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B72C6F" w14:textId="77777777" w:rsidR="001D411C" w:rsidRPr="00111968" w:rsidRDefault="001D411C">
      <w:pPr>
        <w:snapToGrid w:val="0"/>
        <w:spacing w:line="360" w:lineRule="auto"/>
        <w:jc w:val="center"/>
        <w:rPr>
          <w:rFonts w:ascii="宋体" w:hAnsi="宋体"/>
          <w:b/>
          <w:bCs/>
          <w:sz w:val="24"/>
        </w:rPr>
      </w:pPr>
    </w:p>
    <w:p w14:paraId="643084AD" w14:textId="77777777" w:rsidR="001D411C" w:rsidRPr="00111968" w:rsidRDefault="001D411C">
      <w:pPr>
        <w:snapToGrid w:val="0"/>
        <w:spacing w:line="360" w:lineRule="auto"/>
        <w:jc w:val="center"/>
        <w:rPr>
          <w:rFonts w:ascii="宋体" w:hAnsi="宋体"/>
          <w:b/>
          <w:bCs/>
          <w:sz w:val="24"/>
        </w:rPr>
      </w:pPr>
    </w:p>
    <w:p w14:paraId="345EBF55" w14:textId="77777777" w:rsidR="001D411C" w:rsidRPr="00111968" w:rsidRDefault="001D411C">
      <w:pPr>
        <w:snapToGrid w:val="0"/>
        <w:spacing w:line="360" w:lineRule="auto"/>
        <w:jc w:val="center"/>
        <w:rPr>
          <w:rFonts w:ascii="宋体" w:hAnsi="宋体"/>
          <w:b/>
          <w:bCs/>
          <w:sz w:val="24"/>
        </w:rPr>
      </w:pPr>
    </w:p>
    <w:p w14:paraId="18DAE24E" w14:textId="28EAA894" w:rsidR="00A15DC1" w:rsidRPr="000D7CD1" w:rsidRDefault="00A15DC1">
      <w:pPr>
        <w:spacing w:line="360" w:lineRule="auto"/>
        <w:jc w:val="center"/>
        <w:rPr>
          <w:rFonts w:ascii="宋体" w:hAnsi="宋体"/>
          <w:b/>
          <w:bCs/>
          <w:sz w:val="72"/>
          <w:szCs w:val="72"/>
        </w:rPr>
      </w:pPr>
      <w:r w:rsidRPr="000D7CD1">
        <w:rPr>
          <w:rFonts w:ascii="宋体" w:hAnsi="宋体" w:hint="eastAsia"/>
          <w:b/>
          <w:bCs/>
          <w:sz w:val="72"/>
          <w:szCs w:val="72"/>
        </w:rPr>
        <w:t>北京市农林科学院</w:t>
      </w:r>
    </w:p>
    <w:p w14:paraId="5266B648" w14:textId="78E5898D" w:rsidR="001D411C" w:rsidRPr="00111968" w:rsidRDefault="00A15DC1">
      <w:pPr>
        <w:spacing w:line="360" w:lineRule="auto"/>
        <w:jc w:val="center"/>
        <w:rPr>
          <w:rFonts w:ascii="宋体" w:hAnsi="宋体"/>
          <w:b/>
          <w:bCs/>
          <w:sz w:val="44"/>
          <w:szCs w:val="44"/>
        </w:rPr>
      </w:pPr>
      <w:r w:rsidRPr="00A15DC1">
        <w:rPr>
          <w:rFonts w:ascii="宋体" w:hAnsi="宋体" w:hint="eastAsia"/>
          <w:b/>
          <w:bCs/>
          <w:sz w:val="48"/>
          <w:szCs w:val="48"/>
        </w:rPr>
        <w:t>高通量核酸提取和超微量核酸蛋白检测通用仪器购置</w:t>
      </w:r>
    </w:p>
    <w:p w14:paraId="496BCD9C" w14:textId="77777777" w:rsidR="001D411C" w:rsidRPr="00111968" w:rsidRDefault="000D6981">
      <w:pPr>
        <w:spacing w:line="360" w:lineRule="auto"/>
        <w:jc w:val="center"/>
        <w:rPr>
          <w:rFonts w:ascii="宋体" w:hAnsi="宋体"/>
          <w:b/>
          <w:sz w:val="96"/>
          <w:szCs w:val="96"/>
        </w:rPr>
      </w:pPr>
      <w:r w:rsidRPr="00111968">
        <w:rPr>
          <w:rFonts w:ascii="宋体" w:hAnsi="宋体" w:hint="eastAsia"/>
          <w:b/>
          <w:sz w:val="96"/>
          <w:szCs w:val="96"/>
        </w:rPr>
        <w:t>招标文件</w:t>
      </w:r>
    </w:p>
    <w:p w14:paraId="47BBB143" w14:textId="77777777" w:rsidR="001D411C" w:rsidRPr="00111968" w:rsidRDefault="001D411C">
      <w:pPr>
        <w:spacing w:line="360" w:lineRule="auto"/>
        <w:ind w:firstLineChars="300" w:firstLine="723"/>
        <w:rPr>
          <w:rFonts w:ascii="宋体" w:hAnsi="宋体"/>
          <w:b/>
          <w:sz w:val="24"/>
        </w:rPr>
      </w:pPr>
    </w:p>
    <w:p w14:paraId="068C3E25" w14:textId="77777777" w:rsidR="001D411C" w:rsidRPr="00111968" w:rsidRDefault="001D411C">
      <w:pPr>
        <w:spacing w:line="360" w:lineRule="auto"/>
        <w:jc w:val="center"/>
        <w:rPr>
          <w:rFonts w:ascii="宋体" w:hAnsi="宋体"/>
          <w:b/>
          <w:sz w:val="24"/>
        </w:rPr>
      </w:pPr>
    </w:p>
    <w:p w14:paraId="4D38CD02" w14:textId="77777777" w:rsidR="001D411C" w:rsidRPr="00111968" w:rsidRDefault="001D411C">
      <w:pPr>
        <w:spacing w:line="360" w:lineRule="auto"/>
        <w:jc w:val="center"/>
        <w:rPr>
          <w:rFonts w:ascii="宋体" w:hAnsi="宋体"/>
          <w:b/>
          <w:sz w:val="24"/>
        </w:rPr>
      </w:pPr>
    </w:p>
    <w:p w14:paraId="171DAF14" w14:textId="77777777" w:rsidR="001D411C" w:rsidRPr="00111968" w:rsidRDefault="001D411C">
      <w:pPr>
        <w:spacing w:line="360" w:lineRule="auto"/>
        <w:jc w:val="center"/>
        <w:rPr>
          <w:rFonts w:ascii="宋体" w:hAnsi="宋体"/>
          <w:b/>
          <w:sz w:val="24"/>
        </w:rPr>
      </w:pPr>
    </w:p>
    <w:p w14:paraId="68D25493" w14:textId="5AFDDE64" w:rsidR="001D411C" w:rsidRPr="00111968" w:rsidRDefault="000D6981">
      <w:pPr>
        <w:spacing w:line="360" w:lineRule="auto"/>
        <w:jc w:val="center"/>
        <w:rPr>
          <w:rFonts w:ascii="宋体" w:hAnsi="宋体"/>
          <w:b/>
          <w:sz w:val="36"/>
          <w:szCs w:val="36"/>
        </w:rPr>
      </w:pPr>
      <w:r w:rsidRPr="00111968">
        <w:rPr>
          <w:rFonts w:ascii="宋体" w:hAnsi="宋体" w:hint="eastAsia"/>
          <w:b/>
          <w:sz w:val="36"/>
          <w:szCs w:val="36"/>
        </w:rPr>
        <w:t>项目编号：B</w:t>
      </w:r>
      <w:r w:rsidRPr="00111968">
        <w:rPr>
          <w:rFonts w:ascii="宋体" w:hAnsi="宋体"/>
          <w:b/>
          <w:sz w:val="36"/>
          <w:szCs w:val="36"/>
        </w:rPr>
        <w:t>IECC</w:t>
      </w:r>
      <w:r w:rsidRPr="00111968">
        <w:rPr>
          <w:rFonts w:ascii="宋体" w:hAnsi="宋体" w:hint="eastAsia"/>
          <w:b/>
          <w:sz w:val="36"/>
          <w:szCs w:val="36"/>
        </w:rPr>
        <w:t>-</w:t>
      </w:r>
      <w:r w:rsidRPr="00111968">
        <w:rPr>
          <w:rFonts w:ascii="宋体" w:hAnsi="宋体"/>
          <w:b/>
          <w:sz w:val="36"/>
          <w:szCs w:val="36"/>
        </w:rPr>
        <w:t>ZB</w:t>
      </w:r>
      <w:r w:rsidR="00A15DC1">
        <w:rPr>
          <w:rFonts w:ascii="宋体" w:hAnsi="宋体"/>
          <w:b/>
          <w:sz w:val="36"/>
          <w:szCs w:val="36"/>
        </w:rPr>
        <w:t>8032</w:t>
      </w:r>
    </w:p>
    <w:p w14:paraId="68038216" w14:textId="77777777" w:rsidR="001D411C" w:rsidRPr="00111968" w:rsidRDefault="001D411C">
      <w:pPr>
        <w:spacing w:line="360" w:lineRule="auto"/>
        <w:jc w:val="center"/>
        <w:rPr>
          <w:rFonts w:ascii="宋体" w:hAnsi="宋体"/>
          <w:b/>
          <w:sz w:val="24"/>
        </w:rPr>
      </w:pPr>
    </w:p>
    <w:p w14:paraId="69A27B67" w14:textId="77777777" w:rsidR="001D411C" w:rsidRPr="00111968" w:rsidRDefault="001D411C">
      <w:pPr>
        <w:spacing w:line="360" w:lineRule="auto"/>
        <w:jc w:val="center"/>
        <w:rPr>
          <w:rFonts w:ascii="宋体" w:hAnsi="宋体"/>
          <w:b/>
          <w:sz w:val="24"/>
        </w:rPr>
      </w:pPr>
    </w:p>
    <w:p w14:paraId="19651076" w14:textId="77777777" w:rsidR="001D411C" w:rsidRPr="00111968" w:rsidRDefault="001D411C">
      <w:pPr>
        <w:spacing w:line="360" w:lineRule="auto"/>
        <w:jc w:val="center"/>
        <w:rPr>
          <w:rFonts w:ascii="宋体" w:hAnsi="宋体"/>
          <w:b/>
          <w:sz w:val="24"/>
        </w:rPr>
      </w:pPr>
    </w:p>
    <w:p w14:paraId="553543E0" w14:textId="77777777" w:rsidR="001D411C" w:rsidRPr="00111968" w:rsidRDefault="001D411C">
      <w:pPr>
        <w:spacing w:line="360" w:lineRule="auto"/>
        <w:jc w:val="center"/>
        <w:rPr>
          <w:rFonts w:ascii="宋体" w:hAnsi="宋体"/>
          <w:b/>
          <w:sz w:val="24"/>
        </w:rPr>
      </w:pPr>
    </w:p>
    <w:p w14:paraId="7779CD60" w14:textId="77777777" w:rsidR="001D411C" w:rsidRPr="00111968" w:rsidRDefault="001D411C">
      <w:pPr>
        <w:spacing w:line="360" w:lineRule="auto"/>
        <w:jc w:val="center"/>
        <w:rPr>
          <w:rFonts w:ascii="宋体" w:hAnsi="宋体"/>
          <w:b/>
          <w:sz w:val="24"/>
        </w:rPr>
      </w:pPr>
    </w:p>
    <w:p w14:paraId="16C8D663" w14:textId="77777777" w:rsidR="001D411C" w:rsidRPr="00111968" w:rsidRDefault="001D411C">
      <w:pPr>
        <w:spacing w:line="360" w:lineRule="auto"/>
        <w:jc w:val="center"/>
        <w:rPr>
          <w:rFonts w:ascii="宋体" w:hAnsi="宋体"/>
          <w:b/>
          <w:sz w:val="24"/>
        </w:rPr>
      </w:pPr>
    </w:p>
    <w:p w14:paraId="31D546D8" w14:textId="77777777" w:rsidR="001D411C" w:rsidRPr="00111968" w:rsidRDefault="001D411C">
      <w:pPr>
        <w:spacing w:line="360" w:lineRule="auto"/>
        <w:jc w:val="center"/>
        <w:rPr>
          <w:rFonts w:ascii="宋体" w:hAnsi="宋体"/>
          <w:b/>
          <w:sz w:val="24"/>
        </w:rPr>
      </w:pPr>
    </w:p>
    <w:p w14:paraId="5E0B8CC1" w14:textId="77777777" w:rsidR="001D411C" w:rsidRPr="00111968" w:rsidRDefault="000D6981">
      <w:pPr>
        <w:spacing w:line="360" w:lineRule="auto"/>
        <w:jc w:val="center"/>
        <w:rPr>
          <w:rFonts w:ascii="宋体" w:hAnsi="宋体"/>
          <w:b/>
          <w:w w:val="80"/>
          <w:sz w:val="32"/>
          <w:szCs w:val="32"/>
        </w:rPr>
      </w:pPr>
      <w:r w:rsidRPr="00111968">
        <w:rPr>
          <w:rFonts w:ascii="宋体" w:hAnsi="宋体" w:hint="eastAsia"/>
          <w:b/>
          <w:sz w:val="32"/>
          <w:szCs w:val="32"/>
        </w:rPr>
        <w:t>北京国际工程咨询有限公司</w:t>
      </w:r>
    </w:p>
    <w:p w14:paraId="7C23C278" w14:textId="16F3A65F" w:rsidR="001D411C" w:rsidRPr="00111968" w:rsidRDefault="000D6981">
      <w:pPr>
        <w:spacing w:line="360" w:lineRule="auto"/>
        <w:jc w:val="center"/>
        <w:rPr>
          <w:rFonts w:ascii="宋体" w:hAnsi="宋体"/>
          <w:b/>
          <w:w w:val="80"/>
          <w:sz w:val="32"/>
          <w:szCs w:val="32"/>
        </w:rPr>
        <w:sectPr w:rsidR="001D411C" w:rsidRPr="00111968">
          <w:footerReference w:type="default" r:id="rId9"/>
          <w:pgSz w:w="11907" w:h="16840"/>
          <w:pgMar w:top="1089" w:right="1418" w:bottom="1021" w:left="1418" w:header="851" w:footer="851" w:gutter="0"/>
          <w:pgNumType w:start="1"/>
          <w:cols w:space="720"/>
          <w:titlePg/>
          <w:docGrid w:linePitch="462"/>
        </w:sectPr>
      </w:pPr>
      <w:r w:rsidRPr="00111968">
        <w:rPr>
          <w:rFonts w:ascii="宋体" w:hAnsi="宋体" w:hint="eastAsia"/>
          <w:b/>
          <w:w w:val="80"/>
          <w:sz w:val="32"/>
          <w:szCs w:val="32"/>
        </w:rPr>
        <w:t>20</w:t>
      </w:r>
      <w:r w:rsidRPr="00111968">
        <w:rPr>
          <w:rFonts w:ascii="宋体" w:hAnsi="宋体"/>
          <w:b/>
          <w:w w:val="80"/>
          <w:sz w:val="32"/>
          <w:szCs w:val="32"/>
        </w:rPr>
        <w:t>20</w:t>
      </w:r>
      <w:r w:rsidRPr="00111968">
        <w:rPr>
          <w:rFonts w:ascii="宋体" w:hAnsi="宋体" w:hint="eastAsia"/>
          <w:b/>
          <w:w w:val="80"/>
          <w:sz w:val="32"/>
          <w:szCs w:val="32"/>
        </w:rPr>
        <w:t>年</w:t>
      </w:r>
      <w:r w:rsidR="00A15DC1">
        <w:rPr>
          <w:rFonts w:ascii="宋体" w:hAnsi="宋体"/>
          <w:b/>
          <w:w w:val="80"/>
          <w:sz w:val="32"/>
          <w:szCs w:val="32"/>
        </w:rPr>
        <w:t>3</w:t>
      </w:r>
      <w:r w:rsidRPr="00111968">
        <w:rPr>
          <w:rFonts w:ascii="宋体" w:hAnsi="宋体" w:hint="eastAsia"/>
          <w:b/>
          <w:w w:val="80"/>
          <w:sz w:val="32"/>
          <w:szCs w:val="32"/>
        </w:rPr>
        <w:t>月</w:t>
      </w:r>
    </w:p>
    <w:p w14:paraId="02E86730" w14:textId="77777777" w:rsidR="001D411C" w:rsidRPr="00111968" w:rsidRDefault="000D6981">
      <w:pPr>
        <w:pStyle w:val="TOC1"/>
        <w:tabs>
          <w:tab w:val="right" w:leader="dot" w:pos="9061"/>
        </w:tabs>
        <w:spacing w:line="360" w:lineRule="auto"/>
        <w:jc w:val="center"/>
        <w:rPr>
          <w:rFonts w:ascii="宋体" w:hAnsi="宋体"/>
        </w:rPr>
      </w:pPr>
      <w:bookmarkStart w:id="0" w:name="_Toc310196405"/>
      <w:bookmarkStart w:id="1" w:name="_Toc310195689"/>
      <w:bookmarkStart w:id="2" w:name="_Toc310195773"/>
      <w:r w:rsidRPr="00111968">
        <w:rPr>
          <w:rFonts w:ascii="宋体" w:hAnsi="宋体" w:hint="eastAsia"/>
        </w:rPr>
        <w:lastRenderedPageBreak/>
        <w:t>目录</w:t>
      </w:r>
      <w:bookmarkStart w:id="3" w:name="_Toc236642918"/>
      <w:bookmarkEnd w:id="0"/>
      <w:bookmarkEnd w:id="1"/>
      <w:bookmarkEnd w:id="2"/>
    </w:p>
    <w:bookmarkStart w:id="4" w:name="_GoBack"/>
    <w:bookmarkEnd w:id="4"/>
    <w:p w14:paraId="668393F7" w14:textId="5442D346" w:rsidR="002760CA" w:rsidRDefault="000D6981">
      <w:pPr>
        <w:pStyle w:val="TOC1"/>
        <w:tabs>
          <w:tab w:val="right" w:leader="dot" w:pos="9061"/>
        </w:tabs>
        <w:rPr>
          <w:rFonts w:asciiTheme="minorHAnsi" w:eastAsiaTheme="minorEastAsia" w:hAnsiTheme="minorHAnsi" w:cstheme="minorBidi"/>
          <w:b w:val="0"/>
          <w:bCs w:val="0"/>
          <w:iCs w:val="0"/>
          <w:noProof/>
          <w:sz w:val="21"/>
          <w:szCs w:val="22"/>
        </w:rPr>
      </w:pPr>
      <w:r w:rsidRPr="00111968">
        <w:rPr>
          <w:rFonts w:ascii="宋体" w:hAnsi="宋体"/>
          <w:b w:val="0"/>
          <w:iCs w:val="0"/>
        </w:rPr>
        <w:fldChar w:fldCharType="begin"/>
      </w:r>
      <w:r w:rsidRPr="00111968">
        <w:rPr>
          <w:rFonts w:ascii="宋体" w:hAnsi="宋体" w:hint="eastAsia"/>
        </w:rPr>
        <w:instrText>TOC \o "1-3" \h \z \u</w:instrText>
      </w:r>
      <w:r w:rsidRPr="00111968">
        <w:rPr>
          <w:rFonts w:ascii="宋体" w:hAnsi="宋体"/>
          <w:b w:val="0"/>
          <w:iCs w:val="0"/>
        </w:rPr>
        <w:fldChar w:fldCharType="separate"/>
      </w:r>
      <w:hyperlink w:anchor="_Toc35418996" w:history="1">
        <w:r w:rsidR="002760CA" w:rsidRPr="00844CA7">
          <w:rPr>
            <w:rStyle w:val="afff2"/>
            <w:noProof/>
          </w:rPr>
          <w:t>第一章投标邀请</w:t>
        </w:r>
        <w:r w:rsidR="002760CA">
          <w:rPr>
            <w:noProof/>
            <w:webHidden/>
          </w:rPr>
          <w:tab/>
        </w:r>
        <w:r w:rsidR="002760CA">
          <w:rPr>
            <w:noProof/>
            <w:webHidden/>
          </w:rPr>
          <w:fldChar w:fldCharType="begin"/>
        </w:r>
        <w:r w:rsidR="002760CA">
          <w:rPr>
            <w:noProof/>
            <w:webHidden/>
          </w:rPr>
          <w:instrText xml:space="preserve"> PAGEREF _Toc35418996 \h </w:instrText>
        </w:r>
        <w:r w:rsidR="002760CA">
          <w:rPr>
            <w:noProof/>
            <w:webHidden/>
          </w:rPr>
        </w:r>
        <w:r w:rsidR="002760CA">
          <w:rPr>
            <w:noProof/>
            <w:webHidden/>
          </w:rPr>
          <w:fldChar w:fldCharType="separate"/>
        </w:r>
        <w:r w:rsidR="002760CA">
          <w:rPr>
            <w:noProof/>
            <w:webHidden/>
          </w:rPr>
          <w:t>4</w:t>
        </w:r>
        <w:r w:rsidR="002760CA">
          <w:rPr>
            <w:noProof/>
            <w:webHidden/>
          </w:rPr>
          <w:fldChar w:fldCharType="end"/>
        </w:r>
      </w:hyperlink>
    </w:p>
    <w:p w14:paraId="60D05ABF" w14:textId="35D25EBF" w:rsidR="002760CA" w:rsidRDefault="002760CA">
      <w:pPr>
        <w:pStyle w:val="TOC1"/>
        <w:tabs>
          <w:tab w:val="right" w:leader="dot" w:pos="9061"/>
        </w:tabs>
        <w:rPr>
          <w:rFonts w:asciiTheme="minorHAnsi" w:eastAsiaTheme="minorEastAsia" w:hAnsiTheme="minorHAnsi" w:cstheme="minorBidi"/>
          <w:b w:val="0"/>
          <w:bCs w:val="0"/>
          <w:iCs w:val="0"/>
          <w:noProof/>
          <w:sz w:val="21"/>
          <w:szCs w:val="22"/>
        </w:rPr>
      </w:pPr>
      <w:hyperlink w:anchor="_Toc35418997" w:history="1">
        <w:r w:rsidRPr="00844CA7">
          <w:rPr>
            <w:rStyle w:val="afff2"/>
            <w:noProof/>
          </w:rPr>
          <w:t>第二章</w:t>
        </w:r>
        <w:r w:rsidRPr="00844CA7">
          <w:rPr>
            <w:rStyle w:val="afff2"/>
            <w:noProof/>
          </w:rPr>
          <w:t xml:space="preserve"> </w:t>
        </w:r>
        <w:r w:rsidRPr="00844CA7">
          <w:rPr>
            <w:rStyle w:val="afff2"/>
            <w:noProof/>
          </w:rPr>
          <w:t>投标人须知</w:t>
        </w:r>
        <w:r>
          <w:rPr>
            <w:noProof/>
            <w:webHidden/>
          </w:rPr>
          <w:tab/>
        </w:r>
        <w:r>
          <w:rPr>
            <w:noProof/>
            <w:webHidden/>
          </w:rPr>
          <w:fldChar w:fldCharType="begin"/>
        </w:r>
        <w:r>
          <w:rPr>
            <w:noProof/>
            <w:webHidden/>
          </w:rPr>
          <w:instrText xml:space="preserve"> PAGEREF _Toc35418997 \h </w:instrText>
        </w:r>
        <w:r>
          <w:rPr>
            <w:noProof/>
            <w:webHidden/>
          </w:rPr>
        </w:r>
        <w:r>
          <w:rPr>
            <w:noProof/>
            <w:webHidden/>
          </w:rPr>
          <w:fldChar w:fldCharType="separate"/>
        </w:r>
        <w:r>
          <w:rPr>
            <w:noProof/>
            <w:webHidden/>
          </w:rPr>
          <w:t>7</w:t>
        </w:r>
        <w:r>
          <w:rPr>
            <w:noProof/>
            <w:webHidden/>
          </w:rPr>
          <w:fldChar w:fldCharType="end"/>
        </w:r>
      </w:hyperlink>
    </w:p>
    <w:p w14:paraId="3436406E" w14:textId="0FD4B341" w:rsidR="002760CA" w:rsidRDefault="002760CA">
      <w:pPr>
        <w:pStyle w:val="TOC3"/>
        <w:tabs>
          <w:tab w:val="right" w:leader="dot" w:pos="9061"/>
        </w:tabs>
        <w:rPr>
          <w:rFonts w:asciiTheme="minorHAnsi" w:eastAsiaTheme="minorEastAsia" w:hAnsiTheme="minorHAnsi" w:cstheme="minorBidi"/>
          <w:noProof/>
          <w:sz w:val="21"/>
          <w:szCs w:val="22"/>
        </w:rPr>
      </w:pPr>
      <w:hyperlink w:anchor="_Toc35418998" w:history="1">
        <w:r w:rsidRPr="00844CA7">
          <w:rPr>
            <w:rStyle w:val="afff2"/>
            <w:rFonts w:ascii="宋体" w:hAnsi="宋体"/>
            <w:noProof/>
          </w:rPr>
          <w:t>一说明</w:t>
        </w:r>
        <w:r>
          <w:rPr>
            <w:noProof/>
            <w:webHidden/>
          </w:rPr>
          <w:tab/>
        </w:r>
        <w:r>
          <w:rPr>
            <w:noProof/>
            <w:webHidden/>
          </w:rPr>
          <w:fldChar w:fldCharType="begin"/>
        </w:r>
        <w:r>
          <w:rPr>
            <w:noProof/>
            <w:webHidden/>
          </w:rPr>
          <w:instrText xml:space="preserve"> PAGEREF _Toc35418998 \h </w:instrText>
        </w:r>
        <w:r>
          <w:rPr>
            <w:noProof/>
            <w:webHidden/>
          </w:rPr>
        </w:r>
        <w:r>
          <w:rPr>
            <w:noProof/>
            <w:webHidden/>
          </w:rPr>
          <w:fldChar w:fldCharType="separate"/>
        </w:r>
        <w:r>
          <w:rPr>
            <w:noProof/>
            <w:webHidden/>
          </w:rPr>
          <w:t>7</w:t>
        </w:r>
        <w:r>
          <w:rPr>
            <w:noProof/>
            <w:webHidden/>
          </w:rPr>
          <w:fldChar w:fldCharType="end"/>
        </w:r>
      </w:hyperlink>
    </w:p>
    <w:p w14:paraId="20529D25" w14:textId="5CB021F7" w:rsidR="002760CA" w:rsidRDefault="002760CA">
      <w:pPr>
        <w:pStyle w:val="TOC3"/>
        <w:tabs>
          <w:tab w:val="right" w:leader="dot" w:pos="9061"/>
        </w:tabs>
        <w:rPr>
          <w:rFonts w:asciiTheme="minorHAnsi" w:eastAsiaTheme="minorEastAsia" w:hAnsiTheme="minorHAnsi" w:cstheme="minorBidi"/>
          <w:noProof/>
          <w:sz w:val="21"/>
          <w:szCs w:val="22"/>
        </w:rPr>
      </w:pPr>
      <w:hyperlink w:anchor="_Toc35418999" w:history="1">
        <w:r w:rsidRPr="00844CA7">
          <w:rPr>
            <w:rStyle w:val="afff2"/>
            <w:rFonts w:ascii="宋体" w:hAnsi="宋体"/>
            <w:noProof/>
          </w:rPr>
          <w:t>1. 采购人、采购代理机构及合格的投标人</w:t>
        </w:r>
        <w:r>
          <w:rPr>
            <w:noProof/>
            <w:webHidden/>
          </w:rPr>
          <w:tab/>
        </w:r>
        <w:r>
          <w:rPr>
            <w:noProof/>
            <w:webHidden/>
          </w:rPr>
          <w:fldChar w:fldCharType="begin"/>
        </w:r>
        <w:r>
          <w:rPr>
            <w:noProof/>
            <w:webHidden/>
          </w:rPr>
          <w:instrText xml:space="preserve"> PAGEREF _Toc35418999 \h </w:instrText>
        </w:r>
        <w:r>
          <w:rPr>
            <w:noProof/>
            <w:webHidden/>
          </w:rPr>
        </w:r>
        <w:r>
          <w:rPr>
            <w:noProof/>
            <w:webHidden/>
          </w:rPr>
          <w:fldChar w:fldCharType="separate"/>
        </w:r>
        <w:r>
          <w:rPr>
            <w:noProof/>
            <w:webHidden/>
          </w:rPr>
          <w:t>7</w:t>
        </w:r>
        <w:r>
          <w:rPr>
            <w:noProof/>
            <w:webHidden/>
          </w:rPr>
          <w:fldChar w:fldCharType="end"/>
        </w:r>
      </w:hyperlink>
    </w:p>
    <w:p w14:paraId="1C635E79" w14:textId="3DB78ECA"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0" w:history="1">
        <w:r w:rsidRPr="00844CA7">
          <w:rPr>
            <w:rStyle w:val="afff2"/>
            <w:rFonts w:ascii="宋体" w:hAnsi="宋体"/>
            <w:noProof/>
          </w:rPr>
          <w:t>2. 资金来源</w:t>
        </w:r>
        <w:r>
          <w:rPr>
            <w:noProof/>
            <w:webHidden/>
          </w:rPr>
          <w:tab/>
        </w:r>
        <w:r>
          <w:rPr>
            <w:noProof/>
            <w:webHidden/>
          </w:rPr>
          <w:fldChar w:fldCharType="begin"/>
        </w:r>
        <w:r>
          <w:rPr>
            <w:noProof/>
            <w:webHidden/>
          </w:rPr>
          <w:instrText xml:space="preserve"> PAGEREF _Toc35419000 \h </w:instrText>
        </w:r>
        <w:r>
          <w:rPr>
            <w:noProof/>
            <w:webHidden/>
          </w:rPr>
        </w:r>
        <w:r>
          <w:rPr>
            <w:noProof/>
            <w:webHidden/>
          </w:rPr>
          <w:fldChar w:fldCharType="separate"/>
        </w:r>
        <w:r>
          <w:rPr>
            <w:noProof/>
            <w:webHidden/>
          </w:rPr>
          <w:t>9</w:t>
        </w:r>
        <w:r>
          <w:rPr>
            <w:noProof/>
            <w:webHidden/>
          </w:rPr>
          <w:fldChar w:fldCharType="end"/>
        </w:r>
      </w:hyperlink>
    </w:p>
    <w:p w14:paraId="2B2C0D1E" w14:textId="49DBAFEE"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1" w:history="1">
        <w:r w:rsidRPr="00844CA7">
          <w:rPr>
            <w:rStyle w:val="afff2"/>
            <w:rFonts w:ascii="宋体" w:hAnsi="宋体"/>
            <w:noProof/>
          </w:rPr>
          <w:t>3. 投标费用</w:t>
        </w:r>
        <w:r>
          <w:rPr>
            <w:noProof/>
            <w:webHidden/>
          </w:rPr>
          <w:tab/>
        </w:r>
        <w:r>
          <w:rPr>
            <w:noProof/>
            <w:webHidden/>
          </w:rPr>
          <w:fldChar w:fldCharType="begin"/>
        </w:r>
        <w:r>
          <w:rPr>
            <w:noProof/>
            <w:webHidden/>
          </w:rPr>
          <w:instrText xml:space="preserve"> PAGEREF _Toc35419001 \h </w:instrText>
        </w:r>
        <w:r>
          <w:rPr>
            <w:noProof/>
            <w:webHidden/>
          </w:rPr>
        </w:r>
        <w:r>
          <w:rPr>
            <w:noProof/>
            <w:webHidden/>
          </w:rPr>
          <w:fldChar w:fldCharType="separate"/>
        </w:r>
        <w:r>
          <w:rPr>
            <w:noProof/>
            <w:webHidden/>
          </w:rPr>
          <w:t>9</w:t>
        </w:r>
        <w:r>
          <w:rPr>
            <w:noProof/>
            <w:webHidden/>
          </w:rPr>
          <w:fldChar w:fldCharType="end"/>
        </w:r>
      </w:hyperlink>
    </w:p>
    <w:p w14:paraId="54000479" w14:textId="08C54FD0"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2" w:history="1">
        <w:r w:rsidRPr="00844CA7">
          <w:rPr>
            <w:rStyle w:val="afff2"/>
            <w:rFonts w:ascii="宋体" w:hAnsi="宋体"/>
            <w:noProof/>
          </w:rPr>
          <w:t>二招标文件</w:t>
        </w:r>
        <w:r>
          <w:rPr>
            <w:noProof/>
            <w:webHidden/>
          </w:rPr>
          <w:tab/>
        </w:r>
        <w:r>
          <w:rPr>
            <w:noProof/>
            <w:webHidden/>
          </w:rPr>
          <w:fldChar w:fldCharType="begin"/>
        </w:r>
        <w:r>
          <w:rPr>
            <w:noProof/>
            <w:webHidden/>
          </w:rPr>
          <w:instrText xml:space="preserve"> PAGEREF _Toc35419002 \h </w:instrText>
        </w:r>
        <w:r>
          <w:rPr>
            <w:noProof/>
            <w:webHidden/>
          </w:rPr>
        </w:r>
        <w:r>
          <w:rPr>
            <w:noProof/>
            <w:webHidden/>
          </w:rPr>
          <w:fldChar w:fldCharType="separate"/>
        </w:r>
        <w:r>
          <w:rPr>
            <w:noProof/>
            <w:webHidden/>
          </w:rPr>
          <w:t>9</w:t>
        </w:r>
        <w:r>
          <w:rPr>
            <w:noProof/>
            <w:webHidden/>
          </w:rPr>
          <w:fldChar w:fldCharType="end"/>
        </w:r>
      </w:hyperlink>
    </w:p>
    <w:p w14:paraId="1FB8883A" w14:textId="5EBD9F18"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3" w:history="1">
        <w:r w:rsidRPr="00844CA7">
          <w:rPr>
            <w:rStyle w:val="afff2"/>
            <w:rFonts w:ascii="宋体" w:hAnsi="宋体"/>
            <w:noProof/>
          </w:rPr>
          <w:t>4. 招标文件构成</w:t>
        </w:r>
        <w:r>
          <w:rPr>
            <w:noProof/>
            <w:webHidden/>
          </w:rPr>
          <w:tab/>
        </w:r>
        <w:r>
          <w:rPr>
            <w:noProof/>
            <w:webHidden/>
          </w:rPr>
          <w:fldChar w:fldCharType="begin"/>
        </w:r>
        <w:r>
          <w:rPr>
            <w:noProof/>
            <w:webHidden/>
          </w:rPr>
          <w:instrText xml:space="preserve"> PAGEREF _Toc35419003 \h </w:instrText>
        </w:r>
        <w:r>
          <w:rPr>
            <w:noProof/>
            <w:webHidden/>
          </w:rPr>
        </w:r>
        <w:r>
          <w:rPr>
            <w:noProof/>
            <w:webHidden/>
          </w:rPr>
          <w:fldChar w:fldCharType="separate"/>
        </w:r>
        <w:r>
          <w:rPr>
            <w:noProof/>
            <w:webHidden/>
          </w:rPr>
          <w:t>9</w:t>
        </w:r>
        <w:r>
          <w:rPr>
            <w:noProof/>
            <w:webHidden/>
          </w:rPr>
          <w:fldChar w:fldCharType="end"/>
        </w:r>
      </w:hyperlink>
    </w:p>
    <w:p w14:paraId="054ECCA0" w14:textId="1251DB39"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4" w:history="1">
        <w:r w:rsidRPr="00844CA7">
          <w:rPr>
            <w:rStyle w:val="afff2"/>
            <w:rFonts w:ascii="宋体" w:hAnsi="宋体"/>
            <w:noProof/>
          </w:rPr>
          <w:t>5. 投标人要求对招标文件的澄清</w:t>
        </w:r>
        <w:r>
          <w:rPr>
            <w:noProof/>
            <w:webHidden/>
          </w:rPr>
          <w:tab/>
        </w:r>
        <w:r>
          <w:rPr>
            <w:noProof/>
            <w:webHidden/>
          </w:rPr>
          <w:fldChar w:fldCharType="begin"/>
        </w:r>
        <w:r>
          <w:rPr>
            <w:noProof/>
            <w:webHidden/>
          </w:rPr>
          <w:instrText xml:space="preserve"> PAGEREF _Toc35419004 \h </w:instrText>
        </w:r>
        <w:r>
          <w:rPr>
            <w:noProof/>
            <w:webHidden/>
          </w:rPr>
        </w:r>
        <w:r>
          <w:rPr>
            <w:noProof/>
            <w:webHidden/>
          </w:rPr>
          <w:fldChar w:fldCharType="separate"/>
        </w:r>
        <w:r>
          <w:rPr>
            <w:noProof/>
            <w:webHidden/>
          </w:rPr>
          <w:t>10</w:t>
        </w:r>
        <w:r>
          <w:rPr>
            <w:noProof/>
            <w:webHidden/>
          </w:rPr>
          <w:fldChar w:fldCharType="end"/>
        </w:r>
      </w:hyperlink>
    </w:p>
    <w:p w14:paraId="3B0CC867" w14:textId="50FB9FE3"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5" w:history="1">
        <w:r w:rsidRPr="00844CA7">
          <w:rPr>
            <w:rStyle w:val="afff2"/>
            <w:rFonts w:ascii="宋体" w:hAnsi="宋体"/>
            <w:noProof/>
          </w:rPr>
          <w:t>6. 采购人或采购代理机构对招标文件的澄清或修改</w:t>
        </w:r>
        <w:r>
          <w:rPr>
            <w:noProof/>
            <w:webHidden/>
          </w:rPr>
          <w:tab/>
        </w:r>
        <w:r>
          <w:rPr>
            <w:noProof/>
            <w:webHidden/>
          </w:rPr>
          <w:fldChar w:fldCharType="begin"/>
        </w:r>
        <w:r>
          <w:rPr>
            <w:noProof/>
            <w:webHidden/>
          </w:rPr>
          <w:instrText xml:space="preserve"> PAGEREF _Toc35419005 \h </w:instrText>
        </w:r>
        <w:r>
          <w:rPr>
            <w:noProof/>
            <w:webHidden/>
          </w:rPr>
        </w:r>
        <w:r>
          <w:rPr>
            <w:noProof/>
            <w:webHidden/>
          </w:rPr>
          <w:fldChar w:fldCharType="separate"/>
        </w:r>
        <w:r>
          <w:rPr>
            <w:noProof/>
            <w:webHidden/>
          </w:rPr>
          <w:t>10</w:t>
        </w:r>
        <w:r>
          <w:rPr>
            <w:noProof/>
            <w:webHidden/>
          </w:rPr>
          <w:fldChar w:fldCharType="end"/>
        </w:r>
      </w:hyperlink>
    </w:p>
    <w:p w14:paraId="7470ECAF" w14:textId="23999DB6"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6" w:history="1">
        <w:r w:rsidRPr="00844CA7">
          <w:rPr>
            <w:rStyle w:val="afff2"/>
            <w:rFonts w:ascii="宋体" w:hAnsi="宋体"/>
            <w:noProof/>
          </w:rPr>
          <w:t>三投标文件的编制</w:t>
        </w:r>
        <w:r>
          <w:rPr>
            <w:noProof/>
            <w:webHidden/>
          </w:rPr>
          <w:tab/>
        </w:r>
        <w:r>
          <w:rPr>
            <w:noProof/>
            <w:webHidden/>
          </w:rPr>
          <w:fldChar w:fldCharType="begin"/>
        </w:r>
        <w:r>
          <w:rPr>
            <w:noProof/>
            <w:webHidden/>
          </w:rPr>
          <w:instrText xml:space="preserve"> PAGEREF _Toc35419006 \h </w:instrText>
        </w:r>
        <w:r>
          <w:rPr>
            <w:noProof/>
            <w:webHidden/>
          </w:rPr>
        </w:r>
        <w:r>
          <w:rPr>
            <w:noProof/>
            <w:webHidden/>
          </w:rPr>
          <w:fldChar w:fldCharType="separate"/>
        </w:r>
        <w:r>
          <w:rPr>
            <w:noProof/>
            <w:webHidden/>
          </w:rPr>
          <w:t>10</w:t>
        </w:r>
        <w:r>
          <w:rPr>
            <w:noProof/>
            <w:webHidden/>
          </w:rPr>
          <w:fldChar w:fldCharType="end"/>
        </w:r>
      </w:hyperlink>
    </w:p>
    <w:p w14:paraId="2B34EA8A" w14:textId="1F76682C"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7" w:history="1">
        <w:r w:rsidRPr="00844CA7">
          <w:rPr>
            <w:rStyle w:val="afff2"/>
            <w:rFonts w:ascii="宋体" w:hAnsi="宋体"/>
            <w:noProof/>
          </w:rPr>
          <w:t>7. 投标文件编制的原则</w:t>
        </w:r>
        <w:r>
          <w:rPr>
            <w:noProof/>
            <w:webHidden/>
          </w:rPr>
          <w:tab/>
        </w:r>
        <w:r>
          <w:rPr>
            <w:noProof/>
            <w:webHidden/>
          </w:rPr>
          <w:fldChar w:fldCharType="begin"/>
        </w:r>
        <w:r>
          <w:rPr>
            <w:noProof/>
            <w:webHidden/>
          </w:rPr>
          <w:instrText xml:space="preserve"> PAGEREF _Toc35419007 \h </w:instrText>
        </w:r>
        <w:r>
          <w:rPr>
            <w:noProof/>
            <w:webHidden/>
          </w:rPr>
        </w:r>
        <w:r>
          <w:rPr>
            <w:noProof/>
            <w:webHidden/>
          </w:rPr>
          <w:fldChar w:fldCharType="separate"/>
        </w:r>
        <w:r>
          <w:rPr>
            <w:noProof/>
            <w:webHidden/>
          </w:rPr>
          <w:t>10</w:t>
        </w:r>
        <w:r>
          <w:rPr>
            <w:noProof/>
            <w:webHidden/>
          </w:rPr>
          <w:fldChar w:fldCharType="end"/>
        </w:r>
      </w:hyperlink>
    </w:p>
    <w:p w14:paraId="28167871" w14:textId="5F91D267"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8" w:history="1">
        <w:r w:rsidRPr="00844CA7">
          <w:rPr>
            <w:rStyle w:val="afff2"/>
            <w:rFonts w:ascii="宋体" w:hAnsi="宋体"/>
            <w:noProof/>
          </w:rPr>
          <w:t>8. 投标范围及投标文件中计量单位的使用</w:t>
        </w:r>
        <w:r>
          <w:rPr>
            <w:noProof/>
            <w:webHidden/>
          </w:rPr>
          <w:tab/>
        </w:r>
        <w:r>
          <w:rPr>
            <w:noProof/>
            <w:webHidden/>
          </w:rPr>
          <w:fldChar w:fldCharType="begin"/>
        </w:r>
        <w:r>
          <w:rPr>
            <w:noProof/>
            <w:webHidden/>
          </w:rPr>
          <w:instrText xml:space="preserve"> PAGEREF _Toc35419008 \h </w:instrText>
        </w:r>
        <w:r>
          <w:rPr>
            <w:noProof/>
            <w:webHidden/>
          </w:rPr>
        </w:r>
        <w:r>
          <w:rPr>
            <w:noProof/>
            <w:webHidden/>
          </w:rPr>
          <w:fldChar w:fldCharType="separate"/>
        </w:r>
        <w:r>
          <w:rPr>
            <w:noProof/>
            <w:webHidden/>
          </w:rPr>
          <w:t>10</w:t>
        </w:r>
        <w:r>
          <w:rPr>
            <w:noProof/>
            <w:webHidden/>
          </w:rPr>
          <w:fldChar w:fldCharType="end"/>
        </w:r>
      </w:hyperlink>
    </w:p>
    <w:p w14:paraId="01174565" w14:textId="33B1A4DB"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09" w:history="1">
        <w:r w:rsidRPr="00844CA7">
          <w:rPr>
            <w:rStyle w:val="afff2"/>
            <w:rFonts w:ascii="宋体" w:hAnsi="宋体"/>
            <w:noProof/>
          </w:rPr>
          <w:t>9. 投标文件构成</w:t>
        </w:r>
        <w:r>
          <w:rPr>
            <w:noProof/>
            <w:webHidden/>
          </w:rPr>
          <w:tab/>
        </w:r>
        <w:r>
          <w:rPr>
            <w:noProof/>
            <w:webHidden/>
          </w:rPr>
          <w:fldChar w:fldCharType="begin"/>
        </w:r>
        <w:r>
          <w:rPr>
            <w:noProof/>
            <w:webHidden/>
          </w:rPr>
          <w:instrText xml:space="preserve"> PAGEREF _Toc35419009 \h </w:instrText>
        </w:r>
        <w:r>
          <w:rPr>
            <w:noProof/>
            <w:webHidden/>
          </w:rPr>
        </w:r>
        <w:r>
          <w:rPr>
            <w:noProof/>
            <w:webHidden/>
          </w:rPr>
          <w:fldChar w:fldCharType="separate"/>
        </w:r>
        <w:r>
          <w:rPr>
            <w:noProof/>
            <w:webHidden/>
          </w:rPr>
          <w:t>11</w:t>
        </w:r>
        <w:r>
          <w:rPr>
            <w:noProof/>
            <w:webHidden/>
          </w:rPr>
          <w:fldChar w:fldCharType="end"/>
        </w:r>
      </w:hyperlink>
    </w:p>
    <w:p w14:paraId="74CDEBF6" w14:textId="16B26F3D"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0" w:history="1">
        <w:r w:rsidRPr="00844CA7">
          <w:rPr>
            <w:rStyle w:val="afff2"/>
            <w:rFonts w:ascii="宋体" w:hAnsi="宋体"/>
            <w:noProof/>
          </w:rPr>
          <w:t>10. 证明服务的合格性和符合招标文件规定的文件</w:t>
        </w:r>
        <w:r>
          <w:rPr>
            <w:noProof/>
            <w:webHidden/>
          </w:rPr>
          <w:tab/>
        </w:r>
        <w:r>
          <w:rPr>
            <w:noProof/>
            <w:webHidden/>
          </w:rPr>
          <w:fldChar w:fldCharType="begin"/>
        </w:r>
        <w:r>
          <w:rPr>
            <w:noProof/>
            <w:webHidden/>
          </w:rPr>
          <w:instrText xml:space="preserve"> PAGEREF _Toc35419010 \h </w:instrText>
        </w:r>
        <w:r>
          <w:rPr>
            <w:noProof/>
            <w:webHidden/>
          </w:rPr>
        </w:r>
        <w:r>
          <w:rPr>
            <w:noProof/>
            <w:webHidden/>
          </w:rPr>
          <w:fldChar w:fldCharType="separate"/>
        </w:r>
        <w:r>
          <w:rPr>
            <w:noProof/>
            <w:webHidden/>
          </w:rPr>
          <w:t>11</w:t>
        </w:r>
        <w:r>
          <w:rPr>
            <w:noProof/>
            <w:webHidden/>
          </w:rPr>
          <w:fldChar w:fldCharType="end"/>
        </w:r>
      </w:hyperlink>
    </w:p>
    <w:p w14:paraId="1AE22605" w14:textId="2634CBB2"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1" w:history="1">
        <w:r w:rsidRPr="00844CA7">
          <w:rPr>
            <w:rStyle w:val="afff2"/>
            <w:rFonts w:ascii="宋体" w:hAnsi="宋体"/>
            <w:noProof/>
          </w:rPr>
          <w:t>11. 投标报价</w:t>
        </w:r>
        <w:r>
          <w:rPr>
            <w:noProof/>
            <w:webHidden/>
          </w:rPr>
          <w:tab/>
        </w:r>
        <w:r>
          <w:rPr>
            <w:noProof/>
            <w:webHidden/>
          </w:rPr>
          <w:fldChar w:fldCharType="begin"/>
        </w:r>
        <w:r>
          <w:rPr>
            <w:noProof/>
            <w:webHidden/>
          </w:rPr>
          <w:instrText xml:space="preserve"> PAGEREF _Toc35419011 \h </w:instrText>
        </w:r>
        <w:r>
          <w:rPr>
            <w:noProof/>
            <w:webHidden/>
          </w:rPr>
        </w:r>
        <w:r>
          <w:rPr>
            <w:noProof/>
            <w:webHidden/>
          </w:rPr>
          <w:fldChar w:fldCharType="separate"/>
        </w:r>
        <w:r>
          <w:rPr>
            <w:noProof/>
            <w:webHidden/>
          </w:rPr>
          <w:t>12</w:t>
        </w:r>
        <w:r>
          <w:rPr>
            <w:noProof/>
            <w:webHidden/>
          </w:rPr>
          <w:fldChar w:fldCharType="end"/>
        </w:r>
      </w:hyperlink>
    </w:p>
    <w:p w14:paraId="70D9512D" w14:textId="141B27E0"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2" w:history="1">
        <w:r w:rsidRPr="00844CA7">
          <w:rPr>
            <w:rStyle w:val="afff2"/>
            <w:rFonts w:ascii="宋体" w:hAnsi="宋体"/>
            <w:noProof/>
          </w:rPr>
          <w:t>12. 投标保证金</w:t>
        </w:r>
        <w:r>
          <w:rPr>
            <w:noProof/>
            <w:webHidden/>
          </w:rPr>
          <w:tab/>
        </w:r>
        <w:r>
          <w:rPr>
            <w:noProof/>
            <w:webHidden/>
          </w:rPr>
          <w:fldChar w:fldCharType="begin"/>
        </w:r>
        <w:r>
          <w:rPr>
            <w:noProof/>
            <w:webHidden/>
          </w:rPr>
          <w:instrText xml:space="preserve"> PAGEREF _Toc35419012 \h </w:instrText>
        </w:r>
        <w:r>
          <w:rPr>
            <w:noProof/>
            <w:webHidden/>
          </w:rPr>
        </w:r>
        <w:r>
          <w:rPr>
            <w:noProof/>
            <w:webHidden/>
          </w:rPr>
          <w:fldChar w:fldCharType="separate"/>
        </w:r>
        <w:r>
          <w:rPr>
            <w:noProof/>
            <w:webHidden/>
          </w:rPr>
          <w:t>12</w:t>
        </w:r>
        <w:r>
          <w:rPr>
            <w:noProof/>
            <w:webHidden/>
          </w:rPr>
          <w:fldChar w:fldCharType="end"/>
        </w:r>
      </w:hyperlink>
    </w:p>
    <w:p w14:paraId="5C0C1080" w14:textId="5D656704"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3" w:history="1">
        <w:r w:rsidRPr="00844CA7">
          <w:rPr>
            <w:rStyle w:val="afff2"/>
            <w:rFonts w:ascii="宋体" w:hAnsi="宋体"/>
            <w:noProof/>
          </w:rPr>
          <w:t>13. 投标有效期</w:t>
        </w:r>
        <w:r>
          <w:rPr>
            <w:noProof/>
            <w:webHidden/>
          </w:rPr>
          <w:tab/>
        </w:r>
        <w:r>
          <w:rPr>
            <w:noProof/>
            <w:webHidden/>
          </w:rPr>
          <w:fldChar w:fldCharType="begin"/>
        </w:r>
        <w:r>
          <w:rPr>
            <w:noProof/>
            <w:webHidden/>
          </w:rPr>
          <w:instrText xml:space="preserve"> PAGEREF _Toc35419013 \h </w:instrText>
        </w:r>
        <w:r>
          <w:rPr>
            <w:noProof/>
            <w:webHidden/>
          </w:rPr>
        </w:r>
        <w:r>
          <w:rPr>
            <w:noProof/>
            <w:webHidden/>
          </w:rPr>
          <w:fldChar w:fldCharType="separate"/>
        </w:r>
        <w:r>
          <w:rPr>
            <w:noProof/>
            <w:webHidden/>
          </w:rPr>
          <w:t>13</w:t>
        </w:r>
        <w:r>
          <w:rPr>
            <w:noProof/>
            <w:webHidden/>
          </w:rPr>
          <w:fldChar w:fldCharType="end"/>
        </w:r>
      </w:hyperlink>
    </w:p>
    <w:p w14:paraId="55E1E0BB" w14:textId="2CB315E0"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4" w:history="1">
        <w:r w:rsidRPr="00844CA7">
          <w:rPr>
            <w:rStyle w:val="afff2"/>
            <w:rFonts w:ascii="宋体" w:hAnsi="宋体"/>
            <w:noProof/>
          </w:rPr>
          <w:t>14. 投标文件的签署与规定</w:t>
        </w:r>
        <w:r>
          <w:rPr>
            <w:noProof/>
            <w:webHidden/>
          </w:rPr>
          <w:tab/>
        </w:r>
        <w:r>
          <w:rPr>
            <w:noProof/>
            <w:webHidden/>
          </w:rPr>
          <w:fldChar w:fldCharType="begin"/>
        </w:r>
        <w:r>
          <w:rPr>
            <w:noProof/>
            <w:webHidden/>
          </w:rPr>
          <w:instrText xml:space="preserve"> PAGEREF _Toc35419014 \h </w:instrText>
        </w:r>
        <w:r>
          <w:rPr>
            <w:noProof/>
            <w:webHidden/>
          </w:rPr>
        </w:r>
        <w:r>
          <w:rPr>
            <w:noProof/>
            <w:webHidden/>
          </w:rPr>
          <w:fldChar w:fldCharType="separate"/>
        </w:r>
        <w:r>
          <w:rPr>
            <w:noProof/>
            <w:webHidden/>
          </w:rPr>
          <w:t>13</w:t>
        </w:r>
        <w:r>
          <w:rPr>
            <w:noProof/>
            <w:webHidden/>
          </w:rPr>
          <w:fldChar w:fldCharType="end"/>
        </w:r>
      </w:hyperlink>
    </w:p>
    <w:p w14:paraId="557744CB" w14:textId="0235572B"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5" w:history="1">
        <w:r w:rsidRPr="00844CA7">
          <w:rPr>
            <w:rStyle w:val="afff2"/>
            <w:rFonts w:ascii="宋体" w:hAnsi="宋体"/>
            <w:noProof/>
          </w:rPr>
          <w:t>四投标文件的递交</w:t>
        </w:r>
        <w:r>
          <w:rPr>
            <w:noProof/>
            <w:webHidden/>
          </w:rPr>
          <w:tab/>
        </w:r>
        <w:r>
          <w:rPr>
            <w:noProof/>
            <w:webHidden/>
          </w:rPr>
          <w:fldChar w:fldCharType="begin"/>
        </w:r>
        <w:r>
          <w:rPr>
            <w:noProof/>
            <w:webHidden/>
          </w:rPr>
          <w:instrText xml:space="preserve"> PAGEREF _Toc35419015 \h </w:instrText>
        </w:r>
        <w:r>
          <w:rPr>
            <w:noProof/>
            <w:webHidden/>
          </w:rPr>
        </w:r>
        <w:r>
          <w:rPr>
            <w:noProof/>
            <w:webHidden/>
          </w:rPr>
          <w:fldChar w:fldCharType="separate"/>
        </w:r>
        <w:r>
          <w:rPr>
            <w:noProof/>
            <w:webHidden/>
          </w:rPr>
          <w:t>14</w:t>
        </w:r>
        <w:r>
          <w:rPr>
            <w:noProof/>
            <w:webHidden/>
          </w:rPr>
          <w:fldChar w:fldCharType="end"/>
        </w:r>
      </w:hyperlink>
    </w:p>
    <w:p w14:paraId="5B96F7EF" w14:textId="7578FEAB"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6" w:history="1">
        <w:r w:rsidRPr="00844CA7">
          <w:rPr>
            <w:rStyle w:val="afff2"/>
            <w:rFonts w:ascii="宋体" w:hAnsi="宋体"/>
            <w:noProof/>
          </w:rPr>
          <w:t>15. 投标文件的装订、密封及递交</w:t>
        </w:r>
        <w:r>
          <w:rPr>
            <w:noProof/>
            <w:webHidden/>
          </w:rPr>
          <w:tab/>
        </w:r>
        <w:r>
          <w:rPr>
            <w:noProof/>
            <w:webHidden/>
          </w:rPr>
          <w:fldChar w:fldCharType="begin"/>
        </w:r>
        <w:r>
          <w:rPr>
            <w:noProof/>
            <w:webHidden/>
          </w:rPr>
          <w:instrText xml:space="preserve"> PAGEREF _Toc35419016 \h </w:instrText>
        </w:r>
        <w:r>
          <w:rPr>
            <w:noProof/>
            <w:webHidden/>
          </w:rPr>
        </w:r>
        <w:r>
          <w:rPr>
            <w:noProof/>
            <w:webHidden/>
          </w:rPr>
          <w:fldChar w:fldCharType="separate"/>
        </w:r>
        <w:r>
          <w:rPr>
            <w:noProof/>
            <w:webHidden/>
          </w:rPr>
          <w:t>14</w:t>
        </w:r>
        <w:r>
          <w:rPr>
            <w:noProof/>
            <w:webHidden/>
          </w:rPr>
          <w:fldChar w:fldCharType="end"/>
        </w:r>
      </w:hyperlink>
    </w:p>
    <w:p w14:paraId="49B28402" w14:textId="68A1C4DF"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7" w:history="1">
        <w:r w:rsidRPr="00844CA7">
          <w:rPr>
            <w:rStyle w:val="afff2"/>
            <w:rFonts w:ascii="宋体" w:hAnsi="宋体"/>
            <w:noProof/>
          </w:rPr>
          <w:t>16. 投标截止期</w:t>
        </w:r>
        <w:r>
          <w:rPr>
            <w:noProof/>
            <w:webHidden/>
          </w:rPr>
          <w:tab/>
        </w:r>
        <w:r>
          <w:rPr>
            <w:noProof/>
            <w:webHidden/>
          </w:rPr>
          <w:fldChar w:fldCharType="begin"/>
        </w:r>
        <w:r>
          <w:rPr>
            <w:noProof/>
            <w:webHidden/>
          </w:rPr>
          <w:instrText xml:space="preserve"> PAGEREF _Toc35419017 \h </w:instrText>
        </w:r>
        <w:r>
          <w:rPr>
            <w:noProof/>
            <w:webHidden/>
          </w:rPr>
        </w:r>
        <w:r>
          <w:rPr>
            <w:noProof/>
            <w:webHidden/>
          </w:rPr>
          <w:fldChar w:fldCharType="separate"/>
        </w:r>
        <w:r>
          <w:rPr>
            <w:noProof/>
            <w:webHidden/>
          </w:rPr>
          <w:t>15</w:t>
        </w:r>
        <w:r>
          <w:rPr>
            <w:noProof/>
            <w:webHidden/>
          </w:rPr>
          <w:fldChar w:fldCharType="end"/>
        </w:r>
      </w:hyperlink>
    </w:p>
    <w:p w14:paraId="607F280D" w14:textId="7FF5CACF"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8" w:history="1">
        <w:r w:rsidRPr="00844CA7">
          <w:rPr>
            <w:rStyle w:val="afff2"/>
            <w:rFonts w:ascii="宋体" w:hAnsi="宋体"/>
            <w:noProof/>
          </w:rPr>
          <w:t>17. 投标文件的修改与撤回</w:t>
        </w:r>
        <w:r>
          <w:rPr>
            <w:noProof/>
            <w:webHidden/>
          </w:rPr>
          <w:tab/>
        </w:r>
        <w:r>
          <w:rPr>
            <w:noProof/>
            <w:webHidden/>
          </w:rPr>
          <w:fldChar w:fldCharType="begin"/>
        </w:r>
        <w:r>
          <w:rPr>
            <w:noProof/>
            <w:webHidden/>
          </w:rPr>
          <w:instrText xml:space="preserve"> PAGEREF _Toc35419018 \h </w:instrText>
        </w:r>
        <w:r>
          <w:rPr>
            <w:noProof/>
            <w:webHidden/>
          </w:rPr>
        </w:r>
        <w:r>
          <w:rPr>
            <w:noProof/>
            <w:webHidden/>
          </w:rPr>
          <w:fldChar w:fldCharType="separate"/>
        </w:r>
        <w:r>
          <w:rPr>
            <w:noProof/>
            <w:webHidden/>
          </w:rPr>
          <w:t>15</w:t>
        </w:r>
        <w:r>
          <w:rPr>
            <w:noProof/>
            <w:webHidden/>
          </w:rPr>
          <w:fldChar w:fldCharType="end"/>
        </w:r>
      </w:hyperlink>
    </w:p>
    <w:p w14:paraId="09306713" w14:textId="52AF18C9"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19" w:history="1">
        <w:r w:rsidRPr="00844CA7">
          <w:rPr>
            <w:rStyle w:val="afff2"/>
            <w:rFonts w:ascii="宋体" w:hAnsi="宋体"/>
            <w:noProof/>
          </w:rPr>
          <w:t>五 开标及评标</w:t>
        </w:r>
        <w:r>
          <w:rPr>
            <w:noProof/>
            <w:webHidden/>
          </w:rPr>
          <w:tab/>
        </w:r>
        <w:r>
          <w:rPr>
            <w:noProof/>
            <w:webHidden/>
          </w:rPr>
          <w:fldChar w:fldCharType="begin"/>
        </w:r>
        <w:r>
          <w:rPr>
            <w:noProof/>
            <w:webHidden/>
          </w:rPr>
          <w:instrText xml:space="preserve"> PAGEREF _Toc35419019 \h </w:instrText>
        </w:r>
        <w:r>
          <w:rPr>
            <w:noProof/>
            <w:webHidden/>
          </w:rPr>
        </w:r>
        <w:r>
          <w:rPr>
            <w:noProof/>
            <w:webHidden/>
          </w:rPr>
          <w:fldChar w:fldCharType="separate"/>
        </w:r>
        <w:r>
          <w:rPr>
            <w:noProof/>
            <w:webHidden/>
          </w:rPr>
          <w:t>15</w:t>
        </w:r>
        <w:r>
          <w:rPr>
            <w:noProof/>
            <w:webHidden/>
          </w:rPr>
          <w:fldChar w:fldCharType="end"/>
        </w:r>
      </w:hyperlink>
    </w:p>
    <w:p w14:paraId="20EEEA0B" w14:textId="4107C4EB"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0" w:history="1">
        <w:r w:rsidRPr="00844CA7">
          <w:rPr>
            <w:rStyle w:val="afff2"/>
            <w:rFonts w:ascii="宋体" w:hAnsi="宋体"/>
            <w:noProof/>
          </w:rPr>
          <w:t>18. 开标</w:t>
        </w:r>
        <w:r>
          <w:rPr>
            <w:noProof/>
            <w:webHidden/>
          </w:rPr>
          <w:tab/>
        </w:r>
        <w:r>
          <w:rPr>
            <w:noProof/>
            <w:webHidden/>
          </w:rPr>
          <w:fldChar w:fldCharType="begin"/>
        </w:r>
        <w:r>
          <w:rPr>
            <w:noProof/>
            <w:webHidden/>
          </w:rPr>
          <w:instrText xml:space="preserve"> PAGEREF _Toc35419020 \h </w:instrText>
        </w:r>
        <w:r>
          <w:rPr>
            <w:noProof/>
            <w:webHidden/>
          </w:rPr>
        </w:r>
        <w:r>
          <w:rPr>
            <w:noProof/>
            <w:webHidden/>
          </w:rPr>
          <w:fldChar w:fldCharType="separate"/>
        </w:r>
        <w:r>
          <w:rPr>
            <w:noProof/>
            <w:webHidden/>
          </w:rPr>
          <w:t>15</w:t>
        </w:r>
        <w:r>
          <w:rPr>
            <w:noProof/>
            <w:webHidden/>
          </w:rPr>
          <w:fldChar w:fldCharType="end"/>
        </w:r>
      </w:hyperlink>
    </w:p>
    <w:p w14:paraId="08956CEF" w14:textId="68B5A933"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1" w:history="1">
        <w:r w:rsidRPr="00844CA7">
          <w:rPr>
            <w:rStyle w:val="afff2"/>
            <w:rFonts w:ascii="宋体" w:hAnsi="宋体"/>
            <w:noProof/>
          </w:rPr>
          <w:t>19. 评标委员会和评标方法</w:t>
        </w:r>
        <w:r>
          <w:rPr>
            <w:noProof/>
            <w:webHidden/>
          </w:rPr>
          <w:tab/>
        </w:r>
        <w:r>
          <w:rPr>
            <w:noProof/>
            <w:webHidden/>
          </w:rPr>
          <w:fldChar w:fldCharType="begin"/>
        </w:r>
        <w:r>
          <w:rPr>
            <w:noProof/>
            <w:webHidden/>
          </w:rPr>
          <w:instrText xml:space="preserve"> PAGEREF _Toc35419021 \h </w:instrText>
        </w:r>
        <w:r>
          <w:rPr>
            <w:noProof/>
            <w:webHidden/>
          </w:rPr>
        </w:r>
        <w:r>
          <w:rPr>
            <w:noProof/>
            <w:webHidden/>
          </w:rPr>
          <w:fldChar w:fldCharType="separate"/>
        </w:r>
        <w:r>
          <w:rPr>
            <w:noProof/>
            <w:webHidden/>
          </w:rPr>
          <w:t>16</w:t>
        </w:r>
        <w:r>
          <w:rPr>
            <w:noProof/>
            <w:webHidden/>
          </w:rPr>
          <w:fldChar w:fldCharType="end"/>
        </w:r>
      </w:hyperlink>
    </w:p>
    <w:p w14:paraId="6780C47E" w14:textId="2531E39F"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2" w:history="1">
        <w:r w:rsidRPr="00844CA7">
          <w:rPr>
            <w:rStyle w:val="afff2"/>
            <w:rFonts w:ascii="宋体" w:hAnsi="宋体"/>
            <w:noProof/>
          </w:rPr>
          <w:t>20. 投标文件的初审</w:t>
        </w:r>
        <w:r>
          <w:rPr>
            <w:noProof/>
            <w:webHidden/>
          </w:rPr>
          <w:tab/>
        </w:r>
        <w:r>
          <w:rPr>
            <w:noProof/>
            <w:webHidden/>
          </w:rPr>
          <w:fldChar w:fldCharType="begin"/>
        </w:r>
        <w:r>
          <w:rPr>
            <w:noProof/>
            <w:webHidden/>
          </w:rPr>
          <w:instrText xml:space="preserve"> PAGEREF _Toc35419022 \h </w:instrText>
        </w:r>
        <w:r>
          <w:rPr>
            <w:noProof/>
            <w:webHidden/>
          </w:rPr>
        </w:r>
        <w:r>
          <w:rPr>
            <w:noProof/>
            <w:webHidden/>
          </w:rPr>
          <w:fldChar w:fldCharType="separate"/>
        </w:r>
        <w:r>
          <w:rPr>
            <w:noProof/>
            <w:webHidden/>
          </w:rPr>
          <w:t>16</w:t>
        </w:r>
        <w:r>
          <w:rPr>
            <w:noProof/>
            <w:webHidden/>
          </w:rPr>
          <w:fldChar w:fldCharType="end"/>
        </w:r>
      </w:hyperlink>
    </w:p>
    <w:p w14:paraId="51FF1467" w14:textId="70E3ED18"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3" w:history="1">
        <w:r w:rsidRPr="00844CA7">
          <w:rPr>
            <w:rStyle w:val="afff2"/>
            <w:rFonts w:ascii="宋体" w:hAnsi="宋体"/>
            <w:noProof/>
          </w:rPr>
          <w:t>21. 投标文件的澄清</w:t>
        </w:r>
        <w:r>
          <w:rPr>
            <w:noProof/>
            <w:webHidden/>
          </w:rPr>
          <w:tab/>
        </w:r>
        <w:r>
          <w:rPr>
            <w:noProof/>
            <w:webHidden/>
          </w:rPr>
          <w:fldChar w:fldCharType="begin"/>
        </w:r>
        <w:r>
          <w:rPr>
            <w:noProof/>
            <w:webHidden/>
          </w:rPr>
          <w:instrText xml:space="preserve"> PAGEREF _Toc35419023 \h </w:instrText>
        </w:r>
        <w:r>
          <w:rPr>
            <w:noProof/>
            <w:webHidden/>
          </w:rPr>
        </w:r>
        <w:r>
          <w:rPr>
            <w:noProof/>
            <w:webHidden/>
          </w:rPr>
          <w:fldChar w:fldCharType="separate"/>
        </w:r>
        <w:r>
          <w:rPr>
            <w:noProof/>
            <w:webHidden/>
          </w:rPr>
          <w:t>18</w:t>
        </w:r>
        <w:r>
          <w:rPr>
            <w:noProof/>
            <w:webHidden/>
          </w:rPr>
          <w:fldChar w:fldCharType="end"/>
        </w:r>
      </w:hyperlink>
    </w:p>
    <w:p w14:paraId="41BE8C35" w14:textId="51DD3912"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4" w:history="1">
        <w:r w:rsidRPr="00844CA7">
          <w:rPr>
            <w:rStyle w:val="afff2"/>
            <w:rFonts w:ascii="宋体" w:hAnsi="宋体"/>
            <w:noProof/>
          </w:rPr>
          <w:t>22. 评标</w:t>
        </w:r>
        <w:r>
          <w:rPr>
            <w:noProof/>
            <w:webHidden/>
          </w:rPr>
          <w:tab/>
        </w:r>
        <w:r>
          <w:rPr>
            <w:noProof/>
            <w:webHidden/>
          </w:rPr>
          <w:fldChar w:fldCharType="begin"/>
        </w:r>
        <w:r>
          <w:rPr>
            <w:noProof/>
            <w:webHidden/>
          </w:rPr>
          <w:instrText xml:space="preserve"> PAGEREF _Toc35419024 \h </w:instrText>
        </w:r>
        <w:r>
          <w:rPr>
            <w:noProof/>
            <w:webHidden/>
          </w:rPr>
        </w:r>
        <w:r>
          <w:rPr>
            <w:noProof/>
            <w:webHidden/>
          </w:rPr>
          <w:fldChar w:fldCharType="separate"/>
        </w:r>
        <w:r>
          <w:rPr>
            <w:noProof/>
            <w:webHidden/>
          </w:rPr>
          <w:t>18</w:t>
        </w:r>
        <w:r>
          <w:rPr>
            <w:noProof/>
            <w:webHidden/>
          </w:rPr>
          <w:fldChar w:fldCharType="end"/>
        </w:r>
      </w:hyperlink>
    </w:p>
    <w:p w14:paraId="4615B075" w14:textId="4CAC4CB1"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5" w:history="1">
        <w:r w:rsidRPr="00844CA7">
          <w:rPr>
            <w:rStyle w:val="afff2"/>
            <w:rFonts w:ascii="宋体" w:hAnsi="宋体"/>
            <w:noProof/>
          </w:rPr>
          <w:t>23. 评标过程及保密原则</w:t>
        </w:r>
        <w:r>
          <w:rPr>
            <w:noProof/>
            <w:webHidden/>
          </w:rPr>
          <w:tab/>
        </w:r>
        <w:r>
          <w:rPr>
            <w:noProof/>
            <w:webHidden/>
          </w:rPr>
          <w:fldChar w:fldCharType="begin"/>
        </w:r>
        <w:r>
          <w:rPr>
            <w:noProof/>
            <w:webHidden/>
          </w:rPr>
          <w:instrText xml:space="preserve"> PAGEREF _Toc35419025 \h </w:instrText>
        </w:r>
        <w:r>
          <w:rPr>
            <w:noProof/>
            <w:webHidden/>
          </w:rPr>
        </w:r>
        <w:r>
          <w:rPr>
            <w:noProof/>
            <w:webHidden/>
          </w:rPr>
          <w:fldChar w:fldCharType="separate"/>
        </w:r>
        <w:r>
          <w:rPr>
            <w:noProof/>
            <w:webHidden/>
          </w:rPr>
          <w:t>19</w:t>
        </w:r>
        <w:r>
          <w:rPr>
            <w:noProof/>
            <w:webHidden/>
          </w:rPr>
          <w:fldChar w:fldCharType="end"/>
        </w:r>
      </w:hyperlink>
    </w:p>
    <w:p w14:paraId="491F653A" w14:textId="326A8030"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6" w:history="1">
        <w:r w:rsidRPr="00844CA7">
          <w:rPr>
            <w:rStyle w:val="afff2"/>
            <w:rFonts w:ascii="宋体" w:hAnsi="宋体"/>
            <w:noProof/>
          </w:rPr>
          <w:t>六确定中标</w:t>
        </w:r>
        <w:r>
          <w:rPr>
            <w:noProof/>
            <w:webHidden/>
          </w:rPr>
          <w:tab/>
        </w:r>
        <w:r>
          <w:rPr>
            <w:noProof/>
            <w:webHidden/>
          </w:rPr>
          <w:fldChar w:fldCharType="begin"/>
        </w:r>
        <w:r>
          <w:rPr>
            <w:noProof/>
            <w:webHidden/>
          </w:rPr>
          <w:instrText xml:space="preserve"> PAGEREF _Toc35419026 \h </w:instrText>
        </w:r>
        <w:r>
          <w:rPr>
            <w:noProof/>
            <w:webHidden/>
          </w:rPr>
        </w:r>
        <w:r>
          <w:rPr>
            <w:noProof/>
            <w:webHidden/>
          </w:rPr>
          <w:fldChar w:fldCharType="separate"/>
        </w:r>
        <w:r>
          <w:rPr>
            <w:noProof/>
            <w:webHidden/>
          </w:rPr>
          <w:t>19</w:t>
        </w:r>
        <w:r>
          <w:rPr>
            <w:noProof/>
            <w:webHidden/>
          </w:rPr>
          <w:fldChar w:fldCharType="end"/>
        </w:r>
      </w:hyperlink>
    </w:p>
    <w:p w14:paraId="547B2B0D" w14:textId="249A678D"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7" w:history="1">
        <w:r w:rsidRPr="00844CA7">
          <w:rPr>
            <w:rStyle w:val="afff2"/>
            <w:rFonts w:ascii="宋体" w:hAnsi="宋体"/>
            <w:noProof/>
          </w:rPr>
          <w:t>24. 中标人的确定标准</w:t>
        </w:r>
        <w:r>
          <w:rPr>
            <w:noProof/>
            <w:webHidden/>
          </w:rPr>
          <w:tab/>
        </w:r>
        <w:r>
          <w:rPr>
            <w:noProof/>
            <w:webHidden/>
          </w:rPr>
          <w:fldChar w:fldCharType="begin"/>
        </w:r>
        <w:r>
          <w:rPr>
            <w:noProof/>
            <w:webHidden/>
          </w:rPr>
          <w:instrText xml:space="preserve"> PAGEREF _Toc35419027 \h </w:instrText>
        </w:r>
        <w:r>
          <w:rPr>
            <w:noProof/>
            <w:webHidden/>
          </w:rPr>
        </w:r>
        <w:r>
          <w:rPr>
            <w:noProof/>
            <w:webHidden/>
          </w:rPr>
          <w:fldChar w:fldCharType="separate"/>
        </w:r>
        <w:r>
          <w:rPr>
            <w:noProof/>
            <w:webHidden/>
          </w:rPr>
          <w:t>19</w:t>
        </w:r>
        <w:r>
          <w:rPr>
            <w:noProof/>
            <w:webHidden/>
          </w:rPr>
          <w:fldChar w:fldCharType="end"/>
        </w:r>
      </w:hyperlink>
    </w:p>
    <w:p w14:paraId="142F686B" w14:textId="7A12D3F2"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8" w:history="1">
        <w:r w:rsidRPr="00844CA7">
          <w:rPr>
            <w:rStyle w:val="afff2"/>
            <w:rFonts w:ascii="宋体" w:hAnsi="宋体"/>
            <w:noProof/>
          </w:rPr>
          <w:t>25. 中标通知书</w:t>
        </w:r>
        <w:r>
          <w:rPr>
            <w:noProof/>
            <w:webHidden/>
          </w:rPr>
          <w:tab/>
        </w:r>
        <w:r>
          <w:rPr>
            <w:noProof/>
            <w:webHidden/>
          </w:rPr>
          <w:fldChar w:fldCharType="begin"/>
        </w:r>
        <w:r>
          <w:rPr>
            <w:noProof/>
            <w:webHidden/>
          </w:rPr>
          <w:instrText xml:space="preserve"> PAGEREF _Toc35419028 \h </w:instrText>
        </w:r>
        <w:r>
          <w:rPr>
            <w:noProof/>
            <w:webHidden/>
          </w:rPr>
        </w:r>
        <w:r>
          <w:rPr>
            <w:noProof/>
            <w:webHidden/>
          </w:rPr>
          <w:fldChar w:fldCharType="separate"/>
        </w:r>
        <w:r>
          <w:rPr>
            <w:noProof/>
            <w:webHidden/>
          </w:rPr>
          <w:t>20</w:t>
        </w:r>
        <w:r>
          <w:rPr>
            <w:noProof/>
            <w:webHidden/>
          </w:rPr>
          <w:fldChar w:fldCharType="end"/>
        </w:r>
      </w:hyperlink>
    </w:p>
    <w:p w14:paraId="79C58A6A" w14:textId="51DACE51"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29" w:history="1">
        <w:r w:rsidRPr="00844CA7">
          <w:rPr>
            <w:rStyle w:val="afff2"/>
            <w:rFonts w:ascii="宋体" w:hAnsi="宋体"/>
            <w:noProof/>
          </w:rPr>
          <w:t>26. 签订合同</w:t>
        </w:r>
        <w:r>
          <w:rPr>
            <w:noProof/>
            <w:webHidden/>
          </w:rPr>
          <w:tab/>
        </w:r>
        <w:r>
          <w:rPr>
            <w:noProof/>
            <w:webHidden/>
          </w:rPr>
          <w:fldChar w:fldCharType="begin"/>
        </w:r>
        <w:r>
          <w:rPr>
            <w:noProof/>
            <w:webHidden/>
          </w:rPr>
          <w:instrText xml:space="preserve"> PAGEREF _Toc35419029 \h </w:instrText>
        </w:r>
        <w:r>
          <w:rPr>
            <w:noProof/>
            <w:webHidden/>
          </w:rPr>
        </w:r>
        <w:r>
          <w:rPr>
            <w:noProof/>
            <w:webHidden/>
          </w:rPr>
          <w:fldChar w:fldCharType="separate"/>
        </w:r>
        <w:r>
          <w:rPr>
            <w:noProof/>
            <w:webHidden/>
          </w:rPr>
          <w:t>20</w:t>
        </w:r>
        <w:r>
          <w:rPr>
            <w:noProof/>
            <w:webHidden/>
          </w:rPr>
          <w:fldChar w:fldCharType="end"/>
        </w:r>
      </w:hyperlink>
    </w:p>
    <w:p w14:paraId="2A5BF188" w14:textId="3AB4F916"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30" w:history="1">
        <w:r w:rsidRPr="00844CA7">
          <w:rPr>
            <w:rStyle w:val="afff2"/>
            <w:rFonts w:ascii="宋体" w:hAnsi="宋体"/>
            <w:noProof/>
          </w:rPr>
          <w:t>27. 履约保证金</w:t>
        </w:r>
        <w:r>
          <w:rPr>
            <w:noProof/>
            <w:webHidden/>
          </w:rPr>
          <w:tab/>
        </w:r>
        <w:r>
          <w:rPr>
            <w:noProof/>
            <w:webHidden/>
          </w:rPr>
          <w:fldChar w:fldCharType="begin"/>
        </w:r>
        <w:r>
          <w:rPr>
            <w:noProof/>
            <w:webHidden/>
          </w:rPr>
          <w:instrText xml:space="preserve"> PAGEREF _Toc35419030 \h </w:instrText>
        </w:r>
        <w:r>
          <w:rPr>
            <w:noProof/>
            <w:webHidden/>
          </w:rPr>
        </w:r>
        <w:r>
          <w:rPr>
            <w:noProof/>
            <w:webHidden/>
          </w:rPr>
          <w:fldChar w:fldCharType="separate"/>
        </w:r>
        <w:r>
          <w:rPr>
            <w:noProof/>
            <w:webHidden/>
          </w:rPr>
          <w:t>20</w:t>
        </w:r>
        <w:r>
          <w:rPr>
            <w:noProof/>
            <w:webHidden/>
          </w:rPr>
          <w:fldChar w:fldCharType="end"/>
        </w:r>
      </w:hyperlink>
    </w:p>
    <w:p w14:paraId="244DACF9" w14:textId="40417A4A"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31" w:history="1">
        <w:r w:rsidRPr="00844CA7">
          <w:rPr>
            <w:rStyle w:val="afff2"/>
            <w:rFonts w:ascii="宋体" w:hAnsi="宋体"/>
            <w:noProof/>
          </w:rPr>
          <w:t>七中标服务费</w:t>
        </w:r>
        <w:r>
          <w:rPr>
            <w:noProof/>
            <w:webHidden/>
          </w:rPr>
          <w:tab/>
        </w:r>
        <w:r>
          <w:rPr>
            <w:noProof/>
            <w:webHidden/>
          </w:rPr>
          <w:fldChar w:fldCharType="begin"/>
        </w:r>
        <w:r>
          <w:rPr>
            <w:noProof/>
            <w:webHidden/>
          </w:rPr>
          <w:instrText xml:space="preserve"> PAGEREF _Toc35419031 \h </w:instrText>
        </w:r>
        <w:r>
          <w:rPr>
            <w:noProof/>
            <w:webHidden/>
          </w:rPr>
        </w:r>
        <w:r>
          <w:rPr>
            <w:noProof/>
            <w:webHidden/>
          </w:rPr>
          <w:fldChar w:fldCharType="separate"/>
        </w:r>
        <w:r>
          <w:rPr>
            <w:noProof/>
            <w:webHidden/>
          </w:rPr>
          <w:t>21</w:t>
        </w:r>
        <w:r>
          <w:rPr>
            <w:noProof/>
            <w:webHidden/>
          </w:rPr>
          <w:fldChar w:fldCharType="end"/>
        </w:r>
      </w:hyperlink>
    </w:p>
    <w:p w14:paraId="52F199A2" w14:textId="70F8A866"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32" w:history="1">
        <w:r w:rsidRPr="00844CA7">
          <w:rPr>
            <w:rStyle w:val="afff2"/>
            <w:rFonts w:ascii="宋体" w:hAnsi="宋体"/>
            <w:noProof/>
          </w:rPr>
          <w:t>28. 中标服务费</w:t>
        </w:r>
        <w:r>
          <w:rPr>
            <w:noProof/>
            <w:webHidden/>
          </w:rPr>
          <w:tab/>
        </w:r>
        <w:r>
          <w:rPr>
            <w:noProof/>
            <w:webHidden/>
          </w:rPr>
          <w:fldChar w:fldCharType="begin"/>
        </w:r>
        <w:r>
          <w:rPr>
            <w:noProof/>
            <w:webHidden/>
          </w:rPr>
          <w:instrText xml:space="preserve"> PAGEREF _Toc35419032 \h </w:instrText>
        </w:r>
        <w:r>
          <w:rPr>
            <w:noProof/>
            <w:webHidden/>
          </w:rPr>
        </w:r>
        <w:r>
          <w:rPr>
            <w:noProof/>
            <w:webHidden/>
          </w:rPr>
          <w:fldChar w:fldCharType="separate"/>
        </w:r>
        <w:r>
          <w:rPr>
            <w:noProof/>
            <w:webHidden/>
          </w:rPr>
          <w:t>21</w:t>
        </w:r>
        <w:r>
          <w:rPr>
            <w:noProof/>
            <w:webHidden/>
          </w:rPr>
          <w:fldChar w:fldCharType="end"/>
        </w:r>
      </w:hyperlink>
    </w:p>
    <w:p w14:paraId="199FB924" w14:textId="3FA7041A"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33" w:history="1">
        <w:r w:rsidRPr="00844CA7">
          <w:rPr>
            <w:rStyle w:val="afff2"/>
            <w:rFonts w:ascii="宋体" w:hAnsi="宋体"/>
            <w:noProof/>
          </w:rPr>
          <w:t>八 质疑</w:t>
        </w:r>
        <w:r>
          <w:rPr>
            <w:noProof/>
            <w:webHidden/>
          </w:rPr>
          <w:tab/>
        </w:r>
        <w:r>
          <w:rPr>
            <w:noProof/>
            <w:webHidden/>
          </w:rPr>
          <w:fldChar w:fldCharType="begin"/>
        </w:r>
        <w:r>
          <w:rPr>
            <w:noProof/>
            <w:webHidden/>
          </w:rPr>
          <w:instrText xml:space="preserve"> PAGEREF _Toc35419033 \h </w:instrText>
        </w:r>
        <w:r>
          <w:rPr>
            <w:noProof/>
            <w:webHidden/>
          </w:rPr>
        </w:r>
        <w:r>
          <w:rPr>
            <w:noProof/>
            <w:webHidden/>
          </w:rPr>
          <w:fldChar w:fldCharType="separate"/>
        </w:r>
        <w:r>
          <w:rPr>
            <w:noProof/>
            <w:webHidden/>
          </w:rPr>
          <w:t>21</w:t>
        </w:r>
        <w:r>
          <w:rPr>
            <w:noProof/>
            <w:webHidden/>
          </w:rPr>
          <w:fldChar w:fldCharType="end"/>
        </w:r>
      </w:hyperlink>
    </w:p>
    <w:p w14:paraId="1F8E5307" w14:textId="3147330E"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34" w:history="1">
        <w:r w:rsidRPr="00844CA7">
          <w:rPr>
            <w:rStyle w:val="afff2"/>
            <w:rFonts w:ascii="宋体" w:hAnsi="宋体"/>
            <w:noProof/>
          </w:rPr>
          <w:t>29.质疑</w:t>
        </w:r>
        <w:r>
          <w:rPr>
            <w:noProof/>
            <w:webHidden/>
          </w:rPr>
          <w:tab/>
        </w:r>
        <w:r>
          <w:rPr>
            <w:noProof/>
            <w:webHidden/>
          </w:rPr>
          <w:fldChar w:fldCharType="begin"/>
        </w:r>
        <w:r>
          <w:rPr>
            <w:noProof/>
            <w:webHidden/>
          </w:rPr>
          <w:instrText xml:space="preserve"> PAGEREF _Toc35419034 \h </w:instrText>
        </w:r>
        <w:r>
          <w:rPr>
            <w:noProof/>
            <w:webHidden/>
          </w:rPr>
        </w:r>
        <w:r>
          <w:rPr>
            <w:noProof/>
            <w:webHidden/>
          </w:rPr>
          <w:fldChar w:fldCharType="separate"/>
        </w:r>
        <w:r>
          <w:rPr>
            <w:noProof/>
            <w:webHidden/>
          </w:rPr>
          <w:t>21</w:t>
        </w:r>
        <w:r>
          <w:rPr>
            <w:noProof/>
            <w:webHidden/>
          </w:rPr>
          <w:fldChar w:fldCharType="end"/>
        </w:r>
      </w:hyperlink>
    </w:p>
    <w:p w14:paraId="3213E8D1" w14:textId="6566AA56"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35" w:history="1">
        <w:r w:rsidRPr="00844CA7">
          <w:rPr>
            <w:rStyle w:val="afff2"/>
            <w:rFonts w:ascii="宋体" w:hAnsi="宋体"/>
            <w:noProof/>
          </w:rPr>
          <w:t>九 履约验收</w:t>
        </w:r>
        <w:r>
          <w:rPr>
            <w:noProof/>
            <w:webHidden/>
          </w:rPr>
          <w:tab/>
        </w:r>
        <w:r>
          <w:rPr>
            <w:noProof/>
            <w:webHidden/>
          </w:rPr>
          <w:fldChar w:fldCharType="begin"/>
        </w:r>
        <w:r>
          <w:rPr>
            <w:noProof/>
            <w:webHidden/>
          </w:rPr>
          <w:instrText xml:space="preserve"> PAGEREF _Toc35419035 \h </w:instrText>
        </w:r>
        <w:r>
          <w:rPr>
            <w:noProof/>
            <w:webHidden/>
          </w:rPr>
        </w:r>
        <w:r>
          <w:rPr>
            <w:noProof/>
            <w:webHidden/>
          </w:rPr>
          <w:fldChar w:fldCharType="separate"/>
        </w:r>
        <w:r>
          <w:rPr>
            <w:noProof/>
            <w:webHidden/>
          </w:rPr>
          <w:t>22</w:t>
        </w:r>
        <w:r>
          <w:rPr>
            <w:noProof/>
            <w:webHidden/>
          </w:rPr>
          <w:fldChar w:fldCharType="end"/>
        </w:r>
      </w:hyperlink>
    </w:p>
    <w:p w14:paraId="40D77962" w14:textId="5007AEF5"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36" w:history="1">
        <w:r w:rsidRPr="00844CA7">
          <w:rPr>
            <w:rStyle w:val="afff2"/>
            <w:rFonts w:ascii="宋体" w:hAnsi="宋体"/>
            <w:noProof/>
          </w:rPr>
          <w:t>30.履约验收</w:t>
        </w:r>
        <w:r>
          <w:rPr>
            <w:noProof/>
            <w:webHidden/>
          </w:rPr>
          <w:tab/>
        </w:r>
        <w:r>
          <w:rPr>
            <w:noProof/>
            <w:webHidden/>
          </w:rPr>
          <w:fldChar w:fldCharType="begin"/>
        </w:r>
        <w:r>
          <w:rPr>
            <w:noProof/>
            <w:webHidden/>
          </w:rPr>
          <w:instrText xml:space="preserve"> PAGEREF _Toc35419036 \h </w:instrText>
        </w:r>
        <w:r>
          <w:rPr>
            <w:noProof/>
            <w:webHidden/>
          </w:rPr>
        </w:r>
        <w:r>
          <w:rPr>
            <w:noProof/>
            <w:webHidden/>
          </w:rPr>
          <w:fldChar w:fldCharType="separate"/>
        </w:r>
        <w:r>
          <w:rPr>
            <w:noProof/>
            <w:webHidden/>
          </w:rPr>
          <w:t>22</w:t>
        </w:r>
        <w:r>
          <w:rPr>
            <w:noProof/>
            <w:webHidden/>
          </w:rPr>
          <w:fldChar w:fldCharType="end"/>
        </w:r>
      </w:hyperlink>
    </w:p>
    <w:p w14:paraId="25588E2D" w14:textId="169BB294" w:rsidR="002760CA" w:rsidRDefault="002760CA">
      <w:pPr>
        <w:pStyle w:val="TOC3"/>
        <w:tabs>
          <w:tab w:val="left" w:pos="840"/>
          <w:tab w:val="right" w:leader="dot" w:pos="9061"/>
        </w:tabs>
        <w:rPr>
          <w:rFonts w:asciiTheme="minorHAnsi" w:eastAsiaTheme="minorEastAsia" w:hAnsiTheme="minorHAnsi" w:cstheme="minorBidi"/>
          <w:noProof/>
          <w:sz w:val="21"/>
          <w:szCs w:val="22"/>
        </w:rPr>
      </w:pPr>
      <w:hyperlink w:anchor="_Toc35419037" w:history="1">
        <w:r w:rsidRPr="00844CA7">
          <w:rPr>
            <w:rStyle w:val="afff2"/>
            <w:rFonts w:ascii="宋体" w:hAnsi="宋体"/>
            <w:noProof/>
          </w:rPr>
          <w:t>十</w:t>
        </w:r>
        <w:r>
          <w:rPr>
            <w:rFonts w:asciiTheme="minorHAnsi" w:eastAsiaTheme="minorEastAsia" w:hAnsiTheme="minorHAnsi" w:cstheme="minorBidi"/>
            <w:noProof/>
            <w:sz w:val="21"/>
            <w:szCs w:val="22"/>
          </w:rPr>
          <w:tab/>
        </w:r>
        <w:r w:rsidRPr="00844CA7">
          <w:rPr>
            <w:rStyle w:val="afff2"/>
            <w:rFonts w:ascii="宋体" w:hAnsi="宋体"/>
            <w:noProof/>
          </w:rPr>
          <w:t>其它</w:t>
        </w:r>
        <w:r>
          <w:rPr>
            <w:noProof/>
            <w:webHidden/>
          </w:rPr>
          <w:tab/>
        </w:r>
        <w:r>
          <w:rPr>
            <w:noProof/>
            <w:webHidden/>
          </w:rPr>
          <w:fldChar w:fldCharType="begin"/>
        </w:r>
        <w:r>
          <w:rPr>
            <w:noProof/>
            <w:webHidden/>
          </w:rPr>
          <w:instrText xml:space="preserve"> PAGEREF _Toc35419037 \h </w:instrText>
        </w:r>
        <w:r>
          <w:rPr>
            <w:noProof/>
            <w:webHidden/>
          </w:rPr>
        </w:r>
        <w:r>
          <w:rPr>
            <w:noProof/>
            <w:webHidden/>
          </w:rPr>
          <w:fldChar w:fldCharType="separate"/>
        </w:r>
        <w:r>
          <w:rPr>
            <w:noProof/>
            <w:webHidden/>
          </w:rPr>
          <w:t>22</w:t>
        </w:r>
        <w:r>
          <w:rPr>
            <w:noProof/>
            <w:webHidden/>
          </w:rPr>
          <w:fldChar w:fldCharType="end"/>
        </w:r>
      </w:hyperlink>
    </w:p>
    <w:p w14:paraId="51532B90" w14:textId="478EEA93" w:rsidR="002760CA" w:rsidRDefault="002760CA">
      <w:pPr>
        <w:pStyle w:val="TOC1"/>
        <w:tabs>
          <w:tab w:val="right" w:leader="dot" w:pos="9061"/>
        </w:tabs>
        <w:rPr>
          <w:rFonts w:asciiTheme="minorHAnsi" w:eastAsiaTheme="minorEastAsia" w:hAnsiTheme="minorHAnsi" w:cstheme="minorBidi"/>
          <w:b w:val="0"/>
          <w:bCs w:val="0"/>
          <w:iCs w:val="0"/>
          <w:noProof/>
          <w:sz w:val="21"/>
          <w:szCs w:val="22"/>
        </w:rPr>
      </w:pPr>
      <w:hyperlink w:anchor="_Toc35419038" w:history="1">
        <w:r w:rsidRPr="00844CA7">
          <w:rPr>
            <w:rStyle w:val="afff2"/>
            <w:noProof/>
          </w:rPr>
          <w:t>第三章</w:t>
        </w:r>
        <w:r w:rsidRPr="00844CA7">
          <w:rPr>
            <w:rStyle w:val="afff2"/>
            <w:noProof/>
          </w:rPr>
          <w:t xml:space="preserve"> </w:t>
        </w:r>
        <w:r w:rsidRPr="00844CA7">
          <w:rPr>
            <w:rStyle w:val="afff2"/>
            <w:noProof/>
          </w:rPr>
          <w:t>投标人须知资料表</w:t>
        </w:r>
        <w:r>
          <w:rPr>
            <w:noProof/>
            <w:webHidden/>
          </w:rPr>
          <w:tab/>
        </w:r>
        <w:r>
          <w:rPr>
            <w:noProof/>
            <w:webHidden/>
          </w:rPr>
          <w:fldChar w:fldCharType="begin"/>
        </w:r>
        <w:r>
          <w:rPr>
            <w:noProof/>
            <w:webHidden/>
          </w:rPr>
          <w:instrText xml:space="preserve"> PAGEREF _Toc35419038 \h </w:instrText>
        </w:r>
        <w:r>
          <w:rPr>
            <w:noProof/>
            <w:webHidden/>
          </w:rPr>
        </w:r>
        <w:r>
          <w:rPr>
            <w:noProof/>
            <w:webHidden/>
          </w:rPr>
          <w:fldChar w:fldCharType="separate"/>
        </w:r>
        <w:r>
          <w:rPr>
            <w:noProof/>
            <w:webHidden/>
          </w:rPr>
          <w:t>23</w:t>
        </w:r>
        <w:r>
          <w:rPr>
            <w:noProof/>
            <w:webHidden/>
          </w:rPr>
          <w:fldChar w:fldCharType="end"/>
        </w:r>
      </w:hyperlink>
    </w:p>
    <w:p w14:paraId="7EBB1DA2" w14:textId="4A46A0EF" w:rsidR="002760CA" w:rsidRDefault="002760CA">
      <w:pPr>
        <w:pStyle w:val="TOC1"/>
        <w:tabs>
          <w:tab w:val="right" w:leader="dot" w:pos="9061"/>
        </w:tabs>
        <w:rPr>
          <w:rFonts w:asciiTheme="minorHAnsi" w:eastAsiaTheme="minorEastAsia" w:hAnsiTheme="minorHAnsi" w:cstheme="minorBidi"/>
          <w:b w:val="0"/>
          <w:bCs w:val="0"/>
          <w:iCs w:val="0"/>
          <w:noProof/>
          <w:sz w:val="21"/>
          <w:szCs w:val="22"/>
        </w:rPr>
      </w:pPr>
      <w:hyperlink w:anchor="_Toc35419039" w:history="1">
        <w:r w:rsidRPr="00844CA7">
          <w:rPr>
            <w:rStyle w:val="afff2"/>
            <w:noProof/>
          </w:rPr>
          <w:t>第四章项目需求</w:t>
        </w:r>
        <w:r>
          <w:rPr>
            <w:noProof/>
            <w:webHidden/>
          </w:rPr>
          <w:tab/>
        </w:r>
        <w:r>
          <w:rPr>
            <w:noProof/>
            <w:webHidden/>
          </w:rPr>
          <w:fldChar w:fldCharType="begin"/>
        </w:r>
        <w:r>
          <w:rPr>
            <w:noProof/>
            <w:webHidden/>
          </w:rPr>
          <w:instrText xml:space="preserve"> PAGEREF _Toc35419039 \h </w:instrText>
        </w:r>
        <w:r>
          <w:rPr>
            <w:noProof/>
            <w:webHidden/>
          </w:rPr>
        </w:r>
        <w:r>
          <w:rPr>
            <w:noProof/>
            <w:webHidden/>
          </w:rPr>
          <w:fldChar w:fldCharType="separate"/>
        </w:r>
        <w:r>
          <w:rPr>
            <w:noProof/>
            <w:webHidden/>
          </w:rPr>
          <w:t>26</w:t>
        </w:r>
        <w:r>
          <w:rPr>
            <w:noProof/>
            <w:webHidden/>
          </w:rPr>
          <w:fldChar w:fldCharType="end"/>
        </w:r>
      </w:hyperlink>
    </w:p>
    <w:p w14:paraId="6B6CC663" w14:textId="010EC38B" w:rsidR="002760CA" w:rsidRDefault="002760CA">
      <w:pPr>
        <w:pStyle w:val="TOC1"/>
        <w:tabs>
          <w:tab w:val="right" w:leader="dot" w:pos="9061"/>
        </w:tabs>
        <w:rPr>
          <w:rFonts w:asciiTheme="minorHAnsi" w:eastAsiaTheme="minorEastAsia" w:hAnsiTheme="minorHAnsi" w:cstheme="minorBidi"/>
          <w:b w:val="0"/>
          <w:bCs w:val="0"/>
          <w:iCs w:val="0"/>
          <w:noProof/>
          <w:sz w:val="21"/>
          <w:szCs w:val="22"/>
        </w:rPr>
      </w:pPr>
      <w:hyperlink w:anchor="_Toc35419040" w:history="1">
        <w:r w:rsidRPr="00844CA7">
          <w:rPr>
            <w:rStyle w:val="afff2"/>
            <w:noProof/>
          </w:rPr>
          <w:t>第五章</w:t>
        </w:r>
        <w:r w:rsidRPr="00844CA7">
          <w:rPr>
            <w:rStyle w:val="afff2"/>
            <w:noProof/>
          </w:rPr>
          <w:t xml:space="preserve"> </w:t>
        </w:r>
        <w:r w:rsidRPr="00844CA7">
          <w:rPr>
            <w:rStyle w:val="afff2"/>
            <w:noProof/>
          </w:rPr>
          <w:t>评标办法及评分标准</w:t>
        </w:r>
        <w:r>
          <w:rPr>
            <w:noProof/>
            <w:webHidden/>
          </w:rPr>
          <w:tab/>
        </w:r>
        <w:r>
          <w:rPr>
            <w:noProof/>
            <w:webHidden/>
          </w:rPr>
          <w:fldChar w:fldCharType="begin"/>
        </w:r>
        <w:r>
          <w:rPr>
            <w:noProof/>
            <w:webHidden/>
          </w:rPr>
          <w:instrText xml:space="preserve"> PAGEREF _Toc35419040 \h </w:instrText>
        </w:r>
        <w:r>
          <w:rPr>
            <w:noProof/>
            <w:webHidden/>
          </w:rPr>
        </w:r>
        <w:r>
          <w:rPr>
            <w:noProof/>
            <w:webHidden/>
          </w:rPr>
          <w:fldChar w:fldCharType="separate"/>
        </w:r>
        <w:r>
          <w:rPr>
            <w:noProof/>
            <w:webHidden/>
          </w:rPr>
          <w:t>34</w:t>
        </w:r>
        <w:r>
          <w:rPr>
            <w:noProof/>
            <w:webHidden/>
          </w:rPr>
          <w:fldChar w:fldCharType="end"/>
        </w:r>
      </w:hyperlink>
    </w:p>
    <w:p w14:paraId="4703AB97" w14:textId="46173C2A" w:rsidR="002760CA" w:rsidRDefault="002760CA">
      <w:pPr>
        <w:pStyle w:val="TOC1"/>
        <w:tabs>
          <w:tab w:val="right" w:leader="dot" w:pos="9061"/>
        </w:tabs>
        <w:rPr>
          <w:rFonts w:asciiTheme="minorHAnsi" w:eastAsiaTheme="minorEastAsia" w:hAnsiTheme="minorHAnsi" w:cstheme="minorBidi"/>
          <w:b w:val="0"/>
          <w:bCs w:val="0"/>
          <w:iCs w:val="0"/>
          <w:noProof/>
          <w:sz w:val="21"/>
          <w:szCs w:val="22"/>
        </w:rPr>
      </w:pPr>
      <w:hyperlink w:anchor="_Toc35419041" w:history="1">
        <w:r w:rsidRPr="00844CA7">
          <w:rPr>
            <w:rStyle w:val="afff2"/>
            <w:noProof/>
          </w:rPr>
          <w:t>第六章政府采购合同格式</w:t>
        </w:r>
        <w:r>
          <w:rPr>
            <w:noProof/>
            <w:webHidden/>
          </w:rPr>
          <w:tab/>
        </w:r>
        <w:r>
          <w:rPr>
            <w:noProof/>
            <w:webHidden/>
          </w:rPr>
          <w:fldChar w:fldCharType="begin"/>
        </w:r>
        <w:r>
          <w:rPr>
            <w:noProof/>
            <w:webHidden/>
          </w:rPr>
          <w:instrText xml:space="preserve"> PAGEREF _Toc35419041 \h </w:instrText>
        </w:r>
        <w:r>
          <w:rPr>
            <w:noProof/>
            <w:webHidden/>
          </w:rPr>
        </w:r>
        <w:r>
          <w:rPr>
            <w:noProof/>
            <w:webHidden/>
          </w:rPr>
          <w:fldChar w:fldCharType="separate"/>
        </w:r>
        <w:r>
          <w:rPr>
            <w:noProof/>
            <w:webHidden/>
          </w:rPr>
          <w:t>38</w:t>
        </w:r>
        <w:r>
          <w:rPr>
            <w:noProof/>
            <w:webHidden/>
          </w:rPr>
          <w:fldChar w:fldCharType="end"/>
        </w:r>
      </w:hyperlink>
    </w:p>
    <w:p w14:paraId="72DAA1C9" w14:textId="5A97E11B" w:rsidR="002760CA" w:rsidRDefault="002760CA">
      <w:pPr>
        <w:pStyle w:val="TOC1"/>
        <w:tabs>
          <w:tab w:val="right" w:leader="dot" w:pos="9061"/>
        </w:tabs>
        <w:rPr>
          <w:rFonts w:asciiTheme="minorHAnsi" w:eastAsiaTheme="minorEastAsia" w:hAnsiTheme="minorHAnsi" w:cstheme="minorBidi"/>
          <w:b w:val="0"/>
          <w:bCs w:val="0"/>
          <w:iCs w:val="0"/>
          <w:noProof/>
          <w:sz w:val="21"/>
          <w:szCs w:val="22"/>
        </w:rPr>
      </w:pPr>
      <w:hyperlink w:anchor="_Toc35419042" w:history="1">
        <w:r w:rsidRPr="00844CA7">
          <w:rPr>
            <w:rStyle w:val="afff2"/>
            <w:noProof/>
          </w:rPr>
          <w:t>第七章合同一般条款</w:t>
        </w:r>
        <w:r>
          <w:rPr>
            <w:noProof/>
            <w:webHidden/>
          </w:rPr>
          <w:tab/>
        </w:r>
        <w:r>
          <w:rPr>
            <w:noProof/>
            <w:webHidden/>
          </w:rPr>
          <w:fldChar w:fldCharType="begin"/>
        </w:r>
        <w:r>
          <w:rPr>
            <w:noProof/>
            <w:webHidden/>
          </w:rPr>
          <w:instrText xml:space="preserve"> PAGEREF _Toc35419042 \h </w:instrText>
        </w:r>
        <w:r>
          <w:rPr>
            <w:noProof/>
            <w:webHidden/>
          </w:rPr>
        </w:r>
        <w:r>
          <w:rPr>
            <w:noProof/>
            <w:webHidden/>
          </w:rPr>
          <w:fldChar w:fldCharType="separate"/>
        </w:r>
        <w:r>
          <w:rPr>
            <w:noProof/>
            <w:webHidden/>
          </w:rPr>
          <w:t>41</w:t>
        </w:r>
        <w:r>
          <w:rPr>
            <w:noProof/>
            <w:webHidden/>
          </w:rPr>
          <w:fldChar w:fldCharType="end"/>
        </w:r>
      </w:hyperlink>
    </w:p>
    <w:p w14:paraId="487D855E" w14:textId="7C3E88FA"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43" w:history="1">
        <w:r w:rsidRPr="00844CA7">
          <w:rPr>
            <w:rStyle w:val="afff2"/>
            <w:rFonts w:ascii="宋体" w:hAnsi="宋体"/>
            <w:noProof/>
          </w:rPr>
          <w:t>1       定义</w:t>
        </w:r>
        <w:r>
          <w:rPr>
            <w:noProof/>
            <w:webHidden/>
          </w:rPr>
          <w:tab/>
        </w:r>
        <w:r>
          <w:rPr>
            <w:noProof/>
            <w:webHidden/>
          </w:rPr>
          <w:fldChar w:fldCharType="begin"/>
        </w:r>
        <w:r>
          <w:rPr>
            <w:noProof/>
            <w:webHidden/>
          </w:rPr>
          <w:instrText xml:space="preserve"> PAGEREF _Toc35419043 \h </w:instrText>
        </w:r>
        <w:r>
          <w:rPr>
            <w:noProof/>
            <w:webHidden/>
          </w:rPr>
        </w:r>
        <w:r>
          <w:rPr>
            <w:noProof/>
            <w:webHidden/>
          </w:rPr>
          <w:fldChar w:fldCharType="separate"/>
        </w:r>
        <w:r>
          <w:rPr>
            <w:noProof/>
            <w:webHidden/>
          </w:rPr>
          <w:t>41</w:t>
        </w:r>
        <w:r>
          <w:rPr>
            <w:noProof/>
            <w:webHidden/>
          </w:rPr>
          <w:fldChar w:fldCharType="end"/>
        </w:r>
      </w:hyperlink>
    </w:p>
    <w:p w14:paraId="12724FFA" w14:textId="0A29E328"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44" w:history="1">
        <w:r w:rsidRPr="00844CA7">
          <w:rPr>
            <w:rStyle w:val="afff2"/>
            <w:rFonts w:ascii="宋体" w:hAnsi="宋体"/>
            <w:noProof/>
          </w:rPr>
          <w:t>2      技术规范</w:t>
        </w:r>
        <w:r>
          <w:rPr>
            <w:noProof/>
            <w:webHidden/>
          </w:rPr>
          <w:tab/>
        </w:r>
        <w:r>
          <w:rPr>
            <w:noProof/>
            <w:webHidden/>
          </w:rPr>
          <w:fldChar w:fldCharType="begin"/>
        </w:r>
        <w:r>
          <w:rPr>
            <w:noProof/>
            <w:webHidden/>
          </w:rPr>
          <w:instrText xml:space="preserve"> PAGEREF _Toc35419044 \h </w:instrText>
        </w:r>
        <w:r>
          <w:rPr>
            <w:noProof/>
            <w:webHidden/>
          </w:rPr>
        </w:r>
        <w:r>
          <w:rPr>
            <w:noProof/>
            <w:webHidden/>
          </w:rPr>
          <w:fldChar w:fldCharType="separate"/>
        </w:r>
        <w:r>
          <w:rPr>
            <w:noProof/>
            <w:webHidden/>
          </w:rPr>
          <w:t>41</w:t>
        </w:r>
        <w:r>
          <w:rPr>
            <w:noProof/>
            <w:webHidden/>
          </w:rPr>
          <w:fldChar w:fldCharType="end"/>
        </w:r>
      </w:hyperlink>
    </w:p>
    <w:p w14:paraId="4672E1B7" w14:textId="767E8FB4"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45" w:history="1">
        <w:r w:rsidRPr="00844CA7">
          <w:rPr>
            <w:rStyle w:val="afff2"/>
            <w:rFonts w:ascii="宋体" w:hAnsi="宋体"/>
            <w:noProof/>
          </w:rPr>
          <w:t>3     知识产权</w:t>
        </w:r>
        <w:r>
          <w:rPr>
            <w:noProof/>
            <w:webHidden/>
          </w:rPr>
          <w:tab/>
        </w:r>
        <w:r>
          <w:rPr>
            <w:noProof/>
            <w:webHidden/>
          </w:rPr>
          <w:fldChar w:fldCharType="begin"/>
        </w:r>
        <w:r>
          <w:rPr>
            <w:noProof/>
            <w:webHidden/>
          </w:rPr>
          <w:instrText xml:space="preserve"> PAGEREF _Toc35419045 \h </w:instrText>
        </w:r>
        <w:r>
          <w:rPr>
            <w:noProof/>
            <w:webHidden/>
          </w:rPr>
        </w:r>
        <w:r>
          <w:rPr>
            <w:noProof/>
            <w:webHidden/>
          </w:rPr>
          <w:fldChar w:fldCharType="separate"/>
        </w:r>
        <w:r>
          <w:rPr>
            <w:noProof/>
            <w:webHidden/>
          </w:rPr>
          <w:t>41</w:t>
        </w:r>
        <w:r>
          <w:rPr>
            <w:noProof/>
            <w:webHidden/>
          </w:rPr>
          <w:fldChar w:fldCharType="end"/>
        </w:r>
      </w:hyperlink>
    </w:p>
    <w:p w14:paraId="404A16A7" w14:textId="3929B4E2"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46" w:history="1">
        <w:r w:rsidRPr="00844CA7">
          <w:rPr>
            <w:rStyle w:val="afff2"/>
            <w:rFonts w:ascii="宋体" w:hAnsi="宋体"/>
            <w:noProof/>
          </w:rPr>
          <w:t>4     包装要求</w:t>
        </w:r>
        <w:r>
          <w:rPr>
            <w:noProof/>
            <w:webHidden/>
          </w:rPr>
          <w:tab/>
        </w:r>
        <w:r>
          <w:rPr>
            <w:noProof/>
            <w:webHidden/>
          </w:rPr>
          <w:fldChar w:fldCharType="begin"/>
        </w:r>
        <w:r>
          <w:rPr>
            <w:noProof/>
            <w:webHidden/>
          </w:rPr>
          <w:instrText xml:space="preserve"> PAGEREF _Toc35419046 \h </w:instrText>
        </w:r>
        <w:r>
          <w:rPr>
            <w:noProof/>
            <w:webHidden/>
          </w:rPr>
        </w:r>
        <w:r>
          <w:rPr>
            <w:noProof/>
            <w:webHidden/>
          </w:rPr>
          <w:fldChar w:fldCharType="separate"/>
        </w:r>
        <w:r>
          <w:rPr>
            <w:noProof/>
            <w:webHidden/>
          </w:rPr>
          <w:t>42</w:t>
        </w:r>
        <w:r>
          <w:rPr>
            <w:noProof/>
            <w:webHidden/>
          </w:rPr>
          <w:fldChar w:fldCharType="end"/>
        </w:r>
      </w:hyperlink>
    </w:p>
    <w:p w14:paraId="7553D118" w14:textId="1452F3D1"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47" w:history="1">
        <w:r w:rsidRPr="00844CA7">
          <w:rPr>
            <w:rStyle w:val="afff2"/>
            <w:rFonts w:ascii="宋体" w:hAnsi="宋体"/>
            <w:noProof/>
          </w:rPr>
          <w:t>5     装运标志</w:t>
        </w:r>
        <w:r>
          <w:rPr>
            <w:noProof/>
            <w:webHidden/>
          </w:rPr>
          <w:tab/>
        </w:r>
        <w:r>
          <w:rPr>
            <w:noProof/>
            <w:webHidden/>
          </w:rPr>
          <w:fldChar w:fldCharType="begin"/>
        </w:r>
        <w:r>
          <w:rPr>
            <w:noProof/>
            <w:webHidden/>
          </w:rPr>
          <w:instrText xml:space="preserve"> PAGEREF _Toc35419047 \h </w:instrText>
        </w:r>
        <w:r>
          <w:rPr>
            <w:noProof/>
            <w:webHidden/>
          </w:rPr>
        </w:r>
        <w:r>
          <w:rPr>
            <w:noProof/>
            <w:webHidden/>
          </w:rPr>
          <w:fldChar w:fldCharType="separate"/>
        </w:r>
        <w:r>
          <w:rPr>
            <w:noProof/>
            <w:webHidden/>
          </w:rPr>
          <w:t>42</w:t>
        </w:r>
        <w:r>
          <w:rPr>
            <w:noProof/>
            <w:webHidden/>
          </w:rPr>
          <w:fldChar w:fldCharType="end"/>
        </w:r>
      </w:hyperlink>
    </w:p>
    <w:p w14:paraId="2B896A0D" w14:textId="3056F629"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48" w:history="1">
        <w:r w:rsidRPr="00844CA7">
          <w:rPr>
            <w:rStyle w:val="afff2"/>
            <w:rFonts w:ascii="宋体" w:hAnsi="宋体"/>
            <w:noProof/>
          </w:rPr>
          <w:t>6     交货方式</w:t>
        </w:r>
        <w:r>
          <w:rPr>
            <w:noProof/>
            <w:webHidden/>
          </w:rPr>
          <w:tab/>
        </w:r>
        <w:r>
          <w:rPr>
            <w:noProof/>
            <w:webHidden/>
          </w:rPr>
          <w:fldChar w:fldCharType="begin"/>
        </w:r>
        <w:r>
          <w:rPr>
            <w:noProof/>
            <w:webHidden/>
          </w:rPr>
          <w:instrText xml:space="preserve"> PAGEREF _Toc35419048 \h </w:instrText>
        </w:r>
        <w:r>
          <w:rPr>
            <w:noProof/>
            <w:webHidden/>
          </w:rPr>
        </w:r>
        <w:r>
          <w:rPr>
            <w:noProof/>
            <w:webHidden/>
          </w:rPr>
          <w:fldChar w:fldCharType="separate"/>
        </w:r>
        <w:r>
          <w:rPr>
            <w:noProof/>
            <w:webHidden/>
          </w:rPr>
          <w:t>42</w:t>
        </w:r>
        <w:r>
          <w:rPr>
            <w:noProof/>
            <w:webHidden/>
          </w:rPr>
          <w:fldChar w:fldCharType="end"/>
        </w:r>
      </w:hyperlink>
    </w:p>
    <w:p w14:paraId="51B63097" w14:textId="212FDE42"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49" w:history="1">
        <w:r w:rsidRPr="00844CA7">
          <w:rPr>
            <w:rStyle w:val="afff2"/>
            <w:rFonts w:ascii="宋体" w:hAnsi="宋体"/>
            <w:noProof/>
          </w:rPr>
          <w:t>7      装运通知</w:t>
        </w:r>
        <w:r>
          <w:rPr>
            <w:noProof/>
            <w:webHidden/>
          </w:rPr>
          <w:tab/>
        </w:r>
        <w:r>
          <w:rPr>
            <w:noProof/>
            <w:webHidden/>
          </w:rPr>
          <w:fldChar w:fldCharType="begin"/>
        </w:r>
        <w:r>
          <w:rPr>
            <w:noProof/>
            <w:webHidden/>
          </w:rPr>
          <w:instrText xml:space="preserve"> PAGEREF _Toc35419049 \h </w:instrText>
        </w:r>
        <w:r>
          <w:rPr>
            <w:noProof/>
            <w:webHidden/>
          </w:rPr>
        </w:r>
        <w:r>
          <w:rPr>
            <w:noProof/>
            <w:webHidden/>
          </w:rPr>
          <w:fldChar w:fldCharType="separate"/>
        </w:r>
        <w:r>
          <w:rPr>
            <w:noProof/>
            <w:webHidden/>
          </w:rPr>
          <w:t>43</w:t>
        </w:r>
        <w:r>
          <w:rPr>
            <w:noProof/>
            <w:webHidden/>
          </w:rPr>
          <w:fldChar w:fldCharType="end"/>
        </w:r>
      </w:hyperlink>
    </w:p>
    <w:p w14:paraId="5572EFB7" w14:textId="7CDEA9FF"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0" w:history="1">
        <w:r w:rsidRPr="00844CA7">
          <w:rPr>
            <w:rStyle w:val="afff2"/>
            <w:rFonts w:ascii="宋体" w:hAnsi="宋体"/>
            <w:noProof/>
          </w:rPr>
          <w:t>8      付款条件</w:t>
        </w:r>
        <w:r>
          <w:rPr>
            <w:noProof/>
            <w:webHidden/>
          </w:rPr>
          <w:tab/>
        </w:r>
        <w:r>
          <w:rPr>
            <w:noProof/>
            <w:webHidden/>
          </w:rPr>
          <w:fldChar w:fldCharType="begin"/>
        </w:r>
        <w:r>
          <w:rPr>
            <w:noProof/>
            <w:webHidden/>
          </w:rPr>
          <w:instrText xml:space="preserve"> PAGEREF _Toc35419050 \h </w:instrText>
        </w:r>
        <w:r>
          <w:rPr>
            <w:noProof/>
            <w:webHidden/>
          </w:rPr>
        </w:r>
        <w:r>
          <w:rPr>
            <w:noProof/>
            <w:webHidden/>
          </w:rPr>
          <w:fldChar w:fldCharType="separate"/>
        </w:r>
        <w:r>
          <w:rPr>
            <w:noProof/>
            <w:webHidden/>
          </w:rPr>
          <w:t>43</w:t>
        </w:r>
        <w:r>
          <w:rPr>
            <w:noProof/>
            <w:webHidden/>
          </w:rPr>
          <w:fldChar w:fldCharType="end"/>
        </w:r>
      </w:hyperlink>
    </w:p>
    <w:p w14:paraId="356317AC" w14:textId="297354E3"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1" w:history="1">
        <w:r w:rsidRPr="00844CA7">
          <w:rPr>
            <w:rStyle w:val="afff2"/>
            <w:rFonts w:ascii="宋体" w:hAnsi="宋体"/>
            <w:noProof/>
          </w:rPr>
          <w:t>9      技术资料</w:t>
        </w:r>
        <w:r>
          <w:rPr>
            <w:noProof/>
            <w:webHidden/>
          </w:rPr>
          <w:tab/>
        </w:r>
        <w:r>
          <w:rPr>
            <w:noProof/>
            <w:webHidden/>
          </w:rPr>
          <w:fldChar w:fldCharType="begin"/>
        </w:r>
        <w:r>
          <w:rPr>
            <w:noProof/>
            <w:webHidden/>
          </w:rPr>
          <w:instrText xml:space="preserve"> PAGEREF _Toc35419051 \h </w:instrText>
        </w:r>
        <w:r>
          <w:rPr>
            <w:noProof/>
            <w:webHidden/>
          </w:rPr>
        </w:r>
        <w:r>
          <w:rPr>
            <w:noProof/>
            <w:webHidden/>
          </w:rPr>
          <w:fldChar w:fldCharType="separate"/>
        </w:r>
        <w:r>
          <w:rPr>
            <w:noProof/>
            <w:webHidden/>
          </w:rPr>
          <w:t>43</w:t>
        </w:r>
        <w:r>
          <w:rPr>
            <w:noProof/>
            <w:webHidden/>
          </w:rPr>
          <w:fldChar w:fldCharType="end"/>
        </w:r>
      </w:hyperlink>
    </w:p>
    <w:p w14:paraId="358FF34F" w14:textId="1F7E0256"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2" w:history="1">
        <w:r w:rsidRPr="00844CA7">
          <w:rPr>
            <w:rStyle w:val="afff2"/>
            <w:rFonts w:ascii="宋体" w:hAnsi="宋体"/>
            <w:noProof/>
          </w:rPr>
          <w:t>10     质量保证</w:t>
        </w:r>
        <w:r>
          <w:rPr>
            <w:noProof/>
            <w:webHidden/>
          </w:rPr>
          <w:tab/>
        </w:r>
        <w:r>
          <w:rPr>
            <w:noProof/>
            <w:webHidden/>
          </w:rPr>
          <w:fldChar w:fldCharType="begin"/>
        </w:r>
        <w:r>
          <w:rPr>
            <w:noProof/>
            <w:webHidden/>
          </w:rPr>
          <w:instrText xml:space="preserve"> PAGEREF _Toc35419052 \h </w:instrText>
        </w:r>
        <w:r>
          <w:rPr>
            <w:noProof/>
            <w:webHidden/>
          </w:rPr>
        </w:r>
        <w:r>
          <w:rPr>
            <w:noProof/>
            <w:webHidden/>
          </w:rPr>
          <w:fldChar w:fldCharType="separate"/>
        </w:r>
        <w:r>
          <w:rPr>
            <w:noProof/>
            <w:webHidden/>
          </w:rPr>
          <w:t>44</w:t>
        </w:r>
        <w:r>
          <w:rPr>
            <w:noProof/>
            <w:webHidden/>
          </w:rPr>
          <w:fldChar w:fldCharType="end"/>
        </w:r>
      </w:hyperlink>
    </w:p>
    <w:p w14:paraId="6E75DEA9" w14:textId="21A207A3"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3" w:history="1">
        <w:r w:rsidRPr="00844CA7">
          <w:rPr>
            <w:rStyle w:val="afff2"/>
            <w:rFonts w:ascii="宋体" w:hAnsi="宋体"/>
            <w:noProof/>
          </w:rPr>
          <w:t>11     检验和验收</w:t>
        </w:r>
        <w:r>
          <w:rPr>
            <w:noProof/>
            <w:webHidden/>
          </w:rPr>
          <w:tab/>
        </w:r>
        <w:r>
          <w:rPr>
            <w:noProof/>
            <w:webHidden/>
          </w:rPr>
          <w:fldChar w:fldCharType="begin"/>
        </w:r>
        <w:r>
          <w:rPr>
            <w:noProof/>
            <w:webHidden/>
          </w:rPr>
          <w:instrText xml:space="preserve"> PAGEREF _Toc35419053 \h </w:instrText>
        </w:r>
        <w:r>
          <w:rPr>
            <w:noProof/>
            <w:webHidden/>
          </w:rPr>
        </w:r>
        <w:r>
          <w:rPr>
            <w:noProof/>
            <w:webHidden/>
          </w:rPr>
          <w:fldChar w:fldCharType="separate"/>
        </w:r>
        <w:r>
          <w:rPr>
            <w:noProof/>
            <w:webHidden/>
          </w:rPr>
          <w:t>44</w:t>
        </w:r>
        <w:r>
          <w:rPr>
            <w:noProof/>
            <w:webHidden/>
          </w:rPr>
          <w:fldChar w:fldCharType="end"/>
        </w:r>
      </w:hyperlink>
    </w:p>
    <w:p w14:paraId="3AEBE5BE" w14:textId="0AFDEE99"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4" w:history="1">
        <w:r w:rsidRPr="00844CA7">
          <w:rPr>
            <w:rStyle w:val="afff2"/>
            <w:rFonts w:ascii="宋体" w:hAnsi="宋体"/>
            <w:noProof/>
          </w:rPr>
          <w:t>12    索赔</w:t>
        </w:r>
        <w:r>
          <w:rPr>
            <w:noProof/>
            <w:webHidden/>
          </w:rPr>
          <w:tab/>
        </w:r>
        <w:r>
          <w:rPr>
            <w:noProof/>
            <w:webHidden/>
          </w:rPr>
          <w:fldChar w:fldCharType="begin"/>
        </w:r>
        <w:r>
          <w:rPr>
            <w:noProof/>
            <w:webHidden/>
          </w:rPr>
          <w:instrText xml:space="preserve"> PAGEREF _Toc35419054 \h </w:instrText>
        </w:r>
        <w:r>
          <w:rPr>
            <w:noProof/>
            <w:webHidden/>
          </w:rPr>
        </w:r>
        <w:r>
          <w:rPr>
            <w:noProof/>
            <w:webHidden/>
          </w:rPr>
          <w:fldChar w:fldCharType="separate"/>
        </w:r>
        <w:r>
          <w:rPr>
            <w:noProof/>
            <w:webHidden/>
          </w:rPr>
          <w:t>45</w:t>
        </w:r>
        <w:r>
          <w:rPr>
            <w:noProof/>
            <w:webHidden/>
          </w:rPr>
          <w:fldChar w:fldCharType="end"/>
        </w:r>
      </w:hyperlink>
    </w:p>
    <w:p w14:paraId="06D976AE" w14:textId="5F628CF6"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5" w:history="1">
        <w:r w:rsidRPr="00844CA7">
          <w:rPr>
            <w:rStyle w:val="afff2"/>
            <w:rFonts w:ascii="宋体" w:hAnsi="宋体"/>
            <w:noProof/>
          </w:rPr>
          <w:t>13     延迟交货</w:t>
        </w:r>
        <w:r>
          <w:rPr>
            <w:noProof/>
            <w:webHidden/>
          </w:rPr>
          <w:tab/>
        </w:r>
        <w:r>
          <w:rPr>
            <w:noProof/>
            <w:webHidden/>
          </w:rPr>
          <w:fldChar w:fldCharType="begin"/>
        </w:r>
        <w:r>
          <w:rPr>
            <w:noProof/>
            <w:webHidden/>
          </w:rPr>
          <w:instrText xml:space="preserve"> PAGEREF _Toc35419055 \h </w:instrText>
        </w:r>
        <w:r>
          <w:rPr>
            <w:noProof/>
            <w:webHidden/>
          </w:rPr>
        </w:r>
        <w:r>
          <w:rPr>
            <w:noProof/>
            <w:webHidden/>
          </w:rPr>
          <w:fldChar w:fldCharType="separate"/>
        </w:r>
        <w:r>
          <w:rPr>
            <w:noProof/>
            <w:webHidden/>
          </w:rPr>
          <w:t>45</w:t>
        </w:r>
        <w:r>
          <w:rPr>
            <w:noProof/>
            <w:webHidden/>
          </w:rPr>
          <w:fldChar w:fldCharType="end"/>
        </w:r>
      </w:hyperlink>
    </w:p>
    <w:p w14:paraId="5FAA9DB7" w14:textId="12C05B55"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6" w:history="1">
        <w:r w:rsidRPr="00844CA7">
          <w:rPr>
            <w:rStyle w:val="afff2"/>
            <w:rFonts w:ascii="宋体" w:hAnsi="宋体"/>
            <w:noProof/>
          </w:rPr>
          <w:t>14     违约赔偿</w:t>
        </w:r>
        <w:r>
          <w:rPr>
            <w:noProof/>
            <w:webHidden/>
          </w:rPr>
          <w:tab/>
        </w:r>
        <w:r>
          <w:rPr>
            <w:noProof/>
            <w:webHidden/>
          </w:rPr>
          <w:fldChar w:fldCharType="begin"/>
        </w:r>
        <w:r>
          <w:rPr>
            <w:noProof/>
            <w:webHidden/>
          </w:rPr>
          <w:instrText xml:space="preserve"> PAGEREF _Toc35419056 \h </w:instrText>
        </w:r>
        <w:r>
          <w:rPr>
            <w:noProof/>
            <w:webHidden/>
          </w:rPr>
        </w:r>
        <w:r>
          <w:rPr>
            <w:noProof/>
            <w:webHidden/>
          </w:rPr>
          <w:fldChar w:fldCharType="separate"/>
        </w:r>
        <w:r>
          <w:rPr>
            <w:noProof/>
            <w:webHidden/>
          </w:rPr>
          <w:t>46</w:t>
        </w:r>
        <w:r>
          <w:rPr>
            <w:noProof/>
            <w:webHidden/>
          </w:rPr>
          <w:fldChar w:fldCharType="end"/>
        </w:r>
      </w:hyperlink>
    </w:p>
    <w:p w14:paraId="2F7171A3" w14:textId="27B3AC11"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7" w:history="1">
        <w:r w:rsidRPr="00844CA7">
          <w:rPr>
            <w:rStyle w:val="afff2"/>
            <w:rFonts w:ascii="宋体" w:hAnsi="宋体"/>
            <w:noProof/>
          </w:rPr>
          <w:t>15      不可抗力</w:t>
        </w:r>
        <w:r>
          <w:rPr>
            <w:noProof/>
            <w:webHidden/>
          </w:rPr>
          <w:tab/>
        </w:r>
        <w:r>
          <w:rPr>
            <w:noProof/>
            <w:webHidden/>
          </w:rPr>
          <w:fldChar w:fldCharType="begin"/>
        </w:r>
        <w:r>
          <w:rPr>
            <w:noProof/>
            <w:webHidden/>
          </w:rPr>
          <w:instrText xml:space="preserve"> PAGEREF _Toc35419057 \h </w:instrText>
        </w:r>
        <w:r>
          <w:rPr>
            <w:noProof/>
            <w:webHidden/>
          </w:rPr>
        </w:r>
        <w:r>
          <w:rPr>
            <w:noProof/>
            <w:webHidden/>
          </w:rPr>
          <w:fldChar w:fldCharType="separate"/>
        </w:r>
        <w:r>
          <w:rPr>
            <w:noProof/>
            <w:webHidden/>
          </w:rPr>
          <w:t>46</w:t>
        </w:r>
        <w:r>
          <w:rPr>
            <w:noProof/>
            <w:webHidden/>
          </w:rPr>
          <w:fldChar w:fldCharType="end"/>
        </w:r>
      </w:hyperlink>
    </w:p>
    <w:p w14:paraId="2E21533B" w14:textId="4E1A4E92"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8" w:history="1">
        <w:r w:rsidRPr="00844CA7">
          <w:rPr>
            <w:rStyle w:val="afff2"/>
            <w:rFonts w:ascii="宋体" w:hAnsi="宋体"/>
            <w:noProof/>
          </w:rPr>
          <w:t>16      税费</w:t>
        </w:r>
        <w:r>
          <w:rPr>
            <w:noProof/>
            <w:webHidden/>
          </w:rPr>
          <w:tab/>
        </w:r>
        <w:r>
          <w:rPr>
            <w:noProof/>
            <w:webHidden/>
          </w:rPr>
          <w:fldChar w:fldCharType="begin"/>
        </w:r>
        <w:r>
          <w:rPr>
            <w:noProof/>
            <w:webHidden/>
          </w:rPr>
          <w:instrText xml:space="preserve"> PAGEREF _Toc35419058 \h </w:instrText>
        </w:r>
        <w:r>
          <w:rPr>
            <w:noProof/>
            <w:webHidden/>
          </w:rPr>
        </w:r>
        <w:r>
          <w:rPr>
            <w:noProof/>
            <w:webHidden/>
          </w:rPr>
          <w:fldChar w:fldCharType="separate"/>
        </w:r>
        <w:r>
          <w:rPr>
            <w:noProof/>
            <w:webHidden/>
          </w:rPr>
          <w:t>46</w:t>
        </w:r>
        <w:r>
          <w:rPr>
            <w:noProof/>
            <w:webHidden/>
          </w:rPr>
          <w:fldChar w:fldCharType="end"/>
        </w:r>
      </w:hyperlink>
    </w:p>
    <w:p w14:paraId="4F82D02E" w14:textId="25ED648F"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59" w:history="1">
        <w:r w:rsidRPr="00844CA7">
          <w:rPr>
            <w:rStyle w:val="afff2"/>
            <w:rFonts w:ascii="宋体" w:hAnsi="宋体"/>
            <w:noProof/>
          </w:rPr>
          <w:t>17      合同争议的解决</w:t>
        </w:r>
        <w:r>
          <w:rPr>
            <w:noProof/>
            <w:webHidden/>
          </w:rPr>
          <w:tab/>
        </w:r>
        <w:r>
          <w:rPr>
            <w:noProof/>
            <w:webHidden/>
          </w:rPr>
          <w:fldChar w:fldCharType="begin"/>
        </w:r>
        <w:r>
          <w:rPr>
            <w:noProof/>
            <w:webHidden/>
          </w:rPr>
          <w:instrText xml:space="preserve"> PAGEREF _Toc35419059 \h </w:instrText>
        </w:r>
        <w:r>
          <w:rPr>
            <w:noProof/>
            <w:webHidden/>
          </w:rPr>
        </w:r>
        <w:r>
          <w:rPr>
            <w:noProof/>
            <w:webHidden/>
          </w:rPr>
          <w:fldChar w:fldCharType="separate"/>
        </w:r>
        <w:r>
          <w:rPr>
            <w:noProof/>
            <w:webHidden/>
          </w:rPr>
          <w:t>46</w:t>
        </w:r>
        <w:r>
          <w:rPr>
            <w:noProof/>
            <w:webHidden/>
          </w:rPr>
          <w:fldChar w:fldCharType="end"/>
        </w:r>
      </w:hyperlink>
    </w:p>
    <w:p w14:paraId="68795511" w14:textId="15EEE00C"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60" w:history="1">
        <w:r w:rsidRPr="00844CA7">
          <w:rPr>
            <w:rStyle w:val="afff2"/>
            <w:rFonts w:ascii="宋体" w:hAnsi="宋体"/>
            <w:noProof/>
          </w:rPr>
          <w:t>18      违约解除合同</w:t>
        </w:r>
        <w:r>
          <w:rPr>
            <w:noProof/>
            <w:webHidden/>
          </w:rPr>
          <w:tab/>
        </w:r>
        <w:r>
          <w:rPr>
            <w:noProof/>
            <w:webHidden/>
          </w:rPr>
          <w:fldChar w:fldCharType="begin"/>
        </w:r>
        <w:r>
          <w:rPr>
            <w:noProof/>
            <w:webHidden/>
          </w:rPr>
          <w:instrText xml:space="preserve"> PAGEREF _Toc35419060 \h </w:instrText>
        </w:r>
        <w:r>
          <w:rPr>
            <w:noProof/>
            <w:webHidden/>
          </w:rPr>
        </w:r>
        <w:r>
          <w:rPr>
            <w:noProof/>
            <w:webHidden/>
          </w:rPr>
          <w:fldChar w:fldCharType="separate"/>
        </w:r>
        <w:r>
          <w:rPr>
            <w:noProof/>
            <w:webHidden/>
          </w:rPr>
          <w:t>46</w:t>
        </w:r>
        <w:r>
          <w:rPr>
            <w:noProof/>
            <w:webHidden/>
          </w:rPr>
          <w:fldChar w:fldCharType="end"/>
        </w:r>
      </w:hyperlink>
    </w:p>
    <w:p w14:paraId="11C15DA5" w14:textId="261694D4"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61" w:history="1">
        <w:r w:rsidRPr="00844CA7">
          <w:rPr>
            <w:rStyle w:val="afff2"/>
            <w:rFonts w:ascii="宋体" w:hAnsi="宋体"/>
            <w:noProof/>
          </w:rPr>
          <w:t>19     破产终止合同</w:t>
        </w:r>
        <w:r>
          <w:rPr>
            <w:noProof/>
            <w:webHidden/>
          </w:rPr>
          <w:tab/>
        </w:r>
        <w:r>
          <w:rPr>
            <w:noProof/>
            <w:webHidden/>
          </w:rPr>
          <w:fldChar w:fldCharType="begin"/>
        </w:r>
        <w:r>
          <w:rPr>
            <w:noProof/>
            <w:webHidden/>
          </w:rPr>
          <w:instrText xml:space="preserve"> PAGEREF _Toc35419061 \h </w:instrText>
        </w:r>
        <w:r>
          <w:rPr>
            <w:noProof/>
            <w:webHidden/>
          </w:rPr>
        </w:r>
        <w:r>
          <w:rPr>
            <w:noProof/>
            <w:webHidden/>
          </w:rPr>
          <w:fldChar w:fldCharType="separate"/>
        </w:r>
        <w:r>
          <w:rPr>
            <w:noProof/>
            <w:webHidden/>
          </w:rPr>
          <w:t>47</w:t>
        </w:r>
        <w:r>
          <w:rPr>
            <w:noProof/>
            <w:webHidden/>
          </w:rPr>
          <w:fldChar w:fldCharType="end"/>
        </w:r>
      </w:hyperlink>
    </w:p>
    <w:p w14:paraId="42324F12" w14:textId="7F924D1B"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62" w:history="1">
        <w:r w:rsidRPr="00844CA7">
          <w:rPr>
            <w:rStyle w:val="afff2"/>
            <w:rFonts w:ascii="宋体" w:hAnsi="宋体"/>
            <w:noProof/>
          </w:rPr>
          <w:t>20     转让和分包</w:t>
        </w:r>
        <w:r>
          <w:rPr>
            <w:noProof/>
            <w:webHidden/>
          </w:rPr>
          <w:tab/>
        </w:r>
        <w:r>
          <w:rPr>
            <w:noProof/>
            <w:webHidden/>
          </w:rPr>
          <w:fldChar w:fldCharType="begin"/>
        </w:r>
        <w:r>
          <w:rPr>
            <w:noProof/>
            <w:webHidden/>
          </w:rPr>
          <w:instrText xml:space="preserve"> PAGEREF _Toc35419062 \h </w:instrText>
        </w:r>
        <w:r>
          <w:rPr>
            <w:noProof/>
            <w:webHidden/>
          </w:rPr>
        </w:r>
        <w:r>
          <w:rPr>
            <w:noProof/>
            <w:webHidden/>
          </w:rPr>
          <w:fldChar w:fldCharType="separate"/>
        </w:r>
        <w:r>
          <w:rPr>
            <w:noProof/>
            <w:webHidden/>
          </w:rPr>
          <w:t>47</w:t>
        </w:r>
        <w:r>
          <w:rPr>
            <w:noProof/>
            <w:webHidden/>
          </w:rPr>
          <w:fldChar w:fldCharType="end"/>
        </w:r>
      </w:hyperlink>
    </w:p>
    <w:p w14:paraId="1F102DFF" w14:textId="530E4895"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63" w:history="1">
        <w:r w:rsidRPr="00844CA7">
          <w:rPr>
            <w:rStyle w:val="afff2"/>
            <w:rFonts w:ascii="宋体" w:hAnsi="宋体"/>
            <w:noProof/>
          </w:rPr>
          <w:t>21     合同修改</w:t>
        </w:r>
        <w:r>
          <w:rPr>
            <w:noProof/>
            <w:webHidden/>
          </w:rPr>
          <w:tab/>
        </w:r>
        <w:r>
          <w:rPr>
            <w:noProof/>
            <w:webHidden/>
          </w:rPr>
          <w:fldChar w:fldCharType="begin"/>
        </w:r>
        <w:r>
          <w:rPr>
            <w:noProof/>
            <w:webHidden/>
          </w:rPr>
          <w:instrText xml:space="preserve"> PAGEREF _Toc35419063 \h </w:instrText>
        </w:r>
        <w:r>
          <w:rPr>
            <w:noProof/>
            <w:webHidden/>
          </w:rPr>
        </w:r>
        <w:r>
          <w:rPr>
            <w:noProof/>
            <w:webHidden/>
          </w:rPr>
          <w:fldChar w:fldCharType="separate"/>
        </w:r>
        <w:r>
          <w:rPr>
            <w:noProof/>
            <w:webHidden/>
          </w:rPr>
          <w:t>47</w:t>
        </w:r>
        <w:r>
          <w:rPr>
            <w:noProof/>
            <w:webHidden/>
          </w:rPr>
          <w:fldChar w:fldCharType="end"/>
        </w:r>
      </w:hyperlink>
    </w:p>
    <w:p w14:paraId="4AC15BEA" w14:textId="69995E58"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64" w:history="1">
        <w:r w:rsidRPr="00844CA7">
          <w:rPr>
            <w:rStyle w:val="afff2"/>
            <w:rFonts w:ascii="宋体" w:hAnsi="宋体"/>
            <w:noProof/>
          </w:rPr>
          <w:t>22      通知</w:t>
        </w:r>
        <w:r>
          <w:rPr>
            <w:noProof/>
            <w:webHidden/>
          </w:rPr>
          <w:tab/>
        </w:r>
        <w:r>
          <w:rPr>
            <w:noProof/>
            <w:webHidden/>
          </w:rPr>
          <w:fldChar w:fldCharType="begin"/>
        </w:r>
        <w:r>
          <w:rPr>
            <w:noProof/>
            <w:webHidden/>
          </w:rPr>
          <w:instrText xml:space="preserve"> PAGEREF _Toc35419064 \h </w:instrText>
        </w:r>
        <w:r>
          <w:rPr>
            <w:noProof/>
            <w:webHidden/>
          </w:rPr>
        </w:r>
        <w:r>
          <w:rPr>
            <w:noProof/>
            <w:webHidden/>
          </w:rPr>
          <w:fldChar w:fldCharType="separate"/>
        </w:r>
        <w:r>
          <w:rPr>
            <w:noProof/>
            <w:webHidden/>
          </w:rPr>
          <w:t>48</w:t>
        </w:r>
        <w:r>
          <w:rPr>
            <w:noProof/>
            <w:webHidden/>
          </w:rPr>
          <w:fldChar w:fldCharType="end"/>
        </w:r>
      </w:hyperlink>
    </w:p>
    <w:p w14:paraId="76EFF666" w14:textId="37A8D286"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65" w:history="1">
        <w:r w:rsidRPr="00844CA7">
          <w:rPr>
            <w:rStyle w:val="afff2"/>
            <w:rFonts w:ascii="宋体" w:hAnsi="宋体"/>
            <w:noProof/>
          </w:rPr>
          <w:t>23     计量单位</w:t>
        </w:r>
        <w:r>
          <w:rPr>
            <w:noProof/>
            <w:webHidden/>
          </w:rPr>
          <w:tab/>
        </w:r>
        <w:r>
          <w:rPr>
            <w:noProof/>
            <w:webHidden/>
          </w:rPr>
          <w:fldChar w:fldCharType="begin"/>
        </w:r>
        <w:r>
          <w:rPr>
            <w:noProof/>
            <w:webHidden/>
          </w:rPr>
          <w:instrText xml:space="preserve"> PAGEREF _Toc35419065 \h </w:instrText>
        </w:r>
        <w:r>
          <w:rPr>
            <w:noProof/>
            <w:webHidden/>
          </w:rPr>
        </w:r>
        <w:r>
          <w:rPr>
            <w:noProof/>
            <w:webHidden/>
          </w:rPr>
          <w:fldChar w:fldCharType="separate"/>
        </w:r>
        <w:r>
          <w:rPr>
            <w:noProof/>
            <w:webHidden/>
          </w:rPr>
          <w:t>48</w:t>
        </w:r>
        <w:r>
          <w:rPr>
            <w:noProof/>
            <w:webHidden/>
          </w:rPr>
          <w:fldChar w:fldCharType="end"/>
        </w:r>
      </w:hyperlink>
    </w:p>
    <w:p w14:paraId="6ECC9173" w14:textId="6DE52722"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66" w:history="1">
        <w:r w:rsidRPr="00844CA7">
          <w:rPr>
            <w:rStyle w:val="afff2"/>
            <w:rFonts w:ascii="宋体" w:hAnsi="宋体"/>
            <w:noProof/>
          </w:rPr>
          <w:t>24     适用法律</w:t>
        </w:r>
        <w:r>
          <w:rPr>
            <w:noProof/>
            <w:webHidden/>
          </w:rPr>
          <w:tab/>
        </w:r>
        <w:r>
          <w:rPr>
            <w:noProof/>
            <w:webHidden/>
          </w:rPr>
          <w:fldChar w:fldCharType="begin"/>
        </w:r>
        <w:r>
          <w:rPr>
            <w:noProof/>
            <w:webHidden/>
          </w:rPr>
          <w:instrText xml:space="preserve"> PAGEREF _Toc35419066 \h </w:instrText>
        </w:r>
        <w:r>
          <w:rPr>
            <w:noProof/>
            <w:webHidden/>
          </w:rPr>
        </w:r>
        <w:r>
          <w:rPr>
            <w:noProof/>
            <w:webHidden/>
          </w:rPr>
          <w:fldChar w:fldCharType="separate"/>
        </w:r>
        <w:r>
          <w:rPr>
            <w:noProof/>
            <w:webHidden/>
          </w:rPr>
          <w:t>48</w:t>
        </w:r>
        <w:r>
          <w:rPr>
            <w:noProof/>
            <w:webHidden/>
          </w:rPr>
          <w:fldChar w:fldCharType="end"/>
        </w:r>
      </w:hyperlink>
    </w:p>
    <w:p w14:paraId="38F4E648" w14:textId="6210B16E"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67" w:history="1">
        <w:r w:rsidRPr="00844CA7">
          <w:rPr>
            <w:rStyle w:val="afff2"/>
            <w:rFonts w:ascii="宋体" w:hAnsi="宋体"/>
            <w:noProof/>
          </w:rPr>
          <w:t>25     履约保证金</w:t>
        </w:r>
        <w:r>
          <w:rPr>
            <w:noProof/>
            <w:webHidden/>
          </w:rPr>
          <w:tab/>
        </w:r>
        <w:r>
          <w:rPr>
            <w:noProof/>
            <w:webHidden/>
          </w:rPr>
          <w:fldChar w:fldCharType="begin"/>
        </w:r>
        <w:r>
          <w:rPr>
            <w:noProof/>
            <w:webHidden/>
          </w:rPr>
          <w:instrText xml:space="preserve"> PAGEREF _Toc35419067 \h </w:instrText>
        </w:r>
        <w:r>
          <w:rPr>
            <w:noProof/>
            <w:webHidden/>
          </w:rPr>
        </w:r>
        <w:r>
          <w:rPr>
            <w:noProof/>
            <w:webHidden/>
          </w:rPr>
          <w:fldChar w:fldCharType="separate"/>
        </w:r>
        <w:r>
          <w:rPr>
            <w:noProof/>
            <w:webHidden/>
          </w:rPr>
          <w:t>48</w:t>
        </w:r>
        <w:r>
          <w:rPr>
            <w:noProof/>
            <w:webHidden/>
          </w:rPr>
          <w:fldChar w:fldCharType="end"/>
        </w:r>
      </w:hyperlink>
    </w:p>
    <w:p w14:paraId="26333B97" w14:textId="191C6348"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68" w:history="1">
        <w:r w:rsidRPr="00844CA7">
          <w:rPr>
            <w:rStyle w:val="afff2"/>
            <w:rFonts w:ascii="宋体" w:hAnsi="宋体"/>
            <w:noProof/>
          </w:rPr>
          <w:t>26　    合同生效和其它</w:t>
        </w:r>
        <w:r>
          <w:rPr>
            <w:noProof/>
            <w:webHidden/>
          </w:rPr>
          <w:tab/>
        </w:r>
        <w:r>
          <w:rPr>
            <w:noProof/>
            <w:webHidden/>
          </w:rPr>
          <w:fldChar w:fldCharType="begin"/>
        </w:r>
        <w:r>
          <w:rPr>
            <w:noProof/>
            <w:webHidden/>
          </w:rPr>
          <w:instrText xml:space="preserve"> PAGEREF _Toc35419068 \h </w:instrText>
        </w:r>
        <w:r>
          <w:rPr>
            <w:noProof/>
            <w:webHidden/>
          </w:rPr>
        </w:r>
        <w:r>
          <w:rPr>
            <w:noProof/>
            <w:webHidden/>
          </w:rPr>
          <w:fldChar w:fldCharType="separate"/>
        </w:r>
        <w:r>
          <w:rPr>
            <w:noProof/>
            <w:webHidden/>
          </w:rPr>
          <w:t>48</w:t>
        </w:r>
        <w:r>
          <w:rPr>
            <w:noProof/>
            <w:webHidden/>
          </w:rPr>
          <w:fldChar w:fldCharType="end"/>
        </w:r>
      </w:hyperlink>
    </w:p>
    <w:p w14:paraId="1681C4C2" w14:textId="565A5931" w:rsidR="002760CA" w:rsidRDefault="002760CA">
      <w:pPr>
        <w:pStyle w:val="TOC1"/>
        <w:tabs>
          <w:tab w:val="right" w:leader="dot" w:pos="9061"/>
        </w:tabs>
        <w:rPr>
          <w:rFonts w:asciiTheme="minorHAnsi" w:eastAsiaTheme="minorEastAsia" w:hAnsiTheme="minorHAnsi" w:cstheme="minorBidi"/>
          <w:b w:val="0"/>
          <w:bCs w:val="0"/>
          <w:iCs w:val="0"/>
          <w:noProof/>
          <w:sz w:val="21"/>
          <w:szCs w:val="22"/>
        </w:rPr>
      </w:pPr>
      <w:hyperlink w:anchor="_Toc35419069" w:history="1">
        <w:r w:rsidRPr="00844CA7">
          <w:rPr>
            <w:rStyle w:val="afff2"/>
            <w:noProof/>
          </w:rPr>
          <w:t>第八章合同专用条款</w:t>
        </w:r>
        <w:r>
          <w:rPr>
            <w:noProof/>
            <w:webHidden/>
          </w:rPr>
          <w:tab/>
        </w:r>
        <w:r>
          <w:rPr>
            <w:noProof/>
            <w:webHidden/>
          </w:rPr>
          <w:fldChar w:fldCharType="begin"/>
        </w:r>
        <w:r>
          <w:rPr>
            <w:noProof/>
            <w:webHidden/>
          </w:rPr>
          <w:instrText xml:space="preserve"> PAGEREF _Toc35419069 \h </w:instrText>
        </w:r>
        <w:r>
          <w:rPr>
            <w:noProof/>
            <w:webHidden/>
          </w:rPr>
        </w:r>
        <w:r>
          <w:rPr>
            <w:noProof/>
            <w:webHidden/>
          </w:rPr>
          <w:fldChar w:fldCharType="separate"/>
        </w:r>
        <w:r>
          <w:rPr>
            <w:noProof/>
            <w:webHidden/>
          </w:rPr>
          <w:t>49</w:t>
        </w:r>
        <w:r>
          <w:rPr>
            <w:noProof/>
            <w:webHidden/>
          </w:rPr>
          <w:fldChar w:fldCharType="end"/>
        </w:r>
      </w:hyperlink>
    </w:p>
    <w:p w14:paraId="0B660319" w14:textId="5E838B97" w:rsidR="002760CA" w:rsidRDefault="002760CA">
      <w:pPr>
        <w:pStyle w:val="TOC1"/>
        <w:tabs>
          <w:tab w:val="right" w:leader="dot" w:pos="9061"/>
        </w:tabs>
        <w:rPr>
          <w:rFonts w:asciiTheme="minorHAnsi" w:eastAsiaTheme="minorEastAsia" w:hAnsiTheme="minorHAnsi" w:cstheme="minorBidi"/>
          <w:b w:val="0"/>
          <w:bCs w:val="0"/>
          <w:iCs w:val="0"/>
          <w:noProof/>
          <w:sz w:val="21"/>
          <w:szCs w:val="22"/>
        </w:rPr>
      </w:pPr>
      <w:hyperlink w:anchor="_Toc35419070" w:history="1">
        <w:r w:rsidRPr="00844CA7">
          <w:rPr>
            <w:rStyle w:val="afff2"/>
            <w:noProof/>
          </w:rPr>
          <w:t>第九章投标文件格式</w:t>
        </w:r>
        <w:r>
          <w:rPr>
            <w:noProof/>
            <w:webHidden/>
          </w:rPr>
          <w:tab/>
        </w:r>
        <w:r>
          <w:rPr>
            <w:noProof/>
            <w:webHidden/>
          </w:rPr>
          <w:fldChar w:fldCharType="begin"/>
        </w:r>
        <w:r>
          <w:rPr>
            <w:noProof/>
            <w:webHidden/>
          </w:rPr>
          <w:instrText xml:space="preserve"> PAGEREF _Toc35419070 \h </w:instrText>
        </w:r>
        <w:r>
          <w:rPr>
            <w:noProof/>
            <w:webHidden/>
          </w:rPr>
        </w:r>
        <w:r>
          <w:rPr>
            <w:noProof/>
            <w:webHidden/>
          </w:rPr>
          <w:fldChar w:fldCharType="separate"/>
        </w:r>
        <w:r>
          <w:rPr>
            <w:noProof/>
            <w:webHidden/>
          </w:rPr>
          <w:t>51</w:t>
        </w:r>
        <w:r>
          <w:rPr>
            <w:noProof/>
            <w:webHidden/>
          </w:rPr>
          <w:fldChar w:fldCharType="end"/>
        </w:r>
      </w:hyperlink>
    </w:p>
    <w:p w14:paraId="63918788" w14:textId="7530C4B5"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71" w:history="1">
        <w:r w:rsidRPr="00844CA7">
          <w:rPr>
            <w:rStyle w:val="afff2"/>
            <w:rFonts w:ascii="宋体" w:hAnsi="宋体"/>
            <w:noProof/>
          </w:rPr>
          <w:t>1 投 标 书</w:t>
        </w:r>
        <w:r>
          <w:rPr>
            <w:noProof/>
            <w:webHidden/>
          </w:rPr>
          <w:tab/>
        </w:r>
        <w:r>
          <w:rPr>
            <w:noProof/>
            <w:webHidden/>
          </w:rPr>
          <w:fldChar w:fldCharType="begin"/>
        </w:r>
        <w:r>
          <w:rPr>
            <w:noProof/>
            <w:webHidden/>
          </w:rPr>
          <w:instrText xml:space="preserve"> PAGEREF _Toc35419071 \h </w:instrText>
        </w:r>
        <w:r>
          <w:rPr>
            <w:noProof/>
            <w:webHidden/>
          </w:rPr>
        </w:r>
        <w:r>
          <w:rPr>
            <w:noProof/>
            <w:webHidden/>
          </w:rPr>
          <w:fldChar w:fldCharType="separate"/>
        </w:r>
        <w:r>
          <w:rPr>
            <w:noProof/>
            <w:webHidden/>
          </w:rPr>
          <w:t>51</w:t>
        </w:r>
        <w:r>
          <w:rPr>
            <w:noProof/>
            <w:webHidden/>
          </w:rPr>
          <w:fldChar w:fldCharType="end"/>
        </w:r>
      </w:hyperlink>
    </w:p>
    <w:p w14:paraId="6109681C" w14:textId="7FDA629C"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72" w:history="1">
        <w:r w:rsidRPr="00844CA7">
          <w:rPr>
            <w:rStyle w:val="afff2"/>
            <w:rFonts w:ascii="宋体" w:hAnsi="宋体"/>
            <w:noProof/>
          </w:rPr>
          <w:t>2 投标一览表</w:t>
        </w:r>
        <w:r>
          <w:rPr>
            <w:noProof/>
            <w:webHidden/>
          </w:rPr>
          <w:tab/>
        </w:r>
        <w:r>
          <w:rPr>
            <w:noProof/>
            <w:webHidden/>
          </w:rPr>
          <w:fldChar w:fldCharType="begin"/>
        </w:r>
        <w:r>
          <w:rPr>
            <w:noProof/>
            <w:webHidden/>
          </w:rPr>
          <w:instrText xml:space="preserve"> PAGEREF _Toc35419072 \h </w:instrText>
        </w:r>
        <w:r>
          <w:rPr>
            <w:noProof/>
            <w:webHidden/>
          </w:rPr>
        </w:r>
        <w:r>
          <w:rPr>
            <w:noProof/>
            <w:webHidden/>
          </w:rPr>
          <w:fldChar w:fldCharType="separate"/>
        </w:r>
        <w:r>
          <w:rPr>
            <w:noProof/>
            <w:webHidden/>
          </w:rPr>
          <w:t>53</w:t>
        </w:r>
        <w:r>
          <w:rPr>
            <w:noProof/>
            <w:webHidden/>
          </w:rPr>
          <w:fldChar w:fldCharType="end"/>
        </w:r>
      </w:hyperlink>
    </w:p>
    <w:p w14:paraId="40EBF61B" w14:textId="7FA50F29"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73" w:history="1">
        <w:r w:rsidRPr="00844CA7">
          <w:rPr>
            <w:rStyle w:val="afff2"/>
            <w:rFonts w:ascii="宋体" w:hAnsi="宋体"/>
            <w:noProof/>
          </w:rPr>
          <w:t>3 投标分项报价表</w:t>
        </w:r>
        <w:r>
          <w:rPr>
            <w:noProof/>
            <w:webHidden/>
          </w:rPr>
          <w:tab/>
        </w:r>
        <w:r>
          <w:rPr>
            <w:noProof/>
            <w:webHidden/>
          </w:rPr>
          <w:fldChar w:fldCharType="begin"/>
        </w:r>
        <w:r>
          <w:rPr>
            <w:noProof/>
            <w:webHidden/>
          </w:rPr>
          <w:instrText xml:space="preserve"> PAGEREF _Toc35419073 \h </w:instrText>
        </w:r>
        <w:r>
          <w:rPr>
            <w:noProof/>
            <w:webHidden/>
          </w:rPr>
        </w:r>
        <w:r>
          <w:rPr>
            <w:noProof/>
            <w:webHidden/>
          </w:rPr>
          <w:fldChar w:fldCharType="separate"/>
        </w:r>
        <w:r>
          <w:rPr>
            <w:noProof/>
            <w:webHidden/>
          </w:rPr>
          <w:t>54</w:t>
        </w:r>
        <w:r>
          <w:rPr>
            <w:noProof/>
            <w:webHidden/>
          </w:rPr>
          <w:fldChar w:fldCharType="end"/>
        </w:r>
      </w:hyperlink>
    </w:p>
    <w:p w14:paraId="374D2DEB" w14:textId="6AC353E0"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74" w:history="1">
        <w:r w:rsidRPr="00844CA7">
          <w:rPr>
            <w:rStyle w:val="afff2"/>
            <w:noProof/>
          </w:rPr>
          <w:t xml:space="preserve">4 </w:t>
        </w:r>
        <w:r w:rsidRPr="00844CA7">
          <w:rPr>
            <w:rStyle w:val="afff2"/>
            <w:noProof/>
          </w:rPr>
          <w:t>货物说明一览表</w:t>
        </w:r>
        <w:r>
          <w:rPr>
            <w:noProof/>
            <w:webHidden/>
          </w:rPr>
          <w:tab/>
        </w:r>
        <w:r>
          <w:rPr>
            <w:noProof/>
            <w:webHidden/>
          </w:rPr>
          <w:fldChar w:fldCharType="begin"/>
        </w:r>
        <w:r>
          <w:rPr>
            <w:noProof/>
            <w:webHidden/>
          </w:rPr>
          <w:instrText xml:space="preserve"> PAGEREF _Toc35419074 \h </w:instrText>
        </w:r>
        <w:r>
          <w:rPr>
            <w:noProof/>
            <w:webHidden/>
          </w:rPr>
        </w:r>
        <w:r>
          <w:rPr>
            <w:noProof/>
            <w:webHidden/>
          </w:rPr>
          <w:fldChar w:fldCharType="separate"/>
        </w:r>
        <w:r>
          <w:rPr>
            <w:noProof/>
            <w:webHidden/>
          </w:rPr>
          <w:t>55</w:t>
        </w:r>
        <w:r>
          <w:rPr>
            <w:noProof/>
            <w:webHidden/>
          </w:rPr>
          <w:fldChar w:fldCharType="end"/>
        </w:r>
      </w:hyperlink>
    </w:p>
    <w:p w14:paraId="26E76E7C" w14:textId="51F7E856"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75" w:history="1">
        <w:r w:rsidRPr="00844CA7">
          <w:rPr>
            <w:rStyle w:val="afff2"/>
            <w:rFonts w:ascii="宋体" w:hAnsi="宋体"/>
            <w:noProof/>
          </w:rPr>
          <w:t>5 技术规格偏离表</w:t>
        </w:r>
        <w:r>
          <w:rPr>
            <w:noProof/>
            <w:webHidden/>
          </w:rPr>
          <w:tab/>
        </w:r>
        <w:r>
          <w:rPr>
            <w:noProof/>
            <w:webHidden/>
          </w:rPr>
          <w:fldChar w:fldCharType="begin"/>
        </w:r>
        <w:r>
          <w:rPr>
            <w:noProof/>
            <w:webHidden/>
          </w:rPr>
          <w:instrText xml:space="preserve"> PAGEREF _Toc35419075 \h </w:instrText>
        </w:r>
        <w:r>
          <w:rPr>
            <w:noProof/>
            <w:webHidden/>
          </w:rPr>
        </w:r>
        <w:r>
          <w:rPr>
            <w:noProof/>
            <w:webHidden/>
          </w:rPr>
          <w:fldChar w:fldCharType="separate"/>
        </w:r>
        <w:r>
          <w:rPr>
            <w:noProof/>
            <w:webHidden/>
          </w:rPr>
          <w:t>56</w:t>
        </w:r>
        <w:r>
          <w:rPr>
            <w:noProof/>
            <w:webHidden/>
          </w:rPr>
          <w:fldChar w:fldCharType="end"/>
        </w:r>
      </w:hyperlink>
    </w:p>
    <w:p w14:paraId="178643EC" w14:textId="571CD3E5"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76" w:history="1">
        <w:r w:rsidRPr="00844CA7">
          <w:rPr>
            <w:rStyle w:val="afff2"/>
            <w:rFonts w:ascii="宋体" w:hAnsi="宋体"/>
            <w:noProof/>
          </w:rPr>
          <w:t>6 商务条款偏离表</w:t>
        </w:r>
        <w:r>
          <w:rPr>
            <w:noProof/>
            <w:webHidden/>
          </w:rPr>
          <w:tab/>
        </w:r>
        <w:r>
          <w:rPr>
            <w:noProof/>
            <w:webHidden/>
          </w:rPr>
          <w:fldChar w:fldCharType="begin"/>
        </w:r>
        <w:r>
          <w:rPr>
            <w:noProof/>
            <w:webHidden/>
          </w:rPr>
          <w:instrText xml:space="preserve"> PAGEREF _Toc35419076 \h </w:instrText>
        </w:r>
        <w:r>
          <w:rPr>
            <w:noProof/>
            <w:webHidden/>
          </w:rPr>
        </w:r>
        <w:r>
          <w:rPr>
            <w:noProof/>
            <w:webHidden/>
          </w:rPr>
          <w:fldChar w:fldCharType="separate"/>
        </w:r>
        <w:r>
          <w:rPr>
            <w:noProof/>
            <w:webHidden/>
          </w:rPr>
          <w:t>57</w:t>
        </w:r>
        <w:r>
          <w:rPr>
            <w:noProof/>
            <w:webHidden/>
          </w:rPr>
          <w:fldChar w:fldCharType="end"/>
        </w:r>
      </w:hyperlink>
    </w:p>
    <w:p w14:paraId="14E8630B" w14:textId="4D122918"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77" w:history="1">
        <w:r w:rsidRPr="00844CA7">
          <w:rPr>
            <w:rStyle w:val="afff2"/>
            <w:rFonts w:ascii="宋体" w:hAnsi="宋体"/>
            <w:noProof/>
          </w:rPr>
          <w:t>7 资格证明文件</w:t>
        </w:r>
        <w:r>
          <w:rPr>
            <w:noProof/>
            <w:webHidden/>
          </w:rPr>
          <w:tab/>
        </w:r>
        <w:r>
          <w:rPr>
            <w:noProof/>
            <w:webHidden/>
          </w:rPr>
          <w:fldChar w:fldCharType="begin"/>
        </w:r>
        <w:r>
          <w:rPr>
            <w:noProof/>
            <w:webHidden/>
          </w:rPr>
          <w:instrText xml:space="preserve"> PAGEREF _Toc35419077 \h </w:instrText>
        </w:r>
        <w:r>
          <w:rPr>
            <w:noProof/>
            <w:webHidden/>
          </w:rPr>
        </w:r>
        <w:r>
          <w:rPr>
            <w:noProof/>
            <w:webHidden/>
          </w:rPr>
          <w:fldChar w:fldCharType="separate"/>
        </w:r>
        <w:r>
          <w:rPr>
            <w:noProof/>
            <w:webHidden/>
          </w:rPr>
          <w:t>58</w:t>
        </w:r>
        <w:r>
          <w:rPr>
            <w:noProof/>
            <w:webHidden/>
          </w:rPr>
          <w:fldChar w:fldCharType="end"/>
        </w:r>
      </w:hyperlink>
    </w:p>
    <w:p w14:paraId="322C5A37" w14:textId="37BF6FF0"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78" w:history="1">
        <w:r w:rsidRPr="00844CA7">
          <w:rPr>
            <w:rStyle w:val="afff2"/>
            <w:rFonts w:ascii="宋体" w:hAnsi="宋体"/>
            <w:noProof/>
          </w:rPr>
          <w:t>8 业绩案例一览表</w:t>
        </w:r>
        <w:r>
          <w:rPr>
            <w:noProof/>
            <w:webHidden/>
          </w:rPr>
          <w:tab/>
        </w:r>
        <w:r>
          <w:rPr>
            <w:noProof/>
            <w:webHidden/>
          </w:rPr>
          <w:fldChar w:fldCharType="begin"/>
        </w:r>
        <w:r>
          <w:rPr>
            <w:noProof/>
            <w:webHidden/>
          </w:rPr>
          <w:instrText xml:space="preserve"> PAGEREF _Toc35419078 \h </w:instrText>
        </w:r>
        <w:r>
          <w:rPr>
            <w:noProof/>
            <w:webHidden/>
          </w:rPr>
        </w:r>
        <w:r>
          <w:rPr>
            <w:noProof/>
            <w:webHidden/>
          </w:rPr>
          <w:fldChar w:fldCharType="separate"/>
        </w:r>
        <w:r>
          <w:rPr>
            <w:noProof/>
            <w:webHidden/>
          </w:rPr>
          <w:t>77</w:t>
        </w:r>
        <w:r>
          <w:rPr>
            <w:noProof/>
            <w:webHidden/>
          </w:rPr>
          <w:fldChar w:fldCharType="end"/>
        </w:r>
      </w:hyperlink>
    </w:p>
    <w:p w14:paraId="6A8DB2D0" w14:textId="5651A914"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79" w:history="1">
        <w:r w:rsidRPr="00844CA7">
          <w:rPr>
            <w:rStyle w:val="afff2"/>
            <w:rFonts w:ascii="宋体" w:hAnsi="宋体"/>
            <w:noProof/>
          </w:rPr>
          <w:t>9 投标保证金</w:t>
        </w:r>
        <w:r>
          <w:rPr>
            <w:noProof/>
            <w:webHidden/>
          </w:rPr>
          <w:tab/>
        </w:r>
        <w:r>
          <w:rPr>
            <w:noProof/>
            <w:webHidden/>
          </w:rPr>
          <w:fldChar w:fldCharType="begin"/>
        </w:r>
        <w:r>
          <w:rPr>
            <w:noProof/>
            <w:webHidden/>
          </w:rPr>
          <w:instrText xml:space="preserve"> PAGEREF _Toc35419079 \h </w:instrText>
        </w:r>
        <w:r>
          <w:rPr>
            <w:noProof/>
            <w:webHidden/>
          </w:rPr>
        </w:r>
        <w:r>
          <w:rPr>
            <w:noProof/>
            <w:webHidden/>
          </w:rPr>
          <w:fldChar w:fldCharType="separate"/>
        </w:r>
        <w:r>
          <w:rPr>
            <w:noProof/>
            <w:webHidden/>
          </w:rPr>
          <w:t>78</w:t>
        </w:r>
        <w:r>
          <w:rPr>
            <w:noProof/>
            <w:webHidden/>
          </w:rPr>
          <w:fldChar w:fldCharType="end"/>
        </w:r>
      </w:hyperlink>
    </w:p>
    <w:p w14:paraId="5911D6AA" w14:textId="1EE939C1"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80" w:history="1">
        <w:r w:rsidRPr="00844CA7">
          <w:rPr>
            <w:rStyle w:val="afff2"/>
            <w:rFonts w:ascii="宋体" w:hAnsi="宋体"/>
            <w:noProof/>
          </w:rPr>
          <w:t>10 中标服务费承诺书</w:t>
        </w:r>
        <w:r>
          <w:rPr>
            <w:noProof/>
            <w:webHidden/>
          </w:rPr>
          <w:tab/>
        </w:r>
        <w:r>
          <w:rPr>
            <w:noProof/>
            <w:webHidden/>
          </w:rPr>
          <w:fldChar w:fldCharType="begin"/>
        </w:r>
        <w:r>
          <w:rPr>
            <w:noProof/>
            <w:webHidden/>
          </w:rPr>
          <w:instrText xml:space="preserve"> PAGEREF _Toc35419080 \h </w:instrText>
        </w:r>
        <w:r>
          <w:rPr>
            <w:noProof/>
            <w:webHidden/>
          </w:rPr>
        </w:r>
        <w:r>
          <w:rPr>
            <w:noProof/>
            <w:webHidden/>
          </w:rPr>
          <w:fldChar w:fldCharType="separate"/>
        </w:r>
        <w:r>
          <w:rPr>
            <w:noProof/>
            <w:webHidden/>
          </w:rPr>
          <w:t>79</w:t>
        </w:r>
        <w:r>
          <w:rPr>
            <w:noProof/>
            <w:webHidden/>
          </w:rPr>
          <w:fldChar w:fldCharType="end"/>
        </w:r>
      </w:hyperlink>
    </w:p>
    <w:p w14:paraId="1C651053" w14:textId="7B3B3051"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81" w:history="1">
        <w:r w:rsidRPr="00844CA7">
          <w:rPr>
            <w:rStyle w:val="afff2"/>
            <w:rFonts w:ascii="宋体" w:hAnsi="宋体"/>
            <w:noProof/>
          </w:rPr>
          <w:t>11与采购项目的关系申明</w:t>
        </w:r>
        <w:r>
          <w:rPr>
            <w:noProof/>
            <w:webHidden/>
          </w:rPr>
          <w:tab/>
        </w:r>
        <w:r>
          <w:rPr>
            <w:noProof/>
            <w:webHidden/>
          </w:rPr>
          <w:fldChar w:fldCharType="begin"/>
        </w:r>
        <w:r>
          <w:rPr>
            <w:noProof/>
            <w:webHidden/>
          </w:rPr>
          <w:instrText xml:space="preserve"> PAGEREF _Toc35419081 \h </w:instrText>
        </w:r>
        <w:r>
          <w:rPr>
            <w:noProof/>
            <w:webHidden/>
          </w:rPr>
        </w:r>
        <w:r>
          <w:rPr>
            <w:noProof/>
            <w:webHidden/>
          </w:rPr>
          <w:fldChar w:fldCharType="separate"/>
        </w:r>
        <w:r>
          <w:rPr>
            <w:noProof/>
            <w:webHidden/>
          </w:rPr>
          <w:t>80</w:t>
        </w:r>
        <w:r>
          <w:rPr>
            <w:noProof/>
            <w:webHidden/>
          </w:rPr>
          <w:fldChar w:fldCharType="end"/>
        </w:r>
      </w:hyperlink>
    </w:p>
    <w:p w14:paraId="6C300E73" w14:textId="2AC8FE29"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82" w:history="1">
        <w:r w:rsidRPr="00844CA7">
          <w:rPr>
            <w:rStyle w:val="afff2"/>
            <w:rFonts w:ascii="宋体" w:hAnsi="宋体"/>
            <w:noProof/>
          </w:rPr>
          <w:t>12与投标单位存在关联关系的单位情况说明</w:t>
        </w:r>
        <w:r>
          <w:rPr>
            <w:noProof/>
            <w:webHidden/>
          </w:rPr>
          <w:tab/>
        </w:r>
        <w:r>
          <w:rPr>
            <w:noProof/>
            <w:webHidden/>
          </w:rPr>
          <w:fldChar w:fldCharType="begin"/>
        </w:r>
        <w:r>
          <w:rPr>
            <w:noProof/>
            <w:webHidden/>
          </w:rPr>
          <w:instrText xml:space="preserve"> PAGEREF _Toc35419082 \h </w:instrText>
        </w:r>
        <w:r>
          <w:rPr>
            <w:noProof/>
            <w:webHidden/>
          </w:rPr>
        </w:r>
        <w:r>
          <w:rPr>
            <w:noProof/>
            <w:webHidden/>
          </w:rPr>
          <w:fldChar w:fldCharType="separate"/>
        </w:r>
        <w:r>
          <w:rPr>
            <w:noProof/>
            <w:webHidden/>
          </w:rPr>
          <w:t>81</w:t>
        </w:r>
        <w:r>
          <w:rPr>
            <w:noProof/>
            <w:webHidden/>
          </w:rPr>
          <w:fldChar w:fldCharType="end"/>
        </w:r>
      </w:hyperlink>
    </w:p>
    <w:p w14:paraId="0AA74ADD" w14:textId="277F8144"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83" w:history="1">
        <w:r w:rsidRPr="00844CA7">
          <w:rPr>
            <w:rStyle w:val="afff2"/>
            <w:rFonts w:ascii="宋体" w:hAnsi="宋体"/>
            <w:noProof/>
          </w:rPr>
          <w:t>13 投标人企业类型声明函</w:t>
        </w:r>
        <w:r>
          <w:rPr>
            <w:noProof/>
            <w:webHidden/>
          </w:rPr>
          <w:tab/>
        </w:r>
        <w:r>
          <w:rPr>
            <w:noProof/>
            <w:webHidden/>
          </w:rPr>
          <w:fldChar w:fldCharType="begin"/>
        </w:r>
        <w:r>
          <w:rPr>
            <w:noProof/>
            <w:webHidden/>
          </w:rPr>
          <w:instrText xml:space="preserve"> PAGEREF _Toc35419083 \h </w:instrText>
        </w:r>
        <w:r>
          <w:rPr>
            <w:noProof/>
            <w:webHidden/>
          </w:rPr>
        </w:r>
        <w:r>
          <w:rPr>
            <w:noProof/>
            <w:webHidden/>
          </w:rPr>
          <w:fldChar w:fldCharType="separate"/>
        </w:r>
        <w:r>
          <w:rPr>
            <w:noProof/>
            <w:webHidden/>
          </w:rPr>
          <w:t>83</w:t>
        </w:r>
        <w:r>
          <w:rPr>
            <w:noProof/>
            <w:webHidden/>
          </w:rPr>
          <w:fldChar w:fldCharType="end"/>
        </w:r>
      </w:hyperlink>
    </w:p>
    <w:p w14:paraId="4EEFC824" w14:textId="3ECE3FB2"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84" w:history="1">
        <w:r w:rsidRPr="00844CA7">
          <w:rPr>
            <w:rStyle w:val="afff2"/>
            <w:rFonts w:ascii="宋体" w:hAnsi="宋体"/>
            <w:noProof/>
          </w:rPr>
          <w:t>14 拟用于本项目人员资格和经历情况（如适用）</w:t>
        </w:r>
        <w:r>
          <w:rPr>
            <w:noProof/>
            <w:webHidden/>
          </w:rPr>
          <w:tab/>
        </w:r>
        <w:r>
          <w:rPr>
            <w:noProof/>
            <w:webHidden/>
          </w:rPr>
          <w:fldChar w:fldCharType="begin"/>
        </w:r>
        <w:r>
          <w:rPr>
            <w:noProof/>
            <w:webHidden/>
          </w:rPr>
          <w:instrText xml:space="preserve"> PAGEREF _Toc35419084 \h </w:instrText>
        </w:r>
        <w:r>
          <w:rPr>
            <w:noProof/>
            <w:webHidden/>
          </w:rPr>
        </w:r>
        <w:r>
          <w:rPr>
            <w:noProof/>
            <w:webHidden/>
          </w:rPr>
          <w:fldChar w:fldCharType="separate"/>
        </w:r>
        <w:r>
          <w:rPr>
            <w:noProof/>
            <w:webHidden/>
          </w:rPr>
          <w:t>85</w:t>
        </w:r>
        <w:r>
          <w:rPr>
            <w:noProof/>
            <w:webHidden/>
          </w:rPr>
          <w:fldChar w:fldCharType="end"/>
        </w:r>
      </w:hyperlink>
    </w:p>
    <w:p w14:paraId="5FDDEE55" w14:textId="3BBD548D"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85" w:history="1">
        <w:r w:rsidRPr="00844CA7">
          <w:rPr>
            <w:rStyle w:val="afff2"/>
            <w:rFonts w:ascii="宋体" w:hAnsi="宋体"/>
            <w:noProof/>
          </w:rPr>
          <w:t>15 主要技术指标和性能的详细说明</w:t>
        </w:r>
        <w:r>
          <w:rPr>
            <w:noProof/>
            <w:webHidden/>
          </w:rPr>
          <w:tab/>
        </w:r>
        <w:r>
          <w:rPr>
            <w:noProof/>
            <w:webHidden/>
          </w:rPr>
          <w:fldChar w:fldCharType="begin"/>
        </w:r>
        <w:r>
          <w:rPr>
            <w:noProof/>
            <w:webHidden/>
          </w:rPr>
          <w:instrText xml:space="preserve"> PAGEREF _Toc35419085 \h </w:instrText>
        </w:r>
        <w:r>
          <w:rPr>
            <w:noProof/>
            <w:webHidden/>
          </w:rPr>
        </w:r>
        <w:r>
          <w:rPr>
            <w:noProof/>
            <w:webHidden/>
          </w:rPr>
          <w:fldChar w:fldCharType="separate"/>
        </w:r>
        <w:r>
          <w:rPr>
            <w:noProof/>
            <w:webHidden/>
          </w:rPr>
          <w:t>86</w:t>
        </w:r>
        <w:r>
          <w:rPr>
            <w:noProof/>
            <w:webHidden/>
          </w:rPr>
          <w:fldChar w:fldCharType="end"/>
        </w:r>
      </w:hyperlink>
    </w:p>
    <w:p w14:paraId="600D2A3D" w14:textId="01A519B2" w:rsidR="002760CA" w:rsidRDefault="002760CA">
      <w:pPr>
        <w:pStyle w:val="TOC3"/>
        <w:tabs>
          <w:tab w:val="right" w:leader="dot" w:pos="9061"/>
        </w:tabs>
        <w:rPr>
          <w:rFonts w:asciiTheme="minorHAnsi" w:eastAsiaTheme="minorEastAsia" w:hAnsiTheme="minorHAnsi" w:cstheme="minorBidi"/>
          <w:noProof/>
          <w:sz w:val="21"/>
          <w:szCs w:val="22"/>
        </w:rPr>
      </w:pPr>
      <w:hyperlink w:anchor="_Toc35419086" w:history="1">
        <w:r w:rsidRPr="00844CA7">
          <w:rPr>
            <w:rStyle w:val="afff2"/>
            <w:rFonts w:ascii="宋体" w:hAnsi="宋体"/>
            <w:noProof/>
          </w:rPr>
          <w:t>16 招标文件要求的和投标人认为必要的其它文件</w:t>
        </w:r>
        <w:r>
          <w:rPr>
            <w:noProof/>
            <w:webHidden/>
          </w:rPr>
          <w:tab/>
        </w:r>
        <w:r>
          <w:rPr>
            <w:noProof/>
            <w:webHidden/>
          </w:rPr>
          <w:fldChar w:fldCharType="begin"/>
        </w:r>
        <w:r>
          <w:rPr>
            <w:noProof/>
            <w:webHidden/>
          </w:rPr>
          <w:instrText xml:space="preserve"> PAGEREF _Toc35419086 \h </w:instrText>
        </w:r>
        <w:r>
          <w:rPr>
            <w:noProof/>
            <w:webHidden/>
          </w:rPr>
        </w:r>
        <w:r>
          <w:rPr>
            <w:noProof/>
            <w:webHidden/>
          </w:rPr>
          <w:fldChar w:fldCharType="separate"/>
        </w:r>
        <w:r>
          <w:rPr>
            <w:noProof/>
            <w:webHidden/>
          </w:rPr>
          <w:t>87</w:t>
        </w:r>
        <w:r>
          <w:rPr>
            <w:noProof/>
            <w:webHidden/>
          </w:rPr>
          <w:fldChar w:fldCharType="end"/>
        </w:r>
      </w:hyperlink>
    </w:p>
    <w:p w14:paraId="5415A702" w14:textId="741A4D8F" w:rsidR="001D411C" w:rsidRPr="00111968" w:rsidRDefault="000D6981">
      <w:pPr>
        <w:pStyle w:val="affff1"/>
        <w:spacing w:line="360" w:lineRule="auto"/>
        <w:ind w:firstLine="480"/>
        <w:rPr>
          <w:rFonts w:ascii="宋体" w:hAnsi="宋体"/>
          <w:sz w:val="24"/>
          <w:szCs w:val="24"/>
        </w:rPr>
      </w:pPr>
      <w:r w:rsidRPr="00111968">
        <w:rPr>
          <w:rFonts w:ascii="宋体" w:hAnsi="宋体"/>
          <w:sz w:val="24"/>
          <w:szCs w:val="24"/>
        </w:rPr>
        <w:fldChar w:fldCharType="end"/>
      </w:r>
      <w:bookmarkStart w:id="5" w:name="_Toc288581295"/>
      <w:r w:rsidRPr="00111968">
        <w:rPr>
          <w:rFonts w:ascii="宋体" w:hAnsi="宋体"/>
          <w:sz w:val="24"/>
          <w:szCs w:val="24"/>
        </w:rPr>
        <w:br w:type="page"/>
      </w:r>
      <w:bookmarkStart w:id="6" w:name="_Toc310195690"/>
    </w:p>
    <w:p w14:paraId="5DB4E678" w14:textId="77777777" w:rsidR="001D411C" w:rsidRPr="00111968" w:rsidRDefault="000D6981">
      <w:pPr>
        <w:pStyle w:val="1"/>
      </w:pPr>
      <w:bookmarkStart w:id="7" w:name="_Toc366853854"/>
      <w:bookmarkStart w:id="8" w:name="_Toc35418996"/>
      <w:r w:rsidRPr="00111968">
        <w:rPr>
          <w:rFonts w:hint="eastAsia"/>
          <w:iCs/>
          <w:kern w:val="2"/>
        </w:rPr>
        <w:lastRenderedPageBreak/>
        <w:t>第一章</w:t>
      </w:r>
      <w:r w:rsidRPr="00111968">
        <w:rPr>
          <w:rFonts w:hint="eastAsia"/>
        </w:rPr>
        <w:t>投标邀请</w:t>
      </w:r>
      <w:bookmarkEnd w:id="3"/>
      <w:bookmarkEnd w:id="5"/>
      <w:bookmarkEnd w:id="6"/>
      <w:bookmarkEnd w:id="7"/>
      <w:bookmarkEnd w:id="8"/>
    </w:p>
    <w:p w14:paraId="7FFA7543" w14:textId="2495BD36" w:rsidR="001D411C" w:rsidRPr="00111968" w:rsidRDefault="000D6981">
      <w:pPr>
        <w:spacing w:line="360" w:lineRule="auto"/>
        <w:ind w:firstLineChars="200" w:firstLine="480"/>
        <w:jc w:val="left"/>
        <w:rPr>
          <w:rFonts w:ascii="宋体" w:hAnsi="宋体"/>
          <w:sz w:val="24"/>
        </w:rPr>
      </w:pPr>
      <w:bookmarkStart w:id="9" w:name="_Toc236642956"/>
      <w:r w:rsidRPr="00111968">
        <w:rPr>
          <w:rFonts w:ascii="宋体" w:hAnsi="宋体" w:hint="eastAsia"/>
          <w:sz w:val="24"/>
        </w:rPr>
        <w:t>北京国际工程咨询有限公司受</w:t>
      </w:r>
      <w:r w:rsidR="00A15DC1" w:rsidRPr="000D3959">
        <w:rPr>
          <w:rFonts w:asciiTheme="minorEastAsia" w:eastAsiaTheme="minorEastAsia" w:hAnsiTheme="minorEastAsia" w:hint="eastAsia"/>
          <w:sz w:val="24"/>
        </w:rPr>
        <w:t>北京市农林科学院</w:t>
      </w:r>
      <w:r w:rsidRPr="00111968">
        <w:rPr>
          <w:rFonts w:ascii="宋体" w:hAnsi="宋体" w:hint="eastAsia"/>
          <w:sz w:val="24"/>
        </w:rPr>
        <w:t>的委托，就</w:t>
      </w:r>
      <w:r w:rsidR="00A15DC1" w:rsidRPr="00A15DC1">
        <w:rPr>
          <w:rFonts w:hint="eastAsia"/>
          <w:sz w:val="24"/>
        </w:rPr>
        <w:t>高通量核酸提取和超微量核酸蛋白检测通用仪器购置</w:t>
      </w:r>
      <w:r w:rsidRPr="00111968">
        <w:rPr>
          <w:rFonts w:ascii="宋体" w:hAnsi="宋体" w:hint="eastAsia"/>
          <w:sz w:val="24"/>
        </w:rPr>
        <w:t>进行国内公开招标，欢迎合格的投标人前来投标。</w:t>
      </w:r>
    </w:p>
    <w:p w14:paraId="46718C37" w14:textId="0A27B134" w:rsidR="001D411C" w:rsidRPr="00111968" w:rsidRDefault="000D6981">
      <w:pPr>
        <w:spacing w:line="360" w:lineRule="auto"/>
        <w:ind w:left="1680" w:hangingChars="700" w:hanging="1680"/>
        <w:rPr>
          <w:rFonts w:ascii="宋体" w:hAnsi="宋体"/>
          <w:sz w:val="24"/>
        </w:rPr>
      </w:pPr>
      <w:r w:rsidRPr="00111968">
        <w:rPr>
          <w:rFonts w:ascii="宋体" w:hAnsi="宋体" w:hint="eastAsia"/>
          <w:sz w:val="24"/>
        </w:rPr>
        <w:t>1、</w:t>
      </w:r>
      <w:r w:rsidRPr="00111968">
        <w:rPr>
          <w:rFonts w:ascii="宋体" w:hAnsi="宋体"/>
          <w:sz w:val="24"/>
        </w:rPr>
        <w:t>项目名称</w:t>
      </w:r>
      <w:r w:rsidRPr="00111968">
        <w:rPr>
          <w:rFonts w:ascii="宋体" w:hAnsi="宋体" w:hint="eastAsia"/>
          <w:sz w:val="24"/>
        </w:rPr>
        <w:t>：</w:t>
      </w:r>
      <w:r w:rsidR="00A15DC1" w:rsidRPr="00A15DC1">
        <w:rPr>
          <w:rFonts w:hint="eastAsia"/>
          <w:sz w:val="24"/>
        </w:rPr>
        <w:t>高通量核酸提取和超微量核酸蛋白检测通用仪器购置</w:t>
      </w:r>
    </w:p>
    <w:p w14:paraId="0D1D0402" w14:textId="76FDE3A3" w:rsidR="001D411C" w:rsidRPr="00111968" w:rsidRDefault="000D6981">
      <w:pPr>
        <w:spacing w:line="360" w:lineRule="auto"/>
        <w:ind w:left="1560" w:hangingChars="650" w:hanging="1560"/>
        <w:rPr>
          <w:rFonts w:ascii="宋体" w:hAnsi="宋体"/>
          <w:sz w:val="24"/>
        </w:rPr>
      </w:pPr>
      <w:r w:rsidRPr="00111968">
        <w:rPr>
          <w:rFonts w:ascii="宋体" w:hAnsi="宋体"/>
          <w:sz w:val="24"/>
        </w:rPr>
        <w:t>2、</w:t>
      </w:r>
      <w:r w:rsidRPr="00111968">
        <w:rPr>
          <w:rFonts w:ascii="宋体" w:hAnsi="宋体" w:hint="eastAsia"/>
          <w:sz w:val="24"/>
        </w:rPr>
        <w:t>项目编号</w:t>
      </w:r>
      <w:r w:rsidRPr="00111968">
        <w:rPr>
          <w:rFonts w:ascii="宋体" w:hAnsi="宋体"/>
          <w:sz w:val="24"/>
        </w:rPr>
        <w:t>：BIECC-ZB</w:t>
      </w:r>
      <w:r w:rsidR="00A15DC1">
        <w:rPr>
          <w:rFonts w:ascii="宋体" w:hAnsi="宋体"/>
          <w:sz w:val="24"/>
        </w:rPr>
        <w:t>8032</w:t>
      </w:r>
    </w:p>
    <w:p w14:paraId="2D2F7507" w14:textId="1DF16533" w:rsidR="001D411C" w:rsidRDefault="000D6981">
      <w:pPr>
        <w:spacing w:line="360" w:lineRule="auto"/>
        <w:rPr>
          <w:sz w:val="24"/>
        </w:rPr>
      </w:pPr>
      <w:r w:rsidRPr="00111968">
        <w:rPr>
          <w:rFonts w:ascii="宋体" w:hAnsi="宋体"/>
          <w:sz w:val="24"/>
        </w:rPr>
        <w:t>3、招标内容：</w:t>
      </w:r>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3294"/>
        <w:gridCol w:w="1699"/>
        <w:gridCol w:w="2127"/>
      </w:tblGrid>
      <w:tr w:rsidR="00A15DC1" w:rsidRPr="00A15DC1" w14:paraId="5559E72C" w14:textId="77777777" w:rsidTr="00A15DC1">
        <w:trPr>
          <w:trHeight w:val="843"/>
          <w:jc w:val="center"/>
        </w:trPr>
        <w:tc>
          <w:tcPr>
            <w:tcW w:w="667" w:type="pct"/>
            <w:shd w:val="clear" w:color="auto" w:fill="auto"/>
            <w:vAlign w:val="center"/>
            <w:hideMark/>
          </w:tcPr>
          <w:p w14:paraId="0C71D357" w14:textId="4234AF67" w:rsidR="00A15DC1" w:rsidRPr="00A15DC1" w:rsidRDefault="00A15DC1" w:rsidP="00A15DC1">
            <w:pPr>
              <w:pStyle w:val="af0"/>
              <w:tabs>
                <w:tab w:val="center" w:pos="4200"/>
                <w:tab w:val="left" w:pos="6000"/>
              </w:tabs>
              <w:jc w:val="center"/>
              <w:rPr>
                <w:rFonts w:ascii="Times New Roman" w:hAnsi="Times New Roman"/>
                <w:b/>
                <w:bCs/>
                <w:sz w:val="24"/>
                <w:szCs w:val="24"/>
              </w:rPr>
            </w:pPr>
            <w:r w:rsidRPr="00A15DC1">
              <w:rPr>
                <w:rFonts w:ascii="Times New Roman" w:hAnsi="Times New Roman" w:hint="eastAsia"/>
                <w:b/>
                <w:bCs/>
                <w:sz w:val="24"/>
                <w:szCs w:val="24"/>
              </w:rPr>
              <w:t>序号</w:t>
            </w:r>
          </w:p>
        </w:tc>
        <w:tc>
          <w:tcPr>
            <w:tcW w:w="2004" w:type="pct"/>
            <w:shd w:val="clear" w:color="auto" w:fill="auto"/>
            <w:vAlign w:val="center"/>
            <w:hideMark/>
          </w:tcPr>
          <w:p w14:paraId="05C56176" w14:textId="77777777" w:rsidR="00A15DC1" w:rsidRPr="00A15DC1" w:rsidRDefault="00A15DC1" w:rsidP="00A15DC1">
            <w:pPr>
              <w:pStyle w:val="af0"/>
              <w:tabs>
                <w:tab w:val="center" w:pos="4200"/>
                <w:tab w:val="left" w:pos="6000"/>
              </w:tabs>
              <w:jc w:val="center"/>
              <w:rPr>
                <w:rFonts w:ascii="Times New Roman" w:hAnsi="Times New Roman"/>
                <w:b/>
                <w:bCs/>
                <w:sz w:val="24"/>
                <w:szCs w:val="24"/>
              </w:rPr>
            </w:pPr>
            <w:r w:rsidRPr="00A15DC1">
              <w:rPr>
                <w:rFonts w:ascii="Times New Roman" w:hAnsi="Times New Roman"/>
                <w:b/>
                <w:bCs/>
                <w:sz w:val="24"/>
                <w:szCs w:val="24"/>
              </w:rPr>
              <w:t>产品名称</w:t>
            </w:r>
          </w:p>
        </w:tc>
        <w:tc>
          <w:tcPr>
            <w:tcW w:w="1034" w:type="pct"/>
            <w:shd w:val="clear" w:color="auto" w:fill="auto"/>
            <w:vAlign w:val="center"/>
            <w:hideMark/>
          </w:tcPr>
          <w:p w14:paraId="2F18A0EB" w14:textId="432DA692" w:rsidR="00A15DC1" w:rsidRPr="00A15DC1" w:rsidRDefault="00A15DC1" w:rsidP="00A15DC1">
            <w:pPr>
              <w:pStyle w:val="af0"/>
              <w:tabs>
                <w:tab w:val="center" w:pos="4200"/>
                <w:tab w:val="left" w:pos="6000"/>
              </w:tabs>
              <w:jc w:val="center"/>
              <w:rPr>
                <w:rFonts w:ascii="Times New Roman" w:hAnsi="Times New Roman"/>
                <w:b/>
                <w:bCs/>
                <w:sz w:val="24"/>
                <w:szCs w:val="24"/>
              </w:rPr>
            </w:pPr>
            <w:r w:rsidRPr="00A15DC1">
              <w:rPr>
                <w:rFonts w:ascii="Times New Roman" w:hAnsi="Times New Roman"/>
                <w:b/>
                <w:bCs/>
                <w:sz w:val="24"/>
                <w:szCs w:val="24"/>
              </w:rPr>
              <w:t>是否</w:t>
            </w:r>
            <w:r w:rsidRPr="00A15DC1">
              <w:rPr>
                <w:rFonts w:ascii="Times New Roman" w:hAnsi="Times New Roman" w:hint="eastAsia"/>
                <w:b/>
                <w:bCs/>
                <w:sz w:val="24"/>
                <w:szCs w:val="24"/>
              </w:rPr>
              <w:t>允许进口</w:t>
            </w:r>
          </w:p>
        </w:tc>
        <w:tc>
          <w:tcPr>
            <w:tcW w:w="1294" w:type="pct"/>
            <w:shd w:val="clear" w:color="auto" w:fill="auto"/>
            <w:vAlign w:val="center"/>
            <w:hideMark/>
          </w:tcPr>
          <w:p w14:paraId="220B11F1" w14:textId="61932C6E" w:rsidR="00A15DC1" w:rsidRPr="00A15DC1" w:rsidRDefault="00A15DC1" w:rsidP="00A15DC1">
            <w:pPr>
              <w:pStyle w:val="af0"/>
              <w:tabs>
                <w:tab w:val="center" w:pos="4200"/>
                <w:tab w:val="left" w:pos="6000"/>
              </w:tabs>
              <w:jc w:val="center"/>
              <w:rPr>
                <w:rFonts w:ascii="Times New Roman" w:hAnsi="Times New Roman"/>
                <w:b/>
                <w:bCs/>
                <w:sz w:val="24"/>
                <w:szCs w:val="24"/>
              </w:rPr>
            </w:pPr>
            <w:r w:rsidRPr="00A15DC1">
              <w:rPr>
                <w:rFonts w:ascii="Times New Roman" w:hAnsi="Times New Roman"/>
                <w:b/>
                <w:bCs/>
                <w:sz w:val="24"/>
                <w:szCs w:val="24"/>
              </w:rPr>
              <w:t>数量（台</w:t>
            </w:r>
            <w:r>
              <w:rPr>
                <w:rFonts w:ascii="Times New Roman" w:hAnsi="Times New Roman" w:hint="eastAsia"/>
                <w:b/>
                <w:bCs/>
                <w:sz w:val="24"/>
                <w:szCs w:val="24"/>
              </w:rPr>
              <w:t>/</w:t>
            </w:r>
            <w:r w:rsidRPr="00A15DC1">
              <w:rPr>
                <w:rFonts w:ascii="Times New Roman" w:hAnsi="Times New Roman"/>
                <w:b/>
                <w:bCs/>
                <w:sz w:val="24"/>
                <w:szCs w:val="24"/>
              </w:rPr>
              <w:t>套）</w:t>
            </w:r>
          </w:p>
        </w:tc>
      </w:tr>
      <w:tr w:rsidR="00A15DC1" w:rsidRPr="00A15DC1" w14:paraId="1CB33B9C" w14:textId="77777777" w:rsidTr="00A15DC1">
        <w:trPr>
          <w:trHeight w:val="543"/>
          <w:jc w:val="center"/>
        </w:trPr>
        <w:tc>
          <w:tcPr>
            <w:tcW w:w="667" w:type="pct"/>
            <w:shd w:val="clear" w:color="auto" w:fill="auto"/>
            <w:noWrap/>
            <w:vAlign w:val="center"/>
          </w:tcPr>
          <w:p w14:paraId="750667C3" w14:textId="0F3259FB" w:rsidR="00A15DC1" w:rsidRPr="00A15DC1" w:rsidRDefault="00A15DC1" w:rsidP="00A15DC1">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1</w:t>
            </w:r>
          </w:p>
        </w:tc>
        <w:tc>
          <w:tcPr>
            <w:tcW w:w="2004" w:type="pct"/>
            <w:shd w:val="clear" w:color="auto" w:fill="auto"/>
            <w:vAlign w:val="center"/>
          </w:tcPr>
          <w:p w14:paraId="11C78972" w14:textId="03648450" w:rsidR="00A15DC1" w:rsidRPr="00A15DC1" w:rsidRDefault="00A15DC1" w:rsidP="00A15DC1">
            <w:pPr>
              <w:pStyle w:val="af0"/>
              <w:tabs>
                <w:tab w:val="center" w:pos="4200"/>
                <w:tab w:val="left" w:pos="6000"/>
              </w:tabs>
              <w:jc w:val="center"/>
              <w:rPr>
                <w:rFonts w:ascii="Times New Roman" w:hAnsi="Times New Roman"/>
                <w:sz w:val="24"/>
                <w:szCs w:val="24"/>
              </w:rPr>
            </w:pPr>
            <w:r w:rsidRPr="00A15DC1">
              <w:rPr>
                <w:rFonts w:ascii="Times New Roman" w:hAnsi="Times New Roman"/>
                <w:sz w:val="24"/>
                <w:szCs w:val="24"/>
              </w:rPr>
              <w:t>自动化移液设备</w:t>
            </w:r>
          </w:p>
        </w:tc>
        <w:tc>
          <w:tcPr>
            <w:tcW w:w="1034" w:type="pct"/>
            <w:shd w:val="clear" w:color="auto" w:fill="auto"/>
            <w:vAlign w:val="center"/>
          </w:tcPr>
          <w:p w14:paraId="4D79CFD5" w14:textId="68FBDD5D" w:rsidR="00A15DC1" w:rsidRPr="00A15DC1" w:rsidRDefault="00A15DC1" w:rsidP="00A15DC1">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是</w:t>
            </w:r>
          </w:p>
        </w:tc>
        <w:tc>
          <w:tcPr>
            <w:tcW w:w="1294" w:type="pct"/>
            <w:shd w:val="clear" w:color="auto" w:fill="auto"/>
            <w:vAlign w:val="center"/>
          </w:tcPr>
          <w:p w14:paraId="54521F67" w14:textId="77777777" w:rsidR="00A15DC1" w:rsidRPr="00A15DC1" w:rsidRDefault="00A15DC1" w:rsidP="00A15DC1">
            <w:pPr>
              <w:pStyle w:val="af0"/>
              <w:tabs>
                <w:tab w:val="center" w:pos="4200"/>
                <w:tab w:val="left" w:pos="6000"/>
              </w:tabs>
              <w:jc w:val="center"/>
              <w:rPr>
                <w:rFonts w:ascii="Times New Roman" w:hAnsi="Times New Roman"/>
                <w:sz w:val="24"/>
                <w:szCs w:val="24"/>
              </w:rPr>
            </w:pPr>
            <w:r w:rsidRPr="00A15DC1">
              <w:rPr>
                <w:rFonts w:ascii="Times New Roman" w:hAnsi="Times New Roman"/>
                <w:sz w:val="24"/>
                <w:szCs w:val="24"/>
              </w:rPr>
              <w:t>1</w:t>
            </w:r>
          </w:p>
        </w:tc>
      </w:tr>
      <w:tr w:rsidR="00A15DC1" w:rsidRPr="00A15DC1" w14:paraId="115F46F9" w14:textId="77777777" w:rsidTr="00A15DC1">
        <w:trPr>
          <w:trHeight w:val="543"/>
          <w:jc w:val="center"/>
        </w:trPr>
        <w:tc>
          <w:tcPr>
            <w:tcW w:w="667" w:type="pct"/>
            <w:shd w:val="clear" w:color="auto" w:fill="auto"/>
            <w:noWrap/>
            <w:vAlign w:val="center"/>
          </w:tcPr>
          <w:p w14:paraId="23028D31" w14:textId="19B2B087" w:rsidR="00A15DC1" w:rsidRPr="00A15DC1" w:rsidRDefault="00A15DC1" w:rsidP="00A15DC1">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2</w:t>
            </w:r>
          </w:p>
        </w:tc>
        <w:tc>
          <w:tcPr>
            <w:tcW w:w="2004" w:type="pct"/>
            <w:shd w:val="clear" w:color="auto" w:fill="auto"/>
            <w:vAlign w:val="center"/>
          </w:tcPr>
          <w:p w14:paraId="33EF4926" w14:textId="77777777" w:rsidR="00A15DC1" w:rsidRPr="00A15DC1" w:rsidRDefault="00A15DC1" w:rsidP="00A15DC1">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全自动核酸提取仪</w:t>
            </w:r>
          </w:p>
        </w:tc>
        <w:tc>
          <w:tcPr>
            <w:tcW w:w="1034" w:type="pct"/>
            <w:shd w:val="clear" w:color="auto" w:fill="auto"/>
            <w:vAlign w:val="center"/>
          </w:tcPr>
          <w:p w14:paraId="38166651" w14:textId="31826B95" w:rsidR="00A15DC1" w:rsidRPr="00A15DC1" w:rsidRDefault="00A15DC1" w:rsidP="00A15DC1">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否</w:t>
            </w:r>
          </w:p>
        </w:tc>
        <w:tc>
          <w:tcPr>
            <w:tcW w:w="1294" w:type="pct"/>
            <w:shd w:val="clear" w:color="auto" w:fill="auto"/>
            <w:vAlign w:val="center"/>
          </w:tcPr>
          <w:p w14:paraId="55C81F6F" w14:textId="77777777" w:rsidR="00A15DC1" w:rsidRPr="00A15DC1" w:rsidRDefault="00A15DC1" w:rsidP="00A15DC1">
            <w:pPr>
              <w:pStyle w:val="af0"/>
              <w:tabs>
                <w:tab w:val="center" w:pos="4200"/>
                <w:tab w:val="left" w:pos="6000"/>
              </w:tabs>
              <w:jc w:val="center"/>
              <w:rPr>
                <w:rFonts w:ascii="Times New Roman" w:hAnsi="Times New Roman"/>
                <w:sz w:val="24"/>
                <w:szCs w:val="24"/>
              </w:rPr>
            </w:pPr>
            <w:r w:rsidRPr="00A15DC1">
              <w:rPr>
                <w:rFonts w:ascii="Times New Roman" w:hAnsi="Times New Roman"/>
                <w:sz w:val="24"/>
                <w:szCs w:val="24"/>
              </w:rPr>
              <w:t>1</w:t>
            </w:r>
          </w:p>
        </w:tc>
      </w:tr>
      <w:tr w:rsidR="00A15DC1" w:rsidRPr="00A15DC1" w14:paraId="29E670EB" w14:textId="77777777" w:rsidTr="00A15DC1">
        <w:trPr>
          <w:trHeight w:val="806"/>
          <w:jc w:val="center"/>
        </w:trPr>
        <w:tc>
          <w:tcPr>
            <w:tcW w:w="667" w:type="pct"/>
            <w:shd w:val="clear" w:color="auto" w:fill="auto"/>
            <w:noWrap/>
            <w:vAlign w:val="center"/>
          </w:tcPr>
          <w:p w14:paraId="0F327BD4" w14:textId="772AE350" w:rsidR="00A15DC1" w:rsidRPr="00A15DC1" w:rsidRDefault="00A15DC1" w:rsidP="00A15DC1">
            <w:pPr>
              <w:tabs>
                <w:tab w:val="center" w:pos="4200"/>
                <w:tab w:val="left" w:pos="6000"/>
              </w:tabs>
              <w:jc w:val="center"/>
              <w:rPr>
                <w:sz w:val="24"/>
              </w:rPr>
            </w:pPr>
            <w:r w:rsidRPr="00A15DC1">
              <w:rPr>
                <w:rFonts w:hint="eastAsia"/>
                <w:sz w:val="24"/>
              </w:rPr>
              <w:t>3</w:t>
            </w:r>
          </w:p>
        </w:tc>
        <w:tc>
          <w:tcPr>
            <w:tcW w:w="2004" w:type="pct"/>
            <w:shd w:val="clear" w:color="auto" w:fill="auto"/>
            <w:vAlign w:val="center"/>
          </w:tcPr>
          <w:p w14:paraId="1EC51E6D" w14:textId="77777777" w:rsidR="00A15DC1" w:rsidRPr="00A15DC1" w:rsidRDefault="00A15DC1" w:rsidP="00A15DC1">
            <w:pPr>
              <w:tabs>
                <w:tab w:val="center" w:pos="4200"/>
                <w:tab w:val="left" w:pos="6000"/>
              </w:tabs>
              <w:jc w:val="center"/>
              <w:rPr>
                <w:sz w:val="24"/>
              </w:rPr>
            </w:pPr>
            <w:r w:rsidRPr="00A15DC1">
              <w:rPr>
                <w:sz w:val="24"/>
              </w:rPr>
              <w:t>超微量核酸蛋白检测仪</w:t>
            </w:r>
          </w:p>
        </w:tc>
        <w:tc>
          <w:tcPr>
            <w:tcW w:w="1034" w:type="pct"/>
            <w:shd w:val="clear" w:color="auto" w:fill="auto"/>
            <w:vAlign w:val="center"/>
          </w:tcPr>
          <w:p w14:paraId="5CA98886" w14:textId="756C598C" w:rsidR="00A15DC1" w:rsidRPr="00A15DC1" w:rsidRDefault="00A15DC1" w:rsidP="00A15DC1">
            <w:pPr>
              <w:tabs>
                <w:tab w:val="center" w:pos="4200"/>
                <w:tab w:val="left" w:pos="6000"/>
              </w:tabs>
              <w:jc w:val="center"/>
              <w:rPr>
                <w:sz w:val="24"/>
              </w:rPr>
            </w:pPr>
            <w:r w:rsidRPr="00A15DC1">
              <w:rPr>
                <w:rFonts w:hint="eastAsia"/>
                <w:sz w:val="24"/>
              </w:rPr>
              <w:t>是</w:t>
            </w:r>
          </w:p>
        </w:tc>
        <w:tc>
          <w:tcPr>
            <w:tcW w:w="1294" w:type="pct"/>
            <w:shd w:val="clear" w:color="auto" w:fill="auto"/>
            <w:vAlign w:val="center"/>
          </w:tcPr>
          <w:p w14:paraId="40306CF9" w14:textId="77777777" w:rsidR="00A15DC1" w:rsidRPr="00A15DC1" w:rsidRDefault="00A15DC1" w:rsidP="00A15DC1">
            <w:pPr>
              <w:tabs>
                <w:tab w:val="center" w:pos="4200"/>
                <w:tab w:val="left" w:pos="6000"/>
              </w:tabs>
              <w:jc w:val="center"/>
              <w:rPr>
                <w:sz w:val="24"/>
              </w:rPr>
            </w:pPr>
            <w:r w:rsidRPr="00A15DC1">
              <w:rPr>
                <w:sz w:val="24"/>
              </w:rPr>
              <w:t>1</w:t>
            </w:r>
          </w:p>
        </w:tc>
      </w:tr>
      <w:tr w:rsidR="00A15DC1" w:rsidRPr="00A15DC1" w14:paraId="09B01B65" w14:textId="77777777" w:rsidTr="00A15DC1">
        <w:trPr>
          <w:trHeight w:val="806"/>
          <w:jc w:val="center"/>
        </w:trPr>
        <w:tc>
          <w:tcPr>
            <w:tcW w:w="667" w:type="pct"/>
            <w:shd w:val="clear" w:color="auto" w:fill="auto"/>
            <w:noWrap/>
            <w:vAlign w:val="center"/>
          </w:tcPr>
          <w:p w14:paraId="0886B706" w14:textId="435F5DB6" w:rsidR="00A15DC1" w:rsidRPr="00A15DC1" w:rsidRDefault="00A15DC1" w:rsidP="00A15DC1">
            <w:pPr>
              <w:tabs>
                <w:tab w:val="center" w:pos="4200"/>
                <w:tab w:val="left" w:pos="6000"/>
              </w:tabs>
              <w:jc w:val="center"/>
              <w:rPr>
                <w:sz w:val="24"/>
              </w:rPr>
            </w:pPr>
            <w:r w:rsidRPr="00A15DC1">
              <w:rPr>
                <w:rFonts w:hint="eastAsia"/>
                <w:sz w:val="24"/>
              </w:rPr>
              <w:t>4</w:t>
            </w:r>
          </w:p>
        </w:tc>
        <w:tc>
          <w:tcPr>
            <w:tcW w:w="2004" w:type="pct"/>
            <w:shd w:val="clear" w:color="auto" w:fill="auto"/>
            <w:vAlign w:val="center"/>
          </w:tcPr>
          <w:p w14:paraId="332817E1" w14:textId="77777777" w:rsidR="00A15DC1" w:rsidRPr="00A15DC1" w:rsidRDefault="00A15DC1" w:rsidP="00A15DC1">
            <w:pPr>
              <w:tabs>
                <w:tab w:val="center" w:pos="4200"/>
                <w:tab w:val="left" w:pos="6000"/>
              </w:tabs>
              <w:jc w:val="center"/>
              <w:rPr>
                <w:sz w:val="24"/>
              </w:rPr>
            </w:pPr>
            <w:r w:rsidRPr="00A15DC1">
              <w:rPr>
                <w:sz w:val="24"/>
              </w:rPr>
              <w:t>全功能微孔板检测仪</w:t>
            </w:r>
          </w:p>
        </w:tc>
        <w:tc>
          <w:tcPr>
            <w:tcW w:w="1034" w:type="pct"/>
            <w:shd w:val="clear" w:color="auto" w:fill="auto"/>
            <w:vAlign w:val="center"/>
          </w:tcPr>
          <w:p w14:paraId="1A625B9A" w14:textId="58B4389C" w:rsidR="00A15DC1" w:rsidRPr="00A15DC1" w:rsidRDefault="00A15DC1" w:rsidP="00A15DC1">
            <w:pPr>
              <w:tabs>
                <w:tab w:val="center" w:pos="4200"/>
                <w:tab w:val="left" w:pos="6000"/>
              </w:tabs>
              <w:jc w:val="center"/>
              <w:rPr>
                <w:sz w:val="24"/>
              </w:rPr>
            </w:pPr>
            <w:r w:rsidRPr="00A15DC1">
              <w:rPr>
                <w:rFonts w:hint="eastAsia"/>
                <w:sz w:val="24"/>
              </w:rPr>
              <w:t>是</w:t>
            </w:r>
          </w:p>
        </w:tc>
        <w:tc>
          <w:tcPr>
            <w:tcW w:w="1294" w:type="pct"/>
            <w:shd w:val="clear" w:color="auto" w:fill="auto"/>
            <w:vAlign w:val="center"/>
          </w:tcPr>
          <w:p w14:paraId="03FFB184" w14:textId="77777777" w:rsidR="00A15DC1" w:rsidRPr="00A15DC1" w:rsidRDefault="00A15DC1" w:rsidP="00A15DC1">
            <w:pPr>
              <w:tabs>
                <w:tab w:val="center" w:pos="4200"/>
                <w:tab w:val="left" w:pos="6000"/>
              </w:tabs>
              <w:jc w:val="center"/>
              <w:rPr>
                <w:sz w:val="24"/>
              </w:rPr>
            </w:pPr>
            <w:r w:rsidRPr="00A15DC1">
              <w:rPr>
                <w:sz w:val="24"/>
              </w:rPr>
              <w:t>1</w:t>
            </w:r>
          </w:p>
        </w:tc>
      </w:tr>
    </w:tbl>
    <w:p w14:paraId="50C40E9F" w14:textId="7D0A519A" w:rsidR="00A15DC1" w:rsidRPr="00111968" w:rsidRDefault="00A15DC1" w:rsidP="00A15DC1">
      <w:pPr>
        <w:spacing w:line="360" w:lineRule="auto"/>
        <w:ind w:firstLineChars="200" w:firstLine="480"/>
        <w:rPr>
          <w:rFonts w:ascii="宋体" w:hAnsi="宋体"/>
          <w:sz w:val="24"/>
        </w:rPr>
      </w:pPr>
      <w:r>
        <w:rPr>
          <w:rFonts w:ascii="宋体" w:hAnsi="宋体" w:hint="eastAsia"/>
          <w:sz w:val="24"/>
        </w:rPr>
        <w:t>详见招标文件。</w:t>
      </w:r>
    </w:p>
    <w:p w14:paraId="10A95F25" w14:textId="7DF0E7BE" w:rsidR="001D411C" w:rsidRPr="00111968" w:rsidRDefault="000D6981">
      <w:pPr>
        <w:spacing w:line="360" w:lineRule="auto"/>
        <w:ind w:left="1680" w:hangingChars="700" w:hanging="1680"/>
        <w:rPr>
          <w:rFonts w:ascii="宋体" w:hAnsi="宋体" w:cs="宋体"/>
          <w:sz w:val="24"/>
        </w:rPr>
      </w:pPr>
      <w:r w:rsidRPr="00111968">
        <w:rPr>
          <w:rFonts w:ascii="宋体" w:hAnsi="宋体"/>
          <w:sz w:val="24"/>
        </w:rPr>
        <w:t>4、资金来源：</w:t>
      </w:r>
      <w:r w:rsidRPr="00111968">
        <w:rPr>
          <w:rFonts w:ascii="宋体" w:hAnsi="宋体" w:hint="eastAsia"/>
          <w:sz w:val="24"/>
        </w:rPr>
        <w:t>财政资金。</w:t>
      </w:r>
      <w:r w:rsidR="00FC02A0">
        <w:rPr>
          <w:rFonts w:ascii="宋体" w:hAnsi="宋体" w:hint="eastAsia"/>
          <w:sz w:val="24"/>
        </w:rPr>
        <w:t>本</w:t>
      </w:r>
      <w:r w:rsidRPr="00111968">
        <w:rPr>
          <w:rFonts w:ascii="宋体" w:hAnsi="宋体" w:cs="宋体" w:hint="eastAsia"/>
          <w:sz w:val="24"/>
        </w:rPr>
        <w:t>项目预算金额</w:t>
      </w:r>
      <w:r w:rsidR="00A15DC1" w:rsidRPr="00A15DC1">
        <w:rPr>
          <w:rFonts w:ascii="宋体" w:hAnsi="宋体" w:cs="宋体"/>
          <w:sz w:val="24"/>
        </w:rPr>
        <w:t>106.991216</w:t>
      </w:r>
      <w:r w:rsidRPr="00111968">
        <w:rPr>
          <w:rFonts w:ascii="宋体" w:hAnsi="宋体" w:cs="宋体" w:hint="eastAsia"/>
          <w:sz w:val="24"/>
        </w:rPr>
        <w:t>万元</w:t>
      </w:r>
      <w:r w:rsidR="00A15DC1">
        <w:rPr>
          <w:rFonts w:ascii="宋体" w:hAnsi="宋体" w:cs="宋体" w:hint="eastAsia"/>
          <w:sz w:val="24"/>
        </w:rPr>
        <w:t>，立项编号：</w:t>
      </w:r>
      <w:r w:rsidR="00A15DC1" w:rsidRPr="00A15DC1">
        <w:rPr>
          <w:rFonts w:ascii="宋体" w:hAnsi="宋体" w:cs="宋体"/>
          <w:sz w:val="24"/>
        </w:rPr>
        <w:t>PXM2020_179202_000148-JH001-XM001</w:t>
      </w:r>
    </w:p>
    <w:p w14:paraId="4CB3BA80" w14:textId="77777777" w:rsidR="001D411C" w:rsidRPr="00111968" w:rsidRDefault="000D6981">
      <w:pPr>
        <w:spacing w:line="360" w:lineRule="auto"/>
        <w:rPr>
          <w:rFonts w:ascii="宋体" w:hAnsi="宋体"/>
          <w:sz w:val="24"/>
        </w:rPr>
      </w:pPr>
      <w:r w:rsidRPr="00111968">
        <w:rPr>
          <w:rFonts w:ascii="宋体" w:hAnsi="宋体"/>
          <w:sz w:val="24"/>
        </w:rPr>
        <w:t>5、投标人资格要求</w:t>
      </w:r>
    </w:p>
    <w:p w14:paraId="260692D9"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1）具有独立承担民事责任的能力；</w:t>
      </w:r>
    </w:p>
    <w:p w14:paraId="653C5A35"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2）具有良好的商业信誉和健全的财务会计制度；</w:t>
      </w:r>
    </w:p>
    <w:p w14:paraId="575D991D" w14:textId="77777777" w:rsidR="001D411C" w:rsidRPr="00111968" w:rsidRDefault="000D6981">
      <w:pPr>
        <w:spacing w:line="360" w:lineRule="auto"/>
        <w:ind w:leftChars="228" w:left="1057" w:hangingChars="241" w:hanging="578"/>
        <w:rPr>
          <w:rFonts w:ascii="宋体" w:hAnsi="宋体"/>
          <w:sz w:val="24"/>
        </w:rPr>
      </w:pPr>
      <w:r w:rsidRPr="00111968">
        <w:rPr>
          <w:rFonts w:ascii="宋体" w:hAnsi="宋体" w:hint="eastAsia"/>
          <w:sz w:val="24"/>
        </w:rPr>
        <w:t>（</w:t>
      </w:r>
      <w:r w:rsidRPr="00111968">
        <w:rPr>
          <w:rFonts w:ascii="宋体" w:hAnsi="宋体"/>
          <w:sz w:val="24"/>
        </w:rPr>
        <w:t>3）具有履行合同所必需的设备和专业技术能力；</w:t>
      </w:r>
      <w:r w:rsidRPr="00111968">
        <w:rPr>
          <w:rFonts w:ascii="宋体" w:hAnsi="宋体" w:cs="宋体" w:hint="eastAsia"/>
          <w:b/>
          <w:kern w:val="0"/>
          <w:sz w:val="24"/>
        </w:rPr>
        <w:t xml:space="preserve"> </w:t>
      </w:r>
    </w:p>
    <w:p w14:paraId="3CC7E306"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4）有依法缴纳税收和社会保障资金的良好记录；</w:t>
      </w:r>
      <w:r w:rsidRPr="00111968">
        <w:rPr>
          <w:rFonts w:ascii="宋体" w:hAnsi="宋体"/>
          <w:sz w:val="24"/>
        </w:rPr>
        <w:tab/>
      </w:r>
    </w:p>
    <w:p w14:paraId="5B5D2FD3"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5）参加政府采购活动前三年内，在经营活动中没有重大违法记录；</w:t>
      </w:r>
    </w:p>
    <w:p w14:paraId="210098E8" w14:textId="77777777" w:rsidR="001D411C" w:rsidRPr="00111968" w:rsidRDefault="000D6981">
      <w:pPr>
        <w:spacing w:line="360" w:lineRule="auto"/>
        <w:ind w:leftChars="228" w:left="1079" w:hangingChars="250" w:hanging="600"/>
        <w:rPr>
          <w:rFonts w:ascii="宋体" w:hAnsi="宋体"/>
          <w:sz w:val="24"/>
        </w:rPr>
      </w:pPr>
      <w:r w:rsidRPr="00111968">
        <w:rPr>
          <w:rFonts w:ascii="宋体" w:hAnsi="宋体" w:hint="eastAsia"/>
          <w:sz w:val="24"/>
        </w:rPr>
        <w:t>（</w:t>
      </w:r>
      <w:r w:rsidRPr="00111968">
        <w:rPr>
          <w:rFonts w:ascii="宋体" w:hAnsi="宋体"/>
          <w:sz w:val="24"/>
        </w:rPr>
        <w:t>6</w:t>
      </w:r>
      <w:r w:rsidRPr="00111968">
        <w:rPr>
          <w:rFonts w:ascii="宋体" w:hAnsi="宋体" w:hint="eastAsia"/>
          <w:sz w:val="24"/>
        </w:rPr>
        <w:t>）投标人</w:t>
      </w:r>
      <w:r w:rsidRPr="00111968">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111968">
        <w:rPr>
          <w:rFonts w:ascii="宋体" w:hAnsi="宋体" w:hint="eastAsia"/>
          <w:sz w:val="24"/>
        </w:rPr>
        <w:t>；</w:t>
      </w:r>
    </w:p>
    <w:p w14:paraId="2EF6BB4C" w14:textId="0FE97C0E" w:rsidR="001D411C" w:rsidRPr="00111968" w:rsidRDefault="000D6981">
      <w:pPr>
        <w:spacing w:line="360" w:lineRule="auto"/>
        <w:ind w:leftChars="228" w:left="1079" w:hangingChars="250" w:hanging="600"/>
        <w:rPr>
          <w:rFonts w:ascii="宋体" w:hAnsi="宋体"/>
          <w:sz w:val="24"/>
        </w:rPr>
      </w:pPr>
      <w:r w:rsidRPr="00111968">
        <w:rPr>
          <w:rFonts w:ascii="宋体" w:hAnsi="宋体" w:hint="eastAsia"/>
          <w:sz w:val="24"/>
        </w:rPr>
        <w:t>（</w:t>
      </w:r>
      <w:r w:rsidRPr="00111968">
        <w:rPr>
          <w:rFonts w:ascii="宋体" w:hAnsi="宋体"/>
          <w:sz w:val="24"/>
        </w:rPr>
        <w:t>7）</w:t>
      </w:r>
      <w:r w:rsidRPr="00111968">
        <w:rPr>
          <w:rFonts w:ascii="宋体" w:hAnsi="宋体" w:hint="eastAsia"/>
          <w:sz w:val="24"/>
        </w:rPr>
        <w:t>法律、行政法规规定的其他条件</w:t>
      </w:r>
      <w:r w:rsidRPr="00111968">
        <w:rPr>
          <w:rFonts w:ascii="宋体" w:hAnsi="宋体" w:cs="宋体" w:hint="eastAsia"/>
          <w:bCs/>
          <w:kern w:val="0"/>
          <w:sz w:val="24"/>
        </w:rPr>
        <w:t>；</w:t>
      </w:r>
    </w:p>
    <w:p w14:paraId="4A7C233B"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8</w:t>
      </w:r>
      <w:r w:rsidRPr="00111968">
        <w:rPr>
          <w:rFonts w:ascii="宋体" w:hAnsi="宋体" w:hint="eastAsia"/>
          <w:sz w:val="24"/>
        </w:rPr>
        <w:t>）本项目不接受联合体投标。</w:t>
      </w:r>
    </w:p>
    <w:p w14:paraId="1760795C" w14:textId="21E97946" w:rsidR="001D411C" w:rsidRPr="00111968" w:rsidRDefault="000D6981">
      <w:pPr>
        <w:spacing w:line="360" w:lineRule="auto"/>
        <w:rPr>
          <w:rFonts w:ascii="宋体" w:hAnsi="宋体"/>
          <w:sz w:val="24"/>
        </w:rPr>
      </w:pPr>
      <w:r w:rsidRPr="00111968">
        <w:rPr>
          <w:rFonts w:ascii="宋体" w:hAnsi="宋体"/>
          <w:sz w:val="24"/>
        </w:rPr>
        <w:t>6、投标报名时间及招标文件发售时间：自2020</w:t>
      </w:r>
      <w:r w:rsidRPr="00111968">
        <w:rPr>
          <w:rFonts w:ascii="宋体" w:hAnsi="宋体" w:hint="eastAsia"/>
          <w:sz w:val="24"/>
        </w:rPr>
        <w:t>年</w:t>
      </w:r>
      <w:r w:rsidR="00F3605B">
        <w:rPr>
          <w:rFonts w:ascii="宋体" w:hAnsi="宋体"/>
          <w:sz w:val="24"/>
        </w:rPr>
        <w:t>3</w:t>
      </w:r>
      <w:r w:rsidRPr="00111968">
        <w:rPr>
          <w:rFonts w:ascii="宋体" w:hAnsi="宋体" w:hint="eastAsia"/>
          <w:sz w:val="24"/>
        </w:rPr>
        <w:t>月</w:t>
      </w:r>
      <w:r w:rsidR="00F3605B">
        <w:rPr>
          <w:rFonts w:ascii="宋体" w:hAnsi="宋体"/>
          <w:sz w:val="24"/>
        </w:rPr>
        <w:t>18</w:t>
      </w:r>
      <w:r w:rsidRPr="00111968">
        <w:rPr>
          <w:rFonts w:ascii="宋体" w:hAnsi="宋体" w:hint="eastAsia"/>
          <w:sz w:val="24"/>
        </w:rPr>
        <w:t>日起至</w:t>
      </w:r>
      <w:r w:rsidRPr="00111968">
        <w:rPr>
          <w:rFonts w:ascii="宋体" w:hAnsi="宋体"/>
          <w:sz w:val="24"/>
        </w:rPr>
        <w:t>2020</w:t>
      </w:r>
      <w:r w:rsidRPr="00111968">
        <w:rPr>
          <w:rFonts w:ascii="宋体" w:hAnsi="宋体" w:hint="eastAsia"/>
          <w:sz w:val="24"/>
        </w:rPr>
        <w:t>年</w:t>
      </w:r>
      <w:r w:rsidR="00F3605B">
        <w:rPr>
          <w:rFonts w:ascii="宋体" w:hAnsi="宋体" w:hint="eastAsia"/>
          <w:sz w:val="24"/>
        </w:rPr>
        <w:t>3</w:t>
      </w:r>
      <w:r w:rsidRPr="00111968">
        <w:rPr>
          <w:rFonts w:ascii="宋体" w:hAnsi="宋体" w:hint="eastAsia"/>
          <w:sz w:val="24"/>
        </w:rPr>
        <w:t>月</w:t>
      </w:r>
      <w:r w:rsidR="00F3605B">
        <w:rPr>
          <w:rFonts w:ascii="宋体" w:hAnsi="宋体"/>
          <w:sz w:val="24"/>
        </w:rPr>
        <w:t>25</w:t>
      </w:r>
      <w:r w:rsidRPr="00111968">
        <w:rPr>
          <w:rFonts w:ascii="宋体" w:hAnsi="宋体" w:hint="eastAsia"/>
          <w:sz w:val="24"/>
        </w:rPr>
        <w:t>日止，每天上午</w:t>
      </w:r>
      <w:r w:rsidRPr="00111968">
        <w:rPr>
          <w:rFonts w:ascii="宋体" w:hAnsi="宋体"/>
          <w:sz w:val="24"/>
        </w:rPr>
        <w:t>9:30</w:t>
      </w:r>
      <w:r w:rsidRPr="00111968">
        <w:rPr>
          <w:rFonts w:ascii="宋体" w:hAnsi="宋体" w:hint="eastAsia"/>
          <w:sz w:val="24"/>
        </w:rPr>
        <w:t>至</w:t>
      </w:r>
      <w:r w:rsidRPr="00111968">
        <w:rPr>
          <w:rFonts w:ascii="宋体" w:hAnsi="宋体"/>
          <w:sz w:val="24"/>
        </w:rPr>
        <w:t>11:30</w:t>
      </w:r>
      <w:r w:rsidRPr="00111968">
        <w:rPr>
          <w:rFonts w:ascii="宋体" w:hAnsi="宋体" w:hint="eastAsia"/>
          <w:sz w:val="24"/>
        </w:rPr>
        <w:t>，下午</w:t>
      </w:r>
      <w:r w:rsidRPr="00111968">
        <w:rPr>
          <w:rFonts w:ascii="宋体" w:hAnsi="宋体"/>
          <w:sz w:val="24"/>
        </w:rPr>
        <w:t>13:30</w:t>
      </w:r>
      <w:r w:rsidRPr="00111968">
        <w:rPr>
          <w:rFonts w:ascii="宋体" w:hAnsi="宋体" w:hint="eastAsia"/>
          <w:sz w:val="24"/>
        </w:rPr>
        <w:t>至</w:t>
      </w:r>
      <w:r w:rsidRPr="00111968">
        <w:rPr>
          <w:rFonts w:ascii="宋体" w:hAnsi="宋体"/>
          <w:sz w:val="24"/>
        </w:rPr>
        <w:t>16:30</w:t>
      </w:r>
      <w:r w:rsidRPr="00111968">
        <w:rPr>
          <w:rFonts w:ascii="宋体" w:hAnsi="宋体" w:hint="eastAsia"/>
          <w:sz w:val="24"/>
        </w:rPr>
        <w:t>（北京时间，下同。）</w:t>
      </w:r>
      <w:r w:rsidR="007C54CF">
        <w:rPr>
          <w:rFonts w:ascii="宋体" w:hAnsi="宋体" w:hint="eastAsia"/>
          <w:b/>
          <w:sz w:val="24"/>
        </w:rPr>
        <w:t>只接受电汇或网银购买</w:t>
      </w:r>
      <w:r w:rsidRPr="00111968">
        <w:rPr>
          <w:rFonts w:ascii="宋体" w:hAnsi="宋体" w:hint="eastAsia"/>
          <w:sz w:val="24"/>
        </w:rPr>
        <w:t>。</w:t>
      </w:r>
    </w:p>
    <w:p w14:paraId="6B1C799D" w14:textId="77777777" w:rsidR="001D411C" w:rsidRPr="00111968" w:rsidRDefault="000D6981">
      <w:pPr>
        <w:spacing w:line="360" w:lineRule="auto"/>
        <w:rPr>
          <w:rFonts w:ascii="宋体" w:hAnsi="宋体"/>
          <w:sz w:val="24"/>
        </w:rPr>
      </w:pPr>
      <w:r w:rsidRPr="00111968">
        <w:rPr>
          <w:rFonts w:ascii="宋体" w:hAnsi="宋体"/>
          <w:sz w:val="24"/>
        </w:rPr>
        <w:lastRenderedPageBreak/>
        <w:t>7、招标文件发售地点：</w:t>
      </w:r>
      <w:r w:rsidRPr="00111968">
        <w:rPr>
          <w:rFonts w:ascii="宋体" w:hAnsi="宋体" w:hint="eastAsia"/>
          <w:sz w:val="24"/>
        </w:rPr>
        <w:t>北京市海淀区学院路30号科大天工大厦A座608室（北四环学院桥东北角）。</w:t>
      </w:r>
    </w:p>
    <w:p w14:paraId="3E7268E8" w14:textId="57F75FA9" w:rsidR="001D411C" w:rsidRPr="00111968" w:rsidRDefault="000D6981">
      <w:pPr>
        <w:widowControl/>
        <w:spacing w:line="360" w:lineRule="auto"/>
        <w:jc w:val="left"/>
        <w:rPr>
          <w:rFonts w:ascii="宋体" w:hAnsi="宋体"/>
          <w:sz w:val="24"/>
        </w:rPr>
      </w:pPr>
      <w:r w:rsidRPr="00111968">
        <w:rPr>
          <w:rFonts w:ascii="宋体" w:hAnsi="宋体"/>
          <w:sz w:val="24"/>
        </w:rPr>
        <w:t>8、招标文件售价：</w:t>
      </w:r>
      <w:r w:rsidRPr="00111968">
        <w:rPr>
          <w:rFonts w:ascii="宋体" w:hAnsi="宋体" w:hint="eastAsia"/>
          <w:b/>
          <w:sz w:val="24"/>
        </w:rPr>
        <w:t>人民币</w:t>
      </w:r>
      <w:r w:rsidRPr="00111968">
        <w:rPr>
          <w:rFonts w:ascii="宋体" w:hAnsi="宋体"/>
          <w:b/>
          <w:sz w:val="24"/>
        </w:rPr>
        <w:t>2</w:t>
      </w:r>
      <w:r w:rsidRPr="00111968">
        <w:rPr>
          <w:rFonts w:ascii="宋体" w:hAnsi="宋体" w:hint="eastAsia"/>
          <w:b/>
          <w:sz w:val="24"/>
        </w:rPr>
        <w:t>00元/包，售后不退</w:t>
      </w:r>
      <w:r w:rsidR="003D3450">
        <w:rPr>
          <w:rFonts w:ascii="宋体" w:hAnsi="宋体" w:hint="eastAsia"/>
          <w:b/>
          <w:sz w:val="24"/>
        </w:rPr>
        <w:t>，只接受电汇</w:t>
      </w:r>
      <w:r w:rsidR="003F61DA">
        <w:rPr>
          <w:rFonts w:ascii="宋体" w:hAnsi="宋体" w:hint="eastAsia"/>
          <w:b/>
          <w:sz w:val="24"/>
        </w:rPr>
        <w:t>或网银</w:t>
      </w:r>
      <w:r w:rsidR="003D3450">
        <w:rPr>
          <w:rFonts w:ascii="宋体" w:hAnsi="宋体" w:hint="eastAsia"/>
          <w:b/>
          <w:sz w:val="24"/>
        </w:rPr>
        <w:t>购买。</w:t>
      </w:r>
      <w:r w:rsidRPr="00111968">
        <w:rPr>
          <w:rFonts w:ascii="宋体" w:hAnsi="宋体" w:hint="eastAsia"/>
          <w:b/>
          <w:sz w:val="24"/>
        </w:rPr>
        <w:t>（电子版文件下载网址：http://www.biecc.com.cn/fushulanmu/Biaoshuxiazai/）</w:t>
      </w:r>
      <w:r w:rsidRPr="00111968">
        <w:rPr>
          <w:rFonts w:ascii="宋体" w:hAnsi="宋体" w:hint="eastAsia"/>
          <w:sz w:val="24"/>
        </w:rPr>
        <w:t>。</w:t>
      </w:r>
      <w:r w:rsidRPr="00111968">
        <w:rPr>
          <w:rFonts w:ascii="宋体" w:hAnsi="宋体" w:hint="eastAsia"/>
          <w:b/>
          <w:sz w:val="24"/>
        </w:rPr>
        <w:t>电汇或网银购买标书，</w:t>
      </w:r>
      <w:hyperlink r:id="rId10" w:history="1">
        <w:r w:rsidRPr="00111968">
          <w:rPr>
            <w:rFonts w:ascii="宋体" w:hAnsi="宋体" w:hint="eastAsia"/>
            <w:b/>
            <w:sz w:val="24"/>
          </w:rPr>
          <w:t>请将电汇底单（网银转账页面）扫描件及以下表格发邮件至</w:t>
        </w:r>
        <w:r w:rsidRPr="00111968">
          <w:rPr>
            <w:rFonts w:ascii="宋体" w:hAnsi="宋体"/>
            <w:b/>
            <w:sz w:val="24"/>
          </w:rPr>
          <w:t>jowena@163.com</w:t>
        </w:r>
      </w:hyperlink>
      <w:r w:rsidRPr="00111968">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11968" w:rsidRPr="00111968" w14:paraId="5D1DE65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2F6346" w14:textId="77777777" w:rsidR="001D411C" w:rsidRPr="00111968" w:rsidRDefault="000D6981">
            <w:pPr>
              <w:spacing w:line="360" w:lineRule="auto"/>
              <w:jc w:val="center"/>
              <w:rPr>
                <w:rFonts w:ascii="宋体" w:hAnsi="宋体"/>
                <w:sz w:val="24"/>
              </w:rPr>
            </w:pPr>
            <w:r w:rsidRPr="00111968">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0049DA" w14:textId="77777777" w:rsidR="001D411C" w:rsidRPr="00111968" w:rsidRDefault="001D411C">
            <w:pPr>
              <w:spacing w:line="360" w:lineRule="auto"/>
              <w:rPr>
                <w:rFonts w:ascii="宋体" w:hAnsi="宋体"/>
                <w:sz w:val="24"/>
              </w:rPr>
            </w:pPr>
          </w:p>
        </w:tc>
      </w:tr>
      <w:tr w:rsidR="00111968" w:rsidRPr="00111968" w14:paraId="2F20554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1B8A80" w14:textId="77777777" w:rsidR="001D411C" w:rsidRPr="00111968" w:rsidRDefault="000D6981">
            <w:pPr>
              <w:spacing w:line="360" w:lineRule="auto"/>
              <w:jc w:val="center"/>
              <w:rPr>
                <w:rFonts w:ascii="宋体" w:hAnsi="宋体"/>
                <w:sz w:val="24"/>
              </w:rPr>
            </w:pPr>
            <w:r w:rsidRPr="00111968">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9D2EFC" w14:textId="77777777" w:rsidR="001D411C" w:rsidRPr="00111968" w:rsidRDefault="001D411C">
            <w:pPr>
              <w:spacing w:line="360" w:lineRule="auto"/>
              <w:rPr>
                <w:rFonts w:ascii="宋体" w:hAnsi="宋体"/>
                <w:sz w:val="24"/>
              </w:rPr>
            </w:pPr>
          </w:p>
        </w:tc>
      </w:tr>
      <w:tr w:rsidR="00111968" w:rsidRPr="00111968" w14:paraId="3401099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73AB68" w14:textId="77777777" w:rsidR="001D411C" w:rsidRPr="00111968" w:rsidRDefault="000D6981">
            <w:pPr>
              <w:spacing w:line="360" w:lineRule="auto"/>
              <w:jc w:val="center"/>
              <w:rPr>
                <w:rFonts w:ascii="宋体" w:hAnsi="宋体"/>
                <w:sz w:val="24"/>
              </w:rPr>
            </w:pPr>
            <w:r w:rsidRPr="00111968">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8373E0" w14:textId="77777777" w:rsidR="001D411C" w:rsidRPr="00111968" w:rsidRDefault="001D411C">
            <w:pPr>
              <w:spacing w:line="360" w:lineRule="auto"/>
              <w:rPr>
                <w:rFonts w:ascii="宋体" w:hAnsi="宋体"/>
                <w:sz w:val="24"/>
              </w:rPr>
            </w:pPr>
          </w:p>
        </w:tc>
      </w:tr>
      <w:tr w:rsidR="00111968" w:rsidRPr="00111968" w14:paraId="453160C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DA3FC0" w14:textId="77777777" w:rsidR="001D411C" w:rsidRPr="00111968" w:rsidRDefault="000D6981">
            <w:pPr>
              <w:spacing w:line="360" w:lineRule="auto"/>
              <w:jc w:val="center"/>
              <w:rPr>
                <w:rFonts w:ascii="宋体" w:hAnsi="宋体"/>
                <w:sz w:val="24"/>
              </w:rPr>
            </w:pPr>
            <w:r w:rsidRPr="00111968">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CC6452" w14:textId="77777777" w:rsidR="001D411C" w:rsidRPr="00111968" w:rsidRDefault="001D411C">
            <w:pPr>
              <w:spacing w:line="360" w:lineRule="auto"/>
              <w:rPr>
                <w:rFonts w:ascii="宋体" w:hAnsi="宋体"/>
                <w:sz w:val="24"/>
              </w:rPr>
            </w:pPr>
          </w:p>
        </w:tc>
      </w:tr>
      <w:tr w:rsidR="00111968" w:rsidRPr="00111968" w14:paraId="0D61CBE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5A749C" w14:textId="77777777" w:rsidR="001D411C" w:rsidRPr="00111968" w:rsidRDefault="000D6981">
            <w:pPr>
              <w:spacing w:line="360" w:lineRule="auto"/>
              <w:jc w:val="center"/>
              <w:rPr>
                <w:rFonts w:ascii="宋体" w:hAnsi="宋体"/>
                <w:sz w:val="24"/>
              </w:rPr>
            </w:pPr>
            <w:r w:rsidRPr="00111968">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3382EA2" w14:textId="77777777" w:rsidR="001D411C" w:rsidRPr="00111968" w:rsidRDefault="001D411C">
            <w:pPr>
              <w:spacing w:line="360" w:lineRule="auto"/>
              <w:rPr>
                <w:rFonts w:ascii="宋体" w:hAnsi="宋体"/>
                <w:sz w:val="24"/>
              </w:rPr>
            </w:pPr>
          </w:p>
        </w:tc>
      </w:tr>
      <w:tr w:rsidR="00111968" w:rsidRPr="00111968" w14:paraId="6DC697E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D82898" w14:textId="77777777" w:rsidR="001D411C" w:rsidRPr="00111968" w:rsidRDefault="000D6981">
            <w:pPr>
              <w:spacing w:line="360" w:lineRule="auto"/>
              <w:jc w:val="center"/>
              <w:rPr>
                <w:rFonts w:ascii="宋体" w:hAnsi="宋体"/>
                <w:sz w:val="24"/>
              </w:rPr>
            </w:pPr>
            <w:r w:rsidRPr="00111968">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9A3A98" w14:textId="77777777" w:rsidR="001D411C" w:rsidRPr="00111968" w:rsidRDefault="001D411C">
            <w:pPr>
              <w:spacing w:line="360" w:lineRule="auto"/>
              <w:rPr>
                <w:rFonts w:ascii="宋体" w:hAnsi="宋体"/>
                <w:sz w:val="24"/>
              </w:rPr>
            </w:pPr>
          </w:p>
        </w:tc>
      </w:tr>
      <w:tr w:rsidR="00111968" w:rsidRPr="00111968" w14:paraId="5666099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BF86EF" w14:textId="77777777" w:rsidR="001D411C" w:rsidRPr="00111968" w:rsidRDefault="000D6981">
            <w:pPr>
              <w:spacing w:line="360" w:lineRule="auto"/>
              <w:jc w:val="center"/>
              <w:rPr>
                <w:rFonts w:ascii="宋体" w:hAnsi="宋体"/>
                <w:sz w:val="24"/>
              </w:rPr>
            </w:pPr>
            <w:r w:rsidRPr="00111968">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A87A3C" w14:textId="77777777" w:rsidR="001D411C" w:rsidRPr="00111968" w:rsidRDefault="001D411C">
            <w:pPr>
              <w:spacing w:line="360" w:lineRule="auto"/>
              <w:rPr>
                <w:rFonts w:ascii="宋体" w:hAnsi="宋体"/>
                <w:sz w:val="24"/>
              </w:rPr>
            </w:pPr>
          </w:p>
        </w:tc>
      </w:tr>
    </w:tbl>
    <w:p w14:paraId="2389DB3D" w14:textId="77777777" w:rsidR="001D411C" w:rsidRPr="00111968" w:rsidRDefault="000D6981">
      <w:pPr>
        <w:widowControl/>
        <w:spacing w:line="360" w:lineRule="auto"/>
        <w:jc w:val="left"/>
        <w:rPr>
          <w:rFonts w:ascii="宋体" w:hAnsi="宋体"/>
          <w:sz w:val="24"/>
        </w:rPr>
      </w:pPr>
      <w:r w:rsidRPr="00111968">
        <w:rPr>
          <w:rFonts w:ascii="宋体" w:hAnsi="宋体" w:hint="eastAsia"/>
          <w:sz w:val="24"/>
        </w:rPr>
        <w:t>9、公告期限：</w:t>
      </w:r>
      <w:r w:rsidRPr="00111968">
        <w:rPr>
          <w:rFonts w:ascii="宋体" w:hAnsi="宋体"/>
          <w:sz w:val="24"/>
        </w:rPr>
        <w:t>5个工作日</w:t>
      </w:r>
    </w:p>
    <w:p w14:paraId="7AAC8BA6" w14:textId="702AAE64" w:rsidR="001D411C" w:rsidRPr="00111968" w:rsidRDefault="000D6981">
      <w:pPr>
        <w:spacing w:line="360" w:lineRule="auto"/>
        <w:ind w:leftChars="-1" w:left="-2"/>
        <w:rPr>
          <w:rFonts w:ascii="宋体" w:hAnsi="宋体"/>
          <w:sz w:val="24"/>
        </w:rPr>
      </w:pPr>
      <w:r w:rsidRPr="00111968">
        <w:rPr>
          <w:rFonts w:ascii="宋体" w:hAnsi="宋体" w:hint="eastAsia"/>
          <w:sz w:val="24"/>
        </w:rPr>
        <w:t>10、投标文件递交截止时间暨开标时间：</w:t>
      </w:r>
      <w:r w:rsidRPr="00111968">
        <w:rPr>
          <w:rFonts w:ascii="宋体" w:hAnsi="宋体"/>
          <w:sz w:val="24"/>
        </w:rPr>
        <w:t>2020</w:t>
      </w:r>
      <w:r w:rsidRPr="00111968">
        <w:rPr>
          <w:rFonts w:ascii="宋体" w:hAnsi="宋体" w:hint="eastAsia"/>
          <w:sz w:val="24"/>
        </w:rPr>
        <w:t>年</w:t>
      </w:r>
      <w:r w:rsidR="00F3605B">
        <w:rPr>
          <w:rFonts w:ascii="宋体" w:hAnsi="宋体"/>
          <w:sz w:val="24"/>
        </w:rPr>
        <w:t>4</w:t>
      </w:r>
      <w:r w:rsidRPr="00111968">
        <w:rPr>
          <w:rFonts w:ascii="宋体" w:hAnsi="宋体" w:hint="eastAsia"/>
          <w:sz w:val="24"/>
        </w:rPr>
        <w:t>月</w:t>
      </w:r>
      <w:r w:rsidR="00F3605B">
        <w:rPr>
          <w:rFonts w:ascii="宋体" w:hAnsi="宋体"/>
          <w:sz w:val="24"/>
        </w:rPr>
        <w:t>9</w:t>
      </w:r>
      <w:r w:rsidRPr="00111968">
        <w:rPr>
          <w:rFonts w:ascii="宋体" w:hAnsi="宋体" w:hint="eastAsia"/>
          <w:sz w:val="24"/>
        </w:rPr>
        <w:t>日</w:t>
      </w:r>
      <w:r w:rsidRPr="00111968">
        <w:rPr>
          <w:rFonts w:ascii="宋体" w:hAnsi="宋体"/>
          <w:sz w:val="24"/>
        </w:rPr>
        <w:t>09</w:t>
      </w:r>
      <w:r w:rsidRPr="00111968">
        <w:rPr>
          <w:rFonts w:ascii="宋体" w:hAnsi="宋体" w:hint="eastAsia"/>
          <w:sz w:val="24"/>
        </w:rPr>
        <w:t>:</w:t>
      </w:r>
      <w:r w:rsidRPr="00111968">
        <w:rPr>
          <w:rFonts w:ascii="宋体" w:hAnsi="宋体"/>
          <w:sz w:val="24"/>
        </w:rPr>
        <w:t>30</w:t>
      </w:r>
      <w:r w:rsidRPr="00111968">
        <w:rPr>
          <w:rFonts w:ascii="宋体" w:hAnsi="宋体" w:hint="eastAsia"/>
          <w:sz w:val="24"/>
        </w:rPr>
        <w:t>（北京时间）。</w:t>
      </w:r>
    </w:p>
    <w:p w14:paraId="48764D00" w14:textId="462AD964" w:rsidR="001D411C" w:rsidRPr="00111968" w:rsidRDefault="000D6981">
      <w:pPr>
        <w:spacing w:line="360" w:lineRule="auto"/>
        <w:ind w:left="480" w:hangingChars="200" w:hanging="480"/>
        <w:rPr>
          <w:rFonts w:ascii="宋体" w:hAnsi="宋体"/>
          <w:sz w:val="24"/>
        </w:rPr>
      </w:pPr>
      <w:r w:rsidRPr="00111968">
        <w:rPr>
          <w:rFonts w:ascii="宋体" w:hAnsi="宋体"/>
          <w:sz w:val="24"/>
        </w:rPr>
        <w:t>1</w:t>
      </w:r>
      <w:r w:rsidRPr="00111968">
        <w:rPr>
          <w:rFonts w:ascii="宋体" w:hAnsi="宋体" w:hint="eastAsia"/>
          <w:sz w:val="24"/>
        </w:rPr>
        <w:t>1、投标文件递交地点暨开标地点：</w:t>
      </w:r>
      <w:r w:rsidR="003F61DA" w:rsidRPr="000D3959">
        <w:rPr>
          <w:rFonts w:ascii="宋体" w:hAnsi="宋体" w:hint="eastAsia"/>
          <w:sz w:val="24"/>
          <w:szCs w:val="21"/>
        </w:rPr>
        <w:t>北京市海淀区学院路</w:t>
      </w:r>
      <w:r w:rsidR="003F61DA" w:rsidRPr="000D3959">
        <w:rPr>
          <w:rFonts w:ascii="宋体" w:hAnsi="宋体"/>
          <w:sz w:val="24"/>
          <w:szCs w:val="21"/>
        </w:rPr>
        <w:t>30号科大天工大</w:t>
      </w:r>
      <w:r w:rsidR="003F61DA" w:rsidRPr="000D3959">
        <w:rPr>
          <w:rFonts w:ascii="宋体" w:hAnsi="宋体" w:hint="eastAsia"/>
          <w:sz w:val="24"/>
          <w:szCs w:val="21"/>
        </w:rPr>
        <w:t>厦</w:t>
      </w:r>
      <w:r w:rsidR="003F61DA" w:rsidRPr="000D3959">
        <w:rPr>
          <w:rFonts w:ascii="宋体" w:hAnsi="宋体"/>
          <w:sz w:val="24"/>
          <w:szCs w:val="21"/>
        </w:rPr>
        <w:t>A座</w:t>
      </w:r>
      <w:r w:rsidR="00357C24">
        <w:rPr>
          <w:rFonts w:ascii="宋体" w:hAnsi="宋体" w:hint="eastAsia"/>
          <w:sz w:val="24"/>
          <w:szCs w:val="21"/>
        </w:rPr>
        <w:t>6</w:t>
      </w:r>
      <w:r w:rsidR="00357C24">
        <w:rPr>
          <w:rFonts w:ascii="宋体" w:hAnsi="宋体"/>
          <w:sz w:val="24"/>
          <w:szCs w:val="21"/>
        </w:rPr>
        <w:t>16</w:t>
      </w:r>
      <w:r w:rsidR="003F61DA" w:rsidRPr="000D3959">
        <w:rPr>
          <w:rFonts w:ascii="宋体" w:hAnsi="宋体"/>
          <w:sz w:val="24"/>
          <w:szCs w:val="21"/>
        </w:rPr>
        <w:t>会议室（北四环学院桥东北角）</w:t>
      </w:r>
      <w:r w:rsidRPr="00111968">
        <w:rPr>
          <w:rFonts w:ascii="宋体" w:hAnsi="宋体" w:hint="eastAsia"/>
          <w:sz w:val="24"/>
        </w:rPr>
        <w:t>。</w:t>
      </w:r>
    </w:p>
    <w:p w14:paraId="5C9F4734" w14:textId="79C1DC59" w:rsidR="001D411C" w:rsidRPr="00111968" w:rsidRDefault="000D6981">
      <w:pPr>
        <w:spacing w:line="360" w:lineRule="auto"/>
        <w:rPr>
          <w:rFonts w:ascii="宋体" w:hAnsi="宋体"/>
          <w:sz w:val="24"/>
        </w:rPr>
      </w:pPr>
      <w:r w:rsidRPr="00111968">
        <w:rPr>
          <w:rFonts w:ascii="宋体" w:hAnsi="宋体" w:hint="eastAsia"/>
          <w:sz w:val="24"/>
        </w:rPr>
        <w:t>1</w:t>
      </w:r>
      <w:r w:rsidR="003F61DA">
        <w:rPr>
          <w:rFonts w:ascii="宋体" w:hAnsi="宋体"/>
          <w:sz w:val="24"/>
        </w:rPr>
        <w:t>2</w:t>
      </w:r>
      <w:r w:rsidRPr="00111968">
        <w:rPr>
          <w:rFonts w:ascii="宋体" w:hAnsi="宋体" w:hint="eastAsia"/>
          <w:sz w:val="24"/>
        </w:rPr>
        <w:t>、投标文件请于投标当日投标截止时间之前递交至投标地点，逾期递交的文件恕不接受，届时请投标人派代表参加开标仪式。</w:t>
      </w:r>
    </w:p>
    <w:p w14:paraId="657B896E" w14:textId="353B8001" w:rsidR="001D411C" w:rsidRPr="00111968" w:rsidRDefault="000D6981">
      <w:pPr>
        <w:spacing w:line="360" w:lineRule="auto"/>
        <w:ind w:leftChars="-1" w:left="-2"/>
        <w:rPr>
          <w:rFonts w:ascii="宋体" w:hAnsi="宋体" w:cs="宋体"/>
          <w:kern w:val="0"/>
          <w:sz w:val="24"/>
        </w:rPr>
      </w:pPr>
      <w:r w:rsidRPr="00111968">
        <w:rPr>
          <w:rFonts w:ascii="宋体" w:hAnsi="宋体" w:cs="宋体"/>
          <w:kern w:val="0"/>
          <w:sz w:val="24"/>
        </w:rPr>
        <w:t>1</w:t>
      </w:r>
      <w:r w:rsidR="003F61DA">
        <w:rPr>
          <w:rFonts w:ascii="宋体" w:hAnsi="宋体" w:cs="宋体"/>
          <w:kern w:val="0"/>
          <w:sz w:val="24"/>
        </w:rPr>
        <w:t>3</w:t>
      </w:r>
      <w:r w:rsidRPr="00111968">
        <w:rPr>
          <w:rFonts w:ascii="宋体" w:hAnsi="宋体" w:cs="宋体" w:hint="eastAsia"/>
          <w:kern w:val="0"/>
          <w:sz w:val="24"/>
        </w:rPr>
        <w:t>、评标方法：综合评分法</w:t>
      </w:r>
    </w:p>
    <w:p w14:paraId="4F541E3F" w14:textId="16BA346B" w:rsidR="001D411C" w:rsidRPr="00111968" w:rsidRDefault="000D6981">
      <w:pPr>
        <w:spacing w:line="360" w:lineRule="auto"/>
        <w:ind w:leftChars="-1" w:left="-2"/>
        <w:rPr>
          <w:rFonts w:ascii="宋体" w:hAnsi="宋体" w:cs="宋体"/>
          <w:kern w:val="0"/>
          <w:sz w:val="24"/>
        </w:rPr>
      </w:pPr>
      <w:r w:rsidRPr="00111968">
        <w:rPr>
          <w:rFonts w:ascii="宋体" w:hAnsi="宋体" w:cs="宋体"/>
          <w:kern w:val="0"/>
          <w:sz w:val="24"/>
        </w:rPr>
        <w:t>1</w:t>
      </w:r>
      <w:r w:rsidR="003F61DA">
        <w:rPr>
          <w:rFonts w:ascii="宋体" w:hAnsi="宋体" w:cs="宋体"/>
          <w:kern w:val="0"/>
          <w:sz w:val="24"/>
        </w:rPr>
        <w:t>4</w:t>
      </w:r>
      <w:r w:rsidRPr="00111968">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9193631" w14:textId="7BB5918F" w:rsidR="001D411C" w:rsidRPr="00111968" w:rsidRDefault="000D6981">
      <w:pPr>
        <w:spacing w:line="360" w:lineRule="auto"/>
        <w:rPr>
          <w:rFonts w:ascii="宋体" w:hAnsi="宋体"/>
          <w:sz w:val="24"/>
        </w:rPr>
      </w:pPr>
      <w:r w:rsidRPr="00111968">
        <w:rPr>
          <w:rFonts w:ascii="宋体" w:hAnsi="宋体"/>
          <w:sz w:val="24"/>
        </w:rPr>
        <w:t>1</w:t>
      </w:r>
      <w:r w:rsidR="003F61DA">
        <w:rPr>
          <w:rFonts w:ascii="宋体" w:hAnsi="宋体"/>
          <w:sz w:val="24"/>
        </w:rPr>
        <w:t>5</w:t>
      </w:r>
      <w:r w:rsidRPr="00111968">
        <w:rPr>
          <w:rFonts w:ascii="宋体" w:hAnsi="宋体" w:hint="eastAsia"/>
          <w:sz w:val="24"/>
        </w:rPr>
        <w:t>、本项目招标公告在中国政府采购网</w:t>
      </w:r>
      <w:r w:rsidR="003F61DA">
        <w:rPr>
          <w:rFonts w:ascii="宋体" w:hAnsi="宋体" w:hint="eastAsia"/>
          <w:sz w:val="24"/>
        </w:rPr>
        <w:t>、北京市政府采购网</w:t>
      </w:r>
      <w:r w:rsidRPr="00111968">
        <w:rPr>
          <w:rFonts w:ascii="宋体" w:hAnsi="宋体"/>
          <w:sz w:val="24"/>
        </w:rPr>
        <w:t>上发布。</w:t>
      </w:r>
    </w:p>
    <w:p w14:paraId="0740F7CE" w14:textId="27DD57B8" w:rsidR="001D411C" w:rsidRPr="00111968" w:rsidRDefault="000D6981">
      <w:pPr>
        <w:spacing w:line="360" w:lineRule="auto"/>
        <w:rPr>
          <w:rFonts w:ascii="宋体" w:hAnsi="宋体"/>
          <w:sz w:val="24"/>
        </w:rPr>
      </w:pPr>
      <w:r w:rsidRPr="00111968">
        <w:rPr>
          <w:rFonts w:ascii="宋体" w:hAnsi="宋体"/>
          <w:sz w:val="24"/>
        </w:rPr>
        <w:t>1</w:t>
      </w:r>
      <w:r w:rsidR="003F61DA">
        <w:rPr>
          <w:rFonts w:ascii="宋体" w:hAnsi="宋体"/>
          <w:sz w:val="24"/>
        </w:rPr>
        <w:t>6</w:t>
      </w:r>
      <w:r w:rsidRPr="00111968">
        <w:rPr>
          <w:rFonts w:ascii="宋体" w:hAnsi="宋体"/>
          <w:sz w:val="24"/>
        </w:rPr>
        <w:t>、</w:t>
      </w:r>
      <w:r w:rsidRPr="00111968">
        <w:rPr>
          <w:rFonts w:ascii="宋体" w:hAnsi="宋体" w:hint="eastAsia"/>
          <w:sz w:val="24"/>
        </w:rPr>
        <w:t>凡对本次招标提出询问及质疑，请与北京国际工程咨询有限公司联系（质疑函请采用政府采购供应商质疑函范本格式，以书面形式一次性提交）。</w:t>
      </w:r>
    </w:p>
    <w:p w14:paraId="626F52EE" w14:textId="77777777" w:rsidR="001D411C" w:rsidRPr="00111968" w:rsidRDefault="000D6981">
      <w:pPr>
        <w:spacing w:line="360" w:lineRule="auto"/>
        <w:ind w:firstLineChars="250" w:firstLine="602"/>
        <w:rPr>
          <w:rFonts w:ascii="宋体" w:hAnsi="宋体"/>
          <w:b/>
          <w:sz w:val="24"/>
        </w:rPr>
      </w:pPr>
      <w:r w:rsidRPr="00111968">
        <w:rPr>
          <w:rFonts w:ascii="宋体" w:hAnsi="宋体" w:hint="eastAsia"/>
          <w:b/>
          <w:sz w:val="24"/>
        </w:rPr>
        <w:t>采购代理机构： 北京国际工程咨询有限公司</w:t>
      </w:r>
    </w:p>
    <w:p w14:paraId="63CD5E08" w14:textId="77777777"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 xml:space="preserve">地  址：北京市海淀区学院路30号科大天工大厦A座611（购买标书在608） </w:t>
      </w:r>
    </w:p>
    <w:p w14:paraId="589D567C" w14:textId="77777777"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 xml:space="preserve">邮  编：100083      </w:t>
      </w:r>
    </w:p>
    <w:p w14:paraId="270BBD5F" w14:textId="77777777"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 xml:space="preserve">开户银行：华夏银行北京学院路支行              </w:t>
      </w:r>
    </w:p>
    <w:p w14:paraId="086CB5B0" w14:textId="77777777"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帐  号：</w:t>
      </w:r>
      <w:r w:rsidRPr="00111968">
        <w:rPr>
          <w:rFonts w:ascii="宋体" w:hAnsi="宋体"/>
          <w:sz w:val="24"/>
        </w:rPr>
        <w:t>10242000000002546</w:t>
      </w:r>
    </w:p>
    <w:p w14:paraId="4D82E20D" w14:textId="77777777"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lastRenderedPageBreak/>
        <w:t>联系部门：招标事业部</w:t>
      </w:r>
    </w:p>
    <w:p w14:paraId="3126E0A5" w14:textId="77777777"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联系人：王蕾蕾</w:t>
      </w:r>
    </w:p>
    <w:p w14:paraId="3B84DE34" w14:textId="77777777"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联系电话：8</w:t>
      </w:r>
      <w:r w:rsidRPr="00111968">
        <w:rPr>
          <w:rFonts w:ascii="宋体" w:hAnsi="宋体"/>
          <w:sz w:val="24"/>
        </w:rPr>
        <w:t>2376725</w:t>
      </w:r>
    </w:p>
    <w:p w14:paraId="734D3692" w14:textId="77777777"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 xml:space="preserve">传真：82370881                                </w:t>
      </w:r>
    </w:p>
    <w:p w14:paraId="74337C64" w14:textId="3AAD5004" w:rsidR="003F61DA" w:rsidRDefault="000D6981">
      <w:pPr>
        <w:spacing w:line="360" w:lineRule="auto"/>
        <w:ind w:firstLineChars="236" w:firstLine="566"/>
        <w:rPr>
          <w:rStyle w:val="afff2"/>
          <w:rFonts w:ascii="宋体" w:hAnsi="宋体"/>
          <w:color w:val="auto"/>
          <w:sz w:val="24"/>
        </w:rPr>
      </w:pPr>
      <w:r w:rsidRPr="00111968">
        <w:rPr>
          <w:rFonts w:ascii="宋体" w:hAnsi="宋体" w:hint="eastAsia"/>
          <w:sz w:val="24"/>
        </w:rPr>
        <w:t>电子邮箱：</w:t>
      </w:r>
      <w:hyperlink r:id="rId11" w:history="1">
        <w:r w:rsidRPr="00111968">
          <w:rPr>
            <w:rStyle w:val="afff2"/>
            <w:rFonts w:ascii="宋体" w:hAnsi="宋体" w:hint="eastAsia"/>
            <w:color w:val="auto"/>
            <w:sz w:val="24"/>
          </w:rPr>
          <w:t>bjgjgczb</w:t>
        </w:r>
        <w:r w:rsidRPr="00111968">
          <w:rPr>
            <w:rStyle w:val="afff2"/>
            <w:rFonts w:ascii="宋体" w:hAnsi="宋体"/>
            <w:color w:val="auto"/>
            <w:sz w:val="24"/>
          </w:rPr>
          <w:t>1</w:t>
        </w:r>
        <w:r w:rsidRPr="00111968">
          <w:rPr>
            <w:rStyle w:val="afff2"/>
            <w:rFonts w:ascii="宋体" w:hAnsi="宋体" w:hint="eastAsia"/>
            <w:color w:val="auto"/>
            <w:sz w:val="24"/>
          </w:rPr>
          <w:t>@163.com</w:t>
        </w:r>
      </w:hyperlink>
    </w:p>
    <w:p w14:paraId="25E38564" w14:textId="77777777" w:rsidR="003F61DA" w:rsidRDefault="003F61DA">
      <w:pPr>
        <w:widowControl/>
        <w:jc w:val="left"/>
        <w:rPr>
          <w:rStyle w:val="afff2"/>
          <w:rFonts w:ascii="宋体" w:hAnsi="宋体"/>
          <w:color w:val="auto"/>
          <w:sz w:val="24"/>
        </w:rPr>
      </w:pPr>
      <w:r>
        <w:rPr>
          <w:rStyle w:val="afff2"/>
          <w:rFonts w:ascii="宋体" w:hAnsi="宋体"/>
          <w:color w:val="auto"/>
          <w:sz w:val="24"/>
        </w:rPr>
        <w:br w:type="page"/>
      </w:r>
    </w:p>
    <w:p w14:paraId="6D6AF105" w14:textId="77777777" w:rsidR="001D411C" w:rsidRPr="00111968" w:rsidRDefault="001D411C">
      <w:pPr>
        <w:spacing w:line="360" w:lineRule="auto"/>
        <w:ind w:firstLineChars="236" w:firstLine="566"/>
        <w:rPr>
          <w:rFonts w:ascii="宋体" w:hAnsi="宋体"/>
          <w:sz w:val="24"/>
        </w:rPr>
      </w:pPr>
    </w:p>
    <w:p w14:paraId="7638042E" w14:textId="77777777" w:rsidR="001D411C" w:rsidRPr="00111968" w:rsidRDefault="000D6981">
      <w:pPr>
        <w:pStyle w:val="1"/>
      </w:pPr>
      <w:bookmarkStart w:id="10" w:name="_Toc310195691"/>
      <w:bookmarkStart w:id="11" w:name="_Toc366853855"/>
      <w:bookmarkStart w:id="12" w:name="_Toc35418997"/>
      <w:r w:rsidRPr="00111968">
        <w:rPr>
          <w:rFonts w:hint="eastAsia"/>
        </w:rPr>
        <w:t>第二章 投标人须知</w:t>
      </w:r>
      <w:bookmarkEnd w:id="12"/>
    </w:p>
    <w:p w14:paraId="5E0562A7" w14:textId="77777777" w:rsidR="001D411C" w:rsidRPr="00111968" w:rsidRDefault="000D6981">
      <w:pPr>
        <w:pStyle w:val="3"/>
        <w:rPr>
          <w:rFonts w:ascii="宋体" w:eastAsia="宋体" w:hAnsi="宋体"/>
          <w:szCs w:val="24"/>
        </w:rPr>
      </w:pPr>
      <w:bookmarkStart w:id="13" w:name="_Toc35418998"/>
      <w:r w:rsidRPr="00111968">
        <w:rPr>
          <w:rFonts w:ascii="宋体" w:eastAsia="宋体" w:hAnsi="宋体" w:hint="eastAsia"/>
          <w:szCs w:val="24"/>
        </w:rPr>
        <w:t>一说明</w:t>
      </w:r>
      <w:bookmarkEnd w:id="13"/>
    </w:p>
    <w:p w14:paraId="0FA689F2" w14:textId="77777777" w:rsidR="001D411C" w:rsidRPr="00111968" w:rsidRDefault="000D6981">
      <w:pPr>
        <w:pStyle w:val="3"/>
        <w:rPr>
          <w:rFonts w:ascii="宋体" w:eastAsia="宋体" w:hAnsi="宋体"/>
          <w:szCs w:val="24"/>
        </w:rPr>
      </w:pPr>
      <w:bookmarkStart w:id="14" w:name="_Toc35418999"/>
      <w:r w:rsidRPr="00111968">
        <w:rPr>
          <w:rFonts w:ascii="宋体" w:eastAsia="宋体" w:hAnsi="宋体"/>
          <w:szCs w:val="24"/>
        </w:rPr>
        <w:t xml:space="preserve">1. </w:t>
      </w:r>
      <w:r w:rsidRPr="00111968">
        <w:rPr>
          <w:rFonts w:ascii="宋体" w:eastAsia="宋体" w:hAnsi="宋体" w:hint="eastAsia"/>
          <w:szCs w:val="24"/>
        </w:rPr>
        <w:t>采购人、采购代理机构及合格的投标人</w:t>
      </w:r>
      <w:bookmarkEnd w:id="14"/>
    </w:p>
    <w:p w14:paraId="0306C443"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 xml:space="preserve">1.1 </w:t>
      </w:r>
      <w:r w:rsidRPr="00111968">
        <w:rPr>
          <w:rFonts w:ascii="宋体" w:hAnsi="宋体" w:hint="eastAsia"/>
          <w:sz w:val="24"/>
        </w:rPr>
        <w:t>采购人：指依法进行本次政府采购招标活动中的国家机关、事业单位、团体组织。</w:t>
      </w:r>
    </w:p>
    <w:p w14:paraId="35A3EC6C"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 xml:space="preserve">1.2 </w:t>
      </w:r>
      <w:r w:rsidRPr="00111968">
        <w:rPr>
          <w:rFonts w:ascii="宋体" w:hAnsi="宋体" w:hint="eastAsia"/>
          <w:sz w:val="24"/>
        </w:rPr>
        <w:t>采购代理机构：受采购人委托，组织本次招标活动的采购代理机构。本项目的采购代理机构为北京国际工程咨询有限公司。</w:t>
      </w:r>
    </w:p>
    <w:p w14:paraId="6CB1B9E9" w14:textId="77777777" w:rsidR="001D411C" w:rsidRPr="00111968" w:rsidRDefault="000D6981">
      <w:pPr>
        <w:numPr>
          <w:ilvl w:val="1"/>
          <w:numId w:val="3"/>
        </w:numPr>
        <w:spacing w:line="360" w:lineRule="auto"/>
        <w:ind w:rightChars="50" w:right="105"/>
        <w:jc w:val="left"/>
        <w:rPr>
          <w:rFonts w:ascii="宋体" w:hAnsi="宋体"/>
          <w:sz w:val="24"/>
        </w:rPr>
      </w:pPr>
      <w:r w:rsidRPr="00111968">
        <w:rPr>
          <w:rFonts w:ascii="宋体" w:hAnsi="宋体"/>
          <w:sz w:val="24"/>
        </w:rPr>
        <w:t xml:space="preserve"> 合格的投标人</w:t>
      </w:r>
    </w:p>
    <w:p w14:paraId="793605D8"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1.3.1符合第一章投标邀请中“投标人资格</w:t>
      </w:r>
      <w:r w:rsidRPr="00111968">
        <w:rPr>
          <w:rFonts w:ascii="宋体" w:hAnsi="宋体" w:hint="eastAsia"/>
          <w:sz w:val="24"/>
        </w:rPr>
        <w:t>要求</w:t>
      </w:r>
      <w:r w:rsidRPr="00111968">
        <w:rPr>
          <w:rFonts w:ascii="宋体" w:hAnsi="宋体"/>
          <w:sz w:val="24"/>
        </w:rPr>
        <w:t>”中规定的</w:t>
      </w:r>
      <w:r w:rsidRPr="00111968">
        <w:rPr>
          <w:rFonts w:ascii="宋体" w:hAnsi="宋体" w:hint="eastAsia"/>
          <w:sz w:val="24"/>
        </w:rPr>
        <w:t>内容</w:t>
      </w:r>
      <w:r w:rsidRPr="00111968">
        <w:rPr>
          <w:rFonts w:ascii="宋体" w:hAnsi="宋体"/>
          <w:sz w:val="24"/>
        </w:rPr>
        <w:t>；</w:t>
      </w:r>
    </w:p>
    <w:p w14:paraId="288B2662"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1.3.2投标人必须向招标</w:t>
      </w:r>
      <w:r w:rsidRPr="00111968">
        <w:rPr>
          <w:rFonts w:ascii="宋体" w:hAnsi="宋体" w:hint="eastAsia"/>
          <w:sz w:val="24"/>
        </w:rPr>
        <w:t>机构</w:t>
      </w:r>
      <w:r w:rsidRPr="00111968">
        <w:rPr>
          <w:rFonts w:ascii="宋体" w:hAnsi="宋体"/>
          <w:sz w:val="24"/>
        </w:rPr>
        <w:t>购买招标文件并登记备案，未经向</w:t>
      </w:r>
      <w:r w:rsidRPr="00111968">
        <w:rPr>
          <w:rFonts w:ascii="宋体" w:hAnsi="宋体" w:hint="eastAsia"/>
          <w:sz w:val="24"/>
        </w:rPr>
        <w:t>采购代理机构</w:t>
      </w:r>
      <w:r w:rsidRPr="00111968">
        <w:rPr>
          <w:rFonts w:ascii="宋体" w:hAnsi="宋体"/>
          <w:sz w:val="24"/>
        </w:rPr>
        <w:t>购买招标文件并登记备案的潜在投标人均无资格参加本次投标。</w:t>
      </w:r>
    </w:p>
    <w:p w14:paraId="7D4C3B44"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1.3.3如投标人须知资料表中写明</w:t>
      </w:r>
      <w:r w:rsidRPr="00111968">
        <w:rPr>
          <w:rFonts w:ascii="宋体" w:hAnsi="宋体" w:hint="eastAsia"/>
          <w:sz w:val="24"/>
        </w:rPr>
        <w:t>接受联合体投标，对联合体的要求如下：</w:t>
      </w:r>
    </w:p>
    <w:p w14:paraId="708A8C59"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1.3.3.1两个以上供应商可以组成一个投标联合体，以一个投标人的身份投标。</w:t>
      </w:r>
    </w:p>
    <w:p w14:paraId="0E371ADC"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1.3.3.2联合体各方均应符合《中华人民共和国政府采购法》第二十二条规定的条件。</w:t>
      </w:r>
    </w:p>
    <w:p w14:paraId="730E2C61"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1.3.3.3采购人根据采购项目对投标人的特殊要求，联合体中至少应当有一方符合其规定。</w:t>
      </w:r>
    </w:p>
    <w:p w14:paraId="01C989DE"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1.3.3.4联合体各方应签订共同投标协议，明确约定联合体各方承担的工作和相应的责任，并将共同投标协议连同投标文件一并提交招标采购单位。</w:t>
      </w:r>
    </w:p>
    <w:p w14:paraId="2BBAAA3E"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321E6E4"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1.3.3.6联合体各方签订共同投标协议后，不得再以自己名义单独在同一项目中投标，也不得组成新的联合体参加同一项目投标。</w:t>
      </w:r>
    </w:p>
    <w:p w14:paraId="36A3858E"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1.3.3.7联合体各方在同一招标项目中以自己名义单独投标或者参加其他联合体投标</w:t>
      </w:r>
      <w:r w:rsidRPr="00111968">
        <w:rPr>
          <w:rFonts w:ascii="宋体" w:hAnsi="宋体"/>
          <w:sz w:val="24"/>
        </w:rPr>
        <w:lastRenderedPageBreak/>
        <w:t>的，相关投标均无效。</w:t>
      </w:r>
    </w:p>
    <w:p w14:paraId="3A47726D"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1.3.3.8对联合体投标的其他资格要求见投标人须知资料表。</w:t>
      </w:r>
    </w:p>
    <w:p w14:paraId="61FD9145" w14:textId="77777777" w:rsidR="001D411C" w:rsidRPr="00111968" w:rsidRDefault="000D6981">
      <w:pPr>
        <w:tabs>
          <w:tab w:val="left" w:pos="4725"/>
        </w:tabs>
        <w:adjustRightInd w:val="0"/>
        <w:snapToGrid w:val="0"/>
        <w:spacing w:line="360" w:lineRule="auto"/>
        <w:rPr>
          <w:rFonts w:ascii="宋体" w:hAnsi="宋体"/>
          <w:sz w:val="24"/>
        </w:rPr>
      </w:pPr>
      <w:r w:rsidRPr="00111968">
        <w:rPr>
          <w:rFonts w:ascii="宋体" w:hAnsi="宋体"/>
          <w:sz w:val="24"/>
        </w:rPr>
        <w:t xml:space="preserve">1.3.4 </w:t>
      </w:r>
      <w:r w:rsidRPr="00111968">
        <w:rPr>
          <w:rFonts w:ascii="宋体" w:hAnsi="宋体" w:hint="eastAsia"/>
          <w:sz w:val="24"/>
        </w:rPr>
        <w:t>投标人信用信息</w:t>
      </w:r>
    </w:p>
    <w:p w14:paraId="57BADD74" w14:textId="77777777"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sz w:val="24"/>
        </w:rPr>
        <w:t>信用信息</w:t>
      </w:r>
      <w:r w:rsidRPr="00111968">
        <w:rPr>
          <w:rFonts w:ascii="宋体" w:hAnsi="宋体" w:hint="eastAsia"/>
          <w:sz w:val="24"/>
        </w:rPr>
        <w:t>查询渠道：“信用</w:t>
      </w:r>
      <w:r w:rsidRPr="00111968">
        <w:rPr>
          <w:rFonts w:ascii="宋体" w:hAnsi="宋体"/>
          <w:sz w:val="24"/>
        </w:rPr>
        <w:t>中国”</w:t>
      </w:r>
      <w:r w:rsidRPr="00111968">
        <w:rPr>
          <w:rFonts w:ascii="宋体" w:hAnsi="宋体" w:hint="eastAsia"/>
          <w:sz w:val="24"/>
        </w:rPr>
        <w:t>网站（</w:t>
      </w:r>
      <w:r w:rsidRPr="00111968">
        <w:rPr>
          <w:rFonts w:ascii="宋体" w:hAnsi="宋体"/>
          <w:sz w:val="24"/>
        </w:rPr>
        <w:t>www.creditchina.gov.cn）、中国政府采购网（</w:t>
      </w:r>
      <w:hyperlink r:id="rId12" w:history="1">
        <w:r w:rsidRPr="00111968">
          <w:rPr>
            <w:rFonts w:ascii="宋体" w:hAnsi="宋体"/>
            <w:sz w:val="24"/>
          </w:rPr>
          <w:t>www.ccgp.gov.cn</w:t>
        </w:r>
      </w:hyperlink>
      <w:r w:rsidRPr="00111968">
        <w:rPr>
          <w:rFonts w:ascii="宋体" w:hAnsi="宋体" w:hint="eastAsia"/>
          <w:sz w:val="24"/>
        </w:rPr>
        <w:t>）。</w:t>
      </w:r>
    </w:p>
    <w:p w14:paraId="36CE9FBB" w14:textId="77777777"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hint="eastAsia"/>
          <w:sz w:val="24"/>
        </w:rPr>
        <w:t>信用信息查询记录和证据留存的具体方式：以网站截图打印稿形式留存。</w:t>
      </w:r>
    </w:p>
    <w:p w14:paraId="2FD294B0" w14:textId="77777777"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sz w:val="24"/>
        </w:rPr>
        <w:t>信用信息</w:t>
      </w:r>
      <w:r w:rsidRPr="00111968">
        <w:rPr>
          <w:rFonts w:ascii="宋体" w:hAnsi="宋体" w:hint="eastAsia"/>
          <w:sz w:val="24"/>
        </w:rPr>
        <w:t>查询截止时点：投标截止日期当天。</w:t>
      </w:r>
    </w:p>
    <w:p w14:paraId="3C9EEFEA" w14:textId="77777777"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hint="eastAsia"/>
          <w:sz w:val="24"/>
        </w:rPr>
        <w:t>如投标人为“信用</w:t>
      </w:r>
      <w:r w:rsidRPr="00111968">
        <w:rPr>
          <w:rFonts w:ascii="宋体" w:hAnsi="宋体"/>
          <w:sz w:val="24"/>
        </w:rPr>
        <w:t>中国”</w:t>
      </w:r>
      <w:r w:rsidRPr="00111968">
        <w:rPr>
          <w:rFonts w:ascii="宋体" w:hAnsi="宋体" w:hint="eastAsia"/>
          <w:sz w:val="24"/>
        </w:rPr>
        <w:t>网站（</w:t>
      </w:r>
      <w:r w:rsidRPr="00111968">
        <w:rPr>
          <w:rFonts w:ascii="宋体" w:hAnsi="宋体"/>
          <w:sz w:val="24"/>
        </w:rPr>
        <w:t>www.creditchina.gov.cn）中列入失信被执行人或重大税收违法案件当事人名单的供应商，</w:t>
      </w:r>
      <w:r w:rsidRPr="00111968">
        <w:rPr>
          <w:rFonts w:ascii="宋体" w:hAnsi="宋体" w:hint="eastAsia"/>
          <w:sz w:val="24"/>
        </w:rPr>
        <w:t>或为中国政府采购网（</w:t>
      </w:r>
      <w:r w:rsidRPr="00111968">
        <w:rPr>
          <w:rFonts w:ascii="宋体" w:hAnsi="宋体"/>
          <w:sz w:val="24"/>
        </w:rPr>
        <w:t>www.ccgp.gov.cn）政府采购严重违法失信行为记录名单中被财政部门</w:t>
      </w:r>
      <w:r w:rsidRPr="00111968">
        <w:rPr>
          <w:rFonts w:ascii="宋体" w:hAnsi="宋体" w:hint="eastAsia"/>
          <w:sz w:val="24"/>
        </w:rPr>
        <w:t>禁止</w:t>
      </w:r>
      <w:r w:rsidRPr="00111968">
        <w:rPr>
          <w:rFonts w:ascii="宋体" w:hAnsi="宋体"/>
          <w:sz w:val="24"/>
        </w:rPr>
        <w:t>参加政府采购活动</w:t>
      </w:r>
      <w:r w:rsidRPr="00111968">
        <w:rPr>
          <w:rFonts w:ascii="宋体" w:hAnsi="宋体" w:hint="eastAsia"/>
          <w:sz w:val="24"/>
        </w:rPr>
        <w:t>的供应商（处罚决定规定的时间和地域范围内），则其投标将被拒绝。</w:t>
      </w:r>
    </w:p>
    <w:p w14:paraId="3866C4E4" w14:textId="77777777" w:rsidR="001D411C" w:rsidRPr="00111968" w:rsidRDefault="000D6981">
      <w:pPr>
        <w:spacing w:line="360" w:lineRule="auto"/>
        <w:ind w:rightChars="50" w:right="105" w:firstLineChars="200" w:firstLine="480"/>
        <w:jc w:val="left"/>
        <w:rPr>
          <w:rFonts w:ascii="宋体" w:hAnsi="宋体"/>
          <w:sz w:val="24"/>
        </w:rPr>
      </w:pPr>
      <w:r w:rsidRPr="00111968">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99C3359"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86AB2F9"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1.3.6</w:t>
      </w:r>
      <w:r w:rsidRPr="00111968">
        <w:rPr>
          <w:rFonts w:ascii="宋体" w:hAnsi="宋体" w:cs="宋体"/>
          <w:kern w:val="0"/>
          <w:sz w:val="24"/>
        </w:rPr>
        <w:t>若投标人须知资料表</w:t>
      </w:r>
      <w:r w:rsidRPr="00111968">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11968">
        <w:rPr>
          <w:rFonts w:ascii="宋体" w:hAnsi="宋体" w:cs="宋体"/>
          <w:kern w:val="0"/>
          <w:sz w:val="24"/>
        </w:rPr>
        <w:t>专门面向中、小、微型企业采购的，其投标将作为无效投标被拒绝（如适用）</w:t>
      </w:r>
      <w:r w:rsidRPr="00111968">
        <w:rPr>
          <w:rFonts w:ascii="宋体" w:hAnsi="宋体" w:hint="eastAsia"/>
          <w:sz w:val="24"/>
        </w:rPr>
        <w:t>。</w:t>
      </w:r>
    </w:p>
    <w:p w14:paraId="1060EBE7" w14:textId="77777777" w:rsidR="001D411C" w:rsidRPr="00111968" w:rsidRDefault="000D6981">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111968">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7146B08A" w14:textId="77777777" w:rsidR="001D411C" w:rsidRPr="00111968" w:rsidRDefault="000D6981">
      <w:pPr>
        <w:numPr>
          <w:ilvl w:val="1"/>
          <w:numId w:val="3"/>
        </w:numPr>
        <w:tabs>
          <w:tab w:val="left" w:pos="8460"/>
        </w:tabs>
        <w:spacing w:line="360" w:lineRule="auto"/>
        <w:ind w:rightChars="50" w:right="105"/>
        <w:jc w:val="left"/>
        <w:rPr>
          <w:rFonts w:ascii="宋体" w:hAnsi="宋体"/>
          <w:sz w:val="24"/>
        </w:rPr>
      </w:pPr>
      <w:r w:rsidRPr="00111968">
        <w:rPr>
          <w:rFonts w:ascii="宋体" w:hAnsi="宋体" w:hint="eastAsia"/>
          <w:sz w:val="24"/>
        </w:rPr>
        <w:t>凡在法律或财务上不能独立合法经营，或在法律或财务上不能独立于本项目招标采购单位的任何机构，不得参加投标。</w:t>
      </w:r>
    </w:p>
    <w:p w14:paraId="3FEFA41B" w14:textId="77777777" w:rsidR="001D411C" w:rsidRPr="00111968" w:rsidRDefault="000D6981">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111968">
        <w:rPr>
          <w:rFonts w:ascii="宋体" w:hAnsi="宋体" w:hint="eastAsia"/>
          <w:sz w:val="24"/>
        </w:rPr>
        <w:t>投标人在投标过程中不得向采购人和采购代理机构提供、给予任何有价值的物品，一经发现，其投标人资格将被取消。</w:t>
      </w:r>
    </w:p>
    <w:p w14:paraId="677770F4" w14:textId="77777777" w:rsidR="001D411C" w:rsidRPr="00111968" w:rsidRDefault="000D6981">
      <w:pPr>
        <w:spacing w:line="360" w:lineRule="auto"/>
        <w:ind w:rightChars="50" w:right="105"/>
        <w:jc w:val="left"/>
        <w:rPr>
          <w:rFonts w:ascii="宋体" w:hAnsi="宋体"/>
          <w:sz w:val="24"/>
        </w:rPr>
      </w:pPr>
      <w:r w:rsidRPr="00111968">
        <w:rPr>
          <w:rFonts w:ascii="宋体" w:hAnsi="宋体"/>
          <w:sz w:val="24"/>
        </w:rPr>
        <w:t>1.7采购人和采购代理机构在任何时候发现投标人以他人名义投标、相互串通投标，投标人提交的投标文件中提交虚假资料或失实资料的，或者以其他方式弄虚作假的，</w:t>
      </w:r>
      <w:r w:rsidRPr="00111968">
        <w:rPr>
          <w:rFonts w:ascii="宋体" w:hAnsi="宋体"/>
          <w:sz w:val="24"/>
        </w:rPr>
        <w:lastRenderedPageBreak/>
        <w:t>其投标将被拒绝并没收其投标保证金，并视情况依法追究责任。</w:t>
      </w:r>
    </w:p>
    <w:p w14:paraId="6C3535FA" w14:textId="77777777" w:rsidR="001D411C" w:rsidRPr="00111968" w:rsidRDefault="000D6981">
      <w:pPr>
        <w:spacing w:line="360" w:lineRule="auto"/>
        <w:ind w:rightChars="50" w:right="105"/>
        <w:jc w:val="left"/>
        <w:rPr>
          <w:rFonts w:ascii="宋体" w:hAnsi="宋体"/>
          <w:sz w:val="24"/>
        </w:rPr>
      </w:pPr>
      <w:r w:rsidRPr="00111968">
        <w:rPr>
          <w:rFonts w:ascii="宋体" w:hAnsi="宋体" w:hint="eastAsia"/>
          <w:sz w:val="24"/>
        </w:rPr>
        <w:t>1</w:t>
      </w:r>
      <w:r w:rsidRPr="00111968">
        <w:rPr>
          <w:rFonts w:ascii="宋体" w:hAnsi="宋体"/>
          <w:sz w:val="24"/>
        </w:rPr>
        <w:t>.8</w:t>
      </w:r>
      <w:r w:rsidRPr="00111968">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5064A2E4" w14:textId="77777777" w:rsidR="001D411C" w:rsidRPr="00111968" w:rsidRDefault="000D6981">
      <w:pPr>
        <w:pStyle w:val="3"/>
        <w:rPr>
          <w:rFonts w:ascii="宋体" w:eastAsia="宋体" w:hAnsi="宋体"/>
          <w:szCs w:val="24"/>
        </w:rPr>
      </w:pPr>
      <w:bookmarkStart w:id="15" w:name="_Toc35419000"/>
      <w:r w:rsidRPr="00111968">
        <w:rPr>
          <w:rFonts w:ascii="宋体" w:eastAsia="宋体" w:hAnsi="宋体"/>
          <w:szCs w:val="24"/>
        </w:rPr>
        <w:t xml:space="preserve">2. </w:t>
      </w:r>
      <w:r w:rsidRPr="00111968">
        <w:rPr>
          <w:rFonts w:ascii="宋体" w:eastAsia="宋体" w:hAnsi="宋体" w:hint="eastAsia"/>
          <w:szCs w:val="24"/>
        </w:rPr>
        <w:t>资金来源</w:t>
      </w:r>
      <w:bookmarkEnd w:id="15"/>
    </w:p>
    <w:p w14:paraId="3FC9F466" w14:textId="77777777" w:rsidR="001D411C" w:rsidRPr="00111968" w:rsidRDefault="000D6981">
      <w:pPr>
        <w:spacing w:line="360" w:lineRule="auto"/>
        <w:ind w:firstLine="2"/>
        <w:rPr>
          <w:rFonts w:ascii="宋体" w:hAnsi="宋体"/>
          <w:sz w:val="24"/>
        </w:rPr>
      </w:pPr>
      <w:r w:rsidRPr="00111968">
        <w:rPr>
          <w:rFonts w:ascii="宋体" w:hAnsi="宋体"/>
          <w:sz w:val="24"/>
        </w:rPr>
        <w:t>2.1本招标文件投标须知资料表中所述的采购人已拥有一笔资金。采购人计划将一部分资金用于支付本次招标后所签订合同项下的款项。</w:t>
      </w:r>
    </w:p>
    <w:p w14:paraId="41B1B24A" w14:textId="77777777" w:rsidR="001D411C" w:rsidRPr="00111968" w:rsidRDefault="000D6981">
      <w:pPr>
        <w:spacing w:line="360" w:lineRule="auto"/>
        <w:ind w:firstLine="2"/>
        <w:rPr>
          <w:rFonts w:ascii="宋体" w:hAnsi="宋体"/>
          <w:sz w:val="24"/>
        </w:rPr>
      </w:pPr>
      <w:r w:rsidRPr="00111968">
        <w:rPr>
          <w:rFonts w:ascii="宋体" w:hAnsi="宋体"/>
          <w:sz w:val="24"/>
        </w:rPr>
        <w:t xml:space="preserve">2.2 </w:t>
      </w:r>
      <w:r w:rsidRPr="00111968">
        <w:rPr>
          <w:rFonts w:ascii="宋体" w:hAnsi="宋体" w:hint="eastAsia"/>
          <w:sz w:val="24"/>
        </w:rPr>
        <w:t>项目预算金额和分项或分包控制金额见投标人须知资料表。</w:t>
      </w:r>
    </w:p>
    <w:p w14:paraId="5911946D" w14:textId="77777777" w:rsidR="001D411C" w:rsidRPr="00111968" w:rsidRDefault="000D6981">
      <w:pPr>
        <w:pStyle w:val="3"/>
        <w:rPr>
          <w:rFonts w:ascii="宋体" w:eastAsia="宋体" w:hAnsi="宋体"/>
          <w:szCs w:val="24"/>
        </w:rPr>
      </w:pPr>
      <w:bookmarkStart w:id="16" w:name="_Toc35419001"/>
      <w:r w:rsidRPr="00111968">
        <w:rPr>
          <w:rFonts w:ascii="宋体" w:eastAsia="宋体" w:hAnsi="宋体"/>
          <w:szCs w:val="24"/>
        </w:rPr>
        <w:t xml:space="preserve">3. </w:t>
      </w:r>
      <w:r w:rsidRPr="00111968">
        <w:rPr>
          <w:rFonts w:ascii="宋体" w:eastAsia="宋体" w:hAnsi="宋体" w:hint="eastAsia"/>
          <w:szCs w:val="24"/>
        </w:rPr>
        <w:t>投标费用</w:t>
      </w:r>
      <w:bookmarkEnd w:id="16"/>
    </w:p>
    <w:p w14:paraId="127807BF" w14:textId="77777777" w:rsidR="001D411C" w:rsidRPr="00111968" w:rsidRDefault="000D6981">
      <w:pPr>
        <w:spacing w:before="120" w:line="360" w:lineRule="auto"/>
        <w:ind w:firstLine="2"/>
        <w:rPr>
          <w:rFonts w:ascii="宋体" w:hAnsi="宋体"/>
          <w:sz w:val="24"/>
        </w:rPr>
      </w:pPr>
      <w:r w:rsidRPr="00111968">
        <w:rPr>
          <w:rFonts w:ascii="宋体" w:hAnsi="宋体"/>
          <w:sz w:val="24"/>
        </w:rPr>
        <w:t xml:space="preserve">3.1 </w:t>
      </w:r>
      <w:r w:rsidRPr="00111968">
        <w:rPr>
          <w:rFonts w:ascii="宋体" w:hAnsi="宋体" w:hint="eastAsia"/>
          <w:sz w:val="24"/>
        </w:rPr>
        <w:t>投标人应承担所有与准备和参加投标有关的费用。不论投标的结果如何，采购人和采购代理机构均无义务和责任承担这些费用。</w:t>
      </w:r>
    </w:p>
    <w:p w14:paraId="21CDDE50" w14:textId="77777777" w:rsidR="001D411C" w:rsidRPr="00111968" w:rsidRDefault="000D6981">
      <w:pPr>
        <w:pStyle w:val="3"/>
        <w:rPr>
          <w:rFonts w:ascii="宋体" w:eastAsia="宋体" w:hAnsi="宋体"/>
          <w:szCs w:val="24"/>
        </w:rPr>
      </w:pPr>
      <w:bookmarkStart w:id="17" w:name="_Toc35419002"/>
      <w:r w:rsidRPr="00111968">
        <w:rPr>
          <w:rFonts w:ascii="宋体" w:eastAsia="宋体" w:hAnsi="宋体" w:hint="eastAsia"/>
          <w:szCs w:val="24"/>
        </w:rPr>
        <w:t>二招标文件</w:t>
      </w:r>
      <w:bookmarkEnd w:id="17"/>
    </w:p>
    <w:p w14:paraId="71D6782E" w14:textId="77777777" w:rsidR="001D411C" w:rsidRPr="00111968" w:rsidRDefault="000D6981">
      <w:pPr>
        <w:pStyle w:val="3"/>
        <w:rPr>
          <w:rFonts w:ascii="宋体" w:eastAsia="宋体" w:hAnsi="宋体"/>
          <w:szCs w:val="24"/>
        </w:rPr>
      </w:pPr>
      <w:bookmarkStart w:id="18" w:name="_Toc35419003"/>
      <w:r w:rsidRPr="00111968">
        <w:rPr>
          <w:rFonts w:ascii="宋体" w:eastAsia="宋体" w:hAnsi="宋体"/>
          <w:szCs w:val="24"/>
        </w:rPr>
        <w:t xml:space="preserve">4. </w:t>
      </w:r>
      <w:r w:rsidRPr="00111968">
        <w:rPr>
          <w:rFonts w:ascii="宋体" w:eastAsia="宋体" w:hAnsi="宋体" w:hint="eastAsia"/>
          <w:szCs w:val="24"/>
        </w:rPr>
        <w:t>招标文件构成</w:t>
      </w:r>
      <w:bookmarkEnd w:id="18"/>
    </w:p>
    <w:p w14:paraId="4BCD63BD" w14:textId="77777777" w:rsidR="001D411C" w:rsidRPr="00111968" w:rsidRDefault="000D6981">
      <w:pPr>
        <w:tabs>
          <w:tab w:val="left" w:pos="900"/>
        </w:tabs>
        <w:spacing w:line="360" w:lineRule="auto"/>
        <w:ind w:left="895" w:hanging="895"/>
        <w:rPr>
          <w:rFonts w:ascii="宋体" w:hAnsi="宋体"/>
          <w:sz w:val="24"/>
        </w:rPr>
      </w:pPr>
      <w:r w:rsidRPr="00111968">
        <w:rPr>
          <w:rFonts w:ascii="宋体" w:hAnsi="宋体"/>
          <w:sz w:val="24"/>
        </w:rPr>
        <w:t xml:space="preserve">4.1 </w:t>
      </w:r>
      <w:r w:rsidRPr="00111968">
        <w:rPr>
          <w:rFonts w:ascii="宋体" w:hAnsi="宋体" w:hint="eastAsia"/>
          <w:sz w:val="24"/>
        </w:rPr>
        <w:t>要求提供的货物及相关服务、招标过程和合同条件在招标文件中均有说明。</w:t>
      </w:r>
    </w:p>
    <w:p w14:paraId="21781A36"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招标文件共九章，内容如下：</w:t>
      </w:r>
    </w:p>
    <w:p w14:paraId="17924736" w14:textId="7777777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第一章投标邀请书</w:t>
      </w:r>
    </w:p>
    <w:p w14:paraId="61C2A1EE" w14:textId="7777777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第二章投标人须知</w:t>
      </w:r>
    </w:p>
    <w:p w14:paraId="02CB13F6" w14:textId="7777777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第三章 投标人须知资料表</w:t>
      </w:r>
    </w:p>
    <w:p w14:paraId="43C97871" w14:textId="7777777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第四章项目需求</w:t>
      </w:r>
    </w:p>
    <w:p w14:paraId="231E6A1C" w14:textId="7777777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第五章评分办法及评分标准</w:t>
      </w:r>
    </w:p>
    <w:p w14:paraId="60D98398" w14:textId="37040B7F"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第六章</w:t>
      </w:r>
      <w:r w:rsidR="000D7CD1" w:rsidRPr="00111968">
        <w:rPr>
          <w:rFonts w:ascii="宋体" w:hAnsi="宋体" w:hint="eastAsia"/>
          <w:sz w:val="24"/>
        </w:rPr>
        <w:t>政府采购合同格式</w:t>
      </w:r>
    </w:p>
    <w:p w14:paraId="139A4CBE" w14:textId="3139D6DD"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第七章</w:t>
      </w:r>
      <w:r w:rsidR="000D7CD1" w:rsidRPr="00111968">
        <w:rPr>
          <w:rFonts w:ascii="宋体" w:hAnsi="宋体" w:hint="eastAsia"/>
          <w:sz w:val="24"/>
        </w:rPr>
        <w:t>合同一般条款</w:t>
      </w:r>
    </w:p>
    <w:p w14:paraId="217EC56E" w14:textId="2A55E0B4"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第八章</w:t>
      </w:r>
      <w:r w:rsidR="000D7CD1" w:rsidRPr="00111968">
        <w:rPr>
          <w:rFonts w:ascii="宋体" w:hAnsi="宋体" w:hint="eastAsia"/>
          <w:sz w:val="24"/>
        </w:rPr>
        <w:t>合同专用条款</w:t>
      </w:r>
    </w:p>
    <w:p w14:paraId="1768CD7A" w14:textId="77777777"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第九章投标文件格式</w:t>
      </w:r>
    </w:p>
    <w:p w14:paraId="2A9F83DC" w14:textId="77777777" w:rsidR="001D411C" w:rsidRPr="00111968" w:rsidRDefault="000D6981">
      <w:pPr>
        <w:tabs>
          <w:tab w:val="left" w:pos="0"/>
        </w:tabs>
        <w:spacing w:line="360" w:lineRule="auto"/>
        <w:rPr>
          <w:rFonts w:ascii="宋体" w:hAnsi="宋体"/>
          <w:sz w:val="24"/>
        </w:rPr>
      </w:pPr>
      <w:r w:rsidRPr="00111968">
        <w:rPr>
          <w:rFonts w:ascii="宋体" w:hAnsi="宋体"/>
          <w:sz w:val="24"/>
        </w:rPr>
        <w:t xml:space="preserve">4.2 </w:t>
      </w:r>
      <w:r w:rsidRPr="00111968">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4924DC9" w14:textId="77777777" w:rsidR="001D411C" w:rsidRPr="00111968" w:rsidRDefault="000D6981">
      <w:pPr>
        <w:pStyle w:val="3"/>
        <w:rPr>
          <w:rFonts w:ascii="宋体" w:eastAsia="宋体" w:hAnsi="宋体"/>
          <w:szCs w:val="24"/>
        </w:rPr>
      </w:pPr>
      <w:bookmarkStart w:id="19" w:name="_Toc35419004"/>
      <w:r w:rsidRPr="00111968">
        <w:rPr>
          <w:rFonts w:ascii="宋体" w:eastAsia="宋体" w:hAnsi="宋体"/>
          <w:szCs w:val="24"/>
        </w:rPr>
        <w:lastRenderedPageBreak/>
        <w:t xml:space="preserve">5. </w:t>
      </w:r>
      <w:r w:rsidRPr="00111968">
        <w:rPr>
          <w:rFonts w:ascii="宋体" w:eastAsia="宋体" w:hAnsi="宋体" w:hint="eastAsia"/>
          <w:szCs w:val="24"/>
        </w:rPr>
        <w:t>投标人要求对招标文件的澄清</w:t>
      </w:r>
      <w:bookmarkEnd w:id="19"/>
    </w:p>
    <w:p w14:paraId="3BBF0112" w14:textId="77777777" w:rsidR="001D411C" w:rsidRPr="00111968" w:rsidRDefault="000D6981">
      <w:pPr>
        <w:spacing w:line="360" w:lineRule="auto"/>
        <w:rPr>
          <w:rFonts w:ascii="宋体" w:hAnsi="宋体"/>
          <w:sz w:val="24"/>
        </w:rPr>
      </w:pPr>
      <w:r w:rsidRPr="00111968">
        <w:rPr>
          <w:rFonts w:ascii="宋体" w:hAnsi="宋体"/>
          <w:sz w:val="24"/>
        </w:rPr>
        <w:t>5.1</w:t>
      </w:r>
      <w:r w:rsidRPr="00111968">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998DC58" w14:textId="77777777" w:rsidR="001D411C" w:rsidRPr="00111968" w:rsidRDefault="000D6981">
      <w:pPr>
        <w:pStyle w:val="3"/>
        <w:rPr>
          <w:rFonts w:ascii="宋体" w:eastAsia="宋体" w:hAnsi="宋体"/>
          <w:szCs w:val="24"/>
        </w:rPr>
      </w:pPr>
      <w:bookmarkStart w:id="20" w:name="_Toc35419005"/>
      <w:r w:rsidRPr="00111968">
        <w:rPr>
          <w:rFonts w:ascii="宋体" w:eastAsia="宋体" w:hAnsi="宋体"/>
          <w:szCs w:val="24"/>
        </w:rPr>
        <w:t xml:space="preserve">6. </w:t>
      </w:r>
      <w:r w:rsidRPr="00111968">
        <w:rPr>
          <w:rFonts w:ascii="宋体" w:eastAsia="宋体" w:hAnsi="宋体" w:hint="eastAsia"/>
          <w:szCs w:val="24"/>
        </w:rPr>
        <w:t>采购人或采购代理机构对招标文件的澄清或修改</w:t>
      </w:r>
      <w:bookmarkEnd w:id="20"/>
    </w:p>
    <w:p w14:paraId="6849D669" w14:textId="77777777" w:rsidR="001D411C" w:rsidRPr="00111968" w:rsidRDefault="000D6981">
      <w:pPr>
        <w:pStyle w:val="ac"/>
        <w:tabs>
          <w:tab w:val="clear" w:pos="567"/>
          <w:tab w:val="left" w:pos="0"/>
        </w:tabs>
        <w:spacing w:line="360" w:lineRule="auto"/>
        <w:rPr>
          <w:rFonts w:ascii="宋体" w:hAnsi="宋体"/>
        </w:rPr>
      </w:pPr>
      <w:r w:rsidRPr="00111968">
        <w:rPr>
          <w:rFonts w:ascii="宋体" w:hAnsi="宋体"/>
        </w:rPr>
        <w:t>6.1在投标截止期十五日前，</w:t>
      </w:r>
      <w:r w:rsidRPr="00111968">
        <w:rPr>
          <w:rFonts w:ascii="宋体" w:hAnsi="宋体" w:hint="eastAsia"/>
        </w:rPr>
        <w:t>采购人、</w:t>
      </w:r>
      <w:r w:rsidRPr="00111968">
        <w:rPr>
          <w:rFonts w:ascii="宋体" w:hAnsi="宋体"/>
        </w:rPr>
        <w:t>采购代理机构可主动地或在解答投标人提出的澄清问题时对招标文件进行修改。</w:t>
      </w:r>
    </w:p>
    <w:p w14:paraId="73B36E0E" w14:textId="77777777" w:rsidR="001D411C" w:rsidRPr="00111968" w:rsidRDefault="000D6981">
      <w:pPr>
        <w:tabs>
          <w:tab w:val="left" w:pos="0"/>
        </w:tabs>
        <w:spacing w:line="360" w:lineRule="auto"/>
        <w:rPr>
          <w:rFonts w:ascii="宋体" w:hAnsi="宋体"/>
          <w:sz w:val="24"/>
        </w:rPr>
      </w:pPr>
      <w:r w:rsidRPr="00111968">
        <w:rPr>
          <w:rFonts w:ascii="宋体" w:hAnsi="宋体"/>
          <w:sz w:val="24"/>
        </w:rPr>
        <w:t xml:space="preserve">6.2 </w:t>
      </w:r>
      <w:r w:rsidRPr="00111968">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5920F37" w14:textId="77777777" w:rsidR="001D411C" w:rsidRPr="00111968" w:rsidRDefault="000D6981">
      <w:pPr>
        <w:tabs>
          <w:tab w:val="left" w:pos="0"/>
        </w:tabs>
        <w:spacing w:line="360" w:lineRule="auto"/>
        <w:rPr>
          <w:rFonts w:ascii="宋体" w:hAnsi="宋体"/>
          <w:sz w:val="24"/>
        </w:rPr>
      </w:pPr>
      <w:r w:rsidRPr="00111968">
        <w:rPr>
          <w:rFonts w:ascii="宋体" w:hAnsi="宋体"/>
          <w:sz w:val="24"/>
        </w:rPr>
        <w:t>6.3</w:t>
      </w:r>
      <w:r w:rsidRPr="00111968">
        <w:rPr>
          <w:rFonts w:ascii="宋体" w:hAnsi="宋体" w:hint="eastAsia"/>
          <w:sz w:val="24"/>
        </w:rPr>
        <w:t>澄清或者修改的内容可能影响投标文件编制的，采购人或者采购代理机构应当在投标截止时间至少</w:t>
      </w:r>
      <w:r w:rsidRPr="00111968">
        <w:rPr>
          <w:rFonts w:ascii="宋体" w:hAnsi="宋体"/>
          <w:sz w:val="24"/>
        </w:rPr>
        <w:t>15日前，以书面形式通知所有获取招标文件的潜在投标人；不足15日的，采购人或者采购代理机构应当顺延提交投标文件的截止时间。</w:t>
      </w:r>
    </w:p>
    <w:p w14:paraId="0F5E7BD6" w14:textId="77777777" w:rsidR="001D411C" w:rsidRPr="00111968" w:rsidRDefault="000D6981">
      <w:pPr>
        <w:pStyle w:val="3"/>
        <w:rPr>
          <w:rFonts w:ascii="宋体" w:eastAsia="宋体" w:hAnsi="宋体"/>
          <w:szCs w:val="24"/>
        </w:rPr>
      </w:pPr>
      <w:bookmarkStart w:id="21" w:name="_Toc35419006"/>
      <w:r w:rsidRPr="00111968">
        <w:rPr>
          <w:rFonts w:ascii="宋体" w:eastAsia="宋体" w:hAnsi="宋体" w:hint="eastAsia"/>
          <w:szCs w:val="24"/>
        </w:rPr>
        <w:t>三投标文件的编制</w:t>
      </w:r>
      <w:bookmarkEnd w:id="21"/>
    </w:p>
    <w:p w14:paraId="36C185D4" w14:textId="77777777" w:rsidR="001D411C" w:rsidRPr="00111968" w:rsidRDefault="000D6981">
      <w:pPr>
        <w:pStyle w:val="3"/>
        <w:rPr>
          <w:rFonts w:ascii="宋体" w:eastAsia="宋体" w:hAnsi="宋体"/>
          <w:szCs w:val="24"/>
        </w:rPr>
      </w:pPr>
      <w:bookmarkStart w:id="22" w:name="_Toc35419007"/>
      <w:r w:rsidRPr="00111968">
        <w:rPr>
          <w:rFonts w:ascii="宋体" w:eastAsia="宋体" w:hAnsi="宋体"/>
          <w:szCs w:val="24"/>
        </w:rPr>
        <w:t xml:space="preserve">7. </w:t>
      </w:r>
      <w:r w:rsidRPr="00111968">
        <w:rPr>
          <w:rFonts w:ascii="宋体" w:eastAsia="宋体" w:hAnsi="宋体" w:hint="eastAsia"/>
          <w:szCs w:val="24"/>
        </w:rPr>
        <w:t>投标文件编制的原则</w:t>
      </w:r>
      <w:bookmarkEnd w:id="22"/>
    </w:p>
    <w:p w14:paraId="3937DBA0" w14:textId="77777777" w:rsidR="001D411C" w:rsidRPr="00111968" w:rsidRDefault="000D6981">
      <w:pPr>
        <w:spacing w:line="360" w:lineRule="auto"/>
        <w:rPr>
          <w:rFonts w:ascii="宋体" w:hAnsi="宋体"/>
          <w:b/>
          <w:sz w:val="24"/>
        </w:rPr>
      </w:pPr>
      <w:r w:rsidRPr="00111968">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EF15926" w14:textId="77777777" w:rsidR="001D411C" w:rsidRPr="00111968" w:rsidRDefault="000D6981">
      <w:pPr>
        <w:spacing w:line="360" w:lineRule="auto"/>
        <w:rPr>
          <w:rFonts w:ascii="宋体" w:hAnsi="宋体"/>
          <w:sz w:val="24"/>
        </w:rPr>
      </w:pPr>
      <w:r w:rsidRPr="00111968">
        <w:rPr>
          <w:rFonts w:ascii="宋体" w:hAnsi="宋体"/>
          <w:sz w:val="24"/>
        </w:rPr>
        <w:t xml:space="preserve">7.2 </w:t>
      </w:r>
      <w:r w:rsidRPr="00111968">
        <w:rPr>
          <w:rFonts w:ascii="宋体" w:hAnsi="宋体" w:hint="eastAsia"/>
          <w:sz w:val="24"/>
        </w:rPr>
        <w:t>投标人必须保证投标文件所提供的全部资料真实可靠，并接受采购代理机构对其中任何资料做进一步审查的要求。</w:t>
      </w:r>
    </w:p>
    <w:p w14:paraId="7BF5E057" w14:textId="77777777" w:rsidR="001D411C" w:rsidRPr="00111968" w:rsidRDefault="000D6981">
      <w:pPr>
        <w:pStyle w:val="3"/>
        <w:rPr>
          <w:rFonts w:ascii="宋体" w:eastAsia="宋体" w:hAnsi="宋体"/>
          <w:szCs w:val="24"/>
        </w:rPr>
      </w:pPr>
      <w:bookmarkStart w:id="23" w:name="_Toc35419008"/>
      <w:r w:rsidRPr="00111968">
        <w:rPr>
          <w:rFonts w:ascii="宋体" w:eastAsia="宋体" w:hAnsi="宋体"/>
          <w:szCs w:val="24"/>
        </w:rPr>
        <w:t xml:space="preserve">8. </w:t>
      </w:r>
      <w:r w:rsidRPr="00111968">
        <w:rPr>
          <w:rFonts w:ascii="宋体" w:eastAsia="宋体" w:hAnsi="宋体" w:hint="eastAsia"/>
          <w:szCs w:val="24"/>
        </w:rPr>
        <w:t>投标范围及投标文件中计量单位的使用</w:t>
      </w:r>
      <w:bookmarkEnd w:id="23"/>
    </w:p>
    <w:p w14:paraId="22AC6C22" w14:textId="77777777"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8.1 </w:t>
      </w:r>
      <w:r w:rsidRPr="00111968">
        <w:rPr>
          <w:rFonts w:ascii="宋体" w:hAnsi="宋体" w:hint="eastAsia"/>
          <w:sz w:val="24"/>
        </w:rPr>
        <w:t>投标人应对招标文件中“技术需求”所列的所有服务进行投标。不得将一个分包中的内容拆开投标，否则其投标作为无效标处理。</w:t>
      </w:r>
    </w:p>
    <w:p w14:paraId="4BBD1803" w14:textId="77777777"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8.2 </w:t>
      </w:r>
      <w:r w:rsidRPr="00111968">
        <w:rPr>
          <w:rFonts w:ascii="宋体" w:hAnsi="宋体" w:hint="eastAsia"/>
          <w:sz w:val="24"/>
        </w:rPr>
        <w:t>投标文件中所使用的计量单位，除招标文件中有特殊要求外，应采用中华人民共和国法定计量单位。</w:t>
      </w:r>
    </w:p>
    <w:p w14:paraId="304F05C1" w14:textId="77777777" w:rsidR="001D411C" w:rsidRPr="00111968" w:rsidRDefault="000D6981">
      <w:pPr>
        <w:pStyle w:val="3"/>
        <w:rPr>
          <w:rFonts w:ascii="宋体" w:eastAsia="宋体" w:hAnsi="宋体"/>
          <w:szCs w:val="24"/>
        </w:rPr>
      </w:pPr>
      <w:bookmarkStart w:id="24" w:name="_Toc35419009"/>
      <w:r w:rsidRPr="00111968">
        <w:rPr>
          <w:rFonts w:ascii="宋体" w:eastAsia="宋体" w:hAnsi="宋体"/>
          <w:szCs w:val="24"/>
        </w:rPr>
        <w:lastRenderedPageBreak/>
        <w:t xml:space="preserve">9. </w:t>
      </w:r>
      <w:r w:rsidRPr="00111968">
        <w:rPr>
          <w:rFonts w:ascii="宋体" w:eastAsia="宋体" w:hAnsi="宋体" w:hint="eastAsia"/>
          <w:szCs w:val="24"/>
        </w:rPr>
        <w:t>投标文件构成</w:t>
      </w:r>
      <w:bookmarkEnd w:id="24"/>
    </w:p>
    <w:p w14:paraId="629C8EB5" w14:textId="77777777" w:rsidR="001D411C" w:rsidRPr="00111968" w:rsidRDefault="000D6981">
      <w:pPr>
        <w:tabs>
          <w:tab w:val="left" w:pos="900"/>
        </w:tabs>
        <w:spacing w:line="360" w:lineRule="auto"/>
        <w:ind w:left="900" w:hanging="900"/>
        <w:rPr>
          <w:rFonts w:ascii="宋体" w:hAnsi="宋体"/>
          <w:sz w:val="24"/>
        </w:rPr>
      </w:pPr>
      <w:r w:rsidRPr="00111968">
        <w:rPr>
          <w:rFonts w:ascii="宋体" w:hAnsi="宋体"/>
          <w:sz w:val="24"/>
        </w:rPr>
        <w:t>9.1投标人应完整地按招标文件提供的投标文件格式编写投标文件，投标文件应包括以</w:t>
      </w:r>
    </w:p>
    <w:p w14:paraId="2B1BAE8A" w14:textId="77777777" w:rsidR="001D411C" w:rsidRPr="00111968" w:rsidRDefault="000D6981">
      <w:pPr>
        <w:tabs>
          <w:tab w:val="left" w:pos="900"/>
        </w:tabs>
        <w:spacing w:line="360" w:lineRule="auto"/>
        <w:ind w:left="900" w:hanging="900"/>
        <w:rPr>
          <w:rFonts w:ascii="宋体" w:hAnsi="宋体"/>
          <w:sz w:val="24"/>
        </w:rPr>
      </w:pPr>
      <w:r w:rsidRPr="00111968">
        <w:rPr>
          <w:rFonts w:ascii="宋体" w:hAnsi="宋体" w:hint="eastAsia"/>
          <w:sz w:val="24"/>
        </w:rPr>
        <w:t>下内容：</w:t>
      </w:r>
    </w:p>
    <w:p w14:paraId="6003B67A" w14:textId="77777777" w:rsidR="001D411C" w:rsidRPr="00111968" w:rsidRDefault="000D6981">
      <w:pPr>
        <w:spacing w:line="360" w:lineRule="auto"/>
        <w:ind w:firstLineChars="150" w:firstLine="360"/>
        <w:rPr>
          <w:rFonts w:ascii="宋体" w:hAnsi="宋体"/>
          <w:sz w:val="24"/>
        </w:rPr>
      </w:pPr>
      <w:r w:rsidRPr="00111968">
        <w:rPr>
          <w:rFonts w:ascii="宋体" w:hAnsi="宋体"/>
          <w:sz w:val="24"/>
        </w:rPr>
        <w:t xml:space="preserve">1 </w:t>
      </w:r>
      <w:r w:rsidRPr="00111968">
        <w:rPr>
          <w:rFonts w:ascii="宋体" w:hAnsi="宋体" w:hint="eastAsia"/>
          <w:sz w:val="24"/>
        </w:rPr>
        <w:t>投标书（格式）</w:t>
      </w:r>
    </w:p>
    <w:p w14:paraId="097C5811" w14:textId="77777777" w:rsidR="001D411C" w:rsidRPr="00111968" w:rsidRDefault="000D6981">
      <w:pPr>
        <w:spacing w:line="360" w:lineRule="auto"/>
        <w:ind w:firstLineChars="150" w:firstLine="360"/>
        <w:rPr>
          <w:rFonts w:ascii="宋体" w:hAnsi="宋体"/>
          <w:sz w:val="24"/>
        </w:rPr>
      </w:pPr>
      <w:r w:rsidRPr="00111968">
        <w:rPr>
          <w:rFonts w:ascii="宋体" w:hAnsi="宋体"/>
          <w:sz w:val="24"/>
        </w:rPr>
        <w:t xml:space="preserve">2 </w:t>
      </w:r>
      <w:r w:rsidRPr="00111968">
        <w:rPr>
          <w:rFonts w:ascii="宋体" w:hAnsi="宋体" w:hint="eastAsia"/>
          <w:sz w:val="24"/>
        </w:rPr>
        <w:t>投标一览表（格式）</w:t>
      </w:r>
    </w:p>
    <w:p w14:paraId="024B2D51" w14:textId="77777777" w:rsidR="001D411C" w:rsidRPr="00111968" w:rsidRDefault="000D6981">
      <w:pPr>
        <w:spacing w:line="360" w:lineRule="auto"/>
        <w:ind w:firstLineChars="150" w:firstLine="360"/>
        <w:rPr>
          <w:rFonts w:ascii="宋体" w:hAnsi="宋体"/>
          <w:sz w:val="24"/>
        </w:rPr>
      </w:pPr>
      <w:r w:rsidRPr="00111968">
        <w:rPr>
          <w:rFonts w:ascii="宋体" w:hAnsi="宋体"/>
          <w:sz w:val="24"/>
        </w:rPr>
        <w:t xml:space="preserve">3 </w:t>
      </w:r>
      <w:r w:rsidRPr="00111968">
        <w:rPr>
          <w:rFonts w:ascii="宋体" w:hAnsi="宋体" w:hint="eastAsia"/>
          <w:sz w:val="24"/>
        </w:rPr>
        <w:t>投标分项报价表</w:t>
      </w:r>
    </w:p>
    <w:p w14:paraId="4CC2EBEC" w14:textId="3335CBCF" w:rsidR="000D7CD1" w:rsidRDefault="000D6981">
      <w:pPr>
        <w:spacing w:line="360" w:lineRule="auto"/>
        <w:ind w:firstLineChars="150" w:firstLine="360"/>
        <w:rPr>
          <w:rFonts w:ascii="宋体" w:hAnsi="宋体"/>
          <w:sz w:val="24"/>
        </w:rPr>
      </w:pPr>
      <w:r w:rsidRPr="00111968">
        <w:rPr>
          <w:rFonts w:ascii="宋体" w:hAnsi="宋体"/>
          <w:sz w:val="24"/>
        </w:rPr>
        <w:t>4</w:t>
      </w:r>
      <w:r w:rsidR="000D7CD1">
        <w:rPr>
          <w:rFonts w:ascii="宋体" w:hAnsi="宋体"/>
          <w:sz w:val="24"/>
        </w:rPr>
        <w:t xml:space="preserve"> </w:t>
      </w:r>
      <w:r w:rsidR="000D7CD1">
        <w:rPr>
          <w:rFonts w:ascii="宋体" w:hAnsi="宋体" w:hint="eastAsia"/>
          <w:sz w:val="24"/>
        </w:rPr>
        <w:t>货物说明一览表</w:t>
      </w:r>
    </w:p>
    <w:p w14:paraId="19162531" w14:textId="17CE16B0" w:rsidR="001D411C" w:rsidRPr="00111968" w:rsidRDefault="000D7CD1">
      <w:pPr>
        <w:spacing w:line="360" w:lineRule="auto"/>
        <w:ind w:firstLineChars="150" w:firstLine="360"/>
        <w:rPr>
          <w:rFonts w:ascii="宋体" w:hAnsi="宋体"/>
          <w:sz w:val="24"/>
        </w:rPr>
      </w:pPr>
      <w:r>
        <w:rPr>
          <w:rFonts w:ascii="宋体" w:hAnsi="宋体" w:hint="eastAsia"/>
          <w:sz w:val="24"/>
        </w:rPr>
        <w:t>5</w:t>
      </w:r>
      <w:r>
        <w:rPr>
          <w:rFonts w:ascii="宋体" w:hAnsi="宋体"/>
          <w:sz w:val="24"/>
        </w:rPr>
        <w:t xml:space="preserve"> </w:t>
      </w:r>
      <w:r w:rsidR="000D6981" w:rsidRPr="00111968">
        <w:rPr>
          <w:rFonts w:ascii="宋体" w:hAnsi="宋体" w:hint="eastAsia"/>
          <w:sz w:val="24"/>
        </w:rPr>
        <w:t>技术</w:t>
      </w:r>
      <w:r>
        <w:rPr>
          <w:rFonts w:ascii="宋体" w:hAnsi="宋体" w:hint="eastAsia"/>
          <w:sz w:val="24"/>
        </w:rPr>
        <w:t>规格</w:t>
      </w:r>
      <w:r w:rsidR="000D6981" w:rsidRPr="00111968">
        <w:rPr>
          <w:rFonts w:ascii="宋体" w:hAnsi="宋体" w:hint="eastAsia"/>
          <w:sz w:val="24"/>
        </w:rPr>
        <w:t>偏离表</w:t>
      </w:r>
    </w:p>
    <w:p w14:paraId="019D7517" w14:textId="1C49EF8D" w:rsidR="001D411C" w:rsidRPr="00111968" w:rsidRDefault="000D7CD1">
      <w:pPr>
        <w:spacing w:line="360" w:lineRule="auto"/>
        <w:ind w:firstLineChars="150" w:firstLine="360"/>
        <w:rPr>
          <w:rFonts w:ascii="宋体" w:hAnsi="宋体"/>
          <w:sz w:val="24"/>
        </w:rPr>
      </w:pPr>
      <w:r>
        <w:rPr>
          <w:rFonts w:ascii="宋体" w:hAnsi="宋体"/>
          <w:sz w:val="24"/>
        </w:rPr>
        <w:t>6</w:t>
      </w:r>
      <w:r w:rsidR="000D6981" w:rsidRPr="00111968">
        <w:rPr>
          <w:rFonts w:ascii="宋体" w:hAnsi="宋体" w:hint="eastAsia"/>
          <w:sz w:val="24"/>
        </w:rPr>
        <w:t>商务条款偏离表</w:t>
      </w:r>
    </w:p>
    <w:p w14:paraId="10A1A4E3" w14:textId="04F76F27" w:rsidR="001D411C" w:rsidRPr="00111968" w:rsidRDefault="000D7CD1">
      <w:pPr>
        <w:spacing w:line="360" w:lineRule="auto"/>
        <w:ind w:firstLineChars="150" w:firstLine="360"/>
        <w:rPr>
          <w:rFonts w:ascii="宋体" w:hAnsi="宋体"/>
          <w:sz w:val="24"/>
        </w:rPr>
      </w:pPr>
      <w:r>
        <w:rPr>
          <w:rFonts w:ascii="宋体" w:hAnsi="宋体"/>
          <w:sz w:val="24"/>
        </w:rPr>
        <w:t>7</w:t>
      </w:r>
      <w:r w:rsidR="000D6981" w:rsidRPr="00111968">
        <w:rPr>
          <w:rFonts w:ascii="宋体" w:hAnsi="宋体" w:hint="eastAsia"/>
          <w:sz w:val="24"/>
        </w:rPr>
        <w:t>资格证明文件</w:t>
      </w:r>
    </w:p>
    <w:p w14:paraId="243F4E6B" w14:textId="76B2B23D" w:rsidR="001D411C" w:rsidRPr="00111968" w:rsidRDefault="000D6981">
      <w:pPr>
        <w:tabs>
          <w:tab w:val="left" w:pos="5580"/>
        </w:tabs>
        <w:spacing w:line="360" w:lineRule="auto"/>
        <w:ind w:firstLineChars="300" w:firstLine="720"/>
        <w:jc w:val="left"/>
        <w:rPr>
          <w:rFonts w:ascii="宋体" w:hAnsi="宋体"/>
          <w:sz w:val="24"/>
        </w:rPr>
      </w:pPr>
      <w:r w:rsidRPr="00111968">
        <w:rPr>
          <w:rFonts w:ascii="宋体" w:hAnsi="宋体"/>
          <w:sz w:val="24"/>
        </w:rPr>
        <w:t>详</w:t>
      </w:r>
      <w:r w:rsidRPr="00111968">
        <w:rPr>
          <w:rFonts w:ascii="宋体" w:hAnsi="宋体" w:hint="eastAsia"/>
          <w:sz w:val="24"/>
        </w:rPr>
        <w:t>见第三章投标人须知资料表</w:t>
      </w:r>
      <w:r w:rsidRPr="00111968">
        <w:rPr>
          <w:rFonts w:ascii="宋体" w:hAnsi="宋体"/>
          <w:sz w:val="24"/>
        </w:rPr>
        <w:t>9_</w:t>
      </w:r>
      <w:r w:rsidR="000D7CD1">
        <w:rPr>
          <w:rFonts w:ascii="宋体" w:hAnsi="宋体"/>
          <w:sz w:val="24"/>
        </w:rPr>
        <w:t>7</w:t>
      </w:r>
      <w:r w:rsidRPr="00111968">
        <w:rPr>
          <w:rFonts w:ascii="宋体" w:hAnsi="宋体"/>
          <w:sz w:val="24"/>
        </w:rPr>
        <w:t>-1至9_</w:t>
      </w:r>
      <w:r w:rsidR="000D7CD1">
        <w:rPr>
          <w:rFonts w:ascii="宋体" w:hAnsi="宋体"/>
          <w:sz w:val="24"/>
        </w:rPr>
        <w:t>7</w:t>
      </w:r>
      <w:r w:rsidRPr="00111968">
        <w:rPr>
          <w:rFonts w:ascii="宋体" w:hAnsi="宋体"/>
          <w:sz w:val="24"/>
        </w:rPr>
        <w:t>-10</w:t>
      </w:r>
    </w:p>
    <w:p w14:paraId="2BB01575" w14:textId="28B15D7C" w:rsidR="001D411C" w:rsidRPr="00111968" w:rsidRDefault="000D7CD1">
      <w:pPr>
        <w:tabs>
          <w:tab w:val="left" w:pos="5580"/>
        </w:tabs>
        <w:spacing w:line="360" w:lineRule="auto"/>
        <w:ind w:firstLineChars="147" w:firstLine="353"/>
        <w:jc w:val="left"/>
        <w:rPr>
          <w:rFonts w:ascii="宋体" w:hAnsi="宋体"/>
          <w:sz w:val="24"/>
        </w:rPr>
      </w:pPr>
      <w:r>
        <w:rPr>
          <w:rFonts w:ascii="宋体" w:hAnsi="宋体"/>
          <w:sz w:val="24"/>
        </w:rPr>
        <w:t>8</w:t>
      </w:r>
      <w:r w:rsidR="000D6981" w:rsidRPr="00111968">
        <w:rPr>
          <w:rFonts w:ascii="宋体" w:hAnsi="宋体" w:hint="eastAsia"/>
          <w:sz w:val="24"/>
        </w:rPr>
        <w:t>业绩案例一览表</w:t>
      </w:r>
    </w:p>
    <w:p w14:paraId="1D33FCA4" w14:textId="62BCEBFA" w:rsidR="001D411C" w:rsidRPr="00111968" w:rsidRDefault="000D7CD1">
      <w:pPr>
        <w:spacing w:line="360" w:lineRule="auto"/>
        <w:ind w:leftChars="171" w:left="599" w:hangingChars="100" w:hanging="240"/>
        <w:rPr>
          <w:rFonts w:ascii="宋体" w:hAnsi="宋体"/>
          <w:sz w:val="24"/>
        </w:rPr>
      </w:pPr>
      <w:r>
        <w:rPr>
          <w:rFonts w:ascii="宋体" w:hAnsi="宋体"/>
          <w:sz w:val="24"/>
        </w:rPr>
        <w:t>9</w:t>
      </w:r>
      <w:r w:rsidR="000D6981" w:rsidRPr="00111968">
        <w:rPr>
          <w:rFonts w:ascii="宋体" w:hAnsi="宋体" w:hint="eastAsia"/>
          <w:sz w:val="24"/>
        </w:rPr>
        <w:t>投标保证金</w:t>
      </w:r>
    </w:p>
    <w:p w14:paraId="6E6FD436" w14:textId="5B1B7B21" w:rsidR="001D411C" w:rsidRPr="00111968" w:rsidRDefault="000D7CD1">
      <w:pPr>
        <w:spacing w:line="360" w:lineRule="auto"/>
        <w:ind w:leftChars="171" w:left="599" w:hangingChars="100" w:hanging="240"/>
        <w:rPr>
          <w:rFonts w:ascii="宋体" w:hAnsi="宋体"/>
          <w:sz w:val="24"/>
        </w:rPr>
      </w:pPr>
      <w:r>
        <w:rPr>
          <w:rFonts w:ascii="宋体" w:hAnsi="宋体"/>
          <w:sz w:val="24"/>
        </w:rPr>
        <w:t>10</w:t>
      </w:r>
      <w:r w:rsidR="000D6981" w:rsidRPr="00111968">
        <w:rPr>
          <w:rFonts w:ascii="宋体" w:hAnsi="宋体" w:hint="eastAsia"/>
          <w:sz w:val="24"/>
        </w:rPr>
        <w:t>中标服务费承诺书</w:t>
      </w:r>
    </w:p>
    <w:p w14:paraId="532D1FC1" w14:textId="2C4A6723"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0D7CD1">
        <w:rPr>
          <w:rFonts w:ascii="宋体" w:hAnsi="宋体"/>
          <w:sz w:val="24"/>
        </w:rPr>
        <w:t>1</w:t>
      </w:r>
      <w:r w:rsidRPr="00111968">
        <w:rPr>
          <w:rFonts w:ascii="宋体" w:hAnsi="宋体" w:hint="eastAsia"/>
          <w:sz w:val="24"/>
        </w:rPr>
        <w:t>与采购项目的关系申明</w:t>
      </w:r>
    </w:p>
    <w:p w14:paraId="05280236" w14:textId="2C00042D"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0D7CD1">
        <w:rPr>
          <w:rFonts w:ascii="宋体" w:hAnsi="宋体"/>
          <w:sz w:val="24"/>
        </w:rPr>
        <w:t>2</w:t>
      </w:r>
      <w:r w:rsidRPr="00111968">
        <w:rPr>
          <w:rFonts w:ascii="宋体" w:hAnsi="宋体" w:hint="eastAsia"/>
          <w:sz w:val="24"/>
        </w:rPr>
        <w:t>与投标单位存在关联关系的单位情况说明</w:t>
      </w:r>
    </w:p>
    <w:p w14:paraId="6AE995F3" w14:textId="62077E25"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0D7CD1">
        <w:rPr>
          <w:rFonts w:ascii="宋体" w:hAnsi="宋体"/>
          <w:sz w:val="24"/>
        </w:rPr>
        <w:t>3</w:t>
      </w:r>
      <w:r w:rsidRPr="00111968">
        <w:rPr>
          <w:rFonts w:ascii="宋体" w:hAnsi="宋体" w:hint="eastAsia"/>
          <w:sz w:val="24"/>
        </w:rPr>
        <w:t>投标人企业类型声明函（如适用）</w:t>
      </w:r>
    </w:p>
    <w:p w14:paraId="1E2A7E4B" w14:textId="3218C7E0"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0D7CD1">
        <w:rPr>
          <w:rFonts w:ascii="宋体" w:hAnsi="宋体"/>
          <w:sz w:val="24"/>
        </w:rPr>
        <w:t>4</w:t>
      </w:r>
      <w:r w:rsidRPr="00111968">
        <w:rPr>
          <w:rFonts w:ascii="宋体" w:hAnsi="宋体" w:hint="eastAsia"/>
          <w:sz w:val="24"/>
        </w:rPr>
        <w:t>拟用于本项目人员资格和经历情况（如适用）</w:t>
      </w:r>
    </w:p>
    <w:p w14:paraId="5F3BD631" w14:textId="7644C3E5"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0D7CD1">
        <w:rPr>
          <w:rFonts w:ascii="宋体" w:hAnsi="宋体"/>
          <w:sz w:val="24"/>
        </w:rPr>
        <w:t>5</w:t>
      </w:r>
      <w:r w:rsidRPr="00111968">
        <w:rPr>
          <w:rFonts w:ascii="宋体" w:hAnsi="宋体" w:hint="eastAsia"/>
          <w:sz w:val="24"/>
        </w:rPr>
        <w:t>主要技术指标和性能的详细说明</w:t>
      </w:r>
    </w:p>
    <w:p w14:paraId="1594F291" w14:textId="1B389F9E"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w:t>
      </w:r>
      <w:r w:rsidR="000D7CD1">
        <w:rPr>
          <w:rFonts w:ascii="宋体" w:hAnsi="宋体"/>
          <w:sz w:val="24"/>
        </w:rPr>
        <w:t>6</w:t>
      </w:r>
      <w:r w:rsidRPr="00111968">
        <w:rPr>
          <w:rFonts w:ascii="宋体" w:hAnsi="宋体" w:hint="eastAsia"/>
          <w:sz w:val="24"/>
        </w:rPr>
        <w:t>招标文件要求的和投标人认为必要的其它文件</w:t>
      </w:r>
    </w:p>
    <w:p w14:paraId="0E2A5336" w14:textId="77777777" w:rsidR="001D411C" w:rsidRPr="00111968" w:rsidRDefault="000D6981">
      <w:pPr>
        <w:spacing w:line="360" w:lineRule="auto"/>
        <w:rPr>
          <w:rFonts w:ascii="宋体" w:hAnsi="宋体"/>
          <w:sz w:val="24"/>
        </w:rPr>
      </w:pPr>
      <w:r w:rsidRPr="00111968">
        <w:rPr>
          <w:rFonts w:ascii="宋体" w:hAnsi="宋体"/>
          <w:sz w:val="24"/>
        </w:rPr>
        <w:t xml:space="preserve">9.2 </w:t>
      </w:r>
      <w:r w:rsidRPr="00111968">
        <w:rPr>
          <w:rFonts w:ascii="宋体" w:hAnsi="宋体" w:hint="eastAsia"/>
          <w:sz w:val="24"/>
        </w:rPr>
        <w:t>除上述</w:t>
      </w:r>
      <w:r w:rsidRPr="00111968">
        <w:rPr>
          <w:rFonts w:ascii="宋体" w:hAnsi="宋体"/>
          <w:sz w:val="24"/>
        </w:rPr>
        <w:t>9.1条外，投标文件还应包括本须知第10条的所有文件。</w:t>
      </w:r>
    </w:p>
    <w:p w14:paraId="08C6EA61" w14:textId="77777777" w:rsidR="001D411C" w:rsidRPr="00111968" w:rsidRDefault="000D6981">
      <w:pPr>
        <w:pStyle w:val="3"/>
        <w:rPr>
          <w:rFonts w:ascii="宋体" w:eastAsia="宋体" w:hAnsi="宋体"/>
          <w:szCs w:val="24"/>
        </w:rPr>
      </w:pPr>
      <w:bookmarkStart w:id="25" w:name="_Toc35419010"/>
      <w:r w:rsidRPr="00111968">
        <w:rPr>
          <w:rFonts w:ascii="宋体" w:eastAsia="宋体" w:hAnsi="宋体"/>
          <w:szCs w:val="24"/>
        </w:rPr>
        <w:t xml:space="preserve">10. </w:t>
      </w:r>
      <w:r w:rsidRPr="00111968">
        <w:rPr>
          <w:rFonts w:ascii="宋体" w:eastAsia="宋体" w:hAnsi="宋体" w:hint="eastAsia"/>
          <w:szCs w:val="24"/>
        </w:rPr>
        <w:t>证明服务的合格性和符合招标文件规定的文件</w:t>
      </w:r>
      <w:bookmarkEnd w:id="25"/>
    </w:p>
    <w:p w14:paraId="521A41B6" w14:textId="77777777" w:rsidR="001D411C" w:rsidRPr="00111968" w:rsidRDefault="000D6981">
      <w:pPr>
        <w:spacing w:line="360" w:lineRule="auto"/>
        <w:rPr>
          <w:rFonts w:ascii="宋体" w:hAnsi="宋体"/>
          <w:sz w:val="24"/>
        </w:rPr>
      </w:pPr>
      <w:r w:rsidRPr="00111968">
        <w:rPr>
          <w:rFonts w:ascii="宋体" w:hAnsi="宋体"/>
          <w:sz w:val="24"/>
        </w:rPr>
        <w:t>10.1投标人应提交证明文件，证明其拟供的合同项下的货物及相关服务的合格性符合招标文件规定。该证明文件是投标文件的一部分。</w:t>
      </w:r>
    </w:p>
    <w:p w14:paraId="5457BEFA" w14:textId="77777777" w:rsidR="001D411C" w:rsidRPr="00111968" w:rsidRDefault="000D6981">
      <w:pPr>
        <w:spacing w:line="360" w:lineRule="auto"/>
        <w:ind w:left="900" w:hanging="900"/>
        <w:rPr>
          <w:rFonts w:ascii="宋体" w:hAnsi="宋体"/>
          <w:sz w:val="24"/>
        </w:rPr>
      </w:pPr>
      <w:r w:rsidRPr="00111968">
        <w:rPr>
          <w:rFonts w:ascii="宋体" w:hAnsi="宋体"/>
          <w:sz w:val="24"/>
        </w:rPr>
        <w:t xml:space="preserve">10.2 </w:t>
      </w:r>
      <w:r w:rsidRPr="00111968">
        <w:rPr>
          <w:rFonts w:ascii="宋体" w:hAnsi="宋体" w:hint="eastAsia"/>
          <w:sz w:val="24"/>
        </w:rPr>
        <w:t>上款所述的证明文件，可以是文字资料、图纸和数据，它包括：</w:t>
      </w:r>
    </w:p>
    <w:p w14:paraId="4546712F" w14:textId="77777777" w:rsidR="001D411C" w:rsidRPr="00111968" w:rsidRDefault="000D6981">
      <w:pPr>
        <w:spacing w:line="360" w:lineRule="auto"/>
        <w:ind w:left="1" w:hanging="1"/>
        <w:rPr>
          <w:rFonts w:ascii="宋体" w:hAnsi="宋体"/>
          <w:sz w:val="24"/>
        </w:rPr>
      </w:pPr>
      <w:r w:rsidRPr="00111968">
        <w:rPr>
          <w:rFonts w:ascii="宋体" w:hAnsi="宋体"/>
          <w:sz w:val="24"/>
        </w:rPr>
        <w:t>10.2.1主要技术指标和性能的详细说明。</w:t>
      </w:r>
      <w:r w:rsidRPr="00111968">
        <w:rPr>
          <w:rFonts w:ascii="宋体" w:hAnsi="宋体" w:hint="eastAsia"/>
          <w:sz w:val="24"/>
        </w:rPr>
        <w:t>技术方案、项目实施方案、售后服务方案及招标文件要求投标人提供的其他技术文件等。</w:t>
      </w:r>
    </w:p>
    <w:p w14:paraId="3A70F549" w14:textId="77777777" w:rsidR="001D411C" w:rsidRPr="00111968" w:rsidRDefault="000D6981">
      <w:pPr>
        <w:spacing w:line="360" w:lineRule="auto"/>
        <w:rPr>
          <w:rFonts w:ascii="宋体" w:hAnsi="宋体"/>
          <w:sz w:val="24"/>
        </w:rPr>
      </w:pPr>
      <w:r w:rsidRPr="00111968">
        <w:rPr>
          <w:rFonts w:ascii="宋体" w:hAnsi="宋体"/>
          <w:sz w:val="24"/>
        </w:rPr>
        <w:t>10.2.2</w:t>
      </w:r>
      <w:r w:rsidRPr="00111968">
        <w:rPr>
          <w:rFonts w:ascii="宋体" w:hAnsi="宋体"/>
          <w:sz w:val="24"/>
        </w:rPr>
        <w:tab/>
      </w:r>
      <w:r w:rsidRPr="00111968">
        <w:rPr>
          <w:rFonts w:ascii="宋体" w:hAnsi="宋体" w:hint="eastAsia"/>
          <w:sz w:val="24"/>
        </w:rPr>
        <w:t>货物从采购人开始使用至招标文件规定的质保期内正常、连续地使用所必须的备件和专用工具清单，包括备件和专用工具的货源及现行价格。</w:t>
      </w:r>
    </w:p>
    <w:p w14:paraId="1A7EC9DD" w14:textId="77777777" w:rsidR="001D411C" w:rsidRPr="00111968" w:rsidRDefault="000D6981">
      <w:pPr>
        <w:spacing w:line="360" w:lineRule="auto"/>
        <w:rPr>
          <w:rFonts w:ascii="宋体" w:hAnsi="宋体"/>
          <w:sz w:val="24"/>
        </w:rPr>
      </w:pPr>
      <w:r w:rsidRPr="00111968">
        <w:rPr>
          <w:rFonts w:ascii="宋体" w:hAnsi="宋体"/>
          <w:sz w:val="24"/>
        </w:rPr>
        <w:lastRenderedPageBreak/>
        <w:t>10.2.3</w:t>
      </w:r>
      <w:r w:rsidRPr="00111968">
        <w:rPr>
          <w:rFonts w:ascii="宋体" w:hAnsi="宋体"/>
          <w:sz w:val="24"/>
        </w:rPr>
        <w:tab/>
      </w:r>
      <w:r w:rsidRPr="00111968">
        <w:rPr>
          <w:rFonts w:ascii="宋体" w:hAnsi="宋体" w:hint="eastAsia"/>
          <w:sz w:val="24"/>
        </w:rPr>
        <w:t>对照招标文件技术规格，逐条说明所提供货物及相关服务已对招标文件的技术规格做出如实详细的应答，并申明与技术规格条文的偏差和例外。</w:t>
      </w:r>
      <w:r w:rsidRPr="00111968">
        <w:rPr>
          <w:rFonts w:ascii="宋体" w:hAnsi="宋体" w:cs="宋体" w:hint="eastAsia"/>
          <w:sz w:val="24"/>
        </w:rPr>
        <w:t>【关于第四章的所有投标偏差和例外均写入“技术规格偏离表”，关于其它内容的投标偏差和例外均写入“商务条款偏离表”】</w:t>
      </w:r>
      <w:r w:rsidRPr="00111968">
        <w:rPr>
          <w:rFonts w:ascii="宋体" w:hAnsi="宋体" w:hint="eastAsia"/>
          <w:sz w:val="24"/>
        </w:rPr>
        <w:t>。</w:t>
      </w:r>
    </w:p>
    <w:p w14:paraId="0D12DCAF" w14:textId="77777777" w:rsidR="001D411C" w:rsidRPr="00111968" w:rsidRDefault="000D6981">
      <w:pPr>
        <w:spacing w:line="360" w:lineRule="auto"/>
        <w:rPr>
          <w:rFonts w:ascii="宋体" w:hAnsi="宋体"/>
          <w:sz w:val="24"/>
        </w:rPr>
      </w:pPr>
      <w:r w:rsidRPr="00111968">
        <w:rPr>
          <w:rFonts w:ascii="宋体" w:hAnsi="宋体"/>
          <w:sz w:val="24"/>
        </w:rPr>
        <w:t xml:space="preserve">10.3 </w:t>
      </w:r>
      <w:r w:rsidRPr="00111968">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27A8DE4C" w14:textId="77777777" w:rsidR="001D411C" w:rsidRPr="00111968" w:rsidRDefault="000D6981">
      <w:pPr>
        <w:pStyle w:val="3"/>
        <w:rPr>
          <w:rFonts w:ascii="宋体" w:eastAsia="宋体" w:hAnsi="宋体"/>
          <w:szCs w:val="24"/>
        </w:rPr>
      </w:pPr>
      <w:bookmarkStart w:id="26" w:name="_Toc35419011"/>
      <w:r w:rsidRPr="00111968">
        <w:rPr>
          <w:rFonts w:ascii="宋体" w:eastAsia="宋体" w:hAnsi="宋体"/>
          <w:szCs w:val="24"/>
        </w:rPr>
        <w:t xml:space="preserve">11. </w:t>
      </w:r>
      <w:r w:rsidRPr="00111968">
        <w:rPr>
          <w:rFonts w:ascii="宋体" w:eastAsia="宋体" w:hAnsi="宋体" w:hint="eastAsia"/>
          <w:szCs w:val="24"/>
        </w:rPr>
        <w:t>投标报价</w:t>
      </w:r>
      <w:bookmarkEnd w:id="26"/>
    </w:p>
    <w:p w14:paraId="1464D058" w14:textId="77777777" w:rsidR="001D411C" w:rsidRPr="00111968" w:rsidRDefault="000D6981">
      <w:pPr>
        <w:spacing w:line="360" w:lineRule="auto"/>
        <w:rPr>
          <w:rFonts w:ascii="宋体" w:hAnsi="宋体"/>
          <w:sz w:val="24"/>
        </w:rPr>
      </w:pPr>
      <w:r w:rsidRPr="00111968">
        <w:rPr>
          <w:rFonts w:ascii="宋体" w:hAnsi="宋体"/>
          <w:sz w:val="24"/>
        </w:rPr>
        <w:t>11.1</w:t>
      </w:r>
      <w:r w:rsidRPr="00111968">
        <w:rPr>
          <w:rFonts w:ascii="宋体" w:hAnsi="宋体" w:hint="eastAsia"/>
          <w:sz w:val="24"/>
        </w:rPr>
        <w:t>所有投标均以人民币报价（现场交货价）。投标人的投标报价应遵守《中华人民共和国价格法》。</w:t>
      </w:r>
    </w:p>
    <w:p w14:paraId="7A99856D" w14:textId="77777777" w:rsidR="001D411C" w:rsidRPr="00111968" w:rsidRDefault="000D6981">
      <w:pPr>
        <w:spacing w:line="360" w:lineRule="auto"/>
        <w:rPr>
          <w:rFonts w:ascii="宋体" w:hAnsi="宋体"/>
          <w:sz w:val="24"/>
        </w:rPr>
      </w:pPr>
      <w:r w:rsidRPr="00111968">
        <w:rPr>
          <w:rFonts w:ascii="宋体" w:hAnsi="宋体"/>
          <w:sz w:val="24"/>
        </w:rPr>
        <w:t>11.2投标人应在“投标分项报价表”上标明投标货物及相关服务的单价和总价，并由法</w:t>
      </w:r>
      <w:r w:rsidRPr="00111968">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11968">
        <w:rPr>
          <w:rFonts w:ascii="宋体" w:hAnsi="宋体" w:hint="eastAsia"/>
          <w:b/>
          <w:sz w:val="24"/>
        </w:rPr>
        <w:t>任何包含价格调整要求的投标，将被视为无效投标。</w:t>
      </w:r>
    </w:p>
    <w:p w14:paraId="6EA08F0C" w14:textId="77777777" w:rsidR="001D411C" w:rsidRPr="00111968" w:rsidRDefault="000D6981">
      <w:pPr>
        <w:spacing w:line="360" w:lineRule="auto"/>
        <w:rPr>
          <w:rFonts w:ascii="宋体" w:hAnsi="宋体"/>
          <w:b/>
          <w:sz w:val="24"/>
        </w:rPr>
      </w:pPr>
      <w:r w:rsidRPr="00111968">
        <w:rPr>
          <w:rFonts w:ascii="宋体" w:hAnsi="宋体"/>
          <w:b/>
          <w:sz w:val="24"/>
        </w:rPr>
        <w:t>11.3本次招标投标人只允许对本项目有一个总报价，任何选择性报价（或多个方案）的投标为无效标。</w:t>
      </w:r>
    </w:p>
    <w:p w14:paraId="209CA14B" w14:textId="77777777" w:rsidR="001D411C" w:rsidRPr="00111968" w:rsidRDefault="000D6981">
      <w:pPr>
        <w:tabs>
          <w:tab w:val="left" w:pos="900"/>
        </w:tabs>
        <w:spacing w:line="360" w:lineRule="auto"/>
        <w:ind w:left="900" w:hanging="900"/>
        <w:rPr>
          <w:rFonts w:ascii="宋体" w:hAnsi="宋体"/>
          <w:b/>
          <w:sz w:val="24"/>
        </w:rPr>
      </w:pPr>
      <w:r w:rsidRPr="00111968">
        <w:rPr>
          <w:rFonts w:ascii="宋体" w:hAnsi="宋体"/>
          <w:b/>
          <w:sz w:val="24"/>
        </w:rPr>
        <w:t xml:space="preserve">11.4 </w:t>
      </w:r>
      <w:r w:rsidRPr="00111968">
        <w:rPr>
          <w:rFonts w:ascii="宋体" w:hAnsi="宋体" w:hint="eastAsia"/>
          <w:b/>
          <w:sz w:val="24"/>
        </w:rPr>
        <w:t>投标报价中，如投标内容超出招标文件要求，该部分内容在评标时将不予以核减。</w:t>
      </w:r>
    </w:p>
    <w:p w14:paraId="33E47D4F" w14:textId="77777777" w:rsidR="001D411C" w:rsidRPr="00111968" w:rsidRDefault="000D6981">
      <w:pPr>
        <w:tabs>
          <w:tab w:val="left" w:pos="900"/>
        </w:tabs>
        <w:spacing w:line="360" w:lineRule="auto"/>
        <w:ind w:left="900" w:hanging="900"/>
        <w:rPr>
          <w:rFonts w:ascii="宋体" w:hAnsi="宋体"/>
          <w:sz w:val="24"/>
        </w:rPr>
      </w:pPr>
      <w:r w:rsidRPr="00111968">
        <w:rPr>
          <w:rFonts w:ascii="宋体" w:hAnsi="宋体"/>
          <w:sz w:val="24"/>
        </w:rPr>
        <w:t xml:space="preserve">11.5 </w:t>
      </w:r>
      <w:r w:rsidRPr="00111968">
        <w:rPr>
          <w:rFonts w:ascii="宋体" w:hAnsi="宋体" w:hint="eastAsia"/>
          <w:sz w:val="24"/>
        </w:rPr>
        <w:t>最低报价不是授予合同的唯一保证。</w:t>
      </w:r>
    </w:p>
    <w:p w14:paraId="5FA808FA" w14:textId="77777777" w:rsidR="001D411C" w:rsidRPr="00111968" w:rsidRDefault="000D6981">
      <w:pPr>
        <w:spacing w:line="360" w:lineRule="auto"/>
        <w:rPr>
          <w:rFonts w:ascii="宋体" w:hAnsi="宋体"/>
          <w:sz w:val="24"/>
        </w:rPr>
      </w:pPr>
      <w:r w:rsidRPr="00111968">
        <w:rPr>
          <w:rFonts w:ascii="宋体" w:hAnsi="宋体"/>
          <w:sz w:val="24"/>
        </w:rPr>
        <w:t>11.6</w:t>
      </w:r>
      <w:r w:rsidRPr="00111968">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C6D5163" w14:textId="77777777" w:rsidR="001D411C" w:rsidRPr="00111968" w:rsidRDefault="000D6981">
      <w:pPr>
        <w:pStyle w:val="3"/>
        <w:rPr>
          <w:rFonts w:ascii="宋体" w:eastAsia="宋体" w:hAnsi="宋体"/>
          <w:szCs w:val="24"/>
        </w:rPr>
      </w:pPr>
      <w:bookmarkStart w:id="27" w:name="_Toc35419012"/>
      <w:r w:rsidRPr="00111968">
        <w:rPr>
          <w:rFonts w:ascii="宋体" w:eastAsia="宋体" w:hAnsi="宋体"/>
          <w:szCs w:val="24"/>
        </w:rPr>
        <w:t xml:space="preserve">12. </w:t>
      </w:r>
      <w:r w:rsidRPr="00111968">
        <w:rPr>
          <w:rFonts w:ascii="宋体" w:eastAsia="宋体" w:hAnsi="宋体" w:hint="eastAsia"/>
          <w:szCs w:val="24"/>
        </w:rPr>
        <w:t>投标保证金</w:t>
      </w:r>
      <w:bookmarkEnd w:id="27"/>
    </w:p>
    <w:p w14:paraId="18D81264" w14:textId="77777777" w:rsidR="001D411C" w:rsidRPr="00111968" w:rsidRDefault="000D6981">
      <w:pPr>
        <w:spacing w:line="360" w:lineRule="auto"/>
        <w:ind w:leftChars="-22" w:left="1" w:hanging="47"/>
        <w:rPr>
          <w:rFonts w:ascii="宋体" w:hAnsi="宋体"/>
          <w:sz w:val="24"/>
        </w:rPr>
      </w:pPr>
      <w:r w:rsidRPr="00111968">
        <w:rPr>
          <w:rFonts w:ascii="宋体" w:hAnsi="宋体"/>
          <w:sz w:val="24"/>
        </w:rPr>
        <w:t xml:space="preserve">12.1 </w:t>
      </w:r>
      <w:r w:rsidRPr="00111968">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4464E7C" w14:textId="77777777" w:rsidR="001D411C" w:rsidRPr="00111968" w:rsidRDefault="000D6981">
      <w:pPr>
        <w:spacing w:line="360" w:lineRule="auto"/>
        <w:rPr>
          <w:rFonts w:ascii="宋体" w:hAnsi="宋体"/>
          <w:sz w:val="24"/>
        </w:rPr>
      </w:pPr>
      <w:r w:rsidRPr="00111968">
        <w:rPr>
          <w:rFonts w:ascii="宋体" w:hAnsi="宋体"/>
          <w:sz w:val="24"/>
        </w:rPr>
        <w:t xml:space="preserve">12.2 </w:t>
      </w:r>
      <w:r w:rsidRPr="00111968">
        <w:rPr>
          <w:rFonts w:ascii="宋体" w:hAnsi="宋体" w:hint="eastAsia"/>
          <w:sz w:val="24"/>
        </w:rPr>
        <w:t>投标保证金是为了保护采购人和采购代理机构免遭因投标人的行为蒙受损失而要求的。</w:t>
      </w:r>
    </w:p>
    <w:p w14:paraId="083DC1D1" w14:textId="77777777" w:rsidR="001D411C" w:rsidRPr="00111968" w:rsidRDefault="000D6981">
      <w:pPr>
        <w:spacing w:line="360" w:lineRule="auto"/>
        <w:rPr>
          <w:rFonts w:ascii="宋体" w:hAnsi="宋体"/>
          <w:b/>
          <w:sz w:val="24"/>
        </w:rPr>
      </w:pPr>
      <w:r w:rsidRPr="00111968">
        <w:rPr>
          <w:rFonts w:ascii="宋体" w:hAnsi="宋体" w:hint="eastAsia"/>
          <w:b/>
          <w:sz w:val="24"/>
        </w:rPr>
        <w:lastRenderedPageBreak/>
        <w:t>下列任何情况发生，投标保证金将不予返还：</w:t>
      </w:r>
    </w:p>
    <w:p w14:paraId="44412F70"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1）在开标之日后到投标有效期满前，投标人因自身原因撤回投标的；</w:t>
      </w:r>
    </w:p>
    <w:p w14:paraId="13C5C497"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2）投标人以他人名义投标、相互串通投标或者以其他方式弄虚作假的，投标人提交的投标文件中提交虚假资料或失实资料的；</w:t>
      </w:r>
    </w:p>
    <w:p w14:paraId="251393B9"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3）</w:t>
      </w:r>
      <w:r w:rsidRPr="00111968">
        <w:rPr>
          <w:rFonts w:hAnsi="宋体" w:hint="eastAsia"/>
          <w:sz w:val="24"/>
          <w:szCs w:val="24"/>
        </w:rPr>
        <w:t>除因不可抗力或招标文件认可的情形以外，中标人放弃中标或者</w:t>
      </w:r>
      <w:r w:rsidRPr="00111968">
        <w:rPr>
          <w:rFonts w:hAnsi="宋体"/>
          <w:sz w:val="24"/>
          <w:szCs w:val="24"/>
        </w:rPr>
        <w:t>不按本须知第27条的规定与采购人签订合同的；</w:t>
      </w:r>
    </w:p>
    <w:p w14:paraId="7B16E2E4"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（4</w:t>
      </w:r>
      <w:r w:rsidRPr="00111968">
        <w:rPr>
          <w:rFonts w:hAnsi="宋体"/>
          <w:sz w:val="24"/>
          <w:szCs w:val="24"/>
        </w:rPr>
        <w:t>）中标人未按第28条的规定缴纳中标服务费的</w:t>
      </w:r>
      <w:r w:rsidRPr="00111968">
        <w:rPr>
          <w:rFonts w:hAnsi="宋体" w:hint="eastAsia"/>
          <w:sz w:val="24"/>
          <w:szCs w:val="24"/>
        </w:rPr>
        <w:t>；</w:t>
      </w:r>
    </w:p>
    <w:p w14:paraId="380B37FE" w14:textId="77777777"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5</w:t>
      </w:r>
      <w:r w:rsidRPr="00111968">
        <w:rPr>
          <w:rFonts w:hAnsi="宋体" w:hint="eastAsia"/>
          <w:sz w:val="24"/>
          <w:szCs w:val="24"/>
        </w:rPr>
        <w:t>）招标文件规定的其他情形。</w:t>
      </w:r>
    </w:p>
    <w:p w14:paraId="216FEC28" w14:textId="77777777" w:rsidR="001D411C" w:rsidRPr="00111968" w:rsidRDefault="000D6981">
      <w:pPr>
        <w:spacing w:line="360" w:lineRule="auto"/>
        <w:rPr>
          <w:rFonts w:ascii="宋体" w:hAnsi="宋体"/>
          <w:sz w:val="24"/>
        </w:rPr>
      </w:pPr>
      <w:r w:rsidRPr="00111968">
        <w:rPr>
          <w:rFonts w:ascii="宋体" w:hAnsi="宋体"/>
          <w:sz w:val="24"/>
        </w:rPr>
        <w:t xml:space="preserve">12.3 </w:t>
      </w:r>
      <w:r w:rsidRPr="00111968">
        <w:rPr>
          <w:rFonts w:ascii="宋体" w:hAnsi="宋体" w:hint="eastAsia"/>
          <w:sz w:val="24"/>
        </w:rPr>
        <w:t>投标保证金必须采用下列形式之一：</w:t>
      </w:r>
    </w:p>
    <w:p w14:paraId="5DC38F0D" w14:textId="77777777" w:rsidR="001D411C" w:rsidRPr="00111968" w:rsidRDefault="000D6981">
      <w:pPr>
        <w:spacing w:line="360" w:lineRule="auto"/>
        <w:rPr>
          <w:rFonts w:ascii="宋体" w:hAnsi="宋体"/>
          <w:sz w:val="24"/>
        </w:rPr>
      </w:pPr>
      <w:r w:rsidRPr="00111968">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3253BB5E" w14:textId="77777777" w:rsidR="001D411C" w:rsidRPr="00111968" w:rsidRDefault="000D6981">
      <w:pPr>
        <w:spacing w:line="360" w:lineRule="auto"/>
        <w:ind w:hanging="49"/>
        <w:rPr>
          <w:rFonts w:ascii="宋体" w:hAnsi="宋体"/>
          <w:sz w:val="24"/>
        </w:rPr>
      </w:pPr>
      <w:r w:rsidRPr="00111968">
        <w:rPr>
          <w:rFonts w:ascii="宋体" w:hAnsi="宋体"/>
          <w:sz w:val="24"/>
        </w:rPr>
        <w:t xml:space="preserve">12.4 </w:t>
      </w:r>
      <w:r w:rsidRPr="00111968">
        <w:rPr>
          <w:rFonts w:ascii="宋体" w:hAnsi="宋体" w:hint="eastAsia"/>
          <w:sz w:val="24"/>
        </w:rPr>
        <w:t>凡没有根据本须知</w:t>
      </w:r>
      <w:r w:rsidRPr="00111968">
        <w:rPr>
          <w:rFonts w:ascii="宋体" w:hAnsi="宋体"/>
          <w:sz w:val="24"/>
        </w:rPr>
        <w:t>12.1和第12.3条的规定随附投标保证金的投标，</w:t>
      </w:r>
      <w:r w:rsidRPr="00111968">
        <w:rPr>
          <w:rFonts w:ascii="宋体" w:hAnsi="宋体" w:hint="eastAsia"/>
          <w:sz w:val="24"/>
        </w:rPr>
        <w:t>将被视为无效投标</w:t>
      </w:r>
      <w:r w:rsidRPr="00111968">
        <w:rPr>
          <w:rFonts w:ascii="宋体" w:hAnsi="宋体"/>
          <w:sz w:val="24"/>
        </w:rPr>
        <w:t>。</w:t>
      </w:r>
      <w:r w:rsidRPr="00111968">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11968">
        <w:rPr>
          <w:rFonts w:ascii="宋体" w:hAnsi="宋体" w:hint="eastAsia"/>
          <w:sz w:val="24"/>
          <w:u w:val="single"/>
        </w:rPr>
        <w:t>无效投标</w:t>
      </w:r>
      <w:r w:rsidRPr="00111968">
        <w:rPr>
          <w:rFonts w:ascii="宋体" w:hAnsi="宋体" w:hint="eastAsia"/>
          <w:sz w:val="24"/>
        </w:rPr>
        <w:t>。</w:t>
      </w:r>
    </w:p>
    <w:p w14:paraId="5147D03A" w14:textId="77777777" w:rsidR="001D411C" w:rsidRPr="00111968" w:rsidRDefault="000D6981">
      <w:pPr>
        <w:spacing w:line="360" w:lineRule="auto"/>
        <w:rPr>
          <w:rFonts w:ascii="宋体" w:hAnsi="宋体"/>
          <w:sz w:val="24"/>
        </w:rPr>
      </w:pPr>
      <w:r w:rsidRPr="00111968">
        <w:rPr>
          <w:rFonts w:ascii="宋体" w:hAnsi="宋体"/>
          <w:sz w:val="24"/>
        </w:rPr>
        <w:t xml:space="preserve">12.5 </w:t>
      </w:r>
      <w:r w:rsidRPr="00111968">
        <w:rPr>
          <w:rFonts w:ascii="宋体" w:hAnsi="宋体" w:hint="eastAsia"/>
          <w:sz w:val="24"/>
        </w:rPr>
        <w:t>中标人的投标保证金，在与买方签订合同后五个工作日内无息退还。</w:t>
      </w:r>
      <w:r w:rsidRPr="00111968">
        <w:rPr>
          <w:rFonts w:ascii="宋体" w:hAnsi="宋体"/>
          <w:sz w:val="24"/>
        </w:rPr>
        <w:t>未中标的投标人的投标保证金将于中标通知书发出后五个工作日内</w:t>
      </w:r>
      <w:r w:rsidRPr="00111968">
        <w:rPr>
          <w:rFonts w:ascii="宋体" w:hAnsi="宋体" w:hint="eastAsia"/>
          <w:sz w:val="24"/>
        </w:rPr>
        <w:t>无息</w:t>
      </w:r>
      <w:r w:rsidRPr="00111968">
        <w:rPr>
          <w:rFonts w:ascii="宋体" w:hAnsi="宋体"/>
          <w:sz w:val="24"/>
        </w:rPr>
        <w:t>退还。</w:t>
      </w:r>
    </w:p>
    <w:p w14:paraId="4B0C1B0F" w14:textId="77777777" w:rsidR="001D411C" w:rsidRPr="00111968" w:rsidRDefault="000D6981">
      <w:pPr>
        <w:pStyle w:val="3"/>
        <w:rPr>
          <w:rFonts w:ascii="宋体" w:eastAsia="宋体" w:hAnsi="宋体"/>
          <w:szCs w:val="24"/>
        </w:rPr>
      </w:pPr>
      <w:bookmarkStart w:id="28" w:name="_Toc35419013"/>
      <w:r w:rsidRPr="00111968">
        <w:rPr>
          <w:rFonts w:ascii="宋体" w:eastAsia="宋体" w:hAnsi="宋体"/>
          <w:szCs w:val="24"/>
        </w:rPr>
        <w:t xml:space="preserve">13. </w:t>
      </w:r>
      <w:r w:rsidRPr="00111968">
        <w:rPr>
          <w:rFonts w:ascii="宋体" w:eastAsia="宋体" w:hAnsi="宋体" w:hint="eastAsia"/>
          <w:szCs w:val="24"/>
        </w:rPr>
        <w:t>投标有效期</w:t>
      </w:r>
      <w:bookmarkEnd w:id="28"/>
    </w:p>
    <w:p w14:paraId="2A76EE0F" w14:textId="77777777" w:rsidR="001D411C" w:rsidRPr="00111968" w:rsidRDefault="000D6981">
      <w:pPr>
        <w:spacing w:line="360" w:lineRule="auto"/>
        <w:rPr>
          <w:rFonts w:ascii="宋体" w:hAnsi="宋体"/>
          <w:sz w:val="24"/>
        </w:rPr>
      </w:pPr>
      <w:r w:rsidRPr="00111968">
        <w:rPr>
          <w:rFonts w:ascii="宋体" w:hAnsi="宋体"/>
          <w:sz w:val="24"/>
        </w:rPr>
        <w:t xml:space="preserve">13.1 </w:t>
      </w:r>
      <w:r w:rsidRPr="00111968">
        <w:rPr>
          <w:rFonts w:ascii="宋体" w:hAnsi="宋体" w:hint="eastAsia"/>
          <w:sz w:val="24"/>
        </w:rPr>
        <w:t>投标应在规定的提交投标文件的截止之日后的</w:t>
      </w:r>
      <w:r w:rsidRPr="00111968">
        <w:rPr>
          <w:rFonts w:ascii="宋体" w:hAnsi="宋体"/>
          <w:sz w:val="24"/>
          <w:u w:val="single"/>
        </w:rPr>
        <w:t xml:space="preserve"> 90</w:t>
      </w:r>
      <w:r w:rsidRPr="00111968">
        <w:rPr>
          <w:rFonts w:ascii="宋体" w:hAnsi="宋体" w:hint="eastAsia"/>
          <w:sz w:val="24"/>
        </w:rPr>
        <w:t>天内保持有效，投标有效期不满足要求的投标，将按无效投标处理。</w:t>
      </w:r>
    </w:p>
    <w:p w14:paraId="2F978699" w14:textId="77777777" w:rsidR="001D411C" w:rsidRPr="00111968" w:rsidRDefault="000D6981">
      <w:pPr>
        <w:spacing w:line="360" w:lineRule="auto"/>
        <w:rPr>
          <w:rFonts w:ascii="宋体" w:hAnsi="宋体"/>
          <w:sz w:val="24"/>
        </w:rPr>
      </w:pPr>
      <w:r w:rsidRPr="00111968">
        <w:rPr>
          <w:rFonts w:ascii="宋体" w:hAnsi="宋体"/>
          <w:sz w:val="24"/>
        </w:rPr>
        <w:t xml:space="preserve">13.2 </w:t>
      </w:r>
      <w:r w:rsidRPr="00111968">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3136A8E" w14:textId="77777777" w:rsidR="001D411C" w:rsidRPr="00111968" w:rsidRDefault="000D6981">
      <w:pPr>
        <w:pStyle w:val="3"/>
        <w:rPr>
          <w:rFonts w:ascii="宋体" w:eastAsia="宋体" w:hAnsi="宋体"/>
          <w:szCs w:val="24"/>
        </w:rPr>
      </w:pPr>
      <w:bookmarkStart w:id="29" w:name="_Toc35419014"/>
      <w:r w:rsidRPr="00111968">
        <w:rPr>
          <w:rFonts w:ascii="宋体" w:eastAsia="宋体" w:hAnsi="宋体"/>
          <w:szCs w:val="24"/>
        </w:rPr>
        <w:t xml:space="preserve">14. </w:t>
      </w:r>
      <w:r w:rsidRPr="00111968">
        <w:rPr>
          <w:rFonts w:ascii="宋体" w:eastAsia="宋体" w:hAnsi="宋体" w:hint="eastAsia"/>
          <w:szCs w:val="24"/>
        </w:rPr>
        <w:t>投标文件的签署与规定</w:t>
      </w:r>
      <w:bookmarkEnd w:id="29"/>
    </w:p>
    <w:p w14:paraId="7AEBB4A8" w14:textId="77777777" w:rsidR="001D411C" w:rsidRPr="00111968" w:rsidRDefault="000D6981">
      <w:pPr>
        <w:spacing w:line="360" w:lineRule="auto"/>
        <w:rPr>
          <w:rFonts w:ascii="宋体" w:hAnsi="宋体"/>
          <w:sz w:val="24"/>
        </w:rPr>
      </w:pPr>
      <w:r w:rsidRPr="00111968">
        <w:rPr>
          <w:rFonts w:ascii="宋体" w:hAnsi="宋体"/>
          <w:sz w:val="24"/>
        </w:rPr>
        <w:t>14.1投标人应按招标文件投标须知资料表的规定准备投标文件正本和副本，每份投标文件须清楚地标明“正本”或“副本”。若正本和副本不符，以正本为准。</w:t>
      </w:r>
      <w:r w:rsidRPr="00111968">
        <w:rPr>
          <w:rFonts w:ascii="宋体" w:hAnsi="宋体" w:hint="eastAsia"/>
          <w:sz w:val="24"/>
        </w:rPr>
        <w:t>副本可采用</w:t>
      </w:r>
      <w:r w:rsidRPr="00111968">
        <w:rPr>
          <w:rFonts w:ascii="宋体" w:hAnsi="宋体" w:hint="eastAsia"/>
          <w:sz w:val="24"/>
        </w:rPr>
        <w:lastRenderedPageBreak/>
        <w:t>正本的复印件。另外投标人还需提供电子版投标文件1份，若电子版投标文件和书面投标文件不符，以书面投标文件为准。</w:t>
      </w:r>
    </w:p>
    <w:p w14:paraId="3F7E8086" w14:textId="77777777" w:rsidR="001D411C" w:rsidRPr="00111968" w:rsidRDefault="000D6981">
      <w:pPr>
        <w:spacing w:line="360" w:lineRule="auto"/>
        <w:rPr>
          <w:rFonts w:ascii="宋体" w:hAnsi="宋体"/>
          <w:sz w:val="24"/>
        </w:rPr>
      </w:pPr>
      <w:r w:rsidRPr="00111968">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315794E" w14:textId="77777777" w:rsidR="001D411C" w:rsidRPr="00111968" w:rsidRDefault="000D6981">
      <w:pPr>
        <w:spacing w:line="360" w:lineRule="auto"/>
        <w:rPr>
          <w:rFonts w:ascii="宋体" w:hAnsi="宋体"/>
          <w:sz w:val="24"/>
        </w:rPr>
      </w:pPr>
      <w:r w:rsidRPr="00111968">
        <w:rPr>
          <w:rFonts w:ascii="宋体" w:hAnsi="宋体"/>
          <w:sz w:val="24"/>
        </w:rPr>
        <w:t xml:space="preserve">14.3 </w:t>
      </w:r>
      <w:r w:rsidRPr="00111968">
        <w:rPr>
          <w:rFonts w:ascii="宋体" w:hAnsi="宋体" w:hint="eastAsia"/>
          <w:sz w:val="24"/>
        </w:rPr>
        <w:t>任何对投标文件行间插字、涂改和增删，必须由投标文件签字人签字或盖章后才有效。</w:t>
      </w:r>
    </w:p>
    <w:p w14:paraId="19DBA35E" w14:textId="77777777" w:rsidR="001D411C" w:rsidRPr="00111968" w:rsidRDefault="000D6981">
      <w:pPr>
        <w:spacing w:line="360" w:lineRule="auto"/>
        <w:rPr>
          <w:rFonts w:ascii="宋体" w:hAnsi="宋体"/>
          <w:sz w:val="24"/>
        </w:rPr>
      </w:pPr>
      <w:r w:rsidRPr="00111968">
        <w:rPr>
          <w:rFonts w:ascii="宋体" w:hAnsi="宋体"/>
          <w:sz w:val="24"/>
        </w:rPr>
        <w:t xml:space="preserve">14.4 </w:t>
      </w:r>
      <w:r w:rsidRPr="00111968">
        <w:rPr>
          <w:rFonts w:ascii="宋体" w:hAnsi="宋体" w:hint="eastAsia"/>
          <w:sz w:val="24"/>
        </w:rPr>
        <w:t>投标文件因字迹潦草或表达不清所引起的后果由投标人负责。</w:t>
      </w:r>
    </w:p>
    <w:p w14:paraId="1A1714B5" w14:textId="77777777" w:rsidR="001D411C" w:rsidRPr="00111968" w:rsidRDefault="000D6981">
      <w:pPr>
        <w:spacing w:line="360" w:lineRule="auto"/>
        <w:ind w:left="900" w:hangingChars="375" w:hanging="900"/>
        <w:rPr>
          <w:rFonts w:ascii="宋体" w:hAnsi="宋体"/>
          <w:sz w:val="24"/>
        </w:rPr>
      </w:pPr>
      <w:r w:rsidRPr="00111968">
        <w:rPr>
          <w:rFonts w:ascii="宋体" w:hAnsi="宋体"/>
          <w:sz w:val="24"/>
        </w:rPr>
        <w:t xml:space="preserve">14.5 </w:t>
      </w:r>
      <w:r w:rsidRPr="00111968">
        <w:rPr>
          <w:rFonts w:ascii="宋体" w:hAnsi="宋体" w:hint="eastAsia"/>
          <w:sz w:val="24"/>
        </w:rPr>
        <w:t>投标文件无法人签字，或无被授权代表签字，其投标为无效标。</w:t>
      </w:r>
    </w:p>
    <w:p w14:paraId="02822924" w14:textId="77777777" w:rsidR="001D411C" w:rsidRPr="00111968" w:rsidRDefault="000D6981">
      <w:pPr>
        <w:spacing w:line="360" w:lineRule="auto"/>
        <w:ind w:left="900" w:hangingChars="375" w:hanging="900"/>
        <w:rPr>
          <w:rFonts w:ascii="宋体" w:hAnsi="宋体"/>
          <w:sz w:val="24"/>
        </w:rPr>
      </w:pPr>
      <w:r w:rsidRPr="00111968">
        <w:rPr>
          <w:rFonts w:ascii="宋体" w:hAnsi="宋体" w:hint="eastAsia"/>
          <w:sz w:val="24"/>
        </w:rPr>
        <w:t>1</w:t>
      </w:r>
      <w:r w:rsidRPr="00111968">
        <w:rPr>
          <w:rFonts w:ascii="宋体" w:hAnsi="宋体"/>
          <w:sz w:val="24"/>
        </w:rPr>
        <w:t xml:space="preserve">4.6 </w:t>
      </w:r>
      <w:r w:rsidRPr="00111968">
        <w:rPr>
          <w:rFonts w:ascii="宋体" w:hAnsi="宋体" w:hint="eastAsia"/>
          <w:sz w:val="24"/>
        </w:rPr>
        <w:t>投标人为自然人的，只须按要求签字，投标文件所有加盖公章的要求均不适用。</w:t>
      </w:r>
    </w:p>
    <w:p w14:paraId="56710532" w14:textId="77777777" w:rsidR="001D411C" w:rsidRPr="00111968" w:rsidRDefault="000D6981">
      <w:pPr>
        <w:pStyle w:val="3"/>
        <w:rPr>
          <w:rFonts w:ascii="宋体" w:eastAsia="宋体" w:hAnsi="宋体"/>
          <w:szCs w:val="24"/>
        </w:rPr>
      </w:pPr>
      <w:bookmarkStart w:id="30" w:name="_Toc35419015"/>
      <w:r w:rsidRPr="00111968">
        <w:rPr>
          <w:rFonts w:ascii="宋体" w:eastAsia="宋体" w:hAnsi="宋体" w:hint="eastAsia"/>
          <w:szCs w:val="24"/>
        </w:rPr>
        <w:t>四投标文件的递交</w:t>
      </w:r>
      <w:bookmarkEnd w:id="30"/>
    </w:p>
    <w:p w14:paraId="48E13512" w14:textId="77777777" w:rsidR="001D411C" w:rsidRPr="00111968" w:rsidRDefault="000D6981">
      <w:pPr>
        <w:pStyle w:val="3"/>
        <w:rPr>
          <w:rFonts w:ascii="宋体" w:eastAsia="宋体" w:hAnsi="宋体"/>
          <w:szCs w:val="24"/>
        </w:rPr>
      </w:pPr>
      <w:bookmarkStart w:id="31" w:name="_Toc35419016"/>
      <w:r w:rsidRPr="00111968">
        <w:rPr>
          <w:rFonts w:ascii="宋体" w:eastAsia="宋体" w:hAnsi="宋体"/>
          <w:szCs w:val="24"/>
        </w:rPr>
        <w:t xml:space="preserve">15. </w:t>
      </w:r>
      <w:r w:rsidRPr="00111968">
        <w:rPr>
          <w:rFonts w:ascii="宋体" w:eastAsia="宋体" w:hAnsi="宋体" w:hint="eastAsia"/>
          <w:szCs w:val="24"/>
        </w:rPr>
        <w:t>投标文件的装订、密封及递交</w:t>
      </w:r>
      <w:bookmarkEnd w:id="31"/>
    </w:p>
    <w:p w14:paraId="02BDBF39" w14:textId="77777777" w:rsidR="001D411C" w:rsidRPr="00111968" w:rsidRDefault="000D6981">
      <w:pPr>
        <w:tabs>
          <w:tab w:val="left" w:pos="900"/>
        </w:tabs>
        <w:spacing w:line="360" w:lineRule="auto"/>
        <w:ind w:firstLineChars="6" w:firstLine="14"/>
        <w:rPr>
          <w:rFonts w:ascii="宋体" w:hAnsi="宋体"/>
          <w:b/>
          <w:sz w:val="24"/>
        </w:rPr>
      </w:pPr>
      <w:r w:rsidRPr="00111968">
        <w:rPr>
          <w:rFonts w:ascii="宋体" w:hAnsi="宋体"/>
          <w:b/>
          <w:sz w:val="24"/>
        </w:rPr>
        <w:t xml:space="preserve">15.1 </w:t>
      </w:r>
      <w:r w:rsidRPr="00111968">
        <w:rPr>
          <w:rFonts w:ascii="宋体" w:hAnsi="宋体" w:hint="eastAsia"/>
          <w:b/>
          <w:sz w:val="24"/>
        </w:rPr>
        <w:t>投标文件的装订要求，正文部分一律采用</w:t>
      </w:r>
      <w:r w:rsidRPr="00111968">
        <w:rPr>
          <w:rFonts w:ascii="宋体" w:hAnsi="宋体"/>
          <w:b/>
          <w:sz w:val="24"/>
        </w:rPr>
        <w:t>A4纸（图纸、彩页等除外），左侧装订。</w:t>
      </w:r>
      <w:r w:rsidRPr="00111968">
        <w:rPr>
          <w:rFonts w:ascii="宋体" w:hAnsi="宋体" w:hint="eastAsia"/>
          <w:b/>
          <w:sz w:val="24"/>
        </w:rPr>
        <w:t>投标文件应装订牢固、目录清楚、页码准确，</w:t>
      </w:r>
      <w:r w:rsidRPr="00111968">
        <w:rPr>
          <w:rFonts w:ascii="宋体" w:hAnsi="宋体"/>
          <w:b/>
          <w:sz w:val="24"/>
        </w:rPr>
        <w:t>不得采用活页式装订。</w:t>
      </w:r>
      <w:r w:rsidRPr="00111968">
        <w:rPr>
          <w:rFonts w:ascii="宋体" w:hAnsi="宋体" w:hint="eastAsia"/>
          <w:b/>
          <w:sz w:val="24"/>
        </w:rPr>
        <w:t>采购人、采购代理机构</w:t>
      </w:r>
      <w:r w:rsidRPr="00111968">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45D8C5A" w14:textId="77777777" w:rsidR="001D411C" w:rsidRPr="00111968" w:rsidRDefault="000D6981">
      <w:pPr>
        <w:tabs>
          <w:tab w:val="left" w:pos="0"/>
        </w:tabs>
        <w:spacing w:line="360" w:lineRule="auto"/>
        <w:rPr>
          <w:rFonts w:ascii="宋体" w:hAnsi="宋体"/>
          <w:b/>
          <w:sz w:val="24"/>
        </w:rPr>
      </w:pPr>
      <w:r w:rsidRPr="00111968">
        <w:rPr>
          <w:rFonts w:ascii="宋体" w:hAnsi="宋体"/>
          <w:b/>
          <w:sz w:val="24"/>
        </w:rPr>
        <w:t xml:space="preserve">15.2 </w:t>
      </w:r>
      <w:r w:rsidRPr="00111968">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53DE3DB3" w14:textId="77777777" w:rsidR="001D411C" w:rsidRPr="00111968" w:rsidRDefault="000D6981">
      <w:pPr>
        <w:spacing w:line="360" w:lineRule="auto"/>
        <w:rPr>
          <w:rFonts w:ascii="宋体" w:hAnsi="宋体"/>
          <w:b/>
          <w:sz w:val="24"/>
        </w:rPr>
      </w:pPr>
      <w:r w:rsidRPr="00111968">
        <w:rPr>
          <w:rFonts w:ascii="宋体" w:hAnsi="宋体"/>
          <w:b/>
          <w:sz w:val="24"/>
        </w:rPr>
        <w:t>15.3所有信封上均应：</w:t>
      </w:r>
    </w:p>
    <w:p w14:paraId="0FF1E72E" w14:textId="77777777" w:rsidR="001D411C" w:rsidRPr="00111968" w:rsidRDefault="000D6981">
      <w:pPr>
        <w:pStyle w:val="af0"/>
        <w:tabs>
          <w:tab w:val="left" w:pos="630"/>
          <w:tab w:val="left" w:pos="1365"/>
        </w:tabs>
        <w:spacing w:line="360" w:lineRule="auto"/>
        <w:ind w:firstLineChars="196" w:firstLine="472"/>
        <w:rPr>
          <w:rFonts w:hAnsi="宋体"/>
          <w:b/>
          <w:sz w:val="24"/>
          <w:szCs w:val="24"/>
        </w:rPr>
      </w:pPr>
      <w:r w:rsidRPr="00111968">
        <w:rPr>
          <w:rFonts w:hAnsi="宋体"/>
          <w:b/>
          <w:sz w:val="24"/>
          <w:szCs w:val="24"/>
        </w:rPr>
        <w:t>1）清楚标明递交至招标公告或投标邀请书中指明的地址。</w:t>
      </w:r>
    </w:p>
    <w:p w14:paraId="4E3E7972" w14:textId="77777777" w:rsidR="001D411C" w:rsidRPr="00111968" w:rsidRDefault="000D6981">
      <w:pPr>
        <w:pStyle w:val="af0"/>
        <w:tabs>
          <w:tab w:val="left" w:pos="1365"/>
        </w:tabs>
        <w:spacing w:line="360" w:lineRule="auto"/>
        <w:ind w:firstLineChars="196" w:firstLine="472"/>
        <w:rPr>
          <w:rFonts w:hAnsi="宋体"/>
          <w:b/>
          <w:sz w:val="24"/>
          <w:szCs w:val="24"/>
        </w:rPr>
      </w:pPr>
      <w:r w:rsidRPr="00111968">
        <w:rPr>
          <w:rFonts w:hAnsi="宋体"/>
          <w:b/>
          <w:sz w:val="24"/>
          <w:szCs w:val="24"/>
        </w:rPr>
        <w:t>2）注明招标的项目名称、项目编号和“在</w:t>
      </w:r>
      <w:r w:rsidRPr="00111968">
        <w:rPr>
          <w:rFonts w:hAnsi="宋体" w:hint="eastAsia"/>
          <w:i/>
          <w:sz w:val="24"/>
          <w:szCs w:val="24"/>
          <w:u w:val="single"/>
        </w:rPr>
        <w:t>（开标时间）</w:t>
      </w:r>
      <w:r w:rsidRPr="00111968">
        <w:rPr>
          <w:rFonts w:hAnsi="宋体" w:hint="eastAsia"/>
          <w:b/>
          <w:sz w:val="24"/>
          <w:szCs w:val="24"/>
        </w:rPr>
        <w:t>之前不得启封”的字样。</w:t>
      </w:r>
    </w:p>
    <w:p w14:paraId="4DC5EAEC" w14:textId="77777777" w:rsidR="001D411C" w:rsidRPr="00111968" w:rsidRDefault="000D6981">
      <w:pPr>
        <w:pStyle w:val="af0"/>
        <w:tabs>
          <w:tab w:val="left" w:pos="1365"/>
        </w:tabs>
        <w:spacing w:line="360" w:lineRule="auto"/>
        <w:ind w:firstLineChars="196" w:firstLine="472"/>
        <w:rPr>
          <w:rFonts w:hAnsi="宋体"/>
          <w:b/>
          <w:sz w:val="24"/>
          <w:szCs w:val="24"/>
        </w:rPr>
      </w:pPr>
      <w:r w:rsidRPr="00111968">
        <w:rPr>
          <w:rFonts w:hAnsi="宋体"/>
          <w:b/>
          <w:sz w:val="24"/>
          <w:szCs w:val="24"/>
        </w:rPr>
        <w:t>3）投标人提供投标文件的密封粘贴处应加盖公章或被授权代表签字，以便确认密封情况，不符合要求的投标</w:t>
      </w:r>
      <w:r w:rsidRPr="00111968">
        <w:rPr>
          <w:rFonts w:hAnsi="宋体" w:hint="eastAsia"/>
          <w:b/>
          <w:sz w:val="24"/>
          <w:szCs w:val="24"/>
        </w:rPr>
        <w:t>文件</w:t>
      </w:r>
      <w:r w:rsidRPr="00111968">
        <w:rPr>
          <w:rFonts w:hAnsi="宋体"/>
          <w:b/>
          <w:sz w:val="24"/>
          <w:szCs w:val="24"/>
        </w:rPr>
        <w:t>将被拒绝。</w:t>
      </w:r>
    </w:p>
    <w:p w14:paraId="3CD237C7" w14:textId="77777777" w:rsidR="001D411C" w:rsidRPr="00111968" w:rsidRDefault="000D6981">
      <w:pPr>
        <w:pStyle w:val="ac"/>
        <w:tabs>
          <w:tab w:val="clear" w:pos="567"/>
        </w:tabs>
        <w:spacing w:before="0" w:line="360" w:lineRule="auto"/>
        <w:rPr>
          <w:rFonts w:ascii="宋体" w:hAnsi="宋体"/>
        </w:rPr>
      </w:pPr>
      <w:r w:rsidRPr="00111968">
        <w:rPr>
          <w:rFonts w:ascii="宋体" w:hAnsi="宋体"/>
        </w:rPr>
        <w:t xml:space="preserve">15.4 </w:t>
      </w:r>
      <w:r w:rsidRPr="00111968">
        <w:rPr>
          <w:rFonts w:ascii="宋体" w:hAnsi="宋体" w:hint="eastAsia"/>
        </w:rPr>
        <w:t>所有信封上还应写明投标人名称和地址，以便采购代理机构在投标截止时间以后</w:t>
      </w:r>
      <w:r w:rsidRPr="00111968">
        <w:rPr>
          <w:rFonts w:ascii="宋体" w:hAnsi="宋体" w:hint="eastAsia"/>
        </w:rPr>
        <w:lastRenderedPageBreak/>
        <w:t>收到的投标文件，能原封退回。如果投标人未按上述要求密封及加写标记的，采购代理机构对投标文件的误投或过早启封概不负责。</w:t>
      </w:r>
    </w:p>
    <w:p w14:paraId="67B2912D" w14:textId="77777777" w:rsidR="001D411C" w:rsidRPr="00111968" w:rsidRDefault="000D6981">
      <w:pPr>
        <w:pStyle w:val="3"/>
        <w:rPr>
          <w:rFonts w:ascii="宋体" w:eastAsia="宋体" w:hAnsi="宋体"/>
          <w:szCs w:val="24"/>
        </w:rPr>
      </w:pPr>
      <w:bookmarkStart w:id="32" w:name="_Toc35419017"/>
      <w:r w:rsidRPr="00111968">
        <w:rPr>
          <w:rFonts w:ascii="宋体" w:eastAsia="宋体" w:hAnsi="宋体"/>
          <w:szCs w:val="24"/>
        </w:rPr>
        <w:t xml:space="preserve">16. </w:t>
      </w:r>
      <w:r w:rsidRPr="00111968">
        <w:rPr>
          <w:rFonts w:ascii="宋体" w:eastAsia="宋体" w:hAnsi="宋体" w:hint="eastAsia"/>
          <w:szCs w:val="24"/>
        </w:rPr>
        <w:t>投标截止期</w:t>
      </w:r>
      <w:bookmarkEnd w:id="32"/>
    </w:p>
    <w:p w14:paraId="48785AEA" w14:textId="77777777" w:rsidR="001D411C" w:rsidRPr="00111968" w:rsidRDefault="000D6981">
      <w:pPr>
        <w:spacing w:line="360" w:lineRule="auto"/>
        <w:rPr>
          <w:rFonts w:ascii="宋体" w:hAnsi="宋体"/>
          <w:sz w:val="24"/>
        </w:rPr>
      </w:pPr>
      <w:r w:rsidRPr="00111968">
        <w:rPr>
          <w:rFonts w:ascii="宋体" w:hAnsi="宋体"/>
          <w:sz w:val="24"/>
        </w:rPr>
        <w:t>16.1投标人应在规定的截止时间前，将投标文</w:t>
      </w:r>
      <w:r w:rsidRPr="00111968">
        <w:rPr>
          <w:rFonts w:ascii="宋体" w:hAnsi="宋体" w:hint="eastAsia"/>
          <w:sz w:val="24"/>
        </w:rPr>
        <w:t>件密封送达至</w:t>
      </w:r>
      <w:r w:rsidRPr="00111968">
        <w:rPr>
          <w:rFonts w:ascii="宋体" w:hAnsi="宋体"/>
          <w:sz w:val="24"/>
        </w:rPr>
        <w:t>规定的地址。</w:t>
      </w:r>
      <w:r w:rsidRPr="00111968">
        <w:rPr>
          <w:rFonts w:ascii="宋体" w:hAnsi="宋体" w:hint="eastAsia"/>
          <w:sz w:val="24"/>
        </w:rPr>
        <w:t>逾期送达或者未按照招标文件要求密封的投标文件，采购人、采购代理机构应当拒收。</w:t>
      </w:r>
    </w:p>
    <w:p w14:paraId="4C44AE9B" w14:textId="77777777" w:rsidR="001D411C" w:rsidRPr="00111968" w:rsidRDefault="000D6981">
      <w:pPr>
        <w:spacing w:line="360" w:lineRule="auto"/>
        <w:rPr>
          <w:rFonts w:ascii="宋体" w:hAnsi="宋体"/>
          <w:sz w:val="24"/>
        </w:rPr>
      </w:pPr>
      <w:r w:rsidRPr="00111968">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01EB43DC" w14:textId="77777777" w:rsidR="001D411C" w:rsidRPr="00111968" w:rsidRDefault="000D6981">
      <w:pPr>
        <w:spacing w:line="360" w:lineRule="auto"/>
        <w:rPr>
          <w:rFonts w:ascii="宋体" w:hAnsi="宋体"/>
          <w:sz w:val="24"/>
        </w:rPr>
      </w:pPr>
      <w:r w:rsidRPr="00111968">
        <w:rPr>
          <w:rFonts w:ascii="宋体" w:hAnsi="宋体"/>
          <w:sz w:val="24"/>
        </w:rPr>
        <w:t>16.3采购代理机构将拒绝并原封退回在本须知规定的投标截止期后收到的任何投标文件。</w:t>
      </w:r>
    </w:p>
    <w:p w14:paraId="3996F057" w14:textId="77777777" w:rsidR="001D411C" w:rsidRPr="00111968" w:rsidRDefault="000D6981">
      <w:pPr>
        <w:pStyle w:val="3"/>
        <w:rPr>
          <w:rFonts w:ascii="宋体" w:eastAsia="宋体" w:hAnsi="宋体"/>
          <w:szCs w:val="24"/>
        </w:rPr>
      </w:pPr>
      <w:bookmarkStart w:id="33" w:name="_Toc35419018"/>
      <w:r w:rsidRPr="00111968">
        <w:rPr>
          <w:rFonts w:ascii="宋体" w:eastAsia="宋体" w:hAnsi="宋体"/>
          <w:szCs w:val="24"/>
        </w:rPr>
        <w:t xml:space="preserve">17. </w:t>
      </w:r>
      <w:r w:rsidRPr="00111968">
        <w:rPr>
          <w:rFonts w:ascii="宋体" w:eastAsia="宋体" w:hAnsi="宋体" w:hint="eastAsia"/>
          <w:szCs w:val="24"/>
        </w:rPr>
        <w:t>投标文件的修改与撤回</w:t>
      </w:r>
      <w:bookmarkEnd w:id="33"/>
    </w:p>
    <w:p w14:paraId="6E8F13E5" w14:textId="77777777" w:rsidR="001D411C" w:rsidRPr="00111968" w:rsidRDefault="000D6981">
      <w:pPr>
        <w:spacing w:line="360" w:lineRule="auto"/>
        <w:rPr>
          <w:rFonts w:ascii="宋体" w:hAnsi="宋体"/>
          <w:sz w:val="24"/>
        </w:rPr>
      </w:pPr>
      <w:r w:rsidRPr="00111968">
        <w:rPr>
          <w:rFonts w:ascii="宋体" w:hAnsi="宋体"/>
          <w:sz w:val="24"/>
        </w:rPr>
        <w:t>17.1</w:t>
      </w:r>
      <w:r w:rsidRPr="00111968">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1FB2451" w14:textId="77777777"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7.2</w:t>
      </w:r>
      <w:r w:rsidRPr="00111968">
        <w:rPr>
          <w:rFonts w:ascii="宋体" w:hAnsi="宋体" w:hint="eastAsia"/>
          <w:sz w:val="24"/>
        </w:rPr>
        <w:t>投标人对投标文件的补充或修改通知</w:t>
      </w:r>
      <w:r w:rsidRPr="00111968">
        <w:rPr>
          <w:rFonts w:ascii="宋体" w:hAnsi="宋体"/>
          <w:sz w:val="24"/>
        </w:rPr>
        <w:t>应按本须知规定</w:t>
      </w:r>
      <w:r w:rsidRPr="00111968">
        <w:rPr>
          <w:rFonts w:ascii="宋体" w:hAnsi="宋体" w:hint="eastAsia"/>
          <w:sz w:val="24"/>
        </w:rPr>
        <w:t>进行签署、盖章、密封和标记（注明项目名称、招标编号、“补充或修改通知”等）</w:t>
      </w:r>
      <w:r w:rsidRPr="00111968">
        <w:rPr>
          <w:rFonts w:ascii="宋体" w:hAnsi="宋体"/>
          <w:sz w:val="24"/>
        </w:rPr>
        <w:t>和递交</w:t>
      </w:r>
      <w:r w:rsidRPr="00111968">
        <w:rPr>
          <w:rFonts w:ascii="宋体" w:hAnsi="宋体" w:hint="eastAsia"/>
          <w:sz w:val="24"/>
        </w:rPr>
        <w:t>。</w:t>
      </w:r>
    </w:p>
    <w:p w14:paraId="1AACEF1A" w14:textId="77777777" w:rsidR="001D411C" w:rsidRPr="00111968" w:rsidRDefault="000D6981">
      <w:pPr>
        <w:spacing w:line="360" w:lineRule="auto"/>
        <w:ind w:leftChars="-23" w:left="1" w:hanging="49"/>
        <w:rPr>
          <w:rFonts w:ascii="宋体" w:hAnsi="宋体"/>
          <w:sz w:val="24"/>
        </w:rPr>
      </w:pPr>
      <w:r w:rsidRPr="00111968">
        <w:rPr>
          <w:rFonts w:ascii="宋体" w:hAnsi="宋体"/>
          <w:sz w:val="24"/>
        </w:rPr>
        <w:t>17.3在投标截止期之后，投标人不得对其投标</w:t>
      </w:r>
      <w:r w:rsidRPr="00111968">
        <w:rPr>
          <w:rFonts w:ascii="宋体" w:hAnsi="宋体" w:hint="eastAsia"/>
          <w:sz w:val="24"/>
        </w:rPr>
        <w:t>文件</w:t>
      </w:r>
      <w:r w:rsidRPr="00111968">
        <w:rPr>
          <w:rFonts w:ascii="宋体" w:hAnsi="宋体"/>
          <w:sz w:val="24"/>
        </w:rPr>
        <w:t>做任何</w:t>
      </w:r>
      <w:r w:rsidRPr="00111968">
        <w:rPr>
          <w:rFonts w:ascii="宋体" w:hAnsi="宋体" w:hint="eastAsia"/>
          <w:sz w:val="24"/>
        </w:rPr>
        <w:t>补充、</w:t>
      </w:r>
      <w:r w:rsidRPr="00111968">
        <w:rPr>
          <w:rFonts w:ascii="宋体" w:hAnsi="宋体"/>
          <w:sz w:val="24"/>
        </w:rPr>
        <w:t>修改</w:t>
      </w:r>
      <w:r w:rsidRPr="00111968">
        <w:rPr>
          <w:rFonts w:ascii="宋体" w:hAnsi="宋体" w:hint="eastAsia"/>
          <w:sz w:val="24"/>
        </w:rPr>
        <w:t>（评标委员会要求的澄清除外）</w:t>
      </w:r>
      <w:r w:rsidRPr="00111968">
        <w:rPr>
          <w:rFonts w:ascii="宋体" w:hAnsi="宋体"/>
          <w:sz w:val="24"/>
        </w:rPr>
        <w:t>。</w:t>
      </w:r>
    </w:p>
    <w:p w14:paraId="775D6A59" w14:textId="77777777" w:rsidR="001D411C" w:rsidRPr="00111968" w:rsidRDefault="000D6981">
      <w:pPr>
        <w:spacing w:line="360" w:lineRule="auto"/>
        <w:rPr>
          <w:rFonts w:ascii="宋体" w:hAnsi="宋体"/>
          <w:b/>
          <w:sz w:val="24"/>
        </w:rPr>
      </w:pPr>
      <w:r w:rsidRPr="00111968">
        <w:rPr>
          <w:rFonts w:ascii="宋体" w:hAnsi="宋体"/>
          <w:b/>
          <w:sz w:val="24"/>
        </w:rPr>
        <w:t>17.4在投标截止期之后，投标人不得</w:t>
      </w:r>
      <w:r w:rsidRPr="00111968">
        <w:rPr>
          <w:rFonts w:ascii="宋体" w:hAnsi="宋体" w:hint="eastAsia"/>
          <w:b/>
          <w:sz w:val="24"/>
        </w:rPr>
        <w:t>撤销</w:t>
      </w:r>
      <w:r w:rsidRPr="00111968">
        <w:rPr>
          <w:rFonts w:ascii="宋体" w:hAnsi="宋体"/>
          <w:b/>
          <w:sz w:val="24"/>
        </w:rPr>
        <w:t>其投标</w:t>
      </w:r>
      <w:r w:rsidRPr="00111968">
        <w:rPr>
          <w:rFonts w:ascii="宋体" w:hAnsi="宋体" w:hint="eastAsia"/>
          <w:b/>
          <w:sz w:val="24"/>
        </w:rPr>
        <w:t>文件</w:t>
      </w:r>
      <w:r w:rsidRPr="00111968">
        <w:rPr>
          <w:rFonts w:ascii="宋体" w:hAnsi="宋体"/>
          <w:b/>
          <w:sz w:val="24"/>
        </w:rPr>
        <w:t>（包括全部投标资料），否则其投标保证金将不予退回。</w:t>
      </w:r>
    </w:p>
    <w:p w14:paraId="55C5C820" w14:textId="77777777"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 xml:space="preserve">7.5 </w:t>
      </w:r>
      <w:r w:rsidRPr="00111968">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F9B4DC4" w14:textId="77777777" w:rsidR="001D411C" w:rsidRPr="00111968" w:rsidRDefault="000D6981">
      <w:pPr>
        <w:pStyle w:val="3"/>
        <w:rPr>
          <w:rFonts w:ascii="宋体" w:eastAsia="宋体" w:hAnsi="宋体"/>
          <w:szCs w:val="24"/>
        </w:rPr>
      </w:pPr>
      <w:bookmarkStart w:id="34" w:name="_Toc35419019"/>
      <w:r w:rsidRPr="00111968">
        <w:rPr>
          <w:rFonts w:ascii="宋体" w:eastAsia="宋体" w:hAnsi="宋体" w:hint="eastAsia"/>
          <w:szCs w:val="24"/>
        </w:rPr>
        <w:t>五 开标及评标</w:t>
      </w:r>
      <w:bookmarkEnd w:id="34"/>
    </w:p>
    <w:p w14:paraId="24031F63" w14:textId="77777777" w:rsidR="001D411C" w:rsidRPr="00111968" w:rsidRDefault="000D6981">
      <w:pPr>
        <w:pStyle w:val="3"/>
        <w:rPr>
          <w:rFonts w:ascii="宋体" w:eastAsia="宋体" w:hAnsi="宋体"/>
          <w:szCs w:val="24"/>
        </w:rPr>
      </w:pPr>
      <w:bookmarkStart w:id="35" w:name="_Toc35419020"/>
      <w:r w:rsidRPr="00111968">
        <w:rPr>
          <w:rFonts w:ascii="宋体" w:eastAsia="宋体" w:hAnsi="宋体"/>
          <w:szCs w:val="24"/>
        </w:rPr>
        <w:t xml:space="preserve">18. </w:t>
      </w:r>
      <w:r w:rsidRPr="00111968">
        <w:rPr>
          <w:rFonts w:ascii="宋体" w:eastAsia="宋体" w:hAnsi="宋体" w:hint="eastAsia"/>
          <w:szCs w:val="24"/>
        </w:rPr>
        <w:t>开标</w:t>
      </w:r>
      <w:bookmarkEnd w:id="35"/>
    </w:p>
    <w:p w14:paraId="26D7E1DF" w14:textId="77777777" w:rsidR="001D411C" w:rsidRPr="00111968" w:rsidRDefault="000D6981">
      <w:pPr>
        <w:spacing w:line="360" w:lineRule="auto"/>
        <w:rPr>
          <w:rFonts w:ascii="宋体" w:hAnsi="宋体"/>
          <w:sz w:val="24"/>
        </w:rPr>
      </w:pPr>
      <w:r w:rsidRPr="00111968">
        <w:rPr>
          <w:rFonts w:ascii="宋体" w:hAnsi="宋体"/>
          <w:sz w:val="24"/>
        </w:rPr>
        <w:t xml:space="preserve">18.1 </w:t>
      </w:r>
      <w:r w:rsidRPr="00111968">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w:t>
      </w:r>
      <w:r w:rsidRPr="00111968">
        <w:rPr>
          <w:rFonts w:ascii="宋体" w:hAnsi="宋体" w:hint="eastAsia"/>
          <w:sz w:val="24"/>
        </w:rPr>
        <w:lastRenderedPageBreak/>
        <w:t>开标活动，事先应书面（信函、传真）通知采购代理机构，并承诺认可开标结果，否则视同认可开标结果。</w:t>
      </w:r>
    </w:p>
    <w:p w14:paraId="4300F7BC" w14:textId="77777777" w:rsidR="001D411C" w:rsidRPr="00111968" w:rsidRDefault="000D6981">
      <w:pPr>
        <w:spacing w:line="360" w:lineRule="auto"/>
        <w:rPr>
          <w:rFonts w:ascii="宋体" w:hAnsi="宋体"/>
          <w:sz w:val="24"/>
        </w:rPr>
      </w:pPr>
      <w:r w:rsidRPr="00111968">
        <w:rPr>
          <w:rFonts w:ascii="宋体" w:hAnsi="宋体"/>
          <w:sz w:val="24"/>
        </w:rPr>
        <w:t xml:space="preserve">18.2 </w:t>
      </w:r>
      <w:r w:rsidRPr="00111968">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72CCB54" w14:textId="77777777" w:rsidR="001D411C" w:rsidRPr="00111968" w:rsidRDefault="000D6981">
      <w:pPr>
        <w:spacing w:line="360" w:lineRule="auto"/>
        <w:rPr>
          <w:rFonts w:ascii="宋体" w:hAnsi="宋体"/>
          <w:sz w:val="24"/>
        </w:rPr>
      </w:pPr>
      <w:r w:rsidRPr="00111968">
        <w:rPr>
          <w:rFonts w:ascii="宋体" w:hAnsi="宋体"/>
          <w:sz w:val="24"/>
        </w:rPr>
        <w:t xml:space="preserve">18.3 </w:t>
      </w:r>
      <w:r w:rsidRPr="00111968">
        <w:rPr>
          <w:rFonts w:ascii="宋体" w:hAnsi="宋体" w:hint="eastAsia"/>
          <w:sz w:val="24"/>
        </w:rPr>
        <w:t>采购代理机构将对唱标内容做开标记录，由</w:t>
      </w:r>
      <w:r w:rsidRPr="00111968">
        <w:rPr>
          <w:rFonts w:ascii="宋体" w:hAnsi="宋体"/>
          <w:sz w:val="24"/>
        </w:rPr>
        <w:t>投标人代表</w:t>
      </w:r>
      <w:r w:rsidRPr="00111968">
        <w:rPr>
          <w:rFonts w:ascii="宋体" w:hAnsi="宋体" w:hint="eastAsia"/>
          <w:sz w:val="24"/>
        </w:rPr>
        <w:t>和相关工作人员</w:t>
      </w:r>
      <w:r w:rsidRPr="00111968">
        <w:rPr>
          <w:rFonts w:ascii="宋体" w:hAnsi="宋体"/>
          <w:sz w:val="24"/>
        </w:rPr>
        <w:t>签字确认。</w:t>
      </w:r>
    </w:p>
    <w:p w14:paraId="2C811BCD" w14:textId="77777777"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 xml:space="preserve">8.4 </w:t>
      </w:r>
      <w:r w:rsidRPr="00111968">
        <w:rPr>
          <w:rFonts w:ascii="宋体" w:hAnsi="宋体" w:hint="eastAsia"/>
          <w:sz w:val="24"/>
        </w:rPr>
        <w:t>投标人不足3家的，不得开标。</w:t>
      </w:r>
    </w:p>
    <w:p w14:paraId="7014497B" w14:textId="77777777"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8.5</w:t>
      </w:r>
      <w:r w:rsidRPr="00111968">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553F4DC" w14:textId="77777777" w:rsidR="001D411C" w:rsidRPr="00111968" w:rsidRDefault="000D6981">
      <w:pPr>
        <w:spacing w:line="360" w:lineRule="auto"/>
        <w:rPr>
          <w:rFonts w:ascii="宋体" w:hAnsi="宋体"/>
          <w:b/>
          <w:sz w:val="24"/>
        </w:rPr>
      </w:pPr>
      <w:r w:rsidRPr="00111968">
        <w:rPr>
          <w:rFonts w:ascii="宋体" w:hAnsi="宋体" w:hint="eastAsia"/>
          <w:b/>
          <w:sz w:val="24"/>
        </w:rPr>
        <w:t>1</w:t>
      </w:r>
      <w:r w:rsidRPr="00111968">
        <w:rPr>
          <w:rFonts w:ascii="宋体" w:hAnsi="宋体"/>
          <w:b/>
          <w:sz w:val="24"/>
        </w:rPr>
        <w:t>8.6</w:t>
      </w:r>
      <w:r w:rsidRPr="00111968">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0E57B75" w14:textId="77777777" w:rsidR="001D411C" w:rsidRPr="00111968" w:rsidRDefault="000D6981">
      <w:pPr>
        <w:pStyle w:val="3"/>
        <w:rPr>
          <w:rFonts w:ascii="宋体" w:eastAsia="宋体" w:hAnsi="宋体"/>
          <w:szCs w:val="24"/>
        </w:rPr>
      </w:pPr>
      <w:bookmarkStart w:id="36" w:name="_Toc35419021"/>
      <w:r w:rsidRPr="00111968">
        <w:rPr>
          <w:rFonts w:ascii="宋体" w:eastAsia="宋体" w:hAnsi="宋体"/>
          <w:szCs w:val="24"/>
        </w:rPr>
        <w:t xml:space="preserve">19. </w:t>
      </w:r>
      <w:r w:rsidRPr="00111968">
        <w:rPr>
          <w:rFonts w:ascii="宋体" w:eastAsia="宋体" w:hAnsi="宋体" w:hint="eastAsia"/>
          <w:szCs w:val="24"/>
        </w:rPr>
        <w:t>评标委员会和评标方法</w:t>
      </w:r>
      <w:bookmarkEnd w:id="36"/>
    </w:p>
    <w:p w14:paraId="4EBE01AF" w14:textId="77777777" w:rsidR="001D411C" w:rsidRPr="00111968" w:rsidRDefault="000D6981">
      <w:pPr>
        <w:pStyle w:val="a0"/>
        <w:spacing w:line="360" w:lineRule="auto"/>
        <w:ind w:firstLine="0"/>
        <w:rPr>
          <w:rFonts w:hAnsi="宋体"/>
          <w:szCs w:val="24"/>
        </w:rPr>
      </w:pPr>
      <w:r w:rsidRPr="00111968">
        <w:rPr>
          <w:rFonts w:hAnsi="宋体"/>
          <w:szCs w:val="24"/>
        </w:rPr>
        <w:t xml:space="preserve">19.1 </w:t>
      </w:r>
      <w:r w:rsidRPr="00111968">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6A5369AB" w14:textId="77777777" w:rsidR="001D411C" w:rsidRPr="00111968" w:rsidRDefault="000D6981">
      <w:pPr>
        <w:pStyle w:val="3"/>
        <w:rPr>
          <w:rFonts w:ascii="宋体" w:eastAsia="宋体" w:hAnsi="宋体"/>
          <w:szCs w:val="24"/>
        </w:rPr>
      </w:pPr>
      <w:bookmarkStart w:id="37" w:name="_Toc35419022"/>
      <w:r w:rsidRPr="00111968">
        <w:rPr>
          <w:rFonts w:ascii="宋体" w:eastAsia="宋体" w:hAnsi="宋体"/>
          <w:szCs w:val="24"/>
        </w:rPr>
        <w:t xml:space="preserve">20. </w:t>
      </w:r>
      <w:r w:rsidRPr="00111968">
        <w:rPr>
          <w:rFonts w:ascii="宋体" w:eastAsia="宋体" w:hAnsi="宋体" w:hint="eastAsia"/>
          <w:szCs w:val="24"/>
        </w:rPr>
        <w:t>投标文件的初审</w:t>
      </w:r>
      <w:bookmarkEnd w:id="37"/>
    </w:p>
    <w:p w14:paraId="1D09AFD2" w14:textId="77777777" w:rsidR="001D411C" w:rsidRPr="00111968" w:rsidRDefault="000D6981">
      <w:pPr>
        <w:spacing w:line="360" w:lineRule="auto"/>
        <w:rPr>
          <w:rFonts w:ascii="宋体" w:hAnsi="宋体"/>
          <w:sz w:val="24"/>
        </w:rPr>
      </w:pPr>
      <w:r w:rsidRPr="00111968">
        <w:rPr>
          <w:rFonts w:ascii="宋体" w:hAnsi="宋体"/>
          <w:sz w:val="24"/>
        </w:rPr>
        <w:t>20.1符合性审查。评标委员会将审查投标文件有效性、完整性和对招标文件的响应程度，以确定是否对招标文件的实质性要求做出响应。</w:t>
      </w:r>
    </w:p>
    <w:p w14:paraId="17AAD7F2" w14:textId="77777777" w:rsidR="001D411C" w:rsidRPr="00111968" w:rsidRDefault="000D6981">
      <w:pPr>
        <w:spacing w:line="360" w:lineRule="auto"/>
        <w:rPr>
          <w:rFonts w:ascii="宋体" w:hAnsi="宋体"/>
          <w:sz w:val="24"/>
        </w:rPr>
      </w:pPr>
      <w:r w:rsidRPr="00111968">
        <w:rPr>
          <w:rFonts w:ascii="宋体" w:hAnsi="宋体"/>
          <w:sz w:val="24"/>
        </w:rPr>
        <w:t xml:space="preserve">20.2 </w:t>
      </w:r>
      <w:r w:rsidRPr="00111968">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102B0B6D" w14:textId="77777777" w:rsidR="001D411C" w:rsidRPr="00111968" w:rsidRDefault="000D6981">
      <w:pPr>
        <w:spacing w:line="360" w:lineRule="auto"/>
        <w:rPr>
          <w:rFonts w:ascii="宋体" w:hAnsi="宋体"/>
          <w:sz w:val="24"/>
        </w:rPr>
      </w:pPr>
      <w:r w:rsidRPr="00111968">
        <w:rPr>
          <w:rFonts w:ascii="宋体" w:hAnsi="宋体"/>
          <w:sz w:val="24"/>
        </w:rPr>
        <w:t>20.3</w:t>
      </w:r>
      <w:r w:rsidRPr="00111968">
        <w:rPr>
          <w:rFonts w:ascii="宋体" w:hAnsi="宋体" w:hint="eastAsia"/>
          <w:sz w:val="24"/>
        </w:rPr>
        <w:t>投标文件报价出现前后不一致的，</w:t>
      </w:r>
      <w:r w:rsidRPr="00111968">
        <w:rPr>
          <w:rFonts w:ascii="宋体" w:hAnsi="宋体"/>
          <w:sz w:val="24"/>
        </w:rPr>
        <w:t>将按以下方法更正：</w:t>
      </w:r>
    </w:p>
    <w:p w14:paraId="5E620407"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1）投标文件中开标一览表（报价表）内容与投标文件中相应内容不一致的，以开标</w:t>
      </w:r>
      <w:r w:rsidRPr="00111968">
        <w:rPr>
          <w:rFonts w:ascii="宋体" w:hAnsi="宋体" w:hint="eastAsia"/>
          <w:sz w:val="24"/>
        </w:rPr>
        <w:lastRenderedPageBreak/>
        <w:t>一览表（报价表）为准；</w:t>
      </w:r>
    </w:p>
    <w:p w14:paraId="7141598E"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2）大写金额和小写金额不一致的，以大写金额为准；</w:t>
      </w:r>
    </w:p>
    <w:p w14:paraId="731594B1"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3）单价金额小数点或者百分比有明显错位的，以开标一览表的总价为准，并修改单价；</w:t>
      </w:r>
    </w:p>
    <w:p w14:paraId="1DF65119"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4）总价金额与按单价汇总金额不一致的，以单价金额计算结果为准。</w:t>
      </w:r>
    </w:p>
    <w:p w14:paraId="0D91FD3C" w14:textId="77777777" w:rsidR="001D411C" w:rsidRPr="00111968" w:rsidRDefault="000D6981">
      <w:pPr>
        <w:spacing w:line="360" w:lineRule="auto"/>
        <w:ind w:firstLineChars="200" w:firstLine="480"/>
        <w:rPr>
          <w:rFonts w:ascii="宋体" w:hAnsi="宋体"/>
          <w:sz w:val="24"/>
        </w:rPr>
      </w:pPr>
      <w:r w:rsidRPr="00111968">
        <w:rPr>
          <w:rFonts w:ascii="宋体" w:hAnsi="宋体" w:cs="Arial" w:hint="eastAsia"/>
          <w:sz w:val="24"/>
        </w:rPr>
        <w:t>同时出现两种以上不一致的，按照上述规定的顺序进行修正。修正后的报价按照本须知第</w:t>
      </w:r>
      <w:r w:rsidRPr="00111968">
        <w:rPr>
          <w:rFonts w:ascii="宋体" w:hAnsi="宋体" w:cs="Arial"/>
          <w:sz w:val="24"/>
        </w:rPr>
        <w:t>21</w:t>
      </w:r>
      <w:r w:rsidRPr="00111968">
        <w:rPr>
          <w:rFonts w:ascii="宋体" w:hAnsi="宋体" w:cs="Arial" w:hint="eastAsia"/>
          <w:sz w:val="24"/>
        </w:rPr>
        <w:t>.1.1条的规定经投标人确认后产生约束力，投标人不确认的，其投标无效。</w:t>
      </w:r>
    </w:p>
    <w:p w14:paraId="34AC8F69" w14:textId="77777777" w:rsidR="001D411C" w:rsidRPr="00111968" w:rsidRDefault="000D6981">
      <w:pPr>
        <w:spacing w:line="360" w:lineRule="auto"/>
        <w:rPr>
          <w:rFonts w:ascii="宋体" w:hAnsi="宋体"/>
          <w:sz w:val="24"/>
        </w:rPr>
      </w:pPr>
      <w:r w:rsidRPr="00111968">
        <w:rPr>
          <w:rFonts w:ascii="宋体" w:hAnsi="宋体"/>
          <w:sz w:val="24"/>
        </w:rPr>
        <w:t>20.5对于投标文件中不构成实质性偏差的不正规、不一致或不规则，评标委员会可以接受，但这种接受不能损坏或影响任何投标人的相对排序。</w:t>
      </w:r>
    </w:p>
    <w:p w14:paraId="5B0673DA"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20.6 </w:t>
      </w:r>
      <w:r w:rsidRPr="00111968">
        <w:rPr>
          <w:rFonts w:ascii="宋体" w:hAnsi="宋体" w:hint="eastAsia"/>
          <w:b/>
          <w:sz w:val="24"/>
        </w:rPr>
        <w:t>在招标采购中，出现下列情形之一的，应予废标：</w:t>
      </w:r>
    </w:p>
    <w:p w14:paraId="219761B1"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1）符合专业条件的投标人或者对招标文件实质响应的投标人不足三家的；</w:t>
      </w:r>
    </w:p>
    <w:p w14:paraId="478B8191"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2）出现影响采购公正的违法、违规行为的；</w:t>
      </w:r>
    </w:p>
    <w:p w14:paraId="4DF66F57"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3）投标人的报价均超过了采购预算，采购人不能支付的；</w:t>
      </w:r>
    </w:p>
    <w:p w14:paraId="021A4A61"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4）因重大变故，采购任务取消的。</w:t>
      </w:r>
    </w:p>
    <w:p w14:paraId="45A422AF" w14:textId="77777777" w:rsidR="001D411C" w:rsidRPr="00111968" w:rsidRDefault="000D6981">
      <w:pPr>
        <w:spacing w:line="360" w:lineRule="auto"/>
        <w:rPr>
          <w:rFonts w:ascii="宋体" w:hAnsi="宋体"/>
          <w:b/>
          <w:sz w:val="24"/>
        </w:rPr>
      </w:pPr>
      <w:r w:rsidRPr="00111968">
        <w:rPr>
          <w:rFonts w:ascii="宋体" w:hAnsi="宋体"/>
          <w:b/>
          <w:sz w:val="24"/>
        </w:rPr>
        <w:t xml:space="preserve">20.7 </w:t>
      </w:r>
      <w:r w:rsidRPr="00111968">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44D37D4D"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1）应交未交或未按规定递交投标保证金的；</w:t>
      </w:r>
    </w:p>
    <w:p w14:paraId="007AC8C5"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2）未按照招标文件规定要求</w:t>
      </w:r>
      <w:r w:rsidRPr="00111968">
        <w:rPr>
          <w:rFonts w:ascii="宋体" w:hAnsi="宋体" w:hint="eastAsia"/>
          <w:b/>
          <w:sz w:val="24"/>
        </w:rPr>
        <w:t>装订、</w:t>
      </w:r>
      <w:r w:rsidRPr="00111968">
        <w:rPr>
          <w:rFonts w:ascii="宋体" w:hAnsi="宋体"/>
          <w:b/>
          <w:sz w:val="24"/>
        </w:rPr>
        <w:t>签署、盖章的；</w:t>
      </w:r>
    </w:p>
    <w:p w14:paraId="0174E039"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3）不具备招标文件中规定资格要求的；</w:t>
      </w:r>
    </w:p>
    <w:p w14:paraId="7BCA9617" w14:textId="77777777" w:rsidR="001D411C" w:rsidRPr="00111968" w:rsidRDefault="000D6981">
      <w:pPr>
        <w:spacing w:line="360" w:lineRule="auto"/>
        <w:ind w:left="898" w:hanging="898"/>
        <w:rPr>
          <w:rFonts w:ascii="宋体" w:hAnsi="宋体"/>
          <w:b/>
          <w:sz w:val="24"/>
        </w:rPr>
      </w:pPr>
      <w:r w:rsidRPr="00111968">
        <w:rPr>
          <w:rFonts w:ascii="宋体" w:hAnsi="宋体"/>
          <w:b/>
          <w:sz w:val="24"/>
        </w:rPr>
        <w:t xml:space="preserve">    4）</w:t>
      </w:r>
      <w:r w:rsidRPr="00111968">
        <w:rPr>
          <w:rFonts w:ascii="宋体" w:hAnsi="宋体" w:hint="eastAsia"/>
          <w:b/>
          <w:sz w:val="24"/>
        </w:rPr>
        <w:t>报价超过招标文件中规定的预算金额或者最高限价的；</w:t>
      </w:r>
    </w:p>
    <w:p w14:paraId="25ECDC37" w14:textId="77777777" w:rsidR="001D411C" w:rsidRPr="00111968" w:rsidRDefault="000D6981">
      <w:pPr>
        <w:spacing w:line="360" w:lineRule="auto"/>
        <w:ind w:leftChars="100" w:left="210" w:firstLineChars="89" w:firstLine="214"/>
        <w:rPr>
          <w:rFonts w:ascii="宋体" w:hAnsi="宋体"/>
          <w:b/>
          <w:sz w:val="24"/>
        </w:rPr>
      </w:pPr>
      <w:r w:rsidRPr="00111968">
        <w:rPr>
          <w:rFonts w:ascii="宋体" w:hAnsi="宋体" w:hint="eastAsia"/>
          <w:b/>
          <w:sz w:val="24"/>
        </w:rPr>
        <w:t>5）投标文件含有采购人不能接受的附加条件的;</w:t>
      </w:r>
    </w:p>
    <w:p w14:paraId="0AC8EBD9" w14:textId="77777777" w:rsidR="001D411C" w:rsidRPr="00111968" w:rsidRDefault="000D6981">
      <w:pPr>
        <w:pStyle w:val="15"/>
        <w:spacing w:line="360" w:lineRule="auto"/>
        <w:ind w:firstLineChars="176" w:firstLine="424"/>
        <w:rPr>
          <w:rFonts w:ascii="宋体" w:hAnsi="宋体"/>
          <w:b/>
          <w:sz w:val="24"/>
        </w:rPr>
      </w:pPr>
      <w:r w:rsidRPr="00111968">
        <w:rPr>
          <w:rFonts w:ascii="宋体" w:hAnsi="宋体" w:hint="eastAsia"/>
          <w:b/>
          <w:sz w:val="24"/>
        </w:rPr>
        <w:t>6）投标人未遵循公平竞争的原则、串通投标、妨碍其他投标人的竞争行为、损害采购人或者其他投标人的合法权益的；</w:t>
      </w:r>
    </w:p>
    <w:p w14:paraId="590C8A58" w14:textId="77777777" w:rsidR="001D411C" w:rsidRPr="00111968" w:rsidRDefault="000D6981">
      <w:pPr>
        <w:pStyle w:val="15"/>
        <w:spacing w:line="360" w:lineRule="auto"/>
        <w:ind w:firstLineChars="176" w:firstLine="424"/>
        <w:rPr>
          <w:rFonts w:ascii="宋体" w:hAnsi="宋体"/>
          <w:b/>
          <w:sz w:val="24"/>
        </w:rPr>
      </w:pPr>
      <w:r w:rsidRPr="00111968">
        <w:rPr>
          <w:rFonts w:ascii="宋体" w:hAnsi="宋体" w:hint="eastAsia"/>
          <w:b/>
          <w:sz w:val="24"/>
        </w:rPr>
        <w:t>7）投标文件报价出现前后不一致，在合理时间内，投标人不确认按规定修正后投标报价的；</w:t>
      </w:r>
    </w:p>
    <w:p w14:paraId="512439BE" w14:textId="77777777" w:rsidR="001D411C" w:rsidRPr="00111968" w:rsidRDefault="000D6981">
      <w:pPr>
        <w:pStyle w:val="15"/>
        <w:spacing w:line="360" w:lineRule="auto"/>
        <w:ind w:firstLineChars="176" w:firstLine="424"/>
        <w:rPr>
          <w:rFonts w:ascii="宋体" w:hAnsi="宋体"/>
          <w:b/>
          <w:sz w:val="24"/>
        </w:rPr>
      </w:pPr>
      <w:r w:rsidRPr="00111968">
        <w:rPr>
          <w:rFonts w:ascii="宋体" w:hAnsi="宋体" w:hint="eastAsia"/>
          <w:b/>
          <w:sz w:val="24"/>
        </w:rPr>
        <w:t>8）不符合法律、法规和招标文件中规定的其他实质性要求的：</w:t>
      </w:r>
    </w:p>
    <w:p w14:paraId="75C81DD0" w14:textId="4AACEC93"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①“技术参数要求”中星号“*”指标的；</w:t>
      </w:r>
    </w:p>
    <w:p w14:paraId="192CB511"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 xml:space="preserve">② 投标有效期不足的； </w:t>
      </w:r>
    </w:p>
    <w:p w14:paraId="632B146E"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③ 投标文件中提供虚假或失实资料的；</w:t>
      </w:r>
    </w:p>
    <w:p w14:paraId="06BBB634"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④ 在招标文件规定的不允许采购进口产品前提下，投标人所投产品中含有进口</w:t>
      </w:r>
      <w:r w:rsidRPr="00111968">
        <w:rPr>
          <w:rFonts w:ascii="宋体" w:hAnsi="宋体" w:hint="eastAsia"/>
          <w:b/>
          <w:sz w:val="24"/>
        </w:rPr>
        <w:lastRenderedPageBreak/>
        <w:t>产品的；</w:t>
      </w:r>
    </w:p>
    <w:p w14:paraId="6A498E21"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⑤为本次招标标的进行设计、编制规范和其他文件的咨询公司；</w:t>
      </w:r>
    </w:p>
    <w:p w14:paraId="22DE6C65" w14:textId="77777777"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9F12174" w14:textId="77777777" w:rsidR="001D411C" w:rsidRPr="00111968" w:rsidRDefault="000D6981">
      <w:pPr>
        <w:spacing w:line="360" w:lineRule="auto"/>
        <w:ind w:firstLineChars="300" w:firstLine="723"/>
        <w:rPr>
          <w:rFonts w:ascii="宋体" w:hAnsi="宋体"/>
          <w:b/>
          <w:sz w:val="24"/>
        </w:rPr>
      </w:pPr>
      <w:r w:rsidRPr="00111968">
        <w:rPr>
          <w:rFonts w:ascii="宋体" w:hAnsi="宋体" w:hint="eastAsia"/>
          <w:b/>
          <w:sz w:val="24"/>
        </w:rPr>
        <w:t>⑦若投标人须知资料表中写明专门面向中小企业采购的，投标人所投产品为非中小企业产品（如适用）；</w:t>
      </w:r>
    </w:p>
    <w:p w14:paraId="429D32E9" w14:textId="77777777" w:rsidR="001D411C" w:rsidRPr="00111968" w:rsidRDefault="000D6981">
      <w:pPr>
        <w:spacing w:line="360" w:lineRule="auto"/>
        <w:ind w:firstLineChars="300" w:firstLine="723"/>
        <w:rPr>
          <w:rFonts w:ascii="宋体" w:hAnsi="宋体"/>
          <w:b/>
          <w:sz w:val="24"/>
        </w:rPr>
      </w:pPr>
      <w:r w:rsidRPr="00111968">
        <w:rPr>
          <w:rFonts w:ascii="宋体" w:hAnsi="宋体" w:hint="eastAsia"/>
          <w:b/>
          <w:sz w:val="24"/>
        </w:rPr>
        <w:t>⑧投标人串通投标的。</w:t>
      </w:r>
    </w:p>
    <w:p w14:paraId="23B6F155" w14:textId="77777777" w:rsidR="001D411C" w:rsidRPr="00111968" w:rsidRDefault="000D6981">
      <w:pPr>
        <w:spacing w:line="360" w:lineRule="auto"/>
        <w:rPr>
          <w:rFonts w:ascii="宋体" w:hAnsi="宋体"/>
          <w:b/>
          <w:sz w:val="24"/>
        </w:rPr>
      </w:pPr>
      <w:r w:rsidRPr="00111968">
        <w:rPr>
          <w:rFonts w:ascii="宋体" w:hAnsi="宋体" w:hint="eastAsia"/>
          <w:b/>
          <w:sz w:val="24"/>
        </w:rPr>
        <w:t>2</w:t>
      </w:r>
      <w:r w:rsidRPr="00111968">
        <w:rPr>
          <w:rFonts w:ascii="宋体" w:hAnsi="宋体"/>
          <w:b/>
          <w:sz w:val="24"/>
        </w:rPr>
        <w:t xml:space="preserve">0.8 </w:t>
      </w:r>
      <w:r w:rsidRPr="00111968">
        <w:rPr>
          <w:rFonts w:ascii="宋体" w:hAnsi="宋体" w:hint="eastAsia"/>
          <w:b/>
          <w:sz w:val="24"/>
        </w:rPr>
        <w:t>有下列情形之一的，属于投标人串通投标：</w:t>
      </w:r>
    </w:p>
    <w:p w14:paraId="3C5517CE"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1）不同投标人的投标文件由同一单位或者个人编制；</w:t>
      </w:r>
    </w:p>
    <w:p w14:paraId="277F1015" w14:textId="77777777" w:rsidR="001D411C" w:rsidRPr="00111968" w:rsidRDefault="000D6981">
      <w:pPr>
        <w:spacing w:line="360" w:lineRule="auto"/>
        <w:ind w:firstLineChars="200" w:firstLine="482"/>
        <w:rPr>
          <w:rFonts w:ascii="宋体" w:hAnsi="宋体"/>
          <w:b/>
          <w:sz w:val="24"/>
        </w:rPr>
      </w:pPr>
      <w:r w:rsidRPr="00111968">
        <w:rPr>
          <w:rFonts w:ascii="宋体" w:hAnsi="宋体"/>
          <w:b/>
          <w:sz w:val="24"/>
        </w:rPr>
        <w:t>2</w:t>
      </w:r>
      <w:r w:rsidRPr="00111968">
        <w:rPr>
          <w:rFonts w:ascii="宋体" w:hAnsi="宋体" w:hint="eastAsia"/>
          <w:b/>
          <w:sz w:val="24"/>
        </w:rPr>
        <w:t>）不同投标人委托同一单位或者个人办理投标事宜；</w:t>
      </w:r>
    </w:p>
    <w:p w14:paraId="5098ABBA"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3）不同投标人的投标文件载明的项目管理成员或者联系人员为同一人；</w:t>
      </w:r>
    </w:p>
    <w:p w14:paraId="0C00DDF5"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4）不同投标人的投标文件异常一致或者投标报价呈规律性差异；</w:t>
      </w:r>
    </w:p>
    <w:p w14:paraId="184FBC40"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5）不同投标人的投标文件相互混装；</w:t>
      </w:r>
    </w:p>
    <w:p w14:paraId="45F59839" w14:textId="77777777"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6）不同投标人的投标保证金从同一单位或者个人的账户转出。</w:t>
      </w:r>
    </w:p>
    <w:p w14:paraId="79DDACA7" w14:textId="77777777" w:rsidR="001D411C" w:rsidRPr="00111968" w:rsidRDefault="000D6981">
      <w:pPr>
        <w:pStyle w:val="3"/>
        <w:rPr>
          <w:rFonts w:ascii="宋体" w:eastAsia="宋体" w:hAnsi="宋体"/>
          <w:szCs w:val="24"/>
        </w:rPr>
      </w:pPr>
      <w:bookmarkStart w:id="38" w:name="_Toc35419023"/>
      <w:r w:rsidRPr="00111968">
        <w:rPr>
          <w:rFonts w:ascii="宋体" w:eastAsia="宋体" w:hAnsi="宋体"/>
          <w:szCs w:val="24"/>
        </w:rPr>
        <w:t xml:space="preserve">21. </w:t>
      </w:r>
      <w:r w:rsidRPr="00111968">
        <w:rPr>
          <w:rFonts w:ascii="宋体" w:eastAsia="宋体" w:hAnsi="宋体" w:hint="eastAsia"/>
          <w:szCs w:val="24"/>
        </w:rPr>
        <w:t>投标文件的澄清</w:t>
      </w:r>
      <w:bookmarkEnd w:id="38"/>
    </w:p>
    <w:p w14:paraId="48357CBA" w14:textId="77777777"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21.1 </w:t>
      </w:r>
      <w:r w:rsidRPr="00111968">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6FEC15D" w14:textId="77777777"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21.2 </w:t>
      </w:r>
      <w:r w:rsidRPr="00111968">
        <w:rPr>
          <w:rFonts w:ascii="宋体" w:hAnsi="宋体" w:hint="eastAsia"/>
          <w:sz w:val="24"/>
        </w:rPr>
        <w:t>澄清文件将作为投标文件内容的一部分。</w:t>
      </w:r>
    </w:p>
    <w:p w14:paraId="364CE5CD" w14:textId="77777777" w:rsidR="001D411C" w:rsidRPr="00111968" w:rsidRDefault="000D6981">
      <w:pPr>
        <w:pStyle w:val="3"/>
        <w:rPr>
          <w:rFonts w:ascii="宋体" w:eastAsia="宋体" w:hAnsi="宋体"/>
          <w:szCs w:val="24"/>
        </w:rPr>
      </w:pPr>
      <w:bookmarkStart w:id="39" w:name="_Toc35419024"/>
      <w:r w:rsidRPr="00111968">
        <w:rPr>
          <w:rFonts w:ascii="宋体" w:eastAsia="宋体" w:hAnsi="宋体"/>
          <w:szCs w:val="24"/>
        </w:rPr>
        <w:t xml:space="preserve">22. </w:t>
      </w:r>
      <w:r w:rsidRPr="00111968">
        <w:rPr>
          <w:rFonts w:ascii="宋体" w:eastAsia="宋体" w:hAnsi="宋体" w:hint="eastAsia"/>
          <w:szCs w:val="24"/>
        </w:rPr>
        <w:t>评标</w:t>
      </w:r>
      <w:bookmarkEnd w:id="39"/>
    </w:p>
    <w:p w14:paraId="3F18BB38" w14:textId="77777777" w:rsidR="001D411C" w:rsidRPr="00111968" w:rsidRDefault="000D6981">
      <w:pPr>
        <w:spacing w:line="360" w:lineRule="auto"/>
        <w:rPr>
          <w:rFonts w:ascii="宋体" w:hAnsi="宋体"/>
          <w:sz w:val="24"/>
        </w:rPr>
      </w:pPr>
      <w:r w:rsidRPr="00111968">
        <w:rPr>
          <w:rFonts w:ascii="宋体" w:hAnsi="宋体"/>
          <w:sz w:val="24"/>
        </w:rPr>
        <w:t>22.1经初审合格的投标文件，评标委员会将根据招标文件确定的评标方法和标准，对其技术部分和商务部分作进一步的评审和比较。</w:t>
      </w:r>
    </w:p>
    <w:p w14:paraId="32D333B4" w14:textId="77777777" w:rsidR="001D411C" w:rsidRPr="00111968" w:rsidRDefault="000D6981">
      <w:pPr>
        <w:spacing w:line="360" w:lineRule="auto"/>
        <w:rPr>
          <w:rFonts w:ascii="宋体" w:hAnsi="宋体"/>
          <w:b/>
          <w:sz w:val="24"/>
        </w:rPr>
      </w:pPr>
      <w:r w:rsidRPr="00111968">
        <w:rPr>
          <w:rFonts w:ascii="宋体" w:hAnsi="宋体"/>
          <w:sz w:val="24"/>
        </w:rPr>
        <w:t xml:space="preserve">22.2 </w:t>
      </w:r>
      <w:r w:rsidRPr="00111968">
        <w:rPr>
          <w:rFonts w:ascii="宋体" w:hAnsi="宋体" w:hint="eastAsia"/>
          <w:sz w:val="24"/>
        </w:rPr>
        <w:t>评标严格按照招标文件的要求和条件进行，具体详见本招标文件第五章评标办法和评分标准。</w:t>
      </w:r>
    </w:p>
    <w:p w14:paraId="6B734A7E" w14:textId="77777777" w:rsidR="001D411C" w:rsidRPr="00111968" w:rsidRDefault="000D6981">
      <w:pPr>
        <w:pStyle w:val="af0"/>
        <w:tabs>
          <w:tab w:val="left" w:pos="900"/>
        </w:tabs>
        <w:spacing w:line="360" w:lineRule="auto"/>
        <w:rPr>
          <w:rFonts w:hAnsi="宋体"/>
          <w:sz w:val="24"/>
          <w:szCs w:val="24"/>
        </w:rPr>
      </w:pPr>
      <w:r w:rsidRPr="00111968">
        <w:rPr>
          <w:rFonts w:hAnsi="宋体"/>
          <w:sz w:val="24"/>
          <w:szCs w:val="24"/>
        </w:rPr>
        <w:t xml:space="preserve">22.3 </w:t>
      </w:r>
      <w:r w:rsidRPr="00111968">
        <w:rPr>
          <w:rFonts w:hAnsi="宋体" w:hint="eastAsia"/>
          <w:sz w:val="24"/>
          <w:szCs w:val="24"/>
        </w:rPr>
        <w:t>本项目采用综合评分法：</w:t>
      </w:r>
      <w:r w:rsidRPr="00111968">
        <w:rPr>
          <w:rFonts w:hAnsi="宋体"/>
          <w:sz w:val="24"/>
          <w:szCs w:val="24"/>
        </w:rPr>
        <w:t>综合评分法</w:t>
      </w:r>
      <w:r w:rsidRPr="00111968">
        <w:rPr>
          <w:rFonts w:hAnsi="宋体" w:hint="eastAsia"/>
          <w:sz w:val="24"/>
          <w:szCs w:val="24"/>
        </w:rPr>
        <w:t>，是指投标文件满足招标文件全部实质性要求，且按照评审因素的量化指标评审得分最高的投标人为中标候选人的评标方法</w:t>
      </w:r>
      <w:r w:rsidRPr="00111968">
        <w:rPr>
          <w:rFonts w:hAnsi="宋体"/>
          <w:sz w:val="24"/>
          <w:szCs w:val="24"/>
        </w:rPr>
        <w:t>。评标</w:t>
      </w:r>
      <w:r w:rsidRPr="00111968">
        <w:rPr>
          <w:rFonts w:hAnsi="宋体"/>
          <w:sz w:val="24"/>
          <w:szCs w:val="24"/>
        </w:rPr>
        <w:lastRenderedPageBreak/>
        <w:t>委员会每位成员分别对投标人按相应的加权分值进行评价、打分。</w:t>
      </w:r>
    </w:p>
    <w:p w14:paraId="40FDB644" w14:textId="77777777" w:rsidR="001D411C" w:rsidRPr="00111968" w:rsidRDefault="000D6981">
      <w:pPr>
        <w:pStyle w:val="af0"/>
        <w:tabs>
          <w:tab w:val="left" w:pos="900"/>
        </w:tabs>
        <w:spacing w:line="360" w:lineRule="auto"/>
        <w:rPr>
          <w:rFonts w:hAnsi="宋体"/>
          <w:sz w:val="24"/>
          <w:szCs w:val="24"/>
        </w:rPr>
      </w:pPr>
      <w:r w:rsidRPr="00111968">
        <w:rPr>
          <w:rFonts w:hAnsi="宋体"/>
          <w:sz w:val="24"/>
          <w:szCs w:val="24"/>
        </w:rPr>
        <w:t>22.4评标时，评标委员会各成员应当独立对每个有效投标人的投标文件进行评价、打分，然后汇总每个投标人每项评分因素的得分。</w:t>
      </w:r>
      <w:r w:rsidRPr="00111968">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0461728" w14:textId="77777777" w:rsidR="001D411C" w:rsidRPr="00111968" w:rsidRDefault="000D6981">
      <w:pPr>
        <w:spacing w:line="360" w:lineRule="auto"/>
        <w:rPr>
          <w:rFonts w:ascii="宋体" w:hAnsi="宋体"/>
          <w:sz w:val="24"/>
        </w:rPr>
      </w:pPr>
      <w:r w:rsidRPr="00111968">
        <w:rPr>
          <w:rFonts w:ascii="宋体" w:hAnsi="宋体" w:hint="eastAsia"/>
          <w:sz w:val="24"/>
        </w:rPr>
        <w:t>2</w:t>
      </w:r>
      <w:r w:rsidRPr="00111968">
        <w:rPr>
          <w:rFonts w:ascii="宋体" w:hAnsi="宋体"/>
          <w:sz w:val="24"/>
        </w:rPr>
        <w:t>2.5</w:t>
      </w:r>
      <w:r w:rsidRPr="00111968">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BF34C2B" w14:textId="77777777" w:rsidR="001D411C" w:rsidRPr="00111968" w:rsidRDefault="000D6981">
      <w:pPr>
        <w:pStyle w:val="3"/>
        <w:rPr>
          <w:rFonts w:ascii="宋体" w:eastAsia="宋体" w:hAnsi="宋体"/>
          <w:szCs w:val="24"/>
        </w:rPr>
      </w:pPr>
      <w:bookmarkStart w:id="40" w:name="_Toc35419025"/>
      <w:r w:rsidRPr="00111968">
        <w:rPr>
          <w:rFonts w:ascii="宋体" w:eastAsia="宋体" w:hAnsi="宋体"/>
          <w:szCs w:val="24"/>
        </w:rPr>
        <w:t xml:space="preserve">23. </w:t>
      </w:r>
      <w:r w:rsidRPr="00111968">
        <w:rPr>
          <w:rFonts w:ascii="宋体" w:eastAsia="宋体" w:hAnsi="宋体" w:hint="eastAsia"/>
          <w:szCs w:val="24"/>
        </w:rPr>
        <w:t>评标过程及保密原则</w:t>
      </w:r>
      <w:bookmarkEnd w:id="40"/>
    </w:p>
    <w:p w14:paraId="3FBE0A61" w14:textId="77777777" w:rsidR="001D411C" w:rsidRPr="00111968" w:rsidRDefault="000D6981">
      <w:pPr>
        <w:spacing w:line="360" w:lineRule="auto"/>
        <w:rPr>
          <w:rFonts w:ascii="宋体" w:hAnsi="宋体"/>
          <w:sz w:val="24"/>
        </w:rPr>
      </w:pPr>
      <w:r w:rsidRPr="00111968">
        <w:rPr>
          <w:rFonts w:ascii="宋体" w:hAnsi="宋体"/>
          <w:sz w:val="24"/>
        </w:rPr>
        <w:t>23.1</w:t>
      </w:r>
      <w:r w:rsidRPr="00111968">
        <w:rPr>
          <w:rFonts w:ascii="宋体" w:hAnsi="宋体" w:hint="eastAsia"/>
          <w:sz w:val="24"/>
        </w:rPr>
        <w:t>有关人员对评标情况以及在评标过程中获悉的国家秘密、商业秘密负有保密责任。</w:t>
      </w:r>
    </w:p>
    <w:p w14:paraId="78A0EF58" w14:textId="77777777" w:rsidR="001D411C" w:rsidRPr="00111968" w:rsidRDefault="000D6981">
      <w:pPr>
        <w:spacing w:line="360" w:lineRule="auto"/>
        <w:rPr>
          <w:rFonts w:ascii="宋体" w:hAnsi="宋体"/>
          <w:sz w:val="24"/>
        </w:rPr>
      </w:pPr>
      <w:r w:rsidRPr="00111968">
        <w:rPr>
          <w:rFonts w:ascii="宋体" w:hAnsi="宋体"/>
          <w:sz w:val="24"/>
        </w:rPr>
        <w:t>23.2在评标期间，投标人试图影响采购人、采购代理机构和评标委员会的任何活动，将导致其投标无效，并承担相应的法律责任。</w:t>
      </w:r>
    </w:p>
    <w:p w14:paraId="510B0771" w14:textId="77777777" w:rsidR="001D411C" w:rsidRPr="00111968" w:rsidRDefault="000D6981">
      <w:pPr>
        <w:spacing w:line="360" w:lineRule="auto"/>
        <w:rPr>
          <w:rFonts w:ascii="宋体" w:hAnsi="宋体"/>
          <w:sz w:val="24"/>
        </w:rPr>
      </w:pPr>
      <w:r w:rsidRPr="00111968">
        <w:rPr>
          <w:rFonts w:ascii="宋体" w:hAnsi="宋体" w:hint="eastAsia"/>
          <w:sz w:val="24"/>
        </w:rPr>
        <w:t>2</w:t>
      </w:r>
      <w:r w:rsidRPr="00111968">
        <w:rPr>
          <w:rFonts w:ascii="宋体" w:hAnsi="宋体"/>
          <w:sz w:val="24"/>
        </w:rPr>
        <w:t>3.3</w:t>
      </w:r>
      <w:r w:rsidRPr="00111968">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295949" w14:textId="77777777" w:rsidR="001D411C" w:rsidRPr="00111968" w:rsidRDefault="000D6981">
      <w:pPr>
        <w:spacing w:line="360" w:lineRule="auto"/>
        <w:rPr>
          <w:rFonts w:ascii="宋体" w:hAnsi="宋体"/>
          <w:sz w:val="24"/>
        </w:rPr>
      </w:pPr>
      <w:r w:rsidRPr="00111968">
        <w:rPr>
          <w:rFonts w:ascii="宋体" w:hAnsi="宋体"/>
          <w:sz w:val="24"/>
        </w:rPr>
        <w:t>23.4</w:t>
      </w:r>
      <w:r w:rsidRPr="00111968">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0531A30" w14:textId="77777777" w:rsidR="001D411C" w:rsidRPr="00111968" w:rsidRDefault="000D6981">
      <w:pPr>
        <w:pStyle w:val="3"/>
        <w:rPr>
          <w:rFonts w:ascii="宋体" w:eastAsia="宋体" w:hAnsi="宋体"/>
          <w:szCs w:val="24"/>
        </w:rPr>
      </w:pPr>
      <w:bookmarkStart w:id="41" w:name="_Toc35419026"/>
      <w:r w:rsidRPr="00111968">
        <w:rPr>
          <w:rFonts w:ascii="宋体" w:eastAsia="宋体" w:hAnsi="宋体" w:hint="eastAsia"/>
          <w:szCs w:val="24"/>
        </w:rPr>
        <w:t>六确定中标</w:t>
      </w:r>
      <w:bookmarkEnd w:id="41"/>
    </w:p>
    <w:p w14:paraId="6F208704" w14:textId="77777777" w:rsidR="001D411C" w:rsidRPr="00111968" w:rsidRDefault="000D6981">
      <w:pPr>
        <w:pStyle w:val="3"/>
        <w:rPr>
          <w:rFonts w:ascii="宋体" w:eastAsia="宋体" w:hAnsi="宋体"/>
          <w:szCs w:val="24"/>
        </w:rPr>
      </w:pPr>
      <w:bookmarkStart w:id="42" w:name="_Toc35419027"/>
      <w:r w:rsidRPr="00111968">
        <w:rPr>
          <w:rFonts w:ascii="宋体" w:eastAsia="宋体" w:hAnsi="宋体"/>
          <w:szCs w:val="24"/>
        </w:rPr>
        <w:t xml:space="preserve">24. </w:t>
      </w:r>
      <w:r w:rsidRPr="00111968">
        <w:rPr>
          <w:rFonts w:ascii="宋体" w:eastAsia="宋体" w:hAnsi="宋体" w:hint="eastAsia"/>
          <w:szCs w:val="24"/>
        </w:rPr>
        <w:t>中标人的确定标准</w:t>
      </w:r>
      <w:bookmarkEnd w:id="42"/>
    </w:p>
    <w:p w14:paraId="4DE88DA7" w14:textId="77777777" w:rsidR="001D411C" w:rsidRPr="00111968" w:rsidRDefault="000D6981">
      <w:pPr>
        <w:spacing w:line="360" w:lineRule="auto"/>
        <w:rPr>
          <w:rFonts w:ascii="宋体" w:hAnsi="宋体"/>
          <w:sz w:val="24"/>
        </w:rPr>
      </w:pPr>
      <w:r w:rsidRPr="00111968">
        <w:rPr>
          <w:rFonts w:ascii="宋体" w:hAnsi="宋体"/>
          <w:sz w:val="24"/>
        </w:rPr>
        <w:t>24.1</w:t>
      </w:r>
      <w:r w:rsidRPr="00111968">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8F1A67" w14:textId="77777777" w:rsidR="001D411C" w:rsidRPr="00111968" w:rsidRDefault="000D6981">
      <w:pPr>
        <w:spacing w:line="360" w:lineRule="auto"/>
        <w:rPr>
          <w:rFonts w:ascii="宋体" w:hAnsi="宋体"/>
          <w:sz w:val="24"/>
        </w:rPr>
      </w:pPr>
      <w:r w:rsidRPr="00111968">
        <w:rPr>
          <w:rFonts w:ascii="宋体" w:hAnsi="宋体"/>
          <w:sz w:val="24"/>
        </w:rPr>
        <w:t>24.2评标委员会将根据评标标准，推荐中标候选人，或根据采购人的委托，直接确定中标人。</w:t>
      </w:r>
    </w:p>
    <w:p w14:paraId="25F4E059" w14:textId="77777777" w:rsidR="001D411C" w:rsidRPr="00111968" w:rsidRDefault="000D6981">
      <w:pPr>
        <w:spacing w:line="360" w:lineRule="auto"/>
        <w:rPr>
          <w:rFonts w:ascii="宋体" w:hAnsi="宋体"/>
          <w:sz w:val="24"/>
        </w:rPr>
      </w:pPr>
      <w:r w:rsidRPr="00111968">
        <w:rPr>
          <w:rFonts w:ascii="宋体" w:hAnsi="宋体"/>
          <w:sz w:val="24"/>
        </w:rPr>
        <w:t>24.3</w:t>
      </w:r>
      <w:r w:rsidRPr="00111968">
        <w:rPr>
          <w:rFonts w:ascii="宋体" w:hAnsi="宋体" w:cs="Arial"/>
          <w:sz w:val="24"/>
        </w:rPr>
        <w:t>采购人应</w:t>
      </w:r>
      <w:r w:rsidRPr="00111968">
        <w:rPr>
          <w:rFonts w:ascii="宋体" w:hAnsi="宋体" w:cs="Arial" w:hint="eastAsia"/>
          <w:sz w:val="24"/>
        </w:rPr>
        <w:t>按相关法律法规的规定在</w:t>
      </w:r>
      <w:r w:rsidRPr="00111968">
        <w:rPr>
          <w:rFonts w:ascii="宋体" w:hAnsi="宋体" w:cs="Arial"/>
          <w:sz w:val="24"/>
        </w:rPr>
        <w:t>评标报告确定的中标候选人名单中按顺序确定</w:t>
      </w:r>
      <w:r w:rsidRPr="00111968">
        <w:rPr>
          <w:rFonts w:ascii="宋体" w:hAnsi="宋体" w:cs="Arial"/>
          <w:sz w:val="24"/>
        </w:rPr>
        <w:lastRenderedPageBreak/>
        <w:t>每</w:t>
      </w:r>
      <w:r w:rsidRPr="00111968">
        <w:rPr>
          <w:rFonts w:ascii="宋体" w:hAnsi="宋体" w:cs="Arial" w:hint="eastAsia"/>
          <w:sz w:val="24"/>
        </w:rPr>
        <w:t>个分包中标人</w:t>
      </w:r>
      <w:r w:rsidRPr="00111968">
        <w:rPr>
          <w:rFonts w:ascii="宋体" w:hAnsi="宋体" w:hint="eastAsia"/>
          <w:sz w:val="24"/>
        </w:rPr>
        <w:t>。出现第一</w:t>
      </w:r>
      <w:r w:rsidRPr="00111968">
        <w:rPr>
          <w:rFonts w:ascii="宋体" w:hAnsi="宋体" w:cs="Arial" w:hint="eastAsia"/>
          <w:sz w:val="24"/>
        </w:rPr>
        <w:t>中标候选人并列的情形，以技术部分得分高的投标人为中标人；技术部分得分相同的，由采购人采取随机抽取的方式确定中标人。</w:t>
      </w:r>
    </w:p>
    <w:p w14:paraId="3E4F84C8" w14:textId="77777777" w:rsidR="001D411C" w:rsidRPr="00111968" w:rsidRDefault="000D6981">
      <w:pPr>
        <w:pStyle w:val="3"/>
        <w:rPr>
          <w:rFonts w:ascii="宋体" w:eastAsia="宋体" w:hAnsi="宋体"/>
          <w:szCs w:val="24"/>
        </w:rPr>
      </w:pPr>
      <w:bookmarkStart w:id="43" w:name="_Toc35419028"/>
      <w:r w:rsidRPr="00111968">
        <w:rPr>
          <w:rFonts w:ascii="宋体" w:eastAsia="宋体" w:hAnsi="宋体"/>
          <w:szCs w:val="24"/>
        </w:rPr>
        <w:t xml:space="preserve">25. </w:t>
      </w:r>
      <w:r w:rsidRPr="00111968">
        <w:rPr>
          <w:rFonts w:ascii="宋体" w:eastAsia="宋体" w:hAnsi="宋体" w:hint="eastAsia"/>
          <w:szCs w:val="24"/>
        </w:rPr>
        <w:t>中标通知书</w:t>
      </w:r>
      <w:bookmarkEnd w:id="43"/>
    </w:p>
    <w:p w14:paraId="0BA5CD51" w14:textId="77777777" w:rsidR="001D411C" w:rsidRPr="00111968" w:rsidRDefault="000D6981">
      <w:pPr>
        <w:spacing w:line="360" w:lineRule="auto"/>
        <w:rPr>
          <w:rFonts w:ascii="宋体" w:hAnsi="宋体"/>
          <w:sz w:val="24"/>
        </w:rPr>
      </w:pPr>
      <w:r w:rsidRPr="00111968">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72C25C0A" w14:textId="77777777" w:rsidR="001D411C" w:rsidRPr="00111968" w:rsidRDefault="000D6981">
      <w:pPr>
        <w:spacing w:line="360" w:lineRule="auto"/>
        <w:ind w:hanging="2"/>
        <w:rPr>
          <w:rFonts w:ascii="宋体" w:hAnsi="宋体"/>
          <w:sz w:val="24"/>
        </w:rPr>
      </w:pPr>
      <w:r w:rsidRPr="00111968">
        <w:rPr>
          <w:rFonts w:ascii="宋体" w:hAnsi="宋体"/>
          <w:sz w:val="24"/>
        </w:rPr>
        <w:t>25.2 投标人</w:t>
      </w:r>
      <w:r w:rsidRPr="00111968">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551CDA4" w14:textId="77777777" w:rsidR="001D411C" w:rsidRPr="00111968" w:rsidRDefault="000D6981">
      <w:pPr>
        <w:spacing w:line="360" w:lineRule="auto"/>
        <w:ind w:hanging="2"/>
        <w:rPr>
          <w:rFonts w:ascii="宋体" w:hAnsi="宋体"/>
          <w:sz w:val="24"/>
        </w:rPr>
      </w:pPr>
      <w:r w:rsidRPr="00111968">
        <w:rPr>
          <w:rFonts w:ascii="宋体" w:hAnsi="宋体"/>
          <w:sz w:val="24"/>
        </w:rPr>
        <w:t xml:space="preserve">25.3 </w:t>
      </w:r>
      <w:r w:rsidRPr="00111968">
        <w:rPr>
          <w:rFonts w:ascii="宋体" w:hAnsi="宋体" w:hint="eastAsia"/>
          <w:sz w:val="24"/>
        </w:rPr>
        <w:t>中标通知书发出后，采购人不得违法改变中标结果，中标人无正当理由不得放弃中标，否则应当依法承担法律责任。</w:t>
      </w:r>
    </w:p>
    <w:p w14:paraId="4E4AD688" w14:textId="77777777" w:rsidR="001D411C" w:rsidRPr="00111968" w:rsidRDefault="000D6981">
      <w:pPr>
        <w:spacing w:line="360" w:lineRule="auto"/>
        <w:ind w:left="898" w:hanging="900"/>
        <w:rPr>
          <w:rFonts w:ascii="宋体" w:hAnsi="宋体"/>
          <w:sz w:val="24"/>
        </w:rPr>
      </w:pPr>
      <w:r w:rsidRPr="00111968">
        <w:rPr>
          <w:rFonts w:ascii="宋体" w:hAnsi="宋体"/>
          <w:sz w:val="24"/>
        </w:rPr>
        <w:t>25.4</w:t>
      </w:r>
      <w:r w:rsidRPr="00111968">
        <w:rPr>
          <w:rFonts w:ascii="宋体" w:hAnsi="宋体" w:hint="eastAsia"/>
          <w:sz w:val="24"/>
        </w:rPr>
        <w:t>中标通知书是合同的组成部分，对采购人和中标人具有同等法律效力。</w:t>
      </w:r>
    </w:p>
    <w:p w14:paraId="281503F6" w14:textId="77777777" w:rsidR="001D411C" w:rsidRPr="00111968" w:rsidRDefault="000D6981">
      <w:pPr>
        <w:pStyle w:val="3"/>
        <w:rPr>
          <w:rFonts w:ascii="宋体" w:eastAsia="宋体" w:hAnsi="宋体"/>
          <w:szCs w:val="24"/>
        </w:rPr>
      </w:pPr>
      <w:bookmarkStart w:id="44" w:name="_Toc35419029"/>
      <w:r w:rsidRPr="00111968">
        <w:rPr>
          <w:rFonts w:ascii="宋体" w:eastAsia="宋体" w:hAnsi="宋体"/>
          <w:szCs w:val="24"/>
        </w:rPr>
        <w:t xml:space="preserve">26. </w:t>
      </w:r>
      <w:r w:rsidRPr="00111968">
        <w:rPr>
          <w:rFonts w:ascii="宋体" w:eastAsia="宋体" w:hAnsi="宋体" w:hint="eastAsia"/>
          <w:szCs w:val="24"/>
        </w:rPr>
        <w:t>签订合同</w:t>
      </w:r>
      <w:bookmarkEnd w:id="44"/>
    </w:p>
    <w:p w14:paraId="4945C511" w14:textId="77777777" w:rsidR="001D411C" w:rsidRPr="00111968" w:rsidRDefault="000D6981">
      <w:pPr>
        <w:spacing w:line="360" w:lineRule="auto"/>
        <w:rPr>
          <w:rFonts w:ascii="宋体" w:hAnsi="宋体"/>
          <w:sz w:val="24"/>
        </w:rPr>
      </w:pPr>
      <w:r w:rsidRPr="00111968">
        <w:rPr>
          <w:rFonts w:ascii="宋体" w:hAnsi="宋体"/>
          <w:sz w:val="24"/>
        </w:rPr>
        <w:t>26.1中标人应当自中标通知书发出之日起三十日内</w:t>
      </w:r>
      <w:r w:rsidRPr="00111968">
        <w:rPr>
          <w:rFonts w:ascii="宋体" w:hAnsi="宋体" w:hint="eastAsia"/>
          <w:sz w:val="24"/>
        </w:rPr>
        <w:t>，按照招标文件和中标人投标文件的规定，与采购人签订书面合同。所签订的合同不得对招标文件确定的事项和中标人投标文件作实质性修改。</w:t>
      </w:r>
      <w:r w:rsidRPr="00111968">
        <w:rPr>
          <w:rFonts w:ascii="宋体" w:hAnsi="宋体"/>
          <w:sz w:val="24"/>
        </w:rPr>
        <w:t>如果中标人无正当理由不与采购人签订合同，</w:t>
      </w:r>
      <w:r w:rsidRPr="00111968">
        <w:rPr>
          <w:rFonts w:ascii="宋体" w:hAnsi="宋体" w:hint="eastAsia"/>
          <w:sz w:val="24"/>
        </w:rPr>
        <w:t>则</w:t>
      </w:r>
      <w:r w:rsidRPr="00111968">
        <w:rPr>
          <w:rFonts w:ascii="宋体" w:hAnsi="宋体"/>
          <w:sz w:val="24"/>
        </w:rPr>
        <w:t>其投标保证金</w:t>
      </w:r>
      <w:r w:rsidRPr="00111968">
        <w:rPr>
          <w:rFonts w:ascii="宋体" w:hAnsi="宋体" w:hint="eastAsia"/>
          <w:sz w:val="24"/>
        </w:rPr>
        <w:t>将被</w:t>
      </w:r>
      <w:r w:rsidRPr="00111968">
        <w:rPr>
          <w:rFonts w:ascii="宋体" w:hAnsi="宋体"/>
          <w:sz w:val="24"/>
        </w:rPr>
        <w:t>没收。在此情况下，可另选下一个中标候选人，或重新招标。</w:t>
      </w:r>
    </w:p>
    <w:p w14:paraId="14A5E8B5" w14:textId="77777777" w:rsidR="001D411C" w:rsidRPr="00111968" w:rsidRDefault="000D6981">
      <w:pPr>
        <w:spacing w:line="360" w:lineRule="auto"/>
        <w:ind w:left="900" w:hanging="900"/>
        <w:rPr>
          <w:rFonts w:ascii="宋体" w:hAnsi="宋体"/>
          <w:sz w:val="24"/>
        </w:rPr>
      </w:pPr>
      <w:r w:rsidRPr="00111968">
        <w:rPr>
          <w:rFonts w:ascii="宋体" w:hAnsi="宋体"/>
          <w:sz w:val="24"/>
        </w:rPr>
        <w:t>26.2</w:t>
      </w:r>
      <w:r w:rsidRPr="00111968">
        <w:rPr>
          <w:rFonts w:ascii="宋体" w:hAnsi="宋体" w:hint="eastAsia"/>
          <w:sz w:val="24"/>
        </w:rPr>
        <w:t>招标文件、中标人的投标文件及其澄清文件等，均为签订合同的依据。</w:t>
      </w:r>
    </w:p>
    <w:p w14:paraId="3BDD1ED4" w14:textId="77777777" w:rsidR="001D411C" w:rsidRPr="00111968" w:rsidRDefault="000D6981">
      <w:pPr>
        <w:pStyle w:val="3"/>
        <w:rPr>
          <w:rFonts w:ascii="宋体" w:eastAsia="宋体" w:hAnsi="宋体"/>
          <w:szCs w:val="24"/>
        </w:rPr>
      </w:pPr>
      <w:bookmarkStart w:id="45" w:name="_Toc35419030"/>
      <w:r w:rsidRPr="00111968">
        <w:rPr>
          <w:rFonts w:ascii="宋体" w:eastAsia="宋体" w:hAnsi="宋体"/>
          <w:szCs w:val="24"/>
        </w:rPr>
        <w:t xml:space="preserve">27. </w:t>
      </w:r>
      <w:r w:rsidRPr="00111968">
        <w:rPr>
          <w:rFonts w:ascii="宋体" w:eastAsia="宋体" w:hAnsi="宋体" w:hint="eastAsia"/>
          <w:szCs w:val="24"/>
        </w:rPr>
        <w:t>履约保证金</w:t>
      </w:r>
      <w:bookmarkEnd w:id="45"/>
    </w:p>
    <w:p w14:paraId="2CF471E6" w14:textId="5DC20A52" w:rsidR="001D411C" w:rsidRPr="00111968" w:rsidRDefault="000D6981">
      <w:pPr>
        <w:spacing w:line="360" w:lineRule="auto"/>
        <w:rPr>
          <w:rFonts w:ascii="宋体" w:hAnsi="宋体"/>
          <w:sz w:val="24"/>
        </w:rPr>
      </w:pPr>
      <w:r w:rsidRPr="00111968">
        <w:rPr>
          <w:rFonts w:ascii="宋体" w:hAnsi="宋体"/>
          <w:sz w:val="24"/>
        </w:rPr>
        <w:t>27.1中标人在签订合同后</w:t>
      </w:r>
      <w:r w:rsidRPr="00111968">
        <w:rPr>
          <w:rFonts w:ascii="宋体" w:hAnsi="宋体" w:hint="eastAsia"/>
          <w:sz w:val="24"/>
        </w:rPr>
        <w:t>7个工作日内，按招标文件中提供的履约保证金保函格式或采购人可以接受的其他形式向采购人提交合同总金额</w:t>
      </w:r>
      <w:r w:rsidR="0062452F">
        <w:rPr>
          <w:rFonts w:ascii="宋体" w:hAnsi="宋体" w:hint="eastAsia"/>
          <w:sz w:val="24"/>
        </w:rPr>
        <w:t>10</w:t>
      </w:r>
      <w:r w:rsidRPr="0062452F">
        <w:rPr>
          <w:rFonts w:ascii="宋体" w:hAnsi="宋体"/>
          <w:sz w:val="24"/>
        </w:rPr>
        <w:t>%</w:t>
      </w:r>
      <w:r w:rsidRPr="00111968">
        <w:rPr>
          <w:rFonts w:ascii="宋体" w:hAnsi="宋体"/>
          <w:sz w:val="24"/>
        </w:rPr>
        <w:t xml:space="preserve"> </w:t>
      </w:r>
      <w:r w:rsidRPr="00111968">
        <w:rPr>
          <w:rFonts w:ascii="宋体" w:hAnsi="宋体" w:hint="eastAsia"/>
          <w:sz w:val="24"/>
        </w:rPr>
        <w:t>的履约保证金。</w:t>
      </w:r>
    </w:p>
    <w:p w14:paraId="38C257F3" w14:textId="77777777" w:rsidR="001D411C" w:rsidRPr="00111968" w:rsidRDefault="000D6981">
      <w:pPr>
        <w:spacing w:line="360" w:lineRule="auto"/>
        <w:rPr>
          <w:rFonts w:ascii="宋体" w:hAnsi="宋体"/>
          <w:sz w:val="24"/>
        </w:rPr>
      </w:pPr>
      <w:r w:rsidRPr="00111968">
        <w:rPr>
          <w:rFonts w:ascii="宋体" w:hAnsi="宋体"/>
          <w:sz w:val="24"/>
        </w:rPr>
        <w:t xml:space="preserve">27.1.1 </w:t>
      </w:r>
      <w:r w:rsidRPr="00111968">
        <w:rPr>
          <w:rFonts w:ascii="宋体" w:hAnsi="宋体" w:hint="eastAsia"/>
          <w:sz w:val="24"/>
        </w:rPr>
        <w:t>履约保证金用于补偿采购人因中标人不能履行其合同义务而蒙受的损失。</w:t>
      </w:r>
    </w:p>
    <w:p w14:paraId="12B4E57D" w14:textId="77777777" w:rsidR="001D411C" w:rsidRPr="00111968" w:rsidRDefault="000D6981">
      <w:pPr>
        <w:spacing w:line="360" w:lineRule="auto"/>
        <w:rPr>
          <w:rFonts w:ascii="宋体" w:hAnsi="宋体"/>
          <w:sz w:val="24"/>
        </w:rPr>
      </w:pPr>
      <w:r w:rsidRPr="00111968">
        <w:rPr>
          <w:rFonts w:ascii="宋体" w:hAnsi="宋体"/>
          <w:sz w:val="24"/>
        </w:rPr>
        <w:t xml:space="preserve">27.1.2 </w:t>
      </w:r>
      <w:r w:rsidRPr="00111968">
        <w:rPr>
          <w:rFonts w:ascii="宋体" w:hAnsi="宋体" w:hint="eastAsia"/>
          <w:sz w:val="24"/>
        </w:rPr>
        <w:t>履约保证金应使用本合同货币，按下述方式之一提交：</w:t>
      </w:r>
    </w:p>
    <w:p w14:paraId="40D4A894" w14:textId="77777777" w:rsidR="001D411C" w:rsidRPr="00111968" w:rsidRDefault="000D6981">
      <w:pPr>
        <w:spacing w:line="360" w:lineRule="auto"/>
        <w:rPr>
          <w:rFonts w:ascii="宋体" w:hAnsi="宋体"/>
          <w:sz w:val="24"/>
        </w:rPr>
      </w:pPr>
      <w:r w:rsidRPr="00111968">
        <w:rPr>
          <w:rFonts w:ascii="宋体" w:hAnsi="宋体"/>
          <w:sz w:val="24"/>
        </w:rPr>
        <w:t>A．银行保函：采购人可接受的在中华人民共和国注册和营业的银行，或其他采购人可接受的格式。</w:t>
      </w:r>
    </w:p>
    <w:p w14:paraId="39540A23" w14:textId="77777777" w:rsidR="001D411C" w:rsidRPr="00111968" w:rsidRDefault="000D6981">
      <w:pPr>
        <w:spacing w:line="360" w:lineRule="auto"/>
        <w:rPr>
          <w:rFonts w:ascii="宋体" w:hAnsi="宋体"/>
          <w:sz w:val="24"/>
        </w:rPr>
      </w:pPr>
      <w:r w:rsidRPr="00111968">
        <w:rPr>
          <w:rFonts w:ascii="宋体" w:hAnsi="宋体"/>
          <w:sz w:val="24"/>
        </w:rPr>
        <w:t xml:space="preserve">B. </w:t>
      </w:r>
      <w:r w:rsidRPr="00111968">
        <w:rPr>
          <w:rFonts w:ascii="宋体" w:hAnsi="宋体" w:hint="eastAsia"/>
          <w:sz w:val="24"/>
        </w:rPr>
        <w:t>支票、汇票或现金。</w:t>
      </w:r>
    </w:p>
    <w:p w14:paraId="6815A86B" w14:textId="77777777" w:rsidR="001D411C" w:rsidRPr="00111968" w:rsidRDefault="000D6981">
      <w:pPr>
        <w:spacing w:line="360" w:lineRule="auto"/>
        <w:rPr>
          <w:rFonts w:ascii="宋体" w:hAnsi="宋体"/>
          <w:sz w:val="24"/>
        </w:rPr>
      </w:pPr>
      <w:r w:rsidRPr="00111968">
        <w:rPr>
          <w:rFonts w:ascii="宋体" w:hAnsi="宋体"/>
          <w:sz w:val="24"/>
        </w:rPr>
        <w:t xml:space="preserve">27.1.3 </w:t>
      </w:r>
      <w:r w:rsidRPr="00111968">
        <w:rPr>
          <w:rFonts w:ascii="宋体" w:hAnsi="宋体" w:hint="eastAsia"/>
          <w:sz w:val="24"/>
        </w:rPr>
        <w:t>履约保证金在项目验收合格一年内均应完全有效。</w:t>
      </w:r>
    </w:p>
    <w:p w14:paraId="21EB0A8F" w14:textId="77777777" w:rsidR="001D411C" w:rsidRPr="00111968" w:rsidRDefault="000D6981">
      <w:pPr>
        <w:spacing w:line="360" w:lineRule="auto"/>
        <w:rPr>
          <w:rFonts w:ascii="宋体" w:hAnsi="宋体"/>
          <w:sz w:val="24"/>
        </w:rPr>
      </w:pPr>
      <w:r w:rsidRPr="00111968">
        <w:rPr>
          <w:rFonts w:ascii="宋体" w:hAnsi="宋体"/>
          <w:sz w:val="24"/>
        </w:rPr>
        <w:t xml:space="preserve">27.1.4 </w:t>
      </w:r>
      <w:r w:rsidRPr="00111968">
        <w:rPr>
          <w:rFonts w:ascii="宋体" w:hAnsi="宋体" w:hint="eastAsia"/>
          <w:sz w:val="24"/>
        </w:rPr>
        <w:t>如果中标人未能按合同规定履行其义务，采购人有权从履约保证金中取得补偿。</w:t>
      </w:r>
    </w:p>
    <w:p w14:paraId="5100C2D3" w14:textId="77777777" w:rsidR="001D411C" w:rsidRPr="00111968" w:rsidRDefault="000D6981">
      <w:pPr>
        <w:pStyle w:val="3"/>
        <w:rPr>
          <w:rFonts w:ascii="宋体" w:eastAsia="宋体" w:hAnsi="宋体"/>
          <w:szCs w:val="24"/>
        </w:rPr>
      </w:pPr>
      <w:bookmarkStart w:id="46" w:name="_Toc35419031"/>
      <w:r w:rsidRPr="00111968">
        <w:rPr>
          <w:rFonts w:ascii="宋体" w:eastAsia="宋体" w:hAnsi="宋体" w:hint="eastAsia"/>
          <w:szCs w:val="24"/>
        </w:rPr>
        <w:lastRenderedPageBreak/>
        <w:t>七中标服务费</w:t>
      </w:r>
      <w:bookmarkEnd w:id="46"/>
    </w:p>
    <w:p w14:paraId="253EFF4E" w14:textId="77777777" w:rsidR="001D411C" w:rsidRPr="00111968" w:rsidRDefault="000D6981">
      <w:pPr>
        <w:pStyle w:val="3"/>
        <w:rPr>
          <w:rFonts w:ascii="宋体" w:eastAsia="宋体" w:hAnsi="宋体"/>
          <w:szCs w:val="24"/>
        </w:rPr>
      </w:pPr>
      <w:bookmarkStart w:id="47" w:name="_Toc35419032"/>
      <w:r w:rsidRPr="00111968">
        <w:rPr>
          <w:rFonts w:ascii="宋体" w:eastAsia="宋体" w:hAnsi="宋体"/>
          <w:szCs w:val="24"/>
        </w:rPr>
        <w:t>28. 中标服务费</w:t>
      </w:r>
      <w:bookmarkEnd w:id="47"/>
    </w:p>
    <w:p w14:paraId="7CD52754" w14:textId="77777777" w:rsidR="001D411C" w:rsidRPr="00111968" w:rsidRDefault="000D6981">
      <w:pPr>
        <w:spacing w:line="360" w:lineRule="auto"/>
        <w:rPr>
          <w:rFonts w:ascii="宋体" w:hAnsi="宋体"/>
          <w:sz w:val="24"/>
        </w:rPr>
      </w:pPr>
      <w:r w:rsidRPr="00111968">
        <w:rPr>
          <w:rFonts w:ascii="宋体" w:hAnsi="宋体"/>
          <w:sz w:val="24"/>
        </w:rPr>
        <w:t>28.1</w:t>
      </w:r>
      <w:r w:rsidRPr="00111968">
        <w:rPr>
          <w:rFonts w:ascii="宋体" w:hAnsi="宋体" w:hint="eastAsia"/>
          <w:sz w:val="24"/>
        </w:rPr>
        <w:t>采购代理机构参照原计价格</w:t>
      </w:r>
      <w:r w:rsidRPr="00111968">
        <w:rPr>
          <w:rFonts w:ascii="宋体" w:hAnsi="宋体"/>
          <w:sz w:val="24"/>
        </w:rPr>
        <w:t>[2002]1980号文、</w:t>
      </w:r>
      <w:r w:rsidRPr="00111968">
        <w:rPr>
          <w:rFonts w:ascii="宋体" w:hAnsi="宋体" w:cs="宋体" w:hint="eastAsia"/>
          <w:kern w:val="0"/>
          <w:sz w:val="24"/>
        </w:rPr>
        <w:t>发改办价格</w:t>
      </w:r>
      <w:r w:rsidRPr="00111968">
        <w:rPr>
          <w:rFonts w:ascii="宋体" w:hAnsi="宋体" w:cs="宋体"/>
          <w:kern w:val="0"/>
          <w:sz w:val="24"/>
        </w:rPr>
        <w:t>[2003]857号文及发改</w:t>
      </w:r>
      <w:r w:rsidRPr="00111968">
        <w:rPr>
          <w:rFonts w:ascii="宋体" w:hAnsi="宋体" w:cs="宋体" w:hint="eastAsia"/>
          <w:kern w:val="0"/>
          <w:sz w:val="24"/>
        </w:rPr>
        <w:t>办</w:t>
      </w:r>
      <w:r w:rsidRPr="00111968">
        <w:rPr>
          <w:rFonts w:ascii="宋体" w:hAnsi="宋体" w:cs="宋体"/>
          <w:kern w:val="0"/>
          <w:sz w:val="24"/>
        </w:rPr>
        <w:t>价格[2011]534号</w:t>
      </w:r>
      <w:r w:rsidRPr="00111968">
        <w:rPr>
          <w:rFonts w:ascii="宋体" w:hAnsi="宋体" w:cs="宋体" w:hint="eastAsia"/>
          <w:kern w:val="0"/>
          <w:sz w:val="24"/>
        </w:rPr>
        <w:t>文有关规定向中标人收取</w:t>
      </w:r>
      <w:r w:rsidRPr="00111968">
        <w:rPr>
          <w:rFonts w:ascii="宋体" w:hAnsi="宋体" w:hint="eastAsia"/>
          <w:sz w:val="24"/>
        </w:rPr>
        <w:t>中标服务费用。此项费用不单独开列而应计入投标价。</w:t>
      </w:r>
    </w:p>
    <w:p w14:paraId="1852B31C" w14:textId="77777777" w:rsidR="001D411C" w:rsidRPr="00111968" w:rsidRDefault="000D6981">
      <w:pPr>
        <w:tabs>
          <w:tab w:val="left" w:pos="660"/>
        </w:tabs>
        <w:spacing w:line="360" w:lineRule="auto"/>
        <w:ind w:left="900" w:hangingChars="375" w:hanging="900"/>
        <w:rPr>
          <w:rFonts w:ascii="宋体" w:hAnsi="宋体"/>
          <w:sz w:val="24"/>
        </w:rPr>
      </w:pPr>
      <w:r w:rsidRPr="00111968">
        <w:rPr>
          <w:rFonts w:ascii="宋体" w:hAnsi="宋体"/>
          <w:sz w:val="24"/>
        </w:rPr>
        <w:t>28.2</w:t>
      </w:r>
      <w:r w:rsidRPr="00111968">
        <w:rPr>
          <w:rFonts w:ascii="宋体" w:hAnsi="宋体"/>
          <w:sz w:val="24"/>
        </w:rPr>
        <w:tab/>
      </w:r>
      <w:r w:rsidRPr="00111968">
        <w:rPr>
          <w:rFonts w:ascii="宋体" w:hAnsi="宋体" w:hint="eastAsia"/>
          <w:sz w:val="24"/>
        </w:rPr>
        <w:t>中标人在领取中标通知书时向采购代理机构缴付中标服务费。</w:t>
      </w:r>
    </w:p>
    <w:p w14:paraId="37ADFABC" w14:textId="77777777" w:rsidR="001D411C" w:rsidRPr="00111968" w:rsidRDefault="000D6981">
      <w:pPr>
        <w:tabs>
          <w:tab w:val="left" w:pos="660"/>
        </w:tabs>
        <w:spacing w:line="360" w:lineRule="auto"/>
        <w:ind w:left="1"/>
        <w:rPr>
          <w:rFonts w:ascii="宋体" w:hAnsi="宋体"/>
          <w:sz w:val="24"/>
        </w:rPr>
      </w:pPr>
      <w:r w:rsidRPr="00111968">
        <w:rPr>
          <w:rFonts w:ascii="宋体" w:hAnsi="宋体"/>
          <w:sz w:val="24"/>
        </w:rPr>
        <w:t>28.3</w:t>
      </w:r>
      <w:r w:rsidRPr="00111968">
        <w:rPr>
          <w:rFonts w:ascii="宋体" w:hAnsi="宋体"/>
          <w:sz w:val="24"/>
        </w:rPr>
        <w:tab/>
      </w:r>
      <w:r w:rsidRPr="00111968">
        <w:rPr>
          <w:rFonts w:ascii="宋体" w:hAnsi="宋体" w:hint="eastAsia"/>
          <w:sz w:val="24"/>
        </w:rPr>
        <w:t>中标服务费将以现金、支票（北京地区）或汇票的方式进行收取。中标人如未按</w:t>
      </w:r>
      <w:r w:rsidRPr="00111968">
        <w:rPr>
          <w:rFonts w:ascii="宋体" w:hAnsi="宋体"/>
          <w:sz w:val="24"/>
        </w:rPr>
        <w:t>28.1和28.2条规定办理，采购代理机构将没收其投标保证金。</w:t>
      </w:r>
    </w:p>
    <w:p w14:paraId="2878D5AA" w14:textId="77777777" w:rsidR="001D411C" w:rsidRPr="00111968" w:rsidRDefault="000D6981">
      <w:pPr>
        <w:tabs>
          <w:tab w:val="left" w:pos="660"/>
        </w:tabs>
        <w:spacing w:line="360" w:lineRule="auto"/>
        <w:ind w:left="1"/>
        <w:rPr>
          <w:rFonts w:ascii="宋体" w:hAnsi="宋体"/>
          <w:sz w:val="24"/>
        </w:rPr>
      </w:pPr>
      <w:r w:rsidRPr="00111968">
        <w:rPr>
          <w:rFonts w:ascii="宋体" w:hAnsi="宋体" w:hint="eastAsia"/>
          <w:sz w:val="24"/>
        </w:rPr>
        <w:t>2</w:t>
      </w:r>
      <w:r w:rsidRPr="00111968">
        <w:rPr>
          <w:rFonts w:ascii="宋体" w:hAnsi="宋体"/>
          <w:sz w:val="24"/>
        </w:rPr>
        <w:t>8.4</w:t>
      </w:r>
      <w:r w:rsidRPr="00111968">
        <w:rPr>
          <w:rFonts w:ascii="宋体" w:hAnsi="宋体" w:hint="eastAsia"/>
          <w:sz w:val="24"/>
        </w:rPr>
        <w:t>在投标时，投标人应提供中标服务费承诺书。</w:t>
      </w:r>
    </w:p>
    <w:p w14:paraId="3EA9ACA8" w14:textId="77777777" w:rsidR="001D411C" w:rsidRPr="00111968" w:rsidRDefault="000D6981">
      <w:pPr>
        <w:pStyle w:val="3"/>
        <w:rPr>
          <w:rFonts w:ascii="宋体" w:eastAsia="宋体" w:hAnsi="宋体"/>
          <w:szCs w:val="24"/>
        </w:rPr>
      </w:pPr>
      <w:bookmarkStart w:id="48" w:name="_Toc35419033"/>
      <w:r w:rsidRPr="00111968">
        <w:rPr>
          <w:rFonts w:ascii="宋体" w:eastAsia="宋体" w:hAnsi="宋体" w:hint="eastAsia"/>
          <w:szCs w:val="24"/>
        </w:rPr>
        <w:t>八 质疑</w:t>
      </w:r>
      <w:bookmarkEnd w:id="48"/>
    </w:p>
    <w:p w14:paraId="0E5170F7" w14:textId="77777777" w:rsidR="001D411C" w:rsidRPr="00111968" w:rsidRDefault="000D6981">
      <w:pPr>
        <w:pStyle w:val="3"/>
        <w:rPr>
          <w:rFonts w:ascii="宋体" w:eastAsia="宋体" w:hAnsi="宋体"/>
          <w:szCs w:val="24"/>
        </w:rPr>
      </w:pPr>
      <w:bookmarkStart w:id="49" w:name="_Toc35419034"/>
      <w:r w:rsidRPr="00111968">
        <w:rPr>
          <w:rFonts w:ascii="宋体" w:eastAsia="宋体" w:hAnsi="宋体"/>
          <w:szCs w:val="24"/>
        </w:rPr>
        <w:t>29.</w:t>
      </w:r>
      <w:r w:rsidRPr="00111968">
        <w:rPr>
          <w:rFonts w:ascii="宋体" w:eastAsia="宋体" w:hAnsi="宋体" w:hint="eastAsia"/>
          <w:szCs w:val="24"/>
        </w:rPr>
        <w:t>质疑</w:t>
      </w:r>
      <w:bookmarkEnd w:id="49"/>
    </w:p>
    <w:p w14:paraId="65677597" w14:textId="77777777" w:rsidR="001D411C" w:rsidRPr="00111968" w:rsidRDefault="000D6981">
      <w:pPr>
        <w:pStyle w:val="a0"/>
        <w:spacing w:line="360" w:lineRule="auto"/>
        <w:ind w:firstLineChars="4" w:firstLine="10"/>
        <w:rPr>
          <w:rFonts w:hAnsi="宋体" w:cs="宋体"/>
          <w:szCs w:val="24"/>
        </w:rPr>
      </w:pPr>
      <w:r w:rsidRPr="00111968">
        <w:rPr>
          <w:rFonts w:hAnsi="宋体"/>
          <w:szCs w:val="24"/>
        </w:rPr>
        <w:t>29</w:t>
      </w:r>
      <w:r w:rsidRPr="00111968">
        <w:rPr>
          <w:rFonts w:hAnsi="宋体" w:hint="eastAsia"/>
          <w:szCs w:val="24"/>
        </w:rPr>
        <w:t xml:space="preserve">.1 </w:t>
      </w:r>
      <w:r w:rsidRPr="00111968">
        <w:rPr>
          <w:rFonts w:hAnsi="宋体"/>
          <w:kern w:val="2"/>
          <w:szCs w:val="24"/>
        </w:rPr>
        <w:t>供应商认为</w:t>
      </w:r>
      <w:r w:rsidRPr="00111968">
        <w:rPr>
          <w:rFonts w:hAnsi="宋体" w:hint="eastAsia"/>
          <w:kern w:val="2"/>
          <w:szCs w:val="24"/>
        </w:rPr>
        <w:t>招标</w:t>
      </w:r>
      <w:r w:rsidRPr="00111968">
        <w:rPr>
          <w:rFonts w:hAnsi="宋体"/>
          <w:kern w:val="2"/>
          <w:szCs w:val="24"/>
        </w:rPr>
        <w:t>文件、</w:t>
      </w:r>
      <w:r w:rsidRPr="00111968">
        <w:rPr>
          <w:rFonts w:hAnsi="宋体" w:hint="eastAsia"/>
          <w:kern w:val="2"/>
          <w:szCs w:val="24"/>
        </w:rPr>
        <w:t>招标</w:t>
      </w:r>
      <w:r w:rsidRPr="00111968">
        <w:rPr>
          <w:rFonts w:hAnsi="宋体"/>
          <w:kern w:val="2"/>
          <w:szCs w:val="24"/>
        </w:rPr>
        <w:t>过程、中标结果使自己的权益受到损害的，可以在知道或者应知其权益受到损害之日起7个工作日内，以书面形式</w:t>
      </w:r>
      <w:r w:rsidRPr="00111968">
        <w:rPr>
          <w:rFonts w:hAnsi="宋体"/>
          <w:b/>
          <w:kern w:val="2"/>
          <w:szCs w:val="24"/>
        </w:rPr>
        <w:t>向采购代理机构</w:t>
      </w:r>
      <w:r w:rsidRPr="00111968">
        <w:rPr>
          <w:rFonts w:hAnsi="宋体" w:hint="eastAsia"/>
          <w:b/>
          <w:kern w:val="2"/>
          <w:szCs w:val="24"/>
        </w:rPr>
        <w:t>（具体联系方式见投标邀请）</w:t>
      </w:r>
      <w:r w:rsidRPr="00111968">
        <w:rPr>
          <w:rFonts w:hAnsi="宋体"/>
          <w:kern w:val="2"/>
          <w:szCs w:val="24"/>
        </w:rPr>
        <w:t>提出质疑</w:t>
      </w:r>
      <w:r w:rsidRPr="00111968">
        <w:rPr>
          <w:rFonts w:hAnsi="宋体" w:hint="eastAsia"/>
          <w:kern w:val="2"/>
          <w:szCs w:val="24"/>
        </w:rPr>
        <w:t>（</w:t>
      </w:r>
      <w:r w:rsidRPr="00111968">
        <w:rPr>
          <w:rFonts w:hAnsi="宋体" w:cs="Arial"/>
          <w:szCs w:val="24"/>
        </w:rPr>
        <w:t>针对同一</w:t>
      </w:r>
      <w:r w:rsidRPr="00111968">
        <w:rPr>
          <w:rFonts w:hAnsi="宋体" w:cs="Arial" w:hint="eastAsia"/>
          <w:szCs w:val="24"/>
        </w:rPr>
        <w:t>招标</w:t>
      </w:r>
      <w:r w:rsidRPr="00111968">
        <w:rPr>
          <w:rFonts w:hAnsi="宋体" w:cs="Arial"/>
          <w:szCs w:val="24"/>
        </w:rPr>
        <w:t>程序环节的质疑</w:t>
      </w:r>
      <w:r w:rsidRPr="00111968">
        <w:rPr>
          <w:rFonts w:hAnsi="宋体" w:cs="Arial" w:hint="eastAsia"/>
          <w:szCs w:val="24"/>
        </w:rPr>
        <w:t>，</w:t>
      </w:r>
      <w:r w:rsidRPr="00111968">
        <w:rPr>
          <w:rFonts w:hAnsi="宋体" w:cs="Arial"/>
          <w:szCs w:val="24"/>
        </w:rPr>
        <w:t>供应商</w:t>
      </w:r>
      <w:r w:rsidRPr="00111968">
        <w:rPr>
          <w:rFonts w:hAnsi="宋体" w:cs="Arial" w:hint="eastAsia"/>
          <w:szCs w:val="24"/>
        </w:rPr>
        <w:t>应</w:t>
      </w:r>
      <w:r w:rsidRPr="00111968">
        <w:rPr>
          <w:rFonts w:hAnsi="宋体" w:cs="Arial"/>
          <w:szCs w:val="24"/>
        </w:rPr>
        <w:t>在法定质疑期内一次性提出</w:t>
      </w:r>
      <w:r w:rsidRPr="00111968">
        <w:rPr>
          <w:rFonts w:hAnsi="宋体" w:cs="Arial" w:hint="eastAsia"/>
          <w:szCs w:val="24"/>
        </w:rPr>
        <w:t>）。</w:t>
      </w:r>
      <w:r w:rsidRPr="00111968">
        <w:rPr>
          <w:rFonts w:hAnsi="宋体" w:cs="宋体"/>
          <w:szCs w:val="24"/>
        </w:rPr>
        <w:t>应知其权益受到损害之日</w:t>
      </w:r>
      <w:r w:rsidRPr="00111968">
        <w:rPr>
          <w:rFonts w:hAnsi="宋体" w:cs="宋体" w:hint="eastAsia"/>
          <w:szCs w:val="24"/>
        </w:rPr>
        <w:t>，</w:t>
      </w:r>
      <w:r w:rsidRPr="00111968">
        <w:rPr>
          <w:rFonts w:hAnsi="宋体" w:cs="宋体"/>
          <w:szCs w:val="24"/>
        </w:rPr>
        <w:t>是指：</w:t>
      </w:r>
    </w:p>
    <w:p w14:paraId="4D171518"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29</w:t>
      </w:r>
      <w:r w:rsidRPr="00111968">
        <w:rPr>
          <w:rFonts w:hAnsi="宋体" w:cs="宋体" w:hint="eastAsia"/>
          <w:szCs w:val="24"/>
        </w:rPr>
        <w:t xml:space="preserve">.1.1 </w:t>
      </w:r>
      <w:r w:rsidRPr="00111968">
        <w:rPr>
          <w:rFonts w:hAnsi="宋体" w:cs="宋体"/>
          <w:szCs w:val="24"/>
        </w:rPr>
        <w:t>对可以质疑的</w:t>
      </w:r>
      <w:r w:rsidRPr="00111968">
        <w:rPr>
          <w:rFonts w:hAnsi="宋体" w:cs="宋体" w:hint="eastAsia"/>
          <w:szCs w:val="24"/>
        </w:rPr>
        <w:t>招标</w:t>
      </w:r>
      <w:r w:rsidRPr="00111968">
        <w:rPr>
          <w:rFonts w:hAnsi="宋体" w:cs="宋体"/>
          <w:szCs w:val="24"/>
        </w:rPr>
        <w:t>文件提出质疑的，为</w:t>
      </w:r>
      <w:r w:rsidRPr="00111968">
        <w:rPr>
          <w:rFonts w:hAnsi="宋体" w:cs="宋体" w:hint="eastAsia"/>
          <w:szCs w:val="24"/>
        </w:rPr>
        <w:t>按要求购买并收到招标</w:t>
      </w:r>
      <w:r w:rsidRPr="00111968">
        <w:rPr>
          <w:rFonts w:hAnsi="宋体" w:cs="宋体"/>
          <w:szCs w:val="24"/>
        </w:rPr>
        <w:t>文件之日；</w:t>
      </w:r>
    </w:p>
    <w:p w14:paraId="09912180"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29</w:t>
      </w:r>
      <w:r w:rsidRPr="00111968">
        <w:rPr>
          <w:rFonts w:hAnsi="宋体" w:cs="宋体" w:hint="eastAsia"/>
          <w:szCs w:val="24"/>
        </w:rPr>
        <w:t xml:space="preserve">.1.2 </w:t>
      </w:r>
      <w:r w:rsidRPr="00111968">
        <w:rPr>
          <w:rFonts w:hAnsi="宋体" w:cs="宋体"/>
          <w:szCs w:val="24"/>
        </w:rPr>
        <w:t>对</w:t>
      </w:r>
      <w:r w:rsidRPr="00111968">
        <w:rPr>
          <w:rFonts w:hAnsi="宋体" w:cs="宋体" w:hint="eastAsia"/>
          <w:szCs w:val="24"/>
        </w:rPr>
        <w:t>招标</w:t>
      </w:r>
      <w:r w:rsidRPr="00111968">
        <w:rPr>
          <w:rFonts w:hAnsi="宋体" w:cs="宋体"/>
          <w:szCs w:val="24"/>
        </w:rPr>
        <w:t>过程提出质疑的，为各</w:t>
      </w:r>
      <w:r w:rsidRPr="00111968">
        <w:rPr>
          <w:rFonts w:hAnsi="宋体" w:cs="宋体" w:hint="eastAsia"/>
          <w:szCs w:val="24"/>
        </w:rPr>
        <w:t>招标</w:t>
      </w:r>
      <w:r w:rsidRPr="00111968">
        <w:rPr>
          <w:rFonts w:hAnsi="宋体" w:cs="宋体"/>
          <w:szCs w:val="24"/>
        </w:rPr>
        <w:t>程序环节结束之日；</w:t>
      </w:r>
    </w:p>
    <w:p w14:paraId="1FBECE92" w14:textId="77777777" w:rsidR="001D411C" w:rsidRPr="00111968" w:rsidRDefault="000D6981">
      <w:pPr>
        <w:pStyle w:val="a0"/>
        <w:spacing w:line="360" w:lineRule="auto"/>
        <w:ind w:left="840" w:hangingChars="350" w:hanging="840"/>
        <w:rPr>
          <w:rFonts w:hAnsi="宋体"/>
          <w:kern w:val="2"/>
          <w:szCs w:val="24"/>
        </w:rPr>
      </w:pPr>
      <w:r w:rsidRPr="00111968">
        <w:rPr>
          <w:rFonts w:hAnsi="宋体" w:cs="宋体"/>
          <w:szCs w:val="24"/>
        </w:rPr>
        <w:t>29</w:t>
      </w:r>
      <w:r w:rsidRPr="00111968">
        <w:rPr>
          <w:rFonts w:hAnsi="宋体" w:cs="宋体" w:hint="eastAsia"/>
          <w:szCs w:val="24"/>
        </w:rPr>
        <w:t xml:space="preserve">.1.3 </w:t>
      </w:r>
      <w:r w:rsidRPr="00111968">
        <w:rPr>
          <w:rFonts w:hAnsi="宋体" w:cs="宋体"/>
          <w:szCs w:val="24"/>
        </w:rPr>
        <w:t>对中标结果提出质疑的，为中标结果公告期限届满之日。</w:t>
      </w:r>
    </w:p>
    <w:p w14:paraId="76076AD0" w14:textId="77777777" w:rsidR="001D411C" w:rsidRPr="00111968" w:rsidRDefault="000D6981">
      <w:pPr>
        <w:pStyle w:val="a0"/>
        <w:spacing w:line="360" w:lineRule="auto"/>
        <w:ind w:firstLine="2"/>
        <w:rPr>
          <w:rFonts w:hAnsi="宋体"/>
          <w:szCs w:val="24"/>
        </w:rPr>
      </w:pPr>
      <w:r w:rsidRPr="00111968">
        <w:rPr>
          <w:rFonts w:hAnsi="宋体"/>
          <w:szCs w:val="24"/>
        </w:rPr>
        <w:t xml:space="preserve">29.2   </w:t>
      </w:r>
      <w:r w:rsidRPr="00111968">
        <w:rPr>
          <w:rFonts w:hAnsi="宋体" w:hint="eastAsia"/>
          <w:szCs w:val="24"/>
        </w:rPr>
        <w:t>提出质疑的供应商应当是参与所质疑项目招标</w:t>
      </w:r>
      <w:r w:rsidRPr="00111968">
        <w:rPr>
          <w:rFonts w:hAnsi="宋体"/>
          <w:szCs w:val="24"/>
        </w:rPr>
        <w:t>活动的供应商</w:t>
      </w:r>
      <w:r w:rsidRPr="00111968">
        <w:rPr>
          <w:rFonts w:hAnsi="宋体" w:hint="eastAsia"/>
          <w:szCs w:val="24"/>
        </w:rPr>
        <w:t>。</w:t>
      </w:r>
      <w:r w:rsidRPr="00111968">
        <w:rPr>
          <w:rFonts w:hAnsi="宋体"/>
          <w:szCs w:val="24"/>
        </w:rPr>
        <w:t>潜在供应商已</w:t>
      </w:r>
      <w:r w:rsidRPr="00111968">
        <w:rPr>
          <w:rFonts w:hAnsi="宋体" w:hint="eastAsia"/>
          <w:szCs w:val="24"/>
        </w:rPr>
        <w:t>按要求购买招标</w:t>
      </w:r>
      <w:r w:rsidRPr="00111968">
        <w:rPr>
          <w:rFonts w:hAnsi="宋体"/>
          <w:szCs w:val="24"/>
        </w:rPr>
        <w:t>文件的，可以</w:t>
      </w:r>
      <w:r w:rsidRPr="00111968">
        <w:rPr>
          <w:rFonts w:hAnsi="宋体" w:hint="eastAsia"/>
          <w:szCs w:val="24"/>
        </w:rPr>
        <w:t>按规定</w:t>
      </w:r>
      <w:r w:rsidRPr="00111968">
        <w:rPr>
          <w:rFonts w:hAnsi="宋体"/>
          <w:szCs w:val="24"/>
        </w:rPr>
        <w:t>对</w:t>
      </w:r>
      <w:r w:rsidRPr="00111968">
        <w:rPr>
          <w:rFonts w:hAnsi="宋体" w:hint="eastAsia"/>
          <w:szCs w:val="24"/>
        </w:rPr>
        <w:t>招标</w:t>
      </w:r>
      <w:r w:rsidRPr="00111968">
        <w:rPr>
          <w:rFonts w:hAnsi="宋体"/>
          <w:szCs w:val="24"/>
        </w:rPr>
        <w:t>文件</w:t>
      </w:r>
      <w:r w:rsidRPr="00111968">
        <w:rPr>
          <w:rFonts w:hAnsi="宋体" w:hint="eastAsia"/>
          <w:szCs w:val="24"/>
        </w:rPr>
        <w:t>提出</w:t>
      </w:r>
      <w:r w:rsidRPr="00111968">
        <w:rPr>
          <w:rFonts w:hAnsi="宋体"/>
          <w:szCs w:val="24"/>
        </w:rPr>
        <w:t>质疑。</w:t>
      </w:r>
    </w:p>
    <w:p w14:paraId="15999B1C" w14:textId="77777777" w:rsidR="001D411C" w:rsidRPr="00111968" w:rsidRDefault="000D6981">
      <w:pPr>
        <w:pStyle w:val="a0"/>
        <w:spacing w:line="360" w:lineRule="auto"/>
        <w:ind w:firstLine="2"/>
        <w:rPr>
          <w:rFonts w:hAnsi="宋体"/>
          <w:szCs w:val="24"/>
        </w:rPr>
      </w:pPr>
      <w:r w:rsidRPr="00111968">
        <w:rPr>
          <w:rFonts w:hAnsi="宋体"/>
          <w:szCs w:val="24"/>
        </w:rPr>
        <w:t>29.3   供应商提出质疑应当提交质疑函和必要的证明材料</w:t>
      </w:r>
      <w:r w:rsidRPr="00111968">
        <w:rPr>
          <w:rFonts w:hAnsi="宋体" w:hint="eastAsia"/>
          <w:szCs w:val="24"/>
        </w:rPr>
        <w:t>，质疑函</w:t>
      </w:r>
      <w:r w:rsidRPr="00111968">
        <w:rPr>
          <w:rFonts w:hAnsi="宋体"/>
          <w:szCs w:val="24"/>
        </w:rPr>
        <w:t>应当由法定代表人</w:t>
      </w:r>
      <w:r w:rsidRPr="00111968">
        <w:rPr>
          <w:rFonts w:hAnsi="宋体" w:hint="eastAsia"/>
          <w:szCs w:val="24"/>
        </w:rPr>
        <w:t>（</w:t>
      </w:r>
      <w:r w:rsidRPr="00111968">
        <w:rPr>
          <w:rFonts w:hAnsi="宋体"/>
          <w:szCs w:val="24"/>
        </w:rPr>
        <w:t>主要负责人</w:t>
      </w:r>
      <w:r w:rsidRPr="00111968">
        <w:rPr>
          <w:rFonts w:hAnsi="宋体" w:hint="eastAsia"/>
          <w:szCs w:val="24"/>
        </w:rPr>
        <w:t>）</w:t>
      </w:r>
      <w:r w:rsidRPr="00111968">
        <w:rPr>
          <w:rFonts w:hAnsi="宋体"/>
          <w:szCs w:val="24"/>
        </w:rPr>
        <w:t>或者其授权代表签字</w:t>
      </w:r>
      <w:r w:rsidRPr="00111968">
        <w:rPr>
          <w:rFonts w:hAnsi="宋体" w:hint="eastAsia"/>
          <w:szCs w:val="24"/>
        </w:rPr>
        <w:t>（</w:t>
      </w:r>
      <w:r w:rsidRPr="00111968">
        <w:rPr>
          <w:rFonts w:hAnsi="宋体"/>
          <w:szCs w:val="24"/>
        </w:rPr>
        <w:t>或者盖章</w:t>
      </w:r>
      <w:r w:rsidRPr="00111968">
        <w:rPr>
          <w:rFonts w:hAnsi="宋体" w:hint="eastAsia"/>
          <w:szCs w:val="24"/>
        </w:rPr>
        <w:t>），</w:t>
      </w:r>
      <w:r w:rsidRPr="00111968">
        <w:rPr>
          <w:rFonts w:hAnsi="宋体"/>
          <w:szCs w:val="24"/>
        </w:rPr>
        <w:t>并加盖</w:t>
      </w:r>
      <w:r w:rsidRPr="00111968">
        <w:rPr>
          <w:rFonts w:hAnsi="宋体" w:hint="eastAsia"/>
          <w:szCs w:val="24"/>
        </w:rPr>
        <w:t>单位</w:t>
      </w:r>
      <w:r w:rsidRPr="00111968">
        <w:rPr>
          <w:rFonts w:hAnsi="宋体"/>
          <w:szCs w:val="24"/>
        </w:rPr>
        <w:t>公章</w:t>
      </w:r>
      <w:r w:rsidRPr="00111968">
        <w:rPr>
          <w:rFonts w:hAnsi="宋体" w:hint="eastAsia"/>
          <w:szCs w:val="24"/>
        </w:rPr>
        <w:t>，</w:t>
      </w:r>
      <w:r w:rsidRPr="00111968">
        <w:rPr>
          <w:rFonts w:hAnsi="宋体"/>
          <w:szCs w:val="24"/>
        </w:rPr>
        <w:t>供应商为自然人的，应当由本人签字</w:t>
      </w:r>
      <w:r w:rsidRPr="00111968">
        <w:rPr>
          <w:rFonts w:hAnsi="宋体" w:hint="eastAsia"/>
          <w:szCs w:val="24"/>
        </w:rPr>
        <w:t>。</w:t>
      </w:r>
      <w:r w:rsidRPr="00111968">
        <w:rPr>
          <w:rFonts w:hAnsi="宋体"/>
          <w:szCs w:val="24"/>
        </w:rPr>
        <w:t>供应商可以委托代理人进行质疑</w:t>
      </w:r>
      <w:r w:rsidRPr="00111968">
        <w:rPr>
          <w:rFonts w:hAnsi="宋体" w:hint="eastAsia"/>
          <w:szCs w:val="24"/>
        </w:rPr>
        <w:t>，</w:t>
      </w:r>
      <w:r w:rsidRPr="00111968">
        <w:rPr>
          <w:rFonts w:hAnsi="宋体"/>
          <w:szCs w:val="24"/>
        </w:rPr>
        <w:t>其授权委托书应当载明代理人的姓名或者名称、代理事项、具体权限、期限和相关事项</w:t>
      </w:r>
      <w:r w:rsidRPr="00111968">
        <w:rPr>
          <w:rFonts w:hAnsi="宋体" w:hint="eastAsia"/>
          <w:szCs w:val="24"/>
        </w:rPr>
        <w:t>，</w:t>
      </w:r>
      <w:r w:rsidRPr="00111968">
        <w:rPr>
          <w:rFonts w:hAnsi="宋体"/>
          <w:szCs w:val="24"/>
        </w:rPr>
        <w:t>由法定代表人</w:t>
      </w:r>
      <w:r w:rsidRPr="00111968">
        <w:rPr>
          <w:rFonts w:hAnsi="宋体" w:hint="eastAsia"/>
          <w:szCs w:val="24"/>
        </w:rPr>
        <w:t>（</w:t>
      </w:r>
      <w:r w:rsidRPr="00111968">
        <w:rPr>
          <w:rFonts w:hAnsi="宋体"/>
          <w:szCs w:val="24"/>
        </w:rPr>
        <w:t>主要负责人</w:t>
      </w:r>
      <w:r w:rsidRPr="00111968">
        <w:rPr>
          <w:rFonts w:hAnsi="宋体" w:hint="eastAsia"/>
          <w:szCs w:val="24"/>
        </w:rPr>
        <w:t>）</w:t>
      </w:r>
      <w:r w:rsidRPr="00111968">
        <w:rPr>
          <w:rFonts w:hAnsi="宋体"/>
          <w:szCs w:val="24"/>
        </w:rPr>
        <w:t>签字</w:t>
      </w:r>
      <w:r w:rsidRPr="00111968">
        <w:rPr>
          <w:rFonts w:hAnsi="宋体" w:hint="eastAsia"/>
          <w:szCs w:val="24"/>
        </w:rPr>
        <w:t>（</w:t>
      </w:r>
      <w:r w:rsidRPr="00111968">
        <w:rPr>
          <w:rFonts w:hAnsi="宋体"/>
          <w:szCs w:val="24"/>
        </w:rPr>
        <w:t>或者盖章</w:t>
      </w:r>
      <w:r w:rsidRPr="00111968">
        <w:rPr>
          <w:rFonts w:hAnsi="宋体" w:hint="eastAsia"/>
          <w:szCs w:val="24"/>
        </w:rPr>
        <w:t>），</w:t>
      </w:r>
      <w:r w:rsidRPr="00111968">
        <w:rPr>
          <w:rFonts w:hAnsi="宋体"/>
          <w:szCs w:val="24"/>
        </w:rPr>
        <w:t>并加盖</w:t>
      </w:r>
      <w:r w:rsidRPr="00111968">
        <w:rPr>
          <w:rFonts w:hAnsi="宋体" w:hint="eastAsia"/>
          <w:szCs w:val="24"/>
        </w:rPr>
        <w:t>单位</w:t>
      </w:r>
      <w:r w:rsidRPr="00111968">
        <w:rPr>
          <w:rFonts w:hAnsi="宋体"/>
          <w:szCs w:val="24"/>
        </w:rPr>
        <w:t>公章</w:t>
      </w:r>
      <w:r w:rsidRPr="00111968">
        <w:rPr>
          <w:rFonts w:hAnsi="宋体" w:hint="eastAsia"/>
          <w:szCs w:val="24"/>
        </w:rPr>
        <w:t>，</w:t>
      </w:r>
      <w:r w:rsidRPr="00111968">
        <w:rPr>
          <w:rFonts w:hAnsi="宋体"/>
          <w:szCs w:val="24"/>
        </w:rPr>
        <w:t>供应商为自然人的，应当由本人签字</w:t>
      </w:r>
      <w:r w:rsidRPr="00111968">
        <w:rPr>
          <w:rFonts w:hAnsi="宋体" w:hint="eastAsia"/>
          <w:szCs w:val="24"/>
        </w:rPr>
        <w:t>。</w:t>
      </w:r>
    </w:p>
    <w:p w14:paraId="40E04A3A"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29</w:t>
      </w:r>
      <w:r w:rsidRPr="00111968">
        <w:rPr>
          <w:rFonts w:hAnsi="宋体" w:cs="宋体" w:hint="eastAsia"/>
          <w:szCs w:val="24"/>
        </w:rPr>
        <w:t xml:space="preserve">.4   </w:t>
      </w:r>
      <w:r w:rsidRPr="00111968">
        <w:rPr>
          <w:rFonts w:hAnsi="宋体" w:cs="宋体"/>
          <w:szCs w:val="24"/>
        </w:rPr>
        <w:t>质疑函</w:t>
      </w:r>
      <w:r w:rsidRPr="00111968">
        <w:rPr>
          <w:rFonts w:hAnsi="宋体" w:cs="宋体" w:hint="eastAsia"/>
          <w:szCs w:val="24"/>
        </w:rPr>
        <w:t>应采用</w:t>
      </w:r>
      <w:r w:rsidRPr="00111968">
        <w:rPr>
          <w:rFonts w:hAnsi="宋体" w:hint="eastAsia"/>
          <w:szCs w:val="24"/>
        </w:rPr>
        <w:t>政府采购供应商质疑函范本格式，</w:t>
      </w:r>
      <w:r w:rsidRPr="00111968">
        <w:rPr>
          <w:rFonts w:hAnsi="宋体" w:cs="宋体"/>
          <w:szCs w:val="24"/>
        </w:rPr>
        <w:t>应当</w:t>
      </w:r>
      <w:r w:rsidRPr="00111968">
        <w:rPr>
          <w:rFonts w:hAnsi="宋体" w:cs="宋体" w:hint="eastAsia"/>
          <w:szCs w:val="24"/>
        </w:rPr>
        <w:t>采用</w:t>
      </w:r>
      <w:r w:rsidRPr="00111968">
        <w:rPr>
          <w:rFonts w:hAnsi="宋体" w:cs="宋体"/>
          <w:szCs w:val="24"/>
        </w:rPr>
        <w:t>包括下列内容：</w:t>
      </w:r>
    </w:p>
    <w:p w14:paraId="778C70BA"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1</w:t>
      </w:r>
      <w:r w:rsidRPr="00111968">
        <w:rPr>
          <w:rFonts w:hAnsi="宋体" w:cs="宋体"/>
          <w:szCs w:val="24"/>
        </w:rPr>
        <w:t>）供应商的姓名或者名称、地址、邮编、联系人及联系电话；</w:t>
      </w:r>
    </w:p>
    <w:p w14:paraId="61CD91B8"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lastRenderedPageBreak/>
        <w:t xml:space="preserve">　　（</w:t>
      </w:r>
      <w:r w:rsidRPr="00111968">
        <w:rPr>
          <w:rFonts w:hAnsi="宋体" w:cs="宋体" w:hint="eastAsia"/>
          <w:szCs w:val="24"/>
        </w:rPr>
        <w:t>2</w:t>
      </w:r>
      <w:r w:rsidRPr="00111968">
        <w:rPr>
          <w:rFonts w:hAnsi="宋体" w:cs="宋体"/>
          <w:szCs w:val="24"/>
        </w:rPr>
        <w:t>）质疑项目的名称、编号；</w:t>
      </w:r>
    </w:p>
    <w:p w14:paraId="265C2D51"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3</w:t>
      </w:r>
      <w:r w:rsidRPr="00111968">
        <w:rPr>
          <w:rFonts w:hAnsi="宋体" w:cs="宋体"/>
          <w:szCs w:val="24"/>
        </w:rPr>
        <w:t>）具体、明确的质疑事项和与质疑事项相关的请求；</w:t>
      </w:r>
    </w:p>
    <w:p w14:paraId="39433E5D"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4</w:t>
      </w:r>
      <w:r w:rsidRPr="00111968">
        <w:rPr>
          <w:rFonts w:hAnsi="宋体" w:cs="宋体"/>
          <w:szCs w:val="24"/>
        </w:rPr>
        <w:t>）事实依据；</w:t>
      </w:r>
    </w:p>
    <w:p w14:paraId="63BC49A1"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5</w:t>
      </w:r>
      <w:r w:rsidRPr="00111968">
        <w:rPr>
          <w:rFonts w:hAnsi="宋体" w:cs="宋体"/>
          <w:szCs w:val="24"/>
        </w:rPr>
        <w:t>）必要的法律依据；</w:t>
      </w:r>
    </w:p>
    <w:p w14:paraId="49618925" w14:textId="77777777"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6</w:t>
      </w:r>
      <w:r w:rsidRPr="00111968">
        <w:rPr>
          <w:rFonts w:hAnsi="宋体" w:cs="宋体"/>
          <w:szCs w:val="24"/>
        </w:rPr>
        <w:t>）提出质疑的日期。</w:t>
      </w:r>
    </w:p>
    <w:p w14:paraId="3DD71A3F" w14:textId="77777777" w:rsidR="001D411C" w:rsidRPr="00111968" w:rsidRDefault="000D6981">
      <w:pPr>
        <w:pStyle w:val="3"/>
        <w:rPr>
          <w:rFonts w:ascii="宋体" w:eastAsia="宋体" w:hAnsi="宋体"/>
          <w:szCs w:val="24"/>
        </w:rPr>
      </w:pPr>
      <w:bookmarkStart w:id="50" w:name="_Toc35419035"/>
      <w:r w:rsidRPr="00111968">
        <w:rPr>
          <w:rFonts w:ascii="宋体" w:eastAsia="宋体" w:hAnsi="宋体" w:hint="eastAsia"/>
          <w:szCs w:val="24"/>
        </w:rPr>
        <w:t xml:space="preserve">九 </w:t>
      </w:r>
      <w:r w:rsidRPr="00111968">
        <w:rPr>
          <w:rFonts w:ascii="宋体" w:eastAsia="宋体" w:hAnsi="宋体"/>
          <w:szCs w:val="24"/>
        </w:rPr>
        <w:t>履约验收</w:t>
      </w:r>
      <w:bookmarkEnd w:id="50"/>
    </w:p>
    <w:p w14:paraId="0016B982" w14:textId="77777777" w:rsidR="001D411C" w:rsidRPr="00111968" w:rsidRDefault="000D6981">
      <w:pPr>
        <w:pStyle w:val="3"/>
        <w:jc w:val="both"/>
        <w:rPr>
          <w:rFonts w:ascii="宋体" w:eastAsia="宋体" w:hAnsi="宋体"/>
          <w:szCs w:val="24"/>
        </w:rPr>
      </w:pPr>
      <w:bookmarkStart w:id="51" w:name="_Toc35419036"/>
      <w:r w:rsidRPr="00111968">
        <w:rPr>
          <w:rFonts w:ascii="宋体" w:eastAsia="宋体" w:hAnsi="宋体"/>
          <w:szCs w:val="24"/>
        </w:rPr>
        <w:t>30.履约验收</w:t>
      </w:r>
      <w:bookmarkEnd w:id="51"/>
    </w:p>
    <w:p w14:paraId="02D762CF" w14:textId="77777777" w:rsidR="001D411C" w:rsidRPr="00111968" w:rsidRDefault="000D6981">
      <w:pPr>
        <w:pStyle w:val="15"/>
        <w:spacing w:line="360" w:lineRule="auto"/>
        <w:rPr>
          <w:rFonts w:ascii="宋体" w:hAnsi="宋体"/>
          <w:bCs/>
          <w:sz w:val="24"/>
        </w:rPr>
      </w:pPr>
      <w:r w:rsidRPr="00111968">
        <w:rPr>
          <w:rFonts w:ascii="宋体" w:hAnsi="宋体"/>
          <w:bCs/>
          <w:sz w:val="24"/>
        </w:rPr>
        <w:t>30.1项目完成后，中标人应当配合采购人或采购代理机构或相关专业专家提供验收需要的相关资料，按采购人要求的验收流程及措施对项目进行履约验收。</w:t>
      </w:r>
    </w:p>
    <w:p w14:paraId="1BF6439E" w14:textId="77777777" w:rsidR="001D411C" w:rsidRPr="00111968" w:rsidRDefault="000D6981">
      <w:pPr>
        <w:pStyle w:val="3"/>
        <w:rPr>
          <w:rFonts w:ascii="宋体" w:eastAsia="宋体" w:hAnsi="宋体"/>
          <w:szCs w:val="24"/>
        </w:rPr>
      </w:pPr>
      <w:bookmarkStart w:id="52" w:name="_Toc35419037"/>
      <w:r w:rsidRPr="00111968">
        <w:rPr>
          <w:rFonts w:ascii="宋体" w:eastAsia="宋体" w:hAnsi="宋体" w:hint="eastAsia"/>
          <w:szCs w:val="24"/>
        </w:rPr>
        <w:t>十</w:t>
      </w:r>
      <w:r w:rsidRPr="00111968">
        <w:rPr>
          <w:rFonts w:ascii="宋体" w:eastAsia="宋体" w:hAnsi="宋体" w:hint="eastAsia"/>
          <w:szCs w:val="24"/>
        </w:rPr>
        <w:tab/>
        <w:t>其它</w:t>
      </w:r>
      <w:bookmarkEnd w:id="52"/>
    </w:p>
    <w:p w14:paraId="518CD02B" w14:textId="77777777" w:rsidR="001D411C" w:rsidRPr="00111968" w:rsidRDefault="000D6981">
      <w:pPr>
        <w:spacing w:line="360" w:lineRule="auto"/>
        <w:jc w:val="left"/>
        <w:rPr>
          <w:rFonts w:ascii="宋体" w:hAnsi="宋体"/>
          <w:sz w:val="24"/>
        </w:rPr>
      </w:pPr>
      <w:r w:rsidRPr="00111968">
        <w:rPr>
          <w:rFonts w:ascii="宋体" w:hAnsi="宋体" w:hint="eastAsia"/>
          <w:sz w:val="24"/>
        </w:rPr>
        <w:t>3</w:t>
      </w:r>
      <w:r w:rsidRPr="00111968">
        <w:rPr>
          <w:rFonts w:ascii="宋体" w:hAnsi="宋体"/>
          <w:sz w:val="24"/>
        </w:rPr>
        <w:t>1</w:t>
      </w:r>
      <w:r w:rsidRPr="00111968">
        <w:rPr>
          <w:rFonts w:ascii="宋体" w:hAnsi="宋体" w:hint="eastAsia"/>
          <w:sz w:val="24"/>
        </w:rPr>
        <w:t>.1   如果被推荐的中标候选人被认为在本招标过程的竞争中有腐败和欺诈行为，则被拒绝授予合同。</w:t>
      </w:r>
    </w:p>
    <w:p w14:paraId="221AEC19" w14:textId="77777777" w:rsidR="001D411C" w:rsidRPr="00111968" w:rsidRDefault="000D6981">
      <w:pPr>
        <w:spacing w:line="360" w:lineRule="auto"/>
        <w:rPr>
          <w:rFonts w:ascii="宋体" w:hAnsi="宋体"/>
          <w:sz w:val="24"/>
        </w:rPr>
      </w:pPr>
      <w:r w:rsidRPr="00111968">
        <w:rPr>
          <w:rFonts w:ascii="宋体" w:hAnsi="宋体" w:hint="eastAsia"/>
          <w:sz w:val="24"/>
        </w:rPr>
        <w:t>31.1.1 “腐败行为”是指通过提供、给予、接受、索取任何有价值的东西来影响采购人在招标过程中或合同实施过程中的行为；</w:t>
      </w:r>
    </w:p>
    <w:p w14:paraId="7DE032D3" w14:textId="77777777" w:rsidR="001D411C" w:rsidRPr="00111968" w:rsidRDefault="000D6981">
      <w:pPr>
        <w:pStyle w:val="a0"/>
        <w:spacing w:line="360" w:lineRule="auto"/>
        <w:ind w:firstLine="0"/>
        <w:rPr>
          <w:rFonts w:hAnsi="宋体"/>
          <w:kern w:val="2"/>
          <w:szCs w:val="24"/>
        </w:rPr>
      </w:pPr>
      <w:r w:rsidRPr="00111968">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D0ACE40" w14:textId="77777777" w:rsidR="001D411C" w:rsidRPr="00111968" w:rsidRDefault="000D6981">
      <w:pPr>
        <w:spacing w:line="360" w:lineRule="auto"/>
        <w:rPr>
          <w:rFonts w:ascii="宋体" w:hAnsi="宋体"/>
          <w:sz w:val="24"/>
        </w:rPr>
      </w:pPr>
      <w:r w:rsidRPr="00111968">
        <w:rPr>
          <w:rFonts w:ascii="宋体" w:hAnsi="宋体" w:hint="eastAsia"/>
          <w:sz w:val="24"/>
        </w:rPr>
        <w:t>31.2   本招标文件的解释权属于采购人及采购代理机构。</w:t>
      </w:r>
    </w:p>
    <w:p w14:paraId="429741FE" w14:textId="77777777" w:rsidR="001D411C" w:rsidRPr="00111968" w:rsidRDefault="001D411C">
      <w:pPr>
        <w:tabs>
          <w:tab w:val="left" w:pos="660"/>
        </w:tabs>
        <w:spacing w:line="360" w:lineRule="auto"/>
        <w:ind w:left="1"/>
        <w:rPr>
          <w:rFonts w:ascii="宋体" w:hAnsi="宋体"/>
          <w:sz w:val="24"/>
        </w:rPr>
      </w:pPr>
    </w:p>
    <w:p w14:paraId="3FCB97D2" w14:textId="77777777" w:rsidR="001D411C" w:rsidRPr="00111968" w:rsidRDefault="001D411C">
      <w:pPr>
        <w:tabs>
          <w:tab w:val="left" w:pos="660"/>
        </w:tabs>
        <w:spacing w:line="360" w:lineRule="auto"/>
        <w:ind w:leftChars="375" w:left="788" w:firstLineChars="600" w:firstLine="1440"/>
        <w:rPr>
          <w:rFonts w:ascii="宋体" w:hAnsi="宋体"/>
          <w:sz w:val="24"/>
        </w:rPr>
      </w:pPr>
    </w:p>
    <w:p w14:paraId="008C385F" w14:textId="77777777" w:rsidR="001D411C" w:rsidRPr="00111968" w:rsidRDefault="001D411C">
      <w:pPr>
        <w:tabs>
          <w:tab w:val="left" w:pos="660"/>
        </w:tabs>
        <w:spacing w:line="360" w:lineRule="auto"/>
        <w:rPr>
          <w:rFonts w:ascii="宋体" w:hAnsi="宋体"/>
          <w:sz w:val="24"/>
        </w:rPr>
        <w:sectPr w:rsidR="001D411C" w:rsidRPr="00111968">
          <w:pgSz w:w="11907" w:h="16840"/>
          <w:pgMar w:top="1089" w:right="1418" w:bottom="1400" w:left="1418" w:header="851" w:footer="851" w:gutter="0"/>
          <w:cols w:space="720"/>
          <w:docGrid w:linePitch="462"/>
        </w:sectPr>
      </w:pPr>
    </w:p>
    <w:p w14:paraId="1E5B4943" w14:textId="77777777" w:rsidR="001D411C" w:rsidRPr="00111968" w:rsidRDefault="000D6981">
      <w:pPr>
        <w:pStyle w:val="1"/>
      </w:pPr>
      <w:bookmarkStart w:id="53" w:name="_Toc35419038"/>
      <w:r w:rsidRPr="00111968">
        <w:rPr>
          <w:rFonts w:hint="eastAsia"/>
        </w:rPr>
        <w:lastRenderedPageBreak/>
        <w:t>第三章 投标人须知资料表</w:t>
      </w:r>
      <w:bookmarkEnd w:id="53"/>
    </w:p>
    <w:p w14:paraId="2F166463" w14:textId="77777777" w:rsidR="001D411C" w:rsidRPr="00111968" w:rsidRDefault="000D6981">
      <w:pPr>
        <w:spacing w:line="360" w:lineRule="auto"/>
        <w:rPr>
          <w:rFonts w:ascii="宋体" w:hAnsi="宋体"/>
          <w:sz w:val="24"/>
        </w:rPr>
      </w:pPr>
      <w:r w:rsidRPr="00111968">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11968" w:rsidRPr="00111968" w14:paraId="68D7AABC" w14:textId="77777777">
        <w:trPr>
          <w:trHeight w:val="355"/>
          <w:jc w:val="center"/>
        </w:trPr>
        <w:tc>
          <w:tcPr>
            <w:tcW w:w="1016" w:type="dxa"/>
            <w:tcBorders>
              <w:top w:val="single" w:sz="12" w:space="0" w:color="auto"/>
            </w:tcBorders>
            <w:vAlign w:val="center"/>
          </w:tcPr>
          <w:p w14:paraId="0915EF2A" w14:textId="77777777" w:rsidR="001D411C" w:rsidRPr="00111968" w:rsidRDefault="000D6981">
            <w:pPr>
              <w:spacing w:line="360" w:lineRule="auto"/>
              <w:jc w:val="center"/>
              <w:rPr>
                <w:rFonts w:ascii="宋体" w:hAnsi="宋体"/>
                <w:b/>
                <w:sz w:val="24"/>
              </w:rPr>
            </w:pPr>
            <w:r w:rsidRPr="00111968">
              <w:rPr>
                <w:rFonts w:ascii="宋体" w:hAnsi="宋体" w:hint="eastAsia"/>
                <w:b/>
                <w:sz w:val="24"/>
              </w:rPr>
              <w:t>条款号</w:t>
            </w:r>
          </w:p>
        </w:tc>
        <w:tc>
          <w:tcPr>
            <w:tcW w:w="8111" w:type="dxa"/>
            <w:tcBorders>
              <w:top w:val="single" w:sz="12" w:space="0" w:color="auto"/>
            </w:tcBorders>
            <w:vAlign w:val="center"/>
          </w:tcPr>
          <w:p w14:paraId="2984DB24" w14:textId="77777777" w:rsidR="001D411C" w:rsidRPr="00111968" w:rsidRDefault="000D6981">
            <w:pPr>
              <w:spacing w:line="360" w:lineRule="auto"/>
              <w:jc w:val="center"/>
              <w:rPr>
                <w:rFonts w:ascii="宋体" w:hAnsi="宋体"/>
                <w:b/>
                <w:sz w:val="24"/>
              </w:rPr>
            </w:pPr>
            <w:r w:rsidRPr="00111968">
              <w:rPr>
                <w:rFonts w:ascii="宋体" w:hAnsi="宋体" w:hint="eastAsia"/>
                <w:b/>
                <w:sz w:val="24"/>
              </w:rPr>
              <w:t>内容</w:t>
            </w:r>
          </w:p>
        </w:tc>
      </w:tr>
      <w:tr w:rsidR="00111968" w:rsidRPr="00111968" w14:paraId="03357F0A" w14:textId="77777777">
        <w:trPr>
          <w:trHeight w:val="571"/>
          <w:jc w:val="center"/>
        </w:trPr>
        <w:tc>
          <w:tcPr>
            <w:tcW w:w="1016" w:type="dxa"/>
            <w:vAlign w:val="center"/>
          </w:tcPr>
          <w:p w14:paraId="34BDEEC3" w14:textId="77777777" w:rsidR="001D411C" w:rsidRPr="00111968" w:rsidRDefault="000D6981">
            <w:pPr>
              <w:spacing w:line="360" w:lineRule="auto"/>
              <w:jc w:val="center"/>
              <w:rPr>
                <w:rFonts w:ascii="宋体" w:hAnsi="宋体"/>
                <w:sz w:val="24"/>
              </w:rPr>
            </w:pPr>
            <w:r w:rsidRPr="00111968">
              <w:rPr>
                <w:rFonts w:ascii="宋体" w:hAnsi="宋体"/>
                <w:sz w:val="24"/>
              </w:rPr>
              <w:t>1.1</w:t>
            </w:r>
          </w:p>
        </w:tc>
        <w:tc>
          <w:tcPr>
            <w:tcW w:w="8111" w:type="dxa"/>
            <w:vAlign w:val="center"/>
          </w:tcPr>
          <w:p w14:paraId="1341F7D1" w14:textId="77777777" w:rsidR="003F61DA" w:rsidRPr="000D3959" w:rsidRDefault="003F61DA" w:rsidP="003F61D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采购人：北京市农林科学院</w:t>
            </w:r>
          </w:p>
          <w:p w14:paraId="64CCCCB0" w14:textId="77777777" w:rsidR="003F61DA" w:rsidRPr="000D3959" w:rsidRDefault="003F61DA" w:rsidP="003F61D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地址：北京市海淀区曙光花园中路9号</w:t>
            </w:r>
          </w:p>
          <w:p w14:paraId="566531D4" w14:textId="1FD56BE2" w:rsidR="001D411C" w:rsidRPr="00111968" w:rsidRDefault="003F61DA" w:rsidP="003F61DA">
            <w:pPr>
              <w:spacing w:line="360" w:lineRule="auto"/>
              <w:rPr>
                <w:rFonts w:ascii="宋体" w:hAnsi="宋体"/>
                <w:sz w:val="24"/>
              </w:rPr>
            </w:pPr>
            <w:r w:rsidRPr="000D3959">
              <w:rPr>
                <w:rFonts w:asciiTheme="minorEastAsia" w:eastAsiaTheme="minorEastAsia" w:hAnsiTheme="minorEastAsia" w:hint="eastAsia"/>
                <w:sz w:val="24"/>
              </w:rPr>
              <w:t>联系方式</w:t>
            </w:r>
            <w:r w:rsidRPr="000D3959">
              <w:rPr>
                <w:rFonts w:asciiTheme="minorEastAsia" w:eastAsiaTheme="minorEastAsia" w:hAnsiTheme="minorEastAsia" w:cs="宋体" w:hint="eastAsia"/>
                <w:kern w:val="0"/>
                <w:sz w:val="24"/>
              </w:rPr>
              <w:t>：赵老师/51503294</w:t>
            </w:r>
          </w:p>
        </w:tc>
      </w:tr>
      <w:tr w:rsidR="00111968" w:rsidRPr="00111968" w14:paraId="1F93873C" w14:textId="77777777">
        <w:trPr>
          <w:trHeight w:val="853"/>
          <w:jc w:val="center"/>
        </w:trPr>
        <w:tc>
          <w:tcPr>
            <w:tcW w:w="1016" w:type="dxa"/>
            <w:vAlign w:val="center"/>
          </w:tcPr>
          <w:p w14:paraId="36576120" w14:textId="77777777" w:rsidR="001D411C" w:rsidRPr="00111968" w:rsidRDefault="000D6981">
            <w:pPr>
              <w:spacing w:line="360" w:lineRule="auto"/>
              <w:jc w:val="center"/>
              <w:rPr>
                <w:rFonts w:ascii="宋体" w:hAnsi="宋体"/>
                <w:sz w:val="24"/>
              </w:rPr>
            </w:pPr>
            <w:r w:rsidRPr="00111968">
              <w:rPr>
                <w:rFonts w:ascii="宋体" w:hAnsi="宋体"/>
                <w:sz w:val="24"/>
              </w:rPr>
              <w:t>1．2</w:t>
            </w:r>
          </w:p>
        </w:tc>
        <w:tc>
          <w:tcPr>
            <w:tcW w:w="8111" w:type="dxa"/>
            <w:vAlign w:val="center"/>
          </w:tcPr>
          <w:p w14:paraId="5135CED6" w14:textId="77777777" w:rsidR="001D411C" w:rsidRPr="00111968" w:rsidRDefault="000D6981">
            <w:pPr>
              <w:spacing w:line="360" w:lineRule="auto"/>
              <w:rPr>
                <w:rFonts w:ascii="宋体" w:hAnsi="宋体"/>
                <w:sz w:val="24"/>
              </w:rPr>
            </w:pPr>
            <w:r w:rsidRPr="00111968">
              <w:rPr>
                <w:rFonts w:ascii="宋体" w:hAnsi="宋体" w:hint="eastAsia"/>
                <w:sz w:val="24"/>
              </w:rPr>
              <w:t>采购代理机构：北京国际工程咨询有限公司</w:t>
            </w:r>
          </w:p>
          <w:p w14:paraId="184CB9CB" w14:textId="77777777" w:rsidR="001D411C" w:rsidRPr="00111968" w:rsidRDefault="000D6981">
            <w:pPr>
              <w:spacing w:line="360" w:lineRule="auto"/>
              <w:rPr>
                <w:rFonts w:ascii="宋体" w:hAnsi="宋体"/>
                <w:sz w:val="24"/>
              </w:rPr>
            </w:pPr>
            <w:r w:rsidRPr="00111968">
              <w:rPr>
                <w:rFonts w:ascii="宋体" w:hAnsi="宋体" w:hint="eastAsia"/>
                <w:sz w:val="24"/>
              </w:rPr>
              <w:t>地址：北京市海淀区学院路30号科大天工大厦A座611</w:t>
            </w:r>
          </w:p>
          <w:p w14:paraId="52805040" w14:textId="77777777" w:rsidR="001D411C" w:rsidRPr="00111968" w:rsidRDefault="000D6981">
            <w:pPr>
              <w:spacing w:line="360" w:lineRule="auto"/>
              <w:rPr>
                <w:rFonts w:ascii="宋体" w:hAnsi="宋体"/>
                <w:sz w:val="24"/>
              </w:rPr>
            </w:pPr>
            <w:r w:rsidRPr="00111968">
              <w:rPr>
                <w:rFonts w:ascii="宋体" w:hAnsi="宋体" w:hint="eastAsia"/>
                <w:sz w:val="24"/>
              </w:rPr>
              <w:t>电话：王蕾蕾</w:t>
            </w:r>
            <w:r w:rsidRPr="00111968">
              <w:rPr>
                <w:rFonts w:ascii="宋体" w:hAnsi="宋体"/>
                <w:sz w:val="24"/>
              </w:rPr>
              <w:t>010</w:t>
            </w:r>
            <w:r w:rsidRPr="00111968">
              <w:rPr>
                <w:rFonts w:ascii="宋体" w:hAnsi="宋体" w:hint="eastAsia"/>
                <w:sz w:val="24"/>
              </w:rPr>
              <w:t>-</w:t>
            </w:r>
            <w:r w:rsidRPr="00111968">
              <w:rPr>
                <w:rFonts w:ascii="宋体" w:hAnsi="宋体"/>
                <w:sz w:val="24"/>
              </w:rPr>
              <w:t>82376725</w:t>
            </w:r>
          </w:p>
        </w:tc>
      </w:tr>
      <w:tr w:rsidR="00111968" w:rsidRPr="00111968" w14:paraId="394F69C0" w14:textId="77777777">
        <w:trPr>
          <w:trHeight w:val="506"/>
          <w:jc w:val="center"/>
        </w:trPr>
        <w:tc>
          <w:tcPr>
            <w:tcW w:w="1016" w:type="dxa"/>
            <w:vAlign w:val="center"/>
          </w:tcPr>
          <w:p w14:paraId="79B7D66B" w14:textId="77777777" w:rsidR="001D411C" w:rsidRPr="00111968" w:rsidRDefault="000D6981">
            <w:pPr>
              <w:spacing w:line="360" w:lineRule="auto"/>
              <w:jc w:val="center"/>
              <w:rPr>
                <w:rFonts w:ascii="宋体" w:hAnsi="宋体"/>
                <w:sz w:val="24"/>
              </w:rPr>
            </w:pPr>
            <w:r w:rsidRPr="00111968">
              <w:rPr>
                <w:rFonts w:ascii="宋体" w:hAnsi="宋体"/>
                <w:sz w:val="24"/>
              </w:rPr>
              <w:t>1.3.3</w:t>
            </w:r>
          </w:p>
        </w:tc>
        <w:tc>
          <w:tcPr>
            <w:tcW w:w="8111" w:type="dxa"/>
            <w:vAlign w:val="center"/>
          </w:tcPr>
          <w:p w14:paraId="1CA9CDF8" w14:textId="77777777" w:rsidR="001D411C" w:rsidRPr="00111968" w:rsidRDefault="000D6981">
            <w:pPr>
              <w:spacing w:line="360" w:lineRule="auto"/>
              <w:rPr>
                <w:rFonts w:ascii="宋体" w:hAnsi="宋体"/>
                <w:sz w:val="24"/>
              </w:rPr>
            </w:pPr>
            <w:r w:rsidRPr="00111968">
              <w:rPr>
                <w:rFonts w:ascii="宋体" w:hAnsi="宋体"/>
                <w:sz w:val="24"/>
              </w:rPr>
              <w:t>是否接受联合体投标：</w:t>
            </w:r>
            <w:r w:rsidRPr="00111968">
              <w:rPr>
                <w:rFonts w:ascii="宋体" w:hAnsi="宋体"/>
                <w:sz w:val="24"/>
                <w:u w:val="single"/>
              </w:rPr>
              <w:t>否</w:t>
            </w:r>
          </w:p>
        </w:tc>
      </w:tr>
      <w:tr w:rsidR="00111968" w:rsidRPr="00111968" w14:paraId="6F02305B" w14:textId="77777777">
        <w:trPr>
          <w:trHeight w:val="489"/>
          <w:jc w:val="center"/>
        </w:trPr>
        <w:tc>
          <w:tcPr>
            <w:tcW w:w="1016" w:type="dxa"/>
            <w:vAlign w:val="center"/>
          </w:tcPr>
          <w:p w14:paraId="3698CF9B" w14:textId="77777777" w:rsidR="001D411C" w:rsidRPr="00111968" w:rsidRDefault="000D6981">
            <w:pPr>
              <w:spacing w:line="360" w:lineRule="auto"/>
              <w:jc w:val="center"/>
              <w:rPr>
                <w:rFonts w:ascii="宋体" w:hAnsi="宋体"/>
                <w:sz w:val="24"/>
              </w:rPr>
            </w:pPr>
            <w:r w:rsidRPr="00111968">
              <w:rPr>
                <w:rFonts w:ascii="宋体" w:hAnsi="宋体"/>
                <w:sz w:val="24"/>
              </w:rPr>
              <w:t>1.3.5</w:t>
            </w:r>
          </w:p>
        </w:tc>
        <w:tc>
          <w:tcPr>
            <w:tcW w:w="8111" w:type="dxa"/>
            <w:vAlign w:val="center"/>
          </w:tcPr>
          <w:p w14:paraId="1F613385" w14:textId="16D5AD09" w:rsidR="001D411C" w:rsidRPr="00512DE2" w:rsidRDefault="000D6981">
            <w:pPr>
              <w:spacing w:line="360" w:lineRule="auto"/>
              <w:rPr>
                <w:rFonts w:ascii="宋体" w:hAnsi="宋体"/>
                <w:sz w:val="24"/>
                <w:highlight w:val="yellow"/>
              </w:rPr>
            </w:pPr>
            <w:r w:rsidRPr="004E5E59">
              <w:rPr>
                <w:rFonts w:ascii="宋体" w:hAnsi="宋体" w:hint="eastAsia"/>
                <w:sz w:val="24"/>
              </w:rPr>
              <w:t>本项目</w:t>
            </w:r>
            <w:r w:rsidR="003F61DA" w:rsidRPr="004E5E59">
              <w:rPr>
                <w:sz w:val="24"/>
              </w:rPr>
              <w:t>自动化移液设备</w:t>
            </w:r>
            <w:r w:rsidR="003F61DA" w:rsidRPr="004E5E59">
              <w:rPr>
                <w:rFonts w:hint="eastAsia"/>
                <w:sz w:val="24"/>
              </w:rPr>
              <w:t>、</w:t>
            </w:r>
            <w:r w:rsidR="003F61DA" w:rsidRPr="004E5E59">
              <w:rPr>
                <w:sz w:val="24"/>
              </w:rPr>
              <w:t>超微量核酸蛋白检测仪</w:t>
            </w:r>
            <w:r w:rsidR="003F61DA" w:rsidRPr="004E5E59">
              <w:rPr>
                <w:rFonts w:hint="eastAsia"/>
                <w:sz w:val="24"/>
              </w:rPr>
              <w:t>、</w:t>
            </w:r>
            <w:r w:rsidR="003F61DA" w:rsidRPr="004E5E59">
              <w:rPr>
                <w:sz w:val="24"/>
              </w:rPr>
              <w:t>全功能微孔板检测仪</w:t>
            </w:r>
            <w:r w:rsidRPr="004E5E59">
              <w:rPr>
                <w:rFonts w:ascii="宋体" w:hAnsi="宋体" w:hint="eastAsia"/>
                <w:sz w:val="24"/>
              </w:rPr>
              <w:t>接受进口</w:t>
            </w:r>
            <w:r w:rsidR="00FC02A0" w:rsidRPr="004E5E59">
              <w:rPr>
                <w:rFonts w:ascii="宋体" w:hAnsi="宋体" w:hint="eastAsia"/>
                <w:sz w:val="24"/>
              </w:rPr>
              <w:t>，</w:t>
            </w:r>
            <w:r w:rsidR="00FC02A0" w:rsidRPr="004E5E59">
              <w:rPr>
                <w:rFonts w:hint="eastAsia"/>
                <w:sz w:val="24"/>
              </w:rPr>
              <w:t>全自动核酸提取仪不接受进口产品投标</w:t>
            </w:r>
            <w:r w:rsidRPr="004E5E59">
              <w:rPr>
                <w:rFonts w:ascii="宋体" w:hAnsi="宋体" w:hint="eastAsia"/>
                <w:sz w:val="24"/>
              </w:rPr>
              <w:t>。</w:t>
            </w:r>
          </w:p>
        </w:tc>
      </w:tr>
      <w:tr w:rsidR="00111968" w:rsidRPr="00111968" w14:paraId="218623EB" w14:textId="77777777">
        <w:trPr>
          <w:trHeight w:val="227"/>
          <w:jc w:val="center"/>
        </w:trPr>
        <w:tc>
          <w:tcPr>
            <w:tcW w:w="1016" w:type="dxa"/>
            <w:vAlign w:val="center"/>
          </w:tcPr>
          <w:p w14:paraId="4206185B" w14:textId="77777777" w:rsidR="001D411C" w:rsidRPr="00111968" w:rsidRDefault="000D6981">
            <w:pPr>
              <w:spacing w:line="360" w:lineRule="auto"/>
              <w:jc w:val="center"/>
              <w:rPr>
                <w:rFonts w:ascii="宋体" w:hAnsi="宋体"/>
                <w:sz w:val="24"/>
              </w:rPr>
            </w:pPr>
            <w:r w:rsidRPr="00111968">
              <w:rPr>
                <w:rFonts w:ascii="宋体" w:hAnsi="宋体"/>
                <w:sz w:val="24"/>
              </w:rPr>
              <w:t>1.3.6</w:t>
            </w:r>
          </w:p>
        </w:tc>
        <w:tc>
          <w:tcPr>
            <w:tcW w:w="8111" w:type="dxa"/>
            <w:vAlign w:val="center"/>
          </w:tcPr>
          <w:p w14:paraId="7EE13A4A" w14:textId="77777777" w:rsidR="001D411C" w:rsidRPr="00111968" w:rsidRDefault="000D6981">
            <w:pPr>
              <w:spacing w:line="360" w:lineRule="auto"/>
              <w:rPr>
                <w:rFonts w:ascii="宋体" w:hAnsi="宋体"/>
                <w:b/>
                <w:sz w:val="24"/>
              </w:rPr>
            </w:pPr>
            <w:r w:rsidRPr="00111968">
              <w:rPr>
                <w:rFonts w:ascii="宋体" w:hAnsi="宋体" w:hint="eastAsia"/>
                <w:sz w:val="24"/>
              </w:rPr>
              <w:t>是否为专门面向中小企业或小型、微型企业采购：否</w:t>
            </w:r>
          </w:p>
        </w:tc>
      </w:tr>
      <w:tr w:rsidR="00111968" w:rsidRPr="00111968" w14:paraId="2C026ED2" w14:textId="77777777">
        <w:trPr>
          <w:trHeight w:val="352"/>
          <w:jc w:val="center"/>
        </w:trPr>
        <w:tc>
          <w:tcPr>
            <w:tcW w:w="1016" w:type="dxa"/>
            <w:tcBorders>
              <w:right w:val="single" w:sz="4" w:space="0" w:color="auto"/>
            </w:tcBorders>
            <w:vAlign w:val="center"/>
          </w:tcPr>
          <w:p w14:paraId="321CABBD" w14:textId="77777777" w:rsidR="001D411C" w:rsidRPr="00111968" w:rsidRDefault="000D6981">
            <w:pPr>
              <w:spacing w:line="360" w:lineRule="auto"/>
              <w:jc w:val="center"/>
              <w:rPr>
                <w:rFonts w:ascii="宋体" w:hAnsi="宋体"/>
                <w:sz w:val="24"/>
              </w:rPr>
            </w:pPr>
            <w:r w:rsidRPr="00111968">
              <w:rPr>
                <w:rFonts w:ascii="宋体" w:hAnsi="宋体"/>
                <w:sz w:val="24"/>
              </w:rPr>
              <w:t>2.1</w:t>
            </w:r>
          </w:p>
        </w:tc>
        <w:tc>
          <w:tcPr>
            <w:tcW w:w="8111" w:type="dxa"/>
            <w:tcBorders>
              <w:left w:val="single" w:sz="4" w:space="0" w:color="auto"/>
              <w:bottom w:val="single" w:sz="4" w:space="0" w:color="auto"/>
            </w:tcBorders>
            <w:vAlign w:val="center"/>
          </w:tcPr>
          <w:p w14:paraId="10F54270" w14:textId="1DF771F1" w:rsidR="001D411C" w:rsidRPr="00FC02A0" w:rsidRDefault="000D6981" w:rsidP="00FC02A0">
            <w:pPr>
              <w:spacing w:line="360" w:lineRule="auto"/>
              <w:ind w:left="1680" w:hangingChars="700" w:hanging="1680"/>
              <w:rPr>
                <w:rFonts w:ascii="宋体" w:hAnsi="宋体" w:cs="宋体"/>
                <w:sz w:val="24"/>
              </w:rPr>
            </w:pPr>
            <w:r w:rsidRPr="00111968">
              <w:rPr>
                <w:rFonts w:ascii="宋体" w:hAnsi="宋体" w:hint="eastAsia"/>
                <w:sz w:val="24"/>
              </w:rPr>
              <w:t>财政资金。</w:t>
            </w:r>
            <w:r w:rsidRPr="00111968">
              <w:rPr>
                <w:rFonts w:ascii="宋体" w:hAnsi="宋体" w:cs="宋体" w:hint="eastAsia"/>
                <w:sz w:val="24"/>
              </w:rPr>
              <w:t>本</w:t>
            </w:r>
            <w:r w:rsidR="00FC02A0" w:rsidRPr="00111968">
              <w:rPr>
                <w:rFonts w:ascii="宋体" w:hAnsi="宋体" w:cs="宋体" w:hint="eastAsia"/>
                <w:sz w:val="24"/>
              </w:rPr>
              <w:t>项目预算金额</w:t>
            </w:r>
            <w:r w:rsidR="00FC02A0" w:rsidRPr="00A15DC1">
              <w:rPr>
                <w:rFonts w:ascii="宋体" w:hAnsi="宋体" w:cs="宋体"/>
                <w:sz w:val="24"/>
              </w:rPr>
              <w:t>106.991216</w:t>
            </w:r>
            <w:r w:rsidR="00FC02A0" w:rsidRPr="00111968">
              <w:rPr>
                <w:rFonts w:ascii="宋体" w:hAnsi="宋体" w:cs="宋体" w:hint="eastAsia"/>
                <w:sz w:val="24"/>
              </w:rPr>
              <w:t>万元</w:t>
            </w:r>
            <w:r w:rsidR="00FC02A0">
              <w:rPr>
                <w:rFonts w:ascii="宋体" w:hAnsi="宋体" w:cs="宋体" w:hint="eastAsia"/>
                <w:sz w:val="24"/>
              </w:rPr>
              <w:t>，立项编号：</w:t>
            </w:r>
            <w:r w:rsidR="00FC02A0" w:rsidRPr="00A15DC1">
              <w:rPr>
                <w:rFonts w:ascii="宋体" w:hAnsi="宋体" w:cs="宋体"/>
                <w:sz w:val="24"/>
              </w:rPr>
              <w:t>PXM2020_179202_000148-JH001-XM001</w:t>
            </w:r>
          </w:p>
        </w:tc>
      </w:tr>
      <w:tr w:rsidR="00111968" w:rsidRPr="00111968" w14:paraId="4C921AC5" w14:textId="77777777">
        <w:trPr>
          <w:trHeight w:val="128"/>
          <w:jc w:val="center"/>
        </w:trPr>
        <w:tc>
          <w:tcPr>
            <w:tcW w:w="1016" w:type="dxa"/>
            <w:vAlign w:val="center"/>
          </w:tcPr>
          <w:p w14:paraId="7462479A" w14:textId="77777777" w:rsidR="001D411C" w:rsidRPr="00111968" w:rsidRDefault="000D6981">
            <w:pPr>
              <w:spacing w:line="360" w:lineRule="auto"/>
              <w:jc w:val="center"/>
              <w:rPr>
                <w:rFonts w:ascii="宋体" w:hAnsi="宋体"/>
                <w:sz w:val="24"/>
              </w:rPr>
            </w:pPr>
            <w:r w:rsidRPr="00111968">
              <w:rPr>
                <w:rFonts w:ascii="宋体" w:hAnsi="宋体"/>
                <w:sz w:val="24"/>
              </w:rPr>
              <w:t>9_7-1</w:t>
            </w:r>
          </w:p>
        </w:tc>
        <w:tc>
          <w:tcPr>
            <w:tcW w:w="8111" w:type="dxa"/>
            <w:vAlign w:val="center"/>
          </w:tcPr>
          <w:p w14:paraId="7961CC90" w14:textId="3FB28225" w:rsidR="001D411C" w:rsidRPr="00111968" w:rsidRDefault="000D6981">
            <w:pPr>
              <w:spacing w:line="360" w:lineRule="auto"/>
              <w:rPr>
                <w:rFonts w:ascii="宋体" w:hAnsi="宋体"/>
                <w:sz w:val="24"/>
              </w:rPr>
            </w:pPr>
            <w:r w:rsidRPr="00111968">
              <w:rPr>
                <w:rFonts w:ascii="宋体" w:hAnsi="宋体" w:hint="eastAsia"/>
                <w:sz w:val="24"/>
              </w:rPr>
              <w:t>三证合一的营业执照或事业单位法人证书副本复印件（复印件须加盖公章）；供应商是自然人的，应提供其有效的自然人身份证明复印件；</w:t>
            </w:r>
          </w:p>
          <w:p w14:paraId="37F1A6A0" w14:textId="77777777" w:rsidR="001D411C" w:rsidRPr="00111968" w:rsidRDefault="000D6981">
            <w:pPr>
              <w:spacing w:line="360" w:lineRule="auto"/>
              <w:rPr>
                <w:rFonts w:ascii="宋体" w:hAnsi="宋体"/>
                <w:sz w:val="24"/>
              </w:rPr>
            </w:pPr>
            <w:r w:rsidRPr="00111968">
              <w:rPr>
                <w:rFonts w:ascii="宋体" w:hAnsi="宋体" w:hint="eastAsia"/>
                <w:sz w:val="24"/>
              </w:rPr>
              <w:t>注：事业单位提供《事业单位法人证书》、民办非企业单位提供《民办非企业登记证书》副本复印件（须加盖本单位公章）。</w:t>
            </w:r>
          </w:p>
        </w:tc>
      </w:tr>
      <w:tr w:rsidR="00111968" w:rsidRPr="00111968" w14:paraId="5587C9F5" w14:textId="77777777">
        <w:trPr>
          <w:trHeight w:val="128"/>
          <w:jc w:val="center"/>
        </w:trPr>
        <w:tc>
          <w:tcPr>
            <w:tcW w:w="1016" w:type="dxa"/>
            <w:vAlign w:val="center"/>
          </w:tcPr>
          <w:p w14:paraId="1C19DED2" w14:textId="77777777" w:rsidR="001D411C" w:rsidRPr="00111968" w:rsidRDefault="000D6981">
            <w:pPr>
              <w:spacing w:line="360" w:lineRule="auto"/>
              <w:jc w:val="center"/>
              <w:rPr>
                <w:rFonts w:ascii="宋体" w:hAnsi="宋体"/>
                <w:sz w:val="24"/>
              </w:rPr>
            </w:pPr>
            <w:r w:rsidRPr="00111968">
              <w:rPr>
                <w:rFonts w:ascii="宋体" w:hAnsi="宋体"/>
                <w:sz w:val="24"/>
              </w:rPr>
              <w:t>9_7-2</w:t>
            </w:r>
          </w:p>
        </w:tc>
        <w:tc>
          <w:tcPr>
            <w:tcW w:w="8111" w:type="dxa"/>
            <w:vAlign w:val="center"/>
          </w:tcPr>
          <w:p w14:paraId="2785DD4E" w14:textId="77777777" w:rsidR="001D411C" w:rsidRPr="00111968" w:rsidRDefault="000D6981">
            <w:pPr>
              <w:spacing w:line="360" w:lineRule="auto"/>
              <w:rPr>
                <w:rFonts w:ascii="宋体" w:hAnsi="宋体"/>
                <w:sz w:val="24"/>
              </w:rPr>
            </w:pPr>
            <w:r w:rsidRPr="00111968">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111968">
              <w:rPr>
                <w:rFonts w:ascii="宋体" w:hAnsi="宋体"/>
                <w:sz w:val="24"/>
              </w:rPr>
              <w:t>（须加盖本单位公章）（格式见第九章）</w:t>
            </w:r>
          </w:p>
        </w:tc>
      </w:tr>
      <w:tr w:rsidR="00111968" w:rsidRPr="00111968" w14:paraId="333BFA8A" w14:textId="77777777">
        <w:trPr>
          <w:trHeight w:val="128"/>
          <w:jc w:val="center"/>
        </w:trPr>
        <w:tc>
          <w:tcPr>
            <w:tcW w:w="1016" w:type="dxa"/>
            <w:vAlign w:val="center"/>
          </w:tcPr>
          <w:p w14:paraId="555BA6ED" w14:textId="77777777" w:rsidR="001D411C" w:rsidRPr="00111968" w:rsidRDefault="000D6981">
            <w:pPr>
              <w:spacing w:line="360" w:lineRule="auto"/>
              <w:jc w:val="center"/>
              <w:rPr>
                <w:rFonts w:ascii="宋体" w:hAnsi="宋体"/>
                <w:sz w:val="24"/>
              </w:rPr>
            </w:pPr>
            <w:r w:rsidRPr="00111968">
              <w:rPr>
                <w:rFonts w:ascii="宋体" w:hAnsi="宋体"/>
                <w:sz w:val="24"/>
              </w:rPr>
              <w:t>9_7-3</w:t>
            </w:r>
          </w:p>
        </w:tc>
        <w:tc>
          <w:tcPr>
            <w:tcW w:w="8111" w:type="dxa"/>
            <w:vAlign w:val="center"/>
          </w:tcPr>
          <w:p w14:paraId="381FB3A8" w14:textId="77777777" w:rsidR="001D411C" w:rsidRPr="00111968" w:rsidRDefault="000D6981">
            <w:pPr>
              <w:spacing w:line="360" w:lineRule="auto"/>
              <w:rPr>
                <w:rFonts w:ascii="宋体" w:hAnsi="宋体"/>
                <w:sz w:val="24"/>
              </w:rPr>
            </w:pPr>
            <w:r w:rsidRPr="00111968">
              <w:rPr>
                <w:rFonts w:ascii="宋体" w:hAnsi="宋体" w:hint="eastAsia"/>
                <w:sz w:val="24"/>
              </w:rPr>
              <w:t>投标人</w:t>
            </w:r>
            <w:r w:rsidRPr="00111968">
              <w:rPr>
                <w:rFonts w:ascii="宋体" w:hAnsi="宋体"/>
                <w:sz w:val="24"/>
              </w:rPr>
              <w:t>资格声明（须加盖投标人公章）</w:t>
            </w:r>
          </w:p>
        </w:tc>
      </w:tr>
      <w:tr w:rsidR="00FC02A0" w:rsidRPr="00111968" w14:paraId="1F058A2F" w14:textId="77777777">
        <w:trPr>
          <w:trHeight w:val="128"/>
          <w:jc w:val="center"/>
        </w:trPr>
        <w:tc>
          <w:tcPr>
            <w:tcW w:w="1016" w:type="dxa"/>
            <w:vAlign w:val="center"/>
          </w:tcPr>
          <w:p w14:paraId="4A2525CA" w14:textId="38DC3070" w:rsidR="00FC02A0" w:rsidRPr="00111968" w:rsidRDefault="00FC02A0" w:rsidP="00FC02A0">
            <w:pPr>
              <w:spacing w:line="360" w:lineRule="auto"/>
              <w:jc w:val="center"/>
              <w:rPr>
                <w:rFonts w:ascii="宋体" w:hAnsi="宋体"/>
                <w:sz w:val="24"/>
              </w:rPr>
            </w:pPr>
            <w:r w:rsidRPr="000D3959">
              <w:rPr>
                <w:rFonts w:asciiTheme="minorEastAsia" w:eastAsiaTheme="minorEastAsia" w:hAnsiTheme="minorEastAsia"/>
                <w:sz w:val="24"/>
              </w:rPr>
              <w:t>9_7-4</w:t>
            </w:r>
          </w:p>
        </w:tc>
        <w:tc>
          <w:tcPr>
            <w:tcW w:w="8111" w:type="dxa"/>
            <w:vAlign w:val="center"/>
          </w:tcPr>
          <w:p w14:paraId="0E279180" w14:textId="723B14C6" w:rsidR="00FC02A0" w:rsidRPr="00111968" w:rsidRDefault="00FC02A0" w:rsidP="00FC02A0">
            <w:pPr>
              <w:spacing w:line="360" w:lineRule="auto"/>
              <w:rPr>
                <w:rFonts w:ascii="宋体" w:hAnsi="宋体"/>
                <w:sz w:val="24"/>
              </w:rPr>
            </w:pPr>
            <w:r w:rsidRPr="000D3959">
              <w:rPr>
                <w:rFonts w:asciiTheme="minorEastAsia" w:eastAsiaTheme="minorEastAsia" w:hAnsiTheme="minorEastAsia"/>
                <w:sz w:val="24"/>
              </w:rPr>
              <w:t>制造商资格声明（</w:t>
            </w:r>
            <w:r w:rsidRPr="000D3959">
              <w:rPr>
                <w:rFonts w:asciiTheme="minorEastAsia" w:eastAsiaTheme="minorEastAsia" w:hAnsiTheme="minorEastAsia" w:hint="eastAsia"/>
                <w:sz w:val="24"/>
              </w:rPr>
              <w:t>进口</w:t>
            </w:r>
            <w:r w:rsidRPr="000D3959">
              <w:rPr>
                <w:rFonts w:asciiTheme="minorEastAsia" w:eastAsiaTheme="minorEastAsia" w:hAnsiTheme="minorEastAsia"/>
                <w:sz w:val="24"/>
              </w:rPr>
              <w:t>产品适用）</w:t>
            </w:r>
          </w:p>
        </w:tc>
      </w:tr>
      <w:tr w:rsidR="00FC02A0" w:rsidRPr="00111968" w14:paraId="3AB39DBC" w14:textId="77777777">
        <w:trPr>
          <w:trHeight w:val="128"/>
          <w:jc w:val="center"/>
        </w:trPr>
        <w:tc>
          <w:tcPr>
            <w:tcW w:w="1016" w:type="dxa"/>
            <w:vAlign w:val="center"/>
          </w:tcPr>
          <w:p w14:paraId="5526DB2A" w14:textId="5F98D2D5" w:rsidR="00FC02A0" w:rsidRPr="00111968" w:rsidRDefault="00FC02A0" w:rsidP="00FC02A0">
            <w:pPr>
              <w:spacing w:line="360" w:lineRule="auto"/>
              <w:jc w:val="center"/>
              <w:rPr>
                <w:rFonts w:ascii="宋体" w:hAnsi="宋体"/>
                <w:sz w:val="24"/>
              </w:rPr>
            </w:pPr>
            <w:r w:rsidRPr="000D3959">
              <w:rPr>
                <w:rFonts w:asciiTheme="minorEastAsia" w:eastAsiaTheme="minorEastAsia" w:hAnsiTheme="minorEastAsia"/>
                <w:sz w:val="24"/>
              </w:rPr>
              <w:t>9_7-5</w:t>
            </w:r>
          </w:p>
        </w:tc>
        <w:tc>
          <w:tcPr>
            <w:tcW w:w="8111" w:type="dxa"/>
            <w:vAlign w:val="center"/>
          </w:tcPr>
          <w:p w14:paraId="4EB2C16F" w14:textId="04DD2C98" w:rsidR="00FC02A0" w:rsidRPr="00111968" w:rsidRDefault="00FC02A0" w:rsidP="00FC02A0">
            <w:pPr>
              <w:spacing w:line="360" w:lineRule="auto"/>
              <w:rPr>
                <w:rFonts w:ascii="宋体" w:hAnsi="宋体"/>
                <w:sz w:val="24"/>
              </w:rPr>
            </w:pPr>
            <w:r w:rsidRPr="000D3959">
              <w:rPr>
                <w:rFonts w:asciiTheme="minorEastAsia" w:eastAsiaTheme="minorEastAsia" w:hAnsiTheme="minorEastAsia"/>
                <w:sz w:val="24"/>
              </w:rPr>
              <w:t>制造商授权书</w:t>
            </w:r>
            <w:r w:rsidRPr="000D3959">
              <w:rPr>
                <w:rFonts w:asciiTheme="minorEastAsia" w:eastAsiaTheme="minorEastAsia" w:hAnsiTheme="minorEastAsia" w:hint="eastAsia"/>
                <w:sz w:val="24"/>
              </w:rPr>
              <w:t>（</w:t>
            </w:r>
            <w:r w:rsidRPr="000D3959">
              <w:rPr>
                <w:rFonts w:hAnsi="宋体" w:hint="eastAsia"/>
                <w:sz w:val="24"/>
              </w:rPr>
              <w:t>第四章明确要求提供制造厂商授权的进口产品必须提供该授权书，其它产品不是必须提供）</w:t>
            </w:r>
          </w:p>
        </w:tc>
      </w:tr>
      <w:tr w:rsidR="00111968" w:rsidRPr="00111968" w14:paraId="1D7192F3" w14:textId="77777777">
        <w:trPr>
          <w:trHeight w:val="128"/>
          <w:jc w:val="center"/>
        </w:trPr>
        <w:tc>
          <w:tcPr>
            <w:tcW w:w="1016" w:type="dxa"/>
            <w:vAlign w:val="center"/>
          </w:tcPr>
          <w:p w14:paraId="1F07570D" w14:textId="2A3BFCFC" w:rsidR="001D411C" w:rsidRPr="00111968" w:rsidRDefault="000D6981">
            <w:pPr>
              <w:spacing w:line="360" w:lineRule="auto"/>
              <w:jc w:val="center"/>
              <w:rPr>
                <w:rFonts w:ascii="宋体" w:hAnsi="宋体"/>
                <w:sz w:val="24"/>
              </w:rPr>
            </w:pPr>
            <w:r w:rsidRPr="00111968">
              <w:rPr>
                <w:rFonts w:ascii="宋体" w:hAnsi="宋体"/>
                <w:sz w:val="24"/>
              </w:rPr>
              <w:t>9_7-</w:t>
            </w:r>
            <w:r w:rsidR="00FC02A0">
              <w:rPr>
                <w:rFonts w:ascii="宋体" w:hAnsi="宋体"/>
                <w:sz w:val="24"/>
              </w:rPr>
              <w:t>6</w:t>
            </w:r>
          </w:p>
        </w:tc>
        <w:tc>
          <w:tcPr>
            <w:tcW w:w="8111" w:type="dxa"/>
            <w:vAlign w:val="center"/>
          </w:tcPr>
          <w:p w14:paraId="77A35C2B" w14:textId="77777777" w:rsidR="001D411C" w:rsidRPr="00111968" w:rsidRDefault="000D6981">
            <w:pPr>
              <w:spacing w:line="360" w:lineRule="auto"/>
              <w:rPr>
                <w:rFonts w:ascii="宋体" w:hAnsi="宋体"/>
                <w:sz w:val="24"/>
              </w:rPr>
            </w:pPr>
            <w:r w:rsidRPr="00111968">
              <w:rPr>
                <w:rFonts w:ascii="宋体" w:hAnsi="宋体" w:hint="eastAsia"/>
                <w:sz w:val="24"/>
              </w:rPr>
              <w:t>提供经会计师事务所出具的</w:t>
            </w:r>
            <w:r w:rsidRPr="00111968">
              <w:rPr>
                <w:rFonts w:ascii="宋体" w:hAnsi="宋体"/>
                <w:sz w:val="24"/>
              </w:rPr>
              <w:t>上一年度（</w:t>
            </w:r>
            <w:r w:rsidRPr="00111968">
              <w:rPr>
                <w:rFonts w:ascii="宋体" w:hAnsi="宋体" w:hint="eastAsia"/>
                <w:sz w:val="24"/>
              </w:rPr>
              <w:t>2018年度或2019年度</w:t>
            </w:r>
            <w:r w:rsidRPr="00111968">
              <w:rPr>
                <w:rFonts w:ascii="宋体" w:hAnsi="宋体"/>
                <w:sz w:val="24"/>
              </w:rPr>
              <w:t>）</w:t>
            </w:r>
            <w:r w:rsidRPr="00111968">
              <w:rPr>
                <w:rFonts w:ascii="宋体" w:hAnsi="宋体" w:hint="eastAsia"/>
                <w:sz w:val="24"/>
              </w:rPr>
              <w:t>的财务审计报告，并加盖投标人公章。如投标人无法提供</w:t>
            </w:r>
            <w:r w:rsidRPr="00111968">
              <w:rPr>
                <w:rFonts w:ascii="宋体" w:hAnsi="宋体"/>
                <w:sz w:val="24"/>
              </w:rPr>
              <w:t>上一年度（2018年度或2019年度）</w:t>
            </w:r>
            <w:r w:rsidRPr="00111968">
              <w:rPr>
                <w:rFonts w:ascii="宋体" w:hAnsi="宋体" w:hint="eastAsia"/>
                <w:sz w:val="24"/>
              </w:rPr>
              <w:lastRenderedPageBreak/>
              <w:t>的审计报告，则须提供银行出具的资信证明。</w:t>
            </w:r>
          </w:p>
          <w:p w14:paraId="5113E4A4" w14:textId="77777777" w:rsidR="001D411C" w:rsidRPr="00111968" w:rsidRDefault="000D6981">
            <w:pPr>
              <w:spacing w:line="360" w:lineRule="auto"/>
              <w:rPr>
                <w:rFonts w:ascii="宋体" w:hAnsi="宋体"/>
                <w:sz w:val="24"/>
              </w:rPr>
            </w:pPr>
            <w:r w:rsidRPr="00111968">
              <w:rPr>
                <w:rFonts w:ascii="宋体" w:hAnsi="宋体"/>
                <w:sz w:val="24"/>
              </w:rPr>
              <w:t>说明：1、银行资信证明是指投标人参加本次投标截止日前</w:t>
            </w:r>
            <w:r w:rsidRPr="00111968">
              <w:rPr>
                <w:rFonts w:ascii="宋体" w:hAnsi="宋体" w:hint="eastAsia"/>
                <w:sz w:val="24"/>
              </w:rPr>
              <w:t>三个月</w:t>
            </w:r>
            <w:r w:rsidRPr="00111968">
              <w:rPr>
                <w:rFonts w:ascii="宋体" w:hAnsi="宋体"/>
                <w:sz w:val="24"/>
              </w:rPr>
              <w:t>内银行出具的资信证明（成立一年内的公司可提交验资证明复印件并加盖本单位公章）,且无收受人和项目的限制，但开具银行有限制规定的除外；</w:t>
            </w:r>
          </w:p>
          <w:p w14:paraId="03374DB6" w14:textId="77777777" w:rsidR="001D411C" w:rsidRPr="00111968" w:rsidRDefault="000D6981">
            <w:pPr>
              <w:spacing w:line="360" w:lineRule="auto"/>
              <w:rPr>
                <w:rFonts w:ascii="宋体" w:hAnsi="宋体"/>
                <w:sz w:val="24"/>
              </w:rPr>
            </w:pPr>
            <w:r w:rsidRPr="00111968">
              <w:rPr>
                <w:rFonts w:ascii="宋体" w:hAnsi="宋体"/>
                <w:sz w:val="24"/>
              </w:rPr>
              <w:t>2、提供的银行资信证明必须是完整的（正反面），可以为复印件 (加盖本单位公章)，</w:t>
            </w:r>
            <w:r w:rsidRPr="00111968">
              <w:rPr>
                <w:rFonts w:ascii="宋体" w:hAnsi="宋体" w:hint="eastAsia"/>
                <w:sz w:val="24"/>
              </w:rPr>
              <w:t>采购人、采购代理机构</w:t>
            </w:r>
            <w:r w:rsidRPr="00111968">
              <w:rPr>
                <w:rFonts w:ascii="宋体" w:hAnsi="宋体"/>
                <w:sz w:val="24"/>
              </w:rPr>
              <w:t>保留审核原件的权利；</w:t>
            </w:r>
          </w:p>
          <w:p w14:paraId="7BACE255" w14:textId="77777777" w:rsidR="001D411C" w:rsidRPr="00111968" w:rsidRDefault="000D6981">
            <w:pPr>
              <w:spacing w:line="360" w:lineRule="auto"/>
              <w:rPr>
                <w:rFonts w:ascii="宋体" w:hAnsi="宋体"/>
                <w:sz w:val="24"/>
              </w:rPr>
            </w:pPr>
            <w:r w:rsidRPr="00111968">
              <w:rPr>
                <w:rFonts w:ascii="宋体" w:hAnsi="宋体"/>
                <w:sz w:val="24"/>
              </w:rPr>
              <w:t>3、银行资信证明应能说明该投标人与银行之间业务往来正常，企业信誉良好等；</w:t>
            </w:r>
          </w:p>
          <w:p w14:paraId="3273BEF5" w14:textId="77777777" w:rsidR="001D411C" w:rsidRPr="00111968" w:rsidRDefault="000D6981">
            <w:pPr>
              <w:spacing w:line="360" w:lineRule="auto"/>
              <w:rPr>
                <w:rFonts w:ascii="宋体" w:hAnsi="宋体"/>
                <w:sz w:val="24"/>
              </w:rPr>
            </w:pPr>
            <w:r w:rsidRPr="00111968">
              <w:rPr>
                <w:rFonts w:ascii="宋体" w:hAnsi="宋体"/>
                <w:sz w:val="24"/>
              </w:rPr>
              <w:t>4、银行出具的存款证明不能替代银行资信证明，存款证明无效</w:t>
            </w:r>
            <w:r w:rsidRPr="00111968">
              <w:rPr>
                <w:rFonts w:ascii="宋体" w:hAnsi="宋体" w:hint="eastAsia"/>
                <w:sz w:val="24"/>
              </w:rPr>
              <w:t>。</w:t>
            </w:r>
          </w:p>
        </w:tc>
      </w:tr>
      <w:tr w:rsidR="00111968" w:rsidRPr="00111968" w14:paraId="0C159DDB" w14:textId="77777777">
        <w:trPr>
          <w:trHeight w:val="128"/>
          <w:jc w:val="center"/>
        </w:trPr>
        <w:tc>
          <w:tcPr>
            <w:tcW w:w="1016" w:type="dxa"/>
            <w:vAlign w:val="center"/>
          </w:tcPr>
          <w:p w14:paraId="291F34DE" w14:textId="73370C0F" w:rsidR="001D411C" w:rsidRPr="00111968" w:rsidRDefault="000D6981">
            <w:pPr>
              <w:spacing w:line="360" w:lineRule="auto"/>
              <w:jc w:val="center"/>
              <w:rPr>
                <w:rFonts w:ascii="宋体" w:hAnsi="宋体"/>
                <w:sz w:val="24"/>
              </w:rPr>
            </w:pPr>
            <w:r w:rsidRPr="00111968">
              <w:rPr>
                <w:rFonts w:ascii="宋体" w:hAnsi="宋体"/>
                <w:sz w:val="24"/>
              </w:rPr>
              <w:lastRenderedPageBreak/>
              <w:t>9_7-</w:t>
            </w:r>
            <w:r w:rsidR="00FC02A0">
              <w:rPr>
                <w:rFonts w:ascii="宋体" w:hAnsi="宋体"/>
                <w:sz w:val="24"/>
              </w:rPr>
              <w:t>7</w:t>
            </w:r>
          </w:p>
        </w:tc>
        <w:tc>
          <w:tcPr>
            <w:tcW w:w="8111" w:type="dxa"/>
            <w:vAlign w:val="center"/>
          </w:tcPr>
          <w:p w14:paraId="2D3BF228" w14:textId="77777777" w:rsidR="001D411C" w:rsidRPr="00111968" w:rsidRDefault="000D6981">
            <w:pPr>
              <w:spacing w:line="360" w:lineRule="auto"/>
              <w:rPr>
                <w:rFonts w:ascii="宋体" w:hAnsi="宋体"/>
                <w:bCs/>
                <w:sz w:val="24"/>
              </w:rPr>
            </w:pPr>
            <w:bookmarkStart w:id="54" w:name="_Hlk2075119"/>
            <w:r w:rsidRPr="00111968">
              <w:rPr>
                <w:rFonts w:ascii="宋体" w:hAnsi="宋体" w:hint="eastAsia"/>
                <w:sz w:val="24"/>
              </w:rPr>
              <w:t>投标人应提供</w:t>
            </w:r>
            <w:r w:rsidRPr="00111968">
              <w:rPr>
                <w:rFonts w:ascii="宋体" w:hAnsi="宋体"/>
                <w:sz w:val="24"/>
              </w:rPr>
              <w:t>开标日期前六个月内任意一个月</w:t>
            </w:r>
            <w:r w:rsidRPr="00111968">
              <w:rPr>
                <w:rFonts w:ascii="宋体" w:hAnsi="宋体" w:hint="eastAsia"/>
                <w:sz w:val="24"/>
              </w:rPr>
              <w:t>的</w:t>
            </w:r>
            <w:r w:rsidRPr="00111968">
              <w:rPr>
                <w:rFonts w:ascii="宋体" w:hAnsi="宋体"/>
                <w:sz w:val="24"/>
              </w:rPr>
              <w:t>缴纳社会保障资金的有效票据凭证</w:t>
            </w:r>
            <w:r w:rsidRPr="00111968">
              <w:rPr>
                <w:rFonts w:ascii="宋体" w:hAnsi="宋体" w:hint="eastAsia"/>
                <w:bCs/>
                <w:sz w:val="24"/>
              </w:rPr>
              <w:t>；若</w:t>
            </w:r>
            <w:r w:rsidRPr="00111968">
              <w:rPr>
                <w:rFonts w:ascii="宋体" w:hAnsi="宋体"/>
                <w:sz w:val="24"/>
              </w:rPr>
              <w:t>投标人逐年交纳社会保障资金的，须提供参加本次政府采购活动上年度缴纳社会保障资金的</w:t>
            </w:r>
            <w:r w:rsidRPr="00111968">
              <w:rPr>
                <w:rFonts w:ascii="宋体" w:hAnsi="宋体" w:hint="eastAsia"/>
                <w:sz w:val="24"/>
              </w:rPr>
              <w:t>有效</w:t>
            </w:r>
            <w:r w:rsidRPr="00111968">
              <w:rPr>
                <w:rFonts w:ascii="宋体" w:hAnsi="宋体"/>
                <w:sz w:val="24"/>
              </w:rPr>
              <w:t>票据凭证复印件。</w:t>
            </w:r>
            <w:r w:rsidRPr="00111968">
              <w:rPr>
                <w:rFonts w:ascii="宋体" w:hAnsi="宋体"/>
                <w:bCs/>
                <w:sz w:val="24"/>
              </w:rPr>
              <w:t>（</w:t>
            </w:r>
            <w:r w:rsidRPr="00111968">
              <w:rPr>
                <w:rFonts w:ascii="宋体" w:hAnsi="宋体"/>
                <w:sz w:val="24"/>
              </w:rPr>
              <w:t>须加盖投标人公章</w:t>
            </w:r>
            <w:r w:rsidRPr="00111968">
              <w:rPr>
                <w:rFonts w:ascii="宋体" w:hAnsi="宋体"/>
                <w:bCs/>
                <w:sz w:val="24"/>
              </w:rPr>
              <w:t>）</w:t>
            </w:r>
          </w:p>
          <w:p w14:paraId="6FC5A346" w14:textId="77777777" w:rsidR="001D411C" w:rsidRPr="00111968" w:rsidRDefault="000D6981">
            <w:pPr>
              <w:spacing w:line="360" w:lineRule="auto"/>
              <w:rPr>
                <w:rFonts w:ascii="宋体" w:hAnsi="宋体"/>
                <w:sz w:val="24"/>
              </w:rPr>
            </w:pPr>
            <w:r w:rsidRPr="00111968">
              <w:rPr>
                <w:rFonts w:ascii="宋体" w:hAnsi="宋体" w:hint="eastAsia"/>
                <w:sz w:val="24"/>
              </w:rPr>
              <w:t>注：依法不需要缴纳社会保障资金的供应商，须提供相应文件证明其依法不需要缴纳社会保障资金。</w:t>
            </w:r>
            <w:bookmarkEnd w:id="54"/>
          </w:p>
        </w:tc>
      </w:tr>
      <w:tr w:rsidR="00111968" w:rsidRPr="00111968" w14:paraId="734684FB" w14:textId="77777777">
        <w:trPr>
          <w:trHeight w:val="128"/>
          <w:jc w:val="center"/>
        </w:trPr>
        <w:tc>
          <w:tcPr>
            <w:tcW w:w="1016" w:type="dxa"/>
            <w:vAlign w:val="center"/>
          </w:tcPr>
          <w:p w14:paraId="3455A3EA" w14:textId="41A54169" w:rsidR="001D411C" w:rsidRPr="00111968" w:rsidRDefault="000D6981">
            <w:pPr>
              <w:spacing w:line="360" w:lineRule="auto"/>
              <w:jc w:val="center"/>
              <w:rPr>
                <w:rFonts w:ascii="宋体" w:hAnsi="宋体"/>
                <w:sz w:val="24"/>
              </w:rPr>
            </w:pPr>
            <w:r w:rsidRPr="00111968">
              <w:rPr>
                <w:rFonts w:ascii="宋体" w:hAnsi="宋体"/>
                <w:sz w:val="24"/>
              </w:rPr>
              <w:t>9_7-</w:t>
            </w:r>
            <w:r w:rsidR="00FC02A0">
              <w:rPr>
                <w:rFonts w:ascii="宋体" w:hAnsi="宋体"/>
                <w:sz w:val="24"/>
              </w:rPr>
              <w:t>8</w:t>
            </w:r>
          </w:p>
        </w:tc>
        <w:tc>
          <w:tcPr>
            <w:tcW w:w="8111" w:type="dxa"/>
            <w:vAlign w:val="center"/>
          </w:tcPr>
          <w:p w14:paraId="547E1B2D" w14:textId="77777777" w:rsidR="001D411C" w:rsidRPr="00111968" w:rsidRDefault="000D6981">
            <w:pPr>
              <w:spacing w:line="360" w:lineRule="auto"/>
              <w:rPr>
                <w:rFonts w:ascii="宋体" w:hAnsi="宋体"/>
                <w:sz w:val="24"/>
              </w:rPr>
            </w:pPr>
            <w:bookmarkStart w:id="55" w:name="_Hlk2075141"/>
            <w:r w:rsidRPr="0011196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E57F05" w14:textId="77777777" w:rsidR="001D411C" w:rsidRPr="00111968" w:rsidRDefault="000D6981">
            <w:pPr>
              <w:spacing w:line="360" w:lineRule="auto"/>
              <w:rPr>
                <w:rFonts w:ascii="宋体" w:hAnsi="宋体"/>
                <w:sz w:val="24"/>
              </w:rPr>
            </w:pPr>
            <w:r w:rsidRPr="00111968">
              <w:rPr>
                <w:rFonts w:ascii="宋体" w:hAnsi="宋体" w:hint="eastAsia"/>
                <w:sz w:val="24"/>
              </w:rPr>
              <w:t>注：依法免税或零报税的供应商，须提供相应文件证明其依法免税证明文件或提供纳税申报表复印件。</w:t>
            </w:r>
            <w:bookmarkEnd w:id="55"/>
          </w:p>
        </w:tc>
      </w:tr>
      <w:tr w:rsidR="00111968" w:rsidRPr="00111968" w14:paraId="25F0442C" w14:textId="77777777">
        <w:trPr>
          <w:trHeight w:val="128"/>
          <w:jc w:val="center"/>
        </w:trPr>
        <w:tc>
          <w:tcPr>
            <w:tcW w:w="1016" w:type="dxa"/>
            <w:vAlign w:val="center"/>
          </w:tcPr>
          <w:p w14:paraId="73688ACA" w14:textId="3F2D4B2C" w:rsidR="001D411C" w:rsidRPr="00111968" w:rsidRDefault="000D6981">
            <w:pPr>
              <w:spacing w:line="360" w:lineRule="auto"/>
              <w:jc w:val="center"/>
              <w:rPr>
                <w:rFonts w:ascii="宋体" w:hAnsi="宋体"/>
                <w:sz w:val="24"/>
              </w:rPr>
            </w:pPr>
            <w:r w:rsidRPr="00111968">
              <w:rPr>
                <w:rFonts w:ascii="宋体" w:hAnsi="宋体"/>
                <w:sz w:val="24"/>
              </w:rPr>
              <w:t>9_7-</w:t>
            </w:r>
            <w:r w:rsidR="00FC02A0">
              <w:rPr>
                <w:rFonts w:ascii="宋体" w:hAnsi="宋体"/>
                <w:sz w:val="24"/>
              </w:rPr>
              <w:t>9</w:t>
            </w:r>
          </w:p>
        </w:tc>
        <w:tc>
          <w:tcPr>
            <w:tcW w:w="8111" w:type="dxa"/>
            <w:vAlign w:val="center"/>
          </w:tcPr>
          <w:p w14:paraId="0CA16019" w14:textId="77777777" w:rsidR="001D411C" w:rsidRPr="00111968" w:rsidRDefault="000D6981">
            <w:pPr>
              <w:spacing w:line="360" w:lineRule="auto"/>
              <w:rPr>
                <w:rFonts w:ascii="宋体" w:hAnsi="宋体"/>
                <w:sz w:val="24"/>
              </w:rPr>
            </w:pPr>
            <w:r w:rsidRPr="00111968">
              <w:rPr>
                <w:rFonts w:ascii="宋体" w:hAnsi="宋体" w:hint="eastAsia"/>
                <w:sz w:val="24"/>
              </w:rPr>
              <w:t>投标人应提供具有履行合同所必需的设备和专业技术能力的证明材料</w:t>
            </w:r>
            <w:r w:rsidRPr="00111968">
              <w:rPr>
                <w:rFonts w:ascii="宋体" w:hAnsi="宋体" w:hint="eastAsia"/>
                <w:b/>
                <w:sz w:val="24"/>
              </w:rPr>
              <w:t>（如招标文件第四章项目需求中对设备和专业技术能力提出了实质性要求，则投标人须按要求提供相关证明材料，授权代表签字并加盖公章）</w:t>
            </w:r>
          </w:p>
        </w:tc>
      </w:tr>
      <w:tr w:rsidR="00111968" w:rsidRPr="00111968" w14:paraId="1AFF6977" w14:textId="77777777">
        <w:trPr>
          <w:trHeight w:val="128"/>
          <w:jc w:val="center"/>
        </w:trPr>
        <w:tc>
          <w:tcPr>
            <w:tcW w:w="1016" w:type="dxa"/>
            <w:vAlign w:val="center"/>
          </w:tcPr>
          <w:p w14:paraId="0D742274" w14:textId="61E52284" w:rsidR="001D411C" w:rsidRPr="00111968" w:rsidRDefault="000D6981">
            <w:pPr>
              <w:spacing w:line="360" w:lineRule="auto"/>
              <w:jc w:val="center"/>
              <w:rPr>
                <w:rFonts w:ascii="宋体" w:hAnsi="宋体"/>
                <w:sz w:val="24"/>
              </w:rPr>
            </w:pPr>
            <w:r w:rsidRPr="00111968">
              <w:rPr>
                <w:rFonts w:ascii="宋体" w:hAnsi="宋体"/>
                <w:sz w:val="24"/>
              </w:rPr>
              <w:t>9_7-</w:t>
            </w:r>
            <w:r w:rsidR="00FC02A0">
              <w:rPr>
                <w:rFonts w:ascii="宋体" w:hAnsi="宋体"/>
                <w:sz w:val="24"/>
              </w:rPr>
              <w:t>10</w:t>
            </w:r>
          </w:p>
        </w:tc>
        <w:tc>
          <w:tcPr>
            <w:tcW w:w="8111" w:type="dxa"/>
            <w:vAlign w:val="center"/>
          </w:tcPr>
          <w:p w14:paraId="3B5A8725" w14:textId="77777777" w:rsidR="001D411C" w:rsidRPr="00111968" w:rsidRDefault="000D6981">
            <w:pPr>
              <w:spacing w:line="360" w:lineRule="auto"/>
              <w:rPr>
                <w:rFonts w:ascii="宋体" w:hAnsi="宋体"/>
                <w:sz w:val="24"/>
              </w:rPr>
            </w:pPr>
            <w:r w:rsidRPr="00111968">
              <w:rPr>
                <w:rFonts w:ascii="宋体" w:hAnsi="宋体"/>
                <w:sz w:val="24"/>
              </w:rPr>
              <w:t>参加</w:t>
            </w:r>
            <w:r w:rsidRPr="00111968">
              <w:rPr>
                <w:rFonts w:ascii="宋体" w:hAnsi="宋体" w:hint="eastAsia"/>
                <w:sz w:val="24"/>
              </w:rPr>
              <w:t>此次招标</w:t>
            </w:r>
            <w:r w:rsidRPr="00111968">
              <w:rPr>
                <w:rFonts w:ascii="宋体" w:hAnsi="宋体"/>
                <w:sz w:val="24"/>
              </w:rPr>
              <w:t>采购活动前三年内，在经营活动中没有重大违法记录的声明</w:t>
            </w:r>
            <w:r w:rsidRPr="00111968">
              <w:rPr>
                <w:rFonts w:ascii="宋体" w:hAnsi="宋体" w:hint="eastAsia"/>
                <w:sz w:val="24"/>
              </w:rPr>
              <w:t>原件</w:t>
            </w:r>
            <w:r w:rsidRPr="00111968">
              <w:rPr>
                <w:rFonts w:ascii="宋体" w:hAnsi="宋体"/>
                <w:sz w:val="24"/>
              </w:rPr>
              <w:t>（须加盖投标人公章）</w:t>
            </w:r>
          </w:p>
        </w:tc>
      </w:tr>
      <w:tr w:rsidR="00111968" w:rsidRPr="00111968" w14:paraId="2C1A2A8E" w14:textId="77777777">
        <w:trPr>
          <w:trHeight w:val="128"/>
          <w:jc w:val="center"/>
        </w:trPr>
        <w:tc>
          <w:tcPr>
            <w:tcW w:w="1016" w:type="dxa"/>
            <w:vAlign w:val="center"/>
          </w:tcPr>
          <w:p w14:paraId="537DB799" w14:textId="4B3B1611" w:rsidR="001D411C" w:rsidRPr="00111968" w:rsidRDefault="000D6981">
            <w:pPr>
              <w:spacing w:line="360" w:lineRule="auto"/>
              <w:jc w:val="center"/>
              <w:rPr>
                <w:rFonts w:ascii="宋体" w:hAnsi="宋体"/>
                <w:sz w:val="24"/>
              </w:rPr>
            </w:pPr>
            <w:r w:rsidRPr="00111968">
              <w:rPr>
                <w:rFonts w:ascii="宋体" w:hAnsi="宋体"/>
                <w:sz w:val="24"/>
              </w:rPr>
              <w:t>9_7-</w:t>
            </w:r>
            <w:r w:rsidR="00FC02A0">
              <w:rPr>
                <w:rFonts w:ascii="宋体" w:hAnsi="宋体"/>
                <w:sz w:val="24"/>
              </w:rPr>
              <w:t>11</w:t>
            </w:r>
          </w:p>
        </w:tc>
        <w:tc>
          <w:tcPr>
            <w:tcW w:w="8111" w:type="dxa"/>
            <w:vAlign w:val="center"/>
          </w:tcPr>
          <w:p w14:paraId="18F9395C" w14:textId="77777777" w:rsidR="001D411C" w:rsidRPr="00111968" w:rsidRDefault="000D6981">
            <w:pPr>
              <w:spacing w:line="360" w:lineRule="auto"/>
              <w:rPr>
                <w:rFonts w:ascii="宋体" w:hAnsi="宋体"/>
                <w:sz w:val="24"/>
              </w:rPr>
            </w:pPr>
            <w:r w:rsidRPr="00111968">
              <w:rPr>
                <w:rFonts w:ascii="宋体" w:hAnsi="宋体" w:hint="eastAsia"/>
                <w:sz w:val="24"/>
              </w:rPr>
              <w:t>信用声明</w:t>
            </w:r>
            <w:r w:rsidRPr="00111968">
              <w:rPr>
                <w:rFonts w:ascii="宋体" w:hAnsi="宋体"/>
                <w:sz w:val="24"/>
              </w:rPr>
              <w:t>（须加盖投标人公章）</w:t>
            </w:r>
          </w:p>
        </w:tc>
      </w:tr>
      <w:tr w:rsidR="00111968" w:rsidRPr="00111968" w14:paraId="17EA3502" w14:textId="77777777">
        <w:trPr>
          <w:trHeight w:val="128"/>
          <w:jc w:val="center"/>
        </w:trPr>
        <w:tc>
          <w:tcPr>
            <w:tcW w:w="1016" w:type="dxa"/>
            <w:vAlign w:val="center"/>
          </w:tcPr>
          <w:p w14:paraId="61F83A50" w14:textId="51945455" w:rsidR="001D411C" w:rsidRPr="00111968" w:rsidRDefault="000D6981">
            <w:pPr>
              <w:spacing w:line="360" w:lineRule="auto"/>
              <w:jc w:val="center"/>
              <w:rPr>
                <w:rFonts w:ascii="宋体" w:hAnsi="宋体"/>
                <w:sz w:val="24"/>
              </w:rPr>
            </w:pPr>
            <w:r w:rsidRPr="00111968">
              <w:rPr>
                <w:rFonts w:ascii="宋体" w:hAnsi="宋体"/>
                <w:sz w:val="24"/>
              </w:rPr>
              <w:t>9_7-1</w:t>
            </w:r>
            <w:r w:rsidR="00FC02A0">
              <w:rPr>
                <w:rFonts w:ascii="宋体" w:hAnsi="宋体"/>
                <w:sz w:val="24"/>
              </w:rPr>
              <w:t>2</w:t>
            </w:r>
          </w:p>
        </w:tc>
        <w:tc>
          <w:tcPr>
            <w:tcW w:w="8111" w:type="dxa"/>
            <w:vAlign w:val="center"/>
          </w:tcPr>
          <w:p w14:paraId="0AE1EA67" w14:textId="77777777" w:rsidR="001D411C" w:rsidRPr="00111968" w:rsidRDefault="000D6981">
            <w:pPr>
              <w:spacing w:line="360" w:lineRule="auto"/>
              <w:rPr>
                <w:rFonts w:ascii="宋体" w:hAnsi="宋体"/>
                <w:sz w:val="24"/>
              </w:rPr>
            </w:pPr>
            <w:r w:rsidRPr="00111968">
              <w:rPr>
                <w:rFonts w:ascii="宋体" w:hAnsi="宋体"/>
                <w:sz w:val="24"/>
              </w:rPr>
              <w:t>招标文件要求或投标人认为必要的其他资格证明文件（复印件，须加盖投标人公章）</w:t>
            </w:r>
          </w:p>
        </w:tc>
      </w:tr>
      <w:tr w:rsidR="00111968" w:rsidRPr="00111968" w14:paraId="7A5878BC" w14:textId="77777777">
        <w:trPr>
          <w:trHeight w:val="186"/>
          <w:jc w:val="center"/>
        </w:trPr>
        <w:tc>
          <w:tcPr>
            <w:tcW w:w="1016" w:type="dxa"/>
            <w:vAlign w:val="center"/>
          </w:tcPr>
          <w:p w14:paraId="0F003B10" w14:textId="77777777" w:rsidR="001D411C" w:rsidRPr="00111968" w:rsidRDefault="000D6981">
            <w:pPr>
              <w:spacing w:line="360" w:lineRule="auto"/>
              <w:jc w:val="center"/>
              <w:rPr>
                <w:rFonts w:ascii="宋体" w:hAnsi="宋体"/>
                <w:sz w:val="24"/>
              </w:rPr>
            </w:pPr>
            <w:r w:rsidRPr="00111968">
              <w:rPr>
                <w:rFonts w:ascii="宋体" w:hAnsi="宋体"/>
                <w:sz w:val="24"/>
              </w:rPr>
              <w:t>12.1</w:t>
            </w:r>
          </w:p>
        </w:tc>
        <w:tc>
          <w:tcPr>
            <w:tcW w:w="8111" w:type="dxa"/>
            <w:vAlign w:val="center"/>
          </w:tcPr>
          <w:p w14:paraId="16E6842C" w14:textId="502CA596" w:rsidR="001D411C" w:rsidRPr="00111968" w:rsidRDefault="000D6981">
            <w:pPr>
              <w:spacing w:line="360" w:lineRule="auto"/>
              <w:rPr>
                <w:rFonts w:ascii="宋体" w:hAnsi="宋体"/>
                <w:b/>
                <w:sz w:val="24"/>
              </w:rPr>
            </w:pPr>
            <w:r w:rsidRPr="00111968">
              <w:rPr>
                <w:rFonts w:ascii="宋体" w:hAnsi="宋体" w:hint="eastAsia"/>
                <w:b/>
                <w:sz w:val="24"/>
              </w:rPr>
              <w:t>投标保证金：人民币</w:t>
            </w:r>
            <w:r w:rsidR="00FC02A0">
              <w:rPr>
                <w:rFonts w:ascii="宋体" w:hAnsi="宋体" w:hint="eastAsia"/>
                <w:b/>
                <w:sz w:val="24"/>
              </w:rPr>
              <w:t>贰</w:t>
            </w:r>
            <w:r w:rsidRPr="00111968">
              <w:rPr>
                <w:rFonts w:ascii="宋体" w:hAnsi="宋体" w:hint="eastAsia"/>
                <w:b/>
                <w:sz w:val="24"/>
              </w:rPr>
              <w:t>万元整（￥</w:t>
            </w:r>
            <w:r w:rsidR="00FC02A0">
              <w:rPr>
                <w:rFonts w:ascii="宋体" w:hAnsi="宋体"/>
                <w:b/>
                <w:sz w:val="24"/>
              </w:rPr>
              <w:t>20</w:t>
            </w:r>
            <w:r w:rsidRPr="00111968">
              <w:rPr>
                <w:rFonts w:ascii="宋体" w:hAnsi="宋体"/>
                <w:b/>
                <w:sz w:val="24"/>
              </w:rPr>
              <w:t>000.00</w:t>
            </w:r>
            <w:r w:rsidRPr="00111968">
              <w:rPr>
                <w:rFonts w:ascii="宋体" w:hAnsi="宋体" w:hint="eastAsia"/>
                <w:b/>
                <w:sz w:val="24"/>
              </w:rPr>
              <w:t>元）</w:t>
            </w:r>
          </w:p>
          <w:p w14:paraId="246937AB" w14:textId="77777777" w:rsidR="001D411C" w:rsidRPr="00111968" w:rsidRDefault="000D6981">
            <w:pPr>
              <w:spacing w:line="360" w:lineRule="auto"/>
              <w:rPr>
                <w:rFonts w:ascii="宋体" w:hAnsi="宋体"/>
                <w:b/>
                <w:sz w:val="24"/>
              </w:rPr>
            </w:pPr>
            <w:r w:rsidRPr="00111968">
              <w:rPr>
                <w:rFonts w:ascii="宋体" w:hAnsi="宋体" w:hint="eastAsia"/>
                <w:b/>
                <w:sz w:val="24"/>
              </w:rPr>
              <w:t>递交截止时间：同投标截止时间。</w:t>
            </w:r>
          </w:p>
          <w:p w14:paraId="738970FC" w14:textId="77777777" w:rsidR="001D411C" w:rsidRPr="00111968" w:rsidRDefault="000D6981">
            <w:pPr>
              <w:spacing w:line="360" w:lineRule="auto"/>
              <w:rPr>
                <w:rFonts w:ascii="宋体" w:hAnsi="宋体"/>
                <w:sz w:val="24"/>
              </w:rPr>
            </w:pPr>
            <w:r w:rsidRPr="00111968">
              <w:rPr>
                <w:rFonts w:ascii="宋体" w:hAnsi="宋体"/>
                <w:sz w:val="24"/>
              </w:rPr>
              <w:t>交纳投标保证金形式：电汇</w:t>
            </w:r>
            <w:r w:rsidRPr="00111968">
              <w:rPr>
                <w:rFonts w:ascii="宋体" w:hAnsi="宋体" w:hint="eastAsia"/>
                <w:sz w:val="24"/>
              </w:rPr>
              <w:t>、</w:t>
            </w:r>
            <w:r w:rsidRPr="00111968">
              <w:rPr>
                <w:rFonts w:ascii="宋体" w:hAnsi="宋体"/>
                <w:sz w:val="24"/>
              </w:rPr>
              <w:t>支票、保函、</w:t>
            </w:r>
            <w:r w:rsidRPr="00111968">
              <w:rPr>
                <w:rFonts w:ascii="宋体" w:hAnsi="宋体" w:hint="eastAsia"/>
                <w:sz w:val="24"/>
              </w:rPr>
              <w:t>政府采购投标担保函</w:t>
            </w:r>
            <w:r w:rsidRPr="00111968">
              <w:rPr>
                <w:rFonts w:ascii="宋体" w:hAnsi="宋体"/>
                <w:sz w:val="24"/>
              </w:rPr>
              <w:t>等非现金形式</w:t>
            </w:r>
          </w:p>
          <w:p w14:paraId="7AC079E4" w14:textId="77777777" w:rsidR="001D411C" w:rsidRPr="00111968" w:rsidRDefault="000D6981">
            <w:pPr>
              <w:spacing w:line="360" w:lineRule="auto"/>
              <w:rPr>
                <w:rFonts w:ascii="宋体" w:hAnsi="宋体"/>
                <w:b/>
                <w:sz w:val="24"/>
              </w:rPr>
            </w:pPr>
            <w:r w:rsidRPr="00111968">
              <w:rPr>
                <w:rFonts w:ascii="宋体" w:hAnsi="宋体" w:hint="eastAsia"/>
                <w:b/>
                <w:sz w:val="24"/>
              </w:rPr>
              <w:lastRenderedPageBreak/>
              <w:t>账户名称： 北京国际工程咨询有限公司</w:t>
            </w:r>
          </w:p>
          <w:p w14:paraId="451113E4" w14:textId="77777777" w:rsidR="001D411C" w:rsidRPr="00111968" w:rsidRDefault="000D6981">
            <w:pPr>
              <w:spacing w:line="360" w:lineRule="auto"/>
              <w:rPr>
                <w:rFonts w:ascii="宋体" w:hAnsi="宋体"/>
                <w:sz w:val="24"/>
              </w:rPr>
            </w:pPr>
            <w:r w:rsidRPr="00111968">
              <w:rPr>
                <w:rFonts w:ascii="宋体" w:hAnsi="宋体" w:hint="eastAsia"/>
                <w:sz w:val="24"/>
              </w:rPr>
              <w:t xml:space="preserve">开户银行：华夏银行北京学院路支行              </w:t>
            </w:r>
          </w:p>
          <w:p w14:paraId="3B34F99B" w14:textId="77777777" w:rsidR="001D411C" w:rsidRPr="00111968" w:rsidRDefault="000D6981">
            <w:pPr>
              <w:spacing w:line="360" w:lineRule="auto"/>
              <w:rPr>
                <w:rFonts w:ascii="宋体" w:hAnsi="宋体"/>
                <w:sz w:val="24"/>
              </w:rPr>
            </w:pPr>
            <w:r w:rsidRPr="00111968">
              <w:rPr>
                <w:rFonts w:ascii="宋体" w:hAnsi="宋体" w:hint="eastAsia"/>
                <w:sz w:val="24"/>
              </w:rPr>
              <w:t>帐  号：</w:t>
            </w:r>
            <w:r w:rsidRPr="00111968">
              <w:rPr>
                <w:rFonts w:ascii="宋体" w:hAnsi="宋体"/>
                <w:sz w:val="24"/>
              </w:rPr>
              <w:t>10242000000002546</w:t>
            </w:r>
          </w:p>
        </w:tc>
      </w:tr>
      <w:tr w:rsidR="00111968" w:rsidRPr="00111968" w14:paraId="6519DCCE" w14:textId="77777777">
        <w:trPr>
          <w:trHeight w:val="182"/>
          <w:jc w:val="center"/>
        </w:trPr>
        <w:tc>
          <w:tcPr>
            <w:tcW w:w="1016" w:type="dxa"/>
            <w:vAlign w:val="center"/>
          </w:tcPr>
          <w:p w14:paraId="2F1CC4CD" w14:textId="77777777" w:rsidR="001D411C" w:rsidRPr="00111968" w:rsidRDefault="000D6981">
            <w:pPr>
              <w:spacing w:line="360" w:lineRule="auto"/>
              <w:jc w:val="center"/>
              <w:rPr>
                <w:rFonts w:ascii="宋体" w:hAnsi="宋体"/>
                <w:sz w:val="24"/>
              </w:rPr>
            </w:pPr>
            <w:r w:rsidRPr="00111968">
              <w:rPr>
                <w:rFonts w:ascii="宋体" w:hAnsi="宋体"/>
                <w:sz w:val="24"/>
              </w:rPr>
              <w:lastRenderedPageBreak/>
              <w:t>13.1</w:t>
            </w:r>
          </w:p>
        </w:tc>
        <w:tc>
          <w:tcPr>
            <w:tcW w:w="8111" w:type="dxa"/>
            <w:vAlign w:val="center"/>
          </w:tcPr>
          <w:p w14:paraId="7DB6B3BA" w14:textId="77777777" w:rsidR="001D411C" w:rsidRPr="00111968" w:rsidRDefault="000D6981">
            <w:pPr>
              <w:spacing w:line="360" w:lineRule="auto"/>
              <w:ind w:left="1592" w:hanging="1592"/>
              <w:rPr>
                <w:rFonts w:ascii="宋体" w:hAnsi="宋体"/>
                <w:sz w:val="24"/>
              </w:rPr>
            </w:pPr>
            <w:r w:rsidRPr="00111968">
              <w:rPr>
                <w:rFonts w:ascii="宋体" w:hAnsi="宋体" w:hint="eastAsia"/>
                <w:sz w:val="24"/>
              </w:rPr>
              <w:t>投标有效期：</w:t>
            </w:r>
            <w:r w:rsidRPr="00111968">
              <w:rPr>
                <w:rFonts w:ascii="宋体" w:hAnsi="宋体"/>
                <w:sz w:val="24"/>
              </w:rPr>
              <w:t>90天</w:t>
            </w:r>
          </w:p>
        </w:tc>
      </w:tr>
      <w:tr w:rsidR="00111968" w:rsidRPr="00111968" w14:paraId="14A073ED" w14:textId="77777777">
        <w:trPr>
          <w:trHeight w:val="167"/>
          <w:jc w:val="center"/>
        </w:trPr>
        <w:tc>
          <w:tcPr>
            <w:tcW w:w="1016" w:type="dxa"/>
            <w:vAlign w:val="center"/>
          </w:tcPr>
          <w:p w14:paraId="2C38BCF4" w14:textId="77777777" w:rsidR="001D411C" w:rsidRPr="00111968" w:rsidRDefault="000D6981">
            <w:pPr>
              <w:spacing w:line="360" w:lineRule="auto"/>
              <w:jc w:val="center"/>
              <w:rPr>
                <w:rFonts w:ascii="宋体" w:hAnsi="宋体"/>
                <w:sz w:val="24"/>
              </w:rPr>
            </w:pPr>
            <w:r w:rsidRPr="00111968">
              <w:rPr>
                <w:rFonts w:ascii="宋体" w:hAnsi="宋体"/>
                <w:sz w:val="24"/>
              </w:rPr>
              <w:t>14.1</w:t>
            </w:r>
          </w:p>
        </w:tc>
        <w:tc>
          <w:tcPr>
            <w:tcW w:w="8111" w:type="dxa"/>
            <w:vAlign w:val="center"/>
          </w:tcPr>
          <w:p w14:paraId="17B5A89F" w14:textId="77777777" w:rsidR="001D411C" w:rsidRPr="00111968" w:rsidRDefault="000D6981">
            <w:pPr>
              <w:spacing w:line="360" w:lineRule="auto"/>
              <w:rPr>
                <w:rFonts w:ascii="宋体" w:hAnsi="宋体"/>
                <w:b/>
                <w:sz w:val="24"/>
              </w:rPr>
            </w:pPr>
            <w:r w:rsidRPr="00111968">
              <w:rPr>
                <w:rFonts w:ascii="宋体" w:hAnsi="宋体" w:hint="eastAsia"/>
                <w:sz w:val="24"/>
              </w:rPr>
              <w:t>投标文件：</w:t>
            </w:r>
            <w:r w:rsidRPr="00111968">
              <w:rPr>
                <w:rFonts w:ascii="宋体" w:hAnsi="宋体" w:hint="eastAsia"/>
                <w:b/>
                <w:sz w:val="24"/>
              </w:rPr>
              <w:t>正本：</w:t>
            </w:r>
            <w:r w:rsidRPr="00111968">
              <w:rPr>
                <w:rFonts w:ascii="宋体" w:hAnsi="宋体"/>
                <w:b/>
                <w:sz w:val="24"/>
              </w:rPr>
              <w:t>1份；副本：5份；电子版：2份。</w:t>
            </w:r>
          </w:p>
          <w:p w14:paraId="2F129648" w14:textId="77777777" w:rsidR="001D411C" w:rsidRPr="00111968" w:rsidRDefault="000D6981">
            <w:pPr>
              <w:spacing w:line="360" w:lineRule="auto"/>
              <w:rPr>
                <w:rFonts w:ascii="宋体" w:hAnsi="宋体"/>
                <w:b/>
                <w:sz w:val="24"/>
              </w:rPr>
            </w:pPr>
            <w:r w:rsidRPr="00111968">
              <w:rPr>
                <w:rFonts w:ascii="宋体" w:hAnsi="宋体" w:hint="eastAsia"/>
                <w:b/>
                <w:sz w:val="24"/>
              </w:rPr>
              <w:t>（电子文件规定：必须提供文件的可编辑版本和盖红章的</w:t>
            </w:r>
            <w:r w:rsidRPr="00111968">
              <w:rPr>
                <w:rFonts w:ascii="宋体" w:hAnsi="宋体"/>
                <w:b/>
                <w:sz w:val="24"/>
              </w:rPr>
              <w:t>PDF扫描件</w:t>
            </w:r>
            <w:r w:rsidRPr="00111968">
              <w:rPr>
                <w:rFonts w:ascii="宋体" w:hAnsi="宋体" w:hint="eastAsia"/>
                <w:b/>
                <w:sz w:val="24"/>
              </w:rPr>
              <w:t>，</w:t>
            </w:r>
            <w:r w:rsidRPr="00111968">
              <w:rPr>
                <w:rFonts w:ascii="宋体" w:hAnsi="宋体"/>
                <w:b/>
                <w:sz w:val="24"/>
              </w:rPr>
              <w:t>存储载体为USB存储设备</w:t>
            </w:r>
            <w:r w:rsidRPr="00111968">
              <w:rPr>
                <w:rFonts w:ascii="宋体" w:hAnsi="宋体" w:hint="eastAsia"/>
                <w:b/>
                <w:sz w:val="24"/>
              </w:rPr>
              <w:t>）。</w:t>
            </w:r>
          </w:p>
          <w:p w14:paraId="771C1CAC" w14:textId="77777777" w:rsidR="001D411C" w:rsidRPr="00111968" w:rsidRDefault="000D6981">
            <w:pPr>
              <w:spacing w:line="360" w:lineRule="auto"/>
              <w:rPr>
                <w:rFonts w:ascii="宋体" w:hAnsi="宋体"/>
                <w:sz w:val="24"/>
              </w:rPr>
            </w:pPr>
            <w:r w:rsidRPr="00111968">
              <w:rPr>
                <w:rFonts w:ascii="宋体" w:hAnsi="宋体" w:hint="eastAsia"/>
                <w:sz w:val="24"/>
              </w:rPr>
              <w:t>电子文件规定格式为：</w:t>
            </w:r>
          </w:p>
          <w:p w14:paraId="0C84EE7F" w14:textId="77777777" w:rsidR="001D411C" w:rsidRPr="00111968" w:rsidRDefault="000D6981">
            <w:pPr>
              <w:spacing w:line="360" w:lineRule="auto"/>
              <w:rPr>
                <w:rFonts w:ascii="宋体" w:hAnsi="宋体"/>
                <w:sz w:val="24"/>
              </w:rPr>
            </w:pPr>
            <w:r w:rsidRPr="00111968">
              <w:rPr>
                <w:rFonts w:ascii="宋体" w:hAnsi="宋体" w:hint="eastAsia"/>
                <w:sz w:val="24"/>
              </w:rPr>
              <w:t>（一）文本文件采用</w:t>
            </w:r>
            <w:r w:rsidRPr="00111968">
              <w:rPr>
                <w:rFonts w:ascii="宋体" w:hAnsi="宋体"/>
                <w:sz w:val="24"/>
              </w:rPr>
              <w:t>DOC、RTF、TXT、PDF格式；</w:t>
            </w:r>
          </w:p>
          <w:p w14:paraId="62BE22ED" w14:textId="77777777" w:rsidR="001D411C" w:rsidRPr="00111968" w:rsidRDefault="000D6981">
            <w:pPr>
              <w:spacing w:line="360" w:lineRule="auto"/>
              <w:rPr>
                <w:rFonts w:ascii="宋体" w:hAnsi="宋体"/>
                <w:sz w:val="24"/>
              </w:rPr>
            </w:pPr>
            <w:r w:rsidRPr="00111968">
              <w:rPr>
                <w:rFonts w:ascii="宋体" w:hAnsi="宋体" w:hint="eastAsia"/>
                <w:sz w:val="24"/>
              </w:rPr>
              <w:t>（二）图像文件采用</w:t>
            </w:r>
            <w:r w:rsidRPr="00111968">
              <w:rPr>
                <w:rFonts w:ascii="宋体" w:hAnsi="宋体"/>
                <w:sz w:val="24"/>
              </w:rPr>
              <w:t>JPEG、TIFF格式；</w:t>
            </w:r>
          </w:p>
          <w:p w14:paraId="334EBF0E" w14:textId="77777777" w:rsidR="001D411C" w:rsidRPr="00111968" w:rsidRDefault="000D6981">
            <w:pPr>
              <w:spacing w:line="360" w:lineRule="auto"/>
              <w:rPr>
                <w:rFonts w:ascii="宋体" w:hAnsi="宋体"/>
                <w:sz w:val="24"/>
              </w:rPr>
            </w:pPr>
            <w:r w:rsidRPr="00111968">
              <w:rPr>
                <w:rFonts w:ascii="宋体" w:hAnsi="宋体" w:hint="eastAsia"/>
                <w:sz w:val="24"/>
              </w:rPr>
              <w:t>（三）影像文件采用</w:t>
            </w:r>
            <w:r w:rsidRPr="00111968">
              <w:rPr>
                <w:rFonts w:ascii="宋体" w:hAnsi="宋体"/>
                <w:sz w:val="24"/>
              </w:rPr>
              <w:t>MPEG、AVI格式；</w:t>
            </w:r>
          </w:p>
          <w:p w14:paraId="6F045792" w14:textId="77777777" w:rsidR="001D411C" w:rsidRPr="00111968" w:rsidRDefault="000D6981">
            <w:pPr>
              <w:spacing w:line="360" w:lineRule="auto"/>
              <w:rPr>
                <w:rFonts w:ascii="宋体" w:hAnsi="宋体"/>
                <w:b/>
                <w:sz w:val="24"/>
              </w:rPr>
            </w:pPr>
            <w:r w:rsidRPr="00111968">
              <w:rPr>
                <w:rFonts w:ascii="宋体" w:hAnsi="宋体" w:hint="eastAsia"/>
                <w:sz w:val="24"/>
              </w:rPr>
              <w:t>（四）声音文件采用</w:t>
            </w:r>
            <w:r w:rsidRPr="00111968">
              <w:rPr>
                <w:rFonts w:ascii="宋体" w:hAnsi="宋体"/>
                <w:sz w:val="24"/>
              </w:rPr>
              <w:t>WAV、MP3格式。</w:t>
            </w:r>
          </w:p>
        </w:tc>
      </w:tr>
      <w:tr w:rsidR="00111968" w:rsidRPr="00111968" w14:paraId="7F63524D" w14:textId="77777777">
        <w:trPr>
          <w:trHeight w:val="60"/>
          <w:jc w:val="center"/>
        </w:trPr>
        <w:tc>
          <w:tcPr>
            <w:tcW w:w="1016" w:type="dxa"/>
            <w:vAlign w:val="center"/>
          </w:tcPr>
          <w:p w14:paraId="6A8C168C" w14:textId="77777777" w:rsidR="001D411C" w:rsidRPr="00111968" w:rsidRDefault="000D6981">
            <w:pPr>
              <w:spacing w:line="360" w:lineRule="auto"/>
              <w:jc w:val="center"/>
              <w:rPr>
                <w:rFonts w:ascii="宋体" w:hAnsi="宋体"/>
                <w:sz w:val="24"/>
              </w:rPr>
            </w:pPr>
            <w:r w:rsidRPr="00111968">
              <w:rPr>
                <w:rFonts w:ascii="宋体" w:hAnsi="宋体"/>
                <w:sz w:val="24"/>
              </w:rPr>
              <w:t>16.1</w:t>
            </w:r>
          </w:p>
        </w:tc>
        <w:tc>
          <w:tcPr>
            <w:tcW w:w="8111" w:type="dxa"/>
            <w:vAlign w:val="center"/>
          </w:tcPr>
          <w:p w14:paraId="1B49F5B1" w14:textId="0A00504F" w:rsidR="001D411C" w:rsidRPr="00111968" w:rsidRDefault="000D6981">
            <w:pPr>
              <w:spacing w:line="360" w:lineRule="auto"/>
              <w:rPr>
                <w:rFonts w:ascii="宋体" w:hAnsi="宋体"/>
                <w:sz w:val="24"/>
              </w:rPr>
            </w:pPr>
            <w:r w:rsidRPr="00111968">
              <w:rPr>
                <w:rFonts w:ascii="宋体" w:hAnsi="宋体" w:hint="eastAsia"/>
                <w:sz w:val="24"/>
              </w:rPr>
              <w:t>投标截止时间：</w:t>
            </w:r>
            <w:r w:rsidRPr="00111968">
              <w:rPr>
                <w:rFonts w:ascii="宋体" w:hAnsi="宋体"/>
                <w:sz w:val="24"/>
              </w:rPr>
              <w:t>2020</w:t>
            </w:r>
            <w:r w:rsidRPr="00111968">
              <w:rPr>
                <w:rFonts w:ascii="宋体" w:hAnsi="宋体" w:hint="eastAsia"/>
                <w:sz w:val="24"/>
              </w:rPr>
              <w:t>年</w:t>
            </w:r>
            <w:r w:rsidR="00F3605B">
              <w:rPr>
                <w:rFonts w:ascii="宋体" w:hAnsi="宋体"/>
                <w:sz w:val="24"/>
              </w:rPr>
              <w:t>4</w:t>
            </w:r>
            <w:r w:rsidRPr="00111968">
              <w:rPr>
                <w:rFonts w:ascii="宋体" w:hAnsi="宋体" w:hint="eastAsia"/>
                <w:sz w:val="24"/>
              </w:rPr>
              <w:t>月</w:t>
            </w:r>
            <w:r w:rsidR="00F3605B">
              <w:rPr>
                <w:rFonts w:ascii="宋体" w:hAnsi="宋体"/>
                <w:sz w:val="24"/>
              </w:rPr>
              <w:t>9</w:t>
            </w:r>
            <w:r w:rsidRPr="00111968">
              <w:rPr>
                <w:rFonts w:ascii="宋体" w:hAnsi="宋体" w:hint="eastAsia"/>
                <w:sz w:val="24"/>
              </w:rPr>
              <w:t>日</w:t>
            </w:r>
            <w:r w:rsidRPr="00111968">
              <w:rPr>
                <w:rFonts w:ascii="宋体" w:hAnsi="宋体"/>
                <w:sz w:val="24"/>
              </w:rPr>
              <w:t>09</w:t>
            </w:r>
            <w:r w:rsidRPr="00111968">
              <w:rPr>
                <w:rFonts w:ascii="宋体" w:hAnsi="宋体" w:hint="eastAsia"/>
                <w:sz w:val="24"/>
              </w:rPr>
              <w:t>:</w:t>
            </w:r>
            <w:r w:rsidRPr="00111968">
              <w:rPr>
                <w:rFonts w:ascii="宋体" w:hAnsi="宋体"/>
                <w:sz w:val="24"/>
              </w:rPr>
              <w:t>30</w:t>
            </w:r>
            <w:r w:rsidRPr="00111968">
              <w:rPr>
                <w:rFonts w:ascii="宋体" w:hAnsi="宋体" w:hint="eastAsia"/>
                <w:sz w:val="24"/>
              </w:rPr>
              <w:t>（北京时间）</w:t>
            </w:r>
          </w:p>
        </w:tc>
      </w:tr>
      <w:tr w:rsidR="00111968" w:rsidRPr="00111968" w14:paraId="12A58608" w14:textId="77777777">
        <w:trPr>
          <w:trHeight w:val="437"/>
          <w:jc w:val="center"/>
        </w:trPr>
        <w:tc>
          <w:tcPr>
            <w:tcW w:w="1016" w:type="dxa"/>
            <w:vAlign w:val="center"/>
          </w:tcPr>
          <w:p w14:paraId="20594D5C" w14:textId="77777777" w:rsidR="001D411C" w:rsidRPr="00111968" w:rsidRDefault="000D6981">
            <w:pPr>
              <w:spacing w:line="360" w:lineRule="auto"/>
              <w:jc w:val="center"/>
              <w:rPr>
                <w:rFonts w:ascii="宋体" w:hAnsi="宋体"/>
                <w:sz w:val="24"/>
              </w:rPr>
            </w:pPr>
            <w:r w:rsidRPr="00111968">
              <w:rPr>
                <w:rFonts w:ascii="宋体" w:hAnsi="宋体"/>
                <w:sz w:val="24"/>
              </w:rPr>
              <w:t>18.1</w:t>
            </w:r>
          </w:p>
        </w:tc>
        <w:tc>
          <w:tcPr>
            <w:tcW w:w="8111" w:type="dxa"/>
            <w:vAlign w:val="center"/>
          </w:tcPr>
          <w:p w14:paraId="1CF97FCA" w14:textId="741E8881" w:rsidR="001D411C" w:rsidRPr="00111968" w:rsidRDefault="000D6981">
            <w:pPr>
              <w:spacing w:line="360" w:lineRule="auto"/>
              <w:rPr>
                <w:rFonts w:ascii="宋体" w:hAnsi="宋体"/>
                <w:sz w:val="24"/>
              </w:rPr>
            </w:pPr>
            <w:r w:rsidRPr="00111968">
              <w:rPr>
                <w:rFonts w:ascii="宋体" w:hAnsi="宋体" w:hint="eastAsia"/>
                <w:sz w:val="24"/>
              </w:rPr>
              <w:t>开标时间：</w:t>
            </w:r>
            <w:r w:rsidRPr="00111968">
              <w:rPr>
                <w:rFonts w:ascii="宋体" w:hAnsi="宋体"/>
                <w:sz w:val="24"/>
              </w:rPr>
              <w:t>2020</w:t>
            </w:r>
            <w:r w:rsidRPr="00111968">
              <w:rPr>
                <w:rFonts w:ascii="宋体" w:hAnsi="宋体" w:hint="eastAsia"/>
                <w:sz w:val="24"/>
              </w:rPr>
              <w:t>年</w:t>
            </w:r>
            <w:r w:rsidR="00F3605B">
              <w:rPr>
                <w:rFonts w:ascii="宋体" w:hAnsi="宋体"/>
                <w:sz w:val="24"/>
              </w:rPr>
              <w:t>4</w:t>
            </w:r>
            <w:r w:rsidRPr="00111968">
              <w:rPr>
                <w:rFonts w:ascii="宋体" w:hAnsi="宋体" w:hint="eastAsia"/>
                <w:sz w:val="24"/>
              </w:rPr>
              <w:t>月</w:t>
            </w:r>
            <w:r w:rsidR="00F3605B">
              <w:rPr>
                <w:rFonts w:ascii="宋体" w:hAnsi="宋体"/>
                <w:sz w:val="24"/>
              </w:rPr>
              <w:t>9</w:t>
            </w:r>
            <w:r w:rsidRPr="00111968">
              <w:rPr>
                <w:rFonts w:ascii="宋体" w:hAnsi="宋体" w:hint="eastAsia"/>
                <w:sz w:val="24"/>
              </w:rPr>
              <w:t>日</w:t>
            </w:r>
            <w:r w:rsidRPr="00111968">
              <w:rPr>
                <w:rFonts w:ascii="宋体" w:hAnsi="宋体"/>
                <w:sz w:val="24"/>
              </w:rPr>
              <w:t>09</w:t>
            </w:r>
            <w:r w:rsidRPr="00111968">
              <w:rPr>
                <w:rFonts w:ascii="宋体" w:hAnsi="宋体" w:hint="eastAsia"/>
                <w:sz w:val="24"/>
              </w:rPr>
              <w:t>:</w:t>
            </w:r>
            <w:r w:rsidRPr="00111968">
              <w:rPr>
                <w:rFonts w:ascii="宋体" w:hAnsi="宋体"/>
                <w:sz w:val="24"/>
              </w:rPr>
              <w:t>30</w:t>
            </w:r>
            <w:r w:rsidRPr="00111968">
              <w:rPr>
                <w:rFonts w:ascii="宋体" w:hAnsi="宋体" w:hint="eastAsia"/>
                <w:sz w:val="24"/>
              </w:rPr>
              <w:t>（北京时间）</w:t>
            </w:r>
          </w:p>
          <w:p w14:paraId="2AA83928" w14:textId="6FFFAA6E" w:rsidR="001D411C" w:rsidRPr="00111968" w:rsidRDefault="000D6981">
            <w:pPr>
              <w:spacing w:line="360" w:lineRule="auto"/>
              <w:rPr>
                <w:rFonts w:ascii="宋体" w:hAnsi="宋体"/>
                <w:sz w:val="24"/>
              </w:rPr>
            </w:pPr>
            <w:r w:rsidRPr="00111968">
              <w:rPr>
                <w:rFonts w:ascii="宋体" w:hAnsi="宋体" w:hint="eastAsia"/>
                <w:sz w:val="24"/>
              </w:rPr>
              <w:t>投标文件递交地点、开标地点：</w:t>
            </w:r>
            <w:r w:rsidR="00FC02A0" w:rsidRPr="000D3959">
              <w:rPr>
                <w:rFonts w:ascii="宋体" w:hAnsi="宋体" w:hint="eastAsia"/>
                <w:sz w:val="24"/>
                <w:szCs w:val="21"/>
              </w:rPr>
              <w:t>北京市海淀区学院路</w:t>
            </w:r>
            <w:r w:rsidR="00FC02A0" w:rsidRPr="000D3959">
              <w:rPr>
                <w:rFonts w:ascii="宋体" w:hAnsi="宋体"/>
                <w:sz w:val="24"/>
                <w:szCs w:val="21"/>
              </w:rPr>
              <w:t>30号科大天工大</w:t>
            </w:r>
            <w:r w:rsidR="00FC02A0" w:rsidRPr="000D3959">
              <w:rPr>
                <w:rFonts w:ascii="宋体" w:hAnsi="宋体" w:hint="eastAsia"/>
                <w:sz w:val="24"/>
                <w:szCs w:val="21"/>
              </w:rPr>
              <w:t>厦</w:t>
            </w:r>
            <w:r w:rsidR="00FC02A0" w:rsidRPr="000D3959">
              <w:rPr>
                <w:rFonts w:ascii="宋体" w:hAnsi="宋体"/>
                <w:sz w:val="24"/>
                <w:szCs w:val="21"/>
              </w:rPr>
              <w:t>A座</w:t>
            </w:r>
            <w:r w:rsidR="00357C24">
              <w:rPr>
                <w:rFonts w:ascii="宋体" w:hAnsi="宋体"/>
                <w:sz w:val="24"/>
                <w:szCs w:val="21"/>
              </w:rPr>
              <w:t>616</w:t>
            </w:r>
            <w:r w:rsidR="00FC02A0" w:rsidRPr="000D3959">
              <w:rPr>
                <w:rFonts w:ascii="宋体" w:hAnsi="宋体"/>
                <w:sz w:val="24"/>
                <w:szCs w:val="21"/>
              </w:rPr>
              <w:t>会议室（北四环学院桥东北角）</w:t>
            </w:r>
            <w:r w:rsidRPr="00111968">
              <w:rPr>
                <w:rFonts w:ascii="宋体" w:hAnsi="宋体" w:hint="eastAsia"/>
                <w:sz w:val="24"/>
              </w:rPr>
              <w:t>。</w:t>
            </w:r>
          </w:p>
        </w:tc>
      </w:tr>
      <w:tr w:rsidR="00FC02A0" w:rsidRPr="00111968" w14:paraId="2F2E5FF8" w14:textId="77777777">
        <w:trPr>
          <w:trHeight w:val="355"/>
          <w:jc w:val="center"/>
        </w:trPr>
        <w:tc>
          <w:tcPr>
            <w:tcW w:w="1016" w:type="dxa"/>
            <w:vAlign w:val="center"/>
          </w:tcPr>
          <w:p w14:paraId="731393DB" w14:textId="77777777" w:rsidR="00FC02A0" w:rsidRPr="00111968" w:rsidRDefault="00FC02A0" w:rsidP="00FC02A0">
            <w:pPr>
              <w:spacing w:line="360" w:lineRule="auto"/>
              <w:jc w:val="center"/>
              <w:rPr>
                <w:rFonts w:ascii="宋体" w:hAnsi="宋体"/>
                <w:sz w:val="24"/>
              </w:rPr>
            </w:pPr>
            <w:r w:rsidRPr="00111968">
              <w:rPr>
                <w:rFonts w:ascii="宋体" w:hAnsi="宋体"/>
                <w:sz w:val="24"/>
              </w:rPr>
              <w:t>27.1</w:t>
            </w:r>
          </w:p>
        </w:tc>
        <w:tc>
          <w:tcPr>
            <w:tcW w:w="8111" w:type="dxa"/>
            <w:vAlign w:val="center"/>
          </w:tcPr>
          <w:p w14:paraId="2D14AACA" w14:textId="77777777" w:rsidR="00FC02A0" w:rsidRPr="004E5E59" w:rsidRDefault="00FC02A0" w:rsidP="00FC02A0">
            <w:pPr>
              <w:spacing w:line="360" w:lineRule="auto"/>
              <w:rPr>
                <w:rFonts w:asciiTheme="minorEastAsia" w:eastAsiaTheme="minorEastAsia" w:hAnsiTheme="minorEastAsia"/>
                <w:sz w:val="24"/>
              </w:rPr>
            </w:pPr>
            <w:r w:rsidRPr="004E5E59">
              <w:rPr>
                <w:rFonts w:asciiTheme="minorEastAsia" w:eastAsiaTheme="minorEastAsia" w:hAnsiTheme="minorEastAsia" w:hint="eastAsia"/>
                <w:sz w:val="24"/>
              </w:rPr>
              <w:t>递交</w:t>
            </w:r>
            <w:r w:rsidRPr="004E5E59">
              <w:rPr>
                <w:rFonts w:asciiTheme="minorEastAsia" w:eastAsiaTheme="minorEastAsia" w:hAnsiTheme="minorEastAsia"/>
                <w:sz w:val="24"/>
              </w:rPr>
              <w:t>履约保证金</w:t>
            </w:r>
            <w:r w:rsidRPr="004E5E59">
              <w:rPr>
                <w:rFonts w:asciiTheme="minorEastAsia" w:eastAsiaTheme="minorEastAsia" w:hAnsiTheme="minorEastAsia" w:hint="eastAsia"/>
                <w:sz w:val="24"/>
              </w:rPr>
              <w:t>的时间</w:t>
            </w:r>
            <w:r w:rsidRPr="004E5E59">
              <w:rPr>
                <w:rFonts w:asciiTheme="minorEastAsia" w:eastAsiaTheme="minorEastAsia" w:hAnsiTheme="minorEastAsia"/>
                <w:sz w:val="24"/>
              </w:rPr>
              <w:t>：</w:t>
            </w:r>
            <w:r w:rsidRPr="004E5E59">
              <w:rPr>
                <w:rFonts w:asciiTheme="minorEastAsia" w:eastAsiaTheme="minorEastAsia" w:hAnsiTheme="minorEastAsia" w:hint="eastAsia"/>
                <w:sz w:val="24"/>
              </w:rPr>
              <w:t>合同签订后</w:t>
            </w:r>
            <w:r w:rsidRPr="004E5E59">
              <w:rPr>
                <w:rFonts w:asciiTheme="minorEastAsia" w:eastAsiaTheme="minorEastAsia" w:hAnsiTheme="minorEastAsia"/>
                <w:sz w:val="24"/>
              </w:rPr>
              <w:t>5</w:t>
            </w:r>
            <w:r w:rsidRPr="004E5E59">
              <w:rPr>
                <w:rFonts w:asciiTheme="minorEastAsia" w:eastAsiaTheme="minorEastAsia" w:hAnsiTheme="minorEastAsia" w:hint="eastAsia"/>
                <w:sz w:val="24"/>
              </w:rPr>
              <w:t>个工作日内</w:t>
            </w:r>
          </w:p>
          <w:p w14:paraId="3FF182A9" w14:textId="0CE8E2F3" w:rsidR="00FC02A0" w:rsidRPr="00FC02A0" w:rsidRDefault="00FC02A0" w:rsidP="00FC02A0">
            <w:pPr>
              <w:snapToGrid w:val="0"/>
              <w:spacing w:line="360" w:lineRule="auto"/>
              <w:rPr>
                <w:rFonts w:ascii="宋体" w:hAnsi="宋体"/>
                <w:bCs/>
                <w:sz w:val="24"/>
                <w:highlight w:val="yellow"/>
              </w:rPr>
            </w:pPr>
            <w:r w:rsidRPr="004E5E59">
              <w:rPr>
                <w:rFonts w:asciiTheme="minorEastAsia" w:eastAsiaTheme="minorEastAsia" w:hAnsiTheme="minorEastAsia" w:hint="eastAsia"/>
                <w:sz w:val="24"/>
              </w:rPr>
              <w:t>履约保证金金额：合同总价的1</w:t>
            </w:r>
            <w:r w:rsidRPr="004E5E59">
              <w:rPr>
                <w:rFonts w:asciiTheme="minorEastAsia" w:eastAsiaTheme="minorEastAsia" w:hAnsiTheme="minorEastAsia"/>
                <w:sz w:val="24"/>
              </w:rPr>
              <w:t>0</w:t>
            </w:r>
            <w:r w:rsidRPr="004E5E59">
              <w:rPr>
                <w:rFonts w:asciiTheme="minorEastAsia" w:eastAsiaTheme="minorEastAsia" w:hAnsiTheme="minorEastAsia" w:hint="eastAsia"/>
                <w:sz w:val="24"/>
              </w:rPr>
              <w:t>%</w:t>
            </w:r>
            <w:r w:rsidRPr="004E5E59" w:rsidDel="00C20131">
              <w:rPr>
                <w:rFonts w:asciiTheme="minorEastAsia" w:eastAsiaTheme="minorEastAsia" w:hAnsiTheme="minorEastAsia"/>
                <w:sz w:val="24"/>
              </w:rPr>
              <w:t xml:space="preserve"> </w:t>
            </w:r>
          </w:p>
        </w:tc>
      </w:tr>
      <w:tr w:rsidR="001D411C" w:rsidRPr="00111968" w14:paraId="248FA628" w14:textId="77777777">
        <w:trPr>
          <w:trHeight w:val="355"/>
          <w:jc w:val="center"/>
        </w:trPr>
        <w:tc>
          <w:tcPr>
            <w:tcW w:w="1016" w:type="dxa"/>
            <w:vAlign w:val="center"/>
          </w:tcPr>
          <w:p w14:paraId="21246704" w14:textId="77777777" w:rsidR="001D411C" w:rsidRPr="00111968" w:rsidRDefault="000D6981">
            <w:pPr>
              <w:spacing w:line="360" w:lineRule="auto"/>
              <w:jc w:val="center"/>
              <w:rPr>
                <w:rFonts w:ascii="宋体" w:hAnsi="宋体"/>
                <w:sz w:val="24"/>
              </w:rPr>
            </w:pPr>
            <w:r w:rsidRPr="00111968">
              <w:rPr>
                <w:rFonts w:ascii="宋体" w:hAnsi="宋体"/>
                <w:sz w:val="24"/>
              </w:rPr>
              <w:t>28.1</w:t>
            </w:r>
          </w:p>
        </w:tc>
        <w:tc>
          <w:tcPr>
            <w:tcW w:w="8111" w:type="dxa"/>
            <w:vAlign w:val="center"/>
          </w:tcPr>
          <w:p w14:paraId="0C90C798" w14:textId="77777777" w:rsidR="001D411C" w:rsidRPr="00111968" w:rsidRDefault="000D6981">
            <w:pPr>
              <w:spacing w:line="360" w:lineRule="auto"/>
              <w:rPr>
                <w:rFonts w:ascii="宋体" w:hAnsi="宋体"/>
                <w:sz w:val="24"/>
              </w:rPr>
            </w:pPr>
            <w:r w:rsidRPr="00111968">
              <w:rPr>
                <w:rFonts w:ascii="宋体" w:hAnsi="宋体"/>
                <w:sz w:val="24"/>
              </w:rPr>
              <w:t>中标人须向采购代理机构按如下标准和规定交纳中标服务费。</w:t>
            </w:r>
          </w:p>
          <w:p w14:paraId="2945BC1B" w14:textId="77777777" w:rsidR="001D411C" w:rsidRPr="00111968" w:rsidRDefault="000D6981">
            <w:pPr>
              <w:spacing w:line="360" w:lineRule="auto"/>
              <w:rPr>
                <w:rFonts w:ascii="宋体" w:hAnsi="宋体"/>
                <w:sz w:val="24"/>
              </w:rPr>
            </w:pPr>
            <w:r w:rsidRPr="00111968">
              <w:rPr>
                <w:rFonts w:ascii="宋体" w:hAnsi="宋体"/>
                <w:sz w:val="24"/>
              </w:rPr>
              <w:t>（1）以买卖双方签定的合同总额作为收费的计算基数。</w:t>
            </w:r>
          </w:p>
          <w:p w14:paraId="734E1FE3" w14:textId="2F7A85AA" w:rsidR="001D411C" w:rsidRPr="00111968" w:rsidRDefault="000D6981">
            <w:pPr>
              <w:widowControl/>
              <w:spacing w:line="360" w:lineRule="auto"/>
              <w:rPr>
                <w:rFonts w:ascii="宋体" w:hAnsi="宋体"/>
                <w:kern w:val="0"/>
                <w:sz w:val="24"/>
              </w:rPr>
            </w:pPr>
            <w:r w:rsidRPr="00111968">
              <w:rPr>
                <w:rFonts w:ascii="宋体" w:hAnsi="宋体"/>
                <w:sz w:val="24"/>
              </w:rPr>
              <w:t>（2）采购代理机构</w:t>
            </w:r>
            <w:r w:rsidRPr="00111968">
              <w:rPr>
                <w:rFonts w:ascii="宋体" w:hAnsi="宋体" w:hint="eastAsia"/>
                <w:sz w:val="24"/>
              </w:rPr>
              <w:t>参照原</w:t>
            </w:r>
            <w:r w:rsidRPr="00111968">
              <w:rPr>
                <w:rFonts w:ascii="宋体" w:hAnsi="宋体"/>
                <w:sz w:val="24"/>
              </w:rPr>
              <w:t>计价格[2002]1980号文、</w:t>
            </w:r>
            <w:r w:rsidRPr="00111968">
              <w:rPr>
                <w:rFonts w:ascii="宋体" w:hAnsi="宋体"/>
                <w:kern w:val="0"/>
                <w:sz w:val="24"/>
              </w:rPr>
              <w:t>发改办价格[2003]857号文及发改</w:t>
            </w:r>
            <w:r w:rsidRPr="00111968">
              <w:rPr>
                <w:rFonts w:ascii="宋体" w:hAnsi="宋体" w:hint="eastAsia"/>
                <w:kern w:val="0"/>
                <w:sz w:val="24"/>
              </w:rPr>
              <w:t>办</w:t>
            </w:r>
            <w:r w:rsidRPr="00111968">
              <w:rPr>
                <w:rFonts w:ascii="宋体" w:hAnsi="宋体"/>
                <w:kern w:val="0"/>
                <w:sz w:val="24"/>
              </w:rPr>
              <w:t>价格</w:t>
            </w:r>
            <w:r w:rsidRPr="00111968">
              <w:rPr>
                <w:rFonts w:ascii="宋体" w:hAnsi="宋体"/>
                <w:sz w:val="24"/>
              </w:rPr>
              <w:t>[2011]534</w:t>
            </w:r>
            <w:r w:rsidRPr="00111968">
              <w:rPr>
                <w:rFonts w:ascii="宋体" w:hAnsi="宋体"/>
                <w:kern w:val="0"/>
                <w:sz w:val="24"/>
              </w:rPr>
              <w:t>号文有关规定向中标供应商收取</w:t>
            </w:r>
            <w:r w:rsidRPr="00111968">
              <w:rPr>
                <w:rFonts w:ascii="宋体" w:hAnsi="宋体"/>
                <w:sz w:val="24"/>
              </w:rPr>
              <w:t>中标服务费用。</w:t>
            </w:r>
          </w:p>
          <w:p w14:paraId="172A3DA1" w14:textId="77777777" w:rsidR="001D411C" w:rsidRPr="00111968" w:rsidRDefault="000D6981">
            <w:pPr>
              <w:spacing w:line="360" w:lineRule="auto"/>
              <w:rPr>
                <w:rFonts w:ascii="宋体" w:hAnsi="宋体"/>
                <w:sz w:val="24"/>
              </w:rPr>
            </w:pPr>
            <w:r w:rsidRPr="00111968">
              <w:rPr>
                <w:rFonts w:ascii="宋体" w:hAnsi="宋体"/>
                <w:sz w:val="24"/>
              </w:rPr>
              <w:t>（3）中标服务费币种与中标签订合同的币种相同或招标机构同意的币种</w:t>
            </w:r>
          </w:p>
          <w:p w14:paraId="4A8B0E32" w14:textId="77777777" w:rsidR="001D411C" w:rsidRPr="00111968" w:rsidRDefault="000D6981">
            <w:pPr>
              <w:spacing w:line="360" w:lineRule="auto"/>
              <w:rPr>
                <w:rFonts w:ascii="宋体" w:hAnsi="宋体"/>
                <w:sz w:val="24"/>
              </w:rPr>
            </w:pPr>
            <w:r w:rsidRPr="00111968">
              <w:rPr>
                <w:rFonts w:ascii="宋体" w:hAnsi="宋体"/>
                <w:sz w:val="24"/>
              </w:rPr>
              <w:t>（4）中标服务费的交纳方式：</w:t>
            </w:r>
          </w:p>
          <w:p w14:paraId="53AC83A8" w14:textId="77777777" w:rsidR="001D411C" w:rsidRPr="00111968" w:rsidRDefault="000D6981">
            <w:pPr>
              <w:spacing w:line="360" w:lineRule="auto"/>
              <w:ind w:firstLine="480"/>
              <w:rPr>
                <w:rFonts w:ascii="宋体" w:hAnsi="宋体"/>
                <w:sz w:val="24"/>
              </w:rPr>
            </w:pPr>
            <w:r w:rsidRPr="00111968">
              <w:rPr>
                <w:rFonts w:ascii="宋体" w:hAnsi="宋体"/>
                <w:sz w:val="24"/>
              </w:rPr>
              <w:t>在投标时，投标人向采购代理机构送交中标服务费承诺书。中标供应商在领取中标通知书时一次向采购代理机构交纳所有中标服务费。</w:t>
            </w:r>
          </w:p>
          <w:p w14:paraId="1C43A8AA" w14:textId="77777777" w:rsidR="001D411C" w:rsidRPr="00111968" w:rsidRDefault="000D6981">
            <w:pPr>
              <w:spacing w:line="360" w:lineRule="auto"/>
              <w:rPr>
                <w:rFonts w:ascii="宋体" w:hAnsi="宋体"/>
                <w:b/>
                <w:sz w:val="24"/>
              </w:rPr>
            </w:pPr>
            <w:r w:rsidRPr="00111968">
              <w:rPr>
                <w:rFonts w:ascii="宋体" w:hAnsi="宋体" w:hint="eastAsia"/>
                <w:b/>
                <w:sz w:val="24"/>
              </w:rPr>
              <w:t>账户名称： 北京国际工程咨询有限公司</w:t>
            </w:r>
          </w:p>
          <w:p w14:paraId="6AAA330F" w14:textId="77777777" w:rsidR="001D411C" w:rsidRPr="00111968" w:rsidRDefault="000D6981">
            <w:pPr>
              <w:spacing w:line="360" w:lineRule="auto"/>
              <w:rPr>
                <w:rFonts w:ascii="宋体" w:hAnsi="宋体"/>
                <w:sz w:val="24"/>
              </w:rPr>
            </w:pPr>
            <w:r w:rsidRPr="00111968">
              <w:rPr>
                <w:rFonts w:ascii="宋体" w:hAnsi="宋体" w:hint="eastAsia"/>
                <w:sz w:val="24"/>
              </w:rPr>
              <w:t xml:space="preserve">开户银行：华夏银行北京学院路支行              </w:t>
            </w:r>
          </w:p>
          <w:p w14:paraId="1E75B439" w14:textId="77777777" w:rsidR="001D411C" w:rsidRPr="00111968" w:rsidRDefault="000D6981">
            <w:pPr>
              <w:spacing w:line="360" w:lineRule="auto"/>
              <w:rPr>
                <w:rFonts w:ascii="宋体" w:hAnsi="宋体"/>
                <w:sz w:val="24"/>
              </w:rPr>
            </w:pPr>
            <w:r w:rsidRPr="00111968">
              <w:rPr>
                <w:rFonts w:ascii="宋体" w:hAnsi="宋体" w:hint="eastAsia"/>
                <w:sz w:val="24"/>
              </w:rPr>
              <w:t>帐  号：</w:t>
            </w:r>
            <w:r w:rsidRPr="00111968">
              <w:rPr>
                <w:rFonts w:ascii="宋体" w:hAnsi="宋体"/>
                <w:sz w:val="24"/>
              </w:rPr>
              <w:t>10242000000002546</w:t>
            </w:r>
          </w:p>
        </w:tc>
      </w:tr>
    </w:tbl>
    <w:p w14:paraId="35E60FE5" w14:textId="77777777" w:rsidR="001D411C" w:rsidRPr="00111968" w:rsidRDefault="001D411C">
      <w:pPr>
        <w:widowControl/>
        <w:spacing w:line="360" w:lineRule="auto"/>
        <w:jc w:val="left"/>
        <w:rPr>
          <w:rFonts w:ascii="宋体" w:hAnsi="宋体"/>
          <w:b/>
          <w:bCs/>
          <w:kern w:val="44"/>
          <w:sz w:val="24"/>
        </w:rPr>
      </w:pPr>
    </w:p>
    <w:p w14:paraId="5339B944" w14:textId="77777777" w:rsidR="001D411C" w:rsidRPr="00111968" w:rsidRDefault="000D6981">
      <w:pPr>
        <w:pStyle w:val="1"/>
        <w:rPr>
          <w:sz w:val="28"/>
          <w:szCs w:val="28"/>
        </w:rPr>
      </w:pPr>
      <w:bookmarkStart w:id="56" w:name="_Toc310195730"/>
      <w:bookmarkStart w:id="57" w:name="_Toc339890947"/>
      <w:bookmarkStart w:id="58" w:name="_Toc35419039"/>
      <w:bookmarkEnd w:id="9"/>
      <w:bookmarkEnd w:id="10"/>
      <w:bookmarkEnd w:id="11"/>
      <w:r w:rsidRPr="00111968">
        <w:rPr>
          <w:rFonts w:hint="eastAsia"/>
          <w:sz w:val="28"/>
          <w:szCs w:val="28"/>
        </w:rPr>
        <w:lastRenderedPageBreak/>
        <w:t>第四章项目需求</w:t>
      </w:r>
      <w:bookmarkEnd w:id="58"/>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2711"/>
        <w:gridCol w:w="1842"/>
        <w:gridCol w:w="1699"/>
        <w:gridCol w:w="1842"/>
      </w:tblGrid>
      <w:tr w:rsidR="00FC02A0" w:rsidRPr="00A15DC1" w14:paraId="147DEDDF" w14:textId="4D3EF970" w:rsidTr="000D7CD1">
        <w:trPr>
          <w:trHeight w:val="454"/>
          <w:jc w:val="center"/>
        </w:trPr>
        <w:tc>
          <w:tcPr>
            <w:tcW w:w="465" w:type="pct"/>
            <w:shd w:val="clear" w:color="auto" w:fill="auto"/>
            <w:vAlign w:val="center"/>
            <w:hideMark/>
          </w:tcPr>
          <w:p w14:paraId="6CB332D1" w14:textId="77777777" w:rsidR="00FC02A0" w:rsidRPr="00A15DC1" w:rsidRDefault="00FC02A0" w:rsidP="00FC02A0">
            <w:pPr>
              <w:pStyle w:val="af0"/>
              <w:tabs>
                <w:tab w:val="center" w:pos="4200"/>
                <w:tab w:val="left" w:pos="6000"/>
              </w:tabs>
              <w:jc w:val="center"/>
              <w:rPr>
                <w:rFonts w:ascii="Times New Roman" w:hAnsi="Times New Roman"/>
                <w:b/>
                <w:bCs/>
                <w:sz w:val="24"/>
                <w:szCs w:val="24"/>
              </w:rPr>
            </w:pPr>
            <w:r w:rsidRPr="00A15DC1">
              <w:rPr>
                <w:rFonts w:ascii="Times New Roman" w:hAnsi="Times New Roman" w:hint="eastAsia"/>
                <w:b/>
                <w:bCs/>
                <w:sz w:val="24"/>
                <w:szCs w:val="24"/>
              </w:rPr>
              <w:t>序号</w:t>
            </w:r>
          </w:p>
        </w:tc>
        <w:tc>
          <w:tcPr>
            <w:tcW w:w="1519" w:type="pct"/>
            <w:shd w:val="clear" w:color="auto" w:fill="auto"/>
            <w:vAlign w:val="center"/>
            <w:hideMark/>
          </w:tcPr>
          <w:p w14:paraId="31B15DA2" w14:textId="77777777" w:rsidR="00FC02A0" w:rsidRPr="00A15DC1" w:rsidRDefault="00FC02A0" w:rsidP="00FC02A0">
            <w:pPr>
              <w:pStyle w:val="af0"/>
              <w:tabs>
                <w:tab w:val="center" w:pos="4200"/>
                <w:tab w:val="left" w:pos="6000"/>
              </w:tabs>
              <w:jc w:val="center"/>
              <w:rPr>
                <w:rFonts w:ascii="Times New Roman" w:hAnsi="Times New Roman"/>
                <w:b/>
                <w:bCs/>
                <w:sz w:val="24"/>
                <w:szCs w:val="24"/>
              </w:rPr>
            </w:pPr>
            <w:r w:rsidRPr="00A15DC1">
              <w:rPr>
                <w:rFonts w:ascii="Times New Roman" w:hAnsi="Times New Roman"/>
                <w:b/>
                <w:bCs/>
                <w:sz w:val="24"/>
                <w:szCs w:val="24"/>
              </w:rPr>
              <w:t>产品名称</w:t>
            </w:r>
          </w:p>
        </w:tc>
        <w:tc>
          <w:tcPr>
            <w:tcW w:w="1032" w:type="pct"/>
            <w:vAlign w:val="center"/>
          </w:tcPr>
          <w:p w14:paraId="0DB7DE4F" w14:textId="7A465E5F" w:rsidR="00FC02A0" w:rsidRPr="00A15DC1" w:rsidRDefault="00FC02A0" w:rsidP="00FC02A0">
            <w:pPr>
              <w:pStyle w:val="af0"/>
              <w:tabs>
                <w:tab w:val="center" w:pos="4200"/>
                <w:tab w:val="left" w:pos="6000"/>
              </w:tabs>
              <w:jc w:val="center"/>
              <w:rPr>
                <w:rFonts w:ascii="Times New Roman" w:hAnsi="Times New Roman"/>
                <w:b/>
                <w:bCs/>
                <w:sz w:val="24"/>
                <w:szCs w:val="24"/>
              </w:rPr>
            </w:pPr>
            <w:r w:rsidRPr="00A15DC1">
              <w:rPr>
                <w:rFonts w:ascii="Times New Roman" w:hAnsi="Times New Roman"/>
                <w:b/>
                <w:bCs/>
                <w:sz w:val="24"/>
                <w:szCs w:val="24"/>
              </w:rPr>
              <w:t>数量（台</w:t>
            </w:r>
            <w:r>
              <w:rPr>
                <w:rFonts w:ascii="Times New Roman" w:hAnsi="Times New Roman" w:hint="eastAsia"/>
                <w:b/>
                <w:bCs/>
                <w:sz w:val="24"/>
                <w:szCs w:val="24"/>
              </w:rPr>
              <w:t>/</w:t>
            </w:r>
            <w:r w:rsidRPr="00A15DC1">
              <w:rPr>
                <w:rFonts w:ascii="Times New Roman" w:hAnsi="Times New Roman"/>
                <w:b/>
                <w:bCs/>
                <w:sz w:val="24"/>
                <w:szCs w:val="24"/>
              </w:rPr>
              <w:t>套）</w:t>
            </w:r>
          </w:p>
        </w:tc>
        <w:tc>
          <w:tcPr>
            <w:tcW w:w="952" w:type="pct"/>
            <w:shd w:val="clear" w:color="auto" w:fill="auto"/>
            <w:vAlign w:val="center"/>
            <w:hideMark/>
          </w:tcPr>
          <w:p w14:paraId="7C61E44B" w14:textId="774A00D1" w:rsidR="00FC02A0" w:rsidRPr="00A15DC1" w:rsidRDefault="00FC02A0" w:rsidP="00FC02A0">
            <w:pPr>
              <w:pStyle w:val="af0"/>
              <w:tabs>
                <w:tab w:val="center" w:pos="4200"/>
                <w:tab w:val="left" w:pos="6000"/>
              </w:tabs>
              <w:jc w:val="center"/>
              <w:rPr>
                <w:rFonts w:ascii="Times New Roman" w:hAnsi="Times New Roman"/>
                <w:b/>
                <w:bCs/>
                <w:sz w:val="24"/>
                <w:szCs w:val="24"/>
              </w:rPr>
            </w:pPr>
            <w:r w:rsidRPr="00A15DC1">
              <w:rPr>
                <w:rFonts w:ascii="Times New Roman" w:hAnsi="Times New Roman"/>
                <w:b/>
                <w:bCs/>
                <w:sz w:val="24"/>
                <w:szCs w:val="24"/>
              </w:rPr>
              <w:t>是否</w:t>
            </w:r>
            <w:r w:rsidRPr="00A15DC1">
              <w:rPr>
                <w:rFonts w:ascii="Times New Roman" w:hAnsi="Times New Roman" w:hint="eastAsia"/>
                <w:b/>
                <w:bCs/>
                <w:sz w:val="24"/>
                <w:szCs w:val="24"/>
              </w:rPr>
              <w:t>允许进口</w:t>
            </w:r>
          </w:p>
        </w:tc>
        <w:tc>
          <w:tcPr>
            <w:tcW w:w="1032" w:type="pct"/>
            <w:vAlign w:val="center"/>
          </w:tcPr>
          <w:p w14:paraId="03F42C49" w14:textId="1CEA7026" w:rsidR="00FC02A0" w:rsidRPr="00A15DC1" w:rsidRDefault="00FC02A0" w:rsidP="00FC02A0">
            <w:pPr>
              <w:pStyle w:val="af0"/>
              <w:tabs>
                <w:tab w:val="center" w:pos="4200"/>
                <w:tab w:val="left" w:pos="6000"/>
              </w:tabs>
              <w:jc w:val="center"/>
              <w:rPr>
                <w:rFonts w:ascii="Times New Roman" w:hAnsi="Times New Roman"/>
                <w:b/>
                <w:bCs/>
                <w:sz w:val="24"/>
                <w:szCs w:val="24"/>
              </w:rPr>
            </w:pPr>
            <w:r>
              <w:rPr>
                <w:rFonts w:ascii="Times New Roman" w:hAnsi="Times New Roman" w:hint="eastAsia"/>
                <w:b/>
                <w:bCs/>
                <w:sz w:val="24"/>
                <w:szCs w:val="24"/>
              </w:rPr>
              <w:t>是否核心产品</w:t>
            </w:r>
          </w:p>
        </w:tc>
      </w:tr>
      <w:tr w:rsidR="00FC02A0" w:rsidRPr="00A15DC1" w14:paraId="6AF9DB46" w14:textId="4953A3E4" w:rsidTr="000D7CD1">
        <w:trPr>
          <w:trHeight w:val="454"/>
          <w:jc w:val="center"/>
        </w:trPr>
        <w:tc>
          <w:tcPr>
            <w:tcW w:w="465" w:type="pct"/>
            <w:shd w:val="clear" w:color="auto" w:fill="auto"/>
            <w:noWrap/>
            <w:vAlign w:val="center"/>
          </w:tcPr>
          <w:p w14:paraId="3E1B4533" w14:textId="77777777" w:rsidR="00FC02A0" w:rsidRPr="00A15DC1" w:rsidRDefault="00FC02A0" w:rsidP="00FC02A0">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1</w:t>
            </w:r>
          </w:p>
        </w:tc>
        <w:tc>
          <w:tcPr>
            <w:tcW w:w="1519" w:type="pct"/>
            <w:shd w:val="clear" w:color="auto" w:fill="auto"/>
            <w:vAlign w:val="center"/>
          </w:tcPr>
          <w:p w14:paraId="373A906B" w14:textId="77777777" w:rsidR="00FC02A0" w:rsidRPr="00A15DC1" w:rsidRDefault="00FC02A0" w:rsidP="00FC02A0">
            <w:pPr>
              <w:pStyle w:val="af0"/>
              <w:tabs>
                <w:tab w:val="center" w:pos="4200"/>
                <w:tab w:val="left" w:pos="6000"/>
              </w:tabs>
              <w:jc w:val="center"/>
              <w:rPr>
                <w:rFonts w:ascii="Times New Roman" w:hAnsi="Times New Roman"/>
                <w:sz w:val="24"/>
                <w:szCs w:val="24"/>
              </w:rPr>
            </w:pPr>
            <w:r w:rsidRPr="00A15DC1">
              <w:rPr>
                <w:rFonts w:ascii="Times New Roman" w:hAnsi="Times New Roman"/>
                <w:sz w:val="24"/>
                <w:szCs w:val="24"/>
              </w:rPr>
              <w:t>自动化移液设备</w:t>
            </w:r>
          </w:p>
        </w:tc>
        <w:tc>
          <w:tcPr>
            <w:tcW w:w="1032" w:type="pct"/>
            <w:vAlign w:val="center"/>
          </w:tcPr>
          <w:p w14:paraId="40B3DDE1" w14:textId="789F4C75" w:rsidR="00FC02A0" w:rsidRPr="00A15DC1" w:rsidRDefault="00FC02A0" w:rsidP="00FC02A0">
            <w:pPr>
              <w:pStyle w:val="af0"/>
              <w:tabs>
                <w:tab w:val="center" w:pos="4200"/>
                <w:tab w:val="left" w:pos="6000"/>
              </w:tabs>
              <w:jc w:val="center"/>
              <w:rPr>
                <w:rFonts w:ascii="Times New Roman" w:hAnsi="Times New Roman"/>
                <w:sz w:val="24"/>
                <w:szCs w:val="24"/>
              </w:rPr>
            </w:pPr>
            <w:r w:rsidRPr="00A15DC1">
              <w:rPr>
                <w:rFonts w:ascii="Times New Roman" w:hAnsi="Times New Roman"/>
                <w:sz w:val="24"/>
                <w:szCs w:val="24"/>
              </w:rPr>
              <w:t>1</w:t>
            </w:r>
          </w:p>
        </w:tc>
        <w:tc>
          <w:tcPr>
            <w:tcW w:w="952" w:type="pct"/>
            <w:shd w:val="clear" w:color="auto" w:fill="auto"/>
            <w:vAlign w:val="center"/>
          </w:tcPr>
          <w:p w14:paraId="5CC31902" w14:textId="59A82B5A" w:rsidR="00FC02A0" w:rsidRPr="00A15DC1" w:rsidRDefault="00FC02A0" w:rsidP="00FC02A0">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是</w:t>
            </w:r>
          </w:p>
        </w:tc>
        <w:tc>
          <w:tcPr>
            <w:tcW w:w="1032" w:type="pct"/>
          </w:tcPr>
          <w:p w14:paraId="28C34496" w14:textId="03BE9AA8" w:rsidR="00FC02A0" w:rsidRPr="00A15DC1" w:rsidRDefault="000D7CD1" w:rsidP="00FC02A0">
            <w:pPr>
              <w:pStyle w:val="af0"/>
              <w:tabs>
                <w:tab w:val="center" w:pos="4200"/>
                <w:tab w:val="left" w:pos="6000"/>
              </w:tabs>
              <w:jc w:val="center"/>
              <w:rPr>
                <w:rFonts w:ascii="Times New Roman" w:hAnsi="Times New Roman"/>
                <w:sz w:val="24"/>
                <w:szCs w:val="24"/>
              </w:rPr>
            </w:pPr>
            <w:r>
              <w:rPr>
                <w:rFonts w:ascii="Times New Roman" w:hAnsi="Times New Roman" w:hint="eastAsia"/>
                <w:sz w:val="24"/>
                <w:szCs w:val="24"/>
              </w:rPr>
              <w:t>否</w:t>
            </w:r>
          </w:p>
        </w:tc>
      </w:tr>
      <w:tr w:rsidR="000D7CD1" w:rsidRPr="00A15DC1" w14:paraId="24E51FEA" w14:textId="662AF167" w:rsidTr="000D7CD1">
        <w:trPr>
          <w:trHeight w:val="454"/>
          <w:jc w:val="center"/>
        </w:trPr>
        <w:tc>
          <w:tcPr>
            <w:tcW w:w="465" w:type="pct"/>
            <w:shd w:val="clear" w:color="auto" w:fill="auto"/>
            <w:noWrap/>
            <w:vAlign w:val="center"/>
          </w:tcPr>
          <w:p w14:paraId="0E5DF39C" w14:textId="77777777" w:rsidR="000D7CD1" w:rsidRPr="00A15DC1" w:rsidRDefault="000D7CD1" w:rsidP="000D7CD1">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2</w:t>
            </w:r>
          </w:p>
        </w:tc>
        <w:tc>
          <w:tcPr>
            <w:tcW w:w="1519" w:type="pct"/>
            <w:shd w:val="clear" w:color="auto" w:fill="auto"/>
            <w:vAlign w:val="center"/>
          </w:tcPr>
          <w:p w14:paraId="45575FCB" w14:textId="77777777" w:rsidR="000D7CD1" w:rsidRPr="00A15DC1" w:rsidRDefault="000D7CD1" w:rsidP="000D7CD1">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全自动核酸提取仪</w:t>
            </w:r>
          </w:p>
        </w:tc>
        <w:tc>
          <w:tcPr>
            <w:tcW w:w="1032" w:type="pct"/>
            <w:vAlign w:val="center"/>
          </w:tcPr>
          <w:p w14:paraId="5CD30A02" w14:textId="12451EB7" w:rsidR="000D7CD1" w:rsidRPr="00A15DC1" w:rsidRDefault="000D7CD1" w:rsidP="000D7CD1">
            <w:pPr>
              <w:pStyle w:val="af0"/>
              <w:tabs>
                <w:tab w:val="center" w:pos="4200"/>
                <w:tab w:val="left" w:pos="6000"/>
              </w:tabs>
              <w:jc w:val="center"/>
              <w:rPr>
                <w:rFonts w:ascii="Times New Roman" w:hAnsi="Times New Roman"/>
                <w:sz w:val="24"/>
                <w:szCs w:val="24"/>
              </w:rPr>
            </w:pPr>
            <w:r w:rsidRPr="00A15DC1">
              <w:rPr>
                <w:rFonts w:ascii="Times New Roman" w:hAnsi="Times New Roman"/>
                <w:sz w:val="24"/>
                <w:szCs w:val="24"/>
              </w:rPr>
              <w:t>1</w:t>
            </w:r>
          </w:p>
        </w:tc>
        <w:tc>
          <w:tcPr>
            <w:tcW w:w="952" w:type="pct"/>
            <w:shd w:val="clear" w:color="auto" w:fill="auto"/>
            <w:vAlign w:val="center"/>
          </w:tcPr>
          <w:p w14:paraId="4402CA75" w14:textId="000B45C1" w:rsidR="000D7CD1" w:rsidRPr="00A15DC1" w:rsidRDefault="000D7CD1" w:rsidP="000D7CD1">
            <w:pPr>
              <w:pStyle w:val="af0"/>
              <w:tabs>
                <w:tab w:val="center" w:pos="4200"/>
                <w:tab w:val="left" w:pos="6000"/>
              </w:tabs>
              <w:jc w:val="center"/>
              <w:rPr>
                <w:rFonts w:ascii="Times New Roman" w:hAnsi="Times New Roman"/>
                <w:sz w:val="24"/>
                <w:szCs w:val="24"/>
              </w:rPr>
            </w:pPr>
            <w:r w:rsidRPr="00A15DC1">
              <w:rPr>
                <w:rFonts w:ascii="Times New Roman" w:hAnsi="Times New Roman" w:hint="eastAsia"/>
                <w:sz w:val="24"/>
                <w:szCs w:val="24"/>
              </w:rPr>
              <w:t>否</w:t>
            </w:r>
          </w:p>
        </w:tc>
        <w:tc>
          <w:tcPr>
            <w:tcW w:w="1032" w:type="pct"/>
          </w:tcPr>
          <w:p w14:paraId="187BDE21" w14:textId="144D8D03" w:rsidR="000D7CD1" w:rsidRPr="00A15DC1" w:rsidRDefault="000D7CD1" w:rsidP="000D7CD1">
            <w:pPr>
              <w:pStyle w:val="af0"/>
              <w:tabs>
                <w:tab w:val="center" w:pos="4200"/>
                <w:tab w:val="left" w:pos="6000"/>
              </w:tabs>
              <w:jc w:val="center"/>
              <w:rPr>
                <w:rFonts w:ascii="Times New Roman" w:hAnsi="Times New Roman"/>
                <w:sz w:val="24"/>
                <w:szCs w:val="24"/>
              </w:rPr>
            </w:pPr>
            <w:r w:rsidRPr="00B926A9">
              <w:rPr>
                <w:rFonts w:ascii="Times New Roman" w:hAnsi="Times New Roman" w:hint="eastAsia"/>
                <w:sz w:val="24"/>
                <w:szCs w:val="24"/>
              </w:rPr>
              <w:t>否</w:t>
            </w:r>
          </w:p>
        </w:tc>
      </w:tr>
      <w:tr w:rsidR="000D7CD1" w:rsidRPr="00A15DC1" w14:paraId="6F98CEC9" w14:textId="63054611" w:rsidTr="000D7CD1">
        <w:trPr>
          <w:trHeight w:val="454"/>
          <w:jc w:val="center"/>
        </w:trPr>
        <w:tc>
          <w:tcPr>
            <w:tcW w:w="465" w:type="pct"/>
            <w:shd w:val="clear" w:color="auto" w:fill="auto"/>
            <w:noWrap/>
            <w:vAlign w:val="center"/>
          </w:tcPr>
          <w:p w14:paraId="05062B9A" w14:textId="77777777" w:rsidR="000D7CD1" w:rsidRPr="00A15DC1" w:rsidRDefault="000D7CD1" w:rsidP="000D7CD1">
            <w:pPr>
              <w:tabs>
                <w:tab w:val="center" w:pos="4200"/>
                <w:tab w:val="left" w:pos="6000"/>
              </w:tabs>
              <w:jc w:val="center"/>
              <w:rPr>
                <w:sz w:val="24"/>
              </w:rPr>
            </w:pPr>
            <w:r w:rsidRPr="00A15DC1">
              <w:rPr>
                <w:rFonts w:hint="eastAsia"/>
                <w:sz w:val="24"/>
              </w:rPr>
              <w:t>3</w:t>
            </w:r>
          </w:p>
        </w:tc>
        <w:tc>
          <w:tcPr>
            <w:tcW w:w="1519" w:type="pct"/>
            <w:shd w:val="clear" w:color="auto" w:fill="auto"/>
            <w:vAlign w:val="center"/>
          </w:tcPr>
          <w:p w14:paraId="58C37362" w14:textId="77777777" w:rsidR="000D7CD1" w:rsidRPr="00A15DC1" w:rsidRDefault="000D7CD1" w:rsidP="000D7CD1">
            <w:pPr>
              <w:tabs>
                <w:tab w:val="center" w:pos="4200"/>
                <w:tab w:val="left" w:pos="6000"/>
              </w:tabs>
              <w:jc w:val="center"/>
              <w:rPr>
                <w:sz w:val="24"/>
              </w:rPr>
            </w:pPr>
            <w:r w:rsidRPr="00A15DC1">
              <w:rPr>
                <w:sz w:val="24"/>
              </w:rPr>
              <w:t>超微量核酸蛋白检测仪</w:t>
            </w:r>
          </w:p>
        </w:tc>
        <w:tc>
          <w:tcPr>
            <w:tcW w:w="1032" w:type="pct"/>
            <w:vAlign w:val="center"/>
          </w:tcPr>
          <w:p w14:paraId="0AEC99F8" w14:textId="00B80FDA" w:rsidR="000D7CD1" w:rsidRPr="00A15DC1" w:rsidRDefault="000D7CD1" w:rsidP="000D7CD1">
            <w:pPr>
              <w:tabs>
                <w:tab w:val="center" w:pos="4200"/>
                <w:tab w:val="left" w:pos="6000"/>
              </w:tabs>
              <w:jc w:val="center"/>
              <w:rPr>
                <w:sz w:val="24"/>
              </w:rPr>
            </w:pPr>
            <w:r w:rsidRPr="00A15DC1">
              <w:rPr>
                <w:sz w:val="24"/>
              </w:rPr>
              <w:t>1</w:t>
            </w:r>
          </w:p>
        </w:tc>
        <w:tc>
          <w:tcPr>
            <w:tcW w:w="952" w:type="pct"/>
            <w:shd w:val="clear" w:color="auto" w:fill="auto"/>
            <w:vAlign w:val="center"/>
          </w:tcPr>
          <w:p w14:paraId="5D2E5888" w14:textId="7B812FB7" w:rsidR="000D7CD1" w:rsidRPr="00A15DC1" w:rsidRDefault="000D7CD1" w:rsidP="000D7CD1">
            <w:pPr>
              <w:tabs>
                <w:tab w:val="center" w:pos="4200"/>
                <w:tab w:val="left" w:pos="6000"/>
              </w:tabs>
              <w:jc w:val="center"/>
              <w:rPr>
                <w:sz w:val="24"/>
              </w:rPr>
            </w:pPr>
            <w:r w:rsidRPr="00A15DC1">
              <w:rPr>
                <w:rFonts w:hint="eastAsia"/>
                <w:sz w:val="24"/>
              </w:rPr>
              <w:t>是</w:t>
            </w:r>
          </w:p>
        </w:tc>
        <w:tc>
          <w:tcPr>
            <w:tcW w:w="1032" w:type="pct"/>
          </w:tcPr>
          <w:p w14:paraId="5C5DEF36" w14:textId="7E27634F" w:rsidR="000D7CD1" w:rsidRPr="00A15DC1" w:rsidRDefault="000D7CD1" w:rsidP="000D7CD1">
            <w:pPr>
              <w:tabs>
                <w:tab w:val="center" w:pos="4200"/>
                <w:tab w:val="left" w:pos="6000"/>
              </w:tabs>
              <w:jc w:val="center"/>
              <w:rPr>
                <w:sz w:val="24"/>
              </w:rPr>
            </w:pPr>
            <w:r w:rsidRPr="00B926A9">
              <w:rPr>
                <w:rFonts w:hint="eastAsia"/>
                <w:sz w:val="24"/>
              </w:rPr>
              <w:t>否</w:t>
            </w:r>
          </w:p>
        </w:tc>
      </w:tr>
      <w:tr w:rsidR="00FC02A0" w:rsidRPr="00A15DC1" w14:paraId="45B2591D" w14:textId="1AAEE02F" w:rsidTr="000D7CD1">
        <w:trPr>
          <w:trHeight w:val="454"/>
          <w:jc w:val="center"/>
        </w:trPr>
        <w:tc>
          <w:tcPr>
            <w:tcW w:w="465" w:type="pct"/>
            <w:shd w:val="clear" w:color="auto" w:fill="auto"/>
            <w:noWrap/>
            <w:vAlign w:val="center"/>
          </w:tcPr>
          <w:p w14:paraId="5441EBB4" w14:textId="77777777" w:rsidR="00FC02A0" w:rsidRPr="00A15DC1" w:rsidRDefault="00FC02A0" w:rsidP="00FC02A0">
            <w:pPr>
              <w:tabs>
                <w:tab w:val="center" w:pos="4200"/>
                <w:tab w:val="left" w:pos="6000"/>
              </w:tabs>
              <w:jc w:val="center"/>
              <w:rPr>
                <w:sz w:val="24"/>
              </w:rPr>
            </w:pPr>
            <w:r w:rsidRPr="00A15DC1">
              <w:rPr>
                <w:rFonts w:hint="eastAsia"/>
                <w:sz w:val="24"/>
              </w:rPr>
              <w:t>4</w:t>
            </w:r>
          </w:p>
        </w:tc>
        <w:tc>
          <w:tcPr>
            <w:tcW w:w="1519" w:type="pct"/>
            <w:shd w:val="clear" w:color="auto" w:fill="auto"/>
            <w:vAlign w:val="center"/>
          </w:tcPr>
          <w:p w14:paraId="7FFC4DCD" w14:textId="77777777" w:rsidR="00FC02A0" w:rsidRPr="00A15DC1" w:rsidRDefault="00FC02A0" w:rsidP="00FC02A0">
            <w:pPr>
              <w:tabs>
                <w:tab w:val="center" w:pos="4200"/>
                <w:tab w:val="left" w:pos="6000"/>
              </w:tabs>
              <w:jc w:val="center"/>
              <w:rPr>
                <w:sz w:val="24"/>
              </w:rPr>
            </w:pPr>
            <w:r w:rsidRPr="00A15DC1">
              <w:rPr>
                <w:sz w:val="24"/>
              </w:rPr>
              <w:t>全功能微孔板检测仪</w:t>
            </w:r>
          </w:p>
        </w:tc>
        <w:tc>
          <w:tcPr>
            <w:tcW w:w="1032" w:type="pct"/>
            <w:vAlign w:val="center"/>
          </w:tcPr>
          <w:p w14:paraId="4B3457CC" w14:textId="3044C89B" w:rsidR="00FC02A0" w:rsidRPr="00A15DC1" w:rsidRDefault="00FC02A0" w:rsidP="00FC02A0">
            <w:pPr>
              <w:tabs>
                <w:tab w:val="center" w:pos="4200"/>
                <w:tab w:val="left" w:pos="6000"/>
              </w:tabs>
              <w:jc w:val="center"/>
              <w:rPr>
                <w:sz w:val="24"/>
              </w:rPr>
            </w:pPr>
            <w:r w:rsidRPr="00A15DC1">
              <w:rPr>
                <w:sz w:val="24"/>
              </w:rPr>
              <w:t>1</w:t>
            </w:r>
          </w:p>
        </w:tc>
        <w:tc>
          <w:tcPr>
            <w:tcW w:w="952" w:type="pct"/>
            <w:shd w:val="clear" w:color="auto" w:fill="auto"/>
            <w:vAlign w:val="center"/>
          </w:tcPr>
          <w:p w14:paraId="0D41A384" w14:textId="63B9DA67" w:rsidR="00FC02A0" w:rsidRPr="00A15DC1" w:rsidRDefault="00FC02A0" w:rsidP="00FC02A0">
            <w:pPr>
              <w:tabs>
                <w:tab w:val="center" w:pos="4200"/>
                <w:tab w:val="left" w:pos="6000"/>
              </w:tabs>
              <w:jc w:val="center"/>
              <w:rPr>
                <w:sz w:val="24"/>
              </w:rPr>
            </w:pPr>
            <w:r w:rsidRPr="00A15DC1">
              <w:rPr>
                <w:rFonts w:hint="eastAsia"/>
                <w:sz w:val="24"/>
              </w:rPr>
              <w:t>是</w:t>
            </w:r>
          </w:p>
        </w:tc>
        <w:tc>
          <w:tcPr>
            <w:tcW w:w="1032" w:type="pct"/>
          </w:tcPr>
          <w:p w14:paraId="41DB1E53" w14:textId="433FDAED" w:rsidR="00FC02A0" w:rsidRPr="00A15DC1" w:rsidRDefault="000D7CD1" w:rsidP="00FC02A0">
            <w:pPr>
              <w:tabs>
                <w:tab w:val="center" w:pos="4200"/>
                <w:tab w:val="left" w:pos="6000"/>
              </w:tabs>
              <w:jc w:val="center"/>
              <w:rPr>
                <w:sz w:val="24"/>
              </w:rPr>
            </w:pPr>
            <w:r>
              <w:rPr>
                <w:rFonts w:hint="eastAsia"/>
                <w:sz w:val="24"/>
              </w:rPr>
              <w:t>是</w:t>
            </w:r>
          </w:p>
        </w:tc>
      </w:tr>
    </w:tbl>
    <w:p w14:paraId="432AD64F" w14:textId="77777777" w:rsidR="00634E73" w:rsidRDefault="00634E73" w:rsidP="00634E73">
      <w:pPr>
        <w:spacing w:line="360" w:lineRule="auto"/>
        <w:rPr>
          <w:rFonts w:ascii="宋体" w:hAnsi="宋体"/>
          <w:b/>
          <w:sz w:val="28"/>
          <w:szCs w:val="28"/>
        </w:rPr>
      </w:pPr>
    </w:p>
    <w:p w14:paraId="03F710F2" w14:textId="541EF85C" w:rsidR="00634E73" w:rsidRPr="00F17D20" w:rsidRDefault="00634E73" w:rsidP="00634E73">
      <w:pPr>
        <w:spacing w:line="360" w:lineRule="auto"/>
        <w:rPr>
          <w:rFonts w:ascii="宋体" w:hAnsi="宋体"/>
          <w:b/>
          <w:sz w:val="28"/>
          <w:szCs w:val="28"/>
        </w:rPr>
      </w:pPr>
      <w:r w:rsidRPr="00F17D20">
        <w:rPr>
          <w:rFonts w:ascii="宋体" w:hAnsi="宋体" w:hint="eastAsia"/>
          <w:b/>
          <w:sz w:val="28"/>
          <w:szCs w:val="28"/>
        </w:rPr>
        <w:t xml:space="preserve">品目1  </w:t>
      </w:r>
      <w:r w:rsidRPr="00F17D20">
        <w:rPr>
          <w:rFonts w:ascii="宋体" w:hAnsi="宋体"/>
          <w:b/>
          <w:sz w:val="28"/>
          <w:szCs w:val="28"/>
        </w:rPr>
        <w:t>自动化移液设备</w:t>
      </w:r>
    </w:p>
    <w:p w14:paraId="3851CF68" w14:textId="77777777" w:rsidR="00634E73" w:rsidRPr="009E52CD" w:rsidRDefault="00634E73" w:rsidP="00634E73">
      <w:pPr>
        <w:spacing w:line="360" w:lineRule="auto"/>
        <w:rPr>
          <w:rFonts w:ascii="宋体" w:hAnsi="宋体" w:cs="宋体"/>
          <w:b/>
          <w:sz w:val="24"/>
        </w:rPr>
      </w:pPr>
      <w:r w:rsidRPr="009E52CD">
        <w:rPr>
          <w:rFonts w:ascii="宋体" w:hAnsi="宋体" w:cs="宋体" w:hint="eastAsia"/>
          <w:b/>
          <w:sz w:val="24"/>
        </w:rPr>
        <w:t>一、主要用途</w:t>
      </w:r>
    </w:p>
    <w:p w14:paraId="358EAB2A" w14:textId="77777777" w:rsidR="00634E73" w:rsidRPr="009E52CD" w:rsidRDefault="00634E73" w:rsidP="00634E73">
      <w:pPr>
        <w:pStyle w:val="affffff3"/>
        <w:spacing w:line="360" w:lineRule="auto"/>
        <w:ind w:left="510" w:firstLineChars="0" w:firstLine="0"/>
        <w:rPr>
          <w:rFonts w:ascii="宋体" w:hAnsi="宋体" w:cs="宋体"/>
          <w:sz w:val="24"/>
        </w:rPr>
      </w:pPr>
      <w:r w:rsidRPr="009E52CD">
        <w:rPr>
          <w:rFonts w:ascii="宋体" w:hAnsi="宋体" w:cs="宋体"/>
          <w:sz w:val="24"/>
        </w:rPr>
        <w:t>重复分液</w:t>
      </w:r>
      <w:r w:rsidRPr="009E52CD">
        <w:rPr>
          <w:rFonts w:ascii="宋体" w:hAnsi="宋体" w:cs="宋体" w:hint="eastAsia"/>
          <w:sz w:val="24"/>
        </w:rPr>
        <w:t>、</w:t>
      </w:r>
      <w:r w:rsidRPr="009E52CD">
        <w:rPr>
          <w:rFonts w:ascii="宋体" w:hAnsi="宋体" w:cs="宋体"/>
          <w:sz w:val="24"/>
        </w:rPr>
        <w:t>变量分液</w:t>
      </w:r>
      <w:r w:rsidRPr="009E52CD">
        <w:rPr>
          <w:rFonts w:ascii="宋体" w:hAnsi="宋体" w:cs="宋体" w:hint="eastAsia"/>
          <w:sz w:val="24"/>
        </w:rPr>
        <w:t>、</w:t>
      </w:r>
      <w:r w:rsidRPr="009E52CD">
        <w:rPr>
          <w:rFonts w:ascii="宋体" w:hAnsi="宋体" w:cs="宋体"/>
          <w:sz w:val="24"/>
        </w:rPr>
        <w:t>梯度稀释、</w:t>
      </w:r>
      <w:r w:rsidRPr="009E52CD">
        <w:rPr>
          <w:rFonts w:ascii="宋体" w:hAnsi="宋体" w:cs="宋体" w:hint="eastAsia"/>
          <w:sz w:val="24"/>
        </w:rPr>
        <w:t>板间</w:t>
      </w:r>
      <w:r w:rsidRPr="009E52CD">
        <w:rPr>
          <w:rFonts w:ascii="宋体" w:hAnsi="宋体" w:cs="宋体"/>
          <w:sz w:val="24"/>
        </w:rPr>
        <w:t>复制</w:t>
      </w:r>
      <w:r w:rsidRPr="009E52CD">
        <w:rPr>
          <w:rFonts w:ascii="宋体" w:hAnsi="宋体" w:cs="宋体" w:hint="eastAsia"/>
          <w:sz w:val="24"/>
        </w:rPr>
        <w:t>、不同容器之间转移液体</w:t>
      </w:r>
    </w:p>
    <w:p w14:paraId="3D4930B1" w14:textId="77777777" w:rsidR="00634E73" w:rsidRPr="009E52CD" w:rsidRDefault="00634E73" w:rsidP="00634E73">
      <w:pPr>
        <w:spacing w:line="360" w:lineRule="auto"/>
        <w:rPr>
          <w:rFonts w:ascii="宋体" w:hAnsi="宋体" w:cs="宋体"/>
          <w:b/>
          <w:sz w:val="24"/>
        </w:rPr>
      </w:pPr>
      <w:r w:rsidRPr="009E52CD">
        <w:rPr>
          <w:rFonts w:ascii="宋体" w:hAnsi="宋体" w:cs="宋体" w:hint="eastAsia"/>
          <w:b/>
          <w:sz w:val="24"/>
        </w:rPr>
        <w:t>二、工作条件</w:t>
      </w:r>
    </w:p>
    <w:p w14:paraId="3BDDC640" w14:textId="77777777" w:rsidR="00634E73" w:rsidRDefault="00634E73" w:rsidP="00634E73">
      <w:pPr>
        <w:spacing w:line="360" w:lineRule="auto"/>
        <w:rPr>
          <w:rFonts w:ascii="宋体" w:hAnsi="宋体" w:cs="宋体"/>
          <w:sz w:val="24"/>
        </w:rPr>
      </w:pPr>
      <w:r>
        <w:rPr>
          <w:rFonts w:ascii="宋体" w:hAnsi="宋体" w:cs="宋体" w:hint="eastAsia"/>
          <w:sz w:val="24"/>
        </w:rPr>
        <w:t>1、</w:t>
      </w:r>
      <w:r w:rsidRPr="009E52CD">
        <w:rPr>
          <w:rFonts w:ascii="宋体" w:hAnsi="宋体" w:cs="宋体"/>
          <w:sz w:val="24"/>
        </w:rPr>
        <w:t>温度：</w:t>
      </w:r>
      <w:r>
        <w:rPr>
          <w:rFonts w:ascii="宋体" w:hAnsi="宋体" w:cs="宋体"/>
          <w:sz w:val="24"/>
        </w:rPr>
        <w:t>5°C</w:t>
      </w:r>
      <w:r w:rsidRPr="009E52CD">
        <w:rPr>
          <w:rFonts w:ascii="宋体" w:hAnsi="宋体" w:cs="宋体"/>
          <w:sz w:val="24"/>
        </w:rPr>
        <w:t>-40°C，</w:t>
      </w:r>
    </w:p>
    <w:p w14:paraId="460B57D2" w14:textId="77777777" w:rsidR="00634E73" w:rsidRPr="009E52CD" w:rsidRDefault="00634E73" w:rsidP="00634E73">
      <w:pPr>
        <w:spacing w:line="360" w:lineRule="auto"/>
        <w:rPr>
          <w:rFonts w:ascii="宋体" w:hAnsi="宋体" w:cs="宋体"/>
          <w:sz w:val="24"/>
        </w:rPr>
      </w:pPr>
      <w:r>
        <w:rPr>
          <w:rFonts w:ascii="宋体" w:hAnsi="宋体" w:cs="宋体" w:hint="eastAsia"/>
          <w:sz w:val="24"/>
        </w:rPr>
        <w:t>2、</w:t>
      </w:r>
      <w:r w:rsidRPr="009E52CD">
        <w:rPr>
          <w:rFonts w:ascii="宋体" w:hAnsi="宋体" w:cs="宋体"/>
          <w:sz w:val="24"/>
        </w:rPr>
        <w:t>湿度：&lt; 85% 无冷</w:t>
      </w:r>
      <w:r w:rsidRPr="009E52CD">
        <w:rPr>
          <w:rFonts w:ascii="宋体" w:hAnsi="宋体" w:cs="宋体" w:hint="eastAsia"/>
          <w:sz w:val="24"/>
        </w:rPr>
        <w:t>凝</w:t>
      </w:r>
    </w:p>
    <w:p w14:paraId="3C34F393"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三、</w:t>
      </w:r>
      <w:r w:rsidRPr="008649D9">
        <w:rPr>
          <w:rFonts w:ascii="宋体" w:hAnsi="宋体" w:cs="宋体"/>
          <w:b/>
          <w:sz w:val="24"/>
        </w:rPr>
        <w:t xml:space="preserve"> </w:t>
      </w:r>
      <w:r w:rsidRPr="008649D9">
        <w:rPr>
          <w:rFonts w:ascii="宋体" w:hAnsi="宋体" w:cs="宋体" w:hint="eastAsia"/>
          <w:b/>
          <w:sz w:val="24"/>
        </w:rPr>
        <w:t>性能与参数</w:t>
      </w:r>
    </w:p>
    <w:p w14:paraId="56711189" w14:textId="77777777" w:rsidR="00634E73" w:rsidRPr="009E52CD" w:rsidRDefault="00634E73" w:rsidP="00634E73">
      <w:pPr>
        <w:spacing w:line="360" w:lineRule="auto"/>
        <w:rPr>
          <w:rFonts w:ascii="宋体" w:hAnsi="宋体" w:cs="宋体"/>
          <w:sz w:val="24"/>
        </w:rPr>
      </w:pPr>
      <w:r w:rsidRPr="009E52CD">
        <w:rPr>
          <w:rFonts w:ascii="宋体" w:hAnsi="宋体" w:cs="宋体" w:hint="eastAsia"/>
          <w:sz w:val="24"/>
        </w:rPr>
        <w:t>1</w:t>
      </w:r>
      <w:r>
        <w:rPr>
          <w:rFonts w:ascii="宋体" w:hAnsi="宋体" w:cs="宋体" w:hint="eastAsia"/>
          <w:sz w:val="24"/>
        </w:rPr>
        <w:t>、</w:t>
      </w:r>
      <w:r w:rsidRPr="009E52CD">
        <w:rPr>
          <w:rFonts w:ascii="宋体" w:hAnsi="宋体" w:cs="宋体" w:hint="eastAsia"/>
          <w:sz w:val="24"/>
        </w:rPr>
        <w:t>自动化移液设备</w:t>
      </w:r>
      <w:r>
        <w:rPr>
          <w:rFonts w:ascii="宋体" w:hAnsi="宋体" w:cs="宋体"/>
          <w:sz w:val="24"/>
        </w:rPr>
        <w:t>可以适配多道移液器（</w:t>
      </w:r>
      <w:r w:rsidRPr="009E52CD">
        <w:rPr>
          <w:rFonts w:ascii="宋体" w:hAnsi="宋体" w:cs="宋体"/>
          <w:sz w:val="24"/>
        </w:rPr>
        <w:t>八道、十二道、及</w:t>
      </w:r>
      <w:r w:rsidRPr="009E52CD">
        <w:rPr>
          <w:rFonts w:ascii="宋体" w:hAnsi="宋体" w:cs="宋体" w:hint="eastAsia"/>
          <w:sz w:val="24"/>
        </w:rPr>
        <w:t>多道间距可调移液器（四道、六道、八道、十二道）；电动移液器，电动可调间距移液器还可手持移液操作，满足零散移液需求。</w:t>
      </w:r>
    </w:p>
    <w:p w14:paraId="4ABAAB61" w14:textId="77777777" w:rsidR="00634E73" w:rsidRPr="009E52CD" w:rsidRDefault="00634E73" w:rsidP="00634E73">
      <w:pPr>
        <w:spacing w:line="360" w:lineRule="auto"/>
        <w:rPr>
          <w:rFonts w:ascii="宋体" w:hAnsi="宋体" w:cs="宋体"/>
          <w:sz w:val="24"/>
        </w:rPr>
      </w:pPr>
      <w:r w:rsidRPr="009E52CD">
        <w:rPr>
          <w:rFonts w:ascii="宋体" w:hAnsi="宋体" w:cs="宋体" w:hint="eastAsia"/>
          <w:sz w:val="24"/>
        </w:rPr>
        <w:t>2</w:t>
      </w:r>
      <w:r>
        <w:rPr>
          <w:rFonts w:ascii="宋体" w:hAnsi="宋体" w:cs="宋体" w:hint="eastAsia"/>
          <w:sz w:val="24"/>
        </w:rPr>
        <w:t>、</w:t>
      </w:r>
      <w:r w:rsidRPr="009E52CD">
        <w:rPr>
          <w:rFonts w:ascii="宋体" w:hAnsi="宋体" w:cs="宋体" w:hint="eastAsia"/>
          <w:sz w:val="24"/>
        </w:rPr>
        <w:t>自动移液设备</w:t>
      </w:r>
      <w:r w:rsidRPr="009E52CD">
        <w:rPr>
          <w:rFonts w:ascii="宋体" w:hAnsi="宋体" w:cs="宋体"/>
          <w:sz w:val="24"/>
        </w:rPr>
        <w:t>能够</w:t>
      </w:r>
      <w:r w:rsidRPr="009E52CD">
        <w:rPr>
          <w:rFonts w:ascii="宋体" w:hAnsi="宋体" w:cs="宋体" w:hint="eastAsia"/>
          <w:sz w:val="24"/>
        </w:rPr>
        <w:t>与多道电动移液器和多道电动可调间距移液器组合进行移液（从</w:t>
      </w:r>
      <w:r w:rsidRPr="009E52CD">
        <w:rPr>
          <w:rFonts w:ascii="宋体" w:hAnsi="宋体" w:cs="宋体"/>
          <w:sz w:val="24"/>
        </w:rPr>
        <w:t xml:space="preserve">50 - </w:t>
      </w:r>
      <w:r>
        <w:rPr>
          <w:rFonts w:ascii="宋体" w:hAnsi="宋体" w:cs="宋体" w:hint="eastAsia"/>
          <w:sz w:val="24"/>
        </w:rPr>
        <w:t>1500</w:t>
      </w:r>
      <w:r w:rsidRPr="009E52CD">
        <w:rPr>
          <w:rFonts w:ascii="宋体" w:hAnsi="宋体" w:cs="宋体"/>
          <w:sz w:val="24"/>
        </w:rPr>
        <w:t xml:space="preserve"> µ</w:t>
      </w:r>
      <w:r w:rsidRPr="009E52CD">
        <w:rPr>
          <w:rFonts w:ascii="宋体" w:hAnsi="宋体" w:cs="宋体" w:hint="eastAsia"/>
          <w:sz w:val="24"/>
        </w:rPr>
        <w:t>L</w:t>
      </w:r>
      <w:r w:rsidRPr="009E52CD">
        <w:rPr>
          <w:rFonts w:ascii="宋体" w:hAnsi="宋体" w:cs="宋体"/>
          <w:sz w:val="24"/>
        </w:rPr>
        <w:t>）</w:t>
      </w:r>
      <w:r w:rsidRPr="009E52CD">
        <w:rPr>
          <w:rFonts w:ascii="宋体" w:hAnsi="宋体" w:cs="宋体" w:hint="eastAsia"/>
          <w:sz w:val="24"/>
        </w:rPr>
        <w:t>。可与储液槽（10mL</w:t>
      </w:r>
      <w:r w:rsidRPr="009E52CD">
        <w:rPr>
          <w:rFonts w:ascii="宋体" w:hAnsi="宋体" w:cs="宋体"/>
          <w:sz w:val="24"/>
        </w:rPr>
        <w:t>-300m</w:t>
      </w:r>
      <w:r w:rsidRPr="009E52CD">
        <w:rPr>
          <w:rFonts w:ascii="宋体" w:hAnsi="宋体" w:cs="宋体" w:hint="eastAsia"/>
          <w:sz w:val="24"/>
        </w:rPr>
        <w:t>L）、孔板（</w:t>
      </w:r>
      <w:r w:rsidRPr="009E52CD">
        <w:rPr>
          <w:rFonts w:ascii="宋体" w:hAnsi="宋体" w:cs="宋体"/>
          <w:sz w:val="24"/>
        </w:rPr>
        <w:t>6孔板，12孔板</w:t>
      </w:r>
      <w:r w:rsidRPr="009E52CD">
        <w:rPr>
          <w:rFonts w:ascii="宋体" w:hAnsi="宋体" w:cs="宋体" w:hint="eastAsia"/>
          <w:sz w:val="24"/>
        </w:rPr>
        <w:t>，</w:t>
      </w:r>
      <w:r w:rsidRPr="009E52CD">
        <w:rPr>
          <w:rFonts w:ascii="宋体" w:hAnsi="宋体" w:cs="宋体"/>
          <w:sz w:val="24"/>
        </w:rPr>
        <w:t>24孔板，48孔板，96孔板，384孔板以及深孔板</w:t>
      </w:r>
      <w:r w:rsidRPr="009E52CD">
        <w:rPr>
          <w:rFonts w:ascii="宋体" w:hAnsi="宋体" w:cs="宋体" w:hint="eastAsia"/>
          <w:sz w:val="24"/>
        </w:rPr>
        <w:t>）、多种规格小管（0.</w:t>
      </w:r>
      <w:r w:rsidRPr="009E52CD">
        <w:rPr>
          <w:rFonts w:ascii="宋体" w:hAnsi="宋体" w:cs="宋体"/>
          <w:sz w:val="24"/>
        </w:rPr>
        <w:t>2m</w:t>
      </w:r>
      <w:r w:rsidRPr="009E52CD">
        <w:rPr>
          <w:rFonts w:ascii="宋体" w:hAnsi="宋体" w:cs="宋体" w:hint="eastAsia"/>
          <w:sz w:val="24"/>
        </w:rPr>
        <w:t>L，0.</w:t>
      </w:r>
      <w:r w:rsidRPr="009E52CD">
        <w:rPr>
          <w:rFonts w:ascii="宋体" w:hAnsi="宋体" w:cs="宋体"/>
          <w:sz w:val="24"/>
        </w:rPr>
        <w:t>5m</w:t>
      </w:r>
      <w:r w:rsidRPr="009E52CD">
        <w:rPr>
          <w:rFonts w:ascii="宋体" w:hAnsi="宋体" w:cs="宋体" w:hint="eastAsia"/>
          <w:sz w:val="24"/>
        </w:rPr>
        <w:t>L，1.</w:t>
      </w:r>
      <w:r w:rsidRPr="009E52CD">
        <w:rPr>
          <w:rFonts w:ascii="宋体" w:hAnsi="宋体" w:cs="宋体"/>
          <w:sz w:val="24"/>
        </w:rPr>
        <w:t>5mL，</w:t>
      </w:r>
      <w:r w:rsidRPr="009E52CD">
        <w:rPr>
          <w:rFonts w:ascii="宋体" w:hAnsi="宋体" w:cs="宋体" w:hint="eastAsia"/>
          <w:sz w:val="24"/>
        </w:rPr>
        <w:t>2mL，5mL，15mL）搭配使用，能够接受客户的定制化移液容器要求，智能识别孔板并定位。</w:t>
      </w:r>
    </w:p>
    <w:p w14:paraId="764D96AE" w14:textId="77777777" w:rsidR="00634E73" w:rsidRPr="009E52CD" w:rsidRDefault="00634E73" w:rsidP="00634E73">
      <w:pPr>
        <w:spacing w:line="360" w:lineRule="auto"/>
        <w:rPr>
          <w:rFonts w:ascii="宋体" w:hAnsi="宋体" w:cs="宋体"/>
          <w:sz w:val="24"/>
        </w:rPr>
      </w:pPr>
      <w:r w:rsidRPr="009E52CD">
        <w:rPr>
          <w:rFonts w:ascii="宋体" w:hAnsi="宋体" w:cs="宋体" w:hint="eastAsia"/>
          <w:sz w:val="24"/>
        </w:rPr>
        <w:t>3</w:t>
      </w:r>
      <w:r>
        <w:rPr>
          <w:rFonts w:ascii="宋体" w:hAnsi="宋体" w:cs="宋体" w:hint="eastAsia"/>
          <w:sz w:val="24"/>
        </w:rPr>
        <w:t>、</w:t>
      </w:r>
      <w:r w:rsidRPr="009E52CD">
        <w:rPr>
          <w:rFonts w:ascii="宋体" w:hAnsi="宋体" w:cs="宋体"/>
          <w:sz w:val="24"/>
        </w:rPr>
        <w:t>可同时搭载</w:t>
      </w:r>
      <w:r w:rsidRPr="009E52CD">
        <w:rPr>
          <w:rFonts w:ascii="宋体" w:hAnsi="宋体" w:cs="宋体" w:hint="eastAsia"/>
          <w:sz w:val="24"/>
        </w:rPr>
        <w:t>多</w:t>
      </w:r>
      <w:r w:rsidRPr="009E52CD">
        <w:rPr>
          <w:rFonts w:ascii="宋体" w:hAnsi="宋体" w:cs="宋体"/>
          <w:sz w:val="24"/>
        </w:rPr>
        <w:t>个孔板并且孔板的方向可以横向或纵向调整。</w:t>
      </w:r>
      <w:r w:rsidRPr="009E52CD">
        <w:rPr>
          <w:rFonts w:ascii="宋体" w:hAnsi="宋体" w:cs="宋体" w:hint="eastAsia"/>
          <w:sz w:val="24"/>
        </w:rPr>
        <w:t>自动化移液设备应包括预设程序，能够完成</w:t>
      </w:r>
      <w:r w:rsidRPr="009E52CD">
        <w:rPr>
          <w:rFonts w:ascii="宋体" w:hAnsi="宋体" w:cs="宋体"/>
          <w:sz w:val="24"/>
        </w:rPr>
        <w:t>重复分液</w:t>
      </w:r>
      <w:r w:rsidRPr="009E52CD">
        <w:rPr>
          <w:rFonts w:ascii="宋体" w:hAnsi="宋体" w:cs="宋体" w:hint="eastAsia"/>
          <w:sz w:val="24"/>
        </w:rPr>
        <w:t>、</w:t>
      </w:r>
      <w:r w:rsidRPr="009E52CD">
        <w:rPr>
          <w:rFonts w:ascii="宋体" w:hAnsi="宋体" w:cs="宋体"/>
          <w:sz w:val="24"/>
        </w:rPr>
        <w:t>变量分液</w:t>
      </w:r>
      <w:r w:rsidRPr="009E52CD">
        <w:rPr>
          <w:rFonts w:ascii="宋体" w:hAnsi="宋体" w:cs="宋体" w:hint="eastAsia"/>
          <w:sz w:val="24"/>
        </w:rPr>
        <w:t>、</w:t>
      </w:r>
      <w:r w:rsidRPr="009E52CD">
        <w:rPr>
          <w:rFonts w:ascii="宋体" w:hAnsi="宋体" w:cs="宋体"/>
          <w:sz w:val="24"/>
        </w:rPr>
        <w:t>梯度稀释、</w:t>
      </w:r>
      <w:r w:rsidRPr="009E52CD">
        <w:rPr>
          <w:rFonts w:ascii="宋体" w:hAnsi="宋体" w:cs="宋体" w:hint="eastAsia"/>
          <w:sz w:val="24"/>
        </w:rPr>
        <w:t>板间</w:t>
      </w:r>
      <w:r w:rsidRPr="009E52CD">
        <w:rPr>
          <w:rFonts w:ascii="宋体" w:hAnsi="宋体" w:cs="宋体"/>
          <w:sz w:val="24"/>
        </w:rPr>
        <w:t>复制</w:t>
      </w:r>
      <w:r w:rsidRPr="009E52CD">
        <w:rPr>
          <w:rFonts w:ascii="宋体" w:hAnsi="宋体" w:cs="宋体" w:hint="eastAsia"/>
          <w:sz w:val="24"/>
        </w:rPr>
        <w:t>、不同容器间移液等操作，同时也可以满足客户定制程序，满足不同实验移液需求。</w:t>
      </w:r>
    </w:p>
    <w:p w14:paraId="199A8760" w14:textId="01FEE017" w:rsidR="00634E73" w:rsidRPr="009E52CD" w:rsidRDefault="00485C4C" w:rsidP="00634E73">
      <w:pPr>
        <w:spacing w:line="360" w:lineRule="auto"/>
        <w:rPr>
          <w:rFonts w:ascii="宋体" w:hAnsi="宋体" w:cs="宋体"/>
          <w:sz w:val="24"/>
        </w:rPr>
      </w:pPr>
      <w:r>
        <w:rPr>
          <w:rFonts w:ascii="宋体" w:hAnsi="宋体" w:cs="宋体" w:hint="eastAsia"/>
          <w:sz w:val="24"/>
        </w:rPr>
        <w:t>#</w:t>
      </w:r>
      <w:r w:rsidR="00634E73" w:rsidRPr="009E52CD">
        <w:rPr>
          <w:rFonts w:ascii="宋体" w:hAnsi="宋体" w:cs="宋体" w:hint="eastAsia"/>
          <w:sz w:val="24"/>
        </w:rPr>
        <w:t>4</w:t>
      </w:r>
      <w:r w:rsidR="00634E73">
        <w:rPr>
          <w:rFonts w:ascii="宋体" w:hAnsi="宋体" w:cs="宋体" w:hint="eastAsia"/>
          <w:sz w:val="24"/>
        </w:rPr>
        <w:t>、</w:t>
      </w:r>
      <w:r w:rsidR="00634E73" w:rsidRPr="009E52CD">
        <w:rPr>
          <w:rFonts w:ascii="宋体" w:hAnsi="宋体" w:cs="宋体" w:hint="eastAsia"/>
          <w:sz w:val="24"/>
        </w:rPr>
        <w:t>与</w:t>
      </w:r>
      <w:r w:rsidR="00634E73" w:rsidRPr="009E52CD">
        <w:rPr>
          <w:rFonts w:ascii="宋体" w:hAnsi="宋体" w:cs="宋体"/>
          <w:sz w:val="24"/>
        </w:rPr>
        <w:t>12道可调间距移液器组合时</w:t>
      </w:r>
      <w:r w:rsidR="00634E73" w:rsidRPr="009E52CD">
        <w:rPr>
          <w:rFonts w:ascii="宋体" w:hAnsi="宋体" w:cs="宋体" w:hint="eastAsia"/>
          <w:sz w:val="24"/>
        </w:rPr>
        <w:t>，</w:t>
      </w:r>
      <w:r w:rsidR="00634E73" w:rsidRPr="009E52CD">
        <w:rPr>
          <w:rFonts w:ascii="宋体" w:hAnsi="宋体" w:cs="宋体"/>
          <w:sz w:val="24"/>
        </w:rPr>
        <w:t>可一次移液</w:t>
      </w:r>
      <w:r w:rsidR="00634E73" w:rsidRPr="009E52CD">
        <w:rPr>
          <w:rFonts w:ascii="宋体" w:hAnsi="宋体" w:cs="宋体" w:hint="eastAsia"/>
          <w:sz w:val="24"/>
        </w:rPr>
        <w:t>12通道；</w:t>
      </w:r>
      <w:r w:rsidR="004E5E59" w:rsidRPr="009E52CD">
        <w:rPr>
          <w:rFonts w:ascii="宋体" w:hAnsi="宋体" w:cs="宋体"/>
          <w:sz w:val="24"/>
        </w:rPr>
        <w:t xml:space="preserve"> </w:t>
      </w:r>
    </w:p>
    <w:p w14:paraId="58483295" w14:textId="77777777" w:rsidR="00634E73" w:rsidRPr="009E52CD" w:rsidRDefault="00634E73" w:rsidP="00634E73">
      <w:pPr>
        <w:spacing w:line="360" w:lineRule="auto"/>
        <w:rPr>
          <w:rFonts w:ascii="宋体" w:hAnsi="宋体" w:cs="宋体"/>
          <w:sz w:val="24"/>
        </w:rPr>
      </w:pPr>
      <w:r w:rsidRPr="009E52CD">
        <w:rPr>
          <w:rFonts w:ascii="宋体" w:hAnsi="宋体" w:cs="宋体" w:hint="eastAsia"/>
          <w:sz w:val="24"/>
        </w:rPr>
        <w:t>5</w:t>
      </w:r>
      <w:r>
        <w:rPr>
          <w:rFonts w:ascii="宋体" w:hAnsi="宋体" w:cs="宋体" w:hint="eastAsia"/>
          <w:sz w:val="24"/>
        </w:rPr>
        <w:t>、</w:t>
      </w:r>
      <w:r w:rsidRPr="009E52CD">
        <w:rPr>
          <w:rFonts w:ascii="宋体" w:hAnsi="宋体" w:cs="宋体"/>
          <w:sz w:val="24"/>
        </w:rPr>
        <w:t>移液角度</w:t>
      </w:r>
      <w:r w:rsidRPr="009E52CD">
        <w:rPr>
          <w:rFonts w:ascii="宋体" w:hAnsi="宋体" w:cs="宋体" w:hint="eastAsia"/>
          <w:sz w:val="24"/>
        </w:rPr>
        <w:t>稳定，</w:t>
      </w:r>
      <w:r w:rsidRPr="009E52CD">
        <w:rPr>
          <w:rFonts w:ascii="宋体" w:hAnsi="宋体" w:cs="宋体"/>
          <w:sz w:val="24"/>
        </w:rPr>
        <w:t>无人为误差因素干扰</w:t>
      </w:r>
      <w:r w:rsidRPr="009E52CD">
        <w:rPr>
          <w:rFonts w:ascii="宋体" w:hAnsi="宋体" w:cs="宋体" w:hint="eastAsia"/>
          <w:sz w:val="24"/>
        </w:rPr>
        <w:t>，</w:t>
      </w:r>
      <w:r w:rsidRPr="009E52CD">
        <w:rPr>
          <w:rFonts w:ascii="宋体" w:hAnsi="宋体" w:cs="宋体"/>
          <w:sz w:val="24"/>
        </w:rPr>
        <w:t>板间批次一致</w:t>
      </w:r>
      <w:r w:rsidRPr="009E52CD">
        <w:rPr>
          <w:rFonts w:ascii="宋体" w:hAnsi="宋体" w:cs="宋体" w:hint="eastAsia"/>
          <w:sz w:val="24"/>
        </w:rPr>
        <w:t>，</w:t>
      </w:r>
      <w:r w:rsidRPr="009E52CD">
        <w:rPr>
          <w:rFonts w:ascii="宋体" w:hAnsi="宋体" w:cs="宋体"/>
          <w:sz w:val="24"/>
        </w:rPr>
        <w:t>利于后续平行对照实验分析及统计学分析</w:t>
      </w:r>
      <w:r w:rsidRPr="009E52CD">
        <w:rPr>
          <w:rFonts w:ascii="宋体" w:hAnsi="宋体" w:cs="宋体" w:hint="eastAsia"/>
          <w:sz w:val="24"/>
        </w:rPr>
        <w:t>。</w:t>
      </w:r>
    </w:p>
    <w:p w14:paraId="64C96D9F" w14:textId="77777777" w:rsidR="00634E73" w:rsidRPr="009E52CD" w:rsidRDefault="00634E73" w:rsidP="00634E73">
      <w:pPr>
        <w:spacing w:line="360" w:lineRule="auto"/>
        <w:rPr>
          <w:rFonts w:ascii="宋体" w:hAnsi="宋体" w:cs="宋体"/>
          <w:sz w:val="24"/>
        </w:rPr>
      </w:pPr>
      <w:r w:rsidRPr="00C117D2">
        <w:rPr>
          <w:rFonts w:ascii="宋体" w:hAnsi="宋体" w:cs="宋体" w:hint="eastAsia"/>
          <w:sz w:val="24"/>
        </w:rPr>
        <w:t>＃</w:t>
      </w:r>
      <w:r w:rsidRPr="009E52CD">
        <w:rPr>
          <w:rFonts w:ascii="宋体" w:hAnsi="宋体" w:cs="宋体" w:hint="eastAsia"/>
          <w:sz w:val="24"/>
        </w:rPr>
        <w:t>6</w:t>
      </w:r>
      <w:r>
        <w:rPr>
          <w:rFonts w:ascii="宋体" w:hAnsi="宋体" w:cs="宋体" w:hint="eastAsia"/>
          <w:sz w:val="24"/>
        </w:rPr>
        <w:t>、</w:t>
      </w:r>
      <w:r w:rsidRPr="009E52CD">
        <w:rPr>
          <w:rFonts w:ascii="宋体" w:hAnsi="宋体" w:cs="宋体"/>
          <w:sz w:val="24"/>
        </w:rPr>
        <w:t>自动装载及卸载枪头</w:t>
      </w:r>
      <w:r w:rsidRPr="009E52CD">
        <w:rPr>
          <w:rFonts w:ascii="宋体" w:hAnsi="宋体" w:cs="宋体" w:hint="eastAsia"/>
          <w:sz w:val="24"/>
        </w:rPr>
        <w:t>，</w:t>
      </w:r>
      <w:r w:rsidRPr="009E52CD">
        <w:rPr>
          <w:rFonts w:ascii="宋体" w:hAnsi="宋体" w:cs="宋体"/>
          <w:sz w:val="24"/>
        </w:rPr>
        <w:t>自动润洗枪头</w:t>
      </w:r>
      <w:r w:rsidRPr="009E52CD">
        <w:rPr>
          <w:rFonts w:ascii="宋体" w:hAnsi="宋体" w:cs="宋体" w:hint="eastAsia"/>
          <w:sz w:val="24"/>
        </w:rPr>
        <w:t>，</w:t>
      </w:r>
      <w:r w:rsidRPr="009E52CD">
        <w:rPr>
          <w:rFonts w:ascii="宋体" w:hAnsi="宋体" w:cs="宋体"/>
          <w:sz w:val="24"/>
        </w:rPr>
        <w:t>自动设定初次和最后分液保证精准移液。</w:t>
      </w:r>
    </w:p>
    <w:p w14:paraId="1E7F5165" w14:textId="5CB020CC" w:rsidR="00634E73" w:rsidRPr="009E52CD" w:rsidRDefault="00485C4C" w:rsidP="00634E73">
      <w:pPr>
        <w:spacing w:line="360" w:lineRule="auto"/>
        <w:rPr>
          <w:rFonts w:ascii="宋体" w:hAnsi="宋体" w:cs="宋体"/>
          <w:sz w:val="24"/>
        </w:rPr>
      </w:pPr>
      <w:r>
        <w:rPr>
          <w:rFonts w:ascii="宋体" w:hAnsi="宋体" w:cs="宋体" w:hint="eastAsia"/>
          <w:sz w:val="24"/>
        </w:rPr>
        <w:t>#</w:t>
      </w:r>
      <w:r w:rsidR="00634E73" w:rsidRPr="009E52CD">
        <w:rPr>
          <w:rFonts w:ascii="宋体" w:hAnsi="宋体" w:cs="宋体" w:hint="eastAsia"/>
          <w:sz w:val="24"/>
        </w:rPr>
        <w:t>7</w:t>
      </w:r>
      <w:r w:rsidR="00634E73">
        <w:rPr>
          <w:rFonts w:ascii="宋体" w:hAnsi="宋体" w:cs="宋体" w:hint="eastAsia"/>
          <w:sz w:val="24"/>
        </w:rPr>
        <w:t>、</w:t>
      </w:r>
      <w:r w:rsidR="00634E73" w:rsidRPr="009E52CD">
        <w:rPr>
          <w:rFonts w:ascii="宋体" w:hAnsi="宋体" w:cs="宋体"/>
          <w:sz w:val="24"/>
        </w:rPr>
        <w:t>可放置在无菌操作台或生物安全柜里</w:t>
      </w:r>
      <w:r w:rsidR="00634E73" w:rsidRPr="009E52CD">
        <w:rPr>
          <w:rFonts w:ascii="宋体" w:hAnsi="宋体" w:cs="宋体" w:hint="eastAsia"/>
          <w:sz w:val="24"/>
        </w:rPr>
        <w:t>，</w:t>
      </w:r>
      <w:r w:rsidR="00634E73" w:rsidRPr="009E52CD">
        <w:rPr>
          <w:rFonts w:ascii="宋体" w:hAnsi="宋体" w:cs="宋体"/>
          <w:sz w:val="24"/>
        </w:rPr>
        <w:t>实现全自动无菌操作。</w:t>
      </w:r>
    </w:p>
    <w:p w14:paraId="156240FF" w14:textId="63D39008" w:rsidR="00634E73" w:rsidRPr="009E52CD" w:rsidRDefault="00634E73" w:rsidP="00634E73">
      <w:pPr>
        <w:spacing w:line="360" w:lineRule="auto"/>
        <w:rPr>
          <w:rFonts w:ascii="宋体" w:hAnsi="宋体" w:cs="宋体"/>
          <w:sz w:val="24"/>
        </w:rPr>
      </w:pPr>
      <w:r w:rsidRPr="009E52CD">
        <w:rPr>
          <w:rFonts w:ascii="宋体" w:hAnsi="宋体" w:cs="宋体" w:hint="eastAsia"/>
          <w:sz w:val="24"/>
        </w:rPr>
        <w:t>8</w:t>
      </w:r>
      <w:r>
        <w:rPr>
          <w:rFonts w:ascii="宋体" w:hAnsi="宋体" w:cs="宋体" w:hint="eastAsia"/>
          <w:sz w:val="24"/>
        </w:rPr>
        <w:t>、</w:t>
      </w:r>
      <w:r w:rsidRPr="009E52CD">
        <w:rPr>
          <w:rFonts w:ascii="宋体" w:hAnsi="宋体" w:cs="宋体"/>
          <w:sz w:val="24"/>
        </w:rPr>
        <w:t>校正简单快捷</w:t>
      </w:r>
      <w:r w:rsidRPr="009E52CD">
        <w:rPr>
          <w:rFonts w:ascii="宋体" w:hAnsi="宋体" w:cs="宋体" w:hint="eastAsia"/>
          <w:sz w:val="24"/>
        </w:rPr>
        <w:t>,</w:t>
      </w:r>
      <w:r w:rsidRPr="009E52CD">
        <w:rPr>
          <w:rFonts w:ascii="宋体" w:hAnsi="宋体" w:cs="宋体"/>
          <w:sz w:val="24"/>
        </w:rPr>
        <w:t xml:space="preserve"> 仅需要对电动移液器进行校正</w:t>
      </w:r>
      <w:r w:rsidRPr="009E52CD">
        <w:rPr>
          <w:rFonts w:ascii="宋体" w:hAnsi="宋体" w:cs="宋体" w:hint="eastAsia"/>
          <w:sz w:val="24"/>
        </w:rPr>
        <w:t>，</w:t>
      </w:r>
      <w:r w:rsidRPr="009E52CD">
        <w:rPr>
          <w:rFonts w:ascii="宋体" w:hAnsi="宋体" w:cs="宋体"/>
          <w:sz w:val="24"/>
        </w:rPr>
        <w:t>无需特殊工具</w:t>
      </w:r>
      <w:r w:rsidRPr="009E52CD">
        <w:rPr>
          <w:rFonts w:ascii="宋体" w:hAnsi="宋体" w:cs="宋体" w:hint="eastAsia"/>
          <w:sz w:val="24"/>
        </w:rPr>
        <w:t>对自动移液设备</w:t>
      </w:r>
      <w:r w:rsidRPr="009E52CD">
        <w:rPr>
          <w:rFonts w:ascii="宋体" w:hAnsi="宋体" w:cs="宋体"/>
          <w:sz w:val="24"/>
        </w:rPr>
        <w:t>进行</w:t>
      </w:r>
      <w:r w:rsidRPr="009E52CD">
        <w:rPr>
          <w:rFonts w:ascii="宋体" w:hAnsi="宋体" w:cs="宋体"/>
          <w:sz w:val="24"/>
        </w:rPr>
        <w:lastRenderedPageBreak/>
        <w:t>单独校准</w:t>
      </w:r>
      <w:r w:rsidRPr="009E52CD">
        <w:rPr>
          <w:rFonts w:ascii="宋体" w:hAnsi="宋体" w:cs="宋体" w:hint="eastAsia"/>
          <w:sz w:val="24"/>
        </w:rPr>
        <w:t>。</w:t>
      </w:r>
    </w:p>
    <w:p w14:paraId="75643E0A" w14:textId="77777777" w:rsidR="00634E73" w:rsidRPr="009E52CD" w:rsidRDefault="00634E73" w:rsidP="00634E73">
      <w:pPr>
        <w:spacing w:line="360" w:lineRule="auto"/>
        <w:rPr>
          <w:rFonts w:ascii="宋体" w:hAnsi="宋体" w:cs="宋体"/>
          <w:sz w:val="24"/>
        </w:rPr>
      </w:pPr>
      <w:r w:rsidRPr="009E52CD">
        <w:rPr>
          <w:rFonts w:ascii="宋体" w:hAnsi="宋体" w:cs="宋体" w:hint="eastAsia"/>
          <w:sz w:val="24"/>
        </w:rPr>
        <w:t>9</w:t>
      </w:r>
      <w:r>
        <w:rPr>
          <w:rFonts w:ascii="宋体" w:hAnsi="宋体" w:cs="宋体" w:hint="eastAsia"/>
          <w:sz w:val="24"/>
        </w:rPr>
        <w:t>、</w:t>
      </w:r>
      <w:r w:rsidRPr="009E52CD">
        <w:rPr>
          <w:rFonts w:ascii="宋体" w:hAnsi="宋体" w:cs="宋体" w:hint="eastAsia"/>
          <w:sz w:val="24"/>
        </w:rPr>
        <w:t>程序设定快捷，可根据不同实验需求有选择的进行程序设定。</w:t>
      </w:r>
    </w:p>
    <w:p w14:paraId="21AD09CF" w14:textId="77777777" w:rsidR="00634E73" w:rsidRPr="009E52CD" w:rsidRDefault="00634E73" w:rsidP="00634E73">
      <w:pPr>
        <w:spacing w:line="360" w:lineRule="auto"/>
        <w:rPr>
          <w:rFonts w:ascii="宋体" w:hAnsi="宋体" w:cs="宋体"/>
          <w:sz w:val="24"/>
        </w:rPr>
      </w:pPr>
      <w:r w:rsidRPr="009E52CD">
        <w:rPr>
          <w:rFonts w:ascii="宋体" w:hAnsi="宋体" w:cs="宋体" w:hint="eastAsia"/>
          <w:sz w:val="24"/>
        </w:rPr>
        <w:t>10</w:t>
      </w:r>
      <w:r>
        <w:rPr>
          <w:rFonts w:ascii="宋体" w:hAnsi="宋体" w:cs="宋体" w:hint="eastAsia"/>
          <w:sz w:val="24"/>
        </w:rPr>
        <w:t>、</w:t>
      </w:r>
      <w:r w:rsidRPr="009E52CD">
        <w:rPr>
          <w:rFonts w:ascii="宋体" w:hAnsi="宋体" w:cs="宋体"/>
          <w:sz w:val="24"/>
        </w:rPr>
        <w:t>蓝牙匹配</w:t>
      </w:r>
      <w:r w:rsidRPr="009E52CD">
        <w:rPr>
          <w:rFonts w:ascii="宋体" w:hAnsi="宋体" w:cs="宋体" w:hint="eastAsia"/>
          <w:sz w:val="24"/>
        </w:rPr>
        <w:t>，自动移液设备与</w:t>
      </w:r>
      <w:r w:rsidRPr="009E52CD">
        <w:rPr>
          <w:rFonts w:ascii="宋体" w:hAnsi="宋体" w:cs="宋体"/>
          <w:sz w:val="24"/>
        </w:rPr>
        <w:t>电动移液器</w:t>
      </w:r>
      <w:r w:rsidRPr="009E52CD">
        <w:rPr>
          <w:rFonts w:ascii="宋体" w:hAnsi="宋体" w:cs="宋体" w:hint="eastAsia"/>
          <w:sz w:val="24"/>
        </w:rPr>
        <w:t>、</w:t>
      </w:r>
      <w:r w:rsidRPr="009E52CD">
        <w:rPr>
          <w:rFonts w:ascii="宋体" w:hAnsi="宋体" w:cs="宋体"/>
          <w:sz w:val="24"/>
        </w:rPr>
        <w:t>电动可调间距移液器</w:t>
      </w:r>
      <w:r w:rsidRPr="009E52CD">
        <w:rPr>
          <w:rFonts w:ascii="宋体" w:hAnsi="宋体" w:cs="宋体" w:hint="eastAsia"/>
          <w:sz w:val="24"/>
        </w:rPr>
        <w:t>可</w:t>
      </w:r>
      <w:r w:rsidRPr="009E52CD">
        <w:rPr>
          <w:rFonts w:ascii="宋体" w:hAnsi="宋体" w:cs="宋体"/>
          <w:sz w:val="24"/>
        </w:rPr>
        <w:t>通过蓝牙匹配实现自动化操作。</w:t>
      </w:r>
    </w:p>
    <w:p w14:paraId="065E0D90" w14:textId="77777777" w:rsidR="00634E73" w:rsidRPr="009E52CD" w:rsidRDefault="00634E73" w:rsidP="00634E73">
      <w:pPr>
        <w:spacing w:line="360" w:lineRule="auto"/>
        <w:rPr>
          <w:rFonts w:ascii="宋体" w:hAnsi="宋体" w:cs="宋体"/>
          <w:sz w:val="24"/>
        </w:rPr>
      </w:pPr>
      <w:r w:rsidRPr="009E52CD">
        <w:rPr>
          <w:rFonts w:ascii="宋体" w:hAnsi="宋体" w:cs="宋体" w:hint="eastAsia"/>
          <w:sz w:val="24"/>
        </w:rPr>
        <w:t>11</w:t>
      </w:r>
      <w:r>
        <w:rPr>
          <w:rFonts w:ascii="宋体" w:hAnsi="宋体" w:cs="宋体" w:hint="eastAsia"/>
          <w:sz w:val="24"/>
        </w:rPr>
        <w:t>、</w:t>
      </w:r>
      <w:r w:rsidRPr="009E52CD">
        <w:rPr>
          <w:rFonts w:ascii="宋体" w:hAnsi="宋体" w:cs="宋体"/>
          <w:sz w:val="24"/>
        </w:rPr>
        <w:t>液面跟踪</w:t>
      </w:r>
      <w:r w:rsidRPr="009E52CD">
        <w:rPr>
          <w:rFonts w:ascii="宋体" w:hAnsi="宋体" w:cs="宋体" w:hint="eastAsia"/>
          <w:sz w:val="24"/>
        </w:rPr>
        <w:t>，</w:t>
      </w:r>
      <w:r w:rsidRPr="009E52CD">
        <w:rPr>
          <w:rFonts w:ascii="宋体" w:hAnsi="宋体" w:cs="宋体"/>
          <w:sz w:val="24"/>
        </w:rPr>
        <w:t>枪头始终保持与液面一定高度的接触，</w:t>
      </w:r>
      <w:r w:rsidRPr="009E52CD">
        <w:rPr>
          <w:rFonts w:ascii="宋体" w:hAnsi="宋体" w:cs="宋体" w:hint="eastAsia"/>
          <w:sz w:val="24"/>
        </w:rPr>
        <w:t>枪头能够</w:t>
      </w:r>
      <w:r w:rsidRPr="009E52CD">
        <w:rPr>
          <w:rFonts w:ascii="宋体" w:hAnsi="宋体" w:cs="宋体"/>
          <w:sz w:val="24"/>
        </w:rPr>
        <w:t>随着储液槽液面的降低而</w:t>
      </w:r>
      <w:r w:rsidRPr="009E52CD">
        <w:rPr>
          <w:rFonts w:ascii="宋体" w:hAnsi="宋体" w:cs="宋体" w:hint="eastAsia"/>
          <w:sz w:val="24"/>
        </w:rPr>
        <w:t>降低</w:t>
      </w:r>
      <w:r w:rsidRPr="009E52CD">
        <w:rPr>
          <w:rFonts w:ascii="宋体" w:hAnsi="宋体" w:cs="宋体"/>
          <w:sz w:val="24"/>
        </w:rPr>
        <w:t>，</w:t>
      </w:r>
      <w:r w:rsidRPr="009E52CD">
        <w:rPr>
          <w:rFonts w:ascii="宋体" w:hAnsi="宋体" w:cs="宋体" w:hint="eastAsia"/>
          <w:sz w:val="24"/>
        </w:rPr>
        <w:t>并且</w:t>
      </w:r>
      <w:r w:rsidRPr="009E52CD">
        <w:rPr>
          <w:rFonts w:ascii="宋体" w:hAnsi="宋体" w:cs="宋体"/>
          <w:sz w:val="24"/>
        </w:rPr>
        <w:t>高度保持不变，避免因接触液面过深使枪头外壁粘附过多液体增加交叉污染的风险。</w:t>
      </w:r>
    </w:p>
    <w:p w14:paraId="613B0C1A" w14:textId="77777777" w:rsidR="00634E73" w:rsidRPr="009E52CD" w:rsidRDefault="00634E73" w:rsidP="00634E73">
      <w:pPr>
        <w:spacing w:line="360" w:lineRule="auto"/>
        <w:rPr>
          <w:rFonts w:ascii="宋体" w:hAnsi="宋体" w:cs="宋体"/>
          <w:sz w:val="24"/>
        </w:rPr>
      </w:pPr>
      <w:r w:rsidRPr="009E52CD">
        <w:rPr>
          <w:rFonts w:ascii="宋体" w:hAnsi="宋体" w:cs="宋体" w:hint="eastAsia"/>
          <w:sz w:val="24"/>
        </w:rPr>
        <w:t>12</w:t>
      </w:r>
      <w:r>
        <w:rPr>
          <w:rFonts w:ascii="宋体" w:hAnsi="宋体" w:cs="宋体" w:hint="eastAsia"/>
          <w:sz w:val="24"/>
        </w:rPr>
        <w:t>、</w:t>
      </w:r>
      <w:r w:rsidRPr="009E52CD">
        <w:rPr>
          <w:rFonts w:ascii="宋体" w:hAnsi="宋体" w:cs="宋体" w:hint="eastAsia"/>
          <w:sz w:val="24"/>
        </w:rPr>
        <w:t>精准移液，</w:t>
      </w:r>
      <w:r w:rsidRPr="009E52CD">
        <w:rPr>
          <w:rFonts w:ascii="宋体" w:hAnsi="宋体" w:cs="宋体"/>
          <w:sz w:val="24"/>
        </w:rPr>
        <w:t>电动移液器分液</w:t>
      </w:r>
      <w:r w:rsidRPr="009E52CD">
        <w:rPr>
          <w:rFonts w:ascii="宋体" w:hAnsi="宋体" w:cs="宋体" w:hint="eastAsia"/>
          <w:sz w:val="24"/>
        </w:rPr>
        <w:t>需要</w:t>
      </w:r>
      <w:r w:rsidRPr="009E52CD">
        <w:rPr>
          <w:rFonts w:ascii="宋体" w:hAnsi="宋体" w:cs="宋体"/>
          <w:sz w:val="24"/>
        </w:rPr>
        <w:t>实现精准移液，</w:t>
      </w:r>
      <w:r w:rsidRPr="009E52CD">
        <w:rPr>
          <w:rFonts w:ascii="宋体" w:hAnsi="宋体" w:cs="宋体" w:hint="eastAsia"/>
          <w:sz w:val="24"/>
        </w:rPr>
        <w:t>枪头内不残留液滴。</w:t>
      </w:r>
    </w:p>
    <w:p w14:paraId="314C2387" w14:textId="77777777" w:rsidR="00634E73" w:rsidRDefault="00634E73" w:rsidP="00634E73">
      <w:pPr>
        <w:spacing w:line="360" w:lineRule="auto"/>
        <w:rPr>
          <w:rFonts w:ascii="宋体" w:hAnsi="宋体" w:cs="宋体"/>
          <w:sz w:val="24"/>
        </w:rPr>
      </w:pPr>
      <w:r w:rsidRPr="009E52CD">
        <w:rPr>
          <w:rFonts w:ascii="宋体" w:hAnsi="宋体" w:cs="宋体" w:hint="eastAsia"/>
          <w:sz w:val="24"/>
        </w:rPr>
        <w:t>13</w:t>
      </w:r>
      <w:r>
        <w:rPr>
          <w:rFonts w:ascii="宋体" w:hAnsi="宋体" w:cs="宋体" w:hint="eastAsia"/>
          <w:sz w:val="24"/>
        </w:rPr>
        <w:t>、</w:t>
      </w:r>
      <w:r w:rsidRPr="009E52CD">
        <w:rPr>
          <w:rFonts w:ascii="宋体" w:hAnsi="宋体" w:cs="宋体"/>
          <w:sz w:val="24"/>
        </w:rPr>
        <w:t>直观的使用界面</w:t>
      </w:r>
      <w:r w:rsidRPr="009E52CD">
        <w:rPr>
          <w:rFonts w:ascii="宋体" w:hAnsi="宋体" w:cs="宋体" w:hint="eastAsia"/>
          <w:sz w:val="24"/>
        </w:rPr>
        <w:t>，支持中文和英文在内的语言界面。</w:t>
      </w:r>
    </w:p>
    <w:p w14:paraId="65735E29" w14:textId="77777777" w:rsidR="00634E73" w:rsidRPr="009E52CD" w:rsidRDefault="00634E73" w:rsidP="00634E73">
      <w:pPr>
        <w:spacing w:line="360" w:lineRule="auto"/>
        <w:rPr>
          <w:rFonts w:ascii="宋体" w:hAnsi="宋体" w:cs="宋体"/>
          <w:b/>
          <w:sz w:val="24"/>
        </w:rPr>
      </w:pPr>
      <w:r>
        <w:rPr>
          <w:rFonts w:ascii="宋体" w:hAnsi="宋体" w:cs="宋体" w:hint="eastAsia"/>
          <w:b/>
          <w:sz w:val="24"/>
        </w:rPr>
        <w:t>四、</w:t>
      </w:r>
      <w:r w:rsidRPr="009E52CD">
        <w:rPr>
          <w:rFonts w:ascii="宋体" w:hAnsi="宋体" w:cs="宋体" w:hint="eastAsia"/>
          <w:b/>
          <w:sz w:val="24"/>
        </w:rPr>
        <w:t>基本配置</w:t>
      </w:r>
    </w:p>
    <w:p w14:paraId="15F04255" w14:textId="77777777" w:rsidR="00634E73" w:rsidRPr="009E52CD" w:rsidRDefault="00634E73" w:rsidP="00634E73">
      <w:pPr>
        <w:spacing w:line="360" w:lineRule="auto"/>
        <w:rPr>
          <w:rFonts w:ascii="宋体" w:hAnsi="宋体" w:cs="宋体"/>
          <w:sz w:val="24"/>
        </w:rPr>
      </w:pPr>
      <w:r w:rsidRPr="009E52CD">
        <w:rPr>
          <w:rFonts w:ascii="宋体" w:hAnsi="宋体" w:cs="宋体"/>
          <w:sz w:val="24"/>
        </w:rPr>
        <w:t>1</w:t>
      </w:r>
      <w:r>
        <w:rPr>
          <w:rFonts w:ascii="宋体" w:hAnsi="宋体" w:cs="宋体" w:hint="eastAsia"/>
          <w:sz w:val="24"/>
        </w:rPr>
        <w:t>、</w:t>
      </w:r>
      <w:r w:rsidRPr="009E52CD">
        <w:rPr>
          <w:rFonts w:ascii="宋体" w:hAnsi="宋体" w:cs="宋体" w:hint="eastAsia"/>
          <w:sz w:val="24"/>
        </w:rPr>
        <w:t>主机基础单元1套、支架一套</w:t>
      </w:r>
    </w:p>
    <w:p w14:paraId="3D2D7EE3"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五、 技术服务</w:t>
      </w:r>
    </w:p>
    <w:p w14:paraId="1569934C"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1、安装、调试及培训</w:t>
      </w:r>
    </w:p>
    <w:p w14:paraId="0E44935E" w14:textId="3E38995B" w:rsidR="00634E73" w:rsidRPr="008649D9" w:rsidRDefault="00634E73" w:rsidP="00634E73">
      <w:pPr>
        <w:spacing w:line="360" w:lineRule="auto"/>
        <w:rPr>
          <w:rFonts w:ascii="宋体" w:hAnsi="宋体" w:cs="宋体"/>
          <w:sz w:val="24"/>
        </w:rPr>
      </w:pPr>
      <w:r w:rsidRPr="008649D9">
        <w:rPr>
          <w:rFonts w:ascii="宋体" w:hAnsi="宋体" w:cs="宋体" w:hint="eastAsia"/>
          <w:sz w:val="24"/>
        </w:rPr>
        <w:t>1.1在货物到达使用现场后，</w:t>
      </w:r>
      <w:r w:rsidR="004E5E59">
        <w:rPr>
          <w:rFonts w:ascii="宋体" w:hAnsi="宋体" w:cs="宋体" w:hint="eastAsia"/>
          <w:sz w:val="24"/>
        </w:rPr>
        <w:t>投标人</w:t>
      </w:r>
      <w:r w:rsidRPr="008649D9">
        <w:rPr>
          <w:rFonts w:ascii="宋体" w:hAnsi="宋体" w:cs="宋体" w:hint="eastAsia"/>
          <w:sz w:val="24"/>
        </w:rPr>
        <w:t>按</w:t>
      </w:r>
      <w:r w:rsidR="00510328">
        <w:rPr>
          <w:rFonts w:ascii="宋体" w:hAnsi="宋体" w:cs="宋体" w:hint="eastAsia"/>
          <w:sz w:val="24"/>
        </w:rPr>
        <w:t>采购人</w:t>
      </w:r>
      <w:r w:rsidRPr="008649D9">
        <w:rPr>
          <w:rFonts w:ascii="宋体" w:hAnsi="宋体" w:cs="宋体" w:hint="eastAsia"/>
          <w:sz w:val="24"/>
        </w:rPr>
        <w:t>通知时间派技术人员到</w:t>
      </w:r>
      <w:r w:rsidR="00510328">
        <w:rPr>
          <w:rFonts w:ascii="宋体" w:hAnsi="宋体" w:cs="宋体" w:hint="eastAsia"/>
          <w:sz w:val="24"/>
        </w:rPr>
        <w:t>采购人</w:t>
      </w:r>
      <w:r w:rsidRPr="008649D9">
        <w:rPr>
          <w:rFonts w:ascii="宋体" w:hAnsi="宋体" w:cs="宋体" w:hint="eastAsia"/>
          <w:sz w:val="24"/>
        </w:rPr>
        <w:t>的项目现场，在</w:t>
      </w:r>
      <w:r w:rsidR="00510328">
        <w:rPr>
          <w:rFonts w:ascii="宋体" w:hAnsi="宋体" w:cs="宋体" w:hint="eastAsia"/>
          <w:sz w:val="24"/>
        </w:rPr>
        <w:t>采购人</w:t>
      </w:r>
      <w:r w:rsidRPr="008649D9">
        <w:rPr>
          <w:rFonts w:ascii="宋体" w:hAnsi="宋体" w:cs="宋体" w:hint="eastAsia"/>
          <w:sz w:val="24"/>
        </w:rPr>
        <w:t>技术人员在场的情况下开箱清点货物，组织安装、调试，直至设备正常运行，并承担因此发生的一切费用。</w:t>
      </w:r>
    </w:p>
    <w:p w14:paraId="77D63EEF" w14:textId="1C5FFBDF" w:rsidR="00634E73" w:rsidRPr="008649D9" w:rsidRDefault="00634E73" w:rsidP="00634E73">
      <w:pPr>
        <w:spacing w:line="360" w:lineRule="auto"/>
        <w:rPr>
          <w:rFonts w:ascii="宋体" w:hAnsi="宋体" w:cs="宋体"/>
          <w:sz w:val="24"/>
        </w:rPr>
      </w:pPr>
      <w:r w:rsidRPr="008649D9">
        <w:rPr>
          <w:rFonts w:ascii="宋体" w:hAnsi="宋体" w:cs="宋体" w:hint="eastAsia"/>
          <w:sz w:val="24"/>
        </w:rPr>
        <w:t>1.2卖方负责对</w:t>
      </w:r>
      <w:r w:rsidR="00510328">
        <w:rPr>
          <w:rFonts w:ascii="宋体" w:hAnsi="宋体" w:cs="宋体" w:hint="eastAsia"/>
          <w:sz w:val="24"/>
        </w:rPr>
        <w:t>采购人</w:t>
      </w:r>
      <w:r w:rsidRPr="008649D9">
        <w:rPr>
          <w:rFonts w:ascii="宋体" w:hAnsi="宋体" w:cs="宋体" w:hint="eastAsia"/>
          <w:sz w:val="24"/>
        </w:rPr>
        <w:t>技术人员、操作人员进行现场免费培训，培训内容包括设备操作、设备维护及简单的设备维修等，直至技术人员、操作人员能够熟练掌握为止。</w:t>
      </w:r>
    </w:p>
    <w:p w14:paraId="71394318"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1.3设备验收合格后，出具验收报告，买卖双方在验收文件上签字生效。</w:t>
      </w:r>
    </w:p>
    <w:p w14:paraId="3CCFDBB1"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2、维修及技术服务</w:t>
      </w:r>
    </w:p>
    <w:p w14:paraId="0D2BE567" w14:textId="294E5C40" w:rsidR="00634E73" w:rsidRPr="008649D9" w:rsidRDefault="00634E73" w:rsidP="00634E73">
      <w:pPr>
        <w:spacing w:line="360" w:lineRule="auto"/>
        <w:rPr>
          <w:rFonts w:ascii="宋体" w:hAnsi="宋体" w:cs="宋体"/>
          <w:sz w:val="24"/>
        </w:rPr>
      </w:pPr>
      <w:r w:rsidRPr="008649D9">
        <w:rPr>
          <w:rFonts w:ascii="宋体" w:hAnsi="宋体" w:cs="宋体" w:hint="eastAsia"/>
          <w:sz w:val="24"/>
        </w:rPr>
        <w:t>2.1自仪器验收合格之日起，卖方向</w:t>
      </w:r>
      <w:r w:rsidR="00510328">
        <w:rPr>
          <w:rFonts w:ascii="宋体" w:hAnsi="宋体" w:cs="宋体" w:hint="eastAsia"/>
          <w:sz w:val="24"/>
        </w:rPr>
        <w:t>采购人</w:t>
      </w:r>
      <w:r w:rsidRPr="008649D9">
        <w:rPr>
          <w:rFonts w:ascii="宋体" w:hAnsi="宋体" w:cs="宋体" w:hint="eastAsia"/>
          <w:sz w:val="24"/>
        </w:rPr>
        <w:t>提供</w:t>
      </w:r>
      <w:r>
        <w:rPr>
          <w:rFonts w:ascii="宋体" w:hAnsi="宋体" w:cs="宋体" w:hint="eastAsia"/>
          <w:sz w:val="24"/>
        </w:rPr>
        <w:t>壹</w:t>
      </w:r>
      <w:r w:rsidRPr="008649D9">
        <w:rPr>
          <w:rFonts w:ascii="宋体" w:hAnsi="宋体" w:cs="宋体" w:hint="eastAsia"/>
          <w:sz w:val="24"/>
        </w:rPr>
        <w:t>年免费保修服务。在保修期内，属产品质量问题所发生的一切费用由卖方负担。仪器保修期满后, 我们向客户提供仪器使用期内的终身维修服务。</w:t>
      </w:r>
    </w:p>
    <w:p w14:paraId="680C5A8F" w14:textId="3E35CC9B" w:rsidR="00634E73" w:rsidRPr="008649D9" w:rsidRDefault="00634E73" w:rsidP="00634E73">
      <w:pPr>
        <w:spacing w:line="360" w:lineRule="auto"/>
        <w:rPr>
          <w:rFonts w:ascii="宋体" w:hAnsi="宋体" w:cs="宋体"/>
          <w:sz w:val="24"/>
        </w:rPr>
      </w:pPr>
      <w:r w:rsidRPr="008649D9">
        <w:rPr>
          <w:rFonts w:ascii="宋体" w:hAnsi="宋体" w:cs="宋体" w:hint="eastAsia"/>
          <w:sz w:val="24"/>
        </w:rPr>
        <w:t>2.2卖方应提供技术支持，在接到</w:t>
      </w:r>
      <w:r w:rsidR="00510328">
        <w:rPr>
          <w:rFonts w:ascii="宋体" w:hAnsi="宋体" w:cs="宋体" w:hint="eastAsia"/>
          <w:sz w:val="24"/>
        </w:rPr>
        <w:t>采购人</w:t>
      </w:r>
      <w:r w:rsidRPr="008649D9">
        <w:rPr>
          <w:rFonts w:ascii="宋体" w:hAnsi="宋体" w:cs="宋体" w:hint="eastAsia"/>
          <w:sz w:val="24"/>
        </w:rPr>
        <w:t>仪器报修通知后，在24小时内予以应答，并在3个工作日内进行维修，保证仪器的正常工作。</w:t>
      </w:r>
    </w:p>
    <w:p w14:paraId="3CFB1E5B"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2.3卖方在国内必须具有专业的维修工程师，能有效保证售后维修服务。</w:t>
      </w:r>
    </w:p>
    <w:p w14:paraId="08C84CF3"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六、交货日期</w:t>
      </w:r>
    </w:p>
    <w:p w14:paraId="073CA91F"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合同生效之日起 90天内。</w:t>
      </w:r>
    </w:p>
    <w:p w14:paraId="3D30CF7F"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七、交货地点</w:t>
      </w:r>
    </w:p>
    <w:p w14:paraId="14950EAF" w14:textId="77777777" w:rsidR="00634E73" w:rsidRDefault="00634E73" w:rsidP="00634E73">
      <w:pPr>
        <w:rPr>
          <w:rFonts w:ascii="宋体" w:hAnsi="宋体" w:cs="宋体"/>
          <w:sz w:val="24"/>
        </w:rPr>
      </w:pPr>
      <w:r w:rsidRPr="008649D9">
        <w:rPr>
          <w:rFonts w:ascii="宋体" w:hAnsi="宋体" w:cs="宋体" w:hint="eastAsia"/>
          <w:sz w:val="24"/>
        </w:rPr>
        <w:t>北京市农林科学院内采购方指定地点。</w:t>
      </w:r>
    </w:p>
    <w:p w14:paraId="3561175B" w14:textId="77777777" w:rsidR="00634E73" w:rsidRDefault="00634E73" w:rsidP="00634E73">
      <w:pPr>
        <w:rPr>
          <w:rFonts w:ascii="宋体" w:hAnsi="宋体" w:cs="宋体"/>
          <w:sz w:val="24"/>
        </w:rPr>
      </w:pPr>
    </w:p>
    <w:p w14:paraId="68C9D858" w14:textId="77777777" w:rsidR="00634E73" w:rsidRDefault="00634E73" w:rsidP="00634E73">
      <w:pPr>
        <w:rPr>
          <w:rFonts w:ascii="宋体" w:hAnsi="宋体" w:cs="宋体"/>
          <w:sz w:val="24"/>
        </w:rPr>
      </w:pPr>
    </w:p>
    <w:p w14:paraId="227DA374" w14:textId="77777777" w:rsidR="00634E73" w:rsidRPr="00F17D20" w:rsidRDefault="00634E73" w:rsidP="00634E73">
      <w:pPr>
        <w:spacing w:line="360" w:lineRule="auto"/>
        <w:rPr>
          <w:rFonts w:ascii="宋体" w:hAnsi="宋体"/>
          <w:b/>
          <w:sz w:val="28"/>
          <w:szCs w:val="28"/>
        </w:rPr>
      </w:pPr>
      <w:r w:rsidRPr="00F17D20">
        <w:rPr>
          <w:rFonts w:ascii="宋体" w:hAnsi="宋体" w:hint="eastAsia"/>
          <w:b/>
          <w:sz w:val="28"/>
          <w:szCs w:val="28"/>
        </w:rPr>
        <w:t>品目2、全自动核酸提取仪</w:t>
      </w:r>
    </w:p>
    <w:p w14:paraId="48F459CE" w14:textId="77777777" w:rsidR="00634E73" w:rsidRPr="009E52CD" w:rsidRDefault="00634E73" w:rsidP="00634E73">
      <w:pPr>
        <w:spacing w:line="360" w:lineRule="auto"/>
        <w:rPr>
          <w:rFonts w:ascii="宋体" w:hAnsi="宋体" w:cs="宋体"/>
          <w:b/>
          <w:sz w:val="24"/>
        </w:rPr>
      </w:pPr>
      <w:r w:rsidRPr="009E52CD">
        <w:rPr>
          <w:rFonts w:ascii="宋体" w:hAnsi="宋体" w:cs="宋体" w:hint="eastAsia"/>
          <w:b/>
          <w:sz w:val="24"/>
        </w:rPr>
        <w:t>一、主要用途</w:t>
      </w:r>
    </w:p>
    <w:p w14:paraId="6126044F" w14:textId="77777777" w:rsidR="00634E73" w:rsidRPr="009E52CD" w:rsidRDefault="00634E73" w:rsidP="00634E73">
      <w:pPr>
        <w:pStyle w:val="affffff3"/>
        <w:spacing w:line="360" w:lineRule="auto"/>
        <w:ind w:left="510" w:firstLineChars="0" w:firstLine="0"/>
        <w:rPr>
          <w:rFonts w:ascii="宋体" w:hAnsi="宋体" w:cs="宋体"/>
          <w:sz w:val="24"/>
        </w:rPr>
      </w:pPr>
      <w:r>
        <w:rPr>
          <w:rFonts w:ascii="宋体" w:hAnsi="宋体" w:cs="宋体" w:hint="eastAsia"/>
          <w:sz w:val="24"/>
        </w:rPr>
        <w:t>从多种生物样本中纯化核酸</w:t>
      </w:r>
    </w:p>
    <w:p w14:paraId="0A8027B0" w14:textId="77777777" w:rsidR="00634E73" w:rsidRPr="009E52CD" w:rsidRDefault="00634E73" w:rsidP="00634E73">
      <w:pPr>
        <w:spacing w:line="360" w:lineRule="auto"/>
        <w:rPr>
          <w:rFonts w:ascii="宋体" w:hAnsi="宋体" w:cs="宋体"/>
          <w:b/>
          <w:sz w:val="24"/>
        </w:rPr>
      </w:pPr>
      <w:r w:rsidRPr="009E52CD">
        <w:rPr>
          <w:rFonts w:ascii="宋体" w:hAnsi="宋体" w:cs="宋体" w:hint="eastAsia"/>
          <w:b/>
          <w:sz w:val="24"/>
        </w:rPr>
        <w:t>二、工作条件</w:t>
      </w:r>
    </w:p>
    <w:p w14:paraId="717F4E5F" w14:textId="77777777" w:rsidR="00634E73" w:rsidRDefault="00634E73" w:rsidP="00634E73">
      <w:pPr>
        <w:spacing w:line="360" w:lineRule="auto"/>
        <w:rPr>
          <w:rFonts w:ascii="宋体" w:hAnsi="宋体" w:cs="宋体"/>
          <w:sz w:val="24"/>
        </w:rPr>
      </w:pPr>
      <w:r>
        <w:rPr>
          <w:rFonts w:ascii="宋体" w:hAnsi="宋体" w:cs="宋体" w:hint="eastAsia"/>
          <w:sz w:val="24"/>
        </w:rPr>
        <w:t>1、</w:t>
      </w:r>
      <w:r w:rsidRPr="009E52CD">
        <w:rPr>
          <w:rFonts w:ascii="宋体" w:hAnsi="宋体" w:cs="宋体"/>
          <w:sz w:val="24"/>
        </w:rPr>
        <w:t>温度：</w:t>
      </w:r>
      <w:r>
        <w:rPr>
          <w:rFonts w:ascii="宋体" w:hAnsi="宋体" w:cs="宋体" w:hint="eastAsia"/>
          <w:sz w:val="24"/>
        </w:rPr>
        <w:t>10</w:t>
      </w:r>
      <w:r w:rsidRPr="009E52CD">
        <w:rPr>
          <w:rFonts w:ascii="宋体" w:hAnsi="宋体" w:cs="宋体"/>
          <w:sz w:val="24"/>
        </w:rPr>
        <w:t>°C - 40°C，</w:t>
      </w:r>
    </w:p>
    <w:p w14:paraId="3BEE7EA2" w14:textId="77777777" w:rsidR="00634E73" w:rsidRPr="009E52CD" w:rsidRDefault="00634E73" w:rsidP="00634E73">
      <w:pPr>
        <w:spacing w:line="360" w:lineRule="auto"/>
        <w:rPr>
          <w:rFonts w:ascii="宋体" w:hAnsi="宋体" w:cs="宋体"/>
          <w:sz w:val="24"/>
        </w:rPr>
      </w:pPr>
      <w:r>
        <w:rPr>
          <w:rFonts w:ascii="宋体" w:hAnsi="宋体" w:cs="宋体" w:hint="eastAsia"/>
          <w:sz w:val="24"/>
        </w:rPr>
        <w:t>2、</w:t>
      </w:r>
      <w:r w:rsidRPr="009E52CD">
        <w:rPr>
          <w:rFonts w:ascii="宋体" w:hAnsi="宋体" w:cs="宋体"/>
          <w:sz w:val="24"/>
        </w:rPr>
        <w:t>湿度：</w:t>
      </w:r>
      <w:r>
        <w:rPr>
          <w:rFonts w:ascii="宋体" w:hAnsi="宋体" w:cs="宋体" w:hint="eastAsia"/>
          <w:sz w:val="24"/>
        </w:rPr>
        <w:t>30</w:t>
      </w:r>
      <w:r w:rsidRPr="009E52CD">
        <w:rPr>
          <w:rFonts w:ascii="宋体" w:hAnsi="宋体" w:cs="宋体"/>
          <w:sz w:val="24"/>
        </w:rPr>
        <w:t>%</w:t>
      </w:r>
      <w:r>
        <w:rPr>
          <w:rFonts w:ascii="宋体" w:hAnsi="宋体" w:cs="宋体" w:hint="eastAsia"/>
          <w:sz w:val="24"/>
        </w:rPr>
        <w:t>-80</w:t>
      </w:r>
      <w:r w:rsidRPr="009E52CD">
        <w:rPr>
          <w:rFonts w:ascii="宋体" w:hAnsi="宋体" w:cs="宋体"/>
          <w:sz w:val="24"/>
        </w:rPr>
        <w:t>%</w:t>
      </w:r>
    </w:p>
    <w:p w14:paraId="477CEAE3"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三、</w:t>
      </w:r>
      <w:r w:rsidRPr="008649D9">
        <w:rPr>
          <w:rFonts w:ascii="宋体" w:hAnsi="宋体" w:cs="宋体"/>
          <w:b/>
          <w:sz w:val="24"/>
        </w:rPr>
        <w:t xml:space="preserve"> </w:t>
      </w:r>
      <w:r w:rsidRPr="008649D9">
        <w:rPr>
          <w:rFonts w:ascii="宋体" w:hAnsi="宋体" w:cs="宋体" w:hint="eastAsia"/>
          <w:b/>
          <w:sz w:val="24"/>
        </w:rPr>
        <w:t>性能与参数</w:t>
      </w:r>
    </w:p>
    <w:p w14:paraId="1E4BDEBC" w14:textId="77777777" w:rsidR="00634E73" w:rsidRPr="00F17D20" w:rsidRDefault="00634E73" w:rsidP="00634E73">
      <w:pPr>
        <w:spacing w:line="360" w:lineRule="auto"/>
        <w:rPr>
          <w:rFonts w:ascii="宋体" w:hAnsi="宋体" w:cs="宋体"/>
          <w:sz w:val="24"/>
        </w:rPr>
      </w:pPr>
      <w:r w:rsidRPr="00F17D20">
        <w:rPr>
          <w:rFonts w:ascii="宋体" w:hAnsi="宋体" w:cs="宋体" w:hint="eastAsia"/>
          <w:sz w:val="24"/>
        </w:rPr>
        <w:t>1</w:t>
      </w:r>
      <w:r>
        <w:rPr>
          <w:rFonts w:ascii="宋体" w:hAnsi="宋体" w:cs="宋体" w:hint="eastAsia"/>
          <w:sz w:val="24"/>
        </w:rPr>
        <w:t>、</w:t>
      </w:r>
      <w:r w:rsidRPr="00F17D20">
        <w:rPr>
          <w:rFonts w:ascii="宋体" w:hAnsi="宋体" w:cs="宋体"/>
          <w:sz w:val="24"/>
        </w:rPr>
        <w:t>工作体积：</w:t>
      </w:r>
      <w:r w:rsidRPr="00F17D20">
        <w:rPr>
          <w:rFonts w:ascii="宋体" w:hAnsi="宋体" w:cs="宋体" w:hint="eastAsia"/>
          <w:sz w:val="24"/>
        </w:rPr>
        <w:t>3</w:t>
      </w:r>
      <w:r w:rsidRPr="00F17D20">
        <w:rPr>
          <w:rFonts w:ascii="宋体" w:hAnsi="宋体" w:cs="宋体"/>
          <w:sz w:val="24"/>
        </w:rPr>
        <w:t>0 μL～</w:t>
      </w:r>
      <w:r w:rsidRPr="00F17D20">
        <w:rPr>
          <w:rFonts w:ascii="宋体" w:hAnsi="宋体" w:cs="宋体" w:hint="eastAsia"/>
          <w:sz w:val="24"/>
        </w:rPr>
        <w:t>5</w:t>
      </w:r>
      <w:r w:rsidRPr="00F17D20">
        <w:rPr>
          <w:rFonts w:ascii="宋体" w:hAnsi="宋体" w:cs="宋体"/>
          <w:sz w:val="24"/>
        </w:rPr>
        <w:t>mL</w:t>
      </w:r>
      <w:r w:rsidRPr="00F17D20">
        <w:rPr>
          <w:rFonts w:ascii="宋体" w:hAnsi="宋体" w:cs="宋体" w:hint="eastAsia"/>
          <w:sz w:val="24"/>
        </w:rPr>
        <w:t>,</w:t>
      </w:r>
      <w:r w:rsidRPr="00F17D20">
        <w:rPr>
          <w:rFonts w:ascii="宋体" w:hAnsi="宋体" w:cs="宋体"/>
          <w:sz w:val="24"/>
        </w:rPr>
        <w:t>永磁磁柱：</w:t>
      </w:r>
      <w:r w:rsidRPr="00F17D20">
        <w:rPr>
          <w:rFonts w:ascii="宋体" w:hAnsi="宋体" w:cs="宋体" w:hint="eastAsia"/>
          <w:sz w:val="24"/>
        </w:rPr>
        <w:t>&gt;46</w:t>
      </w:r>
      <w:r w:rsidRPr="00F17D20">
        <w:rPr>
          <w:rFonts w:ascii="宋体" w:hAnsi="宋体" w:cs="宋体"/>
          <w:sz w:val="24"/>
        </w:rPr>
        <w:t>00Gs</w:t>
      </w:r>
    </w:p>
    <w:p w14:paraId="5FAC84B9" w14:textId="77777777" w:rsidR="00634E73" w:rsidRPr="00F06FB5" w:rsidRDefault="00634E73" w:rsidP="00634E73">
      <w:pPr>
        <w:spacing w:line="360" w:lineRule="auto"/>
        <w:rPr>
          <w:rFonts w:ascii="宋体" w:hAnsi="宋体" w:cs="宋体"/>
          <w:color w:val="FF0000"/>
          <w:sz w:val="24"/>
        </w:rPr>
      </w:pPr>
      <w:r w:rsidRPr="00F17D20">
        <w:rPr>
          <w:rFonts w:ascii="宋体" w:hAnsi="宋体" w:cs="宋体" w:hint="eastAsia"/>
          <w:sz w:val="24"/>
        </w:rPr>
        <w:t>2</w:t>
      </w:r>
      <w:r>
        <w:rPr>
          <w:rFonts w:ascii="宋体" w:hAnsi="宋体" w:cs="宋体" w:hint="eastAsia"/>
          <w:sz w:val="24"/>
        </w:rPr>
        <w:t>、</w:t>
      </w:r>
      <w:r w:rsidRPr="00F17D20">
        <w:rPr>
          <w:rFonts w:ascii="宋体" w:hAnsi="宋体" w:cs="宋体" w:hint="eastAsia"/>
          <w:sz w:val="24"/>
        </w:rPr>
        <w:t>工位直线运动设计,让用户使用更加方便.；</w:t>
      </w:r>
      <w:r w:rsidRPr="00F06FB5">
        <w:rPr>
          <w:rFonts w:ascii="宋体" w:hAnsi="宋体" w:cs="宋体"/>
          <w:color w:val="FF0000"/>
          <w:sz w:val="24"/>
        </w:rPr>
        <w:t xml:space="preserve"> </w:t>
      </w:r>
    </w:p>
    <w:p w14:paraId="786C9069" w14:textId="0E6063F5" w:rsidR="00634E73" w:rsidRPr="00F17D20" w:rsidRDefault="00485C4C" w:rsidP="00634E73">
      <w:pPr>
        <w:spacing w:line="360" w:lineRule="auto"/>
        <w:rPr>
          <w:rFonts w:ascii="宋体" w:hAnsi="宋体" w:cs="宋体"/>
          <w:sz w:val="24"/>
        </w:rPr>
      </w:pPr>
      <w:r>
        <w:rPr>
          <w:rFonts w:ascii="宋体" w:hAnsi="宋体" w:cs="宋体" w:hint="eastAsia"/>
          <w:sz w:val="24"/>
        </w:rPr>
        <w:t>#</w:t>
      </w:r>
      <w:r w:rsidR="00634E73" w:rsidRPr="00F17D20">
        <w:rPr>
          <w:rFonts w:ascii="宋体" w:hAnsi="宋体" w:cs="宋体" w:hint="eastAsia"/>
          <w:sz w:val="24"/>
        </w:rPr>
        <w:t>3</w:t>
      </w:r>
      <w:r w:rsidR="00634E73">
        <w:rPr>
          <w:rFonts w:ascii="宋体" w:hAnsi="宋体" w:cs="宋体" w:hint="eastAsia"/>
          <w:sz w:val="24"/>
        </w:rPr>
        <w:t>、</w:t>
      </w:r>
      <w:r w:rsidR="00634E73" w:rsidRPr="00F17D20">
        <w:rPr>
          <w:rFonts w:ascii="宋体" w:hAnsi="宋体" w:cs="宋体" w:hint="eastAsia"/>
          <w:sz w:val="24"/>
        </w:rPr>
        <w:t>具有高温报警，过温保护功能；双路温控保护功能；</w:t>
      </w:r>
    </w:p>
    <w:p w14:paraId="77ECF8DD" w14:textId="133C652E" w:rsidR="00634E73" w:rsidRPr="00F17D20" w:rsidRDefault="00485C4C" w:rsidP="00634E73">
      <w:pPr>
        <w:spacing w:line="360" w:lineRule="auto"/>
        <w:rPr>
          <w:rFonts w:ascii="宋体" w:hAnsi="宋体" w:cs="宋体"/>
          <w:sz w:val="24"/>
        </w:rPr>
      </w:pPr>
      <w:r>
        <w:rPr>
          <w:rFonts w:ascii="宋体" w:hAnsi="宋体" w:cs="宋体" w:hint="eastAsia"/>
          <w:sz w:val="24"/>
        </w:rPr>
        <w:t>#</w:t>
      </w:r>
      <w:r w:rsidR="00634E73" w:rsidRPr="00F17D20">
        <w:rPr>
          <w:rFonts w:ascii="宋体" w:hAnsi="宋体" w:cs="宋体" w:hint="eastAsia"/>
          <w:sz w:val="24"/>
        </w:rPr>
        <w:t>4</w:t>
      </w:r>
      <w:r w:rsidR="00634E73">
        <w:rPr>
          <w:rFonts w:ascii="宋体" w:hAnsi="宋体" w:cs="宋体" w:hint="eastAsia"/>
          <w:sz w:val="24"/>
        </w:rPr>
        <w:t>、具备</w:t>
      </w:r>
      <w:r w:rsidR="00634E73" w:rsidRPr="00F17D20">
        <w:rPr>
          <w:rFonts w:ascii="宋体" w:hAnsi="宋体" w:cs="宋体" w:hint="eastAsia"/>
          <w:sz w:val="24"/>
        </w:rPr>
        <w:t>磁套提醒功能，在没有上磁套的情况下设备不允许运行．对磁棒起保护作用；</w:t>
      </w:r>
    </w:p>
    <w:p w14:paraId="591425B4" w14:textId="77777777" w:rsidR="00634E73" w:rsidRPr="00F17D20" w:rsidRDefault="00634E73" w:rsidP="00634E73">
      <w:pPr>
        <w:spacing w:line="360" w:lineRule="auto"/>
        <w:rPr>
          <w:rFonts w:ascii="宋体" w:hAnsi="宋体" w:cs="宋体"/>
          <w:sz w:val="24"/>
        </w:rPr>
      </w:pPr>
      <w:r w:rsidRPr="00F17D20">
        <w:rPr>
          <w:rFonts w:ascii="宋体" w:hAnsi="宋体" w:cs="宋体" w:hint="eastAsia"/>
          <w:sz w:val="24"/>
        </w:rPr>
        <w:t>5</w:t>
      </w:r>
      <w:r>
        <w:rPr>
          <w:rFonts w:ascii="宋体" w:hAnsi="宋体" w:cs="宋体" w:hint="eastAsia"/>
          <w:sz w:val="24"/>
        </w:rPr>
        <w:t>、</w:t>
      </w:r>
      <w:r w:rsidRPr="00F17D20">
        <w:rPr>
          <w:rFonts w:ascii="宋体" w:hAnsi="宋体" w:cs="宋体" w:hint="eastAsia"/>
          <w:sz w:val="24"/>
        </w:rPr>
        <w:t>工作期间磁体电机禁止运动,延长磁体电机和滑轨寿命;</w:t>
      </w:r>
    </w:p>
    <w:p w14:paraId="74F7481F" w14:textId="77777777" w:rsidR="00634E73" w:rsidRPr="00F17D20" w:rsidRDefault="00634E73" w:rsidP="00634E73">
      <w:pPr>
        <w:spacing w:line="360" w:lineRule="auto"/>
        <w:rPr>
          <w:rFonts w:ascii="宋体" w:hAnsi="宋体" w:cs="宋体"/>
          <w:sz w:val="24"/>
        </w:rPr>
      </w:pPr>
      <w:r w:rsidRPr="00F17D20">
        <w:rPr>
          <w:rFonts w:ascii="宋体" w:hAnsi="宋体" w:cs="宋体" w:hint="eastAsia"/>
          <w:sz w:val="24"/>
        </w:rPr>
        <w:t>6</w:t>
      </w:r>
      <w:r>
        <w:rPr>
          <w:rFonts w:ascii="宋体" w:hAnsi="宋体" w:cs="宋体" w:hint="eastAsia"/>
          <w:sz w:val="24"/>
        </w:rPr>
        <w:t>、</w:t>
      </w:r>
      <w:r w:rsidRPr="00F17D20">
        <w:rPr>
          <w:rFonts w:ascii="宋体" w:hAnsi="宋体" w:cs="宋体" w:hint="eastAsia"/>
          <w:sz w:val="24"/>
        </w:rPr>
        <w:t>控温模块:具有双模块独立温度控制,双模块快速升温制冷.</w:t>
      </w:r>
    </w:p>
    <w:p w14:paraId="4D96D661" w14:textId="77777777" w:rsidR="00634E73" w:rsidRPr="00F17D20" w:rsidRDefault="00634E73" w:rsidP="00634E73">
      <w:pPr>
        <w:spacing w:line="360" w:lineRule="auto"/>
        <w:rPr>
          <w:rFonts w:ascii="宋体" w:hAnsi="宋体" w:cs="宋体"/>
          <w:sz w:val="24"/>
        </w:rPr>
      </w:pPr>
      <w:r w:rsidRPr="00F17D20">
        <w:rPr>
          <w:rFonts w:ascii="宋体" w:hAnsi="宋体" w:cs="宋体" w:hint="eastAsia"/>
          <w:sz w:val="24"/>
        </w:rPr>
        <w:t>7</w:t>
      </w:r>
      <w:r>
        <w:rPr>
          <w:rFonts w:ascii="宋体" w:hAnsi="宋体" w:cs="宋体" w:hint="eastAsia"/>
          <w:sz w:val="24"/>
        </w:rPr>
        <w:t>、</w:t>
      </w:r>
      <w:r w:rsidRPr="00F17D20">
        <w:rPr>
          <w:rFonts w:ascii="宋体" w:hAnsi="宋体" w:cs="宋体" w:hint="eastAsia"/>
          <w:sz w:val="24"/>
        </w:rPr>
        <w:t>反应模块：可选配8/16/24/32/48/96多通道提取</w:t>
      </w:r>
    </w:p>
    <w:p w14:paraId="2EAB30AA" w14:textId="64155641" w:rsidR="00634E73" w:rsidRPr="00F17D20" w:rsidRDefault="00634E73" w:rsidP="00634E73">
      <w:pPr>
        <w:spacing w:line="360" w:lineRule="auto"/>
        <w:rPr>
          <w:rFonts w:ascii="宋体" w:hAnsi="宋体" w:cs="宋体"/>
          <w:sz w:val="24"/>
        </w:rPr>
      </w:pPr>
      <w:r>
        <w:rPr>
          <w:rFonts w:ascii="宋体" w:hAnsi="宋体" w:cs="宋体" w:hint="eastAsia"/>
          <w:sz w:val="24"/>
        </w:rPr>
        <w:t>8、</w:t>
      </w:r>
      <w:r w:rsidRPr="00F17D20">
        <w:rPr>
          <w:rFonts w:ascii="宋体" w:hAnsi="宋体" w:cs="宋体"/>
          <w:sz w:val="24"/>
        </w:rPr>
        <w:t>操作界面：中文操作系统，触控操作</w:t>
      </w:r>
      <w:r w:rsidRPr="00F17D20">
        <w:rPr>
          <w:rFonts w:ascii="宋体" w:hAnsi="宋体" w:cs="宋体" w:hint="eastAsia"/>
          <w:sz w:val="24"/>
        </w:rPr>
        <w:t>，</w:t>
      </w:r>
      <w:r w:rsidRPr="00F17D20">
        <w:rPr>
          <w:rFonts w:ascii="宋体" w:hAnsi="宋体" w:cs="宋体"/>
          <w:sz w:val="24"/>
        </w:rPr>
        <w:t>彩色液晶屏</w:t>
      </w:r>
      <w:r w:rsidRPr="00F17D20">
        <w:rPr>
          <w:rFonts w:ascii="宋体" w:hAnsi="宋体" w:cs="宋体" w:hint="eastAsia"/>
          <w:sz w:val="24"/>
        </w:rPr>
        <w:t>（</w:t>
      </w:r>
      <w:r w:rsidRPr="00F17D20">
        <w:rPr>
          <w:rFonts w:ascii="宋体" w:hAnsi="宋体" w:cs="宋体"/>
          <w:sz w:val="24"/>
        </w:rPr>
        <w:t>400</w:t>
      </w:r>
      <w:r w:rsidR="00485C4C">
        <w:rPr>
          <w:rFonts w:ascii="宋体" w:hAnsi="宋体" w:cs="宋体" w:hint="eastAsia"/>
          <w:sz w:val="24"/>
        </w:rPr>
        <w:t>×</w:t>
      </w:r>
      <w:r w:rsidRPr="00F17D20">
        <w:rPr>
          <w:rFonts w:ascii="宋体" w:hAnsi="宋体" w:cs="宋体"/>
          <w:sz w:val="24"/>
        </w:rPr>
        <w:t>800</w:t>
      </w:r>
      <w:r w:rsidRPr="00F17D20">
        <w:rPr>
          <w:rFonts w:ascii="宋体" w:hAnsi="宋体" w:cs="宋体" w:hint="eastAsia"/>
          <w:sz w:val="24"/>
        </w:rPr>
        <w:t>）,</w:t>
      </w:r>
      <w:r w:rsidRPr="00F17D20">
        <w:rPr>
          <w:rFonts w:ascii="宋体" w:hAnsi="宋体" w:cs="宋体"/>
          <w:sz w:val="24"/>
        </w:rPr>
        <w:t>部程序：可存储&gt;</w:t>
      </w:r>
      <w:r w:rsidRPr="00F17D20">
        <w:rPr>
          <w:rFonts w:ascii="宋体" w:hAnsi="宋体" w:cs="宋体" w:hint="eastAsia"/>
          <w:sz w:val="24"/>
        </w:rPr>
        <w:t>7</w:t>
      </w:r>
      <w:r w:rsidRPr="00F17D20">
        <w:rPr>
          <w:rFonts w:ascii="宋体" w:hAnsi="宋体" w:cs="宋体"/>
          <w:sz w:val="24"/>
        </w:rPr>
        <w:t>00组程序</w:t>
      </w:r>
    </w:p>
    <w:p w14:paraId="7876B309" w14:textId="77777777" w:rsidR="00634E73" w:rsidRPr="00634E73" w:rsidRDefault="00634E73" w:rsidP="00634E73">
      <w:pPr>
        <w:spacing w:line="360" w:lineRule="auto"/>
        <w:rPr>
          <w:rFonts w:ascii="宋体" w:hAnsi="宋体" w:cs="宋体"/>
          <w:sz w:val="24"/>
        </w:rPr>
      </w:pPr>
      <w:r w:rsidRPr="00634E73">
        <w:rPr>
          <w:rFonts w:ascii="宋体" w:hAnsi="宋体" w:cs="宋体" w:hint="eastAsia"/>
          <w:sz w:val="24"/>
        </w:rPr>
        <w:t>9、</w:t>
      </w:r>
      <w:r w:rsidRPr="00634E73">
        <w:rPr>
          <w:rFonts w:ascii="宋体" w:hAnsi="宋体" w:cs="宋体"/>
          <w:sz w:val="24"/>
        </w:rPr>
        <w:t>处理能力：1～96个样本内</w:t>
      </w:r>
    </w:p>
    <w:p w14:paraId="7CBF52D5" w14:textId="77777777" w:rsidR="00634E73" w:rsidRPr="00634E73" w:rsidRDefault="00634E73" w:rsidP="00634E73">
      <w:pPr>
        <w:spacing w:line="360" w:lineRule="auto"/>
        <w:rPr>
          <w:rFonts w:ascii="宋体" w:hAnsi="宋体" w:cs="宋体"/>
          <w:sz w:val="24"/>
        </w:rPr>
      </w:pPr>
      <w:r w:rsidRPr="00634E73">
        <w:rPr>
          <w:rFonts w:ascii="宋体" w:hAnsi="宋体" w:cs="宋体" w:hint="eastAsia"/>
          <w:sz w:val="24"/>
        </w:rPr>
        <w:t>10、温控模式：深孔板底部全包裹加热，制冷模块：洗脱，能降到4 ℃保温</w:t>
      </w:r>
    </w:p>
    <w:p w14:paraId="52D9AB3E" w14:textId="77777777" w:rsidR="00634E73" w:rsidRPr="00634E73" w:rsidRDefault="00634E73" w:rsidP="00634E73">
      <w:pPr>
        <w:spacing w:line="360" w:lineRule="auto"/>
        <w:rPr>
          <w:rFonts w:ascii="宋体" w:hAnsi="宋体" w:cs="宋体"/>
          <w:sz w:val="24"/>
        </w:rPr>
      </w:pPr>
      <w:r w:rsidRPr="00634E73">
        <w:rPr>
          <w:rFonts w:ascii="宋体" w:hAnsi="宋体" w:cs="宋体" w:hint="eastAsia"/>
          <w:sz w:val="24"/>
        </w:rPr>
        <w:t>11、配置两块HFS模块，模块震荡频率为300～2000rpm可适应各种样本的提取条件</w:t>
      </w:r>
    </w:p>
    <w:p w14:paraId="038B38BA" w14:textId="77777777" w:rsidR="00634E73" w:rsidRPr="00B87993" w:rsidRDefault="00634E73" w:rsidP="00634E73">
      <w:pPr>
        <w:spacing w:line="360" w:lineRule="auto"/>
        <w:rPr>
          <w:rFonts w:ascii="宋体" w:hAnsi="宋体" w:cs="宋体"/>
          <w:sz w:val="24"/>
        </w:rPr>
      </w:pPr>
      <w:r w:rsidRPr="00634E73">
        <w:rPr>
          <w:rFonts w:ascii="宋体" w:hAnsi="宋体" w:cs="宋体" w:hint="eastAsia"/>
          <w:sz w:val="24"/>
        </w:rPr>
        <w:t>12、振荡功能：多种震荡裂解洗脱模式,主要包含（上下搅拌模式，涡旋震荡模式、上下搅拌+涡旋震荡模式，可充分满足不同需求。</w:t>
      </w:r>
    </w:p>
    <w:p w14:paraId="573C5D6B" w14:textId="77777777" w:rsidR="00634E73" w:rsidRPr="009E52CD" w:rsidRDefault="00634E73" w:rsidP="00634E73">
      <w:pPr>
        <w:spacing w:line="360" w:lineRule="auto"/>
        <w:rPr>
          <w:rFonts w:ascii="宋体" w:hAnsi="宋体" w:cs="宋体"/>
          <w:b/>
          <w:sz w:val="24"/>
        </w:rPr>
      </w:pPr>
      <w:r>
        <w:rPr>
          <w:rFonts w:ascii="宋体" w:hAnsi="宋体" w:cs="宋体" w:hint="eastAsia"/>
          <w:b/>
          <w:sz w:val="24"/>
        </w:rPr>
        <w:t>四、</w:t>
      </w:r>
      <w:r w:rsidRPr="009E52CD">
        <w:rPr>
          <w:rFonts w:ascii="宋体" w:hAnsi="宋体" w:cs="宋体" w:hint="eastAsia"/>
          <w:b/>
          <w:sz w:val="24"/>
        </w:rPr>
        <w:t>基本配置</w:t>
      </w:r>
    </w:p>
    <w:p w14:paraId="41D8B7A0" w14:textId="77777777" w:rsidR="00634E73" w:rsidRPr="009E52CD" w:rsidRDefault="00634E73" w:rsidP="00634E73">
      <w:pPr>
        <w:spacing w:line="360" w:lineRule="auto"/>
        <w:rPr>
          <w:rFonts w:ascii="宋体" w:hAnsi="宋体" w:cs="宋体"/>
          <w:sz w:val="24"/>
        </w:rPr>
      </w:pPr>
      <w:r w:rsidRPr="009E52CD">
        <w:rPr>
          <w:rFonts w:ascii="宋体" w:hAnsi="宋体" w:cs="宋体"/>
          <w:sz w:val="24"/>
        </w:rPr>
        <w:t>1</w:t>
      </w:r>
      <w:r>
        <w:rPr>
          <w:rFonts w:ascii="宋体" w:hAnsi="宋体" w:cs="宋体" w:hint="eastAsia"/>
          <w:sz w:val="24"/>
        </w:rPr>
        <w:t>、</w:t>
      </w:r>
      <w:r w:rsidRPr="009E52CD">
        <w:rPr>
          <w:rFonts w:ascii="宋体" w:hAnsi="宋体" w:cs="宋体" w:hint="eastAsia"/>
          <w:sz w:val="24"/>
        </w:rPr>
        <w:t>主机1套</w:t>
      </w:r>
    </w:p>
    <w:p w14:paraId="3209423A"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五、 技术服务</w:t>
      </w:r>
    </w:p>
    <w:p w14:paraId="283E8164"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1、安装、调试及培训</w:t>
      </w:r>
    </w:p>
    <w:p w14:paraId="00F69666" w14:textId="1A549872" w:rsidR="00634E73" w:rsidRPr="008649D9" w:rsidRDefault="00634E73" w:rsidP="00634E73">
      <w:pPr>
        <w:spacing w:line="360" w:lineRule="auto"/>
        <w:rPr>
          <w:rFonts w:ascii="宋体" w:hAnsi="宋体" w:cs="宋体"/>
          <w:sz w:val="24"/>
        </w:rPr>
      </w:pPr>
      <w:r w:rsidRPr="008649D9">
        <w:rPr>
          <w:rFonts w:ascii="宋体" w:hAnsi="宋体" w:cs="宋体" w:hint="eastAsia"/>
          <w:sz w:val="24"/>
        </w:rPr>
        <w:t>1.1在货物到达使用现场后，卖方按</w:t>
      </w:r>
      <w:r w:rsidR="00510328">
        <w:rPr>
          <w:rFonts w:ascii="宋体" w:hAnsi="宋体" w:cs="宋体" w:hint="eastAsia"/>
          <w:sz w:val="24"/>
        </w:rPr>
        <w:t>采购人</w:t>
      </w:r>
      <w:r w:rsidRPr="008649D9">
        <w:rPr>
          <w:rFonts w:ascii="宋体" w:hAnsi="宋体" w:cs="宋体" w:hint="eastAsia"/>
          <w:sz w:val="24"/>
        </w:rPr>
        <w:t>通知时间派技术人员到</w:t>
      </w:r>
      <w:r w:rsidR="00510328">
        <w:rPr>
          <w:rFonts w:ascii="宋体" w:hAnsi="宋体" w:cs="宋体" w:hint="eastAsia"/>
          <w:sz w:val="24"/>
        </w:rPr>
        <w:t>采购人</w:t>
      </w:r>
      <w:r w:rsidRPr="008649D9">
        <w:rPr>
          <w:rFonts w:ascii="宋体" w:hAnsi="宋体" w:cs="宋体" w:hint="eastAsia"/>
          <w:sz w:val="24"/>
        </w:rPr>
        <w:t>的项目现场，在</w:t>
      </w:r>
      <w:r w:rsidR="00510328">
        <w:rPr>
          <w:rFonts w:ascii="宋体" w:hAnsi="宋体" w:cs="宋体" w:hint="eastAsia"/>
          <w:sz w:val="24"/>
        </w:rPr>
        <w:t>采购人</w:t>
      </w:r>
      <w:r w:rsidRPr="008649D9">
        <w:rPr>
          <w:rFonts w:ascii="宋体" w:hAnsi="宋体" w:cs="宋体" w:hint="eastAsia"/>
          <w:sz w:val="24"/>
        </w:rPr>
        <w:t>技术人员在场的情况下开箱清点货物，组织安装、调试，直至设备正常运行，并承担因此发生的一切费用。</w:t>
      </w:r>
    </w:p>
    <w:p w14:paraId="0EF47BF5" w14:textId="3A68FA4C" w:rsidR="00634E73" w:rsidRPr="008649D9" w:rsidRDefault="00634E73" w:rsidP="00634E73">
      <w:pPr>
        <w:spacing w:line="360" w:lineRule="auto"/>
        <w:rPr>
          <w:rFonts w:ascii="宋体" w:hAnsi="宋体" w:cs="宋体"/>
          <w:sz w:val="24"/>
        </w:rPr>
      </w:pPr>
      <w:r w:rsidRPr="008649D9">
        <w:rPr>
          <w:rFonts w:ascii="宋体" w:hAnsi="宋体" w:cs="宋体" w:hint="eastAsia"/>
          <w:sz w:val="24"/>
        </w:rPr>
        <w:t>1.2卖方负责对</w:t>
      </w:r>
      <w:r w:rsidR="00510328">
        <w:rPr>
          <w:rFonts w:ascii="宋体" w:hAnsi="宋体" w:cs="宋体" w:hint="eastAsia"/>
          <w:sz w:val="24"/>
        </w:rPr>
        <w:t>采购人</w:t>
      </w:r>
      <w:r w:rsidRPr="008649D9">
        <w:rPr>
          <w:rFonts w:ascii="宋体" w:hAnsi="宋体" w:cs="宋体" w:hint="eastAsia"/>
          <w:sz w:val="24"/>
        </w:rPr>
        <w:t>技术人员、操作人员进行现场免费培训，培训内容包括设备操作、设备维护及简单的设备维修等，直至技术人员、操作人员能够熟练掌握为止。</w:t>
      </w:r>
    </w:p>
    <w:p w14:paraId="5444229F"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lastRenderedPageBreak/>
        <w:t>1.3设备验收合格后，出具验收报告，买卖双方在验收文件上签字生效。</w:t>
      </w:r>
    </w:p>
    <w:p w14:paraId="54F11114"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2、维修及技术服务</w:t>
      </w:r>
    </w:p>
    <w:p w14:paraId="3F291038" w14:textId="685707E1" w:rsidR="00634E73" w:rsidRPr="008649D9" w:rsidRDefault="00634E73" w:rsidP="00634E73">
      <w:pPr>
        <w:spacing w:line="360" w:lineRule="auto"/>
        <w:rPr>
          <w:rFonts w:ascii="宋体" w:hAnsi="宋体" w:cs="宋体"/>
          <w:sz w:val="24"/>
        </w:rPr>
      </w:pPr>
      <w:r w:rsidRPr="008649D9">
        <w:rPr>
          <w:rFonts w:ascii="宋体" w:hAnsi="宋体" w:cs="宋体" w:hint="eastAsia"/>
          <w:sz w:val="24"/>
        </w:rPr>
        <w:t>2.1自仪器验收合格之日起，卖方向</w:t>
      </w:r>
      <w:r w:rsidR="00510328">
        <w:rPr>
          <w:rFonts w:ascii="宋体" w:hAnsi="宋体" w:cs="宋体" w:hint="eastAsia"/>
          <w:sz w:val="24"/>
        </w:rPr>
        <w:t>采购人</w:t>
      </w:r>
      <w:r w:rsidRPr="008649D9">
        <w:rPr>
          <w:rFonts w:ascii="宋体" w:hAnsi="宋体" w:cs="宋体" w:hint="eastAsia"/>
          <w:sz w:val="24"/>
        </w:rPr>
        <w:t>提供贰年免费保修服务。在保修期内，属产品质量问题所发生的一切费用由卖方负担。仪器保修期满后, 我们向客户提供仪器使用期内的终身维修服务。</w:t>
      </w:r>
    </w:p>
    <w:p w14:paraId="25601A06" w14:textId="6DD62D82" w:rsidR="00634E73" w:rsidRPr="008649D9" w:rsidRDefault="00634E73" w:rsidP="00634E73">
      <w:pPr>
        <w:spacing w:line="360" w:lineRule="auto"/>
        <w:rPr>
          <w:rFonts w:ascii="宋体" w:hAnsi="宋体" w:cs="宋体"/>
          <w:sz w:val="24"/>
        </w:rPr>
      </w:pPr>
      <w:r w:rsidRPr="008649D9">
        <w:rPr>
          <w:rFonts w:ascii="宋体" w:hAnsi="宋体" w:cs="宋体" w:hint="eastAsia"/>
          <w:sz w:val="24"/>
        </w:rPr>
        <w:t>2.2卖方应提供技术支持，在接到</w:t>
      </w:r>
      <w:r w:rsidR="00510328">
        <w:rPr>
          <w:rFonts w:ascii="宋体" w:hAnsi="宋体" w:cs="宋体" w:hint="eastAsia"/>
          <w:sz w:val="24"/>
        </w:rPr>
        <w:t>采购人</w:t>
      </w:r>
      <w:r w:rsidRPr="008649D9">
        <w:rPr>
          <w:rFonts w:ascii="宋体" w:hAnsi="宋体" w:cs="宋体" w:hint="eastAsia"/>
          <w:sz w:val="24"/>
        </w:rPr>
        <w:t>仪器报修通知后，在24小时内予以应答，并在3个工作日内进行维修，保证仪器的正常工作。</w:t>
      </w:r>
    </w:p>
    <w:p w14:paraId="72D31E4F"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2.3卖方在国内必须具有专业的维修工程师，能有效保证售后维修服务。</w:t>
      </w:r>
    </w:p>
    <w:p w14:paraId="283EBD81"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六、交货日期</w:t>
      </w:r>
    </w:p>
    <w:p w14:paraId="09F8BAA2"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合同生效之日起 90天内。</w:t>
      </w:r>
    </w:p>
    <w:p w14:paraId="261C983E"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七、交货地点</w:t>
      </w:r>
    </w:p>
    <w:p w14:paraId="32094FA0" w14:textId="77777777" w:rsidR="00634E73" w:rsidRDefault="00634E73" w:rsidP="00634E73">
      <w:pPr>
        <w:rPr>
          <w:rFonts w:ascii="宋体" w:hAnsi="宋体" w:cs="宋体"/>
          <w:sz w:val="24"/>
        </w:rPr>
      </w:pPr>
      <w:r w:rsidRPr="008649D9">
        <w:rPr>
          <w:rFonts w:ascii="宋体" w:hAnsi="宋体" w:cs="宋体" w:hint="eastAsia"/>
          <w:sz w:val="24"/>
        </w:rPr>
        <w:t>北京市农林科学院内采购方指定地点。</w:t>
      </w:r>
    </w:p>
    <w:p w14:paraId="2A408372" w14:textId="77777777" w:rsidR="00634E73" w:rsidRDefault="00634E73" w:rsidP="00634E73">
      <w:pPr>
        <w:spacing w:line="360" w:lineRule="auto"/>
        <w:rPr>
          <w:rFonts w:ascii="宋体" w:hAnsi="宋体"/>
          <w:b/>
          <w:sz w:val="28"/>
          <w:szCs w:val="28"/>
        </w:rPr>
      </w:pPr>
    </w:p>
    <w:p w14:paraId="07FF697C" w14:textId="77777777" w:rsidR="00634E73" w:rsidRPr="00F17D20" w:rsidRDefault="00634E73" w:rsidP="00634E73">
      <w:pPr>
        <w:spacing w:line="360" w:lineRule="auto"/>
        <w:rPr>
          <w:rFonts w:ascii="宋体" w:hAnsi="宋体"/>
          <w:b/>
          <w:sz w:val="28"/>
          <w:szCs w:val="28"/>
        </w:rPr>
      </w:pPr>
      <w:r w:rsidRPr="00F17D20">
        <w:rPr>
          <w:rFonts w:ascii="宋体" w:hAnsi="宋体" w:hint="eastAsia"/>
          <w:b/>
          <w:sz w:val="28"/>
          <w:szCs w:val="28"/>
        </w:rPr>
        <w:t>品目</w:t>
      </w:r>
      <w:r>
        <w:rPr>
          <w:rFonts w:ascii="宋体" w:hAnsi="宋体" w:hint="eastAsia"/>
          <w:b/>
          <w:sz w:val="28"/>
          <w:szCs w:val="28"/>
        </w:rPr>
        <w:t>3、</w:t>
      </w:r>
      <w:r w:rsidRPr="00857846">
        <w:rPr>
          <w:rFonts w:ascii="宋体" w:hAnsi="宋体"/>
          <w:b/>
          <w:sz w:val="28"/>
          <w:szCs w:val="28"/>
        </w:rPr>
        <w:t>超微量核酸蛋白检测仪</w:t>
      </w:r>
    </w:p>
    <w:p w14:paraId="6C7E6EF2"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一、主要用途</w:t>
      </w:r>
    </w:p>
    <w:p w14:paraId="49731CE5"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适用于生物样品核酸，蛋白浓度定量分析，细菌O</w:t>
      </w:r>
      <w:r w:rsidRPr="00D84353">
        <w:rPr>
          <w:rFonts w:ascii="宋体" w:hAnsi="宋体" w:cs="宋体"/>
          <w:sz w:val="24"/>
        </w:rPr>
        <w:t>D600</w:t>
      </w:r>
      <w:r w:rsidRPr="00D84353">
        <w:rPr>
          <w:rFonts w:ascii="宋体" w:hAnsi="宋体" w:cs="宋体" w:hint="eastAsia"/>
          <w:sz w:val="24"/>
        </w:rPr>
        <w:t>测定等。</w:t>
      </w:r>
    </w:p>
    <w:p w14:paraId="60285515" w14:textId="77777777" w:rsidR="00634E73" w:rsidRPr="00D84353" w:rsidRDefault="00634E73" w:rsidP="00634E73">
      <w:pPr>
        <w:spacing w:line="360" w:lineRule="auto"/>
        <w:rPr>
          <w:rFonts w:ascii="宋体" w:hAnsi="宋体" w:cs="宋体"/>
          <w:b/>
          <w:sz w:val="24"/>
        </w:rPr>
      </w:pPr>
      <w:r>
        <w:rPr>
          <w:rFonts w:ascii="宋体" w:hAnsi="宋体" w:cs="宋体" w:hint="eastAsia"/>
          <w:b/>
          <w:sz w:val="24"/>
        </w:rPr>
        <w:t>二、</w:t>
      </w:r>
      <w:r w:rsidRPr="00D84353">
        <w:rPr>
          <w:rFonts w:ascii="宋体" w:hAnsi="宋体" w:cs="宋体" w:hint="eastAsia"/>
          <w:b/>
          <w:sz w:val="24"/>
        </w:rPr>
        <w:t>工作条件</w:t>
      </w:r>
    </w:p>
    <w:p w14:paraId="0654E2F2"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1、温度要求：</w:t>
      </w:r>
      <w:r w:rsidRPr="00D84353">
        <w:rPr>
          <w:rFonts w:ascii="宋体" w:hAnsi="宋体" w:cs="宋体"/>
          <w:sz w:val="24"/>
        </w:rPr>
        <w:t>18</w:t>
      </w:r>
      <w:bookmarkStart w:id="59" w:name="_Hlk485882322"/>
      <w:r w:rsidRPr="00D84353">
        <w:rPr>
          <w:rFonts w:ascii="宋体" w:hAnsi="宋体" w:cs="宋体" w:hint="eastAsia"/>
          <w:sz w:val="24"/>
        </w:rPr>
        <w:t>～</w:t>
      </w:r>
      <w:bookmarkEnd w:id="59"/>
      <w:r w:rsidRPr="00D84353">
        <w:rPr>
          <w:rFonts w:ascii="宋体" w:hAnsi="宋体" w:cs="宋体"/>
          <w:sz w:val="24"/>
        </w:rPr>
        <w:t>30</w:t>
      </w:r>
      <w:r w:rsidRPr="00D84353">
        <w:rPr>
          <w:rFonts w:ascii="宋体" w:hAnsi="宋体" w:cs="宋体" w:hint="eastAsia"/>
          <w:sz w:val="24"/>
        </w:rPr>
        <w:t>°C；</w:t>
      </w:r>
    </w:p>
    <w:p w14:paraId="01930901"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2、湿度要求：20～80%；</w:t>
      </w:r>
    </w:p>
    <w:p w14:paraId="00CD097D"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3、电源：220V</w:t>
      </w:r>
      <w:r w:rsidRPr="00D84353">
        <w:rPr>
          <w:rFonts w:ascii="宋体" w:hAnsi="宋体" w:cs="宋体"/>
          <w:sz w:val="24"/>
        </w:rPr>
        <w:t>±</w:t>
      </w:r>
      <w:r w:rsidRPr="00D84353">
        <w:rPr>
          <w:rFonts w:ascii="宋体" w:hAnsi="宋体" w:cs="宋体" w:hint="eastAsia"/>
          <w:sz w:val="24"/>
        </w:rPr>
        <w:t>10%， 50/60Hz。</w:t>
      </w:r>
    </w:p>
    <w:p w14:paraId="54F1B4A3"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三、</w:t>
      </w:r>
      <w:r w:rsidRPr="008649D9">
        <w:rPr>
          <w:rFonts w:ascii="宋体" w:hAnsi="宋体" w:cs="宋体"/>
          <w:b/>
          <w:sz w:val="24"/>
        </w:rPr>
        <w:t xml:space="preserve"> </w:t>
      </w:r>
      <w:r w:rsidRPr="008649D9">
        <w:rPr>
          <w:rFonts w:ascii="宋体" w:hAnsi="宋体" w:cs="宋体" w:hint="eastAsia"/>
          <w:b/>
          <w:sz w:val="24"/>
        </w:rPr>
        <w:t>性能与参数</w:t>
      </w:r>
    </w:p>
    <w:p w14:paraId="57ABA757"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1</w:t>
      </w:r>
      <w:r>
        <w:rPr>
          <w:rFonts w:ascii="宋体" w:hAnsi="宋体" w:cs="宋体" w:hint="eastAsia"/>
          <w:sz w:val="24"/>
        </w:rPr>
        <w:t>、</w:t>
      </w:r>
      <w:r w:rsidRPr="00D84353">
        <w:rPr>
          <w:rFonts w:ascii="宋体" w:hAnsi="宋体" w:cs="宋体" w:hint="eastAsia"/>
          <w:sz w:val="24"/>
        </w:rPr>
        <w:t>基座检测下限：2ng/ul （dsDNA），0.06mg/ml（BSA），0.03mg/ml（IgG）；</w:t>
      </w:r>
    </w:p>
    <w:p w14:paraId="6F3FA931"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2</w:t>
      </w:r>
      <w:r>
        <w:rPr>
          <w:rFonts w:ascii="宋体" w:hAnsi="宋体" w:cs="宋体" w:hint="eastAsia"/>
          <w:sz w:val="24"/>
        </w:rPr>
        <w:t>、</w:t>
      </w:r>
      <w:r w:rsidRPr="00D84353">
        <w:rPr>
          <w:rFonts w:ascii="宋体" w:hAnsi="宋体" w:cs="宋体" w:hint="eastAsia"/>
          <w:sz w:val="24"/>
        </w:rPr>
        <w:t>基座检测上限：27,500ng/ul（dsDNA），820mg/ml（BSA），400mg/ml（IgG）；</w:t>
      </w:r>
    </w:p>
    <w:p w14:paraId="784AAEEA"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3</w:t>
      </w:r>
      <w:r>
        <w:rPr>
          <w:rFonts w:ascii="宋体" w:hAnsi="宋体" w:cs="宋体" w:hint="eastAsia"/>
          <w:sz w:val="24"/>
        </w:rPr>
        <w:t>、</w:t>
      </w:r>
      <w:r w:rsidRPr="00D84353">
        <w:rPr>
          <w:rFonts w:ascii="宋体" w:hAnsi="宋体" w:cs="宋体" w:hint="eastAsia"/>
          <w:sz w:val="24"/>
        </w:rPr>
        <w:t>波长范围：190～850nm，连续波长全光谱分析；</w:t>
      </w:r>
    </w:p>
    <w:p w14:paraId="6425396C"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4</w:t>
      </w:r>
      <w:r>
        <w:rPr>
          <w:rFonts w:ascii="宋体" w:hAnsi="宋体" w:cs="宋体" w:hint="eastAsia"/>
          <w:sz w:val="24"/>
        </w:rPr>
        <w:t>、</w:t>
      </w:r>
      <w:r w:rsidRPr="00D84353">
        <w:rPr>
          <w:rFonts w:ascii="宋体" w:hAnsi="宋体" w:cs="宋体" w:hint="eastAsia"/>
          <w:sz w:val="24"/>
        </w:rPr>
        <w:t>光程：仪器光程可调节，内含至少5个光程，根据样品浓度自动匹配，无需手工设置；</w:t>
      </w:r>
    </w:p>
    <w:p w14:paraId="0318CC2A"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5</w:t>
      </w:r>
      <w:r>
        <w:rPr>
          <w:rFonts w:ascii="宋体" w:hAnsi="宋体" w:cs="宋体" w:hint="eastAsia"/>
          <w:sz w:val="24"/>
        </w:rPr>
        <w:t>、</w:t>
      </w:r>
      <w:r w:rsidRPr="00D84353">
        <w:rPr>
          <w:rFonts w:ascii="宋体" w:hAnsi="宋体" w:cs="宋体" w:hint="eastAsia"/>
          <w:sz w:val="24"/>
        </w:rPr>
        <w:t>检测重复性：0.002A（1.0mm光程）或1%CV；</w:t>
      </w:r>
    </w:p>
    <w:p w14:paraId="695D1842"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6</w:t>
      </w:r>
      <w:r>
        <w:rPr>
          <w:rFonts w:ascii="宋体" w:hAnsi="宋体" w:cs="宋体" w:hint="eastAsia"/>
          <w:sz w:val="24"/>
        </w:rPr>
        <w:t>、</w:t>
      </w:r>
      <w:r w:rsidRPr="00D84353">
        <w:rPr>
          <w:rFonts w:ascii="宋体" w:hAnsi="宋体" w:cs="宋体" w:hint="eastAsia"/>
          <w:sz w:val="24"/>
        </w:rPr>
        <w:t>最小样品体积≤1ul；</w:t>
      </w:r>
    </w:p>
    <w:p w14:paraId="3378943D"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7</w:t>
      </w:r>
      <w:r>
        <w:rPr>
          <w:rFonts w:ascii="宋体" w:hAnsi="宋体" w:cs="宋体" w:hint="eastAsia"/>
          <w:sz w:val="24"/>
        </w:rPr>
        <w:t>、</w:t>
      </w:r>
      <w:r w:rsidRPr="00D84353">
        <w:rPr>
          <w:rFonts w:ascii="宋体" w:hAnsi="宋体" w:cs="宋体" w:hint="eastAsia"/>
          <w:sz w:val="24"/>
        </w:rPr>
        <w:t>仪器可直接上样并进行样品检测，无需使用微量比色皿和毛细管等容器；</w:t>
      </w:r>
    </w:p>
    <w:p w14:paraId="33DBC718"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8</w:t>
      </w:r>
      <w:r>
        <w:rPr>
          <w:rFonts w:ascii="宋体" w:hAnsi="宋体" w:cs="宋体" w:hint="eastAsia"/>
          <w:sz w:val="24"/>
        </w:rPr>
        <w:t>、</w:t>
      </w:r>
      <w:r w:rsidRPr="00D84353">
        <w:rPr>
          <w:rFonts w:ascii="宋体" w:hAnsi="宋体" w:cs="宋体" w:hint="eastAsia"/>
          <w:sz w:val="24"/>
        </w:rPr>
        <w:t>具备自动检测模式，降下检测臂即开始样品检测；</w:t>
      </w:r>
    </w:p>
    <w:p w14:paraId="1171C2E1"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lastRenderedPageBreak/>
        <w:t>9</w:t>
      </w:r>
      <w:r>
        <w:rPr>
          <w:rFonts w:ascii="宋体" w:hAnsi="宋体" w:cs="宋体" w:hint="eastAsia"/>
          <w:sz w:val="24"/>
        </w:rPr>
        <w:t>、</w:t>
      </w:r>
      <w:r w:rsidRPr="00D84353">
        <w:rPr>
          <w:rFonts w:ascii="宋体" w:hAnsi="宋体" w:cs="宋体" w:hint="eastAsia"/>
          <w:sz w:val="24"/>
        </w:rPr>
        <w:t>软件提供实时的技术支持，导向性帮助解决问题，提供及时的样本信息反馈；</w:t>
      </w:r>
    </w:p>
    <w:p w14:paraId="544DFF70"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10</w:t>
      </w:r>
      <w:r>
        <w:rPr>
          <w:rFonts w:ascii="宋体" w:hAnsi="宋体" w:cs="宋体" w:hint="eastAsia"/>
          <w:sz w:val="24"/>
        </w:rPr>
        <w:t>、</w:t>
      </w:r>
      <w:r w:rsidRPr="00D84353">
        <w:rPr>
          <w:rFonts w:ascii="宋体" w:hAnsi="宋体" w:cs="宋体" w:hint="eastAsia"/>
          <w:sz w:val="24"/>
        </w:rPr>
        <w:t>当样本中存在污染物时，能鉴定的污染物≥5种；样品检测的结果会自动扣除污染物的OD值，保证得到精确的样本浓度；</w:t>
      </w:r>
    </w:p>
    <w:p w14:paraId="4F4D5363"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11</w:t>
      </w:r>
      <w:r>
        <w:rPr>
          <w:rFonts w:ascii="宋体" w:hAnsi="宋体" w:cs="宋体" w:hint="eastAsia"/>
          <w:sz w:val="24"/>
        </w:rPr>
        <w:t>、</w:t>
      </w:r>
      <w:r w:rsidRPr="00D84353">
        <w:rPr>
          <w:rFonts w:ascii="宋体" w:hAnsi="宋体" w:cs="宋体" w:hint="eastAsia"/>
          <w:sz w:val="24"/>
        </w:rPr>
        <w:t>仪器采用触摸屏操作，触摸屏不小于7英寸，可左右移动或前后至少45度角调整角度；操作系统内存≥32GB，支持的语言≥5种，需要支持中文</w:t>
      </w:r>
      <w:r>
        <w:rPr>
          <w:rFonts w:ascii="宋体" w:hAnsi="宋体" w:cs="宋体" w:hint="eastAsia"/>
          <w:sz w:val="24"/>
        </w:rPr>
        <w:t>；</w:t>
      </w:r>
      <w:r w:rsidRPr="00D84353">
        <w:rPr>
          <w:rFonts w:ascii="宋体" w:hAnsi="宋体" w:cs="宋体"/>
          <w:sz w:val="24"/>
        </w:rPr>
        <w:t xml:space="preserve"> </w:t>
      </w:r>
    </w:p>
    <w:p w14:paraId="6484E5CA"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12</w:t>
      </w:r>
      <w:r>
        <w:rPr>
          <w:rFonts w:ascii="宋体" w:hAnsi="宋体" w:cs="宋体" w:hint="eastAsia"/>
          <w:sz w:val="24"/>
        </w:rPr>
        <w:t>、</w:t>
      </w:r>
      <w:r w:rsidRPr="00D84353">
        <w:rPr>
          <w:rFonts w:ascii="宋体" w:hAnsi="宋体" w:cs="宋体" w:hint="eastAsia"/>
          <w:sz w:val="24"/>
        </w:rPr>
        <w:t>可免费下载电脑软件，用于分析和管理从仪器中导出的结果；</w:t>
      </w:r>
    </w:p>
    <w:p w14:paraId="597054A4" w14:textId="0B3CA181" w:rsidR="00634E73" w:rsidRPr="00D84353" w:rsidRDefault="00485C4C" w:rsidP="00634E73">
      <w:pPr>
        <w:spacing w:line="360" w:lineRule="auto"/>
        <w:rPr>
          <w:rFonts w:ascii="宋体" w:hAnsi="宋体" w:cs="宋体"/>
          <w:sz w:val="24"/>
        </w:rPr>
      </w:pPr>
      <w:r>
        <w:rPr>
          <w:rFonts w:ascii="宋体" w:hAnsi="宋体" w:cs="宋体" w:hint="eastAsia"/>
          <w:sz w:val="24"/>
        </w:rPr>
        <w:t>#</w:t>
      </w:r>
      <w:r w:rsidR="00634E73" w:rsidRPr="00D84353">
        <w:rPr>
          <w:rFonts w:ascii="宋体" w:hAnsi="宋体" w:cs="宋体" w:hint="eastAsia"/>
          <w:sz w:val="24"/>
        </w:rPr>
        <w:t>13</w:t>
      </w:r>
      <w:r w:rsidR="00634E73">
        <w:rPr>
          <w:rFonts w:ascii="宋体" w:hAnsi="宋体" w:cs="宋体" w:hint="eastAsia"/>
          <w:sz w:val="24"/>
        </w:rPr>
        <w:t>、</w:t>
      </w:r>
      <w:r w:rsidR="00634E73" w:rsidRPr="00D84353">
        <w:rPr>
          <w:rFonts w:ascii="宋体" w:hAnsi="宋体" w:cs="宋体" w:hint="eastAsia"/>
          <w:sz w:val="24"/>
        </w:rPr>
        <w:t>仪器内置传感器，在检测前对样品形成的液柱进行数码成像，监测液柱中的气泡或者其它异常，确保检测的可靠性和可追溯性；</w:t>
      </w:r>
    </w:p>
    <w:p w14:paraId="456C04C0" w14:textId="7E9C6D31" w:rsidR="00634E73" w:rsidRPr="00D84353" w:rsidRDefault="00485C4C" w:rsidP="00634E73">
      <w:pPr>
        <w:spacing w:line="360" w:lineRule="auto"/>
        <w:rPr>
          <w:rFonts w:ascii="宋体" w:hAnsi="宋体" w:cs="宋体"/>
          <w:sz w:val="24"/>
        </w:rPr>
      </w:pPr>
      <w:r>
        <w:rPr>
          <w:rFonts w:ascii="宋体" w:hAnsi="宋体" w:cs="宋体" w:hint="eastAsia"/>
          <w:sz w:val="24"/>
        </w:rPr>
        <w:t>#</w:t>
      </w:r>
      <w:r w:rsidR="00634E73" w:rsidRPr="00D84353">
        <w:rPr>
          <w:rFonts w:ascii="宋体" w:hAnsi="宋体" w:cs="宋体" w:hint="eastAsia"/>
          <w:sz w:val="24"/>
        </w:rPr>
        <w:t>14</w:t>
      </w:r>
      <w:r w:rsidR="00634E73">
        <w:rPr>
          <w:rFonts w:ascii="宋体" w:hAnsi="宋体" w:cs="宋体" w:hint="eastAsia"/>
          <w:sz w:val="24"/>
        </w:rPr>
        <w:t>、</w:t>
      </w:r>
      <w:r w:rsidR="00634E73" w:rsidRPr="00D84353">
        <w:rPr>
          <w:rFonts w:ascii="宋体" w:hAnsi="宋体" w:cs="宋体" w:hint="eastAsia"/>
          <w:sz w:val="24"/>
        </w:rPr>
        <w:t>仪器的无线局域网和蓝牙设备具备中华人民共和国工业和信息化部无线电管理局核准的《无线电发射设备型号核准证》；</w:t>
      </w:r>
    </w:p>
    <w:p w14:paraId="5BFF062D" w14:textId="77777777" w:rsidR="00634E73" w:rsidRPr="00D84353" w:rsidRDefault="00634E73" w:rsidP="00634E73">
      <w:pPr>
        <w:spacing w:line="360" w:lineRule="auto"/>
        <w:rPr>
          <w:rFonts w:ascii="宋体" w:hAnsi="宋体" w:cs="宋体"/>
          <w:sz w:val="24"/>
        </w:rPr>
      </w:pPr>
      <w:r w:rsidRPr="00C117D2">
        <w:rPr>
          <w:rFonts w:ascii="宋体" w:hAnsi="宋体" w:cs="宋体" w:hint="eastAsia"/>
          <w:sz w:val="24"/>
        </w:rPr>
        <w:t>＃</w:t>
      </w:r>
      <w:r w:rsidRPr="00D84353">
        <w:rPr>
          <w:rFonts w:ascii="宋体" w:hAnsi="宋体" w:cs="宋体" w:hint="eastAsia"/>
          <w:sz w:val="24"/>
        </w:rPr>
        <w:t>15</w:t>
      </w:r>
      <w:r>
        <w:rPr>
          <w:rFonts w:ascii="宋体" w:hAnsi="宋体" w:cs="宋体" w:hint="eastAsia"/>
          <w:sz w:val="24"/>
        </w:rPr>
        <w:t>、</w:t>
      </w:r>
      <w:r w:rsidRPr="00D84353">
        <w:rPr>
          <w:rFonts w:ascii="宋体" w:hAnsi="宋体" w:cs="宋体"/>
          <w:sz w:val="24"/>
        </w:rPr>
        <w:t>仪器符合中华人民共和国计量法有关规定，获得国家质量监督检验检疫总局批准的计量器具型式批准证书。</w:t>
      </w:r>
    </w:p>
    <w:p w14:paraId="619CD0AD" w14:textId="77777777" w:rsidR="00634E73" w:rsidRPr="00D84353" w:rsidRDefault="00634E73" w:rsidP="00634E73">
      <w:pPr>
        <w:spacing w:line="360" w:lineRule="auto"/>
        <w:rPr>
          <w:rFonts w:ascii="宋体" w:hAnsi="宋体" w:cs="宋体"/>
          <w:b/>
          <w:sz w:val="24"/>
        </w:rPr>
      </w:pPr>
      <w:r w:rsidRPr="00D84353">
        <w:rPr>
          <w:rFonts w:ascii="宋体" w:hAnsi="宋体" w:cs="宋体" w:hint="eastAsia"/>
          <w:b/>
          <w:sz w:val="24"/>
        </w:rPr>
        <w:t>四</w:t>
      </w:r>
      <w:r>
        <w:rPr>
          <w:rFonts w:ascii="宋体" w:hAnsi="宋体" w:cs="宋体" w:hint="eastAsia"/>
          <w:b/>
          <w:sz w:val="24"/>
        </w:rPr>
        <w:t>、</w:t>
      </w:r>
      <w:r w:rsidRPr="00D84353">
        <w:rPr>
          <w:rFonts w:ascii="宋体" w:hAnsi="宋体" w:cs="宋体" w:hint="eastAsia"/>
          <w:b/>
          <w:sz w:val="24"/>
        </w:rPr>
        <w:t>基本配置</w:t>
      </w:r>
    </w:p>
    <w:p w14:paraId="57FE5F01"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1</w:t>
      </w:r>
      <w:r>
        <w:rPr>
          <w:rFonts w:ascii="宋体" w:hAnsi="宋体" w:cs="宋体" w:hint="eastAsia"/>
          <w:sz w:val="24"/>
        </w:rPr>
        <w:t>、</w:t>
      </w:r>
      <w:r w:rsidRPr="00D84353">
        <w:rPr>
          <w:rFonts w:ascii="宋体" w:hAnsi="宋体" w:cs="宋体" w:hint="eastAsia"/>
          <w:sz w:val="24"/>
        </w:rPr>
        <w:t>主机一台，含机载软件；</w:t>
      </w:r>
    </w:p>
    <w:p w14:paraId="548F8141" w14:textId="77777777" w:rsidR="00634E73" w:rsidRPr="00D84353" w:rsidRDefault="00634E73" w:rsidP="00634E73">
      <w:pPr>
        <w:spacing w:line="360" w:lineRule="auto"/>
        <w:rPr>
          <w:rFonts w:ascii="宋体" w:hAnsi="宋体" w:cs="宋体"/>
          <w:sz w:val="24"/>
        </w:rPr>
      </w:pPr>
      <w:r w:rsidRPr="00D84353">
        <w:rPr>
          <w:rFonts w:ascii="宋体" w:hAnsi="宋体" w:cs="宋体" w:hint="eastAsia"/>
          <w:sz w:val="24"/>
        </w:rPr>
        <w:t>2</w:t>
      </w:r>
      <w:r>
        <w:rPr>
          <w:rFonts w:ascii="宋体" w:hAnsi="宋体" w:cs="宋体" w:hint="eastAsia"/>
          <w:sz w:val="24"/>
        </w:rPr>
        <w:t>、</w:t>
      </w:r>
      <w:r w:rsidRPr="00D84353">
        <w:rPr>
          <w:rFonts w:ascii="宋体" w:hAnsi="宋体" w:cs="宋体" w:hint="eastAsia"/>
          <w:sz w:val="24"/>
        </w:rPr>
        <w:t>进口标准石英比色皿：4只。</w:t>
      </w:r>
    </w:p>
    <w:p w14:paraId="205E76ED"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五、 技术服务</w:t>
      </w:r>
    </w:p>
    <w:p w14:paraId="6305338B"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1、安装、调试及培训</w:t>
      </w:r>
    </w:p>
    <w:p w14:paraId="59974658" w14:textId="081F50EC" w:rsidR="00634E73" w:rsidRPr="008649D9" w:rsidRDefault="00634E73" w:rsidP="00634E73">
      <w:pPr>
        <w:spacing w:line="360" w:lineRule="auto"/>
        <w:rPr>
          <w:rFonts w:ascii="宋体" w:hAnsi="宋体" w:cs="宋体"/>
          <w:sz w:val="24"/>
        </w:rPr>
      </w:pPr>
      <w:r w:rsidRPr="008649D9">
        <w:rPr>
          <w:rFonts w:ascii="宋体" w:hAnsi="宋体" w:cs="宋体" w:hint="eastAsia"/>
          <w:sz w:val="24"/>
        </w:rPr>
        <w:t>1.1在货物到达使用现场后，卖方按</w:t>
      </w:r>
      <w:r w:rsidR="00510328">
        <w:rPr>
          <w:rFonts w:ascii="宋体" w:hAnsi="宋体" w:cs="宋体" w:hint="eastAsia"/>
          <w:sz w:val="24"/>
        </w:rPr>
        <w:t>采购人</w:t>
      </w:r>
      <w:r w:rsidRPr="008649D9">
        <w:rPr>
          <w:rFonts w:ascii="宋体" w:hAnsi="宋体" w:cs="宋体" w:hint="eastAsia"/>
          <w:sz w:val="24"/>
        </w:rPr>
        <w:t>通知时间派技术人员到</w:t>
      </w:r>
      <w:r w:rsidR="00510328">
        <w:rPr>
          <w:rFonts w:ascii="宋体" w:hAnsi="宋体" w:cs="宋体" w:hint="eastAsia"/>
          <w:sz w:val="24"/>
        </w:rPr>
        <w:t>采购人</w:t>
      </w:r>
      <w:r w:rsidRPr="008649D9">
        <w:rPr>
          <w:rFonts w:ascii="宋体" w:hAnsi="宋体" w:cs="宋体" w:hint="eastAsia"/>
          <w:sz w:val="24"/>
        </w:rPr>
        <w:t>的项目现场，在</w:t>
      </w:r>
      <w:r w:rsidR="00510328">
        <w:rPr>
          <w:rFonts w:ascii="宋体" w:hAnsi="宋体" w:cs="宋体" w:hint="eastAsia"/>
          <w:sz w:val="24"/>
        </w:rPr>
        <w:t>采购人</w:t>
      </w:r>
      <w:r w:rsidRPr="008649D9">
        <w:rPr>
          <w:rFonts w:ascii="宋体" w:hAnsi="宋体" w:cs="宋体" w:hint="eastAsia"/>
          <w:sz w:val="24"/>
        </w:rPr>
        <w:t>技术人员在场的情况下开箱清点货物，组织安装、调试，直至设备正常运行，并承担因此发生的一切费用。</w:t>
      </w:r>
    </w:p>
    <w:p w14:paraId="1B72788F" w14:textId="34702AE0" w:rsidR="00634E73" w:rsidRPr="008649D9" w:rsidRDefault="00634E73" w:rsidP="00634E73">
      <w:pPr>
        <w:spacing w:line="360" w:lineRule="auto"/>
        <w:rPr>
          <w:rFonts w:ascii="宋体" w:hAnsi="宋体" w:cs="宋体"/>
          <w:sz w:val="24"/>
        </w:rPr>
      </w:pPr>
      <w:r w:rsidRPr="008649D9">
        <w:rPr>
          <w:rFonts w:ascii="宋体" w:hAnsi="宋体" w:cs="宋体" w:hint="eastAsia"/>
          <w:sz w:val="24"/>
        </w:rPr>
        <w:t>1.2卖方负责对</w:t>
      </w:r>
      <w:r w:rsidR="00510328">
        <w:rPr>
          <w:rFonts w:ascii="宋体" w:hAnsi="宋体" w:cs="宋体" w:hint="eastAsia"/>
          <w:sz w:val="24"/>
        </w:rPr>
        <w:t>采购人</w:t>
      </w:r>
      <w:r w:rsidRPr="008649D9">
        <w:rPr>
          <w:rFonts w:ascii="宋体" w:hAnsi="宋体" w:cs="宋体" w:hint="eastAsia"/>
          <w:sz w:val="24"/>
        </w:rPr>
        <w:t>技术人员、操作人员进行现场免费培训，培训内容包括设备操作、设备维护及简单的设备维修等，直至技术人员、操作人员能够熟练掌握为止。</w:t>
      </w:r>
    </w:p>
    <w:p w14:paraId="1187D095"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1.3设备验收合格后，出具验收报告，买卖双方在验收文件上签字生效。</w:t>
      </w:r>
    </w:p>
    <w:p w14:paraId="2259944F"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2、维修及技术服务</w:t>
      </w:r>
    </w:p>
    <w:p w14:paraId="619B6CAB" w14:textId="4E29B59B" w:rsidR="00634E73" w:rsidRPr="008649D9" w:rsidRDefault="00634E73" w:rsidP="00634E73">
      <w:pPr>
        <w:spacing w:line="360" w:lineRule="auto"/>
        <w:rPr>
          <w:rFonts w:ascii="宋体" w:hAnsi="宋体" w:cs="宋体"/>
          <w:sz w:val="24"/>
        </w:rPr>
      </w:pPr>
      <w:r w:rsidRPr="008649D9">
        <w:rPr>
          <w:rFonts w:ascii="宋体" w:hAnsi="宋体" w:cs="宋体" w:hint="eastAsia"/>
          <w:sz w:val="24"/>
        </w:rPr>
        <w:t>2.1自仪器验收合格之日起，卖方向</w:t>
      </w:r>
      <w:r w:rsidR="00510328">
        <w:rPr>
          <w:rFonts w:ascii="宋体" w:hAnsi="宋体" w:cs="宋体" w:hint="eastAsia"/>
          <w:sz w:val="24"/>
        </w:rPr>
        <w:t>采购人</w:t>
      </w:r>
      <w:r w:rsidRPr="008649D9">
        <w:rPr>
          <w:rFonts w:ascii="宋体" w:hAnsi="宋体" w:cs="宋体" w:hint="eastAsia"/>
          <w:sz w:val="24"/>
        </w:rPr>
        <w:t>提供</w:t>
      </w:r>
      <w:r>
        <w:rPr>
          <w:rFonts w:ascii="宋体" w:hAnsi="宋体" w:cs="宋体" w:hint="eastAsia"/>
          <w:sz w:val="24"/>
        </w:rPr>
        <w:t>贰</w:t>
      </w:r>
      <w:r w:rsidRPr="008649D9">
        <w:rPr>
          <w:rFonts w:ascii="宋体" w:hAnsi="宋体" w:cs="宋体" w:hint="eastAsia"/>
          <w:sz w:val="24"/>
        </w:rPr>
        <w:t>年免费保修服务。在保修期内，属产品质量问题所发生的一切费用由卖方负担。仪器保修期满后, 我们向客户提供仪器使用期内的终身维修服务。</w:t>
      </w:r>
    </w:p>
    <w:p w14:paraId="22A4D163" w14:textId="3608AC63" w:rsidR="00634E73" w:rsidRPr="008649D9" w:rsidRDefault="00634E73" w:rsidP="00634E73">
      <w:pPr>
        <w:spacing w:line="360" w:lineRule="auto"/>
        <w:rPr>
          <w:rFonts w:ascii="宋体" w:hAnsi="宋体" w:cs="宋体"/>
          <w:sz w:val="24"/>
        </w:rPr>
      </w:pPr>
      <w:r w:rsidRPr="008649D9">
        <w:rPr>
          <w:rFonts w:ascii="宋体" w:hAnsi="宋体" w:cs="宋体" w:hint="eastAsia"/>
          <w:sz w:val="24"/>
        </w:rPr>
        <w:t>2.2卖方应提供技术支持，在接到</w:t>
      </w:r>
      <w:r w:rsidR="00510328">
        <w:rPr>
          <w:rFonts w:ascii="宋体" w:hAnsi="宋体" w:cs="宋体" w:hint="eastAsia"/>
          <w:sz w:val="24"/>
        </w:rPr>
        <w:t>采购人</w:t>
      </w:r>
      <w:r w:rsidRPr="008649D9">
        <w:rPr>
          <w:rFonts w:ascii="宋体" w:hAnsi="宋体" w:cs="宋体" w:hint="eastAsia"/>
          <w:sz w:val="24"/>
        </w:rPr>
        <w:t>仪器报修通知后，在24小时内予以应答，并在3个工作日内进行维修，保证仪器的正常工作。</w:t>
      </w:r>
    </w:p>
    <w:p w14:paraId="280180B5"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2.3卖方在国内必须具有专业的维修工程师，能有效保证售后维修服务。</w:t>
      </w:r>
    </w:p>
    <w:p w14:paraId="5CB36D01"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lastRenderedPageBreak/>
        <w:t>六、交货日期</w:t>
      </w:r>
    </w:p>
    <w:p w14:paraId="6A69A39D"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合同生效之日起 90天内。</w:t>
      </w:r>
    </w:p>
    <w:p w14:paraId="71B6BF95"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七、交货地点</w:t>
      </w:r>
    </w:p>
    <w:p w14:paraId="0AE0B982" w14:textId="77777777" w:rsidR="00634E73" w:rsidRDefault="00634E73" w:rsidP="00634E73">
      <w:pPr>
        <w:rPr>
          <w:rFonts w:ascii="宋体" w:hAnsi="宋体" w:cs="宋体"/>
          <w:sz w:val="24"/>
        </w:rPr>
      </w:pPr>
      <w:r w:rsidRPr="008649D9">
        <w:rPr>
          <w:rFonts w:ascii="宋体" w:hAnsi="宋体" w:cs="宋体" w:hint="eastAsia"/>
          <w:sz w:val="24"/>
        </w:rPr>
        <w:t>北京市农林科学院内采购方指定地点。</w:t>
      </w:r>
    </w:p>
    <w:p w14:paraId="6A3965CC" w14:textId="77777777" w:rsidR="00634E73" w:rsidRDefault="00634E73" w:rsidP="00634E73">
      <w:pPr>
        <w:spacing w:line="360" w:lineRule="auto"/>
        <w:rPr>
          <w:rFonts w:ascii="宋体" w:hAnsi="宋体" w:cs="宋体"/>
          <w:b/>
          <w:sz w:val="24"/>
        </w:rPr>
      </w:pPr>
    </w:p>
    <w:p w14:paraId="37033E71" w14:textId="77777777" w:rsidR="00634E73" w:rsidRPr="00F17D20" w:rsidRDefault="00634E73" w:rsidP="00634E73">
      <w:pPr>
        <w:spacing w:line="360" w:lineRule="auto"/>
        <w:rPr>
          <w:rFonts w:ascii="宋体" w:hAnsi="宋体"/>
          <w:b/>
          <w:sz w:val="28"/>
          <w:szCs w:val="28"/>
        </w:rPr>
      </w:pPr>
      <w:r w:rsidRPr="00F17D20">
        <w:rPr>
          <w:rFonts w:ascii="宋体" w:hAnsi="宋体" w:hint="eastAsia"/>
          <w:b/>
          <w:sz w:val="28"/>
          <w:szCs w:val="28"/>
        </w:rPr>
        <w:t>品目</w:t>
      </w:r>
      <w:r>
        <w:rPr>
          <w:rFonts w:ascii="宋体" w:hAnsi="宋体" w:hint="eastAsia"/>
          <w:b/>
          <w:sz w:val="28"/>
          <w:szCs w:val="28"/>
        </w:rPr>
        <w:t>4、</w:t>
      </w:r>
      <w:r w:rsidRPr="00857846">
        <w:rPr>
          <w:rFonts w:ascii="宋体" w:hAnsi="宋体"/>
          <w:b/>
          <w:sz w:val="28"/>
          <w:szCs w:val="28"/>
        </w:rPr>
        <w:t>全功能微孔板检测仪</w:t>
      </w:r>
    </w:p>
    <w:p w14:paraId="127F4E25"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一、主要用途</w:t>
      </w:r>
    </w:p>
    <w:p w14:paraId="38E593CB" w14:textId="77777777" w:rsidR="00634E73" w:rsidRPr="00C117D2" w:rsidRDefault="00634E73" w:rsidP="00634E73">
      <w:pPr>
        <w:spacing w:line="360" w:lineRule="auto"/>
        <w:jc w:val="left"/>
        <w:rPr>
          <w:rFonts w:ascii="宋体" w:hAnsi="宋体" w:cs="宋体"/>
          <w:sz w:val="24"/>
        </w:rPr>
      </w:pPr>
      <w:r w:rsidRPr="008649D9">
        <w:rPr>
          <w:rFonts w:ascii="宋体" w:hAnsi="宋体" w:cs="宋体" w:hint="eastAsia"/>
          <w:sz w:val="24"/>
        </w:rPr>
        <w:t>1、</w:t>
      </w:r>
      <w:r w:rsidRPr="00C117D2">
        <w:rPr>
          <w:rFonts w:ascii="宋体" w:hAnsi="宋体" w:cs="宋体" w:hint="eastAsia"/>
          <w:sz w:val="24"/>
        </w:rPr>
        <w:t>蛋白质组学研究：蛋白与蛋白相互作用、酶动力学检测、酶活性相关分析、结构研究等。</w:t>
      </w:r>
    </w:p>
    <w:p w14:paraId="5A63AEFB" w14:textId="77777777" w:rsidR="00634E73" w:rsidRPr="00C117D2" w:rsidRDefault="00634E73" w:rsidP="00634E73">
      <w:pPr>
        <w:spacing w:line="360" w:lineRule="auto"/>
        <w:jc w:val="left"/>
        <w:rPr>
          <w:rFonts w:ascii="宋体" w:hAnsi="宋体" w:cs="宋体"/>
          <w:sz w:val="24"/>
        </w:rPr>
      </w:pPr>
      <w:r>
        <w:rPr>
          <w:rFonts w:ascii="宋体" w:hAnsi="宋体" w:cs="宋体" w:hint="eastAsia"/>
          <w:sz w:val="24"/>
        </w:rPr>
        <w:t>2、</w:t>
      </w:r>
      <w:r w:rsidRPr="00C117D2">
        <w:rPr>
          <w:rFonts w:ascii="宋体" w:hAnsi="宋体" w:cs="宋体" w:hint="eastAsia"/>
          <w:sz w:val="24"/>
        </w:rPr>
        <w:t>药物研究和筛选：GPCR、激酶、核受体、cAMP和cGMP、钙流、CYP450代谢途径、药物耐受途径研究、药物毒性评估等。</w:t>
      </w:r>
    </w:p>
    <w:p w14:paraId="3D3CC407" w14:textId="77777777" w:rsidR="00634E73" w:rsidRPr="00C117D2" w:rsidRDefault="00634E73" w:rsidP="00634E73">
      <w:pPr>
        <w:spacing w:line="360" w:lineRule="auto"/>
        <w:jc w:val="left"/>
        <w:rPr>
          <w:rFonts w:ascii="宋体" w:hAnsi="宋体" w:cs="宋体"/>
          <w:sz w:val="24"/>
        </w:rPr>
      </w:pPr>
      <w:r>
        <w:rPr>
          <w:rFonts w:ascii="宋体" w:hAnsi="宋体" w:cs="宋体" w:hint="eastAsia"/>
          <w:sz w:val="24"/>
        </w:rPr>
        <w:t>3、</w:t>
      </w:r>
      <w:r w:rsidRPr="00C117D2">
        <w:rPr>
          <w:rFonts w:ascii="宋体" w:hAnsi="宋体" w:cs="宋体" w:hint="eastAsia"/>
          <w:sz w:val="24"/>
        </w:rPr>
        <w:t>分子检测：动植物检验检疫、食品资源评价、临床检测、血清分析、成分测定、环境监测。</w:t>
      </w:r>
    </w:p>
    <w:p w14:paraId="5F390926" w14:textId="77777777" w:rsidR="00634E73" w:rsidRPr="00C117D2" w:rsidRDefault="00634E73" w:rsidP="00634E73">
      <w:pPr>
        <w:spacing w:line="360" w:lineRule="auto"/>
        <w:jc w:val="left"/>
        <w:rPr>
          <w:rFonts w:ascii="宋体" w:hAnsi="宋体" w:cs="宋体"/>
          <w:sz w:val="24"/>
        </w:rPr>
      </w:pPr>
      <w:r>
        <w:rPr>
          <w:rFonts w:ascii="宋体" w:hAnsi="宋体" w:cs="宋体" w:hint="eastAsia"/>
          <w:sz w:val="24"/>
        </w:rPr>
        <w:t>4、</w:t>
      </w:r>
      <w:r w:rsidRPr="00C117D2">
        <w:rPr>
          <w:rFonts w:ascii="宋体" w:hAnsi="宋体" w:cs="宋体" w:hint="eastAsia"/>
          <w:sz w:val="24"/>
        </w:rPr>
        <w:t>功能基因组学研究：核酸/蛋白质的光吸收定量和荧光定量、基因表达调控研究、GFP、GUS、虫荧光素酶、信号转导通路研究、基因分型及突变检测等。</w:t>
      </w:r>
    </w:p>
    <w:p w14:paraId="2A20D105" w14:textId="77777777" w:rsidR="00634E73" w:rsidRDefault="00634E73" w:rsidP="00634E73">
      <w:pPr>
        <w:spacing w:line="360" w:lineRule="auto"/>
        <w:rPr>
          <w:szCs w:val="21"/>
        </w:rPr>
      </w:pPr>
      <w:r>
        <w:rPr>
          <w:rFonts w:ascii="宋体" w:hAnsi="宋体" w:cs="宋体" w:hint="eastAsia"/>
          <w:sz w:val="24"/>
        </w:rPr>
        <w:t>5、</w:t>
      </w:r>
      <w:r w:rsidRPr="00C117D2">
        <w:rPr>
          <w:rFonts w:ascii="宋体" w:hAnsi="宋体" w:cs="宋体" w:hint="eastAsia"/>
          <w:sz w:val="24"/>
        </w:rPr>
        <w:t>细胞学研究：细胞浓度及细菌生长密度测定、细胞增殖、细胞毒性、细胞吞噬、细胞吸附、细胞渗透、细胞迁移、细胞凋亡、细胞转染研究等。</w:t>
      </w:r>
    </w:p>
    <w:p w14:paraId="47FF7AF7"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二、工作条件</w:t>
      </w:r>
    </w:p>
    <w:p w14:paraId="2F1D40E1"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1、操作温度：</w:t>
      </w:r>
      <w:r w:rsidRPr="00C117D2">
        <w:rPr>
          <w:rFonts w:ascii="宋体" w:hAnsi="宋体" w:cs="宋体" w:hint="eastAsia"/>
          <w:sz w:val="24"/>
        </w:rPr>
        <w:t>18℃～40℃</w:t>
      </w:r>
    </w:p>
    <w:p w14:paraId="104EC7D7"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w:t>
      </w:r>
      <w:r w:rsidRPr="008649D9">
        <w:rPr>
          <w:rFonts w:ascii="宋体" w:hAnsi="宋体" w:cs="宋体"/>
          <w:sz w:val="24"/>
        </w:rPr>
        <w:t>相对湿度：</w:t>
      </w:r>
      <w:r>
        <w:rPr>
          <w:rFonts w:ascii="宋体" w:hAnsi="宋体" w:cs="宋体" w:hint="eastAsia"/>
          <w:sz w:val="24"/>
        </w:rPr>
        <w:t>1</w:t>
      </w:r>
      <w:r w:rsidRPr="008649D9">
        <w:rPr>
          <w:rFonts w:ascii="宋体" w:hAnsi="宋体" w:cs="宋体"/>
          <w:sz w:val="24"/>
        </w:rPr>
        <w:t>0～85%</w:t>
      </w:r>
    </w:p>
    <w:p w14:paraId="39553D40"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三、性能与参数</w:t>
      </w:r>
    </w:p>
    <w:p w14:paraId="161B984B" w14:textId="77777777" w:rsidR="00634E73" w:rsidRPr="00C117D2" w:rsidRDefault="00634E73" w:rsidP="00634E73">
      <w:pPr>
        <w:spacing w:line="360" w:lineRule="auto"/>
        <w:rPr>
          <w:rFonts w:ascii="宋体" w:hAnsi="宋体" w:cs="宋体"/>
          <w:sz w:val="24"/>
        </w:rPr>
      </w:pPr>
      <w:r w:rsidRPr="002B07BD">
        <w:rPr>
          <w:rFonts w:ascii="宋体" w:hAnsi="宋体" w:cs="宋体" w:hint="eastAsia"/>
          <w:sz w:val="24"/>
        </w:rPr>
        <w:t>1</w:t>
      </w:r>
      <w:r>
        <w:rPr>
          <w:rFonts w:ascii="宋体" w:hAnsi="宋体" w:cs="宋体" w:hint="eastAsia"/>
          <w:sz w:val="24"/>
        </w:rPr>
        <w:t>、</w:t>
      </w:r>
      <w:r w:rsidRPr="00C117D2">
        <w:rPr>
          <w:rFonts w:ascii="宋体" w:hAnsi="宋体" w:cs="宋体" w:hint="eastAsia"/>
          <w:sz w:val="24"/>
        </w:rPr>
        <w:t>检测模块：采用4光栅设计，包括荧光强度(包括荧光共振能量转移)，时间分辨荧光，发光，紫外-可见吸收光四种检测模块。滤光片升级模块可选，可升级成主机双光路系统。滤光片模块可升级时间分辨荧光、荧光偏振等功能。</w:t>
      </w:r>
    </w:p>
    <w:p w14:paraId="3BAE3922" w14:textId="77777777" w:rsidR="00634E73" w:rsidRPr="00C117D2" w:rsidRDefault="00634E73" w:rsidP="00634E73">
      <w:pPr>
        <w:spacing w:line="360" w:lineRule="auto"/>
        <w:rPr>
          <w:rFonts w:ascii="宋体" w:hAnsi="宋体" w:cs="宋体"/>
          <w:sz w:val="24"/>
        </w:rPr>
      </w:pPr>
      <w:r>
        <w:rPr>
          <w:rFonts w:ascii="宋体" w:hAnsi="宋体" w:cs="宋体" w:hint="eastAsia"/>
          <w:sz w:val="24"/>
        </w:rPr>
        <w:t>2、</w:t>
      </w:r>
      <w:r w:rsidRPr="00C117D2">
        <w:rPr>
          <w:rFonts w:ascii="宋体" w:hAnsi="宋体" w:cs="宋体" w:hint="eastAsia"/>
          <w:sz w:val="24"/>
        </w:rPr>
        <w:t>检测方法：终点法，动力学，光谱扫描，孔域扫描</w:t>
      </w:r>
    </w:p>
    <w:p w14:paraId="25D2968F" w14:textId="77777777" w:rsidR="00634E73" w:rsidRPr="00C117D2" w:rsidRDefault="00634E73" w:rsidP="00634E73">
      <w:pPr>
        <w:spacing w:line="360" w:lineRule="auto"/>
        <w:rPr>
          <w:rFonts w:ascii="宋体" w:hAnsi="宋体" w:cs="宋体"/>
          <w:sz w:val="24"/>
        </w:rPr>
      </w:pPr>
      <w:r>
        <w:rPr>
          <w:rFonts w:ascii="宋体" w:hAnsi="宋体" w:cs="宋体" w:hint="eastAsia"/>
          <w:sz w:val="24"/>
        </w:rPr>
        <w:t>3、</w:t>
      </w:r>
      <w:r w:rsidRPr="00C117D2">
        <w:rPr>
          <w:rFonts w:ascii="宋体" w:hAnsi="宋体" w:cs="宋体" w:hint="eastAsia"/>
          <w:sz w:val="24"/>
        </w:rPr>
        <w:t>温度控制：室温 +4℃至 45℃，±0.2℃@37℃，独立的顶底部梯度温度控制，有效防止冷凝水产生。</w:t>
      </w:r>
    </w:p>
    <w:p w14:paraId="1AE6B130" w14:textId="77777777" w:rsidR="00634E73" w:rsidRPr="00C117D2" w:rsidRDefault="00634E73" w:rsidP="00634E73">
      <w:pPr>
        <w:spacing w:line="360" w:lineRule="auto"/>
        <w:rPr>
          <w:rFonts w:ascii="宋体" w:hAnsi="宋体" w:cs="宋体"/>
          <w:sz w:val="24"/>
        </w:rPr>
      </w:pPr>
      <w:r>
        <w:rPr>
          <w:rFonts w:ascii="宋体" w:hAnsi="宋体" w:cs="宋体" w:hint="eastAsia"/>
          <w:sz w:val="24"/>
        </w:rPr>
        <w:t>4、</w:t>
      </w:r>
      <w:r w:rsidRPr="00C117D2">
        <w:rPr>
          <w:rFonts w:ascii="宋体" w:hAnsi="宋体" w:cs="宋体" w:hint="eastAsia"/>
          <w:sz w:val="24"/>
        </w:rPr>
        <w:t>震荡：线性、轨道、双轨道振荡，振荡速度和振荡时间数字可调，并可配合动力学检测模式，进行长达7天持续振荡检测。</w:t>
      </w:r>
    </w:p>
    <w:p w14:paraId="1F282B9F" w14:textId="77777777" w:rsidR="00634E73" w:rsidRPr="00C117D2" w:rsidRDefault="00634E73" w:rsidP="00634E73">
      <w:pPr>
        <w:spacing w:line="360" w:lineRule="auto"/>
        <w:rPr>
          <w:rFonts w:ascii="宋体" w:hAnsi="宋体" w:cs="宋体"/>
          <w:sz w:val="24"/>
        </w:rPr>
      </w:pPr>
      <w:r>
        <w:rPr>
          <w:rFonts w:ascii="宋体" w:hAnsi="宋体" w:cs="宋体" w:hint="eastAsia"/>
          <w:sz w:val="24"/>
        </w:rPr>
        <w:t>5、</w:t>
      </w:r>
      <w:r w:rsidRPr="00C117D2">
        <w:rPr>
          <w:rFonts w:ascii="宋体" w:hAnsi="宋体" w:cs="宋体" w:hint="eastAsia"/>
          <w:sz w:val="24"/>
        </w:rPr>
        <w:t>探头高度调整：探头高度可在0-16mm范围内进行自动扫描，选择最佳检测探头高度</w:t>
      </w:r>
    </w:p>
    <w:p w14:paraId="631E3A8B" w14:textId="77777777" w:rsidR="00634E73" w:rsidRDefault="00634E73" w:rsidP="00634E73">
      <w:pPr>
        <w:spacing w:line="360" w:lineRule="auto"/>
        <w:rPr>
          <w:rFonts w:ascii="宋体" w:hAnsi="宋体" w:cs="宋体"/>
          <w:sz w:val="24"/>
        </w:rPr>
      </w:pPr>
      <w:r>
        <w:rPr>
          <w:rFonts w:ascii="宋体" w:hAnsi="宋体" w:cs="宋体" w:hint="eastAsia"/>
          <w:sz w:val="24"/>
        </w:rPr>
        <w:t>6、</w:t>
      </w:r>
      <w:r w:rsidRPr="00C117D2">
        <w:rPr>
          <w:rFonts w:ascii="宋体" w:hAnsi="宋体" w:cs="宋体" w:hint="eastAsia"/>
          <w:sz w:val="24"/>
        </w:rPr>
        <w:t>孔域扫描：高精度孔域扫描，最多可选99×99点矩阵扫描，并可根据扫描结果给出</w:t>
      </w:r>
      <w:r w:rsidRPr="00C117D2">
        <w:rPr>
          <w:rFonts w:ascii="宋体" w:hAnsi="宋体" w:cs="宋体" w:hint="eastAsia"/>
          <w:sz w:val="24"/>
        </w:rPr>
        <w:lastRenderedPageBreak/>
        <w:t>模拟热感图。</w:t>
      </w:r>
    </w:p>
    <w:p w14:paraId="19B8C0CA" w14:textId="77777777" w:rsidR="00634E73" w:rsidRPr="00C117D2" w:rsidRDefault="00634E73" w:rsidP="00634E73">
      <w:pPr>
        <w:spacing w:line="360" w:lineRule="auto"/>
        <w:rPr>
          <w:rFonts w:ascii="宋体" w:hAnsi="宋体" w:cs="宋体"/>
          <w:sz w:val="24"/>
        </w:rPr>
      </w:pPr>
      <w:r>
        <w:rPr>
          <w:rFonts w:ascii="宋体" w:hAnsi="宋体" w:cs="宋体" w:hint="eastAsia"/>
          <w:sz w:val="24"/>
        </w:rPr>
        <w:t>7、</w:t>
      </w:r>
      <w:r w:rsidRPr="006D7216">
        <w:rPr>
          <w:rFonts w:ascii="宋体" w:hAnsi="宋体" w:cs="宋体" w:hint="eastAsia"/>
          <w:sz w:val="24"/>
        </w:rPr>
        <w:t>具有医疗器械注册证：符合CFDA认证</w:t>
      </w:r>
    </w:p>
    <w:p w14:paraId="5FC8B423" w14:textId="77777777" w:rsidR="00634E73" w:rsidRPr="00AF3234" w:rsidRDefault="00634E73" w:rsidP="00634E73">
      <w:pPr>
        <w:spacing w:line="360" w:lineRule="auto"/>
        <w:rPr>
          <w:rFonts w:ascii="宋体" w:hAnsi="宋体" w:cs="宋体"/>
          <w:sz w:val="24"/>
        </w:rPr>
      </w:pPr>
      <w:r>
        <w:rPr>
          <w:rFonts w:ascii="宋体" w:hAnsi="宋体" w:cs="宋体" w:hint="eastAsia"/>
          <w:sz w:val="24"/>
        </w:rPr>
        <w:t>8、</w:t>
      </w:r>
      <w:r w:rsidRPr="00AF3234">
        <w:rPr>
          <w:rFonts w:ascii="宋体" w:hAnsi="宋体" w:cs="宋体"/>
          <w:sz w:val="24"/>
        </w:rPr>
        <w:t>正版软件：可选择中文或英文操作系统。对仪器进行控制并可同时完成数据分析及报告生成。</w:t>
      </w:r>
    </w:p>
    <w:p w14:paraId="31B389BE" w14:textId="77777777" w:rsidR="00634E73" w:rsidRPr="00C117D2" w:rsidRDefault="00634E73" w:rsidP="00634E73">
      <w:pPr>
        <w:spacing w:line="360" w:lineRule="auto"/>
        <w:rPr>
          <w:rFonts w:ascii="宋体" w:hAnsi="宋体" w:cs="宋体"/>
          <w:sz w:val="24"/>
        </w:rPr>
      </w:pPr>
      <w:r>
        <w:rPr>
          <w:rFonts w:ascii="宋体" w:hAnsi="宋体" w:cs="宋体" w:hint="eastAsia"/>
          <w:sz w:val="24"/>
        </w:rPr>
        <w:t>9、</w:t>
      </w:r>
      <w:r w:rsidRPr="00C117D2">
        <w:rPr>
          <w:rFonts w:ascii="宋体" w:hAnsi="宋体" w:cs="宋体" w:hint="eastAsia"/>
          <w:sz w:val="24"/>
        </w:rPr>
        <w:t>荧光强度</w:t>
      </w:r>
    </w:p>
    <w:p w14:paraId="4FB80E7F" w14:textId="77777777" w:rsidR="00634E73" w:rsidRPr="00C117D2" w:rsidRDefault="00634E73" w:rsidP="00634E73">
      <w:pPr>
        <w:spacing w:line="360" w:lineRule="auto"/>
        <w:rPr>
          <w:rFonts w:ascii="宋体" w:hAnsi="宋体" w:cs="宋体"/>
          <w:sz w:val="24"/>
        </w:rPr>
      </w:pPr>
      <w:r>
        <w:rPr>
          <w:rFonts w:ascii="宋体" w:hAnsi="宋体" w:cs="宋体" w:hint="eastAsia"/>
          <w:sz w:val="24"/>
        </w:rPr>
        <w:t>9.1</w:t>
      </w:r>
      <w:r w:rsidRPr="00C117D2">
        <w:rPr>
          <w:rFonts w:ascii="宋体" w:hAnsi="宋体" w:cs="宋体" w:hint="eastAsia"/>
          <w:sz w:val="24"/>
        </w:rPr>
        <w:t>光源：：高能量氙闪灯（荧光强度检测，时间分辨荧光，光谱扫描），光源能量可根据样品信号强度进行调整，有低、高两种能量强度可选</w:t>
      </w:r>
    </w:p>
    <w:p w14:paraId="6310FB1F" w14:textId="4C1F3451" w:rsidR="00634E73" w:rsidRPr="00C117D2" w:rsidRDefault="00485C4C" w:rsidP="00634E73">
      <w:pPr>
        <w:spacing w:line="360" w:lineRule="auto"/>
        <w:rPr>
          <w:rFonts w:ascii="宋体" w:hAnsi="宋体" w:cs="宋体"/>
          <w:sz w:val="24"/>
        </w:rPr>
      </w:pPr>
      <w:r>
        <w:rPr>
          <w:rFonts w:ascii="宋体" w:hAnsi="宋体" w:cs="宋体" w:hint="eastAsia"/>
          <w:sz w:val="24"/>
        </w:rPr>
        <w:t>#</w:t>
      </w:r>
      <w:r w:rsidR="00634E73">
        <w:rPr>
          <w:rFonts w:ascii="宋体" w:hAnsi="宋体" w:cs="宋体" w:hint="eastAsia"/>
          <w:sz w:val="24"/>
        </w:rPr>
        <w:t xml:space="preserve">9.2 </w:t>
      </w:r>
      <w:r w:rsidR="00634E73" w:rsidRPr="00C117D2">
        <w:rPr>
          <w:rFonts w:ascii="宋体" w:hAnsi="宋体" w:cs="宋体" w:hint="eastAsia"/>
          <w:sz w:val="24"/>
        </w:rPr>
        <w:t xml:space="preserve">检测灵敏度： 顶部2.5 pM 荧光素 ( 0.25 fmol/孔 384孔板 )；底部4 pM 荧光素 ( 0.4 fmol/孔 384孔板 ) </w:t>
      </w:r>
    </w:p>
    <w:p w14:paraId="1D7EBE10" w14:textId="77777777" w:rsidR="00634E73" w:rsidRDefault="00634E73" w:rsidP="00634E73">
      <w:pPr>
        <w:spacing w:line="360" w:lineRule="auto"/>
        <w:rPr>
          <w:rFonts w:ascii="宋体" w:hAnsi="宋体" w:cs="宋体"/>
          <w:sz w:val="24"/>
        </w:rPr>
      </w:pPr>
      <w:r>
        <w:rPr>
          <w:rFonts w:ascii="宋体" w:hAnsi="宋体" w:cs="宋体" w:hint="eastAsia"/>
          <w:sz w:val="24"/>
        </w:rPr>
        <w:t xml:space="preserve">9.3 </w:t>
      </w:r>
      <w:r w:rsidRPr="00C117D2">
        <w:rPr>
          <w:rFonts w:ascii="宋体" w:hAnsi="宋体" w:cs="宋体" w:hint="eastAsia"/>
          <w:sz w:val="24"/>
        </w:rPr>
        <w:t>荧光光谱扫描：可进行激发光及发射光扫描，1nm步进</w:t>
      </w:r>
    </w:p>
    <w:p w14:paraId="224E3193" w14:textId="77777777" w:rsidR="00634E73" w:rsidRPr="00C117D2" w:rsidRDefault="00634E73" w:rsidP="00634E73">
      <w:pPr>
        <w:spacing w:line="360" w:lineRule="auto"/>
        <w:rPr>
          <w:rFonts w:ascii="宋体" w:hAnsi="宋体" w:cs="宋体"/>
          <w:sz w:val="24"/>
        </w:rPr>
      </w:pPr>
      <w:r>
        <w:rPr>
          <w:rFonts w:ascii="宋体" w:hAnsi="宋体" w:cs="宋体" w:hint="eastAsia"/>
          <w:sz w:val="24"/>
        </w:rPr>
        <w:t>10、</w:t>
      </w:r>
      <w:r w:rsidRPr="00C117D2">
        <w:rPr>
          <w:rFonts w:ascii="宋体" w:hAnsi="宋体" w:cs="宋体" w:hint="eastAsia"/>
          <w:sz w:val="24"/>
        </w:rPr>
        <w:t>发光</w:t>
      </w:r>
    </w:p>
    <w:p w14:paraId="2CD08C00" w14:textId="7967B906" w:rsidR="00634E73" w:rsidRPr="00C117D2" w:rsidRDefault="00485C4C" w:rsidP="00634E73">
      <w:pPr>
        <w:spacing w:line="360" w:lineRule="auto"/>
        <w:rPr>
          <w:rFonts w:ascii="宋体" w:hAnsi="宋体" w:cs="宋体"/>
          <w:sz w:val="24"/>
        </w:rPr>
      </w:pPr>
      <w:r>
        <w:rPr>
          <w:rFonts w:ascii="宋体" w:hAnsi="宋体" w:cs="宋体" w:hint="eastAsia"/>
          <w:sz w:val="24"/>
        </w:rPr>
        <w:t>#</w:t>
      </w:r>
      <w:r w:rsidR="00634E73">
        <w:rPr>
          <w:rFonts w:ascii="宋体" w:hAnsi="宋体" w:cs="宋体" w:hint="eastAsia"/>
          <w:sz w:val="24"/>
        </w:rPr>
        <w:t>10.1</w:t>
      </w:r>
      <w:r w:rsidR="00634E73" w:rsidRPr="00C117D2">
        <w:rPr>
          <w:rFonts w:ascii="宋体" w:hAnsi="宋体" w:cs="宋体" w:hint="eastAsia"/>
          <w:sz w:val="24"/>
        </w:rPr>
        <w:t xml:space="preserve">灵敏度(ATP)： </w:t>
      </w:r>
      <w:r w:rsidR="00634E73" w:rsidRPr="006D7216">
        <w:rPr>
          <w:rFonts w:ascii="宋体" w:hAnsi="宋体" w:cs="宋体" w:hint="eastAsia"/>
          <w:sz w:val="24"/>
        </w:rPr>
        <w:t>≤10 amol /孔 ATP闪光分析；≤100 amol/孔 ATP 辉光分析</w:t>
      </w:r>
    </w:p>
    <w:p w14:paraId="5797AD4C" w14:textId="77777777" w:rsidR="00634E73" w:rsidRDefault="00634E73" w:rsidP="00634E73">
      <w:pPr>
        <w:spacing w:line="360" w:lineRule="auto"/>
        <w:rPr>
          <w:rFonts w:ascii="宋体" w:hAnsi="宋体" w:cs="宋体"/>
          <w:sz w:val="24"/>
        </w:rPr>
      </w:pPr>
      <w:r>
        <w:rPr>
          <w:rFonts w:ascii="宋体" w:hAnsi="宋体" w:cs="宋体" w:hint="eastAsia"/>
          <w:sz w:val="24"/>
        </w:rPr>
        <w:t>10.2</w:t>
      </w:r>
      <w:r w:rsidRPr="00C117D2">
        <w:rPr>
          <w:rFonts w:ascii="宋体" w:hAnsi="宋体" w:cs="宋体" w:hint="eastAsia"/>
          <w:sz w:val="24"/>
        </w:rPr>
        <w:t>发光扫描：可在300-700nm范围内进行发光扫描,1nm步进，绘制发光扫描图</w:t>
      </w:r>
    </w:p>
    <w:p w14:paraId="70E01985" w14:textId="77777777" w:rsidR="00634E73" w:rsidRDefault="00634E73" w:rsidP="00634E73">
      <w:pPr>
        <w:spacing w:line="360" w:lineRule="auto"/>
        <w:rPr>
          <w:rFonts w:ascii="宋体" w:hAnsi="宋体" w:cs="宋体"/>
          <w:sz w:val="24"/>
        </w:rPr>
      </w:pPr>
      <w:r>
        <w:rPr>
          <w:rFonts w:ascii="宋体" w:hAnsi="宋体" w:cs="宋体" w:hint="eastAsia"/>
          <w:sz w:val="24"/>
        </w:rPr>
        <w:t>10.3</w:t>
      </w:r>
      <w:r w:rsidRPr="00C117D2">
        <w:rPr>
          <w:rFonts w:ascii="宋体" w:hAnsi="宋体" w:cs="宋体" w:hint="eastAsia"/>
          <w:sz w:val="24"/>
        </w:rPr>
        <w:t>检测模式：闪光、辉光、发光扫描</w:t>
      </w:r>
    </w:p>
    <w:p w14:paraId="603FE625" w14:textId="77777777" w:rsidR="00634E73" w:rsidRPr="00AF3234" w:rsidRDefault="00634E73" w:rsidP="00634E73">
      <w:pPr>
        <w:spacing w:line="360" w:lineRule="auto"/>
        <w:rPr>
          <w:rFonts w:ascii="宋体" w:hAnsi="宋体" w:cs="宋体"/>
          <w:sz w:val="24"/>
        </w:rPr>
      </w:pPr>
      <w:r w:rsidRPr="00AF3234">
        <w:rPr>
          <w:rFonts w:ascii="宋体" w:hAnsi="宋体" w:cs="宋体" w:hint="eastAsia"/>
          <w:sz w:val="24"/>
        </w:rPr>
        <w:t>11、</w:t>
      </w:r>
      <w:r w:rsidRPr="00AF3234">
        <w:rPr>
          <w:rFonts w:ascii="宋体" w:hAnsi="宋体" w:cs="宋体"/>
          <w:sz w:val="24"/>
        </w:rPr>
        <w:t>吸收光功能</w:t>
      </w:r>
    </w:p>
    <w:p w14:paraId="0E6D09C3" w14:textId="36561C13" w:rsidR="00634E73" w:rsidRPr="00AF3234" w:rsidRDefault="00485C4C" w:rsidP="00634E73">
      <w:pPr>
        <w:spacing w:line="360" w:lineRule="auto"/>
        <w:rPr>
          <w:rFonts w:ascii="宋体" w:hAnsi="宋体" w:cs="宋体"/>
          <w:sz w:val="24"/>
        </w:rPr>
      </w:pPr>
      <w:r>
        <w:rPr>
          <w:rFonts w:ascii="宋体" w:hAnsi="宋体" w:cs="宋体" w:hint="eastAsia"/>
          <w:sz w:val="24"/>
        </w:rPr>
        <w:t>#</w:t>
      </w:r>
      <w:r w:rsidR="00634E73" w:rsidRPr="00AF3234">
        <w:rPr>
          <w:rFonts w:ascii="宋体" w:hAnsi="宋体" w:cs="宋体" w:hint="eastAsia"/>
          <w:sz w:val="24"/>
        </w:rPr>
        <w:t>11.1</w:t>
      </w:r>
      <w:r w:rsidR="00634E73">
        <w:rPr>
          <w:rFonts w:ascii="宋体" w:hAnsi="宋体" w:cs="宋体" w:hint="eastAsia"/>
          <w:sz w:val="24"/>
        </w:rPr>
        <w:t xml:space="preserve"> </w:t>
      </w:r>
      <w:r w:rsidR="00634E73" w:rsidRPr="00AF3234">
        <w:rPr>
          <w:rFonts w:ascii="宋体" w:hAnsi="宋体" w:cs="宋体"/>
          <w:sz w:val="24"/>
        </w:rPr>
        <w:t>OD分辨率： 0.0001 OD</w:t>
      </w:r>
    </w:p>
    <w:p w14:paraId="081C3C09" w14:textId="77777777" w:rsidR="00634E73" w:rsidRPr="00AF3234" w:rsidRDefault="00634E73" w:rsidP="00634E73">
      <w:pPr>
        <w:spacing w:line="360" w:lineRule="auto"/>
        <w:rPr>
          <w:rFonts w:ascii="宋体" w:hAnsi="宋体" w:cs="宋体"/>
          <w:sz w:val="24"/>
        </w:rPr>
      </w:pPr>
      <w:r w:rsidRPr="00AF3234">
        <w:rPr>
          <w:rFonts w:ascii="宋体" w:hAnsi="宋体" w:cs="宋体" w:hint="eastAsia"/>
          <w:sz w:val="24"/>
        </w:rPr>
        <w:t>11.2</w:t>
      </w:r>
      <w:r>
        <w:rPr>
          <w:rFonts w:ascii="宋体" w:hAnsi="宋体" w:cs="宋体" w:hint="eastAsia"/>
          <w:sz w:val="24"/>
        </w:rPr>
        <w:t xml:space="preserve"> </w:t>
      </w:r>
      <w:r w:rsidRPr="00AF3234">
        <w:rPr>
          <w:rFonts w:ascii="宋体" w:hAnsi="宋体" w:cs="宋体"/>
          <w:sz w:val="24"/>
        </w:rPr>
        <w:t>光路径校正：具备光路径长度校正功能</w:t>
      </w:r>
    </w:p>
    <w:p w14:paraId="3E37CF9B" w14:textId="77777777" w:rsidR="00634E73" w:rsidRPr="00AF3234" w:rsidRDefault="00634E73" w:rsidP="00634E73">
      <w:pPr>
        <w:spacing w:line="360" w:lineRule="auto"/>
        <w:rPr>
          <w:rFonts w:ascii="宋体" w:hAnsi="宋体" w:cs="宋体"/>
          <w:sz w:val="24"/>
        </w:rPr>
      </w:pPr>
      <w:r w:rsidRPr="00AF3234">
        <w:rPr>
          <w:rFonts w:ascii="宋体" w:hAnsi="宋体" w:cs="宋体" w:hint="eastAsia"/>
          <w:sz w:val="24"/>
        </w:rPr>
        <w:t>12、</w:t>
      </w:r>
      <w:r w:rsidRPr="00AF3234">
        <w:rPr>
          <w:rFonts w:ascii="宋体" w:hAnsi="宋体" w:cs="宋体"/>
          <w:sz w:val="24"/>
        </w:rPr>
        <w:t>时间分辨荧光</w:t>
      </w:r>
    </w:p>
    <w:p w14:paraId="7E2438D5" w14:textId="77777777" w:rsidR="00634E73" w:rsidRPr="00AF3234" w:rsidRDefault="00634E73" w:rsidP="00634E73">
      <w:pPr>
        <w:spacing w:line="360" w:lineRule="auto"/>
        <w:rPr>
          <w:rFonts w:ascii="宋体" w:hAnsi="宋体" w:cs="宋体"/>
          <w:sz w:val="24"/>
        </w:rPr>
      </w:pPr>
      <w:r w:rsidRPr="00AF3234">
        <w:rPr>
          <w:rFonts w:ascii="宋体" w:hAnsi="宋体" w:cs="宋体" w:hint="eastAsia"/>
          <w:sz w:val="24"/>
        </w:rPr>
        <w:t>12.1</w:t>
      </w:r>
      <w:r w:rsidRPr="00AF3234">
        <w:rPr>
          <w:rFonts w:ascii="宋体" w:hAnsi="宋体" w:cs="宋体"/>
          <w:sz w:val="24"/>
        </w:rPr>
        <w:t>波长范围：200-850 nm</w:t>
      </w:r>
    </w:p>
    <w:p w14:paraId="4EA5472D" w14:textId="77777777" w:rsidR="00634E73" w:rsidRPr="00AF3234" w:rsidRDefault="00634E73" w:rsidP="00634E73">
      <w:pPr>
        <w:spacing w:line="360" w:lineRule="auto"/>
        <w:rPr>
          <w:rFonts w:ascii="宋体" w:hAnsi="宋体" w:cs="宋体"/>
          <w:sz w:val="24"/>
        </w:rPr>
      </w:pPr>
      <w:r w:rsidRPr="00AF3234">
        <w:rPr>
          <w:rFonts w:ascii="宋体" w:hAnsi="宋体" w:cs="宋体" w:hint="eastAsia"/>
          <w:sz w:val="24"/>
        </w:rPr>
        <w:t>12.2</w:t>
      </w:r>
      <w:r>
        <w:rPr>
          <w:rFonts w:ascii="宋体" w:hAnsi="宋体" w:cs="宋体" w:hint="eastAsia"/>
          <w:sz w:val="24"/>
        </w:rPr>
        <w:t xml:space="preserve"> </w:t>
      </w:r>
      <w:r w:rsidRPr="00AF3234">
        <w:rPr>
          <w:rFonts w:ascii="宋体" w:hAnsi="宋体" w:cs="宋体"/>
          <w:sz w:val="24"/>
        </w:rPr>
        <w:t>灵敏度：≤Eu 40 fM（4 amol/孔384孔板）</w:t>
      </w:r>
    </w:p>
    <w:p w14:paraId="35A876AB"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四、基本配置</w:t>
      </w:r>
    </w:p>
    <w:p w14:paraId="1ADD587D"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1、</w:t>
      </w:r>
      <w:r>
        <w:rPr>
          <w:rFonts w:ascii="宋体" w:hAnsi="宋体" w:cs="宋体" w:hint="eastAsia"/>
          <w:sz w:val="24"/>
        </w:rPr>
        <w:t>多功能酶标仪</w:t>
      </w:r>
      <w:r w:rsidRPr="00AF3234">
        <w:rPr>
          <w:rFonts w:ascii="宋体" w:hAnsi="宋体" w:cs="宋体" w:hint="eastAsia"/>
          <w:sz w:val="24"/>
        </w:rPr>
        <w:t>主机</w:t>
      </w:r>
      <w:r>
        <w:rPr>
          <w:rFonts w:ascii="宋体" w:hAnsi="宋体" w:cs="宋体" w:hint="eastAsia"/>
          <w:sz w:val="24"/>
        </w:rPr>
        <w:t>，含</w:t>
      </w:r>
      <w:r w:rsidRPr="00AF3234">
        <w:rPr>
          <w:rFonts w:ascii="宋体" w:hAnsi="宋体" w:cs="宋体" w:hint="eastAsia"/>
          <w:sz w:val="24"/>
        </w:rPr>
        <w:t>四光栅系统，含</w:t>
      </w:r>
      <w:r>
        <w:rPr>
          <w:rFonts w:ascii="宋体" w:hAnsi="宋体" w:cs="宋体" w:hint="eastAsia"/>
          <w:sz w:val="24"/>
        </w:rPr>
        <w:t>全光谱</w:t>
      </w:r>
      <w:r w:rsidRPr="00AF3234">
        <w:rPr>
          <w:rFonts w:ascii="宋体" w:hAnsi="宋体" w:cs="宋体" w:hint="eastAsia"/>
          <w:sz w:val="24"/>
        </w:rPr>
        <w:t>吸收光，荧光</w:t>
      </w:r>
      <w:r>
        <w:rPr>
          <w:rFonts w:ascii="宋体" w:hAnsi="宋体" w:cs="宋体" w:hint="eastAsia"/>
          <w:sz w:val="24"/>
        </w:rPr>
        <w:t>，</w:t>
      </w:r>
      <w:r w:rsidRPr="00AF3234">
        <w:rPr>
          <w:rFonts w:ascii="宋体" w:hAnsi="宋体" w:cs="宋体" w:hint="eastAsia"/>
          <w:sz w:val="24"/>
        </w:rPr>
        <w:t>化学发光，时间分辨荧光</w:t>
      </w:r>
      <w:r>
        <w:rPr>
          <w:rFonts w:ascii="宋体" w:hAnsi="宋体" w:cs="宋体" w:hint="eastAsia"/>
          <w:sz w:val="24"/>
        </w:rPr>
        <w:t>检测，含</w:t>
      </w:r>
      <w:r w:rsidRPr="00AF3234">
        <w:rPr>
          <w:rFonts w:ascii="宋体" w:hAnsi="宋体" w:cs="宋体" w:hint="eastAsia"/>
          <w:sz w:val="24"/>
        </w:rPr>
        <w:t>梯度温度控制模块，</w:t>
      </w:r>
      <w:r>
        <w:rPr>
          <w:rFonts w:ascii="宋体" w:hAnsi="宋体" w:cs="宋体" w:hint="eastAsia"/>
          <w:sz w:val="24"/>
        </w:rPr>
        <w:t>含</w:t>
      </w:r>
      <w:r w:rsidRPr="00AF3234">
        <w:rPr>
          <w:rFonts w:ascii="宋体" w:hAnsi="宋体" w:cs="宋体" w:hint="eastAsia"/>
          <w:sz w:val="24"/>
        </w:rPr>
        <w:t>高级震荡模式</w:t>
      </w:r>
      <w:r w:rsidRPr="008649D9">
        <w:rPr>
          <w:rFonts w:ascii="宋体" w:hAnsi="宋体" w:cs="宋体" w:hint="eastAsia"/>
          <w:sz w:val="24"/>
        </w:rPr>
        <w:t xml:space="preserve"> 一套</w:t>
      </w:r>
    </w:p>
    <w:p w14:paraId="38986922"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w:t>
      </w:r>
      <w:r w:rsidRPr="00AF3234">
        <w:rPr>
          <w:rFonts w:ascii="宋体" w:hAnsi="宋体" w:cs="宋体" w:hint="eastAsia"/>
          <w:sz w:val="24"/>
        </w:rPr>
        <w:t>专业分析和控制软件</w:t>
      </w:r>
      <w:r w:rsidRPr="008649D9">
        <w:rPr>
          <w:rFonts w:ascii="宋体" w:hAnsi="宋体" w:cs="宋体" w:hint="eastAsia"/>
          <w:sz w:val="24"/>
        </w:rPr>
        <w:t>一套</w:t>
      </w:r>
    </w:p>
    <w:p w14:paraId="4A062042" w14:textId="77777777" w:rsidR="00634E73" w:rsidRPr="008649D9" w:rsidRDefault="00634E73" w:rsidP="00634E73">
      <w:pPr>
        <w:spacing w:line="360" w:lineRule="auto"/>
        <w:rPr>
          <w:rFonts w:ascii="宋体" w:hAnsi="宋体" w:cs="宋体"/>
          <w:sz w:val="24"/>
        </w:rPr>
      </w:pPr>
      <w:r>
        <w:rPr>
          <w:rFonts w:ascii="宋体" w:hAnsi="宋体" w:cs="宋体" w:hint="eastAsia"/>
          <w:sz w:val="24"/>
        </w:rPr>
        <w:t>3</w:t>
      </w:r>
      <w:r w:rsidRPr="008649D9">
        <w:rPr>
          <w:rFonts w:ascii="宋体" w:hAnsi="宋体" w:cs="宋体" w:hint="eastAsia"/>
          <w:sz w:val="24"/>
        </w:rPr>
        <w:t>、电脑一台</w:t>
      </w:r>
    </w:p>
    <w:p w14:paraId="681054D2"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五、 技术服务</w:t>
      </w:r>
    </w:p>
    <w:p w14:paraId="5592FC1E"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1、安装、调试及培训</w:t>
      </w:r>
    </w:p>
    <w:p w14:paraId="02DEE019" w14:textId="5548B3EA" w:rsidR="00634E73" w:rsidRPr="008649D9" w:rsidRDefault="00634E73" w:rsidP="00634E73">
      <w:pPr>
        <w:spacing w:line="360" w:lineRule="auto"/>
        <w:rPr>
          <w:rFonts w:ascii="宋体" w:hAnsi="宋体" w:cs="宋体"/>
          <w:sz w:val="24"/>
        </w:rPr>
      </w:pPr>
      <w:r w:rsidRPr="008649D9">
        <w:rPr>
          <w:rFonts w:ascii="宋体" w:hAnsi="宋体" w:cs="宋体" w:hint="eastAsia"/>
          <w:sz w:val="24"/>
        </w:rPr>
        <w:t>1.1</w:t>
      </w:r>
      <w:r>
        <w:rPr>
          <w:rFonts w:ascii="宋体" w:hAnsi="宋体" w:cs="宋体" w:hint="eastAsia"/>
          <w:sz w:val="24"/>
        </w:rPr>
        <w:t xml:space="preserve"> </w:t>
      </w:r>
      <w:r w:rsidRPr="008649D9">
        <w:rPr>
          <w:rFonts w:ascii="宋体" w:hAnsi="宋体" w:cs="宋体" w:hint="eastAsia"/>
          <w:sz w:val="24"/>
        </w:rPr>
        <w:t>在货物到达使用现场后，卖方按</w:t>
      </w:r>
      <w:r w:rsidR="00510328">
        <w:rPr>
          <w:rFonts w:ascii="宋体" w:hAnsi="宋体" w:cs="宋体" w:hint="eastAsia"/>
          <w:sz w:val="24"/>
        </w:rPr>
        <w:t>采购人</w:t>
      </w:r>
      <w:r w:rsidRPr="008649D9">
        <w:rPr>
          <w:rFonts w:ascii="宋体" w:hAnsi="宋体" w:cs="宋体" w:hint="eastAsia"/>
          <w:sz w:val="24"/>
        </w:rPr>
        <w:t>通知时间派技术人员到</w:t>
      </w:r>
      <w:r w:rsidR="00510328">
        <w:rPr>
          <w:rFonts w:ascii="宋体" w:hAnsi="宋体" w:cs="宋体" w:hint="eastAsia"/>
          <w:sz w:val="24"/>
        </w:rPr>
        <w:t>采购人</w:t>
      </w:r>
      <w:r w:rsidRPr="008649D9">
        <w:rPr>
          <w:rFonts w:ascii="宋体" w:hAnsi="宋体" w:cs="宋体" w:hint="eastAsia"/>
          <w:sz w:val="24"/>
        </w:rPr>
        <w:t>的项目现场，在</w:t>
      </w:r>
      <w:r w:rsidR="00510328">
        <w:rPr>
          <w:rFonts w:ascii="宋体" w:hAnsi="宋体" w:cs="宋体" w:hint="eastAsia"/>
          <w:sz w:val="24"/>
        </w:rPr>
        <w:t>采购人</w:t>
      </w:r>
      <w:r w:rsidRPr="008649D9">
        <w:rPr>
          <w:rFonts w:ascii="宋体" w:hAnsi="宋体" w:cs="宋体" w:hint="eastAsia"/>
          <w:sz w:val="24"/>
        </w:rPr>
        <w:t>技术人员在场的情况下开箱清点货物，组织安装、调试，直至设备正常运行，并承担因此发生的一切费用。</w:t>
      </w:r>
    </w:p>
    <w:p w14:paraId="3B47C05A" w14:textId="612B034E" w:rsidR="00634E73" w:rsidRPr="008649D9" w:rsidRDefault="00634E73" w:rsidP="00634E73">
      <w:pPr>
        <w:spacing w:line="360" w:lineRule="auto"/>
        <w:rPr>
          <w:rFonts w:ascii="宋体" w:hAnsi="宋体" w:cs="宋体"/>
          <w:sz w:val="24"/>
        </w:rPr>
      </w:pPr>
      <w:r w:rsidRPr="008649D9">
        <w:rPr>
          <w:rFonts w:ascii="宋体" w:hAnsi="宋体" w:cs="宋体" w:hint="eastAsia"/>
          <w:sz w:val="24"/>
        </w:rPr>
        <w:lastRenderedPageBreak/>
        <w:t>1.2</w:t>
      </w:r>
      <w:r>
        <w:rPr>
          <w:rFonts w:ascii="宋体" w:hAnsi="宋体" w:cs="宋体" w:hint="eastAsia"/>
          <w:sz w:val="24"/>
        </w:rPr>
        <w:t xml:space="preserve"> </w:t>
      </w:r>
      <w:r w:rsidRPr="008649D9">
        <w:rPr>
          <w:rFonts w:ascii="宋体" w:hAnsi="宋体" w:cs="宋体" w:hint="eastAsia"/>
          <w:sz w:val="24"/>
        </w:rPr>
        <w:t>卖方负责对</w:t>
      </w:r>
      <w:r w:rsidR="00510328">
        <w:rPr>
          <w:rFonts w:ascii="宋体" w:hAnsi="宋体" w:cs="宋体" w:hint="eastAsia"/>
          <w:sz w:val="24"/>
        </w:rPr>
        <w:t>采购人</w:t>
      </w:r>
      <w:r w:rsidRPr="008649D9">
        <w:rPr>
          <w:rFonts w:ascii="宋体" w:hAnsi="宋体" w:cs="宋体" w:hint="eastAsia"/>
          <w:sz w:val="24"/>
        </w:rPr>
        <w:t>技术人员、操作人员进行现场免费培训，培训内容包括设备操作、设备维护及简单的设备维修等，直至技术人员、操作人员能够熟练掌握为止。</w:t>
      </w:r>
    </w:p>
    <w:p w14:paraId="4AAB090D"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1.3</w:t>
      </w:r>
      <w:r>
        <w:rPr>
          <w:rFonts w:ascii="宋体" w:hAnsi="宋体" w:cs="宋体" w:hint="eastAsia"/>
          <w:sz w:val="24"/>
        </w:rPr>
        <w:t xml:space="preserve"> </w:t>
      </w:r>
      <w:r w:rsidRPr="008649D9">
        <w:rPr>
          <w:rFonts w:ascii="宋体" w:hAnsi="宋体" w:cs="宋体" w:hint="eastAsia"/>
          <w:sz w:val="24"/>
        </w:rPr>
        <w:t>设备验收合格后，出具验收报告，买卖双方在验收文件上签字生效。</w:t>
      </w:r>
    </w:p>
    <w:p w14:paraId="1E8705BA"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2、维修及技术服务</w:t>
      </w:r>
    </w:p>
    <w:p w14:paraId="3CF3676B" w14:textId="4A2AA55F" w:rsidR="00634E73" w:rsidRPr="008649D9" w:rsidRDefault="00634E73" w:rsidP="00634E73">
      <w:pPr>
        <w:spacing w:line="360" w:lineRule="auto"/>
        <w:rPr>
          <w:rFonts w:ascii="宋体" w:hAnsi="宋体" w:cs="宋体"/>
          <w:sz w:val="24"/>
        </w:rPr>
      </w:pPr>
      <w:r w:rsidRPr="008649D9">
        <w:rPr>
          <w:rFonts w:ascii="宋体" w:hAnsi="宋体" w:cs="宋体" w:hint="eastAsia"/>
          <w:sz w:val="24"/>
        </w:rPr>
        <w:t>2.1自仪器验收合格之日起，卖方向</w:t>
      </w:r>
      <w:r w:rsidR="00510328">
        <w:rPr>
          <w:rFonts w:ascii="宋体" w:hAnsi="宋体" w:cs="宋体" w:hint="eastAsia"/>
          <w:sz w:val="24"/>
        </w:rPr>
        <w:t>采购人</w:t>
      </w:r>
      <w:r w:rsidRPr="008649D9">
        <w:rPr>
          <w:rFonts w:ascii="宋体" w:hAnsi="宋体" w:cs="宋体" w:hint="eastAsia"/>
          <w:sz w:val="24"/>
        </w:rPr>
        <w:t>提供</w:t>
      </w:r>
      <w:r>
        <w:rPr>
          <w:rFonts w:ascii="宋体" w:hAnsi="宋体" w:cs="宋体" w:hint="eastAsia"/>
          <w:sz w:val="24"/>
        </w:rPr>
        <w:t>壹</w:t>
      </w:r>
      <w:r w:rsidRPr="008649D9">
        <w:rPr>
          <w:rFonts w:ascii="宋体" w:hAnsi="宋体" w:cs="宋体" w:hint="eastAsia"/>
          <w:sz w:val="24"/>
        </w:rPr>
        <w:t>年免费保修服务。在保修期内，属产品质量问题所发生的一切费用由卖方负担。仪器保修期满后, 我们向客户提供仪器使用期内的终身维修服务。</w:t>
      </w:r>
    </w:p>
    <w:p w14:paraId="60D34C36" w14:textId="611705C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2.2</w:t>
      </w:r>
      <w:r>
        <w:rPr>
          <w:rFonts w:ascii="宋体" w:hAnsi="宋体" w:cs="宋体" w:hint="eastAsia"/>
          <w:sz w:val="24"/>
        </w:rPr>
        <w:t xml:space="preserve"> </w:t>
      </w:r>
      <w:r w:rsidRPr="008649D9">
        <w:rPr>
          <w:rFonts w:ascii="宋体" w:hAnsi="宋体" w:cs="宋体" w:hint="eastAsia"/>
          <w:sz w:val="24"/>
        </w:rPr>
        <w:t>卖方应提供技术支持，在接到</w:t>
      </w:r>
      <w:r w:rsidR="00510328">
        <w:rPr>
          <w:rFonts w:ascii="宋体" w:hAnsi="宋体" w:cs="宋体" w:hint="eastAsia"/>
          <w:sz w:val="24"/>
        </w:rPr>
        <w:t>采购人</w:t>
      </w:r>
      <w:r w:rsidRPr="008649D9">
        <w:rPr>
          <w:rFonts w:ascii="宋体" w:hAnsi="宋体" w:cs="宋体" w:hint="eastAsia"/>
          <w:sz w:val="24"/>
        </w:rPr>
        <w:t>仪器报修通知后，在24小时内予以应答，并在3个工作日内进行维修，保证仪器的正常工作。</w:t>
      </w:r>
    </w:p>
    <w:p w14:paraId="251F9361"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2.3</w:t>
      </w:r>
      <w:r>
        <w:rPr>
          <w:rFonts w:ascii="宋体" w:hAnsi="宋体" w:cs="宋体" w:hint="eastAsia"/>
          <w:sz w:val="24"/>
        </w:rPr>
        <w:t xml:space="preserve"> </w:t>
      </w:r>
      <w:r w:rsidRPr="008649D9">
        <w:rPr>
          <w:rFonts w:ascii="宋体" w:hAnsi="宋体" w:cs="宋体" w:hint="eastAsia"/>
          <w:sz w:val="24"/>
        </w:rPr>
        <w:t>卖方在国内必须具有专业的维修工程师，能有效保证售后维修服务。</w:t>
      </w:r>
    </w:p>
    <w:p w14:paraId="4765A8F5"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六、交货日期</w:t>
      </w:r>
    </w:p>
    <w:p w14:paraId="220FAC1A" w14:textId="77777777" w:rsidR="00634E73" w:rsidRPr="008649D9" w:rsidRDefault="00634E73" w:rsidP="00634E73">
      <w:pPr>
        <w:spacing w:line="360" w:lineRule="auto"/>
        <w:rPr>
          <w:rFonts w:ascii="宋体" w:hAnsi="宋体" w:cs="宋体"/>
          <w:sz w:val="24"/>
        </w:rPr>
      </w:pPr>
      <w:r w:rsidRPr="008649D9">
        <w:rPr>
          <w:rFonts w:ascii="宋体" w:hAnsi="宋体" w:cs="宋体" w:hint="eastAsia"/>
          <w:sz w:val="24"/>
        </w:rPr>
        <w:t>合同生效之日起 90天内。</w:t>
      </w:r>
    </w:p>
    <w:p w14:paraId="4E4A26E7" w14:textId="77777777" w:rsidR="00634E73" w:rsidRPr="008649D9" w:rsidRDefault="00634E73" w:rsidP="00634E73">
      <w:pPr>
        <w:spacing w:line="360" w:lineRule="auto"/>
        <w:rPr>
          <w:rFonts w:ascii="宋体" w:hAnsi="宋体" w:cs="宋体"/>
          <w:b/>
          <w:sz w:val="24"/>
        </w:rPr>
      </w:pPr>
      <w:r w:rsidRPr="008649D9">
        <w:rPr>
          <w:rFonts w:ascii="宋体" w:hAnsi="宋体" w:cs="宋体" w:hint="eastAsia"/>
          <w:b/>
          <w:sz w:val="24"/>
        </w:rPr>
        <w:t>七、交货地点</w:t>
      </w:r>
    </w:p>
    <w:p w14:paraId="0DC3545F" w14:textId="77777777" w:rsidR="00634E73" w:rsidRDefault="00634E73" w:rsidP="00634E73">
      <w:pPr>
        <w:rPr>
          <w:rFonts w:ascii="宋体" w:hAnsi="宋体" w:cs="宋体"/>
          <w:sz w:val="24"/>
        </w:rPr>
      </w:pPr>
      <w:r w:rsidRPr="008649D9">
        <w:rPr>
          <w:rFonts w:ascii="宋体" w:hAnsi="宋体" w:cs="宋体" w:hint="eastAsia"/>
          <w:sz w:val="24"/>
        </w:rPr>
        <w:t>北京市农林科学院内采购方指定地点。</w:t>
      </w:r>
    </w:p>
    <w:p w14:paraId="19887BEF" w14:textId="77777777" w:rsidR="00634E73" w:rsidRPr="00857846" w:rsidRDefault="00634E73" w:rsidP="00634E73"/>
    <w:p w14:paraId="240734E0" w14:textId="77777777" w:rsidR="00634E73" w:rsidRPr="00561E05" w:rsidRDefault="00634E73" w:rsidP="00634E73"/>
    <w:p w14:paraId="7ED113CA" w14:textId="77777777" w:rsidR="001D411C" w:rsidRPr="00634E73" w:rsidRDefault="001D411C">
      <w:pPr>
        <w:numPr>
          <w:ilvl w:val="255"/>
          <w:numId w:val="0"/>
        </w:numPr>
        <w:snapToGrid w:val="0"/>
        <w:spacing w:line="360" w:lineRule="auto"/>
        <w:rPr>
          <w:rFonts w:ascii="宋体" w:hAnsi="宋体"/>
          <w:bCs/>
          <w:sz w:val="24"/>
        </w:rPr>
      </w:pPr>
    </w:p>
    <w:p w14:paraId="35F126F7" w14:textId="77777777" w:rsidR="001D411C" w:rsidRPr="00111968" w:rsidRDefault="001D411C">
      <w:pPr>
        <w:numPr>
          <w:ilvl w:val="255"/>
          <w:numId w:val="0"/>
        </w:numPr>
        <w:snapToGrid w:val="0"/>
        <w:spacing w:line="360" w:lineRule="auto"/>
        <w:rPr>
          <w:rFonts w:ascii="宋体" w:hAnsi="宋体"/>
          <w:bCs/>
          <w:sz w:val="24"/>
        </w:rPr>
      </w:pPr>
    </w:p>
    <w:p w14:paraId="7F70B1DC" w14:textId="77777777" w:rsidR="001D411C" w:rsidRPr="00111968" w:rsidRDefault="001D411C">
      <w:pPr>
        <w:numPr>
          <w:ilvl w:val="255"/>
          <w:numId w:val="0"/>
        </w:numPr>
        <w:snapToGrid w:val="0"/>
        <w:spacing w:line="360" w:lineRule="auto"/>
        <w:rPr>
          <w:rFonts w:ascii="宋体" w:hAnsi="宋体"/>
          <w:bCs/>
          <w:sz w:val="24"/>
        </w:rPr>
      </w:pPr>
    </w:p>
    <w:p w14:paraId="216446DA" w14:textId="77777777" w:rsidR="001D411C" w:rsidRPr="00111968" w:rsidRDefault="001D411C">
      <w:pPr>
        <w:numPr>
          <w:ilvl w:val="255"/>
          <w:numId w:val="0"/>
        </w:numPr>
        <w:snapToGrid w:val="0"/>
        <w:spacing w:line="360" w:lineRule="auto"/>
        <w:rPr>
          <w:rFonts w:ascii="宋体" w:hAnsi="宋体"/>
          <w:bCs/>
          <w:sz w:val="24"/>
        </w:rPr>
      </w:pPr>
    </w:p>
    <w:p w14:paraId="1EFECB79" w14:textId="77777777" w:rsidR="001D411C" w:rsidRPr="00111968" w:rsidRDefault="001D411C">
      <w:pPr>
        <w:widowControl/>
        <w:jc w:val="left"/>
        <w:rPr>
          <w:rFonts w:ascii="宋体" w:hAnsi="宋体"/>
          <w:sz w:val="24"/>
        </w:rPr>
      </w:pPr>
    </w:p>
    <w:p w14:paraId="41D61024" w14:textId="77777777" w:rsidR="00634E73" w:rsidRDefault="00634E73">
      <w:pPr>
        <w:widowControl/>
        <w:jc w:val="left"/>
        <w:rPr>
          <w:rFonts w:ascii="宋体" w:hAnsi="宋体"/>
          <w:sz w:val="24"/>
        </w:rPr>
      </w:pPr>
      <w:bookmarkStart w:id="60" w:name="_Toc518508193"/>
      <w:bookmarkStart w:id="61" w:name="_Toc518508196"/>
      <w:bookmarkStart w:id="62" w:name="_Toc518508195"/>
      <w:bookmarkStart w:id="63" w:name="_Toc518508201"/>
      <w:bookmarkStart w:id="64" w:name="_Toc347680808"/>
      <w:bookmarkStart w:id="65" w:name="_Toc347671292"/>
      <w:bookmarkStart w:id="66" w:name="_Toc518508187"/>
      <w:bookmarkStart w:id="67" w:name="_Toc347680426"/>
      <w:bookmarkStart w:id="68" w:name="_Toc518508198"/>
      <w:bookmarkStart w:id="69" w:name="_Toc518508191"/>
      <w:bookmarkStart w:id="70" w:name="_Toc518508194"/>
      <w:bookmarkStart w:id="71" w:name="_Toc518508192"/>
      <w:bookmarkStart w:id="72" w:name="_Toc518508185"/>
      <w:bookmarkStart w:id="73" w:name="_Toc518508186"/>
      <w:bookmarkStart w:id="74" w:name="_Toc518508199"/>
      <w:bookmarkStart w:id="75" w:name="_Toc347613278"/>
      <w:bookmarkStart w:id="76" w:name="_Toc518508200"/>
      <w:bookmarkStart w:id="77" w:name="_Toc518508204"/>
      <w:bookmarkStart w:id="78" w:name="_Toc518508203"/>
      <w:bookmarkStart w:id="79" w:name="_Toc518508202"/>
      <w:bookmarkStart w:id="80" w:name="_Toc518508190"/>
      <w:bookmarkStart w:id="81" w:name="_Toc518508188"/>
      <w:bookmarkStart w:id="82" w:name="_Toc518508197"/>
      <w:bookmarkStart w:id="83" w:name="_Toc51850818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b/>
          <w:bCs/>
        </w:rPr>
        <w:br w:type="page"/>
      </w:r>
    </w:p>
    <w:p w14:paraId="74EB9DAB" w14:textId="3137B98C" w:rsidR="001D411C" w:rsidRPr="00111968" w:rsidRDefault="000D6981">
      <w:pPr>
        <w:pStyle w:val="1"/>
      </w:pPr>
      <w:bookmarkStart w:id="84" w:name="_Toc35419040"/>
      <w:r w:rsidRPr="00111968">
        <w:rPr>
          <w:rFonts w:hint="eastAsia"/>
        </w:rPr>
        <w:lastRenderedPageBreak/>
        <w:t>第五章 评标办法及评分标准</w:t>
      </w:r>
      <w:bookmarkEnd w:id="56"/>
      <w:bookmarkEnd w:id="57"/>
      <w:bookmarkEnd w:id="84"/>
    </w:p>
    <w:p w14:paraId="0E0C97B8" w14:textId="77777777" w:rsidR="001D411C" w:rsidRPr="00111968" w:rsidRDefault="000D6981">
      <w:pPr>
        <w:spacing w:line="360" w:lineRule="auto"/>
        <w:rPr>
          <w:rFonts w:ascii="宋体" w:hAnsi="宋体"/>
          <w:sz w:val="24"/>
        </w:rPr>
      </w:pPr>
      <w:r w:rsidRPr="00111968">
        <w:rPr>
          <w:rFonts w:ascii="宋体" w:hAnsi="宋体" w:hint="eastAsia"/>
          <w:sz w:val="24"/>
        </w:rPr>
        <w:t>一、评标办法</w:t>
      </w:r>
    </w:p>
    <w:p w14:paraId="14252538" w14:textId="77777777" w:rsidR="001D411C" w:rsidRPr="00111968" w:rsidRDefault="000D6981">
      <w:pPr>
        <w:spacing w:line="360" w:lineRule="auto"/>
        <w:rPr>
          <w:rFonts w:ascii="宋体" w:hAnsi="宋体"/>
          <w:sz w:val="24"/>
        </w:rPr>
      </w:pPr>
      <w:r w:rsidRPr="00111968">
        <w:rPr>
          <w:rFonts w:ascii="宋体" w:hAnsi="宋体"/>
          <w:sz w:val="24"/>
        </w:rPr>
        <w:t>1、评标委员会评委根据评分标准对照各投标人的投标文件内容进行</w:t>
      </w:r>
      <w:r w:rsidRPr="00111968">
        <w:rPr>
          <w:rFonts w:ascii="宋体" w:hAnsi="宋体" w:hint="eastAsia"/>
          <w:sz w:val="24"/>
        </w:rPr>
        <w:t>评价、打分</w:t>
      </w:r>
      <w:r w:rsidRPr="00111968">
        <w:rPr>
          <w:rFonts w:ascii="宋体" w:hAnsi="宋体"/>
          <w:sz w:val="24"/>
        </w:rPr>
        <w:t>。</w:t>
      </w:r>
    </w:p>
    <w:p w14:paraId="701191BC" w14:textId="77777777" w:rsidR="001D411C" w:rsidRPr="00111968" w:rsidRDefault="000D6981">
      <w:pPr>
        <w:spacing w:line="360" w:lineRule="auto"/>
        <w:rPr>
          <w:rFonts w:ascii="宋体" w:hAnsi="宋体"/>
          <w:sz w:val="24"/>
        </w:rPr>
      </w:pPr>
      <w:r w:rsidRPr="00111968">
        <w:rPr>
          <w:rFonts w:ascii="宋体" w:hAnsi="宋体"/>
          <w:sz w:val="24"/>
        </w:rPr>
        <w:t>2、计分方法：评标时，评标委员会各成员应当独立对每个有效投标人的投标文件进行评价、打分，然后汇总每个投标人每项评分因素的得分。</w:t>
      </w:r>
      <w:r w:rsidRPr="00111968">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111968">
        <w:rPr>
          <w:rFonts w:ascii="宋体" w:hAnsi="宋体"/>
          <w:sz w:val="24"/>
        </w:rPr>
        <w:t>。</w:t>
      </w:r>
    </w:p>
    <w:p w14:paraId="6D10C292" w14:textId="77777777" w:rsidR="001D411C" w:rsidRPr="00111968" w:rsidRDefault="000D6981">
      <w:pPr>
        <w:spacing w:line="360" w:lineRule="auto"/>
        <w:rPr>
          <w:rFonts w:ascii="宋体" w:hAnsi="宋体"/>
          <w:sz w:val="24"/>
        </w:rPr>
      </w:pPr>
      <w:r w:rsidRPr="00111968">
        <w:rPr>
          <w:rFonts w:ascii="宋体" w:hAnsi="宋体"/>
          <w:sz w:val="24"/>
        </w:rPr>
        <w:t>3、</w:t>
      </w:r>
      <w:r w:rsidRPr="00111968">
        <w:rPr>
          <w:rFonts w:ascii="宋体" w:hAnsi="宋体" w:hint="eastAsia"/>
          <w:sz w:val="24"/>
        </w:rPr>
        <w:t>投标人排名按评审后得分由高到低顺序排列；得分相同的，按评标价由低到高顺序排列；得分且评标价相同的并列。</w:t>
      </w:r>
    </w:p>
    <w:p w14:paraId="37053CD2" w14:textId="77777777" w:rsidR="001D411C" w:rsidRPr="00111968" w:rsidRDefault="000D6981">
      <w:pPr>
        <w:spacing w:line="360" w:lineRule="auto"/>
        <w:rPr>
          <w:rFonts w:ascii="宋体" w:hAnsi="宋体"/>
          <w:sz w:val="24"/>
        </w:rPr>
      </w:pPr>
      <w:r w:rsidRPr="00111968">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EFB1FC6" w14:textId="77777777" w:rsidR="001D411C" w:rsidRPr="00111968" w:rsidRDefault="000D6981">
      <w:pPr>
        <w:spacing w:line="360" w:lineRule="auto"/>
        <w:rPr>
          <w:rFonts w:ascii="宋体" w:hAnsi="宋体"/>
          <w:sz w:val="24"/>
        </w:rPr>
      </w:pPr>
      <w:r w:rsidRPr="00111968">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111968">
        <w:rPr>
          <w:rFonts w:ascii="宋体" w:hAnsi="宋体" w:hint="eastAsia"/>
          <w:sz w:val="24"/>
        </w:rPr>
        <w:t>非单一产品采购项目，招标文件第四章项目需求中确定了核心产品，多家投标人提供的核心产品品牌相同的，根据上述规定处理。</w:t>
      </w:r>
    </w:p>
    <w:p w14:paraId="62FEE6D0" w14:textId="77777777" w:rsidR="001D411C" w:rsidRPr="00111968" w:rsidRDefault="000D6981">
      <w:pPr>
        <w:spacing w:line="360" w:lineRule="auto"/>
        <w:rPr>
          <w:rFonts w:ascii="宋体" w:hAnsi="宋体"/>
          <w:b/>
          <w:sz w:val="24"/>
        </w:rPr>
      </w:pPr>
      <w:r w:rsidRPr="00111968">
        <w:rPr>
          <w:rFonts w:ascii="宋体" w:hAnsi="宋体" w:hint="eastAsia"/>
          <w:b/>
          <w:sz w:val="24"/>
        </w:rPr>
        <w:t>二、评分标准</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461"/>
        <w:gridCol w:w="815"/>
      </w:tblGrid>
      <w:tr w:rsidR="00FC02A0" w:rsidRPr="006F3636" w14:paraId="3625ECFC" w14:textId="77777777" w:rsidTr="00B105CE">
        <w:trPr>
          <w:trHeight w:val="746"/>
        </w:trPr>
        <w:tc>
          <w:tcPr>
            <w:tcW w:w="533" w:type="pct"/>
            <w:shd w:val="clear" w:color="auto" w:fill="auto"/>
            <w:vAlign w:val="center"/>
            <w:hideMark/>
          </w:tcPr>
          <w:p w14:paraId="437AA0F8" w14:textId="77777777" w:rsidR="00FC02A0" w:rsidRPr="006F3636" w:rsidRDefault="00FC02A0" w:rsidP="00634E73">
            <w:pPr>
              <w:widowControl/>
              <w:spacing w:line="360" w:lineRule="auto"/>
              <w:jc w:val="left"/>
              <w:rPr>
                <w:rFonts w:ascii="宋体" w:hAnsi="宋体" w:cs="宋体"/>
                <w:kern w:val="0"/>
                <w:sz w:val="24"/>
              </w:rPr>
            </w:pPr>
            <w:r w:rsidRPr="006F3636">
              <w:rPr>
                <w:rFonts w:ascii="宋体" w:hAnsi="宋体" w:cs="宋体"/>
                <w:kern w:val="0"/>
                <w:sz w:val="24"/>
              </w:rPr>
              <w:t>评分项</w:t>
            </w:r>
          </w:p>
        </w:tc>
        <w:tc>
          <w:tcPr>
            <w:tcW w:w="4027" w:type="pct"/>
            <w:shd w:val="clear" w:color="auto" w:fill="auto"/>
            <w:vAlign w:val="center"/>
            <w:hideMark/>
          </w:tcPr>
          <w:p w14:paraId="527E31DE" w14:textId="77777777" w:rsidR="00FC02A0" w:rsidRPr="006F3636" w:rsidRDefault="00FC02A0" w:rsidP="00634E73">
            <w:pPr>
              <w:widowControl/>
              <w:spacing w:line="360" w:lineRule="auto"/>
              <w:jc w:val="left"/>
              <w:rPr>
                <w:rFonts w:ascii="宋体" w:hAnsi="宋体" w:cs="宋体"/>
                <w:kern w:val="0"/>
                <w:sz w:val="24"/>
              </w:rPr>
            </w:pPr>
            <w:r w:rsidRPr="006F3636">
              <w:rPr>
                <w:rFonts w:ascii="宋体" w:hAnsi="宋体" w:cs="宋体"/>
                <w:kern w:val="0"/>
                <w:sz w:val="24"/>
              </w:rPr>
              <w:t>评分内容</w:t>
            </w:r>
          </w:p>
        </w:tc>
        <w:tc>
          <w:tcPr>
            <w:tcW w:w="440" w:type="pct"/>
            <w:shd w:val="clear" w:color="auto" w:fill="auto"/>
            <w:vAlign w:val="center"/>
            <w:hideMark/>
          </w:tcPr>
          <w:p w14:paraId="4E4C0171" w14:textId="77777777" w:rsidR="00FC02A0" w:rsidRPr="006F3636" w:rsidRDefault="00FC02A0" w:rsidP="00634E73">
            <w:pPr>
              <w:widowControl/>
              <w:spacing w:line="360" w:lineRule="auto"/>
              <w:jc w:val="center"/>
              <w:rPr>
                <w:rFonts w:ascii="宋体" w:hAnsi="宋体" w:cs="宋体"/>
                <w:kern w:val="0"/>
                <w:sz w:val="24"/>
              </w:rPr>
            </w:pPr>
            <w:r w:rsidRPr="006F3636">
              <w:rPr>
                <w:rFonts w:ascii="宋体" w:hAnsi="宋体" w:cs="宋体"/>
                <w:kern w:val="0"/>
                <w:sz w:val="24"/>
              </w:rPr>
              <w:t>最高</w:t>
            </w:r>
          </w:p>
          <w:p w14:paraId="54E02630" w14:textId="77777777" w:rsidR="00FC02A0" w:rsidRPr="006F3636" w:rsidRDefault="00FC02A0" w:rsidP="00634E73">
            <w:pPr>
              <w:widowControl/>
              <w:spacing w:line="360" w:lineRule="auto"/>
              <w:jc w:val="center"/>
              <w:rPr>
                <w:rFonts w:ascii="宋体" w:hAnsi="宋体" w:cs="宋体"/>
                <w:kern w:val="0"/>
                <w:sz w:val="24"/>
              </w:rPr>
            </w:pPr>
            <w:r w:rsidRPr="006F3636">
              <w:rPr>
                <w:rFonts w:ascii="宋体" w:hAnsi="宋体" w:cs="宋体"/>
                <w:kern w:val="0"/>
                <w:sz w:val="24"/>
              </w:rPr>
              <w:t>得分</w:t>
            </w:r>
          </w:p>
        </w:tc>
      </w:tr>
      <w:tr w:rsidR="00FC02A0" w:rsidRPr="006F3636" w14:paraId="6046FC21" w14:textId="77777777" w:rsidTr="00B105CE">
        <w:trPr>
          <w:trHeight w:val="746"/>
        </w:trPr>
        <w:tc>
          <w:tcPr>
            <w:tcW w:w="533" w:type="pct"/>
            <w:shd w:val="clear" w:color="auto" w:fill="auto"/>
            <w:vAlign w:val="center"/>
            <w:hideMark/>
          </w:tcPr>
          <w:p w14:paraId="68014873" w14:textId="77777777" w:rsidR="00FC02A0" w:rsidRPr="006F3636" w:rsidRDefault="00FC02A0" w:rsidP="00634E73">
            <w:pPr>
              <w:widowControl/>
              <w:spacing w:line="360" w:lineRule="auto"/>
              <w:jc w:val="left"/>
              <w:rPr>
                <w:rFonts w:ascii="宋体" w:hAnsi="宋体" w:cs="宋体"/>
                <w:kern w:val="0"/>
                <w:sz w:val="24"/>
              </w:rPr>
            </w:pPr>
            <w:r w:rsidRPr="006F3636">
              <w:rPr>
                <w:rFonts w:ascii="宋体" w:hAnsi="宋体" w:cs="宋体"/>
                <w:kern w:val="0"/>
                <w:sz w:val="24"/>
              </w:rPr>
              <w:t>价格</w:t>
            </w:r>
          </w:p>
        </w:tc>
        <w:tc>
          <w:tcPr>
            <w:tcW w:w="4027" w:type="pct"/>
            <w:shd w:val="clear" w:color="auto" w:fill="auto"/>
            <w:vAlign w:val="center"/>
            <w:hideMark/>
          </w:tcPr>
          <w:p w14:paraId="144559DE" w14:textId="0E5393A4" w:rsidR="00FC02A0" w:rsidRPr="006F3636" w:rsidRDefault="00FC02A0" w:rsidP="00634E73">
            <w:pPr>
              <w:widowControl/>
              <w:spacing w:line="360" w:lineRule="auto"/>
              <w:jc w:val="left"/>
              <w:rPr>
                <w:rFonts w:ascii="宋体" w:hAnsi="宋体" w:cs="宋体"/>
                <w:kern w:val="0"/>
                <w:sz w:val="24"/>
              </w:rPr>
            </w:pPr>
            <w:r w:rsidRPr="006F3636">
              <w:rPr>
                <w:rFonts w:ascii="宋体" w:hAnsi="宋体" w:cs="宋体"/>
                <w:kern w:val="0"/>
                <w:sz w:val="24"/>
              </w:rPr>
              <w:t>报价得分=</w:t>
            </w:r>
            <w:r w:rsidRPr="006F3636">
              <w:rPr>
                <w:rFonts w:ascii="宋体" w:hAnsi="宋体" w:cs="宋体" w:hint="eastAsia"/>
                <w:kern w:val="0"/>
                <w:sz w:val="24"/>
              </w:rPr>
              <w:t>（</w:t>
            </w:r>
            <w:r w:rsidRPr="006F3636">
              <w:rPr>
                <w:rFonts w:ascii="宋体" w:hAnsi="宋体" w:cs="宋体"/>
                <w:kern w:val="0"/>
                <w:sz w:val="24"/>
              </w:rPr>
              <w:t>评标基准价／</w:t>
            </w:r>
            <w:r w:rsidR="006F3636" w:rsidRPr="006F3636">
              <w:rPr>
                <w:rFonts w:ascii="宋体" w:hAnsi="宋体" w:cs="宋体" w:hint="eastAsia"/>
                <w:kern w:val="0"/>
                <w:sz w:val="24"/>
              </w:rPr>
              <w:t>评标</w:t>
            </w:r>
            <w:r w:rsidRPr="006F3636">
              <w:rPr>
                <w:rFonts w:ascii="宋体" w:hAnsi="宋体" w:cs="宋体"/>
                <w:kern w:val="0"/>
                <w:sz w:val="24"/>
              </w:rPr>
              <w:t>价</w:t>
            </w:r>
            <w:r w:rsidRPr="006F3636">
              <w:rPr>
                <w:rFonts w:ascii="宋体" w:hAnsi="宋体" w:cs="宋体" w:hint="eastAsia"/>
                <w:kern w:val="0"/>
                <w:sz w:val="24"/>
              </w:rPr>
              <w:t>）</w:t>
            </w:r>
            <w:r w:rsidRPr="006F3636">
              <w:rPr>
                <w:rFonts w:ascii="宋体" w:hAnsi="宋体" w:cs="宋体"/>
                <w:kern w:val="0"/>
                <w:sz w:val="24"/>
              </w:rPr>
              <w:t>×30％×100</w:t>
            </w:r>
            <w:r w:rsidRPr="006F3636">
              <w:rPr>
                <w:rFonts w:ascii="宋体" w:hAnsi="宋体" w:cs="宋体" w:hint="eastAsia"/>
                <w:kern w:val="0"/>
                <w:sz w:val="24"/>
              </w:rPr>
              <w:t>。</w:t>
            </w:r>
          </w:p>
          <w:p w14:paraId="43955751" w14:textId="0D4DA8C5" w:rsidR="00FC02A0" w:rsidRPr="006F3636" w:rsidRDefault="00FC02A0" w:rsidP="00634E73">
            <w:pPr>
              <w:widowControl/>
              <w:spacing w:line="360" w:lineRule="auto"/>
              <w:jc w:val="left"/>
              <w:rPr>
                <w:rFonts w:ascii="宋体" w:hAnsi="宋体" w:cs="宋体"/>
                <w:kern w:val="0"/>
                <w:sz w:val="24"/>
              </w:rPr>
            </w:pPr>
            <w:r w:rsidRPr="006F3636">
              <w:rPr>
                <w:rFonts w:ascii="宋体" w:hAnsi="宋体" w:cs="宋体"/>
                <w:kern w:val="0"/>
                <w:sz w:val="24"/>
              </w:rPr>
              <w:t>实质性满足招标文件要求且</w:t>
            </w:r>
            <w:r w:rsidR="006F3636" w:rsidRPr="006F3636">
              <w:rPr>
                <w:rFonts w:ascii="宋体" w:hAnsi="宋体" w:cs="宋体" w:hint="eastAsia"/>
                <w:kern w:val="0"/>
                <w:sz w:val="24"/>
              </w:rPr>
              <w:t>评标</w:t>
            </w:r>
            <w:r w:rsidRPr="006F3636">
              <w:rPr>
                <w:rFonts w:ascii="宋体" w:hAnsi="宋体" w:cs="宋体"/>
                <w:kern w:val="0"/>
                <w:sz w:val="24"/>
              </w:rPr>
              <w:t>价格最低的</w:t>
            </w:r>
            <w:r w:rsidR="006F3636" w:rsidRPr="006F3636">
              <w:rPr>
                <w:rFonts w:ascii="宋体" w:hAnsi="宋体" w:cs="宋体" w:hint="eastAsia"/>
                <w:kern w:val="0"/>
                <w:sz w:val="24"/>
              </w:rPr>
              <w:t>评标价</w:t>
            </w:r>
            <w:r w:rsidRPr="006F3636">
              <w:rPr>
                <w:rFonts w:ascii="宋体" w:hAnsi="宋体" w:cs="宋体"/>
                <w:kern w:val="0"/>
                <w:sz w:val="24"/>
              </w:rPr>
              <w:t>为评标基准价，其价格分为满分。</w:t>
            </w:r>
            <w:r w:rsidR="006F3636" w:rsidRPr="006F3636">
              <w:rPr>
                <w:rFonts w:ascii="宋体" w:hAnsi="宋体" w:cs="宋体" w:hint="eastAsia"/>
                <w:kern w:val="0"/>
                <w:sz w:val="24"/>
              </w:rPr>
              <w:t>评标价的规定详见注2</w:t>
            </w:r>
          </w:p>
        </w:tc>
        <w:tc>
          <w:tcPr>
            <w:tcW w:w="440" w:type="pct"/>
            <w:shd w:val="clear" w:color="auto" w:fill="auto"/>
            <w:vAlign w:val="center"/>
            <w:hideMark/>
          </w:tcPr>
          <w:p w14:paraId="534384B5" w14:textId="77777777" w:rsidR="00FC02A0" w:rsidRPr="006F3636" w:rsidRDefault="00FC02A0" w:rsidP="00634E73">
            <w:pPr>
              <w:widowControl/>
              <w:spacing w:line="360" w:lineRule="auto"/>
              <w:jc w:val="center"/>
              <w:rPr>
                <w:rFonts w:ascii="宋体" w:hAnsi="宋体" w:cs="宋体"/>
                <w:kern w:val="0"/>
                <w:sz w:val="24"/>
              </w:rPr>
            </w:pPr>
            <w:r w:rsidRPr="006F3636">
              <w:rPr>
                <w:rFonts w:ascii="宋体" w:hAnsi="宋体" w:cs="宋体"/>
                <w:kern w:val="0"/>
                <w:sz w:val="24"/>
              </w:rPr>
              <w:t>30</w:t>
            </w:r>
          </w:p>
        </w:tc>
      </w:tr>
      <w:tr w:rsidR="005433AC" w:rsidRPr="006F3636" w14:paraId="08503E94" w14:textId="77777777" w:rsidTr="00B105CE">
        <w:trPr>
          <w:trHeight w:val="746"/>
        </w:trPr>
        <w:tc>
          <w:tcPr>
            <w:tcW w:w="533" w:type="pct"/>
            <w:vMerge w:val="restart"/>
            <w:shd w:val="clear" w:color="auto" w:fill="auto"/>
            <w:vAlign w:val="center"/>
            <w:hideMark/>
          </w:tcPr>
          <w:p w14:paraId="1E4358CE" w14:textId="19C53C2E" w:rsidR="005433AC" w:rsidRPr="006F3636" w:rsidRDefault="005433AC" w:rsidP="00634E73">
            <w:pPr>
              <w:widowControl/>
              <w:spacing w:line="360" w:lineRule="auto"/>
              <w:jc w:val="left"/>
              <w:rPr>
                <w:rFonts w:ascii="宋体" w:hAnsi="宋体" w:cs="宋体"/>
                <w:kern w:val="0"/>
                <w:sz w:val="24"/>
              </w:rPr>
            </w:pPr>
            <w:r w:rsidRPr="006F3636">
              <w:rPr>
                <w:rFonts w:asciiTheme="minorEastAsia" w:eastAsiaTheme="minorEastAsia" w:hAnsiTheme="minorEastAsia" w:cstheme="minorEastAsia" w:hint="eastAsia"/>
                <w:sz w:val="24"/>
              </w:rPr>
              <w:t>自动化移液设备</w:t>
            </w:r>
          </w:p>
        </w:tc>
        <w:tc>
          <w:tcPr>
            <w:tcW w:w="4027" w:type="pct"/>
            <w:shd w:val="clear" w:color="auto" w:fill="auto"/>
            <w:vAlign w:val="center"/>
            <w:hideMark/>
          </w:tcPr>
          <w:p w14:paraId="7C2C8BF7" w14:textId="3BDECE29" w:rsidR="005433AC" w:rsidRPr="006F3636" w:rsidRDefault="005433AC" w:rsidP="00634E73">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投标文件对招标文件中自动化移液设备的响应程度。</w:t>
            </w:r>
          </w:p>
          <w:p w14:paraId="54028C86" w14:textId="05C38783" w:rsidR="005433AC" w:rsidRPr="006F3636" w:rsidRDefault="005433AC" w:rsidP="00634E73">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1）完全满足的得1</w:t>
            </w:r>
            <w:r w:rsidR="00085EC0" w:rsidRPr="006F3636">
              <w:rPr>
                <w:rFonts w:asciiTheme="minorEastAsia" w:eastAsiaTheme="minorEastAsia" w:hAnsiTheme="minorEastAsia" w:cstheme="minorEastAsia"/>
                <w:sz w:val="24"/>
              </w:rPr>
              <w:t>3</w:t>
            </w:r>
            <w:r w:rsidRPr="006F3636">
              <w:rPr>
                <w:rFonts w:asciiTheme="minorEastAsia" w:eastAsiaTheme="minorEastAsia" w:hAnsiTheme="minorEastAsia" w:cstheme="minorEastAsia" w:hint="eastAsia"/>
                <w:sz w:val="24"/>
              </w:rPr>
              <w:t>分；</w:t>
            </w:r>
          </w:p>
          <w:p w14:paraId="00D5CC05" w14:textId="230C7287" w:rsidR="005433AC" w:rsidRPr="006F3636" w:rsidRDefault="005433AC" w:rsidP="00634E73">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2）一般条款每有一项负偏离扣1.5</w:t>
            </w:r>
            <w:r w:rsidRPr="006F3636">
              <w:rPr>
                <w:rFonts w:asciiTheme="minorEastAsia" w:eastAsiaTheme="minorEastAsia" w:hAnsiTheme="minorEastAsia" w:cstheme="minorEastAsia" w:hint="eastAsia"/>
                <w:sz w:val="24"/>
              </w:rPr>
              <w:t>分；</w:t>
            </w:r>
          </w:p>
          <w:p w14:paraId="25009F67" w14:textId="7FDFC4E2" w:rsidR="005433AC" w:rsidRPr="006F3636" w:rsidRDefault="005433AC" w:rsidP="00634E73">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3）</w:t>
            </w:r>
            <w:r w:rsidR="004443B5" w:rsidRPr="006F3636">
              <w:rPr>
                <w:rFonts w:ascii="宋体" w:hAnsi="宋体" w:cs="宋体" w:hint="eastAsia"/>
                <w:kern w:val="0"/>
                <w:sz w:val="24"/>
              </w:rPr>
              <w:t>带“</w:t>
            </w:r>
            <w:r w:rsidR="00485C4C" w:rsidRPr="006F3636">
              <w:rPr>
                <w:rFonts w:ascii="宋体" w:hAnsi="宋体" w:cs="宋体" w:hint="eastAsia"/>
                <w:kern w:val="0"/>
                <w:sz w:val="24"/>
              </w:rPr>
              <w:t>#</w:t>
            </w:r>
            <w:r w:rsidR="004443B5" w:rsidRPr="006F3636">
              <w:rPr>
                <w:rFonts w:ascii="宋体" w:hAnsi="宋体" w:cs="宋体" w:hint="eastAsia"/>
                <w:kern w:val="0"/>
                <w:sz w:val="24"/>
              </w:rPr>
              <w:t>”号标记的条款</w:t>
            </w:r>
            <w:r w:rsidRPr="006F3636">
              <w:rPr>
                <w:rFonts w:asciiTheme="minorEastAsia" w:eastAsiaTheme="minorEastAsia" w:hAnsiTheme="minorEastAsia" w:cstheme="minorEastAsia"/>
                <w:sz w:val="24"/>
              </w:rPr>
              <w:t>为重要条款，每有一项负偏离扣3分；</w:t>
            </w:r>
          </w:p>
          <w:p w14:paraId="661C084E" w14:textId="0D372790" w:rsidR="00485C4C" w:rsidRPr="006F3636" w:rsidRDefault="00485C4C" w:rsidP="00634E73">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扣完为止。</w:t>
            </w:r>
          </w:p>
          <w:p w14:paraId="154B66E9" w14:textId="041D2C9A" w:rsidR="005433AC" w:rsidRPr="006F3636" w:rsidRDefault="006F3636" w:rsidP="00634E73">
            <w:pPr>
              <w:widowControl/>
              <w:spacing w:line="360" w:lineRule="auto"/>
              <w:rPr>
                <w:rFonts w:ascii="宋体" w:hAnsi="宋体" w:cs="宋体"/>
                <w:kern w:val="0"/>
                <w:sz w:val="24"/>
              </w:rPr>
            </w:pPr>
            <w:r w:rsidRPr="006F3636">
              <w:rPr>
                <w:rFonts w:asciiTheme="minorEastAsia" w:eastAsiaTheme="minorEastAsia" w:hAnsiTheme="minorEastAsia" w:cstheme="minorEastAsia" w:hint="eastAsia"/>
                <w:sz w:val="24"/>
              </w:rPr>
              <w:lastRenderedPageBreak/>
              <w:t>注：投标人须在技术规格偏离表中对本招标文件第四章项目需求相关设备的所有要求进行点对点应答，必须在引用本招标文件的基础上</w:t>
            </w:r>
            <w:r w:rsidRPr="006F3636">
              <w:rPr>
                <w:rFonts w:asciiTheme="minorEastAsia" w:eastAsiaTheme="minorEastAsia" w:hAnsiTheme="minorEastAsia" w:cstheme="minorEastAsia"/>
                <w:sz w:val="24"/>
              </w:rPr>
              <w:t>,进行逐条逐项答复、说明和解释。</w:t>
            </w:r>
          </w:p>
        </w:tc>
        <w:tc>
          <w:tcPr>
            <w:tcW w:w="440" w:type="pct"/>
            <w:shd w:val="clear" w:color="auto" w:fill="auto"/>
            <w:vAlign w:val="center"/>
            <w:hideMark/>
          </w:tcPr>
          <w:p w14:paraId="08B7A561" w14:textId="5E7D5D03" w:rsidR="005433AC" w:rsidRPr="006F3636" w:rsidRDefault="005433AC" w:rsidP="00634E73">
            <w:pPr>
              <w:widowControl/>
              <w:spacing w:line="360" w:lineRule="auto"/>
              <w:jc w:val="center"/>
              <w:rPr>
                <w:rFonts w:ascii="宋体" w:hAnsi="宋体" w:cs="宋体"/>
                <w:kern w:val="0"/>
                <w:sz w:val="24"/>
              </w:rPr>
            </w:pPr>
            <w:r w:rsidRPr="006F3636">
              <w:rPr>
                <w:rFonts w:ascii="宋体" w:hAnsi="宋体" w:cs="宋体"/>
                <w:kern w:val="0"/>
                <w:sz w:val="24"/>
              </w:rPr>
              <w:lastRenderedPageBreak/>
              <w:t>1</w:t>
            </w:r>
            <w:r w:rsidR="00085EC0" w:rsidRPr="006F3636">
              <w:rPr>
                <w:rFonts w:ascii="宋体" w:hAnsi="宋体" w:cs="宋体"/>
                <w:kern w:val="0"/>
                <w:sz w:val="24"/>
              </w:rPr>
              <w:t>3</w:t>
            </w:r>
          </w:p>
        </w:tc>
      </w:tr>
      <w:tr w:rsidR="00A75D56" w:rsidRPr="006F3636" w14:paraId="340B7F95" w14:textId="77777777" w:rsidTr="00B105CE">
        <w:trPr>
          <w:trHeight w:val="746"/>
        </w:trPr>
        <w:tc>
          <w:tcPr>
            <w:tcW w:w="533" w:type="pct"/>
            <w:vMerge/>
            <w:shd w:val="clear" w:color="auto" w:fill="auto"/>
            <w:vAlign w:val="center"/>
          </w:tcPr>
          <w:p w14:paraId="13CF34C3" w14:textId="77777777" w:rsidR="00A75D56" w:rsidRPr="006F3636" w:rsidRDefault="00A75D56" w:rsidP="00A75D56">
            <w:pPr>
              <w:widowControl/>
              <w:spacing w:line="360" w:lineRule="auto"/>
              <w:jc w:val="left"/>
              <w:rPr>
                <w:rFonts w:asciiTheme="minorEastAsia" w:eastAsiaTheme="minorEastAsia" w:hAnsiTheme="minorEastAsia" w:cstheme="minorEastAsia"/>
                <w:sz w:val="24"/>
              </w:rPr>
            </w:pPr>
          </w:p>
        </w:tc>
        <w:tc>
          <w:tcPr>
            <w:tcW w:w="4027" w:type="pct"/>
            <w:shd w:val="clear" w:color="auto" w:fill="auto"/>
            <w:vAlign w:val="center"/>
          </w:tcPr>
          <w:p w14:paraId="0F27D03E" w14:textId="53861F46" w:rsidR="00A75D56" w:rsidRPr="006F3636" w:rsidRDefault="00A75D56" w:rsidP="00A75D56">
            <w:pPr>
              <w:widowControl/>
              <w:spacing w:line="276" w:lineRule="auto"/>
              <w:jc w:val="left"/>
              <w:rPr>
                <w:rFonts w:asciiTheme="minorEastAsia" w:eastAsiaTheme="minorEastAsia" w:hAnsiTheme="minorEastAsia" w:cstheme="minorEastAsia"/>
                <w:sz w:val="24"/>
              </w:rPr>
            </w:pPr>
            <w:r w:rsidRPr="006F3636">
              <w:rPr>
                <w:rFonts w:ascii="宋体" w:hAnsi="宋体" w:cs="宋体" w:hint="eastAsia"/>
                <w:kern w:val="0"/>
                <w:sz w:val="24"/>
              </w:rPr>
              <w:t>投标人承诺所投产品（设备）免费保修期等于招标文件要求的，得</w:t>
            </w:r>
            <w:r w:rsidRPr="006F3636">
              <w:rPr>
                <w:rFonts w:ascii="宋体" w:hAnsi="宋体" w:cs="宋体"/>
                <w:kern w:val="0"/>
                <w:sz w:val="24"/>
              </w:rPr>
              <w:t>1分；投标人承诺所投产品（设备）</w:t>
            </w:r>
            <w:r w:rsidRPr="006F3636">
              <w:rPr>
                <w:rFonts w:ascii="宋体" w:hAnsi="宋体" w:cs="宋体" w:hint="eastAsia"/>
                <w:kern w:val="0"/>
                <w:sz w:val="24"/>
              </w:rPr>
              <w:t>免费保修期</w:t>
            </w:r>
            <w:r w:rsidRPr="006F3636">
              <w:rPr>
                <w:rFonts w:ascii="宋体" w:hAnsi="宋体" w:cs="宋体"/>
                <w:kern w:val="0"/>
                <w:sz w:val="24"/>
              </w:rPr>
              <w:t>在招标文件要求的基础上每增加一年加1分</w:t>
            </w:r>
            <w:r w:rsidRPr="006F3636">
              <w:rPr>
                <w:rFonts w:ascii="宋体" w:hAnsi="宋体" w:cs="宋体" w:hint="eastAsia"/>
                <w:kern w:val="0"/>
                <w:sz w:val="24"/>
              </w:rPr>
              <w:t>，最高加1分。</w:t>
            </w:r>
          </w:p>
        </w:tc>
        <w:tc>
          <w:tcPr>
            <w:tcW w:w="440" w:type="pct"/>
            <w:shd w:val="clear" w:color="auto" w:fill="auto"/>
            <w:vAlign w:val="center"/>
          </w:tcPr>
          <w:p w14:paraId="056CA53B" w14:textId="5B6AB2EB" w:rsidR="00A75D56" w:rsidRPr="006F3636" w:rsidRDefault="00A75D56" w:rsidP="00A75D56">
            <w:pPr>
              <w:widowControl/>
              <w:spacing w:line="360" w:lineRule="auto"/>
              <w:jc w:val="center"/>
              <w:rPr>
                <w:rFonts w:ascii="宋体" w:hAnsi="宋体" w:cs="宋体"/>
                <w:kern w:val="0"/>
                <w:sz w:val="24"/>
              </w:rPr>
            </w:pPr>
            <w:r w:rsidRPr="006F3636">
              <w:rPr>
                <w:rFonts w:ascii="宋体" w:hAnsi="宋体" w:cs="宋体"/>
                <w:kern w:val="0"/>
                <w:sz w:val="24"/>
              </w:rPr>
              <w:t>2</w:t>
            </w:r>
          </w:p>
        </w:tc>
      </w:tr>
      <w:tr w:rsidR="002A6DBF" w:rsidRPr="006F3636" w14:paraId="7434DA55" w14:textId="77777777" w:rsidTr="00B105CE">
        <w:trPr>
          <w:trHeight w:val="746"/>
        </w:trPr>
        <w:tc>
          <w:tcPr>
            <w:tcW w:w="533" w:type="pct"/>
            <w:vMerge w:val="restart"/>
            <w:shd w:val="clear" w:color="auto" w:fill="auto"/>
            <w:vAlign w:val="center"/>
          </w:tcPr>
          <w:p w14:paraId="7C85D692" w14:textId="0D95AA12" w:rsidR="002A6DBF" w:rsidRPr="006F3636" w:rsidRDefault="002A6DBF" w:rsidP="00A75D56">
            <w:pPr>
              <w:widowControl/>
              <w:spacing w:line="360" w:lineRule="auto"/>
              <w:jc w:val="left"/>
              <w:rPr>
                <w:rFonts w:ascii="宋体" w:hAnsi="宋体" w:cs="宋体"/>
                <w:kern w:val="0"/>
                <w:sz w:val="24"/>
              </w:rPr>
            </w:pPr>
            <w:r w:rsidRPr="006F3636">
              <w:rPr>
                <w:rFonts w:asciiTheme="minorEastAsia" w:eastAsiaTheme="minorEastAsia" w:hAnsiTheme="minorEastAsia" w:cstheme="minorEastAsia" w:hint="eastAsia"/>
                <w:sz w:val="24"/>
              </w:rPr>
              <w:t>全自动核酸提取仪</w:t>
            </w:r>
          </w:p>
        </w:tc>
        <w:tc>
          <w:tcPr>
            <w:tcW w:w="4027" w:type="pct"/>
            <w:shd w:val="clear" w:color="auto" w:fill="auto"/>
            <w:vAlign w:val="center"/>
          </w:tcPr>
          <w:p w14:paraId="1F65BBB2" w14:textId="6D97BFE7" w:rsidR="002A6DBF" w:rsidRPr="006F3636" w:rsidRDefault="002A6DBF" w:rsidP="00A75D56">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投标文件对招标文件中全自动核酸提取仪的响应程度。</w:t>
            </w:r>
          </w:p>
          <w:p w14:paraId="1CDE4EFE" w14:textId="59C4FE91" w:rsidR="002A6DBF" w:rsidRPr="006F3636" w:rsidRDefault="002A6DBF" w:rsidP="00A75D56">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1）完全满足的得1</w:t>
            </w:r>
            <w:r w:rsidR="00085EC0" w:rsidRPr="006F3636">
              <w:rPr>
                <w:rFonts w:asciiTheme="minorEastAsia" w:eastAsiaTheme="minorEastAsia" w:hAnsiTheme="minorEastAsia" w:cstheme="minorEastAsia"/>
                <w:sz w:val="24"/>
              </w:rPr>
              <w:t>3</w:t>
            </w:r>
            <w:r w:rsidRPr="006F3636">
              <w:rPr>
                <w:rFonts w:asciiTheme="minorEastAsia" w:eastAsiaTheme="minorEastAsia" w:hAnsiTheme="minorEastAsia" w:cstheme="minorEastAsia" w:hint="eastAsia"/>
                <w:sz w:val="24"/>
              </w:rPr>
              <w:t>分；</w:t>
            </w:r>
          </w:p>
          <w:p w14:paraId="17892A03" w14:textId="77777777" w:rsidR="002A6DBF" w:rsidRPr="006F3636" w:rsidRDefault="002A6DBF" w:rsidP="00A75D56">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2）一般条款每有一项负偏离扣1.5</w:t>
            </w:r>
            <w:r w:rsidRPr="006F3636">
              <w:rPr>
                <w:rFonts w:asciiTheme="minorEastAsia" w:eastAsiaTheme="minorEastAsia" w:hAnsiTheme="minorEastAsia" w:cstheme="minorEastAsia" w:hint="eastAsia"/>
                <w:sz w:val="24"/>
              </w:rPr>
              <w:t>分；</w:t>
            </w:r>
          </w:p>
          <w:p w14:paraId="786C46E5" w14:textId="44F6DD6A" w:rsidR="002A6DBF" w:rsidRPr="006F3636" w:rsidRDefault="002A6DBF" w:rsidP="00A75D56">
            <w:pPr>
              <w:widowControl/>
              <w:spacing w:line="276" w:lineRule="auto"/>
              <w:jc w:val="left"/>
              <w:rPr>
                <w:rFonts w:ascii="宋体" w:hAnsi="宋体" w:cs="宋体"/>
                <w:kern w:val="0"/>
                <w:sz w:val="24"/>
              </w:rPr>
            </w:pPr>
            <w:r w:rsidRPr="006F3636">
              <w:rPr>
                <w:rFonts w:asciiTheme="minorEastAsia" w:eastAsiaTheme="minorEastAsia" w:hAnsiTheme="minorEastAsia" w:cstheme="minorEastAsia" w:hint="eastAsia"/>
                <w:sz w:val="24"/>
              </w:rPr>
              <w:t>3）</w:t>
            </w:r>
            <w:r w:rsidR="00485C4C" w:rsidRPr="006F3636">
              <w:rPr>
                <w:rFonts w:ascii="宋体" w:hAnsi="宋体" w:cs="宋体" w:hint="eastAsia"/>
                <w:kern w:val="0"/>
                <w:sz w:val="24"/>
              </w:rPr>
              <w:t>带“#”号标记的条款</w:t>
            </w:r>
            <w:r w:rsidR="00485C4C" w:rsidRPr="006F3636">
              <w:rPr>
                <w:rFonts w:asciiTheme="minorEastAsia" w:eastAsiaTheme="minorEastAsia" w:hAnsiTheme="minorEastAsia" w:cstheme="minorEastAsia"/>
                <w:sz w:val="24"/>
              </w:rPr>
              <w:t>为重要条款，每有一项负偏离扣3分</w:t>
            </w:r>
            <w:r w:rsidR="00485C4C" w:rsidRPr="006F3636">
              <w:rPr>
                <w:rFonts w:ascii="宋体" w:hAnsi="宋体" w:cs="宋体" w:hint="eastAsia"/>
                <w:kern w:val="0"/>
                <w:sz w:val="24"/>
              </w:rPr>
              <w:t>；</w:t>
            </w:r>
          </w:p>
          <w:p w14:paraId="0B6EF30E" w14:textId="77777777" w:rsidR="00485C4C" w:rsidRPr="006F3636" w:rsidRDefault="00485C4C" w:rsidP="00485C4C">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扣完为止。</w:t>
            </w:r>
          </w:p>
          <w:p w14:paraId="358592E1" w14:textId="62E9B76C" w:rsidR="002A6DBF" w:rsidRPr="006F3636" w:rsidRDefault="006F3636" w:rsidP="00A75D56">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注：投标人须在技术规格偏离表中对本招标文件第四章项目需求相关设备的所有要求进行点对点应答，必须在引用本招标文件的基础上</w:t>
            </w:r>
            <w:r w:rsidRPr="006F3636">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606094AF" w14:textId="09613D44" w:rsidR="002A6DBF" w:rsidRPr="006F3636" w:rsidRDefault="002A6DBF" w:rsidP="00A75D56">
            <w:pPr>
              <w:widowControl/>
              <w:spacing w:line="360" w:lineRule="auto"/>
              <w:jc w:val="center"/>
              <w:rPr>
                <w:rFonts w:ascii="宋体" w:hAnsi="宋体" w:cs="宋体"/>
                <w:kern w:val="0"/>
                <w:sz w:val="24"/>
              </w:rPr>
            </w:pPr>
            <w:r w:rsidRPr="006F3636">
              <w:rPr>
                <w:rFonts w:ascii="宋体" w:hAnsi="宋体" w:cs="宋体" w:hint="eastAsia"/>
                <w:kern w:val="0"/>
                <w:sz w:val="24"/>
              </w:rPr>
              <w:t>1</w:t>
            </w:r>
            <w:r w:rsidR="00085EC0" w:rsidRPr="006F3636">
              <w:rPr>
                <w:rFonts w:ascii="宋体" w:hAnsi="宋体" w:cs="宋体"/>
                <w:kern w:val="0"/>
                <w:sz w:val="24"/>
              </w:rPr>
              <w:t>3</w:t>
            </w:r>
          </w:p>
        </w:tc>
      </w:tr>
      <w:tr w:rsidR="002A6DBF" w:rsidRPr="006F3636" w14:paraId="052C6343" w14:textId="77777777" w:rsidTr="00B105CE">
        <w:trPr>
          <w:trHeight w:val="746"/>
        </w:trPr>
        <w:tc>
          <w:tcPr>
            <w:tcW w:w="533" w:type="pct"/>
            <w:vMerge/>
            <w:shd w:val="clear" w:color="auto" w:fill="auto"/>
            <w:vAlign w:val="center"/>
          </w:tcPr>
          <w:p w14:paraId="42E0141A" w14:textId="77777777" w:rsidR="002A6DBF" w:rsidRPr="006F3636" w:rsidRDefault="002A6DBF" w:rsidP="00A75D56">
            <w:pPr>
              <w:widowControl/>
              <w:spacing w:line="360" w:lineRule="auto"/>
              <w:jc w:val="left"/>
              <w:rPr>
                <w:rFonts w:ascii="宋体" w:hAnsi="宋体" w:cs="宋体"/>
                <w:kern w:val="0"/>
                <w:sz w:val="24"/>
              </w:rPr>
            </w:pPr>
          </w:p>
        </w:tc>
        <w:tc>
          <w:tcPr>
            <w:tcW w:w="4027" w:type="pct"/>
            <w:shd w:val="clear" w:color="auto" w:fill="auto"/>
            <w:vAlign w:val="center"/>
          </w:tcPr>
          <w:p w14:paraId="29700AC7" w14:textId="78C39CB2" w:rsidR="002A6DBF" w:rsidRPr="006F3636" w:rsidRDefault="002A6DBF" w:rsidP="00A75D56">
            <w:pPr>
              <w:widowControl/>
              <w:spacing w:line="276" w:lineRule="auto"/>
              <w:jc w:val="left"/>
              <w:rPr>
                <w:rFonts w:asciiTheme="minorEastAsia" w:eastAsiaTheme="minorEastAsia" w:hAnsiTheme="minorEastAsia" w:cstheme="minorEastAsia"/>
                <w:sz w:val="24"/>
              </w:rPr>
            </w:pPr>
            <w:r w:rsidRPr="006F3636">
              <w:rPr>
                <w:rFonts w:ascii="宋体" w:hAnsi="宋体" w:cs="宋体" w:hint="eastAsia"/>
                <w:kern w:val="0"/>
                <w:sz w:val="24"/>
              </w:rPr>
              <w:t>投标人承诺所投产品（设备）免费保修期等于招标文件要求的，得</w:t>
            </w:r>
            <w:r w:rsidRPr="006F3636">
              <w:rPr>
                <w:rFonts w:ascii="宋体" w:hAnsi="宋体" w:cs="宋体"/>
                <w:kern w:val="0"/>
                <w:sz w:val="24"/>
              </w:rPr>
              <w:t>1分；投标人承诺所投产品（设备）</w:t>
            </w:r>
            <w:r w:rsidRPr="006F3636">
              <w:rPr>
                <w:rFonts w:ascii="宋体" w:hAnsi="宋体" w:cs="宋体" w:hint="eastAsia"/>
                <w:kern w:val="0"/>
                <w:sz w:val="24"/>
              </w:rPr>
              <w:t>免费保修期</w:t>
            </w:r>
            <w:r w:rsidRPr="006F3636">
              <w:rPr>
                <w:rFonts w:ascii="宋体" w:hAnsi="宋体" w:cs="宋体"/>
                <w:kern w:val="0"/>
                <w:sz w:val="24"/>
              </w:rPr>
              <w:t>在招标文件要求的基础上每增加一年加1分</w:t>
            </w:r>
            <w:r w:rsidRPr="006F3636">
              <w:rPr>
                <w:rFonts w:ascii="宋体" w:hAnsi="宋体" w:cs="宋体" w:hint="eastAsia"/>
                <w:kern w:val="0"/>
                <w:sz w:val="24"/>
              </w:rPr>
              <w:t>，最高加1分。</w:t>
            </w:r>
          </w:p>
        </w:tc>
        <w:tc>
          <w:tcPr>
            <w:tcW w:w="440" w:type="pct"/>
            <w:shd w:val="clear" w:color="auto" w:fill="auto"/>
            <w:vAlign w:val="center"/>
          </w:tcPr>
          <w:p w14:paraId="4A5A4C42" w14:textId="035F4D72" w:rsidR="002A6DBF" w:rsidRPr="006F3636" w:rsidRDefault="002A6DBF" w:rsidP="00A75D56">
            <w:pPr>
              <w:widowControl/>
              <w:spacing w:line="360" w:lineRule="auto"/>
              <w:jc w:val="center"/>
              <w:rPr>
                <w:rFonts w:ascii="宋体" w:hAnsi="宋体" w:cs="宋体"/>
                <w:kern w:val="0"/>
                <w:sz w:val="24"/>
              </w:rPr>
            </w:pPr>
            <w:r w:rsidRPr="006F3636">
              <w:rPr>
                <w:rFonts w:ascii="宋体" w:hAnsi="宋体" w:cs="宋体"/>
                <w:kern w:val="0"/>
                <w:sz w:val="24"/>
              </w:rPr>
              <w:t>2</w:t>
            </w:r>
          </w:p>
        </w:tc>
      </w:tr>
      <w:tr w:rsidR="002A6DBF" w:rsidRPr="006F3636" w14:paraId="0F4F4519" w14:textId="77777777" w:rsidTr="00B105CE">
        <w:trPr>
          <w:trHeight w:val="746"/>
        </w:trPr>
        <w:tc>
          <w:tcPr>
            <w:tcW w:w="533" w:type="pct"/>
            <w:vMerge w:val="restart"/>
            <w:shd w:val="clear" w:color="auto" w:fill="auto"/>
            <w:vAlign w:val="center"/>
          </w:tcPr>
          <w:p w14:paraId="5AEE58A5" w14:textId="443B8EB7" w:rsidR="002A6DBF" w:rsidRPr="006F3636" w:rsidRDefault="002A6DBF" w:rsidP="00A75D56">
            <w:pPr>
              <w:widowControl/>
              <w:spacing w:line="360" w:lineRule="auto"/>
              <w:jc w:val="left"/>
              <w:rPr>
                <w:rFonts w:ascii="宋体" w:hAnsi="宋体" w:cs="宋体"/>
                <w:kern w:val="0"/>
                <w:sz w:val="24"/>
              </w:rPr>
            </w:pPr>
            <w:r w:rsidRPr="006F3636">
              <w:rPr>
                <w:rFonts w:asciiTheme="minorEastAsia" w:eastAsiaTheme="minorEastAsia" w:hAnsiTheme="minorEastAsia" w:cstheme="minorEastAsia" w:hint="eastAsia"/>
                <w:sz w:val="24"/>
              </w:rPr>
              <w:t>超微量核酸蛋白检测仪</w:t>
            </w:r>
          </w:p>
        </w:tc>
        <w:tc>
          <w:tcPr>
            <w:tcW w:w="4027" w:type="pct"/>
            <w:shd w:val="clear" w:color="auto" w:fill="auto"/>
            <w:vAlign w:val="center"/>
          </w:tcPr>
          <w:p w14:paraId="31FA3760" w14:textId="71A9E5EB" w:rsidR="002A6DBF" w:rsidRPr="006F3636" w:rsidRDefault="002A6DBF" w:rsidP="00A75D56">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投标文件对招标文件中超微量核酸蛋白检测仪的响应程度。</w:t>
            </w:r>
          </w:p>
          <w:p w14:paraId="672B2AF9" w14:textId="06CE20A3" w:rsidR="002A6DBF" w:rsidRPr="006F3636" w:rsidRDefault="002A6DBF" w:rsidP="00A75D56">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1）完全满足的得1</w:t>
            </w:r>
            <w:r w:rsidR="00085EC0" w:rsidRPr="006F3636">
              <w:rPr>
                <w:rFonts w:asciiTheme="minorEastAsia" w:eastAsiaTheme="minorEastAsia" w:hAnsiTheme="minorEastAsia" w:cstheme="minorEastAsia"/>
                <w:sz w:val="24"/>
              </w:rPr>
              <w:t>3</w:t>
            </w:r>
            <w:r w:rsidRPr="006F3636">
              <w:rPr>
                <w:rFonts w:asciiTheme="minorEastAsia" w:eastAsiaTheme="minorEastAsia" w:hAnsiTheme="minorEastAsia" w:cstheme="minorEastAsia" w:hint="eastAsia"/>
                <w:sz w:val="24"/>
              </w:rPr>
              <w:t>分；</w:t>
            </w:r>
          </w:p>
          <w:p w14:paraId="7E1C8F22" w14:textId="77777777" w:rsidR="002A6DBF" w:rsidRPr="006F3636" w:rsidRDefault="002A6DBF" w:rsidP="00A75D56">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2）一般条款每有一项负偏离扣1.5</w:t>
            </w:r>
            <w:r w:rsidRPr="006F3636">
              <w:rPr>
                <w:rFonts w:asciiTheme="minorEastAsia" w:eastAsiaTheme="minorEastAsia" w:hAnsiTheme="minorEastAsia" w:cstheme="minorEastAsia" w:hint="eastAsia"/>
                <w:sz w:val="24"/>
              </w:rPr>
              <w:t>分；</w:t>
            </w:r>
          </w:p>
          <w:p w14:paraId="28AC1525" w14:textId="2F818782" w:rsidR="002A6DBF" w:rsidRPr="006F3636" w:rsidRDefault="002A6DBF" w:rsidP="00A75D56">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3）</w:t>
            </w:r>
            <w:r w:rsidR="00485C4C" w:rsidRPr="006F3636">
              <w:rPr>
                <w:rFonts w:ascii="宋体" w:hAnsi="宋体" w:cs="宋体" w:hint="eastAsia"/>
                <w:kern w:val="0"/>
                <w:sz w:val="24"/>
              </w:rPr>
              <w:t>带“#”号标记的条款为</w:t>
            </w:r>
            <w:r w:rsidRPr="006F3636">
              <w:rPr>
                <w:rFonts w:asciiTheme="minorEastAsia" w:eastAsiaTheme="minorEastAsia" w:hAnsiTheme="minorEastAsia" w:cstheme="minorEastAsia"/>
                <w:sz w:val="24"/>
              </w:rPr>
              <w:t>重要条款，每有一项负偏离扣3分；</w:t>
            </w:r>
          </w:p>
          <w:p w14:paraId="693A58CD" w14:textId="77777777" w:rsidR="00485C4C" w:rsidRPr="006F3636" w:rsidRDefault="00485C4C" w:rsidP="00485C4C">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扣完为止。</w:t>
            </w:r>
          </w:p>
          <w:p w14:paraId="04CBAB2E" w14:textId="6E78F6C2" w:rsidR="002A6DBF" w:rsidRPr="006F3636" w:rsidRDefault="002A6DBF" w:rsidP="00A75D56">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注：投标人须</w:t>
            </w:r>
            <w:r w:rsidR="006F3636" w:rsidRPr="006F3636">
              <w:rPr>
                <w:rFonts w:asciiTheme="minorEastAsia" w:eastAsiaTheme="minorEastAsia" w:hAnsiTheme="minorEastAsia" w:cstheme="minorEastAsia" w:hint="eastAsia"/>
                <w:sz w:val="24"/>
              </w:rPr>
              <w:t>在技术规格偏离表中</w:t>
            </w:r>
            <w:r w:rsidRPr="006F3636">
              <w:rPr>
                <w:rFonts w:asciiTheme="minorEastAsia" w:eastAsiaTheme="minorEastAsia" w:hAnsiTheme="minorEastAsia" w:cstheme="minorEastAsia" w:hint="eastAsia"/>
                <w:sz w:val="24"/>
              </w:rPr>
              <w:t>对本招标文件第四章项目需求相关设备的所有要求进行点对点应答，必须在引用本招标文件的基础上</w:t>
            </w:r>
            <w:r w:rsidRPr="006F3636">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1472B325" w14:textId="032B490D" w:rsidR="002A6DBF" w:rsidRPr="006F3636" w:rsidRDefault="002A6DBF" w:rsidP="00A75D56">
            <w:pPr>
              <w:widowControl/>
              <w:spacing w:line="360" w:lineRule="auto"/>
              <w:jc w:val="center"/>
              <w:rPr>
                <w:rFonts w:ascii="宋体" w:hAnsi="宋体" w:cs="宋体"/>
                <w:kern w:val="0"/>
                <w:sz w:val="24"/>
              </w:rPr>
            </w:pPr>
            <w:r w:rsidRPr="006F3636">
              <w:rPr>
                <w:rFonts w:ascii="宋体" w:hAnsi="宋体" w:cs="宋体" w:hint="eastAsia"/>
                <w:kern w:val="0"/>
                <w:sz w:val="24"/>
              </w:rPr>
              <w:t>1</w:t>
            </w:r>
            <w:r w:rsidR="00085EC0" w:rsidRPr="006F3636">
              <w:rPr>
                <w:rFonts w:ascii="宋体" w:hAnsi="宋体" w:cs="宋体"/>
                <w:kern w:val="0"/>
                <w:sz w:val="24"/>
              </w:rPr>
              <w:t>3</w:t>
            </w:r>
          </w:p>
        </w:tc>
      </w:tr>
      <w:tr w:rsidR="002A6DBF" w:rsidRPr="006F3636" w14:paraId="1CFE538C" w14:textId="77777777" w:rsidTr="00B105CE">
        <w:trPr>
          <w:trHeight w:val="746"/>
        </w:trPr>
        <w:tc>
          <w:tcPr>
            <w:tcW w:w="533" w:type="pct"/>
            <w:vMerge/>
            <w:shd w:val="clear" w:color="auto" w:fill="auto"/>
            <w:vAlign w:val="center"/>
          </w:tcPr>
          <w:p w14:paraId="1EEB1FE4" w14:textId="77777777" w:rsidR="002A6DBF" w:rsidRPr="006F3636" w:rsidRDefault="002A6DBF" w:rsidP="002A6DBF">
            <w:pPr>
              <w:widowControl/>
              <w:spacing w:line="360" w:lineRule="auto"/>
              <w:jc w:val="left"/>
              <w:rPr>
                <w:rFonts w:ascii="宋体" w:hAnsi="宋体" w:cs="宋体"/>
                <w:kern w:val="0"/>
                <w:sz w:val="24"/>
              </w:rPr>
            </w:pPr>
          </w:p>
        </w:tc>
        <w:tc>
          <w:tcPr>
            <w:tcW w:w="4027" w:type="pct"/>
            <w:shd w:val="clear" w:color="auto" w:fill="auto"/>
            <w:vAlign w:val="center"/>
          </w:tcPr>
          <w:p w14:paraId="3D332EB7" w14:textId="37FF48EB" w:rsidR="002A6DBF" w:rsidRPr="006F3636" w:rsidRDefault="002A6DBF" w:rsidP="002A6DBF">
            <w:pPr>
              <w:widowControl/>
              <w:spacing w:line="276" w:lineRule="auto"/>
              <w:jc w:val="left"/>
              <w:rPr>
                <w:rFonts w:asciiTheme="minorEastAsia" w:eastAsiaTheme="minorEastAsia" w:hAnsiTheme="minorEastAsia" w:cstheme="minorEastAsia"/>
                <w:sz w:val="24"/>
              </w:rPr>
            </w:pPr>
            <w:r w:rsidRPr="006F3636">
              <w:rPr>
                <w:rFonts w:ascii="宋体" w:hAnsi="宋体" w:cs="宋体" w:hint="eastAsia"/>
                <w:kern w:val="0"/>
                <w:sz w:val="24"/>
              </w:rPr>
              <w:t>投标人承诺所投产品（设备）免费保修期等于招标文件要求的，得</w:t>
            </w:r>
            <w:r w:rsidRPr="006F3636">
              <w:rPr>
                <w:rFonts w:ascii="宋体" w:hAnsi="宋体" w:cs="宋体"/>
                <w:kern w:val="0"/>
                <w:sz w:val="24"/>
              </w:rPr>
              <w:t>1分；投标人承诺所投产品（设备）</w:t>
            </w:r>
            <w:r w:rsidRPr="006F3636">
              <w:rPr>
                <w:rFonts w:ascii="宋体" w:hAnsi="宋体" w:cs="宋体" w:hint="eastAsia"/>
                <w:kern w:val="0"/>
                <w:sz w:val="24"/>
              </w:rPr>
              <w:t>免费保修期</w:t>
            </w:r>
            <w:r w:rsidRPr="006F3636">
              <w:rPr>
                <w:rFonts w:ascii="宋体" w:hAnsi="宋体" w:cs="宋体"/>
                <w:kern w:val="0"/>
                <w:sz w:val="24"/>
              </w:rPr>
              <w:t>在招标文件要求的基础上每增加一年加1分</w:t>
            </w:r>
            <w:r w:rsidRPr="006F3636">
              <w:rPr>
                <w:rFonts w:ascii="宋体" w:hAnsi="宋体" w:cs="宋体" w:hint="eastAsia"/>
                <w:kern w:val="0"/>
                <w:sz w:val="24"/>
              </w:rPr>
              <w:t>，最高加1分。</w:t>
            </w:r>
          </w:p>
        </w:tc>
        <w:tc>
          <w:tcPr>
            <w:tcW w:w="440" w:type="pct"/>
            <w:shd w:val="clear" w:color="auto" w:fill="auto"/>
            <w:vAlign w:val="center"/>
          </w:tcPr>
          <w:p w14:paraId="6F9407DB" w14:textId="6F0C6855" w:rsidR="002A6DBF" w:rsidRPr="006F3636" w:rsidRDefault="002A6DBF" w:rsidP="002A6DBF">
            <w:pPr>
              <w:widowControl/>
              <w:spacing w:line="360" w:lineRule="auto"/>
              <w:jc w:val="center"/>
              <w:rPr>
                <w:rFonts w:ascii="宋体" w:hAnsi="宋体" w:cs="宋体"/>
                <w:kern w:val="0"/>
                <w:sz w:val="24"/>
              </w:rPr>
            </w:pPr>
            <w:r w:rsidRPr="006F3636">
              <w:rPr>
                <w:rFonts w:ascii="宋体" w:hAnsi="宋体" w:cs="宋体" w:hint="eastAsia"/>
                <w:kern w:val="0"/>
                <w:sz w:val="24"/>
              </w:rPr>
              <w:t>2</w:t>
            </w:r>
          </w:p>
        </w:tc>
      </w:tr>
      <w:tr w:rsidR="002A6DBF" w:rsidRPr="006F3636" w14:paraId="39EB8C20" w14:textId="77777777" w:rsidTr="00B105CE">
        <w:trPr>
          <w:trHeight w:val="746"/>
        </w:trPr>
        <w:tc>
          <w:tcPr>
            <w:tcW w:w="533" w:type="pct"/>
            <w:vMerge w:val="restart"/>
            <w:shd w:val="clear" w:color="auto" w:fill="auto"/>
            <w:vAlign w:val="center"/>
            <w:hideMark/>
          </w:tcPr>
          <w:p w14:paraId="097D5A0F" w14:textId="378CB7F8" w:rsidR="002A6DBF" w:rsidRPr="006F3636" w:rsidRDefault="002A6DBF" w:rsidP="002A6DBF">
            <w:pPr>
              <w:widowControl/>
              <w:spacing w:line="360" w:lineRule="auto"/>
              <w:jc w:val="left"/>
              <w:rPr>
                <w:rFonts w:ascii="宋体" w:hAnsi="宋体" w:cs="宋体"/>
                <w:kern w:val="0"/>
                <w:sz w:val="24"/>
              </w:rPr>
            </w:pPr>
            <w:r w:rsidRPr="006F3636">
              <w:rPr>
                <w:rFonts w:asciiTheme="minorEastAsia" w:eastAsiaTheme="minorEastAsia" w:hAnsiTheme="minorEastAsia" w:cstheme="minorEastAsia" w:hint="eastAsia"/>
                <w:sz w:val="24"/>
              </w:rPr>
              <w:t>全功能微孔板检测仪</w:t>
            </w:r>
          </w:p>
        </w:tc>
        <w:tc>
          <w:tcPr>
            <w:tcW w:w="4027" w:type="pct"/>
            <w:shd w:val="clear" w:color="auto" w:fill="auto"/>
            <w:vAlign w:val="center"/>
            <w:hideMark/>
          </w:tcPr>
          <w:p w14:paraId="22CD4A73" w14:textId="2C7A8394" w:rsidR="002A6DBF" w:rsidRPr="006F3636" w:rsidRDefault="002A6DBF" w:rsidP="002A6DBF">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投标文件对招标文件中全功能微孔板检测仪的响应程度。</w:t>
            </w:r>
          </w:p>
          <w:p w14:paraId="38ADD659" w14:textId="5F0C2148" w:rsidR="002A6DBF" w:rsidRPr="006F3636" w:rsidRDefault="002A6DBF" w:rsidP="002A6DBF">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1）完全满足的得1</w:t>
            </w:r>
            <w:r w:rsidR="00085EC0" w:rsidRPr="006F3636">
              <w:rPr>
                <w:rFonts w:asciiTheme="minorEastAsia" w:eastAsiaTheme="minorEastAsia" w:hAnsiTheme="minorEastAsia" w:cstheme="minorEastAsia"/>
                <w:sz w:val="24"/>
              </w:rPr>
              <w:t>3</w:t>
            </w:r>
            <w:r w:rsidRPr="006F3636">
              <w:rPr>
                <w:rFonts w:asciiTheme="minorEastAsia" w:eastAsiaTheme="minorEastAsia" w:hAnsiTheme="minorEastAsia" w:cstheme="minorEastAsia" w:hint="eastAsia"/>
                <w:sz w:val="24"/>
              </w:rPr>
              <w:t>分；</w:t>
            </w:r>
          </w:p>
          <w:p w14:paraId="0004F37F" w14:textId="77777777" w:rsidR="002A6DBF" w:rsidRPr="006F3636" w:rsidRDefault="002A6DBF" w:rsidP="002A6DBF">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2）一般条款每有一项负偏离扣1.5</w:t>
            </w:r>
            <w:r w:rsidRPr="006F3636">
              <w:rPr>
                <w:rFonts w:asciiTheme="minorEastAsia" w:eastAsiaTheme="minorEastAsia" w:hAnsiTheme="minorEastAsia" w:cstheme="minorEastAsia" w:hint="eastAsia"/>
                <w:sz w:val="24"/>
              </w:rPr>
              <w:t>分；</w:t>
            </w:r>
          </w:p>
          <w:p w14:paraId="61A6E9D2" w14:textId="330CBE6D" w:rsidR="00485C4C" w:rsidRPr="006F3636" w:rsidRDefault="002A6DBF" w:rsidP="00485C4C">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sz w:val="24"/>
              </w:rPr>
              <w:t>3）</w:t>
            </w:r>
            <w:r w:rsidR="00485C4C" w:rsidRPr="006F3636">
              <w:rPr>
                <w:rFonts w:ascii="宋体" w:hAnsi="宋体" w:cs="宋体" w:hint="eastAsia"/>
                <w:kern w:val="0"/>
                <w:sz w:val="24"/>
              </w:rPr>
              <w:t>带“#”号标记的条款为</w:t>
            </w:r>
            <w:r w:rsidR="00485C4C" w:rsidRPr="006F3636">
              <w:rPr>
                <w:rFonts w:asciiTheme="minorEastAsia" w:eastAsiaTheme="minorEastAsia" w:hAnsiTheme="minorEastAsia" w:cstheme="minorEastAsia"/>
                <w:sz w:val="24"/>
              </w:rPr>
              <w:t>重要条款，每有一项负偏离扣3分；</w:t>
            </w:r>
          </w:p>
          <w:p w14:paraId="5B64F601" w14:textId="77777777" w:rsidR="00485C4C" w:rsidRPr="006F3636" w:rsidRDefault="00485C4C" w:rsidP="00485C4C">
            <w:pPr>
              <w:widowControl/>
              <w:spacing w:line="276" w:lineRule="auto"/>
              <w:jc w:val="left"/>
              <w:rPr>
                <w:rFonts w:asciiTheme="minorEastAsia" w:eastAsiaTheme="minorEastAsia" w:hAnsiTheme="minorEastAsia" w:cstheme="minorEastAsia"/>
                <w:sz w:val="24"/>
              </w:rPr>
            </w:pPr>
            <w:r w:rsidRPr="006F3636">
              <w:rPr>
                <w:rFonts w:asciiTheme="minorEastAsia" w:eastAsiaTheme="minorEastAsia" w:hAnsiTheme="minorEastAsia" w:cstheme="minorEastAsia" w:hint="eastAsia"/>
                <w:sz w:val="24"/>
              </w:rPr>
              <w:t>扣完为止。</w:t>
            </w:r>
          </w:p>
          <w:p w14:paraId="28F49DF5" w14:textId="5AC6A1F5" w:rsidR="002A6DBF" w:rsidRPr="006F3636" w:rsidRDefault="006F3636" w:rsidP="002A6DBF">
            <w:pPr>
              <w:widowControl/>
              <w:spacing w:line="360" w:lineRule="auto"/>
              <w:rPr>
                <w:rFonts w:ascii="宋体" w:hAnsi="宋体" w:cs="宋体"/>
                <w:kern w:val="0"/>
                <w:sz w:val="24"/>
              </w:rPr>
            </w:pPr>
            <w:r w:rsidRPr="006F3636">
              <w:rPr>
                <w:rFonts w:asciiTheme="minorEastAsia" w:eastAsiaTheme="minorEastAsia" w:hAnsiTheme="minorEastAsia" w:cstheme="minorEastAsia" w:hint="eastAsia"/>
                <w:sz w:val="24"/>
              </w:rPr>
              <w:t>注：投标人须在技术规格偏离表中对本招标文件第四章项目需求相关设备的所有要求进行点对点应答，必须在引用本招标文件的基础上</w:t>
            </w:r>
            <w:r w:rsidRPr="006F3636">
              <w:rPr>
                <w:rFonts w:asciiTheme="minorEastAsia" w:eastAsiaTheme="minorEastAsia" w:hAnsiTheme="minorEastAsia" w:cstheme="minorEastAsia"/>
                <w:sz w:val="24"/>
              </w:rPr>
              <w:t>,进行逐条逐项答复、说明和解释。</w:t>
            </w:r>
          </w:p>
        </w:tc>
        <w:tc>
          <w:tcPr>
            <w:tcW w:w="440" w:type="pct"/>
            <w:shd w:val="clear" w:color="auto" w:fill="auto"/>
            <w:vAlign w:val="center"/>
            <w:hideMark/>
          </w:tcPr>
          <w:p w14:paraId="4B5C95CC" w14:textId="0359A750" w:rsidR="002A6DBF" w:rsidRPr="006F3636" w:rsidRDefault="002A6DBF" w:rsidP="002A6DBF">
            <w:pPr>
              <w:widowControl/>
              <w:spacing w:line="360" w:lineRule="auto"/>
              <w:jc w:val="center"/>
              <w:rPr>
                <w:rFonts w:ascii="宋体" w:hAnsi="宋体" w:cs="宋体"/>
                <w:kern w:val="0"/>
                <w:sz w:val="24"/>
              </w:rPr>
            </w:pPr>
            <w:r w:rsidRPr="006F3636">
              <w:rPr>
                <w:rFonts w:ascii="宋体" w:hAnsi="宋体" w:cs="宋体" w:hint="eastAsia"/>
                <w:kern w:val="0"/>
                <w:sz w:val="24"/>
              </w:rPr>
              <w:t>1</w:t>
            </w:r>
            <w:r w:rsidR="00085EC0" w:rsidRPr="006F3636">
              <w:rPr>
                <w:rFonts w:ascii="宋体" w:hAnsi="宋体" w:cs="宋体"/>
                <w:kern w:val="0"/>
                <w:sz w:val="24"/>
              </w:rPr>
              <w:t>3</w:t>
            </w:r>
          </w:p>
        </w:tc>
      </w:tr>
      <w:tr w:rsidR="002A6DBF" w:rsidRPr="006F3636" w14:paraId="02E6E5D9" w14:textId="77777777" w:rsidTr="00B105CE">
        <w:trPr>
          <w:trHeight w:val="746"/>
        </w:trPr>
        <w:tc>
          <w:tcPr>
            <w:tcW w:w="533" w:type="pct"/>
            <w:vMerge/>
            <w:shd w:val="clear" w:color="auto" w:fill="auto"/>
            <w:vAlign w:val="center"/>
          </w:tcPr>
          <w:p w14:paraId="7627B8F3" w14:textId="77777777" w:rsidR="002A6DBF" w:rsidRPr="006F3636" w:rsidRDefault="002A6DBF" w:rsidP="002A6DBF">
            <w:pPr>
              <w:widowControl/>
              <w:spacing w:line="360" w:lineRule="auto"/>
              <w:jc w:val="left"/>
              <w:rPr>
                <w:rFonts w:ascii="宋体" w:hAnsi="宋体" w:cs="宋体"/>
                <w:kern w:val="0"/>
                <w:sz w:val="24"/>
              </w:rPr>
            </w:pPr>
          </w:p>
        </w:tc>
        <w:tc>
          <w:tcPr>
            <w:tcW w:w="4027" w:type="pct"/>
            <w:shd w:val="clear" w:color="auto" w:fill="auto"/>
            <w:vAlign w:val="center"/>
          </w:tcPr>
          <w:p w14:paraId="6CEF33DE" w14:textId="46F15BE0" w:rsidR="002A6DBF" w:rsidRPr="006F3636" w:rsidRDefault="002A6DBF" w:rsidP="002A6DBF">
            <w:pPr>
              <w:widowControl/>
              <w:spacing w:line="276" w:lineRule="auto"/>
              <w:jc w:val="left"/>
              <w:rPr>
                <w:rFonts w:asciiTheme="minorEastAsia" w:eastAsiaTheme="minorEastAsia" w:hAnsiTheme="minorEastAsia" w:cstheme="minorEastAsia"/>
                <w:sz w:val="24"/>
              </w:rPr>
            </w:pPr>
            <w:r w:rsidRPr="006F3636">
              <w:rPr>
                <w:rFonts w:ascii="宋体" w:hAnsi="宋体" w:cs="宋体" w:hint="eastAsia"/>
                <w:kern w:val="0"/>
                <w:sz w:val="24"/>
              </w:rPr>
              <w:t>投标人承诺所投产品（设备）免费保修期等于招标文件要求的，得</w:t>
            </w:r>
            <w:r w:rsidRPr="006F3636">
              <w:rPr>
                <w:rFonts w:ascii="宋体" w:hAnsi="宋体" w:cs="宋体"/>
                <w:kern w:val="0"/>
                <w:sz w:val="24"/>
              </w:rPr>
              <w:t>1分；投标人承诺所投产品（设备）</w:t>
            </w:r>
            <w:r w:rsidRPr="006F3636">
              <w:rPr>
                <w:rFonts w:ascii="宋体" w:hAnsi="宋体" w:cs="宋体" w:hint="eastAsia"/>
                <w:kern w:val="0"/>
                <w:sz w:val="24"/>
              </w:rPr>
              <w:t>免费保修期</w:t>
            </w:r>
            <w:r w:rsidRPr="006F3636">
              <w:rPr>
                <w:rFonts w:ascii="宋体" w:hAnsi="宋体" w:cs="宋体"/>
                <w:kern w:val="0"/>
                <w:sz w:val="24"/>
              </w:rPr>
              <w:t>在招标文件要求的基础上每增加一年加1分</w:t>
            </w:r>
            <w:r w:rsidRPr="006F3636">
              <w:rPr>
                <w:rFonts w:ascii="宋体" w:hAnsi="宋体" w:cs="宋体" w:hint="eastAsia"/>
                <w:kern w:val="0"/>
                <w:sz w:val="24"/>
              </w:rPr>
              <w:t>，最高加1分。</w:t>
            </w:r>
          </w:p>
        </w:tc>
        <w:tc>
          <w:tcPr>
            <w:tcW w:w="440" w:type="pct"/>
            <w:shd w:val="clear" w:color="auto" w:fill="auto"/>
            <w:vAlign w:val="center"/>
          </w:tcPr>
          <w:p w14:paraId="2FA5B393" w14:textId="345E6E00" w:rsidR="002A6DBF" w:rsidRPr="006F3636" w:rsidRDefault="002A6DBF" w:rsidP="002A6DBF">
            <w:pPr>
              <w:widowControl/>
              <w:spacing w:line="360" w:lineRule="auto"/>
              <w:jc w:val="center"/>
              <w:rPr>
                <w:rFonts w:ascii="宋体" w:hAnsi="宋体" w:cs="宋体"/>
                <w:kern w:val="0"/>
                <w:sz w:val="24"/>
              </w:rPr>
            </w:pPr>
            <w:r w:rsidRPr="006F3636">
              <w:rPr>
                <w:rFonts w:ascii="宋体" w:hAnsi="宋体" w:cs="宋体" w:hint="eastAsia"/>
                <w:kern w:val="0"/>
                <w:sz w:val="24"/>
              </w:rPr>
              <w:t>2</w:t>
            </w:r>
          </w:p>
        </w:tc>
      </w:tr>
      <w:tr w:rsidR="002A6DBF" w:rsidRPr="006F3636" w14:paraId="65128CC3" w14:textId="77777777" w:rsidTr="00B105CE">
        <w:trPr>
          <w:trHeight w:val="746"/>
        </w:trPr>
        <w:tc>
          <w:tcPr>
            <w:tcW w:w="533" w:type="pct"/>
            <w:shd w:val="clear" w:color="auto" w:fill="auto"/>
            <w:vAlign w:val="center"/>
            <w:hideMark/>
          </w:tcPr>
          <w:p w14:paraId="06088BD0" w14:textId="77777777" w:rsidR="002A6DBF" w:rsidRPr="006F3636" w:rsidRDefault="002A6DBF" w:rsidP="002A6DBF">
            <w:pPr>
              <w:widowControl/>
              <w:spacing w:line="360" w:lineRule="auto"/>
              <w:jc w:val="left"/>
              <w:rPr>
                <w:rFonts w:ascii="宋体" w:hAnsi="宋体" w:cs="宋体"/>
                <w:kern w:val="0"/>
                <w:sz w:val="24"/>
              </w:rPr>
            </w:pPr>
            <w:r w:rsidRPr="006F3636">
              <w:rPr>
                <w:rFonts w:ascii="宋体" w:hAnsi="宋体" w:cs="宋体" w:hint="eastAsia"/>
                <w:kern w:val="0"/>
                <w:sz w:val="24"/>
              </w:rPr>
              <w:t>技术支持</w:t>
            </w:r>
          </w:p>
        </w:tc>
        <w:tc>
          <w:tcPr>
            <w:tcW w:w="4027" w:type="pct"/>
            <w:shd w:val="clear" w:color="auto" w:fill="auto"/>
            <w:vAlign w:val="center"/>
            <w:hideMark/>
          </w:tcPr>
          <w:p w14:paraId="3EEAC61B" w14:textId="48178645" w:rsidR="002A6DBF" w:rsidRPr="006F3636" w:rsidRDefault="002A6DBF" w:rsidP="002A6DBF">
            <w:pPr>
              <w:widowControl/>
              <w:spacing w:line="360" w:lineRule="auto"/>
              <w:rPr>
                <w:rFonts w:ascii="宋体" w:hAnsi="宋体" w:cs="宋体"/>
                <w:kern w:val="0"/>
                <w:sz w:val="24"/>
              </w:rPr>
            </w:pPr>
            <w:r w:rsidRPr="006F3636">
              <w:rPr>
                <w:rFonts w:ascii="宋体" w:hAnsi="宋体" w:cs="宋体" w:hint="eastAsia"/>
                <w:sz w:val="24"/>
              </w:rPr>
              <w:t>所投设备在国内具有专业的维修工程师，能有效保证售后维修服务的，得2分。须提供相关人员的简历、身份证复印件及相关证书复印件加盖投标人公章。</w:t>
            </w:r>
          </w:p>
        </w:tc>
        <w:tc>
          <w:tcPr>
            <w:tcW w:w="440" w:type="pct"/>
            <w:shd w:val="clear" w:color="auto" w:fill="auto"/>
            <w:vAlign w:val="center"/>
            <w:hideMark/>
          </w:tcPr>
          <w:p w14:paraId="4FBEC82F" w14:textId="77777777" w:rsidR="002A6DBF" w:rsidRPr="006F3636" w:rsidRDefault="002A6DBF" w:rsidP="002A6DBF">
            <w:pPr>
              <w:widowControl/>
              <w:spacing w:line="360" w:lineRule="auto"/>
              <w:jc w:val="center"/>
              <w:rPr>
                <w:rFonts w:ascii="宋体" w:hAnsi="宋体" w:cs="宋体"/>
                <w:kern w:val="0"/>
                <w:sz w:val="24"/>
              </w:rPr>
            </w:pPr>
            <w:r w:rsidRPr="006F3636">
              <w:rPr>
                <w:rFonts w:ascii="宋体" w:hAnsi="宋体" w:cs="宋体"/>
                <w:kern w:val="0"/>
                <w:sz w:val="24"/>
              </w:rPr>
              <w:t>2</w:t>
            </w:r>
          </w:p>
        </w:tc>
      </w:tr>
      <w:tr w:rsidR="002A6DBF" w:rsidRPr="006F3636" w14:paraId="748CA9C5" w14:textId="77777777" w:rsidTr="00B105CE">
        <w:trPr>
          <w:trHeight w:val="746"/>
        </w:trPr>
        <w:tc>
          <w:tcPr>
            <w:tcW w:w="533" w:type="pct"/>
            <w:shd w:val="clear" w:color="auto" w:fill="auto"/>
            <w:vAlign w:val="center"/>
            <w:hideMark/>
          </w:tcPr>
          <w:p w14:paraId="4FC8CC89" w14:textId="77777777" w:rsidR="002A6DBF" w:rsidRPr="006F3636" w:rsidRDefault="002A6DBF" w:rsidP="002A6DBF">
            <w:pPr>
              <w:widowControl/>
              <w:spacing w:line="360" w:lineRule="auto"/>
              <w:jc w:val="left"/>
              <w:rPr>
                <w:rFonts w:ascii="宋体" w:hAnsi="宋体" w:cs="宋体"/>
                <w:kern w:val="0"/>
                <w:sz w:val="24"/>
              </w:rPr>
            </w:pPr>
            <w:r w:rsidRPr="006F3636">
              <w:rPr>
                <w:rFonts w:ascii="宋体" w:hAnsi="宋体" w:cs="宋体" w:hint="eastAsia"/>
                <w:kern w:val="0"/>
                <w:sz w:val="24"/>
              </w:rPr>
              <w:t>业绩</w:t>
            </w:r>
          </w:p>
        </w:tc>
        <w:tc>
          <w:tcPr>
            <w:tcW w:w="4027" w:type="pct"/>
            <w:shd w:val="clear" w:color="auto" w:fill="auto"/>
            <w:vAlign w:val="center"/>
            <w:hideMark/>
          </w:tcPr>
          <w:p w14:paraId="655B8A58" w14:textId="27DBBCF0" w:rsidR="002A6DBF" w:rsidRPr="006F3636" w:rsidRDefault="002A6DBF" w:rsidP="002A6DBF">
            <w:pPr>
              <w:widowControl/>
              <w:spacing w:line="360" w:lineRule="auto"/>
              <w:jc w:val="left"/>
              <w:rPr>
                <w:rFonts w:ascii="宋体" w:hAnsi="宋体" w:cs="宋体"/>
                <w:kern w:val="0"/>
                <w:sz w:val="24"/>
              </w:rPr>
            </w:pPr>
            <w:r w:rsidRPr="006F3636">
              <w:rPr>
                <w:rFonts w:ascii="宋体" w:hAnsi="宋体" w:cs="宋体" w:hint="eastAsia"/>
                <w:kern w:val="0"/>
                <w:sz w:val="24"/>
              </w:rPr>
              <w:t>提供投标人近三年（</w:t>
            </w:r>
            <w:r w:rsidRPr="006F3636">
              <w:rPr>
                <w:rFonts w:ascii="宋体" w:hAnsi="宋体" w:cs="宋体"/>
                <w:kern w:val="0"/>
                <w:sz w:val="24"/>
              </w:rPr>
              <w:t xml:space="preserve"> 2017 年1月 1日起至投标截止日，以合同签订日期为准）实施过的与本项目</w:t>
            </w:r>
            <w:r w:rsidRPr="006F3636">
              <w:rPr>
                <w:rFonts w:ascii="宋体" w:hAnsi="宋体" w:cs="宋体" w:hint="eastAsia"/>
                <w:kern w:val="0"/>
                <w:sz w:val="24"/>
              </w:rPr>
              <w:t>相同或类似的</w:t>
            </w:r>
            <w:r w:rsidRPr="006F3636">
              <w:rPr>
                <w:rFonts w:ascii="宋体" w:hAnsi="宋体" w:cs="宋体"/>
                <w:kern w:val="0"/>
                <w:sz w:val="24"/>
              </w:rPr>
              <w:t>业绩</w:t>
            </w:r>
            <w:r w:rsidRPr="006F3636">
              <w:rPr>
                <w:rFonts w:ascii="宋体" w:hAnsi="宋体" w:cs="宋体" w:hint="eastAsia"/>
                <w:kern w:val="0"/>
                <w:sz w:val="24"/>
              </w:rPr>
              <w:t>（须提供相应业绩的合同复印件加盖公章）</w:t>
            </w:r>
            <w:r w:rsidRPr="006F3636">
              <w:rPr>
                <w:rFonts w:ascii="宋体" w:hAnsi="宋体" w:cs="宋体"/>
                <w:kern w:val="0"/>
                <w:sz w:val="24"/>
              </w:rPr>
              <w:t>。每提供一个有效业绩得5分 ，最高得5分。不提供或内容不符合要求，得 0分。</w:t>
            </w:r>
          </w:p>
        </w:tc>
        <w:tc>
          <w:tcPr>
            <w:tcW w:w="440" w:type="pct"/>
            <w:shd w:val="clear" w:color="auto" w:fill="auto"/>
            <w:vAlign w:val="center"/>
            <w:hideMark/>
          </w:tcPr>
          <w:p w14:paraId="03D7455D" w14:textId="2082600B" w:rsidR="002A6DBF" w:rsidRPr="006F3636" w:rsidRDefault="002A6DBF" w:rsidP="002A6DBF">
            <w:pPr>
              <w:widowControl/>
              <w:spacing w:line="360" w:lineRule="auto"/>
              <w:jc w:val="center"/>
              <w:rPr>
                <w:rFonts w:ascii="宋体" w:hAnsi="宋体" w:cs="宋体"/>
                <w:kern w:val="0"/>
                <w:sz w:val="24"/>
              </w:rPr>
            </w:pPr>
            <w:r w:rsidRPr="006F3636">
              <w:rPr>
                <w:rFonts w:ascii="宋体" w:hAnsi="宋体" w:cs="宋体"/>
                <w:kern w:val="0"/>
                <w:sz w:val="24"/>
              </w:rPr>
              <w:t>5</w:t>
            </w:r>
          </w:p>
        </w:tc>
      </w:tr>
      <w:tr w:rsidR="002A6DBF" w:rsidRPr="006F3636" w14:paraId="6193CF60" w14:textId="77777777" w:rsidTr="00B105CE">
        <w:trPr>
          <w:trHeight w:val="746"/>
        </w:trPr>
        <w:tc>
          <w:tcPr>
            <w:tcW w:w="533" w:type="pct"/>
            <w:shd w:val="clear" w:color="auto" w:fill="auto"/>
            <w:vAlign w:val="center"/>
            <w:hideMark/>
          </w:tcPr>
          <w:p w14:paraId="0F36149D" w14:textId="77777777" w:rsidR="002A6DBF" w:rsidRPr="006F3636" w:rsidRDefault="002A6DBF" w:rsidP="002A6DBF">
            <w:pPr>
              <w:widowControl/>
              <w:spacing w:line="360" w:lineRule="auto"/>
              <w:jc w:val="left"/>
              <w:rPr>
                <w:rFonts w:ascii="宋体" w:hAnsi="宋体" w:cs="宋体"/>
                <w:kern w:val="0"/>
                <w:sz w:val="24"/>
              </w:rPr>
            </w:pPr>
            <w:r w:rsidRPr="006F3636">
              <w:rPr>
                <w:rFonts w:ascii="宋体" w:hAnsi="宋体" w:cs="宋体" w:hint="eastAsia"/>
                <w:kern w:val="0"/>
                <w:sz w:val="24"/>
              </w:rPr>
              <w:t>投标文件装订情况</w:t>
            </w:r>
          </w:p>
        </w:tc>
        <w:tc>
          <w:tcPr>
            <w:tcW w:w="4027" w:type="pct"/>
            <w:shd w:val="clear" w:color="auto" w:fill="auto"/>
            <w:vAlign w:val="center"/>
            <w:hideMark/>
          </w:tcPr>
          <w:p w14:paraId="28C18BC6" w14:textId="77777777" w:rsidR="002A6DBF" w:rsidRPr="006F3636" w:rsidRDefault="002A6DBF" w:rsidP="002A6DBF">
            <w:pPr>
              <w:widowControl/>
              <w:spacing w:line="360" w:lineRule="auto"/>
              <w:jc w:val="left"/>
              <w:rPr>
                <w:rFonts w:ascii="宋体" w:hAnsi="宋体" w:cs="宋体"/>
                <w:kern w:val="0"/>
                <w:sz w:val="24"/>
              </w:rPr>
            </w:pPr>
            <w:r w:rsidRPr="006F3636">
              <w:rPr>
                <w:rFonts w:ascii="宋体" w:hAnsi="宋体" w:cs="宋体" w:hint="eastAsia"/>
                <w:kern w:val="0"/>
                <w:sz w:val="24"/>
              </w:rPr>
              <w:t>文件应装订牢固、目录清楚、页码准确、双面打印，完全响招标文件要求提供相关资料、表格等，</w:t>
            </w:r>
            <w:r w:rsidRPr="006F3636">
              <w:rPr>
                <w:rFonts w:ascii="宋体" w:hAnsi="宋体" w:cs="宋体"/>
                <w:kern w:val="0"/>
                <w:sz w:val="24"/>
              </w:rPr>
              <w:t>得2分</w:t>
            </w:r>
            <w:r w:rsidRPr="006F3636">
              <w:rPr>
                <w:rFonts w:ascii="宋体" w:hAnsi="宋体" w:cs="宋体" w:hint="eastAsia"/>
                <w:kern w:val="0"/>
                <w:sz w:val="24"/>
              </w:rPr>
              <w:t>，每有一项不符合扣</w:t>
            </w:r>
            <w:r w:rsidRPr="006F3636">
              <w:rPr>
                <w:rFonts w:ascii="宋体" w:hAnsi="宋体" w:cs="宋体"/>
                <w:kern w:val="0"/>
                <w:sz w:val="24"/>
              </w:rPr>
              <w:t>0.5分</w:t>
            </w:r>
            <w:r w:rsidRPr="006F3636">
              <w:rPr>
                <w:rFonts w:ascii="宋体" w:hAnsi="宋体" w:cs="宋体" w:hint="eastAsia"/>
                <w:kern w:val="0"/>
                <w:sz w:val="24"/>
              </w:rPr>
              <w:t>，</w:t>
            </w:r>
            <w:r w:rsidRPr="006F3636">
              <w:rPr>
                <w:rFonts w:ascii="宋体" w:hAnsi="宋体" w:cs="宋体"/>
                <w:kern w:val="0"/>
                <w:sz w:val="24"/>
              </w:rPr>
              <w:t>扣完为止.</w:t>
            </w:r>
          </w:p>
        </w:tc>
        <w:tc>
          <w:tcPr>
            <w:tcW w:w="440" w:type="pct"/>
            <w:shd w:val="clear" w:color="auto" w:fill="auto"/>
            <w:vAlign w:val="center"/>
            <w:hideMark/>
          </w:tcPr>
          <w:p w14:paraId="241C025F" w14:textId="77777777" w:rsidR="002A6DBF" w:rsidRPr="006F3636" w:rsidRDefault="002A6DBF" w:rsidP="002A6DBF">
            <w:pPr>
              <w:widowControl/>
              <w:spacing w:line="360" w:lineRule="auto"/>
              <w:jc w:val="center"/>
              <w:rPr>
                <w:rFonts w:ascii="宋体" w:hAnsi="宋体" w:cs="宋体"/>
                <w:kern w:val="0"/>
                <w:sz w:val="24"/>
              </w:rPr>
            </w:pPr>
            <w:r w:rsidRPr="006F3636">
              <w:rPr>
                <w:rFonts w:ascii="宋体" w:hAnsi="宋体" w:cs="宋体"/>
                <w:kern w:val="0"/>
                <w:sz w:val="24"/>
              </w:rPr>
              <w:t>2</w:t>
            </w:r>
          </w:p>
        </w:tc>
      </w:tr>
      <w:tr w:rsidR="002A6DBF" w:rsidRPr="006F3636" w14:paraId="0A308A8C" w14:textId="77777777" w:rsidTr="00B105CE">
        <w:trPr>
          <w:trHeight w:val="746"/>
        </w:trPr>
        <w:tc>
          <w:tcPr>
            <w:tcW w:w="533" w:type="pct"/>
            <w:vMerge w:val="restart"/>
            <w:shd w:val="clear" w:color="auto" w:fill="auto"/>
            <w:vAlign w:val="center"/>
            <w:hideMark/>
          </w:tcPr>
          <w:p w14:paraId="7E87800B" w14:textId="77777777" w:rsidR="002A6DBF" w:rsidRPr="006F3636" w:rsidRDefault="002A6DBF" w:rsidP="002A6DBF">
            <w:pPr>
              <w:widowControl/>
              <w:spacing w:line="360" w:lineRule="auto"/>
              <w:jc w:val="left"/>
              <w:rPr>
                <w:rFonts w:ascii="宋体" w:hAnsi="宋体" w:cs="宋体"/>
                <w:kern w:val="0"/>
                <w:sz w:val="24"/>
              </w:rPr>
            </w:pPr>
            <w:r w:rsidRPr="006F3636">
              <w:rPr>
                <w:rFonts w:ascii="宋体" w:hAnsi="宋体" w:cs="宋体" w:hint="eastAsia"/>
                <w:kern w:val="0"/>
                <w:sz w:val="24"/>
              </w:rPr>
              <w:t>政策加分</w:t>
            </w:r>
          </w:p>
        </w:tc>
        <w:tc>
          <w:tcPr>
            <w:tcW w:w="4027" w:type="pct"/>
            <w:shd w:val="clear" w:color="auto" w:fill="auto"/>
            <w:vAlign w:val="center"/>
            <w:hideMark/>
          </w:tcPr>
          <w:p w14:paraId="00248ABA" w14:textId="02031FA9" w:rsidR="002A6DBF" w:rsidRPr="006F3636" w:rsidRDefault="002A6DBF" w:rsidP="002A6DBF">
            <w:pPr>
              <w:widowControl/>
              <w:spacing w:line="360" w:lineRule="auto"/>
              <w:jc w:val="left"/>
              <w:rPr>
                <w:rFonts w:ascii="宋体" w:hAnsi="宋体" w:cs="宋体"/>
                <w:kern w:val="0"/>
                <w:sz w:val="24"/>
              </w:rPr>
            </w:pPr>
            <w:r w:rsidRPr="006F3636">
              <w:rPr>
                <w:rFonts w:ascii="宋体" w:hAnsi="宋体" w:cs="宋体" w:hint="eastAsia"/>
                <w:kern w:val="0"/>
                <w:sz w:val="24"/>
              </w:rPr>
              <w:t>投标人提供产品列入“节能产品政府采购品目清单”中规定优先采购产品（非强制采购产品）的，得0.5分，不提供不得分。</w:t>
            </w:r>
          </w:p>
        </w:tc>
        <w:tc>
          <w:tcPr>
            <w:tcW w:w="440" w:type="pct"/>
            <w:shd w:val="clear" w:color="auto" w:fill="auto"/>
            <w:vAlign w:val="center"/>
            <w:hideMark/>
          </w:tcPr>
          <w:p w14:paraId="14EAAE61" w14:textId="2E2A90F7" w:rsidR="002A6DBF" w:rsidRPr="006F3636" w:rsidRDefault="002A6DBF" w:rsidP="002A6DBF">
            <w:pPr>
              <w:widowControl/>
              <w:spacing w:line="360" w:lineRule="auto"/>
              <w:jc w:val="center"/>
              <w:rPr>
                <w:rFonts w:ascii="宋体" w:hAnsi="宋体" w:cs="宋体"/>
                <w:kern w:val="0"/>
                <w:sz w:val="24"/>
              </w:rPr>
            </w:pPr>
            <w:r w:rsidRPr="006F3636">
              <w:rPr>
                <w:rFonts w:ascii="宋体" w:hAnsi="宋体" w:cs="宋体"/>
                <w:kern w:val="0"/>
                <w:sz w:val="24"/>
              </w:rPr>
              <w:t>0.5</w:t>
            </w:r>
          </w:p>
        </w:tc>
      </w:tr>
      <w:tr w:rsidR="002A6DBF" w:rsidRPr="006F3636" w14:paraId="5E9E4857" w14:textId="77777777" w:rsidTr="00B105CE">
        <w:trPr>
          <w:trHeight w:val="746"/>
        </w:trPr>
        <w:tc>
          <w:tcPr>
            <w:tcW w:w="533" w:type="pct"/>
            <w:vMerge/>
            <w:shd w:val="clear" w:color="auto" w:fill="auto"/>
            <w:vAlign w:val="center"/>
            <w:hideMark/>
          </w:tcPr>
          <w:p w14:paraId="033FCD66" w14:textId="77777777" w:rsidR="002A6DBF" w:rsidRPr="006F3636" w:rsidRDefault="002A6DBF" w:rsidP="002A6DBF">
            <w:pPr>
              <w:widowControl/>
              <w:spacing w:line="360" w:lineRule="auto"/>
              <w:jc w:val="left"/>
              <w:rPr>
                <w:rFonts w:ascii="宋体" w:hAnsi="宋体" w:cs="宋体"/>
                <w:kern w:val="0"/>
                <w:sz w:val="24"/>
              </w:rPr>
            </w:pPr>
          </w:p>
        </w:tc>
        <w:tc>
          <w:tcPr>
            <w:tcW w:w="4027" w:type="pct"/>
            <w:shd w:val="clear" w:color="auto" w:fill="auto"/>
            <w:vAlign w:val="center"/>
            <w:hideMark/>
          </w:tcPr>
          <w:p w14:paraId="41B771FE" w14:textId="21E50E6B" w:rsidR="002A6DBF" w:rsidRPr="006F3636" w:rsidRDefault="002A6DBF" w:rsidP="002A6DBF">
            <w:pPr>
              <w:widowControl/>
              <w:spacing w:line="360" w:lineRule="auto"/>
              <w:jc w:val="left"/>
              <w:rPr>
                <w:rFonts w:ascii="宋体" w:hAnsi="宋体" w:cs="宋体"/>
                <w:kern w:val="0"/>
                <w:sz w:val="24"/>
              </w:rPr>
            </w:pPr>
            <w:r w:rsidRPr="006F3636">
              <w:rPr>
                <w:rFonts w:ascii="宋体" w:hAnsi="宋体" w:cs="宋体" w:hint="eastAsia"/>
                <w:kern w:val="0"/>
                <w:sz w:val="24"/>
              </w:rPr>
              <w:t>投标人提供产品列入 “环境标志产品政府采购品目清单”中，属于优先采购的环保产品的，得0.5分，不提供不得分。</w:t>
            </w:r>
          </w:p>
        </w:tc>
        <w:tc>
          <w:tcPr>
            <w:tcW w:w="440" w:type="pct"/>
            <w:shd w:val="clear" w:color="auto" w:fill="auto"/>
            <w:vAlign w:val="center"/>
            <w:hideMark/>
          </w:tcPr>
          <w:p w14:paraId="359CE231" w14:textId="25B53BC4" w:rsidR="002A6DBF" w:rsidRPr="006F3636" w:rsidRDefault="002A6DBF" w:rsidP="002A6DBF">
            <w:pPr>
              <w:widowControl/>
              <w:spacing w:line="360" w:lineRule="auto"/>
              <w:jc w:val="center"/>
              <w:rPr>
                <w:rFonts w:ascii="宋体" w:hAnsi="宋体" w:cs="宋体"/>
                <w:kern w:val="0"/>
                <w:sz w:val="24"/>
              </w:rPr>
            </w:pPr>
            <w:r w:rsidRPr="006F3636">
              <w:rPr>
                <w:rFonts w:ascii="宋体" w:hAnsi="宋体" w:cs="宋体"/>
                <w:kern w:val="0"/>
                <w:sz w:val="24"/>
              </w:rPr>
              <w:t>0.5</w:t>
            </w:r>
          </w:p>
        </w:tc>
      </w:tr>
    </w:tbl>
    <w:p w14:paraId="28EFBDA3" w14:textId="57F60E1C" w:rsidR="001D411C" w:rsidRPr="00085EC0" w:rsidRDefault="000D6981">
      <w:pPr>
        <w:spacing w:line="360" w:lineRule="auto"/>
        <w:rPr>
          <w:rFonts w:asciiTheme="minorEastAsia" w:eastAsiaTheme="minorEastAsia" w:hAnsiTheme="minorEastAsia" w:cs="宋体"/>
          <w:kern w:val="0"/>
          <w:szCs w:val="21"/>
        </w:rPr>
      </w:pPr>
      <w:r w:rsidRPr="00085EC0">
        <w:rPr>
          <w:rFonts w:asciiTheme="minorEastAsia" w:eastAsiaTheme="minorEastAsia" w:hAnsiTheme="minorEastAsia" w:cs="宋体" w:hint="eastAsia"/>
          <w:kern w:val="0"/>
          <w:szCs w:val="21"/>
        </w:rPr>
        <w:t>注：1.评分分值计算保留小数点后两位，小数点后第三位“四舍五入”。</w:t>
      </w:r>
    </w:p>
    <w:p w14:paraId="104ACBDE" w14:textId="77777777" w:rsidR="001D411C" w:rsidRPr="00085EC0" w:rsidRDefault="000D6981">
      <w:pPr>
        <w:widowControl/>
        <w:spacing w:line="360" w:lineRule="auto"/>
        <w:jc w:val="left"/>
        <w:rPr>
          <w:rFonts w:ascii="宋体" w:hAnsi="宋体" w:cs="Tahoma"/>
          <w:kern w:val="0"/>
          <w:szCs w:val="21"/>
        </w:rPr>
      </w:pPr>
      <w:bookmarkStart w:id="85" w:name="_Toc310195731"/>
      <w:r w:rsidRPr="00085EC0">
        <w:rPr>
          <w:rFonts w:ascii="宋体" w:hAnsi="宋体" w:hint="eastAsia"/>
          <w:b/>
          <w:szCs w:val="21"/>
        </w:rPr>
        <w:t>2.</w:t>
      </w:r>
      <w:r w:rsidRPr="00085EC0">
        <w:rPr>
          <w:rFonts w:ascii="宋体" w:hAnsi="宋体"/>
          <w:b/>
          <w:szCs w:val="21"/>
        </w:rPr>
        <w:t xml:space="preserve"> </w:t>
      </w:r>
      <w:r w:rsidRPr="00085EC0">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D50EBE" w:rsidRPr="00085EC0">
        <w:rPr>
          <w:rFonts w:ascii="宋体" w:hAnsi="宋体" w:cs="Tahoma"/>
          <w:kern w:val="0"/>
          <w:szCs w:val="21"/>
        </w:rPr>
        <w:t>10</w:t>
      </w:r>
      <w:r w:rsidRPr="00085EC0">
        <w:rPr>
          <w:rFonts w:ascii="宋体" w:hAnsi="宋体" w:cs="Tahoma" w:hint="eastAsia"/>
          <w:kern w:val="0"/>
          <w:szCs w:val="21"/>
        </w:rPr>
        <w:t>%的扣除作为评标价。其它形式下，投标人的投标报价即为其评标价。小型和微型企业须填写招标文件第九章中规定的“中小企业声明函”，否则不考虑价格扣除。</w:t>
      </w:r>
    </w:p>
    <w:p w14:paraId="207BB939" w14:textId="77777777" w:rsidR="001D411C" w:rsidRPr="00085EC0" w:rsidRDefault="000D6981">
      <w:pPr>
        <w:widowControl/>
        <w:spacing w:line="360" w:lineRule="auto"/>
        <w:jc w:val="left"/>
        <w:rPr>
          <w:rFonts w:ascii="宋体" w:hAnsi="宋体" w:cs="Tahoma"/>
          <w:kern w:val="0"/>
          <w:szCs w:val="21"/>
        </w:rPr>
      </w:pPr>
      <w:r w:rsidRPr="00085EC0">
        <w:rPr>
          <w:rFonts w:ascii="宋体" w:hAnsi="宋体" w:cs="Tahoma" w:hint="eastAsia"/>
          <w:kern w:val="0"/>
          <w:szCs w:val="21"/>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457D94AD" w14:textId="77777777" w:rsidR="001D411C" w:rsidRPr="00085EC0" w:rsidRDefault="000D6981">
      <w:pPr>
        <w:widowControl/>
        <w:spacing w:line="360" w:lineRule="auto"/>
        <w:jc w:val="left"/>
        <w:rPr>
          <w:rFonts w:ascii="宋体" w:hAnsi="宋体" w:cs="Tahoma"/>
          <w:kern w:val="0"/>
          <w:szCs w:val="21"/>
        </w:rPr>
      </w:pPr>
      <w:r w:rsidRPr="00085EC0">
        <w:rPr>
          <w:rFonts w:ascii="宋体" w:hAnsi="宋体" w:cs="Tahoma" w:hint="eastAsia"/>
          <w:kern w:val="0"/>
          <w:szCs w:val="21"/>
        </w:rPr>
        <w:t>（2）残疾人福利性单位投标视同小型、微型企业，须填写招标文件第九章规定的“残疾人福利性单位声明函”，否则不考虑价格扣除。残疾人福利性单位属于小型、微型企业的，不重复享受政策。</w:t>
      </w:r>
    </w:p>
    <w:p w14:paraId="7DBD89EF" w14:textId="77777777" w:rsidR="001D411C" w:rsidRPr="00085EC0" w:rsidRDefault="000D6981">
      <w:pPr>
        <w:widowControl/>
        <w:spacing w:line="360" w:lineRule="auto"/>
        <w:jc w:val="left"/>
        <w:rPr>
          <w:rFonts w:ascii="宋体" w:hAnsi="宋体"/>
          <w:b/>
          <w:szCs w:val="21"/>
        </w:rPr>
      </w:pPr>
      <w:r w:rsidRPr="00085EC0">
        <w:rPr>
          <w:rFonts w:ascii="宋体" w:hAnsi="宋体" w:hint="eastAsia"/>
          <w:b/>
          <w:szCs w:val="21"/>
        </w:rPr>
        <w:t>3．</w:t>
      </w:r>
      <w:r w:rsidRPr="00085EC0">
        <w:rPr>
          <w:rFonts w:ascii="宋体" w:hAnsi="宋体"/>
          <w:b/>
          <w:szCs w:val="21"/>
        </w:rPr>
        <w:t>节能</w:t>
      </w:r>
      <w:r w:rsidRPr="00085EC0">
        <w:rPr>
          <w:rFonts w:ascii="宋体" w:hAnsi="宋体" w:hint="eastAsia"/>
          <w:b/>
          <w:szCs w:val="21"/>
        </w:rPr>
        <w:t>、环保</w:t>
      </w:r>
      <w:r w:rsidRPr="00085EC0">
        <w:rPr>
          <w:rFonts w:ascii="宋体" w:hAnsi="宋体"/>
          <w:b/>
          <w:szCs w:val="21"/>
        </w:rPr>
        <w:t>产品</w:t>
      </w:r>
    </w:p>
    <w:p w14:paraId="6B6194E6" w14:textId="77777777" w:rsidR="001D411C" w:rsidRPr="00085EC0" w:rsidRDefault="000D6981">
      <w:pPr>
        <w:widowControl/>
        <w:spacing w:line="360" w:lineRule="auto"/>
        <w:ind w:firstLineChars="200" w:firstLine="420"/>
        <w:jc w:val="left"/>
        <w:rPr>
          <w:rFonts w:ascii="宋体" w:hAnsi="宋体" w:cs="Tahoma"/>
          <w:kern w:val="0"/>
          <w:szCs w:val="21"/>
        </w:rPr>
      </w:pPr>
      <w:r w:rsidRPr="00085EC0">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w:t>
      </w:r>
      <w:r w:rsidRPr="00085EC0">
        <w:rPr>
          <w:rFonts w:ascii="宋体" w:hAnsi="宋体" w:cs="Tahoma" w:hint="eastAsia"/>
          <w:kern w:val="0"/>
          <w:szCs w:val="21"/>
        </w:rPr>
        <w:lastRenderedPageBreak/>
        <w:t>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99A3E28" w14:textId="77777777" w:rsidR="001D411C" w:rsidRPr="00111968" w:rsidRDefault="000D6981">
      <w:pPr>
        <w:widowControl/>
        <w:spacing w:line="360" w:lineRule="auto"/>
        <w:ind w:firstLineChars="200" w:firstLine="420"/>
        <w:jc w:val="left"/>
        <w:rPr>
          <w:rFonts w:ascii="宋体" w:hAnsi="宋体" w:cs="Tahoma"/>
          <w:kern w:val="0"/>
          <w:sz w:val="24"/>
        </w:rPr>
      </w:pPr>
      <w:r w:rsidRPr="00085EC0">
        <w:rPr>
          <w:rFonts w:ascii="宋体" w:hAnsi="宋体" w:cs="Tahoma" w:hint="eastAsia"/>
          <w:kern w:val="0"/>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085EC0">
        <w:rPr>
          <w:rFonts w:ascii="宋体" w:hAnsi="宋体" w:cs="Tahoma"/>
          <w:kern w:val="0"/>
          <w:szCs w:val="21"/>
        </w:rPr>
        <w:t>http://www.ccgp.gov.cn）</w:t>
      </w:r>
      <w:r w:rsidRPr="00085EC0">
        <w:rPr>
          <w:rFonts w:ascii="宋体" w:hAnsi="宋体" w:cs="Tahoma" w:hint="eastAsia"/>
          <w:kern w:val="0"/>
          <w:szCs w:val="21"/>
        </w:rPr>
        <w:t>“节能/环保”清单中的查询截图，按照节能、环境标志产品得分规则加分。</w:t>
      </w:r>
    </w:p>
    <w:p w14:paraId="4D4F4F16" w14:textId="77777777" w:rsidR="001D411C" w:rsidRPr="00111968" w:rsidRDefault="000D6981">
      <w:pPr>
        <w:widowControl/>
        <w:spacing w:line="360" w:lineRule="auto"/>
        <w:jc w:val="left"/>
        <w:rPr>
          <w:rFonts w:ascii="宋体" w:hAnsi="宋体"/>
          <w:b/>
          <w:sz w:val="24"/>
        </w:rPr>
      </w:pPr>
      <w:r w:rsidRPr="00111968">
        <w:rPr>
          <w:rFonts w:ascii="宋体" w:hAnsi="宋体" w:cs="Tahoma"/>
          <w:kern w:val="0"/>
          <w:sz w:val="24"/>
        </w:rPr>
        <w:br w:type="page"/>
      </w:r>
    </w:p>
    <w:p w14:paraId="78330552" w14:textId="530ECDB5" w:rsidR="00223D4A" w:rsidRPr="00111968" w:rsidRDefault="00223D4A" w:rsidP="00223D4A">
      <w:pPr>
        <w:pStyle w:val="1"/>
      </w:pPr>
      <w:bookmarkStart w:id="86" w:name="_Toc310195760"/>
      <w:bookmarkStart w:id="87" w:name="_Toc35419041"/>
      <w:r w:rsidRPr="00111968">
        <w:rPr>
          <w:rFonts w:hint="eastAsia"/>
        </w:rPr>
        <w:lastRenderedPageBreak/>
        <w:t>第</w:t>
      </w:r>
      <w:r>
        <w:rPr>
          <w:rFonts w:hint="eastAsia"/>
        </w:rPr>
        <w:t>六</w:t>
      </w:r>
      <w:r w:rsidRPr="00111968">
        <w:rPr>
          <w:rFonts w:hint="eastAsia"/>
        </w:rPr>
        <w:t>章政府采购合同格式</w:t>
      </w:r>
      <w:bookmarkEnd w:id="86"/>
      <w:bookmarkEnd w:id="87"/>
    </w:p>
    <w:p w14:paraId="58601D3D" w14:textId="77777777" w:rsidR="00223D4A" w:rsidRPr="00111968" w:rsidRDefault="00223D4A" w:rsidP="00223D4A">
      <w:pPr>
        <w:spacing w:line="360" w:lineRule="auto"/>
        <w:jc w:val="center"/>
        <w:rPr>
          <w:rFonts w:ascii="宋体" w:hAnsi="宋体"/>
          <w:sz w:val="24"/>
        </w:rPr>
      </w:pPr>
      <w:r w:rsidRPr="00111968">
        <w:rPr>
          <w:rFonts w:ascii="宋体" w:hAnsi="宋体"/>
          <w:sz w:val="24"/>
        </w:rPr>
        <w:t>(此为参考版本，以实际签订为准)</w:t>
      </w:r>
    </w:p>
    <w:p w14:paraId="7A4E9023" w14:textId="77777777" w:rsidR="00223D4A" w:rsidRPr="00111968" w:rsidRDefault="00223D4A" w:rsidP="00223D4A">
      <w:pPr>
        <w:spacing w:line="360" w:lineRule="auto"/>
        <w:rPr>
          <w:rFonts w:ascii="宋体" w:hAnsi="宋体"/>
          <w:sz w:val="24"/>
        </w:rPr>
      </w:pPr>
      <w:r w:rsidRPr="00111968">
        <w:rPr>
          <w:rFonts w:ascii="宋体" w:hAnsi="宋体" w:hint="eastAsia"/>
          <w:sz w:val="24"/>
        </w:rPr>
        <w:t>合同编号：</w:t>
      </w:r>
    </w:p>
    <w:p w14:paraId="32FC8CE5" w14:textId="77777777" w:rsidR="00223D4A" w:rsidRPr="00111968" w:rsidRDefault="00223D4A" w:rsidP="00223D4A">
      <w:pPr>
        <w:spacing w:before="120" w:line="360" w:lineRule="auto"/>
        <w:rPr>
          <w:rFonts w:ascii="宋体" w:hAnsi="宋体"/>
          <w:sz w:val="24"/>
        </w:rPr>
      </w:pPr>
    </w:p>
    <w:p w14:paraId="1DB6028A" w14:textId="77777777" w:rsidR="00223D4A" w:rsidRPr="00111968" w:rsidRDefault="00223D4A" w:rsidP="00223D4A">
      <w:pPr>
        <w:spacing w:before="120" w:line="360" w:lineRule="auto"/>
        <w:rPr>
          <w:rFonts w:ascii="宋体" w:hAnsi="宋体"/>
          <w:sz w:val="24"/>
        </w:rPr>
      </w:pPr>
      <w:bookmarkStart w:id="88" w:name="_Hlt487972895"/>
      <w:bookmarkStart w:id="89" w:name="_Toc487900382"/>
      <w:bookmarkEnd w:id="88"/>
    </w:p>
    <w:p w14:paraId="6A8C1756" w14:textId="77777777" w:rsidR="00223D4A" w:rsidRPr="00111968" w:rsidRDefault="00223D4A" w:rsidP="00223D4A">
      <w:pPr>
        <w:spacing w:line="360" w:lineRule="auto"/>
        <w:jc w:val="center"/>
        <w:rPr>
          <w:rFonts w:ascii="宋体" w:hAnsi="宋体"/>
          <w:b/>
          <w:sz w:val="24"/>
        </w:rPr>
      </w:pPr>
      <w:r w:rsidRPr="00111968">
        <w:rPr>
          <w:rFonts w:ascii="宋体" w:hAnsi="宋体" w:hint="eastAsia"/>
          <w:b/>
          <w:sz w:val="24"/>
        </w:rPr>
        <w:t>政府采购合同</w:t>
      </w:r>
      <w:bookmarkEnd w:id="89"/>
    </w:p>
    <w:p w14:paraId="1B6828B8" w14:textId="77777777" w:rsidR="00223D4A" w:rsidRPr="00111968" w:rsidRDefault="00223D4A" w:rsidP="00223D4A">
      <w:pPr>
        <w:spacing w:before="120" w:line="360" w:lineRule="auto"/>
        <w:rPr>
          <w:rFonts w:ascii="宋体" w:hAnsi="宋体"/>
          <w:sz w:val="24"/>
        </w:rPr>
      </w:pPr>
    </w:p>
    <w:p w14:paraId="05EED298" w14:textId="77777777" w:rsidR="00223D4A" w:rsidRPr="00111968" w:rsidRDefault="00223D4A" w:rsidP="00223D4A">
      <w:pPr>
        <w:spacing w:before="120" w:line="360" w:lineRule="auto"/>
        <w:rPr>
          <w:rFonts w:ascii="宋体" w:hAnsi="宋体"/>
          <w:sz w:val="24"/>
        </w:rPr>
      </w:pPr>
    </w:p>
    <w:p w14:paraId="3611CA17" w14:textId="77777777" w:rsidR="00223D4A" w:rsidRPr="00111968" w:rsidRDefault="00223D4A" w:rsidP="00223D4A">
      <w:pPr>
        <w:spacing w:before="120" w:line="360" w:lineRule="auto"/>
        <w:ind w:left="1440"/>
        <w:rPr>
          <w:rFonts w:ascii="宋体" w:hAnsi="宋体"/>
          <w:sz w:val="24"/>
        </w:rPr>
      </w:pPr>
      <w:r w:rsidRPr="00111968">
        <w:rPr>
          <w:rFonts w:ascii="宋体" w:hAnsi="宋体" w:hint="eastAsia"/>
          <w:sz w:val="24"/>
        </w:rPr>
        <w:t>项目名称：</w:t>
      </w:r>
    </w:p>
    <w:p w14:paraId="6382A906" w14:textId="77777777" w:rsidR="00223D4A" w:rsidRPr="00111968" w:rsidRDefault="00223D4A" w:rsidP="00223D4A">
      <w:pPr>
        <w:spacing w:before="120" w:line="360" w:lineRule="auto"/>
        <w:rPr>
          <w:rFonts w:ascii="宋体" w:hAnsi="宋体"/>
          <w:sz w:val="24"/>
        </w:rPr>
      </w:pPr>
    </w:p>
    <w:p w14:paraId="269B2EC3" w14:textId="77777777" w:rsidR="00223D4A" w:rsidRPr="00111968" w:rsidRDefault="00223D4A" w:rsidP="00223D4A">
      <w:pPr>
        <w:spacing w:before="120" w:line="360" w:lineRule="auto"/>
        <w:ind w:left="1440"/>
        <w:rPr>
          <w:rFonts w:ascii="宋体" w:hAnsi="宋体"/>
          <w:sz w:val="24"/>
          <w:u w:val="single"/>
        </w:rPr>
      </w:pPr>
      <w:r w:rsidRPr="00111968">
        <w:rPr>
          <w:rFonts w:ascii="宋体" w:hAnsi="宋体" w:hint="eastAsia"/>
          <w:sz w:val="24"/>
        </w:rPr>
        <w:t>货物名称：</w:t>
      </w:r>
    </w:p>
    <w:p w14:paraId="2A5DB1AD" w14:textId="77777777" w:rsidR="00223D4A" w:rsidRPr="00111968" w:rsidRDefault="00223D4A" w:rsidP="00223D4A">
      <w:pPr>
        <w:spacing w:before="120" w:line="360" w:lineRule="auto"/>
        <w:rPr>
          <w:rFonts w:ascii="宋体" w:hAnsi="宋体"/>
          <w:sz w:val="24"/>
        </w:rPr>
      </w:pPr>
    </w:p>
    <w:p w14:paraId="67761495" w14:textId="77777777" w:rsidR="00223D4A" w:rsidRPr="00111968" w:rsidRDefault="00223D4A" w:rsidP="00223D4A">
      <w:pPr>
        <w:spacing w:before="120" w:line="360" w:lineRule="auto"/>
        <w:rPr>
          <w:rFonts w:ascii="宋体" w:hAnsi="宋体"/>
          <w:sz w:val="24"/>
        </w:rPr>
      </w:pPr>
    </w:p>
    <w:p w14:paraId="3800970F" w14:textId="77777777" w:rsidR="00223D4A" w:rsidRPr="00111968" w:rsidRDefault="00223D4A" w:rsidP="00223D4A">
      <w:pPr>
        <w:spacing w:before="120" w:line="360" w:lineRule="auto"/>
        <w:ind w:left="1440"/>
        <w:rPr>
          <w:rFonts w:ascii="宋体" w:hAnsi="宋体"/>
          <w:sz w:val="24"/>
        </w:rPr>
      </w:pPr>
      <w:r w:rsidRPr="00111968">
        <w:rPr>
          <w:rFonts w:ascii="宋体" w:hAnsi="宋体" w:hint="eastAsia"/>
          <w:sz w:val="24"/>
        </w:rPr>
        <w:t>买　　方：</w:t>
      </w:r>
    </w:p>
    <w:p w14:paraId="09AFE8C1" w14:textId="77777777" w:rsidR="00223D4A" w:rsidRPr="00111968" w:rsidRDefault="00223D4A" w:rsidP="00223D4A">
      <w:pPr>
        <w:pStyle w:val="12"/>
        <w:spacing w:before="120" w:line="360" w:lineRule="auto"/>
        <w:rPr>
          <w:rFonts w:ascii="宋体" w:hAnsi="宋体"/>
          <w:sz w:val="24"/>
          <w:szCs w:val="24"/>
        </w:rPr>
      </w:pPr>
    </w:p>
    <w:p w14:paraId="3C80E079" w14:textId="77777777" w:rsidR="00223D4A" w:rsidRPr="00111968" w:rsidRDefault="00223D4A" w:rsidP="00223D4A">
      <w:pPr>
        <w:spacing w:before="120" w:line="360" w:lineRule="auto"/>
        <w:ind w:left="1440"/>
        <w:rPr>
          <w:rFonts w:ascii="宋体" w:hAnsi="宋体"/>
          <w:sz w:val="24"/>
          <w:u w:val="single"/>
        </w:rPr>
      </w:pPr>
      <w:r w:rsidRPr="00111968">
        <w:rPr>
          <w:rFonts w:ascii="宋体" w:hAnsi="宋体" w:hint="eastAsia"/>
          <w:sz w:val="24"/>
        </w:rPr>
        <w:t>卖　　方：</w:t>
      </w:r>
    </w:p>
    <w:p w14:paraId="373049D0" w14:textId="77777777" w:rsidR="00223D4A" w:rsidRPr="00111968" w:rsidRDefault="00223D4A" w:rsidP="00223D4A">
      <w:pPr>
        <w:spacing w:before="120" w:line="360" w:lineRule="auto"/>
        <w:rPr>
          <w:rFonts w:ascii="宋体" w:hAnsi="宋体"/>
          <w:sz w:val="24"/>
        </w:rPr>
      </w:pPr>
    </w:p>
    <w:p w14:paraId="528C91D2" w14:textId="77777777" w:rsidR="00223D4A" w:rsidRPr="00111968" w:rsidRDefault="00223D4A" w:rsidP="00223D4A">
      <w:pPr>
        <w:spacing w:before="120" w:line="360" w:lineRule="auto"/>
        <w:rPr>
          <w:rFonts w:ascii="宋体" w:hAnsi="宋体"/>
          <w:sz w:val="24"/>
        </w:rPr>
      </w:pPr>
    </w:p>
    <w:p w14:paraId="75C2F649" w14:textId="77777777" w:rsidR="00223D4A" w:rsidRPr="00111968" w:rsidRDefault="00223D4A" w:rsidP="00223D4A">
      <w:pPr>
        <w:spacing w:before="120" w:line="360" w:lineRule="auto"/>
        <w:ind w:leftChars="685" w:left="1438"/>
        <w:rPr>
          <w:rFonts w:ascii="宋体" w:hAnsi="宋体"/>
          <w:sz w:val="24"/>
          <w:u w:val="single"/>
        </w:rPr>
      </w:pPr>
      <w:r w:rsidRPr="00111968">
        <w:rPr>
          <w:rFonts w:ascii="宋体" w:hAnsi="宋体" w:hint="eastAsia"/>
          <w:sz w:val="24"/>
        </w:rPr>
        <w:t>签署日期：</w:t>
      </w:r>
    </w:p>
    <w:p w14:paraId="536F35EB" w14:textId="77777777" w:rsidR="00223D4A" w:rsidRPr="00111968" w:rsidRDefault="00223D4A" w:rsidP="00223D4A">
      <w:pPr>
        <w:spacing w:before="120" w:line="360" w:lineRule="auto"/>
        <w:rPr>
          <w:rFonts w:ascii="宋体" w:hAnsi="宋体"/>
          <w:sz w:val="24"/>
          <w:u w:val="single"/>
        </w:rPr>
      </w:pPr>
    </w:p>
    <w:p w14:paraId="6C746BAF" w14:textId="77777777" w:rsidR="00223D4A" w:rsidRPr="00111968" w:rsidRDefault="00223D4A" w:rsidP="00223D4A">
      <w:pPr>
        <w:spacing w:before="120" w:line="360" w:lineRule="auto"/>
        <w:jc w:val="center"/>
        <w:rPr>
          <w:rFonts w:ascii="宋体" w:hAnsi="宋体"/>
          <w:b/>
          <w:sz w:val="24"/>
        </w:rPr>
      </w:pPr>
      <w:r w:rsidRPr="00111968">
        <w:rPr>
          <w:rFonts w:ascii="宋体" w:hAnsi="宋体"/>
          <w:sz w:val="24"/>
        </w:rPr>
        <w:br w:type="page"/>
      </w:r>
      <w:r w:rsidRPr="00111968">
        <w:rPr>
          <w:rFonts w:ascii="宋体" w:hAnsi="宋体" w:hint="eastAsia"/>
          <w:b/>
          <w:sz w:val="24"/>
        </w:rPr>
        <w:lastRenderedPageBreak/>
        <w:t>合　　　同　　　书</w:t>
      </w:r>
    </w:p>
    <w:p w14:paraId="49540751" w14:textId="77777777" w:rsidR="00223D4A" w:rsidRPr="00111968" w:rsidRDefault="00223D4A" w:rsidP="00223D4A">
      <w:pPr>
        <w:spacing w:before="120" w:line="360" w:lineRule="auto"/>
        <w:rPr>
          <w:rFonts w:ascii="宋体" w:hAnsi="宋体"/>
          <w:sz w:val="24"/>
        </w:rPr>
      </w:pPr>
    </w:p>
    <w:p w14:paraId="37A99A40" w14:textId="77777777" w:rsidR="00223D4A" w:rsidRPr="00111968" w:rsidRDefault="00223D4A" w:rsidP="00223D4A">
      <w:pPr>
        <w:spacing w:before="120" w:line="360" w:lineRule="auto"/>
        <w:ind w:firstLine="720"/>
        <w:rPr>
          <w:rFonts w:ascii="宋体" w:hAnsi="宋体"/>
          <w:sz w:val="24"/>
        </w:rPr>
      </w:pPr>
      <w:r w:rsidRPr="00111968">
        <w:rPr>
          <w:rFonts w:ascii="宋体" w:hAnsi="宋体"/>
          <w:sz w:val="24"/>
          <w:u w:val="single"/>
        </w:rPr>
        <w:t xml:space="preserve">         　　　      </w:t>
      </w:r>
      <w:r w:rsidRPr="00111968">
        <w:rPr>
          <w:rFonts w:ascii="宋体" w:hAnsi="宋体"/>
          <w:sz w:val="24"/>
        </w:rPr>
        <w:t>(买方)</w:t>
      </w:r>
      <w:r w:rsidRPr="00111968">
        <w:rPr>
          <w:rFonts w:ascii="宋体" w:hAnsi="宋体"/>
          <w:sz w:val="24"/>
          <w:u w:val="single"/>
        </w:rPr>
        <w:t xml:space="preserve">   　　　      　　　</w:t>
      </w:r>
      <w:r w:rsidRPr="00111968">
        <w:rPr>
          <w:rFonts w:ascii="宋体" w:hAnsi="宋体"/>
          <w:sz w:val="24"/>
        </w:rPr>
        <w:t>(项目名称)中所</w:t>
      </w:r>
    </w:p>
    <w:p w14:paraId="008F4B57" w14:textId="77777777" w:rsidR="00223D4A" w:rsidRPr="00111968" w:rsidRDefault="00223D4A" w:rsidP="00223D4A">
      <w:pPr>
        <w:spacing w:before="120" w:line="360" w:lineRule="auto"/>
        <w:rPr>
          <w:rFonts w:ascii="宋体" w:hAnsi="宋体"/>
          <w:sz w:val="24"/>
        </w:rPr>
      </w:pPr>
      <w:r w:rsidRPr="00111968">
        <w:rPr>
          <w:rFonts w:ascii="宋体" w:hAnsi="宋体" w:hint="eastAsia"/>
          <w:sz w:val="24"/>
        </w:rPr>
        <w:t>需</w:t>
      </w:r>
      <w:r w:rsidRPr="00111968">
        <w:rPr>
          <w:rFonts w:ascii="宋体" w:hAnsi="宋体" w:hint="eastAsia"/>
          <w:sz w:val="24"/>
          <w:u w:val="single"/>
        </w:rPr>
        <w:t xml:space="preserve">　　　　　　　</w:t>
      </w:r>
      <w:r w:rsidRPr="00111968">
        <w:rPr>
          <w:rFonts w:ascii="宋体" w:hAnsi="宋体"/>
          <w:sz w:val="24"/>
        </w:rPr>
        <w:t>(</w:t>
      </w:r>
      <w:r w:rsidRPr="00111968">
        <w:rPr>
          <w:rFonts w:ascii="宋体" w:hAnsi="宋体" w:hint="eastAsia"/>
          <w:sz w:val="24"/>
        </w:rPr>
        <w:t>货物名称</w:t>
      </w:r>
      <w:r w:rsidRPr="00111968">
        <w:rPr>
          <w:rFonts w:ascii="宋体" w:hAnsi="宋体"/>
          <w:sz w:val="24"/>
        </w:rPr>
        <w:t>)经(采购代理机构)以</w:t>
      </w:r>
      <w:r w:rsidRPr="00111968">
        <w:rPr>
          <w:rFonts w:ascii="宋体" w:hAnsi="宋体" w:hint="eastAsia"/>
          <w:sz w:val="24"/>
          <w:u w:val="single"/>
        </w:rPr>
        <w:t xml:space="preserve">　　　　　　　</w:t>
      </w:r>
      <w:r w:rsidRPr="00111968">
        <w:rPr>
          <w:rFonts w:ascii="宋体" w:hAnsi="宋体" w:hint="eastAsia"/>
          <w:sz w:val="24"/>
        </w:rPr>
        <w:t>号招标文件在国内</w:t>
      </w:r>
      <w:r w:rsidRPr="00111968">
        <w:rPr>
          <w:rFonts w:ascii="宋体" w:hAnsi="宋体" w:hint="eastAsia"/>
          <w:sz w:val="24"/>
          <w:u w:val="single"/>
        </w:rPr>
        <w:t xml:space="preserve">　　　　</w:t>
      </w:r>
      <w:r w:rsidRPr="00111968">
        <w:rPr>
          <w:rFonts w:ascii="宋体" w:hAnsi="宋体" w:hint="eastAsia"/>
          <w:sz w:val="24"/>
        </w:rPr>
        <w:t>（公开</w:t>
      </w:r>
      <w:r w:rsidRPr="00111968">
        <w:rPr>
          <w:rFonts w:ascii="宋体" w:hAnsi="宋体"/>
          <w:sz w:val="24"/>
        </w:rPr>
        <w:t>/邀请）招标。经评标委员会评定</w:t>
      </w:r>
      <w:r w:rsidRPr="00111968">
        <w:rPr>
          <w:rFonts w:ascii="宋体" w:hAnsi="宋体" w:hint="eastAsia"/>
          <w:sz w:val="24"/>
          <w:u w:val="single"/>
        </w:rPr>
        <w:t xml:space="preserve">　　　　　</w:t>
      </w:r>
      <w:r w:rsidRPr="00111968">
        <w:rPr>
          <w:rFonts w:ascii="宋体" w:hAnsi="宋体"/>
          <w:sz w:val="24"/>
        </w:rPr>
        <w:t>(卖方)为中标人。买、卖双方同意按照下面的条款和条件，签署本合同。</w:t>
      </w:r>
    </w:p>
    <w:p w14:paraId="144A0407" w14:textId="77777777" w:rsidR="00223D4A" w:rsidRPr="00111968" w:rsidRDefault="00223D4A" w:rsidP="00223D4A">
      <w:pPr>
        <w:spacing w:before="240" w:line="360" w:lineRule="auto"/>
        <w:rPr>
          <w:rFonts w:ascii="宋体" w:hAnsi="宋体"/>
          <w:b/>
          <w:sz w:val="24"/>
        </w:rPr>
      </w:pPr>
      <w:r w:rsidRPr="00111968">
        <w:rPr>
          <w:rFonts w:ascii="宋体" w:hAnsi="宋体"/>
          <w:b/>
          <w:sz w:val="24"/>
        </w:rPr>
        <w:t>1、合同文件</w:t>
      </w:r>
    </w:p>
    <w:p w14:paraId="76893597" w14:textId="77777777" w:rsidR="00223D4A" w:rsidRPr="00111968" w:rsidRDefault="00223D4A" w:rsidP="00223D4A">
      <w:pPr>
        <w:spacing w:before="120" w:line="360" w:lineRule="auto"/>
        <w:ind w:firstLine="720"/>
        <w:rPr>
          <w:rFonts w:ascii="宋体" w:hAnsi="宋体"/>
          <w:sz w:val="24"/>
        </w:rPr>
      </w:pPr>
      <w:r w:rsidRPr="00111968">
        <w:rPr>
          <w:rFonts w:ascii="宋体" w:hAnsi="宋体" w:hint="eastAsia"/>
          <w:sz w:val="24"/>
        </w:rPr>
        <w:t>下列文件构成本合同的组成部分，应该认为是一个整体，彼此相互解释，相互补充。为便于解释，组成合同的多个文件的优先支配地位的次序如下：</w:t>
      </w:r>
    </w:p>
    <w:p w14:paraId="08D9DE47" w14:textId="77777777" w:rsidR="00223D4A" w:rsidRPr="00111968" w:rsidRDefault="00223D4A" w:rsidP="00223D4A">
      <w:pPr>
        <w:spacing w:before="120" w:line="360" w:lineRule="auto"/>
        <w:ind w:firstLine="540"/>
        <w:rPr>
          <w:rFonts w:ascii="宋体" w:hAnsi="宋体"/>
          <w:sz w:val="24"/>
        </w:rPr>
      </w:pPr>
      <w:r w:rsidRPr="00111968">
        <w:rPr>
          <w:rFonts w:ascii="宋体" w:hAnsi="宋体"/>
          <w:sz w:val="24"/>
        </w:rPr>
        <w:t>a.</w:t>
      </w:r>
      <w:r w:rsidRPr="00111968">
        <w:rPr>
          <w:rFonts w:ascii="宋体" w:hAnsi="宋体"/>
          <w:sz w:val="24"/>
        </w:rPr>
        <w:tab/>
      </w:r>
      <w:r w:rsidRPr="00111968">
        <w:rPr>
          <w:rFonts w:ascii="宋体" w:hAnsi="宋体" w:hint="eastAsia"/>
          <w:sz w:val="24"/>
        </w:rPr>
        <w:t xml:space="preserve">本合同书　</w:t>
      </w:r>
    </w:p>
    <w:p w14:paraId="293101C4" w14:textId="77777777" w:rsidR="00223D4A" w:rsidRPr="00111968" w:rsidRDefault="00223D4A" w:rsidP="00223D4A">
      <w:pPr>
        <w:spacing w:before="120" w:line="360" w:lineRule="auto"/>
        <w:ind w:firstLine="540"/>
        <w:rPr>
          <w:rFonts w:ascii="宋体" w:hAnsi="宋体"/>
          <w:sz w:val="24"/>
        </w:rPr>
      </w:pPr>
      <w:r w:rsidRPr="00111968">
        <w:rPr>
          <w:rFonts w:ascii="宋体" w:hAnsi="宋体"/>
          <w:sz w:val="24"/>
        </w:rPr>
        <w:t>b.</w:t>
      </w:r>
      <w:r w:rsidRPr="00111968">
        <w:rPr>
          <w:rFonts w:ascii="宋体" w:hAnsi="宋体"/>
          <w:sz w:val="24"/>
        </w:rPr>
        <w:tab/>
      </w:r>
      <w:r w:rsidRPr="00111968">
        <w:rPr>
          <w:rFonts w:ascii="宋体" w:hAnsi="宋体" w:hint="eastAsia"/>
          <w:sz w:val="24"/>
        </w:rPr>
        <w:t>中标通知书</w:t>
      </w:r>
    </w:p>
    <w:p w14:paraId="581D89FA" w14:textId="77777777" w:rsidR="00223D4A" w:rsidRPr="00111968" w:rsidRDefault="00223D4A" w:rsidP="00223D4A">
      <w:pPr>
        <w:spacing w:before="120" w:line="360" w:lineRule="auto"/>
        <w:ind w:firstLine="540"/>
        <w:rPr>
          <w:rFonts w:ascii="宋体" w:hAnsi="宋体"/>
          <w:sz w:val="24"/>
        </w:rPr>
      </w:pPr>
      <w:r w:rsidRPr="00111968">
        <w:rPr>
          <w:rFonts w:ascii="宋体" w:hAnsi="宋体"/>
          <w:sz w:val="24"/>
        </w:rPr>
        <w:t>c.</w:t>
      </w:r>
      <w:r w:rsidRPr="00111968">
        <w:rPr>
          <w:rFonts w:ascii="宋体" w:hAnsi="宋体"/>
          <w:sz w:val="24"/>
        </w:rPr>
        <w:tab/>
      </w:r>
      <w:r w:rsidRPr="00111968">
        <w:rPr>
          <w:rFonts w:ascii="宋体" w:hAnsi="宋体" w:hint="eastAsia"/>
          <w:sz w:val="24"/>
        </w:rPr>
        <w:t>合同条款</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r>
    </w:p>
    <w:p w14:paraId="00432A7E" w14:textId="77777777" w:rsidR="00223D4A" w:rsidRPr="00111968" w:rsidRDefault="00223D4A" w:rsidP="00223D4A">
      <w:pPr>
        <w:spacing w:before="120" w:line="360" w:lineRule="auto"/>
        <w:ind w:firstLine="540"/>
        <w:rPr>
          <w:rFonts w:ascii="宋体" w:hAnsi="宋体"/>
          <w:sz w:val="24"/>
        </w:rPr>
      </w:pPr>
      <w:r w:rsidRPr="00111968">
        <w:rPr>
          <w:rFonts w:ascii="宋体" w:hAnsi="宋体"/>
          <w:sz w:val="24"/>
        </w:rPr>
        <w:t>d.</w:t>
      </w:r>
      <w:r w:rsidRPr="00111968">
        <w:rPr>
          <w:rFonts w:ascii="宋体" w:hAnsi="宋体"/>
          <w:sz w:val="24"/>
        </w:rPr>
        <w:tab/>
      </w:r>
      <w:r w:rsidRPr="00111968">
        <w:rPr>
          <w:rFonts w:ascii="宋体" w:hAnsi="宋体" w:hint="eastAsia"/>
          <w:sz w:val="24"/>
        </w:rPr>
        <w:t>投标文件</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t>(含澄清文件)</w:t>
      </w:r>
    </w:p>
    <w:p w14:paraId="2BC1E21E" w14:textId="77777777" w:rsidR="00223D4A" w:rsidRPr="00111968" w:rsidRDefault="00223D4A" w:rsidP="00223D4A">
      <w:pPr>
        <w:spacing w:before="120" w:line="360" w:lineRule="auto"/>
        <w:ind w:firstLine="540"/>
        <w:rPr>
          <w:rFonts w:ascii="宋体" w:hAnsi="宋体"/>
          <w:sz w:val="24"/>
        </w:rPr>
      </w:pPr>
      <w:r w:rsidRPr="00111968">
        <w:rPr>
          <w:rFonts w:ascii="宋体" w:hAnsi="宋体"/>
          <w:sz w:val="24"/>
        </w:rPr>
        <w:t>e.</w:t>
      </w:r>
      <w:r w:rsidRPr="00111968">
        <w:rPr>
          <w:rFonts w:ascii="宋体" w:hAnsi="宋体"/>
          <w:sz w:val="24"/>
        </w:rPr>
        <w:tab/>
      </w:r>
      <w:r w:rsidRPr="00111968">
        <w:rPr>
          <w:rFonts w:ascii="宋体" w:hAnsi="宋体" w:hint="eastAsia"/>
          <w:sz w:val="24"/>
        </w:rPr>
        <w:t>招标文件</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t>(含招标文件补充通知)</w:t>
      </w:r>
    </w:p>
    <w:p w14:paraId="480C512C" w14:textId="77777777" w:rsidR="00223D4A" w:rsidRPr="00111968" w:rsidRDefault="00223D4A" w:rsidP="00223D4A">
      <w:pPr>
        <w:spacing w:before="240" w:line="360" w:lineRule="auto"/>
        <w:rPr>
          <w:rFonts w:ascii="宋体" w:hAnsi="宋体"/>
          <w:b/>
          <w:sz w:val="24"/>
        </w:rPr>
      </w:pPr>
      <w:r w:rsidRPr="00111968">
        <w:rPr>
          <w:rFonts w:ascii="宋体" w:hAnsi="宋体"/>
          <w:b/>
          <w:sz w:val="24"/>
        </w:rPr>
        <w:t>2、</w:t>
      </w:r>
      <w:r w:rsidRPr="00111968">
        <w:rPr>
          <w:rFonts w:ascii="宋体" w:hAnsi="宋体" w:hint="eastAsia"/>
          <w:b/>
          <w:sz w:val="24"/>
        </w:rPr>
        <w:t>货物和数量</w:t>
      </w:r>
    </w:p>
    <w:p w14:paraId="1B92D6A9" w14:textId="77777777" w:rsidR="00223D4A" w:rsidRPr="00111968" w:rsidRDefault="00223D4A" w:rsidP="00223D4A">
      <w:pPr>
        <w:spacing w:before="120" w:line="360" w:lineRule="auto"/>
        <w:ind w:firstLine="454"/>
        <w:rPr>
          <w:rFonts w:ascii="宋体" w:hAnsi="宋体"/>
          <w:sz w:val="24"/>
        </w:rPr>
      </w:pPr>
      <w:r w:rsidRPr="00111968">
        <w:rPr>
          <w:rFonts w:ascii="宋体" w:hAnsi="宋体" w:hint="eastAsia"/>
          <w:sz w:val="24"/>
        </w:rPr>
        <w:t>本合同货物：</w:t>
      </w:r>
      <w:r w:rsidRPr="00111968">
        <w:rPr>
          <w:rFonts w:ascii="宋体" w:hAnsi="宋体" w:hint="eastAsia"/>
          <w:sz w:val="24"/>
          <w:u w:val="single"/>
        </w:rPr>
        <w:t xml:space="preserve">　　　　　　　　　　　　</w:t>
      </w:r>
    </w:p>
    <w:p w14:paraId="6B41C46B" w14:textId="77777777" w:rsidR="00223D4A" w:rsidRPr="00111968" w:rsidRDefault="00223D4A" w:rsidP="00223D4A">
      <w:pPr>
        <w:spacing w:before="120" w:line="360" w:lineRule="auto"/>
        <w:ind w:firstLine="454"/>
        <w:rPr>
          <w:rFonts w:ascii="宋体" w:hAnsi="宋体"/>
          <w:sz w:val="24"/>
        </w:rPr>
      </w:pPr>
      <w:r w:rsidRPr="00111968">
        <w:rPr>
          <w:rFonts w:ascii="宋体" w:hAnsi="宋体" w:hint="eastAsia"/>
          <w:sz w:val="24"/>
        </w:rPr>
        <w:t>数量：</w:t>
      </w:r>
      <w:r w:rsidRPr="00111968">
        <w:rPr>
          <w:rFonts w:ascii="宋体" w:hAnsi="宋体" w:hint="eastAsia"/>
          <w:sz w:val="24"/>
          <w:u w:val="single"/>
        </w:rPr>
        <w:t xml:space="preserve">　　　　　　　　　　　　　　　</w:t>
      </w:r>
    </w:p>
    <w:p w14:paraId="55193175" w14:textId="77777777" w:rsidR="00223D4A" w:rsidRPr="00111968" w:rsidRDefault="00223D4A" w:rsidP="00223D4A">
      <w:pPr>
        <w:spacing w:before="240" w:line="360" w:lineRule="auto"/>
        <w:rPr>
          <w:rFonts w:ascii="宋体" w:hAnsi="宋体"/>
          <w:b/>
          <w:sz w:val="24"/>
        </w:rPr>
      </w:pPr>
      <w:r w:rsidRPr="00111968">
        <w:rPr>
          <w:rFonts w:ascii="宋体" w:hAnsi="宋体"/>
          <w:b/>
          <w:sz w:val="24"/>
        </w:rPr>
        <w:t>3、合同总价</w:t>
      </w:r>
    </w:p>
    <w:p w14:paraId="428B479F" w14:textId="77777777" w:rsidR="00223D4A" w:rsidRPr="00111968" w:rsidRDefault="00223D4A" w:rsidP="00223D4A">
      <w:pPr>
        <w:spacing w:before="120" w:line="360" w:lineRule="auto"/>
        <w:ind w:firstLine="454"/>
        <w:rPr>
          <w:rFonts w:ascii="宋体" w:hAnsi="宋体"/>
          <w:sz w:val="24"/>
        </w:rPr>
      </w:pPr>
      <w:r w:rsidRPr="00111968">
        <w:rPr>
          <w:rFonts w:ascii="宋体" w:hAnsi="宋体" w:hint="eastAsia"/>
          <w:sz w:val="24"/>
        </w:rPr>
        <w:t>本合同总价为</w:t>
      </w:r>
      <w:r w:rsidRPr="00111968">
        <w:rPr>
          <w:rFonts w:ascii="宋体" w:hAnsi="宋体"/>
          <w:sz w:val="24"/>
          <w:u w:val="single"/>
        </w:rPr>
        <w:t xml:space="preserve">    　　   </w:t>
      </w:r>
      <w:r w:rsidRPr="00111968">
        <w:rPr>
          <w:rFonts w:ascii="宋体" w:hAnsi="宋体" w:hint="eastAsia"/>
          <w:sz w:val="24"/>
        </w:rPr>
        <w:t>元人民币。</w:t>
      </w:r>
    </w:p>
    <w:p w14:paraId="74476ABC" w14:textId="77777777" w:rsidR="00223D4A" w:rsidRPr="00111968" w:rsidRDefault="00223D4A" w:rsidP="00223D4A">
      <w:pPr>
        <w:spacing w:before="120" w:line="360" w:lineRule="auto"/>
        <w:ind w:firstLine="454"/>
        <w:rPr>
          <w:rFonts w:ascii="宋体" w:hAnsi="宋体"/>
          <w:sz w:val="24"/>
          <w:u w:val="single"/>
        </w:rPr>
      </w:pPr>
      <w:r w:rsidRPr="00111968">
        <w:rPr>
          <w:rFonts w:ascii="宋体" w:hAnsi="宋体" w:hint="eastAsia"/>
          <w:sz w:val="24"/>
        </w:rPr>
        <w:t>分项价格：</w:t>
      </w:r>
      <w:r w:rsidRPr="00111968">
        <w:rPr>
          <w:rFonts w:ascii="宋体" w:hAnsi="宋体" w:hint="eastAsia"/>
          <w:sz w:val="24"/>
          <w:u w:val="single"/>
        </w:rPr>
        <w:t xml:space="preserve">　　　　　　　　　　　　</w:t>
      </w:r>
    </w:p>
    <w:p w14:paraId="72D6B58A" w14:textId="77777777" w:rsidR="00223D4A" w:rsidRPr="00111968" w:rsidRDefault="00223D4A" w:rsidP="00223D4A">
      <w:pPr>
        <w:spacing w:before="240" w:line="360" w:lineRule="auto"/>
        <w:rPr>
          <w:rFonts w:ascii="宋体" w:hAnsi="宋体"/>
          <w:b/>
          <w:sz w:val="24"/>
        </w:rPr>
      </w:pPr>
      <w:r w:rsidRPr="00111968">
        <w:rPr>
          <w:rFonts w:ascii="宋体" w:hAnsi="宋体"/>
          <w:b/>
          <w:sz w:val="24"/>
        </w:rPr>
        <w:t>4、付款方式</w:t>
      </w:r>
    </w:p>
    <w:p w14:paraId="31FF6A17" w14:textId="77777777" w:rsidR="00223D4A" w:rsidRPr="00111968" w:rsidRDefault="00223D4A" w:rsidP="00223D4A">
      <w:pPr>
        <w:spacing w:before="120" w:line="360" w:lineRule="auto"/>
        <w:ind w:firstLine="480"/>
        <w:rPr>
          <w:rFonts w:ascii="宋体" w:hAnsi="宋体"/>
          <w:sz w:val="24"/>
        </w:rPr>
      </w:pPr>
      <w:r w:rsidRPr="00111968">
        <w:rPr>
          <w:rFonts w:ascii="宋体" w:hAnsi="宋体" w:hint="eastAsia"/>
          <w:sz w:val="24"/>
        </w:rPr>
        <w:t>本合同的付款方式为：</w:t>
      </w:r>
      <w:r w:rsidRPr="00111968">
        <w:rPr>
          <w:rFonts w:ascii="宋体" w:hAnsi="宋体" w:hint="eastAsia"/>
          <w:sz w:val="24"/>
          <w:u w:val="single"/>
        </w:rPr>
        <w:t xml:space="preserve">　　　　　　　　　　　　　　　</w:t>
      </w:r>
    </w:p>
    <w:p w14:paraId="2E95D10B" w14:textId="77777777" w:rsidR="00223D4A" w:rsidRPr="00111968" w:rsidRDefault="00223D4A" w:rsidP="00223D4A">
      <w:pPr>
        <w:spacing w:before="240" w:line="360" w:lineRule="auto"/>
        <w:rPr>
          <w:rFonts w:ascii="宋体" w:hAnsi="宋体"/>
          <w:b/>
          <w:sz w:val="24"/>
        </w:rPr>
      </w:pPr>
      <w:r w:rsidRPr="00111968">
        <w:rPr>
          <w:rFonts w:ascii="宋体" w:hAnsi="宋体"/>
          <w:b/>
          <w:sz w:val="24"/>
        </w:rPr>
        <w:t>5</w:t>
      </w:r>
      <w:r w:rsidRPr="00111968">
        <w:rPr>
          <w:rFonts w:ascii="宋体" w:hAnsi="宋体" w:hint="eastAsia"/>
          <w:b/>
          <w:sz w:val="24"/>
        </w:rPr>
        <w:t>、本合同货物的交货时间及交货地点</w:t>
      </w:r>
    </w:p>
    <w:p w14:paraId="448160EC" w14:textId="77777777" w:rsidR="00223D4A" w:rsidRPr="00111968" w:rsidRDefault="00223D4A" w:rsidP="00223D4A">
      <w:pPr>
        <w:spacing w:before="120" w:line="360" w:lineRule="auto"/>
        <w:ind w:firstLine="480"/>
        <w:rPr>
          <w:rFonts w:ascii="宋体" w:hAnsi="宋体"/>
          <w:sz w:val="24"/>
        </w:rPr>
      </w:pPr>
      <w:r w:rsidRPr="00111968">
        <w:rPr>
          <w:rFonts w:ascii="宋体" w:hAnsi="宋体" w:hint="eastAsia"/>
          <w:sz w:val="24"/>
        </w:rPr>
        <w:t>服务时间：</w:t>
      </w:r>
      <w:r w:rsidRPr="00111968">
        <w:rPr>
          <w:rFonts w:ascii="宋体" w:hAnsi="宋体" w:hint="eastAsia"/>
          <w:sz w:val="24"/>
          <w:u w:val="single"/>
        </w:rPr>
        <w:t xml:space="preserve">　　　　　　　　　　　　　　　　</w:t>
      </w:r>
    </w:p>
    <w:p w14:paraId="327013FA" w14:textId="77777777" w:rsidR="00223D4A" w:rsidRPr="00111968" w:rsidRDefault="00223D4A" w:rsidP="00223D4A">
      <w:pPr>
        <w:spacing w:before="120" w:line="360" w:lineRule="auto"/>
        <w:ind w:firstLine="480"/>
        <w:rPr>
          <w:rFonts w:ascii="宋体" w:hAnsi="宋体"/>
          <w:sz w:val="24"/>
        </w:rPr>
      </w:pPr>
      <w:r w:rsidRPr="00111968">
        <w:rPr>
          <w:rFonts w:ascii="宋体" w:hAnsi="宋体" w:hint="eastAsia"/>
          <w:sz w:val="24"/>
        </w:rPr>
        <w:lastRenderedPageBreak/>
        <w:t>服务地点：</w:t>
      </w:r>
      <w:r w:rsidRPr="00111968">
        <w:rPr>
          <w:rFonts w:ascii="宋体" w:hAnsi="宋体" w:hint="eastAsia"/>
          <w:sz w:val="24"/>
          <w:u w:val="single"/>
        </w:rPr>
        <w:t xml:space="preserve">　　　　　　　　　　　　　　　　</w:t>
      </w:r>
    </w:p>
    <w:p w14:paraId="10BB3A49" w14:textId="77777777" w:rsidR="00223D4A" w:rsidRPr="00111968" w:rsidRDefault="00223D4A" w:rsidP="00223D4A">
      <w:pPr>
        <w:spacing w:before="240" w:line="360" w:lineRule="auto"/>
        <w:rPr>
          <w:rFonts w:ascii="宋体" w:hAnsi="宋体"/>
          <w:b/>
          <w:sz w:val="24"/>
        </w:rPr>
      </w:pPr>
      <w:r w:rsidRPr="00111968">
        <w:rPr>
          <w:rFonts w:ascii="宋体" w:hAnsi="宋体"/>
          <w:b/>
          <w:sz w:val="24"/>
        </w:rPr>
        <w:t>6、合同的生效。</w:t>
      </w:r>
    </w:p>
    <w:p w14:paraId="79B7BB89" w14:textId="77777777" w:rsidR="00223D4A" w:rsidRPr="00111968" w:rsidRDefault="00223D4A" w:rsidP="00223D4A">
      <w:pPr>
        <w:spacing w:before="120" w:line="360" w:lineRule="auto"/>
        <w:ind w:firstLine="454"/>
        <w:rPr>
          <w:rFonts w:ascii="宋体" w:hAnsi="宋体"/>
          <w:sz w:val="24"/>
        </w:rPr>
      </w:pPr>
      <w:r w:rsidRPr="00111968">
        <w:rPr>
          <w:rFonts w:ascii="宋体" w:hAnsi="宋体" w:hint="eastAsia"/>
          <w:sz w:val="24"/>
        </w:rPr>
        <w:t>本合同经双方全权代表签署、加盖单位印章生效。</w:t>
      </w:r>
    </w:p>
    <w:p w14:paraId="18A27FBE" w14:textId="77777777" w:rsidR="00223D4A" w:rsidRPr="00111968" w:rsidRDefault="00223D4A" w:rsidP="00223D4A">
      <w:pPr>
        <w:spacing w:before="120" w:line="360" w:lineRule="auto"/>
        <w:rPr>
          <w:rFonts w:ascii="宋体" w:hAnsi="宋体"/>
          <w:sz w:val="24"/>
        </w:rPr>
      </w:pPr>
    </w:p>
    <w:p w14:paraId="2D0B5100" w14:textId="77777777" w:rsidR="00223D4A" w:rsidRPr="00111968" w:rsidRDefault="00223D4A" w:rsidP="00223D4A">
      <w:pPr>
        <w:spacing w:before="120" w:line="360" w:lineRule="auto"/>
        <w:rPr>
          <w:rFonts w:ascii="宋体" w:hAnsi="宋体"/>
          <w:sz w:val="24"/>
          <w:u w:val="single"/>
        </w:rPr>
      </w:pPr>
      <w:r w:rsidRPr="00111968">
        <w:rPr>
          <w:rFonts w:ascii="宋体" w:hAnsi="宋体" w:hint="eastAsia"/>
          <w:sz w:val="24"/>
        </w:rPr>
        <w:t xml:space="preserve">　　买　方：</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卖　方：</w:t>
      </w:r>
    </w:p>
    <w:p w14:paraId="262F3096" w14:textId="77777777" w:rsidR="00223D4A" w:rsidRPr="00111968" w:rsidRDefault="00223D4A" w:rsidP="00223D4A">
      <w:pPr>
        <w:spacing w:before="120" w:line="360" w:lineRule="auto"/>
        <w:rPr>
          <w:rFonts w:ascii="宋体" w:hAnsi="宋体"/>
          <w:sz w:val="24"/>
        </w:rPr>
      </w:pPr>
    </w:p>
    <w:p w14:paraId="7B67BE2F" w14:textId="77777777" w:rsidR="00223D4A" w:rsidRPr="00111968" w:rsidRDefault="00223D4A" w:rsidP="00223D4A">
      <w:pPr>
        <w:spacing w:before="120" w:line="360" w:lineRule="auto"/>
        <w:rPr>
          <w:rFonts w:ascii="宋体" w:hAnsi="宋体"/>
          <w:sz w:val="24"/>
        </w:rPr>
      </w:pPr>
      <w:r w:rsidRPr="00111968">
        <w:rPr>
          <w:rFonts w:ascii="宋体" w:hAnsi="宋体" w:hint="eastAsia"/>
          <w:sz w:val="24"/>
        </w:rPr>
        <w:t xml:space="preserve">　　名　称：</w:t>
      </w:r>
      <w:r w:rsidRPr="00111968">
        <w:rPr>
          <w:rFonts w:ascii="宋体" w:hAnsi="宋体"/>
          <w:sz w:val="24"/>
        </w:rPr>
        <w:t>(印章)　　　　　　　　　  名　称：(印章)</w:t>
      </w:r>
    </w:p>
    <w:p w14:paraId="55F80D28" w14:textId="77777777" w:rsidR="00223D4A" w:rsidRPr="00111968" w:rsidRDefault="00223D4A" w:rsidP="00223D4A">
      <w:pPr>
        <w:spacing w:before="120" w:line="360" w:lineRule="auto"/>
        <w:rPr>
          <w:rFonts w:ascii="宋体" w:hAnsi="宋体"/>
          <w:sz w:val="24"/>
        </w:rPr>
      </w:pPr>
    </w:p>
    <w:p w14:paraId="281D8994" w14:textId="77777777" w:rsidR="00223D4A" w:rsidRPr="00111968" w:rsidRDefault="00223D4A" w:rsidP="00223D4A">
      <w:pPr>
        <w:spacing w:before="120" w:line="360" w:lineRule="auto"/>
        <w:ind w:firstLineChars="200" w:firstLine="480"/>
        <w:rPr>
          <w:rFonts w:ascii="宋体" w:hAnsi="宋体"/>
          <w:sz w:val="24"/>
        </w:rPr>
      </w:pPr>
      <w:r w:rsidRPr="00111968">
        <w:rPr>
          <w:rFonts w:ascii="宋体" w:hAnsi="宋体" w:hint="eastAsia"/>
          <w:sz w:val="24"/>
        </w:rPr>
        <w:t>年　月　日　　　　　　　　　　　年　月　日</w:t>
      </w:r>
    </w:p>
    <w:p w14:paraId="1033C8A3" w14:textId="77777777" w:rsidR="00223D4A" w:rsidRPr="00111968" w:rsidRDefault="00223D4A" w:rsidP="00223D4A">
      <w:pPr>
        <w:spacing w:before="120" w:line="360" w:lineRule="auto"/>
        <w:rPr>
          <w:rFonts w:ascii="宋体" w:hAnsi="宋体"/>
          <w:sz w:val="24"/>
        </w:rPr>
      </w:pPr>
    </w:p>
    <w:p w14:paraId="2DA4CED6" w14:textId="77777777" w:rsidR="00223D4A" w:rsidRPr="00111968" w:rsidRDefault="00223D4A" w:rsidP="00223D4A">
      <w:pPr>
        <w:spacing w:before="120" w:line="360" w:lineRule="auto"/>
        <w:rPr>
          <w:rFonts w:ascii="宋体" w:hAnsi="宋体"/>
          <w:sz w:val="24"/>
          <w:u w:val="single"/>
        </w:rPr>
      </w:pPr>
      <w:r w:rsidRPr="00111968">
        <w:rPr>
          <w:rFonts w:ascii="宋体" w:hAnsi="宋体" w:hint="eastAsia"/>
          <w:sz w:val="24"/>
        </w:rPr>
        <w:t xml:space="preserve">　　授权代表</w:t>
      </w:r>
      <w:r w:rsidRPr="00111968">
        <w:rPr>
          <w:rFonts w:ascii="宋体" w:hAnsi="宋体"/>
          <w:sz w:val="24"/>
        </w:rPr>
        <w:t>(签字)：</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授权代表</w:t>
      </w:r>
      <w:r w:rsidRPr="00111968">
        <w:rPr>
          <w:rFonts w:ascii="宋体" w:hAnsi="宋体"/>
          <w:sz w:val="24"/>
        </w:rPr>
        <w:t>(签字)：</w:t>
      </w:r>
    </w:p>
    <w:p w14:paraId="269FB55F" w14:textId="77777777" w:rsidR="00223D4A" w:rsidRPr="00111968" w:rsidRDefault="00223D4A" w:rsidP="00223D4A">
      <w:pPr>
        <w:spacing w:before="120" w:line="360" w:lineRule="auto"/>
        <w:rPr>
          <w:rFonts w:ascii="宋体" w:hAnsi="宋体"/>
          <w:sz w:val="24"/>
        </w:rPr>
      </w:pPr>
    </w:p>
    <w:p w14:paraId="57FDB7E1" w14:textId="77777777" w:rsidR="00223D4A" w:rsidRPr="00111968" w:rsidRDefault="00223D4A" w:rsidP="00223D4A">
      <w:pPr>
        <w:spacing w:before="120" w:line="360" w:lineRule="auto"/>
        <w:rPr>
          <w:rFonts w:ascii="宋体" w:hAnsi="宋体"/>
          <w:sz w:val="24"/>
          <w:u w:val="single"/>
        </w:rPr>
      </w:pPr>
      <w:r w:rsidRPr="00111968">
        <w:rPr>
          <w:rFonts w:ascii="宋体" w:hAnsi="宋体" w:hint="eastAsia"/>
          <w:sz w:val="24"/>
        </w:rPr>
        <w:t xml:space="preserve">　　地　　址：</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地　　址：</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3B841FAF" w14:textId="77777777" w:rsidR="00223D4A" w:rsidRPr="00111968" w:rsidRDefault="00223D4A" w:rsidP="00223D4A">
      <w:pPr>
        <w:spacing w:before="120" w:line="360" w:lineRule="auto"/>
        <w:rPr>
          <w:rFonts w:ascii="宋体" w:hAnsi="宋体"/>
          <w:sz w:val="24"/>
        </w:rPr>
      </w:pPr>
    </w:p>
    <w:p w14:paraId="56C05A75" w14:textId="77777777" w:rsidR="00223D4A" w:rsidRPr="00111968" w:rsidRDefault="00223D4A" w:rsidP="00223D4A">
      <w:pPr>
        <w:spacing w:before="120" w:line="360" w:lineRule="auto"/>
        <w:rPr>
          <w:rFonts w:ascii="宋体" w:hAnsi="宋体"/>
          <w:sz w:val="24"/>
          <w:u w:val="single"/>
        </w:rPr>
      </w:pPr>
      <w:r w:rsidRPr="00111968">
        <w:rPr>
          <w:rFonts w:ascii="宋体" w:hAnsi="宋体" w:hint="eastAsia"/>
          <w:sz w:val="24"/>
        </w:rPr>
        <w:t xml:space="preserve">　　邮政编码：</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邮政编码：</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2C5B2B33" w14:textId="77777777" w:rsidR="00223D4A" w:rsidRPr="00111968" w:rsidRDefault="00223D4A" w:rsidP="00223D4A">
      <w:pPr>
        <w:spacing w:before="120" w:line="360" w:lineRule="auto"/>
        <w:rPr>
          <w:rFonts w:ascii="宋体" w:hAnsi="宋体"/>
          <w:sz w:val="24"/>
        </w:rPr>
      </w:pPr>
    </w:p>
    <w:p w14:paraId="4094FE32" w14:textId="77777777" w:rsidR="00223D4A" w:rsidRPr="00111968" w:rsidRDefault="00223D4A" w:rsidP="00223D4A">
      <w:pPr>
        <w:spacing w:before="120" w:line="360" w:lineRule="auto"/>
        <w:rPr>
          <w:rFonts w:ascii="宋体" w:hAnsi="宋体"/>
          <w:sz w:val="24"/>
          <w:u w:val="single"/>
        </w:rPr>
      </w:pPr>
      <w:r w:rsidRPr="00111968">
        <w:rPr>
          <w:rFonts w:ascii="宋体" w:hAnsi="宋体" w:hint="eastAsia"/>
          <w:sz w:val="24"/>
        </w:rPr>
        <w:t xml:space="preserve">　　电　　话：</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电　　话：</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2EE8A69F" w14:textId="77777777" w:rsidR="00223D4A" w:rsidRPr="00111968" w:rsidRDefault="00223D4A" w:rsidP="00223D4A">
      <w:pPr>
        <w:spacing w:before="120" w:line="360" w:lineRule="auto"/>
        <w:rPr>
          <w:rFonts w:ascii="宋体" w:hAnsi="宋体"/>
          <w:sz w:val="24"/>
        </w:rPr>
      </w:pPr>
      <w:r w:rsidRPr="00111968">
        <w:rPr>
          <w:rFonts w:ascii="宋体" w:hAnsi="宋体" w:hint="eastAsia"/>
          <w:sz w:val="24"/>
        </w:rPr>
        <w:t>纳税人识别号：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纳税人识别号：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2E4CEF2A" w14:textId="77777777" w:rsidR="00223D4A" w:rsidRPr="00111968" w:rsidRDefault="00223D4A" w:rsidP="00223D4A">
      <w:pPr>
        <w:spacing w:before="120" w:line="360" w:lineRule="auto"/>
        <w:rPr>
          <w:rFonts w:ascii="宋体" w:hAnsi="宋体"/>
          <w:sz w:val="24"/>
          <w:u w:val="single"/>
        </w:rPr>
      </w:pPr>
      <w:r w:rsidRPr="00111968">
        <w:rPr>
          <w:rFonts w:ascii="宋体" w:hAnsi="宋体" w:hint="eastAsia"/>
          <w:sz w:val="24"/>
        </w:rPr>
        <w:t xml:space="preserve">　　开户银行：</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开户银行：</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587FEA16" w14:textId="77777777" w:rsidR="00223D4A" w:rsidRPr="00111968" w:rsidRDefault="00223D4A" w:rsidP="00223D4A">
      <w:pPr>
        <w:spacing w:before="120" w:line="360" w:lineRule="auto"/>
        <w:ind w:firstLineChars="200" w:firstLine="480"/>
        <w:rPr>
          <w:rFonts w:ascii="宋体" w:hAnsi="宋体"/>
          <w:sz w:val="24"/>
        </w:rPr>
      </w:pPr>
      <w:r w:rsidRPr="00111968">
        <w:rPr>
          <w:rFonts w:ascii="宋体" w:hAnsi="宋体" w:hint="eastAsia"/>
          <w:sz w:val="24"/>
        </w:rPr>
        <w:t>联行号：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hint="eastAsia"/>
          <w:sz w:val="24"/>
        </w:rPr>
        <w:t>联行号：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3E4420F0" w14:textId="77777777" w:rsidR="00223D4A" w:rsidRPr="00111968" w:rsidRDefault="00223D4A" w:rsidP="00223D4A">
      <w:pPr>
        <w:spacing w:before="120" w:line="360" w:lineRule="auto"/>
        <w:rPr>
          <w:rFonts w:ascii="宋体" w:hAnsi="宋体"/>
          <w:sz w:val="24"/>
          <w:u w:val="single"/>
        </w:rPr>
      </w:pPr>
      <w:r w:rsidRPr="00111968">
        <w:rPr>
          <w:rFonts w:ascii="宋体" w:hAnsi="宋体" w:hint="eastAsia"/>
          <w:sz w:val="24"/>
        </w:rPr>
        <w:t xml:space="preserve">　　帐　　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帐　　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56B073F3" w14:textId="77777777" w:rsidR="00223D4A" w:rsidRPr="00111968" w:rsidRDefault="00223D4A" w:rsidP="00223D4A">
      <w:pPr>
        <w:spacing w:before="120" w:line="360" w:lineRule="auto"/>
        <w:rPr>
          <w:rFonts w:ascii="宋体" w:hAnsi="宋体"/>
          <w:sz w:val="24"/>
        </w:rPr>
      </w:pPr>
    </w:p>
    <w:p w14:paraId="4A5D062C" w14:textId="77777777" w:rsidR="00223D4A" w:rsidRPr="00111968" w:rsidRDefault="00223D4A" w:rsidP="00223D4A">
      <w:pPr>
        <w:spacing w:before="120" w:line="360" w:lineRule="auto"/>
        <w:rPr>
          <w:rFonts w:ascii="宋体" w:hAnsi="宋体"/>
          <w:sz w:val="24"/>
        </w:rPr>
        <w:sectPr w:rsidR="00223D4A" w:rsidRPr="00111968">
          <w:footerReference w:type="first" r:id="rId13"/>
          <w:pgSz w:w="11907" w:h="16840"/>
          <w:pgMar w:top="1400" w:right="1418" w:bottom="1089" w:left="1418" w:header="851" w:footer="680" w:gutter="0"/>
          <w:cols w:space="720"/>
          <w:titlePg/>
          <w:docGrid w:linePitch="312"/>
        </w:sectPr>
      </w:pPr>
    </w:p>
    <w:p w14:paraId="7699CE90" w14:textId="7E7A442E" w:rsidR="001D411C" w:rsidRPr="00111968" w:rsidRDefault="000D6981">
      <w:pPr>
        <w:pStyle w:val="1"/>
      </w:pPr>
      <w:bookmarkStart w:id="90" w:name="_Toc35419042"/>
      <w:r w:rsidRPr="00111968">
        <w:rPr>
          <w:rFonts w:hint="eastAsia"/>
        </w:rPr>
        <w:lastRenderedPageBreak/>
        <w:t>第</w:t>
      </w:r>
      <w:r w:rsidR="00223D4A">
        <w:rPr>
          <w:rFonts w:hint="eastAsia"/>
        </w:rPr>
        <w:t>七</w:t>
      </w:r>
      <w:r w:rsidRPr="00111968">
        <w:rPr>
          <w:rFonts w:hint="eastAsia"/>
        </w:rPr>
        <w:t>章合同一般条款</w:t>
      </w:r>
      <w:bookmarkEnd w:id="85"/>
      <w:bookmarkEnd w:id="90"/>
    </w:p>
    <w:p w14:paraId="059666C6" w14:textId="77777777" w:rsidR="001D411C" w:rsidRPr="00111968" w:rsidRDefault="000D6981">
      <w:pPr>
        <w:pStyle w:val="3"/>
        <w:rPr>
          <w:rFonts w:ascii="宋体" w:eastAsia="宋体" w:hAnsi="宋体"/>
          <w:szCs w:val="24"/>
        </w:rPr>
      </w:pPr>
      <w:bookmarkStart w:id="91" w:name="_Toc163893420"/>
      <w:bookmarkStart w:id="92" w:name="_Ref467379109"/>
      <w:bookmarkStart w:id="93" w:name="_Ref467379205"/>
      <w:bookmarkStart w:id="94" w:name="_Ref467379225"/>
      <w:bookmarkStart w:id="95" w:name="_Ref467379195"/>
      <w:bookmarkStart w:id="96" w:name="_Toc310195732"/>
      <w:bookmarkStart w:id="97" w:name="_Ref467379101"/>
      <w:bookmarkStart w:id="98" w:name="_Ref467378404"/>
      <w:bookmarkStart w:id="99" w:name="_Ref467379214"/>
      <w:bookmarkStart w:id="100" w:name="_Ref467378499"/>
      <w:bookmarkStart w:id="101" w:name="_Ref467379094"/>
      <w:bookmarkStart w:id="102" w:name="_Toc487900349"/>
      <w:bookmarkStart w:id="103" w:name="_Ref467378463"/>
      <w:bookmarkStart w:id="104" w:name="_Toc35419043"/>
      <w:r w:rsidRPr="00111968">
        <w:rPr>
          <w:rFonts w:ascii="宋体" w:eastAsia="宋体" w:hAnsi="宋体" w:hint="eastAsia"/>
          <w:szCs w:val="24"/>
        </w:rPr>
        <w:t>1       定义</w:t>
      </w:r>
      <w:bookmarkEnd w:id="91"/>
      <w:bookmarkEnd w:id="104"/>
    </w:p>
    <w:p w14:paraId="75F1622A" w14:textId="77777777" w:rsidR="001D411C" w:rsidRPr="00111968" w:rsidRDefault="000D6981">
      <w:pPr>
        <w:tabs>
          <w:tab w:val="left" w:pos="900"/>
        </w:tabs>
        <w:spacing w:line="360" w:lineRule="auto"/>
        <w:ind w:left="900"/>
        <w:rPr>
          <w:rFonts w:ascii="宋体" w:hAnsi="宋体"/>
          <w:sz w:val="24"/>
        </w:rPr>
      </w:pPr>
      <w:r w:rsidRPr="00111968">
        <w:rPr>
          <w:rFonts w:ascii="宋体" w:hAnsi="宋体" w:hint="eastAsia"/>
          <w:sz w:val="24"/>
        </w:rPr>
        <w:t>本合同中的下列术语应解释为：</w:t>
      </w:r>
    </w:p>
    <w:p w14:paraId="484FD3DA" w14:textId="77777777" w:rsidR="001D411C" w:rsidRPr="00111968" w:rsidRDefault="000D6981">
      <w:pPr>
        <w:pStyle w:val="23"/>
        <w:spacing w:line="360" w:lineRule="auto"/>
        <w:ind w:leftChars="1" w:left="720" w:hangingChars="299" w:hanging="718"/>
        <w:rPr>
          <w:rFonts w:ascii="宋体" w:hAnsi="宋体"/>
        </w:rPr>
      </w:pPr>
      <w:r w:rsidRPr="00111968">
        <w:rPr>
          <w:rFonts w:ascii="宋体" w:hAnsi="宋体" w:hint="eastAsia"/>
        </w:rPr>
        <w:t xml:space="preserve">1.1   </w:t>
      </w:r>
      <w:r w:rsidRPr="00111968">
        <w:rPr>
          <w:rFonts w:ascii="宋体" w:hAnsi="宋体"/>
        </w:rPr>
        <w:t>“</w:t>
      </w:r>
      <w:r w:rsidRPr="00111968">
        <w:rPr>
          <w:rFonts w:ascii="宋体" w:hAnsi="宋体" w:hint="eastAsia"/>
        </w:rPr>
        <w:t>合同”系指买卖双方签署的、合同格式中载明的买卖双方所达成的协议，包括所有的附件、附录和构成合同的其它文件。</w:t>
      </w:r>
    </w:p>
    <w:p w14:paraId="397F2FEE"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1.2   </w:t>
      </w:r>
      <w:r w:rsidRPr="00111968">
        <w:rPr>
          <w:rFonts w:ascii="宋体" w:hAnsi="宋体"/>
          <w:sz w:val="24"/>
        </w:rPr>
        <w:t>“</w:t>
      </w:r>
      <w:r w:rsidRPr="00111968">
        <w:rPr>
          <w:rFonts w:ascii="宋体" w:hAnsi="宋体" w:hint="eastAsia"/>
          <w:sz w:val="24"/>
        </w:rPr>
        <w:t>合同价”系指根据合同约定，卖方在完全履行合同义务后买方应付给卖方的价格。</w:t>
      </w:r>
    </w:p>
    <w:p w14:paraId="5F5EA037"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1.3   “货物”系指卖方根据合同约定须向买方提供的一切设备、机械、仪表、备件，包括工具、手册等其它相关资料。</w:t>
      </w:r>
    </w:p>
    <w:p w14:paraId="4C354741"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1.4   </w:t>
      </w:r>
      <w:r w:rsidRPr="00111968">
        <w:rPr>
          <w:rFonts w:ascii="宋体" w:hAnsi="宋体"/>
          <w:sz w:val="24"/>
        </w:rPr>
        <w:t>“</w:t>
      </w:r>
      <w:r w:rsidRPr="00111968">
        <w:rPr>
          <w:rFonts w:ascii="宋体" w:hAnsi="宋体" w:hint="eastAsia"/>
          <w:sz w:val="24"/>
        </w:rPr>
        <w:t>服务”系指根据合同约定卖方承担与供货有关的辅助服务，如运输、保险及安装、调试、提供技术援助、培训和其他类似的服务。</w:t>
      </w:r>
    </w:p>
    <w:p w14:paraId="32FB6A52" w14:textId="77777777" w:rsidR="001D411C" w:rsidRPr="00111968" w:rsidRDefault="000D6981">
      <w:pPr>
        <w:spacing w:before="120" w:line="360" w:lineRule="auto"/>
        <w:rPr>
          <w:rFonts w:ascii="宋体" w:hAnsi="宋体"/>
          <w:sz w:val="24"/>
        </w:rPr>
      </w:pPr>
      <w:r w:rsidRPr="00111968">
        <w:rPr>
          <w:rFonts w:ascii="宋体" w:hAnsi="宋体" w:hint="eastAsia"/>
          <w:sz w:val="24"/>
        </w:rPr>
        <w:t xml:space="preserve">1.5   </w:t>
      </w:r>
      <w:r w:rsidRPr="00111968">
        <w:rPr>
          <w:rFonts w:ascii="宋体" w:hAnsi="宋体"/>
          <w:sz w:val="24"/>
        </w:rPr>
        <w:t>“</w:t>
      </w:r>
      <w:r w:rsidRPr="00111968">
        <w:rPr>
          <w:rFonts w:ascii="宋体" w:hAnsi="宋体" w:hint="eastAsia"/>
          <w:sz w:val="24"/>
        </w:rPr>
        <w:t>买方”系指与中标人签署供货合同的单位（含最终用户）。</w:t>
      </w:r>
    </w:p>
    <w:p w14:paraId="722AA03B"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1.6   </w:t>
      </w:r>
      <w:r w:rsidRPr="00111968">
        <w:rPr>
          <w:rFonts w:ascii="宋体" w:hAnsi="宋体"/>
          <w:sz w:val="24"/>
        </w:rPr>
        <w:t>“</w:t>
      </w:r>
      <w:r w:rsidRPr="00111968">
        <w:rPr>
          <w:rFonts w:ascii="宋体" w:hAnsi="宋体" w:hint="eastAsia"/>
          <w:sz w:val="24"/>
        </w:rPr>
        <w:t>卖方”系指根据合同约定提供货物及相关服务的中标人。</w:t>
      </w:r>
    </w:p>
    <w:p w14:paraId="6851EC78" w14:textId="77777777" w:rsidR="001D411C" w:rsidRPr="00111968" w:rsidRDefault="000D6981">
      <w:pPr>
        <w:tabs>
          <w:tab w:val="left" w:pos="900"/>
        </w:tabs>
        <w:spacing w:before="120" w:line="360" w:lineRule="auto"/>
        <w:rPr>
          <w:rFonts w:ascii="宋体" w:hAnsi="宋体"/>
          <w:sz w:val="24"/>
        </w:rPr>
      </w:pPr>
      <w:r w:rsidRPr="00111968">
        <w:rPr>
          <w:rFonts w:ascii="宋体" w:hAnsi="宋体" w:hint="eastAsia"/>
          <w:sz w:val="24"/>
        </w:rPr>
        <w:t xml:space="preserve">1.7   </w:t>
      </w:r>
      <w:r w:rsidRPr="00111968">
        <w:rPr>
          <w:rFonts w:ascii="宋体" w:hAnsi="宋体"/>
          <w:sz w:val="24"/>
        </w:rPr>
        <w:t>“</w:t>
      </w:r>
      <w:r w:rsidRPr="00111968">
        <w:rPr>
          <w:rFonts w:ascii="宋体" w:hAnsi="宋体" w:hint="eastAsia"/>
          <w:sz w:val="24"/>
        </w:rPr>
        <w:t>现场”系指合同约定货物将要运至和安装的地点。</w:t>
      </w:r>
    </w:p>
    <w:p w14:paraId="29E9AD4F"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1.8   </w:t>
      </w:r>
      <w:r w:rsidRPr="00111968">
        <w:rPr>
          <w:rFonts w:ascii="宋体" w:hAnsi="宋体"/>
          <w:sz w:val="24"/>
        </w:rPr>
        <w:t>“</w:t>
      </w:r>
      <w:r w:rsidRPr="00111968">
        <w:rPr>
          <w:rFonts w:ascii="宋体" w:hAnsi="宋体" w:hint="eastAsia"/>
          <w:sz w:val="24"/>
        </w:rPr>
        <w:t>验收”系指合同双方依据强制性的国家技术质量规范和合同约定，确认合同项下的货物符合合同规定的活动。</w:t>
      </w:r>
    </w:p>
    <w:p w14:paraId="04AA70E4" w14:textId="77777777" w:rsidR="001D411C" w:rsidRPr="00111968" w:rsidRDefault="000D6981">
      <w:pPr>
        <w:pStyle w:val="3"/>
        <w:rPr>
          <w:rFonts w:ascii="宋体" w:eastAsia="宋体" w:hAnsi="宋体"/>
          <w:szCs w:val="24"/>
        </w:rPr>
      </w:pPr>
      <w:bookmarkStart w:id="105" w:name="_Toc163893421"/>
      <w:bookmarkStart w:id="106" w:name="_Toc35419044"/>
      <w:r w:rsidRPr="00111968">
        <w:rPr>
          <w:rFonts w:ascii="宋体" w:eastAsia="宋体" w:hAnsi="宋体" w:hint="eastAsia"/>
          <w:szCs w:val="24"/>
        </w:rPr>
        <w:t>2      技术规范</w:t>
      </w:r>
      <w:bookmarkEnd w:id="105"/>
      <w:bookmarkEnd w:id="106"/>
    </w:p>
    <w:p w14:paraId="19B98F5B" w14:textId="77777777" w:rsidR="001D411C" w:rsidRPr="00111968" w:rsidRDefault="000D6981">
      <w:pPr>
        <w:tabs>
          <w:tab w:val="left" w:pos="900"/>
        </w:tabs>
        <w:spacing w:before="120" w:line="360" w:lineRule="auto"/>
        <w:ind w:left="720" w:hanging="720"/>
        <w:rPr>
          <w:rFonts w:ascii="宋体" w:hAnsi="宋体"/>
          <w:sz w:val="24"/>
        </w:rPr>
      </w:pPr>
      <w:r w:rsidRPr="00111968">
        <w:rPr>
          <w:rFonts w:ascii="宋体" w:hAnsi="宋体" w:hint="eastAsia"/>
          <w:sz w:val="24"/>
        </w:rPr>
        <w:t>2.1   提交货物的技术规范应与招标文件规定的技术规范和技术规范附件</w:t>
      </w:r>
      <w:r w:rsidRPr="00111968">
        <w:rPr>
          <w:rFonts w:ascii="宋体" w:hAnsi="宋体"/>
          <w:sz w:val="24"/>
        </w:rPr>
        <w:t>(</w:t>
      </w:r>
      <w:r w:rsidRPr="00111968">
        <w:rPr>
          <w:rFonts w:ascii="宋体" w:hAnsi="宋体" w:hint="eastAsia"/>
          <w:sz w:val="24"/>
        </w:rPr>
        <w:t>如果有的话</w:t>
      </w:r>
      <w:r w:rsidRPr="00111968">
        <w:rPr>
          <w:rFonts w:ascii="宋体" w:hAnsi="宋体"/>
          <w:sz w:val="24"/>
        </w:rPr>
        <w:t>)</w:t>
      </w:r>
      <w:r w:rsidRPr="00111968">
        <w:rPr>
          <w:rFonts w:ascii="宋体" w:hAnsi="宋体" w:hint="eastAsia"/>
          <w:sz w:val="24"/>
        </w:rPr>
        <w:t>及其投标文件的技术规范偏差表</w:t>
      </w:r>
      <w:r w:rsidRPr="00111968">
        <w:rPr>
          <w:rFonts w:ascii="宋体" w:hAnsi="宋体"/>
          <w:sz w:val="24"/>
        </w:rPr>
        <w:t>(</w:t>
      </w:r>
      <w:r w:rsidRPr="00111968">
        <w:rPr>
          <w:rFonts w:ascii="宋体" w:hAnsi="宋体" w:hint="eastAsia"/>
          <w:sz w:val="24"/>
        </w:rPr>
        <w:t>如果被买方接受的话</w:t>
      </w:r>
      <w:r w:rsidRPr="00111968">
        <w:rPr>
          <w:rFonts w:ascii="宋体" w:hAnsi="宋体"/>
          <w:sz w:val="24"/>
        </w:rPr>
        <w:t>)</w:t>
      </w:r>
      <w:r w:rsidRPr="00111968">
        <w:rPr>
          <w:rFonts w:ascii="宋体" w:hAnsi="宋体" w:hint="eastAsia"/>
          <w:sz w:val="24"/>
        </w:rPr>
        <w:t>相一致。若技术规范中无相应说明，则以国家有关部门最新颁布的相应标准及规范为准。</w:t>
      </w:r>
    </w:p>
    <w:p w14:paraId="7EBD5632" w14:textId="77777777" w:rsidR="001D411C" w:rsidRPr="00111968" w:rsidRDefault="000D6981">
      <w:pPr>
        <w:pStyle w:val="3"/>
        <w:rPr>
          <w:rFonts w:ascii="宋体" w:eastAsia="宋体" w:hAnsi="宋体"/>
          <w:szCs w:val="24"/>
        </w:rPr>
      </w:pPr>
      <w:bookmarkStart w:id="107" w:name="_Toc163893422"/>
      <w:bookmarkStart w:id="108" w:name="_Toc35419045"/>
      <w:r w:rsidRPr="00111968">
        <w:rPr>
          <w:rFonts w:ascii="宋体" w:eastAsia="宋体" w:hAnsi="宋体" w:hint="eastAsia"/>
          <w:szCs w:val="24"/>
        </w:rPr>
        <w:t>3     知识产权</w:t>
      </w:r>
      <w:bookmarkEnd w:id="107"/>
      <w:bookmarkEnd w:id="108"/>
    </w:p>
    <w:p w14:paraId="40A0A896" w14:textId="77777777" w:rsidR="001D411C" w:rsidRPr="00111968" w:rsidRDefault="000D6981">
      <w:pPr>
        <w:spacing w:before="120" w:line="360" w:lineRule="auto"/>
        <w:ind w:left="720" w:hanging="720"/>
        <w:rPr>
          <w:rFonts w:ascii="宋体" w:hAnsi="宋体"/>
          <w:sz w:val="24"/>
        </w:rPr>
      </w:pPr>
      <w:r w:rsidRPr="00111968">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E705609" w14:textId="77777777" w:rsidR="001D411C" w:rsidRPr="00111968" w:rsidRDefault="000D6981">
      <w:pPr>
        <w:pStyle w:val="3"/>
        <w:rPr>
          <w:rFonts w:ascii="宋体" w:eastAsia="宋体" w:hAnsi="宋体"/>
          <w:szCs w:val="24"/>
        </w:rPr>
      </w:pPr>
      <w:bookmarkStart w:id="109" w:name="_Toc163893423"/>
      <w:bookmarkStart w:id="110" w:name="_Toc35419046"/>
      <w:r w:rsidRPr="00111968">
        <w:rPr>
          <w:rFonts w:ascii="宋体" w:eastAsia="宋体" w:hAnsi="宋体" w:hint="eastAsia"/>
          <w:szCs w:val="24"/>
        </w:rPr>
        <w:lastRenderedPageBreak/>
        <w:t>4     包装要求</w:t>
      </w:r>
      <w:bookmarkEnd w:id="109"/>
      <w:bookmarkEnd w:id="110"/>
    </w:p>
    <w:p w14:paraId="66A18569" w14:textId="77777777" w:rsidR="001D411C" w:rsidRPr="00111968" w:rsidRDefault="000D6981">
      <w:pPr>
        <w:spacing w:before="120" w:line="360" w:lineRule="auto"/>
        <w:ind w:left="720" w:hanging="720"/>
        <w:rPr>
          <w:rFonts w:ascii="宋体" w:hAnsi="宋体"/>
          <w:sz w:val="24"/>
        </w:rPr>
      </w:pPr>
      <w:r w:rsidRPr="00111968">
        <w:rPr>
          <w:rFonts w:ascii="宋体" w:hAnsi="宋体" w:hint="eastAsia"/>
          <w:sz w:val="24"/>
        </w:rPr>
        <w:t>4.1   除合同另有约定外</w:t>
      </w:r>
      <w:r w:rsidRPr="00111968">
        <w:rPr>
          <w:rFonts w:ascii="宋体" w:hAnsi="宋体"/>
          <w:sz w:val="24"/>
        </w:rPr>
        <w:t>,</w:t>
      </w:r>
      <w:r w:rsidRPr="00111968">
        <w:rPr>
          <w:rFonts w:ascii="宋体" w:hAnsi="宋体" w:hint="eastAsia"/>
          <w:sz w:val="24"/>
        </w:rPr>
        <w:t>卖方提供的全部货物</w:t>
      </w:r>
      <w:r w:rsidRPr="00111968">
        <w:rPr>
          <w:rFonts w:ascii="宋体" w:hAnsi="宋体"/>
          <w:sz w:val="24"/>
        </w:rPr>
        <w:t>,</w:t>
      </w:r>
      <w:r w:rsidRPr="00111968">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D880DF2" w14:textId="77777777" w:rsidR="001D411C" w:rsidRPr="00111968" w:rsidRDefault="000D6981">
      <w:pPr>
        <w:spacing w:before="120" w:line="360" w:lineRule="auto"/>
        <w:rPr>
          <w:rFonts w:ascii="宋体" w:hAnsi="宋体"/>
          <w:sz w:val="24"/>
        </w:rPr>
      </w:pPr>
      <w:r w:rsidRPr="00111968">
        <w:rPr>
          <w:rFonts w:ascii="宋体" w:hAnsi="宋体" w:hint="eastAsia"/>
          <w:sz w:val="24"/>
        </w:rPr>
        <w:t>4.2   每件包装箱内应附一份详细装箱单和质量合格证。</w:t>
      </w:r>
    </w:p>
    <w:p w14:paraId="478BDFF8" w14:textId="77777777" w:rsidR="001D411C" w:rsidRPr="00111968" w:rsidRDefault="000D6981">
      <w:pPr>
        <w:pStyle w:val="3"/>
        <w:rPr>
          <w:rFonts w:ascii="宋体" w:eastAsia="宋体" w:hAnsi="宋体"/>
          <w:szCs w:val="24"/>
        </w:rPr>
      </w:pPr>
      <w:bookmarkStart w:id="111" w:name="_Toc163893424"/>
      <w:bookmarkStart w:id="112" w:name="_Toc35419047"/>
      <w:r w:rsidRPr="00111968">
        <w:rPr>
          <w:rFonts w:ascii="宋体" w:eastAsia="宋体" w:hAnsi="宋体" w:hint="eastAsia"/>
          <w:szCs w:val="24"/>
        </w:rPr>
        <w:t>5     装运标志</w:t>
      </w:r>
      <w:bookmarkEnd w:id="111"/>
      <w:bookmarkEnd w:id="112"/>
    </w:p>
    <w:p w14:paraId="5C1C0BE0" w14:textId="77777777" w:rsidR="001D411C" w:rsidRPr="00111968" w:rsidRDefault="000D6981">
      <w:pPr>
        <w:spacing w:before="120" w:line="360" w:lineRule="auto"/>
        <w:ind w:left="720" w:hanging="720"/>
        <w:rPr>
          <w:rFonts w:ascii="宋体" w:hAnsi="宋体"/>
          <w:sz w:val="24"/>
        </w:rPr>
      </w:pPr>
      <w:r w:rsidRPr="00111968">
        <w:rPr>
          <w:rFonts w:ascii="宋体" w:hAnsi="宋体" w:hint="eastAsia"/>
          <w:sz w:val="24"/>
        </w:rPr>
        <w:t>5.1.  卖方应在每一包装箱的四侧用不褪色的油漆以醒目的中文字样做出下列标记：</w:t>
      </w:r>
    </w:p>
    <w:p w14:paraId="3B0087F6" w14:textId="77777777" w:rsidR="001D411C" w:rsidRPr="00111968" w:rsidRDefault="000D6981">
      <w:pPr>
        <w:spacing w:line="360" w:lineRule="auto"/>
        <w:ind w:left="1276"/>
        <w:rPr>
          <w:rFonts w:ascii="宋体" w:hAnsi="宋体"/>
          <w:sz w:val="24"/>
        </w:rPr>
      </w:pPr>
      <w:r w:rsidRPr="00111968">
        <w:rPr>
          <w:rFonts w:ascii="宋体" w:hAnsi="宋体" w:hint="eastAsia"/>
          <w:sz w:val="24"/>
        </w:rPr>
        <w:t>收货人：</w:t>
      </w:r>
    </w:p>
    <w:p w14:paraId="1E6CBE50" w14:textId="77777777" w:rsidR="001D411C" w:rsidRPr="00111968" w:rsidRDefault="000D6981">
      <w:pPr>
        <w:spacing w:line="360" w:lineRule="auto"/>
        <w:ind w:left="1276"/>
        <w:rPr>
          <w:rFonts w:ascii="宋体" w:hAnsi="宋体"/>
          <w:sz w:val="24"/>
        </w:rPr>
      </w:pPr>
      <w:r w:rsidRPr="00111968">
        <w:rPr>
          <w:rFonts w:ascii="宋体" w:hAnsi="宋体" w:hint="eastAsia"/>
          <w:sz w:val="24"/>
        </w:rPr>
        <w:t>合同号：</w:t>
      </w:r>
    </w:p>
    <w:p w14:paraId="4CCDC3A6" w14:textId="77777777" w:rsidR="001D411C" w:rsidRPr="00111968" w:rsidRDefault="000D6981">
      <w:pPr>
        <w:spacing w:line="360" w:lineRule="auto"/>
        <w:ind w:left="1276"/>
        <w:rPr>
          <w:rFonts w:ascii="宋体" w:hAnsi="宋体"/>
          <w:sz w:val="24"/>
        </w:rPr>
      </w:pPr>
      <w:r w:rsidRPr="00111968">
        <w:rPr>
          <w:rFonts w:ascii="宋体" w:hAnsi="宋体" w:hint="eastAsia"/>
          <w:sz w:val="24"/>
        </w:rPr>
        <w:t>装运标志：</w:t>
      </w:r>
    </w:p>
    <w:p w14:paraId="0CD7A72D" w14:textId="77777777" w:rsidR="001D411C" w:rsidRPr="00111968" w:rsidRDefault="000D6981">
      <w:pPr>
        <w:spacing w:line="360" w:lineRule="auto"/>
        <w:ind w:left="1276"/>
        <w:rPr>
          <w:rFonts w:ascii="宋体" w:hAnsi="宋体"/>
          <w:sz w:val="24"/>
        </w:rPr>
      </w:pPr>
      <w:r w:rsidRPr="00111968">
        <w:rPr>
          <w:rFonts w:ascii="宋体" w:hAnsi="宋体" w:hint="eastAsia"/>
          <w:sz w:val="24"/>
        </w:rPr>
        <w:t>收货人代号：</w:t>
      </w:r>
    </w:p>
    <w:p w14:paraId="48352417" w14:textId="77777777" w:rsidR="001D411C" w:rsidRPr="00111968" w:rsidRDefault="000D6981">
      <w:pPr>
        <w:spacing w:line="360" w:lineRule="auto"/>
        <w:ind w:left="1276"/>
        <w:rPr>
          <w:rFonts w:ascii="宋体" w:hAnsi="宋体"/>
          <w:sz w:val="24"/>
        </w:rPr>
      </w:pPr>
      <w:r w:rsidRPr="00111968">
        <w:rPr>
          <w:rFonts w:ascii="宋体" w:hAnsi="宋体" w:hint="eastAsia"/>
          <w:sz w:val="24"/>
        </w:rPr>
        <w:t>目的地：</w:t>
      </w:r>
    </w:p>
    <w:p w14:paraId="39B66FC8" w14:textId="77777777" w:rsidR="001D411C" w:rsidRPr="00111968" w:rsidRDefault="000D6981">
      <w:pPr>
        <w:spacing w:line="360" w:lineRule="auto"/>
        <w:ind w:left="1276"/>
        <w:rPr>
          <w:rFonts w:ascii="宋体" w:hAnsi="宋体"/>
          <w:sz w:val="24"/>
        </w:rPr>
      </w:pPr>
      <w:r w:rsidRPr="00111968">
        <w:rPr>
          <w:rFonts w:ascii="宋体" w:hAnsi="宋体" w:hint="eastAsia"/>
          <w:sz w:val="24"/>
        </w:rPr>
        <w:t>货物名称、品目号和箱号：</w:t>
      </w:r>
    </w:p>
    <w:p w14:paraId="26EB14F0" w14:textId="77777777" w:rsidR="001D411C" w:rsidRPr="00111968" w:rsidRDefault="000D6981">
      <w:pPr>
        <w:spacing w:line="360" w:lineRule="auto"/>
        <w:ind w:left="1276"/>
        <w:rPr>
          <w:rFonts w:ascii="宋体" w:hAnsi="宋体"/>
          <w:sz w:val="24"/>
        </w:rPr>
      </w:pPr>
      <w:r w:rsidRPr="00111968">
        <w:rPr>
          <w:rFonts w:ascii="宋体" w:hAnsi="宋体" w:hint="eastAsia"/>
          <w:sz w:val="24"/>
        </w:rPr>
        <w:t>毛重／净重：</w:t>
      </w:r>
    </w:p>
    <w:p w14:paraId="238F0764" w14:textId="77777777" w:rsidR="001D411C" w:rsidRPr="00111968" w:rsidRDefault="000D6981">
      <w:pPr>
        <w:spacing w:line="360" w:lineRule="auto"/>
        <w:ind w:left="1276"/>
        <w:rPr>
          <w:rFonts w:ascii="宋体" w:hAnsi="宋体"/>
          <w:sz w:val="24"/>
        </w:rPr>
      </w:pPr>
      <w:r w:rsidRPr="00111968">
        <w:rPr>
          <w:rFonts w:ascii="宋体" w:hAnsi="宋体" w:hint="eastAsia"/>
          <w:sz w:val="24"/>
        </w:rPr>
        <w:t>尺寸</w:t>
      </w:r>
      <w:r w:rsidRPr="00111968">
        <w:rPr>
          <w:rFonts w:ascii="宋体" w:hAnsi="宋体"/>
          <w:sz w:val="24"/>
        </w:rPr>
        <w:t>(</w:t>
      </w:r>
      <w:r w:rsidRPr="00111968">
        <w:rPr>
          <w:rFonts w:ascii="宋体" w:hAnsi="宋体" w:hint="eastAsia"/>
          <w:sz w:val="24"/>
        </w:rPr>
        <w:t>长×宽×高以厘米计</w:t>
      </w:r>
      <w:r w:rsidRPr="00111968">
        <w:rPr>
          <w:rFonts w:ascii="宋体" w:hAnsi="宋体"/>
          <w:sz w:val="24"/>
        </w:rPr>
        <w:t>)</w:t>
      </w:r>
      <w:r w:rsidRPr="00111968">
        <w:rPr>
          <w:rFonts w:ascii="宋体" w:hAnsi="宋体" w:hint="eastAsia"/>
          <w:sz w:val="24"/>
        </w:rPr>
        <w:t>：</w:t>
      </w:r>
    </w:p>
    <w:p w14:paraId="411B56C1" w14:textId="77777777" w:rsidR="001D411C" w:rsidRPr="00111968" w:rsidRDefault="000D6981">
      <w:pPr>
        <w:spacing w:before="120" w:line="360" w:lineRule="auto"/>
        <w:ind w:left="720" w:hanging="720"/>
        <w:rPr>
          <w:rFonts w:ascii="宋体" w:hAnsi="宋体"/>
          <w:sz w:val="24"/>
        </w:rPr>
      </w:pPr>
      <w:r w:rsidRPr="00111968">
        <w:rPr>
          <w:rFonts w:ascii="宋体" w:hAnsi="宋体" w:hint="eastAsia"/>
          <w:sz w:val="24"/>
        </w:rPr>
        <w:t>5.2   如果货物单件重量在</w:t>
      </w:r>
      <w:r w:rsidRPr="00111968">
        <w:rPr>
          <w:rFonts w:ascii="宋体" w:hAnsi="宋体"/>
          <w:sz w:val="24"/>
        </w:rPr>
        <w:t>2</w:t>
      </w:r>
      <w:r w:rsidRPr="00111968">
        <w:rPr>
          <w:rFonts w:ascii="宋体" w:hAnsi="宋体" w:hint="eastAsia"/>
          <w:sz w:val="24"/>
        </w:rPr>
        <w:t>吨或</w:t>
      </w:r>
      <w:r w:rsidRPr="00111968">
        <w:rPr>
          <w:rFonts w:ascii="宋体" w:hAnsi="宋体"/>
          <w:sz w:val="24"/>
        </w:rPr>
        <w:t>2</w:t>
      </w:r>
      <w:r w:rsidRPr="00111968">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111968">
        <w:rPr>
          <w:rFonts w:ascii="宋体" w:hAnsi="宋体"/>
          <w:sz w:val="24"/>
        </w:rPr>
        <w:t xml:space="preserve"> “</w:t>
      </w:r>
      <w:r w:rsidRPr="00111968">
        <w:rPr>
          <w:rFonts w:ascii="宋体" w:hAnsi="宋体" w:hint="eastAsia"/>
          <w:sz w:val="24"/>
        </w:rPr>
        <w:t>勿倒置”等字样和其他适当的标志。</w:t>
      </w:r>
    </w:p>
    <w:p w14:paraId="50DBF245" w14:textId="77777777" w:rsidR="001D411C" w:rsidRPr="00111968" w:rsidRDefault="000D6981">
      <w:pPr>
        <w:pStyle w:val="3"/>
        <w:rPr>
          <w:rFonts w:ascii="宋体" w:eastAsia="宋体" w:hAnsi="宋体"/>
          <w:szCs w:val="24"/>
        </w:rPr>
      </w:pPr>
      <w:bookmarkStart w:id="113" w:name="_Toc163893425"/>
      <w:bookmarkStart w:id="114" w:name="_Toc35419048"/>
      <w:r w:rsidRPr="00111968">
        <w:rPr>
          <w:rFonts w:ascii="宋体" w:eastAsia="宋体" w:hAnsi="宋体" w:hint="eastAsia"/>
          <w:szCs w:val="24"/>
        </w:rPr>
        <w:t>6     交货方式</w:t>
      </w:r>
      <w:bookmarkEnd w:id="113"/>
      <w:bookmarkEnd w:id="114"/>
    </w:p>
    <w:p w14:paraId="20EA17D6" w14:textId="77777777" w:rsidR="001D411C" w:rsidRPr="00111968" w:rsidRDefault="000D6981">
      <w:pPr>
        <w:spacing w:before="120" w:line="360" w:lineRule="auto"/>
        <w:rPr>
          <w:rFonts w:ascii="宋体" w:hAnsi="宋体"/>
          <w:sz w:val="24"/>
        </w:rPr>
      </w:pPr>
      <w:r w:rsidRPr="00111968">
        <w:rPr>
          <w:rFonts w:ascii="宋体" w:hAnsi="宋体" w:hint="eastAsia"/>
          <w:sz w:val="24"/>
        </w:rPr>
        <w:t>6.1   交货方式一般为下列其中一种，具体在合同特殊条款中规定。</w:t>
      </w:r>
    </w:p>
    <w:p w14:paraId="4FA12D41"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6.1.1  现场交货：卖方负责办理运输和保险，将货物运抵现场。有关运输和保险的一切费用由卖方承担。</w:t>
      </w:r>
    </w:p>
    <w:p w14:paraId="7551FF83"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6.1.2   工厂交货：由卖方负责代办运输和保险事宜。运输费和保险费由买方承担。运输部门出具收据的日期为交货日期。</w:t>
      </w:r>
    </w:p>
    <w:p w14:paraId="65C429D1"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6.1.3   买方自提货物：由买方在合同规定地点自行办理提货。提单日期为交货日期。</w:t>
      </w:r>
    </w:p>
    <w:p w14:paraId="3185200D" w14:textId="77777777" w:rsidR="001D411C" w:rsidRPr="00111968" w:rsidRDefault="000D6981">
      <w:pPr>
        <w:spacing w:before="120" w:line="360" w:lineRule="auto"/>
        <w:ind w:left="900" w:hanging="900"/>
        <w:rPr>
          <w:rFonts w:ascii="宋体" w:hAnsi="宋体"/>
          <w:sz w:val="24"/>
        </w:rPr>
      </w:pPr>
      <w:r w:rsidRPr="00111968">
        <w:rPr>
          <w:rFonts w:ascii="宋体" w:hAnsi="宋体" w:hint="eastAsia"/>
          <w:sz w:val="24"/>
        </w:rPr>
        <w:lastRenderedPageBreak/>
        <w:t>6.2     卖方应在合同规定的交货期</w:t>
      </w:r>
      <w:r w:rsidRPr="00111968">
        <w:rPr>
          <w:rFonts w:ascii="宋体" w:hAnsi="宋体" w:hint="eastAsia"/>
          <w:sz w:val="24"/>
          <w:u w:val="single"/>
        </w:rPr>
        <w:t xml:space="preserve"> 3 </w:t>
      </w:r>
      <w:r w:rsidRPr="00111968">
        <w:rPr>
          <w:rFonts w:ascii="宋体" w:hAnsi="宋体" w:hint="eastAsia"/>
          <w:sz w:val="24"/>
        </w:rPr>
        <w:t>天以前以电报或传真形式将合同号、货物名称、数量、包装箱件数、总毛重、总体积</w:t>
      </w:r>
      <w:r w:rsidRPr="00111968">
        <w:rPr>
          <w:rFonts w:ascii="宋体" w:hAnsi="宋体"/>
          <w:sz w:val="24"/>
        </w:rPr>
        <w:t>(</w:t>
      </w:r>
      <w:r w:rsidRPr="00111968">
        <w:rPr>
          <w:rFonts w:ascii="宋体" w:hAnsi="宋体" w:hint="eastAsia"/>
          <w:sz w:val="24"/>
        </w:rPr>
        <w:t>立方米</w:t>
      </w:r>
      <w:r w:rsidRPr="00111968">
        <w:rPr>
          <w:rFonts w:ascii="宋体" w:hAnsi="宋体"/>
          <w:sz w:val="24"/>
        </w:rPr>
        <w:t>)</w:t>
      </w:r>
      <w:r w:rsidRPr="00111968">
        <w:rPr>
          <w:rFonts w:ascii="宋体" w:hAnsi="宋体" w:hint="eastAsia"/>
          <w:sz w:val="24"/>
        </w:rPr>
        <w:t>和备妥交货日期通知买方。同时卖方应用挂号信将详细交货清单一式</w:t>
      </w:r>
      <w:r w:rsidRPr="00111968">
        <w:rPr>
          <w:rFonts w:ascii="宋体" w:hAnsi="宋体"/>
          <w:sz w:val="24"/>
        </w:rPr>
        <w:t>6</w:t>
      </w:r>
      <w:r w:rsidRPr="00111968">
        <w:rPr>
          <w:rFonts w:ascii="宋体" w:hAnsi="宋体" w:hint="eastAsia"/>
          <w:sz w:val="24"/>
        </w:rPr>
        <w:t>份包括合同号、货物名称、规格、数量、总毛重、总体积</w:t>
      </w:r>
      <w:r w:rsidRPr="00111968">
        <w:rPr>
          <w:rFonts w:ascii="宋体" w:hAnsi="宋体"/>
          <w:sz w:val="24"/>
        </w:rPr>
        <w:t>(</w:t>
      </w:r>
      <w:r w:rsidRPr="00111968">
        <w:rPr>
          <w:rFonts w:ascii="宋体" w:hAnsi="宋体" w:hint="eastAsia"/>
          <w:sz w:val="24"/>
        </w:rPr>
        <w:t>立方米</w:t>
      </w:r>
      <w:r w:rsidRPr="00111968">
        <w:rPr>
          <w:rFonts w:ascii="宋体" w:hAnsi="宋体"/>
          <w:sz w:val="24"/>
        </w:rPr>
        <w:t>)</w:t>
      </w:r>
      <w:r w:rsidRPr="00111968">
        <w:rPr>
          <w:rFonts w:ascii="宋体" w:hAnsi="宋体" w:hint="eastAsia"/>
          <w:sz w:val="24"/>
        </w:rPr>
        <w:t>、包装箱件数和每个包装箱的尺寸</w:t>
      </w:r>
      <w:r w:rsidRPr="00111968">
        <w:rPr>
          <w:rFonts w:ascii="宋体" w:hAnsi="宋体"/>
          <w:sz w:val="24"/>
        </w:rPr>
        <w:t>(</w:t>
      </w:r>
      <w:r w:rsidRPr="00111968">
        <w:rPr>
          <w:rFonts w:ascii="宋体" w:hAnsi="宋体" w:hint="eastAsia"/>
          <w:sz w:val="24"/>
        </w:rPr>
        <w:t>长×宽×高</w:t>
      </w:r>
      <w:r w:rsidRPr="00111968">
        <w:rPr>
          <w:rFonts w:ascii="宋体" w:hAnsi="宋体"/>
          <w:sz w:val="24"/>
        </w:rPr>
        <w:t>)</w:t>
      </w:r>
      <w:r w:rsidRPr="00111968">
        <w:rPr>
          <w:rFonts w:ascii="宋体" w:hAnsi="宋体" w:hint="eastAsia"/>
          <w:sz w:val="24"/>
        </w:rPr>
        <w:t>、货物总价和备妥待交日期以及对货物在运输和仓储的特殊要求和注意事项通知买方。</w:t>
      </w:r>
    </w:p>
    <w:p w14:paraId="5B2B667E" w14:textId="77777777" w:rsidR="001D411C" w:rsidRPr="00111968" w:rsidRDefault="000D6981">
      <w:pPr>
        <w:tabs>
          <w:tab w:val="left" w:pos="720"/>
        </w:tabs>
        <w:spacing w:before="120" w:line="360" w:lineRule="auto"/>
        <w:ind w:left="960" w:hanging="960"/>
        <w:rPr>
          <w:rFonts w:ascii="宋体" w:hAnsi="宋体"/>
          <w:sz w:val="24"/>
        </w:rPr>
      </w:pPr>
      <w:r w:rsidRPr="00111968">
        <w:rPr>
          <w:rFonts w:ascii="宋体" w:hAnsi="宋体" w:hint="eastAsia"/>
          <w:sz w:val="24"/>
        </w:rPr>
        <w:t>6.3     在现场交货和工厂交货条件下，卖方装运的货物不应超过合同规定的数量或重量。否则，卖方应对超运部分引起的一切后果负责。</w:t>
      </w:r>
    </w:p>
    <w:p w14:paraId="2B07CC76" w14:textId="77777777" w:rsidR="001D411C" w:rsidRPr="00111968" w:rsidRDefault="000D6981">
      <w:pPr>
        <w:pStyle w:val="3"/>
        <w:rPr>
          <w:rFonts w:ascii="宋体" w:eastAsia="宋体" w:hAnsi="宋体"/>
          <w:szCs w:val="24"/>
        </w:rPr>
      </w:pPr>
      <w:bookmarkStart w:id="115" w:name="_Toc163893426"/>
      <w:bookmarkStart w:id="116" w:name="_Toc35419049"/>
      <w:r w:rsidRPr="00111968">
        <w:rPr>
          <w:rFonts w:ascii="宋体" w:eastAsia="宋体" w:hAnsi="宋体" w:hint="eastAsia"/>
          <w:szCs w:val="24"/>
        </w:rPr>
        <w:t>7      装运通知</w:t>
      </w:r>
      <w:bookmarkEnd w:id="115"/>
      <w:bookmarkEnd w:id="116"/>
    </w:p>
    <w:p w14:paraId="653B98CA" w14:textId="77777777" w:rsidR="001D411C" w:rsidRPr="00111968" w:rsidRDefault="000D6981">
      <w:pPr>
        <w:spacing w:before="120" w:line="360" w:lineRule="auto"/>
        <w:ind w:left="900" w:hanging="900"/>
        <w:rPr>
          <w:rFonts w:ascii="宋体" w:hAnsi="宋体"/>
          <w:sz w:val="24"/>
        </w:rPr>
      </w:pPr>
      <w:r w:rsidRPr="00111968">
        <w:rPr>
          <w:rFonts w:ascii="宋体" w:hAnsi="宋体" w:hint="eastAsia"/>
          <w:sz w:val="24"/>
        </w:rPr>
        <w:t>7.1    在现场交货和工厂交货条件下的货物，卖方通知买方货物已备妥待运输后</w:t>
      </w:r>
      <w:r w:rsidRPr="00111968">
        <w:rPr>
          <w:rFonts w:ascii="宋体" w:hAnsi="宋体"/>
          <w:sz w:val="24"/>
        </w:rPr>
        <w:t>24</w:t>
      </w:r>
      <w:r w:rsidRPr="00111968">
        <w:rPr>
          <w:rFonts w:ascii="宋体" w:hAnsi="宋体" w:hint="eastAsia"/>
          <w:sz w:val="24"/>
        </w:rPr>
        <w:t>小时之内，应将合同号、货名、数量、毛重、总体积</w:t>
      </w:r>
      <w:r w:rsidRPr="00111968">
        <w:rPr>
          <w:rFonts w:ascii="宋体" w:hAnsi="宋体"/>
          <w:sz w:val="24"/>
        </w:rPr>
        <w:t>(</w:t>
      </w:r>
      <w:r w:rsidRPr="00111968">
        <w:rPr>
          <w:rFonts w:ascii="宋体" w:hAnsi="宋体" w:hint="eastAsia"/>
          <w:sz w:val="24"/>
        </w:rPr>
        <w:t>立方米</w:t>
      </w:r>
      <w:r w:rsidRPr="00111968">
        <w:rPr>
          <w:rFonts w:ascii="宋体" w:hAnsi="宋体"/>
          <w:sz w:val="24"/>
        </w:rPr>
        <w:t>)</w:t>
      </w:r>
      <w:r w:rsidRPr="00111968">
        <w:rPr>
          <w:rFonts w:ascii="宋体" w:hAnsi="宋体" w:hint="eastAsia"/>
          <w:sz w:val="24"/>
        </w:rPr>
        <w:t>、发票金额、运输工具名称及装运日期，以电报或传真通知买方。</w:t>
      </w:r>
    </w:p>
    <w:p w14:paraId="3A6179FD" w14:textId="77777777" w:rsidR="001D411C" w:rsidRPr="00111968" w:rsidRDefault="000D6981" w:rsidP="00AF0993">
      <w:pPr>
        <w:pStyle w:val="32"/>
        <w:spacing w:line="360" w:lineRule="auto"/>
        <w:ind w:left="709" w:hanging="709"/>
        <w:rPr>
          <w:rFonts w:ascii="宋体" w:hAnsi="宋体"/>
          <w:sz w:val="24"/>
          <w:szCs w:val="24"/>
        </w:rPr>
      </w:pPr>
      <w:r w:rsidRPr="00111968">
        <w:rPr>
          <w:rFonts w:ascii="宋体" w:hAnsi="宋体" w:hint="eastAsia"/>
          <w:sz w:val="24"/>
          <w:szCs w:val="24"/>
        </w:rPr>
        <w:t>7.2     如因卖方延误将上述内容用电报或传真通知买方，由此引起的一切后果损失应由卖方负责。</w:t>
      </w:r>
    </w:p>
    <w:p w14:paraId="4891BB5F" w14:textId="77777777" w:rsidR="001D411C" w:rsidRPr="00111968" w:rsidRDefault="000D6981">
      <w:pPr>
        <w:pStyle w:val="3"/>
        <w:rPr>
          <w:rFonts w:ascii="宋体" w:eastAsia="宋体" w:hAnsi="宋体"/>
          <w:szCs w:val="24"/>
        </w:rPr>
      </w:pPr>
      <w:bookmarkStart w:id="117" w:name="_Toc163893427"/>
      <w:bookmarkStart w:id="118" w:name="_Toc35419050"/>
      <w:r w:rsidRPr="00111968">
        <w:rPr>
          <w:rFonts w:ascii="宋体" w:eastAsia="宋体" w:hAnsi="宋体" w:hint="eastAsia"/>
          <w:szCs w:val="24"/>
        </w:rPr>
        <w:t>8      付款条件</w:t>
      </w:r>
      <w:bookmarkEnd w:id="117"/>
      <w:bookmarkEnd w:id="118"/>
    </w:p>
    <w:p w14:paraId="19CE0AE6" w14:textId="291B8B35" w:rsidR="001D411C" w:rsidRPr="00111968" w:rsidRDefault="000D6981">
      <w:pPr>
        <w:spacing w:before="120" w:line="360" w:lineRule="auto"/>
        <w:ind w:firstLineChars="300" w:firstLine="720"/>
        <w:rPr>
          <w:rFonts w:ascii="宋体" w:hAnsi="宋体"/>
          <w:sz w:val="24"/>
        </w:rPr>
      </w:pPr>
      <w:r w:rsidRPr="00111968">
        <w:rPr>
          <w:rFonts w:ascii="宋体" w:hAnsi="宋体" w:hint="eastAsia"/>
          <w:sz w:val="24"/>
        </w:rPr>
        <w:t xml:space="preserve">  付款条件见</w:t>
      </w:r>
      <w:r w:rsidR="00AF0993" w:rsidRPr="00111968">
        <w:rPr>
          <w:rFonts w:ascii="宋体" w:hAnsi="宋体" w:hint="eastAsia"/>
          <w:sz w:val="24"/>
        </w:rPr>
        <w:t xml:space="preserve"> </w:t>
      </w:r>
      <w:r w:rsidRPr="00111968">
        <w:rPr>
          <w:rFonts w:ascii="宋体" w:hAnsi="宋体" w:hint="eastAsia"/>
          <w:sz w:val="24"/>
        </w:rPr>
        <w:t>“合同特殊条款”。</w:t>
      </w:r>
    </w:p>
    <w:p w14:paraId="1084D5CD" w14:textId="77777777" w:rsidR="001D411C" w:rsidRPr="00111968" w:rsidRDefault="000D6981">
      <w:pPr>
        <w:pStyle w:val="3"/>
        <w:rPr>
          <w:rFonts w:ascii="宋体" w:eastAsia="宋体" w:hAnsi="宋体"/>
          <w:szCs w:val="24"/>
        </w:rPr>
      </w:pPr>
      <w:bookmarkStart w:id="119" w:name="_Toc163893428"/>
      <w:bookmarkStart w:id="120" w:name="_Toc35419051"/>
      <w:r w:rsidRPr="00111968">
        <w:rPr>
          <w:rFonts w:ascii="宋体" w:eastAsia="宋体" w:hAnsi="宋体" w:hint="eastAsia"/>
          <w:szCs w:val="24"/>
        </w:rPr>
        <w:t>9      技术资料</w:t>
      </w:r>
      <w:bookmarkEnd w:id="119"/>
      <w:bookmarkEnd w:id="120"/>
    </w:p>
    <w:p w14:paraId="530ACE72" w14:textId="77777777" w:rsidR="001D411C" w:rsidRPr="00111968" w:rsidRDefault="000D6981">
      <w:pPr>
        <w:spacing w:before="120" w:line="360" w:lineRule="auto"/>
        <w:rPr>
          <w:rFonts w:ascii="宋体" w:hAnsi="宋体"/>
          <w:sz w:val="24"/>
        </w:rPr>
      </w:pPr>
      <w:r w:rsidRPr="00111968">
        <w:rPr>
          <w:rFonts w:ascii="宋体" w:hAnsi="宋体" w:hint="eastAsia"/>
          <w:sz w:val="24"/>
        </w:rPr>
        <w:t>9.1    合同项下技术资料</w:t>
      </w:r>
      <w:r w:rsidRPr="00111968">
        <w:rPr>
          <w:rFonts w:ascii="宋体" w:hAnsi="宋体"/>
          <w:sz w:val="24"/>
        </w:rPr>
        <w:t>(</w:t>
      </w:r>
      <w:r w:rsidRPr="00111968">
        <w:rPr>
          <w:rFonts w:ascii="宋体" w:hAnsi="宋体" w:hint="eastAsia"/>
          <w:sz w:val="24"/>
        </w:rPr>
        <w:t>除合同特殊条款规定外</w:t>
      </w:r>
      <w:r w:rsidRPr="00111968">
        <w:rPr>
          <w:rFonts w:ascii="宋体" w:hAnsi="宋体"/>
          <w:sz w:val="24"/>
        </w:rPr>
        <w:t>)</w:t>
      </w:r>
      <w:r w:rsidRPr="00111968">
        <w:rPr>
          <w:rFonts w:ascii="宋体" w:hAnsi="宋体" w:hint="eastAsia"/>
          <w:sz w:val="24"/>
        </w:rPr>
        <w:t>将以下列方式交付：</w:t>
      </w:r>
    </w:p>
    <w:p w14:paraId="609ED55C" w14:textId="77777777" w:rsidR="001D411C" w:rsidRPr="00111968" w:rsidRDefault="000D6981">
      <w:pPr>
        <w:spacing w:before="120" w:line="360" w:lineRule="auto"/>
        <w:ind w:left="958"/>
        <w:rPr>
          <w:rFonts w:ascii="宋体" w:hAnsi="宋体"/>
          <w:sz w:val="24"/>
        </w:rPr>
      </w:pPr>
      <w:r w:rsidRPr="00111968">
        <w:rPr>
          <w:rFonts w:ascii="宋体" w:hAnsi="宋体" w:hint="eastAsia"/>
          <w:sz w:val="24"/>
        </w:rPr>
        <w:t>合同生效后</w:t>
      </w:r>
      <w:r w:rsidRPr="00111968">
        <w:rPr>
          <w:rFonts w:ascii="宋体" w:hAnsi="宋体" w:hint="eastAsia"/>
          <w:sz w:val="24"/>
          <w:u w:val="single"/>
        </w:rPr>
        <w:t xml:space="preserve">7 </w:t>
      </w:r>
      <w:r w:rsidRPr="00111968">
        <w:rPr>
          <w:rFonts w:ascii="宋体" w:hAnsi="宋体" w:hint="eastAsia"/>
          <w:sz w:val="24"/>
        </w:rPr>
        <w:t>天之内，卖方应将每台设备和仪器的中文技术资料一套，如目录索引、图纸、操作手册、使用指南、维修指南和／或服务手册和示意图寄给买方。</w:t>
      </w:r>
    </w:p>
    <w:p w14:paraId="486C247B" w14:textId="77777777" w:rsidR="001D411C" w:rsidRPr="00111968" w:rsidRDefault="000D6981">
      <w:pPr>
        <w:spacing w:before="120" w:line="360" w:lineRule="auto"/>
        <w:rPr>
          <w:rFonts w:ascii="宋体" w:hAnsi="宋体"/>
          <w:sz w:val="24"/>
        </w:rPr>
      </w:pPr>
      <w:r w:rsidRPr="00111968">
        <w:rPr>
          <w:rFonts w:ascii="宋体" w:hAnsi="宋体" w:hint="eastAsia"/>
          <w:sz w:val="24"/>
        </w:rPr>
        <w:t>9.2    另外一套完整的上述资料应包装好随同每批货物一起发运。</w:t>
      </w:r>
    </w:p>
    <w:p w14:paraId="77C05866"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9.3    如果买方确认卖方提供的技术资料不完整或在运输过程中丢失，卖方将在收到买方通知后</w:t>
      </w:r>
      <w:r w:rsidRPr="00111968">
        <w:rPr>
          <w:rFonts w:ascii="宋体" w:hAnsi="宋体" w:hint="eastAsia"/>
          <w:sz w:val="24"/>
          <w:u w:val="single"/>
        </w:rPr>
        <w:t xml:space="preserve"> 3 </w:t>
      </w:r>
      <w:r w:rsidRPr="00111968">
        <w:rPr>
          <w:rFonts w:ascii="宋体" w:hAnsi="宋体" w:hint="eastAsia"/>
          <w:sz w:val="24"/>
        </w:rPr>
        <w:t>天内将这些资料免费寄给买方。</w:t>
      </w:r>
    </w:p>
    <w:p w14:paraId="290C3977" w14:textId="77777777" w:rsidR="001D411C" w:rsidRPr="00111968" w:rsidRDefault="000D6981">
      <w:pPr>
        <w:pStyle w:val="3"/>
        <w:rPr>
          <w:rFonts w:ascii="宋体" w:eastAsia="宋体" w:hAnsi="宋体"/>
          <w:szCs w:val="24"/>
        </w:rPr>
      </w:pPr>
      <w:bookmarkStart w:id="121" w:name="_Toc163893429"/>
      <w:bookmarkStart w:id="122" w:name="_Toc35419052"/>
      <w:r w:rsidRPr="00111968">
        <w:rPr>
          <w:rFonts w:ascii="宋体" w:eastAsia="宋体" w:hAnsi="宋体" w:hint="eastAsia"/>
          <w:szCs w:val="24"/>
        </w:rPr>
        <w:lastRenderedPageBreak/>
        <w:t>10     质量保证</w:t>
      </w:r>
      <w:bookmarkEnd w:id="121"/>
      <w:bookmarkEnd w:id="122"/>
    </w:p>
    <w:p w14:paraId="5505602C" w14:textId="77777777" w:rsidR="001D411C" w:rsidRPr="00111968" w:rsidRDefault="000D6981">
      <w:pPr>
        <w:spacing w:line="360" w:lineRule="auto"/>
        <w:ind w:left="960" w:hanging="960"/>
        <w:rPr>
          <w:rFonts w:ascii="宋体" w:hAnsi="宋体"/>
          <w:sz w:val="24"/>
        </w:rPr>
      </w:pPr>
      <w:r w:rsidRPr="00111968">
        <w:rPr>
          <w:rFonts w:ascii="宋体" w:hAnsi="宋体" w:hint="eastAsia"/>
          <w:sz w:val="24"/>
        </w:rPr>
        <w:t>10.1    卖方须保证货物是全新、未使用过的，并完全符合强制性的国家技术质量规范和合同规定的质量、规格、性能和技术规范等的要求。</w:t>
      </w:r>
    </w:p>
    <w:p w14:paraId="4A475EEF" w14:textId="77777777" w:rsidR="001D411C" w:rsidRPr="00111968" w:rsidRDefault="000D6981">
      <w:pPr>
        <w:spacing w:line="360" w:lineRule="auto"/>
        <w:ind w:left="960" w:hanging="960"/>
        <w:rPr>
          <w:rFonts w:ascii="宋体" w:hAnsi="宋体"/>
          <w:sz w:val="24"/>
        </w:rPr>
      </w:pPr>
      <w:r w:rsidRPr="00111968">
        <w:rPr>
          <w:rFonts w:ascii="宋体" w:hAnsi="宋体" w:hint="eastAsia"/>
          <w:sz w:val="24"/>
        </w:rPr>
        <w:t>10.2</w:t>
      </w:r>
      <w:r w:rsidRPr="00111968">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2F11E6B2"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111968">
        <w:rPr>
          <w:rFonts w:ascii="宋体" w:hAnsi="宋体" w:hint="eastAsia"/>
          <w:sz w:val="24"/>
          <w:u w:val="single"/>
        </w:rPr>
        <w:t xml:space="preserve">  3 </w:t>
      </w:r>
      <w:r w:rsidRPr="00111968">
        <w:rPr>
          <w:rFonts w:ascii="宋体" w:hAnsi="宋体" w:hint="eastAsia"/>
          <w:sz w:val="24"/>
        </w:rPr>
        <w:t>天内应免费维修或更换有缺陷的货物或部件。</w:t>
      </w:r>
    </w:p>
    <w:p w14:paraId="5CCBF568"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10.4    如果卖方在收到通知后</w:t>
      </w:r>
      <w:r w:rsidRPr="00111968">
        <w:rPr>
          <w:rFonts w:ascii="宋体" w:hAnsi="宋体" w:hint="eastAsia"/>
          <w:sz w:val="24"/>
          <w:u w:val="single"/>
        </w:rPr>
        <w:t xml:space="preserve">  3  </w:t>
      </w:r>
      <w:r w:rsidRPr="00111968">
        <w:rPr>
          <w:rFonts w:ascii="宋体" w:hAnsi="宋体" w:hint="eastAsia"/>
          <w:sz w:val="24"/>
        </w:rPr>
        <w:t>天内没有弥补缺陷，买方可采取必要的补救措施，但由此引发的风险和费用将由卖方承担。</w:t>
      </w:r>
    </w:p>
    <w:p w14:paraId="17928035"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10.5    除招标文件另有规定外，合同项下货物的质量保证期为自货物通过最终验收起至少</w:t>
      </w:r>
      <w:r w:rsidRPr="00111968">
        <w:rPr>
          <w:rFonts w:ascii="宋体" w:hAnsi="宋体"/>
          <w:sz w:val="24"/>
        </w:rPr>
        <w:t>12</w:t>
      </w:r>
      <w:r w:rsidRPr="00111968">
        <w:rPr>
          <w:rFonts w:ascii="宋体" w:hAnsi="宋体" w:hint="eastAsia"/>
          <w:sz w:val="24"/>
        </w:rPr>
        <w:t>个月。</w:t>
      </w:r>
    </w:p>
    <w:p w14:paraId="6A4D3A88" w14:textId="77777777" w:rsidR="001D411C" w:rsidRPr="00111968" w:rsidRDefault="000D6981">
      <w:pPr>
        <w:pStyle w:val="3"/>
        <w:rPr>
          <w:rFonts w:ascii="宋体" w:eastAsia="宋体" w:hAnsi="宋体"/>
          <w:szCs w:val="24"/>
        </w:rPr>
      </w:pPr>
      <w:bookmarkStart w:id="123" w:name="_Toc163893430"/>
      <w:bookmarkStart w:id="124" w:name="_Toc35419053"/>
      <w:r w:rsidRPr="00111968">
        <w:rPr>
          <w:rFonts w:ascii="宋体" w:eastAsia="宋体" w:hAnsi="宋体" w:hint="eastAsia"/>
          <w:szCs w:val="24"/>
        </w:rPr>
        <w:t>11     检验和验收</w:t>
      </w:r>
      <w:bookmarkEnd w:id="123"/>
      <w:bookmarkEnd w:id="124"/>
    </w:p>
    <w:p w14:paraId="2FCB65F9"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2913D0E2"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78413641"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11.3    买方有在货物制造过程中派员监造的权利</w:t>
      </w:r>
      <w:r w:rsidRPr="00111968">
        <w:rPr>
          <w:rFonts w:ascii="宋体" w:hAnsi="宋体"/>
          <w:sz w:val="24"/>
        </w:rPr>
        <w:t xml:space="preserve">, </w:t>
      </w:r>
      <w:r w:rsidRPr="00111968">
        <w:rPr>
          <w:rFonts w:ascii="宋体" w:hAnsi="宋体" w:hint="eastAsia"/>
          <w:sz w:val="24"/>
        </w:rPr>
        <w:t>卖方有义务为买方监造人员行使该权利提供方便。</w:t>
      </w:r>
    </w:p>
    <w:p w14:paraId="78CB58BE"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11.4    制造厂对所供货物进行机械运转试验和性能试验时，中标人必须提前通知买方。</w:t>
      </w:r>
    </w:p>
    <w:p w14:paraId="2C18580D" w14:textId="77777777" w:rsidR="001D411C" w:rsidRPr="00111968" w:rsidRDefault="000D6981">
      <w:pPr>
        <w:pStyle w:val="3"/>
        <w:rPr>
          <w:rFonts w:ascii="宋体" w:eastAsia="宋体" w:hAnsi="宋体"/>
          <w:szCs w:val="24"/>
        </w:rPr>
      </w:pPr>
      <w:bookmarkStart w:id="125" w:name="_Toc163893431"/>
      <w:bookmarkStart w:id="126" w:name="_Toc35419054"/>
      <w:r w:rsidRPr="00111968">
        <w:rPr>
          <w:rFonts w:ascii="宋体" w:eastAsia="宋体" w:hAnsi="宋体" w:hint="eastAsia"/>
          <w:szCs w:val="24"/>
        </w:rPr>
        <w:lastRenderedPageBreak/>
        <w:t>12    索赔</w:t>
      </w:r>
      <w:bookmarkEnd w:id="125"/>
      <w:bookmarkEnd w:id="126"/>
    </w:p>
    <w:p w14:paraId="3CF6BB45" w14:textId="77777777" w:rsidR="001D411C" w:rsidRPr="00111968" w:rsidRDefault="000D6981">
      <w:pPr>
        <w:spacing w:before="120" w:line="360" w:lineRule="auto"/>
        <w:ind w:left="900" w:hanging="900"/>
        <w:rPr>
          <w:rFonts w:ascii="宋体" w:hAnsi="宋体"/>
          <w:sz w:val="24"/>
        </w:rPr>
      </w:pPr>
      <w:r w:rsidRPr="00111968">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607B2A05" w14:textId="77777777" w:rsidR="001D411C" w:rsidRPr="00111968" w:rsidRDefault="000D6981">
      <w:pPr>
        <w:spacing w:before="120" w:line="360" w:lineRule="auto"/>
        <w:ind w:left="900" w:hanging="900"/>
        <w:rPr>
          <w:rFonts w:ascii="宋体" w:hAnsi="宋体"/>
          <w:sz w:val="24"/>
        </w:rPr>
      </w:pPr>
      <w:r w:rsidRPr="00111968">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7007E77E"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A48B944"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2F86681"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111968">
        <w:rPr>
          <w:rFonts w:ascii="宋体" w:hAnsi="宋体"/>
          <w:sz w:val="24"/>
        </w:rPr>
        <w:t>10</w:t>
      </w:r>
      <w:r w:rsidRPr="00111968">
        <w:rPr>
          <w:rFonts w:ascii="宋体" w:hAnsi="宋体" w:hint="eastAsia"/>
          <w:sz w:val="24"/>
        </w:rPr>
        <w:t>条规定，相应延长修补或更换件的质量保证期。</w:t>
      </w:r>
    </w:p>
    <w:p w14:paraId="1E8145FF"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12.3    </w:t>
      </w:r>
      <w:r w:rsidRPr="00111968">
        <w:rPr>
          <w:rFonts w:ascii="宋体" w:hAnsi="宋体"/>
          <w:sz w:val="24"/>
        </w:rPr>
        <w:t>如果在卖方收到索赔通知后</w:t>
      </w:r>
      <w:r w:rsidRPr="00111968">
        <w:rPr>
          <w:rFonts w:ascii="宋体" w:hAnsi="宋体"/>
          <w:sz w:val="24"/>
          <w:u w:val="single"/>
        </w:rPr>
        <w:t>3</w:t>
      </w:r>
      <w:r w:rsidRPr="00111968">
        <w:rPr>
          <w:rFonts w:ascii="宋体" w:hAnsi="宋体"/>
          <w:sz w:val="24"/>
        </w:rPr>
        <w:t>天内，卖方未作答复，上述索赔应视为已被卖方接受。</w:t>
      </w:r>
      <w:r w:rsidRPr="00111968">
        <w:rPr>
          <w:rFonts w:ascii="宋体" w:hAnsi="宋体" w:hint="eastAsia"/>
          <w:sz w:val="24"/>
        </w:rPr>
        <w:t>如卖方未能在买方提出索赔通知后</w:t>
      </w:r>
      <w:r w:rsidRPr="00111968">
        <w:rPr>
          <w:rFonts w:ascii="宋体" w:hAnsi="宋体" w:hint="eastAsia"/>
          <w:sz w:val="24"/>
          <w:u w:val="single"/>
        </w:rPr>
        <w:t xml:space="preserve"> 7 </w:t>
      </w:r>
      <w:r w:rsidRPr="00111968">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0670706" w14:textId="77777777" w:rsidR="001D411C" w:rsidRPr="00111968" w:rsidRDefault="000D6981">
      <w:pPr>
        <w:pStyle w:val="3"/>
        <w:rPr>
          <w:rFonts w:ascii="宋体" w:eastAsia="宋体" w:hAnsi="宋体"/>
          <w:szCs w:val="24"/>
        </w:rPr>
      </w:pPr>
      <w:bookmarkStart w:id="127" w:name="_Toc163893432"/>
      <w:bookmarkStart w:id="128" w:name="_Toc35419055"/>
      <w:r w:rsidRPr="00111968">
        <w:rPr>
          <w:rFonts w:ascii="宋体" w:eastAsia="宋体" w:hAnsi="宋体" w:hint="eastAsia"/>
          <w:szCs w:val="24"/>
        </w:rPr>
        <w:t>13     延迟交货</w:t>
      </w:r>
      <w:bookmarkEnd w:id="127"/>
      <w:bookmarkEnd w:id="128"/>
    </w:p>
    <w:p w14:paraId="6B8564A4" w14:textId="77777777" w:rsidR="001D411C" w:rsidRPr="00111968" w:rsidRDefault="000D6981">
      <w:pPr>
        <w:spacing w:before="120" w:line="360" w:lineRule="auto"/>
        <w:ind w:left="901" w:hanging="960"/>
        <w:rPr>
          <w:rFonts w:ascii="宋体" w:hAnsi="宋体"/>
          <w:sz w:val="24"/>
        </w:rPr>
      </w:pPr>
      <w:r w:rsidRPr="00111968">
        <w:rPr>
          <w:rFonts w:ascii="宋体" w:hAnsi="宋体" w:hint="eastAsia"/>
          <w:sz w:val="24"/>
        </w:rPr>
        <w:t>13.1   卖方应按照“货物需求一览表及技术规格”中买方规定的时间表交货和提供服务。</w:t>
      </w:r>
    </w:p>
    <w:p w14:paraId="7772E441"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13.2   如果卖方无正当理由迟延交货，买方有权提出违约损失赔偿或解除合同。</w:t>
      </w:r>
    </w:p>
    <w:p w14:paraId="0DAB9B69" w14:textId="77777777" w:rsidR="001D411C" w:rsidRPr="00111968" w:rsidRDefault="000D6981">
      <w:pPr>
        <w:spacing w:before="120" w:line="360" w:lineRule="auto"/>
        <w:ind w:left="900" w:hanging="960"/>
        <w:rPr>
          <w:rFonts w:ascii="宋体" w:hAnsi="宋体"/>
          <w:sz w:val="24"/>
        </w:rPr>
      </w:pPr>
      <w:r w:rsidRPr="00111968">
        <w:rPr>
          <w:rFonts w:ascii="宋体" w:hAnsi="宋体" w:hint="eastAsia"/>
          <w:sz w:val="24"/>
        </w:rPr>
        <w:t>13.3    在履行合同过程中，如果卖方遇到不能按时交货和提供服务的情况，应及时以</w:t>
      </w:r>
      <w:r w:rsidRPr="00111968">
        <w:rPr>
          <w:rFonts w:ascii="宋体" w:hAnsi="宋体" w:hint="eastAsia"/>
          <w:sz w:val="24"/>
        </w:rPr>
        <w:lastRenderedPageBreak/>
        <w:t>书面形式将不能按时交货的理由、预期延误时间通知买方。买方收到卖方通知后，认为其理由正当的，可酌情延长交货时间。</w:t>
      </w:r>
    </w:p>
    <w:p w14:paraId="0B75C01F" w14:textId="77777777" w:rsidR="001D411C" w:rsidRPr="00111968" w:rsidRDefault="000D6981">
      <w:pPr>
        <w:pStyle w:val="3"/>
        <w:rPr>
          <w:rFonts w:ascii="宋体" w:eastAsia="宋体" w:hAnsi="宋体"/>
          <w:szCs w:val="24"/>
        </w:rPr>
      </w:pPr>
      <w:bookmarkStart w:id="129" w:name="_Toc163893433"/>
      <w:bookmarkStart w:id="130" w:name="_Toc35419056"/>
      <w:r w:rsidRPr="00111968">
        <w:rPr>
          <w:rFonts w:ascii="宋体" w:eastAsia="宋体" w:hAnsi="宋体" w:hint="eastAsia"/>
          <w:szCs w:val="24"/>
        </w:rPr>
        <w:t>14     违约赔偿</w:t>
      </w:r>
      <w:bookmarkEnd w:id="129"/>
      <w:bookmarkEnd w:id="130"/>
    </w:p>
    <w:p w14:paraId="3F5828D9" w14:textId="77777777"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111968">
        <w:rPr>
          <w:rFonts w:ascii="宋体" w:hAnsi="宋体"/>
          <w:sz w:val="24"/>
        </w:rPr>
        <w:t>%</w:t>
      </w:r>
      <w:r w:rsidRPr="00111968">
        <w:rPr>
          <w:rFonts w:ascii="宋体" w:hAnsi="宋体" w:hint="eastAsia"/>
          <w:sz w:val="24"/>
        </w:rPr>
        <w:t>计收。但违约金的最高限额为迟交货物或没有提供服务的合同价的</w:t>
      </w:r>
      <w:r w:rsidRPr="00111968">
        <w:rPr>
          <w:rFonts w:ascii="宋体" w:hAnsi="宋体"/>
          <w:sz w:val="24"/>
        </w:rPr>
        <w:t>5%</w:t>
      </w:r>
      <w:r w:rsidRPr="00111968">
        <w:rPr>
          <w:rFonts w:ascii="宋体" w:hAnsi="宋体" w:hint="eastAsia"/>
          <w:sz w:val="24"/>
        </w:rPr>
        <w:t>。一周按7天计算，不足7天按一周计算。如果达到最高限额，买方有权解除合同。</w:t>
      </w:r>
    </w:p>
    <w:p w14:paraId="3423E087" w14:textId="77777777"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5F6970C2" w14:textId="77777777" w:rsidR="001D411C" w:rsidRPr="00111968" w:rsidRDefault="000D6981">
      <w:pPr>
        <w:pStyle w:val="3"/>
        <w:rPr>
          <w:rFonts w:ascii="宋体" w:eastAsia="宋体" w:hAnsi="宋体"/>
          <w:szCs w:val="24"/>
        </w:rPr>
      </w:pPr>
      <w:bookmarkStart w:id="131" w:name="_Toc163893434"/>
      <w:bookmarkStart w:id="132" w:name="_Toc35419057"/>
      <w:r w:rsidRPr="00111968">
        <w:rPr>
          <w:rFonts w:ascii="宋体" w:eastAsia="宋体" w:hAnsi="宋体" w:hint="eastAsia"/>
          <w:szCs w:val="24"/>
        </w:rPr>
        <w:t>15      不可抗力</w:t>
      </w:r>
      <w:bookmarkEnd w:id="131"/>
      <w:bookmarkEnd w:id="132"/>
    </w:p>
    <w:p w14:paraId="6B17BAE2"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15.1    如果双方中任何一方遭遇法律规定的不可抗力，致使合同履行受阻时，履行合同的期限应予延长，延长的期限应相当于不可抗力所影响的时间。</w:t>
      </w:r>
    </w:p>
    <w:p w14:paraId="08696C56"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15.2    受事故影响的一方应在不可抗力的事故发生后尽快书面形式通知另一方，并在事故发生后</w:t>
      </w:r>
      <w:r w:rsidRPr="00111968">
        <w:rPr>
          <w:rFonts w:ascii="宋体" w:hAnsi="宋体" w:hint="eastAsia"/>
          <w:sz w:val="24"/>
          <w:u w:val="single"/>
        </w:rPr>
        <w:t xml:space="preserve"> 7 </w:t>
      </w:r>
      <w:r w:rsidRPr="00111968">
        <w:rPr>
          <w:rFonts w:ascii="宋体" w:hAnsi="宋体" w:hint="eastAsia"/>
          <w:sz w:val="24"/>
        </w:rPr>
        <w:t>天内，将有关部门出具的证明文件送达另一方。</w:t>
      </w:r>
    </w:p>
    <w:p w14:paraId="4F6DD903"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15.3</w:t>
      </w:r>
      <w:r w:rsidRPr="00111968">
        <w:rPr>
          <w:rFonts w:ascii="宋体" w:hAnsi="宋体" w:hint="eastAsia"/>
          <w:sz w:val="24"/>
        </w:rPr>
        <w:tab/>
        <w:t>不可抗力使合同的某些内容有变更必要的，双方应通过协商在</w:t>
      </w:r>
      <w:r w:rsidRPr="00111968">
        <w:rPr>
          <w:rFonts w:ascii="宋体" w:hAnsi="宋体" w:hint="eastAsia"/>
          <w:sz w:val="24"/>
          <w:u w:val="single"/>
        </w:rPr>
        <w:t xml:space="preserve">7 </w:t>
      </w:r>
      <w:r w:rsidRPr="00111968">
        <w:rPr>
          <w:rFonts w:ascii="宋体" w:hAnsi="宋体" w:hint="eastAsia"/>
          <w:sz w:val="24"/>
        </w:rPr>
        <w:t>日内达成进一步履行合同的协议，因不可抗力致使合同不能履行的，合同终止。</w:t>
      </w:r>
    </w:p>
    <w:p w14:paraId="442B23A7" w14:textId="77777777" w:rsidR="001D411C" w:rsidRPr="00111968" w:rsidRDefault="000D6981">
      <w:pPr>
        <w:pStyle w:val="3"/>
        <w:rPr>
          <w:rFonts w:ascii="宋体" w:eastAsia="宋体" w:hAnsi="宋体"/>
          <w:szCs w:val="24"/>
        </w:rPr>
      </w:pPr>
      <w:bookmarkStart w:id="133" w:name="_Toc163893435"/>
      <w:bookmarkStart w:id="134" w:name="_Toc35419058"/>
      <w:r w:rsidRPr="00111968">
        <w:rPr>
          <w:rFonts w:ascii="宋体" w:eastAsia="宋体" w:hAnsi="宋体" w:hint="eastAsia"/>
          <w:szCs w:val="24"/>
        </w:rPr>
        <w:t>16      税费</w:t>
      </w:r>
      <w:bookmarkEnd w:id="133"/>
      <w:bookmarkEnd w:id="134"/>
    </w:p>
    <w:p w14:paraId="46039629" w14:textId="77777777" w:rsidR="001D411C" w:rsidRPr="00111968" w:rsidRDefault="000D6981">
      <w:pPr>
        <w:spacing w:before="120" w:line="360" w:lineRule="auto"/>
        <w:rPr>
          <w:rFonts w:ascii="宋体" w:hAnsi="宋体"/>
          <w:sz w:val="24"/>
        </w:rPr>
      </w:pPr>
      <w:r w:rsidRPr="00111968">
        <w:rPr>
          <w:rFonts w:ascii="宋体" w:hAnsi="宋体" w:hint="eastAsia"/>
          <w:sz w:val="24"/>
        </w:rPr>
        <w:t>16.1    与本合同有关的一切税费均适用中华人民共和国法律的相关规定。</w:t>
      </w:r>
    </w:p>
    <w:p w14:paraId="12A46A3B" w14:textId="77777777" w:rsidR="001D411C" w:rsidRPr="00111968" w:rsidRDefault="000D6981">
      <w:pPr>
        <w:pStyle w:val="3"/>
        <w:rPr>
          <w:rFonts w:ascii="宋体" w:eastAsia="宋体" w:hAnsi="宋体"/>
          <w:szCs w:val="24"/>
        </w:rPr>
      </w:pPr>
      <w:bookmarkStart w:id="135" w:name="_Toc163893436"/>
      <w:bookmarkStart w:id="136" w:name="_Toc35419059"/>
      <w:r w:rsidRPr="00111968">
        <w:rPr>
          <w:rFonts w:ascii="宋体" w:eastAsia="宋体" w:hAnsi="宋体" w:hint="eastAsia"/>
          <w:szCs w:val="24"/>
        </w:rPr>
        <w:t>17      合同争议的解决</w:t>
      </w:r>
      <w:bookmarkEnd w:id="135"/>
      <w:bookmarkEnd w:id="136"/>
    </w:p>
    <w:p w14:paraId="488C09E9"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17.1    因合同履行中发生的争议，合同当事人双方可通过协商解决。协商不成的，任何一方可以向买方所在地有管辖权的人民法院提起诉讼。</w:t>
      </w:r>
    </w:p>
    <w:p w14:paraId="3F651D7D" w14:textId="77777777" w:rsidR="001D411C" w:rsidRPr="00111968" w:rsidRDefault="000D6981">
      <w:pPr>
        <w:pStyle w:val="3"/>
        <w:rPr>
          <w:rFonts w:ascii="宋体" w:eastAsia="宋体" w:hAnsi="宋体"/>
          <w:szCs w:val="24"/>
        </w:rPr>
      </w:pPr>
      <w:bookmarkStart w:id="137" w:name="_Toc163893437"/>
      <w:bookmarkStart w:id="138" w:name="_Toc35419060"/>
      <w:r w:rsidRPr="00111968">
        <w:rPr>
          <w:rFonts w:ascii="宋体" w:eastAsia="宋体" w:hAnsi="宋体" w:hint="eastAsia"/>
          <w:szCs w:val="24"/>
        </w:rPr>
        <w:t>18      违约解除合同</w:t>
      </w:r>
      <w:bookmarkEnd w:id="137"/>
      <w:bookmarkEnd w:id="138"/>
    </w:p>
    <w:p w14:paraId="25292931"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18.1    在卖方出现下列违约行为的情况下，买方可向卖方发出书面通知，部分或全部终止合同，同时保留向卖方追诉的权利。</w:t>
      </w:r>
    </w:p>
    <w:p w14:paraId="371DFC0B"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lastRenderedPageBreak/>
        <w:t>18.1.1  卖方未能在合同规定的限期或买方同意延长的限期内，提供全部或部分货物,按合同第14.1的规定可以解除合同的；</w:t>
      </w:r>
    </w:p>
    <w:p w14:paraId="145AF12A" w14:textId="77777777" w:rsidR="001D411C" w:rsidRPr="00111968" w:rsidRDefault="000D6981">
      <w:pPr>
        <w:spacing w:before="120" w:line="360" w:lineRule="auto"/>
        <w:rPr>
          <w:rFonts w:ascii="宋体" w:hAnsi="宋体"/>
          <w:sz w:val="24"/>
        </w:rPr>
      </w:pPr>
      <w:r w:rsidRPr="00111968">
        <w:rPr>
          <w:rFonts w:ascii="宋体" w:hAnsi="宋体" w:hint="eastAsia"/>
          <w:sz w:val="24"/>
        </w:rPr>
        <w:t>18.1.2  卖方未能履行合同规定的其它主要义务导致合同目的不能实现的；</w:t>
      </w:r>
    </w:p>
    <w:p w14:paraId="7FE29073" w14:textId="77777777" w:rsidR="001D411C" w:rsidRPr="00111968" w:rsidRDefault="000D6981">
      <w:pPr>
        <w:spacing w:before="120" w:line="360" w:lineRule="auto"/>
        <w:rPr>
          <w:rFonts w:ascii="宋体" w:hAnsi="宋体"/>
          <w:sz w:val="24"/>
        </w:rPr>
      </w:pPr>
      <w:r w:rsidRPr="00111968">
        <w:rPr>
          <w:rFonts w:ascii="宋体" w:hAnsi="宋体" w:hint="eastAsia"/>
          <w:sz w:val="24"/>
        </w:rPr>
        <w:t>18.1.3  在本合同履行过程中有腐败和欺诈行为的。</w:t>
      </w:r>
    </w:p>
    <w:p w14:paraId="31CC94D3" w14:textId="77777777" w:rsidR="001D411C" w:rsidRPr="00111968" w:rsidRDefault="000D6981">
      <w:pPr>
        <w:spacing w:before="120" w:line="360" w:lineRule="auto"/>
        <w:rPr>
          <w:rFonts w:ascii="宋体" w:hAnsi="宋体"/>
          <w:sz w:val="24"/>
        </w:rPr>
      </w:pPr>
      <w:r w:rsidRPr="00111968">
        <w:rPr>
          <w:rFonts w:ascii="宋体" w:hAnsi="宋体" w:hint="eastAsia"/>
          <w:sz w:val="24"/>
        </w:rPr>
        <w:t xml:space="preserve">18.1.3.1 </w:t>
      </w:r>
      <w:r w:rsidRPr="00111968">
        <w:rPr>
          <w:rFonts w:ascii="宋体" w:hAnsi="宋体"/>
          <w:sz w:val="24"/>
        </w:rPr>
        <w:t>“</w:t>
      </w:r>
      <w:r w:rsidRPr="00111968">
        <w:rPr>
          <w:rFonts w:ascii="宋体" w:hAnsi="宋体" w:hint="eastAsia"/>
          <w:sz w:val="24"/>
        </w:rPr>
        <w:t>腐败行为”和“欺诈行为”定义如下</w:t>
      </w:r>
      <w:r w:rsidRPr="00111968">
        <w:rPr>
          <w:rFonts w:ascii="宋体" w:hAnsi="宋体"/>
          <w:sz w:val="24"/>
        </w:rPr>
        <w:t>:</w:t>
      </w:r>
    </w:p>
    <w:p w14:paraId="10761EAC" w14:textId="77777777" w:rsidR="001D411C" w:rsidRPr="00111968" w:rsidRDefault="000D6981">
      <w:pPr>
        <w:spacing w:before="120" w:line="360" w:lineRule="auto"/>
        <w:ind w:left="1440" w:hanging="1440"/>
        <w:rPr>
          <w:rFonts w:ascii="宋体" w:hAnsi="宋体"/>
          <w:sz w:val="24"/>
        </w:rPr>
      </w:pPr>
      <w:r w:rsidRPr="00111968">
        <w:rPr>
          <w:rFonts w:ascii="宋体" w:hAnsi="宋体" w:hint="eastAsia"/>
          <w:sz w:val="24"/>
        </w:rPr>
        <w:t>18.1.3.1.1</w:t>
      </w:r>
      <w:r w:rsidRPr="00111968">
        <w:rPr>
          <w:rFonts w:ascii="宋体" w:hAnsi="宋体"/>
          <w:sz w:val="24"/>
        </w:rPr>
        <w:t>“</w:t>
      </w:r>
      <w:r w:rsidRPr="00111968">
        <w:rPr>
          <w:rFonts w:ascii="宋体" w:hAnsi="宋体" w:hint="eastAsia"/>
          <w:sz w:val="24"/>
        </w:rPr>
        <w:t>腐败行为”是指提供</w:t>
      </w:r>
      <w:r w:rsidRPr="00111968">
        <w:rPr>
          <w:rFonts w:ascii="宋体" w:hAnsi="宋体"/>
          <w:sz w:val="24"/>
        </w:rPr>
        <w:t>/</w:t>
      </w:r>
      <w:r w:rsidRPr="00111968">
        <w:rPr>
          <w:rFonts w:ascii="宋体" w:hAnsi="宋体" w:hint="eastAsia"/>
          <w:sz w:val="24"/>
        </w:rPr>
        <w:t>给予</w:t>
      </w:r>
      <w:r w:rsidRPr="00111968">
        <w:rPr>
          <w:rFonts w:ascii="宋体" w:hAnsi="宋体"/>
          <w:sz w:val="24"/>
        </w:rPr>
        <w:t>/</w:t>
      </w:r>
      <w:r w:rsidRPr="00111968">
        <w:rPr>
          <w:rFonts w:ascii="宋体" w:hAnsi="宋体" w:hint="eastAsia"/>
          <w:sz w:val="24"/>
        </w:rPr>
        <w:t>接受或索取任何有价值的东西来影响买方在合同签订、履行过程中的行为。</w:t>
      </w:r>
    </w:p>
    <w:p w14:paraId="1E8372EB" w14:textId="77777777" w:rsidR="001D411C" w:rsidRPr="00111968" w:rsidRDefault="000D6981">
      <w:pPr>
        <w:spacing w:before="120" w:line="360" w:lineRule="auto"/>
        <w:ind w:left="1440" w:hanging="1440"/>
        <w:rPr>
          <w:rFonts w:ascii="宋体" w:hAnsi="宋体"/>
          <w:sz w:val="24"/>
        </w:rPr>
      </w:pPr>
      <w:r w:rsidRPr="00111968">
        <w:rPr>
          <w:rFonts w:ascii="宋体" w:hAnsi="宋体" w:hint="eastAsia"/>
          <w:sz w:val="24"/>
        </w:rPr>
        <w:t>18.1.3.1.2</w:t>
      </w:r>
      <w:r w:rsidRPr="00111968">
        <w:rPr>
          <w:rFonts w:ascii="宋体" w:hAnsi="宋体"/>
          <w:sz w:val="24"/>
        </w:rPr>
        <w:t>“</w:t>
      </w:r>
      <w:r w:rsidRPr="00111968">
        <w:rPr>
          <w:rFonts w:ascii="宋体" w:hAnsi="宋体" w:hint="eastAsia"/>
          <w:sz w:val="24"/>
        </w:rPr>
        <w:t>欺诈行为”是指为了影响合同签订、履行过程，以谎报事实的方法，损害买方的利益的行为。</w:t>
      </w:r>
    </w:p>
    <w:p w14:paraId="33DC7152"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2AF4295D" w14:textId="77777777" w:rsidR="001D411C" w:rsidRPr="00111968" w:rsidRDefault="000D6981">
      <w:pPr>
        <w:pStyle w:val="3"/>
        <w:rPr>
          <w:rFonts w:ascii="宋体" w:eastAsia="宋体" w:hAnsi="宋体"/>
          <w:szCs w:val="24"/>
        </w:rPr>
      </w:pPr>
      <w:bookmarkStart w:id="139" w:name="_Toc163893438"/>
      <w:bookmarkStart w:id="140" w:name="_Toc35419061"/>
      <w:r w:rsidRPr="00111968">
        <w:rPr>
          <w:rFonts w:ascii="宋体" w:eastAsia="宋体" w:hAnsi="宋体" w:hint="eastAsia"/>
          <w:szCs w:val="24"/>
        </w:rPr>
        <w:t>19     破产终止合同</w:t>
      </w:r>
      <w:bookmarkEnd w:id="139"/>
      <w:bookmarkEnd w:id="140"/>
    </w:p>
    <w:p w14:paraId="73E38EB4" w14:textId="77777777"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BE678E3" w14:textId="77777777" w:rsidR="001D411C" w:rsidRPr="00111968" w:rsidRDefault="000D6981">
      <w:pPr>
        <w:pStyle w:val="3"/>
        <w:rPr>
          <w:rFonts w:ascii="宋体" w:eastAsia="宋体" w:hAnsi="宋体"/>
          <w:szCs w:val="24"/>
        </w:rPr>
      </w:pPr>
      <w:bookmarkStart w:id="141" w:name="_Toc163893439"/>
      <w:bookmarkStart w:id="142" w:name="_Toc35419062"/>
      <w:r w:rsidRPr="00111968">
        <w:rPr>
          <w:rFonts w:ascii="宋体" w:eastAsia="宋体" w:hAnsi="宋体" w:hint="eastAsia"/>
          <w:szCs w:val="24"/>
        </w:rPr>
        <w:t>20     转让和分包</w:t>
      </w:r>
      <w:bookmarkEnd w:id="141"/>
      <w:bookmarkEnd w:id="142"/>
    </w:p>
    <w:p w14:paraId="53B89313" w14:textId="77777777" w:rsidR="001D411C" w:rsidRPr="00111968" w:rsidRDefault="000D6981">
      <w:pPr>
        <w:spacing w:before="120" w:line="360" w:lineRule="auto"/>
        <w:rPr>
          <w:rFonts w:ascii="宋体" w:hAnsi="宋体"/>
          <w:sz w:val="24"/>
        </w:rPr>
      </w:pPr>
      <w:r w:rsidRPr="00111968">
        <w:rPr>
          <w:rFonts w:ascii="宋体" w:hAnsi="宋体" w:hint="eastAsia"/>
          <w:sz w:val="24"/>
        </w:rPr>
        <w:t>20.1    政府采购合同不能转让。</w:t>
      </w:r>
    </w:p>
    <w:p w14:paraId="6AEF2E6B" w14:textId="77777777"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20.2    </w:t>
      </w:r>
      <w:r w:rsidRPr="00111968">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111968">
        <w:rPr>
          <w:rFonts w:ascii="宋体" w:hAnsi="宋体" w:hint="eastAsia"/>
          <w:sz w:val="24"/>
        </w:rPr>
        <w:t>分包后不能解除卖方履行本合同的责任和义务，接受分包的承担主体与卖方共同对买方连带承担合同的责任和义务。</w:t>
      </w:r>
    </w:p>
    <w:p w14:paraId="74D4BC00" w14:textId="77777777" w:rsidR="001D411C" w:rsidRPr="00111968" w:rsidRDefault="000D6981">
      <w:pPr>
        <w:pStyle w:val="3"/>
        <w:rPr>
          <w:rFonts w:ascii="宋体" w:eastAsia="宋体" w:hAnsi="宋体"/>
          <w:szCs w:val="24"/>
        </w:rPr>
      </w:pPr>
      <w:bookmarkStart w:id="143" w:name="_Toc163893440"/>
      <w:bookmarkStart w:id="144" w:name="_Toc35419063"/>
      <w:r w:rsidRPr="00111968">
        <w:rPr>
          <w:rFonts w:ascii="宋体" w:eastAsia="宋体" w:hAnsi="宋体" w:hint="eastAsia"/>
          <w:szCs w:val="24"/>
        </w:rPr>
        <w:t>21     合同修改</w:t>
      </w:r>
      <w:bookmarkEnd w:id="143"/>
      <w:bookmarkEnd w:id="144"/>
    </w:p>
    <w:p w14:paraId="203D3307" w14:textId="77777777"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21.1   买方和卖方都不得擅自变更本合同，但合同继续履行将损害国家和社会公共利</w:t>
      </w:r>
      <w:r w:rsidRPr="00111968">
        <w:rPr>
          <w:rFonts w:ascii="宋体" w:hAnsi="宋体" w:hint="eastAsia"/>
          <w:sz w:val="24"/>
        </w:rPr>
        <w:lastRenderedPageBreak/>
        <w:t>益的除外。如必须对合同条款进行改动时，当事人双方须共同签署书面文件，作为合同的补充，并报同级政府采购监督管理部门备案。</w:t>
      </w:r>
    </w:p>
    <w:p w14:paraId="66DB6417" w14:textId="77777777" w:rsidR="001D411C" w:rsidRPr="00111968" w:rsidRDefault="000D6981">
      <w:pPr>
        <w:pStyle w:val="3"/>
        <w:rPr>
          <w:rFonts w:ascii="宋体" w:eastAsia="宋体" w:hAnsi="宋体"/>
          <w:szCs w:val="24"/>
        </w:rPr>
      </w:pPr>
      <w:bookmarkStart w:id="145" w:name="_Toc163893441"/>
      <w:bookmarkStart w:id="146" w:name="_Toc35419064"/>
      <w:r w:rsidRPr="00111968">
        <w:rPr>
          <w:rFonts w:ascii="宋体" w:eastAsia="宋体" w:hAnsi="宋体" w:hint="eastAsia"/>
          <w:szCs w:val="24"/>
        </w:rPr>
        <w:t>22      通知</w:t>
      </w:r>
      <w:bookmarkEnd w:id="145"/>
      <w:bookmarkEnd w:id="146"/>
    </w:p>
    <w:p w14:paraId="099BAA50" w14:textId="77777777"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22.1    本合同任何一方给另一方的通知，都应以书面形式发送，而另一方也应以书面形式确认并发送到对方明确的地址。</w:t>
      </w:r>
    </w:p>
    <w:p w14:paraId="33E17E61" w14:textId="77777777" w:rsidR="001D411C" w:rsidRPr="00111968" w:rsidRDefault="000D6981">
      <w:pPr>
        <w:pStyle w:val="3"/>
        <w:rPr>
          <w:rFonts w:ascii="宋体" w:eastAsia="宋体" w:hAnsi="宋体"/>
          <w:szCs w:val="24"/>
        </w:rPr>
      </w:pPr>
      <w:bookmarkStart w:id="147" w:name="_Toc163893442"/>
      <w:bookmarkStart w:id="148" w:name="_Toc35419065"/>
      <w:r w:rsidRPr="00111968">
        <w:rPr>
          <w:rFonts w:ascii="宋体" w:eastAsia="宋体" w:hAnsi="宋体" w:hint="eastAsia"/>
          <w:szCs w:val="24"/>
        </w:rPr>
        <w:t>23     计量单位</w:t>
      </w:r>
      <w:bookmarkEnd w:id="147"/>
      <w:bookmarkEnd w:id="148"/>
    </w:p>
    <w:p w14:paraId="6CBA155E" w14:textId="77777777" w:rsidR="001D411C" w:rsidRPr="00111968" w:rsidRDefault="000D6981">
      <w:pPr>
        <w:spacing w:before="120" w:line="360" w:lineRule="auto"/>
        <w:rPr>
          <w:rFonts w:ascii="宋体" w:hAnsi="宋体"/>
          <w:sz w:val="24"/>
        </w:rPr>
      </w:pPr>
      <w:r w:rsidRPr="00111968">
        <w:rPr>
          <w:rFonts w:ascii="宋体" w:hAnsi="宋体" w:hint="eastAsia"/>
          <w:sz w:val="24"/>
        </w:rPr>
        <w:t>23.1   除技术规范中另有规定外</w:t>
      </w:r>
      <w:r w:rsidRPr="00111968">
        <w:rPr>
          <w:rFonts w:ascii="宋体" w:hAnsi="宋体"/>
          <w:sz w:val="24"/>
        </w:rPr>
        <w:t>,</w:t>
      </w:r>
      <w:r w:rsidRPr="00111968">
        <w:rPr>
          <w:rFonts w:ascii="宋体" w:hAnsi="宋体" w:hint="eastAsia"/>
          <w:sz w:val="24"/>
        </w:rPr>
        <w:t>计量单位均使用国家法定计量单位。</w:t>
      </w:r>
    </w:p>
    <w:p w14:paraId="39D2B7F3" w14:textId="77777777" w:rsidR="001D411C" w:rsidRPr="00111968" w:rsidRDefault="000D6981">
      <w:pPr>
        <w:pStyle w:val="3"/>
        <w:rPr>
          <w:rFonts w:ascii="宋体" w:eastAsia="宋体" w:hAnsi="宋体"/>
          <w:szCs w:val="24"/>
        </w:rPr>
      </w:pPr>
      <w:bookmarkStart w:id="149" w:name="_Toc163893443"/>
      <w:bookmarkStart w:id="150" w:name="_Toc35419066"/>
      <w:r w:rsidRPr="00111968">
        <w:rPr>
          <w:rFonts w:ascii="宋体" w:eastAsia="宋体" w:hAnsi="宋体" w:hint="eastAsia"/>
          <w:szCs w:val="24"/>
        </w:rPr>
        <w:t>24     适用法律</w:t>
      </w:r>
      <w:bookmarkEnd w:id="149"/>
      <w:bookmarkEnd w:id="150"/>
    </w:p>
    <w:p w14:paraId="63E7C868" w14:textId="77777777" w:rsidR="001D411C" w:rsidRPr="00111968" w:rsidRDefault="000D6981">
      <w:pPr>
        <w:spacing w:before="120" w:line="360" w:lineRule="auto"/>
        <w:rPr>
          <w:rFonts w:ascii="宋体" w:hAnsi="宋体"/>
          <w:sz w:val="24"/>
        </w:rPr>
      </w:pPr>
      <w:r w:rsidRPr="00111968">
        <w:rPr>
          <w:rFonts w:ascii="宋体" w:hAnsi="宋体" w:hint="eastAsia"/>
          <w:sz w:val="24"/>
        </w:rPr>
        <w:t>24.1   本合同应按照中华人民共和国的法律进行解释。</w:t>
      </w:r>
    </w:p>
    <w:p w14:paraId="4E002389" w14:textId="77777777" w:rsidR="001D411C" w:rsidRPr="00111968" w:rsidRDefault="000D6981">
      <w:pPr>
        <w:pStyle w:val="3"/>
        <w:rPr>
          <w:rFonts w:ascii="宋体" w:eastAsia="宋体" w:hAnsi="宋体"/>
          <w:szCs w:val="24"/>
        </w:rPr>
      </w:pPr>
      <w:bookmarkStart w:id="151" w:name="_Toc163893444"/>
      <w:bookmarkStart w:id="152" w:name="_Toc35419067"/>
      <w:r w:rsidRPr="00111968">
        <w:rPr>
          <w:rFonts w:ascii="宋体" w:eastAsia="宋体" w:hAnsi="宋体"/>
          <w:szCs w:val="24"/>
        </w:rPr>
        <w:t>2</w:t>
      </w:r>
      <w:r w:rsidRPr="00111968">
        <w:rPr>
          <w:rFonts w:ascii="宋体" w:eastAsia="宋体" w:hAnsi="宋体" w:hint="eastAsia"/>
          <w:szCs w:val="24"/>
        </w:rPr>
        <w:t>5     履约保证金</w:t>
      </w:r>
      <w:bookmarkEnd w:id="151"/>
      <w:bookmarkEnd w:id="152"/>
    </w:p>
    <w:p w14:paraId="76600BDE" w14:textId="4C8B0F26" w:rsidR="001D411C" w:rsidRPr="00111968" w:rsidRDefault="000D6981">
      <w:pPr>
        <w:spacing w:line="360" w:lineRule="auto"/>
        <w:ind w:left="989" w:hanging="960"/>
        <w:rPr>
          <w:rFonts w:ascii="宋体" w:hAnsi="宋体"/>
          <w:sz w:val="24"/>
        </w:rPr>
      </w:pPr>
      <w:r w:rsidRPr="00111968">
        <w:rPr>
          <w:rFonts w:ascii="宋体" w:hAnsi="宋体"/>
          <w:sz w:val="24"/>
        </w:rPr>
        <w:t>2</w:t>
      </w:r>
      <w:r w:rsidRPr="00111968">
        <w:rPr>
          <w:rFonts w:ascii="宋体" w:hAnsi="宋体" w:hint="eastAsia"/>
          <w:sz w:val="24"/>
        </w:rPr>
        <w:t>5</w:t>
      </w:r>
      <w:r w:rsidRPr="00111968">
        <w:rPr>
          <w:rFonts w:ascii="宋体" w:hAnsi="宋体"/>
          <w:sz w:val="24"/>
        </w:rPr>
        <w:t xml:space="preserve">.1 </w:t>
      </w:r>
      <w:r w:rsidRPr="00111968">
        <w:rPr>
          <w:rFonts w:ascii="宋体" w:hAnsi="宋体" w:hint="eastAsia"/>
          <w:sz w:val="24"/>
        </w:rPr>
        <w:t>见</w:t>
      </w:r>
      <w:r w:rsidR="00AF0993" w:rsidRPr="00111968">
        <w:rPr>
          <w:rFonts w:ascii="宋体" w:hAnsi="宋体" w:hint="eastAsia"/>
          <w:sz w:val="24"/>
        </w:rPr>
        <w:t xml:space="preserve"> </w:t>
      </w:r>
      <w:r w:rsidRPr="00111968">
        <w:rPr>
          <w:rFonts w:ascii="宋体" w:hAnsi="宋体" w:hint="eastAsia"/>
          <w:sz w:val="24"/>
        </w:rPr>
        <w:t>“合同特殊条款”。</w:t>
      </w:r>
    </w:p>
    <w:p w14:paraId="5DB44054" w14:textId="77777777" w:rsidR="001D411C" w:rsidRPr="00111968" w:rsidRDefault="000D6981">
      <w:pPr>
        <w:pStyle w:val="3"/>
        <w:rPr>
          <w:rFonts w:ascii="宋体" w:eastAsia="宋体" w:hAnsi="宋体"/>
          <w:szCs w:val="24"/>
        </w:rPr>
      </w:pPr>
      <w:bookmarkStart w:id="153" w:name="_Toc163893445"/>
      <w:bookmarkStart w:id="154" w:name="_Toc35419068"/>
      <w:r w:rsidRPr="00111968">
        <w:rPr>
          <w:rFonts w:ascii="宋体" w:eastAsia="宋体" w:hAnsi="宋体" w:hint="eastAsia"/>
          <w:szCs w:val="24"/>
        </w:rPr>
        <w:t>26　    合同生效和其它</w:t>
      </w:r>
      <w:bookmarkEnd w:id="153"/>
      <w:bookmarkEnd w:id="154"/>
    </w:p>
    <w:p w14:paraId="6714B9F2" w14:textId="77777777" w:rsidR="001D411C" w:rsidRPr="00111968" w:rsidRDefault="000D6981">
      <w:pPr>
        <w:pStyle w:val="af0"/>
        <w:spacing w:line="360" w:lineRule="auto"/>
        <w:ind w:left="900" w:hangingChars="375" w:hanging="900"/>
        <w:rPr>
          <w:rFonts w:hAnsi="宋体"/>
          <w:sz w:val="24"/>
          <w:szCs w:val="24"/>
        </w:rPr>
      </w:pPr>
      <w:bookmarkStart w:id="155" w:name="_Toc135536522"/>
      <w:r w:rsidRPr="00111968">
        <w:rPr>
          <w:rFonts w:hAnsi="宋体" w:hint="eastAsia"/>
          <w:sz w:val="24"/>
          <w:szCs w:val="24"/>
        </w:rPr>
        <w:t>26.1    卖方未经买方允许，不得擅自将因履行本合同所知悉的买方的保密信息及与本合同有关的任何</w:t>
      </w:r>
      <w:r w:rsidRPr="00111968">
        <w:rPr>
          <w:rFonts w:hAnsi="宋体" w:hint="eastAsia"/>
          <w:i/>
          <w:sz w:val="24"/>
          <w:szCs w:val="24"/>
          <w:u w:val="single"/>
        </w:rPr>
        <w:t>须保密</w:t>
      </w:r>
      <w:r w:rsidRPr="00111968">
        <w:rPr>
          <w:rFonts w:hAnsi="宋体" w:hint="eastAsia"/>
          <w:sz w:val="24"/>
          <w:szCs w:val="24"/>
        </w:rPr>
        <w:t>的资料泄露或公开给第三方。卖方违反本条约定，应承担全部法律责任并赔偿因此给买方造成的全部损失。本条规定持续有效，不因本合同终止而失效。</w:t>
      </w:r>
    </w:p>
    <w:p w14:paraId="212E542E" w14:textId="77777777" w:rsidR="001D411C" w:rsidRPr="00111968" w:rsidRDefault="000D6981">
      <w:pPr>
        <w:pStyle w:val="af0"/>
        <w:spacing w:line="360" w:lineRule="auto"/>
        <w:ind w:left="900" w:hangingChars="375" w:hanging="900"/>
        <w:rPr>
          <w:rFonts w:hAnsi="宋体"/>
          <w:b/>
          <w:sz w:val="24"/>
          <w:szCs w:val="24"/>
        </w:rPr>
      </w:pPr>
      <w:r w:rsidRPr="00111968">
        <w:rPr>
          <w:rFonts w:hAnsi="宋体"/>
          <w:sz w:val="24"/>
          <w:szCs w:val="24"/>
        </w:rPr>
        <w:t xml:space="preserve">26.2    </w:t>
      </w:r>
      <w:r w:rsidRPr="00111968">
        <w:rPr>
          <w:rFonts w:hAnsi="宋体" w:hint="eastAsia"/>
          <w:sz w:val="24"/>
          <w:szCs w:val="24"/>
        </w:rPr>
        <w:t>政府采购项目的采购合同内容的确定应以招标文件和投标文件为基础，不得违背其实质性内容。</w:t>
      </w:r>
      <w:bookmarkEnd w:id="155"/>
    </w:p>
    <w:p w14:paraId="09602555" w14:textId="77777777" w:rsidR="001D411C" w:rsidRPr="00111968" w:rsidRDefault="000D6981">
      <w:pPr>
        <w:spacing w:line="360" w:lineRule="auto"/>
        <w:ind w:left="962" w:hanging="960"/>
        <w:rPr>
          <w:rFonts w:ascii="宋体" w:hAnsi="宋体"/>
          <w:sz w:val="24"/>
        </w:rPr>
      </w:pPr>
      <w:r w:rsidRPr="00111968">
        <w:rPr>
          <w:rFonts w:ascii="宋体" w:hAnsi="宋体" w:hint="eastAsia"/>
          <w:sz w:val="24"/>
        </w:rPr>
        <w:t>26.3    本合同一式</w:t>
      </w:r>
      <w:r w:rsidRPr="00111968">
        <w:rPr>
          <w:rFonts w:ascii="宋体" w:hAnsi="宋体" w:hint="eastAsia"/>
          <w:sz w:val="24"/>
          <w:u w:val="single"/>
        </w:rPr>
        <w:t xml:space="preserve">　8　</w:t>
      </w:r>
      <w:r w:rsidRPr="00111968">
        <w:rPr>
          <w:rFonts w:ascii="宋体" w:hAnsi="宋体" w:hint="eastAsia"/>
          <w:sz w:val="24"/>
        </w:rPr>
        <w:t>份，具有同等法律效力。买方</w:t>
      </w:r>
      <w:r w:rsidRPr="00111968">
        <w:rPr>
          <w:rFonts w:ascii="宋体" w:hAnsi="宋体" w:hint="eastAsia"/>
          <w:sz w:val="24"/>
          <w:u w:val="single"/>
        </w:rPr>
        <w:t>4</w:t>
      </w:r>
      <w:r w:rsidRPr="00111968">
        <w:rPr>
          <w:rFonts w:ascii="宋体" w:hAnsi="宋体" w:hint="eastAsia"/>
          <w:sz w:val="24"/>
        </w:rPr>
        <w:t>份，卖方</w:t>
      </w:r>
      <w:r w:rsidRPr="00111968">
        <w:rPr>
          <w:rFonts w:ascii="宋体" w:hAnsi="宋体" w:hint="eastAsia"/>
          <w:sz w:val="24"/>
          <w:u w:val="single"/>
        </w:rPr>
        <w:t xml:space="preserve"> 2</w:t>
      </w:r>
      <w:r w:rsidRPr="00111968">
        <w:rPr>
          <w:rFonts w:ascii="宋体" w:hAnsi="宋体" w:hint="eastAsia"/>
          <w:sz w:val="24"/>
        </w:rPr>
        <w:t>份，采购代理机构和北京市财政主管部门各</w:t>
      </w:r>
      <w:r w:rsidRPr="00111968">
        <w:rPr>
          <w:rFonts w:ascii="宋体" w:hAnsi="宋体" w:hint="eastAsia"/>
          <w:sz w:val="24"/>
          <w:u w:val="single"/>
        </w:rPr>
        <w:t xml:space="preserve"> 1 </w:t>
      </w:r>
      <w:r w:rsidRPr="00111968">
        <w:rPr>
          <w:rFonts w:ascii="宋体" w:hAnsi="宋体" w:hint="eastAsia"/>
          <w:sz w:val="24"/>
        </w:rPr>
        <w:t>份。</w:t>
      </w:r>
    </w:p>
    <w:p w14:paraId="4884DF55" w14:textId="77777777" w:rsidR="001D411C" w:rsidRPr="00111968" w:rsidRDefault="001D411C">
      <w:pPr>
        <w:spacing w:line="360" w:lineRule="auto"/>
        <w:ind w:left="962" w:hanging="960"/>
        <w:rPr>
          <w:rFonts w:ascii="宋体" w:hAnsi="宋体"/>
          <w:sz w:val="24"/>
        </w:rPr>
      </w:pPr>
    </w:p>
    <w:p w14:paraId="2C789539" w14:textId="1A38A743" w:rsidR="001D411C" w:rsidRPr="00111968" w:rsidRDefault="000D6981">
      <w:pPr>
        <w:spacing w:line="360" w:lineRule="auto"/>
        <w:ind w:leftChars="457" w:left="960"/>
        <w:rPr>
          <w:rFonts w:ascii="宋体" w:hAnsi="宋体"/>
          <w:sz w:val="24"/>
        </w:rPr>
      </w:pPr>
      <w:r w:rsidRPr="00111968">
        <w:rPr>
          <w:rFonts w:ascii="宋体" w:hAnsi="宋体" w:hint="eastAsia"/>
          <w:sz w:val="24"/>
        </w:rPr>
        <w:t>注：本合同条款内容若和招标文件第</w:t>
      </w:r>
      <w:r w:rsidR="00AF0993">
        <w:rPr>
          <w:rFonts w:ascii="宋体" w:hAnsi="宋体" w:hint="eastAsia"/>
          <w:sz w:val="24"/>
        </w:rPr>
        <w:t>四</w:t>
      </w:r>
      <w:r w:rsidRPr="00111968">
        <w:rPr>
          <w:rFonts w:ascii="宋体" w:hAnsi="宋体" w:hint="eastAsia"/>
          <w:sz w:val="24"/>
        </w:rPr>
        <w:t>章“</w:t>
      </w:r>
      <w:r w:rsidR="00AF0993">
        <w:rPr>
          <w:rFonts w:ascii="宋体" w:hAnsi="宋体" w:hint="eastAsia"/>
          <w:sz w:val="24"/>
        </w:rPr>
        <w:t>项目需求</w:t>
      </w:r>
      <w:r w:rsidRPr="00111968">
        <w:rPr>
          <w:rFonts w:ascii="宋体" w:hAnsi="宋体" w:hint="eastAsia"/>
          <w:sz w:val="24"/>
        </w:rPr>
        <w:t>”中相关规定不一致，以</w:t>
      </w:r>
      <w:r w:rsidR="00AF0993" w:rsidRPr="00111968">
        <w:rPr>
          <w:rFonts w:ascii="宋体" w:hAnsi="宋体" w:hint="eastAsia"/>
          <w:sz w:val="24"/>
        </w:rPr>
        <w:t>第</w:t>
      </w:r>
      <w:r w:rsidR="00AF0993">
        <w:rPr>
          <w:rFonts w:ascii="宋体" w:hAnsi="宋体" w:hint="eastAsia"/>
          <w:sz w:val="24"/>
        </w:rPr>
        <w:t>四</w:t>
      </w:r>
      <w:r w:rsidR="00AF0993" w:rsidRPr="00111968">
        <w:rPr>
          <w:rFonts w:ascii="宋体" w:hAnsi="宋体" w:hint="eastAsia"/>
          <w:sz w:val="24"/>
        </w:rPr>
        <w:t>章“</w:t>
      </w:r>
      <w:r w:rsidR="00AF0993">
        <w:rPr>
          <w:rFonts w:ascii="宋体" w:hAnsi="宋体" w:hint="eastAsia"/>
          <w:sz w:val="24"/>
        </w:rPr>
        <w:t>项目需求</w:t>
      </w:r>
      <w:r w:rsidR="00AF0993" w:rsidRPr="00111968">
        <w:rPr>
          <w:rFonts w:ascii="宋体" w:hAnsi="宋体" w:hint="eastAsia"/>
          <w:sz w:val="24"/>
        </w:rPr>
        <w:t>”</w:t>
      </w:r>
      <w:r w:rsidRPr="00111968">
        <w:rPr>
          <w:rFonts w:ascii="宋体" w:hAnsi="宋体" w:hint="eastAsia"/>
          <w:sz w:val="24"/>
        </w:rPr>
        <w:t>中的相关规定为准。</w:t>
      </w:r>
    </w:p>
    <w:p w14:paraId="29018147" w14:textId="77777777" w:rsidR="001D411C" w:rsidRPr="00111968" w:rsidRDefault="000D6981">
      <w:pPr>
        <w:widowControl/>
        <w:spacing w:line="360" w:lineRule="auto"/>
        <w:jc w:val="left"/>
        <w:rPr>
          <w:rFonts w:ascii="宋体" w:hAnsi="宋体"/>
          <w:sz w:val="24"/>
        </w:rPr>
      </w:pPr>
      <w:r w:rsidRPr="00111968">
        <w:rPr>
          <w:rFonts w:ascii="宋体" w:hAnsi="宋体"/>
          <w:sz w:val="24"/>
        </w:rPr>
        <w:br w:type="page"/>
      </w:r>
    </w:p>
    <w:p w14:paraId="39C944E7" w14:textId="33D1169E" w:rsidR="001D411C" w:rsidRPr="00111968" w:rsidRDefault="000D6981">
      <w:pPr>
        <w:pStyle w:val="1"/>
      </w:pPr>
      <w:bookmarkStart w:id="156" w:name="_Hlt487900425"/>
      <w:bookmarkStart w:id="157" w:name="_Toc310195758"/>
      <w:bookmarkStart w:id="158" w:name="_Toc35419069"/>
      <w:bookmarkEnd w:id="92"/>
      <w:bookmarkEnd w:id="93"/>
      <w:bookmarkEnd w:id="94"/>
      <w:bookmarkEnd w:id="95"/>
      <w:bookmarkEnd w:id="96"/>
      <w:bookmarkEnd w:id="97"/>
      <w:bookmarkEnd w:id="98"/>
      <w:bookmarkEnd w:id="99"/>
      <w:bookmarkEnd w:id="100"/>
      <w:bookmarkEnd w:id="101"/>
      <w:bookmarkEnd w:id="102"/>
      <w:bookmarkEnd w:id="103"/>
      <w:bookmarkEnd w:id="156"/>
      <w:r w:rsidRPr="00111968">
        <w:rPr>
          <w:rFonts w:hint="eastAsia"/>
        </w:rPr>
        <w:lastRenderedPageBreak/>
        <w:t>第</w:t>
      </w:r>
      <w:r w:rsidR="00223D4A">
        <w:rPr>
          <w:rFonts w:hint="eastAsia"/>
        </w:rPr>
        <w:t>八</w:t>
      </w:r>
      <w:r w:rsidRPr="00111968">
        <w:rPr>
          <w:rFonts w:hint="eastAsia"/>
        </w:rPr>
        <w:t>章</w:t>
      </w:r>
      <w:bookmarkStart w:id="159" w:name="_Toc310195759"/>
      <w:r w:rsidRPr="00111968">
        <w:rPr>
          <w:rFonts w:hint="eastAsia"/>
        </w:rPr>
        <w:t>合同专用条款</w:t>
      </w:r>
      <w:bookmarkEnd w:id="157"/>
      <w:bookmarkEnd w:id="158"/>
      <w:bookmarkEnd w:id="159"/>
    </w:p>
    <w:p w14:paraId="79653006" w14:textId="77777777" w:rsidR="001D411C" w:rsidRPr="00111968" w:rsidRDefault="000D6981">
      <w:pPr>
        <w:spacing w:line="360" w:lineRule="auto"/>
        <w:ind w:firstLine="454"/>
        <w:rPr>
          <w:rFonts w:ascii="宋体" w:hAnsi="宋体"/>
          <w:sz w:val="24"/>
        </w:rPr>
      </w:pPr>
      <w:r w:rsidRPr="00111968">
        <w:rPr>
          <w:rFonts w:ascii="宋体" w:hAnsi="宋体" w:hint="eastAsia"/>
          <w:sz w:val="24"/>
        </w:rPr>
        <w:t>合同专用条款是合同一般条款的补充和修改。如果两者之间有抵触，应以专用条款为准。合同专用条款的序号将与合同一般条款序号相对应。</w:t>
      </w:r>
    </w:p>
    <w:p w14:paraId="39F05BC7" w14:textId="77777777" w:rsidR="001D411C" w:rsidRPr="00111968" w:rsidRDefault="000D6981">
      <w:pPr>
        <w:spacing w:line="360" w:lineRule="auto"/>
        <w:rPr>
          <w:rFonts w:ascii="宋体" w:hAnsi="宋体"/>
          <w:sz w:val="24"/>
        </w:rPr>
      </w:pPr>
      <w:r w:rsidRPr="00111968">
        <w:rPr>
          <w:rFonts w:ascii="宋体" w:hAnsi="宋体" w:hint="eastAsia"/>
          <w:sz w:val="24"/>
        </w:rPr>
        <w:t>1、定义</w:t>
      </w:r>
    </w:p>
    <w:p w14:paraId="54FDB609" w14:textId="2A78CA15" w:rsidR="001D411C" w:rsidRPr="00111968" w:rsidRDefault="000D6981">
      <w:pPr>
        <w:spacing w:line="360" w:lineRule="auto"/>
        <w:rPr>
          <w:rFonts w:ascii="宋体" w:hAnsi="宋体"/>
          <w:sz w:val="24"/>
          <w:u w:val="single"/>
        </w:rPr>
      </w:pPr>
      <w:r w:rsidRPr="00111968">
        <w:rPr>
          <w:rFonts w:ascii="宋体" w:hAnsi="宋体" w:hint="eastAsia"/>
          <w:sz w:val="24"/>
        </w:rPr>
        <w:t>1.5买方：本合同买方系指：</w:t>
      </w:r>
      <w:r w:rsidR="00AF0993" w:rsidRPr="000D3959">
        <w:rPr>
          <w:rFonts w:ascii="宋体" w:hAnsi="宋体" w:hint="eastAsia"/>
          <w:sz w:val="24"/>
          <w:u w:val="single"/>
        </w:rPr>
        <w:t>北京市农林科学院</w:t>
      </w:r>
    </w:p>
    <w:p w14:paraId="243D61D2" w14:textId="77777777" w:rsidR="001D411C" w:rsidRPr="00111968" w:rsidRDefault="000D6981">
      <w:pPr>
        <w:spacing w:line="360" w:lineRule="auto"/>
        <w:rPr>
          <w:rFonts w:ascii="宋体" w:hAnsi="宋体"/>
          <w:sz w:val="24"/>
        </w:rPr>
      </w:pPr>
      <w:r w:rsidRPr="00111968">
        <w:rPr>
          <w:rFonts w:ascii="宋体" w:hAnsi="宋体" w:hint="eastAsia"/>
          <w:sz w:val="24"/>
        </w:rPr>
        <w:t>1.6卖方：本合同卖方系指：（</w:t>
      </w:r>
      <w:r w:rsidRPr="00111968">
        <w:rPr>
          <w:rFonts w:ascii="宋体" w:hAnsi="宋体" w:hint="eastAsia"/>
          <w:sz w:val="24"/>
          <w:u w:val="single"/>
        </w:rPr>
        <w:t>中标人）</w:t>
      </w:r>
    </w:p>
    <w:p w14:paraId="61DE7401" w14:textId="6AC3FDA0" w:rsidR="001D411C" w:rsidRPr="00111968" w:rsidRDefault="000D6981">
      <w:pPr>
        <w:spacing w:line="360" w:lineRule="auto"/>
        <w:rPr>
          <w:rFonts w:ascii="宋体" w:hAnsi="宋体"/>
          <w:sz w:val="24"/>
          <w:u w:val="single"/>
        </w:rPr>
      </w:pPr>
      <w:r w:rsidRPr="00111968">
        <w:rPr>
          <w:rFonts w:ascii="宋体" w:hAnsi="宋体" w:hint="eastAsia"/>
          <w:sz w:val="24"/>
        </w:rPr>
        <w:t>1.7现场：本合同项下的货物安装地点位于：</w:t>
      </w:r>
      <w:r w:rsidR="00AF0993" w:rsidRPr="00AF0993">
        <w:rPr>
          <w:rFonts w:ascii="宋体" w:hAnsi="宋体" w:cs="宋体" w:hint="eastAsia"/>
          <w:sz w:val="24"/>
          <w:u w:val="single"/>
        </w:rPr>
        <w:t>北京市农林科学院内采购方指定地点</w:t>
      </w:r>
    </w:p>
    <w:p w14:paraId="23BA81ED" w14:textId="77777777" w:rsidR="00AF0993" w:rsidRPr="000D3959" w:rsidRDefault="00AF0993" w:rsidP="00AF0993">
      <w:pPr>
        <w:spacing w:line="360" w:lineRule="auto"/>
        <w:rPr>
          <w:rFonts w:asciiTheme="minorEastAsia" w:eastAsiaTheme="minorEastAsia" w:hAnsiTheme="minorEastAsia"/>
          <w:sz w:val="24"/>
        </w:rPr>
      </w:pPr>
      <w:r w:rsidRPr="000D3959">
        <w:rPr>
          <w:rFonts w:asciiTheme="minorEastAsia" w:eastAsiaTheme="minorEastAsia" w:hAnsiTheme="minorEastAsia"/>
          <w:sz w:val="24"/>
        </w:rPr>
        <w:t>6、交货方式</w:t>
      </w:r>
    </w:p>
    <w:p w14:paraId="4517140D" w14:textId="499AE0A9" w:rsidR="00AF0993" w:rsidRPr="000D3959" w:rsidRDefault="00AF0993" w:rsidP="00AF0993">
      <w:pPr>
        <w:spacing w:line="360" w:lineRule="auto"/>
        <w:rPr>
          <w:rFonts w:asciiTheme="minorEastAsia" w:eastAsiaTheme="minorEastAsia" w:hAnsiTheme="minorEastAsia"/>
          <w:sz w:val="24"/>
        </w:rPr>
      </w:pPr>
      <w:r w:rsidRPr="000D3959">
        <w:rPr>
          <w:rFonts w:asciiTheme="minorEastAsia" w:eastAsiaTheme="minorEastAsia" w:hAnsiTheme="minorEastAsia"/>
          <w:sz w:val="24"/>
        </w:rPr>
        <w:t>6.1本合同项下的货物交货方式为：</w:t>
      </w:r>
      <w:r w:rsidRPr="000D3959">
        <w:rPr>
          <w:rFonts w:asciiTheme="minorEastAsia" w:eastAsiaTheme="minorEastAsia" w:hAnsiTheme="minorEastAsia" w:hint="eastAsia"/>
          <w:sz w:val="24"/>
          <w:u w:val="single"/>
        </w:rPr>
        <w:t xml:space="preserve">　现场交货</w:t>
      </w:r>
      <w:r w:rsidRPr="000D3959">
        <w:rPr>
          <w:rFonts w:asciiTheme="minorEastAsia" w:eastAsiaTheme="minorEastAsia" w:hAnsiTheme="minorEastAsia" w:hint="eastAsia"/>
          <w:sz w:val="24"/>
        </w:rPr>
        <w:t>。</w:t>
      </w:r>
    </w:p>
    <w:p w14:paraId="2168FDFB" w14:textId="649EE856" w:rsidR="00AF0993" w:rsidRPr="000D3959" w:rsidRDefault="00AF0993" w:rsidP="00AF0993">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6.2 </w:t>
      </w:r>
      <w:r w:rsidRPr="000D3959">
        <w:rPr>
          <w:rFonts w:asciiTheme="minorEastAsia" w:eastAsiaTheme="minorEastAsia" w:hAnsiTheme="minorEastAsia" w:hint="eastAsia"/>
          <w:sz w:val="24"/>
        </w:rPr>
        <w:t>本合同项下的交货期为：</w:t>
      </w:r>
      <w:r w:rsidRPr="00AF0993">
        <w:rPr>
          <w:rFonts w:asciiTheme="minorEastAsia" w:eastAsiaTheme="minorEastAsia" w:hAnsiTheme="minorEastAsia" w:hint="eastAsia"/>
          <w:sz w:val="24"/>
          <w:u w:val="single"/>
        </w:rPr>
        <w:t>合同生效之日起 90天内</w:t>
      </w:r>
      <w:r w:rsidRPr="000D3959">
        <w:rPr>
          <w:rFonts w:asciiTheme="minorEastAsia" w:eastAsiaTheme="minorEastAsia" w:hAnsiTheme="minorEastAsia" w:hint="eastAsia"/>
          <w:sz w:val="24"/>
        </w:rPr>
        <w:t>。</w:t>
      </w:r>
    </w:p>
    <w:p w14:paraId="53E4560E" w14:textId="77777777" w:rsidR="00AF0993" w:rsidRPr="000D3959" w:rsidRDefault="00AF0993" w:rsidP="00AF0993">
      <w:pPr>
        <w:spacing w:line="360" w:lineRule="auto"/>
        <w:rPr>
          <w:rFonts w:asciiTheme="minorEastAsia" w:eastAsiaTheme="minorEastAsia" w:hAnsiTheme="minorEastAsia"/>
          <w:sz w:val="24"/>
        </w:rPr>
      </w:pPr>
      <w:r w:rsidRPr="000D3959">
        <w:rPr>
          <w:rFonts w:asciiTheme="minorEastAsia" w:eastAsiaTheme="minorEastAsia" w:hAnsiTheme="minorEastAsia"/>
          <w:sz w:val="24"/>
        </w:rPr>
        <w:t>8、付款条件：</w:t>
      </w:r>
      <w:r w:rsidRPr="00223D4A">
        <w:rPr>
          <w:rFonts w:asciiTheme="minorEastAsia" w:eastAsiaTheme="minorEastAsia" w:hAnsiTheme="minorEastAsia" w:hint="eastAsia"/>
          <w:sz w:val="24"/>
          <w:highlight w:val="yellow"/>
        </w:rPr>
        <w:t>双方</w:t>
      </w:r>
      <w:r w:rsidRPr="00223D4A">
        <w:rPr>
          <w:rFonts w:asciiTheme="minorEastAsia" w:eastAsiaTheme="minorEastAsia" w:hAnsiTheme="minorEastAsia"/>
          <w:sz w:val="24"/>
          <w:highlight w:val="yellow"/>
        </w:rPr>
        <w:t>签订有效合同且卖方支付履约保证金后</w:t>
      </w:r>
      <w:r w:rsidRPr="00223D4A">
        <w:rPr>
          <w:rFonts w:asciiTheme="minorEastAsia" w:eastAsiaTheme="minorEastAsia" w:hAnsiTheme="minorEastAsia" w:hint="eastAsia"/>
          <w:sz w:val="24"/>
          <w:highlight w:val="yellow"/>
        </w:rPr>
        <w:t>。</w:t>
      </w:r>
    </w:p>
    <w:p w14:paraId="79C6490C" w14:textId="77777777" w:rsidR="00AF0993" w:rsidRPr="00223D4A" w:rsidRDefault="00AF0993" w:rsidP="00AF0993">
      <w:pPr>
        <w:spacing w:line="360" w:lineRule="auto"/>
        <w:rPr>
          <w:rFonts w:ascii="宋体" w:hAnsi="宋体"/>
          <w:sz w:val="24"/>
          <w:highlight w:val="yellow"/>
        </w:rPr>
      </w:pPr>
      <w:r w:rsidRPr="00223D4A">
        <w:rPr>
          <w:rFonts w:ascii="宋体" w:hAnsi="宋体" w:hint="eastAsia"/>
          <w:sz w:val="24"/>
          <w:highlight w:val="yellow"/>
        </w:rPr>
        <w:t>8.1领取中标通知书后5个工作日内，卖方向买方提交中标金额总价10%履约保证金；（以支票方式提交）；</w:t>
      </w:r>
    </w:p>
    <w:p w14:paraId="46ED5C20" w14:textId="77777777" w:rsidR="00AF0993" w:rsidRPr="00223D4A" w:rsidRDefault="00AF0993" w:rsidP="00AF0993">
      <w:pPr>
        <w:spacing w:line="360" w:lineRule="auto"/>
        <w:rPr>
          <w:rFonts w:ascii="宋体" w:hAnsi="宋体"/>
          <w:sz w:val="24"/>
          <w:highlight w:val="yellow"/>
        </w:rPr>
      </w:pPr>
      <w:r w:rsidRPr="00223D4A">
        <w:rPr>
          <w:rFonts w:ascii="宋体" w:hAnsi="宋体" w:hint="eastAsia"/>
          <w:sz w:val="24"/>
          <w:highlight w:val="yellow"/>
        </w:rPr>
        <w:t>8.2签订合同后七个工作日内，买方支付合同总价的100%，；</w:t>
      </w:r>
    </w:p>
    <w:p w14:paraId="1AF420C1" w14:textId="77777777" w:rsidR="00AF0993" w:rsidRPr="00223D4A" w:rsidRDefault="00AF0993" w:rsidP="00AF0993">
      <w:pPr>
        <w:spacing w:line="360" w:lineRule="auto"/>
        <w:rPr>
          <w:rFonts w:ascii="宋体" w:hAnsi="宋体"/>
          <w:sz w:val="24"/>
          <w:highlight w:val="yellow"/>
        </w:rPr>
      </w:pPr>
      <w:r w:rsidRPr="00223D4A">
        <w:rPr>
          <w:rFonts w:ascii="宋体" w:hAnsi="宋体" w:hint="eastAsia"/>
          <w:sz w:val="24"/>
          <w:highlight w:val="yellow"/>
        </w:rPr>
        <w:t>8.3验收合格后一年无质量及服务问题，买方无息退还10%保证金；</w:t>
      </w:r>
    </w:p>
    <w:p w14:paraId="22993986" w14:textId="77777777" w:rsidR="00AF0993" w:rsidRPr="000D3959" w:rsidRDefault="00AF0993" w:rsidP="00AF0993">
      <w:pPr>
        <w:spacing w:line="360" w:lineRule="auto"/>
        <w:rPr>
          <w:rFonts w:ascii="宋体" w:hAnsi="宋体"/>
          <w:sz w:val="24"/>
        </w:rPr>
      </w:pPr>
      <w:r w:rsidRPr="00223D4A">
        <w:rPr>
          <w:rFonts w:ascii="宋体" w:hAnsi="宋体" w:hint="eastAsia"/>
          <w:sz w:val="24"/>
          <w:highlight w:val="yellow"/>
        </w:rPr>
        <w:t>8.4（如涉及进口产品）中标人须与采购人、采购人指定的外贸公司签署采购人、中标人、外贸公司三方协议，办理进口相关手续。</w:t>
      </w:r>
    </w:p>
    <w:p w14:paraId="6B408000" w14:textId="77777777" w:rsidR="00AF0993" w:rsidRPr="000D3959" w:rsidRDefault="00AF0993" w:rsidP="00AF0993">
      <w:pPr>
        <w:spacing w:line="360" w:lineRule="auto"/>
        <w:rPr>
          <w:rFonts w:asciiTheme="minorEastAsia" w:eastAsiaTheme="minorEastAsia" w:hAnsiTheme="minorEastAsia"/>
          <w:sz w:val="24"/>
        </w:rPr>
      </w:pPr>
      <w:r w:rsidRPr="000D3959">
        <w:rPr>
          <w:rFonts w:asciiTheme="minorEastAsia" w:eastAsiaTheme="minorEastAsia" w:hAnsiTheme="minorEastAsia"/>
          <w:sz w:val="24"/>
        </w:rPr>
        <w:t>9、技术资料：</w:t>
      </w:r>
      <w:r w:rsidRPr="000D3959">
        <w:rPr>
          <w:rFonts w:asciiTheme="minorEastAsia" w:eastAsiaTheme="minorEastAsia" w:hAnsiTheme="minorEastAsia" w:hint="eastAsia"/>
          <w:sz w:val="24"/>
        </w:rPr>
        <w:t>合同生效后七日内，中标方应将设备的有关技术资料送给甲方，另外一套完整的上述资料应包装好随机提供。</w:t>
      </w:r>
    </w:p>
    <w:p w14:paraId="247B744A" w14:textId="77777777" w:rsidR="00AF0993" w:rsidRPr="000D3959" w:rsidRDefault="00AF0993" w:rsidP="00AF0993">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10、质量保证：</w:t>
      </w:r>
    </w:p>
    <w:p w14:paraId="2F291120" w14:textId="77777777" w:rsidR="00AF0993" w:rsidRPr="000D3959" w:rsidRDefault="00AF0993" w:rsidP="00AF0993">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10.3 </w:t>
      </w:r>
      <w:r w:rsidRPr="000D3959">
        <w:rPr>
          <w:rFonts w:asciiTheme="minorEastAsia" w:eastAsiaTheme="minorEastAsia" w:hAnsiTheme="minorEastAsia" w:hint="eastAsia"/>
          <w:sz w:val="24"/>
        </w:rPr>
        <w:t>卖方在收到通知后</w:t>
      </w:r>
      <w:r w:rsidRPr="000D3959">
        <w:rPr>
          <w:rFonts w:asciiTheme="minorEastAsia" w:eastAsiaTheme="minorEastAsia" w:hAnsiTheme="minorEastAsia"/>
          <w:sz w:val="24"/>
          <w:u w:val="single"/>
        </w:rPr>
        <w:t xml:space="preserve"> 3 </w:t>
      </w:r>
      <w:r w:rsidRPr="000D3959">
        <w:rPr>
          <w:rFonts w:asciiTheme="minorEastAsia" w:eastAsiaTheme="minorEastAsia" w:hAnsiTheme="minorEastAsia" w:hint="eastAsia"/>
          <w:sz w:val="24"/>
        </w:rPr>
        <w:t>天内应免费维修或更换有缺陷的货物或部件。</w:t>
      </w:r>
    </w:p>
    <w:p w14:paraId="5582D516" w14:textId="77777777" w:rsidR="00AF0993" w:rsidRPr="000D3959" w:rsidRDefault="00AF0993" w:rsidP="00AF0993">
      <w:pPr>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10.4 </w:t>
      </w:r>
      <w:r w:rsidRPr="000D3959">
        <w:rPr>
          <w:rFonts w:asciiTheme="minorEastAsia" w:eastAsiaTheme="minorEastAsia" w:hAnsiTheme="minorEastAsia" w:hint="eastAsia"/>
          <w:sz w:val="24"/>
        </w:rPr>
        <w:t>如果卖方在收到通知后</w:t>
      </w:r>
      <w:r w:rsidRPr="000D3959">
        <w:rPr>
          <w:rFonts w:asciiTheme="minorEastAsia" w:eastAsiaTheme="minorEastAsia" w:hAnsiTheme="minorEastAsia"/>
          <w:sz w:val="24"/>
          <w:u w:val="single"/>
        </w:rPr>
        <w:t xml:space="preserve"> 3</w:t>
      </w:r>
      <w:r w:rsidRPr="000D3959">
        <w:rPr>
          <w:rFonts w:asciiTheme="minorEastAsia" w:eastAsiaTheme="minorEastAsia" w:hAnsiTheme="minorEastAsia" w:hint="eastAsia"/>
          <w:sz w:val="24"/>
        </w:rPr>
        <w:t>天内没有弥补缺陷，买方可采取必要的补救措施，但风险和费用将由卖方承担。</w:t>
      </w:r>
    </w:p>
    <w:p w14:paraId="17358C61" w14:textId="1F3A2360" w:rsidR="00AF0993" w:rsidRPr="000D3959" w:rsidRDefault="00AF0993" w:rsidP="00AF0993">
      <w:pPr>
        <w:spacing w:before="120" w:line="360" w:lineRule="auto"/>
        <w:ind w:left="960" w:hanging="960"/>
        <w:rPr>
          <w:rFonts w:asciiTheme="minorEastAsia" w:eastAsiaTheme="minorEastAsia" w:hAnsiTheme="minorEastAsia"/>
          <w:sz w:val="24"/>
        </w:rPr>
      </w:pPr>
      <w:r w:rsidRPr="000D3959">
        <w:rPr>
          <w:rFonts w:asciiTheme="minorEastAsia" w:eastAsiaTheme="minorEastAsia" w:hAnsiTheme="minorEastAsia"/>
          <w:sz w:val="24"/>
        </w:rPr>
        <w:t xml:space="preserve">10.5 </w:t>
      </w:r>
      <w:r w:rsidRPr="000D3959">
        <w:rPr>
          <w:rFonts w:asciiTheme="minorEastAsia" w:eastAsiaTheme="minorEastAsia" w:hAnsiTheme="minorEastAsia" w:hint="eastAsia"/>
          <w:sz w:val="24"/>
        </w:rPr>
        <w:t>合同项下货物的质量保证期为</w:t>
      </w:r>
      <w:r w:rsidR="00510328">
        <w:rPr>
          <w:rFonts w:asciiTheme="minorEastAsia" w:eastAsiaTheme="minorEastAsia" w:hAnsiTheme="minorEastAsia" w:hint="eastAsia"/>
          <w:sz w:val="24"/>
        </w:rPr>
        <w:t>：</w:t>
      </w:r>
      <w:r w:rsidR="00510328" w:rsidRPr="00085EC0">
        <w:rPr>
          <w:sz w:val="24"/>
          <w:highlight w:val="yellow"/>
        </w:rPr>
        <w:t>自动化移液设备</w:t>
      </w:r>
      <w:r w:rsidR="00510328" w:rsidRPr="00085EC0">
        <w:rPr>
          <w:rFonts w:hint="eastAsia"/>
          <w:sz w:val="24"/>
          <w:highlight w:val="yellow"/>
        </w:rPr>
        <w:t>、全功能微孔板检测仪</w:t>
      </w:r>
      <w:r w:rsidRPr="00085EC0">
        <w:rPr>
          <w:rFonts w:asciiTheme="minorEastAsia" w:eastAsiaTheme="minorEastAsia" w:hAnsiTheme="minorEastAsia" w:hint="eastAsia"/>
          <w:sz w:val="24"/>
          <w:highlight w:val="yellow"/>
        </w:rPr>
        <w:t>自货物通过最终验收起</w:t>
      </w:r>
      <w:r w:rsidRPr="00085EC0">
        <w:rPr>
          <w:rFonts w:asciiTheme="minorEastAsia" w:eastAsiaTheme="minorEastAsia" w:hAnsiTheme="minorEastAsia"/>
          <w:sz w:val="24"/>
          <w:highlight w:val="yellow"/>
          <w:u w:val="single"/>
        </w:rPr>
        <w:t xml:space="preserve"> 12</w:t>
      </w:r>
      <w:r w:rsidRPr="00085EC0">
        <w:rPr>
          <w:rFonts w:asciiTheme="minorEastAsia" w:eastAsiaTheme="minorEastAsia" w:hAnsiTheme="minorEastAsia" w:hint="eastAsia"/>
          <w:sz w:val="24"/>
          <w:highlight w:val="yellow"/>
        </w:rPr>
        <w:t>个月</w:t>
      </w:r>
      <w:r w:rsidR="00510328" w:rsidRPr="00085EC0">
        <w:rPr>
          <w:rFonts w:asciiTheme="minorEastAsia" w:eastAsiaTheme="minorEastAsia" w:hAnsiTheme="minorEastAsia" w:hint="eastAsia"/>
          <w:sz w:val="24"/>
          <w:highlight w:val="yellow"/>
        </w:rPr>
        <w:t>；全自动核酸提取仪、超微量核酸蛋白检测仪：自货物通过最终验收起</w:t>
      </w:r>
      <w:r w:rsidR="00510328" w:rsidRPr="00085EC0">
        <w:rPr>
          <w:rFonts w:asciiTheme="minorEastAsia" w:eastAsiaTheme="minorEastAsia" w:hAnsiTheme="minorEastAsia"/>
          <w:sz w:val="24"/>
          <w:highlight w:val="yellow"/>
          <w:u w:val="single"/>
        </w:rPr>
        <w:t xml:space="preserve"> 24</w:t>
      </w:r>
      <w:r w:rsidR="00510328" w:rsidRPr="00085EC0">
        <w:rPr>
          <w:rFonts w:asciiTheme="minorEastAsia" w:eastAsiaTheme="minorEastAsia" w:hAnsiTheme="minorEastAsia" w:hint="eastAsia"/>
          <w:sz w:val="24"/>
          <w:highlight w:val="yellow"/>
        </w:rPr>
        <w:t>个月</w:t>
      </w:r>
    </w:p>
    <w:p w14:paraId="7C57217A" w14:textId="77777777" w:rsidR="00AF0993" w:rsidRPr="000D3959" w:rsidRDefault="00AF0993" w:rsidP="00AF0993">
      <w:pPr>
        <w:numPr>
          <w:ilvl w:val="0"/>
          <w:numId w:val="10"/>
        </w:num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检验和验收：</w:t>
      </w:r>
      <w:r w:rsidRPr="000D3959">
        <w:rPr>
          <w:rFonts w:asciiTheme="minorEastAsia" w:eastAsiaTheme="minorEastAsia" w:hAnsiTheme="minorEastAsia" w:hint="eastAsia"/>
          <w:sz w:val="24"/>
          <w:u w:val="single"/>
        </w:rPr>
        <w:t>按合同约定</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w:t>
      </w:r>
    </w:p>
    <w:p w14:paraId="35AC4706" w14:textId="2B9AA65B" w:rsidR="00AF0993" w:rsidRPr="000D3959" w:rsidRDefault="00AF0993" w:rsidP="00AF0993">
      <w:pPr>
        <w:numPr>
          <w:ilvl w:val="0"/>
          <w:numId w:val="10"/>
        </w:num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索赔：</w:t>
      </w:r>
      <w:r w:rsidRPr="000D3959">
        <w:rPr>
          <w:rFonts w:asciiTheme="minorEastAsia" w:eastAsiaTheme="minorEastAsia" w:hAnsiTheme="minorEastAsia" w:hint="eastAsia"/>
          <w:sz w:val="24"/>
          <w:u w:val="single"/>
        </w:rPr>
        <w:t>按合同约定</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w:t>
      </w:r>
    </w:p>
    <w:p w14:paraId="2D2D74D7" w14:textId="77777777" w:rsidR="00AF0993" w:rsidRPr="000D3959" w:rsidRDefault="00AF0993" w:rsidP="00AF0993">
      <w:pPr>
        <w:spacing w:before="120" w:line="360" w:lineRule="auto"/>
        <w:ind w:left="600" w:hangingChars="250" w:hanging="600"/>
        <w:rPr>
          <w:rFonts w:asciiTheme="minorEastAsia" w:eastAsiaTheme="minorEastAsia" w:hAnsiTheme="minorEastAsia"/>
          <w:sz w:val="24"/>
        </w:rPr>
      </w:pPr>
      <w:r w:rsidRPr="000D3959">
        <w:rPr>
          <w:rFonts w:asciiTheme="minorEastAsia" w:eastAsiaTheme="minorEastAsia" w:hAnsiTheme="minorEastAsia"/>
          <w:sz w:val="24"/>
        </w:rPr>
        <w:t>25</w:t>
      </w:r>
      <w:r w:rsidRPr="000D3959">
        <w:rPr>
          <w:rFonts w:asciiTheme="minorEastAsia" w:eastAsiaTheme="minorEastAsia" w:hAnsiTheme="minorEastAsia" w:hint="eastAsia"/>
          <w:sz w:val="24"/>
        </w:rPr>
        <w:t>、履约保证金</w:t>
      </w:r>
      <w:r w:rsidRPr="000D3959">
        <w:rPr>
          <w:rFonts w:asciiTheme="minorEastAsia" w:eastAsiaTheme="minorEastAsia" w:hAnsiTheme="minorEastAsia"/>
          <w:sz w:val="24"/>
        </w:rPr>
        <w:t xml:space="preserve"> </w:t>
      </w:r>
    </w:p>
    <w:p w14:paraId="43E836C5" w14:textId="018F819D" w:rsidR="00AF0993" w:rsidRPr="000D3959" w:rsidRDefault="00AF0993" w:rsidP="00AF0993">
      <w:pPr>
        <w:spacing w:beforeLines="50" w:before="120" w:line="360" w:lineRule="auto"/>
        <w:ind w:leftChars="-1" w:hanging="2"/>
        <w:rPr>
          <w:rFonts w:asciiTheme="minorEastAsia" w:eastAsiaTheme="minorEastAsia" w:hAnsiTheme="minorEastAsia"/>
          <w:sz w:val="24"/>
        </w:rPr>
      </w:pPr>
      <w:r w:rsidRPr="000D3959">
        <w:rPr>
          <w:rFonts w:asciiTheme="minorEastAsia" w:eastAsiaTheme="minorEastAsia" w:hAnsiTheme="minorEastAsia"/>
          <w:sz w:val="24"/>
        </w:rPr>
        <w:lastRenderedPageBreak/>
        <w:t xml:space="preserve">25.1 </w:t>
      </w:r>
      <w:r w:rsidRPr="000D3959">
        <w:rPr>
          <w:rFonts w:asciiTheme="minorEastAsia" w:eastAsiaTheme="minorEastAsia" w:hAnsiTheme="minorEastAsia" w:hint="eastAsia"/>
          <w:sz w:val="24"/>
        </w:rPr>
        <w:t>卖方应在合同签订后</w:t>
      </w:r>
      <w:r w:rsidRPr="000D3959">
        <w:rPr>
          <w:rFonts w:asciiTheme="minorEastAsia" w:eastAsiaTheme="minorEastAsia" w:hAnsiTheme="minorEastAsia"/>
          <w:sz w:val="24"/>
          <w:u w:val="single"/>
        </w:rPr>
        <w:t xml:space="preserve"> </w:t>
      </w:r>
      <w:r w:rsidR="00510328">
        <w:rPr>
          <w:rFonts w:asciiTheme="minorEastAsia" w:eastAsiaTheme="minorEastAsia" w:hAnsiTheme="minorEastAsia"/>
          <w:sz w:val="24"/>
          <w:u w:val="single"/>
        </w:rPr>
        <w:t>5</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天内，按买方指定的方式向买方提交合同总价</w:t>
      </w:r>
      <w:r w:rsidRPr="000D3959">
        <w:rPr>
          <w:rFonts w:asciiTheme="minorEastAsia" w:eastAsiaTheme="minorEastAsia" w:hAnsiTheme="minorEastAsia"/>
          <w:sz w:val="24"/>
          <w:u w:val="single"/>
        </w:rPr>
        <w:t xml:space="preserve"> </w:t>
      </w:r>
      <w:r w:rsidR="00510328">
        <w:rPr>
          <w:rFonts w:asciiTheme="minorEastAsia" w:eastAsiaTheme="minorEastAsia" w:hAnsiTheme="minorEastAsia"/>
          <w:sz w:val="24"/>
          <w:u w:val="single"/>
        </w:rPr>
        <w:t>10</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的履约保证金。</w:t>
      </w:r>
    </w:p>
    <w:p w14:paraId="3E89F52A" w14:textId="77777777" w:rsidR="00AF0993" w:rsidRPr="000D3959" w:rsidRDefault="00AF0993" w:rsidP="00AF0993">
      <w:pPr>
        <w:spacing w:beforeLines="50" w:before="120" w:line="360" w:lineRule="auto"/>
        <w:ind w:leftChars="-1" w:hanging="2"/>
        <w:rPr>
          <w:rFonts w:asciiTheme="minorEastAsia" w:eastAsiaTheme="minorEastAsia" w:hAnsiTheme="minorEastAsia"/>
          <w:sz w:val="24"/>
        </w:rPr>
      </w:pPr>
      <w:r w:rsidRPr="000D3959">
        <w:rPr>
          <w:rFonts w:asciiTheme="minorEastAsia" w:eastAsiaTheme="minorEastAsia" w:hAnsiTheme="minorEastAsia"/>
          <w:sz w:val="24"/>
        </w:rPr>
        <w:t>25.2履约保证金用于补偿买方因卖方不能履行其合同责任和义务而蒙受的损失，如果卖方未能按合同规定履行其责任和义务，买方有权从履约保证金中取得补偿。</w:t>
      </w:r>
    </w:p>
    <w:p w14:paraId="4D8F1EAE" w14:textId="77777777" w:rsidR="00AF0993" w:rsidRPr="000D3959" w:rsidRDefault="00AF0993" w:rsidP="00AF0993">
      <w:pPr>
        <w:spacing w:beforeLines="50" w:before="120" w:line="360" w:lineRule="auto"/>
        <w:ind w:leftChars="-1" w:hanging="2"/>
        <w:rPr>
          <w:rFonts w:asciiTheme="minorEastAsia" w:eastAsiaTheme="minorEastAsia" w:hAnsiTheme="minorEastAsia"/>
          <w:sz w:val="24"/>
        </w:rPr>
      </w:pPr>
      <w:r w:rsidRPr="000D3959">
        <w:rPr>
          <w:rFonts w:asciiTheme="minorEastAsia" w:eastAsiaTheme="minorEastAsia" w:hAnsiTheme="minorEastAsia"/>
          <w:sz w:val="24"/>
        </w:rPr>
        <w:t>25.3履约保证金在规定的货物质量保证期期满前应完全有效。质量保证期结束后，</w:t>
      </w:r>
      <w:r w:rsidRPr="000D3959">
        <w:rPr>
          <w:rFonts w:asciiTheme="minorEastAsia" w:eastAsiaTheme="minorEastAsia" w:hAnsiTheme="minorEastAsia" w:hint="eastAsia"/>
          <w:sz w:val="24"/>
        </w:rPr>
        <w:t>若卖方履行了合同所规定的各项责任和义务，质量保证条款得以实现，则买方在</w:t>
      </w:r>
      <w:r w:rsidRPr="000D3959">
        <w:rPr>
          <w:rFonts w:asciiTheme="minorEastAsia" w:eastAsiaTheme="minorEastAsia" w:hAnsiTheme="minorEastAsia"/>
          <w:sz w:val="24"/>
        </w:rPr>
        <w:t>30天内无息全额退还卖方</w:t>
      </w:r>
      <w:r w:rsidRPr="000D3959">
        <w:rPr>
          <w:rFonts w:asciiTheme="minorEastAsia" w:eastAsiaTheme="minorEastAsia" w:hAnsiTheme="minorEastAsia" w:hint="eastAsia"/>
          <w:sz w:val="24"/>
        </w:rPr>
        <w:t>。</w:t>
      </w:r>
    </w:p>
    <w:p w14:paraId="0698CB90" w14:textId="5985D28B" w:rsidR="00AF0993" w:rsidRPr="000D3959" w:rsidRDefault="00AF0993" w:rsidP="00AF0993">
      <w:pPr>
        <w:spacing w:before="120" w:line="360" w:lineRule="auto"/>
        <w:ind w:left="600" w:hangingChars="250" w:hanging="600"/>
        <w:rPr>
          <w:rFonts w:asciiTheme="minorEastAsia" w:eastAsiaTheme="minorEastAsia" w:hAnsiTheme="minorEastAsia"/>
          <w:sz w:val="24"/>
        </w:rPr>
      </w:pPr>
      <w:r w:rsidRPr="000D3959">
        <w:rPr>
          <w:rFonts w:asciiTheme="minorEastAsia" w:eastAsiaTheme="minorEastAsia" w:hAnsiTheme="minorEastAsia" w:hint="eastAsia"/>
          <w:sz w:val="24"/>
        </w:rPr>
        <w:t>注：本条款内容若和招标文件第</w:t>
      </w:r>
      <w:r w:rsidR="00085EC0">
        <w:rPr>
          <w:rFonts w:asciiTheme="minorEastAsia" w:eastAsiaTheme="minorEastAsia" w:hAnsiTheme="minorEastAsia" w:hint="eastAsia"/>
          <w:sz w:val="24"/>
        </w:rPr>
        <w:t>四</w:t>
      </w:r>
      <w:r w:rsidRPr="000D3959">
        <w:rPr>
          <w:rFonts w:asciiTheme="minorEastAsia" w:eastAsiaTheme="minorEastAsia" w:hAnsiTheme="minorEastAsia" w:hint="eastAsia"/>
          <w:sz w:val="24"/>
        </w:rPr>
        <w:t>章</w:t>
      </w:r>
      <w:r w:rsidR="00085EC0">
        <w:rPr>
          <w:rFonts w:asciiTheme="minorEastAsia" w:eastAsiaTheme="minorEastAsia" w:hAnsiTheme="minorEastAsia" w:hint="eastAsia"/>
          <w:sz w:val="24"/>
        </w:rPr>
        <w:t>项目需求</w:t>
      </w:r>
      <w:r w:rsidRPr="000D3959">
        <w:rPr>
          <w:rFonts w:asciiTheme="minorEastAsia" w:eastAsiaTheme="minorEastAsia" w:hAnsiTheme="minorEastAsia" w:hint="eastAsia"/>
          <w:sz w:val="24"/>
        </w:rPr>
        <w:t>中相关规定不一致，以</w:t>
      </w:r>
      <w:r w:rsidR="00085EC0" w:rsidRPr="000D3959">
        <w:rPr>
          <w:rFonts w:asciiTheme="minorEastAsia" w:eastAsiaTheme="minorEastAsia" w:hAnsiTheme="minorEastAsia" w:hint="eastAsia"/>
          <w:sz w:val="24"/>
        </w:rPr>
        <w:t>第</w:t>
      </w:r>
      <w:r w:rsidR="00085EC0">
        <w:rPr>
          <w:rFonts w:asciiTheme="minorEastAsia" w:eastAsiaTheme="minorEastAsia" w:hAnsiTheme="minorEastAsia" w:hint="eastAsia"/>
          <w:sz w:val="24"/>
        </w:rPr>
        <w:t>四</w:t>
      </w:r>
      <w:r w:rsidR="00085EC0" w:rsidRPr="000D3959">
        <w:rPr>
          <w:rFonts w:asciiTheme="minorEastAsia" w:eastAsiaTheme="minorEastAsia" w:hAnsiTheme="minorEastAsia" w:hint="eastAsia"/>
          <w:sz w:val="24"/>
        </w:rPr>
        <w:t>章</w:t>
      </w:r>
      <w:r w:rsidR="00085EC0">
        <w:rPr>
          <w:rFonts w:asciiTheme="minorEastAsia" w:eastAsiaTheme="minorEastAsia" w:hAnsiTheme="minorEastAsia" w:hint="eastAsia"/>
          <w:sz w:val="24"/>
        </w:rPr>
        <w:t>项目需求</w:t>
      </w:r>
      <w:r w:rsidRPr="000D3959">
        <w:rPr>
          <w:rFonts w:asciiTheme="minorEastAsia" w:eastAsiaTheme="minorEastAsia" w:hAnsiTheme="minorEastAsia" w:hint="eastAsia"/>
          <w:sz w:val="24"/>
        </w:rPr>
        <w:t>中的相关规定为准。</w:t>
      </w:r>
    </w:p>
    <w:p w14:paraId="39919E3F" w14:textId="3F4426E0" w:rsidR="00085EC0" w:rsidRDefault="00085EC0">
      <w:pPr>
        <w:widowControl/>
        <w:jc w:val="left"/>
        <w:rPr>
          <w:rFonts w:ascii="宋体" w:hAnsi="宋体"/>
          <w:sz w:val="24"/>
        </w:rPr>
      </w:pPr>
      <w:r>
        <w:rPr>
          <w:rFonts w:ascii="宋体" w:hAnsi="宋体"/>
          <w:sz w:val="24"/>
        </w:rPr>
        <w:br w:type="page"/>
      </w:r>
    </w:p>
    <w:p w14:paraId="34942DFA" w14:textId="77777777" w:rsidR="001D411C" w:rsidRPr="00AF0993" w:rsidRDefault="001D411C">
      <w:pPr>
        <w:spacing w:before="120" w:line="360" w:lineRule="auto"/>
        <w:ind w:left="600" w:hangingChars="250" w:hanging="600"/>
        <w:rPr>
          <w:rFonts w:ascii="宋体" w:hAnsi="宋体"/>
          <w:sz w:val="24"/>
        </w:rPr>
      </w:pPr>
    </w:p>
    <w:p w14:paraId="582546FB" w14:textId="77777777" w:rsidR="001D411C" w:rsidRPr="00111968" w:rsidRDefault="000D6981">
      <w:pPr>
        <w:pStyle w:val="1"/>
      </w:pPr>
      <w:bookmarkStart w:id="160" w:name="_Toc310195761"/>
      <w:bookmarkStart w:id="161" w:name="_Toc236642990"/>
      <w:bookmarkStart w:id="162" w:name="_Ref467988698"/>
      <w:bookmarkStart w:id="163" w:name="_Toc480942349"/>
      <w:bookmarkStart w:id="164" w:name="_Toc520356217"/>
      <w:bookmarkStart w:id="165" w:name="_Toc35419070"/>
      <w:r w:rsidRPr="00111968">
        <w:rPr>
          <w:rFonts w:hint="eastAsia"/>
        </w:rPr>
        <w:t>第九章投标文件格式</w:t>
      </w:r>
      <w:bookmarkEnd w:id="160"/>
      <w:bookmarkEnd w:id="165"/>
    </w:p>
    <w:p w14:paraId="2921016C" w14:textId="77777777" w:rsidR="001D411C" w:rsidRPr="00111968" w:rsidRDefault="000D6981">
      <w:pPr>
        <w:pStyle w:val="3"/>
        <w:rPr>
          <w:rFonts w:ascii="宋体" w:eastAsia="宋体" w:hAnsi="宋体"/>
          <w:szCs w:val="24"/>
        </w:rPr>
      </w:pPr>
      <w:bookmarkStart w:id="166" w:name="_Toc514926454"/>
      <w:bookmarkStart w:id="167" w:name="_Toc497235042"/>
      <w:bookmarkStart w:id="168" w:name="_Toc310195762"/>
      <w:bookmarkStart w:id="169" w:name="_Toc35419071"/>
      <w:bookmarkEnd w:id="161"/>
      <w:bookmarkEnd w:id="162"/>
      <w:bookmarkEnd w:id="163"/>
      <w:bookmarkEnd w:id="164"/>
      <w:r w:rsidRPr="00111968">
        <w:rPr>
          <w:rFonts w:ascii="宋体" w:eastAsia="宋体" w:hAnsi="宋体"/>
          <w:szCs w:val="24"/>
        </w:rPr>
        <w:t xml:space="preserve">1 投 标 </w:t>
      </w:r>
      <w:bookmarkEnd w:id="166"/>
      <w:bookmarkEnd w:id="167"/>
      <w:r w:rsidRPr="00111968">
        <w:rPr>
          <w:rFonts w:ascii="宋体" w:eastAsia="宋体" w:hAnsi="宋体" w:hint="eastAsia"/>
          <w:szCs w:val="24"/>
        </w:rPr>
        <w:t>书</w:t>
      </w:r>
      <w:bookmarkEnd w:id="169"/>
    </w:p>
    <w:p w14:paraId="724057D6" w14:textId="77777777" w:rsidR="001D411C" w:rsidRPr="00111968" w:rsidRDefault="001D411C">
      <w:pPr>
        <w:tabs>
          <w:tab w:val="left" w:pos="5580"/>
        </w:tabs>
        <w:spacing w:before="120" w:line="360" w:lineRule="auto"/>
        <w:jc w:val="center"/>
        <w:rPr>
          <w:rFonts w:ascii="宋体" w:hAnsi="宋体"/>
          <w:b/>
          <w:sz w:val="24"/>
        </w:rPr>
      </w:pPr>
    </w:p>
    <w:p w14:paraId="29769126" w14:textId="77777777" w:rsidR="001D411C" w:rsidRPr="00111968" w:rsidRDefault="000D6981">
      <w:pPr>
        <w:pStyle w:val="af0"/>
        <w:tabs>
          <w:tab w:val="left" w:pos="5580"/>
        </w:tabs>
        <w:spacing w:line="360" w:lineRule="auto"/>
        <w:ind w:left="420"/>
        <w:jc w:val="left"/>
        <w:rPr>
          <w:rFonts w:hAnsi="宋体" w:cs="宋体"/>
          <w:sz w:val="24"/>
          <w:szCs w:val="24"/>
        </w:rPr>
      </w:pPr>
      <w:r w:rsidRPr="00111968">
        <w:rPr>
          <w:rFonts w:hAnsi="宋体" w:cs="宋体" w:hint="eastAsia"/>
          <w:sz w:val="24"/>
          <w:szCs w:val="24"/>
        </w:rPr>
        <w:t>致：（采购代理机构）</w:t>
      </w:r>
    </w:p>
    <w:p w14:paraId="44AB2191" w14:textId="77777777" w:rsidR="001D411C" w:rsidRPr="00111968" w:rsidRDefault="000D6981">
      <w:pPr>
        <w:pStyle w:val="af0"/>
        <w:tabs>
          <w:tab w:val="left" w:pos="5580"/>
        </w:tabs>
        <w:spacing w:line="360" w:lineRule="auto"/>
        <w:ind w:firstLine="408"/>
        <w:rPr>
          <w:rFonts w:hAnsi="宋体"/>
          <w:sz w:val="24"/>
          <w:szCs w:val="24"/>
        </w:rPr>
      </w:pPr>
      <w:r w:rsidRPr="00111968">
        <w:rPr>
          <w:rFonts w:hAnsi="宋体" w:hint="eastAsia"/>
          <w:sz w:val="24"/>
          <w:szCs w:val="24"/>
        </w:rPr>
        <w:t>根据贵方为(</w:t>
      </w:r>
      <w:r w:rsidRPr="00111968">
        <w:rPr>
          <w:rFonts w:hAnsi="宋体" w:hint="eastAsia"/>
          <w:sz w:val="24"/>
          <w:szCs w:val="24"/>
          <w:u w:val="single"/>
        </w:rPr>
        <w:t>项目名称</w:t>
      </w:r>
      <w:r w:rsidRPr="00111968">
        <w:rPr>
          <w:rFonts w:hAnsi="宋体" w:hint="eastAsia"/>
          <w:sz w:val="24"/>
          <w:szCs w:val="24"/>
        </w:rPr>
        <w:t>)项目招标采购货物及服务的招标公告（投标邀请）(</w:t>
      </w:r>
      <w:r w:rsidRPr="00111968">
        <w:rPr>
          <w:rFonts w:hAnsi="宋体" w:hint="eastAsia"/>
          <w:sz w:val="24"/>
          <w:szCs w:val="24"/>
          <w:u w:val="single"/>
        </w:rPr>
        <w:t>招标编号</w:t>
      </w:r>
      <w:r w:rsidRPr="00111968">
        <w:rPr>
          <w:rFonts w:hAnsi="宋体" w:hint="eastAsia"/>
          <w:sz w:val="24"/>
          <w:szCs w:val="24"/>
        </w:rPr>
        <w:t>),签字代表(</w:t>
      </w:r>
      <w:r w:rsidRPr="00111968">
        <w:rPr>
          <w:rFonts w:hAnsi="宋体" w:hint="eastAsia"/>
          <w:sz w:val="24"/>
          <w:szCs w:val="24"/>
          <w:u w:val="single"/>
        </w:rPr>
        <w:t>姓名、职务</w:t>
      </w:r>
      <w:r w:rsidRPr="00111968">
        <w:rPr>
          <w:rFonts w:hAnsi="宋体" w:hint="eastAsia"/>
          <w:sz w:val="24"/>
          <w:szCs w:val="24"/>
        </w:rPr>
        <w:t>)经正式授权并代表投标人（</w:t>
      </w:r>
      <w:r w:rsidRPr="00111968">
        <w:rPr>
          <w:rFonts w:hAnsi="宋体" w:hint="eastAsia"/>
          <w:sz w:val="24"/>
          <w:szCs w:val="24"/>
          <w:u w:val="single"/>
        </w:rPr>
        <w:t>投标人名称、地址</w:t>
      </w:r>
      <w:r w:rsidRPr="00111968">
        <w:rPr>
          <w:rFonts w:hAnsi="宋体" w:hint="eastAsia"/>
          <w:sz w:val="24"/>
          <w:szCs w:val="24"/>
        </w:rPr>
        <w:t>）提交下述文件正本一份及副本___份：</w:t>
      </w:r>
    </w:p>
    <w:p w14:paraId="74338B71"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投标一览表</w:t>
      </w:r>
    </w:p>
    <w:p w14:paraId="78797119"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投标分项报价表</w:t>
      </w:r>
    </w:p>
    <w:p w14:paraId="65F4C072"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货物说明一览表</w:t>
      </w:r>
    </w:p>
    <w:p w14:paraId="7987B2B2"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技术规格偏离表</w:t>
      </w:r>
    </w:p>
    <w:p w14:paraId="65DF5C56"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商务条款偏离表</w:t>
      </w:r>
    </w:p>
    <w:p w14:paraId="44E62AE1"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资格证明文件</w:t>
      </w:r>
    </w:p>
    <w:p w14:paraId="4D07D932"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遵守国家有关法律、法规和规章，按招标文件中投标人须知和技术规格要求提供的有关文件</w:t>
      </w:r>
    </w:p>
    <w:p w14:paraId="41243CBD" w14:textId="77777777"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以形式出具的投标保证金，金额为人民币</w:t>
      </w:r>
      <w:r w:rsidRPr="00111968">
        <w:rPr>
          <w:rFonts w:hAnsi="宋体" w:hint="eastAsia"/>
          <w:sz w:val="24"/>
          <w:szCs w:val="24"/>
          <w:u w:val="single"/>
        </w:rPr>
        <w:t xml:space="preserve">　（包号和金额）　</w:t>
      </w:r>
      <w:r w:rsidRPr="00111968">
        <w:rPr>
          <w:rFonts w:hAnsi="宋体" w:hint="eastAsia"/>
          <w:sz w:val="24"/>
          <w:szCs w:val="24"/>
        </w:rPr>
        <w:t>元。</w:t>
      </w:r>
    </w:p>
    <w:p w14:paraId="263AF5E1" w14:textId="77777777" w:rsidR="001D411C" w:rsidRPr="00111968" w:rsidRDefault="000D6981">
      <w:pPr>
        <w:pStyle w:val="af0"/>
        <w:tabs>
          <w:tab w:val="left" w:pos="5580"/>
        </w:tabs>
        <w:spacing w:line="360" w:lineRule="auto"/>
        <w:ind w:left="408"/>
        <w:rPr>
          <w:rFonts w:hAnsi="宋体"/>
          <w:sz w:val="24"/>
          <w:szCs w:val="24"/>
        </w:rPr>
      </w:pPr>
      <w:r w:rsidRPr="00111968">
        <w:rPr>
          <w:rFonts w:hAnsi="宋体" w:hint="eastAsia"/>
          <w:sz w:val="24"/>
          <w:szCs w:val="24"/>
        </w:rPr>
        <w:t>据此，签字代表宣布同意如下：</w:t>
      </w:r>
    </w:p>
    <w:p w14:paraId="3EF77CB3" w14:textId="77777777" w:rsidR="001D411C" w:rsidRPr="00111968" w:rsidRDefault="000D6981">
      <w:pPr>
        <w:pStyle w:val="af0"/>
        <w:tabs>
          <w:tab w:val="left" w:pos="720"/>
          <w:tab w:val="left" w:pos="900"/>
        </w:tabs>
        <w:spacing w:line="360" w:lineRule="auto"/>
        <w:ind w:left="360"/>
        <w:rPr>
          <w:rFonts w:hAnsi="宋体"/>
          <w:sz w:val="24"/>
          <w:szCs w:val="24"/>
          <w:u w:val="single"/>
        </w:rPr>
      </w:pPr>
      <w:r w:rsidRPr="00111968">
        <w:rPr>
          <w:rFonts w:hAnsi="宋体" w:hint="eastAsia"/>
          <w:sz w:val="24"/>
          <w:szCs w:val="24"/>
        </w:rPr>
        <w:t>（1）后附“投标一览表”为我方参加此次投标的投标报价。</w:t>
      </w:r>
    </w:p>
    <w:p w14:paraId="3777AF34" w14:textId="77777777" w:rsidR="001D411C" w:rsidRPr="00111968" w:rsidRDefault="000D6981">
      <w:pPr>
        <w:pStyle w:val="af0"/>
        <w:tabs>
          <w:tab w:val="left" w:pos="5580"/>
        </w:tabs>
        <w:spacing w:line="360" w:lineRule="auto"/>
        <w:ind w:firstLineChars="175" w:firstLine="420"/>
        <w:rPr>
          <w:rFonts w:hAnsi="宋体"/>
          <w:sz w:val="24"/>
          <w:szCs w:val="24"/>
        </w:rPr>
      </w:pPr>
      <w:r w:rsidRPr="00111968">
        <w:rPr>
          <w:rFonts w:hAnsi="宋体" w:hint="eastAsia"/>
          <w:sz w:val="24"/>
          <w:szCs w:val="24"/>
        </w:rPr>
        <w:t>（2）我方如中标，将按招标文件的规定履行合同责任和义务。</w:t>
      </w:r>
    </w:p>
    <w:p w14:paraId="05891F02" w14:textId="77777777" w:rsidR="001D411C" w:rsidRPr="00111968" w:rsidRDefault="000D6981">
      <w:pPr>
        <w:pStyle w:val="af0"/>
        <w:tabs>
          <w:tab w:val="left" w:pos="5580"/>
        </w:tabs>
        <w:spacing w:line="360" w:lineRule="auto"/>
        <w:ind w:leftChars="200" w:left="540" w:hangingChars="50" w:hanging="120"/>
        <w:rPr>
          <w:rFonts w:hAnsi="宋体"/>
          <w:sz w:val="24"/>
          <w:szCs w:val="24"/>
        </w:rPr>
      </w:pPr>
      <w:r w:rsidRPr="00111968">
        <w:rPr>
          <w:rFonts w:hAnsi="宋体" w:hint="eastAsia"/>
          <w:sz w:val="24"/>
          <w:szCs w:val="24"/>
        </w:rPr>
        <w:t>（3）我方已详细审查全部招标文件，包括第</w:t>
      </w:r>
      <w:r w:rsidRPr="00111968">
        <w:rPr>
          <w:rFonts w:hAnsi="宋体" w:hint="eastAsia"/>
          <w:sz w:val="24"/>
          <w:szCs w:val="24"/>
          <w:u w:val="single"/>
        </w:rPr>
        <w:t xml:space="preserve">        号（招标编号、补充通知）（如果有的话</w:t>
      </w:r>
      <w:r w:rsidRPr="00111968">
        <w:rPr>
          <w:rFonts w:hAnsi="宋体" w:hint="eastAsia"/>
          <w:sz w:val="24"/>
          <w:szCs w:val="24"/>
        </w:rPr>
        <w:t>）。我方完全理解并同意放弃对这方面有不明及误解的权力。</w:t>
      </w:r>
    </w:p>
    <w:p w14:paraId="78773D48" w14:textId="77777777" w:rsidR="001D411C" w:rsidRPr="00111968" w:rsidRDefault="000D6981">
      <w:pPr>
        <w:pStyle w:val="af0"/>
        <w:tabs>
          <w:tab w:val="left" w:pos="5580"/>
        </w:tabs>
        <w:spacing w:line="360" w:lineRule="auto"/>
        <w:ind w:leftChars="86" w:left="181" w:firstLineChars="100" w:firstLine="240"/>
        <w:rPr>
          <w:rFonts w:hAnsi="宋体"/>
          <w:sz w:val="24"/>
          <w:szCs w:val="24"/>
        </w:rPr>
      </w:pPr>
      <w:r w:rsidRPr="00111968">
        <w:rPr>
          <w:rFonts w:hAnsi="宋体" w:hint="eastAsia"/>
          <w:sz w:val="24"/>
          <w:szCs w:val="24"/>
        </w:rPr>
        <w:t>（4）本投标有效期为自</w:t>
      </w:r>
      <w:r w:rsidRPr="00111968">
        <w:rPr>
          <w:rFonts w:hAnsi="宋体" w:hint="eastAsia"/>
          <w:sz w:val="24"/>
          <w:szCs w:val="24"/>
          <w:u w:val="single"/>
        </w:rPr>
        <w:t>投标截止</w:t>
      </w:r>
      <w:r w:rsidRPr="00111968">
        <w:rPr>
          <w:rFonts w:hAnsi="宋体" w:hint="eastAsia"/>
          <w:sz w:val="24"/>
          <w:szCs w:val="24"/>
        </w:rPr>
        <w:t>日起</w:t>
      </w:r>
      <w:r w:rsidRPr="00111968">
        <w:rPr>
          <w:rFonts w:hAnsi="宋体" w:hint="eastAsia"/>
          <w:sz w:val="24"/>
          <w:szCs w:val="24"/>
          <w:u w:val="single"/>
        </w:rPr>
        <w:t xml:space="preserve"> </w:t>
      </w:r>
      <w:r w:rsidRPr="00111968">
        <w:rPr>
          <w:rFonts w:hAnsi="宋体"/>
          <w:sz w:val="24"/>
          <w:szCs w:val="24"/>
          <w:u w:val="single"/>
        </w:rPr>
        <w:t xml:space="preserve">    </w:t>
      </w:r>
      <w:r w:rsidRPr="00111968">
        <w:rPr>
          <w:rFonts w:hAnsi="宋体" w:hint="eastAsia"/>
          <w:sz w:val="24"/>
          <w:szCs w:val="24"/>
        </w:rPr>
        <w:t>个日历日。</w:t>
      </w:r>
    </w:p>
    <w:p w14:paraId="1176DDC8" w14:textId="77777777" w:rsidR="001D411C" w:rsidRPr="00111968" w:rsidRDefault="000D6981">
      <w:pPr>
        <w:pStyle w:val="af0"/>
        <w:tabs>
          <w:tab w:val="left" w:pos="5580"/>
        </w:tabs>
        <w:spacing w:line="360" w:lineRule="auto"/>
        <w:ind w:leftChars="200" w:left="540" w:hangingChars="50" w:hanging="120"/>
        <w:rPr>
          <w:rFonts w:hAnsi="宋体"/>
          <w:sz w:val="24"/>
          <w:szCs w:val="24"/>
        </w:rPr>
      </w:pPr>
      <w:r w:rsidRPr="00111968">
        <w:rPr>
          <w:rFonts w:hAnsi="宋体" w:hint="eastAsia"/>
          <w:sz w:val="24"/>
          <w:szCs w:val="24"/>
        </w:rPr>
        <w:t>（5）在规定的开标时间后，我方保证遵守招标文件中有关保证金的规定。</w:t>
      </w:r>
    </w:p>
    <w:p w14:paraId="1827076B" w14:textId="77777777" w:rsidR="001D411C" w:rsidRPr="00111968" w:rsidRDefault="000D6981">
      <w:pPr>
        <w:pStyle w:val="af0"/>
        <w:tabs>
          <w:tab w:val="left" w:pos="5580"/>
        </w:tabs>
        <w:spacing w:line="360" w:lineRule="auto"/>
        <w:ind w:leftChars="200" w:left="540" w:hangingChars="50" w:hanging="120"/>
        <w:rPr>
          <w:rFonts w:hAnsi="宋体"/>
          <w:sz w:val="24"/>
          <w:szCs w:val="24"/>
        </w:rPr>
      </w:pPr>
      <w:r w:rsidRPr="00111968">
        <w:rPr>
          <w:rFonts w:hAnsi="宋体" w:hint="eastAsia"/>
          <w:sz w:val="24"/>
          <w:szCs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4" w:history="1">
        <w:r w:rsidRPr="00111968">
          <w:rPr>
            <w:rFonts w:hAnsi="宋体" w:hint="eastAsia"/>
            <w:sz w:val="24"/>
            <w:szCs w:val="24"/>
          </w:rPr>
          <w:t>www.creditchina</w:t>
        </w:r>
      </w:hyperlink>
      <w:r w:rsidRPr="00111968">
        <w:rPr>
          <w:rFonts w:hAnsi="宋体" w:hint="eastAsia"/>
          <w:sz w:val="24"/>
          <w:szCs w:val="24"/>
        </w:rPr>
        <w:t>.gov.cn）和中国政府采购网（www.ccgp.gov.cn）进行查询，我方完全接受查询的结果。</w:t>
      </w:r>
    </w:p>
    <w:p w14:paraId="2C544B78" w14:textId="77777777" w:rsidR="001D411C" w:rsidRPr="00111968" w:rsidRDefault="000D6981">
      <w:pPr>
        <w:pStyle w:val="af0"/>
        <w:tabs>
          <w:tab w:val="left" w:pos="5580"/>
        </w:tabs>
        <w:spacing w:line="360" w:lineRule="auto"/>
        <w:ind w:leftChars="199" w:left="538" w:hangingChars="50" w:hanging="120"/>
        <w:rPr>
          <w:rFonts w:hAnsi="宋体"/>
          <w:sz w:val="24"/>
          <w:szCs w:val="24"/>
        </w:rPr>
      </w:pPr>
      <w:r w:rsidRPr="00111968">
        <w:rPr>
          <w:rFonts w:hAnsi="宋体" w:hint="eastAsia"/>
          <w:sz w:val="24"/>
          <w:szCs w:val="24"/>
        </w:rPr>
        <w:lastRenderedPageBreak/>
        <w:t>（7）我方同意提供按照贵方可能要求的与其投标有关的一切数据或资料，完全理解贵方不一定接受最低价的投标或收到的任何投标。</w:t>
      </w:r>
    </w:p>
    <w:p w14:paraId="38E00BE4" w14:textId="77777777" w:rsidR="001D411C" w:rsidRPr="00111968" w:rsidRDefault="000D6981">
      <w:pPr>
        <w:pStyle w:val="af0"/>
        <w:tabs>
          <w:tab w:val="left" w:pos="5580"/>
        </w:tabs>
        <w:spacing w:line="360" w:lineRule="auto"/>
        <w:ind w:left="180"/>
        <w:rPr>
          <w:rFonts w:hAnsi="宋体"/>
          <w:sz w:val="24"/>
          <w:szCs w:val="24"/>
        </w:rPr>
      </w:pPr>
      <w:r w:rsidRPr="00111968">
        <w:rPr>
          <w:rFonts w:hAnsi="宋体" w:hint="eastAsia"/>
          <w:sz w:val="24"/>
          <w:szCs w:val="24"/>
        </w:rPr>
        <w:t>9．与本投标有关的一切正式往来信函请寄：</w:t>
      </w:r>
    </w:p>
    <w:p w14:paraId="063506BE" w14:textId="77777777" w:rsidR="001D411C" w:rsidRPr="00111968" w:rsidRDefault="001D411C">
      <w:pPr>
        <w:pStyle w:val="af0"/>
        <w:tabs>
          <w:tab w:val="left" w:pos="5580"/>
        </w:tabs>
        <w:spacing w:line="360" w:lineRule="auto"/>
        <w:ind w:left="420"/>
        <w:rPr>
          <w:rFonts w:hAnsi="宋体"/>
          <w:sz w:val="24"/>
          <w:szCs w:val="24"/>
        </w:rPr>
      </w:pPr>
    </w:p>
    <w:p w14:paraId="3B50637E"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地址_________________________     传真____________________________</w:t>
      </w:r>
    </w:p>
    <w:p w14:paraId="1605A2A8"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电话_________________________     电子函件________________________</w:t>
      </w:r>
    </w:p>
    <w:p w14:paraId="713DBE40" w14:textId="77777777" w:rsidR="001D411C" w:rsidRPr="00111968" w:rsidRDefault="001D411C">
      <w:pPr>
        <w:pStyle w:val="af0"/>
        <w:tabs>
          <w:tab w:val="left" w:pos="5580"/>
        </w:tabs>
        <w:spacing w:line="360" w:lineRule="auto"/>
        <w:ind w:left="420"/>
        <w:rPr>
          <w:rFonts w:hAnsi="宋体"/>
          <w:sz w:val="24"/>
          <w:szCs w:val="24"/>
        </w:rPr>
      </w:pPr>
    </w:p>
    <w:p w14:paraId="68B8986E"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投标人授权代表签字</w:t>
      </w:r>
      <w:r w:rsidRPr="00111968">
        <w:rPr>
          <w:rFonts w:hAnsi="宋体" w:hint="eastAsia"/>
          <w:sz w:val="24"/>
          <w:szCs w:val="24"/>
          <w:u w:val="single"/>
        </w:rPr>
        <w:t xml:space="preserve">　　　　　　　　　　</w:t>
      </w:r>
    </w:p>
    <w:p w14:paraId="0CBCA57B"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投标人名称（全称）</w:t>
      </w:r>
      <w:r w:rsidRPr="00111968">
        <w:rPr>
          <w:rFonts w:hAnsi="宋体" w:hint="eastAsia"/>
          <w:sz w:val="24"/>
          <w:szCs w:val="24"/>
          <w:u w:val="single"/>
        </w:rPr>
        <w:t xml:space="preserve">　　　　　　　　　　</w:t>
      </w:r>
    </w:p>
    <w:p w14:paraId="3C251A47"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投标人开户银行（全称）</w:t>
      </w:r>
      <w:r w:rsidRPr="00111968">
        <w:rPr>
          <w:rFonts w:hAnsi="宋体" w:hint="eastAsia"/>
          <w:sz w:val="24"/>
          <w:szCs w:val="24"/>
          <w:u w:val="single"/>
        </w:rPr>
        <w:t xml:space="preserve">　　　　   　　 </w:t>
      </w:r>
    </w:p>
    <w:p w14:paraId="766DF147"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投标人银行账号</w:t>
      </w:r>
      <w:r w:rsidRPr="00111968">
        <w:rPr>
          <w:rFonts w:hAnsi="宋体" w:hint="eastAsia"/>
          <w:sz w:val="24"/>
          <w:szCs w:val="24"/>
          <w:u w:val="single"/>
        </w:rPr>
        <w:t xml:space="preserve">　　　　　　　　   　　</w:t>
      </w:r>
    </w:p>
    <w:p w14:paraId="72CE28AD" w14:textId="77777777"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投标人公章</w:t>
      </w:r>
      <w:r w:rsidRPr="00111968">
        <w:rPr>
          <w:rFonts w:hAnsi="宋体" w:hint="eastAsia"/>
          <w:sz w:val="24"/>
          <w:szCs w:val="24"/>
          <w:u w:val="single"/>
        </w:rPr>
        <w:t xml:space="preserve">　　　　　　　　　       　</w:t>
      </w:r>
    </w:p>
    <w:p w14:paraId="69FB66A9" w14:textId="77777777" w:rsidR="001D411C" w:rsidRPr="00111968" w:rsidRDefault="000D6981">
      <w:pPr>
        <w:pStyle w:val="af0"/>
        <w:tabs>
          <w:tab w:val="left" w:pos="5580"/>
        </w:tabs>
        <w:spacing w:line="360" w:lineRule="auto"/>
        <w:ind w:left="420"/>
        <w:rPr>
          <w:rFonts w:hAnsi="宋体"/>
          <w:sz w:val="24"/>
          <w:szCs w:val="24"/>
          <w:u w:val="single"/>
        </w:rPr>
      </w:pPr>
      <w:r w:rsidRPr="00111968">
        <w:rPr>
          <w:rFonts w:hAnsi="宋体" w:hint="eastAsia"/>
          <w:sz w:val="24"/>
          <w:szCs w:val="24"/>
        </w:rPr>
        <w:t>日期</w:t>
      </w:r>
      <w:r w:rsidRPr="00111968">
        <w:rPr>
          <w:rFonts w:hAnsi="宋体" w:hint="eastAsia"/>
          <w:sz w:val="24"/>
          <w:szCs w:val="24"/>
          <w:u w:val="single"/>
        </w:rPr>
        <w:t xml:space="preserve">　　　　　　　　　            　</w:t>
      </w:r>
    </w:p>
    <w:p w14:paraId="6C9E5E4C" w14:textId="77777777" w:rsidR="001D411C" w:rsidRPr="00111968" w:rsidRDefault="001D411C">
      <w:pPr>
        <w:pStyle w:val="af0"/>
        <w:tabs>
          <w:tab w:val="left" w:pos="5580"/>
        </w:tabs>
        <w:spacing w:line="360" w:lineRule="auto"/>
        <w:ind w:left="420"/>
        <w:rPr>
          <w:rFonts w:hAnsi="宋体"/>
          <w:sz w:val="24"/>
          <w:szCs w:val="24"/>
          <w:u w:val="single"/>
        </w:rPr>
      </w:pPr>
    </w:p>
    <w:p w14:paraId="129481F3" w14:textId="77777777" w:rsidR="001D411C" w:rsidRPr="00111968" w:rsidRDefault="001D411C">
      <w:pPr>
        <w:pStyle w:val="af0"/>
        <w:tabs>
          <w:tab w:val="left" w:pos="5580"/>
        </w:tabs>
        <w:spacing w:line="360" w:lineRule="auto"/>
        <w:ind w:left="420"/>
        <w:jc w:val="left"/>
        <w:rPr>
          <w:rFonts w:hAnsi="宋体"/>
          <w:sz w:val="24"/>
          <w:szCs w:val="24"/>
          <w:u w:val="single"/>
        </w:rPr>
        <w:sectPr w:rsidR="001D411C" w:rsidRPr="00111968">
          <w:headerReference w:type="first" r:id="rId15"/>
          <w:footerReference w:type="first" r:id="rId16"/>
          <w:pgSz w:w="11907" w:h="16840"/>
          <w:pgMar w:top="1089" w:right="1418" w:bottom="1400" w:left="1418" w:header="851" w:footer="851" w:gutter="0"/>
          <w:cols w:space="720"/>
          <w:docGrid w:linePitch="462"/>
        </w:sectPr>
      </w:pPr>
    </w:p>
    <w:p w14:paraId="6649EFF6" w14:textId="77777777" w:rsidR="001D411C" w:rsidRPr="00111968" w:rsidRDefault="000D6981">
      <w:pPr>
        <w:pStyle w:val="3"/>
        <w:rPr>
          <w:rFonts w:ascii="宋体" w:eastAsia="宋体" w:hAnsi="宋体"/>
          <w:szCs w:val="24"/>
        </w:rPr>
      </w:pPr>
      <w:bookmarkStart w:id="170" w:name="_Toc497235043"/>
      <w:bookmarkStart w:id="171" w:name="_Toc514926455"/>
      <w:bookmarkStart w:id="172" w:name="_Toc35419072"/>
      <w:r w:rsidRPr="00111968">
        <w:rPr>
          <w:rFonts w:ascii="宋体" w:eastAsia="宋体" w:hAnsi="宋体"/>
          <w:szCs w:val="24"/>
        </w:rPr>
        <w:lastRenderedPageBreak/>
        <w:t>2 投标一览表</w:t>
      </w:r>
      <w:bookmarkEnd w:id="170"/>
      <w:bookmarkEnd w:id="171"/>
      <w:bookmarkEnd w:id="172"/>
    </w:p>
    <w:p w14:paraId="3D87A269" w14:textId="77777777" w:rsidR="001D411C" w:rsidRPr="00111968" w:rsidRDefault="000D6981">
      <w:pPr>
        <w:tabs>
          <w:tab w:val="left" w:pos="1800"/>
          <w:tab w:val="left" w:pos="5580"/>
        </w:tabs>
        <w:spacing w:line="360" w:lineRule="auto"/>
        <w:ind w:firstLineChars="250" w:firstLine="600"/>
        <w:jc w:val="left"/>
        <w:rPr>
          <w:rFonts w:ascii="宋体" w:hAnsi="宋体"/>
          <w:sz w:val="24"/>
        </w:rPr>
      </w:pPr>
      <w:r w:rsidRPr="00111968">
        <w:rPr>
          <w:rFonts w:ascii="宋体" w:hAnsi="宋体" w:hint="eastAsia"/>
          <w:sz w:val="24"/>
        </w:rPr>
        <w:t>项目名称：</w:t>
      </w:r>
    </w:p>
    <w:p w14:paraId="176E5B28" w14:textId="77777777" w:rsidR="001D411C" w:rsidRPr="00111968" w:rsidRDefault="000D6981">
      <w:pPr>
        <w:tabs>
          <w:tab w:val="left" w:pos="1800"/>
          <w:tab w:val="left" w:pos="5580"/>
        </w:tabs>
        <w:spacing w:line="360" w:lineRule="auto"/>
        <w:ind w:firstLineChars="250" w:firstLine="600"/>
        <w:jc w:val="left"/>
        <w:rPr>
          <w:rFonts w:ascii="宋体" w:hAnsi="宋体"/>
          <w:sz w:val="24"/>
        </w:rPr>
      </w:pPr>
      <w:r w:rsidRPr="00111968">
        <w:rPr>
          <w:rFonts w:ascii="宋体" w:hAnsi="宋体" w:hint="eastAsia"/>
          <w:sz w:val="24"/>
        </w:rPr>
        <w:t>项目编号：</w:t>
      </w:r>
    </w:p>
    <w:tbl>
      <w:tblPr>
        <w:tblW w:w="10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1985"/>
        <w:gridCol w:w="1985"/>
        <w:gridCol w:w="1417"/>
        <w:gridCol w:w="1417"/>
        <w:gridCol w:w="1563"/>
      </w:tblGrid>
      <w:tr w:rsidR="00111968" w:rsidRPr="00111968" w14:paraId="6D27999E" w14:textId="77777777">
        <w:trPr>
          <w:trHeight w:val="567"/>
          <w:jc w:val="center"/>
        </w:trPr>
        <w:tc>
          <w:tcPr>
            <w:tcW w:w="2060" w:type="dxa"/>
            <w:tcBorders>
              <w:top w:val="single" w:sz="12" w:space="0" w:color="auto"/>
            </w:tcBorders>
            <w:vAlign w:val="center"/>
          </w:tcPr>
          <w:p w14:paraId="7FABCC2B"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投标人名称</w:t>
            </w:r>
          </w:p>
        </w:tc>
        <w:tc>
          <w:tcPr>
            <w:tcW w:w="1985" w:type="dxa"/>
            <w:tcBorders>
              <w:top w:val="single" w:sz="12" w:space="0" w:color="auto"/>
            </w:tcBorders>
            <w:vAlign w:val="center"/>
          </w:tcPr>
          <w:p w14:paraId="7CC48820"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投标总价</w:t>
            </w:r>
          </w:p>
          <w:p w14:paraId="1AA7333B"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（元/人民币）</w:t>
            </w:r>
          </w:p>
        </w:tc>
        <w:tc>
          <w:tcPr>
            <w:tcW w:w="1985" w:type="dxa"/>
            <w:tcBorders>
              <w:top w:val="single" w:sz="12" w:space="0" w:color="auto"/>
            </w:tcBorders>
            <w:vAlign w:val="center"/>
          </w:tcPr>
          <w:p w14:paraId="1B651ECD"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投标保证金</w:t>
            </w:r>
          </w:p>
          <w:p w14:paraId="115B5313"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（有</w:t>
            </w:r>
            <w:r w:rsidRPr="00111968">
              <w:rPr>
                <w:rFonts w:ascii="宋体" w:hAnsi="宋体"/>
                <w:sz w:val="24"/>
              </w:rPr>
              <w:t>/无）</w:t>
            </w:r>
          </w:p>
        </w:tc>
        <w:tc>
          <w:tcPr>
            <w:tcW w:w="1417" w:type="dxa"/>
            <w:tcBorders>
              <w:top w:val="single" w:sz="12" w:space="0" w:color="auto"/>
            </w:tcBorders>
            <w:vAlign w:val="center"/>
          </w:tcPr>
          <w:p w14:paraId="778EC702" w14:textId="2F7487D3" w:rsidR="001D411C" w:rsidRPr="00111968" w:rsidRDefault="00223D4A">
            <w:pPr>
              <w:tabs>
                <w:tab w:val="left" w:pos="5580"/>
              </w:tabs>
              <w:spacing w:line="360" w:lineRule="auto"/>
              <w:jc w:val="center"/>
              <w:rPr>
                <w:rFonts w:ascii="宋体" w:hAnsi="宋体"/>
                <w:sz w:val="24"/>
              </w:rPr>
            </w:pPr>
            <w:r>
              <w:rPr>
                <w:rFonts w:ascii="宋体" w:hAnsi="宋体" w:hint="eastAsia"/>
                <w:sz w:val="24"/>
              </w:rPr>
              <w:t>交货</w:t>
            </w:r>
            <w:r w:rsidR="000D6981" w:rsidRPr="00111968">
              <w:rPr>
                <w:rFonts w:ascii="宋体" w:hAnsi="宋体" w:hint="eastAsia"/>
                <w:sz w:val="24"/>
              </w:rPr>
              <w:t>期</w:t>
            </w:r>
          </w:p>
        </w:tc>
        <w:tc>
          <w:tcPr>
            <w:tcW w:w="1417" w:type="dxa"/>
            <w:tcBorders>
              <w:top w:val="single" w:sz="12" w:space="0" w:color="auto"/>
            </w:tcBorders>
            <w:vAlign w:val="center"/>
          </w:tcPr>
          <w:p w14:paraId="3B758007" w14:textId="4D6D9D69" w:rsidR="001D411C" w:rsidRPr="00111968" w:rsidRDefault="00223D4A">
            <w:pPr>
              <w:tabs>
                <w:tab w:val="left" w:pos="5580"/>
              </w:tabs>
              <w:spacing w:line="360" w:lineRule="auto"/>
              <w:jc w:val="center"/>
              <w:rPr>
                <w:rFonts w:ascii="宋体" w:hAnsi="宋体"/>
                <w:sz w:val="24"/>
              </w:rPr>
            </w:pPr>
            <w:r>
              <w:rPr>
                <w:rFonts w:ascii="宋体" w:hAnsi="宋体" w:hint="eastAsia"/>
                <w:sz w:val="24"/>
              </w:rPr>
              <w:t>交货</w:t>
            </w:r>
            <w:r w:rsidR="000D6981" w:rsidRPr="00111968">
              <w:rPr>
                <w:rFonts w:ascii="宋体" w:hAnsi="宋体" w:hint="eastAsia"/>
                <w:sz w:val="24"/>
              </w:rPr>
              <w:t>地点</w:t>
            </w:r>
          </w:p>
        </w:tc>
        <w:tc>
          <w:tcPr>
            <w:tcW w:w="1563" w:type="dxa"/>
            <w:tcBorders>
              <w:top w:val="single" w:sz="12" w:space="0" w:color="auto"/>
            </w:tcBorders>
            <w:vAlign w:val="center"/>
          </w:tcPr>
          <w:p w14:paraId="25BD6064"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备注</w:t>
            </w:r>
          </w:p>
        </w:tc>
      </w:tr>
      <w:tr w:rsidR="00111968" w:rsidRPr="00111968" w14:paraId="19FB4B24" w14:textId="77777777">
        <w:trPr>
          <w:trHeight w:val="1293"/>
          <w:jc w:val="center"/>
        </w:trPr>
        <w:tc>
          <w:tcPr>
            <w:tcW w:w="2060" w:type="dxa"/>
            <w:vAlign w:val="center"/>
          </w:tcPr>
          <w:p w14:paraId="233D3291" w14:textId="77777777" w:rsidR="001D411C" w:rsidRPr="00111968" w:rsidRDefault="001D411C">
            <w:pPr>
              <w:tabs>
                <w:tab w:val="left" w:pos="5580"/>
              </w:tabs>
              <w:spacing w:line="360" w:lineRule="auto"/>
              <w:jc w:val="center"/>
              <w:rPr>
                <w:rFonts w:ascii="宋体" w:hAnsi="宋体"/>
                <w:sz w:val="24"/>
              </w:rPr>
            </w:pPr>
          </w:p>
        </w:tc>
        <w:tc>
          <w:tcPr>
            <w:tcW w:w="1985" w:type="dxa"/>
            <w:vAlign w:val="center"/>
          </w:tcPr>
          <w:p w14:paraId="7DC9BB5D" w14:textId="77777777" w:rsidR="001D411C" w:rsidRPr="00111968" w:rsidRDefault="001D411C">
            <w:pPr>
              <w:tabs>
                <w:tab w:val="left" w:pos="5580"/>
              </w:tabs>
              <w:spacing w:line="360" w:lineRule="auto"/>
              <w:jc w:val="center"/>
              <w:rPr>
                <w:rFonts w:ascii="宋体" w:hAnsi="宋体"/>
                <w:sz w:val="24"/>
              </w:rPr>
            </w:pPr>
          </w:p>
        </w:tc>
        <w:tc>
          <w:tcPr>
            <w:tcW w:w="1985" w:type="dxa"/>
            <w:vAlign w:val="center"/>
          </w:tcPr>
          <w:p w14:paraId="3F25E50F" w14:textId="77777777" w:rsidR="001D411C" w:rsidRPr="00111968" w:rsidRDefault="001D411C">
            <w:pPr>
              <w:tabs>
                <w:tab w:val="left" w:pos="5580"/>
              </w:tabs>
              <w:spacing w:line="360" w:lineRule="auto"/>
              <w:jc w:val="center"/>
              <w:rPr>
                <w:rFonts w:ascii="宋体" w:hAnsi="宋体"/>
                <w:sz w:val="24"/>
              </w:rPr>
            </w:pPr>
          </w:p>
        </w:tc>
        <w:tc>
          <w:tcPr>
            <w:tcW w:w="1417" w:type="dxa"/>
            <w:vAlign w:val="center"/>
          </w:tcPr>
          <w:p w14:paraId="2BD1371C" w14:textId="77777777" w:rsidR="001D411C" w:rsidRPr="00111968" w:rsidRDefault="001D411C">
            <w:pPr>
              <w:tabs>
                <w:tab w:val="left" w:pos="5580"/>
              </w:tabs>
              <w:spacing w:line="360" w:lineRule="auto"/>
              <w:jc w:val="center"/>
              <w:rPr>
                <w:rFonts w:ascii="宋体" w:hAnsi="宋体"/>
                <w:sz w:val="24"/>
              </w:rPr>
            </w:pPr>
          </w:p>
        </w:tc>
        <w:tc>
          <w:tcPr>
            <w:tcW w:w="1417" w:type="dxa"/>
            <w:vAlign w:val="center"/>
          </w:tcPr>
          <w:p w14:paraId="143BEBAA" w14:textId="77777777" w:rsidR="001D411C" w:rsidRPr="00111968" w:rsidRDefault="001D411C">
            <w:pPr>
              <w:tabs>
                <w:tab w:val="left" w:pos="5580"/>
              </w:tabs>
              <w:spacing w:line="360" w:lineRule="auto"/>
              <w:jc w:val="center"/>
              <w:rPr>
                <w:rFonts w:ascii="宋体" w:hAnsi="宋体"/>
                <w:sz w:val="24"/>
              </w:rPr>
            </w:pPr>
          </w:p>
        </w:tc>
        <w:tc>
          <w:tcPr>
            <w:tcW w:w="1563" w:type="dxa"/>
            <w:vAlign w:val="center"/>
          </w:tcPr>
          <w:p w14:paraId="59CC9EF7" w14:textId="77777777" w:rsidR="001D411C" w:rsidRPr="00111968" w:rsidRDefault="001D411C">
            <w:pPr>
              <w:tabs>
                <w:tab w:val="left" w:pos="5580"/>
              </w:tabs>
              <w:spacing w:line="360" w:lineRule="auto"/>
              <w:jc w:val="center"/>
              <w:rPr>
                <w:rFonts w:ascii="宋体" w:hAnsi="宋体"/>
                <w:sz w:val="24"/>
              </w:rPr>
            </w:pPr>
          </w:p>
        </w:tc>
      </w:tr>
      <w:tr w:rsidR="001D411C" w:rsidRPr="00111968" w14:paraId="7B5141EE" w14:textId="77777777">
        <w:trPr>
          <w:trHeight w:val="1127"/>
          <w:jc w:val="center"/>
        </w:trPr>
        <w:tc>
          <w:tcPr>
            <w:tcW w:w="2060" w:type="dxa"/>
            <w:vAlign w:val="center"/>
          </w:tcPr>
          <w:p w14:paraId="587E5CA6" w14:textId="77777777" w:rsidR="001D411C" w:rsidRPr="00111968" w:rsidRDefault="000D6981">
            <w:pPr>
              <w:tabs>
                <w:tab w:val="left" w:pos="5580"/>
              </w:tabs>
              <w:spacing w:line="360" w:lineRule="auto"/>
              <w:jc w:val="center"/>
              <w:rPr>
                <w:rFonts w:ascii="宋体" w:hAnsi="宋体"/>
                <w:sz w:val="24"/>
              </w:rPr>
            </w:pPr>
            <w:r w:rsidRPr="00111968">
              <w:rPr>
                <w:rFonts w:ascii="宋体" w:hAnsi="宋体"/>
                <w:sz w:val="24"/>
              </w:rPr>
              <w:t>合计</w:t>
            </w:r>
          </w:p>
        </w:tc>
        <w:tc>
          <w:tcPr>
            <w:tcW w:w="8367" w:type="dxa"/>
            <w:gridSpan w:val="5"/>
            <w:vAlign w:val="center"/>
          </w:tcPr>
          <w:p w14:paraId="02B52B78" w14:textId="6C922750" w:rsidR="001D411C" w:rsidRPr="00111968" w:rsidRDefault="00223D4A">
            <w:pPr>
              <w:tabs>
                <w:tab w:val="left" w:pos="5580"/>
              </w:tabs>
              <w:spacing w:line="360" w:lineRule="auto"/>
              <w:jc w:val="center"/>
              <w:rPr>
                <w:rFonts w:ascii="宋体" w:hAnsi="宋体"/>
                <w:sz w:val="24"/>
              </w:rPr>
            </w:pPr>
            <w:r>
              <w:rPr>
                <w:rFonts w:ascii="宋体" w:hAnsi="宋体" w:hint="eastAsia"/>
                <w:sz w:val="24"/>
              </w:rPr>
              <w:t>（大写金额）</w:t>
            </w:r>
          </w:p>
        </w:tc>
      </w:tr>
    </w:tbl>
    <w:p w14:paraId="775B2F29" w14:textId="77777777" w:rsidR="001D411C" w:rsidRPr="00111968" w:rsidRDefault="001D411C">
      <w:pPr>
        <w:pStyle w:val="af0"/>
        <w:tabs>
          <w:tab w:val="left" w:pos="5580"/>
        </w:tabs>
        <w:spacing w:before="120" w:line="360" w:lineRule="auto"/>
        <w:rPr>
          <w:rFonts w:hAnsi="宋体"/>
          <w:sz w:val="24"/>
          <w:szCs w:val="24"/>
        </w:rPr>
      </w:pPr>
    </w:p>
    <w:p w14:paraId="002D37CD" w14:textId="77777777" w:rsidR="001D411C" w:rsidRPr="00111968" w:rsidRDefault="000D6981">
      <w:pPr>
        <w:spacing w:line="360" w:lineRule="auto"/>
        <w:rPr>
          <w:rFonts w:ascii="宋体" w:hAnsi="宋体"/>
          <w:sz w:val="24"/>
          <w:u w:val="single"/>
          <w:lang w:val="zh-CN"/>
        </w:rPr>
      </w:pPr>
      <w:r w:rsidRPr="00111968">
        <w:rPr>
          <w:rFonts w:ascii="宋体" w:hAnsi="宋体" w:hint="eastAsia"/>
          <w:sz w:val="24"/>
          <w:lang w:val="zh-CN"/>
        </w:rPr>
        <w:t>投标人名称（盖章）：</w:t>
      </w:r>
    </w:p>
    <w:p w14:paraId="61C26958" w14:textId="77777777" w:rsidR="001D411C" w:rsidRPr="00111968" w:rsidRDefault="000D6981">
      <w:pPr>
        <w:spacing w:line="360" w:lineRule="auto"/>
        <w:rPr>
          <w:rFonts w:ascii="宋体" w:hAnsi="宋体"/>
          <w:sz w:val="24"/>
          <w:u w:val="single"/>
          <w:lang w:val="zh-CN"/>
        </w:rPr>
      </w:pPr>
      <w:r w:rsidRPr="00111968">
        <w:rPr>
          <w:rFonts w:ascii="宋体" w:hAnsi="宋体" w:hint="eastAsia"/>
          <w:sz w:val="24"/>
          <w:lang w:val="zh-CN"/>
        </w:rPr>
        <w:t>投标人代表（签字）：</w:t>
      </w:r>
    </w:p>
    <w:p w14:paraId="7A5045CF" w14:textId="7ECF667A"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注:1、此表</w:t>
      </w:r>
      <w:r w:rsidR="00BA7FA5">
        <w:rPr>
          <w:rFonts w:hAnsi="宋体" w:hint="eastAsia"/>
          <w:sz w:val="24"/>
          <w:szCs w:val="24"/>
        </w:rPr>
        <w:t>还</w:t>
      </w:r>
      <w:r w:rsidRPr="00111968">
        <w:rPr>
          <w:rFonts w:hAnsi="宋体" w:hint="eastAsia"/>
          <w:sz w:val="24"/>
          <w:szCs w:val="24"/>
        </w:rPr>
        <w:t>应按投标人须知的规定密封标记并单独递交一份原件。</w:t>
      </w:r>
    </w:p>
    <w:p w14:paraId="7493138D" w14:textId="77777777" w:rsidR="001D411C" w:rsidRPr="00111968" w:rsidRDefault="000D6981">
      <w:pPr>
        <w:pStyle w:val="af0"/>
        <w:tabs>
          <w:tab w:val="left" w:pos="5580"/>
        </w:tabs>
        <w:spacing w:before="120" w:line="360" w:lineRule="auto"/>
        <w:ind w:firstLineChars="150" w:firstLine="360"/>
        <w:rPr>
          <w:rFonts w:hAnsi="宋体"/>
          <w:sz w:val="24"/>
          <w:szCs w:val="24"/>
        </w:rPr>
      </w:pPr>
      <w:r w:rsidRPr="00111968">
        <w:rPr>
          <w:rFonts w:hAnsi="宋体" w:hint="eastAsia"/>
          <w:sz w:val="24"/>
          <w:szCs w:val="24"/>
        </w:rPr>
        <w:t>2、单独递交的此表如与投标文件正本中不一致的，以单独递交的为准。</w:t>
      </w:r>
    </w:p>
    <w:p w14:paraId="49620414" w14:textId="77777777" w:rsidR="001D411C" w:rsidRPr="00111968" w:rsidRDefault="000D6981">
      <w:pPr>
        <w:pStyle w:val="af0"/>
        <w:tabs>
          <w:tab w:val="left" w:pos="5580"/>
        </w:tabs>
        <w:spacing w:before="120" w:line="360" w:lineRule="auto"/>
        <w:ind w:left="719" w:hanging="360"/>
        <w:rPr>
          <w:rFonts w:hAnsi="宋体"/>
          <w:sz w:val="24"/>
          <w:szCs w:val="24"/>
        </w:rPr>
      </w:pPr>
      <w:r w:rsidRPr="00111968">
        <w:rPr>
          <w:rFonts w:hAnsi="宋体" w:hint="eastAsia"/>
          <w:sz w:val="24"/>
          <w:szCs w:val="24"/>
        </w:rPr>
        <w:t>3、此表中，每包的投标总价应和附件3中的总价相一致。</w:t>
      </w:r>
    </w:p>
    <w:p w14:paraId="504356D8" w14:textId="77777777" w:rsidR="001D411C" w:rsidRPr="00111968" w:rsidRDefault="001D411C">
      <w:pPr>
        <w:spacing w:line="360" w:lineRule="auto"/>
        <w:ind w:firstLineChars="118" w:firstLine="283"/>
        <w:rPr>
          <w:rFonts w:ascii="宋体" w:hAnsi="宋体"/>
          <w:sz w:val="24"/>
          <w:lang w:val="zh-CN"/>
        </w:rPr>
      </w:pPr>
    </w:p>
    <w:p w14:paraId="426785AB" w14:textId="77777777" w:rsidR="001D411C" w:rsidRPr="00111968" w:rsidRDefault="000D6981">
      <w:pPr>
        <w:widowControl/>
        <w:spacing w:line="360" w:lineRule="auto"/>
        <w:jc w:val="left"/>
        <w:rPr>
          <w:rFonts w:ascii="宋体" w:hAnsi="宋体"/>
          <w:sz w:val="24"/>
          <w:lang w:val="zh-CN"/>
        </w:rPr>
      </w:pPr>
      <w:r w:rsidRPr="00111968">
        <w:rPr>
          <w:rFonts w:ascii="宋体" w:hAnsi="宋体"/>
          <w:sz w:val="24"/>
          <w:lang w:val="zh-CN"/>
        </w:rPr>
        <w:br w:type="page"/>
      </w:r>
    </w:p>
    <w:p w14:paraId="187FCBDD" w14:textId="77777777" w:rsidR="001D411C" w:rsidRPr="00111968" w:rsidRDefault="000D6981">
      <w:pPr>
        <w:pStyle w:val="3"/>
        <w:rPr>
          <w:rFonts w:ascii="宋体" w:eastAsia="宋体" w:hAnsi="宋体"/>
          <w:szCs w:val="24"/>
        </w:rPr>
      </w:pPr>
      <w:bookmarkStart w:id="173" w:name="_Toc366858502"/>
      <w:bookmarkStart w:id="174" w:name="_Toc497235044"/>
      <w:bookmarkStart w:id="175" w:name="_Toc514926456"/>
      <w:bookmarkStart w:id="176" w:name="_Toc310195765"/>
      <w:bookmarkStart w:id="177" w:name="_Toc35419073"/>
      <w:r w:rsidRPr="00111968">
        <w:rPr>
          <w:rFonts w:ascii="宋体" w:eastAsia="宋体" w:hAnsi="宋体"/>
          <w:szCs w:val="24"/>
        </w:rPr>
        <w:lastRenderedPageBreak/>
        <w:t>3 投标分项报价表</w:t>
      </w:r>
      <w:bookmarkEnd w:id="173"/>
      <w:bookmarkEnd w:id="174"/>
      <w:bookmarkEnd w:id="175"/>
      <w:bookmarkEnd w:id="177"/>
    </w:p>
    <w:p w14:paraId="79BC8F7C" w14:textId="77777777" w:rsidR="001D411C" w:rsidRPr="00111968" w:rsidRDefault="000D6981">
      <w:pPr>
        <w:pStyle w:val="af0"/>
        <w:spacing w:line="360" w:lineRule="auto"/>
        <w:rPr>
          <w:rFonts w:hAnsi="宋体"/>
          <w:sz w:val="24"/>
          <w:szCs w:val="24"/>
        </w:rPr>
      </w:pPr>
      <w:r w:rsidRPr="00111968">
        <w:rPr>
          <w:rFonts w:hAnsi="宋体" w:hint="eastAsia"/>
          <w:sz w:val="24"/>
          <w:szCs w:val="24"/>
        </w:rPr>
        <w:t>投标人名称：</w:t>
      </w:r>
      <w:r w:rsidRPr="00111968">
        <w:rPr>
          <w:rFonts w:hAnsi="宋体"/>
          <w:sz w:val="24"/>
          <w:szCs w:val="24"/>
        </w:rPr>
        <w:t xml:space="preserve">___________                                                </w:t>
      </w:r>
      <w:r w:rsidRPr="00111968">
        <w:rPr>
          <w:rFonts w:hAnsi="宋体" w:hint="eastAsia"/>
          <w:sz w:val="24"/>
          <w:szCs w:val="24"/>
        </w:rPr>
        <w:t>项目编号：</w:t>
      </w:r>
      <w:r w:rsidRPr="00111968">
        <w:rPr>
          <w:rFonts w:hAnsi="宋体"/>
          <w:sz w:val="24"/>
          <w:szCs w:val="24"/>
        </w:rPr>
        <w:t xml:space="preserve">_______________ </w:t>
      </w:r>
    </w:p>
    <w:tbl>
      <w:tblPr>
        <w:tblW w:w="1004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1"/>
        <w:gridCol w:w="1540"/>
        <w:gridCol w:w="1012"/>
        <w:gridCol w:w="1417"/>
        <w:gridCol w:w="851"/>
        <w:gridCol w:w="992"/>
        <w:gridCol w:w="1418"/>
        <w:gridCol w:w="992"/>
      </w:tblGrid>
      <w:tr w:rsidR="00223D4A" w:rsidRPr="000D3959" w14:paraId="335CCD22" w14:textId="77777777" w:rsidTr="00223D4A">
        <w:tc>
          <w:tcPr>
            <w:tcW w:w="828" w:type="dxa"/>
          </w:tcPr>
          <w:p w14:paraId="47A17ACE" w14:textId="77777777" w:rsidR="00223D4A" w:rsidRPr="000D3959" w:rsidRDefault="00223D4A" w:rsidP="00634E73">
            <w:pPr>
              <w:pStyle w:val="af0"/>
              <w:spacing w:before="156"/>
              <w:jc w:val="center"/>
              <w:rPr>
                <w:rFonts w:hAnsi="宋体"/>
                <w:sz w:val="24"/>
                <w:szCs w:val="24"/>
              </w:rPr>
            </w:pPr>
            <w:r w:rsidRPr="000D3959">
              <w:rPr>
                <w:rFonts w:hAnsi="宋体" w:hint="eastAsia"/>
                <w:sz w:val="24"/>
                <w:szCs w:val="24"/>
              </w:rPr>
              <w:t>序号</w:t>
            </w:r>
          </w:p>
        </w:tc>
        <w:tc>
          <w:tcPr>
            <w:tcW w:w="991" w:type="dxa"/>
            <w:vAlign w:val="center"/>
          </w:tcPr>
          <w:p w14:paraId="18F1061B" w14:textId="77777777" w:rsidR="00223D4A" w:rsidRPr="000D3959" w:rsidRDefault="00223D4A" w:rsidP="00634E73">
            <w:pPr>
              <w:pStyle w:val="af0"/>
              <w:spacing w:before="156"/>
              <w:jc w:val="center"/>
              <w:rPr>
                <w:rFonts w:hAnsi="宋体"/>
                <w:sz w:val="24"/>
                <w:szCs w:val="24"/>
              </w:rPr>
            </w:pPr>
            <w:r w:rsidRPr="000D3959">
              <w:rPr>
                <w:rFonts w:hAnsi="宋体" w:hint="eastAsia"/>
                <w:sz w:val="24"/>
                <w:szCs w:val="24"/>
              </w:rPr>
              <w:t>名称</w:t>
            </w:r>
          </w:p>
        </w:tc>
        <w:tc>
          <w:tcPr>
            <w:tcW w:w="1540" w:type="dxa"/>
            <w:vAlign w:val="center"/>
          </w:tcPr>
          <w:p w14:paraId="71840868" w14:textId="77777777" w:rsidR="00223D4A" w:rsidRPr="000D3959" w:rsidRDefault="00223D4A" w:rsidP="00634E73">
            <w:pPr>
              <w:pStyle w:val="af0"/>
              <w:spacing w:before="156"/>
              <w:jc w:val="center"/>
              <w:rPr>
                <w:rFonts w:hAnsi="宋体"/>
                <w:sz w:val="24"/>
                <w:szCs w:val="24"/>
              </w:rPr>
            </w:pPr>
            <w:r w:rsidRPr="000D3959">
              <w:rPr>
                <w:rFonts w:hAnsi="宋体" w:hint="eastAsia"/>
                <w:sz w:val="24"/>
                <w:szCs w:val="24"/>
              </w:rPr>
              <w:t>型号和规格</w:t>
            </w:r>
          </w:p>
        </w:tc>
        <w:tc>
          <w:tcPr>
            <w:tcW w:w="1012" w:type="dxa"/>
            <w:vAlign w:val="center"/>
          </w:tcPr>
          <w:p w14:paraId="71436C5F" w14:textId="77777777" w:rsidR="00223D4A" w:rsidRPr="000D3959" w:rsidRDefault="00223D4A" w:rsidP="00634E73">
            <w:pPr>
              <w:pStyle w:val="af0"/>
              <w:spacing w:before="156"/>
              <w:jc w:val="center"/>
              <w:rPr>
                <w:rFonts w:hAnsi="宋体"/>
                <w:sz w:val="24"/>
                <w:szCs w:val="24"/>
              </w:rPr>
            </w:pPr>
            <w:r w:rsidRPr="000D3959">
              <w:rPr>
                <w:rFonts w:hAnsi="宋体" w:hint="eastAsia"/>
                <w:sz w:val="24"/>
                <w:szCs w:val="24"/>
              </w:rPr>
              <w:t>数量</w:t>
            </w:r>
          </w:p>
        </w:tc>
        <w:tc>
          <w:tcPr>
            <w:tcW w:w="1417" w:type="dxa"/>
            <w:vAlign w:val="center"/>
          </w:tcPr>
          <w:p w14:paraId="42A17C9C" w14:textId="77777777" w:rsidR="00223D4A" w:rsidRPr="000D3959" w:rsidRDefault="00223D4A" w:rsidP="00634E73">
            <w:pPr>
              <w:pStyle w:val="af0"/>
              <w:jc w:val="center"/>
              <w:rPr>
                <w:rFonts w:hAnsi="宋体"/>
                <w:sz w:val="24"/>
                <w:szCs w:val="24"/>
              </w:rPr>
            </w:pPr>
            <w:r w:rsidRPr="000D3959">
              <w:rPr>
                <w:rFonts w:hAnsi="宋体" w:hint="eastAsia"/>
                <w:sz w:val="24"/>
                <w:szCs w:val="24"/>
              </w:rPr>
              <w:t>原产地和</w:t>
            </w:r>
          </w:p>
          <w:p w14:paraId="48364F81" w14:textId="77777777" w:rsidR="00223D4A" w:rsidRPr="000D3959" w:rsidRDefault="00223D4A" w:rsidP="00634E73">
            <w:pPr>
              <w:pStyle w:val="af0"/>
              <w:jc w:val="center"/>
              <w:rPr>
                <w:rFonts w:hAnsi="宋体"/>
                <w:sz w:val="24"/>
                <w:szCs w:val="24"/>
              </w:rPr>
            </w:pPr>
            <w:r w:rsidRPr="000D3959">
              <w:rPr>
                <w:rFonts w:hAnsi="宋体" w:hint="eastAsia"/>
                <w:sz w:val="24"/>
                <w:szCs w:val="24"/>
              </w:rPr>
              <w:t>制造商名称</w:t>
            </w:r>
          </w:p>
        </w:tc>
        <w:tc>
          <w:tcPr>
            <w:tcW w:w="851" w:type="dxa"/>
            <w:vAlign w:val="center"/>
          </w:tcPr>
          <w:p w14:paraId="6694D1BE" w14:textId="77777777" w:rsidR="00223D4A" w:rsidRPr="000D3959" w:rsidRDefault="00223D4A" w:rsidP="00634E73">
            <w:pPr>
              <w:pStyle w:val="af0"/>
              <w:spacing w:before="156"/>
              <w:jc w:val="center"/>
              <w:rPr>
                <w:rFonts w:hAnsi="宋体"/>
                <w:sz w:val="24"/>
                <w:szCs w:val="24"/>
              </w:rPr>
            </w:pPr>
            <w:r w:rsidRPr="000D3959">
              <w:rPr>
                <w:rFonts w:hAnsi="宋体" w:hint="eastAsia"/>
                <w:sz w:val="24"/>
                <w:szCs w:val="24"/>
              </w:rPr>
              <w:t>单价</w:t>
            </w:r>
          </w:p>
        </w:tc>
        <w:tc>
          <w:tcPr>
            <w:tcW w:w="992" w:type="dxa"/>
            <w:vAlign w:val="center"/>
          </w:tcPr>
          <w:p w14:paraId="763F439B" w14:textId="77777777" w:rsidR="00223D4A" w:rsidRPr="000D3959" w:rsidRDefault="00223D4A" w:rsidP="00634E73">
            <w:pPr>
              <w:pStyle w:val="af0"/>
              <w:spacing w:before="156"/>
              <w:jc w:val="center"/>
              <w:rPr>
                <w:rFonts w:hAnsi="宋体"/>
                <w:sz w:val="24"/>
                <w:szCs w:val="24"/>
              </w:rPr>
            </w:pPr>
            <w:r w:rsidRPr="000D3959">
              <w:rPr>
                <w:rFonts w:hAnsi="宋体" w:hint="eastAsia"/>
                <w:sz w:val="24"/>
                <w:szCs w:val="24"/>
              </w:rPr>
              <w:t>合计</w:t>
            </w:r>
          </w:p>
        </w:tc>
        <w:tc>
          <w:tcPr>
            <w:tcW w:w="1418" w:type="dxa"/>
            <w:vAlign w:val="center"/>
          </w:tcPr>
          <w:p w14:paraId="74118C7D" w14:textId="77777777" w:rsidR="00223D4A" w:rsidRPr="000D3959" w:rsidRDefault="00223D4A" w:rsidP="00634E73">
            <w:pPr>
              <w:pStyle w:val="af0"/>
              <w:spacing w:before="156"/>
              <w:jc w:val="center"/>
              <w:rPr>
                <w:rFonts w:hAnsi="宋体"/>
                <w:sz w:val="24"/>
                <w:szCs w:val="24"/>
              </w:rPr>
            </w:pPr>
            <w:r w:rsidRPr="000D3959">
              <w:rPr>
                <w:rFonts w:hAnsi="宋体" w:hint="eastAsia"/>
                <w:sz w:val="24"/>
                <w:szCs w:val="24"/>
              </w:rPr>
              <w:t>是否属于小型和微型企业生产的货物</w:t>
            </w:r>
          </w:p>
        </w:tc>
        <w:tc>
          <w:tcPr>
            <w:tcW w:w="992" w:type="dxa"/>
            <w:vAlign w:val="center"/>
          </w:tcPr>
          <w:p w14:paraId="604788ED" w14:textId="77777777" w:rsidR="00223D4A" w:rsidRPr="000D3959" w:rsidRDefault="00223D4A" w:rsidP="00634E73">
            <w:pPr>
              <w:pStyle w:val="af0"/>
              <w:spacing w:before="156"/>
              <w:jc w:val="center"/>
              <w:rPr>
                <w:rFonts w:hAnsi="宋体"/>
                <w:sz w:val="24"/>
                <w:szCs w:val="24"/>
              </w:rPr>
            </w:pPr>
            <w:r w:rsidRPr="000D3959">
              <w:rPr>
                <w:rFonts w:hAnsi="宋体" w:hint="eastAsia"/>
                <w:sz w:val="24"/>
                <w:szCs w:val="24"/>
              </w:rPr>
              <w:t>备注</w:t>
            </w:r>
          </w:p>
        </w:tc>
      </w:tr>
      <w:tr w:rsidR="00223D4A" w:rsidRPr="000D3959" w14:paraId="0FBAEDC6" w14:textId="77777777" w:rsidTr="00223D4A">
        <w:tc>
          <w:tcPr>
            <w:tcW w:w="828" w:type="dxa"/>
          </w:tcPr>
          <w:p w14:paraId="0A364D73" w14:textId="77777777" w:rsidR="00223D4A" w:rsidRPr="000D3959" w:rsidRDefault="00223D4A" w:rsidP="00634E73">
            <w:pPr>
              <w:pStyle w:val="af0"/>
              <w:jc w:val="center"/>
              <w:rPr>
                <w:rFonts w:hAnsi="宋体"/>
                <w:sz w:val="24"/>
                <w:szCs w:val="24"/>
              </w:rPr>
            </w:pPr>
          </w:p>
        </w:tc>
        <w:tc>
          <w:tcPr>
            <w:tcW w:w="991" w:type="dxa"/>
          </w:tcPr>
          <w:p w14:paraId="6045DBD0" w14:textId="77777777" w:rsidR="00223D4A" w:rsidRPr="000D3959" w:rsidRDefault="00223D4A" w:rsidP="00634E73">
            <w:pPr>
              <w:pStyle w:val="af0"/>
              <w:rPr>
                <w:rFonts w:hAnsi="宋体"/>
                <w:sz w:val="24"/>
                <w:szCs w:val="24"/>
              </w:rPr>
            </w:pPr>
          </w:p>
        </w:tc>
        <w:tc>
          <w:tcPr>
            <w:tcW w:w="1540" w:type="dxa"/>
          </w:tcPr>
          <w:p w14:paraId="730EACC0" w14:textId="77777777" w:rsidR="00223D4A" w:rsidRPr="000D3959" w:rsidRDefault="00223D4A" w:rsidP="00634E73">
            <w:pPr>
              <w:pStyle w:val="af0"/>
              <w:rPr>
                <w:rFonts w:hAnsi="宋体"/>
                <w:sz w:val="24"/>
                <w:szCs w:val="24"/>
              </w:rPr>
            </w:pPr>
          </w:p>
        </w:tc>
        <w:tc>
          <w:tcPr>
            <w:tcW w:w="1012" w:type="dxa"/>
          </w:tcPr>
          <w:p w14:paraId="15063B10" w14:textId="77777777" w:rsidR="00223D4A" w:rsidRPr="000D3959" w:rsidRDefault="00223D4A" w:rsidP="00634E73">
            <w:pPr>
              <w:pStyle w:val="af0"/>
              <w:rPr>
                <w:rFonts w:hAnsi="宋体"/>
                <w:sz w:val="24"/>
                <w:szCs w:val="24"/>
              </w:rPr>
            </w:pPr>
          </w:p>
        </w:tc>
        <w:tc>
          <w:tcPr>
            <w:tcW w:w="1417" w:type="dxa"/>
          </w:tcPr>
          <w:p w14:paraId="2B148B49" w14:textId="77777777" w:rsidR="00223D4A" w:rsidRPr="000D3959" w:rsidRDefault="00223D4A" w:rsidP="00634E73">
            <w:pPr>
              <w:pStyle w:val="af0"/>
              <w:rPr>
                <w:rFonts w:hAnsi="宋体"/>
                <w:sz w:val="24"/>
                <w:szCs w:val="24"/>
              </w:rPr>
            </w:pPr>
          </w:p>
        </w:tc>
        <w:tc>
          <w:tcPr>
            <w:tcW w:w="851" w:type="dxa"/>
          </w:tcPr>
          <w:p w14:paraId="4E304B62" w14:textId="77777777" w:rsidR="00223D4A" w:rsidRPr="000D3959" w:rsidRDefault="00223D4A" w:rsidP="00634E73">
            <w:pPr>
              <w:pStyle w:val="af0"/>
              <w:rPr>
                <w:rFonts w:hAnsi="宋体"/>
                <w:sz w:val="24"/>
                <w:szCs w:val="24"/>
              </w:rPr>
            </w:pPr>
          </w:p>
        </w:tc>
        <w:tc>
          <w:tcPr>
            <w:tcW w:w="992" w:type="dxa"/>
          </w:tcPr>
          <w:p w14:paraId="2DC8BC9A" w14:textId="77777777" w:rsidR="00223D4A" w:rsidRPr="000D3959" w:rsidRDefault="00223D4A" w:rsidP="00634E73">
            <w:pPr>
              <w:pStyle w:val="af0"/>
              <w:rPr>
                <w:rFonts w:hAnsi="宋体"/>
                <w:sz w:val="24"/>
                <w:szCs w:val="24"/>
              </w:rPr>
            </w:pPr>
          </w:p>
        </w:tc>
        <w:tc>
          <w:tcPr>
            <w:tcW w:w="1418" w:type="dxa"/>
          </w:tcPr>
          <w:p w14:paraId="08F83D29" w14:textId="77777777" w:rsidR="00223D4A" w:rsidRPr="000D3959" w:rsidRDefault="00223D4A" w:rsidP="00634E73">
            <w:pPr>
              <w:pStyle w:val="af0"/>
              <w:rPr>
                <w:rFonts w:hAnsi="宋体"/>
                <w:sz w:val="24"/>
                <w:szCs w:val="24"/>
              </w:rPr>
            </w:pPr>
          </w:p>
        </w:tc>
        <w:tc>
          <w:tcPr>
            <w:tcW w:w="992" w:type="dxa"/>
          </w:tcPr>
          <w:p w14:paraId="364EFFDF" w14:textId="77777777" w:rsidR="00223D4A" w:rsidRPr="000D3959" w:rsidRDefault="00223D4A" w:rsidP="00634E73">
            <w:pPr>
              <w:pStyle w:val="af0"/>
              <w:rPr>
                <w:rFonts w:hAnsi="宋体"/>
                <w:sz w:val="24"/>
                <w:szCs w:val="24"/>
              </w:rPr>
            </w:pPr>
          </w:p>
        </w:tc>
      </w:tr>
      <w:tr w:rsidR="00223D4A" w:rsidRPr="000D3959" w14:paraId="1CBC6C34" w14:textId="77777777" w:rsidTr="00223D4A">
        <w:tc>
          <w:tcPr>
            <w:tcW w:w="828" w:type="dxa"/>
          </w:tcPr>
          <w:p w14:paraId="11407DA7" w14:textId="77777777" w:rsidR="00223D4A" w:rsidRPr="000D3959" w:rsidRDefault="00223D4A" w:rsidP="00634E73">
            <w:pPr>
              <w:pStyle w:val="af0"/>
              <w:jc w:val="center"/>
              <w:rPr>
                <w:rFonts w:hAnsi="宋体"/>
                <w:sz w:val="24"/>
                <w:szCs w:val="24"/>
              </w:rPr>
            </w:pPr>
          </w:p>
        </w:tc>
        <w:tc>
          <w:tcPr>
            <w:tcW w:w="991" w:type="dxa"/>
          </w:tcPr>
          <w:p w14:paraId="72213666" w14:textId="77777777" w:rsidR="00223D4A" w:rsidRPr="000D3959" w:rsidRDefault="00223D4A" w:rsidP="00634E73">
            <w:pPr>
              <w:pStyle w:val="af0"/>
              <w:rPr>
                <w:rFonts w:hAnsi="宋体"/>
                <w:sz w:val="24"/>
                <w:szCs w:val="24"/>
              </w:rPr>
            </w:pPr>
          </w:p>
        </w:tc>
        <w:tc>
          <w:tcPr>
            <w:tcW w:w="1540" w:type="dxa"/>
          </w:tcPr>
          <w:p w14:paraId="7F30D2DF" w14:textId="77777777" w:rsidR="00223D4A" w:rsidRPr="000D3959" w:rsidRDefault="00223D4A" w:rsidP="00634E73">
            <w:pPr>
              <w:pStyle w:val="af0"/>
              <w:rPr>
                <w:rFonts w:hAnsi="宋体"/>
                <w:sz w:val="24"/>
                <w:szCs w:val="24"/>
              </w:rPr>
            </w:pPr>
          </w:p>
        </w:tc>
        <w:tc>
          <w:tcPr>
            <w:tcW w:w="1012" w:type="dxa"/>
          </w:tcPr>
          <w:p w14:paraId="0F16C3E7" w14:textId="77777777" w:rsidR="00223D4A" w:rsidRPr="000D3959" w:rsidRDefault="00223D4A" w:rsidP="00634E73">
            <w:pPr>
              <w:pStyle w:val="af0"/>
              <w:rPr>
                <w:rFonts w:hAnsi="宋体"/>
                <w:sz w:val="24"/>
                <w:szCs w:val="24"/>
              </w:rPr>
            </w:pPr>
          </w:p>
        </w:tc>
        <w:tc>
          <w:tcPr>
            <w:tcW w:w="1417" w:type="dxa"/>
          </w:tcPr>
          <w:p w14:paraId="77663760" w14:textId="77777777" w:rsidR="00223D4A" w:rsidRPr="000D3959" w:rsidRDefault="00223D4A" w:rsidP="00634E73">
            <w:pPr>
              <w:pStyle w:val="af0"/>
              <w:rPr>
                <w:rFonts w:hAnsi="宋体"/>
                <w:sz w:val="24"/>
                <w:szCs w:val="24"/>
              </w:rPr>
            </w:pPr>
          </w:p>
        </w:tc>
        <w:tc>
          <w:tcPr>
            <w:tcW w:w="851" w:type="dxa"/>
          </w:tcPr>
          <w:p w14:paraId="27676280" w14:textId="77777777" w:rsidR="00223D4A" w:rsidRPr="000D3959" w:rsidRDefault="00223D4A" w:rsidP="00634E73">
            <w:pPr>
              <w:pStyle w:val="af0"/>
              <w:rPr>
                <w:rFonts w:hAnsi="宋体"/>
                <w:sz w:val="24"/>
                <w:szCs w:val="24"/>
              </w:rPr>
            </w:pPr>
          </w:p>
        </w:tc>
        <w:tc>
          <w:tcPr>
            <w:tcW w:w="992" w:type="dxa"/>
          </w:tcPr>
          <w:p w14:paraId="443A8F75" w14:textId="77777777" w:rsidR="00223D4A" w:rsidRPr="000D3959" w:rsidRDefault="00223D4A" w:rsidP="00634E73">
            <w:pPr>
              <w:pStyle w:val="af0"/>
              <w:rPr>
                <w:rFonts w:hAnsi="宋体"/>
                <w:sz w:val="24"/>
                <w:szCs w:val="24"/>
              </w:rPr>
            </w:pPr>
          </w:p>
        </w:tc>
        <w:tc>
          <w:tcPr>
            <w:tcW w:w="1418" w:type="dxa"/>
          </w:tcPr>
          <w:p w14:paraId="159E55DF" w14:textId="77777777" w:rsidR="00223D4A" w:rsidRPr="000D3959" w:rsidRDefault="00223D4A" w:rsidP="00634E73">
            <w:pPr>
              <w:pStyle w:val="af0"/>
              <w:rPr>
                <w:rFonts w:hAnsi="宋体"/>
                <w:sz w:val="24"/>
                <w:szCs w:val="24"/>
              </w:rPr>
            </w:pPr>
          </w:p>
        </w:tc>
        <w:tc>
          <w:tcPr>
            <w:tcW w:w="992" w:type="dxa"/>
          </w:tcPr>
          <w:p w14:paraId="765101BB" w14:textId="77777777" w:rsidR="00223D4A" w:rsidRPr="000D3959" w:rsidRDefault="00223D4A" w:rsidP="00634E73">
            <w:pPr>
              <w:pStyle w:val="af0"/>
              <w:rPr>
                <w:rFonts w:hAnsi="宋体"/>
                <w:sz w:val="24"/>
                <w:szCs w:val="24"/>
              </w:rPr>
            </w:pPr>
          </w:p>
        </w:tc>
      </w:tr>
      <w:tr w:rsidR="00223D4A" w:rsidRPr="000D3959" w14:paraId="610F3EEF" w14:textId="77777777" w:rsidTr="00223D4A">
        <w:tc>
          <w:tcPr>
            <w:tcW w:w="828" w:type="dxa"/>
          </w:tcPr>
          <w:p w14:paraId="038FD7BE" w14:textId="77777777" w:rsidR="00223D4A" w:rsidRPr="000D3959" w:rsidRDefault="00223D4A" w:rsidP="00634E73">
            <w:pPr>
              <w:pStyle w:val="af0"/>
              <w:jc w:val="center"/>
              <w:rPr>
                <w:rFonts w:hAnsi="宋体"/>
                <w:sz w:val="24"/>
                <w:szCs w:val="24"/>
              </w:rPr>
            </w:pPr>
          </w:p>
        </w:tc>
        <w:tc>
          <w:tcPr>
            <w:tcW w:w="991" w:type="dxa"/>
          </w:tcPr>
          <w:p w14:paraId="40544720" w14:textId="77777777" w:rsidR="00223D4A" w:rsidRPr="000D3959" w:rsidRDefault="00223D4A" w:rsidP="00634E73">
            <w:pPr>
              <w:pStyle w:val="af0"/>
              <w:rPr>
                <w:rFonts w:hAnsi="宋体"/>
                <w:sz w:val="24"/>
                <w:szCs w:val="24"/>
              </w:rPr>
            </w:pPr>
          </w:p>
        </w:tc>
        <w:tc>
          <w:tcPr>
            <w:tcW w:w="1540" w:type="dxa"/>
          </w:tcPr>
          <w:p w14:paraId="7C396BD1" w14:textId="77777777" w:rsidR="00223D4A" w:rsidRPr="000D3959" w:rsidRDefault="00223D4A" w:rsidP="00634E73">
            <w:pPr>
              <w:pStyle w:val="af0"/>
              <w:rPr>
                <w:rFonts w:hAnsi="宋体"/>
                <w:sz w:val="24"/>
                <w:szCs w:val="24"/>
              </w:rPr>
            </w:pPr>
          </w:p>
        </w:tc>
        <w:tc>
          <w:tcPr>
            <w:tcW w:w="1012" w:type="dxa"/>
          </w:tcPr>
          <w:p w14:paraId="41EA1EEC" w14:textId="77777777" w:rsidR="00223D4A" w:rsidRPr="000D3959" w:rsidRDefault="00223D4A" w:rsidP="00634E73">
            <w:pPr>
              <w:pStyle w:val="af0"/>
              <w:rPr>
                <w:rFonts w:hAnsi="宋体"/>
                <w:sz w:val="24"/>
                <w:szCs w:val="24"/>
              </w:rPr>
            </w:pPr>
          </w:p>
        </w:tc>
        <w:tc>
          <w:tcPr>
            <w:tcW w:w="1417" w:type="dxa"/>
          </w:tcPr>
          <w:p w14:paraId="4DB11016" w14:textId="77777777" w:rsidR="00223D4A" w:rsidRPr="000D3959" w:rsidRDefault="00223D4A" w:rsidP="00634E73">
            <w:pPr>
              <w:pStyle w:val="af0"/>
              <w:rPr>
                <w:rFonts w:hAnsi="宋体"/>
                <w:sz w:val="24"/>
                <w:szCs w:val="24"/>
              </w:rPr>
            </w:pPr>
          </w:p>
        </w:tc>
        <w:tc>
          <w:tcPr>
            <w:tcW w:w="851" w:type="dxa"/>
          </w:tcPr>
          <w:p w14:paraId="1CC2F95B" w14:textId="77777777" w:rsidR="00223D4A" w:rsidRPr="000D3959" w:rsidRDefault="00223D4A" w:rsidP="00634E73">
            <w:pPr>
              <w:pStyle w:val="af0"/>
              <w:rPr>
                <w:rFonts w:hAnsi="宋体"/>
                <w:sz w:val="24"/>
                <w:szCs w:val="24"/>
              </w:rPr>
            </w:pPr>
          </w:p>
        </w:tc>
        <w:tc>
          <w:tcPr>
            <w:tcW w:w="992" w:type="dxa"/>
          </w:tcPr>
          <w:p w14:paraId="7EE4D7F8" w14:textId="77777777" w:rsidR="00223D4A" w:rsidRPr="000D3959" w:rsidRDefault="00223D4A" w:rsidP="00634E73">
            <w:pPr>
              <w:pStyle w:val="af0"/>
              <w:rPr>
                <w:rFonts w:hAnsi="宋体"/>
                <w:sz w:val="24"/>
                <w:szCs w:val="24"/>
              </w:rPr>
            </w:pPr>
          </w:p>
        </w:tc>
        <w:tc>
          <w:tcPr>
            <w:tcW w:w="1418" w:type="dxa"/>
          </w:tcPr>
          <w:p w14:paraId="2C3E42FA" w14:textId="77777777" w:rsidR="00223D4A" w:rsidRPr="000D3959" w:rsidRDefault="00223D4A" w:rsidP="00634E73">
            <w:pPr>
              <w:pStyle w:val="af0"/>
              <w:rPr>
                <w:rFonts w:hAnsi="宋体"/>
                <w:sz w:val="24"/>
                <w:szCs w:val="24"/>
              </w:rPr>
            </w:pPr>
          </w:p>
        </w:tc>
        <w:tc>
          <w:tcPr>
            <w:tcW w:w="992" w:type="dxa"/>
          </w:tcPr>
          <w:p w14:paraId="6B9C2A4A" w14:textId="77777777" w:rsidR="00223D4A" w:rsidRPr="000D3959" w:rsidRDefault="00223D4A" w:rsidP="00634E73">
            <w:pPr>
              <w:pStyle w:val="af0"/>
              <w:rPr>
                <w:rFonts w:hAnsi="宋体"/>
                <w:sz w:val="24"/>
                <w:szCs w:val="24"/>
              </w:rPr>
            </w:pPr>
          </w:p>
        </w:tc>
      </w:tr>
      <w:tr w:rsidR="00223D4A" w:rsidRPr="000D3959" w14:paraId="31A7091A" w14:textId="77777777" w:rsidTr="00223D4A">
        <w:tc>
          <w:tcPr>
            <w:tcW w:w="828" w:type="dxa"/>
          </w:tcPr>
          <w:p w14:paraId="20EE3FF3" w14:textId="77777777" w:rsidR="00223D4A" w:rsidRPr="000D3959" w:rsidRDefault="00223D4A" w:rsidP="00634E73">
            <w:pPr>
              <w:pStyle w:val="af0"/>
              <w:jc w:val="center"/>
              <w:rPr>
                <w:rFonts w:hAnsi="宋体"/>
                <w:sz w:val="24"/>
                <w:szCs w:val="24"/>
              </w:rPr>
            </w:pPr>
          </w:p>
        </w:tc>
        <w:tc>
          <w:tcPr>
            <w:tcW w:w="991" w:type="dxa"/>
          </w:tcPr>
          <w:p w14:paraId="6F18210B" w14:textId="77777777" w:rsidR="00223D4A" w:rsidRPr="000D3959" w:rsidRDefault="00223D4A" w:rsidP="00634E73">
            <w:pPr>
              <w:pStyle w:val="af0"/>
              <w:rPr>
                <w:rFonts w:hAnsi="宋体"/>
                <w:sz w:val="24"/>
                <w:szCs w:val="24"/>
              </w:rPr>
            </w:pPr>
          </w:p>
        </w:tc>
        <w:tc>
          <w:tcPr>
            <w:tcW w:w="1540" w:type="dxa"/>
          </w:tcPr>
          <w:p w14:paraId="0BB8A60D" w14:textId="77777777" w:rsidR="00223D4A" w:rsidRPr="000D3959" w:rsidRDefault="00223D4A" w:rsidP="00634E73">
            <w:pPr>
              <w:pStyle w:val="af0"/>
              <w:rPr>
                <w:rFonts w:hAnsi="宋体"/>
                <w:sz w:val="24"/>
                <w:szCs w:val="24"/>
              </w:rPr>
            </w:pPr>
          </w:p>
        </w:tc>
        <w:tc>
          <w:tcPr>
            <w:tcW w:w="1012" w:type="dxa"/>
          </w:tcPr>
          <w:p w14:paraId="45C6E85C" w14:textId="77777777" w:rsidR="00223D4A" w:rsidRPr="000D3959" w:rsidRDefault="00223D4A" w:rsidP="00634E73">
            <w:pPr>
              <w:pStyle w:val="af0"/>
              <w:rPr>
                <w:rFonts w:hAnsi="宋体"/>
                <w:sz w:val="24"/>
                <w:szCs w:val="24"/>
              </w:rPr>
            </w:pPr>
          </w:p>
        </w:tc>
        <w:tc>
          <w:tcPr>
            <w:tcW w:w="1417" w:type="dxa"/>
          </w:tcPr>
          <w:p w14:paraId="7ACCEEA1" w14:textId="77777777" w:rsidR="00223D4A" w:rsidRPr="000D3959" w:rsidRDefault="00223D4A" w:rsidP="00634E73">
            <w:pPr>
              <w:pStyle w:val="af0"/>
              <w:rPr>
                <w:rFonts w:hAnsi="宋体"/>
                <w:sz w:val="24"/>
                <w:szCs w:val="24"/>
              </w:rPr>
            </w:pPr>
          </w:p>
        </w:tc>
        <w:tc>
          <w:tcPr>
            <w:tcW w:w="851" w:type="dxa"/>
          </w:tcPr>
          <w:p w14:paraId="22EB9532" w14:textId="77777777" w:rsidR="00223D4A" w:rsidRPr="000D3959" w:rsidRDefault="00223D4A" w:rsidP="00634E73">
            <w:pPr>
              <w:pStyle w:val="af0"/>
              <w:rPr>
                <w:rFonts w:hAnsi="宋体"/>
                <w:sz w:val="24"/>
                <w:szCs w:val="24"/>
              </w:rPr>
            </w:pPr>
          </w:p>
        </w:tc>
        <w:tc>
          <w:tcPr>
            <w:tcW w:w="992" w:type="dxa"/>
          </w:tcPr>
          <w:p w14:paraId="42C758A2" w14:textId="77777777" w:rsidR="00223D4A" w:rsidRPr="000D3959" w:rsidRDefault="00223D4A" w:rsidP="00634E73">
            <w:pPr>
              <w:pStyle w:val="af0"/>
              <w:rPr>
                <w:rFonts w:hAnsi="宋体"/>
                <w:sz w:val="24"/>
                <w:szCs w:val="24"/>
              </w:rPr>
            </w:pPr>
          </w:p>
        </w:tc>
        <w:tc>
          <w:tcPr>
            <w:tcW w:w="1418" w:type="dxa"/>
          </w:tcPr>
          <w:p w14:paraId="74A024E7" w14:textId="77777777" w:rsidR="00223D4A" w:rsidRPr="000D3959" w:rsidRDefault="00223D4A" w:rsidP="00634E73">
            <w:pPr>
              <w:pStyle w:val="af0"/>
              <w:jc w:val="center"/>
              <w:rPr>
                <w:rFonts w:hAnsi="宋体"/>
                <w:sz w:val="24"/>
                <w:szCs w:val="24"/>
              </w:rPr>
            </w:pPr>
          </w:p>
        </w:tc>
        <w:tc>
          <w:tcPr>
            <w:tcW w:w="992" w:type="dxa"/>
          </w:tcPr>
          <w:p w14:paraId="3EB49AE5" w14:textId="77777777" w:rsidR="00223D4A" w:rsidRPr="000D3959" w:rsidRDefault="00223D4A" w:rsidP="00634E73">
            <w:pPr>
              <w:pStyle w:val="af0"/>
              <w:rPr>
                <w:rFonts w:hAnsi="宋体"/>
                <w:sz w:val="24"/>
                <w:szCs w:val="24"/>
              </w:rPr>
            </w:pPr>
          </w:p>
        </w:tc>
      </w:tr>
      <w:tr w:rsidR="00223D4A" w:rsidRPr="000D3959" w14:paraId="5A46BC8F" w14:textId="77777777" w:rsidTr="00223D4A">
        <w:tc>
          <w:tcPr>
            <w:tcW w:w="828" w:type="dxa"/>
          </w:tcPr>
          <w:p w14:paraId="7014EFFA" w14:textId="77777777" w:rsidR="00223D4A" w:rsidRPr="000D3959" w:rsidRDefault="00223D4A" w:rsidP="00634E73">
            <w:pPr>
              <w:pStyle w:val="af0"/>
              <w:jc w:val="center"/>
              <w:rPr>
                <w:rFonts w:hAnsi="宋体"/>
                <w:sz w:val="24"/>
                <w:szCs w:val="24"/>
              </w:rPr>
            </w:pPr>
          </w:p>
        </w:tc>
        <w:tc>
          <w:tcPr>
            <w:tcW w:w="991" w:type="dxa"/>
          </w:tcPr>
          <w:p w14:paraId="6E47393C" w14:textId="77777777" w:rsidR="00223D4A" w:rsidRPr="000D3959" w:rsidRDefault="00223D4A" w:rsidP="00634E73">
            <w:pPr>
              <w:pStyle w:val="af0"/>
              <w:rPr>
                <w:rFonts w:hAnsi="宋体"/>
                <w:sz w:val="24"/>
                <w:szCs w:val="24"/>
              </w:rPr>
            </w:pPr>
          </w:p>
        </w:tc>
        <w:tc>
          <w:tcPr>
            <w:tcW w:w="1540" w:type="dxa"/>
          </w:tcPr>
          <w:p w14:paraId="3D6BB6E5" w14:textId="77777777" w:rsidR="00223D4A" w:rsidRPr="000D3959" w:rsidRDefault="00223D4A" w:rsidP="00634E73">
            <w:pPr>
              <w:pStyle w:val="af0"/>
              <w:rPr>
                <w:rFonts w:hAnsi="宋体"/>
                <w:sz w:val="24"/>
                <w:szCs w:val="24"/>
              </w:rPr>
            </w:pPr>
          </w:p>
        </w:tc>
        <w:tc>
          <w:tcPr>
            <w:tcW w:w="1012" w:type="dxa"/>
          </w:tcPr>
          <w:p w14:paraId="68545205" w14:textId="77777777" w:rsidR="00223D4A" w:rsidRPr="000D3959" w:rsidRDefault="00223D4A" w:rsidP="00634E73">
            <w:pPr>
              <w:pStyle w:val="af0"/>
              <w:rPr>
                <w:rFonts w:hAnsi="宋体"/>
                <w:sz w:val="24"/>
                <w:szCs w:val="24"/>
              </w:rPr>
            </w:pPr>
          </w:p>
        </w:tc>
        <w:tc>
          <w:tcPr>
            <w:tcW w:w="1417" w:type="dxa"/>
          </w:tcPr>
          <w:p w14:paraId="05DB7A10" w14:textId="77777777" w:rsidR="00223D4A" w:rsidRPr="000D3959" w:rsidRDefault="00223D4A" w:rsidP="00634E73">
            <w:pPr>
              <w:pStyle w:val="af0"/>
              <w:rPr>
                <w:rFonts w:hAnsi="宋体"/>
                <w:sz w:val="24"/>
                <w:szCs w:val="24"/>
              </w:rPr>
            </w:pPr>
          </w:p>
        </w:tc>
        <w:tc>
          <w:tcPr>
            <w:tcW w:w="851" w:type="dxa"/>
          </w:tcPr>
          <w:p w14:paraId="4FE66F09" w14:textId="77777777" w:rsidR="00223D4A" w:rsidRPr="000D3959" w:rsidRDefault="00223D4A" w:rsidP="00634E73">
            <w:pPr>
              <w:pStyle w:val="af0"/>
              <w:rPr>
                <w:rFonts w:hAnsi="宋体"/>
                <w:sz w:val="24"/>
                <w:szCs w:val="24"/>
              </w:rPr>
            </w:pPr>
          </w:p>
        </w:tc>
        <w:tc>
          <w:tcPr>
            <w:tcW w:w="992" w:type="dxa"/>
          </w:tcPr>
          <w:p w14:paraId="563E8116" w14:textId="77777777" w:rsidR="00223D4A" w:rsidRPr="000D3959" w:rsidRDefault="00223D4A" w:rsidP="00634E73">
            <w:pPr>
              <w:pStyle w:val="af0"/>
              <w:rPr>
                <w:rFonts w:hAnsi="宋体"/>
                <w:sz w:val="24"/>
                <w:szCs w:val="24"/>
              </w:rPr>
            </w:pPr>
          </w:p>
        </w:tc>
        <w:tc>
          <w:tcPr>
            <w:tcW w:w="1418" w:type="dxa"/>
          </w:tcPr>
          <w:p w14:paraId="36EB1A82" w14:textId="77777777" w:rsidR="00223D4A" w:rsidRPr="000D3959" w:rsidRDefault="00223D4A" w:rsidP="00634E73">
            <w:pPr>
              <w:pStyle w:val="af0"/>
              <w:jc w:val="center"/>
              <w:rPr>
                <w:rFonts w:hAnsi="宋体"/>
                <w:sz w:val="24"/>
                <w:szCs w:val="24"/>
              </w:rPr>
            </w:pPr>
          </w:p>
        </w:tc>
        <w:tc>
          <w:tcPr>
            <w:tcW w:w="992" w:type="dxa"/>
          </w:tcPr>
          <w:p w14:paraId="7464CE2E" w14:textId="77777777" w:rsidR="00223D4A" w:rsidRPr="000D3959" w:rsidRDefault="00223D4A" w:rsidP="00634E73">
            <w:pPr>
              <w:pStyle w:val="af0"/>
              <w:rPr>
                <w:rFonts w:hAnsi="宋体"/>
                <w:sz w:val="24"/>
                <w:szCs w:val="24"/>
              </w:rPr>
            </w:pPr>
          </w:p>
        </w:tc>
      </w:tr>
      <w:tr w:rsidR="00223D4A" w:rsidRPr="000D3959" w14:paraId="455F2573" w14:textId="77777777" w:rsidTr="00223D4A">
        <w:tc>
          <w:tcPr>
            <w:tcW w:w="828" w:type="dxa"/>
          </w:tcPr>
          <w:p w14:paraId="66BCB1E8" w14:textId="77777777" w:rsidR="00223D4A" w:rsidRPr="000D3959" w:rsidRDefault="00223D4A" w:rsidP="00634E73">
            <w:pPr>
              <w:pStyle w:val="af0"/>
              <w:jc w:val="center"/>
              <w:rPr>
                <w:rFonts w:hAnsi="宋体"/>
                <w:sz w:val="24"/>
                <w:szCs w:val="24"/>
              </w:rPr>
            </w:pPr>
          </w:p>
        </w:tc>
        <w:tc>
          <w:tcPr>
            <w:tcW w:w="991" w:type="dxa"/>
          </w:tcPr>
          <w:p w14:paraId="70020A10" w14:textId="77777777" w:rsidR="00223D4A" w:rsidRPr="000D3959" w:rsidRDefault="00223D4A" w:rsidP="00634E73">
            <w:pPr>
              <w:pStyle w:val="af0"/>
              <w:rPr>
                <w:rFonts w:hAnsi="宋体"/>
                <w:sz w:val="24"/>
                <w:szCs w:val="24"/>
              </w:rPr>
            </w:pPr>
          </w:p>
        </w:tc>
        <w:tc>
          <w:tcPr>
            <w:tcW w:w="1540" w:type="dxa"/>
          </w:tcPr>
          <w:p w14:paraId="19490086" w14:textId="77777777" w:rsidR="00223D4A" w:rsidRPr="000D3959" w:rsidRDefault="00223D4A" w:rsidP="00634E73">
            <w:pPr>
              <w:pStyle w:val="af0"/>
              <w:rPr>
                <w:rFonts w:hAnsi="宋体"/>
                <w:sz w:val="24"/>
                <w:szCs w:val="24"/>
              </w:rPr>
            </w:pPr>
          </w:p>
        </w:tc>
        <w:tc>
          <w:tcPr>
            <w:tcW w:w="1012" w:type="dxa"/>
          </w:tcPr>
          <w:p w14:paraId="20A5E022" w14:textId="77777777" w:rsidR="00223D4A" w:rsidRPr="000D3959" w:rsidRDefault="00223D4A" w:rsidP="00634E73">
            <w:pPr>
              <w:pStyle w:val="af0"/>
              <w:rPr>
                <w:rFonts w:hAnsi="宋体"/>
                <w:sz w:val="24"/>
                <w:szCs w:val="24"/>
              </w:rPr>
            </w:pPr>
          </w:p>
        </w:tc>
        <w:tc>
          <w:tcPr>
            <w:tcW w:w="1417" w:type="dxa"/>
          </w:tcPr>
          <w:p w14:paraId="16944ED2" w14:textId="77777777" w:rsidR="00223D4A" w:rsidRPr="000D3959" w:rsidRDefault="00223D4A" w:rsidP="00634E73">
            <w:pPr>
              <w:pStyle w:val="af0"/>
              <w:rPr>
                <w:rFonts w:hAnsi="宋体"/>
                <w:sz w:val="24"/>
                <w:szCs w:val="24"/>
              </w:rPr>
            </w:pPr>
          </w:p>
        </w:tc>
        <w:tc>
          <w:tcPr>
            <w:tcW w:w="851" w:type="dxa"/>
          </w:tcPr>
          <w:p w14:paraId="52A0994B" w14:textId="77777777" w:rsidR="00223D4A" w:rsidRPr="000D3959" w:rsidRDefault="00223D4A" w:rsidP="00634E73">
            <w:pPr>
              <w:pStyle w:val="af0"/>
              <w:rPr>
                <w:rFonts w:hAnsi="宋体"/>
                <w:sz w:val="24"/>
                <w:szCs w:val="24"/>
              </w:rPr>
            </w:pPr>
          </w:p>
        </w:tc>
        <w:tc>
          <w:tcPr>
            <w:tcW w:w="992" w:type="dxa"/>
          </w:tcPr>
          <w:p w14:paraId="7625A543" w14:textId="77777777" w:rsidR="00223D4A" w:rsidRPr="000D3959" w:rsidRDefault="00223D4A" w:rsidP="00634E73">
            <w:pPr>
              <w:pStyle w:val="af0"/>
              <w:rPr>
                <w:rFonts w:hAnsi="宋体"/>
                <w:sz w:val="24"/>
                <w:szCs w:val="24"/>
              </w:rPr>
            </w:pPr>
          </w:p>
        </w:tc>
        <w:tc>
          <w:tcPr>
            <w:tcW w:w="1418" w:type="dxa"/>
          </w:tcPr>
          <w:p w14:paraId="1D42056F" w14:textId="77777777" w:rsidR="00223D4A" w:rsidRPr="000D3959" w:rsidRDefault="00223D4A" w:rsidP="00634E73">
            <w:pPr>
              <w:pStyle w:val="af0"/>
              <w:jc w:val="center"/>
              <w:rPr>
                <w:rFonts w:hAnsi="宋体"/>
                <w:sz w:val="24"/>
                <w:szCs w:val="24"/>
              </w:rPr>
            </w:pPr>
          </w:p>
        </w:tc>
        <w:tc>
          <w:tcPr>
            <w:tcW w:w="992" w:type="dxa"/>
          </w:tcPr>
          <w:p w14:paraId="08D7442D" w14:textId="77777777" w:rsidR="00223D4A" w:rsidRPr="000D3959" w:rsidRDefault="00223D4A" w:rsidP="00634E73">
            <w:pPr>
              <w:pStyle w:val="af0"/>
              <w:rPr>
                <w:rFonts w:hAnsi="宋体"/>
                <w:sz w:val="24"/>
                <w:szCs w:val="24"/>
              </w:rPr>
            </w:pPr>
          </w:p>
        </w:tc>
      </w:tr>
      <w:tr w:rsidR="00223D4A" w:rsidRPr="000D3959" w14:paraId="55F5E01D" w14:textId="77777777" w:rsidTr="00223D4A">
        <w:trPr>
          <w:cantSplit/>
        </w:trPr>
        <w:tc>
          <w:tcPr>
            <w:tcW w:w="6639" w:type="dxa"/>
            <w:gridSpan w:val="6"/>
          </w:tcPr>
          <w:p w14:paraId="6E2C81F8" w14:textId="77777777" w:rsidR="00223D4A" w:rsidRPr="000D3959" w:rsidRDefault="00223D4A" w:rsidP="00634E73">
            <w:pPr>
              <w:pStyle w:val="af0"/>
              <w:spacing w:before="156"/>
              <w:rPr>
                <w:rFonts w:hAnsi="宋体"/>
                <w:sz w:val="24"/>
                <w:szCs w:val="24"/>
              </w:rPr>
            </w:pPr>
            <w:r w:rsidRPr="000D3959">
              <w:rPr>
                <w:rFonts w:hAnsi="宋体" w:hint="eastAsia"/>
                <w:sz w:val="24"/>
                <w:szCs w:val="24"/>
              </w:rPr>
              <w:t>总价：</w:t>
            </w:r>
          </w:p>
        </w:tc>
        <w:tc>
          <w:tcPr>
            <w:tcW w:w="3402" w:type="dxa"/>
            <w:gridSpan w:val="3"/>
          </w:tcPr>
          <w:p w14:paraId="3C82F517" w14:textId="77777777" w:rsidR="00223D4A" w:rsidRPr="000D3959" w:rsidRDefault="00223D4A" w:rsidP="00634E73">
            <w:pPr>
              <w:pStyle w:val="af0"/>
              <w:rPr>
                <w:rFonts w:hAnsi="宋体"/>
                <w:sz w:val="24"/>
                <w:szCs w:val="24"/>
                <w:u w:val="single"/>
              </w:rPr>
            </w:pPr>
            <w:r w:rsidRPr="000D3959">
              <w:rPr>
                <w:rFonts w:hAnsi="宋体" w:hint="eastAsia"/>
                <w:sz w:val="24"/>
                <w:szCs w:val="24"/>
              </w:rPr>
              <w:t>其中小型和微型企业（包括监狱企业）生产的货物以及本公司提供的工程和服务合计价格为</w:t>
            </w:r>
            <w:r w:rsidRPr="000D3959">
              <w:rPr>
                <w:rFonts w:hAnsi="宋体" w:hint="eastAsia"/>
                <w:sz w:val="24"/>
                <w:szCs w:val="24"/>
                <w:u w:val="single"/>
              </w:rPr>
              <w:t xml:space="preserve">          </w:t>
            </w:r>
          </w:p>
          <w:p w14:paraId="07013FB6" w14:textId="77777777" w:rsidR="00223D4A" w:rsidRPr="000D3959" w:rsidRDefault="00223D4A" w:rsidP="00634E73">
            <w:pPr>
              <w:pStyle w:val="af0"/>
              <w:rPr>
                <w:rFonts w:hAnsi="宋体"/>
                <w:sz w:val="24"/>
                <w:szCs w:val="24"/>
              </w:rPr>
            </w:pPr>
            <w:r w:rsidRPr="000D3959">
              <w:rPr>
                <w:rFonts w:hAnsi="宋体" w:hint="eastAsia"/>
                <w:sz w:val="24"/>
                <w:szCs w:val="24"/>
              </w:rPr>
              <w:t>（注：不是必须填写，和附件10的“小微企业声明函2”相对应）</w:t>
            </w:r>
          </w:p>
        </w:tc>
      </w:tr>
    </w:tbl>
    <w:p w14:paraId="736DFB49" w14:textId="77777777" w:rsidR="001D411C" w:rsidRPr="00223D4A" w:rsidRDefault="001D411C">
      <w:pPr>
        <w:pStyle w:val="af0"/>
        <w:spacing w:line="360" w:lineRule="auto"/>
        <w:rPr>
          <w:rFonts w:hAnsi="宋体"/>
          <w:sz w:val="24"/>
          <w:szCs w:val="24"/>
        </w:rPr>
      </w:pPr>
    </w:p>
    <w:p w14:paraId="5D4E27E3"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14:paraId="1A5D1FC9"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投标人代表（签字）：</w:t>
      </w:r>
    </w:p>
    <w:p w14:paraId="27D85A5A" w14:textId="77777777" w:rsidR="00223D4A" w:rsidRPr="000D3959" w:rsidRDefault="00223D4A" w:rsidP="00223D4A">
      <w:pPr>
        <w:pStyle w:val="af0"/>
        <w:rPr>
          <w:rFonts w:hAnsi="宋体"/>
          <w:sz w:val="24"/>
        </w:rPr>
      </w:pPr>
      <w:r w:rsidRPr="000D3959">
        <w:rPr>
          <w:rFonts w:hAnsi="宋体" w:hint="eastAsia"/>
          <w:sz w:val="24"/>
        </w:rPr>
        <w:t>注:1.如果不提供详细分项报价将视为没有实质性响应招标文件。</w:t>
      </w:r>
    </w:p>
    <w:p w14:paraId="320EED43" w14:textId="77777777" w:rsidR="00223D4A" w:rsidRPr="000D3959" w:rsidRDefault="00223D4A" w:rsidP="00223D4A">
      <w:pPr>
        <w:pStyle w:val="af0"/>
        <w:rPr>
          <w:rFonts w:hAnsi="宋体"/>
          <w:sz w:val="24"/>
        </w:rPr>
      </w:pPr>
      <w:r w:rsidRPr="000D3959">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01B0F085" w14:textId="77777777" w:rsidR="00223D4A" w:rsidRPr="000D3959" w:rsidRDefault="00223D4A" w:rsidP="00223D4A">
      <w:pPr>
        <w:pStyle w:val="af0"/>
        <w:spacing w:line="360" w:lineRule="auto"/>
        <w:rPr>
          <w:rFonts w:hAnsi="宋体"/>
          <w:sz w:val="24"/>
          <w:szCs w:val="24"/>
        </w:rPr>
      </w:pPr>
      <w:r w:rsidRPr="000D3959">
        <w:rPr>
          <w:rFonts w:hAnsi="宋体" w:hint="eastAsia"/>
          <w:sz w:val="24"/>
        </w:rPr>
        <w:t xml:space="preserve">   </w:t>
      </w:r>
      <w:r w:rsidRPr="000D3959">
        <w:rPr>
          <w:rFonts w:hAnsi="宋体"/>
          <w:sz w:val="24"/>
        </w:rPr>
        <w:t>3</w:t>
      </w:r>
      <w:r w:rsidRPr="000D3959">
        <w:rPr>
          <w:rFonts w:hAnsi="宋体" w:hint="eastAsia"/>
          <w:sz w:val="24"/>
        </w:rPr>
        <w:t>.</w:t>
      </w:r>
      <w:r w:rsidRPr="000D3959">
        <w:rPr>
          <w:rFonts w:hAnsi="宋体" w:hint="eastAsia"/>
          <w:sz w:val="24"/>
          <w:szCs w:val="24"/>
        </w:rPr>
        <w:t>原产地是指产品的最初来源，即产品的生产地。原产地不是制造商的注册地。</w:t>
      </w:r>
    </w:p>
    <w:p w14:paraId="779A47E9" w14:textId="77777777" w:rsidR="00223D4A" w:rsidRDefault="00223D4A">
      <w:pPr>
        <w:widowControl/>
        <w:jc w:val="left"/>
        <w:rPr>
          <w:rFonts w:hAnsi="宋体"/>
          <w:sz w:val="24"/>
        </w:rPr>
        <w:sectPr w:rsidR="00223D4A">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74C5C009" w14:textId="77777777" w:rsidR="00223D4A" w:rsidRPr="000D3959" w:rsidRDefault="00223D4A" w:rsidP="00223D4A">
      <w:pPr>
        <w:pStyle w:val="3"/>
      </w:pPr>
      <w:bookmarkStart w:id="178" w:name="_Toc366858503"/>
      <w:bookmarkStart w:id="179" w:name="_Toc497235045"/>
      <w:bookmarkStart w:id="180" w:name="_Toc514926457"/>
      <w:bookmarkStart w:id="181" w:name="_Toc1733258"/>
      <w:bookmarkStart w:id="182" w:name="_Toc35419074"/>
      <w:r w:rsidRPr="000D3959">
        <w:lastRenderedPageBreak/>
        <w:t>4 货物说明一览表</w:t>
      </w:r>
      <w:bookmarkEnd w:id="178"/>
      <w:bookmarkEnd w:id="179"/>
      <w:bookmarkEnd w:id="180"/>
      <w:bookmarkEnd w:id="181"/>
      <w:bookmarkEnd w:id="182"/>
    </w:p>
    <w:p w14:paraId="616505FD" w14:textId="77777777" w:rsidR="00223D4A" w:rsidRPr="000D3959" w:rsidRDefault="00223D4A" w:rsidP="00223D4A">
      <w:pPr>
        <w:pStyle w:val="af0"/>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投标人名称：</w:t>
      </w:r>
      <w:r w:rsidRPr="000D3959">
        <w:rPr>
          <w:rFonts w:asciiTheme="minorEastAsia" w:eastAsiaTheme="minorEastAsia" w:hAnsiTheme="minorEastAsia"/>
          <w:sz w:val="24"/>
          <w:szCs w:val="24"/>
        </w:rPr>
        <w:t xml:space="preserve">______________                                                               </w:t>
      </w:r>
      <w:r w:rsidRPr="000D3959">
        <w:rPr>
          <w:rFonts w:asciiTheme="minorEastAsia" w:eastAsiaTheme="minorEastAsia" w:hAnsiTheme="minorEastAsia" w:hint="eastAsia"/>
          <w:sz w:val="24"/>
          <w:szCs w:val="24"/>
        </w:rPr>
        <w:t>项目编号：</w:t>
      </w:r>
      <w:r w:rsidRPr="000D3959">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223D4A" w:rsidRPr="000D3959" w14:paraId="49334FF5" w14:textId="77777777" w:rsidTr="00634E73">
        <w:trPr>
          <w:trHeight w:val="567"/>
        </w:trPr>
        <w:tc>
          <w:tcPr>
            <w:tcW w:w="1545" w:type="dxa"/>
            <w:tcBorders>
              <w:top w:val="single" w:sz="12" w:space="0" w:color="auto"/>
            </w:tcBorders>
            <w:vAlign w:val="center"/>
          </w:tcPr>
          <w:p w14:paraId="7BA3AA53"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50CA362D"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788D3848"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5CB51D7D"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2B391DA7"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其它</w:t>
            </w:r>
          </w:p>
        </w:tc>
      </w:tr>
      <w:tr w:rsidR="00223D4A" w:rsidRPr="000D3959" w14:paraId="0D780146" w14:textId="77777777" w:rsidTr="00634E73">
        <w:trPr>
          <w:trHeight w:val="567"/>
        </w:trPr>
        <w:tc>
          <w:tcPr>
            <w:tcW w:w="1545" w:type="dxa"/>
            <w:vAlign w:val="center"/>
          </w:tcPr>
          <w:p w14:paraId="508F3DFF"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224A513B"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181B0600"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5FC1DF00"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2B94FB43"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r>
      <w:tr w:rsidR="00223D4A" w:rsidRPr="000D3959" w14:paraId="42A8E2D3" w14:textId="77777777" w:rsidTr="00634E73">
        <w:trPr>
          <w:trHeight w:val="567"/>
        </w:trPr>
        <w:tc>
          <w:tcPr>
            <w:tcW w:w="1545" w:type="dxa"/>
            <w:vAlign w:val="center"/>
          </w:tcPr>
          <w:p w14:paraId="4FD59C4B"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0D9B61F"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4B2CAB09"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BAA6811"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236707F4"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r>
      <w:tr w:rsidR="00223D4A" w:rsidRPr="000D3959" w14:paraId="4B7F0ACC" w14:textId="77777777" w:rsidTr="00634E73">
        <w:trPr>
          <w:trHeight w:val="567"/>
        </w:trPr>
        <w:tc>
          <w:tcPr>
            <w:tcW w:w="1545" w:type="dxa"/>
            <w:vAlign w:val="center"/>
          </w:tcPr>
          <w:p w14:paraId="6412818E"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35011AAD"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06691C84"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977BA3D"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5130782C"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r>
      <w:tr w:rsidR="00223D4A" w:rsidRPr="000D3959" w14:paraId="302999C0" w14:textId="77777777" w:rsidTr="00634E73">
        <w:trPr>
          <w:trHeight w:val="567"/>
        </w:trPr>
        <w:tc>
          <w:tcPr>
            <w:tcW w:w="1545" w:type="dxa"/>
            <w:vAlign w:val="center"/>
          </w:tcPr>
          <w:p w14:paraId="63CE13A4"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73D46B1E"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371E575C"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220A28D5"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7ACD46FF"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r>
      <w:tr w:rsidR="00223D4A" w:rsidRPr="000D3959" w14:paraId="4DECFD4A" w14:textId="77777777" w:rsidTr="00634E73">
        <w:trPr>
          <w:trHeight w:val="567"/>
        </w:trPr>
        <w:tc>
          <w:tcPr>
            <w:tcW w:w="1545" w:type="dxa"/>
            <w:vAlign w:val="center"/>
          </w:tcPr>
          <w:p w14:paraId="46FC30FE"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3F05CBC"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472277AE"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05630D2"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559B9D43"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r>
      <w:tr w:rsidR="00223D4A" w:rsidRPr="000D3959" w14:paraId="07FEF2F3" w14:textId="77777777" w:rsidTr="00634E73">
        <w:trPr>
          <w:trHeight w:val="567"/>
        </w:trPr>
        <w:tc>
          <w:tcPr>
            <w:tcW w:w="1545" w:type="dxa"/>
            <w:vAlign w:val="center"/>
          </w:tcPr>
          <w:p w14:paraId="17BDD395"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686AAA7B"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F1B2917"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30045396"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3107817A"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r>
      <w:tr w:rsidR="00223D4A" w:rsidRPr="000D3959" w14:paraId="0121EA14" w14:textId="77777777" w:rsidTr="00634E73">
        <w:trPr>
          <w:trHeight w:val="567"/>
        </w:trPr>
        <w:tc>
          <w:tcPr>
            <w:tcW w:w="1545" w:type="dxa"/>
            <w:vAlign w:val="center"/>
          </w:tcPr>
          <w:p w14:paraId="5ABB0EA5"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52DBCE3"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6B42E59"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5962FD06"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4591B036"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r>
      <w:tr w:rsidR="00223D4A" w:rsidRPr="000D3959" w14:paraId="68D1BA80" w14:textId="77777777" w:rsidTr="00634E73">
        <w:trPr>
          <w:trHeight w:val="567"/>
        </w:trPr>
        <w:tc>
          <w:tcPr>
            <w:tcW w:w="1545" w:type="dxa"/>
            <w:tcBorders>
              <w:bottom w:val="single" w:sz="12" w:space="0" w:color="auto"/>
            </w:tcBorders>
            <w:vAlign w:val="center"/>
          </w:tcPr>
          <w:p w14:paraId="0D1DA84F"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45CE842A"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1EB11DB5"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0BCD6DD7"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62FB96B6" w14:textId="77777777" w:rsidR="00223D4A" w:rsidRPr="000D3959" w:rsidRDefault="00223D4A" w:rsidP="00634E73">
            <w:pPr>
              <w:pStyle w:val="af0"/>
              <w:spacing w:line="360" w:lineRule="auto"/>
              <w:jc w:val="center"/>
              <w:rPr>
                <w:rFonts w:asciiTheme="minorEastAsia" w:eastAsiaTheme="minorEastAsia" w:hAnsiTheme="minorEastAsia" w:cs="Courier New"/>
                <w:sz w:val="24"/>
                <w:szCs w:val="24"/>
              </w:rPr>
            </w:pPr>
          </w:p>
        </w:tc>
      </w:tr>
    </w:tbl>
    <w:p w14:paraId="50ECC067" w14:textId="77777777" w:rsidR="00223D4A" w:rsidRPr="000D3959" w:rsidRDefault="00223D4A" w:rsidP="00223D4A">
      <w:pPr>
        <w:pStyle w:val="af0"/>
        <w:tabs>
          <w:tab w:val="left" w:pos="5580"/>
        </w:tabs>
        <w:spacing w:before="120"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投标人名称（盖章）：</w:t>
      </w:r>
      <w:r w:rsidRPr="000D3959">
        <w:rPr>
          <w:rFonts w:asciiTheme="minorEastAsia" w:eastAsiaTheme="minorEastAsia" w:hAnsiTheme="minorEastAsia" w:hint="eastAsia"/>
          <w:sz w:val="24"/>
          <w:u w:val="single"/>
          <w:lang w:val="zh-CN"/>
        </w:rPr>
        <w:t xml:space="preserve"> </w:t>
      </w:r>
      <w:r w:rsidRPr="000D3959">
        <w:rPr>
          <w:rFonts w:asciiTheme="minorEastAsia" w:eastAsiaTheme="minorEastAsia" w:hAnsiTheme="minorEastAsia"/>
          <w:sz w:val="24"/>
          <w:u w:val="single"/>
          <w:lang w:val="zh-CN"/>
        </w:rPr>
        <w:t xml:space="preserve">                         </w:t>
      </w:r>
    </w:p>
    <w:p w14:paraId="259E0B95" w14:textId="77777777" w:rsidR="00223D4A" w:rsidRPr="000D3959" w:rsidRDefault="00223D4A" w:rsidP="00223D4A">
      <w:pPr>
        <w:pStyle w:val="af0"/>
        <w:tabs>
          <w:tab w:val="left" w:pos="5580"/>
        </w:tabs>
        <w:spacing w:before="120"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投标人代表（签字）：</w:t>
      </w:r>
      <w:r w:rsidRPr="000D3959">
        <w:rPr>
          <w:rFonts w:asciiTheme="minorEastAsia" w:eastAsiaTheme="minorEastAsia" w:hAnsiTheme="minorEastAsia" w:hint="eastAsia"/>
          <w:sz w:val="24"/>
          <w:u w:val="single"/>
          <w:lang w:val="zh-CN"/>
        </w:rPr>
        <w:t xml:space="preserve"> </w:t>
      </w:r>
      <w:r w:rsidRPr="000D3959">
        <w:rPr>
          <w:rFonts w:asciiTheme="minorEastAsia" w:eastAsiaTheme="minorEastAsia" w:hAnsiTheme="minorEastAsia"/>
          <w:sz w:val="24"/>
          <w:u w:val="single"/>
          <w:lang w:val="zh-CN"/>
        </w:rPr>
        <w:t xml:space="preserve">                         </w:t>
      </w:r>
    </w:p>
    <w:p w14:paraId="3B2F16A4" w14:textId="77777777" w:rsidR="00223D4A" w:rsidRPr="000D3959" w:rsidRDefault="00223D4A" w:rsidP="00223D4A">
      <w:pPr>
        <w:pStyle w:val="af0"/>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注：各项货物详细技术性能可另页描述。</w:t>
      </w:r>
    </w:p>
    <w:p w14:paraId="42BBCCCA" w14:textId="77777777" w:rsidR="00223D4A" w:rsidRDefault="00223D4A" w:rsidP="00223D4A">
      <w:pPr>
        <w:pStyle w:val="af0"/>
        <w:spacing w:line="360" w:lineRule="auto"/>
        <w:ind w:firstLineChars="150" w:firstLine="360"/>
        <w:rPr>
          <w:rFonts w:asciiTheme="minorEastAsia" w:eastAsiaTheme="minorEastAsia" w:hAnsiTheme="minorEastAsia"/>
          <w:sz w:val="24"/>
        </w:rPr>
        <w:sectPr w:rsidR="00223D4A">
          <w:footerReference w:type="default" r:id="rId20"/>
          <w:pgSz w:w="16840" w:h="11907" w:orient="landscape"/>
          <w:pgMar w:top="1418" w:right="1400" w:bottom="1418" w:left="1089" w:header="851" w:footer="992" w:gutter="0"/>
          <w:cols w:space="720"/>
          <w:docGrid w:linePitch="312"/>
        </w:sectPr>
      </w:pPr>
    </w:p>
    <w:p w14:paraId="7A43B789" w14:textId="77777777" w:rsidR="001D411C" w:rsidRPr="00111968" w:rsidRDefault="001D411C">
      <w:pPr>
        <w:pStyle w:val="af0"/>
        <w:spacing w:line="360" w:lineRule="auto"/>
        <w:rPr>
          <w:rFonts w:hAnsi="宋体"/>
          <w:sz w:val="24"/>
          <w:szCs w:val="24"/>
        </w:rPr>
      </w:pPr>
    </w:p>
    <w:p w14:paraId="12E50E5D" w14:textId="7C11F307" w:rsidR="001D411C" w:rsidRPr="00111968" w:rsidRDefault="00223D4A">
      <w:pPr>
        <w:pStyle w:val="3"/>
        <w:rPr>
          <w:rFonts w:ascii="宋体" w:eastAsia="宋体" w:hAnsi="宋体"/>
          <w:szCs w:val="24"/>
        </w:rPr>
      </w:pPr>
      <w:bookmarkStart w:id="183" w:name="_Toc497235046"/>
      <w:bookmarkStart w:id="184" w:name="_Toc514926458"/>
      <w:bookmarkStart w:id="185" w:name="_Toc35419075"/>
      <w:bookmarkEnd w:id="176"/>
      <w:r>
        <w:rPr>
          <w:rFonts w:ascii="宋体" w:eastAsia="宋体" w:hAnsi="宋体"/>
          <w:szCs w:val="24"/>
        </w:rPr>
        <w:t xml:space="preserve">5 </w:t>
      </w:r>
      <w:r w:rsidR="000D6981" w:rsidRPr="00111968">
        <w:rPr>
          <w:rFonts w:ascii="宋体" w:eastAsia="宋体" w:hAnsi="宋体"/>
          <w:szCs w:val="24"/>
        </w:rPr>
        <w:t>技术规格偏离表</w:t>
      </w:r>
      <w:bookmarkEnd w:id="183"/>
      <w:bookmarkEnd w:id="184"/>
      <w:bookmarkEnd w:id="185"/>
    </w:p>
    <w:p w14:paraId="7864C88B" w14:textId="77777777" w:rsidR="001D411C" w:rsidRPr="00111968" w:rsidRDefault="001D411C">
      <w:pPr>
        <w:pStyle w:val="af0"/>
        <w:spacing w:line="360" w:lineRule="auto"/>
        <w:rPr>
          <w:rFonts w:hAnsi="宋体"/>
          <w:sz w:val="24"/>
          <w:szCs w:val="24"/>
        </w:rPr>
      </w:pPr>
    </w:p>
    <w:p w14:paraId="4D6E76A1" w14:textId="77777777" w:rsidR="001D411C" w:rsidRPr="00111968" w:rsidRDefault="000D6981">
      <w:pPr>
        <w:pStyle w:val="af0"/>
        <w:spacing w:line="360" w:lineRule="auto"/>
        <w:rPr>
          <w:rFonts w:hAnsi="宋体"/>
          <w:sz w:val="24"/>
          <w:szCs w:val="24"/>
        </w:rPr>
      </w:pPr>
      <w:r w:rsidRPr="00111968">
        <w:rPr>
          <w:rFonts w:hAnsi="宋体" w:hint="eastAsia"/>
          <w:sz w:val="24"/>
          <w:szCs w:val="24"/>
        </w:rPr>
        <w:t>项目名称</w:t>
      </w:r>
      <w:r w:rsidRPr="00111968">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11968" w:rsidRPr="00111968" w14:paraId="2FFA471D" w14:textId="77777777">
        <w:trPr>
          <w:trHeight w:val="521"/>
          <w:jc w:val="center"/>
        </w:trPr>
        <w:tc>
          <w:tcPr>
            <w:tcW w:w="851" w:type="dxa"/>
            <w:tcBorders>
              <w:top w:val="single" w:sz="12" w:space="0" w:color="auto"/>
            </w:tcBorders>
            <w:vAlign w:val="center"/>
          </w:tcPr>
          <w:p w14:paraId="21C9DB54"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序号</w:t>
            </w:r>
          </w:p>
        </w:tc>
        <w:tc>
          <w:tcPr>
            <w:tcW w:w="1701" w:type="dxa"/>
            <w:tcBorders>
              <w:top w:val="single" w:sz="12" w:space="0" w:color="auto"/>
            </w:tcBorders>
            <w:vAlign w:val="center"/>
          </w:tcPr>
          <w:p w14:paraId="57EFDB03" w14:textId="1A5EC7B8" w:rsidR="001D411C" w:rsidRPr="00111968" w:rsidRDefault="00223D4A">
            <w:pPr>
              <w:pStyle w:val="af0"/>
              <w:spacing w:line="360" w:lineRule="auto"/>
              <w:jc w:val="center"/>
              <w:rPr>
                <w:rFonts w:hAnsi="宋体" w:cs="Courier New"/>
                <w:sz w:val="24"/>
                <w:szCs w:val="24"/>
              </w:rPr>
            </w:pPr>
            <w:r>
              <w:rPr>
                <w:rFonts w:hAnsi="宋体" w:cs="Courier New" w:hint="eastAsia"/>
                <w:sz w:val="24"/>
                <w:szCs w:val="24"/>
              </w:rPr>
              <w:t>货物</w:t>
            </w:r>
            <w:r w:rsidR="000D6981" w:rsidRPr="00111968">
              <w:rPr>
                <w:rFonts w:hAnsi="宋体" w:cs="Courier New" w:hint="eastAsia"/>
                <w:sz w:val="24"/>
                <w:szCs w:val="24"/>
              </w:rPr>
              <w:t>名称</w:t>
            </w:r>
          </w:p>
        </w:tc>
        <w:tc>
          <w:tcPr>
            <w:tcW w:w="1384" w:type="dxa"/>
            <w:tcBorders>
              <w:top w:val="single" w:sz="12" w:space="0" w:color="auto"/>
            </w:tcBorders>
            <w:vAlign w:val="center"/>
          </w:tcPr>
          <w:p w14:paraId="27B1F675"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招标文件条目号</w:t>
            </w:r>
          </w:p>
        </w:tc>
        <w:tc>
          <w:tcPr>
            <w:tcW w:w="1701" w:type="dxa"/>
            <w:tcBorders>
              <w:top w:val="single" w:sz="12" w:space="0" w:color="auto"/>
            </w:tcBorders>
            <w:vAlign w:val="center"/>
          </w:tcPr>
          <w:p w14:paraId="71489D59"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招标规格</w:t>
            </w:r>
          </w:p>
        </w:tc>
        <w:tc>
          <w:tcPr>
            <w:tcW w:w="1842" w:type="dxa"/>
            <w:tcBorders>
              <w:top w:val="single" w:sz="12" w:space="0" w:color="auto"/>
            </w:tcBorders>
            <w:vAlign w:val="center"/>
          </w:tcPr>
          <w:p w14:paraId="09C95E0A"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投标规格</w:t>
            </w:r>
          </w:p>
        </w:tc>
        <w:tc>
          <w:tcPr>
            <w:tcW w:w="1311" w:type="dxa"/>
            <w:tcBorders>
              <w:top w:val="single" w:sz="12" w:space="0" w:color="auto"/>
            </w:tcBorders>
            <w:vAlign w:val="center"/>
          </w:tcPr>
          <w:p w14:paraId="0D295F1B"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响应</w:t>
            </w:r>
            <w:r w:rsidRPr="00111968">
              <w:rPr>
                <w:rFonts w:hAnsi="宋体" w:cs="Courier New"/>
                <w:sz w:val="24"/>
                <w:szCs w:val="24"/>
              </w:rPr>
              <w:t>/偏离</w:t>
            </w:r>
          </w:p>
        </w:tc>
        <w:tc>
          <w:tcPr>
            <w:tcW w:w="851" w:type="dxa"/>
            <w:tcBorders>
              <w:top w:val="single" w:sz="12" w:space="0" w:color="auto"/>
            </w:tcBorders>
            <w:vAlign w:val="center"/>
          </w:tcPr>
          <w:p w14:paraId="07324E80" w14:textId="77777777"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说明</w:t>
            </w:r>
          </w:p>
        </w:tc>
      </w:tr>
      <w:tr w:rsidR="00111968" w:rsidRPr="00111968" w14:paraId="2EDA3BD0" w14:textId="77777777">
        <w:trPr>
          <w:trHeight w:val="521"/>
          <w:jc w:val="center"/>
        </w:trPr>
        <w:tc>
          <w:tcPr>
            <w:tcW w:w="851" w:type="dxa"/>
            <w:vAlign w:val="center"/>
          </w:tcPr>
          <w:p w14:paraId="2F86E95F"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5B3A013"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3710EC71"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1F4B8857"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2FBA2A8D"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13FF3EDD"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421B5D61" w14:textId="77777777" w:rsidR="001D411C" w:rsidRPr="00111968" w:rsidRDefault="001D411C">
            <w:pPr>
              <w:pStyle w:val="af0"/>
              <w:spacing w:line="360" w:lineRule="auto"/>
              <w:jc w:val="center"/>
              <w:rPr>
                <w:rFonts w:hAnsi="宋体" w:cs="Courier New"/>
                <w:sz w:val="24"/>
                <w:szCs w:val="24"/>
              </w:rPr>
            </w:pPr>
          </w:p>
        </w:tc>
      </w:tr>
      <w:tr w:rsidR="00111968" w:rsidRPr="00111968" w14:paraId="42DB8D49" w14:textId="77777777">
        <w:trPr>
          <w:trHeight w:val="521"/>
          <w:jc w:val="center"/>
        </w:trPr>
        <w:tc>
          <w:tcPr>
            <w:tcW w:w="851" w:type="dxa"/>
            <w:vAlign w:val="center"/>
          </w:tcPr>
          <w:p w14:paraId="053571C8"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E5AC99D"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2BF58293"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049F02AB"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6336159D"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2CE80A6B"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5CE4714D" w14:textId="77777777" w:rsidR="001D411C" w:rsidRPr="00111968" w:rsidRDefault="001D411C">
            <w:pPr>
              <w:pStyle w:val="af0"/>
              <w:spacing w:line="360" w:lineRule="auto"/>
              <w:jc w:val="center"/>
              <w:rPr>
                <w:rFonts w:hAnsi="宋体" w:cs="Courier New"/>
                <w:sz w:val="24"/>
                <w:szCs w:val="24"/>
              </w:rPr>
            </w:pPr>
          </w:p>
        </w:tc>
      </w:tr>
      <w:tr w:rsidR="00111968" w:rsidRPr="00111968" w14:paraId="7BD79551" w14:textId="77777777">
        <w:trPr>
          <w:trHeight w:val="521"/>
          <w:jc w:val="center"/>
        </w:trPr>
        <w:tc>
          <w:tcPr>
            <w:tcW w:w="851" w:type="dxa"/>
            <w:vAlign w:val="center"/>
          </w:tcPr>
          <w:p w14:paraId="7BC7FC16"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421EDEA3"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354FFCCA"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58A1A899"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4CCDDFE8"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11139775"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37A6249E" w14:textId="77777777" w:rsidR="001D411C" w:rsidRPr="00111968" w:rsidRDefault="001D411C">
            <w:pPr>
              <w:pStyle w:val="af0"/>
              <w:spacing w:line="360" w:lineRule="auto"/>
              <w:jc w:val="center"/>
              <w:rPr>
                <w:rFonts w:hAnsi="宋体" w:cs="Courier New"/>
                <w:sz w:val="24"/>
                <w:szCs w:val="24"/>
              </w:rPr>
            </w:pPr>
          </w:p>
        </w:tc>
      </w:tr>
      <w:tr w:rsidR="00111968" w:rsidRPr="00111968" w14:paraId="108A041F" w14:textId="77777777">
        <w:trPr>
          <w:trHeight w:val="521"/>
          <w:jc w:val="center"/>
        </w:trPr>
        <w:tc>
          <w:tcPr>
            <w:tcW w:w="851" w:type="dxa"/>
            <w:vAlign w:val="center"/>
          </w:tcPr>
          <w:p w14:paraId="18882F0D"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3B81CB7B"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7D680BA4"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1B938A3E"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062B2326"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3FF02C3E"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7BDE0C47" w14:textId="77777777" w:rsidR="001D411C" w:rsidRPr="00111968" w:rsidRDefault="001D411C">
            <w:pPr>
              <w:pStyle w:val="af0"/>
              <w:spacing w:line="360" w:lineRule="auto"/>
              <w:jc w:val="center"/>
              <w:rPr>
                <w:rFonts w:hAnsi="宋体" w:cs="Courier New"/>
                <w:sz w:val="24"/>
                <w:szCs w:val="24"/>
              </w:rPr>
            </w:pPr>
          </w:p>
        </w:tc>
      </w:tr>
      <w:tr w:rsidR="00111968" w:rsidRPr="00111968" w14:paraId="794770BB" w14:textId="77777777">
        <w:trPr>
          <w:trHeight w:val="521"/>
          <w:jc w:val="center"/>
        </w:trPr>
        <w:tc>
          <w:tcPr>
            <w:tcW w:w="851" w:type="dxa"/>
            <w:vAlign w:val="center"/>
          </w:tcPr>
          <w:p w14:paraId="19CCC459"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5F954ED1"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7DFD8283"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0184CC96"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5EA946AB"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1F090676"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384990DE" w14:textId="77777777" w:rsidR="001D411C" w:rsidRPr="00111968" w:rsidRDefault="001D411C">
            <w:pPr>
              <w:pStyle w:val="af0"/>
              <w:spacing w:line="360" w:lineRule="auto"/>
              <w:jc w:val="center"/>
              <w:rPr>
                <w:rFonts w:hAnsi="宋体" w:cs="Courier New"/>
                <w:sz w:val="24"/>
                <w:szCs w:val="24"/>
              </w:rPr>
            </w:pPr>
          </w:p>
        </w:tc>
      </w:tr>
      <w:tr w:rsidR="00111968" w:rsidRPr="00111968" w14:paraId="608B86EB" w14:textId="77777777">
        <w:trPr>
          <w:trHeight w:val="521"/>
          <w:jc w:val="center"/>
        </w:trPr>
        <w:tc>
          <w:tcPr>
            <w:tcW w:w="851" w:type="dxa"/>
            <w:vAlign w:val="center"/>
          </w:tcPr>
          <w:p w14:paraId="44BCBF34"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17FFFEBE"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52DC7220"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E130AD1"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6B92E1EB"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7CF1E715"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673B146D" w14:textId="77777777" w:rsidR="001D411C" w:rsidRPr="00111968" w:rsidRDefault="001D411C">
            <w:pPr>
              <w:pStyle w:val="af0"/>
              <w:spacing w:line="360" w:lineRule="auto"/>
              <w:jc w:val="center"/>
              <w:rPr>
                <w:rFonts w:hAnsi="宋体" w:cs="Courier New"/>
                <w:sz w:val="24"/>
                <w:szCs w:val="24"/>
              </w:rPr>
            </w:pPr>
          </w:p>
        </w:tc>
      </w:tr>
      <w:tr w:rsidR="00111968" w:rsidRPr="00111968" w14:paraId="1BFB1515" w14:textId="77777777">
        <w:trPr>
          <w:trHeight w:val="521"/>
          <w:jc w:val="center"/>
        </w:trPr>
        <w:tc>
          <w:tcPr>
            <w:tcW w:w="851" w:type="dxa"/>
            <w:vAlign w:val="center"/>
          </w:tcPr>
          <w:p w14:paraId="63C3BFBC"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79F6B62"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69E77181"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6EFA5912"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1538075F"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217F767E"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31F19558" w14:textId="77777777" w:rsidR="001D411C" w:rsidRPr="00111968" w:rsidRDefault="001D411C">
            <w:pPr>
              <w:pStyle w:val="af0"/>
              <w:spacing w:line="360" w:lineRule="auto"/>
              <w:jc w:val="center"/>
              <w:rPr>
                <w:rFonts w:hAnsi="宋体" w:cs="Courier New"/>
                <w:sz w:val="24"/>
                <w:szCs w:val="24"/>
              </w:rPr>
            </w:pPr>
          </w:p>
        </w:tc>
      </w:tr>
      <w:tr w:rsidR="00111968" w:rsidRPr="00111968" w14:paraId="4CDA073D" w14:textId="77777777">
        <w:trPr>
          <w:trHeight w:val="521"/>
          <w:jc w:val="center"/>
        </w:trPr>
        <w:tc>
          <w:tcPr>
            <w:tcW w:w="851" w:type="dxa"/>
            <w:vAlign w:val="center"/>
          </w:tcPr>
          <w:p w14:paraId="0A647E61"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4C51081C"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5BB0EED7"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2DC791B0"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5C2CCFC6"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3E2BB9AB"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2E7EADB0" w14:textId="77777777" w:rsidR="001D411C" w:rsidRPr="00111968" w:rsidRDefault="001D411C">
            <w:pPr>
              <w:pStyle w:val="af0"/>
              <w:spacing w:line="360" w:lineRule="auto"/>
              <w:jc w:val="center"/>
              <w:rPr>
                <w:rFonts w:hAnsi="宋体" w:cs="Courier New"/>
                <w:sz w:val="24"/>
                <w:szCs w:val="24"/>
              </w:rPr>
            </w:pPr>
          </w:p>
        </w:tc>
      </w:tr>
      <w:tr w:rsidR="00111968" w:rsidRPr="00111968" w14:paraId="3B553EB6" w14:textId="77777777">
        <w:trPr>
          <w:trHeight w:val="522"/>
          <w:jc w:val="center"/>
        </w:trPr>
        <w:tc>
          <w:tcPr>
            <w:tcW w:w="851" w:type="dxa"/>
            <w:vAlign w:val="center"/>
          </w:tcPr>
          <w:p w14:paraId="635481E1"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3C0782F5"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0737D244"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038A2557"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65C73BA4"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2747F5E5"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0EB11A93" w14:textId="77777777" w:rsidR="001D411C" w:rsidRPr="00111968" w:rsidRDefault="001D411C">
            <w:pPr>
              <w:pStyle w:val="af0"/>
              <w:spacing w:line="360" w:lineRule="auto"/>
              <w:jc w:val="center"/>
              <w:rPr>
                <w:rFonts w:hAnsi="宋体" w:cs="Courier New"/>
                <w:sz w:val="24"/>
                <w:szCs w:val="24"/>
              </w:rPr>
            </w:pPr>
          </w:p>
        </w:tc>
      </w:tr>
      <w:tr w:rsidR="00111968" w:rsidRPr="00111968" w14:paraId="1C1079D0" w14:textId="77777777">
        <w:trPr>
          <w:trHeight w:val="521"/>
          <w:jc w:val="center"/>
        </w:trPr>
        <w:tc>
          <w:tcPr>
            <w:tcW w:w="851" w:type="dxa"/>
            <w:vAlign w:val="center"/>
          </w:tcPr>
          <w:p w14:paraId="5053A6A1"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342C5883"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244C7441"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2414B336"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492BF10A"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35CADEFB"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42D90E90" w14:textId="77777777" w:rsidR="001D411C" w:rsidRPr="00111968" w:rsidRDefault="001D411C">
            <w:pPr>
              <w:pStyle w:val="af0"/>
              <w:spacing w:line="360" w:lineRule="auto"/>
              <w:jc w:val="center"/>
              <w:rPr>
                <w:rFonts w:hAnsi="宋体" w:cs="Courier New"/>
                <w:sz w:val="24"/>
                <w:szCs w:val="24"/>
              </w:rPr>
            </w:pPr>
          </w:p>
        </w:tc>
      </w:tr>
      <w:tr w:rsidR="00111968" w:rsidRPr="00111968" w14:paraId="19AB9798" w14:textId="77777777">
        <w:trPr>
          <w:trHeight w:val="521"/>
          <w:jc w:val="center"/>
        </w:trPr>
        <w:tc>
          <w:tcPr>
            <w:tcW w:w="851" w:type="dxa"/>
            <w:vAlign w:val="center"/>
          </w:tcPr>
          <w:p w14:paraId="3F1DEFB0"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7A810595" w14:textId="77777777" w:rsidR="001D411C" w:rsidRPr="00111968" w:rsidRDefault="001D411C">
            <w:pPr>
              <w:pStyle w:val="af0"/>
              <w:spacing w:line="360" w:lineRule="auto"/>
              <w:jc w:val="center"/>
              <w:rPr>
                <w:rFonts w:hAnsi="宋体" w:cs="Courier New"/>
                <w:sz w:val="24"/>
                <w:szCs w:val="24"/>
              </w:rPr>
            </w:pPr>
          </w:p>
        </w:tc>
        <w:tc>
          <w:tcPr>
            <w:tcW w:w="1384" w:type="dxa"/>
            <w:vAlign w:val="center"/>
          </w:tcPr>
          <w:p w14:paraId="42C00C61" w14:textId="77777777" w:rsidR="001D411C" w:rsidRPr="00111968" w:rsidRDefault="001D411C">
            <w:pPr>
              <w:pStyle w:val="af0"/>
              <w:spacing w:line="360" w:lineRule="auto"/>
              <w:jc w:val="center"/>
              <w:rPr>
                <w:rFonts w:hAnsi="宋体" w:cs="Courier New"/>
                <w:sz w:val="24"/>
                <w:szCs w:val="24"/>
              </w:rPr>
            </w:pPr>
          </w:p>
        </w:tc>
        <w:tc>
          <w:tcPr>
            <w:tcW w:w="1701" w:type="dxa"/>
            <w:vAlign w:val="center"/>
          </w:tcPr>
          <w:p w14:paraId="5CA7CAC4" w14:textId="77777777" w:rsidR="001D411C" w:rsidRPr="00111968" w:rsidRDefault="001D411C">
            <w:pPr>
              <w:pStyle w:val="af0"/>
              <w:spacing w:line="360" w:lineRule="auto"/>
              <w:jc w:val="center"/>
              <w:rPr>
                <w:rFonts w:hAnsi="宋体" w:cs="Courier New"/>
                <w:sz w:val="24"/>
                <w:szCs w:val="24"/>
              </w:rPr>
            </w:pPr>
          </w:p>
        </w:tc>
        <w:tc>
          <w:tcPr>
            <w:tcW w:w="1842" w:type="dxa"/>
            <w:vAlign w:val="center"/>
          </w:tcPr>
          <w:p w14:paraId="2C1A9FC4" w14:textId="77777777" w:rsidR="001D411C" w:rsidRPr="00111968" w:rsidRDefault="001D411C">
            <w:pPr>
              <w:pStyle w:val="af0"/>
              <w:spacing w:line="360" w:lineRule="auto"/>
              <w:jc w:val="center"/>
              <w:rPr>
                <w:rFonts w:hAnsi="宋体" w:cs="Courier New"/>
                <w:sz w:val="24"/>
                <w:szCs w:val="24"/>
              </w:rPr>
            </w:pPr>
          </w:p>
        </w:tc>
        <w:tc>
          <w:tcPr>
            <w:tcW w:w="1311" w:type="dxa"/>
            <w:vAlign w:val="center"/>
          </w:tcPr>
          <w:p w14:paraId="146FDE86" w14:textId="77777777" w:rsidR="001D411C" w:rsidRPr="00111968" w:rsidRDefault="001D411C">
            <w:pPr>
              <w:pStyle w:val="af0"/>
              <w:spacing w:line="360" w:lineRule="auto"/>
              <w:jc w:val="center"/>
              <w:rPr>
                <w:rFonts w:hAnsi="宋体" w:cs="Courier New"/>
                <w:sz w:val="24"/>
                <w:szCs w:val="24"/>
              </w:rPr>
            </w:pPr>
          </w:p>
        </w:tc>
        <w:tc>
          <w:tcPr>
            <w:tcW w:w="851" w:type="dxa"/>
            <w:vAlign w:val="center"/>
          </w:tcPr>
          <w:p w14:paraId="22B876A0" w14:textId="77777777" w:rsidR="001D411C" w:rsidRPr="00111968" w:rsidRDefault="001D411C">
            <w:pPr>
              <w:pStyle w:val="af0"/>
              <w:spacing w:line="360" w:lineRule="auto"/>
              <w:jc w:val="center"/>
              <w:rPr>
                <w:rFonts w:hAnsi="宋体" w:cs="Courier New"/>
                <w:sz w:val="24"/>
                <w:szCs w:val="24"/>
              </w:rPr>
            </w:pPr>
          </w:p>
        </w:tc>
      </w:tr>
      <w:tr w:rsidR="00111968" w:rsidRPr="00111968" w14:paraId="15DDF3B6" w14:textId="77777777">
        <w:trPr>
          <w:trHeight w:val="522"/>
          <w:jc w:val="center"/>
        </w:trPr>
        <w:tc>
          <w:tcPr>
            <w:tcW w:w="851" w:type="dxa"/>
            <w:tcBorders>
              <w:bottom w:val="single" w:sz="12" w:space="0" w:color="auto"/>
            </w:tcBorders>
            <w:vAlign w:val="center"/>
          </w:tcPr>
          <w:p w14:paraId="66E34FEC" w14:textId="77777777" w:rsidR="001D411C" w:rsidRPr="00111968" w:rsidRDefault="001D411C">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397E094B" w14:textId="77777777" w:rsidR="001D411C" w:rsidRPr="00111968" w:rsidRDefault="001D411C">
            <w:pPr>
              <w:pStyle w:val="af0"/>
              <w:spacing w:line="360" w:lineRule="auto"/>
              <w:jc w:val="center"/>
              <w:rPr>
                <w:rFonts w:hAnsi="宋体" w:cs="Courier New"/>
                <w:sz w:val="24"/>
                <w:szCs w:val="24"/>
              </w:rPr>
            </w:pPr>
          </w:p>
        </w:tc>
        <w:tc>
          <w:tcPr>
            <w:tcW w:w="1384" w:type="dxa"/>
            <w:tcBorders>
              <w:bottom w:val="single" w:sz="12" w:space="0" w:color="auto"/>
            </w:tcBorders>
            <w:vAlign w:val="center"/>
          </w:tcPr>
          <w:p w14:paraId="3337660D" w14:textId="77777777" w:rsidR="001D411C" w:rsidRPr="00111968" w:rsidRDefault="001D411C">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6F52D876" w14:textId="77777777" w:rsidR="001D411C" w:rsidRPr="00111968" w:rsidRDefault="001D411C">
            <w:pPr>
              <w:pStyle w:val="af0"/>
              <w:spacing w:line="360" w:lineRule="auto"/>
              <w:jc w:val="center"/>
              <w:rPr>
                <w:rFonts w:hAnsi="宋体" w:cs="Courier New"/>
                <w:sz w:val="24"/>
                <w:szCs w:val="24"/>
              </w:rPr>
            </w:pPr>
          </w:p>
        </w:tc>
        <w:tc>
          <w:tcPr>
            <w:tcW w:w="1842" w:type="dxa"/>
            <w:tcBorders>
              <w:bottom w:val="single" w:sz="12" w:space="0" w:color="auto"/>
            </w:tcBorders>
            <w:vAlign w:val="center"/>
          </w:tcPr>
          <w:p w14:paraId="58471B9B" w14:textId="77777777" w:rsidR="001D411C" w:rsidRPr="00111968" w:rsidRDefault="001D411C">
            <w:pPr>
              <w:pStyle w:val="af0"/>
              <w:spacing w:line="360" w:lineRule="auto"/>
              <w:jc w:val="center"/>
              <w:rPr>
                <w:rFonts w:hAnsi="宋体" w:cs="Courier New"/>
                <w:sz w:val="24"/>
                <w:szCs w:val="24"/>
              </w:rPr>
            </w:pPr>
          </w:p>
        </w:tc>
        <w:tc>
          <w:tcPr>
            <w:tcW w:w="1311" w:type="dxa"/>
            <w:tcBorders>
              <w:bottom w:val="single" w:sz="12" w:space="0" w:color="auto"/>
            </w:tcBorders>
            <w:vAlign w:val="center"/>
          </w:tcPr>
          <w:p w14:paraId="3AFAE326" w14:textId="77777777" w:rsidR="001D411C" w:rsidRPr="00111968" w:rsidRDefault="001D411C">
            <w:pPr>
              <w:pStyle w:val="af0"/>
              <w:spacing w:line="360" w:lineRule="auto"/>
              <w:jc w:val="center"/>
              <w:rPr>
                <w:rFonts w:hAnsi="宋体" w:cs="Courier New"/>
                <w:sz w:val="24"/>
                <w:szCs w:val="24"/>
              </w:rPr>
            </w:pPr>
          </w:p>
        </w:tc>
        <w:tc>
          <w:tcPr>
            <w:tcW w:w="851" w:type="dxa"/>
            <w:tcBorders>
              <w:bottom w:val="single" w:sz="12" w:space="0" w:color="auto"/>
            </w:tcBorders>
            <w:vAlign w:val="center"/>
          </w:tcPr>
          <w:p w14:paraId="45E8FA7A" w14:textId="77777777" w:rsidR="001D411C" w:rsidRPr="00111968" w:rsidRDefault="001D411C">
            <w:pPr>
              <w:pStyle w:val="af0"/>
              <w:spacing w:line="360" w:lineRule="auto"/>
              <w:jc w:val="center"/>
              <w:rPr>
                <w:rFonts w:hAnsi="宋体" w:cs="Courier New"/>
                <w:sz w:val="24"/>
                <w:szCs w:val="24"/>
              </w:rPr>
            </w:pPr>
          </w:p>
        </w:tc>
      </w:tr>
    </w:tbl>
    <w:p w14:paraId="5566F981" w14:textId="5F4F97E2" w:rsidR="000D7CD1" w:rsidRDefault="000D7CD1" w:rsidP="000D7CD1">
      <w:pPr>
        <w:pStyle w:val="af0"/>
        <w:numPr>
          <w:ilvl w:val="1"/>
          <w:numId w:val="9"/>
        </w:numPr>
        <w:tabs>
          <w:tab w:val="clear" w:pos="786"/>
        </w:tabs>
        <w:spacing w:line="360" w:lineRule="auto"/>
        <w:ind w:left="284"/>
        <w:rPr>
          <w:rFonts w:hAnsi="宋体" w:cs="宋体"/>
          <w:sz w:val="24"/>
        </w:rPr>
      </w:pPr>
      <w:r w:rsidRPr="00111968">
        <w:rPr>
          <w:rFonts w:hAnsi="宋体" w:cs="宋体" w:hint="eastAsia"/>
          <w:sz w:val="24"/>
        </w:rPr>
        <w:t>关于第四章的所有投标偏差和例外均写入“技术规格偏离表”，关于其它内容的投标偏差和例外均写入“商务条款偏离表”</w:t>
      </w:r>
      <w:r>
        <w:rPr>
          <w:rFonts w:hAnsi="宋体" w:cs="宋体" w:hint="eastAsia"/>
          <w:sz w:val="24"/>
        </w:rPr>
        <w:t>。</w:t>
      </w:r>
    </w:p>
    <w:p w14:paraId="7EDB5B57" w14:textId="5C9B85C0" w:rsidR="001D411C" w:rsidRPr="00111968" w:rsidRDefault="000D6981" w:rsidP="000D7CD1">
      <w:pPr>
        <w:pStyle w:val="af0"/>
        <w:numPr>
          <w:ilvl w:val="1"/>
          <w:numId w:val="9"/>
        </w:numPr>
        <w:tabs>
          <w:tab w:val="clear" w:pos="786"/>
        </w:tabs>
        <w:spacing w:line="360" w:lineRule="auto"/>
        <w:ind w:left="284"/>
        <w:rPr>
          <w:rFonts w:hAnsi="宋体"/>
          <w:sz w:val="24"/>
          <w:szCs w:val="24"/>
        </w:rPr>
      </w:pPr>
      <w:r w:rsidRPr="00111968">
        <w:rPr>
          <w:rFonts w:hAnsi="宋体"/>
          <w:sz w:val="24"/>
          <w:szCs w:val="24"/>
        </w:rPr>
        <w:t>投标人的技术偏差必须如实填写，并应对偏差情况做出必要说明。投标人应对故意隐瞒技术偏差的行为承担责任。对招标文件有任何偏离应列明“正偏离”或“负偏离”， 对招标文件无偏离应标明“无偏离”。</w:t>
      </w:r>
    </w:p>
    <w:p w14:paraId="404C0AB9" w14:textId="2F738960" w:rsidR="001D411C" w:rsidRPr="00111968" w:rsidRDefault="000D7CD1">
      <w:pPr>
        <w:pStyle w:val="af0"/>
        <w:spacing w:line="360" w:lineRule="auto"/>
        <w:rPr>
          <w:rFonts w:hAnsi="宋体"/>
          <w:sz w:val="24"/>
          <w:szCs w:val="24"/>
        </w:rPr>
      </w:pPr>
      <w:r>
        <w:rPr>
          <w:rFonts w:hAnsi="宋体"/>
          <w:sz w:val="24"/>
          <w:szCs w:val="24"/>
        </w:rPr>
        <w:t>3</w:t>
      </w:r>
      <w:r w:rsidR="000D6981" w:rsidRPr="00111968">
        <w:rPr>
          <w:rFonts w:hAnsi="宋体"/>
          <w:sz w:val="24"/>
          <w:szCs w:val="24"/>
        </w:rPr>
        <w:t>、</w:t>
      </w:r>
      <w:bookmarkStart w:id="186" w:name="_Hlk1637030"/>
      <w:r w:rsidR="000D6981" w:rsidRPr="00111968">
        <w:rPr>
          <w:rFonts w:hAnsi="宋体" w:hint="eastAsia"/>
          <w:sz w:val="24"/>
          <w:szCs w:val="24"/>
        </w:rPr>
        <w:t>如此表应答内容与投标文件的技术响应文件不一致的，以技术响应文件为准。</w:t>
      </w:r>
      <w:bookmarkEnd w:id="186"/>
    </w:p>
    <w:p w14:paraId="40442742"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14:paraId="11A2F6D5" w14:textId="77777777" w:rsidR="001D411C" w:rsidRPr="00111968" w:rsidRDefault="000D6981">
      <w:pPr>
        <w:pStyle w:val="af0"/>
        <w:tabs>
          <w:tab w:val="left" w:pos="5580"/>
        </w:tabs>
        <w:spacing w:before="120" w:line="360" w:lineRule="auto"/>
        <w:rPr>
          <w:rFonts w:hAnsi="宋体"/>
          <w:sz w:val="24"/>
          <w:szCs w:val="24"/>
          <w:u w:val="single"/>
        </w:rPr>
      </w:pPr>
      <w:r w:rsidRPr="00111968">
        <w:rPr>
          <w:rFonts w:hAnsi="宋体" w:hint="eastAsia"/>
          <w:sz w:val="24"/>
          <w:szCs w:val="24"/>
        </w:rPr>
        <w:t>法人授权代表（签字）：</w:t>
      </w:r>
    </w:p>
    <w:p w14:paraId="33E3F36A"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注：此表格经法人授权代表签字方有效。</w:t>
      </w:r>
    </w:p>
    <w:p w14:paraId="4AFDFF86" w14:textId="38B83251" w:rsidR="001D411C" w:rsidRPr="00111968" w:rsidRDefault="000D6981">
      <w:pPr>
        <w:pStyle w:val="3"/>
        <w:rPr>
          <w:rFonts w:ascii="宋体" w:eastAsia="宋体" w:hAnsi="宋体"/>
          <w:szCs w:val="24"/>
        </w:rPr>
      </w:pPr>
      <w:r w:rsidRPr="00111968">
        <w:rPr>
          <w:rFonts w:ascii="宋体" w:eastAsia="宋体" w:hAnsi="宋体"/>
          <w:szCs w:val="24"/>
        </w:rPr>
        <w:br w:type="page"/>
      </w:r>
      <w:bookmarkStart w:id="187" w:name="_Toc497235047"/>
      <w:bookmarkStart w:id="188" w:name="_Toc514926459"/>
      <w:bookmarkStart w:id="189" w:name="_Toc35419076"/>
      <w:r w:rsidR="00223D4A">
        <w:rPr>
          <w:rFonts w:ascii="宋体" w:eastAsia="宋体" w:hAnsi="宋体"/>
          <w:szCs w:val="24"/>
        </w:rPr>
        <w:lastRenderedPageBreak/>
        <w:t xml:space="preserve">6 </w:t>
      </w:r>
      <w:r w:rsidRPr="00111968">
        <w:rPr>
          <w:rFonts w:ascii="宋体" w:eastAsia="宋体" w:hAnsi="宋体"/>
          <w:szCs w:val="24"/>
        </w:rPr>
        <w:t>商务条款偏离表</w:t>
      </w:r>
      <w:bookmarkEnd w:id="187"/>
      <w:bookmarkEnd w:id="188"/>
      <w:bookmarkEnd w:id="189"/>
    </w:p>
    <w:p w14:paraId="0D40A59A" w14:textId="77777777" w:rsidR="001D411C" w:rsidRPr="00111968" w:rsidRDefault="001D411C">
      <w:pPr>
        <w:pStyle w:val="af0"/>
        <w:spacing w:line="360" w:lineRule="auto"/>
        <w:rPr>
          <w:rFonts w:hAnsi="宋体"/>
          <w:sz w:val="24"/>
          <w:szCs w:val="24"/>
        </w:rPr>
      </w:pPr>
    </w:p>
    <w:p w14:paraId="041DCA55" w14:textId="77777777" w:rsidR="001D411C" w:rsidRPr="00111968" w:rsidRDefault="000D6981">
      <w:pPr>
        <w:pStyle w:val="af0"/>
        <w:spacing w:line="360" w:lineRule="auto"/>
        <w:rPr>
          <w:rFonts w:hAnsi="宋体"/>
          <w:sz w:val="24"/>
          <w:szCs w:val="24"/>
        </w:rPr>
      </w:pPr>
      <w:r w:rsidRPr="00111968">
        <w:rPr>
          <w:rFonts w:hAnsi="宋体" w:hint="eastAsia"/>
          <w:sz w:val="24"/>
          <w:szCs w:val="24"/>
        </w:rPr>
        <w:t>项目名称</w:t>
      </w:r>
      <w:r w:rsidRPr="00111968">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111968" w:rsidRPr="00111968" w14:paraId="010D2FB6" w14:textId="77777777">
        <w:trPr>
          <w:trHeight w:val="567"/>
          <w:jc w:val="center"/>
        </w:trPr>
        <w:tc>
          <w:tcPr>
            <w:tcW w:w="851" w:type="dxa"/>
            <w:tcBorders>
              <w:top w:val="single" w:sz="12" w:space="0" w:color="auto"/>
            </w:tcBorders>
            <w:vAlign w:val="center"/>
          </w:tcPr>
          <w:p w14:paraId="05E7DA00"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序号</w:t>
            </w:r>
          </w:p>
        </w:tc>
        <w:tc>
          <w:tcPr>
            <w:tcW w:w="1985" w:type="dxa"/>
            <w:tcBorders>
              <w:top w:val="single" w:sz="12" w:space="0" w:color="auto"/>
            </w:tcBorders>
            <w:vAlign w:val="center"/>
          </w:tcPr>
          <w:p w14:paraId="2AA2F18A"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招标文件条目号</w:t>
            </w:r>
          </w:p>
        </w:tc>
        <w:tc>
          <w:tcPr>
            <w:tcW w:w="2623" w:type="dxa"/>
            <w:tcBorders>
              <w:top w:val="single" w:sz="12" w:space="0" w:color="auto"/>
            </w:tcBorders>
            <w:vAlign w:val="center"/>
          </w:tcPr>
          <w:p w14:paraId="4819162C"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招标文件商务条款</w:t>
            </w:r>
          </w:p>
        </w:tc>
        <w:tc>
          <w:tcPr>
            <w:tcW w:w="2624" w:type="dxa"/>
            <w:tcBorders>
              <w:top w:val="single" w:sz="12" w:space="0" w:color="auto"/>
            </w:tcBorders>
            <w:vAlign w:val="center"/>
          </w:tcPr>
          <w:p w14:paraId="05746410"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投标文件商务条款</w:t>
            </w:r>
          </w:p>
        </w:tc>
        <w:tc>
          <w:tcPr>
            <w:tcW w:w="992" w:type="dxa"/>
            <w:tcBorders>
              <w:top w:val="single" w:sz="12" w:space="0" w:color="auto"/>
            </w:tcBorders>
            <w:vAlign w:val="center"/>
          </w:tcPr>
          <w:p w14:paraId="5D2F77A0" w14:textId="77777777" w:rsidR="001D411C" w:rsidRPr="00111968" w:rsidRDefault="000D6981">
            <w:pPr>
              <w:pStyle w:val="15"/>
              <w:spacing w:line="360" w:lineRule="auto"/>
              <w:jc w:val="center"/>
              <w:rPr>
                <w:rFonts w:ascii="宋体" w:hAnsi="宋体"/>
                <w:sz w:val="24"/>
              </w:rPr>
            </w:pPr>
            <w:r w:rsidRPr="00111968">
              <w:rPr>
                <w:rFonts w:ascii="宋体" w:hAnsi="宋体" w:hint="eastAsia"/>
                <w:sz w:val="24"/>
              </w:rPr>
              <w:t>说明</w:t>
            </w:r>
          </w:p>
        </w:tc>
      </w:tr>
      <w:tr w:rsidR="00111968" w:rsidRPr="00111968" w14:paraId="12E97118" w14:textId="77777777">
        <w:trPr>
          <w:trHeight w:val="567"/>
          <w:jc w:val="center"/>
        </w:trPr>
        <w:tc>
          <w:tcPr>
            <w:tcW w:w="851" w:type="dxa"/>
            <w:vAlign w:val="center"/>
          </w:tcPr>
          <w:p w14:paraId="71EC12E2"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089D6A08"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19F97293"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11AD37B0"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3D3E1CF3" w14:textId="77777777" w:rsidR="001D411C" w:rsidRPr="00111968" w:rsidRDefault="001D411C">
            <w:pPr>
              <w:pStyle w:val="af0"/>
              <w:spacing w:line="360" w:lineRule="auto"/>
              <w:jc w:val="center"/>
              <w:rPr>
                <w:rFonts w:hAnsi="宋体" w:cs="Courier New"/>
                <w:sz w:val="24"/>
                <w:szCs w:val="24"/>
              </w:rPr>
            </w:pPr>
          </w:p>
        </w:tc>
      </w:tr>
      <w:tr w:rsidR="00111968" w:rsidRPr="00111968" w14:paraId="175B1D30" w14:textId="77777777">
        <w:trPr>
          <w:trHeight w:val="567"/>
          <w:jc w:val="center"/>
        </w:trPr>
        <w:tc>
          <w:tcPr>
            <w:tcW w:w="851" w:type="dxa"/>
            <w:vAlign w:val="center"/>
          </w:tcPr>
          <w:p w14:paraId="20A45EE4"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5CD91B01"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0FEDEED3"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35EFD8FD"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4D642E90" w14:textId="77777777" w:rsidR="001D411C" w:rsidRPr="00111968" w:rsidRDefault="001D411C">
            <w:pPr>
              <w:pStyle w:val="af0"/>
              <w:spacing w:line="360" w:lineRule="auto"/>
              <w:jc w:val="center"/>
              <w:rPr>
                <w:rFonts w:hAnsi="宋体" w:cs="Courier New"/>
                <w:sz w:val="24"/>
                <w:szCs w:val="24"/>
              </w:rPr>
            </w:pPr>
          </w:p>
        </w:tc>
      </w:tr>
      <w:tr w:rsidR="00111968" w:rsidRPr="00111968" w14:paraId="26D8316F" w14:textId="77777777">
        <w:trPr>
          <w:trHeight w:val="567"/>
          <w:jc w:val="center"/>
        </w:trPr>
        <w:tc>
          <w:tcPr>
            <w:tcW w:w="851" w:type="dxa"/>
            <w:vAlign w:val="center"/>
          </w:tcPr>
          <w:p w14:paraId="1D7B69DF"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229942AA"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6C9F4581"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353A4639"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17A4C2F7" w14:textId="77777777" w:rsidR="001D411C" w:rsidRPr="00111968" w:rsidRDefault="001D411C">
            <w:pPr>
              <w:pStyle w:val="af0"/>
              <w:spacing w:line="360" w:lineRule="auto"/>
              <w:jc w:val="center"/>
              <w:rPr>
                <w:rFonts w:hAnsi="宋体" w:cs="Courier New"/>
                <w:sz w:val="24"/>
                <w:szCs w:val="24"/>
              </w:rPr>
            </w:pPr>
          </w:p>
        </w:tc>
      </w:tr>
      <w:tr w:rsidR="00111968" w:rsidRPr="00111968" w14:paraId="4AF890C6" w14:textId="77777777">
        <w:trPr>
          <w:trHeight w:val="567"/>
          <w:jc w:val="center"/>
        </w:trPr>
        <w:tc>
          <w:tcPr>
            <w:tcW w:w="851" w:type="dxa"/>
            <w:vAlign w:val="center"/>
          </w:tcPr>
          <w:p w14:paraId="4EED2F8A"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7C458E28"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136B8A3F"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1FA35427"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57E017A9" w14:textId="77777777" w:rsidR="001D411C" w:rsidRPr="00111968" w:rsidRDefault="001D411C">
            <w:pPr>
              <w:pStyle w:val="af0"/>
              <w:spacing w:line="360" w:lineRule="auto"/>
              <w:jc w:val="center"/>
              <w:rPr>
                <w:rFonts w:hAnsi="宋体" w:cs="Courier New"/>
                <w:sz w:val="24"/>
                <w:szCs w:val="24"/>
              </w:rPr>
            </w:pPr>
          </w:p>
        </w:tc>
      </w:tr>
      <w:tr w:rsidR="00111968" w:rsidRPr="00111968" w14:paraId="5332A7B6" w14:textId="77777777">
        <w:trPr>
          <w:trHeight w:val="567"/>
          <w:jc w:val="center"/>
        </w:trPr>
        <w:tc>
          <w:tcPr>
            <w:tcW w:w="851" w:type="dxa"/>
            <w:vAlign w:val="center"/>
          </w:tcPr>
          <w:p w14:paraId="3CD6E8BA"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1BAAF785"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08E67BE4"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0D2B93C0"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5BCFEFE2" w14:textId="77777777" w:rsidR="001D411C" w:rsidRPr="00111968" w:rsidRDefault="001D411C">
            <w:pPr>
              <w:pStyle w:val="af0"/>
              <w:spacing w:line="360" w:lineRule="auto"/>
              <w:jc w:val="center"/>
              <w:rPr>
                <w:rFonts w:hAnsi="宋体" w:cs="Courier New"/>
                <w:sz w:val="24"/>
                <w:szCs w:val="24"/>
              </w:rPr>
            </w:pPr>
          </w:p>
        </w:tc>
      </w:tr>
      <w:tr w:rsidR="00111968" w:rsidRPr="00111968" w14:paraId="36FBA518" w14:textId="77777777">
        <w:trPr>
          <w:trHeight w:val="567"/>
          <w:jc w:val="center"/>
        </w:trPr>
        <w:tc>
          <w:tcPr>
            <w:tcW w:w="851" w:type="dxa"/>
            <w:vAlign w:val="center"/>
          </w:tcPr>
          <w:p w14:paraId="5958DF8F"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4185671D"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35D1882C"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4261C225"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3B61EE31" w14:textId="77777777" w:rsidR="001D411C" w:rsidRPr="00111968" w:rsidRDefault="001D411C">
            <w:pPr>
              <w:pStyle w:val="af0"/>
              <w:spacing w:line="360" w:lineRule="auto"/>
              <w:jc w:val="center"/>
              <w:rPr>
                <w:rFonts w:hAnsi="宋体" w:cs="Courier New"/>
                <w:sz w:val="24"/>
                <w:szCs w:val="24"/>
              </w:rPr>
            </w:pPr>
          </w:p>
        </w:tc>
      </w:tr>
      <w:tr w:rsidR="00111968" w:rsidRPr="00111968" w14:paraId="63A3BBF9" w14:textId="77777777">
        <w:trPr>
          <w:trHeight w:val="567"/>
          <w:jc w:val="center"/>
        </w:trPr>
        <w:tc>
          <w:tcPr>
            <w:tcW w:w="851" w:type="dxa"/>
            <w:vAlign w:val="center"/>
          </w:tcPr>
          <w:p w14:paraId="6EF954A5"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6E31305B"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7018FAFB"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09616CFE"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799EFED9" w14:textId="77777777" w:rsidR="001D411C" w:rsidRPr="00111968" w:rsidRDefault="001D411C">
            <w:pPr>
              <w:pStyle w:val="af0"/>
              <w:spacing w:line="360" w:lineRule="auto"/>
              <w:jc w:val="center"/>
              <w:rPr>
                <w:rFonts w:hAnsi="宋体" w:cs="Courier New"/>
                <w:sz w:val="24"/>
                <w:szCs w:val="24"/>
              </w:rPr>
            </w:pPr>
          </w:p>
        </w:tc>
      </w:tr>
      <w:tr w:rsidR="00111968" w:rsidRPr="00111968" w14:paraId="10F7D2F8" w14:textId="77777777">
        <w:trPr>
          <w:trHeight w:val="567"/>
          <w:jc w:val="center"/>
        </w:trPr>
        <w:tc>
          <w:tcPr>
            <w:tcW w:w="851" w:type="dxa"/>
            <w:vAlign w:val="center"/>
          </w:tcPr>
          <w:p w14:paraId="1B6F2417"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11C837A9"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490C15CD"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6FAD3748"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632EAEE1" w14:textId="77777777" w:rsidR="001D411C" w:rsidRPr="00111968" w:rsidRDefault="001D411C">
            <w:pPr>
              <w:pStyle w:val="af0"/>
              <w:spacing w:line="360" w:lineRule="auto"/>
              <w:jc w:val="center"/>
              <w:rPr>
                <w:rFonts w:hAnsi="宋体" w:cs="Courier New"/>
                <w:sz w:val="24"/>
                <w:szCs w:val="24"/>
              </w:rPr>
            </w:pPr>
          </w:p>
        </w:tc>
      </w:tr>
      <w:tr w:rsidR="00111968" w:rsidRPr="00111968" w14:paraId="5A63DD2D" w14:textId="77777777">
        <w:trPr>
          <w:trHeight w:val="567"/>
          <w:jc w:val="center"/>
        </w:trPr>
        <w:tc>
          <w:tcPr>
            <w:tcW w:w="851" w:type="dxa"/>
            <w:vAlign w:val="center"/>
          </w:tcPr>
          <w:p w14:paraId="0E6536C9"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5BF36375"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233B6050"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37EAAA9D"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40A022CD" w14:textId="77777777" w:rsidR="001D411C" w:rsidRPr="00111968" w:rsidRDefault="001D411C">
            <w:pPr>
              <w:pStyle w:val="af0"/>
              <w:spacing w:line="360" w:lineRule="auto"/>
              <w:jc w:val="center"/>
              <w:rPr>
                <w:rFonts w:hAnsi="宋体" w:cs="Courier New"/>
                <w:sz w:val="24"/>
                <w:szCs w:val="24"/>
              </w:rPr>
            </w:pPr>
          </w:p>
        </w:tc>
      </w:tr>
      <w:tr w:rsidR="00111968" w:rsidRPr="00111968" w14:paraId="735350A3" w14:textId="77777777">
        <w:trPr>
          <w:trHeight w:val="567"/>
          <w:jc w:val="center"/>
        </w:trPr>
        <w:tc>
          <w:tcPr>
            <w:tcW w:w="851" w:type="dxa"/>
            <w:vAlign w:val="center"/>
          </w:tcPr>
          <w:p w14:paraId="4428E4DC"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6FE099C5"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16781035"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17127BA0"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3B1D6FB5" w14:textId="77777777" w:rsidR="001D411C" w:rsidRPr="00111968" w:rsidRDefault="001D411C">
            <w:pPr>
              <w:pStyle w:val="af0"/>
              <w:spacing w:line="360" w:lineRule="auto"/>
              <w:jc w:val="center"/>
              <w:rPr>
                <w:rFonts w:hAnsi="宋体" w:cs="Courier New"/>
                <w:sz w:val="24"/>
                <w:szCs w:val="24"/>
              </w:rPr>
            </w:pPr>
          </w:p>
        </w:tc>
      </w:tr>
      <w:tr w:rsidR="00111968" w:rsidRPr="00111968" w14:paraId="7E898B6D" w14:textId="77777777">
        <w:trPr>
          <w:trHeight w:val="567"/>
          <w:jc w:val="center"/>
        </w:trPr>
        <w:tc>
          <w:tcPr>
            <w:tcW w:w="851" w:type="dxa"/>
            <w:vAlign w:val="center"/>
          </w:tcPr>
          <w:p w14:paraId="5E496DE8"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420A3E50"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1E056585"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50146CB7"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3A9B9AAC" w14:textId="77777777" w:rsidR="001D411C" w:rsidRPr="00111968" w:rsidRDefault="001D411C">
            <w:pPr>
              <w:pStyle w:val="af0"/>
              <w:spacing w:line="360" w:lineRule="auto"/>
              <w:jc w:val="center"/>
              <w:rPr>
                <w:rFonts w:hAnsi="宋体" w:cs="Courier New"/>
                <w:sz w:val="24"/>
                <w:szCs w:val="24"/>
              </w:rPr>
            </w:pPr>
          </w:p>
        </w:tc>
      </w:tr>
      <w:tr w:rsidR="00111968" w:rsidRPr="00111968" w14:paraId="4C5DB328" w14:textId="77777777">
        <w:trPr>
          <w:trHeight w:val="567"/>
          <w:jc w:val="center"/>
        </w:trPr>
        <w:tc>
          <w:tcPr>
            <w:tcW w:w="851" w:type="dxa"/>
            <w:vAlign w:val="center"/>
          </w:tcPr>
          <w:p w14:paraId="7DB6D7B8"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6A7EA940"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182FDC63"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7F267729"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01B65EC1" w14:textId="77777777" w:rsidR="001D411C" w:rsidRPr="00111968" w:rsidRDefault="001D411C">
            <w:pPr>
              <w:pStyle w:val="af0"/>
              <w:spacing w:line="360" w:lineRule="auto"/>
              <w:jc w:val="center"/>
              <w:rPr>
                <w:rFonts w:hAnsi="宋体" w:cs="Courier New"/>
                <w:sz w:val="24"/>
                <w:szCs w:val="24"/>
              </w:rPr>
            </w:pPr>
          </w:p>
        </w:tc>
      </w:tr>
      <w:tr w:rsidR="00111968" w:rsidRPr="00111968" w14:paraId="68310E2A" w14:textId="77777777">
        <w:trPr>
          <w:trHeight w:val="567"/>
          <w:jc w:val="center"/>
        </w:trPr>
        <w:tc>
          <w:tcPr>
            <w:tcW w:w="851" w:type="dxa"/>
            <w:vAlign w:val="center"/>
          </w:tcPr>
          <w:p w14:paraId="41AEE358" w14:textId="77777777" w:rsidR="001D411C" w:rsidRPr="00111968" w:rsidRDefault="001D411C">
            <w:pPr>
              <w:pStyle w:val="af0"/>
              <w:spacing w:line="360" w:lineRule="auto"/>
              <w:jc w:val="center"/>
              <w:rPr>
                <w:rFonts w:hAnsi="宋体" w:cs="Courier New"/>
                <w:sz w:val="24"/>
                <w:szCs w:val="24"/>
              </w:rPr>
            </w:pPr>
          </w:p>
        </w:tc>
        <w:tc>
          <w:tcPr>
            <w:tcW w:w="1985" w:type="dxa"/>
            <w:vAlign w:val="center"/>
          </w:tcPr>
          <w:p w14:paraId="6D548154" w14:textId="77777777" w:rsidR="001D411C" w:rsidRPr="00111968" w:rsidRDefault="001D411C">
            <w:pPr>
              <w:pStyle w:val="af0"/>
              <w:spacing w:line="360" w:lineRule="auto"/>
              <w:jc w:val="center"/>
              <w:rPr>
                <w:rFonts w:hAnsi="宋体" w:cs="Courier New"/>
                <w:sz w:val="24"/>
                <w:szCs w:val="24"/>
              </w:rPr>
            </w:pPr>
          </w:p>
        </w:tc>
        <w:tc>
          <w:tcPr>
            <w:tcW w:w="2623" w:type="dxa"/>
            <w:vAlign w:val="center"/>
          </w:tcPr>
          <w:p w14:paraId="5DF275F7" w14:textId="77777777" w:rsidR="001D411C" w:rsidRPr="00111968" w:rsidRDefault="001D411C">
            <w:pPr>
              <w:pStyle w:val="af0"/>
              <w:spacing w:line="360" w:lineRule="auto"/>
              <w:jc w:val="center"/>
              <w:rPr>
                <w:rFonts w:hAnsi="宋体" w:cs="Courier New"/>
                <w:sz w:val="24"/>
                <w:szCs w:val="24"/>
              </w:rPr>
            </w:pPr>
          </w:p>
        </w:tc>
        <w:tc>
          <w:tcPr>
            <w:tcW w:w="2624" w:type="dxa"/>
            <w:vAlign w:val="center"/>
          </w:tcPr>
          <w:p w14:paraId="39A467B6" w14:textId="77777777" w:rsidR="001D411C" w:rsidRPr="00111968" w:rsidRDefault="001D411C">
            <w:pPr>
              <w:pStyle w:val="af0"/>
              <w:spacing w:line="360" w:lineRule="auto"/>
              <w:jc w:val="center"/>
              <w:rPr>
                <w:rFonts w:hAnsi="宋体" w:cs="Courier New"/>
                <w:sz w:val="24"/>
                <w:szCs w:val="24"/>
              </w:rPr>
            </w:pPr>
          </w:p>
        </w:tc>
        <w:tc>
          <w:tcPr>
            <w:tcW w:w="992" w:type="dxa"/>
            <w:vAlign w:val="center"/>
          </w:tcPr>
          <w:p w14:paraId="732B88EE" w14:textId="77777777" w:rsidR="001D411C" w:rsidRPr="00111968" w:rsidRDefault="001D411C">
            <w:pPr>
              <w:pStyle w:val="af0"/>
              <w:spacing w:line="360" w:lineRule="auto"/>
              <w:jc w:val="center"/>
              <w:rPr>
                <w:rFonts w:hAnsi="宋体" w:cs="Courier New"/>
                <w:sz w:val="24"/>
                <w:szCs w:val="24"/>
              </w:rPr>
            </w:pPr>
          </w:p>
        </w:tc>
      </w:tr>
      <w:tr w:rsidR="00111968" w:rsidRPr="00111968" w14:paraId="51A3348F" w14:textId="77777777">
        <w:trPr>
          <w:trHeight w:val="567"/>
          <w:jc w:val="center"/>
        </w:trPr>
        <w:tc>
          <w:tcPr>
            <w:tcW w:w="851" w:type="dxa"/>
            <w:tcBorders>
              <w:bottom w:val="single" w:sz="12" w:space="0" w:color="auto"/>
            </w:tcBorders>
            <w:vAlign w:val="center"/>
          </w:tcPr>
          <w:p w14:paraId="3CF95D44" w14:textId="77777777" w:rsidR="001D411C" w:rsidRPr="00111968" w:rsidRDefault="001D411C">
            <w:pPr>
              <w:pStyle w:val="af0"/>
              <w:spacing w:line="360" w:lineRule="auto"/>
              <w:jc w:val="center"/>
              <w:rPr>
                <w:rFonts w:hAnsi="宋体" w:cs="Courier New"/>
                <w:sz w:val="24"/>
                <w:szCs w:val="24"/>
              </w:rPr>
            </w:pPr>
          </w:p>
        </w:tc>
        <w:tc>
          <w:tcPr>
            <w:tcW w:w="1985" w:type="dxa"/>
            <w:tcBorders>
              <w:bottom w:val="single" w:sz="12" w:space="0" w:color="auto"/>
            </w:tcBorders>
            <w:vAlign w:val="center"/>
          </w:tcPr>
          <w:p w14:paraId="457BC4C8" w14:textId="77777777" w:rsidR="001D411C" w:rsidRPr="00111968" w:rsidRDefault="001D411C">
            <w:pPr>
              <w:pStyle w:val="af0"/>
              <w:spacing w:line="360" w:lineRule="auto"/>
              <w:jc w:val="center"/>
              <w:rPr>
                <w:rFonts w:hAnsi="宋体" w:cs="Courier New"/>
                <w:sz w:val="24"/>
                <w:szCs w:val="24"/>
              </w:rPr>
            </w:pPr>
          </w:p>
        </w:tc>
        <w:tc>
          <w:tcPr>
            <w:tcW w:w="2623" w:type="dxa"/>
            <w:tcBorders>
              <w:bottom w:val="single" w:sz="12" w:space="0" w:color="auto"/>
            </w:tcBorders>
            <w:vAlign w:val="center"/>
          </w:tcPr>
          <w:p w14:paraId="383906A5" w14:textId="77777777" w:rsidR="001D411C" w:rsidRPr="00111968" w:rsidRDefault="001D411C">
            <w:pPr>
              <w:pStyle w:val="af0"/>
              <w:spacing w:line="360" w:lineRule="auto"/>
              <w:jc w:val="center"/>
              <w:rPr>
                <w:rFonts w:hAnsi="宋体" w:cs="Courier New"/>
                <w:sz w:val="24"/>
                <w:szCs w:val="24"/>
              </w:rPr>
            </w:pPr>
          </w:p>
        </w:tc>
        <w:tc>
          <w:tcPr>
            <w:tcW w:w="2624" w:type="dxa"/>
            <w:tcBorders>
              <w:bottom w:val="single" w:sz="12" w:space="0" w:color="auto"/>
            </w:tcBorders>
            <w:vAlign w:val="center"/>
          </w:tcPr>
          <w:p w14:paraId="7EC0C78C" w14:textId="77777777" w:rsidR="001D411C" w:rsidRPr="00111968" w:rsidRDefault="001D411C">
            <w:pPr>
              <w:pStyle w:val="af0"/>
              <w:spacing w:line="360" w:lineRule="auto"/>
              <w:jc w:val="center"/>
              <w:rPr>
                <w:rFonts w:hAnsi="宋体" w:cs="Courier New"/>
                <w:sz w:val="24"/>
                <w:szCs w:val="24"/>
              </w:rPr>
            </w:pPr>
          </w:p>
        </w:tc>
        <w:tc>
          <w:tcPr>
            <w:tcW w:w="992" w:type="dxa"/>
            <w:tcBorders>
              <w:bottom w:val="single" w:sz="12" w:space="0" w:color="auto"/>
            </w:tcBorders>
            <w:vAlign w:val="center"/>
          </w:tcPr>
          <w:p w14:paraId="44B43D5F" w14:textId="77777777" w:rsidR="001D411C" w:rsidRPr="00111968" w:rsidRDefault="001D411C">
            <w:pPr>
              <w:pStyle w:val="af0"/>
              <w:spacing w:line="360" w:lineRule="auto"/>
              <w:jc w:val="center"/>
              <w:rPr>
                <w:rFonts w:hAnsi="宋体" w:cs="Courier New"/>
                <w:sz w:val="24"/>
                <w:szCs w:val="24"/>
              </w:rPr>
            </w:pPr>
          </w:p>
        </w:tc>
      </w:tr>
    </w:tbl>
    <w:p w14:paraId="7D2443FD" w14:textId="77777777" w:rsidR="001D411C" w:rsidRPr="00111968" w:rsidRDefault="000D6981">
      <w:pPr>
        <w:pStyle w:val="af0"/>
        <w:spacing w:line="360" w:lineRule="auto"/>
        <w:rPr>
          <w:rFonts w:hAnsi="宋体"/>
          <w:sz w:val="24"/>
          <w:szCs w:val="24"/>
        </w:rPr>
      </w:pPr>
      <w:r w:rsidRPr="00111968">
        <w:rPr>
          <w:rFonts w:hAnsi="宋体"/>
          <w:sz w:val="24"/>
          <w:szCs w:val="24"/>
        </w:rPr>
        <w:t> 注：投标人如果对商务条款的响应有任何偏离，请在本表中详细填写；如对商务条款没有偏离，请注明“无偏离”。</w:t>
      </w:r>
    </w:p>
    <w:p w14:paraId="73512C48" w14:textId="77777777" w:rsidR="001D411C" w:rsidRPr="00111968" w:rsidRDefault="001D411C">
      <w:pPr>
        <w:pStyle w:val="af0"/>
        <w:spacing w:line="360" w:lineRule="auto"/>
        <w:rPr>
          <w:rFonts w:hAnsi="宋体"/>
          <w:sz w:val="24"/>
          <w:szCs w:val="24"/>
        </w:rPr>
      </w:pPr>
    </w:p>
    <w:p w14:paraId="0C1CAB3D"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14:paraId="42E1F7FC" w14:textId="77777777" w:rsidR="001D411C" w:rsidRPr="00111968" w:rsidRDefault="000D6981">
      <w:pPr>
        <w:pStyle w:val="af0"/>
        <w:tabs>
          <w:tab w:val="left" w:pos="5580"/>
        </w:tabs>
        <w:spacing w:before="120" w:line="360" w:lineRule="auto"/>
        <w:rPr>
          <w:rFonts w:hAnsi="宋体"/>
          <w:sz w:val="24"/>
          <w:szCs w:val="24"/>
          <w:u w:val="single"/>
        </w:rPr>
      </w:pPr>
      <w:r w:rsidRPr="00111968">
        <w:rPr>
          <w:rFonts w:hAnsi="宋体" w:hint="eastAsia"/>
          <w:sz w:val="24"/>
          <w:szCs w:val="24"/>
        </w:rPr>
        <w:t>法人授权代表（签字）：</w:t>
      </w:r>
    </w:p>
    <w:p w14:paraId="71F35A8E"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注：此表格经法人授权代表签字方有效。</w:t>
      </w:r>
    </w:p>
    <w:p w14:paraId="1FE5FBE3" w14:textId="471F74B3" w:rsidR="001D411C" w:rsidRPr="00111968" w:rsidRDefault="00223D4A">
      <w:pPr>
        <w:pStyle w:val="3"/>
        <w:ind w:left="720" w:firstLine="0"/>
        <w:rPr>
          <w:rFonts w:ascii="宋体" w:eastAsia="宋体" w:hAnsi="宋体"/>
          <w:szCs w:val="24"/>
        </w:rPr>
      </w:pPr>
      <w:bookmarkStart w:id="190" w:name="_Toc497235048"/>
      <w:bookmarkStart w:id="191" w:name="_Toc514926460"/>
      <w:bookmarkStart w:id="192" w:name="_Toc35419077"/>
      <w:r>
        <w:rPr>
          <w:rFonts w:ascii="宋体" w:eastAsia="宋体" w:hAnsi="宋体"/>
          <w:szCs w:val="24"/>
        </w:rPr>
        <w:lastRenderedPageBreak/>
        <w:t xml:space="preserve">7 </w:t>
      </w:r>
      <w:r w:rsidR="000D6981" w:rsidRPr="00111968">
        <w:rPr>
          <w:rFonts w:ascii="宋体" w:eastAsia="宋体" w:hAnsi="宋体"/>
          <w:szCs w:val="24"/>
        </w:rPr>
        <w:t>资格证明文件</w:t>
      </w:r>
      <w:bookmarkEnd w:id="190"/>
      <w:bookmarkEnd w:id="191"/>
      <w:bookmarkEnd w:id="192"/>
    </w:p>
    <w:p w14:paraId="5BE74DE3" w14:textId="52BEE58A" w:rsidR="00223D4A" w:rsidRPr="000D3959" w:rsidRDefault="00223D4A" w:rsidP="00223D4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7-1</w:t>
      </w:r>
      <w:r w:rsidRPr="000D3959">
        <w:rPr>
          <w:rFonts w:ascii="宋体" w:hAnsi="宋体" w:hint="eastAsia"/>
          <w:sz w:val="24"/>
        </w:rPr>
        <w:t>三证合一的营业执照或事业单位法人证书副本复印件（复印件须加盖公章）；供应商是自然人的，应提供其有效的自然人身份证明复印件；</w:t>
      </w:r>
    </w:p>
    <w:p w14:paraId="53A3F62C" w14:textId="77777777" w:rsidR="00223D4A" w:rsidRPr="000D3959" w:rsidRDefault="00223D4A" w:rsidP="00223D4A">
      <w:pPr>
        <w:pStyle w:val="affffff3"/>
        <w:spacing w:line="360" w:lineRule="auto"/>
        <w:ind w:firstLineChars="0" w:firstLine="0"/>
        <w:rPr>
          <w:rFonts w:asciiTheme="minorEastAsia" w:eastAsiaTheme="minorEastAsia" w:hAnsiTheme="minorEastAsia"/>
        </w:rPr>
      </w:pPr>
      <w:r w:rsidRPr="000D395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427E7BA" w14:textId="77777777" w:rsidR="00223D4A" w:rsidRPr="000D3959" w:rsidRDefault="00223D4A" w:rsidP="00223D4A">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7-2</w:t>
      </w:r>
      <w:r w:rsidRPr="000D3959">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0D3959">
        <w:rPr>
          <w:rFonts w:hAnsi="宋体"/>
        </w:rPr>
        <w:t>（须加盖本单位公章）（格式见第九章）</w:t>
      </w:r>
    </w:p>
    <w:p w14:paraId="19F19A12" w14:textId="77777777" w:rsidR="00223D4A" w:rsidRPr="000D3959" w:rsidRDefault="00223D4A" w:rsidP="00223D4A">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7-3</w:t>
      </w:r>
      <w:r w:rsidRPr="000D3959" w:rsidDel="00775597">
        <w:rPr>
          <w:rFonts w:asciiTheme="minorEastAsia" w:eastAsiaTheme="minorEastAsia" w:hAnsiTheme="minorEastAsia"/>
          <w:kern w:val="2"/>
          <w:szCs w:val="24"/>
        </w:rPr>
        <w:t xml:space="preserve"> </w:t>
      </w:r>
      <w:r w:rsidRPr="000D3959">
        <w:rPr>
          <w:rFonts w:asciiTheme="minorEastAsia" w:eastAsiaTheme="minorEastAsia" w:hAnsiTheme="minorEastAsia" w:hint="eastAsia"/>
          <w:kern w:val="2"/>
          <w:szCs w:val="24"/>
        </w:rPr>
        <w:t>投标人</w:t>
      </w:r>
      <w:r w:rsidRPr="000D3959">
        <w:rPr>
          <w:rFonts w:asciiTheme="minorEastAsia" w:eastAsiaTheme="minorEastAsia" w:hAnsiTheme="minorEastAsia"/>
          <w:kern w:val="2"/>
          <w:szCs w:val="24"/>
        </w:rPr>
        <w:t>资格声明</w:t>
      </w:r>
    </w:p>
    <w:p w14:paraId="64B073A9" w14:textId="77777777" w:rsidR="00223D4A" w:rsidRPr="000D3959" w:rsidRDefault="00223D4A" w:rsidP="00223D4A">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7-4制造商资格声明</w:t>
      </w:r>
      <w:r w:rsidRPr="000D3959">
        <w:rPr>
          <w:rFonts w:asciiTheme="minorEastAsia" w:eastAsiaTheme="minorEastAsia" w:hAnsiTheme="minorEastAsia"/>
        </w:rPr>
        <w:t>（</w:t>
      </w:r>
      <w:r w:rsidRPr="000D3959">
        <w:rPr>
          <w:rFonts w:asciiTheme="minorEastAsia" w:eastAsiaTheme="minorEastAsia" w:hAnsiTheme="minorEastAsia" w:hint="eastAsia"/>
        </w:rPr>
        <w:t>进口</w:t>
      </w:r>
      <w:r w:rsidRPr="000D3959">
        <w:rPr>
          <w:rFonts w:asciiTheme="minorEastAsia" w:eastAsiaTheme="minorEastAsia" w:hAnsiTheme="minorEastAsia"/>
        </w:rPr>
        <w:t>产品适用）</w:t>
      </w:r>
    </w:p>
    <w:p w14:paraId="60521367" w14:textId="77777777" w:rsidR="00223D4A" w:rsidRPr="000D3959" w:rsidRDefault="00223D4A" w:rsidP="00223D4A">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7-5</w:t>
      </w:r>
      <w:r w:rsidRPr="000D3959">
        <w:rPr>
          <w:rFonts w:asciiTheme="minorEastAsia" w:eastAsiaTheme="minorEastAsia" w:hAnsiTheme="minorEastAsia"/>
        </w:rPr>
        <w:t>制造商授权书</w:t>
      </w:r>
      <w:r w:rsidRPr="000D3959">
        <w:rPr>
          <w:rFonts w:asciiTheme="minorEastAsia" w:eastAsiaTheme="minorEastAsia" w:hAnsiTheme="minorEastAsia" w:hint="eastAsia"/>
        </w:rPr>
        <w:t>（</w:t>
      </w:r>
      <w:r w:rsidRPr="000D3959">
        <w:rPr>
          <w:rFonts w:hAnsi="宋体" w:hint="eastAsia"/>
        </w:rPr>
        <w:t>第四章明确要求提供制造厂商授权的进口产品必须提供该授权书，其它产品不是必须提供）</w:t>
      </w:r>
    </w:p>
    <w:p w14:paraId="47BF3DAB" w14:textId="201A8D7B" w:rsidR="00223D4A" w:rsidRPr="000D3959" w:rsidRDefault="00223D4A" w:rsidP="00223D4A">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rPr>
        <w:t>7-6</w:t>
      </w:r>
      <w:r w:rsidRPr="000D3959">
        <w:rPr>
          <w:rFonts w:asciiTheme="minorEastAsia" w:eastAsiaTheme="minorEastAsia" w:hAnsiTheme="minorEastAsia" w:hint="eastAsia"/>
        </w:rPr>
        <w:t>提供经会计师事务所出具的</w:t>
      </w:r>
      <w:r w:rsidRPr="000D3959">
        <w:rPr>
          <w:rFonts w:asciiTheme="minorEastAsia" w:eastAsiaTheme="minorEastAsia" w:hAnsiTheme="minorEastAsia"/>
        </w:rPr>
        <w:t>上一年度</w:t>
      </w:r>
      <w:r>
        <w:rPr>
          <w:rFonts w:asciiTheme="minorEastAsia" w:eastAsiaTheme="minorEastAsia" w:hAnsiTheme="minorEastAsia" w:hint="eastAsia"/>
        </w:rPr>
        <w:t>（2</w:t>
      </w:r>
      <w:r>
        <w:rPr>
          <w:rFonts w:asciiTheme="minorEastAsia" w:eastAsiaTheme="minorEastAsia" w:hAnsiTheme="minorEastAsia"/>
        </w:rPr>
        <w:t>018</w:t>
      </w:r>
      <w:r>
        <w:rPr>
          <w:rFonts w:asciiTheme="minorEastAsia" w:eastAsiaTheme="minorEastAsia" w:hAnsiTheme="minorEastAsia" w:hint="eastAsia"/>
        </w:rPr>
        <w:t>年度或2</w:t>
      </w:r>
      <w:r>
        <w:rPr>
          <w:rFonts w:asciiTheme="minorEastAsia" w:eastAsiaTheme="minorEastAsia" w:hAnsiTheme="minorEastAsia"/>
        </w:rPr>
        <w:t>019</w:t>
      </w:r>
      <w:r>
        <w:rPr>
          <w:rFonts w:asciiTheme="minorEastAsia" w:eastAsiaTheme="minorEastAsia" w:hAnsiTheme="minorEastAsia" w:hint="eastAsia"/>
        </w:rPr>
        <w:t>年度）</w:t>
      </w:r>
      <w:r w:rsidRPr="000D3959">
        <w:rPr>
          <w:rFonts w:asciiTheme="minorEastAsia" w:eastAsiaTheme="minorEastAsia" w:hAnsiTheme="minorEastAsia" w:hint="eastAsia"/>
        </w:rPr>
        <w:t>财务审计报告复印件，并加盖投标人公章。如投标人无法提供</w:t>
      </w:r>
      <w:r w:rsidRPr="000D3959">
        <w:rPr>
          <w:rFonts w:asciiTheme="minorEastAsia" w:eastAsiaTheme="minorEastAsia" w:hAnsiTheme="minorEastAsia"/>
        </w:rPr>
        <w:t>上一年度</w:t>
      </w:r>
      <w:r>
        <w:rPr>
          <w:rFonts w:asciiTheme="minorEastAsia" w:eastAsiaTheme="minorEastAsia" w:hAnsiTheme="minorEastAsia" w:hint="eastAsia"/>
        </w:rPr>
        <w:t>（2</w:t>
      </w:r>
      <w:r>
        <w:rPr>
          <w:rFonts w:asciiTheme="minorEastAsia" w:eastAsiaTheme="minorEastAsia" w:hAnsiTheme="minorEastAsia"/>
        </w:rPr>
        <w:t>018</w:t>
      </w:r>
      <w:r>
        <w:rPr>
          <w:rFonts w:asciiTheme="minorEastAsia" w:eastAsiaTheme="minorEastAsia" w:hAnsiTheme="minorEastAsia" w:hint="eastAsia"/>
        </w:rPr>
        <w:t>年度或2</w:t>
      </w:r>
      <w:r>
        <w:rPr>
          <w:rFonts w:asciiTheme="minorEastAsia" w:eastAsiaTheme="minorEastAsia" w:hAnsiTheme="minorEastAsia"/>
        </w:rPr>
        <w:t>019</w:t>
      </w:r>
      <w:r>
        <w:rPr>
          <w:rFonts w:asciiTheme="minorEastAsia" w:eastAsiaTheme="minorEastAsia" w:hAnsiTheme="minorEastAsia" w:hint="eastAsia"/>
        </w:rPr>
        <w:t>年度）</w:t>
      </w:r>
      <w:r w:rsidRPr="000D3959">
        <w:rPr>
          <w:rFonts w:asciiTheme="minorEastAsia" w:eastAsiaTheme="minorEastAsia" w:hAnsiTheme="minorEastAsia" w:hint="eastAsia"/>
        </w:rPr>
        <w:t>审计报告，则须提供银行出具的资信证明</w:t>
      </w:r>
      <w:r w:rsidRPr="000D3959">
        <w:rPr>
          <w:rFonts w:asciiTheme="minorEastAsia" w:eastAsiaTheme="minorEastAsia" w:hAnsiTheme="minorEastAsia"/>
          <w:kern w:val="2"/>
          <w:szCs w:val="24"/>
        </w:rPr>
        <w:t>。</w:t>
      </w:r>
    </w:p>
    <w:p w14:paraId="0EADAE81" w14:textId="77777777" w:rsidR="00223D4A" w:rsidRPr="000D3959" w:rsidRDefault="00223D4A" w:rsidP="00223D4A">
      <w:pPr>
        <w:pStyle w:val="a0"/>
        <w:spacing w:line="360" w:lineRule="auto"/>
        <w:ind w:leftChars="135" w:left="283" w:firstLine="480"/>
        <w:rPr>
          <w:rFonts w:asciiTheme="minorEastAsia" w:eastAsiaTheme="minorEastAsia" w:hAnsiTheme="minorEastAsia"/>
          <w:kern w:val="2"/>
          <w:szCs w:val="24"/>
        </w:rPr>
      </w:pPr>
      <w:r w:rsidRPr="000D3959">
        <w:rPr>
          <w:rFonts w:asciiTheme="minorEastAsia" w:eastAsiaTheme="minorEastAsia" w:hAnsiTheme="minorEastAsia"/>
          <w:kern w:val="2"/>
          <w:szCs w:val="24"/>
        </w:rPr>
        <w:t>说明：1、银行资信证明是指</w:t>
      </w:r>
      <w:r w:rsidRPr="000D3959">
        <w:rPr>
          <w:rFonts w:asciiTheme="minorEastAsia" w:eastAsiaTheme="minorEastAsia" w:hAnsiTheme="minorEastAsia" w:hint="eastAsia"/>
          <w:kern w:val="2"/>
          <w:szCs w:val="24"/>
        </w:rPr>
        <w:t>供应商</w:t>
      </w:r>
      <w:r w:rsidRPr="000D3959">
        <w:rPr>
          <w:rFonts w:asciiTheme="minorEastAsia" w:eastAsiaTheme="minorEastAsia" w:hAnsiTheme="minorEastAsia"/>
          <w:kern w:val="2"/>
          <w:szCs w:val="24"/>
        </w:rPr>
        <w:t>参加本次投标截止日前</w:t>
      </w:r>
      <w:r w:rsidRPr="000D3959">
        <w:rPr>
          <w:rFonts w:asciiTheme="minorEastAsia" w:eastAsiaTheme="minorEastAsia" w:hAnsiTheme="minorEastAsia" w:hint="eastAsia"/>
          <w:kern w:val="2"/>
          <w:szCs w:val="24"/>
        </w:rPr>
        <w:t>三个月</w:t>
      </w:r>
      <w:r w:rsidRPr="000D3959">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380C3520" w14:textId="049D62CE" w:rsidR="00223D4A" w:rsidRPr="000D3959" w:rsidRDefault="00223D4A" w:rsidP="00223D4A">
      <w:pPr>
        <w:pStyle w:val="a0"/>
        <w:spacing w:line="360" w:lineRule="auto"/>
        <w:ind w:leftChars="135" w:left="283" w:firstLine="480"/>
        <w:rPr>
          <w:rFonts w:asciiTheme="minorEastAsia" w:eastAsiaTheme="minorEastAsia" w:hAnsiTheme="minorEastAsia"/>
          <w:kern w:val="2"/>
          <w:szCs w:val="24"/>
        </w:rPr>
      </w:pPr>
      <w:r w:rsidRPr="000D3959">
        <w:rPr>
          <w:rFonts w:asciiTheme="minorEastAsia" w:eastAsiaTheme="minorEastAsia" w:hAnsiTheme="minorEastAsia"/>
          <w:kern w:val="2"/>
          <w:szCs w:val="24"/>
        </w:rPr>
        <w:t>2、</w:t>
      </w:r>
      <w:r w:rsidRPr="00111968">
        <w:rPr>
          <w:rFonts w:hAnsi="宋体"/>
        </w:rPr>
        <w:t>提供的银行资信证明必须是完整的（正反面），可以为复印件 (加盖本单位公章)，</w:t>
      </w:r>
      <w:r w:rsidRPr="00111968">
        <w:rPr>
          <w:rFonts w:hAnsi="宋体" w:hint="eastAsia"/>
        </w:rPr>
        <w:t>采购人、采购代理机构</w:t>
      </w:r>
      <w:r w:rsidRPr="00111968">
        <w:rPr>
          <w:rFonts w:hAnsi="宋体"/>
        </w:rPr>
        <w:t>保留审核原件的权利</w:t>
      </w:r>
      <w:r w:rsidRPr="000D3959">
        <w:rPr>
          <w:rFonts w:asciiTheme="minorEastAsia" w:eastAsiaTheme="minorEastAsia" w:hAnsiTheme="minorEastAsia"/>
          <w:kern w:val="2"/>
          <w:szCs w:val="24"/>
        </w:rPr>
        <w:t>；</w:t>
      </w:r>
    </w:p>
    <w:p w14:paraId="475ED12F" w14:textId="77777777" w:rsidR="00223D4A" w:rsidRPr="000D3959" w:rsidRDefault="00223D4A" w:rsidP="00223D4A">
      <w:pPr>
        <w:pStyle w:val="a0"/>
        <w:spacing w:line="360" w:lineRule="auto"/>
        <w:ind w:leftChars="135" w:left="283" w:firstLine="480"/>
        <w:rPr>
          <w:rFonts w:asciiTheme="minorEastAsia" w:eastAsiaTheme="minorEastAsia" w:hAnsiTheme="minorEastAsia"/>
          <w:kern w:val="2"/>
          <w:szCs w:val="24"/>
        </w:rPr>
      </w:pPr>
      <w:r w:rsidRPr="000D3959">
        <w:rPr>
          <w:rFonts w:asciiTheme="minorEastAsia" w:eastAsiaTheme="minorEastAsia" w:hAnsiTheme="minorEastAsia"/>
          <w:kern w:val="2"/>
          <w:szCs w:val="24"/>
        </w:rPr>
        <w:t>3、银行资信证明应能说明该</w:t>
      </w:r>
      <w:r w:rsidRPr="000D3959">
        <w:rPr>
          <w:rFonts w:asciiTheme="minorEastAsia" w:eastAsiaTheme="minorEastAsia" w:hAnsiTheme="minorEastAsia" w:hint="eastAsia"/>
          <w:kern w:val="2"/>
          <w:szCs w:val="24"/>
        </w:rPr>
        <w:t>供应商</w:t>
      </w:r>
      <w:r w:rsidRPr="000D3959">
        <w:rPr>
          <w:rFonts w:asciiTheme="minorEastAsia" w:eastAsiaTheme="minorEastAsia" w:hAnsiTheme="minorEastAsia"/>
          <w:kern w:val="2"/>
          <w:szCs w:val="24"/>
        </w:rPr>
        <w:t>与银行之间业务往来正常，企业信誉良好等；</w:t>
      </w:r>
    </w:p>
    <w:p w14:paraId="1B8BD9A2" w14:textId="77777777" w:rsidR="00223D4A" w:rsidRPr="000D3959" w:rsidRDefault="00223D4A" w:rsidP="00223D4A">
      <w:pPr>
        <w:pStyle w:val="a0"/>
        <w:spacing w:line="360" w:lineRule="auto"/>
        <w:ind w:leftChars="135" w:left="283" w:firstLine="480"/>
        <w:rPr>
          <w:rFonts w:asciiTheme="minorEastAsia" w:eastAsiaTheme="minorEastAsia" w:hAnsiTheme="minorEastAsia"/>
          <w:kern w:val="2"/>
          <w:szCs w:val="24"/>
        </w:rPr>
      </w:pPr>
      <w:r w:rsidRPr="000D3959">
        <w:rPr>
          <w:rFonts w:asciiTheme="minorEastAsia" w:eastAsiaTheme="minorEastAsia" w:hAnsiTheme="minorEastAsia"/>
          <w:kern w:val="2"/>
          <w:szCs w:val="24"/>
        </w:rPr>
        <w:t>4、银行出具的存款证明不能替代银行资信证明，存款证明无效；</w:t>
      </w:r>
    </w:p>
    <w:p w14:paraId="3E80BA57" w14:textId="77777777" w:rsidR="00223D4A" w:rsidRPr="000D3959" w:rsidRDefault="00223D4A" w:rsidP="00223D4A">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7-7有依法缴纳社会保障资金的良好记录（</w:t>
      </w:r>
      <w:r w:rsidRPr="000D3959">
        <w:rPr>
          <w:rFonts w:asciiTheme="minorEastAsia" w:eastAsiaTheme="minorEastAsia" w:hAnsiTheme="minorEastAsia" w:hint="eastAsia"/>
          <w:kern w:val="2"/>
          <w:szCs w:val="24"/>
        </w:rPr>
        <w:t>供应商</w:t>
      </w:r>
      <w:r w:rsidRPr="000D3959">
        <w:rPr>
          <w:rFonts w:asciiTheme="minorEastAsia" w:eastAsiaTheme="minorEastAsia" w:hAnsiTheme="minorEastAsia"/>
          <w:kern w:val="2"/>
          <w:szCs w:val="24"/>
        </w:rPr>
        <w:t>逐月交纳社会保障资金的，须提供参加本次政府采购活动</w:t>
      </w:r>
      <w:r w:rsidRPr="000D3959">
        <w:rPr>
          <w:rFonts w:asciiTheme="minorEastAsia" w:eastAsiaTheme="minorEastAsia" w:hAnsiTheme="minorEastAsia" w:hint="eastAsia"/>
        </w:rPr>
        <w:t>连续开标日期前六个月内任意一个月</w:t>
      </w:r>
      <w:r w:rsidRPr="000D3959">
        <w:rPr>
          <w:rFonts w:asciiTheme="minorEastAsia" w:eastAsiaTheme="minorEastAsia" w:hAnsiTheme="minorEastAsia"/>
          <w:kern w:val="2"/>
          <w:szCs w:val="24"/>
        </w:rPr>
        <w:t>的缴纳社会保障资金的入账票据凭证复印件；</w:t>
      </w:r>
      <w:r w:rsidRPr="000D3959">
        <w:rPr>
          <w:rFonts w:asciiTheme="minorEastAsia" w:eastAsiaTheme="minorEastAsia" w:hAnsiTheme="minorEastAsia" w:hint="eastAsia"/>
          <w:kern w:val="2"/>
          <w:szCs w:val="24"/>
        </w:rPr>
        <w:t>供应商</w:t>
      </w:r>
      <w:r w:rsidRPr="000D395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6B796A0E" w14:textId="77777777" w:rsidR="00223D4A" w:rsidRPr="000D3959" w:rsidRDefault="00223D4A" w:rsidP="00223D4A">
      <w:pPr>
        <w:spacing w:line="360" w:lineRule="auto"/>
        <w:rPr>
          <w:rFonts w:asciiTheme="minorEastAsia" w:eastAsiaTheme="minorEastAsia" w:hAnsiTheme="minorEastAsia"/>
          <w:sz w:val="24"/>
        </w:rPr>
      </w:pPr>
      <w:r w:rsidRPr="000D3959">
        <w:rPr>
          <w:rFonts w:asciiTheme="minorEastAsia" w:eastAsiaTheme="minorEastAsia" w:hAnsiTheme="minorEastAsia"/>
        </w:rPr>
        <w:t>7-8</w:t>
      </w:r>
      <w:r w:rsidRPr="000D395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w:t>
      </w:r>
      <w:r w:rsidRPr="000D3959">
        <w:rPr>
          <w:rFonts w:asciiTheme="minorEastAsia" w:eastAsiaTheme="minorEastAsia" w:hAnsiTheme="minorEastAsia" w:hint="eastAsia"/>
          <w:sz w:val="24"/>
        </w:rPr>
        <w:lastRenderedPageBreak/>
        <w:t>人公章）</w:t>
      </w:r>
    </w:p>
    <w:p w14:paraId="44260E27" w14:textId="77777777" w:rsidR="00223D4A" w:rsidRPr="000D3959" w:rsidRDefault="00223D4A" w:rsidP="00223D4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7-9</w:t>
      </w:r>
      <w:r w:rsidRPr="000D3959">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2F9B7C0" w14:textId="77777777" w:rsidR="00223D4A" w:rsidRPr="000D3959" w:rsidRDefault="00223D4A" w:rsidP="00223D4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7-</w:t>
      </w:r>
      <w:r w:rsidRPr="000D3959">
        <w:rPr>
          <w:rFonts w:asciiTheme="minorEastAsia" w:eastAsiaTheme="minorEastAsia" w:hAnsiTheme="minorEastAsia"/>
          <w:sz w:val="24"/>
        </w:rPr>
        <w:t>10参加本次政府采购活动前三年内，在经营活动中没有重大违法记录的声明（</w:t>
      </w:r>
      <w:r w:rsidRPr="000D3959">
        <w:rPr>
          <w:rFonts w:asciiTheme="minorEastAsia" w:eastAsiaTheme="minorEastAsia" w:hAnsiTheme="minorEastAsia" w:hint="eastAsia"/>
          <w:sz w:val="24"/>
        </w:rPr>
        <w:t>供应商</w:t>
      </w:r>
      <w:r w:rsidRPr="000D3959">
        <w:rPr>
          <w:rFonts w:asciiTheme="minorEastAsia" w:eastAsiaTheme="minorEastAsia" w:hAnsiTheme="minorEastAsia"/>
          <w:sz w:val="24"/>
        </w:rPr>
        <w:t>须提供此声明，法定代表人或法人授权代表签字，须加盖本单位公章）</w:t>
      </w:r>
    </w:p>
    <w:p w14:paraId="410B0276" w14:textId="4004CB69" w:rsidR="00223D4A" w:rsidRPr="000D3959" w:rsidRDefault="00223D4A" w:rsidP="00223D4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7-11</w:t>
      </w:r>
      <w:r>
        <w:rPr>
          <w:rFonts w:asciiTheme="minorEastAsia" w:eastAsiaTheme="minorEastAsia" w:hAnsiTheme="minorEastAsia" w:hint="eastAsia"/>
          <w:sz w:val="24"/>
        </w:rPr>
        <w:t>信用声明</w:t>
      </w:r>
    </w:p>
    <w:p w14:paraId="5E6A4E2C" w14:textId="77777777" w:rsidR="00223D4A" w:rsidRPr="000D3959" w:rsidRDefault="00223D4A" w:rsidP="00223D4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7-12</w:t>
      </w:r>
      <w:r w:rsidRPr="000D3959">
        <w:rPr>
          <w:rFonts w:asciiTheme="minorEastAsia" w:eastAsiaTheme="minorEastAsia" w:hAnsiTheme="minorEastAsia" w:hint="eastAsia"/>
          <w:sz w:val="24"/>
        </w:rPr>
        <w:t>供应商</w:t>
      </w:r>
      <w:r w:rsidRPr="000D3959">
        <w:rPr>
          <w:rFonts w:asciiTheme="minorEastAsia" w:eastAsiaTheme="minorEastAsia" w:hAnsiTheme="minorEastAsia"/>
          <w:sz w:val="24"/>
        </w:rPr>
        <w:t>认为必要的其他资格证明文件复印件（须加盖本单位公章）。</w:t>
      </w:r>
    </w:p>
    <w:p w14:paraId="2C8EE727" w14:textId="777740A5" w:rsidR="001D411C" w:rsidRPr="00111968" w:rsidRDefault="00223D4A" w:rsidP="00223D4A">
      <w:pPr>
        <w:spacing w:line="360" w:lineRule="auto"/>
        <w:rPr>
          <w:rFonts w:ascii="宋体" w:hAnsi="宋体"/>
          <w:sz w:val="24"/>
        </w:rPr>
      </w:pPr>
      <w:r w:rsidRPr="000D3959">
        <w:rPr>
          <w:rFonts w:asciiTheme="minorEastAsia" w:eastAsiaTheme="minorEastAsia" w:hAnsiTheme="minorEastAsia"/>
          <w:sz w:val="24"/>
        </w:rPr>
        <w:br w:type="page"/>
      </w:r>
      <w:r>
        <w:rPr>
          <w:rFonts w:ascii="宋体" w:hAnsi="宋体"/>
          <w:sz w:val="24"/>
        </w:rPr>
        <w:lastRenderedPageBreak/>
        <w:t>7</w:t>
      </w:r>
      <w:r w:rsidR="000D6981" w:rsidRPr="00111968">
        <w:rPr>
          <w:rFonts w:ascii="宋体" w:hAnsi="宋体"/>
          <w:sz w:val="24"/>
        </w:rPr>
        <w:t>-1</w:t>
      </w:r>
      <w:r w:rsidR="000D6981" w:rsidRPr="00111968">
        <w:rPr>
          <w:rFonts w:ascii="宋体" w:hAnsi="宋体" w:hint="eastAsia"/>
          <w:sz w:val="24"/>
        </w:rPr>
        <w:t>三证合一的营业执照或事业单位法人证书副本复印件（复印件须加盖公章）；供应商是自然人的，应提供其有效的自然人身份证明复印件；</w:t>
      </w:r>
      <w:r w:rsidR="000D6981" w:rsidRPr="00111968">
        <w:rPr>
          <w:rFonts w:ascii="宋体" w:hAnsi="宋体"/>
          <w:sz w:val="24"/>
        </w:rPr>
        <w:t xml:space="preserve"> </w:t>
      </w:r>
    </w:p>
    <w:p w14:paraId="014683AF" w14:textId="77777777" w:rsidR="001D411C" w:rsidRPr="00111968" w:rsidRDefault="000D6981">
      <w:pPr>
        <w:spacing w:line="360" w:lineRule="auto"/>
        <w:jc w:val="center"/>
        <w:rPr>
          <w:rFonts w:ascii="宋体" w:hAnsi="宋体"/>
          <w:b/>
          <w:sz w:val="24"/>
        </w:rPr>
      </w:pPr>
      <w:r w:rsidRPr="00111968">
        <w:rPr>
          <w:rFonts w:ascii="宋体" w:hAnsi="宋体" w:hint="eastAsia"/>
          <w:sz w:val="24"/>
        </w:rPr>
        <w:t>注：事业单位提供《事业单位法人证书》、民办非企业单位提供《民办非企业登记证书》副本复印件（须加盖本单位公章）。</w:t>
      </w:r>
    </w:p>
    <w:p w14:paraId="0936931D" w14:textId="77777777" w:rsidR="001D411C" w:rsidRPr="00111968" w:rsidRDefault="001D411C">
      <w:pPr>
        <w:spacing w:line="360" w:lineRule="auto"/>
        <w:rPr>
          <w:rFonts w:ascii="宋体" w:hAnsi="宋体"/>
          <w:sz w:val="24"/>
        </w:rPr>
      </w:pPr>
    </w:p>
    <w:p w14:paraId="0DB67E68" w14:textId="25D74B20" w:rsidR="001D411C" w:rsidRPr="00111968" w:rsidRDefault="000D6981">
      <w:pPr>
        <w:spacing w:line="360" w:lineRule="auto"/>
        <w:jc w:val="center"/>
        <w:rPr>
          <w:rFonts w:ascii="宋体" w:hAnsi="宋体"/>
          <w:sz w:val="24"/>
        </w:rPr>
      </w:pPr>
      <w:r w:rsidRPr="00111968">
        <w:rPr>
          <w:rFonts w:ascii="宋体" w:hAnsi="宋体"/>
          <w:sz w:val="24"/>
        </w:rPr>
        <w:br w:type="page"/>
      </w:r>
      <w:r w:rsidR="00223D4A">
        <w:rPr>
          <w:rFonts w:ascii="宋体" w:hAnsi="宋体"/>
          <w:sz w:val="24"/>
        </w:rPr>
        <w:lastRenderedPageBreak/>
        <w:t>7</w:t>
      </w:r>
      <w:r w:rsidRPr="00111968">
        <w:rPr>
          <w:rFonts w:ascii="宋体" w:hAnsi="宋体" w:hint="eastAsia"/>
          <w:sz w:val="24"/>
        </w:rPr>
        <w:t>-</w:t>
      </w:r>
      <w:r w:rsidRPr="00111968">
        <w:rPr>
          <w:rFonts w:ascii="宋体" w:hAnsi="宋体"/>
          <w:sz w:val="24"/>
        </w:rPr>
        <w:t>2</w:t>
      </w:r>
      <w:r w:rsidRPr="00111968">
        <w:rPr>
          <w:rFonts w:ascii="宋体" w:hAnsi="宋体" w:hint="eastAsia"/>
          <w:sz w:val="24"/>
        </w:rPr>
        <w:t xml:space="preserve"> 法定代表人身份证明书（格式）</w:t>
      </w:r>
    </w:p>
    <w:p w14:paraId="2D1C039B" w14:textId="77777777" w:rsidR="001D411C" w:rsidRPr="00111968" w:rsidRDefault="000D6981">
      <w:pPr>
        <w:pStyle w:val="af0"/>
        <w:spacing w:line="360" w:lineRule="auto"/>
        <w:ind w:firstLineChars="300" w:firstLine="720"/>
        <w:jc w:val="center"/>
        <w:rPr>
          <w:rFonts w:hAnsi="宋体"/>
          <w:sz w:val="24"/>
          <w:szCs w:val="24"/>
        </w:rPr>
      </w:pPr>
      <w:r w:rsidRPr="00111968">
        <w:rPr>
          <w:rFonts w:hAnsi="宋体" w:hint="eastAsia"/>
          <w:sz w:val="24"/>
          <w:szCs w:val="24"/>
        </w:rPr>
        <w:t>（投标文件签字人为法定代表人时须提供该证明书）</w:t>
      </w:r>
    </w:p>
    <w:p w14:paraId="26C32CC3" w14:textId="77777777" w:rsidR="001D411C" w:rsidRPr="00111968" w:rsidRDefault="000D6981">
      <w:pPr>
        <w:pStyle w:val="af0"/>
        <w:spacing w:line="360" w:lineRule="auto"/>
        <w:ind w:firstLineChars="300" w:firstLine="720"/>
        <w:rPr>
          <w:rFonts w:hAnsi="宋体"/>
          <w:sz w:val="24"/>
          <w:szCs w:val="24"/>
        </w:rPr>
      </w:pPr>
      <w:r w:rsidRPr="00111968">
        <w:rPr>
          <w:rFonts w:hAnsi="宋体" w:hint="eastAsia"/>
          <w:sz w:val="24"/>
          <w:szCs w:val="24"/>
        </w:rPr>
        <w:t>本文件声明：注册于</w:t>
      </w:r>
      <w:r w:rsidRPr="00111968">
        <w:rPr>
          <w:rFonts w:hAnsi="宋体" w:hint="eastAsia"/>
          <w:i/>
          <w:sz w:val="24"/>
          <w:szCs w:val="24"/>
          <w:u w:val="single"/>
        </w:rPr>
        <w:t>（国家或地区的名称）</w:t>
      </w:r>
      <w:r w:rsidRPr="00111968">
        <w:rPr>
          <w:rFonts w:hAnsi="宋体" w:hint="eastAsia"/>
          <w:sz w:val="24"/>
          <w:szCs w:val="24"/>
        </w:rPr>
        <w:t>的</w:t>
      </w:r>
      <w:r w:rsidRPr="00111968">
        <w:rPr>
          <w:rFonts w:hAnsi="宋体" w:hint="eastAsia"/>
          <w:i/>
          <w:sz w:val="24"/>
          <w:szCs w:val="24"/>
          <w:u w:val="single"/>
        </w:rPr>
        <w:t>（公司名称）</w:t>
      </w:r>
      <w:r w:rsidRPr="00111968">
        <w:rPr>
          <w:rFonts w:hAnsi="宋体" w:hint="eastAsia"/>
          <w:sz w:val="24"/>
          <w:szCs w:val="24"/>
        </w:rPr>
        <w:t>郑重声明在下面签字的（</w:t>
      </w:r>
      <w:r w:rsidRPr="00111968">
        <w:rPr>
          <w:rFonts w:hAnsi="宋体" w:hint="eastAsia"/>
          <w:i/>
          <w:sz w:val="24"/>
          <w:szCs w:val="24"/>
          <w:u w:val="single"/>
        </w:rPr>
        <w:t>法定代表人姓名、职务</w:t>
      </w:r>
      <w:r w:rsidRPr="00111968">
        <w:rPr>
          <w:rFonts w:hAnsi="宋体" w:hint="eastAsia"/>
          <w:sz w:val="24"/>
          <w:szCs w:val="24"/>
        </w:rPr>
        <w:t>）身份证号：为本公司的法定代表人，就</w:t>
      </w:r>
      <w:r w:rsidRPr="00111968">
        <w:rPr>
          <w:rFonts w:hAnsi="宋体" w:hint="eastAsia"/>
          <w:i/>
          <w:sz w:val="24"/>
          <w:szCs w:val="24"/>
          <w:u w:val="single"/>
        </w:rPr>
        <w:t>（项目名称）</w:t>
      </w:r>
      <w:r w:rsidRPr="00111968">
        <w:rPr>
          <w:rFonts w:hAnsi="宋体" w:hint="eastAsia"/>
          <w:sz w:val="24"/>
          <w:szCs w:val="24"/>
        </w:rPr>
        <w:t xml:space="preserve">投标，以本公司名义处理一切与之有关的事务。　　</w:t>
      </w:r>
    </w:p>
    <w:p w14:paraId="2898EFB3" w14:textId="77777777" w:rsidR="001D411C" w:rsidRPr="00111968" w:rsidRDefault="001D411C">
      <w:pPr>
        <w:pStyle w:val="af0"/>
        <w:tabs>
          <w:tab w:val="left" w:pos="5580"/>
        </w:tabs>
        <w:spacing w:line="360" w:lineRule="auto"/>
        <w:ind w:firstLine="480"/>
        <w:rPr>
          <w:rFonts w:hAnsi="宋体"/>
          <w:sz w:val="24"/>
          <w:szCs w:val="24"/>
        </w:rPr>
      </w:pPr>
    </w:p>
    <w:p w14:paraId="0E30605D" w14:textId="77777777" w:rsidR="001D411C" w:rsidRPr="00111968" w:rsidRDefault="000D6981">
      <w:pPr>
        <w:pStyle w:val="af0"/>
        <w:tabs>
          <w:tab w:val="left" w:pos="5580"/>
        </w:tabs>
        <w:spacing w:line="360" w:lineRule="auto"/>
        <w:ind w:firstLine="480"/>
        <w:rPr>
          <w:rFonts w:hAnsi="宋体"/>
          <w:sz w:val="24"/>
          <w:szCs w:val="24"/>
        </w:rPr>
      </w:pPr>
      <w:r w:rsidRPr="00111968">
        <w:rPr>
          <w:rFonts w:hAnsi="宋体" w:hint="eastAsia"/>
          <w:sz w:val="24"/>
          <w:szCs w:val="24"/>
        </w:rPr>
        <w:t>特此声明。</w:t>
      </w:r>
    </w:p>
    <w:p w14:paraId="70ED7FB3" w14:textId="77777777" w:rsidR="001D411C" w:rsidRPr="00111968" w:rsidRDefault="001D411C">
      <w:pPr>
        <w:pStyle w:val="af0"/>
        <w:tabs>
          <w:tab w:val="left" w:pos="5580"/>
        </w:tabs>
        <w:spacing w:line="360" w:lineRule="auto"/>
        <w:ind w:firstLine="480"/>
        <w:rPr>
          <w:rFonts w:hAnsi="宋体"/>
          <w:sz w:val="24"/>
          <w:szCs w:val="24"/>
        </w:rPr>
      </w:pPr>
    </w:p>
    <w:p w14:paraId="6248E927" w14:textId="77777777"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法定代表人签字：</w:t>
      </w:r>
    </w:p>
    <w:p w14:paraId="22256DCA" w14:textId="77777777" w:rsidR="001D411C" w:rsidRPr="00111968" w:rsidRDefault="001D411C">
      <w:pPr>
        <w:pStyle w:val="af0"/>
        <w:tabs>
          <w:tab w:val="left" w:pos="2943"/>
        </w:tabs>
        <w:spacing w:line="360" w:lineRule="auto"/>
        <w:jc w:val="left"/>
        <w:rPr>
          <w:rFonts w:hAnsi="宋体" w:cs="Courier New"/>
          <w:sz w:val="24"/>
          <w:szCs w:val="24"/>
          <w:u w:val="single"/>
        </w:rPr>
      </w:pPr>
    </w:p>
    <w:p w14:paraId="10F19216" w14:textId="77777777" w:rsidR="001D411C" w:rsidRPr="00111968" w:rsidRDefault="001D411C">
      <w:pPr>
        <w:pStyle w:val="af0"/>
        <w:tabs>
          <w:tab w:val="left" w:pos="3227"/>
        </w:tabs>
        <w:spacing w:line="360" w:lineRule="auto"/>
        <w:jc w:val="left"/>
        <w:rPr>
          <w:rFonts w:hAnsi="宋体" w:cs="Courier New"/>
          <w:sz w:val="24"/>
          <w:szCs w:val="24"/>
          <w:u w:val="single"/>
        </w:rPr>
      </w:pPr>
    </w:p>
    <w:p w14:paraId="1E7E1635" w14:textId="77777777"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投标人名称(盖章)：</w:t>
      </w:r>
    </w:p>
    <w:p w14:paraId="6626BC47" w14:textId="77777777" w:rsidR="001D411C" w:rsidRPr="00111968" w:rsidRDefault="001D411C">
      <w:pPr>
        <w:pStyle w:val="af0"/>
        <w:tabs>
          <w:tab w:val="left" w:pos="5580"/>
        </w:tabs>
        <w:spacing w:line="360" w:lineRule="auto"/>
        <w:rPr>
          <w:rFonts w:hAnsi="宋体"/>
          <w:sz w:val="24"/>
          <w:szCs w:val="24"/>
        </w:rPr>
      </w:pPr>
    </w:p>
    <w:p w14:paraId="7711E581" w14:textId="77777777" w:rsidR="001D411C" w:rsidRPr="00111968" w:rsidRDefault="001D411C">
      <w:pPr>
        <w:pStyle w:val="af0"/>
        <w:tabs>
          <w:tab w:val="left" w:pos="5580"/>
        </w:tabs>
        <w:spacing w:line="360" w:lineRule="auto"/>
        <w:rPr>
          <w:rFonts w:hAnsi="宋体"/>
          <w:sz w:val="24"/>
          <w:szCs w:val="24"/>
        </w:rPr>
      </w:pPr>
    </w:p>
    <w:p w14:paraId="049E6D6B" w14:textId="77777777" w:rsidR="001D411C" w:rsidRPr="00111968" w:rsidRDefault="001D411C">
      <w:pPr>
        <w:pStyle w:val="af0"/>
        <w:tabs>
          <w:tab w:val="left" w:pos="5580"/>
        </w:tabs>
        <w:spacing w:line="360" w:lineRule="auto"/>
        <w:rPr>
          <w:rFonts w:hAnsi="宋体"/>
          <w:sz w:val="24"/>
          <w:szCs w:val="24"/>
          <w:u w:val="single"/>
        </w:rPr>
      </w:pPr>
    </w:p>
    <w:p w14:paraId="4CD8568C" w14:textId="77777777" w:rsidR="001D411C" w:rsidRPr="00111968" w:rsidRDefault="001D411C">
      <w:pPr>
        <w:pStyle w:val="af0"/>
        <w:tabs>
          <w:tab w:val="left" w:pos="5580"/>
        </w:tabs>
        <w:spacing w:line="360" w:lineRule="auto"/>
        <w:rPr>
          <w:rFonts w:hAnsi="宋体"/>
          <w:sz w:val="24"/>
          <w:szCs w:val="24"/>
          <w:u w:val="single"/>
        </w:rPr>
      </w:pPr>
    </w:p>
    <w:p w14:paraId="227D06F0" w14:textId="77777777" w:rsidR="001D411C" w:rsidRPr="00111968" w:rsidRDefault="001D411C">
      <w:pPr>
        <w:pStyle w:val="af0"/>
        <w:tabs>
          <w:tab w:val="left" w:pos="5580"/>
        </w:tabs>
        <w:spacing w:line="360" w:lineRule="auto"/>
        <w:rPr>
          <w:rFonts w:hAnsi="宋体"/>
          <w:sz w:val="24"/>
          <w:szCs w:val="24"/>
          <w:u w:val="single"/>
        </w:rPr>
      </w:pPr>
    </w:p>
    <w:p w14:paraId="317FE301" w14:textId="77777777" w:rsidR="001D411C" w:rsidRPr="00111968" w:rsidRDefault="001D411C">
      <w:pPr>
        <w:pStyle w:val="af0"/>
        <w:tabs>
          <w:tab w:val="left" w:pos="5580"/>
        </w:tabs>
        <w:spacing w:line="360" w:lineRule="auto"/>
        <w:rPr>
          <w:rFonts w:hAnsi="宋体"/>
          <w:sz w:val="24"/>
          <w:szCs w:val="24"/>
          <w:u w:val="single"/>
        </w:rPr>
      </w:pPr>
    </w:p>
    <w:p w14:paraId="12347196" w14:textId="77777777" w:rsidR="001D411C" w:rsidRPr="00111968" w:rsidRDefault="001D411C">
      <w:pPr>
        <w:pStyle w:val="af0"/>
        <w:tabs>
          <w:tab w:val="left" w:pos="5580"/>
        </w:tabs>
        <w:spacing w:line="360" w:lineRule="auto"/>
        <w:rPr>
          <w:rFonts w:hAnsi="宋体"/>
          <w:sz w:val="24"/>
          <w:szCs w:val="24"/>
          <w:u w:val="single"/>
        </w:rPr>
      </w:pPr>
    </w:p>
    <w:p w14:paraId="00F64144" w14:textId="77777777" w:rsidR="001D411C" w:rsidRPr="00111968" w:rsidRDefault="001D411C">
      <w:pPr>
        <w:pStyle w:val="af0"/>
        <w:tabs>
          <w:tab w:val="left" w:pos="5580"/>
        </w:tabs>
        <w:spacing w:line="360" w:lineRule="auto"/>
        <w:rPr>
          <w:rFonts w:hAnsi="宋体"/>
          <w:sz w:val="24"/>
          <w:szCs w:val="24"/>
          <w:u w:val="single"/>
        </w:rPr>
      </w:pPr>
    </w:p>
    <w:p w14:paraId="023282E8" w14:textId="77777777" w:rsidR="001D411C" w:rsidRPr="00111968" w:rsidRDefault="001D411C">
      <w:pPr>
        <w:pStyle w:val="af0"/>
        <w:tabs>
          <w:tab w:val="left" w:pos="5580"/>
        </w:tabs>
        <w:spacing w:line="360" w:lineRule="auto"/>
        <w:rPr>
          <w:rFonts w:hAnsi="宋体"/>
          <w:sz w:val="24"/>
          <w:szCs w:val="24"/>
          <w:u w:val="single"/>
        </w:rPr>
      </w:pPr>
    </w:p>
    <w:p w14:paraId="66D4B068" w14:textId="77777777" w:rsidR="001D411C" w:rsidRPr="00111968" w:rsidRDefault="001D411C">
      <w:pPr>
        <w:pStyle w:val="af0"/>
        <w:tabs>
          <w:tab w:val="left" w:pos="5580"/>
        </w:tabs>
        <w:spacing w:line="360" w:lineRule="auto"/>
        <w:rPr>
          <w:rFonts w:hAnsi="宋体"/>
          <w:sz w:val="24"/>
          <w:szCs w:val="24"/>
          <w:u w:val="single"/>
        </w:rPr>
      </w:pPr>
    </w:p>
    <w:p w14:paraId="08807EFB" w14:textId="77777777" w:rsidR="001D411C" w:rsidRPr="00111968" w:rsidRDefault="001D411C">
      <w:pPr>
        <w:pStyle w:val="af0"/>
        <w:tabs>
          <w:tab w:val="left" w:pos="5580"/>
        </w:tabs>
        <w:spacing w:line="360" w:lineRule="auto"/>
        <w:rPr>
          <w:rFonts w:hAnsi="宋体"/>
          <w:sz w:val="24"/>
          <w:szCs w:val="24"/>
          <w:u w:val="single"/>
        </w:rPr>
      </w:pPr>
    </w:p>
    <w:p w14:paraId="44940B58" w14:textId="77777777" w:rsidR="001D411C" w:rsidRPr="00111968" w:rsidRDefault="001D411C">
      <w:pPr>
        <w:pStyle w:val="af0"/>
        <w:tabs>
          <w:tab w:val="left" w:pos="5580"/>
        </w:tabs>
        <w:spacing w:line="360" w:lineRule="auto"/>
        <w:rPr>
          <w:rFonts w:hAnsi="宋体"/>
          <w:sz w:val="24"/>
          <w:szCs w:val="24"/>
        </w:rPr>
      </w:pPr>
    </w:p>
    <w:p w14:paraId="7E841697" w14:textId="77777777" w:rsidR="001D411C" w:rsidRPr="00111968" w:rsidRDefault="001D411C">
      <w:pPr>
        <w:tabs>
          <w:tab w:val="left" w:pos="5580"/>
        </w:tabs>
        <w:spacing w:before="240" w:line="360" w:lineRule="auto"/>
        <w:ind w:leftChars="910" w:left="1911"/>
        <w:rPr>
          <w:rFonts w:ascii="宋体" w:hAnsi="宋体"/>
          <w:sz w:val="24"/>
          <w:u w:val="single"/>
        </w:rPr>
      </w:pPr>
    </w:p>
    <w:p w14:paraId="2C63A714" w14:textId="77777777" w:rsidR="001D411C" w:rsidRPr="00111968" w:rsidRDefault="000D6981">
      <w:pPr>
        <w:spacing w:line="360" w:lineRule="auto"/>
        <w:rPr>
          <w:rFonts w:ascii="宋体" w:hAnsi="宋体"/>
          <w:sz w:val="24"/>
          <w:u w:val="single"/>
        </w:rPr>
      </w:pPr>
      <w:r w:rsidRPr="00111968">
        <w:rPr>
          <w:rFonts w:ascii="宋体" w:hAnsi="宋体" w:hint="eastAsia"/>
          <w:sz w:val="24"/>
        </w:rPr>
        <w:t>注：</w:t>
      </w:r>
      <w:r w:rsidRPr="00111968">
        <w:rPr>
          <w:rFonts w:ascii="宋体" w:hAnsi="宋体" w:hint="eastAsia"/>
          <w:sz w:val="24"/>
          <w:u w:val="single"/>
        </w:rPr>
        <w:t>1、附法定代表人身份证复印件并加盖投标人公章。</w:t>
      </w:r>
    </w:p>
    <w:p w14:paraId="060D6670"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u w:val="single"/>
        </w:rPr>
        <w:t>2、本证明书须严格按照格式要求完整填写各项内容，由法定代表人签字和加盖投标人公章方为有效，否则视为无效。</w:t>
      </w:r>
    </w:p>
    <w:p w14:paraId="4B1F84B1" w14:textId="77777777" w:rsidR="001D411C" w:rsidRPr="00111968" w:rsidRDefault="001D411C">
      <w:pPr>
        <w:widowControl/>
        <w:spacing w:line="360" w:lineRule="auto"/>
        <w:jc w:val="left"/>
        <w:rPr>
          <w:rFonts w:ascii="宋体" w:hAnsi="宋体"/>
          <w:sz w:val="24"/>
        </w:rPr>
      </w:pPr>
    </w:p>
    <w:p w14:paraId="13326860" w14:textId="77777777" w:rsidR="001D411C" w:rsidRPr="00111968" w:rsidRDefault="000D6981">
      <w:pPr>
        <w:widowControl/>
        <w:spacing w:line="360" w:lineRule="auto"/>
        <w:jc w:val="left"/>
        <w:rPr>
          <w:rFonts w:ascii="宋体" w:hAnsi="宋体"/>
          <w:sz w:val="24"/>
        </w:rPr>
      </w:pPr>
      <w:r w:rsidRPr="00111968">
        <w:rPr>
          <w:rFonts w:ascii="宋体" w:hAnsi="宋体"/>
          <w:sz w:val="24"/>
        </w:rPr>
        <w:br w:type="page"/>
      </w:r>
    </w:p>
    <w:p w14:paraId="0FDAD7D6" w14:textId="77777777" w:rsidR="001D411C" w:rsidRPr="00111968" w:rsidRDefault="001D411C">
      <w:pPr>
        <w:spacing w:line="360" w:lineRule="auto"/>
        <w:jc w:val="center"/>
        <w:rPr>
          <w:rFonts w:ascii="宋体" w:hAnsi="宋体"/>
          <w:sz w:val="24"/>
        </w:rPr>
      </w:pPr>
    </w:p>
    <w:p w14:paraId="5996DF9E" w14:textId="77777777" w:rsidR="001D411C" w:rsidRPr="00111968" w:rsidRDefault="000D6981">
      <w:pPr>
        <w:spacing w:line="360" w:lineRule="auto"/>
        <w:jc w:val="center"/>
        <w:rPr>
          <w:rFonts w:ascii="宋体" w:hAnsi="宋体"/>
          <w:sz w:val="24"/>
        </w:rPr>
      </w:pPr>
      <w:r w:rsidRPr="00111968">
        <w:rPr>
          <w:rFonts w:ascii="宋体" w:hAnsi="宋体" w:hint="eastAsia"/>
          <w:sz w:val="24"/>
        </w:rPr>
        <w:t>法定代表人授权书（格式）</w:t>
      </w:r>
    </w:p>
    <w:p w14:paraId="0C0D970E" w14:textId="77777777" w:rsidR="001D411C" w:rsidRPr="00111968" w:rsidRDefault="000D6981">
      <w:pPr>
        <w:pStyle w:val="af0"/>
        <w:spacing w:line="360" w:lineRule="auto"/>
        <w:jc w:val="center"/>
        <w:rPr>
          <w:rFonts w:hAnsi="宋体"/>
          <w:sz w:val="24"/>
          <w:szCs w:val="24"/>
          <w:u w:val="single"/>
        </w:rPr>
      </w:pPr>
      <w:r w:rsidRPr="00111968">
        <w:rPr>
          <w:rFonts w:hAnsi="宋体" w:hint="eastAsia"/>
          <w:sz w:val="24"/>
          <w:szCs w:val="24"/>
        </w:rPr>
        <w:t>（投标文件签字人非法定代表人时必须提供该授权）</w:t>
      </w:r>
    </w:p>
    <w:p w14:paraId="0068A1B9" w14:textId="77777777" w:rsidR="001D411C" w:rsidRPr="00111968" w:rsidRDefault="000D6981">
      <w:pPr>
        <w:pStyle w:val="af0"/>
        <w:spacing w:line="360" w:lineRule="auto"/>
        <w:ind w:firstLineChars="200" w:firstLine="480"/>
        <w:rPr>
          <w:rFonts w:hAnsi="宋体"/>
          <w:sz w:val="24"/>
          <w:szCs w:val="24"/>
        </w:rPr>
      </w:pPr>
      <w:r w:rsidRPr="00111968">
        <w:rPr>
          <w:rFonts w:hAnsi="宋体" w:hint="eastAsia"/>
          <w:sz w:val="24"/>
          <w:szCs w:val="24"/>
        </w:rPr>
        <w:t>本授权书声明：注册于</w:t>
      </w:r>
      <w:r w:rsidRPr="00111968">
        <w:rPr>
          <w:rFonts w:hAnsi="宋体" w:hint="eastAsia"/>
          <w:i/>
          <w:sz w:val="24"/>
          <w:szCs w:val="24"/>
          <w:u w:val="single"/>
        </w:rPr>
        <w:t>（国家或地区的名称）</w:t>
      </w:r>
      <w:r w:rsidRPr="00111968">
        <w:rPr>
          <w:rFonts w:hAnsi="宋体" w:hint="eastAsia"/>
          <w:sz w:val="24"/>
          <w:szCs w:val="24"/>
        </w:rPr>
        <w:t>的</w:t>
      </w:r>
      <w:r w:rsidRPr="00111968">
        <w:rPr>
          <w:rFonts w:hAnsi="宋体" w:hint="eastAsia"/>
          <w:i/>
          <w:sz w:val="24"/>
          <w:szCs w:val="24"/>
          <w:u w:val="single"/>
        </w:rPr>
        <w:t>（公司名称）</w:t>
      </w:r>
      <w:r w:rsidRPr="00111968">
        <w:rPr>
          <w:rFonts w:hAnsi="宋体" w:hint="eastAsia"/>
          <w:sz w:val="24"/>
          <w:szCs w:val="24"/>
        </w:rPr>
        <w:t>的在下面签字的（</w:t>
      </w:r>
      <w:r w:rsidRPr="00111968">
        <w:rPr>
          <w:rFonts w:hAnsi="宋体" w:hint="eastAsia"/>
          <w:i/>
          <w:sz w:val="24"/>
          <w:szCs w:val="24"/>
          <w:u w:val="single"/>
        </w:rPr>
        <w:t>法定代表人姓名、职务</w:t>
      </w:r>
      <w:r w:rsidRPr="00111968">
        <w:rPr>
          <w:rFonts w:hAnsi="宋体" w:hint="eastAsia"/>
          <w:sz w:val="24"/>
          <w:szCs w:val="24"/>
        </w:rPr>
        <w:t>）代表本公司授权</w:t>
      </w:r>
      <w:r w:rsidRPr="00111968">
        <w:rPr>
          <w:rFonts w:hAnsi="宋体" w:hint="eastAsia"/>
          <w:i/>
          <w:sz w:val="24"/>
          <w:szCs w:val="24"/>
          <w:u w:val="single"/>
        </w:rPr>
        <w:t>（单位名称）</w:t>
      </w:r>
      <w:r w:rsidRPr="00111968">
        <w:rPr>
          <w:rFonts w:hAnsi="宋体" w:hint="eastAsia"/>
          <w:sz w:val="24"/>
          <w:szCs w:val="24"/>
        </w:rPr>
        <w:t>的在下面签字的</w:t>
      </w:r>
      <w:r w:rsidRPr="00111968">
        <w:rPr>
          <w:rFonts w:hAnsi="宋体" w:hint="eastAsia"/>
          <w:i/>
          <w:sz w:val="24"/>
          <w:szCs w:val="24"/>
          <w:u w:val="single"/>
        </w:rPr>
        <w:t>（被授权人的姓名、职务）</w:t>
      </w:r>
      <w:r w:rsidRPr="00111968">
        <w:rPr>
          <w:rFonts w:hAnsi="宋体" w:hint="eastAsia"/>
          <w:sz w:val="24"/>
          <w:szCs w:val="24"/>
        </w:rPr>
        <w:t>为本公司的合法代理人，就</w:t>
      </w:r>
      <w:r w:rsidRPr="00111968">
        <w:rPr>
          <w:rFonts w:hAnsi="宋体" w:hint="eastAsia"/>
          <w:i/>
          <w:sz w:val="24"/>
          <w:szCs w:val="24"/>
          <w:u w:val="single"/>
        </w:rPr>
        <w:t>（项目名称）</w:t>
      </w:r>
      <w:r w:rsidRPr="00111968">
        <w:rPr>
          <w:rFonts w:hAnsi="宋体" w:hint="eastAsia"/>
          <w:sz w:val="24"/>
          <w:szCs w:val="24"/>
        </w:rPr>
        <w:t xml:space="preserve">投标，以本公司名义处理一切与之有关的事务。　　</w:t>
      </w:r>
    </w:p>
    <w:p w14:paraId="4910DB12" w14:textId="5978AEDE" w:rsidR="001D411C" w:rsidRPr="00111968" w:rsidRDefault="000D6981">
      <w:pPr>
        <w:pStyle w:val="af0"/>
        <w:tabs>
          <w:tab w:val="left" w:pos="5580"/>
        </w:tabs>
        <w:spacing w:line="360" w:lineRule="auto"/>
        <w:ind w:firstLine="480"/>
        <w:rPr>
          <w:rFonts w:hAnsi="宋体"/>
          <w:sz w:val="24"/>
          <w:szCs w:val="24"/>
        </w:rPr>
      </w:pPr>
      <w:r w:rsidRPr="00111968">
        <w:rPr>
          <w:rFonts w:hAnsi="宋体" w:hint="eastAsia"/>
          <w:sz w:val="24"/>
          <w:szCs w:val="24"/>
        </w:rPr>
        <w:t>本授权书于</w:t>
      </w:r>
      <w:r w:rsidR="00223D4A">
        <w:rPr>
          <w:rFonts w:hAnsi="宋体" w:hint="eastAsia"/>
          <w:sz w:val="24"/>
          <w:szCs w:val="24"/>
          <w:u w:val="single"/>
        </w:rPr>
        <w:t xml:space="preserve"> </w:t>
      </w:r>
      <w:r w:rsidR="00223D4A">
        <w:rPr>
          <w:rFonts w:hAnsi="宋体"/>
          <w:sz w:val="24"/>
          <w:szCs w:val="24"/>
          <w:u w:val="single"/>
        </w:rPr>
        <w:t xml:space="preserve">    </w:t>
      </w:r>
      <w:r w:rsidRPr="00111968">
        <w:rPr>
          <w:rFonts w:hAnsi="宋体" w:hint="eastAsia"/>
          <w:sz w:val="24"/>
          <w:szCs w:val="24"/>
        </w:rPr>
        <w:t>年</w:t>
      </w:r>
      <w:r w:rsidR="00223D4A">
        <w:rPr>
          <w:rFonts w:hAnsi="宋体" w:hint="eastAsia"/>
          <w:sz w:val="24"/>
          <w:szCs w:val="24"/>
          <w:u w:val="single"/>
        </w:rPr>
        <w:t xml:space="preserve"> </w:t>
      </w:r>
      <w:r w:rsidR="00223D4A">
        <w:rPr>
          <w:rFonts w:hAnsi="宋体"/>
          <w:sz w:val="24"/>
          <w:szCs w:val="24"/>
          <w:u w:val="single"/>
        </w:rPr>
        <w:t xml:space="preserve">   </w:t>
      </w:r>
      <w:r w:rsidRPr="00111968">
        <w:rPr>
          <w:rFonts w:hAnsi="宋体" w:hint="eastAsia"/>
          <w:sz w:val="24"/>
          <w:szCs w:val="24"/>
        </w:rPr>
        <w:t>月</w:t>
      </w:r>
      <w:r w:rsidR="00223D4A">
        <w:rPr>
          <w:rFonts w:hAnsi="宋体" w:hint="eastAsia"/>
          <w:sz w:val="24"/>
          <w:szCs w:val="24"/>
          <w:u w:val="single"/>
        </w:rPr>
        <w:t xml:space="preserve"> </w:t>
      </w:r>
      <w:r w:rsidR="00223D4A">
        <w:rPr>
          <w:rFonts w:hAnsi="宋体"/>
          <w:sz w:val="24"/>
          <w:szCs w:val="24"/>
          <w:u w:val="single"/>
        </w:rPr>
        <w:t xml:space="preserve">    </w:t>
      </w:r>
      <w:r w:rsidRPr="00111968">
        <w:rPr>
          <w:rFonts w:hAnsi="宋体" w:hint="eastAsia"/>
          <w:sz w:val="24"/>
          <w:szCs w:val="24"/>
        </w:rPr>
        <w:t>日生效，特此声明。</w:t>
      </w:r>
    </w:p>
    <w:p w14:paraId="26B12978" w14:textId="77777777" w:rsidR="001D411C" w:rsidRPr="00111968" w:rsidRDefault="001D411C">
      <w:pPr>
        <w:pStyle w:val="af0"/>
        <w:tabs>
          <w:tab w:val="left" w:pos="5580"/>
        </w:tabs>
        <w:spacing w:line="360" w:lineRule="auto"/>
        <w:ind w:firstLine="480"/>
        <w:rPr>
          <w:rFonts w:hAnsi="宋体"/>
          <w:sz w:val="24"/>
          <w:szCs w:val="24"/>
        </w:rPr>
      </w:pPr>
    </w:p>
    <w:p w14:paraId="75909FFB" w14:textId="77777777"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法定代表人签字：</w:t>
      </w:r>
    </w:p>
    <w:p w14:paraId="485653A6" w14:textId="77777777" w:rsidR="001D411C" w:rsidRPr="00111968" w:rsidRDefault="001D411C">
      <w:pPr>
        <w:pStyle w:val="af0"/>
        <w:tabs>
          <w:tab w:val="left" w:pos="2943"/>
        </w:tabs>
        <w:spacing w:line="360" w:lineRule="auto"/>
        <w:jc w:val="left"/>
        <w:rPr>
          <w:rFonts w:hAnsi="宋体" w:cs="Courier New"/>
          <w:sz w:val="24"/>
          <w:szCs w:val="24"/>
          <w:u w:val="single"/>
        </w:rPr>
      </w:pPr>
    </w:p>
    <w:p w14:paraId="32D3DDB3" w14:textId="77777777" w:rsidR="001D411C" w:rsidRPr="00111968" w:rsidRDefault="000D6981">
      <w:pPr>
        <w:pStyle w:val="af0"/>
        <w:tabs>
          <w:tab w:val="left" w:pos="3227"/>
        </w:tabs>
        <w:spacing w:line="360" w:lineRule="auto"/>
        <w:jc w:val="left"/>
        <w:rPr>
          <w:rFonts w:hAnsi="宋体" w:cs="Courier New"/>
          <w:sz w:val="24"/>
          <w:szCs w:val="24"/>
          <w:u w:val="single"/>
        </w:rPr>
      </w:pPr>
      <w:r w:rsidRPr="00111968">
        <w:rPr>
          <w:rFonts w:hAnsi="宋体" w:cs="Courier New" w:hint="eastAsia"/>
          <w:sz w:val="24"/>
          <w:szCs w:val="24"/>
        </w:rPr>
        <w:t>法人授权代表签字：</w:t>
      </w:r>
    </w:p>
    <w:p w14:paraId="04ECE011" w14:textId="77777777" w:rsidR="001D411C" w:rsidRPr="00111968" w:rsidRDefault="001D411C">
      <w:pPr>
        <w:pStyle w:val="af0"/>
        <w:tabs>
          <w:tab w:val="left" w:pos="3227"/>
        </w:tabs>
        <w:spacing w:line="360" w:lineRule="auto"/>
        <w:jc w:val="left"/>
        <w:rPr>
          <w:rFonts w:hAnsi="宋体" w:cs="Courier New"/>
          <w:sz w:val="24"/>
          <w:szCs w:val="24"/>
          <w:u w:val="single"/>
        </w:rPr>
      </w:pPr>
    </w:p>
    <w:p w14:paraId="0E5C9CF5" w14:textId="77777777"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投标人(盖章)</w:t>
      </w:r>
    </w:p>
    <w:p w14:paraId="11FE2000" w14:textId="77777777" w:rsidR="001D411C" w:rsidRPr="00111968" w:rsidRDefault="001D411C">
      <w:pPr>
        <w:pStyle w:val="af0"/>
        <w:tabs>
          <w:tab w:val="left" w:pos="5580"/>
        </w:tabs>
        <w:spacing w:line="360" w:lineRule="auto"/>
        <w:rPr>
          <w:rFonts w:hAnsi="宋体"/>
          <w:sz w:val="24"/>
          <w:szCs w:val="24"/>
        </w:rPr>
      </w:pPr>
    </w:p>
    <w:p w14:paraId="5D1E4DEE"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附：</w:t>
      </w:r>
    </w:p>
    <w:p w14:paraId="6EA08A8F"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被授权人姓名：</w:t>
      </w:r>
    </w:p>
    <w:p w14:paraId="1FF08DC2"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身份证号（身份证复印件附后）：</w:t>
      </w:r>
    </w:p>
    <w:p w14:paraId="6A7AFE0D"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职　　　　务：</w:t>
      </w:r>
    </w:p>
    <w:p w14:paraId="0B7129DE"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详细通讯地址：</w:t>
      </w:r>
    </w:p>
    <w:p w14:paraId="0F5FE7C4"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邮政编码　　：</w:t>
      </w:r>
    </w:p>
    <w:p w14:paraId="6D4B13EE"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传　　　　真：</w:t>
      </w:r>
    </w:p>
    <w:p w14:paraId="74488778" w14:textId="77777777"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电　　　　话：</w:t>
      </w:r>
    </w:p>
    <w:p w14:paraId="1D820A18" w14:textId="77777777" w:rsidR="001D411C" w:rsidRPr="00111968" w:rsidRDefault="001D411C">
      <w:pPr>
        <w:pStyle w:val="af0"/>
        <w:tabs>
          <w:tab w:val="left" w:pos="5580"/>
        </w:tabs>
        <w:spacing w:line="360" w:lineRule="auto"/>
        <w:rPr>
          <w:rFonts w:hAnsi="宋体"/>
          <w:sz w:val="24"/>
          <w:szCs w:val="24"/>
        </w:rPr>
      </w:pPr>
    </w:p>
    <w:p w14:paraId="20CA0C2B" w14:textId="77777777" w:rsidR="001D411C" w:rsidRPr="00111968" w:rsidRDefault="001D411C">
      <w:pPr>
        <w:tabs>
          <w:tab w:val="left" w:pos="5580"/>
        </w:tabs>
        <w:spacing w:before="240" w:line="360" w:lineRule="auto"/>
        <w:ind w:leftChars="910" w:left="1911"/>
        <w:rPr>
          <w:rFonts w:ascii="宋体" w:hAnsi="宋体"/>
          <w:sz w:val="24"/>
          <w:u w:val="single"/>
        </w:rPr>
      </w:pPr>
    </w:p>
    <w:p w14:paraId="0241921C" w14:textId="77777777" w:rsidR="001D411C" w:rsidRPr="00111968" w:rsidRDefault="000D6981">
      <w:pPr>
        <w:spacing w:line="360" w:lineRule="auto"/>
        <w:rPr>
          <w:rFonts w:ascii="宋体" w:hAnsi="宋体"/>
          <w:sz w:val="24"/>
          <w:u w:val="single"/>
        </w:rPr>
      </w:pPr>
      <w:r w:rsidRPr="00111968">
        <w:rPr>
          <w:rFonts w:ascii="宋体" w:hAnsi="宋体" w:hint="eastAsia"/>
          <w:sz w:val="24"/>
        </w:rPr>
        <w:t>注：</w:t>
      </w:r>
      <w:r w:rsidRPr="00111968">
        <w:rPr>
          <w:rFonts w:ascii="宋体" w:hAnsi="宋体" w:hint="eastAsia"/>
          <w:sz w:val="24"/>
          <w:u w:val="single"/>
        </w:rPr>
        <w:t>1、附法定代表人和法人</w:t>
      </w:r>
      <w:r w:rsidRPr="00111968">
        <w:rPr>
          <w:rFonts w:ascii="宋体" w:hAnsi="宋体"/>
          <w:sz w:val="24"/>
          <w:u w:val="single"/>
        </w:rPr>
        <w:t>授权</w:t>
      </w:r>
      <w:r w:rsidRPr="00111968">
        <w:rPr>
          <w:rFonts w:ascii="宋体" w:hAnsi="宋体" w:hint="eastAsia"/>
          <w:sz w:val="24"/>
          <w:u w:val="single"/>
        </w:rPr>
        <w:t>代表身份证复印件并加盖投标人公章。</w:t>
      </w:r>
    </w:p>
    <w:p w14:paraId="288EF066"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u w:val="single"/>
        </w:rPr>
        <w:t>2、本授权书须严格按照格式要求完整填写各项内容，由法定代表人签字和法人</w:t>
      </w:r>
      <w:r w:rsidRPr="00111968">
        <w:rPr>
          <w:rFonts w:ascii="宋体" w:hAnsi="宋体"/>
          <w:sz w:val="24"/>
          <w:u w:val="single"/>
        </w:rPr>
        <w:t>授权</w:t>
      </w:r>
      <w:r w:rsidRPr="00111968">
        <w:rPr>
          <w:rFonts w:ascii="宋体" w:hAnsi="宋体" w:hint="eastAsia"/>
          <w:sz w:val="24"/>
          <w:u w:val="single"/>
        </w:rPr>
        <w:t>代表签字并加盖投标人公章方为有效，否则视其授权书无效。</w:t>
      </w:r>
    </w:p>
    <w:p w14:paraId="0EA943B0" w14:textId="77777777" w:rsidR="001D411C" w:rsidRPr="00111968" w:rsidRDefault="000D6981">
      <w:pPr>
        <w:spacing w:line="360" w:lineRule="auto"/>
        <w:jc w:val="center"/>
        <w:rPr>
          <w:rFonts w:ascii="宋体" w:hAnsi="宋体"/>
          <w:sz w:val="24"/>
        </w:rPr>
      </w:pPr>
      <w:r w:rsidRPr="00111968">
        <w:rPr>
          <w:rFonts w:ascii="宋体" w:hAnsi="宋体"/>
          <w:sz w:val="24"/>
        </w:rPr>
        <w:br w:type="page"/>
      </w:r>
    </w:p>
    <w:p w14:paraId="0E967E1F" w14:textId="7C8B3C97" w:rsidR="001D411C" w:rsidRPr="00111968" w:rsidRDefault="00223D4A">
      <w:pPr>
        <w:spacing w:line="360" w:lineRule="auto"/>
        <w:jc w:val="center"/>
        <w:rPr>
          <w:rFonts w:ascii="宋体" w:hAnsi="宋体"/>
          <w:sz w:val="24"/>
        </w:rPr>
      </w:pPr>
      <w:r>
        <w:rPr>
          <w:rFonts w:ascii="宋体" w:hAnsi="宋体"/>
          <w:sz w:val="24"/>
        </w:rPr>
        <w:lastRenderedPageBreak/>
        <w:t>7</w:t>
      </w:r>
      <w:r w:rsidR="000D6981" w:rsidRPr="00111968">
        <w:rPr>
          <w:rFonts w:ascii="宋体" w:hAnsi="宋体"/>
          <w:sz w:val="24"/>
        </w:rPr>
        <w:t>-3</w:t>
      </w:r>
      <w:r w:rsidR="000D6981" w:rsidRPr="00111968">
        <w:rPr>
          <w:rFonts w:ascii="宋体" w:hAnsi="宋体" w:hint="eastAsia"/>
          <w:b/>
          <w:sz w:val="24"/>
        </w:rPr>
        <w:t xml:space="preserve">投标人资格声明　</w:t>
      </w:r>
      <w:r w:rsidR="000D6981" w:rsidRPr="00111968">
        <w:rPr>
          <w:rFonts w:ascii="宋体" w:hAnsi="宋体"/>
          <w:b/>
          <w:sz w:val="24"/>
        </w:rPr>
        <w:t>(</w:t>
      </w:r>
      <w:r w:rsidR="000D6981" w:rsidRPr="00111968">
        <w:rPr>
          <w:rFonts w:ascii="宋体" w:hAnsi="宋体" w:hint="eastAsia"/>
          <w:b/>
          <w:sz w:val="24"/>
        </w:rPr>
        <w:t>格式</w:t>
      </w:r>
      <w:r w:rsidR="000D6981" w:rsidRPr="00111968">
        <w:rPr>
          <w:rFonts w:ascii="宋体" w:hAnsi="宋体"/>
          <w:b/>
          <w:sz w:val="24"/>
        </w:rPr>
        <w:t>)</w:t>
      </w:r>
    </w:p>
    <w:p w14:paraId="3E71342B" w14:textId="77777777" w:rsidR="001D411C" w:rsidRPr="00111968" w:rsidRDefault="000D6981">
      <w:pPr>
        <w:tabs>
          <w:tab w:val="left" w:pos="5580"/>
        </w:tabs>
        <w:spacing w:before="120" w:line="360" w:lineRule="auto"/>
        <w:rPr>
          <w:rFonts w:ascii="宋体" w:hAnsi="宋体"/>
          <w:sz w:val="24"/>
        </w:rPr>
      </w:pPr>
      <w:r w:rsidRPr="00111968">
        <w:rPr>
          <w:rFonts w:ascii="宋体" w:hAnsi="宋体"/>
          <w:sz w:val="24"/>
        </w:rPr>
        <w:t>1</w:t>
      </w:r>
      <w:r w:rsidRPr="00111968">
        <w:rPr>
          <w:rFonts w:ascii="宋体" w:hAnsi="宋体" w:hint="eastAsia"/>
          <w:sz w:val="24"/>
        </w:rPr>
        <w:t>、名称及概况：</w:t>
      </w:r>
    </w:p>
    <w:p w14:paraId="17EB2559"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(1)</w:t>
      </w:r>
      <w:r w:rsidRPr="00111968">
        <w:rPr>
          <w:rFonts w:ascii="宋体" w:hAnsi="宋体" w:hint="eastAsia"/>
          <w:sz w:val="24"/>
        </w:rPr>
        <w:t>投标人名称：</w:t>
      </w:r>
      <w:r w:rsidRPr="00111968">
        <w:rPr>
          <w:rFonts w:ascii="宋体" w:hAnsi="宋体"/>
          <w:sz w:val="24"/>
        </w:rPr>
        <w:t>_______________________________</w:t>
      </w:r>
    </w:p>
    <w:p w14:paraId="33048500"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(2)</w:t>
      </w:r>
      <w:r w:rsidRPr="00111968">
        <w:rPr>
          <w:rFonts w:ascii="宋体" w:hAnsi="宋体" w:hint="eastAsia"/>
          <w:sz w:val="24"/>
        </w:rPr>
        <w:t>地址及邮编：</w:t>
      </w:r>
      <w:r w:rsidRPr="00111968">
        <w:rPr>
          <w:rFonts w:ascii="宋体" w:hAnsi="宋体"/>
          <w:sz w:val="24"/>
        </w:rPr>
        <w:t>_______________________________</w:t>
      </w:r>
    </w:p>
    <w:p w14:paraId="4F6F1748"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(3)</w:t>
      </w:r>
      <w:r w:rsidRPr="00111968">
        <w:rPr>
          <w:rFonts w:ascii="宋体" w:hAnsi="宋体" w:hint="eastAsia"/>
          <w:sz w:val="24"/>
        </w:rPr>
        <w:t>成立和注册日期：</w:t>
      </w:r>
      <w:r w:rsidRPr="00111968">
        <w:rPr>
          <w:rFonts w:ascii="宋体" w:hAnsi="宋体"/>
          <w:sz w:val="24"/>
        </w:rPr>
        <w:t>___________________________</w:t>
      </w:r>
    </w:p>
    <w:p w14:paraId="73DD0D87" w14:textId="77777777" w:rsidR="001D411C" w:rsidRPr="00111968" w:rsidRDefault="000D6981">
      <w:pPr>
        <w:tabs>
          <w:tab w:val="left" w:pos="5580"/>
        </w:tabs>
        <w:spacing w:before="120" w:line="360" w:lineRule="auto"/>
        <w:rPr>
          <w:rFonts w:ascii="宋体" w:hAnsi="宋体"/>
          <w:sz w:val="24"/>
        </w:rPr>
      </w:pPr>
      <w:r w:rsidRPr="00111968">
        <w:rPr>
          <w:rFonts w:ascii="宋体" w:hAnsi="宋体" w:hint="eastAsia"/>
          <w:sz w:val="24"/>
        </w:rPr>
        <w:t xml:space="preserve">　　</w:t>
      </w:r>
      <w:r w:rsidRPr="00111968">
        <w:rPr>
          <w:rFonts w:ascii="宋体" w:hAnsi="宋体"/>
          <w:sz w:val="24"/>
        </w:rPr>
        <w:t>(4)</w:t>
      </w:r>
      <w:r w:rsidRPr="00111968">
        <w:rPr>
          <w:rFonts w:ascii="宋体" w:hAnsi="宋体" w:hint="eastAsia"/>
          <w:sz w:val="24"/>
        </w:rPr>
        <w:t>主管部门：</w:t>
      </w:r>
      <w:r w:rsidRPr="00111968">
        <w:rPr>
          <w:rFonts w:ascii="宋体" w:hAnsi="宋体"/>
          <w:sz w:val="24"/>
        </w:rPr>
        <w:t>_________________________________</w:t>
      </w:r>
    </w:p>
    <w:p w14:paraId="025CF539"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(5)</w:t>
      </w:r>
      <w:r w:rsidRPr="00111968">
        <w:rPr>
          <w:rFonts w:ascii="宋体" w:hAnsi="宋体" w:hint="eastAsia"/>
          <w:sz w:val="24"/>
        </w:rPr>
        <w:t>性质：</w:t>
      </w:r>
      <w:r w:rsidRPr="00111968">
        <w:rPr>
          <w:rFonts w:ascii="宋体" w:hAnsi="宋体"/>
          <w:sz w:val="24"/>
        </w:rPr>
        <w:t>_________________________________</w:t>
      </w:r>
    </w:p>
    <w:p w14:paraId="433844E1"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(6)</w:t>
      </w:r>
      <w:r w:rsidRPr="00111968">
        <w:rPr>
          <w:rFonts w:ascii="宋体" w:hAnsi="宋体" w:hint="eastAsia"/>
          <w:sz w:val="24"/>
        </w:rPr>
        <w:t>法人代表：</w:t>
      </w:r>
      <w:r w:rsidRPr="00111968">
        <w:rPr>
          <w:rFonts w:ascii="宋体" w:hAnsi="宋体"/>
          <w:sz w:val="24"/>
        </w:rPr>
        <w:t>_________________________________</w:t>
      </w:r>
    </w:p>
    <w:p w14:paraId="60B735EB"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(7)</w:t>
      </w:r>
      <w:r w:rsidRPr="00111968">
        <w:rPr>
          <w:rFonts w:ascii="宋体" w:hAnsi="宋体" w:hint="eastAsia"/>
          <w:sz w:val="24"/>
        </w:rPr>
        <w:t>职员人数：</w:t>
      </w:r>
      <w:r w:rsidRPr="00111968">
        <w:rPr>
          <w:rFonts w:ascii="宋体" w:hAnsi="宋体"/>
          <w:sz w:val="24"/>
        </w:rPr>
        <w:t>_________________________________</w:t>
      </w:r>
    </w:p>
    <w:p w14:paraId="6F9C6278"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(8)</w:t>
      </w:r>
      <w:r w:rsidRPr="00111968">
        <w:rPr>
          <w:rFonts w:ascii="宋体" w:hAnsi="宋体" w:hint="eastAsia"/>
          <w:sz w:val="24"/>
        </w:rPr>
        <w:t>近期资产负债表</w:t>
      </w:r>
      <w:r w:rsidRPr="00111968">
        <w:rPr>
          <w:rFonts w:ascii="宋体" w:hAnsi="宋体"/>
          <w:sz w:val="24"/>
        </w:rPr>
        <w:t>(</w:t>
      </w:r>
      <w:r w:rsidRPr="00111968">
        <w:rPr>
          <w:rFonts w:ascii="宋体" w:hAnsi="宋体" w:hint="eastAsia"/>
          <w:sz w:val="24"/>
        </w:rPr>
        <w:t>到</w:t>
      </w:r>
      <w:r w:rsidRPr="00111968">
        <w:rPr>
          <w:rFonts w:ascii="宋体" w:hAnsi="宋体"/>
          <w:sz w:val="24"/>
        </w:rPr>
        <w:t>____</w:t>
      </w:r>
      <w:r w:rsidRPr="00111968">
        <w:rPr>
          <w:rFonts w:ascii="宋体" w:hAnsi="宋体" w:hint="eastAsia"/>
          <w:sz w:val="24"/>
        </w:rPr>
        <w:t>年</w:t>
      </w:r>
      <w:r w:rsidRPr="00111968">
        <w:rPr>
          <w:rFonts w:ascii="宋体" w:hAnsi="宋体"/>
          <w:sz w:val="24"/>
        </w:rPr>
        <w:t>______</w:t>
      </w:r>
      <w:r w:rsidRPr="00111968">
        <w:rPr>
          <w:rFonts w:ascii="宋体" w:hAnsi="宋体" w:hint="eastAsia"/>
          <w:sz w:val="24"/>
        </w:rPr>
        <w:t>月</w:t>
      </w:r>
      <w:r w:rsidRPr="00111968">
        <w:rPr>
          <w:rFonts w:ascii="宋体" w:hAnsi="宋体"/>
          <w:sz w:val="24"/>
        </w:rPr>
        <w:t>_______</w:t>
      </w:r>
      <w:r w:rsidRPr="00111968">
        <w:rPr>
          <w:rFonts w:ascii="宋体" w:hAnsi="宋体" w:hint="eastAsia"/>
          <w:sz w:val="24"/>
        </w:rPr>
        <w:t>日止</w:t>
      </w:r>
      <w:r w:rsidRPr="00111968">
        <w:rPr>
          <w:rFonts w:ascii="宋体" w:hAnsi="宋体"/>
          <w:sz w:val="24"/>
        </w:rPr>
        <w:t>)</w:t>
      </w:r>
    </w:p>
    <w:p w14:paraId="5D7A7739" w14:textId="77777777"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1</w:t>
      </w:r>
      <w:r w:rsidRPr="00111968">
        <w:rPr>
          <w:rFonts w:ascii="宋体" w:hAnsi="宋体" w:hint="eastAsia"/>
          <w:sz w:val="24"/>
        </w:rPr>
        <w:t>〉固定资产：</w:t>
      </w:r>
      <w:r w:rsidRPr="00111968">
        <w:rPr>
          <w:rFonts w:ascii="宋体" w:hAnsi="宋体"/>
          <w:sz w:val="24"/>
        </w:rPr>
        <w:t>__________________________</w:t>
      </w:r>
    </w:p>
    <w:p w14:paraId="3E3CB99F" w14:textId="77777777"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原值：</w:t>
      </w:r>
      <w:r w:rsidRPr="00111968">
        <w:rPr>
          <w:rFonts w:ascii="宋体" w:hAnsi="宋体"/>
          <w:sz w:val="24"/>
        </w:rPr>
        <w:t>___________________________</w:t>
      </w:r>
    </w:p>
    <w:p w14:paraId="3AA9E287" w14:textId="77777777"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净值：</w:t>
      </w:r>
      <w:r w:rsidRPr="00111968">
        <w:rPr>
          <w:rFonts w:ascii="宋体" w:hAnsi="宋体"/>
          <w:sz w:val="24"/>
        </w:rPr>
        <w:t>___________________________</w:t>
      </w:r>
    </w:p>
    <w:p w14:paraId="22641FC0" w14:textId="77777777"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2</w:t>
      </w:r>
      <w:r w:rsidRPr="00111968">
        <w:rPr>
          <w:rFonts w:ascii="宋体" w:hAnsi="宋体" w:hint="eastAsia"/>
          <w:sz w:val="24"/>
        </w:rPr>
        <w:t>〉流动资金：</w:t>
      </w:r>
      <w:r w:rsidRPr="00111968">
        <w:rPr>
          <w:rFonts w:ascii="宋体" w:hAnsi="宋体"/>
          <w:sz w:val="24"/>
        </w:rPr>
        <w:t>__________________________</w:t>
      </w:r>
    </w:p>
    <w:p w14:paraId="7622BFE5" w14:textId="77777777"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3</w:t>
      </w:r>
      <w:r w:rsidRPr="00111968">
        <w:rPr>
          <w:rFonts w:ascii="宋体" w:hAnsi="宋体" w:hint="eastAsia"/>
          <w:sz w:val="24"/>
        </w:rPr>
        <w:t>〉长期负债：</w:t>
      </w:r>
      <w:r w:rsidRPr="00111968">
        <w:rPr>
          <w:rFonts w:ascii="宋体" w:hAnsi="宋体"/>
          <w:sz w:val="24"/>
        </w:rPr>
        <w:t>__________________________</w:t>
      </w:r>
    </w:p>
    <w:p w14:paraId="2E28A868" w14:textId="77777777"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4</w:t>
      </w:r>
      <w:r w:rsidRPr="00111968">
        <w:rPr>
          <w:rFonts w:ascii="宋体" w:hAnsi="宋体" w:hint="eastAsia"/>
          <w:sz w:val="24"/>
        </w:rPr>
        <w:t>〉短期负债：</w:t>
      </w:r>
      <w:r w:rsidRPr="00111968">
        <w:rPr>
          <w:rFonts w:ascii="宋体" w:hAnsi="宋体"/>
          <w:sz w:val="24"/>
        </w:rPr>
        <w:t>__________________________</w:t>
      </w:r>
    </w:p>
    <w:p w14:paraId="68D16D21" w14:textId="77777777"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5</w:t>
      </w:r>
      <w:r w:rsidRPr="00111968">
        <w:rPr>
          <w:rFonts w:ascii="宋体" w:hAnsi="宋体" w:hint="eastAsia"/>
          <w:sz w:val="24"/>
        </w:rPr>
        <w:t>〉资金来源：</w:t>
      </w:r>
    </w:p>
    <w:p w14:paraId="4554728A" w14:textId="77777777"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自有资金：</w:t>
      </w:r>
      <w:r w:rsidRPr="00111968">
        <w:rPr>
          <w:rFonts w:ascii="宋体" w:hAnsi="宋体"/>
          <w:sz w:val="24"/>
        </w:rPr>
        <w:t>__________________________</w:t>
      </w:r>
    </w:p>
    <w:p w14:paraId="53BAF305" w14:textId="77777777"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银行贷款：</w:t>
      </w:r>
      <w:r w:rsidRPr="00111968">
        <w:rPr>
          <w:rFonts w:ascii="宋体" w:hAnsi="宋体"/>
          <w:sz w:val="24"/>
        </w:rPr>
        <w:t>__________________________</w:t>
      </w:r>
    </w:p>
    <w:p w14:paraId="4609ED51" w14:textId="77777777"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6</w:t>
      </w:r>
      <w:r w:rsidRPr="00111968">
        <w:rPr>
          <w:rFonts w:ascii="宋体" w:hAnsi="宋体" w:hint="eastAsia"/>
          <w:sz w:val="24"/>
        </w:rPr>
        <w:t>〉资金类型：</w:t>
      </w:r>
      <w:r w:rsidRPr="00111968">
        <w:rPr>
          <w:rFonts w:ascii="宋体" w:hAnsi="宋体"/>
          <w:sz w:val="24"/>
        </w:rPr>
        <w:t>__________________________</w:t>
      </w:r>
    </w:p>
    <w:p w14:paraId="05E228DA" w14:textId="77777777"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商业性：</w:t>
      </w:r>
      <w:r w:rsidRPr="00111968">
        <w:rPr>
          <w:rFonts w:ascii="宋体" w:hAnsi="宋体"/>
          <w:sz w:val="24"/>
        </w:rPr>
        <w:t>____________________________</w:t>
      </w:r>
    </w:p>
    <w:p w14:paraId="5045E04D" w14:textId="77777777"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非商业性：</w:t>
      </w:r>
      <w:r w:rsidRPr="00111968">
        <w:rPr>
          <w:rFonts w:ascii="宋体" w:hAnsi="宋体"/>
          <w:sz w:val="24"/>
        </w:rPr>
        <w:t>__________________________</w:t>
      </w:r>
    </w:p>
    <w:p w14:paraId="23BAD127" w14:textId="77777777" w:rsidR="001D411C" w:rsidRPr="00111968" w:rsidRDefault="000D6981">
      <w:pPr>
        <w:tabs>
          <w:tab w:val="left" w:pos="5580"/>
        </w:tabs>
        <w:spacing w:before="120" w:line="360" w:lineRule="auto"/>
        <w:rPr>
          <w:rFonts w:ascii="宋体" w:hAnsi="宋体"/>
          <w:sz w:val="24"/>
        </w:rPr>
      </w:pPr>
      <w:r w:rsidRPr="00111968">
        <w:rPr>
          <w:rFonts w:ascii="宋体" w:hAnsi="宋体"/>
          <w:sz w:val="24"/>
        </w:rPr>
        <w:t>2</w:t>
      </w:r>
      <w:r w:rsidRPr="00111968">
        <w:rPr>
          <w:rFonts w:ascii="宋体" w:hAnsi="宋体" w:hint="eastAsia"/>
          <w:sz w:val="24"/>
        </w:rPr>
        <w:t>、最近三年的年度总营业额：</w:t>
      </w:r>
    </w:p>
    <w:p w14:paraId="50F67D37"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hint="eastAsia"/>
          <w:sz w:val="24"/>
        </w:rPr>
        <w:t>年份　　　　　国内　　　　　出口　　　　　总额</w:t>
      </w:r>
    </w:p>
    <w:p w14:paraId="1B2E7BBA"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lastRenderedPageBreak/>
        <w:t>__________</w:t>
      </w:r>
      <w:r w:rsidRPr="00111968">
        <w:rPr>
          <w:rFonts w:ascii="宋体" w:hAnsi="宋体" w:hint="eastAsia"/>
          <w:sz w:val="24"/>
        </w:rPr>
        <w:t xml:space="preserve">　　</w:t>
      </w:r>
      <w:r w:rsidRPr="00111968">
        <w:rPr>
          <w:rFonts w:ascii="宋体" w:hAnsi="宋体"/>
          <w:sz w:val="24"/>
        </w:rPr>
        <w:t xml:space="preserve"> ___________</w:t>
      </w:r>
      <w:r w:rsidRPr="00111968">
        <w:rPr>
          <w:rFonts w:ascii="宋体" w:hAnsi="宋体" w:hint="eastAsia"/>
          <w:sz w:val="24"/>
        </w:rPr>
        <w:t xml:space="preserve">　　</w:t>
      </w:r>
      <w:r w:rsidRPr="00111968">
        <w:rPr>
          <w:rFonts w:ascii="宋体" w:hAnsi="宋体"/>
          <w:sz w:val="24"/>
        </w:rPr>
        <w:t>___________</w:t>
      </w:r>
      <w:r w:rsidRPr="00111968">
        <w:rPr>
          <w:rFonts w:ascii="宋体" w:hAnsi="宋体" w:hint="eastAsia"/>
          <w:sz w:val="24"/>
        </w:rPr>
        <w:t xml:space="preserve">　　</w:t>
      </w:r>
      <w:r w:rsidRPr="00111968">
        <w:rPr>
          <w:rFonts w:ascii="宋体" w:hAnsi="宋体"/>
          <w:sz w:val="24"/>
        </w:rPr>
        <w:t>___________</w:t>
      </w:r>
    </w:p>
    <w:p w14:paraId="614D52C1"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__________</w:t>
      </w:r>
      <w:r w:rsidRPr="00111968">
        <w:rPr>
          <w:rFonts w:ascii="宋体" w:hAnsi="宋体" w:hint="eastAsia"/>
          <w:sz w:val="24"/>
        </w:rPr>
        <w:t xml:space="preserve">　　</w:t>
      </w:r>
      <w:r w:rsidRPr="00111968">
        <w:rPr>
          <w:rFonts w:ascii="宋体" w:hAnsi="宋体"/>
          <w:sz w:val="24"/>
        </w:rPr>
        <w:t xml:space="preserve"> ___________</w:t>
      </w:r>
      <w:r w:rsidRPr="00111968">
        <w:rPr>
          <w:rFonts w:ascii="宋体" w:hAnsi="宋体" w:hint="eastAsia"/>
          <w:sz w:val="24"/>
        </w:rPr>
        <w:t xml:space="preserve">　　</w:t>
      </w:r>
      <w:r w:rsidRPr="00111968">
        <w:rPr>
          <w:rFonts w:ascii="宋体" w:hAnsi="宋体"/>
          <w:sz w:val="24"/>
        </w:rPr>
        <w:t>___________</w:t>
      </w:r>
      <w:r w:rsidRPr="00111968">
        <w:rPr>
          <w:rFonts w:ascii="宋体" w:hAnsi="宋体" w:hint="eastAsia"/>
          <w:sz w:val="24"/>
        </w:rPr>
        <w:t xml:space="preserve">　　</w:t>
      </w:r>
      <w:r w:rsidRPr="00111968">
        <w:rPr>
          <w:rFonts w:ascii="宋体" w:hAnsi="宋体"/>
          <w:sz w:val="24"/>
        </w:rPr>
        <w:t>___________</w:t>
      </w:r>
    </w:p>
    <w:p w14:paraId="6E6C9B30" w14:textId="77777777"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__________</w:t>
      </w:r>
      <w:r w:rsidRPr="00111968">
        <w:rPr>
          <w:rFonts w:ascii="宋体" w:hAnsi="宋体" w:hint="eastAsia"/>
          <w:sz w:val="24"/>
        </w:rPr>
        <w:t xml:space="preserve">　　</w:t>
      </w:r>
      <w:r w:rsidRPr="00111968">
        <w:rPr>
          <w:rFonts w:ascii="宋体" w:hAnsi="宋体"/>
          <w:sz w:val="24"/>
        </w:rPr>
        <w:t xml:space="preserve"> ___________</w:t>
      </w:r>
      <w:r w:rsidRPr="00111968">
        <w:rPr>
          <w:rFonts w:ascii="宋体" w:hAnsi="宋体" w:hint="eastAsia"/>
          <w:sz w:val="24"/>
        </w:rPr>
        <w:t xml:space="preserve">　　</w:t>
      </w:r>
      <w:r w:rsidRPr="00111968">
        <w:rPr>
          <w:rFonts w:ascii="宋体" w:hAnsi="宋体"/>
          <w:sz w:val="24"/>
        </w:rPr>
        <w:t>___________</w:t>
      </w:r>
      <w:r w:rsidRPr="00111968">
        <w:rPr>
          <w:rFonts w:ascii="宋体" w:hAnsi="宋体" w:hint="eastAsia"/>
          <w:sz w:val="24"/>
        </w:rPr>
        <w:t xml:space="preserve">　　</w:t>
      </w:r>
      <w:r w:rsidRPr="00111968">
        <w:rPr>
          <w:rFonts w:ascii="宋体" w:hAnsi="宋体"/>
          <w:sz w:val="24"/>
        </w:rPr>
        <w:t>___________</w:t>
      </w:r>
    </w:p>
    <w:p w14:paraId="578A81EA" w14:textId="77777777" w:rsidR="001D411C" w:rsidRPr="00111968" w:rsidRDefault="000D6981">
      <w:pPr>
        <w:tabs>
          <w:tab w:val="left" w:pos="5580"/>
        </w:tabs>
        <w:spacing w:line="360" w:lineRule="auto"/>
        <w:rPr>
          <w:rFonts w:ascii="宋体" w:hAnsi="宋体"/>
          <w:sz w:val="24"/>
        </w:rPr>
      </w:pPr>
      <w:r w:rsidRPr="00111968">
        <w:rPr>
          <w:rFonts w:ascii="宋体" w:hAnsi="宋体" w:hint="eastAsia"/>
          <w:sz w:val="24"/>
        </w:rPr>
        <w:t>3、账号及开户银行的名称、地址：</w:t>
      </w:r>
      <w:r w:rsidRPr="00111968">
        <w:rPr>
          <w:rFonts w:ascii="宋体" w:hAnsi="宋体"/>
          <w:sz w:val="24"/>
        </w:rPr>
        <w:t>_____________________________</w:t>
      </w:r>
    </w:p>
    <w:p w14:paraId="77A6C30C" w14:textId="77777777" w:rsidR="001D411C" w:rsidRPr="00111968" w:rsidRDefault="000D6981">
      <w:pPr>
        <w:tabs>
          <w:tab w:val="left" w:pos="5580"/>
        </w:tabs>
        <w:spacing w:line="360" w:lineRule="auto"/>
        <w:rPr>
          <w:rFonts w:ascii="宋体" w:hAnsi="宋体"/>
          <w:sz w:val="24"/>
        </w:rPr>
      </w:pPr>
      <w:r w:rsidRPr="00111968">
        <w:rPr>
          <w:rFonts w:ascii="宋体" w:hAnsi="宋体" w:hint="eastAsia"/>
          <w:sz w:val="24"/>
        </w:rPr>
        <w:t>4投标人认为需要声明的其他情况</w:t>
      </w:r>
    </w:p>
    <w:p w14:paraId="5395A9C8" w14:textId="77777777" w:rsidR="001D411C" w:rsidRPr="00111968" w:rsidRDefault="000D6981">
      <w:pPr>
        <w:tabs>
          <w:tab w:val="left" w:pos="5580"/>
        </w:tabs>
        <w:spacing w:line="360" w:lineRule="auto"/>
        <w:ind w:firstLine="454"/>
        <w:rPr>
          <w:rFonts w:ascii="宋体" w:hAnsi="宋体"/>
          <w:sz w:val="24"/>
        </w:rPr>
      </w:pPr>
      <w:r w:rsidRPr="00111968">
        <w:rPr>
          <w:rFonts w:ascii="宋体" w:hAnsi="宋体" w:hint="eastAsia"/>
          <w:sz w:val="24"/>
        </w:rPr>
        <w:t>兹证明上述声明是真实、正确的，并提供了全部能提供的资料和数据，我们同意遵照贵方要求出示有关证明文件。</w:t>
      </w:r>
    </w:p>
    <w:p w14:paraId="2F9F3267" w14:textId="77777777" w:rsidR="001D411C" w:rsidRPr="00111968" w:rsidRDefault="001D411C">
      <w:pPr>
        <w:tabs>
          <w:tab w:val="left" w:pos="5580"/>
        </w:tabs>
        <w:spacing w:line="360" w:lineRule="auto"/>
        <w:rPr>
          <w:rFonts w:ascii="宋体" w:hAnsi="宋体"/>
          <w:sz w:val="24"/>
        </w:rPr>
      </w:pPr>
    </w:p>
    <w:p w14:paraId="095D5D9B" w14:textId="77777777" w:rsidR="001D411C" w:rsidRPr="00111968" w:rsidRDefault="000D6981">
      <w:pPr>
        <w:tabs>
          <w:tab w:val="left" w:pos="5580"/>
        </w:tabs>
        <w:spacing w:line="360" w:lineRule="auto"/>
        <w:ind w:left="454"/>
        <w:rPr>
          <w:rFonts w:ascii="宋体" w:hAnsi="宋体"/>
          <w:sz w:val="24"/>
        </w:rPr>
      </w:pPr>
      <w:r w:rsidRPr="00111968">
        <w:rPr>
          <w:rFonts w:ascii="宋体" w:hAnsi="宋体" w:hint="eastAsia"/>
          <w:sz w:val="24"/>
        </w:rPr>
        <w:t>日期：</w:t>
      </w:r>
      <w:r w:rsidRPr="00111968">
        <w:rPr>
          <w:rFonts w:ascii="宋体" w:hAnsi="宋体"/>
          <w:sz w:val="24"/>
        </w:rPr>
        <w:t>__________________________________________</w:t>
      </w:r>
    </w:p>
    <w:p w14:paraId="5DDCC206" w14:textId="77777777" w:rsidR="001D411C" w:rsidRPr="00111968" w:rsidRDefault="001D411C">
      <w:pPr>
        <w:tabs>
          <w:tab w:val="left" w:pos="5580"/>
        </w:tabs>
        <w:spacing w:line="360" w:lineRule="auto"/>
        <w:ind w:firstLineChars="200" w:firstLine="480"/>
        <w:rPr>
          <w:rFonts w:ascii="宋体" w:hAnsi="宋体"/>
          <w:sz w:val="24"/>
        </w:rPr>
      </w:pPr>
    </w:p>
    <w:p w14:paraId="790C3B4A" w14:textId="77777777" w:rsidR="001D411C" w:rsidRPr="00111968" w:rsidRDefault="000D6981">
      <w:pPr>
        <w:tabs>
          <w:tab w:val="left" w:pos="5580"/>
        </w:tabs>
        <w:spacing w:line="360" w:lineRule="auto"/>
        <w:ind w:firstLineChars="200" w:firstLine="480"/>
        <w:rPr>
          <w:rFonts w:ascii="宋体" w:hAnsi="宋体"/>
          <w:sz w:val="24"/>
        </w:rPr>
      </w:pPr>
      <w:r w:rsidRPr="00111968">
        <w:rPr>
          <w:rFonts w:ascii="宋体" w:hAnsi="宋体" w:hint="eastAsia"/>
          <w:sz w:val="24"/>
        </w:rPr>
        <w:t>投标人授权代表</w:t>
      </w:r>
      <w:r w:rsidRPr="00111968">
        <w:rPr>
          <w:rFonts w:ascii="宋体" w:hAnsi="宋体"/>
          <w:sz w:val="24"/>
        </w:rPr>
        <w:t>(</w:t>
      </w:r>
      <w:r w:rsidRPr="00111968">
        <w:rPr>
          <w:rFonts w:ascii="宋体" w:hAnsi="宋体" w:hint="eastAsia"/>
          <w:sz w:val="24"/>
        </w:rPr>
        <w:t>签字</w:t>
      </w:r>
      <w:r w:rsidRPr="00111968">
        <w:rPr>
          <w:rFonts w:ascii="宋体" w:hAnsi="宋体"/>
          <w:sz w:val="24"/>
        </w:rPr>
        <w:t>)</w:t>
      </w:r>
      <w:r w:rsidRPr="00111968">
        <w:rPr>
          <w:rFonts w:ascii="宋体" w:hAnsi="宋体" w:hint="eastAsia"/>
          <w:sz w:val="24"/>
        </w:rPr>
        <w:t>：</w:t>
      </w:r>
      <w:r w:rsidRPr="00111968">
        <w:rPr>
          <w:rFonts w:ascii="宋体" w:hAnsi="宋体"/>
          <w:sz w:val="24"/>
        </w:rPr>
        <w:t>___________________________</w:t>
      </w:r>
    </w:p>
    <w:p w14:paraId="654B814A" w14:textId="77777777" w:rsidR="001D411C" w:rsidRPr="00111968" w:rsidRDefault="001D411C">
      <w:pPr>
        <w:pStyle w:val="af0"/>
        <w:tabs>
          <w:tab w:val="left" w:pos="5580"/>
        </w:tabs>
        <w:spacing w:line="360" w:lineRule="auto"/>
        <w:ind w:firstLineChars="200" w:firstLine="480"/>
        <w:rPr>
          <w:rFonts w:hAnsi="宋体"/>
          <w:sz w:val="24"/>
          <w:szCs w:val="24"/>
        </w:rPr>
      </w:pPr>
    </w:p>
    <w:p w14:paraId="1CABD405" w14:textId="77777777" w:rsidR="001D411C" w:rsidRPr="00111968" w:rsidRDefault="000D6981">
      <w:pPr>
        <w:pStyle w:val="af0"/>
        <w:tabs>
          <w:tab w:val="left" w:pos="5580"/>
        </w:tabs>
        <w:spacing w:line="360" w:lineRule="auto"/>
        <w:ind w:firstLineChars="200" w:firstLine="480"/>
        <w:rPr>
          <w:rFonts w:hAnsi="宋体"/>
          <w:sz w:val="24"/>
          <w:szCs w:val="24"/>
        </w:rPr>
      </w:pPr>
      <w:r w:rsidRPr="00111968">
        <w:rPr>
          <w:rFonts w:hAnsi="宋体" w:hint="eastAsia"/>
          <w:sz w:val="24"/>
          <w:szCs w:val="24"/>
        </w:rPr>
        <w:t>公章：</w:t>
      </w:r>
      <w:r w:rsidRPr="00111968">
        <w:rPr>
          <w:rFonts w:hAnsi="宋体"/>
          <w:sz w:val="24"/>
          <w:szCs w:val="24"/>
        </w:rPr>
        <w:t>__________________________________________</w:t>
      </w:r>
    </w:p>
    <w:p w14:paraId="387F845C" w14:textId="77777777" w:rsidR="00BA7FA5" w:rsidRPr="000D3959" w:rsidRDefault="000D6981" w:rsidP="00BA7FA5">
      <w:pPr>
        <w:spacing w:line="360" w:lineRule="auto"/>
        <w:jc w:val="center"/>
        <w:rPr>
          <w:rFonts w:asciiTheme="minorEastAsia" w:eastAsiaTheme="minorEastAsia" w:hAnsiTheme="minorEastAsia"/>
          <w:sz w:val="24"/>
        </w:rPr>
      </w:pPr>
      <w:r w:rsidRPr="00111968">
        <w:rPr>
          <w:rFonts w:ascii="宋体" w:hAnsi="宋体"/>
          <w:sz w:val="24"/>
        </w:rPr>
        <w:br w:type="page"/>
      </w:r>
      <w:r w:rsidR="00BA7FA5" w:rsidRPr="000D3959">
        <w:rPr>
          <w:rFonts w:asciiTheme="minorEastAsia" w:eastAsiaTheme="minorEastAsia" w:hAnsiTheme="minorEastAsia" w:hint="eastAsia"/>
          <w:sz w:val="24"/>
        </w:rPr>
        <w:lastRenderedPageBreak/>
        <w:t>7-</w:t>
      </w:r>
      <w:r w:rsidR="00BA7FA5" w:rsidRPr="000D3959">
        <w:rPr>
          <w:rFonts w:asciiTheme="minorEastAsia" w:eastAsiaTheme="minorEastAsia" w:hAnsiTheme="minorEastAsia"/>
          <w:sz w:val="24"/>
        </w:rPr>
        <w:t>4制造商资格声明</w:t>
      </w:r>
      <w:r w:rsidR="00BA7FA5" w:rsidRPr="000D3959">
        <w:rPr>
          <w:rFonts w:asciiTheme="minorEastAsia" w:eastAsiaTheme="minorEastAsia" w:hAnsiTheme="minorEastAsia" w:hint="eastAsia"/>
          <w:sz w:val="24"/>
        </w:rPr>
        <w:t>（进口产品适用）</w:t>
      </w:r>
    </w:p>
    <w:p w14:paraId="0F05885A" w14:textId="77777777" w:rsidR="00BA7FA5" w:rsidRPr="000D3959" w:rsidRDefault="00BA7FA5" w:rsidP="00BA7FA5">
      <w:pPr>
        <w:tabs>
          <w:tab w:val="left" w:pos="5580"/>
        </w:tabs>
        <w:spacing w:before="120" w:line="360" w:lineRule="auto"/>
        <w:jc w:val="center"/>
        <w:rPr>
          <w:rFonts w:asciiTheme="minorEastAsia" w:eastAsiaTheme="minorEastAsia" w:hAnsiTheme="minorEastAsia"/>
          <w:b/>
          <w:sz w:val="24"/>
        </w:rPr>
      </w:pPr>
      <w:bookmarkStart w:id="193" w:name="_Ref467990056"/>
      <w:bookmarkStart w:id="194" w:name="_Ref467990098"/>
      <w:bookmarkStart w:id="195" w:name="_Toc480942356"/>
      <w:bookmarkStart w:id="196" w:name="_Toc520125060"/>
      <w:bookmarkStart w:id="197" w:name="_Toc520356225"/>
      <w:r w:rsidRPr="000D3959">
        <w:rPr>
          <w:rFonts w:asciiTheme="minorEastAsia" w:eastAsiaTheme="minorEastAsia" w:hAnsiTheme="minorEastAsia"/>
          <w:b/>
          <w:sz w:val="24"/>
        </w:rPr>
        <w:t xml:space="preserve">    </w:t>
      </w:r>
    </w:p>
    <w:p w14:paraId="624CB0BF" w14:textId="77777777" w:rsidR="00BA7FA5" w:rsidRPr="000D3959" w:rsidRDefault="00BA7FA5" w:rsidP="00BA7FA5">
      <w:pPr>
        <w:numPr>
          <w:ilvl w:val="0"/>
          <w:numId w:val="11"/>
        </w:num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名称及概况 ：</w:t>
      </w:r>
    </w:p>
    <w:p w14:paraId="3325773D" w14:textId="77777777" w:rsidR="00BA7FA5" w:rsidRPr="000D3959" w:rsidRDefault="00BA7FA5" w:rsidP="00BA7FA5">
      <w:pPr>
        <w:tabs>
          <w:tab w:val="left" w:pos="5580"/>
        </w:tabs>
        <w:spacing w:before="120" w:line="360" w:lineRule="auto"/>
        <w:ind w:firstLine="360"/>
        <w:rPr>
          <w:rFonts w:asciiTheme="minorEastAsia" w:eastAsiaTheme="minorEastAsia" w:hAnsiTheme="minorEastAsia"/>
          <w:sz w:val="24"/>
        </w:rPr>
      </w:pPr>
      <w:r w:rsidRPr="000D3959">
        <w:rPr>
          <w:rFonts w:asciiTheme="minorEastAsia" w:eastAsiaTheme="minorEastAsia" w:hAnsiTheme="minorEastAsia"/>
          <w:sz w:val="24"/>
        </w:rPr>
        <w:t>(1)制造厂家名称：</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t xml:space="preserve">    </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3F5C2F8F" w14:textId="77777777" w:rsidR="00BA7FA5" w:rsidRPr="000D3959" w:rsidRDefault="00BA7FA5" w:rsidP="00BA7FA5">
      <w:pPr>
        <w:tabs>
          <w:tab w:val="left" w:pos="5580"/>
        </w:tabs>
        <w:spacing w:before="120" w:line="360" w:lineRule="auto"/>
        <w:ind w:left="360"/>
        <w:rPr>
          <w:rFonts w:asciiTheme="minorEastAsia" w:eastAsiaTheme="minorEastAsia" w:hAnsiTheme="minorEastAsia"/>
          <w:sz w:val="24"/>
        </w:rPr>
      </w:pPr>
      <w:r w:rsidRPr="000D3959">
        <w:rPr>
          <w:rFonts w:asciiTheme="minorEastAsia" w:eastAsiaTheme="minorEastAsia" w:hAnsiTheme="minorEastAsia"/>
          <w:sz w:val="24"/>
        </w:rPr>
        <w:t>(2)地址及邮编：</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t xml:space="preserve">    </w:t>
      </w:r>
      <w:r w:rsidRPr="000D3959">
        <w:rPr>
          <w:rFonts w:asciiTheme="minorEastAsia" w:eastAsiaTheme="minorEastAsia" w:hAnsiTheme="minorEastAsia"/>
          <w:sz w:val="24"/>
          <w:u w:val="single"/>
        </w:rPr>
        <w:tab/>
      </w:r>
    </w:p>
    <w:p w14:paraId="4E9956F7" w14:textId="77777777" w:rsidR="00BA7FA5" w:rsidRPr="000D3959" w:rsidRDefault="00BA7FA5" w:rsidP="00BA7FA5">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(3)成立和注册日期：</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t xml:space="preserve">        </w:t>
      </w:r>
      <w:r w:rsidRPr="000D3959">
        <w:rPr>
          <w:rFonts w:asciiTheme="minorEastAsia" w:eastAsiaTheme="minorEastAsia" w:hAnsiTheme="minorEastAsia"/>
          <w:sz w:val="24"/>
          <w:u w:val="single"/>
        </w:rPr>
        <w:tab/>
      </w:r>
    </w:p>
    <w:p w14:paraId="6BAA2FA6" w14:textId="77777777" w:rsidR="00BA7FA5" w:rsidRPr="000D3959" w:rsidRDefault="00BA7FA5" w:rsidP="00BA7FA5">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(4)主管部门：</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7AF2DF0C" w14:textId="77777777" w:rsidR="00BA7FA5" w:rsidRPr="000D3959" w:rsidRDefault="00BA7FA5" w:rsidP="00BA7FA5">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(5)企业性质：</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5263D75A" w14:textId="77777777" w:rsidR="00BA7FA5" w:rsidRPr="000D3959" w:rsidRDefault="00BA7FA5" w:rsidP="00BA7FA5">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(6)法人代表：</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5B498B9C" w14:textId="77777777" w:rsidR="00BA7FA5" w:rsidRPr="000D3959" w:rsidRDefault="00BA7FA5" w:rsidP="00BA7FA5">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(7)职员人数：</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2F7DB970" w14:textId="77777777" w:rsidR="00BA7FA5" w:rsidRPr="000D3959" w:rsidRDefault="00BA7FA5" w:rsidP="00BA7FA5">
      <w:pPr>
        <w:tabs>
          <w:tab w:val="left" w:pos="5580"/>
        </w:tabs>
        <w:spacing w:before="120" w:line="360" w:lineRule="auto"/>
        <w:ind w:left="960"/>
        <w:rPr>
          <w:rFonts w:asciiTheme="minorEastAsia" w:eastAsiaTheme="minorEastAsia" w:hAnsiTheme="minorEastAsia"/>
          <w:sz w:val="24"/>
          <w:u w:val="single"/>
        </w:rPr>
      </w:pPr>
      <w:r w:rsidRPr="000D3959">
        <w:rPr>
          <w:rFonts w:asciiTheme="minorEastAsia" w:eastAsiaTheme="minorEastAsia" w:hAnsiTheme="minorEastAsia"/>
          <w:sz w:val="24"/>
        </w:rPr>
        <w:t>一般工人：</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053FC865" w14:textId="77777777" w:rsidR="00BA7FA5" w:rsidRPr="000D3959" w:rsidRDefault="00BA7FA5" w:rsidP="00BA7FA5">
      <w:pPr>
        <w:tabs>
          <w:tab w:val="left" w:pos="5580"/>
        </w:tabs>
        <w:spacing w:before="120" w:line="360" w:lineRule="auto"/>
        <w:ind w:left="960"/>
        <w:rPr>
          <w:rFonts w:asciiTheme="minorEastAsia" w:eastAsiaTheme="minorEastAsia" w:hAnsiTheme="minorEastAsia"/>
          <w:sz w:val="24"/>
          <w:u w:val="single"/>
        </w:rPr>
      </w:pPr>
      <w:r w:rsidRPr="000D3959">
        <w:rPr>
          <w:rFonts w:asciiTheme="minorEastAsia" w:eastAsiaTheme="minorEastAsia" w:hAnsiTheme="minorEastAsia"/>
          <w:sz w:val="24"/>
        </w:rPr>
        <w:t>技术人员：</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7AF781D6" w14:textId="77777777" w:rsidR="00BA7FA5" w:rsidRPr="000D3959" w:rsidRDefault="00BA7FA5" w:rsidP="00BA7FA5">
      <w:pPr>
        <w:tabs>
          <w:tab w:val="left" w:pos="5580"/>
        </w:tabs>
        <w:spacing w:before="120" w:line="360" w:lineRule="auto"/>
        <w:ind w:firstLine="360"/>
        <w:rPr>
          <w:rFonts w:asciiTheme="minorEastAsia" w:eastAsiaTheme="minorEastAsia" w:hAnsiTheme="minorEastAsia"/>
          <w:sz w:val="24"/>
        </w:rPr>
      </w:pPr>
      <w:r w:rsidRPr="000D3959">
        <w:rPr>
          <w:rFonts w:asciiTheme="minorEastAsia" w:eastAsiaTheme="minorEastAsia" w:hAnsiTheme="minorEastAsia"/>
          <w:sz w:val="24"/>
        </w:rPr>
        <w:t>(8)近期资产负债表(到</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年</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sz w:val="24"/>
        </w:rPr>
        <w:t>月</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日止)</w:t>
      </w:r>
    </w:p>
    <w:p w14:paraId="043CE2F6" w14:textId="77777777" w:rsidR="00BA7FA5" w:rsidRPr="000D3959"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t>(1)固定资产：</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2EDBA05B" w14:textId="77777777" w:rsidR="00BA7FA5" w:rsidRPr="000D3959"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原值：</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3AA3843F" w14:textId="77777777" w:rsidR="00BA7FA5" w:rsidRPr="000D3959"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净值：</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2E153FC7" w14:textId="77777777" w:rsidR="00BA7FA5" w:rsidRPr="000D3959"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t>(2)流动资金：</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003C7570" w14:textId="77777777" w:rsidR="00BA7FA5" w:rsidRPr="000D3959"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lastRenderedPageBreak/>
        <w:t>(3)长期负债：</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2A71E962" w14:textId="77777777" w:rsidR="00BA7FA5" w:rsidRPr="000D3959"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t>(4)短期负债：</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6F132812" w14:textId="77777777" w:rsidR="00BA7FA5" w:rsidRPr="000D3959" w:rsidRDefault="00BA7FA5" w:rsidP="00BA7FA5">
      <w:pPr>
        <w:tabs>
          <w:tab w:val="left" w:pos="5580"/>
        </w:tabs>
        <w:spacing w:before="120" w:line="360" w:lineRule="auto"/>
        <w:ind w:left="454" w:firstLine="454"/>
        <w:rPr>
          <w:rFonts w:asciiTheme="minorEastAsia" w:eastAsiaTheme="minorEastAsia" w:hAnsiTheme="minorEastAsia"/>
          <w:sz w:val="24"/>
        </w:rPr>
      </w:pPr>
      <w:r w:rsidRPr="000D3959">
        <w:rPr>
          <w:rFonts w:asciiTheme="minorEastAsia" w:eastAsiaTheme="minorEastAsia" w:hAnsiTheme="minorEastAsia"/>
          <w:sz w:val="24"/>
        </w:rPr>
        <w:t>(5)资金来源</w:t>
      </w:r>
    </w:p>
    <w:p w14:paraId="4CF5301A" w14:textId="77777777" w:rsidR="00BA7FA5" w:rsidRPr="000D3959" w:rsidRDefault="00BA7FA5" w:rsidP="00BA7FA5">
      <w:pPr>
        <w:tabs>
          <w:tab w:val="left" w:pos="5580"/>
        </w:tabs>
        <w:spacing w:before="120" w:line="360" w:lineRule="auto"/>
        <w:ind w:left="1362" w:firstLine="454"/>
        <w:rPr>
          <w:rFonts w:asciiTheme="minorEastAsia" w:eastAsiaTheme="minorEastAsia" w:hAnsiTheme="minorEastAsia"/>
          <w:sz w:val="24"/>
        </w:rPr>
      </w:pPr>
      <w:r w:rsidRPr="000D3959">
        <w:rPr>
          <w:rFonts w:asciiTheme="minorEastAsia" w:eastAsiaTheme="minorEastAsia" w:hAnsiTheme="minorEastAsia"/>
          <w:sz w:val="24"/>
        </w:rPr>
        <w:t>自有资金：</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75432F22" w14:textId="77777777" w:rsidR="00BA7FA5" w:rsidRPr="000D3959"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银行贷款：</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2D741574" w14:textId="77777777" w:rsidR="00BA7FA5" w:rsidRPr="000D3959" w:rsidRDefault="00BA7FA5" w:rsidP="00BA7FA5">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t>(6)资金类型：</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5967BE68" w14:textId="77777777" w:rsidR="00BA7FA5" w:rsidRPr="000D3959"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生产资金：</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7C008F9E" w14:textId="77777777" w:rsidR="00BA7FA5" w:rsidRPr="000D3959" w:rsidRDefault="00BA7FA5" w:rsidP="00BA7FA5">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非生产资金：</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t xml:space="preserve">     </w:t>
      </w:r>
      <w:r w:rsidRPr="000D3959">
        <w:rPr>
          <w:rFonts w:asciiTheme="minorEastAsia" w:eastAsiaTheme="minorEastAsia" w:hAnsiTheme="minorEastAsia"/>
          <w:sz w:val="24"/>
          <w:u w:val="single"/>
        </w:rPr>
        <w:tab/>
      </w:r>
    </w:p>
    <w:p w14:paraId="3C92998F"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2、（1)关于制造投标货物的设施及其它情况：</w:t>
      </w:r>
    </w:p>
    <w:p w14:paraId="5F19D1D9"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工厂名称地址　　生产的项目　　　　　年生产能力　　　　　职工人数</w:t>
      </w:r>
    </w:p>
    <w:p w14:paraId="7C9455EF"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　　　_____________　　　　____________　　　　__________</w:t>
      </w:r>
    </w:p>
    <w:p w14:paraId="61B1A570"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　　　_____________　　　　____________　　　　__________</w:t>
      </w:r>
    </w:p>
    <w:p w14:paraId="77249E03"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(2)本制造厂不生产，而须从其它制造厂购买的主要零部件</w:t>
      </w:r>
    </w:p>
    <w:p w14:paraId="52CEE19C" w14:textId="77777777" w:rsidR="00BA7FA5" w:rsidRPr="000D3959" w:rsidRDefault="00BA7FA5" w:rsidP="00BA7FA5">
      <w:pPr>
        <w:tabs>
          <w:tab w:val="left" w:pos="5580"/>
        </w:tabs>
        <w:spacing w:before="120" w:line="360" w:lineRule="auto"/>
        <w:ind w:firstLine="960"/>
        <w:rPr>
          <w:rFonts w:asciiTheme="minorEastAsia" w:eastAsiaTheme="minorEastAsia" w:hAnsiTheme="minorEastAsia"/>
          <w:sz w:val="24"/>
        </w:rPr>
      </w:pPr>
      <w:r w:rsidRPr="000D3959">
        <w:rPr>
          <w:rFonts w:asciiTheme="minorEastAsia" w:eastAsiaTheme="minorEastAsia" w:hAnsiTheme="minorEastAsia"/>
          <w:sz w:val="24"/>
        </w:rPr>
        <w:t xml:space="preserve">制造厂家名称和地址__________________　　　　　　　　______________　　　　　　　　</w:t>
      </w:r>
    </w:p>
    <w:p w14:paraId="65B1F5B6" w14:textId="77777777" w:rsidR="00BA7FA5" w:rsidRPr="000D3959" w:rsidRDefault="00BA7FA5" w:rsidP="00BA7FA5">
      <w:pPr>
        <w:tabs>
          <w:tab w:val="left" w:pos="5580"/>
        </w:tabs>
        <w:spacing w:before="120" w:line="360" w:lineRule="auto"/>
        <w:ind w:firstLine="960"/>
        <w:rPr>
          <w:rFonts w:asciiTheme="minorEastAsia" w:eastAsiaTheme="minorEastAsia" w:hAnsiTheme="minorEastAsia"/>
          <w:sz w:val="24"/>
        </w:rPr>
      </w:pPr>
      <w:r w:rsidRPr="000D3959">
        <w:rPr>
          <w:rFonts w:asciiTheme="minorEastAsia" w:eastAsiaTheme="minorEastAsia" w:hAnsiTheme="minorEastAsia"/>
          <w:sz w:val="24"/>
        </w:rPr>
        <w:t>主要零部件名称</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sz w:val="24"/>
        </w:rPr>
        <w:t xml:space="preserve">　　　　　　　　______________</w:t>
      </w:r>
    </w:p>
    <w:p w14:paraId="772C315D"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3、制造厂家生产此投标货物的历史(年数)：</w:t>
      </w:r>
    </w:p>
    <w:p w14:paraId="756EAC5A"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___________________________________________________________</w:t>
      </w:r>
    </w:p>
    <w:p w14:paraId="31D6E45E"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___________________________________________________________</w:t>
      </w:r>
    </w:p>
    <w:p w14:paraId="1C03C4BD"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4、近三年该货物主要销售给国内、外主要客户的名称地址：</w:t>
      </w:r>
    </w:p>
    <w:p w14:paraId="579F514A" w14:textId="77777777" w:rsidR="00BA7FA5" w:rsidRPr="000D3959" w:rsidRDefault="00BA7FA5" w:rsidP="00BA7FA5">
      <w:pPr>
        <w:tabs>
          <w:tab w:val="left" w:pos="5580"/>
        </w:tabs>
        <w:spacing w:before="120" w:line="360" w:lineRule="auto"/>
        <w:ind w:firstLineChars="339" w:firstLine="814"/>
        <w:rPr>
          <w:rFonts w:asciiTheme="minorEastAsia" w:eastAsiaTheme="minorEastAsia" w:hAnsiTheme="minorEastAsia"/>
          <w:sz w:val="24"/>
        </w:rPr>
      </w:pPr>
      <w:r w:rsidRPr="000D3959">
        <w:rPr>
          <w:rFonts w:asciiTheme="minorEastAsia" w:eastAsiaTheme="minorEastAsia" w:hAnsiTheme="minorEastAsia"/>
          <w:sz w:val="24"/>
        </w:rPr>
        <w:t>名称和地址　　　　　　　                       销售项目和数量</w:t>
      </w:r>
    </w:p>
    <w:p w14:paraId="15FE5A6E"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____________________</w:t>
      </w:r>
      <w:r w:rsidRPr="000D3959">
        <w:rPr>
          <w:rFonts w:asciiTheme="minorEastAsia" w:eastAsiaTheme="minorEastAsia" w:hAnsiTheme="minorEastAsia"/>
          <w:sz w:val="24"/>
        </w:rPr>
        <w:tab/>
        <w:t>_____________________________</w:t>
      </w:r>
    </w:p>
    <w:p w14:paraId="59DFD991"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____________________</w:t>
      </w:r>
      <w:r w:rsidRPr="000D3959">
        <w:rPr>
          <w:rFonts w:asciiTheme="minorEastAsia" w:eastAsiaTheme="minorEastAsia" w:hAnsiTheme="minorEastAsia"/>
          <w:sz w:val="24"/>
        </w:rPr>
        <w:tab/>
        <w:t>_____________________________</w:t>
      </w:r>
    </w:p>
    <w:p w14:paraId="7BAA84EF"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出口销售额：________________________</w:t>
      </w:r>
    </w:p>
    <w:p w14:paraId="57BACF4A"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5、近三年的年营业额：</w:t>
      </w:r>
    </w:p>
    <w:p w14:paraId="34AF3D80"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lastRenderedPageBreak/>
        <w:t>年份　　 　　　国内　　　 　　出口　 　　　　总额</w:t>
      </w:r>
    </w:p>
    <w:p w14:paraId="41D71564"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　　 ___________　　___________　　___________</w:t>
      </w:r>
    </w:p>
    <w:p w14:paraId="735C7883"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　　 ___________　　___________　　___________</w:t>
      </w:r>
    </w:p>
    <w:p w14:paraId="3D883BF7"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6、易损件供应商的名称和地址：</w:t>
      </w:r>
    </w:p>
    <w:p w14:paraId="2E714EAB" w14:textId="77777777" w:rsidR="00BA7FA5" w:rsidRPr="000D3959" w:rsidRDefault="00BA7FA5" w:rsidP="00BA7FA5">
      <w:pPr>
        <w:tabs>
          <w:tab w:val="left" w:pos="5580"/>
        </w:tabs>
        <w:spacing w:before="120" w:line="360" w:lineRule="auto"/>
        <w:ind w:left="454" w:firstLine="454"/>
        <w:rPr>
          <w:rFonts w:asciiTheme="minorEastAsia" w:eastAsiaTheme="minorEastAsia" w:hAnsiTheme="minorEastAsia"/>
          <w:sz w:val="24"/>
        </w:rPr>
      </w:pPr>
      <w:r w:rsidRPr="000D3959">
        <w:rPr>
          <w:rFonts w:asciiTheme="minorEastAsia" w:eastAsiaTheme="minorEastAsia" w:hAnsiTheme="minorEastAsia"/>
          <w:sz w:val="24"/>
        </w:rPr>
        <w:t>部件名称　　　　　　　　　　　　　供应商</w:t>
      </w:r>
    </w:p>
    <w:p w14:paraId="4BE3CB17"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　　　　　　　　______________</w:t>
      </w:r>
    </w:p>
    <w:p w14:paraId="7CF30A71"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　　__________________　　　　　　　　______________</w:t>
      </w:r>
    </w:p>
    <w:p w14:paraId="12E49022"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7、有关开户银行的名称和地址：_______________________________</w:t>
      </w:r>
    </w:p>
    <w:p w14:paraId="657A1E39"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8、其他情况：_______________________________________________</w:t>
      </w:r>
    </w:p>
    <w:p w14:paraId="18E6618D" w14:textId="77777777" w:rsidR="00BA7FA5" w:rsidRPr="000D3959" w:rsidRDefault="00BA7FA5" w:rsidP="00BA7FA5">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兹证明上述声明是真实、正确的，并提供了全部能提供的资料和数据，我们同意遵照贵方要求出示有关证明文件。</w:t>
      </w:r>
    </w:p>
    <w:p w14:paraId="593926D4"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p>
    <w:p w14:paraId="00936D3C"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日期：_____年______月______日</w:t>
      </w:r>
    </w:p>
    <w:p w14:paraId="32D23E96"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制造商名称：__________________________</w:t>
      </w:r>
    </w:p>
    <w:p w14:paraId="46B7C547"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法人授权代表 (签字)：______________</w:t>
      </w:r>
      <w:r w:rsidRPr="000D3959">
        <w:rPr>
          <w:rFonts w:asciiTheme="minorEastAsia" w:eastAsiaTheme="minorEastAsia" w:hAnsiTheme="minorEastAsia"/>
          <w:sz w:val="24"/>
          <w:u w:val="single"/>
        </w:rPr>
        <w:t>__ _</w:t>
      </w:r>
    </w:p>
    <w:p w14:paraId="13181065"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法人授权代表的职务：__________________　　      电话号：__________________</w:t>
      </w:r>
    </w:p>
    <w:p w14:paraId="1D39BB86" w14:textId="77777777" w:rsidR="00BA7FA5" w:rsidRPr="000D3959" w:rsidRDefault="00BA7FA5" w:rsidP="00BA7FA5">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制造商盖章：__________________________　　      传真号：__________________</w:t>
      </w:r>
    </w:p>
    <w:bookmarkEnd w:id="193"/>
    <w:bookmarkEnd w:id="194"/>
    <w:bookmarkEnd w:id="195"/>
    <w:bookmarkEnd w:id="196"/>
    <w:bookmarkEnd w:id="197"/>
    <w:p w14:paraId="4ADBCC6F" w14:textId="77777777" w:rsidR="00BA7FA5" w:rsidRPr="000D3959" w:rsidRDefault="00BA7FA5" w:rsidP="00BA7FA5">
      <w:pPr>
        <w:spacing w:line="360" w:lineRule="auto"/>
        <w:jc w:val="center"/>
        <w:rPr>
          <w:rFonts w:asciiTheme="minorEastAsia" w:eastAsiaTheme="minorEastAsia" w:hAnsiTheme="minorEastAsia"/>
          <w:sz w:val="24"/>
        </w:rPr>
      </w:pPr>
    </w:p>
    <w:p w14:paraId="6D3EA679" w14:textId="77777777" w:rsidR="00BA7FA5" w:rsidRPr="000D3959" w:rsidRDefault="00BA7FA5" w:rsidP="00BA7FA5">
      <w:pPr>
        <w:widowControl/>
        <w:spacing w:line="360" w:lineRule="auto"/>
        <w:jc w:val="center"/>
        <w:rPr>
          <w:rFonts w:asciiTheme="minorEastAsia" w:eastAsiaTheme="minorEastAsia" w:hAnsiTheme="minorEastAsia"/>
        </w:rPr>
      </w:pPr>
      <w:r w:rsidRPr="000D3959">
        <w:rPr>
          <w:rFonts w:asciiTheme="minorEastAsia" w:eastAsiaTheme="minorEastAsia" w:hAnsiTheme="minorEastAsia"/>
        </w:rPr>
        <w:br w:type="page"/>
      </w:r>
      <w:r w:rsidRPr="000D3959">
        <w:rPr>
          <w:rFonts w:asciiTheme="minorEastAsia" w:eastAsiaTheme="minorEastAsia" w:hAnsiTheme="minorEastAsia"/>
          <w:sz w:val="24"/>
        </w:rPr>
        <w:lastRenderedPageBreak/>
        <w:t>7-5</w:t>
      </w:r>
      <w:r w:rsidRPr="000D3959">
        <w:rPr>
          <w:rFonts w:asciiTheme="minorEastAsia" w:eastAsiaTheme="minorEastAsia" w:hAnsiTheme="minorEastAsia" w:hint="eastAsia"/>
          <w:sz w:val="24"/>
        </w:rPr>
        <w:t>制造商授权书（如适用）</w:t>
      </w:r>
    </w:p>
    <w:p w14:paraId="17855C3B" w14:textId="77777777" w:rsidR="00BA7FA5" w:rsidRPr="000D3959" w:rsidRDefault="00BA7FA5" w:rsidP="00BA7FA5">
      <w:pPr>
        <w:spacing w:line="360" w:lineRule="auto"/>
        <w:jc w:val="center"/>
        <w:rPr>
          <w:rFonts w:asciiTheme="minorEastAsia" w:eastAsiaTheme="minorEastAsia" w:hAnsiTheme="minorEastAsia"/>
          <w:sz w:val="24"/>
          <w:u w:val="single"/>
        </w:rPr>
      </w:pPr>
    </w:p>
    <w:p w14:paraId="7230090A" w14:textId="77777777" w:rsidR="00BA7FA5" w:rsidRPr="000D3959" w:rsidRDefault="00BA7FA5" w:rsidP="00BA7FA5">
      <w:pPr>
        <w:spacing w:line="360" w:lineRule="auto"/>
        <w:jc w:val="left"/>
        <w:rPr>
          <w:rFonts w:asciiTheme="minorEastAsia" w:eastAsiaTheme="minorEastAsia" w:hAnsiTheme="minorEastAsia"/>
          <w:sz w:val="24"/>
          <w:u w:val="single"/>
        </w:rPr>
      </w:pPr>
      <w:r w:rsidRPr="000D3959">
        <w:rPr>
          <w:rFonts w:asciiTheme="minorEastAsia" w:eastAsiaTheme="minorEastAsia" w:hAnsiTheme="minorEastAsia" w:hint="eastAsia"/>
          <w:sz w:val="24"/>
        </w:rPr>
        <w:t>致：</w:t>
      </w:r>
      <w:r w:rsidRPr="000D3959">
        <w:rPr>
          <w:rFonts w:asciiTheme="minorEastAsia" w:eastAsiaTheme="minorEastAsia" w:hAnsiTheme="minorEastAsia" w:hint="eastAsia"/>
          <w:i/>
          <w:sz w:val="24"/>
          <w:u w:val="single"/>
        </w:rPr>
        <w:t>（采购代理机构</w:t>
      </w:r>
      <w:r w:rsidRPr="000D3959">
        <w:rPr>
          <w:rFonts w:asciiTheme="minorEastAsia" w:eastAsiaTheme="minorEastAsia" w:hAnsiTheme="minorEastAsia"/>
          <w:i/>
          <w:sz w:val="24"/>
          <w:u w:val="single"/>
        </w:rPr>
        <w:t xml:space="preserve"> </w:t>
      </w:r>
      <w:r w:rsidRPr="000D3959">
        <w:rPr>
          <w:rFonts w:asciiTheme="minorEastAsia" w:eastAsiaTheme="minorEastAsia" w:hAnsiTheme="minorEastAsia" w:hint="eastAsia"/>
          <w:i/>
          <w:sz w:val="24"/>
          <w:u w:val="single"/>
        </w:rPr>
        <w:t>）</w:t>
      </w:r>
    </w:p>
    <w:p w14:paraId="37D7BB05" w14:textId="77777777" w:rsidR="00BA7FA5" w:rsidRPr="000D3959" w:rsidRDefault="00BA7FA5" w:rsidP="00BA7FA5">
      <w:pPr>
        <w:pStyle w:val="af0"/>
        <w:tabs>
          <w:tab w:val="left" w:pos="5580"/>
        </w:tabs>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我们（</w:t>
      </w:r>
      <w:r w:rsidRPr="000D3959">
        <w:rPr>
          <w:rFonts w:asciiTheme="minorEastAsia" w:eastAsiaTheme="minorEastAsia" w:hAnsiTheme="minorEastAsia" w:hint="eastAsia"/>
          <w:i/>
          <w:sz w:val="24"/>
          <w:u w:val="single"/>
        </w:rPr>
        <w:t>制造商名称</w:t>
      </w:r>
      <w:r w:rsidRPr="000D3959">
        <w:rPr>
          <w:rFonts w:asciiTheme="minorEastAsia" w:eastAsiaTheme="minorEastAsia" w:hAnsiTheme="minorEastAsia" w:hint="eastAsia"/>
          <w:sz w:val="24"/>
        </w:rPr>
        <w:t>）是按（</w:t>
      </w:r>
      <w:r w:rsidRPr="000D3959">
        <w:rPr>
          <w:rFonts w:asciiTheme="minorEastAsia" w:eastAsiaTheme="minorEastAsia" w:hAnsiTheme="minorEastAsia" w:hint="eastAsia"/>
          <w:i/>
          <w:sz w:val="24"/>
          <w:u w:val="single"/>
        </w:rPr>
        <w:t>国家</w:t>
      </w:r>
      <w:r w:rsidRPr="000D3959">
        <w:rPr>
          <w:rFonts w:asciiTheme="minorEastAsia" w:eastAsiaTheme="minorEastAsia" w:hAnsiTheme="minorEastAsia"/>
          <w:i/>
          <w:sz w:val="24"/>
          <w:u w:val="single"/>
        </w:rPr>
        <w:t>/地区名称</w:t>
      </w:r>
      <w:r w:rsidRPr="000D3959">
        <w:rPr>
          <w:rFonts w:asciiTheme="minorEastAsia" w:eastAsiaTheme="minorEastAsia" w:hAnsiTheme="minorEastAsia" w:hint="eastAsia"/>
          <w:sz w:val="24"/>
        </w:rPr>
        <w:t>）法律成立的一家制造商，主要营业地点设在（</w:t>
      </w:r>
      <w:r w:rsidRPr="000D3959">
        <w:rPr>
          <w:rFonts w:asciiTheme="minorEastAsia" w:eastAsiaTheme="minorEastAsia" w:hAnsiTheme="minorEastAsia" w:hint="eastAsia"/>
          <w:i/>
          <w:sz w:val="24"/>
          <w:u w:val="single"/>
        </w:rPr>
        <w:t>制造商地址</w:t>
      </w:r>
      <w:r w:rsidRPr="000D3959">
        <w:rPr>
          <w:rFonts w:asciiTheme="minorEastAsia" w:eastAsiaTheme="minorEastAsia" w:hAnsiTheme="minorEastAsia" w:hint="eastAsia"/>
          <w:sz w:val="24"/>
        </w:rPr>
        <w:t>）。兹指派按（</w:t>
      </w:r>
      <w:r w:rsidRPr="000D3959">
        <w:rPr>
          <w:rFonts w:asciiTheme="minorEastAsia" w:eastAsiaTheme="minorEastAsia" w:hAnsiTheme="minorEastAsia" w:hint="eastAsia"/>
          <w:i/>
          <w:sz w:val="24"/>
          <w:u w:val="single"/>
        </w:rPr>
        <w:t>国家</w:t>
      </w:r>
      <w:r w:rsidRPr="000D3959">
        <w:rPr>
          <w:rFonts w:asciiTheme="minorEastAsia" w:eastAsiaTheme="minorEastAsia" w:hAnsiTheme="minorEastAsia"/>
          <w:i/>
          <w:sz w:val="24"/>
          <w:u w:val="single"/>
        </w:rPr>
        <w:t>/地区名称</w:t>
      </w:r>
      <w:r w:rsidRPr="000D3959">
        <w:rPr>
          <w:rFonts w:asciiTheme="minorEastAsia" w:eastAsiaTheme="minorEastAsia" w:hAnsiTheme="minorEastAsia" w:hint="eastAsia"/>
          <w:sz w:val="24"/>
        </w:rPr>
        <w:t>）的法律正式成立的，主要营业地点设在（</w:t>
      </w:r>
      <w:r w:rsidRPr="000D3959">
        <w:rPr>
          <w:rFonts w:asciiTheme="minorEastAsia" w:eastAsiaTheme="minorEastAsia" w:hAnsiTheme="minorEastAsia" w:hint="eastAsia"/>
          <w:i/>
          <w:sz w:val="24"/>
          <w:u w:val="single"/>
        </w:rPr>
        <w:t>投标人地址</w:t>
      </w:r>
      <w:r w:rsidRPr="000D3959">
        <w:rPr>
          <w:rFonts w:asciiTheme="minorEastAsia" w:eastAsiaTheme="minorEastAsia" w:hAnsiTheme="minorEastAsia" w:hint="eastAsia"/>
          <w:sz w:val="24"/>
        </w:rPr>
        <w:t>）的（</w:t>
      </w:r>
      <w:r w:rsidRPr="000D3959">
        <w:rPr>
          <w:rFonts w:asciiTheme="minorEastAsia" w:eastAsiaTheme="minorEastAsia" w:hAnsiTheme="minorEastAsia" w:hint="eastAsia"/>
          <w:i/>
          <w:sz w:val="24"/>
          <w:u w:val="single"/>
        </w:rPr>
        <w:t>投标人名称</w:t>
      </w:r>
      <w:r w:rsidRPr="000D3959">
        <w:rPr>
          <w:rFonts w:asciiTheme="minorEastAsia" w:eastAsiaTheme="minorEastAsia" w:hAnsiTheme="minorEastAsia" w:hint="eastAsia"/>
          <w:sz w:val="24"/>
        </w:rPr>
        <w:t>）作为我方真正的合法的代理人进行下列有效的活动：</w:t>
      </w:r>
    </w:p>
    <w:p w14:paraId="6A2E885A" w14:textId="77777777" w:rsidR="00BA7FA5" w:rsidRPr="000D3959" w:rsidRDefault="00BA7FA5" w:rsidP="00BA7FA5">
      <w:pPr>
        <w:spacing w:line="360" w:lineRule="auto"/>
        <w:ind w:firstLineChars="200" w:firstLine="480"/>
        <w:rPr>
          <w:rFonts w:asciiTheme="minorEastAsia" w:eastAsiaTheme="minorEastAsia" w:hAnsiTheme="minorEastAsia"/>
          <w:sz w:val="24"/>
          <w:szCs w:val="21"/>
          <w:lang w:val="x-none" w:eastAsia="x-none"/>
        </w:rPr>
      </w:pPr>
      <w:bookmarkStart w:id="198" w:name="_Toc441043400"/>
      <w:bookmarkStart w:id="199" w:name="_Toc451254545"/>
      <w:r w:rsidRPr="000D3959">
        <w:rPr>
          <w:rFonts w:asciiTheme="minorEastAsia" w:eastAsiaTheme="minorEastAsia" w:hAnsiTheme="minorEastAsia" w:hint="eastAsia"/>
          <w:sz w:val="24"/>
          <w:szCs w:val="21"/>
          <w:lang w:val="x-none" w:eastAsia="x-none"/>
        </w:rPr>
        <w:t>（</w:t>
      </w:r>
      <w:r w:rsidRPr="000D3959">
        <w:rPr>
          <w:rFonts w:asciiTheme="minorEastAsia" w:eastAsiaTheme="minorEastAsia" w:hAnsiTheme="minorEastAsia"/>
          <w:sz w:val="24"/>
          <w:szCs w:val="21"/>
          <w:lang w:val="x-none" w:eastAsia="x-none"/>
        </w:rPr>
        <w:t>1）代表我方办理贵方第</w:t>
      </w:r>
      <w:r w:rsidRPr="000D3959">
        <w:rPr>
          <w:rFonts w:asciiTheme="minorEastAsia" w:eastAsiaTheme="minorEastAsia" w:hAnsiTheme="minorEastAsia" w:hint="eastAsia"/>
          <w:sz w:val="24"/>
          <w:szCs w:val="21"/>
          <w:u w:val="single"/>
          <w:lang w:val="x-none" w:eastAsia="x-none"/>
        </w:rPr>
        <w:t xml:space="preserve">　　（项目编号）　　</w:t>
      </w:r>
      <w:r w:rsidRPr="000D3959">
        <w:rPr>
          <w:rFonts w:asciiTheme="minorEastAsia" w:eastAsiaTheme="minorEastAsia" w:hAnsiTheme="minorEastAsia" w:hint="eastAsia"/>
          <w:sz w:val="24"/>
          <w:szCs w:val="21"/>
          <w:lang w:val="x-none" w:eastAsia="x-none"/>
        </w:rPr>
        <w:t>号投标邀请要求提供的由我方制造的货物的有关事宜，并对我方具有约束力。</w:t>
      </w:r>
      <w:bookmarkEnd w:id="198"/>
      <w:bookmarkEnd w:id="199"/>
    </w:p>
    <w:p w14:paraId="1631E739" w14:textId="77777777" w:rsidR="00BA7FA5" w:rsidRPr="000D3959" w:rsidRDefault="00BA7FA5" w:rsidP="00BA7FA5">
      <w:pPr>
        <w:pStyle w:val="af0"/>
        <w:tabs>
          <w:tab w:val="left" w:pos="5580"/>
        </w:tabs>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2）作为制造商，我方保证以投标合作者来约束自己，并对该投标共同和分别承担招标文件中所规定的义务。</w:t>
      </w:r>
    </w:p>
    <w:p w14:paraId="13803938" w14:textId="77777777" w:rsidR="00BA7FA5" w:rsidRPr="000D3959" w:rsidRDefault="00BA7FA5" w:rsidP="00BA7FA5">
      <w:pPr>
        <w:pStyle w:val="af0"/>
        <w:tabs>
          <w:tab w:val="left" w:pos="5580"/>
        </w:tabs>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3）我方兹授予</w:t>
      </w:r>
      <w:r w:rsidRPr="000D3959">
        <w:rPr>
          <w:rFonts w:asciiTheme="minorEastAsia" w:eastAsiaTheme="minorEastAsia" w:hAnsiTheme="minorEastAsia" w:hint="eastAsia"/>
          <w:sz w:val="24"/>
          <w:u w:val="single"/>
        </w:rPr>
        <w:t xml:space="preserve">　　（投标人名称）　　</w:t>
      </w:r>
      <w:r w:rsidRPr="000D3959">
        <w:rPr>
          <w:rFonts w:asciiTheme="minorEastAsia" w:eastAsiaTheme="minorEastAsia" w:hAnsiTheme="minorEastAsia" w:hint="eastAsia"/>
          <w:sz w:val="24"/>
        </w:rPr>
        <w:t>全权办理和履行上述我方为完成上述各点所必须的事宜，具有替换或撤销的全权。兹确认</w:t>
      </w:r>
      <w:r w:rsidRPr="000D3959">
        <w:rPr>
          <w:rFonts w:asciiTheme="minorEastAsia" w:eastAsiaTheme="minorEastAsia" w:hAnsiTheme="minorEastAsia" w:hint="eastAsia"/>
          <w:sz w:val="24"/>
          <w:u w:val="single"/>
        </w:rPr>
        <w:t xml:space="preserve">　　（投标人名称）　　</w:t>
      </w:r>
      <w:r w:rsidRPr="000D3959">
        <w:rPr>
          <w:rFonts w:asciiTheme="minorEastAsia" w:eastAsiaTheme="minorEastAsia" w:hAnsiTheme="minorEastAsia" w:hint="eastAsia"/>
          <w:sz w:val="24"/>
        </w:rPr>
        <w:t>或其正式授权代表依此合法地办理一切事宜。</w:t>
      </w:r>
    </w:p>
    <w:p w14:paraId="391FE612" w14:textId="77777777" w:rsidR="00BA7FA5" w:rsidRPr="000D3959" w:rsidRDefault="00BA7FA5" w:rsidP="00BA7FA5">
      <w:pPr>
        <w:pStyle w:val="af0"/>
        <w:tabs>
          <w:tab w:val="left" w:pos="5580"/>
        </w:tabs>
        <w:spacing w:line="360" w:lineRule="auto"/>
        <w:ind w:leftChars="228" w:left="479"/>
        <w:rPr>
          <w:rFonts w:asciiTheme="minorEastAsia" w:eastAsiaTheme="minorEastAsia" w:hAnsiTheme="minorEastAsia"/>
          <w:sz w:val="24"/>
        </w:rPr>
      </w:pPr>
      <w:r w:rsidRPr="000D3959">
        <w:rPr>
          <w:rFonts w:asciiTheme="minorEastAsia" w:eastAsiaTheme="minorEastAsia" w:hAnsiTheme="minorEastAsia" w:hint="eastAsia"/>
          <w:sz w:val="24"/>
        </w:rPr>
        <w:t>我方于</w:t>
      </w:r>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年</w:t>
      </w:r>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月</w:t>
      </w:r>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日签署本文件，（投标人名称）于</w:t>
      </w:r>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年</w:t>
      </w:r>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月</w:t>
      </w:r>
    </w:p>
    <w:p w14:paraId="17CA1A62" w14:textId="77777777" w:rsidR="00BA7FA5" w:rsidRPr="000D3959" w:rsidRDefault="00BA7FA5" w:rsidP="00BA7FA5">
      <w:pPr>
        <w:pStyle w:val="af0"/>
        <w:tabs>
          <w:tab w:val="left" w:pos="5580"/>
        </w:tabs>
        <w:spacing w:line="360" w:lineRule="auto"/>
        <w:rPr>
          <w:rFonts w:asciiTheme="minorEastAsia" w:eastAsiaTheme="minorEastAsia" w:hAnsiTheme="minorEastAsia"/>
          <w:sz w:val="24"/>
        </w:rPr>
      </w:pP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日接受此件，以此为证。</w:t>
      </w:r>
    </w:p>
    <w:p w14:paraId="3F62CCE9" w14:textId="77777777" w:rsidR="00BA7FA5" w:rsidRPr="000D3959" w:rsidRDefault="00BA7FA5" w:rsidP="00BA7FA5">
      <w:pPr>
        <w:pStyle w:val="af0"/>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BA7FA5" w:rsidRPr="000D3959" w14:paraId="7190DEE3" w14:textId="77777777" w:rsidTr="00634E73">
        <w:tc>
          <w:tcPr>
            <w:tcW w:w="3369" w:type="dxa"/>
          </w:tcPr>
          <w:p w14:paraId="4C5BE009" w14:textId="77777777" w:rsidR="00BA7FA5" w:rsidRPr="000D3959" w:rsidRDefault="00BA7FA5" w:rsidP="00634E73">
            <w:pPr>
              <w:pStyle w:val="af0"/>
              <w:tabs>
                <w:tab w:val="left" w:pos="5580"/>
              </w:tabs>
              <w:spacing w:line="360" w:lineRule="auto"/>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制造商名称：</w:t>
            </w:r>
          </w:p>
        </w:tc>
        <w:tc>
          <w:tcPr>
            <w:tcW w:w="1275" w:type="dxa"/>
          </w:tcPr>
          <w:p w14:paraId="7BAE877E" w14:textId="77777777" w:rsidR="00BA7FA5" w:rsidRPr="000D3959" w:rsidRDefault="00BA7FA5" w:rsidP="00634E73">
            <w:pPr>
              <w:pStyle w:val="af0"/>
              <w:tabs>
                <w:tab w:val="left" w:pos="5580"/>
              </w:tabs>
              <w:spacing w:line="360" w:lineRule="auto"/>
              <w:jc w:val="left"/>
              <w:rPr>
                <w:rFonts w:asciiTheme="minorEastAsia" w:eastAsiaTheme="minorEastAsia" w:hAnsiTheme="minorEastAsia" w:cs="Courier New"/>
                <w:sz w:val="24"/>
                <w:u w:val="single"/>
              </w:rPr>
            </w:pPr>
            <w:r w:rsidRPr="000D3959">
              <w:rPr>
                <w:rFonts w:asciiTheme="minorEastAsia" w:eastAsiaTheme="minorEastAsia" w:hAnsiTheme="minorEastAsia" w:cs="Courier New"/>
                <w:sz w:val="24"/>
                <w:u w:val="single"/>
              </w:rPr>
              <w:t xml:space="preserve">                            </w:t>
            </w:r>
          </w:p>
        </w:tc>
      </w:tr>
      <w:tr w:rsidR="00BA7FA5" w:rsidRPr="000D3959" w14:paraId="53719020" w14:textId="77777777" w:rsidTr="00634E73">
        <w:tc>
          <w:tcPr>
            <w:tcW w:w="3369" w:type="dxa"/>
          </w:tcPr>
          <w:p w14:paraId="5DC39CE1" w14:textId="77777777" w:rsidR="00BA7FA5" w:rsidRPr="000D3959" w:rsidRDefault="00BA7FA5" w:rsidP="00634E73">
            <w:pPr>
              <w:pStyle w:val="af0"/>
              <w:tabs>
                <w:tab w:val="left" w:pos="5580"/>
              </w:tabs>
              <w:spacing w:line="360" w:lineRule="auto"/>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签字人签名：</w:t>
            </w:r>
          </w:p>
        </w:tc>
        <w:tc>
          <w:tcPr>
            <w:tcW w:w="1275" w:type="dxa"/>
          </w:tcPr>
          <w:p w14:paraId="34664BAA" w14:textId="77777777" w:rsidR="00BA7FA5" w:rsidRPr="000D3959" w:rsidRDefault="00BA7FA5" w:rsidP="00634E73">
            <w:pPr>
              <w:pStyle w:val="af0"/>
              <w:tabs>
                <w:tab w:val="left" w:pos="5580"/>
              </w:tabs>
              <w:spacing w:line="360" w:lineRule="auto"/>
              <w:rPr>
                <w:rFonts w:asciiTheme="minorEastAsia" w:eastAsiaTheme="minorEastAsia" w:hAnsiTheme="minorEastAsia" w:cs="Courier New"/>
                <w:sz w:val="24"/>
                <w:u w:val="single"/>
              </w:rPr>
            </w:pPr>
            <w:r w:rsidRPr="000D3959">
              <w:rPr>
                <w:rFonts w:asciiTheme="minorEastAsia" w:eastAsiaTheme="minorEastAsia" w:hAnsiTheme="minorEastAsia" w:cs="Courier New"/>
                <w:sz w:val="24"/>
                <w:u w:val="single"/>
              </w:rPr>
              <w:t xml:space="preserve">                       </w:t>
            </w:r>
          </w:p>
        </w:tc>
      </w:tr>
    </w:tbl>
    <w:p w14:paraId="46B2ED86" w14:textId="77777777" w:rsidR="00BA7FA5" w:rsidRPr="000D3959" w:rsidRDefault="00BA7FA5" w:rsidP="00BA7FA5">
      <w:pPr>
        <w:spacing w:line="360" w:lineRule="auto"/>
        <w:ind w:left="1084" w:hangingChars="450" w:hanging="1084"/>
        <w:rPr>
          <w:rFonts w:asciiTheme="minorEastAsia" w:eastAsiaTheme="minorEastAsia" w:hAnsiTheme="minorEastAsia"/>
          <w:b/>
          <w:bCs/>
          <w:sz w:val="24"/>
          <w:u w:val="single"/>
        </w:rPr>
      </w:pPr>
    </w:p>
    <w:p w14:paraId="594EF59C" w14:textId="77777777" w:rsidR="00BA7FA5" w:rsidRPr="000D3959" w:rsidRDefault="00BA7FA5" w:rsidP="00BA7FA5">
      <w:pPr>
        <w:spacing w:line="360" w:lineRule="auto"/>
        <w:ind w:left="1084" w:hangingChars="450" w:hanging="1084"/>
        <w:rPr>
          <w:rFonts w:asciiTheme="minorEastAsia" w:eastAsiaTheme="minorEastAsia" w:hAnsiTheme="minorEastAsia"/>
          <w:b/>
          <w:bCs/>
          <w:sz w:val="24"/>
          <w:u w:val="single"/>
        </w:rPr>
      </w:pPr>
    </w:p>
    <w:p w14:paraId="453149E6" w14:textId="77777777" w:rsidR="00BA7FA5" w:rsidRPr="000D3959" w:rsidRDefault="00BA7FA5" w:rsidP="00BA7FA5">
      <w:pPr>
        <w:spacing w:line="360" w:lineRule="auto"/>
        <w:ind w:left="1084" w:hangingChars="450" w:hanging="1084"/>
        <w:rPr>
          <w:rFonts w:asciiTheme="minorEastAsia" w:eastAsiaTheme="minorEastAsia" w:hAnsiTheme="minorEastAsia"/>
          <w:b/>
          <w:bCs/>
          <w:sz w:val="24"/>
          <w:u w:val="single"/>
        </w:rPr>
      </w:pPr>
    </w:p>
    <w:p w14:paraId="0EECC96F" w14:textId="77777777" w:rsidR="00BA7FA5" w:rsidRPr="000D3959" w:rsidRDefault="00BA7FA5" w:rsidP="00BA7FA5">
      <w:pPr>
        <w:spacing w:line="360" w:lineRule="auto"/>
        <w:ind w:left="1084" w:hangingChars="450" w:hanging="1084"/>
        <w:rPr>
          <w:rFonts w:asciiTheme="minorEastAsia" w:eastAsiaTheme="minorEastAsia" w:hAnsiTheme="minorEastAsia"/>
          <w:b/>
          <w:bCs/>
          <w:sz w:val="24"/>
          <w:u w:val="single"/>
        </w:rPr>
      </w:pPr>
      <w:r w:rsidRPr="000D3959">
        <w:rPr>
          <w:rFonts w:asciiTheme="minorEastAsia" w:eastAsiaTheme="minorEastAsia" w:hAnsiTheme="minorEastAsia" w:hint="eastAsia"/>
          <w:b/>
          <w:bCs/>
          <w:sz w:val="24"/>
          <w:u w:val="single"/>
        </w:rPr>
        <w:t>注：</w:t>
      </w:r>
    </w:p>
    <w:p w14:paraId="2CF868BD" w14:textId="77777777" w:rsidR="00BA7FA5" w:rsidRPr="000D3959" w:rsidRDefault="00BA7FA5" w:rsidP="00BA7FA5">
      <w:pPr>
        <w:spacing w:line="360" w:lineRule="auto"/>
        <w:jc w:val="left"/>
        <w:rPr>
          <w:rFonts w:asciiTheme="minorEastAsia" w:eastAsiaTheme="minorEastAsia" w:hAnsiTheme="minorEastAsia"/>
          <w:bCs/>
          <w:sz w:val="22"/>
          <w:szCs w:val="22"/>
        </w:rPr>
      </w:pPr>
      <w:r w:rsidRPr="000D3959">
        <w:rPr>
          <w:rFonts w:asciiTheme="minorEastAsia" w:eastAsiaTheme="minorEastAsia" w:hAnsiTheme="minorEastAsia"/>
          <w:bCs/>
          <w:sz w:val="22"/>
          <w:szCs w:val="22"/>
        </w:rPr>
        <w:t>1</w:t>
      </w:r>
      <w:r w:rsidRPr="000D3959">
        <w:rPr>
          <w:rFonts w:asciiTheme="minorEastAsia" w:eastAsiaTheme="minorEastAsia" w:hAnsiTheme="minorEastAsia" w:hint="eastAsia"/>
          <w:bCs/>
          <w:sz w:val="22"/>
          <w:szCs w:val="22"/>
        </w:rPr>
        <w:t>．</w:t>
      </w:r>
      <w:r w:rsidRPr="000D3959">
        <w:rPr>
          <w:rFonts w:asciiTheme="minorEastAsia" w:eastAsiaTheme="minorEastAsia" w:hAnsiTheme="minorEastAsia"/>
          <w:bCs/>
          <w:sz w:val="22"/>
          <w:szCs w:val="22"/>
        </w:rPr>
        <w:t>如制造厂商投标，可不提供此授权。否则投标人须提供原制造厂商出具的针对本项目的授权</w:t>
      </w:r>
      <w:r w:rsidRPr="000D3959">
        <w:rPr>
          <w:rFonts w:asciiTheme="minorEastAsia" w:eastAsiaTheme="minorEastAsia" w:hAnsiTheme="minorEastAsia" w:hint="eastAsia"/>
          <w:bCs/>
          <w:sz w:val="22"/>
          <w:szCs w:val="22"/>
        </w:rPr>
        <w:t>（接受厂家代理商的转授权，但需提供上述代理关系的证明）；</w:t>
      </w:r>
    </w:p>
    <w:p w14:paraId="50D6E417" w14:textId="77777777" w:rsidR="00BA7FA5" w:rsidRPr="000D3959" w:rsidRDefault="00BA7FA5" w:rsidP="00BA7FA5">
      <w:pPr>
        <w:spacing w:line="360" w:lineRule="auto"/>
        <w:ind w:left="990" w:hangingChars="450" w:hanging="990"/>
        <w:rPr>
          <w:rFonts w:asciiTheme="minorEastAsia" w:eastAsiaTheme="minorEastAsia" w:hAnsiTheme="minorEastAsia"/>
          <w:sz w:val="22"/>
          <w:szCs w:val="22"/>
        </w:rPr>
      </w:pPr>
      <w:r w:rsidRPr="000D3959">
        <w:rPr>
          <w:rFonts w:asciiTheme="minorEastAsia" w:eastAsiaTheme="minorEastAsia" w:hAnsiTheme="minorEastAsia"/>
          <w:bCs/>
          <w:sz w:val="22"/>
          <w:szCs w:val="22"/>
        </w:rPr>
        <w:t>2</w:t>
      </w:r>
      <w:r w:rsidRPr="000D3959">
        <w:rPr>
          <w:rFonts w:asciiTheme="minorEastAsia" w:eastAsiaTheme="minorEastAsia" w:hAnsiTheme="minorEastAsia" w:hint="eastAsia"/>
          <w:bCs/>
          <w:sz w:val="22"/>
          <w:szCs w:val="22"/>
        </w:rPr>
        <w:t>．</w:t>
      </w:r>
      <w:r w:rsidRPr="000D3959">
        <w:rPr>
          <w:rFonts w:asciiTheme="minorEastAsia" w:eastAsiaTheme="minorEastAsia" w:hAnsiTheme="minorEastAsia"/>
          <w:bCs/>
          <w:sz w:val="22"/>
          <w:szCs w:val="22"/>
        </w:rPr>
        <w:t>此</w:t>
      </w:r>
      <w:r w:rsidRPr="000D3959">
        <w:rPr>
          <w:rFonts w:asciiTheme="minorEastAsia" w:eastAsiaTheme="minorEastAsia" w:hAnsiTheme="minorEastAsia" w:hint="eastAsia"/>
          <w:sz w:val="22"/>
          <w:szCs w:val="22"/>
        </w:rPr>
        <w:t>授权函格式为参考格式，制造商可依据自身实际情况自行出具授权函。如采用此授权函格</w:t>
      </w:r>
    </w:p>
    <w:p w14:paraId="5EF9207E" w14:textId="77777777" w:rsidR="00BA7FA5" w:rsidRPr="000D3959" w:rsidRDefault="00BA7FA5" w:rsidP="00BA7FA5">
      <w:pPr>
        <w:spacing w:line="360" w:lineRule="auto"/>
        <w:ind w:left="990" w:hangingChars="450" w:hanging="990"/>
        <w:rPr>
          <w:rFonts w:asciiTheme="minorEastAsia" w:eastAsiaTheme="minorEastAsia" w:hAnsiTheme="minorEastAsia"/>
          <w:sz w:val="22"/>
          <w:szCs w:val="22"/>
        </w:rPr>
      </w:pPr>
      <w:r w:rsidRPr="000D3959">
        <w:rPr>
          <w:rFonts w:asciiTheme="minorEastAsia" w:eastAsiaTheme="minorEastAsia" w:hAnsiTheme="minorEastAsia" w:hint="eastAsia"/>
          <w:sz w:val="22"/>
          <w:szCs w:val="22"/>
        </w:rPr>
        <w:t>式，则须严格按照格式要求完整填写各项内容，并由</w:t>
      </w:r>
      <w:r w:rsidRPr="000D3959">
        <w:rPr>
          <w:rFonts w:asciiTheme="minorEastAsia" w:eastAsiaTheme="minorEastAsia" w:hAnsiTheme="minorEastAsia" w:cs="Courier New" w:hint="eastAsia"/>
          <w:sz w:val="22"/>
          <w:szCs w:val="22"/>
        </w:rPr>
        <w:t>制造商</w:t>
      </w:r>
      <w:r w:rsidRPr="000D3959">
        <w:rPr>
          <w:rFonts w:asciiTheme="minorEastAsia" w:eastAsiaTheme="minorEastAsia" w:hAnsiTheme="minorEastAsia" w:hint="eastAsia"/>
          <w:sz w:val="22"/>
          <w:szCs w:val="22"/>
        </w:rPr>
        <w:t>盖章签字方为有效。</w:t>
      </w:r>
    </w:p>
    <w:p w14:paraId="16606F52" w14:textId="77777777" w:rsidR="00BA7FA5" w:rsidRPr="000D3959" w:rsidRDefault="00BA7FA5" w:rsidP="00BA7FA5">
      <w:pPr>
        <w:spacing w:line="360" w:lineRule="auto"/>
        <w:ind w:left="990" w:hangingChars="450" w:hanging="990"/>
        <w:rPr>
          <w:rFonts w:asciiTheme="minorEastAsia" w:eastAsiaTheme="minorEastAsia" w:hAnsiTheme="minorEastAsia"/>
          <w:sz w:val="22"/>
          <w:szCs w:val="22"/>
        </w:rPr>
      </w:pPr>
      <w:r w:rsidRPr="000D3959">
        <w:rPr>
          <w:rFonts w:asciiTheme="minorEastAsia" w:eastAsiaTheme="minorEastAsia" w:hAnsiTheme="minorEastAsia"/>
          <w:sz w:val="22"/>
          <w:szCs w:val="22"/>
        </w:rPr>
        <w:t>3</w:t>
      </w:r>
      <w:r w:rsidRPr="000D3959">
        <w:rPr>
          <w:rFonts w:asciiTheme="minorEastAsia" w:eastAsiaTheme="minorEastAsia" w:hAnsiTheme="minorEastAsia" w:hint="eastAsia"/>
          <w:sz w:val="22"/>
          <w:szCs w:val="22"/>
        </w:rPr>
        <w:t>．</w:t>
      </w:r>
      <w:r w:rsidRPr="000D3959">
        <w:rPr>
          <w:rFonts w:asciiTheme="minorEastAsia" w:eastAsiaTheme="minorEastAsia" w:hAnsiTheme="minorEastAsia"/>
          <w:sz w:val="22"/>
          <w:szCs w:val="22"/>
        </w:rPr>
        <w:t>如制造商已授权其他经销商参与本项目的投标，则制造商不得参与本项目的投标，否则其被</w:t>
      </w:r>
    </w:p>
    <w:p w14:paraId="0C9B65B3" w14:textId="77777777" w:rsidR="00BA7FA5" w:rsidRPr="000D3959" w:rsidRDefault="00BA7FA5" w:rsidP="00BA7FA5">
      <w:pPr>
        <w:spacing w:line="360" w:lineRule="auto"/>
        <w:ind w:left="990" w:hangingChars="450" w:hanging="990"/>
        <w:rPr>
          <w:rFonts w:asciiTheme="minorEastAsia" w:eastAsiaTheme="minorEastAsia" w:hAnsiTheme="minorEastAsia"/>
          <w:sz w:val="22"/>
          <w:szCs w:val="22"/>
        </w:rPr>
      </w:pPr>
      <w:r w:rsidRPr="000D3959">
        <w:rPr>
          <w:rFonts w:asciiTheme="minorEastAsia" w:eastAsiaTheme="minorEastAsia" w:hAnsiTheme="minorEastAsia" w:hint="eastAsia"/>
          <w:sz w:val="22"/>
          <w:szCs w:val="22"/>
        </w:rPr>
        <w:t>授权经销商将视为无效投标。</w:t>
      </w:r>
    </w:p>
    <w:p w14:paraId="40992D63" w14:textId="77777777" w:rsidR="00BA7FA5" w:rsidRPr="000D3959" w:rsidRDefault="00BA7FA5" w:rsidP="00BA7FA5">
      <w:pPr>
        <w:spacing w:line="360" w:lineRule="auto"/>
        <w:jc w:val="center"/>
        <w:rPr>
          <w:rFonts w:asciiTheme="minorEastAsia" w:eastAsiaTheme="minorEastAsia" w:hAnsiTheme="minorEastAsia"/>
        </w:rPr>
      </w:pPr>
      <w:r w:rsidRPr="000D3959">
        <w:rPr>
          <w:rFonts w:asciiTheme="minorEastAsia" w:eastAsiaTheme="minorEastAsia" w:hAnsiTheme="minorEastAsia" w:hint="eastAsia"/>
        </w:rPr>
        <w:t>（注：第四章明确要求提供制造厂商授权的进口产品必须提供该授权书，其它产品不是必须提供）</w:t>
      </w:r>
    </w:p>
    <w:p w14:paraId="4F6F12FE" w14:textId="77777777" w:rsidR="00BA7FA5" w:rsidRPr="000D3959" w:rsidRDefault="00BA7FA5" w:rsidP="00BA7FA5">
      <w:pPr>
        <w:widowControl/>
        <w:spacing w:line="360" w:lineRule="auto"/>
        <w:jc w:val="left"/>
        <w:rPr>
          <w:rFonts w:asciiTheme="minorEastAsia" w:eastAsiaTheme="minorEastAsia" w:hAnsiTheme="minorEastAsia"/>
        </w:rPr>
      </w:pPr>
      <w:r w:rsidRPr="000D3959">
        <w:rPr>
          <w:rFonts w:asciiTheme="minorEastAsia" w:eastAsiaTheme="minorEastAsia" w:hAnsiTheme="minorEastAsia"/>
        </w:rPr>
        <w:br w:type="page"/>
      </w:r>
    </w:p>
    <w:p w14:paraId="34ECD59A" w14:textId="77777777" w:rsidR="00BA7FA5" w:rsidRPr="00BA7FA5" w:rsidRDefault="00BA7FA5" w:rsidP="00BA7FA5">
      <w:pPr>
        <w:spacing w:line="360" w:lineRule="auto"/>
        <w:jc w:val="center"/>
        <w:rPr>
          <w:rFonts w:ascii="宋体" w:hAnsi="宋体"/>
          <w:sz w:val="24"/>
        </w:rPr>
      </w:pPr>
      <w:r>
        <w:rPr>
          <w:rFonts w:ascii="宋体" w:hAnsi="宋体"/>
          <w:sz w:val="24"/>
        </w:rPr>
        <w:lastRenderedPageBreak/>
        <w:t>7</w:t>
      </w:r>
      <w:r>
        <w:rPr>
          <w:rFonts w:ascii="宋体" w:hAnsi="宋体" w:hint="eastAsia"/>
          <w:sz w:val="24"/>
        </w:rPr>
        <w:t>-</w:t>
      </w:r>
      <w:r>
        <w:rPr>
          <w:rFonts w:ascii="宋体" w:hAnsi="宋体"/>
          <w:sz w:val="24"/>
        </w:rPr>
        <w:t>6</w:t>
      </w:r>
      <w:r w:rsidRPr="00BA7FA5">
        <w:rPr>
          <w:rFonts w:ascii="宋体" w:hAnsi="宋体" w:hint="eastAsia"/>
          <w:sz w:val="24"/>
        </w:rPr>
        <w:t>提供经会计师事务所出具的上一年度（2018年度或2019年度）财务审计报告复印件，并加盖投标人公章。如投标人无法提供上一年度（2018年度或2019年度）审计报告，则须提供银行出具的资信证明。</w:t>
      </w:r>
    </w:p>
    <w:p w14:paraId="7CCB3FDF" w14:textId="77777777" w:rsidR="00BA7FA5" w:rsidRPr="00BA7FA5" w:rsidRDefault="00BA7FA5" w:rsidP="00BA7FA5">
      <w:pPr>
        <w:spacing w:line="360" w:lineRule="auto"/>
        <w:jc w:val="center"/>
        <w:rPr>
          <w:rFonts w:ascii="宋体" w:hAnsi="宋体"/>
          <w:sz w:val="24"/>
        </w:rPr>
      </w:pPr>
      <w:r w:rsidRPr="00BA7FA5">
        <w:rPr>
          <w:rFonts w:ascii="宋体" w:hAnsi="宋体" w:hint="eastAsia"/>
          <w:sz w:val="24"/>
        </w:rPr>
        <w:t>说明：1、银行资信证明是指供应商参加本次投标截止日前三个月内银行出具的资信证明（成立一年内的公司可提交验资证明复印件并加盖本单位公章）,且无收受人和项目的限制，但开具银行有限制规定的除外；</w:t>
      </w:r>
    </w:p>
    <w:p w14:paraId="1C5E406E" w14:textId="77777777" w:rsidR="00BA7FA5" w:rsidRPr="00BA7FA5" w:rsidRDefault="00BA7FA5" w:rsidP="00BA7FA5">
      <w:pPr>
        <w:spacing w:line="360" w:lineRule="auto"/>
        <w:jc w:val="center"/>
        <w:rPr>
          <w:rFonts w:ascii="宋体" w:hAnsi="宋体"/>
          <w:sz w:val="24"/>
        </w:rPr>
      </w:pPr>
      <w:r w:rsidRPr="00BA7FA5">
        <w:rPr>
          <w:rFonts w:ascii="宋体" w:hAnsi="宋体" w:hint="eastAsia"/>
          <w:sz w:val="24"/>
        </w:rPr>
        <w:t>2、提供的银行资信证明必须是完整的（正反面），可以为复印件 (加盖本单位公章)，采购人、采购代理机构保留审核原件的权利；</w:t>
      </w:r>
    </w:p>
    <w:p w14:paraId="66DA7D85" w14:textId="77777777" w:rsidR="00BA7FA5" w:rsidRPr="00BA7FA5" w:rsidRDefault="00BA7FA5" w:rsidP="00BA7FA5">
      <w:pPr>
        <w:spacing w:line="360" w:lineRule="auto"/>
        <w:jc w:val="center"/>
        <w:rPr>
          <w:rFonts w:ascii="宋体" w:hAnsi="宋体"/>
          <w:sz w:val="24"/>
        </w:rPr>
      </w:pPr>
      <w:r w:rsidRPr="00BA7FA5">
        <w:rPr>
          <w:rFonts w:ascii="宋体" w:hAnsi="宋体" w:hint="eastAsia"/>
          <w:sz w:val="24"/>
        </w:rPr>
        <w:t>3、银行资信证明应能说明该供应商与银行之间业务往来正常，企业信誉良好等；</w:t>
      </w:r>
    </w:p>
    <w:p w14:paraId="04DBCEE9" w14:textId="77777777" w:rsidR="00BA7FA5" w:rsidRDefault="00BA7FA5" w:rsidP="00BA7FA5">
      <w:pPr>
        <w:spacing w:line="360" w:lineRule="auto"/>
        <w:jc w:val="center"/>
        <w:rPr>
          <w:rFonts w:ascii="宋体" w:hAnsi="宋体"/>
          <w:sz w:val="24"/>
        </w:rPr>
      </w:pPr>
      <w:r w:rsidRPr="00BA7FA5">
        <w:rPr>
          <w:rFonts w:ascii="宋体" w:hAnsi="宋体" w:hint="eastAsia"/>
          <w:sz w:val="24"/>
        </w:rPr>
        <w:t>4、银行出具的存款证明不能替代银行资信证明，存款证明无效</w:t>
      </w:r>
    </w:p>
    <w:p w14:paraId="59C3F4FE" w14:textId="2B1CFF9A" w:rsidR="001D411C" w:rsidRPr="00111968" w:rsidRDefault="00BA7FA5" w:rsidP="00BA7FA5">
      <w:pPr>
        <w:widowControl/>
        <w:jc w:val="left"/>
        <w:rPr>
          <w:rFonts w:ascii="宋体" w:hAnsi="宋体"/>
          <w:sz w:val="24"/>
        </w:rPr>
      </w:pPr>
      <w:r>
        <w:rPr>
          <w:rFonts w:ascii="宋体" w:hAnsi="宋体"/>
          <w:sz w:val="24"/>
        </w:rPr>
        <w:br w:type="page"/>
      </w:r>
      <w:r>
        <w:rPr>
          <w:rFonts w:ascii="宋体" w:hAnsi="宋体"/>
          <w:sz w:val="24"/>
        </w:rPr>
        <w:lastRenderedPageBreak/>
        <w:t>7</w:t>
      </w:r>
      <w:r>
        <w:rPr>
          <w:rFonts w:ascii="宋体" w:hAnsi="宋体" w:hint="eastAsia"/>
          <w:sz w:val="24"/>
        </w:rPr>
        <w:t>-</w:t>
      </w:r>
      <w:r>
        <w:rPr>
          <w:rFonts w:ascii="宋体" w:hAnsi="宋体"/>
          <w:sz w:val="24"/>
        </w:rPr>
        <w:t>7</w:t>
      </w:r>
      <w:r w:rsidR="000D6981" w:rsidRPr="00111968">
        <w:rPr>
          <w:rFonts w:ascii="宋体" w:hAnsi="宋体"/>
          <w:sz w:val="24"/>
        </w:rPr>
        <w:t>有依法缴纳社会保障资金的良好记录</w:t>
      </w:r>
    </w:p>
    <w:p w14:paraId="4D9A8F50" w14:textId="56E19ACD" w:rsidR="001D411C" w:rsidRPr="00111968" w:rsidRDefault="000D6981">
      <w:pPr>
        <w:spacing w:line="360" w:lineRule="auto"/>
        <w:rPr>
          <w:rFonts w:ascii="宋体" w:hAnsi="宋体"/>
          <w:sz w:val="24"/>
        </w:rPr>
      </w:pPr>
      <w:r w:rsidRPr="00111968">
        <w:rPr>
          <w:rFonts w:ascii="宋体" w:hAnsi="宋体"/>
          <w:sz w:val="24"/>
        </w:rPr>
        <w:t>（逐月交纳社会保障资金的</w:t>
      </w:r>
      <w:r w:rsidR="00BA7FA5" w:rsidRPr="00111968">
        <w:rPr>
          <w:rFonts w:ascii="宋体" w:hAnsi="宋体" w:hint="eastAsia"/>
          <w:sz w:val="24"/>
        </w:rPr>
        <w:t>供应商</w:t>
      </w:r>
      <w:r w:rsidRPr="00111968">
        <w:rPr>
          <w:rFonts w:ascii="宋体" w:hAnsi="宋体"/>
          <w:sz w:val="24"/>
        </w:rPr>
        <w:t>，须提供参加本次政府采购活动</w:t>
      </w:r>
      <w:r w:rsidRPr="00111968">
        <w:rPr>
          <w:rFonts w:ascii="宋体" w:hAnsi="宋体" w:hint="eastAsia"/>
          <w:sz w:val="24"/>
        </w:rPr>
        <w:t>开标日期前六个月内任意一个月</w:t>
      </w:r>
      <w:r w:rsidRPr="00111968">
        <w:rPr>
          <w:rFonts w:ascii="宋体" w:hAnsi="宋体"/>
          <w:sz w:val="24"/>
        </w:rPr>
        <w:t>的缴纳社会保障资金</w:t>
      </w:r>
      <w:r w:rsidRPr="00111968">
        <w:rPr>
          <w:rFonts w:ascii="宋体" w:hAnsi="宋体" w:hint="eastAsia"/>
          <w:sz w:val="24"/>
        </w:rPr>
        <w:t>记录（银行缴费单据或社保机构出具的证明）复印件并加盖投标人公章</w:t>
      </w:r>
      <w:r w:rsidRPr="00111968">
        <w:rPr>
          <w:rFonts w:ascii="宋体" w:hAnsi="宋体"/>
          <w:sz w:val="24"/>
        </w:rPr>
        <w:t>；</w:t>
      </w:r>
    </w:p>
    <w:p w14:paraId="3D78BE23" w14:textId="47722AE8" w:rsidR="001D411C" w:rsidRPr="00111968" w:rsidRDefault="000D6981">
      <w:pPr>
        <w:spacing w:line="360" w:lineRule="auto"/>
        <w:rPr>
          <w:rFonts w:ascii="宋体" w:hAnsi="宋体"/>
          <w:sz w:val="24"/>
        </w:rPr>
      </w:pPr>
      <w:r w:rsidRPr="00111968">
        <w:rPr>
          <w:rFonts w:ascii="宋体" w:hAnsi="宋体"/>
          <w:sz w:val="24"/>
        </w:rPr>
        <w:t>逐年交纳社会保障资金的</w:t>
      </w:r>
      <w:r w:rsidR="00BA7FA5" w:rsidRPr="00111968">
        <w:rPr>
          <w:rFonts w:ascii="宋体" w:hAnsi="宋体" w:hint="eastAsia"/>
          <w:sz w:val="24"/>
        </w:rPr>
        <w:t>供应商</w:t>
      </w:r>
      <w:r w:rsidRPr="00111968">
        <w:rPr>
          <w:rFonts w:ascii="宋体" w:hAnsi="宋体"/>
          <w:sz w:val="24"/>
        </w:rPr>
        <w:t>，须提供参加本次政府采购活动上一年度（2019年度）缴纳社会保障资金</w:t>
      </w:r>
      <w:r w:rsidRPr="00111968">
        <w:rPr>
          <w:rFonts w:ascii="宋体" w:hAnsi="宋体" w:hint="eastAsia"/>
          <w:sz w:val="24"/>
        </w:rPr>
        <w:t>记录（银行缴费单据或社保机构出具的证明）复印件</w:t>
      </w:r>
      <w:r w:rsidRPr="00111968">
        <w:rPr>
          <w:rFonts w:ascii="宋体" w:hAnsi="宋体"/>
          <w:sz w:val="24"/>
        </w:rPr>
        <w:t>复印件</w:t>
      </w:r>
      <w:r w:rsidRPr="00111968">
        <w:rPr>
          <w:rFonts w:ascii="宋体" w:hAnsi="宋体" w:hint="eastAsia"/>
          <w:sz w:val="24"/>
        </w:rPr>
        <w:t>并加盖投标人公章</w:t>
      </w:r>
      <w:r w:rsidRPr="00111968">
        <w:rPr>
          <w:rFonts w:ascii="宋体" w:hAnsi="宋体"/>
          <w:sz w:val="24"/>
        </w:rPr>
        <w:t>。）</w:t>
      </w:r>
    </w:p>
    <w:p w14:paraId="5C2328E4" w14:textId="77777777" w:rsidR="001D411C" w:rsidRPr="00111968" w:rsidRDefault="000D6981">
      <w:pPr>
        <w:spacing w:line="360" w:lineRule="auto"/>
        <w:rPr>
          <w:rFonts w:ascii="宋体" w:hAnsi="宋体"/>
          <w:sz w:val="24"/>
        </w:rPr>
      </w:pPr>
      <w:r w:rsidRPr="00111968">
        <w:rPr>
          <w:rFonts w:ascii="宋体" w:hAnsi="宋体" w:hint="eastAsia"/>
          <w:sz w:val="24"/>
        </w:rPr>
        <w:t>注：依法不需要缴纳社会保障资金的供应商，须提供相应文件证明，授权代表签字并加盖公章。</w:t>
      </w:r>
    </w:p>
    <w:p w14:paraId="4BE4AD69" w14:textId="16A4EFB3" w:rsidR="001D411C" w:rsidRPr="00111968" w:rsidRDefault="000D6981">
      <w:pPr>
        <w:spacing w:line="360" w:lineRule="auto"/>
        <w:rPr>
          <w:rFonts w:ascii="宋体" w:hAnsi="宋体"/>
          <w:sz w:val="24"/>
        </w:rPr>
      </w:pPr>
      <w:r w:rsidRPr="00111968">
        <w:rPr>
          <w:rFonts w:ascii="宋体" w:hAnsi="宋体"/>
          <w:sz w:val="24"/>
        </w:rPr>
        <w:br w:type="page"/>
      </w:r>
      <w:r w:rsidR="00BA7FA5">
        <w:rPr>
          <w:rFonts w:ascii="宋体" w:hAnsi="宋体"/>
          <w:sz w:val="24"/>
        </w:rPr>
        <w:lastRenderedPageBreak/>
        <w:t>7</w:t>
      </w:r>
      <w:r w:rsidR="00BA7FA5">
        <w:rPr>
          <w:rFonts w:ascii="宋体" w:hAnsi="宋体" w:hint="eastAsia"/>
          <w:sz w:val="24"/>
        </w:rPr>
        <w:t>-</w:t>
      </w:r>
      <w:r w:rsidR="00BA7FA5">
        <w:rPr>
          <w:rFonts w:ascii="宋体" w:hAnsi="宋体"/>
          <w:sz w:val="24"/>
        </w:rPr>
        <w:t>8</w:t>
      </w:r>
      <w:r w:rsidRPr="0011196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EDD7548" w14:textId="77777777" w:rsidR="001D411C" w:rsidRPr="00111968" w:rsidRDefault="000D6981">
      <w:pPr>
        <w:spacing w:line="360" w:lineRule="auto"/>
        <w:rPr>
          <w:rFonts w:ascii="宋体" w:hAnsi="宋体"/>
          <w:sz w:val="24"/>
        </w:rPr>
      </w:pPr>
      <w:r w:rsidRPr="00111968">
        <w:rPr>
          <w:rFonts w:ascii="宋体" w:hAnsi="宋体" w:hint="eastAsia"/>
          <w:sz w:val="24"/>
        </w:rPr>
        <w:t>注：依法免税或零报税的供应商，须提供相应文件证明其依法免税证明文件或纳税申报表复印件。</w:t>
      </w:r>
    </w:p>
    <w:p w14:paraId="30E9005B" w14:textId="25F3AFAF" w:rsidR="001D411C" w:rsidRPr="00111968" w:rsidRDefault="000D6981">
      <w:pPr>
        <w:spacing w:line="360" w:lineRule="auto"/>
        <w:rPr>
          <w:rFonts w:ascii="宋体" w:hAnsi="宋体"/>
          <w:sz w:val="24"/>
        </w:rPr>
      </w:pPr>
      <w:r w:rsidRPr="00111968">
        <w:rPr>
          <w:rFonts w:ascii="宋体" w:hAnsi="宋体"/>
          <w:sz w:val="24"/>
        </w:rPr>
        <w:br w:type="page"/>
      </w:r>
      <w:r w:rsidR="00BA7FA5">
        <w:rPr>
          <w:rFonts w:ascii="宋体" w:hAnsi="宋体"/>
          <w:sz w:val="24"/>
        </w:rPr>
        <w:lastRenderedPageBreak/>
        <w:t>7</w:t>
      </w:r>
      <w:r w:rsidR="00BA7FA5">
        <w:rPr>
          <w:rFonts w:ascii="宋体" w:hAnsi="宋体" w:hint="eastAsia"/>
          <w:sz w:val="24"/>
        </w:rPr>
        <w:t>-</w:t>
      </w:r>
      <w:r w:rsidR="00BA7FA5">
        <w:rPr>
          <w:rFonts w:ascii="宋体" w:hAnsi="宋体"/>
          <w:sz w:val="24"/>
        </w:rPr>
        <w:t>9</w:t>
      </w:r>
      <w:r w:rsidRPr="00111968">
        <w:rPr>
          <w:rFonts w:ascii="宋体" w:hAnsi="宋体" w:hint="eastAsia"/>
          <w:sz w:val="24"/>
        </w:rPr>
        <w:t>具有履行合同所必需的设备和专业技术能力的证明材料</w:t>
      </w:r>
    </w:p>
    <w:p w14:paraId="75BF7B8C" w14:textId="77777777" w:rsidR="001D411C" w:rsidRPr="00111968" w:rsidRDefault="001D411C">
      <w:pPr>
        <w:spacing w:line="360" w:lineRule="auto"/>
        <w:rPr>
          <w:rFonts w:ascii="宋体" w:hAnsi="宋体"/>
          <w:sz w:val="24"/>
        </w:rPr>
      </w:pPr>
    </w:p>
    <w:p w14:paraId="4DF3978E" w14:textId="77777777" w:rsidR="001D411C" w:rsidRPr="00111968" w:rsidRDefault="000D6981">
      <w:pPr>
        <w:spacing w:line="360" w:lineRule="auto"/>
        <w:rPr>
          <w:rFonts w:ascii="宋体" w:hAnsi="宋体"/>
          <w:sz w:val="24"/>
        </w:rPr>
      </w:pPr>
      <w:r w:rsidRPr="00111968">
        <w:rPr>
          <w:rFonts w:ascii="宋体" w:hAnsi="宋体" w:hint="eastAsia"/>
          <w:sz w:val="24"/>
        </w:rPr>
        <w:t>（如招标文件第四章对设备和专业技术能力提出了实质性要求，则投标人须按要求提供相关证明材料，授权代表签字并加盖公章）</w:t>
      </w:r>
    </w:p>
    <w:p w14:paraId="1509F96E" w14:textId="77777777" w:rsidR="001D411C" w:rsidRPr="00111968" w:rsidRDefault="000D6981">
      <w:pPr>
        <w:widowControl/>
        <w:spacing w:line="360" w:lineRule="auto"/>
        <w:jc w:val="left"/>
        <w:rPr>
          <w:rFonts w:ascii="宋体" w:hAnsi="宋体"/>
          <w:sz w:val="24"/>
        </w:rPr>
      </w:pPr>
      <w:r w:rsidRPr="00111968">
        <w:rPr>
          <w:rFonts w:ascii="宋体" w:hAnsi="宋体"/>
          <w:sz w:val="24"/>
        </w:rPr>
        <w:br w:type="page"/>
      </w:r>
    </w:p>
    <w:p w14:paraId="3AB2B871" w14:textId="77777777" w:rsidR="001D411C" w:rsidRPr="00111968" w:rsidRDefault="001D411C">
      <w:pPr>
        <w:spacing w:line="360" w:lineRule="auto"/>
        <w:rPr>
          <w:rFonts w:ascii="宋体" w:hAnsi="宋体"/>
          <w:sz w:val="24"/>
        </w:rPr>
      </w:pPr>
    </w:p>
    <w:p w14:paraId="755AABD4" w14:textId="7EE99C15" w:rsidR="001D411C" w:rsidRPr="00111968" w:rsidRDefault="00BA7FA5">
      <w:pPr>
        <w:spacing w:line="360" w:lineRule="auto"/>
        <w:rPr>
          <w:rFonts w:ascii="宋体" w:hAnsi="宋体"/>
          <w:sz w:val="24"/>
        </w:rPr>
      </w:pPr>
      <w:r>
        <w:rPr>
          <w:rFonts w:ascii="宋体" w:hAnsi="宋体"/>
          <w:sz w:val="24"/>
        </w:rPr>
        <w:t>7</w:t>
      </w:r>
      <w:r>
        <w:rPr>
          <w:rFonts w:ascii="宋体" w:hAnsi="宋体" w:hint="eastAsia"/>
          <w:sz w:val="24"/>
        </w:rPr>
        <w:t>-</w:t>
      </w:r>
      <w:r>
        <w:rPr>
          <w:rFonts w:ascii="宋体" w:hAnsi="宋体"/>
          <w:sz w:val="24"/>
        </w:rPr>
        <w:t>10</w:t>
      </w:r>
      <w:r w:rsidR="000D6981" w:rsidRPr="00111968">
        <w:rPr>
          <w:rFonts w:ascii="宋体" w:hAnsi="宋体"/>
          <w:sz w:val="24"/>
        </w:rPr>
        <w:t>参加本次政府采购活动前三年内，在经营活动中没有重大违法记录的声明</w:t>
      </w:r>
    </w:p>
    <w:p w14:paraId="327EC99F" w14:textId="77777777" w:rsidR="001D411C" w:rsidRPr="00111968" w:rsidRDefault="001D411C">
      <w:pPr>
        <w:autoSpaceDE w:val="0"/>
        <w:autoSpaceDN w:val="0"/>
        <w:adjustRightInd w:val="0"/>
        <w:spacing w:line="360" w:lineRule="auto"/>
        <w:jc w:val="left"/>
        <w:rPr>
          <w:rFonts w:ascii="宋体" w:hAnsi="宋体"/>
          <w:kern w:val="0"/>
          <w:sz w:val="24"/>
        </w:rPr>
      </w:pPr>
    </w:p>
    <w:p w14:paraId="450997ED" w14:textId="77777777" w:rsidR="001D411C" w:rsidRPr="00111968" w:rsidRDefault="000D6981">
      <w:pPr>
        <w:autoSpaceDE w:val="0"/>
        <w:autoSpaceDN w:val="0"/>
        <w:adjustRightInd w:val="0"/>
        <w:spacing w:line="360" w:lineRule="auto"/>
        <w:jc w:val="left"/>
        <w:rPr>
          <w:rFonts w:ascii="宋体" w:hAnsi="宋体"/>
          <w:b/>
          <w:kern w:val="0"/>
          <w:sz w:val="24"/>
        </w:rPr>
      </w:pPr>
      <w:r w:rsidRPr="00111968">
        <w:rPr>
          <w:rFonts w:ascii="宋体" w:hAnsi="宋体"/>
          <w:b/>
          <w:kern w:val="0"/>
          <w:sz w:val="24"/>
        </w:rPr>
        <w:t>致</w:t>
      </w:r>
      <w:r w:rsidRPr="00111968">
        <w:rPr>
          <w:rFonts w:ascii="宋体" w:hAnsi="宋体" w:hint="eastAsia"/>
          <w:b/>
          <w:kern w:val="0"/>
          <w:sz w:val="24"/>
        </w:rPr>
        <w:t>（采购人或采购代理机构）</w:t>
      </w:r>
      <w:r w:rsidRPr="00111968">
        <w:rPr>
          <w:rFonts w:ascii="宋体" w:hAnsi="宋体"/>
          <w:b/>
          <w:kern w:val="0"/>
          <w:sz w:val="24"/>
        </w:rPr>
        <w:t>：</w:t>
      </w:r>
    </w:p>
    <w:p w14:paraId="1C163DA9" w14:textId="77777777" w:rsidR="001D411C" w:rsidRPr="00111968" w:rsidRDefault="001D411C">
      <w:pPr>
        <w:autoSpaceDE w:val="0"/>
        <w:autoSpaceDN w:val="0"/>
        <w:adjustRightInd w:val="0"/>
        <w:spacing w:line="360" w:lineRule="auto"/>
        <w:jc w:val="left"/>
        <w:rPr>
          <w:rFonts w:ascii="宋体" w:hAnsi="宋体"/>
          <w:kern w:val="0"/>
          <w:sz w:val="24"/>
        </w:rPr>
      </w:pPr>
    </w:p>
    <w:p w14:paraId="1C4838B7" w14:textId="77777777" w:rsidR="001D411C" w:rsidRPr="00111968" w:rsidRDefault="000D6981">
      <w:pPr>
        <w:autoSpaceDE w:val="0"/>
        <w:autoSpaceDN w:val="0"/>
        <w:adjustRightInd w:val="0"/>
        <w:spacing w:line="360" w:lineRule="auto"/>
        <w:ind w:firstLineChars="200" w:firstLine="480"/>
        <w:jc w:val="left"/>
        <w:rPr>
          <w:rFonts w:ascii="宋体" w:hAnsi="宋体"/>
          <w:kern w:val="0"/>
          <w:sz w:val="24"/>
        </w:rPr>
      </w:pPr>
      <w:r w:rsidRPr="00111968">
        <w:rPr>
          <w:rFonts w:ascii="宋体" w:hAnsi="宋体" w:hint="eastAsia"/>
          <w:kern w:val="0"/>
          <w:sz w:val="24"/>
        </w:rPr>
        <w:t>我公司</w:t>
      </w:r>
      <w:r w:rsidRPr="00111968">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9B4806D" w14:textId="77777777"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14:paraId="3CAF9510" w14:textId="77777777" w:rsidR="001D411C" w:rsidRPr="00111968" w:rsidRDefault="000D6981">
      <w:pPr>
        <w:autoSpaceDE w:val="0"/>
        <w:autoSpaceDN w:val="0"/>
        <w:adjustRightInd w:val="0"/>
        <w:spacing w:line="360" w:lineRule="auto"/>
        <w:ind w:firstLineChars="200" w:firstLine="480"/>
        <w:jc w:val="left"/>
        <w:rPr>
          <w:rFonts w:ascii="宋体" w:hAnsi="宋体"/>
          <w:kern w:val="0"/>
          <w:sz w:val="24"/>
        </w:rPr>
      </w:pPr>
      <w:r w:rsidRPr="00111968">
        <w:rPr>
          <w:rFonts w:ascii="宋体" w:hAnsi="宋体"/>
          <w:kern w:val="0"/>
          <w:sz w:val="24"/>
        </w:rPr>
        <w:t>特此声明。</w:t>
      </w:r>
    </w:p>
    <w:p w14:paraId="36F65AE2" w14:textId="77777777"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14:paraId="2409624D" w14:textId="77777777"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14:paraId="170CE16B" w14:textId="77777777" w:rsidR="001D411C" w:rsidRPr="00111968" w:rsidRDefault="001D411C">
      <w:pPr>
        <w:autoSpaceDE w:val="0"/>
        <w:autoSpaceDN w:val="0"/>
        <w:adjustRightInd w:val="0"/>
        <w:spacing w:line="360" w:lineRule="auto"/>
        <w:ind w:leftChars="270" w:left="567"/>
        <w:jc w:val="left"/>
        <w:rPr>
          <w:rFonts w:ascii="宋体" w:hAnsi="宋体"/>
          <w:kern w:val="0"/>
          <w:sz w:val="24"/>
        </w:rPr>
      </w:pPr>
    </w:p>
    <w:p w14:paraId="6430773F" w14:textId="77777777" w:rsidR="001D411C" w:rsidRPr="00111968" w:rsidRDefault="000D6981">
      <w:pPr>
        <w:wordWrap w:val="0"/>
        <w:autoSpaceDE w:val="0"/>
        <w:autoSpaceDN w:val="0"/>
        <w:adjustRightInd w:val="0"/>
        <w:spacing w:line="360" w:lineRule="auto"/>
        <w:jc w:val="right"/>
        <w:rPr>
          <w:rFonts w:ascii="宋体" w:hAnsi="宋体"/>
          <w:kern w:val="0"/>
          <w:sz w:val="24"/>
        </w:rPr>
      </w:pPr>
      <w:r w:rsidRPr="00111968">
        <w:rPr>
          <w:rFonts w:ascii="宋体" w:hAnsi="宋体"/>
          <w:kern w:val="0"/>
          <w:sz w:val="24"/>
        </w:rPr>
        <w:t xml:space="preserve">法定代表人或法人授权代表签字：       </w:t>
      </w:r>
    </w:p>
    <w:p w14:paraId="325BA0A0" w14:textId="77777777" w:rsidR="001D411C" w:rsidRPr="00111968" w:rsidRDefault="001D411C">
      <w:pPr>
        <w:autoSpaceDE w:val="0"/>
        <w:autoSpaceDN w:val="0"/>
        <w:adjustRightInd w:val="0"/>
        <w:spacing w:line="360" w:lineRule="auto"/>
        <w:jc w:val="right"/>
        <w:rPr>
          <w:rFonts w:ascii="宋体" w:hAnsi="宋体"/>
          <w:kern w:val="0"/>
          <w:sz w:val="24"/>
        </w:rPr>
      </w:pPr>
    </w:p>
    <w:p w14:paraId="002DF3D2" w14:textId="77777777"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14:paraId="7DEF5CA8" w14:textId="77777777" w:rsidR="001D411C" w:rsidRPr="00111968" w:rsidRDefault="000D6981">
      <w:pPr>
        <w:wordWrap w:val="0"/>
        <w:autoSpaceDE w:val="0"/>
        <w:autoSpaceDN w:val="0"/>
        <w:adjustRightInd w:val="0"/>
        <w:spacing w:line="360" w:lineRule="auto"/>
        <w:ind w:firstLineChars="200" w:firstLine="480"/>
        <w:jc w:val="right"/>
        <w:rPr>
          <w:rFonts w:ascii="宋体" w:hAnsi="宋体"/>
          <w:kern w:val="0"/>
          <w:sz w:val="24"/>
        </w:rPr>
      </w:pPr>
      <w:r w:rsidRPr="00111968">
        <w:rPr>
          <w:rFonts w:ascii="宋体" w:hAnsi="宋体" w:hint="eastAsia"/>
          <w:kern w:val="0"/>
          <w:sz w:val="24"/>
        </w:rPr>
        <w:t>供应商</w:t>
      </w:r>
      <w:r w:rsidRPr="00111968">
        <w:rPr>
          <w:rFonts w:ascii="宋体" w:hAnsi="宋体"/>
          <w:kern w:val="0"/>
          <w:sz w:val="24"/>
        </w:rPr>
        <w:t xml:space="preserve">公章：              </w:t>
      </w:r>
    </w:p>
    <w:p w14:paraId="62C2A107" w14:textId="77777777" w:rsidR="001D411C" w:rsidRPr="00111968" w:rsidRDefault="001D411C">
      <w:pPr>
        <w:autoSpaceDE w:val="0"/>
        <w:autoSpaceDN w:val="0"/>
        <w:adjustRightInd w:val="0"/>
        <w:spacing w:line="360" w:lineRule="auto"/>
        <w:ind w:firstLineChars="200" w:firstLine="480"/>
        <w:jc w:val="right"/>
        <w:rPr>
          <w:rFonts w:ascii="宋体" w:hAnsi="宋体"/>
          <w:kern w:val="0"/>
          <w:sz w:val="24"/>
        </w:rPr>
      </w:pPr>
    </w:p>
    <w:p w14:paraId="5FA8657A" w14:textId="77777777" w:rsidR="001D411C" w:rsidRPr="00111968" w:rsidRDefault="001D411C">
      <w:pPr>
        <w:autoSpaceDE w:val="0"/>
        <w:autoSpaceDN w:val="0"/>
        <w:adjustRightInd w:val="0"/>
        <w:spacing w:line="360" w:lineRule="auto"/>
        <w:jc w:val="left"/>
        <w:rPr>
          <w:rFonts w:ascii="宋体" w:hAnsi="宋体"/>
          <w:kern w:val="0"/>
          <w:sz w:val="24"/>
        </w:rPr>
      </w:pPr>
    </w:p>
    <w:p w14:paraId="5A49F4A7" w14:textId="77777777" w:rsidR="001D411C" w:rsidRPr="00111968" w:rsidRDefault="000D6981">
      <w:pPr>
        <w:wordWrap w:val="0"/>
        <w:autoSpaceDE w:val="0"/>
        <w:autoSpaceDN w:val="0"/>
        <w:adjustRightInd w:val="0"/>
        <w:spacing w:line="360" w:lineRule="auto"/>
        <w:jc w:val="right"/>
        <w:rPr>
          <w:rFonts w:ascii="宋体" w:hAnsi="宋体"/>
          <w:kern w:val="0"/>
          <w:sz w:val="24"/>
        </w:rPr>
      </w:pPr>
      <w:r w:rsidRPr="00111968">
        <w:rPr>
          <w:rFonts w:ascii="宋体" w:hAnsi="宋体"/>
          <w:kern w:val="0"/>
          <w:sz w:val="24"/>
        </w:rPr>
        <w:t xml:space="preserve">年    月    日  </w:t>
      </w:r>
    </w:p>
    <w:p w14:paraId="623B83C2" w14:textId="77777777" w:rsidR="001D411C" w:rsidRPr="00111968" w:rsidRDefault="001D411C">
      <w:pPr>
        <w:spacing w:line="360" w:lineRule="auto"/>
        <w:rPr>
          <w:rFonts w:ascii="宋体" w:hAnsi="宋体"/>
          <w:sz w:val="24"/>
        </w:rPr>
      </w:pPr>
    </w:p>
    <w:p w14:paraId="203A8232" w14:textId="391FDC1E" w:rsidR="001D411C" w:rsidRPr="00111968" w:rsidRDefault="000D6981">
      <w:pPr>
        <w:spacing w:line="360" w:lineRule="auto"/>
        <w:rPr>
          <w:rFonts w:asciiTheme="minorEastAsia" w:eastAsiaTheme="minorEastAsia" w:hAnsiTheme="minorEastAsia" w:cstheme="minorEastAsia"/>
          <w:sz w:val="24"/>
        </w:rPr>
      </w:pPr>
      <w:r w:rsidRPr="00111968">
        <w:rPr>
          <w:rFonts w:ascii="宋体" w:hAnsi="宋体"/>
          <w:sz w:val="24"/>
        </w:rPr>
        <w:br w:type="page"/>
      </w:r>
      <w:r w:rsidR="00BA7FA5">
        <w:rPr>
          <w:rFonts w:ascii="宋体" w:hAnsi="宋体"/>
          <w:sz w:val="24"/>
        </w:rPr>
        <w:lastRenderedPageBreak/>
        <w:t>7</w:t>
      </w:r>
      <w:r w:rsidR="00BA7FA5">
        <w:rPr>
          <w:rFonts w:ascii="宋体" w:hAnsi="宋体" w:hint="eastAsia"/>
          <w:sz w:val="24"/>
        </w:rPr>
        <w:t>-</w:t>
      </w:r>
      <w:r w:rsidR="00BA7FA5">
        <w:rPr>
          <w:rFonts w:ascii="宋体" w:hAnsi="宋体"/>
          <w:sz w:val="24"/>
        </w:rPr>
        <w:t>11</w:t>
      </w:r>
      <w:r w:rsidRPr="00111968">
        <w:rPr>
          <w:rFonts w:ascii="宋体" w:hAnsi="宋体" w:hint="eastAsia"/>
          <w:sz w:val="24"/>
        </w:rPr>
        <w:t>信用声明</w:t>
      </w:r>
      <w:r w:rsidRPr="00111968">
        <w:rPr>
          <w:rFonts w:ascii="宋体" w:hAnsi="宋体"/>
          <w:sz w:val="24"/>
        </w:rPr>
        <w:t>（须加盖投标人公章）</w:t>
      </w:r>
    </w:p>
    <w:p w14:paraId="7FA16E09" w14:textId="77777777" w:rsidR="001D411C" w:rsidRPr="00111968" w:rsidRDefault="001D411C">
      <w:pPr>
        <w:spacing w:line="360" w:lineRule="auto"/>
        <w:rPr>
          <w:rFonts w:asciiTheme="minorEastAsia" w:eastAsiaTheme="minorEastAsia" w:hAnsiTheme="minorEastAsia" w:cstheme="minorEastAsia"/>
          <w:sz w:val="24"/>
        </w:rPr>
      </w:pPr>
    </w:p>
    <w:p w14:paraId="6F07401C" w14:textId="77777777" w:rsidR="001D411C" w:rsidRPr="00111968" w:rsidRDefault="000D6981">
      <w:pPr>
        <w:spacing w:line="360" w:lineRule="auto"/>
        <w:jc w:val="center"/>
        <w:rPr>
          <w:rFonts w:ascii="宋体" w:hAnsi="宋体"/>
          <w:b/>
          <w:bCs/>
          <w:sz w:val="28"/>
          <w:szCs w:val="28"/>
        </w:rPr>
      </w:pPr>
      <w:r w:rsidRPr="00111968">
        <w:rPr>
          <w:rFonts w:ascii="宋体" w:hAnsi="宋体" w:hint="eastAsia"/>
          <w:b/>
          <w:bCs/>
          <w:sz w:val="28"/>
          <w:szCs w:val="28"/>
        </w:rPr>
        <w:t>信用声明</w:t>
      </w:r>
    </w:p>
    <w:p w14:paraId="0433614B"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在投标截止时间之前，我公司没有被列入失信被执行人、重大税收违法案件当事人名单、政府采购严重违法失信行为记录名单。</w:t>
      </w:r>
    </w:p>
    <w:p w14:paraId="42283C1C"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C96CB0D" w14:textId="77777777" w:rsidR="001D411C" w:rsidRPr="00111968" w:rsidRDefault="001D411C">
      <w:pPr>
        <w:spacing w:line="360" w:lineRule="auto"/>
        <w:rPr>
          <w:rFonts w:ascii="宋体" w:hAnsi="宋体"/>
          <w:sz w:val="24"/>
        </w:rPr>
      </w:pPr>
    </w:p>
    <w:p w14:paraId="5FF87322" w14:textId="77777777" w:rsidR="001D411C" w:rsidRPr="00111968" w:rsidRDefault="000D6981">
      <w:pPr>
        <w:spacing w:line="360" w:lineRule="auto"/>
        <w:rPr>
          <w:rFonts w:ascii="宋体" w:hAnsi="宋体"/>
          <w:sz w:val="24"/>
        </w:rPr>
      </w:pPr>
      <w:r w:rsidRPr="00111968">
        <w:rPr>
          <w:rFonts w:ascii="宋体" w:hAnsi="宋体" w:hint="eastAsia"/>
          <w:sz w:val="24"/>
        </w:rPr>
        <w:t>投标人授权代表签字：____________________________</w:t>
      </w:r>
    </w:p>
    <w:p w14:paraId="5965CF25" w14:textId="77777777" w:rsidR="001D411C" w:rsidRPr="00111968" w:rsidRDefault="001D411C">
      <w:pPr>
        <w:spacing w:line="360" w:lineRule="auto"/>
        <w:rPr>
          <w:rFonts w:ascii="宋体" w:hAnsi="宋体"/>
          <w:sz w:val="24"/>
        </w:rPr>
      </w:pPr>
    </w:p>
    <w:p w14:paraId="31C89895" w14:textId="77777777" w:rsidR="001D411C" w:rsidRPr="00111968" w:rsidRDefault="000D6981">
      <w:pPr>
        <w:spacing w:line="360" w:lineRule="auto"/>
        <w:rPr>
          <w:rFonts w:ascii="宋体" w:hAnsi="宋体"/>
          <w:sz w:val="24"/>
        </w:rPr>
      </w:pPr>
      <w:r w:rsidRPr="00111968">
        <w:rPr>
          <w:rFonts w:ascii="宋体" w:hAnsi="宋体" w:hint="eastAsia"/>
          <w:sz w:val="24"/>
        </w:rPr>
        <w:t>公司盖章:</w:t>
      </w:r>
    </w:p>
    <w:p w14:paraId="7792534F" w14:textId="77777777" w:rsidR="001D411C" w:rsidRPr="00111968" w:rsidRDefault="001D411C">
      <w:pPr>
        <w:spacing w:line="360" w:lineRule="auto"/>
        <w:rPr>
          <w:rFonts w:ascii="宋体" w:hAnsi="宋体"/>
          <w:sz w:val="24"/>
        </w:rPr>
      </w:pPr>
    </w:p>
    <w:p w14:paraId="4392ECF8" w14:textId="77777777" w:rsidR="001D411C" w:rsidRPr="00111968" w:rsidRDefault="000D6981">
      <w:pPr>
        <w:spacing w:line="360" w:lineRule="auto"/>
        <w:rPr>
          <w:rFonts w:ascii="宋体" w:hAnsi="宋体"/>
          <w:sz w:val="24"/>
        </w:rPr>
      </w:pPr>
      <w:r w:rsidRPr="00111968">
        <w:rPr>
          <w:rFonts w:ascii="宋体" w:hAnsi="宋体" w:hint="eastAsia"/>
          <w:sz w:val="24"/>
        </w:rPr>
        <w:t>日期：</w:t>
      </w:r>
    </w:p>
    <w:p w14:paraId="7699B5E4" w14:textId="77777777" w:rsidR="001D411C" w:rsidRPr="00111968" w:rsidRDefault="001D411C">
      <w:pPr>
        <w:spacing w:line="360" w:lineRule="auto"/>
        <w:rPr>
          <w:rFonts w:asciiTheme="minorEastAsia" w:eastAsiaTheme="minorEastAsia" w:hAnsiTheme="minorEastAsia" w:cstheme="minorEastAsia"/>
          <w:sz w:val="24"/>
        </w:rPr>
      </w:pPr>
    </w:p>
    <w:p w14:paraId="01E3D6D4" w14:textId="77777777" w:rsidR="001D411C" w:rsidRPr="00111968" w:rsidRDefault="001D411C">
      <w:pPr>
        <w:spacing w:line="360" w:lineRule="auto"/>
        <w:rPr>
          <w:rFonts w:asciiTheme="minorEastAsia" w:eastAsiaTheme="minorEastAsia" w:hAnsiTheme="minorEastAsia" w:cstheme="minorEastAsia"/>
          <w:sz w:val="24"/>
        </w:rPr>
      </w:pPr>
    </w:p>
    <w:p w14:paraId="1CB5452E" w14:textId="77777777" w:rsidR="001D411C" w:rsidRPr="00111968" w:rsidRDefault="001D411C">
      <w:pPr>
        <w:spacing w:line="360" w:lineRule="auto"/>
        <w:rPr>
          <w:rFonts w:asciiTheme="minorEastAsia" w:eastAsiaTheme="minorEastAsia" w:hAnsiTheme="minorEastAsia" w:cstheme="minorEastAsia"/>
          <w:sz w:val="24"/>
        </w:rPr>
      </w:pPr>
    </w:p>
    <w:p w14:paraId="712BB819" w14:textId="77777777" w:rsidR="001D411C" w:rsidRPr="00111968" w:rsidRDefault="001D411C">
      <w:pPr>
        <w:spacing w:line="360" w:lineRule="auto"/>
        <w:rPr>
          <w:rFonts w:asciiTheme="minorEastAsia" w:eastAsiaTheme="minorEastAsia" w:hAnsiTheme="minorEastAsia" w:cstheme="minorEastAsia"/>
          <w:sz w:val="24"/>
        </w:rPr>
      </w:pPr>
    </w:p>
    <w:p w14:paraId="35428561" w14:textId="77777777" w:rsidR="001D411C" w:rsidRPr="00111968" w:rsidRDefault="001D411C">
      <w:pPr>
        <w:spacing w:line="360" w:lineRule="auto"/>
        <w:rPr>
          <w:rFonts w:asciiTheme="minorEastAsia" w:eastAsiaTheme="minorEastAsia" w:hAnsiTheme="minorEastAsia" w:cstheme="minorEastAsia"/>
          <w:sz w:val="24"/>
        </w:rPr>
      </w:pPr>
    </w:p>
    <w:p w14:paraId="54039C19" w14:textId="77777777" w:rsidR="001D411C" w:rsidRPr="00111968" w:rsidRDefault="001D411C">
      <w:pPr>
        <w:spacing w:line="360" w:lineRule="auto"/>
        <w:rPr>
          <w:rFonts w:asciiTheme="minorEastAsia" w:eastAsiaTheme="minorEastAsia" w:hAnsiTheme="minorEastAsia" w:cstheme="minorEastAsia"/>
          <w:sz w:val="24"/>
        </w:rPr>
      </w:pPr>
    </w:p>
    <w:p w14:paraId="29885E53" w14:textId="77777777" w:rsidR="001D411C" w:rsidRPr="00111968" w:rsidRDefault="001D411C">
      <w:pPr>
        <w:spacing w:line="360" w:lineRule="auto"/>
        <w:rPr>
          <w:rFonts w:asciiTheme="minorEastAsia" w:eastAsiaTheme="minorEastAsia" w:hAnsiTheme="minorEastAsia" w:cstheme="minorEastAsia"/>
          <w:sz w:val="24"/>
        </w:rPr>
      </w:pPr>
    </w:p>
    <w:p w14:paraId="6F975790" w14:textId="77777777" w:rsidR="001D411C" w:rsidRPr="00111968" w:rsidRDefault="001D411C">
      <w:pPr>
        <w:spacing w:line="360" w:lineRule="auto"/>
        <w:rPr>
          <w:rFonts w:asciiTheme="minorEastAsia" w:eastAsiaTheme="minorEastAsia" w:hAnsiTheme="minorEastAsia" w:cstheme="minorEastAsia"/>
          <w:sz w:val="24"/>
        </w:rPr>
      </w:pPr>
    </w:p>
    <w:p w14:paraId="1C071F1C" w14:textId="77777777" w:rsidR="001D411C" w:rsidRPr="00111968" w:rsidRDefault="001D411C">
      <w:pPr>
        <w:spacing w:line="360" w:lineRule="auto"/>
        <w:rPr>
          <w:rFonts w:ascii="宋体" w:hAnsi="宋体"/>
          <w:sz w:val="24"/>
        </w:rPr>
      </w:pPr>
    </w:p>
    <w:p w14:paraId="584128F2" w14:textId="77777777" w:rsidR="001D411C" w:rsidRPr="00111968" w:rsidRDefault="001D411C">
      <w:pPr>
        <w:spacing w:line="360" w:lineRule="auto"/>
        <w:rPr>
          <w:rFonts w:ascii="宋体" w:hAnsi="宋体"/>
          <w:sz w:val="24"/>
        </w:rPr>
      </w:pPr>
    </w:p>
    <w:p w14:paraId="56CCB975" w14:textId="77777777" w:rsidR="001D411C" w:rsidRPr="00111968" w:rsidRDefault="001D411C">
      <w:pPr>
        <w:spacing w:line="360" w:lineRule="auto"/>
        <w:rPr>
          <w:rFonts w:ascii="宋体" w:hAnsi="宋体"/>
          <w:sz w:val="24"/>
        </w:rPr>
      </w:pPr>
    </w:p>
    <w:p w14:paraId="06F3ACC7" w14:textId="77777777" w:rsidR="001D411C" w:rsidRPr="00111968" w:rsidRDefault="001D411C">
      <w:pPr>
        <w:spacing w:line="360" w:lineRule="auto"/>
        <w:rPr>
          <w:rFonts w:ascii="宋体" w:hAnsi="宋体"/>
          <w:sz w:val="24"/>
        </w:rPr>
      </w:pPr>
    </w:p>
    <w:p w14:paraId="4D37F7A7" w14:textId="77777777" w:rsidR="001D411C" w:rsidRPr="00111968" w:rsidRDefault="001D411C">
      <w:pPr>
        <w:spacing w:line="360" w:lineRule="auto"/>
        <w:rPr>
          <w:rFonts w:ascii="宋体" w:hAnsi="宋体"/>
          <w:sz w:val="24"/>
        </w:rPr>
      </w:pPr>
    </w:p>
    <w:p w14:paraId="7724A5B2" w14:textId="77777777" w:rsidR="001D411C" w:rsidRPr="00111968" w:rsidRDefault="000D6981">
      <w:pPr>
        <w:widowControl/>
        <w:jc w:val="left"/>
        <w:rPr>
          <w:rFonts w:ascii="宋体" w:hAnsi="宋体"/>
          <w:sz w:val="24"/>
        </w:rPr>
      </w:pPr>
      <w:r w:rsidRPr="00111968">
        <w:rPr>
          <w:rFonts w:ascii="宋体" w:hAnsi="宋体"/>
          <w:sz w:val="24"/>
        </w:rPr>
        <w:br w:type="page"/>
      </w:r>
    </w:p>
    <w:p w14:paraId="53F58A4F" w14:textId="45C88470" w:rsidR="001D411C" w:rsidRPr="00111968" w:rsidRDefault="00BA7FA5">
      <w:pPr>
        <w:spacing w:line="360" w:lineRule="auto"/>
        <w:rPr>
          <w:rFonts w:ascii="宋体" w:hAnsi="宋体" w:cs="宋体"/>
          <w:bCs/>
          <w:kern w:val="0"/>
          <w:sz w:val="24"/>
        </w:rPr>
      </w:pPr>
      <w:r>
        <w:rPr>
          <w:rFonts w:ascii="宋体" w:hAnsi="宋体"/>
          <w:sz w:val="24"/>
        </w:rPr>
        <w:lastRenderedPageBreak/>
        <w:t>7</w:t>
      </w:r>
      <w:r>
        <w:rPr>
          <w:rFonts w:ascii="宋体" w:hAnsi="宋体" w:hint="eastAsia"/>
          <w:sz w:val="24"/>
        </w:rPr>
        <w:t>-</w:t>
      </w:r>
      <w:r>
        <w:rPr>
          <w:rFonts w:ascii="宋体" w:hAnsi="宋体"/>
          <w:sz w:val="24"/>
        </w:rPr>
        <w:t>12</w:t>
      </w:r>
      <w:r w:rsidR="000D6981" w:rsidRPr="00111968">
        <w:rPr>
          <w:rFonts w:ascii="宋体" w:hAnsi="宋体" w:cs="宋体" w:hint="eastAsia"/>
          <w:bCs/>
          <w:kern w:val="0"/>
          <w:sz w:val="24"/>
        </w:rPr>
        <w:t>投标人提供已录入社会消防技术服务信息系统的证明材料复印件并加盖公章。</w:t>
      </w:r>
    </w:p>
    <w:p w14:paraId="0DC7E13A" w14:textId="77777777" w:rsidR="001D411C" w:rsidRPr="00111968" w:rsidRDefault="000D6981">
      <w:pPr>
        <w:widowControl/>
        <w:jc w:val="left"/>
        <w:rPr>
          <w:rFonts w:ascii="宋体" w:hAnsi="宋体" w:cs="宋体"/>
          <w:bCs/>
          <w:kern w:val="0"/>
          <w:sz w:val="24"/>
        </w:rPr>
      </w:pPr>
      <w:r w:rsidRPr="00111968">
        <w:rPr>
          <w:rFonts w:ascii="宋体" w:hAnsi="宋体" w:cs="宋体"/>
          <w:bCs/>
          <w:kern w:val="0"/>
          <w:sz w:val="24"/>
        </w:rPr>
        <w:br w:type="page"/>
      </w:r>
    </w:p>
    <w:p w14:paraId="48183075" w14:textId="77777777" w:rsidR="001D411C" w:rsidRPr="00111968" w:rsidRDefault="001D411C">
      <w:pPr>
        <w:spacing w:line="360" w:lineRule="auto"/>
        <w:rPr>
          <w:rFonts w:ascii="宋体" w:hAnsi="宋体" w:cs="宋体"/>
          <w:bCs/>
          <w:kern w:val="0"/>
          <w:sz w:val="24"/>
        </w:rPr>
      </w:pPr>
    </w:p>
    <w:p w14:paraId="6307CFCB" w14:textId="77777777" w:rsidR="001D411C" w:rsidRPr="00111968" w:rsidRDefault="000D6981">
      <w:pPr>
        <w:spacing w:line="360" w:lineRule="auto"/>
        <w:rPr>
          <w:rFonts w:ascii="宋体" w:hAnsi="宋体"/>
          <w:sz w:val="24"/>
        </w:rPr>
      </w:pPr>
      <w:r w:rsidRPr="00111968">
        <w:rPr>
          <w:rFonts w:ascii="宋体" w:hAnsi="宋体" w:cs="宋体"/>
          <w:bCs/>
          <w:kern w:val="0"/>
          <w:sz w:val="24"/>
        </w:rPr>
        <w:t>6</w:t>
      </w:r>
      <w:r w:rsidRPr="00111968">
        <w:rPr>
          <w:rFonts w:ascii="宋体" w:hAnsi="宋体" w:cs="宋体" w:hint="eastAsia"/>
          <w:bCs/>
          <w:kern w:val="0"/>
          <w:sz w:val="24"/>
        </w:rPr>
        <w:t>-</w:t>
      </w:r>
      <w:r w:rsidRPr="00111968">
        <w:rPr>
          <w:rFonts w:ascii="宋体" w:hAnsi="宋体" w:cs="宋体"/>
          <w:bCs/>
          <w:kern w:val="0"/>
          <w:sz w:val="24"/>
        </w:rPr>
        <w:t>11</w:t>
      </w:r>
      <w:r w:rsidRPr="00111968">
        <w:rPr>
          <w:rFonts w:ascii="宋体" w:hAnsi="宋体" w:hint="eastAsia"/>
          <w:sz w:val="24"/>
        </w:rPr>
        <w:t>供应商</w:t>
      </w:r>
      <w:r w:rsidRPr="00111968">
        <w:rPr>
          <w:rFonts w:ascii="宋体" w:hAnsi="宋体"/>
          <w:sz w:val="24"/>
        </w:rPr>
        <w:t>认为必要的其他资格证明文件复印件（须加盖本单位公章）。</w:t>
      </w:r>
    </w:p>
    <w:p w14:paraId="3DBB900A" w14:textId="77777777" w:rsidR="001D411C" w:rsidRPr="00111968" w:rsidRDefault="000D6981">
      <w:pPr>
        <w:widowControl/>
        <w:spacing w:line="360" w:lineRule="auto"/>
        <w:jc w:val="left"/>
        <w:rPr>
          <w:rFonts w:ascii="宋体" w:hAnsi="宋体"/>
          <w:sz w:val="24"/>
        </w:rPr>
      </w:pPr>
      <w:bookmarkStart w:id="200" w:name="_Toc497235049"/>
      <w:r w:rsidRPr="00111968">
        <w:rPr>
          <w:rFonts w:ascii="宋体" w:hAnsi="宋体"/>
          <w:sz w:val="24"/>
        </w:rPr>
        <w:br w:type="page"/>
      </w:r>
    </w:p>
    <w:p w14:paraId="5F919BAF" w14:textId="77777777" w:rsidR="001D411C" w:rsidRPr="00111968" w:rsidRDefault="001D411C">
      <w:pPr>
        <w:spacing w:line="360" w:lineRule="auto"/>
        <w:rPr>
          <w:rFonts w:ascii="宋体" w:hAnsi="宋体"/>
          <w:sz w:val="24"/>
        </w:rPr>
      </w:pPr>
    </w:p>
    <w:p w14:paraId="700E706C" w14:textId="2C7DF793" w:rsidR="001D411C" w:rsidRPr="00111968" w:rsidRDefault="00BA7FA5">
      <w:pPr>
        <w:pStyle w:val="3"/>
        <w:rPr>
          <w:rFonts w:ascii="宋体" w:eastAsia="宋体" w:hAnsi="宋体"/>
          <w:szCs w:val="24"/>
        </w:rPr>
      </w:pPr>
      <w:bookmarkStart w:id="201" w:name="_Toc514926461"/>
      <w:bookmarkStart w:id="202" w:name="_Toc35419078"/>
      <w:r>
        <w:rPr>
          <w:rFonts w:ascii="宋体" w:eastAsia="宋体" w:hAnsi="宋体"/>
          <w:szCs w:val="24"/>
        </w:rPr>
        <w:t>8</w:t>
      </w:r>
      <w:r w:rsidR="000D6981" w:rsidRPr="00111968">
        <w:rPr>
          <w:rFonts w:ascii="宋体" w:eastAsia="宋体" w:hAnsi="宋体"/>
          <w:szCs w:val="24"/>
        </w:rPr>
        <w:t xml:space="preserve"> 业绩案例一览表</w:t>
      </w:r>
      <w:bookmarkEnd w:id="200"/>
      <w:bookmarkEnd w:id="201"/>
      <w:bookmarkEnd w:id="202"/>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BA7FA5" w:rsidRPr="000D3959" w14:paraId="10F02C1B" w14:textId="77777777" w:rsidTr="00634E73">
        <w:trPr>
          <w:trHeight w:val="611"/>
          <w:jc w:val="center"/>
        </w:trPr>
        <w:tc>
          <w:tcPr>
            <w:tcW w:w="852" w:type="dxa"/>
            <w:vAlign w:val="center"/>
          </w:tcPr>
          <w:p w14:paraId="75D1C531" w14:textId="77777777" w:rsidR="00BA7FA5" w:rsidRPr="000D3959" w:rsidRDefault="00BA7FA5" w:rsidP="00634E73">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序号</w:t>
            </w:r>
          </w:p>
        </w:tc>
        <w:tc>
          <w:tcPr>
            <w:tcW w:w="1411" w:type="dxa"/>
            <w:vAlign w:val="center"/>
          </w:tcPr>
          <w:p w14:paraId="0B86E4A9" w14:textId="77777777" w:rsidR="00BA7FA5" w:rsidRPr="000D3959" w:rsidRDefault="00BA7FA5" w:rsidP="00634E73">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项目名称</w:t>
            </w:r>
          </w:p>
        </w:tc>
        <w:tc>
          <w:tcPr>
            <w:tcW w:w="1560" w:type="dxa"/>
          </w:tcPr>
          <w:p w14:paraId="50FEE49C" w14:textId="77777777" w:rsidR="00BA7FA5" w:rsidRPr="000D3959" w:rsidRDefault="00BA7FA5" w:rsidP="00634E73">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采购货物名称和数量</w:t>
            </w:r>
          </w:p>
        </w:tc>
        <w:tc>
          <w:tcPr>
            <w:tcW w:w="1260" w:type="dxa"/>
            <w:vAlign w:val="center"/>
          </w:tcPr>
          <w:p w14:paraId="5D951DDF" w14:textId="77777777" w:rsidR="00BA7FA5" w:rsidRPr="000D3959" w:rsidRDefault="00BA7FA5" w:rsidP="00634E73">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用户名称</w:t>
            </w:r>
          </w:p>
        </w:tc>
        <w:tc>
          <w:tcPr>
            <w:tcW w:w="1260" w:type="dxa"/>
            <w:vAlign w:val="center"/>
          </w:tcPr>
          <w:p w14:paraId="3CA7CEC0" w14:textId="77777777" w:rsidR="00BA7FA5" w:rsidRPr="000D3959" w:rsidRDefault="00BA7FA5" w:rsidP="00634E73">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合同金额</w:t>
            </w:r>
          </w:p>
        </w:tc>
        <w:tc>
          <w:tcPr>
            <w:tcW w:w="1440" w:type="dxa"/>
            <w:vAlign w:val="center"/>
          </w:tcPr>
          <w:p w14:paraId="0CB37452" w14:textId="77777777" w:rsidR="00BA7FA5" w:rsidRPr="000D3959" w:rsidRDefault="00BA7FA5" w:rsidP="00634E73">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用户联系人及联系方式</w:t>
            </w:r>
          </w:p>
        </w:tc>
        <w:tc>
          <w:tcPr>
            <w:tcW w:w="1778" w:type="dxa"/>
            <w:vAlign w:val="center"/>
          </w:tcPr>
          <w:p w14:paraId="5B8215B9" w14:textId="77777777" w:rsidR="00BA7FA5" w:rsidRPr="000D3959" w:rsidRDefault="00BA7FA5" w:rsidP="00634E73">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合同签订日期</w:t>
            </w:r>
          </w:p>
        </w:tc>
        <w:tc>
          <w:tcPr>
            <w:tcW w:w="720" w:type="dxa"/>
            <w:vAlign w:val="center"/>
          </w:tcPr>
          <w:p w14:paraId="2888534B" w14:textId="77777777" w:rsidR="00BA7FA5" w:rsidRPr="000D3959" w:rsidRDefault="00BA7FA5" w:rsidP="00634E73">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备注</w:t>
            </w:r>
          </w:p>
        </w:tc>
      </w:tr>
      <w:tr w:rsidR="00BA7FA5" w:rsidRPr="000D3959" w14:paraId="224FBA90" w14:textId="77777777" w:rsidTr="00634E73">
        <w:trPr>
          <w:trHeight w:val="591"/>
          <w:jc w:val="center"/>
        </w:trPr>
        <w:tc>
          <w:tcPr>
            <w:tcW w:w="852" w:type="dxa"/>
            <w:vAlign w:val="center"/>
          </w:tcPr>
          <w:p w14:paraId="68D8C2B3" w14:textId="77777777" w:rsidR="00BA7FA5" w:rsidRPr="000D3959" w:rsidRDefault="00BA7FA5" w:rsidP="00634E73">
            <w:pPr>
              <w:spacing w:line="360" w:lineRule="auto"/>
              <w:jc w:val="center"/>
              <w:rPr>
                <w:rFonts w:asciiTheme="minorEastAsia" w:eastAsiaTheme="minorEastAsia" w:hAnsiTheme="minorEastAsia"/>
                <w:sz w:val="24"/>
              </w:rPr>
            </w:pPr>
          </w:p>
        </w:tc>
        <w:tc>
          <w:tcPr>
            <w:tcW w:w="1411" w:type="dxa"/>
            <w:vAlign w:val="center"/>
          </w:tcPr>
          <w:p w14:paraId="5EB24463" w14:textId="77777777" w:rsidR="00BA7FA5" w:rsidRPr="000D3959" w:rsidRDefault="00BA7FA5" w:rsidP="00634E73">
            <w:pPr>
              <w:spacing w:line="360" w:lineRule="auto"/>
              <w:rPr>
                <w:rFonts w:asciiTheme="minorEastAsia" w:eastAsiaTheme="minorEastAsia" w:hAnsiTheme="minorEastAsia"/>
                <w:sz w:val="24"/>
              </w:rPr>
            </w:pPr>
          </w:p>
        </w:tc>
        <w:tc>
          <w:tcPr>
            <w:tcW w:w="1560" w:type="dxa"/>
          </w:tcPr>
          <w:p w14:paraId="77F6715D"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4467F01A"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6272DDE6" w14:textId="77777777" w:rsidR="00BA7FA5" w:rsidRPr="000D3959" w:rsidRDefault="00BA7FA5" w:rsidP="00634E73">
            <w:pPr>
              <w:spacing w:line="360" w:lineRule="auto"/>
              <w:rPr>
                <w:rFonts w:asciiTheme="minorEastAsia" w:eastAsiaTheme="minorEastAsia" w:hAnsiTheme="minorEastAsia"/>
                <w:sz w:val="24"/>
              </w:rPr>
            </w:pPr>
          </w:p>
        </w:tc>
        <w:tc>
          <w:tcPr>
            <w:tcW w:w="1440" w:type="dxa"/>
            <w:vAlign w:val="center"/>
          </w:tcPr>
          <w:p w14:paraId="6BB7B331" w14:textId="77777777" w:rsidR="00BA7FA5" w:rsidRPr="000D3959" w:rsidRDefault="00BA7FA5" w:rsidP="00634E73">
            <w:pPr>
              <w:spacing w:line="360" w:lineRule="auto"/>
              <w:rPr>
                <w:rFonts w:asciiTheme="minorEastAsia" w:eastAsiaTheme="minorEastAsia" w:hAnsiTheme="minorEastAsia"/>
                <w:sz w:val="24"/>
              </w:rPr>
            </w:pPr>
          </w:p>
        </w:tc>
        <w:tc>
          <w:tcPr>
            <w:tcW w:w="1778" w:type="dxa"/>
            <w:vAlign w:val="center"/>
          </w:tcPr>
          <w:p w14:paraId="01625B8F" w14:textId="77777777" w:rsidR="00BA7FA5" w:rsidRPr="000D3959" w:rsidRDefault="00BA7FA5" w:rsidP="00634E73">
            <w:pPr>
              <w:spacing w:line="360" w:lineRule="auto"/>
              <w:rPr>
                <w:rFonts w:asciiTheme="minorEastAsia" w:eastAsiaTheme="minorEastAsia" w:hAnsiTheme="minorEastAsia"/>
                <w:sz w:val="24"/>
              </w:rPr>
            </w:pPr>
          </w:p>
        </w:tc>
        <w:tc>
          <w:tcPr>
            <w:tcW w:w="720" w:type="dxa"/>
            <w:vAlign w:val="center"/>
          </w:tcPr>
          <w:p w14:paraId="355F410F" w14:textId="77777777" w:rsidR="00BA7FA5" w:rsidRPr="000D3959" w:rsidRDefault="00BA7FA5" w:rsidP="00634E73">
            <w:pPr>
              <w:spacing w:line="360" w:lineRule="auto"/>
              <w:rPr>
                <w:rFonts w:asciiTheme="minorEastAsia" w:eastAsiaTheme="minorEastAsia" w:hAnsiTheme="minorEastAsia"/>
                <w:sz w:val="24"/>
              </w:rPr>
            </w:pPr>
          </w:p>
        </w:tc>
      </w:tr>
      <w:tr w:rsidR="00BA7FA5" w:rsidRPr="000D3959" w14:paraId="240E37CC" w14:textId="77777777" w:rsidTr="00634E73">
        <w:trPr>
          <w:trHeight w:val="768"/>
          <w:jc w:val="center"/>
        </w:trPr>
        <w:tc>
          <w:tcPr>
            <w:tcW w:w="852" w:type="dxa"/>
            <w:vAlign w:val="center"/>
          </w:tcPr>
          <w:p w14:paraId="67B4EAAF" w14:textId="77777777" w:rsidR="00BA7FA5" w:rsidRPr="000D3959" w:rsidRDefault="00BA7FA5" w:rsidP="00634E73">
            <w:pPr>
              <w:spacing w:line="360" w:lineRule="auto"/>
              <w:jc w:val="center"/>
              <w:rPr>
                <w:rFonts w:asciiTheme="minorEastAsia" w:eastAsiaTheme="minorEastAsia" w:hAnsiTheme="minorEastAsia"/>
                <w:sz w:val="24"/>
              </w:rPr>
            </w:pPr>
          </w:p>
        </w:tc>
        <w:tc>
          <w:tcPr>
            <w:tcW w:w="1411" w:type="dxa"/>
            <w:vAlign w:val="center"/>
          </w:tcPr>
          <w:p w14:paraId="229C1EE5" w14:textId="77777777" w:rsidR="00BA7FA5" w:rsidRPr="000D3959" w:rsidRDefault="00BA7FA5" w:rsidP="00634E73">
            <w:pPr>
              <w:spacing w:line="360" w:lineRule="auto"/>
              <w:rPr>
                <w:rFonts w:asciiTheme="minorEastAsia" w:eastAsiaTheme="minorEastAsia" w:hAnsiTheme="minorEastAsia"/>
                <w:sz w:val="24"/>
              </w:rPr>
            </w:pPr>
          </w:p>
        </w:tc>
        <w:tc>
          <w:tcPr>
            <w:tcW w:w="1560" w:type="dxa"/>
          </w:tcPr>
          <w:p w14:paraId="5A59F4C8"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48108255"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3C64E360" w14:textId="77777777" w:rsidR="00BA7FA5" w:rsidRPr="000D3959" w:rsidRDefault="00BA7FA5" w:rsidP="00634E73">
            <w:pPr>
              <w:spacing w:line="360" w:lineRule="auto"/>
              <w:rPr>
                <w:rFonts w:asciiTheme="minorEastAsia" w:eastAsiaTheme="minorEastAsia" w:hAnsiTheme="minorEastAsia"/>
                <w:sz w:val="24"/>
              </w:rPr>
            </w:pPr>
          </w:p>
        </w:tc>
        <w:tc>
          <w:tcPr>
            <w:tcW w:w="1440" w:type="dxa"/>
            <w:vAlign w:val="center"/>
          </w:tcPr>
          <w:p w14:paraId="0573B451" w14:textId="77777777" w:rsidR="00BA7FA5" w:rsidRPr="000D3959" w:rsidRDefault="00BA7FA5" w:rsidP="00634E73">
            <w:pPr>
              <w:spacing w:line="360" w:lineRule="auto"/>
              <w:rPr>
                <w:rFonts w:asciiTheme="minorEastAsia" w:eastAsiaTheme="minorEastAsia" w:hAnsiTheme="minorEastAsia"/>
                <w:sz w:val="24"/>
              </w:rPr>
            </w:pPr>
          </w:p>
        </w:tc>
        <w:tc>
          <w:tcPr>
            <w:tcW w:w="1778" w:type="dxa"/>
            <w:vAlign w:val="center"/>
          </w:tcPr>
          <w:p w14:paraId="42D9441E" w14:textId="77777777" w:rsidR="00BA7FA5" w:rsidRPr="000D3959" w:rsidRDefault="00BA7FA5" w:rsidP="00634E73">
            <w:pPr>
              <w:spacing w:line="360" w:lineRule="auto"/>
              <w:rPr>
                <w:rFonts w:asciiTheme="minorEastAsia" w:eastAsiaTheme="minorEastAsia" w:hAnsiTheme="minorEastAsia"/>
                <w:sz w:val="24"/>
              </w:rPr>
            </w:pPr>
          </w:p>
        </w:tc>
        <w:tc>
          <w:tcPr>
            <w:tcW w:w="720" w:type="dxa"/>
            <w:vAlign w:val="center"/>
          </w:tcPr>
          <w:p w14:paraId="241711AF" w14:textId="77777777" w:rsidR="00BA7FA5" w:rsidRPr="000D3959" w:rsidRDefault="00BA7FA5" w:rsidP="00634E73">
            <w:pPr>
              <w:spacing w:line="360" w:lineRule="auto"/>
              <w:rPr>
                <w:rFonts w:asciiTheme="minorEastAsia" w:eastAsiaTheme="minorEastAsia" w:hAnsiTheme="minorEastAsia"/>
                <w:sz w:val="24"/>
              </w:rPr>
            </w:pPr>
          </w:p>
        </w:tc>
      </w:tr>
      <w:tr w:rsidR="00BA7FA5" w:rsidRPr="000D3959" w14:paraId="51A3DDC3" w14:textId="77777777" w:rsidTr="00634E73">
        <w:trPr>
          <w:trHeight w:val="934"/>
          <w:jc w:val="center"/>
        </w:trPr>
        <w:tc>
          <w:tcPr>
            <w:tcW w:w="852" w:type="dxa"/>
            <w:vAlign w:val="center"/>
          </w:tcPr>
          <w:p w14:paraId="507F630D" w14:textId="77777777" w:rsidR="00BA7FA5" w:rsidRPr="000D3959" w:rsidRDefault="00BA7FA5" w:rsidP="00634E73">
            <w:pPr>
              <w:spacing w:line="360" w:lineRule="auto"/>
              <w:jc w:val="center"/>
              <w:rPr>
                <w:rFonts w:asciiTheme="minorEastAsia" w:eastAsiaTheme="minorEastAsia" w:hAnsiTheme="minorEastAsia"/>
                <w:sz w:val="24"/>
              </w:rPr>
            </w:pPr>
          </w:p>
        </w:tc>
        <w:tc>
          <w:tcPr>
            <w:tcW w:w="1411" w:type="dxa"/>
            <w:vAlign w:val="center"/>
          </w:tcPr>
          <w:p w14:paraId="4207D0AD" w14:textId="77777777" w:rsidR="00BA7FA5" w:rsidRPr="000D3959" w:rsidRDefault="00BA7FA5" w:rsidP="00634E73">
            <w:pPr>
              <w:spacing w:line="360" w:lineRule="auto"/>
              <w:rPr>
                <w:rFonts w:asciiTheme="minorEastAsia" w:eastAsiaTheme="minorEastAsia" w:hAnsiTheme="minorEastAsia"/>
                <w:sz w:val="24"/>
              </w:rPr>
            </w:pPr>
          </w:p>
        </w:tc>
        <w:tc>
          <w:tcPr>
            <w:tcW w:w="1560" w:type="dxa"/>
          </w:tcPr>
          <w:p w14:paraId="40DD465A"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03E0CBCE"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61F760E5" w14:textId="77777777" w:rsidR="00BA7FA5" w:rsidRPr="000D3959" w:rsidRDefault="00BA7FA5" w:rsidP="00634E73">
            <w:pPr>
              <w:spacing w:line="360" w:lineRule="auto"/>
              <w:rPr>
                <w:rFonts w:asciiTheme="minorEastAsia" w:eastAsiaTheme="minorEastAsia" w:hAnsiTheme="minorEastAsia"/>
                <w:sz w:val="24"/>
              </w:rPr>
            </w:pPr>
          </w:p>
        </w:tc>
        <w:tc>
          <w:tcPr>
            <w:tcW w:w="1440" w:type="dxa"/>
            <w:vAlign w:val="center"/>
          </w:tcPr>
          <w:p w14:paraId="6A4D20D5" w14:textId="77777777" w:rsidR="00BA7FA5" w:rsidRPr="000D3959" w:rsidRDefault="00BA7FA5" w:rsidP="00634E73">
            <w:pPr>
              <w:spacing w:line="360" w:lineRule="auto"/>
              <w:rPr>
                <w:rFonts w:asciiTheme="minorEastAsia" w:eastAsiaTheme="minorEastAsia" w:hAnsiTheme="minorEastAsia"/>
                <w:sz w:val="24"/>
              </w:rPr>
            </w:pPr>
          </w:p>
        </w:tc>
        <w:tc>
          <w:tcPr>
            <w:tcW w:w="1778" w:type="dxa"/>
            <w:vAlign w:val="center"/>
          </w:tcPr>
          <w:p w14:paraId="2BF17DF2" w14:textId="77777777" w:rsidR="00BA7FA5" w:rsidRPr="000D3959" w:rsidRDefault="00BA7FA5" w:rsidP="00634E73">
            <w:pPr>
              <w:spacing w:line="360" w:lineRule="auto"/>
              <w:rPr>
                <w:rFonts w:asciiTheme="minorEastAsia" w:eastAsiaTheme="minorEastAsia" w:hAnsiTheme="minorEastAsia"/>
                <w:sz w:val="24"/>
              </w:rPr>
            </w:pPr>
          </w:p>
        </w:tc>
        <w:tc>
          <w:tcPr>
            <w:tcW w:w="720" w:type="dxa"/>
            <w:vAlign w:val="center"/>
          </w:tcPr>
          <w:p w14:paraId="6A797C56" w14:textId="77777777" w:rsidR="00BA7FA5" w:rsidRPr="000D3959" w:rsidRDefault="00BA7FA5" w:rsidP="00634E73">
            <w:pPr>
              <w:spacing w:line="360" w:lineRule="auto"/>
              <w:rPr>
                <w:rFonts w:asciiTheme="minorEastAsia" w:eastAsiaTheme="minorEastAsia" w:hAnsiTheme="minorEastAsia"/>
                <w:sz w:val="24"/>
              </w:rPr>
            </w:pPr>
          </w:p>
        </w:tc>
      </w:tr>
      <w:tr w:rsidR="00BA7FA5" w:rsidRPr="000D3959" w14:paraId="1AB40FA0" w14:textId="77777777" w:rsidTr="00634E73">
        <w:trPr>
          <w:trHeight w:val="918"/>
          <w:jc w:val="center"/>
        </w:trPr>
        <w:tc>
          <w:tcPr>
            <w:tcW w:w="852" w:type="dxa"/>
            <w:vAlign w:val="center"/>
          </w:tcPr>
          <w:p w14:paraId="167F589C" w14:textId="77777777" w:rsidR="00BA7FA5" w:rsidRPr="000D3959" w:rsidRDefault="00BA7FA5" w:rsidP="00634E73">
            <w:pPr>
              <w:spacing w:line="360" w:lineRule="auto"/>
              <w:jc w:val="center"/>
              <w:rPr>
                <w:rFonts w:asciiTheme="minorEastAsia" w:eastAsiaTheme="minorEastAsia" w:hAnsiTheme="minorEastAsia"/>
                <w:sz w:val="24"/>
              </w:rPr>
            </w:pPr>
          </w:p>
        </w:tc>
        <w:tc>
          <w:tcPr>
            <w:tcW w:w="1411" w:type="dxa"/>
            <w:vAlign w:val="center"/>
          </w:tcPr>
          <w:p w14:paraId="2E771930" w14:textId="77777777" w:rsidR="00BA7FA5" w:rsidRPr="000D3959" w:rsidRDefault="00BA7FA5" w:rsidP="00634E73">
            <w:pPr>
              <w:spacing w:line="360" w:lineRule="auto"/>
              <w:rPr>
                <w:rFonts w:asciiTheme="minorEastAsia" w:eastAsiaTheme="minorEastAsia" w:hAnsiTheme="minorEastAsia"/>
                <w:sz w:val="24"/>
              </w:rPr>
            </w:pPr>
          </w:p>
        </w:tc>
        <w:tc>
          <w:tcPr>
            <w:tcW w:w="1560" w:type="dxa"/>
          </w:tcPr>
          <w:p w14:paraId="2A0E08FA"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777B1DAF"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492EABA0" w14:textId="77777777" w:rsidR="00BA7FA5" w:rsidRPr="000D3959" w:rsidRDefault="00BA7FA5" w:rsidP="00634E73">
            <w:pPr>
              <w:spacing w:line="360" w:lineRule="auto"/>
              <w:rPr>
                <w:rFonts w:asciiTheme="minorEastAsia" w:eastAsiaTheme="minorEastAsia" w:hAnsiTheme="minorEastAsia"/>
                <w:sz w:val="24"/>
              </w:rPr>
            </w:pPr>
          </w:p>
        </w:tc>
        <w:tc>
          <w:tcPr>
            <w:tcW w:w="1440" w:type="dxa"/>
            <w:vAlign w:val="center"/>
          </w:tcPr>
          <w:p w14:paraId="1E7AE614" w14:textId="77777777" w:rsidR="00BA7FA5" w:rsidRPr="000D3959" w:rsidRDefault="00BA7FA5" w:rsidP="00634E73">
            <w:pPr>
              <w:spacing w:line="360" w:lineRule="auto"/>
              <w:rPr>
                <w:rFonts w:asciiTheme="minorEastAsia" w:eastAsiaTheme="minorEastAsia" w:hAnsiTheme="minorEastAsia"/>
                <w:sz w:val="24"/>
              </w:rPr>
            </w:pPr>
          </w:p>
        </w:tc>
        <w:tc>
          <w:tcPr>
            <w:tcW w:w="1778" w:type="dxa"/>
            <w:vAlign w:val="center"/>
          </w:tcPr>
          <w:p w14:paraId="6BD955A5" w14:textId="77777777" w:rsidR="00BA7FA5" w:rsidRPr="000D3959" w:rsidRDefault="00BA7FA5" w:rsidP="00634E73">
            <w:pPr>
              <w:spacing w:line="360" w:lineRule="auto"/>
              <w:rPr>
                <w:rFonts w:asciiTheme="minorEastAsia" w:eastAsiaTheme="minorEastAsia" w:hAnsiTheme="minorEastAsia"/>
                <w:sz w:val="24"/>
              </w:rPr>
            </w:pPr>
          </w:p>
        </w:tc>
        <w:tc>
          <w:tcPr>
            <w:tcW w:w="720" w:type="dxa"/>
            <w:vAlign w:val="center"/>
          </w:tcPr>
          <w:p w14:paraId="0BB7869E" w14:textId="77777777" w:rsidR="00BA7FA5" w:rsidRPr="000D3959" w:rsidRDefault="00BA7FA5" w:rsidP="00634E73">
            <w:pPr>
              <w:spacing w:line="360" w:lineRule="auto"/>
              <w:rPr>
                <w:rFonts w:asciiTheme="minorEastAsia" w:eastAsiaTheme="minorEastAsia" w:hAnsiTheme="minorEastAsia"/>
                <w:sz w:val="24"/>
              </w:rPr>
            </w:pPr>
          </w:p>
        </w:tc>
      </w:tr>
      <w:tr w:rsidR="00BA7FA5" w:rsidRPr="000D3959" w14:paraId="3D01BC61" w14:textId="77777777" w:rsidTr="00634E73">
        <w:trPr>
          <w:trHeight w:val="918"/>
          <w:jc w:val="center"/>
        </w:trPr>
        <w:tc>
          <w:tcPr>
            <w:tcW w:w="852" w:type="dxa"/>
            <w:vAlign w:val="center"/>
          </w:tcPr>
          <w:p w14:paraId="08C837C2" w14:textId="77777777" w:rsidR="00BA7FA5" w:rsidRPr="000D3959" w:rsidRDefault="00BA7FA5" w:rsidP="00634E73">
            <w:pPr>
              <w:spacing w:line="360" w:lineRule="auto"/>
              <w:jc w:val="center"/>
              <w:rPr>
                <w:rFonts w:asciiTheme="minorEastAsia" w:eastAsiaTheme="minorEastAsia" w:hAnsiTheme="minorEastAsia"/>
                <w:sz w:val="24"/>
              </w:rPr>
            </w:pPr>
          </w:p>
        </w:tc>
        <w:tc>
          <w:tcPr>
            <w:tcW w:w="1411" w:type="dxa"/>
            <w:vAlign w:val="center"/>
          </w:tcPr>
          <w:p w14:paraId="040FBDA9" w14:textId="77777777" w:rsidR="00BA7FA5" w:rsidRPr="000D3959" w:rsidRDefault="00BA7FA5" w:rsidP="00634E73">
            <w:pPr>
              <w:spacing w:line="360" w:lineRule="auto"/>
              <w:rPr>
                <w:rFonts w:asciiTheme="minorEastAsia" w:eastAsiaTheme="minorEastAsia" w:hAnsiTheme="minorEastAsia"/>
                <w:sz w:val="24"/>
              </w:rPr>
            </w:pPr>
          </w:p>
        </w:tc>
        <w:tc>
          <w:tcPr>
            <w:tcW w:w="1560" w:type="dxa"/>
          </w:tcPr>
          <w:p w14:paraId="6AEBA800"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6D98FD43"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2138D785" w14:textId="77777777" w:rsidR="00BA7FA5" w:rsidRPr="000D3959" w:rsidRDefault="00BA7FA5" w:rsidP="00634E73">
            <w:pPr>
              <w:spacing w:line="360" w:lineRule="auto"/>
              <w:rPr>
                <w:rFonts w:asciiTheme="minorEastAsia" w:eastAsiaTheme="minorEastAsia" w:hAnsiTheme="minorEastAsia"/>
                <w:sz w:val="24"/>
              </w:rPr>
            </w:pPr>
          </w:p>
        </w:tc>
        <w:tc>
          <w:tcPr>
            <w:tcW w:w="1440" w:type="dxa"/>
            <w:vAlign w:val="center"/>
          </w:tcPr>
          <w:p w14:paraId="1CB0DD9D" w14:textId="77777777" w:rsidR="00BA7FA5" w:rsidRPr="000D3959" w:rsidRDefault="00BA7FA5" w:rsidP="00634E73">
            <w:pPr>
              <w:spacing w:line="360" w:lineRule="auto"/>
              <w:rPr>
                <w:rFonts w:asciiTheme="minorEastAsia" w:eastAsiaTheme="minorEastAsia" w:hAnsiTheme="minorEastAsia"/>
                <w:sz w:val="24"/>
              </w:rPr>
            </w:pPr>
          </w:p>
        </w:tc>
        <w:tc>
          <w:tcPr>
            <w:tcW w:w="1778" w:type="dxa"/>
            <w:vAlign w:val="center"/>
          </w:tcPr>
          <w:p w14:paraId="483290C6" w14:textId="77777777" w:rsidR="00BA7FA5" w:rsidRPr="000D3959" w:rsidRDefault="00BA7FA5" w:rsidP="00634E73">
            <w:pPr>
              <w:spacing w:line="360" w:lineRule="auto"/>
              <w:rPr>
                <w:rFonts w:asciiTheme="minorEastAsia" w:eastAsiaTheme="minorEastAsia" w:hAnsiTheme="minorEastAsia"/>
                <w:sz w:val="24"/>
              </w:rPr>
            </w:pPr>
          </w:p>
        </w:tc>
        <w:tc>
          <w:tcPr>
            <w:tcW w:w="720" w:type="dxa"/>
            <w:vAlign w:val="center"/>
          </w:tcPr>
          <w:p w14:paraId="56E8D35F" w14:textId="77777777" w:rsidR="00BA7FA5" w:rsidRPr="000D3959" w:rsidRDefault="00BA7FA5" w:rsidP="00634E73">
            <w:pPr>
              <w:spacing w:line="360" w:lineRule="auto"/>
              <w:rPr>
                <w:rFonts w:asciiTheme="minorEastAsia" w:eastAsiaTheme="minorEastAsia" w:hAnsiTheme="minorEastAsia"/>
                <w:sz w:val="24"/>
              </w:rPr>
            </w:pPr>
          </w:p>
        </w:tc>
      </w:tr>
      <w:tr w:rsidR="00BA7FA5" w:rsidRPr="000D3959" w14:paraId="06ABD050" w14:textId="77777777" w:rsidTr="00634E73">
        <w:trPr>
          <w:trHeight w:val="918"/>
          <w:jc w:val="center"/>
        </w:trPr>
        <w:tc>
          <w:tcPr>
            <w:tcW w:w="852" w:type="dxa"/>
            <w:vAlign w:val="center"/>
          </w:tcPr>
          <w:p w14:paraId="06A4990D" w14:textId="77777777" w:rsidR="00BA7FA5" w:rsidRPr="000D3959" w:rsidRDefault="00BA7FA5" w:rsidP="00634E73">
            <w:pPr>
              <w:spacing w:line="360" w:lineRule="auto"/>
              <w:rPr>
                <w:rFonts w:asciiTheme="minorEastAsia" w:eastAsiaTheme="minorEastAsia" w:hAnsiTheme="minorEastAsia"/>
                <w:sz w:val="24"/>
              </w:rPr>
            </w:pPr>
          </w:p>
        </w:tc>
        <w:tc>
          <w:tcPr>
            <w:tcW w:w="1411" w:type="dxa"/>
            <w:vAlign w:val="center"/>
          </w:tcPr>
          <w:p w14:paraId="739049F5" w14:textId="77777777" w:rsidR="00BA7FA5" w:rsidRPr="000D3959" w:rsidRDefault="00BA7FA5" w:rsidP="00634E73">
            <w:pPr>
              <w:spacing w:line="360" w:lineRule="auto"/>
              <w:rPr>
                <w:rFonts w:asciiTheme="minorEastAsia" w:eastAsiaTheme="minorEastAsia" w:hAnsiTheme="minorEastAsia"/>
                <w:sz w:val="24"/>
              </w:rPr>
            </w:pPr>
          </w:p>
        </w:tc>
        <w:tc>
          <w:tcPr>
            <w:tcW w:w="1560" w:type="dxa"/>
          </w:tcPr>
          <w:p w14:paraId="01722BBA"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14042B75" w14:textId="77777777" w:rsidR="00BA7FA5" w:rsidRPr="000D3959" w:rsidRDefault="00BA7FA5" w:rsidP="00634E73">
            <w:pPr>
              <w:spacing w:line="360" w:lineRule="auto"/>
              <w:rPr>
                <w:rFonts w:asciiTheme="minorEastAsia" w:eastAsiaTheme="minorEastAsia" w:hAnsiTheme="minorEastAsia"/>
                <w:sz w:val="24"/>
              </w:rPr>
            </w:pPr>
          </w:p>
        </w:tc>
        <w:tc>
          <w:tcPr>
            <w:tcW w:w="1260" w:type="dxa"/>
            <w:vAlign w:val="center"/>
          </w:tcPr>
          <w:p w14:paraId="7F03D369" w14:textId="77777777" w:rsidR="00BA7FA5" w:rsidRPr="000D3959" w:rsidRDefault="00BA7FA5" w:rsidP="00634E73">
            <w:pPr>
              <w:spacing w:line="360" w:lineRule="auto"/>
              <w:rPr>
                <w:rFonts w:asciiTheme="minorEastAsia" w:eastAsiaTheme="minorEastAsia" w:hAnsiTheme="minorEastAsia"/>
                <w:sz w:val="24"/>
              </w:rPr>
            </w:pPr>
          </w:p>
        </w:tc>
        <w:tc>
          <w:tcPr>
            <w:tcW w:w="1440" w:type="dxa"/>
            <w:vAlign w:val="center"/>
          </w:tcPr>
          <w:p w14:paraId="50D2596B" w14:textId="77777777" w:rsidR="00BA7FA5" w:rsidRPr="000D3959" w:rsidRDefault="00BA7FA5" w:rsidP="00634E73">
            <w:pPr>
              <w:spacing w:line="360" w:lineRule="auto"/>
              <w:rPr>
                <w:rFonts w:asciiTheme="minorEastAsia" w:eastAsiaTheme="minorEastAsia" w:hAnsiTheme="minorEastAsia"/>
                <w:sz w:val="24"/>
              </w:rPr>
            </w:pPr>
          </w:p>
        </w:tc>
        <w:tc>
          <w:tcPr>
            <w:tcW w:w="1778" w:type="dxa"/>
            <w:vAlign w:val="center"/>
          </w:tcPr>
          <w:p w14:paraId="30BD4041" w14:textId="77777777" w:rsidR="00BA7FA5" w:rsidRPr="000D3959" w:rsidRDefault="00BA7FA5" w:rsidP="00634E73">
            <w:pPr>
              <w:spacing w:line="360" w:lineRule="auto"/>
              <w:rPr>
                <w:rFonts w:asciiTheme="minorEastAsia" w:eastAsiaTheme="minorEastAsia" w:hAnsiTheme="minorEastAsia"/>
                <w:sz w:val="24"/>
              </w:rPr>
            </w:pPr>
          </w:p>
        </w:tc>
        <w:tc>
          <w:tcPr>
            <w:tcW w:w="720" w:type="dxa"/>
            <w:vAlign w:val="center"/>
          </w:tcPr>
          <w:p w14:paraId="6756C40B" w14:textId="77777777" w:rsidR="00BA7FA5" w:rsidRPr="000D3959" w:rsidRDefault="00BA7FA5" w:rsidP="00634E73">
            <w:pPr>
              <w:spacing w:line="360" w:lineRule="auto"/>
              <w:rPr>
                <w:rFonts w:asciiTheme="minorEastAsia" w:eastAsiaTheme="minorEastAsia" w:hAnsiTheme="minorEastAsia"/>
                <w:sz w:val="24"/>
              </w:rPr>
            </w:pPr>
          </w:p>
        </w:tc>
      </w:tr>
    </w:tbl>
    <w:p w14:paraId="382C0C81" w14:textId="03452BC5"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14:paraId="0CE89439" w14:textId="77777777"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法人授权代表（签字）：</w:t>
      </w:r>
    </w:p>
    <w:p w14:paraId="518AFCA3" w14:textId="77777777" w:rsidR="001D411C" w:rsidRPr="00111968" w:rsidRDefault="000D6981">
      <w:pPr>
        <w:pStyle w:val="af0"/>
        <w:tabs>
          <w:tab w:val="left" w:pos="5580"/>
        </w:tabs>
        <w:spacing w:before="120" w:line="360" w:lineRule="auto"/>
        <w:rPr>
          <w:rFonts w:hAnsi="宋体"/>
          <w:sz w:val="24"/>
          <w:szCs w:val="24"/>
          <w:u w:val="single"/>
        </w:rPr>
      </w:pPr>
      <w:r w:rsidRPr="00111968">
        <w:rPr>
          <w:rFonts w:hAnsi="宋体" w:hint="eastAsia"/>
          <w:b/>
          <w:kern w:val="0"/>
          <w:sz w:val="24"/>
          <w:szCs w:val="24"/>
        </w:rPr>
        <w:t>注：</w:t>
      </w:r>
      <w:r w:rsidRPr="00111968">
        <w:rPr>
          <w:rFonts w:hAnsi="宋体" w:hint="eastAsia"/>
          <w:b/>
          <w:sz w:val="24"/>
          <w:szCs w:val="24"/>
        </w:rPr>
        <w:t>（须附合同复印件，评委保留对上述资料原件审核的权力）。</w:t>
      </w:r>
    </w:p>
    <w:p w14:paraId="5C0AE051"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284C5ADE"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1446CF84"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7B93BEC3"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6E0A2770" w14:textId="77777777" w:rsidR="001D411C" w:rsidRPr="00111968" w:rsidRDefault="001D411C">
      <w:pPr>
        <w:tabs>
          <w:tab w:val="left" w:pos="5580"/>
        </w:tabs>
        <w:spacing w:before="360" w:line="360" w:lineRule="auto"/>
        <w:ind w:leftChars="428" w:left="1259" w:hangingChars="150" w:hanging="360"/>
        <w:rPr>
          <w:rFonts w:ascii="宋体" w:hAnsi="宋体"/>
          <w:sz w:val="24"/>
        </w:rPr>
      </w:pPr>
    </w:p>
    <w:p w14:paraId="1697E369" w14:textId="77777777" w:rsidR="001D411C" w:rsidRPr="00111968" w:rsidRDefault="001D411C">
      <w:pPr>
        <w:tabs>
          <w:tab w:val="left" w:pos="5580"/>
        </w:tabs>
        <w:spacing w:before="360" w:line="360" w:lineRule="auto"/>
        <w:ind w:leftChars="428" w:left="1259" w:hangingChars="150" w:hanging="360"/>
        <w:rPr>
          <w:rFonts w:ascii="宋体" w:hAnsi="宋体"/>
          <w:sz w:val="24"/>
        </w:rPr>
        <w:sectPr w:rsidR="001D411C" w:rsidRPr="00111968">
          <w:pgSz w:w="11907" w:h="16840"/>
          <w:pgMar w:top="1089" w:right="1418" w:bottom="1400" w:left="1418" w:header="851" w:footer="992" w:gutter="0"/>
          <w:cols w:space="720"/>
          <w:docGrid w:linePitch="312"/>
        </w:sectPr>
      </w:pPr>
    </w:p>
    <w:p w14:paraId="5BFBE006" w14:textId="745CEAA0" w:rsidR="001D411C" w:rsidRPr="00111968" w:rsidRDefault="00BA7FA5">
      <w:pPr>
        <w:pStyle w:val="3"/>
        <w:rPr>
          <w:rFonts w:ascii="宋体" w:eastAsia="宋体" w:hAnsi="宋体"/>
          <w:szCs w:val="24"/>
        </w:rPr>
      </w:pPr>
      <w:bookmarkStart w:id="203" w:name="_Toc514926466"/>
      <w:bookmarkStart w:id="204" w:name="_Toc35419079"/>
      <w:r>
        <w:rPr>
          <w:rFonts w:ascii="宋体" w:eastAsia="宋体" w:hAnsi="宋体"/>
          <w:szCs w:val="24"/>
        </w:rPr>
        <w:lastRenderedPageBreak/>
        <w:t>9</w:t>
      </w:r>
      <w:r w:rsidR="000D6981" w:rsidRPr="00111968">
        <w:rPr>
          <w:rFonts w:ascii="宋体" w:eastAsia="宋体" w:hAnsi="宋体"/>
          <w:szCs w:val="24"/>
        </w:rPr>
        <w:t xml:space="preserve"> 投标保证金</w:t>
      </w:r>
      <w:bookmarkEnd w:id="204"/>
    </w:p>
    <w:p w14:paraId="4B4C9C56" w14:textId="1A85F962" w:rsidR="001D411C" w:rsidRPr="00111968" w:rsidRDefault="000D6981" w:rsidP="00BA7FA5">
      <w:pPr>
        <w:spacing w:line="360" w:lineRule="auto"/>
        <w:jc w:val="center"/>
        <w:rPr>
          <w:rFonts w:ascii="宋体" w:hAnsi="宋体"/>
          <w:sz w:val="24"/>
        </w:rPr>
      </w:pPr>
      <w:r w:rsidRPr="00111968">
        <w:rPr>
          <w:rFonts w:ascii="宋体" w:hAnsi="宋体"/>
          <w:sz w:val="24"/>
        </w:rPr>
        <w:t>（凭据复印件加盖公章</w:t>
      </w:r>
      <w:r w:rsidR="00BA7FA5">
        <w:rPr>
          <w:rFonts w:ascii="宋体" w:hAnsi="宋体" w:hint="eastAsia"/>
          <w:sz w:val="24"/>
        </w:rPr>
        <w:t>，</w:t>
      </w:r>
      <w:r w:rsidR="00BA7FA5">
        <w:rPr>
          <w:rFonts w:hAnsi="宋体" w:hint="eastAsia"/>
          <w:sz w:val="24"/>
        </w:rPr>
        <w:t>还</w:t>
      </w:r>
      <w:r w:rsidR="00BA7FA5" w:rsidRPr="00111968">
        <w:rPr>
          <w:rFonts w:hAnsi="宋体" w:hint="eastAsia"/>
          <w:sz w:val="24"/>
        </w:rPr>
        <w:t>应按投标人须知的规定密封标记并单独递交一份</w:t>
      </w:r>
      <w:bookmarkEnd w:id="203"/>
      <w:r w:rsidR="00BA7FA5">
        <w:rPr>
          <w:rFonts w:hAnsi="宋体" w:hint="eastAsia"/>
          <w:sz w:val="24"/>
        </w:rPr>
        <w:t>）</w:t>
      </w:r>
    </w:p>
    <w:p w14:paraId="551662DC" w14:textId="77777777" w:rsidR="001D411C" w:rsidRPr="00111968" w:rsidRDefault="001D411C">
      <w:pPr>
        <w:spacing w:line="360" w:lineRule="auto"/>
        <w:ind w:firstLineChars="1400" w:firstLine="3360"/>
        <w:rPr>
          <w:rFonts w:ascii="宋体" w:hAnsi="宋体"/>
          <w:sz w:val="24"/>
        </w:rPr>
      </w:pPr>
    </w:p>
    <w:p w14:paraId="56DB8709" w14:textId="77777777" w:rsidR="001D411C" w:rsidRPr="00111968" w:rsidRDefault="001D411C">
      <w:pPr>
        <w:spacing w:line="360" w:lineRule="auto"/>
        <w:ind w:firstLineChars="1400" w:firstLine="3360"/>
        <w:rPr>
          <w:rFonts w:ascii="宋体" w:hAnsi="宋体"/>
          <w:sz w:val="24"/>
        </w:rPr>
      </w:pPr>
    </w:p>
    <w:p w14:paraId="3ED83A70" w14:textId="77777777" w:rsidR="001D411C" w:rsidRPr="00111968" w:rsidRDefault="001D411C">
      <w:pPr>
        <w:spacing w:line="360" w:lineRule="auto"/>
        <w:ind w:firstLineChars="1400" w:firstLine="3360"/>
        <w:rPr>
          <w:rFonts w:ascii="宋体" w:hAnsi="宋体"/>
          <w:sz w:val="24"/>
        </w:rPr>
      </w:pPr>
    </w:p>
    <w:p w14:paraId="0846B02F" w14:textId="77777777" w:rsidR="001D411C" w:rsidRPr="00111968" w:rsidRDefault="001D411C">
      <w:pPr>
        <w:spacing w:line="360" w:lineRule="auto"/>
        <w:ind w:firstLineChars="1400" w:firstLine="3360"/>
        <w:rPr>
          <w:rFonts w:ascii="宋体" w:hAnsi="宋体"/>
          <w:sz w:val="24"/>
        </w:rPr>
      </w:pPr>
    </w:p>
    <w:p w14:paraId="1AE1B838" w14:textId="77777777" w:rsidR="001D411C" w:rsidRPr="00111968" w:rsidRDefault="001D411C">
      <w:pPr>
        <w:spacing w:line="360" w:lineRule="auto"/>
        <w:ind w:firstLineChars="1400" w:firstLine="3360"/>
        <w:rPr>
          <w:rFonts w:ascii="宋体" w:hAnsi="宋体"/>
          <w:sz w:val="24"/>
        </w:rPr>
      </w:pPr>
    </w:p>
    <w:p w14:paraId="6064F836" w14:textId="77777777" w:rsidR="001D411C" w:rsidRPr="00111968" w:rsidRDefault="001D411C">
      <w:pPr>
        <w:spacing w:line="360" w:lineRule="auto"/>
        <w:ind w:firstLineChars="1400" w:firstLine="3360"/>
        <w:rPr>
          <w:rFonts w:ascii="宋体" w:hAnsi="宋体"/>
          <w:sz w:val="24"/>
        </w:rPr>
      </w:pPr>
    </w:p>
    <w:p w14:paraId="1C930E7B" w14:textId="77777777" w:rsidR="001D411C" w:rsidRPr="00111968" w:rsidRDefault="001D411C">
      <w:pPr>
        <w:spacing w:line="360" w:lineRule="auto"/>
        <w:ind w:firstLineChars="1400" w:firstLine="3360"/>
        <w:rPr>
          <w:rFonts w:ascii="宋体" w:hAnsi="宋体"/>
          <w:sz w:val="24"/>
        </w:rPr>
      </w:pPr>
    </w:p>
    <w:p w14:paraId="509F3683" w14:textId="77777777" w:rsidR="001D411C" w:rsidRPr="00111968" w:rsidRDefault="001D411C">
      <w:pPr>
        <w:spacing w:line="360" w:lineRule="auto"/>
        <w:ind w:firstLineChars="1400" w:firstLine="3360"/>
        <w:rPr>
          <w:rFonts w:ascii="宋体" w:hAnsi="宋体"/>
          <w:sz w:val="24"/>
        </w:rPr>
      </w:pPr>
    </w:p>
    <w:p w14:paraId="06FB116A" w14:textId="77777777" w:rsidR="001D411C" w:rsidRPr="00111968" w:rsidRDefault="001D411C">
      <w:pPr>
        <w:spacing w:line="360" w:lineRule="auto"/>
        <w:ind w:firstLineChars="1400" w:firstLine="3360"/>
        <w:rPr>
          <w:rFonts w:ascii="宋体" w:hAnsi="宋体"/>
          <w:sz w:val="24"/>
        </w:rPr>
      </w:pPr>
    </w:p>
    <w:p w14:paraId="68D7D078" w14:textId="77777777" w:rsidR="001D411C" w:rsidRPr="00111968" w:rsidRDefault="001D411C">
      <w:pPr>
        <w:spacing w:line="360" w:lineRule="auto"/>
        <w:ind w:firstLineChars="1400" w:firstLine="3360"/>
        <w:rPr>
          <w:rFonts w:ascii="宋体" w:hAnsi="宋体"/>
          <w:sz w:val="24"/>
        </w:rPr>
      </w:pPr>
    </w:p>
    <w:p w14:paraId="3A6577F1" w14:textId="77777777" w:rsidR="001D411C" w:rsidRPr="00111968" w:rsidRDefault="001D411C">
      <w:pPr>
        <w:spacing w:line="360" w:lineRule="auto"/>
        <w:ind w:firstLineChars="1400" w:firstLine="3360"/>
        <w:rPr>
          <w:rFonts w:ascii="宋体" w:hAnsi="宋体"/>
          <w:sz w:val="24"/>
        </w:rPr>
      </w:pPr>
    </w:p>
    <w:p w14:paraId="61B7250D" w14:textId="77777777" w:rsidR="001D411C" w:rsidRPr="00111968" w:rsidRDefault="001D411C">
      <w:pPr>
        <w:spacing w:line="360" w:lineRule="auto"/>
        <w:ind w:firstLineChars="1400" w:firstLine="3360"/>
        <w:rPr>
          <w:rFonts w:ascii="宋体" w:hAnsi="宋体"/>
          <w:sz w:val="24"/>
        </w:rPr>
      </w:pPr>
    </w:p>
    <w:p w14:paraId="4A154F05" w14:textId="77777777" w:rsidR="001D411C" w:rsidRPr="00111968" w:rsidRDefault="001D411C">
      <w:pPr>
        <w:spacing w:line="360" w:lineRule="auto"/>
        <w:ind w:firstLineChars="1400" w:firstLine="3360"/>
        <w:rPr>
          <w:rFonts w:ascii="宋体" w:hAnsi="宋体"/>
          <w:sz w:val="24"/>
        </w:rPr>
      </w:pPr>
    </w:p>
    <w:p w14:paraId="2E8550DA" w14:textId="77777777" w:rsidR="001D411C" w:rsidRPr="00111968" w:rsidRDefault="001D411C">
      <w:pPr>
        <w:spacing w:line="360" w:lineRule="auto"/>
        <w:ind w:firstLineChars="1400" w:firstLine="3360"/>
        <w:rPr>
          <w:rFonts w:ascii="宋体" w:hAnsi="宋体"/>
          <w:sz w:val="24"/>
        </w:rPr>
      </w:pPr>
    </w:p>
    <w:p w14:paraId="4B7B9376" w14:textId="77777777" w:rsidR="001D411C" w:rsidRPr="00111968" w:rsidRDefault="001D411C">
      <w:pPr>
        <w:spacing w:line="360" w:lineRule="auto"/>
        <w:ind w:firstLineChars="1400" w:firstLine="3360"/>
        <w:rPr>
          <w:rFonts w:ascii="宋体" w:hAnsi="宋体"/>
          <w:sz w:val="24"/>
        </w:rPr>
      </w:pPr>
    </w:p>
    <w:p w14:paraId="5ED4EEA8" w14:textId="77777777" w:rsidR="001D411C" w:rsidRPr="00111968" w:rsidRDefault="001D411C">
      <w:pPr>
        <w:spacing w:line="360" w:lineRule="auto"/>
        <w:ind w:firstLineChars="1400" w:firstLine="3360"/>
        <w:rPr>
          <w:rFonts w:ascii="宋体" w:hAnsi="宋体"/>
          <w:sz w:val="24"/>
        </w:rPr>
      </w:pPr>
    </w:p>
    <w:p w14:paraId="29D4863D" w14:textId="77777777" w:rsidR="001D411C" w:rsidRPr="00111968" w:rsidRDefault="001D411C">
      <w:pPr>
        <w:spacing w:line="360" w:lineRule="auto"/>
        <w:ind w:firstLineChars="1400" w:firstLine="3360"/>
        <w:rPr>
          <w:rFonts w:ascii="宋体" w:hAnsi="宋体"/>
          <w:sz w:val="24"/>
        </w:rPr>
      </w:pPr>
    </w:p>
    <w:p w14:paraId="592E9884" w14:textId="77777777" w:rsidR="001D411C" w:rsidRPr="00111968" w:rsidRDefault="001D411C">
      <w:pPr>
        <w:spacing w:line="360" w:lineRule="auto"/>
        <w:ind w:firstLineChars="1400" w:firstLine="3360"/>
        <w:rPr>
          <w:rFonts w:ascii="宋体" w:hAnsi="宋体"/>
          <w:sz w:val="24"/>
        </w:rPr>
      </w:pPr>
    </w:p>
    <w:p w14:paraId="6B9DEF4B" w14:textId="77777777" w:rsidR="001D411C" w:rsidRPr="00111968" w:rsidRDefault="001D411C">
      <w:pPr>
        <w:spacing w:line="360" w:lineRule="auto"/>
        <w:ind w:firstLineChars="1400" w:firstLine="3360"/>
        <w:rPr>
          <w:rFonts w:ascii="宋体" w:hAnsi="宋体"/>
          <w:sz w:val="24"/>
        </w:rPr>
      </w:pPr>
    </w:p>
    <w:p w14:paraId="24F20D4E" w14:textId="77777777" w:rsidR="001D411C" w:rsidRPr="00111968" w:rsidRDefault="001D411C">
      <w:pPr>
        <w:spacing w:line="360" w:lineRule="auto"/>
        <w:ind w:firstLineChars="1400" w:firstLine="3360"/>
        <w:rPr>
          <w:rFonts w:ascii="宋体" w:hAnsi="宋体"/>
          <w:sz w:val="24"/>
        </w:rPr>
      </w:pPr>
    </w:p>
    <w:p w14:paraId="74F522F4" w14:textId="77777777" w:rsidR="001D411C" w:rsidRPr="00111968" w:rsidRDefault="001D411C">
      <w:pPr>
        <w:spacing w:line="360" w:lineRule="auto"/>
        <w:ind w:firstLineChars="1400" w:firstLine="3360"/>
        <w:rPr>
          <w:rFonts w:ascii="宋体" w:hAnsi="宋体"/>
          <w:sz w:val="24"/>
        </w:rPr>
      </w:pPr>
    </w:p>
    <w:p w14:paraId="7B4ADEA0" w14:textId="77777777" w:rsidR="001D411C" w:rsidRPr="00111968" w:rsidRDefault="001D411C">
      <w:pPr>
        <w:spacing w:line="360" w:lineRule="auto"/>
        <w:ind w:firstLineChars="1400" w:firstLine="3360"/>
        <w:rPr>
          <w:rFonts w:ascii="宋体" w:hAnsi="宋体"/>
          <w:sz w:val="24"/>
        </w:rPr>
      </w:pPr>
    </w:p>
    <w:p w14:paraId="024BA73A" w14:textId="77777777" w:rsidR="001D411C" w:rsidRPr="00111968" w:rsidRDefault="001D411C">
      <w:pPr>
        <w:spacing w:line="360" w:lineRule="auto"/>
        <w:ind w:firstLineChars="1400" w:firstLine="3360"/>
        <w:rPr>
          <w:rFonts w:ascii="宋体" w:hAnsi="宋体"/>
          <w:sz w:val="24"/>
        </w:rPr>
      </w:pPr>
    </w:p>
    <w:p w14:paraId="2B5AFC5E" w14:textId="77777777" w:rsidR="001D411C" w:rsidRPr="00111968" w:rsidRDefault="001D411C">
      <w:pPr>
        <w:spacing w:line="360" w:lineRule="auto"/>
        <w:ind w:firstLineChars="1400" w:firstLine="3360"/>
        <w:rPr>
          <w:rFonts w:ascii="宋体" w:hAnsi="宋体"/>
          <w:sz w:val="24"/>
        </w:rPr>
      </w:pPr>
    </w:p>
    <w:p w14:paraId="5C9060A4" w14:textId="77777777" w:rsidR="001D411C" w:rsidRPr="00111968" w:rsidRDefault="001D411C">
      <w:pPr>
        <w:spacing w:line="360" w:lineRule="auto"/>
        <w:ind w:firstLineChars="1400" w:firstLine="3360"/>
        <w:rPr>
          <w:rFonts w:ascii="宋体" w:hAnsi="宋体"/>
          <w:sz w:val="24"/>
        </w:rPr>
      </w:pPr>
    </w:p>
    <w:p w14:paraId="29D850CA" w14:textId="77777777" w:rsidR="001D411C" w:rsidRPr="00111968" w:rsidRDefault="001D411C">
      <w:pPr>
        <w:spacing w:line="360" w:lineRule="auto"/>
        <w:ind w:firstLineChars="1400" w:firstLine="3360"/>
        <w:rPr>
          <w:rFonts w:ascii="宋体" w:hAnsi="宋体"/>
          <w:sz w:val="24"/>
        </w:rPr>
      </w:pPr>
    </w:p>
    <w:p w14:paraId="6AA02DB9" w14:textId="77777777" w:rsidR="001D411C" w:rsidRPr="00111968" w:rsidRDefault="001D411C">
      <w:pPr>
        <w:widowControl/>
        <w:spacing w:line="360" w:lineRule="auto"/>
        <w:jc w:val="left"/>
        <w:rPr>
          <w:rFonts w:ascii="宋体" w:hAnsi="宋体"/>
          <w:sz w:val="24"/>
        </w:rPr>
      </w:pPr>
    </w:p>
    <w:p w14:paraId="1E06F1F8" w14:textId="77777777" w:rsidR="001D411C" w:rsidRPr="00111968" w:rsidRDefault="001D411C">
      <w:pPr>
        <w:spacing w:line="360" w:lineRule="auto"/>
        <w:rPr>
          <w:rFonts w:ascii="宋体" w:hAnsi="宋体"/>
          <w:sz w:val="24"/>
        </w:rPr>
        <w:sectPr w:rsidR="001D411C" w:rsidRPr="00111968">
          <w:pgSz w:w="11907" w:h="16840"/>
          <w:pgMar w:top="1089" w:right="1418" w:bottom="1400" w:left="1418" w:header="851" w:footer="992" w:gutter="0"/>
          <w:cols w:space="720"/>
          <w:docGrid w:linePitch="312"/>
        </w:sectPr>
      </w:pPr>
    </w:p>
    <w:p w14:paraId="0B7D6FD1" w14:textId="31DB0685" w:rsidR="001D411C" w:rsidRPr="00111968" w:rsidRDefault="00BA7FA5">
      <w:pPr>
        <w:pStyle w:val="3"/>
        <w:rPr>
          <w:rFonts w:ascii="宋体" w:eastAsia="宋体" w:hAnsi="宋体"/>
          <w:szCs w:val="24"/>
        </w:rPr>
      </w:pPr>
      <w:bookmarkStart w:id="205" w:name="_Toc514926467"/>
      <w:bookmarkStart w:id="206" w:name="_Toc497235052"/>
      <w:bookmarkStart w:id="207" w:name="_Toc35419080"/>
      <w:r>
        <w:rPr>
          <w:rFonts w:ascii="宋体" w:eastAsia="宋体" w:hAnsi="宋体"/>
          <w:szCs w:val="24"/>
        </w:rPr>
        <w:lastRenderedPageBreak/>
        <w:t>10</w:t>
      </w:r>
      <w:r w:rsidR="000D6981" w:rsidRPr="00111968">
        <w:rPr>
          <w:rFonts w:ascii="宋体" w:eastAsia="宋体" w:hAnsi="宋体"/>
          <w:szCs w:val="24"/>
        </w:rPr>
        <w:t xml:space="preserve"> 中标服务费承诺书</w:t>
      </w:r>
      <w:bookmarkEnd w:id="207"/>
    </w:p>
    <w:p w14:paraId="66376BA8" w14:textId="77777777" w:rsidR="001D411C" w:rsidRPr="00111968" w:rsidRDefault="001D411C">
      <w:pPr>
        <w:pStyle w:val="a0"/>
        <w:spacing w:line="360" w:lineRule="auto"/>
        <w:rPr>
          <w:rFonts w:hAnsi="宋体"/>
          <w:szCs w:val="24"/>
        </w:rPr>
      </w:pPr>
    </w:p>
    <w:p w14:paraId="7729F7DA" w14:textId="77777777" w:rsidR="001D411C" w:rsidRPr="00111968" w:rsidRDefault="000D6981">
      <w:pPr>
        <w:spacing w:line="360" w:lineRule="auto"/>
        <w:rPr>
          <w:rFonts w:ascii="宋体" w:hAnsi="宋体"/>
          <w:sz w:val="24"/>
          <w:u w:val="single"/>
        </w:rPr>
      </w:pPr>
      <w:r w:rsidRPr="00111968">
        <w:rPr>
          <w:rFonts w:ascii="宋体" w:hAnsi="宋体" w:hint="eastAsia"/>
          <w:sz w:val="24"/>
        </w:rPr>
        <w:t>致：北京国际工程咨询有限公司</w:t>
      </w:r>
    </w:p>
    <w:p w14:paraId="20164EA6" w14:textId="77777777" w:rsidR="001D411C" w:rsidRPr="00111968" w:rsidRDefault="000D6981">
      <w:pPr>
        <w:widowControl/>
        <w:spacing w:line="360" w:lineRule="auto"/>
        <w:ind w:firstLineChars="200" w:firstLine="480"/>
        <w:jc w:val="left"/>
        <w:rPr>
          <w:rFonts w:ascii="宋体" w:hAnsi="宋体" w:cs="宋体"/>
          <w:kern w:val="0"/>
          <w:sz w:val="24"/>
        </w:rPr>
      </w:pPr>
      <w:r w:rsidRPr="00111968">
        <w:rPr>
          <w:rFonts w:ascii="宋体" w:hAnsi="宋体" w:hint="eastAsia"/>
          <w:sz w:val="24"/>
        </w:rPr>
        <w:t>我们在贵公司组织的</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项目招标中若获中标（招标文件编号：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），我们保证在领取中标通知书时按招标文件的规定，以支票、电汇或现金，向贵公司一次性支付应该交纳的中标服务费用。</w:t>
      </w:r>
    </w:p>
    <w:p w14:paraId="12D3F1E0" w14:textId="77777777" w:rsidR="001D411C" w:rsidRPr="00111968" w:rsidRDefault="001D411C">
      <w:pPr>
        <w:spacing w:line="360" w:lineRule="auto"/>
        <w:rPr>
          <w:rFonts w:ascii="宋体" w:hAnsi="宋体"/>
          <w:sz w:val="24"/>
        </w:rPr>
      </w:pPr>
    </w:p>
    <w:p w14:paraId="67F2E15C" w14:textId="77777777" w:rsidR="001D411C" w:rsidRPr="00111968" w:rsidRDefault="001D411C">
      <w:pPr>
        <w:spacing w:line="360" w:lineRule="auto"/>
        <w:rPr>
          <w:rFonts w:ascii="宋体" w:hAnsi="宋体"/>
          <w:sz w:val="24"/>
        </w:rPr>
      </w:pPr>
    </w:p>
    <w:p w14:paraId="6BBC6F18" w14:textId="77777777" w:rsidR="001D411C" w:rsidRPr="00111968" w:rsidRDefault="001D411C">
      <w:pPr>
        <w:spacing w:line="360" w:lineRule="auto"/>
        <w:rPr>
          <w:rFonts w:ascii="宋体" w:hAnsi="宋体"/>
          <w:sz w:val="24"/>
        </w:rPr>
      </w:pPr>
    </w:p>
    <w:p w14:paraId="36FEE268" w14:textId="77777777" w:rsidR="001D411C" w:rsidRPr="00111968" w:rsidRDefault="001D411C">
      <w:pPr>
        <w:spacing w:line="360" w:lineRule="auto"/>
        <w:rPr>
          <w:rFonts w:ascii="宋体" w:hAnsi="宋体"/>
          <w:sz w:val="24"/>
        </w:rPr>
      </w:pPr>
    </w:p>
    <w:p w14:paraId="6B407ED4" w14:textId="77777777"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特此承诺</w:t>
      </w:r>
    </w:p>
    <w:p w14:paraId="244E7D0F" w14:textId="77777777" w:rsidR="001D411C" w:rsidRPr="00111968" w:rsidRDefault="001D411C">
      <w:pPr>
        <w:spacing w:line="360" w:lineRule="auto"/>
        <w:rPr>
          <w:rFonts w:ascii="宋体" w:hAnsi="宋体"/>
          <w:sz w:val="24"/>
        </w:rPr>
      </w:pPr>
    </w:p>
    <w:p w14:paraId="72206D9B" w14:textId="77777777" w:rsidR="001D411C" w:rsidRPr="00111968" w:rsidRDefault="001D411C">
      <w:pPr>
        <w:spacing w:line="360" w:lineRule="auto"/>
        <w:rPr>
          <w:rFonts w:ascii="宋体" w:hAnsi="宋体"/>
          <w:sz w:val="24"/>
        </w:rPr>
      </w:pPr>
    </w:p>
    <w:p w14:paraId="6119C63F" w14:textId="77777777" w:rsidR="001D411C" w:rsidRPr="00111968" w:rsidRDefault="001D411C">
      <w:pPr>
        <w:spacing w:line="360" w:lineRule="auto"/>
        <w:rPr>
          <w:rFonts w:ascii="宋体" w:hAnsi="宋体"/>
          <w:sz w:val="24"/>
        </w:rPr>
      </w:pPr>
    </w:p>
    <w:p w14:paraId="34D7514E" w14:textId="77777777" w:rsidR="001D411C" w:rsidRPr="00111968" w:rsidRDefault="001D411C">
      <w:pPr>
        <w:spacing w:line="360" w:lineRule="auto"/>
        <w:rPr>
          <w:rFonts w:ascii="宋体" w:hAnsi="宋体"/>
          <w:sz w:val="24"/>
        </w:rPr>
      </w:pPr>
    </w:p>
    <w:p w14:paraId="4356DED3"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承诺方法定名称：</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76AF150C"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地址：</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35C769BE"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电话：</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hint="eastAsia"/>
          <w:sz w:val="24"/>
        </w:rPr>
        <w:t>传真：</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3E306595"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邮编：</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61B5CA83" w14:textId="77777777"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承诺方法人授权代表签字：</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（承诺方盖章）</w:t>
      </w:r>
    </w:p>
    <w:p w14:paraId="1626E513" w14:textId="77777777" w:rsidR="001D411C" w:rsidRPr="00111968" w:rsidRDefault="000D6981">
      <w:pPr>
        <w:spacing w:line="360" w:lineRule="auto"/>
        <w:rPr>
          <w:rFonts w:ascii="宋体" w:hAnsi="宋体"/>
          <w:sz w:val="24"/>
          <w:u w:val="single"/>
        </w:rPr>
      </w:pPr>
      <w:r w:rsidRPr="00111968">
        <w:rPr>
          <w:rFonts w:ascii="宋体" w:hAnsi="宋体"/>
          <w:sz w:val="24"/>
        </w:rPr>
        <w:tab/>
      </w:r>
      <w:r w:rsidRPr="00111968">
        <w:rPr>
          <w:rFonts w:ascii="宋体" w:hAnsi="宋体" w:hint="eastAsia"/>
          <w:sz w:val="24"/>
        </w:rPr>
        <w:t>承诺日期：</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14:paraId="6D2EC970" w14:textId="77777777" w:rsidR="001D411C" w:rsidRPr="00111968" w:rsidRDefault="001D411C">
      <w:pPr>
        <w:pStyle w:val="a0"/>
        <w:spacing w:line="360" w:lineRule="auto"/>
        <w:rPr>
          <w:rFonts w:hAnsi="宋体"/>
          <w:szCs w:val="24"/>
        </w:rPr>
      </w:pPr>
    </w:p>
    <w:p w14:paraId="36F2CF17" w14:textId="77777777" w:rsidR="001D411C" w:rsidRPr="00111968" w:rsidRDefault="001D411C">
      <w:pPr>
        <w:pStyle w:val="a0"/>
        <w:spacing w:line="360" w:lineRule="auto"/>
        <w:rPr>
          <w:rFonts w:hAnsi="宋体"/>
          <w:szCs w:val="24"/>
        </w:rPr>
      </w:pPr>
    </w:p>
    <w:p w14:paraId="1BFF7382" w14:textId="77777777" w:rsidR="001D411C" w:rsidRPr="00111968" w:rsidRDefault="001D411C">
      <w:pPr>
        <w:tabs>
          <w:tab w:val="left" w:pos="5580"/>
        </w:tabs>
        <w:spacing w:before="360" w:line="360" w:lineRule="auto"/>
        <w:rPr>
          <w:rFonts w:ascii="宋体" w:hAnsi="宋体"/>
          <w:bCs/>
          <w:sz w:val="24"/>
        </w:rPr>
      </w:pPr>
    </w:p>
    <w:p w14:paraId="31FF0703" w14:textId="77777777" w:rsidR="001D411C" w:rsidRPr="00111968" w:rsidRDefault="001D411C">
      <w:pPr>
        <w:tabs>
          <w:tab w:val="left" w:pos="5580"/>
        </w:tabs>
        <w:spacing w:before="360" w:line="360" w:lineRule="auto"/>
        <w:rPr>
          <w:rFonts w:ascii="宋体" w:hAnsi="宋体"/>
          <w:bCs/>
          <w:sz w:val="24"/>
        </w:rPr>
      </w:pPr>
    </w:p>
    <w:p w14:paraId="1FBCCE31" w14:textId="23BE28FA" w:rsidR="001D411C" w:rsidRPr="00111968" w:rsidRDefault="000D6981">
      <w:pPr>
        <w:pStyle w:val="3"/>
        <w:rPr>
          <w:rFonts w:ascii="宋体" w:eastAsia="宋体" w:hAnsi="宋体"/>
          <w:szCs w:val="24"/>
        </w:rPr>
      </w:pPr>
      <w:r w:rsidRPr="00111968">
        <w:rPr>
          <w:rFonts w:ascii="宋体" w:eastAsia="宋体" w:hAnsi="宋体"/>
          <w:szCs w:val="24"/>
        </w:rPr>
        <w:br w:type="page"/>
      </w:r>
      <w:bookmarkStart w:id="208" w:name="_Toc35419081"/>
      <w:r w:rsidRPr="00111968">
        <w:rPr>
          <w:rFonts w:ascii="宋体" w:eastAsia="宋体" w:hAnsi="宋体"/>
          <w:szCs w:val="24"/>
        </w:rPr>
        <w:lastRenderedPageBreak/>
        <w:t>1</w:t>
      </w:r>
      <w:bookmarkStart w:id="209" w:name="_Toc496291405"/>
      <w:bookmarkStart w:id="210" w:name="_Toc19479"/>
      <w:bookmarkStart w:id="211" w:name="_Toc21670"/>
      <w:r w:rsidR="00BA7FA5">
        <w:rPr>
          <w:rFonts w:ascii="宋体" w:eastAsia="宋体" w:hAnsi="宋体"/>
          <w:szCs w:val="24"/>
        </w:rPr>
        <w:t>1</w:t>
      </w:r>
      <w:r w:rsidRPr="00111968">
        <w:rPr>
          <w:rFonts w:ascii="宋体" w:eastAsia="宋体" w:hAnsi="宋体" w:hint="eastAsia"/>
          <w:szCs w:val="24"/>
        </w:rPr>
        <w:t>与采购项目的关系申明</w:t>
      </w:r>
      <w:bookmarkEnd w:id="208"/>
    </w:p>
    <w:p w14:paraId="293EE7F2" w14:textId="77777777" w:rsidR="001D411C" w:rsidRPr="00111968" w:rsidRDefault="001D411C">
      <w:pPr>
        <w:pStyle w:val="af0"/>
        <w:spacing w:line="360" w:lineRule="auto"/>
        <w:rPr>
          <w:rFonts w:hAnsi="宋体"/>
          <w:sz w:val="24"/>
          <w:szCs w:val="24"/>
        </w:rPr>
      </w:pPr>
    </w:p>
    <w:p w14:paraId="6D5506F4" w14:textId="77777777" w:rsidR="001D411C" w:rsidRPr="00111968" w:rsidRDefault="000D6981">
      <w:pPr>
        <w:pStyle w:val="af0"/>
        <w:spacing w:line="360" w:lineRule="auto"/>
        <w:rPr>
          <w:rFonts w:hAnsi="宋体"/>
          <w:sz w:val="24"/>
          <w:szCs w:val="24"/>
        </w:rPr>
      </w:pPr>
      <w:r w:rsidRPr="00111968">
        <w:rPr>
          <w:rFonts w:hAnsi="宋体" w:hint="eastAsia"/>
          <w:sz w:val="24"/>
          <w:szCs w:val="24"/>
        </w:rPr>
        <w:t>致（采购人或采购代理机构）：</w:t>
      </w:r>
    </w:p>
    <w:p w14:paraId="71F8A8E3" w14:textId="77777777" w:rsidR="001D411C" w:rsidRPr="00111968" w:rsidRDefault="000D6981">
      <w:pPr>
        <w:pStyle w:val="af0"/>
        <w:spacing w:line="360" w:lineRule="auto"/>
        <w:ind w:firstLineChars="200" w:firstLine="480"/>
        <w:rPr>
          <w:rFonts w:hAnsi="宋体"/>
          <w:sz w:val="24"/>
          <w:szCs w:val="24"/>
        </w:rPr>
      </w:pPr>
      <w:r w:rsidRPr="00111968">
        <w:rPr>
          <w:rFonts w:hAnsi="宋体" w:hint="eastAsia"/>
          <w:sz w:val="24"/>
          <w:szCs w:val="24"/>
        </w:rPr>
        <w:t>我公司（□  是    √ 否）为本采购项目的包提供整体设计、规范编制或者项目管理、监理、检测等服务的服务商。</w:t>
      </w:r>
    </w:p>
    <w:p w14:paraId="6B73FC2E" w14:textId="77777777" w:rsidR="001D411C" w:rsidRPr="00111968" w:rsidRDefault="001D411C">
      <w:pPr>
        <w:pStyle w:val="af0"/>
        <w:spacing w:line="360" w:lineRule="auto"/>
        <w:rPr>
          <w:rFonts w:hAnsi="宋体"/>
          <w:sz w:val="24"/>
          <w:szCs w:val="24"/>
        </w:rPr>
      </w:pPr>
    </w:p>
    <w:p w14:paraId="5B9E6A51" w14:textId="77777777" w:rsidR="001D411C" w:rsidRPr="00111968" w:rsidRDefault="000D6981">
      <w:pPr>
        <w:pStyle w:val="af0"/>
        <w:spacing w:line="360" w:lineRule="auto"/>
        <w:rPr>
          <w:rFonts w:hAnsi="宋体"/>
          <w:sz w:val="24"/>
          <w:szCs w:val="24"/>
        </w:rPr>
      </w:pPr>
      <w:r w:rsidRPr="00111968">
        <w:rPr>
          <w:rFonts w:hAnsi="宋体" w:hint="eastAsia"/>
          <w:sz w:val="24"/>
          <w:szCs w:val="24"/>
        </w:rPr>
        <w:t>特此声明。</w:t>
      </w:r>
    </w:p>
    <w:p w14:paraId="67619E22" w14:textId="77777777" w:rsidR="001D411C" w:rsidRPr="00111968" w:rsidRDefault="001D411C">
      <w:pPr>
        <w:pStyle w:val="af0"/>
        <w:spacing w:line="360" w:lineRule="auto"/>
        <w:rPr>
          <w:rFonts w:hAnsi="宋体"/>
          <w:sz w:val="24"/>
          <w:szCs w:val="24"/>
        </w:rPr>
      </w:pPr>
    </w:p>
    <w:p w14:paraId="26FC7018" w14:textId="77777777" w:rsidR="001D411C" w:rsidRPr="00111968" w:rsidRDefault="000D6981">
      <w:pPr>
        <w:pStyle w:val="af0"/>
        <w:spacing w:line="360" w:lineRule="auto"/>
        <w:rPr>
          <w:rFonts w:hAnsi="宋体"/>
          <w:sz w:val="24"/>
          <w:szCs w:val="24"/>
        </w:rPr>
      </w:pPr>
      <w:r w:rsidRPr="00111968">
        <w:rPr>
          <w:rFonts w:hAnsi="宋体" w:hint="eastAsia"/>
          <w:sz w:val="24"/>
          <w:szCs w:val="24"/>
        </w:rPr>
        <w:t>投标人(盖章)：__________________________________</w:t>
      </w:r>
    </w:p>
    <w:p w14:paraId="3D651838" w14:textId="77777777" w:rsidR="001D411C" w:rsidRPr="00111968" w:rsidRDefault="000D6981">
      <w:pPr>
        <w:pStyle w:val="af0"/>
        <w:spacing w:line="360" w:lineRule="auto"/>
        <w:rPr>
          <w:rFonts w:hAnsi="宋体"/>
          <w:sz w:val="24"/>
          <w:szCs w:val="24"/>
        </w:rPr>
      </w:pPr>
      <w:r w:rsidRPr="00111968">
        <w:rPr>
          <w:rFonts w:hAnsi="宋体" w:hint="eastAsia"/>
          <w:sz w:val="24"/>
          <w:szCs w:val="24"/>
        </w:rPr>
        <w:t>投标人授权代表签字：____________________________</w:t>
      </w:r>
    </w:p>
    <w:p w14:paraId="6A5EEB77" w14:textId="77777777" w:rsidR="001D411C" w:rsidRPr="00111968" w:rsidRDefault="000D6981">
      <w:pPr>
        <w:pStyle w:val="af0"/>
        <w:spacing w:line="360" w:lineRule="auto"/>
        <w:rPr>
          <w:rFonts w:hAnsi="宋体"/>
          <w:sz w:val="24"/>
          <w:szCs w:val="24"/>
        </w:rPr>
      </w:pPr>
      <w:r w:rsidRPr="00111968">
        <w:rPr>
          <w:rFonts w:hAnsi="宋体" w:hint="eastAsia"/>
          <w:sz w:val="24"/>
          <w:szCs w:val="24"/>
        </w:rPr>
        <w:t>日期：__________________________________________</w:t>
      </w:r>
    </w:p>
    <w:p w14:paraId="567C2D3D" w14:textId="77777777" w:rsidR="001D411C" w:rsidRPr="00111968" w:rsidRDefault="000D6981">
      <w:pPr>
        <w:widowControl/>
        <w:spacing w:line="360" w:lineRule="auto"/>
        <w:jc w:val="left"/>
        <w:rPr>
          <w:rFonts w:ascii="宋体" w:hAnsi="宋体"/>
          <w:kern w:val="0"/>
          <w:sz w:val="24"/>
        </w:rPr>
      </w:pPr>
      <w:r w:rsidRPr="00111968">
        <w:rPr>
          <w:rFonts w:ascii="宋体" w:hAnsi="宋体"/>
          <w:sz w:val="24"/>
        </w:rPr>
        <w:br w:type="page"/>
      </w:r>
    </w:p>
    <w:p w14:paraId="74E06469" w14:textId="3BAD7069" w:rsidR="001D411C" w:rsidRPr="00111968" w:rsidRDefault="000D6981">
      <w:pPr>
        <w:pStyle w:val="3"/>
        <w:rPr>
          <w:rFonts w:ascii="宋体" w:eastAsia="宋体" w:hAnsi="宋体"/>
          <w:szCs w:val="24"/>
        </w:rPr>
      </w:pPr>
      <w:bookmarkStart w:id="212" w:name="_Toc35419082"/>
      <w:r w:rsidRPr="00111968">
        <w:rPr>
          <w:rFonts w:ascii="宋体" w:eastAsia="宋体" w:hAnsi="宋体"/>
          <w:szCs w:val="24"/>
        </w:rPr>
        <w:lastRenderedPageBreak/>
        <w:t>1</w:t>
      </w:r>
      <w:r w:rsidR="00BA7FA5">
        <w:rPr>
          <w:rFonts w:ascii="宋体" w:eastAsia="宋体" w:hAnsi="宋体"/>
          <w:szCs w:val="24"/>
        </w:rPr>
        <w:t>2</w:t>
      </w:r>
      <w:r w:rsidRPr="00111968">
        <w:rPr>
          <w:rFonts w:ascii="宋体" w:eastAsia="宋体" w:hAnsi="宋体" w:hint="eastAsia"/>
          <w:szCs w:val="24"/>
        </w:rPr>
        <w:t>与投标单位存在关联关系的单位情况说明</w:t>
      </w:r>
      <w:bookmarkEnd w:id="205"/>
      <w:bookmarkEnd w:id="206"/>
      <w:bookmarkEnd w:id="209"/>
      <w:bookmarkEnd w:id="210"/>
      <w:bookmarkEnd w:id="211"/>
      <w:bookmarkEnd w:id="212"/>
    </w:p>
    <w:p w14:paraId="5F78F585" w14:textId="77777777" w:rsidR="001D411C" w:rsidRPr="00111968" w:rsidRDefault="000D6981">
      <w:pPr>
        <w:spacing w:line="360" w:lineRule="auto"/>
        <w:ind w:firstLineChars="350" w:firstLine="840"/>
        <w:rPr>
          <w:rFonts w:ascii="宋体" w:hAnsi="宋体" w:cs="宋体"/>
          <w:sz w:val="24"/>
        </w:rPr>
      </w:pPr>
      <w:r w:rsidRPr="00111968">
        <w:rPr>
          <w:rFonts w:ascii="宋体" w:hAnsi="宋体" w:cs="宋体" w:hint="eastAsia"/>
          <w:sz w:val="24"/>
          <w:u w:val="single"/>
        </w:rPr>
        <w:t xml:space="preserve">投标人名称  </w:t>
      </w:r>
      <w:r w:rsidRPr="00111968">
        <w:rPr>
          <w:rFonts w:ascii="宋体" w:hAnsi="宋体" w:cs="宋体" w:hint="eastAsia"/>
          <w:sz w:val="24"/>
        </w:rPr>
        <w:t>在此声明，我方已按照招标文件要求如实披露是否与我方存在关联关系（</w:t>
      </w:r>
      <w:r w:rsidRPr="00111968">
        <w:rPr>
          <w:rFonts w:ascii="宋体" w:hAnsi="宋体" w:cs="宋体" w:hint="eastAsia"/>
          <w:b/>
          <w:sz w:val="24"/>
        </w:rPr>
        <w:t>与投标单位负责人为同一人的其他单位，或与投标单位存在控股、管理关系的其他单位）</w:t>
      </w:r>
      <w:r w:rsidRPr="00111968">
        <w:rPr>
          <w:rFonts w:ascii="宋体" w:hAnsi="宋体" w:cs="宋体" w:hint="eastAsia"/>
          <w:sz w:val="24"/>
        </w:rPr>
        <w:t>的其他单位情况，并宣布接受如下要求：</w:t>
      </w:r>
    </w:p>
    <w:p w14:paraId="3E6FE661" w14:textId="77777777" w:rsidR="001D411C" w:rsidRPr="00111968" w:rsidRDefault="000D6981">
      <w:pPr>
        <w:spacing w:line="360" w:lineRule="auto"/>
        <w:ind w:firstLineChars="354" w:firstLine="850"/>
        <w:rPr>
          <w:rFonts w:ascii="宋体" w:hAnsi="宋体" w:cs="宋体"/>
          <w:sz w:val="24"/>
        </w:rPr>
      </w:pPr>
      <w:r w:rsidRPr="00111968">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5E5E2C4" w14:textId="77777777" w:rsidR="001D411C" w:rsidRPr="00111968" w:rsidRDefault="001D411C">
      <w:pPr>
        <w:spacing w:line="360" w:lineRule="auto"/>
        <w:jc w:val="left"/>
        <w:rPr>
          <w:rFonts w:ascii="宋体" w:hAnsi="宋体" w:cs="宋体"/>
          <w:sz w:val="24"/>
        </w:rPr>
      </w:pPr>
    </w:p>
    <w:p w14:paraId="3F3956A4" w14:textId="77777777" w:rsidR="001D411C" w:rsidRPr="00111968" w:rsidRDefault="000D6981">
      <w:pPr>
        <w:spacing w:line="360" w:lineRule="auto"/>
        <w:jc w:val="left"/>
        <w:rPr>
          <w:rFonts w:ascii="宋体" w:hAnsi="宋体" w:cs="宋体"/>
          <w:sz w:val="24"/>
        </w:rPr>
      </w:pPr>
      <w:r w:rsidRPr="00111968">
        <w:rPr>
          <w:rFonts w:ascii="宋体" w:hAnsi="宋体" w:cs="宋体" w:hint="eastAsia"/>
          <w:sz w:val="24"/>
        </w:rPr>
        <w:t xml:space="preserve">投标人公章： </w:t>
      </w:r>
    </w:p>
    <w:p w14:paraId="15BD9877" w14:textId="77777777" w:rsidR="001D411C" w:rsidRPr="00111968" w:rsidRDefault="000D6981">
      <w:pPr>
        <w:spacing w:line="360" w:lineRule="auto"/>
        <w:jc w:val="left"/>
        <w:rPr>
          <w:rFonts w:ascii="宋体" w:hAnsi="宋体" w:cs="宋体"/>
          <w:sz w:val="24"/>
        </w:rPr>
      </w:pPr>
      <w:r w:rsidRPr="00111968">
        <w:rPr>
          <w:rFonts w:ascii="宋体" w:hAnsi="宋体" w:cs="宋体" w:hint="eastAsia"/>
          <w:sz w:val="24"/>
        </w:rPr>
        <w:t>投标人授权代表签字：</w:t>
      </w:r>
    </w:p>
    <w:p w14:paraId="258EBA44" w14:textId="77777777" w:rsidR="001D411C" w:rsidRPr="00111968" w:rsidRDefault="000D6981">
      <w:pPr>
        <w:spacing w:line="360" w:lineRule="auto"/>
        <w:jc w:val="left"/>
        <w:rPr>
          <w:rFonts w:ascii="宋体" w:hAnsi="宋体" w:cs="宋体"/>
          <w:sz w:val="24"/>
          <w:u w:val="single"/>
        </w:rPr>
      </w:pPr>
      <w:r w:rsidRPr="00111968">
        <w:rPr>
          <w:rFonts w:ascii="宋体" w:hAnsi="宋体" w:cs="宋体" w:hint="eastAsia"/>
          <w:sz w:val="24"/>
        </w:rPr>
        <w:t xml:space="preserve">日      期： </w:t>
      </w:r>
    </w:p>
    <w:p w14:paraId="6F8C7C8C" w14:textId="77777777" w:rsidR="001D411C" w:rsidRPr="00111968" w:rsidRDefault="000D6981">
      <w:pPr>
        <w:widowControl/>
        <w:spacing w:line="360" w:lineRule="auto"/>
        <w:jc w:val="left"/>
        <w:rPr>
          <w:rFonts w:ascii="宋体" w:hAnsi="宋体" w:cs="宋体"/>
          <w:b/>
          <w:sz w:val="24"/>
        </w:rPr>
        <w:sectPr w:rsidR="001D411C" w:rsidRPr="00111968">
          <w:pgSz w:w="11907" w:h="16840"/>
          <w:pgMar w:top="1089" w:right="1418" w:bottom="1400" w:left="1418" w:header="851" w:footer="992" w:gutter="0"/>
          <w:cols w:space="720"/>
          <w:docGrid w:linePitch="312"/>
        </w:sectPr>
      </w:pPr>
      <w:r w:rsidRPr="00111968">
        <w:rPr>
          <w:rFonts w:ascii="宋体" w:hAnsi="宋体" w:cs="宋体"/>
          <w:bCs/>
          <w:sz w:val="24"/>
        </w:rPr>
        <w:br w:type="page"/>
      </w:r>
    </w:p>
    <w:p w14:paraId="7B92E963" w14:textId="27761E68" w:rsidR="001D411C" w:rsidRPr="00111968" w:rsidRDefault="000D6981" w:rsidP="00BA7FA5">
      <w:pPr>
        <w:topLinePunct/>
        <w:rPr>
          <w:rFonts w:ascii="宋体" w:hAnsi="宋体" w:cs="宋体"/>
          <w:b/>
          <w:sz w:val="24"/>
        </w:rPr>
      </w:pPr>
      <w:r w:rsidRPr="00111968">
        <w:rPr>
          <w:rFonts w:ascii="宋体" w:hAnsi="宋体" w:cs="宋体" w:hint="eastAsia"/>
          <w:b/>
          <w:sz w:val="24"/>
        </w:rPr>
        <w:lastRenderedPageBreak/>
        <w:t>附件</w:t>
      </w:r>
      <w:r w:rsidRPr="00111968">
        <w:rPr>
          <w:rFonts w:ascii="宋体" w:hAnsi="宋体" w:cs="宋体"/>
          <w:b/>
          <w:sz w:val="24"/>
        </w:rPr>
        <w:t>1</w:t>
      </w:r>
      <w:r w:rsidR="00BA7FA5">
        <w:rPr>
          <w:rFonts w:ascii="宋体" w:hAnsi="宋体" w:cs="宋体"/>
          <w:b/>
          <w:sz w:val="24"/>
        </w:rPr>
        <w:t>2</w:t>
      </w:r>
      <w:r w:rsidRPr="00111968">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11968" w:rsidRPr="00111968" w14:paraId="66368DF2" w14:textId="77777777" w:rsidTr="00B962CF">
        <w:trPr>
          <w:trHeight w:hRule="exact" w:val="397"/>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E1075C6"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882FBAD"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3FE1862"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5FA16BB"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646E771"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注册</w:t>
            </w:r>
          </w:p>
          <w:p w14:paraId="092995EC"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B69373C"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E78AAA0"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备注</w:t>
            </w:r>
          </w:p>
        </w:tc>
      </w:tr>
      <w:tr w:rsidR="00111968" w:rsidRPr="00111968" w14:paraId="28809AF8" w14:textId="77777777" w:rsidTr="00B962CF">
        <w:trPr>
          <w:trHeight w:hRule="exact" w:val="397"/>
        </w:trPr>
        <w:tc>
          <w:tcPr>
            <w:tcW w:w="847" w:type="dxa"/>
            <w:vMerge/>
            <w:tcBorders>
              <w:top w:val="single" w:sz="4" w:space="0" w:color="auto"/>
              <w:left w:val="single" w:sz="4" w:space="0" w:color="auto"/>
              <w:bottom w:val="single" w:sz="4" w:space="0" w:color="auto"/>
              <w:right w:val="single" w:sz="4" w:space="0" w:color="auto"/>
            </w:tcBorders>
            <w:vAlign w:val="center"/>
          </w:tcPr>
          <w:p w14:paraId="55F0643D" w14:textId="77777777" w:rsidR="001D411C" w:rsidRPr="00111968" w:rsidRDefault="001D411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2426483" w14:textId="77777777" w:rsidR="001D411C" w:rsidRPr="00111968" w:rsidRDefault="001D411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8169BBA" w14:textId="77777777" w:rsidR="001D411C" w:rsidRPr="00111968" w:rsidRDefault="001D411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66119DF" w14:textId="77777777" w:rsidR="001D411C" w:rsidRPr="00111968" w:rsidRDefault="001D411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62A4EAF" w14:textId="77777777" w:rsidR="001D411C" w:rsidRPr="00111968" w:rsidRDefault="001D411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0198523"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156967"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6797E85"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DF76F96" w14:textId="77777777" w:rsidR="001D411C" w:rsidRPr="00111968" w:rsidRDefault="001D411C">
            <w:pPr>
              <w:widowControl/>
              <w:spacing w:line="360" w:lineRule="auto"/>
              <w:jc w:val="left"/>
              <w:rPr>
                <w:rFonts w:ascii="宋体" w:hAnsi="宋体" w:cs="宋体"/>
                <w:sz w:val="24"/>
              </w:rPr>
            </w:pPr>
          </w:p>
        </w:tc>
      </w:tr>
      <w:tr w:rsidR="00111968" w:rsidRPr="00111968" w14:paraId="5FE3A793"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68C5EEE3"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C6A6FA8"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4A36CD"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254E35"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362B21" w14:textId="77777777"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F21960F"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686AE11" w14:textId="77777777"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7D09C51"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909969B" w14:textId="77777777" w:rsidR="001D411C" w:rsidRPr="00111968" w:rsidRDefault="001D411C">
            <w:pPr>
              <w:topLinePunct/>
              <w:spacing w:line="360" w:lineRule="auto"/>
              <w:rPr>
                <w:rFonts w:ascii="宋体" w:hAnsi="宋体" w:cs="宋体"/>
                <w:sz w:val="24"/>
              </w:rPr>
            </w:pPr>
          </w:p>
        </w:tc>
      </w:tr>
      <w:tr w:rsidR="00111968" w:rsidRPr="00111968" w14:paraId="39080116"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3BA0A87D"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D6CA771"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C606055"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85C8541"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70E981" w14:textId="77777777"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6BABA01"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7E7E6B" w14:textId="77777777"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3C4C8B4"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548892" w14:textId="77777777" w:rsidR="001D411C" w:rsidRPr="00111968" w:rsidRDefault="001D411C">
            <w:pPr>
              <w:topLinePunct/>
              <w:spacing w:line="360" w:lineRule="auto"/>
              <w:rPr>
                <w:rFonts w:ascii="宋体" w:hAnsi="宋体" w:cs="宋体"/>
                <w:sz w:val="24"/>
              </w:rPr>
            </w:pPr>
          </w:p>
        </w:tc>
      </w:tr>
      <w:tr w:rsidR="00111968" w:rsidRPr="00111968" w14:paraId="14661DFA"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031E7DBD"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3CA7FD8"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A97668D"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45FAFA"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0BA14CC" w14:textId="77777777"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DBCB6FE"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BC502DE" w14:textId="77777777"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00BDB43"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E7604C" w14:textId="77777777" w:rsidR="001D411C" w:rsidRPr="00111968" w:rsidRDefault="001D411C">
            <w:pPr>
              <w:topLinePunct/>
              <w:spacing w:line="360" w:lineRule="auto"/>
              <w:rPr>
                <w:rFonts w:ascii="宋体" w:hAnsi="宋体" w:cs="宋体"/>
                <w:sz w:val="24"/>
              </w:rPr>
            </w:pPr>
          </w:p>
        </w:tc>
      </w:tr>
      <w:tr w:rsidR="00111968" w:rsidRPr="00111968" w14:paraId="6A8A0767"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2C98B58C" w14:textId="77777777" w:rsidR="001D411C" w:rsidRPr="00111968" w:rsidRDefault="000D6981">
            <w:pPr>
              <w:topLinePunct/>
              <w:spacing w:line="360" w:lineRule="auto"/>
              <w:jc w:val="center"/>
              <w:rPr>
                <w:rFonts w:ascii="宋体" w:hAnsi="宋体" w:cs="宋体"/>
                <w:sz w:val="24"/>
              </w:rPr>
            </w:pPr>
            <w:r w:rsidRPr="0011196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9797866"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0CD844"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BD1823E"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F7E60AF" w14:textId="77777777"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E500372"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A11F94" w14:textId="77777777"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6455193"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C5741F3" w14:textId="77777777" w:rsidR="001D411C" w:rsidRPr="00111968" w:rsidRDefault="001D411C">
            <w:pPr>
              <w:topLinePunct/>
              <w:spacing w:line="360" w:lineRule="auto"/>
              <w:rPr>
                <w:rFonts w:ascii="宋体" w:hAnsi="宋体" w:cs="宋体"/>
                <w:sz w:val="24"/>
              </w:rPr>
            </w:pPr>
          </w:p>
        </w:tc>
      </w:tr>
    </w:tbl>
    <w:p w14:paraId="4C4AEBA2" w14:textId="77777777" w:rsidR="001D411C" w:rsidRPr="00111968" w:rsidRDefault="000D6981">
      <w:pPr>
        <w:topLinePunct/>
        <w:spacing w:line="360" w:lineRule="auto"/>
        <w:rPr>
          <w:rFonts w:ascii="宋体" w:hAnsi="宋体" w:cs="宋体"/>
          <w:sz w:val="24"/>
        </w:rPr>
      </w:pPr>
      <w:r w:rsidRPr="00111968">
        <w:rPr>
          <w:rFonts w:ascii="宋体" w:hAnsi="宋体" w:cs="宋体"/>
          <w:sz w:val="24"/>
        </w:rPr>
        <w:t>注</w:t>
      </w:r>
      <w:r w:rsidRPr="00111968">
        <w:rPr>
          <w:rFonts w:ascii="宋体" w:hAnsi="宋体" w:cs="宋体" w:hint="eastAsia"/>
          <w:sz w:val="24"/>
        </w:rPr>
        <w:t>：</w:t>
      </w:r>
      <w:r w:rsidRPr="00111968">
        <w:rPr>
          <w:rFonts w:ascii="宋体" w:hAnsi="宋体" w:cs="宋体"/>
          <w:sz w:val="24"/>
        </w:rPr>
        <w:t>单位负责人是指</w:t>
      </w:r>
      <w:r w:rsidRPr="00111968">
        <w:rPr>
          <w:rFonts w:ascii="宋体" w:hAnsi="宋体" w:cs="宋体" w:hint="eastAsia"/>
          <w:sz w:val="24"/>
        </w:rPr>
        <w:t>：单位法定代表人或法律、行政法规规定代表单位形式职权的主要负责人。</w:t>
      </w:r>
    </w:p>
    <w:p w14:paraId="713E914C" w14:textId="3986E39B" w:rsidR="001D411C" w:rsidRPr="00111968" w:rsidRDefault="000D6981" w:rsidP="00BA7FA5">
      <w:pPr>
        <w:topLinePunct/>
        <w:rPr>
          <w:rFonts w:ascii="宋体" w:hAnsi="宋体" w:cs="宋体"/>
          <w:b/>
          <w:sz w:val="24"/>
        </w:rPr>
      </w:pPr>
      <w:r w:rsidRPr="00111968">
        <w:rPr>
          <w:rFonts w:ascii="宋体" w:hAnsi="宋体" w:cs="宋体" w:hint="eastAsia"/>
          <w:b/>
          <w:sz w:val="24"/>
        </w:rPr>
        <w:t>附件1</w:t>
      </w:r>
      <w:r w:rsidR="00BA7FA5">
        <w:rPr>
          <w:rFonts w:ascii="宋体" w:hAnsi="宋体" w:cs="宋体"/>
          <w:b/>
          <w:sz w:val="24"/>
        </w:rPr>
        <w:t>2</w:t>
      </w:r>
      <w:r w:rsidRPr="00111968">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11968" w:rsidRPr="00111968" w14:paraId="7C43FE1D" w14:textId="77777777" w:rsidTr="00B962CF">
        <w:trPr>
          <w:trHeight w:hRule="exact" w:val="397"/>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858FC96"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8DEB03A"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21B8193"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446E2CF"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E77E329"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注册</w:t>
            </w:r>
          </w:p>
          <w:p w14:paraId="68526C11"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D08AFA7"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1476D97"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备注</w:t>
            </w:r>
          </w:p>
        </w:tc>
      </w:tr>
      <w:tr w:rsidR="00111968" w:rsidRPr="00111968" w14:paraId="79E6FEAB" w14:textId="77777777" w:rsidTr="00B962CF">
        <w:trPr>
          <w:trHeight w:hRule="exact" w:val="397"/>
        </w:trPr>
        <w:tc>
          <w:tcPr>
            <w:tcW w:w="847" w:type="dxa"/>
            <w:vMerge/>
            <w:tcBorders>
              <w:top w:val="single" w:sz="4" w:space="0" w:color="auto"/>
              <w:left w:val="single" w:sz="4" w:space="0" w:color="auto"/>
              <w:bottom w:val="single" w:sz="4" w:space="0" w:color="auto"/>
              <w:right w:val="single" w:sz="4" w:space="0" w:color="auto"/>
            </w:tcBorders>
            <w:vAlign w:val="center"/>
          </w:tcPr>
          <w:p w14:paraId="57788A95" w14:textId="77777777" w:rsidR="001D411C" w:rsidRPr="00111968" w:rsidRDefault="001D411C">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6694D45" w14:textId="77777777" w:rsidR="001D411C" w:rsidRPr="00111968" w:rsidRDefault="001D411C">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0C6336C" w14:textId="77777777" w:rsidR="001D411C" w:rsidRPr="00111968" w:rsidRDefault="001D411C">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EAF8A87" w14:textId="77777777" w:rsidR="001D411C" w:rsidRPr="00111968" w:rsidRDefault="001D411C">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F624426" w14:textId="77777777" w:rsidR="001D411C" w:rsidRPr="00111968" w:rsidRDefault="001D411C">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7DD16E2"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7C3B4F8"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A0251E7" w14:textId="77777777"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60CF385" w14:textId="77777777" w:rsidR="001D411C" w:rsidRPr="00111968" w:rsidRDefault="001D411C">
            <w:pPr>
              <w:widowControl/>
              <w:spacing w:line="360" w:lineRule="auto"/>
              <w:jc w:val="left"/>
              <w:rPr>
                <w:rFonts w:ascii="宋体" w:hAnsi="宋体" w:cs="宋体"/>
                <w:sz w:val="24"/>
              </w:rPr>
            </w:pPr>
          </w:p>
        </w:tc>
      </w:tr>
      <w:tr w:rsidR="00111968" w:rsidRPr="00111968" w14:paraId="378A6FBA"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2DC4DFA8" w14:textId="77777777" w:rsidR="001D411C" w:rsidRPr="00111968" w:rsidRDefault="000D6981">
            <w:pPr>
              <w:topLinePunct/>
              <w:spacing w:line="360" w:lineRule="auto"/>
              <w:rPr>
                <w:rFonts w:ascii="宋体" w:hAnsi="宋体" w:cs="宋体"/>
                <w:sz w:val="24"/>
              </w:rPr>
            </w:pPr>
            <w:r w:rsidRPr="0011196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4C4FB7B"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F09A84"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064851C"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B533DC4" w14:textId="77777777"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37563B1"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97E5D36" w14:textId="77777777"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FCAA746"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800D48" w14:textId="77777777" w:rsidR="001D411C" w:rsidRPr="00111968" w:rsidRDefault="001D411C">
            <w:pPr>
              <w:topLinePunct/>
              <w:spacing w:line="360" w:lineRule="auto"/>
              <w:rPr>
                <w:rFonts w:ascii="宋体" w:hAnsi="宋体" w:cs="宋体"/>
                <w:sz w:val="24"/>
              </w:rPr>
            </w:pPr>
          </w:p>
        </w:tc>
      </w:tr>
      <w:tr w:rsidR="00111968" w:rsidRPr="00111968" w14:paraId="433667F6"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54ED13FA" w14:textId="77777777" w:rsidR="001D411C" w:rsidRPr="00111968" w:rsidRDefault="000D6981">
            <w:pPr>
              <w:topLinePunct/>
              <w:spacing w:line="360" w:lineRule="auto"/>
              <w:rPr>
                <w:rFonts w:ascii="宋体" w:hAnsi="宋体" w:cs="宋体"/>
                <w:sz w:val="24"/>
              </w:rPr>
            </w:pPr>
            <w:r w:rsidRPr="0011196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6243CC2"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3B9745"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272622"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CEEA7B1" w14:textId="77777777"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A3F3C3"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CB5E1A" w14:textId="77777777"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AE5D241"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DBFD409" w14:textId="77777777" w:rsidR="001D411C" w:rsidRPr="00111968" w:rsidRDefault="001D411C">
            <w:pPr>
              <w:topLinePunct/>
              <w:spacing w:line="360" w:lineRule="auto"/>
              <w:rPr>
                <w:rFonts w:ascii="宋体" w:hAnsi="宋体" w:cs="宋体"/>
                <w:sz w:val="24"/>
              </w:rPr>
            </w:pPr>
          </w:p>
        </w:tc>
      </w:tr>
      <w:tr w:rsidR="00111968" w:rsidRPr="00111968" w14:paraId="09B85FB2"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193F2A9A" w14:textId="77777777" w:rsidR="001D411C" w:rsidRPr="00111968" w:rsidRDefault="000D6981">
            <w:pPr>
              <w:topLinePunct/>
              <w:spacing w:line="360" w:lineRule="auto"/>
              <w:rPr>
                <w:rFonts w:ascii="宋体" w:hAnsi="宋体" w:cs="宋体"/>
                <w:sz w:val="24"/>
              </w:rPr>
            </w:pPr>
            <w:r w:rsidRPr="0011196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7520E71"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00DD3F"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6346558"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20C84B" w14:textId="77777777"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BB0D197"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6580B8" w14:textId="77777777"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607FE37"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B068FD" w14:textId="77777777" w:rsidR="001D411C" w:rsidRPr="00111968" w:rsidRDefault="001D411C">
            <w:pPr>
              <w:topLinePunct/>
              <w:spacing w:line="360" w:lineRule="auto"/>
              <w:rPr>
                <w:rFonts w:ascii="宋体" w:hAnsi="宋体" w:cs="宋体"/>
                <w:sz w:val="24"/>
              </w:rPr>
            </w:pPr>
          </w:p>
        </w:tc>
      </w:tr>
      <w:tr w:rsidR="00111968" w:rsidRPr="00111968" w14:paraId="408704C3" w14:textId="77777777" w:rsidTr="00B962CF">
        <w:trPr>
          <w:trHeight w:hRule="exact" w:val="397"/>
        </w:trPr>
        <w:tc>
          <w:tcPr>
            <w:tcW w:w="847" w:type="dxa"/>
            <w:tcBorders>
              <w:top w:val="single" w:sz="4" w:space="0" w:color="auto"/>
              <w:left w:val="single" w:sz="4" w:space="0" w:color="auto"/>
              <w:bottom w:val="single" w:sz="4" w:space="0" w:color="auto"/>
              <w:right w:val="single" w:sz="4" w:space="0" w:color="auto"/>
            </w:tcBorders>
          </w:tcPr>
          <w:p w14:paraId="013BE278" w14:textId="77777777" w:rsidR="001D411C" w:rsidRPr="00111968" w:rsidRDefault="000D6981">
            <w:pPr>
              <w:topLinePunct/>
              <w:spacing w:line="360" w:lineRule="auto"/>
              <w:rPr>
                <w:rFonts w:ascii="宋体" w:hAnsi="宋体" w:cs="宋体"/>
                <w:sz w:val="24"/>
              </w:rPr>
            </w:pPr>
            <w:r w:rsidRPr="0011196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16BCEE9" w14:textId="77777777"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DBF20" w14:textId="77777777"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ECA0504" w14:textId="77777777"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2F54DA" w14:textId="77777777"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DD70656" w14:textId="77777777"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D1AF499" w14:textId="77777777"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E2665E1" w14:textId="77777777"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21F297A" w14:textId="77777777" w:rsidR="001D411C" w:rsidRPr="00111968" w:rsidRDefault="001D411C">
            <w:pPr>
              <w:topLinePunct/>
              <w:spacing w:line="360" w:lineRule="auto"/>
              <w:rPr>
                <w:rFonts w:ascii="宋体" w:hAnsi="宋体" w:cs="宋体"/>
                <w:sz w:val="24"/>
              </w:rPr>
            </w:pPr>
          </w:p>
        </w:tc>
      </w:tr>
    </w:tbl>
    <w:p w14:paraId="16CE85B5" w14:textId="77777777" w:rsidR="001D411C" w:rsidRPr="00111968" w:rsidRDefault="000D6981">
      <w:pPr>
        <w:spacing w:line="360" w:lineRule="auto"/>
        <w:rPr>
          <w:rFonts w:ascii="宋体" w:hAnsi="宋体"/>
          <w:b/>
          <w:bCs/>
          <w:sz w:val="24"/>
        </w:rPr>
      </w:pPr>
      <w:r w:rsidRPr="00111968">
        <w:rPr>
          <w:rFonts w:ascii="宋体" w:hAnsi="宋体" w:hint="eastAsia"/>
          <w:sz w:val="24"/>
        </w:rPr>
        <w:t>注：控股关系是指单位或个人股东的控股关系，管理关系是指不具有出资持股关系的其他单位之间存在的管理与被管理关系。</w:t>
      </w:r>
    </w:p>
    <w:p w14:paraId="0BEC3491" w14:textId="77777777" w:rsidR="001D411C" w:rsidRPr="00111968" w:rsidRDefault="000D6981">
      <w:pPr>
        <w:topLinePunct/>
        <w:spacing w:line="360" w:lineRule="auto"/>
        <w:jc w:val="left"/>
        <w:rPr>
          <w:rFonts w:ascii="宋体" w:hAnsi="宋体" w:cs="宋体"/>
          <w:sz w:val="24"/>
        </w:rPr>
      </w:pPr>
      <w:r w:rsidRPr="00111968">
        <w:rPr>
          <w:rFonts w:ascii="宋体" w:hAnsi="宋体" w:cs="宋体" w:hint="eastAsia"/>
          <w:b/>
          <w:sz w:val="24"/>
        </w:rPr>
        <w:t>说明：</w:t>
      </w:r>
      <w:r w:rsidRPr="00111968">
        <w:rPr>
          <w:rFonts w:ascii="宋体" w:hAnsi="宋体" w:cs="宋体" w:hint="eastAsia"/>
          <w:sz w:val="24"/>
        </w:rPr>
        <w:t>1、投标人应当依据自身存在的上述情形，如实披露与本单位存在关联关系的单位情况。</w:t>
      </w:r>
    </w:p>
    <w:p w14:paraId="7FA960E9" w14:textId="77777777" w:rsidR="001D411C" w:rsidRPr="00111968" w:rsidRDefault="000D6981">
      <w:pPr>
        <w:topLinePunct/>
        <w:spacing w:line="360" w:lineRule="auto"/>
        <w:jc w:val="left"/>
        <w:rPr>
          <w:rFonts w:ascii="宋体" w:hAnsi="宋体" w:cs="宋体"/>
          <w:sz w:val="24"/>
        </w:rPr>
      </w:pPr>
      <w:r w:rsidRPr="00111968">
        <w:rPr>
          <w:rFonts w:ascii="宋体" w:hAnsi="宋体" w:cs="宋体" w:hint="eastAsia"/>
          <w:sz w:val="24"/>
        </w:rPr>
        <w:t xml:space="preserve">      2、如果投标人不存在上述情形，在表格“单位名称”栏填写“无”。</w:t>
      </w:r>
    </w:p>
    <w:p w14:paraId="1FF7BA5D" w14:textId="253EC965" w:rsidR="001D411C" w:rsidRPr="00111968" w:rsidRDefault="000D6981">
      <w:pPr>
        <w:pStyle w:val="a0"/>
        <w:spacing w:line="360" w:lineRule="auto"/>
        <w:rPr>
          <w:rFonts w:hAnsi="宋体" w:cs="宋体"/>
          <w:szCs w:val="24"/>
          <w:u w:val="single"/>
        </w:rPr>
        <w:sectPr w:rsidR="001D411C" w:rsidRPr="00111968">
          <w:pgSz w:w="16840" w:h="11907" w:orient="landscape"/>
          <w:pgMar w:top="1418" w:right="1089" w:bottom="1418" w:left="1400" w:header="851" w:footer="992" w:gutter="0"/>
          <w:cols w:space="720"/>
          <w:docGrid w:linePitch="312"/>
        </w:sectPr>
      </w:pPr>
      <w:r w:rsidRPr="00111968">
        <w:rPr>
          <w:rFonts w:hAnsi="宋体" w:cs="宋体" w:hint="eastAsia"/>
          <w:szCs w:val="24"/>
        </w:rPr>
        <w:t>投标人公章：</w:t>
      </w:r>
      <w:r w:rsidRPr="00B962CF">
        <w:rPr>
          <w:rFonts w:hAnsi="宋体" w:cs="宋体" w:hint="eastAsia"/>
          <w:szCs w:val="24"/>
          <w:u w:val="single"/>
        </w:rPr>
        <w:t xml:space="preserve">   </w:t>
      </w:r>
      <w:r w:rsidR="00B962CF" w:rsidRPr="00B962CF">
        <w:rPr>
          <w:rFonts w:hAnsi="宋体" w:cs="宋体"/>
          <w:szCs w:val="24"/>
          <w:u w:val="single"/>
        </w:rPr>
        <w:t xml:space="preserve">    </w:t>
      </w:r>
      <w:r w:rsidR="00B962CF">
        <w:rPr>
          <w:rFonts w:hAnsi="宋体" w:cs="宋体"/>
          <w:szCs w:val="24"/>
          <w:u w:val="single"/>
        </w:rPr>
        <w:t xml:space="preserve">   </w:t>
      </w:r>
      <w:r w:rsidRPr="00B962CF">
        <w:rPr>
          <w:rFonts w:hAnsi="宋体" w:cs="宋体" w:hint="eastAsia"/>
          <w:szCs w:val="24"/>
        </w:rPr>
        <w:t xml:space="preserve">    </w:t>
      </w:r>
      <w:r w:rsidRPr="00111968">
        <w:rPr>
          <w:rFonts w:hAnsi="宋体" w:cs="宋体" w:hint="eastAsia"/>
          <w:szCs w:val="24"/>
        </w:rPr>
        <w:t>投标人授权代表签字：</w:t>
      </w:r>
      <w:r w:rsidR="00B962CF">
        <w:rPr>
          <w:rFonts w:hAnsi="宋体" w:cs="宋体"/>
          <w:szCs w:val="24"/>
          <w:u w:val="single"/>
        </w:rPr>
        <w:t xml:space="preserve">           </w:t>
      </w:r>
      <w:r w:rsidRPr="00111968">
        <w:rPr>
          <w:rFonts w:hAnsi="宋体" w:cs="宋体" w:hint="eastAsia"/>
          <w:szCs w:val="24"/>
        </w:rPr>
        <w:t>日期：</w:t>
      </w:r>
      <w:r w:rsidR="00B962CF">
        <w:rPr>
          <w:rFonts w:hAnsi="宋体" w:cs="宋体" w:hint="eastAsia"/>
          <w:szCs w:val="24"/>
          <w:u w:val="single"/>
        </w:rPr>
        <w:t xml:space="preserve"> </w:t>
      </w:r>
      <w:r w:rsidR="00B962CF">
        <w:rPr>
          <w:rFonts w:hAnsi="宋体" w:cs="宋体"/>
          <w:szCs w:val="24"/>
          <w:u w:val="single"/>
        </w:rPr>
        <w:t xml:space="preserve">              </w:t>
      </w:r>
      <w:r w:rsidRPr="00111968">
        <w:rPr>
          <w:rFonts w:hAnsi="宋体" w:cs="宋体" w:hint="eastAsia"/>
          <w:szCs w:val="24"/>
        </w:rPr>
        <w:t xml:space="preserve"> </w:t>
      </w:r>
    </w:p>
    <w:p w14:paraId="7DB55507" w14:textId="25F82E8B" w:rsidR="001D411C" w:rsidRPr="00111968" w:rsidRDefault="000D6981">
      <w:pPr>
        <w:pStyle w:val="3"/>
        <w:rPr>
          <w:rFonts w:ascii="宋体" w:eastAsia="宋体" w:hAnsi="宋体"/>
          <w:szCs w:val="24"/>
        </w:rPr>
      </w:pPr>
      <w:bookmarkStart w:id="213" w:name="_Toc514926471"/>
      <w:bookmarkStart w:id="214" w:name="_Toc497235056"/>
      <w:bookmarkStart w:id="215" w:name="_Toc35419083"/>
      <w:r w:rsidRPr="00111968">
        <w:rPr>
          <w:rFonts w:ascii="宋体" w:eastAsia="宋体" w:hAnsi="宋体"/>
          <w:szCs w:val="24"/>
        </w:rPr>
        <w:lastRenderedPageBreak/>
        <w:t>1</w:t>
      </w:r>
      <w:r w:rsidR="00B962CF">
        <w:rPr>
          <w:rFonts w:ascii="宋体" w:eastAsia="宋体" w:hAnsi="宋体"/>
          <w:szCs w:val="24"/>
        </w:rPr>
        <w:t>3</w:t>
      </w:r>
      <w:r w:rsidRPr="00111968">
        <w:rPr>
          <w:rFonts w:ascii="宋体" w:eastAsia="宋体" w:hAnsi="宋体"/>
          <w:szCs w:val="24"/>
        </w:rPr>
        <w:t xml:space="preserve"> 投标人企业类型声明函</w:t>
      </w:r>
      <w:bookmarkEnd w:id="213"/>
      <w:bookmarkEnd w:id="214"/>
      <w:bookmarkEnd w:id="215"/>
    </w:p>
    <w:p w14:paraId="308BE62E" w14:textId="77777777" w:rsidR="001D411C" w:rsidRPr="00111968" w:rsidRDefault="000D6981">
      <w:pPr>
        <w:spacing w:line="360" w:lineRule="auto"/>
        <w:ind w:firstLine="424"/>
        <w:jc w:val="left"/>
        <w:rPr>
          <w:rFonts w:ascii="宋体" w:hAnsi="宋体"/>
        </w:rPr>
      </w:pPr>
      <w:r w:rsidRPr="00111968">
        <w:rPr>
          <w:rFonts w:ascii="宋体" w:hAnsi="宋体" w:cs="宋体" w:hint="eastAsia"/>
          <w:bCs/>
          <w:sz w:val="24"/>
        </w:rPr>
        <w:t>（</w:t>
      </w:r>
      <w:r w:rsidRPr="00111968">
        <w:rPr>
          <w:rFonts w:ascii="宋体" w:hAnsi="宋体"/>
        </w:rPr>
        <w:t>在第三章“投标人须知资料表”的1.3.6条中规定了本项目是否专门面向中小企业采购，如无明确规定，即为非专门面向中小企业和小微企业采购。监狱企业和残疾人福利性单位视同小微企业。专门面向中小微企业采购的项目，投标人必须提供“中小企业声明函”（残疾人福利性单位提供“残疾人福利性单位声明函”），否则视为无效投标（不符合资格条件）；非专门面向中小企业和小微企业采购的项目，投标人如是小微企业，可提供“中小企业声明函”（残疾人福利性单位提供“残疾人福利性单位声明函”），按第五章的说明执行评标价格扣除。</w:t>
      </w:r>
      <w:r w:rsidRPr="00111968">
        <w:rPr>
          <w:rFonts w:ascii="宋体" w:hAnsi="宋体" w:cs="宋体" w:hint="eastAsia"/>
          <w:bCs/>
          <w:sz w:val="24"/>
        </w:rPr>
        <w:t>）</w:t>
      </w:r>
    </w:p>
    <w:p w14:paraId="020A3746" w14:textId="77777777" w:rsidR="001D411C" w:rsidRPr="00111968" w:rsidRDefault="001D411C">
      <w:pPr>
        <w:tabs>
          <w:tab w:val="left" w:pos="5580"/>
        </w:tabs>
        <w:spacing w:line="360" w:lineRule="auto"/>
        <w:ind w:firstLineChars="400" w:firstLine="964"/>
        <w:jc w:val="center"/>
        <w:rPr>
          <w:rFonts w:ascii="宋体" w:hAnsi="宋体" w:cs="宋体"/>
          <w:b/>
          <w:bCs/>
          <w:sz w:val="24"/>
        </w:rPr>
      </w:pPr>
    </w:p>
    <w:p w14:paraId="5CF7339F" w14:textId="77777777" w:rsidR="001D411C" w:rsidRPr="00111968" w:rsidRDefault="000D6981">
      <w:pPr>
        <w:tabs>
          <w:tab w:val="left" w:pos="5580"/>
        </w:tabs>
        <w:spacing w:line="360" w:lineRule="auto"/>
        <w:ind w:firstLineChars="400" w:firstLine="964"/>
        <w:jc w:val="center"/>
        <w:rPr>
          <w:rFonts w:ascii="宋体" w:hAnsi="宋体" w:cs="宋体"/>
          <w:b/>
          <w:bCs/>
          <w:sz w:val="24"/>
        </w:rPr>
      </w:pPr>
      <w:r w:rsidRPr="00111968">
        <w:rPr>
          <w:rFonts w:ascii="宋体" w:hAnsi="宋体" w:cs="宋体" w:hint="eastAsia"/>
          <w:b/>
          <w:bCs/>
          <w:sz w:val="24"/>
        </w:rPr>
        <w:t>中小企业声明函</w:t>
      </w:r>
    </w:p>
    <w:p w14:paraId="128447A3" w14:textId="77777777" w:rsidR="001D411C" w:rsidRPr="00111968" w:rsidRDefault="000D6981">
      <w:pPr>
        <w:widowControl/>
        <w:spacing w:before="100" w:beforeAutospacing="1" w:after="100" w:afterAutospacing="1" w:line="360" w:lineRule="auto"/>
        <w:ind w:firstLineChars="200" w:firstLine="480"/>
        <w:jc w:val="left"/>
        <w:rPr>
          <w:rFonts w:ascii="宋体" w:hAnsi="宋体" w:cs="宋体"/>
          <w:kern w:val="0"/>
          <w:sz w:val="24"/>
        </w:rPr>
      </w:pPr>
      <w:r w:rsidRPr="00111968">
        <w:rPr>
          <w:rFonts w:ascii="宋体" w:hAnsi="宋体" w:cs="宋体"/>
          <w:kern w:val="0"/>
          <w:sz w:val="24"/>
        </w:rPr>
        <w:t>本公司郑重声明，根据《政府采购促进中小企业发展暂行办法》（财库[2011]181号）的规定，本公司为______（请填写：中型、小型、微型）企业</w:t>
      </w:r>
      <w:r w:rsidRPr="00111968">
        <w:rPr>
          <w:rFonts w:ascii="宋体" w:hAnsi="宋体" w:hint="eastAsia"/>
          <w:sz w:val="24"/>
        </w:rPr>
        <w:t>（如是监狱企业，该条改为“</w:t>
      </w:r>
      <w:r w:rsidRPr="00111968">
        <w:rPr>
          <w:rFonts w:ascii="宋体" w:hAnsi="宋体" w:cs="宋体"/>
          <w:kern w:val="0"/>
          <w:sz w:val="24"/>
        </w:rPr>
        <w:t>本公司郑重声明，</w:t>
      </w:r>
      <w:r w:rsidRPr="00111968">
        <w:rPr>
          <w:rFonts w:ascii="宋体" w:hAnsi="宋体" w:hint="eastAsia"/>
          <w:sz w:val="24"/>
        </w:rPr>
        <w:t>本公司为监狱企业”）</w:t>
      </w:r>
      <w:r w:rsidRPr="00111968">
        <w:rPr>
          <w:rFonts w:ascii="宋体" w:hAnsi="宋体" w:cs="宋体"/>
          <w:kern w:val="0"/>
          <w:sz w:val="24"/>
        </w:rPr>
        <w:t>。</w:t>
      </w:r>
    </w:p>
    <w:p w14:paraId="77BCFFC5" w14:textId="77777777" w:rsidR="001D411C" w:rsidRPr="00111968" w:rsidRDefault="000D6981">
      <w:pPr>
        <w:widowControl/>
        <w:spacing w:before="100" w:beforeAutospacing="1" w:after="100" w:afterAutospacing="1" w:line="360" w:lineRule="auto"/>
        <w:ind w:firstLineChars="200" w:firstLine="480"/>
        <w:jc w:val="left"/>
        <w:rPr>
          <w:rFonts w:ascii="宋体" w:hAnsi="宋体" w:cs="宋体"/>
          <w:kern w:val="0"/>
          <w:sz w:val="24"/>
        </w:rPr>
      </w:pPr>
      <w:r w:rsidRPr="00111968">
        <w:rPr>
          <w:rFonts w:ascii="宋体" w:hAnsi="宋体" w:cs="宋体"/>
          <w:kern w:val="0"/>
          <w:sz w:val="24"/>
        </w:rPr>
        <w:t>即，本公司同时满足以下条件：</w:t>
      </w:r>
    </w:p>
    <w:p w14:paraId="28AD1451" w14:textId="77777777" w:rsidR="001D411C" w:rsidRPr="00111968" w:rsidRDefault="000D6981">
      <w:pPr>
        <w:widowControl/>
        <w:spacing w:before="100" w:beforeAutospacing="1" w:after="100" w:afterAutospacing="1" w:line="360" w:lineRule="auto"/>
        <w:jc w:val="left"/>
        <w:rPr>
          <w:rFonts w:ascii="宋体" w:hAnsi="宋体" w:cs="宋体"/>
          <w:kern w:val="0"/>
          <w:sz w:val="24"/>
        </w:rPr>
      </w:pPr>
      <w:r w:rsidRPr="00111968">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11968">
        <w:rPr>
          <w:rFonts w:ascii="宋体" w:hAnsi="宋体" w:hint="eastAsia"/>
          <w:sz w:val="24"/>
        </w:rPr>
        <w:t>（如是监狱企业，该条无需填写）</w:t>
      </w:r>
      <w:r w:rsidRPr="00111968">
        <w:rPr>
          <w:rFonts w:ascii="宋体" w:hAnsi="宋体"/>
          <w:sz w:val="24"/>
        </w:rPr>
        <w:t>。</w:t>
      </w:r>
    </w:p>
    <w:p w14:paraId="12F122B2" w14:textId="77777777" w:rsidR="001D411C" w:rsidRPr="00111968" w:rsidRDefault="000D6981">
      <w:pPr>
        <w:widowControl/>
        <w:spacing w:before="100" w:beforeAutospacing="1" w:after="100" w:afterAutospacing="1" w:line="360" w:lineRule="auto"/>
        <w:jc w:val="left"/>
        <w:rPr>
          <w:rFonts w:ascii="宋体" w:hAnsi="宋体"/>
          <w:sz w:val="24"/>
        </w:rPr>
      </w:pPr>
      <w:r w:rsidRPr="00111968">
        <w:rPr>
          <w:rFonts w:ascii="宋体" w:hAnsi="宋体" w:cs="宋体"/>
          <w:kern w:val="0"/>
          <w:sz w:val="24"/>
        </w:rPr>
        <w:t xml:space="preserve">　　2.</w:t>
      </w:r>
      <w:r w:rsidRPr="00111968">
        <w:rPr>
          <w:rFonts w:ascii="宋体" w:hAnsi="宋体" w:hint="eastAsia"/>
          <w:sz w:val="24"/>
        </w:rPr>
        <w:t xml:space="preserve"> 本公司参加</w:t>
      </w:r>
      <w:r w:rsidRPr="00111968">
        <w:rPr>
          <w:rFonts w:ascii="宋体" w:hAnsi="宋体" w:hint="eastAsia"/>
          <w:sz w:val="24"/>
          <w:u w:val="single"/>
        </w:rPr>
        <w:t>（采购代理机构）</w:t>
      </w:r>
      <w:r w:rsidRPr="00111968">
        <w:rPr>
          <w:rFonts w:ascii="宋体" w:hAnsi="宋体" w:hint="eastAsia"/>
          <w:sz w:val="24"/>
        </w:rPr>
        <w:t>的</w:t>
      </w:r>
      <w:r w:rsidRPr="00111968">
        <w:rPr>
          <w:rFonts w:ascii="宋体" w:hAnsi="宋体" w:hint="eastAsia"/>
          <w:sz w:val="24"/>
          <w:u w:val="single"/>
        </w:rPr>
        <w:t>（项目名称和招标编号）</w:t>
      </w:r>
      <w:r w:rsidRPr="00111968">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7CCD424" w14:textId="77777777" w:rsidR="001D411C" w:rsidRPr="00111968" w:rsidRDefault="000D6981">
      <w:pPr>
        <w:widowControl/>
        <w:spacing w:before="100" w:beforeAutospacing="1" w:after="100" w:afterAutospacing="1" w:line="360" w:lineRule="auto"/>
        <w:jc w:val="left"/>
        <w:rPr>
          <w:rFonts w:ascii="宋体" w:hAnsi="宋体" w:cs="宋体"/>
          <w:kern w:val="0"/>
          <w:sz w:val="24"/>
        </w:rPr>
      </w:pPr>
      <w:r w:rsidRPr="00111968">
        <w:rPr>
          <w:rFonts w:ascii="宋体" w:hAnsi="宋体" w:cs="宋体"/>
          <w:kern w:val="0"/>
          <w:sz w:val="24"/>
        </w:rPr>
        <w:t xml:space="preserve">　　本公司对上述声明的真实性负责。如有虚假，将依法承担相应责任。</w:t>
      </w:r>
    </w:p>
    <w:p w14:paraId="17F33BE0" w14:textId="77777777" w:rsidR="001D411C" w:rsidRPr="00111968" w:rsidRDefault="000D6981">
      <w:pPr>
        <w:widowControl/>
        <w:spacing w:before="100" w:beforeAutospacing="1" w:after="100" w:afterAutospacing="1" w:line="360" w:lineRule="auto"/>
        <w:ind w:firstLine="480"/>
        <w:jc w:val="left"/>
        <w:rPr>
          <w:rFonts w:ascii="宋体" w:hAnsi="宋体" w:cs="宋体"/>
          <w:kern w:val="0"/>
          <w:sz w:val="24"/>
        </w:rPr>
      </w:pPr>
      <w:r w:rsidRPr="00111968">
        <w:rPr>
          <w:rFonts w:ascii="宋体" w:hAnsi="宋体" w:cs="宋体" w:hint="eastAsia"/>
          <w:kern w:val="0"/>
          <w:sz w:val="24"/>
        </w:rPr>
        <w:t>投标人</w:t>
      </w:r>
      <w:r w:rsidRPr="00111968">
        <w:rPr>
          <w:rFonts w:ascii="宋体" w:hAnsi="宋体" w:cs="宋体"/>
          <w:kern w:val="0"/>
          <w:sz w:val="24"/>
        </w:rPr>
        <w:t>（盖章）：</w:t>
      </w:r>
    </w:p>
    <w:p w14:paraId="694CCF33" w14:textId="77777777" w:rsidR="001D411C" w:rsidRPr="00111968" w:rsidRDefault="000D6981">
      <w:pPr>
        <w:widowControl/>
        <w:spacing w:before="100" w:beforeAutospacing="1" w:after="100" w:afterAutospacing="1" w:line="360" w:lineRule="auto"/>
        <w:ind w:firstLine="480"/>
        <w:jc w:val="left"/>
        <w:rPr>
          <w:rFonts w:ascii="宋体" w:hAnsi="宋体" w:cs="宋体"/>
          <w:kern w:val="0"/>
          <w:sz w:val="24"/>
        </w:rPr>
      </w:pPr>
      <w:r w:rsidRPr="00111968">
        <w:rPr>
          <w:rFonts w:ascii="宋体" w:hAnsi="宋体" w:cs="宋体" w:hint="eastAsia"/>
          <w:kern w:val="0"/>
          <w:sz w:val="24"/>
        </w:rPr>
        <w:t>授权代表（签字）：</w:t>
      </w:r>
    </w:p>
    <w:p w14:paraId="42B5B4AA" w14:textId="77777777" w:rsidR="001D411C" w:rsidRPr="00111968" w:rsidRDefault="000D6981">
      <w:pPr>
        <w:widowControl/>
        <w:spacing w:before="100" w:beforeAutospacing="1" w:after="100" w:afterAutospacing="1" w:line="360" w:lineRule="auto"/>
        <w:jc w:val="left"/>
        <w:rPr>
          <w:rFonts w:ascii="宋体" w:hAnsi="宋体" w:cs="宋体"/>
          <w:kern w:val="0"/>
          <w:sz w:val="24"/>
        </w:rPr>
      </w:pPr>
      <w:r w:rsidRPr="00111968">
        <w:rPr>
          <w:rFonts w:ascii="宋体" w:hAnsi="宋体" w:cs="宋体"/>
          <w:kern w:val="0"/>
          <w:sz w:val="24"/>
        </w:rPr>
        <w:t xml:space="preserve">　　日　期：　</w:t>
      </w:r>
    </w:p>
    <w:p w14:paraId="4FE0AF21" w14:textId="77777777" w:rsidR="001D411C" w:rsidRPr="00111968" w:rsidRDefault="001D411C">
      <w:pPr>
        <w:pStyle w:val="af0"/>
        <w:spacing w:line="360" w:lineRule="auto"/>
        <w:ind w:left="630" w:firstLineChars="400" w:firstLine="960"/>
        <w:rPr>
          <w:rFonts w:hAnsi="宋体"/>
          <w:sz w:val="24"/>
          <w:szCs w:val="24"/>
        </w:rPr>
      </w:pPr>
    </w:p>
    <w:p w14:paraId="79AB68DD" w14:textId="77777777" w:rsidR="001D411C" w:rsidRPr="00111968" w:rsidRDefault="000D6981">
      <w:pPr>
        <w:spacing w:line="588" w:lineRule="exact"/>
        <w:jc w:val="center"/>
        <w:rPr>
          <w:rFonts w:ascii="宋体" w:hAnsi="宋体"/>
          <w:b/>
          <w:spacing w:val="6"/>
          <w:sz w:val="24"/>
        </w:rPr>
      </w:pPr>
      <w:bookmarkStart w:id="216" w:name="OLE_LINK13"/>
      <w:bookmarkStart w:id="217" w:name="OLE_LINK14"/>
      <w:bookmarkEnd w:id="168"/>
      <w:r w:rsidRPr="00111968">
        <w:rPr>
          <w:rFonts w:ascii="宋体" w:hAnsi="宋体"/>
          <w:b/>
          <w:spacing w:val="6"/>
          <w:sz w:val="24"/>
        </w:rPr>
        <w:lastRenderedPageBreak/>
        <w:t>残疾人福利性单位声明函</w:t>
      </w:r>
      <w:bookmarkEnd w:id="216"/>
      <w:bookmarkEnd w:id="217"/>
    </w:p>
    <w:p w14:paraId="3FE2EB5C" w14:textId="77777777" w:rsidR="001D411C" w:rsidRPr="00111968" w:rsidRDefault="001D411C">
      <w:pPr>
        <w:spacing w:line="588" w:lineRule="exact"/>
        <w:rPr>
          <w:rFonts w:ascii="宋体" w:hAnsi="宋体"/>
          <w:b/>
          <w:spacing w:val="6"/>
          <w:sz w:val="24"/>
        </w:rPr>
      </w:pPr>
    </w:p>
    <w:p w14:paraId="7F6BF2AC" w14:textId="77777777" w:rsidR="001D411C" w:rsidRPr="00111968" w:rsidRDefault="000D6981">
      <w:pPr>
        <w:spacing w:line="588" w:lineRule="exact"/>
        <w:ind w:firstLine="504"/>
        <w:rPr>
          <w:rFonts w:ascii="宋体" w:hAnsi="宋体"/>
          <w:spacing w:val="6"/>
          <w:sz w:val="24"/>
        </w:rPr>
      </w:pPr>
      <w:r w:rsidRPr="00111968">
        <w:rPr>
          <w:rFonts w:ascii="宋体" w:hAnsi="宋体"/>
          <w:spacing w:val="6"/>
          <w:sz w:val="24"/>
        </w:rPr>
        <w:t>本单位郑重声明，根据《财政部 民政部 中国残疾人联合会关于促进残疾人就业政府采购政策的通知》（财库</w:t>
      </w:r>
      <w:r w:rsidRPr="00111968">
        <w:rPr>
          <w:rFonts w:ascii="宋体" w:hAnsi="宋体"/>
          <w:sz w:val="24"/>
        </w:rPr>
        <w:t>〔2017〕 141</w:t>
      </w:r>
      <w:r w:rsidRPr="00111968">
        <w:rPr>
          <w:rFonts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49B0E9" w14:textId="77777777" w:rsidR="001D411C" w:rsidRPr="00111968" w:rsidRDefault="000D6981">
      <w:pPr>
        <w:spacing w:line="588" w:lineRule="exact"/>
        <w:ind w:firstLine="504"/>
        <w:rPr>
          <w:rFonts w:ascii="宋体" w:hAnsi="宋体"/>
          <w:spacing w:val="6"/>
          <w:sz w:val="24"/>
        </w:rPr>
      </w:pPr>
      <w:r w:rsidRPr="00111968">
        <w:rPr>
          <w:rFonts w:ascii="宋体" w:hAnsi="宋体"/>
          <w:spacing w:val="6"/>
          <w:sz w:val="24"/>
        </w:rPr>
        <w:t>本单位对上述声明的真实性负责。如有虚假，将依法承担相应责任。</w:t>
      </w:r>
    </w:p>
    <w:p w14:paraId="0514C160" w14:textId="77777777" w:rsidR="001D411C" w:rsidRPr="00111968" w:rsidRDefault="001D411C">
      <w:pPr>
        <w:spacing w:line="588" w:lineRule="exact"/>
        <w:ind w:firstLine="504"/>
        <w:rPr>
          <w:rFonts w:ascii="宋体" w:hAnsi="宋体"/>
          <w:spacing w:val="6"/>
          <w:sz w:val="24"/>
        </w:rPr>
      </w:pPr>
    </w:p>
    <w:p w14:paraId="084B348E" w14:textId="77777777" w:rsidR="001D411C" w:rsidRPr="00111968" w:rsidRDefault="001D411C">
      <w:pPr>
        <w:spacing w:line="588" w:lineRule="exact"/>
        <w:ind w:firstLine="504"/>
        <w:rPr>
          <w:rFonts w:ascii="宋体" w:hAnsi="宋体"/>
          <w:spacing w:val="6"/>
          <w:sz w:val="24"/>
        </w:rPr>
      </w:pPr>
    </w:p>
    <w:p w14:paraId="482BD34C" w14:textId="77777777" w:rsidR="001D411C" w:rsidRPr="00111968" w:rsidRDefault="000D6981">
      <w:pPr>
        <w:tabs>
          <w:tab w:val="left" w:pos="4860"/>
        </w:tabs>
        <w:spacing w:line="588" w:lineRule="exact"/>
        <w:ind w:right="1560" w:firstLine="504"/>
        <w:jc w:val="center"/>
        <w:rPr>
          <w:rFonts w:ascii="宋体" w:hAnsi="宋体"/>
          <w:spacing w:val="6"/>
          <w:sz w:val="24"/>
        </w:rPr>
      </w:pPr>
      <w:r w:rsidRPr="00111968">
        <w:rPr>
          <w:rFonts w:ascii="宋体" w:hAnsi="宋体"/>
          <w:spacing w:val="6"/>
          <w:sz w:val="24"/>
        </w:rPr>
        <w:t xml:space="preserve">               单位名称（盖章）：</w:t>
      </w:r>
    </w:p>
    <w:p w14:paraId="5455EECA" w14:textId="77777777" w:rsidR="001D411C" w:rsidRPr="00111968" w:rsidRDefault="000D6981">
      <w:pPr>
        <w:tabs>
          <w:tab w:val="left" w:pos="4860"/>
        </w:tabs>
        <w:spacing w:line="588" w:lineRule="exact"/>
        <w:ind w:right="1560" w:firstLine="504"/>
        <w:jc w:val="center"/>
        <w:rPr>
          <w:rFonts w:ascii="宋体" w:hAnsi="宋体"/>
          <w:spacing w:val="6"/>
          <w:sz w:val="24"/>
        </w:rPr>
      </w:pPr>
      <w:r w:rsidRPr="00111968">
        <w:rPr>
          <w:rFonts w:ascii="宋体" w:hAnsi="宋体"/>
          <w:spacing w:val="6"/>
          <w:sz w:val="24"/>
        </w:rPr>
        <w:t xml:space="preserve">       日  期：</w:t>
      </w:r>
    </w:p>
    <w:p w14:paraId="7FB68F99" w14:textId="77777777" w:rsidR="001D411C" w:rsidRPr="00111968" w:rsidRDefault="001D411C">
      <w:pPr>
        <w:rPr>
          <w:rFonts w:ascii="宋体" w:hAnsi="宋体"/>
        </w:rPr>
      </w:pPr>
    </w:p>
    <w:p w14:paraId="19AFE715" w14:textId="77777777" w:rsidR="001D411C" w:rsidRPr="00111968" w:rsidRDefault="001D411C">
      <w:pPr>
        <w:jc w:val="left"/>
        <w:rPr>
          <w:rFonts w:ascii="宋体" w:hAnsi="宋体"/>
          <w:b/>
          <w:sz w:val="24"/>
        </w:rPr>
      </w:pPr>
    </w:p>
    <w:p w14:paraId="0C40C5E8" w14:textId="77777777" w:rsidR="001D411C" w:rsidRPr="00111968" w:rsidRDefault="000D6981">
      <w:pPr>
        <w:jc w:val="left"/>
        <w:rPr>
          <w:rFonts w:ascii="宋体" w:hAnsi="宋体"/>
        </w:rPr>
      </w:pPr>
      <w:r w:rsidRPr="00111968">
        <w:rPr>
          <w:rFonts w:ascii="宋体" w:hAnsi="宋体"/>
        </w:rPr>
        <w:br w:type="page"/>
      </w:r>
    </w:p>
    <w:p w14:paraId="2BF50E61" w14:textId="3B545965" w:rsidR="001D411C" w:rsidRPr="00111968" w:rsidRDefault="000D6981">
      <w:pPr>
        <w:pStyle w:val="3"/>
        <w:rPr>
          <w:rFonts w:ascii="宋体" w:eastAsia="宋体" w:hAnsi="宋体"/>
          <w:szCs w:val="24"/>
        </w:rPr>
      </w:pPr>
      <w:bookmarkStart w:id="218" w:name="_Toc35419084"/>
      <w:r w:rsidRPr="00111968">
        <w:rPr>
          <w:rFonts w:ascii="宋体" w:eastAsia="宋体" w:hAnsi="宋体"/>
          <w:szCs w:val="24"/>
        </w:rPr>
        <w:lastRenderedPageBreak/>
        <w:t>1</w:t>
      </w:r>
      <w:r w:rsidR="00B962CF">
        <w:rPr>
          <w:rFonts w:ascii="宋体" w:eastAsia="宋体" w:hAnsi="宋体"/>
          <w:szCs w:val="24"/>
        </w:rPr>
        <w:t xml:space="preserve">4 </w:t>
      </w:r>
      <w:r w:rsidRPr="00111968">
        <w:rPr>
          <w:rFonts w:ascii="宋体" w:eastAsia="宋体" w:hAnsi="宋体"/>
          <w:szCs w:val="24"/>
        </w:rPr>
        <w:t>拟用于本项目人员资格和经历情况（如适用）</w:t>
      </w:r>
      <w:bookmarkEnd w:id="218"/>
    </w:p>
    <w:p w14:paraId="73356272" w14:textId="77777777" w:rsidR="001D411C" w:rsidRPr="00111968" w:rsidRDefault="001D411C">
      <w:pPr>
        <w:pStyle w:val="a0"/>
        <w:spacing w:line="360" w:lineRule="auto"/>
        <w:rPr>
          <w:rFonts w:hAnsi="宋体"/>
          <w:szCs w:val="24"/>
        </w:rPr>
        <w:sectPr w:rsidR="001D411C" w:rsidRPr="00111968">
          <w:pgSz w:w="11907" w:h="16840"/>
          <w:pgMar w:top="1089" w:right="1418" w:bottom="1400" w:left="1418" w:header="851" w:footer="992" w:gutter="0"/>
          <w:cols w:space="720"/>
          <w:docGrid w:linePitch="312"/>
        </w:sectPr>
      </w:pPr>
    </w:p>
    <w:p w14:paraId="620EACFE" w14:textId="77777777" w:rsidR="001D411C" w:rsidRPr="00111968" w:rsidRDefault="001D411C">
      <w:pPr>
        <w:pStyle w:val="a0"/>
        <w:spacing w:line="360" w:lineRule="auto"/>
        <w:rPr>
          <w:rFonts w:hAnsi="宋体"/>
          <w:szCs w:val="24"/>
        </w:rPr>
      </w:pPr>
    </w:p>
    <w:p w14:paraId="680F7698" w14:textId="77777777" w:rsidR="001D411C" w:rsidRPr="00111968" w:rsidRDefault="001D411C">
      <w:pPr>
        <w:widowControl/>
        <w:spacing w:line="360" w:lineRule="auto"/>
        <w:jc w:val="left"/>
        <w:rPr>
          <w:rFonts w:ascii="宋体" w:hAnsi="宋体"/>
          <w:kern w:val="0"/>
          <w:sz w:val="24"/>
        </w:rPr>
      </w:pPr>
    </w:p>
    <w:p w14:paraId="34459BC2" w14:textId="13B74754" w:rsidR="001D411C" w:rsidRPr="00111968" w:rsidRDefault="000D6981">
      <w:pPr>
        <w:pStyle w:val="3"/>
        <w:rPr>
          <w:rFonts w:ascii="宋体" w:eastAsia="宋体" w:hAnsi="宋体"/>
          <w:szCs w:val="24"/>
        </w:rPr>
      </w:pPr>
      <w:bookmarkStart w:id="219" w:name="_Toc35419085"/>
      <w:r w:rsidRPr="00111968">
        <w:rPr>
          <w:rFonts w:ascii="宋体" w:eastAsia="宋体" w:hAnsi="宋体" w:hint="eastAsia"/>
          <w:szCs w:val="24"/>
        </w:rPr>
        <w:t>1</w:t>
      </w:r>
      <w:r w:rsidR="00B962CF">
        <w:rPr>
          <w:rFonts w:ascii="宋体" w:eastAsia="宋体" w:hAnsi="宋体"/>
          <w:szCs w:val="24"/>
        </w:rPr>
        <w:t>5</w:t>
      </w:r>
      <w:r w:rsidRPr="00111968">
        <w:rPr>
          <w:rFonts w:ascii="宋体" w:eastAsia="宋体" w:hAnsi="宋体"/>
          <w:szCs w:val="24"/>
        </w:rPr>
        <w:t xml:space="preserve"> </w:t>
      </w:r>
      <w:r w:rsidR="000D7CD1" w:rsidRPr="00111968">
        <w:rPr>
          <w:rFonts w:ascii="宋体" w:hAnsi="宋体" w:hint="eastAsia"/>
        </w:rPr>
        <w:t>主要技术指标和性能的详细说明</w:t>
      </w:r>
      <w:bookmarkEnd w:id="219"/>
    </w:p>
    <w:p w14:paraId="41BCCEC6" w14:textId="79382300" w:rsidR="000D7CD1" w:rsidRDefault="000D7CD1">
      <w:pPr>
        <w:widowControl/>
        <w:jc w:val="left"/>
        <w:rPr>
          <w:rFonts w:ascii="宋体" w:hAnsi="宋体"/>
          <w:kern w:val="0"/>
          <w:sz w:val="24"/>
        </w:rPr>
      </w:pPr>
      <w:r>
        <w:rPr>
          <w:rFonts w:ascii="宋体" w:hAnsi="宋体"/>
          <w:kern w:val="0"/>
          <w:sz w:val="24"/>
        </w:rPr>
        <w:br w:type="page"/>
      </w:r>
    </w:p>
    <w:p w14:paraId="79A3ADC2" w14:textId="77777777" w:rsidR="001D411C" w:rsidRPr="00111968" w:rsidRDefault="001D411C">
      <w:pPr>
        <w:widowControl/>
        <w:spacing w:line="360" w:lineRule="auto"/>
        <w:jc w:val="left"/>
        <w:rPr>
          <w:rFonts w:ascii="宋体" w:hAnsi="宋体"/>
          <w:kern w:val="0"/>
          <w:sz w:val="24"/>
        </w:rPr>
      </w:pPr>
    </w:p>
    <w:p w14:paraId="03556C8F" w14:textId="6B79B761" w:rsidR="001D411C" w:rsidRPr="00111968" w:rsidRDefault="000D6981">
      <w:pPr>
        <w:pStyle w:val="3"/>
        <w:rPr>
          <w:rFonts w:ascii="宋体" w:eastAsia="宋体" w:hAnsi="宋体"/>
          <w:kern w:val="0"/>
          <w:szCs w:val="24"/>
        </w:rPr>
      </w:pPr>
      <w:bookmarkStart w:id="220" w:name="_Toc35419086"/>
      <w:r w:rsidRPr="00111968">
        <w:rPr>
          <w:rFonts w:ascii="宋体" w:eastAsia="宋体" w:hAnsi="宋体"/>
          <w:szCs w:val="24"/>
        </w:rPr>
        <w:t>1</w:t>
      </w:r>
      <w:r w:rsidR="00B962CF">
        <w:rPr>
          <w:rFonts w:ascii="宋体" w:eastAsia="宋体" w:hAnsi="宋体"/>
          <w:szCs w:val="24"/>
        </w:rPr>
        <w:t xml:space="preserve">6 </w:t>
      </w:r>
      <w:r w:rsidRPr="00111968">
        <w:rPr>
          <w:rFonts w:ascii="宋体" w:eastAsia="宋体" w:hAnsi="宋体" w:hint="eastAsia"/>
          <w:szCs w:val="24"/>
        </w:rPr>
        <w:t>招标文件要求的和投标人认为必要的其它文件</w:t>
      </w:r>
      <w:bookmarkEnd w:id="220"/>
    </w:p>
    <w:sectPr w:rsidR="001D411C" w:rsidRPr="00111968">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6AAE5" w14:textId="77777777" w:rsidR="00EF1BC5" w:rsidRDefault="00EF1BC5">
      <w:r>
        <w:separator/>
      </w:r>
    </w:p>
  </w:endnote>
  <w:endnote w:type="continuationSeparator" w:id="0">
    <w:p w14:paraId="62AABF42" w14:textId="77777777" w:rsidR="00EF1BC5" w:rsidRDefault="00EF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charset w:val="80"/>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701122"/>
    </w:sdtPr>
    <w:sdtEndPr/>
    <w:sdtContent>
      <w:p w14:paraId="19B575C8" w14:textId="77777777" w:rsidR="00485C4C" w:rsidRDefault="00485C4C">
        <w:pPr>
          <w:pStyle w:val="af8"/>
          <w:jc w:val="center"/>
        </w:pPr>
        <w:r>
          <w:fldChar w:fldCharType="begin"/>
        </w:r>
        <w:r>
          <w:instrText>PAGE   \* MERGEFORMAT</w:instrText>
        </w:r>
        <w:r>
          <w:fldChar w:fldCharType="separate"/>
        </w:r>
        <w:r w:rsidRPr="00AB3E21">
          <w:rPr>
            <w:noProof/>
            <w:lang w:val="zh-CN"/>
          </w:rPr>
          <w:t>33</w:t>
        </w:r>
        <w:r>
          <w:fldChar w:fldCharType="end"/>
        </w:r>
      </w:p>
    </w:sdtContent>
  </w:sdt>
  <w:p w14:paraId="61742E7B" w14:textId="77777777" w:rsidR="00485C4C" w:rsidRDefault="00485C4C">
    <w:pPr>
      <w:pStyle w:val="af8"/>
      <w:tabs>
        <w:tab w:val="clear" w:pos="8306"/>
        <w:tab w:val="right" w:pos="7655"/>
      </w:tabs>
      <w:ind w:leftChars="-1" w:left="5385" w:right="-1" w:hangingChars="2993" w:hanging="5387"/>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981A" w14:textId="77777777" w:rsidR="00485C4C" w:rsidRDefault="00485C4C">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9359" w14:textId="77777777" w:rsidR="00485C4C" w:rsidRDefault="00485C4C">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FF2B" w14:textId="77777777" w:rsidR="00485C4C" w:rsidRDefault="00485C4C">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35C3" w14:textId="77777777" w:rsidR="00485C4C" w:rsidRDefault="00485C4C">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F532" w14:textId="77777777" w:rsidR="00485C4C" w:rsidRDefault="00485C4C">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B02D" w14:textId="77777777" w:rsidR="00485C4C" w:rsidRDefault="00485C4C">
    <w:pPr>
      <w:pStyle w:val="af8"/>
      <w:framePr w:wrap="around" w:vAnchor="text" w:hAnchor="page" w:x="8193" w:y="-153"/>
      <w:rPr>
        <w:rStyle w:val="afff"/>
      </w:rPr>
    </w:pPr>
    <w:r>
      <w:fldChar w:fldCharType="begin"/>
    </w:r>
    <w:r>
      <w:rPr>
        <w:rStyle w:val="afff"/>
      </w:rPr>
      <w:instrText xml:space="preserve">PAGE  </w:instrText>
    </w:r>
    <w:r>
      <w:fldChar w:fldCharType="separate"/>
    </w:r>
    <w:r>
      <w:rPr>
        <w:rStyle w:val="afff"/>
        <w:noProof/>
      </w:rPr>
      <w:t>87</w:t>
    </w:r>
    <w:r>
      <w:fldChar w:fldCharType="end"/>
    </w:r>
  </w:p>
  <w:p w14:paraId="32CD8005" w14:textId="77777777" w:rsidR="00485C4C" w:rsidRDefault="00485C4C" w:rsidP="00C54F26">
    <w:pPr>
      <w:pStyle w:val="af8"/>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5B94" w14:textId="77777777" w:rsidR="00485C4C" w:rsidRDefault="00485C4C">
    <w:pPr>
      <w:pStyle w:val="af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0BFF" w14:textId="77777777" w:rsidR="00485C4C" w:rsidRDefault="00485C4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2A3E8" w14:textId="77777777" w:rsidR="00EF1BC5" w:rsidRDefault="00EF1BC5">
      <w:r>
        <w:separator/>
      </w:r>
    </w:p>
  </w:footnote>
  <w:footnote w:type="continuationSeparator" w:id="0">
    <w:p w14:paraId="549743F2" w14:textId="77777777" w:rsidR="00EF1BC5" w:rsidRDefault="00EF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FA19" w14:textId="77777777" w:rsidR="00485C4C" w:rsidRDefault="00485C4C">
    <w:pPr>
      <w:pStyle w:val="afa"/>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57B4062"/>
    <w:multiLevelType w:val="multilevel"/>
    <w:tmpl w:val="157B4062"/>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6" w15:restartNumberingAfterBreak="0">
    <w:nsid w:val="230CF4FB"/>
    <w:multiLevelType w:val="singleLevel"/>
    <w:tmpl w:val="230CF4FB"/>
    <w:lvl w:ilvl="0">
      <w:start w:val="1"/>
      <w:numFmt w:val="chineseCounting"/>
      <w:suff w:val="nothing"/>
      <w:lvlText w:val="%1、"/>
      <w:lvlJc w:val="left"/>
      <w:rPr>
        <w:rFonts w:hint="eastAsia"/>
      </w:rPr>
    </w:lvl>
  </w:abstractNum>
  <w:abstractNum w:abstractNumId="7" w15:restartNumberingAfterBreak="0">
    <w:nsid w:val="30B70F19"/>
    <w:multiLevelType w:val="multilevel"/>
    <w:tmpl w:val="30B70F19"/>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8" w15:restartNumberingAfterBreak="0">
    <w:nsid w:val="54B32B4D"/>
    <w:multiLevelType w:val="multilevel"/>
    <w:tmpl w:val="54B32B4D"/>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9"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0" w15:restartNumberingAfterBreak="0">
    <w:nsid w:val="6FDF1F82"/>
    <w:multiLevelType w:val="multilevel"/>
    <w:tmpl w:val="6FDF1F82"/>
    <w:lvl w:ilvl="0">
      <w:start w:val="1"/>
      <w:numFmt w:val="bullet"/>
      <w:lvlText w:val=""/>
      <w:lvlJc w:val="left"/>
      <w:pPr>
        <w:ind w:left="1205" w:hanging="420"/>
      </w:pPr>
      <w:rPr>
        <w:rFonts w:ascii="Wingdings" w:hAnsi="Wingdings" w:hint="default"/>
      </w:rPr>
    </w:lvl>
    <w:lvl w:ilvl="1">
      <w:start w:val="1"/>
      <w:numFmt w:val="lowerLetter"/>
      <w:lvlText w:val="%2)"/>
      <w:lvlJc w:val="left"/>
      <w:pPr>
        <w:ind w:left="1625" w:hanging="420"/>
      </w:pPr>
    </w:lvl>
    <w:lvl w:ilvl="2">
      <w:start w:val="1"/>
      <w:numFmt w:val="lowerRoman"/>
      <w:lvlText w:val="%3."/>
      <w:lvlJc w:val="right"/>
      <w:pPr>
        <w:ind w:left="2045" w:hanging="420"/>
      </w:pPr>
    </w:lvl>
    <w:lvl w:ilvl="3">
      <w:start w:val="1"/>
      <w:numFmt w:val="decimal"/>
      <w:lvlText w:val="%4."/>
      <w:lvlJc w:val="left"/>
      <w:pPr>
        <w:ind w:left="2465" w:hanging="420"/>
      </w:pPr>
    </w:lvl>
    <w:lvl w:ilvl="4">
      <w:start w:val="1"/>
      <w:numFmt w:val="lowerLetter"/>
      <w:lvlText w:val="%5)"/>
      <w:lvlJc w:val="left"/>
      <w:pPr>
        <w:ind w:left="2885" w:hanging="420"/>
      </w:pPr>
    </w:lvl>
    <w:lvl w:ilvl="5">
      <w:start w:val="1"/>
      <w:numFmt w:val="lowerRoman"/>
      <w:lvlText w:val="%6."/>
      <w:lvlJc w:val="right"/>
      <w:pPr>
        <w:ind w:left="3305" w:hanging="420"/>
      </w:pPr>
    </w:lvl>
    <w:lvl w:ilvl="6">
      <w:start w:val="1"/>
      <w:numFmt w:val="decimal"/>
      <w:lvlText w:val="%7."/>
      <w:lvlJc w:val="left"/>
      <w:pPr>
        <w:ind w:left="3725" w:hanging="420"/>
      </w:pPr>
    </w:lvl>
    <w:lvl w:ilvl="7">
      <w:start w:val="1"/>
      <w:numFmt w:val="lowerLetter"/>
      <w:lvlText w:val="%8)"/>
      <w:lvlJc w:val="left"/>
      <w:pPr>
        <w:ind w:left="4145" w:hanging="420"/>
      </w:pPr>
    </w:lvl>
    <w:lvl w:ilvl="8">
      <w:start w:val="1"/>
      <w:numFmt w:val="lowerRoman"/>
      <w:lvlText w:val="%9."/>
      <w:lvlJc w:val="right"/>
      <w:pPr>
        <w:ind w:left="4565" w:hanging="420"/>
      </w:pPr>
    </w:lvl>
  </w:abstractNum>
  <w:num w:numId="1">
    <w:abstractNumId w:val="4"/>
  </w:num>
  <w:num w:numId="2">
    <w:abstractNumId w:val="9"/>
  </w:num>
  <w:num w:numId="3">
    <w:abstractNumId w:val="1"/>
  </w:num>
  <w:num w:numId="4">
    <w:abstractNumId w:val="6"/>
  </w:num>
  <w:num w:numId="5">
    <w:abstractNumId w:val="5"/>
  </w:num>
  <w:num w:numId="6">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49E0"/>
    <w:rsid w:val="000053C8"/>
    <w:rsid w:val="0000592D"/>
    <w:rsid w:val="0000681C"/>
    <w:rsid w:val="00010114"/>
    <w:rsid w:val="00013035"/>
    <w:rsid w:val="0001313D"/>
    <w:rsid w:val="00014835"/>
    <w:rsid w:val="00014D55"/>
    <w:rsid w:val="00015834"/>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5EC0"/>
    <w:rsid w:val="00086A0E"/>
    <w:rsid w:val="000879DE"/>
    <w:rsid w:val="000913AA"/>
    <w:rsid w:val="00093845"/>
    <w:rsid w:val="00093B61"/>
    <w:rsid w:val="000956A9"/>
    <w:rsid w:val="00096DA8"/>
    <w:rsid w:val="0009735E"/>
    <w:rsid w:val="000A0CA7"/>
    <w:rsid w:val="000A153E"/>
    <w:rsid w:val="000A2CE6"/>
    <w:rsid w:val="000A3815"/>
    <w:rsid w:val="000A5C5E"/>
    <w:rsid w:val="000A6CDF"/>
    <w:rsid w:val="000A6F67"/>
    <w:rsid w:val="000A7653"/>
    <w:rsid w:val="000B16A3"/>
    <w:rsid w:val="000B275C"/>
    <w:rsid w:val="000B3B96"/>
    <w:rsid w:val="000B4F2A"/>
    <w:rsid w:val="000B6D97"/>
    <w:rsid w:val="000B7D58"/>
    <w:rsid w:val="000C2900"/>
    <w:rsid w:val="000C54AA"/>
    <w:rsid w:val="000C57CA"/>
    <w:rsid w:val="000C72C3"/>
    <w:rsid w:val="000D037D"/>
    <w:rsid w:val="000D07BF"/>
    <w:rsid w:val="000D13C5"/>
    <w:rsid w:val="000D1D26"/>
    <w:rsid w:val="000D2CFF"/>
    <w:rsid w:val="000D30ED"/>
    <w:rsid w:val="000D4591"/>
    <w:rsid w:val="000D6981"/>
    <w:rsid w:val="000D790A"/>
    <w:rsid w:val="000D7CD1"/>
    <w:rsid w:val="000E005F"/>
    <w:rsid w:val="000E0903"/>
    <w:rsid w:val="000E0BE2"/>
    <w:rsid w:val="000E47E1"/>
    <w:rsid w:val="000E54E8"/>
    <w:rsid w:val="000E5E44"/>
    <w:rsid w:val="000E6BFD"/>
    <w:rsid w:val="000F00D3"/>
    <w:rsid w:val="000F0CFB"/>
    <w:rsid w:val="000F616F"/>
    <w:rsid w:val="001019D7"/>
    <w:rsid w:val="00102A58"/>
    <w:rsid w:val="00102A63"/>
    <w:rsid w:val="00103DAB"/>
    <w:rsid w:val="00103FB0"/>
    <w:rsid w:val="0010593C"/>
    <w:rsid w:val="00106B68"/>
    <w:rsid w:val="0010752B"/>
    <w:rsid w:val="00111968"/>
    <w:rsid w:val="001142A2"/>
    <w:rsid w:val="0011534F"/>
    <w:rsid w:val="0011650F"/>
    <w:rsid w:val="0012101E"/>
    <w:rsid w:val="0012116F"/>
    <w:rsid w:val="001236B4"/>
    <w:rsid w:val="0012512E"/>
    <w:rsid w:val="00125838"/>
    <w:rsid w:val="00125AFA"/>
    <w:rsid w:val="001262F1"/>
    <w:rsid w:val="001302C7"/>
    <w:rsid w:val="00135AED"/>
    <w:rsid w:val="001426B2"/>
    <w:rsid w:val="001446C1"/>
    <w:rsid w:val="00145987"/>
    <w:rsid w:val="00145D5D"/>
    <w:rsid w:val="00146DA2"/>
    <w:rsid w:val="00147210"/>
    <w:rsid w:val="00154315"/>
    <w:rsid w:val="00155872"/>
    <w:rsid w:val="00156A60"/>
    <w:rsid w:val="00160855"/>
    <w:rsid w:val="00160922"/>
    <w:rsid w:val="001617C2"/>
    <w:rsid w:val="00166FBA"/>
    <w:rsid w:val="00167FA7"/>
    <w:rsid w:val="00171FD9"/>
    <w:rsid w:val="00172074"/>
    <w:rsid w:val="00172A27"/>
    <w:rsid w:val="0017338E"/>
    <w:rsid w:val="00174DD5"/>
    <w:rsid w:val="00175E55"/>
    <w:rsid w:val="00176C5E"/>
    <w:rsid w:val="00176EB0"/>
    <w:rsid w:val="001775AB"/>
    <w:rsid w:val="001777DC"/>
    <w:rsid w:val="00184B06"/>
    <w:rsid w:val="00190D45"/>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270"/>
    <w:rsid w:val="001C04BB"/>
    <w:rsid w:val="001C0535"/>
    <w:rsid w:val="001C0C6C"/>
    <w:rsid w:val="001C2269"/>
    <w:rsid w:val="001C3096"/>
    <w:rsid w:val="001C64C1"/>
    <w:rsid w:val="001C69DD"/>
    <w:rsid w:val="001D207A"/>
    <w:rsid w:val="001D3208"/>
    <w:rsid w:val="001D411C"/>
    <w:rsid w:val="001D479E"/>
    <w:rsid w:val="001D5E90"/>
    <w:rsid w:val="001D73A7"/>
    <w:rsid w:val="001D7C24"/>
    <w:rsid w:val="001E04F1"/>
    <w:rsid w:val="001E08FB"/>
    <w:rsid w:val="001E42F6"/>
    <w:rsid w:val="001E496F"/>
    <w:rsid w:val="001E5739"/>
    <w:rsid w:val="001E6516"/>
    <w:rsid w:val="001E6906"/>
    <w:rsid w:val="001E7604"/>
    <w:rsid w:val="001E7ACB"/>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29A6"/>
    <w:rsid w:val="0021502C"/>
    <w:rsid w:val="002162A2"/>
    <w:rsid w:val="0022019A"/>
    <w:rsid w:val="00223D4A"/>
    <w:rsid w:val="00225527"/>
    <w:rsid w:val="00226C27"/>
    <w:rsid w:val="002302FF"/>
    <w:rsid w:val="00230BF1"/>
    <w:rsid w:val="002313FD"/>
    <w:rsid w:val="00231DF0"/>
    <w:rsid w:val="00231F42"/>
    <w:rsid w:val="00232141"/>
    <w:rsid w:val="00233069"/>
    <w:rsid w:val="0023457F"/>
    <w:rsid w:val="00235202"/>
    <w:rsid w:val="00236A08"/>
    <w:rsid w:val="00242CB9"/>
    <w:rsid w:val="002449EF"/>
    <w:rsid w:val="00244D63"/>
    <w:rsid w:val="002461DC"/>
    <w:rsid w:val="002464E6"/>
    <w:rsid w:val="00246947"/>
    <w:rsid w:val="0024742A"/>
    <w:rsid w:val="0025414F"/>
    <w:rsid w:val="00254AD4"/>
    <w:rsid w:val="002555EA"/>
    <w:rsid w:val="00255FA0"/>
    <w:rsid w:val="00256011"/>
    <w:rsid w:val="00256ACF"/>
    <w:rsid w:val="00263353"/>
    <w:rsid w:val="002641BF"/>
    <w:rsid w:val="002657D5"/>
    <w:rsid w:val="00270A8D"/>
    <w:rsid w:val="0027204D"/>
    <w:rsid w:val="00273BE3"/>
    <w:rsid w:val="002760CA"/>
    <w:rsid w:val="0028081E"/>
    <w:rsid w:val="00280AFB"/>
    <w:rsid w:val="00280F68"/>
    <w:rsid w:val="002831E5"/>
    <w:rsid w:val="0028590C"/>
    <w:rsid w:val="00287213"/>
    <w:rsid w:val="002967E4"/>
    <w:rsid w:val="002972CB"/>
    <w:rsid w:val="00297ACF"/>
    <w:rsid w:val="002A0BDB"/>
    <w:rsid w:val="002A1881"/>
    <w:rsid w:val="002A3106"/>
    <w:rsid w:val="002A5781"/>
    <w:rsid w:val="002A6DBF"/>
    <w:rsid w:val="002A771D"/>
    <w:rsid w:val="002B0A7E"/>
    <w:rsid w:val="002B1C22"/>
    <w:rsid w:val="002B2269"/>
    <w:rsid w:val="002B24EE"/>
    <w:rsid w:val="002B26A4"/>
    <w:rsid w:val="002B29A9"/>
    <w:rsid w:val="002B2CC6"/>
    <w:rsid w:val="002B4D2B"/>
    <w:rsid w:val="002C0377"/>
    <w:rsid w:val="002C0C77"/>
    <w:rsid w:val="002C3B75"/>
    <w:rsid w:val="002C4D0D"/>
    <w:rsid w:val="002C56E7"/>
    <w:rsid w:val="002C6681"/>
    <w:rsid w:val="002C6B06"/>
    <w:rsid w:val="002D037A"/>
    <w:rsid w:val="002D0F9F"/>
    <w:rsid w:val="002D14B3"/>
    <w:rsid w:val="002D1636"/>
    <w:rsid w:val="002D3547"/>
    <w:rsid w:val="002D38AE"/>
    <w:rsid w:val="002D5785"/>
    <w:rsid w:val="002D5EFF"/>
    <w:rsid w:val="002D7149"/>
    <w:rsid w:val="002E0C8A"/>
    <w:rsid w:val="002E542A"/>
    <w:rsid w:val="002E79A5"/>
    <w:rsid w:val="002F16D3"/>
    <w:rsid w:val="002F6DAA"/>
    <w:rsid w:val="00301F9D"/>
    <w:rsid w:val="0030224A"/>
    <w:rsid w:val="00304B9F"/>
    <w:rsid w:val="00305768"/>
    <w:rsid w:val="003114EA"/>
    <w:rsid w:val="00312C27"/>
    <w:rsid w:val="0031375F"/>
    <w:rsid w:val="00313B05"/>
    <w:rsid w:val="00320848"/>
    <w:rsid w:val="00320965"/>
    <w:rsid w:val="00321819"/>
    <w:rsid w:val="003226BA"/>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57C24"/>
    <w:rsid w:val="003601B9"/>
    <w:rsid w:val="00361893"/>
    <w:rsid w:val="00364CFB"/>
    <w:rsid w:val="00366071"/>
    <w:rsid w:val="00366C5B"/>
    <w:rsid w:val="003670E3"/>
    <w:rsid w:val="00370CC3"/>
    <w:rsid w:val="00370DF1"/>
    <w:rsid w:val="003729AF"/>
    <w:rsid w:val="00372B43"/>
    <w:rsid w:val="00372DEC"/>
    <w:rsid w:val="00373D4A"/>
    <w:rsid w:val="003757E9"/>
    <w:rsid w:val="003766C1"/>
    <w:rsid w:val="0038017F"/>
    <w:rsid w:val="00383366"/>
    <w:rsid w:val="00383A5B"/>
    <w:rsid w:val="00384234"/>
    <w:rsid w:val="00391A43"/>
    <w:rsid w:val="00393171"/>
    <w:rsid w:val="00393CE3"/>
    <w:rsid w:val="00394ED9"/>
    <w:rsid w:val="00396DBB"/>
    <w:rsid w:val="00397D55"/>
    <w:rsid w:val="00397DB3"/>
    <w:rsid w:val="003A294D"/>
    <w:rsid w:val="003A2A91"/>
    <w:rsid w:val="003A3E49"/>
    <w:rsid w:val="003A7016"/>
    <w:rsid w:val="003A7724"/>
    <w:rsid w:val="003A7877"/>
    <w:rsid w:val="003A7B51"/>
    <w:rsid w:val="003B00D2"/>
    <w:rsid w:val="003B1A26"/>
    <w:rsid w:val="003B2FD0"/>
    <w:rsid w:val="003B5FB2"/>
    <w:rsid w:val="003B626E"/>
    <w:rsid w:val="003C0595"/>
    <w:rsid w:val="003C3170"/>
    <w:rsid w:val="003C3277"/>
    <w:rsid w:val="003C3723"/>
    <w:rsid w:val="003C4D64"/>
    <w:rsid w:val="003C67AD"/>
    <w:rsid w:val="003C68EC"/>
    <w:rsid w:val="003C716B"/>
    <w:rsid w:val="003D03B9"/>
    <w:rsid w:val="003D1659"/>
    <w:rsid w:val="003D3450"/>
    <w:rsid w:val="003D34ED"/>
    <w:rsid w:val="003D5033"/>
    <w:rsid w:val="003D6157"/>
    <w:rsid w:val="003D75E6"/>
    <w:rsid w:val="003D7E62"/>
    <w:rsid w:val="003E0DF2"/>
    <w:rsid w:val="003E28FC"/>
    <w:rsid w:val="003E2DF2"/>
    <w:rsid w:val="003E6B8C"/>
    <w:rsid w:val="003E7192"/>
    <w:rsid w:val="003E7C8F"/>
    <w:rsid w:val="003F1418"/>
    <w:rsid w:val="003F2824"/>
    <w:rsid w:val="003F61DA"/>
    <w:rsid w:val="00400654"/>
    <w:rsid w:val="00401438"/>
    <w:rsid w:val="004063B9"/>
    <w:rsid w:val="004067D0"/>
    <w:rsid w:val="004131F5"/>
    <w:rsid w:val="00414941"/>
    <w:rsid w:val="00415676"/>
    <w:rsid w:val="004156F6"/>
    <w:rsid w:val="0041765A"/>
    <w:rsid w:val="00420C54"/>
    <w:rsid w:val="004225B9"/>
    <w:rsid w:val="00423B3A"/>
    <w:rsid w:val="00423BFA"/>
    <w:rsid w:val="00424E5D"/>
    <w:rsid w:val="00424E62"/>
    <w:rsid w:val="00431FF3"/>
    <w:rsid w:val="0044367C"/>
    <w:rsid w:val="00443EAB"/>
    <w:rsid w:val="004443B5"/>
    <w:rsid w:val="004462D6"/>
    <w:rsid w:val="004466E8"/>
    <w:rsid w:val="00446DE4"/>
    <w:rsid w:val="0045216F"/>
    <w:rsid w:val="004542D4"/>
    <w:rsid w:val="00454C5F"/>
    <w:rsid w:val="00455CE8"/>
    <w:rsid w:val="0045605D"/>
    <w:rsid w:val="004605FB"/>
    <w:rsid w:val="00460CA4"/>
    <w:rsid w:val="0046255A"/>
    <w:rsid w:val="00465118"/>
    <w:rsid w:val="004652B7"/>
    <w:rsid w:val="004670AE"/>
    <w:rsid w:val="004673F1"/>
    <w:rsid w:val="0047250D"/>
    <w:rsid w:val="00472D5F"/>
    <w:rsid w:val="00473FDA"/>
    <w:rsid w:val="004743C0"/>
    <w:rsid w:val="004748A7"/>
    <w:rsid w:val="00474F60"/>
    <w:rsid w:val="004761AB"/>
    <w:rsid w:val="0047632A"/>
    <w:rsid w:val="00484C06"/>
    <w:rsid w:val="004859F4"/>
    <w:rsid w:val="00485C4C"/>
    <w:rsid w:val="0048690F"/>
    <w:rsid w:val="00493D49"/>
    <w:rsid w:val="00493EC4"/>
    <w:rsid w:val="004942B8"/>
    <w:rsid w:val="00495472"/>
    <w:rsid w:val="00496A7B"/>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7674"/>
    <w:rsid w:val="004D0939"/>
    <w:rsid w:val="004D1133"/>
    <w:rsid w:val="004D115C"/>
    <w:rsid w:val="004D3DD4"/>
    <w:rsid w:val="004D6CC1"/>
    <w:rsid w:val="004D6FB9"/>
    <w:rsid w:val="004D7667"/>
    <w:rsid w:val="004D7810"/>
    <w:rsid w:val="004D78CB"/>
    <w:rsid w:val="004D7E2C"/>
    <w:rsid w:val="004E28B1"/>
    <w:rsid w:val="004E5E59"/>
    <w:rsid w:val="004F0B8F"/>
    <w:rsid w:val="004F3979"/>
    <w:rsid w:val="004F4ABF"/>
    <w:rsid w:val="004F6896"/>
    <w:rsid w:val="00500052"/>
    <w:rsid w:val="00500ECA"/>
    <w:rsid w:val="00501E85"/>
    <w:rsid w:val="005046AE"/>
    <w:rsid w:val="005046E8"/>
    <w:rsid w:val="0050667C"/>
    <w:rsid w:val="005077A3"/>
    <w:rsid w:val="00510328"/>
    <w:rsid w:val="00512DE2"/>
    <w:rsid w:val="0051319F"/>
    <w:rsid w:val="00513A58"/>
    <w:rsid w:val="00513CBB"/>
    <w:rsid w:val="00514860"/>
    <w:rsid w:val="00516615"/>
    <w:rsid w:val="0051675A"/>
    <w:rsid w:val="005208A8"/>
    <w:rsid w:val="00524B5B"/>
    <w:rsid w:val="00525280"/>
    <w:rsid w:val="005272C6"/>
    <w:rsid w:val="00527329"/>
    <w:rsid w:val="00530903"/>
    <w:rsid w:val="00530AAA"/>
    <w:rsid w:val="005311DB"/>
    <w:rsid w:val="00535874"/>
    <w:rsid w:val="00535C91"/>
    <w:rsid w:val="00540408"/>
    <w:rsid w:val="005412A1"/>
    <w:rsid w:val="005415F3"/>
    <w:rsid w:val="00542BE4"/>
    <w:rsid w:val="00542D98"/>
    <w:rsid w:val="005433AC"/>
    <w:rsid w:val="00545067"/>
    <w:rsid w:val="00545F51"/>
    <w:rsid w:val="00546C7C"/>
    <w:rsid w:val="00550308"/>
    <w:rsid w:val="00554F53"/>
    <w:rsid w:val="0055528B"/>
    <w:rsid w:val="0055673F"/>
    <w:rsid w:val="00557B7A"/>
    <w:rsid w:val="00560B93"/>
    <w:rsid w:val="00561348"/>
    <w:rsid w:val="005626D3"/>
    <w:rsid w:val="00563433"/>
    <w:rsid w:val="005635E8"/>
    <w:rsid w:val="00564EFD"/>
    <w:rsid w:val="00565D84"/>
    <w:rsid w:val="005661C8"/>
    <w:rsid w:val="00566661"/>
    <w:rsid w:val="00566B93"/>
    <w:rsid w:val="00571CB1"/>
    <w:rsid w:val="0057277E"/>
    <w:rsid w:val="00574936"/>
    <w:rsid w:val="00576BE0"/>
    <w:rsid w:val="00577F17"/>
    <w:rsid w:val="005802C5"/>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1E03"/>
    <w:rsid w:val="005B32E2"/>
    <w:rsid w:val="005B3B9C"/>
    <w:rsid w:val="005B3F72"/>
    <w:rsid w:val="005B600E"/>
    <w:rsid w:val="005B7155"/>
    <w:rsid w:val="005B7160"/>
    <w:rsid w:val="005C088F"/>
    <w:rsid w:val="005C1383"/>
    <w:rsid w:val="005C47D1"/>
    <w:rsid w:val="005D17F1"/>
    <w:rsid w:val="005D39DB"/>
    <w:rsid w:val="005D57F1"/>
    <w:rsid w:val="005D7123"/>
    <w:rsid w:val="005E06F1"/>
    <w:rsid w:val="005E1DD9"/>
    <w:rsid w:val="005E2E31"/>
    <w:rsid w:val="005E63B8"/>
    <w:rsid w:val="005E660F"/>
    <w:rsid w:val="005E6ABF"/>
    <w:rsid w:val="005E799E"/>
    <w:rsid w:val="005F0FF6"/>
    <w:rsid w:val="005F1558"/>
    <w:rsid w:val="005F29D9"/>
    <w:rsid w:val="005F35A6"/>
    <w:rsid w:val="005F3EB3"/>
    <w:rsid w:val="005F53DC"/>
    <w:rsid w:val="005F6FF6"/>
    <w:rsid w:val="005F70EB"/>
    <w:rsid w:val="005F7DFA"/>
    <w:rsid w:val="0060312E"/>
    <w:rsid w:val="00605DD8"/>
    <w:rsid w:val="00605F68"/>
    <w:rsid w:val="00606C11"/>
    <w:rsid w:val="00611C89"/>
    <w:rsid w:val="006146D4"/>
    <w:rsid w:val="00615555"/>
    <w:rsid w:val="00615C2A"/>
    <w:rsid w:val="006168F6"/>
    <w:rsid w:val="006171B9"/>
    <w:rsid w:val="00617286"/>
    <w:rsid w:val="00617585"/>
    <w:rsid w:val="00621433"/>
    <w:rsid w:val="006240BC"/>
    <w:rsid w:val="0062452F"/>
    <w:rsid w:val="00626405"/>
    <w:rsid w:val="00626467"/>
    <w:rsid w:val="00627207"/>
    <w:rsid w:val="00627290"/>
    <w:rsid w:val="00627382"/>
    <w:rsid w:val="00631149"/>
    <w:rsid w:val="006312F6"/>
    <w:rsid w:val="00632146"/>
    <w:rsid w:val="00633752"/>
    <w:rsid w:val="00634E73"/>
    <w:rsid w:val="00635CD2"/>
    <w:rsid w:val="00636C99"/>
    <w:rsid w:val="0064241C"/>
    <w:rsid w:val="00642EF2"/>
    <w:rsid w:val="00643C26"/>
    <w:rsid w:val="0064447C"/>
    <w:rsid w:val="00644491"/>
    <w:rsid w:val="00644D01"/>
    <w:rsid w:val="0064580B"/>
    <w:rsid w:val="00651465"/>
    <w:rsid w:val="00651D0F"/>
    <w:rsid w:val="0065248B"/>
    <w:rsid w:val="006546FF"/>
    <w:rsid w:val="00654863"/>
    <w:rsid w:val="00654C50"/>
    <w:rsid w:val="006555A3"/>
    <w:rsid w:val="00655AE2"/>
    <w:rsid w:val="006564F8"/>
    <w:rsid w:val="00657A12"/>
    <w:rsid w:val="00657CE4"/>
    <w:rsid w:val="00657E8A"/>
    <w:rsid w:val="00660039"/>
    <w:rsid w:val="00660CA2"/>
    <w:rsid w:val="00661DAA"/>
    <w:rsid w:val="006631BE"/>
    <w:rsid w:val="00663B57"/>
    <w:rsid w:val="006647E5"/>
    <w:rsid w:val="00665839"/>
    <w:rsid w:val="00665CEA"/>
    <w:rsid w:val="0066651E"/>
    <w:rsid w:val="00666C04"/>
    <w:rsid w:val="0066751F"/>
    <w:rsid w:val="006675C7"/>
    <w:rsid w:val="00667C27"/>
    <w:rsid w:val="00673780"/>
    <w:rsid w:val="00674505"/>
    <w:rsid w:val="006747AB"/>
    <w:rsid w:val="006749BD"/>
    <w:rsid w:val="006776B0"/>
    <w:rsid w:val="00677B8F"/>
    <w:rsid w:val="00677E1D"/>
    <w:rsid w:val="0068115E"/>
    <w:rsid w:val="006814AC"/>
    <w:rsid w:val="00681553"/>
    <w:rsid w:val="0068236E"/>
    <w:rsid w:val="006825B4"/>
    <w:rsid w:val="0068340D"/>
    <w:rsid w:val="00684E6C"/>
    <w:rsid w:val="00685570"/>
    <w:rsid w:val="00685E49"/>
    <w:rsid w:val="00686E6F"/>
    <w:rsid w:val="00687A37"/>
    <w:rsid w:val="00687FED"/>
    <w:rsid w:val="0069050A"/>
    <w:rsid w:val="006926F2"/>
    <w:rsid w:val="00693F62"/>
    <w:rsid w:val="006944C1"/>
    <w:rsid w:val="00694D96"/>
    <w:rsid w:val="006964B2"/>
    <w:rsid w:val="00696C1B"/>
    <w:rsid w:val="00697644"/>
    <w:rsid w:val="006A01EF"/>
    <w:rsid w:val="006A12E9"/>
    <w:rsid w:val="006A2460"/>
    <w:rsid w:val="006A26A4"/>
    <w:rsid w:val="006A56F1"/>
    <w:rsid w:val="006B3D49"/>
    <w:rsid w:val="006B4C9D"/>
    <w:rsid w:val="006C0075"/>
    <w:rsid w:val="006C0F15"/>
    <w:rsid w:val="006C119B"/>
    <w:rsid w:val="006C1269"/>
    <w:rsid w:val="006C1F30"/>
    <w:rsid w:val="006C31B1"/>
    <w:rsid w:val="006C3A22"/>
    <w:rsid w:val="006C44B6"/>
    <w:rsid w:val="006C63AA"/>
    <w:rsid w:val="006C6621"/>
    <w:rsid w:val="006C7A3D"/>
    <w:rsid w:val="006D04E4"/>
    <w:rsid w:val="006D11A4"/>
    <w:rsid w:val="006D1CDC"/>
    <w:rsid w:val="006D45A8"/>
    <w:rsid w:val="006D6613"/>
    <w:rsid w:val="006D73EB"/>
    <w:rsid w:val="006E0311"/>
    <w:rsid w:val="006E1883"/>
    <w:rsid w:val="006E1CB7"/>
    <w:rsid w:val="006E64CA"/>
    <w:rsid w:val="006E6614"/>
    <w:rsid w:val="006E68F3"/>
    <w:rsid w:val="006E6CC9"/>
    <w:rsid w:val="006E712C"/>
    <w:rsid w:val="006F2F91"/>
    <w:rsid w:val="006F3636"/>
    <w:rsid w:val="006F4309"/>
    <w:rsid w:val="007003BD"/>
    <w:rsid w:val="00700F43"/>
    <w:rsid w:val="00701C70"/>
    <w:rsid w:val="007021CA"/>
    <w:rsid w:val="00703BE0"/>
    <w:rsid w:val="00703F18"/>
    <w:rsid w:val="00704B02"/>
    <w:rsid w:val="00711D76"/>
    <w:rsid w:val="00712E95"/>
    <w:rsid w:val="00712F21"/>
    <w:rsid w:val="00713C6E"/>
    <w:rsid w:val="00713FF8"/>
    <w:rsid w:val="00715534"/>
    <w:rsid w:val="007163C5"/>
    <w:rsid w:val="007175D4"/>
    <w:rsid w:val="00720FF0"/>
    <w:rsid w:val="0072266F"/>
    <w:rsid w:val="00723F31"/>
    <w:rsid w:val="00724D50"/>
    <w:rsid w:val="00725508"/>
    <w:rsid w:val="007271E1"/>
    <w:rsid w:val="00733BFF"/>
    <w:rsid w:val="007346BC"/>
    <w:rsid w:val="00734C3B"/>
    <w:rsid w:val="00736C5A"/>
    <w:rsid w:val="007375D7"/>
    <w:rsid w:val="0074442B"/>
    <w:rsid w:val="00745131"/>
    <w:rsid w:val="00752B89"/>
    <w:rsid w:val="00753B6A"/>
    <w:rsid w:val="00754CA0"/>
    <w:rsid w:val="0076072C"/>
    <w:rsid w:val="00760D5F"/>
    <w:rsid w:val="00760E1C"/>
    <w:rsid w:val="00761F85"/>
    <w:rsid w:val="00762139"/>
    <w:rsid w:val="007629BD"/>
    <w:rsid w:val="00762FBF"/>
    <w:rsid w:val="007638DB"/>
    <w:rsid w:val="007638FE"/>
    <w:rsid w:val="00770A0E"/>
    <w:rsid w:val="007723F9"/>
    <w:rsid w:val="00772A14"/>
    <w:rsid w:val="007736B4"/>
    <w:rsid w:val="00775597"/>
    <w:rsid w:val="00777726"/>
    <w:rsid w:val="00780FFA"/>
    <w:rsid w:val="00781B93"/>
    <w:rsid w:val="00781D4C"/>
    <w:rsid w:val="00784C6C"/>
    <w:rsid w:val="00785D27"/>
    <w:rsid w:val="0078609D"/>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4CF"/>
    <w:rsid w:val="007C5707"/>
    <w:rsid w:val="007C714A"/>
    <w:rsid w:val="007C7A0B"/>
    <w:rsid w:val="007C7FF1"/>
    <w:rsid w:val="007D2317"/>
    <w:rsid w:val="007D64AA"/>
    <w:rsid w:val="007E0A63"/>
    <w:rsid w:val="007E0BF8"/>
    <w:rsid w:val="007E1B99"/>
    <w:rsid w:val="007E333A"/>
    <w:rsid w:val="007E6260"/>
    <w:rsid w:val="007F20F3"/>
    <w:rsid w:val="007F332B"/>
    <w:rsid w:val="007F399A"/>
    <w:rsid w:val="007F4264"/>
    <w:rsid w:val="007F704E"/>
    <w:rsid w:val="007F782F"/>
    <w:rsid w:val="00801DD1"/>
    <w:rsid w:val="00803522"/>
    <w:rsid w:val="008041AC"/>
    <w:rsid w:val="008043F9"/>
    <w:rsid w:val="0080442D"/>
    <w:rsid w:val="00806EFB"/>
    <w:rsid w:val="0080736D"/>
    <w:rsid w:val="00807B16"/>
    <w:rsid w:val="00807FCF"/>
    <w:rsid w:val="00810204"/>
    <w:rsid w:val="00810243"/>
    <w:rsid w:val="008107C8"/>
    <w:rsid w:val="008113E5"/>
    <w:rsid w:val="00812C76"/>
    <w:rsid w:val="00813CE6"/>
    <w:rsid w:val="00814765"/>
    <w:rsid w:val="0081631E"/>
    <w:rsid w:val="00821C40"/>
    <w:rsid w:val="008226C3"/>
    <w:rsid w:val="008240E6"/>
    <w:rsid w:val="00831029"/>
    <w:rsid w:val="0083242D"/>
    <w:rsid w:val="008330EB"/>
    <w:rsid w:val="00834555"/>
    <w:rsid w:val="00835453"/>
    <w:rsid w:val="008417AC"/>
    <w:rsid w:val="008432CF"/>
    <w:rsid w:val="008442A4"/>
    <w:rsid w:val="0084544F"/>
    <w:rsid w:val="0084734E"/>
    <w:rsid w:val="00850CD3"/>
    <w:rsid w:val="00850E3D"/>
    <w:rsid w:val="0085138A"/>
    <w:rsid w:val="0085273B"/>
    <w:rsid w:val="00854686"/>
    <w:rsid w:val="008579BA"/>
    <w:rsid w:val="00861D91"/>
    <w:rsid w:val="008653C5"/>
    <w:rsid w:val="00865835"/>
    <w:rsid w:val="0086614F"/>
    <w:rsid w:val="0086733D"/>
    <w:rsid w:val="00870400"/>
    <w:rsid w:val="00870609"/>
    <w:rsid w:val="00870C25"/>
    <w:rsid w:val="008716EE"/>
    <w:rsid w:val="008733FA"/>
    <w:rsid w:val="00873DDD"/>
    <w:rsid w:val="008748A6"/>
    <w:rsid w:val="008755FD"/>
    <w:rsid w:val="008775CE"/>
    <w:rsid w:val="00877D9E"/>
    <w:rsid w:val="0088220A"/>
    <w:rsid w:val="00882499"/>
    <w:rsid w:val="0088362C"/>
    <w:rsid w:val="008839CE"/>
    <w:rsid w:val="00884DFB"/>
    <w:rsid w:val="00884FE1"/>
    <w:rsid w:val="00886F9E"/>
    <w:rsid w:val="008907AD"/>
    <w:rsid w:val="00890B91"/>
    <w:rsid w:val="00890E20"/>
    <w:rsid w:val="00892484"/>
    <w:rsid w:val="008929E8"/>
    <w:rsid w:val="00894464"/>
    <w:rsid w:val="008961A4"/>
    <w:rsid w:val="00896987"/>
    <w:rsid w:val="00896E4A"/>
    <w:rsid w:val="00897527"/>
    <w:rsid w:val="008976E8"/>
    <w:rsid w:val="008A0517"/>
    <w:rsid w:val="008A2573"/>
    <w:rsid w:val="008A2F07"/>
    <w:rsid w:val="008A3FB1"/>
    <w:rsid w:val="008A7FA8"/>
    <w:rsid w:val="008B3D62"/>
    <w:rsid w:val="008B41AE"/>
    <w:rsid w:val="008B55A6"/>
    <w:rsid w:val="008B605D"/>
    <w:rsid w:val="008C0436"/>
    <w:rsid w:val="008C0AC9"/>
    <w:rsid w:val="008C4353"/>
    <w:rsid w:val="008C4822"/>
    <w:rsid w:val="008C58B2"/>
    <w:rsid w:val="008C70A0"/>
    <w:rsid w:val="008C778A"/>
    <w:rsid w:val="008C7AD4"/>
    <w:rsid w:val="008D06D3"/>
    <w:rsid w:val="008D09B1"/>
    <w:rsid w:val="008D0E1D"/>
    <w:rsid w:val="008D0E49"/>
    <w:rsid w:val="008D1353"/>
    <w:rsid w:val="008D1B21"/>
    <w:rsid w:val="008D2792"/>
    <w:rsid w:val="008D32E4"/>
    <w:rsid w:val="008D7B28"/>
    <w:rsid w:val="008E07A9"/>
    <w:rsid w:val="008E2BD0"/>
    <w:rsid w:val="008E2FD7"/>
    <w:rsid w:val="008E3D27"/>
    <w:rsid w:val="008E428B"/>
    <w:rsid w:val="008E4A43"/>
    <w:rsid w:val="008E5285"/>
    <w:rsid w:val="008E6F1E"/>
    <w:rsid w:val="008F064C"/>
    <w:rsid w:val="008F2748"/>
    <w:rsid w:val="008F2CEE"/>
    <w:rsid w:val="008F6BE7"/>
    <w:rsid w:val="008F7606"/>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07C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16B4"/>
    <w:rsid w:val="009B38DD"/>
    <w:rsid w:val="009B3918"/>
    <w:rsid w:val="009B7D40"/>
    <w:rsid w:val="009C396A"/>
    <w:rsid w:val="009C46C2"/>
    <w:rsid w:val="009C5D5C"/>
    <w:rsid w:val="009C7BD0"/>
    <w:rsid w:val="009D1B9B"/>
    <w:rsid w:val="009D3555"/>
    <w:rsid w:val="009D3D26"/>
    <w:rsid w:val="009D7B0C"/>
    <w:rsid w:val="009E5195"/>
    <w:rsid w:val="009F10C7"/>
    <w:rsid w:val="009F3215"/>
    <w:rsid w:val="009F3F33"/>
    <w:rsid w:val="009F44A4"/>
    <w:rsid w:val="009F4D12"/>
    <w:rsid w:val="00A00959"/>
    <w:rsid w:val="00A03D1F"/>
    <w:rsid w:val="00A073F8"/>
    <w:rsid w:val="00A11484"/>
    <w:rsid w:val="00A1348C"/>
    <w:rsid w:val="00A1403C"/>
    <w:rsid w:val="00A15703"/>
    <w:rsid w:val="00A15DC1"/>
    <w:rsid w:val="00A16813"/>
    <w:rsid w:val="00A17194"/>
    <w:rsid w:val="00A2148C"/>
    <w:rsid w:val="00A22766"/>
    <w:rsid w:val="00A2572A"/>
    <w:rsid w:val="00A2637A"/>
    <w:rsid w:val="00A31703"/>
    <w:rsid w:val="00A32996"/>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8AF"/>
    <w:rsid w:val="00A65992"/>
    <w:rsid w:val="00A66018"/>
    <w:rsid w:val="00A71275"/>
    <w:rsid w:val="00A727DC"/>
    <w:rsid w:val="00A74A0B"/>
    <w:rsid w:val="00A75D56"/>
    <w:rsid w:val="00A7798E"/>
    <w:rsid w:val="00A80B20"/>
    <w:rsid w:val="00A81589"/>
    <w:rsid w:val="00A81B3F"/>
    <w:rsid w:val="00A8342B"/>
    <w:rsid w:val="00A83E98"/>
    <w:rsid w:val="00A83EE4"/>
    <w:rsid w:val="00A84EB8"/>
    <w:rsid w:val="00A8523C"/>
    <w:rsid w:val="00A8676C"/>
    <w:rsid w:val="00A8767A"/>
    <w:rsid w:val="00A90741"/>
    <w:rsid w:val="00A90BB0"/>
    <w:rsid w:val="00A931BF"/>
    <w:rsid w:val="00A95678"/>
    <w:rsid w:val="00A96111"/>
    <w:rsid w:val="00A9632F"/>
    <w:rsid w:val="00A97191"/>
    <w:rsid w:val="00A97A54"/>
    <w:rsid w:val="00A97EDE"/>
    <w:rsid w:val="00AA0B85"/>
    <w:rsid w:val="00AA11BA"/>
    <w:rsid w:val="00AA4C5E"/>
    <w:rsid w:val="00AA5C0E"/>
    <w:rsid w:val="00AA6170"/>
    <w:rsid w:val="00AB1682"/>
    <w:rsid w:val="00AB1831"/>
    <w:rsid w:val="00AB2712"/>
    <w:rsid w:val="00AB2A9D"/>
    <w:rsid w:val="00AB2BEB"/>
    <w:rsid w:val="00AB3E21"/>
    <w:rsid w:val="00AB59FA"/>
    <w:rsid w:val="00AB6E80"/>
    <w:rsid w:val="00AB6F8E"/>
    <w:rsid w:val="00AC04FD"/>
    <w:rsid w:val="00AC40F8"/>
    <w:rsid w:val="00AC4D42"/>
    <w:rsid w:val="00AC4E33"/>
    <w:rsid w:val="00AC4FA1"/>
    <w:rsid w:val="00AC5EA6"/>
    <w:rsid w:val="00AC61BB"/>
    <w:rsid w:val="00AC657E"/>
    <w:rsid w:val="00AC6851"/>
    <w:rsid w:val="00AD11CD"/>
    <w:rsid w:val="00AD32AA"/>
    <w:rsid w:val="00AD413C"/>
    <w:rsid w:val="00AD5FBA"/>
    <w:rsid w:val="00AD5FF4"/>
    <w:rsid w:val="00AD741B"/>
    <w:rsid w:val="00AD76D2"/>
    <w:rsid w:val="00AD78A6"/>
    <w:rsid w:val="00AE3E75"/>
    <w:rsid w:val="00AF0841"/>
    <w:rsid w:val="00AF0993"/>
    <w:rsid w:val="00AF0F99"/>
    <w:rsid w:val="00AF147A"/>
    <w:rsid w:val="00AF404A"/>
    <w:rsid w:val="00AF4ABE"/>
    <w:rsid w:val="00AF6488"/>
    <w:rsid w:val="00B00C5D"/>
    <w:rsid w:val="00B02B61"/>
    <w:rsid w:val="00B03688"/>
    <w:rsid w:val="00B04E23"/>
    <w:rsid w:val="00B05B86"/>
    <w:rsid w:val="00B078B1"/>
    <w:rsid w:val="00B105CE"/>
    <w:rsid w:val="00B11024"/>
    <w:rsid w:val="00B122DC"/>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0FC5"/>
    <w:rsid w:val="00B721EB"/>
    <w:rsid w:val="00B735C8"/>
    <w:rsid w:val="00B74B60"/>
    <w:rsid w:val="00B75673"/>
    <w:rsid w:val="00B762F6"/>
    <w:rsid w:val="00B80CB3"/>
    <w:rsid w:val="00B822A2"/>
    <w:rsid w:val="00B8283B"/>
    <w:rsid w:val="00B8449A"/>
    <w:rsid w:val="00B85B19"/>
    <w:rsid w:val="00B86043"/>
    <w:rsid w:val="00B902CE"/>
    <w:rsid w:val="00B91461"/>
    <w:rsid w:val="00B922E5"/>
    <w:rsid w:val="00B92926"/>
    <w:rsid w:val="00B962CF"/>
    <w:rsid w:val="00BA099B"/>
    <w:rsid w:val="00BA2261"/>
    <w:rsid w:val="00BA4069"/>
    <w:rsid w:val="00BA46B9"/>
    <w:rsid w:val="00BA54CC"/>
    <w:rsid w:val="00BA59EC"/>
    <w:rsid w:val="00BA5BDC"/>
    <w:rsid w:val="00BA6C25"/>
    <w:rsid w:val="00BA7FA5"/>
    <w:rsid w:val="00BB2D7D"/>
    <w:rsid w:val="00BB39F0"/>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7C2"/>
    <w:rsid w:val="00BF6935"/>
    <w:rsid w:val="00BF7D72"/>
    <w:rsid w:val="00C008C1"/>
    <w:rsid w:val="00C00B3D"/>
    <w:rsid w:val="00C01BFB"/>
    <w:rsid w:val="00C03595"/>
    <w:rsid w:val="00C059AA"/>
    <w:rsid w:val="00C05D80"/>
    <w:rsid w:val="00C07A39"/>
    <w:rsid w:val="00C07F1A"/>
    <w:rsid w:val="00C07F52"/>
    <w:rsid w:val="00C12363"/>
    <w:rsid w:val="00C132C3"/>
    <w:rsid w:val="00C179D5"/>
    <w:rsid w:val="00C20131"/>
    <w:rsid w:val="00C27D57"/>
    <w:rsid w:val="00C328D3"/>
    <w:rsid w:val="00C3324E"/>
    <w:rsid w:val="00C33F71"/>
    <w:rsid w:val="00C3554E"/>
    <w:rsid w:val="00C40AB3"/>
    <w:rsid w:val="00C43A83"/>
    <w:rsid w:val="00C43B80"/>
    <w:rsid w:val="00C44501"/>
    <w:rsid w:val="00C44544"/>
    <w:rsid w:val="00C4484E"/>
    <w:rsid w:val="00C45A37"/>
    <w:rsid w:val="00C469F1"/>
    <w:rsid w:val="00C47333"/>
    <w:rsid w:val="00C5066D"/>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5466"/>
    <w:rsid w:val="00CB5A0A"/>
    <w:rsid w:val="00CB6104"/>
    <w:rsid w:val="00CB6E42"/>
    <w:rsid w:val="00CB7BA0"/>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2F22"/>
    <w:rsid w:val="00CE30AF"/>
    <w:rsid w:val="00CE4F7E"/>
    <w:rsid w:val="00CE7BDF"/>
    <w:rsid w:val="00CF3E97"/>
    <w:rsid w:val="00CF40B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1041"/>
    <w:rsid w:val="00D221CD"/>
    <w:rsid w:val="00D225BC"/>
    <w:rsid w:val="00D25DA3"/>
    <w:rsid w:val="00D2663D"/>
    <w:rsid w:val="00D2686B"/>
    <w:rsid w:val="00D329AA"/>
    <w:rsid w:val="00D335BC"/>
    <w:rsid w:val="00D36B17"/>
    <w:rsid w:val="00D42259"/>
    <w:rsid w:val="00D424A4"/>
    <w:rsid w:val="00D42EBB"/>
    <w:rsid w:val="00D43777"/>
    <w:rsid w:val="00D47C86"/>
    <w:rsid w:val="00D47FBB"/>
    <w:rsid w:val="00D50EBE"/>
    <w:rsid w:val="00D51105"/>
    <w:rsid w:val="00D51990"/>
    <w:rsid w:val="00D520E6"/>
    <w:rsid w:val="00D530BD"/>
    <w:rsid w:val="00D53437"/>
    <w:rsid w:val="00D537FA"/>
    <w:rsid w:val="00D537FB"/>
    <w:rsid w:val="00D53984"/>
    <w:rsid w:val="00D567BC"/>
    <w:rsid w:val="00D56C66"/>
    <w:rsid w:val="00D57001"/>
    <w:rsid w:val="00D622C9"/>
    <w:rsid w:val="00D65F08"/>
    <w:rsid w:val="00D669D9"/>
    <w:rsid w:val="00D670BA"/>
    <w:rsid w:val="00D67CA2"/>
    <w:rsid w:val="00D704C8"/>
    <w:rsid w:val="00D71D2D"/>
    <w:rsid w:val="00D7381E"/>
    <w:rsid w:val="00D74126"/>
    <w:rsid w:val="00D751D6"/>
    <w:rsid w:val="00D80469"/>
    <w:rsid w:val="00D82004"/>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4CA"/>
    <w:rsid w:val="00DC2CD6"/>
    <w:rsid w:val="00DC4C0E"/>
    <w:rsid w:val="00DC680B"/>
    <w:rsid w:val="00DC7D0E"/>
    <w:rsid w:val="00DD03E5"/>
    <w:rsid w:val="00DD275D"/>
    <w:rsid w:val="00DD352F"/>
    <w:rsid w:val="00DD4882"/>
    <w:rsid w:val="00DD6641"/>
    <w:rsid w:val="00DD786E"/>
    <w:rsid w:val="00DD79BB"/>
    <w:rsid w:val="00DE4144"/>
    <w:rsid w:val="00DE469A"/>
    <w:rsid w:val="00DE5625"/>
    <w:rsid w:val="00DE56AE"/>
    <w:rsid w:val="00DE5D92"/>
    <w:rsid w:val="00DE6709"/>
    <w:rsid w:val="00DE6ACF"/>
    <w:rsid w:val="00DE73DB"/>
    <w:rsid w:val="00DE79B8"/>
    <w:rsid w:val="00DF142C"/>
    <w:rsid w:val="00DF3036"/>
    <w:rsid w:val="00DF4490"/>
    <w:rsid w:val="00DF44E9"/>
    <w:rsid w:val="00DF4F57"/>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54A"/>
    <w:rsid w:val="00E34460"/>
    <w:rsid w:val="00E34C06"/>
    <w:rsid w:val="00E34EC1"/>
    <w:rsid w:val="00E412C3"/>
    <w:rsid w:val="00E41FC4"/>
    <w:rsid w:val="00E420AC"/>
    <w:rsid w:val="00E430FA"/>
    <w:rsid w:val="00E435FD"/>
    <w:rsid w:val="00E45742"/>
    <w:rsid w:val="00E50CA9"/>
    <w:rsid w:val="00E52B05"/>
    <w:rsid w:val="00E52EB1"/>
    <w:rsid w:val="00E56717"/>
    <w:rsid w:val="00E56DF9"/>
    <w:rsid w:val="00E57625"/>
    <w:rsid w:val="00E649C6"/>
    <w:rsid w:val="00E654DC"/>
    <w:rsid w:val="00E655C3"/>
    <w:rsid w:val="00E7169C"/>
    <w:rsid w:val="00E72385"/>
    <w:rsid w:val="00E73FD2"/>
    <w:rsid w:val="00E74297"/>
    <w:rsid w:val="00E7711D"/>
    <w:rsid w:val="00E80CC8"/>
    <w:rsid w:val="00E82809"/>
    <w:rsid w:val="00E82F57"/>
    <w:rsid w:val="00E83D42"/>
    <w:rsid w:val="00E845A3"/>
    <w:rsid w:val="00E853B5"/>
    <w:rsid w:val="00E85DFD"/>
    <w:rsid w:val="00E9061D"/>
    <w:rsid w:val="00E919A7"/>
    <w:rsid w:val="00E9376E"/>
    <w:rsid w:val="00E9424F"/>
    <w:rsid w:val="00E94CBE"/>
    <w:rsid w:val="00E94D33"/>
    <w:rsid w:val="00E955C9"/>
    <w:rsid w:val="00E9692C"/>
    <w:rsid w:val="00E96B73"/>
    <w:rsid w:val="00E97548"/>
    <w:rsid w:val="00E97B6C"/>
    <w:rsid w:val="00EA01AC"/>
    <w:rsid w:val="00EA380D"/>
    <w:rsid w:val="00EA384C"/>
    <w:rsid w:val="00EA4921"/>
    <w:rsid w:val="00EA5480"/>
    <w:rsid w:val="00EA5484"/>
    <w:rsid w:val="00EA5DCA"/>
    <w:rsid w:val="00EA64BE"/>
    <w:rsid w:val="00EA6C30"/>
    <w:rsid w:val="00EB0948"/>
    <w:rsid w:val="00EB1FAE"/>
    <w:rsid w:val="00EB2C8E"/>
    <w:rsid w:val="00EB49D0"/>
    <w:rsid w:val="00EB4FB5"/>
    <w:rsid w:val="00EB53F2"/>
    <w:rsid w:val="00EB58B0"/>
    <w:rsid w:val="00EB793A"/>
    <w:rsid w:val="00EB7DA0"/>
    <w:rsid w:val="00EC08DF"/>
    <w:rsid w:val="00EC0E8D"/>
    <w:rsid w:val="00EC15B0"/>
    <w:rsid w:val="00EC3D05"/>
    <w:rsid w:val="00EC625A"/>
    <w:rsid w:val="00EC7105"/>
    <w:rsid w:val="00EC7330"/>
    <w:rsid w:val="00EC7B40"/>
    <w:rsid w:val="00ED012A"/>
    <w:rsid w:val="00ED0DCB"/>
    <w:rsid w:val="00ED550F"/>
    <w:rsid w:val="00ED565D"/>
    <w:rsid w:val="00ED6B8D"/>
    <w:rsid w:val="00ED7AC5"/>
    <w:rsid w:val="00EE06BC"/>
    <w:rsid w:val="00EE1217"/>
    <w:rsid w:val="00EE1E8E"/>
    <w:rsid w:val="00EE49E5"/>
    <w:rsid w:val="00EE4AC3"/>
    <w:rsid w:val="00EE62EC"/>
    <w:rsid w:val="00EE6529"/>
    <w:rsid w:val="00EE6AD5"/>
    <w:rsid w:val="00EF098C"/>
    <w:rsid w:val="00EF135F"/>
    <w:rsid w:val="00EF1BC5"/>
    <w:rsid w:val="00EF2EF0"/>
    <w:rsid w:val="00EF61C7"/>
    <w:rsid w:val="00EF65C0"/>
    <w:rsid w:val="00EF6771"/>
    <w:rsid w:val="00F00B03"/>
    <w:rsid w:val="00F020AF"/>
    <w:rsid w:val="00F02971"/>
    <w:rsid w:val="00F02DCE"/>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22E"/>
    <w:rsid w:val="00F353C2"/>
    <w:rsid w:val="00F355AB"/>
    <w:rsid w:val="00F35F7F"/>
    <w:rsid w:val="00F3605B"/>
    <w:rsid w:val="00F375E7"/>
    <w:rsid w:val="00F37F8B"/>
    <w:rsid w:val="00F407A6"/>
    <w:rsid w:val="00F40BFC"/>
    <w:rsid w:val="00F44966"/>
    <w:rsid w:val="00F504D1"/>
    <w:rsid w:val="00F538C7"/>
    <w:rsid w:val="00F54522"/>
    <w:rsid w:val="00F575E8"/>
    <w:rsid w:val="00F6078A"/>
    <w:rsid w:val="00F60DC4"/>
    <w:rsid w:val="00F625CF"/>
    <w:rsid w:val="00F62AD3"/>
    <w:rsid w:val="00F63484"/>
    <w:rsid w:val="00F63B35"/>
    <w:rsid w:val="00F63D12"/>
    <w:rsid w:val="00F64915"/>
    <w:rsid w:val="00F64DBC"/>
    <w:rsid w:val="00F659E1"/>
    <w:rsid w:val="00F701F5"/>
    <w:rsid w:val="00F71C8F"/>
    <w:rsid w:val="00F72A3A"/>
    <w:rsid w:val="00F736D6"/>
    <w:rsid w:val="00F7567E"/>
    <w:rsid w:val="00F765E8"/>
    <w:rsid w:val="00F77D50"/>
    <w:rsid w:val="00F77DC1"/>
    <w:rsid w:val="00F81291"/>
    <w:rsid w:val="00F8572B"/>
    <w:rsid w:val="00F87156"/>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B7757"/>
    <w:rsid w:val="00FC02A0"/>
    <w:rsid w:val="00FC2B2C"/>
    <w:rsid w:val="00FC6BDF"/>
    <w:rsid w:val="00FC7322"/>
    <w:rsid w:val="00FD0969"/>
    <w:rsid w:val="00FD159A"/>
    <w:rsid w:val="00FD2987"/>
    <w:rsid w:val="00FD3B62"/>
    <w:rsid w:val="00FD606E"/>
    <w:rsid w:val="00FD646B"/>
    <w:rsid w:val="00FD6598"/>
    <w:rsid w:val="00FE0975"/>
    <w:rsid w:val="00FE18CF"/>
    <w:rsid w:val="00FE2273"/>
    <w:rsid w:val="00FE5CA4"/>
    <w:rsid w:val="00FF064C"/>
    <w:rsid w:val="00FF16EC"/>
    <w:rsid w:val="00FF1D00"/>
    <w:rsid w:val="00FF4A1E"/>
    <w:rsid w:val="00FF4BCC"/>
    <w:rsid w:val="00FF6367"/>
    <w:rsid w:val="00FF6DD1"/>
    <w:rsid w:val="00FF7AD7"/>
    <w:rsid w:val="01F65D95"/>
    <w:rsid w:val="034F198D"/>
    <w:rsid w:val="056F7409"/>
    <w:rsid w:val="05D15B81"/>
    <w:rsid w:val="060D2539"/>
    <w:rsid w:val="0AC427C9"/>
    <w:rsid w:val="0D5B5EFF"/>
    <w:rsid w:val="0DA624F9"/>
    <w:rsid w:val="0E6A6548"/>
    <w:rsid w:val="0F194AB0"/>
    <w:rsid w:val="0FC86FC1"/>
    <w:rsid w:val="102C56B2"/>
    <w:rsid w:val="143366EB"/>
    <w:rsid w:val="14AC106F"/>
    <w:rsid w:val="1787321F"/>
    <w:rsid w:val="1822573D"/>
    <w:rsid w:val="19165D40"/>
    <w:rsid w:val="1A1307F7"/>
    <w:rsid w:val="1BE74891"/>
    <w:rsid w:val="1CE541D2"/>
    <w:rsid w:val="209270FD"/>
    <w:rsid w:val="212610E5"/>
    <w:rsid w:val="223E1ED5"/>
    <w:rsid w:val="22A42067"/>
    <w:rsid w:val="22F0081D"/>
    <w:rsid w:val="23F05C63"/>
    <w:rsid w:val="24907C83"/>
    <w:rsid w:val="25301A1F"/>
    <w:rsid w:val="258961FC"/>
    <w:rsid w:val="26EC738C"/>
    <w:rsid w:val="29232706"/>
    <w:rsid w:val="2D000648"/>
    <w:rsid w:val="2D3601E3"/>
    <w:rsid w:val="2E226A44"/>
    <w:rsid w:val="31DC0733"/>
    <w:rsid w:val="33A32118"/>
    <w:rsid w:val="347D0A4A"/>
    <w:rsid w:val="351A1908"/>
    <w:rsid w:val="35A22AD4"/>
    <w:rsid w:val="38175B23"/>
    <w:rsid w:val="381C28BC"/>
    <w:rsid w:val="383D5061"/>
    <w:rsid w:val="3903265F"/>
    <w:rsid w:val="397C22C3"/>
    <w:rsid w:val="40E92C1F"/>
    <w:rsid w:val="46813649"/>
    <w:rsid w:val="47907955"/>
    <w:rsid w:val="498E5ADE"/>
    <w:rsid w:val="4AD3126B"/>
    <w:rsid w:val="4B0D47EC"/>
    <w:rsid w:val="4C5C70AD"/>
    <w:rsid w:val="53B07D45"/>
    <w:rsid w:val="57670F63"/>
    <w:rsid w:val="59953A00"/>
    <w:rsid w:val="5A373D83"/>
    <w:rsid w:val="5A666315"/>
    <w:rsid w:val="5BC0091D"/>
    <w:rsid w:val="5C720FF3"/>
    <w:rsid w:val="60784D57"/>
    <w:rsid w:val="61FB0BAD"/>
    <w:rsid w:val="63C62C20"/>
    <w:rsid w:val="63D57B8E"/>
    <w:rsid w:val="63EC5914"/>
    <w:rsid w:val="64CB3251"/>
    <w:rsid w:val="64E73F23"/>
    <w:rsid w:val="651C7808"/>
    <w:rsid w:val="68F56996"/>
    <w:rsid w:val="6B95052F"/>
    <w:rsid w:val="6BB410C7"/>
    <w:rsid w:val="6FE25BEB"/>
    <w:rsid w:val="70492C27"/>
    <w:rsid w:val="74D04F32"/>
    <w:rsid w:val="763D0971"/>
    <w:rsid w:val="78BA6F1E"/>
    <w:rsid w:val="7C961EEC"/>
    <w:rsid w:val="7CC2759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0C651"/>
  <w15:docId w15:val="{D8B5138D-E0DA-4C8D-BCF9-235E4604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宋体" w:hAnsi="宋体"/>
      <w:b/>
      <w:bCs/>
      <w:kern w:val="44"/>
      <w:sz w:val="2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uiPriority w:val="1"/>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1"/>
    <w:uiPriority w:val="99"/>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uiPriority w:val="99"/>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endnote text"/>
    <w:basedOn w:val="a"/>
    <w:link w:val="af5"/>
    <w:uiPriority w:val="99"/>
    <w:unhideWhenUsed/>
    <w:qFormat/>
    <w:pPr>
      <w:snapToGrid w:val="0"/>
      <w:jc w:val="left"/>
    </w:pPr>
    <w:rPr>
      <w:rFonts w:asciiTheme="minorHAnsi" w:eastAsiaTheme="minorEastAsia" w:hAnsiTheme="minorHAnsi" w:cstheme="minorBidi"/>
      <w:szCs w:val="22"/>
    </w:rPr>
  </w:style>
  <w:style w:type="paragraph" w:styleId="af6">
    <w:name w:val="Balloon Text"/>
    <w:basedOn w:val="a"/>
    <w:link w:val="af7"/>
    <w:qFormat/>
    <w:rPr>
      <w:sz w:val="18"/>
      <w:szCs w:val="18"/>
    </w:rPr>
  </w:style>
  <w:style w:type="paragraph" w:styleId="af8">
    <w:name w:val="footer"/>
    <w:basedOn w:val="a"/>
    <w:link w:val="af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header"/>
    <w:basedOn w:val="a"/>
    <w:link w:val="afb"/>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afd"/>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e">
    <w:name w:val="index heading"/>
    <w:basedOn w:val="a"/>
    <w:next w:val="12"/>
    <w:qFormat/>
  </w:style>
  <w:style w:type="paragraph" w:styleId="12">
    <w:name w:val="index 1"/>
    <w:basedOn w:val="a"/>
    <w:next w:val="a"/>
    <w:qFormat/>
    <w:rPr>
      <w:szCs w:val="20"/>
    </w:rPr>
  </w:style>
  <w:style w:type="paragraph" w:styleId="aff">
    <w:name w:val="Subtitle"/>
    <w:basedOn w:val="a"/>
    <w:link w:val="aff0"/>
    <w:qFormat/>
    <w:pPr>
      <w:spacing w:before="240" w:after="60"/>
    </w:pPr>
    <w:rPr>
      <w:rFonts w:eastAsia="楷体_GB2312" w:cs="Arial"/>
      <w:b/>
      <w:bCs/>
      <w:kern w:val="28"/>
      <w:sz w:val="48"/>
      <w:szCs w:val="32"/>
    </w:rPr>
  </w:style>
  <w:style w:type="paragraph" w:styleId="aff1">
    <w:name w:val="footnote text"/>
    <w:basedOn w:val="a"/>
    <w:link w:val="aff2"/>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3">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4">
    <w:name w:val="Message Header"/>
    <w:basedOn w:val="a"/>
    <w:link w:val="a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6">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7">
    <w:name w:val="Title"/>
    <w:basedOn w:val="a"/>
    <w:next w:val="a"/>
    <w:link w:val="aff8"/>
    <w:qFormat/>
    <w:pPr>
      <w:spacing w:before="240" w:after="60"/>
      <w:jc w:val="center"/>
      <w:outlineLvl w:val="0"/>
    </w:pPr>
    <w:rPr>
      <w:rFonts w:ascii="Cambria" w:hAnsi="Cambria"/>
      <w:b/>
      <w:bCs/>
      <w:kern w:val="0"/>
      <w:sz w:val="32"/>
      <w:szCs w:val="32"/>
    </w:rPr>
  </w:style>
  <w:style w:type="paragraph" w:styleId="aff9">
    <w:name w:val="annotation subject"/>
    <w:basedOn w:val="a"/>
    <w:next w:val="aa"/>
    <w:link w:val="affa"/>
    <w:uiPriority w:val="99"/>
    <w:qFormat/>
    <w:pPr>
      <w:jc w:val="left"/>
    </w:pPr>
    <w:rPr>
      <w:b/>
      <w:bCs/>
    </w:rPr>
  </w:style>
  <w:style w:type="paragraph" w:styleId="affb">
    <w:name w:val="Body Text First Indent"/>
    <w:basedOn w:val="ac"/>
    <w:link w:val="affc"/>
    <w:qFormat/>
    <w:pPr>
      <w:spacing w:before="0" w:after="120" w:line="240" w:lineRule="auto"/>
      <w:ind w:firstLineChars="100" w:firstLine="420"/>
    </w:pPr>
  </w:style>
  <w:style w:type="paragraph" w:styleId="28">
    <w:name w:val="Body Text First Indent 2"/>
    <w:basedOn w:val="ae"/>
    <w:link w:val="29"/>
    <w:unhideWhenUsed/>
    <w:qFormat/>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table" w:styleId="affd">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uiPriority w:val="22"/>
    <w:qFormat/>
    <w:rPr>
      <w:b/>
      <w:bCs/>
    </w:rPr>
  </w:style>
  <w:style w:type="character" w:styleId="afff">
    <w:name w:val="page number"/>
    <w:qFormat/>
    <w:rPr>
      <w:rFonts w:cs="Times New Roman"/>
    </w:rPr>
  </w:style>
  <w:style w:type="character" w:styleId="afff0">
    <w:name w:val="FollowedHyperlink"/>
    <w:basedOn w:val="a1"/>
    <w:qFormat/>
    <w:rPr>
      <w:color w:val="000000"/>
      <w:sz w:val="18"/>
      <w:szCs w:val="18"/>
      <w:u w:val="none"/>
    </w:rPr>
  </w:style>
  <w:style w:type="character" w:styleId="afff1">
    <w:name w:val="Emphasis"/>
    <w:qFormat/>
    <w:rPr>
      <w:color w:val="CC0033"/>
    </w:rPr>
  </w:style>
  <w:style w:type="character" w:styleId="afff2">
    <w:name w:val="Hyperlink"/>
    <w:uiPriority w:val="99"/>
    <w:qFormat/>
    <w:rPr>
      <w:rFonts w:cs="Times New Roman"/>
      <w:color w:val="0000FF"/>
      <w:u w:val="single"/>
    </w:rPr>
  </w:style>
  <w:style w:type="character" w:styleId="afff3">
    <w:name w:val="annotation reference"/>
    <w:qFormat/>
    <w:rPr>
      <w:rFonts w:cs="Times New Roman"/>
      <w:sz w:val="21"/>
      <w:szCs w:val="21"/>
    </w:rPr>
  </w:style>
  <w:style w:type="character" w:styleId="afff4">
    <w:name w:val="footnote reference"/>
    <w:qFormat/>
    <w:rPr>
      <w:vertAlign w:val="superscript"/>
    </w:rPr>
  </w:style>
  <w:style w:type="character" w:customStyle="1" w:styleId="10">
    <w:name w:val="标题 1 字符"/>
    <w:link w:val="1"/>
    <w:qFormat/>
    <w:rPr>
      <w:rFonts w:ascii="宋体" w:hAnsi="宋体"/>
      <w:b/>
      <w:bCs/>
      <w:kern w:val="44"/>
      <w:sz w:val="24"/>
      <w:szCs w:val="24"/>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b">
    <w:name w:val="批注文字 字符"/>
    <w:link w:val="aa"/>
    <w:qFormat/>
    <w:rPr>
      <w:kern w:val="2"/>
      <w:sz w:val="21"/>
      <w:szCs w:val="24"/>
    </w:rPr>
  </w:style>
  <w:style w:type="character" w:customStyle="1" w:styleId="affa">
    <w:name w:val="批注主题 字符"/>
    <w:link w:val="aff9"/>
    <w:uiPriority w:val="99"/>
    <w:qFormat/>
    <w:rPr>
      <w:rFonts w:cs="Times New Roman"/>
      <w:b/>
      <w:bCs/>
      <w:kern w:val="2"/>
      <w:sz w:val="21"/>
      <w:szCs w:val="24"/>
    </w:rPr>
  </w:style>
  <w:style w:type="character" w:customStyle="1" w:styleId="ad">
    <w:name w:val="正文文本 字符"/>
    <w:link w:val="ac"/>
    <w:uiPriority w:val="1"/>
    <w:qFormat/>
    <w:rPr>
      <w:rFonts w:cs="Times New Roman"/>
      <w:kern w:val="2"/>
      <w:sz w:val="24"/>
      <w:szCs w:val="24"/>
    </w:rPr>
  </w:style>
  <w:style w:type="character" w:customStyle="1" w:styleId="affc">
    <w:name w:val="正文文本首行缩进 字符"/>
    <w:basedOn w:val="Char1"/>
    <w:link w:val="affb"/>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0"/>
    <w:qFormat/>
    <w:rPr>
      <w:rFonts w:ascii="宋体" w:hAnsi="Courier New" w:cs="Courier New"/>
      <w:kern w:val="2"/>
      <w:sz w:val="21"/>
      <w:szCs w:val="21"/>
    </w:rPr>
  </w:style>
  <w:style w:type="character" w:customStyle="1" w:styleId="af3">
    <w:name w:val="日期 字符"/>
    <w:link w:val="af2"/>
    <w:uiPriority w:val="99"/>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7">
    <w:name w:val="批注框文本 字符"/>
    <w:link w:val="af6"/>
    <w:qFormat/>
    <w:rPr>
      <w:kern w:val="2"/>
      <w:sz w:val="18"/>
      <w:szCs w:val="18"/>
    </w:rPr>
  </w:style>
  <w:style w:type="character" w:customStyle="1" w:styleId="af9">
    <w:name w:val="页脚 字符"/>
    <w:link w:val="af8"/>
    <w:uiPriority w:val="99"/>
    <w:qFormat/>
    <w:rPr>
      <w:rFonts w:ascii="宋体" w:cs="Times New Roman"/>
      <w:sz w:val="18"/>
    </w:rPr>
  </w:style>
  <w:style w:type="character" w:customStyle="1" w:styleId="afb">
    <w:name w:val="页眉 字符"/>
    <w:link w:val="afa"/>
    <w:qFormat/>
    <w:rPr>
      <w:rFonts w:cs="Times New Roman"/>
      <w:kern w:val="2"/>
      <w:sz w:val="18"/>
      <w:szCs w:val="18"/>
    </w:rPr>
  </w:style>
  <w:style w:type="character" w:customStyle="1" w:styleId="afd">
    <w:name w:val="签名 字符"/>
    <w:basedOn w:val="a1"/>
    <w:link w:val="afc"/>
    <w:qFormat/>
    <w:rPr>
      <w:rFonts w:eastAsia="仿宋_GB2312"/>
      <w:sz w:val="24"/>
      <w:lang w:val="zh-CN"/>
    </w:rPr>
  </w:style>
  <w:style w:type="character" w:customStyle="1" w:styleId="aff0">
    <w:name w:val="副标题 字符"/>
    <w:basedOn w:val="a1"/>
    <w:link w:val="aff"/>
    <w:qFormat/>
    <w:rPr>
      <w:rFonts w:eastAsia="楷体_GB2312" w:cs="Arial"/>
      <w:b/>
      <w:bCs/>
      <w:kern w:val="28"/>
      <w:sz w:val="48"/>
      <w:szCs w:val="32"/>
    </w:rPr>
  </w:style>
  <w:style w:type="character" w:customStyle="1" w:styleId="aff2">
    <w:name w:val="脚注文本 字符"/>
    <w:basedOn w:val="a1"/>
    <w:link w:val="aff1"/>
    <w:qFormat/>
    <w:rPr>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26">
    <w:name w:val="正文文本 2 字符"/>
    <w:basedOn w:val="a1"/>
    <w:link w:val="25"/>
    <w:qFormat/>
    <w:rPr>
      <w:rFonts w:ascii="宋体"/>
      <w:color w:val="000000"/>
      <w:sz w:val="28"/>
      <w:lang w:val="en-GB"/>
    </w:rPr>
  </w:style>
  <w:style w:type="character" w:customStyle="1" w:styleId="aff5">
    <w:name w:val="信息标题 字符"/>
    <w:basedOn w:val="a1"/>
    <w:link w:val="aff4"/>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8">
    <w:name w:val="标题 字符"/>
    <w:basedOn w:val="a1"/>
    <w:link w:val="aff7"/>
    <w:qFormat/>
    <w:rPr>
      <w:rFonts w:ascii="Cambria" w:hAnsi="Cambria"/>
      <w:b/>
      <w:bCs/>
      <w:sz w:val="32"/>
      <w:szCs w:val="32"/>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99"/>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7"/>
    <w:uiPriority w:val="34"/>
    <w:qFormat/>
    <w:pPr>
      <w:ind w:firstLineChars="200" w:firstLine="420"/>
    </w:pPr>
  </w:style>
  <w:style w:type="character" w:customStyle="1" w:styleId="afff7">
    <w:name w:val="列表段落 字符"/>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d">
    <w:name w:val="落款"/>
    <w:basedOn w:val="aff"/>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4"/>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qFormat/>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af5">
    <w:name w:val="尾注文本 字符"/>
    <w:basedOn w:val="a1"/>
    <w:link w:val="af4"/>
    <w:uiPriority w:val="99"/>
    <w:semiHidden/>
    <w:qFormat/>
    <w:rPr>
      <w:rFonts w:asciiTheme="minorHAnsi" w:eastAsiaTheme="minorEastAsia" w:hAnsiTheme="minorHAnsi" w:cstheme="minorBidi"/>
      <w:kern w:val="2"/>
      <w:sz w:val="21"/>
      <w:szCs w:val="22"/>
    </w:rPr>
  </w:style>
  <w:style w:type="character" w:customStyle="1" w:styleId="29">
    <w:name w:val="正文文本首行缩进 2 字符"/>
    <w:basedOn w:val="af"/>
    <w:link w:val="28"/>
    <w:qFormat/>
    <w:rPr>
      <w:rFonts w:asciiTheme="minorHAnsi" w:eastAsiaTheme="minorEastAsia" w:hAnsiTheme="minorHAnsi" w:cstheme="minorBidi"/>
      <w:kern w:val="2"/>
      <w:sz w:val="21"/>
      <w:szCs w:val="22"/>
    </w:rPr>
  </w:style>
  <w:style w:type="character" w:customStyle="1" w:styleId="2fd">
    <w:name w:val="批注文字 字符2"/>
    <w:qFormat/>
    <w:rPr>
      <w:sz w:val="24"/>
    </w:rPr>
  </w:style>
  <w:style w:type="paragraph" w:customStyle="1" w:styleId="42">
    <w:name w:val="列表段落4"/>
    <w:basedOn w:val="a"/>
    <w:uiPriority w:val="34"/>
    <w:qFormat/>
    <w:pPr>
      <w:widowControl/>
      <w:ind w:firstLineChars="200" w:firstLine="420"/>
      <w:jc w:val="left"/>
    </w:pPr>
    <w:rPr>
      <w:kern w:val="0"/>
      <w:sz w:val="20"/>
      <w:szCs w:val="20"/>
      <w:lang w:eastAsia="en-US"/>
    </w:rPr>
  </w:style>
  <w:style w:type="character" w:customStyle="1" w:styleId="2fe">
    <w:name w:val="未处理的提及2"/>
    <w:basedOn w:val="a1"/>
    <w:uiPriority w:val="99"/>
    <w:semiHidden/>
    <w:unhideWhenUsed/>
    <w:qFormat/>
    <w:rPr>
      <w:color w:val="605E5C"/>
      <w:shd w:val="clear" w:color="auto" w:fill="E1DFDD"/>
    </w:rPr>
  </w:style>
  <w:style w:type="paragraph" w:customStyle="1" w:styleId="affffff2">
    <w:name w:val="首行缩进"/>
    <w:basedOn w:val="a"/>
    <w:qFormat/>
    <w:pPr>
      <w:spacing w:line="360" w:lineRule="auto"/>
      <w:ind w:firstLineChars="200" w:firstLine="480"/>
    </w:pPr>
    <w:rPr>
      <w:rFonts w:ascii="Calibri" w:hAnsi="Calibri"/>
      <w:sz w:val="24"/>
      <w:szCs w:val="22"/>
      <w:lang w:val="zh-CN"/>
    </w:rPr>
  </w:style>
  <w:style w:type="paragraph" w:customStyle="1" w:styleId="Style513">
    <w:name w:val="_Style 513"/>
    <w:basedOn w:val="a"/>
    <w:next w:val="affffff3"/>
    <w:uiPriority w:val="34"/>
    <w:qFormat/>
    <w:pPr>
      <w:ind w:firstLineChars="200" w:firstLine="420"/>
    </w:pPr>
    <w:rPr>
      <w:rFonts w:ascii="Calibri" w:hAnsi="Calibri"/>
      <w:szCs w:val="22"/>
    </w:rPr>
  </w:style>
  <w:style w:type="paragraph" w:styleId="afffff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DB7D1-C4AD-4ADE-9250-58BFCAE9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87</Pages>
  <Words>7669</Words>
  <Characters>43718</Characters>
  <Application>Microsoft Office Word</Application>
  <DocSecurity>0</DocSecurity>
  <Lines>364</Lines>
  <Paragraphs>102</Paragraphs>
  <ScaleCrop>false</ScaleCrop>
  <Company>Sky123.Org</Company>
  <LinksUpToDate>false</LinksUpToDate>
  <CharactersWithSpaces>51285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6</cp:revision>
  <cp:lastPrinted>2019-05-16T01:16:00Z</cp:lastPrinted>
  <dcterms:created xsi:type="dcterms:W3CDTF">2020-03-18T02:11:00Z</dcterms:created>
  <dcterms:modified xsi:type="dcterms:W3CDTF">2020-03-18T02:16:00Z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