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B1DA11" w14:textId="77777777" w:rsidR="004A7C11" w:rsidRPr="004D0DE0" w:rsidRDefault="004A7C11" w:rsidP="008733FA">
      <w:pPr>
        <w:snapToGrid w:val="0"/>
        <w:spacing w:line="360" w:lineRule="auto"/>
        <w:jc w:val="center"/>
        <w:rPr>
          <w:rFonts w:asciiTheme="minorEastAsia" w:eastAsiaTheme="minorEastAsia" w:hAnsiTheme="minorEastAsia"/>
          <w:b/>
          <w:bCs/>
          <w:sz w:val="44"/>
          <w:szCs w:val="44"/>
        </w:rPr>
      </w:pPr>
    </w:p>
    <w:p w14:paraId="7607A101" w14:textId="77777777" w:rsidR="0018783D" w:rsidRDefault="00FE019D" w:rsidP="008733FA">
      <w:pPr>
        <w:spacing w:line="360" w:lineRule="auto"/>
        <w:jc w:val="center"/>
        <w:rPr>
          <w:rFonts w:asciiTheme="minorEastAsia" w:eastAsiaTheme="minorEastAsia" w:hAnsiTheme="minorEastAsia"/>
          <w:b/>
          <w:bCs/>
          <w:sz w:val="52"/>
          <w:szCs w:val="52"/>
        </w:rPr>
      </w:pPr>
      <w:r w:rsidRPr="00FE019D">
        <w:rPr>
          <w:rFonts w:asciiTheme="minorEastAsia" w:eastAsiaTheme="minorEastAsia" w:hAnsiTheme="minorEastAsia" w:hint="eastAsia"/>
          <w:b/>
          <w:bCs/>
          <w:sz w:val="52"/>
          <w:szCs w:val="52"/>
        </w:rPr>
        <w:t>华北电力大学</w:t>
      </w:r>
    </w:p>
    <w:p w14:paraId="1DB8939C" w14:textId="77777777" w:rsidR="00E86390" w:rsidRPr="009A7C69" w:rsidRDefault="0018783D" w:rsidP="008733FA">
      <w:pPr>
        <w:spacing w:line="360" w:lineRule="auto"/>
        <w:jc w:val="center"/>
        <w:rPr>
          <w:rFonts w:asciiTheme="minorEastAsia" w:eastAsiaTheme="minorEastAsia" w:hAnsiTheme="minorEastAsia"/>
          <w:b/>
          <w:bCs/>
          <w:sz w:val="52"/>
          <w:szCs w:val="52"/>
        </w:rPr>
      </w:pPr>
      <w:r w:rsidRPr="0018783D">
        <w:rPr>
          <w:rFonts w:asciiTheme="minorEastAsia" w:eastAsiaTheme="minorEastAsia" w:hAnsiTheme="minorEastAsia" w:hint="eastAsia"/>
          <w:b/>
          <w:bCs/>
          <w:sz w:val="52"/>
          <w:szCs w:val="52"/>
        </w:rPr>
        <w:t>多维灵活可控的综合能源系统物理实验平台-冷热气子系统</w:t>
      </w:r>
      <w:r w:rsidR="00FE019D" w:rsidRPr="00FE019D">
        <w:rPr>
          <w:rFonts w:asciiTheme="minorEastAsia" w:eastAsiaTheme="minorEastAsia" w:hAnsiTheme="minorEastAsia" w:hint="eastAsia"/>
          <w:b/>
          <w:bCs/>
          <w:sz w:val="52"/>
          <w:szCs w:val="52"/>
        </w:rPr>
        <w:t>采购项目</w:t>
      </w:r>
    </w:p>
    <w:p w14:paraId="4D037F0B" w14:textId="77777777" w:rsidR="00E86390" w:rsidRPr="009A7C69" w:rsidRDefault="00E86390" w:rsidP="008733FA">
      <w:pPr>
        <w:spacing w:line="360" w:lineRule="auto"/>
        <w:jc w:val="center"/>
        <w:rPr>
          <w:rFonts w:asciiTheme="minorEastAsia" w:eastAsiaTheme="minorEastAsia" w:hAnsiTheme="minorEastAsia"/>
          <w:b/>
          <w:bCs/>
          <w:sz w:val="44"/>
          <w:szCs w:val="44"/>
        </w:rPr>
      </w:pPr>
    </w:p>
    <w:p w14:paraId="1A2DABC1" w14:textId="77777777" w:rsidR="00366071" w:rsidRPr="009A7C69" w:rsidRDefault="00FB117C" w:rsidP="008733FA">
      <w:pPr>
        <w:spacing w:line="360" w:lineRule="auto"/>
        <w:jc w:val="center"/>
        <w:rPr>
          <w:rFonts w:asciiTheme="minorEastAsia" w:eastAsiaTheme="minorEastAsia" w:hAnsiTheme="minorEastAsia"/>
          <w:b/>
          <w:sz w:val="30"/>
          <w:szCs w:val="30"/>
        </w:rPr>
      </w:pPr>
      <w:r w:rsidRPr="009A7C69">
        <w:rPr>
          <w:rFonts w:asciiTheme="minorEastAsia" w:eastAsiaTheme="minorEastAsia" w:hAnsiTheme="minorEastAsia" w:hint="eastAsia"/>
          <w:b/>
          <w:sz w:val="84"/>
          <w:szCs w:val="84"/>
        </w:rPr>
        <w:t>招标文件</w:t>
      </w:r>
    </w:p>
    <w:p w14:paraId="6522CE06" w14:textId="77777777" w:rsidR="00366071" w:rsidRPr="009A7C69" w:rsidRDefault="00366071" w:rsidP="008733FA">
      <w:pPr>
        <w:spacing w:line="360" w:lineRule="auto"/>
        <w:ind w:firstLineChars="300" w:firstLine="904"/>
        <w:rPr>
          <w:rFonts w:asciiTheme="minorEastAsia" w:eastAsiaTheme="minorEastAsia" w:hAnsiTheme="minorEastAsia"/>
          <w:b/>
          <w:sz w:val="30"/>
          <w:szCs w:val="30"/>
        </w:rPr>
      </w:pPr>
    </w:p>
    <w:p w14:paraId="03469DE4" w14:textId="77777777" w:rsidR="001777DC" w:rsidRPr="009A7C69" w:rsidRDefault="001777DC" w:rsidP="008733FA">
      <w:pPr>
        <w:spacing w:line="360" w:lineRule="auto"/>
        <w:jc w:val="center"/>
        <w:rPr>
          <w:rFonts w:asciiTheme="minorEastAsia" w:eastAsiaTheme="minorEastAsia" w:hAnsiTheme="minorEastAsia"/>
          <w:b/>
          <w:sz w:val="32"/>
          <w:szCs w:val="32"/>
        </w:rPr>
      </w:pPr>
    </w:p>
    <w:p w14:paraId="4723E1E9" w14:textId="77777777" w:rsidR="001777DC" w:rsidRPr="009A7C69" w:rsidRDefault="001777DC" w:rsidP="008733FA">
      <w:pPr>
        <w:spacing w:line="360" w:lineRule="auto"/>
        <w:jc w:val="center"/>
        <w:rPr>
          <w:rFonts w:asciiTheme="minorEastAsia" w:eastAsiaTheme="minorEastAsia" w:hAnsiTheme="minorEastAsia"/>
          <w:b/>
          <w:sz w:val="32"/>
          <w:szCs w:val="32"/>
        </w:rPr>
      </w:pPr>
    </w:p>
    <w:p w14:paraId="469E7652" w14:textId="77777777" w:rsidR="00366071" w:rsidRPr="009A7C69" w:rsidRDefault="00FB117C" w:rsidP="008733FA">
      <w:pPr>
        <w:spacing w:line="360" w:lineRule="auto"/>
        <w:jc w:val="center"/>
        <w:rPr>
          <w:rFonts w:asciiTheme="minorEastAsia" w:eastAsiaTheme="minorEastAsia" w:hAnsiTheme="minorEastAsia"/>
          <w:b/>
          <w:sz w:val="32"/>
          <w:szCs w:val="32"/>
        </w:rPr>
      </w:pPr>
      <w:r w:rsidRPr="009A7C69">
        <w:rPr>
          <w:rFonts w:asciiTheme="minorEastAsia" w:eastAsiaTheme="minorEastAsia" w:hAnsiTheme="minorEastAsia" w:hint="eastAsia"/>
          <w:b/>
          <w:sz w:val="32"/>
          <w:szCs w:val="32"/>
        </w:rPr>
        <w:t>项目编号：</w:t>
      </w:r>
      <w:r w:rsidR="007629BD" w:rsidRPr="009A7C69">
        <w:rPr>
          <w:rFonts w:asciiTheme="minorEastAsia" w:eastAsiaTheme="minorEastAsia" w:hAnsiTheme="minorEastAsia" w:hint="eastAsia"/>
          <w:b/>
          <w:sz w:val="32"/>
          <w:szCs w:val="32"/>
        </w:rPr>
        <w:t>B</w:t>
      </w:r>
      <w:r w:rsidR="007629BD" w:rsidRPr="009A7C69">
        <w:rPr>
          <w:rFonts w:asciiTheme="minorEastAsia" w:eastAsiaTheme="minorEastAsia" w:hAnsiTheme="minorEastAsia"/>
          <w:b/>
          <w:sz w:val="32"/>
          <w:szCs w:val="32"/>
        </w:rPr>
        <w:t>IECC</w:t>
      </w:r>
      <w:r w:rsidR="007629BD" w:rsidRPr="009A7C69">
        <w:rPr>
          <w:rFonts w:asciiTheme="minorEastAsia" w:eastAsiaTheme="minorEastAsia" w:hAnsiTheme="minorEastAsia" w:hint="eastAsia"/>
          <w:b/>
          <w:sz w:val="32"/>
          <w:szCs w:val="32"/>
        </w:rPr>
        <w:t>-</w:t>
      </w:r>
      <w:r w:rsidR="007629BD" w:rsidRPr="009A7C69">
        <w:rPr>
          <w:rFonts w:asciiTheme="minorEastAsia" w:eastAsiaTheme="minorEastAsia" w:hAnsiTheme="minorEastAsia"/>
          <w:b/>
          <w:sz w:val="32"/>
          <w:szCs w:val="32"/>
        </w:rPr>
        <w:t>ZB</w:t>
      </w:r>
      <w:r w:rsidR="00F60CE0" w:rsidRPr="009A7C69">
        <w:rPr>
          <w:rFonts w:asciiTheme="minorEastAsia" w:eastAsiaTheme="minorEastAsia" w:hAnsiTheme="minorEastAsia" w:hint="eastAsia"/>
          <w:b/>
          <w:sz w:val="32"/>
          <w:szCs w:val="32"/>
        </w:rPr>
        <w:t>8</w:t>
      </w:r>
      <w:r w:rsidR="0018783D">
        <w:rPr>
          <w:rFonts w:asciiTheme="minorEastAsia" w:eastAsiaTheme="minorEastAsia" w:hAnsiTheme="minorEastAsia"/>
          <w:b/>
          <w:sz w:val="32"/>
          <w:szCs w:val="32"/>
        </w:rPr>
        <w:t>566</w:t>
      </w:r>
    </w:p>
    <w:p w14:paraId="482E0DFE"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29DB99D3"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68A8F13E"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343BBD34"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72D63A05"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1F7CD29F"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12A8DA88"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72D452CB" w14:textId="77777777" w:rsidR="00366071" w:rsidRPr="009A7C69" w:rsidRDefault="004A2543" w:rsidP="008733FA">
      <w:pPr>
        <w:spacing w:line="360" w:lineRule="auto"/>
        <w:jc w:val="center"/>
        <w:rPr>
          <w:rFonts w:asciiTheme="minorEastAsia" w:eastAsiaTheme="minorEastAsia" w:hAnsiTheme="minorEastAsia"/>
          <w:b/>
          <w:w w:val="80"/>
          <w:sz w:val="32"/>
        </w:rPr>
      </w:pPr>
      <w:r w:rsidRPr="009A7C69">
        <w:rPr>
          <w:rFonts w:ascii="宋体" w:hAnsi="宋体" w:hint="eastAsia"/>
          <w:b/>
          <w:sz w:val="36"/>
          <w:szCs w:val="36"/>
        </w:rPr>
        <w:t>北京国际工程咨询有限公司</w:t>
      </w:r>
    </w:p>
    <w:p w14:paraId="56792936" w14:textId="77777777" w:rsidR="00366071" w:rsidRPr="009A7C69" w:rsidRDefault="008839CE" w:rsidP="008733FA">
      <w:pPr>
        <w:spacing w:line="360" w:lineRule="auto"/>
        <w:jc w:val="center"/>
        <w:rPr>
          <w:rFonts w:asciiTheme="minorEastAsia" w:eastAsiaTheme="minorEastAsia" w:hAnsiTheme="minorEastAsia"/>
          <w:b/>
          <w:w w:val="80"/>
          <w:sz w:val="32"/>
        </w:rPr>
        <w:sectPr w:rsidR="00366071" w:rsidRPr="009A7C69">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9A7C69">
        <w:rPr>
          <w:rFonts w:asciiTheme="minorEastAsia" w:eastAsiaTheme="minorEastAsia" w:hAnsiTheme="minorEastAsia" w:hint="eastAsia"/>
          <w:b/>
          <w:w w:val="80"/>
          <w:sz w:val="32"/>
        </w:rPr>
        <w:t>20</w:t>
      </w:r>
      <w:r w:rsidR="00F60CE0" w:rsidRPr="009A7C69">
        <w:rPr>
          <w:rFonts w:asciiTheme="minorEastAsia" w:eastAsiaTheme="minorEastAsia" w:hAnsiTheme="minorEastAsia" w:hint="eastAsia"/>
          <w:b/>
          <w:w w:val="80"/>
          <w:sz w:val="32"/>
        </w:rPr>
        <w:t>20</w:t>
      </w:r>
      <w:r w:rsidRPr="009A7C69">
        <w:rPr>
          <w:rFonts w:asciiTheme="minorEastAsia" w:eastAsiaTheme="minorEastAsia" w:hAnsiTheme="minorEastAsia" w:hint="eastAsia"/>
          <w:b/>
          <w:w w:val="80"/>
          <w:sz w:val="32"/>
        </w:rPr>
        <w:t>年</w:t>
      </w:r>
      <w:r w:rsidR="0018783D">
        <w:rPr>
          <w:rFonts w:asciiTheme="minorEastAsia" w:eastAsiaTheme="minorEastAsia" w:hAnsiTheme="minorEastAsia"/>
          <w:b/>
          <w:w w:val="80"/>
          <w:sz w:val="32"/>
        </w:rPr>
        <w:t>6</w:t>
      </w:r>
      <w:r w:rsidR="00FB117C" w:rsidRPr="009A7C69">
        <w:rPr>
          <w:rFonts w:asciiTheme="minorEastAsia" w:eastAsiaTheme="minorEastAsia" w:hAnsiTheme="minorEastAsia" w:hint="eastAsia"/>
          <w:b/>
          <w:w w:val="80"/>
          <w:sz w:val="32"/>
        </w:rPr>
        <w:t>月</w:t>
      </w:r>
    </w:p>
    <w:p w14:paraId="012ED303" w14:textId="77777777" w:rsidR="005F3EB3" w:rsidRPr="009A7C69"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9A7C69">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396E31F8" w14:textId="16279575" w:rsidR="00BE6B30" w:rsidRDefault="008B5FC7">
      <w:pPr>
        <w:pStyle w:val="TOC1"/>
        <w:tabs>
          <w:tab w:val="right" w:leader="dot" w:pos="9061"/>
        </w:tabs>
        <w:rPr>
          <w:rFonts w:asciiTheme="minorHAnsi" w:eastAsiaTheme="minorEastAsia" w:hAnsiTheme="minorHAnsi" w:cstheme="minorBidi"/>
          <w:b w:val="0"/>
          <w:bCs w:val="0"/>
          <w:iCs w:val="0"/>
          <w:noProof/>
          <w:sz w:val="21"/>
          <w:szCs w:val="22"/>
        </w:rPr>
      </w:pPr>
      <w:r w:rsidRPr="009A7C69">
        <w:rPr>
          <w:rFonts w:asciiTheme="minorEastAsia" w:eastAsiaTheme="minorEastAsia" w:hAnsiTheme="minorEastAsia"/>
          <w:b w:val="0"/>
          <w:iCs w:val="0"/>
          <w:sz w:val="30"/>
          <w:szCs w:val="30"/>
        </w:rPr>
        <w:fldChar w:fldCharType="begin"/>
      </w:r>
      <w:r w:rsidR="00FB117C" w:rsidRPr="009A7C69">
        <w:rPr>
          <w:rFonts w:asciiTheme="minorEastAsia" w:eastAsiaTheme="minorEastAsia" w:hAnsiTheme="minorEastAsia" w:hint="eastAsia"/>
          <w:sz w:val="30"/>
          <w:szCs w:val="30"/>
        </w:rPr>
        <w:instrText>TOC \o "1-3" \h \z \u</w:instrText>
      </w:r>
      <w:r w:rsidRPr="009A7C69">
        <w:rPr>
          <w:rFonts w:asciiTheme="minorEastAsia" w:eastAsiaTheme="minorEastAsia" w:hAnsiTheme="minorEastAsia"/>
          <w:b w:val="0"/>
          <w:iCs w:val="0"/>
          <w:sz w:val="30"/>
          <w:szCs w:val="30"/>
        </w:rPr>
        <w:fldChar w:fldCharType="separate"/>
      </w:r>
      <w:hyperlink w:anchor="_Toc43708122" w:history="1">
        <w:r w:rsidR="00BE6B30" w:rsidRPr="00A37A58">
          <w:rPr>
            <w:rStyle w:val="afe"/>
            <w:rFonts w:asciiTheme="minorEastAsia" w:hAnsiTheme="minorEastAsia"/>
            <w:noProof/>
          </w:rPr>
          <w:t>第一章投标邀请</w:t>
        </w:r>
        <w:r w:rsidR="00BE6B30">
          <w:rPr>
            <w:noProof/>
            <w:webHidden/>
          </w:rPr>
          <w:tab/>
        </w:r>
        <w:r w:rsidR="00BE6B30">
          <w:rPr>
            <w:noProof/>
            <w:webHidden/>
          </w:rPr>
          <w:fldChar w:fldCharType="begin"/>
        </w:r>
        <w:r w:rsidR="00BE6B30">
          <w:rPr>
            <w:noProof/>
            <w:webHidden/>
          </w:rPr>
          <w:instrText xml:space="preserve"> PAGEREF _Toc43708122 \h </w:instrText>
        </w:r>
        <w:r w:rsidR="00BE6B30">
          <w:rPr>
            <w:noProof/>
            <w:webHidden/>
          </w:rPr>
        </w:r>
        <w:r w:rsidR="00BE6B30">
          <w:rPr>
            <w:noProof/>
            <w:webHidden/>
          </w:rPr>
          <w:fldChar w:fldCharType="separate"/>
        </w:r>
        <w:r w:rsidR="00BE6B30">
          <w:rPr>
            <w:noProof/>
            <w:webHidden/>
          </w:rPr>
          <w:t>4</w:t>
        </w:r>
        <w:r w:rsidR="00BE6B30">
          <w:rPr>
            <w:noProof/>
            <w:webHidden/>
          </w:rPr>
          <w:fldChar w:fldCharType="end"/>
        </w:r>
      </w:hyperlink>
    </w:p>
    <w:p w14:paraId="537FC611" w14:textId="6B48CEAA" w:rsidR="00BE6B30" w:rsidRDefault="00595945">
      <w:pPr>
        <w:pStyle w:val="TOC1"/>
        <w:tabs>
          <w:tab w:val="right" w:leader="dot" w:pos="9061"/>
        </w:tabs>
        <w:rPr>
          <w:rFonts w:asciiTheme="minorHAnsi" w:eastAsiaTheme="minorEastAsia" w:hAnsiTheme="minorHAnsi" w:cstheme="minorBidi"/>
          <w:b w:val="0"/>
          <w:bCs w:val="0"/>
          <w:iCs w:val="0"/>
          <w:noProof/>
          <w:sz w:val="21"/>
          <w:szCs w:val="22"/>
        </w:rPr>
      </w:pPr>
      <w:hyperlink w:anchor="_Toc43708123" w:history="1">
        <w:r w:rsidR="00BE6B30" w:rsidRPr="00A37A58">
          <w:rPr>
            <w:rStyle w:val="afe"/>
            <w:rFonts w:asciiTheme="minorEastAsia" w:hAnsiTheme="minorEastAsia"/>
            <w:noProof/>
          </w:rPr>
          <w:t>第二章 投标人须知资料表</w:t>
        </w:r>
        <w:r w:rsidR="00BE6B30">
          <w:rPr>
            <w:noProof/>
            <w:webHidden/>
          </w:rPr>
          <w:tab/>
        </w:r>
        <w:r w:rsidR="00BE6B30">
          <w:rPr>
            <w:noProof/>
            <w:webHidden/>
          </w:rPr>
          <w:fldChar w:fldCharType="begin"/>
        </w:r>
        <w:r w:rsidR="00BE6B30">
          <w:rPr>
            <w:noProof/>
            <w:webHidden/>
          </w:rPr>
          <w:instrText xml:space="preserve"> PAGEREF _Toc43708123 \h </w:instrText>
        </w:r>
        <w:r w:rsidR="00BE6B30">
          <w:rPr>
            <w:noProof/>
            <w:webHidden/>
          </w:rPr>
        </w:r>
        <w:r w:rsidR="00BE6B30">
          <w:rPr>
            <w:noProof/>
            <w:webHidden/>
          </w:rPr>
          <w:fldChar w:fldCharType="separate"/>
        </w:r>
        <w:r w:rsidR="00BE6B30">
          <w:rPr>
            <w:noProof/>
            <w:webHidden/>
          </w:rPr>
          <w:t>7</w:t>
        </w:r>
        <w:r w:rsidR="00BE6B30">
          <w:rPr>
            <w:noProof/>
            <w:webHidden/>
          </w:rPr>
          <w:fldChar w:fldCharType="end"/>
        </w:r>
      </w:hyperlink>
    </w:p>
    <w:p w14:paraId="67DE653F" w14:textId="16CDE7E8" w:rsidR="00BE6B30" w:rsidRDefault="00595945">
      <w:pPr>
        <w:pStyle w:val="TOC1"/>
        <w:tabs>
          <w:tab w:val="right" w:leader="dot" w:pos="9061"/>
        </w:tabs>
        <w:rPr>
          <w:rFonts w:asciiTheme="minorHAnsi" w:eastAsiaTheme="minorEastAsia" w:hAnsiTheme="minorHAnsi" w:cstheme="minorBidi"/>
          <w:b w:val="0"/>
          <w:bCs w:val="0"/>
          <w:iCs w:val="0"/>
          <w:noProof/>
          <w:sz w:val="21"/>
          <w:szCs w:val="22"/>
        </w:rPr>
      </w:pPr>
      <w:hyperlink w:anchor="_Toc43708124" w:history="1">
        <w:r w:rsidR="00BE6B30" w:rsidRPr="00A37A58">
          <w:rPr>
            <w:rStyle w:val="afe"/>
            <w:rFonts w:asciiTheme="minorEastAsia" w:hAnsiTheme="minorEastAsia"/>
            <w:noProof/>
          </w:rPr>
          <w:t>第三章 投标人须知</w:t>
        </w:r>
        <w:r w:rsidR="00BE6B30">
          <w:rPr>
            <w:noProof/>
            <w:webHidden/>
          </w:rPr>
          <w:tab/>
        </w:r>
        <w:r w:rsidR="00BE6B30">
          <w:rPr>
            <w:noProof/>
            <w:webHidden/>
          </w:rPr>
          <w:fldChar w:fldCharType="begin"/>
        </w:r>
        <w:r w:rsidR="00BE6B30">
          <w:rPr>
            <w:noProof/>
            <w:webHidden/>
          </w:rPr>
          <w:instrText xml:space="preserve"> PAGEREF _Toc43708124 \h </w:instrText>
        </w:r>
        <w:r w:rsidR="00BE6B30">
          <w:rPr>
            <w:noProof/>
            <w:webHidden/>
          </w:rPr>
        </w:r>
        <w:r w:rsidR="00BE6B30">
          <w:rPr>
            <w:noProof/>
            <w:webHidden/>
          </w:rPr>
          <w:fldChar w:fldCharType="separate"/>
        </w:r>
        <w:r w:rsidR="00BE6B30">
          <w:rPr>
            <w:noProof/>
            <w:webHidden/>
          </w:rPr>
          <w:t>10</w:t>
        </w:r>
        <w:r w:rsidR="00BE6B30">
          <w:rPr>
            <w:noProof/>
            <w:webHidden/>
          </w:rPr>
          <w:fldChar w:fldCharType="end"/>
        </w:r>
      </w:hyperlink>
    </w:p>
    <w:p w14:paraId="59DF1161" w14:textId="063FA00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25" w:history="1">
        <w:r w:rsidR="00BE6B30" w:rsidRPr="00A37A58">
          <w:rPr>
            <w:rStyle w:val="afe"/>
            <w:noProof/>
          </w:rPr>
          <w:t>一说明</w:t>
        </w:r>
        <w:r w:rsidR="00BE6B30">
          <w:rPr>
            <w:noProof/>
            <w:webHidden/>
          </w:rPr>
          <w:tab/>
        </w:r>
        <w:r w:rsidR="00BE6B30">
          <w:rPr>
            <w:noProof/>
            <w:webHidden/>
          </w:rPr>
          <w:fldChar w:fldCharType="begin"/>
        </w:r>
        <w:r w:rsidR="00BE6B30">
          <w:rPr>
            <w:noProof/>
            <w:webHidden/>
          </w:rPr>
          <w:instrText xml:space="preserve"> PAGEREF _Toc43708125 \h </w:instrText>
        </w:r>
        <w:r w:rsidR="00BE6B30">
          <w:rPr>
            <w:noProof/>
            <w:webHidden/>
          </w:rPr>
        </w:r>
        <w:r w:rsidR="00BE6B30">
          <w:rPr>
            <w:noProof/>
            <w:webHidden/>
          </w:rPr>
          <w:fldChar w:fldCharType="separate"/>
        </w:r>
        <w:r w:rsidR="00BE6B30">
          <w:rPr>
            <w:noProof/>
            <w:webHidden/>
          </w:rPr>
          <w:t>10</w:t>
        </w:r>
        <w:r w:rsidR="00BE6B30">
          <w:rPr>
            <w:noProof/>
            <w:webHidden/>
          </w:rPr>
          <w:fldChar w:fldCharType="end"/>
        </w:r>
      </w:hyperlink>
    </w:p>
    <w:p w14:paraId="5DAA9ADE" w14:textId="7A79EBD6"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26" w:history="1">
        <w:r w:rsidR="00BE6B30" w:rsidRPr="00A37A58">
          <w:rPr>
            <w:rStyle w:val="afe"/>
            <w:noProof/>
          </w:rPr>
          <w:t xml:space="preserve">1. </w:t>
        </w:r>
        <w:r w:rsidR="00BE6B30" w:rsidRPr="00A37A58">
          <w:rPr>
            <w:rStyle w:val="afe"/>
            <w:noProof/>
          </w:rPr>
          <w:t>采购人、采购代理机构及合格的投标人</w:t>
        </w:r>
        <w:r w:rsidR="00BE6B30">
          <w:rPr>
            <w:noProof/>
            <w:webHidden/>
          </w:rPr>
          <w:tab/>
        </w:r>
        <w:r w:rsidR="00BE6B30">
          <w:rPr>
            <w:noProof/>
            <w:webHidden/>
          </w:rPr>
          <w:fldChar w:fldCharType="begin"/>
        </w:r>
        <w:r w:rsidR="00BE6B30">
          <w:rPr>
            <w:noProof/>
            <w:webHidden/>
          </w:rPr>
          <w:instrText xml:space="preserve"> PAGEREF _Toc43708126 \h </w:instrText>
        </w:r>
        <w:r w:rsidR="00BE6B30">
          <w:rPr>
            <w:noProof/>
            <w:webHidden/>
          </w:rPr>
        </w:r>
        <w:r w:rsidR="00BE6B30">
          <w:rPr>
            <w:noProof/>
            <w:webHidden/>
          </w:rPr>
          <w:fldChar w:fldCharType="separate"/>
        </w:r>
        <w:r w:rsidR="00BE6B30">
          <w:rPr>
            <w:noProof/>
            <w:webHidden/>
          </w:rPr>
          <w:t>10</w:t>
        </w:r>
        <w:r w:rsidR="00BE6B30">
          <w:rPr>
            <w:noProof/>
            <w:webHidden/>
          </w:rPr>
          <w:fldChar w:fldCharType="end"/>
        </w:r>
      </w:hyperlink>
    </w:p>
    <w:p w14:paraId="75040E50" w14:textId="2D5AAFDC"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27" w:history="1">
        <w:r w:rsidR="00BE6B30" w:rsidRPr="00A37A58">
          <w:rPr>
            <w:rStyle w:val="afe"/>
            <w:noProof/>
          </w:rPr>
          <w:t xml:space="preserve">2. </w:t>
        </w:r>
        <w:r w:rsidR="00BE6B30" w:rsidRPr="00A37A58">
          <w:rPr>
            <w:rStyle w:val="afe"/>
            <w:noProof/>
          </w:rPr>
          <w:t>资金来源</w:t>
        </w:r>
        <w:r w:rsidR="00BE6B30">
          <w:rPr>
            <w:noProof/>
            <w:webHidden/>
          </w:rPr>
          <w:tab/>
        </w:r>
        <w:r w:rsidR="00BE6B30">
          <w:rPr>
            <w:noProof/>
            <w:webHidden/>
          </w:rPr>
          <w:fldChar w:fldCharType="begin"/>
        </w:r>
        <w:r w:rsidR="00BE6B30">
          <w:rPr>
            <w:noProof/>
            <w:webHidden/>
          </w:rPr>
          <w:instrText xml:space="preserve"> PAGEREF _Toc43708127 \h </w:instrText>
        </w:r>
        <w:r w:rsidR="00BE6B30">
          <w:rPr>
            <w:noProof/>
            <w:webHidden/>
          </w:rPr>
        </w:r>
        <w:r w:rsidR="00BE6B30">
          <w:rPr>
            <w:noProof/>
            <w:webHidden/>
          </w:rPr>
          <w:fldChar w:fldCharType="separate"/>
        </w:r>
        <w:r w:rsidR="00BE6B30">
          <w:rPr>
            <w:noProof/>
            <w:webHidden/>
          </w:rPr>
          <w:t>12</w:t>
        </w:r>
        <w:r w:rsidR="00BE6B30">
          <w:rPr>
            <w:noProof/>
            <w:webHidden/>
          </w:rPr>
          <w:fldChar w:fldCharType="end"/>
        </w:r>
      </w:hyperlink>
    </w:p>
    <w:p w14:paraId="37A600D5" w14:textId="2E0ADA4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28" w:history="1">
        <w:r w:rsidR="00BE6B30" w:rsidRPr="00A37A58">
          <w:rPr>
            <w:rStyle w:val="afe"/>
            <w:noProof/>
          </w:rPr>
          <w:t xml:space="preserve">3. </w:t>
        </w:r>
        <w:r w:rsidR="00BE6B30" w:rsidRPr="00A37A58">
          <w:rPr>
            <w:rStyle w:val="afe"/>
            <w:noProof/>
          </w:rPr>
          <w:t>投标费用</w:t>
        </w:r>
        <w:r w:rsidR="00BE6B30">
          <w:rPr>
            <w:noProof/>
            <w:webHidden/>
          </w:rPr>
          <w:tab/>
        </w:r>
        <w:r w:rsidR="00BE6B30">
          <w:rPr>
            <w:noProof/>
            <w:webHidden/>
          </w:rPr>
          <w:fldChar w:fldCharType="begin"/>
        </w:r>
        <w:r w:rsidR="00BE6B30">
          <w:rPr>
            <w:noProof/>
            <w:webHidden/>
          </w:rPr>
          <w:instrText xml:space="preserve"> PAGEREF _Toc43708128 \h </w:instrText>
        </w:r>
        <w:r w:rsidR="00BE6B30">
          <w:rPr>
            <w:noProof/>
            <w:webHidden/>
          </w:rPr>
        </w:r>
        <w:r w:rsidR="00BE6B30">
          <w:rPr>
            <w:noProof/>
            <w:webHidden/>
          </w:rPr>
          <w:fldChar w:fldCharType="separate"/>
        </w:r>
        <w:r w:rsidR="00BE6B30">
          <w:rPr>
            <w:noProof/>
            <w:webHidden/>
          </w:rPr>
          <w:t>12</w:t>
        </w:r>
        <w:r w:rsidR="00BE6B30">
          <w:rPr>
            <w:noProof/>
            <w:webHidden/>
          </w:rPr>
          <w:fldChar w:fldCharType="end"/>
        </w:r>
      </w:hyperlink>
    </w:p>
    <w:p w14:paraId="767AC943" w14:textId="3A6BB34A"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29" w:history="1">
        <w:r w:rsidR="00BE6B30" w:rsidRPr="00A37A58">
          <w:rPr>
            <w:rStyle w:val="afe"/>
            <w:noProof/>
          </w:rPr>
          <w:t>二招标文件</w:t>
        </w:r>
        <w:r w:rsidR="00BE6B30">
          <w:rPr>
            <w:noProof/>
            <w:webHidden/>
          </w:rPr>
          <w:tab/>
        </w:r>
        <w:r w:rsidR="00BE6B30">
          <w:rPr>
            <w:noProof/>
            <w:webHidden/>
          </w:rPr>
          <w:fldChar w:fldCharType="begin"/>
        </w:r>
        <w:r w:rsidR="00BE6B30">
          <w:rPr>
            <w:noProof/>
            <w:webHidden/>
          </w:rPr>
          <w:instrText xml:space="preserve"> PAGEREF _Toc43708129 \h </w:instrText>
        </w:r>
        <w:r w:rsidR="00BE6B30">
          <w:rPr>
            <w:noProof/>
            <w:webHidden/>
          </w:rPr>
        </w:r>
        <w:r w:rsidR="00BE6B30">
          <w:rPr>
            <w:noProof/>
            <w:webHidden/>
          </w:rPr>
          <w:fldChar w:fldCharType="separate"/>
        </w:r>
        <w:r w:rsidR="00BE6B30">
          <w:rPr>
            <w:noProof/>
            <w:webHidden/>
          </w:rPr>
          <w:t>12</w:t>
        </w:r>
        <w:r w:rsidR="00BE6B30">
          <w:rPr>
            <w:noProof/>
            <w:webHidden/>
          </w:rPr>
          <w:fldChar w:fldCharType="end"/>
        </w:r>
      </w:hyperlink>
    </w:p>
    <w:p w14:paraId="5F880008" w14:textId="0A949E82"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0" w:history="1">
        <w:r w:rsidR="00BE6B30" w:rsidRPr="00A37A58">
          <w:rPr>
            <w:rStyle w:val="afe"/>
            <w:noProof/>
          </w:rPr>
          <w:t xml:space="preserve">4. </w:t>
        </w:r>
        <w:r w:rsidR="00BE6B30" w:rsidRPr="00A37A58">
          <w:rPr>
            <w:rStyle w:val="afe"/>
            <w:noProof/>
          </w:rPr>
          <w:t>招标文件构成</w:t>
        </w:r>
        <w:r w:rsidR="00BE6B30">
          <w:rPr>
            <w:noProof/>
            <w:webHidden/>
          </w:rPr>
          <w:tab/>
        </w:r>
        <w:r w:rsidR="00BE6B30">
          <w:rPr>
            <w:noProof/>
            <w:webHidden/>
          </w:rPr>
          <w:fldChar w:fldCharType="begin"/>
        </w:r>
        <w:r w:rsidR="00BE6B30">
          <w:rPr>
            <w:noProof/>
            <w:webHidden/>
          </w:rPr>
          <w:instrText xml:space="preserve"> PAGEREF _Toc43708130 \h </w:instrText>
        </w:r>
        <w:r w:rsidR="00BE6B30">
          <w:rPr>
            <w:noProof/>
            <w:webHidden/>
          </w:rPr>
        </w:r>
        <w:r w:rsidR="00BE6B30">
          <w:rPr>
            <w:noProof/>
            <w:webHidden/>
          </w:rPr>
          <w:fldChar w:fldCharType="separate"/>
        </w:r>
        <w:r w:rsidR="00BE6B30">
          <w:rPr>
            <w:noProof/>
            <w:webHidden/>
          </w:rPr>
          <w:t>12</w:t>
        </w:r>
        <w:r w:rsidR="00BE6B30">
          <w:rPr>
            <w:noProof/>
            <w:webHidden/>
          </w:rPr>
          <w:fldChar w:fldCharType="end"/>
        </w:r>
      </w:hyperlink>
    </w:p>
    <w:p w14:paraId="7F7613EF" w14:textId="739FBA5A"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1" w:history="1">
        <w:r w:rsidR="00BE6B30" w:rsidRPr="00A37A58">
          <w:rPr>
            <w:rStyle w:val="afe"/>
            <w:noProof/>
          </w:rPr>
          <w:t xml:space="preserve">5. </w:t>
        </w:r>
        <w:r w:rsidR="00BE6B30" w:rsidRPr="00A37A58">
          <w:rPr>
            <w:rStyle w:val="afe"/>
            <w:noProof/>
          </w:rPr>
          <w:t>投标人要求对招标文件的澄清</w:t>
        </w:r>
        <w:r w:rsidR="00BE6B30">
          <w:rPr>
            <w:noProof/>
            <w:webHidden/>
          </w:rPr>
          <w:tab/>
        </w:r>
        <w:r w:rsidR="00BE6B30">
          <w:rPr>
            <w:noProof/>
            <w:webHidden/>
          </w:rPr>
          <w:fldChar w:fldCharType="begin"/>
        </w:r>
        <w:r w:rsidR="00BE6B30">
          <w:rPr>
            <w:noProof/>
            <w:webHidden/>
          </w:rPr>
          <w:instrText xml:space="preserve"> PAGEREF _Toc43708131 \h </w:instrText>
        </w:r>
        <w:r w:rsidR="00BE6B30">
          <w:rPr>
            <w:noProof/>
            <w:webHidden/>
          </w:rPr>
        </w:r>
        <w:r w:rsidR="00BE6B30">
          <w:rPr>
            <w:noProof/>
            <w:webHidden/>
          </w:rPr>
          <w:fldChar w:fldCharType="separate"/>
        </w:r>
        <w:r w:rsidR="00BE6B30">
          <w:rPr>
            <w:noProof/>
            <w:webHidden/>
          </w:rPr>
          <w:t>13</w:t>
        </w:r>
        <w:r w:rsidR="00BE6B30">
          <w:rPr>
            <w:noProof/>
            <w:webHidden/>
          </w:rPr>
          <w:fldChar w:fldCharType="end"/>
        </w:r>
      </w:hyperlink>
    </w:p>
    <w:p w14:paraId="6FE7C0A4" w14:textId="5716CBE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2" w:history="1">
        <w:r w:rsidR="00BE6B30" w:rsidRPr="00A37A58">
          <w:rPr>
            <w:rStyle w:val="afe"/>
            <w:noProof/>
          </w:rPr>
          <w:t xml:space="preserve">6. </w:t>
        </w:r>
        <w:r w:rsidR="00BE6B30" w:rsidRPr="00A37A58">
          <w:rPr>
            <w:rStyle w:val="afe"/>
            <w:noProof/>
          </w:rPr>
          <w:t>采购人或采购代理机构对招标文件的澄清或修改</w:t>
        </w:r>
        <w:r w:rsidR="00BE6B30">
          <w:rPr>
            <w:noProof/>
            <w:webHidden/>
          </w:rPr>
          <w:tab/>
        </w:r>
        <w:r w:rsidR="00BE6B30">
          <w:rPr>
            <w:noProof/>
            <w:webHidden/>
          </w:rPr>
          <w:fldChar w:fldCharType="begin"/>
        </w:r>
        <w:r w:rsidR="00BE6B30">
          <w:rPr>
            <w:noProof/>
            <w:webHidden/>
          </w:rPr>
          <w:instrText xml:space="preserve"> PAGEREF _Toc43708132 \h </w:instrText>
        </w:r>
        <w:r w:rsidR="00BE6B30">
          <w:rPr>
            <w:noProof/>
            <w:webHidden/>
          </w:rPr>
        </w:r>
        <w:r w:rsidR="00BE6B30">
          <w:rPr>
            <w:noProof/>
            <w:webHidden/>
          </w:rPr>
          <w:fldChar w:fldCharType="separate"/>
        </w:r>
        <w:r w:rsidR="00BE6B30">
          <w:rPr>
            <w:noProof/>
            <w:webHidden/>
          </w:rPr>
          <w:t>13</w:t>
        </w:r>
        <w:r w:rsidR="00BE6B30">
          <w:rPr>
            <w:noProof/>
            <w:webHidden/>
          </w:rPr>
          <w:fldChar w:fldCharType="end"/>
        </w:r>
      </w:hyperlink>
    </w:p>
    <w:p w14:paraId="28D6477E" w14:textId="5A92F868"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3" w:history="1">
        <w:r w:rsidR="00BE6B30" w:rsidRPr="00A37A58">
          <w:rPr>
            <w:rStyle w:val="afe"/>
            <w:noProof/>
          </w:rPr>
          <w:t>三投标文件的编制</w:t>
        </w:r>
        <w:r w:rsidR="00BE6B30">
          <w:rPr>
            <w:noProof/>
            <w:webHidden/>
          </w:rPr>
          <w:tab/>
        </w:r>
        <w:r w:rsidR="00BE6B30">
          <w:rPr>
            <w:noProof/>
            <w:webHidden/>
          </w:rPr>
          <w:fldChar w:fldCharType="begin"/>
        </w:r>
        <w:r w:rsidR="00BE6B30">
          <w:rPr>
            <w:noProof/>
            <w:webHidden/>
          </w:rPr>
          <w:instrText xml:space="preserve"> PAGEREF _Toc43708133 \h </w:instrText>
        </w:r>
        <w:r w:rsidR="00BE6B30">
          <w:rPr>
            <w:noProof/>
            <w:webHidden/>
          </w:rPr>
        </w:r>
        <w:r w:rsidR="00BE6B30">
          <w:rPr>
            <w:noProof/>
            <w:webHidden/>
          </w:rPr>
          <w:fldChar w:fldCharType="separate"/>
        </w:r>
        <w:r w:rsidR="00BE6B30">
          <w:rPr>
            <w:noProof/>
            <w:webHidden/>
          </w:rPr>
          <w:t>13</w:t>
        </w:r>
        <w:r w:rsidR="00BE6B30">
          <w:rPr>
            <w:noProof/>
            <w:webHidden/>
          </w:rPr>
          <w:fldChar w:fldCharType="end"/>
        </w:r>
      </w:hyperlink>
    </w:p>
    <w:p w14:paraId="3F81869D" w14:textId="2DE259BF"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4" w:history="1">
        <w:r w:rsidR="00BE6B30" w:rsidRPr="00A37A58">
          <w:rPr>
            <w:rStyle w:val="afe"/>
            <w:noProof/>
          </w:rPr>
          <w:t xml:space="preserve">7. </w:t>
        </w:r>
        <w:r w:rsidR="00BE6B30" w:rsidRPr="00A37A58">
          <w:rPr>
            <w:rStyle w:val="afe"/>
            <w:noProof/>
          </w:rPr>
          <w:t>投标文件编制的原则</w:t>
        </w:r>
        <w:r w:rsidR="00BE6B30">
          <w:rPr>
            <w:noProof/>
            <w:webHidden/>
          </w:rPr>
          <w:tab/>
        </w:r>
        <w:r w:rsidR="00BE6B30">
          <w:rPr>
            <w:noProof/>
            <w:webHidden/>
          </w:rPr>
          <w:fldChar w:fldCharType="begin"/>
        </w:r>
        <w:r w:rsidR="00BE6B30">
          <w:rPr>
            <w:noProof/>
            <w:webHidden/>
          </w:rPr>
          <w:instrText xml:space="preserve"> PAGEREF _Toc43708134 \h </w:instrText>
        </w:r>
        <w:r w:rsidR="00BE6B30">
          <w:rPr>
            <w:noProof/>
            <w:webHidden/>
          </w:rPr>
        </w:r>
        <w:r w:rsidR="00BE6B30">
          <w:rPr>
            <w:noProof/>
            <w:webHidden/>
          </w:rPr>
          <w:fldChar w:fldCharType="separate"/>
        </w:r>
        <w:r w:rsidR="00BE6B30">
          <w:rPr>
            <w:noProof/>
            <w:webHidden/>
          </w:rPr>
          <w:t>13</w:t>
        </w:r>
        <w:r w:rsidR="00BE6B30">
          <w:rPr>
            <w:noProof/>
            <w:webHidden/>
          </w:rPr>
          <w:fldChar w:fldCharType="end"/>
        </w:r>
      </w:hyperlink>
    </w:p>
    <w:p w14:paraId="671606B4" w14:textId="04B4024D"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5" w:history="1">
        <w:r w:rsidR="00BE6B30" w:rsidRPr="00A37A58">
          <w:rPr>
            <w:rStyle w:val="afe"/>
            <w:noProof/>
          </w:rPr>
          <w:t xml:space="preserve">8. </w:t>
        </w:r>
        <w:r w:rsidR="00BE6B30" w:rsidRPr="00A37A58">
          <w:rPr>
            <w:rStyle w:val="afe"/>
            <w:noProof/>
          </w:rPr>
          <w:t>投标范围及投标文件中计量单位的使用</w:t>
        </w:r>
        <w:r w:rsidR="00BE6B30">
          <w:rPr>
            <w:noProof/>
            <w:webHidden/>
          </w:rPr>
          <w:tab/>
        </w:r>
        <w:r w:rsidR="00BE6B30">
          <w:rPr>
            <w:noProof/>
            <w:webHidden/>
          </w:rPr>
          <w:fldChar w:fldCharType="begin"/>
        </w:r>
        <w:r w:rsidR="00BE6B30">
          <w:rPr>
            <w:noProof/>
            <w:webHidden/>
          </w:rPr>
          <w:instrText xml:space="preserve"> PAGEREF _Toc43708135 \h </w:instrText>
        </w:r>
        <w:r w:rsidR="00BE6B30">
          <w:rPr>
            <w:noProof/>
            <w:webHidden/>
          </w:rPr>
        </w:r>
        <w:r w:rsidR="00BE6B30">
          <w:rPr>
            <w:noProof/>
            <w:webHidden/>
          </w:rPr>
          <w:fldChar w:fldCharType="separate"/>
        </w:r>
        <w:r w:rsidR="00BE6B30">
          <w:rPr>
            <w:noProof/>
            <w:webHidden/>
          </w:rPr>
          <w:t>13</w:t>
        </w:r>
        <w:r w:rsidR="00BE6B30">
          <w:rPr>
            <w:noProof/>
            <w:webHidden/>
          </w:rPr>
          <w:fldChar w:fldCharType="end"/>
        </w:r>
      </w:hyperlink>
    </w:p>
    <w:p w14:paraId="530C2724" w14:textId="73BFC8F2"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6" w:history="1">
        <w:r w:rsidR="00BE6B30" w:rsidRPr="00A37A58">
          <w:rPr>
            <w:rStyle w:val="afe"/>
            <w:noProof/>
          </w:rPr>
          <w:t xml:space="preserve">9. </w:t>
        </w:r>
        <w:r w:rsidR="00BE6B30" w:rsidRPr="00A37A58">
          <w:rPr>
            <w:rStyle w:val="afe"/>
            <w:noProof/>
          </w:rPr>
          <w:t>投标文件构成</w:t>
        </w:r>
        <w:r w:rsidR="00BE6B30">
          <w:rPr>
            <w:noProof/>
            <w:webHidden/>
          </w:rPr>
          <w:tab/>
        </w:r>
        <w:r w:rsidR="00BE6B30">
          <w:rPr>
            <w:noProof/>
            <w:webHidden/>
          </w:rPr>
          <w:fldChar w:fldCharType="begin"/>
        </w:r>
        <w:r w:rsidR="00BE6B30">
          <w:rPr>
            <w:noProof/>
            <w:webHidden/>
          </w:rPr>
          <w:instrText xml:space="preserve"> PAGEREF _Toc43708136 \h </w:instrText>
        </w:r>
        <w:r w:rsidR="00BE6B30">
          <w:rPr>
            <w:noProof/>
            <w:webHidden/>
          </w:rPr>
        </w:r>
        <w:r w:rsidR="00BE6B30">
          <w:rPr>
            <w:noProof/>
            <w:webHidden/>
          </w:rPr>
          <w:fldChar w:fldCharType="separate"/>
        </w:r>
        <w:r w:rsidR="00BE6B30">
          <w:rPr>
            <w:noProof/>
            <w:webHidden/>
          </w:rPr>
          <w:t>14</w:t>
        </w:r>
        <w:r w:rsidR="00BE6B30">
          <w:rPr>
            <w:noProof/>
            <w:webHidden/>
          </w:rPr>
          <w:fldChar w:fldCharType="end"/>
        </w:r>
      </w:hyperlink>
    </w:p>
    <w:p w14:paraId="144684AB" w14:textId="54CEB714"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7" w:history="1">
        <w:r w:rsidR="00BE6B30" w:rsidRPr="00A37A58">
          <w:rPr>
            <w:rStyle w:val="afe"/>
            <w:noProof/>
          </w:rPr>
          <w:t xml:space="preserve">10. </w:t>
        </w:r>
        <w:r w:rsidR="00BE6B30" w:rsidRPr="00A37A58">
          <w:rPr>
            <w:rStyle w:val="afe"/>
            <w:noProof/>
          </w:rPr>
          <w:t>证明服务的合格性和符合招标文件规定的文件</w:t>
        </w:r>
        <w:r w:rsidR="00BE6B30">
          <w:rPr>
            <w:noProof/>
            <w:webHidden/>
          </w:rPr>
          <w:tab/>
        </w:r>
        <w:r w:rsidR="00BE6B30">
          <w:rPr>
            <w:noProof/>
            <w:webHidden/>
          </w:rPr>
          <w:fldChar w:fldCharType="begin"/>
        </w:r>
        <w:r w:rsidR="00BE6B30">
          <w:rPr>
            <w:noProof/>
            <w:webHidden/>
          </w:rPr>
          <w:instrText xml:space="preserve"> PAGEREF _Toc43708137 \h </w:instrText>
        </w:r>
        <w:r w:rsidR="00BE6B30">
          <w:rPr>
            <w:noProof/>
            <w:webHidden/>
          </w:rPr>
        </w:r>
        <w:r w:rsidR="00BE6B30">
          <w:rPr>
            <w:noProof/>
            <w:webHidden/>
          </w:rPr>
          <w:fldChar w:fldCharType="separate"/>
        </w:r>
        <w:r w:rsidR="00BE6B30">
          <w:rPr>
            <w:noProof/>
            <w:webHidden/>
          </w:rPr>
          <w:t>14</w:t>
        </w:r>
        <w:r w:rsidR="00BE6B30">
          <w:rPr>
            <w:noProof/>
            <w:webHidden/>
          </w:rPr>
          <w:fldChar w:fldCharType="end"/>
        </w:r>
      </w:hyperlink>
    </w:p>
    <w:p w14:paraId="705C5FDF" w14:textId="4FCA4F6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8" w:history="1">
        <w:r w:rsidR="00BE6B30" w:rsidRPr="00A37A58">
          <w:rPr>
            <w:rStyle w:val="afe"/>
            <w:noProof/>
          </w:rPr>
          <w:t xml:space="preserve">11. </w:t>
        </w:r>
        <w:r w:rsidR="00BE6B30" w:rsidRPr="00A37A58">
          <w:rPr>
            <w:rStyle w:val="afe"/>
            <w:noProof/>
          </w:rPr>
          <w:t>投标报价</w:t>
        </w:r>
        <w:r w:rsidR="00BE6B30">
          <w:rPr>
            <w:noProof/>
            <w:webHidden/>
          </w:rPr>
          <w:tab/>
        </w:r>
        <w:r w:rsidR="00BE6B30">
          <w:rPr>
            <w:noProof/>
            <w:webHidden/>
          </w:rPr>
          <w:fldChar w:fldCharType="begin"/>
        </w:r>
        <w:r w:rsidR="00BE6B30">
          <w:rPr>
            <w:noProof/>
            <w:webHidden/>
          </w:rPr>
          <w:instrText xml:space="preserve"> PAGEREF _Toc43708138 \h </w:instrText>
        </w:r>
        <w:r w:rsidR="00BE6B30">
          <w:rPr>
            <w:noProof/>
            <w:webHidden/>
          </w:rPr>
        </w:r>
        <w:r w:rsidR="00BE6B30">
          <w:rPr>
            <w:noProof/>
            <w:webHidden/>
          </w:rPr>
          <w:fldChar w:fldCharType="separate"/>
        </w:r>
        <w:r w:rsidR="00BE6B30">
          <w:rPr>
            <w:noProof/>
            <w:webHidden/>
          </w:rPr>
          <w:t>15</w:t>
        </w:r>
        <w:r w:rsidR="00BE6B30">
          <w:rPr>
            <w:noProof/>
            <w:webHidden/>
          </w:rPr>
          <w:fldChar w:fldCharType="end"/>
        </w:r>
      </w:hyperlink>
    </w:p>
    <w:p w14:paraId="22D6E05B" w14:textId="62FFB67B"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39" w:history="1">
        <w:r w:rsidR="00BE6B30" w:rsidRPr="00A37A58">
          <w:rPr>
            <w:rStyle w:val="afe"/>
            <w:noProof/>
          </w:rPr>
          <w:t xml:space="preserve">12. </w:t>
        </w:r>
        <w:r w:rsidR="00BE6B30" w:rsidRPr="00A37A58">
          <w:rPr>
            <w:rStyle w:val="afe"/>
            <w:noProof/>
          </w:rPr>
          <w:t>投标保证金</w:t>
        </w:r>
        <w:r w:rsidR="00BE6B30">
          <w:rPr>
            <w:noProof/>
            <w:webHidden/>
          </w:rPr>
          <w:tab/>
        </w:r>
        <w:r w:rsidR="00BE6B30">
          <w:rPr>
            <w:noProof/>
            <w:webHidden/>
          </w:rPr>
          <w:fldChar w:fldCharType="begin"/>
        </w:r>
        <w:r w:rsidR="00BE6B30">
          <w:rPr>
            <w:noProof/>
            <w:webHidden/>
          </w:rPr>
          <w:instrText xml:space="preserve"> PAGEREF _Toc43708139 \h </w:instrText>
        </w:r>
        <w:r w:rsidR="00BE6B30">
          <w:rPr>
            <w:noProof/>
            <w:webHidden/>
          </w:rPr>
        </w:r>
        <w:r w:rsidR="00BE6B30">
          <w:rPr>
            <w:noProof/>
            <w:webHidden/>
          </w:rPr>
          <w:fldChar w:fldCharType="separate"/>
        </w:r>
        <w:r w:rsidR="00BE6B30">
          <w:rPr>
            <w:noProof/>
            <w:webHidden/>
          </w:rPr>
          <w:t>15</w:t>
        </w:r>
        <w:r w:rsidR="00BE6B30">
          <w:rPr>
            <w:noProof/>
            <w:webHidden/>
          </w:rPr>
          <w:fldChar w:fldCharType="end"/>
        </w:r>
      </w:hyperlink>
    </w:p>
    <w:p w14:paraId="2869BDBB" w14:textId="19FCB48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0" w:history="1">
        <w:r w:rsidR="00BE6B30" w:rsidRPr="00A37A58">
          <w:rPr>
            <w:rStyle w:val="afe"/>
            <w:noProof/>
          </w:rPr>
          <w:t xml:space="preserve">13. </w:t>
        </w:r>
        <w:r w:rsidR="00BE6B30" w:rsidRPr="00A37A58">
          <w:rPr>
            <w:rStyle w:val="afe"/>
            <w:noProof/>
          </w:rPr>
          <w:t>投标有效期</w:t>
        </w:r>
        <w:r w:rsidR="00BE6B30">
          <w:rPr>
            <w:noProof/>
            <w:webHidden/>
          </w:rPr>
          <w:tab/>
        </w:r>
        <w:r w:rsidR="00BE6B30">
          <w:rPr>
            <w:noProof/>
            <w:webHidden/>
          </w:rPr>
          <w:fldChar w:fldCharType="begin"/>
        </w:r>
        <w:r w:rsidR="00BE6B30">
          <w:rPr>
            <w:noProof/>
            <w:webHidden/>
          </w:rPr>
          <w:instrText xml:space="preserve"> PAGEREF _Toc43708140 \h </w:instrText>
        </w:r>
        <w:r w:rsidR="00BE6B30">
          <w:rPr>
            <w:noProof/>
            <w:webHidden/>
          </w:rPr>
        </w:r>
        <w:r w:rsidR="00BE6B30">
          <w:rPr>
            <w:noProof/>
            <w:webHidden/>
          </w:rPr>
          <w:fldChar w:fldCharType="separate"/>
        </w:r>
        <w:r w:rsidR="00BE6B30">
          <w:rPr>
            <w:noProof/>
            <w:webHidden/>
          </w:rPr>
          <w:t>16</w:t>
        </w:r>
        <w:r w:rsidR="00BE6B30">
          <w:rPr>
            <w:noProof/>
            <w:webHidden/>
          </w:rPr>
          <w:fldChar w:fldCharType="end"/>
        </w:r>
      </w:hyperlink>
    </w:p>
    <w:p w14:paraId="7BA06B06" w14:textId="557E665C"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1" w:history="1">
        <w:r w:rsidR="00BE6B30" w:rsidRPr="00A37A58">
          <w:rPr>
            <w:rStyle w:val="afe"/>
            <w:noProof/>
          </w:rPr>
          <w:t xml:space="preserve">14. </w:t>
        </w:r>
        <w:r w:rsidR="00BE6B30" w:rsidRPr="00A37A58">
          <w:rPr>
            <w:rStyle w:val="afe"/>
            <w:noProof/>
          </w:rPr>
          <w:t>投标文件的签署与规定</w:t>
        </w:r>
        <w:r w:rsidR="00BE6B30">
          <w:rPr>
            <w:noProof/>
            <w:webHidden/>
          </w:rPr>
          <w:tab/>
        </w:r>
        <w:r w:rsidR="00BE6B30">
          <w:rPr>
            <w:noProof/>
            <w:webHidden/>
          </w:rPr>
          <w:fldChar w:fldCharType="begin"/>
        </w:r>
        <w:r w:rsidR="00BE6B30">
          <w:rPr>
            <w:noProof/>
            <w:webHidden/>
          </w:rPr>
          <w:instrText xml:space="preserve"> PAGEREF _Toc43708141 \h </w:instrText>
        </w:r>
        <w:r w:rsidR="00BE6B30">
          <w:rPr>
            <w:noProof/>
            <w:webHidden/>
          </w:rPr>
        </w:r>
        <w:r w:rsidR="00BE6B30">
          <w:rPr>
            <w:noProof/>
            <w:webHidden/>
          </w:rPr>
          <w:fldChar w:fldCharType="separate"/>
        </w:r>
        <w:r w:rsidR="00BE6B30">
          <w:rPr>
            <w:noProof/>
            <w:webHidden/>
          </w:rPr>
          <w:t>16</w:t>
        </w:r>
        <w:r w:rsidR="00BE6B30">
          <w:rPr>
            <w:noProof/>
            <w:webHidden/>
          </w:rPr>
          <w:fldChar w:fldCharType="end"/>
        </w:r>
      </w:hyperlink>
    </w:p>
    <w:p w14:paraId="5436B8F1" w14:textId="58BABAC5"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2" w:history="1">
        <w:r w:rsidR="00BE6B30" w:rsidRPr="00A37A58">
          <w:rPr>
            <w:rStyle w:val="afe"/>
            <w:noProof/>
          </w:rPr>
          <w:t>四投标文件的递交</w:t>
        </w:r>
        <w:r w:rsidR="00BE6B30">
          <w:rPr>
            <w:noProof/>
            <w:webHidden/>
          </w:rPr>
          <w:tab/>
        </w:r>
        <w:r w:rsidR="00BE6B30">
          <w:rPr>
            <w:noProof/>
            <w:webHidden/>
          </w:rPr>
          <w:fldChar w:fldCharType="begin"/>
        </w:r>
        <w:r w:rsidR="00BE6B30">
          <w:rPr>
            <w:noProof/>
            <w:webHidden/>
          </w:rPr>
          <w:instrText xml:space="preserve"> PAGEREF _Toc43708142 \h </w:instrText>
        </w:r>
        <w:r w:rsidR="00BE6B30">
          <w:rPr>
            <w:noProof/>
            <w:webHidden/>
          </w:rPr>
        </w:r>
        <w:r w:rsidR="00BE6B30">
          <w:rPr>
            <w:noProof/>
            <w:webHidden/>
          </w:rPr>
          <w:fldChar w:fldCharType="separate"/>
        </w:r>
        <w:r w:rsidR="00BE6B30">
          <w:rPr>
            <w:noProof/>
            <w:webHidden/>
          </w:rPr>
          <w:t>17</w:t>
        </w:r>
        <w:r w:rsidR="00BE6B30">
          <w:rPr>
            <w:noProof/>
            <w:webHidden/>
          </w:rPr>
          <w:fldChar w:fldCharType="end"/>
        </w:r>
      </w:hyperlink>
    </w:p>
    <w:p w14:paraId="5261E7D1" w14:textId="7A06EB7D"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3" w:history="1">
        <w:r w:rsidR="00BE6B30" w:rsidRPr="00A37A58">
          <w:rPr>
            <w:rStyle w:val="afe"/>
            <w:noProof/>
          </w:rPr>
          <w:t xml:space="preserve">15. </w:t>
        </w:r>
        <w:r w:rsidR="00BE6B30" w:rsidRPr="00A37A58">
          <w:rPr>
            <w:rStyle w:val="afe"/>
            <w:noProof/>
          </w:rPr>
          <w:t>投标文件的装订、密封及递交</w:t>
        </w:r>
        <w:r w:rsidR="00BE6B30">
          <w:rPr>
            <w:noProof/>
            <w:webHidden/>
          </w:rPr>
          <w:tab/>
        </w:r>
        <w:r w:rsidR="00BE6B30">
          <w:rPr>
            <w:noProof/>
            <w:webHidden/>
          </w:rPr>
          <w:fldChar w:fldCharType="begin"/>
        </w:r>
        <w:r w:rsidR="00BE6B30">
          <w:rPr>
            <w:noProof/>
            <w:webHidden/>
          </w:rPr>
          <w:instrText xml:space="preserve"> PAGEREF _Toc43708143 \h </w:instrText>
        </w:r>
        <w:r w:rsidR="00BE6B30">
          <w:rPr>
            <w:noProof/>
            <w:webHidden/>
          </w:rPr>
        </w:r>
        <w:r w:rsidR="00BE6B30">
          <w:rPr>
            <w:noProof/>
            <w:webHidden/>
          </w:rPr>
          <w:fldChar w:fldCharType="separate"/>
        </w:r>
        <w:r w:rsidR="00BE6B30">
          <w:rPr>
            <w:noProof/>
            <w:webHidden/>
          </w:rPr>
          <w:t>17</w:t>
        </w:r>
        <w:r w:rsidR="00BE6B30">
          <w:rPr>
            <w:noProof/>
            <w:webHidden/>
          </w:rPr>
          <w:fldChar w:fldCharType="end"/>
        </w:r>
      </w:hyperlink>
    </w:p>
    <w:p w14:paraId="110716D8" w14:textId="4A76FD6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4" w:history="1">
        <w:r w:rsidR="00BE6B30" w:rsidRPr="00A37A58">
          <w:rPr>
            <w:rStyle w:val="afe"/>
            <w:noProof/>
          </w:rPr>
          <w:t xml:space="preserve">16. </w:t>
        </w:r>
        <w:r w:rsidR="00BE6B30" w:rsidRPr="00A37A58">
          <w:rPr>
            <w:rStyle w:val="afe"/>
            <w:noProof/>
          </w:rPr>
          <w:t>投标截止期</w:t>
        </w:r>
        <w:r w:rsidR="00BE6B30">
          <w:rPr>
            <w:noProof/>
            <w:webHidden/>
          </w:rPr>
          <w:tab/>
        </w:r>
        <w:r w:rsidR="00BE6B30">
          <w:rPr>
            <w:noProof/>
            <w:webHidden/>
          </w:rPr>
          <w:fldChar w:fldCharType="begin"/>
        </w:r>
        <w:r w:rsidR="00BE6B30">
          <w:rPr>
            <w:noProof/>
            <w:webHidden/>
          </w:rPr>
          <w:instrText xml:space="preserve"> PAGEREF _Toc43708144 \h </w:instrText>
        </w:r>
        <w:r w:rsidR="00BE6B30">
          <w:rPr>
            <w:noProof/>
            <w:webHidden/>
          </w:rPr>
        </w:r>
        <w:r w:rsidR="00BE6B30">
          <w:rPr>
            <w:noProof/>
            <w:webHidden/>
          </w:rPr>
          <w:fldChar w:fldCharType="separate"/>
        </w:r>
        <w:r w:rsidR="00BE6B30">
          <w:rPr>
            <w:noProof/>
            <w:webHidden/>
          </w:rPr>
          <w:t>18</w:t>
        </w:r>
        <w:r w:rsidR="00BE6B30">
          <w:rPr>
            <w:noProof/>
            <w:webHidden/>
          </w:rPr>
          <w:fldChar w:fldCharType="end"/>
        </w:r>
      </w:hyperlink>
    </w:p>
    <w:p w14:paraId="58040EBF" w14:textId="6C82366B"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5" w:history="1">
        <w:r w:rsidR="00BE6B30" w:rsidRPr="00A37A58">
          <w:rPr>
            <w:rStyle w:val="afe"/>
            <w:noProof/>
          </w:rPr>
          <w:t xml:space="preserve">17. </w:t>
        </w:r>
        <w:r w:rsidR="00BE6B30" w:rsidRPr="00A37A58">
          <w:rPr>
            <w:rStyle w:val="afe"/>
            <w:noProof/>
          </w:rPr>
          <w:t>投标文件的修改与撤回</w:t>
        </w:r>
        <w:r w:rsidR="00BE6B30">
          <w:rPr>
            <w:noProof/>
            <w:webHidden/>
          </w:rPr>
          <w:tab/>
        </w:r>
        <w:r w:rsidR="00BE6B30">
          <w:rPr>
            <w:noProof/>
            <w:webHidden/>
          </w:rPr>
          <w:fldChar w:fldCharType="begin"/>
        </w:r>
        <w:r w:rsidR="00BE6B30">
          <w:rPr>
            <w:noProof/>
            <w:webHidden/>
          </w:rPr>
          <w:instrText xml:space="preserve"> PAGEREF _Toc43708145 \h </w:instrText>
        </w:r>
        <w:r w:rsidR="00BE6B30">
          <w:rPr>
            <w:noProof/>
            <w:webHidden/>
          </w:rPr>
        </w:r>
        <w:r w:rsidR="00BE6B30">
          <w:rPr>
            <w:noProof/>
            <w:webHidden/>
          </w:rPr>
          <w:fldChar w:fldCharType="separate"/>
        </w:r>
        <w:r w:rsidR="00BE6B30">
          <w:rPr>
            <w:noProof/>
            <w:webHidden/>
          </w:rPr>
          <w:t>18</w:t>
        </w:r>
        <w:r w:rsidR="00BE6B30">
          <w:rPr>
            <w:noProof/>
            <w:webHidden/>
          </w:rPr>
          <w:fldChar w:fldCharType="end"/>
        </w:r>
      </w:hyperlink>
    </w:p>
    <w:p w14:paraId="2EB68AA8" w14:textId="5DA4815C"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6" w:history="1">
        <w:r w:rsidR="00BE6B30" w:rsidRPr="00A37A58">
          <w:rPr>
            <w:rStyle w:val="afe"/>
            <w:noProof/>
          </w:rPr>
          <w:t>五</w:t>
        </w:r>
        <w:r w:rsidR="00BE6B30" w:rsidRPr="00A37A58">
          <w:rPr>
            <w:rStyle w:val="afe"/>
            <w:noProof/>
          </w:rPr>
          <w:t xml:space="preserve"> </w:t>
        </w:r>
        <w:r w:rsidR="00BE6B30" w:rsidRPr="00A37A58">
          <w:rPr>
            <w:rStyle w:val="afe"/>
            <w:noProof/>
          </w:rPr>
          <w:t>开标及评标</w:t>
        </w:r>
        <w:r w:rsidR="00BE6B30">
          <w:rPr>
            <w:noProof/>
            <w:webHidden/>
          </w:rPr>
          <w:tab/>
        </w:r>
        <w:r w:rsidR="00BE6B30">
          <w:rPr>
            <w:noProof/>
            <w:webHidden/>
          </w:rPr>
          <w:fldChar w:fldCharType="begin"/>
        </w:r>
        <w:r w:rsidR="00BE6B30">
          <w:rPr>
            <w:noProof/>
            <w:webHidden/>
          </w:rPr>
          <w:instrText xml:space="preserve"> PAGEREF _Toc43708146 \h </w:instrText>
        </w:r>
        <w:r w:rsidR="00BE6B30">
          <w:rPr>
            <w:noProof/>
            <w:webHidden/>
          </w:rPr>
        </w:r>
        <w:r w:rsidR="00BE6B30">
          <w:rPr>
            <w:noProof/>
            <w:webHidden/>
          </w:rPr>
          <w:fldChar w:fldCharType="separate"/>
        </w:r>
        <w:r w:rsidR="00BE6B30">
          <w:rPr>
            <w:noProof/>
            <w:webHidden/>
          </w:rPr>
          <w:t>18</w:t>
        </w:r>
        <w:r w:rsidR="00BE6B30">
          <w:rPr>
            <w:noProof/>
            <w:webHidden/>
          </w:rPr>
          <w:fldChar w:fldCharType="end"/>
        </w:r>
      </w:hyperlink>
    </w:p>
    <w:p w14:paraId="2BF21DA2" w14:textId="2A0278C6"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7" w:history="1">
        <w:r w:rsidR="00BE6B30" w:rsidRPr="00A37A58">
          <w:rPr>
            <w:rStyle w:val="afe"/>
            <w:noProof/>
          </w:rPr>
          <w:t xml:space="preserve">18. </w:t>
        </w:r>
        <w:r w:rsidR="00BE6B30" w:rsidRPr="00A37A58">
          <w:rPr>
            <w:rStyle w:val="afe"/>
            <w:noProof/>
          </w:rPr>
          <w:t>开标</w:t>
        </w:r>
        <w:r w:rsidR="00BE6B30">
          <w:rPr>
            <w:noProof/>
            <w:webHidden/>
          </w:rPr>
          <w:tab/>
        </w:r>
        <w:r w:rsidR="00BE6B30">
          <w:rPr>
            <w:noProof/>
            <w:webHidden/>
          </w:rPr>
          <w:fldChar w:fldCharType="begin"/>
        </w:r>
        <w:r w:rsidR="00BE6B30">
          <w:rPr>
            <w:noProof/>
            <w:webHidden/>
          </w:rPr>
          <w:instrText xml:space="preserve"> PAGEREF _Toc43708147 \h </w:instrText>
        </w:r>
        <w:r w:rsidR="00BE6B30">
          <w:rPr>
            <w:noProof/>
            <w:webHidden/>
          </w:rPr>
        </w:r>
        <w:r w:rsidR="00BE6B30">
          <w:rPr>
            <w:noProof/>
            <w:webHidden/>
          </w:rPr>
          <w:fldChar w:fldCharType="separate"/>
        </w:r>
        <w:r w:rsidR="00BE6B30">
          <w:rPr>
            <w:noProof/>
            <w:webHidden/>
          </w:rPr>
          <w:t>18</w:t>
        </w:r>
        <w:r w:rsidR="00BE6B30">
          <w:rPr>
            <w:noProof/>
            <w:webHidden/>
          </w:rPr>
          <w:fldChar w:fldCharType="end"/>
        </w:r>
      </w:hyperlink>
    </w:p>
    <w:p w14:paraId="02679816" w14:textId="5B08A63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8" w:history="1">
        <w:r w:rsidR="00BE6B30" w:rsidRPr="00A37A58">
          <w:rPr>
            <w:rStyle w:val="afe"/>
            <w:noProof/>
          </w:rPr>
          <w:t xml:space="preserve">19. </w:t>
        </w:r>
        <w:r w:rsidR="00BE6B30" w:rsidRPr="00A37A58">
          <w:rPr>
            <w:rStyle w:val="afe"/>
            <w:noProof/>
          </w:rPr>
          <w:t>评标委员会和评标方法</w:t>
        </w:r>
        <w:r w:rsidR="00BE6B30">
          <w:rPr>
            <w:noProof/>
            <w:webHidden/>
          </w:rPr>
          <w:tab/>
        </w:r>
        <w:r w:rsidR="00BE6B30">
          <w:rPr>
            <w:noProof/>
            <w:webHidden/>
          </w:rPr>
          <w:fldChar w:fldCharType="begin"/>
        </w:r>
        <w:r w:rsidR="00BE6B30">
          <w:rPr>
            <w:noProof/>
            <w:webHidden/>
          </w:rPr>
          <w:instrText xml:space="preserve"> PAGEREF _Toc43708148 \h </w:instrText>
        </w:r>
        <w:r w:rsidR="00BE6B30">
          <w:rPr>
            <w:noProof/>
            <w:webHidden/>
          </w:rPr>
        </w:r>
        <w:r w:rsidR="00BE6B30">
          <w:rPr>
            <w:noProof/>
            <w:webHidden/>
          </w:rPr>
          <w:fldChar w:fldCharType="separate"/>
        </w:r>
        <w:r w:rsidR="00BE6B30">
          <w:rPr>
            <w:noProof/>
            <w:webHidden/>
          </w:rPr>
          <w:t>19</w:t>
        </w:r>
        <w:r w:rsidR="00BE6B30">
          <w:rPr>
            <w:noProof/>
            <w:webHidden/>
          </w:rPr>
          <w:fldChar w:fldCharType="end"/>
        </w:r>
      </w:hyperlink>
    </w:p>
    <w:p w14:paraId="5B423B5D" w14:textId="27750BEC"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49" w:history="1">
        <w:r w:rsidR="00BE6B30" w:rsidRPr="00A37A58">
          <w:rPr>
            <w:rStyle w:val="afe"/>
            <w:noProof/>
          </w:rPr>
          <w:t xml:space="preserve">20. </w:t>
        </w:r>
        <w:r w:rsidR="00BE6B30" w:rsidRPr="00A37A58">
          <w:rPr>
            <w:rStyle w:val="afe"/>
            <w:noProof/>
          </w:rPr>
          <w:t>投标文件的初审</w:t>
        </w:r>
        <w:r w:rsidR="00BE6B30">
          <w:rPr>
            <w:noProof/>
            <w:webHidden/>
          </w:rPr>
          <w:tab/>
        </w:r>
        <w:r w:rsidR="00BE6B30">
          <w:rPr>
            <w:noProof/>
            <w:webHidden/>
          </w:rPr>
          <w:fldChar w:fldCharType="begin"/>
        </w:r>
        <w:r w:rsidR="00BE6B30">
          <w:rPr>
            <w:noProof/>
            <w:webHidden/>
          </w:rPr>
          <w:instrText xml:space="preserve"> PAGEREF _Toc43708149 \h </w:instrText>
        </w:r>
        <w:r w:rsidR="00BE6B30">
          <w:rPr>
            <w:noProof/>
            <w:webHidden/>
          </w:rPr>
        </w:r>
        <w:r w:rsidR="00BE6B30">
          <w:rPr>
            <w:noProof/>
            <w:webHidden/>
          </w:rPr>
          <w:fldChar w:fldCharType="separate"/>
        </w:r>
        <w:r w:rsidR="00BE6B30">
          <w:rPr>
            <w:noProof/>
            <w:webHidden/>
          </w:rPr>
          <w:t>19</w:t>
        </w:r>
        <w:r w:rsidR="00BE6B30">
          <w:rPr>
            <w:noProof/>
            <w:webHidden/>
          </w:rPr>
          <w:fldChar w:fldCharType="end"/>
        </w:r>
      </w:hyperlink>
    </w:p>
    <w:p w14:paraId="16EC418C" w14:textId="1E09B034"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0" w:history="1">
        <w:r w:rsidR="00BE6B30" w:rsidRPr="00A37A58">
          <w:rPr>
            <w:rStyle w:val="afe"/>
            <w:noProof/>
          </w:rPr>
          <w:t xml:space="preserve">21. </w:t>
        </w:r>
        <w:r w:rsidR="00BE6B30" w:rsidRPr="00A37A58">
          <w:rPr>
            <w:rStyle w:val="afe"/>
            <w:noProof/>
          </w:rPr>
          <w:t>投标文件的澄清</w:t>
        </w:r>
        <w:r w:rsidR="00BE6B30">
          <w:rPr>
            <w:noProof/>
            <w:webHidden/>
          </w:rPr>
          <w:tab/>
        </w:r>
        <w:r w:rsidR="00BE6B30">
          <w:rPr>
            <w:noProof/>
            <w:webHidden/>
          </w:rPr>
          <w:fldChar w:fldCharType="begin"/>
        </w:r>
        <w:r w:rsidR="00BE6B30">
          <w:rPr>
            <w:noProof/>
            <w:webHidden/>
          </w:rPr>
          <w:instrText xml:space="preserve"> PAGEREF _Toc43708150 \h </w:instrText>
        </w:r>
        <w:r w:rsidR="00BE6B30">
          <w:rPr>
            <w:noProof/>
            <w:webHidden/>
          </w:rPr>
        </w:r>
        <w:r w:rsidR="00BE6B30">
          <w:rPr>
            <w:noProof/>
            <w:webHidden/>
          </w:rPr>
          <w:fldChar w:fldCharType="separate"/>
        </w:r>
        <w:r w:rsidR="00BE6B30">
          <w:rPr>
            <w:noProof/>
            <w:webHidden/>
          </w:rPr>
          <w:t>21</w:t>
        </w:r>
        <w:r w:rsidR="00BE6B30">
          <w:rPr>
            <w:noProof/>
            <w:webHidden/>
          </w:rPr>
          <w:fldChar w:fldCharType="end"/>
        </w:r>
      </w:hyperlink>
    </w:p>
    <w:p w14:paraId="009B4B6A" w14:textId="274C8974"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1" w:history="1">
        <w:r w:rsidR="00BE6B30" w:rsidRPr="00A37A58">
          <w:rPr>
            <w:rStyle w:val="afe"/>
            <w:noProof/>
          </w:rPr>
          <w:t xml:space="preserve">22. </w:t>
        </w:r>
        <w:r w:rsidR="00BE6B30" w:rsidRPr="00A37A58">
          <w:rPr>
            <w:rStyle w:val="afe"/>
            <w:noProof/>
          </w:rPr>
          <w:t>评标</w:t>
        </w:r>
        <w:r w:rsidR="00BE6B30">
          <w:rPr>
            <w:noProof/>
            <w:webHidden/>
          </w:rPr>
          <w:tab/>
        </w:r>
        <w:r w:rsidR="00BE6B30">
          <w:rPr>
            <w:noProof/>
            <w:webHidden/>
          </w:rPr>
          <w:fldChar w:fldCharType="begin"/>
        </w:r>
        <w:r w:rsidR="00BE6B30">
          <w:rPr>
            <w:noProof/>
            <w:webHidden/>
          </w:rPr>
          <w:instrText xml:space="preserve"> PAGEREF _Toc43708151 \h </w:instrText>
        </w:r>
        <w:r w:rsidR="00BE6B30">
          <w:rPr>
            <w:noProof/>
            <w:webHidden/>
          </w:rPr>
        </w:r>
        <w:r w:rsidR="00BE6B30">
          <w:rPr>
            <w:noProof/>
            <w:webHidden/>
          </w:rPr>
          <w:fldChar w:fldCharType="separate"/>
        </w:r>
        <w:r w:rsidR="00BE6B30">
          <w:rPr>
            <w:noProof/>
            <w:webHidden/>
          </w:rPr>
          <w:t>21</w:t>
        </w:r>
        <w:r w:rsidR="00BE6B30">
          <w:rPr>
            <w:noProof/>
            <w:webHidden/>
          </w:rPr>
          <w:fldChar w:fldCharType="end"/>
        </w:r>
      </w:hyperlink>
    </w:p>
    <w:p w14:paraId="60A8D3C8" w14:textId="081DC0C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2" w:history="1">
        <w:r w:rsidR="00BE6B30" w:rsidRPr="00A37A58">
          <w:rPr>
            <w:rStyle w:val="afe"/>
            <w:noProof/>
          </w:rPr>
          <w:t xml:space="preserve">23. </w:t>
        </w:r>
        <w:r w:rsidR="00BE6B30" w:rsidRPr="00A37A58">
          <w:rPr>
            <w:rStyle w:val="afe"/>
            <w:noProof/>
          </w:rPr>
          <w:t>评标过程及保密原则</w:t>
        </w:r>
        <w:r w:rsidR="00BE6B30">
          <w:rPr>
            <w:noProof/>
            <w:webHidden/>
          </w:rPr>
          <w:tab/>
        </w:r>
        <w:r w:rsidR="00BE6B30">
          <w:rPr>
            <w:noProof/>
            <w:webHidden/>
          </w:rPr>
          <w:fldChar w:fldCharType="begin"/>
        </w:r>
        <w:r w:rsidR="00BE6B30">
          <w:rPr>
            <w:noProof/>
            <w:webHidden/>
          </w:rPr>
          <w:instrText xml:space="preserve"> PAGEREF _Toc43708152 \h </w:instrText>
        </w:r>
        <w:r w:rsidR="00BE6B30">
          <w:rPr>
            <w:noProof/>
            <w:webHidden/>
          </w:rPr>
        </w:r>
        <w:r w:rsidR="00BE6B30">
          <w:rPr>
            <w:noProof/>
            <w:webHidden/>
          </w:rPr>
          <w:fldChar w:fldCharType="separate"/>
        </w:r>
        <w:r w:rsidR="00BE6B30">
          <w:rPr>
            <w:noProof/>
            <w:webHidden/>
          </w:rPr>
          <w:t>22</w:t>
        </w:r>
        <w:r w:rsidR="00BE6B30">
          <w:rPr>
            <w:noProof/>
            <w:webHidden/>
          </w:rPr>
          <w:fldChar w:fldCharType="end"/>
        </w:r>
      </w:hyperlink>
    </w:p>
    <w:p w14:paraId="47D19B4A" w14:textId="29116FA2"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3" w:history="1">
        <w:r w:rsidR="00BE6B30" w:rsidRPr="00A37A58">
          <w:rPr>
            <w:rStyle w:val="afe"/>
            <w:noProof/>
          </w:rPr>
          <w:t>六确定中标</w:t>
        </w:r>
        <w:r w:rsidR="00BE6B30">
          <w:rPr>
            <w:noProof/>
            <w:webHidden/>
          </w:rPr>
          <w:tab/>
        </w:r>
        <w:r w:rsidR="00BE6B30">
          <w:rPr>
            <w:noProof/>
            <w:webHidden/>
          </w:rPr>
          <w:fldChar w:fldCharType="begin"/>
        </w:r>
        <w:r w:rsidR="00BE6B30">
          <w:rPr>
            <w:noProof/>
            <w:webHidden/>
          </w:rPr>
          <w:instrText xml:space="preserve"> PAGEREF _Toc43708153 \h </w:instrText>
        </w:r>
        <w:r w:rsidR="00BE6B30">
          <w:rPr>
            <w:noProof/>
            <w:webHidden/>
          </w:rPr>
        </w:r>
        <w:r w:rsidR="00BE6B30">
          <w:rPr>
            <w:noProof/>
            <w:webHidden/>
          </w:rPr>
          <w:fldChar w:fldCharType="separate"/>
        </w:r>
        <w:r w:rsidR="00BE6B30">
          <w:rPr>
            <w:noProof/>
            <w:webHidden/>
          </w:rPr>
          <w:t>22</w:t>
        </w:r>
        <w:r w:rsidR="00BE6B30">
          <w:rPr>
            <w:noProof/>
            <w:webHidden/>
          </w:rPr>
          <w:fldChar w:fldCharType="end"/>
        </w:r>
      </w:hyperlink>
    </w:p>
    <w:p w14:paraId="4F3F3FF2" w14:textId="06B231CB"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4" w:history="1">
        <w:r w:rsidR="00BE6B30" w:rsidRPr="00A37A58">
          <w:rPr>
            <w:rStyle w:val="afe"/>
            <w:noProof/>
          </w:rPr>
          <w:t xml:space="preserve">24. </w:t>
        </w:r>
        <w:r w:rsidR="00BE6B30" w:rsidRPr="00A37A58">
          <w:rPr>
            <w:rStyle w:val="afe"/>
            <w:noProof/>
          </w:rPr>
          <w:t>中标人的确定标准</w:t>
        </w:r>
        <w:r w:rsidR="00BE6B30">
          <w:rPr>
            <w:noProof/>
            <w:webHidden/>
          </w:rPr>
          <w:tab/>
        </w:r>
        <w:r w:rsidR="00BE6B30">
          <w:rPr>
            <w:noProof/>
            <w:webHidden/>
          </w:rPr>
          <w:fldChar w:fldCharType="begin"/>
        </w:r>
        <w:r w:rsidR="00BE6B30">
          <w:rPr>
            <w:noProof/>
            <w:webHidden/>
          </w:rPr>
          <w:instrText xml:space="preserve"> PAGEREF _Toc43708154 \h </w:instrText>
        </w:r>
        <w:r w:rsidR="00BE6B30">
          <w:rPr>
            <w:noProof/>
            <w:webHidden/>
          </w:rPr>
        </w:r>
        <w:r w:rsidR="00BE6B30">
          <w:rPr>
            <w:noProof/>
            <w:webHidden/>
          </w:rPr>
          <w:fldChar w:fldCharType="separate"/>
        </w:r>
        <w:r w:rsidR="00BE6B30">
          <w:rPr>
            <w:noProof/>
            <w:webHidden/>
          </w:rPr>
          <w:t>22</w:t>
        </w:r>
        <w:r w:rsidR="00BE6B30">
          <w:rPr>
            <w:noProof/>
            <w:webHidden/>
          </w:rPr>
          <w:fldChar w:fldCharType="end"/>
        </w:r>
      </w:hyperlink>
    </w:p>
    <w:p w14:paraId="48850D7E" w14:textId="536A697E"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5" w:history="1">
        <w:r w:rsidR="00BE6B30" w:rsidRPr="00A37A58">
          <w:rPr>
            <w:rStyle w:val="afe"/>
            <w:noProof/>
          </w:rPr>
          <w:t xml:space="preserve">25. </w:t>
        </w:r>
        <w:r w:rsidR="00BE6B30" w:rsidRPr="00A37A58">
          <w:rPr>
            <w:rStyle w:val="afe"/>
            <w:noProof/>
          </w:rPr>
          <w:t>中标通知书</w:t>
        </w:r>
        <w:r w:rsidR="00BE6B30">
          <w:rPr>
            <w:noProof/>
            <w:webHidden/>
          </w:rPr>
          <w:tab/>
        </w:r>
        <w:r w:rsidR="00BE6B30">
          <w:rPr>
            <w:noProof/>
            <w:webHidden/>
          </w:rPr>
          <w:fldChar w:fldCharType="begin"/>
        </w:r>
        <w:r w:rsidR="00BE6B30">
          <w:rPr>
            <w:noProof/>
            <w:webHidden/>
          </w:rPr>
          <w:instrText xml:space="preserve"> PAGEREF _Toc43708155 \h </w:instrText>
        </w:r>
        <w:r w:rsidR="00BE6B30">
          <w:rPr>
            <w:noProof/>
            <w:webHidden/>
          </w:rPr>
        </w:r>
        <w:r w:rsidR="00BE6B30">
          <w:rPr>
            <w:noProof/>
            <w:webHidden/>
          </w:rPr>
          <w:fldChar w:fldCharType="separate"/>
        </w:r>
        <w:r w:rsidR="00BE6B30">
          <w:rPr>
            <w:noProof/>
            <w:webHidden/>
          </w:rPr>
          <w:t>23</w:t>
        </w:r>
        <w:r w:rsidR="00BE6B30">
          <w:rPr>
            <w:noProof/>
            <w:webHidden/>
          </w:rPr>
          <w:fldChar w:fldCharType="end"/>
        </w:r>
      </w:hyperlink>
    </w:p>
    <w:p w14:paraId="336367CD" w14:textId="33CAEB8F"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6" w:history="1">
        <w:r w:rsidR="00BE6B30" w:rsidRPr="00A37A58">
          <w:rPr>
            <w:rStyle w:val="afe"/>
            <w:noProof/>
          </w:rPr>
          <w:t xml:space="preserve">26. </w:t>
        </w:r>
        <w:r w:rsidR="00BE6B30" w:rsidRPr="00A37A58">
          <w:rPr>
            <w:rStyle w:val="afe"/>
            <w:noProof/>
          </w:rPr>
          <w:t>签订合同</w:t>
        </w:r>
        <w:r w:rsidR="00BE6B30">
          <w:rPr>
            <w:noProof/>
            <w:webHidden/>
          </w:rPr>
          <w:tab/>
        </w:r>
        <w:r w:rsidR="00BE6B30">
          <w:rPr>
            <w:noProof/>
            <w:webHidden/>
          </w:rPr>
          <w:fldChar w:fldCharType="begin"/>
        </w:r>
        <w:r w:rsidR="00BE6B30">
          <w:rPr>
            <w:noProof/>
            <w:webHidden/>
          </w:rPr>
          <w:instrText xml:space="preserve"> PAGEREF _Toc43708156 \h </w:instrText>
        </w:r>
        <w:r w:rsidR="00BE6B30">
          <w:rPr>
            <w:noProof/>
            <w:webHidden/>
          </w:rPr>
        </w:r>
        <w:r w:rsidR="00BE6B30">
          <w:rPr>
            <w:noProof/>
            <w:webHidden/>
          </w:rPr>
          <w:fldChar w:fldCharType="separate"/>
        </w:r>
        <w:r w:rsidR="00BE6B30">
          <w:rPr>
            <w:noProof/>
            <w:webHidden/>
          </w:rPr>
          <w:t>23</w:t>
        </w:r>
        <w:r w:rsidR="00BE6B30">
          <w:rPr>
            <w:noProof/>
            <w:webHidden/>
          </w:rPr>
          <w:fldChar w:fldCharType="end"/>
        </w:r>
      </w:hyperlink>
    </w:p>
    <w:p w14:paraId="0791F2D3" w14:textId="2F33C2DD"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7" w:history="1">
        <w:r w:rsidR="00BE6B30" w:rsidRPr="00A37A58">
          <w:rPr>
            <w:rStyle w:val="afe"/>
            <w:noProof/>
          </w:rPr>
          <w:t xml:space="preserve">27. </w:t>
        </w:r>
        <w:r w:rsidR="00BE6B30" w:rsidRPr="00A37A58">
          <w:rPr>
            <w:rStyle w:val="afe"/>
            <w:noProof/>
          </w:rPr>
          <w:t>履约保证金</w:t>
        </w:r>
        <w:r w:rsidR="00BE6B30">
          <w:rPr>
            <w:noProof/>
            <w:webHidden/>
          </w:rPr>
          <w:tab/>
        </w:r>
        <w:r w:rsidR="00BE6B30">
          <w:rPr>
            <w:noProof/>
            <w:webHidden/>
          </w:rPr>
          <w:fldChar w:fldCharType="begin"/>
        </w:r>
        <w:r w:rsidR="00BE6B30">
          <w:rPr>
            <w:noProof/>
            <w:webHidden/>
          </w:rPr>
          <w:instrText xml:space="preserve"> PAGEREF _Toc43708157 \h </w:instrText>
        </w:r>
        <w:r w:rsidR="00BE6B30">
          <w:rPr>
            <w:noProof/>
            <w:webHidden/>
          </w:rPr>
        </w:r>
        <w:r w:rsidR="00BE6B30">
          <w:rPr>
            <w:noProof/>
            <w:webHidden/>
          </w:rPr>
          <w:fldChar w:fldCharType="separate"/>
        </w:r>
        <w:r w:rsidR="00BE6B30">
          <w:rPr>
            <w:noProof/>
            <w:webHidden/>
          </w:rPr>
          <w:t>23</w:t>
        </w:r>
        <w:r w:rsidR="00BE6B30">
          <w:rPr>
            <w:noProof/>
            <w:webHidden/>
          </w:rPr>
          <w:fldChar w:fldCharType="end"/>
        </w:r>
      </w:hyperlink>
    </w:p>
    <w:p w14:paraId="051D49D8" w14:textId="5EA4FC50"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8" w:history="1">
        <w:r w:rsidR="00BE6B30" w:rsidRPr="00A37A58">
          <w:rPr>
            <w:rStyle w:val="afe"/>
            <w:noProof/>
          </w:rPr>
          <w:t>七中标服务费</w:t>
        </w:r>
        <w:r w:rsidR="00BE6B30">
          <w:rPr>
            <w:noProof/>
            <w:webHidden/>
          </w:rPr>
          <w:tab/>
        </w:r>
        <w:r w:rsidR="00BE6B30">
          <w:rPr>
            <w:noProof/>
            <w:webHidden/>
          </w:rPr>
          <w:fldChar w:fldCharType="begin"/>
        </w:r>
        <w:r w:rsidR="00BE6B30">
          <w:rPr>
            <w:noProof/>
            <w:webHidden/>
          </w:rPr>
          <w:instrText xml:space="preserve"> PAGEREF _Toc43708158 \h </w:instrText>
        </w:r>
        <w:r w:rsidR="00BE6B30">
          <w:rPr>
            <w:noProof/>
            <w:webHidden/>
          </w:rPr>
        </w:r>
        <w:r w:rsidR="00BE6B30">
          <w:rPr>
            <w:noProof/>
            <w:webHidden/>
          </w:rPr>
          <w:fldChar w:fldCharType="separate"/>
        </w:r>
        <w:r w:rsidR="00BE6B30">
          <w:rPr>
            <w:noProof/>
            <w:webHidden/>
          </w:rPr>
          <w:t>24</w:t>
        </w:r>
        <w:r w:rsidR="00BE6B30">
          <w:rPr>
            <w:noProof/>
            <w:webHidden/>
          </w:rPr>
          <w:fldChar w:fldCharType="end"/>
        </w:r>
      </w:hyperlink>
    </w:p>
    <w:p w14:paraId="4FA697FE" w14:textId="71805CB4"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59" w:history="1">
        <w:r w:rsidR="00BE6B30" w:rsidRPr="00A37A58">
          <w:rPr>
            <w:rStyle w:val="afe"/>
            <w:noProof/>
          </w:rPr>
          <w:t xml:space="preserve">28. </w:t>
        </w:r>
        <w:r w:rsidR="00BE6B30" w:rsidRPr="00A37A58">
          <w:rPr>
            <w:rStyle w:val="afe"/>
            <w:noProof/>
          </w:rPr>
          <w:t>中标服务费</w:t>
        </w:r>
        <w:r w:rsidR="00BE6B30">
          <w:rPr>
            <w:noProof/>
            <w:webHidden/>
          </w:rPr>
          <w:tab/>
        </w:r>
        <w:r w:rsidR="00BE6B30">
          <w:rPr>
            <w:noProof/>
            <w:webHidden/>
          </w:rPr>
          <w:fldChar w:fldCharType="begin"/>
        </w:r>
        <w:r w:rsidR="00BE6B30">
          <w:rPr>
            <w:noProof/>
            <w:webHidden/>
          </w:rPr>
          <w:instrText xml:space="preserve"> PAGEREF _Toc43708159 \h </w:instrText>
        </w:r>
        <w:r w:rsidR="00BE6B30">
          <w:rPr>
            <w:noProof/>
            <w:webHidden/>
          </w:rPr>
        </w:r>
        <w:r w:rsidR="00BE6B30">
          <w:rPr>
            <w:noProof/>
            <w:webHidden/>
          </w:rPr>
          <w:fldChar w:fldCharType="separate"/>
        </w:r>
        <w:r w:rsidR="00BE6B30">
          <w:rPr>
            <w:noProof/>
            <w:webHidden/>
          </w:rPr>
          <w:t>24</w:t>
        </w:r>
        <w:r w:rsidR="00BE6B30">
          <w:rPr>
            <w:noProof/>
            <w:webHidden/>
          </w:rPr>
          <w:fldChar w:fldCharType="end"/>
        </w:r>
      </w:hyperlink>
    </w:p>
    <w:p w14:paraId="4521D1C6" w14:textId="01AC3FE0"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60" w:history="1">
        <w:r w:rsidR="00BE6B30" w:rsidRPr="00A37A58">
          <w:rPr>
            <w:rStyle w:val="afe"/>
            <w:noProof/>
          </w:rPr>
          <w:t>八</w:t>
        </w:r>
        <w:r w:rsidR="00BE6B30" w:rsidRPr="00A37A58">
          <w:rPr>
            <w:rStyle w:val="afe"/>
            <w:noProof/>
          </w:rPr>
          <w:t xml:space="preserve"> </w:t>
        </w:r>
        <w:r w:rsidR="00BE6B30" w:rsidRPr="00A37A58">
          <w:rPr>
            <w:rStyle w:val="afe"/>
            <w:noProof/>
          </w:rPr>
          <w:t>质疑</w:t>
        </w:r>
        <w:r w:rsidR="00BE6B30">
          <w:rPr>
            <w:noProof/>
            <w:webHidden/>
          </w:rPr>
          <w:tab/>
        </w:r>
        <w:r w:rsidR="00BE6B30">
          <w:rPr>
            <w:noProof/>
            <w:webHidden/>
          </w:rPr>
          <w:fldChar w:fldCharType="begin"/>
        </w:r>
        <w:r w:rsidR="00BE6B30">
          <w:rPr>
            <w:noProof/>
            <w:webHidden/>
          </w:rPr>
          <w:instrText xml:space="preserve"> PAGEREF _Toc43708160 \h </w:instrText>
        </w:r>
        <w:r w:rsidR="00BE6B30">
          <w:rPr>
            <w:noProof/>
            <w:webHidden/>
          </w:rPr>
        </w:r>
        <w:r w:rsidR="00BE6B30">
          <w:rPr>
            <w:noProof/>
            <w:webHidden/>
          </w:rPr>
          <w:fldChar w:fldCharType="separate"/>
        </w:r>
        <w:r w:rsidR="00BE6B30">
          <w:rPr>
            <w:noProof/>
            <w:webHidden/>
          </w:rPr>
          <w:t>24</w:t>
        </w:r>
        <w:r w:rsidR="00BE6B30">
          <w:rPr>
            <w:noProof/>
            <w:webHidden/>
          </w:rPr>
          <w:fldChar w:fldCharType="end"/>
        </w:r>
      </w:hyperlink>
    </w:p>
    <w:p w14:paraId="3D79855A" w14:textId="176E726C"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61" w:history="1">
        <w:r w:rsidR="00BE6B30" w:rsidRPr="00A37A58">
          <w:rPr>
            <w:rStyle w:val="afe"/>
            <w:noProof/>
          </w:rPr>
          <w:t>九履约验收</w:t>
        </w:r>
        <w:r w:rsidR="00BE6B30">
          <w:rPr>
            <w:noProof/>
            <w:webHidden/>
          </w:rPr>
          <w:tab/>
        </w:r>
        <w:r w:rsidR="00BE6B30">
          <w:rPr>
            <w:noProof/>
            <w:webHidden/>
          </w:rPr>
          <w:fldChar w:fldCharType="begin"/>
        </w:r>
        <w:r w:rsidR="00BE6B30">
          <w:rPr>
            <w:noProof/>
            <w:webHidden/>
          </w:rPr>
          <w:instrText xml:space="preserve"> PAGEREF _Toc43708161 \h </w:instrText>
        </w:r>
        <w:r w:rsidR="00BE6B30">
          <w:rPr>
            <w:noProof/>
            <w:webHidden/>
          </w:rPr>
        </w:r>
        <w:r w:rsidR="00BE6B30">
          <w:rPr>
            <w:noProof/>
            <w:webHidden/>
          </w:rPr>
          <w:fldChar w:fldCharType="separate"/>
        </w:r>
        <w:r w:rsidR="00BE6B30">
          <w:rPr>
            <w:noProof/>
            <w:webHidden/>
          </w:rPr>
          <w:t>25</w:t>
        </w:r>
        <w:r w:rsidR="00BE6B30">
          <w:rPr>
            <w:noProof/>
            <w:webHidden/>
          </w:rPr>
          <w:fldChar w:fldCharType="end"/>
        </w:r>
      </w:hyperlink>
    </w:p>
    <w:p w14:paraId="79FDA12A" w14:textId="791F71F5"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62" w:history="1">
        <w:r w:rsidR="00BE6B30" w:rsidRPr="00A37A58">
          <w:rPr>
            <w:rStyle w:val="afe"/>
            <w:noProof/>
          </w:rPr>
          <w:t>30.</w:t>
        </w:r>
        <w:r w:rsidR="00BE6B30" w:rsidRPr="00A37A58">
          <w:rPr>
            <w:rStyle w:val="afe"/>
            <w:noProof/>
          </w:rPr>
          <w:t>履约验收</w:t>
        </w:r>
        <w:r w:rsidR="00BE6B30">
          <w:rPr>
            <w:noProof/>
            <w:webHidden/>
          </w:rPr>
          <w:tab/>
        </w:r>
        <w:r w:rsidR="00BE6B30">
          <w:rPr>
            <w:noProof/>
            <w:webHidden/>
          </w:rPr>
          <w:fldChar w:fldCharType="begin"/>
        </w:r>
        <w:r w:rsidR="00BE6B30">
          <w:rPr>
            <w:noProof/>
            <w:webHidden/>
          </w:rPr>
          <w:instrText xml:space="preserve"> PAGEREF _Toc43708162 \h </w:instrText>
        </w:r>
        <w:r w:rsidR="00BE6B30">
          <w:rPr>
            <w:noProof/>
            <w:webHidden/>
          </w:rPr>
        </w:r>
        <w:r w:rsidR="00BE6B30">
          <w:rPr>
            <w:noProof/>
            <w:webHidden/>
          </w:rPr>
          <w:fldChar w:fldCharType="separate"/>
        </w:r>
        <w:r w:rsidR="00BE6B30">
          <w:rPr>
            <w:noProof/>
            <w:webHidden/>
          </w:rPr>
          <w:t>25</w:t>
        </w:r>
        <w:r w:rsidR="00BE6B30">
          <w:rPr>
            <w:noProof/>
            <w:webHidden/>
          </w:rPr>
          <w:fldChar w:fldCharType="end"/>
        </w:r>
      </w:hyperlink>
    </w:p>
    <w:p w14:paraId="121CAF70" w14:textId="5D6B770C" w:rsidR="00BE6B30" w:rsidRDefault="00595945">
      <w:pPr>
        <w:pStyle w:val="TOC3"/>
        <w:tabs>
          <w:tab w:val="left" w:pos="840"/>
          <w:tab w:val="right" w:leader="dot" w:pos="9061"/>
        </w:tabs>
        <w:rPr>
          <w:rFonts w:asciiTheme="minorHAnsi" w:eastAsiaTheme="minorEastAsia" w:hAnsiTheme="minorHAnsi" w:cstheme="minorBidi"/>
          <w:noProof/>
          <w:sz w:val="21"/>
          <w:szCs w:val="22"/>
        </w:rPr>
      </w:pPr>
      <w:hyperlink w:anchor="_Toc43708163" w:history="1">
        <w:r w:rsidR="00BE6B30" w:rsidRPr="00A37A58">
          <w:rPr>
            <w:rStyle w:val="afe"/>
            <w:noProof/>
          </w:rPr>
          <w:t>十</w:t>
        </w:r>
        <w:r w:rsidR="00BE6B30">
          <w:rPr>
            <w:rFonts w:asciiTheme="minorHAnsi" w:eastAsiaTheme="minorEastAsia" w:hAnsiTheme="minorHAnsi" w:cstheme="minorBidi"/>
            <w:noProof/>
            <w:sz w:val="21"/>
            <w:szCs w:val="22"/>
          </w:rPr>
          <w:tab/>
        </w:r>
        <w:r w:rsidR="00BE6B30" w:rsidRPr="00A37A58">
          <w:rPr>
            <w:rStyle w:val="afe"/>
            <w:noProof/>
          </w:rPr>
          <w:t>其它</w:t>
        </w:r>
        <w:r w:rsidR="00BE6B30">
          <w:rPr>
            <w:noProof/>
            <w:webHidden/>
          </w:rPr>
          <w:tab/>
        </w:r>
        <w:r w:rsidR="00BE6B30">
          <w:rPr>
            <w:noProof/>
            <w:webHidden/>
          </w:rPr>
          <w:fldChar w:fldCharType="begin"/>
        </w:r>
        <w:r w:rsidR="00BE6B30">
          <w:rPr>
            <w:noProof/>
            <w:webHidden/>
          </w:rPr>
          <w:instrText xml:space="preserve"> PAGEREF _Toc43708163 \h </w:instrText>
        </w:r>
        <w:r w:rsidR="00BE6B30">
          <w:rPr>
            <w:noProof/>
            <w:webHidden/>
          </w:rPr>
        </w:r>
        <w:r w:rsidR="00BE6B30">
          <w:rPr>
            <w:noProof/>
            <w:webHidden/>
          </w:rPr>
          <w:fldChar w:fldCharType="separate"/>
        </w:r>
        <w:r w:rsidR="00BE6B30">
          <w:rPr>
            <w:noProof/>
            <w:webHidden/>
          </w:rPr>
          <w:t>25</w:t>
        </w:r>
        <w:r w:rsidR="00BE6B30">
          <w:rPr>
            <w:noProof/>
            <w:webHidden/>
          </w:rPr>
          <w:fldChar w:fldCharType="end"/>
        </w:r>
      </w:hyperlink>
    </w:p>
    <w:p w14:paraId="718313CE" w14:textId="54C2EB67" w:rsidR="00BE6B30" w:rsidRDefault="00595945">
      <w:pPr>
        <w:pStyle w:val="TOC1"/>
        <w:tabs>
          <w:tab w:val="right" w:leader="dot" w:pos="9061"/>
        </w:tabs>
        <w:rPr>
          <w:rFonts w:asciiTheme="minorHAnsi" w:eastAsiaTheme="minorEastAsia" w:hAnsiTheme="minorHAnsi" w:cstheme="minorBidi"/>
          <w:b w:val="0"/>
          <w:bCs w:val="0"/>
          <w:iCs w:val="0"/>
          <w:noProof/>
          <w:sz w:val="21"/>
          <w:szCs w:val="22"/>
        </w:rPr>
      </w:pPr>
      <w:hyperlink w:anchor="_Toc43708164" w:history="1">
        <w:r w:rsidR="00BE6B30" w:rsidRPr="00A37A58">
          <w:rPr>
            <w:rStyle w:val="afe"/>
            <w:rFonts w:asciiTheme="minorEastAsia" w:hAnsiTheme="minorEastAsia"/>
            <w:noProof/>
          </w:rPr>
          <w:t>第四章项目需求</w:t>
        </w:r>
        <w:r w:rsidR="00BE6B30">
          <w:rPr>
            <w:noProof/>
            <w:webHidden/>
          </w:rPr>
          <w:tab/>
        </w:r>
        <w:r w:rsidR="00BE6B30">
          <w:rPr>
            <w:noProof/>
            <w:webHidden/>
          </w:rPr>
          <w:fldChar w:fldCharType="begin"/>
        </w:r>
        <w:r w:rsidR="00BE6B30">
          <w:rPr>
            <w:noProof/>
            <w:webHidden/>
          </w:rPr>
          <w:instrText xml:space="preserve"> PAGEREF _Toc43708164 \h </w:instrText>
        </w:r>
        <w:r w:rsidR="00BE6B30">
          <w:rPr>
            <w:noProof/>
            <w:webHidden/>
          </w:rPr>
        </w:r>
        <w:r w:rsidR="00BE6B30">
          <w:rPr>
            <w:noProof/>
            <w:webHidden/>
          </w:rPr>
          <w:fldChar w:fldCharType="separate"/>
        </w:r>
        <w:r w:rsidR="00BE6B30">
          <w:rPr>
            <w:noProof/>
            <w:webHidden/>
          </w:rPr>
          <w:t>26</w:t>
        </w:r>
        <w:r w:rsidR="00BE6B30">
          <w:rPr>
            <w:noProof/>
            <w:webHidden/>
          </w:rPr>
          <w:fldChar w:fldCharType="end"/>
        </w:r>
      </w:hyperlink>
    </w:p>
    <w:p w14:paraId="4C9BC7E9" w14:textId="71D34014" w:rsidR="00BE6B30" w:rsidRDefault="00595945">
      <w:pPr>
        <w:pStyle w:val="TOC1"/>
        <w:tabs>
          <w:tab w:val="right" w:leader="dot" w:pos="9061"/>
        </w:tabs>
        <w:rPr>
          <w:rFonts w:asciiTheme="minorHAnsi" w:eastAsiaTheme="minorEastAsia" w:hAnsiTheme="minorHAnsi" w:cstheme="minorBidi"/>
          <w:b w:val="0"/>
          <w:bCs w:val="0"/>
          <w:iCs w:val="0"/>
          <w:noProof/>
          <w:sz w:val="21"/>
          <w:szCs w:val="22"/>
        </w:rPr>
      </w:pPr>
      <w:hyperlink w:anchor="_Toc43708165" w:history="1">
        <w:r w:rsidR="00BE6B30" w:rsidRPr="00A37A58">
          <w:rPr>
            <w:rStyle w:val="afe"/>
            <w:rFonts w:asciiTheme="minorEastAsia" w:hAnsiTheme="minorEastAsia"/>
            <w:noProof/>
          </w:rPr>
          <w:t>第五章评标办法及评分标准</w:t>
        </w:r>
        <w:r w:rsidR="00BE6B30">
          <w:rPr>
            <w:noProof/>
            <w:webHidden/>
          </w:rPr>
          <w:tab/>
        </w:r>
        <w:r w:rsidR="00BE6B30">
          <w:rPr>
            <w:noProof/>
            <w:webHidden/>
          </w:rPr>
          <w:fldChar w:fldCharType="begin"/>
        </w:r>
        <w:r w:rsidR="00BE6B30">
          <w:rPr>
            <w:noProof/>
            <w:webHidden/>
          </w:rPr>
          <w:instrText xml:space="preserve"> PAGEREF _Toc43708165 \h </w:instrText>
        </w:r>
        <w:r w:rsidR="00BE6B30">
          <w:rPr>
            <w:noProof/>
            <w:webHidden/>
          </w:rPr>
        </w:r>
        <w:r w:rsidR="00BE6B30">
          <w:rPr>
            <w:noProof/>
            <w:webHidden/>
          </w:rPr>
          <w:fldChar w:fldCharType="separate"/>
        </w:r>
        <w:r w:rsidR="00BE6B30">
          <w:rPr>
            <w:noProof/>
            <w:webHidden/>
          </w:rPr>
          <w:t>37</w:t>
        </w:r>
        <w:r w:rsidR="00BE6B30">
          <w:rPr>
            <w:noProof/>
            <w:webHidden/>
          </w:rPr>
          <w:fldChar w:fldCharType="end"/>
        </w:r>
      </w:hyperlink>
    </w:p>
    <w:p w14:paraId="0F511C13" w14:textId="20F9659F" w:rsidR="00BE6B30" w:rsidRDefault="00595945">
      <w:pPr>
        <w:pStyle w:val="TOC1"/>
        <w:tabs>
          <w:tab w:val="right" w:leader="dot" w:pos="9061"/>
        </w:tabs>
        <w:rPr>
          <w:rFonts w:asciiTheme="minorHAnsi" w:eastAsiaTheme="minorEastAsia" w:hAnsiTheme="minorHAnsi" w:cstheme="minorBidi"/>
          <w:b w:val="0"/>
          <w:bCs w:val="0"/>
          <w:iCs w:val="0"/>
          <w:noProof/>
          <w:sz w:val="21"/>
          <w:szCs w:val="22"/>
        </w:rPr>
      </w:pPr>
      <w:hyperlink w:anchor="_Toc43708166" w:history="1">
        <w:r w:rsidR="00BE6B30" w:rsidRPr="00A37A58">
          <w:rPr>
            <w:rStyle w:val="afe"/>
            <w:rFonts w:asciiTheme="minorEastAsia" w:hAnsiTheme="minorEastAsia"/>
            <w:noProof/>
          </w:rPr>
          <w:t>第六章政府采购合同格式</w:t>
        </w:r>
        <w:r w:rsidR="00BE6B30">
          <w:rPr>
            <w:noProof/>
            <w:webHidden/>
          </w:rPr>
          <w:tab/>
        </w:r>
        <w:r w:rsidR="00BE6B30">
          <w:rPr>
            <w:noProof/>
            <w:webHidden/>
          </w:rPr>
          <w:fldChar w:fldCharType="begin"/>
        </w:r>
        <w:r w:rsidR="00BE6B30">
          <w:rPr>
            <w:noProof/>
            <w:webHidden/>
          </w:rPr>
          <w:instrText xml:space="preserve"> PAGEREF _Toc43708166 \h </w:instrText>
        </w:r>
        <w:r w:rsidR="00BE6B30">
          <w:rPr>
            <w:noProof/>
            <w:webHidden/>
          </w:rPr>
        </w:r>
        <w:r w:rsidR="00BE6B30">
          <w:rPr>
            <w:noProof/>
            <w:webHidden/>
          </w:rPr>
          <w:fldChar w:fldCharType="separate"/>
        </w:r>
        <w:r w:rsidR="00BE6B30">
          <w:rPr>
            <w:noProof/>
            <w:webHidden/>
          </w:rPr>
          <w:t>42</w:t>
        </w:r>
        <w:r w:rsidR="00BE6B30">
          <w:rPr>
            <w:noProof/>
            <w:webHidden/>
          </w:rPr>
          <w:fldChar w:fldCharType="end"/>
        </w:r>
      </w:hyperlink>
    </w:p>
    <w:p w14:paraId="35AEC3FE" w14:textId="79E1C936" w:rsidR="00BE6B30" w:rsidRDefault="00595945">
      <w:pPr>
        <w:pStyle w:val="TOC1"/>
        <w:tabs>
          <w:tab w:val="right" w:leader="dot" w:pos="9061"/>
        </w:tabs>
        <w:rPr>
          <w:rFonts w:asciiTheme="minorHAnsi" w:eastAsiaTheme="minorEastAsia" w:hAnsiTheme="minorHAnsi" w:cstheme="minorBidi"/>
          <w:b w:val="0"/>
          <w:bCs w:val="0"/>
          <w:iCs w:val="0"/>
          <w:noProof/>
          <w:sz w:val="21"/>
          <w:szCs w:val="22"/>
        </w:rPr>
      </w:pPr>
      <w:hyperlink w:anchor="_Toc43708167" w:history="1">
        <w:r w:rsidR="00BE6B30" w:rsidRPr="00A37A58">
          <w:rPr>
            <w:rStyle w:val="afe"/>
            <w:rFonts w:asciiTheme="minorEastAsia" w:hAnsiTheme="minorEastAsia"/>
            <w:noProof/>
          </w:rPr>
          <w:t>第七章合同一般条款</w:t>
        </w:r>
        <w:r w:rsidR="00BE6B30">
          <w:rPr>
            <w:noProof/>
            <w:webHidden/>
          </w:rPr>
          <w:tab/>
        </w:r>
        <w:r w:rsidR="00BE6B30">
          <w:rPr>
            <w:noProof/>
            <w:webHidden/>
          </w:rPr>
          <w:fldChar w:fldCharType="begin"/>
        </w:r>
        <w:r w:rsidR="00BE6B30">
          <w:rPr>
            <w:noProof/>
            <w:webHidden/>
          </w:rPr>
          <w:instrText xml:space="preserve"> PAGEREF _Toc43708167 \h </w:instrText>
        </w:r>
        <w:r w:rsidR="00BE6B30">
          <w:rPr>
            <w:noProof/>
            <w:webHidden/>
          </w:rPr>
        </w:r>
        <w:r w:rsidR="00BE6B30">
          <w:rPr>
            <w:noProof/>
            <w:webHidden/>
          </w:rPr>
          <w:fldChar w:fldCharType="separate"/>
        </w:r>
        <w:r w:rsidR="00BE6B30">
          <w:rPr>
            <w:noProof/>
            <w:webHidden/>
          </w:rPr>
          <w:t>45</w:t>
        </w:r>
        <w:r w:rsidR="00BE6B30">
          <w:rPr>
            <w:noProof/>
            <w:webHidden/>
          </w:rPr>
          <w:fldChar w:fldCharType="end"/>
        </w:r>
      </w:hyperlink>
    </w:p>
    <w:p w14:paraId="0CA1BEDE" w14:textId="4721D2D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68" w:history="1">
        <w:r w:rsidR="00BE6B30" w:rsidRPr="00A37A58">
          <w:rPr>
            <w:rStyle w:val="afe"/>
            <w:noProof/>
          </w:rPr>
          <w:t xml:space="preserve">1       </w:t>
        </w:r>
        <w:r w:rsidR="00BE6B30" w:rsidRPr="00A37A58">
          <w:rPr>
            <w:rStyle w:val="afe"/>
            <w:noProof/>
          </w:rPr>
          <w:t>定义</w:t>
        </w:r>
        <w:r w:rsidR="00BE6B30">
          <w:rPr>
            <w:noProof/>
            <w:webHidden/>
          </w:rPr>
          <w:tab/>
        </w:r>
        <w:r w:rsidR="00BE6B30">
          <w:rPr>
            <w:noProof/>
            <w:webHidden/>
          </w:rPr>
          <w:fldChar w:fldCharType="begin"/>
        </w:r>
        <w:r w:rsidR="00BE6B30">
          <w:rPr>
            <w:noProof/>
            <w:webHidden/>
          </w:rPr>
          <w:instrText xml:space="preserve"> PAGEREF _Toc43708168 \h </w:instrText>
        </w:r>
        <w:r w:rsidR="00BE6B30">
          <w:rPr>
            <w:noProof/>
            <w:webHidden/>
          </w:rPr>
        </w:r>
        <w:r w:rsidR="00BE6B30">
          <w:rPr>
            <w:noProof/>
            <w:webHidden/>
          </w:rPr>
          <w:fldChar w:fldCharType="separate"/>
        </w:r>
        <w:r w:rsidR="00BE6B30">
          <w:rPr>
            <w:noProof/>
            <w:webHidden/>
          </w:rPr>
          <w:t>45</w:t>
        </w:r>
        <w:r w:rsidR="00BE6B30">
          <w:rPr>
            <w:noProof/>
            <w:webHidden/>
          </w:rPr>
          <w:fldChar w:fldCharType="end"/>
        </w:r>
      </w:hyperlink>
    </w:p>
    <w:p w14:paraId="34240B16" w14:textId="2633CE72"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69" w:history="1">
        <w:r w:rsidR="00BE6B30" w:rsidRPr="00A37A58">
          <w:rPr>
            <w:rStyle w:val="afe"/>
            <w:noProof/>
          </w:rPr>
          <w:t xml:space="preserve">2      </w:t>
        </w:r>
        <w:r w:rsidR="00BE6B30" w:rsidRPr="00A37A58">
          <w:rPr>
            <w:rStyle w:val="afe"/>
            <w:noProof/>
          </w:rPr>
          <w:t>技术规范</w:t>
        </w:r>
        <w:r w:rsidR="00BE6B30">
          <w:rPr>
            <w:noProof/>
            <w:webHidden/>
          </w:rPr>
          <w:tab/>
        </w:r>
        <w:r w:rsidR="00BE6B30">
          <w:rPr>
            <w:noProof/>
            <w:webHidden/>
          </w:rPr>
          <w:fldChar w:fldCharType="begin"/>
        </w:r>
        <w:r w:rsidR="00BE6B30">
          <w:rPr>
            <w:noProof/>
            <w:webHidden/>
          </w:rPr>
          <w:instrText xml:space="preserve"> PAGEREF _Toc43708169 \h </w:instrText>
        </w:r>
        <w:r w:rsidR="00BE6B30">
          <w:rPr>
            <w:noProof/>
            <w:webHidden/>
          </w:rPr>
        </w:r>
        <w:r w:rsidR="00BE6B30">
          <w:rPr>
            <w:noProof/>
            <w:webHidden/>
          </w:rPr>
          <w:fldChar w:fldCharType="separate"/>
        </w:r>
        <w:r w:rsidR="00BE6B30">
          <w:rPr>
            <w:noProof/>
            <w:webHidden/>
          </w:rPr>
          <w:t>45</w:t>
        </w:r>
        <w:r w:rsidR="00BE6B30">
          <w:rPr>
            <w:noProof/>
            <w:webHidden/>
          </w:rPr>
          <w:fldChar w:fldCharType="end"/>
        </w:r>
      </w:hyperlink>
    </w:p>
    <w:p w14:paraId="65CA2CEC" w14:textId="52E2423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0" w:history="1">
        <w:r w:rsidR="00BE6B30" w:rsidRPr="00A37A58">
          <w:rPr>
            <w:rStyle w:val="afe"/>
            <w:noProof/>
          </w:rPr>
          <w:t xml:space="preserve">3     </w:t>
        </w:r>
        <w:r w:rsidR="00BE6B30" w:rsidRPr="00A37A58">
          <w:rPr>
            <w:rStyle w:val="afe"/>
            <w:noProof/>
          </w:rPr>
          <w:t>知识产权</w:t>
        </w:r>
        <w:r w:rsidR="00BE6B30">
          <w:rPr>
            <w:noProof/>
            <w:webHidden/>
          </w:rPr>
          <w:tab/>
        </w:r>
        <w:r w:rsidR="00BE6B30">
          <w:rPr>
            <w:noProof/>
            <w:webHidden/>
          </w:rPr>
          <w:fldChar w:fldCharType="begin"/>
        </w:r>
        <w:r w:rsidR="00BE6B30">
          <w:rPr>
            <w:noProof/>
            <w:webHidden/>
          </w:rPr>
          <w:instrText xml:space="preserve"> PAGEREF _Toc43708170 \h </w:instrText>
        </w:r>
        <w:r w:rsidR="00BE6B30">
          <w:rPr>
            <w:noProof/>
            <w:webHidden/>
          </w:rPr>
        </w:r>
        <w:r w:rsidR="00BE6B30">
          <w:rPr>
            <w:noProof/>
            <w:webHidden/>
          </w:rPr>
          <w:fldChar w:fldCharType="separate"/>
        </w:r>
        <w:r w:rsidR="00BE6B30">
          <w:rPr>
            <w:noProof/>
            <w:webHidden/>
          </w:rPr>
          <w:t>45</w:t>
        </w:r>
        <w:r w:rsidR="00BE6B30">
          <w:rPr>
            <w:noProof/>
            <w:webHidden/>
          </w:rPr>
          <w:fldChar w:fldCharType="end"/>
        </w:r>
      </w:hyperlink>
    </w:p>
    <w:p w14:paraId="182A4316" w14:textId="312EA354"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1" w:history="1">
        <w:r w:rsidR="00BE6B30" w:rsidRPr="00A37A58">
          <w:rPr>
            <w:rStyle w:val="afe"/>
            <w:noProof/>
          </w:rPr>
          <w:t xml:space="preserve">4     </w:t>
        </w:r>
        <w:r w:rsidR="00BE6B30" w:rsidRPr="00A37A58">
          <w:rPr>
            <w:rStyle w:val="afe"/>
            <w:noProof/>
          </w:rPr>
          <w:t>包装要求</w:t>
        </w:r>
        <w:r w:rsidR="00BE6B30">
          <w:rPr>
            <w:noProof/>
            <w:webHidden/>
          </w:rPr>
          <w:tab/>
        </w:r>
        <w:r w:rsidR="00BE6B30">
          <w:rPr>
            <w:noProof/>
            <w:webHidden/>
          </w:rPr>
          <w:fldChar w:fldCharType="begin"/>
        </w:r>
        <w:r w:rsidR="00BE6B30">
          <w:rPr>
            <w:noProof/>
            <w:webHidden/>
          </w:rPr>
          <w:instrText xml:space="preserve"> PAGEREF _Toc43708171 \h </w:instrText>
        </w:r>
        <w:r w:rsidR="00BE6B30">
          <w:rPr>
            <w:noProof/>
            <w:webHidden/>
          </w:rPr>
        </w:r>
        <w:r w:rsidR="00BE6B30">
          <w:rPr>
            <w:noProof/>
            <w:webHidden/>
          </w:rPr>
          <w:fldChar w:fldCharType="separate"/>
        </w:r>
        <w:r w:rsidR="00BE6B30">
          <w:rPr>
            <w:noProof/>
            <w:webHidden/>
          </w:rPr>
          <w:t>46</w:t>
        </w:r>
        <w:r w:rsidR="00BE6B30">
          <w:rPr>
            <w:noProof/>
            <w:webHidden/>
          </w:rPr>
          <w:fldChar w:fldCharType="end"/>
        </w:r>
      </w:hyperlink>
    </w:p>
    <w:p w14:paraId="285C654E" w14:textId="1D931999"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2" w:history="1">
        <w:r w:rsidR="00BE6B30" w:rsidRPr="00A37A58">
          <w:rPr>
            <w:rStyle w:val="afe"/>
            <w:noProof/>
          </w:rPr>
          <w:t xml:space="preserve">5     </w:t>
        </w:r>
        <w:r w:rsidR="00BE6B30" w:rsidRPr="00A37A58">
          <w:rPr>
            <w:rStyle w:val="afe"/>
            <w:noProof/>
          </w:rPr>
          <w:t>装运标志</w:t>
        </w:r>
        <w:r w:rsidR="00BE6B30">
          <w:rPr>
            <w:noProof/>
            <w:webHidden/>
          </w:rPr>
          <w:tab/>
        </w:r>
        <w:r w:rsidR="00BE6B30">
          <w:rPr>
            <w:noProof/>
            <w:webHidden/>
          </w:rPr>
          <w:fldChar w:fldCharType="begin"/>
        </w:r>
        <w:r w:rsidR="00BE6B30">
          <w:rPr>
            <w:noProof/>
            <w:webHidden/>
          </w:rPr>
          <w:instrText xml:space="preserve"> PAGEREF _Toc43708172 \h </w:instrText>
        </w:r>
        <w:r w:rsidR="00BE6B30">
          <w:rPr>
            <w:noProof/>
            <w:webHidden/>
          </w:rPr>
        </w:r>
        <w:r w:rsidR="00BE6B30">
          <w:rPr>
            <w:noProof/>
            <w:webHidden/>
          </w:rPr>
          <w:fldChar w:fldCharType="separate"/>
        </w:r>
        <w:r w:rsidR="00BE6B30">
          <w:rPr>
            <w:noProof/>
            <w:webHidden/>
          </w:rPr>
          <w:t>46</w:t>
        </w:r>
        <w:r w:rsidR="00BE6B30">
          <w:rPr>
            <w:noProof/>
            <w:webHidden/>
          </w:rPr>
          <w:fldChar w:fldCharType="end"/>
        </w:r>
      </w:hyperlink>
    </w:p>
    <w:p w14:paraId="7BA731A8" w14:textId="3EAA33C4"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3" w:history="1">
        <w:r w:rsidR="00BE6B30" w:rsidRPr="00A37A58">
          <w:rPr>
            <w:rStyle w:val="afe"/>
            <w:noProof/>
          </w:rPr>
          <w:t xml:space="preserve">6     </w:t>
        </w:r>
        <w:r w:rsidR="00BE6B30" w:rsidRPr="00A37A58">
          <w:rPr>
            <w:rStyle w:val="afe"/>
            <w:noProof/>
          </w:rPr>
          <w:t>交货方式</w:t>
        </w:r>
        <w:r w:rsidR="00BE6B30">
          <w:rPr>
            <w:noProof/>
            <w:webHidden/>
          </w:rPr>
          <w:tab/>
        </w:r>
        <w:r w:rsidR="00BE6B30">
          <w:rPr>
            <w:noProof/>
            <w:webHidden/>
          </w:rPr>
          <w:fldChar w:fldCharType="begin"/>
        </w:r>
        <w:r w:rsidR="00BE6B30">
          <w:rPr>
            <w:noProof/>
            <w:webHidden/>
          </w:rPr>
          <w:instrText xml:space="preserve"> PAGEREF _Toc43708173 \h </w:instrText>
        </w:r>
        <w:r w:rsidR="00BE6B30">
          <w:rPr>
            <w:noProof/>
            <w:webHidden/>
          </w:rPr>
        </w:r>
        <w:r w:rsidR="00BE6B30">
          <w:rPr>
            <w:noProof/>
            <w:webHidden/>
          </w:rPr>
          <w:fldChar w:fldCharType="separate"/>
        </w:r>
        <w:r w:rsidR="00BE6B30">
          <w:rPr>
            <w:noProof/>
            <w:webHidden/>
          </w:rPr>
          <w:t>46</w:t>
        </w:r>
        <w:r w:rsidR="00BE6B30">
          <w:rPr>
            <w:noProof/>
            <w:webHidden/>
          </w:rPr>
          <w:fldChar w:fldCharType="end"/>
        </w:r>
      </w:hyperlink>
    </w:p>
    <w:p w14:paraId="5828EF71" w14:textId="14723B2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4" w:history="1">
        <w:r w:rsidR="00BE6B30" w:rsidRPr="00A37A58">
          <w:rPr>
            <w:rStyle w:val="afe"/>
            <w:noProof/>
          </w:rPr>
          <w:t xml:space="preserve">7      </w:t>
        </w:r>
        <w:r w:rsidR="00BE6B30" w:rsidRPr="00A37A58">
          <w:rPr>
            <w:rStyle w:val="afe"/>
            <w:noProof/>
          </w:rPr>
          <w:t>装运通知</w:t>
        </w:r>
        <w:r w:rsidR="00BE6B30">
          <w:rPr>
            <w:noProof/>
            <w:webHidden/>
          </w:rPr>
          <w:tab/>
        </w:r>
        <w:r w:rsidR="00BE6B30">
          <w:rPr>
            <w:noProof/>
            <w:webHidden/>
          </w:rPr>
          <w:fldChar w:fldCharType="begin"/>
        </w:r>
        <w:r w:rsidR="00BE6B30">
          <w:rPr>
            <w:noProof/>
            <w:webHidden/>
          </w:rPr>
          <w:instrText xml:space="preserve"> PAGEREF _Toc43708174 \h </w:instrText>
        </w:r>
        <w:r w:rsidR="00BE6B30">
          <w:rPr>
            <w:noProof/>
            <w:webHidden/>
          </w:rPr>
        </w:r>
        <w:r w:rsidR="00BE6B30">
          <w:rPr>
            <w:noProof/>
            <w:webHidden/>
          </w:rPr>
          <w:fldChar w:fldCharType="separate"/>
        </w:r>
        <w:r w:rsidR="00BE6B30">
          <w:rPr>
            <w:noProof/>
            <w:webHidden/>
          </w:rPr>
          <w:t>47</w:t>
        </w:r>
        <w:r w:rsidR="00BE6B30">
          <w:rPr>
            <w:noProof/>
            <w:webHidden/>
          </w:rPr>
          <w:fldChar w:fldCharType="end"/>
        </w:r>
      </w:hyperlink>
    </w:p>
    <w:p w14:paraId="3576B42B" w14:textId="3B1862C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5" w:history="1">
        <w:r w:rsidR="00BE6B30" w:rsidRPr="00A37A58">
          <w:rPr>
            <w:rStyle w:val="afe"/>
            <w:noProof/>
          </w:rPr>
          <w:t xml:space="preserve">8      </w:t>
        </w:r>
        <w:r w:rsidR="00BE6B30" w:rsidRPr="00A37A58">
          <w:rPr>
            <w:rStyle w:val="afe"/>
            <w:noProof/>
          </w:rPr>
          <w:t>付款条件</w:t>
        </w:r>
        <w:r w:rsidR="00BE6B30">
          <w:rPr>
            <w:noProof/>
            <w:webHidden/>
          </w:rPr>
          <w:tab/>
        </w:r>
        <w:r w:rsidR="00BE6B30">
          <w:rPr>
            <w:noProof/>
            <w:webHidden/>
          </w:rPr>
          <w:fldChar w:fldCharType="begin"/>
        </w:r>
        <w:r w:rsidR="00BE6B30">
          <w:rPr>
            <w:noProof/>
            <w:webHidden/>
          </w:rPr>
          <w:instrText xml:space="preserve"> PAGEREF _Toc43708175 \h </w:instrText>
        </w:r>
        <w:r w:rsidR="00BE6B30">
          <w:rPr>
            <w:noProof/>
            <w:webHidden/>
          </w:rPr>
        </w:r>
        <w:r w:rsidR="00BE6B30">
          <w:rPr>
            <w:noProof/>
            <w:webHidden/>
          </w:rPr>
          <w:fldChar w:fldCharType="separate"/>
        </w:r>
        <w:r w:rsidR="00BE6B30">
          <w:rPr>
            <w:noProof/>
            <w:webHidden/>
          </w:rPr>
          <w:t>47</w:t>
        </w:r>
        <w:r w:rsidR="00BE6B30">
          <w:rPr>
            <w:noProof/>
            <w:webHidden/>
          </w:rPr>
          <w:fldChar w:fldCharType="end"/>
        </w:r>
      </w:hyperlink>
    </w:p>
    <w:p w14:paraId="25EAA19A" w14:textId="651C32D1"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6" w:history="1">
        <w:r w:rsidR="00BE6B30" w:rsidRPr="00A37A58">
          <w:rPr>
            <w:rStyle w:val="afe"/>
            <w:noProof/>
          </w:rPr>
          <w:t xml:space="preserve">9      </w:t>
        </w:r>
        <w:r w:rsidR="00BE6B30" w:rsidRPr="00A37A58">
          <w:rPr>
            <w:rStyle w:val="afe"/>
            <w:noProof/>
          </w:rPr>
          <w:t>技术资料</w:t>
        </w:r>
        <w:r w:rsidR="00BE6B30">
          <w:rPr>
            <w:noProof/>
            <w:webHidden/>
          </w:rPr>
          <w:tab/>
        </w:r>
        <w:r w:rsidR="00BE6B30">
          <w:rPr>
            <w:noProof/>
            <w:webHidden/>
          </w:rPr>
          <w:fldChar w:fldCharType="begin"/>
        </w:r>
        <w:r w:rsidR="00BE6B30">
          <w:rPr>
            <w:noProof/>
            <w:webHidden/>
          </w:rPr>
          <w:instrText xml:space="preserve"> PAGEREF _Toc43708176 \h </w:instrText>
        </w:r>
        <w:r w:rsidR="00BE6B30">
          <w:rPr>
            <w:noProof/>
            <w:webHidden/>
          </w:rPr>
        </w:r>
        <w:r w:rsidR="00BE6B30">
          <w:rPr>
            <w:noProof/>
            <w:webHidden/>
          </w:rPr>
          <w:fldChar w:fldCharType="separate"/>
        </w:r>
        <w:r w:rsidR="00BE6B30">
          <w:rPr>
            <w:noProof/>
            <w:webHidden/>
          </w:rPr>
          <w:t>47</w:t>
        </w:r>
        <w:r w:rsidR="00BE6B30">
          <w:rPr>
            <w:noProof/>
            <w:webHidden/>
          </w:rPr>
          <w:fldChar w:fldCharType="end"/>
        </w:r>
      </w:hyperlink>
    </w:p>
    <w:p w14:paraId="35464B77" w14:textId="04A203D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7" w:history="1">
        <w:r w:rsidR="00BE6B30" w:rsidRPr="00A37A58">
          <w:rPr>
            <w:rStyle w:val="afe"/>
            <w:noProof/>
          </w:rPr>
          <w:t xml:space="preserve">10     </w:t>
        </w:r>
        <w:r w:rsidR="00BE6B30" w:rsidRPr="00A37A58">
          <w:rPr>
            <w:rStyle w:val="afe"/>
            <w:noProof/>
          </w:rPr>
          <w:t>质量保证</w:t>
        </w:r>
        <w:r w:rsidR="00BE6B30">
          <w:rPr>
            <w:noProof/>
            <w:webHidden/>
          </w:rPr>
          <w:tab/>
        </w:r>
        <w:r w:rsidR="00BE6B30">
          <w:rPr>
            <w:noProof/>
            <w:webHidden/>
          </w:rPr>
          <w:fldChar w:fldCharType="begin"/>
        </w:r>
        <w:r w:rsidR="00BE6B30">
          <w:rPr>
            <w:noProof/>
            <w:webHidden/>
          </w:rPr>
          <w:instrText xml:space="preserve"> PAGEREF _Toc43708177 \h </w:instrText>
        </w:r>
        <w:r w:rsidR="00BE6B30">
          <w:rPr>
            <w:noProof/>
            <w:webHidden/>
          </w:rPr>
        </w:r>
        <w:r w:rsidR="00BE6B30">
          <w:rPr>
            <w:noProof/>
            <w:webHidden/>
          </w:rPr>
          <w:fldChar w:fldCharType="separate"/>
        </w:r>
        <w:r w:rsidR="00BE6B30">
          <w:rPr>
            <w:noProof/>
            <w:webHidden/>
          </w:rPr>
          <w:t>47</w:t>
        </w:r>
        <w:r w:rsidR="00BE6B30">
          <w:rPr>
            <w:noProof/>
            <w:webHidden/>
          </w:rPr>
          <w:fldChar w:fldCharType="end"/>
        </w:r>
      </w:hyperlink>
    </w:p>
    <w:p w14:paraId="64C9E8BF" w14:textId="34521391"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8" w:history="1">
        <w:r w:rsidR="00BE6B30" w:rsidRPr="00A37A58">
          <w:rPr>
            <w:rStyle w:val="afe"/>
            <w:noProof/>
          </w:rPr>
          <w:t xml:space="preserve">11     </w:t>
        </w:r>
        <w:r w:rsidR="00BE6B30" w:rsidRPr="00A37A58">
          <w:rPr>
            <w:rStyle w:val="afe"/>
            <w:noProof/>
          </w:rPr>
          <w:t>检验和验收</w:t>
        </w:r>
        <w:r w:rsidR="00BE6B30">
          <w:rPr>
            <w:noProof/>
            <w:webHidden/>
          </w:rPr>
          <w:tab/>
        </w:r>
        <w:r w:rsidR="00BE6B30">
          <w:rPr>
            <w:noProof/>
            <w:webHidden/>
          </w:rPr>
          <w:fldChar w:fldCharType="begin"/>
        </w:r>
        <w:r w:rsidR="00BE6B30">
          <w:rPr>
            <w:noProof/>
            <w:webHidden/>
          </w:rPr>
          <w:instrText xml:space="preserve"> PAGEREF _Toc43708178 \h </w:instrText>
        </w:r>
        <w:r w:rsidR="00BE6B30">
          <w:rPr>
            <w:noProof/>
            <w:webHidden/>
          </w:rPr>
        </w:r>
        <w:r w:rsidR="00BE6B30">
          <w:rPr>
            <w:noProof/>
            <w:webHidden/>
          </w:rPr>
          <w:fldChar w:fldCharType="separate"/>
        </w:r>
        <w:r w:rsidR="00BE6B30">
          <w:rPr>
            <w:noProof/>
            <w:webHidden/>
          </w:rPr>
          <w:t>48</w:t>
        </w:r>
        <w:r w:rsidR="00BE6B30">
          <w:rPr>
            <w:noProof/>
            <w:webHidden/>
          </w:rPr>
          <w:fldChar w:fldCharType="end"/>
        </w:r>
      </w:hyperlink>
    </w:p>
    <w:p w14:paraId="30F2E365" w14:textId="614F6A2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79" w:history="1">
        <w:r w:rsidR="00BE6B30" w:rsidRPr="00A37A58">
          <w:rPr>
            <w:rStyle w:val="afe"/>
            <w:noProof/>
          </w:rPr>
          <w:t xml:space="preserve">12    </w:t>
        </w:r>
        <w:r w:rsidR="00BE6B30" w:rsidRPr="00A37A58">
          <w:rPr>
            <w:rStyle w:val="afe"/>
            <w:noProof/>
          </w:rPr>
          <w:t>索赔</w:t>
        </w:r>
        <w:r w:rsidR="00BE6B30">
          <w:rPr>
            <w:noProof/>
            <w:webHidden/>
          </w:rPr>
          <w:tab/>
        </w:r>
        <w:r w:rsidR="00BE6B30">
          <w:rPr>
            <w:noProof/>
            <w:webHidden/>
          </w:rPr>
          <w:fldChar w:fldCharType="begin"/>
        </w:r>
        <w:r w:rsidR="00BE6B30">
          <w:rPr>
            <w:noProof/>
            <w:webHidden/>
          </w:rPr>
          <w:instrText xml:space="preserve"> PAGEREF _Toc43708179 \h </w:instrText>
        </w:r>
        <w:r w:rsidR="00BE6B30">
          <w:rPr>
            <w:noProof/>
            <w:webHidden/>
          </w:rPr>
        </w:r>
        <w:r w:rsidR="00BE6B30">
          <w:rPr>
            <w:noProof/>
            <w:webHidden/>
          </w:rPr>
          <w:fldChar w:fldCharType="separate"/>
        </w:r>
        <w:r w:rsidR="00BE6B30">
          <w:rPr>
            <w:noProof/>
            <w:webHidden/>
          </w:rPr>
          <w:t>48</w:t>
        </w:r>
        <w:r w:rsidR="00BE6B30">
          <w:rPr>
            <w:noProof/>
            <w:webHidden/>
          </w:rPr>
          <w:fldChar w:fldCharType="end"/>
        </w:r>
      </w:hyperlink>
    </w:p>
    <w:p w14:paraId="710A64C4" w14:textId="28078B7E"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0" w:history="1">
        <w:r w:rsidR="00BE6B30" w:rsidRPr="00A37A58">
          <w:rPr>
            <w:rStyle w:val="afe"/>
            <w:noProof/>
          </w:rPr>
          <w:t xml:space="preserve">13     </w:t>
        </w:r>
        <w:r w:rsidR="00BE6B30" w:rsidRPr="00A37A58">
          <w:rPr>
            <w:rStyle w:val="afe"/>
            <w:noProof/>
          </w:rPr>
          <w:t>延迟交货</w:t>
        </w:r>
        <w:r w:rsidR="00BE6B30">
          <w:rPr>
            <w:noProof/>
            <w:webHidden/>
          </w:rPr>
          <w:tab/>
        </w:r>
        <w:r w:rsidR="00BE6B30">
          <w:rPr>
            <w:noProof/>
            <w:webHidden/>
          </w:rPr>
          <w:fldChar w:fldCharType="begin"/>
        </w:r>
        <w:r w:rsidR="00BE6B30">
          <w:rPr>
            <w:noProof/>
            <w:webHidden/>
          </w:rPr>
          <w:instrText xml:space="preserve"> PAGEREF _Toc43708180 \h </w:instrText>
        </w:r>
        <w:r w:rsidR="00BE6B30">
          <w:rPr>
            <w:noProof/>
            <w:webHidden/>
          </w:rPr>
        </w:r>
        <w:r w:rsidR="00BE6B30">
          <w:rPr>
            <w:noProof/>
            <w:webHidden/>
          </w:rPr>
          <w:fldChar w:fldCharType="separate"/>
        </w:r>
        <w:r w:rsidR="00BE6B30">
          <w:rPr>
            <w:noProof/>
            <w:webHidden/>
          </w:rPr>
          <w:t>49</w:t>
        </w:r>
        <w:r w:rsidR="00BE6B30">
          <w:rPr>
            <w:noProof/>
            <w:webHidden/>
          </w:rPr>
          <w:fldChar w:fldCharType="end"/>
        </w:r>
      </w:hyperlink>
    </w:p>
    <w:p w14:paraId="36C8B38E" w14:textId="0481115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1" w:history="1">
        <w:r w:rsidR="00BE6B30" w:rsidRPr="00A37A58">
          <w:rPr>
            <w:rStyle w:val="afe"/>
            <w:noProof/>
          </w:rPr>
          <w:t xml:space="preserve">14     </w:t>
        </w:r>
        <w:r w:rsidR="00BE6B30" w:rsidRPr="00A37A58">
          <w:rPr>
            <w:rStyle w:val="afe"/>
            <w:noProof/>
          </w:rPr>
          <w:t>违约赔偿</w:t>
        </w:r>
        <w:r w:rsidR="00BE6B30">
          <w:rPr>
            <w:noProof/>
            <w:webHidden/>
          </w:rPr>
          <w:tab/>
        </w:r>
        <w:r w:rsidR="00BE6B30">
          <w:rPr>
            <w:noProof/>
            <w:webHidden/>
          </w:rPr>
          <w:fldChar w:fldCharType="begin"/>
        </w:r>
        <w:r w:rsidR="00BE6B30">
          <w:rPr>
            <w:noProof/>
            <w:webHidden/>
          </w:rPr>
          <w:instrText xml:space="preserve"> PAGEREF _Toc43708181 \h </w:instrText>
        </w:r>
        <w:r w:rsidR="00BE6B30">
          <w:rPr>
            <w:noProof/>
            <w:webHidden/>
          </w:rPr>
        </w:r>
        <w:r w:rsidR="00BE6B30">
          <w:rPr>
            <w:noProof/>
            <w:webHidden/>
          </w:rPr>
          <w:fldChar w:fldCharType="separate"/>
        </w:r>
        <w:r w:rsidR="00BE6B30">
          <w:rPr>
            <w:noProof/>
            <w:webHidden/>
          </w:rPr>
          <w:t>50</w:t>
        </w:r>
        <w:r w:rsidR="00BE6B30">
          <w:rPr>
            <w:noProof/>
            <w:webHidden/>
          </w:rPr>
          <w:fldChar w:fldCharType="end"/>
        </w:r>
      </w:hyperlink>
    </w:p>
    <w:p w14:paraId="4C9D2E45" w14:textId="1D8C766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2" w:history="1">
        <w:r w:rsidR="00BE6B30" w:rsidRPr="00A37A58">
          <w:rPr>
            <w:rStyle w:val="afe"/>
            <w:noProof/>
          </w:rPr>
          <w:t xml:space="preserve">15      </w:t>
        </w:r>
        <w:r w:rsidR="00BE6B30" w:rsidRPr="00A37A58">
          <w:rPr>
            <w:rStyle w:val="afe"/>
            <w:noProof/>
          </w:rPr>
          <w:t>不可抗力</w:t>
        </w:r>
        <w:r w:rsidR="00BE6B30">
          <w:rPr>
            <w:noProof/>
            <w:webHidden/>
          </w:rPr>
          <w:tab/>
        </w:r>
        <w:r w:rsidR="00BE6B30">
          <w:rPr>
            <w:noProof/>
            <w:webHidden/>
          </w:rPr>
          <w:fldChar w:fldCharType="begin"/>
        </w:r>
        <w:r w:rsidR="00BE6B30">
          <w:rPr>
            <w:noProof/>
            <w:webHidden/>
          </w:rPr>
          <w:instrText xml:space="preserve"> PAGEREF _Toc43708182 \h </w:instrText>
        </w:r>
        <w:r w:rsidR="00BE6B30">
          <w:rPr>
            <w:noProof/>
            <w:webHidden/>
          </w:rPr>
        </w:r>
        <w:r w:rsidR="00BE6B30">
          <w:rPr>
            <w:noProof/>
            <w:webHidden/>
          </w:rPr>
          <w:fldChar w:fldCharType="separate"/>
        </w:r>
        <w:r w:rsidR="00BE6B30">
          <w:rPr>
            <w:noProof/>
            <w:webHidden/>
          </w:rPr>
          <w:t>50</w:t>
        </w:r>
        <w:r w:rsidR="00BE6B30">
          <w:rPr>
            <w:noProof/>
            <w:webHidden/>
          </w:rPr>
          <w:fldChar w:fldCharType="end"/>
        </w:r>
      </w:hyperlink>
    </w:p>
    <w:p w14:paraId="4504E52F" w14:textId="3981F94A"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3" w:history="1">
        <w:r w:rsidR="00BE6B30" w:rsidRPr="00A37A58">
          <w:rPr>
            <w:rStyle w:val="afe"/>
            <w:noProof/>
          </w:rPr>
          <w:t xml:space="preserve">16      </w:t>
        </w:r>
        <w:r w:rsidR="00BE6B30" w:rsidRPr="00A37A58">
          <w:rPr>
            <w:rStyle w:val="afe"/>
            <w:noProof/>
          </w:rPr>
          <w:t>税费</w:t>
        </w:r>
        <w:r w:rsidR="00BE6B30">
          <w:rPr>
            <w:noProof/>
            <w:webHidden/>
          </w:rPr>
          <w:tab/>
        </w:r>
        <w:r w:rsidR="00BE6B30">
          <w:rPr>
            <w:noProof/>
            <w:webHidden/>
          </w:rPr>
          <w:fldChar w:fldCharType="begin"/>
        </w:r>
        <w:r w:rsidR="00BE6B30">
          <w:rPr>
            <w:noProof/>
            <w:webHidden/>
          </w:rPr>
          <w:instrText xml:space="preserve"> PAGEREF _Toc43708183 \h </w:instrText>
        </w:r>
        <w:r w:rsidR="00BE6B30">
          <w:rPr>
            <w:noProof/>
            <w:webHidden/>
          </w:rPr>
        </w:r>
        <w:r w:rsidR="00BE6B30">
          <w:rPr>
            <w:noProof/>
            <w:webHidden/>
          </w:rPr>
          <w:fldChar w:fldCharType="separate"/>
        </w:r>
        <w:r w:rsidR="00BE6B30">
          <w:rPr>
            <w:noProof/>
            <w:webHidden/>
          </w:rPr>
          <w:t>50</w:t>
        </w:r>
        <w:r w:rsidR="00BE6B30">
          <w:rPr>
            <w:noProof/>
            <w:webHidden/>
          </w:rPr>
          <w:fldChar w:fldCharType="end"/>
        </w:r>
      </w:hyperlink>
    </w:p>
    <w:p w14:paraId="67D906ED" w14:textId="0A09A9D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4" w:history="1">
        <w:r w:rsidR="00BE6B30" w:rsidRPr="00A37A58">
          <w:rPr>
            <w:rStyle w:val="afe"/>
            <w:noProof/>
          </w:rPr>
          <w:t xml:space="preserve">17      </w:t>
        </w:r>
        <w:r w:rsidR="00BE6B30" w:rsidRPr="00A37A58">
          <w:rPr>
            <w:rStyle w:val="afe"/>
            <w:noProof/>
          </w:rPr>
          <w:t>合同争议的解决</w:t>
        </w:r>
        <w:r w:rsidR="00BE6B30">
          <w:rPr>
            <w:noProof/>
            <w:webHidden/>
          </w:rPr>
          <w:tab/>
        </w:r>
        <w:r w:rsidR="00BE6B30">
          <w:rPr>
            <w:noProof/>
            <w:webHidden/>
          </w:rPr>
          <w:fldChar w:fldCharType="begin"/>
        </w:r>
        <w:r w:rsidR="00BE6B30">
          <w:rPr>
            <w:noProof/>
            <w:webHidden/>
          </w:rPr>
          <w:instrText xml:space="preserve"> PAGEREF _Toc43708184 \h </w:instrText>
        </w:r>
        <w:r w:rsidR="00BE6B30">
          <w:rPr>
            <w:noProof/>
            <w:webHidden/>
          </w:rPr>
        </w:r>
        <w:r w:rsidR="00BE6B30">
          <w:rPr>
            <w:noProof/>
            <w:webHidden/>
          </w:rPr>
          <w:fldChar w:fldCharType="separate"/>
        </w:r>
        <w:r w:rsidR="00BE6B30">
          <w:rPr>
            <w:noProof/>
            <w:webHidden/>
          </w:rPr>
          <w:t>50</w:t>
        </w:r>
        <w:r w:rsidR="00BE6B30">
          <w:rPr>
            <w:noProof/>
            <w:webHidden/>
          </w:rPr>
          <w:fldChar w:fldCharType="end"/>
        </w:r>
      </w:hyperlink>
    </w:p>
    <w:p w14:paraId="0BEB9D8C" w14:textId="523C17A3"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5" w:history="1">
        <w:r w:rsidR="00BE6B30" w:rsidRPr="00A37A58">
          <w:rPr>
            <w:rStyle w:val="afe"/>
            <w:noProof/>
          </w:rPr>
          <w:t xml:space="preserve">18      </w:t>
        </w:r>
        <w:r w:rsidR="00BE6B30" w:rsidRPr="00A37A58">
          <w:rPr>
            <w:rStyle w:val="afe"/>
            <w:noProof/>
          </w:rPr>
          <w:t>违约解除合同</w:t>
        </w:r>
        <w:r w:rsidR="00BE6B30">
          <w:rPr>
            <w:noProof/>
            <w:webHidden/>
          </w:rPr>
          <w:tab/>
        </w:r>
        <w:r w:rsidR="00BE6B30">
          <w:rPr>
            <w:noProof/>
            <w:webHidden/>
          </w:rPr>
          <w:fldChar w:fldCharType="begin"/>
        </w:r>
        <w:r w:rsidR="00BE6B30">
          <w:rPr>
            <w:noProof/>
            <w:webHidden/>
          </w:rPr>
          <w:instrText xml:space="preserve"> PAGEREF _Toc43708185 \h </w:instrText>
        </w:r>
        <w:r w:rsidR="00BE6B30">
          <w:rPr>
            <w:noProof/>
            <w:webHidden/>
          </w:rPr>
        </w:r>
        <w:r w:rsidR="00BE6B30">
          <w:rPr>
            <w:noProof/>
            <w:webHidden/>
          </w:rPr>
          <w:fldChar w:fldCharType="separate"/>
        </w:r>
        <w:r w:rsidR="00BE6B30">
          <w:rPr>
            <w:noProof/>
            <w:webHidden/>
          </w:rPr>
          <w:t>50</w:t>
        </w:r>
        <w:r w:rsidR="00BE6B30">
          <w:rPr>
            <w:noProof/>
            <w:webHidden/>
          </w:rPr>
          <w:fldChar w:fldCharType="end"/>
        </w:r>
      </w:hyperlink>
    </w:p>
    <w:p w14:paraId="6907C977" w14:textId="64B32F28"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6" w:history="1">
        <w:r w:rsidR="00BE6B30" w:rsidRPr="00A37A58">
          <w:rPr>
            <w:rStyle w:val="afe"/>
            <w:noProof/>
          </w:rPr>
          <w:t xml:space="preserve">19     </w:t>
        </w:r>
        <w:r w:rsidR="00BE6B30" w:rsidRPr="00A37A58">
          <w:rPr>
            <w:rStyle w:val="afe"/>
            <w:noProof/>
          </w:rPr>
          <w:t>破产终止合同</w:t>
        </w:r>
        <w:r w:rsidR="00BE6B30">
          <w:rPr>
            <w:noProof/>
            <w:webHidden/>
          </w:rPr>
          <w:tab/>
        </w:r>
        <w:r w:rsidR="00BE6B30">
          <w:rPr>
            <w:noProof/>
            <w:webHidden/>
          </w:rPr>
          <w:fldChar w:fldCharType="begin"/>
        </w:r>
        <w:r w:rsidR="00BE6B30">
          <w:rPr>
            <w:noProof/>
            <w:webHidden/>
          </w:rPr>
          <w:instrText xml:space="preserve"> PAGEREF _Toc43708186 \h </w:instrText>
        </w:r>
        <w:r w:rsidR="00BE6B30">
          <w:rPr>
            <w:noProof/>
            <w:webHidden/>
          </w:rPr>
        </w:r>
        <w:r w:rsidR="00BE6B30">
          <w:rPr>
            <w:noProof/>
            <w:webHidden/>
          </w:rPr>
          <w:fldChar w:fldCharType="separate"/>
        </w:r>
        <w:r w:rsidR="00BE6B30">
          <w:rPr>
            <w:noProof/>
            <w:webHidden/>
          </w:rPr>
          <w:t>51</w:t>
        </w:r>
        <w:r w:rsidR="00BE6B30">
          <w:rPr>
            <w:noProof/>
            <w:webHidden/>
          </w:rPr>
          <w:fldChar w:fldCharType="end"/>
        </w:r>
      </w:hyperlink>
    </w:p>
    <w:p w14:paraId="6AC8D09D" w14:textId="65B4C185"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7" w:history="1">
        <w:r w:rsidR="00BE6B30" w:rsidRPr="00A37A58">
          <w:rPr>
            <w:rStyle w:val="afe"/>
            <w:noProof/>
          </w:rPr>
          <w:t xml:space="preserve">20     </w:t>
        </w:r>
        <w:r w:rsidR="00BE6B30" w:rsidRPr="00A37A58">
          <w:rPr>
            <w:rStyle w:val="afe"/>
            <w:noProof/>
          </w:rPr>
          <w:t>转让和分包</w:t>
        </w:r>
        <w:r w:rsidR="00BE6B30">
          <w:rPr>
            <w:noProof/>
            <w:webHidden/>
          </w:rPr>
          <w:tab/>
        </w:r>
        <w:r w:rsidR="00BE6B30">
          <w:rPr>
            <w:noProof/>
            <w:webHidden/>
          </w:rPr>
          <w:fldChar w:fldCharType="begin"/>
        </w:r>
        <w:r w:rsidR="00BE6B30">
          <w:rPr>
            <w:noProof/>
            <w:webHidden/>
          </w:rPr>
          <w:instrText xml:space="preserve"> PAGEREF _Toc43708187 \h </w:instrText>
        </w:r>
        <w:r w:rsidR="00BE6B30">
          <w:rPr>
            <w:noProof/>
            <w:webHidden/>
          </w:rPr>
        </w:r>
        <w:r w:rsidR="00BE6B30">
          <w:rPr>
            <w:noProof/>
            <w:webHidden/>
          </w:rPr>
          <w:fldChar w:fldCharType="separate"/>
        </w:r>
        <w:r w:rsidR="00BE6B30">
          <w:rPr>
            <w:noProof/>
            <w:webHidden/>
          </w:rPr>
          <w:t>51</w:t>
        </w:r>
        <w:r w:rsidR="00BE6B30">
          <w:rPr>
            <w:noProof/>
            <w:webHidden/>
          </w:rPr>
          <w:fldChar w:fldCharType="end"/>
        </w:r>
      </w:hyperlink>
    </w:p>
    <w:p w14:paraId="34F816F0" w14:textId="5ED4D29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8" w:history="1">
        <w:r w:rsidR="00BE6B30" w:rsidRPr="00A37A58">
          <w:rPr>
            <w:rStyle w:val="afe"/>
            <w:noProof/>
          </w:rPr>
          <w:t xml:space="preserve">21     </w:t>
        </w:r>
        <w:r w:rsidR="00BE6B30" w:rsidRPr="00A37A58">
          <w:rPr>
            <w:rStyle w:val="afe"/>
            <w:noProof/>
          </w:rPr>
          <w:t>合同修改</w:t>
        </w:r>
        <w:r w:rsidR="00BE6B30">
          <w:rPr>
            <w:noProof/>
            <w:webHidden/>
          </w:rPr>
          <w:tab/>
        </w:r>
        <w:r w:rsidR="00BE6B30">
          <w:rPr>
            <w:noProof/>
            <w:webHidden/>
          </w:rPr>
          <w:fldChar w:fldCharType="begin"/>
        </w:r>
        <w:r w:rsidR="00BE6B30">
          <w:rPr>
            <w:noProof/>
            <w:webHidden/>
          </w:rPr>
          <w:instrText xml:space="preserve"> PAGEREF _Toc43708188 \h </w:instrText>
        </w:r>
        <w:r w:rsidR="00BE6B30">
          <w:rPr>
            <w:noProof/>
            <w:webHidden/>
          </w:rPr>
        </w:r>
        <w:r w:rsidR="00BE6B30">
          <w:rPr>
            <w:noProof/>
            <w:webHidden/>
          </w:rPr>
          <w:fldChar w:fldCharType="separate"/>
        </w:r>
        <w:r w:rsidR="00BE6B30">
          <w:rPr>
            <w:noProof/>
            <w:webHidden/>
          </w:rPr>
          <w:t>51</w:t>
        </w:r>
        <w:r w:rsidR="00BE6B30">
          <w:rPr>
            <w:noProof/>
            <w:webHidden/>
          </w:rPr>
          <w:fldChar w:fldCharType="end"/>
        </w:r>
      </w:hyperlink>
    </w:p>
    <w:p w14:paraId="2C94D16D" w14:textId="415B8691"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89" w:history="1">
        <w:r w:rsidR="00BE6B30" w:rsidRPr="00A37A58">
          <w:rPr>
            <w:rStyle w:val="afe"/>
            <w:noProof/>
          </w:rPr>
          <w:t xml:space="preserve">22      </w:t>
        </w:r>
        <w:r w:rsidR="00BE6B30" w:rsidRPr="00A37A58">
          <w:rPr>
            <w:rStyle w:val="afe"/>
            <w:noProof/>
          </w:rPr>
          <w:t>通知</w:t>
        </w:r>
        <w:r w:rsidR="00BE6B30">
          <w:rPr>
            <w:noProof/>
            <w:webHidden/>
          </w:rPr>
          <w:tab/>
        </w:r>
        <w:r w:rsidR="00BE6B30">
          <w:rPr>
            <w:noProof/>
            <w:webHidden/>
          </w:rPr>
          <w:fldChar w:fldCharType="begin"/>
        </w:r>
        <w:r w:rsidR="00BE6B30">
          <w:rPr>
            <w:noProof/>
            <w:webHidden/>
          </w:rPr>
          <w:instrText xml:space="preserve"> PAGEREF _Toc43708189 \h </w:instrText>
        </w:r>
        <w:r w:rsidR="00BE6B30">
          <w:rPr>
            <w:noProof/>
            <w:webHidden/>
          </w:rPr>
        </w:r>
        <w:r w:rsidR="00BE6B30">
          <w:rPr>
            <w:noProof/>
            <w:webHidden/>
          </w:rPr>
          <w:fldChar w:fldCharType="separate"/>
        </w:r>
        <w:r w:rsidR="00BE6B30">
          <w:rPr>
            <w:noProof/>
            <w:webHidden/>
          </w:rPr>
          <w:t>52</w:t>
        </w:r>
        <w:r w:rsidR="00BE6B30">
          <w:rPr>
            <w:noProof/>
            <w:webHidden/>
          </w:rPr>
          <w:fldChar w:fldCharType="end"/>
        </w:r>
      </w:hyperlink>
    </w:p>
    <w:p w14:paraId="64330D13" w14:textId="1FDC3AD0"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90" w:history="1">
        <w:r w:rsidR="00BE6B30" w:rsidRPr="00A37A58">
          <w:rPr>
            <w:rStyle w:val="afe"/>
            <w:noProof/>
          </w:rPr>
          <w:t xml:space="preserve">23     </w:t>
        </w:r>
        <w:r w:rsidR="00BE6B30" w:rsidRPr="00A37A58">
          <w:rPr>
            <w:rStyle w:val="afe"/>
            <w:noProof/>
          </w:rPr>
          <w:t>计量单位</w:t>
        </w:r>
        <w:r w:rsidR="00BE6B30">
          <w:rPr>
            <w:noProof/>
            <w:webHidden/>
          </w:rPr>
          <w:tab/>
        </w:r>
        <w:r w:rsidR="00BE6B30">
          <w:rPr>
            <w:noProof/>
            <w:webHidden/>
          </w:rPr>
          <w:fldChar w:fldCharType="begin"/>
        </w:r>
        <w:r w:rsidR="00BE6B30">
          <w:rPr>
            <w:noProof/>
            <w:webHidden/>
          </w:rPr>
          <w:instrText xml:space="preserve"> PAGEREF _Toc43708190 \h </w:instrText>
        </w:r>
        <w:r w:rsidR="00BE6B30">
          <w:rPr>
            <w:noProof/>
            <w:webHidden/>
          </w:rPr>
        </w:r>
        <w:r w:rsidR="00BE6B30">
          <w:rPr>
            <w:noProof/>
            <w:webHidden/>
          </w:rPr>
          <w:fldChar w:fldCharType="separate"/>
        </w:r>
        <w:r w:rsidR="00BE6B30">
          <w:rPr>
            <w:noProof/>
            <w:webHidden/>
          </w:rPr>
          <w:t>52</w:t>
        </w:r>
        <w:r w:rsidR="00BE6B30">
          <w:rPr>
            <w:noProof/>
            <w:webHidden/>
          </w:rPr>
          <w:fldChar w:fldCharType="end"/>
        </w:r>
      </w:hyperlink>
    </w:p>
    <w:p w14:paraId="158980E0" w14:textId="5A9F1B99"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91" w:history="1">
        <w:r w:rsidR="00BE6B30" w:rsidRPr="00A37A58">
          <w:rPr>
            <w:rStyle w:val="afe"/>
            <w:noProof/>
          </w:rPr>
          <w:t xml:space="preserve">24     </w:t>
        </w:r>
        <w:r w:rsidR="00BE6B30" w:rsidRPr="00A37A58">
          <w:rPr>
            <w:rStyle w:val="afe"/>
            <w:noProof/>
          </w:rPr>
          <w:t>适用法律</w:t>
        </w:r>
        <w:r w:rsidR="00BE6B30">
          <w:rPr>
            <w:noProof/>
            <w:webHidden/>
          </w:rPr>
          <w:tab/>
        </w:r>
        <w:r w:rsidR="00BE6B30">
          <w:rPr>
            <w:noProof/>
            <w:webHidden/>
          </w:rPr>
          <w:fldChar w:fldCharType="begin"/>
        </w:r>
        <w:r w:rsidR="00BE6B30">
          <w:rPr>
            <w:noProof/>
            <w:webHidden/>
          </w:rPr>
          <w:instrText xml:space="preserve"> PAGEREF _Toc43708191 \h </w:instrText>
        </w:r>
        <w:r w:rsidR="00BE6B30">
          <w:rPr>
            <w:noProof/>
            <w:webHidden/>
          </w:rPr>
        </w:r>
        <w:r w:rsidR="00BE6B30">
          <w:rPr>
            <w:noProof/>
            <w:webHidden/>
          </w:rPr>
          <w:fldChar w:fldCharType="separate"/>
        </w:r>
        <w:r w:rsidR="00BE6B30">
          <w:rPr>
            <w:noProof/>
            <w:webHidden/>
          </w:rPr>
          <w:t>52</w:t>
        </w:r>
        <w:r w:rsidR="00BE6B30">
          <w:rPr>
            <w:noProof/>
            <w:webHidden/>
          </w:rPr>
          <w:fldChar w:fldCharType="end"/>
        </w:r>
      </w:hyperlink>
    </w:p>
    <w:p w14:paraId="5721C539" w14:textId="113B6140"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92" w:history="1">
        <w:r w:rsidR="00BE6B30" w:rsidRPr="00A37A58">
          <w:rPr>
            <w:rStyle w:val="afe"/>
            <w:noProof/>
          </w:rPr>
          <w:t xml:space="preserve">25     </w:t>
        </w:r>
        <w:r w:rsidR="00BE6B30" w:rsidRPr="00A37A58">
          <w:rPr>
            <w:rStyle w:val="afe"/>
            <w:noProof/>
          </w:rPr>
          <w:t>履约保证金</w:t>
        </w:r>
        <w:r w:rsidR="00BE6B30">
          <w:rPr>
            <w:noProof/>
            <w:webHidden/>
          </w:rPr>
          <w:tab/>
        </w:r>
        <w:r w:rsidR="00BE6B30">
          <w:rPr>
            <w:noProof/>
            <w:webHidden/>
          </w:rPr>
          <w:fldChar w:fldCharType="begin"/>
        </w:r>
        <w:r w:rsidR="00BE6B30">
          <w:rPr>
            <w:noProof/>
            <w:webHidden/>
          </w:rPr>
          <w:instrText xml:space="preserve"> PAGEREF _Toc43708192 \h </w:instrText>
        </w:r>
        <w:r w:rsidR="00BE6B30">
          <w:rPr>
            <w:noProof/>
            <w:webHidden/>
          </w:rPr>
        </w:r>
        <w:r w:rsidR="00BE6B30">
          <w:rPr>
            <w:noProof/>
            <w:webHidden/>
          </w:rPr>
          <w:fldChar w:fldCharType="separate"/>
        </w:r>
        <w:r w:rsidR="00BE6B30">
          <w:rPr>
            <w:noProof/>
            <w:webHidden/>
          </w:rPr>
          <w:t>52</w:t>
        </w:r>
        <w:r w:rsidR="00BE6B30">
          <w:rPr>
            <w:noProof/>
            <w:webHidden/>
          </w:rPr>
          <w:fldChar w:fldCharType="end"/>
        </w:r>
      </w:hyperlink>
    </w:p>
    <w:p w14:paraId="45981038" w14:textId="585F6141"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93" w:history="1">
        <w:r w:rsidR="00BE6B30" w:rsidRPr="00A37A58">
          <w:rPr>
            <w:rStyle w:val="afe"/>
            <w:noProof/>
          </w:rPr>
          <w:t>26</w:t>
        </w:r>
        <w:r w:rsidR="00BE6B30" w:rsidRPr="00A37A58">
          <w:rPr>
            <w:rStyle w:val="afe"/>
            <w:noProof/>
          </w:rPr>
          <w:t xml:space="preserve">　</w:t>
        </w:r>
        <w:r w:rsidR="00BE6B30" w:rsidRPr="00A37A58">
          <w:rPr>
            <w:rStyle w:val="afe"/>
            <w:noProof/>
          </w:rPr>
          <w:t xml:space="preserve">    </w:t>
        </w:r>
        <w:r w:rsidR="00BE6B30" w:rsidRPr="00A37A58">
          <w:rPr>
            <w:rStyle w:val="afe"/>
            <w:noProof/>
          </w:rPr>
          <w:t>合同生效和其它</w:t>
        </w:r>
        <w:r w:rsidR="00BE6B30">
          <w:rPr>
            <w:noProof/>
            <w:webHidden/>
          </w:rPr>
          <w:tab/>
        </w:r>
        <w:r w:rsidR="00BE6B30">
          <w:rPr>
            <w:noProof/>
            <w:webHidden/>
          </w:rPr>
          <w:fldChar w:fldCharType="begin"/>
        </w:r>
        <w:r w:rsidR="00BE6B30">
          <w:rPr>
            <w:noProof/>
            <w:webHidden/>
          </w:rPr>
          <w:instrText xml:space="preserve"> PAGEREF _Toc43708193 \h </w:instrText>
        </w:r>
        <w:r w:rsidR="00BE6B30">
          <w:rPr>
            <w:noProof/>
            <w:webHidden/>
          </w:rPr>
        </w:r>
        <w:r w:rsidR="00BE6B30">
          <w:rPr>
            <w:noProof/>
            <w:webHidden/>
          </w:rPr>
          <w:fldChar w:fldCharType="separate"/>
        </w:r>
        <w:r w:rsidR="00BE6B30">
          <w:rPr>
            <w:noProof/>
            <w:webHidden/>
          </w:rPr>
          <w:t>52</w:t>
        </w:r>
        <w:r w:rsidR="00BE6B30">
          <w:rPr>
            <w:noProof/>
            <w:webHidden/>
          </w:rPr>
          <w:fldChar w:fldCharType="end"/>
        </w:r>
      </w:hyperlink>
    </w:p>
    <w:p w14:paraId="75B31F7D" w14:textId="22574EC9" w:rsidR="00BE6B30" w:rsidRDefault="00595945">
      <w:pPr>
        <w:pStyle w:val="TOC1"/>
        <w:tabs>
          <w:tab w:val="right" w:leader="dot" w:pos="9061"/>
        </w:tabs>
        <w:rPr>
          <w:rFonts w:asciiTheme="minorHAnsi" w:eastAsiaTheme="minorEastAsia" w:hAnsiTheme="minorHAnsi" w:cstheme="minorBidi"/>
          <w:b w:val="0"/>
          <w:bCs w:val="0"/>
          <w:iCs w:val="0"/>
          <w:noProof/>
          <w:sz w:val="21"/>
          <w:szCs w:val="22"/>
        </w:rPr>
      </w:pPr>
      <w:hyperlink w:anchor="_Toc43708194" w:history="1">
        <w:r w:rsidR="00BE6B30" w:rsidRPr="00A37A58">
          <w:rPr>
            <w:rStyle w:val="afe"/>
            <w:rFonts w:asciiTheme="minorEastAsia" w:hAnsiTheme="minorEastAsia"/>
            <w:noProof/>
          </w:rPr>
          <w:t>第八章合同专用条款</w:t>
        </w:r>
        <w:r w:rsidR="00BE6B30">
          <w:rPr>
            <w:noProof/>
            <w:webHidden/>
          </w:rPr>
          <w:tab/>
        </w:r>
        <w:r w:rsidR="00BE6B30">
          <w:rPr>
            <w:noProof/>
            <w:webHidden/>
          </w:rPr>
          <w:fldChar w:fldCharType="begin"/>
        </w:r>
        <w:r w:rsidR="00BE6B30">
          <w:rPr>
            <w:noProof/>
            <w:webHidden/>
          </w:rPr>
          <w:instrText xml:space="preserve"> PAGEREF _Toc43708194 \h </w:instrText>
        </w:r>
        <w:r w:rsidR="00BE6B30">
          <w:rPr>
            <w:noProof/>
            <w:webHidden/>
          </w:rPr>
        </w:r>
        <w:r w:rsidR="00BE6B30">
          <w:rPr>
            <w:noProof/>
            <w:webHidden/>
          </w:rPr>
          <w:fldChar w:fldCharType="separate"/>
        </w:r>
        <w:r w:rsidR="00BE6B30">
          <w:rPr>
            <w:noProof/>
            <w:webHidden/>
          </w:rPr>
          <w:t>53</w:t>
        </w:r>
        <w:r w:rsidR="00BE6B30">
          <w:rPr>
            <w:noProof/>
            <w:webHidden/>
          </w:rPr>
          <w:fldChar w:fldCharType="end"/>
        </w:r>
      </w:hyperlink>
    </w:p>
    <w:p w14:paraId="73CBF4DE" w14:textId="108F26E5" w:rsidR="00BE6B30" w:rsidRDefault="00595945">
      <w:pPr>
        <w:pStyle w:val="TOC1"/>
        <w:tabs>
          <w:tab w:val="right" w:leader="dot" w:pos="9061"/>
        </w:tabs>
        <w:rPr>
          <w:rFonts w:asciiTheme="minorHAnsi" w:eastAsiaTheme="minorEastAsia" w:hAnsiTheme="minorHAnsi" w:cstheme="minorBidi"/>
          <w:b w:val="0"/>
          <w:bCs w:val="0"/>
          <w:iCs w:val="0"/>
          <w:noProof/>
          <w:sz w:val="21"/>
          <w:szCs w:val="22"/>
        </w:rPr>
      </w:pPr>
      <w:hyperlink w:anchor="_Toc43708195" w:history="1">
        <w:r w:rsidR="00BE6B30" w:rsidRPr="00A37A58">
          <w:rPr>
            <w:rStyle w:val="afe"/>
            <w:rFonts w:asciiTheme="minorEastAsia" w:hAnsiTheme="minorEastAsia"/>
            <w:noProof/>
          </w:rPr>
          <w:t>第九章投标文件格式</w:t>
        </w:r>
        <w:r w:rsidR="00BE6B30">
          <w:rPr>
            <w:noProof/>
            <w:webHidden/>
          </w:rPr>
          <w:tab/>
        </w:r>
        <w:r w:rsidR="00BE6B30">
          <w:rPr>
            <w:noProof/>
            <w:webHidden/>
          </w:rPr>
          <w:fldChar w:fldCharType="begin"/>
        </w:r>
        <w:r w:rsidR="00BE6B30">
          <w:rPr>
            <w:noProof/>
            <w:webHidden/>
          </w:rPr>
          <w:instrText xml:space="preserve"> PAGEREF _Toc43708195 \h </w:instrText>
        </w:r>
        <w:r w:rsidR="00BE6B30">
          <w:rPr>
            <w:noProof/>
            <w:webHidden/>
          </w:rPr>
        </w:r>
        <w:r w:rsidR="00BE6B30">
          <w:rPr>
            <w:noProof/>
            <w:webHidden/>
          </w:rPr>
          <w:fldChar w:fldCharType="separate"/>
        </w:r>
        <w:r w:rsidR="00BE6B30">
          <w:rPr>
            <w:noProof/>
            <w:webHidden/>
          </w:rPr>
          <w:t>54</w:t>
        </w:r>
        <w:r w:rsidR="00BE6B30">
          <w:rPr>
            <w:noProof/>
            <w:webHidden/>
          </w:rPr>
          <w:fldChar w:fldCharType="end"/>
        </w:r>
      </w:hyperlink>
    </w:p>
    <w:p w14:paraId="727DEF97" w14:textId="277D49F2"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96" w:history="1">
        <w:r w:rsidR="00BE6B30" w:rsidRPr="00A37A58">
          <w:rPr>
            <w:rStyle w:val="afe"/>
            <w:noProof/>
          </w:rPr>
          <w:t xml:space="preserve">1 </w:t>
        </w:r>
        <w:r w:rsidR="00BE6B30" w:rsidRPr="00A37A58">
          <w:rPr>
            <w:rStyle w:val="afe"/>
            <w:noProof/>
          </w:rPr>
          <w:t>投</w:t>
        </w:r>
        <w:r w:rsidR="00BE6B30" w:rsidRPr="00A37A58">
          <w:rPr>
            <w:rStyle w:val="afe"/>
            <w:noProof/>
          </w:rPr>
          <w:t xml:space="preserve"> </w:t>
        </w:r>
        <w:r w:rsidR="00BE6B30" w:rsidRPr="00A37A58">
          <w:rPr>
            <w:rStyle w:val="afe"/>
            <w:noProof/>
          </w:rPr>
          <w:t>标</w:t>
        </w:r>
        <w:r w:rsidR="00BE6B30" w:rsidRPr="00A37A58">
          <w:rPr>
            <w:rStyle w:val="afe"/>
            <w:noProof/>
          </w:rPr>
          <w:t xml:space="preserve"> </w:t>
        </w:r>
        <w:r w:rsidR="00BE6B30" w:rsidRPr="00A37A58">
          <w:rPr>
            <w:rStyle w:val="afe"/>
            <w:noProof/>
          </w:rPr>
          <w:t>书</w:t>
        </w:r>
        <w:r w:rsidR="00BE6B30">
          <w:rPr>
            <w:noProof/>
            <w:webHidden/>
          </w:rPr>
          <w:tab/>
        </w:r>
        <w:r w:rsidR="00BE6B30">
          <w:rPr>
            <w:noProof/>
            <w:webHidden/>
          </w:rPr>
          <w:fldChar w:fldCharType="begin"/>
        </w:r>
        <w:r w:rsidR="00BE6B30">
          <w:rPr>
            <w:noProof/>
            <w:webHidden/>
          </w:rPr>
          <w:instrText xml:space="preserve"> PAGEREF _Toc43708196 \h </w:instrText>
        </w:r>
        <w:r w:rsidR="00BE6B30">
          <w:rPr>
            <w:noProof/>
            <w:webHidden/>
          </w:rPr>
        </w:r>
        <w:r w:rsidR="00BE6B30">
          <w:rPr>
            <w:noProof/>
            <w:webHidden/>
          </w:rPr>
          <w:fldChar w:fldCharType="separate"/>
        </w:r>
        <w:r w:rsidR="00BE6B30">
          <w:rPr>
            <w:noProof/>
            <w:webHidden/>
          </w:rPr>
          <w:t>54</w:t>
        </w:r>
        <w:r w:rsidR="00BE6B30">
          <w:rPr>
            <w:noProof/>
            <w:webHidden/>
          </w:rPr>
          <w:fldChar w:fldCharType="end"/>
        </w:r>
      </w:hyperlink>
    </w:p>
    <w:p w14:paraId="645D794D" w14:textId="6E693D79"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97" w:history="1">
        <w:r w:rsidR="00BE6B30" w:rsidRPr="00A37A58">
          <w:rPr>
            <w:rStyle w:val="afe"/>
            <w:noProof/>
          </w:rPr>
          <w:t xml:space="preserve">2 </w:t>
        </w:r>
        <w:r w:rsidR="00BE6B30" w:rsidRPr="00A37A58">
          <w:rPr>
            <w:rStyle w:val="afe"/>
            <w:noProof/>
          </w:rPr>
          <w:t>投标一览表</w:t>
        </w:r>
        <w:r w:rsidR="00BE6B30">
          <w:rPr>
            <w:noProof/>
            <w:webHidden/>
          </w:rPr>
          <w:tab/>
        </w:r>
        <w:r w:rsidR="00BE6B30">
          <w:rPr>
            <w:noProof/>
            <w:webHidden/>
          </w:rPr>
          <w:fldChar w:fldCharType="begin"/>
        </w:r>
        <w:r w:rsidR="00BE6B30">
          <w:rPr>
            <w:noProof/>
            <w:webHidden/>
          </w:rPr>
          <w:instrText xml:space="preserve"> PAGEREF _Toc43708197 \h </w:instrText>
        </w:r>
        <w:r w:rsidR="00BE6B30">
          <w:rPr>
            <w:noProof/>
            <w:webHidden/>
          </w:rPr>
        </w:r>
        <w:r w:rsidR="00BE6B30">
          <w:rPr>
            <w:noProof/>
            <w:webHidden/>
          </w:rPr>
          <w:fldChar w:fldCharType="separate"/>
        </w:r>
        <w:r w:rsidR="00BE6B30">
          <w:rPr>
            <w:noProof/>
            <w:webHidden/>
          </w:rPr>
          <w:t>56</w:t>
        </w:r>
        <w:r w:rsidR="00BE6B30">
          <w:rPr>
            <w:noProof/>
            <w:webHidden/>
          </w:rPr>
          <w:fldChar w:fldCharType="end"/>
        </w:r>
      </w:hyperlink>
    </w:p>
    <w:p w14:paraId="71036C24" w14:textId="2125D61D"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98" w:history="1">
        <w:r w:rsidR="00BE6B30" w:rsidRPr="00A37A58">
          <w:rPr>
            <w:rStyle w:val="afe"/>
            <w:noProof/>
          </w:rPr>
          <w:t xml:space="preserve">3 </w:t>
        </w:r>
        <w:r w:rsidR="00BE6B30" w:rsidRPr="00A37A58">
          <w:rPr>
            <w:rStyle w:val="afe"/>
            <w:noProof/>
          </w:rPr>
          <w:t>投标分项报价表</w:t>
        </w:r>
        <w:r w:rsidR="00BE6B30">
          <w:rPr>
            <w:noProof/>
            <w:webHidden/>
          </w:rPr>
          <w:tab/>
        </w:r>
        <w:r w:rsidR="00BE6B30">
          <w:rPr>
            <w:noProof/>
            <w:webHidden/>
          </w:rPr>
          <w:fldChar w:fldCharType="begin"/>
        </w:r>
        <w:r w:rsidR="00BE6B30">
          <w:rPr>
            <w:noProof/>
            <w:webHidden/>
          </w:rPr>
          <w:instrText xml:space="preserve"> PAGEREF _Toc43708198 \h </w:instrText>
        </w:r>
        <w:r w:rsidR="00BE6B30">
          <w:rPr>
            <w:noProof/>
            <w:webHidden/>
          </w:rPr>
        </w:r>
        <w:r w:rsidR="00BE6B30">
          <w:rPr>
            <w:noProof/>
            <w:webHidden/>
          </w:rPr>
          <w:fldChar w:fldCharType="separate"/>
        </w:r>
        <w:r w:rsidR="00BE6B30">
          <w:rPr>
            <w:noProof/>
            <w:webHidden/>
          </w:rPr>
          <w:t>57</w:t>
        </w:r>
        <w:r w:rsidR="00BE6B30">
          <w:rPr>
            <w:noProof/>
            <w:webHidden/>
          </w:rPr>
          <w:fldChar w:fldCharType="end"/>
        </w:r>
      </w:hyperlink>
    </w:p>
    <w:p w14:paraId="2B5893DF" w14:textId="1C1E5421"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199" w:history="1">
        <w:r w:rsidR="00BE6B30" w:rsidRPr="00A37A58">
          <w:rPr>
            <w:rStyle w:val="afe"/>
            <w:noProof/>
          </w:rPr>
          <w:t xml:space="preserve">4 </w:t>
        </w:r>
        <w:r w:rsidR="00BE6B30" w:rsidRPr="00A37A58">
          <w:rPr>
            <w:rStyle w:val="afe"/>
            <w:noProof/>
          </w:rPr>
          <w:t>货物说明一览表</w:t>
        </w:r>
        <w:r w:rsidR="00BE6B30">
          <w:rPr>
            <w:noProof/>
            <w:webHidden/>
          </w:rPr>
          <w:tab/>
        </w:r>
        <w:r w:rsidR="00BE6B30">
          <w:rPr>
            <w:noProof/>
            <w:webHidden/>
          </w:rPr>
          <w:fldChar w:fldCharType="begin"/>
        </w:r>
        <w:r w:rsidR="00BE6B30">
          <w:rPr>
            <w:noProof/>
            <w:webHidden/>
          </w:rPr>
          <w:instrText xml:space="preserve"> PAGEREF _Toc43708199 \h </w:instrText>
        </w:r>
        <w:r w:rsidR="00BE6B30">
          <w:rPr>
            <w:noProof/>
            <w:webHidden/>
          </w:rPr>
        </w:r>
        <w:r w:rsidR="00BE6B30">
          <w:rPr>
            <w:noProof/>
            <w:webHidden/>
          </w:rPr>
          <w:fldChar w:fldCharType="separate"/>
        </w:r>
        <w:r w:rsidR="00BE6B30">
          <w:rPr>
            <w:noProof/>
            <w:webHidden/>
          </w:rPr>
          <w:t>58</w:t>
        </w:r>
        <w:r w:rsidR="00BE6B30">
          <w:rPr>
            <w:noProof/>
            <w:webHidden/>
          </w:rPr>
          <w:fldChar w:fldCharType="end"/>
        </w:r>
      </w:hyperlink>
    </w:p>
    <w:p w14:paraId="002D8FFB" w14:textId="27812F3C"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0" w:history="1">
        <w:r w:rsidR="00BE6B30" w:rsidRPr="00A37A58">
          <w:rPr>
            <w:rStyle w:val="afe"/>
            <w:noProof/>
          </w:rPr>
          <w:t xml:space="preserve">5 </w:t>
        </w:r>
        <w:r w:rsidR="00BE6B30" w:rsidRPr="00A37A58">
          <w:rPr>
            <w:rStyle w:val="afe"/>
            <w:noProof/>
          </w:rPr>
          <w:t>技术规格偏离表</w:t>
        </w:r>
        <w:r w:rsidR="00BE6B30">
          <w:rPr>
            <w:noProof/>
            <w:webHidden/>
          </w:rPr>
          <w:tab/>
        </w:r>
        <w:r w:rsidR="00BE6B30">
          <w:rPr>
            <w:noProof/>
            <w:webHidden/>
          </w:rPr>
          <w:fldChar w:fldCharType="begin"/>
        </w:r>
        <w:r w:rsidR="00BE6B30">
          <w:rPr>
            <w:noProof/>
            <w:webHidden/>
          </w:rPr>
          <w:instrText xml:space="preserve"> PAGEREF _Toc43708200 \h </w:instrText>
        </w:r>
        <w:r w:rsidR="00BE6B30">
          <w:rPr>
            <w:noProof/>
            <w:webHidden/>
          </w:rPr>
        </w:r>
        <w:r w:rsidR="00BE6B30">
          <w:rPr>
            <w:noProof/>
            <w:webHidden/>
          </w:rPr>
          <w:fldChar w:fldCharType="separate"/>
        </w:r>
        <w:r w:rsidR="00BE6B30">
          <w:rPr>
            <w:noProof/>
            <w:webHidden/>
          </w:rPr>
          <w:t>59</w:t>
        </w:r>
        <w:r w:rsidR="00BE6B30">
          <w:rPr>
            <w:noProof/>
            <w:webHidden/>
          </w:rPr>
          <w:fldChar w:fldCharType="end"/>
        </w:r>
      </w:hyperlink>
    </w:p>
    <w:p w14:paraId="6EF94BF9" w14:textId="528040EE"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1" w:history="1">
        <w:r w:rsidR="00BE6B30" w:rsidRPr="00A37A58">
          <w:rPr>
            <w:rStyle w:val="afe"/>
            <w:noProof/>
          </w:rPr>
          <w:t xml:space="preserve">6 </w:t>
        </w:r>
        <w:r w:rsidR="00BE6B30" w:rsidRPr="00A37A58">
          <w:rPr>
            <w:rStyle w:val="afe"/>
            <w:noProof/>
          </w:rPr>
          <w:t>商务条款偏离表</w:t>
        </w:r>
        <w:r w:rsidR="00BE6B30">
          <w:rPr>
            <w:noProof/>
            <w:webHidden/>
          </w:rPr>
          <w:tab/>
        </w:r>
        <w:r w:rsidR="00BE6B30">
          <w:rPr>
            <w:noProof/>
            <w:webHidden/>
          </w:rPr>
          <w:fldChar w:fldCharType="begin"/>
        </w:r>
        <w:r w:rsidR="00BE6B30">
          <w:rPr>
            <w:noProof/>
            <w:webHidden/>
          </w:rPr>
          <w:instrText xml:space="preserve"> PAGEREF _Toc43708201 \h </w:instrText>
        </w:r>
        <w:r w:rsidR="00BE6B30">
          <w:rPr>
            <w:noProof/>
            <w:webHidden/>
          </w:rPr>
        </w:r>
        <w:r w:rsidR="00BE6B30">
          <w:rPr>
            <w:noProof/>
            <w:webHidden/>
          </w:rPr>
          <w:fldChar w:fldCharType="separate"/>
        </w:r>
        <w:r w:rsidR="00BE6B30">
          <w:rPr>
            <w:noProof/>
            <w:webHidden/>
          </w:rPr>
          <w:t>60</w:t>
        </w:r>
        <w:r w:rsidR="00BE6B30">
          <w:rPr>
            <w:noProof/>
            <w:webHidden/>
          </w:rPr>
          <w:fldChar w:fldCharType="end"/>
        </w:r>
      </w:hyperlink>
    </w:p>
    <w:p w14:paraId="6CE48DB6" w14:textId="3BB33B21" w:rsidR="00BE6B30" w:rsidRDefault="00595945">
      <w:pPr>
        <w:pStyle w:val="TOC3"/>
        <w:tabs>
          <w:tab w:val="left" w:pos="840"/>
          <w:tab w:val="right" w:leader="dot" w:pos="9061"/>
        </w:tabs>
        <w:rPr>
          <w:rFonts w:asciiTheme="minorHAnsi" w:eastAsiaTheme="minorEastAsia" w:hAnsiTheme="minorHAnsi" w:cstheme="minorBidi"/>
          <w:noProof/>
          <w:sz w:val="21"/>
          <w:szCs w:val="22"/>
        </w:rPr>
      </w:pPr>
      <w:hyperlink w:anchor="_Toc43708202" w:history="1">
        <w:r w:rsidR="00BE6B30" w:rsidRPr="00A37A58">
          <w:rPr>
            <w:rStyle w:val="afe"/>
            <w:noProof/>
          </w:rPr>
          <w:t>7</w:t>
        </w:r>
        <w:r w:rsidR="00BE6B30">
          <w:rPr>
            <w:rFonts w:asciiTheme="minorHAnsi" w:eastAsiaTheme="minorEastAsia" w:hAnsiTheme="minorHAnsi" w:cstheme="minorBidi"/>
            <w:noProof/>
            <w:sz w:val="21"/>
            <w:szCs w:val="22"/>
          </w:rPr>
          <w:tab/>
        </w:r>
        <w:r w:rsidR="00BE6B30" w:rsidRPr="00A37A58">
          <w:rPr>
            <w:rStyle w:val="afe"/>
            <w:noProof/>
          </w:rPr>
          <w:t>资格证明文件</w:t>
        </w:r>
        <w:r w:rsidR="00BE6B30">
          <w:rPr>
            <w:noProof/>
            <w:webHidden/>
          </w:rPr>
          <w:tab/>
        </w:r>
        <w:r w:rsidR="00BE6B30">
          <w:rPr>
            <w:noProof/>
            <w:webHidden/>
          </w:rPr>
          <w:fldChar w:fldCharType="begin"/>
        </w:r>
        <w:r w:rsidR="00BE6B30">
          <w:rPr>
            <w:noProof/>
            <w:webHidden/>
          </w:rPr>
          <w:instrText xml:space="preserve"> PAGEREF _Toc43708202 \h </w:instrText>
        </w:r>
        <w:r w:rsidR="00BE6B30">
          <w:rPr>
            <w:noProof/>
            <w:webHidden/>
          </w:rPr>
        </w:r>
        <w:r w:rsidR="00BE6B30">
          <w:rPr>
            <w:noProof/>
            <w:webHidden/>
          </w:rPr>
          <w:fldChar w:fldCharType="separate"/>
        </w:r>
        <w:r w:rsidR="00BE6B30">
          <w:rPr>
            <w:noProof/>
            <w:webHidden/>
          </w:rPr>
          <w:t>61</w:t>
        </w:r>
        <w:r w:rsidR="00BE6B30">
          <w:rPr>
            <w:noProof/>
            <w:webHidden/>
          </w:rPr>
          <w:fldChar w:fldCharType="end"/>
        </w:r>
      </w:hyperlink>
    </w:p>
    <w:p w14:paraId="171D69E5" w14:textId="21CC702F"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3" w:history="1">
        <w:r w:rsidR="00BE6B30" w:rsidRPr="00A37A58">
          <w:rPr>
            <w:rStyle w:val="afe"/>
            <w:noProof/>
          </w:rPr>
          <w:t xml:space="preserve">8 </w:t>
        </w:r>
        <w:r w:rsidR="00BE6B30" w:rsidRPr="00A37A58">
          <w:rPr>
            <w:rStyle w:val="afe"/>
            <w:noProof/>
          </w:rPr>
          <w:t>业绩案例一览表</w:t>
        </w:r>
        <w:r w:rsidR="00BE6B30">
          <w:rPr>
            <w:noProof/>
            <w:webHidden/>
          </w:rPr>
          <w:tab/>
        </w:r>
        <w:r w:rsidR="00BE6B30">
          <w:rPr>
            <w:noProof/>
            <w:webHidden/>
          </w:rPr>
          <w:fldChar w:fldCharType="begin"/>
        </w:r>
        <w:r w:rsidR="00BE6B30">
          <w:rPr>
            <w:noProof/>
            <w:webHidden/>
          </w:rPr>
          <w:instrText xml:space="preserve"> PAGEREF _Toc43708203 \h </w:instrText>
        </w:r>
        <w:r w:rsidR="00BE6B30">
          <w:rPr>
            <w:noProof/>
            <w:webHidden/>
          </w:rPr>
        </w:r>
        <w:r w:rsidR="00BE6B30">
          <w:rPr>
            <w:noProof/>
            <w:webHidden/>
          </w:rPr>
          <w:fldChar w:fldCharType="separate"/>
        </w:r>
        <w:r w:rsidR="00BE6B30">
          <w:rPr>
            <w:noProof/>
            <w:webHidden/>
          </w:rPr>
          <w:t>79</w:t>
        </w:r>
        <w:r w:rsidR="00BE6B30">
          <w:rPr>
            <w:noProof/>
            <w:webHidden/>
          </w:rPr>
          <w:fldChar w:fldCharType="end"/>
        </w:r>
      </w:hyperlink>
    </w:p>
    <w:p w14:paraId="5E742386" w14:textId="0E7BD2F5"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4" w:history="1">
        <w:r w:rsidR="00BE6B30" w:rsidRPr="00A37A58">
          <w:rPr>
            <w:rStyle w:val="afe"/>
            <w:noProof/>
          </w:rPr>
          <w:t>9</w:t>
        </w:r>
        <w:r w:rsidR="00BE6B30" w:rsidRPr="00A37A58">
          <w:rPr>
            <w:rStyle w:val="afe"/>
            <w:noProof/>
          </w:rPr>
          <w:t>投标保证金</w:t>
        </w:r>
        <w:r w:rsidR="00BE6B30">
          <w:rPr>
            <w:noProof/>
            <w:webHidden/>
          </w:rPr>
          <w:tab/>
        </w:r>
        <w:r w:rsidR="00BE6B30">
          <w:rPr>
            <w:noProof/>
            <w:webHidden/>
          </w:rPr>
          <w:fldChar w:fldCharType="begin"/>
        </w:r>
        <w:r w:rsidR="00BE6B30">
          <w:rPr>
            <w:noProof/>
            <w:webHidden/>
          </w:rPr>
          <w:instrText xml:space="preserve"> PAGEREF _Toc43708204 \h </w:instrText>
        </w:r>
        <w:r w:rsidR="00BE6B30">
          <w:rPr>
            <w:noProof/>
            <w:webHidden/>
          </w:rPr>
        </w:r>
        <w:r w:rsidR="00BE6B30">
          <w:rPr>
            <w:noProof/>
            <w:webHidden/>
          </w:rPr>
          <w:fldChar w:fldCharType="separate"/>
        </w:r>
        <w:r w:rsidR="00BE6B30">
          <w:rPr>
            <w:noProof/>
            <w:webHidden/>
          </w:rPr>
          <w:t>80</w:t>
        </w:r>
        <w:r w:rsidR="00BE6B30">
          <w:rPr>
            <w:noProof/>
            <w:webHidden/>
          </w:rPr>
          <w:fldChar w:fldCharType="end"/>
        </w:r>
      </w:hyperlink>
    </w:p>
    <w:p w14:paraId="2883A166" w14:textId="57D03E70"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5" w:history="1">
        <w:r w:rsidR="00BE6B30" w:rsidRPr="00A37A58">
          <w:rPr>
            <w:rStyle w:val="afe"/>
            <w:noProof/>
          </w:rPr>
          <w:t xml:space="preserve">10 </w:t>
        </w:r>
        <w:r w:rsidR="00BE6B30" w:rsidRPr="00A37A58">
          <w:rPr>
            <w:rStyle w:val="afe"/>
            <w:noProof/>
          </w:rPr>
          <w:t>中标服务费承诺书</w:t>
        </w:r>
        <w:r w:rsidR="00BE6B30">
          <w:rPr>
            <w:noProof/>
            <w:webHidden/>
          </w:rPr>
          <w:tab/>
        </w:r>
        <w:r w:rsidR="00BE6B30">
          <w:rPr>
            <w:noProof/>
            <w:webHidden/>
          </w:rPr>
          <w:fldChar w:fldCharType="begin"/>
        </w:r>
        <w:r w:rsidR="00BE6B30">
          <w:rPr>
            <w:noProof/>
            <w:webHidden/>
          </w:rPr>
          <w:instrText xml:space="preserve"> PAGEREF _Toc43708205 \h </w:instrText>
        </w:r>
        <w:r w:rsidR="00BE6B30">
          <w:rPr>
            <w:noProof/>
            <w:webHidden/>
          </w:rPr>
        </w:r>
        <w:r w:rsidR="00BE6B30">
          <w:rPr>
            <w:noProof/>
            <w:webHidden/>
          </w:rPr>
          <w:fldChar w:fldCharType="separate"/>
        </w:r>
        <w:r w:rsidR="00BE6B30">
          <w:rPr>
            <w:noProof/>
            <w:webHidden/>
          </w:rPr>
          <w:t>81</w:t>
        </w:r>
        <w:r w:rsidR="00BE6B30">
          <w:rPr>
            <w:noProof/>
            <w:webHidden/>
          </w:rPr>
          <w:fldChar w:fldCharType="end"/>
        </w:r>
      </w:hyperlink>
    </w:p>
    <w:p w14:paraId="5CD3981A" w14:textId="2F8923D7"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6" w:history="1">
        <w:r w:rsidR="00BE6B30" w:rsidRPr="00A37A58">
          <w:rPr>
            <w:rStyle w:val="afe"/>
            <w:noProof/>
          </w:rPr>
          <w:t xml:space="preserve">11 </w:t>
        </w:r>
        <w:r w:rsidR="00BE6B30" w:rsidRPr="00A37A58">
          <w:rPr>
            <w:rStyle w:val="afe"/>
            <w:noProof/>
          </w:rPr>
          <w:t>与采购项目的关系申明</w:t>
        </w:r>
        <w:r w:rsidR="00BE6B30">
          <w:rPr>
            <w:noProof/>
            <w:webHidden/>
          </w:rPr>
          <w:tab/>
        </w:r>
        <w:r w:rsidR="00BE6B30">
          <w:rPr>
            <w:noProof/>
            <w:webHidden/>
          </w:rPr>
          <w:fldChar w:fldCharType="begin"/>
        </w:r>
        <w:r w:rsidR="00BE6B30">
          <w:rPr>
            <w:noProof/>
            <w:webHidden/>
          </w:rPr>
          <w:instrText xml:space="preserve"> PAGEREF _Toc43708206 \h </w:instrText>
        </w:r>
        <w:r w:rsidR="00BE6B30">
          <w:rPr>
            <w:noProof/>
            <w:webHidden/>
          </w:rPr>
        </w:r>
        <w:r w:rsidR="00BE6B30">
          <w:rPr>
            <w:noProof/>
            <w:webHidden/>
          </w:rPr>
          <w:fldChar w:fldCharType="separate"/>
        </w:r>
        <w:r w:rsidR="00BE6B30">
          <w:rPr>
            <w:noProof/>
            <w:webHidden/>
          </w:rPr>
          <w:t>82</w:t>
        </w:r>
        <w:r w:rsidR="00BE6B30">
          <w:rPr>
            <w:noProof/>
            <w:webHidden/>
          </w:rPr>
          <w:fldChar w:fldCharType="end"/>
        </w:r>
      </w:hyperlink>
    </w:p>
    <w:p w14:paraId="3C7EF350" w14:textId="03C46858"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7" w:history="1">
        <w:r w:rsidR="00BE6B30" w:rsidRPr="00A37A58">
          <w:rPr>
            <w:rStyle w:val="afe"/>
            <w:noProof/>
          </w:rPr>
          <w:t xml:space="preserve">12 </w:t>
        </w:r>
        <w:r w:rsidR="00BE6B30" w:rsidRPr="00A37A58">
          <w:rPr>
            <w:rStyle w:val="afe"/>
            <w:noProof/>
          </w:rPr>
          <w:t>与投标单位存在关联关系的单位情况说明</w:t>
        </w:r>
        <w:r w:rsidR="00BE6B30">
          <w:rPr>
            <w:noProof/>
            <w:webHidden/>
          </w:rPr>
          <w:tab/>
        </w:r>
        <w:r w:rsidR="00BE6B30">
          <w:rPr>
            <w:noProof/>
            <w:webHidden/>
          </w:rPr>
          <w:fldChar w:fldCharType="begin"/>
        </w:r>
        <w:r w:rsidR="00BE6B30">
          <w:rPr>
            <w:noProof/>
            <w:webHidden/>
          </w:rPr>
          <w:instrText xml:space="preserve"> PAGEREF _Toc43708207 \h </w:instrText>
        </w:r>
        <w:r w:rsidR="00BE6B30">
          <w:rPr>
            <w:noProof/>
            <w:webHidden/>
          </w:rPr>
        </w:r>
        <w:r w:rsidR="00BE6B30">
          <w:rPr>
            <w:noProof/>
            <w:webHidden/>
          </w:rPr>
          <w:fldChar w:fldCharType="separate"/>
        </w:r>
        <w:r w:rsidR="00BE6B30">
          <w:rPr>
            <w:noProof/>
            <w:webHidden/>
          </w:rPr>
          <w:t>83</w:t>
        </w:r>
        <w:r w:rsidR="00BE6B30">
          <w:rPr>
            <w:noProof/>
            <w:webHidden/>
          </w:rPr>
          <w:fldChar w:fldCharType="end"/>
        </w:r>
      </w:hyperlink>
    </w:p>
    <w:p w14:paraId="6D49240B" w14:textId="5CFE08D8"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8" w:history="1">
        <w:r w:rsidR="00BE6B30" w:rsidRPr="00A37A58">
          <w:rPr>
            <w:rStyle w:val="afe"/>
            <w:noProof/>
          </w:rPr>
          <w:t>13</w:t>
        </w:r>
        <w:r w:rsidR="00BE6B30" w:rsidRPr="00A37A58">
          <w:rPr>
            <w:rStyle w:val="afe"/>
            <w:noProof/>
          </w:rPr>
          <w:t>供应商企业类型声明函</w:t>
        </w:r>
        <w:r w:rsidR="00BE6B30">
          <w:rPr>
            <w:noProof/>
            <w:webHidden/>
          </w:rPr>
          <w:tab/>
        </w:r>
        <w:r w:rsidR="00BE6B30">
          <w:rPr>
            <w:noProof/>
            <w:webHidden/>
          </w:rPr>
          <w:fldChar w:fldCharType="begin"/>
        </w:r>
        <w:r w:rsidR="00BE6B30">
          <w:rPr>
            <w:noProof/>
            <w:webHidden/>
          </w:rPr>
          <w:instrText xml:space="preserve"> PAGEREF _Toc43708208 \h </w:instrText>
        </w:r>
        <w:r w:rsidR="00BE6B30">
          <w:rPr>
            <w:noProof/>
            <w:webHidden/>
          </w:rPr>
        </w:r>
        <w:r w:rsidR="00BE6B30">
          <w:rPr>
            <w:noProof/>
            <w:webHidden/>
          </w:rPr>
          <w:fldChar w:fldCharType="separate"/>
        </w:r>
        <w:r w:rsidR="00BE6B30">
          <w:rPr>
            <w:noProof/>
            <w:webHidden/>
          </w:rPr>
          <w:t>85</w:t>
        </w:r>
        <w:r w:rsidR="00BE6B30">
          <w:rPr>
            <w:noProof/>
            <w:webHidden/>
          </w:rPr>
          <w:fldChar w:fldCharType="end"/>
        </w:r>
      </w:hyperlink>
    </w:p>
    <w:p w14:paraId="29F8ADFD" w14:textId="61ABF691"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09" w:history="1">
        <w:r w:rsidR="00BE6B30" w:rsidRPr="00A37A58">
          <w:rPr>
            <w:rStyle w:val="afe"/>
            <w:noProof/>
          </w:rPr>
          <w:t xml:space="preserve">14 </w:t>
        </w:r>
        <w:r w:rsidR="00BE6B30" w:rsidRPr="00A37A58">
          <w:rPr>
            <w:rStyle w:val="afe"/>
            <w:noProof/>
          </w:rPr>
          <w:t>拟用于本项目人员资格和经历情况（如适用）</w:t>
        </w:r>
        <w:r w:rsidR="00BE6B30">
          <w:rPr>
            <w:noProof/>
            <w:webHidden/>
          </w:rPr>
          <w:tab/>
        </w:r>
        <w:r w:rsidR="00BE6B30">
          <w:rPr>
            <w:noProof/>
            <w:webHidden/>
          </w:rPr>
          <w:fldChar w:fldCharType="begin"/>
        </w:r>
        <w:r w:rsidR="00BE6B30">
          <w:rPr>
            <w:noProof/>
            <w:webHidden/>
          </w:rPr>
          <w:instrText xml:space="preserve"> PAGEREF _Toc43708209 \h </w:instrText>
        </w:r>
        <w:r w:rsidR="00BE6B30">
          <w:rPr>
            <w:noProof/>
            <w:webHidden/>
          </w:rPr>
        </w:r>
        <w:r w:rsidR="00BE6B30">
          <w:rPr>
            <w:noProof/>
            <w:webHidden/>
          </w:rPr>
          <w:fldChar w:fldCharType="separate"/>
        </w:r>
        <w:r w:rsidR="00BE6B30">
          <w:rPr>
            <w:noProof/>
            <w:webHidden/>
          </w:rPr>
          <w:t>87</w:t>
        </w:r>
        <w:r w:rsidR="00BE6B30">
          <w:rPr>
            <w:noProof/>
            <w:webHidden/>
          </w:rPr>
          <w:fldChar w:fldCharType="end"/>
        </w:r>
      </w:hyperlink>
    </w:p>
    <w:p w14:paraId="44377D48" w14:textId="215B14C5"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10" w:history="1">
        <w:r w:rsidR="00BE6B30" w:rsidRPr="00A37A58">
          <w:rPr>
            <w:rStyle w:val="afe"/>
            <w:noProof/>
          </w:rPr>
          <w:t xml:space="preserve">15 </w:t>
        </w:r>
        <w:r w:rsidR="00BE6B30" w:rsidRPr="00A37A58">
          <w:rPr>
            <w:rStyle w:val="afe"/>
            <w:noProof/>
          </w:rPr>
          <w:t>主要技术方案的详细说明</w:t>
        </w:r>
        <w:r w:rsidR="00BE6B30">
          <w:rPr>
            <w:noProof/>
            <w:webHidden/>
          </w:rPr>
          <w:tab/>
        </w:r>
        <w:r w:rsidR="00BE6B30">
          <w:rPr>
            <w:noProof/>
            <w:webHidden/>
          </w:rPr>
          <w:fldChar w:fldCharType="begin"/>
        </w:r>
        <w:r w:rsidR="00BE6B30">
          <w:rPr>
            <w:noProof/>
            <w:webHidden/>
          </w:rPr>
          <w:instrText xml:space="preserve"> PAGEREF _Toc43708210 \h </w:instrText>
        </w:r>
        <w:r w:rsidR="00BE6B30">
          <w:rPr>
            <w:noProof/>
            <w:webHidden/>
          </w:rPr>
        </w:r>
        <w:r w:rsidR="00BE6B30">
          <w:rPr>
            <w:noProof/>
            <w:webHidden/>
          </w:rPr>
          <w:fldChar w:fldCharType="separate"/>
        </w:r>
        <w:r w:rsidR="00BE6B30">
          <w:rPr>
            <w:noProof/>
            <w:webHidden/>
          </w:rPr>
          <w:t>88</w:t>
        </w:r>
        <w:r w:rsidR="00BE6B30">
          <w:rPr>
            <w:noProof/>
            <w:webHidden/>
          </w:rPr>
          <w:fldChar w:fldCharType="end"/>
        </w:r>
      </w:hyperlink>
    </w:p>
    <w:p w14:paraId="1FCDF9BE" w14:textId="24DF13BA" w:rsidR="00BE6B30" w:rsidRDefault="00595945">
      <w:pPr>
        <w:pStyle w:val="TOC3"/>
        <w:tabs>
          <w:tab w:val="right" w:leader="dot" w:pos="9061"/>
        </w:tabs>
        <w:rPr>
          <w:rFonts w:asciiTheme="minorHAnsi" w:eastAsiaTheme="minorEastAsia" w:hAnsiTheme="minorHAnsi" w:cstheme="minorBidi"/>
          <w:noProof/>
          <w:sz w:val="21"/>
          <w:szCs w:val="22"/>
        </w:rPr>
      </w:pPr>
      <w:hyperlink w:anchor="_Toc43708211" w:history="1">
        <w:r w:rsidR="00BE6B30" w:rsidRPr="00A37A58">
          <w:rPr>
            <w:rStyle w:val="afe"/>
            <w:noProof/>
          </w:rPr>
          <w:t>16</w:t>
        </w:r>
        <w:r w:rsidR="00BE6B30" w:rsidRPr="00A37A58">
          <w:rPr>
            <w:rStyle w:val="afe"/>
            <w:noProof/>
          </w:rPr>
          <w:t>招标文件要求的和投标人认为必要的其它文件</w:t>
        </w:r>
        <w:r w:rsidR="00BE6B30">
          <w:rPr>
            <w:noProof/>
            <w:webHidden/>
          </w:rPr>
          <w:tab/>
        </w:r>
        <w:r w:rsidR="00BE6B30">
          <w:rPr>
            <w:noProof/>
            <w:webHidden/>
          </w:rPr>
          <w:fldChar w:fldCharType="begin"/>
        </w:r>
        <w:r w:rsidR="00BE6B30">
          <w:rPr>
            <w:noProof/>
            <w:webHidden/>
          </w:rPr>
          <w:instrText xml:space="preserve"> PAGEREF _Toc43708211 \h </w:instrText>
        </w:r>
        <w:r w:rsidR="00BE6B30">
          <w:rPr>
            <w:noProof/>
            <w:webHidden/>
          </w:rPr>
        </w:r>
        <w:r w:rsidR="00BE6B30">
          <w:rPr>
            <w:noProof/>
            <w:webHidden/>
          </w:rPr>
          <w:fldChar w:fldCharType="separate"/>
        </w:r>
        <w:r w:rsidR="00BE6B30">
          <w:rPr>
            <w:noProof/>
            <w:webHidden/>
          </w:rPr>
          <w:t>89</w:t>
        </w:r>
        <w:r w:rsidR="00BE6B30">
          <w:rPr>
            <w:noProof/>
            <w:webHidden/>
          </w:rPr>
          <w:fldChar w:fldCharType="end"/>
        </w:r>
      </w:hyperlink>
    </w:p>
    <w:p w14:paraId="766966E6" w14:textId="3BF2A58C" w:rsidR="00366071" w:rsidRPr="009A7C69" w:rsidRDefault="008B5FC7" w:rsidP="004462D6">
      <w:pPr>
        <w:pStyle w:val="affff1"/>
      </w:pPr>
      <w:r w:rsidRPr="009A7C69">
        <w:fldChar w:fldCharType="end"/>
      </w:r>
      <w:bookmarkStart w:id="4" w:name="_Toc288581295"/>
      <w:r w:rsidR="00FB117C" w:rsidRPr="009A7C69">
        <w:br w:type="page"/>
      </w:r>
      <w:bookmarkStart w:id="5" w:name="_Toc310195690"/>
    </w:p>
    <w:p w14:paraId="449D74E6" w14:textId="77777777" w:rsidR="00366071" w:rsidRPr="009A7C69"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43708122"/>
      <w:r w:rsidRPr="009A7C69">
        <w:rPr>
          <w:rFonts w:asciiTheme="minorEastAsia" w:eastAsiaTheme="minorEastAsia" w:hAnsiTheme="minorEastAsia" w:hint="eastAsia"/>
          <w:bCs w:val="0"/>
          <w:iCs/>
          <w:kern w:val="2"/>
          <w:sz w:val="30"/>
          <w:szCs w:val="30"/>
        </w:rPr>
        <w:lastRenderedPageBreak/>
        <w:t>第一章</w:t>
      </w:r>
      <w:r w:rsidRPr="009A7C69">
        <w:rPr>
          <w:rFonts w:asciiTheme="minorEastAsia" w:eastAsiaTheme="minorEastAsia" w:hAnsiTheme="minorEastAsia" w:hint="eastAsia"/>
          <w:sz w:val="30"/>
          <w:szCs w:val="30"/>
        </w:rPr>
        <w:t>投标邀请</w:t>
      </w:r>
      <w:bookmarkEnd w:id="3"/>
      <w:bookmarkEnd w:id="4"/>
      <w:bookmarkEnd w:id="5"/>
      <w:bookmarkEnd w:id="6"/>
      <w:bookmarkEnd w:id="7"/>
    </w:p>
    <w:p w14:paraId="679A7265" w14:textId="77777777" w:rsidR="00366071" w:rsidRPr="009A7C69"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9A7C69">
        <w:rPr>
          <w:rFonts w:ascii="宋体" w:hAnsi="宋体" w:hint="eastAsia"/>
          <w:sz w:val="24"/>
        </w:rPr>
        <w:t>北京国际工程咨询有限公司</w:t>
      </w:r>
      <w:r w:rsidR="00FB117C" w:rsidRPr="009A7C69">
        <w:rPr>
          <w:rFonts w:asciiTheme="minorEastAsia" w:eastAsiaTheme="minorEastAsia" w:hAnsiTheme="minorEastAsia" w:hint="eastAsia"/>
          <w:sz w:val="24"/>
        </w:rPr>
        <w:t>受</w:t>
      </w:r>
      <w:r w:rsidR="00CC4DB0" w:rsidRPr="009A7C69">
        <w:rPr>
          <w:rFonts w:asciiTheme="minorEastAsia" w:eastAsiaTheme="minorEastAsia" w:hAnsiTheme="minorEastAsia" w:hint="eastAsia"/>
          <w:sz w:val="24"/>
        </w:rPr>
        <w:t>华北电力</w:t>
      </w:r>
      <w:r w:rsidR="004A7C11" w:rsidRPr="009A7C69">
        <w:rPr>
          <w:rFonts w:asciiTheme="minorEastAsia" w:eastAsiaTheme="minorEastAsia" w:hAnsiTheme="minorEastAsia" w:hint="eastAsia"/>
          <w:sz w:val="24"/>
        </w:rPr>
        <w:t>大学</w:t>
      </w:r>
      <w:r w:rsidR="00FB117C" w:rsidRPr="009A7C69">
        <w:rPr>
          <w:rFonts w:asciiTheme="minorEastAsia" w:eastAsiaTheme="minorEastAsia" w:hAnsiTheme="minorEastAsia" w:hint="eastAsia"/>
          <w:sz w:val="24"/>
        </w:rPr>
        <w:t>的委托，</w:t>
      </w:r>
      <w:r w:rsidR="00423B3A" w:rsidRPr="009A7C69">
        <w:rPr>
          <w:rFonts w:asciiTheme="minorEastAsia" w:eastAsiaTheme="minorEastAsia" w:hAnsiTheme="minorEastAsia" w:hint="eastAsia"/>
          <w:sz w:val="24"/>
        </w:rPr>
        <w:t>就</w:t>
      </w:r>
      <w:r w:rsidR="00FE019D" w:rsidRPr="00FE019D">
        <w:rPr>
          <w:rFonts w:asciiTheme="minorEastAsia" w:eastAsiaTheme="minorEastAsia" w:hAnsiTheme="minorEastAsia" w:hint="eastAsia"/>
          <w:sz w:val="24"/>
        </w:rPr>
        <w:t>华北电力大学</w:t>
      </w:r>
      <w:r w:rsidR="0018783D" w:rsidRPr="0018783D">
        <w:rPr>
          <w:rFonts w:asciiTheme="minorEastAsia" w:eastAsiaTheme="minorEastAsia" w:hAnsiTheme="minorEastAsia" w:hint="eastAsia"/>
          <w:sz w:val="24"/>
        </w:rPr>
        <w:t>多维灵活可控的综合能源系统物理实验平台-冷热气子系统</w:t>
      </w:r>
      <w:r w:rsidR="00FE019D" w:rsidRPr="00FE019D">
        <w:rPr>
          <w:rFonts w:asciiTheme="minorEastAsia" w:eastAsiaTheme="minorEastAsia" w:hAnsiTheme="minorEastAsia" w:hint="eastAsia"/>
          <w:sz w:val="24"/>
        </w:rPr>
        <w:t>采购项目</w:t>
      </w:r>
      <w:r w:rsidR="00FB117C" w:rsidRPr="009A7C69">
        <w:rPr>
          <w:rFonts w:asciiTheme="minorEastAsia" w:eastAsiaTheme="minorEastAsia" w:hAnsiTheme="minorEastAsia" w:hint="eastAsia"/>
          <w:sz w:val="24"/>
        </w:rPr>
        <w:t>进行国内公开招标，</w:t>
      </w:r>
      <w:r w:rsidR="0081631E" w:rsidRPr="009A7C69">
        <w:rPr>
          <w:rFonts w:ascii="宋体" w:hAnsi="宋体" w:hint="eastAsia"/>
          <w:sz w:val="24"/>
        </w:rPr>
        <w:t>欢迎合格的投标人前来投标。</w:t>
      </w:r>
    </w:p>
    <w:p w14:paraId="2B237A8A" w14:textId="77777777" w:rsidR="00366071" w:rsidRPr="009A7C69" w:rsidRDefault="00FB117C" w:rsidP="008733FA">
      <w:pPr>
        <w:spacing w:line="360" w:lineRule="auto"/>
        <w:ind w:left="1680" w:hangingChars="700" w:hanging="1680"/>
        <w:rPr>
          <w:rFonts w:asciiTheme="minorEastAsia" w:eastAsiaTheme="minorEastAsia" w:hAnsiTheme="minorEastAsia"/>
          <w:sz w:val="24"/>
        </w:rPr>
      </w:pPr>
      <w:r w:rsidRPr="009A7C69">
        <w:rPr>
          <w:rFonts w:asciiTheme="minorEastAsia" w:eastAsiaTheme="minorEastAsia" w:hAnsiTheme="minorEastAsia" w:hint="eastAsia"/>
          <w:sz w:val="24"/>
        </w:rPr>
        <w:t>1、</w:t>
      </w:r>
      <w:r w:rsidR="0081631E" w:rsidRPr="009A7C69">
        <w:rPr>
          <w:rFonts w:asciiTheme="minorEastAsia" w:eastAsiaTheme="minorEastAsia" w:hAnsiTheme="minorEastAsia"/>
          <w:sz w:val="24"/>
        </w:rPr>
        <w:t>项目名称</w:t>
      </w:r>
      <w:r w:rsidRPr="009A7C69">
        <w:rPr>
          <w:rFonts w:asciiTheme="minorEastAsia" w:eastAsiaTheme="minorEastAsia" w:hAnsiTheme="minorEastAsia" w:hint="eastAsia"/>
          <w:sz w:val="24"/>
        </w:rPr>
        <w:t>：</w:t>
      </w:r>
      <w:r w:rsidR="00FE019D" w:rsidRPr="00FE019D">
        <w:rPr>
          <w:rFonts w:asciiTheme="minorEastAsia" w:eastAsiaTheme="minorEastAsia" w:hAnsiTheme="minorEastAsia" w:hint="eastAsia"/>
          <w:sz w:val="24"/>
        </w:rPr>
        <w:t>华北电力大学</w:t>
      </w:r>
      <w:r w:rsidR="0018783D" w:rsidRPr="0018783D">
        <w:rPr>
          <w:rFonts w:asciiTheme="minorEastAsia" w:eastAsiaTheme="minorEastAsia" w:hAnsiTheme="minorEastAsia" w:hint="eastAsia"/>
          <w:sz w:val="24"/>
        </w:rPr>
        <w:t>多维灵活可控的综合能源系统物理实验平台-冷热气子系统</w:t>
      </w:r>
      <w:r w:rsidR="00FE019D" w:rsidRPr="00FE019D">
        <w:rPr>
          <w:rFonts w:asciiTheme="minorEastAsia" w:eastAsiaTheme="minorEastAsia" w:hAnsiTheme="minorEastAsia" w:hint="eastAsia"/>
          <w:sz w:val="24"/>
        </w:rPr>
        <w:t>采购项目</w:t>
      </w:r>
    </w:p>
    <w:p w14:paraId="0B20BE8D" w14:textId="77777777" w:rsidR="00366071" w:rsidRPr="009A7C69" w:rsidRDefault="00FB117C" w:rsidP="008733FA">
      <w:pPr>
        <w:spacing w:line="360" w:lineRule="auto"/>
        <w:ind w:left="1560" w:hangingChars="650" w:hanging="1560"/>
        <w:rPr>
          <w:rFonts w:asciiTheme="minorEastAsia" w:eastAsiaTheme="minorEastAsia" w:hAnsiTheme="minorEastAsia"/>
          <w:sz w:val="24"/>
        </w:rPr>
      </w:pPr>
      <w:r w:rsidRPr="009A7C69">
        <w:rPr>
          <w:rFonts w:asciiTheme="minorEastAsia" w:eastAsiaTheme="minorEastAsia" w:hAnsiTheme="minorEastAsia"/>
          <w:sz w:val="24"/>
        </w:rPr>
        <w:t>2、</w:t>
      </w:r>
      <w:r w:rsidR="0081631E" w:rsidRPr="009A7C69">
        <w:rPr>
          <w:rFonts w:asciiTheme="minorEastAsia" w:eastAsiaTheme="minorEastAsia" w:hAnsiTheme="minorEastAsia" w:hint="eastAsia"/>
          <w:sz w:val="24"/>
        </w:rPr>
        <w:t>项目编号</w:t>
      </w:r>
      <w:r w:rsidRPr="009A7C69">
        <w:rPr>
          <w:rFonts w:asciiTheme="minorEastAsia" w:eastAsiaTheme="minorEastAsia" w:hAnsiTheme="minorEastAsia"/>
          <w:sz w:val="24"/>
        </w:rPr>
        <w:t>：</w:t>
      </w:r>
      <w:r w:rsidR="007629BD" w:rsidRPr="009A7C69">
        <w:rPr>
          <w:rFonts w:asciiTheme="minorEastAsia" w:eastAsiaTheme="minorEastAsia" w:hAnsiTheme="minorEastAsia"/>
          <w:sz w:val="24"/>
        </w:rPr>
        <w:t>BIECC-ZB</w:t>
      </w:r>
      <w:r w:rsidR="00F60CE0" w:rsidRPr="009A7C69">
        <w:rPr>
          <w:rFonts w:asciiTheme="minorEastAsia" w:eastAsiaTheme="minorEastAsia" w:hAnsiTheme="minorEastAsia" w:hint="eastAsia"/>
          <w:sz w:val="24"/>
        </w:rPr>
        <w:t>8</w:t>
      </w:r>
      <w:r w:rsidR="0018783D">
        <w:rPr>
          <w:rFonts w:asciiTheme="minorEastAsia" w:eastAsiaTheme="minorEastAsia" w:hAnsiTheme="minorEastAsia"/>
          <w:sz w:val="24"/>
        </w:rPr>
        <w:t>566</w:t>
      </w:r>
    </w:p>
    <w:p w14:paraId="023AE677" w14:textId="77777777" w:rsidR="00794239" w:rsidRDefault="00FB117C" w:rsidP="008733FA">
      <w:pPr>
        <w:spacing w:line="360" w:lineRule="auto"/>
        <w:ind w:left="1680" w:hangingChars="700" w:hanging="1680"/>
        <w:rPr>
          <w:rFonts w:asciiTheme="minorEastAsia" w:eastAsiaTheme="minorEastAsia" w:hAnsiTheme="minorEastAsia"/>
          <w:sz w:val="24"/>
        </w:rPr>
      </w:pPr>
      <w:r w:rsidRPr="009A7C69">
        <w:rPr>
          <w:rFonts w:asciiTheme="minorEastAsia" w:eastAsiaTheme="minorEastAsia" w:hAnsiTheme="minorEastAsia"/>
          <w:sz w:val="24"/>
        </w:rPr>
        <w:t>3、招标内容：</w:t>
      </w:r>
      <w:r w:rsidR="0018783D" w:rsidRPr="0018783D">
        <w:rPr>
          <w:rFonts w:asciiTheme="minorEastAsia" w:eastAsiaTheme="minorEastAsia" w:hAnsiTheme="minorEastAsia" w:hint="eastAsia"/>
          <w:sz w:val="24"/>
        </w:rPr>
        <w:t>本项目为多维灵活可控的综合能源系统物理实验平台-冷热气子系统的总包项目，投标</w:t>
      </w:r>
      <w:r w:rsidR="0018783D">
        <w:rPr>
          <w:rFonts w:asciiTheme="minorEastAsia" w:eastAsiaTheme="minorEastAsia" w:hAnsiTheme="minorEastAsia" w:hint="eastAsia"/>
          <w:sz w:val="24"/>
        </w:rPr>
        <w:t>人</w:t>
      </w:r>
      <w:r w:rsidR="0018783D" w:rsidRPr="0018783D">
        <w:rPr>
          <w:rFonts w:asciiTheme="minorEastAsia" w:eastAsiaTheme="minorEastAsia" w:hAnsiTheme="minorEastAsia" w:hint="eastAsia"/>
          <w:sz w:val="24"/>
        </w:rPr>
        <w:t>需完成从实验平台-冷热气子系统的设计到制造采购到安装调试的全部工作。最终交付安全可靠运行的冷热气子系统并提供相应的运行维护技术培训。</w:t>
      </w:r>
      <w:r w:rsidR="00794239">
        <w:rPr>
          <w:rFonts w:asciiTheme="minorEastAsia" w:eastAsiaTheme="minorEastAsia" w:hAnsiTheme="minorEastAsia" w:hint="eastAsia"/>
          <w:sz w:val="24"/>
        </w:rPr>
        <w:t>详见招标文件第四章。</w:t>
      </w:r>
    </w:p>
    <w:p w14:paraId="28A82266" w14:textId="77777777" w:rsidR="00174DD5" w:rsidRPr="009A7C69" w:rsidRDefault="00FB117C" w:rsidP="008733FA">
      <w:pPr>
        <w:spacing w:line="360" w:lineRule="auto"/>
        <w:ind w:left="1680" w:hangingChars="700" w:hanging="1680"/>
        <w:rPr>
          <w:rFonts w:asciiTheme="minorEastAsia" w:eastAsiaTheme="minorEastAsia" w:hAnsiTheme="minorEastAsia" w:cs="宋体"/>
          <w:sz w:val="24"/>
        </w:rPr>
      </w:pPr>
      <w:r w:rsidRPr="009A7C69">
        <w:rPr>
          <w:rFonts w:asciiTheme="minorEastAsia" w:eastAsiaTheme="minorEastAsia" w:hAnsiTheme="minorEastAsia"/>
          <w:sz w:val="24"/>
        </w:rPr>
        <w:t>4、资金来源：</w:t>
      </w:r>
      <w:r w:rsidR="000E7412" w:rsidRPr="009A7C69">
        <w:rPr>
          <w:rFonts w:asciiTheme="minorEastAsia" w:eastAsiaTheme="minorEastAsia" w:hAnsiTheme="minorEastAsia" w:hint="eastAsia"/>
          <w:sz w:val="24"/>
        </w:rPr>
        <w:t>财政资金</w:t>
      </w:r>
      <w:r w:rsidR="003D1659" w:rsidRPr="009A7C69">
        <w:rPr>
          <w:rFonts w:asciiTheme="minorEastAsia" w:eastAsiaTheme="minorEastAsia" w:hAnsiTheme="minorEastAsia" w:hint="eastAsia"/>
          <w:sz w:val="24"/>
        </w:rPr>
        <w:t>。</w:t>
      </w:r>
      <w:r w:rsidRPr="009A7C69">
        <w:rPr>
          <w:rFonts w:asciiTheme="minorEastAsia" w:eastAsiaTheme="minorEastAsia" w:hAnsiTheme="minorEastAsia" w:cs="宋体" w:hint="eastAsia"/>
          <w:sz w:val="24"/>
        </w:rPr>
        <w:t>项目预算金额</w:t>
      </w:r>
      <w:r w:rsidR="0018783D" w:rsidRPr="0018783D">
        <w:rPr>
          <w:rFonts w:asciiTheme="minorEastAsia" w:eastAsiaTheme="minorEastAsia" w:hAnsiTheme="minorEastAsia" w:cs="宋体"/>
          <w:sz w:val="24"/>
        </w:rPr>
        <w:t>157</w:t>
      </w:r>
      <w:r w:rsidR="00E86390" w:rsidRPr="009A7C69">
        <w:rPr>
          <w:rFonts w:asciiTheme="minorEastAsia" w:eastAsiaTheme="minorEastAsia" w:hAnsiTheme="minorEastAsia" w:cs="宋体" w:hint="eastAsia"/>
          <w:sz w:val="24"/>
        </w:rPr>
        <w:t>万元</w:t>
      </w:r>
    </w:p>
    <w:p w14:paraId="553C5B41" w14:textId="77777777" w:rsidR="00366071" w:rsidRPr="009A7C69" w:rsidRDefault="00FB117C"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5、投标人资格要求</w:t>
      </w:r>
    </w:p>
    <w:p w14:paraId="07859FF0"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1）具有独立承担民事责任的能力；</w:t>
      </w:r>
    </w:p>
    <w:p w14:paraId="2C556D11"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2）具有良好的商业信誉和健全的财务会计制度；</w:t>
      </w:r>
    </w:p>
    <w:p w14:paraId="6445E576"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3）具有履行合同所必需的设备和专业技术能力；</w:t>
      </w:r>
    </w:p>
    <w:p w14:paraId="6880DA39"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4）有依法缴纳税收和社会保障资金的良好记录；</w:t>
      </w:r>
      <w:r w:rsidRPr="009A7C69">
        <w:rPr>
          <w:rFonts w:asciiTheme="minorEastAsia" w:eastAsiaTheme="minorEastAsia" w:hAnsiTheme="minorEastAsia"/>
          <w:sz w:val="24"/>
        </w:rPr>
        <w:tab/>
      </w:r>
    </w:p>
    <w:p w14:paraId="3240AE4D"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5）参加政府采购活动前三年内，在经营活动中没有重大违法记录；</w:t>
      </w:r>
    </w:p>
    <w:p w14:paraId="766B8188" w14:textId="77777777" w:rsidR="00D335BC" w:rsidRPr="009A7C69" w:rsidRDefault="00D335BC" w:rsidP="008733FA">
      <w:pPr>
        <w:spacing w:line="360" w:lineRule="auto"/>
        <w:ind w:leftChars="228" w:left="1079" w:hangingChars="250" w:hanging="600"/>
        <w:rPr>
          <w:rFonts w:asciiTheme="minorEastAsia" w:eastAsiaTheme="minorEastAsia" w:hAnsiTheme="minorEastAsia"/>
          <w:sz w:val="24"/>
        </w:rPr>
      </w:pPr>
      <w:r w:rsidRPr="009A7C69">
        <w:rPr>
          <w:rFonts w:asciiTheme="minorEastAsia" w:eastAsiaTheme="minorEastAsia" w:hAnsiTheme="minorEastAsia" w:hint="eastAsia"/>
          <w:sz w:val="24"/>
        </w:rPr>
        <w:t>（</w:t>
      </w:r>
      <w:r w:rsidR="001D479E" w:rsidRPr="009A7C69">
        <w:rPr>
          <w:rFonts w:asciiTheme="minorEastAsia" w:eastAsiaTheme="minorEastAsia" w:hAnsiTheme="minorEastAsia"/>
          <w:sz w:val="24"/>
        </w:rPr>
        <w:t>6</w:t>
      </w:r>
      <w:r w:rsidRPr="009A7C69">
        <w:rPr>
          <w:rFonts w:asciiTheme="minorEastAsia" w:eastAsiaTheme="minorEastAsia" w:hAnsiTheme="minorEastAsia" w:hint="eastAsia"/>
          <w:sz w:val="24"/>
        </w:rPr>
        <w:t>）投标人</w:t>
      </w:r>
      <w:r w:rsidRPr="009A7C69">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9A7C69">
        <w:rPr>
          <w:rFonts w:asciiTheme="minorEastAsia" w:eastAsiaTheme="minorEastAsia" w:hAnsiTheme="minorEastAsia" w:hint="eastAsia"/>
          <w:sz w:val="24"/>
        </w:rPr>
        <w:t>；</w:t>
      </w:r>
    </w:p>
    <w:p w14:paraId="15553C24" w14:textId="77777777" w:rsidR="001D479E" w:rsidRPr="009A7C69" w:rsidRDefault="00962B75" w:rsidP="008733FA">
      <w:pPr>
        <w:spacing w:line="360" w:lineRule="auto"/>
        <w:ind w:leftChars="228" w:left="1079" w:hangingChars="250" w:hanging="60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7）</w:t>
      </w:r>
      <w:r w:rsidR="001D479E" w:rsidRPr="009A7C69">
        <w:rPr>
          <w:rFonts w:asciiTheme="minorEastAsia" w:eastAsiaTheme="minorEastAsia" w:hAnsiTheme="minorEastAsia" w:hint="eastAsia"/>
          <w:sz w:val="24"/>
        </w:rPr>
        <w:t>法律、行政法规规定的其他条件</w:t>
      </w:r>
      <w:r w:rsidR="001D479E" w:rsidRPr="009A7C69">
        <w:rPr>
          <w:rFonts w:asciiTheme="minorEastAsia" w:eastAsiaTheme="minorEastAsia" w:hAnsiTheme="minorEastAsia"/>
          <w:sz w:val="24"/>
        </w:rPr>
        <w:t>;</w:t>
      </w:r>
    </w:p>
    <w:p w14:paraId="01F0DCC4"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00D15F48" w:rsidRPr="009A7C69">
        <w:rPr>
          <w:rFonts w:asciiTheme="minorEastAsia" w:eastAsiaTheme="minorEastAsia" w:hAnsiTheme="minorEastAsia"/>
          <w:sz w:val="24"/>
        </w:rPr>
        <w:t>8</w:t>
      </w:r>
      <w:r w:rsidRPr="009A7C69">
        <w:rPr>
          <w:rFonts w:asciiTheme="minorEastAsia" w:eastAsiaTheme="minorEastAsia" w:hAnsiTheme="minorEastAsia" w:hint="eastAsia"/>
          <w:sz w:val="24"/>
        </w:rPr>
        <w:t>）本项目不接受联合体投标。</w:t>
      </w:r>
    </w:p>
    <w:p w14:paraId="1051FAB6" w14:textId="5F2DBFDB" w:rsidR="00BF7A86" w:rsidRPr="009A7C69" w:rsidRDefault="00BF7A86" w:rsidP="00BF7A86">
      <w:pPr>
        <w:spacing w:line="360" w:lineRule="auto"/>
        <w:rPr>
          <w:rFonts w:asciiTheme="minorEastAsia" w:eastAsiaTheme="minorEastAsia" w:hAnsiTheme="minorEastAsia"/>
          <w:sz w:val="24"/>
        </w:rPr>
      </w:pPr>
      <w:r w:rsidRPr="009A7C69">
        <w:rPr>
          <w:rFonts w:asciiTheme="minorEastAsia" w:eastAsiaTheme="minorEastAsia" w:hAnsiTheme="minorEastAsia"/>
          <w:sz w:val="24"/>
        </w:rPr>
        <w:t>6、投标报名时间及招标文件发售时间：自20</w:t>
      </w:r>
      <w:r w:rsidR="00F60CE0"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5C6154">
        <w:rPr>
          <w:rFonts w:asciiTheme="minorEastAsia" w:eastAsiaTheme="minorEastAsia" w:hAnsiTheme="minorEastAsia"/>
          <w:sz w:val="24"/>
        </w:rPr>
        <w:t>6</w:t>
      </w:r>
      <w:r w:rsidRPr="009A7C69">
        <w:rPr>
          <w:rFonts w:asciiTheme="minorEastAsia" w:eastAsiaTheme="minorEastAsia" w:hAnsiTheme="minorEastAsia" w:hint="eastAsia"/>
          <w:sz w:val="24"/>
        </w:rPr>
        <w:t>月</w:t>
      </w:r>
      <w:r w:rsidR="005C6154">
        <w:rPr>
          <w:rFonts w:asciiTheme="minorEastAsia" w:eastAsiaTheme="minorEastAsia" w:hAnsiTheme="minorEastAsia"/>
          <w:sz w:val="24"/>
        </w:rPr>
        <w:t>22</w:t>
      </w:r>
      <w:r w:rsidRPr="009A7C69">
        <w:rPr>
          <w:rFonts w:asciiTheme="minorEastAsia" w:eastAsiaTheme="minorEastAsia" w:hAnsiTheme="minorEastAsia" w:hint="eastAsia"/>
          <w:sz w:val="24"/>
        </w:rPr>
        <w:t>日起至</w:t>
      </w:r>
      <w:r w:rsidRPr="009A7C69">
        <w:rPr>
          <w:rFonts w:asciiTheme="minorEastAsia" w:eastAsiaTheme="minorEastAsia" w:hAnsiTheme="minorEastAsia"/>
          <w:sz w:val="24"/>
        </w:rPr>
        <w:t>20</w:t>
      </w:r>
      <w:r w:rsidR="00F60CE0"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5C6154">
        <w:rPr>
          <w:rFonts w:asciiTheme="minorEastAsia" w:eastAsiaTheme="minorEastAsia" w:hAnsiTheme="minorEastAsia"/>
          <w:sz w:val="24"/>
        </w:rPr>
        <w:t>6</w:t>
      </w:r>
      <w:r w:rsidRPr="009A7C69">
        <w:rPr>
          <w:rFonts w:asciiTheme="minorEastAsia" w:eastAsiaTheme="minorEastAsia" w:hAnsiTheme="minorEastAsia" w:hint="eastAsia"/>
          <w:sz w:val="24"/>
        </w:rPr>
        <w:t>月</w:t>
      </w:r>
      <w:r w:rsidR="005C6154">
        <w:rPr>
          <w:rFonts w:asciiTheme="minorEastAsia" w:eastAsiaTheme="minorEastAsia" w:hAnsiTheme="minorEastAsia"/>
          <w:sz w:val="24"/>
        </w:rPr>
        <w:t>30</w:t>
      </w:r>
      <w:r w:rsidRPr="009A7C69">
        <w:rPr>
          <w:rFonts w:asciiTheme="minorEastAsia" w:eastAsiaTheme="minorEastAsia" w:hAnsiTheme="minorEastAsia" w:hint="eastAsia"/>
          <w:sz w:val="24"/>
        </w:rPr>
        <w:t>日止，每天</w:t>
      </w:r>
      <w:r w:rsidRPr="009A7C69">
        <w:rPr>
          <w:rFonts w:ascii="宋体" w:hAnsi="宋体" w:hint="eastAsia"/>
          <w:sz w:val="24"/>
          <w:szCs w:val="21"/>
        </w:rPr>
        <w:t>上午</w:t>
      </w:r>
      <w:r w:rsidRPr="009A7C69">
        <w:rPr>
          <w:rFonts w:ascii="宋体" w:hAnsi="宋体"/>
          <w:sz w:val="24"/>
          <w:szCs w:val="21"/>
        </w:rPr>
        <w:t>9:30</w:t>
      </w:r>
      <w:r w:rsidRPr="009A7C69">
        <w:rPr>
          <w:rFonts w:ascii="宋体" w:hAnsi="宋体" w:hint="eastAsia"/>
          <w:sz w:val="24"/>
          <w:szCs w:val="21"/>
        </w:rPr>
        <w:t>至</w:t>
      </w:r>
      <w:r w:rsidRPr="009A7C69">
        <w:rPr>
          <w:rFonts w:ascii="宋体" w:hAnsi="宋体"/>
          <w:sz w:val="24"/>
          <w:szCs w:val="21"/>
        </w:rPr>
        <w:t>11:30</w:t>
      </w:r>
      <w:r w:rsidRPr="009A7C69">
        <w:rPr>
          <w:rFonts w:ascii="宋体" w:hAnsi="宋体" w:hint="eastAsia"/>
          <w:sz w:val="24"/>
          <w:szCs w:val="21"/>
        </w:rPr>
        <w:t>，下午</w:t>
      </w:r>
      <w:r w:rsidRPr="009A7C69">
        <w:rPr>
          <w:rFonts w:ascii="宋体" w:hAnsi="宋体"/>
          <w:sz w:val="24"/>
          <w:szCs w:val="21"/>
        </w:rPr>
        <w:t>13:30</w:t>
      </w:r>
      <w:r w:rsidRPr="009A7C69">
        <w:rPr>
          <w:rFonts w:ascii="宋体" w:hAnsi="宋体" w:hint="eastAsia"/>
          <w:sz w:val="24"/>
          <w:szCs w:val="21"/>
        </w:rPr>
        <w:t>至</w:t>
      </w:r>
      <w:r w:rsidRPr="009A7C69">
        <w:rPr>
          <w:rFonts w:ascii="宋体" w:hAnsi="宋体"/>
          <w:sz w:val="24"/>
          <w:szCs w:val="21"/>
        </w:rPr>
        <w:t>16:30</w:t>
      </w:r>
      <w:r w:rsidRPr="009A7C69">
        <w:rPr>
          <w:rFonts w:ascii="宋体" w:hAnsi="宋体" w:hint="eastAsia"/>
          <w:sz w:val="24"/>
          <w:szCs w:val="21"/>
        </w:rPr>
        <w:t>（北京时间，下同。非工作日只能电汇或</w:t>
      </w:r>
      <w:proofErr w:type="gramStart"/>
      <w:r w:rsidRPr="009A7C69">
        <w:rPr>
          <w:rFonts w:ascii="宋体" w:hAnsi="宋体" w:hint="eastAsia"/>
          <w:sz w:val="24"/>
          <w:szCs w:val="21"/>
        </w:rPr>
        <w:t>网银购买</w:t>
      </w:r>
      <w:proofErr w:type="gramEnd"/>
      <w:r w:rsidRPr="009A7C69">
        <w:rPr>
          <w:rFonts w:ascii="宋体" w:hAnsi="宋体" w:hint="eastAsia"/>
          <w:sz w:val="24"/>
          <w:szCs w:val="21"/>
        </w:rPr>
        <w:t>标书）。</w:t>
      </w:r>
    </w:p>
    <w:p w14:paraId="340BD1BE" w14:textId="77777777" w:rsidR="00366071" w:rsidRPr="009A7C69" w:rsidRDefault="00FB117C"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7、招标文件发售地点：</w:t>
      </w:r>
      <w:r w:rsidR="000A6F67" w:rsidRPr="009A7C69">
        <w:rPr>
          <w:rFonts w:ascii="宋体" w:hAnsi="宋体" w:hint="eastAsia"/>
          <w:sz w:val="24"/>
          <w:szCs w:val="21"/>
        </w:rPr>
        <w:t>北京市海淀区学院路30号科大天工大厦A座608室（北四环学院桥东北角）。</w:t>
      </w:r>
    </w:p>
    <w:p w14:paraId="447A244A" w14:textId="77777777" w:rsidR="00366071" w:rsidRPr="009A7C69" w:rsidRDefault="00FB117C" w:rsidP="008733FA">
      <w:pPr>
        <w:widowControl/>
        <w:spacing w:line="360" w:lineRule="auto"/>
        <w:jc w:val="left"/>
        <w:rPr>
          <w:rFonts w:ascii="宋体" w:hAnsi="宋体"/>
          <w:sz w:val="24"/>
        </w:rPr>
      </w:pPr>
      <w:r w:rsidRPr="009A7C69">
        <w:rPr>
          <w:rFonts w:asciiTheme="minorEastAsia" w:eastAsiaTheme="minorEastAsia" w:hAnsiTheme="minorEastAsia"/>
          <w:sz w:val="24"/>
        </w:rPr>
        <w:t>8、招标文件售价：</w:t>
      </w:r>
      <w:r w:rsidR="000A6F67" w:rsidRPr="009A7C69">
        <w:rPr>
          <w:rFonts w:ascii="宋体" w:hAnsi="宋体" w:hint="eastAsia"/>
          <w:b/>
          <w:sz w:val="24"/>
        </w:rPr>
        <w:t>人民币</w:t>
      </w:r>
      <w:r w:rsidR="00724D50" w:rsidRPr="009A7C69">
        <w:rPr>
          <w:rFonts w:ascii="宋体" w:hAnsi="宋体"/>
          <w:b/>
          <w:sz w:val="24"/>
        </w:rPr>
        <w:t>5</w:t>
      </w:r>
      <w:r w:rsidR="000A6F67" w:rsidRPr="009A7C69">
        <w:rPr>
          <w:rFonts w:ascii="宋体" w:hAnsi="宋体" w:hint="eastAsia"/>
          <w:b/>
          <w:sz w:val="24"/>
        </w:rPr>
        <w:t>00元/包，</w:t>
      </w:r>
      <w:r w:rsidR="00F97B3D" w:rsidRPr="009A7C69">
        <w:rPr>
          <w:rFonts w:ascii="宋体" w:hAnsi="宋体" w:hint="eastAsia"/>
          <w:b/>
          <w:sz w:val="24"/>
        </w:rPr>
        <w:t>售后不退</w:t>
      </w:r>
      <w:r w:rsidR="00F97B3D">
        <w:rPr>
          <w:rFonts w:ascii="宋体" w:hAnsi="宋体" w:hint="eastAsia"/>
          <w:b/>
          <w:sz w:val="24"/>
        </w:rPr>
        <w:t>。</w:t>
      </w:r>
      <w:r w:rsidR="00F97B3D" w:rsidRPr="009A7C69">
        <w:rPr>
          <w:rFonts w:ascii="宋体" w:hAnsi="宋体" w:hint="eastAsia"/>
          <w:b/>
          <w:sz w:val="24"/>
        </w:rPr>
        <w:t>（</w:t>
      </w:r>
      <w:r w:rsidR="00F97B3D" w:rsidRPr="009A7C69">
        <w:rPr>
          <w:rFonts w:ascii="宋体" w:hAnsi="宋体" w:cs="仿宋" w:hint="eastAsia"/>
          <w:sz w:val="24"/>
        </w:rPr>
        <w:t>电子版招标文件下载地址：http://www.biecc.com.cn/fushulanmu/Biaoshuxiazai/</w:t>
      </w:r>
      <w:r w:rsidR="00F97B3D" w:rsidRPr="009A7C69">
        <w:rPr>
          <w:rFonts w:ascii="宋体" w:hAnsi="宋体" w:hint="eastAsia"/>
          <w:b/>
          <w:sz w:val="24"/>
        </w:rPr>
        <w:t>）</w:t>
      </w:r>
      <w:r w:rsidR="00F97B3D" w:rsidRPr="009A7C69">
        <w:rPr>
          <w:rFonts w:ascii="宋体" w:hAnsi="宋体" w:hint="eastAsia"/>
          <w:sz w:val="24"/>
        </w:rPr>
        <w:t>。</w:t>
      </w:r>
      <w:r w:rsidR="00FE019D">
        <w:rPr>
          <w:rFonts w:ascii="宋体" w:hAnsi="宋体" w:hint="eastAsia"/>
          <w:b/>
          <w:sz w:val="24"/>
        </w:rPr>
        <w:t>疫情防控期间建议</w:t>
      </w:r>
      <w:r w:rsidR="00F60CE0" w:rsidRPr="009A7C69">
        <w:rPr>
          <w:rFonts w:ascii="宋体" w:hAnsi="宋体" w:hint="eastAsia"/>
          <w:b/>
          <w:sz w:val="24"/>
        </w:rPr>
        <w:t>电汇或</w:t>
      </w:r>
      <w:proofErr w:type="gramStart"/>
      <w:r w:rsidR="00F60CE0" w:rsidRPr="009A7C69">
        <w:rPr>
          <w:rFonts w:ascii="宋体" w:hAnsi="宋体" w:hint="eastAsia"/>
          <w:b/>
          <w:sz w:val="24"/>
        </w:rPr>
        <w:lastRenderedPageBreak/>
        <w:t>网银购买</w:t>
      </w:r>
      <w:proofErr w:type="gramEnd"/>
      <w:r w:rsidR="00F60CE0" w:rsidRPr="009A7C69">
        <w:rPr>
          <w:rFonts w:ascii="宋体" w:hAnsi="宋体" w:hint="eastAsia"/>
          <w:b/>
          <w:sz w:val="24"/>
        </w:rPr>
        <w:t>文件</w:t>
      </w:r>
      <w:r w:rsidR="00F97B3D">
        <w:rPr>
          <w:rFonts w:ascii="宋体" w:hAnsi="宋体" w:hint="eastAsia"/>
          <w:b/>
          <w:sz w:val="24"/>
        </w:rPr>
        <w:t>。</w:t>
      </w:r>
      <w:hyperlink r:id="rId15" w:history="1">
        <w:r w:rsidR="000A6F67" w:rsidRPr="009A7C69">
          <w:rPr>
            <w:rFonts w:ascii="宋体" w:hAnsi="宋体" w:hint="eastAsia"/>
            <w:b/>
            <w:sz w:val="24"/>
          </w:rPr>
          <w:t>请将电汇底单（网银转账页面）扫描件及以下表格发邮件至</w:t>
        </w:r>
        <w:r w:rsidR="000A6F67" w:rsidRPr="009A7C69">
          <w:rPr>
            <w:rFonts w:ascii="宋体" w:hAnsi="宋体"/>
            <w:b/>
            <w:sz w:val="24"/>
          </w:rPr>
          <w:t>jowena@163.com</w:t>
        </w:r>
      </w:hyperlink>
      <w:r w:rsidR="000A6F67" w:rsidRPr="009A7C69">
        <w:rPr>
          <w:rFonts w:ascii="宋体" w:hAnsi="宋体" w:hint="eastAsia"/>
          <w:b/>
          <w:sz w:val="24"/>
        </w:rPr>
        <w:t>，邮件主题请务必注明“（</w:t>
      </w:r>
      <w:r w:rsidR="004B1034" w:rsidRPr="009A7C69">
        <w:rPr>
          <w:rFonts w:ascii="宋体" w:hAnsi="宋体" w:hint="eastAsia"/>
          <w:b/>
          <w:sz w:val="24"/>
        </w:rPr>
        <w:t>项目</w:t>
      </w:r>
      <w:r w:rsidR="000A6F67" w:rsidRPr="009A7C69">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0DE0" w:rsidRPr="009A7C69" w14:paraId="6FE8D84C"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028D" w14:textId="77777777" w:rsidR="000A6F67" w:rsidRPr="009A7C69" w:rsidRDefault="004B1034" w:rsidP="00EA5480">
            <w:pPr>
              <w:jc w:val="center"/>
              <w:rPr>
                <w:rFonts w:ascii="宋体" w:hAnsi="宋体"/>
                <w:sz w:val="24"/>
              </w:rPr>
            </w:pPr>
            <w:r w:rsidRPr="009A7C69">
              <w:rPr>
                <w:rFonts w:ascii="宋体" w:hAnsi="宋体" w:hint="eastAsia"/>
                <w:sz w:val="24"/>
              </w:rPr>
              <w:t>项目</w:t>
            </w:r>
            <w:r w:rsidR="000A6F67" w:rsidRPr="009A7C69">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A1A2A1" w14:textId="77777777" w:rsidR="000A6F67" w:rsidRPr="009A7C69" w:rsidRDefault="000A6F67" w:rsidP="00EA5480">
            <w:pPr>
              <w:rPr>
                <w:rFonts w:ascii="宋体" w:hAnsi="宋体"/>
                <w:sz w:val="24"/>
              </w:rPr>
            </w:pPr>
          </w:p>
        </w:tc>
      </w:tr>
      <w:tr w:rsidR="004D0DE0" w:rsidRPr="009A7C69" w14:paraId="0BA67BD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C555" w14:textId="77777777" w:rsidR="000A6F67" w:rsidRPr="009A7C69" w:rsidRDefault="000A6F67" w:rsidP="00EA5480">
            <w:pPr>
              <w:jc w:val="center"/>
              <w:rPr>
                <w:rFonts w:ascii="宋体" w:hAnsi="宋体"/>
                <w:sz w:val="24"/>
              </w:rPr>
            </w:pPr>
            <w:proofErr w:type="gramStart"/>
            <w:r w:rsidRPr="009A7C69">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A5331B" w14:textId="77777777" w:rsidR="000A6F67" w:rsidRPr="009A7C69" w:rsidRDefault="000A6F67" w:rsidP="00EA5480">
            <w:pPr>
              <w:rPr>
                <w:rFonts w:ascii="宋体" w:hAnsi="宋体"/>
                <w:sz w:val="24"/>
              </w:rPr>
            </w:pPr>
          </w:p>
        </w:tc>
      </w:tr>
      <w:tr w:rsidR="004D0DE0" w:rsidRPr="009A7C69" w14:paraId="643177C9"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73E0" w14:textId="77777777" w:rsidR="000A6F67" w:rsidRPr="009A7C69" w:rsidRDefault="000A6F67" w:rsidP="00EA5480">
            <w:pPr>
              <w:jc w:val="center"/>
              <w:rPr>
                <w:rFonts w:ascii="宋体" w:hAnsi="宋体"/>
                <w:sz w:val="24"/>
              </w:rPr>
            </w:pPr>
            <w:r w:rsidRPr="009A7C6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6C20C2" w14:textId="77777777" w:rsidR="000A6F67" w:rsidRPr="009A7C69" w:rsidRDefault="000A6F67" w:rsidP="00EA5480">
            <w:pPr>
              <w:rPr>
                <w:rFonts w:ascii="宋体" w:hAnsi="宋体"/>
                <w:sz w:val="24"/>
              </w:rPr>
            </w:pPr>
          </w:p>
        </w:tc>
      </w:tr>
      <w:tr w:rsidR="004D0DE0" w:rsidRPr="009A7C69" w14:paraId="6BD9699F"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3488" w14:textId="77777777" w:rsidR="000A6F67" w:rsidRPr="009A7C69" w:rsidRDefault="000A6F67" w:rsidP="00EA5480">
            <w:pPr>
              <w:jc w:val="center"/>
              <w:rPr>
                <w:rFonts w:ascii="宋体" w:hAnsi="宋体"/>
                <w:sz w:val="24"/>
              </w:rPr>
            </w:pPr>
            <w:r w:rsidRPr="009A7C6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652F6E" w14:textId="77777777" w:rsidR="000A6F67" w:rsidRPr="009A7C69" w:rsidRDefault="000A6F67" w:rsidP="00EA5480">
            <w:pPr>
              <w:rPr>
                <w:rFonts w:ascii="宋体" w:hAnsi="宋体"/>
                <w:sz w:val="24"/>
              </w:rPr>
            </w:pPr>
          </w:p>
        </w:tc>
      </w:tr>
      <w:tr w:rsidR="004D0DE0" w:rsidRPr="009A7C69" w14:paraId="6C8DC1B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F0BA" w14:textId="77777777" w:rsidR="000A6F67" w:rsidRPr="009A7C69" w:rsidRDefault="000A6F67" w:rsidP="00EA5480">
            <w:pPr>
              <w:jc w:val="center"/>
              <w:rPr>
                <w:rFonts w:ascii="宋体" w:hAnsi="宋体"/>
                <w:sz w:val="24"/>
              </w:rPr>
            </w:pPr>
            <w:r w:rsidRPr="009A7C6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E0BBB3" w14:textId="77777777" w:rsidR="000A6F67" w:rsidRPr="009A7C69" w:rsidRDefault="000A6F67" w:rsidP="00EA5480">
            <w:pPr>
              <w:rPr>
                <w:rFonts w:ascii="宋体" w:hAnsi="宋体"/>
                <w:sz w:val="24"/>
              </w:rPr>
            </w:pPr>
          </w:p>
        </w:tc>
      </w:tr>
      <w:tr w:rsidR="004D0DE0" w:rsidRPr="009A7C69" w14:paraId="783DCD33"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D0403" w14:textId="77777777" w:rsidR="000A6F67" w:rsidRPr="009A7C69" w:rsidRDefault="000A6F67" w:rsidP="00EA5480">
            <w:pPr>
              <w:jc w:val="center"/>
              <w:rPr>
                <w:rFonts w:ascii="宋体" w:hAnsi="宋体"/>
                <w:sz w:val="24"/>
              </w:rPr>
            </w:pPr>
            <w:r w:rsidRPr="009A7C6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9FB70A" w14:textId="77777777" w:rsidR="000A6F67" w:rsidRPr="009A7C69" w:rsidRDefault="000A6F67" w:rsidP="00EA5480">
            <w:pPr>
              <w:rPr>
                <w:rFonts w:ascii="宋体" w:hAnsi="宋体"/>
                <w:sz w:val="24"/>
              </w:rPr>
            </w:pPr>
          </w:p>
        </w:tc>
      </w:tr>
      <w:tr w:rsidR="004D0DE0" w:rsidRPr="009A7C69" w14:paraId="0934663F"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6242C" w14:textId="77777777" w:rsidR="000A6F67" w:rsidRPr="009A7C69" w:rsidRDefault="000A6F67" w:rsidP="00EA5480">
            <w:pPr>
              <w:jc w:val="center"/>
              <w:rPr>
                <w:rFonts w:ascii="宋体" w:hAnsi="宋体"/>
                <w:sz w:val="24"/>
              </w:rPr>
            </w:pPr>
            <w:r w:rsidRPr="009A7C6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D6958E" w14:textId="77777777" w:rsidR="000A6F67" w:rsidRPr="009A7C69" w:rsidRDefault="000A6F67" w:rsidP="00EA5480">
            <w:pPr>
              <w:rPr>
                <w:rFonts w:ascii="宋体" w:hAnsi="宋体"/>
                <w:sz w:val="24"/>
              </w:rPr>
            </w:pPr>
          </w:p>
        </w:tc>
      </w:tr>
    </w:tbl>
    <w:p w14:paraId="3A432387" w14:textId="77777777" w:rsidR="00F54522" w:rsidRPr="009A7C69" w:rsidRDefault="00F54522" w:rsidP="008733FA">
      <w:pPr>
        <w:widowControl/>
        <w:spacing w:line="360" w:lineRule="auto"/>
        <w:jc w:val="left"/>
        <w:rPr>
          <w:rFonts w:asciiTheme="minorEastAsia" w:eastAsiaTheme="minorEastAsia" w:hAnsiTheme="minorEastAsia"/>
          <w:sz w:val="24"/>
        </w:rPr>
      </w:pPr>
      <w:r w:rsidRPr="009A7C69">
        <w:rPr>
          <w:rFonts w:asciiTheme="minorEastAsia" w:eastAsiaTheme="minorEastAsia" w:hAnsiTheme="minorEastAsia"/>
          <w:sz w:val="24"/>
        </w:rPr>
        <w:t>10</w:t>
      </w:r>
      <w:r w:rsidRPr="009A7C69">
        <w:rPr>
          <w:rFonts w:asciiTheme="minorEastAsia" w:eastAsiaTheme="minorEastAsia" w:hAnsiTheme="minorEastAsia" w:hint="eastAsia"/>
          <w:sz w:val="24"/>
        </w:rPr>
        <w:t>、公告期限：</w:t>
      </w:r>
      <w:r w:rsidRPr="009A7C69">
        <w:rPr>
          <w:rFonts w:asciiTheme="minorEastAsia" w:eastAsiaTheme="minorEastAsia" w:hAnsiTheme="minorEastAsia"/>
          <w:sz w:val="24"/>
        </w:rPr>
        <w:t>5个工作日</w:t>
      </w:r>
    </w:p>
    <w:p w14:paraId="3CB6C510" w14:textId="11219D78" w:rsidR="0018783D" w:rsidRDefault="00F54522" w:rsidP="008733FA">
      <w:pPr>
        <w:spacing w:line="360" w:lineRule="auto"/>
        <w:ind w:leftChars="-1" w:left="-2"/>
        <w:rPr>
          <w:rFonts w:asciiTheme="minorEastAsia" w:eastAsiaTheme="minorEastAsia" w:hAnsiTheme="minorEastAsia"/>
          <w:sz w:val="24"/>
        </w:rPr>
      </w:pPr>
      <w:r w:rsidRPr="009A7C69">
        <w:rPr>
          <w:rFonts w:asciiTheme="minorEastAsia" w:eastAsiaTheme="minorEastAsia" w:hAnsiTheme="minorEastAsia"/>
          <w:sz w:val="24"/>
        </w:rPr>
        <w:t>11</w:t>
      </w:r>
      <w:r w:rsidR="00FB117C" w:rsidRPr="009A7C69">
        <w:rPr>
          <w:rFonts w:asciiTheme="minorEastAsia" w:eastAsiaTheme="minorEastAsia" w:hAnsiTheme="minorEastAsia" w:hint="eastAsia"/>
          <w:sz w:val="24"/>
        </w:rPr>
        <w:t>、</w:t>
      </w:r>
      <w:r w:rsidR="0018783D" w:rsidRPr="009A7C69">
        <w:rPr>
          <w:rFonts w:asciiTheme="minorEastAsia" w:eastAsiaTheme="minorEastAsia" w:hAnsiTheme="minorEastAsia" w:hint="eastAsia"/>
          <w:sz w:val="24"/>
        </w:rPr>
        <w:t>投标文件递交时间：</w:t>
      </w:r>
      <w:r w:rsidR="0018783D" w:rsidRPr="009A7C69">
        <w:rPr>
          <w:rFonts w:asciiTheme="minorEastAsia" w:eastAsiaTheme="minorEastAsia" w:hAnsiTheme="minorEastAsia"/>
          <w:sz w:val="24"/>
        </w:rPr>
        <w:t>20</w:t>
      </w:r>
      <w:r w:rsidR="0018783D" w:rsidRPr="009A7C69">
        <w:rPr>
          <w:rFonts w:asciiTheme="minorEastAsia" w:eastAsiaTheme="minorEastAsia" w:hAnsiTheme="minorEastAsia" w:hint="eastAsia"/>
          <w:sz w:val="24"/>
        </w:rPr>
        <w:t>20年</w:t>
      </w:r>
      <w:r w:rsidR="005C6154">
        <w:rPr>
          <w:rFonts w:asciiTheme="minorEastAsia" w:eastAsiaTheme="minorEastAsia" w:hAnsiTheme="minorEastAsia"/>
          <w:sz w:val="24"/>
        </w:rPr>
        <w:t>7</w:t>
      </w:r>
      <w:r w:rsidR="0018783D" w:rsidRPr="009A7C69">
        <w:rPr>
          <w:rFonts w:asciiTheme="minorEastAsia" w:eastAsiaTheme="minorEastAsia" w:hAnsiTheme="minorEastAsia" w:hint="eastAsia"/>
          <w:sz w:val="24"/>
        </w:rPr>
        <w:t>月</w:t>
      </w:r>
      <w:r w:rsidR="005C6154">
        <w:rPr>
          <w:rFonts w:asciiTheme="minorEastAsia" w:eastAsiaTheme="minorEastAsia" w:hAnsiTheme="minorEastAsia"/>
          <w:sz w:val="24"/>
        </w:rPr>
        <w:t>13</w:t>
      </w:r>
      <w:r w:rsidR="0018783D" w:rsidRPr="009A7C69">
        <w:rPr>
          <w:rFonts w:asciiTheme="minorEastAsia" w:eastAsiaTheme="minorEastAsia" w:hAnsiTheme="minorEastAsia" w:hint="eastAsia"/>
          <w:sz w:val="24"/>
        </w:rPr>
        <w:t>日</w:t>
      </w:r>
      <w:r w:rsidR="005C6154">
        <w:rPr>
          <w:rFonts w:asciiTheme="minorEastAsia" w:eastAsiaTheme="minorEastAsia" w:hAnsiTheme="minorEastAsia"/>
          <w:sz w:val="24"/>
        </w:rPr>
        <w:t>09</w:t>
      </w:r>
      <w:r w:rsidR="0018783D" w:rsidRPr="009A7C69">
        <w:rPr>
          <w:rFonts w:asciiTheme="minorEastAsia" w:eastAsiaTheme="minorEastAsia" w:hAnsiTheme="minorEastAsia" w:hint="eastAsia"/>
          <w:sz w:val="24"/>
        </w:rPr>
        <w:t>:</w:t>
      </w:r>
      <w:r w:rsidR="0018783D">
        <w:rPr>
          <w:rFonts w:asciiTheme="minorEastAsia" w:eastAsiaTheme="minorEastAsia" w:hAnsiTheme="minorEastAsia"/>
          <w:sz w:val="24"/>
        </w:rPr>
        <w:t>0</w:t>
      </w:r>
      <w:r w:rsidR="0018783D" w:rsidRPr="009A7C69">
        <w:rPr>
          <w:rFonts w:asciiTheme="minorEastAsia" w:eastAsiaTheme="minorEastAsia" w:hAnsiTheme="minorEastAsia"/>
          <w:sz w:val="24"/>
        </w:rPr>
        <w:t>0</w:t>
      </w:r>
      <w:r w:rsidR="0018783D">
        <w:rPr>
          <w:rFonts w:asciiTheme="minorEastAsia" w:eastAsiaTheme="minorEastAsia" w:hAnsiTheme="minorEastAsia"/>
          <w:sz w:val="24"/>
        </w:rPr>
        <w:t>-</w:t>
      </w:r>
      <w:r w:rsidR="005C6154">
        <w:rPr>
          <w:rFonts w:asciiTheme="minorEastAsia" w:eastAsiaTheme="minorEastAsia" w:hAnsiTheme="minorEastAsia"/>
          <w:sz w:val="24"/>
        </w:rPr>
        <w:t>09</w:t>
      </w:r>
      <w:r w:rsidR="0018783D" w:rsidRPr="009A7C69">
        <w:rPr>
          <w:rFonts w:asciiTheme="minorEastAsia" w:eastAsiaTheme="minorEastAsia" w:hAnsiTheme="minorEastAsia" w:hint="eastAsia"/>
          <w:sz w:val="24"/>
        </w:rPr>
        <w:t>:</w:t>
      </w:r>
      <w:r w:rsidR="0018783D" w:rsidRPr="009A7C69">
        <w:rPr>
          <w:rFonts w:asciiTheme="minorEastAsia" w:eastAsiaTheme="minorEastAsia" w:hAnsiTheme="minorEastAsia"/>
          <w:sz w:val="24"/>
        </w:rPr>
        <w:t>30</w:t>
      </w:r>
      <w:r w:rsidR="0018783D" w:rsidRPr="009A7C69">
        <w:rPr>
          <w:rFonts w:asciiTheme="minorEastAsia" w:eastAsiaTheme="minorEastAsia" w:hAnsiTheme="minorEastAsia" w:hint="eastAsia"/>
          <w:sz w:val="24"/>
        </w:rPr>
        <w:t>（北京时间）</w:t>
      </w:r>
    </w:p>
    <w:p w14:paraId="4AB2DA8B" w14:textId="01E5981D" w:rsidR="00366071" w:rsidRPr="009A7C69" w:rsidRDefault="00FB117C" w:rsidP="0018783D">
      <w:pPr>
        <w:spacing w:line="360" w:lineRule="auto"/>
        <w:ind w:leftChars="-1" w:left="-2"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投标文件递交截止时间暨开标时间：</w:t>
      </w:r>
      <w:r w:rsidR="005C6154" w:rsidRPr="009A7C69">
        <w:rPr>
          <w:rFonts w:asciiTheme="minorEastAsia" w:eastAsiaTheme="minorEastAsia" w:hAnsiTheme="minorEastAsia"/>
          <w:sz w:val="24"/>
        </w:rPr>
        <w:t>20</w:t>
      </w:r>
      <w:r w:rsidR="005C6154" w:rsidRPr="009A7C69">
        <w:rPr>
          <w:rFonts w:asciiTheme="minorEastAsia" w:eastAsiaTheme="minorEastAsia" w:hAnsiTheme="minorEastAsia" w:hint="eastAsia"/>
          <w:sz w:val="24"/>
        </w:rPr>
        <w:t>20年</w:t>
      </w:r>
      <w:r w:rsidR="005C6154">
        <w:rPr>
          <w:rFonts w:asciiTheme="minorEastAsia" w:eastAsiaTheme="minorEastAsia" w:hAnsiTheme="minorEastAsia"/>
          <w:sz w:val="24"/>
        </w:rPr>
        <w:t>7</w:t>
      </w:r>
      <w:r w:rsidR="005C6154" w:rsidRPr="009A7C69">
        <w:rPr>
          <w:rFonts w:asciiTheme="minorEastAsia" w:eastAsiaTheme="minorEastAsia" w:hAnsiTheme="minorEastAsia" w:hint="eastAsia"/>
          <w:sz w:val="24"/>
        </w:rPr>
        <w:t>月</w:t>
      </w:r>
      <w:r w:rsidR="005C6154">
        <w:rPr>
          <w:rFonts w:asciiTheme="minorEastAsia" w:eastAsiaTheme="minorEastAsia" w:hAnsiTheme="minorEastAsia"/>
          <w:sz w:val="24"/>
        </w:rPr>
        <w:t>13</w:t>
      </w:r>
      <w:r w:rsidR="005C6154" w:rsidRPr="009A7C69">
        <w:rPr>
          <w:rFonts w:asciiTheme="minorEastAsia" w:eastAsiaTheme="minorEastAsia" w:hAnsiTheme="minorEastAsia" w:hint="eastAsia"/>
          <w:sz w:val="24"/>
        </w:rPr>
        <w:t>日</w:t>
      </w:r>
      <w:r w:rsidR="005C6154">
        <w:rPr>
          <w:rFonts w:asciiTheme="minorEastAsia" w:eastAsiaTheme="minorEastAsia" w:hAnsiTheme="minorEastAsia"/>
          <w:sz w:val="24"/>
        </w:rPr>
        <w:t>09</w:t>
      </w:r>
      <w:r w:rsidR="00D70A3C" w:rsidRPr="009A7C69">
        <w:rPr>
          <w:rFonts w:asciiTheme="minorEastAsia" w:eastAsiaTheme="minorEastAsia" w:hAnsiTheme="minorEastAsia" w:hint="eastAsia"/>
          <w:sz w:val="24"/>
        </w:rPr>
        <w:t>:</w:t>
      </w:r>
      <w:r w:rsidR="00D70A3C" w:rsidRPr="009A7C69">
        <w:rPr>
          <w:rFonts w:asciiTheme="minorEastAsia" w:eastAsiaTheme="minorEastAsia" w:hAnsiTheme="minorEastAsia"/>
          <w:sz w:val="24"/>
        </w:rPr>
        <w:t>30</w:t>
      </w:r>
      <w:r w:rsidR="00E7711D" w:rsidRPr="009A7C69">
        <w:rPr>
          <w:rFonts w:asciiTheme="minorEastAsia" w:eastAsiaTheme="minorEastAsia" w:hAnsiTheme="minorEastAsia" w:hint="eastAsia"/>
          <w:sz w:val="24"/>
        </w:rPr>
        <w:t>（北京时间）。</w:t>
      </w:r>
    </w:p>
    <w:p w14:paraId="4A76D745" w14:textId="7DBDDCBF" w:rsidR="00366071" w:rsidRPr="009A7C69" w:rsidRDefault="001F6BD3" w:rsidP="00FB45D6">
      <w:pPr>
        <w:spacing w:line="360" w:lineRule="auto"/>
        <w:ind w:left="480" w:hangingChars="200" w:hanging="480"/>
        <w:rPr>
          <w:rFonts w:ascii="宋体" w:hAnsi="宋体"/>
          <w:sz w:val="24"/>
          <w:szCs w:val="21"/>
        </w:rPr>
      </w:pPr>
      <w:r w:rsidRPr="009A7C69">
        <w:rPr>
          <w:rFonts w:asciiTheme="minorEastAsia" w:eastAsiaTheme="minorEastAsia" w:hAnsiTheme="minorEastAsia"/>
          <w:sz w:val="24"/>
        </w:rPr>
        <w:t>12</w:t>
      </w:r>
      <w:r w:rsidR="00FB117C" w:rsidRPr="009A7C69">
        <w:rPr>
          <w:rFonts w:asciiTheme="minorEastAsia" w:eastAsiaTheme="minorEastAsia" w:hAnsiTheme="minorEastAsia" w:hint="eastAsia"/>
          <w:sz w:val="24"/>
        </w:rPr>
        <w:t>、</w:t>
      </w:r>
      <w:r w:rsidR="000A6F67" w:rsidRPr="009A7C69">
        <w:rPr>
          <w:rFonts w:asciiTheme="minorEastAsia" w:eastAsiaTheme="minorEastAsia" w:hAnsiTheme="minorEastAsia" w:hint="eastAsia"/>
          <w:sz w:val="24"/>
        </w:rPr>
        <w:t>投标文件递交地点暨</w:t>
      </w:r>
      <w:r w:rsidR="00FB117C" w:rsidRPr="009A7C69">
        <w:rPr>
          <w:rFonts w:asciiTheme="minorEastAsia" w:eastAsiaTheme="minorEastAsia" w:hAnsiTheme="minorEastAsia" w:hint="eastAsia"/>
          <w:sz w:val="24"/>
        </w:rPr>
        <w:t>开标地点</w:t>
      </w:r>
      <w:r w:rsidR="00FB117C" w:rsidRPr="00A35959">
        <w:rPr>
          <w:rFonts w:ascii="宋体" w:hAnsi="宋体" w:hint="eastAsia"/>
          <w:sz w:val="24"/>
          <w:szCs w:val="21"/>
        </w:rPr>
        <w:t>：</w:t>
      </w:r>
      <w:r w:rsidR="00A35959" w:rsidRPr="00A35959">
        <w:rPr>
          <w:rFonts w:ascii="宋体" w:hAnsi="宋体" w:hint="eastAsia"/>
          <w:sz w:val="24"/>
          <w:szCs w:val="21"/>
        </w:rPr>
        <w:t>北京市海淀区学院路30号科大天工大厦A座</w:t>
      </w:r>
      <w:r w:rsidR="005C6154">
        <w:rPr>
          <w:rFonts w:ascii="宋体" w:hAnsi="宋体"/>
          <w:sz w:val="24"/>
          <w:szCs w:val="21"/>
        </w:rPr>
        <w:t>616</w:t>
      </w:r>
      <w:r w:rsidR="00A35959" w:rsidRPr="00A35959">
        <w:rPr>
          <w:rFonts w:ascii="宋体" w:hAnsi="宋体" w:hint="eastAsia"/>
          <w:sz w:val="24"/>
          <w:szCs w:val="21"/>
        </w:rPr>
        <w:t>会议室（北四环学院桥东北角）</w:t>
      </w:r>
    </w:p>
    <w:p w14:paraId="4C2D4490" w14:textId="233BBC3E" w:rsidR="000A6F67" w:rsidRPr="009A7C69" w:rsidRDefault="000A6F67" w:rsidP="000A6F67">
      <w:pPr>
        <w:spacing w:line="360" w:lineRule="auto"/>
        <w:rPr>
          <w:rFonts w:ascii="宋体" w:hAnsi="宋体"/>
          <w:sz w:val="24"/>
          <w:szCs w:val="21"/>
        </w:rPr>
      </w:pPr>
      <w:r w:rsidRPr="009A7C69">
        <w:rPr>
          <w:rFonts w:ascii="宋体" w:hAnsi="宋体" w:hint="eastAsia"/>
          <w:sz w:val="24"/>
          <w:szCs w:val="21"/>
        </w:rPr>
        <w:t>1</w:t>
      </w:r>
      <w:r w:rsidRPr="009A7C69">
        <w:rPr>
          <w:rFonts w:ascii="宋体" w:hAnsi="宋体"/>
          <w:sz w:val="24"/>
          <w:szCs w:val="21"/>
        </w:rPr>
        <w:t>3</w:t>
      </w:r>
      <w:r w:rsidRPr="009A7C69">
        <w:rPr>
          <w:rFonts w:ascii="宋体" w:hAnsi="宋体" w:hint="eastAsia"/>
          <w:sz w:val="24"/>
          <w:szCs w:val="21"/>
        </w:rPr>
        <w:t>、</w:t>
      </w:r>
      <w:r w:rsidR="005C6154">
        <w:rPr>
          <w:rFonts w:ascii="宋体" w:hAnsi="宋体" w:hint="eastAsia"/>
          <w:sz w:val="24"/>
          <w:szCs w:val="21"/>
        </w:rPr>
        <w:t>投标文件请于投标当日投标截止时间之前递交至投标地点，逾期递交的文件恕不接受。</w:t>
      </w:r>
      <w:r w:rsidR="005C6154" w:rsidRPr="00275061">
        <w:rPr>
          <w:rFonts w:ascii="宋体" w:hAnsi="宋体" w:hint="eastAsia"/>
          <w:sz w:val="24"/>
          <w:szCs w:val="21"/>
        </w:rPr>
        <w:t>疫情防控期间</w:t>
      </w:r>
      <w:r w:rsidR="005C6154">
        <w:rPr>
          <w:rFonts w:ascii="宋体" w:hAnsi="宋体" w:hint="eastAsia"/>
          <w:sz w:val="24"/>
          <w:szCs w:val="21"/>
        </w:rPr>
        <w:t>可以</w:t>
      </w:r>
      <w:r w:rsidR="005C6154" w:rsidRPr="00275061">
        <w:rPr>
          <w:rFonts w:ascii="宋体" w:hAnsi="宋体" w:hint="eastAsia"/>
          <w:sz w:val="24"/>
          <w:szCs w:val="21"/>
        </w:rPr>
        <w:t>采用快递、</w:t>
      </w:r>
      <w:proofErr w:type="gramStart"/>
      <w:r w:rsidR="005C6154" w:rsidRPr="00275061">
        <w:rPr>
          <w:rFonts w:ascii="宋体" w:hAnsi="宋体" w:hint="eastAsia"/>
          <w:sz w:val="24"/>
          <w:szCs w:val="21"/>
        </w:rPr>
        <w:t>闪送等</w:t>
      </w:r>
      <w:proofErr w:type="gramEnd"/>
      <w:r w:rsidR="005C6154" w:rsidRPr="00275061">
        <w:rPr>
          <w:rFonts w:ascii="宋体" w:hAnsi="宋体" w:hint="eastAsia"/>
          <w:sz w:val="24"/>
          <w:szCs w:val="21"/>
        </w:rPr>
        <w:t>形式递交的投标文件。对于采用快递、</w:t>
      </w:r>
      <w:proofErr w:type="gramStart"/>
      <w:r w:rsidR="005C6154" w:rsidRPr="00275061">
        <w:rPr>
          <w:rFonts w:ascii="宋体" w:hAnsi="宋体" w:hint="eastAsia"/>
          <w:sz w:val="24"/>
          <w:szCs w:val="21"/>
        </w:rPr>
        <w:t>闪送等</w:t>
      </w:r>
      <w:proofErr w:type="gramEnd"/>
      <w:r w:rsidR="005C6154" w:rsidRPr="00275061">
        <w:rPr>
          <w:rFonts w:ascii="宋体" w:hAnsi="宋体" w:hint="eastAsia"/>
          <w:sz w:val="24"/>
          <w:szCs w:val="21"/>
        </w:rPr>
        <w:t>形式递交文件的投标人，应同时递交一份关于认可开标现场内容的承诺书原件（格式自拟）。采用快递、</w:t>
      </w:r>
      <w:proofErr w:type="gramStart"/>
      <w:r w:rsidR="005C6154" w:rsidRPr="00275061">
        <w:rPr>
          <w:rFonts w:ascii="宋体" w:hAnsi="宋体" w:hint="eastAsia"/>
          <w:sz w:val="24"/>
          <w:szCs w:val="21"/>
        </w:rPr>
        <w:t>闪送等</w:t>
      </w:r>
      <w:proofErr w:type="gramEnd"/>
      <w:r w:rsidR="005C6154" w:rsidRPr="00275061">
        <w:rPr>
          <w:rFonts w:ascii="宋体" w:hAnsi="宋体" w:hint="eastAsia"/>
          <w:sz w:val="24"/>
          <w:szCs w:val="21"/>
        </w:rPr>
        <w:t>形式递交投标文件的（推荐采用顺丰快递），请务必自行掌握投递时间，确保在递交文件截止时间前送达，逾期</w:t>
      </w:r>
      <w:r w:rsidR="005C6154">
        <w:rPr>
          <w:rFonts w:ascii="宋体" w:hAnsi="宋体" w:hint="eastAsia"/>
          <w:sz w:val="24"/>
          <w:szCs w:val="21"/>
        </w:rPr>
        <w:t>到达的文件恕不接</w:t>
      </w:r>
      <w:r w:rsidR="005C6154" w:rsidRPr="00275061">
        <w:rPr>
          <w:rFonts w:ascii="宋体" w:hAnsi="宋体" w:hint="eastAsia"/>
          <w:sz w:val="24"/>
          <w:szCs w:val="21"/>
        </w:rPr>
        <w:t>收。</w:t>
      </w:r>
    </w:p>
    <w:p w14:paraId="7FAC21A0" w14:textId="77777777" w:rsidR="00366071" w:rsidRPr="009A7C69" w:rsidRDefault="00FB117C" w:rsidP="008733FA">
      <w:pPr>
        <w:spacing w:line="360" w:lineRule="auto"/>
        <w:ind w:leftChars="-1" w:left="-2"/>
        <w:rPr>
          <w:rFonts w:asciiTheme="minorEastAsia" w:eastAsiaTheme="minorEastAsia" w:hAnsiTheme="minorEastAsia" w:cs="宋体"/>
          <w:kern w:val="0"/>
          <w:sz w:val="24"/>
        </w:rPr>
      </w:pPr>
      <w:r w:rsidRPr="009A7C69">
        <w:rPr>
          <w:rFonts w:asciiTheme="minorEastAsia" w:eastAsiaTheme="minorEastAsia" w:hAnsiTheme="minorEastAsia" w:cs="宋体"/>
          <w:kern w:val="0"/>
          <w:sz w:val="24"/>
        </w:rPr>
        <w:t>1</w:t>
      </w:r>
      <w:r w:rsidR="00F54522" w:rsidRPr="009A7C69">
        <w:rPr>
          <w:rFonts w:asciiTheme="minorEastAsia" w:eastAsiaTheme="minorEastAsia" w:hAnsiTheme="minorEastAsia" w:cs="宋体"/>
          <w:kern w:val="0"/>
          <w:sz w:val="24"/>
        </w:rPr>
        <w:t>4</w:t>
      </w:r>
      <w:r w:rsidRPr="009A7C69">
        <w:rPr>
          <w:rFonts w:asciiTheme="minorEastAsia" w:eastAsiaTheme="minorEastAsia" w:hAnsiTheme="minorEastAsia" w:cs="宋体" w:hint="eastAsia"/>
          <w:kern w:val="0"/>
          <w:sz w:val="24"/>
        </w:rPr>
        <w:t>、评标方法：综合评分法</w:t>
      </w:r>
    </w:p>
    <w:p w14:paraId="0992E4C0" w14:textId="77777777" w:rsidR="00994B4C" w:rsidRPr="009A7C69" w:rsidRDefault="00994B4C" w:rsidP="008733FA">
      <w:pPr>
        <w:spacing w:line="360" w:lineRule="auto"/>
        <w:ind w:leftChars="-1" w:left="-2"/>
        <w:rPr>
          <w:rFonts w:asciiTheme="minorEastAsia" w:eastAsiaTheme="minorEastAsia" w:hAnsiTheme="minorEastAsia" w:cs="宋体"/>
          <w:kern w:val="0"/>
          <w:sz w:val="24"/>
        </w:rPr>
      </w:pPr>
      <w:r w:rsidRPr="009A7C69">
        <w:rPr>
          <w:rFonts w:asciiTheme="minorEastAsia" w:eastAsiaTheme="minorEastAsia" w:hAnsiTheme="minorEastAsia" w:cs="宋体"/>
          <w:kern w:val="0"/>
          <w:sz w:val="24"/>
        </w:rPr>
        <w:t>15</w:t>
      </w:r>
      <w:r w:rsidRPr="009A7C69">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9A7C69">
        <w:rPr>
          <w:rFonts w:asciiTheme="minorEastAsia" w:eastAsiaTheme="minorEastAsia" w:hAnsiTheme="minorEastAsia" w:cs="宋体" w:hint="eastAsia"/>
          <w:kern w:val="0"/>
          <w:sz w:val="24"/>
        </w:rPr>
        <w:t>节能产品、环境标志产品；</w:t>
      </w:r>
      <w:r w:rsidRPr="009A7C69">
        <w:rPr>
          <w:rFonts w:asciiTheme="minorEastAsia" w:eastAsiaTheme="minorEastAsia" w:hAnsiTheme="minorEastAsia" w:cs="宋体" w:hint="eastAsia"/>
          <w:kern w:val="0"/>
          <w:sz w:val="24"/>
        </w:rPr>
        <w:t>进口产品管理等。</w:t>
      </w:r>
    </w:p>
    <w:p w14:paraId="635E4355" w14:textId="77777777" w:rsidR="002A771D" w:rsidRPr="009A7C69" w:rsidRDefault="00F54522"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w:t>
      </w:r>
      <w:r w:rsidR="00FB117C" w:rsidRPr="009A7C69">
        <w:rPr>
          <w:rFonts w:asciiTheme="minorEastAsia" w:eastAsiaTheme="minorEastAsia" w:hAnsiTheme="minorEastAsia" w:hint="eastAsia"/>
          <w:sz w:val="24"/>
        </w:rPr>
        <w:t>、</w:t>
      </w:r>
      <w:r w:rsidR="002A771D" w:rsidRPr="009A7C69">
        <w:rPr>
          <w:rFonts w:asciiTheme="minorEastAsia" w:eastAsiaTheme="minorEastAsia" w:hAnsiTheme="minorEastAsia" w:hint="eastAsia"/>
          <w:sz w:val="24"/>
        </w:rPr>
        <w:t>本项目招标公告在中国政府采购网</w:t>
      </w:r>
      <w:r w:rsidR="002A771D" w:rsidRPr="009A7C69">
        <w:rPr>
          <w:rFonts w:asciiTheme="minorEastAsia" w:eastAsiaTheme="minorEastAsia" w:hAnsiTheme="minorEastAsia"/>
          <w:sz w:val="24"/>
        </w:rPr>
        <w:t>上发布。</w:t>
      </w:r>
    </w:p>
    <w:p w14:paraId="324A0CD0" w14:textId="77777777" w:rsidR="00366071" w:rsidRPr="009A7C69" w:rsidRDefault="002A771D"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17、</w:t>
      </w:r>
      <w:r w:rsidR="00F54522" w:rsidRPr="009A7C69">
        <w:rPr>
          <w:rFonts w:asciiTheme="minorEastAsia" w:eastAsiaTheme="minorEastAsia" w:hAnsiTheme="minorEastAsia" w:hint="eastAsia"/>
          <w:sz w:val="24"/>
        </w:rPr>
        <w:t>凡对本次招标提出询问及质疑，请与</w:t>
      </w:r>
      <w:r w:rsidR="000A6F67" w:rsidRPr="009A7C69">
        <w:rPr>
          <w:rFonts w:ascii="宋体" w:hAnsi="宋体" w:hint="eastAsia"/>
          <w:sz w:val="24"/>
        </w:rPr>
        <w:t>北京国际工程咨询有限公司</w:t>
      </w:r>
      <w:r w:rsidR="00F54522" w:rsidRPr="009A7C69">
        <w:rPr>
          <w:rFonts w:asciiTheme="minorEastAsia" w:eastAsiaTheme="minorEastAsia" w:hAnsiTheme="minorEastAsia" w:hint="eastAsia"/>
          <w:sz w:val="24"/>
        </w:rPr>
        <w:t>联系（质疑函请采用政府采购供应商质疑函范本格式，以书面形式一次性提交）。</w:t>
      </w:r>
    </w:p>
    <w:p w14:paraId="5DDA67D8" w14:textId="77777777" w:rsidR="00AC5EA6" w:rsidRPr="009A7C69" w:rsidRDefault="00AC5EA6" w:rsidP="00AC5EA6">
      <w:pPr>
        <w:spacing w:line="360" w:lineRule="auto"/>
        <w:ind w:firstLineChars="250" w:firstLine="602"/>
        <w:rPr>
          <w:rFonts w:ascii="宋体" w:hAnsi="宋体"/>
          <w:b/>
          <w:sz w:val="24"/>
          <w:szCs w:val="21"/>
        </w:rPr>
      </w:pPr>
      <w:r w:rsidRPr="009A7C69">
        <w:rPr>
          <w:rFonts w:ascii="宋体" w:hAnsi="宋体" w:hint="eastAsia"/>
          <w:b/>
          <w:sz w:val="24"/>
          <w:szCs w:val="21"/>
        </w:rPr>
        <w:t>采购代理机构： 北京国际工程咨询有限公司</w:t>
      </w:r>
    </w:p>
    <w:p w14:paraId="1ECEB2F8"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 xml:space="preserve">地  址：北京市海淀区学院路30号科大天工大厦A座611（购买标书在608） </w:t>
      </w:r>
    </w:p>
    <w:p w14:paraId="7AB4A457" w14:textId="77777777" w:rsidR="00AC5EA6" w:rsidRPr="009A7C69" w:rsidRDefault="00AC5EA6" w:rsidP="00AC5EA6">
      <w:pPr>
        <w:spacing w:line="360" w:lineRule="auto"/>
        <w:ind w:firstLineChars="250" w:firstLine="600"/>
        <w:rPr>
          <w:rFonts w:ascii="宋体" w:hAnsi="宋体"/>
          <w:sz w:val="24"/>
          <w:szCs w:val="21"/>
        </w:rPr>
      </w:pPr>
      <w:proofErr w:type="gramStart"/>
      <w:r w:rsidRPr="009A7C69">
        <w:rPr>
          <w:rFonts w:ascii="宋体" w:hAnsi="宋体" w:hint="eastAsia"/>
          <w:sz w:val="24"/>
          <w:szCs w:val="21"/>
        </w:rPr>
        <w:t>邮</w:t>
      </w:r>
      <w:proofErr w:type="gramEnd"/>
      <w:r w:rsidRPr="009A7C69">
        <w:rPr>
          <w:rFonts w:ascii="宋体" w:hAnsi="宋体" w:hint="eastAsia"/>
          <w:sz w:val="24"/>
          <w:szCs w:val="21"/>
        </w:rPr>
        <w:t xml:space="preserve">  编：100083      </w:t>
      </w:r>
    </w:p>
    <w:p w14:paraId="7F118C0C"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 xml:space="preserve">开户银行：华夏银行北京学院路支行              </w:t>
      </w:r>
    </w:p>
    <w:p w14:paraId="5F369EAB"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帐  号：</w:t>
      </w:r>
      <w:r w:rsidRPr="009A7C69">
        <w:rPr>
          <w:rFonts w:ascii="宋体" w:hAnsi="宋体"/>
          <w:sz w:val="24"/>
          <w:szCs w:val="21"/>
        </w:rPr>
        <w:t>10242000000002546</w:t>
      </w:r>
    </w:p>
    <w:p w14:paraId="4D71FF21"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lastRenderedPageBreak/>
        <w:t>联系部门：招标事业部</w:t>
      </w:r>
    </w:p>
    <w:p w14:paraId="29557C3E"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联系人：</w:t>
      </w:r>
      <w:r w:rsidR="007629BD" w:rsidRPr="009A7C69">
        <w:rPr>
          <w:rFonts w:ascii="宋体" w:hAnsi="宋体" w:hint="eastAsia"/>
          <w:sz w:val="24"/>
          <w:szCs w:val="21"/>
        </w:rPr>
        <w:t>王蕾</w:t>
      </w:r>
      <w:proofErr w:type="gramStart"/>
      <w:r w:rsidR="007629BD" w:rsidRPr="009A7C69">
        <w:rPr>
          <w:rFonts w:ascii="宋体" w:hAnsi="宋体" w:hint="eastAsia"/>
          <w:sz w:val="24"/>
          <w:szCs w:val="21"/>
        </w:rPr>
        <w:t>蕾</w:t>
      </w:r>
      <w:proofErr w:type="gramEnd"/>
    </w:p>
    <w:p w14:paraId="4F8C158A"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联系电话：</w:t>
      </w:r>
      <w:r w:rsidR="007629BD" w:rsidRPr="009A7C69">
        <w:rPr>
          <w:rFonts w:ascii="宋体" w:hAnsi="宋体" w:hint="eastAsia"/>
          <w:sz w:val="24"/>
          <w:szCs w:val="21"/>
        </w:rPr>
        <w:t>8</w:t>
      </w:r>
      <w:r w:rsidR="007629BD" w:rsidRPr="009A7C69">
        <w:rPr>
          <w:rFonts w:ascii="宋体" w:hAnsi="宋体"/>
          <w:sz w:val="24"/>
          <w:szCs w:val="21"/>
        </w:rPr>
        <w:t>2376</w:t>
      </w:r>
      <w:r w:rsidR="004067D0" w:rsidRPr="009A7C69">
        <w:rPr>
          <w:rFonts w:ascii="宋体" w:hAnsi="宋体"/>
          <w:sz w:val="24"/>
          <w:szCs w:val="21"/>
        </w:rPr>
        <w:t>7</w:t>
      </w:r>
      <w:r w:rsidR="00F60CE0" w:rsidRPr="009A7C69">
        <w:rPr>
          <w:rFonts w:ascii="宋体" w:hAnsi="宋体" w:hint="eastAsia"/>
          <w:sz w:val="24"/>
          <w:szCs w:val="21"/>
        </w:rPr>
        <w:t>25</w:t>
      </w:r>
    </w:p>
    <w:p w14:paraId="4C231FC1"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 xml:space="preserve">传真：82370881                                </w:t>
      </w:r>
    </w:p>
    <w:p w14:paraId="7A861A08" w14:textId="77777777" w:rsidR="00366071" w:rsidRPr="009A7C69" w:rsidRDefault="00AC5EA6" w:rsidP="00FF6DD1">
      <w:pPr>
        <w:spacing w:line="360" w:lineRule="auto"/>
        <w:ind w:firstLineChars="236" w:firstLine="566"/>
        <w:rPr>
          <w:rFonts w:asciiTheme="minorEastAsia" w:eastAsiaTheme="minorEastAsia" w:hAnsiTheme="minorEastAsia"/>
          <w:sz w:val="24"/>
        </w:rPr>
      </w:pPr>
      <w:r w:rsidRPr="009A7C69">
        <w:rPr>
          <w:rFonts w:ascii="宋体" w:hAnsi="宋体" w:hint="eastAsia"/>
          <w:sz w:val="24"/>
          <w:szCs w:val="21"/>
        </w:rPr>
        <w:t>电子邮箱：</w:t>
      </w:r>
      <w:hyperlink r:id="rId16" w:history="1">
        <w:r w:rsidR="000924FC" w:rsidRPr="009A7C69">
          <w:rPr>
            <w:rStyle w:val="afe"/>
            <w:rFonts w:ascii="宋体" w:hAnsi="宋体" w:hint="eastAsia"/>
            <w:color w:val="auto"/>
            <w:sz w:val="24"/>
          </w:rPr>
          <w:t>bjgjgczb</w:t>
        </w:r>
        <w:r w:rsidR="000924FC" w:rsidRPr="009A7C69">
          <w:rPr>
            <w:rStyle w:val="afe"/>
            <w:rFonts w:ascii="宋体" w:hAnsi="宋体"/>
            <w:color w:val="auto"/>
            <w:sz w:val="24"/>
          </w:rPr>
          <w:t>1</w:t>
        </w:r>
        <w:r w:rsidR="000924FC" w:rsidRPr="009A7C69">
          <w:rPr>
            <w:rStyle w:val="afe"/>
            <w:rFonts w:ascii="宋体" w:hAnsi="宋体" w:hint="eastAsia"/>
            <w:color w:val="auto"/>
            <w:sz w:val="24"/>
          </w:rPr>
          <w:t>@163.com</w:t>
        </w:r>
      </w:hyperlink>
    </w:p>
    <w:p w14:paraId="05A1ACD4" w14:textId="77777777" w:rsidR="00174DD5" w:rsidRPr="009A7C69" w:rsidRDefault="00174DD5">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267007AD" w14:textId="77777777" w:rsidR="00366071" w:rsidRPr="009A7C69" w:rsidRDefault="00366071" w:rsidP="008733FA">
      <w:pPr>
        <w:spacing w:line="360" w:lineRule="auto"/>
        <w:rPr>
          <w:rFonts w:asciiTheme="minorEastAsia" w:eastAsiaTheme="minorEastAsia" w:hAnsiTheme="minorEastAsia"/>
          <w:sz w:val="24"/>
        </w:rPr>
      </w:pPr>
    </w:p>
    <w:p w14:paraId="32E33657" w14:textId="77777777" w:rsidR="004761AB" w:rsidRPr="009A7C69"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43708123"/>
      <w:bookmarkStart w:id="10" w:name="_Toc366853855"/>
      <w:bookmarkStart w:id="11" w:name="_Toc310195691"/>
      <w:r w:rsidRPr="009A7C69">
        <w:rPr>
          <w:rFonts w:asciiTheme="minorEastAsia" w:eastAsiaTheme="minorEastAsia" w:hAnsiTheme="minorEastAsia" w:hint="eastAsia"/>
          <w:bCs w:val="0"/>
          <w:iCs/>
          <w:kern w:val="2"/>
          <w:sz w:val="30"/>
          <w:szCs w:val="30"/>
        </w:rPr>
        <w:t>第二章 投标人须知资料表</w:t>
      </w:r>
      <w:bookmarkEnd w:id="9"/>
    </w:p>
    <w:p w14:paraId="51A86DD0" w14:textId="77777777" w:rsidR="004761AB" w:rsidRPr="009A7C69" w:rsidRDefault="004761AB" w:rsidP="004761AB">
      <w:pPr>
        <w:spacing w:line="360" w:lineRule="auto"/>
        <w:rPr>
          <w:rFonts w:asciiTheme="minorEastAsia" w:eastAsiaTheme="minorEastAsia" w:hAnsiTheme="minorEastAsia"/>
          <w:sz w:val="24"/>
        </w:rPr>
      </w:pPr>
      <w:r w:rsidRPr="009A7C69">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8312B" w:rsidRPr="009A7C69" w14:paraId="3C74BDB4" w14:textId="77777777" w:rsidTr="008B3D62">
        <w:trPr>
          <w:trHeight w:val="355"/>
          <w:jc w:val="center"/>
        </w:trPr>
        <w:tc>
          <w:tcPr>
            <w:tcW w:w="1016" w:type="dxa"/>
            <w:tcBorders>
              <w:top w:val="single" w:sz="12" w:space="0" w:color="auto"/>
            </w:tcBorders>
            <w:vAlign w:val="center"/>
          </w:tcPr>
          <w:p w14:paraId="4589A5F8" w14:textId="77777777" w:rsidR="004761AB" w:rsidRPr="009A7C69" w:rsidRDefault="004761AB" w:rsidP="008B3D62">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4CB0FA07" w14:textId="77777777" w:rsidR="004761AB" w:rsidRPr="009A7C69" w:rsidRDefault="004761AB" w:rsidP="008B3D62">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内容</w:t>
            </w:r>
          </w:p>
        </w:tc>
      </w:tr>
      <w:tr w:rsidR="00D8312B" w:rsidRPr="009A7C69" w14:paraId="55CB2E16" w14:textId="77777777" w:rsidTr="008B3D62">
        <w:trPr>
          <w:trHeight w:val="571"/>
          <w:jc w:val="center"/>
        </w:trPr>
        <w:tc>
          <w:tcPr>
            <w:tcW w:w="1016" w:type="dxa"/>
            <w:vAlign w:val="center"/>
          </w:tcPr>
          <w:p w14:paraId="659E7017"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1.1</w:t>
            </w:r>
          </w:p>
        </w:tc>
        <w:tc>
          <w:tcPr>
            <w:tcW w:w="8111" w:type="dxa"/>
            <w:vAlign w:val="center"/>
          </w:tcPr>
          <w:p w14:paraId="0A3F0A0F" w14:textId="77777777" w:rsidR="00724D50" w:rsidRPr="009A7C69" w:rsidRDefault="00724D50" w:rsidP="00724D5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采购人：华北电力大学</w:t>
            </w:r>
          </w:p>
          <w:p w14:paraId="2F71A3E9" w14:textId="77777777" w:rsidR="00724D50" w:rsidRPr="009A7C69" w:rsidRDefault="00724D50" w:rsidP="00724D5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地址：北京市</w:t>
            </w:r>
            <w:proofErr w:type="gramStart"/>
            <w:r w:rsidRPr="009A7C69">
              <w:rPr>
                <w:rFonts w:asciiTheme="minorEastAsia" w:eastAsiaTheme="minorEastAsia" w:hAnsiTheme="minorEastAsia" w:hint="eastAsia"/>
                <w:sz w:val="24"/>
              </w:rPr>
              <w:t>昌平区</w:t>
            </w:r>
            <w:proofErr w:type="gramEnd"/>
            <w:r w:rsidRPr="009A7C69">
              <w:rPr>
                <w:rFonts w:asciiTheme="minorEastAsia" w:eastAsiaTheme="minorEastAsia" w:hAnsiTheme="minorEastAsia" w:hint="eastAsia"/>
                <w:sz w:val="24"/>
              </w:rPr>
              <w:t>回</w:t>
            </w:r>
            <w:proofErr w:type="gramStart"/>
            <w:r w:rsidRPr="009A7C69">
              <w:rPr>
                <w:rFonts w:asciiTheme="minorEastAsia" w:eastAsiaTheme="minorEastAsia" w:hAnsiTheme="minorEastAsia" w:hint="eastAsia"/>
                <w:sz w:val="24"/>
              </w:rPr>
              <w:t>龙观北农</w:t>
            </w:r>
            <w:proofErr w:type="gramEnd"/>
            <w:r w:rsidRPr="009A7C69">
              <w:rPr>
                <w:rFonts w:asciiTheme="minorEastAsia" w:eastAsiaTheme="minorEastAsia" w:hAnsiTheme="minorEastAsia" w:hint="eastAsia"/>
                <w:sz w:val="24"/>
              </w:rPr>
              <w:t>路</w:t>
            </w:r>
            <w:r w:rsidRPr="009A7C69">
              <w:rPr>
                <w:rFonts w:asciiTheme="minorEastAsia" w:eastAsiaTheme="minorEastAsia" w:hAnsiTheme="minorEastAsia"/>
                <w:sz w:val="24"/>
              </w:rPr>
              <w:t>2号</w:t>
            </w:r>
          </w:p>
          <w:p w14:paraId="35A9FFE8" w14:textId="77777777" w:rsidR="004761AB" w:rsidRPr="009A7C69" w:rsidRDefault="00724D50"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联系方式</w:t>
            </w:r>
            <w:r w:rsidRPr="009A7C69">
              <w:rPr>
                <w:rFonts w:asciiTheme="minorEastAsia" w:eastAsiaTheme="minorEastAsia" w:hAnsiTheme="minorEastAsia" w:cs="宋体" w:hint="eastAsia"/>
                <w:kern w:val="0"/>
                <w:sz w:val="24"/>
              </w:rPr>
              <w:t>：</w:t>
            </w:r>
            <w:r w:rsidR="00675B9C" w:rsidRPr="009A7C69">
              <w:rPr>
                <w:rFonts w:asciiTheme="minorEastAsia" w:eastAsiaTheme="minorEastAsia" w:hAnsiTheme="minorEastAsia" w:hint="eastAsia"/>
                <w:sz w:val="24"/>
              </w:rPr>
              <w:t>袁老师、张老师</w:t>
            </w:r>
            <w:r w:rsidR="00675B9C" w:rsidRPr="009A7C69">
              <w:rPr>
                <w:rFonts w:asciiTheme="minorEastAsia" w:eastAsiaTheme="minorEastAsia" w:hAnsiTheme="minorEastAsia"/>
                <w:sz w:val="24"/>
              </w:rPr>
              <w:t>010</w:t>
            </w:r>
            <w:r w:rsidR="00675B9C" w:rsidRPr="009A7C69">
              <w:rPr>
                <w:rFonts w:asciiTheme="minorEastAsia" w:eastAsiaTheme="minorEastAsia" w:hAnsiTheme="minorEastAsia" w:hint="eastAsia"/>
                <w:sz w:val="24"/>
              </w:rPr>
              <w:t>-</w:t>
            </w:r>
            <w:r w:rsidR="00675B9C" w:rsidRPr="009A7C69">
              <w:rPr>
                <w:rFonts w:asciiTheme="minorEastAsia" w:eastAsiaTheme="minorEastAsia" w:hAnsiTheme="minorEastAsia"/>
                <w:sz w:val="24"/>
              </w:rPr>
              <w:t>61772997/</w:t>
            </w:r>
            <w:r w:rsidR="00675B9C" w:rsidRPr="009A7C69">
              <w:rPr>
                <w:rFonts w:asciiTheme="minorEastAsia" w:eastAsiaTheme="minorEastAsia" w:hAnsiTheme="minorEastAsia" w:hint="eastAsia"/>
                <w:sz w:val="24"/>
              </w:rPr>
              <w:t>61772996</w:t>
            </w:r>
          </w:p>
        </w:tc>
      </w:tr>
      <w:tr w:rsidR="00D8312B" w:rsidRPr="009A7C69" w14:paraId="493C0A5C" w14:textId="77777777" w:rsidTr="008B3D62">
        <w:trPr>
          <w:trHeight w:val="853"/>
          <w:jc w:val="center"/>
        </w:trPr>
        <w:tc>
          <w:tcPr>
            <w:tcW w:w="1016" w:type="dxa"/>
            <w:vAlign w:val="center"/>
          </w:tcPr>
          <w:p w14:paraId="6EB3F4C8"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1．2</w:t>
            </w:r>
          </w:p>
        </w:tc>
        <w:tc>
          <w:tcPr>
            <w:tcW w:w="8111" w:type="dxa"/>
            <w:vAlign w:val="center"/>
          </w:tcPr>
          <w:p w14:paraId="08C280F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采购代理机构：北京国际工程咨询有限公司</w:t>
            </w:r>
          </w:p>
          <w:p w14:paraId="28DB25C8"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w:t>
            </w:r>
            <w:r w:rsidRPr="009A7C69">
              <w:rPr>
                <w:rFonts w:ascii="宋体" w:hAnsi="宋体" w:hint="eastAsia"/>
                <w:sz w:val="24"/>
                <w:szCs w:val="21"/>
              </w:rPr>
              <w:t>北京市海淀区学院路30号科大天工大厦A座611</w:t>
            </w:r>
          </w:p>
          <w:p w14:paraId="7A452226" w14:textId="77777777" w:rsidR="004761AB" w:rsidRPr="009A7C69" w:rsidRDefault="004761AB"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电话：王蕾</w:t>
            </w:r>
            <w:proofErr w:type="gramStart"/>
            <w:r w:rsidRPr="009A7C69">
              <w:rPr>
                <w:rFonts w:asciiTheme="minorEastAsia" w:eastAsiaTheme="minorEastAsia" w:hAnsiTheme="minorEastAsia" w:hint="eastAsia"/>
                <w:sz w:val="24"/>
              </w:rPr>
              <w:t>蕾</w:t>
            </w:r>
            <w:proofErr w:type="gramEnd"/>
            <w:r w:rsidRPr="009A7C69">
              <w:rPr>
                <w:rFonts w:asciiTheme="minorEastAsia" w:eastAsiaTheme="minorEastAsia" w:hAnsiTheme="minorEastAsia"/>
                <w:sz w:val="24"/>
              </w:rPr>
              <w:t>010</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823767</w:t>
            </w:r>
            <w:r w:rsidR="00F60CE0" w:rsidRPr="009A7C69">
              <w:rPr>
                <w:rFonts w:asciiTheme="minorEastAsia" w:eastAsiaTheme="minorEastAsia" w:hAnsiTheme="minorEastAsia" w:hint="eastAsia"/>
                <w:sz w:val="24"/>
              </w:rPr>
              <w:t>25</w:t>
            </w:r>
          </w:p>
        </w:tc>
      </w:tr>
      <w:tr w:rsidR="00D8312B" w:rsidRPr="009A7C69" w14:paraId="51188D11" w14:textId="77777777" w:rsidTr="008B3D62">
        <w:trPr>
          <w:trHeight w:val="506"/>
          <w:jc w:val="center"/>
        </w:trPr>
        <w:tc>
          <w:tcPr>
            <w:tcW w:w="1016" w:type="dxa"/>
            <w:vAlign w:val="center"/>
          </w:tcPr>
          <w:p w14:paraId="1F663D52"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1.3.3</w:t>
            </w:r>
          </w:p>
        </w:tc>
        <w:tc>
          <w:tcPr>
            <w:tcW w:w="8111" w:type="dxa"/>
            <w:vAlign w:val="center"/>
          </w:tcPr>
          <w:p w14:paraId="304B3AB9"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是否接受联合体投标：</w:t>
            </w:r>
            <w:r w:rsidRPr="009A7C69">
              <w:rPr>
                <w:rFonts w:asciiTheme="minorEastAsia" w:eastAsiaTheme="minorEastAsia" w:hAnsiTheme="minorEastAsia"/>
                <w:sz w:val="24"/>
                <w:u w:val="single"/>
              </w:rPr>
              <w:t>否</w:t>
            </w:r>
          </w:p>
        </w:tc>
      </w:tr>
      <w:tr w:rsidR="00D8312B" w:rsidRPr="009A7C69" w14:paraId="261993F3" w14:textId="77777777" w:rsidTr="008B3D62">
        <w:trPr>
          <w:trHeight w:val="489"/>
          <w:jc w:val="center"/>
        </w:trPr>
        <w:tc>
          <w:tcPr>
            <w:tcW w:w="1016" w:type="dxa"/>
            <w:vAlign w:val="center"/>
          </w:tcPr>
          <w:p w14:paraId="35E8B86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1.3.5</w:t>
            </w:r>
          </w:p>
        </w:tc>
        <w:tc>
          <w:tcPr>
            <w:tcW w:w="8111" w:type="dxa"/>
            <w:vAlign w:val="center"/>
          </w:tcPr>
          <w:p w14:paraId="3BF7A249" w14:textId="1D048896" w:rsidR="004761AB" w:rsidRPr="009A7C69" w:rsidRDefault="004761AB" w:rsidP="008B3D62">
            <w:pPr>
              <w:rPr>
                <w:rFonts w:asciiTheme="minorEastAsia" w:eastAsiaTheme="minorEastAsia" w:hAnsiTheme="minorEastAsia"/>
                <w:sz w:val="24"/>
              </w:rPr>
            </w:pPr>
            <w:r w:rsidRPr="009A7C69">
              <w:rPr>
                <w:rFonts w:asciiTheme="minorEastAsia" w:eastAsiaTheme="minorEastAsia" w:hAnsiTheme="minorEastAsia" w:hint="eastAsia"/>
                <w:sz w:val="24"/>
              </w:rPr>
              <w:t>本项目</w:t>
            </w:r>
            <w:r w:rsidR="00BE6B30">
              <w:rPr>
                <w:rFonts w:asciiTheme="minorEastAsia" w:eastAsiaTheme="minorEastAsia" w:hAnsiTheme="minorEastAsia" w:hint="eastAsia"/>
                <w:sz w:val="24"/>
              </w:rPr>
              <w:t>不</w:t>
            </w:r>
            <w:r w:rsidRPr="008725F2">
              <w:rPr>
                <w:rFonts w:asciiTheme="minorEastAsia" w:eastAsiaTheme="minorEastAsia" w:hAnsiTheme="minorEastAsia" w:hint="eastAsia"/>
                <w:sz w:val="24"/>
              </w:rPr>
              <w:t>接受进口产品。</w:t>
            </w:r>
          </w:p>
        </w:tc>
      </w:tr>
      <w:tr w:rsidR="00D8312B" w:rsidRPr="009A7C69" w14:paraId="12A0B4FF" w14:textId="77777777" w:rsidTr="008B3D62">
        <w:trPr>
          <w:trHeight w:val="227"/>
          <w:jc w:val="center"/>
        </w:trPr>
        <w:tc>
          <w:tcPr>
            <w:tcW w:w="1016" w:type="dxa"/>
            <w:vAlign w:val="center"/>
          </w:tcPr>
          <w:p w14:paraId="3E4DAB6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1.3.6</w:t>
            </w:r>
          </w:p>
        </w:tc>
        <w:tc>
          <w:tcPr>
            <w:tcW w:w="8111" w:type="dxa"/>
            <w:vAlign w:val="center"/>
          </w:tcPr>
          <w:p w14:paraId="44B5EF0E"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是否为专门面向中小企业或小型、微型企业采购：否</w:t>
            </w:r>
          </w:p>
        </w:tc>
      </w:tr>
      <w:tr w:rsidR="00D8312B" w:rsidRPr="009A7C69" w14:paraId="22EA7368" w14:textId="77777777" w:rsidTr="008B3D62">
        <w:trPr>
          <w:trHeight w:val="352"/>
          <w:jc w:val="center"/>
        </w:trPr>
        <w:tc>
          <w:tcPr>
            <w:tcW w:w="1016" w:type="dxa"/>
            <w:tcBorders>
              <w:right w:val="single" w:sz="4" w:space="0" w:color="auto"/>
            </w:tcBorders>
            <w:vAlign w:val="center"/>
          </w:tcPr>
          <w:p w14:paraId="3A4C43FF"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1AD971AB" w14:textId="77777777" w:rsidR="004761AB" w:rsidRPr="009A7C69" w:rsidRDefault="00724D50" w:rsidP="00FE019D">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财政资金</w:t>
            </w:r>
            <w:r w:rsidR="004761AB" w:rsidRPr="009A7C69">
              <w:rPr>
                <w:rFonts w:asciiTheme="minorEastAsia" w:eastAsiaTheme="minorEastAsia" w:hAnsiTheme="minorEastAsia" w:hint="eastAsia"/>
                <w:sz w:val="24"/>
              </w:rPr>
              <w:t>。</w:t>
            </w:r>
            <w:r w:rsidR="004761AB" w:rsidRPr="009A7C69">
              <w:rPr>
                <w:rFonts w:asciiTheme="minorEastAsia" w:eastAsiaTheme="minorEastAsia" w:hAnsiTheme="minorEastAsia" w:cs="宋体" w:hint="eastAsia"/>
                <w:sz w:val="24"/>
              </w:rPr>
              <w:t>本项目预算金额</w:t>
            </w:r>
            <w:r w:rsidR="0018783D">
              <w:rPr>
                <w:rFonts w:asciiTheme="minorEastAsia" w:eastAsiaTheme="minorEastAsia" w:hAnsiTheme="minorEastAsia" w:cs="宋体"/>
                <w:sz w:val="24"/>
              </w:rPr>
              <w:t>157</w:t>
            </w:r>
            <w:r w:rsidR="004B1034" w:rsidRPr="009A7C69">
              <w:rPr>
                <w:rFonts w:asciiTheme="minorEastAsia" w:eastAsiaTheme="minorEastAsia" w:hAnsiTheme="minorEastAsia" w:cs="宋体" w:hint="eastAsia"/>
                <w:sz w:val="24"/>
              </w:rPr>
              <w:t>万元</w:t>
            </w:r>
            <w:r w:rsidR="004761AB" w:rsidRPr="009A7C69">
              <w:rPr>
                <w:rFonts w:asciiTheme="minorEastAsia" w:eastAsiaTheme="minorEastAsia" w:hAnsiTheme="minorEastAsia" w:cs="宋体" w:hint="eastAsia"/>
                <w:sz w:val="24"/>
              </w:rPr>
              <w:t>。</w:t>
            </w:r>
          </w:p>
        </w:tc>
      </w:tr>
      <w:tr w:rsidR="00D8312B" w:rsidRPr="009A7C69" w14:paraId="25DDE44E" w14:textId="77777777" w:rsidTr="008B3D62">
        <w:trPr>
          <w:trHeight w:val="128"/>
          <w:jc w:val="center"/>
        </w:trPr>
        <w:tc>
          <w:tcPr>
            <w:tcW w:w="1016" w:type="dxa"/>
            <w:vAlign w:val="center"/>
          </w:tcPr>
          <w:p w14:paraId="175A1ECC"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w:t>
            </w:r>
          </w:p>
        </w:tc>
        <w:tc>
          <w:tcPr>
            <w:tcW w:w="8111" w:type="dxa"/>
            <w:vAlign w:val="center"/>
          </w:tcPr>
          <w:p w14:paraId="775C2C8E"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rPr>
              <w:t>三证合一的营业执照或事业单位法人证书副本复印件（复印件须加盖公章）；供应商是自然人的，应提供其有效的自然人身份证明复印件；</w:t>
            </w:r>
          </w:p>
          <w:p w14:paraId="2626497C"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8312B" w:rsidRPr="009A7C69" w14:paraId="74242CDB" w14:textId="77777777" w:rsidTr="008B3D62">
        <w:trPr>
          <w:trHeight w:val="128"/>
          <w:jc w:val="center"/>
        </w:trPr>
        <w:tc>
          <w:tcPr>
            <w:tcW w:w="1016" w:type="dxa"/>
            <w:vAlign w:val="center"/>
          </w:tcPr>
          <w:p w14:paraId="4C8C3809"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9_7-2</w:t>
            </w:r>
          </w:p>
        </w:tc>
        <w:tc>
          <w:tcPr>
            <w:tcW w:w="8111" w:type="dxa"/>
            <w:vAlign w:val="center"/>
          </w:tcPr>
          <w:p w14:paraId="3A4E97D9"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9A7C69">
              <w:rPr>
                <w:rFonts w:ascii="宋体" w:hAnsi="宋体"/>
                <w:sz w:val="24"/>
              </w:rPr>
              <w:t>（须加盖本单位公章）（格式见第九章）</w:t>
            </w:r>
          </w:p>
        </w:tc>
      </w:tr>
      <w:tr w:rsidR="00D8312B" w:rsidRPr="009A7C69" w14:paraId="4CBE0928" w14:textId="77777777" w:rsidTr="008B3D62">
        <w:trPr>
          <w:trHeight w:val="128"/>
          <w:jc w:val="center"/>
        </w:trPr>
        <w:tc>
          <w:tcPr>
            <w:tcW w:w="1016" w:type="dxa"/>
            <w:vAlign w:val="center"/>
          </w:tcPr>
          <w:p w14:paraId="2AD9C346"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9_7-3</w:t>
            </w:r>
          </w:p>
        </w:tc>
        <w:tc>
          <w:tcPr>
            <w:tcW w:w="8111" w:type="dxa"/>
            <w:vAlign w:val="center"/>
          </w:tcPr>
          <w:p w14:paraId="7F2515B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w:t>
            </w:r>
            <w:r w:rsidRPr="009A7C69">
              <w:rPr>
                <w:rFonts w:asciiTheme="minorEastAsia" w:eastAsiaTheme="minorEastAsia" w:hAnsiTheme="minorEastAsia"/>
                <w:sz w:val="24"/>
              </w:rPr>
              <w:t>资格声明</w:t>
            </w:r>
          </w:p>
        </w:tc>
      </w:tr>
      <w:tr w:rsidR="00D8312B" w:rsidRPr="009A7C69" w14:paraId="24E5BAC8" w14:textId="77777777" w:rsidTr="008B3D62">
        <w:trPr>
          <w:trHeight w:val="128"/>
          <w:jc w:val="center"/>
        </w:trPr>
        <w:tc>
          <w:tcPr>
            <w:tcW w:w="1016" w:type="dxa"/>
            <w:vAlign w:val="center"/>
          </w:tcPr>
          <w:p w14:paraId="3172261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9_7-4</w:t>
            </w:r>
          </w:p>
        </w:tc>
        <w:tc>
          <w:tcPr>
            <w:tcW w:w="8111" w:type="dxa"/>
            <w:vAlign w:val="center"/>
          </w:tcPr>
          <w:p w14:paraId="032B083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制造商资格声明（</w:t>
            </w:r>
            <w:r w:rsidRPr="009A7C69">
              <w:rPr>
                <w:rFonts w:asciiTheme="minorEastAsia" w:eastAsiaTheme="minorEastAsia" w:hAnsiTheme="minorEastAsia" w:hint="eastAsia"/>
                <w:sz w:val="24"/>
              </w:rPr>
              <w:t>进口</w:t>
            </w:r>
            <w:r w:rsidRPr="009A7C69">
              <w:rPr>
                <w:rFonts w:asciiTheme="minorEastAsia" w:eastAsiaTheme="minorEastAsia" w:hAnsiTheme="minorEastAsia"/>
                <w:sz w:val="24"/>
              </w:rPr>
              <w:t>产品适用</w:t>
            </w:r>
            <w:r w:rsidRPr="009A7C69">
              <w:rPr>
                <w:rFonts w:hAnsi="宋体" w:hint="eastAsia"/>
                <w:sz w:val="24"/>
              </w:rPr>
              <w:t>，其它产品不是必须提供</w:t>
            </w:r>
            <w:r w:rsidRPr="009A7C69">
              <w:rPr>
                <w:rFonts w:asciiTheme="minorEastAsia" w:eastAsiaTheme="minorEastAsia" w:hAnsiTheme="minorEastAsia"/>
                <w:sz w:val="24"/>
              </w:rPr>
              <w:t>）</w:t>
            </w:r>
          </w:p>
        </w:tc>
      </w:tr>
      <w:tr w:rsidR="00D8312B" w:rsidRPr="009A7C69" w14:paraId="58EDB366" w14:textId="77777777" w:rsidTr="008B3D62">
        <w:trPr>
          <w:trHeight w:val="128"/>
          <w:jc w:val="center"/>
        </w:trPr>
        <w:tc>
          <w:tcPr>
            <w:tcW w:w="1016" w:type="dxa"/>
            <w:vAlign w:val="center"/>
          </w:tcPr>
          <w:p w14:paraId="1C3B5DF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9_7-5</w:t>
            </w:r>
          </w:p>
        </w:tc>
        <w:tc>
          <w:tcPr>
            <w:tcW w:w="8111" w:type="dxa"/>
            <w:vAlign w:val="center"/>
          </w:tcPr>
          <w:p w14:paraId="2C91301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制造商授权书</w:t>
            </w:r>
            <w:r w:rsidRPr="009A7C69">
              <w:rPr>
                <w:rFonts w:asciiTheme="minorEastAsia" w:eastAsiaTheme="minorEastAsia" w:hAnsiTheme="minorEastAsia" w:hint="eastAsia"/>
                <w:sz w:val="24"/>
              </w:rPr>
              <w:t>（</w:t>
            </w:r>
            <w:r w:rsidRPr="009A7C69">
              <w:rPr>
                <w:rFonts w:hAnsi="宋体" w:hint="eastAsia"/>
                <w:sz w:val="24"/>
              </w:rPr>
              <w:t>进口产品</w:t>
            </w:r>
            <w:r w:rsidR="00127F82" w:rsidRPr="009A7C69">
              <w:rPr>
                <w:rFonts w:hAnsi="宋体" w:hint="eastAsia"/>
                <w:sz w:val="24"/>
              </w:rPr>
              <w:t>须</w:t>
            </w:r>
            <w:r w:rsidRPr="009A7C69">
              <w:rPr>
                <w:rFonts w:hAnsi="宋体" w:hint="eastAsia"/>
                <w:sz w:val="24"/>
              </w:rPr>
              <w:t>提供该授权书，其它</w:t>
            </w:r>
            <w:r w:rsidR="000924FC" w:rsidRPr="009A7C69">
              <w:rPr>
                <w:rFonts w:hAnsi="宋体" w:hint="eastAsia"/>
                <w:sz w:val="24"/>
              </w:rPr>
              <w:t>情况</w:t>
            </w:r>
            <w:r w:rsidRPr="009A7C69">
              <w:rPr>
                <w:rFonts w:hAnsi="宋体" w:hint="eastAsia"/>
                <w:sz w:val="24"/>
              </w:rPr>
              <w:t>不是必须提供）</w:t>
            </w:r>
          </w:p>
        </w:tc>
      </w:tr>
      <w:tr w:rsidR="00D8312B" w:rsidRPr="009A7C69" w14:paraId="40CC85AB" w14:textId="77777777" w:rsidTr="008B3D62">
        <w:trPr>
          <w:trHeight w:val="128"/>
          <w:jc w:val="center"/>
        </w:trPr>
        <w:tc>
          <w:tcPr>
            <w:tcW w:w="1016" w:type="dxa"/>
            <w:vAlign w:val="center"/>
          </w:tcPr>
          <w:p w14:paraId="320824E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9_7-6</w:t>
            </w:r>
          </w:p>
        </w:tc>
        <w:tc>
          <w:tcPr>
            <w:tcW w:w="8111" w:type="dxa"/>
            <w:vAlign w:val="center"/>
          </w:tcPr>
          <w:p w14:paraId="7D7B7086"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提供经会计师事务所出具的</w:t>
            </w:r>
            <w:r w:rsidR="00E562A8">
              <w:rPr>
                <w:rFonts w:asciiTheme="minorEastAsia" w:eastAsiaTheme="minorEastAsia" w:hAnsiTheme="minorEastAsia"/>
                <w:sz w:val="24"/>
              </w:rPr>
              <w:t>上一年度（2019年度）</w:t>
            </w:r>
            <w:r w:rsidRPr="009A7C69">
              <w:rPr>
                <w:rFonts w:asciiTheme="minorEastAsia" w:eastAsiaTheme="minorEastAsia" w:hAnsiTheme="minorEastAsia" w:hint="eastAsia"/>
                <w:sz w:val="24"/>
              </w:rPr>
              <w:t>的财务审计报告，并加盖投标人公章。如投标人无法提供</w:t>
            </w:r>
            <w:r w:rsidR="00E562A8">
              <w:rPr>
                <w:rFonts w:asciiTheme="minorEastAsia" w:eastAsiaTheme="minorEastAsia" w:hAnsiTheme="minorEastAsia"/>
                <w:sz w:val="24"/>
              </w:rPr>
              <w:t>上一年度（2019年度）</w:t>
            </w:r>
            <w:r w:rsidRPr="009A7C69">
              <w:rPr>
                <w:rFonts w:asciiTheme="minorEastAsia" w:eastAsiaTheme="minorEastAsia" w:hAnsiTheme="minorEastAsia" w:hint="eastAsia"/>
                <w:sz w:val="24"/>
              </w:rPr>
              <w:t>的审计报告，则须提供银行出具的资信证明。</w:t>
            </w:r>
          </w:p>
          <w:p w14:paraId="0398CC0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说明：1、银行资信证明是指投标人参加本次投标截止日前</w:t>
            </w:r>
            <w:r w:rsidRPr="009A7C69">
              <w:rPr>
                <w:rFonts w:asciiTheme="minorEastAsia" w:eastAsiaTheme="minorEastAsia" w:hAnsiTheme="minorEastAsia" w:hint="eastAsia"/>
                <w:sz w:val="24"/>
              </w:rPr>
              <w:t>三个月</w:t>
            </w:r>
            <w:r w:rsidRPr="009A7C69">
              <w:rPr>
                <w:rFonts w:asciiTheme="minorEastAsia" w:eastAsiaTheme="minorEastAsia" w:hAnsiTheme="minorEastAsia"/>
                <w:sz w:val="24"/>
              </w:rPr>
              <w:t>内银行出具</w:t>
            </w:r>
            <w:r w:rsidRPr="009A7C69">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17D6F7A4"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sz w:val="24"/>
              </w:rPr>
              <w:t>2、提供的银行资信证明必须是完整的（正反面），可以为复印件 (加盖本单位公章)，</w:t>
            </w:r>
            <w:r w:rsidRPr="009A7C69">
              <w:rPr>
                <w:rFonts w:ascii="宋体" w:hAnsi="宋体" w:hint="eastAsia"/>
                <w:sz w:val="24"/>
              </w:rPr>
              <w:t>采购人、采购代理机构</w:t>
            </w:r>
            <w:r w:rsidRPr="009A7C69">
              <w:rPr>
                <w:rFonts w:ascii="宋体" w:hAnsi="宋体"/>
                <w:sz w:val="24"/>
              </w:rPr>
              <w:t>保留审核原件的权利；</w:t>
            </w:r>
          </w:p>
          <w:p w14:paraId="2CE707A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3、银行资信证明应能说明该投标人与银行之间业务往来正常，企业信誉良好等；</w:t>
            </w:r>
          </w:p>
          <w:p w14:paraId="361E3B0F"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4、银行出具的存款证明不能替代银行资信证明，存款证明无效</w:t>
            </w:r>
            <w:r w:rsidRPr="009A7C69">
              <w:rPr>
                <w:rFonts w:asciiTheme="minorEastAsia" w:eastAsiaTheme="minorEastAsia" w:hAnsiTheme="minorEastAsia" w:hint="eastAsia"/>
                <w:sz w:val="24"/>
              </w:rPr>
              <w:t>。</w:t>
            </w:r>
          </w:p>
        </w:tc>
      </w:tr>
      <w:tr w:rsidR="00D8312B" w:rsidRPr="009A7C69" w14:paraId="0867F2AA" w14:textId="77777777" w:rsidTr="008B3D62">
        <w:trPr>
          <w:trHeight w:val="128"/>
          <w:jc w:val="center"/>
        </w:trPr>
        <w:tc>
          <w:tcPr>
            <w:tcW w:w="1016" w:type="dxa"/>
            <w:vAlign w:val="center"/>
          </w:tcPr>
          <w:p w14:paraId="0130B516"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9_7-7</w:t>
            </w:r>
          </w:p>
        </w:tc>
        <w:tc>
          <w:tcPr>
            <w:tcW w:w="8111" w:type="dxa"/>
            <w:vAlign w:val="center"/>
          </w:tcPr>
          <w:p w14:paraId="449FB6CD" w14:textId="77777777" w:rsidR="004761AB" w:rsidRPr="009A7C69" w:rsidRDefault="004761AB" w:rsidP="008B3D62">
            <w:pPr>
              <w:spacing w:line="360" w:lineRule="auto"/>
              <w:rPr>
                <w:rFonts w:asciiTheme="minorEastAsia" w:eastAsiaTheme="minorEastAsia" w:hAnsiTheme="minorEastAsia"/>
                <w:bCs/>
                <w:sz w:val="24"/>
              </w:rPr>
            </w:pPr>
            <w:bookmarkStart w:id="12" w:name="_Hlk2075119"/>
            <w:r w:rsidRPr="009A7C69">
              <w:rPr>
                <w:rFonts w:asciiTheme="minorEastAsia" w:eastAsiaTheme="minorEastAsia" w:hAnsiTheme="minorEastAsia" w:hint="eastAsia"/>
                <w:sz w:val="24"/>
              </w:rPr>
              <w:t>投标人应提供</w:t>
            </w:r>
            <w:r w:rsidRPr="009A7C69">
              <w:rPr>
                <w:rFonts w:asciiTheme="minorEastAsia" w:eastAsiaTheme="minorEastAsia" w:hAnsiTheme="minorEastAsia"/>
                <w:sz w:val="24"/>
              </w:rPr>
              <w:t>开标日期前</w:t>
            </w:r>
            <w:r w:rsidR="00990228">
              <w:rPr>
                <w:rFonts w:asciiTheme="minorEastAsia" w:eastAsiaTheme="minorEastAsia" w:hAnsiTheme="minorEastAsia" w:hint="eastAsia"/>
                <w:sz w:val="24"/>
              </w:rPr>
              <w:t>六</w:t>
            </w:r>
            <w:r w:rsidRPr="009A7C69">
              <w:rPr>
                <w:rFonts w:asciiTheme="minorEastAsia" w:eastAsiaTheme="minorEastAsia" w:hAnsiTheme="minorEastAsia"/>
                <w:sz w:val="24"/>
              </w:rPr>
              <w:t>个月内任意一个月</w:t>
            </w:r>
            <w:r w:rsidRPr="009A7C69">
              <w:rPr>
                <w:rFonts w:asciiTheme="minorEastAsia" w:eastAsiaTheme="minorEastAsia" w:hAnsiTheme="minorEastAsia" w:hint="eastAsia"/>
                <w:sz w:val="24"/>
              </w:rPr>
              <w:t>的</w:t>
            </w:r>
            <w:r w:rsidRPr="009A7C69">
              <w:rPr>
                <w:rFonts w:asciiTheme="minorEastAsia" w:eastAsiaTheme="minorEastAsia" w:hAnsiTheme="minorEastAsia"/>
                <w:sz w:val="24"/>
              </w:rPr>
              <w:t>缴纳社会保障资金的有效票据凭证</w:t>
            </w:r>
            <w:r w:rsidRPr="009A7C69">
              <w:rPr>
                <w:rFonts w:asciiTheme="minorEastAsia" w:eastAsiaTheme="minorEastAsia" w:hAnsiTheme="minorEastAsia" w:hint="eastAsia"/>
                <w:bCs/>
                <w:sz w:val="24"/>
              </w:rPr>
              <w:t>；若</w:t>
            </w:r>
            <w:r w:rsidRPr="009A7C69">
              <w:rPr>
                <w:rFonts w:asciiTheme="minorEastAsia" w:eastAsiaTheme="minorEastAsia" w:hAnsiTheme="minorEastAsia"/>
                <w:sz w:val="24"/>
              </w:rPr>
              <w:t>投标人逐年交纳社会保障资金的，须提供参加本次政府采购活动上年度缴纳社会保障资金的</w:t>
            </w:r>
            <w:r w:rsidRPr="009A7C69">
              <w:rPr>
                <w:rFonts w:asciiTheme="minorEastAsia" w:eastAsiaTheme="minorEastAsia" w:hAnsiTheme="minorEastAsia" w:hint="eastAsia"/>
                <w:sz w:val="24"/>
              </w:rPr>
              <w:t>有效</w:t>
            </w:r>
            <w:r w:rsidRPr="009A7C69">
              <w:rPr>
                <w:rFonts w:asciiTheme="minorEastAsia" w:eastAsiaTheme="minorEastAsia" w:hAnsiTheme="minorEastAsia"/>
                <w:sz w:val="24"/>
              </w:rPr>
              <w:t>票据凭证复印件。</w:t>
            </w:r>
            <w:r w:rsidRPr="009A7C69">
              <w:rPr>
                <w:rFonts w:asciiTheme="minorEastAsia" w:eastAsiaTheme="minorEastAsia" w:hAnsiTheme="minorEastAsia"/>
                <w:bCs/>
                <w:sz w:val="24"/>
              </w:rPr>
              <w:t>（</w:t>
            </w:r>
            <w:r w:rsidRPr="009A7C69">
              <w:rPr>
                <w:rFonts w:asciiTheme="minorEastAsia" w:eastAsiaTheme="minorEastAsia" w:hAnsiTheme="minorEastAsia"/>
                <w:sz w:val="24"/>
              </w:rPr>
              <w:t>须加盖投标人公章</w:t>
            </w:r>
            <w:r w:rsidRPr="009A7C69">
              <w:rPr>
                <w:rFonts w:asciiTheme="minorEastAsia" w:eastAsiaTheme="minorEastAsia" w:hAnsiTheme="minorEastAsia"/>
                <w:bCs/>
                <w:sz w:val="24"/>
              </w:rPr>
              <w:t>）</w:t>
            </w:r>
          </w:p>
          <w:p w14:paraId="3E34BDF3"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8312B" w:rsidRPr="009A7C69" w14:paraId="3AD2377F" w14:textId="77777777" w:rsidTr="008B3D62">
        <w:trPr>
          <w:trHeight w:val="128"/>
          <w:jc w:val="center"/>
        </w:trPr>
        <w:tc>
          <w:tcPr>
            <w:tcW w:w="1016" w:type="dxa"/>
            <w:vAlign w:val="center"/>
          </w:tcPr>
          <w:p w14:paraId="16D5200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9_7-8</w:t>
            </w:r>
          </w:p>
        </w:tc>
        <w:tc>
          <w:tcPr>
            <w:tcW w:w="8111" w:type="dxa"/>
            <w:vAlign w:val="center"/>
          </w:tcPr>
          <w:p w14:paraId="09397B57" w14:textId="77777777" w:rsidR="004761AB" w:rsidRPr="009A7C69" w:rsidRDefault="004761AB" w:rsidP="008B3D62">
            <w:pPr>
              <w:spacing w:line="360" w:lineRule="auto"/>
              <w:rPr>
                <w:rFonts w:asciiTheme="minorEastAsia" w:eastAsiaTheme="minorEastAsia" w:hAnsiTheme="minorEastAsia"/>
                <w:sz w:val="24"/>
              </w:rPr>
            </w:pPr>
            <w:bookmarkStart w:id="13" w:name="_Hlk2075141"/>
            <w:r w:rsidRPr="009A7C69">
              <w:rPr>
                <w:rFonts w:asciiTheme="minorEastAsia" w:eastAsiaTheme="minorEastAsia" w:hAnsiTheme="minorEastAsia" w:hint="eastAsia"/>
                <w:sz w:val="24"/>
              </w:rPr>
              <w:t>投标人应提供开标日期前</w:t>
            </w:r>
            <w:r w:rsidR="00990228">
              <w:rPr>
                <w:rFonts w:asciiTheme="minorEastAsia" w:eastAsiaTheme="minorEastAsia" w:hAnsiTheme="minorEastAsia" w:hint="eastAsia"/>
                <w:sz w:val="24"/>
              </w:rPr>
              <w:t>六</w:t>
            </w:r>
            <w:r w:rsidRPr="009A7C69">
              <w:rPr>
                <w:rFonts w:asciiTheme="minorEastAsia" w:eastAsiaTheme="minorEastAsia" w:hAnsiTheme="minorEastAsia" w:hint="eastAsia"/>
                <w:sz w:val="24"/>
              </w:rPr>
              <w:t>个月内任意一个月依法纳税（法人单位必须为增值税或营业税或企业所得税）证明（银行缴费凭证或税务机关开具的证明）复印件（加盖投标人公章）</w:t>
            </w:r>
          </w:p>
          <w:p w14:paraId="7D3D7C3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8312B" w:rsidRPr="009A7C69" w14:paraId="1A714912" w14:textId="77777777" w:rsidTr="008B3D62">
        <w:trPr>
          <w:trHeight w:val="128"/>
          <w:jc w:val="center"/>
        </w:trPr>
        <w:tc>
          <w:tcPr>
            <w:tcW w:w="1016" w:type="dxa"/>
            <w:vAlign w:val="center"/>
          </w:tcPr>
          <w:p w14:paraId="2DA7D8EE"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9_7-9</w:t>
            </w:r>
          </w:p>
        </w:tc>
        <w:tc>
          <w:tcPr>
            <w:tcW w:w="8111" w:type="dxa"/>
            <w:vAlign w:val="center"/>
          </w:tcPr>
          <w:p w14:paraId="1B39FB7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投标人应提供</w:t>
            </w:r>
            <w:r w:rsidRPr="009A7C69">
              <w:rPr>
                <w:rFonts w:ascii="宋体" w:hAnsi="宋体" w:hint="eastAsia"/>
                <w:sz w:val="24"/>
              </w:rPr>
              <w:t>具有履行合同所必需的设备和专业技术能力的证明材料</w:t>
            </w:r>
            <w:r w:rsidRPr="009A7C69">
              <w:rPr>
                <w:rFonts w:ascii="宋体" w:hAnsi="宋体" w:hint="eastAsia"/>
                <w:b/>
                <w:sz w:val="24"/>
              </w:rPr>
              <w:t>（如招标文件第四</w:t>
            </w:r>
            <w:proofErr w:type="gramStart"/>
            <w:r w:rsidRPr="009A7C69">
              <w:rPr>
                <w:rFonts w:ascii="宋体" w:hAnsi="宋体" w:hint="eastAsia"/>
                <w:b/>
                <w:sz w:val="24"/>
              </w:rPr>
              <w:t>章项目</w:t>
            </w:r>
            <w:proofErr w:type="gramEnd"/>
            <w:r w:rsidRPr="009A7C69">
              <w:rPr>
                <w:rFonts w:ascii="宋体" w:hAnsi="宋体" w:hint="eastAsia"/>
                <w:b/>
                <w:sz w:val="24"/>
              </w:rPr>
              <w:t>需求中对设备和专业技术能力提出了实质性要求，则投标人须按要求提供相关证明材料，授权代表签字并加盖公章）</w:t>
            </w:r>
          </w:p>
        </w:tc>
      </w:tr>
      <w:tr w:rsidR="00D8312B" w:rsidRPr="009A7C69" w14:paraId="4E650380" w14:textId="77777777" w:rsidTr="008B3D62">
        <w:trPr>
          <w:trHeight w:val="128"/>
          <w:jc w:val="center"/>
        </w:trPr>
        <w:tc>
          <w:tcPr>
            <w:tcW w:w="1016" w:type="dxa"/>
            <w:vAlign w:val="center"/>
          </w:tcPr>
          <w:p w14:paraId="070CF18A"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9_7-10</w:t>
            </w:r>
          </w:p>
        </w:tc>
        <w:tc>
          <w:tcPr>
            <w:tcW w:w="8111" w:type="dxa"/>
            <w:vAlign w:val="center"/>
          </w:tcPr>
          <w:p w14:paraId="169ADEE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参加</w:t>
            </w:r>
            <w:r w:rsidRPr="009A7C69">
              <w:rPr>
                <w:rFonts w:asciiTheme="minorEastAsia" w:eastAsiaTheme="minorEastAsia" w:hAnsiTheme="minorEastAsia" w:hint="eastAsia"/>
                <w:sz w:val="24"/>
              </w:rPr>
              <w:t>此次招标</w:t>
            </w:r>
            <w:r w:rsidRPr="009A7C69">
              <w:rPr>
                <w:rFonts w:asciiTheme="minorEastAsia" w:eastAsiaTheme="minorEastAsia" w:hAnsiTheme="minorEastAsia"/>
                <w:sz w:val="24"/>
              </w:rPr>
              <w:t>采购活动前三年内，在经营活动中没有重大违法记录的声明</w:t>
            </w:r>
            <w:r w:rsidRPr="009A7C69">
              <w:rPr>
                <w:rFonts w:asciiTheme="minorEastAsia" w:eastAsiaTheme="minorEastAsia" w:hAnsiTheme="minorEastAsia" w:hint="eastAsia"/>
                <w:sz w:val="24"/>
              </w:rPr>
              <w:t>原件</w:t>
            </w:r>
            <w:r w:rsidRPr="009A7C69">
              <w:rPr>
                <w:rFonts w:asciiTheme="minorEastAsia" w:eastAsiaTheme="minorEastAsia" w:hAnsiTheme="minorEastAsia"/>
                <w:sz w:val="24"/>
              </w:rPr>
              <w:t>（须加盖投标人公章）</w:t>
            </w:r>
          </w:p>
        </w:tc>
      </w:tr>
      <w:tr w:rsidR="00D8312B" w:rsidRPr="009A7C69" w14:paraId="3C613492" w14:textId="77777777" w:rsidTr="008B3D62">
        <w:trPr>
          <w:trHeight w:val="128"/>
          <w:jc w:val="center"/>
        </w:trPr>
        <w:tc>
          <w:tcPr>
            <w:tcW w:w="1016" w:type="dxa"/>
            <w:vAlign w:val="center"/>
          </w:tcPr>
          <w:p w14:paraId="14443452"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9_7-11</w:t>
            </w:r>
          </w:p>
        </w:tc>
        <w:tc>
          <w:tcPr>
            <w:tcW w:w="8111" w:type="dxa"/>
            <w:vAlign w:val="center"/>
          </w:tcPr>
          <w:p w14:paraId="1797FA12" w14:textId="77777777" w:rsidR="004761AB" w:rsidRPr="009A7C69" w:rsidRDefault="00147A84"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信用声明（须加盖投标人公章）</w:t>
            </w:r>
          </w:p>
        </w:tc>
      </w:tr>
      <w:tr w:rsidR="00D8312B" w:rsidRPr="009A7C69" w14:paraId="3B6C0A6D" w14:textId="77777777" w:rsidTr="008B3D62">
        <w:trPr>
          <w:trHeight w:val="128"/>
          <w:jc w:val="center"/>
        </w:trPr>
        <w:tc>
          <w:tcPr>
            <w:tcW w:w="1016" w:type="dxa"/>
            <w:vAlign w:val="center"/>
          </w:tcPr>
          <w:p w14:paraId="782A8912"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9_7-12</w:t>
            </w:r>
          </w:p>
        </w:tc>
        <w:tc>
          <w:tcPr>
            <w:tcW w:w="8111" w:type="dxa"/>
            <w:vAlign w:val="center"/>
          </w:tcPr>
          <w:p w14:paraId="12D9750C"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招标文件要求或投标人认为必要的其他资格证明文件（复印件，须加盖投标人公章）</w:t>
            </w:r>
          </w:p>
        </w:tc>
      </w:tr>
      <w:tr w:rsidR="00D8312B" w:rsidRPr="009A7C69" w14:paraId="2D1194EA" w14:textId="77777777" w:rsidTr="008B3D62">
        <w:trPr>
          <w:trHeight w:val="186"/>
          <w:jc w:val="center"/>
        </w:trPr>
        <w:tc>
          <w:tcPr>
            <w:tcW w:w="1016" w:type="dxa"/>
            <w:vAlign w:val="center"/>
          </w:tcPr>
          <w:p w14:paraId="3AD8D2DC"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12.1</w:t>
            </w:r>
          </w:p>
        </w:tc>
        <w:tc>
          <w:tcPr>
            <w:tcW w:w="8111" w:type="dxa"/>
            <w:vAlign w:val="center"/>
          </w:tcPr>
          <w:p w14:paraId="2B1E24E7"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投标保证金：人民币</w:t>
            </w:r>
            <w:r w:rsidR="0018783D">
              <w:rPr>
                <w:rFonts w:asciiTheme="minorEastAsia" w:eastAsiaTheme="minorEastAsia" w:hAnsiTheme="minorEastAsia" w:hint="eastAsia"/>
                <w:b/>
                <w:sz w:val="24"/>
              </w:rPr>
              <w:t>叁</w:t>
            </w:r>
            <w:r w:rsidR="00FE019D">
              <w:rPr>
                <w:rFonts w:asciiTheme="minorEastAsia" w:eastAsiaTheme="minorEastAsia" w:hAnsiTheme="minorEastAsia" w:hint="eastAsia"/>
                <w:b/>
                <w:sz w:val="24"/>
              </w:rPr>
              <w:t>万</w:t>
            </w:r>
            <w:r w:rsidRPr="009A7C69">
              <w:rPr>
                <w:rFonts w:asciiTheme="minorEastAsia" w:eastAsiaTheme="minorEastAsia" w:hAnsiTheme="minorEastAsia" w:hint="eastAsia"/>
                <w:b/>
                <w:sz w:val="24"/>
              </w:rPr>
              <w:t>元整（￥</w:t>
            </w:r>
            <w:r w:rsidR="0018783D">
              <w:rPr>
                <w:rFonts w:asciiTheme="minorEastAsia" w:eastAsiaTheme="minorEastAsia" w:hAnsiTheme="minorEastAsia"/>
                <w:b/>
                <w:sz w:val="24"/>
              </w:rPr>
              <w:t>30</w:t>
            </w:r>
            <w:r w:rsidRPr="009A7C69">
              <w:rPr>
                <w:rFonts w:asciiTheme="minorEastAsia" w:eastAsiaTheme="minorEastAsia" w:hAnsiTheme="minorEastAsia"/>
                <w:b/>
                <w:sz w:val="24"/>
              </w:rPr>
              <w:t>000.00</w:t>
            </w:r>
            <w:r w:rsidRPr="009A7C69">
              <w:rPr>
                <w:rFonts w:asciiTheme="minorEastAsia" w:eastAsiaTheme="minorEastAsia" w:hAnsiTheme="minorEastAsia" w:hint="eastAsia"/>
                <w:b/>
                <w:sz w:val="24"/>
              </w:rPr>
              <w:t>元）</w:t>
            </w:r>
          </w:p>
          <w:p w14:paraId="3E7A89BC"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递交截止时间：同投标截止时间。</w:t>
            </w:r>
          </w:p>
          <w:p w14:paraId="7E02C6A3"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交纳投标保证金形式：电汇</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支票、保函、</w:t>
            </w:r>
            <w:r w:rsidRPr="009A7C69">
              <w:rPr>
                <w:rFonts w:asciiTheme="minorEastAsia" w:eastAsiaTheme="minorEastAsia" w:hAnsiTheme="minorEastAsia" w:hint="eastAsia"/>
                <w:sz w:val="24"/>
              </w:rPr>
              <w:t>政府采购投标担保函</w:t>
            </w:r>
            <w:r w:rsidRPr="009A7C69">
              <w:rPr>
                <w:rFonts w:asciiTheme="minorEastAsia" w:eastAsiaTheme="minorEastAsia" w:hAnsiTheme="minorEastAsia"/>
                <w:sz w:val="24"/>
              </w:rPr>
              <w:t>等非现金形式</w:t>
            </w:r>
          </w:p>
          <w:p w14:paraId="4B8B5725" w14:textId="77777777" w:rsidR="004761AB" w:rsidRPr="009A7C69" w:rsidRDefault="004761AB" w:rsidP="008B3D62">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3B9B1111" w14:textId="77777777" w:rsidR="004761AB" w:rsidRPr="009A7C69" w:rsidRDefault="004761AB" w:rsidP="008B3D62">
            <w:pPr>
              <w:spacing w:line="360" w:lineRule="auto"/>
              <w:rPr>
                <w:rFonts w:ascii="宋体" w:hAnsi="宋体"/>
                <w:sz w:val="24"/>
                <w:szCs w:val="21"/>
              </w:rPr>
            </w:pPr>
            <w:r w:rsidRPr="009A7C69">
              <w:rPr>
                <w:rFonts w:ascii="宋体" w:hAnsi="宋体" w:hint="eastAsia"/>
                <w:sz w:val="24"/>
                <w:szCs w:val="21"/>
              </w:rPr>
              <w:t xml:space="preserve">开户银行：华夏银行北京学院路支行              </w:t>
            </w:r>
          </w:p>
          <w:p w14:paraId="46EA7EDC"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szCs w:val="21"/>
              </w:rPr>
              <w:lastRenderedPageBreak/>
              <w:t>帐  号：</w:t>
            </w:r>
            <w:r w:rsidRPr="009A7C69">
              <w:rPr>
                <w:rFonts w:ascii="宋体" w:hAnsi="宋体"/>
                <w:sz w:val="24"/>
                <w:szCs w:val="21"/>
              </w:rPr>
              <w:t>10242000000002546</w:t>
            </w:r>
          </w:p>
        </w:tc>
      </w:tr>
      <w:tr w:rsidR="00D8312B" w:rsidRPr="009A7C69" w14:paraId="327AA2B4" w14:textId="77777777" w:rsidTr="008B3D62">
        <w:trPr>
          <w:trHeight w:val="182"/>
          <w:jc w:val="center"/>
        </w:trPr>
        <w:tc>
          <w:tcPr>
            <w:tcW w:w="1016" w:type="dxa"/>
            <w:vAlign w:val="center"/>
          </w:tcPr>
          <w:p w14:paraId="168AAA6E"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13.1</w:t>
            </w:r>
          </w:p>
        </w:tc>
        <w:tc>
          <w:tcPr>
            <w:tcW w:w="8111" w:type="dxa"/>
            <w:vAlign w:val="center"/>
          </w:tcPr>
          <w:p w14:paraId="60B8F422" w14:textId="77777777" w:rsidR="004761AB" w:rsidRPr="009A7C69" w:rsidRDefault="004761AB" w:rsidP="008B3D62">
            <w:pPr>
              <w:spacing w:line="360" w:lineRule="auto"/>
              <w:ind w:left="1592" w:hanging="1592"/>
              <w:rPr>
                <w:rFonts w:asciiTheme="minorEastAsia" w:eastAsiaTheme="minorEastAsia" w:hAnsiTheme="minorEastAsia"/>
                <w:sz w:val="24"/>
              </w:rPr>
            </w:pPr>
            <w:r w:rsidRPr="009A7C69">
              <w:rPr>
                <w:rFonts w:asciiTheme="minorEastAsia" w:eastAsiaTheme="minorEastAsia" w:hAnsiTheme="minorEastAsia" w:hint="eastAsia"/>
                <w:sz w:val="24"/>
              </w:rPr>
              <w:t>投标有效期：</w:t>
            </w:r>
            <w:r w:rsidRPr="009A7C69">
              <w:rPr>
                <w:rFonts w:asciiTheme="minorEastAsia" w:eastAsiaTheme="minorEastAsia" w:hAnsiTheme="minorEastAsia"/>
                <w:sz w:val="24"/>
              </w:rPr>
              <w:t>90天</w:t>
            </w:r>
          </w:p>
        </w:tc>
      </w:tr>
      <w:tr w:rsidR="00D8312B" w:rsidRPr="009A7C69" w14:paraId="526316F1" w14:textId="77777777" w:rsidTr="008B3D62">
        <w:trPr>
          <w:trHeight w:val="167"/>
          <w:jc w:val="center"/>
        </w:trPr>
        <w:tc>
          <w:tcPr>
            <w:tcW w:w="1016" w:type="dxa"/>
            <w:vAlign w:val="center"/>
          </w:tcPr>
          <w:p w14:paraId="25C0B1E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14.1</w:t>
            </w:r>
          </w:p>
        </w:tc>
        <w:tc>
          <w:tcPr>
            <w:tcW w:w="8111" w:type="dxa"/>
            <w:vAlign w:val="center"/>
          </w:tcPr>
          <w:p w14:paraId="6C74BA16"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投标文件：</w:t>
            </w:r>
            <w:r w:rsidRPr="009A7C69">
              <w:rPr>
                <w:rFonts w:asciiTheme="minorEastAsia" w:eastAsiaTheme="minorEastAsia" w:hAnsiTheme="minorEastAsia" w:hint="eastAsia"/>
                <w:b/>
                <w:sz w:val="24"/>
              </w:rPr>
              <w:t>正本：</w:t>
            </w:r>
            <w:r w:rsidRPr="009A7C69">
              <w:rPr>
                <w:rFonts w:asciiTheme="minorEastAsia" w:eastAsiaTheme="minorEastAsia" w:hAnsiTheme="minorEastAsia"/>
                <w:b/>
                <w:sz w:val="24"/>
              </w:rPr>
              <w:t>1份；副本：5份；电子版：1份。</w:t>
            </w:r>
          </w:p>
          <w:p w14:paraId="5513C46B"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（电子文件规定：必须提供文件的可编辑版本和盖红章的</w:t>
            </w:r>
            <w:r w:rsidRPr="009A7C69">
              <w:rPr>
                <w:rFonts w:asciiTheme="minorEastAsia" w:eastAsiaTheme="minorEastAsia" w:hAnsiTheme="minorEastAsia"/>
                <w:b/>
                <w:sz w:val="24"/>
              </w:rPr>
              <w:t>PDF扫描件</w:t>
            </w:r>
            <w:r w:rsidRPr="009A7C69">
              <w:rPr>
                <w:rFonts w:asciiTheme="minorEastAsia" w:eastAsiaTheme="minorEastAsia" w:hAnsiTheme="minorEastAsia" w:hint="eastAsia"/>
                <w:b/>
                <w:sz w:val="24"/>
              </w:rPr>
              <w:t>，</w:t>
            </w:r>
            <w:r w:rsidRPr="009A7C69">
              <w:rPr>
                <w:rFonts w:asciiTheme="minorEastAsia" w:eastAsiaTheme="minorEastAsia" w:hAnsiTheme="minorEastAsia"/>
                <w:b/>
                <w:sz w:val="24"/>
              </w:rPr>
              <w:t>存储载体为USB存储设备</w:t>
            </w:r>
            <w:r w:rsidRPr="009A7C69">
              <w:rPr>
                <w:rFonts w:asciiTheme="minorEastAsia" w:eastAsiaTheme="minorEastAsia" w:hAnsiTheme="minorEastAsia" w:hint="eastAsia"/>
                <w:b/>
                <w:sz w:val="24"/>
              </w:rPr>
              <w:t>）。</w:t>
            </w:r>
          </w:p>
          <w:p w14:paraId="72632265"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电子文件规定格式为：</w:t>
            </w:r>
          </w:p>
          <w:p w14:paraId="602B819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（一）文本文件采用</w:t>
            </w:r>
            <w:r w:rsidRPr="009A7C69">
              <w:rPr>
                <w:rFonts w:asciiTheme="minorEastAsia" w:eastAsiaTheme="minorEastAsia" w:hAnsiTheme="minorEastAsia"/>
                <w:sz w:val="24"/>
              </w:rPr>
              <w:t>DOC、RTF、TXT、PDF格式；</w:t>
            </w:r>
          </w:p>
          <w:p w14:paraId="001846DF"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（二）图像文件采用</w:t>
            </w:r>
            <w:r w:rsidRPr="009A7C69">
              <w:rPr>
                <w:rFonts w:asciiTheme="minorEastAsia" w:eastAsiaTheme="minorEastAsia" w:hAnsiTheme="minorEastAsia"/>
                <w:sz w:val="24"/>
              </w:rPr>
              <w:t>JPEG、TIFF格式；</w:t>
            </w:r>
          </w:p>
          <w:p w14:paraId="3E637C87"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（三）影像文件采用</w:t>
            </w:r>
            <w:r w:rsidRPr="009A7C69">
              <w:rPr>
                <w:rFonts w:asciiTheme="minorEastAsia" w:eastAsiaTheme="minorEastAsia" w:hAnsiTheme="minorEastAsia"/>
                <w:sz w:val="24"/>
              </w:rPr>
              <w:t>MPEG、AVI格式；</w:t>
            </w:r>
          </w:p>
          <w:p w14:paraId="09AD24A2"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（四）声音文件采用</w:t>
            </w:r>
            <w:r w:rsidRPr="009A7C69">
              <w:rPr>
                <w:rFonts w:asciiTheme="minorEastAsia" w:eastAsiaTheme="minorEastAsia" w:hAnsiTheme="minorEastAsia"/>
                <w:sz w:val="24"/>
              </w:rPr>
              <w:t>WAV、MP3格式。</w:t>
            </w:r>
          </w:p>
        </w:tc>
      </w:tr>
      <w:tr w:rsidR="00D8312B" w:rsidRPr="009A7C69" w14:paraId="0FD22A90" w14:textId="77777777" w:rsidTr="008B3D62">
        <w:trPr>
          <w:trHeight w:val="60"/>
          <w:jc w:val="center"/>
        </w:trPr>
        <w:tc>
          <w:tcPr>
            <w:tcW w:w="1016" w:type="dxa"/>
            <w:vAlign w:val="center"/>
          </w:tcPr>
          <w:p w14:paraId="3E740F5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16.1</w:t>
            </w:r>
          </w:p>
        </w:tc>
        <w:tc>
          <w:tcPr>
            <w:tcW w:w="8111" w:type="dxa"/>
            <w:vAlign w:val="center"/>
          </w:tcPr>
          <w:p w14:paraId="057C6242" w14:textId="2527B137" w:rsidR="004761AB" w:rsidRPr="009A7C69" w:rsidRDefault="004761AB" w:rsidP="00FE019D">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投标截止时间：</w:t>
            </w:r>
            <w:r w:rsidRPr="009A7C69">
              <w:rPr>
                <w:rFonts w:asciiTheme="minorEastAsia" w:eastAsiaTheme="minorEastAsia" w:hAnsiTheme="minorEastAsia"/>
                <w:sz w:val="24"/>
              </w:rPr>
              <w:t>20</w:t>
            </w:r>
            <w:r w:rsidR="0022265B"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5C6154">
              <w:rPr>
                <w:rFonts w:asciiTheme="minorEastAsia" w:eastAsiaTheme="minorEastAsia" w:hAnsiTheme="minorEastAsia"/>
                <w:sz w:val="24"/>
              </w:rPr>
              <w:t>7</w:t>
            </w:r>
            <w:r w:rsidRPr="009A7C69">
              <w:rPr>
                <w:rFonts w:asciiTheme="minorEastAsia" w:eastAsiaTheme="minorEastAsia" w:hAnsiTheme="minorEastAsia" w:hint="eastAsia"/>
                <w:sz w:val="24"/>
              </w:rPr>
              <w:t>月</w:t>
            </w:r>
            <w:r w:rsidR="00E46667">
              <w:rPr>
                <w:rFonts w:asciiTheme="minorEastAsia" w:eastAsiaTheme="minorEastAsia" w:hAnsiTheme="minorEastAsia"/>
                <w:sz w:val="24"/>
              </w:rPr>
              <w:t>1</w:t>
            </w:r>
            <w:r w:rsidR="005C6154">
              <w:rPr>
                <w:rFonts w:asciiTheme="minorEastAsia" w:eastAsiaTheme="minorEastAsia" w:hAnsiTheme="minorEastAsia"/>
                <w:sz w:val="24"/>
              </w:rPr>
              <w:t>3</w:t>
            </w:r>
            <w:r w:rsidRPr="009A7C69">
              <w:rPr>
                <w:rFonts w:asciiTheme="minorEastAsia" w:eastAsiaTheme="minorEastAsia" w:hAnsiTheme="minorEastAsia" w:hint="eastAsia"/>
                <w:sz w:val="24"/>
              </w:rPr>
              <w:t>日</w:t>
            </w:r>
            <w:r w:rsidR="005C6154">
              <w:rPr>
                <w:rFonts w:asciiTheme="minorEastAsia" w:eastAsiaTheme="minorEastAsia" w:hAnsiTheme="minorEastAsia"/>
                <w:sz w:val="24"/>
              </w:rPr>
              <w:t>09</w:t>
            </w:r>
            <w:r w:rsidR="00E108E1" w:rsidRPr="009A7C69">
              <w:rPr>
                <w:rFonts w:asciiTheme="minorEastAsia" w:eastAsiaTheme="minorEastAsia" w:hAnsiTheme="minorEastAsia" w:hint="eastAsia"/>
                <w:sz w:val="24"/>
              </w:rPr>
              <w:t>:</w:t>
            </w:r>
            <w:r w:rsidR="00E108E1" w:rsidRPr="009A7C69">
              <w:rPr>
                <w:rFonts w:asciiTheme="minorEastAsia" w:eastAsiaTheme="minorEastAsia" w:hAnsiTheme="minorEastAsia"/>
                <w:sz w:val="24"/>
              </w:rPr>
              <w:t>30</w:t>
            </w:r>
            <w:r w:rsidRPr="009A7C69">
              <w:rPr>
                <w:rFonts w:asciiTheme="minorEastAsia" w:eastAsiaTheme="minorEastAsia" w:hAnsiTheme="minorEastAsia" w:hint="eastAsia"/>
                <w:sz w:val="24"/>
              </w:rPr>
              <w:t>（北京时间）</w:t>
            </w:r>
          </w:p>
        </w:tc>
      </w:tr>
      <w:tr w:rsidR="00D8312B" w:rsidRPr="009A7C69" w14:paraId="0386F475" w14:textId="77777777" w:rsidTr="008B3D62">
        <w:trPr>
          <w:trHeight w:val="437"/>
          <w:jc w:val="center"/>
        </w:trPr>
        <w:tc>
          <w:tcPr>
            <w:tcW w:w="1016" w:type="dxa"/>
            <w:vAlign w:val="center"/>
          </w:tcPr>
          <w:p w14:paraId="0CB78CB7"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18.1</w:t>
            </w:r>
          </w:p>
        </w:tc>
        <w:tc>
          <w:tcPr>
            <w:tcW w:w="8111" w:type="dxa"/>
            <w:vAlign w:val="center"/>
          </w:tcPr>
          <w:p w14:paraId="789DF702" w14:textId="2E829412"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开标时间：</w:t>
            </w:r>
            <w:r w:rsidR="005C6154" w:rsidRPr="009A7C69">
              <w:rPr>
                <w:rFonts w:asciiTheme="minorEastAsia" w:eastAsiaTheme="minorEastAsia" w:hAnsiTheme="minorEastAsia"/>
                <w:sz w:val="24"/>
              </w:rPr>
              <w:t>20</w:t>
            </w:r>
            <w:r w:rsidR="005C6154" w:rsidRPr="009A7C69">
              <w:rPr>
                <w:rFonts w:asciiTheme="minorEastAsia" w:eastAsiaTheme="minorEastAsia" w:hAnsiTheme="minorEastAsia" w:hint="eastAsia"/>
                <w:sz w:val="24"/>
              </w:rPr>
              <w:t>20年</w:t>
            </w:r>
            <w:r w:rsidR="005C6154">
              <w:rPr>
                <w:rFonts w:asciiTheme="minorEastAsia" w:eastAsiaTheme="minorEastAsia" w:hAnsiTheme="minorEastAsia"/>
                <w:sz w:val="24"/>
              </w:rPr>
              <w:t>7</w:t>
            </w:r>
            <w:r w:rsidR="005C6154" w:rsidRPr="009A7C69">
              <w:rPr>
                <w:rFonts w:asciiTheme="minorEastAsia" w:eastAsiaTheme="minorEastAsia" w:hAnsiTheme="minorEastAsia" w:hint="eastAsia"/>
                <w:sz w:val="24"/>
              </w:rPr>
              <w:t>月</w:t>
            </w:r>
            <w:r w:rsidR="005C6154">
              <w:rPr>
                <w:rFonts w:asciiTheme="minorEastAsia" w:eastAsiaTheme="minorEastAsia" w:hAnsiTheme="minorEastAsia"/>
                <w:sz w:val="24"/>
              </w:rPr>
              <w:t>13</w:t>
            </w:r>
            <w:r w:rsidR="005C6154" w:rsidRPr="009A7C69">
              <w:rPr>
                <w:rFonts w:asciiTheme="minorEastAsia" w:eastAsiaTheme="minorEastAsia" w:hAnsiTheme="minorEastAsia" w:hint="eastAsia"/>
                <w:sz w:val="24"/>
              </w:rPr>
              <w:t>日</w:t>
            </w:r>
            <w:r w:rsidR="005C6154">
              <w:rPr>
                <w:rFonts w:asciiTheme="minorEastAsia" w:eastAsiaTheme="minorEastAsia" w:hAnsiTheme="minorEastAsia"/>
                <w:sz w:val="24"/>
              </w:rPr>
              <w:t>09</w:t>
            </w:r>
            <w:r w:rsidR="005C6154" w:rsidRPr="009A7C69">
              <w:rPr>
                <w:rFonts w:asciiTheme="minorEastAsia" w:eastAsiaTheme="minorEastAsia" w:hAnsiTheme="minorEastAsia" w:hint="eastAsia"/>
                <w:sz w:val="24"/>
              </w:rPr>
              <w:t>:</w:t>
            </w:r>
            <w:r w:rsidR="005C6154" w:rsidRPr="009A7C69">
              <w:rPr>
                <w:rFonts w:asciiTheme="minorEastAsia" w:eastAsiaTheme="minorEastAsia" w:hAnsiTheme="minorEastAsia"/>
                <w:sz w:val="24"/>
              </w:rPr>
              <w:t>30</w:t>
            </w:r>
            <w:r w:rsidRPr="009A7C69">
              <w:rPr>
                <w:rFonts w:asciiTheme="minorEastAsia" w:eastAsiaTheme="minorEastAsia" w:hAnsiTheme="minorEastAsia" w:hint="eastAsia"/>
                <w:sz w:val="24"/>
              </w:rPr>
              <w:t>（北京时间）</w:t>
            </w:r>
          </w:p>
          <w:p w14:paraId="5F1A0036" w14:textId="32E25CC2"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投标文件递交地点、开标地点：</w:t>
            </w:r>
            <w:r w:rsidR="00A35959" w:rsidRPr="00A35959">
              <w:rPr>
                <w:rFonts w:asciiTheme="minorEastAsia" w:eastAsiaTheme="minorEastAsia" w:hAnsiTheme="minorEastAsia" w:hint="eastAsia"/>
                <w:sz w:val="24"/>
              </w:rPr>
              <w:t>北京市海淀区学院路30号科大天工大厦A座</w:t>
            </w:r>
            <w:r w:rsidR="005C6154">
              <w:rPr>
                <w:rFonts w:asciiTheme="minorEastAsia" w:eastAsiaTheme="minorEastAsia" w:hAnsiTheme="minorEastAsia"/>
                <w:sz w:val="24"/>
              </w:rPr>
              <w:t>616</w:t>
            </w:r>
            <w:r w:rsidR="00A35959" w:rsidRPr="00A35959">
              <w:rPr>
                <w:rFonts w:asciiTheme="minorEastAsia" w:eastAsiaTheme="minorEastAsia" w:hAnsiTheme="minorEastAsia" w:hint="eastAsia"/>
                <w:sz w:val="24"/>
              </w:rPr>
              <w:t>会议室（北四环学院桥东北角）</w:t>
            </w:r>
          </w:p>
        </w:tc>
      </w:tr>
      <w:tr w:rsidR="00D8312B" w:rsidRPr="009A7C69" w14:paraId="57CEE312" w14:textId="77777777" w:rsidTr="008B3D62">
        <w:trPr>
          <w:trHeight w:val="355"/>
          <w:jc w:val="center"/>
        </w:trPr>
        <w:tc>
          <w:tcPr>
            <w:tcW w:w="1016" w:type="dxa"/>
            <w:vAlign w:val="center"/>
          </w:tcPr>
          <w:p w14:paraId="6B5CE20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27.1</w:t>
            </w:r>
          </w:p>
        </w:tc>
        <w:tc>
          <w:tcPr>
            <w:tcW w:w="8111" w:type="dxa"/>
            <w:vAlign w:val="center"/>
          </w:tcPr>
          <w:p w14:paraId="65570E5D" w14:textId="77777777" w:rsidR="004761AB" w:rsidRPr="009A7C69" w:rsidRDefault="004761AB" w:rsidP="00C938EF">
            <w:pPr>
              <w:spacing w:line="360" w:lineRule="auto"/>
              <w:rPr>
                <w:rFonts w:asciiTheme="minorEastAsia" w:eastAsiaTheme="minorEastAsia" w:hAnsiTheme="minorEastAsia"/>
                <w:sz w:val="24"/>
              </w:rPr>
            </w:pPr>
            <w:r w:rsidRPr="00DB23F4">
              <w:rPr>
                <w:rFonts w:asciiTheme="minorEastAsia" w:eastAsiaTheme="minorEastAsia" w:hAnsiTheme="minorEastAsia"/>
                <w:sz w:val="24"/>
              </w:rPr>
              <w:t>履约保证金</w:t>
            </w:r>
            <w:r w:rsidRPr="009A7C69">
              <w:rPr>
                <w:rFonts w:asciiTheme="minorEastAsia" w:eastAsiaTheme="minorEastAsia" w:hAnsiTheme="minorEastAsia"/>
                <w:sz w:val="24"/>
              </w:rPr>
              <w:t>：</w:t>
            </w:r>
            <w:r w:rsidR="00724D50" w:rsidRPr="009A7C69">
              <w:rPr>
                <w:rFonts w:asciiTheme="minorEastAsia" w:eastAsiaTheme="minorEastAsia" w:hAnsiTheme="minorEastAsia" w:hint="eastAsia"/>
                <w:sz w:val="24"/>
              </w:rPr>
              <w:t>本项目不适用</w:t>
            </w:r>
          </w:p>
        </w:tc>
      </w:tr>
      <w:tr w:rsidR="00126CB6" w:rsidRPr="009A7C69" w14:paraId="3AA47A28" w14:textId="77777777" w:rsidTr="008B3D62">
        <w:trPr>
          <w:trHeight w:val="355"/>
          <w:jc w:val="center"/>
        </w:trPr>
        <w:tc>
          <w:tcPr>
            <w:tcW w:w="1016" w:type="dxa"/>
            <w:vAlign w:val="center"/>
          </w:tcPr>
          <w:p w14:paraId="36EA08D9"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28.1</w:t>
            </w:r>
          </w:p>
        </w:tc>
        <w:tc>
          <w:tcPr>
            <w:tcW w:w="8111" w:type="dxa"/>
            <w:vAlign w:val="center"/>
          </w:tcPr>
          <w:p w14:paraId="4B624878"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中标人须向采购代理机构按如下标准和规定交纳中标服务费。</w:t>
            </w:r>
          </w:p>
          <w:p w14:paraId="1483030E"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（1）以买卖双方</w:t>
            </w:r>
            <w:proofErr w:type="gramStart"/>
            <w:r w:rsidRPr="009A7C69">
              <w:rPr>
                <w:rFonts w:asciiTheme="minorEastAsia" w:eastAsiaTheme="minorEastAsia" w:hAnsiTheme="minorEastAsia"/>
                <w:sz w:val="24"/>
              </w:rPr>
              <w:t>签定</w:t>
            </w:r>
            <w:proofErr w:type="gramEnd"/>
            <w:r w:rsidRPr="009A7C69">
              <w:rPr>
                <w:rFonts w:asciiTheme="minorEastAsia" w:eastAsiaTheme="minorEastAsia" w:hAnsiTheme="minorEastAsia"/>
                <w:sz w:val="24"/>
              </w:rPr>
              <w:t>的合同总额作为收费的计算基数。</w:t>
            </w:r>
          </w:p>
          <w:p w14:paraId="0118F34D" w14:textId="77777777" w:rsidR="004761AB" w:rsidRPr="009A7C69" w:rsidRDefault="004761AB" w:rsidP="008B3D62">
            <w:pPr>
              <w:widowControl/>
              <w:spacing w:line="360" w:lineRule="auto"/>
              <w:rPr>
                <w:rFonts w:asciiTheme="minorEastAsia" w:eastAsiaTheme="minorEastAsia" w:hAnsiTheme="minorEastAsia"/>
                <w:kern w:val="0"/>
                <w:sz w:val="24"/>
              </w:rPr>
            </w:pPr>
            <w:r w:rsidRPr="009A7C69">
              <w:rPr>
                <w:rFonts w:asciiTheme="minorEastAsia" w:eastAsiaTheme="minorEastAsia" w:hAnsiTheme="minorEastAsia"/>
                <w:sz w:val="24"/>
              </w:rPr>
              <w:t>（2）采购代理机构</w:t>
            </w:r>
            <w:r w:rsidRPr="009A7C69">
              <w:rPr>
                <w:rFonts w:asciiTheme="minorEastAsia" w:eastAsiaTheme="minorEastAsia" w:hAnsiTheme="minorEastAsia" w:hint="eastAsia"/>
                <w:sz w:val="24"/>
              </w:rPr>
              <w:t>参照原</w:t>
            </w:r>
            <w:r w:rsidRPr="009A7C69">
              <w:rPr>
                <w:rFonts w:asciiTheme="minorEastAsia" w:eastAsiaTheme="minorEastAsia" w:hAnsiTheme="minorEastAsia"/>
                <w:sz w:val="24"/>
              </w:rPr>
              <w:t>计价格[2002]1980号文、</w:t>
            </w:r>
            <w:r w:rsidRPr="009A7C69">
              <w:rPr>
                <w:rFonts w:asciiTheme="minorEastAsia" w:eastAsiaTheme="minorEastAsia" w:hAnsiTheme="minorEastAsia"/>
                <w:kern w:val="0"/>
                <w:sz w:val="24"/>
              </w:rPr>
              <w:t>发改办价格[2003]857号文及发改</w:t>
            </w:r>
            <w:r w:rsidRPr="009A7C69">
              <w:rPr>
                <w:rFonts w:asciiTheme="minorEastAsia" w:eastAsiaTheme="minorEastAsia" w:hAnsiTheme="minorEastAsia" w:hint="eastAsia"/>
                <w:kern w:val="0"/>
                <w:sz w:val="24"/>
              </w:rPr>
              <w:t>办</w:t>
            </w:r>
            <w:r w:rsidRPr="009A7C69">
              <w:rPr>
                <w:rFonts w:asciiTheme="minorEastAsia" w:eastAsiaTheme="minorEastAsia" w:hAnsiTheme="minorEastAsia"/>
                <w:kern w:val="0"/>
                <w:sz w:val="24"/>
              </w:rPr>
              <w:t>价格</w:t>
            </w:r>
            <w:r w:rsidRPr="009A7C69">
              <w:rPr>
                <w:rFonts w:asciiTheme="minorEastAsia" w:eastAsiaTheme="minorEastAsia" w:hAnsiTheme="minorEastAsia"/>
                <w:sz w:val="24"/>
              </w:rPr>
              <w:t>[2011]534</w:t>
            </w:r>
            <w:r w:rsidRPr="009A7C69">
              <w:rPr>
                <w:rFonts w:asciiTheme="minorEastAsia" w:eastAsiaTheme="minorEastAsia" w:hAnsiTheme="minorEastAsia"/>
                <w:kern w:val="0"/>
                <w:sz w:val="24"/>
              </w:rPr>
              <w:t>号文有关规定向中标供应商收取</w:t>
            </w:r>
            <w:r w:rsidRPr="009A7C69">
              <w:rPr>
                <w:rFonts w:asciiTheme="minorEastAsia" w:eastAsiaTheme="minorEastAsia" w:hAnsiTheme="minorEastAsia"/>
                <w:sz w:val="24"/>
              </w:rPr>
              <w:t>中标服务费用。</w:t>
            </w:r>
          </w:p>
          <w:p w14:paraId="353A81D4"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（3）中标服务费币种与中标签订合同的币种相同或招标机构同意的币种</w:t>
            </w:r>
          </w:p>
          <w:p w14:paraId="209365FB"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（4）中标服务费的交纳方式：</w:t>
            </w:r>
          </w:p>
          <w:p w14:paraId="51BC037F" w14:textId="77777777" w:rsidR="004761AB" w:rsidRPr="009A7C69" w:rsidRDefault="004761AB" w:rsidP="008B3D62">
            <w:pPr>
              <w:spacing w:line="360" w:lineRule="auto"/>
              <w:ind w:firstLine="480"/>
              <w:rPr>
                <w:rFonts w:asciiTheme="minorEastAsia" w:eastAsiaTheme="minorEastAsia" w:hAnsiTheme="minorEastAsia"/>
                <w:sz w:val="24"/>
              </w:rPr>
            </w:pPr>
            <w:r w:rsidRPr="009A7C69">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34DEEEE6" w14:textId="77777777" w:rsidR="004761AB" w:rsidRPr="009A7C69" w:rsidRDefault="004761AB" w:rsidP="008B3D62">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677FC1EC" w14:textId="77777777" w:rsidR="004761AB" w:rsidRPr="009A7C69" w:rsidRDefault="004761AB" w:rsidP="008B3D62">
            <w:pPr>
              <w:spacing w:line="360" w:lineRule="auto"/>
              <w:rPr>
                <w:rFonts w:ascii="宋体" w:hAnsi="宋体"/>
                <w:sz w:val="24"/>
                <w:szCs w:val="21"/>
              </w:rPr>
            </w:pPr>
            <w:r w:rsidRPr="009A7C69">
              <w:rPr>
                <w:rFonts w:ascii="宋体" w:hAnsi="宋体" w:hint="eastAsia"/>
                <w:sz w:val="24"/>
                <w:szCs w:val="21"/>
              </w:rPr>
              <w:t xml:space="preserve">开户银行：华夏银行北京学院路支行              </w:t>
            </w:r>
          </w:p>
          <w:p w14:paraId="2B3F68CE"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szCs w:val="21"/>
              </w:rPr>
              <w:t>帐  号：</w:t>
            </w:r>
            <w:r w:rsidRPr="009A7C69">
              <w:rPr>
                <w:rFonts w:ascii="宋体" w:hAnsi="宋体"/>
                <w:sz w:val="24"/>
                <w:szCs w:val="21"/>
              </w:rPr>
              <w:t>10242000000002546</w:t>
            </w:r>
          </w:p>
        </w:tc>
      </w:tr>
    </w:tbl>
    <w:p w14:paraId="52EF29C5" w14:textId="77777777" w:rsidR="004761AB" w:rsidRPr="009A7C69" w:rsidRDefault="004761AB" w:rsidP="004761AB">
      <w:pPr>
        <w:rPr>
          <w:b/>
          <w:bCs/>
          <w:kern w:val="44"/>
        </w:rPr>
      </w:pPr>
    </w:p>
    <w:p w14:paraId="3C225138" w14:textId="77777777" w:rsidR="000A6F67" w:rsidRPr="009A7C69" w:rsidRDefault="000A6F67" w:rsidP="000A6F67">
      <w:pPr>
        <w:pStyle w:val="1"/>
        <w:spacing w:line="360" w:lineRule="auto"/>
        <w:rPr>
          <w:rFonts w:asciiTheme="minorEastAsia" w:eastAsiaTheme="minorEastAsia" w:hAnsiTheme="minorEastAsia"/>
          <w:sz w:val="30"/>
          <w:szCs w:val="30"/>
        </w:rPr>
      </w:pPr>
      <w:bookmarkStart w:id="14" w:name="_Toc43708124"/>
      <w:r w:rsidRPr="009A7C69">
        <w:rPr>
          <w:rFonts w:asciiTheme="minorEastAsia" w:eastAsiaTheme="minorEastAsia" w:hAnsiTheme="minorEastAsia" w:hint="eastAsia"/>
          <w:sz w:val="30"/>
          <w:szCs w:val="30"/>
        </w:rPr>
        <w:lastRenderedPageBreak/>
        <w:t>第</w:t>
      </w:r>
      <w:r w:rsidR="004761AB" w:rsidRPr="009A7C69">
        <w:rPr>
          <w:rFonts w:asciiTheme="minorEastAsia" w:eastAsiaTheme="minorEastAsia" w:hAnsiTheme="minorEastAsia" w:hint="eastAsia"/>
          <w:sz w:val="30"/>
          <w:szCs w:val="30"/>
        </w:rPr>
        <w:t>三</w:t>
      </w:r>
      <w:r w:rsidRPr="009A7C69">
        <w:rPr>
          <w:rFonts w:asciiTheme="minorEastAsia" w:eastAsiaTheme="minorEastAsia" w:hAnsiTheme="minorEastAsia" w:hint="eastAsia"/>
          <w:sz w:val="30"/>
          <w:szCs w:val="30"/>
        </w:rPr>
        <w:t>章 投标人须知</w:t>
      </w:r>
      <w:bookmarkEnd w:id="14"/>
    </w:p>
    <w:p w14:paraId="0B92A558" w14:textId="77777777" w:rsidR="000A6F67" w:rsidRPr="009A7C69" w:rsidRDefault="000A6F67" w:rsidP="00FB45D6">
      <w:pPr>
        <w:pStyle w:val="3"/>
      </w:pPr>
      <w:bookmarkStart w:id="15" w:name="_Toc43708125"/>
      <w:proofErr w:type="gramStart"/>
      <w:r w:rsidRPr="009A7C69">
        <w:rPr>
          <w:rFonts w:hint="eastAsia"/>
        </w:rPr>
        <w:t>一</w:t>
      </w:r>
      <w:proofErr w:type="gramEnd"/>
      <w:r w:rsidRPr="009A7C69">
        <w:rPr>
          <w:rFonts w:hint="eastAsia"/>
        </w:rPr>
        <w:t>说明</w:t>
      </w:r>
      <w:bookmarkEnd w:id="15"/>
    </w:p>
    <w:p w14:paraId="13DDC5D6" w14:textId="77777777" w:rsidR="000A6F67" w:rsidRPr="009A7C69" w:rsidRDefault="000A6F67" w:rsidP="00FB45D6">
      <w:pPr>
        <w:pStyle w:val="3"/>
      </w:pPr>
      <w:bookmarkStart w:id="16" w:name="_Toc43708126"/>
      <w:r w:rsidRPr="009A7C69">
        <w:t xml:space="preserve">1. </w:t>
      </w:r>
      <w:r w:rsidRPr="009A7C69">
        <w:rPr>
          <w:rFonts w:hint="eastAsia"/>
        </w:rPr>
        <w:t>采购人、采购代理机构及合格的投标人</w:t>
      </w:r>
      <w:bookmarkEnd w:id="16"/>
    </w:p>
    <w:p w14:paraId="3DFB644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1.1 </w:t>
      </w:r>
      <w:r w:rsidRPr="009A7C69">
        <w:rPr>
          <w:rFonts w:asciiTheme="minorEastAsia" w:eastAsiaTheme="minorEastAsia" w:hAnsiTheme="minorEastAsia" w:hint="eastAsia"/>
          <w:sz w:val="24"/>
        </w:rPr>
        <w:t>采购人：指依法进行本次政府采购招标活动中的国家机关、事业单位、团体组织。</w:t>
      </w:r>
    </w:p>
    <w:p w14:paraId="7043DBB3"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1.2 </w:t>
      </w:r>
      <w:r w:rsidRPr="009A7C69">
        <w:rPr>
          <w:rFonts w:asciiTheme="minorEastAsia" w:eastAsiaTheme="minorEastAsia" w:hAnsiTheme="minorEastAsia" w:hint="eastAsia"/>
          <w:sz w:val="24"/>
        </w:rPr>
        <w:t>采购代理机构：受采购人委托，组织本次招标活动的采购代理机构。本项目的采购代理机构为</w:t>
      </w:r>
      <w:r w:rsidRPr="009A7C69">
        <w:rPr>
          <w:rFonts w:ascii="宋体" w:hAnsi="宋体" w:hint="eastAsia"/>
          <w:sz w:val="24"/>
        </w:rPr>
        <w:t>北京国际工程咨询有限公司</w:t>
      </w:r>
      <w:r w:rsidRPr="009A7C69">
        <w:rPr>
          <w:rFonts w:asciiTheme="minorEastAsia" w:eastAsiaTheme="minorEastAsia" w:hAnsiTheme="minorEastAsia" w:hint="eastAsia"/>
          <w:sz w:val="24"/>
        </w:rPr>
        <w:t>。</w:t>
      </w:r>
    </w:p>
    <w:p w14:paraId="76505A49" w14:textId="77777777" w:rsidR="000A6F67" w:rsidRPr="009A7C69"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 合格的投标人</w:t>
      </w:r>
    </w:p>
    <w:p w14:paraId="03A490E5"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1.3.1符合第一章投标邀请中“投标人资格</w:t>
      </w:r>
      <w:r w:rsidRPr="009A7C69">
        <w:rPr>
          <w:rFonts w:asciiTheme="minorEastAsia" w:eastAsiaTheme="minorEastAsia" w:hAnsiTheme="minorEastAsia" w:hint="eastAsia"/>
          <w:sz w:val="24"/>
        </w:rPr>
        <w:t>要求</w:t>
      </w:r>
      <w:r w:rsidRPr="009A7C69">
        <w:rPr>
          <w:rFonts w:asciiTheme="minorEastAsia" w:eastAsiaTheme="minorEastAsia" w:hAnsiTheme="minorEastAsia"/>
          <w:sz w:val="24"/>
        </w:rPr>
        <w:t>”中规定的</w:t>
      </w:r>
      <w:r w:rsidRPr="009A7C69">
        <w:rPr>
          <w:rFonts w:asciiTheme="minorEastAsia" w:eastAsiaTheme="minorEastAsia" w:hAnsiTheme="minorEastAsia" w:hint="eastAsia"/>
          <w:sz w:val="24"/>
        </w:rPr>
        <w:t>内容</w:t>
      </w:r>
      <w:r w:rsidRPr="009A7C69">
        <w:rPr>
          <w:rFonts w:asciiTheme="minorEastAsia" w:eastAsiaTheme="minorEastAsia" w:hAnsiTheme="minorEastAsia"/>
          <w:sz w:val="24"/>
        </w:rPr>
        <w:t>；</w:t>
      </w:r>
    </w:p>
    <w:p w14:paraId="5B5743BB"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1.3.2投标人必须向招标</w:t>
      </w:r>
      <w:r w:rsidRPr="009A7C69">
        <w:rPr>
          <w:rFonts w:asciiTheme="minorEastAsia" w:eastAsiaTheme="minorEastAsia" w:hAnsiTheme="minorEastAsia" w:hint="eastAsia"/>
          <w:sz w:val="24"/>
        </w:rPr>
        <w:t>机构</w:t>
      </w:r>
      <w:r w:rsidRPr="009A7C69">
        <w:rPr>
          <w:rFonts w:asciiTheme="minorEastAsia" w:eastAsiaTheme="minorEastAsia" w:hAnsiTheme="minorEastAsia"/>
          <w:sz w:val="24"/>
        </w:rPr>
        <w:t>购买招标文件并登记备案，</w:t>
      </w:r>
      <w:proofErr w:type="gramStart"/>
      <w:r w:rsidRPr="009A7C69">
        <w:rPr>
          <w:rFonts w:asciiTheme="minorEastAsia" w:eastAsiaTheme="minorEastAsia" w:hAnsiTheme="minorEastAsia"/>
          <w:sz w:val="24"/>
        </w:rPr>
        <w:t>未经向</w:t>
      </w:r>
      <w:proofErr w:type="gramEnd"/>
      <w:r w:rsidRPr="009A7C69">
        <w:rPr>
          <w:rFonts w:asciiTheme="minorEastAsia" w:eastAsiaTheme="minorEastAsia" w:hAnsiTheme="minorEastAsia" w:hint="eastAsia"/>
          <w:sz w:val="24"/>
        </w:rPr>
        <w:t>采购代理机构</w:t>
      </w:r>
      <w:r w:rsidRPr="009A7C69">
        <w:rPr>
          <w:rFonts w:asciiTheme="minorEastAsia" w:eastAsiaTheme="minorEastAsia" w:hAnsiTheme="minorEastAsia"/>
          <w:sz w:val="24"/>
        </w:rPr>
        <w:t>购买招标文件并登记备案的潜在投标人均无资格参加本次投标。</w:t>
      </w:r>
    </w:p>
    <w:p w14:paraId="3DCE5305"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1.3.3如</w:t>
      </w:r>
      <w:proofErr w:type="gramStart"/>
      <w:r w:rsidRPr="009A7C69">
        <w:rPr>
          <w:rFonts w:asciiTheme="minorEastAsia" w:eastAsiaTheme="minorEastAsia" w:hAnsiTheme="minorEastAsia"/>
          <w:sz w:val="24"/>
        </w:rPr>
        <w:t>经财政</w:t>
      </w:r>
      <w:proofErr w:type="gramEnd"/>
      <w:r w:rsidRPr="009A7C6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F53CAD9"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1.3.3.1</w:t>
      </w:r>
      <w:proofErr w:type="gramStart"/>
      <w:r w:rsidRPr="009A7C69">
        <w:rPr>
          <w:rFonts w:asciiTheme="minorEastAsia" w:eastAsiaTheme="minorEastAsia" w:hAnsiTheme="minorEastAsia"/>
          <w:sz w:val="24"/>
        </w:rPr>
        <w:t>两个</w:t>
      </w:r>
      <w:proofErr w:type="gramEnd"/>
      <w:r w:rsidRPr="009A7C69">
        <w:rPr>
          <w:rFonts w:asciiTheme="minorEastAsia" w:eastAsiaTheme="minorEastAsia" w:hAnsiTheme="minorEastAsia"/>
          <w:sz w:val="24"/>
        </w:rPr>
        <w:t>以上供应商可以组成一个投标联合体，以一个投标人的身份投标。</w:t>
      </w:r>
    </w:p>
    <w:p w14:paraId="3C99AD1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1.3.3.2联合体各方均应符合《中华人民共和国政府采购法》第二十二条规定的条件。</w:t>
      </w:r>
    </w:p>
    <w:p w14:paraId="6E9319E8"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1.3.3.3采购人根据采购项目对投标人的特殊要求，联合体中至少应当有一方符合其规定。</w:t>
      </w:r>
    </w:p>
    <w:p w14:paraId="1C55DA76"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24AA9A0A"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FE43BD0"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31D76DA9"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3096B0BB"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1.3.3.8对联合体投标的其他资格要求见投标人须知资料表。</w:t>
      </w:r>
    </w:p>
    <w:p w14:paraId="2006C296" w14:textId="77777777" w:rsidR="000A6F67" w:rsidRPr="009A7C69" w:rsidRDefault="000A6F67" w:rsidP="000A6F67">
      <w:pPr>
        <w:tabs>
          <w:tab w:val="left" w:pos="4725"/>
        </w:tabs>
        <w:adjustRightInd w:val="0"/>
        <w:snapToGrid w:val="0"/>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1.3.4 </w:t>
      </w:r>
      <w:r w:rsidRPr="009A7C69">
        <w:rPr>
          <w:rFonts w:asciiTheme="minorEastAsia" w:eastAsiaTheme="minorEastAsia" w:hAnsiTheme="minorEastAsia" w:hint="eastAsia"/>
          <w:sz w:val="24"/>
        </w:rPr>
        <w:t>投标人信用信息</w:t>
      </w:r>
    </w:p>
    <w:p w14:paraId="3E63C75D"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sz w:val="24"/>
        </w:rPr>
        <w:t>信用信息</w:t>
      </w:r>
      <w:r w:rsidRPr="009A7C69">
        <w:rPr>
          <w:rFonts w:asciiTheme="minorEastAsia" w:eastAsiaTheme="minorEastAsia" w:hAnsiTheme="minorEastAsia" w:hint="eastAsia"/>
          <w:sz w:val="24"/>
        </w:rPr>
        <w:t>查询渠道：“信用</w:t>
      </w:r>
      <w:r w:rsidRPr="009A7C69">
        <w:rPr>
          <w:rFonts w:asciiTheme="minorEastAsia" w:eastAsiaTheme="minorEastAsia" w:hAnsiTheme="minorEastAsia"/>
          <w:sz w:val="24"/>
        </w:rPr>
        <w:t>中国”</w:t>
      </w:r>
      <w:r w:rsidRPr="009A7C69">
        <w:rPr>
          <w:rFonts w:asciiTheme="minorEastAsia" w:eastAsiaTheme="minorEastAsia" w:hAnsiTheme="minorEastAsia" w:hint="eastAsia"/>
          <w:sz w:val="24"/>
        </w:rPr>
        <w:t>网站（</w:t>
      </w:r>
      <w:r w:rsidRPr="009A7C69">
        <w:rPr>
          <w:rFonts w:asciiTheme="minorEastAsia" w:eastAsiaTheme="minorEastAsia" w:hAnsiTheme="minorEastAsia"/>
          <w:sz w:val="24"/>
        </w:rPr>
        <w:t>www.creditchina.gov.cn）、中国政府采购网（</w:t>
      </w:r>
      <w:hyperlink r:id="rId17" w:history="1">
        <w:r w:rsidRPr="009A7C69">
          <w:rPr>
            <w:rFonts w:asciiTheme="minorEastAsia" w:eastAsiaTheme="minorEastAsia" w:hAnsiTheme="minorEastAsia"/>
            <w:sz w:val="24"/>
          </w:rPr>
          <w:t>www.ccgp.gov.cn</w:t>
        </w:r>
      </w:hyperlink>
      <w:r w:rsidRPr="009A7C69">
        <w:rPr>
          <w:rFonts w:asciiTheme="minorEastAsia" w:eastAsiaTheme="minorEastAsia" w:hAnsiTheme="minorEastAsia" w:hint="eastAsia"/>
          <w:sz w:val="24"/>
        </w:rPr>
        <w:t>）。</w:t>
      </w:r>
    </w:p>
    <w:p w14:paraId="14E41095"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信用信息查询记录和证据留存的具体方式：以网站截图打印稿形式</w:t>
      </w:r>
      <w:r w:rsidR="001D2B45" w:rsidRPr="009A7C69">
        <w:rPr>
          <w:rFonts w:asciiTheme="minorEastAsia" w:eastAsiaTheme="minorEastAsia" w:hAnsiTheme="minorEastAsia" w:hint="eastAsia"/>
          <w:sz w:val="24"/>
        </w:rPr>
        <w:t>留存</w:t>
      </w:r>
      <w:r w:rsidRPr="009A7C69">
        <w:rPr>
          <w:rFonts w:asciiTheme="minorEastAsia" w:eastAsiaTheme="minorEastAsia" w:hAnsiTheme="minorEastAsia" w:hint="eastAsia"/>
          <w:sz w:val="24"/>
        </w:rPr>
        <w:t>。</w:t>
      </w:r>
    </w:p>
    <w:p w14:paraId="0C5CD6C9"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sz w:val="24"/>
        </w:rPr>
        <w:t>信用信息</w:t>
      </w:r>
      <w:r w:rsidRPr="009A7C69">
        <w:rPr>
          <w:rFonts w:asciiTheme="minorEastAsia" w:eastAsiaTheme="minorEastAsia" w:hAnsiTheme="minorEastAsia" w:hint="eastAsia"/>
          <w:sz w:val="24"/>
        </w:rPr>
        <w:t>查询截止时点：投标截止时间</w:t>
      </w:r>
      <w:r w:rsidR="001D2B45" w:rsidRPr="009A7C69">
        <w:rPr>
          <w:rFonts w:asciiTheme="minorEastAsia" w:eastAsiaTheme="minorEastAsia" w:hAnsiTheme="minorEastAsia" w:hint="eastAsia"/>
          <w:sz w:val="24"/>
        </w:rPr>
        <w:t>当天</w:t>
      </w:r>
      <w:r w:rsidRPr="009A7C69">
        <w:rPr>
          <w:rFonts w:asciiTheme="minorEastAsia" w:eastAsiaTheme="minorEastAsia" w:hAnsiTheme="minorEastAsia" w:hint="eastAsia"/>
          <w:sz w:val="24"/>
        </w:rPr>
        <w:t>。</w:t>
      </w:r>
    </w:p>
    <w:p w14:paraId="60A88867"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如投标人为“信用</w:t>
      </w:r>
      <w:r w:rsidRPr="009A7C69">
        <w:rPr>
          <w:rFonts w:asciiTheme="minorEastAsia" w:eastAsiaTheme="minorEastAsia" w:hAnsiTheme="minorEastAsia"/>
          <w:sz w:val="24"/>
        </w:rPr>
        <w:t>中国”</w:t>
      </w:r>
      <w:r w:rsidRPr="009A7C69">
        <w:rPr>
          <w:rFonts w:asciiTheme="minorEastAsia" w:eastAsiaTheme="minorEastAsia" w:hAnsiTheme="minorEastAsia" w:hint="eastAsia"/>
          <w:sz w:val="24"/>
        </w:rPr>
        <w:t>网站（</w:t>
      </w:r>
      <w:r w:rsidRPr="009A7C69">
        <w:rPr>
          <w:rFonts w:asciiTheme="minorEastAsia" w:eastAsiaTheme="minorEastAsia" w:hAnsiTheme="minorEastAsia"/>
          <w:sz w:val="24"/>
        </w:rPr>
        <w:t>www.creditchina.gov.cn）中列入失信被执行人或重大税收违法案件当事人名单的供应商，</w:t>
      </w:r>
      <w:r w:rsidRPr="009A7C69">
        <w:rPr>
          <w:rFonts w:asciiTheme="minorEastAsia" w:eastAsiaTheme="minorEastAsia" w:hAnsiTheme="minorEastAsia" w:hint="eastAsia"/>
          <w:sz w:val="24"/>
        </w:rPr>
        <w:t>或为中国政府采购网（</w:t>
      </w:r>
      <w:r w:rsidRPr="009A7C69">
        <w:rPr>
          <w:rFonts w:asciiTheme="minorEastAsia" w:eastAsiaTheme="minorEastAsia" w:hAnsiTheme="minorEastAsia"/>
          <w:sz w:val="24"/>
        </w:rPr>
        <w:t>www.ccgp.gov.cn）政府采购严重违法失信行为记录名单中被财政部门</w:t>
      </w:r>
      <w:r w:rsidRPr="009A7C69">
        <w:rPr>
          <w:rFonts w:asciiTheme="minorEastAsia" w:eastAsiaTheme="minorEastAsia" w:hAnsiTheme="minorEastAsia" w:hint="eastAsia"/>
          <w:sz w:val="24"/>
        </w:rPr>
        <w:t>禁止</w:t>
      </w:r>
      <w:r w:rsidRPr="009A7C69">
        <w:rPr>
          <w:rFonts w:asciiTheme="minorEastAsia" w:eastAsiaTheme="minorEastAsia" w:hAnsiTheme="minorEastAsia"/>
          <w:sz w:val="24"/>
        </w:rPr>
        <w:t>参加政府采购活动</w:t>
      </w:r>
      <w:r w:rsidRPr="009A7C69">
        <w:rPr>
          <w:rFonts w:asciiTheme="minorEastAsia" w:eastAsiaTheme="minorEastAsia" w:hAnsiTheme="minorEastAsia" w:hint="eastAsia"/>
          <w:sz w:val="24"/>
        </w:rPr>
        <w:t>的供应商（处罚决定规定的时间和地域范围内），则其投标将被拒绝。</w:t>
      </w:r>
    </w:p>
    <w:p w14:paraId="3C85B7C7" w14:textId="77777777" w:rsidR="000A6F67" w:rsidRPr="009A7C69" w:rsidRDefault="000A6F67" w:rsidP="000A6F67">
      <w:pPr>
        <w:spacing w:line="360" w:lineRule="auto"/>
        <w:ind w:rightChars="50" w:right="105" w:firstLineChars="200" w:firstLine="480"/>
        <w:jc w:val="left"/>
        <w:rPr>
          <w:rFonts w:asciiTheme="minorEastAsia" w:eastAsiaTheme="minorEastAsia" w:hAnsiTheme="minorEastAsia"/>
          <w:sz w:val="24"/>
        </w:rPr>
      </w:pPr>
      <w:r w:rsidRPr="009A7C69">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0E81765"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1.3.5如</w:t>
      </w:r>
      <w:proofErr w:type="gramStart"/>
      <w:r w:rsidRPr="009A7C69">
        <w:rPr>
          <w:rFonts w:asciiTheme="minorEastAsia" w:eastAsiaTheme="minorEastAsia" w:hAnsiTheme="minorEastAsia"/>
          <w:sz w:val="24"/>
        </w:rPr>
        <w:t>经财政</w:t>
      </w:r>
      <w:proofErr w:type="gramEnd"/>
      <w:r w:rsidRPr="009A7C6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2D6702F"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1.3.6</w:t>
      </w:r>
      <w:r w:rsidRPr="009A7C69">
        <w:rPr>
          <w:rFonts w:asciiTheme="minorEastAsia" w:eastAsiaTheme="minorEastAsia" w:hAnsiTheme="minorEastAsia" w:cs="宋体"/>
          <w:kern w:val="0"/>
          <w:sz w:val="24"/>
        </w:rPr>
        <w:t>若投标人须知资料表</w:t>
      </w:r>
      <w:r w:rsidRPr="009A7C69">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9A7C69">
        <w:rPr>
          <w:rFonts w:asciiTheme="minorEastAsia" w:eastAsiaTheme="minorEastAsia" w:hAnsiTheme="minorEastAsia" w:cs="宋体"/>
          <w:kern w:val="0"/>
          <w:sz w:val="24"/>
        </w:rPr>
        <w:t>专门面向中、小、微型企业采购的，其投标将作为无效投标被拒绝（如适用）</w:t>
      </w:r>
      <w:r w:rsidRPr="009A7C69">
        <w:rPr>
          <w:rFonts w:asciiTheme="minorEastAsia" w:eastAsiaTheme="minorEastAsia" w:hAnsiTheme="minorEastAsia" w:hint="eastAsia"/>
          <w:sz w:val="24"/>
        </w:rPr>
        <w:t>。</w:t>
      </w:r>
    </w:p>
    <w:p w14:paraId="479A8388" w14:textId="77777777" w:rsidR="000A6F67" w:rsidRPr="009A7C6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A7C69">
        <w:rPr>
          <w:rFonts w:asciiTheme="minorEastAsia" w:eastAsiaTheme="minorEastAsia" w:hAnsiTheme="minorEastAsia" w:hint="eastAsia"/>
          <w:sz w:val="24"/>
        </w:rPr>
        <w:t>凡受托为本项目/分包招标标的进行设计、编制规范和其他文件</w:t>
      </w:r>
      <w:r w:rsidRPr="009A7C69">
        <w:rPr>
          <w:rFonts w:ascii="宋体" w:hAnsi="宋体" w:hint="eastAsia"/>
          <w:sz w:val="24"/>
          <w:szCs w:val="21"/>
        </w:rPr>
        <w:t>或者项目管理、监理、检测等服务的供应商</w:t>
      </w:r>
      <w:r w:rsidRPr="009A7C69">
        <w:rPr>
          <w:rFonts w:asciiTheme="minorEastAsia" w:eastAsiaTheme="minorEastAsia" w:hAnsiTheme="minorEastAsia" w:hint="eastAsia"/>
          <w:sz w:val="24"/>
        </w:rPr>
        <w:t>及相关联的附属机构，</w:t>
      </w:r>
      <w:r w:rsidRPr="009A7C69">
        <w:rPr>
          <w:rFonts w:ascii="宋体" w:hAnsi="宋体" w:hint="eastAsia"/>
          <w:sz w:val="24"/>
          <w:szCs w:val="21"/>
        </w:rPr>
        <w:t>不得再参加该项目/分包的其他采购活动</w:t>
      </w:r>
      <w:r w:rsidRPr="009A7C69">
        <w:rPr>
          <w:rFonts w:asciiTheme="minorEastAsia" w:eastAsiaTheme="minorEastAsia" w:hAnsiTheme="minorEastAsia" w:hint="eastAsia"/>
          <w:sz w:val="24"/>
        </w:rPr>
        <w:t>。</w:t>
      </w:r>
    </w:p>
    <w:p w14:paraId="0DB4C4B0" w14:textId="77777777" w:rsidR="000A6F67" w:rsidRPr="009A7C69"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6AEA43F7" w14:textId="77777777" w:rsidR="000A6F67" w:rsidRPr="009A7C6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A7C69">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383E4521"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1.7采购人和采购代理机构在任何时候发现投标人以他人名义投标、相互串通投标，</w:t>
      </w:r>
      <w:r w:rsidRPr="009A7C69">
        <w:rPr>
          <w:rFonts w:asciiTheme="minorEastAsia" w:eastAsiaTheme="minorEastAsia" w:hAnsiTheme="minorEastAsia"/>
          <w:sz w:val="24"/>
        </w:rPr>
        <w:lastRenderedPageBreak/>
        <w:t>投标人提交的投标文件中提交虚假资料或失实资料的，或者以其他方式弄虚作假的，其投标将被拒绝并没收其投标保证金，并视情况依法追究责任。</w:t>
      </w:r>
    </w:p>
    <w:p w14:paraId="47EEDA21"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宋体" w:hAnsi="宋体" w:hint="eastAsia"/>
          <w:sz w:val="24"/>
          <w:szCs w:val="21"/>
        </w:rPr>
        <w:t>1</w:t>
      </w:r>
      <w:r w:rsidRPr="009A7C69">
        <w:rPr>
          <w:rFonts w:ascii="宋体" w:hAnsi="宋体"/>
          <w:sz w:val="24"/>
          <w:szCs w:val="21"/>
        </w:rPr>
        <w:t>.8</w:t>
      </w:r>
      <w:r w:rsidRPr="009A7C69">
        <w:rPr>
          <w:rFonts w:ascii="宋体" w:hAnsi="宋体" w:hint="eastAsia"/>
          <w:sz w:val="24"/>
          <w:szCs w:val="21"/>
        </w:rPr>
        <w:t>单位负责人为同一人或者存在直接控股、管理关系的不同供应商，不得同时参加同一合同项下的政府采购活动；</w:t>
      </w:r>
      <w:r w:rsidRPr="009A7C69">
        <w:rPr>
          <w:rFonts w:ascii="宋体" w:hAnsi="宋体" w:hint="eastAsia"/>
          <w:sz w:val="24"/>
        </w:rPr>
        <w:t>本项目的采购代理机构及其分支机构不得参加本项目的投标或者代理投标。</w:t>
      </w:r>
    </w:p>
    <w:p w14:paraId="31330758" w14:textId="77777777" w:rsidR="000A6F67" w:rsidRPr="009A7C69" w:rsidRDefault="000A6F67" w:rsidP="00FB45D6">
      <w:pPr>
        <w:pStyle w:val="3"/>
      </w:pPr>
      <w:bookmarkStart w:id="17" w:name="_Toc43708127"/>
      <w:r w:rsidRPr="009A7C69">
        <w:t xml:space="preserve">2. </w:t>
      </w:r>
      <w:r w:rsidRPr="009A7C69">
        <w:rPr>
          <w:rFonts w:hint="eastAsia"/>
        </w:rPr>
        <w:t>资金来源</w:t>
      </w:r>
      <w:bookmarkEnd w:id="17"/>
    </w:p>
    <w:p w14:paraId="0DAD8F44" w14:textId="77777777" w:rsidR="000A6F67" w:rsidRPr="009A7C69" w:rsidRDefault="000A6F67" w:rsidP="000A6F67">
      <w:pPr>
        <w:spacing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2.1本招标文件投标须知资料表中所述的采购人已拥有</w:t>
      </w:r>
      <w:proofErr w:type="gramStart"/>
      <w:r w:rsidRPr="009A7C69">
        <w:rPr>
          <w:rFonts w:asciiTheme="minorEastAsia" w:eastAsiaTheme="minorEastAsia" w:hAnsiTheme="minorEastAsia"/>
          <w:sz w:val="24"/>
        </w:rPr>
        <w:t>一</w:t>
      </w:r>
      <w:proofErr w:type="gramEnd"/>
      <w:r w:rsidRPr="009A7C69">
        <w:rPr>
          <w:rFonts w:asciiTheme="minorEastAsia" w:eastAsiaTheme="minorEastAsia" w:hAnsiTheme="minorEastAsia"/>
          <w:sz w:val="24"/>
        </w:rPr>
        <w:t>笔资金。采购人计划将一部分资金用于支付本次招标后所签订合同项下的款项。</w:t>
      </w:r>
    </w:p>
    <w:p w14:paraId="565DE471" w14:textId="77777777" w:rsidR="000A6F67" w:rsidRPr="009A7C69" w:rsidRDefault="000A6F67" w:rsidP="000A6F67">
      <w:pPr>
        <w:spacing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 xml:space="preserve">2.2 </w:t>
      </w:r>
      <w:r w:rsidRPr="009A7C69">
        <w:rPr>
          <w:rFonts w:asciiTheme="minorEastAsia" w:eastAsiaTheme="minorEastAsia" w:hAnsiTheme="minorEastAsia" w:hint="eastAsia"/>
          <w:sz w:val="24"/>
        </w:rPr>
        <w:t>项目预算金额和分项或分包控制金额见投标人须知资料表。</w:t>
      </w:r>
    </w:p>
    <w:p w14:paraId="6B119A7D" w14:textId="77777777" w:rsidR="000A6F67" w:rsidRPr="009A7C69" w:rsidRDefault="000A6F67" w:rsidP="00FB45D6">
      <w:pPr>
        <w:pStyle w:val="3"/>
      </w:pPr>
      <w:bookmarkStart w:id="18" w:name="_Toc43708128"/>
      <w:r w:rsidRPr="009A7C69">
        <w:t xml:space="preserve">3. </w:t>
      </w:r>
      <w:r w:rsidRPr="009A7C69">
        <w:rPr>
          <w:rFonts w:hint="eastAsia"/>
        </w:rPr>
        <w:t>投标费用</w:t>
      </w:r>
      <w:bookmarkEnd w:id="18"/>
    </w:p>
    <w:p w14:paraId="1D60ACA4" w14:textId="77777777" w:rsidR="000A6F67" w:rsidRPr="009A7C69" w:rsidRDefault="000A6F67" w:rsidP="000A6F67">
      <w:pPr>
        <w:spacing w:before="120"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 xml:space="preserve">3.1 </w:t>
      </w:r>
      <w:r w:rsidRPr="009A7C69">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20CBD38A" w14:textId="77777777" w:rsidR="000A6F67" w:rsidRPr="009A7C69" w:rsidRDefault="000A6F67" w:rsidP="00FB45D6">
      <w:pPr>
        <w:pStyle w:val="3"/>
      </w:pPr>
      <w:bookmarkStart w:id="19" w:name="_Toc43708129"/>
      <w:r w:rsidRPr="009A7C69">
        <w:rPr>
          <w:rFonts w:hint="eastAsia"/>
        </w:rPr>
        <w:t>二招标文件</w:t>
      </w:r>
      <w:bookmarkEnd w:id="19"/>
    </w:p>
    <w:p w14:paraId="467F254E" w14:textId="77777777" w:rsidR="000A6F67" w:rsidRPr="009A7C69" w:rsidRDefault="000A6F67" w:rsidP="00FB45D6">
      <w:pPr>
        <w:pStyle w:val="3"/>
      </w:pPr>
      <w:bookmarkStart w:id="20" w:name="_Toc43708130"/>
      <w:r w:rsidRPr="009A7C69">
        <w:t xml:space="preserve">4. </w:t>
      </w:r>
      <w:r w:rsidRPr="009A7C69">
        <w:rPr>
          <w:rFonts w:hint="eastAsia"/>
        </w:rPr>
        <w:t>招标文件构成</w:t>
      </w:r>
      <w:bookmarkEnd w:id="20"/>
    </w:p>
    <w:p w14:paraId="16C708D1" w14:textId="77777777" w:rsidR="000A6F67" w:rsidRPr="009A7C69" w:rsidRDefault="000A6F67" w:rsidP="000A6F67">
      <w:pPr>
        <w:tabs>
          <w:tab w:val="left" w:pos="900"/>
        </w:tabs>
        <w:spacing w:line="360" w:lineRule="auto"/>
        <w:ind w:left="895" w:hanging="895"/>
        <w:rPr>
          <w:rFonts w:asciiTheme="minorEastAsia" w:eastAsiaTheme="minorEastAsia" w:hAnsiTheme="minorEastAsia"/>
          <w:sz w:val="24"/>
        </w:rPr>
      </w:pPr>
      <w:r w:rsidRPr="009A7C69">
        <w:rPr>
          <w:rFonts w:asciiTheme="minorEastAsia" w:eastAsiaTheme="minorEastAsia" w:hAnsiTheme="minorEastAsia"/>
          <w:sz w:val="24"/>
        </w:rPr>
        <w:t xml:space="preserve">4.1 </w:t>
      </w:r>
      <w:r w:rsidRPr="009A7C69">
        <w:rPr>
          <w:rFonts w:asciiTheme="minorEastAsia" w:eastAsiaTheme="minorEastAsia" w:hAnsiTheme="minorEastAsia" w:hint="eastAsia"/>
          <w:sz w:val="24"/>
        </w:rPr>
        <w:t>要求提供的货物及相关服务、招标过程和合同条件在招标文件中均有说明。</w:t>
      </w:r>
    </w:p>
    <w:p w14:paraId="6CA9E77B"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招标文件共九章，内容如下：</w:t>
      </w:r>
    </w:p>
    <w:p w14:paraId="4D22444E"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第一章投标邀请书</w:t>
      </w:r>
    </w:p>
    <w:p w14:paraId="36A35075"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第二章</w:t>
      </w:r>
      <w:r w:rsidR="001F6BD3" w:rsidRPr="009A7C69">
        <w:rPr>
          <w:rFonts w:asciiTheme="minorEastAsia" w:eastAsiaTheme="minorEastAsia" w:hAnsiTheme="minorEastAsia" w:hint="eastAsia"/>
          <w:sz w:val="24"/>
        </w:rPr>
        <w:t>投标人须知</w:t>
      </w:r>
      <w:r w:rsidR="004761AB" w:rsidRPr="009A7C69">
        <w:rPr>
          <w:rFonts w:asciiTheme="minorEastAsia" w:eastAsiaTheme="minorEastAsia" w:hAnsiTheme="minorEastAsia" w:hint="eastAsia"/>
          <w:sz w:val="24"/>
        </w:rPr>
        <w:t>资料表</w:t>
      </w:r>
    </w:p>
    <w:p w14:paraId="32527677"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第三章</w:t>
      </w:r>
      <w:r w:rsidR="001F6BD3" w:rsidRPr="009A7C69">
        <w:rPr>
          <w:rFonts w:asciiTheme="minorEastAsia" w:eastAsiaTheme="minorEastAsia" w:hAnsiTheme="minorEastAsia" w:hint="eastAsia"/>
          <w:sz w:val="24"/>
        </w:rPr>
        <w:t>投标人须知</w:t>
      </w:r>
    </w:p>
    <w:p w14:paraId="20978488"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第四</w:t>
      </w:r>
      <w:proofErr w:type="gramStart"/>
      <w:r w:rsidRPr="009A7C69">
        <w:rPr>
          <w:rFonts w:asciiTheme="minorEastAsia" w:eastAsiaTheme="minorEastAsia" w:hAnsiTheme="minorEastAsia" w:hint="eastAsia"/>
          <w:sz w:val="24"/>
        </w:rPr>
        <w:t>章</w:t>
      </w:r>
      <w:r w:rsidR="001F6BD3" w:rsidRPr="009A7C69">
        <w:rPr>
          <w:rFonts w:asciiTheme="minorEastAsia" w:eastAsiaTheme="minorEastAsia" w:hAnsiTheme="minorEastAsia" w:hint="eastAsia"/>
          <w:sz w:val="24"/>
        </w:rPr>
        <w:t>项目</w:t>
      </w:r>
      <w:proofErr w:type="gramEnd"/>
      <w:r w:rsidRPr="009A7C69">
        <w:rPr>
          <w:rFonts w:asciiTheme="minorEastAsia" w:eastAsiaTheme="minorEastAsia" w:hAnsiTheme="minorEastAsia" w:hint="eastAsia"/>
          <w:sz w:val="24"/>
        </w:rPr>
        <w:t>需求</w:t>
      </w:r>
    </w:p>
    <w:p w14:paraId="6FC40BF4"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第五章评分办法及评分标准</w:t>
      </w:r>
    </w:p>
    <w:p w14:paraId="4F0B7278"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第六章</w:t>
      </w:r>
      <w:r w:rsidR="00AD797B" w:rsidRPr="009A7C69">
        <w:rPr>
          <w:rFonts w:asciiTheme="minorEastAsia" w:eastAsiaTheme="minorEastAsia" w:hAnsiTheme="minorEastAsia" w:hint="eastAsia"/>
          <w:sz w:val="24"/>
        </w:rPr>
        <w:t>政府采购合同格式</w:t>
      </w:r>
    </w:p>
    <w:p w14:paraId="053355EA"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第七章</w:t>
      </w:r>
      <w:r w:rsidR="00AD797B" w:rsidRPr="009A7C69">
        <w:rPr>
          <w:rFonts w:asciiTheme="minorEastAsia" w:eastAsiaTheme="minorEastAsia" w:hAnsiTheme="minorEastAsia" w:hint="eastAsia"/>
          <w:sz w:val="24"/>
        </w:rPr>
        <w:t>合同一般条款</w:t>
      </w:r>
    </w:p>
    <w:p w14:paraId="1D73B033"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第八章</w:t>
      </w:r>
      <w:r w:rsidR="00AD797B" w:rsidRPr="009A7C69">
        <w:rPr>
          <w:rFonts w:asciiTheme="minorEastAsia" w:eastAsiaTheme="minorEastAsia" w:hAnsiTheme="minorEastAsia" w:hint="eastAsia"/>
          <w:sz w:val="24"/>
        </w:rPr>
        <w:t>合同专用条款</w:t>
      </w:r>
    </w:p>
    <w:p w14:paraId="7A3B6539"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第九章投标文件格式</w:t>
      </w:r>
    </w:p>
    <w:p w14:paraId="53A72D99"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4.2 </w:t>
      </w:r>
      <w:r w:rsidRPr="009A7C69">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sidRPr="009A7C69">
        <w:rPr>
          <w:rFonts w:asciiTheme="minorEastAsia" w:eastAsiaTheme="minorEastAsia" w:hAnsiTheme="minorEastAsia" w:hint="eastAsia"/>
          <w:sz w:val="24"/>
        </w:rPr>
        <w:lastRenderedPageBreak/>
        <w:t>是投标人的风险，并可能导致其投标被拒绝无效。</w:t>
      </w:r>
    </w:p>
    <w:p w14:paraId="4F8D2404" w14:textId="77777777" w:rsidR="000A6F67" w:rsidRPr="009A7C69" w:rsidRDefault="000A6F67" w:rsidP="00FB45D6">
      <w:pPr>
        <w:pStyle w:val="3"/>
      </w:pPr>
      <w:bookmarkStart w:id="21" w:name="_Toc43708131"/>
      <w:r w:rsidRPr="009A7C69">
        <w:t xml:space="preserve">5. </w:t>
      </w:r>
      <w:r w:rsidRPr="009A7C69">
        <w:rPr>
          <w:rFonts w:hint="eastAsia"/>
        </w:rPr>
        <w:t>投标人要求对招标文件的澄清</w:t>
      </w:r>
      <w:bookmarkEnd w:id="21"/>
    </w:p>
    <w:p w14:paraId="74AB9AB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5.1</w:t>
      </w:r>
      <w:r w:rsidRPr="009A7C6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65A986B" w14:textId="77777777" w:rsidR="000A6F67" w:rsidRPr="009A7C69" w:rsidRDefault="000A6F67" w:rsidP="00FB45D6">
      <w:pPr>
        <w:pStyle w:val="3"/>
      </w:pPr>
      <w:bookmarkStart w:id="22" w:name="_Toc43708132"/>
      <w:r w:rsidRPr="009A7C69">
        <w:t xml:space="preserve">6. </w:t>
      </w:r>
      <w:r w:rsidRPr="009A7C69">
        <w:rPr>
          <w:rFonts w:hint="eastAsia"/>
        </w:rPr>
        <w:t>采购人或采购代理机构对招标文件的澄清或修改</w:t>
      </w:r>
      <w:bookmarkEnd w:id="22"/>
    </w:p>
    <w:p w14:paraId="0C964785" w14:textId="77777777" w:rsidR="000A6F67" w:rsidRPr="009A7C69" w:rsidRDefault="000A6F67" w:rsidP="000A6F67">
      <w:pPr>
        <w:pStyle w:val="aa"/>
        <w:tabs>
          <w:tab w:val="clear" w:pos="567"/>
          <w:tab w:val="left" w:pos="0"/>
        </w:tabs>
        <w:spacing w:line="360" w:lineRule="auto"/>
        <w:rPr>
          <w:rFonts w:asciiTheme="minorEastAsia" w:eastAsiaTheme="minorEastAsia" w:hAnsiTheme="minorEastAsia"/>
        </w:rPr>
      </w:pPr>
      <w:r w:rsidRPr="009A7C69">
        <w:rPr>
          <w:rFonts w:asciiTheme="minorEastAsia" w:eastAsiaTheme="minorEastAsia" w:hAnsiTheme="minorEastAsia"/>
        </w:rPr>
        <w:t>6.1在投标截止期十五日前，</w:t>
      </w:r>
      <w:r w:rsidRPr="009A7C69">
        <w:rPr>
          <w:rFonts w:asciiTheme="minorEastAsia" w:eastAsiaTheme="minorEastAsia" w:hAnsiTheme="minorEastAsia" w:hint="eastAsia"/>
        </w:rPr>
        <w:t>采购人、</w:t>
      </w:r>
      <w:r w:rsidRPr="009A7C69">
        <w:rPr>
          <w:rFonts w:asciiTheme="minorEastAsia" w:eastAsiaTheme="minorEastAsia" w:hAnsiTheme="minorEastAsia"/>
        </w:rPr>
        <w:t>采购代理机构可主动地或在解答投标人提出的澄清问题时对招标文件进行修改。</w:t>
      </w:r>
    </w:p>
    <w:p w14:paraId="7C427C86"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6.2 </w:t>
      </w:r>
      <w:r w:rsidRPr="009A7C69">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9A7C69">
        <w:rPr>
          <w:rFonts w:ascii="宋体" w:hAnsi="宋体" w:hint="eastAsia"/>
          <w:sz w:val="24"/>
        </w:rPr>
        <w:t>否则招标采购单位将视为其已完全知道并接受此澄清或修改的内容</w:t>
      </w:r>
      <w:r w:rsidRPr="009A7C69">
        <w:rPr>
          <w:rFonts w:asciiTheme="minorEastAsia" w:eastAsiaTheme="minorEastAsia" w:hAnsiTheme="minorEastAsia" w:hint="eastAsia"/>
          <w:sz w:val="24"/>
        </w:rPr>
        <w:t>。</w:t>
      </w:r>
    </w:p>
    <w:p w14:paraId="1DB01E43"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6.3</w:t>
      </w:r>
      <w:r w:rsidRPr="009A7C69">
        <w:rPr>
          <w:rFonts w:asciiTheme="minorEastAsia" w:eastAsiaTheme="minorEastAsia" w:hAnsiTheme="minorEastAsia" w:hint="eastAsia"/>
          <w:sz w:val="24"/>
        </w:rPr>
        <w:t>澄清或者修改的内容可能影响投标文件编制的，采购人或者采购代理机构应当在投标截止时间至少</w:t>
      </w:r>
      <w:r w:rsidRPr="009A7C69">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0885B44E" w14:textId="77777777" w:rsidR="000A6F67" w:rsidRPr="009A7C69" w:rsidRDefault="000A6F67" w:rsidP="00FB45D6">
      <w:pPr>
        <w:pStyle w:val="3"/>
      </w:pPr>
      <w:bookmarkStart w:id="23" w:name="_Toc43708133"/>
      <w:r w:rsidRPr="009A7C69">
        <w:rPr>
          <w:rFonts w:hint="eastAsia"/>
        </w:rPr>
        <w:t>三投标文件的编制</w:t>
      </w:r>
      <w:bookmarkEnd w:id="23"/>
    </w:p>
    <w:p w14:paraId="0C62BE26" w14:textId="77777777" w:rsidR="000A6F67" w:rsidRPr="009A7C69" w:rsidRDefault="000A6F67" w:rsidP="00FB45D6">
      <w:pPr>
        <w:pStyle w:val="3"/>
      </w:pPr>
      <w:bookmarkStart w:id="24" w:name="_Toc43708134"/>
      <w:r w:rsidRPr="009A7C69">
        <w:t xml:space="preserve">7. </w:t>
      </w:r>
      <w:r w:rsidRPr="009A7C69">
        <w:rPr>
          <w:rFonts w:hint="eastAsia"/>
        </w:rPr>
        <w:t>投标文件编制的原则</w:t>
      </w:r>
      <w:bookmarkEnd w:id="24"/>
    </w:p>
    <w:p w14:paraId="432578EB"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F9CA34B"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7.2 </w:t>
      </w:r>
      <w:r w:rsidRPr="009A7C69">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07313882" w14:textId="77777777" w:rsidR="000A6F67" w:rsidRPr="009A7C69" w:rsidRDefault="000A6F67" w:rsidP="00FB45D6">
      <w:pPr>
        <w:pStyle w:val="3"/>
      </w:pPr>
      <w:bookmarkStart w:id="25" w:name="_Toc43708135"/>
      <w:r w:rsidRPr="009A7C69">
        <w:t xml:space="preserve">8. </w:t>
      </w:r>
      <w:r w:rsidRPr="009A7C69">
        <w:rPr>
          <w:rFonts w:hint="eastAsia"/>
        </w:rPr>
        <w:t>投标范围及投标文件中计量单位的使用</w:t>
      </w:r>
      <w:bookmarkEnd w:id="25"/>
    </w:p>
    <w:p w14:paraId="065198EA"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8.1 </w:t>
      </w:r>
      <w:r w:rsidRPr="009A7C69">
        <w:rPr>
          <w:rFonts w:asciiTheme="minorEastAsia" w:eastAsiaTheme="minorEastAsia" w:hAnsiTheme="minorEastAsia" w:hint="eastAsia"/>
          <w:sz w:val="24"/>
        </w:rPr>
        <w:t>投标人应对招标文件中“技术需求”所列的所有服务进行投标。不得将</w:t>
      </w:r>
      <w:r w:rsidR="0051675A" w:rsidRPr="009A7C69">
        <w:rPr>
          <w:rFonts w:asciiTheme="minorEastAsia" w:eastAsiaTheme="minorEastAsia" w:hAnsiTheme="minorEastAsia" w:hint="eastAsia"/>
          <w:sz w:val="24"/>
        </w:rPr>
        <w:t>一个分</w:t>
      </w:r>
      <w:r w:rsidRPr="009A7C69">
        <w:rPr>
          <w:rFonts w:asciiTheme="minorEastAsia" w:eastAsiaTheme="minorEastAsia" w:hAnsiTheme="minorEastAsia" w:hint="eastAsia"/>
          <w:sz w:val="24"/>
        </w:rPr>
        <w:t>包中的内容拆开投标，否则其投标作为无效标处理。</w:t>
      </w:r>
    </w:p>
    <w:p w14:paraId="0363F9A4"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8.2 </w:t>
      </w:r>
      <w:r w:rsidRPr="009A7C69">
        <w:rPr>
          <w:rFonts w:asciiTheme="minorEastAsia" w:eastAsiaTheme="minorEastAsia" w:hAnsiTheme="minorEastAsia" w:hint="eastAsia"/>
          <w:sz w:val="24"/>
        </w:rPr>
        <w:t>投标文件中所使用的计量单位，除招标文件中有特殊要求外，应采用中华人民共和</w:t>
      </w:r>
      <w:r w:rsidRPr="009A7C69">
        <w:rPr>
          <w:rFonts w:asciiTheme="minorEastAsia" w:eastAsiaTheme="minorEastAsia" w:hAnsiTheme="minorEastAsia" w:hint="eastAsia"/>
          <w:sz w:val="24"/>
        </w:rPr>
        <w:lastRenderedPageBreak/>
        <w:t>国法定计量单位。</w:t>
      </w:r>
    </w:p>
    <w:p w14:paraId="2D6CB7A2" w14:textId="77777777" w:rsidR="000A6F67" w:rsidRPr="009A7C69" w:rsidRDefault="000A6F67" w:rsidP="00FB45D6">
      <w:pPr>
        <w:pStyle w:val="3"/>
      </w:pPr>
      <w:bookmarkStart w:id="26" w:name="_Toc43708136"/>
      <w:r w:rsidRPr="009A7C69">
        <w:t xml:space="preserve">9. </w:t>
      </w:r>
      <w:r w:rsidRPr="009A7C69">
        <w:rPr>
          <w:rFonts w:hint="eastAsia"/>
        </w:rPr>
        <w:t>投标文件构成</w:t>
      </w:r>
      <w:bookmarkEnd w:id="26"/>
    </w:p>
    <w:p w14:paraId="3ECD9E63"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9.1投标人应完整地按招标文件提供的投标文件格式编写投标文件，投标文件应包括以</w:t>
      </w:r>
    </w:p>
    <w:p w14:paraId="71422250"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hint="eastAsia"/>
          <w:sz w:val="24"/>
        </w:rPr>
        <w:t>下内容：</w:t>
      </w:r>
    </w:p>
    <w:p w14:paraId="112B5BEA"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1 </w:t>
      </w:r>
      <w:r w:rsidRPr="009A7C69">
        <w:rPr>
          <w:rFonts w:asciiTheme="minorEastAsia" w:eastAsiaTheme="minorEastAsia" w:hAnsiTheme="minorEastAsia" w:hint="eastAsia"/>
          <w:sz w:val="24"/>
        </w:rPr>
        <w:t>投标书（格式）</w:t>
      </w:r>
    </w:p>
    <w:p w14:paraId="4771D56E"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2 </w:t>
      </w:r>
      <w:r w:rsidRPr="009A7C69">
        <w:rPr>
          <w:rFonts w:asciiTheme="minorEastAsia" w:eastAsiaTheme="minorEastAsia" w:hAnsiTheme="minorEastAsia" w:hint="eastAsia"/>
          <w:sz w:val="24"/>
        </w:rPr>
        <w:t>投标一览表（格式）</w:t>
      </w:r>
    </w:p>
    <w:p w14:paraId="7515CA5A"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3 </w:t>
      </w:r>
      <w:r w:rsidRPr="009A7C69">
        <w:rPr>
          <w:rFonts w:asciiTheme="minorEastAsia" w:eastAsiaTheme="minorEastAsia" w:hAnsiTheme="minorEastAsia" w:hint="eastAsia"/>
          <w:sz w:val="24"/>
        </w:rPr>
        <w:t>投标分项报价表</w:t>
      </w:r>
    </w:p>
    <w:p w14:paraId="6000E664"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4</w:t>
      </w:r>
      <w:r w:rsidRPr="009A7C69">
        <w:rPr>
          <w:rFonts w:asciiTheme="minorEastAsia" w:eastAsiaTheme="minorEastAsia" w:hAnsiTheme="minorEastAsia" w:hint="eastAsia"/>
          <w:sz w:val="24"/>
        </w:rPr>
        <w:t>货物说明一览表</w:t>
      </w:r>
    </w:p>
    <w:p w14:paraId="1D93625F"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5 </w:t>
      </w:r>
      <w:r w:rsidRPr="009A7C69">
        <w:rPr>
          <w:rFonts w:asciiTheme="minorEastAsia" w:eastAsiaTheme="minorEastAsia" w:hAnsiTheme="minorEastAsia" w:hint="eastAsia"/>
          <w:sz w:val="24"/>
        </w:rPr>
        <w:t>技术规范偏离表</w:t>
      </w:r>
    </w:p>
    <w:p w14:paraId="3A319A66"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6 </w:t>
      </w:r>
      <w:r w:rsidRPr="009A7C69">
        <w:rPr>
          <w:rFonts w:asciiTheme="minorEastAsia" w:eastAsiaTheme="minorEastAsia" w:hAnsiTheme="minorEastAsia" w:hint="eastAsia"/>
          <w:sz w:val="24"/>
        </w:rPr>
        <w:t>商务条款偏离表</w:t>
      </w:r>
    </w:p>
    <w:p w14:paraId="1BFD0443"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7 </w:t>
      </w:r>
      <w:r w:rsidRPr="009A7C69">
        <w:rPr>
          <w:rFonts w:asciiTheme="minorEastAsia" w:eastAsiaTheme="minorEastAsia" w:hAnsiTheme="minorEastAsia" w:hint="eastAsia"/>
          <w:sz w:val="24"/>
        </w:rPr>
        <w:t>资格证明文件</w:t>
      </w:r>
    </w:p>
    <w:p w14:paraId="54994393" w14:textId="77777777" w:rsidR="000A6F67" w:rsidRPr="009A7C69"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9A7C69">
        <w:rPr>
          <w:rFonts w:asciiTheme="minorEastAsia" w:eastAsiaTheme="minorEastAsia" w:hAnsiTheme="minorEastAsia"/>
          <w:sz w:val="24"/>
        </w:rPr>
        <w:t>详</w:t>
      </w:r>
      <w:r w:rsidRPr="009A7C69">
        <w:rPr>
          <w:rFonts w:asciiTheme="minorEastAsia" w:eastAsiaTheme="minorEastAsia" w:hAnsiTheme="minorEastAsia" w:hint="eastAsia"/>
          <w:sz w:val="24"/>
        </w:rPr>
        <w:t>见投标须知资料表</w:t>
      </w:r>
      <w:r w:rsidRPr="009A7C69">
        <w:rPr>
          <w:rFonts w:asciiTheme="minorEastAsia" w:eastAsiaTheme="minorEastAsia" w:hAnsiTheme="minorEastAsia"/>
          <w:sz w:val="24"/>
        </w:rPr>
        <w:t>9_7-1至9_7-1</w:t>
      </w:r>
      <w:r w:rsidR="00801DD1" w:rsidRPr="009A7C69">
        <w:rPr>
          <w:rFonts w:asciiTheme="minorEastAsia" w:eastAsiaTheme="minorEastAsia" w:hAnsiTheme="minorEastAsia"/>
          <w:sz w:val="24"/>
        </w:rPr>
        <w:t>2</w:t>
      </w:r>
    </w:p>
    <w:p w14:paraId="16C231F3" w14:textId="77777777" w:rsidR="000A6F67" w:rsidRPr="009A7C69"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9A7C69">
        <w:rPr>
          <w:rFonts w:asciiTheme="minorEastAsia" w:eastAsiaTheme="minorEastAsia" w:hAnsiTheme="minorEastAsia"/>
          <w:sz w:val="24"/>
        </w:rPr>
        <w:t xml:space="preserve">8 </w:t>
      </w:r>
      <w:r w:rsidRPr="009A7C69">
        <w:rPr>
          <w:rFonts w:asciiTheme="minorEastAsia" w:eastAsiaTheme="minorEastAsia" w:hAnsiTheme="minorEastAsia" w:hint="eastAsia"/>
          <w:sz w:val="24"/>
        </w:rPr>
        <w:t>业绩案例一览表</w:t>
      </w:r>
    </w:p>
    <w:p w14:paraId="3302FF0F"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9 </w:t>
      </w:r>
      <w:r w:rsidR="0051675A" w:rsidRPr="009A7C69">
        <w:rPr>
          <w:rFonts w:asciiTheme="minorEastAsia" w:eastAsiaTheme="minorEastAsia" w:hAnsiTheme="minorEastAsia" w:hint="eastAsia"/>
          <w:sz w:val="24"/>
        </w:rPr>
        <w:t>投标保证金</w:t>
      </w:r>
    </w:p>
    <w:p w14:paraId="14FFBCBE" w14:textId="77777777" w:rsidR="0051675A"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10 </w:t>
      </w:r>
      <w:r w:rsidR="0051675A" w:rsidRPr="009A7C69">
        <w:rPr>
          <w:rFonts w:asciiTheme="minorEastAsia" w:eastAsiaTheme="minorEastAsia" w:hAnsiTheme="minorEastAsia" w:hint="eastAsia"/>
          <w:sz w:val="24"/>
        </w:rPr>
        <w:t>中标服务费承诺书</w:t>
      </w:r>
    </w:p>
    <w:p w14:paraId="31F873C8"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11 </w:t>
      </w:r>
      <w:r w:rsidR="006A26A4" w:rsidRPr="009A7C69">
        <w:rPr>
          <w:rFonts w:asciiTheme="minorEastAsia" w:eastAsiaTheme="minorEastAsia" w:hAnsiTheme="minorEastAsia" w:hint="eastAsia"/>
          <w:sz w:val="24"/>
        </w:rPr>
        <w:t>与采购项目的关系申明</w:t>
      </w:r>
    </w:p>
    <w:p w14:paraId="237E8052"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12</w:t>
      </w:r>
      <w:r w:rsidR="006A26A4" w:rsidRPr="009A7C69">
        <w:rPr>
          <w:rFonts w:asciiTheme="minorEastAsia" w:eastAsiaTheme="minorEastAsia" w:hAnsiTheme="minorEastAsia" w:hint="eastAsia"/>
          <w:sz w:val="24"/>
        </w:rPr>
        <w:t>与投标单位存在关联关系的单位情况说明</w:t>
      </w:r>
    </w:p>
    <w:p w14:paraId="470D9A43"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13 </w:t>
      </w:r>
      <w:r w:rsidR="00884DFB" w:rsidRPr="009A7C69">
        <w:rPr>
          <w:rFonts w:asciiTheme="minorEastAsia" w:eastAsiaTheme="minorEastAsia" w:hAnsiTheme="minorEastAsia" w:hint="eastAsia"/>
          <w:sz w:val="24"/>
        </w:rPr>
        <w:t>投标人企业类型声明函（如适用）</w:t>
      </w:r>
    </w:p>
    <w:p w14:paraId="6FE3D953" w14:textId="77777777" w:rsidR="00884DFB" w:rsidRPr="009A7C69" w:rsidRDefault="000A6F67" w:rsidP="00884DFB">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14 </w:t>
      </w:r>
      <w:r w:rsidR="00884DFB" w:rsidRPr="009A7C69">
        <w:rPr>
          <w:rFonts w:asciiTheme="minorEastAsia" w:eastAsiaTheme="minorEastAsia" w:hAnsiTheme="minorEastAsia" w:hint="eastAsia"/>
          <w:sz w:val="24"/>
        </w:rPr>
        <w:t>拟用于本项目人员资格和经历情况（如适用）</w:t>
      </w:r>
    </w:p>
    <w:p w14:paraId="13152EF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15 </w:t>
      </w:r>
      <w:r w:rsidR="00884DFB" w:rsidRPr="009A7C69">
        <w:rPr>
          <w:rFonts w:asciiTheme="minorEastAsia" w:eastAsiaTheme="minorEastAsia" w:hAnsiTheme="minorEastAsia" w:hint="eastAsia"/>
          <w:sz w:val="24"/>
        </w:rPr>
        <w:t>主要技术</w:t>
      </w:r>
      <w:r w:rsidR="000A09A1">
        <w:rPr>
          <w:rFonts w:asciiTheme="minorEastAsia" w:eastAsiaTheme="minorEastAsia" w:hAnsiTheme="minorEastAsia" w:hint="eastAsia"/>
          <w:sz w:val="24"/>
        </w:rPr>
        <w:t>方案</w:t>
      </w:r>
      <w:r w:rsidR="00884DFB" w:rsidRPr="009A7C69">
        <w:rPr>
          <w:rFonts w:asciiTheme="minorEastAsia" w:eastAsiaTheme="minorEastAsia" w:hAnsiTheme="minorEastAsia" w:hint="eastAsia"/>
          <w:sz w:val="24"/>
        </w:rPr>
        <w:t>的详细说明</w:t>
      </w:r>
    </w:p>
    <w:p w14:paraId="2EB70C66" w14:textId="77777777" w:rsidR="000A6F67" w:rsidRPr="009A7C69" w:rsidRDefault="000A6F67" w:rsidP="00FB45D6">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16 </w:t>
      </w:r>
      <w:r w:rsidR="00884DFB" w:rsidRPr="009A7C69">
        <w:rPr>
          <w:rFonts w:asciiTheme="minorEastAsia" w:eastAsiaTheme="minorEastAsia" w:hAnsiTheme="minorEastAsia" w:hint="eastAsia"/>
          <w:sz w:val="24"/>
        </w:rPr>
        <w:t>招标文件要求的和投标人认为必要的其它文件</w:t>
      </w:r>
    </w:p>
    <w:p w14:paraId="3F63830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9.2 </w:t>
      </w:r>
      <w:r w:rsidRPr="009A7C69">
        <w:rPr>
          <w:rFonts w:asciiTheme="minorEastAsia" w:eastAsiaTheme="minorEastAsia" w:hAnsiTheme="minorEastAsia" w:hint="eastAsia"/>
          <w:sz w:val="24"/>
        </w:rPr>
        <w:t>除上述</w:t>
      </w:r>
      <w:r w:rsidRPr="009A7C69">
        <w:rPr>
          <w:rFonts w:asciiTheme="minorEastAsia" w:eastAsiaTheme="minorEastAsia" w:hAnsiTheme="minorEastAsia"/>
          <w:sz w:val="24"/>
        </w:rPr>
        <w:t>9.1条外，投标文件还应包括本须知第10条的所有文件。</w:t>
      </w:r>
    </w:p>
    <w:p w14:paraId="67A601C0" w14:textId="77777777" w:rsidR="000A6F67" w:rsidRPr="009A7C69" w:rsidRDefault="000A6F67" w:rsidP="00FB45D6">
      <w:pPr>
        <w:pStyle w:val="3"/>
      </w:pPr>
      <w:bookmarkStart w:id="27" w:name="_Toc43708137"/>
      <w:r w:rsidRPr="009A7C69">
        <w:t xml:space="preserve">10. </w:t>
      </w:r>
      <w:r w:rsidRPr="009A7C69">
        <w:rPr>
          <w:rFonts w:hint="eastAsia"/>
        </w:rPr>
        <w:t>证明服务的合格性和符合招标文件规定的文件</w:t>
      </w:r>
      <w:bookmarkEnd w:id="27"/>
    </w:p>
    <w:p w14:paraId="669DFFA9"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5665D939" w14:textId="77777777" w:rsidR="000A6F67" w:rsidRPr="009A7C69" w:rsidRDefault="000A6F67" w:rsidP="000A6F67">
      <w:pPr>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 xml:space="preserve">10.2 </w:t>
      </w:r>
      <w:r w:rsidRPr="009A7C69">
        <w:rPr>
          <w:rFonts w:asciiTheme="minorEastAsia" w:eastAsiaTheme="minorEastAsia" w:hAnsiTheme="minorEastAsia" w:hint="eastAsia"/>
          <w:sz w:val="24"/>
        </w:rPr>
        <w:t>上款所述的证明文件，可以是文字资料、图纸和数据，它包括：</w:t>
      </w:r>
    </w:p>
    <w:p w14:paraId="1C4B4FF4" w14:textId="77777777" w:rsidR="000A6F67" w:rsidRPr="009A7C69" w:rsidRDefault="000A6F67" w:rsidP="00FB45D6">
      <w:pPr>
        <w:spacing w:line="360" w:lineRule="auto"/>
        <w:ind w:left="1" w:hanging="1"/>
        <w:rPr>
          <w:rFonts w:asciiTheme="minorEastAsia" w:eastAsiaTheme="minorEastAsia" w:hAnsiTheme="minorEastAsia"/>
          <w:sz w:val="24"/>
        </w:rPr>
      </w:pPr>
      <w:r w:rsidRPr="009A7C69">
        <w:rPr>
          <w:rFonts w:asciiTheme="minorEastAsia" w:eastAsiaTheme="minorEastAsia" w:hAnsiTheme="minorEastAsia"/>
          <w:sz w:val="24"/>
        </w:rPr>
        <w:t>10.2.1主要技术指标和性能的详细说明。</w:t>
      </w:r>
      <w:r w:rsidRPr="009A7C69">
        <w:rPr>
          <w:rFonts w:ascii="宋体" w:hAnsi="宋体" w:hint="eastAsia"/>
          <w:sz w:val="24"/>
        </w:rPr>
        <w:t>技术方案、项目实施方案、售后服务方案及招标文件要求投标人提供的其他技术文件等。</w:t>
      </w:r>
    </w:p>
    <w:p w14:paraId="1046FAD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10.2.2</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货物从采购人开始使用至招标文件规定的质保期内正常、连续地使用所必须的</w:t>
      </w:r>
      <w:r w:rsidRPr="009A7C69">
        <w:rPr>
          <w:rFonts w:asciiTheme="minorEastAsia" w:eastAsiaTheme="minorEastAsia" w:hAnsiTheme="minorEastAsia" w:hint="eastAsia"/>
          <w:sz w:val="24"/>
        </w:rPr>
        <w:lastRenderedPageBreak/>
        <w:t>备件和专用工具清单，包括备件和专用工具的货源及现行价格。</w:t>
      </w:r>
    </w:p>
    <w:p w14:paraId="0E12C51B"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10.2.3</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9A7C69">
        <w:rPr>
          <w:rFonts w:ascii="宋体" w:hAnsi="宋体" w:cs="宋体" w:hint="eastAsia"/>
          <w:sz w:val="24"/>
        </w:rPr>
        <w:t>【关于第</w:t>
      </w:r>
      <w:r w:rsidR="006F2F91" w:rsidRPr="009A7C69">
        <w:rPr>
          <w:rFonts w:ascii="宋体" w:hAnsi="宋体" w:cs="宋体" w:hint="eastAsia"/>
          <w:sz w:val="24"/>
        </w:rPr>
        <w:t>四</w:t>
      </w:r>
      <w:r w:rsidRPr="009A7C69">
        <w:rPr>
          <w:rFonts w:ascii="宋体" w:hAnsi="宋体" w:cs="宋体" w:hint="eastAsia"/>
          <w:sz w:val="24"/>
        </w:rPr>
        <w:t>章的所有投标偏差和例外均写入“技术规格偏离表”，关于其它内容的投标偏差和例外均写入“商务条款偏离表”】</w:t>
      </w:r>
      <w:r w:rsidRPr="009A7C69">
        <w:rPr>
          <w:rFonts w:ascii="宋体" w:hAnsi="宋体" w:hint="eastAsia"/>
          <w:sz w:val="24"/>
        </w:rPr>
        <w:t>。</w:t>
      </w:r>
    </w:p>
    <w:p w14:paraId="012067F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10.3 </w:t>
      </w:r>
      <w:r w:rsidRPr="009A7C69">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9A7C69">
        <w:rPr>
          <w:rFonts w:asciiTheme="minorEastAsia" w:eastAsiaTheme="minorEastAsia" w:hAnsiTheme="minorEastAsia" w:hint="eastAsia"/>
          <w:sz w:val="24"/>
        </w:rPr>
        <w:t>起说明</w:t>
      </w:r>
      <w:proofErr w:type="gramEnd"/>
      <w:r w:rsidRPr="009A7C69">
        <w:rPr>
          <w:rFonts w:asciiTheme="minorEastAsia" w:eastAsiaTheme="minorEastAsia" w:hAnsiTheme="minorEastAsia" w:hint="eastAsia"/>
          <w:sz w:val="24"/>
        </w:rPr>
        <w:t>作用，并没有任何限制性。投标人在投标中可以选用替代标准、牌号或分类号，但这些替代要实质上相当于</w:t>
      </w:r>
      <w:r w:rsidRPr="009A7C69">
        <w:rPr>
          <w:rFonts w:ascii="宋体" w:hAnsi="宋体" w:hint="eastAsia"/>
          <w:sz w:val="24"/>
        </w:rPr>
        <w:t>或优于</w:t>
      </w:r>
      <w:r w:rsidRPr="009A7C69">
        <w:rPr>
          <w:rFonts w:asciiTheme="minorEastAsia" w:eastAsiaTheme="minorEastAsia" w:hAnsiTheme="minorEastAsia" w:hint="eastAsia"/>
          <w:sz w:val="24"/>
        </w:rPr>
        <w:t>技术规格的要求。</w:t>
      </w:r>
    </w:p>
    <w:p w14:paraId="53412953" w14:textId="77777777" w:rsidR="000A6F67" w:rsidRPr="009A7C69" w:rsidRDefault="000A6F67" w:rsidP="00FB45D6">
      <w:pPr>
        <w:pStyle w:val="3"/>
      </w:pPr>
      <w:bookmarkStart w:id="28" w:name="_Toc43708138"/>
      <w:r w:rsidRPr="009A7C69">
        <w:t xml:space="preserve">11. </w:t>
      </w:r>
      <w:r w:rsidRPr="009A7C69">
        <w:rPr>
          <w:rFonts w:hint="eastAsia"/>
        </w:rPr>
        <w:t>投标报价</w:t>
      </w:r>
      <w:bookmarkEnd w:id="28"/>
    </w:p>
    <w:p w14:paraId="05DB30A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11.1</w:t>
      </w:r>
      <w:r w:rsidRPr="009A7C69">
        <w:rPr>
          <w:rFonts w:ascii="宋体" w:hAnsi="宋体" w:hint="eastAsia"/>
          <w:sz w:val="24"/>
        </w:rPr>
        <w:t>所有投标均以人民币报价（现场交货价）。投标人的投标报价应遵守《中华人民共和国价格法》。</w:t>
      </w:r>
    </w:p>
    <w:p w14:paraId="44E5E090" w14:textId="77777777" w:rsidR="000A6F67" w:rsidRPr="009A7C69" w:rsidRDefault="000A6F67" w:rsidP="00FB45D6">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11.2投标人应在“投标分项报价表”上标明投标货物及相关服务的单价和总价，并由法</w:t>
      </w:r>
      <w:r w:rsidRPr="009A7C69">
        <w:rPr>
          <w:rFonts w:asciiTheme="minorEastAsia" w:eastAsiaTheme="minorEastAsia" w:hAnsiTheme="minorEastAsia" w:hint="eastAsia"/>
          <w:sz w:val="24"/>
        </w:rPr>
        <w:t>定代表人或其授权代表签署。</w:t>
      </w:r>
      <w:r w:rsidRPr="009A7C69">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9A7C69">
        <w:rPr>
          <w:rFonts w:ascii="宋体" w:hAnsi="宋体" w:hint="eastAsia"/>
          <w:sz w:val="24"/>
        </w:rPr>
        <w:t>。</w:t>
      </w:r>
      <w:r w:rsidRPr="009A7C69">
        <w:rPr>
          <w:rFonts w:ascii="宋体" w:hAnsi="宋体" w:hint="eastAsia"/>
          <w:sz w:val="24"/>
        </w:rPr>
        <w:t>投标人所报的各分项投标单价在合同履行过程中是固定不变的，不得以任何理由予以变更。</w:t>
      </w:r>
      <w:r w:rsidRPr="009A7C69">
        <w:rPr>
          <w:rFonts w:ascii="宋体" w:hAnsi="宋体" w:hint="eastAsia"/>
          <w:b/>
          <w:sz w:val="24"/>
        </w:rPr>
        <w:t>任何包含价格调整要求的投标，将被视为无效投标。</w:t>
      </w:r>
    </w:p>
    <w:p w14:paraId="41E4DE1D"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11.3本次招标投标人只允许对本项目有一个总报价，任何选择性报价（或多个方案）的投标为无效标。</w:t>
      </w:r>
    </w:p>
    <w:p w14:paraId="0429C44C" w14:textId="77777777" w:rsidR="000A6F67" w:rsidRPr="009A7C69" w:rsidRDefault="000A6F67" w:rsidP="000A6F67">
      <w:pPr>
        <w:tabs>
          <w:tab w:val="left" w:pos="900"/>
        </w:tabs>
        <w:spacing w:line="360" w:lineRule="auto"/>
        <w:ind w:left="900" w:hanging="900"/>
        <w:rPr>
          <w:rFonts w:asciiTheme="minorEastAsia" w:eastAsiaTheme="minorEastAsia" w:hAnsiTheme="minorEastAsia"/>
          <w:b/>
          <w:sz w:val="24"/>
        </w:rPr>
      </w:pPr>
      <w:r w:rsidRPr="009A7C69">
        <w:rPr>
          <w:rFonts w:asciiTheme="minorEastAsia" w:eastAsiaTheme="minorEastAsia" w:hAnsiTheme="minorEastAsia"/>
          <w:b/>
          <w:sz w:val="24"/>
        </w:rPr>
        <w:t xml:space="preserve">11.4 </w:t>
      </w:r>
      <w:r w:rsidRPr="009A7C69">
        <w:rPr>
          <w:rFonts w:asciiTheme="minorEastAsia" w:eastAsiaTheme="minorEastAsia" w:hAnsiTheme="minorEastAsia" w:hint="eastAsia"/>
          <w:b/>
          <w:sz w:val="24"/>
        </w:rPr>
        <w:t>投标报价中，如投标内容超出招标文件要求，该部分内容在评标时将不予以核减。</w:t>
      </w:r>
    </w:p>
    <w:p w14:paraId="515C4F35"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 xml:space="preserve">11.5 </w:t>
      </w:r>
      <w:r w:rsidRPr="009A7C69">
        <w:rPr>
          <w:rFonts w:asciiTheme="minorEastAsia" w:eastAsiaTheme="minorEastAsia" w:hAnsiTheme="minorEastAsia" w:hint="eastAsia"/>
          <w:sz w:val="24"/>
        </w:rPr>
        <w:t>最低报价不是授予合同的唯一保证。</w:t>
      </w:r>
    </w:p>
    <w:p w14:paraId="5D57758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11.6</w:t>
      </w:r>
      <w:r w:rsidRPr="009A7C69">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F457F21" w14:textId="77777777" w:rsidR="000A6F67" w:rsidRPr="009A7C69" w:rsidRDefault="000A6F67" w:rsidP="00FB45D6">
      <w:pPr>
        <w:pStyle w:val="3"/>
      </w:pPr>
      <w:bookmarkStart w:id="29" w:name="_Toc43708139"/>
      <w:r w:rsidRPr="009A7C69">
        <w:t xml:space="preserve">12. </w:t>
      </w:r>
      <w:r w:rsidRPr="009A7C69">
        <w:rPr>
          <w:rFonts w:hint="eastAsia"/>
        </w:rPr>
        <w:t>投标保证金</w:t>
      </w:r>
      <w:bookmarkEnd w:id="29"/>
    </w:p>
    <w:p w14:paraId="282B1E2F" w14:textId="77777777" w:rsidR="000A6F67" w:rsidRPr="009A7C69" w:rsidRDefault="000A6F67" w:rsidP="00FB45D6">
      <w:pPr>
        <w:spacing w:line="360" w:lineRule="auto"/>
        <w:ind w:leftChars="-22" w:left="1" w:hanging="47"/>
        <w:rPr>
          <w:rFonts w:asciiTheme="minorEastAsia" w:eastAsiaTheme="minorEastAsia" w:hAnsiTheme="minorEastAsia"/>
          <w:sz w:val="24"/>
        </w:rPr>
      </w:pPr>
      <w:r w:rsidRPr="009A7C69">
        <w:rPr>
          <w:rFonts w:asciiTheme="minorEastAsia" w:eastAsiaTheme="minorEastAsia" w:hAnsiTheme="minorEastAsia"/>
          <w:sz w:val="24"/>
        </w:rPr>
        <w:t xml:space="preserve">12.1 </w:t>
      </w:r>
      <w:r w:rsidRPr="009A7C69">
        <w:rPr>
          <w:rFonts w:asciiTheme="minorEastAsia" w:eastAsiaTheme="minorEastAsia" w:hAnsiTheme="minorEastAsia" w:hint="eastAsia"/>
          <w:sz w:val="24"/>
        </w:rPr>
        <w:t>投标人应提供投标保证金，作为其有效投标的一部分。</w:t>
      </w:r>
      <w:r w:rsidRPr="009A7C69">
        <w:rPr>
          <w:rFonts w:ascii="宋体" w:hAnsi="宋体" w:hint="eastAsia"/>
          <w:sz w:val="24"/>
        </w:rPr>
        <w:t>联合体投标的，可以由联合体中的一方或者共同提交投标保证金，以一方名义提交投标保证金的，对联合体各方均具有约束力。</w:t>
      </w:r>
    </w:p>
    <w:p w14:paraId="1931BB08"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12.2 </w:t>
      </w:r>
      <w:r w:rsidRPr="009A7C69">
        <w:rPr>
          <w:rFonts w:asciiTheme="minorEastAsia" w:eastAsiaTheme="minorEastAsia" w:hAnsiTheme="minorEastAsia" w:hint="eastAsia"/>
          <w:sz w:val="24"/>
        </w:rPr>
        <w:t>投标保证金是为了保护采购人和采购代理机构免遭因投标人的行为蒙受损失而要</w:t>
      </w:r>
      <w:r w:rsidRPr="009A7C69">
        <w:rPr>
          <w:rFonts w:asciiTheme="minorEastAsia" w:eastAsiaTheme="minorEastAsia" w:hAnsiTheme="minorEastAsia" w:hint="eastAsia"/>
          <w:sz w:val="24"/>
        </w:rPr>
        <w:lastRenderedPageBreak/>
        <w:t>求的。</w:t>
      </w:r>
    </w:p>
    <w:p w14:paraId="23E0E019"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下列任何情况发生，投标保证金将不予返还：</w:t>
      </w:r>
    </w:p>
    <w:p w14:paraId="0501EFC9"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1）在开标之日后到投标有效期满前，投标人因自身原因撤回投标的；</w:t>
      </w:r>
    </w:p>
    <w:p w14:paraId="3658972F"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7FACC382"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3）</w:t>
      </w:r>
      <w:r w:rsidRPr="009A7C69">
        <w:rPr>
          <w:rFonts w:hAnsi="宋体" w:hint="eastAsia"/>
          <w:sz w:val="24"/>
        </w:rPr>
        <w:t>除因不可抗力或招标文件认可的情形以外，中标人放弃中标或者</w:t>
      </w:r>
      <w:r w:rsidRPr="009A7C69">
        <w:rPr>
          <w:rFonts w:asciiTheme="minorEastAsia" w:eastAsiaTheme="minorEastAsia" w:hAnsiTheme="minorEastAsia"/>
          <w:sz w:val="24"/>
          <w:szCs w:val="24"/>
        </w:rPr>
        <w:t>不按本须知第27条的规定与采购人签订合同的；</w:t>
      </w:r>
    </w:p>
    <w:p w14:paraId="21D53F79"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001A119D" w:rsidRPr="009A7C69">
        <w:rPr>
          <w:rFonts w:asciiTheme="minorEastAsia" w:eastAsiaTheme="minorEastAsia" w:hAnsiTheme="minorEastAsia" w:hint="eastAsia"/>
          <w:sz w:val="24"/>
          <w:szCs w:val="24"/>
        </w:rPr>
        <w:t>4</w:t>
      </w:r>
      <w:r w:rsidRPr="009A7C69">
        <w:rPr>
          <w:rFonts w:asciiTheme="minorEastAsia" w:eastAsiaTheme="minorEastAsia" w:hAnsiTheme="minorEastAsia"/>
          <w:sz w:val="24"/>
          <w:szCs w:val="24"/>
        </w:rPr>
        <w:t>）中标人未按第29条的规定缴纳中标服务费的</w:t>
      </w:r>
      <w:r w:rsidR="001A119D" w:rsidRPr="009A7C69">
        <w:rPr>
          <w:rFonts w:asciiTheme="minorEastAsia" w:eastAsiaTheme="minorEastAsia" w:hAnsiTheme="minorEastAsia" w:hint="eastAsia"/>
          <w:sz w:val="24"/>
          <w:szCs w:val="24"/>
        </w:rPr>
        <w:t>；</w:t>
      </w:r>
    </w:p>
    <w:p w14:paraId="0CF0D881"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001A119D" w:rsidRPr="009A7C69">
        <w:rPr>
          <w:rFonts w:asciiTheme="minorEastAsia" w:eastAsiaTheme="minorEastAsia" w:hAnsiTheme="minorEastAsia"/>
          <w:sz w:val="24"/>
          <w:szCs w:val="24"/>
        </w:rPr>
        <w:t>5</w:t>
      </w:r>
      <w:r w:rsidRPr="009A7C69">
        <w:rPr>
          <w:rFonts w:asciiTheme="minorEastAsia" w:eastAsiaTheme="minorEastAsia" w:hAnsiTheme="minorEastAsia" w:hint="eastAsia"/>
          <w:sz w:val="24"/>
          <w:szCs w:val="24"/>
        </w:rPr>
        <w:t>）</w:t>
      </w:r>
      <w:r w:rsidRPr="009A7C69">
        <w:rPr>
          <w:rFonts w:hAnsi="宋体" w:hint="eastAsia"/>
          <w:sz w:val="24"/>
        </w:rPr>
        <w:t>招标文件规定的其他情形。</w:t>
      </w:r>
    </w:p>
    <w:p w14:paraId="0EAE94A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12.3 </w:t>
      </w:r>
      <w:r w:rsidRPr="009A7C69">
        <w:rPr>
          <w:rFonts w:asciiTheme="minorEastAsia" w:eastAsiaTheme="minorEastAsia" w:hAnsiTheme="minorEastAsia" w:hint="eastAsia"/>
          <w:sz w:val="24"/>
        </w:rPr>
        <w:t>投标保证金必须采用下列形式之一：</w:t>
      </w:r>
    </w:p>
    <w:p w14:paraId="5A89583B"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电汇</w:t>
      </w:r>
      <w:r w:rsidR="00697644" w:rsidRPr="009A7C69">
        <w:rPr>
          <w:rFonts w:asciiTheme="minorEastAsia" w:eastAsiaTheme="minorEastAsia" w:hAnsiTheme="minorEastAsia" w:hint="eastAsia"/>
          <w:sz w:val="24"/>
        </w:rPr>
        <w:t>/网银</w:t>
      </w:r>
      <w:r w:rsidRPr="009A7C69">
        <w:rPr>
          <w:rFonts w:asciiTheme="minorEastAsia" w:eastAsiaTheme="minorEastAsia" w:hAnsiTheme="minorEastAsia" w:hint="eastAsia"/>
          <w:sz w:val="24"/>
        </w:rPr>
        <w:t>（采用电汇</w:t>
      </w:r>
      <w:r w:rsidR="00697644" w:rsidRPr="009A7C69">
        <w:rPr>
          <w:rFonts w:asciiTheme="minorEastAsia" w:eastAsiaTheme="minorEastAsia" w:hAnsiTheme="minorEastAsia" w:hint="eastAsia"/>
          <w:sz w:val="24"/>
        </w:rPr>
        <w:t>/</w:t>
      </w:r>
      <w:proofErr w:type="gramStart"/>
      <w:r w:rsidR="00697644" w:rsidRPr="009A7C69">
        <w:rPr>
          <w:rFonts w:asciiTheme="minorEastAsia" w:eastAsiaTheme="minorEastAsia" w:hAnsiTheme="minorEastAsia" w:hint="eastAsia"/>
          <w:sz w:val="24"/>
        </w:rPr>
        <w:t>网银</w:t>
      </w:r>
      <w:r w:rsidRPr="009A7C69">
        <w:rPr>
          <w:rFonts w:asciiTheme="minorEastAsia" w:eastAsiaTheme="minorEastAsia" w:hAnsiTheme="minorEastAsia" w:hint="eastAsia"/>
          <w:sz w:val="24"/>
        </w:rPr>
        <w:t>必须</w:t>
      </w:r>
      <w:proofErr w:type="gramEnd"/>
      <w:r w:rsidRPr="009A7C69">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9A7C69">
        <w:rPr>
          <w:rFonts w:ascii="宋体" w:hAnsi="宋体" w:hint="eastAsia"/>
          <w:sz w:val="24"/>
        </w:rPr>
        <w:t>银行汇票、</w:t>
      </w:r>
      <w:r w:rsidRPr="009A7C69">
        <w:rPr>
          <w:rFonts w:asciiTheme="minorEastAsia" w:eastAsiaTheme="minorEastAsia" w:hAnsiTheme="minorEastAsia" w:hint="eastAsia"/>
          <w:sz w:val="24"/>
        </w:rPr>
        <w:t>支票</w:t>
      </w:r>
      <w:r w:rsidR="00697644" w:rsidRPr="009A7C69">
        <w:rPr>
          <w:rFonts w:ascii="宋体" w:hAnsi="宋体" w:hint="eastAsia"/>
          <w:sz w:val="24"/>
        </w:rPr>
        <w:t>或者金融机构、担保机构出具的保函等非现金形式</w:t>
      </w:r>
      <w:r w:rsidRPr="009A7C69">
        <w:rPr>
          <w:rFonts w:asciiTheme="minorEastAsia" w:eastAsiaTheme="minorEastAsia" w:hAnsiTheme="minorEastAsia" w:hint="eastAsia"/>
          <w:sz w:val="24"/>
        </w:rPr>
        <w:t>。</w:t>
      </w:r>
    </w:p>
    <w:p w14:paraId="620AA48D" w14:textId="77777777" w:rsidR="000A6F67" w:rsidRPr="009A7C69" w:rsidRDefault="000A6F67" w:rsidP="00FB45D6">
      <w:pPr>
        <w:spacing w:line="360" w:lineRule="auto"/>
        <w:ind w:hanging="49"/>
        <w:rPr>
          <w:rFonts w:asciiTheme="minorEastAsia" w:eastAsiaTheme="minorEastAsia" w:hAnsiTheme="minorEastAsia"/>
          <w:sz w:val="24"/>
        </w:rPr>
      </w:pPr>
      <w:r w:rsidRPr="009A7C69">
        <w:rPr>
          <w:rFonts w:asciiTheme="minorEastAsia" w:eastAsiaTheme="minorEastAsia" w:hAnsiTheme="minorEastAsia"/>
          <w:sz w:val="24"/>
        </w:rPr>
        <w:t xml:space="preserve">12.4 </w:t>
      </w:r>
      <w:r w:rsidRPr="009A7C69">
        <w:rPr>
          <w:rFonts w:asciiTheme="minorEastAsia" w:eastAsiaTheme="minorEastAsia" w:hAnsiTheme="minorEastAsia" w:hint="eastAsia"/>
          <w:sz w:val="24"/>
        </w:rPr>
        <w:t>凡没有根据本须知</w:t>
      </w:r>
      <w:r w:rsidRPr="009A7C69">
        <w:rPr>
          <w:rFonts w:asciiTheme="minorEastAsia" w:eastAsiaTheme="minorEastAsia" w:hAnsiTheme="minorEastAsia"/>
          <w:sz w:val="24"/>
        </w:rPr>
        <w:t>12.1和第12.3条的规定随附投标保证金的投标，</w:t>
      </w:r>
      <w:r w:rsidRPr="009A7C69">
        <w:rPr>
          <w:rFonts w:asciiTheme="minorEastAsia" w:eastAsiaTheme="minorEastAsia" w:hAnsiTheme="minorEastAsia" w:hint="eastAsia"/>
          <w:sz w:val="24"/>
        </w:rPr>
        <w:t>将被视为无效投标</w:t>
      </w:r>
      <w:r w:rsidRPr="009A7C69">
        <w:rPr>
          <w:rFonts w:asciiTheme="minorEastAsia" w:eastAsiaTheme="minorEastAsia" w:hAnsiTheme="minorEastAsia"/>
          <w:sz w:val="24"/>
        </w:rPr>
        <w:t>。</w:t>
      </w:r>
      <w:r w:rsidRPr="009A7C6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A7C69">
        <w:rPr>
          <w:rFonts w:ascii="宋体" w:hAnsi="宋体" w:hint="eastAsia"/>
          <w:sz w:val="24"/>
          <w:u w:val="single"/>
        </w:rPr>
        <w:t>无效投标</w:t>
      </w:r>
      <w:r w:rsidRPr="009A7C69">
        <w:rPr>
          <w:rFonts w:ascii="宋体" w:hAnsi="宋体" w:hint="eastAsia"/>
          <w:sz w:val="24"/>
        </w:rPr>
        <w:t>。</w:t>
      </w:r>
    </w:p>
    <w:p w14:paraId="4D579C4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12.5 </w:t>
      </w:r>
      <w:r w:rsidRPr="009A7C69">
        <w:rPr>
          <w:rFonts w:asciiTheme="minorEastAsia" w:eastAsiaTheme="minorEastAsia" w:hAnsiTheme="minorEastAsia" w:hint="eastAsia"/>
          <w:sz w:val="24"/>
        </w:rPr>
        <w:t>中标人的投标保证金，在与买方签订合同后五个工作日内无息退还。</w:t>
      </w:r>
      <w:r w:rsidRPr="009A7C69">
        <w:rPr>
          <w:rFonts w:asciiTheme="minorEastAsia" w:eastAsiaTheme="minorEastAsia" w:hAnsiTheme="minorEastAsia"/>
          <w:sz w:val="24"/>
        </w:rPr>
        <w:t>未中标的投标人的投标保证金将于中标通知书发出后五个工作日内</w:t>
      </w:r>
      <w:r w:rsidRPr="009A7C69">
        <w:rPr>
          <w:rFonts w:asciiTheme="minorEastAsia" w:eastAsiaTheme="minorEastAsia" w:hAnsiTheme="minorEastAsia" w:hint="eastAsia"/>
          <w:sz w:val="24"/>
        </w:rPr>
        <w:t>无息</w:t>
      </w:r>
      <w:r w:rsidRPr="009A7C69">
        <w:rPr>
          <w:rFonts w:asciiTheme="minorEastAsia" w:eastAsiaTheme="minorEastAsia" w:hAnsiTheme="minorEastAsia"/>
          <w:sz w:val="24"/>
        </w:rPr>
        <w:t>退还。</w:t>
      </w:r>
    </w:p>
    <w:p w14:paraId="351213B9" w14:textId="77777777" w:rsidR="000A6F67" w:rsidRPr="009A7C69" w:rsidRDefault="000A6F67" w:rsidP="00FB45D6">
      <w:pPr>
        <w:pStyle w:val="3"/>
      </w:pPr>
      <w:bookmarkStart w:id="30" w:name="_Toc43708140"/>
      <w:r w:rsidRPr="009A7C69">
        <w:t xml:space="preserve">13. </w:t>
      </w:r>
      <w:r w:rsidRPr="009A7C69">
        <w:rPr>
          <w:rFonts w:hint="eastAsia"/>
        </w:rPr>
        <w:t>投标有效期</w:t>
      </w:r>
      <w:bookmarkEnd w:id="30"/>
    </w:p>
    <w:p w14:paraId="118B7D3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13.1 </w:t>
      </w:r>
      <w:r w:rsidRPr="009A7C69">
        <w:rPr>
          <w:rFonts w:asciiTheme="minorEastAsia" w:eastAsiaTheme="minorEastAsia" w:hAnsiTheme="minorEastAsia" w:hint="eastAsia"/>
          <w:sz w:val="24"/>
        </w:rPr>
        <w:t>投标应在规定的提交投标文件的截止之日后的</w:t>
      </w:r>
      <w:r w:rsidRPr="009A7C69">
        <w:rPr>
          <w:rFonts w:asciiTheme="minorEastAsia" w:eastAsiaTheme="minorEastAsia" w:hAnsiTheme="minorEastAsia"/>
          <w:sz w:val="24"/>
          <w:u w:val="single"/>
        </w:rPr>
        <w:t xml:space="preserve"> 90</w:t>
      </w:r>
      <w:r w:rsidRPr="009A7C69">
        <w:rPr>
          <w:rFonts w:asciiTheme="minorEastAsia" w:eastAsiaTheme="minorEastAsia" w:hAnsiTheme="minorEastAsia" w:hint="eastAsia"/>
          <w:sz w:val="24"/>
        </w:rPr>
        <w:t>天内保持有效，投标有效期不满足要求的投标，将按无效投标处理。</w:t>
      </w:r>
    </w:p>
    <w:p w14:paraId="2F4EAA9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13.2 </w:t>
      </w:r>
      <w:r w:rsidRPr="009A7C69">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7F39BB3" w14:textId="77777777" w:rsidR="000A6F67" w:rsidRPr="009A7C69" w:rsidRDefault="000A6F67" w:rsidP="00FB45D6">
      <w:pPr>
        <w:pStyle w:val="3"/>
      </w:pPr>
      <w:bookmarkStart w:id="31" w:name="_Toc43708141"/>
      <w:r w:rsidRPr="009A7C69">
        <w:t xml:space="preserve">14. </w:t>
      </w:r>
      <w:r w:rsidRPr="009A7C69">
        <w:rPr>
          <w:rFonts w:hint="eastAsia"/>
        </w:rPr>
        <w:t>投标文件的签署与规定</w:t>
      </w:r>
      <w:bookmarkEnd w:id="31"/>
    </w:p>
    <w:p w14:paraId="57A92659"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14.1投标人应按招标文件投标须知资料表的规定准备投标文件正本和副本，每份投标</w:t>
      </w:r>
      <w:r w:rsidRPr="009A7C69">
        <w:rPr>
          <w:rFonts w:asciiTheme="minorEastAsia" w:eastAsiaTheme="minorEastAsia" w:hAnsiTheme="minorEastAsia"/>
          <w:sz w:val="24"/>
        </w:rPr>
        <w:lastRenderedPageBreak/>
        <w:t>文件须清楚地标明“正本”或“副本”。若正本和副本不符，以正本为准。</w:t>
      </w:r>
      <w:r w:rsidRPr="009A7C69">
        <w:rPr>
          <w:rFonts w:ascii="宋体" w:hAnsi="宋体" w:hint="eastAsia"/>
          <w:sz w:val="24"/>
        </w:rPr>
        <w:t>副本可采用正本的复印件。另外投标人还需提供电子版投标文件1份，若电子版投标文件和书面投标文件不符，以书面投标文件为准。</w:t>
      </w:r>
    </w:p>
    <w:p w14:paraId="0F311C2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6A117BEC"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14.3 </w:t>
      </w:r>
      <w:r w:rsidRPr="009A7C69">
        <w:rPr>
          <w:rFonts w:asciiTheme="minorEastAsia" w:eastAsiaTheme="minorEastAsia" w:hAnsiTheme="minorEastAsia" w:hint="eastAsia"/>
          <w:sz w:val="24"/>
        </w:rPr>
        <w:t>任何对投标文件行间插字、涂改和增删，必须由投标文件签字人签字或盖章后才有效。</w:t>
      </w:r>
    </w:p>
    <w:p w14:paraId="3BCC0DB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14.4 </w:t>
      </w:r>
      <w:r w:rsidRPr="009A7C69">
        <w:rPr>
          <w:rFonts w:asciiTheme="minorEastAsia" w:eastAsiaTheme="minorEastAsia" w:hAnsiTheme="minorEastAsia" w:hint="eastAsia"/>
          <w:sz w:val="24"/>
        </w:rPr>
        <w:t>投标文件因字迹潦草或表达不清所引起的后果由投标人负责。</w:t>
      </w:r>
    </w:p>
    <w:p w14:paraId="1E35E392" w14:textId="77777777" w:rsidR="000A6F67" w:rsidRPr="009A7C69" w:rsidRDefault="000A6F67" w:rsidP="000A6F67">
      <w:pPr>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sz w:val="24"/>
        </w:rPr>
        <w:t xml:space="preserve">14.5 </w:t>
      </w:r>
      <w:r w:rsidRPr="009A7C69">
        <w:rPr>
          <w:rFonts w:asciiTheme="minorEastAsia" w:eastAsiaTheme="minorEastAsia" w:hAnsiTheme="minorEastAsia" w:hint="eastAsia"/>
          <w:sz w:val="24"/>
        </w:rPr>
        <w:t>投标文件无法人签字，或无被授权代表签字，其投标为无效标。</w:t>
      </w:r>
    </w:p>
    <w:p w14:paraId="14680839" w14:textId="77777777" w:rsidR="000A6F67" w:rsidRPr="009A7C69" w:rsidRDefault="000A6F67" w:rsidP="000A6F67">
      <w:pPr>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 xml:space="preserve">4.6 </w:t>
      </w:r>
      <w:r w:rsidRPr="009A7C69">
        <w:rPr>
          <w:rFonts w:ascii="宋体" w:hAnsi="宋体" w:hint="eastAsia"/>
          <w:sz w:val="24"/>
        </w:rPr>
        <w:t>投标人为自然人的，只须按要求签字，投标文件所有加盖公章的要求均不适用。</w:t>
      </w:r>
    </w:p>
    <w:p w14:paraId="76101E50" w14:textId="77777777" w:rsidR="000A6F67" w:rsidRPr="009A7C69" w:rsidRDefault="000A6F67" w:rsidP="00FB45D6">
      <w:pPr>
        <w:pStyle w:val="3"/>
      </w:pPr>
      <w:bookmarkStart w:id="32" w:name="_Toc43708142"/>
      <w:r w:rsidRPr="009A7C69">
        <w:rPr>
          <w:rFonts w:hint="eastAsia"/>
        </w:rPr>
        <w:t>四投标文件的递交</w:t>
      </w:r>
      <w:bookmarkEnd w:id="32"/>
    </w:p>
    <w:p w14:paraId="6367D853" w14:textId="77777777" w:rsidR="000A6F67" w:rsidRPr="009A7C69" w:rsidRDefault="000A6F67" w:rsidP="00FB45D6">
      <w:pPr>
        <w:pStyle w:val="3"/>
      </w:pPr>
      <w:bookmarkStart w:id="33" w:name="_Toc43708143"/>
      <w:r w:rsidRPr="009A7C69">
        <w:t xml:space="preserve">15. </w:t>
      </w:r>
      <w:r w:rsidRPr="009A7C69">
        <w:rPr>
          <w:rFonts w:hint="eastAsia"/>
        </w:rPr>
        <w:t>投标文件的装订、密封及递交</w:t>
      </w:r>
      <w:bookmarkEnd w:id="33"/>
    </w:p>
    <w:p w14:paraId="21E2CC55" w14:textId="77777777" w:rsidR="000A6F67" w:rsidRPr="009A7C69" w:rsidRDefault="000A6F67" w:rsidP="000A6F67">
      <w:pPr>
        <w:tabs>
          <w:tab w:val="left" w:pos="900"/>
        </w:tabs>
        <w:spacing w:line="360" w:lineRule="auto"/>
        <w:ind w:firstLineChars="6" w:firstLine="14"/>
        <w:rPr>
          <w:rFonts w:asciiTheme="minorEastAsia" w:eastAsiaTheme="minorEastAsia" w:hAnsiTheme="minorEastAsia"/>
          <w:b/>
          <w:sz w:val="24"/>
        </w:rPr>
      </w:pPr>
      <w:r w:rsidRPr="009A7C69">
        <w:rPr>
          <w:rFonts w:asciiTheme="minorEastAsia" w:eastAsiaTheme="minorEastAsia" w:hAnsiTheme="minorEastAsia"/>
          <w:b/>
          <w:sz w:val="24"/>
        </w:rPr>
        <w:t xml:space="preserve">15.1 </w:t>
      </w:r>
      <w:r w:rsidRPr="009A7C69">
        <w:rPr>
          <w:rFonts w:asciiTheme="minorEastAsia" w:eastAsiaTheme="minorEastAsia" w:hAnsiTheme="minorEastAsia" w:hint="eastAsia"/>
          <w:b/>
          <w:sz w:val="24"/>
        </w:rPr>
        <w:t>投标文件的装订要求，正文部分一律采用</w:t>
      </w:r>
      <w:r w:rsidRPr="009A7C69">
        <w:rPr>
          <w:rFonts w:asciiTheme="minorEastAsia" w:eastAsiaTheme="minorEastAsia" w:hAnsiTheme="minorEastAsia"/>
          <w:b/>
          <w:sz w:val="24"/>
        </w:rPr>
        <w:t>A4纸（图纸、彩页等除外），左侧装订。</w:t>
      </w:r>
      <w:r w:rsidRPr="009A7C69">
        <w:rPr>
          <w:rFonts w:asciiTheme="minorEastAsia" w:eastAsiaTheme="minorEastAsia" w:hAnsiTheme="minorEastAsia" w:hint="eastAsia"/>
          <w:b/>
          <w:sz w:val="24"/>
        </w:rPr>
        <w:t>投标文件应装订牢固、目录清楚、页码准确</w:t>
      </w:r>
      <w:r w:rsidRPr="009A7C69">
        <w:rPr>
          <w:rFonts w:asciiTheme="minorEastAsia" w:eastAsiaTheme="minorEastAsia" w:hAnsiTheme="minorEastAsia"/>
          <w:b/>
          <w:sz w:val="24"/>
        </w:rPr>
        <w:t>。</w:t>
      </w:r>
      <w:r w:rsidRPr="009A7C69">
        <w:rPr>
          <w:rFonts w:asciiTheme="minorEastAsia" w:eastAsiaTheme="minorEastAsia" w:hAnsiTheme="minorEastAsia" w:hint="eastAsia"/>
          <w:b/>
          <w:sz w:val="24"/>
        </w:rPr>
        <w:t>采购人、采购代理机构</w:t>
      </w:r>
      <w:r w:rsidRPr="009A7C69">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4C5AD1A" w14:textId="77777777" w:rsidR="000A6F67" w:rsidRPr="009A7C69" w:rsidRDefault="000A6F67" w:rsidP="000A6F67">
      <w:pPr>
        <w:tabs>
          <w:tab w:val="left" w:pos="0"/>
        </w:tabs>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 xml:space="preserve">15.2 </w:t>
      </w:r>
      <w:r w:rsidRPr="009A7C69">
        <w:rPr>
          <w:rFonts w:asciiTheme="minorEastAsia" w:eastAsiaTheme="minorEastAsia" w:hAnsiTheme="minorEastAsia" w:hint="eastAsia"/>
          <w:b/>
          <w:sz w:val="24"/>
        </w:rPr>
        <w:t>投标人应将“开标一览表”、</w:t>
      </w:r>
      <w:r w:rsidR="00621433" w:rsidRPr="009A7C69">
        <w:rPr>
          <w:rFonts w:asciiTheme="minorEastAsia" w:eastAsiaTheme="minorEastAsia" w:hAnsiTheme="minorEastAsia" w:hint="eastAsia"/>
          <w:b/>
          <w:sz w:val="24"/>
        </w:rPr>
        <w:t>“投标保证金”、</w:t>
      </w:r>
      <w:r w:rsidRPr="009A7C69">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9A7C69">
        <w:rPr>
          <w:rFonts w:asciiTheme="minorEastAsia" w:eastAsiaTheme="minorEastAsia" w:hAnsiTheme="minorEastAsia" w:hint="eastAsia"/>
          <w:b/>
          <w:sz w:val="24"/>
        </w:rPr>
        <w:t>“投标保证金”、</w:t>
      </w:r>
      <w:r w:rsidRPr="009A7C69">
        <w:rPr>
          <w:rFonts w:asciiTheme="minorEastAsia" w:eastAsiaTheme="minorEastAsia" w:hAnsiTheme="minorEastAsia" w:hint="eastAsia"/>
          <w:b/>
          <w:sz w:val="24"/>
        </w:rPr>
        <w:t>“投标文件正本”、“投标文件副本”、“投标文件电子版”“样品（如有）”字样，在投标时单独递交。</w:t>
      </w:r>
      <w:r w:rsidRPr="009A7C69">
        <w:rPr>
          <w:rFonts w:ascii="宋体" w:hAnsi="宋体" w:hint="eastAsia"/>
          <w:b/>
          <w:sz w:val="24"/>
        </w:rPr>
        <w:t>如果投标人虽然未能按照上述规定对投标文件进行密封，但只要投标文件密封完好的，招标采购单位不得拒收。</w:t>
      </w:r>
    </w:p>
    <w:p w14:paraId="7E8E7836"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15.3所有信封上均应：</w:t>
      </w:r>
    </w:p>
    <w:p w14:paraId="3AA6B18B" w14:textId="77777777" w:rsidR="000A6F67" w:rsidRPr="009A7C69"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1）清楚标明递交至招标公告或投标邀请书中指明的地址。</w:t>
      </w:r>
    </w:p>
    <w:p w14:paraId="27F5FA23" w14:textId="77777777" w:rsidR="000A6F67" w:rsidRPr="009A7C69"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2）注明招标的项目名称、项目编号和“在</w:t>
      </w:r>
      <w:r w:rsidRPr="009A7C69">
        <w:rPr>
          <w:rFonts w:asciiTheme="minorEastAsia" w:eastAsiaTheme="minorEastAsia" w:hAnsiTheme="minorEastAsia" w:hint="eastAsia"/>
          <w:i/>
          <w:sz w:val="24"/>
          <w:szCs w:val="24"/>
          <w:u w:val="single"/>
        </w:rPr>
        <w:t>（开标时间）</w:t>
      </w:r>
      <w:r w:rsidRPr="009A7C69">
        <w:rPr>
          <w:rFonts w:asciiTheme="minorEastAsia" w:eastAsiaTheme="minorEastAsia" w:hAnsiTheme="minorEastAsia" w:hint="eastAsia"/>
          <w:b/>
          <w:sz w:val="24"/>
          <w:szCs w:val="24"/>
        </w:rPr>
        <w:t>之前不得启封”的字样。</w:t>
      </w:r>
    </w:p>
    <w:p w14:paraId="2289E5FC" w14:textId="77777777" w:rsidR="000A6F67" w:rsidRPr="009A7C69"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3）投标人提供投标文件的密封粘贴处应加盖公章或被授权代表签字，以便确认密封情况，不符合要求的投标</w:t>
      </w:r>
      <w:r w:rsidRPr="009A7C69">
        <w:rPr>
          <w:rFonts w:asciiTheme="minorEastAsia" w:eastAsiaTheme="minorEastAsia" w:hAnsiTheme="minorEastAsia" w:hint="eastAsia"/>
          <w:b/>
          <w:sz w:val="24"/>
          <w:szCs w:val="24"/>
        </w:rPr>
        <w:t>文件</w:t>
      </w:r>
      <w:r w:rsidRPr="009A7C69">
        <w:rPr>
          <w:rFonts w:asciiTheme="minorEastAsia" w:eastAsiaTheme="minorEastAsia" w:hAnsiTheme="minorEastAsia"/>
          <w:b/>
          <w:sz w:val="24"/>
          <w:szCs w:val="24"/>
        </w:rPr>
        <w:t>将被拒绝。</w:t>
      </w:r>
    </w:p>
    <w:p w14:paraId="1F48C326" w14:textId="77777777" w:rsidR="000A6F67" w:rsidRPr="009A7C69" w:rsidRDefault="000A6F67" w:rsidP="000A6F67">
      <w:pPr>
        <w:pStyle w:val="aa"/>
        <w:tabs>
          <w:tab w:val="clear" w:pos="567"/>
        </w:tabs>
        <w:spacing w:before="0" w:line="360" w:lineRule="auto"/>
        <w:rPr>
          <w:rFonts w:asciiTheme="minorEastAsia" w:eastAsiaTheme="minorEastAsia" w:hAnsiTheme="minorEastAsia"/>
        </w:rPr>
      </w:pPr>
      <w:r w:rsidRPr="009A7C69">
        <w:rPr>
          <w:rFonts w:asciiTheme="minorEastAsia" w:eastAsiaTheme="minorEastAsia" w:hAnsiTheme="minorEastAsia"/>
        </w:rPr>
        <w:t xml:space="preserve">15.4 </w:t>
      </w:r>
      <w:r w:rsidRPr="009A7C69">
        <w:rPr>
          <w:rFonts w:asciiTheme="minorEastAsia" w:eastAsiaTheme="minorEastAsia" w:hAnsiTheme="minorEastAsia" w:hint="eastAsia"/>
        </w:rPr>
        <w:t>所有信封上还应写明投标人名称和地址，以便采购代理机构在投标截止时间以后</w:t>
      </w:r>
      <w:r w:rsidRPr="009A7C69">
        <w:rPr>
          <w:rFonts w:asciiTheme="minorEastAsia" w:eastAsiaTheme="minorEastAsia" w:hAnsiTheme="minorEastAsia" w:hint="eastAsia"/>
        </w:rPr>
        <w:lastRenderedPageBreak/>
        <w:t>收到的投标文件，能原封退回。如果投标人未按上述要求密封及加写标记的，采购代理机构对投标文件的误投</w:t>
      </w:r>
      <w:r w:rsidRPr="009A7C69">
        <w:rPr>
          <w:rFonts w:ascii="宋体" w:hAnsi="宋体" w:hint="eastAsia"/>
        </w:rPr>
        <w:t>或过早启封</w:t>
      </w:r>
      <w:r w:rsidRPr="009A7C69">
        <w:rPr>
          <w:rFonts w:asciiTheme="minorEastAsia" w:eastAsiaTheme="minorEastAsia" w:hAnsiTheme="minorEastAsia" w:hint="eastAsia"/>
        </w:rPr>
        <w:t>概不负责。</w:t>
      </w:r>
    </w:p>
    <w:p w14:paraId="45735109" w14:textId="77777777" w:rsidR="000A6F67" w:rsidRPr="009A7C69" w:rsidRDefault="000A6F67" w:rsidP="00FB45D6">
      <w:pPr>
        <w:pStyle w:val="3"/>
      </w:pPr>
      <w:bookmarkStart w:id="34" w:name="_Toc43708144"/>
      <w:r w:rsidRPr="009A7C69">
        <w:t xml:space="preserve">16. </w:t>
      </w:r>
      <w:r w:rsidRPr="009A7C69">
        <w:rPr>
          <w:rFonts w:hint="eastAsia"/>
        </w:rPr>
        <w:t>投标截止期</w:t>
      </w:r>
      <w:bookmarkEnd w:id="34"/>
    </w:p>
    <w:p w14:paraId="73F8A40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16.1投标人应在规定的截止时间前，将投标文</w:t>
      </w:r>
      <w:r w:rsidRPr="009A7C69">
        <w:rPr>
          <w:rFonts w:asciiTheme="minorEastAsia" w:eastAsiaTheme="minorEastAsia" w:hAnsiTheme="minorEastAsia" w:hint="eastAsia"/>
          <w:sz w:val="24"/>
        </w:rPr>
        <w:t>件密封送达至</w:t>
      </w:r>
      <w:r w:rsidRPr="009A7C69">
        <w:rPr>
          <w:rFonts w:asciiTheme="minorEastAsia" w:eastAsiaTheme="minorEastAsia" w:hAnsiTheme="minorEastAsia"/>
          <w:sz w:val="24"/>
        </w:rPr>
        <w:t>规定的地址。</w:t>
      </w:r>
      <w:r w:rsidRPr="009A7C69">
        <w:rPr>
          <w:rFonts w:asciiTheme="minorEastAsia" w:eastAsiaTheme="minorEastAsia" w:hAnsiTheme="minorEastAsia" w:hint="eastAsia"/>
          <w:sz w:val="24"/>
        </w:rPr>
        <w:t>逾期送达或者未按照招标文件要求密封的投标文件，采购人、采购代理机构应当拒收。</w:t>
      </w:r>
    </w:p>
    <w:p w14:paraId="24B89D1F"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5970715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16.3采购代理机构将拒绝并原封退回在本须知规定的投标截止期后收到的任何投标文件。</w:t>
      </w:r>
    </w:p>
    <w:p w14:paraId="49B8466F" w14:textId="77777777" w:rsidR="000A6F67" w:rsidRPr="009A7C69" w:rsidRDefault="000A6F67" w:rsidP="00FB45D6">
      <w:pPr>
        <w:pStyle w:val="3"/>
      </w:pPr>
      <w:bookmarkStart w:id="35" w:name="_Toc43708145"/>
      <w:r w:rsidRPr="009A7C69">
        <w:t xml:space="preserve">17. </w:t>
      </w:r>
      <w:r w:rsidRPr="009A7C69">
        <w:rPr>
          <w:rFonts w:hint="eastAsia"/>
        </w:rPr>
        <w:t>投标文件的修改与撤回</w:t>
      </w:r>
      <w:bookmarkEnd w:id="35"/>
    </w:p>
    <w:p w14:paraId="3D72DC87" w14:textId="77777777" w:rsidR="000A6F67" w:rsidRPr="009A7C69" w:rsidRDefault="000A6F67" w:rsidP="000A6F67">
      <w:pPr>
        <w:spacing w:line="360" w:lineRule="auto"/>
        <w:rPr>
          <w:rFonts w:ascii="宋体" w:hAnsi="宋体"/>
          <w:sz w:val="24"/>
        </w:rPr>
      </w:pPr>
      <w:r w:rsidRPr="009A7C69">
        <w:rPr>
          <w:rFonts w:asciiTheme="minorEastAsia" w:eastAsiaTheme="minorEastAsia" w:hAnsiTheme="minorEastAsia"/>
          <w:sz w:val="24"/>
        </w:rPr>
        <w:t>17.1</w:t>
      </w:r>
      <w:r w:rsidRPr="009A7C6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A82F677" w14:textId="77777777" w:rsidR="000A6F67" w:rsidRPr="009A7C69" w:rsidRDefault="000A6F67" w:rsidP="000A6F67">
      <w:pPr>
        <w:spacing w:line="360" w:lineRule="auto"/>
        <w:rPr>
          <w:rFonts w:ascii="宋体" w:hAnsi="宋体"/>
          <w:sz w:val="24"/>
        </w:rPr>
      </w:pPr>
      <w:r w:rsidRPr="009A7C69">
        <w:rPr>
          <w:rFonts w:ascii="宋体" w:hAnsi="宋体" w:hint="eastAsia"/>
          <w:sz w:val="24"/>
        </w:rPr>
        <w:t>1</w:t>
      </w:r>
      <w:r w:rsidRPr="009A7C69">
        <w:rPr>
          <w:rFonts w:ascii="宋体" w:hAnsi="宋体"/>
          <w:sz w:val="24"/>
        </w:rPr>
        <w:t>7.2</w:t>
      </w:r>
      <w:r w:rsidRPr="009A7C69">
        <w:rPr>
          <w:rFonts w:ascii="宋体" w:hAnsi="宋体" w:hint="eastAsia"/>
          <w:sz w:val="24"/>
        </w:rPr>
        <w:t>投标人对投标文件的补充或修改通知</w:t>
      </w:r>
      <w:r w:rsidRPr="009A7C69">
        <w:rPr>
          <w:rFonts w:asciiTheme="minorEastAsia" w:eastAsiaTheme="minorEastAsia" w:hAnsiTheme="minorEastAsia"/>
          <w:sz w:val="24"/>
        </w:rPr>
        <w:t>应按本须知规定</w:t>
      </w:r>
      <w:r w:rsidRPr="009A7C69">
        <w:rPr>
          <w:rFonts w:ascii="宋体" w:hAnsi="宋体" w:hint="eastAsia"/>
          <w:sz w:val="24"/>
        </w:rPr>
        <w:t>进行签署、盖章、密封和标记（注明项目名称、招标编号、“补充或修改通知”等）</w:t>
      </w:r>
      <w:r w:rsidRPr="009A7C69">
        <w:rPr>
          <w:rFonts w:asciiTheme="minorEastAsia" w:eastAsiaTheme="minorEastAsia" w:hAnsiTheme="minorEastAsia"/>
          <w:sz w:val="24"/>
        </w:rPr>
        <w:t>和递交</w:t>
      </w:r>
      <w:r w:rsidRPr="009A7C69">
        <w:rPr>
          <w:rFonts w:ascii="宋体" w:hAnsi="宋体" w:hint="eastAsia"/>
          <w:sz w:val="24"/>
        </w:rPr>
        <w:t>。</w:t>
      </w:r>
    </w:p>
    <w:p w14:paraId="0D3621C1" w14:textId="77777777" w:rsidR="000A6F67" w:rsidRPr="009A7C69" w:rsidRDefault="000A6F67" w:rsidP="00FB45D6">
      <w:pPr>
        <w:spacing w:line="360" w:lineRule="auto"/>
        <w:ind w:leftChars="-23" w:left="1" w:hanging="49"/>
        <w:rPr>
          <w:rFonts w:asciiTheme="minorEastAsia" w:eastAsiaTheme="minorEastAsia" w:hAnsiTheme="minorEastAsia"/>
          <w:sz w:val="24"/>
        </w:rPr>
      </w:pPr>
      <w:r w:rsidRPr="009A7C69">
        <w:rPr>
          <w:rFonts w:asciiTheme="minorEastAsia" w:eastAsiaTheme="minorEastAsia" w:hAnsiTheme="minorEastAsia"/>
          <w:sz w:val="24"/>
        </w:rPr>
        <w:t>17.3在投标截止期之后，投标人不得对其投标</w:t>
      </w:r>
      <w:r w:rsidRPr="009A7C69">
        <w:rPr>
          <w:rFonts w:asciiTheme="minorEastAsia" w:eastAsiaTheme="minorEastAsia" w:hAnsiTheme="minorEastAsia" w:hint="eastAsia"/>
          <w:sz w:val="24"/>
        </w:rPr>
        <w:t>文件</w:t>
      </w:r>
      <w:r w:rsidRPr="009A7C69">
        <w:rPr>
          <w:rFonts w:asciiTheme="minorEastAsia" w:eastAsiaTheme="minorEastAsia" w:hAnsiTheme="minorEastAsia"/>
          <w:sz w:val="24"/>
        </w:rPr>
        <w:t>做任何</w:t>
      </w:r>
      <w:r w:rsidRPr="009A7C69">
        <w:rPr>
          <w:rFonts w:asciiTheme="minorEastAsia" w:eastAsiaTheme="minorEastAsia" w:hAnsiTheme="minorEastAsia" w:hint="eastAsia"/>
          <w:sz w:val="24"/>
        </w:rPr>
        <w:t>补充、</w:t>
      </w:r>
      <w:r w:rsidRPr="009A7C69">
        <w:rPr>
          <w:rFonts w:asciiTheme="minorEastAsia" w:eastAsiaTheme="minorEastAsia" w:hAnsiTheme="minorEastAsia"/>
          <w:sz w:val="24"/>
        </w:rPr>
        <w:t>修改</w:t>
      </w:r>
      <w:r w:rsidRPr="009A7C69">
        <w:rPr>
          <w:rFonts w:asciiTheme="minorEastAsia" w:eastAsiaTheme="minorEastAsia" w:hAnsiTheme="minorEastAsia" w:hint="eastAsia"/>
          <w:sz w:val="24"/>
        </w:rPr>
        <w:t>（</w:t>
      </w:r>
      <w:r w:rsidRPr="009A7C69">
        <w:rPr>
          <w:rFonts w:ascii="宋体" w:hAnsi="宋体" w:hint="eastAsia"/>
          <w:sz w:val="24"/>
        </w:rPr>
        <w:t>评标委员会要求的澄清除外</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w:t>
      </w:r>
    </w:p>
    <w:p w14:paraId="70B99997"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17.4在投标截止期之后，投标人不得</w:t>
      </w:r>
      <w:r w:rsidRPr="009A7C69">
        <w:rPr>
          <w:rFonts w:asciiTheme="minorEastAsia" w:eastAsiaTheme="minorEastAsia" w:hAnsiTheme="minorEastAsia" w:hint="eastAsia"/>
          <w:b/>
          <w:sz w:val="24"/>
        </w:rPr>
        <w:t>撤销</w:t>
      </w:r>
      <w:r w:rsidRPr="009A7C69">
        <w:rPr>
          <w:rFonts w:asciiTheme="minorEastAsia" w:eastAsiaTheme="minorEastAsia" w:hAnsiTheme="minorEastAsia"/>
          <w:b/>
          <w:sz w:val="24"/>
        </w:rPr>
        <w:t>其投标</w:t>
      </w:r>
      <w:r w:rsidRPr="009A7C69">
        <w:rPr>
          <w:rFonts w:asciiTheme="minorEastAsia" w:eastAsiaTheme="minorEastAsia" w:hAnsiTheme="minorEastAsia" w:hint="eastAsia"/>
          <w:b/>
          <w:sz w:val="24"/>
        </w:rPr>
        <w:t>文件</w:t>
      </w:r>
      <w:r w:rsidRPr="009A7C69">
        <w:rPr>
          <w:rFonts w:asciiTheme="minorEastAsia" w:eastAsiaTheme="minorEastAsia" w:hAnsiTheme="minorEastAsia"/>
          <w:b/>
          <w:sz w:val="24"/>
        </w:rPr>
        <w:t>（包括全部投标资料），否则其投标保证金将不予退回。</w:t>
      </w:r>
    </w:p>
    <w:p w14:paraId="1B4623B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 xml:space="preserve">7.5 </w:t>
      </w:r>
      <w:r w:rsidRPr="009A7C69">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CD46EF4" w14:textId="77777777" w:rsidR="000A6F67" w:rsidRPr="009A7C69" w:rsidRDefault="000A6F67" w:rsidP="00FB45D6">
      <w:pPr>
        <w:pStyle w:val="3"/>
      </w:pPr>
      <w:bookmarkStart w:id="36" w:name="_Toc43708146"/>
      <w:r w:rsidRPr="009A7C69">
        <w:rPr>
          <w:rFonts w:hint="eastAsia"/>
        </w:rPr>
        <w:t>五 开标及评标</w:t>
      </w:r>
      <w:bookmarkEnd w:id="36"/>
    </w:p>
    <w:p w14:paraId="2CB17A2E" w14:textId="77777777" w:rsidR="000A6F67" w:rsidRPr="009A7C69" w:rsidRDefault="000A6F67" w:rsidP="00FB45D6">
      <w:pPr>
        <w:pStyle w:val="3"/>
      </w:pPr>
      <w:bookmarkStart w:id="37" w:name="_Toc43708147"/>
      <w:r w:rsidRPr="009A7C69">
        <w:t xml:space="preserve">18. </w:t>
      </w:r>
      <w:r w:rsidRPr="009A7C69">
        <w:rPr>
          <w:rFonts w:hint="eastAsia"/>
        </w:rPr>
        <w:t>开标</w:t>
      </w:r>
      <w:bookmarkEnd w:id="37"/>
    </w:p>
    <w:p w14:paraId="2FA9142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18.1 </w:t>
      </w:r>
      <w:r w:rsidRPr="009A7C69">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9A7C69">
        <w:rPr>
          <w:rFonts w:ascii="宋体" w:hAnsi="宋体" w:hint="eastAsia"/>
          <w:sz w:val="24"/>
        </w:rPr>
        <w:t>参加开标的代表应签名报到以证明其出席。投标人因故不能派代表出席</w:t>
      </w:r>
      <w:r w:rsidRPr="009A7C69">
        <w:rPr>
          <w:rFonts w:ascii="宋体" w:hAnsi="宋体" w:hint="eastAsia"/>
          <w:sz w:val="24"/>
        </w:rPr>
        <w:lastRenderedPageBreak/>
        <w:t>开标活动，事先应书面（信函、传真）通知采购代理机构，并承诺认可开标结果，否则视同认可开标结果。</w:t>
      </w:r>
    </w:p>
    <w:p w14:paraId="0476BCB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18.2 </w:t>
      </w:r>
      <w:r w:rsidRPr="009A7C69">
        <w:rPr>
          <w:rFonts w:ascii="宋体" w:hAnsi="宋体" w:hint="eastAsia"/>
          <w:sz w:val="24"/>
        </w:rPr>
        <w:t>开标时，由投标人或其推选的代表检查投标文件的密封情况</w:t>
      </w:r>
      <w:r w:rsidRPr="009A7C69">
        <w:rPr>
          <w:rFonts w:asciiTheme="minorEastAsia" w:eastAsiaTheme="minorEastAsia" w:hAnsiTheme="minorEastAsia" w:hint="eastAsia"/>
          <w:sz w:val="24"/>
        </w:rPr>
        <w:t>。</w:t>
      </w:r>
      <w:r w:rsidRPr="009A7C69">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A317F5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18.</w:t>
      </w:r>
      <w:r w:rsidR="006F2F91" w:rsidRPr="009A7C69">
        <w:rPr>
          <w:rFonts w:asciiTheme="minorEastAsia" w:eastAsiaTheme="minorEastAsia" w:hAnsiTheme="minorEastAsia"/>
          <w:sz w:val="24"/>
        </w:rPr>
        <w:t>3</w:t>
      </w:r>
      <w:r w:rsidRPr="009A7C69">
        <w:rPr>
          <w:rFonts w:asciiTheme="minorEastAsia" w:eastAsiaTheme="minorEastAsia" w:hAnsiTheme="minorEastAsia" w:hint="eastAsia"/>
          <w:sz w:val="24"/>
        </w:rPr>
        <w:t>采购代理机构将对唱标内容做开标记录，由</w:t>
      </w:r>
      <w:r w:rsidRPr="009A7C69">
        <w:rPr>
          <w:rFonts w:asciiTheme="minorEastAsia" w:eastAsiaTheme="minorEastAsia" w:hAnsiTheme="minorEastAsia"/>
          <w:sz w:val="24"/>
        </w:rPr>
        <w:t>投标人代表</w:t>
      </w:r>
      <w:r w:rsidRPr="009A7C69">
        <w:rPr>
          <w:rFonts w:asciiTheme="minorEastAsia" w:eastAsiaTheme="minorEastAsia" w:hAnsiTheme="minorEastAsia" w:hint="eastAsia"/>
          <w:sz w:val="24"/>
        </w:rPr>
        <w:t>和相关工作人员</w:t>
      </w:r>
      <w:r w:rsidRPr="009A7C69">
        <w:rPr>
          <w:rFonts w:asciiTheme="minorEastAsia" w:eastAsiaTheme="minorEastAsia" w:hAnsiTheme="minorEastAsia"/>
          <w:sz w:val="24"/>
        </w:rPr>
        <w:t>签字确认。</w:t>
      </w:r>
    </w:p>
    <w:p w14:paraId="37EEC01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8.</w:t>
      </w:r>
      <w:r w:rsidR="006F2F91" w:rsidRPr="009A7C69">
        <w:rPr>
          <w:rFonts w:asciiTheme="minorEastAsia" w:eastAsiaTheme="minorEastAsia" w:hAnsiTheme="minorEastAsia"/>
          <w:sz w:val="24"/>
        </w:rPr>
        <w:t>4</w:t>
      </w:r>
      <w:r w:rsidRPr="009A7C69">
        <w:rPr>
          <w:rFonts w:asciiTheme="minorEastAsia" w:eastAsiaTheme="minorEastAsia" w:hAnsiTheme="minorEastAsia" w:hint="eastAsia"/>
          <w:sz w:val="24"/>
        </w:rPr>
        <w:t>投标人不足3家的，不得开标。</w:t>
      </w:r>
    </w:p>
    <w:p w14:paraId="5D4BEE85" w14:textId="77777777" w:rsidR="000A6F67" w:rsidRPr="009A7C69" w:rsidRDefault="000A6F67" w:rsidP="000A6F67">
      <w:pPr>
        <w:spacing w:line="360" w:lineRule="auto"/>
        <w:rPr>
          <w:rFonts w:ascii="宋体" w:hAnsi="宋体"/>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8.</w:t>
      </w:r>
      <w:r w:rsidR="006F2F91" w:rsidRPr="009A7C69">
        <w:rPr>
          <w:rFonts w:asciiTheme="minorEastAsia" w:eastAsiaTheme="minorEastAsia" w:hAnsiTheme="minorEastAsia"/>
          <w:sz w:val="24"/>
        </w:rPr>
        <w:t>5</w:t>
      </w:r>
      <w:r w:rsidRPr="009A7C6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50A5F0D"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1</w:t>
      </w:r>
      <w:r w:rsidRPr="009A7C69">
        <w:rPr>
          <w:rFonts w:asciiTheme="minorEastAsia" w:eastAsiaTheme="minorEastAsia" w:hAnsiTheme="minorEastAsia"/>
          <w:b/>
          <w:sz w:val="24"/>
        </w:rPr>
        <w:t>8.</w:t>
      </w:r>
      <w:r w:rsidR="006F2F91" w:rsidRPr="009A7C69">
        <w:rPr>
          <w:rFonts w:asciiTheme="minorEastAsia" w:eastAsiaTheme="minorEastAsia" w:hAnsiTheme="minorEastAsia"/>
          <w:b/>
          <w:sz w:val="24"/>
        </w:rPr>
        <w:t>6</w:t>
      </w:r>
      <w:r w:rsidRPr="009A7C6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9ED3D6E" w14:textId="77777777" w:rsidR="000A6F67" w:rsidRPr="009A7C69" w:rsidRDefault="000A6F67" w:rsidP="00FB45D6">
      <w:pPr>
        <w:pStyle w:val="3"/>
      </w:pPr>
      <w:bookmarkStart w:id="38" w:name="_Toc43708148"/>
      <w:r w:rsidRPr="009A7C69">
        <w:t xml:space="preserve">19. </w:t>
      </w:r>
      <w:r w:rsidRPr="009A7C69">
        <w:rPr>
          <w:rFonts w:hint="eastAsia"/>
        </w:rPr>
        <w:t>评标委员会和评标方法</w:t>
      </w:r>
      <w:bookmarkEnd w:id="38"/>
    </w:p>
    <w:p w14:paraId="5D5A7848" w14:textId="77777777" w:rsidR="000A6F67" w:rsidRPr="009A7C69" w:rsidRDefault="000A6F67" w:rsidP="000A6F67">
      <w:pPr>
        <w:pStyle w:val="a0"/>
        <w:spacing w:line="360" w:lineRule="auto"/>
        <w:ind w:firstLine="0"/>
        <w:rPr>
          <w:rFonts w:asciiTheme="minorEastAsia" w:eastAsiaTheme="minorEastAsia" w:hAnsiTheme="minorEastAsia"/>
          <w:szCs w:val="24"/>
        </w:rPr>
      </w:pPr>
      <w:r w:rsidRPr="009A7C69">
        <w:rPr>
          <w:rFonts w:asciiTheme="minorEastAsia" w:eastAsiaTheme="minorEastAsia" w:hAnsiTheme="minorEastAsia"/>
          <w:szCs w:val="24"/>
        </w:rPr>
        <w:t xml:space="preserve">19.1 </w:t>
      </w:r>
      <w:r w:rsidRPr="009A7C69">
        <w:rPr>
          <w:rFonts w:asciiTheme="minorEastAsia" w:eastAsiaTheme="minorEastAsia" w:hAnsiTheme="minorEastAsia" w:hint="eastAsia"/>
          <w:szCs w:val="24"/>
        </w:rPr>
        <w:t>评标由依照有关法律法规组建的评标委员会负责。评标方法和标准在本招标文件第</w:t>
      </w:r>
      <w:r w:rsidR="00BE0B30" w:rsidRPr="009A7C69">
        <w:rPr>
          <w:rFonts w:asciiTheme="minorEastAsia" w:eastAsiaTheme="minorEastAsia" w:hAnsiTheme="minorEastAsia" w:hint="eastAsia"/>
          <w:szCs w:val="24"/>
        </w:rPr>
        <w:t>五</w:t>
      </w:r>
      <w:r w:rsidRPr="009A7C69">
        <w:rPr>
          <w:rFonts w:asciiTheme="minorEastAsia" w:eastAsiaTheme="minorEastAsia" w:hAnsiTheme="minorEastAsia" w:hint="eastAsia"/>
          <w:szCs w:val="24"/>
        </w:rPr>
        <w:t>章中规定。评标委员会对投标文件的评审，分为符合性检查、商务评议、技术评议、综合评议。</w:t>
      </w:r>
    </w:p>
    <w:p w14:paraId="72C53B65" w14:textId="77777777" w:rsidR="000A6F67" w:rsidRPr="009A7C69" w:rsidRDefault="000A6F67" w:rsidP="00FB45D6">
      <w:pPr>
        <w:pStyle w:val="3"/>
      </w:pPr>
      <w:bookmarkStart w:id="39" w:name="_Toc43708149"/>
      <w:r w:rsidRPr="009A7C69">
        <w:t xml:space="preserve">20. </w:t>
      </w:r>
      <w:r w:rsidRPr="009A7C69">
        <w:rPr>
          <w:rFonts w:hint="eastAsia"/>
        </w:rPr>
        <w:t>投标文件的初审</w:t>
      </w:r>
      <w:bookmarkEnd w:id="39"/>
    </w:p>
    <w:p w14:paraId="13847859"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5C099C1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20.2 </w:t>
      </w:r>
      <w:r w:rsidRPr="009A7C69">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9A7C69">
        <w:rPr>
          <w:rFonts w:ascii="宋体" w:hAnsi="宋体" w:hint="eastAsia"/>
          <w:sz w:val="24"/>
        </w:rPr>
        <w:t>投标文件是否对招标文件</w:t>
      </w:r>
      <w:proofErr w:type="gramStart"/>
      <w:r w:rsidRPr="009A7C69">
        <w:rPr>
          <w:rFonts w:ascii="宋体" w:hAnsi="宋体" w:hint="eastAsia"/>
          <w:sz w:val="24"/>
        </w:rPr>
        <w:t>作出</w:t>
      </w:r>
      <w:proofErr w:type="gramEnd"/>
      <w:r w:rsidRPr="009A7C69">
        <w:rPr>
          <w:rFonts w:ascii="宋体" w:hAnsi="宋体" w:hint="eastAsia"/>
          <w:sz w:val="24"/>
        </w:rPr>
        <w:t>了实质性响应</w:t>
      </w:r>
      <w:r w:rsidRPr="009A7C69">
        <w:rPr>
          <w:rFonts w:asciiTheme="minorEastAsia" w:eastAsiaTheme="minorEastAsia" w:hAnsiTheme="minorEastAsia" w:hint="eastAsia"/>
          <w:sz w:val="24"/>
        </w:rPr>
        <w:t>只根据投标文件本身的内容，而不寻求外部的证据</w:t>
      </w:r>
      <w:r w:rsidRPr="009A7C69">
        <w:rPr>
          <w:rFonts w:ascii="宋体" w:hAnsi="宋体" w:hint="eastAsia"/>
          <w:sz w:val="24"/>
        </w:rPr>
        <w:t>（信用查询除外）</w:t>
      </w:r>
      <w:r w:rsidRPr="009A7C69">
        <w:rPr>
          <w:rFonts w:asciiTheme="minorEastAsia" w:eastAsiaTheme="minorEastAsia" w:hAnsiTheme="minorEastAsia" w:hint="eastAsia"/>
          <w:sz w:val="24"/>
        </w:rPr>
        <w:t>。</w:t>
      </w:r>
    </w:p>
    <w:p w14:paraId="77B6DDB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20.3</w:t>
      </w:r>
      <w:r w:rsidRPr="009A7C69">
        <w:rPr>
          <w:rFonts w:asciiTheme="minorEastAsia" w:eastAsiaTheme="minorEastAsia" w:hAnsiTheme="minorEastAsia" w:hint="eastAsia"/>
          <w:sz w:val="24"/>
        </w:rPr>
        <w:t>投标文件报价出现前后不一致的，</w:t>
      </w:r>
      <w:r w:rsidRPr="009A7C69">
        <w:rPr>
          <w:rFonts w:asciiTheme="minorEastAsia" w:eastAsiaTheme="minorEastAsia" w:hAnsiTheme="minorEastAsia"/>
          <w:sz w:val="24"/>
        </w:rPr>
        <w:t>将按以下方法更正：</w:t>
      </w:r>
    </w:p>
    <w:p w14:paraId="3D63FBB6"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1）投标文件中开标一览表（报价表）内容与投标文件中相应内容不一致的，以开标</w:t>
      </w:r>
      <w:r w:rsidRPr="009A7C69">
        <w:rPr>
          <w:rFonts w:asciiTheme="minorEastAsia" w:eastAsiaTheme="minorEastAsia" w:hAnsiTheme="minorEastAsia" w:hint="eastAsia"/>
          <w:sz w:val="24"/>
        </w:rPr>
        <w:lastRenderedPageBreak/>
        <w:t>一览表（报价表）为准；</w:t>
      </w:r>
    </w:p>
    <w:p w14:paraId="3FBC4D4F"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2）大写金额和小写金额不一致的，以大写金额为准；</w:t>
      </w:r>
    </w:p>
    <w:p w14:paraId="35EEA186"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3）单价金额小数点或者百分比有明显错位的，以开标一览表的总价为准，并修改单价；</w:t>
      </w:r>
    </w:p>
    <w:p w14:paraId="1EB752A5"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4）总价金额与按单价汇总金额不一致的，以单价金额计算结果为准。</w:t>
      </w:r>
    </w:p>
    <w:p w14:paraId="79EA49EC"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宋体" w:hAnsi="宋体" w:cs="Arial" w:hint="eastAsia"/>
          <w:sz w:val="24"/>
        </w:rPr>
        <w:t>同时出现两种以上不一致的，按照上述规定的顺序进行修正。修正后的报价按照本须知第</w:t>
      </w:r>
      <w:r w:rsidRPr="009A7C69">
        <w:rPr>
          <w:rFonts w:ascii="宋体" w:hAnsi="宋体" w:cs="Arial"/>
          <w:sz w:val="24"/>
        </w:rPr>
        <w:t>21</w:t>
      </w:r>
      <w:r w:rsidRPr="009A7C69">
        <w:rPr>
          <w:rFonts w:ascii="宋体" w:hAnsi="宋体" w:cs="Arial" w:hint="eastAsia"/>
          <w:sz w:val="24"/>
        </w:rPr>
        <w:t>.1.1条的规定经投标人确认后产生约束力，投标人不确认的，其投标无效。</w:t>
      </w:r>
    </w:p>
    <w:p w14:paraId="2C22D59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4F6939F4"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20.6 </w:t>
      </w:r>
      <w:r w:rsidRPr="009A7C69">
        <w:rPr>
          <w:rFonts w:asciiTheme="minorEastAsia" w:eastAsiaTheme="minorEastAsia" w:hAnsiTheme="minorEastAsia" w:hint="eastAsia"/>
          <w:b/>
          <w:sz w:val="24"/>
        </w:rPr>
        <w:t>在招标采购中，出现下列情形之一的，应予废标：</w:t>
      </w:r>
    </w:p>
    <w:p w14:paraId="12E12AA6"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1）符合专业条件的投标人或者对招标文件实质响应的投标人不足三家的；</w:t>
      </w:r>
    </w:p>
    <w:p w14:paraId="632DD016"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2）出现影响采购公正的违法、违规行为的；</w:t>
      </w:r>
    </w:p>
    <w:p w14:paraId="6F94B527"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3）投标人的报价均超过了采购预算，采购人不能支付的；</w:t>
      </w:r>
    </w:p>
    <w:p w14:paraId="36F69F37"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4）因重大变故，采购任务取消的。</w:t>
      </w:r>
    </w:p>
    <w:p w14:paraId="2E46D92C"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 xml:space="preserve">20.7 </w:t>
      </w:r>
      <w:r w:rsidRPr="009A7C69">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F063ECE"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1）应交未交或未按规定递交投标保证金的；</w:t>
      </w:r>
    </w:p>
    <w:p w14:paraId="5DA44C29"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2）未按照招标文件规定要求签署、盖章的；</w:t>
      </w:r>
    </w:p>
    <w:p w14:paraId="030AAD52"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3）不具备招标文件中规定资格要求的；</w:t>
      </w:r>
    </w:p>
    <w:p w14:paraId="4BA7CFE5"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4）</w:t>
      </w:r>
      <w:r w:rsidRPr="009A7C69">
        <w:rPr>
          <w:rFonts w:asciiTheme="minorEastAsia" w:eastAsiaTheme="minorEastAsia" w:hAnsiTheme="minorEastAsia" w:hint="eastAsia"/>
          <w:b/>
          <w:sz w:val="24"/>
        </w:rPr>
        <w:t>报价超过招标文件中规定的预算金额或者最高限价的；</w:t>
      </w:r>
    </w:p>
    <w:p w14:paraId="7FDF6B5E" w14:textId="77777777" w:rsidR="000A6F67" w:rsidRPr="009A7C69" w:rsidRDefault="000A6F67" w:rsidP="000A6F67">
      <w:pPr>
        <w:spacing w:line="360" w:lineRule="auto"/>
        <w:ind w:leftChars="100" w:left="210" w:firstLineChars="89" w:firstLine="214"/>
        <w:rPr>
          <w:rFonts w:asciiTheme="minorEastAsia" w:eastAsiaTheme="minorEastAsia" w:hAnsiTheme="minorEastAsia"/>
          <w:b/>
          <w:sz w:val="24"/>
        </w:rPr>
      </w:pPr>
      <w:r w:rsidRPr="009A7C69">
        <w:rPr>
          <w:rFonts w:asciiTheme="minorEastAsia" w:eastAsiaTheme="minorEastAsia" w:hAnsiTheme="minorEastAsia" w:hint="eastAsia"/>
          <w:b/>
          <w:sz w:val="24"/>
        </w:rPr>
        <w:t>5）投标文件含有采购人不能接受的附加条件的;</w:t>
      </w:r>
    </w:p>
    <w:p w14:paraId="3926EA90" w14:textId="77777777" w:rsidR="000A6F67" w:rsidRPr="009A7C69" w:rsidRDefault="000A6F67" w:rsidP="000A6F67">
      <w:pPr>
        <w:pStyle w:val="15"/>
        <w:spacing w:line="360" w:lineRule="auto"/>
        <w:ind w:firstLineChars="176" w:firstLine="424"/>
        <w:rPr>
          <w:rFonts w:ascii="宋体" w:hAnsi="宋体"/>
          <w:b/>
          <w:sz w:val="24"/>
        </w:rPr>
      </w:pPr>
      <w:r w:rsidRPr="009A7C69">
        <w:rPr>
          <w:rFonts w:ascii="宋体" w:hAnsi="宋体" w:hint="eastAsia"/>
          <w:b/>
          <w:sz w:val="24"/>
        </w:rPr>
        <w:t>6）投标人未遵循公平竞争的原则、串通投标、妨碍其他投标人的竞争行为、损害采购人或者其他投标人的合法权益的；</w:t>
      </w:r>
    </w:p>
    <w:p w14:paraId="25016211" w14:textId="77777777" w:rsidR="000A6F67" w:rsidRPr="009A7C69" w:rsidRDefault="000A6F67" w:rsidP="000A6F67">
      <w:pPr>
        <w:pStyle w:val="15"/>
        <w:spacing w:line="360" w:lineRule="auto"/>
        <w:ind w:firstLineChars="176" w:firstLine="424"/>
        <w:rPr>
          <w:rFonts w:ascii="宋体" w:hAnsi="宋体"/>
          <w:b/>
          <w:sz w:val="24"/>
        </w:rPr>
      </w:pPr>
      <w:r w:rsidRPr="009A7C69">
        <w:rPr>
          <w:rFonts w:ascii="宋体" w:hAnsi="宋体" w:hint="eastAsia"/>
          <w:b/>
          <w:sz w:val="24"/>
        </w:rPr>
        <w:t>7）投标文件报价出现前后不一致，在合理时间内，投标人不确认按规定修正后投标报价的；</w:t>
      </w:r>
    </w:p>
    <w:p w14:paraId="411BF227" w14:textId="77777777" w:rsidR="000A6F67" w:rsidRPr="009A7C69" w:rsidRDefault="006F2F91" w:rsidP="000A6F67">
      <w:pPr>
        <w:pStyle w:val="15"/>
        <w:spacing w:line="360" w:lineRule="auto"/>
        <w:ind w:firstLineChars="176" w:firstLine="424"/>
        <w:rPr>
          <w:rFonts w:ascii="宋体" w:hAnsi="宋体"/>
          <w:b/>
          <w:sz w:val="24"/>
        </w:rPr>
      </w:pPr>
      <w:r w:rsidRPr="009A7C69">
        <w:rPr>
          <w:rFonts w:ascii="宋体" w:hAnsi="宋体" w:hint="eastAsia"/>
          <w:b/>
          <w:sz w:val="24"/>
        </w:rPr>
        <w:t>8</w:t>
      </w:r>
      <w:r w:rsidR="000A6F67" w:rsidRPr="009A7C69">
        <w:rPr>
          <w:rFonts w:ascii="宋体" w:hAnsi="宋体" w:hint="eastAsia"/>
          <w:b/>
          <w:sz w:val="24"/>
        </w:rPr>
        <w:t>）不符合法律、法规和招标文件中规定的其他实质性要求的：</w:t>
      </w:r>
    </w:p>
    <w:p w14:paraId="6825A30C"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①“技术参数要求”中星号“*”指标的；</w:t>
      </w:r>
    </w:p>
    <w:p w14:paraId="06ECFE3F"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 xml:space="preserve">②投标有效期不足的； </w:t>
      </w:r>
    </w:p>
    <w:p w14:paraId="4CE2662A"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③投标文件中提供虚假或失实资料的；</w:t>
      </w:r>
    </w:p>
    <w:p w14:paraId="24764AB4" w14:textId="77777777" w:rsidR="000A6F67" w:rsidRPr="009A7C69" w:rsidRDefault="006F2F91" w:rsidP="000A6F67">
      <w:pPr>
        <w:pStyle w:val="15"/>
        <w:spacing w:line="360" w:lineRule="auto"/>
        <w:ind w:firstLineChars="300" w:firstLine="723"/>
        <w:rPr>
          <w:rFonts w:ascii="宋体" w:hAnsi="宋体"/>
          <w:b/>
          <w:sz w:val="24"/>
        </w:rPr>
      </w:pPr>
      <w:r w:rsidRPr="009A7C69">
        <w:rPr>
          <w:rFonts w:ascii="宋体" w:hAnsi="宋体" w:hint="eastAsia"/>
          <w:b/>
          <w:sz w:val="24"/>
        </w:rPr>
        <w:t>④在招标文件</w:t>
      </w:r>
      <w:r w:rsidR="008D32E4" w:rsidRPr="009A7C69">
        <w:rPr>
          <w:rFonts w:ascii="宋体" w:hAnsi="宋体" w:hint="eastAsia"/>
          <w:b/>
          <w:sz w:val="24"/>
        </w:rPr>
        <w:t>规定的不允许</w:t>
      </w:r>
      <w:r w:rsidR="000A6F67" w:rsidRPr="009A7C69">
        <w:rPr>
          <w:rFonts w:ascii="宋体" w:hAnsi="宋体" w:hint="eastAsia"/>
          <w:b/>
          <w:sz w:val="24"/>
        </w:rPr>
        <w:t>采购进口产品前提下，投标人所投产品中含有进口产</w:t>
      </w:r>
      <w:r w:rsidR="000A6F67" w:rsidRPr="009A7C69">
        <w:rPr>
          <w:rFonts w:ascii="宋体" w:hAnsi="宋体" w:hint="eastAsia"/>
          <w:b/>
          <w:sz w:val="24"/>
        </w:rPr>
        <w:lastRenderedPageBreak/>
        <w:t>品的；</w:t>
      </w:r>
    </w:p>
    <w:p w14:paraId="691C8F04" w14:textId="77777777" w:rsidR="000A6F67" w:rsidRPr="009A7C69" w:rsidRDefault="006F2F91" w:rsidP="000A6F67">
      <w:pPr>
        <w:pStyle w:val="15"/>
        <w:spacing w:line="360" w:lineRule="auto"/>
        <w:ind w:firstLineChars="300" w:firstLine="723"/>
        <w:rPr>
          <w:rFonts w:ascii="宋体" w:hAnsi="宋体"/>
          <w:b/>
          <w:sz w:val="24"/>
        </w:rPr>
      </w:pPr>
      <w:r w:rsidRPr="009A7C69">
        <w:rPr>
          <w:rFonts w:ascii="宋体" w:hAnsi="宋体" w:hint="eastAsia"/>
          <w:b/>
          <w:sz w:val="24"/>
        </w:rPr>
        <w:t>⑤</w:t>
      </w:r>
      <w:r w:rsidR="000A6F67" w:rsidRPr="009A7C69">
        <w:rPr>
          <w:rFonts w:ascii="宋体" w:hAnsi="宋体" w:hint="eastAsia"/>
          <w:b/>
          <w:sz w:val="24"/>
        </w:rPr>
        <w:t>为本次招标标的进行设计、编制规范和其他文件的咨询公司；</w:t>
      </w:r>
    </w:p>
    <w:p w14:paraId="07A76C11" w14:textId="77777777" w:rsidR="000A6F67" w:rsidRPr="009A7C69" w:rsidRDefault="008D32E4" w:rsidP="008D32E4">
      <w:pPr>
        <w:pStyle w:val="15"/>
        <w:spacing w:line="360" w:lineRule="auto"/>
        <w:ind w:firstLineChars="300" w:firstLine="723"/>
        <w:rPr>
          <w:rFonts w:asciiTheme="minorEastAsia" w:eastAsiaTheme="minorEastAsia" w:hAnsiTheme="minorEastAsia"/>
          <w:b/>
          <w:sz w:val="24"/>
        </w:rPr>
      </w:pPr>
      <w:r w:rsidRPr="009A7C69">
        <w:rPr>
          <w:rFonts w:ascii="宋体" w:hAnsi="宋体" w:hint="eastAsia"/>
          <w:b/>
          <w:sz w:val="24"/>
        </w:rPr>
        <w:t>⑥</w:t>
      </w:r>
      <w:r w:rsidRPr="009A7C69">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9A7C69">
        <w:rPr>
          <w:rFonts w:ascii="宋体" w:hAnsi="宋体" w:hint="eastAsia"/>
          <w:b/>
          <w:sz w:val="24"/>
        </w:rPr>
        <w:t>投标人不能合理说明或者不能提供相关证明材料的，或者拒不按照要求对投标文件进行澄清、说明或者补正的</w:t>
      </w:r>
      <w:r w:rsidR="000A6F67" w:rsidRPr="009A7C69">
        <w:rPr>
          <w:rFonts w:asciiTheme="minorEastAsia" w:eastAsiaTheme="minorEastAsia" w:hAnsiTheme="minorEastAsia" w:hint="eastAsia"/>
          <w:b/>
          <w:sz w:val="24"/>
        </w:rPr>
        <w:t>；</w:t>
      </w:r>
    </w:p>
    <w:p w14:paraId="3CE972F6" w14:textId="77777777" w:rsidR="000A6F67" w:rsidRPr="009A7C69" w:rsidRDefault="008D32E4" w:rsidP="00FB45D6">
      <w:pPr>
        <w:spacing w:line="360" w:lineRule="auto"/>
        <w:ind w:firstLineChars="300" w:firstLine="723"/>
        <w:rPr>
          <w:rFonts w:asciiTheme="minorEastAsia" w:eastAsiaTheme="minorEastAsia" w:hAnsiTheme="minorEastAsia"/>
          <w:b/>
          <w:sz w:val="24"/>
        </w:rPr>
      </w:pPr>
      <w:r w:rsidRPr="009A7C69">
        <w:rPr>
          <w:rFonts w:asciiTheme="minorEastAsia" w:eastAsiaTheme="minorEastAsia" w:hAnsiTheme="minorEastAsia" w:hint="eastAsia"/>
          <w:b/>
          <w:sz w:val="24"/>
        </w:rPr>
        <w:t>⑦</w:t>
      </w:r>
      <w:r w:rsidR="000A6F67" w:rsidRPr="009A7C69">
        <w:rPr>
          <w:rFonts w:asciiTheme="minorEastAsia" w:eastAsiaTheme="minorEastAsia" w:hAnsiTheme="minorEastAsia" w:hint="eastAsia"/>
          <w:b/>
          <w:sz w:val="24"/>
        </w:rPr>
        <w:t>若投标人须知资料表中写明专门面向中小企业采购的，投标人所投产品为非中小企业产品（如适用）；</w:t>
      </w:r>
    </w:p>
    <w:p w14:paraId="62EC1657" w14:textId="77777777" w:rsidR="000A6F67" w:rsidRPr="009A7C69" w:rsidRDefault="008D32E4" w:rsidP="00FB45D6">
      <w:pPr>
        <w:spacing w:line="360" w:lineRule="auto"/>
        <w:ind w:firstLineChars="300" w:firstLine="723"/>
        <w:rPr>
          <w:rFonts w:asciiTheme="minorEastAsia" w:eastAsiaTheme="minorEastAsia" w:hAnsiTheme="minorEastAsia"/>
          <w:b/>
          <w:sz w:val="24"/>
        </w:rPr>
      </w:pPr>
      <w:r w:rsidRPr="009A7C69">
        <w:rPr>
          <w:rFonts w:asciiTheme="minorEastAsia" w:eastAsiaTheme="minorEastAsia" w:hAnsiTheme="minorEastAsia" w:hint="eastAsia"/>
          <w:b/>
          <w:sz w:val="24"/>
        </w:rPr>
        <w:t>⑧</w:t>
      </w:r>
      <w:r w:rsidR="000A6F67" w:rsidRPr="009A7C69">
        <w:rPr>
          <w:rFonts w:asciiTheme="minorEastAsia" w:eastAsiaTheme="minorEastAsia" w:hAnsiTheme="minorEastAsia" w:hint="eastAsia"/>
          <w:b/>
          <w:sz w:val="24"/>
        </w:rPr>
        <w:t>投标人串通投标的。</w:t>
      </w:r>
    </w:p>
    <w:p w14:paraId="1621F2AE"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2</w:t>
      </w:r>
      <w:r w:rsidRPr="009A7C69">
        <w:rPr>
          <w:rFonts w:asciiTheme="minorEastAsia" w:eastAsiaTheme="minorEastAsia" w:hAnsiTheme="minorEastAsia"/>
          <w:b/>
          <w:sz w:val="24"/>
        </w:rPr>
        <w:t xml:space="preserve">0.8 </w:t>
      </w:r>
      <w:r w:rsidRPr="009A7C69">
        <w:rPr>
          <w:rFonts w:asciiTheme="minorEastAsia" w:eastAsiaTheme="minorEastAsia" w:hAnsiTheme="minorEastAsia" w:hint="eastAsia"/>
          <w:b/>
          <w:sz w:val="24"/>
        </w:rPr>
        <w:t>有下列情形之一的，属于投标人串通投标：</w:t>
      </w:r>
    </w:p>
    <w:p w14:paraId="2F67C658"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1）不同投标人的投标文件由同一单位或者个人编制；</w:t>
      </w:r>
    </w:p>
    <w:p w14:paraId="3B30DC3C"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b/>
          <w:sz w:val="24"/>
        </w:rPr>
        <w:t>2</w:t>
      </w:r>
      <w:r w:rsidRPr="009A7C69">
        <w:rPr>
          <w:rFonts w:asciiTheme="minorEastAsia" w:eastAsiaTheme="minorEastAsia" w:hAnsiTheme="minorEastAsia" w:hint="eastAsia"/>
          <w:b/>
          <w:sz w:val="24"/>
        </w:rPr>
        <w:t>）不同投标人委托同一单位或者个人办理投标事宜；</w:t>
      </w:r>
    </w:p>
    <w:p w14:paraId="5C7DC176"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3）不同投标人的投标文件载明的项目管理成员或者联系人员为同一人；</w:t>
      </w:r>
    </w:p>
    <w:p w14:paraId="5F73B9A3"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4）不同投标人的投标文件异常一致或者投标报价呈规律性差异；</w:t>
      </w:r>
    </w:p>
    <w:p w14:paraId="75A58006"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5）不同投标人的投标文件相互混装；</w:t>
      </w:r>
    </w:p>
    <w:p w14:paraId="692D4FE7"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6）不同投标人的投标保证金从同一单位或者个人的账户转出。</w:t>
      </w:r>
    </w:p>
    <w:p w14:paraId="0A5F3626" w14:textId="77777777" w:rsidR="000A6F67" w:rsidRPr="009A7C69" w:rsidRDefault="000A6F67" w:rsidP="00FB45D6">
      <w:pPr>
        <w:pStyle w:val="3"/>
      </w:pPr>
      <w:bookmarkStart w:id="40" w:name="_Toc43708150"/>
      <w:r w:rsidRPr="009A7C69">
        <w:t xml:space="preserve">21. </w:t>
      </w:r>
      <w:r w:rsidRPr="009A7C69">
        <w:rPr>
          <w:rFonts w:hint="eastAsia"/>
        </w:rPr>
        <w:t>投标文件的澄清</w:t>
      </w:r>
      <w:bookmarkEnd w:id="40"/>
    </w:p>
    <w:p w14:paraId="01AD127F"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21.1 </w:t>
      </w:r>
      <w:r w:rsidRPr="009A7C69">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7AB3893"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21.2 </w:t>
      </w:r>
      <w:r w:rsidRPr="009A7C69">
        <w:rPr>
          <w:rFonts w:asciiTheme="minorEastAsia" w:eastAsiaTheme="minorEastAsia" w:hAnsiTheme="minorEastAsia" w:hint="eastAsia"/>
          <w:sz w:val="24"/>
        </w:rPr>
        <w:t>澄清文件将作为投标文件内容的一部分。</w:t>
      </w:r>
    </w:p>
    <w:p w14:paraId="2EA64037" w14:textId="77777777" w:rsidR="000A6F67" w:rsidRPr="009A7C69" w:rsidRDefault="000A6F67" w:rsidP="00FB45D6">
      <w:pPr>
        <w:pStyle w:val="3"/>
      </w:pPr>
      <w:bookmarkStart w:id="41" w:name="_Toc43708151"/>
      <w:r w:rsidRPr="009A7C69">
        <w:t xml:space="preserve">22. </w:t>
      </w:r>
      <w:r w:rsidRPr="009A7C69">
        <w:rPr>
          <w:rFonts w:hint="eastAsia"/>
        </w:rPr>
        <w:t>评标</w:t>
      </w:r>
      <w:bookmarkEnd w:id="41"/>
    </w:p>
    <w:p w14:paraId="3AFA3C2C"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2CE334AF" w14:textId="77777777" w:rsidR="000A6F67" w:rsidRPr="009A7C69" w:rsidRDefault="000A6F67" w:rsidP="00FB45D6">
      <w:pPr>
        <w:spacing w:line="360" w:lineRule="auto"/>
        <w:rPr>
          <w:rFonts w:asciiTheme="minorEastAsia" w:eastAsiaTheme="minorEastAsia" w:hAnsiTheme="minorEastAsia"/>
          <w:b/>
          <w:sz w:val="24"/>
        </w:rPr>
      </w:pPr>
      <w:r w:rsidRPr="009A7C69">
        <w:rPr>
          <w:rFonts w:asciiTheme="minorEastAsia" w:eastAsiaTheme="minorEastAsia" w:hAnsiTheme="minorEastAsia"/>
          <w:sz w:val="24"/>
        </w:rPr>
        <w:t xml:space="preserve">22.2 </w:t>
      </w:r>
      <w:r w:rsidRPr="009A7C69">
        <w:rPr>
          <w:rFonts w:asciiTheme="minorEastAsia" w:eastAsiaTheme="minorEastAsia" w:hAnsiTheme="minorEastAsia" w:hint="eastAsia"/>
          <w:sz w:val="24"/>
        </w:rPr>
        <w:t>评标严格按照招标文件的要求和条件进行</w:t>
      </w:r>
      <w:r w:rsidR="00697644" w:rsidRPr="009A7C69">
        <w:rPr>
          <w:rFonts w:asciiTheme="minorEastAsia" w:eastAsiaTheme="minorEastAsia" w:hAnsiTheme="minorEastAsia" w:hint="eastAsia"/>
          <w:sz w:val="24"/>
        </w:rPr>
        <w:t>，</w:t>
      </w:r>
      <w:r w:rsidR="00C86538" w:rsidRPr="009A7C69">
        <w:rPr>
          <w:rFonts w:asciiTheme="minorEastAsia" w:eastAsiaTheme="minorEastAsia" w:hAnsiTheme="minorEastAsia" w:hint="eastAsia"/>
          <w:sz w:val="24"/>
        </w:rPr>
        <w:t>具体详见本招标文件第五章评标办法和评分标准</w:t>
      </w:r>
      <w:r w:rsidRPr="009A7C69">
        <w:rPr>
          <w:rFonts w:asciiTheme="minorEastAsia" w:eastAsiaTheme="minorEastAsia" w:hAnsiTheme="minorEastAsia" w:hint="eastAsia"/>
          <w:sz w:val="24"/>
        </w:rPr>
        <w:t>。</w:t>
      </w:r>
    </w:p>
    <w:p w14:paraId="2368E91B" w14:textId="77777777" w:rsidR="000A6F67" w:rsidRPr="009A7C69" w:rsidRDefault="000A6F67" w:rsidP="000A6F67">
      <w:pPr>
        <w:pStyle w:val="af1"/>
        <w:tabs>
          <w:tab w:val="left" w:pos="900"/>
        </w:tabs>
        <w:spacing w:line="360" w:lineRule="auto"/>
        <w:rPr>
          <w:rFonts w:asciiTheme="minorEastAsia" w:eastAsiaTheme="minorEastAsia" w:hAnsiTheme="minorEastAsia"/>
          <w:sz w:val="24"/>
          <w:szCs w:val="24"/>
        </w:rPr>
      </w:pPr>
      <w:r w:rsidRPr="009A7C69">
        <w:rPr>
          <w:rFonts w:asciiTheme="minorEastAsia" w:eastAsiaTheme="minorEastAsia" w:hAnsiTheme="minorEastAsia"/>
          <w:sz w:val="24"/>
          <w:szCs w:val="24"/>
        </w:rPr>
        <w:t xml:space="preserve">22.3 </w:t>
      </w:r>
      <w:r w:rsidRPr="009A7C69">
        <w:rPr>
          <w:rFonts w:asciiTheme="minorEastAsia" w:eastAsiaTheme="minorEastAsia" w:hAnsiTheme="minorEastAsia" w:hint="eastAsia"/>
          <w:sz w:val="24"/>
          <w:szCs w:val="24"/>
        </w:rPr>
        <w:t>本项目采用综合评分法：</w:t>
      </w:r>
      <w:r w:rsidRPr="009A7C69">
        <w:rPr>
          <w:rFonts w:asciiTheme="minorEastAsia" w:eastAsiaTheme="minorEastAsia" w:hAnsiTheme="minorEastAsia"/>
          <w:sz w:val="24"/>
          <w:szCs w:val="24"/>
        </w:rPr>
        <w:t>综合评分法</w:t>
      </w:r>
      <w:r w:rsidRPr="009A7C69">
        <w:rPr>
          <w:rFonts w:asciiTheme="minorEastAsia" w:eastAsiaTheme="minorEastAsia" w:hAnsiTheme="minorEastAsia" w:hint="eastAsia"/>
          <w:sz w:val="24"/>
          <w:szCs w:val="24"/>
        </w:rPr>
        <w:t>，是指投标文件满足招标文件全部实质性要求，</w:t>
      </w:r>
      <w:proofErr w:type="gramStart"/>
      <w:r w:rsidRPr="009A7C69">
        <w:rPr>
          <w:rFonts w:asciiTheme="minorEastAsia" w:eastAsiaTheme="minorEastAsia" w:hAnsiTheme="minorEastAsia" w:hint="eastAsia"/>
          <w:sz w:val="24"/>
          <w:szCs w:val="24"/>
        </w:rPr>
        <w:t>且按照</w:t>
      </w:r>
      <w:proofErr w:type="gramEnd"/>
      <w:r w:rsidRPr="009A7C69">
        <w:rPr>
          <w:rFonts w:asciiTheme="minorEastAsia" w:eastAsiaTheme="minorEastAsia" w:hAnsiTheme="minorEastAsia" w:hint="eastAsia"/>
          <w:sz w:val="24"/>
          <w:szCs w:val="24"/>
        </w:rPr>
        <w:t>评审因素的量化指标评审得分最高的投标人为中标候选人的评标方法</w:t>
      </w:r>
      <w:r w:rsidRPr="009A7C69">
        <w:rPr>
          <w:rFonts w:asciiTheme="minorEastAsia" w:eastAsiaTheme="minorEastAsia" w:hAnsiTheme="minorEastAsia"/>
          <w:sz w:val="24"/>
          <w:szCs w:val="24"/>
        </w:rPr>
        <w:t>。评标</w:t>
      </w:r>
      <w:r w:rsidRPr="009A7C69">
        <w:rPr>
          <w:rFonts w:asciiTheme="minorEastAsia" w:eastAsiaTheme="minorEastAsia" w:hAnsiTheme="minorEastAsia"/>
          <w:sz w:val="24"/>
          <w:szCs w:val="24"/>
        </w:rPr>
        <w:lastRenderedPageBreak/>
        <w:t>委员会每位成员分别对投标人按相应的加权分值进行评价、打分。</w:t>
      </w:r>
    </w:p>
    <w:p w14:paraId="0AC367E2" w14:textId="77777777" w:rsidR="000A6F67" w:rsidRPr="009A7C69" w:rsidRDefault="000A6F67" w:rsidP="000A6F67">
      <w:pPr>
        <w:pStyle w:val="af1"/>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9A7C69">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5750FF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2.5</w:t>
      </w:r>
      <w:r w:rsidRPr="009A7C69">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6F309F0" w14:textId="77777777" w:rsidR="000A6F67" w:rsidRPr="009A7C69" w:rsidRDefault="000A6F67" w:rsidP="00FB45D6">
      <w:pPr>
        <w:pStyle w:val="3"/>
      </w:pPr>
      <w:bookmarkStart w:id="42" w:name="_Toc43708152"/>
      <w:r w:rsidRPr="009A7C69">
        <w:t xml:space="preserve">23. </w:t>
      </w:r>
      <w:r w:rsidRPr="009A7C69">
        <w:rPr>
          <w:rFonts w:hint="eastAsia"/>
        </w:rPr>
        <w:t>评标过程及保密原则</w:t>
      </w:r>
      <w:bookmarkEnd w:id="42"/>
    </w:p>
    <w:p w14:paraId="64D142C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23.1</w:t>
      </w:r>
      <w:r w:rsidRPr="009A7C69">
        <w:rPr>
          <w:rFonts w:asciiTheme="minorEastAsia" w:eastAsiaTheme="minorEastAsia" w:hAnsiTheme="minorEastAsia" w:hint="eastAsia"/>
          <w:sz w:val="24"/>
        </w:rPr>
        <w:t>有关人员对评标情况以及在评标过程中获悉的国家秘密、商业秘密负有保密责任。</w:t>
      </w:r>
    </w:p>
    <w:p w14:paraId="4AFAEF0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17AFF419"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3.3</w:t>
      </w:r>
      <w:r w:rsidRPr="009A7C69">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A7C69">
        <w:rPr>
          <w:rFonts w:asciiTheme="minorEastAsia" w:eastAsiaTheme="minorEastAsia" w:hAnsiTheme="minorEastAsia" w:hint="eastAsia"/>
          <w:sz w:val="24"/>
        </w:rPr>
        <w:t>作出</w:t>
      </w:r>
      <w:proofErr w:type="gramEnd"/>
      <w:r w:rsidRPr="009A7C69">
        <w:rPr>
          <w:rFonts w:asciiTheme="minorEastAsia" w:eastAsiaTheme="minorEastAsia" w:hAnsiTheme="minorEastAsia" w:hint="eastAsia"/>
          <w:sz w:val="24"/>
        </w:rPr>
        <w:t>结论。持不同意见的评标委员会成员应当在评标报告上签署不同意见及理由，否则视为同意评标报告。</w:t>
      </w:r>
    </w:p>
    <w:p w14:paraId="54342AC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23.4</w:t>
      </w:r>
      <w:r w:rsidRPr="009A7C6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05A5AB3" w14:textId="77777777" w:rsidR="000A6F67" w:rsidRPr="009A7C69" w:rsidRDefault="000A6F67" w:rsidP="00FB45D6">
      <w:pPr>
        <w:pStyle w:val="3"/>
      </w:pPr>
      <w:bookmarkStart w:id="43" w:name="_Toc43708153"/>
      <w:proofErr w:type="gramStart"/>
      <w:r w:rsidRPr="009A7C69">
        <w:rPr>
          <w:rFonts w:hint="eastAsia"/>
        </w:rPr>
        <w:t>六确定</w:t>
      </w:r>
      <w:proofErr w:type="gramEnd"/>
      <w:r w:rsidRPr="009A7C69">
        <w:rPr>
          <w:rFonts w:hint="eastAsia"/>
        </w:rPr>
        <w:t>中标</w:t>
      </w:r>
      <w:bookmarkEnd w:id="43"/>
    </w:p>
    <w:p w14:paraId="555684A1" w14:textId="77777777" w:rsidR="000A6F67" w:rsidRPr="009A7C69" w:rsidRDefault="000A6F67" w:rsidP="00FB45D6">
      <w:pPr>
        <w:pStyle w:val="3"/>
      </w:pPr>
      <w:bookmarkStart w:id="44" w:name="_Toc43708154"/>
      <w:r w:rsidRPr="009A7C69">
        <w:t xml:space="preserve">24. </w:t>
      </w:r>
      <w:r w:rsidRPr="009A7C69">
        <w:rPr>
          <w:rFonts w:hint="eastAsia"/>
        </w:rPr>
        <w:t>中标人的确定标准</w:t>
      </w:r>
      <w:bookmarkEnd w:id="44"/>
    </w:p>
    <w:p w14:paraId="732AFB3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24.1</w:t>
      </w:r>
      <w:r w:rsidRPr="009A7C69">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9A7C69">
        <w:rPr>
          <w:rFonts w:asciiTheme="minorEastAsia" w:eastAsiaTheme="minorEastAsia" w:hAnsiTheme="minorEastAsia" w:hint="eastAsia"/>
          <w:sz w:val="24"/>
        </w:rPr>
        <w:t>且按照</w:t>
      </w:r>
      <w:proofErr w:type="gramEnd"/>
      <w:r w:rsidRPr="009A7C69">
        <w:rPr>
          <w:rFonts w:asciiTheme="minorEastAsia" w:eastAsiaTheme="minorEastAsia" w:hAnsiTheme="minorEastAsia" w:hint="eastAsia"/>
          <w:sz w:val="24"/>
        </w:rPr>
        <w:t>评审因素的量化指标评审得分最高的投标人为排名第一的中标候选人</w:t>
      </w:r>
    </w:p>
    <w:p w14:paraId="52F447F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24.2评标委员会将根据评标标准，推荐中标候选人，或根据采购人的委托，直接确定中标人。</w:t>
      </w:r>
    </w:p>
    <w:p w14:paraId="0078D62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24.3</w:t>
      </w:r>
      <w:r w:rsidRPr="009A7C69">
        <w:rPr>
          <w:rFonts w:ascii="宋体" w:hAnsi="宋体" w:cs="Arial"/>
          <w:sz w:val="24"/>
        </w:rPr>
        <w:t>采购人应</w:t>
      </w:r>
      <w:r w:rsidR="008D32E4" w:rsidRPr="009A7C69">
        <w:rPr>
          <w:rFonts w:ascii="宋体" w:hAnsi="宋体" w:cs="Arial" w:hint="eastAsia"/>
          <w:sz w:val="24"/>
        </w:rPr>
        <w:t>按相关法律法规的规定在</w:t>
      </w:r>
      <w:r w:rsidRPr="009A7C69">
        <w:rPr>
          <w:rFonts w:ascii="宋体" w:hAnsi="宋体" w:cs="Arial"/>
          <w:sz w:val="24"/>
        </w:rPr>
        <w:t>评标报告确定的中标候选人名单中按顺序确定</w:t>
      </w:r>
      <w:r w:rsidRPr="009A7C69">
        <w:rPr>
          <w:rFonts w:ascii="宋体" w:hAnsi="宋体" w:cs="Arial"/>
          <w:sz w:val="24"/>
        </w:rPr>
        <w:lastRenderedPageBreak/>
        <w:t>每</w:t>
      </w:r>
      <w:r w:rsidRPr="009A7C69">
        <w:rPr>
          <w:rFonts w:ascii="宋体" w:hAnsi="宋体" w:cs="Arial" w:hint="eastAsia"/>
          <w:sz w:val="24"/>
        </w:rPr>
        <w:t>个分包中标人</w:t>
      </w:r>
      <w:r w:rsidRPr="009A7C69">
        <w:rPr>
          <w:rFonts w:ascii="宋体" w:hAnsi="宋体" w:hint="eastAsia"/>
          <w:sz w:val="24"/>
        </w:rPr>
        <w:t>。出现第一</w:t>
      </w:r>
      <w:r w:rsidRPr="009A7C69">
        <w:rPr>
          <w:rFonts w:ascii="宋体" w:hAnsi="宋体" w:cs="Arial" w:hint="eastAsia"/>
          <w:sz w:val="24"/>
        </w:rPr>
        <w:t>中标候选人并列的情形，以技术部分得分高的投标人为中标人；技术部分得分相同的，由采购人采取随机抽取的方式确定中标人。</w:t>
      </w:r>
    </w:p>
    <w:p w14:paraId="36BD25DC" w14:textId="77777777" w:rsidR="000A6F67" w:rsidRPr="009A7C69" w:rsidRDefault="000A6F67" w:rsidP="00FB45D6">
      <w:pPr>
        <w:pStyle w:val="3"/>
      </w:pPr>
      <w:bookmarkStart w:id="45" w:name="_Toc43708155"/>
      <w:r w:rsidRPr="009A7C69">
        <w:t>2</w:t>
      </w:r>
      <w:r w:rsidR="006E1883" w:rsidRPr="009A7C69">
        <w:t>5</w:t>
      </w:r>
      <w:r w:rsidRPr="009A7C69">
        <w:t xml:space="preserve">. </w:t>
      </w:r>
      <w:r w:rsidRPr="009A7C69">
        <w:rPr>
          <w:rFonts w:hint="eastAsia"/>
        </w:rPr>
        <w:t>中标通知书</w:t>
      </w:r>
      <w:bookmarkEnd w:id="45"/>
    </w:p>
    <w:p w14:paraId="1162348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7F85E88B" w14:textId="77777777" w:rsidR="000A6F67" w:rsidRPr="009A7C69" w:rsidRDefault="000A6F67" w:rsidP="000A6F67">
      <w:pPr>
        <w:spacing w:line="360" w:lineRule="auto"/>
        <w:ind w:hanging="2"/>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.2 投标人</w:t>
      </w:r>
      <w:r w:rsidRPr="009A7C69">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F3723F7" w14:textId="77777777" w:rsidR="000A6F67" w:rsidRPr="009A7C69" w:rsidRDefault="000A6F67" w:rsidP="000A6F67">
      <w:pPr>
        <w:spacing w:line="360" w:lineRule="auto"/>
        <w:ind w:hanging="2"/>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 xml:space="preserve">.3 </w:t>
      </w:r>
      <w:r w:rsidRPr="009A7C69">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16BA428" w14:textId="77777777" w:rsidR="000A6F67" w:rsidRPr="009A7C69" w:rsidRDefault="000A6F67" w:rsidP="000A6F67">
      <w:pPr>
        <w:spacing w:line="360" w:lineRule="auto"/>
        <w:ind w:left="898"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.4</w:t>
      </w:r>
      <w:r w:rsidRPr="009A7C69">
        <w:rPr>
          <w:rFonts w:asciiTheme="minorEastAsia" w:eastAsiaTheme="minorEastAsia" w:hAnsiTheme="minorEastAsia" w:hint="eastAsia"/>
          <w:sz w:val="24"/>
        </w:rPr>
        <w:t>中标通知书是合同的组成部分</w:t>
      </w:r>
      <w:r w:rsidRPr="009A7C69">
        <w:rPr>
          <w:rFonts w:ascii="宋体" w:hAnsi="宋体" w:hint="eastAsia"/>
          <w:sz w:val="24"/>
        </w:rPr>
        <w:t>，对采购人和中标人具有同等法律效力。</w:t>
      </w:r>
    </w:p>
    <w:p w14:paraId="69855BCF" w14:textId="77777777" w:rsidR="000A6F67" w:rsidRPr="009A7C69" w:rsidRDefault="000A6F67" w:rsidP="00FB45D6">
      <w:pPr>
        <w:pStyle w:val="3"/>
      </w:pPr>
      <w:bookmarkStart w:id="46" w:name="_Toc43708156"/>
      <w:r w:rsidRPr="009A7C69">
        <w:t>2</w:t>
      </w:r>
      <w:r w:rsidR="006E1883" w:rsidRPr="009A7C69">
        <w:t>6</w:t>
      </w:r>
      <w:r w:rsidRPr="009A7C69">
        <w:t xml:space="preserve">. </w:t>
      </w:r>
      <w:r w:rsidRPr="009A7C69">
        <w:rPr>
          <w:rFonts w:hint="eastAsia"/>
        </w:rPr>
        <w:t>签订合同</w:t>
      </w:r>
      <w:bookmarkEnd w:id="46"/>
    </w:p>
    <w:p w14:paraId="3C2006C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6</w:t>
      </w:r>
      <w:r w:rsidRPr="009A7C69">
        <w:rPr>
          <w:rFonts w:asciiTheme="minorEastAsia" w:eastAsiaTheme="minorEastAsia" w:hAnsiTheme="minorEastAsia"/>
          <w:sz w:val="24"/>
        </w:rPr>
        <w:t>.1中标人应当自中标通知书发出之日起三十日内</w:t>
      </w:r>
      <w:r w:rsidRPr="009A7C69">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9A7C69">
        <w:rPr>
          <w:rFonts w:asciiTheme="minorEastAsia" w:eastAsiaTheme="minorEastAsia" w:hAnsiTheme="minorEastAsia"/>
          <w:sz w:val="24"/>
        </w:rPr>
        <w:t>如果中标人无正当理由不与采购人签订合同，</w:t>
      </w:r>
      <w:r w:rsidRPr="009A7C69">
        <w:rPr>
          <w:rFonts w:asciiTheme="minorEastAsia" w:eastAsiaTheme="minorEastAsia" w:hAnsiTheme="minorEastAsia" w:hint="eastAsia"/>
          <w:sz w:val="24"/>
        </w:rPr>
        <w:t>则</w:t>
      </w:r>
      <w:r w:rsidRPr="009A7C69">
        <w:rPr>
          <w:rFonts w:asciiTheme="minorEastAsia" w:eastAsiaTheme="minorEastAsia" w:hAnsiTheme="minorEastAsia"/>
          <w:sz w:val="24"/>
        </w:rPr>
        <w:t>其投标保证金</w:t>
      </w:r>
      <w:r w:rsidRPr="009A7C69">
        <w:rPr>
          <w:rFonts w:asciiTheme="minorEastAsia" w:eastAsiaTheme="minorEastAsia" w:hAnsiTheme="minorEastAsia" w:hint="eastAsia"/>
          <w:sz w:val="24"/>
        </w:rPr>
        <w:t>将被</w:t>
      </w:r>
      <w:r w:rsidRPr="009A7C69">
        <w:rPr>
          <w:rFonts w:asciiTheme="minorEastAsia" w:eastAsiaTheme="minorEastAsia" w:hAnsiTheme="minorEastAsia"/>
          <w:sz w:val="24"/>
        </w:rPr>
        <w:t>没收。在此情况下，可另选下一个中标候选人，或重新招标。</w:t>
      </w:r>
    </w:p>
    <w:p w14:paraId="33B05CA1" w14:textId="77777777" w:rsidR="000A6F67" w:rsidRPr="009A7C69" w:rsidRDefault="000A6F67" w:rsidP="000A6F67">
      <w:pPr>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6</w:t>
      </w:r>
      <w:r w:rsidRPr="009A7C69">
        <w:rPr>
          <w:rFonts w:asciiTheme="minorEastAsia" w:eastAsiaTheme="minorEastAsia" w:hAnsiTheme="minorEastAsia"/>
          <w:sz w:val="24"/>
        </w:rPr>
        <w:t>.2</w:t>
      </w:r>
      <w:r w:rsidRPr="009A7C69">
        <w:rPr>
          <w:rFonts w:asciiTheme="minorEastAsia" w:eastAsiaTheme="minorEastAsia" w:hAnsiTheme="minorEastAsia" w:hint="eastAsia"/>
          <w:sz w:val="24"/>
        </w:rPr>
        <w:t>招标文件、中标人的投标文件及其澄清文件等，均为签订合同的依据。</w:t>
      </w:r>
    </w:p>
    <w:p w14:paraId="0FDE54A6" w14:textId="77777777" w:rsidR="000A6F67" w:rsidRPr="009A7C69" w:rsidRDefault="000A6F67" w:rsidP="00FB45D6">
      <w:pPr>
        <w:pStyle w:val="3"/>
      </w:pPr>
      <w:bookmarkStart w:id="47" w:name="_Toc43708157"/>
      <w:r w:rsidRPr="009A7C69">
        <w:t>2</w:t>
      </w:r>
      <w:r w:rsidR="006E1883" w:rsidRPr="009A7C69">
        <w:t>7</w:t>
      </w:r>
      <w:r w:rsidRPr="009A7C69">
        <w:t xml:space="preserve">. </w:t>
      </w:r>
      <w:r w:rsidRPr="009A7C69">
        <w:rPr>
          <w:rFonts w:hint="eastAsia"/>
        </w:rPr>
        <w:t>履约保证金</w:t>
      </w:r>
      <w:bookmarkEnd w:id="47"/>
    </w:p>
    <w:p w14:paraId="5F6214B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.1中标人在签订合同后</w:t>
      </w:r>
      <w:proofErr w:type="gramStart"/>
      <w:r w:rsidRPr="009A7C69">
        <w:rPr>
          <w:rFonts w:asciiTheme="minorEastAsia" w:eastAsiaTheme="minorEastAsia" w:hAnsiTheme="minorEastAsia" w:hint="eastAsia"/>
          <w:sz w:val="24"/>
        </w:rPr>
        <w:t>个</w:t>
      </w:r>
      <w:proofErr w:type="gramEnd"/>
      <w:r w:rsidRPr="009A7C69">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9A7C69">
        <w:rPr>
          <w:rFonts w:asciiTheme="minorEastAsia" w:eastAsiaTheme="minorEastAsia" w:hAnsiTheme="minorEastAsia"/>
          <w:sz w:val="24"/>
        </w:rPr>
        <w:t xml:space="preserve">% </w:t>
      </w:r>
      <w:r w:rsidRPr="009A7C69">
        <w:rPr>
          <w:rFonts w:asciiTheme="minorEastAsia" w:eastAsiaTheme="minorEastAsia" w:hAnsiTheme="minorEastAsia" w:hint="eastAsia"/>
          <w:sz w:val="24"/>
        </w:rPr>
        <w:t>的履约保证金。</w:t>
      </w:r>
    </w:p>
    <w:p w14:paraId="50C14AA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.1.1 </w:t>
      </w:r>
      <w:r w:rsidRPr="009A7C69">
        <w:rPr>
          <w:rFonts w:asciiTheme="minorEastAsia" w:eastAsiaTheme="minorEastAsia" w:hAnsiTheme="minorEastAsia" w:hint="eastAsia"/>
          <w:sz w:val="24"/>
        </w:rPr>
        <w:t>履约保证金用于补偿采购人因中标人不能履行其合同义务而蒙受的损失。</w:t>
      </w:r>
    </w:p>
    <w:p w14:paraId="2258EB6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.1.2 </w:t>
      </w:r>
      <w:r w:rsidRPr="009A7C69">
        <w:rPr>
          <w:rFonts w:asciiTheme="minorEastAsia" w:eastAsiaTheme="minorEastAsia" w:hAnsiTheme="minorEastAsia" w:hint="eastAsia"/>
          <w:sz w:val="24"/>
        </w:rPr>
        <w:t>履约保证金应使用本合同货币，按下述方式之一提交：</w:t>
      </w:r>
    </w:p>
    <w:p w14:paraId="484B1A3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A．银行保函：采购人可接受的在中华人民共和国注册和营业的银行，或其他采购人可接受的格式。</w:t>
      </w:r>
    </w:p>
    <w:p w14:paraId="0438B2DB"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B. </w:t>
      </w:r>
      <w:r w:rsidRPr="009A7C69">
        <w:rPr>
          <w:rFonts w:asciiTheme="minorEastAsia" w:eastAsiaTheme="minorEastAsia" w:hAnsiTheme="minorEastAsia" w:hint="eastAsia"/>
          <w:sz w:val="24"/>
        </w:rPr>
        <w:t>支票、汇票或现金。</w:t>
      </w:r>
    </w:p>
    <w:p w14:paraId="0E32220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.1.3 </w:t>
      </w:r>
      <w:r w:rsidRPr="009A7C69">
        <w:rPr>
          <w:rFonts w:asciiTheme="minorEastAsia" w:eastAsiaTheme="minorEastAsia" w:hAnsiTheme="minorEastAsia" w:hint="eastAsia"/>
          <w:sz w:val="24"/>
        </w:rPr>
        <w:t>履约保证金在项目验收合格一年内均应完全有效。</w:t>
      </w:r>
    </w:p>
    <w:p w14:paraId="344F147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.1.4 </w:t>
      </w:r>
      <w:r w:rsidRPr="009A7C69">
        <w:rPr>
          <w:rFonts w:asciiTheme="minorEastAsia" w:eastAsiaTheme="minorEastAsia" w:hAnsiTheme="minorEastAsia" w:hint="eastAsia"/>
          <w:sz w:val="24"/>
        </w:rPr>
        <w:t>如果中标人未能按合同规定履行其义务，采购人有权从履约保证金中取得补偿。</w:t>
      </w:r>
    </w:p>
    <w:p w14:paraId="58D026F7" w14:textId="77777777" w:rsidR="000A6F67" w:rsidRPr="009A7C69" w:rsidRDefault="000A6F67" w:rsidP="00FB45D6">
      <w:pPr>
        <w:pStyle w:val="3"/>
      </w:pPr>
      <w:bookmarkStart w:id="48" w:name="_Toc43708158"/>
      <w:r w:rsidRPr="009A7C69">
        <w:rPr>
          <w:rFonts w:hint="eastAsia"/>
        </w:rPr>
        <w:lastRenderedPageBreak/>
        <w:t>七中标服务费</w:t>
      </w:r>
      <w:bookmarkEnd w:id="48"/>
    </w:p>
    <w:p w14:paraId="4473AB7F" w14:textId="77777777" w:rsidR="000A6F67" w:rsidRPr="009A7C69" w:rsidRDefault="000A6F67" w:rsidP="00FB45D6">
      <w:pPr>
        <w:pStyle w:val="3"/>
      </w:pPr>
      <w:bookmarkStart w:id="49" w:name="_Toc43708159"/>
      <w:r w:rsidRPr="009A7C69">
        <w:t>2</w:t>
      </w:r>
      <w:r w:rsidR="006E1883" w:rsidRPr="009A7C69">
        <w:t>8</w:t>
      </w:r>
      <w:r w:rsidRPr="009A7C69">
        <w:t>. 中标服务费</w:t>
      </w:r>
      <w:bookmarkEnd w:id="49"/>
    </w:p>
    <w:p w14:paraId="2486F1D8"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.1</w:t>
      </w:r>
      <w:r w:rsidRPr="009A7C69">
        <w:rPr>
          <w:rFonts w:asciiTheme="minorEastAsia" w:eastAsiaTheme="minorEastAsia" w:hAnsiTheme="minorEastAsia" w:hint="eastAsia"/>
          <w:sz w:val="24"/>
        </w:rPr>
        <w:t>采购代理机构参照原计价格</w:t>
      </w:r>
      <w:r w:rsidRPr="009A7C69">
        <w:rPr>
          <w:rFonts w:asciiTheme="minorEastAsia" w:eastAsiaTheme="minorEastAsia" w:hAnsiTheme="minorEastAsia"/>
          <w:sz w:val="24"/>
        </w:rPr>
        <w:t>[2002]1980号文、</w:t>
      </w:r>
      <w:r w:rsidRPr="009A7C69">
        <w:rPr>
          <w:rFonts w:asciiTheme="minorEastAsia" w:eastAsiaTheme="minorEastAsia" w:hAnsiTheme="minorEastAsia" w:cs="宋体" w:hint="eastAsia"/>
          <w:kern w:val="0"/>
          <w:sz w:val="24"/>
        </w:rPr>
        <w:t>发改办价格</w:t>
      </w:r>
      <w:r w:rsidRPr="009A7C69">
        <w:rPr>
          <w:rFonts w:asciiTheme="minorEastAsia" w:eastAsiaTheme="minorEastAsia" w:hAnsiTheme="minorEastAsia" w:cs="宋体"/>
          <w:kern w:val="0"/>
          <w:sz w:val="24"/>
        </w:rPr>
        <w:t>[2003]857号文及发改</w:t>
      </w:r>
      <w:r w:rsidRPr="009A7C69">
        <w:rPr>
          <w:rFonts w:asciiTheme="minorEastAsia" w:eastAsiaTheme="minorEastAsia" w:hAnsiTheme="minorEastAsia" w:cs="宋体" w:hint="eastAsia"/>
          <w:kern w:val="0"/>
          <w:sz w:val="24"/>
        </w:rPr>
        <w:t>办</w:t>
      </w:r>
      <w:r w:rsidRPr="009A7C69">
        <w:rPr>
          <w:rFonts w:asciiTheme="minorEastAsia" w:eastAsiaTheme="minorEastAsia" w:hAnsiTheme="minorEastAsia" w:cs="宋体"/>
          <w:kern w:val="0"/>
          <w:sz w:val="24"/>
        </w:rPr>
        <w:t>价格[2011]534号</w:t>
      </w:r>
      <w:r w:rsidRPr="009A7C69">
        <w:rPr>
          <w:rFonts w:asciiTheme="minorEastAsia" w:eastAsiaTheme="minorEastAsia" w:hAnsiTheme="minorEastAsia" w:cs="宋体" w:hint="eastAsia"/>
          <w:kern w:val="0"/>
          <w:sz w:val="24"/>
        </w:rPr>
        <w:t>文有关规定向中标人收取</w:t>
      </w:r>
      <w:r w:rsidRPr="009A7C69">
        <w:rPr>
          <w:rFonts w:asciiTheme="minorEastAsia" w:eastAsiaTheme="minorEastAsia" w:hAnsiTheme="minorEastAsia" w:hint="eastAsia"/>
          <w:sz w:val="24"/>
        </w:rPr>
        <w:t>中标服务费用。此项费用不单独开列而应计入投标价。</w:t>
      </w:r>
    </w:p>
    <w:p w14:paraId="67F8A29D" w14:textId="77777777" w:rsidR="000A6F67" w:rsidRPr="009A7C69" w:rsidRDefault="000A6F67" w:rsidP="000A6F67">
      <w:pPr>
        <w:tabs>
          <w:tab w:val="left" w:pos="660"/>
        </w:tabs>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.2</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中标人在领取中标通知书时向采购代理机构缴付中标服务费。</w:t>
      </w:r>
    </w:p>
    <w:p w14:paraId="48835540" w14:textId="77777777" w:rsidR="000A6F67" w:rsidRPr="009A7C69" w:rsidRDefault="000A6F67" w:rsidP="000A6F67">
      <w:pPr>
        <w:tabs>
          <w:tab w:val="left" w:pos="660"/>
        </w:tabs>
        <w:spacing w:line="360" w:lineRule="auto"/>
        <w:ind w:left="1"/>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.3</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中标服务费将以现金、支票（北京地区）或汇票的方式进行收取。中标人如未按</w:t>
      </w: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.1和2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.2条规定办理，采购代理机构将没收其投标保证金。</w:t>
      </w:r>
    </w:p>
    <w:p w14:paraId="716A4785" w14:textId="77777777" w:rsidR="000A6F67" w:rsidRPr="009A7C69" w:rsidRDefault="006E1883" w:rsidP="00FB45D6">
      <w:pPr>
        <w:tabs>
          <w:tab w:val="left" w:pos="660"/>
        </w:tabs>
        <w:spacing w:line="360" w:lineRule="auto"/>
        <w:ind w:left="1"/>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8.4</w:t>
      </w:r>
      <w:r w:rsidR="000A6F67" w:rsidRPr="009A7C69">
        <w:rPr>
          <w:rFonts w:asciiTheme="minorEastAsia" w:eastAsiaTheme="minorEastAsia" w:hAnsiTheme="minorEastAsia" w:hint="eastAsia"/>
          <w:sz w:val="24"/>
        </w:rPr>
        <w:t>在投标时，投标人应提供中标服务费承诺书。</w:t>
      </w:r>
    </w:p>
    <w:p w14:paraId="1546C044" w14:textId="77777777" w:rsidR="000A6F67" w:rsidRPr="009A7C69" w:rsidRDefault="008839CE" w:rsidP="00FB45D6">
      <w:pPr>
        <w:pStyle w:val="3"/>
      </w:pPr>
      <w:bookmarkStart w:id="50" w:name="_Toc43708160"/>
      <w:r w:rsidRPr="009A7C69">
        <w:rPr>
          <w:rFonts w:hint="eastAsia"/>
        </w:rPr>
        <w:t>八</w:t>
      </w:r>
      <w:r w:rsidR="000A6F67" w:rsidRPr="009A7C69">
        <w:rPr>
          <w:rFonts w:hint="eastAsia"/>
        </w:rPr>
        <w:t xml:space="preserve"> 质疑</w:t>
      </w:r>
      <w:bookmarkEnd w:id="50"/>
    </w:p>
    <w:p w14:paraId="564AA96C" w14:textId="77777777" w:rsidR="0069050A" w:rsidRPr="009A7C69" w:rsidRDefault="008839CE" w:rsidP="006E1883">
      <w:pPr>
        <w:pStyle w:val="a0"/>
        <w:spacing w:line="360" w:lineRule="auto"/>
        <w:ind w:firstLineChars="4" w:firstLine="10"/>
      </w:pPr>
      <w:r w:rsidRPr="009A7C69">
        <w:t>29</w:t>
      </w:r>
      <w:r w:rsidR="0069050A" w:rsidRPr="009A7C69">
        <w:t>.</w:t>
      </w:r>
      <w:r w:rsidR="0069050A" w:rsidRPr="009A7C69">
        <w:rPr>
          <w:rFonts w:hint="eastAsia"/>
        </w:rPr>
        <w:t>质疑</w:t>
      </w:r>
    </w:p>
    <w:p w14:paraId="09528155" w14:textId="77777777" w:rsidR="000A6F67" w:rsidRPr="009A7C69" w:rsidRDefault="008839CE" w:rsidP="00FB45D6">
      <w:pPr>
        <w:pStyle w:val="a0"/>
        <w:spacing w:line="360" w:lineRule="auto"/>
        <w:ind w:firstLineChars="4" w:firstLine="10"/>
        <w:rPr>
          <w:rFonts w:hAnsi="宋体" w:cs="宋体"/>
          <w:szCs w:val="21"/>
        </w:rPr>
      </w:pPr>
      <w:r w:rsidRPr="009A7C69">
        <w:t>29</w:t>
      </w:r>
      <w:r w:rsidR="000A6F67" w:rsidRPr="009A7C69">
        <w:rPr>
          <w:rFonts w:hint="eastAsia"/>
        </w:rPr>
        <w:t xml:space="preserve">.1 </w:t>
      </w:r>
      <w:r w:rsidR="000A6F67" w:rsidRPr="009A7C69">
        <w:rPr>
          <w:rFonts w:hAnsi="宋体"/>
          <w:kern w:val="2"/>
          <w:szCs w:val="24"/>
        </w:rPr>
        <w:t>供应商认为</w:t>
      </w:r>
      <w:r w:rsidR="000A6F67" w:rsidRPr="009A7C69">
        <w:rPr>
          <w:rFonts w:hAnsi="宋体" w:hint="eastAsia"/>
          <w:kern w:val="2"/>
          <w:szCs w:val="24"/>
        </w:rPr>
        <w:t>招标</w:t>
      </w:r>
      <w:r w:rsidR="000A6F67" w:rsidRPr="009A7C69">
        <w:rPr>
          <w:rFonts w:hAnsi="宋体"/>
          <w:kern w:val="2"/>
          <w:szCs w:val="24"/>
        </w:rPr>
        <w:t>文件、</w:t>
      </w:r>
      <w:r w:rsidR="000A6F67" w:rsidRPr="009A7C69">
        <w:rPr>
          <w:rFonts w:hAnsi="宋体" w:hint="eastAsia"/>
          <w:kern w:val="2"/>
          <w:szCs w:val="24"/>
        </w:rPr>
        <w:t>招标</w:t>
      </w:r>
      <w:r w:rsidR="000A6F67" w:rsidRPr="009A7C69">
        <w:rPr>
          <w:rFonts w:hAnsi="宋体"/>
          <w:kern w:val="2"/>
          <w:szCs w:val="24"/>
        </w:rPr>
        <w:t>过程、中标结果使自己的权益受到损害的，可以在知道或者应知其权益受到损害之日起7个工作日内，以书面形式</w:t>
      </w:r>
      <w:r w:rsidR="000A6F67" w:rsidRPr="009A7C69">
        <w:rPr>
          <w:rFonts w:hAnsi="宋体"/>
          <w:b/>
          <w:kern w:val="2"/>
          <w:szCs w:val="24"/>
        </w:rPr>
        <w:t>向采购代理机构</w:t>
      </w:r>
      <w:r w:rsidR="000A6F67" w:rsidRPr="009A7C69">
        <w:rPr>
          <w:rFonts w:hAnsi="宋体" w:hint="eastAsia"/>
          <w:b/>
          <w:kern w:val="2"/>
          <w:szCs w:val="24"/>
        </w:rPr>
        <w:t>（具体联系方式见投标邀请）</w:t>
      </w:r>
      <w:r w:rsidR="000A6F67" w:rsidRPr="009A7C69">
        <w:rPr>
          <w:rFonts w:hAnsi="宋体"/>
          <w:kern w:val="2"/>
          <w:szCs w:val="24"/>
        </w:rPr>
        <w:t>提出质疑</w:t>
      </w:r>
      <w:r w:rsidR="000A6F67" w:rsidRPr="009A7C69">
        <w:rPr>
          <w:rFonts w:hAnsi="宋体" w:hint="eastAsia"/>
          <w:kern w:val="2"/>
          <w:szCs w:val="24"/>
        </w:rPr>
        <w:t>（</w:t>
      </w:r>
      <w:r w:rsidR="000A6F67" w:rsidRPr="009A7C69">
        <w:rPr>
          <w:rFonts w:ascii="Arial" w:hAnsi="Arial" w:cs="Arial"/>
          <w:szCs w:val="24"/>
        </w:rPr>
        <w:t>针对同一</w:t>
      </w:r>
      <w:r w:rsidR="000A6F67" w:rsidRPr="009A7C69">
        <w:rPr>
          <w:rFonts w:ascii="Arial" w:hAnsi="Arial" w:cs="Arial" w:hint="eastAsia"/>
          <w:szCs w:val="24"/>
        </w:rPr>
        <w:t>招标</w:t>
      </w:r>
      <w:r w:rsidR="000A6F67" w:rsidRPr="009A7C69">
        <w:rPr>
          <w:rFonts w:ascii="Arial" w:hAnsi="Arial" w:cs="Arial"/>
          <w:szCs w:val="24"/>
        </w:rPr>
        <w:t>程序环节的质疑</w:t>
      </w:r>
      <w:r w:rsidR="000A6F67" w:rsidRPr="009A7C69">
        <w:rPr>
          <w:rFonts w:ascii="Arial" w:hAnsi="Arial" w:cs="Arial" w:hint="eastAsia"/>
          <w:szCs w:val="24"/>
        </w:rPr>
        <w:t>，</w:t>
      </w:r>
      <w:r w:rsidR="000A6F67" w:rsidRPr="009A7C69">
        <w:rPr>
          <w:rFonts w:ascii="Arial" w:hAnsi="Arial" w:cs="Arial"/>
          <w:szCs w:val="24"/>
        </w:rPr>
        <w:t>供应商</w:t>
      </w:r>
      <w:r w:rsidR="000A6F67" w:rsidRPr="009A7C69">
        <w:rPr>
          <w:rFonts w:ascii="Arial" w:hAnsi="Arial" w:cs="Arial" w:hint="eastAsia"/>
          <w:szCs w:val="24"/>
        </w:rPr>
        <w:t>应</w:t>
      </w:r>
      <w:r w:rsidR="000A6F67" w:rsidRPr="009A7C69">
        <w:rPr>
          <w:rFonts w:ascii="Arial" w:hAnsi="Arial" w:cs="Arial"/>
          <w:szCs w:val="24"/>
        </w:rPr>
        <w:t>在法定质疑期内一次性提出</w:t>
      </w:r>
      <w:r w:rsidR="000A6F67" w:rsidRPr="009A7C69">
        <w:rPr>
          <w:rFonts w:ascii="Arial" w:hAnsi="Arial" w:cs="Arial" w:hint="eastAsia"/>
          <w:szCs w:val="24"/>
        </w:rPr>
        <w:t>）。</w:t>
      </w:r>
      <w:r w:rsidR="000A6F67" w:rsidRPr="009A7C69">
        <w:rPr>
          <w:rFonts w:hAnsi="宋体" w:cs="宋体"/>
          <w:szCs w:val="21"/>
        </w:rPr>
        <w:t>应知其权益受到损害之日</w:t>
      </w:r>
      <w:r w:rsidR="000A6F67" w:rsidRPr="009A7C69">
        <w:rPr>
          <w:rFonts w:hAnsi="宋体" w:cs="宋体" w:hint="eastAsia"/>
          <w:szCs w:val="21"/>
        </w:rPr>
        <w:t>，</w:t>
      </w:r>
      <w:r w:rsidR="000A6F67" w:rsidRPr="009A7C69">
        <w:rPr>
          <w:rFonts w:hAnsi="宋体" w:cs="宋体"/>
          <w:szCs w:val="21"/>
        </w:rPr>
        <w:t>是指：</w:t>
      </w:r>
    </w:p>
    <w:p w14:paraId="3D385F57"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.1.1 </w:t>
      </w:r>
      <w:r w:rsidR="000A6F67" w:rsidRPr="009A7C69">
        <w:rPr>
          <w:rFonts w:hAnsi="宋体" w:cs="宋体"/>
          <w:szCs w:val="21"/>
        </w:rPr>
        <w:t>对可以质疑的</w:t>
      </w:r>
      <w:r w:rsidR="000A6F67" w:rsidRPr="009A7C69">
        <w:rPr>
          <w:rFonts w:hAnsi="宋体" w:cs="宋体" w:hint="eastAsia"/>
          <w:szCs w:val="21"/>
        </w:rPr>
        <w:t>招标</w:t>
      </w:r>
      <w:r w:rsidR="000A6F67" w:rsidRPr="009A7C69">
        <w:rPr>
          <w:rFonts w:hAnsi="宋体" w:cs="宋体"/>
          <w:szCs w:val="21"/>
        </w:rPr>
        <w:t>文件提出质疑的，为</w:t>
      </w:r>
      <w:r w:rsidR="000A6F67" w:rsidRPr="009A7C69">
        <w:rPr>
          <w:rFonts w:hAnsi="宋体" w:cs="宋体" w:hint="eastAsia"/>
          <w:szCs w:val="21"/>
        </w:rPr>
        <w:t>按要求购买并收到招标</w:t>
      </w:r>
      <w:r w:rsidR="000A6F67" w:rsidRPr="009A7C69">
        <w:rPr>
          <w:rFonts w:hAnsi="宋体" w:cs="宋体"/>
          <w:szCs w:val="21"/>
        </w:rPr>
        <w:t>文件之日；</w:t>
      </w:r>
    </w:p>
    <w:p w14:paraId="36AE4EB1"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.1.2 </w:t>
      </w:r>
      <w:r w:rsidR="000A6F67" w:rsidRPr="009A7C69">
        <w:rPr>
          <w:rFonts w:hAnsi="宋体" w:cs="宋体"/>
          <w:szCs w:val="21"/>
        </w:rPr>
        <w:t>对</w:t>
      </w:r>
      <w:r w:rsidR="000A6F67" w:rsidRPr="009A7C69">
        <w:rPr>
          <w:rFonts w:hAnsi="宋体" w:cs="宋体" w:hint="eastAsia"/>
          <w:szCs w:val="21"/>
        </w:rPr>
        <w:t>招标</w:t>
      </w:r>
      <w:r w:rsidR="000A6F67" w:rsidRPr="009A7C69">
        <w:rPr>
          <w:rFonts w:hAnsi="宋体" w:cs="宋体"/>
          <w:szCs w:val="21"/>
        </w:rPr>
        <w:t>过程提出质疑的，为各</w:t>
      </w:r>
      <w:r w:rsidR="000A6F67" w:rsidRPr="009A7C69">
        <w:rPr>
          <w:rFonts w:hAnsi="宋体" w:cs="宋体" w:hint="eastAsia"/>
          <w:szCs w:val="21"/>
        </w:rPr>
        <w:t>招标</w:t>
      </w:r>
      <w:r w:rsidR="000A6F67" w:rsidRPr="009A7C69">
        <w:rPr>
          <w:rFonts w:hAnsi="宋体" w:cs="宋体"/>
          <w:szCs w:val="21"/>
        </w:rPr>
        <w:t>程序环节结束之日；</w:t>
      </w:r>
    </w:p>
    <w:p w14:paraId="580DBE15" w14:textId="77777777" w:rsidR="000A6F67" w:rsidRPr="009A7C69" w:rsidRDefault="008839CE" w:rsidP="000A6F67">
      <w:pPr>
        <w:pStyle w:val="a0"/>
        <w:spacing w:line="360" w:lineRule="auto"/>
        <w:ind w:left="840" w:hangingChars="350" w:hanging="840"/>
        <w:rPr>
          <w:rFonts w:hAnsi="宋体"/>
          <w:kern w:val="2"/>
          <w:szCs w:val="24"/>
        </w:rPr>
      </w:pPr>
      <w:r w:rsidRPr="009A7C69">
        <w:rPr>
          <w:rFonts w:hAnsi="宋体" w:cs="宋体"/>
          <w:szCs w:val="21"/>
        </w:rPr>
        <w:t>29</w:t>
      </w:r>
      <w:r w:rsidR="000A6F67" w:rsidRPr="009A7C69">
        <w:rPr>
          <w:rFonts w:hAnsi="宋体" w:cs="宋体" w:hint="eastAsia"/>
          <w:szCs w:val="21"/>
        </w:rPr>
        <w:t xml:space="preserve">.1.3 </w:t>
      </w:r>
      <w:r w:rsidR="000A6F67" w:rsidRPr="009A7C69">
        <w:rPr>
          <w:rFonts w:hAnsi="宋体" w:cs="宋体"/>
          <w:szCs w:val="21"/>
        </w:rPr>
        <w:t>对中标结果提出质疑的，为中标结果公告期限届满之日。</w:t>
      </w:r>
    </w:p>
    <w:p w14:paraId="2242070B" w14:textId="77777777" w:rsidR="000A6F67" w:rsidRPr="009A7C69" w:rsidRDefault="008839CE" w:rsidP="00FB45D6">
      <w:pPr>
        <w:pStyle w:val="a0"/>
        <w:spacing w:line="360" w:lineRule="auto"/>
        <w:ind w:firstLine="2"/>
      </w:pPr>
      <w:r w:rsidRPr="009A7C69">
        <w:t>29</w:t>
      </w:r>
      <w:r w:rsidR="000A6F67" w:rsidRPr="009A7C69">
        <w:t xml:space="preserve">.2   </w:t>
      </w:r>
      <w:r w:rsidR="000A6F67" w:rsidRPr="009A7C69">
        <w:rPr>
          <w:rFonts w:hint="eastAsia"/>
        </w:rPr>
        <w:t>提出质疑的供应商应当是参与所质疑项目招标</w:t>
      </w:r>
      <w:r w:rsidR="000A6F67" w:rsidRPr="009A7C69">
        <w:t>活动的供应商</w:t>
      </w:r>
      <w:r w:rsidR="000A6F67" w:rsidRPr="009A7C69">
        <w:rPr>
          <w:rFonts w:hint="eastAsia"/>
        </w:rPr>
        <w:t>。</w:t>
      </w:r>
      <w:r w:rsidR="000A6F67" w:rsidRPr="009A7C69">
        <w:t>潜在供应商已</w:t>
      </w:r>
      <w:r w:rsidR="000A6F67" w:rsidRPr="009A7C69">
        <w:rPr>
          <w:rFonts w:hint="eastAsia"/>
        </w:rPr>
        <w:t>按要求购买招标</w:t>
      </w:r>
      <w:r w:rsidR="000A6F67" w:rsidRPr="009A7C69">
        <w:t>文件的，可以</w:t>
      </w:r>
      <w:r w:rsidR="000A6F67" w:rsidRPr="009A7C69">
        <w:rPr>
          <w:rFonts w:hint="eastAsia"/>
        </w:rPr>
        <w:t>按规定</w:t>
      </w:r>
      <w:r w:rsidR="000A6F67" w:rsidRPr="009A7C69">
        <w:t>对</w:t>
      </w:r>
      <w:r w:rsidR="000A6F67" w:rsidRPr="009A7C69">
        <w:rPr>
          <w:rFonts w:hint="eastAsia"/>
        </w:rPr>
        <w:t>招标</w:t>
      </w:r>
      <w:r w:rsidR="000A6F67" w:rsidRPr="009A7C69">
        <w:t>文件</w:t>
      </w:r>
      <w:r w:rsidR="000A6F67" w:rsidRPr="009A7C69">
        <w:rPr>
          <w:rFonts w:hint="eastAsia"/>
        </w:rPr>
        <w:t>提出</w:t>
      </w:r>
      <w:r w:rsidR="000A6F67" w:rsidRPr="009A7C69">
        <w:t>质疑。</w:t>
      </w:r>
    </w:p>
    <w:p w14:paraId="5A14FB8C" w14:textId="77777777" w:rsidR="000A6F67" w:rsidRPr="009A7C69" w:rsidRDefault="008839CE" w:rsidP="00FB45D6">
      <w:pPr>
        <w:pStyle w:val="a0"/>
        <w:spacing w:line="360" w:lineRule="auto"/>
        <w:ind w:firstLine="2"/>
      </w:pPr>
      <w:r w:rsidRPr="009A7C69">
        <w:t>29</w:t>
      </w:r>
      <w:r w:rsidR="000A6F67" w:rsidRPr="009A7C69">
        <w:t>.3   供应商提出质疑应当提交质疑函和必要的证明材料</w:t>
      </w:r>
      <w:r w:rsidR="000A6F67" w:rsidRPr="009A7C69">
        <w:rPr>
          <w:rFonts w:hint="eastAsia"/>
        </w:rPr>
        <w:t>，质疑</w:t>
      </w:r>
      <w:proofErr w:type="gramStart"/>
      <w:r w:rsidR="000A6F67" w:rsidRPr="009A7C69">
        <w:rPr>
          <w:rFonts w:hint="eastAsia"/>
        </w:rPr>
        <w:t>函</w:t>
      </w:r>
      <w:r w:rsidR="000A6F67" w:rsidRPr="009A7C69">
        <w:t>应当</w:t>
      </w:r>
      <w:proofErr w:type="gramEnd"/>
      <w:r w:rsidR="000A6F67" w:rsidRPr="009A7C69">
        <w:t>由法定代表人</w:t>
      </w:r>
      <w:r w:rsidR="000A6F67" w:rsidRPr="009A7C69">
        <w:rPr>
          <w:rFonts w:hint="eastAsia"/>
        </w:rPr>
        <w:t>（</w:t>
      </w:r>
      <w:r w:rsidR="000A6F67" w:rsidRPr="009A7C69">
        <w:t>主要负责人</w:t>
      </w:r>
      <w:r w:rsidR="000A6F67" w:rsidRPr="009A7C69">
        <w:rPr>
          <w:rFonts w:hint="eastAsia"/>
        </w:rPr>
        <w:t>）</w:t>
      </w:r>
      <w:r w:rsidR="000A6F67" w:rsidRPr="009A7C69">
        <w:t>或者其授权代表签字</w:t>
      </w:r>
      <w:r w:rsidR="000A6F67" w:rsidRPr="009A7C69">
        <w:rPr>
          <w:rFonts w:hint="eastAsia"/>
        </w:rPr>
        <w:t>（</w:t>
      </w:r>
      <w:r w:rsidR="000A6F67" w:rsidRPr="009A7C69">
        <w:t>或者盖章</w:t>
      </w:r>
      <w:r w:rsidR="000A6F67" w:rsidRPr="009A7C69">
        <w:rPr>
          <w:rFonts w:hint="eastAsia"/>
        </w:rPr>
        <w:t>），</w:t>
      </w:r>
      <w:r w:rsidR="000A6F67" w:rsidRPr="009A7C69">
        <w:t>并加盖</w:t>
      </w:r>
      <w:r w:rsidR="000A6F67" w:rsidRPr="009A7C69">
        <w:rPr>
          <w:rFonts w:hint="eastAsia"/>
        </w:rPr>
        <w:t>单位</w:t>
      </w:r>
      <w:r w:rsidR="000A6F67" w:rsidRPr="009A7C69">
        <w:t>公章</w:t>
      </w:r>
      <w:r w:rsidR="000A6F67" w:rsidRPr="009A7C69">
        <w:rPr>
          <w:rFonts w:hint="eastAsia"/>
        </w:rPr>
        <w:t>，</w:t>
      </w:r>
      <w:r w:rsidR="000A6F67" w:rsidRPr="009A7C69">
        <w:t>供应商为自然人的，应当由本人签字</w:t>
      </w:r>
      <w:r w:rsidR="000A6F67" w:rsidRPr="009A7C69">
        <w:rPr>
          <w:rFonts w:hint="eastAsia"/>
        </w:rPr>
        <w:t>。</w:t>
      </w:r>
      <w:r w:rsidR="000A6F67" w:rsidRPr="009A7C69">
        <w:t>供应商可以委托代理人进行质疑</w:t>
      </w:r>
      <w:r w:rsidR="000A6F67" w:rsidRPr="009A7C69">
        <w:rPr>
          <w:rFonts w:hint="eastAsia"/>
        </w:rPr>
        <w:t>，</w:t>
      </w:r>
      <w:r w:rsidR="000A6F67" w:rsidRPr="009A7C69">
        <w:t>其授权委托书应当载明代理人的姓名或者名称、代理事项、具体权限、期限和相关事项</w:t>
      </w:r>
      <w:r w:rsidR="000A6F67" w:rsidRPr="009A7C69">
        <w:rPr>
          <w:rFonts w:hint="eastAsia"/>
        </w:rPr>
        <w:t>，</w:t>
      </w:r>
      <w:r w:rsidR="000A6F67" w:rsidRPr="009A7C69">
        <w:t>由法定代表人</w:t>
      </w:r>
      <w:r w:rsidR="000A6F67" w:rsidRPr="009A7C69">
        <w:rPr>
          <w:rFonts w:hint="eastAsia"/>
        </w:rPr>
        <w:t>（</w:t>
      </w:r>
      <w:r w:rsidR="000A6F67" w:rsidRPr="009A7C69">
        <w:t>主要负责人</w:t>
      </w:r>
      <w:r w:rsidR="000A6F67" w:rsidRPr="009A7C69">
        <w:rPr>
          <w:rFonts w:hint="eastAsia"/>
        </w:rPr>
        <w:t>）</w:t>
      </w:r>
      <w:r w:rsidR="000A6F67" w:rsidRPr="009A7C69">
        <w:t>签字</w:t>
      </w:r>
      <w:r w:rsidR="000A6F67" w:rsidRPr="009A7C69">
        <w:rPr>
          <w:rFonts w:hint="eastAsia"/>
        </w:rPr>
        <w:t>（</w:t>
      </w:r>
      <w:r w:rsidR="000A6F67" w:rsidRPr="009A7C69">
        <w:t>或者盖章</w:t>
      </w:r>
      <w:r w:rsidR="000A6F67" w:rsidRPr="009A7C69">
        <w:rPr>
          <w:rFonts w:hint="eastAsia"/>
        </w:rPr>
        <w:t>），</w:t>
      </w:r>
      <w:r w:rsidR="000A6F67" w:rsidRPr="009A7C69">
        <w:t>并加盖</w:t>
      </w:r>
      <w:r w:rsidR="000A6F67" w:rsidRPr="009A7C69">
        <w:rPr>
          <w:rFonts w:hint="eastAsia"/>
        </w:rPr>
        <w:t>单位</w:t>
      </w:r>
      <w:r w:rsidR="000A6F67" w:rsidRPr="009A7C69">
        <w:t>公章</w:t>
      </w:r>
      <w:r w:rsidR="000A6F67" w:rsidRPr="009A7C69">
        <w:rPr>
          <w:rFonts w:hint="eastAsia"/>
        </w:rPr>
        <w:t>，</w:t>
      </w:r>
      <w:r w:rsidR="000A6F67" w:rsidRPr="009A7C69">
        <w:t>供应商为自然人的，应当由本人签字</w:t>
      </w:r>
      <w:r w:rsidR="000A6F67" w:rsidRPr="009A7C69">
        <w:rPr>
          <w:rFonts w:hint="eastAsia"/>
        </w:rPr>
        <w:t>。</w:t>
      </w:r>
    </w:p>
    <w:p w14:paraId="72031FCB"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.4   </w:t>
      </w:r>
      <w:proofErr w:type="gramStart"/>
      <w:r w:rsidR="000A6F67" w:rsidRPr="009A7C69">
        <w:rPr>
          <w:rFonts w:hAnsi="宋体" w:cs="宋体"/>
          <w:szCs w:val="21"/>
        </w:rPr>
        <w:t>质疑函</w:t>
      </w:r>
      <w:r w:rsidR="000A6F67" w:rsidRPr="009A7C69">
        <w:rPr>
          <w:rFonts w:hAnsi="宋体" w:cs="宋体" w:hint="eastAsia"/>
          <w:szCs w:val="21"/>
        </w:rPr>
        <w:t>应采用</w:t>
      </w:r>
      <w:proofErr w:type="gramEnd"/>
      <w:r w:rsidR="000A6F67" w:rsidRPr="009A7C69">
        <w:rPr>
          <w:rFonts w:asciiTheme="minorEastAsia" w:eastAsiaTheme="minorEastAsia" w:hAnsiTheme="minorEastAsia" w:hint="eastAsia"/>
        </w:rPr>
        <w:t>政府采购供应商质疑函范本格式，</w:t>
      </w:r>
      <w:r w:rsidR="000A6F67" w:rsidRPr="009A7C69">
        <w:rPr>
          <w:rFonts w:hAnsi="宋体" w:cs="宋体"/>
          <w:szCs w:val="21"/>
        </w:rPr>
        <w:t>应当</w:t>
      </w:r>
      <w:r w:rsidR="000A6F67" w:rsidRPr="009A7C69">
        <w:rPr>
          <w:rFonts w:hAnsi="宋体" w:cs="宋体" w:hint="eastAsia"/>
          <w:szCs w:val="21"/>
        </w:rPr>
        <w:t>采用</w:t>
      </w:r>
      <w:r w:rsidR="000A6F67" w:rsidRPr="009A7C69">
        <w:rPr>
          <w:rFonts w:hAnsi="宋体" w:cs="宋体"/>
          <w:szCs w:val="21"/>
        </w:rPr>
        <w:t>包括下列内容：</w:t>
      </w:r>
    </w:p>
    <w:p w14:paraId="7CE7AB33"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1</w:t>
      </w:r>
      <w:r w:rsidRPr="009A7C69">
        <w:rPr>
          <w:rFonts w:hAnsi="宋体" w:cs="宋体"/>
          <w:szCs w:val="21"/>
        </w:rPr>
        <w:t>）供应商的姓名或者名称、地址、邮编、联系人及联系电话；</w:t>
      </w:r>
    </w:p>
    <w:p w14:paraId="5E9FB87D"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2</w:t>
      </w:r>
      <w:r w:rsidRPr="009A7C69">
        <w:rPr>
          <w:rFonts w:hAnsi="宋体" w:cs="宋体"/>
          <w:szCs w:val="21"/>
        </w:rPr>
        <w:t>）质疑项目的名称、编号；</w:t>
      </w:r>
    </w:p>
    <w:p w14:paraId="30758215"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lastRenderedPageBreak/>
        <w:t xml:space="preserve">　　（</w:t>
      </w:r>
      <w:r w:rsidRPr="009A7C69">
        <w:rPr>
          <w:rFonts w:hAnsi="宋体" w:cs="宋体" w:hint="eastAsia"/>
          <w:szCs w:val="21"/>
        </w:rPr>
        <w:t>3</w:t>
      </w:r>
      <w:r w:rsidRPr="009A7C69">
        <w:rPr>
          <w:rFonts w:hAnsi="宋体" w:cs="宋体"/>
          <w:szCs w:val="21"/>
        </w:rPr>
        <w:t>）具体、明确的质疑事项和与质疑事项相关的请求；</w:t>
      </w:r>
    </w:p>
    <w:p w14:paraId="270C1DF9"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4</w:t>
      </w:r>
      <w:r w:rsidRPr="009A7C69">
        <w:rPr>
          <w:rFonts w:hAnsi="宋体" w:cs="宋体"/>
          <w:szCs w:val="21"/>
        </w:rPr>
        <w:t>）事实依据；</w:t>
      </w:r>
    </w:p>
    <w:p w14:paraId="16E691BB"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5</w:t>
      </w:r>
      <w:r w:rsidRPr="009A7C69">
        <w:rPr>
          <w:rFonts w:hAnsi="宋体" w:cs="宋体"/>
          <w:szCs w:val="21"/>
        </w:rPr>
        <w:t>）必要的法律依据；</w:t>
      </w:r>
    </w:p>
    <w:p w14:paraId="26717639" w14:textId="77777777" w:rsidR="000A6F67" w:rsidRPr="009A7C69" w:rsidRDefault="000A6F67" w:rsidP="00FB45D6">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6</w:t>
      </w:r>
      <w:r w:rsidRPr="009A7C69">
        <w:rPr>
          <w:rFonts w:hAnsi="宋体" w:cs="宋体"/>
          <w:szCs w:val="21"/>
        </w:rPr>
        <w:t>）提出质疑的日期。</w:t>
      </w:r>
    </w:p>
    <w:p w14:paraId="69D12087" w14:textId="77777777" w:rsidR="000A6F67" w:rsidRPr="009A7C69" w:rsidRDefault="008839CE" w:rsidP="00FB45D6">
      <w:pPr>
        <w:pStyle w:val="3"/>
      </w:pPr>
      <w:bookmarkStart w:id="51" w:name="_Toc43708161"/>
      <w:r w:rsidRPr="009A7C69">
        <w:rPr>
          <w:rFonts w:hint="eastAsia"/>
        </w:rPr>
        <w:t>九</w:t>
      </w:r>
      <w:r w:rsidR="000A6F67" w:rsidRPr="009A7C69">
        <w:t>履约验收</w:t>
      </w:r>
      <w:bookmarkEnd w:id="51"/>
    </w:p>
    <w:p w14:paraId="16D9C13F" w14:textId="77777777" w:rsidR="00AF4ABE" w:rsidRPr="009A7C69" w:rsidRDefault="008839CE" w:rsidP="00904D3F">
      <w:pPr>
        <w:pStyle w:val="3"/>
        <w:jc w:val="both"/>
      </w:pPr>
      <w:bookmarkStart w:id="52" w:name="_Toc43708162"/>
      <w:r w:rsidRPr="009A7C69">
        <w:t>30</w:t>
      </w:r>
      <w:r w:rsidR="000A6F67" w:rsidRPr="009A7C69">
        <w:t>.履约验收</w:t>
      </w:r>
      <w:bookmarkEnd w:id="52"/>
    </w:p>
    <w:p w14:paraId="3AD75E6F" w14:textId="77777777" w:rsidR="000A6F67" w:rsidRPr="009A7C69" w:rsidRDefault="008839CE" w:rsidP="000A6F67">
      <w:pPr>
        <w:pStyle w:val="15"/>
        <w:spacing w:line="360" w:lineRule="auto"/>
        <w:rPr>
          <w:rFonts w:asciiTheme="minorEastAsia" w:eastAsiaTheme="minorEastAsia" w:hAnsiTheme="minorEastAsia"/>
          <w:bCs/>
          <w:sz w:val="24"/>
        </w:rPr>
      </w:pPr>
      <w:r w:rsidRPr="009A7C69">
        <w:rPr>
          <w:rFonts w:asciiTheme="minorEastAsia" w:eastAsiaTheme="minorEastAsia" w:hAnsiTheme="minorEastAsia"/>
          <w:bCs/>
          <w:sz w:val="24"/>
        </w:rPr>
        <w:t>30</w:t>
      </w:r>
      <w:r w:rsidR="000A6F67" w:rsidRPr="009A7C69">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734EAC47" w14:textId="77777777" w:rsidR="000A6F67" w:rsidRPr="009A7C69" w:rsidRDefault="000A6F67" w:rsidP="00FB45D6">
      <w:pPr>
        <w:pStyle w:val="3"/>
      </w:pPr>
      <w:bookmarkStart w:id="53" w:name="_Toc43708163"/>
      <w:r w:rsidRPr="009A7C69">
        <w:rPr>
          <w:rFonts w:hint="eastAsia"/>
        </w:rPr>
        <w:t>十</w:t>
      </w:r>
      <w:r w:rsidRPr="009A7C69">
        <w:rPr>
          <w:rFonts w:hint="eastAsia"/>
        </w:rPr>
        <w:tab/>
        <w:t>其它</w:t>
      </w:r>
      <w:bookmarkEnd w:id="53"/>
    </w:p>
    <w:p w14:paraId="2C340579" w14:textId="77777777" w:rsidR="000A6F67" w:rsidRPr="009A7C69" w:rsidRDefault="000A6F67" w:rsidP="00FB45D6">
      <w:pPr>
        <w:spacing w:line="360" w:lineRule="auto"/>
        <w:jc w:val="left"/>
        <w:rPr>
          <w:rFonts w:ascii="宋体" w:hAnsi="宋体"/>
          <w:sz w:val="24"/>
        </w:rPr>
      </w:pPr>
      <w:r w:rsidRPr="009A7C69">
        <w:rPr>
          <w:rFonts w:ascii="宋体" w:hAnsi="宋体" w:hint="eastAsia"/>
          <w:sz w:val="24"/>
        </w:rPr>
        <w:t>3</w:t>
      </w:r>
      <w:r w:rsidR="008839CE" w:rsidRPr="009A7C69">
        <w:rPr>
          <w:rFonts w:ascii="宋体" w:hAnsi="宋体"/>
          <w:sz w:val="24"/>
        </w:rPr>
        <w:t>1</w:t>
      </w:r>
      <w:r w:rsidRPr="009A7C69">
        <w:rPr>
          <w:rFonts w:ascii="宋体" w:hAnsi="宋体" w:hint="eastAsia"/>
          <w:sz w:val="24"/>
        </w:rPr>
        <w:t>.1   如果被推荐的中标候选人被认为在本招标过程的竞争中有腐败和欺诈行为，则被拒绝授予合同。</w:t>
      </w:r>
    </w:p>
    <w:p w14:paraId="62C2B92A" w14:textId="77777777" w:rsidR="000A6F67" w:rsidRPr="009A7C69" w:rsidRDefault="008839CE" w:rsidP="00FB45D6">
      <w:pPr>
        <w:spacing w:line="360" w:lineRule="auto"/>
        <w:rPr>
          <w:rFonts w:ascii="宋体" w:hAnsi="宋体"/>
          <w:sz w:val="24"/>
        </w:rPr>
      </w:pPr>
      <w:r w:rsidRPr="009A7C69">
        <w:rPr>
          <w:rFonts w:ascii="宋体" w:hAnsi="宋体" w:hint="eastAsia"/>
          <w:sz w:val="24"/>
        </w:rPr>
        <w:t>31.</w:t>
      </w:r>
      <w:r w:rsidR="000A6F67" w:rsidRPr="009A7C69">
        <w:rPr>
          <w:rFonts w:ascii="宋体" w:hAnsi="宋体" w:hint="eastAsia"/>
          <w:sz w:val="24"/>
        </w:rPr>
        <w:t>1.1 “腐败行为”是指通过提供、给予、接受、索取任何有价值的东西来影响采购人在招标过程中或合同实施过程中的行为；</w:t>
      </w:r>
    </w:p>
    <w:p w14:paraId="634661AA" w14:textId="77777777" w:rsidR="000A6F67" w:rsidRPr="009A7C69" w:rsidRDefault="008839CE" w:rsidP="00FB45D6">
      <w:pPr>
        <w:pStyle w:val="a0"/>
        <w:spacing w:line="360" w:lineRule="auto"/>
        <w:ind w:firstLine="0"/>
        <w:rPr>
          <w:rFonts w:hAnsi="宋体"/>
          <w:kern w:val="2"/>
          <w:szCs w:val="24"/>
        </w:rPr>
      </w:pPr>
      <w:r w:rsidRPr="009A7C69">
        <w:rPr>
          <w:rFonts w:hAnsi="宋体" w:hint="eastAsia"/>
          <w:kern w:val="2"/>
          <w:szCs w:val="24"/>
        </w:rPr>
        <w:t>31.</w:t>
      </w:r>
      <w:r w:rsidR="000A6F67" w:rsidRPr="009A7C69">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E1D95B2" w14:textId="77777777" w:rsidR="000A6F67" w:rsidRPr="009A7C69" w:rsidRDefault="008839CE">
      <w:pPr>
        <w:spacing w:line="360" w:lineRule="auto"/>
        <w:rPr>
          <w:rFonts w:ascii="宋体" w:hAnsi="宋体"/>
          <w:sz w:val="24"/>
        </w:rPr>
      </w:pPr>
      <w:r w:rsidRPr="009A7C69">
        <w:rPr>
          <w:rFonts w:ascii="宋体" w:hAnsi="宋体" w:hint="eastAsia"/>
          <w:sz w:val="24"/>
        </w:rPr>
        <w:t>31.</w:t>
      </w:r>
      <w:r w:rsidR="000A6F67" w:rsidRPr="009A7C69">
        <w:rPr>
          <w:rFonts w:ascii="宋体" w:hAnsi="宋体" w:hint="eastAsia"/>
          <w:sz w:val="24"/>
        </w:rPr>
        <w:t>2   本招标文件的解释权属于采购人及采购代理机构。</w:t>
      </w:r>
    </w:p>
    <w:p w14:paraId="70048675" w14:textId="77777777" w:rsidR="000A6F67" w:rsidRPr="009A7C69" w:rsidRDefault="000A6F67" w:rsidP="000A6F67">
      <w:pPr>
        <w:tabs>
          <w:tab w:val="left" w:pos="660"/>
        </w:tabs>
        <w:spacing w:line="360" w:lineRule="auto"/>
        <w:ind w:left="1"/>
        <w:rPr>
          <w:rFonts w:asciiTheme="minorEastAsia" w:eastAsiaTheme="minorEastAsia" w:hAnsiTheme="minorEastAsia"/>
          <w:sz w:val="24"/>
        </w:rPr>
      </w:pPr>
    </w:p>
    <w:p w14:paraId="78A72A91" w14:textId="77777777" w:rsidR="000A6F67" w:rsidRPr="009A7C69"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4018E474" w14:textId="77777777" w:rsidR="000A6F67" w:rsidRPr="009A7C69" w:rsidRDefault="000A6F67" w:rsidP="000A6F67">
      <w:pPr>
        <w:tabs>
          <w:tab w:val="left" w:pos="660"/>
        </w:tabs>
        <w:spacing w:line="360" w:lineRule="auto"/>
        <w:rPr>
          <w:rFonts w:asciiTheme="minorEastAsia" w:eastAsiaTheme="minorEastAsia" w:hAnsiTheme="minorEastAsia"/>
          <w:sz w:val="24"/>
        </w:rPr>
        <w:sectPr w:rsidR="000A6F67" w:rsidRPr="009A7C69">
          <w:pgSz w:w="11907" w:h="16840"/>
          <w:pgMar w:top="1089" w:right="1418" w:bottom="1400" w:left="1418" w:header="851" w:footer="851" w:gutter="0"/>
          <w:cols w:space="720"/>
          <w:docGrid w:linePitch="462"/>
        </w:sectPr>
      </w:pPr>
    </w:p>
    <w:p w14:paraId="1600FFA6" w14:textId="77777777" w:rsidR="00A90741" w:rsidRPr="009A7C69" w:rsidRDefault="00A90741" w:rsidP="00A90741">
      <w:pPr>
        <w:pStyle w:val="1"/>
        <w:spacing w:line="360" w:lineRule="auto"/>
        <w:rPr>
          <w:rFonts w:asciiTheme="minorEastAsia" w:eastAsiaTheme="minorEastAsia" w:hAnsiTheme="minorEastAsia"/>
          <w:sz w:val="30"/>
          <w:szCs w:val="30"/>
        </w:rPr>
      </w:pPr>
      <w:bookmarkStart w:id="54" w:name="_Toc43708164"/>
      <w:bookmarkStart w:id="55" w:name="_Toc310195730"/>
      <w:bookmarkStart w:id="56" w:name="_Toc339890947"/>
      <w:bookmarkEnd w:id="8"/>
      <w:bookmarkEnd w:id="10"/>
      <w:bookmarkEnd w:id="11"/>
      <w:r w:rsidRPr="009A7C69">
        <w:rPr>
          <w:rFonts w:asciiTheme="minorEastAsia" w:eastAsiaTheme="minorEastAsia" w:hAnsiTheme="minorEastAsia" w:hint="eastAsia"/>
          <w:sz w:val="30"/>
          <w:szCs w:val="30"/>
        </w:rPr>
        <w:lastRenderedPageBreak/>
        <w:t>第四</w:t>
      </w:r>
      <w:proofErr w:type="gramStart"/>
      <w:r w:rsidRPr="009A7C69">
        <w:rPr>
          <w:rFonts w:asciiTheme="minorEastAsia" w:eastAsiaTheme="minorEastAsia" w:hAnsiTheme="minorEastAsia" w:hint="eastAsia"/>
          <w:sz w:val="30"/>
          <w:szCs w:val="30"/>
        </w:rPr>
        <w:t>章项目</w:t>
      </w:r>
      <w:proofErr w:type="gramEnd"/>
      <w:r w:rsidRPr="009A7C69">
        <w:rPr>
          <w:rFonts w:asciiTheme="minorEastAsia" w:eastAsiaTheme="minorEastAsia" w:hAnsiTheme="minorEastAsia" w:hint="eastAsia"/>
          <w:sz w:val="30"/>
          <w:szCs w:val="30"/>
        </w:rPr>
        <w:t>需求</w:t>
      </w:r>
      <w:bookmarkEnd w:id="54"/>
    </w:p>
    <w:p w14:paraId="3F5C3E0D" w14:textId="77777777" w:rsidR="0018783D" w:rsidRPr="0018783D" w:rsidRDefault="0018783D" w:rsidP="00AE54C0">
      <w:pPr>
        <w:numPr>
          <w:ilvl w:val="0"/>
          <w:numId w:val="7"/>
        </w:numPr>
        <w:spacing w:line="360" w:lineRule="auto"/>
        <w:rPr>
          <w:rFonts w:ascii="宋体" w:hAnsi="宋体" w:cs="宋体"/>
          <w:b/>
          <w:sz w:val="24"/>
        </w:rPr>
      </w:pPr>
      <w:bookmarkStart w:id="57" w:name="_Toc347613278"/>
      <w:bookmarkStart w:id="58" w:name="_Toc347671292"/>
      <w:bookmarkStart w:id="59" w:name="_Toc347680808"/>
      <w:bookmarkStart w:id="60" w:name="_Toc347680426"/>
      <w:bookmarkStart w:id="61" w:name="_Toc518508185"/>
      <w:bookmarkStart w:id="62" w:name="_Toc518508186"/>
      <w:bookmarkStart w:id="63" w:name="_Toc518508187"/>
      <w:bookmarkStart w:id="64" w:name="_Toc518508188"/>
      <w:bookmarkStart w:id="65" w:name="_Toc518508189"/>
      <w:bookmarkStart w:id="66" w:name="_Toc518508190"/>
      <w:bookmarkStart w:id="67" w:name="_Toc518508191"/>
      <w:bookmarkStart w:id="68" w:name="_Toc518508192"/>
      <w:bookmarkStart w:id="69" w:name="_Toc518508193"/>
      <w:bookmarkStart w:id="70" w:name="_Toc518508194"/>
      <w:bookmarkStart w:id="71" w:name="_Toc518508195"/>
      <w:bookmarkStart w:id="72" w:name="_Toc518508196"/>
      <w:bookmarkStart w:id="73" w:name="_Toc518508197"/>
      <w:bookmarkStart w:id="74" w:name="_Toc518508198"/>
      <w:bookmarkStart w:id="75" w:name="_Toc518508199"/>
      <w:bookmarkStart w:id="76" w:name="_Toc518508200"/>
      <w:bookmarkStart w:id="77" w:name="_Toc518508201"/>
      <w:bookmarkStart w:id="78" w:name="_Toc518508202"/>
      <w:bookmarkStart w:id="79" w:name="_Toc518508203"/>
      <w:bookmarkStart w:id="80" w:name="_Toc51850820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18783D">
        <w:rPr>
          <w:rFonts w:ascii="宋体" w:hAnsi="宋体" w:cs="宋体" w:hint="eastAsia"/>
          <w:b/>
          <w:sz w:val="24"/>
        </w:rPr>
        <w:t>项目概述</w:t>
      </w:r>
    </w:p>
    <w:p w14:paraId="50C53BC8" w14:textId="77777777" w:rsidR="0018783D" w:rsidRPr="0018783D" w:rsidRDefault="0018783D" w:rsidP="00AE54C0">
      <w:pPr>
        <w:numPr>
          <w:ilvl w:val="1"/>
          <w:numId w:val="9"/>
        </w:numPr>
        <w:spacing w:line="360" w:lineRule="auto"/>
        <w:ind w:left="0" w:firstLine="0"/>
        <w:rPr>
          <w:rFonts w:ascii="宋体" w:hAnsi="宋体"/>
          <w:color w:val="000000"/>
          <w:sz w:val="24"/>
        </w:rPr>
      </w:pPr>
      <w:r w:rsidRPr="0018783D">
        <w:rPr>
          <w:rFonts w:ascii="宋体" w:hAnsi="宋体" w:hint="eastAsia"/>
          <w:color w:val="000000"/>
          <w:sz w:val="24"/>
        </w:rPr>
        <w:t>实验室名称：华北电力大学新能源电力系统国家重点实验室</w:t>
      </w:r>
    </w:p>
    <w:p w14:paraId="3993574D" w14:textId="77777777" w:rsidR="0018783D" w:rsidRPr="0018783D" w:rsidRDefault="0018783D" w:rsidP="00AE54C0">
      <w:pPr>
        <w:numPr>
          <w:ilvl w:val="1"/>
          <w:numId w:val="9"/>
        </w:numPr>
        <w:spacing w:line="360" w:lineRule="auto"/>
        <w:ind w:left="0" w:firstLine="0"/>
        <w:rPr>
          <w:rFonts w:ascii="宋体" w:hAnsi="宋体"/>
          <w:color w:val="000000"/>
          <w:sz w:val="24"/>
        </w:rPr>
      </w:pPr>
      <w:r w:rsidRPr="0018783D">
        <w:rPr>
          <w:rFonts w:ascii="宋体" w:hAnsi="宋体" w:hint="eastAsia"/>
          <w:color w:val="000000"/>
          <w:sz w:val="24"/>
        </w:rPr>
        <w:t>实验室地点：华北电力大学主楼A座</w:t>
      </w:r>
    </w:p>
    <w:p w14:paraId="6488F12C" w14:textId="77777777" w:rsidR="0018783D" w:rsidRPr="0018783D" w:rsidRDefault="0018783D" w:rsidP="00AE54C0">
      <w:pPr>
        <w:numPr>
          <w:ilvl w:val="1"/>
          <w:numId w:val="9"/>
        </w:numPr>
        <w:spacing w:line="360" w:lineRule="auto"/>
        <w:ind w:left="0" w:firstLine="0"/>
        <w:rPr>
          <w:rFonts w:ascii="宋体" w:hAnsi="宋体"/>
          <w:color w:val="000000"/>
          <w:sz w:val="24"/>
        </w:rPr>
      </w:pPr>
      <w:r w:rsidRPr="0018783D">
        <w:rPr>
          <w:rFonts w:ascii="宋体" w:hAnsi="宋体" w:hint="eastAsia"/>
          <w:color w:val="000000"/>
          <w:sz w:val="24"/>
        </w:rPr>
        <w:t>项目名称：多维灵活可控的综合能源系统物理实验平台-冷热气子系统</w:t>
      </w:r>
    </w:p>
    <w:p w14:paraId="74991AC5" w14:textId="77777777" w:rsidR="0018783D" w:rsidRPr="0018783D" w:rsidRDefault="0018783D" w:rsidP="00AE54C0">
      <w:pPr>
        <w:numPr>
          <w:ilvl w:val="1"/>
          <w:numId w:val="9"/>
        </w:numPr>
        <w:spacing w:line="360" w:lineRule="auto"/>
        <w:ind w:left="0" w:firstLine="0"/>
        <w:rPr>
          <w:rFonts w:ascii="宋体" w:hAnsi="宋体"/>
          <w:color w:val="000000"/>
          <w:sz w:val="24"/>
        </w:rPr>
      </w:pPr>
      <w:r w:rsidRPr="0018783D">
        <w:rPr>
          <w:rFonts w:ascii="宋体" w:hAnsi="宋体"/>
          <w:color w:val="000000"/>
          <w:sz w:val="24"/>
        </w:rPr>
        <w:t>本招标文件适用于</w:t>
      </w:r>
      <w:r w:rsidRPr="0018783D">
        <w:rPr>
          <w:rFonts w:ascii="宋体" w:hAnsi="宋体" w:hint="eastAsia"/>
          <w:color w:val="000000"/>
          <w:sz w:val="24"/>
        </w:rPr>
        <w:t>多维灵活可控的综合能源系统物理实验平台-冷热气子</w:t>
      </w:r>
      <w:r w:rsidRPr="0018783D">
        <w:rPr>
          <w:rFonts w:ascii="宋体" w:hAnsi="宋体"/>
          <w:color w:val="000000"/>
          <w:sz w:val="24"/>
        </w:rPr>
        <w:t>系统，提出了该</w:t>
      </w:r>
      <w:r w:rsidRPr="0018783D">
        <w:rPr>
          <w:rFonts w:ascii="宋体" w:hAnsi="宋体" w:hint="eastAsia"/>
          <w:color w:val="000000"/>
          <w:sz w:val="24"/>
        </w:rPr>
        <w:t>系统</w:t>
      </w:r>
      <w:r w:rsidRPr="0018783D">
        <w:rPr>
          <w:rFonts w:ascii="宋体" w:hAnsi="宋体"/>
          <w:color w:val="000000"/>
          <w:sz w:val="24"/>
        </w:rPr>
        <w:t>的功能设计、性能、安装和试验等方面的技术要求。</w:t>
      </w:r>
    </w:p>
    <w:p w14:paraId="30A4E616" w14:textId="57AD6AF7" w:rsidR="0018783D" w:rsidRPr="0018783D" w:rsidRDefault="0018783D" w:rsidP="00AE54C0">
      <w:pPr>
        <w:numPr>
          <w:ilvl w:val="1"/>
          <w:numId w:val="9"/>
        </w:numPr>
        <w:spacing w:line="360" w:lineRule="auto"/>
        <w:ind w:left="0" w:firstLine="0"/>
        <w:rPr>
          <w:rFonts w:ascii="宋体" w:hAnsi="宋体"/>
          <w:color w:val="000000"/>
          <w:sz w:val="24"/>
        </w:rPr>
      </w:pPr>
      <w:r w:rsidRPr="0018783D">
        <w:rPr>
          <w:rFonts w:ascii="宋体" w:hAnsi="宋体"/>
          <w:color w:val="000000"/>
          <w:sz w:val="24"/>
        </w:rPr>
        <w:t xml:space="preserve"> 招标文件所提及的要求和供货范围都是最低限度的要求，并未对一切技术细节做出规定，也未充分地详述有关标准和规范的条文，但</w:t>
      </w:r>
      <w:r w:rsidR="00210814">
        <w:rPr>
          <w:rFonts w:ascii="宋体" w:hAnsi="宋体"/>
          <w:color w:val="000000"/>
          <w:sz w:val="24"/>
        </w:rPr>
        <w:t>投标人</w:t>
      </w:r>
      <w:r w:rsidRPr="0018783D">
        <w:rPr>
          <w:rFonts w:ascii="宋体" w:hAnsi="宋体"/>
          <w:color w:val="000000"/>
          <w:sz w:val="24"/>
        </w:rPr>
        <w:t>应保证提供符合本招标文件和工业标准的功能齐全的优质产品,对国家有关安全、环保等强制性标准，必须满足其要求。</w:t>
      </w:r>
    </w:p>
    <w:p w14:paraId="411BB0D6" w14:textId="05B07A8D" w:rsidR="0018783D" w:rsidRPr="0018783D" w:rsidRDefault="0018783D" w:rsidP="00AE54C0">
      <w:pPr>
        <w:numPr>
          <w:ilvl w:val="1"/>
          <w:numId w:val="9"/>
        </w:numPr>
        <w:spacing w:line="360" w:lineRule="auto"/>
        <w:ind w:left="0" w:firstLine="0"/>
        <w:rPr>
          <w:rFonts w:ascii="宋体" w:hAnsi="宋体"/>
          <w:color w:val="000000"/>
          <w:sz w:val="24"/>
        </w:rPr>
      </w:pPr>
      <w:r w:rsidRPr="0018783D">
        <w:rPr>
          <w:rFonts w:ascii="宋体" w:hAnsi="宋体"/>
          <w:color w:val="000000"/>
          <w:sz w:val="24"/>
        </w:rPr>
        <w:t xml:space="preserve"> 如</w:t>
      </w:r>
      <w:r w:rsidR="00210814">
        <w:rPr>
          <w:rFonts w:ascii="宋体" w:hAnsi="宋体"/>
          <w:color w:val="000000"/>
          <w:sz w:val="24"/>
        </w:rPr>
        <w:t>投标人</w:t>
      </w:r>
      <w:r w:rsidRPr="0018783D">
        <w:rPr>
          <w:rFonts w:ascii="宋体" w:hAnsi="宋体"/>
          <w:color w:val="000000"/>
          <w:sz w:val="24"/>
        </w:rPr>
        <w:t>没有对本招标文件提出书面异议(或差异)，</w:t>
      </w:r>
      <w:r w:rsidR="00210814">
        <w:rPr>
          <w:rFonts w:ascii="宋体" w:hAnsi="宋体"/>
          <w:color w:val="000000"/>
          <w:sz w:val="24"/>
        </w:rPr>
        <w:t>采购人</w:t>
      </w:r>
      <w:r w:rsidRPr="0018783D">
        <w:rPr>
          <w:rFonts w:ascii="宋体" w:hAnsi="宋体"/>
          <w:color w:val="000000"/>
          <w:sz w:val="24"/>
        </w:rPr>
        <w:t>则可认为</w:t>
      </w:r>
      <w:r w:rsidR="00210814">
        <w:rPr>
          <w:rFonts w:ascii="宋体" w:hAnsi="宋体"/>
          <w:color w:val="000000"/>
          <w:sz w:val="24"/>
        </w:rPr>
        <w:t>投标人</w:t>
      </w:r>
      <w:r w:rsidRPr="0018783D">
        <w:rPr>
          <w:rFonts w:ascii="宋体" w:hAnsi="宋体"/>
          <w:color w:val="000000"/>
          <w:sz w:val="24"/>
        </w:rPr>
        <w:t>完全接受和同意本招标文件的要求。如有差异（无论多少），均应填写单独的</w:t>
      </w:r>
      <w:r w:rsidRPr="0018783D">
        <w:rPr>
          <w:rFonts w:ascii="宋体" w:hAnsi="宋体" w:hint="eastAsia"/>
          <w:color w:val="000000"/>
          <w:sz w:val="24"/>
        </w:rPr>
        <w:t>说明</w:t>
      </w:r>
      <w:r w:rsidRPr="0018783D">
        <w:rPr>
          <w:rFonts w:ascii="宋体" w:hAnsi="宋体"/>
          <w:color w:val="000000"/>
          <w:sz w:val="24"/>
        </w:rPr>
        <w:t>文档</w:t>
      </w:r>
      <w:r w:rsidRPr="0018783D">
        <w:rPr>
          <w:rFonts w:ascii="宋体" w:hAnsi="宋体" w:hint="eastAsia"/>
          <w:color w:val="000000"/>
          <w:sz w:val="24"/>
        </w:rPr>
        <w:t>附</w:t>
      </w:r>
      <w:r w:rsidRPr="0018783D">
        <w:rPr>
          <w:rFonts w:ascii="宋体" w:hAnsi="宋体"/>
          <w:color w:val="000000"/>
          <w:sz w:val="24"/>
        </w:rPr>
        <w:t>于技术标书后面。</w:t>
      </w:r>
    </w:p>
    <w:p w14:paraId="5E5BC939" w14:textId="45E9F769" w:rsidR="0018783D" w:rsidRPr="0018783D" w:rsidRDefault="0018783D" w:rsidP="00AE54C0">
      <w:pPr>
        <w:numPr>
          <w:ilvl w:val="1"/>
          <w:numId w:val="9"/>
        </w:numPr>
        <w:spacing w:line="360" w:lineRule="auto"/>
        <w:ind w:left="0" w:firstLine="0"/>
        <w:rPr>
          <w:rFonts w:ascii="宋体" w:hAnsi="宋体"/>
          <w:color w:val="000000"/>
          <w:sz w:val="24"/>
        </w:rPr>
      </w:pPr>
      <w:r w:rsidRPr="0018783D">
        <w:rPr>
          <w:rFonts w:ascii="宋体" w:hAnsi="宋体"/>
          <w:color w:val="000000"/>
          <w:sz w:val="24"/>
        </w:rPr>
        <w:t xml:space="preserve"> </w:t>
      </w:r>
      <w:r w:rsidR="00210814">
        <w:rPr>
          <w:rFonts w:ascii="宋体" w:hAnsi="宋体"/>
          <w:color w:val="000000"/>
          <w:sz w:val="24"/>
        </w:rPr>
        <w:t>投标人</w:t>
      </w:r>
      <w:r w:rsidRPr="0018783D">
        <w:rPr>
          <w:rFonts w:ascii="宋体" w:hAnsi="宋体"/>
          <w:color w:val="000000"/>
          <w:sz w:val="24"/>
        </w:rPr>
        <w:t>对供货范围内的所有产品负有全责，包括对外采购的产品。分包与外购部件推荐不少于三家，对外采购的主要产品制造商应征得</w:t>
      </w:r>
      <w:r w:rsidR="00210814">
        <w:rPr>
          <w:rFonts w:ascii="宋体" w:hAnsi="宋体"/>
          <w:color w:val="000000"/>
          <w:sz w:val="24"/>
        </w:rPr>
        <w:t>采购人</w:t>
      </w:r>
      <w:r w:rsidRPr="0018783D">
        <w:rPr>
          <w:rFonts w:ascii="宋体" w:hAnsi="宋体"/>
          <w:color w:val="000000"/>
          <w:sz w:val="24"/>
        </w:rPr>
        <w:t>的认可。</w:t>
      </w:r>
    </w:p>
    <w:p w14:paraId="0243747D" w14:textId="23BE7BFB" w:rsidR="0018783D" w:rsidRPr="0018783D" w:rsidRDefault="0018783D" w:rsidP="00AE54C0">
      <w:pPr>
        <w:numPr>
          <w:ilvl w:val="1"/>
          <w:numId w:val="9"/>
        </w:numPr>
        <w:spacing w:line="360" w:lineRule="auto"/>
        <w:rPr>
          <w:rFonts w:ascii="宋体" w:hAnsi="宋体"/>
          <w:color w:val="000000"/>
          <w:sz w:val="24"/>
        </w:rPr>
      </w:pPr>
      <w:r w:rsidRPr="0018783D">
        <w:rPr>
          <w:rFonts w:ascii="宋体" w:hAnsi="宋体"/>
          <w:color w:val="000000"/>
          <w:sz w:val="24"/>
        </w:rPr>
        <w:t xml:space="preserve"> </w:t>
      </w:r>
      <w:r w:rsidR="00210814">
        <w:rPr>
          <w:rFonts w:ascii="宋体" w:hAnsi="宋体"/>
          <w:color w:val="000000"/>
          <w:sz w:val="24"/>
        </w:rPr>
        <w:t>投标人</w:t>
      </w:r>
      <w:r w:rsidRPr="0018783D">
        <w:rPr>
          <w:rFonts w:ascii="宋体" w:hAnsi="宋体"/>
          <w:color w:val="000000"/>
          <w:sz w:val="24"/>
        </w:rPr>
        <w:t>执行本招标文件所列标准。有差异时，按较高标准执行。</w:t>
      </w:r>
    </w:p>
    <w:p w14:paraId="70D89EA6" w14:textId="13B7E954" w:rsidR="0018783D" w:rsidRPr="0018783D" w:rsidRDefault="00E5510B" w:rsidP="00AE54C0">
      <w:pPr>
        <w:numPr>
          <w:ilvl w:val="1"/>
          <w:numId w:val="9"/>
        </w:numPr>
        <w:spacing w:line="360" w:lineRule="auto"/>
        <w:rPr>
          <w:rFonts w:ascii="宋体" w:hAnsi="宋体"/>
          <w:color w:val="000000"/>
          <w:sz w:val="24"/>
        </w:rPr>
      </w:pPr>
      <w:r>
        <w:rPr>
          <w:rFonts w:ascii="宋体" w:hAnsi="宋体" w:hint="eastAsia"/>
          <w:color w:val="000000"/>
          <w:sz w:val="24"/>
        </w:rPr>
        <w:t>采购人</w:t>
      </w:r>
      <w:r w:rsidR="0018783D" w:rsidRPr="0018783D">
        <w:rPr>
          <w:rFonts w:ascii="宋体" w:hAnsi="宋体"/>
          <w:color w:val="000000"/>
          <w:sz w:val="24"/>
        </w:rPr>
        <w:t>提供的条件</w:t>
      </w:r>
    </w:p>
    <w:p w14:paraId="414B2BD6" w14:textId="6B7384B5" w:rsidR="0018783D" w:rsidRPr="0018783D" w:rsidRDefault="0018783D" w:rsidP="0018783D">
      <w:pPr>
        <w:spacing w:line="360" w:lineRule="auto"/>
        <w:ind w:firstLineChars="200" w:firstLine="480"/>
        <w:rPr>
          <w:rFonts w:ascii="宋体" w:hAnsi="宋体"/>
          <w:color w:val="000000"/>
          <w:sz w:val="24"/>
          <w:shd w:val="clear" w:color="auto" w:fill="FFFFFF"/>
        </w:rPr>
      </w:pPr>
      <w:r w:rsidRPr="0018783D">
        <w:rPr>
          <w:rFonts w:ascii="宋体" w:hAnsi="宋体" w:hint="eastAsia"/>
          <w:color w:val="000000"/>
          <w:sz w:val="24"/>
          <w:shd w:val="clear" w:color="auto" w:fill="FFFFFF"/>
        </w:rPr>
        <w:t>1）施工用电：由</w:t>
      </w:r>
      <w:r w:rsidR="00E5510B">
        <w:rPr>
          <w:rFonts w:ascii="宋体" w:hAnsi="宋体" w:hint="eastAsia"/>
          <w:color w:val="000000"/>
          <w:sz w:val="24"/>
          <w:shd w:val="clear" w:color="auto" w:fill="FFFFFF"/>
        </w:rPr>
        <w:t>采购人</w:t>
      </w:r>
      <w:r w:rsidRPr="0018783D">
        <w:rPr>
          <w:rFonts w:ascii="宋体" w:hAnsi="宋体" w:hint="eastAsia"/>
          <w:color w:val="000000"/>
          <w:sz w:val="24"/>
          <w:shd w:val="clear" w:color="auto" w:fill="FFFFFF"/>
        </w:rPr>
        <w:t>提供接口，接口位置在原充电站的指定配电箱，按实际抄表数收费，计量装置由投标人按</w:t>
      </w:r>
      <w:r w:rsidR="00E5510B">
        <w:rPr>
          <w:rFonts w:ascii="宋体" w:hAnsi="宋体" w:hint="eastAsia"/>
          <w:color w:val="000000"/>
          <w:sz w:val="24"/>
          <w:shd w:val="clear" w:color="auto" w:fill="FFFFFF"/>
        </w:rPr>
        <w:t>采购人</w:t>
      </w:r>
      <w:r w:rsidRPr="0018783D">
        <w:rPr>
          <w:rFonts w:ascii="宋体" w:hAnsi="宋体" w:hint="eastAsia"/>
          <w:color w:val="000000"/>
          <w:sz w:val="24"/>
          <w:shd w:val="clear" w:color="auto" w:fill="FFFFFF"/>
        </w:rPr>
        <w:t>要求安装。投标人应负责设计、供应、安装、管理和维护由</w:t>
      </w:r>
      <w:r w:rsidR="00E5510B">
        <w:rPr>
          <w:rFonts w:ascii="宋体" w:hAnsi="宋体" w:hint="eastAsia"/>
          <w:color w:val="000000"/>
          <w:sz w:val="24"/>
          <w:shd w:val="clear" w:color="auto" w:fill="FFFFFF"/>
        </w:rPr>
        <w:t>采购人</w:t>
      </w:r>
      <w:r w:rsidRPr="0018783D">
        <w:rPr>
          <w:rFonts w:ascii="宋体" w:hAnsi="宋体" w:hint="eastAsia"/>
          <w:color w:val="000000"/>
          <w:sz w:val="24"/>
          <w:shd w:val="clear" w:color="auto" w:fill="FFFFFF"/>
        </w:rPr>
        <w:t>提供的电源点至所有各施工点的配电所和输电线路及其全部配电装置，施工完成后，按原样交付</w:t>
      </w:r>
      <w:r w:rsidR="00E5510B">
        <w:rPr>
          <w:rFonts w:ascii="宋体" w:hAnsi="宋体" w:hint="eastAsia"/>
          <w:color w:val="000000"/>
          <w:sz w:val="24"/>
          <w:shd w:val="clear" w:color="auto" w:fill="FFFFFF"/>
        </w:rPr>
        <w:t>采购人</w:t>
      </w:r>
      <w:r w:rsidRPr="0018783D">
        <w:rPr>
          <w:rFonts w:ascii="宋体" w:hAnsi="宋体" w:hint="eastAsia"/>
          <w:color w:val="000000"/>
          <w:sz w:val="24"/>
          <w:shd w:val="clear" w:color="auto" w:fill="FFFFFF"/>
        </w:rPr>
        <w:t>。</w:t>
      </w:r>
    </w:p>
    <w:p w14:paraId="7BDD7FF0" w14:textId="77777777" w:rsidR="0018783D" w:rsidRPr="0018783D" w:rsidRDefault="0018783D" w:rsidP="0018783D">
      <w:pPr>
        <w:spacing w:line="360" w:lineRule="auto"/>
        <w:ind w:firstLineChars="200" w:firstLine="480"/>
        <w:rPr>
          <w:rFonts w:ascii="宋体" w:hAnsi="宋体"/>
          <w:color w:val="000000"/>
          <w:sz w:val="24"/>
          <w:shd w:val="clear" w:color="auto" w:fill="FFFFFF"/>
        </w:rPr>
      </w:pPr>
      <w:r w:rsidRPr="0018783D">
        <w:rPr>
          <w:rFonts w:ascii="宋体" w:hAnsi="宋体" w:hint="eastAsia"/>
          <w:color w:val="000000"/>
          <w:sz w:val="24"/>
          <w:shd w:val="clear" w:color="auto" w:fill="FFFFFF"/>
        </w:rPr>
        <w:t>2）供水：投标人施工用水从现场指定点接入，并负责设计、供应、安装、管理和维护水源点至各生产、生活用水点的供水管线及其全部附属装置，施工用水的费用由投标人根据实际情况自行报价。</w:t>
      </w:r>
    </w:p>
    <w:p w14:paraId="7B821A29" w14:textId="0EAAF995" w:rsidR="0018783D" w:rsidRPr="0018783D" w:rsidRDefault="0018783D" w:rsidP="0018783D">
      <w:pPr>
        <w:spacing w:line="360" w:lineRule="auto"/>
        <w:rPr>
          <w:rFonts w:ascii="宋体" w:hAnsi="宋体"/>
          <w:color w:val="000000"/>
          <w:sz w:val="24"/>
        </w:rPr>
      </w:pPr>
      <w:r w:rsidRPr="0018783D">
        <w:rPr>
          <w:rFonts w:ascii="宋体" w:hAnsi="宋体" w:hint="eastAsia"/>
          <w:b/>
          <w:color w:val="000000"/>
          <w:sz w:val="24"/>
          <w:shd w:val="clear" w:color="auto" w:fill="FFFFFF"/>
        </w:rPr>
        <w:t xml:space="preserve">    </w:t>
      </w:r>
      <w:r w:rsidRPr="0018783D">
        <w:rPr>
          <w:rFonts w:ascii="宋体" w:hAnsi="宋体" w:hint="eastAsia"/>
          <w:bCs/>
          <w:color w:val="000000"/>
          <w:sz w:val="24"/>
          <w:shd w:val="clear" w:color="auto" w:fill="FFFFFF"/>
        </w:rPr>
        <w:t>3）生活生产临建：</w:t>
      </w:r>
      <w:r w:rsidR="00E5510B">
        <w:rPr>
          <w:rFonts w:ascii="宋体" w:hAnsi="宋体" w:hint="eastAsia"/>
          <w:color w:val="000000"/>
          <w:sz w:val="24"/>
          <w:shd w:val="clear" w:color="auto" w:fill="FFFFFF"/>
        </w:rPr>
        <w:t>采购人</w:t>
      </w:r>
      <w:r w:rsidRPr="0018783D">
        <w:rPr>
          <w:rFonts w:ascii="宋体" w:hAnsi="宋体" w:hint="eastAsia"/>
          <w:color w:val="000000"/>
          <w:sz w:val="24"/>
          <w:shd w:val="clear" w:color="auto" w:fill="FFFFFF"/>
        </w:rPr>
        <w:t>不提供生活临时设施给投标人使用。</w:t>
      </w:r>
    </w:p>
    <w:p w14:paraId="4932A063" w14:textId="77777777" w:rsidR="0018783D" w:rsidRPr="0018783D" w:rsidRDefault="0018783D" w:rsidP="00AE54C0">
      <w:pPr>
        <w:numPr>
          <w:ilvl w:val="0"/>
          <w:numId w:val="7"/>
        </w:numPr>
        <w:spacing w:line="360" w:lineRule="auto"/>
        <w:rPr>
          <w:rFonts w:ascii="宋体" w:hAnsi="宋体" w:cs="宋体"/>
          <w:b/>
          <w:color w:val="000000"/>
          <w:sz w:val="24"/>
        </w:rPr>
      </w:pPr>
      <w:r w:rsidRPr="0018783D">
        <w:rPr>
          <w:rFonts w:ascii="宋体" w:hAnsi="宋体" w:cs="宋体" w:hint="eastAsia"/>
          <w:b/>
          <w:color w:val="000000"/>
          <w:sz w:val="24"/>
        </w:rPr>
        <w:t>主要服务范围</w:t>
      </w:r>
    </w:p>
    <w:p w14:paraId="363FDBCB" w14:textId="5770D993" w:rsidR="0018783D" w:rsidRPr="0018783D" w:rsidRDefault="0018783D" w:rsidP="0018783D">
      <w:pPr>
        <w:spacing w:line="360" w:lineRule="auto"/>
        <w:ind w:firstLineChars="200" w:firstLine="480"/>
        <w:rPr>
          <w:rFonts w:ascii="宋体" w:hAnsi="宋体" w:cs="宋体"/>
          <w:bCs/>
          <w:color w:val="000000"/>
          <w:sz w:val="24"/>
        </w:rPr>
      </w:pPr>
      <w:r w:rsidRPr="0018783D">
        <w:rPr>
          <w:rFonts w:ascii="宋体" w:hAnsi="宋体" w:cs="宋体" w:hint="eastAsia"/>
          <w:bCs/>
          <w:color w:val="000000"/>
          <w:sz w:val="24"/>
        </w:rPr>
        <w:t>本项目为多维灵活可控的综合能源系统物理实验平台-冷热气子系统的总包项目，</w:t>
      </w:r>
      <w:r w:rsidRPr="0018783D">
        <w:rPr>
          <w:rFonts w:ascii="宋体" w:hAnsi="宋体" w:cs="宋体" w:hint="eastAsia"/>
          <w:bCs/>
          <w:color w:val="000000"/>
          <w:sz w:val="24"/>
        </w:rPr>
        <w:lastRenderedPageBreak/>
        <w:t>投标</w:t>
      </w:r>
      <w:r w:rsidR="00210814">
        <w:rPr>
          <w:rFonts w:ascii="宋体" w:hAnsi="宋体" w:cs="宋体" w:hint="eastAsia"/>
          <w:bCs/>
          <w:color w:val="000000"/>
          <w:sz w:val="24"/>
        </w:rPr>
        <w:t>人</w:t>
      </w:r>
      <w:r w:rsidRPr="0018783D">
        <w:rPr>
          <w:rFonts w:ascii="宋体" w:hAnsi="宋体" w:cs="宋体" w:hint="eastAsia"/>
          <w:bCs/>
          <w:color w:val="000000"/>
          <w:sz w:val="24"/>
        </w:rPr>
        <w:t>需完成从实验平台-冷热气子系统的设计到制造采购到安装调试的全部工作。最终交付安全可靠运行的冷热气子系统并提供相应的运行维护技术培训。</w:t>
      </w:r>
    </w:p>
    <w:p w14:paraId="4ADFCED1" w14:textId="77777777" w:rsidR="0018783D" w:rsidRPr="0018783D" w:rsidRDefault="0018783D" w:rsidP="00AE54C0">
      <w:pPr>
        <w:numPr>
          <w:ilvl w:val="1"/>
          <w:numId w:val="7"/>
        </w:numPr>
        <w:spacing w:line="360" w:lineRule="auto"/>
        <w:rPr>
          <w:rFonts w:ascii="宋体" w:hAnsi="宋体" w:cs="宋体"/>
          <w:b/>
          <w:bCs/>
          <w:sz w:val="24"/>
        </w:rPr>
      </w:pPr>
      <w:r w:rsidRPr="0018783D">
        <w:rPr>
          <w:rFonts w:ascii="宋体" w:hAnsi="宋体" w:cs="宋体" w:hint="eastAsia"/>
          <w:b/>
          <w:bCs/>
          <w:sz w:val="24"/>
        </w:rPr>
        <w:t>实验平台-冷热气子系统的设计</w:t>
      </w:r>
    </w:p>
    <w:p w14:paraId="070DFA20" w14:textId="04952794" w:rsidR="0018783D" w:rsidRPr="0018783D" w:rsidRDefault="0018783D" w:rsidP="0018783D">
      <w:pPr>
        <w:spacing w:line="360" w:lineRule="auto"/>
        <w:ind w:firstLineChars="200" w:firstLine="480"/>
        <w:rPr>
          <w:rFonts w:ascii="宋体" w:hAnsi="宋体" w:cs="宋体"/>
          <w:bCs/>
          <w:color w:val="000000"/>
          <w:sz w:val="24"/>
        </w:rPr>
      </w:pPr>
      <w:r w:rsidRPr="0018783D">
        <w:rPr>
          <w:rFonts w:ascii="宋体" w:hAnsi="宋体" w:cs="宋体" w:hint="eastAsia"/>
          <w:bCs/>
          <w:color w:val="000000"/>
          <w:sz w:val="24"/>
        </w:rPr>
        <w:t>根据试验台的研究内容及教学要求，投标</w:t>
      </w:r>
      <w:r w:rsidR="00210814">
        <w:rPr>
          <w:rFonts w:ascii="宋体" w:hAnsi="宋体" w:cs="宋体" w:hint="eastAsia"/>
          <w:bCs/>
          <w:color w:val="000000"/>
          <w:sz w:val="24"/>
        </w:rPr>
        <w:t>人</w:t>
      </w:r>
      <w:r w:rsidRPr="0018783D">
        <w:rPr>
          <w:rFonts w:ascii="宋体" w:hAnsi="宋体" w:cs="宋体" w:hint="eastAsia"/>
          <w:bCs/>
          <w:color w:val="000000"/>
          <w:sz w:val="24"/>
        </w:rPr>
        <w:t>需对整个冷热气子系统进行设备配置优化设计，给出系统总体工作原理图。同时根据需求展开系统各个设备选型与配置，完成总体系统的设备选型和工程设计。</w:t>
      </w:r>
    </w:p>
    <w:p w14:paraId="3E415B11" w14:textId="77777777" w:rsidR="0018783D" w:rsidRPr="0018783D" w:rsidRDefault="0018783D" w:rsidP="0018783D">
      <w:pPr>
        <w:spacing w:line="360" w:lineRule="auto"/>
        <w:ind w:firstLineChars="200" w:firstLine="480"/>
        <w:rPr>
          <w:rFonts w:ascii="宋体" w:hAnsi="宋体" w:cs="宋体"/>
          <w:bCs/>
          <w:sz w:val="24"/>
        </w:rPr>
      </w:pPr>
      <w:r w:rsidRPr="0018783D">
        <w:rPr>
          <w:rFonts w:ascii="宋体" w:hAnsi="宋体" w:cs="宋体" w:hint="eastAsia"/>
          <w:bCs/>
          <w:sz w:val="24"/>
        </w:rPr>
        <w:t>对实验室进行详细的设计，试验台需要布置暖通系统、膨胀水箱、室外冷却塔、燃气内燃机</w:t>
      </w:r>
      <w:proofErr w:type="gramStart"/>
      <w:r w:rsidRPr="0018783D">
        <w:rPr>
          <w:rFonts w:ascii="宋体" w:hAnsi="宋体" w:cs="宋体" w:hint="eastAsia"/>
          <w:bCs/>
          <w:sz w:val="24"/>
        </w:rPr>
        <w:t>冷热电</w:t>
      </w:r>
      <w:proofErr w:type="gramEnd"/>
      <w:r w:rsidRPr="0018783D">
        <w:rPr>
          <w:rFonts w:ascii="宋体" w:hAnsi="宋体" w:cs="宋体" w:hint="eastAsia"/>
          <w:bCs/>
          <w:sz w:val="24"/>
        </w:rPr>
        <w:t>联供系统和DCS控制系统、管路布置等。整个实验台设计及布局合理，需满足科研与教学要求，达到要求的科研与实验教学效果。</w:t>
      </w:r>
    </w:p>
    <w:p w14:paraId="6C4F72EA" w14:textId="77777777" w:rsidR="0018783D" w:rsidRPr="0018783D" w:rsidRDefault="0018783D" w:rsidP="00AE54C0">
      <w:pPr>
        <w:numPr>
          <w:ilvl w:val="1"/>
          <w:numId w:val="7"/>
        </w:numPr>
        <w:spacing w:line="360" w:lineRule="auto"/>
        <w:rPr>
          <w:rFonts w:ascii="宋体" w:hAnsi="宋体" w:cs="宋体"/>
          <w:b/>
          <w:sz w:val="24"/>
        </w:rPr>
      </w:pPr>
      <w:r w:rsidRPr="0018783D">
        <w:rPr>
          <w:rFonts w:ascii="宋体" w:hAnsi="宋体" w:cs="宋体" w:hint="eastAsia"/>
          <w:b/>
          <w:bCs/>
          <w:sz w:val="24"/>
        </w:rPr>
        <w:t>冷热气子系统设备的采购与制造</w:t>
      </w:r>
    </w:p>
    <w:p w14:paraId="3EF86FBF" w14:textId="77777777" w:rsidR="0018783D" w:rsidRPr="0018783D" w:rsidRDefault="0018783D" w:rsidP="0018783D">
      <w:pPr>
        <w:spacing w:line="360" w:lineRule="auto"/>
        <w:ind w:firstLineChars="200" w:firstLine="480"/>
        <w:rPr>
          <w:rFonts w:ascii="宋体" w:hAnsi="宋体" w:cs="宋体"/>
          <w:bCs/>
          <w:color w:val="0000FF"/>
          <w:sz w:val="24"/>
        </w:rPr>
      </w:pPr>
      <w:r w:rsidRPr="0018783D">
        <w:rPr>
          <w:rFonts w:ascii="宋体" w:hAnsi="宋体" w:cs="宋体" w:hint="eastAsia"/>
          <w:bCs/>
          <w:sz w:val="24"/>
        </w:rPr>
        <w:t>完成实验室冷热气子系统所有相关设备的采购及制造集成，包括试验台用冷用热终端系统设备、各个主要换热器设备、燃气内燃机</w:t>
      </w:r>
      <w:proofErr w:type="gramStart"/>
      <w:r w:rsidRPr="0018783D">
        <w:rPr>
          <w:rFonts w:ascii="宋体" w:hAnsi="宋体" w:cs="宋体" w:hint="eastAsia"/>
          <w:bCs/>
          <w:sz w:val="24"/>
        </w:rPr>
        <w:t>冷热电</w:t>
      </w:r>
      <w:proofErr w:type="gramEnd"/>
      <w:r w:rsidRPr="0018783D">
        <w:rPr>
          <w:rFonts w:ascii="宋体" w:hAnsi="宋体" w:cs="宋体" w:hint="eastAsia"/>
          <w:bCs/>
          <w:sz w:val="24"/>
        </w:rPr>
        <w:t>系统设备、室外冷却塔设备及所有涉及冷热气子系统安全可靠运行的辅助设备。</w:t>
      </w:r>
    </w:p>
    <w:p w14:paraId="5BE3CC39" w14:textId="77777777" w:rsidR="0018783D" w:rsidRPr="0018783D" w:rsidRDefault="0018783D" w:rsidP="0018783D">
      <w:pPr>
        <w:spacing w:line="360" w:lineRule="auto"/>
        <w:rPr>
          <w:rFonts w:ascii="宋体" w:hAnsi="宋体" w:cs="宋体"/>
          <w:b/>
          <w:color w:val="000000"/>
          <w:sz w:val="24"/>
        </w:rPr>
      </w:pPr>
      <w:r w:rsidRPr="0018783D">
        <w:rPr>
          <w:rFonts w:ascii="宋体" w:hAnsi="宋体" w:cs="宋体" w:hint="eastAsia"/>
          <w:b/>
          <w:color w:val="000000"/>
          <w:sz w:val="24"/>
        </w:rPr>
        <w:t xml:space="preserve">2.3 </w:t>
      </w:r>
      <w:r w:rsidRPr="0018783D">
        <w:rPr>
          <w:rFonts w:ascii="宋体" w:hAnsi="宋体" w:cs="宋体" w:hint="eastAsia"/>
          <w:b/>
          <w:bCs/>
          <w:sz w:val="24"/>
        </w:rPr>
        <w:t>冷热气子系统</w:t>
      </w:r>
      <w:r w:rsidRPr="0018783D">
        <w:rPr>
          <w:rFonts w:ascii="宋体" w:hAnsi="宋体" w:cs="宋体" w:hint="eastAsia"/>
          <w:b/>
          <w:color w:val="000000"/>
          <w:sz w:val="24"/>
        </w:rPr>
        <w:t>设备安装及基础建设</w:t>
      </w:r>
    </w:p>
    <w:p w14:paraId="4D1E9EBE" w14:textId="77777777" w:rsidR="0018783D" w:rsidRPr="0018783D" w:rsidRDefault="0018783D" w:rsidP="00AE54C0">
      <w:pPr>
        <w:numPr>
          <w:ilvl w:val="0"/>
          <w:numId w:val="8"/>
        </w:numPr>
        <w:spacing w:line="360" w:lineRule="auto"/>
        <w:ind w:left="420"/>
        <w:rPr>
          <w:rFonts w:ascii="宋体" w:hAnsi="宋体" w:cs="宋体"/>
          <w:bCs/>
          <w:sz w:val="24"/>
        </w:rPr>
      </w:pPr>
      <w:r w:rsidRPr="0018783D">
        <w:rPr>
          <w:rFonts w:ascii="宋体" w:hAnsi="宋体" w:cs="宋体" w:hint="eastAsia"/>
          <w:bCs/>
          <w:sz w:val="24"/>
        </w:rPr>
        <w:t>用冷用热终端安装；</w:t>
      </w:r>
    </w:p>
    <w:p w14:paraId="2ABCB86A" w14:textId="77777777" w:rsidR="0018783D" w:rsidRPr="0018783D" w:rsidRDefault="0018783D" w:rsidP="00AE54C0">
      <w:pPr>
        <w:numPr>
          <w:ilvl w:val="0"/>
          <w:numId w:val="8"/>
        </w:numPr>
        <w:spacing w:line="360" w:lineRule="auto"/>
        <w:ind w:left="420"/>
        <w:rPr>
          <w:rFonts w:ascii="宋体" w:hAnsi="宋体" w:cs="宋体"/>
          <w:bCs/>
          <w:sz w:val="24"/>
        </w:rPr>
      </w:pPr>
      <w:r w:rsidRPr="0018783D">
        <w:rPr>
          <w:rFonts w:ascii="宋体" w:hAnsi="宋体" w:cs="宋体" w:hint="eastAsia"/>
          <w:bCs/>
          <w:sz w:val="24"/>
        </w:rPr>
        <w:t>室内冷热水管道安装；</w:t>
      </w:r>
    </w:p>
    <w:p w14:paraId="24FB88BC" w14:textId="77777777" w:rsidR="0018783D" w:rsidRPr="0018783D" w:rsidRDefault="0018783D" w:rsidP="00AE54C0">
      <w:pPr>
        <w:numPr>
          <w:ilvl w:val="0"/>
          <w:numId w:val="8"/>
        </w:numPr>
        <w:spacing w:line="360" w:lineRule="auto"/>
        <w:ind w:left="420"/>
        <w:rPr>
          <w:rFonts w:ascii="宋体" w:hAnsi="宋体" w:cs="宋体"/>
          <w:bCs/>
          <w:sz w:val="24"/>
        </w:rPr>
      </w:pPr>
      <w:r w:rsidRPr="0018783D">
        <w:rPr>
          <w:rFonts w:ascii="宋体" w:hAnsi="宋体" w:cs="宋体" w:hint="eastAsia"/>
          <w:bCs/>
          <w:sz w:val="24"/>
        </w:rPr>
        <w:t>燃气内燃机</w:t>
      </w:r>
      <w:proofErr w:type="gramStart"/>
      <w:r w:rsidRPr="0018783D">
        <w:rPr>
          <w:rFonts w:ascii="宋体" w:hAnsi="宋体" w:cs="宋体" w:hint="eastAsia"/>
          <w:bCs/>
          <w:sz w:val="24"/>
        </w:rPr>
        <w:t>冷热电</w:t>
      </w:r>
      <w:proofErr w:type="gramEnd"/>
      <w:r w:rsidRPr="0018783D">
        <w:rPr>
          <w:rFonts w:ascii="宋体" w:hAnsi="宋体" w:cs="宋体" w:hint="eastAsia"/>
          <w:bCs/>
          <w:sz w:val="24"/>
        </w:rPr>
        <w:t>联供系统基础建设及安装；</w:t>
      </w:r>
    </w:p>
    <w:p w14:paraId="60B9600C" w14:textId="77777777" w:rsidR="0018783D" w:rsidRPr="0018783D" w:rsidRDefault="0018783D" w:rsidP="00AE54C0">
      <w:pPr>
        <w:numPr>
          <w:ilvl w:val="0"/>
          <w:numId w:val="8"/>
        </w:numPr>
        <w:spacing w:line="360" w:lineRule="auto"/>
        <w:ind w:left="420"/>
        <w:rPr>
          <w:rFonts w:ascii="宋体" w:hAnsi="宋体" w:cs="宋体"/>
          <w:bCs/>
          <w:sz w:val="24"/>
        </w:rPr>
      </w:pPr>
      <w:r w:rsidRPr="0018783D">
        <w:rPr>
          <w:rFonts w:ascii="宋体" w:hAnsi="宋体" w:cs="宋体" w:hint="eastAsia"/>
          <w:bCs/>
          <w:sz w:val="24"/>
        </w:rPr>
        <w:t>室外冷却塔系统基础建设及安装；</w:t>
      </w:r>
    </w:p>
    <w:p w14:paraId="42A69EB3" w14:textId="77777777" w:rsidR="0018783D" w:rsidRPr="0018783D" w:rsidRDefault="0018783D" w:rsidP="00AE54C0">
      <w:pPr>
        <w:numPr>
          <w:ilvl w:val="0"/>
          <w:numId w:val="8"/>
        </w:numPr>
        <w:spacing w:line="360" w:lineRule="auto"/>
        <w:ind w:left="420"/>
        <w:rPr>
          <w:rFonts w:ascii="宋体" w:hAnsi="宋体" w:cs="宋体"/>
          <w:bCs/>
          <w:sz w:val="24"/>
        </w:rPr>
      </w:pPr>
      <w:r w:rsidRPr="0018783D">
        <w:rPr>
          <w:rFonts w:ascii="宋体" w:hAnsi="宋体" w:cs="宋体" w:hint="eastAsia"/>
          <w:bCs/>
          <w:sz w:val="24"/>
        </w:rPr>
        <w:t>冷热气子系统整体运行调试及运行维护培训。</w:t>
      </w:r>
    </w:p>
    <w:p w14:paraId="0D2319EA" w14:textId="77777777" w:rsidR="0018783D" w:rsidRPr="0018783D" w:rsidRDefault="0018783D" w:rsidP="00AE54C0">
      <w:pPr>
        <w:numPr>
          <w:ilvl w:val="0"/>
          <w:numId w:val="7"/>
        </w:numPr>
        <w:spacing w:line="360" w:lineRule="auto"/>
        <w:rPr>
          <w:rFonts w:ascii="宋体" w:hAnsi="宋体" w:cs="宋体"/>
          <w:b/>
          <w:sz w:val="24"/>
        </w:rPr>
      </w:pPr>
      <w:r w:rsidRPr="0018783D">
        <w:rPr>
          <w:rFonts w:ascii="宋体" w:hAnsi="宋体" w:cs="宋体" w:hint="eastAsia"/>
          <w:b/>
          <w:sz w:val="24"/>
        </w:rPr>
        <w:t>设备运行环境条件</w:t>
      </w:r>
    </w:p>
    <w:tbl>
      <w:tblPr>
        <w:tblW w:w="8070" w:type="dxa"/>
        <w:tblInd w:w="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05"/>
        <w:gridCol w:w="1601"/>
        <w:gridCol w:w="2698"/>
        <w:gridCol w:w="993"/>
        <w:gridCol w:w="2073"/>
      </w:tblGrid>
      <w:tr w:rsidR="0018783D" w:rsidRPr="0018783D" w14:paraId="0F25C57A" w14:textId="77777777" w:rsidTr="0018783D">
        <w:trPr>
          <w:trHeight w:val="289"/>
        </w:trPr>
        <w:tc>
          <w:tcPr>
            <w:tcW w:w="705" w:type="dxa"/>
            <w:vAlign w:val="center"/>
          </w:tcPr>
          <w:p w14:paraId="16A5D42B" w14:textId="77777777" w:rsidR="0018783D" w:rsidRPr="0018783D" w:rsidRDefault="0018783D" w:rsidP="0018783D">
            <w:pPr>
              <w:widowControl/>
              <w:spacing w:line="360" w:lineRule="auto"/>
              <w:jc w:val="center"/>
              <w:rPr>
                <w:rFonts w:ascii="宋体" w:hAnsi="宋体" w:cs="宋体"/>
                <w:b/>
                <w:bCs/>
                <w:color w:val="000000"/>
                <w:sz w:val="24"/>
              </w:rPr>
            </w:pPr>
            <w:r w:rsidRPr="0018783D">
              <w:rPr>
                <w:rFonts w:ascii="宋体" w:hAnsi="宋体" w:cs="宋体" w:hint="eastAsia"/>
                <w:b/>
                <w:bCs/>
                <w:color w:val="000000"/>
                <w:sz w:val="24"/>
              </w:rPr>
              <w:t>序号</w:t>
            </w:r>
          </w:p>
        </w:tc>
        <w:tc>
          <w:tcPr>
            <w:tcW w:w="4299" w:type="dxa"/>
            <w:gridSpan w:val="2"/>
            <w:vAlign w:val="center"/>
          </w:tcPr>
          <w:p w14:paraId="72C924E6" w14:textId="77777777" w:rsidR="0018783D" w:rsidRPr="0018783D" w:rsidRDefault="0018783D" w:rsidP="0018783D">
            <w:pPr>
              <w:widowControl/>
              <w:spacing w:line="360" w:lineRule="auto"/>
              <w:jc w:val="center"/>
              <w:rPr>
                <w:rFonts w:ascii="宋体" w:hAnsi="宋体" w:cs="宋体"/>
                <w:b/>
                <w:bCs/>
                <w:color w:val="000000"/>
                <w:sz w:val="24"/>
              </w:rPr>
            </w:pPr>
            <w:r w:rsidRPr="0018783D">
              <w:rPr>
                <w:rFonts w:ascii="宋体" w:hAnsi="宋体" w:cs="宋体" w:hint="eastAsia"/>
                <w:b/>
                <w:bCs/>
                <w:color w:val="000000"/>
                <w:sz w:val="24"/>
              </w:rPr>
              <w:t>名  称</w:t>
            </w:r>
          </w:p>
        </w:tc>
        <w:tc>
          <w:tcPr>
            <w:tcW w:w="993" w:type="dxa"/>
            <w:vAlign w:val="center"/>
          </w:tcPr>
          <w:p w14:paraId="29997CFF" w14:textId="77777777" w:rsidR="0018783D" w:rsidRPr="0018783D" w:rsidRDefault="0018783D" w:rsidP="0018783D">
            <w:pPr>
              <w:widowControl/>
              <w:spacing w:line="360" w:lineRule="auto"/>
              <w:jc w:val="center"/>
              <w:rPr>
                <w:rFonts w:ascii="宋体" w:hAnsi="宋体" w:cs="宋体"/>
                <w:b/>
                <w:bCs/>
                <w:color w:val="000000"/>
                <w:sz w:val="24"/>
              </w:rPr>
            </w:pPr>
            <w:r w:rsidRPr="0018783D">
              <w:rPr>
                <w:rFonts w:ascii="宋体" w:hAnsi="宋体" w:cs="宋体" w:hint="eastAsia"/>
                <w:b/>
                <w:bCs/>
                <w:color w:val="000000"/>
                <w:sz w:val="24"/>
              </w:rPr>
              <w:t>单位</w:t>
            </w:r>
          </w:p>
        </w:tc>
        <w:tc>
          <w:tcPr>
            <w:tcW w:w="2073" w:type="dxa"/>
            <w:vAlign w:val="center"/>
          </w:tcPr>
          <w:p w14:paraId="005D1CC8" w14:textId="77777777" w:rsidR="0018783D" w:rsidRPr="0018783D" w:rsidRDefault="0018783D" w:rsidP="0018783D">
            <w:pPr>
              <w:widowControl/>
              <w:spacing w:line="360" w:lineRule="auto"/>
              <w:jc w:val="center"/>
              <w:rPr>
                <w:rFonts w:ascii="宋体" w:hAnsi="宋体" w:cs="宋体"/>
                <w:b/>
                <w:bCs/>
                <w:color w:val="000000"/>
                <w:sz w:val="24"/>
              </w:rPr>
            </w:pPr>
            <w:r w:rsidRPr="0018783D">
              <w:rPr>
                <w:rFonts w:ascii="宋体" w:hAnsi="宋体" w:cs="宋体" w:hint="eastAsia"/>
                <w:b/>
                <w:bCs/>
                <w:color w:val="000000"/>
                <w:sz w:val="24"/>
              </w:rPr>
              <w:t>招标方要求值</w:t>
            </w:r>
          </w:p>
        </w:tc>
      </w:tr>
      <w:tr w:rsidR="0018783D" w:rsidRPr="0018783D" w14:paraId="68684229" w14:textId="77777777" w:rsidTr="0018783D">
        <w:trPr>
          <w:trHeight w:val="289"/>
        </w:trPr>
        <w:tc>
          <w:tcPr>
            <w:tcW w:w="705" w:type="dxa"/>
            <w:vMerge w:val="restart"/>
            <w:vAlign w:val="center"/>
          </w:tcPr>
          <w:p w14:paraId="3715A23A"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1</w:t>
            </w:r>
          </w:p>
        </w:tc>
        <w:tc>
          <w:tcPr>
            <w:tcW w:w="1601" w:type="dxa"/>
            <w:vMerge w:val="restart"/>
            <w:vAlign w:val="center"/>
          </w:tcPr>
          <w:p w14:paraId="53FD6929"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周围空气温度</w:t>
            </w:r>
          </w:p>
        </w:tc>
        <w:tc>
          <w:tcPr>
            <w:tcW w:w="2698" w:type="dxa"/>
            <w:vAlign w:val="center"/>
          </w:tcPr>
          <w:p w14:paraId="3BB830FF"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最高气温(户外)</w:t>
            </w:r>
          </w:p>
        </w:tc>
        <w:tc>
          <w:tcPr>
            <w:tcW w:w="993" w:type="dxa"/>
            <w:vMerge w:val="restart"/>
            <w:vAlign w:val="center"/>
          </w:tcPr>
          <w:p w14:paraId="243C7E14"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w:t>
            </w:r>
          </w:p>
        </w:tc>
        <w:tc>
          <w:tcPr>
            <w:tcW w:w="2073" w:type="dxa"/>
            <w:vAlign w:val="center"/>
          </w:tcPr>
          <w:p w14:paraId="3FBD9E22"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45</w:t>
            </w:r>
          </w:p>
        </w:tc>
      </w:tr>
      <w:tr w:rsidR="0018783D" w:rsidRPr="0018783D" w14:paraId="56032DF2" w14:textId="77777777" w:rsidTr="0018783D">
        <w:trPr>
          <w:trHeight w:val="289"/>
        </w:trPr>
        <w:tc>
          <w:tcPr>
            <w:tcW w:w="705" w:type="dxa"/>
            <w:vMerge/>
            <w:vAlign w:val="center"/>
          </w:tcPr>
          <w:p w14:paraId="02BF0780" w14:textId="77777777" w:rsidR="0018783D" w:rsidRPr="0018783D" w:rsidRDefault="0018783D" w:rsidP="0018783D">
            <w:pPr>
              <w:widowControl/>
              <w:spacing w:line="360" w:lineRule="auto"/>
              <w:jc w:val="center"/>
              <w:rPr>
                <w:rFonts w:ascii="宋体" w:hAnsi="宋体" w:cs="宋体"/>
                <w:color w:val="000000"/>
                <w:sz w:val="24"/>
              </w:rPr>
            </w:pPr>
          </w:p>
        </w:tc>
        <w:tc>
          <w:tcPr>
            <w:tcW w:w="1601" w:type="dxa"/>
            <w:vMerge/>
            <w:vAlign w:val="center"/>
          </w:tcPr>
          <w:p w14:paraId="758F5C7D" w14:textId="77777777" w:rsidR="0018783D" w:rsidRPr="0018783D" w:rsidRDefault="0018783D" w:rsidP="0018783D">
            <w:pPr>
              <w:widowControl/>
              <w:spacing w:line="360" w:lineRule="auto"/>
              <w:jc w:val="center"/>
              <w:rPr>
                <w:rFonts w:ascii="宋体" w:hAnsi="宋体" w:cs="宋体"/>
                <w:color w:val="000000"/>
                <w:sz w:val="24"/>
              </w:rPr>
            </w:pPr>
          </w:p>
        </w:tc>
        <w:tc>
          <w:tcPr>
            <w:tcW w:w="2698" w:type="dxa"/>
            <w:vAlign w:val="center"/>
          </w:tcPr>
          <w:p w14:paraId="17DC20F3"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最低气温(户内)</w:t>
            </w:r>
          </w:p>
        </w:tc>
        <w:tc>
          <w:tcPr>
            <w:tcW w:w="993" w:type="dxa"/>
            <w:vMerge/>
            <w:vAlign w:val="center"/>
          </w:tcPr>
          <w:p w14:paraId="72E8C64B" w14:textId="77777777" w:rsidR="0018783D" w:rsidRPr="0018783D" w:rsidRDefault="0018783D" w:rsidP="0018783D">
            <w:pPr>
              <w:widowControl/>
              <w:spacing w:line="360" w:lineRule="auto"/>
              <w:jc w:val="center"/>
              <w:rPr>
                <w:rFonts w:ascii="宋体" w:hAnsi="宋体" w:cs="宋体"/>
                <w:color w:val="000000"/>
                <w:sz w:val="24"/>
              </w:rPr>
            </w:pPr>
          </w:p>
        </w:tc>
        <w:tc>
          <w:tcPr>
            <w:tcW w:w="2073" w:type="dxa"/>
            <w:vAlign w:val="center"/>
          </w:tcPr>
          <w:p w14:paraId="670C180A" w14:textId="77777777" w:rsidR="0018783D" w:rsidRPr="0018783D" w:rsidRDefault="0018783D" w:rsidP="0018783D">
            <w:pPr>
              <w:widowControl/>
              <w:spacing w:line="360" w:lineRule="auto"/>
              <w:jc w:val="center"/>
              <w:rPr>
                <w:rFonts w:ascii="宋体" w:hAnsi="宋体" w:cs="宋体"/>
                <w:color w:val="000000"/>
                <w:sz w:val="24"/>
              </w:rPr>
            </w:pPr>
            <w:bookmarkStart w:id="81" w:name="OLE_LINK2"/>
            <w:r w:rsidRPr="0018783D">
              <w:rPr>
                <w:rFonts w:ascii="宋体" w:hAnsi="宋体" w:cs="宋体" w:hint="eastAsia"/>
                <w:color w:val="000000"/>
                <w:sz w:val="24"/>
              </w:rPr>
              <w:t>-</w:t>
            </w:r>
            <w:bookmarkEnd w:id="81"/>
            <w:r w:rsidRPr="0018783D">
              <w:rPr>
                <w:rFonts w:ascii="宋体" w:hAnsi="宋体" w:cs="宋体" w:hint="eastAsia"/>
                <w:color w:val="000000"/>
                <w:sz w:val="24"/>
              </w:rPr>
              <w:t>20</w:t>
            </w:r>
          </w:p>
        </w:tc>
      </w:tr>
      <w:tr w:rsidR="0018783D" w:rsidRPr="0018783D" w14:paraId="42FC47C1" w14:textId="77777777" w:rsidTr="0018783D">
        <w:trPr>
          <w:trHeight w:val="289"/>
        </w:trPr>
        <w:tc>
          <w:tcPr>
            <w:tcW w:w="705" w:type="dxa"/>
            <w:vMerge/>
            <w:vAlign w:val="center"/>
          </w:tcPr>
          <w:p w14:paraId="53066F7C" w14:textId="77777777" w:rsidR="0018783D" w:rsidRPr="0018783D" w:rsidRDefault="0018783D" w:rsidP="0018783D">
            <w:pPr>
              <w:widowControl/>
              <w:spacing w:line="360" w:lineRule="auto"/>
              <w:jc w:val="center"/>
              <w:rPr>
                <w:rFonts w:ascii="宋体" w:hAnsi="宋体" w:cs="宋体"/>
                <w:color w:val="000000"/>
                <w:sz w:val="24"/>
              </w:rPr>
            </w:pPr>
          </w:p>
        </w:tc>
        <w:tc>
          <w:tcPr>
            <w:tcW w:w="1601" w:type="dxa"/>
            <w:vMerge/>
            <w:vAlign w:val="center"/>
          </w:tcPr>
          <w:p w14:paraId="38EFC855" w14:textId="77777777" w:rsidR="0018783D" w:rsidRPr="0018783D" w:rsidRDefault="0018783D" w:rsidP="0018783D">
            <w:pPr>
              <w:widowControl/>
              <w:spacing w:line="360" w:lineRule="auto"/>
              <w:jc w:val="center"/>
              <w:rPr>
                <w:rFonts w:ascii="宋体" w:hAnsi="宋体" w:cs="宋体"/>
                <w:color w:val="000000"/>
                <w:sz w:val="24"/>
              </w:rPr>
            </w:pPr>
          </w:p>
        </w:tc>
        <w:tc>
          <w:tcPr>
            <w:tcW w:w="2698" w:type="dxa"/>
            <w:vAlign w:val="center"/>
          </w:tcPr>
          <w:p w14:paraId="61E52803"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最大日温差</w:t>
            </w:r>
          </w:p>
        </w:tc>
        <w:tc>
          <w:tcPr>
            <w:tcW w:w="993" w:type="dxa"/>
            <w:vAlign w:val="center"/>
          </w:tcPr>
          <w:p w14:paraId="2F3CF1B4" w14:textId="77777777" w:rsidR="0018783D" w:rsidRPr="0018783D" w:rsidRDefault="0018783D" w:rsidP="0018783D">
            <w:pPr>
              <w:widowControl/>
              <w:spacing w:line="360" w:lineRule="auto"/>
              <w:jc w:val="center"/>
              <w:rPr>
                <w:rFonts w:ascii="宋体" w:hAnsi="宋体"/>
                <w:color w:val="000000"/>
                <w:sz w:val="24"/>
              </w:rPr>
            </w:pPr>
            <w:bookmarkStart w:id="82" w:name="RANGE!E14"/>
            <w:r w:rsidRPr="0018783D">
              <w:rPr>
                <w:rFonts w:ascii="宋体" w:hAnsi="宋体" w:hint="eastAsia"/>
                <w:color w:val="000000"/>
                <w:sz w:val="24"/>
              </w:rPr>
              <w:t>K</w:t>
            </w:r>
            <w:bookmarkEnd w:id="82"/>
          </w:p>
        </w:tc>
        <w:tc>
          <w:tcPr>
            <w:tcW w:w="2073" w:type="dxa"/>
            <w:vAlign w:val="center"/>
          </w:tcPr>
          <w:p w14:paraId="50114E79" w14:textId="77777777" w:rsidR="0018783D" w:rsidRPr="0018783D" w:rsidRDefault="0018783D" w:rsidP="0018783D">
            <w:pPr>
              <w:widowControl/>
              <w:spacing w:line="360" w:lineRule="auto"/>
              <w:jc w:val="center"/>
              <w:rPr>
                <w:rFonts w:ascii="宋体" w:hAnsi="宋体" w:cs="宋体"/>
                <w:color w:val="000000"/>
                <w:sz w:val="24"/>
              </w:rPr>
            </w:pPr>
          </w:p>
        </w:tc>
      </w:tr>
      <w:tr w:rsidR="0018783D" w:rsidRPr="0018783D" w14:paraId="2C2684E6" w14:textId="77777777" w:rsidTr="0018783D">
        <w:trPr>
          <w:trHeight w:val="289"/>
        </w:trPr>
        <w:tc>
          <w:tcPr>
            <w:tcW w:w="705" w:type="dxa"/>
            <w:vAlign w:val="center"/>
          </w:tcPr>
          <w:p w14:paraId="6359A21C"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2</w:t>
            </w:r>
          </w:p>
        </w:tc>
        <w:tc>
          <w:tcPr>
            <w:tcW w:w="4299" w:type="dxa"/>
            <w:gridSpan w:val="2"/>
            <w:vAlign w:val="center"/>
          </w:tcPr>
          <w:p w14:paraId="00ACF4B3"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海拔</w:t>
            </w:r>
          </w:p>
        </w:tc>
        <w:tc>
          <w:tcPr>
            <w:tcW w:w="993" w:type="dxa"/>
            <w:vAlign w:val="center"/>
          </w:tcPr>
          <w:p w14:paraId="0634396B"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m</w:t>
            </w:r>
          </w:p>
        </w:tc>
        <w:tc>
          <w:tcPr>
            <w:tcW w:w="2073" w:type="dxa"/>
            <w:vAlign w:val="center"/>
          </w:tcPr>
          <w:p w14:paraId="1C8B6ECE" w14:textId="77777777" w:rsidR="0018783D" w:rsidRPr="0018783D" w:rsidRDefault="0018783D" w:rsidP="0018783D">
            <w:pPr>
              <w:widowControl/>
              <w:spacing w:line="360" w:lineRule="auto"/>
              <w:jc w:val="center"/>
              <w:rPr>
                <w:rFonts w:ascii="宋体" w:hAnsi="宋体" w:cs="宋体"/>
                <w:color w:val="000000"/>
                <w:sz w:val="24"/>
              </w:rPr>
            </w:pPr>
            <w:bookmarkStart w:id="83" w:name="OLE_LINK3"/>
            <w:r w:rsidRPr="0018783D">
              <w:rPr>
                <w:rFonts w:ascii="宋体" w:hAnsi="宋体" w:cs="宋体" w:hint="eastAsia"/>
                <w:color w:val="000000"/>
                <w:sz w:val="24"/>
              </w:rPr>
              <w:t>&lt;1000m</w:t>
            </w:r>
            <w:bookmarkEnd w:id="83"/>
            <w:r w:rsidRPr="0018783D">
              <w:rPr>
                <w:rFonts w:ascii="宋体" w:hAnsi="宋体" w:cs="宋体" w:hint="eastAsia"/>
                <w:color w:val="000000"/>
                <w:sz w:val="24"/>
              </w:rPr>
              <w:t xml:space="preserve"> </w:t>
            </w:r>
          </w:p>
        </w:tc>
      </w:tr>
      <w:tr w:rsidR="0018783D" w:rsidRPr="0018783D" w14:paraId="14CC9061" w14:textId="77777777" w:rsidTr="0018783D">
        <w:trPr>
          <w:trHeight w:val="289"/>
        </w:trPr>
        <w:tc>
          <w:tcPr>
            <w:tcW w:w="705" w:type="dxa"/>
            <w:vMerge w:val="restart"/>
            <w:vAlign w:val="center"/>
          </w:tcPr>
          <w:p w14:paraId="5CC53E9C"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3</w:t>
            </w:r>
          </w:p>
        </w:tc>
        <w:tc>
          <w:tcPr>
            <w:tcW w:w="1601" w:type="dxa"/>
            <w:vMerge w:val="restart"/>
            <w:vAlign w:val="center"/>
          </w:tcPr>
          <w:p w14:paraId="15FFE112"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湿度</w:t>
            </w:r>
          </w:p>
        </w:tc>
        <w:tc>
          <w:tcPr>
            <w:tcW w:w="2698" w:type="dxa"/>
            <w:vAlign w:val="center"/>
          </w:tcPr>
          <w:p w14:paraId="146A2B09"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日相对湿度平均值</w:t>
            </w:r>
          </w:p>
        </w:tc>
        <w:tc>
          <w:tcPr>
            <w:tcW w:w="993" w:type="dxa"/>
            <w:vMerge w:val="restart"/>
            <w:vAlign w:val="center"/>
          </w:tcPr>
          <w:p w14:paraId="4801B449"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w:t>
            </w:r>
          </w:p>
        </w:tc>
        <w:tc>
          <w:tcPr>
            <w:tcW w:w="2073" w:type="dxa"/>
            <w:vAlign w:val="center"/>
          </w:tcPr>
          <w:p w14:paraId="046E4152" w14:textId="77777777" w:rsidR="0018783D" w:rsidRPr="0018783D" w:rsidRDefault="0018783D" w:rsidP="0018783D">
            <w:pPr>
              <w:widowControl/>
              <w:spacing w:line="360" w:lineRule="auto"/>
              <w:jc w:val="center"/>
              <w:rPr>
                <w:rFonts w:ascii="宋体" w:hAnsi="宋体" w:cs="宋体"/>
                <w:color w:val="000000"/>
                <w:sz w:val="24"/>
              </w:rPr>
            </w:pPr>
            <w:bookmarkStart w:id="84" w:name="OLE_LINK4"/>
            <w:r w:rsidRPr="0018783D">
              <w:rPr>
                <w:rFonts w:ascii="宋体" w:hAnsi="宋体" w:cs="宋体" w:hint="eastAsia"/>
                <w:color w:val="000000"/>
                <w:sz w:val="24"/>
              </w:rPr>
              <w:t>≤90%</w:t>
            </w:r>
            <w:bookmarkEnd w:id="84"/>
          </w:p>
        </w:tc>
      </w:tr>
      <w:tr w:rsidR="0018783D" w:rsidRPr="0018783D" w14:paraId="4FC6447F" w14:textId="77777777" w:rsidTr="0018783D">
        <w:trPr>
          <w:trHeight w:val="289"/>
        </w:trPr>
        <w:tc>
          <w:tcPr>
            <w:tcW w:w="705" w:type="dxa"/>
            <w:vMerge/>
            <w:vAlign w:val="center"/>
          </w:tcPr>
          <w:p w14:paraId="06CB8573" w14:textId="77777777" w:rsidR="0018783D" w:rsidRPr="0018783D" w:rsidRDefault="0018783D" w:rsidP="0018783D">
            <w:pPr>
              <w:widowControl/>
              <w:spacing w:line="360" w:lineRule="auto"/>
              <w:jc w:val="center"/>
              <w:rPr>
                <w:rFonts w:ascii="宋体" w:hAnsi="宋体" w:cs="宋体"/>
                <w:color w:val="000000"/>
                <w:sz w:val="24"/>
              </w:rPr>
            </w:pPr>
          </w:p>
        </w:tc>
        <w:tc>
          <w:tcPr>
            <w:tcW w:w="1601" w:type="dxa"/>
            <w:vMerge/>
            <w:vAlign w:val="center"/>
          </w:tcPr>
          <w:p w14:paraId="48CB46B2" w14:textId="77777777" w:rsidR="0018783D" w:rsidRPr="0018783D" w:rsidRDefault="0018783D" w:rsidP="0018783D">
            <w:pPr>
              <w:widowControl/>
              <w:spacing w:line="360" w:lineRule="auto"/>
              <w:jc w:val="center"/>
              <w:rPr>
                <w:rFonts w:ascii="宋体" w:hAnsi="宋体" w:cs="宋体"/>
                <w:color w:val="000000"/>
                <w:sz w:val="24"/>
              </w:rPr>
            </w:pPr>
          </w:p>
        </w:tc>
        <w:tc>
          <w:tcPr>
            <w:tcW w:w="2698" w:type="dxa"/>
            <w:vAlign w:val="center"/>
          </w:tcPr>
          <w:p w14:paraId="3964042A"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月相对湿度平均值</w:t>
            </w:r>
          </w:p>
        </w:tc>
        <w:tc>
          <w:tcPr>
            <w:tcW w:w="993" w:type="dxa"/>
            <w:vMerge/>
            <w:vAlign w:val="center"/>
          </w:tcPr>
          <w:p w14:paraId="4D008F81" w14:textId="77777777" w:rsidR="0018783D" w:rsidRPr="0018783D" w:rsidRDefault="0018783D" w:rsidP="0018783D">
            <w:pPr>
              <w:widowControl/>
              <w:spacing w:line="360" w:lineRule="auto"/>
              <w:jc w:val="center"/>
              <w:rPr>
                <w:rFonts w:ascii="宋体" w:hAnsi="宋体" w:cs="宋体"/>
                <w:color w:val="000000"/>
                <w:sz w:val="24"/>
              </w:rPr>
            </w:pPr>
          </w:p>
        </w:tc>
        <w:tc>
          <w:tcPr>
            <w:tcW w:w="2073" w:type="dxa"/>
            <w:vAlign w:val="center"/>
          </w:tcPr>
          <w:p w14:paraId="298E364F"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≤90%</w:t>
            </w:r>
          </w:p>
        </w:tc>
      </w:tr>
      <w:tr w:rsidR="0018783D" w:rsidRPr="0018783D" w14:paraId="4B6312CE" w14:textId="77777777" w:rsidTr="0018783D">
        <w:trPr>
          <w:trHeight w:val="289"/>
        </w:trPr>
        <w:tc>
          <w:tcPr>
            <w:tcW w:w="705" w:type="dxa"/>
            <w:vAlign w:val="center"/>
          </w:tcPr>
          <w:p w14:paraId="043EA723"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4</w:t>
            </w:r>
          </w:p>
        </w:tc>
        <w:tc>
          <w:tcPr>
            <w:tcW w:w="1601" w:type="dxa"/>
            <w:vAlign w:val="center"/>
          </w:tcPr>
          <w:p w14:paraId="729EABE0"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地震烈度</w:t>
            </w:r>
          </w:p>
        </w:tc>
        <w:tc>
          <w:tcPr>
            <w:tcW w:w="2698" w:type="dxa"/>
            <w:vAlign w:val="center"/>
          </w:tcPr>
          <w:p w14:paraId="4C349920" w14:textId="77777777" w:rsidR="0018783D" w:rsidRPr="0018783D" w:rsidRDefault="0018783D" w:rsidP="0018783D">
            <w:pPr>
              <w:widowControl/>
              <w:spacing w:line="360" w:lineRule="auto"/>
              <w:jc w:val="center"/>
              <w:rPr>
                <w:rFonts w:ascii="宋体" w:hAnsi="宋体" w:cs="宋体"/>
                <w:color w:val="000000"/>
                <w:sz w:val="24"/>
              </w:rPr>
            </w:pPr>
          </w:p>
        </w:tc>
        <w:tc>
          <w:tcPr>
            <w:tcW w:w="993" w:type="dxa"/>
            <w:vAlign w:val="center"/>
          </w:tcPr>
          <w:p w14:paraId="18E33812" w14:textId="77777777" w:rsidR="0018783D" w:rsidRPr="0018783D" w:rsidRDefault="0018783D" w:rsidP="0018783D">
            <w:pPr>
              <w:widowControl/>
              <w:spacing w:line="360" w:lineRule="auto"/>
              <w:jc w:val="center"/>
              <w:rPr>
                <w:rFonts w:ascii="宋体" w:hAnsi="宋体" w:cs="宋体"/>
                <w:color w:val="000000"/>
                <w:sz w:val="24"/>
              </w:rPr>
            </w:pPr>
          </w:p>
        </w:tc>
        <w:tc>
          <w:tcPr>
            <w:tcW w:w="2073" w:type="dxa"/>
            <w:vAlign w:val="center"/>
          </w:tcPr>
          <w:p w14:paraId="5FEABD0A" w14:textId="77777777" w:rsidR="0018783D" w:rsidRPr="0018783D" w:rsidRDefault="0018783D" w:rsidP="0018783D">
            <w:pPr>
              <w:widowControl/>
              <w:spacing w:line="360" w:lineRule="auto"/>
              <w:jc w:val="center"/>
              <w:rPr>
                <w:rFonts w:ascii="宋体" w:hAnsi="宋体" w:cs="宋体"/>
                <w:color w:val="000000"/>
                <w:sz w:val="24"/>
              </w:rPr>
            </w:pPr>
            <w:r w:rsidRPr="0018783D">
              <w:rPr>
                <w:rFonts w:ascii="宋体" w:hAnsi="宋体" w:cs="宋体" w:hint="eastAsia"/>
                <w:color w:val="000000"/>
                <w:sz w:val="24"/>
              </w:rPr>
              <w:t>8</w:t>
            </w:r>
          </w:p>
        </w:tc>
      </w:tr>
    </w:tbl>
    <w:p w14:paraId="32D55170" w14:textId="77777777" w:rsidR="0018783D" w:rsidRPr="0018783D" w:rsidRDefault="0018783D" w:rsidP="0018783D">
      <w:pPr>
        <w:pStyle w:val="a6"/>
        <w:ind w:firstLineChars="200" w:firstLine="480"/>
        <w:rPr>
          <w:rFonts w:ascii="宋体" w:hAnsi="宋体" w:cs="宋体"/>
          <w:sz w:val="24"/>
        </w:rPr>
      </w:pPr>
    </w:p>
    <w:p w14:paraId="3CA1FF0B" w14:textId="77777777" w:rsidR="0018783D" w:rsidRPr="0018783D" w:rsidRDefault="0018783D" w:rsidP="007E1B95">
      <w:pPr>
        <w:spacing w:beforeLines="50" w:before="120" w:line="360" w:lineRule="auto"/>
        <w:jc w:val="left"/>
        <w:rPr>
          <w:rFonts w:ascii="宋体" w:hAnsi="宋体" w:cs="宋体"/>
          <w:b/>
          <w:sz w:val="24"/>
        </w:rPr>
      </w:pPr>
      <w:r w:rsidRPr="0018783D">
        <w:rPr>
          <w:rFonts w:ascii="宋体" w:hAnsi="宋体" w:cs="宋体" w:hint="eastAsia"/>
          <w:b/>
          <w:sz w:val="24"/>
        </w:rPr>
        <w:t>4. 主要设备及工程技术标准</w:t>
      </w:r>
    </w:p>
    <w:p w14:paraId="2DC21C2B" w14:textId="77777777" w:rsidR="0018783D" w:rsidRPr="0018783D" w:rsidRDefault="0018783D" w:rsidP="0018783D">
      <w:pPr>
        <w:spacing w:line="360" w:lineRule="auto"/>
        <w:rPr>
          <w:rFonts w:ascii="宋体" w:hAnsi="宋体" w:cs="宋体"/>
          <w:b/>
          <w:color w:val="000000"/>
          <w:sz w:val="24"/>
        </w:rPr>
      </w:pPr>
      <w:bookmarkStart w:id="85" w:name="_Toc287365505"/>
      <w:bookmarkStart w:id="86" w:name="_Toc19087557"/>
      <w:r w:rsidRPr="0018783D">
        <w:rPr>
          <w:rFonts w:ascii="宋体" w:hAnsi="宋体" w:cs="宋体"/>
          <w:b/>
          <w:color w:val="000000"/>
          <w:sz w:val="24"/>
        </w:rPr>
        <w:lastRenderedPageBreak/>
        <w:t>4.1</w:t>
      </w:r>
      <w:r w:rsidRPr="0018783D">
        <w:rPr>
          <w:rFonts w:ascii="宋体" w:hAnsi="宋体" w:cs="宋体" w:hint="eastAsia"/>
          <w:b/>
          <w:color w:val="000000"/>
          <w:sz w:val="24"/>
        </w:rPr>
        <w:t xml:space="preserve"> </w:t>
      </w:r>
      <w:r w:rsidRPr="0018783D">
        <w:rPr>
          <w:rFonts w:ascii="宋体" w:hAnsi="宋体" w:cs="宋体"/>
          <w:b/>
          <w:color w:val="000000"/>
          <w:sz w:val="24"/>
        </w:rPr>
        <w:t>技术</w:t>
      </w:r>
      <w:bookmarkStart w:id="87" w:name="_Toc287365506"/>
      <w:bookmarkEnd w:id="85"/>
      <w:bookmarkEnd w:id="86"/>
      <w:r w:rsidRPr="0018783D">
        <w:rPr>
          <w:rFonts w:ascii="宋体" w:hAnsi="宋体" w:cs="宋体" w:hint="eastAsia"/>
          <w:b/>
          <w:color w:val="000000"/>
          <w:sz w:val="24"/>
        </w:rPr>
        <w:t>规范</w:t>
      </w:r>
    </w:p>
    <w:p w14:paraId="0ABF68ED" w14:textId="77777777" w:rsidR="0018783D" w:rsidRPr="0018783D" w:rsidRDefault="0018783D" w:rsidP="0018783D">
      <w:pPr>
        <w:spacing w:line="360" w:lineRule="auto"/>
        <w:ind w:firstLineChars="200" w:firstLine="480"/>
        <w:rPr>
          <w:rFonts w:ascii="宋体" w:hAnsi="宋体"/>
          <w:color w:val="000000"/>
          <w:sz w:val="24"/>
          <w:shd w:val="clear" w:color="auto" w:fill="FFFFFF"/>
        </w:rPr>
      </w:pPr>
      <w:r w:rsidRPr="0018783D">
        <w:rPr>
          <w:rFonts w:ascii="宋体" w:hAnsi="宋体"/>
          <w:color w:val="000000"/>
          <w:sz w:val="24"/>
          <w:shd w:val="clear" w:color="auto" w:fill="FFFFFF"/>
        </w:rPr>
        <w:t>下述规范、标准、规程仅是本</w:t>
      </w:r>
      <w:r w:rsidRPr="0018783D">
        <w:rPr>
          <w:rFonts w:ascii="宋体" w:hAnsi="宋体" w:hint="eastAsia"/>
          <w:color w:val="000000"/>
          <w:sz w:val="24"/>
          <w:shd w:val="clear" w:color="auto" w:fill="FFFFFF"/>
        </w:rPr>
        <w:t>项目</w:t>
      </w:r>
      <w:r w:rsidRPr="0018783D">
        <w:rPr>
          <w:rFonts w:ascii="宋体" w:hAnsi="宋体"/>
          <w:color w:val="000000"/>
          <w:sz w:val="24"/>
          <w:shd w:val="clear" w:color="auto" w:fill="FFFFFF"/>
        </w:rPr>
        <w:t>设备制造</w:t>
      </w:r>
      <w:r w:rsidRPr="0018783D">
        <w:rPr>
          <w:rFonts w:ascii="宋体" w:hAnsi="宋体" w:hint="eastAsia"/>
          <w:color w:val="000000"/>
          <w:sz w:val="24"/>
          <w:shd w:val="clear" w:color="auto" w:fill="FFFFFF"/>
        </w:rPr>
        <w:t>、</w:t>
      </w:r>
      <w:r w:rsidRPr="0018783D">
        <w:rPr>
          <w:rFonts w:ascii="宋体" w:hAnsi="宋体"/>
          <w:color w:val="000000"/>
          <w:sz w:val="24"/>
          <w:shd w:val="clear" w:color="auto" w:fill="FFFFFF"/>
        </w:rPr>
        <w:t xml:space="preserve">工程施工、建筑及安装的最基本依据，并未包括实施中所涉及到的所有规定、标准和规程。在建筑安装过程中，如果下述规范、标准、规程有修改，则涉及强制性条款部分将按照新条文执行。  </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 w:type="dxa"/>
          <w:right w:w="11" w:type="dxa"/>
        </w:tblCellMar>
        <w:tblLook w:val="04A0" w:firstRow="1" w:lastRow="0" w:firstColumn="1" w:lastColumn="0" w:noHBand="0" w:noVBand="1"/>
      </w:tblPr>
      <w:tblGrid>
        <w:gridCol w:w="1004"/>
        <w:gridCol w:w="6489"/>
        <w:gridCol w:w="2167"/>
      </w:tblGrid>
      <w:tr w:rsidR="0018783D" w:rsidRPr="0018783D" w14:paraId="2394FA65" w14:textId="77777777" w:rsidTr="0018783D">
        <w:trPr>
          <w:trHeight w:val="512"/>
          <w:tblHeader/>
          <w:jc w:val="center"/>
        </w:trPr>
        <w:tc>
          <w:tcPr>
            <w:tcW w:w="1004" w:type="dxa"/>
            <w:vAlign w:val="bottom"/>
          </w:tcPr>
          <w:p w14:paraId="6C2914A0" w14:textId="77777777" w:rsidR="0018783D" w:rsidRPr="0018783D" w:rsidRDefault="0018783D" w:rsidP="0018783D">
            <w:pPr>
              <w:spacing w:line="360" w:lineRule="auto"/>
              <w:jc w:val="center"/>
              <w:rPr>
                <w:rFonts w:ascii="宋体" w:hAnsi="宋体"/>
                <w:b/>
                <w:color w:val="000000"/>
                <w:sz w:val="24"/>
                <w:shd w:val="clear" w:color="auto" w:fill="FFFFFF"/>
              </w:rPr>
            </w:pPr>
            <w:r w:rsidRPr="0018783D">
              <w:rPr>
                <w:rFonts w:ascii="宋体" w:hAnsi="宋体"/>
                <w:color w:val="000000"/>
                <w:sz w:val="24"/>
                <w:shd w:val="clear" w:color="auto" w:fill="FFFFFF"/>
              </w:rPr>
              <w:t xml:space="preserve">  </w:t>
            </w:r>
            <w:r w:rsidRPr="0018783D">
              <w:rPr>
                <w:rFonts w:ascii="宋体" w:hAnsi="宋体"/>
                <w:color w:val="000000"/>
                <w:sz w:val="24"/>
              </w:rPr>
              <w:t xml:space="preserve">                                                </w:t>
            </w:r>
            <w:r w:rsidRPr="0018783D">
              <w:rPr>
                <w:rFonts w:ascii="宋体" w:hAnsi="宋体"/>
                <w:b/>
                <w:color w:val="000000"/>
                <w:sz w:val="24"/>
                <w:shd w:val="clear" w:color="auto" w:fill="FFFFFF"/>
              </w:rPr>
              <w:t>序号</w:t>
            </w:r>
          </w:p>
        </w:tc>
        <w:tc>
          <w:tcPr>
            <w:tcW w:w="6489" w:type="dxa"/>
            <w:vAlign w:val="bottom"/>
          </w:tcPr>
          <w:p w14:paraId="7F0937BB" w14:textId="77777777" w:rsidR="0018783D" w:rsidRPr="0018783D" w:rsidRDefault="0018783D" w:rsidP="0018783D">
            <w:pPr>
              <w:spacing w:line="360" w:lineRule="auto"/>
              <w:jc w:val="center"/>
              <w:rPr>
                <w:rFonts w:ascii="宋体" w:hAnsi="宋体"/>
                <w:b/>
                <w:color w:val="000000"/>
                <w:sz w:val="24"/>
                <w:shd w:val="clear" w:color="auto" w:fill="FFFFFF"/>
              </w:rPr>
            </w:pPr>
            <w:r w:rsidRPr="0018783D">
              <w:rPr>
                <w:rFonts w:ascii="宋体" w:hAnsi="宋体"/>
                <w:b/>
                <w:color w:val="000000"/>
                <w:sz w:val="24"/>
                <w:shd w:val="clear" w:color="auto" w:fill="FFFFFF"/>
              </w:rPr>
              <w:t>标  准  名  称</w:t>
            </w:r>
          </w:p>
        </w:tc>
        <w:tc>
          <w:tcPr>
            <w:tcW w:w="2167" w:type="dxa"/>
            <w:vAlign w:val="bottom"/>
          </w:tcPr>
          <w:p w14:paraId="1FABF9A5" w14:textId="77777777" w:rsidR="0018783D" w:rsidRPr="0018783D" w:rsidRDefault="0018783D" w:rsidP="0018783D">
            <w:pPr>
              <w:spacing w:line="360" w:lineRule="auto"/>
              <w:jc w:val="center"/>
              <w:rPr>
                <w:rFonts w:ascii="宋体" w:hAnsi="宋体"/>
                <w:b/>
                <w:color w:val="000000"/>
                <w:sz w:val="24"/>
                <w:shd w:val="clear" w:color="auto" w:fill="FFFFFF"/>
              </w:rPr>
            </w:pPr>
            <w:r w:rsidRPr="0018783D">
              <w:rPr>
                <w:rFonts w:ascii="宋体" w:hAnsi="宋体"/>
                <w:b/>
                <w:color w:val="000000"/>
                <w:sz w:val="24"/>
                <w:shd w:val="clear" w:color="auto" w:fill="FFFFFF"/>
              </w:rPr>
              <w:t>标准编号</w:t>
            </w:r>
          </w:p>
        </w:tc>
      </w:tr>
      <w:tr w:rsidR="0018783D" w:rsidRPr="0018783D" w14:paraId="67E76B21" w14:textId="77777777" w:rsidTr="0018783D">
        <w:trPr>
          <w:trHeight w:val="128"/>
          <w:jc w:val="center"/>
        </w:trPr>
        <w:tc>
          <w:tcPr>
            <w:tcW w:w="1004" w:type="dxa"/>
            <w:vAlign w:val="center"/>
          </w:tcPr>
          <w:p w14:paraId="2556CB29"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bottom"/>
          </w:tcPr>
          <w:p w14:paraId="0DBCAEE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《民用建筑设计通则》</w:t>
            </w:r>
          </w:p>
        </w:tc>
        <w:tc>
          <w:tcPr>
            <w:tcW w:w="2167" w:type="dxa"/>
            <w:vAlign w:val="bottom"/>
          </w:tcPr>
          <w:p w14:paraId="1A8E809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 50352-2005</w:t>
            </w:r>
          </w:p>
        </w:tc>
      </w:tr>
      <w:tr w:rsidR="0018783D" w:rsidRPr="0018783D" w14:paraId="0E09B107" w14:textId="77777777" w:rsidTr="0018783D">
        <w:trPr>
          <w:trHeight w:val="128"/>
          <w:jc w:val="center"/>
        </w:trPr>
        <w:tc>
          <w:tcPr>
            <w:tcW w:w="1004" w:type="dxa"/>
            <w:vAlign w:val="center"/>
          </w:tcPr>
          <w:p w14:paraId="3405C820"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bottom"/>
          </w:tcPr>
          <w:p w14:paraId="5CDB461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color w:val="000000"/>
                <w:sz w:val="24"/>
              </w:rPr>
              <w:t>建筑</w:t>
            </w:r>
            <w:r w:rsidRPr="0018783D">
              <w:rPr>
                <w:rFonts w:ascii="宋体" w:hAnsi="宋体"/>
                <w:color w:val="000000"/>
                <w:sz w:val="24"/>
              </w:rPr>
              <w:t>地面</w:t>
            </w:r>
            <w:r w:rsidRPr="0018783D">
              <w:rPr>
                <w:rFonts w:ascii="宋体" w:hAnsi="宋体" w:hint="eastAsia"/>
                <w:color w:val="000000"/>
                <w:sz w:val="24"/>
              </w:rPr>
              <w:t>工程</w:t>
            </w:r>
            <w:r w:rsidRPr="0018783D">
              <w:rPr>
                <w:rFonts w:ascii="宋体" w:hAnsi="宋体"/>
                <w:color w:val="000000"/>
                <w:sz w:val="24"/>
              </w:rPr>
              <w:t>施工</w:t>
            </w:r>
            <w:r w:rsidRPr="0018783D">
              <w:rPr>
                <w:rFonts w:ascii="宋体" w:hAnsi="宋体" w:hint="eastAsia"/>
                <w:color w:val="000000"/>
                <w:sz w:val="24"/>
              </w:rPr>
              <w:t>质量</w:t>
            </w:r>
            <w:r w:rsidRPr="0018783D">
              <w:rPr>
                <w:rFonts w:ascii="宋体" w:hAnsi="宋体"/>
                <w:color w:val="000000"/>
                <w:sz w:val="24"/>
              </w:rPr>
              <w:t>验收规范</w:t>
            </w:r>
            <w:r w:rsidRPr="0018783D">
              <w:rPr>
                <w:rFonts w:ascii="宋体" w:hAnsi="宋体" w:hint="eastAsia"/>
                <w:color w:val="000000"/>
                <w:sz w:val="24"/>
                <w:shd w:val="clear" w:color="auto" w:fill="FFFFFF"/>
              </w:rPr>
              <w:t>》</w:t>
            </w:r>
          </w:p>
        </w:tc>
        <w:tc>
          <w:tcPr>
            <w:tcW w:w="2167" w:type="dxa"/>
            <w:vAlign w:val="bottom"/>
          </w:tcPr>
          <w:p w14:paraId="631DEC9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rPr>
              <w:t>GB</w:t>
            </w:r>
            <w:r w:rsidRPr="0018783D">
              <w:rPr>
                <w:rFonts w:ascii="宋体" w:hAnsi="宋体"/>
                <w:color w:val="000000"/>
                <w:sz w:val="24"/>
              </w:rPr>
              <w:t xml:space="preserve"> 50209-2010</w:t>
            </w:r>
          </w:p>
        </w:tc>
      </w:tr>
      <w:tr w:rsidR="0018783D" w:rsidRPr="0018783D" w14:paraId="610FB9BA" w14:textId="77777777" w:rsidTr="0018783D">
        <w:trPr>
          <w:trHeight w:val="128"/>
          <w:jc w:val="center"/>
        </w:trPr>
        <w:tc>
          <w:tcPr>
            <w:tcW w:w="1004" w:type="dxa"/>
            <w:vAlign w:val="center"/>
          </w:tcPr>
          <w:p w14:paraId="24D9030E"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bottom"/>
          </w:tcPr>
          <w:p w14:paraId="3456FBB1"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color w:val="000000"/>
                <w:sz w:val="24"/>
              </w:rPr>
              <w:t>建筑地面</w:t>
            </w:r>
            <w:r w:rsidRPr="0018783D">
              <w:rPr>
                <w:rFonts w:ascii="宋体" w:hAnsi="宋体"/>
                <w:color w:val="000000"/>
                <w:sz w:val="24"/>
              </w:rPr>
              <w:t>设计规范</w:t>
            </w:r>
            <w:r w:rsidRPr="0018783D">
              <w:rPr>
                <w:rFonts w:ascii="宋体" w:hAnsi="宋体" w:hint="eastAsia"/>
                <w:color w:val="000000"/>
                <w:sz w:val="24"/>
                <w:shd w:val="clear" w:color="auto" w:fill="FFFFFF"/>
              </w:rPr>
              <w:t>》</w:t>
            </w:r>
          </w:p>
        </w:tc>
        <w:tc>
          <w:tcPr>
            <w:tcW w:w="2167" w:type="dxa"/>
            <w:vAlign w:val="bottom"/>
          </w:tcPr>
          <w:p w14:paraId="08027358"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rPr>
              <w:t>GB</w:t>
            </w:r>
            <w:r w:rsidRPr="0018783D">
              <w:rPr>
                <w:rFonts w:ascii="宋体" w:hAnsi="宋体"/>
                <w:color w:val="000000"/>
                <w:sz w:val="24"/>
              </w:rPr>
              <w:t>50037-2013</w:t>
            </w:r>
          </w:p>
        </w:tc>
      </w:tr>
      <w:tr w:rsidR="0018783D" w:rsidRPr="0018783D" w14:paraId="2B1DF30B" w14:textId="77777777" w:rsidTr="0018783D">
        <w:trPr>
          <w:trHeight w:val="128"/>
          <w:jc w:val="center"/>
        </w:trPr>
        <w:tc>
          <w:tcPr>
            <w:tcW w:w="1004" w:type="dxa"/>
            <w:vAlign w:val="center"/>
          </w:tcPr>
          <w:p w14:paraId="33550EB4"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6121EC1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color w:val="000000"/>
                <w:sz w:val="24"/>
              </w:rPr>
              <w:t>建筑施工</w:t>
            </w:r>
            <w:r w:rsidRPr="0018783D">
              <w:rPr>
                <w:rFonts w:ascii="宋体" w:hAnsi="宋体"/>
                <w:color w:val="000000"/>
                <w:sz w:val="24"/>
              </w:rPr>
              <w:t>安全检查标准</w:t>
            </w:r>
            <w:r w:rsidRPr="0018783D">
              <w:rPr>
                <w:rFonts w:ascii="宋体" w:hAnsi="宋体" w:hint="eastAsia"/>
                <w:color w:val="000000"/>
                <w:sz w:val="24"/>
                <w:shd w:val="clear" w:color="auto" w:fill="FFFFFF"/>
              </w:rPr>
              <w:t>》</w:t>
            </w:r>
          </w:p>
        </w:tc>
        <w:tc>
          <w:tcPr>
            <w:tcW w:w="2167" w:type="dxa"/>
            <w:vAlign w:val="center"/>
          </w:tcPr>
          <w:p w14:paraId="6D6A893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rPr>
              <w:t>JGJ</w:t>
            </w:r>
            <w:r w:rsidRPr="0018783D">
              <w:rPr>
                <w:rFonts w:ascii="宋体" w:hAnsi="宋体"/>
                <w:color w:val="000000"/>
                <w:sz w:val="24"/>
              </w:rPr>
              <w:t>59-2011</w:t>
            </w:r>
          </w:p>
        </w:tc>
      </w:tr>
      <w:tr w:rsidR="0018783D" w:rsidRPr="0018783D" w14:paraId="2DAA9515" w14:textId="77777777" w:rsidTr="0018783D">
        <w:trPr>
          <w:trHeight w:val="128"/>
          <w:jc w:val="center"/>
        </w:trPr>
        <w:tc>
          <w:tcPr>
            <w:tcW w:w="1004" w:type="dxa"/>
            <w:vAlign w:val="center"/>
          </w:tcPr>
          <w:p w14:paraId="3701C989"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5A9D4CC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《城市供热管网工程施工及验收规范》</w:t>
            </w:r>
          </w:p>
        </w:tc>
        <w:tc>
          <w:tcPr>
            <w:tcW w:w="2167" w:type="dxa"/>
            <w:vAlign w:val="center"/>
          </w:tcPr>
          <w:p w14:paraId="5F968CF6"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CJJ28-89</w:t>
            </w:r>
          </w:p>
        </w:tc>
      </w:tr>
      <w:tr w:rsidR="0018783D" w:rsidRPr="0018783D" w14:paraId="28A5D832" w14:textId="77777777" w:rsidTr="0018783D">
        <w:trPr>
          <w:trHeight w:val="128"/>
          <w:jc w:val="center"/>
        </w:trPr>
        <w:tc>
          <w:tcPr>
            <w:tcW w:w="1004" w:type="dxa"/>
            <w:vAlign w:val="center"/>
          </w:tcPr>
          <w:p w14:paraId="042606B2"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41DB99C1"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《城市供热管网工程质量检验评定标准》</w:t>
            </w:r>
          </w:p>
        </w:tc>
        <w:tc>
          <w:tcPr>
            <w:tcW w:w="2167" w:type="dxa"/>
            <w:vAlign w:val="center"/>
          </w:tcPr>
          <w:p w14:paraId="20A658B5"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CJJ38-90</w:t>
            </w:r>
          </w:p>
        </w:tc>
      </w:tr>
      <w:tr w:rsidR="0018783D" w:rsidRPr="0018783D" w14:paraId="0C0B4186" w14:textId="77777777" w:rsidTr="0018783D">
        <w:trPr>
          <w:trHeight w:val="128"/>
          <w:jc w:val="center"/>
        </w:trPr>
        <w:tc>
          <w:tcPr>
            <w:tcW w:w="1004" w:type="dxa"/>
            <w:vAlign w:val="center"/>
          </w:tcPr>
          <w:p w14:paraId="7D63B1BB"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74A63C48"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sz w:val="24"/>
              </w:rPr>
              <w:t>工业金属管道工程施工规范</w:t>
            </w:r>
            <w:r w:rsidRPr="0018783D">
              <w:rPr>
                <w:rFonts w:ascii="宋体" w:hAnsi="宋体" w:hint="eastAsia"/>
                <w:color w:val="000000"/>
                <w:sz w:val="24"/>
                <w:shd w:val="clear" w:color="auto" w:fill="FFFFFF"/>
              </w:rPr>
              <w:t>》</w:t>
            </w:r>
          </w:p>
        </w:tc>
        <w:tc>
          <w:tcPr>
            <w:tcW w:w="2167" w:type="dxa"/>
            <w:vAlign w:val="center"/>
          </w:tcPr>
          <w:p w14:paraId="28637EFC"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sz w:val="24"/>
              </w:rPr>
              <w:t>GB50235-2010</w:t>
            </w:r>
          </w:p>
        </w:tc>
      </w:tr>
      <w:tr w:rsidR="0018783D" w:rsidRPr="0018783D" w14:paraId="3C8104BD" w14:textId="77777777" w:rsidTr="0018783D">
        <w:trPr>
          <w:trHeight w:val="128"/>
          <w:jc w:val="center"/>
        </w:trPr>
        <w:tc>
          <w:tcPr>
            <w:tcW w:w="1004" w:type="dxa"/>
            <w:vAlign w:val="center"/>
          </w:tcPr>
          <w:p w14:paraId="26DD5918"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14AFB60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sz w:val="24"/>
              </w:rPr>
              <w:t>现场设备，工业管道焊接工程施工及验收规范</w:t>
            </w:r>
            <w:r w:rsidRPr="0018783D">
              <w:rPr>
                <w:rFonts w:ascii="宋体" w:hAnsi="宋体" w:hint="eastAsia"/>
                <w:color w:val="000000"/>
                <w:sz w:val="24"/>
                <w:shd w:val="clear" w:color="auto" w:fill="FFFFFF"/>
              </w:rPr>
              <w:t>》</w:t>
            </w:r>
          </w:p>
        </w:tc>
        <w:tc>
          <w:tcPr>
            <w:tcW w:w="2167" w:type="dxa"/>
            <w:vAlign w:val="center"/>
          </w:tcPr>
          <w:p w14:paraId="33E6E8E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sz w:val="24"/>
              </w:rPr>
              <w:t>GB50236-2011</w:t>
            </w:r>
          </w:p>
        </w:tc>
      </w:tr>
      <w:tr w:rsidR="0018783D" w:rsidRPr="0018783D" w14:paraId="23751112" w14:textId="77777777" w:rsidTr="0018783D">
        <w:trPr>
          <w:trHeight w:val="128"/>
          <w:jc w:val="center"/>
        </w:trPr>
        <w:tc>
          <w:tcPr>
            <w:tcW w:w="1004" w:type="dxa"/>
            <w:vAlign w:val="center"/>
          </w:tcPr>
          <w:p w14:paraId="3C9F89F2"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4F7BE719" w14:textId="77777777" w:rsidR="0018783D" w:rsidRPr="0018783D" w:rsidRDefault="0018783D" w:rsidP="0018783D">
            <w:pPr>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sz w:val="24"/>
              </w:rPr>
              <w:t>金属密封蝶阀</w:t>
            </w:r>
            <w:r w:rsidRPr="0018783D">
              <w:rPr>
                <w:rFonts w:ascii="宋体" w:hAnsi="宋体" w:hint="eastAsia"/>
                <w:color w:val="000000"/>
                <w:sz w:val="24"/>
                <w:shd w:val="clear" w:color="auto" w:fill="FFFFFF"/>
              </w:rPr>
              <w:t>》</w:t>
            </w:r>
          </w:p>
        </w:tc>
        <w:tc>
          <w:tcPr>
            <w:tcW w:w="2167" w:type="dxa"/>
            <w:vAlign w:val="center"/>
          </w:tcPr>
          <w:p w14:paraId="5F5D9048"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sz w:val="24"/>
              </w:rPr>
              <w:t>JB/T8527-1997</w:t>
            </w:r>
          </w:p>
        </w:tc>
      </w:tr>
      <w:tr w:rsidR="0018783D" w:rsidRPr="0018783D" w14:paraId="1421860E" w14:textId="77777777" w:rsidTr="0018783D">
        <w:trPr>
          <w:trHeight w:val="128"/>
          <w:jc w:val="center"/>
        </w:trPr>
        <w:tc>
          <w:tcPr>
            <w:tcW w:w="1004" w:type="dxa"/>
            <w:vAlign w:val="center"/>
          </w:tcPr>
          <w:p w14:paraId="5D1C9D21"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2DC4E0AB" w14:textId="77777777" w:rsidR="0018783D" w:rsidRPr="0018783D" w:rsidRDefault="0018783D" w:rsidP="0018783D">
            <w:pPr>
              <w:tabs>
                <w:tab w:val="left" w:pos="1528"/>
                <w:tab w:val="center" w:pos="3293"/>
              </w:tabs>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sz w:val="24"/>
              </w:rPr>
              <w:t>通用阀门材料</w:t>
            </w:r>
            <w:r w:rsidRPr="0018783D">
              <w:rPr>
                <w:rFonts w:ascii="宋体" w:hAnsi="宋体" w:hint="eastAsia"/>
                <w:color w:val="000000"/>
                <w:sz w:val="24"/>
                <w:shd w:val="clear" w:color="auto" w:fill="FFFFFF"/>
              </w:rPr>
              <w:t>》</w:t>
            </w:r>
          </w:p>
        </w:tc>
        <w:tc>
          <w:tcPr>
            <w:tcW w:w="2167" w:type="dxa"/>
            <w:vAlign w:val="center"/>
          </w:tcPr>
          <w:p w14:paraId="74EBC64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sz w:val="24"/>
              </w:rPr>
              <w:t>JB/T5300-1991</w:t>
            </w:r>
          </w:p>
        </w:tc>
      </w:tr>
      <w:tr w:rsidR="0018783D" w:rsidRPr="0018783D" w14:paraId="0D36F98F" w14:textId="77777777" w:rsidTr="0018783D">
        <w:trPr>
          <w:trHeight w:val="128"/>
          <w:jc w:val="center"/>
        </w:trPr>
        <w:tc>
          <w:tcPr>
            <w:tcW w:w="1004" w:type="dxa"/>
            <w:vAlign w:val="center"/>
          </w:tcPr>
          <w:p w14:paraId="652083DA"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2B6F27F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sz w:val="24"/>
              </w:rPr>
              <w:t>阀门标志和识别涂漆</w:t>
            </w:r>
            <w:r w:rsidRPr="0018783D">
              <w:rPr>
                <w:rFonts w:ascii="宋体" w:hAnsi="宋体" w:hint="eastAsia"/>
                <w:color w:val="000000"/>
                <w:sz w:val="24"/>
                <w:shd w:val="clear" w:color="auto" w:fill="FFFFFF"/>
              </w:rPr>
              <w:t>》</w:t>
            </w:r>
          </w:p>
        </w:tc>
        <w:tc>
          <w:tcPr>
            <w:tcW w:w="2167" w:type="dxa"/>
            <w:vAlign w:val="center"/>
          </w:tcPr>
          <w:p w14:paraId="625C626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sz w:val="24"/>
              </w:rPr>
              <w:t>JB/T7106-1978</w:t>
            </w:r>
          </w:p>
        </w:tc>
      </w:tr>
      <w:tr w:rsidR="0018783D" w:rsidRPr="0018783D" w14:paraId="5F046DAE" w14:textId="77777777" w:rsidTr="0018783D">
        <w:trPr>
          <w:trHeight w:val="128"/>
          <w:jc w:val="center"/>
        </w:trPr>
        <w:tc>
          <w:tcPr>
            <w:tcW w:w="1004" w:type="dxa"/>
            <w:vAlign w:val="center"/>
          </w:tcPr>
          <w:p w14:paraId="1110A005"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45D794B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sz w:val="24"/>
              </w:rPr>
              <w:t>通用阀门压力试验</w:t>
            </w:r>
            <w:r w:rsidRPr="0018783D">
              <w:rPr>
                <w:rFonts w:ascii="宋体" w:hAnsi="宋体" w:hint="eastAsia"/>
                <w:color w:val="000000"/>
                <w:sz w:val="24"/>
                <w:shd w:val="clear" w:color="auto" w:fill="FFFFFF"/>
              </w:rPr>
              <w:t>》</w:t>
            </w:r>
          </w:p>
        </w:tc>
        <w:tc>
          <w:tcPr>
            <w:tcW w:w="2167" w:type="dxa"/>
            <w:vAlign w:val="center"/>
          </w:tcPr>
          <w:p w14:paraId="7A711375"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sz w:val="24"/>
              </w:rPr>
              <w:t>GB/T13927-1992</w:t>
            </w:r>
          </w:p>
        </w:tc>
      </w:tr>
      <w:tr w:rsidR="0018783D" w:rsidRPr="0018783D" w14:paraId="120E9D95" w14:textId="77777777" w:rsidTr="0018783D">
        <w:trPr>
          <w:trHeight w:val="128"/>
          <w:jc w:val="center"/>
        </w:trPr>
        <w:tc>
          <w:tcPr>
            <w:tcW w:w="1004" w:type="dxa"/>
            <w:vAlign w:val="center"/>
          </w:tcPr>
          <w:p w14:paraId="47F0A7EB"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7666B7F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hint="eastAsia"/>
                <w:sz w:val="24"/>
              </w:rPr>
              <w:t>阀门的试验与检验</w:t>
            </w:r>
            <w:r w:rsidRPr="0018783D">
              <w:rPr>
                <w:rFonts w:ascii="宋体" w:hAnsi="宋体" w:hint="eastAsia"/>
                <w:color w:val="000000"/>
                <w:sz w:val="24"/>
                <w:shd w:val="clear" w:color="auto" w:fill="FFFFFF"/>
              </w:rPr>
              <w:t>》</w:t>
            </w:r>
          </w:p>
        </w:tc>
        <w:tc>
          <w:tcPr>
            <w:tcW w:w="2167" w:type="dxa"/>
            <w:vAlign w:val="center"/>
          </w:tcPr>
          <w:p w14:paraId="5DAB5CA9"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sz w:val="24"/>
              </w:rPr>
              <w:t>GB/T9092-1999</w:t>
            </w:r>
          </w:p>
        </w:tc>
      </w:tr>
      <w:tr w:rsidR="0018783D" w:rsidRPr="0018783D" w14:paraId="23D75816" w14:textId="77777777" w:rsidTr="0018783D">
        <w:trPr>
          <w:trHeight w:val="128"/>
          <w:jc w:val="center"/>
        </w:trPr>
        <w:tc>
          <w:tcPr>
            <w:tcW w:w="1004" w:type="dxa"/>
            <w:vAlign w:val="center"/>
          </w:tcPr>
          <w:p w14:paraId="55C01CF8"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462426A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《钢筋焊接及验收规范》</w:t>
            </w:r>
          </w:p>
        </w:tc>
        <w:tc>
          <w:tcPr>
            <w:tcW w:w="2167" w:type="dxa"/>
            <w:vAlign w:val="center"/>
          </w:tcPr>
          <w:p w14:paraId="73EB4588"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JGJ18-96</w:t>
            </w:r>
          </w:p>
        </w:tc>
      </w:tr>
      <w:tr w:rsidR="0018783D" w:rsidRPr="0018783D" w14:paraId="2CB823A3" w14:textId="77777777" w:rsidTr="0018783D">
        <w:trPr>
          <w:trHeight w:val="128"/>
          <w:jc w:val="center"/>
        </w:trPr>
        <w:tc>
          <w:tcPr>
            <w:tcW w:w="1004" w:type="dxa"/>
            <w:vAlign w:val="center"/>
          </w:tcPr>
          <w:p w14:paraId="175B0A34"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1AA327F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《混凝土强度检验评定标准》</w:t>
            </w:r>
          </w:p>
        </w:tc>
        <w:tc>
          <w:tcPr>
            <w:tcW w:w="2167" w:type="dxa"/>
            <w:vAlign w:val="center"/>
          </w:tcPr>
          <w:p w14:paraId="003FDAC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GBJ107-87</w:t>
            </w:r>
          </w:p>
        </w:tc>
      </w:tr>
      <w:tr w:rsidR="0018783D" w:rsidRPr="0018783D" w14:paraId="4CE2CC08" w14:textId="77777777" w:rsidTr="0018783D">
        <w:trPr>
          <w:trHeight w:val="128"/>
          <w:jc w:val="center"/>
        </w:trPr>
        <w:tc>
          <w:tcPr>
            <w:tcW w:w="1004" w:type="dxa"/>
            <w:vAlign w:val="center"/>
          </w:tcPr>
          <w:p w14:paraId="2F3BF1EB"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29BC9419"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《混凝土质量控制标准》</w:t>
            </w:r>
          </w:p>
        </w:tc>
        <w:tc>
          <w:tcPr>
            <w:tcW w:w="2167" w:type="dxa"/>
            <w:vAlign w:val="center"/>
          </w:tcPr>
          <w:p w14:paraId="428A40C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GB50164-92</w:t>
            </w:r>
          </w:p>
        </w:tc>
      </w:tr>
      <w:tr w:rsidR="0018783D" w:rsidRPr="0018783D" w14:paraId="51E706AB" w14:textId="77777777" w:rsidTr="0018783D">
        <w:trPr>
          <w:trHeight w:val="128"/>
          <w:jc w:val="center"/>
        </w:trPr>
        <w:tc>
          <w:tcPr>
            <w:tcW w:w="1004" w:type="dxa"/>
            <w:vAlign w:val="center"/>
          </w:tcPr>
          <w:p w14:paraId="33BA3748"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09E79FF9"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color w:val="000000"/>
                <w:sz w:val="24"/>
              </w:rPr>
              <w:t>建筑结构荷载规范</w:t>
            </w:r>
            <w:r w:rsidRPr="0018783D">
              <w:rPr>
                <w:rFonts w:ascii="宋体" w:hAnsi="宋体" w:hint="eastAsia"/>
                <w:color w:val="000000"/>
                <w:sz w:val="24"/>
                <w:shd w:val="clear" w:color="auto" w:fill="FFFFFF"/>
              </w:rPr>
              <w:t>》</w:t>
            </w:r>
          </w:p>
        </w:tc>
        <w:tc>
          <w:tcPr>
            <w:tcW w:w="2167" w:type="dxa"/>
            <w:vAlign w:val="center"/>
          </w:tcPr>
          <w:p w14:paraId="15F0CCA1"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rPr>
              <w:t>GB 50009-2012</w:t>
            </w:r>
          </w:p>
        </w:tc>
      </w:tr>
      <w:tr w:rsidR="0018783D" w:rsidRPr="0018783D" w14:paraId="63298127" w14:textId="77777777" w:rsidTr="0018783D">
        <w:trPr>
          <w:trHeight w:val="128"/>
          <w:jc w:val="center"/>
        </w:trPr>
        <w:tc>
          <w:tcPr>
            <w:tcW w:w="1004" w:type="dxa"/>
            <w:vAlign w:val="center"/>
          </w:tcPr>
          <w:p w14:paraId="26F7A138"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04F0A5A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w:t>
            </w:r>
            <w:r w:rsidRPr="0018783D">
              <w:rPr>
                <w:rFonts w:ascii="宋体" w:hAnsi="宋体"/>
                <w:color w:val="000000"/>
                <w:sz w:val="24"/>
              </w:rPr>
              <w:t>建筑抗震设计规范</w:t>
            </w:r>
            <w:r w:rsidRPr="0018783D">
              <w:rPr>
                <w:rFonts w:ascii="宋体" w:hAnsi="宋体" w:hint="eastAsia"/>
                <w:color w:val="000000"/>
                <w:sz w:val="24"/>
                <w:shd w:val="clear" w:color="auto" w:fill="FFFFFF"/>
              </w:rPr>
              <w:t>》</w:t>
            </w:r>
          </w:p>
        </w:tc>
        <w:tc>
          <w:tcPr>
            <w:tcW w:w="2167" w:type="dxa"/>
            <w:vAlign w:val="center"/>
          </w:tcPr>
          <w:p w14:paraId="1F10D0DD"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rPr>
              <w:t>GB 50011-2010</w:t>
            </w:r>
          </w:p>
        </w:tc>
      </w:tr>
      <w:tr w:rsidR="0018783D" w:rsidRPr="0018783D" w14:paraId="76931394" w14:textId="77777777" w:rsidTr="0018783D">
        <w:trPr>
          <w:trHeight w:val="128"/>
          <w:jc w:val="center"/>
        </w:trPr>
        <w:tc>
          <w:tcPr>
            <w:tcW w:w="1004" w:type="dxa"/>
            <w:vAlign w:val="center"/>
          </w:tcPr>
          <w:p w14:paraId="4A4CB153"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7B3B962A"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《混凝土结构工程施工质量验收规范》</w:t>
            </w:r>
          </w:p>
        </w:tc>
        <w:tc>
          <w:tcPr>
            <w:tcW w:w="2167" w:type="dxa"/>
            <w:vAlign w:val="center"/>
          </w:tcPr>
          <w:p w14:paraId="37FCC15E"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rPr>
              <w:t xml:space="preserve">GB </w:t>
            </w:r>
            <w:r w:rsidRPr="0018783D">
              <w:rPr>
                <w:rFonts w:ascii="宋体" w:hAnsi="宋体" w:hint="eastAsia"/>
                <w:color w:val="000000"/>
                <w:sz w:val="24"/>
              </w:rPr>
              <w:t>50204-2002</w:t>
            </w:r>
          </w:p>
        </w:tc>
      </w:tr>
      <w:tr w:rsidR="0018783D" w:rsidRPr="0018783D" w14:paraId="12929081" w14:textId="77777777" w:rsidTr="0018783D">
        <w:trPr>
          <w:trHeight w:val="128"/>
          <w:jc w:val="center"/>
        </w:trPr>
        <w:tc>
          <w:tcPr>
            <w:tcW w:w="1004" w:type="dxa"/>
            <w:vAlign w:val="center"/>
          </w:tcPr>
          <w:p w14:paraId="03630C35"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09D7EF0D"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《施工现场临时用电安全规范》</w:t>
            </w:r>
          </w:p>
        </w:tc>
        <w:tc>
          <w:tcPr>
            <w:tcW w:w="2167" w:type="dxa"/>
            <w:vAlign w:val="center"/>
          </w:tcPr>
          <w:p w14:paraId="3BFA762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JGJ46-88</w:t>
            </w:r>
          </w:p>
        </w:tc>
      </w:tr>
      <w:tr w:rsidR="0018783D" w:rsidRPr="0018783D" w14:paraId="1088E635" w14:textId="77777777" w:rsidTr="0018783D">
        <w:trPr>
          <w:trHeight w:val="128"/>
          <w:jc w:val="center"/>
        </w:trPr>
        <w:tc>
          <w:tcPr>
            <w:tcW w:w="1004" w:type="dxa"/>
            <w:vAlign w:val="center"/>
          </w:tcPr>
          <w:p w14:paraId="1BBE6767"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vAlign w:val="center"/>
          </w:tcPr>
          <w:p w14:paraId="72919948"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《建筑工程施工现场供电安全规范》</w:t>
            </w:r>
          </w:p>
        </w:tc>
        <w:tc>
          <w:tcPr>
            <w:tcW w:w="2167" w:type="dxa"/>
            <w:vAlign w:val="center"/>
          </w:tcPr>
          <w:p w14:paraId="56B2483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GB50194-93</w:t>
            </w:r>
          </w:p>
        </w:tc>
      </w:tr>
      <w:tr w:rsidR="0018783D" w:rsidRPr="0018783D" w14:paraId="74E399B1" w14:textId="77777777" w:rsidTr="0018783D">
        <w:trPr>
          <w:trHeight w:val="128"/>
          <w:jc w:val="center"/>
        </w:trPr>
        <w:tc>
          <w:tcPr>
            <w:tcW w:w="1004" w:type="dxa"/>
            <w:vAlign w:val="center"/>
          </w:tcPr>
          <w:p w14:paraId="6EF447A2"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2C6CFD86"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《民用建筑采暖通风与空气调节设计规范》</w:t>
            </w:r>
          </w:p>
        </w:tc>
        <w:tc>
          <w:tcPr>
            <w:tcW w:w="2167" w:type="dxa"/>
          </w:tcPr>
          <w:p w14:paraId="6C46D84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GB50736-2012</w:t>
            </w:r>
          </w:p>
        </w:tc>
      </w:tr>
      <w:tr w:rsidR="0018783D" w:rsidRPr="0018783D" w14:paraId="24E22E17" w14:textId="77777777" w:rsidTr="0018783D">
        <w:trPr>
          <w:trHeight w:val="128"/>
          <w:jc w:val="center"/>
        </w:trPr>
        <w:tc>
          <w:tcPr>
            <w:tcW w:w="1004" w:type="dxa"/>
            <w:vAlign w:val="center"/>
          </w:tcPr>
          <w:p w14:paraId="5A8C1834"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4B897B4D"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《粘土质隔热耐火砖》</w:t>
            </w:r>
          </w:p>
        </w:tc>
        <w:tc>
          <w:tcPr>
            <w:tcW w:w="2167" w:type="dxa"/>
          </w:tcPr>
          <w:p w14:paraId="744C0ED6"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GBT 3994-2013</w:t>
            </w:r>
          </w:p>
        </w:tc>
      </w:tr>
      <w:tr w:rsidR="0018783D" w:rsidRPr="0018783D" w14:paraId="051A95BC" w14:textId="77777777" w:rsidTr="0018783D">
        <w:trPr>
          <w:trHeight w:val="128"/>
          <w:jc w:val="center"/>
        </w:trPr>
        <w:tc>
          <w:tcPr>
            <w:tcW w:w="1004" w:type="dxa"/>
            <w:vAlign w:val="center"/>
          </w:tcPr>
          <w:p w14:paraId="140EF60F"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1D025ECA"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《高铝质隔热耐火砖》</w:t>
            </w:r>
          </w:p>
        </w:tc>
        <w:tc>
          <w:tcPr>
            <w:tcW w:w="2167" w:type="dxa"/>
          </w:tcPr>
          <w:p w14:paraId="7EFB2DD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GBT3995-2014</w:t>
            </w:r>
          </w:p>
        </w:tc>
      </w:tr>
      <w:tr w:rsidR="0018783D" w:rsidRPr="0018783D" w14:paraId="4285FC5F" w14:textId="77777777" w:rsidTr="0018783D">
        <w:trPr>
          <w:trHeight w:val="128"/>
          <w:jc w:val="center"/>
        </w:trPr>
        <w:tc>
          <w:tcPr>
            <w:tcW w:w="1004" w:type="dxa"/>
            <w:vAlign w:val="center"/>
          </w:tcPr>
          <w:p w14:paraId="67EEEDE3"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54291E31"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《耐火材料 陶瓷纤维及制品》</w:t>
            </w:r>
          </w:p>
        </w:tc>
        <w:tc>
          <w:tcPr>
            <w:tcW w:w="2167" w:type="dxa"/>
          </w:tcPr>
          <w:p w14:paraId="487819E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GB/T3003-2017</w:t>
            </w:r>
          </w:p>
        </w:tc>
      </w:tr>
      <w:tr w:rsidR="0018783D" w:rsidRPr="0018783D" w14:paraId="575A1F06" w14:textId="77777777" w:rsidTr="0018783D">
        <w:trPr>
          <w:trHeight w:val="128"/>
          <w:jc w:val="center"/>
        </w:trPr>
        <w:tc>
          <w:tcPr>
            <w:tcW w:w="1004" w:type="dxa"/>
            <w:vAlign w:val="center"/>
          </w:tcPr>
          <w:p w14:paraId="292F995C"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221B37E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《热交换器》</w:t>
            </w:r>
          </w:p>
        </w:tc>
        <w:tc>
          <w:tcPr>
            <w:tcW w:w="2167" w:type="dxa"/>
          </w:tcPr>
          <w:p w14:paraId="093BD4A9"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GB／T151-2014</w:t>
            </w:r>
          </w:p>
        </w:tc>
      </w:tr>
      <w:tr w:rsidR="0018783D" w:rsidRPr="0018783D" w14:paraId="55993604" w14:textId="77777777" w:rsidTr="0018783D">
        <w:trPr>
          <w:trHeight w:val="128"/>
          <w:jc w:val="center"/>
        </w:trPr>
        <w:tc>
          <w:tcPr>
            <w:tcW w:w="1004" w:type="dxa"/>
            <w:vAlign w:val="center"/>
          </w:tcPr>
          <w:p w14:paraId="37651BE5"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CEBFD8D"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《工业锅炉热工性能试验规程》</w:t>
            </w:r>
          </w:p>
        </w:tc>
        <w:tc>
          <w:tcPr>
            <w:tcW w:w="2167" w:type="dxa"/>
          </w:tcPr>
          <w:p w14:paraId="446AF08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GBT 10180-2017</w:t>
            </w:r>
          </w:p>
        </w:tc>
      </w:tr>
      <w:tr w:rsidR="0018783D" w:rsidRPr="0018783D" w14:paraId="3901FA07" w14:textId="77777777" w:rsidTr="0018783D">
        <w:trPr>
          <w:trHeight w:val="128"/>
          <w:jc w:val="center"/>
        </w:trPr>
        <w:tc>
          <w:tcPr>
            <w:tcW w:w="1004" w:type="dxa"/>
            <w:vAlign w:val="center"/>
          </w:tcPr>
          <w:p w14:paraId="71BA1749"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0B1C319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《石油化工管壳式余热锅炉》</w:t>
            </w:r>
          </w:p>
        </w:tc>
        <w:tc>
          <w:tcPr>
            <w:tcW w:w="2167" w:type="dxa"/>
          </w:tcPr>
          <w:p w14:paraId="53A6972A"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SHT 3158-2009</w:t>
            </w:r>
          </w:p>
        </w:tc>
      </w:tr>
      <w:tr w:rsidR="0018783D" w:rsidRPr="0018783D" w14:paraId="47BC4D38" w14:textId="77777777" w:rsidTr="0018783D">
        <w:trPr>
          <w:trHeight w:val="128"/>
          <w:jc w:val="center"/>
        </w:trPr>
        <w:tc>
          <w:tcPr>
            <w:tcW w:w="1004" w:type="dxa"/>
            <w:vAlign w:val="center"/>
          </w:tcPr>
          <w:p w14:paraId="1BE1BB3B"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DD8945C"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《锅炉房设计规范》</w:t>
            </w:r>
          </w:p>
        </w:tc>
        <w:tc>
          <w:tcPr>
            <w:tcW w:w="2167" w:type="dxa"/>
          </w:tcPr>
          <w:p w14:paraId="38C063AA"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GB50041-2008</w:t>
            </w:r>
          </w:p>
        </w:tc>
      </w:tr>
      <w:tr w:rsidR="0018783D" w:rsidRPr="0018783D" w14:paraId="52AE3686" w14:textId="77777777" w:rsidTr="0018783D">
        <w:trPr>
          <w:trHeight w:val="128"/>
          <w:jc w:val="center"/>
        </w:trPr>
        <w:tc>
          <w:tcPr>
            <w:tcW w:w="1004" w:type="dxa"/>
            <w:vAlign w:val="center"/>
          </w:tcPr>
          <w:p w14:paraId="1DEB3CBB"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64858E2D"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《工业锅炉水质》</w:t>
            </w:r>
          </w:p>
        </w:tc>
        <w:tc>
          <w:tcPr>
            <w:tcW w:w="2167" w:type="dxa"/>
          </w:tcPr>
          <w:p w14:paraId="72AC2FA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GB/T1576-2008</w:t>
            </w:r>
          </w:p>
        </w:tc>
      </w:tr>
      <w:tr w:rsidR="0018783D" w:rsidRPr="0018783D" w14:paraId="3BE3DD7B" w14:textId="77777777" w:rsidTr="0018783D">
        <w:trPr>
          <w:trHeight w:val="128"/>
          <w:jc w:val="center"/>
        </w:trPr>
        <w:tc>
          <w:tcPr>
            <w:tcW w:w="1004" w:type="dxa"/>
            <w:vAlign w:val="center"/>
          </w:tcPr>
          <w:p w14:paraId="006E8687"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2B2BA656"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《压力容器》</w:t>
            </w:r>
          </w:p>
        </w:tc>
        <w:tc>
          <w:tcPr>
            <w:tcW w:w="2167" w:type="dxa"/>
          </w:tcPr>
          <w:p w14:paraId="4498FB0C"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GB150-2011</w:t>
            </w:r>
          </w:p>
        </w:tc>
      </w:tr>
      <w:tr w:rsidR="0018783D" w:rsidRPr="0018783D" w14:paraId="52C3B082" w14:textId="77777777" w:rsidTr="0018783D">
        <w:trPr>
          <w:trHeight w:val="128"/>
          <w:jc w:val="center"/>
        </w:trPr>
        <w:tc>
          <w:tcPr>
            <w:tcW w:w="1004" w:type="dxa"/>
            <w:vAlign w:val="center"/>
          </w:tcPr>
          <w:p w14:paraId="2FB478DF"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98DDDE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《化工厂蒸汽系统设计规范》</w:t>
            </w:r>
          </w:p>
        </w:tc>
        <w:tc>
          <w:tcPr>
            <w:tcW w:w="2167" w:type="dxa"/>
          </w:tcPr>
          <w:p w14:paraId="1286A70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GB/T50655-2011</w:t>
            </w:r>
          </w:p>
        </w:tc>
      </w:tr>
      <w:tr w:rsidR="0018783D" w:rsidRPr="0018783D" w14:paraId="3E833BB3" w14:textId="77777777" w:rsidTr="0018783D">
        <w:trPr>
          <w:trHeight w:val="128"/>
          <w:jc w:val="center"/>
        </w:trPr>
        <w:tc>
          <w:tcPr>
            <w:tcW w:w="1004" w:type="dxa"/>
            <w:vAlign w:val="center"/>
          </w:tcPr>
          <w:p w14:paraId="38573EB3"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060D19D8"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《锅炉安全技术监察规程》</w:t>
            </w:r>
          </w:p>
        </w:tc>
        <w:tc>
          <w:tcPr>
            <w:tcW w:w="2167" w:type="dxa"/>
          </w:tcPr>
          <w:p w14:paraId="3FA52B8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TSG G0001-2012</w:t>
            </w:r>
          </w:p>
        </w:tc>
      </w:tr>
      <w:tr w:rsidR="0018783D" w:rsidRPr="0018783D" w14:paraId="3CB4AC56" w14:textId="77777777" w:rsidTr="0018783D">
        <w:trPr>
          <w:trHeight w:val="128"/>
          <w:jc w:val="center"/>
        </w:trPr>
        <w:tc>
          <w:tcPr>
            <w:tcW w:w="1004" w:type="dxa"/>
            <w:vAlign w:val="center"/>
          </w:tcPr>
          <w:p w14:paraId="4B960636"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55792AB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《锅炉节能技术监督管理规程》</w:t>
            </w:r>
          </w:p>
        </w:tc>
        <w:tc>
          <w:tcPr>
            <w:tcW w:w="2167" w:type="dxa"/>
          </w:tcPr>
          <w:p w14:paraId="2467C9C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TSG G0002-2010</w:t>
            </w:r>
          </w:p>
        </w:tc>
      </w:tr>
      <w:tr w:rsidR="0018783D" w:rsidRPr="0018783D" w14:paraId="202AA1B6" w14:textId="77777777" w:rsidTr="0018783D">
        <w:trPr>
          <w:trHeight w:val="128"/>
          <w:jc w:val="center"/>
        </w:trPr>
        <w:tc>
          <w:tcPr>
            <w:tcW w:w="1004" w:type="dxa"/>
            <w:vAlign w:val="center"/>
          </w:tcPr>
          <w:p w14:paraId="7A443F4C"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273D419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《锅壳锅炉》</w:t>
            </w:r>
          </w:p>
        </w:tc>
        <w:tc>
          <w:tcPr>
            <w:tcW w:w="2167" w:type="dxa"/>
          </w:tcPr>
          <w:p w14:paraId="7409345C"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GB/T16508-2013</w:t>
            </w:r>
          </w:p>
        </w:tc>
      </w:tr>
      <w:tr w:rsidR="0018783D" w:rsidRPr="0018783D" w14:paraId="7521AAA6" w14:textId="77777777" w:rsidTr="0018783D">
        <w:trPr>
          <w:trHeight w:val="128"/>
          <w:jc w:val="center"/>
        </w:trPr>
        <w:tc>
          <w:tcPr>
            <w:tcW w:w="1004" w:type="dxa"/>
            <w:vAlign w:val="center"/>
          </w:tcPr>
          <w:p w14:paraId="1E8A995D"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462A3AE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《工业锅炉技术条件》</w:t>
            </w:r>
          </w:p>
        </w:tc>
        <w:tc>
          <w:tcPr>
            <w:tcW w:w="2167" w:type="dxa"/>
          </w:tcPr>
          <w:p w14:paraId="5D21CF7C"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NB/T47034-2013</w:t>
            </w:r>
          </w:p>
        </w:tc>
      </w:tr>
      <w:tr w:rsidR="0018783D" w:rsidRPr="0018783D" w14:paraId="3494A616" w14:textId="77777777" w:rsidTr="0018783D">
        <w:trPr>
          <w:trHeight w:val="128"/>
          <w:jc w:val="center"/>
        </w:trPr>
        <w:tc>
          <w:tcPr>
            <w:tcW w:w="1004" w:type="dxa"/>
            <w:vAlign w:val="center"/>
          </w:tcPr>
          <w:p w14:paraId="279CA402"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F4CA46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《烟道式余热锅炉通用技术条件》</w:t>
            </w:r>
          </w:p>
        </w:tc>
        <w:tc>
          <w:tcPr>
            <w:tcW w:w="2167" w:type="dxa"/>
          </w:tcPr>
          <w:p w14:paraId="7A4B44A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GB/T28056-2011</w:t>
            </w:r>
          </w:p>
        </w:tc>
      </w:tr>
      <w:tr w:rsidR="0018783D" w:rsidRPr="0018783D" w14:paraId="5E8A32E3" w14:textId="77777777" w:rsidTr="0018783D">
        <w:trPr>
          <w:trHeight w:val="128"/>
          <w:jc w:val="center"/>
        </w:trPr>
        <w:tc>
          <w:tcPr>
            <w:tcW w:w="1004" w:type="dxa"/>
            <w:vAlign w:val="center"/>
          </w:tcPr>
          <w:p w14:paraId="45B46C7D"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5B2D0BA"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《钢结构设计规范》</w:t>
            </w:r>
          </w:p>
        </w:tc>
        <w:tc>
          <w:tcPr>
            <w:tcW w:w="2167" w:type="dxa"/>
          </w:tcPr>
          <w:p w14:paraId="27FE36D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GB50017-20</w:t>
            </w:r>
            <w:r w:rsidRPr="0018783D">
              <w:rPr>
                <w:rFonts w:ascii="宋体" w:hAnsi="宋体"/>
                <w:color w:val="000000"/>
                <w:sz w:val="24"/>
                <w:shd w:val="clear" w:color="auto" w:fill="FFFFFF"/>
              </w:rPr>
              <w:t>17</w:t>
            </w:r>
          </w:p>
        </w:tc>
      </w:tr>
      <w:tr w:rsidR="0018783D" w:rsidRPr="0018783D" w14:paraId="0CFC366C" w14:textId="77777777" w:rsidTr="0018783D">
        <w:trPr>
          <w:trHeight w:val="128"/>
          <w:jc w:val="center"/>
        </w:trPr>
        <w:tc>
          <w:tcPr>
            <w:tcW w:w="1004" w:type="dxa"/>
            <w:vAlign w:val="center"/>
          </w:tcPr>
          <w:p w14:paraId="76CF206E"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031C005E"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《锅炉安装工程施工及验收规范》</w:t>
            </w:r>
          </w:p>
        </w:tc>
        <w:tc>
          <w:tcPr>
            <w:tcW w:w="2167" w:type="dxa"/>
          </w:tcPr>
          <w:p w14:paraId="6446D8E8"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GB50273-2009</w:t>
            </w:r>
          </w:p>
        </w:tc>
      </w:tr>
      <w:tr w:rsidR="0018783D" w:rsidRPr="0018783D" w14:paraId="7FB79D70" w14:textId="77777777" w:rsidTr="0018783D">
        <w:trPr>
          <w:trHeight w:val="128"/>
          <w:jc w:val="center"/>
        </w:trPr>
        <w:tc>
          <w:tcPr>
            <w:tcW w:w="1004" w:type="dxa"/>
            <w:vAlign w:val="center"/>
          </w:tcPr>
          <w:p w14:paraId="42C07432"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6C368D6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《工业设备及管道绝热工程施工规范》</w:t>
            </w:r>
          </w:p>
        </w:tc>
        <w:tc>
          <w:tcPr>
            <w:tcW w:w="2167" w:type="dxa"/>
          </w:tcPr>
          <w:p w14:paraId="03DAE609"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GB50126-2008</w:t>
            </w:r>
          </w:p>
        </w:tc>
      </w:tr>
      <w:tr w:rsidR="0018783D" w:rsidRPr="0018783D" w14:paraId="2F079AB3" w14:textId="77777777" w:rsidTr="0018783D">
        <w:trPr>
          <w:trHeight w:val="128"/>
          <w:jc w:val="center"/>
        </w:trPr>
        <w:tc>
          <w:tcPr>
            <w:tcW w:w="1004" w:type="dxa"/>
            <w:vAlign w:val="center"/>
          </w:tcPr>
          <w:p w14:paraId="421FDE67"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5BA3F40D"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《建筑给水排水及采暖工程施工质量验收规范》</w:t>
            </w:r>
          </w:p>
        </w:tc>
        <w:tc>
          <w:tcPr>
            <w:tcW w:w="2167" w:type="dxa"/>
          </w:tcPr>
          <w:p w14:paraId="3BD6805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GB50242-2002</w:t>
            </w:r>
          </w:p>
        </w:tc>
      </w:tr>
      <w:tr w:rsidR="0018783D" w:rsidRPr="0018783D" w14:paraId="7BB50F93" w14:textId="77777777" w:rsidTr="0018783D">
        <w:trPr>
          <w:trHeight w:val="128"/>
          <w:jc w:val="center"/>
        </w:trPr>
        <w:tc>
          <w:tcPr>
            <w:tcW w:w="1004" w:type="dxa"/>
            <w:vAlign w:val="center"/>
          </w:tcPr>
          <w:p w14:paraId="51C684DE"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47E4093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《钢结构工程施工质量验收规范及条文说明》</w:t>
            </w:r>
          </w:p>
        </w:tc>
        <w:tc>
          <w:tcPr>
            <w:tcW w:w="2167" w:type="dxa"/>
          </w:tcPr>
          <w:p w14:paraId="1241A71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GB-50205-20</w:t>
            </w:r>
            <w:r w:rsidRPr="0018783D">
              <w:rPr>
                <w:rFonts w:ascii="宋体" w:hAnsi="宋体"/>
                <w:color w:val="000000"/>
                <w:sz w:val="24"/>
                <w:shd w:val="clear" w:color="auto" w:fill="FFFFFF"/>
              </w:rPr>
              <w:t>17</w:t>
            </w:r>
          </w:p>
        </w:tc>
      </w:tr>
      <w:tr w:rsidR="0018783D" w:rsidRPr="0018783D" w14:paraId="1905332C" w14:textId="77777777" w:rsidTr="0018783D">
        <w:trPr>
          <w:trHeight w:val="128"/>
          <w:jc w:val="center"/>
        </w:trPr>
        <w:tc>
          <w:tcPr>
            <w:tcW w:w="1004" w:type="dxa"/>
            <w:vAlign w:val="center"/>
          </w:tcPr>
          <w:p w14:paraId="6C2366E5"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252F5FF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《交流电气装置的接地设计规范》</w:t>
            </w:r>
          </w:p>
        </w:tc>
        <w:tc>
          <w:tcPr>
            <w:tcW w:w="2167" w:type="dxa"/>
          </w:tcPr>
          <w:p w14:paraId="25827668" w14:textId="77777777" w:rsidR="0018783D" w:rsidRPr="0018783D" w:rsidRDefault="00595945" w:rsidP="0018783D">
            <w:pPr>
              <w:spacing w:line="360" w:lineRule="auto"/>
              <w:jc w:val="center"/>
              <w:rPr>
                <w:rFonts w:ascii="宋体" w:hAnsi="宋体"/>
                <w:color w:val="000000"/>
                <w:sz w:val="24"/>
                <w:shd w:val="clear" w:color="auto" w:fill="FFFFFF"/>
              </w:rPr>
            </w:pPr>
            <w:hyperlink r:id="rId18" w:tgtFrame="_blank" w:history="1">
              <w:r w:rsidR="0018783D" w:rsidRPr="0018783D">
                <w:rPr>
                  <w:rFonts w:ascii="宋体" w:hAnsi="宋体"/>
                  <w:color w:val="000000"/>
                  <w:sz w:val="24"/>
                  <w:shd w:val="clear" w:color="auto" w:fill="FFFFFF"/>
                </w:rPr>
                <w:t>GB/T 50065-2011</w:t>
              </w:r>
            </w:hyperlink>
          </w:p>
        </w:tc>
      </w:tr>
      <w:tr w:rsidR="0018783D" w:rsidRPr="0018783D" w14:paraId="777AAD3F" w14:textId="77777777" w:rsidTr="0018783D">
        <w:trPr>
          <w:trHeight w:val="128"/>
          <w:jc w:val="center"/>
        </w:trPr>
        <w:tc>
          <w:tcPr>
            <w:tcW w:w="1004" w:type="dxa"/>
            <w:vAlign w:val="center"/>
          </w:tcPr>
          <w:p w14:paraId="7788EC15"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5AD5DE4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《民用建筑电气设计规范》</w:t>
            </w:r>
          </w:p>
        </w:tc>
        <w:tc>
          <w:tcPr>
            <w:tcW w:w="2167" w:type="dxa"/>
          </w:tcPr>
          <w:p w14:paraId="59BE6021"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JGJ16-2008</w:t>
            </w:r>
          </w:p>
        </w:tc>
      </w:tr>
      <w:tr w:rsidR="0018783D" w:rsidRPr="0018783D" w14:paraId="375348AE" w14:textId="77777777" w:rsidTr="0018783D">
        <w:trPr>
          <w:trHeight w:val="128"/>
          <w:jc w:val="center"/>
        </w:trPr>
        <w:tc>
          <w:tcPr>
            <w:tcW w:w="1004" w:type="dxa"/>
            <w:vAlign w:val="center"/>
          </w:tcPr>
          <w:p w14:paraId="3855533B"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C66D65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《供配电系统设计规范》</w:t>
            </w:r>
          </w:p>
        </w:tc>
        <w:tc>
          <w:tcPr>
            <w:tcW w:w="2167" w:type="dxa"/>
          </w:tcPr>
          <w:p w14:paraId="50390A7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GB5002-2009</w:t>
            </w:r>
          </w:p>
        </w:tc>
      </w:tr>
      <w:tr w:rsidR="0018783D" w:rsidRPr="0018783D" w14:paraId="45D98311" w14:textId="77777777" w:rsidTr="0018783D">
        <w:trPr>
          <w:trHeight w:val="128"/>
          <w:jc w:val="center"/>
        </w:trPr>
        <w:tc>
          <w:tcPr>
            <w:tcW w:w="1004" w:type="dxa"/>
            <w:vAlign w:val="center"/>
          </w:tcPr>
          <w:p w14:paraId="1117FFB3"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60B92A4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《低压配电设计规范》</w:t>
            </w:r>
          </w:p>
        </w:tc>
        <w:tc>
          <w:tcPr>
            <w:tcW w:w="2167" w:type="dxa"/>
          </w:tcPr>
          <w:p w14:paraId="3A96CA3E"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GB5004-2011</w:t>
            </w:r>
          </w:p>
        </w:tc>
      </w:tr>
      <w:tr w:rsidR="0018783D" w:rsidRPr="0018783D" w14:paraId="3A756763" w14:textId="77777777" w:rsidTr="0018783D">
        <w:trPr>
          <w:trHeight w:val="128"/>
          <w:jc w:val="center"/>
        </w:trPr>
        <w:tc>
          <w:tcPr>
            <w:tcW w:w="1004" w:type="dxa"/>
            <w:vAlign w:val="center"/>
          </w:tcPr>
          <w:p w14:paraId="4485F526"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621A81B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《电力电缆工程设计规范》</w:t>
            </w:r>
          </w:p>
        </w:tc>
        <w:tc>
          <w:tcPr>
            <w:tcW w:w="2167" w:type="dxa"/>
          </w:tcPr>
          <w:p w14:paraId="2DEEBA7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GB50217-2007</w:t>
            </w:r>
          </w:p>
        </w:tc>
      </w:tr>
      <w:tr w:rsidR="0018783D" w:rsidRPr="0018783D" w14:paraId="2E943DCF" w14:textId="77777777" w:rsidTr="0018783D">
        <w:trPr>
          <w:trHeight w:val="128"/>
          <w:jc w:val="center"/>
        </w:trPr>
        <w:tc>
          <w:tcPr>
            <w:tcW w:w="1004" w:type="dxa"/>
            <w:vAlign w:val="center"/>
          </w:tcPr>
          <w:p w14:paraId="450C2538"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7DFCB08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《建筑设计防火规范》</w:t>
            </w:r>
          </w:p>
        </w:tc>
        <w:tc>
          <w:tcPr>
            <w:tcW w:w="2167" w:type="dxa"/>
          </w:tcPr>
          <w:p w14:paraId="620D2D6B"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 50016-2006</w:t>
            </w:r>
          </w:p>
        </w:tc>
      </w:tr>
      <w:tr w:rsidR="0018783D" w:rsidRPr="0018783D" w14:paraId="66B6D69E" w14:textId="77777777" w:rsidTr="0018783D">
        <w:trPr>
          <w:trHeight w:val="128"/>
          <w:jc w:val="center"/>
        </w:trPr>
        <w:tc>
          <w:tcPr>
            <w:tcW w:w="1004" w:type="dxa"/>
            <w:vAlign w:val="center"/>
          </w:tcPr>
          <w:p w14:paraId="0814032C"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02CA61B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《公共建筑节能设计规范》</w:t>
            </w:r>
          </w:p>
        </w:tc>
        <w:tc>
          <w:tcPr>
            <w:tcW w:w="2167" w:type="dxa"/>
          </w:tcPr>
          <w:p w14:paraId="29135BD6"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GB50189-2005</w:t>
            </w:r>
          </w:p>
        </w:tc>
      </w:tr>
      <w:tr w:rsidR="0018783D" w:rsidRPr="0018783D" w14:paraId="3699327A" w14:textId="77777777" w:rsidTr="0018783D">
        <w:trPr>
          <w:trHeight w:val="128"/>
          <w:jc w:val="center"/>
        </w:trPr>
        <w:tc>
          <w:tcPr>
            <w:tcW w:w="1004" w:type="dxa"/>
            <w:vAlign w:val="center"/>
          </w:tcPr>
          <w:p w14:paraId="0F544CE2"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01639A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《电气控制设备》</w:t>
            </w:r>
          </w:p>
        </w:tc>
        <w:tc>
          <w:tcPr>
            <w:tcW w:w="2167" w:type="dxa"/>
          </w:tcPr>
          <w:p w14:paraId="5FAE239D"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GB/T 3797-2005</w:t>
            </w:r>
          </w:p>
        </w:tc>
      </w:tr>
      <w:tr w:rsidR="0018783D" w:rsidRPr="0018783D" w14:paraId="68F69490" w14:textId="77777777" w:rsidTr="0018783D">
        <w:trPr>
          <w:trHeight w:val="128"/>
          <w:jc w:val="center"/>
        </w:trPr>
        <w:tc>
          <w:tcPr>
            <w:tcW w:w="1004" w:type="dxa"/>
            <w:vAlign w:val="center"/>
          </w:tcPr>
          <w:p w14:paraId="2E323023"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566D82EF"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《耐热钢钢板和钢带》</w:t>
            </w:r>
          </w:p>
        </w:tc>
        <w:tc>
          <w:tcPr>
            <w:tcW w:w="2167" w:type="dxa"/>
          </w:tcPr>
          <w:p w14:paraId="4244EAF5"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GB/T 4238-2015</w:t>
            </w:r>
          </w:p>
        </w:tc>
      </w:tr>
      <w:tr w:rsidR="0018783D" w:rsidRPr="0018783D" w14:paraId="262A729B" w14:textId="77777777" w:rsidTr="0018783D">
        <w:trPr>
          <w:trHeight w:val="128"/>
          <w:jc w:val="center"/>
        </w:trPr>
        <w:tc>
          <w:tcPr>
            <w:tcW w:w="1004" w:type="dxa"/>
            <w:vAlign w:val="center"/>
          </w:tcPr>
          <w:p w14:paraId="56AE572A"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7952D3F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《低压成套开关设备和控制设备 第1部分：总则》</w:t>
            </w:r>
          </w:p>
        </w:tc>
        <w:tc>
          <w:tcPr>
            <w:tcW w:w="2167" w:type="dxa"/>
          </w:tcPr>
          <w:p w14:paraId="799A0E7B"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GB7251.1-2013</w:t>
            </w:r>
          </w:p>
        </w:tc>
      </w:tr>
      <w:tr w:rsidR="0018783D" w:rsidRPr="0018783D" w14:paraId="6C612B30" w14:textId="77777777" w:rsidTr="0018783D">
        <w:trPr>
          <w:trHeight w:val="128"/>
          <w:jc w:val="center"/>
        </w:trPr>
        <w:tc>
          <w:tcPr>
            <w:tcW w:w="1004" w:type="dxa"/>
            <w:vAlign w:val="center"/>
          </w:tcPr>
          <w:p w14:paraId="457B69C4"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2A956CA8"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《低压成套开关设备和控制设备 第2部分：成套电力开关和控制设备》</w:t>
            </w:r>
          </w:p>
        </w:tc>
        <w:tc>
          <w:tcPr>
            <w:tcW w:w="2167" w:type="dxa"/>
          </w:tcPr>
          <w:p w14:paraId="4176247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GB7251.12-2013</w:t>
            </w:r>
          </w:p>
        </w:tc>
      </w:tr>
      <w:tr w:rsidR="0018783D" w:rsidRPr="0018783D" w14:paraId="7F9DEF53" w14:textId="77777777" w:rsidTr="0018783D">
        <w:trPr>
          <w:trHeight w:val="128"/>
          <w:jc w:val="center"/>
        </w:trPr>
        <w:tc>
          <w:tcPr>
            <w:tcW w:w="1004" w:type="dxa"/>
            <w:vAlign w:val="center"/>
          </w:tcPr>
          <w:p w14:paraId="66C2C15A"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58808FB5"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《低压成套开关设备和控制设备 第10部分：规定成套设备的指南》</w:t>
            </w:r>
          </w:p>
        </w:tc>
        <w:tc>
          <w:tcPr>
            <w:tcW w:w="2167" w:type="dxa"/>
          </w:tcPr>
          <w:p w14:paraId="5715EFD0"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GB/T7251.10-2014</w:t>
            </w:r>
          </w:p>
        </w:tc>
      </w:tr>
      <w:tr w:rsidR="0018783D" w:rsidRPr="0018783D" w14:paraId="26E4DAB4" w14:textId="77777777" w:rsidTr="0018783D">
        <w:trPr>
          <w:trHeight w:val="128"/>
          <w:jc w:val="center"/>
        </w:trPr>
        <w:tc>
          <w:tcPr>
            <w:tcW w:w="1004" w:type="dxa"/>
            <w:vAlign w:val="center"/>
          </w:tcPr>
          <w:p w14:paraId="68F35184"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598B1349"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《供冷供热用蓄能设备技术条件》</w:t>
            </w:r>
          </w:p>
        </w:tc>
        <w:tc>
          <w:tcPr>
            <w:tcW w:w="2167" w:type="dxa"/>
          </w:tcPr>
          <w:p w14:paraId="476FCBA9"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JG/T 299-2010</w:t>
            </w:r>
          </w:p>
        </w:tc>
      </w:tr>
      <w:tr w:rsidR="0018783D" w:rsidRPr="0018783D" w14:paraId="32C07357" w14:textId="77777777" w:rsidTr="0018783D">
        <w:trPr>
          <w:trHeight w:val="128"/>
          <w:jc w:val="center"/>
        </w:trPr>
        <w:tc>
          <w:tcPr>
            <w:tcW w:w="1004" w:type="dxa"/>
            <w:vAlign w:val="center"/>
          </w:tcPr>
          <w:p w14:paraId="34A6E9BB"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0261899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《声环境标准》</w:t>
            </w:r>
          </w:p>
        </w:tc>
        <w:tc>
          <w:tcPr>
            <w:tcW w:w="2167" w:type="dxa"/>
          </w:tcPr>
          <w:p w14:paraId="72E7695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 3096-2008</w:t>
            </w:r>
          </w:p>
        </w:tc>
      </w:tr>
      <w:tr w:rsidR="0018783D" w:rsidRPr="0018783D" w14:paraId="1FCC17B8" w14:textId="77777777" w:rsidTr="0018783D">
        <w:trPr>
          <w:trHeight w:val="128"/>
          <w:jc w:val="center"/>
        </w:trPr>
        <w:tc>
          <w:tcPr>
            <w:tcW w:w="1004" w:type="dxa"/>
            <w:vAlign w:val="center"/>
          </w:tcPr>
          <w:p w14:paraId="1C15A773"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05C5AE4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《以云母为基的绝缘材料 第5部分 电热设备用云母板》</w:t>
            </w:r>
          </w:p>
        </w:tc>
        <w:tc>
          <w:tcPr>
            <w:tcW w:w="2167" w:type="dxa"/>
          </w:tcPr>
          <w:p w14:paraId="0BBAFEC2"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GB/T 5019.5-2014</w:t>
            </w:r>
          </w:p>
        </w:tc>
      </w:tr>
      <w:tr w:rsidR="0018783D" w:rsidRPr="0018783D" w14:paraId="17E31194" w14:textId="77777777" w:rsidTr="0018783D">
        <w:trPr>
          <w:trHeight w:val="128"/>
          <w:jc w:val="center"/>
        </w:trPr>
        <w:tc>
          <w:tcPr>
            <w:tcW w:w="1004" w:type="dxa"/>
            <w:vAlign w:val="center"/>
          </w:tcPr>
          <w:p w14:paraId="73B6AD01"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42180449"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rPr>
              <w:t>《燃气冷热电三联供工程技术规程》</w:t>
            </w:r>
          </w:p>
        </w:tc>
        <w:tc>
          <w:tcPr>
            <w:tcW w:w="2167" w:type="dxa"/>
          </w:tcPr>
          <w:p w14:paraId="2E69475A"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CJJ 145—2010</w:t>
            </w:r>
          </w:p>
        </w:tc>
      </w:tr>
      <w:tr w:rsidR="0018783D" w:rsidRPr="0018783D" w14:paraId="4D0D9CF3" w14:textId="77777777" w:rsidTr="0018783D">
        <w:trPr>
          <w:trHeight w:val="128"/>
          <w:jc w:val="center"/>
        </w:trPr>
        <w:tc>
          <w:tcPr>
            <w:tcW w:w="1004" w:type="dxa"/>
            <w:vAlign w:val="center"/>
          </w:tcPr>
          <w:p w14:paraId="7D2611FC"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88CEBBB"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rPr>
              <w:t>《分布式供能系统工程技术规程》</w:t>
            </w:r>
          </w:p>
        </w:tc>
        <w:tc>
          <w:tcPr>
            <w:tcW w:w="2167" w:type="dxa"/>
          </w:tcPr>
          <w:p w14:paraId="113C301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DG/TJ 08—115—2008</w:t>
            </w:r>
          </w:p>
        </w:tc>
      </w:tr>
      <w:tr w:rsidR="0018783D" w:rsidRPr="0018783D" w14:paraId="128440A6" w14:textId="77777777" w:rsidTr="0018783D">
        <w:trPr>
          <w:trHeight w:val="128"/>
          <w:jc w:val="center"/>
        </w:trPr>
        <w:tc>
          <w:tcPr>
            <w:tcW w:w="1004" w:type="dxa"/>
            <w:vAlign w:val="center"/>
          </w:tcPr>
          <w:p w14:paraId="1E4AF1C4"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3C29BDBA"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rPr>
              <w:t>《城镇燃气设计规范》</w:t>
            </w:r>
          </w:p>
        </w:tc>
        <w:tc>
          <w:tcPr>
            <w:tcW w:w="2167" w:type="dxa"/>
          </w:tcPr>
          <w:p w14:paraId="28605406"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 50028—2006</w:t>
            </w:r>
          </w:p>
        </w:tc>
      </w:tr>
      <w:tr w:rsidR="0018783D" w:rsidRPr="0018783D" w14:paraId="4687FE40" w14:textId="77777777" w:rsidTr="0018783D">
        <w:trPr>
          <w:trHeight w:val="128"/>
          <w:jc w:val="center"/>
        </w:trPr>
        <w:tc>
          <w:tcPr>
            <w:tcW w:w="1004" w:type="dxa"/>
            <w:vAlign w:val="center"/>
          </w:tcPr>
          <w:p w14:paraId="76B0EB4E"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7C4008B7" w14:textId="77777777" w:rsidR="0018783D" w:rsidRPr="0018783D" w:rsidRDefault="0018783D" w:rsidP="0018783D">
            <w:pPr>
              <w:widowControl/>
              <w:autoSpaceDE w:val="0"/>
              <w:autoSpaceDN w:val="0"/>
              <w:spacing w:line="360" w:lineRule="auto"/>
              <w:ind w:right="278" w:firstLineChars="200" w:firstLine="480"/>
              <w:textAlignment w:val="bottom"/>
              <w:rPr>
                <w:rFonts w:ascii="宋体" w:hAnsi="宋体"/>
                <w:color w:val="000000"/>
                <w:sz w:val="24"/>
              </w:rPr>
            </w:pPr>
            <w:r w:rsidRPr="0018783D">
              <w:rPr>
                <w:rFonts w:ascii="宋体" w:hAnsi="宋体" w:hint="eastAsia"/>
                <w:color w:val="000000"/>
                <w:sz w:val="24"/>
              </w:rPr>
              <w:t>《溴化锂吸收式冷(温)水机组安全要求》</w:t>
            </w:r>
          </w:p>
        </w:tc>
        <w:tc>
          <w:tcPr>
            <w:tcW w:w="2167" w:type="dxa"/>
          </w:tcPr>
          <w:p w14:paraId="3F9B5E93"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 18361</w:t>
            </w:r>
            <w:r w:rsidRPr="0018783D">
              <w:rPr>
                <w:rFonts w:ascii="宋体" w:hAnsi="宋体"/>
                <w:color w:val="000000"/>
                <w:sz w:val="24"/>
                <w:shd w:val="clear" w:color="auto" w:fill="FFFFFF"/>
              </w:rPr>
              <w:t>-2001</w:t>
            </w:r>
          </w:p>
        </w:tc>
      </w:tr>
      <w:tr w:rsidR="0018783D" w:rsidRPr="0018783D" w14:paraId="2BA73609" w14:textId="77777777" w:rsidTr="0018783D">
        <w:trPr>
          <w:trHeight w:val="128"/>
          <w:jc w:val="center"/>
        </w:trPr>
        <w:tc>
          <w:tcPr>
            <w:tcW w:w="1004" w:type="dxa"/>
            <w:vAlign w:val="center"/>
          </w:tcPr>
          <w:p w14:paraId="6A31B6B6"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103B5FAD" w14:textId="77777777" w:rsidR="0018783D" w:rsidRPr="0018783D" w:rsidRDefault="0018783D" w:rsidP="0018783D">
            <w:pPr>
              <w:spacing w:line="360" w:lineRule="auto"/>
              <w:jc w:val="center"/>
              <w:rPr>
                <w:rFonts w:ascii="宋体" w:hAnsi="宋体"/>
                <w:color w:val="000000"/>
                <w:sz w:val="24"/>
              </w:rPr>
            </w:pPr>
            <w:r w:rsidRPr="0018783D">
              <w:rPr>
                <w:rFonts w:ascii="宋体" w:hAnsi="宋体" w:hint="eastAsia"/>
                <w:color w:val="000000"/>
                <w:sz w:val="24"/>
              </w:rPr>
              <w:t>《综合能耗计算通则》</w:t>
            </w:r>
          </w:p>
        </w:tc>
        <w:tc>
          <w:tcPr>
            <w:tcW w:w="2167" w:type="dxa"/>
          </w:tcPr>
          <w:p w14:paraId="50D2377A"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hint="eastAsia"/>
                <w:color w:val="000000"/>
                <w:sz w:val="24"/>
                <w:shd w:val="clear" w:color="auto" w:fill="FFFFFF"/>
              </w:rPr>
              <w:t>GB/T 2589—2008</w:t>
            </w:r>
          </w:p>
        </w:tc>
      </w:tr>
      <w:tr w:rsidR="0018783D" w:rsidRPr="0018783D" w14:paraId="2AB5EAAE" w14:textId="77777777" w:rsidTr="0018783D">
        <w:trPr>
          <w:trHeight w:val="128"/>
          <w:jc w:val="center"/>
        </w:trPr>
        <w:tc>
          <w:tcPr>
            <w:tcW w:w="1004" w:type="dxa"/>
            <w:vAlign w:val="center"/>
          </w:tcPr>
          <w:p w14:paraId="48D0D4A1"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0E7A0AC5"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《分布式电源接入电网技术规范》</w:t>
            </w:r>
          </w:p>
        </w:tc>
        <w:tc>
          <w:tcPr>
            <w:tcW w:w="2167" w:type="dxa"/>
          </w:tcPr>
          <w:p w14:paraId="7AFBD8B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Q/GDW 480-2010</w:t>
            </w:r>
          </w:p>
        </w:tc>
      </w:tr>
      <w:tr w:rsidR="0018783D" w:rsidRPr="0018783D" w14:paraId="18C6084B" w14:textId="77777777" w:rsidTr="0018783D">
        <w:trPr>
          <w:trHeight w:val="128"/>
          <w:jc w:val="center"/>
        </w:trPr>
        <w:tc>
          <w:tcPr>
            <w:tcW w:w="1004" w:type="dxa"/>
            <w:vAlign w:val="center"/>
          </w:tcPr>
          <w:p w14:paraId="1FF8D4FA"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280F4467"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《分布式电源接入配电网运行控制规范》</w:t>
            </w:r>
          </w:p>
        </w:tc>
        <w:tc>
          <w:tcPr>
            <w:tcW w:w="2167" w:type="dxa"/>
          </w:tcPr>
          <w:p w14:paraId="6CBFE521"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Q/GDW 667-2011</w:t>
            </w:r>
          </w:p>
        </w:tc>
      </w:tr>
      <w:tr w:rsidR="0018783D" w:rsidRPr="0018783D" w14:paraId="5D51C99E" w14:textId="77777777" w:rsidTr="0018783D">
        <w:trPr>
          <w:trHeight w:val="128"/>
          <w:jc w:val="center"/>
        </w:trPr>
        <w:tc>
          <w:tcPr>
            <w:tcW w:w="1004" w:type="dxa"/>
            <w:vAlign w:val="center"/>
          </w:tcPr>
          <w:p w14:paraId="0038EEE8"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2331DC9A"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《视频安防监控系统工程设计规范》</w:t>
            </w:r>
          </w:p>
        </w:tc>
        <w:tc>
          <w:tcPr>
            <w:tcW w:w="2167" w:type="dxa"/>
          </w:tcPr>
          <w:p w14:paraId="4AE8BAC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GB50395-2007 </w:t>
            </w:r>
          </w:p>
        </w:tc>
      </w:tr>
      <w:tr w:rsidR="0018783D" w:rsidRPr="0018783D" w14:paraId="29BC83AC" w14:textId="77777777" w:rsidTr="0018783D">
        <w:trPr>
          <w:trHeight w:val="128"/>
          <w:jc w:val="center"/>
        </w:trPr>
        <w:tc>
          <w:tcPr>
            <w:tcW w:w="1004" w:type="dxa"/>
            <w:vAlign w:val="center"/>
          </w:tcPr>
          <w:p w14:paraId="25B09921"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02EF3B98"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《电子信息系统机房设计规范》</w:t>
            </w:r>
          </w:p>
        </w:tc>
        <w:tc>
          <w:tcPr>
            <w:tcW w:w="2167" w:type="dxa"/>
          </w:tcPr>
          <w:p w14:paraId="2ECDD6F7"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w:t>
            </w:r>
            <w:r w:rsidRPr="0018783D">
              <w:rPr>
                <w:rFonts w:ascii="宋体" w:hAnsi="宋体" w:hint="eastAsia"/>
                <w:color w:val="000000"/>
                <w:sz w:val="24"/>
                <w:shd w:val="clear" w:color="auto" w:fill="FFFFFF"/>
              </w:rPr>
              <w:t xml:space="preserve"> </w:t>
            </w:r>
            <w:r w:rsidRPr="0018783D">
              <w:rPr>
                <w:rFonts w:ascii="宋体" w:hAnsi="宋体"/>
                <w:color w:val="000000"/>
                <w:sz w:val="24"/>
                <w:shd w:val="clear" w:color="auto" w:fill="FFFFFF"/>
              </w:rPr>
              <w:t>50174-2008</w:t>
            </w:r>
          </w:p>
        </w:tc>
      </w:tr>
      <w:tr w:rsidR="0018783D" w:rsidRPr="0018783D" w14:paraId="333EDE6F" w14:textId="77777777" w:rsidTr="0018783D">
        <w:trPr>
          <w:trHeight w:val="128"/>
          <w:jc w:val="center"/>
        </w:trPr>
        <w:tc>
          <w:tcPr>
            <w:tcW w:w="1004" w:type="dxa"/>
            <w:vAlign w:val="center"/>
          </w:tcPr>
          <w:p w14:paraId="401421F8"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5F6801AE"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《电子信息系统机房施工及验收规范》</w:t>
            </w:r>
          </w:p>
        </w:tc>
        <w:tc>
          <w:tcPr>
            <w:tcW w:w="2167" w:type="dxa"/>
          </w:tcPr>
          <w:p w14:paraId="34156134"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w:t>
            </w:r>
            <w:r w:rsidRPr="0018783D">
              <w:rPr>
                <w:rFonts w:ascii="宋体" w:hAnsi="宋体" w:hint="eastAsia"/>
                <w:color w:val="000000"/>
                <w:sz w:val="24"/>
                <w:shd w:val="clear" w:color="auto" w:fill="FFFFFF"/>
              </w:rPr>
              <w:t xml:space="preserve"> </w:t>
            </w:r>
            <w:r w:rsidRPr="0018783D">
              <w:rPr>
                <w:rFonts w:ascii="宋体" w:hAnsi="宋体"/>
                <w:color w:val="000000"/>
                <w:sz w:val="24"/>
                <w:shd w:val="clear" w:color="auto" w:fill="FFFFFF"/>
              </w:rPr>
              <w:t>50463-2008</w:t>
            </w:r>
          </w:p>
        </w:tc>
      </w:tr>
      <w:tr w:rsidR="0018783D" w:rsidRPr="0018783D" w14:paraId="3CB7D121" w14:textId="77777777" w:rsidTr="0018783D">
        <w:trPr>
          <w:trHeight w:val="128"/>
          <w:jc w:val="center"/>
        </w:trPr>
        <w:tc>
          <w:tcPr>
            <w:tcW w:w="1004" w:type="dxa"/>
            <w:vAlign w:val="center"/>
          </w:tcPr>
          <w:p w14:paraId="0DE81A4D" w14:textId="77777777" w:rsidR="0018783D" w:rsidRPr="0018783D" w:rsidRDefault="0018783D" w:rsidP="00AE54C0">
            <w:pPr>
              <w:numPr>
                <w:ilvl w:val="1"/>
                <w:numId w:val="10"/>
              </w:numPr>
              <w:spacing w:line="360" w:lineRule="auto"/>
              <w:rPr>
                <w:rFonts w:ascii="宋体" w:hAnsi="宋体"/>
                <w:color w:val="000000"/>
                <w:sz w:val="24"/>
                <w:shd w:val="clear" w:color="auto" w:fill="FFFFFF"/>
              </w:rPr>
            </w:pPr>
          </w:p>
        </w:tc>
        <w:tc>
          <w:tcPr>
            <w:tcW w:w="6489" w:type="dxa"/>
          </w:tcPr>
          <w:p w14:paraId="1C45A483"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《智能建筑工程施工规范》</w:t>
            </w:r>
          </w:p>
        </w:tc>
        <w:tc>
          <w:tcPr>
            <w:tcW w:w="2167" w:type="dxa"/>
          </w:tcPr>
          <w:p w14:paraId="36C4F355" w14:textId="77777777" w:rsidR="0018783D" w:rsidRPr="0018783D" w:rsidRDefault="0018783D" w:rsidP="0018783D">
            <w:pPr>
              <w:spacing w:line="360" w:lineRule="auto"/>
              <w:jc w:val="center"/>
              <w:rPr>
                <w:rFonts w:ascii="宋体" w:hAnsi="宋体"/>
                <w:color w:val="000000"/>
                <w:sz w:val="24"/>
                <w:shd w:val="clear" w:color="auto" w:fill="FFFFFF"/>
              </w:rPr>
            </w:pPr>
            <w:r w:rsidRPr="0018783D">
              <w:rPr>
                <w:rFonts w:ascii="宋体" w:hAnsi="宋体"/>
                <w:color w:val="000000"/>
                <w:sz w:val="24"/>
                <w:shd w:val="clear" w:color="auto" w:fill="FFFFFF"/>
              </w:rPr>
              <w:t>GB</w:t>
            </w:r>
            <w:r w:rsidRPr="0018783D">
              <w:rPr>
                <w:rFonts w:ascii="宋体" w:hAnsi="宋体" w:hint="eastAsia"/>
                <w:color w:val="000000"/>
                <w:sz w:val="24"/>
                <w:shd w:val="clear" w:color="auto" w:fill="FFFFFF"/>
              </w:rPr>
              <w:t xml:space="preserve"> </w:t>
            </w:r>
            <w:r w:rsidRPr="0018783D">
              <w:rPr>
                <w:rFonts w:ascii="宋体" w:hAnsi="宋体"/>
                <w:color w:val="000000"/>
                <w:sz w:val="24"/>
                <w:shd w:val="clear" w:color="auto" w:fill="FFFFFF"/>
              </w:rPr>
              <w:t>50606-2010</w:t>
            </w:r>
          </w:p>
        </w:tc>
      </w:tr>
    </w:tbl>
    <w:p w14:paraId="72DEC33D" w14:textId="77777777" w:rsidR="0018783D" w:rsidRPr="0018783D" w:rsidRDefault="0018783D" w:rsidP="0018783D">
      <w:pPr>
        <w:widowControl/>
        <w:autoSpaceDE w:val="0"/>
        <w:autoSpaceDN w:val="0"/>
        <w:spacing w:line="360" w:lineRule="auto"/>
        <w:ind w:right="278" w:firstLineChars="200" w:firstLine="480"/>
        <w:textAlignment w:val="bottom"/>
        <w:rPr>
          <w:rFonts w:ascii="宋体" w:hAnsi="宋体"/>
          <w:color w:val="000000"/>
          <w:sz w:val="24"/>
        </w:rPr>
      </w:pPr>
      <w:bookmarkStart w:id="88" w:name="_Toc318465010"/>
      <w:bookmarkStart w:id="89" w:name="_Toc287964667"/>
    </w:p>
    <w:p w14:paraId="66F4FCB6" w14:textId="77777777" w:rsidR="0018783D" w:rsidRPr="0018783D" w:rsidRDefault="0018783D" w:rsidP="0018783D">
      <w:pPr>
        <w:rPr>
          <w:rFonts w:ascii="宋体" w:hAnsi="宋体"/>
          <w:color w:val="000000"/>
          <w:sz w:val="24"/>
        </w:rPr>
      </w:pPr>
    </w:p>
    <w:p w14:paraId="5F8FAE34" w14:textId="77777777" w:rsidR="0018783D" w:rsidRPr="0018783D" w:rsidRDefault="0018783D" w:rsidP="0018783D">
      <w:pPr>
        <w:spacing w:line="360" w:lineRule="auto"/>
        <w:ind w:firstLineChars="200" w:firstLine="480"/>
        <w:rPr>
          <w:rFonts w:ascii="宋体" w:hAnsi="宋体"/>
          <w:color w:val="000000"/>
          <w:sz w:val="24"/>
          <w:shd w:val="clear" w:color="auto" w:fill="FFFFFF"/>
        </w:rPr>
      </w:pPr>
      <w:r w:rsidRPr="0018783D">
        <w:rPr>
          <w:rFonts w:ascii="宋体" w:hAnsi="宋体" w:hint="eastAsia"/>
          <w:color w:val="000000"/>
          <w:sz w:val="24"/>
          <w:shd w:val="clear" w:color="auto" w:fill="FFFFFF"/>
        </w:rPr>
        <w:t>各种设备要符合上述国家标准外，同时要符合以下国际标准，还要符合ISO（国际标准化组织）和CIE（国际电工协会）制定的国际通行标准规。</w:t>
      </w:r>
    </w:p>
    <w:p w14:paraId="261AE3CC" w14:textId="77777777" w:rsidR="0018783D" w:rsidRPr="0018783D" w:rsidRDefault="0018783D" w:rsidP="0018783D">
      <w:pPr>
        <w:spacing w:line="360" w:lineRule="auto"/>
        <w:ind w:firstLineChars="200" w:firstLine="480"/>
        <w:rPr>
          <w:rFonts w:ascii="宋体" w:hAnsi="宋体"/>
          <w:color w:val="000000"/>
          <w:sz w:val="24"/>
          <w:shd w:val="clear" w:color="auto" w:fill="FFFFFF"/>
        </w:rPr>
      </w:pPr>
      <w:r w:rsidRPr="0018783D">
        <w:rPr>
          <w:rFonts w:ascii="宋体" w:hAnsi="宋体" w:hint="eastAsia"/>
          <w:color w:val="000000"/>
          <w:sz w:val="24"/>
          <w:shd w:val="clear" w:color="auto" w:fill="FFFFFF"/>
        </w:rPr>
        <w:t>以上标准和规范应遵循如下的优先顺序：</w:t>
      </w:r>
    </w:p>
    <w:p w14:paraId="70A1D9F4" w14:textId="77777777" w:rsidR="0018783D" w:rsidRPr="0018783D" w:rsidRDefault="0018783D" w:rsidP="00AE54C0">
      <w:pPr>
        <w:numPr>
          <w:ilvl w:val="0"/>
          <w:numId w:val="11"/>
        </w:numPr>
        <w:spacing w:line="360" w:lineRule="auto"/>
        <w:rPr>
          <w:rFonts w:ascii="宋体" w:hAnsi="宋体"/>
          <w:color w:val="000000"/>
          <w:sz w:val="24"/>
          <w:shd w:val="clear" w:color="auto" w:fill="FFFFFF"/>
        </w:rPr>
      </w:pPr>
      <w:r w:rsidRPr="0018783D">
        <w:rPr>
          <w:rFonts w:ascii="宋体" w:hAnsi="宋体" w:hint="eastAsia"/>
          <w:color w:val="000000"/>
          <w:sz w:val="24"/>
          <w:shd w:val="clear" w:color="auto" w:fill="FFFFFF"/>
        </w:rPr>
        <w:t>中国国家标准（含国家标准、部颁标准、地方标准）</w:t>
      </w:r>
    </w:p>
    <w:p w14:paraId="0C336579" w14:textId="77777777" w:rsidR="0018783D" w:rsidRPr="0018783D" w:rsidRDefault="0018783D" w:rsidP="00AE54C0">
      <w:pPr>
        <w:numPr>
          <w:ilvl w:val="0"/>
          <w:numId w:val="11"/>
        </w:numPr>
        <w:spacing w:line="360" w:lineRule="auto"/>
        <w:rPr>
          <w:rFonts w:ascii="宋体" w:hAnsi="宋体"/>
          <w:color w:val="000000"/>
          <w:sz w:val="24"/>
          <w:shd w:val="clear" w:color="auto" w:fill="FFFFFF"/>
        </w:rPr>
      </w:pPr>
      <w:r w:rsidRPr="0018783D">
        <w:rPr>
          <w:rFonts w:ascii="宋体" w:hAnsi="宋体" w:hint="eastAsia"/>
          <w:color w:val="000000"/>
          <w:sz w:val="24"/>
          <w:shd w:val="clear" w:color="auto" w:fill="FFFFFF"/>
        </w:rPr>
        <w:t>国际标准（ISO标准、IEC标准）</w:t>
      </w:r>
    </w:p>
    <w:p w14:paraId="2AC881F0" w14:textId="77777777" w:rsidR="0018783D" w:rsidRPr="0018783D" w:rsidRDefault="0018783D" w:rsidP="00AE54C0">
      <w:pPr>
        <w:numPr>
          <w:ilvl w:val="0"/>
          <w:numId w:val="11"/>
        </w:numPr>
        <w:spacing w:line="360" w:lineRule="auto"/>
        <w:rPr>
          <w:rFonts w:ascii="宋体" w:hAnsi="宋体"/>
          <w:b/>
          <w:color w:val="000000"/>
          <w:sz w:val="24"/>
        </w:rPr>
      </w:pPr>
      <w:r w:rsidRPr="0018783D">
        <w:rPr>
          <w:rFonts w:ascii="宋体" w:hAnsi="宋体" w:hint="eastAsia"/>
          <w:color w:val="000000"/>
          <w:sz w:val="24"/>
          <w:shd w:val="clear" w:color="auto" w:fill="FFFFFF"/>
        </w:rPr>
        <w:lastRenderedPageBreak/>
        <w:t>行业标准（IEEE标准、CCITT标准等行业标准、国外国家标准）</w:t>
      </w:r>
      <w:bookmarkStart w:id="90" w:name="_Toc489450715"/>
    </w:p>
    <w:bookmarkEnd w:id="88"/>
    <w:bookmarkEnd w:id="89"/>
    <w:bookmarkEnd w:id="90"/>
    <w:p w14:paraId="692DA9C1" w14:textId="77777777" w:rsidR="0018783D" w:rsidRPr="0018783D" w:rsidRDefault="0018783D" w:rsidP="0018783D">
      <w:pPr>
        <w:spacing w:line="360" w:lineRule="auto"/>
        <w:ind w:firstLineChars="200" w:firstLine="480"/>
        <w:rPr>
          <w:rFonts w:ascii="宋体" w:hAnsi="宋体"/>
          <w:color w:val="000000"/>
          <w:sz w:val="24"/>
        </w:rPr>
      </w:pPr>
    </w:p>
    <w:p w14:paraId="17D63B97" w14:textId="77777777" w:rsidR="0018783D" w:rsidRPr="0018783D" w:rsidRDefault="0018783D" w:rsidP="0018783D">
      <w:pPr>
        <w:spacing w:line="360" w:lineRule="auto"/>
        <w:rPr>
          <w:rFonts w:ascii="宋体" w:hAnsi="宋体" w:cs="宋体"/>
          <w:b/>
          <w:color w:val="000000"/>
          <w:sz w:val="24"/>
        </w:rPr>
      </w:pPr>
      <w:bookmarkStart w:id="91" w:name="_Toc19087558"/>
      <w:r w:rsidRPr="0018783D">
        <w:rPr>
          <w:rFonts w:ascii="宋体" w:hAnsi="宋体" w:cs="宋体"/>
          <w:b/>
          <w:color w:val="000000"/>
          <w:sz w:val="24"/>
        </w:rPr>
        <w:t>4.2</w:t>
      </w:r>
      <w:r w:rsidRPr="0018783D">
        <w:rPr>
          <w:rFonts w:ascii="宋体" w:hAnsi="宋体" w:cs="宋体" w:hint="eastAsia"/>
          <w:b/>
          <w:color w:val="000000"/>
          <w:sz w:val="24"/>
        </w:rPr>
        <w:t xml:space="preserve"> 主要设备</w:t>
      </w:r>
      <w:r w:rsidRPr="0018783D">
        <w:rPr>
          <w:rFonts w:ascii="宋体" w:hAnsi="宋体" w:cs="宋体"/>
          <w:b/>
          <w:color w:val="000000"/>
          <w:sz w:val="24"/>
        </w:rPr>
        <w:t>性能要求</w:t>
      </w:r>
      <w:bookmarkEnd w:id="87"/>
      <w:bookmarkEnd w:id="91"/>
    </w:p>
    <w:tbl>
      <w:tblPr>
        <w:tblW w:w="89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3"/>
        <w:gridCol w:w="3052"/>
        <w:gridCol w:w="4871"/>
      </w:tblGrid>
      <w:tr w:rsidR="0018783D" w:rsidRPr="0018783D" w14:paraId="39704FD2" w14:textId="77777777" w:rsidTr="0018783D">
        <w:trPr>
          <w:cantSplit/>
          <w:trHeight w:val="557"/>
          <w:tblHeader/>
          <w:jc w:val="center"/>
        </w:trPr>
        <w:tc>
          <w:tcPr>
            <w:tcW w:w="993" w:type="dxa"/>
            <w:shd w:val="clear" w:color="auto" w:fill="EEECE1"/>
            <w:vAlign w:val="center"/>
          </w:tcPr>
          <w:p w14:paraId="10B8C79B"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b/>
                <w:color w:val="000000"/>
                <w:sz w:val="24"/>
              </w:rPr>
            </w:pPr>
            <w:r w:rsidRPr="0018783D">
              <w:rPr>
                <w:rFonts w:ascii="宋体" w:hAnsi="宋体" w:hint="eastAsia"/>
                <w:b/>
                <w:color w:val="000000"/>
                <w:sz w:val="24"/>
              </w:rPr>
              <w:t>序号</w:t>
            </w:r>
          </w:p>
        </w:tc>
        <w:tc>
          <w:tcPr>
            <w:tcW w:w="3052" w:type="dxa"/>
            <w:shd w:val="clear" w:color="auto" w:fill="EEECE1"/>
            <w:vAlign w:val="center"/>
          </w:tcPr>
          <w:p w14:paraId="1BCE3E2F"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b/>
                <w:color w:val="000000"/>
                <w:sz w:val="24"/>
              </w:rPr>
            </w:pPr>
            <w:r w:rsidRPr="0018783D">
              <w:rPr>
                <w:rFonts w:ascii="宋体" w:hAnsi="宋体" w:hint="eastAsia"/>
                <w:b/>
                <w:color w:val="000000"/>
                <w:sz w:val="24"/>
              </w:rPr>
              <w:t>名  称</w:t>
            </w:r>
          </w:p>
        </w:tc>
        <w:tc>
          <w:tcPr>
            <w:tcW w:w="4871" w:type="dxa"/>
            <w:shd w:val="clear" w:color="auto" w:fill="EEECE1"/>
            <w:vAlign w:val="center"/>
          </w:tcPr>
          <w:p w14:paraId="52343F61"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b/>
                <w:color w:val="000000"/>
                <w:sz w:val="24"/>
              </w:rPr>
            </w:pPr>
            <w:r w:rsidRPr="0018783D">
              <w:rPr>
                <w:rFonts w:ascii="宋体" w:hAnsi="宋体" w:hint="eastAsia"/>
                <w:b/>
                <w:color w:val="000000"/>
                <w:sz w:val="24"/>
              </w:rPr>
              <w:t>要求值</w:t>
            </w:r>
          </w:p>
        </w:tc>
      </w:tr>
      <w:tr w:rsidR="00397844" w:rsidRPr="0018783D" w14:paraId="3B5CEF25" w14:textId="77777777" w:rsidTr="0018783D">
        <w:trPr>
          <w:cantSplit/>
          <w:trHeight w:val="400"/>
          <w:jc w:val="center"/>
        </w:trPr>
        <w:tc>
          <w:tcPr>
            <w:tcW w:w="993" w:type="dxa"/>
            <w:vAlign w:val="center"/>
          </w:tcPr>
          <w:p w14:paraId="24B2EE21" w14:textId="77777777" w:rsidR="00397844" w:rsidRPr="0018783D" w:rsidRDefault="00397844" w:rsidP="0018783D">
            <w:pPr>
              <w:tabs>
                <w:tab w:val="left" w:pos="0"/>
              </w:tabs>
              <w:autoSpaceDE w:val="0"/>
              <w:autoSpaceDN w:val="0"/>
              <w:adjustRightInd w:val="0"/>
              <w:spacing w:line="360" w:lineRule="auto"/>
              <w:jc w:val="center"/>
              <w:textAlignment w:val="bottom"/>
              <w:rPr>
                <w:rFonts w:ascii="宋体" w:hAnsi="宋体"/>
                <w:color w:val="000000"/>
                <w:sz w:val="24"/>
              </w:rPr>
            </w:pPr>
            <w:r>
              <w:rPr>
                <w:rFonts w:ascii="宋体" w:hAnsi="宋体" w:hint="eastAsia"/>
                <w:color w:val="000000"/>
                <w:sz w:val="24"/>
              </w:rPr>
              <w:t>1</w:t>
            </w:r>
          </w:p>
        </w:tc>
        <w:tc>
          <w:tcPr>
            <w:tcW w:w="3052" w:type="dxa"/>
            <w:vAlign w:val="center"/>
          </w:tcPr>
          <w:p w14:paraId="7F661C5C" w14:textId="77777777" w:rsidR="00397844" w:rsidRPr="0018783D" w:rsidRDefault="00397844" w:rsidP="0018783D">
            <w:pPr>
              <w:widowControl/>
              <w:spacing w:line="360" w:lineRule="auto"/>
              <w:jc w:val="center"/>
              <w:textAlignment w:val="center"/>
              <w:rPr>
                <w:rFonts w:ascii="宋体" w:hAnsi="宋体" w:cs="宋体"/>
                <w:color w:val="000000"/>
                <w:kern w:val="0"/>
                <w:sz w:val="24"/>
              </w:rPr>
            </w:pPr>
            <w:r w:rsidRPr="006D59ED">
              <w:rPr>
                <w:rFonts w:ascii="宋体" w:hAnsi="宋体" w:hint="eastAsia"/>
                <w:sz w:val="24"/>
              </w:rPr>
              <w:t>冷热气三联供子系统核心动力机组</w:t>
            </w:r>
          </w:p>
        </w:tc>
        <w:tc>
          <w:tcPr>
            <w:tcW w:w="4871" w:type="dxa"/>
            <w:vAlign w:val="center"/>
          </w:tcPr>
          <w:p w14:paraId="0B5AF45B" w14:textId="77777777" w:rsidR="00397844" w:rsidRPr="0018783D" w:rsidRDefault="00397844" w:rsidP="0018783D">
            <w:pPr>
              <w:tabs>
                <w:tab w:val="left" w:pos="0"/>
              </w:tabs>
              <w:autoSpaceDE w:val="0"/>
              <w:autoSpaceDN w:val="0"/>
              <w:adjustRightInd w:val="0"/>
              <w:spacing w:line="360" w:lineRule="auto"/>
              <w:jc w:val="center"/>
              <w:textAlignment w:val="bottom"/>
              <w:rPr>
                <w:rFonts w:ascii="宋体" w:hAnsi="宋体"/>
                <w:color w:val="000000"/>
                <w:sz w:val="24"/>
              </w:rPr>
            </w:pPr>
          </w:p>
        </w:tc>
      </w:tr>
      <w:tr w:rsidR="0018783D" w:rsidRPr="0018783D" w14:paraId="7E2CF753" w14:textId="77777777" w:rsidTr="0018783D">
        <w:trPr>
          <w:cantSplit/>
          <w:trHeight w:val="400"/>
          <w:jc w:val="center"/>
        </w:trPr>
        <w:tc>
          <w:tcPr>
            <w:tcW w:w="993" w:type="dxa"/>
            <w:vAlign w:val="center"/>
          </w:tcPr>
          <w:p w14:paraId="774F3F19" w14:textId="77777777" w:rsidR="0018783D" w:rsidRPr="0018783D" w:rsidRDefault="00397844" w:rsidP="0018783D">
            <w:pPr>
              <w:tabs>
                <w:tab w:val="left" w:pos="0"/>
              </w:tabs>
              <w:autoSpaceDE w:val="0"/>
              <w:autoSpaceDN w:val="0"/>
              <w:adjustRightInd w:val="0"/>
              <w:spacing w:line="360" w:lineRule="auto"/>
              <w:jc w:val="center"/>
              <w:textAlignment w:val="bottom"/>
              <w:rPr>
                <w:rFonts w:ascii="宋体" w:hAnsi="宋体"/>
                <w:color w:val="000000"/>
                <w:sz w:val="24"/>
              </w:rPr>
            </w:pPr>
            <w:r>
              <w:rPr>
                <w:rFonts w:ascii="宋体" w:hAnsi="宋体" w:hint="eastAsia"/>
                <w:color w:val="000000"/>
                <w:sz w:val="24"/>
              </w:rPr>
              <w:t>1.1</w:t>
            </w:r>
          </w:p>
        </w:tc>
        <w:tc>
          <w:tcPr>
            <w:tcW w:w="3052" w:type="dxa"/>
            <w:vAlign w:val="center"/>
          </w:tcPr>
          <w:p w14:paraId="3634880F"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kern w:val="0"/>
                <w:sz w:val="24"/>
              </w:rPr>
              <w:t>燃气发电机组</w:t>
            </w:r>
          </w:p>
        </w:tc>
        <w:tc>
          <w:tcPr>
            <w:tcW w:w="4871" w:type="dxa"/>
            <w:vAlign w:val="center"/>
          </w:tcPr>
          <w:p w14:paraId="18548988"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r>
      <w:tr w:rsidR="0018783D" w:rsidRPr="0018783D" w14:paraId="270D281D" w14:textId="77777777" w:rsidTr="0018783D">
        <w:trPr>
          <w:cantSplit/>
          <w:trHeight w:val="400"/>
          <w:jc w:val="center"/>
        </w:trPr>
        <w:tc>
          <w:tcPr>
            <w:tcW w:w="993" w:type="dxa"/>
            <w:vAlign w:val="center"/>
          </w:tcPr>
          <w:p w14:paraId="1E1931F3"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bookmarkStart w:id="92" w:name="OLE_LINK41"/>
          </w:p>
        </w:tc>
        <w:tc>
          <w:tcPr>
            <w:tcW w:w="3052" w:type="dxa"/>
            <w:vAlign w:val="center"/>
          </w:tcPr>
          <w:p w14:paraId="479E086D"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燃料</w:t>
            </w:r>
          </w:p>
        </w:tc>
        <w:tc>
          <w:tcPr>
            <w:tcW w:w="4871" w:type="dxa"/>
            <w:vAlign w:val="center"/>
          </w:tcPr>
          <w:p w14:paraId="14B60C93"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r w:rsidRPr="0018783D">
              <w:rPr>
                <w:rFonts w:ascii="宋体" w:hAnsi="宋体" w:cs="宋体" w:hint="eastAsia"/>
                <w:color w:val="000000"/>
                <w:sz w:val="24"/>
              </w:rPr>
              <w:t>CNG</w:t>
            </w:r>
          </w:p>
        </w:tc>
      </w:tr>
      <w:tr w:rsidR="0018783D" w:rsidRPr="0018783D" w14:paraId="1F5A0243" w14:textId="77777777" w:rsidTr="0018783D">
        <w:trPr>
          <w:cantSplit/>
          <w:trHeight w:val="400"/>
          <w:jc w:val="center"/>
        </w:trPr>
        <w:tc>
          <w:tcPr>
            <w:tcW w:w="993" w:type="dxa"/>
            <w:vAlign w:val="center"/>
          </w:tcPr>
          <w:p w14:paraId="3EC8A9AA"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3321C363"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额定发电功率</w:t>
            </w:r>
          </w:p>
        </w:tc>
        <w:tc>
          <w:tcPr>
            <w:tcW w:w="4871" w:type="dxa"/>
            <w:vAlign w:val="center"/>
          </w:tcPr>
          <w:p w14:paraId="315184A2"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r w:rsidRPr="0018783D">
              <w:rPr>
                <w:rFonts w:ascii="宋体" w:hAnsi="宋体" w:cs="宋体" w:hint="eastAsia"/>
                <w:color w:val="000000"/>
                <w:sz w:val="24"/>
              </w:rPr>
              <w:t>80kW级</w:t>
            </w:r>
          </w:p>
        </w:tc>
      </w:tr>
      <w:tr w:rsidR="0018783D" w:rsidRPr="0018783D" w14:paraId="1F43756E" w14:textId="77777777" w:rsidTr="0018783D">
        <w:trPr>
          <w:cantSplit/>
          <w:trHeight w:val="400"/>
          <w:jc w:val="center"/>
        </w:trPr>
        <w:tc>
          <w:tcPr>
            <w:tcW w:w="993" w:type="dxa"/>
            <w:vAlign w:val="center"/>
          </w:tcPr>
          <w:p w14:paraId="5B157BC9"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623AB7BE"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机组频率</w:t>
            </w:r>
          </w:p>
        </w:tc>
        <w:tc>
          <w:tcPr>
            <w:tcW w:w="4871" w:type="dxa"/>
            <w:vAlign w:val="center"/>
          </w:tcPr>
          <w:p w14:paraId="01A7D92E"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s="宋体"/>
                <w:color w:val="000000"/>
                <w:sz w:val="24"/>
              </w:rPr>
            </w:pPr>
            <w:r w:rsidRPr="0018783D">
              <w:rPr>
                <w:rFonts w:ascii="宋体" w:hAnsi="宋体" w:cs="宋体" w:hint="eastAsia"/>
                <w:color w:val="000000"/>
                <w:sz w:val="24"/>
              </w:rPr>
              <w:t>5</w:t>
            </w:r>
            <w:r w:rsidRPr="0018783D">
              <w:rPr>
                <w:rFonts w:ascii="宋体" w:hAnsi="宋体" w:cs="宋体"/>
                <w:color w:val="000000"/>
                <w:sz w:val="24"/>
              </w:rPr>
              <w:t>0Hz</w:t>
            </w:r>
          </w:p>
        </w:tc>
      </w:tr>
      <w:tr w:rsidR="0018783D" w:rsidRPr="0018783D" w14:paraId="7DA81B92" w14:textId="77777777" w:rsidTr="0018783D">
        <w:trPr>
          <w:cantSplit/>
          <w:trHeight w:val="400"/>
          <w:jc w:val="center"/>
        </w:trPr>
        <w:tc>
          <w:tcPr>
            <w:tcW w:w="993" w:type="dxa"/>
            <w:vAlign w:val="center"/>
          </w:tcPr>
          <w:p w14:paraId="79FCCDE2"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72734308"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额定电压</w:t>
            </w:r>
          </w:p>
        </w:tc>
        <w:tc>
          <w:tcPr>
            <w:tcW w:w="4871" w:type="dxa"/>
            <w:vAlign w:val="center"/>
          </w:tcPr>
          <w:p w14:paraId="4ADF901A"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s="宋体"/>
                <w:color w:val="000000"/>
                <w:sz w:val="24"/>
              </w:rPr>
            </w:pPr>
            <w:r w:rsidRPr="0018783D">
              <w:rPr>
                <w:rFonts w:ascii="宋体" w:hAnsi="宋体" w:cs="宋体" w:hint="eastAsia"/>
                <w:color w:val="000000"/>
                <w:sz w:val="24"/>
              </w:rPr>
              <w:t>4</w:t>
            </w:r>
            <w:r w:rsidRPr="0018783D">
              <w:rPr>
                <w:rFonts w:ascii="宋体" w:hAnsi="宋体" w:cs="宋体"/>
                <w:color w:val="000000"/>
                <w:sz w:val="24"/>
              </w:rPr>
              <w:t>00V</w:t>
            </w:r>
          </w:p>
        </w:tc>
      </w:tr>
      <w:tr w:rsidR="0018783D" w:rsidRPr="0018783D" w14:paraId="55E5F497" w14:textId="77777777" w:rsidTr="0018783D">
        <w:trPr>
          <w:cantSplit/>
          <w:trHeight w:val="400"/>
          <w:jc w:val="center"/>
        </w:trPr>
        <w:tc>
          <w:tcPr>
            <w:tcW w:w="993" w:type="dxa"/>
            <w:vAlign w:val="center"/>
          </w:tcPr>
          <w:p w14:paraId="35369FFC"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0BA4486A"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冷却方式</w:t>
            </w:r>
          </w:p>
        </w:tc>
        <w:tc>
          <w:tcPr>
            <w:tcW w:w="4871" w:type="dxa"/>
            <w:vAlign w:val="center"/>
          </w:tcPr>
          <w:p w14:paraId="387AB106"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s="宋体"/>
                <w:color w:val="000000"/>
                <w:sz w:val="24"/>
              </w:rPr>
            </w:pPr>
            <w:r w:rsidRPr="0018783D">
              <w:rPr>
                <w:rFonts w:ascii="宋体" w:hAnsi="宋体" w:cs="宋体" w:hint="eastAsia"/>
                <w:color w:val="000000"/>
                <w:sz w:val="24"/>
              </w:rPr>
              <w:t>闭式</w:t>
            </w:r>
          </w:p>
        </w:tc>
      </w:tr>
      <w:tr w:rsidR="0018783D" w:rsidRPr="0018783D" w14:paraId="7AB2905B" w14:textId="77777777" w:rsidTr="0018783D">
        <w:trPr>
          <w:cantSplit/>
          <w:trHeight w:val="400"/>
          <w:jc w:val="center"/>
        </w:trPr>
        <w:tc>
          <w:tcPr>
            <w:tcW w:w="993" w:type="dxa"/>
            <w:vAlign w:val="center"/>
          </w:tcPr>
          <w:p w14:paraId="71E534A5"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01219E73"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天然气耗量</w:t>
            </w:r>
          </w:p>
        </w:tc>
        <w:tc>
          <w:tcPr>
            <w:tcW w:w="4871" w:type="dxa"/>
            <w:vAlign w:val="center"/>
          </w:tcPr>
          <w:p w14:paraId="01C842AD"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r w:rsidRPr="0018783D">
              <w:rPr>
                <w:rFonts w:ascii="宋体" w:hAnsi="宋体" w:cs="宋体" w:hint="eastAsia"/>
                <w:color w:val="000000"/>
                <w:kern w:val="0"/>
                <w:sz w:val="24"/>
              </w:rPr>
              <w:t>≤</w:t>
            </w:r>
            <w:r w:rsidRPr="0018783D">
              <w:rPr>
                <w:rFonts w:ascii="宋体" w:hAnsi="宋体" w:cs="宋体" w:hint="eastAsia"/>
                <w:color w:val="000000"/>
                <w:sz w:val="24"/>
              </w:rPr>
              <w:t>28Nm3/h</w:t>
            </w:r>
          </w:p>
        </w:tc>
      </w:tr>
      <w:tr w:rsidR="0018783D" w:rsidRPr="0018783D" w14:paraId="25801D06" w14:textId="77777777" w:rsidTr="0018783D">
        <w:trPr>
          <w:cantSplit/>
          <w:trHeight w:val="400"/>
          <w:jc w:val="center"/>
        </w:trPr>
        <w:tc>
          <w:tcPr>
            <w:tcW w:w="993" w:type="dxa"/>
            <w:vAlign w:val="center"/>
          </w:tcPr>
          <w:p w14:paraId="2F58F086"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021020C5"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满足设备标准</w:t>
            </w:r>
          </w:p>
        </w:tc>
        <w:tc>
          <w:tcPr>
            <w:tcW w:w="4871" w:type="dxa"/>
            <w:vAlign w:val="center"/>
          </w:tcPr>
          <w:p w14:paraId="3FC5E21C"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s="宋体"/>
                <w:color w:val="000000"/>
                <w:kern w:val="0"/>
                <w:sz w:val="24"/>
              </w:rPr>
            </w:pPr>
            <w:r w:rsidRPr="0018783D">
              <w:rPr>
                <w:rFonts w:ascii="宋体" w:hAnsi="宋体" w:cs="宋体" w:hint="eastAsia"/>
                <w:color w:val="000000"/>
                <w:kern w:val="0"/>
                <w:sz w:val="24"/>
              </w:rPr>
              <w:t>G</w:t>
            </w:r>
            <w:r w:rsidRPr="0018783D">
              <w:rPr>
                <w:rFonts w:ascii="宋体" w:hAnsi="宋体" w:cs="宋体"/>
                <w:color w:val="000000"/>
                <w:kern w:val="0"/>
                <w:sz w:val="24"/>
              </w:rPr>
              <w:t>B/T 9583.1-1999</w:t>
            </w:r>
          </w:p>
        </w:tc>
      </w:tr>
      <w:tr w:rsidR="0018783D" w:rsidRPr="0018783D" w14:paraId="303DC61E" w14:textId="77777777" w:rsidTr="0018783D">
        <w:trPr>
          <w:cantSplit/>
          <w:trHeight w:val="400"/>
          <w:jc w:val="center"/>
        </w:trPr>
        <w:tc>
          <w:tcPr>
            <w:tcW w:w="993" w:type="dxa"/>
            <w:vAlign w:val="center"/>
          </w:tcPr>
          <w:p w14:paraId="3EE63949" w14:textId="77777777" w:rsidR="0018783D" w:rsidRPr="0018783D" w:rsidRDefault="00397844" w:rsidP="0018783D">
            <w:pPr>
              <w:tabs>
                <w:tab w:val="left" w:pos="0"/>
              </w:tabs>
              <w:autoSpaceDE w:val="0"/>
              <w:autoSpaceDN w:val="0"/>
              <w:adjustRightInd w:val="0"/>
              <w:spacing w:line="360" w:lineRule="auto"/>
              <w:jc w:val="center"/>
              <w:textAlignment w:val="bottom"/>
              <w:rPr>
                <w:rFonts w:ascii="宋体" w:hAnsi="宋体"/>
                <w:color w:val="000000"/>
                <w:sz w:val="24"/>
              </w:rPr>
            </w:pPr>
            <w:r>
              <w:rPr>
                <w:rFonts w:ascii="宋体" w:hAnsi="宋体" w:hint="eastAsia"/>
                <w:color w:val="000000"/>
                <w:sz w:val="24"/>
              </w:rPr>
              <w:t>1.2</w:t>
            </w:r>
          </w:p>
        </w:tc>
        <w:tc>
          <w:tcPr>
            <w:tcW w:w="3052" w:type="dxa"/>
            <w:vAlign w:val="center"/>
          </w:tcPr>
          <w:p w14:paraId="213071A6"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kern w:val="0"/>
                <w:sz w:val="24"/>
              </w:rPr>
              <w:t>冷热联供系统</w:t>
            </w:r>
          </w:p>
        </w:tc>
        <w:tc>
          <w:tcPr>
            <w:tcW w:w="4871" w:type="dxa"/>
            <w:vAlign w:val="center"/>
          </w:tcPr>
          <w:p w14:paraId="5A84B5C2"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r>
      <w:bookmarkEnd w:id="92"/>
      <w:tr w:rsidR="0018783D" w:rsidRPr="0018783D" w14:paraId="5000DBF7" w14:textId="77777777" w:rsidTr="0018783D">
        <w:trPr>
          <w:cantSplit/>
          <w:trHeight w:val="400"/>
          <w:jc w:val="center"/>
        </w:trPr>
        <w:tc>
          <w:tcPr>
            <w:tcW w:w="993" w:type="dxa"/>
            <w:vAlign w:val="center"/>
          </w:tcPr>
          <w:p w14:paraId="4CE6434A"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38B05848"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机组类型</w:t>
            </w:r>
          </w:p>
        </w:tc>
        <w:tc>
          <w:tcPr>
            <w:tcW w:w="4871" w:type="dxa"/>
            <w:vAlign w:val="center"/>
          </w:tcPr>
          <w:p w14:paraId="6037994C"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r w:rsidRPr="0018783D">
              <w:rPr>
                <w:rFonts w:ascii="宋体" w:hAnsi="宋体" w:hint="eastAsia"/>
                <w:sz w:val="24"/>
              </w:rPr>
              <w:t>烟气热水型冷暖</w:t>
            </w:r>
            <w:proofErr w:type="gramStart"/>
            <w:r w:rsidRPr="0018783D">
              <w:rPr>
                <w:rFonts w:ascii="宋体" w:hAnsi="宋体" w:hint="eastAsia"/>
                <w:sz w:val="24"/>
              </w:rPr>
              <w:t>双供溴化锂</w:t>
            </w:r>
            <w:proofErr w:type="gramEnd"/>
            <w:r w:rsidRPr="0018783D">
              <w:rPr>
                <w:rFonts w:ascii="宋体" w:hAnsi="宋体" w:hint="eastAsia"/>
                <w:sz w:val="24"/>
              </w:rPr>
              <w:t>机组</w:t>
            </w:r>
          </w:p>
        </w:tc>
      </w:tr>
      <w:tr w:rsidR="0018783D" w:rsidRPr="0018783D" w14:paraId="5F573B72" w14:textId="77777777" w:rsidTr="0018783D">
        <w:trPr>
          <w:cantSplit/>
          <w:trHeight w:val="400"/>
          <w:jc w:val="center"/>
        </w:trPr>
        <w:tc>
          <w:tcPr>
            <w:tcW w:w="993" w:type="dxa"/>
            <w:vAlign w:val="center"/>
          </w:tcPr>
          <w:p w14:paraId="4C036706"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39943848"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制冷量</w:t>
            </w:r>
          </w:p>
        </w:tc>
        <w:tc>
          <w:tcPr>
            <w:tcW w:w="4871" w:type="dxa"/>
            <w:vAlign w:val="center"/>
          </w:tcPr>
          <w:p w14:paraId="063FF99A"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r w:rsidRPr="0018783D">
              <w:rPr>
                <w:rFonts w:ascii="宋体" w:hAnsi="宋体" w:cs="宋体" w:hint="eastAsia"/>
                <w:color w:val="000000"/>
                <w:sz w:val="24"/>
              </w:rPr>
              <w:t>100kW±20kW</w:t>
            </w:r>
          </w:p>
        </w:tc>
      </w:tr>
      <w:tr w:rsidR="0018783D" w:rsidRPr="0018783D" w14:paraId="1D312713" w14:textId="77777777" w:rsidTr="0018783D">
        <w:trPr>
          <w:cantSplit/>
          <w:trHeight w:val="400"/>
          <w:jc w:val="center"/>
        </w:trPr>
        <w:tc>
          <w:tcPr>
            <w:tcW w:w="993" w:type="dxa"/>
            <w:vAlign w:val="center"/>
          </w:tcPr>
          <w:p w14:paraId="30906E97"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2FEF5918"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制热量</w:t>
            </w:r>
          </w:p>
        </w:tc>
        <w:tc>
          <w:tcPr>
            <w:tcW w:w="4871" w:type="dxa"/>
            <w:vAlign w:val="center"/>
          </w:tcPr>
          <w:p w14:paraId="0C39B714"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r w:rsidRPr="0018783D">
              <w:rPr>
                <w:rFonts w:ascii="宋体" w:hAnsi="宋体" w:cs="宋体" w:hint="eastAsia"/>
                <w:color w:val="000000"/>
                <w:sz w:val="24"/>
              </w:rPr>
              <w:t>120kW±20kW</w:t>
            </w:r>
          </w:p>
        </w:tc>
      </w:tr>
      <w:tr w:rsidR="0018783D" w:rsidRPr="0018783D" w14:paraId="57B74FFA" w14:textId="77777777" w:rsidTr="0018783D">
        <w:trPr>
          <w:cantSplit/>
          <w:trHeight w:val="400"/>
          <w:jc w:val="center"/>
        </w:trPr>
        <w:tc>
          <w:tcPr>
            <w:tcW w:w="993" w:type="dxa"/>
            <w:vAlign w:val="center"/>
          </w:tcPr>
          <w:p w14:paraId="01B4CF36"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107DECCA"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冷水额定入口/出口温度</w:t>
            </w:r>
          </w:p>
        </w:tc>
        <w:tc>
          <w:tcPr>
            <w:tcW w:w="4871" w:type="dxa"/>
            <w:vAlign w:val="center"/>
          </w:tcPr>
          <w:p w14:paraId="49F1AE44"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12℃/7℃</w:t>
            </w:r>
          </w:p>
        </w:tc>
      </w:tr>
      <w:tr w:rsidR="0018783D" w:rsidRPr="0018783D" w14:paraId="2C353B31" w14:textId="77777777" w:rsidTr="0018783D">
        <w:trPr>
          <w:cantSplit/>
          <w:trHeight w:val="400"/>
          <w:jc w:val="center"/>
        </w:trPr>
        <w:tc>
          <w:tcPr>
            <w:tcW w:w="993" w:type="dxa"/>
            <w:vAlign w:val="center"/>
          </w:tcPr>
          <w:p w14:paraId="2E840B87"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1ABB0E7D"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温水额定入口/出口温度</w:t>
            </w:r>
          </w:p>
        </w:tc>
        <w:tc>
          <w:tcPr>
            <w:tcW w:w="4871" w:type="dxa"/>
            <w:vAlign w:val="center"/>
          </w:tcPr>
          <w:p w14:paraId="1527A016"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50℃/60℃</w:t>
            </w:r>
          </w:p>
        </w:tc>
      </w:tr>
      <w:tr w:rsidR="0018783D" w:rsidRPr="0018783D" w14:paraId="16D38E59" w14:textId="77777777" w:rsidTr="0018783D">
        <w:trPr>
          <w:cantSplit/>
          <w:trHeight w:val="400"/>
          <w:jc w:val="center"/>
        </w:trPr>
        <w:tc>
          <w:tcPr>
            <w:tcW w:w="993" w:type="dxa"/>
            <w:vAlign w:val="center"/>
          </w:tcPr>
          <w:p w14:paraId="112CA06B"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7812E5A3"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冷却水额定入口/出口温度</w:t>
            </w:r>
          </w:p>
        </w:tc>
        <w:tc>
          <w:tcPr>
            <w:tcW w:w="4871" w:type="dxa"/>
            <w:vAlign w:val="center"/>
          </w:tcPr>
          <w:p w14:paraId="080083F9"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进口温度32℃，出口温度37℃</w:t>
            </w:r>
          </w:p>
        </w:tc>
      </w:tr>
      <w:tr w:rsidR="0018783D" w:rsidRPr="0018783D" w14:paraId="4A3E9ED4" w14:textId="77777777" w:rsidTr="0018783D">
        <w:trPr>
          <w:cantSplit/>
          <w:trHeight w:val="400"/>
          <w:jc w:val="center"/>
        </w:trPr>
        <w:tc>
          <w:tcPr>
            <w:tcW w:w="993" w:type="dxa"/>
            <w:vAlign w:val="center"/>
          </w:tcPr>
          <w:p w14:paraId="4D08AA39"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607727E5"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全自动抽、排气方式</w:t>
            </w:r>
          </w:p>
        </w:tc>
        <w:tc>
          <w:tcPr>
            <w:tcW w:w="4871" w:type="dxa"/>
            <w:vAlign w:val="center"/>
          </w:tcPr>
          <w:p w14:paraId="56425834"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具备全自动抽、排气装置，机组运行时自动启动真空泵运行，无需人工操作，确保机组高真空。</w:t>
            </w:r>
          </w:p>
        </w:tc>
      </w:tr>
      <w:tr w:rsidR="0018783D" w:rsidRPr="0018783D" w14:paraId="24F90EB3" w14:textId="77777777" w:rsidTr="0018783D">
        <w:trPr>
          <w:cantSplit/>
          <w:trHeight w:val="400"/>
          <w:jc w:val="center"/>
        </w:trPr>
        <w:tc>
          <w:tcPr>
            <w:tcW w:w="993" w:type="dxa"/>
            <w:vAlign w:val="center"/>
          </w:tcPr>
          <w:p w14:paraId="5F5FFFFC" w14:textId="77777777" w:rsidR="0018783D" w:rsidRPr="0018783D" w:rsidRDefault="0018783D" w:rsidP="0018783D">
            <w:pPr>
              <w:tabs>
                <w:tab w:val="left" w:pos="0"/>
              </w:tabs>
              <w:autoSpaceDE w:val="0"/>
              <w:autoSpaceDN w:val="0"/>
              <w:adjustRightInd w:val="0"/>
              <w:spacing w:line="360" w:lineRule="auto"/>
              <w:jc w:val="center"/>
              <w:textAlignment w:val="bottom"/>
              <w:rPr>
                <w:rFonts w:ascii="宋体" w:hAnsi="宋体"/>
                <w:color w:val="000000"/>
                <w:sz w:val="24"/>
              </w:rPr>
            </w:pPr>
          </w:p>
        </w:tc>
        <w:tc>
          <w:tcPr>
            <w:tcW w:w="3052" w:type="dxa"/>
            <w:vAlign w:val="center"/>
          </w:tcPr>
          <w:p w14:paraId="00EC3FA4"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冷量控制方式</w:t>
            </w:r>
          </w:p>
        </w:tc>
        <w:tc>
          <w:tcPr>
            <w:tcW w:w="4871" w:type="dxa"/>
            <w:vAlign w:val="center"/>
          </w:tcPr>
          <w:p w14:paraId="025228EF" w14:textId="77777777" w:rsidR="0018783D" w:rsidRPr="0018783D" w:rsidRDefault="0018783D" w:rsidP="0018783D">
            <w:pPr>
              <w:widowControl/>
              <w:spacing w:line="360" w:lineRule="auto"/>
              <w:jc w:val="center"/>
              <w:textAlignment w:val="center"/>
              <w:rPr>
                <w:rFonts w:ascii="宋体" w:hAnsi="宋体" w:cs="宋体"/>
                <w:color w:val="000000"/>
                <w:sz w:val="24"/>
              </w:rPr>
            </w:pPr>
            <w:r w:rsidRPr="0018783D">
              <w:rPr>
                <w:rFonts w:ascii="宋体" w:hAnsi="宋体" w:cs="宋体" w:hint="eastAsia"/>
                <w:color w:val="000000"/>
                <w:sz w:val="24"/>
              </w:rPr>
              <w:t>机组自带热水及烟气电动调节阀控制，无级调速。溶液泵变频控制，无级调速。</w:t>
            </w:r>
          </w:p>
        </w:tc>
      </w:tr>
    </w:tbl>
    <w:p w14:paraId="01B5BF02" w14:textId="77777777" w:rsidR="0018783D" w:rsidRPr="0018783D" w:rsidRDefault="0018783D" w:rsidP="0018783D">
      <w:pPr>
        <w:spacing w:line="360" w:lineRule="auto"/>
        <w:rPr>
          <w:rFonts w:ascii="宋体" w:hAnsi="宋体" w:cs="宋体"/>
          <w:b/>
          <w:color w:val="000000"/>
          <w:sz w:val="24"/>
        </w:rPr>
      </w:pPr>
      <w:bookmarkStart w:id="93" w:name="_Toc287365512"/>
      <w:bookmarkStart w:id="94" w:name="_Toc19087559"/>
      <w:r w:rsidRPr="0018783D">
        <w:rPr>
          <w:rFonts w:ascii="宋体" w:hAnsi="宋体" w:cs="宋体"/>
          <w:b/>
          <w:color w:val="000000"/>
          <w:sz w:val="24"/>
        </w:rPr>
        <w:t xml:space="preserve">4.3 </w:t>
      </w:r>
      <w:bookmarkEnd w:id="93"/>
      <w:r w:rsidRPr="0018783D">
        <w:rPr>
          <w:rFonts w:ascii="宋体" w:hAnsi="宋体" w:cs="宋体" w:hint="eastAsia"/>
          <w:b/>
          <w:color w:val="000000"/>
          <w:sz w:val="24"/>
        </w:rPr>
        <w:t>施工</w:t>
      </w:r>
      <w:r w:rsidRPr="0018783D">
        <w:rPr>
          <w:rFonts w:ascii="宋体" w:hAnsi="宋体" w:cs="宋体"/>
          <w:b/>
          <w:color w:val="000000"/>
          <w:sz w:val="24"/>
        </w:rPr>
        <w:t>要求</w:t>
      </w:r>
      <w:bookmarkEnd w:id="94"/>
    </w:p>
    <w:p w14:paraId="346D6FFB" w14:textId="6E14A0C0" w:rsidR="0018783D" w:rsidRPr="0018783D" w:rsidRDefault="0018783D" w:rsidP="0018783D">
      <w:pPr>
        <w:pStyle w:val="a0"/>
        <w:spacing w:line="360" w:lineRule="auto"/>
        <w:rPr>
          <w:rFonts w:hAnsi="宋体"/>
          <w:color w:val="000000"/>
          <w:szCs w:val="24"/>
        </w:rPr>
      </w:pPr>
      <w:r w:rsidRPr="0018783D">
        <w:rPr>
          <w:rFonts w:hAnsi="宋体" w:hint="eastAsia"/>
          <w:color w:val="000000"/>
          <w:szCs w:val="24"/>
        </w:rPr>
        <w:t>4.3.1</w:t>
      </w:r>
      <w:r w:rsidR="00210814">
        <w:rPr>
          <w:rFonts w:hAnsi="宋体" w:hint="eastAsia"/>
          <w:color w:val="000000"/>
          <w:szCs w:val="24"/>
        </w:rPr>
        <w:t>投标人</w:t>
      </w:r>
      <w:r w:rsidRPr="0018783D">
        <w:rPr>
          <w:rFonts w:hAnsi="宋体" w:hint="eastAsia"/>
          <w:color w:val="000000"/>
          <w:szCs w:val="24"/>
        </w:rPr>
        <w:t>负责本工程</w:t>
      </w:r>
      <w:r w:rsidRPr="0018783D">
        <w:rPr>
          <w:rFonts w:hAnsi="宋体"/>
          <w:color w:val="000000"/>
          <w:szCs w:val="24"/>
        </w:rPr>
        <w:t>冷热</w:t>
      </w:r>
      <w:r w:rsidRPr="0018783D">
        <w:rPr>
          <w:rFonts w:hAnsi="宋体" w:hint="eastAsia"/>
          <w:color w:val="000000"/>
          <w:szCs w:val="24"/>
        </w:rPr>
        <w:t>气</w:t>
      </w:r>
      <w:r w:rsidRPr="0018783D">
        <w:rPr>
          <w:rFonts w:hAnsi="宋体"/>
          <w:color w:val="000000"/>
          <w:szCs w:val="24"/>
        </w:rPr>
        <w:t>子系统</w:t>
      </w:r>
      <w:r w:rsidRPr="0018783D">
        <w:rPr>
          <w:rFonts w:hAnsi="宋体" w:hint="eastAsia"/>
          <w:color w:val="000000"/>
          <w:szCs w:val="24"/>
        </w:rPr>
        <w:t>的施工，包含为完成本工程所需要的设备、材料供货及施工服务。</w:t>
      </w:r>
    </w:p>
    <w:p w14:paraId="656DAD83" w14:textId="31167F9E" w:rsidR="0018783D" w:rsidRPr="0018783D" w:rsidRDefault="0018783D" w:rsidP="0018783D">
      <w:pPr>
        <w:pStyle w:val="a0"/>
        <w:spacing w:line="360" w:lineRule="auto"/>
        <w:rPr>
          <w:rFonts w:hAnsi="宋体"/>
          <w:color w:val="000000"/>
          <w:szCs w:val="24"/>
        </w:rPr>
      </w:pPr>
      <w:r w:rsidRPr="0018783D">
        <w:rPr>
          <w:rFonts w:hAnsi="宋体" w:hint="eastAsia"/>
          <w:color w:val="000000"/>
          <w:szCs w:val="24"/>
        </w:rPr>
        <w:lastRenderedPageBreak/>
        <w:t>4.3.2</w:t>
      </w:r>
      <w:r w:rsidR="00210814">
        <w:rPr>
          <w:rFonts w:hAnsi="宋体" w:hint="eastAsia"/>
          <w:color w:val="000000"/>
          <w:szCs w:val="24"/>
        </w:rPr>
        <w:t>投标人</w:t>
      </w:r>
      <w:r w:rsidRPr="0018783D">
        <w:rPr>
          <w:rFonts w:hAnsi="宋体" w:hint="eastAsia"/>
          <w:color w:val="000000"/>
          <w:szCs w:val="24"/>
        </w:rPr>
        <w:t>在施工完毕之后负责对用户运</w:t>
      </w:r>
      <w:proofErr w:type="gramStart"/>
      <w:r w:rsidRPr="0018783D">
        <w:rPr>
          <w:rFonts w:hAnsi="宋体" w:hint="eastAsia"/>
          <w:color w:val="000000"/>
          <w:szCs w:val="24"/>
        </w:rPr>
        <w:t>维人员</w:t>
      </w:r>
      <w:proofErr w:type="gramEnd"/>
      <w:r w:rsidRPr="0018783D">
        <w:rPr>
          <w:rFonts w:hAnsi="宋体" w:hint="eastAsia"/>
          <w:color w:val="000000"/>
          <w:szCs w:val="24"/>
        </w:rPr>
        <w:t>进行必要的培训服务，使得其能够操作、维护</w:t>
      </w:r>
      <w:r w:rsidRPr="0018783D">
        <w:rPr>
          <w:rFonts w:hAnsi="宋体"/>
          <w:color w:val="000000"/>
          <w:szCs w:val="24"/>
        </w:rPr>
        <w:t>冷热电</w:t>
      </w:r>
      <w:r w:rsidRPr="0018783D">
        <w:rPr>
          <w:rFonts w:hAnsi="宋体" w:hint="eastAsia"/>
          <w:color w:val="000000"/>
          <w:szCs w:val="24"/>
        </w:rPr>
        <w:t>气</w:t>
      </w:r>
      <w:r w:rsidRPr="0018783D">
        <w:rPr>
          <w:rFonts w:hAnsi="宋体"/>
          <w:color w:val="000000"/>
          <w:szCs w:val="24"/>
        </w:rPr>
        <w:t>子系统</w:t>
      </w:r>
      <w:r w:rsidRPr="0018783D">
        <w:rPr>
          <w:rFonts w:hAnsi="宋体" w:hint="eastAsia"/>
          <w:color w:val="000000"/>
          <w:szCs w:val="24"/>
        </w:rPr>
        <w:t>。</w:t>
      </w:r>
    </w:p>
    <w:p w14:paraId="3BA67210" w14:textId="77777777" w:rsidR="0018783D" w:rsidRPr="0018783D" w:rsidRDefault="0018783D" w:rsidP="0018783D">
      <w:pPr>
        <w:pStyle w:val="a0"/>
        <w:spacing w:line="360" w:lineRule="auto"/>
        <w:rPr>
          <w:rFonts w:hAnsi="宋体"/>
          <w:color w:val="000000"/>
          <w:szCs w:val="24"/>
        </w:rPr>
      </w:pPr>
      <w:r w:rsidRPr="0018783D">
        <w:rPr>
          <w:rFonts w:hAnsi="宋体" w:hint="eastAsia"/>
          <w:color w:val="000000"/>
          <w:szCs w:val="24"/>
        </w:rPr>
        <w:t>4.3.3施工质量满足国家及行业相关标准规范要求。</w:t>
      </w:r>
    </w:p>
    <w:p w14:paraId="7B72AE85" w14:textId="1D9AEFE2" w:rsidR="0018783D" w:rsidRPr="0018783D" w:rsidRDefault="0018783D" w:rsidP="0018783D">
      <w:pPr>
        <w:pStyle w:val="a0"/>
        <w:spacing w:line="360" w:lineRule="auto"/>
        <w:rPr>
          <w:rFonts w:hAnsi="宋体" w:cs="宋体"/>
          <w:szCs w:val="24"/>
        </w:rPr>
      </w:pPr>
      <w:r w:rsidRPr="0018783D">
        <w:rPr>
          <w:rFonts w:hAnsi="宋体" w:hint="eastAsia"/>
          <w:color w:val="000000"/>
          <w:szCs w:val="24"/>
        </w:rPr>
        <w:t>4.3.4安全文明施工满足国家及行业相关标准规范以及</w:t>
      </w:r>
      <w:r w:rsidR="00210814">
        <w:rPr>
          <w:rFonts w:hAnsi="宋体" w:hint="eastAsia"/>
          <w:color w:val="000000"/>
          <w:szCs w:val="24"/>
        </w:rPr>
        <w:t>采购人</w:t>
      </w:r>
      <w:r w:rsidRPr="0018783D">
        <w:rPr>
          <w:rFonts w:hAnsi="宋体" w:hint="eastAsia"/>
          <w:color w:val="000000"/>
          <w:szCs w:val="24"/>
        </w:rPr>
        <w:t>的相关管理规定要求。</w:t>
      </w:r>
    </w:p>
    <w:p w14:paraId="799E14EE" w14:textId="77777777" w:rsidR="0018783D" w:rsidRPr="0018783D" w:rsidRDefault="0018783D" w:rsidP="0018783D">
      <w:pPr>
        <w:spacing w:line="360" w:lineRule="auto"/>
        <w:jc w:val="left"/>
        <w:rPr>
          <w:rFonts w:ascii="宋体" w:hAnsi="宋体" w:cs="宋体"/>
          <w:sz w:val="24"/>
        </w:rPr>
      </w:pPr>
    </w:p>
    <w:p w14:paraId="4095EEF7" w14:textId="77777777" w:rsidR="0018783D" w:rsidRPr="0018783D" w:rsidRDefault="0018783D" w:rsidP="0018783D">
      <w:pPr>
        <w:spacing w:line="360" w:lineRule="auto"/>
        <w:rPr>
          <w:rFonts w:ascii="宋体" w:hAnsi="宋体" w:cs="宋体"/>
          <w:b/>
          <w:sz w:val="24"/>
        </w:rPr>
      </w:pPr>
      <w:r w:rsidRPr="0018783D">
        <w:rPr>
          <w:rFonts w:ascii="宋体" w:hAnsi="宋体" w:cs="宋体" w:hint="eastAsia"/>
          <w:b/>
          <w:sz w:val="24"/>
        </w:rPr>
        <w:t>5. 主要设备及材料清单（</w:t>
      </w:r>
      <w:r w:rsidRPr="0018783D">
        <w:rPr>
          <w:rFonts w:ascii="宋体" w:hAnsi="宋体" w:cs="宋体" w:hint="eastAsia"/>
          <w:color w:val="000000"/>
          <w:sz w:val="24"/>
        </w:rPr>
        <w:t>以下参数为基本参数，要求相同或优于以下配置</w:t>
      </w:r>
      <w:r w:rsidRPr="0018783D">
        <w:rPr>
          <w:rFonts w:ascii="宋体" w:hAnsi="宋体" w:cs="宋体" w:hint="eastAsia"/>
          <w:b/>
          <w:sz w:val="24"/>
        </w:rPr>
        <w:t>）</w:t>
      </w:r>
    </w:p>
    <w:tbl>
      <w:tblPr>
        <w:tblW w:w="8861" w:type="dxa"/>
        <w:tblInd w:w="93" w:type="dxa"/>
        <w:tblLayout w:type="fixed"/>
        <w:tblLook w:val="04A0" w:firstRow="1" w:lastRow="0" w:firstColumn="1" w:lastColumn="0" w:noHBand="0" w:noVBand="1"/>
      </w:tblPr>
      <w:tblGrid>
        <w:gridCol w:w="816"/>
        <w:gridCol w:w="2460"/>
        <w:gridCol w:w="3997"/>
        <w:gridCol w:w="850"/>
        <w:gridCol w:w="738"/>
      </w:tblGrid>
      <w:tr w:rsidR="0018783D" w:rsidRPr="0018783D" w14:paraId="776CBA5E"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40FD" w14:textId="77777777" w:rsidR="0018783D" w:rsidRPr="0018783D" w:rsidRDefault="0018783D" w:rsidP="0018783D">
            <w:pPr>
              <w:spacing w:line="360" w:lineRule="auto"/>
              <w:rPr>
                <w:rFonts w:ascii="宋体" w:hAnsi="宋体"/>
                <w:sz w:val="24"/>
              </w:rPr>
            </w:pPr>
            <w:r w:rsidRPr="0018783D">
              <w:rPr>
                <w:rFonts w:ascii="宋体" w:hAnsi="宋体" w:hint="eastAsia"/>
                <w:sz w:val="24"/>
              </w:rPr>
              <w:t>序号</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58B2F9C8" w14:textId="77777777" w:rsidR="0018783D" w:rsidRPr="0018783D" w:rsidRDefault="0018783D" w:rsidP="0018783D">
            <w:pPr>
              <w:spacing w:line="360" w:lineRule="auto"/>
              <w:rPr>
                <w:rFonts w:ascii="宋体" w:hAnsi="宋体"/>
                <w:sz w:val="24"/>
              </w:rPr>
            </w:pPr>
            <w:r w:rsidRPr="0018783D">
              <w:rPr>
                <w:rFonts w:ascii="宋体" w:hAnsi="宋体" w:hint="eastAsia"/>
                <w:sz w:val="24"/>
              </w:rPr>
              <w:t>设备名称</w:t>
            </w:r>
          </w:p>
        </w:tc>
        <w:tc>
          <w:tcPr>
            <w:tcW w:w="3997" w:type="dxa"/>
            <w:tcBorders>
              <w:top w:val="single" w:sz="4" w:space="0" w:color="auto"/>
              <w:left w:val="nil"/>
              <w:bottom w:val="single" w:sz="4" w:space="0" w:color="auto"/>
              <w:right w:val="single" w:sz="4" w:space="0" w:color="auto"/>
            </w:tcBorders>
            <w:shd w:val="clear" w:color="auto" w:fill="auto"/>
            <w:vAlign w:val="center"/>
            <w:hideMark/>
          </w:tcPr>
          <w:p w14:paraId="65255F9F" w14:textId="77777777" w:rsidR="0018783D" w:rsidRPr="0018783D" w:rsidRDefault="0018783D" w:rsidP="0018783D">
            <w:pPr>
              <w:spacing w:line="360" w:lineRule="auto"/>
              <w:rPr>
                <w:rFonts w:ascii="宋体" w:hAnsi="宋体"/>
                <w:sz w:val="24"/>
              </w:rPr>
            </w:pPr>
            <w:r w:rsidRPr="0018783D">
              <w:rPr>
                <w:rFonts w:ascii="宋体" w:hAnsi="宋体" w:hint="eastAsia"/>
                <w:sz w:val="24"/>
              </w:rPr>
              <w:t>规格型号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D23B2A" w14:textId="77777777" w:rsidR="0018783D" w:rsidRPr="0018783D" w:rsidRDefault="0018783D" w:rsidP="0018783D">
            <w:pPr>
              <w:spacing w:line="360" w:lineRule="auto"/>
              <w:jc w:val="center"/>
              <w:rPr>
                <w:rFonts w:ascii="宋体" w:hAnsi="宋体"/>
                <w:sz w:val="24"/>
              </w:rPr>
            </w:pPr>
            <w:r w:rsidRPr="0018783D">
              <w:rPr>
                <w:rFonts w:ascii="宋体" w:hAnsi="宋体" w:hint="eastAsia"/>
                <w:sz w:val="24"/>
              </w:rPr>
              <w:t>单位</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4D34A362" w14:textId="77777777" w:rsidR="0018783D" w:rsidRPr="0018783D" w:rsidRDefault="0018783D" w:rsidP="0018783D">
            <w:pPr>
              <w:spacing w:line="360" w:lineRule="auto"/>
              <w:jc w:val="center"/>
              <w:rPr>
                <w:rFonts w:ascii="宋体" w:hAnsi="宋体"/>
                <w:sz w:val="24"/>
              </w:rPr>
            </w:pPr>
            <w:r w:rsidRPr="0018783D">
              <w:rPr>
                <w:rFonts w:ascii="宋体" w:hAnsi="宋体" w:hint="eastAsia"/>
                <w:sz w:val="24"/>
              </w:rPr>
              <w:t>数量</w:t>
            </w:r>
          </w:p>
        </w:tc>
      </w:tr>
      <w:tr w:rsidR="007843FF" w:rsidRPr="0018783D" w14:paraId="4D958E02"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136AB33" w14:textId="77777777" w:rsidR="007843FF" w:rsidRPr="0018783D" w:rsidRDefault="007843FF" w:rsidP="0018783D">
            <w:pPr>
              <w:spacing w:line="360" w:lineRule="auto"/>
              <w:rPr>
                <w:rFonts w:ascii="宋体" w:hAnsi="宋体"/>
                <w:sz w:val="24"/>
              </w:rPr>
            </w:pPr>
            <w:r w:rsidRPr="006D59ED">
              <w:rPr>
                <w:rFonts w:ascii="宋体" w:hAnsi="宋体" w:hint="eastAsia"/>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14:paraId="49529187" w14:textId="77777777" w:rsidR="007843FF" w:rsidRPr="0018783D" w:rsidRDefault="007843FF" w:rsidP="0018783D">
            <w:pPr>
              <w:spacing w:line="360" w:lineRule="auto"/>
              <w:rPr>
                <w:rFonts w:ascii="宋体" w:hAnsi="宋体"/>
                <w:sz w:val="24"/>
              </w:rPr>
            </w:pPr>
            <w:r w:rsidRPr="006D59ED">
              <w:rPr>
                <w:rFonts w:ascii="宋体" w:hAnsi="宋体" w:hint="eastAsia"/>
                <w:sz w:val="24"/>
              </w:rPr>
              <w:t>冷热气三联供子系统核心动力机组</w:t>
            </w:r>
          </w:p>
        </w:tc>
        <w:tc>
          <w:tcPr>
            <w:tcW w:w="3997" w:type="dxa"/>
            <w:tcBorders>
              <w:top w:val="nil"/>
              <w:left w:val="nil"/>
              <w:bottom w:val="single" w:sz="4" w:space="0" w:color="auto"/>
              <w:right w:val="single" w:sz="4" w:space="0" w:color="auto"/>
            </w:tcBorders>
            <w:shd w:val="clear" w:color="auto" w:fill="auto"/>
            <w:vAlign w:val="center"/>
            <w:hideMark/>
          </w:tcPr>
          <w:p w14:paraId="7FA5C540" w14:textId="77777777" w:rsidR="007843FF" w:rsidRPr="0018783D" w:rsidRDefault="007843FF" w:rsidP="0018783D">
            <w:pPr>
              <w:spacing w:line="360" w:lineRule="auto"/>
              <w:rPr>
                <w:rFonts w:ascii="宋体" w:hAnsi="宋体"/>
                <w:sz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58D26F5" w14:textId="77777777" w:rsidR="007843FF" w:rsidRPr="0018783D" w:rsidRDefault="007843FF" w:rsidP="0018783D">
            <w:pPr>
              <w:spacing w:line="360" w:lineRule="auto"/>
              <w:jc w:val="center"/>
              <w:rPr>
                <w:rFonts w:ascii="宋体" w:hAnsi="宋体"/>
                <w:sz w:val="24"/>
              </w:rPr>
            </w:pPr>
          </w:p>
        </w:tc>
        <w:tc>
          <w:tcPr>
            <w:tcW w:w="738" w:type="dxa"/>
            <w:tcBorders>
              <w:top w:val="nil"/>
              <w:left w:val="nil"/>
              <w:bottom w:val="single" w:sz="4" w:space="0" w:color="auto"/>
              <w:right w:val="single" w:sz="4" w:space="0" w:color="auto"/>
            </w:tcBorders>
            <w:shd w:val="clear" w:color="auto" w:fill="auto"/>
            <w:noWrap/>
            <w:vAlign w:val="center"/>
            <w:hideMark/>
          </w:tcPr>
          <w:p w14:paraId="631C3E79" w14:textId="77777777" w:rsidR="007843FF" w:rsidRPr="0018783D" w:rsidRDefault="007843FF" w:rsidP="0018783D">
            <w:pPr>
              <w:spacing w:line="360" w:lineRule="auto"/>
              <w:jc w:val="center"/>
              <w:rPr>
                <w:rFonts w:ascii="宋体" w:hAnsi="宋体"/>
                <w:sz w:val="24"/>
              </w:rPr>
            </w:pPr>
          </w:p>
        </w:tc>
      </w:tr>
      <w:tr w:rsidR="007843FF" w:rsidRPr="0018783D" w14:paraId="1614CE59"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D75CBB3" w14:textId="77777777" w:rsidR="007843FF" w:rsidRPr="0018783D" w:rsidRDefault="007843FF" w:rsidP="0018783D">
            <w:pPr>
              <w:spacing w:line="360" w:lineRule="auto"/>
              <w:rPr>
                <w:rFonts w:ascii="宋体" w:hAnsi="宋体"/>
                <w:sz w:val="24"/>
              </w:rPr>
            </w:pPr>
            <w:r w:rsidRPr="006D59ED">
              <w:rPr>
                <w:rFonts w:ascii="宋体" w:hAnsi="宋体" w:hint="eastAsia"/>
                <w:sz w:val="24"/>
              </w:rPr>
              <w:t>1.1</w:t>
            </w:r>
          </w:p>
        </w:tc>
        <w:tc>
          <w:tcPr>
            <w:tcW w:w="2460" w:type="dxa"/>
            <w:tcBorders>
              <w:top w:val="nil"/>
              <w:left w:val="nil"/>
              <w:bottom w:val="single" w:sz="4" w:space="0" w:color="auto"/>
              <w:right w:val="single" w:sz="4" w:space="0" w:color="auto"/>
            </w:tcBorders>
            <w:shd w:val="clear" w:color="auto" w:fill="auto"/>
            <w:noWrap/>
            <w:vAlign w:val="center"/>
            <w:hideMark/>
          </w:tcPr>
          <w:p w14:paraId="2B147E3A" w14:textId="77777777" w:rsidR="007843FF" w:rsidRPr="0018783D" w:rsidRDefault="007843FF" w:rsidP="0018783D">
            <w:pPr>
              <w:spacing w:line="360" w:lineRule="auto"/>
              <w:rPr>
                <w:rFonts w:ascii="宋体" w:hAnsi="宋体"/>
                <w:sz w:val="24"/>
              </w:rPr>
            </w:pPr>
            <w:r w:rsidRPr="0018783D">
              <w:rPr>
                <w:rFonts w:ascii="宋体" w:hAnsi="宋体" w:hint="eastAsia"/>
                <w:sz w:val="24"/>
              </w:rPr>
              <w:t>燃气发电机组</w:t>
            </w:r>
          </w:p>
        </w:tc>
        <w:tc>
          <w:tcPr>
            <w:tcW w:w="3997" w:type="dxa"/>
            <w:tcBorders>
              <w:top w:val="nil"/>
              <w:left w:val="nil"/>
              <w:bottom w:val="single" w:sz="4" w:space="0" w:color="auto"/>
              <w:right w:val="single" w:sz="4" w:space="0" w:color="auto"/>
            </w:tcBorders>
            <w:shd w:val="clear" w:color="auto" w:fill="auto"/>
            <w:vAlign w:val="center"/>
            <w:hideMark/>
          </w:tcPr>
          <w:p w14:paraId="4C3B35A3" w14:textId="77777777" w:rsidR="007843FF" w:rsidRPr="0018783D" w:rsidRDefault="007843FF" w:rsidP="0018783D">
            <w:pPr>
              <w:spacing w:line="360" w:lineRule="auto"/>
              <w:rPr>
                <w:rFonts w:ascii="宋体" w:hAnsi="宋体"/>
                <w:sz w:val="24"/>
              </w:rPr>
            </w:pPr>
            <w:r w:rsidRPr="0018783D">
              <w:rPr>
                <w:rFonts w:ascii="宋体" w:hAnsi="宋体"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6857B65" w14:textId="77777777" w:rsidR="007843FF" w:rsidRPr="0018783D" w:rsidRDefault="007843FF" w:rsidP="0018783D">
            <w:pPr>
              <w:spacing w:line="360" w:lineRule="auto"/>
              <w:jc w:val="center"/>
              <w:rPr>
                <w:rFonts w:ascii="宋体" w:hAnsi="宋体"/>
                <w:sz w:val="24"/>
              </w:rPr>
            </w:pPr>
          </w:p>
        </w:tc>
        <w:tc>
          <w:tcPr>
            <w:tcW w:w="738" w:type="dxa"/>
            <w:tcBorders>
              <w:top w:val="nil"/>
              <w:left w:val="nil"/>
              <w:bottom w:val="single" w:sz="4" w:space="0" w:color="auto"/>
              <w:right w:val="single" w:sz="4" w:space="0" w:color="auto"/>
            </w:tcBorders>
            <w:shd w:val="clear" w:color="auto" w:fill="auto"/>
            <w:noWrap/>
            <w:vAlign w:val="center"/>
            <w:hideMark/>
          </w:tcPr>
          <w:p w14:paraId="19DB889E" w14:textId="77777777" w:rsidR="007843FF" w:rsidRPr="0018783D" w:rsidRDefault="007843FF" w:rsidP="0018783D">
            <w:pPr>
              <w:spacing w:line="360" w:lineRule="auto"/>
              <w:jc w:val="center"/>
              <w:rPr>
                <w:rFonts w:ascii="宋体" w:hAnsi="宋体"/>
                <w:sz w:val="24"/>
              </w:rPr>
            </w:pPr>
          </w:p>
        </w:tc>
      </w:tr>
      <w:tr w:rsidR="007843FF" w:rsidRPr="0018783D" w14:paraId="2C5B8867"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73CE19B" w14:textId="77777777" w:rsidR="007843FF" w:rsidRPr="0018783D" w:rsidRDefault="007843FF" w:rsidP="0018783D">
            <w:pPr>
              <w:spacing w:line="360" w:lineRule="auto"/>
              <w:rPr>
                <w:rFonts w:ascii="宋体" w:hAnsi="宋体"/>
                <w:sz w:val="24"/>
              </w:rPr>
            </w:pPr>
            <w:r w:rsidRPr="006D59ED">
              <w:rPr>
                <w:rFonts w:ascii="宋体" w:hAnsi="宋体" w:hint="eastAsia"/>
                <w:sz w:val="24"/>
              </w:rPr>
              <w:t>1.1.1</w:t>
            </w:r>
          </w:p>
        </w:tc>
        <w:tc>
          <w:tcPr>
            <w:tcW w:w="2460" w:type="dxa"/>
            <w:tcBorders>
              <w:top w:val="nil"/>
              <w:left w:val="nil"/>
              <w:bottom w:val="single" w:sz="4" w:space="0" w:color="auto"/>
              <w:right w:val="single" w:sz="4" w:space="0" w:color="auto"/>
            </w:tcBorders>
            <w:shd w:val="clear" w:color="auto" w:fill="auto"/>
            <w:noWrap/>
            <w:vAlign w:val="center"/>
            <w:hideMark/>
          </w:tcPr>
          <w:p w14:paraId="35A7D6C5" w14:textId="77777777" w:rsidR="007843FF" w:rsidRPr="0018783D" w:rsidRDefault="007843FF" w:rsidP="0018783D">
            <w:pPr>
              <w:spacing w:line="360" w:lineRule="auto"/>
              <w:rPr>
                <w:rFonts w:ascii="宋体" w:hAnsi="宋体"/>
                <w:sz w:val="24"/>
              </w:rPr>
            </w:pPr>
            <w:r w:rsidRPr="0018783D">
              <w:rPr>
                <w:rFonts w:ascii="宋体" w:hAnsi="宋体" w:hint="eastAsia"/>
                <w:sz w:val="24"/>
              </w:rPr>
              <w:t>发电机组</w:t>
            </w:r>
          </w:p>
        </w:tc>
        <w:tc>
          <w:tcPr>
            <w:tcW w:w="3997" w:type="dxa"/>
            <w:tcBorders>
              <w:top w:val="nil"/>
              <w:left w:val="nil"/>
              <w:bottom w:val="single" w:sz="4" w:space="0" w:color="auto"/>
              <w:right w:val="single" w:sz="4" w:space="0" w:color="auto"/>
            </w:tcBorders>
            <w:shd w:val="clear" w:color="auto" w:fill="auto"/>
            <w:vAlign w:val="center"/>
            <w:hideMark/>
          </w:tcPr>
          <w:p w14:paraId="02E706C8" w14:textId="77777777" w:rsidR="007843FF" w:rsidRPr="0018783D" w:rsidRDefault="007843FF" w:rsidP="0018783D">
            <w:pPr>
              <w:spacing w:line="360" w:lineRule="auto"/>
              <w:rPr>
                <w:rFonts w:ascii="宋体" w:hAnsi="宋体"/>
                <w:sz w:val="24"/>
              </w:rPr>
            </w:pPr>
            <w:r w:rsidRPr="0018783D">
              <w:rPr>
                <w:rFonts w:ascii="宋体" w:hAnsi="宋体" w:hint="eastAsia"/>
                <w:sz w:val="24"/>
              </w:rPr>
              <w:t>发电功率80kW级，天然气耗量≤28Nm3/h，配套缸套水冷却装置、中冷水及润滑油冷却系统、静音箱、电控系统等辅助设施</w:t>
            </w:r>
          </w:p>
        </w:tc>
        <w:tc>
          <w:tcPr>
            <w:tcW w:w="850" w:type="dxa"/>
            <w:tcBorders>
              <w:top w:val="nil"/>
              <w:left w:val="nil"/>
              <w:bottom w:val="single" w:sz="4" w:space="0" w:color="auto"/>
              <w:right w:val="single" w:sz="4" w:space="0" w:color="auto"/>
            </w:tcBorders>
            <w:shd w:val="clear" w:color="auto" w:fill="auto"/>
            <w:noWrap/>
            <w:vAlign w:val="center"/>
            <w:hideMark/>
          </w:tcPr>
          <w:p w14:paraId="73FBD782"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台</w:t>
            </w:r>
          </w:p>
        </w:tc>
        <w:tc>
          <w:tcPr>
            <w:tcW w:w="738" w:type="dxa"/>
            <w:tcBorders>
              <w:top w:val="nil"/>
              <w:left w:val="nil"/>
              <w:bottom w:val="single" w:sz="4" w:space="0" w:color="auto"/>
              <w:right w:val="single" w:sz="4" w:space="0" w:color="auto"/>
            </w:tcBorders>
            <w:shd w:val="clear" w:color="auto" w:fill="auto"/>
            <w:noWrap/>
            <w:vAlign w:val="center"/>
            <w:hideMark/>
          </w:tcPr>
          <w:p w14:paraId="1F87808E"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1A35E474"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E8C8F77" w14:textId="77777777" w:rsidR="007843FF" w:rsidRPr="0018783D" w:rsidRDefault="007843FF" w:rsidP="0018783D">
            <w:pPr>
              <w:spacing w:line="360" w:lineRule="auto"/>
              <w:rPr>
                <w:rFonts w:ascii="宋体" w:hAnsi="宋体"/>
                <w:sz w:val="24"/>
              </w:rPr>
            </w:pPr>
            <w:r w:rsidRPr="006D59ED">
              <w:rPr>
                <w:rFonts w:ascii="宋体" w:hAnsi="宋体" w:hint="eastAsia"/>
                <w:sz w:val="24"/>
              </w:rPr>
              <w:t>1.1.2</w:t>
            </w:r>
          </w:p>
        </w:tc>
        <w:tc>
          <w:tcPr>
            <w:tcW w:w="2460" w:type="dxa"/>
            <w:tcBorders>
              <w:top w:val="nil"/>
              <w:left w:val="nil"/>
              <w:bottom w:val="single" w:sz="4" w:space="0" w:color="auto"/>
              <w:right w:val="single" w:sz="4" w:space="0" w:color="auto"/>
            </w:tcBorders>
            <w:shd w:val="clear" w:color="auto" w:fill="auto"/>
            <w:noWrap/>
            <w:vAlign w:val="center"/>
            <w:hideMark/>
          </w:tcPr>
          <w:p w14:paraId="01689CFA" w14:textId="77777777" w:rsidR="007843FF" w:rsidRPr="0018783D" w:rsidRDefault="007843FF" w:rsidP="0018783D">
            <w:pPr>
              <w:spacing w:line="360" w:lineRule="auto"/>
              <w:rPr>
                <w:rFonts w:ascii="宋体" w:hAnsi="宋体"/>
                <w:sz w:val="24"/>
              </w:rPr>
            </w:pPr>
            <w:r w:rsidRPr="0018783D">
              <w:rPr>
                <w:rFonts w:ascii="宋体" w:hAnsi="宋体" w:hint="eastAsia"/>
                <w:sz w:val="24"/>
              </w:rPr>
              <w:t>内燃机配套</w:t>
            </w:r>
          </w:p>
        </w:tc>
        <w:tc>
          <w:tcPr>
            <w:tcW w:w="3997" w:type="dxa"/>
            <w:tcBorders>
              <w:top w:val="nil"/>
              <w:left w:val="nil"/>
              <w:bottom w:val="single" w:sz="4" w:space="0" w:color="auto"/>
              <w:right w:val="single" w:sz="4" w:space="0" w:color="auto"/>
            </w:tcBorders>
            <w:shd w:val="clear" w:color="auto" w:fill="auto"/>
            <w:vAlign w:val="center"/>
            <w:hideMark/>
          </w:tcPr>
          <w:p w14:paraId="255AE702" w14:textId="77777777" w:rsidR="007843FF" w:rsidRPr="0018783D" w:rsidRDefault="007843FF" w:rsidP="0018783D">
            <w:pPr>
              <w:spacing w:line="360" w:lineRule="auto"/>
              <w:rPr>
                <w:rFonts w:ascii="宋体" w:hAnsi="宋体"/>
                <w:sz w:val="24"/>
              </w:rPr>
            </w:pPr>
            <w:r w:rsidRPr="0018783D">
              <w:rPr>
                <w:rFonts w:ascii="宋体" w:hAnsi="宋体" w:hint="eastAsia"/>
                <w:sz w:val="24"/>
              </w:rPr>
              <w:t>缸套水冷却设备</w:t>
            </w:r>
          </w:p>
        </w:tc>
        <w:tc>
          <w:tcPr>
            <w:tcW w:w="850" w:type="dxa"/>
            <w:tcBorders>
              <w:top w:val="nil"/>
              <w:left w:val="nil"/>
              <w:bottom w:val="single" w:sz="4" w:space="0" w:color="auto"/>
              <w:right w:val="single" w:sz="4" w:space="0" w:color="auto"/>
            </w:tcBorders>
            <w:shd w:val="clear" w:color="auto" w:fill="auto"/>
            <w:noWrap/>
            <w:vAlign w:val="center"/>
            <w:hideMark/>
          </w:tcPr>
          <w:p w14:paraId="2B5CF672"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hideMark/>
          </w:tcPr>
          <w:p w14:paraId="286733AB"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7C34308D"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089F040" w14:textId="77777777" w:rsidR="007843FF" w:rsidRPr="0018783D" w:rsidRDefault="007843FF" w:rsidP="0018783D">
            <w:pPr>
              <w:spacing w:line="360" w:lineRule="auto"/>
              <w:rPr>
                <w:rFonts w:ascii="宋体" w:hAnsi="宋体"/>
                <w:sz w:val="24"/>
              </w:rPr>
            </w:pPr>
            <w:r w:rsidRPr="006D59ED">
              <w:rPr>
                <w:rFonts w:ascii="宋体" w:hAnsi="宋体" w:hint="eastAsia"/>
                <w:sz w:val="24"/>
              </w:rPr>
              <w:t>1.1.3</w:t>
            </w:r>
          </w:p>
        </w:tc>
        <w:tc>
          <w:tcPr>
            <w:tcW w:w="2460" w:type="dxa"/>
            <w:tcBorders>
              <w:top w:val="nil"/>
              <w:left w:val="nil"/>
              <w:bottom w:val="single" w:sz="4" w:space="0" w:color="auto"/>
              <w:right w:val="single" w:sz="4" w:space="0" w:color="auto"/>
            </w:tcBorders>
            <w:shd w:val="clear" w:color="auto" w:fill="auto"/>
            <w:noWrap/>
            <w:vAlign w:val="center"/>
            <w:hideMark/>
          </w:tcPr>
          <w:p w14:paraId="66D2889F" w14:textId="77777777" w:rsidR="007843FF" w:rsidRPr="0018783D" w:rsidRDefault="007843FF" w:rsidP="0018783D">
            <w:pPr>
              <w:spacing w:line="360" w:lineRule="auto"/>
              <w:rPr>
                <w:rFonts w:ascii="宋体" w:hAnsi="宋体"/>
                <w:sz w:val="24"/>
              </w:rPr>
            </w:pPr>
            <w:r w:rsidRPr="0018783D">
              <w:rPr>
                <w:rFonts w:ascii="宋体" w:hAnsi="宋体" w:hint="eastAsia"/>
                <w:sz w:val="24"/>
              </w:rPr>
              <w:t>内燃机配套</w:t>
            </w:r>
          </w:p>
        </w:tc>
        <w:tc>
          <w:tcPr>
            <w:tcW w:w="3997" w:type="dxa"/>
            <w:tcBorders>
              <w:top w:val="nil"/>
              <w:left w:val="nil"/>
              <w:bottom w:val="single" w:sz="4" w:space="0" w:color="auto"/>
              <w:right w:val="single" w:sz="4" w:space="0" w:color="auto"/>
            </w:tcBorders>
            <w:shd w:val="clear" w:color="auto" w:fill="auto"/>
            <w:vAlign w:val="center"/>
            <w:hideMark/>
          </w:tcPr>
          <w:p w14:paraId="35D03B41" w14:textId="77777777" w:rsidR="007843FF" w:rsidRPr="0018783D" w:rsidRDefault="007843FF" w:rsidP="0018783D">
            <w:pPr>
              <w:spacing w:line="360" w:lineRule="auto"/>
              <w:rPr>
                <w:rFonts w:ascii="宋体" w:hAnsi="宋体"/>
                <w:sz w:val="24"/>
              </w:rPr>
            </w:pPr>
            <w:r w:rsidRPr="0018783D">
              <w:rPr>
                <w:rFonts w:ascii="宋体" w:hAnsi="宋体" w:hint="eastAsia"/>
                <w:sz w:val="24"/>
              </w:rPr>
              <w:t>中冷水润滑油冷却设备</w:t>
            </w:r>
          </w:p>
        </w:tc>
        <w:tc>
          <w:tcPr>
            <w:tcW w:w="850" w:type="dxa"/>
            <w:tcBorders>
              <w:top w:val="nil"/>
              <w:left w:val="nil"/>
              <w:bottom w:val="single" w:sz="4" w:space="0" w:color="auto"/>
              <w:right w:val="single" w:sz="4" w:space="0" w:color="auto"/>
            </w:tcBorders>
            <w:shd w:val="clear" w:color="auto" w:fill="auto"/>
            <w:noWrap/>
            <w:vAlign w:val="center"/>
            <w:hideMark/>
          </w:tcPr>
          <w:p w14:paraId="107DF59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hideMark/>
          </w:tcPr>
          <w:p w14:paraId="4B439EE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0D59E271"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9377E3D" w14:textId="77777777" w:rsidR="007843FF" w:rsidRPr="0018783D" w:rsidRDefault="007843FF" w:rsidP="0018783D">
            <w:pPr>
              <w:spacing w:line="360" w:lineRule="auto"/>
              <w:rPr>
                <w:rFonts w:ascii="宋体" w:hAnsi="宋体"/>
                <w:sz w:val="24"/>
              </w:rPr>
            </w:pPr>
            <w:r w:rsidRPr="006D59ED">
              <w:rPr>
                <w:rFonts w:ascii="宋体" w:hAnsi="宋体" w:hint="eastAsia"/>
                <w:sz w:val="24"/>
              </w:rPr>
              <w:t>1.1.4</w:t>
            </w:r>
          </w:p>
        </w:tc>
        <w:tc>
          <w:tcPr>
            <w:tcW w:w="2460" w:type="dxa"/>
            <w:tcBorders>
              <w:top w:val="nil"/>
              <w:left w:val="nil"/>
              <w:bottom w:val="single" w:sz="4" w:space="0" w:color="auto"/>
              <w:right w:val="single" w:sz="4" w:space="0" w:color="auto"/>
            </w:tcBorders>
            <w:shd w:val="clear" w:color="auto" w:fill="auto"/>
            <w:noWrap/>
            <w:vAlign w:val="center"/>
            <w:hideMark/>
          </w:tcPr>
          <w:p w14:paraId="60F2F573" w14:textId="77777777" w:rsidR="007843FF" w:rsidRPr="0018783D" w:rsidRDefault="007843FF" w:rsidP="0018783D">
            <w:pPr>
              <w:spacing w:line="360" w:lineRule="auto"/>
              <w:rPr>
                <w:rFonts w:ascii="宋体" w:hAnsi="宋体"/>
                <w:sz w:val="24"/>
              </w:rPr>
            </w:pPr>
            <w:r w:rsidRPr="0018783D">
              <w:rPr>
                <w:rFonts w:ascii="宋体" w:hAnsi="宋体" w:hint="eastAsia"/>
                <w:sz w:val="24"/>
              </w:rPr>
              <w:t>内燃机配套</w:t>
            </w:r>
          </w:p>
        </w:tc>
        <w:tc>
          <w:tcPr>
            <w:tcW w:w="3997" w:type="dxa"/>
            <w:tcBorders>
              <w:top w:val="nil"/>
              <w:left w:val="nil"/>
              <w:bottom w:val="single" w:sz="4" w:space="0" w:color="auto"/>
              <w:right w:val="single" w:sz="4" w:space="0" w:color="auto"/>
            </w:tcBorders>
            <w:shd w:val="clear" w:color="auto" w:fill="auto"/>
            <w:noWrap/>
            <w:vAlign w:val="center"/>
            <w:hideMark/>
          </w:tcPr>
          <w:p w14:paraId="63BF3064" w14:textId="77777777" w:rsidR="007843FF" w:rsidRPr="0018783D" w:rsidRDefault="007843FF" w:rsidP="0018783D">
            <w:pPr>
              <w:spacing w:line="360" w:lineRule="auto"/>
              <w:rPr>
                <w:rFonts w:ascii="宋体" w:hAnsi="宋体"/>
                <w:sz w:val="24"/>
              </w:rPr>
            </w:pPr>
            <w:r w:rsidRPr="0018783D">
              <w:rPr>
                <w:rFonts w:ascii="宋体" w:hAnsi="宋体" w:hint="eastAsia"/>
                <w:sz w:val="24"/>
              </w:rPr>
              <w:t>静音箱，满足</w:t>
            </w:r>
            <w:r w:rsidRPr="0018783D">
              <w:rPr>
                <w:rFonts w:ascii="宋体" w:hAnsi="宋体"/>
                <w:sz w:val="24"/>
              </w:rPr>
              <w:t>GB/T2820-1997要求</w:t>
            </w:r>
          </w:p>
        </w:tc>
        <w:tc>
          <w:tcPr>
            <w:tcW w:w="850" w:type="dxa"/>
            <w:tcBorders>
              <w:top w:val="nil"/>
              <w:left w:val="nil"/>
              <w:bottom w:val="single" w:sz="4" w:space="0" w:color="auto"/>
              <w:right w:val="single" w:sz="4" w:space="0" w:color="auto"/>
            </w:tcBorders>
            <w:shd w:val="clear" w:color="auto" w:fill="auto"/>
            <w:noWrap/>
            <w:vAlign w:val="center"/>
            <w:hideMark/>
          </w:tcPr>
          <w:p w14:paraId="38B05095"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hideMark/>
          </w:tcPr>
          <w:p w14:paraId="5F103F51"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354E05A0" w14:textId="77777777" w:rsidTr="0018783D">
        <w:trPr>
          <w:trHeight w:val="705"/>
        </w:trPr>
        <w:tc>
          <w:tcPr>
            <w:tcW w:w="816" w:type="dxa"/>
            <w:tcBorders>
              <w:top w:val="nil"/>
              <w:left w:val="single" w:sz="4" w:space="0" w:color="auto"/>
              <w:bottom w:val="single" w:sz="4" w:space="0" w:color="auto"/>
              <w:right w:val="single" w:sz="4" w:space="0" w:color="auto"/>
            </w:tcBorders>
            <w:shd w:val="clear" w:color="auto" w:fill="auto"/>
            <w:noWrap/>
            <w:vAlign w:val="center"/>
          </w:tcPr>
          <w:p w14:paraId="4C50BEA0" w14:textId="77777777" w:rsidR="007843FF" w:rsidRPr="0018783D" w:rsidRDefault="007843FF" w:rsidP="0018783D">
            <w:pPr>
              <w:spacing w:line="360" w:lineRule="auto"/>
              <w:rPr>
                <w:rFonts w:ascii="宋体" w:hAnsi="宋体"/>
                <w:sz w:val="24"/>
              </w:rPr>
            </w:pPr>
            <w:r w:rsidRPr="006D59ED">
              <w:rPr>
                <w:rFonts w:ascii="宋体" w:hAnsi="宋体" w:hint="eastAsia"/>
                <w:sz w:val="24"/>
              </w:rPr>
              <w:t>1.1.</w:t>
            </w:r>
            <w:r w:rsidRPr="006D59ED">
              <w:rPr>
                <w:rFonts w:ascii="宋体" w:hAnsi="宋体"/>
                <w:sz w:val="24"/>
              </w:rPr>
              <w:t>5</w:t>
            </w:r>
          </w:p>
        </w:tc>
        <w:tc>
          <w:tcPr>
            <w:tcW w:w="2460" w:type="dxa"/>
            <w:tcBorders>
              <w:top w:val="nil"/>
              <w:left w:val="nil"/>
              <w:bottom w:val="single" w:sz="4" w:space="0" w:color="auto"/>
              <w:right w:val="single" w:sz="4" w:space="0" w:color="auto"/>
            </w:tcBorders>
            <w:shd w:val="clear" w:color="auto" w:fill="auto"/>
            <w:noWrap/>
            <w:vAlign w:val="center"/>
          </w:tcPr>
          <w:p w14:paraId="50ADD518" w14:textId="77777777" w:rsidR="007843FF" w:rsidRPr="0018783D" w:rsidRDefault="007843FF" w:rsidP="0018783D">
            <w:pPr>
              <w:spacing w:line="360" w:lineRule="auto"/>
              <w:rPr>
                <w:rFonts w:ascii="宋体" w:hAnsi="宋体"/>
                <w:sz w:val="24"/>
              </w:rPr>
            </w:pPr>
            <w:r w:rsidRPr="0018783D">
              <w:rPr>
                <w:rFonts w:ascii="宋体" w:hAnsi="宋体" w:hint="eastAsia"/>
                <w:sz w:val="24"/>
              </w:rPr>
              <w:t>低压配电柜</w:t>
            </w:r>
          </w:p>
        </w:tc>
        <w:tc>
          <w:tcPr>
            <w:tcW w:w="3997" w:type="dxa"/>
            <w:tcBorders>
              <w:top w:val="nil"/>
              <w:left w:val="nil"/>
              <w:bottom w:val="single" w:sz="4" w:space="0" w:color="auto"/>
              <w:right w:val="single" w:sz="4" w:space="0" w:color="auto"/>
            </w:tcBorders>
            <w:shd w:val="clear" w:color="auto" w:fill="auto"/>
            <w:vAlign w:val="center"/>
          </w:tcPr>
          <w:p w14:paraId="37D4D2CF" w14:textId="77777777" w:rsidR="007843FF" w:rsidRPr="0018783D" w:rsidRDefault="007843FF" w:rsidP="0018783D">
            <w:pPr>
              <w:spacing w:line="360" w:lineRule="auto"/>
              <w:rPr>
                <w:rFonts w:ascii="宋体" w:hAnsi="宋体"/>
                <w:sz w:val="24"/>
              </w:rPr>
            </w:pPr>
            <w:r w:rsidRPr="0018783D">
              <w:rPr>
                <w:rFonts w:ascii="宋体" w:hAnsi="宋体" w:hint="eastAsia"/>
                <w:sz w:val="24"/>
              </w:rPr>
              <w:t>380V配电柜，含断路器、</w:t>
            </w:r>
          </w:p>
          <w:p w14:paraId="7AA827E9" w14:textId="77777777" w:rsidR="007843FF" w:rsidRPr="0018783D" w:rsidRDefault="007843FF" w:rsidP="0018783D">
            <w:pPr>
              <w:spacing w:line="360" w:lineRule="auto"/>
              <w:rPr>
                <w:rFonts w:ascii="宋体" w:hAnsi="宋体"/>
                <w:sz w:val="24"/>
              </w:rPr>
            </w:pPr>
            <w:r w:rsidRPr="0018783D">
              <w:rPr>
                <w:rFonts w:ascii="宋体" w:hAnsi="宋体" w:hint="eastAsia"/>
                <w:sz w:val="24"/>
              </w:rPr>
              <w:t>互感器、母排、仪表等，</w:t>
            </w:r>
            <w:r w:rsidRPr="0018783D">
              <w:rPr>
                <w:rFonts w:ascii="宋体" w:hAnsi="宋体"/>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010183F"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台</w:t>
            </w:r>
          </w:p>
        </w:tc>
        <w:tc>
          <w:tcPr>
            <w:tcW w:w="738" w:type="dxa"/>
            <w:tcBorders>
              <w:top w:val="nil"/>
              <w:left w:val="nil"/>
              <w:bottom w:val="single" w:sz="4" w:space="0" w:color="auto"/>
              <w:right w:val="single" w:sz="4" w:space="0" w:color="auto"/>
            </w:tcBorders>
            <w:shd w:val="clear" w:color="auto" w:fill="auto"/>
            <w:noWrap/>
            <w:vAlign w:val="center"/>
          </w:tcPr>
          <w:p w14:paraId="247EF371"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60B50059" w14:textId="77777777" w:rsidTr="0018783D">
        <w:trPr>
          <w:trHeight w:val="43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D3AA139" w14:textId="77777777" w:rsidR="007843FF" w:rsidRPr="0018783D" w:rsidRDefault="007843FF" w:rsidP="0018783D">
            <w:pPr>
              <w:spacing w:line="360" w:lineRule="auto"/>
              <w:rPr>
                <w:rFonts w:ascii="宋体" w:hAnsi="宋体"/>
                <w:sz w:val="24"/>
              </w:rPr>
            </w:pPr>
            <w:r w:rsidRPr="006D59ED">
              <w:rPr>
                <w:rFonts w:ascii="宋体" w:hAnsi="宋体" w:hint="eastAsia"/>
                <w:sz w:val="24"/>
              </w:rPr>
              <w:t>1.1.</w:t>
            </w:r>
            <w:r w:rsidRPr="006D59ED">
              <w:rPr>
                <w:rFonts w:ascii="宋体" w:hAnsi="宋体"/>
                <w:sz w:val="24"/>
              </w:rPr>
              <w:t>6</w:t>
            </w:r>
          </w:p>
        </w:tc>
        <w:tc>
          <w:tcPr>
            <w:tcW w:w="2460" w:type="dxa"/>
            <w:tcBorders>
              <w:top w:val="nil"/>
              <w:left w:val="nil"/>
              <w:bottom w:val="single" w:sz="4" w:space="0" w:color="auto"/>
              <w:right w:val="single" w:sz="4" w:space="0" w:color="auto"/>
            </w:tcBorders>
            <w:shd w:val="clear" w:color="auto" w:fill="auto"/>
            <w:noWrap/>
            <w:vAlign w:val="center"/>
            <w:hideMark/>
          </w:tcPr>
          <w:p w14:paraId="1D47AFDF" w14:textId="77777777" w:rsidR="007843FF" w:rsidRPr="0018783D" w:rsidRDefault="007843FF" w:rsidP="0018783D">
            <w:pPr>
              <w:spacing w:line="360" w:lineRule="auto"/>
              <w:rPr>
                <w:rFonts w:ascii="宋体" w:hAnsi="宋体"/>
                <w:sz w:val="24"/>
              </w:rPr>
            </w:pPr>
            <w:r w:rsidRPr="0018783D">
              <w:rPr>
                <w:rFonts w:ascii="宋体" w:hAnsi="宋体" w:hint="eastAsia"/>
                <w:sz w:val="24"/>
              </w:rPr>
              <w:t>动力电缆</w:t>
            </w:r>
          </w:p>
        </w:tc>
        <w:tc>
          <w:tcPr>
            <w:tcW w:w="3997" w:type="dxa"/>
            <w:tcBorders>
              <w:top w:val="nil"/>
              <w:left w:val="nil"/>
              <w:bottom w:val="single" w:sz="4" w:space="0" w:color="auto"/>
              <w:right w:val="single" w:sz="4" w:space="0" w:color="auto"/>
            </w:tcBorders>
            <w:shd w:val="clear" w:color="auto" w:fill="auto"/>
            <w:vAlign w:val="center"/>
            <w:hideMark/>
          </w:tcPr>
          <w:p w14:paraId="6232BF46" w14:textId="77777777" w:rsidR="007843FF" w:rsidRPr="0018783D" w:rsidRDefault="007843FF" w:rsidP="0018783D">
            <w:pPr>
              <w:spacing w:line="360" w:lineRule="auto"/>
              <w:rPr>
                <w:rFonts w:ascii="宋体" w:hAnsi="宋体"/>
                <w:sz w:val="24"/>
              </w:rPr>
            </w:pPr>
            <w:r w:rsidRPr="0018783D">
              <w:rPr>
                <w:rFonts w:ascii="宋体" w:hAnsi="宋体" w:hint="eastAsia"/>
                <w:sz w:val="24"/>
              </w:rPr>
              <w:t>ZC-YJV22-0.6/1kV  5</w:t>
            </w:r>
            <w:r>
              <w:rPr>
                <w:rFonts w:ascii="宋体" w:hAnsi="宋体" w:hint="eastAsia"/>
                <w:sz w:val="24"/>
              </w:rPr>
              <w:t>×</w:t>
            </w:r>
            <w:r w:rsidRPr="0018783D">
              <w:rPr>
                <w:rFonts w:ascii="宋体" w:hAnsi="宋体" w:hint="eastAsia"/>
                <w:sz w:val="24"/>
              </w:rPr>
              <w:t>95mm²</w:t>
            </w:r>
          </w:p>
        </w:tc>
        <w:tc>
          <w:tcPr>
            <w:tcW w:w="850" w:type="dxa"/>
            <w:tcBorders>
              <w:top w:val="nil"/>
              <w:left w:val="nil"/>
              <w:bottom w:val="single" w:sz="4" w:space="0" w:color="auto"/>
              <w:right w:val="single" w:sz="4" w:space="0" w:color="auto"/>
            </w:tcBorders>
            <w:shd w:val="clear" w:color="auto" w:fill="auto"/>
            <w:noWrap/>
            <w:vAlign w:val="center"/>
            <w:hideMark/>
          </w:tcPr>
          <w:p w14:paraId="4FE0C24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米</w:t>
            </w:r>
          </w:p>
        </w:tc>
        <w:tc>
          <w:tcPr>
            <w:tcW w:w="738" w:type="dxa"/>
            <w:tcBorders>
              <w:top w:val="nil"/>
              <w:left w:val="nil"/>
              <w:bottom w:val="single" w:sz="4" w:space="0" w:color="auto"/>
              <w:right w:val="single" w:sz="4" w:space="0" w:color="auto"/>
            </w:tcBorders>
            <w:shd w:val="clear" w:color="auto" w:fill="auto"/>
            <w:noWrap/>
            <w:vAlign w:val="center"/>
            <w:hideMark/>
          </w:tcPr>
          <w:p w14:paraId="7C8A4CE6" w14:textId="77777777" w:rsidR="007843FF" w:rsidRPr="0018783D" w:rsidRDefault="007843FF" w:rsidP="0018783D">
            <w:pPr>
              <w:spacing w:line="360" w:lineRule="auto"/>
              <w:jc w:val="center"/>
              <w:rPr>
                <w:rFonts w:ascii="宋体" w:hAnsi="宋体"/>
                <w:sz w:val="24"/>
              </w:rPr>
            </w:pPr>
          </w:p>
        </w:tc>
      </w:tr>
      <w:tr w:rsidR="007843FF" w:rsidRPr="0018783D" w14:paraId="135B2E31"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1ADB4CA5" w14:textId="77777777" w:rsidR="007843FF" w:rsidRPr="0018783D" w:rsidRDefault="007843FF" w:rsidP="0018783D">
            <w:pPr>
              <w:spacing w:line="360" w:lineRule="auto"/>
              <w:rPr>
                <w:rFonts w:ascii="宋体" w:hAnsi="宋体"/>
                <w:sz w:val="24"/>
              </w:rPr>
            </w:pPr>
            <w:r w:rsidRPr="006D59ED">
              <w:rPr>
                <w:rFonts w:ascii="宋体" w:hAnsi="宋体" w:hint="eastAsia"/>
                <w:sz w:val="24"/>
              </w:rPr>
              <w:t>1.1.</w:t>
            </w:r>
            <w:r w:rsidRPr="006D59ED">
              <w:rPr>
                <w:rFonts w:ascii="宋体" w:hAnsi="宋体"/>
                <w:sz w:val="24"/>
              </w:rPr>
              <w:t>7</w:t>
            </w:r>
          </w:p>
        </w:tc>
        <w:tc>
          <w:tcPr>
            <w:tcW w:w="2460" w:type="dxa"/>
            <w:tcBorders>
              <w:top w:val="nil"/>
              <w:left w:val="nil"/>
              <w:bottom w:val="single" w:sz="4" w:space="0" w:color="auto"/>
              <w:right w:val="single" w:sz="4" w:space="0" w:color="auto"/>
            </w:tcBorders>
            <w:shd w:val="clear" w:color="auto" w:fill="auto"/>
            <w:noWrap/>
            <w:vAlign w:val="center"/>
          </w:tcPr>
          <w:p w14:paraId="6A182883" w14:textId="77777777" w:rsidR="007843FF" w:rsidRPr="0018783D" w:rsidRDefault="007843FF" w:rsidP="0018783D">
            <w:pPr>
              <w:spacing w:line="360" w:lineRule="auto"/>
              <w:rPr>
                <w:rFonts w:ascii="宋体" w:hAnsi="宋体"/>
                <w:sz w:val="24"/>
              </w:rPr>
            </w:pPr>
            <w:r w:rsidRPr="0018783D">
              <w:rPr>
                <w:rFonts w:ascii="宋体" w:hAnsi="宋体" w:hint="eastAsia"/>
                <w:sz w:val="24"/>
              </w:rPr>
              <w:t>电缆桥架</w:t>
            </w:r>
          </w:p>
        </w:tc>
        <w:tc>
          <w:tcPr>
            <w:tcW w:w="3997" w:type="dxa"/>
            <w:tcBorders>
              <w:top w:val="nil"/>
              <w:left w:val="nil"/>
              <w:bottom w:val="single" w:sz="4" w:space="0" w:color="auto"/>
              <w:right w:val="single" w:sz="4" w:space="0" w:color="auto"/>
            </w:tcBorders>
            <w:shd w:val="clear" w:color="auto" w:fill="auto"/>
            <w:noWrap/>
            <w:vAlign w:val="center"/>
          </w:tcPr>
          <w:p w14:paraId="3BD709E0" w14:textId="77777777" w:rsidR="007843FF" w:rsidRPr="0018783D" w:rsidRDefault="007843FF" w:rsidP="0018783D">
            <w:pPr>
              <w:spacing w:line="360" w:lineRule="auto"/>
              <w:rPr>
                <w:rFonts w:ascii="宋体" w:hAnsi="宋体"/>
                <w:sz w:val="24"/>
              </w:rPr>
            </w:pPr>
            <w:r w:rsidRPr="0018783D">
              <w:rPr>
                <w:rFonts w:ascii="宋体" w:hAnsi="宋体" w:hint="eastAsia"/>
                <w:sz w:val="24"/>
              </w:rPr>
              <w:t>300</w:t>
            </w:r>
            <w:r>
              <w:rPr>
                <w:rFonts w:ascii="宋体" w:hAnsi="宋体" w:hint="eastAsia"/>
                <w:sz w:val="24"/>
              </w:rPr>
              <w:t>×</w:t>
            </w:r>
            <w:r w:rsidRPr="0018783D">
              <w:rPr>
                <w:rFonts w:ascii="宋体" w:hAnsi="宋体" w:hint="eastAsia"/>
                <w:sz w:val="24"/>
              </w:rPr>
              <w:t>100</w:t>
            </w:r>
          </w:p>
        </w:tc>
        <w:tc>
          <w:tcPr>
            <w:tcW w:w="850" w:type="dxa"/>
            <w:tcBorders>
              <w:top w:val="nil"/>
              <w:left w:val="nil"/>
              <w:bottom w:val="single" w:sz="4" w:space="0" w:color="auto"/>
              <w:right w:val="single" w:sz="4" w:space="0" w:color="auto"/>
            </w:tcBorders>
            <w:shd w:val="clear" w:color="auto" w:fill="auto"/>
            <w:noWrap/>
            <w:vAlign w:val="center"/>
          </w:tcPr>
          <w:p w14:paraId="43A29983"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米</w:t>
            </w:r>
          </w:p>
        </w:tc>
        <w:tc>
          <w:tcPr>
            <w:tcW w:w="738" w:type="dxa"/>
            <w:tcBorders>
              <w:top w:val="nil"/>
              <w:left w:val="nil"/>
              <w:bottom w:val="single" w:sz="4" w:space="0" w:color="auto"/>
              <w:right w:val="single" w:sz="4" w:space="0" w:color="auto"/>
            </w:tcBorders>
            <w:shd w:val="clear" w:color="auto" w:fill="auto"/>
            <w:noWrap/>
            <w:vAlign w:val="center"/>
          </w:tcPr>
          <w:p w14:paraId="4FE806D6" w14:textId="77777777" w:rsidR="007843FF" w:rsidRPr="0018783D" w:rsidRDefault="007843FF" w:rsidP="0018783D">
            <w:pPr>
              <w:spacing w:line="360" w:lineRule="auto"/>
              <w:jc w:val="center"/>
              <w:rPr>
                <w:rFonts w:ascii="宋体" w:hAnsi="宋体"/>
                <w:sz w:val="24"/>
              </w:rPr>
            </w:pPr>
          </w:p>
        </w:tc>
      </w:tr>
      <w:tr w:rsidR="007843FF" w:rsidRPr="0018783D" w14:paraId="523AC203"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2C07B73D" w14:textId="77777777" w:rsidR="007843FF" w:rsidRPr="0018783D" w:rsidRDefault="007843FF" w:rsidP="0018783D">
            <w:pPr>
              <w:spacing w:line="360" w:lineRule="auto"/>
              <w:rPr>
                <w:rFonts w:ascii="宋体" w:hAnsi="宋体"/>
                <w:sz w:val="24"/>
              </w:rPr>
            </w:pPr>
            <w:r w:rsidRPr="006D59ED">
              <w:rPr>
                <w:rFonts w:ascii="宋体" w:hAnsi="宋体" w:hint="eastAsia"/>
                <w:sz w:val="24"/>
              </w:rPr>
              <w:t>1.1</w:t>
            </w:r>
            <w:r w:rsidRPr="006D59ED">
              <w:rPr>
                <w:rFonts w:ascii="宋体" w:hAnsi="宋体"/>
                <w:sz w:val="24"/>
              </w:rPr>
              <w:t>.8</w:t>
            </w:r>
          </w:p>
        </w:tc>
        <w:tc>
          <w:tcPr>
            <w:tcW w:w="2460" w:type="dxa"/>
            <w:tcBorders>
              <w:top w:val="nil"/>
              <w:left w:val="nil"/>
              <w:bottom w:val="single" w:sz="4" w:space="0" w:color="auto"/>
              <w:right w:val="single" w:sz="4" w:space="0" w:color="auto"/>
            </w:tcBorders>
            <w:shd w:val="clear" w:color="auto" w:fill="auto"/>
            <w:noWrap/>
            <w:vAlign w:val="center"/>
          </w:tcPr>
          <w:p w14:paraId="3F0D63CB" w14:textId="77777777" w:rsidR="007843FF" w:rsidRPr="0018783D" w:rsidRDefault="007843FF" w:rsidP="0018783D">
            <w:pPr>
              <w:spacing w:line="360" w:lineRule="auto"/>
              <w:textAlignment w:val="center"/>
              <w:rPr>
                <w:rFonts w:ascii="宋体" w:hAnsi="宋体"/>
                <w:sz w:val="24"/>
              </w:rPr>
            </w:pPr>
            <w:r w:rsidRPr="0018783D">
              <w:rPr>
                <w:rFonts w:ascii="宋体" w:hAnsi="宋体" w:hint="eastAsia"/>
                <w:sz w:val="24"/>
              </w:rPr>
              <w:t>内燃机配套</w:t>
            </w:r>
          </w:p>
        </w:tc>
        <w:tc>
          <w:tcPr>
            <w:tcW w:w="3997" w:type="dxa"/>
            <w:tcBorders>
              <w:top w:val="nil"/>
              <w:left w:val="nil"/>
              <w:bottom w:val="single" w:sz="4" w:space="0" w:color="auto"/>
              <w:right w:val="single" w:sz="4" w:space="0" w:color="auto"/>
            </w:tcBorders>
            <w:shd w:val="clear" w:color="auto" w:fill="auto"/>
            <w:noWrap/>
            <w:vAlign w:val="center"/>
          </w:tcPr>
          <w:p w14:paraId="7FBA4B44" w14:textId="77777777" w:rsidR="007843FF" w:rsidRPr="0018783D" w:rsidRDefault="007843FF" w:rsidP="0018783D">
            <w:pPr>
              <w:spacing w:line="360" w:lineRule="auto"/>
              <w:textAlignment w:val="center"/>
              <w:rPr>
                <w:rFonts w:ascii="宋体" w:hAnsi="宋体"/>
                <w:sz w:val="24"/>
              </w:rPr>
            </w:pPr>
            <w:r w:rsidRPr="0018783D">
              <w:rPr>
                <w:rFonts w:ascii="宋体" w:hAnsi="宋体" w:hint="eastAsia"/>
                <w:sz w:val="24"/>
              </w:rPr>
              <w:t>控制屏配置远传功能</w:t>
            </w:r>
          </w:p>
        </w:tc>
        <w:tc>
          <w:tcPr>
            <w:tcW w:w="850" w:type="dxa"/>
            <w:tcBorders>
              <w:top w:val="nil"/>
              <w:left w:val="nil"/>
              <w:bottom w:val="single" w:sz="4" w:space="0" w:color="auto"/>
              <w:right w:val="single" w:sz="4" w:space="0" w:color="auto"/>
            </w:tcBorders>
            <w:shd w:val="clear" w:color="auto" w:fill="auto"/>
            <w:noWrap/>
            <w:vAlign w:val="center"/>
          </w:tcPr>
          <w:p w14:paraId="28E67ED1" w14:textId="77777777" w:rsidR="007843FF" w:rsidRPr="0018783D" w:rsidRDefault="007843FF" w:rsidP="0018783D">
            <w:pPr>
              <w:spacing w:line="360" w:lineRule="auto"/>
              <w:jc w:val="center"/>
              <w:textAlignment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2D9BEF5E" w14:textId="77777777" w:rsidR="007843FF" w:rsidRPr="0018783D" w:rsidRDefault="007843FF" w:rsidP="0018783D">
            <w:pPr>
              <w:spacing w:line="360" w:lineRule="auto"/>
              <w:jc w:val="center"/>
              <w:textAlignment w:val="center"/>
              <w:rPr>
                <w:rFonts w:ascii="宋体" w:hAnsi="宋体"/>
                <w:sz w:val="24"/>
              </w:rPr>
            </w:pPr>
            <w:r w:rsidRPr="0018783D">
              <w:rPr>
                <w:rFonts w:ascii="宋体" w:hAnsi="宋体" w:hint="eastAsia"/>
                <w:sz w:val="24"/>
              </w:rPr>
              <w:t>1</w:t>
            </w:r>
          </w:p>
        </w:tc>
      </w:tr>
      <w:tr w:rsidR="007843FF" w:rsidRPr="0018783D" w14:paraId="1B60E0F2"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3331D744" w14:textId="77777777" w:rsidR="007843FF" w:rsidRPr="0018783D" w:rsidRDefault="007843FF" w:rsidP="0018783D">
            <w:pPr>
              <w:spacing w:line="360" w:lineRule="auto"/>
              <w:rPr>
                <w:rFonts w:ascii="宋体" w:hAnsi="宋体"/>
                <w:sz w:val="24"/>
              </w:rPr>
            </w:pPr>
            <w:r w:rsidRPr="006D59ED">
              <w:rPr>
                <w:rFonts w:ascii="宋体" w:hAnsi="宋体" w:hint="eastAsia"/>
                <w:sz w:val="24"/>
              </w:rPr>
              <w:t>1.1</w:t>
            </w:r>
            <w:r w:rsidRPr="006D59ED">
              <w:rPr>
                <w:rFonts w:ascii="宋体" w:hAnsi="宋体"/>
                <w:sz w:val="24"/>
              </w:rPr>
              <w:t>.9</w:t>
            </w:r>
          </w:p>
        </w:tc>
        <w:tc>
          <w:tcPr>
            <w:tcW w:w="2460" w:type="dxa"/>
            <w:tcBorders>
              <w:top w:val="nil"/>
              <w:left w:val="nil"/>
              <w:bottom w:val="single" w:sz="4" w:space="0" w:color="auto"/>
              <w:right w:val="single" w:sz="4" w:space="0" w:color="auto"/>
            </w:tcBorders>
            <w:shd w:val="clear" w:color="auto" w:fill="auto"/>
            <w:noWrap/>
            <w:vAlign w:val="center"/>
          </w:tcPr>
          <w:p w14:paraId="1A1C0DF1" w14:textId="77777777" w:rsidR="007843FF" w:rsidRPr="0018783D" w:rsidRDefault="007843FF" w:rsidP="0018783D">
            <w:pPr>
              <w:spacing w:line="360" w:lineRule="auto"/>
              <w:textAlignment w:val="center"/>
              <w:rPr>
                <w:rFonts w:ascii="宋体" w:hAnsi="宋体"/>
                <w:sz w:val="24"/>
              </w:rPr>
            </w:pPr>
            <w:r w:rsidRPr="0018783D">
              <w:rPr>
                <w:rFonts w:ascii="宋体" w:hAnsi="宋体" w:hint="eastAsia"/>
                <w:sz w:val="24"/>
              </w:rPr>
              <w:t>内燃机配套</w:t>
            </w:r>
          </w:p>
        </w:tc>
        <w:tc>
          <w:tcPr>
            <w:tcW w:w="3997" w:type="dxa"/>
            <w:tcBorders>
              <w:top w:val="nil"/>
              <w:left w:val="nil"/>
              <w:bottom w:val="single" w:sz="4" w:space="0" w:color="auto"/>
              <w:right w:val="single" w:sz="4" w:space="0" w:color="auto"/>
            </w:tcBorders>
            <w:shd w:val="clear" w:color="auto" w:fill="auto"/>
            <w:noWrap/>
            <w:vAlign w:val="center"/>
          </w:tcPr>
          <w:p w14:paraId="414F9FE8" w14:textId="77777777" w:rsidR="007843FF" w:rsidRPr="0018783D" w:rsidRDefault="007843FF" w:rsidP="0018783D">
            <w:pPr>
              <w:spacing w:line="360" w:lineRule="auto"/>
              <w:textAlignment w:val="center"/>
              <w:rPr>
                <w:rFonts w:ascii="宋体" w:hAnsi="宋体"/>
                <w:sz w:val="24"/>
              </w:rPr>
            </w:pPr>
            <w:r w:rsidRPr="0018783D">
              <w:rPr>
                <w:rFonts w:ascii="宋体" w:hAnsi="宋体" w:hint="eastAsia"/>
                <w:sz w:val="24"/>
              </w:rPr>
              <w:t>卧式或立式风扇水箱</w:t>
            </w:r>
          </w:p>
        </w:tc>
        <w:tc>
          <w:tcPr>
            <w:tcW w:w="850" w:type="dxa"/>
            <w:tcBorders>
              <w:top w:val="nil"/>
              <w:left w:val="nil"/>
              <w:bottom w:val="single" w:sz="4" w:space="0" w:color="auto"/>
              <w:right w:val="single" w:sz="4" w:space="0" w:color="auto"/>
            </w:tcBorders>
            <w:shd w:val="clear" w:color="auto" w:fill="auto"/>
            <w:noWrap/>
            <w:vAlign w:val="center"/>
          </w:tcPr>
          <w:p w14:paraId="26B65A74" w14:textId="77777777" w:rsidR="007843FF" w:rsidRPr="0018783D" w:rsidRDefault="007843FF" w:rsidP="0018783D">
            <w:pPr>
              <w:spacing w:line="360" w:lineRule="auto"/>
              <w:jc w:val="center"/>
              <w:textAlignment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3CB8DF72" w14:textId="77777777" w:rsidR="007843FF" w:rsidRPr="0018783D" w:rsidRDefault="007843FF" w:rsidP="0018783D">
            <w:pPr>
              <w:spacing w:line="360" w:lineRule="auto"/>
              <w:jc w:val="center"/>
              <w:textAlignment w:val="center"/>
              <w:rPr>
                <w:rFonts w:ascii="宋体" w:hAnsi="宋体"/>
                <w:sz w:val="24"/>
              </w:rPr>
            </w:pPr>
            <w:r w:rsidRPr="0018783D">
              <w:rPr>
                <w:rFonts w:ascii="宋体" w:hAnsi="宋体" w:hint="eastAsia"/>
                <w:sz w:val="24"/>
              </w:rPr>
              <w:t>1</w:t>
            </w:r>
          </w:p>
        </w:tc>
      </w:tr>
      <w:tr w:rsidR="007843FF" w:rsidRPr="0018783D" w14:paraId="3BC3BD52"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6EA27728" w14:textId="77777777" w:rsidR="007843FF" w:rsidRPr="0018783D" w:rsidRDefault="007843FF" w:rsidP="0018783D">
            <w:pPr>
              <w:spacing w:line="360" w:lineRule="auto"/>
              <w:rPr>
                <w:rFonts w:ascii="宋体" w:hAnsi="宋体"/>
                <w:sz w:val="24"/>
              </w:rPr>
            </w:pPr>
            <w:r w:rsidRPr="006D59ED">
              <w:rPr>
                <w:rFonts w:ascii="宋体" w:hAnsi="宋体" w:hint="eastAsia"/>
                <w:sz w:val="24"/>
              </w:rPr>
              <w:t>1.1</w:t>
            </w:r>
            <w:r w:rsidRPr="006D59ED">
              <w:rPr>
                <w:rFonts w:ascii="宋体" w:hAnsi="宋体"/>
                <w:sz w:val="24"/>
              </w:rPr>
              <w:t>.10</w:t>
            </w:r>
          </w:p>
        </w:tc>
        <w:tc>
          <w:tcPr>
            <w:tcW w:w="2460" w:type="dxa"/>
            <w:tcBorders>
              <w:top w:val="nil"/>
              <w:left w:val="nil"/>
              <w:bottom w:val="single" w:sz="4" w:space="0" w:color="auto"/>
              <w:right w:val="single" w:sz="4" w:space="0" w:color="auto"/>
            </w:tcBorders>
            <w:shd w:val="clear" w:color="auto" w:fill="auto"/>
            <w:noWrap/>
            <w:vAlign w:val="center"/>
          </w:tcPr>
          <w:p w14:paraId="69C2322A" w14:textId="77777777" w:rsidR="007843FF" w:rsidRPr="0018783D" w:rsidRDefault="007843FF" w:rsidP="0018783D">
            <w:pPr>
              <w:spacing w:line="360" w:lineRule="auto"/>
              <w:textAlignment w:val="center"/>
              <w:rPr>
                <w:rFonts w:ascii="宋体" w:hAnsi="宋体"/>
                <w:sz w:val="24"/>
              </w:rPr>
            </w:pPr>
            <w:r w:rsidRPr="0018783D">
              <w:rPr>
                <w:rFonts w:ascii="宋体" w:hAnsi="宋体" w:hint="eastAsia"/>
                <w:sz w:val="24"/>
              </w:rPr>
              <w:t>消防配套</w:t>
            </w:r>
          </w:p>
        </w:tc>
        <w:tc>
          <w:tcPr>
            <w:tcW w:w="3997" w:type="dxa"/>
            <w:tcBorders>
              <w:top w:val="nil"/>
              <w:left w:val="nil"/>
              <w:bottom w:val="single" w:sz="4" w:space="0" w:color="auto"/>
              <w:right w:val="single" w:sz="4" w:space="0" w:color="auto"/>
            </w:tcBorders>
            <w:shd w:val="clear" w:color="auto" w:fill="auto"/>
            <w:noWrap/>
            <w:vAlign w:val="center"/>
          </w:tcPr>
          <w:p w14:paraId="5A0B602E" w14:textId="77777777" w:rsidR="007843FF" w:rsidRPr="0018783D" w:rsidRDefault="007843FF" w:rsidP="0018783D">
            <w:pPr>
              <w:spacing w:line="360" w:lineRule="auto"/>
              <w:textAlignment w:val="center"/>
              <w:rPr>
                <w:rFonts w:ascii="宋体" w:hAnsi="宋体"/>
                <w:sz w:val="24"/>
              </w:rPr>
            </w:pPr>
            <w:r w:rsidRPr="0018783D">
              <w:rPr>
                <w:rFonts w:ascii="宋体" w:hAnsi="宋体" w:hint="eastAsia"/>
                <w:sz w:val="24"/>
              </w:rPr>
              <w:t>燃气报警控制箱、可燃气体变送器、联动切断阀、自排风</w:t>
            </w:r>
          </w:p>
        </w:tc>
        <w:tc>
          <w:tcPr>
            <w:tcW w:w="850" w:type="dxa"/>
            <w:tcBorders>
              <w:top w:val="nil"/>
              <w:left w:val="nil"/>
              <w:bottom w:val="single" w:sz="4" w:space="0" w:color="auto"/>
              <w:right w:val="single" w:sz="4" w:space="0" w:color="auto"/>
            </w:tcBorders>
            <w:shd w:val="clear" w:color="auto" w:fill="auto"/>
            <w:noWrap/>
            <w:vAlign w:val="center"/>
          </w:tcPr>
          <w:p w14:paraId="0175A646" w14:textId="77777777" w:rsidR="007843FF" w:rsidRPr="0018783D" w:rsidRDefault="007843FF" w:rsidP="0018783D">
            <w:pPr>
              <w:spacing w:line="360" w:lineRule="auto"/>
              <w:jc w:val="center"/>
              <w:textAlignment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19786B94" w14:textId="77777777" w:rsidR="007843FF" w:rsidRPr="0018783D" w:rsidRDefault="007843FF" w:rsidP="0018783D">
            <w:pPr>
              <w:spacing w:line="360" w:lineRule="auto"/>
              <w:jc w:val="center"/>
              <w:textAlignment w:val="center"/>
              <w:rPr>
                <w:rFonts w:ascii="宋体" w:hAnsi="宋体"/>
                <w:sz w:val="24"/>
              </w:rPr>
            </w:pPr>
            <w:r w:rsidRPr="0018783D">
              <w:rPr>
                <w:rFonts w:ascii="宋体" w:hAnsi="宋体"/>
                <w:sz w:val="24"/>
              </w:rPr>
              <w:t>1</w:t>
            </w:r>
          </w:p>
        </w:tc>
      </w:tr>
      <w:tr w:rsidR="007843FF" w:rsidRPr="0018783D" w14:paraId="02D1721B"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2CCBD" w14:textId="77777777" w:rsidR="007843FF" w:rsidRPr="0018783D" w:rsidRDefault="007843FF" w:rsidP="0018783D">
            <w:pPr>
              <w:spacing w:line="360" w:lineRule="auto"/>
              <w:rPr>
                <w:rFonts w:ascii="宋体" w:hAnsi="宋体"/>
                <w:sz w:val="24"/>
              </w:rPr>
            </w:pPr>
            <w:r w:rsidRPr="006D59ED">
              <w:rPr>
                <w:rFonts w:ascii="宋体" w:hAnsi="宋体" w:hint="eastAsia"/>
                <w:sz w:val="24"/>
              </w:rPr>
              <w:t>1.1</w:t>
            </w:r>
            <w:r w:rsidRPr="006D59ED">
              <w:rPr>
                <w:rFonts w:ascii="宋体" w:hAnsi="宋体"/>
                <w:sz w:val="24"/>
              </w:rPr>
              <w:t>.11</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20B55E01" w14:textId="77777777" w:rsidR="007843FF" w:rsidRPr="0018783D" w:rsidRDefault="007843FF" w:rsidP="0018783D">
            <w:pPr>
              <w:spacing w:line="360" w:lineRule="auto"/>
              <w:textAlignment w:val="center"/>
              <w:rPr>
                <w:rFonts w:ascii="宋体" w:hAnsi="宋体"/>
                <w:sz w:val="24"/>
              </w:rPr>
            </w:pPr>
            <w:r w:rsidRPr="0018783D">
              <w:rPr>
                <w:rFonts w:ascii="宋体" w:hAnsi="宋体" w:hint="eastAsia"/>
                <w:sz w:val="24"/>
              </w:rPr>
              <w:t>燃气进气系统</w:t>
            </w:r>
          </w:p>
        </w:tc>
        <w:tc>
          <w:tcPr>
            <w:tcW w:w="3997" w:type="dxa"/>
            <w:tcBorders>
              <w:top w:val="single" w:sz="4" w:space="0" w:color="auto"/>
              <w:left w:val="nil"/>
              <w:bottom w:val="single" w:sz="4" w:space="0" w:color="auto"/>
              <w:right w:val="single" w:sz="4" w:space="0" w:color="auto"/>
            </w:tcBorders>
            <w:shd w:val="clear" w:color="auto" w:fill="auto"/>
            <w:noWrap/>
            <w:vAlign w:val="center"/>
          </w:tcPr>
          <w:p w14:paraId="68E4230E" w14:textId="77777777" w:rsidR="007843FF" w:rsidRPr="0018783D" w:rsidRDefault="007843FF" w:rsidP="0018783D">
            <w:pPr>
              <w:spacing w:line="360" w:lineRule="auto"/>
              <w:textAlignment w:val="center"/>
              <w:rPr>
                <w:rFonts w:ascii="宋体" w:hAnsi="宋体"/>
                <w:sz w:val="24"/>
              </w:rPr>
            </w:pPr>
            <w:r w:rsidRPr="0018783D">
              <w:rPr>
                <w:rFonts w:ascii="宋体" w:hAnsi="宋体" w:hint="eastAsia"/>
                <w:sz w:val="24"/>
              </w:rPr>
              <w:t>比例式减压阀、管线、仪表及阀门</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21AFFF" w14:textId="77777777" w:rsidR="007843FF" w:rsidRPr="0018783D" w:rsidRDefault="007843FF" w:rsidP="0018783D">
            <w:pPr>
              <w:spacing w:line="360" w:lineRule="auto"/>
              <w:jc w:val="center"/>
              <w:textAlignment w:val="center"/>
              <w:rPr>
                <w:rFonts w:ascii="宋体" w:hAnsi="宋体"/>
                <w:sz w:val="24"/>
              </w:rPr>
            </w:pPr>
            <w:r w:rsidRPr="0018783D">
              <w:rPr>
                <w:rFonts w:ascii="宋体" w:hAnsi="宋体" w:hint="eastAsia"/>
                <w:sz w:val="24"/>
              </w:rPr>
              <w:t>套</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E69904C" w14:textId="77777777" w:rsidR="007843FF" w:rsidRPr="0018783D" w:rsidRDefault="007843FF" w:rsidP="0018783D">
            <w:pPr>
              <w:spacing w:line="360" w:lineRule="auto"/>
              <w:jc w:val="center"/>
              <w:textAlignment w:val="center"/>
              <w:rPr>
                <w:rFonts w:ascii="宋体" w:hAnsi="宋体"/>
                <w:sz w:val="24"/>
              </w:rPr>
            </w:pPr>
            <w:r w:rsidRPr="0018783D">
              <w:rPr>
                <w:rFonts w:ascii="宋体" w:hAnsi="宋体" w:hint="eastAsia"/>
                <w:sz w:val="24"/>
              </w:rPr>
              <w:t>1</w:t>
            </w:r>
          </w:p>
        </w:tc>
      </w:tr>
      <w:tr w:rsidR="007843FF" w:rsidRPr="0018783D" w14:paraId="4DE47E59"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381315A7" w14:textId="77777777" w:rsidR="007843FF" w:rsidRPr="0018783D" w:rsidRDefault="007843FF" w:rsidP="0018783D">
            <w:pPr>
              <w:spacing w:line="360" w:lineRule="auto"/>
              <w:rPr>
                <w:rFonts w:ascii="宋体" w:hAnsi="宋体"/>
                <w:sz w:val="24"/>
              </w:rPr>
            </w:pPr>
            <w:r w:rsidRPr="006D59ED">
              <w:rPr>
                <w:rFonts w:ascii="宋体" w:hAnsi="宋体" w:hint="eastAsia"/>
                <w:sz w:val="24"/>
              </w:rPr>
              <w:t>1.2</w:t>
            </w:r>
          </w:p>
        </w:tc>
        <w:tc>
          <w:tcPr>
            <w:tcW w:w="2460" w:type="dxa"/>
            <w:tcBorders>
              <w:top w:val="nil"/>
              <w:left w:val="nil"/>
              <w:bottom w:val="single" w:sz="4" w:space="0" w:color="auto"/>
              <w:right w:val="single" w:sz="4" w:space="0" w:color="auto"/>
            </w:tcBorders>
            <w:shd w:val="clear" w:color="auto" w:fill="auto"/>
            <w:noWrap/>
            <w:vAlign w:val="center"/>
          </w:tcPr>
          <w:p w14:paraId="4F328914" w14:textId="77777777" w:rsidR="007843FF" w:rsidRPr="0018783D" w:rsidRDefault="007843FF" w:rsidP="0018783D">
            <w:pPr>
              <w:spacing w:line="360" w:lineRule="auto"/>
              <w:rPr>
                <w:rFonts w:ascii="宋体" w:hAnsi="宋体"/>
                <w:sz w:val="24"/>
              </w:rPr>
            </w:pPr>
            <w:proofErr w:type="gramStart"/>
            <w:r w:rsidRPr="0018783D">
              <w:rPr>
                <w:rFonts w:ascii="宋体" w:hAnsi="宋体" w:hint="eastAsia"/>
                <w:sz w:val="24"/>
              </w:rPr>
              <w:t>冷热双供机组</w:t>
            </w:r>
            <w:proofErr w:type="gramEnd"/>
          </w:p>
        </w:tc>
        <w:tc>
          <w:tcPr>
            <w:tcW w:w="3997" w:type="dxa"/>
            <w:tcBorders>
              <w:top w:val="nil"/>
              <w:left w:val="nil"/>
              <w:bottom w:val="single" w:sz="4" w:space="0" w:color="auto"/>
              <w:right w:val="single" w:sz="4" w:space="0" w:color="auto"/>
            </w:tcBorders>
            <w:shd w:val="clear" w:color="auto" w:fill="auto"/>
            <w:noWrap/>
            <w:vAlign w:val="center"/>
            <w:hideMark/>
          </w:tcPr>
          <w:p w14:paraId="60C193D6" w14:textId="77777777" w:rsidR="007843FF" w:rsidRPr="0018783D" w:rsidRDefault="007843FF" w:rsidP="0018783D">
            <w:pPr>
              <w:spacing w:line="360" w:lineRule="auto"/>
              <w:rPr>
                <w:rFonts w:ascii="宋体" w:hAnsi="宋体"/>
                <w:sz w:val="24"/>
              </w:rPr>
            </w:pPr>
            <w:r w:rsidRPr="0018783D">
              <w:rPr>
                <w:rFonts w:ascii="宋体" w:hAnsi="宋体"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D517532" w14:textId="77777777" w:rsidR="007843FF" w:rsidRPr="0018783D" w:rsidRDefault="007843FF" w:rsidP="0018783D">
            <w:pPr>
              <w:spacing w:line="360" w:lineRule="auto"/>
              <w:jc w:val="center"/>
              <w:rPr>
                <w:rFonts w:ascii="宋体" w:hAnsi="宋体"/>
                <w:sz w:val="24"/>
              </w:rPr>
            </w:pPr>
          </w:p>
        </w:tc>
        <w:tc>
          <w:tcPr>
            <w:tcW w:w="738" w:type="dxa"/>
            <w:tcBorders>
              <w:top w:val="nil"/>
              <w:left w:val="nil"/>
              <w:bottom w:val="single" w:sz="4" w:space="0" w:color="auto"/>
              <w:right w:val="single" w:sz="4" w:space="0" w:color="auto"/>
            </w:tcBorders>
            <w:shd w:val="clear" w:color="auto" w:fill="auto"/>
            <w:noWrap/>
            <w:vAlign w:val="center"/>
            <w:hideMark/>
          </w:tcPr>
          <w:p w14:paraId="3909F40E" w14:textId="77777777" w:rsidR="007843FF" w:rsidRPr="0018783D" w:rsidRDefault="007843FF" w:rsidP="0018783D">
            <w:pPr>
              <w:spacing w:line="360" w:lineRule="auto"/>
              <w:jc w:val="center"/>
              <w:rPr>
                <w:rFonts w:ascii="宋体" w:hAnsi="宋体"/>
                <w:sz w:val="24"/>
              </w:rPr>
            </w:pPr>
          </w:p>
        </w:tc>
      </w:tr>
      <w:tr w:rsidR="007843FF" w:rsidRPr="0018783D" w14:paraId="145122BB"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1CFFE30" w14:textId="77777777" w:rsidR="007843FF" w:rsidRPr="0018783D" w:rsidRDefault="007843FF" w:rsidP="0018783D">
            <w:pPr>
              <w:spacing w:line="360" w:lineRule="auto"/>
              <w:rPr>
                <w:rFonts w:ascii="宋体" w:hAnsi="宋体"/>
                <w:sz w:val="24"/>
              </w:rPr>
            </w:pPr>
            <w:r w:rsidRPr="006D59ED">
              <w:rPr>
                <w:rFonts w:ascii="宋体" w:hAnsi="宋体" w:hint="eastAsia"/>
                <w:sz w:val="24"/>
              </w:rPr>
              <w:lastRenderedPageBreak/>
              <w:t>1.2.1</w:t>
            </w:r>
          </w:p>
        </w:tc>
        <w:tc>
          <w:tcPr>
            <w:tcW w:w="2460" w:type="dxa"/>
            <w:tcBorders>
              <w:top w:val="nil"/>
              <w:left w:val="nil"/>
              <w:bottom w:val="single" w:sz="4" w:space="0" w:color="auto"/>
              <w:right w:val="single" w:sz="4" w:space="0" w:color="auto"/>
            </w:tcBorders>
            <w:shd w:val="clear" w:color="auto" w:fill="auto"/>
            <w:noWrap/>
            <w:vAlign w:val="center"/>
            <w:hideMark/>
          </w:tcPr>
          <w:p w14:paraId="335759D2" w14:textId="77777777" w:rsidR="007843FF" w:rsidRPr="0018783D" w:rsidRDefault="007843FF" w:rsidP="0018783D">
            <w:pPr>
              <w:spacing w:line="360" w:lineRule="auto"/>
              <w:rPr>
                <w:rFonts w:ascii="宋体" w:hAnsi="宋体"/>
                <w:sz w:val="24"/>
              </w:rPr>
            </w:pPr>
            <w:r w:rsidRPr="0018783D">
              <w:rPr>
                <w:rFonts w:ascii="宋体" w:hAnsi="宋体" w:hint="eastAsia"/>
                <w:sz w:val="24"/>
              </w:rPr>
              <w:t>烟气热水型冷暖</w:t>
            </w:r>
            <w:proofErr w:type="gramStart"/>
            <w:r w:rsidRPr="0018783D">
              <w:rPr>
                <w:rFonts w:ascii="宋体" w:hAnsi="宋体" w:hint="eastAsia"/>
                <w:sz w:val="24"/>
              </w:rPr>
              <w:t>双供溴化锂</w:t>
            </w:r>
            <w:proofErr w:type="gramEnd"/>
            <w:r w:rsidRPr="0018783D">
              <w:rPr>
                <w:rFonts w:ascii="宋体" w:hAnsi="宋体" w:hint="eastAsia"/>
                <w:sz w:val="24"/>
              </w:rPr>
              <w:t>机组</w:t>
            </w:r>
          </w:p>
        </w:tc>
        <w:tc>
          <w:tcPr>
            <w:tcW w:w="3997" w:type="dxa"/>
            <w:tcBorders>
              <w:top w:val="nil"/>
              <w:left w:val="nil"/>
              <w:bottom w:val="single" w:sz="4" w:space="0" w:color="auto"/>
              <w:right w:val="single" w:sz="4" w:space="0" w:color="auto"/>
            </w:tcBorders>
            <w:shd w:val="clear" w:color="auto" w:fill="auto"/>
            <w:vAlign w:val="center"/>
            <w:hideMark/>
          </w:tcPr>
          <w:p w14:paraId="391D93B9" w14:textId="77777777" w:rsidR="007843FF" w:rsidRPr="0018783D" w:rsidRDefault="007843FF" w:rsidP="0018783D">
            <w:pPr>
              <w:spacing w:line="360" w:lineRule="auto"/>
              <w:rPr>
                <w:rFonts w:ascii="宋体" w:hAnsi="宋体"/>
                <w:sz w:val="24"/>
              </w:rPr>
            </w:pPr>
            <w:r w:rsidRPr="0018783D">
              <w:rPr>
                <w:rFonts w:ascii="宋体" w:hAnsi="宋体" w:hint="eastAsia"/>
                <w:sz w:val="24"/>
              </w:rPr>
              <w:t>烟气热水型，冷暖双供，负荷调节10%~110%，配套电控系统等辅助设施</w:t>
            </w:r>
          </w:p>
        </w:tc>
        <w:tc>
          <w:tcPr>
            <w:tcW w:w="850" w:type="dxa"/>
            <w:tcBorders>
              <w:top w:val="nil"/>
              <w:left w:val="nil"/>
              <w:bottom w:val="single" w:sz="4" w:space="0" w:color="auto"/>
              <w:right w:val="single" w:sz="4" w:space="0" w:color="auto"/>
            </w:tcBorders>
            <w:shd w:val="clear" w:color="auto" w:fill="auto"/>
            <w:noWrap/>
            <w:vAlign w:val="center"/>
            <w:hideMark/>
          </w:tcPr>
          <w:p w14:paraId="3EB8F028"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台</w:t>
            </w:r>
          </w:p>
        </w:tc>
        <w:tc>
          <w:tcPr>
            <w:tcW w:w="738" w:type="dxa"/>
            <w:tcBorders>
              <w:top w:val="nil"/>
              <w:left w:val="nil"/>
              <w:bottom w:val="single" w:sz="4" w:space="0" w:color="auto"/>
              <w:right w:val="single" w:sz="4" w:space="0" w:color="auto"/>
            </w:tcBorders>
            <w:shd w:val="clear" w:color="auto" w:fill="auto"/>
            <w:noWrap/>
            <w:vAlign w:val="center"/>
            <w:hideMark/>
          </w:tcPr>
          <w:p w14:paraId="57E2011A"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45A28887"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07AE2313" w14:textId="77777777" w:rsidR="007843FF" w:rsidRPr="0018783D" w:rsidRDefault="007843FF" w:rsidP="0018783D">
            <w:pPr>
              <w:spacing w:line="360" w:lineRule="auto"/>
              <w:rPr>
                <w:rFonts w:ascii="宋体" w:hAnsi="宋体"/>
                <w:sz w:val="24"/>
              </w:rPr>
            </w:pPr>
            <w:r w:rsidRPr="006D59ED">
              <w:rPr>
                <w:rFonts w:ascii="宋体" w:hAnsi="宋体" w:hint="eastAsia"/>
                <w:sz w:val="24"/>
              </w:rPr>
              <w:t>1.2</w:t>
            </w:r>
            <w:r w:rsidRPr="006D59ED">
              <w:rPr>
                <w:rFonts w:ascii="宋体" w:hAnsi="宋体"/>
                <w:sz w:val="24"/>
              </w:rPr>
              <w:t>.2</w:t>
            </w:r>
          </w:p>
        </w:tc>
        <w:tc>
          <w:tcPr>
            <w:tcW w:w="2460" w:type="dxa"/>
            <w:tcBorders>
              <w:top w:val="nil"/>
              <w:left w:val="nil"/>
              <w:bottom w:val="single" w:sz="4" w:space="0" w:color="auto"/>
              <w:right w:val="single" w:sz="4" w:space="0" w:color="auto"/>
            </w:tcBorders>
            <w:shd w:val="clear" w:color="auto" w:fill="auto"/>
            <w:noWrap/>
            <w:vAlign w:val="center"/>
          </w:tcPr>
          <w:p w14:paraId="3E8439CA" w14:textId="77777777" w:rsidR="007843FF" w:rsidRPr="0018783D" w:rsidRDefault="007843FF" w:rsidP="0018783D">
            <w:pPr>
              <w:spacing w:line="360" w:lineRule="auto"/>
              <w:rPr>
                <w:rFonts w:ascii="宋体" w:hAnsi="宋体"/>
                <w:sz w:val="24"/>
              </w:rPr>
            </w:pPr>
            <w:r w:rsidRPr="0018783D">
              <w:rPr>
                <w:rFonts w:ascii="宋体" w:hAnsi="宋体" w:hint="eastAsia"/>
                <w:sz w:val="24"/>
              </w:rPr>
              <w:t>烟气三通阀</w:t>
            </w:r>
          </w:p>
        </w:tc>
        <w:tc>
          <w:tcPr>
            <w:tcW w:w="3997" w:type="dxa"/>
            <w:tcBorders>
              <w:top w:val="nil"/>
              <w:left w:val="nil"/>
              <w:bottom w:val="single" w:sz="4" w:space="0" w:color="auto"/>
              <w:right w:val="single" w:sz="4" w:space="0" w:color="auto"/>
            </w:tcBorders>
            <w:shd w:val="clear" w:color="auto" w:fill="auto"/>
            <w:vAlign w:val="center"/>
          </w:tcPr>
          <w:p w14:paraId="71A9C276" w14:textId="77777777" w:rsidR="007843FF" w:rsidRPr="0018783D" w:rsidRDefault="007843FF" w:rsidP="0018783D">
            <w:pPr>
              <w:spacing w:line="360" w:lineRule="auto"/>
              <w:rPr>
                <w:rFonts w:ascii="宋体" w:hAnsi="宋体"/>
                <w:sz w:val="24"/>
              </w:rPr>
            </w:pPr>
            <w:r w:rsidRPr="0018783D">
              <w:rPr>
                <w:rFonts w:ascii="宋体" w:hAnsi="宋体" w:hint="eastAsia"/>
                <w:sz w:val="24"/>
              </w:rPr>
              <w:t>电控</w:t>
            </w:r>
          </w:p>
        </w:tc>
        <w:tc>
          <w:tcPr>
            <w:tcW w:w="850" w:type="dxa"/>
            <w:tcBorders>
              <w:top w:val="nil"/>
              <w:left w:val="nil"/>
              <w:bottom w:val="single" w:sz="4" w:space="0" w:color="auto"/>
              <w:right w:val="single" w:sz="4" w:space="0" w:color="auto"/>
            </w:tcBorders>
            <w:shd w:val="clear" w:color="auto" w:fill="auto"/>
            <w:noWrap/>
            <w:vAlign w:val="center"/>
          </w:tcPr>
          <w:p w14:paraId="18961F08"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52313A9D"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431543B4"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3E68F08F" w14:textId="58401016" w:rsidR="007843FF" w:rsidRPr="0018783D" w:rsidRDefault="007843FF" w:rsidP="007E1B95">
            <w:pPr>
              <w:spacing w:line="360" w:lineRule="auto"/>
              <w:rPr>
                <w:rFonts w:ascii="宋体" w:hAnsi="宋体"/>
                <w:sz w:val="24"/>
              </w:rPr>
            </w:pPr>
            <w:r w:rsidRPr="006D59ED">
              <w:rPr>
                <w:rFonts w:ascii="宋体" w:hAnsi="宋体" w:hint="eastAsia"/>
                <w:sz w:val="24"/>
              </w:rPr>
              <w:t>1.2</w:t>
            </w:r>
            <w:r w:rsidRPr="006D59ED">
              <w:rPr>
                <w:rFonts w:ascii="宋体" w:hAnsi="宋体"/>
                <w:sz w:val="24"/>
              </w:rPr>
              <w:t>.</w:t>
            </w:r>
            <w:r w:rsidR="007E1B95">
              <w:rPr>
                <w:rFonts w:ascii="宋体" w:hAnsi="宋体" w:hint="eastAsia"/>
                <w:sz w:val="24"/>
              </w:rPr>
              <w:t>3</w:t>
            </w:r>
          </w:p>
        </w:tc>
        <w:tc>
          <w:tcPr>
            <w:tcW w:w="2460" w:type="dxa"/>
            <w:tcBorders>
              <w:top w:val="nil"/>
              <w:left w:val="nil"/>
              <w:bottom w:val="single" w:sz="4" w:space="0" w:color="auto"/>
              <w:right w:val="single" w:sz="4" w:space="0" w:color="auto"/>
            </w:tcBorders>
            <w:shd w:val="clear" w:color="auto" w:fill="auto"/>
            <w:noWrap/>
            <w:vAlign w:val="center"/>
          </w:tcPr>
          <w:p w14:paraId="5AE16EDF" w14:textId="77777777" w:rsidR="007843FF" w:rsidRPr="0018783D" w:rsidRDefault="007843FF" w:rsidP="0018783D">
            <w:pPr>
              <w:spacing w:line="360" w:lineRule="auto"/>
              <w:rPr>
                <w:rFonts w:ascii="宋体" w:hAnsi="宋体"/>
                <w:sz w:val="24"/>
              </w:rPr>
            </w:pPr>
            <w:r w:rsidRPr="0018783D">
              <w:rPr>
                <w:rFonts w:ascii="宋体" w:hAnsi="宋体" w:hint="eastAsia"/>
                <w:sz w:val="24"/>
              </w:rPr>
              <w:t>屏蔽泵（溶液泵、冷剂泵）</w:t>
            </w:r>
          </w:p>
        </w:tc>
        <w:tc>
          <w:tcPr>
            <w:tcW w:w="3997" w:type="dxa"/>
            <w:tcBorders>
              <w:top w:val="nil"/>
              <w:left w:val="nil"/>
              <w:bottom w:val="single" w:sz="4" w:space="0" w:color="auto"/>
              <w:right w:val="single" w:sz="4" w:space="0" w:color="auto"/>
            </w:tcBorders>
            <w:shd w:val="clear" w:color="auto" w:fill="auto"/>
            <w:vAlign w:val="center"/>
          </w:tcPr>
          <w:p w14:paraId="15674173" w14:textId="77777777" w:rsidR="007843FF" w:rsidRPr="0018783D" w:rsidRDefault="007843FF" w:rsidP="0018783D">
            <w:pPr>
              <w:spacing w:line="360" w:lineRule="auto"/>
              <w:rPr>
                <w:rFonts w:ascii="宋体" w:hAnsi="宋体"/>
                <w:sz w:val="24"/>
              </w:rPr>
            </w:pPr>
            <w:r w:rsidRPr="0018783D">
              <w:rPr>
                <w:rFonts w:ascii="宋体" w:hAnsi="宋体" w:hint="eastAsia"/>
                <w:sz w:val="24"/>
              </w:rPr>
              <w:t>要求知名品牌</w:t>
            </w:r>
          </w:p>
        </w:tc>
        <w:tc>
          <w:tcPr>
            <w:tcW w:w="850" w:type="dxa"/>
            <w:tcBorders>
              <w:top w:val="nil"/>
              <w:left w:val="nil"/>
              <w:bottom w:val="single" w:sz="4" w:space="0" w:color="auto"/>
              <w:right w:val="single" w:sz="4" w:space="0" w:color="auto"/>
            </w:tcBorders>
            <w:shd w:val="clear" w:color="auto" w:fill="auto"/>
            <w:noWrap/>
            <w:vAlign w:val="center"/>
          </w:tcPr>
          <w:p w14:paraId="3546837D"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6D2F1A6A"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74E3CAF4"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21D31926" w14:textId="2CB5F023" w:rsidR="007843FF" w:rsidRPr="0018783D" w:rsidRDefault="007843FF" w:rsidP="007E1B95">
            <w:pPr>
              <w:spacing w:line="360" w:lineRule="auto"/>
              <w:rPr>
                <w:rFonts w:ascii="宋体" w:hAnsi="宋体"/>
                <w:sz w:val="24"/>
              </w:rPr>
            </w:pPr>
            <w:r w:rsidRPr="006D59ED">
              <w:rPr>
                <w:rFonts w:ascii="宋体" w:hAnsi="宋体" w:hint="eastAsia"/>
                <w:sz w:val="24"/>
              </w:rPr>
              <w:t>1.2</w:t>
            </w:r>
            <w:r w:rsidRPr="006D59ED">
              <w:rPr>
                <w:rFonts w:ascii="宋体" w:hAnsi="宋体"/>
                <w:sz w:val="24"/>
              </w:rPr>
              <w:t>.</w:t>
            </w:r>
            <w:r w:rsidR="007E1B95">
              <w:rPr>
                <w:rFonts w:ascii="宋体" w:hAnsi="宋体" w:hint="eastAsia"/>
                <w:sz w:val="24"/>
              </w:rPr>
              <w:t>4</w:t>
            </w:r>
          </w:p>
        </w:tc>
        <w:tc>
          <w:tcPr>
            <w:tcW w:w="2460" w:type="dxa"/>
            <w:tcBorders>
              <w:top w:val="nil"/>
              <w:left w:val="nil"/>
              <w:bottom w:val="single" w:sz="4" w:space="0" w:color="auto"/>
              <w:right w:val="single" w:sz="4" w:space="0" w:color="auto"/>
            </w:tcBorders>
            <w:shd w:val="clear" w:color="auto" w:fill="auto"/>
            <w:noWrap/>
            <w:vAlign w:val="center"/>
          </w:tcPr>
          <w:p w14:paraId="3A788898" w14:textId="77777777" w:rsidR="007843FF" w:rsidRPr="0018783D" w:rsidRDefault="007843FF" w:rsidP="0018783D">
            <w:pPr>
              <w:spacing w:line="360" w:lineRule="auto"/>
              <w:rPr>
                <w:rFonts w:ascii="宋体" w:hAnsi="宋体"/>
                <w:sz w:val="24"/>
              </w:rPr>
            </w:pPr>
            <w:r w:rsidRPr="0018783D">
              <w:rPr>
                <w:rFonts w:ascii="宋体" w:hAnsi="宋体" w:hint="eastAsia"/>
                <w:sz w:val="24"/>
              </w:rPr>
              <w:t>换热管</w:t>
            </w:r>
          </w:p>
        </w:tc>
        <w:tc>
          <w:tcPr>
            <w:tcW w:w="3997" w:type="dxa"/>
            <w:tcBorders>
              <w:top w:val="nil"/>
              <w:left w:val="nil"/>
              <w:bottom w:val="single" w:sz="4" w:space="0" w:color="auto"/>
              <w:right w:val="single" w:sz="4" w:space="0" w:color="auto"/>
            </w:tcBorders>
            <w:shd w:val="clear" w:color="auto" w:fill="auto"/>
            <w:vAlign w:val="center"/>
          </w:tcPr>
          <w:p w14:paraId="3D1CF521" w14:textId="77777777" w:rsidR="007843FF" w:rsidRPr="0018783D" w:rsidRDefault="007843FF" w:rsidP="0018783D">
            <w:pPr>
              <w:spacing w:line="360" w:lineRule="auto"/>
              <w:rPr>
                <w:rFonts w:ascii="宋体" w:hAnsi="宋体"/>
                <w:sz w:val="24"/>
              </w:rPr>
            </w:pPr>
            <w:r w:rsidRPr="0018783D">
              <w:rPr>
                <w:rFonts w:ascii="宋体" w:hAnsi="宋体" w:hint="eastAsia"/>
                <w:sz w:val="24"/>
              </w:rPr>
              <w:t>满足国家规范要求</w:t>
            </w:r>
          </w:p>
        </w:tc>
        <w:tc>
          <w:tcPr>
            <w:tcW w:w="850" w:type="dxa"/>
            <w:tcBorders>
              <w:top w:val="nil"/>
              <w:left w:val="nil"/>
              <w:bottom w:val="single" w:sz="4" w:space="0" w:color="auto"/>
              <w:right w:val="single" w:sz="4" w:space="0" w:color="auto"/>
            </w:tcBorders>
            <w:shd w:val="clear" w:color="auto" w:fill="auto"/>
            <w:noWrap/>
            <w:vAlign w:val="center"/>
          </w:tcPr>
          <w:p w14:paraId="1AF4B886"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3957B5BC"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0E8931F2"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61EDF4CA" w14:textId="77777777" w:rsidR="007843FF" w:rsidRPr="0018783D" w:rsidRDefault="007843FF" w:rsidP="0018783D">
            <w:pPr>
              <w:spacing w:line="360" w:lineRule="auto"/>
              <w:rPr>
                <w:rFonts w:ascii="宋体" w:hAnsi="宋体"/>
                <w:sz w:val="24"/>
              </w:rPr>
            </w:pPr>
            <w:r w:rsidRPr="006D59ED">
              <w:rPr>
                <w:rFonts w:ascii="宋体" w:hAnsi="宋体" w:hint="eastAsia"/>
                <w:sz w:val="24"/>
              </w:rPr>
              <w:t>2</w:t>
            </w:r>
          </w:p>
        </w:tc>
        <w:tc>
          <w:tcPr>
            <w:tcW w:w="2460" w:type="dxa"/>
            <w:tcBorders>
              <w:top w:val="nil"/>
              <w:left w:val="nil"/>
              <w:bottom w:val="single" w:sz="4" w:space="0" w:color="auto"/>
              <w:right w:val="single" w:sz="4" w:space="0" w:color="auto"/>
            </w:tcBorders>
            <w:shd w:val="clear" w:color="auto" w:fill="auto"/>
            <w:noWrap/>
            <w:vAlign w:val="center"/>
          </w:tcPr>
          <w:p w14:paraId="00D4D6DB" w14:textId="77777777" w:rsidR="007843FF" w:rsidRPr="0018783D" w:rsidRDefault="007843FF" w:rsidP="0018783D">
            <w:pPr>
              <w:spacing w:line="360" w:lineRule="auto"/>
              <w:rPr>
                <w:rFonts w:ascii="宋体" w:hAnsi="宋体"/>
                <w:sz w:val="24"/>
              </w:rPr>
            </w:pPr>
            <w:r>
              <w:rPr>
                <w:rFonts w:ascii="宋体" w:hAnsi="宋体" w:hint="eastAsia"/>
                <w:sz w:val="24"/>
              </w:rPr>
              <w:t>辅机及相关配套设备</w:t>
            </w:r>
          </w:p>
        </w:tc>
        <w:tc>
          <w:tcPr>
            <w:tcW w:w="3997" w:type="dxa"/>
            <w:tcBorders>
              <w:top w:val="nil"/>
              <w:left w:val="nil"/>
              <w:bottom w:val="single" w:sz="4" w:space="0" w:color="auto"/>
              <w:right w:val="single" w:sz="4" w:space="0" w:color="auto"/>
            </w:tcBorders>
            <w:shd w:val="clear" w:color="auto" w:fill="auto"/>
            <w:vAlign w:val="center"/>
          </w:tcPr>
          <w:p w14:paraId="00435180" w14:textId="77777777" w:rsidR="007843FF" w:rsidRPr="0018783D" w:rsidRDefault="007843FF" w:rsidP="0018783D">
            <w:pPr>
              <w:spacing w:line="360" w:lineRule="auto"/>
              <w:rPr>
                <w:rFonts w:ascii="宋体" w:hAnsi="宋体"/>
                <w:sz w:val="24"/>
              </w:rPr>
            </w:pPr>
          </w:p>
        </w:tc>
        <w:tc>
          <w:tcPr>
            <w:tcW w:w="850" w:type="dxa"/>
            <w:tcBorders>
              <w:top w:val="nil"/>
              <w:left w:val="nil"/>
              <w:bottom w:val="single" w:sz="4" w:space="0" w:color="auto"/>
              <w:right w:val="single" w:sz="4" w:space="0" w:color="auto"/>
            </w:tcBorders>
            <w:shd w:val="clear" w:color="auto" w:fill="auto"/>
            <w:noWrap/>
            <w:vAlign w:val="center"/>
          </w:tcPr>
          <w:p w14:paraId="319A48FC" w14:textId="77777777" w:rsidR="007843FF" w:rsidRPr="0018783D" w:rsidRDefault="007843FF" w:rsidP="0018783D">
            <w:pPr>
              <w:spacing w:line="360" w:lineRule="auto"/>
              <w:jc w:val="center"/>
              <w:rPr>
                <w:rFonts w:ascii="宋体" w:hAnsi="宋体"/>
                <w:sz w:val="24"/>
              </w:rPr>
            </w:pPr>
          </w:p>
        </w:tc>
        <w:tc>
          <w:tcPr>
            <w:tcW w:w="738" w:type="dxa"/>
            <w:tcBorders>
              <w:top w:val="nil"/>
              <w:left w:val="nil"/>
              <w:bottom w:val="single" w:sz="4" w:space="0" w:color="auto"/>
              <w:right w:val="single" w:sz="4" w:space="0" w:color="auto"/>
            </w:tcBorders>
            <w:shd w:val="clear" w:color="auto" w:fill="auto"/>
            <w:noWrap/>
            <w:vAlign w:val="center"/>
          </w:tcPr>
          <w:p w14:paraId="06EEB457" w14:textId="77777777" w:rsidR="007843FF" w:rsidRPr="0018783D" w:rsidRDefault="007843FF" w:rsidP="0018783D">
            <w:pPr>
              <w:spacing w:line="360" w:lineRule="auto"/>
              <w:jc w:val="center"/>
              <w:rPr>
                <w:rFonts w:ascii="宋体" w:hAnsi="宋体"/>
                <w:sz w:val="24"/>
              </w:rPr>
            </w:pPr>
          </w:p>
        </w:tc>
      </w:tr>
      <w:tr w:rsidR="007843FF" w:rsidRPr="0018783D" w14:paraId="1CF60244"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404DB734" w14:textId="77777777" w:rsidR="007843FF" w:rsidRPr="0018783D" w:rsidRDefault="007843FF" w:rsidP="0018783D">
            <w:pPr>
              <w:spacing w:line="360" w:lineRule="auto"/>
              <w:rPr>
                <w:rFonts w:ascii="宋体" w:hAnsi="宋体"/>
                <w:sz w:val="24"/>
              </w:rPr>
            </w:pPr>
            <w:r w:rsidRPr="006D59ED">
              <w:rPr>
                <w:rFonts w:ascii="宋体" w:hAnsi="宋体" w:hint="eastAsia"/>
                <w:sz w:val="24"/>
              </w:rPr>
              <w:t>2.1</w:t>
            </w:r>
          </w:p>
        </w:tc>
        <w:tc>
          <w:tcPr>
            <w:tcW w:w="2460" w:type="dxa"/>
            <w:tcBorders>
              <w:top w:val="nil"/>
              <w:left w:val="nil"/>
              <w:bottom w:val="single" w:sz="4" w:space="0" w:color="auto"/>
              <w:right w:val="single" w:sz="4" w:space="0" w:color="auto"/>
            </w:tcBorders>
            <w:shd w:val="clear" w:color="auto" w:fill="auto"/>
            <w:noWrap/>
            <w:vAlign w:val="center"/>
          </w:tcPr>
          <w:p w14:paraId="007A18C4" w14:textId="77777777" w:rsidR="007843FF" w:rsidRPr="0018783D" w:rsidRDefault="007843FF" w:rsidP="0018783D">
            <w:pPr>
              <w:spacing w:line="360" w:lineRule="auto"/>
              <w:rPr>
                <w:rFonts w:ascii="宋体" w:hAnsi="宋体"/>
                <w:sz w:val="24"/>
              </w:rPr>
            </w:pPr>
            <w:r w:rsidRPr="0018783D">
              <w:rPr>
                <w:rFonts w:ascii="宋体" w:hAnsi="宋体" w:hint="eastAsia"/>
                <w:sz w:val="24"/>
              </w:rPr>
              <w:t>暖通设备</w:t>
            </w:r>
          </w:p>
        </w:tc>
        <w:tc>
          <w:tcPr>
            <w:tcW w:w="3997" w:type="dxa"/>
            <w:tcBorders>
              <w:top w:val="nil"/>
              <w:left w:val="nil"/>
              <w:bottom w:val="single" w:sz="4" w:space="0" w:color="auto"/>
              <w:right w:val="single" w:sz="4" w:space="0" w:color="auto"/>
            </w:tcBorders>
            <w:shd w:val="clear" w:color="auto" w:fill="auto"/>
            <w:vAlign w:val="center"/>
          </w:tcPr>
          <w:p w14:paraId="6714C6A1" w14:textId="77777777" w:rsidR="007843FF" w:rsidRPr="0018783D" w:rsidRDefault="007843FF" w:rsidP="0018783D">
            <w:pPr>
              <w:spacing w:line="360" w:lineRule="auto"/>
              <w:rPr>
                <w:rFonts w:ascii="宋体" w:hAnsi="宋体"/>
                <w:sz w:val="24"/>
              </w:rPr>
            </w:pPr>
            <w:r w:rsidRPr="0018783D">
              <w:rPr>
                <w:rFonts w:ascii="宋体" w:hAnsi="宋体"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150DDF" w14:textId="77777777" w:rsidR="007843FF" w:rsidRPr="0018783D" w:rsidRDefault="007843FF" w:rsidP="0018783D">
            <w:pPr>
              <w:spacing w:line="360" w:lineRule="auto"/>
              <w:jc w:val="center"/>
              <w:rPr>
                <w:rFonts w:ascii="宋体" w:hAnsi="宋体"/>
                <w:sz w:val="24"/>
              </w:rPr>
            </w:pPr>
          </w:p>
        </w:tc>
        <w:tc>
          <w:tcPr>
            <w:tcW w:w="738" w:type="dxa"/>
            <w:tcBorders>
              <w:top w:val="nil"/>
              <w:left w:val="nil"/>
              <w:bottom w:val="single" w:sz="4" w:space="0" w:color="auto"/>
              <w:right w:val="single" w:sz="4" w:space="0" w:color="auto"/>
            </w:tcBorders>
            <w:shd w:val="clear" w:color="auto" w:fill="auto"/>
            <w:noWrap/>
            <w:vAlign w:val="center"/>
          </w:tcPr>
          <w:p w14:paraId="79C1DADB" w14:textId="77777777" w:rsidR="007843FF" w:rsidRPr="0018783D" w:rsidRDefault="007843FF" w:rsidP="0018783D">
            <w:pPr>
              <w:spacing w:line="360" w:lineRule="auto"/>
              <w:jc w:val="center"/>
              <w:rPr>
                <w:rFonts w:ascii="宋体" w:hAnsi="宋体"/>
                <w:sz w:val="24"/>
              </w:rPr>
            </w:pPr>
          </w:p>
        </w:tc>
      </w:tr>
      <w:tr w:rsidR="007843FF" w:rsidRPr="0018783D" w14:paraId="65FE161B"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24C1A42D" w14:textId="77777777" w:rsidR="007843FF" w:rsidRPr="0018783D" w:rsidRDefault="007843FF" w:rsidP="0018783D">
            <w:pPr>
              <w:spacing w:line="360" w:lineRule="auto"/>
              <w:rPr>
                <w:rFonts w:ascii="宋体" w:hAnsi="宋体"/>
                <w:sz w:val="24"/>
              </w:rPr>
            </w:pPr>
            <w:r w:rsidRPr="006D59ED">
              <w:rPr>
                <w:rFonts w:ascii="宋体" w:hAnsi="宋体" w:hint="eastAsia"/>
                <w:sz w:val="24"/>
              </w:rPr>
              <w:t>2.1.1</w:t>
            </w:r>
          </w:p>
        </w:tc>
        <w:tc>
          <w:tcPr>
            <w:tcW w:w="2460" w:type="dxa"/>
            <w:tcBorders>
              <w:top w:val="nil"/>
              <w:left w:val="nil"/>
              <w:bottom w:val="single" w:sz="4" w:space="0" w:color="auto"/>
              <w:right w:val="single" w:sz="4" w:space="0" w:color="auto"/>
            </w:tcBorders>
            <w:shd w:val="clear" w:color="auto" w:fill="auto"/>
            <w:noWrap/>
            <w:vAlign w:val="center"/>
          </w:tcPr>
          <w:p w14:paraId="33C4120A" w14:textId="77777777" w:rsidR="007843FF" w:rsidRPr="0018783D" w:rsidRDefault="007843FF" w:rsidP="0018783D">
            <w:pPr>
              <w:spacing w:line="360" w:lineRule="auto"/>
              <w:rPr>
                <w:rFonts w:ascii="宋体" w:hAnsi="宋体"/>
                <w:sz w:val="24"/>
              </w:rPr>
            </w:pPr>
            <w:r w:rsidRPr="0018783D">
              <w:rPr>
                <w:rFonts w:ascii="宋体" w:hAnsi="宋体" w:hint="eastAsia"/>
                <w:sz w:val="24"/>
              </w:rPr>
              <w:t>冷却塔</w:t>
            </w:r>
          </w:p>
        </w:tc>
        <w:tc>
          <w:tcPr>
            <w:tcW w:w="3997" w:type="dxa"/>
            <w:tcBorders>
              <w:top w:val="nil"/>
              <w:left w:val="nil"/>
              <w:bottom w:val="single" w:sz="4" w:space="0" w:color="auto"/>
              <w:right w:val="single" w:sz="4" w:space="0" w:color="auto"/>
            </w:tcBorders>
            <w:shd w:val="clear" w:color="auto" w:fill="auto"/>
            <w:vAlign w:val="center"/>
          </w:tcPr>
          <w:p w14:paraId="03F4CC40" w14:textId="77777777" w:rsidR="007843FF" w:rsidRPr="0018783D" w:rsidRDefault="007843FF" w:rsidP="0018783D">
            <w:pPr>
              <w:spacing w:line="360" w:lineRule="auto"/>
              <w:rPr>
                <w:rFonts w:ascii="宋体" w:hAnsi="宋体"/>
                <w:sz w:val="24"/>
              </w:rPr>
            </w:pPr>
            <w:r w:rsidRPr="0018783D">
              <w:rPr>
                <w:rFonts w:ascii="宋体" w:hAnsi="宋体" w:hint="eastAsia"/>
                <w:sz w:val="24"/>
              </w:rPr>
              <w:t>方形横流冷却塔，额定处理水量：5</w:t>
            </w:r>
            <w:r w:rsidRPr="0018783D">
              <w:rPr>
                <w:rFonts w:ascii="宋体" w:hAnsi="宋体"/>
                <w:sz w:val="24"/>
              </w:rPr>
              <w:t>0</w:t>
            </w:r>
            <w:r w:rsidRPr="0018783D">
              <w:rPr>
                <w:rFonts w:ascii="宋体" w:hAnsi="宋体" w:hint="eastAsia"/>
                <w:sz w:val="24"/>
              </w:rPr>
              <w:t>m3/h（冷却水进出水温32/35°C）</w:t>
            </w:r>
          </w:p>
        </w:tc>
        <w:tc>
          <w:tcPr>
            <w:tcW w:w="850" w:type="dxa"/>
            <w:tcBorders>
              <w:top w:val="nil"/>
              <w:left w:val="nil"/>
              <w:bottom w:val="single" w:sz="4" w:space="0" w:color="auto"/>
              <w:right w:val="single" w:sz="4" w:space="0" w:color="auto"/>
            </w:tcBorders>
            <w:shd w:val="clear" w:color="auto" w:fill="auto"/>
            <w:noWrap/>
            <w:vAlign w:val="center"/>
          </w:tcPr>
          <w:p w14:paraId="614C52B8"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台</w:t>
            </w:r>
          </w:p>
        </w:tc>
        <w:tc>
          <w:tcPr>
            <w:tcW w:w="738" w:type="dxa"/>
            <w:tcBorders>
              <w:top w:val="nil"/>
              <w:left w:val="nil"/>
              <w:bottom w:val="single" w:sz="4" w:space="0" w:color="auto"/>
              <w:right w:val="single" w:sz="4" w:space="0" w:color="auto"/>
            </w:tcBorders>
            <w:shd w:val="clear" w:color="auto" w:fill="auto"/>
            <w:noWrap/>
            <w:vAlign w:val="center"/>
          </w:tcPr>
          <w:p w14:paraId="480E41C6"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06AD8A70"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5FA2E718" w14:textId="77777777" w:rsidR="007843FF" w:rsidRPr="0018783D" w:rsidRDefault="007843FF" w:rsidP="0018783D">
            <w:pPr>
              <w:spacing w:line="360" w:lineRule="auto"/>
              <w:rPr>
                <w:rFonts w:ascii="宋体" w:hAnsi="宋体"/>
                <w:sz w:val="24"/>
              </w:rPr>
            </w:pPr>
            <w:r w:rsidRPr="006D59ED">
              <w:rPr>
                <w:rFonts w:ascii="宋体" w:hAnsi="宋体" w:hint="eastAsia"/>
                <w:sz w:val="24"/>
              </w:rPr>
              <w:t>2.1.2</w:t>
            </w:r>
          </w:p>
        </w:tc>
        <w:tc>
          <w:tcPr>
            <w:tcW w:w="2460" w:type="dxa"/>
            <w:tcBorders>
              <w:top w:val="nil"/>
              <w:left w:val="nil"/>
              <w:bottom w:val="single" w:sz="4" w:space="0" w:color="auto"/>
              <w:right w:val="single" w:sz="4" w:space="0" w:color="auto"/>
            </w:tcBorders>
            <w:shd w:val="clear" w:color="auto" w:fill="auto"/>
            <w:noWrap/>
            <w:vAlign w:val="center"/>
          </w:tcPr>
          <w:p w14:paraId="07886308" w14:textId="77777777" w:rsidR="007843FF" w:rsidRPr="0018783D" w:rsidRDefault="007843FF" w:rsidP="0018783D">
            <w:pPr>
              <w:spacing w:line="360" w:lineRule="auto"/>
              <w:rPr>
                <w:rFonts w:ascii="宋体" w:hAnsi="宋体"/>
                <w:sz w:val="24"/>
              </w:rPr>
            </w:pPr>
            <w:r w:rsidRPr="0018783D">
              <w:rPr>
                <w:rFonts w:ascii="宋体" w:hAnsi="宋体" w:hint="eastAsia"/>
                <w:sz w:val="24"/>
              </w:rPr>
              <w:t>水泵、定压补水装置、</w:t>
            </w:r>
          </w:p>
          <w:p w14:paraId="164BDF2F" w14:textId="77777777" w:rsidR="007843FF" w:rsidRPr="0018783D" w:rsidRDefault="007843FF" w:rsidP="0018783D">
            <w:pPr>
              <w:spacing w:line="360" w:lineRule="auto"/>
              <w:rPr>
                <w:rFonts w:ascii="宋体" w:hAnsi="宋体"/>
                <w:sz w:val="24"/>
              </w:rPr>
            </w:pPr>
            <w:r w:rsidRPr="0018783D">
              <w:rPr>
                <w:rFonts w:ascii="宋体" w:hAnsi="宋体" w:hint="eastAsia"/>
                <w:sz w:val="24"/>
              </w:rPr>
              <w:t>除污装置等</w:t>
            </w:r>
          </w:p>
        </w:tc>
        <w:tc>
          <w:tcPr>
            <w:tcW w:w="3997" w:type="dxa"/>
            <w:tcBorders>
              <w:top w:val="nil"/>
              <w:left w:val="nil"/>
              <w:bottom w:val="single" w:sz="4" w:space="0" w:color="auto"/>
              <w:right w:val="single" w:sz="4" w:space="0" w:color="auto"/>
            </w:tcBorders>
            <w:shd w:val="clear" w:color="auto" w:fill="auto"/>
            <w:vAlign w:val="center"/>
          </w:tcPr>
          <w:p w14:paraId="77BDC72B" w14:textId="351AFE4A"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468EA632"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698AA374"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7CF52319"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4AA49060" w14:textId="77777777" w:rsidR="007843FF" w:rsidRPr="0018783D" w:rsidRDefault="007843FF" w:rsidP="0018783D">
            <w:pPr>
              <w:spacing w:line="360" w:lineRule="auto"/>
              <w:rPr>
                <w:rFonts w:ascii="宋体" w:hAnsi="宋体"/>
                <w:sz w:val="24"/>
              </w:rPr>
            </w:pPr>
          </w:p>
        </w:tc>
        <w:tc>
          <w:tcPr>
            <w:tcW w:w="2460" w:type="dxa"/>
            <w:tcBorders>
              <w:top w:val="nil"/>
              <w:left w:val="nil"/>
              <w:bottom w:val="single" w:sz="4" w:space="0" w:color="auto"/>
              <w:right w:val="single" w:sz="4" w:space="0" w:color="auto"/>
            </w:tcBorders>
            <w:shd w:val="clear" w:color="auto" w:fill="auto"/>
            <w:noWrap/>
            <w:vAlign w:val="center"/>
          </w:tcPr>
          <w:p w14:paraId="26439ABA" w14:textId="77777777" w:rsidR="007843FF" w:rsidRPr="0018783D" w:rsidRDefault="007843FF" w:rsidP="0018783D">
            <w:pPr>
              <w:spacing w:line="360" w:lineRule="auto"/>
              <w:rPr>
                <w:rFonts w:ascii="宋体" w:hAnsi="宋体"/>
                <w:sz w:val="24"/>
              </w:rPr>
            </w:pPr>
            <w:r w:rsidRPr="0018783D">
              <w:rPr>
                <w:rFonts w:ascii="宋体" w:hAnsi="宋体" w:hint="eastAsia"/>
                <w:sz w:val="24"/>
              </w:rPr>
              <w:t>冷冻水泵</w:t>
            </w:r>
          </w:p>
        </w:tc>
        <w:tc>
          <w:tcPr>
            <w:tcW w:w="3997" w:type="dxa"/>
            <w:tcBorders>
              <w:top w:val="nil"/>
              <w:left w:val="nil"/>
              <w:bottom w:val="single" w:sz="4" w:space="0" w:color="auto"/>
              <w:right w:val="single" w:sz="4" w:space="0" w:color="auto"/>
            </w:tcBorders>
            <w:shd w:val="clear" w:color="auto" w:fill="auto"/>
            <w:vAlign w:val="center"/>
          </w:tcPr>
          <w:p w14:paraId="0A93A1F9" w14:textId="21B68E71"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5CB97D1C"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台</w:t>
            </w:r>
          </w:p>
        </w:tc>
        <w:tc>
          <w:tcPr>
            <w:tcW w:w="738" w:type="dxa"/>
            <w:tcBorders>
              <w:top w:val="nil"/>
              <w:left w:val="nil"/>
              <w:bottom w:val="single" w:sz="4" w:space="0" w:color="auto"/>
              <w:right w:val="single" w:sz="4" w:space="0" w:color="auto"/>
            </w:tcBorders>
            <w:shd w:val="clear" w:color="auto" w:fill="auto"/>
            <w:noWrap/>
            <w:vAlign w:val="center"/>
          </w:tcPr>
          <w:p w14:paraId="53018917"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2</w:t>
            </w:r>
          </w:p>
        </w:tc>
      </w:tr>
      <w:tr w:rsidR="007843FF" w:rsidRPr="0018783D" w14:paraId="33B4926A"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63507DED" w14:textId="77777777" w:rsidR="007843FF" w:rsidRPr="0018783D" w:rsidRDefault="007843FF" w:rsidP="0018783D">
            <w:pPr>
              <w:spacing w:line="360" w:lineRule="auto"/>
              <w:rPr>
                <w:rFonts w:ascii="宋体" w:hAnsi="宋体"/>
                <w:sz w:val="24"/>
              </w:rPr>
            </w:pPr>
          </w:p>
        </w:tc>
        <w:tc>
          <w:tcPr>
            <w:tcW w:w="2460" w:type="dxa"/>
            <w:tcBorders>
              <w:top w:val="nil"/>
              <w:left w:val="nil"/>
              <w:bottom w:val="single" w:sz="4" w:space="0" w:color="auto"/>
              <w:right w:val="single" w:sz="4" w:space="0" w:color="auto"/>
            </w:tcBorders>
            <w:shd w:val="clear" w:color="auto" w:fill="auto"/>
            <w:noWrap/>
            <w:vAlign w:val="center"/>
          </w:tcPr>
          <w:p w14:paraId="21FBD314" w14:textId="77777777" w:rsidR="007843FF" w:rsidRPr="0018783D" w:rsidRDefault="007843FF" w:rsidP="0018783D">
            <w:pPr>
              <w:spacing w:line="360" w:lineRule="auto"/>
              <w:rPr>
                <w:rFonts w:ascii="宋体" w:hAnsi="宋体"/>
                <w:sz w:val="24"/>
              </w:rPr>
            </w:pPr>
            <w:r w:rsidRPr="0018783D">
              <w:rPr>
                <w:rFonts w:ascii="宋体" w:hAnsi="宋体" w:hint="eastAsia"/>
                <w:sz w:val="24"/>
              </w:rPr>
              <w:t>冷却水泵</w:t>
            </w:r>
          </w:p>
        </w:tc>
        <w:tc>
          <w:tcPr>
            <w:tcW w:w="3997" w:type="dxa"/>
            <w:tcBorders>
              <w:top w:val="nil"/>
              <w:left w:val="nil"/>
              <w:bottom w:val="single" w:sz="4" w:space="0" w:color="auto"/>
              <w:right w:val="single" w:sz="4" w:space="0" w:color="auto"/>
            </w:tcBorders>
            <w:shd w:val="clear" w:color="auto" w:fill="auto"/>
            <w:vAlign w:val="center"/>
          </w:tcPr>
          <w:p w14:paraId="54DD61E8" w14:textId="0F9A5C7F"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4C01F19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台</w:t>
            </w:r>
          </w:p>
        </w:tc>
        <w:tc>
          <w:tcPr>
            <w:tcW w:w="738" w:type="dxa"/>
            <w:tcBorders>
              <w:top w:val="nil"/>
              <w:left w:val="nil"/>
              <w:bottom w:val="single" w:sz="4" w:space="0" w:color="auto"/>
              <w:right w:val="single" w:sz="4" w:space="0" w:color="auto"/>
            </w:tcBorders>
            <w:shd w:val="clear" w:color="auto" w:fill="auto"/>
            <w:noWrap/>
            <w:vAlign w:val="center"/>
          </w:tcPr>
          <w:p w14:paraId="019E5F24"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2</w:t>
            </w:r>
          </w:p>
        </w:tc>
      </w:tr>
      <w:tr w:rsidR="007843FF" w:rsidRPr="0018783D" w14:paraId="412E9959"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3161B80A" w14:textId="77777777" w:rsidR="007843FF" w:rsidRPr="0018783D" w:rsidRDefault="007843FF" w:rsidP="0018783D">
            <w:pPr>
              <w:spacing w:line="360" w:lineRule="auto"/>
              <w:rPr>
                <w:rFonts w:ascii="宋体" w:hAnsi="宋体"/>
                <w:sz w:val="24"/>
              </w:rPr>
            </w:pPr>
          </w:p>
        </w:tc>
        <w:tc>
          <w:tcPr>
            <w:tcW w:w="2460" w:type="dxa"/>
            <w:tcBorders>
              <w:top w:val="nil"/>
              <w:left w:val="nil"/>
              <w:bottom w:val="single" w:sz="4" w:space="0" w:color="auto"/>
              <w:right w:val="single" w:sz="4" w:space="0" w:color="auto"/>
            </w:tcBorders>
            <w:shd w:val="clear" w:color="auto" w:fill="auto"/>
            <w:noWrap/>
            <w:vAlign w:val="center"/>
          </w:tcPr>
          <w:p w14:paraId="0CDE1A36" w14:textId="77777777" w:rsidR="007843FF" w:rsidRPr="0018783D" w:rsidRDefault="007843FF" w:rsidP="0018783D">
            <w:pPr>
              <w:spacing w:line="360" w:lineRule="auto"/>
              <w:rPr>
                <w:rFonts w:ascii="宋体" w:hAnsi="宋体"/>
                <w:sz w:val="24"/>
              </w:rPr>
            </w:pPr>
            <w:r w:rsidRPr="0018783D">
              <w:rPr>
                <w:rFonts w:ascii="宋体" w:hAnsi="宋体" w:hint="eastAsia"/>
                <w:sz w:val="24"/>
              </w:rPr>
              <w:t>真空排气定压补水装置</w:t>
            </w:r>
          </w:p>
        </w:tc>
        <w:tc>
          <w:tcPr>
            <w:tcW w:w="3997" w:type="dxa"/>
            <w:tcBorders>
              <w:top w:val="nil"/>
              <w:left w:val="nil"/>
              <w:bottom w:val="single" w:sz="4" w:space="0" w:color="auto"/>
              <w:right w:val="single" w:sz="4" w:space="0" w:color="auto"/>
            </w:tcBorders>
            <w:shd w:val="clear" w:color="auto" w:fill="auto"/>
            <w:vAlign w:val="center"/>
          </w:tcPr>
          <w:p w14:paraId="3FA038C9" w14:textId="08E41D2C"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00AF4AD5"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5FD6740A"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0A71CF36"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33BDB7FC" w14:textId="77777777" w:rsidR="007843FF" w:rsidRPr="0018783D" w:rsidRDefault="007843FF" w:rsidP="0018783D">
            <w:pPr>
              <w:spacing w:line="360" w:lineRule="auto"/>
              <w:rPr>
                <w:rFonts w:ascii="宋体" w:hAnsi="宋体"/>
                <w:sz w:val="24"/>
              </w:rPr>
            </w:pPr>
          </w:p>
        </w:tc>
        <w:tc>
          <w:tcPr>
            <w:tcW w:w="2460" w:type="dxa"/>
            <w:tcBorders>
              <w:top w:val="nil"/>
              <w:left w:val="nil"/>
              <w:bottom w:val="single" w:sz="4" w:space="0" w:color="auto"/>
              <w:right w:val="single" w:sz="4" w:space="0" w:color="auto"/>
            </w:tcBorders>
            <w:shd w:val="clear" w:color="auto" w:fill="auto"/>
            <w:noWrap/>
            <w:vAlign w:val="center"/>
          </w:tcPr>
          <w:p w14:paraId="1048116C" w14:textId="77777777" w:rsidR="007843FF" w:rsidRPr="0018783D" w:rsidRDefault="007843FF" w:rsidP="0018783D">
            <w:pPr>
              <w:spacing w:line="360" w:lineRule="auto"/>
              <w:rPr>
                <w:rFonts w:ascii="宋体" w:hAnsi="宋体"/>
                <w:sz w:val="24"/>
              </w:rPr>
            </w:pPr>
            <w:r w:rsidRPr="0018783D">
              <w:rPr>
                <w:rFonts w:ascii="宋体" w:hAnsi="宋体" w:hint="eastAsia"/>
                <w:sz w:val="24"/>
              </w:rPr>
              <w:t>微米级除污装置</w:t>
            </w:r>
          </w:p>
        </w:tc>
        <w:tc>
          <w:tcPr>
            <w:tcW w:w="3997" w:type="dxa"/>
            <w:tcBorders>
              <w:top w:val="nil"/>
              <w:left w:val="nil"/>
              <w:bottom w:val="single" w:sz="4" w:space="0" w:color="auto"/>
              <w:right w:val="single" w:sz="4" w:space="0" w:color="auto"/>
            </w:tcBorders>
            <w:shd w:val="clear" w:color="auto" w:fill="auto"/>
            <w:vAlign w:val="center"/>
          </w:tcPr>
          <w:p w14:paraId="37D10BAA" w14:textId="55A40617"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69B951C5"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0582EAAE"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7B7BEEDE"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4B26EE5C" w14:textId="77777777" w:rsidR="007843FF" w:rsidRPr="0018783D" w:rsidRDefault="007843FF" w:rsidP="0018783D">
            <w:pPr>
              <w:spacing w:line="360" w:lineRule="auto"/>
              <w:rPr>
                <w:rFonts w:ascii="宋体" w:hAnsi="宋体"/>
                <w:sz w:val="24"/>
              </w:rPr>
            </w:pPr>
          </w:p>
        </w:tc>
        <w:tc>
          <w:tcPr>
            <w:tcW w:w="2460" w:type="dxa"/>
            <w:tcBorders>
              <w:top w:val="nil"/>
              <w:left w:val="nil"/>
              <w:bottom w:val="single" w:sz="4" w:space="0" w:color="auto"/>
              <w:right w:val="single" w:sz="4" w:space="0" w:color="auto"/>
            </w:tcBorders>
            <w:shd w:val="clear" w:color="auto" w:fill="auto"/>
            <w:noWrap/>
            <w:vAlign w:val="center"/>
          </w:tcPr>
          <w:p w14:paraId="2F930B8D" w14:textId="77777777" w:rsidR="007843FF" w:rsidRPr="0018783D" w:rsidRDefault="007843FF" w:rsidP="0018783D">
            <w:pPr>
              <w:spacing w:line="360" w:lineRule="auto"/>
              <w:rPr>
                <w:rFonts w:ascii="宋体" w:hAnsi="宋体"/>
                <w:sz w:val="24"/>
              </w:rPr>
            </w:pPr>
            <w:r w:rsidRPr="0018783D">
              <w:rPr>
                <w:rFonts w:ascii="宋体" w:hAnsi="宋体" w:hint="eastAsia"/>
                <w:sz w:val="24"/>
              </w:rPr>
              <w:t>微米级除污装置</w:t>
            </w:r>
          </w:p>
        </w:tc>
        <w:tc>
          <w:tcPr>
            <w:tcW w:w="3997" w:type="dxa"/>
            <w:tcBorders>
              <w:top w:val="nil"/>
              <w:left w:val="nil"/>
              <w:bottom w:val="single" w:sz="4" w:space="0" w:color="auto"/>
              <w:right w:val="single" w:sz="4" w:space="0" w:color="auto"/>
            </w:tcBorders>
            <w:shd w:val="clear" w:color="auto" w:fill="auto"/>
            <w:vAlign w:val="center"/>
          </w:tcPr>
          <w:p w14:paraId="372EE8AE" w14:textId="2D16CF79"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1DA1277E"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4A74BCCD"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66A7778F"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5C87B827" w14:textId="77777777" w:rsidR="007843FF" w:rsidRPr="0018783D" w:rsidRDefault="007843FF" w:rsidP="0018783D">
            <w:pPr>
              <w:spacing w:line="360" w:lineRule="auto"/>
              <w:rPr>
                <w:rFonts w:ascii="宋体" w:hAnsi="宋体"/>
                <w:sz w:val="24"/>
              </w:rPr>
            </w:pPr>
          </w:p>
        </w:tc>
        <w:tc>
          <w:tcPr>
            <w:tcW w:w="2460" w:type="dxa"/>
            <w:tcBorders>
              <w:top w:val="nil"/>
              <w:left w:val="nil"/>
              <w:bottom w:val="single" w:sz="4" w:space="0" w:color="auto"/>
              <w:right w:val="single" w:sz="4" w:space="0" w:color="auto"/>
            </w:tcBorders>
            <w:shd w:val="clear" w:color="auto" w:fill="auto"/>
            <w:noWrap/>
            <w:vAlign w:val="center"/>
          </w:tcPr>
          <w:p w14:paraId="5DB09399" w14:textId="77777777" w:rsidR="007843FF" w:rsidRPr="0018783D" w:rsidRDefault="007843FF" w:rsidP="0018783D">
            <w:pPr>
              <w:spacing w:line="360" w:lineRule="auto"/>
              <w:rPr>
                <w:rFonts w:ascii="宋体" w:hAnsi="宋体"/>
                <w:sz w:val="24"/>
              </w:rPr>
            </w:pPr>
            <w:r w:rsidRPr="0018783D">
              <w:rPr>
                <w:rFonts w:ascii="宋体" w:hAnsi="宋体" w:hint="eastAsia"/>
                <w:sz w:val="24"/>
              </w:rPr>
              <w:t>自动加药装置</w:t>
            </w:r>
          </w:p>
        </w:tc>
        <w:tc>
          <w:tcPr>
            <w:tcW w:w="3997" w:type="dxa"/>
            <w:tcBorders>
              <w:top w:val="nil"/>
              <w:left w:val="nil"/>
              <w:bottom w:val="single" w:sz="4" w:space="0" w:color="auto"/>
              <w:right w:val="single" w:sz="4" w:space="0" w:color="auto"/>
            </w:tcBorders>
            <w:shd w:val="clear" w:color="auto" w:fill="auto"/>
            <w:vAlign w:val="center"/>
          </w:tcPr>
          <w:p w14:paraId="5A1B2FD8" w14:textId="3BE32B5F"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60075473"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143F979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55E84C71"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41A2A4E1" w14:textId="77777777" w:rsidR="007843FF" w:rsidRPr="0018783D" w:rsidRDefault="007843FF" w:rsidP="0018783D">
            <w:pPr>
              <w:spacing w:line="360" w:lineRule="auto"/>
              <w:rPr>
                <w:rFonts w:ascii="宋体" w:hAnsi="宋体"/>
                <w:sz w:val="24"/>
              </w:rPr>
            </w:pPr>
            <w:r w:rsidRPr="006D59ED">
              <w:rPr>
                <w:rFonts w:ascii="宋体" w:hAnsi="宋体" w:hint="eastAsia"/>
                <w:sz w:val="24"/>
              </w:rPr>
              <w:t>2.1.3</w:t>
            </w:r>
          </w:p>
        </w:tc>
        <w:tc>
          <w:tcPr>
            <w:tcW w:w="2460" w:type="dxa"/>
            <w:tcBorders>
              <w:top w:val="nil"/>
              <w:left w:val="nil"/>
              <w:bottom w:val="single" w:sz="4" w:space="0" w:color="auto"/>
              <w:right w:val="single" w:sz="4" w:space="0" w:color="auto"/>
            </w:tcBorders>
            <w:shd w:val="clear" w:color="auto" w:fill="auto"/>
            <w:noWrap/>
            <w:vAlign w:val="center"/>
          </w:tcPr>
          <w:p w14:paraId="179C3637" w14:textId="77777777" w:rsidR="007843FF" w:rsidRPr="0018783D" w:rsidRDefault="007843FF" w:rsidP="0018783D">
            <w:pPr>
              <w:spacing w:line="360" w:lineRule="auto"/>
              <w:rPr>
                <w:rFonts w:ascii="宋体" w:hAnsi="宋体"/>
                <w:sz w:val="24"/>
              </w:rPr>
            </w:pPr>
            <w:r w:rsidRPr="0018783D">
              <w:rPr>
                <w:rFonts w:ascii="宋体" w:hAnsi="宋体" w:hint="eastAsia"/>
                <w:sz w:val="24"/>
              </w:rPr>
              <w:t>末端空调设备、管道阀门等</w:t>
            </w:r>
          </w:p>
        </w:tc>
        <w:tc>
          <w:tcPr>
            <w:tcW w:w="3997" w:type="dxa"/>
            <w:tcBorders>
              <w:top w:val="nil"/>
              <w:left w:val="nil"/>
              <w:bottom w:val="single" w:sz="4" w:space="0" w:color="auto"/>
              <w:right w:val="single" w:sz="4" w:space="0" w:color="auto"/>
            </w:tcBorders>
            <w:shd w:val="clear" w:color="auto" w:fill="auto"/>
            <w:vAlign w:val="center"/>
          </w:tcPr>
          <w:p w14:paraId="5ED893BA" w14:textId="4800EA02"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35A825CE"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nil"/>
              <w:left w:val="nil"/>
              <w:bottom w:val="single" w:sz="4" w:space="0" w:color="auto"/>
              <w:right w:val="single" w:sz="4" w:space="0" w:color="auto"/>
            </w:tcBorders>
            <w:shd w:val="clear" w:color="auto" w:fill="auto"/>
            <w:noWrap/>
            <w:vAlign w:val="center"/>
          </w:tcPr>
          <w:p w14:paraId="0EBF2482"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5DC15FE7"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4BC97440" w14:textId="77777777" w:rsidR="007843FF" w:rsidRPr="0018783D" w:rsidRDefault="007843FF" w:rsidP="0018783D">
            <w:pPr>
              <w:spacing w:line="360" w:lineRule="auto"/>
              <w:rPr>
                <w:rFonts w:ascii="宋体" w:hAnsi="宋体"/>
                <w:sz w:val="24"/>
              </w:rPr>
            </w:pPr>
          </w:p>
        </w:tc>
        <w:tc>
          <w:tcPr>
            <w:tcW w:w="2460" w:type="dxa"/>
            <w:tcBorders>
              <w:top w:val="nil"/>
              <w:left w:val="nil"/>
              <w:bottom w:val="single" w:sz="4" w:space="0" w:color="auto"/>
              <w:right w:val="single" w:sz="4" w:space="0" w:color="auto"/>
            </w:tcBorders>
            <w:shd w:val="clear" w:color="auto" w:fill="auto"/>
            <w:noWrap/>
            <w:vAlign w:val="center"/>
          </w:tcPr>
          <w:p w14:paraId="0A7D95FE" w14:textId="77777777" w:rsidR="007843FF" w:rsidRPr="0018783D" w:rsidRDefault="007843FF" w:rsidP="0018783D">
            <w:pPr>
              <w:spacing w:line="360" w:lineRule="auto"/>
              <w:rPr>
                <w:rFonts w:ascii="宋体" w:hAnsi="宋体"/>
                <w:sz w:val="24"/>
              </w:rPr>
            </w:pPr>
            <w:r w:rsidRPr="0018783D">
              <w:rPr>
                <w:rFonts w:ascii="宋体" w:hAnsi="宋体" w:hint="eastAsia"/>
                <w:sz w:val="24"/>
              </w:rPr>
              <w:t xml:space="preserve">立式明装风机盘管 </w:t>
            </w:r>
          </w:p>
        </w:tc>
        <w:tc>
          <w:tcPr>
            <w:tcW w:w="3997" w:type="dxa"/>
            <w:tcBorders>
              <w:top w:val="nil"/>
              <w:left w:val="nil"/>
              <w:bottom w:val="single" w:sz="4" w:space="0" w:color="auto"/>
              <w:right w:val="single" w:sz="4" w:space="0" w:color="auto"/>
            </w:tcBorders>
            <w:shd w:val="clear" w:color="auto" w:fill="auto"/>
            <w:vAlign w:val="center"/>
          </w:tcPr>
          <w:p w14:paraId="0EEFE37B" w14:textId="2EB38C97"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23F68D9F"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台</w:t>
            </w:r>
          </w:p>
        </w:tc>
        <w:tc>
          <w:tcPr>
            <w:tcW w:w="738" w:type="dxa"/>
            <w:tcBorders>
              <w:top w:val="nil"/>
              <w:left w:val="nil"/>
              <w:bottom w:val="single" w:sz="4" w:space="0" w:color="auto"/>
              <w:right w:val="single" w:sz="4" w:space="0" w:color="auto"/>
            </w:tcBorders>
            <w:shd w:val="clear" w:color="auto" w:fill="auto"/>
            <w:noWrap/>
            <w:vAlign w:val="center"/>
          </w:tcPr>
          <w:p w14:paraId="44A3DF7C" w14:textId="77777777" w:rsidR="007843FF" w:rsidRPr="0018783D" w:rsidRDefault="007843FF" w:rsidP="0018783D">
            <w:pPr>
              <w:spacing w:line="360" w:lineRule="auto"/>
              <w:jc w:val="center"/>
              <w:rPr>
                <w:rFonts w:ascii="宋体" w:hAnsi="宋体"/>
                <w:sz w:val="24"/>
              </w:rPr>
            </w:pPr>
            <w:r w:rsidRPr="0018783D">
              <w:rPr>
                <w:rFonts w:ascii="宋体" w:hAnsi="宋体"/>
                <w:sz w:val="24"/>
              </w:rPr>
              <w:t>10</w:t>
            </w:r>
          </w:p>
        </w:tc>
      </w:tr>
      <w:tr w:rsidR="007843FF" w:rsidRPr="0018783D" w14:paraId="2BBA7258"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5E89022C" w14:textId="77777777" w:rsidR="007843FF" w:rsidRPr="0018783D" w:rsidRDefault="007843FF" w:rsidP="0018783D">
            <w:pPr>
              <w:spacing w:line="360" w:lineRule="auto"/>
              <w:rPr>
                <w:rFonts w:ascii="宋体" w:hAnsi="宋体"/>
                <w:sz w:val="24"/>
              </w:rPr>
            </w:pPr>
          </w:p>
        </w:tc>
        <w:tc>
          <w:tcPr>
            <w:tcW w:w="2460" w:type="dxa"/>
            <w:tcBorders>
              <w:top w:val="nil"/>
              <w:left w:val="nil"/>
              <w:bottom w:val="single" w:sz="4" w:space="0" w:color="auto"/>
              <w:right w:val="single" w:sz="4" w:space="0" w:color="auto"/>
            </w:tcBorders>
            <w:shd w:val="clear" w:color="auto" w:fill="auto"/>
            <w:noWrap/>
            <w:vAlign w:val="center"/>
          </w:tcPr>
          <w:p w14:paraId="49254958" w14:textId="77777777" w:rsidR="007843FF" w:rsidRPr="0018783D" w:rsidRDefault="007843FF" w:rsidP="0018783D">
            <w:pPr>
              <w:spacing w:line="360" w:lineRule="auto"/>
              <w:rPr>
                <w:rFonts w:ascii="宋体" w:hAnsi="宋体"/>
                <w:sz w:val="24"/>
              </w:rPr>
            </w:pPr>
            <w:r w:rsidRPr="0018783D">
              <w:rPr>
                <w:rFonts w:ascii="宋体" w:hAnsi="宋体" w:hint="eastAsia"/>
                <w:sz w:val="24"/>
              </w:rPr>
              <w:t>保温、阀门、支架等</w:t>
            </w:r>
          </w:p>
        </w:tc>
        <w:tc>
          <w:tcPr>
            <w:tcW w:w="3997" w:type="dxa"/>
            <w:tcBorders>
              <w:top w:val="nil"/>
              <w:left w:val="nil"/>
              <w:bottom w:val="single" w:sz="4" w:space="0" w:color="auto"/>
              <w:right w:val="single" w:sz="4" w:space="0" w:color="auto"/>
            </w:tcBorders>
            <w:shd w:val="clear" w:color="auto" w:fill="auto"/>
            <w:vAlign w:val="center"/>
          </w:tcPr>
          <w:p w14:paraId="367B9C5F" w14:textId="65DB1A99"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3F2AB577"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项</w:t>
            </w:r>
          </w:p>
        </w:tc>
        <w:tc>
          <w:tcPr>
            <w:tcW w:w="738" w:type="dxa"/>
            <w:tcBorders>
              <w:top w:val="nil"/>
              <w:left w:val="nil"/>
              <w:bottom w:val="single" w:sz="4" w:space="0" w:color="auto"/>
              <w:right w:val="single" w:sz="4" w:space="0" w:color="auto"/>
            </w:tcBorders>
            <w:shd w:val="clear" w:color="auto" w:fill="auto"/>
            <w:noWrap/>
            <w:vAlign w:val="center"/>
          </w:tcPr>
          <w:p w14:paraId="64805E9C"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54CA89CC" w14:textId="77777777" w:rsidTr="0018783D">
        <w:trPr>
          <w:trHeight w:val="402"/>
        </w:trPr>
        <w:tc>
          <w:tcPr>
            <w:tcW w:w="816" w:type="dxa"/>
            <w:tcBorders>
              <w:top w:val="nil"/>
              <w:left w:val="single" w:sz="4" w:space="0" w:color="auto"/>
              <w:bottom w:val="single" w:sz="4" w:space="0" w:color="auto"/>
              <w:right w:val="single" w:sz="4" w:space="0" w:color="auto"/>
            </w:tcBorders>
            <w:shd w:val="clear" w:color="auto" w:fill="auto"/>
            <w:noWrap/>
            <w:vAlign w:val="center"/>
          </w:tcPr>
          <w:p w14:paraId="2AC1747C" w14:textId="77777777" w:rsidR="007843FF" w:rsidRPr="0018783D" w:rsidRDefault="007843FF" w:rsidP="0018783D">
            <w:pPr>
              <w:spacing w:line="360" w:lineRule="auto"/>
              <w:rPr>
                <w:rFonts w:ascii="宋体" w:hAnsi="宋体"/>
                <w:sz w:val="24"/>
              </w:rPr>
            </w:pPr>
            <w:r w:rsidRPr="006D59ED">
              <w:rPr>
                <w:rFonts w:ascii="宋体" w:hAnsi="宋体" w:hint="eastAsia"/>
                <w:sz w:val="24"/>
              </w:rPr>
              <w:t>2.2</w:t>
            </w:r>
          </w:p>
        </w:tc>
        <w:tc>
          <w:tcPr>
            <w:tcW w:w="2460" w:type="dxa"/>
            <w:tcBorders>
              <w:top w:val="nil"/>
              <w:left w:val="nil"/>
              <w:bottom w:val="single" w:sz="4" w:space="0" w:color="auto"/>
              <w:right w:val="single" w:sz="4" w:space="0" w:color="auto"/>
            </w:tcBorders>
            <w:shd w:val="clear" w:color="auto" w:fill="auto"/>
            <w:noWrap/>
            <w:vAlign w:val="center"/>
          </w:tcPr>
          <w:p w14:paraId="5A9E7CB5" w14:textId="77777777" w:rsidR="007843FF" w:rsidRPr="0018783D" w:rsidRDefault="007843FF" w:rsidP="0018783D">
            <w:pPr>
              <w:spacing w:line="360" w:lineRule="auto"/>
              <w:rPr>
                <w:rFonts w:ascii="宋体" w:hAnsi="宋体"/>
                <w:sz w:val="24"/>
              </w:rPr>
            </w:pPr>
            <w:r w:rsidRPr="0018783D">
              <w:rPr>
                <w:rFonts w:ascii="宋体" w:hAnsi="宋体"/>
                <w:sz w:val="24"/>
              </w:rPr>
              <w:t>三联供控制系统</w:t>
            </w:r>
          </w:p>
        </w:tc>
        <w:tc>
          <w:tcPr>
            <w:tcW w:w="3997" w:type="dxa"/>
            <w:tcBorders>
              <w:top w:val="nil"/>
              <w:left w:val="nil"/>
              <w:bottom w:val="single" w:sz="4" w:space="0" w:color="auto"/>
              <w:right w:val="single" w:sz="4" w:space="0" w:color="auto"/>
            </w:tcBorders>
            <w:shd w:val="clear" w:color="auto" w:fill="auto"/>
            <w:vAlign w:val="center"/>
          </w:tcPr>
          <w:p w14:paraId="0D23066C" w14:textId="6897ADA1"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nil"/>
              <w:left w:val="nil"/>
              <w:bottom w:val="single" w:sz="4" w:space="0" w:color="auto"/>
              <w:right w:val="single" w:sz="4" w:space="0" w:color="auto"/>
            </w:tcBorders>
            <w:shd w:val="clear" w:color="auto" w:fill="auto"/>
            <w:noWrap/>
            <w:vAlign w:val="center"/>
          </w:tcPr>
          <w:p w14:paraId="13BA0879" w14:textId="77777777" w:rsidR="007843FF" w:rsidRPr="0018783D" w:rsidRDefault="007843FF" w:rsidP="0018783D">
            <w:pPr>
              <w:spacing w:line="360" w:lineRule="auto"/>
              <w:jc w:val="center"/>
              <w:rPr>
                <w:rFonts w:ascii="宋体" w:hAnsi="宋体"/>
                <w:sz w:val="24"/>
              </w:rPr>
            </w:pPr>
          </w:p>
        </w:tc>
        <w:tc>
          <w:tcPr>
            <w:tcW w:w="738" w:type="dxa"/>
            <w:tcBorders>
              <w:top w:val="nil"/>
              <w:left w:val="nil"/>
              <w:bottom w:val="single" w:sz="4" w:space="0" w:color="auto"/>
              <w:right w:val="single" w:sz="4" w:space="0" w:color="auto"/>
            </w:tcBorders>
            <w:shd w:val="clear" w:color="auto" w:fill="auto"/>
            <w:noWrap/>
            <w:vAlign w:val="center"/>
          </w:tcPr>
          <w:p w14:paraId="62E3B603" w14:textId="77777777" w:rsidR="007843FF" w:rsidRPr="0018783D" w:rsidRDefault="007843FF" w:rsidP="0018783D">
            <w:pPr>
              <w:spacing w:line="360" w:lineRule="auto"/>
              <w:jc w:val="center"/>
              <w:rPr>
                <w:rFonts w:ascii="宋体" w:hAnsi="宋体"/>
                <w:sz w:val="24"/>
              </w:rPr>
            </w:pPr>
          </w:p>
        </w:tc>
      </w:tr>
      <w:tr w:rsidR="007843FF" w:rsidRPr="0018783D" w14:paraId="38D06954"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548D9" w14:textId="77777777" w:rsidR="007843FF" w:rsidRPr="0018783D" w:rsidRDefault="007843FF" w:rsidP="0018783D">
            <w:pPr>
              <w:spacing w:line="360" w:lineRule="auto"/>
              <w:rPr>
                <w:rFonts w:ascii="宋体" w:hAnsi="宋体"/>
                <w:sz w:val="24"/>
              </w:rPr>
            </w:pPr>
            <w:r w:rsidRPr="006D59ED">
              <w:rPr>
                <w:rFonts w:ascii="宋体" w:hAnsi="宋体" w:hint="eastAsia"/>
                <w:sz w:val="24"/>
              </w:rPr>
              <w:t>2.2.1</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4098A2B2" w14:textId="77777777" w:rsidR="007843FF" w:rsidRPr="0018783D" w:rsidRDefault="007843FF" w:rsidP="0018783D">
            <w:pPr>
              <w:spacing w:line="360" w:lineRule="auto"/>
              <w:rPr>
                <w:rFonts w:ascii="宋体" w:hAnsi="宋体"/>
                <w:sz w:val="24"/>
              </w:rPr>
            </w:pPr>
            <w:r w:rsidRPr="0018783D">
              <w:rPr>
                <w:rFonts w:ascii="宋体" w:hAnsi="宋体"/>
                <w:sz w:val="24"/>
              </w:rPr>
              <w:t>现场仪表</w:t>
            </w:r>
          </w:p>
        </w:tc>
        <w:tc>
          <w:tcPr>
            <w:tcW w:w="3997" w:type="dxa"/>
            <w:tcBorders>
              <w:top w:val="single" w:sz="4" w:space="0" w:color="auto"/>
              <w:left w:val="nil"/>
              <w:bottom w:val="single" w:sz="4" w:space="0" w:color="auto"/>
              <w:right w:val="single" w:sz="4" w:space="0" w:color="auto"/>
            </w:tcBorders>
            <w:shd w:val="clear" w:color="auto" w:fill="auto"/>
            <w:vAlign w:val="center"/>
          </w:tcPr>
          <w:p w14:paraId="3AA655DD" w14:textId="221AC7B0"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38D8E7" w14:textId="77777777" w:rsidR="007843FF" w:rsidRPr="0018783D" w:rsidRDefault="007843FF" w:rsidP="0018783D">
            <w:pPr>
              <w:spacing w:line="360" w:lineRule="auto"/>
              <w:jc w:val="center"/>
              <w:rPr>
                <w:rFonts w:ascii="宋体" w:hAnsi="宋体"/>
                <w:sz w:val="24"/>
              </w:rPr>
            </w:pPr>
            <w:r w:rsidRPr="0018783D">
              <w:rPr>
                <w:rFonts w:ascii="宋体" w:hAnsi="宋体"/>
                <w:sz w:val="24"/>
              </w:rPr>
              <w:t>套</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11E5D2B0"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7607A027"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5889E" w14:textId="77777777" w:rsidR="007843FF" w:rsidRPr="0018783D" w:rsidRDefault="007843FF" w:rsidP="0018783D">
            <w:pPr>
              <w:spacing w:line="360" w:lineRule="auto"/>
              <w:rPr>
                <w:rFonts w:ascii="宋体" w:hAnsi="宋体"/>
                <w:sz w:val="24"/>
              </w:rPr>
            </w:pPr>
            <w:r w:rsidRPr="006D59ED">
              <w:rPr>
                <w:rFonts w:ascii="宋体" w:hAnsi="宋体" w:hint="eastAsia"/>
                <w:sz w:val="24"/>
              </w:rPr>
              <w:t>2.2.2</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0836EBB8" w14:textId="77777777" w:rsidR="007843FF" w:rsidRPr="0018783D" w:rsidRDefault="007843FF" w:rsidP="0018783D">
            <w:pPr>
              <w:spacing w:line="360" w:lineRule="auto"/>
              <w:rPr>
                <w:rFonts w:ascii="宋体" w:hAnsi="宋体"/>
                <w:sz w:val="24"/>
              </w:rPr>
            </w:pPr>
            <w:r w:rsidRPr="0018783D">
              <w:rPr>
                <w:rFonts w:ascii="宋体" w:hAnsi="宋体" w:hint="eastAsia"/>
                <w:sz w:val="24"/>
              </w:rPr>
              <w:t>控制系统</w:t>
            </w:r>
          </w:p>
        </w:tc>
        <w:tc>
          <w:tcPr>
            <w:tcW w:w="3997" w:type="dxa"/>
            <w:tcBorders>
              <w:top w:val="single" w:sz="4" w:space="0" w:color="auto"/>
              <w:left w:val="nil"/>
              <w:bottom w:val="single" w:sz="4" w:space="0" w:color="auto"/>
              <w:right w:val="single" w:sz="4" w:space="0" w:color="auto"/>
            </w:tcBorders>
            <w:shd w:val="clear" w:color="auto" w:fill="auto"/>
            <w:vAlign w:val="center"/>
          </w:tcPr>
          <w:p w14:paraId="3DFDAEE9" w14:textId="4E6D2800"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2BFBE8"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5A6BD643" w14:textId="77777777" w:rsidR="007843FF" w:rsidRPr="0018783D" w:rsidRDefault="007843FF" w:rsidP="0018783D">
            <w:pPr>
              <w:spacing w:line="360" w:lineRule="auto"/>
              <w:jc w:val="center"/>
              <w:rPr>
                <w:rFonts w:ascii="宋体" w:hAnsi="宋体"/>
                <w:sz w:val="24"/>
              </w:rPr>
            </w:pPr>
          </w:p>
        </w:tc>
      </w:tr>
      <w:tr w:rsidR="007843FF" w:rsidRPr="0018783D" w14:paraId="5BADD1EF"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7F3E1" w14:textId="77777777" w:rsidR="007843FF" w:rsidRPr="0018783D" w:rsidRDefault="007843FF" w:rsidP="0018783D">
            <w:pPr>
              <w:spacing w:line="360" w:lineRule="auto"/>
              <w:rPr>
                <w:rFonts w:ascii="宋体" w:hAnsi="宋体"/>
                <w:sz w:val="24"/>
              </w:rPr>
            </w:pP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6973AE04" w14:textId="77777777" w:rsidR="007843FF" w:rsidRPr="0018783D" w:rsidRDefault="007843FF" w:rsidP="0018783D">
            <w:pPr>
              <w:spacing w:line="360" w:lineRule="auto"/>
              <w:rPr>
                <w:rFonts w:ascii="宋体" w:hAnsi="宋体"/>
                <w:sz w:val="24"/>
              </w:rPr>
            </w:pPr>
            <w:r w:rsidRPr="0018783D">
              <w:rPr>
                <w:rFonts w:ascii="宋体" w:hAnsi="宋体" w:hint="eastAsia"/>
                <w:sz w:val="24"/>
              </w:rPr>
              <w:t>机组外参数 PLC控制系统</w:t>
            </w:r>
          </w:p>
        </w:tc>
        <w:tc>
          <w:tcPr>
            <w:tcW w:w="3997" w:type="dxa"/>
            <w:tcBorders>
              <w:top w:val="single" w:sz="4" w:space="0" w:color="auto"/>
              <w:left w:val="nil"/>
              <w:bottom w:val="single" w:sz="4" w:space="0" w:color="auto"/>
              <w:right w:val="single" w:sz="4" w:space="0" w:color="auto"/>
            </w:tcBorders>
            <w:shd w:val="clear" w:color="auto" w:fill="auto"/>
            <w:vAlign w:val="center"/>
          </w:tcPr>
          <w:p w14:paraId="15E7C0E6" w14:textId="5B163215"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DFEB2D"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74E2353"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7DAE200C"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BB32A" w14:textId="77777777" w:rsidR="007843FF" w:rsidRPr="0018783D" w:rsidRDefault="007843FF" w:rsidP="0018783D">
            <w:pPr>
              <w:spacing w:line="360" w:lineRule="auto"/>
              <w:rPr>
                <w:rFonts w:ascii="宋体" w:hAnsi="宋体"/>
                <w:sz w:val="24"/>
              </w:rPr>
            </w:pP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76F516F7" w14:textId="77777777" w:rsidR="007843FF" w:rsidRPr="0018783D" w:rsidRDefault="007843FF" w:rsidP="0018783D">
            <w:pPr>
              <w:spacing w:line="360" w:lineRule="auto"/>
              <w:rPr>
                <w:rFonts w:ascii="宋体" w:hAnsi="宋体"/>
                <w:sz w:val="24"/>
              </w:rPr>
            </w:pPr>
            <w:r w:rsidRPr="0018783D">
              <w:rPr>
                <w:rFonts w:ascii="宋体" w:hAnsi="宋体" w:hint="eastAsia"/>
                <w:sz w:val="24"/>
              </w:rPr>
              <w:t>联供监测上位控制系</w:t>
            </w:r>
            <w:r w:rsidRPr="0018783D">
              <w:rPr>
                <w:rFonts w:ascii="宋体" w:hAnsi="宋体" w:hint="eastAsia"/>
                <w:sz w:val="24"/>
              </w:rPr>
              <w:lastRenderedPageBreak/>
              <w:t>统</w:t>
            </w:r>
          </w:p>
        </w:tc>
        <w:tc>
          <w:tcPr>
            <w:tcW w:w="3997" w:type="dxa"/>
            <w:tcBorders>
              <w:top w:val="single" w:sz="4" w:space="0" w:color="auto"/>
              <w:left w:val="nil"/>
              <w:bottom w:val="single" w:sz="4" w:space="0" w:color="auto"/>
              <w:right w:val="single" w:sz="4" w:space="0" w:color="auto"/>
            </w:tcBorders>
            <w:shd w:val="clear" w:color="auto" w:fill="auto"/>
            <w:vAlign w:val="center"/>
          </w:tcPr>
          <w:p w14:paraId="337EF13A" w14:textId="09BA3D3F" w:rsidR="007843FF" w:rsidRPr="0018783D" w:rsidRDefault="007843FF" w:rsidP="0018783D">
            <w:pPr>
              <w:spacing w:line="360" w:lineRule="auto"/>
              <w:rPr>
                <w:rFonts w:ascii="宋体" w:hAnsi="宋体"/>
                <w:sz w:val="24"/>
              </w:rPr>
            </w:pPr>
            <w:r w:rsidRPr="0018783D">
              <w:rPr>
                <w:rFonts w:ascii="宋体" w:hAnsi="宋体" w:hint="eastAsia"/>
                <w:sz w:val="24"/>
              </w:rPr>
              <w:lastRenderedPageBreak/>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F8FC56"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15F546E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3F56105C"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07089" w14:textId="77777777" w:rsidR="007843FF" w:rsidRPr="0018783D" w:rsidRDefault="007843FF" w:rsidP="0018783D">
            <w:pPr>
              <w:spacing w:line="360" w:lineRule="auto"/>
              <w:rPr>
                <w:rFonts w:ascii="宋体" w:hAnsi="宋体"/>
                <w:sz w:val="24"/>
              </w:rPr>
            </w:pP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3DB9FB21" w14:textId="77777777" w:rsidR="007843FF" w:rsidRPr="0018783D" w:rsidRDefault="007843FF" w:rsidP="0018783D">
            <w:pPr>
              <w:spacing w:line="360" w:lineRule="auto"/>
              <w:rPr>
                <w:rFonts w:ascii="宋体" w:hAnsi="宋体"/>
                <w:sz w:val="24"/>
              </w:rPr>
            </w:pPr>
            <w:r w:rsidRPr="0018783D">
              <w:rPr>
                <w:rFonts w:ascii="宋体" w:hAnsi="宋体" w:hint="eastAsia"/>
                <w:sz w:val="24"/>
              </w:rPr>
              <w:t>监控软件</w:t>
            </w:r>
          </w:p>
        </w:tc>
        <w:tc>
          <w:tcPr>
            <w:tcW w:w="3997" w:type="dxa"/>
            <w:tcBorders>
              <w:top w:val="single" w:sz="4" w:space="0" w:color="auto"/>
              <w:left w:val="nil"/>
              <w:bottom w:val="single" w:sz="4" w:space="0" w:color="auto"/>
              <w:right w:val="single" w:sz="4" w:space="0" w:color="auto"/>
            </w:tcBorders>
            <w:shd w:val="clear" w:color="auto" w:fill="auto"/>
            <w:vAlign w:val="center"/>
          </w:tcPr>
          <w:p w14:paraId="22E40625" w14:textId="60703E14"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CC752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5EB776D1"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551F49FA"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E6A7E" w14:textId="77777777" w:rsidR="007843FF" w:rsidRPr="0018783D" w:rsidRDefault="007843FF" w:rsidP="0018783D">
            <w:pPr>
              <w:spacing w:line="360" w:lineRule="auto"/>
              <w:rPr>
                <w:rFonts w:ascii="宋体" w:hAnsi="宋体"/>
                <w:sz w:val="24"/>
              </w:rPr>
            </w:pP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1B085225" w14:textId="77777777" w:rsidR="007843FF" w:rsidRPr="0018783D" w:rsidRDefault="007843FF" w:rsidP="0018783D">
            <w:pPr>
              <w:spacing w:line="360" w:lineRule="auto"/>
              <w:rPr>
                <w:rFonts w:ascii="宋体" w:hAnsi="宋体"/>
                <w:sz w:val="24"/>
              </w:rPr>
            </w:pPr>
            <w:r w:rsidRPr="0018783D">
              <w:rPr>
                <w:rFonts w:ascii="宋体" w:hAnsi="宋体" w:hint="eastAsia"/>
                <w:sz w:val="24"/>
              </w:rPr>
              <w:t>可燃气体报警控制器</w:t>
            </w:r>
          </w:p>
        </w:tc>
        <w:tc>
          <w:tcPr>
            <w:tcW w:w="3997" w:type="dxa"/>
            <w:tcBorders>
              <w:top w:val="single" w:sz="4" w:space="0" w:color="auto"/>
              <w:left w:val="nil"/>
              <w:bottom w:val="single" w:sz="4" w:space="0" w:color="auto"/>
              <w:right w:val="single" w:sz="4" w:space="0" w:color="auto"/>
            </w:tcBorders>
            <w:shd w:val="clear" w:color="auto" w:fill="auto"/>
            <w:vAlign w:val="center"/>
          </w:tcPr>
          <w:p w14:paraId="29441E46" w14:textId="21E9A0BE" w:rsidR="007843FF" w:rsidRPr="0018783D" w:rsidRDefault="007843FF" w:rsidP="0018783D">
            <w:pPr>
              <w:spacing w:line="360" w:lineRule="auto"/>
              <w:rPr>
                <w:rFonts w:ascii="宋体" w:hAnsi="宋体"/>
                <w:sz w:val="24"/>
              </w:rPr>
            </w:pPr>
            <w:r w:rsidRPr="0018783D">
              <w:rPr>
                <w:rFonts w:ascii="宋体" w:hAnsi="宋体" w:hint="eastAsia"/>
                <w:sz w:val="24"/>
              </w:rPr>
              <w:t>根据</w:t>
            </w:r>
            <w:r w:rsidR="00210814">
              <w:rPr>
                <w:rFonts w:ascii="宋体" w:hAnsi="宋体" w:hint="eastAsia"/>
                <w:sz w:val="24"/>
              </w:rPr>
              <w:t>投标人</w:t>
            </w:r>
            <w:r w:rsidRPr="0018783D">
              <w:rPr>
                <w:rFonts w:ascii="宋体" w:hAnsi="宋体" w:hint="eastAsia"/>
                <w:sz w:val="24"/>
              </w:rPr>
              <w:t>最终设计并符合要求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4A2C30"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台</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798DEF3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53141DD2"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E7CB" w14:textId="77777777" w:rsidR="007843FF" w:rsidRPr="0018783D" w:rsidRDefault="007843FF" w:rsidP="0018783D">
            <w:pPr>
              <w:spacing w:line="360" w:lineRule="auto"/>
              <w:rPr>
                <w:rFonts w:ascii="宋体" w:hAnsi="宋体"/>
                <w:sz w:val="24"/>
              </w:rPr>
            </w:pPr>
            <w:r w:rsidRPr="006D59ED">
              <w:rPr>
                <w:rFonts w:ascii="宋体" w:hAnsi="宋体" w:hint="eastAsia"/>
                <w:sz w:val="24"/>
              </w:rPr>
              <w:t>2.3</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5C7A26C5" w14:textId="77777777" w:rsidR="007843FF" w:rsidRPr="0018783D" w:rsidRDefault="007843FF" w:rsidP="0018783D">
            <w:pPr>
              <w:spacing w:line="360" w:lineRule="auto"/>
              <w:rPr>
                <w:rFonts w:ascii="宋体" w:hAnsi="宋体"/>
                <w:sz w:val="24"/>
              </w:rPr>
            </w:pPr>
            <w:r w:rsidRPr="0018783D">
              <w:rPr>
                <w:rFonts w:ascii="宋体" w:hAnsi="宋体" w:hint="eastAsia"/>
                <w:sz w:val="24"/>
              </w:rPr>
              <w:t>三联供系统综合</w:t>
            </w:r>
          </w:p>
        </w:tc>
        <w:tc>
          <w:tcPr>
            <w:tcW w:w="3997" w:type="dxa"/>
            <w:tcBorders>
              <w:top w:val="single" w:sz="4" w:space="0" w:color="auto"/>
              <w:left w:val="nil"/>
              <w:bottom w:val="single" w:sz="4" w:space="0" w:color="auto"/>
              <w:right w:val="single" w:sz="4" w:space="0" w:color="auto"/>
            </w:tcBorders>
            <w:shd w:val="clear" w:color="auto" w:fill="auto"/>
            <w:vAlign w:val="center"/>
          </w:tcPr>
          <w:p w14:paraId="552E2D1B" w14:textId="77777777" w:rsidR="007843FF" w:rsidRPr="0018783D" w:rsidRDefault="007843FF" w:rsidP="0018783D">
            <w:pPr>
              <w:spacing w:line="360" w:lineRule="auto"/>
              <w:rPr>
                <w:rFonts w:ascii="宋体" w:hAnsi="宋体"/>
                <w:sz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8540F8"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7E1A53F7" w14:textId="77777777" w:rsidR="007843FF" w:rsidRPr="0018783D" w:rsidRDefault="007843FF" w:rsidP="0018783D">
            <w:pPr>
              <w:spacing w:line="360" w:lineRule="auto"/>
              <w:jc w:val="center"/>
              <w:rPr>
                <w:rFonts w:ascii="宋体" w:hAnsi="宋体"/>
                <w:sz w:val="24"/>
              </w:rPr>
            </w:pPr>
          </w:p>
        </w:tc>
      </w:tr>
      <w:tr w:rsidR="007843FF" w:rsidRPr="0018783D" w14:paraId="4AA90E8E"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8DB21" w14:textId="77777777" w:rsidR="007843FF" w:rsidRPr="0018783D" w:rsidRDefault="007843FF" w:rsidP="0018783D">
            <w:pPr>
              <w:spacing w:line="360" w:lineRule="auto"/>
              <w:rPr>
                <w:rFonts w:ascii="宋体" w:hAnsi="宋体"/>
                <w:sz w:val="24"/>
              </w:rPr>
            </w:pPr>
            <w:r w:rsidRPr="006D59ED">
              <w:rPr>
                <w:rFonts w:ascii="宋体" w:hAnsi="宋体" w:hint="eastAsia"/>
                <w:sz w:val="24"/>
              </w:rPr>
              <w:t>2.3.1</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458B52A9" w14:textId="77777777" w:rsidR="007843FF" w:rsidRPr="0018783D" w:rsidRDefault="007843FF" w:rsidP="0018783D">
            <w:pPr>
              <w:spacing w:line="360" w:lineRule="auto"/>
              <w:rPr>
                <w:rFonts w:ascii="宋体" w:hAnsi="宋体"/>
                <w:sz w:val="24"/>
              </w:rPr>
            </w:pPr>
            <w:r w:rsidRPr="0018783D">
              <w:rPr>
                <w:rFonts w:ascii="宋体" w:hAnsi="宋体" w:hint="eastAsia"/>
                <w:sz w:val="24"/>
              </w:rPr>
              <w:t>设备基础</w:t>
            </w:r>
          </w:p>
        </w:tc>
        <w:tc>
          <w:tcPr>
            <w:tcW w:w="3997" w:type="dxa"/>
            <w:tcBorders>
              <w:top w:val="single" w:sz="4" w:space="0" w:color="auto"/>
              <w:left w:val="nil"/>
              <w:bottom w:val="single" w:sz="4" w:space="0" w:color="auto"/>
              <w:right w:val="single" w:sz="4" w:space="0" w:color="auto"/>
            </w:tcBorders>
            <w:shd w:val="clear" w:color="auto" w:fill="auto"/>
            <w:vAlign w:val="center"/>
          </w:tcPr>
          <w:p w14:paraId="0CEEF6CA" w14:textId="77777777" w:rsidR="007843FF" w:rsidRPr="0018783D" w:rsidRDefault="007843FF" w:rsidP="0018783D">
            <w:pPr>
              <w:spacing w:line="360" w:lineRule="auto"/>
              <w:rPr>
                <w:rFonts w:ascii="宋体" w:hAnsi="宋体"/>
                <w:sz w:val="24"/>
              </w:rPr>
            </w:pPr>
            <w:r w:rsidRPr="0018783D">
              <w:rPr>
                <w:rFonts w:ascii="宋体" w:hAnsi="宋体" w:hint="eastAsia"/>
                <w:sz w:val="24"/>
              </w:rPr>
              <w:t>钢筋混凝土</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7E4B3F"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座</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76197BA3"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2</w:t>
            </w:r>
          </w:p>
        </w:tc>
      </w:tr>
      <w:tr w:rsidR="007843FF" w:rsidRPr="0018783D" w14:paraId="03D267F0"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03E9E" w14:textId="77777777" w:rsidR="007843FF" w:rsidRPr="0018783D" w:rsidRDefault="007843FF" w:rsidP="0018783D">
            <w:pPr>
              <w:spacing w:line="360" w:lineRule="auto"/>
              <w:rPr>
                <w:rFonts w:ascii="宋体" w:hAnsi="宋体"/>
                <w:sz w:val="24"/>
              </w:rPr>
            </w:pPr>
            <w:r w:rsidRPr="006D59ED">
              <w:rPr>
                <w:rFonts w:ascii="宋体" w:hAnsi="宋体" w:hint="eastAsia"/>
                <w:sz w:val="24"/>
              </w:rPr>
              <w:t>2.3</w:t>
            </w:r>
            <w:r w:rsidRPr="006D59ED">
              <w:rPr>
                <w:rFonts w:ascii="宋体" w:hAnsi="宋体"/>
                <w:sz w:val="24"/>
              </w:rPr>
              <w:t>.2</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688F15DA" w14:textId="77777777" w:rsidR="007843FF" w:rsidRPr="0018783D" w:rsidRDefault="007843FF" w:rsidP="0018783D">
            <w:pPr>
              <w:spacing w:line="360" w:lineRule="auto"/>
              <w:rPr>
                <w:rFonts w:ascii="宋体" w:hAnsi="宋体"/>
                <w:sz w:val="24"/>
              </w:rPr>
            </w:pPr>
            <w:r w:rsidRPr="0018783D">
              <w:rPr>
                <w:rFonts w:ascii="宋体" w:hAnsi="宋体" w:hint="eastAsia"/>
                <w:sz w:val="24"/>
              </w:rPr>
              <w:t>一体化集装箱</w:t>
            </w:r>
          </w:p>
        </w:tc>
        <w:tc>
          <w:tcPr>
            <w:tcW w:w="3997" w:type="dxa"/>
            <w:tcBorders>
              <w:top w:val="single" w:sz="4" w:space="0" w:color="auto"/>
              <w:left w:val="nil"/>
              <w:bottom w:val="single" w:sz="4" w:space="0" w:color="auto"/>
              <w:right w:val="single" w:sz="4" w:space="0" w:color="auto"/>
            </w:tcBorders>
            <w:shd w:val="clear" w:color="auto" w:fill="auto"/>
            <w:vAlign w:val="center"/>
          </w:tcPr>
          <w:p w14:paraId="54463FF5" w14:textId="77777777" w:rsidR="007843FF" w:rsidRPr="0018783D" w:rsidRDefault="007843FF" w:rsidP="0018783D">
            <w:pPr>
              <w:spacing w:line="360" w:lineRule="auto"/>
              <w:rPr>
                <w:rFonts w:ascii="宋体" w:hAnsi="宋体"/>
                <w:sz w:val="24"/>
              </w:rPr>
            </w:pPr>
            <w:r w:rsidRPr="0018783D">
              <w:rPr>
                <w:rFonts w:ascii="宋体" w:hAnsi="宋体" w:hint="eastAsia"/>
                <w:sz w:val="24"/>
              </w:rPr>
              <w:t>钢结构，燃气发电机组和溴化</w:t>
            </w:r>
            <w:proofErr w:type="gramStart"/>
            <w:r w:rsidRPr="0018783D">
              <w:rPr>
                <w:rFonts w:ascii="宋体" w:hAnsi="宋体" w:hint="eastAsia"/>
                <w:sz w:val="24"/>
              </w:rPr>
              <w:t>锂</w:t>
            </w:r>
            <w:proofErr w:type="gramEnd"/>
            <w:r w:rsidRPr="0018783D">
              <w:rPr>
                <w:rFonts w:ascii="宋体" w:hAnsi="宋体" w:hint="eastAsia"/>
                <w:sz w:val="24"/>
              </w:rPr>
              <w:t>机组整体布置</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108C32"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3DF2D1C"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1C299B91"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A10B8" w14:textId="77777777" w:rsidR="007843FF" w:rsidRPr="0018783D" w:rsidRDefault="007843FF" w:rsidP="0018783D">
            <w:pPr>
              <w:spacing w:line="360" w:lineRule="auto"/>
              <w:rPr>
                <w:rFonts w:ascii="宋体" w:hAnsi="宋体"/>
                <w:sz w:val="24"/>
              </w:rPr>
            </w:pPr>
            <w:r w:rsidRPr="006D59ED">
              <w:rPr>
                <w:rFonts w:ascii="宋体" w:hAnsi="宋体" w:hint="eastAsia"/>
                <w:sz w:val="24"/>
              </w:rPr>
              <w:t>2.3.3</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639034F7" w14:textId="77777777" w:rsidR="007843FF" w:rsidRPr="0018783D" w:rsidRDefault="007843FF" w:rsidP="0018783D">
            <w:pPr>
              <w:spacing w:line="360" w:lineRule="auto"/>
              <w:rPr>
                <w:rFonts w:ascii="宋体" w:hAnsi="宋体"/>
                <w:sz w:val="24"/>
              </w:rPr>
            </w:pPr>
            <w:r w:rsidRPr="0018783D">
              <w:rPr>
                <w:rFonts w:ascii="宋体" w:hAnsi="宋体" w:hint="eastAsia"/>
                <w:sz w:val="24"/>
              </w:rPr>
              <w:t>静</w:t>
            </w:r>
            <w:proofErr w:type="gramStart"/>
            <w:r w:rsidRPr="0018783D">
              <w:rPr>
                <w:rFonts w:ascii="宋体" w:hAnsi="宋体" w:hint="eastAsia"/>
                <w:sz w:val="24"/>
              </w:rPr>
              <w:t>音措施</w:t>
            </w:r>
            <w:proofErr w:type="gramEnd"/>
          </w:p>
        </w:tc>
        <w:tc>
          <w:tcPr>
            <w:tcW w:w="3997" w:type="dxa"/>
            <w:tcBorders>
              <w:top w:val="single" w:sz="4" w:space="0" w:color="auto"/>
              <w:left w:val="nil"/>
              <w:bottom w:val="single" w:sz="4" w:space="0" w:color="auto"/>
              <w:right w:val="single" w:sz="4" w:space="0" w:color="auto"/>
            </w:tcBorders>
            <w:shd w:val="clear" w:color="auto" w:fill="auto"/>
            <w:vAlign w:val="center"/>
          </w:tcPr>
          <w:p w14:paraId="2E4CC491" w14:textId="77777777" w:rsidR="007843FF" w:rsidRPr="0018783D" w:rsidRDefault="007843FF" w:rsidP="0018783D">
            <w:pPr>
              <w:spacing w:line="360" w:lineRule="auto"/>
              <w:rPr>
                <w:rFonts w:ascii="宋体" w:hAnsi="宋体"/>
                <w:sz w:val="24"/>
              </w:rPr>
            </w:pPr>
            <w:r w:rsidRPr="0018783D">
              <w:rPr>
                <w:rFonts w:ascii="宋体" w:hAnsi="宋体" w:hint="eastAsia"/>
                <w:sz w:val="24"/>
              </w:rPr>
              <w:t>主要噪音较大</w:t>
            </w:r>
            <w:proofErr w:type="gramStart"/>
            <w:r w:rsidRPr="0018783D">
              <w:rPr>
                <w:rFonts w:ascii="宋体" w:hAnsi="宋体" w:hint="eastAsia"/>
                <w:sz w:val="24"/>
              </w:rPr>
              <w:t>设备做静音</w:t>
            </w:r>
            <w:proofErr w:type="gramEnd"/>
            <w:r w:rsidRPr="0018783D">
              <w:rPr>
                <w:rFonts w:ascii="宋体" w:hAnsi="宋体" w:hint="eastAsia"/>
                <w:sz w:val="24"/>
              </w:rPr>
              <w:t>处理，距离设备1米处，噪音需小于85分贝。</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1DCA89"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套</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5BEFDE22" w14:textId="77777777" w:rsidR="007843FF" w:rsidRPr="0018783D" w:rsidRDefault="007843FF" w:rsidP="0018783D">
            <w:pPr>
              <w:spacing w:line="360" w:lineRule="auto"/>
              <w:jc w:val="center"/>
              <w:rPr>
                <w:rFonts w:ascii="宋体" w:hAnsi="宋体"/>
                <w:sz w:val="24"/>
              </w:rPr>
            </w:pPr>
            <w:r w:rsidRPr="0018783D">
              <w:rPr>
                <w:rFonts w:ascii="宋体" w:hAnsi="宋体" w:hint="eastAsia"/>
                <w:sz w:val="24"/>
              </w:rPr>
              <w:t>1</w:t>
            </w:r>
          </w:p>
        </w:tc>
      </w:tr>
      <w:tr w:rsidR="007843FF" w:rsidRPr="0018783D" w14:paraId="284E0734"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1BBA8" w14:textId="77777777" w:rsidR="007843FF" w:rsidRPr="0018783D" w:rsidRDefault="007843FF" w:rsidP="0018783D">
            <w:pPr>
              <w:spacing w:line="360" w:lineRule="auto"/>
              <w:rPr>
                <w:rFonts w:ascii="宋体" w:hAnsi="宋体"/>
                <w:sz w:val="24"/>
              </w:rPr>
            </w:pPr>
            <w:r w:rsidRPr="006D59ED">
              <w:rPr>
                <w:rFonts w:ascii="宋体" w:hAnsi="宋体" w:hint="eastAsia"/>
                <w:sz w:val="24"/>
              </w:rPr>
              <w:t>2.4</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0BC8D56E" w14:textId="77777777" w:rsidR="007843FF" w:rsidRPr="0018783D" w:rsidRDefault="007843FF" w:rsidP="0018783D">
            <w:pPr>
              <w:spacing w:line="360" w:lineRule="auto"/>
              <w:rPr>
                <w:rFonts w:ascii="宋体" w:hAnsi="宋体"/>
                <w:sz w:val="24"/>
              </w:rPr>
            </w:pPr>
            <w:r w:rsidRPr="0018783D">
              <w:rPr>
                <w:rFonts w:ascii="宋体" w:hAnsi="宋体" w:hint="eastAsia"/>
                <w:sz w:val="24"/>
              </w:rPr>
              <w:t>现场施工</w:t>
            </w:r>
          </w:p>
        </w:tc>
        <w:tc>
          <w:tcPr>
            <w:tcW w:w="3997" w:type="dxa"/>
            <w:tcBorders>
              <w:top w:val="single" w:sz="4" w:space="0" w:color="auto"/>
              <w:left w:val="nil"/>
              <w:bottom w:val="single" w:sz="4" w:space="0" w:color="auto"/>
              <w:right w:val="single" w:sz="4" w:space="0" w:color="auto"/>
            </w:tcBorders>
            <w:shd w:val="clear" w:color="auto" w:fill="auto"/>
            <w:vAlign w:val="center"/>
          </w:tcPr>
          <w:p w14:paraId="32B095AF" w14:textId="77777777" w:rsidR="007843FF" w:rsidRPr="0018783D" w:rsidRDefault="007843FF" w:rsidP="0018783D">
            <w:pPr>
              <w:spacing w:line="360" w:lineRule="auto"/>
              <w:rPr>
                <w:rFonts w:ascii="宋体" w:hAnsi="宋体"/>
                <w:sz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6B384D"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1B5BB57C" w14:textId="77777777" w:rsidR="007843FF" w:rsidRPr="0018783D" w:rsidRDefault="007843FF" w:rsidP="0018783D">
            <w:pPr>
              <w:spacing w:line="360" w:lineRule="auto"/>
              <w:jc w:val="center"/>
              <w:rPr>
                <w:rFonts w:ascii="宋体" w:hAnsi="宋体"/>
                <w:sz w:val="24"/>
              </w:rPr>
            </w:pPr>
          </w:p>
        </w:tc>
      </w:tr>
      <w:tr w:rsidR="007843FF" w:rsidRPr="0018783D" w14:paraId="448FFB6F"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70F5C" w14:textId="77777777" w:rsidR="007843FF" w:rsidRPr="0018783D" w:rsidRDefault="007843FF" w:rsidP="0018783D">
            <w:pPr>
              <w:spacing w:line="360" w:lineRule="auto"/>
              <w:rPr>
                <w:rFonts w:ascii="宋体" w:hAnsi="宋体"/>
                <w:sz w:val="24"/>
              </w:rPr>
            </w:pPr>
            <w:r w:rsidRPr="006D59ED">
              <w:rPr>
                <w:rFonts w:ascii="宋体" w:hAnsi="宋体" w:hint="eastAsia"/>
                <w:sz w:val="24"/>
              </w:rPr>
              <w:t>2.4.1</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76952279"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风机盘管安装</w:t>
            </w:r>
          </w:p>
        </w:tc>
        <w:tc>
          <w:tcPr>
            <w:tcW w:w="3997" w:type="dxa"/>
            <w:tcBorders>
              <w:top w:val="single" w:sz="4" w:space="0" w:color="auto"/>
              <w:left w:val="nil"/>
              <w:bottom w:val="single" w:sz="4" w:space="0" w:color="auto"/>
              <w:right w:val="single" w:sz="4" w:space="0" w:color="auto"/>
            </w:tcBorders>
            <w:shd w:val="clear" w:color="auto" w:fill="auto"/>
            <w:vAlign w:val="center"/>
          </w:tcPr>
          <w:p w14:paraId="525864EE"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设备安装/水管路安装/阀门管件安装/保温层安装/配电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24EABC"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374DF3D5" w14:textId="77777777" w:rsidR="007843FF" w:rsidRPr="0018783D" w:rsidRDefault="007843FF" w:rsidP="0018783D">
            <w:pPr>
              <w:spacing w:line="360" w:lineRule="auto"/>
              <w:jc w:val="center"/>
              <w:rPr>
                <w:rFonts w:ascii="宋体" w:hAnsi="宋体"/>
                <w:sz w:val="24"/>
              </w:rPr>
            </w:pPr>
          </w:p>
        </w:tc>
      </w:tr>
      <w:tr w:rsidR="007843FF" w:rsidRPr="0018783D" w14:paraId="2EC1971E"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DAEFC" w14:textId="77777777" w:rsidR="007843FF" w:rsidRPr="0018783D" w:rsidRDefault="007843FF" w:rsidP="0018783D">
            <w:pPr>
              <w:spacing w:line="360" w:lineRule="auto"/>
              <w:rPr>
                <w:rFonts w:ascii="宋体" w:hAnsi="宋体"/>
                <w:sz w:val="24"/>
              </w:rPr>
            </w:pPr>
            <w:r w:rsidRPr="006D59ED">
              <w:rPr>
                <w:rFonts w:ascii="宋体" w:hAnsi="宋体" w:hint="eastAsia"/>
                <w:sz w:val="24"/>
              </w:rPr>
              <w:t>2.4.2</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3C1ED556"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风机盘管风管安装</w:t>
            </w:r>
          </w:p>
        </w:tc>
        <w:tc>
          <w:tcPr>
            <w:tcW w:w="3997" w:type="dxa"/>
            <w:tcBorders>
              <w:top w:val="single" w:sz="4" w:space="0" w:color="auto"/>
              <w:left w:val="nil"/>
              <w:bottom w:val="single" w:sz="4" w:space="0" w:color="auto"/>
              <w:right w:val="single" w:sz="4" w:space="0" w:color="auto"/>
            </w:tcBorders>
            <w:shd w:val="clear" w:color="auto" w:fill="auto"/>
            <w:vAlign w:val="center"/>
          </w:tcPr>
          <w:p w14:paraId="05EB0B47"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风管制作安装/保温层制作安装/风口风阀安装</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1C5DC3"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4C45D9CE" w14:textId="77777777" w:rsidR="007843FF" w:rsidRPr="0018783D" w:rsidRDefault="007843FF" w:rsidP="0018783D">
            <w:pPr>
              <w:spacing w:line="360" w:lineRule="auto"/>
              <w:jc w:val="center"/>
              <w:rPr>
                <w:rFonts w:ascii="宋体" w:hAnsi="宋体"/>
                <w:sz w:val="24"/>
              </w:rPr>
            </w:pPr>
          </w:p>
        </w:tc>
      </w:tr>
      <w:tr w:rsidR="007843FF" w:rsidRPr="0018783D" w14:paraId="0AF0E17A"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F2739" w14:textId="77777777" w:rsidR="007843FF" w:rsidRPr="0018783D" w:rsidRDefault="007843FF" w:rsidP="0018783D">
            <w:pPr>
              <w:spacing w:line="360" w:lineRule="auto"/>
              <w:rPr>
                <w:rFonts w:ascii="宋体" w:hAnsi="宋体"/>
                <w:sz w:val="24"/>
              </w:rPr>
            </w:pPr>
            <w:r w:rsidRPr="006D59ED">
              <w:rPr>
                <w:rFonts w:ascii="宋体" w:hAnsi="宋体" w:hint="eastAsia"/>
                <w:sz w:val="24"/>
              </w:rPr>
              <w:t>2.4.3</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4D20A0EE"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三联供机组安装</w:t>
            </w:r>
          </w:p>
        </w:tc>
        <w:tc>
          <w:tcPr>
            <w:tcW w:w="3997" w:type="dxa"/>
            <w:tcBorders>
              <w:top w:val="single" w:sz="4" w:space="0" w:color="auto"/>
              <w:left w:val="nil"/>
              <w:bottom w:val="single" w:sz="4" w:space="0" w:color="auto"/>
              <w:right w:val="single" w:sz="4" w:space="0" w:color="auto"/>
            </w:tcBorders>
            <w:shd w:val="clear" w:color="auto" w:fill="auto"/>
            <w:vAlign w:val="center"/>
          </w:tcPr>
          <w:p w14:paraId="77CAA186"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设备安装/水管路安装/阀门管件安装/保温层安装/配电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3A3946E"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25821874" w14:textId="77777777" w:rsidR="007843FF" w:rsidRPr="0018783D" w:rsidRDefault="007843FF" w:rsidP="0018783D">
            <w:pPr>
              <w:spacing w:line="360" w:lineRule="auto"/>
              <w:jc w:val="center"/>
              <w:rPr>
                <w:rFonts w:ascii="宋体" w:hAnsi="宋体"/>
                <w:sz w:val="24"/>
              </w:rPr>
            </w:pPr>
          </w:p>
        </w:tc>
      </w:tr>
      <w:tr w:rsidR="007843FF" w:rsidRPr="0018783D" w14:paraId="07F8659C"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6B5CC" w14:textId="77777777" w:rsidR="007843FF" w:rsidRPr="0018783D" w:rsidRDefault="007843FF" w:rsidP="0018783D">
            <w:pPr>
              <w:spacing w:line="360" w:lineRule="auto"/>
              <w:rPr>
                <w:rFonts w:ascii="宋体" w:hAnsi="宋体"/>
                <w:sz w:val="24"/>
              </w:rPr>
            </w:pPr>
            <w:r w:rsidRPr="006D59ED">
              <w:rPr>
                <w:rFonts w:ascii="宋体" w:hAnsi="宋体" w:hint="eastAsia"/>
                <w:sz w:val="24"/>
              </w:rPr>
              <w:t>2.4.4</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5A7940F4"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冷却塔安装</w:t>
            </w:r>
          </w:p>
        </w:tc>
        <w:tc>
          <w:tcPr>
            <w:tcW w:w="3997" w:type="dxa"/>
            <w:tcBorders>
              <w:top w:val="single" w:sz="4" w:space="0" w:color="auto"/>
              <w:left w:val="nil"/>
              <w:bottom w:val="single" w:sz="4" w:space="0" w:color="auto"/>
              <w:right w:val="single" w:sz="4" w:space="0" w:color="auto"/>
            </w:tcBorders>
            <w:shd w:val="clear" w:color="auto" w:fill="auto"/>
            <w:vAlign w:val="center"/>
          </w:tcPr>
          <w:p w14:paraId="78BDB56B"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设备安装/水管路安装/阀门管件安装/保温层安装/配电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E5AF7A"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26899A7D" w14:textId="77777777" w:rsidR="007843FF" w:rsidRPr="0018783D" w:rsidRDefault="007843FF" w:rsidP="0018783D">
            <w:pPr>
              <w:spacing w:line="360" w:lineRule="auto"/>
              <w:jc w:val="center"/>
              <w:rPr>
                <w:rFonts w:ascii="宋体" w:hAnsi="宋体"/>
                <w:sz w:val="24"/>
              </w:rPr>
            </w:pPr>
          </w:p>
        </w:tc>
      </w:tr>
      <w:tr w:rsidR="007843FF" w:rsidRPr="0018783D" w14:paraId="45D73825"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ECDFD" w14:textId="77777777" w:rsidR="007843FF" w:rsidRPr="0018783D" w:rsidRDefault="007843FF" w:rsidP="0018783D">
            <w:pPr>
              <w:spacing w:line="360" w:lineRule="auto"/>
              <w:rPr>
                <w:rFonts w:ascii="宋体" w:hAnsi="宋体"/>
                <w:sz w:val="24"/>
              </w:rPr>
            </w:pPr>
            <w:r w:rsidRPr="006D59ED">
              <w:rPr>
                <w:rFonts w:ascii="宋体" w:hAnsi="宋体" w:hint="eastAsia"/>
                <w:sz w:val="24"/>
              </w:rPr>
              <w:t>2.4.5</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53114537"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成套定压补水装置安装</w:t>
            </w:r>
          </w:p>
        </w:tc>
        <w:tc>
          <w:tcPr>
            <w:tcW w:w="3997" w:type="dxa"/>
            <w:tcBorders>
              <w:top w:val="single" w:sz="4" w:space="0" w:color="auto"/>
              <w:left w:val="nil"/>
              <w:bottom w:val="single" w:sz="4" w:space="0" w:color="auto"/>
              <w:right w:val="single" w:sz="4" w:space="0" w:color="auto"/>
            </w:tcBorders>
            <w:shd w:val="clear" w:color="auto" w:fill="auto"/>
            <w:vAlign w:val="center"/>
          </w:tcPr>
          <w:p w14:paraId="589934CF"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设备安装/水管路安装/阀门管件安装/保温层安装/配电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88BBD46"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73E8D243" w14:textId="77777777" w:rsidR="007843FF" w:rsidRPr="0018783D" w:rsidRDefault="007843FF" w:rsidP="0018783D">
            <w:pPr>
              <w:spacing w:line="360" w:lineRule="auto"/>
              <w:jc w:val="center"/>
              <w:rPr>
                <w:rFonts w:ascii="宋体" w:hAnsi="宋体"/>
                <w:sz w:val="24"/>
              </w:rPr>
            </w:pPr>
          </w:p>
        </w:tc>
      </w:tr>
      <w:tr w:rsidR="007843FF" w:rsidRPr="0018783D" w14:paraId="71A25FAF"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1BB2E" w14:textId="77777777" w:rsidR="007843FF" w:rsidRPr="0018783D" w:rsidRDefault="007843FF" w:rsidP="0018783D">
            <w:pPr>
              <w:spacing w:line="360" w:lineRule="auto"/>
              <w:rPr>
                <w:rFonts w:ascii="宋体" w:hAnsi="宋体"/>
                <w:sz w:val="24"/>
              </w:rPr>
            </w:pPr>
            <w:r w:rsidRPr="006D59ED">
              <w:rPr>
                <w:rFonts w:ascii="宋体" w:hAnsi="宋体" w:hint="eastAsia"/>
                <w:sz w:val="24"/>
              </w:rPr>
              <w:t>2.4.6</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2DC6C873"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软水设备安装</w:t>
            </w:r>
          </w:p>
        </w:tc>
        <w:tc>
          <w:tcPr>
            <w:tcW w:w="3997" w:type="dxa"/>
            <w:tcBorders>
              <w:top w:val="single" w:sz="4" w:space="0" w:color="auto"/>
              <w:left w:val="nil"/>
              <w:bottom w:val="single" w:sz="4" w:space="0" w:color="auto"/>
              <w:right w:val="single" w:sz="4" w:space="0" w:color="auto"/>
            </w:tcBorders>
            <w:shd w:val="clear" w:color="auto" w:fill="auto"/>
            <w:vAlign w:val="center"/>
          </w:tcPr>
          <w:p w14:paraId="3E04BD9E"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设备安装/水管路安装/阀门管件安装/配电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EB2812"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166D13EE" w14:textId="77777777" w:rsidR="007843FF" w:rsidRPr="0018783D" w:rsidRDefault="007843FF" w:rsidP="0018783D">
            <w:pPr>
              <w:spacing w:line="360" w:lineRule="auto"/>
              <w:jc w:val="center"/>
              <w:rPr>
                <w:rFonts w:ascii="宋体" w:hAnsi="宋体"/>
                <w:sz w:val="24"/>
              </w:rPr>
            </w:pPr>
          </w:p>
        </w:tc>
      </w:tr>
      <w:tr w:rsidR="007843FF" w:rsidRPr="0018783D" w14:paraId="5B41A236"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AEB0" w14:textId="77777777" w:rsidR="007843FF" w:rsidRPr="0018783D" w:rsidRDefault="007843FF" w:rsidP="0018783D">
            <w:pPr>
              <w:spacing w:line="360" w:lineRule="auto"/>
              <w:rPr>
                <w:rFonts w:ascii="宋体" w:hAnsi="宋体"/>
                <w:sz w:val="24"/>
              </w:rPr>
            </w:pPr>
            <w:r w:rsidRPr="006D59ED">
              <w:rPr>
                <w:rFonts w:ascii="宋体" w:hAnsi="宋体" w:hint="eastAsia"/>
                <w:sz w:val="24"/>
              </w:rPr>
              <w:t>2.4.7</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4263885A"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不锈钢水箱安装</w:t>
            </w:r>
          </w:p>
        </w:tc>
        <w:tc>
          <w:tcPr>
            <w:tcW w:w="3997" w:type="dxa"/>
            <w:tcBorders>
              <w:top w:val="single" w:sz="4" w:space="0" w:color="auto"/>
              <w:left w:val="nil"/>
              <w:bottom w:val="single" w:sz="4" w:space="0" w:color="auto"/>
              <w:right w:val="single" w:sz="4" w:space="0" w:color="auto"/>
            </w:tcBorders>
            <w:shd w:val="clear" w:color="auto" w:fill="auto"/>
            <w:vAlign w:val="center"/>
          </w:tcPr>
          <w:p w14:paraId="7F72CC9E"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设备安装/水管路安装/阀门管件安装</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20C720"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E840F08" w14:textId="77777777" w:rsidR="007843FF" w:rsidRPr="0018783D" w:rsidRDefault="007843FF" w:rsidP="0018783D">
            <w:pPr>
              <w:spacing w:line="360" w:lineRule="auto"/>
              <w:jc w:val="center"/>
              <w:rPr>
                <w:rFonts w:ascii="宋体" w:hAnsi="宋体"/>
                <w:sz w:val="24"/>
              </w:rPr>
            </w:pPr>
          </w:p>
        </w:tc>
      </w:tr>
      <w:tr w:rsidR="007843FF" w:rsidRPr="0018783D" w14:paraId="5786DC42" w14:textId="77777777" w:rsidTr="0018783D">
        <w:trPr>
          <w:trHeight w:val="40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8D8A4" w14:textId="77777777" w:rsidR="007843FF" w:rsidRPr="0018783D" w:rsidRDefault="007843FF" w:rsidP="0018783D">
            <w:pPr>
              <w:spacing w:line="360" w:lineRule="auto"/>
              <w:rPr>
                <w:rFonts w:ascii="宋体" w:hAnsi="宋体"/>
                <w:sz w:val="24"/>
              </w:rPr>
            </w:pPr>
            <w:r w:rsidRPr="006D59ED">
              <w:rPr>
                <w:rFonts w:ascii="宋体" w:hAnsi="宋体" w:hint="eastAsia"/>
                <w:sz w:val="24"/>
              </w:rPr>
              <w:t>2.4.8</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089C026B"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基础制作</w:t>
            </w:r>
          </w:p>
        </w:tc>
        <w:tc>
          <w:tcPr>
            <w:tcW w:w="3997" w:type="dxa"/>
            <w:tcBorders>
              <w:top w:val="single" w:sz="4" w:space="0" w:color="auto"/>
              <w:left w:val="nil"/>
              <w:bottom w:val="single" w:sz="4" w:space="0" w:color="auto"/>
              <w:right w:val="single" w:sz="4" w:space="0" w:color="auto"/>
            </w:tcBorders>
            <w:shd w:val="clear" w:color="auto" w:fill="auto"/>
            <w:vAlign w:val="center"/>
          </w:tcPr>
          <w:p w14:paraId="641579A4" w14:textId="77777777" w:rsidR="007843FF" w:rsidRPr="0018783D" w:rsidRDefault="007843FF" w:rsidP="0018783D">
            <w:pPr>
              <w:widowControl/>
              <w:jc w:val="left"/>
              <w:rPr>
                <w:rFonts w:ascii="宋体" w:hAnsi="宋体" w:cs="宋体"/>
                <w:color w:val="000000"/>
                <w:kern w:val="0"/>
                <w:sz w:val="24"/>
              </w:rPr>
            </w:pPr>
            <w:r w:rsidRPr="0018783D">
              <w:rPr>
                <w:rFonts w:ascii="宋体" w:hAnsi="宋体" w:cs="宋体" w:hint="eastAsia"/>
                <w:color w:val="000000"/>
                <w:kern w:val="0"/>
                <w:sz w:val="24"/>
              </w:rPr>
              <w:t>挖基坑/支模版/浇筑/养护</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E88051" w14:textId="77777777" w:rsidR="007843FF" w:rsidRPr="0018783D" w:rsidRDefault="007843FF" w:rsidP="0018783D">
            <w:pPr>
              <w:spacing w:line="360" w:lineRule="auto"/>
              <w:jc w:val="center"/>
              <w:rPr>
                <w:rFonts w:ascii="宋体" w:hAnsi="宋体"/>
                <w:sz w:val="24"/>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408F60F1" w14:textId="77777777" w:rsidR="007843FF" w:rsidRPr="0018783D" w:rsidRDefault="007843FF" w:rsidP="0018783D">
            <w:pPr>
              <w:spacing w:line="360" w:lineRule="auto"/>
              <w:jc w:val="center"/>
              <w:rPr>
                <w:rFonts w:ascii="宋体" w:hAnsi="宋体"/>
                <w:sz w:val="24"/>
              </w:rPr>
            </w:pPr>
          </w:p>
        </w:tc>
      </w:tr>
    </w:tbl>
    <w:p w14:paraId="43356148" w14:textId="77777777" w:rsidR="00B65E9D" w:rsidRDefault="00BD2158" w:rsidP="007E1B95">
      <w:pPr>
        <w:spacing w:beforeLines="50" w:before="120" w:line="360" w:lineRule="auto"/>
        <w:jc w:val="left"/>
        <w:rPr>
          <w:rFonts w:ascii="宋体" w:hAnsi="宋体" w:cs="宋体"/>
          <w:b/>
          <w:sz w:val="24"/>
        </w:rPr>
      </w:pPr>
      <w:r w:rsidRPr="00BD2158">
        <w:rPr>
          <w:rFonts w:ascii="宋体" w:hAnsi="宋体" w:cs="宋体" w:hint="eastAsia"/>
          <w:b/>
          <w:sz w:val="24"/>
        </w:rPr>
        <w:t xml:space="preserve">6  </w:t>
      </w:r>
      <w:r w:rsidRPr="00BD2158">
        <w:rPr>
          <w:rFonts w:ascii="宋体" w:hAnsi="宋体" w:cs="宋体"/>
          <w:b/>
          <w:sz w:val="24"/>
        </w:rPr>
        <w:t>供货期及质保期</w:t>
      </w:r>
    </w:p>
    <w:p w14:paraId="71E1EDE1" w14:textId="77777777" w:rsidR="0098721B" w:rsidRDefault="00B65E9D" w:rsidP="00BD2158">
      <w:pPr>
        <w:rPr>
          <w:rFonts w:ascii="宋体" w:hAnsi="宋体" w:cs="宋体"/>
          <w:b/>
          <w:color w:val="000000"/>
          <w:sz w:val="24"/>
        </w:rPr>
      </w:pPr>
      <w:r w:rsidRPr="00D33DDA">
        <w:rPr>
          <w:rFonts w:ascii="宋体" w:hAnsi="宋体" w:cs="宋体"/>
          <w:b/>
          <w:color w:val="000000"/>
          <w:sz w:val="24"/>
        </w:rPr>
        <w:t>6.1</w:t>
      </w:r>
      <w:r w:rsidR="0098721B">
        <w:rPr>
          <w:rFonts w:ascii="宋体" w:hAnsi="宋体" w:cs="宋体"/>
          <w:b/>
          <w:color w:val="000000"/>
          <w:sz w:val="24"/>
        </w:rPr>
        <w:t>供货期</w:t>
      </w:r>
    </w:p>
    <w:p w14:paraId="036FD212" w14:textId="77777777" w:rsidR="00B65E9D" w:rsidRPr="001B361B" w:rsidRDefault="00B65E9D" w:rsidP="001B361B">
      <w:pPr>
        <w:spacing w:line="360" w:lineRule="auto"/>
        <w:ind w:firstLineChars="150" w:firstLine="360"/>
        <w:rPr>
          <w:rFonts w:ascii="宋体" w:hAnsi="宋体" w:cs="宋体"/>
          <w:color w:val="000000"/>
          <w:sz w:val="24"/>
        </w:rPr>
      </w:pPr>
      <w:r w:rsidRPr="001B361B">
        <w:rPr>
          <w:rFonts w:ascii="宋体" w:hAnsi="宋体" w:cs="宋体" w:hint="eastAsia"/>
          <w:color w:val="000000"/>
          <w:sz w:val="24"/>
        </w:rPr>
        <w:t>自</w:t>
      </w:r>
      <w:r w:rsidRPr="001B361B">
        <w:rPr>
          <w:rFonts w:ascii="宋体" w:hAnsi="宋体" w:cs="宋体"/>
          <w:color w:val="000000"/>
          <w:sz w:val="24"/>
        </w:rPr>
        <w:t>合同签订后240个日历日内供货并安装调试完毕</w:t>
      </w:r>
      <w:r w:rsidRPr="001B361B">
        <w:rPr>
          <w:rFonts w:ascii="宋体" w:hAnsi="宋体" w:cs="宋体" w:hint="eastAsia"/>
          <w:color w:val="000000"/>
          <w:sz w:val="24"/>
        </w:rPr>
        <w:t>。</w:t>
      </w:r>
    </w:p>
    <w:p w14:paraId="73DA9D6E" w14:textId="77777777" w:rsidR="0098721B" w:rsidRDefault="00B65E9D" w:rsidP="00BD2158">
      <w:pPr>
        <w:rPr>
          <w:rFonts w:ascii="宋体" w:hAnsi="宋体" w:cs="宋体"/>
          <w:b/>
          <w:color w:val="000000"/>
          <w:sz w:val="24"/>
        </w:rPr>
      </w:pPr>
      <w:r w:rsidRPr="00D33DDA">
        <w:rPr>
          <w:rFonts w:ascii="宋体" w:hAnsi="宋体" w:cs="宋体"/>
          <w:b/>
          <w:color w:val="000000"/>
          <w:sz w:val="24"/>
        </w:rPr>
        <w:t>6.2</w:t>
      </w:r>
      <w:r w:rsidR="0098721B">
        <w:rPr>
          <w:rFonts w:ascii="宋体" w:hAnsi="宋体" w:cs="宋体"/>
          <w:b/>
          <w:color w:val="000000"/>
          <w:sz w:val="24"/>
        </w:rPr>
        <w:t>质保期</w:t>
      </w:r>
    </w:p>
    <w:p w14:paraId="24D67B33" w14:textId="77777777" w:rsidR="00B65E9D" w:rsidRPr="00D33DDA" w:rsidRDefault="00B65E9D" w:rsidP="00D33DDA">
      <w:pPr>
        <w:spacing w:line="360" w:lineRule="auto"/>
        <w:ind w:firstLineChars="150" w:firstLine="360"/>
        <w:rPr>
          <w:rFonts w:ascii="宋体" w:hAnsi="宋体"/>
          <w:bCs/>
          <w:color w:val="000000"/>
          <w:sz w:val="24"/>
        </w:rPr>
      </w:pPr>
      <w:r w:rsidRPr="00D33DDA">
        <w:rPr>
          <w:rFonts w:ascii="宋体" w:hAnsi="宋体" w:hint="eastAsia"/>
          <w:bCs/>
          <w:color w:val="000000"/>
          <w:sz w:val="24"/>
        </w:rPr>
        <w:t>合同项下货物的质量保证期为自货物最终验收之日起</w:t>
      </w:r>
      <w:r w:rsidRPr="00D33DDA">
        <w:rPr>
          <w:rFonts w:ascii="宋体" w:hAnsi="宋体"/>
          <w:bCs/>
          <w:color w:val="000000"/>
          <w:sz w:val="24"/>
        </w:rPr>
        <w:t xml:space="preserve"> 12 </w:t>
      </w:r>
      <w:proofErr w:type="gramStart"/>
      <w:r w:rsidRPr="00D33DDA">
        <w:rPr>
          <w:rFonts w:ascii="宋体" w:hAnsi="宋体" w:hint="eastAsia"/>
          <w:bCs/>
          <w:color w:val="000000"/>
          <w:sz w:val="24"/>
        </w:rPr>
        <w:t>个</w:t>
      </w:r>
      <w:proofErr w:type="gramEnd"/>
      <w:r w:rsidRPr="00D33DDA">
        <w:rPr>
          <w:rFonts w:ascii="宋体" w:hAnsi="宋体" w:hint="eastAsia"/>
          <w:bCs/>
          <w:color w:val="000000"/>
          <w:sz w:val="24"/>
        </w:rPr>
        <w:t>月。</w:t>
      </w:r>
    </w:p>
    <w:p w14:paraId="0459D923" w14:textId="77777777" w:rsidR="00915BE7" w:rsidRDefault="00BD2158" w:rsidP="007E1B95">
      <w:pPr>
        <w:spacing w:beforeLines="50" w:before="120" w:line="360" w:lineRule="auto"/>
        <w:jc w:val="left"/>
        <w:rPr>
          <w:rFonts w:ascii="宋体" w:hAnsi="宋体" w:cs="宋体"/>
          <w:b/>
          <w:sz w:val="24"/>
        </w:rPr>
      </w:pPr>
      <w:bookmarkStart w:id="95" w:name="_Toc496269575"/>
      <w:bookmarkStart w:id="96" w:name="_Toc501851121"/>
      <w:bookmarkStart w:id="97" w:name="_Toc509632589"/>
      <w:bookmarkStart w:id="98" w:name="_Toc509633333"/>
      <w:bookmarkStart w:id="99" w:name="_Toc517663416"/>
      <w:bookmarkStart w:id="100" w:name="_Toc517837059"/>
      <w:bookmarkStart w:id="101" w:name="_Toc517838597"/>
      <w:bookmarkStart w:id="102" w:name="_Toc520107755"/>
      <w:bookmarkStart w:id="103" w:name="_Toc287365541"/>
      <w:bookmarkStart w:id="104" w:name="_Toc19087584"/>
      <w:r>
        <w:rPr>
          <w:rFonts w:ascii="宋体" w:hAnsi="宋体" w:cs="宋体" w:hint="eastAsia"/>
          <w:b/>
          <w:sz w:val="24"/>
        </w:rPr>
        <w:t>7</w:t>
      </w:r>
      <w:r w:rsidRPr="0018783D">
        <w:rPr>
          <w:rFonts w:ascii="宋体" w:hAnsi="宋体" w:cs="宋体"/>
          <w:b/>
          <w:sz w:val="24"/>
        </w:rPr>
        <w:t xml:space="preserve">  </w:t>
      </w:r>
      <w:r w:rsidR="0018783D" w:rsidRPr="0018783D">
        <w:rPr>
          <w:rFonts w:ascii="宋体" w:hAnsi="宋体" w:cs="宋体"/>
          <w:b/>
          <w:sz w:val="24"/>
        </w:rPr>
        <w:t>技术服务和联络</w:t>
      </w:r>
      <w:bookmarkEnd w:id="95"/>
      <w:bookmarkEnd w:id="96"/>
      <w:bookmarkEnd w:id="97"/>
      <w:bookmarkEnd w:id="98"/>
      <w:bookmarkEnd w:id="99"/>
      <w:bookmarkEnd w:id="100"/>
      <w:bookmarkEnd w:id="101"/>
      <w:bookmarkEnd w:id="102"/>
      <w:bookmarkEnd w:id="103"/>
      <w:bookmarkEnd w:id="104"/>
    </w:p>
    <w:p w14:paraId="05EBCE3D" w14:textId="4A4A9DE9" w:rsidR="0018783D" w:rsidRPr="0018783D" w:rsidRDefault="00BD2158" w:rsidP="0018783D">
      <w:pPr>
        <w:spacing w:line="360" w:lineRule="auto"/>
        <w:rPr>
          <w:rFonts w:ascii="宋体" w:hAnsi="宋体" w:cs="宋体"/>
          <w:b/>
          <w:color w:val="000000"/>
          <w:sz w:val="24"/>
        </w:rPr>
      </w:pPr>
      <w:bookmarkStart w:id="105" w:name="_Toc491669884"/>
      <w:bookmarkStart w:id="106" w:name="_Toc491761288"/>
      <w:bookmarkStart w:id="107" w:name="_Toc492436369"/>
      <w:bookmarkStart w:id="108" w:name="_Toc287365542"/>
      <w:bookmarkStart w:id="109" w:name="_Toc19087585"/>
      <w:r>
        <w:rPr>
          <w:rFonts w:ascii="宋体" w:hAnsi="宋体" w:cs="宋体" w:hint="eastAsia"/>
          <w:b/>
          <w:color w:val="000000"/>
          <w:sz w:val="24"/>
        </w:rPr>
        <w:t>7</w:t>
      </w:r>
      <w:r w:rsidR="0018783D" w:rsidRPr="0018783D">
        <w:rPr>
          <w:rFonts w:ascii="宋体" w:hAnsi="宋体" w:cs="宋体"/>
          <w:b/>
          <w:color w:val="000000"/>
          <w:sz w:val="24"/>
        </w:rPr>
        <w:t>.1</w:t>
      </w:r>
      <w:r w:rsidR="00210814">
        <w:rPr>
          <w:rFonts w:ascii="宋体" w:hAnsi="宋体" w:cs="宋体"/>
          <w:b/>
          <w:color w:val="000000"/>
          <w:sz w:val="24"/>
        </w:rPr>
        <w:t>投标人</w:t>
      </w:r>
      <w:r w:rsidR="0018783D" w:rsidRPr="0018783D">
        <w:rPr>
          <w:rFonts w:ascii="宋体" w:hAnsi="宋体" w:cs="宋体"/>
          <w:b/>
          <w:color w:val="000000"/>
          <w:sz w:val="24"/>
        </w:rPr>
        <w:t>现场技术服务</w:t>
      </w:r>
      <w:bookmarkEnd w:id="105"/>
      <w:bookmarkEnd w:id="106"/>
      <w:bookmarkEnd w:id="107"/>
      <w:bookmarkEnd w:id="108"/>
      <w:bookmarkEnd w:id="109"/>
    </w:p>
    <w:p w14:paraId="4253A851" w14:textId="583061FA" w:rsidR="0018783D" w:rsidRPr="0018783D" w:rsidRDefault="0018783D" w:rsidP="0018783D">
      <w:pPr>
        <w:spacing w:line="360" w:lineRule="auto"/>
        <w:ind w:firstLineChars="150" w:firstLine="360"/>
        <w:rPr>
          <w:rFonts w:ascii="宋体" w:hAnsi="宋体"/>
          <w:bCs/>
          <w:color w:val="000000"/>
          <w:sz w:val="24"/>
        </w:rPr>
      </w:pPr>
      <w:r w:rsidRPr="0018783D">
        <w:rPr>
          <w:rFonts w:ascii="宋体" w:hAnsi="宋体"/>
          <w:bCs/>
          <w:color w:val="000000"/>
          <w:sz w:val="24"/>
        </w:rPr>
        <w:t xml:space="preserve"> </w:t>
      </w:r>
      <w:r w:rsidR="00210814">
        <w:rPr>
          <w:rFonts w:ascii="宋体" w:hAnsi="宋体" w:hint="eastAsia"/>
          <w:bCs/>
          <w:color w:val="000000"/>
          <w:sz w:val="24"/>
        </w:rPr>
        <w:t>投标人</w:t>
      </w:r>
      <w:r w:rsidRPr="0018783D">
        <w:rPr>
          <w:rFonts w:ascii="宋体" w:hAnsi="宋体"/>
          <w:bCs/>
          <w:color w:val="000000"/>
          <w:sz w:val="24"/>
        </w:rPr>
        <w:t>现场服务人员的目的是使所供设备安全、正常投运。</w:t>
      </w:r>
      <w:r w:rsidR="00210814">
        <w:rPr>
          <w:rFonts w:ascii="宋体" w:hAnsi="宋体"/>
          <w:bCs/>
          <w:color w:val="000000"/>
          <w:sz w:val="24"/>
        </w:rPr>
        <w:t>投标人</w:t>
      </w:r>
      <w:r w:rsidRPr="0018783D">
        <w:rPr>
          <w:rFonts w:ascii="宋体" w:hAnsi="宋体"/>
          <w:bCs/>
          <w:color w:val="000000"/>
          <w:sz w:val="24"/>
        </w:rPr>
        <w:t>要派合格的现场服务人员并按现场服务计划表（见下表）派遣现场服务人员。如果此人月数不能满足工</w:t>
      </w:r>
      <w:r w:rsidRPr="0018783D">
        <w:rPr>
          <w:rFonts w:ascii="宋体" w:hAnsi="宋体"/>
          <w:bCs/>
          <w:color w:val="000000"/>
          <w:sz w:val="24"/>
        </w:rPr>
        <w:lastRenderedPageBreak/>
        <w:t>程需要，</w:t>
      </w:r>
      <w:r w:rsidR="00210814">
        <w:rPr>
          <w:rFonts w:ascii="宋体" w:hAnsi="宋体"/>
          <w:bCs/>
          <w:color w:val="000000"/>
          <w:sz w:val="24"/>
        </w:rPr>
        <w:t>投标人</w:t>
      </w:r>
      <w:r w:rsidRPr="0018783D">
        <w:rPr>
          <w:rFonts w:ascii="宋体" w:hAnsi="宋体"/>
          <w:bCs/>
          <w:color w:val="000000"/>
          <w:sz w:val="24"/>
        </w:rPr>
        <w:t>要追加</w:t>
      </w:r>
      <w:r w:rsidRPr="0018783D">
        <w:rPr>
          <w:rFonts w:ascii="宋体" w:hAnsi="宋体" w:hint="eastAsia"/>
          <w:bCs/>
          <w:color w:val="000000"/>
          <w:sz w:val="24"/>
        </w:rPr>
        <w:t>人</w:t>
      </w:r>
      <w:r w:rsidRPr="0018783D">
        <w:rPr>
          <w:rFonts w:ascii="宋体" w:hAnsi="宋体"/>
          <w:bCs/>
          <w:color w:val="000000"/>
          <w:sz w:val="24"/>
        </w:rPr>
        <w:t>数，但</w:t>
      </w:r>
      <w:r w:rsidR="00210814">
        <w:rPr>
          <w:rFonts w:ascii="宋体" w:hAnsi="宋体"/>
          <w:bCs/>
          <w:color w:val="000000"/>
          <w:sz w:val="24"/>
        </w:rPr>
        <w:t>采购人</w:t>
      </w:r>
      <w:r w:rsidRPr="0018783D">
        <w:rPr>
          <w:rFonts w:ascii="宋体" w:hAnsi="宋体"/>
          <w:bCs/>
          <w:color w:val="000000"/>
          <w:sz w:val="24"/>
        </w:rPr>
        <w:t>无须为此支付任何额外费用。</w:t>
      </w:r>
    </w:p>
    <w:p w14:paraId="1E6D0112" w14:textId="77777777" w:rsidR="0018783D" w:rsidRPr="0018783D" w:rsidRDefault="0018783D" w:rsidP="0018783D">
      <w:pPr>
        <w:spacing w:line="360" w:lineRule="auto"/>
        <w:ind w:firstLineChars="200" w:firstLine="480"/>
        <w:jc w:val="center"/>
        <w:rPr>
          <w:rFonts w:ascii="宋体" w:hAnsi="宋体"/>
          <w:b/>
          <w:color w:val="000000"/>
          <w:sz w:val="24"/>
        </w:rPr>
      </w:pPr>
      <w:r w:rsidRPr="0018783D">
        <w:rPr>
          <w:rFonts w:ascii="宋体" w:hAnsi="宋体"/>
          <w:color w:val="000000"/>
          <w:sz w:val="24"/>
        </w:rPr>
        <w:t xml:space="preserve">现 场 服 </w:t>
      </w:r>
      <w:proofErr w:type="gramStart"/>
      <w:r w:rsidRPr="0018783D">
        <w:rPr>
          <w:rFonts w:ascii="宋体" w:hAnsi="宋体"/>
          <w:color w:val="000000"/>
          <w:sz w:val="24"/>
        </w:rPr>
        <w:t>务</w:t>
      </w:r>
      <w:proofErr w:type="gramEnd"/>
      <w:r w:rsidRPr="0018783D">
        <w:rPr>
          <w:rFonts w:ascii="宋体" w:hAnsi="宋体"/>
          <w:color w:val="000000"/>
          <w:sz w:val="24"/>
        </w:rPr>
        <w:t xml:space="preserve"> 计 划 表</w:t>
      </w: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713"/>
        <w:gridCol w:w="2274"/>
        <w:gridCol w:w="1480"/>
        <w:gridCol w:w="1346"/>
        <w:gridCol w:w="1346"/>
        <w:gridCol w:w="1346"/>
      </w:tblGrid>
      <w:tr w:rsidR="0018783D" w:rsidRPr="0018783D" w14:paraId="3889C33D" w14:textId="77777777" w:rsidTr="0018783D">
        <w:trPr>
          <w:trHeight w:val="454"/>
          <w:jc w:val="center"/>
        </w:trPr>
        <w:tc>
          <w:tcPr>
            <w:tcW w:w="713" w:type="dxa"/>
            <w:vMerge w:val="restart"/>
            <w:vAlign w:val="center"/>
          </w:tcPr>
          <w:p w14:paraId="56CEDA9E"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序号</w:t>
            </w:r>
          </w:p>
        </w:tc>
        <w:tc>
          <w:tcPr>
            <w:tcW w:w="2274" w:type="dxa"/>
            <w:vMerge w:val="restart"/>
            <w:vAlign w:val="center"/>
          </w:tcPr>
          <w:p w14:paraId="58A5B963"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技术服务内容</w:t>
            </w:r>
          </w:p>
        </w:tc>
        <w:tc>
          <w:tcPr>
            <w:tcW w:w="1480" w:type="dxa"/>
            <w:vMerge w:val="restart"/>
            <w:vAlign w:val="center"/>
          </w:tcPr>
          <w:p w14:paraId="68C5EA92"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计划人天数</w:t>
            </w:r>
          </w:p>
        </w:tc>
        <w:tc>
          <w:tcPr>
            <w:tcW w:w="2692" w:type="dxa"/>
            <w:gridSpan w:val="2"/>
            <w:vAlign w:val="center"/>
          </w:tcPr>
          <w:p w14:paraId="0BC4DA8E"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派出人员构成</w:t>
            </w:r>
          </w:p>
        </w:tc>
        <w:tc>
          <w:tcPr>
            <w:tcW w:w="1346" w:type="dxa"/>
            <w:vMerge w:val="restart"/>
            <w:vAlign w:val="center"/>
          </w:tcPr>
          <w:p w14:paraId="1A012233"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备  注</w:t>
            </w:r>
          </w:p>
        </w:tc>
      </w:tr>
      <w:tr w:rsidR="0018783D" w:rsidRPr="0018783D" w14:paraId="14BF72CE" w14:textId="77777777" w:rsidTr="0018783D">
        <w:trPr>
          <w:trHeight w:val="454"/>
          <w:jc w:val="center"/>
        </w:trPr>
        <w:tc>
          <w:tcPr>
            <w:tcW w:w="713" w:type="dxa"/>
            <w:vMerge/>
            <w:vAlign w:val="center"/>
          </w:tcPr>
          <w:p w14:paraId="1813C44B" w14:textId="77777777" w:rsidR="0018783D" w:rsidRPr="0018783D" w:rsidRDefault="0018783D" w:rsidP="0018783D">
            <w:pPr>
              <w:spacing w:line="360" w:lineRule="auto"/>
              <w:jc w:val="center"/>
              <w:rPr>
                <w:rFonts w:ascii="宋体" w:hAnsi="宋体"/>
                <w:color w:val="000000"/>
                <w:sz w:val="24"/>
              </w:rPr>
            </w:pPr>
          </w:p>
        </w:tc>
        <w:tc>
          <w:tcPr>
            <w:tcW w:w="2274" w:type="dxa"/>
            <w:vMerge/>
            <w:vAlign w:val="center"/>
          </w:tcPr>
          <w:p w14:paraId="495E2F83" w14:textId="77777777" w:rsidR="0018783D" w:rsidRPr="0018783D" w:rsidRDefault="0018783D" w:rsidP="0018783D">
            <w:pPr>
              <w:spacing w:line="360" w:lineRule="auto"/>
              <w:jc w:val="center"/>
              <w:rPr>
                <w:rFonts w:ascii="宋体" w:hAnsi="宋体"/>
                <w:color w:val="000000"/>
                <w:sz w:val="24"/>
              </w:rPr>
            </w:pPr>
          </w:p>
        </w:tc>
        <w:tc>
          <w:tcPr>
            <w:tcW w:w="1480" w:type="dxa"/>
            <w:vMerge/>
            <w:vAlign w:val="center"/>
          </w:tcPr>
          <w:p w14:paraId="3D518C42" w14:textId="77777777" w:rsidR="0018783D" w:rsidRPr="0018783D" w:rsidRDefault="0018783D" w:rsidP="0018783D">
            <w:pPr>
              <w:spacing w:line="360" w:lineRule="auto"/>
              <w:jc w:val="center"/>
              <w:rPr>
                <w:rFonts w:ascii="宋体" w:hAnsi="宋体"/>
                <w:color w:val="000000"/>
                <w:sz w:val="24"/>
              </w:rPr>
            </w:pPr>
          </w:p>
        </w:tc>
        <w:tc>
          <w:tcPr>
            <w:tcW w:w="1346" w:type="dxa"/>
            <w:vAlign w:val="center"/>
          </w:tcPr>
          <w:p w14:paraId="7C7E8761"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职  称</w:t>
            </w:r>
          </w:p>
        </w:tc>
        <w:tc>
          <w:tcPr>
            <w:tcW w:w="1346" w:type="dxa"/>
            <w:vAlign w:val="center"/>
          </w:tcPr>
          <w:p w14:paraId="1D1C986A" w14:textId="77777777" w:rsidR="0018783D" w:rsidRPr="0018783D" w:rsidRDefault="0018783D" w:rsidP="0018783D">
            <w:pPr>
              <w:spacing w:line="360" w:lineRule="auto"/>
              <w:jc w:val="center"/>
              <w:rPr>
                <w:rFonts w:ascii="宋体" w:hAnsi="宋体"/>
                <w:color w:val="000000"/>
                <w:sz w:val="24"/>
              </w:rPr>
            </w:pPr>
            <w:r w:rsidRPr="0018783D">
              <w:rPr>
                <w:rFonts w:ascii="宋体" w:hAnsi="宋体"/>
                <w:color w:val="000000"/>
                <w:sz w:val="24"/>
              </w:rPr>
              <w:t>人  数</w:t>
            </w:r>
          </w:p>
        </w:tc>
        <w:tc>
          <w:tcPr>
            <w:tcW w:w="1346" w:type="dxa"/>
            <w:vMerge/>
            <w:vAlign w:val="center"/>
          </w:tcPr>
          <w:p w14:paraId="6D0FDDDE" w14:textId="77777777" w:rsidR="0018783D" w:rsidRPr="0018783D" w:rsidRDefault="0018783D" w:rsidP="0018783D">
            <w:pPr>
              <w:spacing w:line="360" w:lineRule="auto"/>
              <w:jc w:val="center"/>
              <w:rPr>
                <w:rFonts w:ascii="宋体" w:hAnsi="宋体"/>
                <w:color w:val="000000"/>
                <w:sz w:val="24"/>
              </w:rPr>
            </w:pPr>
          </w:p>
        </w:tc>
      </w:tr>
      <w:tr w:rsidR="0018783D" w:rsidRPr="0018783D" w14:paraId="1E7BBD82" w14:textId="77777777" w:rsidTr="0018783D">
        <w:trPr>
          <w:trHeight w:val="454"/>
          <w:jc w:val="center"/>
        </w:trPr>
        <w:tc>
          <w:tcPr>
            <w:tcW w:w="713" w:type="dxa"/>
            <w:vAlign w:val="center"/>
          </w:tcPr>
          <w:p w14:paraId="0FA404B5" w14:textId="77777777" w:rsidR="0018783D" w:rsidRPr="0018783D" w:rsidRDefault="0018783D" w:rsidP="0018783D">
            <w:pPr>
              <w:spacing w:line="360" w:lineRule="auto"/>
              <w:jc w:val="center"/>
              <w:rPr>
                <w:rFonts w:ascii="宋体" w:hAnsi="宋体"/>
                <w:color w:val="000000"/>
                <w:sz w:val="24"/>
              </w:rPr>
            </w:pPr>
          </w:p>
        </w:tc>
        <w:tc>
          <w:tcPr>
            <w:tcW w:w="2274" w:type="dxa"/>
            <w:vAlign w:val="center"/>
          </w:tcPr>
          <w:p w14:paraId="22554C41" w14:textId="77777777" w:rsidR="0018783D" w:rsidRPr="0018783D" w:rsidRDefault="0018783D" w:rsidP="0018783D">
            <w:pPr>
              <w:spacing w:line="360" w:lineRule="auto"/>
              <w:jc w:val="center"/>
              <w:rPr>
                <w:rFonts w:ascii="宋体" w:hAnsi="宋体"/>
                <w:color w:val="000000"/>
                <w:sz w:val="24"/>
              </w:rPr>
            </w:pPr>
          </w:p>
        </w:tc>
        <w:tc>
          <w:tcPr>
            <w:tcW w:w="1480" w:type="dxa"/>
            <w:vAlign w:val="center"/>
          </w:tcPr>
          <w:p w14:paraId="3D5B0B71" w14:textId="77777777" w:rsidR="0018783D" w:rsidRPr="0018783D" w:rsidRDefault="0018783D" w:rsidP="0018783D">
            <w:pPr>
              <w:spacing w:line="360" w:lineRule="auto"/>
              <w:jc w:val="center"/>
              <w:rPr>
                <w:rFonts w:ascii="宋体" w:hAnsi="宋体"/>
                <w:color w:val="000000"/>
                <w:sz w:val="24"/>
              </w:rPr>
            </w:pPr>
          </w:p>
        </w:tc>
        <w:tc>
          <w:tcPr>
            <w:tcW w:w="1346" w:type="dxa"/>
            <w:vAlign w:val="center"/>
          </w:tcPr>
          <w:p w14:paraId="68D2BFDF" w14:textId="77777777" w:rsidR="0018783D" w:rsidRPr="0018783D" w:rsidRDefault="0018783D" w:rsidP="0018783D">
            <w:pPr>
              <w:spacing w:line="360" w:lineRule="auto"/>
              <w:jc w:val="center"/>
              <w:rPr>
                <w:rFonts w:ascii="宋体" w:hAnsi="宋体"/>
                <w:color w:val="000000"/>
                <w:sz w:val="24"/>
              </w:rPr>
            </w:pPr>
          </w:p>
        </w:tc>
        <w:tc>
          <w:tcPr>
            <w:tcW w:w="1346" w:type="dxa"/>
            <w:vAlign w:val="center"/>
          </w:tcPr>
          <w:p w14:paraId="7817B556" w14:textId="77777777" w:rsidR="0018783D" w:rsidRPr="0018783D" w:rsidRDefault="0018783D" w:rsidP="0018783D">
            <w:pPr>
              <w:spacing w:line="360" w:lineRule="auto"/>
              <w:jc w:val="center"/>
              <w:rPr>
                <w:rFonts w:ascii="宋体" w:hAnsi="宋体"/>
                <w:color w:val="000000"/>
                <w:sz w:val="24"/>
              </w:rPr>
            </w:pPr>
          </w:p>
        </w:tc>
        <w:tc>
          <w:tcPr>
            <w:tcW w:w="1346" w:type="dxa"/>
            <w:vAlign w:val="center"/>
          </w:tcPr>
          <w:p w14:paraId="40949097" w14:textId="77777777" w:rsidR="0018783D" w:rsidRPr="0018783D" w:rsidRDefault="0018783D" w:rsidP="0018783D">
            <w:pPr>
              <w:spacing w:line="360" w:lineRule="auto"/>
              <w:jc w:val="center"/>
              <w:rPr>
                <w:rFonts w:ascii="宋体" w:hAnsi="宋体"/>
                <w:color w:val="000000"/>
                <w:sz w:val="24"/>
              </w:rPr>
            </w:pPr>
          </w:p>
        </w:tc>
      </w:tr>
      <w:tr w:rsidR="0018783D" w:rsidRPr="0018783D" w14:paraId="4DDDD98A" w14:textId="77777777" w:rsidTr="0018783D">
        <w:trPr>
          <w:trHeight w:val="454"/>
          <w:jc w:val="center"/>
        </w:trPr>
        <w:tc>
          <w:tcPr>
            <w:tcW w:w="713" w:type="dxa"/>
            <w:vAlign w:val="center"/>
          </w:tcPr>
          <w:p w14:paraId="0C21F71A" w14:textId="77777777" w:rsidR="0018783D" w:rsidRPr="0018783D" w:rsidRDefault="0018783D" w:rsidP="0018783D">
            <w:pPr>
              <w:spacing w:line="360" w:lineRule="auto"/>
              <w:jc w:val="center"/>
              <w:rPr>
                <w:rFonts w:ascii="宋体" w:hAnsi="宋体"/>
                <w:color w:val="000000"/>
                <w:sz w:val="24"/>
              </w:rPr>
            </w:pPr>
          </w:p>
        </w:tc>
        <w:tc>
          <w:tcPr>
            <w:tcW w:w="2274" w:type="dxa"/>
            <w:vAlign w:val="center"/>
          </w:tcPr>
          <w:p w14:paraId="0E114FE1" w14:textId="77777777" w:rsidR="0018783D" w:rsidRPr="0018783D" w:rsidRDefault="0018783D" w:rsidP="0018783D">
            <w:pPr>
              <w:spacing w:line="360" w:lineRule="auto"/>
              <w:jc w:val="center"/>
              <w:rPr>
                <w:rFonts w:ascii="宋体" w:hAnsi="宋体"/>
                <w:color w:val="000000"/>
                <w:sz w:val="24"/>
              </w:rPr>
            </w:pPr>
          </w:p>
        </w:tc>
        <w:tc>
          <w:tcPr>
            <w:tcW w:w="1480" w:type="dxa"/>
            <w:vAlign w:val="center"/>
          </w:tcPr>
          <w:p w14:paraId="49321D64" w14:textId="77777777" w:rsidR="0018783D" w:rsidRPr="0018783D" w:rsidRDefault="0018783D" w:rsidP="0018783D">
            <w:pPr>
              <w:spacing w:line="360" w:lineRule="auto"/>
              <w:jc w:val="center"/>
              <w:rPr>
                <w:rFonts w:ascii="宋体" w:hAnsi="宋体"/>
                <w:color w:val="000000"/>
                <w:sz w:val="24"/>
              </w:rPr>
            </w:pPr>
          </w:p>
        </w:tc>
        <w:tc>
          <w:tcPr>
            <w:tcW w:w="1346" w:type="dxa"/>
            <w:vAlign w:val="center"/>
          </w:tcPr>
          <w:p w14:paraId="229E5714" w14:textId="77777777" w:rsidR="0018783D" w:rsidRPr="0018783D" w:rsidRDefault="0018783D" w:rsidP="0018783D">
            <w:pPr>
              <w:spacing w:line="360" w:lineRule="auto"/>
              <w:jc w:val="center"/>
              <w:rPr>
                <w:rFonts w:ascii="宋体" w:hAnsi="宋体"/>
                <w:color w:val="000000"/>
                <w:sz w:val="24"/>
              </w:rPr>
            </w:pPr>
          </w:p>
        </w:tc>
        <w:tc>
          <w:tcPr>
            <w:tcW w:w="1346" w:type="dxa"/>
            <w:vAlign w:val="center"/>
          </w:tcPr>
          <w:p w14:paraId="2F7F5443" w14:textId="77777777" w:rsidR="0018783D" w:rsidRPr="0018783D" w:rsidRDefault="0018783D" w:rsidP="0018783D">
            <w:pPr>
              <w:spacing w:line="360" w:lineRule="auto"/>
              <w:jc w:val="center"/>
              <w:rPr>
                <w:rFonts w:ascii="宋体" w:hAnsi="宋体"/>
                <w:color w:val="000000"/>
                <w:sz w:val="24"/>
              </w:rPr>
            </w:pPr>
          </w:p>
        </w:tc>
        <w:tc>
          <w:tcPr>
            <w:tcW w:w="1346" w:type="dxa"/>
            <w:vAlign w:val="center"/>
          </w:tcPr>
          <w:p w14:paraId="42D05872" w14:textId="77777777" w:rsidR="0018783D" w:rsidRPr="0018783D" w:rsidRDefault="0018783D" w:rsidP="0018783D">
            <w:pPr>
              <w:spacing w:line="360" w:lineRule="auto"/>
              <w:jc w:val="center"/>
              <w:rPr>
                <w:rFonts w:ascii="宋体" w:hAnsi="宋体"/>
                <w:color w:val="000000"/>
                <w:sz w:val="24"/>
              </w:rPr>
            </w:pPr>
          </w:p>
        </w:tc>
      </w:tr>
    </w:tbl>
    <w:p w14:paraId="52EF71F3" w14:textId="1D98F60D" w:rsidR="0018783D" w:rsidRPr="0018783D" w:rsidRDefault="0018783D" w:rsidP="0018783D">
      <w:pPr>
        <w:pStyle w:val="a0"/>
        <w:spacing w:line="360" w:lineRule="auto"/>
        <w:ind w:firstLineChars="100" w:firstLine="240"/>
        <w:rPr>
          <w:rFonts w:hAnsi="宋体"/>
          <w:bCs/>
          <w:color w:val="000000"/>
          <w:szCs w:val="24"/>
        </w:rPr>
      </w:pPr>
      <w:r w:rsidRPr="0018783D">
        <w:rPr>
          <w:rFonts w:hAnsi="宋体"/>
          <w:bCs/>
          <w:color w:val="000000"/>
          <w:szCs w:val="24"/>
        </w:rPr>
        <w:t xml:space="preserve">  </w:t>
      </w:r>
      <w:r w:rsidR="00210814">
        <w:rPr>
          <w:rFonts w:hAnsi="宋体"/>
          <w:bCs/>
          <w:color w:val="000000"/>
          <w:szCs w:val="24"/>
        </w:rPr>
        <w:t>投标人</w:t>
      </w:r>
      <w:r w:rsidRPr="0018783D">
        <w:rPr>
          <w:rFonts w:hAnsi="宋体"/>
          <w:bCs/>
          <w:color w:val="000000"/>
          <w:szCs w:val="24"/>
        </w:rPr>
        <w:t>现场服务人员应具有下列资格：</w:t>
      </w:r>
    </w:p>
    <w:p w14:paraId="46F369EB" w14:textId="77777777" w:rsidR="0018783D" w:rsidRPr="0018783D" w:rsidRDefault="0018783D" w:rsidP="00AE54C0">
      <w:pPr>
        <w:pStyle w:val="a0"/>
        <w:numPr>
          <w:ilvl w:val="0"/>
          <w:numId w:val="12"/>
        </w:numPr>
        <w:autoSpaceDE/>
        <w:autoSpaceDN/>
        <w:adjustRightInd/>
        <w:spacing w:line="360" w:lineRule="auto"/>
        <w:jc w:val="both"/>
        <w:rPr>
          <w:rFonts w:hAnsi="宋体"/>
          <w:bCs/>
          <w:color w:val="000000"/>
          <w:szCs w:val="24"/>
        </w:rPr>
      </w:pPr>
      <w:r w:rsidRPr="0018783D">
        <w:rPr>
          <w:rFonts w:hAnsi="宋体"/>
          <w:bCs/>
          <w:color w:val="000000"/>
          <w:szCs w:val="24"/>
        </w:rPr>
        <w:t>遵守法纪，遵守现场的各项规章和制度；</w:t>
      </w:r>
    </w:p>
    <w:p w14:paraId="033332C4" w14:textId="77777777" w:rsidR="0018783D" w:rsidRPr="0018783D" w:rsidRDefault="0018783D" w:rsidP="00AE54C0">
      <w:pPr>
        <w:pStyle w:val="a0"/>
        <w:numPr>
          <w:ilvl w:val="0"/>
          <w:numId w:val="12"/>
        </w:numPr>
        <w:autoSpaceDE/>
        <w:autoSpaceDN/>
        <w:adjustRightInd/>
        <w:spacing w:line="360" w:lineRule="auto"/>
        <w:jc w:val="both"/>
        <w:rPr>
          <w:rFonts w:hAnsi="宋体"/>
          <w:bCs/>
          <w:color w:val="000000"/>
          <w:szCs w:val="24"/>
        </w:rPr>
      </w:pPr>
      <w:r w:rsidRPr="0018783D">
        <w:rPr>
          <w:rFonts w:hAnsi="宋体"/>
          <w:bCs/>
          <w:color w:val="000000"/>
          <w:szCs w:val="24"/>
        </w:rPr>
        <w:t>有较强的责任感和事业心，按时到位；</w:t>
      </w:r>
    </w:p>
    <w:p w14:paraId="5E2F4D3D" w14:textId="77777777" w:rsidR="0018783D" w:rsidRPr="0018783D" w:rsidRDefault="0018783D" w:rsidP="00AE54C0">
      <w:pPr>
        <w:pStyle w:val="a0"/>
        <w:numPr>
          <w:ilvl w:val="0"/>
          <w:numId w:val="12"/>
        </w:numPr>
        <w:autoSpaceDE/>
        <w:autoSpaceDN/>
        <w:adjustRightInd/>
        <w:spacing w:line="360" w:lineRule="auto"/>
        <w:jc w:val="both"/>
        <w:rPr>
          <w:rFonts w:hAnsi="宋体"/>
          <w:bCs/>
          <w:color w:val="000000"/>
          <w:szCs w:val="24"/>
        </w:rPr>
      </w:pPr>
      <w:r w:rsidRPr="0018783D">
        <w:rPr>
          <w:rFonts w:hAnsi="宋体"/>
          <w:bCs/>
          <w:color w:val="000000"/>
          <w:szCs w:val="24"/>
        </w:rPr>
        <w:t>了解合同设备的设计，熟悉其结构，有相同或相近机组的现场工作经验，能够正确地进行现场指导；</w:t>
      </w:r>
    </w:p>
    <w:p w14:paraId="57B2F44E" w14:textId="77777777" w:rsidR="0018783D" w:rsidRPr="0018783D" w:rsidRDefault="0018783D" w:rsidP="00AE54C0">
      <w:pPr>
        <w:pStyle w:val="a0"/>
        <w:numPr>
          <w:ilvl w:val="0"/>
          <w:numId w:val="12"/>
        </w:numPr>
        <w:autoSpaceDE/>
        <w:autoSpaceDN/>
        <w:adjustRightInd/>
        <w:spacing w:line="360" w:lineRule="auto"/>
        <w:jc w:val="both"/>
        <w:rPr>
          <w:rFonts w:hAnsi="宋体"/>
          <w:bCs/>
          <w:color w:val="000000"/>
          <w:szCs w:val="24"/>
        </w:rPr>
      </w:pPr>
      <w:r w:rsidRPr="0018783D">
        <w:rPr>
          <w:rFonts w:hAnsi="宋体"/>
          <w:bCs/>
          <w:color w:val="000000"/>
          <w:szCs w:val="24"/>
        </w:rPr>
        <w:t>身体健康，适应现场工作的条件。</w:t>
      </w:r>
    </w:p>
    <w:p w14:paraId="07532856" w14:textId="4BB21DDD" w:rsidR="0018783D" w:rsidRPr="0018783D" w:rsidRDefault="00210814" w:rsidP="00AE54C0">
      <w:pPr>
        <w:pStyle w:val="a0"/>
        <w:numPr>
          <w:ilvl w:val="0"/>
          <w:numId w:val="12"/>
        </w:numPr>
        <w:autoSpaceDE/>
        <w:autoSpaceDN/>
        <w:adjustRightInd/>
        <w:spacing w:line="360" w:lineRule="auto"/>
        <w:jc w:val="both"/>
        <w:rPr>
          <w:rFonts w:hAnsi="宋体"/>
          <w:bCs/>
          <w:color w:val="000000"/>
          <w:szCs w:val="24"/>
        </w:rPr>
      </w:pPr>
      <w:r>
        <w:rPr>
          <w:rFonts w:hAnsi="宋体"/>
          <w:bCs/>
          <w:color w:val="000000"/>
          <w:szCs w:val="24"/>
        </w:rPr>
        <w:t>投标人</w:t>
      </w:r>
      <w:r w:rsidR="0018783D" w:rsidRPr="0018783D">
        <w:rPr>
          <w:rFonts w:hAnsi="宋体"/>
          <w:bCs/>
          <w:color w:val="000000"/>
          <w:szCs w:val="24"/>
        </w:rPr>
        <w:t>须更换</w:t>
      </w:r>
      <w:r>
        <w:rPr>
          <w:rFonts w:hAnsi="宋体"/>
          <w:bCs/>
          <w:color w:val="000000"/>
          <w:szCs w:val="24"/>
        </w:rPr>
        <w:t>采购人</w:t>
      </w:r>
      <w:r w:rsidR="0018783D" w:rsidRPr="0018783D">
        <w:rPr>
          <w:rFonts w:hAnsi="宋体"/>
          <w:bCs/>
          <w:color w:val="000000"/>
          <w:szCs w:val="24"/>
        </w:rPr>
        <w:t>认为不合格的</w:t>
      </w:r>
      <w:r>
        <w:rPr>
          <w:rFonts w:hAnsi="宋体"/>
          <w:bCs/>
          <w:color w:val="000000"/>
          <w:szCs w:val="24"/>
        </w:rPr>
        <w:t>投标人</w:t>
      </w:r>
      <w:r w:rsidR="0018783D" w:rsidRPr="0018783D">
        <w:rPr>
          <w:rFonts w:hAnsi="宋体"/>
          <w:bCs/>
          <w:color w:val="000000"/>
          <w:szCs w:val="24"/>
        </w:rPr>
        <w:t>现场服务人员。</w:t>
      </w:r>
    </w:p>
    <w:p w14:paraId="1C3F101C" w14:textId="7A315D34" w:rsidR="0018783D" w:rsidRPr="0018783D" w:rsidRDefault="00210814" w:rsidP="00AE54C0">
      <w:pPr>
        <w:pStyle w:val="a0"/>
        <w:numPr>
          <w:ilvl w:val="0"/>
          <w:numId w:val="12"/>
        </w:numPr>
        <w:autoSpaceDE/>
        <w:autoSpaceDN/>
        <w:adjustRightInd/>
        <w:spacing w:line="360" w:lineRule="auto"/>
        <w:jc w:val="both"/>
        <w:rPr>
          <w:rFonts w:hAnsi="宋体"/>
          <w:bCs/>
          <w:color w:val="000000"/>
          <w:szCs w:val="24"/>
        </w:rPr>
      </w:pPr>
      <w:r>
        <w:rPr>
          <w:rFonts w:hAnsi="宋体"/>
          <w:bCs/>
          <w:color w:val="000000"/>
          <w:szCs w:val="24"/>
        </w:rPr>
        <w:t>投标人</w:t>
      </w:r>
      <w:r w:rsidR="0018783D" w:rsidRPr="0018783D">
        <w:rPr>
          <w:rFonts w:hAnsi="宋体"/>
          <w:bCs/>
          <w:color w:val="000000"/>
          <w:szCs w:val="24"/>
        </w:rPr>
        <w:t>现场服务人员的职责</w:t>
      </w:r>
    </w:p>
    <w:p w14:paraId="3A59C3BC" w14:textId="4EC91BD8" w:rsidR="0018783D" w:rsidRPr="0018783D" w:rsidRDefault="00210814" w:rsidP="00AE54C0">
      <w:pPr>
        <w:pStyle w:val="a0"/>
        <w:numPr>
          <w:ilvl w:val="0"/>
          <w:numId w:val="12"/>
        </w:numPr>
        <w:autoSpaceDE/>
        <w:autoSpaceDN/>
        <w:adjustRightInd/>
        <w:spacing w:line="360" w:lineRule="auto"/>
        <w:jc w:val="both"/>
        <w:rPr>
          <w:rFonts w:hAnsi="宋体"/>
          <w:bCs/>
          <w:color w:val="000000"/>
          <w:szCs w:val="24"/>
        </w:rPr>
      </w:pPr>
      <w:r>
        <w:rPr>
          <w:rFonts w:hAnsi="宋体"/>
          <w:bCs/>
          <w:color w:val="000000"/>
          <w:szCs w:val="24"/>
        </w:rPr>
        <w:t>投标人</w:t>
      </w:r>
      <w:r w:rsidR="0018783D" w:rsidRPr="0018783D">
        <w:rPr>
          <w:rFonts w:hAnsi="宋体"/>
          <w:bCs/>
          <w:color w:val="000000"/>
          <w:szCs w:val="24"/>
        </w:rPr>
        <w:t>现场服务人员的任务主要包括设备催交、货物的开箱检验、设备质量问题的处理、安装和调试、参加试运和性能验收试验。</w:t>
      </w:r>
    </w:p>
    <w:p w14:paraId="20B6DAAA" w14:textId="760B4A2A" w:rsidR="0018783D" w:rsidRPr="0018783D" w:rsidRDefault="00210814" w:rsidP="00AE54C0">
      <w:pPr>
        <w:pStyle w:val="a0"/>
        <w:numPr>
          <w:ilvl w:val="0"/>
          <w:numId w:val="12"/>
        </w:numPr>
        <w:autoSpaceDE/>
        <w:autoSpaceDN/>
        <w:adjustRightInd/>
        <w:spacing w:line="360" w:lineRule="auto"/>
        <w:jc w:val="both"/>
        <w:rPr>
          <w:rFonts w:hAnsi="宋体"/>
          <w:bCs/>
          <w:color w:val="000000"/>
          <w:szCs w:val="24"/>
        </w:rPr>
      </w:pPr>
      <w:r>
        <w:rPr>
          <w:rFonts w:hAnsi="宋体"/>
          <w:bCs/>
          <w:color w:val="000000"/>
          <w:szCs w:val="24"/>
        </w:rPr>
        <w:t>投标人</w:t>
      </w:r>
      <w:r w:rsidR="0018783D" w:rsidRPr="0018783D">
        <w:rPr>
          <w:rFonts w:hAnsi="宋体"/>
          <w:bCs/>
          <w:color w:val="000000"/>
          <w:szCs w:val="24"/>
        </w:rPr>
        <w:t>现场服务人员应有权全权处理现场出现的一切技术和商务问题。如现场发生质量问题，</w:t>
      </w:r>
      <w:r>
        <w:rPr>
          <w:rFonts w:hAnsi="宋体"/>
          <w:bCs/>
          <w:color w:val="000000"/>
          <w:szCs w:val="24"/>
        </w:rPr>
        <w:t>投标人</w:t>
      </w:r>
      <w:r w:rsidR="0018783D" w:rsidRPr="0018783D">
        <w:rPr>
          <w:rFonts w:hAnsi="宋体"/>
          <w:bCs/>
          <w:color w:val="000000"/>
          <w:szCs w:val="24"/>
        </w:rPr>
        <w:t>现场人员要在</w:t>
      </w:r>
      <w:r>
        <w:rPr>
          <w:rFonts w:hAnsi="宋体"/>
          <w:bCs/>
          <w:color w:val="000000"/>
          <w:szCs w:val="24"/>
        </w:rPr>
        <w:t>采购人</w:t>
      </w:r>
      <w:r w:rsidR="0018783D" w:rsidRPr="0018783D">
        <w:rPr>
          <w:rFonts w:hAnsi="宋体"/>
          <w:bCs/>
          <w:color w:val="000000"/>
          <w:szCs w:val="24"/>
        </w:rPr>
        <w:t>规定的时间内处理解决。如</w:t>
      </w:r>
      <w:r>
        <w:rPr>
          <w:rFonts w:hAnsi="宋体"/>
          <w:bCs/>
          <w:color w:val="000000"/>
          <w:szCs w:val="24"/>
        </w:rPr>
        <w:t>投标人</w:t>
      </w:r>
      <w:r w:rsidR="0018783D" w:rsidRPr="0018783D">
        <w:rPr>
          <w:rFonts w:hAnsi="宋体"/>
          <w:bCs/>
          <w:color w:val="000000"/>
          <w:szCs w:val="24"/>
        </w:rPr>
        <w:t>委托</w:t>
      </w:r>
      <w:r>
        <w:rPr>
          <w:rFonts w:hAnsi="宋体"/>
          <w:bCs/>
          <w:color w:val="000000"/>
          <w:szCs w:val="24"/>
        </w:rPr>
        <w:t>采购人</w:t>
      </w:r>
      <w:r w:rsidR="0018783D" w:rsidRPr="0018783D">
        <w:rPr>
          <w:rFonts w:hAnsi="宋体"/>
          <w:bCs/>
          <w:color w:val="000000"/>
          <w:szCs w:val="24"/>
        </w:rPr>
        <w:t>进行处理，</w:t>
      </w:r>
      <w:r>
        <w:rPr>
          <w:rFonts w:hAnsi="宋体"/>
          <w:bCs/>
          <w:color w:val="000000"/>
          <w:szCs w:val="24"/>
        </w:rPr>
        <w:t>投标人</w:t>
      </w:r>
      <w:r w:rsidR="0018783D" w:rsidRPr="0018783D">
        <w:rPr>
          <w:rFonts w:hAnsi="宋体"/>
          <w:bCs/>
          <w:color w:val="000000"/>
          <w:szCs w:val="24"/>
        </w:rPr>
        <w:t>现场服务人员要出委托书并承担相应的经济责任。</w:t>
      </w:r>
    </w:p>
    <w:p w14:paraId="21EF7DA8" w14:textId="6F5E8B6B" w:rsidR="0018783D" w:rsidRPr="0018783D" w:rsidRDefault="00210814" w:rsidP="00AE54C0">
      <w:pPr>
        <w:pStyle w:val="a0"/>
        <w:numPr>
          <w:ilvl w:val="0"/>
          <w:numId w:val="12"/>
        </w:numPr>
        <w:autoSpaceDE/>
        <w:autoSpaceDN/>
        <w:adjustRightInd/>
        <w:spacing w:line="360" w:lineRule="auto"/>
        <w:jc w:val="both"/>
        <w:rPr>
          <w:rFonts w:hAnsi="宋体"/>
          <w:bCs/>
          <w:color w:val="000000"/>
          <w:szCs w:val="24"/>
        </w:rPr>
      </w:pPr>
      <w:r>
        <w:rPr>
          <w:rFonts w:hAnsi="宋体"/>
          <w:bCs/>
          <w:color w:val="000000"/>
          <w:szCs w:val="24"/>
        </w:rPr>
        <w:t>投标人</w:t>
      </w:r>
      <w:r w:rsidR="0018783D" w:rsidRPr="0018783D">
        <w:rPr>
          <w:rFonts w:hAnsi="宋体"/>
          <w:bCs/>
          <w:color w:val="000000"/>
          <w:szCs w:val="24"/>
        </w:rPr>
        <w:t>对其现场服务人员的一切行为负全部责任。</w:t>
      </w:r>
    </w:p>
    <w:p w14:paraId="7BB45DF6" w14:textId="04F92547" w:rsidR="0018783D" w:rsidRPr="0018783D" w:rsidRDefault="00210814" w:rsidP="00AE54C0">
      <w:pPr>
        <w:pStyle w:val="a0"/>
        <w:numPr>
          <w:ilvl w:val="0"/>
          <w:numId w:val="12"/>
        </w:numPr>
        <w:autoSpaceDE/>
        <w:autoSpaceDN/>
        <w:adjustRightInd/>
        <w:spacing w:line="360" w:lineRule="auto"/>
        <w:jc w:val="both"/>
        <w:rPr>
          <w:rFonts w:hAnsi="宋体"/>
          <w:bCs/>
          <w:color w:val="000000"/>
          <w:szCs w:val="24"/>
        </w:rPr>
      </w:pPr>
      <w:r>
        <w:rPr>
          <w:rFonts w:hAnsi="宋体"/>
          <w:bCs/>
          <w:color w:val="000000"/>
          <w:szCs w:val="24"/>
        </w:rPr>
        <w:t>投标人</w:t>
      </w:r>
      <w:r w:rsidR="0018783D" w:rsidRPr="0018783D">
        <w:rPr>
          <w:rFonts w:hAnsi="宋体"/>
          <w:bCs/>
          <w:color w:val="000000"/>
          <w:szCs w:val="24"/>
        </w:rPr>
        <w:t>现场服务人员的正常来去和更换应事先与</w:t>
      </w:r>
      <w:r>
        <w:rPr>
          <w:rFonts w:hAnsi="宋体"/>
          <w:bCs/>
          <w:color w:val="000000"/>
          <w:szCs w:val="24"/>
        </w:rPr>
        <w:t>采购人</w:t>
      </w:r>
      <w:r w:rsidR="0018783D" w:rsidRPr="0018783D">
        <w:rPr>
          <w:rFonts w:hAnsi="宋体"/>
          <w:bCs/>
          <w:color w:val="000000"/>
          <w:szCs w:val="24"/>
        </w:rPr>
        <w:t>协商。</w:t>
      </w:r>
    </w:p>
    <w:p w14:paraId="51858E97" w14:textId="3DB54E84" w:rsidR="0018783D" w:rsidRPr="0018783D" w:rsidRDefault="0018783D" w:rsidP="0018783D">
      <w:pPr>
        <w:pStyle w:val="a0"/>
        <w:spacing w:line="360" w:lineRule="auto"/>
        <w:rPr>
          <w:rFonts w:hAnsi="宋体"/>
          <w:color w:val="000000"/>
          <w:szCs w:val="24"/>
        </w:rPr>
      </w:pPr>
      <w:r w:rsidRPr="0018783D">
        <w:rPr>
          <w:rFonts w:hAnsi="宋体" w:hint="eastAsia"/>
          <w:bCs/>
          <w:color w:val="000000"/>
          <w:szCs w:val="24"/>
        </w:rPr>
        <w:t>11）</w:t>
      </w:r>
      <w:r w:rsidR="00210814">
        <w:rPr>
          <w:rFonts w:hAnsi="宋体"/>
          <w:bCs/>
          <w:color w:val="000000"/>
          <w:szCs w:val="24"/>
        </w:rPr>
        <w:t>采购人</w:t>
      </w:r>
      <w:r w:rsidRPr="0018783D">
        <w:rPr>
          <w:rFonts w:hAnsi="宋体"/>
          <w:bCs/>
          <w:color w:val="000000"/>
          <w:szCs w:val="24"/>
        </w:rPr>
        <w:t>的义务</w:t>
      </w:r>
      <w:r w:rsidRPr="0018783D">
        <w:rPr>
          <w:rFonts w:hAnsi="宋体" w:hint="eastAsia"/>
          <w:bCs/>
          <w:color w:val="000000"/>
          <w:szCs w:val="24"/>
        </w:rPr>
        <w:t>：</w:t>
      </w:r>
      <w:r w:rsidR="00210814">
        <w:rPr>
          <w:rFonts w:hAnsi="宋体"/>
          <w:color w:val="000000"/>
          <w:szCs w:val="24"/>
        </w:rPr>
        <w:t>采购人</w:t>
      </w:r>
      <w:r w:rsidRPr="0018783D">
        <w:rPr>
          <w:rFonts w:hAnsi="宋体"/>
          <w:color w:val="000000"/>
          <w:szCs w:val="24"/>
        </w:rPr>
        <w:t>要配合</w:t>
      </w:r>
      <w:r w:rsidR="00210814">
        <w:rPr>
          <w:rFonts w:hAnsi="宋体"/>
          <w:color w:val="000000"/>
          <w:szCs w:val="24"/>
        </w:rPr>
        <w:t>投标人</w:t>
      </w:r>
      <w:r w:rsidRPr="0018783D">
        <w:rPr>
          <w:rFonts w:hAnsi="宋体"/>
          <w:color w:val="000000"/>
          <w:szCs w:val="24"/>
        </w:rPr>
        <w:t>现场服务人员的工作，并在生活、交通和通讯上提</w:t>
      </w:r>
      <w:r w:rsidR="00210814">
        <w:rPr>
          <w:rFonts w:hAnsi="宋体"/>
          <w:color w:val="000000"/>
          <w:szCs w:val="24"/>
        </w:rPr>
        <w:t>投标人</w:t>
      </w:r>
      <w:r w:rsidRPr="0018783D">
        <w:rPr>
          <w:rFonts w:hAnsi="宋体"/>
          <w:color w:val="000000"/>
          <w:szCs w:val="24"/>
        </w:rPr>
        <w:t>便。</w:t>
      </w:r>
    </w:p>
    <w:p w14:paraId="0BBC2A2C" w14:textId="77777777" w:rsidR="0018783D" w:rsidRPr="0018783D" w:rsidRDefault="00BD2158" w:rsidP="0018783D">
      <w:pPr>
        <w:spacing w:line="360" w:lineRule="auto"/>
        <w:rPr>
          <w:rFonts w:ascii="宋体" w:hAnsi="宋体" w:cs="宋体"/>
          <w:b/>
          <w:color w:val="000000"/>
          <w:sz w:val="24"/>
        </w:rPr>
      </w:pPr>
      <w:bookmarkStart w:id="110" w:name="_Toc491669885"/>
      <w:bookmarkStart w:id="111" w:name="_Toc491761289"/>
      <w:bookmarkStart w:id="112" w:name="_Toc492436370"/>
      <w:bookmarkStart w:id="113" w:name="_Toc287365543"/>
      <w:bookmarkStart w:id="114" w:name="_Toc19087586"/>
      <w:r>
        <w:rPr>
          <w:rFonts w:ascii="宋体" w:hAnsi="宋体" w:cs="宋体" w:hint="eastAsia"/>
          <w:b/>
          <w:color w:val="000000"/>
          <w:sz w:val="24"/>
        </w:rPr>
        <w:t>7</w:t>
      </w:r>
      <w:r w:rsidR="0018783D" w:rsidRPr="0018783D">
        <w:rPr>
          <w:rFonts w:ascii="宋体" w:hAnsi="宋体" w:cs="宋体"/>
          <w:b/>
          <w:color w:val="000000"/>
          <w:sz w:val="24"/>
        </w:rPr>
        <w:t>.2培训</w:t>
      </w:r>
      <w:bookmarkEnd w:id="110"/>
      <w:bookmarkEnd w:id="111"/>
      <w:bookmarkEnd w:id="112"/>
      <w:bookmarkEnd w:id="113"/>
      <w:bookmarkEnd w:id="114"/>
    </w:p>
    <w:p w14:paraId="4CAAA25D" w14:textId="0E3C84E4" w:rsidR="0018783D" w:rsidRPr="0018783D" w:rsidRDefault="0018783D" w:rsidP="0018783D">
      <w:pPr>
        <w:pStyle w:val="a0"/>
        <w:spacing w:line="360" w:lineRule="auto"/>
        <w:ind w:firstLineChars="200" w:firstLine="480"/>
        <w:rPr>
          <w:rFonts w:hAnsi="宋体"/>
          <w:bCs/>
          <w:color w:val="000000"/>
          <w:szCs w:val="24"/>
        </w:rPr>
      </w:pPr>
      <w:r w:rsidRPr="0018783D">
        <w:rPr>
          <w:rFonts w:hAnsi="宋体"/>
          <w:bCs/>
          <w:color w:val="000000"/>
          <w:szCs w:val="24"/>
        </w:rPr>
        <w:t>为使合同设备能正常安装、调试、运行、维护及检修，</w:t>
      </w:r>
      <w:r w:rsidR="00210814">
        <w:rPr>
          <w:rFonts w:hAnsi="宋体"/>
          <w:bCs/>
          <w:color w:val="000000"/>
          <w:szCs w:val="24"/>
        </w:rPr>
        <w:t>投标人</w:t>
      </w:r>
      <w:r w:rsidRPr="0018783D">
        <w:rPr>
          <w:rFonts w:hAnsi="宋体"/>
          <w:bCs/>
          <w:color w:val="000000"/>
          <w:szCs w:val="24"/>
        </w:rPr>
        <w:t>有责任提供相应的技术培训。培训内容应与工程进度相一致。</w:t>
      </w:r>
    </w:p>
    <w:p w14:paraId="4923B575" w14:textId="4BDF2F4F" w:rsidR="0018783D" w:rsidRPr="0018783D" w:rsidRDefault="0018783D" w:rsidP="0018783D">
      <w:pPr>
        <w:pStyle w:val="a0"/>
        <w:spacing w:line="360" w:lineRule="auto"/>
        <w:ind w:firstLineChars="200" w:firstLine="480"/>
        <w:rPr>
          <w:rFonts w:hAnsi="宋体"/>
          <w:bCs/>
          <w:color w:val="000000"/>
          <w:szCs w:val="24"/>
        </w:rPr>
      </w:pPr>
      <w:r w:rsidRPr="0018783D">
        <w:rPr>
          <w:rFonts w:hAnsi="宋体"/>
          <w:bCs/>
          <w:color w:val="000000"/>
          <w:szCs w:val="24"/>
        </w:rPr>
        <w:t>培训的时间、人数、地点等具体内容由</w:t>
      </w:r>
      <w:r w:rsidRPr="0018783D">
        <w:rPr>
          <w:rFonts w:hAnsi="宋体" w:hint="eastAsia"/>
          <w:bCs/>
          <w:color w:val="000000"/>
          <w:szCs w:val="24"/>
        </w:rPr>
        <w:t>投买房</w:t>
      </w:r>
      <w:r w:rsidRPr="0018783D">
        <w:rPr>
          <w:rFonts w:hAnsi="宋体"/>
          <w:bCs/>
          <w:color w:val="000000"/>
          <w:szCs w:val="24"/>
        </w:rPr>
        <w:t>和</w:t>
      </w:r>
      <w:r w:rsidR="00210814">
        <w:rPr>
          <w:rFonts w:hAnsi="宋体" w:hint="eastAsia"/>
          <w:bCs/>
          <w:color w:val="000000"/>
          <w:szCs w:val="24"/>
        </w:rPr>
        <w:t>投标人</w:t>
      </w:r>
      <w:r w:rsidRPr="0018783D">
        <w:rPr>
          <w:rFonts w:hAnsi="宋体"/>
          <w:bCs/>
          <w:color w:val="000000"/>
          <w:szCs w:val="24"/>
        </w:rPr>
        <w:t>双方商定。培训应确保</w:t>
      </w:r>
      <w:r w:rsidR="00210814">
        <w:rPr>
          <w:rFonts w:hAnsi="宋体" w:hint="eastAsia"/>
          <w:bCs/>
          <w:color w:val="000000"/>
          <w:szCs w:val="24"/>
        </w:rPr>
        <w:t>采购人</w:t>
      </w:r>
      <w:r w:rsidRPr="0018783D">
        <w:rPr>
          <w:rFonts w:hAnsi="宋体"/>
          <w:bCs/>
          <w:color w:val="000000"/>
          <w:szCs w:val="24"/>
        </w:rPr>
        <w:t>技术人员可熟练掌握冷热气子系统的日常运行与维护</w:t>
      </w:r>
      <w:r w:rsidRPr="0018783D">
        <w:rPr>
          <w:rFonts w:hAnsi="宋体" w:hint="eastAsia"/>
          <w:bCs/>
          <w:color w:val="000000"/>
          <w:szCs w:val="24"/>
        </w:rPr>
        <w:t>。</w:t>
      </w:r>
    </w:p>
    <w:p w14:paraId="79F52404" w14:textId="77777777" w:rsidR="0018783D" w:rsidRPr="0018783D" w:rsidRDefault="00BD2158" w:rsidP="0018783D">
      <w:pPr>
        <w:spacing w:line="360" w:lineRule="auto"/>
        <w:rPr>
          <w:rFonts w:ascii="宋体" w:hAnsi="宋体" w:cs="宋体"/>
          <w:b/>
          <w:color w:val="000000"/>
          <w:sz w:val="24"/>
        </w:rPr>
      </w:pPr>
      <w:bookmarkStart w:id="115" w:name="_Toc287365544"/>
      <w:bookmarkStart w:id="116" w:name="_Toc19087587"/>
      <w:r>
        <w:rPr>
          <w:rFonts w:ascii="宋体" w:hAnsi="宋体" w:cs="宋体" w:hint="eastAsia"/>
          <w:b/>
          <w:color w:val="000000"/>
          <w:sz w:val="24"/>
        </w:rPr>
        <w:t>7</w:t>
      </w:r>
      <w:r w:rsidR="0018783D" w:rsidRPr="0018783D">
        <w:rPr>
          <w:rFonts w:ascii="宋体" w:hAnsi="宋体" w:cs="宋体"/>
          <w:b/>
          <w:color w:val="000000"/>
          <w:sz w:val="24"/>
        </w:rPr>
        <w:t>.3 设计联络</w:t>
      </w:r>
      <w:bookmarkEnd w:id="115"/>
      <w:bookmarkEnd w:id="116"/>
    </w:p>
    <w:p w14:paraId="4C73977A" w14:textId="45097DB3" w:rsidR="0018783D" w:rsidRPr="0018783D" w:rsidRDefault="0018783D" w:rsidP="0018783D">
      <w:pPr>
        <w:pStyle w:val="a0"/>
        <w:spacing w:line="360" w:lineRule="auto"/>
        <w:rPr>
          <w:rFonts w:hAnsi="宋体"/>
          <w:color w:val="000000"/>
          <w:szCs w:val="24"/>
        </w:rPr>
      </w:pPr>
      <w:r w:rsidRPr="0018783D">
        <w:rPr>
          <w:rFonts w:hAnsi="宋体"/>
          <w:color w:val="000000"/>
          <w:szCs w:val="24"/>
        </w:rPr>
        <w:t>若</w:t>
      </w:r>
      <w:r w:rsidR="00210814">
        <w:rPr>
          <w:rFonts w:hAnsi="宋体"/>
          <w:color w:val="000000"/>
          <w:szCs w:val="24"/>
        </w:rPr>
        <w:t>采购人</w:t>
      </w:r>
      <w:r w:rsidRPr="0018783D">
        <w:rPr>
          <w:rFonts w:hAnsi="宋体"/>
          <w:color w:val="000000"/>
          <w:szCs w:val="24"/>
        </w:rPr>
        <w:t>有要求，</w:t>
      </w:r>
      <w:r w:rsidR="00210814">
        <w:rPr>
          <w:rFonts w:hAnsi="宋体"/>
          <w:color w:val="000000"/>
          <w:szCs w:val="24"/>
        </w:rPr>
        <w:t>投标人</w:t>
      </w:r>
      <w:r w:rsidRPr="0018783D">
        <w:rPr>
          <w:rFonts w:hAnsi="宋体"/>
          <w:color w:val="000000"/>
          <w:szCs w:val="24"/>
        </w:rPr>
        <w:t>应及时、义务地到</w:t>
      </w:r>
      <w:r w:rsidR="00210814">
        <w:rPr>
          <w:rFonts w:hAnsi="宋体"/>
          <w:color w:val="000000"/>
          <w:szCs w:val="24"/>
        </w:rPr>
        <w:t>采购人</w:t>
      </w:r>
      <w:r w:rsidRPr="0018783D">
        <w:rPr>
          <w:rFonts w:hAnsi="宋体"/>
          <w:color w:val="000000"/>
          <w:szCs w:val="24"/>
        </w:rPr>
        <w:t>指定的地点进行配合。</w:t>
      </w:r>
    </w:p>
    <w:p w14:paraId="539C8DC1" w14:textId="77777777" w:rsidR="00366071" w:rsidRPr="009A7C69" w:rsidRDefault="00A81B3F">
      <w:pPr>
        <w:pStyle w:val="1"/>
        <w:spacing w:line="360" w:lineRule="auto"/>
        <w:rPr>
          <w:rFonts w:asciiTheme="minorEastAsia" w:eastAsiaTheme="minorEastAsia" w:hAnsiTheme="minorEastAsia"/>
          <w:sz w:val="30"/>
          <w:szCs w:val="30"/>
        </w:rPr>
      </w:pPr>
      <w:bookmarkStart w:id="117" w:name="_Toc43708165"/>
      <w:r w:rsidRPr="009A7C69">
        <w:rPr>
          <w:rFonts w:asciiTheme="minorEastAsia" w:eastAsiaTheme="minorEastAsia" w:hAnsiTheme="minorEastAsia" w:hint="eastAsia"/>
          <w:sz w:val="30"/>
          <w:szCs w:val="30"/>
        </w:rPr>
        <w:lastRenderedPageBreak/>
        <w:t>第五章评</w:t>
      </w:r>
      <w:r w:rsidR="00697644" w:rsidRPr="009A7C69">
        <w:rPr>
          <w:rFonts w:asciiTheme="minorEastAsia" w:eastAsiaTheme="minorEastAsia" w:hAnsiTheme="minorEastAsia" w:hint="eastAsia"/>
          <w:sz w:val="30"/>
          <w:szCs w:val="30"/>
        </w:rPr>
        <w:t>标</w:t>
      </w:r>
      <w:r w:rsidRPr="009A7C69">
        <w:rPr>
          <w:rFonts w:asciiTheme="minorEastAsia" w:eastAsiaTheme="minorEastAsia" w:hAnsiTheme="minorEastAsia" w:hint="eastAsia"/>
          <w:sz w:val="30"/>
          <w:szCs w:val="30"/>
        </w:rPr>
        <w:t>办法及评分标准</w:t>
      </w:r>
      <w:bookmarkEnd w:id="55"/>
      <w:bookmarkEnd w:id="56"/>
      <w:bookmarkEnd w:id="117"/>
    </w:p>
    <w:p w14:paraId="37F6F7D6" w14:textId="77777777" w:rsidR="00AB1831" w:rsidRPr="009A7C69" w:rsidRDefault="00AB183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一、评标办法</w:t>
      </w:r>
    </w:p>
    <w:p w14:paraId="188E949A"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1、评标委员会评委根据评分标准对照各投标人的投标文件内容进行</w:t>
      </w:r>
      <w:r w:rsidR="00BF2D8C" w:rsidRPr="009A7C69">
        <w:rPr>
          <w:rFonts w:asciiTheme="minorEastAsia" w:eastAsiaTheme="minorEastAsia" w:hAnsiTheme="minorEastAsia" w:hint="eastAsia"/>
          <w:sz w:val="24"/>
        </w:rPr>
        <w:t>评价、打分</w:t>
      </w:r>
      <w:r w:rsidRPr="009A7C69">
        <w:rPr>
          <w:rFonts w:asciiTheme="minorEastAsia" w:eastAsiaTheme="minorEastAsia" w:hAnsiTheme="minorEastAsia"/>
          <w:sz w:val="24"/>
        </w:rPr>
        <w:t>。</w:t>
      </w:r>
    </w:p>
    <w:p w14:paraId="30E792D7"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2、计分方法：</w:t>
      </w:r>
      <w:r w:rsidR="00BF2D8C" w:rsidRPr="009A7C69">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9A7C69">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3EF9131A"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w:t>
      </w:r>
      <w:r w:rsidR="00BF2D8C" w:rsidRPr="009A7C69">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745EB3D8"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02658C8" w14:textId="77777777" w:rsidR="00AB1831"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9A7C69">
        <w:rPr>
          <w:rFonts w:asciiTheme="minorEastAsia" w:eastAsiaTheme="minorEastAsia" w:hAnsiTheme="minorEastAsia" w:hint="eastAsia"/>
          <w:sz w:val="24"/>
        </w:rPr>
        <w:t>非单一产品采购项目，招标文件第</w:t>
      </w:r>
      <w:r w:rsidR="002C6681" w:rsidRPr="009A7C69">
        <w:rPr>
          <w:rFonts w:asciiTheme="minorEastAsia" w:eastAsiaTheme="minorEastAsia" w:hAnsiTheme="minorEastAsia" w:hint="eastAsia"/>
          <w:sz w:val="24"/>
        </w:rPr>
        <w:t>四</w:t>
      </w:r>
      <w:proofErr w:type="gramStart"/>
      <w:r w:rsidR="006647E5" w:rsidRPr="009A7C69">
        <w:rPr>
          <w:rFonts w:asciiTheme="minorEastAsia" w:eastAsiaTheme="minorEastAsia" w:hAnsiTheme="minorEastAsia" w:hint="eastAsia"/>
          <w:sz w:val="24"/>
        </w:rPr>
        <w:t>章</w:t>
      </w:r>
      <w:r w:rsidR="00102A63" w:rsidRPr="009A7C69">
        <w:rPr>
          <w:rFonts w:asciiTheme="minorEastAsia" w:eastAsiaTheme="minorEastAsia" w:hAnsiTheme="minorEastAsia" w:hint="eastAsia"/>
          <w:sz w:val="24"/>
        </w:rPr>
        <w:t>项目</w:t>
      </w:r>
      <w:proofErr w:type="gramEnd"/>
      <w:r w:rsidR="00102A63" w:rsidRPr="009A7C69">
        <w:rPr>
          <w:rFonts w:asciiTheme="minorEastAsia" w:eastAsiaTheme="minorEastAsia" w:hAnsiTheme="minorEastAsia" w:hint="eastAsia"/>
          <w:sz w:val="24"/>
        </w:rPr>
        <w:t>需求中</w:t>
      </w:r>
      <w:r w:rsidR="006647E5" w:rsidRPr="009A7C69">
        <w:rPr>
          <w:rFonts w:asciiTheme="minorEastAsia" w:eastAsiaTheme="minorEastAsia" w:hAnsiTheme="minorEastAsia" w:hint="eastAsia"/>
          <w:sz w:val="24"/>
        </w:rPr>
        <w:t>确定了核心产品，多家投标人提供的核心产品品牌相同的，根据上述规定处理。</w:t>
      </w:r>
    </w:p>
    <w:p w14:paraId="0A28DF7B" w14:textId="77777777" w:rsidR="007B6D34" w:rsidRPr="009A7C69" w:rsidRDefault="00160922" w:rsidP="00FC1AC6">
      <w:pPr>
        <w:tabs>
          <w:tab w:val="left" w:pos="7363"/>
        </w:tabs>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二、评分标准</w:t>
      </w:r>
      <w:r w:rsidR="00FC1AC6" w:rsidRPr="009A7C69">
        <w:rPr>
          <w:rFonts w:asciiTheme="minorEastAsia" w:eastAsiaTheme="minorEastAsia" w:hAnsiTheme="minorEastAsia"/>
          <w:b/>
          <w:sz w:val="24"/>
        </w:rPr>
        <w:tab/>
      </w:r>
    </w:p>
    <w:tbl>
      <w:tblPr>
        <w:tblW w:w="5112" w:type="pct"/>
        <w:tblLook w:val="04A0" w:firstRow="1" w:lastRow="0" w:firstColumn="1" w:lastColumn="0" w:noHBand="0" w:noVBand="1"/>
      </w:tblPr>
      <w:tblGrid>
        <w:gridCol w:w="1212"/>
        <w:gridCol w:w="7237"/>
        <w:gridCol w:w="815"/>
      </w:tblGrid>
      <w:tr w:rsidR="00D8312B" w:rsidRPr="009A7C69" w14:paraId="51A0B5C0" w14:textId="77777777" w:rsidTr="00127F82">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217AC" w14:textId="77777777" w:rsidR="00603CBF" w:rsidRPr="009A7C69" w:rsidRDefault="00603CBF" w:rsidP="00431933">
            <w:pPr>
              <w:widowControl/>
              <w:spacing w:line="360" w:lineRule="auto"/>
              <w:jc w:val="center"/>
              <w:rPr>
                <w:rFonts w:ascii="宋体" w:hAnsi="宋体" w:cs="宋体"/>
                <w:b/>
                <w:bCs/>
                <w:kern w:val="0"/>
                <w:sz w:val="24"/>
              </w:rPr>
            </w:pPr>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A22FED9" w14:textId="77777777" w:rsidR="00603CBF" w:rsidRPr="009A7C69" w:rsidRDefault="00603CBF" w:rsidP="00431933">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B978ABF" w14:textId="77777777" w:rsidR="00603CBF" w:rsidRPr="009A7C69" w:rsidRDefault="00603CBF" w:rsidP="00431933">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0FB298E8" w14:textId="77777777" w:rsidR="00603CBF" w:rsidRPr="009A7C69" w:rsidRDefault="00603CBF" w:rsidP="00431933">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D8312B" w:rsidRPr="009A7C69" w14:paraId="48020C32"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6CCE" w14:textId="77777777" w:rsidR="00603CBF" w:rsidRPr="009A7C69" w:rsidRDefault="00603CBF" w:rsidP="00431933">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707FDD72" w14:textId="77777777" w:rsidR="00603CBF" w:rsidRPr="009A7C69" w:rsidRDefault="00603CBF" w:rsidP="00431933">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w:t>
            </w:r>
            <w:r w:rsidR="00F40948">
              <w:rPr>
                <w:rFonts w:ascii="宋体" w:hAnsi="宋体" w:cs="宋体" w:hint="eastAsia"/>
                <w:kern w:val="0"/>
                <w:sz w:val="24"/>
              </w:rPr>
              <w:t>4</w:t>
            </w:r>
            <w:r w:rsidR="0098721B" w:rsidRPr="009A7C69">
              <w:rPr>
                <w:rFonts w:ascii="宋体" w:hAnsi="宋体" w:cs="宋体"/>
                <w:kern w:val="0"/>
                <w:sz w:val="24"/>
              </w:rPr>
              <w:t>0</w:t>
            </w:r>
            <w:r w:rsidRPr="009A7C69">
              <w:rPr>
                <w:rFonts w:ascii="宋体" w:hAnsi="宋体" w:cs="宋体" w:hint="eastAsia"/>
                <w:kern w:val="0"/>
                <w:sz w:val="24"/>
              </w:rPr>
              <w:t>。</w:t>
            </w:r>
          </w:p>
          <w:p w14:paraId="745F4A9C" w14:textId="77777777" w:rsidR="00603CBF" w:rsidRPr="009A7C69" w:rsidRDefault="00603CBF" w:rsidP="00431933">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6BE279B" w14:textId="77777777" w:rsidR="00603CBF" w:rsidRPr="009A7C69" w:rsidRDefault="008C1C2F" w:rsidP="008C1C2F">
            <w:pPr>
              <w:widowControl/>
              <w:spacing w:line="360" w:lineRule="auto"/>
              <w:jc w:val="center"/>
              <w:rPr>
                <w:rFonts w:ascii="宋体" w:hAnsi="宋体" w:cs="宋体"/>
                <w:kern w:val="0"/>
                <w:sz w:val="24"/>
              </w:rPr>
            </w:pPr>
            <w:r>
              <w:rPr>
                <w:rFonts w:ascii="宋体" w:hAnsi="宋体" w:cs="宋体" w:hint="eastAsia"/>
                <w:kern w:val="0"/>
                <w:sz w:val="24"/>
              </w:rPr>
              <w:t>4</w:t>
            </w:r>
            <w:r w:rsidR="007843FF">
              <w:rPr>
                <w:rFonts w:ascii="宋体" w:hAnsi="宋体" w:cs="宋体" w:hint="eastAsia"/>
                <w:kern w:val="0"/>
                <w:sz w:val="24"/>
              </w:rPr>
              <w:t>0</w:t>
            </w:r>
          </w:p>
        </w:tc>
      </w:tr>
      <w:tr w:rsidR="00D8312B" w:rsidRPr="009A7C69" w14:paraId="3AF8C1E3" w14:textId="77777777" w:rsidTr="004E003E">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119ABE6C" w14:textId="77777777" w:rsidR="00603CBF" w:rsidRPr="009A7C69" w:rsidRDefault="00603CBF" w:rsidP="00431933">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7887EA0E" w14:textId="77777777" w:rsidR="00603CBF" w:rsidRDefault="00603CBF" w:rsidP="00431933">
            <w:pPr>
              <w:widowControl/>
              <w:spacing w:line="360" w:lineRule="auto"/>
              <w:jc w:val="left"/>
              <w:rPr>
                <w:rFonts w:ascii="宋体" w:hAnsi="宋体" w:cs="宋体"/>
                <w:kern w:val="0"/>
                <w:sz w:val="24"/>
              </w:rPr>
            </w:pPr>
            <w:r w:rsidRPr="009A7C69">
              <w:rPr>
                <w:rFonts w:ascii="宋体" w:hAnsi="宋体" w:cs="宋体"/>
                <w:kern w:val="0"/>
                <w:sz w:val="24"/>
              </w:rPr>
              <w:t>完全满足招标文件技术指标要求得</w:t>
            </w:r>
            <w:r w:rsidR="008C1C2F">
              <w:rPr>
                <w:rFonts w:ascii="宋体" w:hAnsi="宋体" w:cs="宋体" w:hint="eastAsia"/>
                <w:kern w:val="0"/>
                <w:sz w:val="24"/>
              </w:rPr>
              <w:t>5</w:t>
            </w:r>
            <w:r w:rsidRPr="009A7C69">
              <w:rPr>
                <w:rFonts w:ascii="宋体" w:hAnsi="宋体" w:cs="宋体"/>
                <w:kern w:val="0"/>
                <w:sz w:val="24"/>
              </w:rPr>
              <w:t>分</w:t>
            </w:r>
            <w:r w:rsidRPr="009A7C69">
              <w:rPr>
                <w:rFonts w:ascii="宋体" w:hAnsi="宋体" w:cs="宋体" w:hint="eastAsia"/>
                <w:kern w:val="0"/>
                <w:sz w:val="24"/>
              </w:rPr>
              <w:t>。</w:t>
            </w:r>
          </w:p>
          <w:p w14:paraId="112B1D77" w14:textId="77777777" w:rsidR="00277DAC" w:rsidRDefault="00603CBF" w:rsidP="00431933">
            <w:pPr>
              <w:widowControl/>
              <w:spacing w:line="360" w:lineRule="auto"/>
              <w:rPr>
                <w:rFonts w:ascii="宋体" w:hAnsi="宋体" w:cs="宋体"/>
                <w:kern w:val="0"/>
                <w:sz w:val="24"/>
              </w:rPr>
            </w:pPr>
            <w:r w:rsidRPr="009A7C69">
              <w:rPr>
                <w:rFonts w:ascii="宋体" w:hAnsi="宋体" w:cs="宋体"/>
                <w:kern w:val="0"/>
                <w:sz w:val="24"/>
              </w:rPr>
              <w:t>每有一项</w:t>
            </w:r>
            <w:r w:rsidR="001D2B45" w:rsidRPr="009A7C69">
              <w:rPr>
                <w:rFonts w:ascii="宋体" w:hAnsi="宋体" w:cs="宋体" w:hint="eastAsia"/>
                <w:kern w:val="0"/>
                <w:sz w:val="24"/>
              </w:rPr>
              <w:t>技术指标</w:t>
            </w:r>
            <w:r w:rsidRPr="009A7C69">
              <w:rPr>
                <w:rFonts w:ascii="宋体" w:hAnsi="宋体" w:cs="宋体"/>
                <w:kern w:val="0"/>
                <w:sz w:val="24"/>
              </w:rPr>
              <w:t>负偏离扣</w:t>
            </w:r>
            <w:r w:rsidR="008C1C2F">
              <w:rPr>
                <w:rFonts w:ascii="宋体" w:hAnsi="宋体" w:cs="宋体" w:hint="eastAsia"/>
                <w:kern w:val="0"/>
                <w:sz w:val="24"/>
              </w:rPr>
              <w:t>1</w:t>
            </w:r>
            <w:r w:rsidRPr="009A7C69">
              <w:rPr>
                <w:rFonts w:ascii="宋体" w:hAnsi="宋体" w:cs="宋体"/>
                <w:kern w:val="0"/>
                <w:sz w:val="24"/>
              </w:rPr>
              <w:t>分，扣完为止。</w:t>
            </w:r>
          </w:p>
          <w:p w14:paraId="3E1613CE" w14:textId="77777777" w:rsidR="00603CBF" w:rsidRDefault="00603CBF" w:rsidP="00431933">
            <w:pPr>
              <w:widowControl/>
              <w:spacing w:line="360" w:lineRule="auto"/>
              <w:rPr>
                <w:rFonts w:ascii="宋体" w:hAnsi="宋体" w:cs="宋体"/>
                <w:kern w:val="0"/>
                <w:sz w:val="24"/>
              </w:rPr>
            </w:pPr>
            <w:r w:rsidRPr="009A7C69">
              <w:rPr>
                <w:rFonts w:ascii="宋体" w:hAnsi="宋体" w:cs="宋体"/>
                <w:kern w:val="0"/>
                <w:sz w:val="24"/>
              </w:rPr>
              <w:t>漏报技术条款视为不满足。</w:t>
            </w:r>
          </w:p>
          <w:p w14:paraId="70029ACD" w14:textId="77777777" w:rsidR="00D33DDA" w:rsidRPr="009A7C69" w:rsidRDefault="00D33DDA" w:rsidP="00431933">
            <w:pPr>
              <w:widowControl/>
              <w:spacing w:line="360" w:lineRule="auto"/>
              <w:rPr>
                <w:rFonts w:ascii="宋体" w:hAnsi="宋体" w:cs="宋体"/>
                <w:kern w:val="0"/>
                <w:sz w:val="24"/>
              </w:rPr>
            </w:pPr>
            <w:r>
              <w:rPr>
                <w:rFonts w:ascii="宋体" w:hAnsi="宋体" w:hint="eastAsia"/>
                <w:sz w:val="24"/>
              </w:rPr>
              <w:lastRenderedPageBreak/>
              <w:t>投标人须在技术规格偏离表中对本招标文件项目需求进行点对点应答，必须在引用本招标文件的基础上,进行逐条逐项答复、说明和解释，否则视为不满足要求。</w:t>
            </w:r>
            <w:r>
              <w:rPr>
                <w:rFonts w:ascii="宋体" w:hAnsi="宋体" w:cs="宋体"/>
                <w:kern w:val="0"/>
                <w:sz w:val="24"/>
              </w:rPr>
              <w:t>漏报技术条款视为不满足。</w:t>
            </w:r>
          </w:p>
        </w:tc>
        <w:tc>
          <w:tcPr>
            <w:tcW w:w="440" w:type="pct"/>
            <w:tcBorders>
              <w:top w:val="single" w:sz="4" w:space="0" w:color="auto"/>
              <w:left w:val="nil"/>
              <w:right w:val="single" w:sz="4" w:space="0" w:color="auto"/>
            </w:tcBorders>
            <w:shd w:val="clear" w:color="auto" w:fill="auto"/>
            <w:vAlign w:val="center"/>
            <w:hideMark/>
          </w:tcPr>
          <w:p w14:paraId="2EF9A9ED" w14:textId="77777777" w:rsidR="00603CBF" w:rsidRPr="009A7C69" w:rsidRDefault="008C1C2F" w:rsidP="008C1C2F">
            <w:pPr>
              <w:widowControl/>
              <w:spacing w:line="360" w:lineRule="auto"/>
              <w:jc w:val="center"/>
              <w:rPr>
                <w:rFonts w:ascii="宋体" w:hAnsi="宋体" w:cs="宋体"/>
                <w:kern w:val="0"/>
                <w:sz w:val="24"/>
              </w:rPr>
            </w:pPr>
            <w:r>
              <w:rPr>
                <w:rFonts w:ascii="宋体" w:hAnsi="宋体" w:cs="宋体" w:hint="eastAsia"/>
                <w:kern w:val="0"/>
                <w:sz w:val="24"/>
              </w:rPr>
              <w:lastRenderedPageBreak/>
              <w:t>5</w:t>
            </w:r>
          </w:p>
        </w:tc>
      </w:tr>
      <w:tr w:rsidR="00D211F3" w:rsidRPr="009A7C69" w14:paraId="0C9F6E65" w14:textId="77777777" w:rsidTr="004E003E">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743304AB" w14:textId="77777777" w:rsidR="00D211F3" w:rsidRPr="009A7C69" w:rsidRDefault="00D211F3" w:rsidP="00431933">
            <w:pPr>
              <w:widowControl/>
              <w:spacing w:line="360" w:lineRule="auto"/>
              <w:jc w:val="left"/>
              <w:rPr>
                <w:rFonts w:ascii="宋体" w:hAnsi="宋体" w:cs="宋体"/>
                <w:kern w:val="0"/>
                <w:sz w:val="24"/>
              </w:rPr>
            </w:pPr>
            <w:r w:rsidRPr="00D211F3">
              <w:rPr>
                <w:rFonts w:ascii="宋体" w:hAnsi="宋体" w:cs="宋体" w:hint="eastAsia"/>
                <w:kern w:val="0"/>
                <w:sz w:val="24"/>
              </w:rPr>
              <w:t>设计</w:t>
            </w:r>
            <w:r>
              <w:rPr>
                <w:rFonts w:ascii="宋体" w:hAnsi="宋体" w:cs="宋体" w:hint="eastAsia"/>
                <w:kern w:val="0"/>
                <w:sz w:val="24"/>
              </w:rPr>
              <w:t>方案</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44700D7" w14:textId="12568EBA" w:rsidR="00D211F3" w:rsidRPr="00B47D20" w:rsidRDefault="00D211F3" w:rsidP="00431933">
            <w:pPr>
              <w:spacing w:line="360" w:lineRule="auto"/>
              <w:rPr>
                <w:rFonts w:ascii="宋体" w:hAnsi="宋体" w:cs="宋体"/>
                <w:kern w:val="0"/>
                <w:sz w:val="24"/>
              </w:rPr>
            </w:pPr>
            <w:r w:rsidRPr="00B47D20">
              <w:rPr>
                <w:rFonts w:ascii="宋体" w:hAnsi="宋体" w:hint="eastAsia"/>
                <w:sz w:val="24"/>
              </w:rPr>
              <w:t>1.项目设计方案：</w:t>
            </w:r>
            <w:r w:rsidR="00210814">
              <w:rPr>
                <w:rFonts w:ascii="宋体" w:hAnsi="宋体" w:hint="eastAsia"/>
                <w:sz w:val="24"/>
              </w:rPr>
              <w:t>投标人</w:t>
            </w:r>
            <w:r w:rsidRPr="00D211F3">
              <w:rPr>
                <w:rFonts w:ascii="宋体" w:hAnsi="宋体" w:hint="eastAsia"/>
                <w:sz w:val="24"/>
              </w:rPr>
              <w:t>需对整个冷热气子系统进行设备配置优化设计，给出系统总体工作原理图</w:t>
            </w:r>
            <w:r>
              <w:rPr>
                <w:rFonts w:ascii="宋体" w:hAnsi="宋体" w:hint="eastAsia"/>
                <w:sz w:val="24"/>
              </w:rPr>
              <w:t>。</w:t>
            </w:r>
            <w:r w:rsidRPr="00D211F3">
              <w:rPr>
                <w:rFonts w:ascii="宋体" w:hAnsi="宋体" w:hint="eastAsia"/>
                <w:sz w:val="24"/>
              </w:rPr>
              <w:t>整个实验台设计及布局合理，</w:t>
            </w:r>
            <w:r>
              <w:rPr>
                <w:rFonts w:ascii="宋体" w:hAnsi="宋体" w:hint="eastAsia"/>
                <w:sz w:val="24"/>
              </w:rPr>
              <w:t>完全能</w:t>
            </w:r>
            <w:r w:rsidRPr="00D211F3">
              <w:rPr>
                <w:rFonts w:ascii="宋体" w:hAnsi="宋体" w:hint="eastAsia"/>
                <w:sz w:val="24"/>
              </w:rPr>
              <w:t>满足科研与教学要求，达到要求的科研与实验教学效果</w:t>
            </w:r>
            <w:r w:rsidRPr="00B47D20">
              <w:rPr>
                <w:rFonts w:ascii="宋体" w:hAnsi="宋体" w:hint="eastAsia"/>
                <w:sz w:val="24"/>
              </w:rPr>
              <w:t>的得</w:t>
            </w:r>
            <w:r w:rsidR="008C1C2F">
              <w:rPr>
                <w:rFonts w:ascii="宋体" w:hAnsi="宋体" w:hint="eastAsia"/>
                <w:sz w:val="24"/>
              </w:rPr>
              <w:t>10</w:t>
            </w:r>
            <w:r w:rsidRPr="00B47D20">
              <w:rPr>
                <w:rFonts w:ascii="宋体" w:hAnsi="宋体" w:hint="eastAsia"/>
                <w:sz w:val="24"/>
              </w:rPr>
              <w:t>分；</w:t>
            </w:r>
            <w:r w:rsidRPr="00D211F3">
              <w:rPr>
                <w:rFonts w:ascii="宋体" w:hAnsi="宋体" w:hint="eastAsia"/>
                <w:sz w:val="24"/>
              </w:rPr>
              <w:t>整个实验台设计及布局</w:t>
            </w:r>
            <w:r>
              <w:rPr>
                <w:rFonts w:ascii="宋体" w:hAnsi="宋体" w:hint="eastAsia"/>
                <w:sz w:val="24"/>
              </w:rPr>
              <w:t>较</w:t>
            </w:r>
            <w:r w:rsidRPr="00D211F3">
              <w:rPr>
                <w:rFonts w:ascii="宋体" w:hAnsi="宋体" w:hint="eastAsia"/>
                <w:sz w:val="24"/>
              </w:rPr>
              <w:t>合理，</w:t>
            </w:r>
            <w:r>
              <w:rPr>
                <w:rFonts w:ascii="宋体" w:hAnsi="宋体" w:hint="eastAsia"/>
                <w:sz w:val="24"/>
              </w:rPr>
              <w:t>基本能</w:t>
            </w:r>
            <w:r w:rsidRPr="00D211F3">
              <w:rPr>
                <w:rFonts w:ascii="宋体" w:hAnsi="宋体" w:hint="eastAsia"/>
                <w:sz w:val="24"/>
              </w:rPr>
              <w:t>满足科研与教学要求</w:t>
            </w:r>
            <w:r w:rsidRPr="00B47D20">
              <w:rPr>
                <w:rFonts w:ascii="宋体" w:hAnsi="宋体" w:hint="eastAsia"/>
                <w:sz w:val="24"/>
              </w:rPr>
              <w:t>的得</w:t>
            </w:r>
            <w:r w:rsidR="008C1C2F">
              <w:rPr>
                <w:rFonts w:ascii="宋体" w:hAnsi="宋体" w:hint="eastAsia"/>
                <w:sz w:val="24"/>
              </w:rPr>
              <w:t>6</w:t>
            </w:r>
            <w:r w:rsidRPr="00B47D20">
              <w:rPr>
                <w:rFonts w:ascii="宋体" w:hAnsi="宋体" w:hint="eastAsia"/>
                <w:sz w:val="24"/>
              </w:rPr>
              <w:t>分；</w:t>
            </w:r>
            <w:r w:rsidRPr="00D211F3">
              <w:rPr>
                <w:rFonts w:ascii="宋体" w:hAnsi="宋体" w:hint="eastAsia"/>
                <w:sz w:val="24"/>
              </w:rPr>
              <w:t>整个实验台设计及布局</w:t>
            </w:r>
            <w:r>
              <w:rPr>
                <w:rFonts w:ascii="宋体" w:hAnsi="宋体" w:hint="eastAsia"/>
                <w:sz w:val="24"/>
              </w:rPr>
              <w:t>不</w:t>
            </w:r>
            <w:r w:rsidRPr="00D211F3">
              <w:rPr>
                <w:rFonts w:ascii="宋体" w:hAnsi="宋体" w:hint="eastAsia"/>
                <w:sz w:val="24"/>
              </w:rPr>
              <w:t>合理，</w:t>
            </w:r>
            <w:r>
              <w:rPr>
                <w:rFonts w:ascii="宋体" w:hAnsi="宋体" w:hint="eastAsia"/>
                <w:sz w:val="24"/>
              </w:rPr>
              <w:t>不能</w:t>
            </w:r>
            <w:r w:rsidRPr="00D211F3">
              <w:rPr>
                <w:rFonts w:ascii="宋体" w:hAnsi="宋体" w:hint="eastAsia"/>
                <w:sz w:val="24"/>
              </w:rPr>
              <w:t>满足科研与教学要求</w:t>
            </w:r>
            <w:r w:rsidRPr="00B47D20">
              <w:rPr>
                <w:rFonts w:ascii="宋体" w:hAnsi="宋体" w:hint="eastAsia"/>
                <w:sz w:val="24"/>
              </w:rPr>
              <w:t>的得</w:t>
            </w:r>
            <w:r w:rsidR="00D33DDA">
              <w:rPr>
                <w:rFonts w:ascii="宋体" w:hAnsi="宋体"/>
                <w:sz w:val="24"/>
              </w:rPr>
              <w:t>2</w:t>
            </w:r>
            <w:r w:rsidRPr="00B47D20">
              <w:rPr>
                <w:rFonts w:ascii="宋体" w:hAnsi="宋体" w:hint="eastAsia"/>
                <w:sz w:val="24"/>
              </w:rPr>
              <w:t>分</w:t>
            </w:r>
            <w:r w:rsidR="000403D8">
              <w:rPr>
                <w:rFonts w:ascii="宋体" w:hAnsi="宋体" w:hint="eastAsia"/>
                <w:sz w:val="24"/>
              </w:rPr>
              <w:t>；未提供相关内容的不得分</w:t>
            </w:r>
            <w:r w:rsidRPr="00B47D20">
              <w:rPr>
                <w:rFonts w:ascii="宋体" w:hAnsi="宋体" w:hint="eastAsia"/>
                <w:sz w:val="24"/>
              </w:rPr>
              <w:t>。</w:t>
            </w:r>
          </w:p>
          <w:p w14:paraId="12F82787" w14:textId="77777777" w:rsidR="00D211F3" w:rsidRPr="009A7C69" w:rsidRDefault="00D211F3" w:rsidP="008C1C2F">
            <w:pPr>
              <w:widowControl/>
              <w:spacing w:line="360" w:lineRule="auto"/>
              <w:rPr>
                <w:sz w:val="24"/>
              </w:rPr>
            </w:pPr>
            <w:r w:rsidRPr="00B47D20">
              <w:rPr>
                <w:rFonts w:ascii="宋体" w:hAnsi="宋体" w:cs="宋体" w:hint="eastAsia"/>
                <w:kern w:val="0"/>
                <w:sz w:val="24"/>
              </w:rPr>
              <w:t>2.</w:t>
            </w:r>
            <w:r w:rsidRPr="00B47D20">
              <w:rPr>
                <w:rFonts w:ascii="宋体" w:hAnsi="宋体" w:hint="eastAsia"/>
                <w:sz w:val="24"/>
              </w:rPr>
              <w:t>考察方案针对实际需求的分析与实操性：供应商根据以往经验、现场实际情况，进行重点难点分析，并有切实可行的解决方案</w:t>
            </w:r>
            <w:r w:rsidRPr="00B47D20">
              <w:rPr>
                <w:rFonts w:ascii="宋体" w:hAnsi="宋体" w:cs="宋体" w:hint="eastAsia"/>
                <w:kern w:val="0"/>
                <w:sz w:val="24"/>
              </w:rPr>
              <w:t>的得</w:t>
            </w:r>
            <w:r w:rsidR="008C1C2F">
              <w:rPr>
                <w:rFonts w:ascii="宋体" w:hAnsi="宋体" w:cs="宋体" w:hint="eastAsia"/>
                <w:kern w:val="0"/>
                <w:sz w:val="24"/>
              </w:rPr>
              <w:t>5</w:t>
            </w:r>
            <w:r w:rsidRPr="00B47D20">
              <w:rPr>
                <w:rFonts w:ascii="宋体" w:hAnsi="宋体" w:cs="宋体" w:hint="eastAsia"/>
                <w:kern w:val="0"/>
                <w:sz w:val="24"/>
              </w:rPr>
              <w:t>分</w:t>
            </w:r>
            <w:r w:rsidR="00D33DDA">
              <w:rPr>
                <w:rFonts w:ascii="宋体" w:hAnsi="宋体" w:cs="宋体" w:hint="eastAsia"/>
                <w:kern w:val="0"/>
                <w:sz w:val="24"/>
              </w:rPr>
              <w:t>；</w:t>
            </w:r>
            <w:r w:rsidR="00D33DDA" w:rsidRPr="00D33DDA">
              <w:rPr>
                <w:rFonts w:ascii="宋体" w:hAnsi="宋体" w:cs="宋体" w:hint="eastAsia"/>
                <w:kern w:val="0"/>
                <w:sz w:val="24"/>
              </w:rPr>
              <w:t>对项目实施过程中</w:t>
            </w:r>
            <w:r w:rsidR="00D33DDA">
              <w:rPr>
                <w:rFonts w:ascii="宋体" w:hAnsi="宋体" w:cs="宋体" w:hint="eastAsia"/>
                <w:kern w:val="0"/>
                <w:sz w:val="24"/>
              </w:rPr>
              <w:t>重点</w:t>
            </w:r>
            <w:r w:rsidR="00D33DDA" w:rsidRPr="00D33DDA">
              <w:rPr>
                <w:rFonts w:ascii="宋体" w:hAnsi="宋体" w:cs="宋体" w:hint="eastAsia"/>
                <w:kern w:val="0"/>
                <w:sz w:val="24"/>
              </w:rPr>
              <w:t>难点分析基本清晰，并提出解决方案的得3分</w:t>
            </w:r>
            <w:r w:rsidR="00D33DDA">
              <w:rPr>
                <w:rFonts w:ascii="宋体" w:hAnsi="宋体" w:cs="宋体" w:hint="eastAsia"/>
                <w:kern w:val="0"/>
                <w:sz w:val="24"/>
              </w:rPr>
              <w:t>；</w:t>
            </w:r>
            <w:r w:rsidR="00D33DDA" w:rsidRPr="00D33DDA">
              <w:rPr>
                <w:rFonts w:ascii="宋体" w:hAnsi="宋体" w:cs="宋体" w:hint="eastAsia"/>
                <w:kern w:val="0"/>
                <w:sz w:val="24"/>
              </w:rPr>
              <w:t>对项目实施过程中</w:t>
            </w:r>
            <w:r w:rsidR="00D33DDA">
              <w:rPr>
                <w:rFonts w:ascii="宋体" w:hAnsi="宋体" w:cs="宋体" w:hint="eastAsia"/>
                <w:kern w:val="0"/>
                <w:sz w:val="24"/>
              </w:rPr>
              <w:t>重点</w:t>
            </w:r>
            <w:r w:rsidR="00D33DDA" w:rsidRPr="00D33DDA">
              <w:rPr>
                <w:rFonts w:ascii="宋体" w:hAnsi="宋体" w:cs="宋体" w:hint="eastAsia"/>
                <w:kern w:val="0"/>
                <w:sz w:val="24"/>
              </w:rPr>
              <w:t>难点无法做出分析或无法提出正确解决方案的得1分；</w:t>
            </w:r>
            <w:r w:rsidR="008C1C2F">
              <w:rPr>
                <w:rFonts w:ascii="宋体" w:hAnsi="宋体" w:hint="eastAsia"/>
                <w:sz w:val="24"/>
              </w:rPr>
              <w:t>未提供相关内容的不得分</w:t>
            </w:r>
            <w:r w:rsidR="008C1C2F" w:rsidRPr="00B47D20">
              <w:rPr>
                <w:rFonts w:ascii="宋体" w:hAnsi="宋体" w:hint="eastAsia"/>
                <w:sz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5111D57" w14:textId="77777777" w:rsidR="00D211F3" w:rsidRPr="009A7C69" w:rsidRDefault="007843FF" w:rsidP="008C1C2F">
            <w:pPr>
              <w:widowControl/>
              <w:spacing w:line="360" w:lineRule="auto"/>
              <w:jc w:val="center"/>
              <w:rPr>
                <w:rFonts w:ascii="宋体" w:hAnsi="宋体" w:cs="宋体"/>
                <w:kern w:val="0"/>
                <w:sz w:val="24"/>
              </w:rPr>
            </w:pPr>
            <w:r>
              <w:rPr>
                <w:rFonts w:ascii="宋体" w:hAnsi="宋体" w:cs="宋体" w:hint="eastAsia"/>
                <w:kern w:val="0"/>
                <w:sz w:val="24"/>
              </w:rPr>
              <w:t>1</w:t>
            </w:r>
            <w:r w:rsidR="008C1C2F">
              <w:rPr>
                <w:rFonts w:ascii="宋体" w:hAnsi="宋体" w:cs="宋体" w:hint="eastAsia"/>
                <w:kern w:val="0"/>
                <w:sz w:val="24"/>
              </w:rPr>
              <w:t>5</w:t>
            </w:r>
          </w:p>
        </w:tc>
      </w:tr>
      <w:tr w:rsidR="001A610E" w:rsidRPr="009A7C69" w14:paraId="5CDF7EDD" w14:textId="77777777" w:rsidTr="004E003E">
        <w:trPr>
          <w:trHeight w:val="746"/>
        </w:trPr>
        <w:tc>
          <w:tcPr>
            <w:tcW w:w="654" w:type="pct"/>
            <w:tcBorders>
              <w:top w:val="single" w:sz="4" w:space="0" w:color="auto"/>
              <w:left w:val="single" w:sz="4" w:space="0" w:color="auto"/>
              <w:right w:val="single" w:sz="4" w:space="0" w:color="auto"/>
            </w:tcBorders>
            <w:shd w:val="clear" w:color="auto" w:fill="auto"/>
            <w:vAlign w:val="center"/>
          </w:tcPr>
          <w:p w14:paraId="5B5ADFB9" w14:textId="77777777" w:rsidR="001A610E" w:rsidRPr="001A610E" w:rsidRDefault="001A610E" w:rsidP="00431933">
            <w:pPr>
              <w:widowControl/>
              <w:spacing w:line="360" w:lineRule="auto"/>
              <w:jc w:val="left"/>
              <w:rPr>
                <w:rFonts w:ascii="宋体" w:hAnsi="宋体" w:cs="宋体"/>
                <w:b/>
                <w:bCs/>
                <w:kern w:val="0"/>
                <w:sz w:val="24"/>
              </w:rPr>
            </w:pPr>
            <w:r w:rsidRPr="006C6CDD">
              <w:rPr>
                <w:rFonts w:asciiTheme="minorEastAsia" w:eastAsiaTheme="minorEastAsia" w:hAnsiTheme="minorEastAsia" w:cs="Akzidenz Grotesk BQ" w:hint="eastAsia"/>
                <w:kern w:val="0"/>
                <w:sz w:val="24"/>
              </w:rPr>
              <w:t>服务团队</w:t>
            </w:r>
          </w:p>
        </w:tc>
        <w:tc>
          <w:tcPr>
            <w:tcW w:w="3906" w:type="pct"/>
            <w:tcBorders>
              <w:top w:val="single" w:sz="4" w:space="0" w:color="auto"/>
              <w:left w:val="nil"/>
              <w:bottom w:val="single" w:sz="4" w:space="0" w:color="auto"/>
              <w:right w:val="single" w:sz="4" w:space="0" w:color="auto"/>
            </w:tcBorders>
            <w:shd w:val="clear" w:color="auto" w:fill="auto"/>
            <w:vAlign w:val="center"/>
          </w:tcPr>
          <w:p w14:paraId="48459D8A" w14:textId="77777777" w:rsidR="001A610E" w:rsidRPr="006C6CDD" w:rsidRDefault="001A610E" w:rsidP="00431933">
            <w:pPr>
              <w:pStyle w:val="Default"/>
              <w:spacing w:line="360" w:lineRule="auto"/>
              <w:rPr>
                <w:rFonts w:asciiTheme="minorEastAsia" w:eastAsiaTheme="minorEastAsia" w:hAnsiTheme="minorEastAsia"/>
                <w:color w:val="auto"/>
              </w:rPr>
            </w:pPr>
            <w:r w:rsidRPr="006C6CDD">
              <w:rPr>
                <w:rFonts w:asciiTheme="minorEastAsia" w:eastAsiaTheme="minorEastAsia" w:hAnsiTheme="minorEastAsia" w:hint="eastAsia"/>
                <w:color w:val="auto"/>
              </w:rPr>
              <w:t>评标委员会根据</w:t>
            </w:r>
            <w:r>
              <w:rPr>
                <w:rFonts w:asciiTheme="minorEastAsia" w:eastAsiaTheme="minorEastAsia" w:hAnsiTheme="minorEastAsia" w:hint="eastAsia"/>
                <w:color w:val="auto"/>
              </w:rPr>
              <w:t>投标文件中</w:t>
            </w:r>
            <w:r w:rsidRPr="006C6CDD">
              <w:rPr>
                <w:rFonts w:asciiTheme="minorEastAsia" w:eastAsiaTheme="minorEastAsia" w:hAnsiTheme="minorEastAsia" w:hint="eastAsia"/>
                <w:color w:val="auto"/>
              </w:rPr>
              <w:t>提供的服务团队的综合素质和人员配置情况及其合理性等方面进行</w:t>
            </w:r>
            <w:r>
              <w:rPr>
                <w:rFonts w:asciiTheme="minorEastAsia" w:eastAsiaTheme="minorEastAsia" w:hAnsiTheme="minorEastAsia" w:hint="eastAsia"/>
                <w:color w:val="auto"/>
              </w:rPr>
              <w:t>评审</w:t>
            </w:r>
            <w:r w:rsidRPr="006C6CDD">
              <w:rPr>
                <w:rFonts w:asciiTheme="minorEastAsia" w:eastAsiaTheme="minorEastAsia" w:hAnsiTheme="minorEastAsia" w:hint="eastAsia"/>
                <w:color w:val="auto"/>
              </w:rPr>
              <w:t>：</w:t>
            </w:r>
          </w:p>
          <w:p w14:paraId="31B98F1A" w14:textId="77777777" w:rsidR="000403D8" w:rsidRDefault="001A610E" w:rsidP="00431933">
            <w:pPr>
              <w:spacing w:line="360" w:lineRule="auto"/>
              <w:rPr>
                <w:rFonts w:asciiTheme="minorEastAsia" w:eastAsiaTheme="minorEastAsia" w:hAnsiTheme="minorEastAsia" w:cs="Akzidenz Grotesk BQ"/>
                <w:kern w:val="0"/>
                <w:sz w:val="24"/>
              </w:rPr>
            </w:pPr>
            <w:r w:rsidRPr="001A610E">
              <w:rPr>
                <w:rFonts w:asciiTheme="minorEastAsia" w:eastAsiaTheme="minorEastAsia" w:hAnsiTheme="minorEastAsia" w:cs="Akzidenz Grotesk BQ" w:hint="eastAsia"/>
                <w:kern w:val="0"/>
                <w:sz w:val="24"/>
              </w:rPr>
              <w:t>项目</w:t>
            </w:r>
            <w:r>
              <w:rPr>
                <w:rFonts w:asciiTheme="minorEastAsia" w:eastAsiaTheme="minorEastAsia" w:hAnsiTheme="minorEastAsia" w:cs="Akzidenz Grotesk BQ" w:hint="eastAsia"/>
                <w:kern w:val="0"/>
                <w:sz w:val="24"/>
              </w:rPr>
              <w:t>技术</w:t>
            </w:r>
            <w:r w:rsidRPr="001A610E">
              <w:rPr>
                <w:rFonts w:asciiTheme="minorEastAsia" w:eastAsiaTheme="minorEastAsia" w:hAnsiTheme="minorEastAsia" w:cs="Akzidenz Grotesk BQ" w:hint="eastAsia"/>
                <w:kern w:val="0"/>
                <w:sz w:val="24"/>
              </w:rPr>
              <w:t>团队人员配置合理、具有高级职称或具备多年科研实验且高学历者占比大，技术团队具有丰富的科研研发经历和实践经验、具备科研创新能力并且熟悉实验技术的教学和管理的得</w:t>
            </w:r>
            <w:r w:rsidRPr="001A610E">
              <w:rPr>
                <w:rFonts w:asciiTheme="minorEastAsia" w:eastAsiaTheme="minorEastAsia" w:hAnsiTheme="minorEastAsia" w:cs="Akzidenz Grotesk BQ"/>
                <w:kern w:val="0"/>
                <w:sz w:val="24"/>
              </w:rPr>
              <w:t>5</w:t>
            </w:r>
            <w:r w:rsidRPr="001A610E">
              <w:rPr>
                <w:rFonts w:asciiTheme="minorEastAsia" w:eastAsiaTheme="minorEastAsia" w:hAnsiTheme="minorEastAsia" w:cs="Akzidenz Grotesk BQ" w:hint="eastAsia"/>
                <w:kern w:val="0"/>
                <w:sz w:val="24"/>
              </w:rPr>
              <w:t>分；</w:t>
            </w:r>
          </w:p>
          <w:p w14:paraId="36B3955D" w14:textId="77777777" w:rsidR="000403D8" w:rsidRDefault="001A610E" w:rsidP="00431933">
            <w:pPr>
              <w:spacing w:line="360" w:lineRule="auto"/>
              <w:rPr>
                <w:rFonts w:asciiTheme="minorEastAsia" w:eastAsiaTheme="minorEastAsia" w:hAnsiTheme="minorEastAsia" w:cs="Akzidenz Grotesk BQ"/>
                <w:kern w:val="0"/>
                <w:sz w:val="24"/>
              </w:rPr>
            </w:pPr>
            <w:r w:rsidRPr="001A610E">
              <w:rPr>
                <w:rFonts w:asciiTheme="minorEastAsia" w:eastAsiaTheme="minorEastAsia" w:hAnsiTheme="minorEastAsia" w:cs="Akzidenz Grotesk BQ" w:hint="eastAsia"/>
                <w:kern w:val="0"/>
                <w:sz w:val="24"/>
              </w:rPr>
              <w:t>项目</w:t>
            </w:r>
            <w:r>
              <w:rPr>
                <w:rFonts w:asciiTheme="minorEastAsia" w:eastAsiaTheme="minorEastAsia" w:hAnsiTheme="minorEastAsia" w:cs="Akzidenz Grotesk BQ" w:hint="eastAsia"/>
                <w:kern w:val="0"/>
                <w:sz w:val="24"/>
              </w:rPr>
              <w:t>技术</w:t>
            </w:r>
            <w:r w:rsidRPr="001A610E">
              <w:rPr>
                <w:rFonts w:asciiTheme="minorEastAsia" w:eastAsiaTheme="minorEastAsia" w:hAnsiTheme="minorEastAsia" w:cs="Akzidenz Grotesk BQ" w:hint="eastAsia"/>
                <w:kern w:val="0"/>
                <w:sz w:val="24"/>
              </w:rPr>
              <w:t>团队人员配置</w:t>
            </w:r>
            <w:r>
              <w:rPr>
                <w:rFonts w:asciiTheme="minorEastAsia" w:eastAsiaTheme="minorEastAsia" w:hAnsiTheme="minorEastAsia" w:cs="Akzidenz Grotesk BQ" w:hint="eastAsia"/>
                <w:kern w:val="0"/>
                <w:sz w:val="24"/>
              </w:rPr>
              <w:t>一般</w:t>
            </w:r>
            <w:r w:rsidRPr="001A610E">
              <w:rPr>
                <w:rFonts w:asciiTheme="minorEastAsia" w:eastAsiaTheme="minorEastAsia" w:hAnsiTheme="minorEastAsia" w:cs="Akzidenz Grotesk BQ" w:hint="eastAsia"/>
                <w:kern w:val="0"/>
                <w:sz w:val="24"/>
              </w:rPr>
              <w:t>、具有高级职称或具备多年科研实验且高学历者，科研研发经历和实践经验</w:t>
            </w:r>
            <w:r>
              <w:rPr>
                <w:rFonts w:asciiTheme="minorEastAsia" w:eastAsiaTheme="minorEastAsia" w:hAnsiTheme="minorEastAsia" w:cs="Akzidenz Grotesk BQ" w:hint="eastAsia"/>
                <w:kern w:val="0"/>
                <w:sz w:val="24"/>
              </w:rPr>
              <w:t>较丰富、了解</w:t>
            </w:r>
            <w:r w:rsidRPr="001A610E">
              <w:rPr>
                <w:rFonts w:asciiTheme="minorEastAsia" w:eastAsiaTheme="minorEastAsia" w:hAnsiTheme="minorEastAsia" w:cs="Akzidenz Grotesk BQ" w:hint="eastAsia"/>
                <w:kern w:val="0"/>
                <w:sz w:val="24"/>
              </w:rPr>
              <w:t>实验技术的教学和管理的得</w:t>
            </w:r>
            <w:r>
              <w:rPr>
                <w:rFonts w:asciiTheme="minorEastAsia" w:eastAsiaTheme="minorEastAsia" w:hAnsiTheme="minorEastAsia" w:cs="Akzidenz Grotesk BQ"/>
                <w:kern w:val="0"/>
                <w:sz w:val="24"/>
              </w:rPr>
              <w:t>3</w:t>
            </w:r>
            <w:r w:rsidRPr="001A610E">
              <w:rPr>
                <w:rFonts w:asciiTheme="minorEastAsia" w:eastAsiaTheme="minorEastAsia" w:hAnsiTheme="minorEastAsia" w:cs="Akzidenz Grotesk BQ" w:hint="eastAsia"/>
                <w:kern w:val="0"/>
                <w:sz w:val="24"/>
              </w:rPr>
              <w:t>分；</w:t>
            </w:r>
          </w:p>
          <w:p w14:paraId="2275DE1D" w14:textId="77777777" w:rsidR="000403D8" w:rsidRDefault="001A610E" w:rsidP="00431933">
            <w:pPr>
              <w:spacing w:line="360" w:lineRule="auto"/>
              <w:rPr>
                <w:rFonts w:asciiTheme="minorEastAsia" w:eastAsiaTheme="minorEastAsia" w:hAnsiTheme="minorEastAsia" w:cs="Akzidenz Grotesk BQ"/>
                <w:kern w:val="0"/>
                <w:sz w:val="24"/>
              </w:rPr>
            </w:pPr>
            <w:r w:rsidRPr="001A610E">
              <w:rPr>
                <w:rFonts w:asciiTheme="minorEastAsia" w:eastAsiaTheme="minorEastAsia" w:hAnsiTheme="minorEastAsia" w:cs="Akzidenz Grotesk BQ" w:hint="eastAsia"/>
                <w:kern w:val="0"/>
                <w:sz w:val="24"/>
              </w:rPr>
              <w:t>项目</w:t>
            </w:r>
            <w:r>
              <w:rPr>
                <w:rFonts w:asciiTheme="minorEastAsia" w:eastAsiaTheme="minorEastAsia" w:hAnsiTheme="minorEastAsia" w:cs="Akzidenz Grotesk BQ" w:hint="eastAsia"/>
                <w:kern w:val="0"/>
                <w:sz w:val="24"/>
              </w:rPr>
              <w:t>技术</w:t>
            </w:r>
            <w:r w:rsidRPr="001A610E">
              <w:rPr>
                <w:rFonts w:asciiTheme="minorEastAsia" w:eastAsiaTheme="minorEastAsia" w:hAnsiTheme="minorEastAsia" w:cs="Akzidenz Grotesk BQ" w:hint="eastAsia"/>
                <w:kern w:val="0"/>
                <w:sz w:val="24"/>
              </w:rPr>
              <w:t>团队人员配置</w:t>
            </w:r>
            <w:r>
              <w:rPr>
                <w:rFonts w:asciiTheme="minorEastAsia" w:eastAsiaTheme="minorEastAsia" w:hAnsiTheme="minorEastAsia" w:cs="Akzidenz Grotesk BQ" w:hint="eastAsia"/>
                <w:kern w:val="0"/>
                <w:sz w:val="24"/>
              </w:rPr>
              <w:t>不合理</w:t>
            </w:r>
            <w:r w:rsidRPr="001A610E">
              <w:rPr>
                <w:rFonts w:asciiTheme="minorEastAsia" w:eastAsiaTheme="minorEastAsia" w:hAnsiTheme="minorEastAsia" w:cs="Akzidenz Grotesk BQ" w:hint="eastAsia"/>
                <w:kern w:val="0"/>
                <w:sz w:val="24"/>
              </w:rPr>
              <w:t>、</w:t>
            </w:r>
            <w:proofErr w:type="gramStart"/>
            <w:r>
              <w:rPr>
                <w:rFonts w:asciiTheme="minorEastAsia" w:eastAsiaTheme="minorEastAsia" w:hAnsiTheme="minorEastAsia" w:cs="Akzidenz Grotesk BQ" w:hint="eastAsia"/>
                <w:kern w:val="0"/>
                <w:sz w:val="24"/>
              </w:rPr>
              <w:t>无</w:t>
            </w:r>
            <w:r w:rsidRPr="001A610E">
              <w:rPr>
                <w:rFonts w:asciiTheme="minorEastAsia" w:eastAsiaTheme="minorEastAsia" w:hAnsiTheme="minorEastAsia" w:cs="Akzidenz Grotesk BQ" w:hint="eastAsia"/>
                <w:kern w:val="0"/>
                <w:sz w:val="24"/>
              </w:rPr>
              <w:t>科研</w:t>
            </w:r>
            <w:proofErr w:type="gramEnd"/>
            <w:r w:rsidRPr="001A610E">
              <w:rPr>
                <w:rFonts w:asciiTheme="minorEastAsia" w:eastAsiaTheme="minorEastAsia" w:hAnsiTheme="minorEastAsia" w:cs="Akzidenz Grotesk BQ" w:hint="eastAsia"/>
                <w:kern w:val="0"/>
                <w:sz w:val="24"/>
              </w:rPr>
              <w:t>研发经历和实践经验</w:t>
            </w:r>
            <w:r>
              <w:rPr>
                <w:rFonts w:asciiTheme="minorEastAsia" w:eastAsiaTheme="minorEastAsia" w:hAnsiTheme="minorEastAsia" w:cs="Akzidenz Grotesk BQ" w:hint="eastAsia"/>
                <w:kern w:val="0"/>
                <w:sz w:val="24"/>
              </w:rPr>
              <w:t>、不了解</w:t>
            </w:r>
            <w:r w:rsidRPr="001A610E">
              <w:rPr>
                <w:rFonts w:asciiTheme="minorEastAsia" w:eastAsiaTheme="minorEastAsia" w:hAnsiTheme="minorEastAsia" w:cs="Akzidenz Grotesk BQ" w:hint="eastAsia"/>
                <w:kern w:val="0"/>
                <w:sz w:val="24"/>
              </w:rPr>
              <w:t>实验技术的教学和管理的得</w:t>
            </w:r>
            <w:r>
              <w:rPr>
                <w:rFonts w:asciiTheme="minorEastAsia" w:eastAsiaTheme="minorEastAsia" w:hAnsiTheme="minorEastAsia" w:cs="Akzidenz Grotesk BQ"/>
                <w:kern w:val="0"/>
                <w:sz w:val="24"/>
              </w:rPr>
              <w:t>1</w:t>
            </w:r>
            <w:r w:rsidRPr="001A610E">
              <w:rPr>
                <w:rFonts w:asciiTheme="minorEastAsia" w:eastAsiaTheme="minorEastAsia" w:hAnsiTheme="minorEastAsia" w:cs="Akzidenz Grotesk BQ" w:hint="eastAsia"/>
                <w:kern w:val="0"/>
                <w:sz w:val="24"/>
              </w:rPr>
              <w:t>分</w:t>
            </w:r>
            <w:r w:rsidR="000403D8">
              <w:rPr>
                <w:rFonts w:asciiTheme="minorEastAsia" w:eastAsiaTheme="minorEastAsia" w:hAnsiTheme="minorEastAsia" w:cs="Akzidenz Grotesk BQ" w:hint="eastAsia"/>
                <w:kern w:val="0"/>
                <w:sz w:val="24"/>
              </w:rPr>
              <w:t>；</w:t>
            </w:r>
          </w:p>
          <w:p w14:paraId="1ED6C366" w14:textId="77777777" w:rsidR="001A610E" w:rsidRPr="00B47D20" w:rsidRDefault="000403D8" w:rsidP="00431933">
            <w:pPr>
              <w:spacing w:line="360" w:lineRule="auto"/>
              <w:rPr>
                <w:rFonts w:ascii="宋体" w:hAnsi="宋体"/>
                <w:sz w:val="24"/>
              </w:rPr>
            </w:pPr>
            <w:r>
              <w:rPr>
                <w:rFonts w:ascii="宋体" w:hAnsi="宋体" w:hint="eastAsia"/>
                <w:sz w:val="24"/>
              </w:rPr>
              <w:t>未提供相关内容的不得分</w:t>
            </w:r>
            <w:r w:rsidR="001A610E" w:rsidRPr="006C6CDD">
              <w:rPr>
                <w:rFonts w:asciiTheme="minorEastAsia" w:eastAsiaTheme="minorEastAsia" w:hAnsiTheme="minorEastAsia" w:hint="eastAsia"/>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3012D0C2" w14:textId="77777777" w:rsidR="001A610E" w:rsidRDefault="001A610E" w:rsidP="00431933">
            <w:pPr>
              <w:widowControl/>
              <w:spacing w:line="360" w:lineRule="auto"/>
              <w:jc w:val="center"/>
              <w:rPr>
                <w:rFonts w:ascii="宋体" w:hAnsi="宋体" w:cs="宋体"/>
                <w:kern w:val="0"/>
                <w:sz w:val="24"/>
              </w:rPr>
            </w:pPr>
            <w:r w:rsidRPr="006C6CDD">
              <w:rPr>
                <w:rFonts w:ascii="宋体" w:hAnsi="宋体" w:hint="eastAsia"/>
                <w:sz w:val="24"/>
              </w:rPr>
              <w:t>5</w:t>
            </w:r>
          </w:p>
        </w:tc>
      </w:tr>
      <w:tr w:rsidR="001A610E" w:rsidRPr="009A7C69" w14:paraId="2E4820B2" w14:textId="77777777" w:rsidTr="004E003E">
        <w:trPr>
          <w:trHeight w:val="746"/>
        </w:trPr>
        <w:tc>
          <w:tcPr>
            <w:tcW w:w="654" w:type="pct"/>
            <w:tcBorders>
              <w:top w:val="single" w:sz="4" w:space="0" w:color="auto"/>
              <w:left w:val="single" w:sz="4" w:space="0" w:color="auto"/>
              <w:right w:val="single" w:sz="4" w:space="0" w:color="auto"/>
            </w:tcBorders>
            <w:shd w:val="clear" w:color="auto" w:fill="auto"/>
            <w:vAlign w:val="center"/>
          </w:tcPr>
          <w:p w14:paraId="0512BCB4" w14:textId="77777777" w:rsidR="001A610E" w:rsidRPr="006C6CDD" w:rsidRDefault="001A610E" w:rsidP="00431933">
            <w:pPr>
              <w:widowControl/>
              <w:spacing w:line="360" w:lineRule="auto"/>
              <w:jc w:val="left"/>
              <w:rPr>
                <w:rFonts w:asciiTheme="minorEastAsia" w:eastAsiaTheme="minorEastAsia" w:hAnsiTheme="minorEastAsia" w:cs="Akzidenz Grotesk BQ"/>
                <w:kern w:val="0"/>
                <w:sz w:val="24"/>
              </w:rPr>
            </w:pPr>
            <w:r>
              <w:rPr>
                <w:rFonts w:asciiTheme="minorEastAsia" w:eastAsiaTheme="minorEastAsia" w:hAnsiTheme="minorEastAsia" w:cs="Akzidenz Grotesk BQ" w:hint="eastAsia"/>
                <w:kern w:val="0"/>
                <w:sz w:val="24"/>
              </w:rPr>
              <w:t>设备选型</w:t>
            </w:r>
          </w:p>
        </w:tc>
        <w:tc>
          <w:tcPr>
            <w:tcW w:w="3906" w:type="pct"/>
            <w:tcBorders>
              <w:top w:val="single" w:sz="4" w:space="0" w:color="auto"/>
              <w:left w:val="nil"/>
              <w:bottom w:val="single" w:sz="4" w:space="0" w:color="auto"/>
              <w:right w:val="single" w:sz="4" w:space="0" w:color="auto"/>
            </w:tcBorders>
            <w:shd w:val="clear" w:color="auto" w:fill="auto"/>
            <w:vAlign w:val="center"/>
          </w:tcPr>
          <w:p w14:paraId="3ADE05C1" w14:textId="77777777" w:rsidR="001A610E" w:rsidRDefault="00073C55" w:rsidP="00431933">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对投标人提供的</w:t>
            </w:r>
            <w:r w:rsidRPr="00073C55">
              <w:rPr>
                <w:rFonts w:asciiTheme="minorEastAsia" w:eastAsiaTheme="minorEastAsia" w:hAnsiTheme="minorEastAsia" w:hint="eastAsia"/>
                <w:color w:val="auto"/>
              </w:rPr>
              <w:t>设备选型与配置</w:t>
            </w:r>
            <w:r>
              <w:rPr>
                <w:rFonts w:asciiTheme="minorEastAsia" w:eastAsiaTheme="minorEastAsia" w:hAnsiTheme="minorEastAsia" w:hint="eastAsia"/>
                <w:color w:val="auto"/>
              </w:rPr>
              <w:t>进行评审</w:t>
            </w:r>
            <w:r w:rsidR="00177291">
              <w:rPr>
                <w:rFonts w:asciiTheme="minorEastAsia" w:eastAsiaTheme="minorEastAsia" w:hAnsiTheme="minorEastAsia" w:hint="eastAsia"/>
                <w:color w:val="auto"/>
              </w:rPr>
              <w:t>：</w:t>
            </w:r>
          </w:p>
          <w:p w14:paraId="728F9813" w14:textId="77777777" w:rsidR="00196E41" w:rsidRDefault="00073C55" w:rsidP="00431933">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设备选型配置合理，</w:t>
            </w:r>
            <w:r w:rsidR="00196E41" w:rsidRPr="00196E41">
              <w:rPr>
                <w:rFonts w:asciiTheme="minorEastAsia" w:eastAsiaTheme="minorEastAsia" w:hAnsiTheme="minorEastAsia" w:hint="eastAsia"/>
                <w:color w:val="auto"/>
              </w:rPr>
              <w:t>技术先进，可靠、功能完善，达到同行业领先水平</w:t>
            </w:r>
            <w:r w:rsidR="00196E41">
              <w:rPr>
                <w:rFonts w:asciiTheme="minorEastAsia" w:eastAsiaTheme="minorEastAsia" w:hAnsiTheme="minorEastAsia" w:hint="eastAsia"/>
                <w:color w:val="auto"/>
              </w:rPr>
              <w:t>，</w:t>
            </w:r>
            <w:r>
              <w:rPr>
                <w:rFonts w:asciiTheme="minorEastAsia" w:eastAsiaTheme="minorEastAsia" w:hAnsiTheme="minorEastAsia" w:hint="eastAsia"/>
                <w:color w:val="auto"/>
              </w:rPr>
              <w:t>采用知名品牌</w:t>
            </w:r>
            <w:r w:rsidR="0085066C">
              <w:rPr>
                <w:rFonts w:asciiTheme="minorEastAsia" w:eastAsiaTheme="minorEastAsia" w:hAnsiTheme="minorEastAsia" w:hint="eastAsia"/>
                <w:color w:val="auto"/>
              </w:rPr>
              <w:t>组件</w:t>
            </w:r>
            <w:r>
              <w:rPr>
                <w:rFonts w:asciiTheme="minorEastAsia" w:eastAsiaTheme="minorEastAsia" w:hAnsiTheme="minorEastAsia" w:hint="eastAsia"/>
                <w:color w:val="auto"/>
              </w:rPr>
              <w:t>，技术指标完全满足招标文件要求</w:t>
            </w:r>
            <w:r w:rsidR="00196E41">
              <w:rPr>
                <w:rFonts w:asciiTheme="minorEastAsia" w:eastAsiaTheme="minorEastAsia" w:hAnsiTheme="minorEastAsia" w:hint="eastAsia"/>
                <w:color w:val="auto"/>
              </w:rPr>
              <w:t>的，得</w:t>
            </w:r>
            <w:r w:rsidR="008C1C2F">
              <w:rPr>
                <w:rFonts w:asciiTheme="minorEastAsia" w:eastAsiaTheme="minorEastAsia" w:hAnsiTheme="minorEastAsia" w:hint="eastAsia"/>
                <w:color w:val="auto"/>
              </w:rPr>
              <w:t>3</w:t>
            </w:r>
            <w:r w:rsidR="00196E41">
              <w:rPr>
                <w:rFonts w:asciiTheme="minorEastAsia" w:eastAsiaTheme="minorEastAsia" w:hAnsiTheme="minorEastAsia" w:hint="eastAsia"/>
                <w:color w:val="auto"/>
              </w:rPr>
              <w:t>分；</w:t>
            </w:r>
          </w:p>
          <w:p w14:paraId="09C9FE60" w14:textId="77777777" w:rsidR="00196E41" w:rsidRDefault="00196E41" w:rsidP="00431933">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设备选型配置一般，</w:t>
            </w:r>
            <w:r w:rsidRPr="00196E41">
              <w:rPr>
                <w:rFonts w:asciiTheme="minorEastAsia" w:eastAsiaTheme="minorEastAsia" w:hAnsiTheme="minorEastAsia" w:hint="eastAsia"/>
                <w:color w:val="auto"/>
              </w:rPr>
              <w:t>技术</w:t>
            </w:r>
            <w:r>
              <w:rPr>
                <w:rFonts w:asciiTheme="minorEastAsia" w:eastAsiaTheme="minorEastAsia" w:hAnsiTheme="minorEastAsia" w:hint="eastAsia"/>
                <w:color w:val="auto"/>
              </w:rPr>
              <w:t>较</w:t>
            </w:r>
            <w:r w:rsidRPr="00196E41">
              <w:rPr>
                <w:rFonts w:asciiTheme="minorEastAsia" w:eastAsiaTheme="minorEastAsia" w:hAnsiTheme="minorEastAsia" w:hint="eastAsia"/>
                <w:color w:val="auto"/>
              </w:rPr>
              <w:t>可靠</w:t>
            </w:r>
            <w:r>
              <w:rPr>
                <w:rFonts w:asciiTheme="minorEastAsia" w:eastAsiaTheme="minorEastAsia" w:hAnsiTheme="minorEastAsia" w:hint="eastAsia"/>
                <w:color w:val="auto"/>
              </w:rPr>
              <w:t>，采用品牌</w:t>
            </w:r>
            <w:r w:rsidR="0085066C">
              <w:rPr>
                <w:rFonts w:asciiTheme="minorEastAsia" w:eastAsiaTheme="minorEastAsia" w:hAnsiTheme="minorEastAsia" w:hint="eastAsia"/>
                <w:color w:val="auto"/>
              </w:rPr>
              <w:t>组件</w:t>
            </w:r>
            <w:r>
              <w:rPr>
                <w:rFonts w:asciiTheme="minorEastAsia" w:eastAsiaTheme="minorEastAsia" w:hAnsiTheme="minorEastAsia" w:hint="eastAsia"/>
                <w:color w:val="auto"/>
              </w:rPr>
              <w:t>，技术指标满足招</w:t>
            </w:r>
            <w:r>
              <w:rPr>
                <w:rFonts w:asciiTheme="minorEastAsia" w:eastAsiaTheme="minorEastAsia" w:hAnsiTheme="minorEastAsia" w:hint="eastAsia"/>
                <w:color w:val="auto"/>
              </w:rPr>
              <w:lastRenderedPageBreak/>
              <w:t>标文件要求的，得</w:t>
            </w:r>
            <w:r w:rsidR="008C1C2F">
              <w:rPr>
                <w:rFonts w:asciiTheme="minorEastAsia" w:eastAsiaTheme="minorEastAsia" w:hAnsiTheme="minorEastAsia" w:hint="eastAsia"/>
                <w:color w:val="auto"/>
              </w:rPr>
              <w:t>2</w:t>
            </w:r>
            <w:r>
              <w:rPr>
                <w:rFonts w:asciiTheme="minorEastAsia" w:eastAsiaTheme="minorEastAsia" w:hAnsiTheme="minorEastAsia" w:hint="eastAsia"/>
                <w:color w:val="auto"/>
              </w:rPr>
              <w:t>分；</w:t>
            </w:r>
          </w:p>
          <w:p w14:paraId="25306AE4" w14:textId="77777777" w:rsidR="00073C55" w:rsidRDefault="00196E41" w:rsidP="00431933">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设备选型配置较差，技术指标未完全满足招标文件要求的，得</w:t>
            </w:r>
            <w:r>
              <w:rPr>
                <w:rFonts w:asciiTheme="minorEastAsia" w:eastAsiaTheme="minorEastAsia" w:hAnsiTheme="minorEastAsia"/>
                <w:color w:val="auto"/>
              </w:rPr>
              <w:t>1</w:t>
            </w:r>
            <w:r>
              <w:rPr>
                <w:rFonts w:asciiTheme="minorEastAsia" w:eastAsiaTheme="minorEastAsia" w:hAnsiTheme="minorEastAsia" w:hint="eastAsia"/>
                <w:color w:val="auto"/>
              </w:rPr>
              <w:t>分</w:t>
            </w:r>
            <w:r w:rsidR="000403D8">
              <w:rPr>
                <w:rFonts w:asciiTheme="minorEastAsia" w:eastAsiaTheme="minorEastAsia" w:hAnsiTheme="minorEastAsia" w:hint="eastAsia"/>
                <w:color w:val="auto"/>
              </w:rPr>
              <w:t>；</w:t>
            </w:r>
          </w:p>
          <w:p w14:paraId="4D816147" w14:textId="77777777" w:rsidR="000403D8" w:rsidRPr="00196E41" w:rsidRDefault="000403D8" w:rsidP="00431933">
            <w:pPr>
              <w:pStyle w:val="Default"/>
              <w:spacing w:line="360" w:lineRule="auto"/>
              <w:rPr>
                <w:rFonts w:asciiTheme="minorEastAsia" w:eastAsiaTheme="minorEastAsia" w:hAnsiTheme="minorEastAsia"/>
                <w:color w:val="auto"/>
              </w:rPr>
            </w:pPr>
            <w:r>
              <w:rPr>
                <w:rFonts w:ascii="宋体" w:hAnsi="宋体" w:hint="eastAsia"/>
              </w:rPr>
              <w:t>未提供相关内容的不得分。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77DC053" w14:textId="77777777" w:rsidR="001A610E" w:rsidRPr="006C6CDD" w:rsidRDefault="008C1C2F" w:rsidP="00431933">
            <w:pPr>
              <w:widowControl/>
              <w:spacing w:line="360" w:lineRule="auto"/>
              <w:jc w:val="center"/>
              <w:rPr>
                <w:rFonts w:ascii="宋体" w:hAnsi="宋体"/>
                <w:sz w:val="24"/>
              </w:rPr>
            </w:pPr>
            <w:r>
              <w:rPr>
                <w:rFonts w:ascii="宋体" w:hAnsi="宋体" w:hint="eastAsia"/>
                <w:sz w:val="24"/>
              </w:rPr>
              <w:lastRenderedPageBreak/>
              <w:t>3</w:t>
            </w:r>
          </w:p>
        </w:tc>
      </w:tr>
      <w:tr w:rsidR="00196E41" w:rsidRPr="009A7C69" w14:paraId="5BA58D40" w14:textId="77777777" w:rsidTr="004E003E">
        <w:trPr>
          <w:trHeight w:val="746"/>
        </w:trPr>
        <w:tc>
          <w:tcPr>
            <w:tcW w:w="654" w:type="pct"/>
            <w:tcBorders>
              <w:top w:val="single" w:sz="4" w:space="0" w:color="auto"/>
              <w:left w:val="single" w:sz="4" w:space="0" w:color="auto"/>
              <w:right w:val="single" w:sz="4" w:space="0" w:color="auto"/>
            </w:tcBorders>
            <w:shd w:val="clear" w:color="auto" w:fill="auto"/>
            <w:vAlign w:val="center"/>
          </w:tcPr>
          <w:p w14:paraId="201B1FE9" w14:textId="77777777" w:rsidR="00196E41" w:rsidRDefault="00196E41" w:rsidP="00431933">
            <w:pPr>
              <w:widowControl/>
              <w:spacing w:line="360" w:lineRule="auto"/>
              <w:jc w:val="left"/>
              <w:rPr>
                <w:rFonts w:asciiTheme="minorEastAsia" w:eastAsiaTheme="minorEastAsia" w:hAnsiTheme="minorEastAsia" w:cs="Akzidenz Grotesk BQ"/>
                <w:kern w:val="0"/>
                <w:sz w:val="24"/>
              </w:rPr>
            </w:pPr>
            <w:r>
              <w:rPr>
                <w:rFonts w:ascii="宋体" w:hAnsi="宋体" w:cs="仿宋" w:hint="eastAsia"/>
                <w:sz w:val="24"/>
              </w:rPr>
              <w:t>项目</w:t>
            </w:r>
            <w:r w:rsidRPr="00401CA0">
              <w:rPr>
                <w:rFonts w:ascii="宋体" w:hAnsi="宋体" w:cs="仿宋"/>
                <w:sz w:val="24"/>
              </w:rPr>
              <w:t>实施方案</w:t>
            </w:r>
          </w:p>
        </w:tc>
        <w:tc>
          <w:tcPr>
            <w:tcW w:w="3906" w:type="pct"/>
            <w:tcBorders>
              <w:top w:val="single" w:sz="4" w:space="0" w:color="auto"/>
              <w:left w:val="nil"/>
              <w:bottom w:val="single" w:sz="4" w:space="0" w:color="auto"/>
              <w:right w:val="single" w:sz="4" w:space="0" w:color="auto"/>
            </w:tcBorders>
            <w:shd w:val="clear" w:color="auto" w:fill="auto"/>
            <w:vAlign w:val="center"/>
          </w:tcPr>
          <w:p w14:paraId="4BA3FFEA" w14:textId="77777777" w:rsidR="000403D8" w:rsidRDefault="00196E41" w:rsidP="00431933">
            <w:pPr>
              <w:pStyle w:val="Default"/>
              <w:spacing w:line="360" w:lineRule="auto"/>
              <w:rPr>
                <w:rFonts w:asciiTheme="minorEastAsia" w:eastAsiaTheme="minorEastAsia" w:hAnsiTheme="minorEastAsia"/>
              </w:rPr>
            </w:pPr>
            <w:r w:rsidRPr="006C6CDD">
              <w:rPr>
                <w:rFonts w:asciiTheme="minorEastAsia" w:eastAsiaTheme="minorEastAsia" w:hAnsiTheme="minorEastAsia" w:hint="eastAsia"/>
              </w:rPr>
              <w:t>项目实施方案内容全面、明确重点，安装、调试、验收方案合理、针对性强、贴近项目需求，为该项目提出合理化建议，项目施工</w:t>
            </w:r>
            <w:r>
              <w:rPr>
                <w:rFonts w:asciiTheme="minorEastAsia" w:eastAsiaTheme="minorEastAsia" w:hAnsiTheme="minorEastAsia" w:hint="eastAsia"/>
              </w:rPr>
              <w:t>保障</w:t>
            </w:r>
            <w:r w:rsidRPr="006C6CDD">
              <w:rPr>
                <w:rFonts w:asciiTheme="minorEastAsia" w:eastAsiaTheme="minorEastAsia" w:hAnsiTheme="minorEastAsia" w:hint="eastAsia"/>
              </w:rPr>
              <w:t>措施有力，</w:t>
            </w:r>
            <w:r w:rsidRPr="00401CA0">
              <w:rPr>
                <w:rFonts w:ascii="宋体" w:hAnsi="宋体" w:cs="仿宋" w:hint="eastAsia"/>
              </w:rPr>
              <w:t>对实施重点难点技术措施到位</w:t>
            </w:r>
            <w:r>
              <w:rPr>
                <w:rFonts w:ascii="宋体" w:hAnsi="宋体" w:cs="仿宋" w:hint="eastAsia"/>
              </w:rPr>
              <w:t>，</w:t>
            </w:r>
            <w:r w:rsidRPr="006C6CDD">
              <w:rPr>
                <w:rFonts w:asciiTheme="minorEastAsia" w:eastAsiaTheme="minorEastAsia" w:hAnsiTheme="minorEastAsia" w:hint="eastAsia"/>
              </w:rPr>
              <w:t>得5分；</w:t>
            </w:r>
          </w:p>
          <w:p w14:paraId="6D9D9EC7" w14:textId="77777777" w:rsidR="000403D8" w:rsidRDefault="00196E41" w:rsidP="00431933">
            <w:pPr>
              <w:pStyle w:val="Default"/>
              <w:spacing w:line="360" w:lineRule="auto"/>
              <w:rPr>
                <w:rFonts w:asciiTheme="minorEastAsia" w:eastAsiaTheme="minorEastAsia" w:hAnsiTheme="minorEastAsia"/>
              </w:rPr>
            </w:pPr>
            <w:r w:rsidRPr="006C6CDD">
              <w:rPr>
                <w:rFonts w:asciiTheme="minorEastAsia" w:eastAsiaTheme="minorEastAsia" w:hAnsiTheme="minorEastAsia" w:hint="eastAsia"/>
              </w:rPr>
              <w:t>项目方案内容充实，针对性一般</w:t>
            </w:r>
            <w:r>
              <w:rPr>
                <w:rFonts w:asciiTheme="minorEastAsia" w:eastAsiaTheme="minorEastAsia" w:hAnsiTheme="minorEastAsia" w:hint="eastAsia"/>
              </w:rPr>
              <w:t>，</w:t>
            </w:r>
            <w:r w:rsidRPr="006C6CDD">
              <w:rPr>
                <w:rFonts w:asciiTheme="minorEastAsia" w:eastAsiaTheme="minorEastAsia" w:hAnsiTheme="minorEastAsia" w:hint="eastAsia"/>
              </w:rPr>
              <w:t>项目施工</w:t>
            </w:r>
            <w:r>
              <w:rPr>
                <w:rFonts w:asciiTheme="minorEastAsia" w:eastAsiaTheme="minorEastAsia" w:hAnsiTheme="minorEastAsia" w:hint="eastAsia"/>
              </w:rPr>
              <w:t>保障</w:t>
            </w:r>
            <w:r w:rsidRPr="006C6CDD">
              <w:rPr>
                <w:rFonts w:asciiTheme="minorEastAsia" w:eastAsiaTheme="minorEastAsia" w:hAnsiTheme="minorEastAsia" w:hint="eastAsia"/>
              </w:rPr>
              <w:t>措施</w:t>
            </w:r>
            <w:r>
              <w:rPr>
                <w:rFonts w:asciiTheme="minorEastAsia" w:eastAsiaTheme="minorEastAsia" w:hAnsiTheme="minorEastAsia" w:hint="eastAsia"/>
              </w:rPr>
              <w:t>较好</w:t>
            </w:r>
            <w:r w:rsidRPr="006C6CDD">
              <w:rPr>
                <w:rFonts w:asciiTheme="minorEastAsia" w:eastAsiaTheme="minorEastAsia" w:hAnsiTheme="minorEastAsia" w:hint="eastAsia"/>
              </w:rPr>
              <w:t>，</w:t>
            </w:r>
            <w:r>
              <w:rPr>
                <w:rFonts w:ascii="宋体" w:hAnsi="宋体" w:cs="仿宋" w:hint="eastAsia"/>
              </w:rPr>
              <w:t>有</w:t>
            </w:r>
            <w:r w:rsidRPr="00401CA0">
              <w:rPr>
                <w:rFonts w:ascii="宋体" w:hAnsi="宋体" w:cs="仿宋" w:hint="eastAsia"/>
              </w:rPr>
              <w:t>实施重点难点技术措施</w:t>
            </w:r>
            <w:r>
              <w:rPr>
                <w:rFonts w:ascii="宋体" w:hAnsi="宋体" w:cs="仿宋" w:hint="eastAsia"/>
              </w:rPr>
              <w:t>，</w:t>
            </w:r>
            <w:r w:rsidRPr="006C6CDD">
              <w:rPr>
                <w:rFonts w:asciiTheme="minorEastAsia" w:eastAsiaTheme="minorEastAsia" w:hAnsiTheme="minorEastAsia" w:hint="eastAsia"/>
              </w:rPr>
              <w:t>得3分；</w:t>
            </w:r>
          </w:p>
          <w:p w14:paraId="52E13247" w14:textId="77777777" w:rsidR="000403D8" w:rsidRDefault="00196E41" w:rsidP="00431933">
            <w:pPr>
              <w:pStyle w:val="Default"/>
              <w:spacing w:line="360" w:lineRule="auto"/>
              <w:rPr>
                <w:rFonts w:asciiTheme="minorEastAsia" w:eastAsiaTheme="minorEastAsia" w:hAnsiTheme="minorEastAsia"/>
              </w:rPr>
            </w:pPr>
            <w:r w:rsidRPr="006C6CDD">
              <w:rPr>
                <w:rFonts w:asciiTheme="minorEastAsia" w:eastAsiaTheme="minorEastAsia" w:hAnsiTheme="minorEastAsia" w:hint="eastAsia"/>
              </w:rPr>
              <w:t>项目实施方案内容叙述简单、</w:t>
            </w:r>
            <w:r>
              <w:rPr>
                <w:rFonts w:asciiTheme="minorEastAsia" w:eastAsiaTheme="minorEastAsia" w:hAnsiTheme="minorEastAsia" w:hint="eastAsia"/>
              </w:rPr>
              <w:t>无</w:t>
            </w:r>
            <w:r w:rsidRPr="006C6CDD">
              <w:rPr>
                <w:rFonts w:asciiTheme="minorEastAsia" w:eastAsiaTheme="minorEastAsia" w:hAnsiTheme="minorEastAsia" w:hint="eastAsia"/>
              </w:rPr>
              <w:t>项目施工</w:t>
            </w:r>
            <w:r>
              <w:rPr>
                <w:rFonts w:asciiTheme="minorEastAsia" w:eastAsiaTheme="minorEastAsia" w:hAnsiTheme="minorEastAsia" w:hint="eastAsia"/>
              </w:rPr>
              <w:t>保障</w:t>
            </w:r>
            <w:r w:rsidRPr="006C6CDD">
              <w:rPr>
                <w:rFonts w:asciiTheme="minorEastAsia" w:eastAsiaTheme="minorEastAsia" w:hAnsiTheme="minorEastAsia" w:hint="eastAsia"/>
              </w:rPr>
              <w:t>措施</w:t>
            </w:r>
            <w:r>
              <w:rPr>
                <w:rFonts w:asciiTheme="minorEastAsia" w:eastAsiaTheme="minorEastAsia" w:hAnsiTheme="minorEastAsia" w:hint="eastAsia"/>
              </w:rPr>
              <w:t>或措施较差，</w:t>
            </w:r>
            <w:r w:rsidRPr="006C6CDD">
              <w:rPr>
                <w:rFonts w:asciiTheme="minorEastAsia" w:eastAsiaTheme="minorEastAsia" w:hAnsiTheme="minorEastAsia" w:hint="eastAsia"/>
              </w:rPr>
              <w:t>得1分</w:t>
            </w:r>
            <w:r w:rsidR="000403D8">
              <w:rPr>
                <w:rFonts w:asciiTheme="minorEastAsia" w:eastAsiaTheme="minorEastAsia" w:hAnsiTheme="minorEastAsia" w:hint="eastAsia"/>
              </w:rPr>
              <w:t>；</w:t>
            </w:r>
          </w:p>
          <w:p w14:paraId="24529C8B" w14:textId="77777777" w:rsidR="00196E41" w:rsidRDefault="000403D8" w:rsidP="00431933">
            <w:pPr>
              <w:pStyle w:val="Default"/>
              <w:spacing w:line="360" w:lineRule="auto"/>
              <w:rPr>
                <w:rFonts w:asciiTheme="minorEastAsia" w:eastAsiaTheme="minorEastAsia" w:hAnsiTheme="minorEastAsia"/>
                <w:color w:val="auto"/>
              </w:rPr>
            </w:pPr>
            <w:r>
              <w:rPr>
                <w:rFonts w:ascii="宋体" w:hAnsi="宋体" w:hint="eastAsia"/>
              </w:rPr>
              <w:t>未提供相关内容的不得分</w:t>
            </w:r>
            <w:r w:rsidR="00196E41" w:rsidRPr="006C6CDD">
              <w:rPr>
                <w:rFonts w:asciiTheme="minorEastAsia" w:eastAsiaTheme="minorEastAsia" w:hAnsiTheme="minorEastAsia" w:hint="eastAsia"/>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104C56AB" w14:textId="77777777" w:rsidR="00196E41" w:rsidRDefault="007D73FA" w:rsidP="00431933">
            <w:pPr>
              <w:widowControl/>
              <w:spacing w:line="360" w:lineRule="auto"/>
              <w:jc w:val="center"/>
              <w:rPr>
                <w:rFonts w:ascii="宋体" w:hAnsi="宋体"/>
                <w:sz w:val="24"/>
              </w:rPr>
            </w:pPr>
            <w:r>
              <w:rPr>
                <w:rFonts w:ascii="宋体" w:hAnsi="宋体" w:hint="eastAsia"/>
                <w:sz w:val="24"/>
              </w:rPr>
              <w:t>5</w:t>
            </w:r>
          </w:p>
        </w:tc>
      </w:tr>
      <w:tr w:rsidR="00196E41" w:rsidRPr="009A7C69" w14:paraId="6746D013" w14:textId="77777777" w:rsidTr="007D73FA">
        <w:trPr>
          <w:trHeight w:val="746"/>
        </w:trPr>
        <w:tc>
          <w:tcPr>
            <w:tcW w:w="654" w:type="pct"/>
            <w:tcBorders>
              <w:top w:val="single" w:sz="4" w:space="0" w:color="auto"/>
              <w:left w:val="single" w:sz="4" w:space="0" w:color="auto"/>
              <w:right w:val="single" w:sz="4" w:space="0" w:color="auto"/>
            </w:tcBorders>
            <w:shd w:val="clear" w:color="auto" w:fill="auto"/>
            <w:vAlign w:val="center"/>
          </w:tcPr>
          <w:p w14:paraId="7928B3C0" w14:textId="77777777" w:rsidR="00196E41" w:rsidRDefault="00196E41" w:rsidP="00431933">
            <w:pPr>
              <w:widowControl/>
              <w:spacing w:line="360" w:lineRule="auto"/>
              <w:jc w:val="left"/>
              <w:rPr>
                <w:rFonts w:ascii="宋体" w:hAnsi="宋体" w:cs="仿宋"/>
                <w:sz w:val="24"/>
              </w:rPr>
            </w:pPr>
            <w:r w:rsidRPr="00401CA0">
              <w:rPr>
                <w:rFonts w:ascii="宋体" w:hAnsi="宋体" w:cs="仿宋" w:hint="eastAsia"/>
                <w:sz w:val="24"/>
              </w:rPr>
              <w:t>安全及文明施工</w:t>
            </w:r>
            <w:r w:rsidRPr="00401CA0">
              <w:rPr>
                <w:rFonts w:ascii="宋体" w:hAnsi="宋体" w:cs="仿宋"/>
                <w:sz w:val="24"/>
              </w:rPr>
              <w:t>措施</w:t>
            </w:r>
          </w:p>
        </w:tc>
        <w:tc>
          <w:tcPr>
            <w:tcW w:w="3906" w:type="pct"/>
            <w:tcBorders>
              <w:top w:val="single" w:sz="4" w:space="0" w:color="auto"/>
              <w:left w:val="nil"/>
              <w:bottom w:val="single" w:sz="4" w:space="0" w:color="auto"/>
              <w:right w:val="single" w:sz="4" w:space="0" w:color="auto"/>
            </w:tcBorders>
            <w:shd w:val="clear" w:color="auto" w:fill="auto"/>
          </w:tcPr>
          <w:p w14:paraId="2984D559" w14:textId="77777777" w:rsidR="00196E41" w:rsidRPr="006C6CDD" w:rsidRDefault="00196E41" w:rsidP="008C1C2F">
            <w:pPr>
              <w:pStyle w:val="Default"/>
              <w:spacing w:line="360" w:lineRule="auto"/>
              <w:rPr>
                <w:rFonts w:asciiTheme="minorEastAsia" w:eastAsiaTheme="minorEastAsia" w:hAnsiTheme="minorEastAsia"/>
              </w:rPr>
            </w:pPr>
            <w:r w:rsidRPr="00401CA0">
              <w:rPr>
                <w:rFonts w:ascii="宋体" w:hAnsi="宋体" w:cs="仿宋" w:hint="eastAsia"/>
              </w:rPr>
              <w:t>安全、文明</w:t>
            </w:r>
            <w:r w:rsidRPr="00401CA0">
              <w:rPr>
                <w:rFonts w:ascii="宋体" w:hAnsi="宋体" w:cs="仿宋"/>
              </w:rPr>
              <w:t>施工管理方案编制合理</w:t>
            </w:r>
            <w:r w:rsidRPr="00401CA0">
              <w:rPr>
                <w:rFonts w:ascii="宋体" w:hAnsi="宋体" w:cs="仿宋" w:hint="eastAsia"/>
              </w:rPr>
              <w:t>，具有</w:t>
            </w:r>
            <w:r w:rsidRPr="00401CA0">
              <w:rPr>
                <w:rFonts w:ascii="宋体" w:hAnsi="宋体" w:cs="仿宋"/>
              </w:rPr>
              <w:t>健全的安全</w:t>
            </w:r>
            <w:r w:rsidRPr="00401CA0">
              <w:rPr>
                <w:rFonts w:ascii="宋体" w:hAnsi="宋体" w:cs="仿宋" w:hint="eastAsia"/>
              </w:rPr>
              <w:t>生产</w:t>
            </w:r>
            <w:r w:rsidRPr="00401CA0">
              <w:rPr>
                <w:rFonts w:ascii="宋体" w:hAnsi="宋体" w:cs="仿宋"/>
              </w:rPr>
              <w:t>保证体系，施工人员管理严格规范，</w:t>
            </w:r>
            <w:r w:rsidRPr="00401CA0">
              <w:rPr>
                <w:rFonts w:ascii="宋体" w:hAnsi="宋体" w:cs="仿宋" w:hint="eastAsia"/>
              </w:rPr>
              <w:t>定期进行安全检查，</w:t>
            </w:r>
            <w:r w:rsidRPr="00401CA0">
              <w:rPr>
                <w:rFonts w:ascii="宋体" w:hAnsi="宋体" w:cs="仿宋"/>
              </w:rPr>
              <w:t>施工围挡设置牢固，施工提醒</w:t>
            </w:r>
            <w:r w:rsidRPr="00401CA0">
              <w:rPr>
                <w:rFonts w:ascii="宋体" w:hAnsi="宋体" w:cs="仿宋" w:hint="eastAsia"/>
              </w:rPr>
              <w:t>标识</w:t>
            </w:r>
            <w:r w:rsidRPr="00401CA0">
              <w:rPr>
                <w:rFonts w:ascii="宋体" w:hAnsi="宋体" w:cs="仿宋"/>
              </w:rPr>
              <w:t>齐全</w:t>
            </w:r>
            <w:r w:rsidRPr="00401CA0">
              <w:rPr>
                <w:rFonts w:ascii="宋体" w:hAnsi="宋体" w:cs="仿宋" w:hint="eastAsia"/>
              </w:rPr>
              <w:t>、醒目</w:t>
            </w:r>
            <w:r w:rsidRPr="00401CA0">
              <w:rPr>
                <w:rFonts w:ascii="宋体" w:hAnsi="宋体" w:cs="仿宋"/>
              </w:rPr>
              <w:t>，施工</w:t>
            </w:r>
            <w:r w:rsidRPr="00401CA0">
              <w:rPr>
                <w:rFonts w:ascii="宋体" w:hAnsi="宋体" w:cs="仿宋" w:hint="eastAsia"/>
              </w:rPr>
              <w:t>与</w:t>
            </w:r>
            <w:r w:rsidRPr="00401CA0">
              <w:rPr>
                <w:rFonts w:ascii="宋体" w:hAnsi="宋体" w:cs="仿宋"/>
              </w:rPr>
              <w:t>建材垃圾转运</w:t>
            </w:r>
            <w:r w:rsidRPr="00401CA0">
              <w:rPr>
                <w:rFonts w:ascii="宋体" w:hAnsi="宋体" w:cs="仿宋" w:hint="eastAsia"/>
              </w:rPr>
              <w:t>及时、</w:t>
            </w:r>
            <w:r w:rsidRPr="00401CA0">
              <w:rPr>
                <w:rFonts w:ascii="宋体" w:hAnsi="宋体" w:cs="仿宋"/>
              </w:rPr>
              <w:t>干净</w:t>
            </w:r>
            <w:r w:rsidRPr="00401CA0">
              <w:rPr>
                <w:rFonts w:ascii="宋体" w:hAnsi="宋体" w:cs="仿宋" w:hint="eastAsia"/>
              </w:rPr>
              <w:t>，得</w:t>
            </w:r>
            <w:r w:rsidR="008C1C2F">
              <w:rPr>
                <w:rFonts w:ascii="宋体" w:hAnsi="宋体" w:cs="仿宋" w:hint="eastAsia"/>
              </w:rPr>
              <w:t>2</w:t>
            </w:r>
            <w:r w:rsidRPr="00401CA0">
              <w:rPr>
                <w:rFonts w:ascii="宋体" w:hAnsi="宋体" w:cs="仿宋" w:hint="eastAsia"/>
              </w:rPr>
              <w:t>分；每有一项未提及扣1分，扣完为止。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67F96FE7" w14:textId="77777777" w:rsidR="00196E41" w:rsidRDefault="008C1C2F" w:rsidP="00431933">
            <w:pPr>
              <w:widowControl/>
              <w:spacing w:line="360" w:lineRule="auto"/>
              <w:jc w:val="center"/>
              <w:rPr>
                <w:rFonts w:ascii="宋体" w:hAnsi="宋体"/>
                <w:sz w:val="24"/>
              </w:rPr>
            </w:pPr>
            <w:r>
              <w:rPr>
                <w:rFonts w:ascii="宋体" w:hAnsi="宋体" w:hint="eastAsia"/>
                <w:sz w:val="24"/>
              </w:rPr>
              <w:t>2</w:t>
            </w:r>
          </w:p>
        </w:tc>
      </w:tr>
      <w:tr w:rsidR="00196E41" w:rsidRPr="009A7C69" w14:paraId="2C8FA048" w14:textId="77777777" w:rsidTr="007D73FA">
        <w:trPr>
          <w:trHeight w:val="746"/>
        </w:trPr>
        <w:tc>
          <w:tcPr>
            <w:tcW w:w="654" w:type="pct"/>
            <w:tcBorders>
              <w:top w:val="single" w:sz="4" w:space="0" w:color="auto"/>
              <w:left w:val="single" w:sz="4" w:space="0" w:color="auto"/>
              <w:right w:val="single" w:sz="4" w:space="0" w:color="auto"/>
            </w:tcBorders>
            <w:shd w:val="clear" w:color="auto" w:fill="auto"/>
            <w:vAlign w:val="center"/>
          </w:tcPr>
          <w:p w14:paraId="22A95CF8" w14:textId="77777777" w:rsidR="00196E41" w:rsidRPr="00401CA0" w:rsidRDefault="00196E41" w:rsidP="00431933">
            <w:pPr>
              <w:widowControl/>
              <w:spacing w:line="360" w:lineRule="auto"/>
              <w:jc w:val="left"/>
              <w:rPr>
                <w:rFonts w:ascii="宋体" w:hAnsi="宋体" w:cs="仿宋"/>
                <w:sz w:val="24"/>
              </w:rPr>
            </w:pPr>
            <w:r>
              <w:rPr>
                <w:rFonts w:ascii="宋体" w:hAnsi="宋体" w:cs="仿宋" w:hint="eastAsia"/>
                <w:sz w:val="24"/>
              </w:rPr>
              <w:t>进度计划</w:t>
            </w:r>
          </w:p>
        </w:tc>
        <w:tc>
          <w:tcPr>
            <w:tcW w:w="3906" w:type="pct"/>
            <w:tcBorders>
              <w:top w:val="single" w:sz="4" w:space="0" w:color="auto"/>
              <w:left w:val="nil"/>
              <w:bottom w:val="single" w:sz="4" w:space="0" w:color="auto"/>
              <w:right w:val="single" w:sz="4" w:space="0" w:color="auto"/>
            </w:tcBorders>
            <w:shd w:val="clear" w:color="auto" w:fill="auto"/>
            <w:vAlign w:val="center"/>
          </w:tcPr>
          <w:p w14:paraId="5660576E" w14:textId="77777777" w:rsidR="00196E41" w:rsidRPr="00401CA0" w:rsidRDefault="00196E41" w:rsidP="00F40948">
            <w:pPr>
              <w:pStyle w:val="Default"/>
              <w:spacing w:line="360" w:lineRule="auto"/>
              <w:rPr>
                <w:rFonts w:ascii="宋体" w:hAnsi="宋体" w:cs="仿宋"/>
              </w:rPr>
            </w:pPr>
            <w:r w:rsidRPr="006C6CDD">
              <w:rPr>
                <w:rFonts w:asciiTheme="minorEastAsia" w:eastAsiaTheme="minorEastAsia" w:hAnsiTheme="minorEastAsia" w:hint="eastAsia"/>
              </w:rPr>
              <w:t>项目进度计划合理、详细、完全按照或优于项目交货期时间制定，得</w:t>
            </w:r>
            <w:r w:rsidR="00F40948">
              <w:rPr>
                <w:rFonts w:asciiTheme="minorEastAsia" w:eastAsiaTheme="minorEastAsia" w:hAnsiTheme="minorEastAsia" w:hint="eastAsia"/>
              </w:rPr>
              <w:t>2</w:t>
            </w:r>
            <w:r w:rsidRPr="006C6CDD">
              <w:rPr>
                <w:rFonts w:asciiTheme="minorEastAsia" w:eastAsiaTheme="minorEastAsia" w:hAnsiTheme="minorEastAsia" w:hint="eastAsia"/>
              </w:rPr>
              <w:t>分；项目进度计划安排详细针对性一般得</w:t>
            </w:r>
            <w:r>
              <w:rPr>
                <w:rFonts w:asciiTheme="minorEastAsia" w:eastAsiaTheme="minorEastAsia" w:hAnsiTheme="minorEastAsia"/>
              </w:rPr>
              <w:t>1</w:t>
            </w:r>
            <w:r w:rsidRPr="006C6CDD">
              <w:rPr>
                <w:rFonts w:asciiTheme="minorEastAsia" w:eastAsiaTheme="minorEastAsia" w:hAnsiTheme="minorEastAsia" w:hint="eastAsia"/>
              </w:rPr>
              <w:t>分；进度计划简单、针对性较差，得</w:t>
            </w:r>
            <w:r>
              <w:rPr>
                <w:rFonts w:asciiTheme="minorEastAsia" w:eastAsiaTheme="minorEastAsia" w:hAnsiTheme="minorEastAsia"/>
              </w:rPr>
              <w:t>0</w:t>
            </w:r>
            <w:r w:rsidRPr="006C6CDD">
              <w:rPr>
                <w:rFonts w:asciiTheme="minorEastAsia" w:eastAsiaTheme="minorEastAsia" w:hAnsiTheme="minorEastAsia" w:hint="eastAsia"/>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906FFC9" w14:textId="77777777" w:rsidR="00196E41" w:rsidRDefault="008C1C2F" w:rsidP="008C1C2F">
            <w:pPr>
              <w:widowControl/>
              <w:spacing w:line="360" w:lineRule="auto"/>
              <w:jc w:val="center"/>
              <w:rPr>
                <w:rFonts w:ascii="宋体" w:hAnsi="宋体"/>
                <w:sz w:val="24"/>
              </w:rPr>
            </w:pPr>
            <w:r>
              <w:rPr>
                <w:rFonts w:asciiTheme="minorEastAsia" w:eastAsiaTheme="minorEastAsia" w:hAnsiTheme="minorEastAsia" w:hint="eastAsia"/>
                <w:sz w:val="24"/>
              </w:rPr>
              <w:t>2</w:t>
            </w:r>
          </w:p>
        </w:tc>
      </w:tr>
      <w:tr w:rsidR="00196E41" w:rsidRPr="009A7C69" w14:paraId="59D9B414" w14:textId="77777777" w:rsidTr="00177291">
        <w:trPr>
          <w:trHeight w:val="1285"/>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1D04B0F7"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805C028" w14:textId="77777777" w:rsidR="00196E41" w:rsidRPr="009A7C69" w:rsidRDefault="00196E41" w:rsidP="008C1C2F">
            <w:pPr>
              <w:spacing w:line="360" w:lineRule="auto"/>
              <w:jc w:val="left"/>
              <w:rPr>
                <w:rFonts w:ascii="宋体" w:hAnsi="宋体" w:cs="宋体"/>
                <w:kern w:val="0"/>
                <w:sz w:val="24"/>
              </w:rPr>
            </w:pPr>
            <w:r w:rsidRPr="009A7C69">
              <w:rPr>
                <w:rFonts w:ascii="宋体" w:hAnsi="宋体" w:cs="宋体" w:hint="eastAsia"/>
                <w:kern w:val="0"/>
                <w:sz w:val="24"/>
              </w:rPr>
              <w:t>投标人承诺</w:t>
            </w:r>
            <w:r w:rsidR="00177291">
              <w:rPr>
                <w:rFonts w:ascii="宋体" w:hAnsi="宋体" w:cs="宋体" w:hint="eastAsia"/>
                <w:kern w:val="0"/>
                <w:sz w:val="24"/>
              </w:rPr>
              <w:t>项目的</w:t>
            </w:r>
            <w:r w:rsidRPr="009A7C69">
              <w:rPr>
                <w:rFonts w:ascii="宋体" w:hAnsi="宋体" w:cs="宋体" w:hint="eastAsia"/>
                <w:kern w:val="0"/>
                <w:sz w:val="24"/>
              </w:rPr>
              <w:t>质量免费保修和上门服务年限等于招标文件要求的，得</w:t>
            </w:r>
            <w:r w:rsidRPr="009A7C69">
              <w:rPr>
                <w:rFonts w:ascii="宋体" w:hAnsi="宋体" w:cs="宋体"/>
                <w:kern w:val="0"/>
                <w:sz w:val="24"/>
              </w:rPr>
              <w:t>0分；投标人承诺</w:t>
            </w:r>
            <w:r w:rsidR="00177291">
              <w:rPr>
                <w:rFonts w:ascii="宋体" w:hAnsi="宋体" w:cs="宋体" w:hint="eastAsia"/>
                <w:kern w:val="0"/>
                <w:sz w:val="24"/>
              </w:rPr>
              <w:t>项目</w:t>
            </w:r>
            <w:r w:rsidRPr="009A7C69">
              <w:rPr>
                <w:rFonts w:ascii="宋体" w:hAnsi="宋体" w:cs="宋体"/>
                <w:kern w:val="0"/>
                <w:sz w:val="24"/>
              </w:rPr>
              <w:t>质量免费保修和上门服务年限在招标文件要求的基础上每增加一年加1分</w:t>
            </w:r>
            <w:r w:rsidRPr="009A7C69">
              <w:rPr>
                <w:rFonts w:ascii="宋体" w:hAnsi="宋体" w:cs="宋体" w:hint="eastAsia"/>
                <w:kern w:val="0"/>
                <w:sz w:val="24"/>
              </w:rPr>
              <w:t>，最高得</w:t>
            </w:r>
            <w:r w:rsidR="008C1C2F">
              <w:rPr>
                <w:rFonts w:ascii="宋体" w:hAnsi="宋体" w:cs="宋体" w:hint="eastAsia"/>
                <w:kern w:val="0"/>
                <w:sz w:val="24"/>
              </w:rPr>
              <w:t>2</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FA9A2DC" w14:textId="77777777" w:rsidR="00196E41" w:rsidRPr="009A7C69" w:rsidRDefault="008C1C2F" w:rsidP="008C1C2F">
            <w:pPr>
              <w:widowControl/>
              <w:spacing w:line="360" w:lineRule="auto"/>
              <w:jc w:val="center"/>
              <w:rPr>
                <w:rFonts w:ascii="宋体" w:hAnsi="宋体" w:cs="宋体"/>
                <w:kern w:val="0"/>
                <w:sz w:val="24"/>
              </w:rPr>
            </w:pPr>
            <w:r>
              <w:rPr>
                <w:rFonts w:ascii="宋体" w:hAnsi="宋体" w:cs="宋体" w:hint="eastAsia"/>
                <w:kern w:val="0"/>
                <w:sz w:val="24"/>
              </w:rPr>
              <w:t>2</w:t>
            </w:r>
          </w:p>
        </w:tc>
      </w:tr>
      <w:tr w:rsidR="00196E41" w:rsidRPr="009A7C69" w14:paraId="0341EC2E" w14:textId="77777777" w:rsidTr="004E003E">
        <w:trPr>
          <w:trHeight w:val="746"/>
        </w:trPr>
        <w:tc>
          <w:tcPr>
            <w:tcW w:w="654" w:type="pct"/>
            <w:vMerge/>
            <w:tcBorders>
              <w:left w:val="single" w:sz="4" w:space="0" w:color="auto"/>
              <w:right w:val="single" w:sz="4" w:space="0" w:color="auto"/>
            </w:tcBorders>
            <w:shd w:val="clear" w:color="auto" w:fill="auto"/>
            <w:vAlign w:val="center"/>
            <w:hideMark/>
          </w:tcPr>
          <w:p w14:paraId="0FDE3B4F" w14:textId="77777777" w:rsidR="00196E41" w:rsidRPr="009A7C69" w:rsidRDefault="00196E41" w:rsidP="00431933">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B960995"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Pr="009A7C69">
              <w:rPr>
                <w:rFonts w:ascii="宋体" w:hAnsi="宋体" w:cs="宋体"/>
                <w:kern w:val="0"/>
                <w:sz w:val="24"/>
              </w:rPr>
              <w:t>5分；</w:t>
            </w:r>
          </w:p>
          <w:p w14:paraId="25FA88B3"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Pr="009A7C69">
              <w:rPr>
                <w:rFonts w:ascii="宋体" w:hAnsi="宋体" w:cs="宋体"/>
                <w:kern w:val="0"/>
                <w:sz w:val="24"/>
              </w:rPr>
              <w:t>3分；</w:t>
            </w:r>
          </w:p>
          <w:p w14:paraId="175B0044" w14:textId="77777777" w:rsidR="00196E41"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00177291">
              <w:rPr>
                <w:rFonts w:ascii="宋体" w:hAnsi="宋体" w:cs="宋体"/>
                <w:kern w:val="0"/>
                <w:sz w:val="24"/>
              </w:rPr>
              <w:t>1</w:t>
            </w:r>
            <w:r w:rsidRPr="009A7C69">
              <w:rPr>
                <w:rFonts w:ascii="宋体" w:hAnsi="宋体" w:cs="宋体" w:hint="eastAsia"/>
                <w:kern w:val="0"/>
                <w:sz w:val="24"/>
              </w:rPr>
              <w:t>分；</w:t>
            </w:r>
          </w:p>
          <w:p w14:paraId="1925DDE3" w14:textId="77777777" w:rsidR="00431933" w:rsidRPr="00431933" w:rsidRDefault="00431933" w:rsidP="00431933">
            <w:pPr>
              <w:widowControl/>
              <w:spacing w:line="360" w:lineRule="auto"/>
              <w:jc w:val="left"/>
              <w:rPr>
                <w:rFonts w:ascii="宋体" w:hAnsi="宋体" w:cs="宋体"/>
                <w:kern w:val="0"/>
                <w:sz w:val="24"/>
              </w:rPr>
            </w:pPr>
            <w:r>
              <w:rPr>
                <w:rFonts w:ascii="宋体" w:hAnsi="宋体" w:hint="eastAsia"/>
                <w:sz w:val="24"/>
              </w:rPr>
              <w:t>未提供相关内容的不得分。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CBE153F" w14:textId="77777777" w:rsidR="00196E41" w:rsidRPr="009A7C69" w:rsidRDefault="00196E41" w:rsidP="00431933">
            <w:pPr>
              <w:widowControl/>
              <w:spacing w:line="360" w:lineRule="auto"/>
              <w:jc w:val="center"/>
              <w:rPr>
                <w:rFonts w:ascii="宋体" w:hAnsi="宋体" w:cs="宋体"/>
                <w:kern w:val="0"/>
                <w:sz w:val="24"/>
              </w:rPr>
            </w:pPr>
            <w:r w:rsidRPr="009A7C69">
              <w:rPr>
                <w:rFonts w:ascii="宋体" w:hAnsi="宋体" w:cs="宋体"/>
                <w:kern w:val="0"/>
                <w:sz w:val="24"/>
              </w:rPr>
              <w:t>5</w:t>
            </w:r>
          </w:p>
        </w:tc>
      </w:tr>
      <w:tr w:rsidR="00196E41" w:rsidRPr="009A7C69" w14:paraId="52573D7C"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130E4F78" w14:textId="77777777" w:rsidR="00196E41" w:rsidRPr="009A7C69" w:rsidRDefault="00196E41" w:rsidP="00431933">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70B6F43"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培训方案合理可行、针对性强，得</w:t>
            </w:r>
            <w:r w:rsidRPr="009A7C69">
              <w:rPr>
                <w:rFonts w:ascii="宋体" w:hAnsi="宋体" w:cs="宋体"/>
                <w:kern w:val="0"/>
                <w:sz w:val="24"/>
              </w:rPr>
              <w:t>5</w:t>
            </w:r>
            <w:r w:rsidRPr="009A7C69">
              <w:rPr>
                <w:rFonts w:ascii="宋体" w:hAnsi="宋体" w:cs="宋体" w:hint="eastAsia"/>
                <w:kern w:val="0"/>
                <w:sz w:val="24"/>
              </w:rPr>
              <w:t>分；</w:t>
            </w:r>
          </w:p>
          <w:p w14:paraId="7CB81E73"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培训方案较合理</w:t>
            </w:r>
            <w:r w:rsidR="00177291">
              <w:rPr>
                <w:rFonts w:ascii="宋体" w:hAnsi="宋体" w:cs="宋体" w:hint="eastAsia"/>
                <w:kern w:val="0"/>
                <w:sz w:val="24"/>
              </w:rPr>
              <w:t>、针对性一般，</w:t>
            </w:r>
            <w:r w:rsidRPr="009A7C69">
              <w:rPr>
                <w:rFonts w:ascii="宋体" w:hAnsi="宋体" w:cs="宋体" w:hint="eastAsia"/>
                <w:kern w:val="0"/>
                <w:sz w:val="24"/>
              </w:rPr>
              <w:t>得3分；</w:t>
            </w:r>
          </w:p>
          <w:p w14:paraId="3E751C10" w14:textId="77777777" w:rsidR="00196E41"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培训方案不合理，得</w:t>
            </w:r>
            <w:r w:rsidR="00177291">
              <w:rPr>
                <w:rFonts w:ascii="宋体" w:hAnsi="宋体" w:cs="宋体"/>
                <w:kern w:val="0"/>
                <w:sz w:val="24"/>
              </w:rPr>
              <w:t>1</w:t>
            </w:r>
            <w:r w:rsidRPr="009A7C69">
              <w:rPr>
                <w:rFonts w:ascii="宋体" w:hAnsi="宋体" w:cs="宋体"/>
                <w:kern w:val="0"/>
                <w:sz w:val="24"/>
              </w:rPr>
              <w:t>分；</w:t>
            </w:r>
          </w:p>
          <w:p w14:paraId="2DC25613" w14:textId="77777777" w:rsidR="00431933" w:rsidRPr="00431933" w:rsidRDefault="00431933" w:rsidP="00431933">
            <w:pPr>
              <w:widowControl/>
              <w:spacing w:line="360" w:lineRule="auto"/>
              <w:jc w:val="left"/>
              <w:rPr>
                <w:rFonts w:ascii="宋体" w:hAnsi="宋体" w:cs="宋体"/>
                <w:kern w:val="0"/>
                <w:sz w:val="24"/>
              </w:rPr>
            </w:pPr>
            <w:r>
              <w:rPr>
                <w:rFonts w:ascii="宋体" w:hAnsi="宋体" w:hint="eastAsia"/>
                <w:sz w:val="24"/>
              </w:rPr>
              <w:lastRenderedPageBreak/>
              <w:t>未提供相关内容的不得分。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136CDC97" w14:textId="77777777" w:rsidR="00196E41" w:rsidRPr="009A7C69" w:rsidRDefault="00196E41" w:rsidP="00431933">
            <w:pPr>
              <w:widowControl/>
              <w:spacing w:line="360" w:lineRule="auto"/>
              <w:jc w:val="center"/>
              <w:rPr>
                <w:rFonts w:ascii="宋体" w:hAnsi="宋体" w:cs="宋体"/>
                <w:kern w:val="0"/>
                <w:sz w:val="24"/>
              </w:rPr>
            </w:pPr>
            <w:r w:rsidRPr="009A7C69">
              <w:rPr>
                <w:rFonts w:ascii="宋体" w:hAnsi="宋体" w:cs="宋体"/>
                <w:kern w:val="0"/>
                <w:sz w:val="24"/>
              </w:rPr>
              <w:lastRenderedPageBreak/>
              <w:t>5</w:t>
            </w:r>
          </w:p>
        </w:tc>
      </w:tr>
      <w:tr w:rsidR="00196E41" w:rsidRPr="009A7C69" w14:paraId="25B4EEF1"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E9376"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0CC18C5" w14:textId="30E5A1DE" w:rsidR="00196E41" w:rsidRPr="009A7C69" w:rsidRDefault="00196E41" w:rsidP="008C1C2F">
            <w:pPr>
              <w:widowControl/>
              <w:spacing w:line="360" w:lineRule="auto"/>
              <w:jc w:val="left"/>
              <w:rPr>
                <w:rFonts w:ascii="宋体" w:hAnsi="宋体" w:cs="宋体"/>
                <w:kern w:val="0"/>
                <w:sz w:val="24"/>
              </w:rPr>
            </w:pPr>
            <w:r w:rsidRPr="009A7C69">
              <w:rPr>
                <w:rFonts w:ascii="宋体" w:hAnsi="宋体" w:cs="宋体" w:hint="eastAsia"/>
                <w:kern w:val="0"/>
                <w:sz w:val="24"/>
              </w:rPr>
              <w:t>提供投标人近三年（</w:t>
            </w:r>
            <w:r w:rsidRPr="009A7C69">
              <w:rPr>
                <w:rFonts w:ascii="宋体" w:hAnsi="宋体" w:cs="宋体"/>
                <w:kern w:val="0"/>
                <w:sz w:val="24"/>
              </w:rPr>
              <w:t>2017年</w:t>
            </w:r>
            <w:r w:rsidR="00E5510B">
              <w:rPr>
                <w:rFonts w:ascii="宋体" w:hAnsi="宋体" w:cs="宋体"/>
                <w:kern w:val="0"/>
                <w:sz w:val="24"/>
              </w:rPr>
              <w:t>7</w:t>
            </w:r>
            <w:r w:rsidRPr="009A7C69">
              <w:rPr>
                <w:rFonts w:ascii="宋体" w:hAnsi="宋体" w:cs="宋体"/>
                <w:kern w:val="0"/>
                <w:sz w:val="24"/>
              </w:rPr>
              <w:t>月1日起至投标截止日，以合同签订日期为准）实施过的与本项目</w:t>
            </w:r>
            <w:r w:rsidRPr="009A7C69">
              <w:rPr>
                <w:rFonts w:ascii="宋体" w:hAnsi="宋体" w:cs="宋体" w:hint="eastAsia"/>
                <w:kern w:val="0"/>
                <w:sz w:val="24"/>
              </w:rPr>
              <w:t>相同或类似的</w:t>
            </w:r>
            <w:r w:rsidRPr="009A7C69">
              <w:rPr>
                <w:rFonts w:ascii="宋体" w:hAnsi="宋体" w:cs="宋体"/>
                <w:kern w:val="0"/>
                <w:sz w:val="24"/>
              </w:rPr>
              <w:t>业绩</w:t>
            </w:r>
            <w:r w:rsidRPr="009A7C69">
              <w:rPr>
                <w:rFonts w:ascii="宋体" w:hAnsi="宋体" w:cs="宋体" w:hint="eastAsia"/>
                <w:kern w:val="0"/>
                <w:sz w:val="24"/>
              </w:rPr>
              <w:t>（须提供相应业绩的合同复印件加盖公章）</w:t>
            </w:r>
            <w:r w:rsidRPr="009A7C69">
              <w:rPr>
                <w:rFonts w:ascii="宋体" w:hAnsi="宋体" w:cs="宋体"/>
                <w:kern w:val="0"/>
                <w:sz w:val="24"/>
              </w:rPr>
              <w:t>。每提供一个有效业绩得</w:t>
            </w:r>
            <w:r w:rsidR="007D73FA">
              <w:rPr>
                <w:rFonts w:ascii="宋体" w:hAnsi="宋体" w:cs="宋体" w:hint="eastAsia"/>
                <w:kern w:val="0"/>
                <w:sz w:val="24"/>
              </w:rPr>
              <w:t>1</w:t>
            </w:r>
            <w:r w:rsidRPr="009A7C69">
              <w:rPr>
                <w:rFonts w:ascii="宋体" w:hAnsi="宋体" w:cs="宋体"/>
                <w:kern w:val="0"/>
                <w:sz w:val="24"/>
              </w:rPr>
              <w:t>分 ，最高得</w:t>
            </w:r>
            <w:r w:rsidR="008C1C2F">
              <w:rPr>
                <w:rFonts w:ascii="宋体" w:hAnsi="宋体" w:cs="宋体" w:hint="eastAsia"/>
                <w:kern w:val="0"/>
                <w:sz w:val="24"/>
              </w:rPr>
              <w:t>4</w:t>
            </w:r>
            <w:r w:rsidRPr="009A7C69">
              <w:rPr>
                <w:rFonts w:ascii="宋体" w:hAnsi="宋体" w:cs="宋体"/>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0DEFDA2" w14:textId="77777777" w:rsidR="00196E41" w:rsidRPr="009A7C69" w:rsidRDefault="008C1C2F" w:rsidP="00431933">
            <w:pPr>
              <w:widowControl/>
              <w:spacing w:line="360" w:lineRule="auto"/>
              <w:jc w:val="center"/>
              <w:rPr>
                <w:rFonts w:ascii="宋体" w:hAnsi="宋体" w:cs="宋体"/>
                <w:kern w:val="0"/>
                <w:sz w:val="24"/>
              </w:rPr>
            </w:pPr>
            <w:r>
              <w:rPr>
                <w:rFonts w:ascii="宋体" w:hAnsi="宋体" w:cs="宋体" w:hint="eastAsia"/>
                <w:kern w:val="0"/>
                <w:sz w:val="24"/>
              </w:rPr>
              <w:t>4</w:t>
            </w:r>
          </w:p>
        </w:tc>
      </w:tr>
      <w:tr w:rsidR="00196E41" w:rsidRPr="009A7C69" w14:paraId="285B1879"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293F6B25" w14:textId="77777777" w:rsidR="00196E41" w:rsidRPr="009A7C69" w:rsidRDefault="00196E41" w:rsidP="00431933">
            <w:pPr>
              <w:widowControl/>
              <w:spacing w:line="360" w:lineRule="auto"/>
              <w:jc w:val="left"/>
              <w:rPr>
                <w:rFonts w:ascii="宋体" w:hAnsi="宋体" w:cs="宋体"/>
                <w:kern w:val="0"/>
                <w:sz w:val="24"/>
              </w:rPr>
            </w:pPr>
            <w:r>
              <w:rPr>
                <w:rFonts w:ascii="宋体" w:hAnsi="宋体" w:cs="宋体" w:hint="eastAsia"/>
                <w:kern w:val="0"/>
                <w:sz w:val="24"/>
              </w:rPr>
              <w:t>企业技术实力</w:t>
            </w:r>
          </w:p>
        </w:tc>
        <w:tc>
          <w:tcPr>
            <w:tcW w:w="3906" w:type="pct"/>
            <w:tcBorders>
              <w:top w:val="single" w:sz="4" w:space="0" w:color="auto"/>
              <w:left w:val="nil"/>
              <w:bottom w:val="single" w:sz="4" w:space="0" w:color="auto"/>
              <w:right w:val="single" w:sz="4" w:space="0" w:color="auto"/>
            </w:tcBorders>
            <w:shd w:val="clear" w:color="auto" w:fill="auto"/>
            <w:vAlign w:val="center"/>
          </w:tcPr>
          <w:p w14:paraId="00FE2AE2" w14:textId="77777777" w:rsidR="00196E41" w:rsidRPr="009A7C69" w:rsidRDefault="00196E41" w:rsidP="008C1C2F">
            <w:pPr>
              <w:widowControl/>
              <w:spacing w:line="360" w:lineRule="auto"/>
              <w:jc w:val="left"/>
              <w:rPr>
                <w:rFonts w:ascii="宋体" w:hAnsi="宋体" w:cs="宋体"/>
                <w:kern w:val="0"/>
                <w:sz w:val="24"/>
              </w:rPr>
            </w:pPr>
            <w:r>
              <w:rPr>
                <w:rFonts w:asciiTheme="minorEastAsia" w:eastAsiaTheme="minorEastAsia" w:hAnsiTheme="minorEastAsia" w:hint="eastAsia"/>
                <w:color w:val="000000"/>
                <w:sz w:val="24"/>
              </w:rPr>
              <w:t>投标人</w:t>
            </w:r>
            <w:r w:rsidRPr="00196E41">
              <w:rPr>
                <w:rFonts w:asciiTheme="minorEastAsia" w:eastAsiaTheme="minorEastAsia" w:hAnsiTheme="minorEastAsia" w:hint="eastAsia"/>
                <w:color w:val="000000"/>
                <w:sz w:val="24"/>
              </w:rPr>
              <w:t>具备实验平台冷热气子系统相关专业技术服务能力，包含：子系统优化设计、调试、培训和协同解决能力</w:t>
            </w:r>
            <w:r>
              <w:rPr>
                <w:rFonts w:asciiTheme="minorEastAsia" w:eastAsiaTheme="minorEastAsia" w:hAnsiTheme="minorEastAsia" w:hint="eastAsia"/>
                <w:color w:val="000000"/>
                <w:sz w:val="24"/>
              </w:rPr>
              <w:t>，</w:t>
            </w:r>
            <w:r w:rsidRPr="00196E41">
              <w:rPr>
                <w:rFonts w:asciiTheme="minorEastAsia" w:eastAsiaTheme="minorEastAsia" w:hAnsiTheme="minorEastAsia" w:hint="eastAsia"/>
                <w:color w:val="000000"/>
                <w:sz w:val="24"/>
              </w:rPr>
              <w:t>具有与该实验平台-冷热气子系统方面相关服务业绩</w:t>
            </w:r>
            <w:r>
              <w:rPr>
                <w:rFonts w:asciiTheme="minorEastAsia" w:eastAsiaTheme="minorEastAsia" w:hAnsiTheme="minorEastAsia" w:hint="eastAsia"/>
                <w:color w:val="000000"/>
                <w:sz w:val="24"/>
              </w:rPr>
              <w:t>的，得</w:t>
            </w:r>
            <w:r w:rsidR="008C1C2F">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分</w:t>
            </w:r>
            <w:r w:rsidR="00177291">
              <w:rPr>
                <w:rFonts w:asciiTheme="minorEastAsia" w:eastAsiaTheme="minorEastAsia" w:hAnsiTheme="minorEastAsia" w:hint="eastAsia"/>
                <w:color w:val="000000"/>
                <w:sz w:val="24"/>
              </w:rPr>
              <w:t>。须提供相应的证明材料。</w:t>
            </w:r>
          </w:p>
        </w:tc>
        <w:tc>
          <w:tcPr>
            <w:tcW w:w="440" w:type="pct"/>
            <w:tcBorders>
              <w:top w:val="single" w:sz="4" w:space="0" w:color="auto"/>
              <w:left w:val="nil"/>
              <w:bottom w:val="single" w:sz="4" w:space="0" w:color="auto"/>
              <w:right w:val="single" w:sz="4" w:space="0" w:color="auto"/>
            </w:tcBorders>
            <w:shd w:val="clear" w:color="auto" w:fill="auto"/>
            <w:vAlign w:val="center"/>
          </w:tcPr>
          <w:p w14:paraId="31BFDBAC" w14:textId="77777777" w:rsidR="00196E41" w:rsidRPr="009A7C69" w:rsidRDefault="008C1C2F" w:rsidP="008C1C2F">
            <w:pPr>
              <w:widowControl/>
              <w:spacing w:line="360" w:lineRule="auto"/>
              <w:jc w:val="center"/>
              <w:rPr>
                <w:rFonts w:ascii="宋体" w:hAnsi="宋体" w:cs="宋体"/>
                <w:kern w:val="0"/>
                <w:sz w:val="24"/>
              </w:rPr>
            </w:pPr>
            <w:r>
              <w:rPr>
                <w:rFonts w:ascii="宋体" w:hAnsi="宋体" w:cs="宋体" w:hint="eastAsia"/>
                <w:kern w:val="0"/>
                <w:sz w:val="24"/>
              </w:rPr>
              <w:t>3</w:t>
            </w:r>
          </w:p>
        </w:tc>
      </w:tr>
      <w:tr w:rsidR="00196E41" w:rsidRPr="009A7C69" w14:paraId="7350661A"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6A7C5"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51F0F89"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文件应装订牢固、目录清楚、页码准确、</w:t>
            </w:r>
            <w:r>
              <w:rPr>
                <w:rFonts w:ascii="宋体" w:hAnsi="宋体" w:cs="宋体" w:hint="eastAsia"/>
                <w:kern w:val="0"/>
                <w:sz w:val="24"/>
              </w:rPr>
              <w:t>印刷清晰、</w:t>
            </w:r>
            <w:r w:rsidRPr="009A7C69">
              <w:rPr>
                <w:rFonts w:ascii="宋体" w:hAnsi="宋体" w:cs="宋体" w:hint="eastAsia"/>
                <w:kern w:val="0"/>
                <w:sz w:val="24"/>
              </w:rPr>
              <w:t>双面打印，</w:t>
            </w:r>
            <w:proofErr w:type="gramStart"/>
            <w:r w:rsidRPr="009A7C69">
              <w:rPr>
                <w:rFonts w:ascii="宋体" w:hAnsi="宋体" w:cs="宋体" w:hint="eastAsia"/>
                <w:kern w:val="0"/>
                <w:sz w:val="24"/>
              </w:rPr>
              <w:t>完全响应</w:t>
            </w:r>
            <w:proofErr w:type="gramEnd"/>
            <w:r w:rsidRPr="009A7C69">
              <w:rPr>
                <w:rFonts w:ascii="宋体" w:hAnsi="宋体" w:cs="宋体" w:hint="eastAsia"/>
                <w:kern w:val="0"/>
                <w:sz w:val="24"/>
              </w:rPr>
              <w:t>招标文件要求提供相关资料、表格等，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3A3F08E" w14:textId="77777777" w:rsidR="00196E41" w:rsidRPr="009A7C69" w:rsidRDefault="00196E41" w:rsidP="00431933">
            <w:pPr>
              <w:widowControl/>
              <w:spacing w:line="360" w:lineRule="auto"/>
              <w:jc w:val="center"/>
              <w:rPr>
                <w:rFonts w:ascii="宋体" w:hAnsi="宋体" w:cs="宋体"/>
                <w:kern w:val="0"/>
                <w:sz w:val="24"/>
              </w:rPr>
            </w:pPr>
            <w:r w:rsidRPr="009A7C69">
              <w:rPr>
                <w:rFonts w:ascii="宋体" w:hAnsi="宋体" w:cs="宋体"/>
                <w:kern w:val="0"/>
                <w:sz w:val="24"/>
              </w:rPr>
              <w:t>2</w:t>
            </w:r>
          </w:p>
        </w:tc>
      </w:tr>
      <w:tr w:rsidR="00196E41" w:rsidRPr="009A7C69" w14:paraId="48C76F91" w14:textId="77777777" w:rsidTr="004E003E">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6E69F0A6"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7141FE39"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投标人提供产品列入“节能产品政府采购品目清单”中规定优先采购产品的给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BC2BC88" w14:textId="77777777" w:rsidR="00196E41" w:rsidRPr="009A7C69" w:rsidRDefault="00196E41" w:rsidP="00431933">
            <w:pPr>
              <w:widowControl/>
              <w:spacing w:line="360" w:lineRule="auto"/>
              <w:jc w:val="center"/>
              <w:rPr>
                <w:rFonts w:ascii="宋体" w:hAnsi="宋体" w:cs="宋体"/>
                <w:kern w:val="0"/>
                <w:sz w:val="24"/>
              </w:rPr>
            </w:pPr>
            <w:r w:rsidRPr="009A7C69">
              <w:rPr>
                <w:rFonts w:ascii="宋体" w:hAnsi="宋体" w:cs="宋体"/>
                <w:kern w:val="0"/>
                <w:sz w:val="24"/>
              </w:rPr>
              <w:t>1</w:t>
            </w:r>
          </w:p>
        </w:tc>
      </w:tr>
      <w:tr w:rsidR="00196E41" w:rsidRPr="009A7C69" w14:paraId="137A3988"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260FF66D" w14:textId="77777777" w:rsidR="00196E41" w:rsidRPr="009A7C69" w:rsidRDefault="00196E41" w:rsidP="00431933">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D6D8AE3" w14:textId="77777777" w:rsidR="00196E41" w:rsidRPr="009A7C69" w:rsidRDefault="00196E41" w:rsidP="00431933">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 “环境标志产品政府采购品目清单”中，属于优先采购的环保产品的给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E7617C1" w14:textId="77777777" w:rsidR="00196E41" w:rsidRPr="009A7C69" w:rsidRDefault="00196E41" w:rsidP="00431933">
            <w:pPr>
              <w:widowControl/>
              <w:spacing w:line="360" w:lineRule="auto"/>
              <w:jc w:val="center"/>
              <w:rPr>
                <w:rFonts w:ascii="宋体" w:hAnsi="宋体" w:cs="宋体"/>
                <w:kern w:val="0"/>
                <w:sz w:val="24"/>
              </w:rPr>
            </w:pPr>
            <w:r w:rsidRPr="009A7C69">
              <w:rPr>
                <w:rFonts w:ascii="宋体" w:hAnsi="宋体" w:cs="宋体"/>
                <w:kern w:val="0"/>
                <w:sz w:val="24"/>
              </w:rPr>
              <w:t>1</w:t>
            </w:r>
          </w:p>
        </w:tc>
      </w:tr>
    </w:tbl>
    <w:p w14:paraId="52FDD7F8" w14:textId="77777777" w:rsidR="00AC5EA6" w:rsidRPr="009A7C69" w:rsidRDefault="00C831A3" w:rsidP="00FB45D6">
      <w:pPr>
        <w:widowControl/>
        <w:spacing w:line="360" w:lineRule="auto"/>
        <w:jc w:val="left"/>
        <w:rPr>
          <w:rFonts w:asciiTheme="minorEastAsia" w:eastAsiaTheme="minorEastAsia" w:hAnsiTheme="minorEastAsia" w:cs="Tahoma"/>
          <w:kern w:val="0"/>
          <w:szCs w:val="21"/>
        </w:rPr>
      </w:pPr>
      <w:bookmarkStart w:id="118" w:name="_Toc310195731"/>
      <w:r w:rsidRPr="009A7C69">
        <w:rPr>
          <w:rFonts w:asciiTheme="minorEastAsia" w:eastAsiaTheme="minorEastAsia" w:hAnsiTheme="minorEastAsia" w:hint="eastAsia"/>
          <w:b/>
          <w:szCs w:val="21"/>
        </w:rPr>
        <w:t>注：</w:t>
      </w:r>
      <w:r w:rsidR="00814765" w:rsidRPr="009A7C69">
        <w:rPr>
          <w:rFonts w:asciiTheme="minorEastAsia" w:eastAsiaTheme="minorEastAsia" w:hAnsiTheme="minorEastAsia"/>
          <w:b/>
          <w:szCs w:val="21"/>
        </w:rPr>
        <w:t>1.</w:t>
      </w:r>
      <w:r w:rsidR="00AC5EA6" w:rsidRPr="009A7C69">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9A7C69">
        <w:rPr>
          <w:rFonts w:asciiTheme="minorEastAsia" w:eastAsiaTheme="minorEastAsia" w:hAnsiTheme="minorEastAsia" w:cs="Tahoma" w:hint="eastAsia"/>
          <w:kern w:val="0"/>
          <w:szCs w:val="21"/>
        </w:rPr>
        <w:t>九</w:t>
      </w:r>
      <w:r w:rsidR="00AC5EA6" w:rsidRPr="009A7C69">
        <w:rPr>
          <w:rFonts w:asciiTheme="minorEastAsia" w:eastAsiaTheme="minorEastAsia" w:hAnsiTheme="minorEastAsia" w:cs="Tahoma" w:hint="eastAsia"/>
          <w:kern w:val="0"/>
          <w:szCs w:val="21"/>
        </w:rPr>
        <w:t>章</w:t>
      </w:r>
      <w:r w:rsidR="00102A63" w:rsidRPr="009A7C69">
        <w:rPr>
          <w:rFonts w:asciiTheme="minorEastAsia" w:eastAsiaTheme="minorEastAsia" w:hAnsiTheme="minorEastAsia" w:cs="Tahoma" w:hint="eastAsia"/>
          <w:kern w:val="0"/>
          <w:szCs w:val="21"/>
        </w:rPr>
        <w:t>中</w:t>
      </w:r>
      <w:r w:rsidR="00AC5EA6" w:rsidRPr="009A7C69">
        <w:rPr>
          <w:rFonts w:asciiTheme="minorEastAsia" w:eastAsiaTheme="minorEastAsia" w:hAnsiTheme="minorEastAsia" w:cs="Tahoma" w:hint="eastAsia"/>
          <w:kern w:val="0"/>
          <w:szCs w:val="21"/>
        </w:rPr>
        <w:t>规定的“小型微型企业声明函”，否则不考虑价格扣除。</w:t>
      </w:r>
    </w:p>
    <w:p w14:paraId="6F531C75" w14:textId="77777777" w:rsidR="00AC5EA6" w:rsidRPr="009A7C69"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9A7C69">
        <w:rPr>
          <w:rFonts w:asciiTheme="minorEastAsia" w:eastAsiaTheme="minorEastAsia" w:hAnsiTheme="minorEastAsia" w:hint="eastAsia"/>
        </w:rPr>
        <w:t>（1）</w:t>
      </w:r>
      <w:r w:rsidR="00AC5EA6" w:rsidRPr="009A7C69">
        <w:rPr>
          <w:rFonts w:asciiTheme="minorEastAsia" w:eastAsiaTheme="minorEastAsia" w:hAnsiTheme="minorEastAsia" w:hint="eastAsia"/>
        </w:rPr>
        <w:t>监狱企业投标视同小型、微型企业，须</w:t>
      </w:r>
      <w:r w:rsidR="00AC5EA6" w:rsidRPr="009A7C69">
        <w:rPr>
          <w:rFonts w:asciiTheme="minorEastAsia" w:eastAsiaTheme="minorEastAsia" w:hAnsiTheme="minorEastAsia" w:cs="Tahoma" w:hint="eastAsia"/>
          <w:kern w:val="0"/>
        </w:rPr>
        <w:t>填写招标文件第四章附件10规定的“小型微型企业声明函”并提供由省级以上</w:t>
      </w:r>
      <w:r w:rsidR="00AC5EA6" w:rsidRPr="009A7C69">
        <w:rPr>
          <w:rFonts w:asciiTheme="minorEastAsia" w:eastAsiaTheme="minorEastAsia" w:hAnsiTheme="minorEastAsia" w:hint="eastAsia"/>
        </w:rPr>
        <w:t>监狱管理局、戒毒管理局（含新疆生产建设兵团）出具的属于监狱企业的证明文件复印件</w:t>
      </w:r>
      <w:r w:rsidR="00AC5EA6" w:rsidRPr="009A7C69">
        <w:rPr>
          <w:rFonts w:asciiTheme="minorEastAsia" w:eastAsiaTheme="minorEastAsia" w:hAnsiTheme="minorEastAsia" w:cs="Tahoma" w:hint="eastAsia"/>
          <w:kern w:val="0"/>
        </w:rPr>
        <w:t>，否则不考虑价格扣除</w:t>
      </w:r>
      <w:r w:rsidR="00AC5EA6" w:rsidRPr="009A7C69">
        <w:rPr>
          <w:rFonts w:asciiTheme="minorEastAsia" w:eastAsiaTheme="minorEastAsia" w:hAnsiTheme="minorEastAsia" w:hint="eastAsia"/>
        </w:rPr>
        <w:t>。</w:t>
      </w:r>
    </w:p>
    <w:p w14:paraId="6277ACC3" w14:textId="77777777" w:rsidR="00AC5EA6" w:rsidRPr="009A7C69"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9A7C69">
        <w:rPr>
          <w:rFonts w:asciiTheme="minorEastAsia" w:eastAsiaTheme="minorEastAsia" w:hAnsiTheme="minorEastAsia" w:cs="Tahoma" w:hint="eastAsia"/>
          <w:kern w:val="0"/>
        </w:rPr>
        <w:t>（2）</w:t>
      </w:r>
      <w:r w:rsidR="00AC5EA6" w:rsidRPr="009A7C69">
        <w:rPr>
          <w:rFonts w:asciiTheme="minorEastAsia" w:eastAsiaTheme="minorEastAsia" w:hAnsiTheme="minorEastAsia" w:cs="Tahoma"/>
          <w:kern w:val="0"/>
        </w:rPr>
        <w:t>残疾人福利性单位</w:t>
      </w:r>
      <w:r w:rsidR="00AC5EA6" w:rsidRPr="009A7C69">
        <w:rPr>
          <w:rFonts w:asciiTheme="minorEastAsia" w:eastAsiaTheme="minorEastAsia" w:hAnsiTheme="minorEastAsia" w:cs="Tahoma" w:hint="eastAsia"/>
          <w:kern w:val="0"/>
        </w:rPr>
        <w:t>投标</w:t>
      </w:r>
      <w:r w:rsidR="00AC5EA6" w:rsidRPr="009A7C69">
        <w:rPr>
          <w:rFonts w:asciiTheme="minorEastAsia" w:eastAsiaTheme="minorEastAsia" w:hAnsiTheme="minorEastAsia" w:cs="Tahoma"/>
          <w:kern w:val="0"/>
        </w:rPr>
        <w:t>视同小型、微型企业</w:t>
      </w:r>
      <w:r w:rsidR="00AC5EA6" w:rsidRPr="009A7C69">
        <w:rPr>
          <w:rFonts w:asciiTheme="minorEastAsia" w:eastAsiaTheme="minorEastAsia" w:hAnsiTheme="minorEastAsia" w:cs="Tahoma" w:hint="eastAsia"/>
          <w:kern w:val="0"/>
        </w:rPr>
        <w:t>，须填写招标文件第四章附件10规定的“</w:t>
      </w:r>
      <w:r w:rsidR="00AC5EA6" w:rsidRPr="009A7C69">
        <w:rPr>
          <w:rFonts w:asciiTheme="minorEastAsia" w:eastAsiaTheme="minorEastAsia" w:hAnsiTheme="minorEastAsia" w:cs="Tahoma"/>
          <w:kern w:val="0"/>
        </w:rPr>
        <w:t>残疾人福利性单位声明函</w:t>
      </w:r>
      <w:r w:rsidR="00AC5EA6" w:rsidRPr="009A7C69">
        <w:rPr>
          <w:rFonts w:asciiTheme="minorEastAsia" w:eastAsiaTheme="minorEastAsia" w:hAnsiTheme="minorEastAsia" w:cs="Tahoma" w:hint="eastAsia"/>
          <w:kern w:val="0"/>
        </w:rPr>
        <w:t>”，否则不考虑价格扣除。</w:t>
      </w:r>
      <w:r w:rsidRPr="009A7C69">
        <w:rPr>
          <w:rFonts w:asciiTheme="minorEastAsia" w:eastAsiaTheme="minorEastAsia" w:hAnsiTheme="minorEastAsia"/>
          <w:b/>
        </w:rPr>
        <w:t>残疾人福利性单位属于小型、微型企业的，不重复享受政策。</w:t>
      </w:r>
    </w:p>
    <w:p w14:paraId="242BA336" w14:textId="77777777" w:rsidR="00814765" w:rsidRPr="009A7C69" w:rsidRDefault="00814765">
      <w:pPr>
        <w:widowControl/>
        <w:spacing w:line="360" w:lineRule="auto"/>
        <w:jc w:val="left"/>
        <w:rPr>
          <w:rFonts w:asciiTheme="minorEastAsia" w:eastAsiaTheme="minorEastAsia" w:hAnsiTheme="minorEastAsia"/>
          <w:b/>
        </w:rPr>
      </w:pPr>
      <w:r w:rsidRPr="009A7C69">
        <w:rPr>
          <w:rFonts w:asciiTheme="minorEastAsia" w:eastAsiaTheme="minorEastAsia" w:hAnsiTheme="minorEastAsia"/>
          <w:b/>
        </w:rPr>
        <w:t>2</w:t>
      </w:r>
      <w:r w:rsidR="00102A63" w:rsidRPr="009A7C69">
        <w:rPr>
          <w:rFonts w:asciiTheme="minorEastAsia" w:eastAsiaTheme="minorEastAsia" w:hAnsiTheme="minorEastAsia" w:hint="eastAsia"/>
          <w:b/>
        </w:rPr>
        <w:t>．</w:t>
      </w:r>
      <w:r w:rsidRPr="009A7C69">
        <w:rPr>
          <w:rFonts w:asciiTheme="minorEastAsia" w:eastAsiaTheme="minorEastAsia" w:hAnsiTheme="minorEastAsia"/>
          <w:b/>
        </w:rPr>
        <w:t>节能</w:t>
      </w:r>
      <w:r w:rsidR="00621433" w:rsidRPr="009A7C69">
        <w:rPr>
          <w:rFonts w:asciiTheme="minorEastAsia" w:eastAsiaTheme="minorEastAsia" w:hAnsiTheme="minorEastAsia" w:hint="eastAsia"/>
          <w:b/>
        </w:rPr>
        <w:t>、环保</w:t>
      </w:r>
      <w:r w:rsidRPr="009A7C69">
        <w:rPr>
          <w:rFonts w:asciiTheme="minorEastAsia" w:eastAsiaTheme="minorEastAsia" w:hAnsiTheme="minorEastAsia"/>
          <w:b/>
        </w:rPr>
        <w:t>产品</w:t>
      </w:r>
    </w:p>
    <w:p w14:paraId="39211773" w14:textId="77777777" w:rsidR="00336275" w:rsidRPr="009A7C69" w:rsidRDefault="00102A63" w:rsidP="00FB45D6">
      <w:pPr>
        <w:widowControl/>
        <w:spacing w:line="360" w:lineRule="auto"/>
        <w:ind w:firstLineChars="200" w:firstLine="420"/>
        <w:jc w:val="left"/>
        <w:rPr>
          <w:rFonts w:ascii="宋体" w:hAnsi="宋体" w:cs="Tahoma"/>
          <w:kern w:val="0"/>
          <w:szCs w:val="21"/>
        </w:rPr>
      </w:pPr>
      <w:r w:rsidRPr="009A7C69">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w:t>
      </w:r>
      <w:r w:rsidRPr="009A7C69">
        <w:rPr>
          <w:rFonts w:ascii="宋体" w:hAnsi="宋体" w:cs="Tahoma" w:hint="eastAsia"/>
          <w:kern w:val="0"/>
          <w:szCs w:val="21"/>
        </w:rPr>
        <w:lastRenderedPageBreak/>
        <w:t>灯，普通照明用双端荧光灯，电视设备，视频监控设备，便器，水嘴等品目为政府强制采购节能产品（如遇国家有关政府主管部门调整，以调整后最新</w:t>
      </w:r>
      <w:r w:rsidR="00336275" w:rsidRPr="009A7C69">
        <w:rPr>
          <w:rFonts w:ascii="宋体" w:hAnsi="宋体" w:cs="Tahoma" w:hint="eastAsia"/>
          <w:kern w:val="0"/>
          <w:szCs w:val="21"/>
        </w:rPr>
        <w:t>的节能产品政府采购品目清单</w:t>
      </w:r>
      <w:r w:rsidRPr="009A7C69">
        <w:rPr>
          <w:rFonts w:ascii="宋体" w:hAnsi="宋体" w:cs="Tahoma" w:hint="eastAsia"/>
          <w:kern w:val="0"/>
          <w:szCs w:val="21"/>
        </w:rPr>
        <w:t>为准）</w:t>
      </w:r>
      <w:r w:rsidR="00336275" w:rsidRPr="009A7C69">
        <w:rPr>
          <w:rFonts w:ascii="宋体" w:hAnsi="宋体" w:cs="Tahoma" w:hint="eastAsia"/>
          <w:kern w:val="0"/>
          <w:szCs w:val="21"/>
        </w:rPr>
        <w:t>。</w:t>
      </w:r>
      <w:r w:rsidR="006647E5" w:rsidRPr="009A7C69">
        <w:rPr>
          <w:rFonts w:ascii="宋体" w:hAnsi="宋体" w:cs="Tahoma" w:hint="eastAsia"/>
          <w:kern w:val="0"/>
          <w:szCs w:val="21"/>
        </w:rPr>
        <w:t>如</w:t>
      </w:r>
      <w:r w:rsidR="00336275" w:rsidRPr="009A7C69">
        <w:rPr>
          <w:rFonts w:ascii="宋体" w:hAnsi="宋体" w:cs="Tahoma" w:hint="eastAsia"/>
          <w:kern w:val="0"/>
          <w:szCs w:val="21"/>
        </w:rPr>
        <w:t>采购人所采购的设备</w:t>
      </w:r>
      <w:r w:rsidR="006647E5" w:rsidRPr="009A7C69">
        <w:rPr>
          <w:rFonts w:ascii="宋体" w:hAnsi="宋体" w:cs="Tahoma" w:hint="eastAsia"/>
          <w:kern w:val="0"/>
          <w:szCs w:val="21"/>
        </w:rPr>
        <w:t>涉及政府强制采购节能产品，投标人提供</w:t>
      </w:r>
      <w:r w:rsidR="00336275" w:rsidRPr="009A7C69">
        <w:rPr>
          <w:rFonts w:ascii="宋体" w:hAnsi="宋体" w:cs="Tahoma" w:hint="eastAsia"/>
          <w:kern w:val="0"/>
          <w:szCs w:val="21"/>
        </w:rPr>
        <w:t>的产品必须具有国家确定的认证机构出具的、处于有效期之内的节能产品产品认证证书，</w:t>
      </w:r>
      <w:r w:rsidR="006647E5" w:rsidRPr="009A7C69">
        <w:rPr>
          <w:rFonts w:ascii="宋体" w:hAnsi="宋体" w:cs="Tahoma" w:hint="eastAsia"/>
          <w:kern w:val="0"/>
          <w:szCs w:val="21"/>
        </w:rPr>
        <w:t>否则视为无效投标。</w:t>
      </w:r>
    </w:p>
    <w:p w14:paraId="458D5F88" w14:textId="77777777" w:rsidR="00336275" w:rsidRPr="009A7C69" w:rsidRDefault="00336275" w:rsidP="00FB45D6">
      <w:pPr>
        <w:widowControl/>
        <w:spacing w:line="360" w:lineRule="auto"/>
        <w:ind w:firstLineChars="200" w:firstLine="420"/>
        <w:jc w:val="left"/>
        <w:rPr>
          <w:rFonts w:ascii="宋体" w:hAnsi="宋体" w:cs="Tahoma"/>
          <w:kern w:val="0"/>
          <w:szCs w:val="21"/>
        </w:rPr>
      </w:pPr>
      <w:r w:rsidRPr="009A7C69">
        <w:rPr>
          <w:rFonts w:ascii="宋体" w:hAnsi="宋体" w:cs="Tahoma" w:hint="eastAsia"/>
          <w:kern w:val="0"/>
          <w:szCs w:val="21"/>
        </w:rPr>
        <w:t>如采购人所采购的设备不涉及政府强制采购节能产品</w:t>
      </w:r>
      <w:r w:rsidR="00621433" w:rsidRPr="009A7C69">
        <w:rPr>
          <w:rFonts w:ascii="宋体" w:hAnsi="宋体" w:cs="Tahoma" w:hint="eastAsia"/>
          <w:kern w:val="0"/>
          <w:szCs w:val="21"/>
        </w:rPr>
        <w:t>的</w:t>
      </w:r>
      <w:r w:rsidRPr="009A7C69">
        <w:rPr>
          <w:rFonts w:ascii="宋体" w:hAnsi="宋体" w:cs="Tahoma" w:hint="eastAsia"/>
          <w:kern w:val="0"/>
          <w:szCs w:val="21"/>
        </w:rPr>
        <w:t>，</w:t>
      </w:r>
      <w:r w:rsidRPr="009A7C69">
        <w:rPr>
          <w:rFonts w:hAnsi="宋体" w:cs="Tahoma" w:hint="eastAsia"/>
          <w:kern w:val="0"/>
        </w:rPr>
        <w:t>供应商提供的产品中属于</w:t>
      </w:r>
      <w:r w:rsidR="00621433" w:rsidRPr="009A7C69">
        <w:rPr>
          <w:rFonts w:ascii="宋体" w:hAnsi="宋体" w:cs="Tahoma" w:hint="eastAsia"/>
          <w:kern w:val="0"/>
          <w:szCs w:val="21"/>
        </w:rPr>
        <w:t>节能产品/环境标志产品政府采购品目清单</w:t>
      </w:r>
      <w:r w:rsidRPr="009A7C69">
        <w:rPr>
          <w:rFonts w:hAnsi="宋体" w:cs="Tahoma" w:hint="eastAsia"/>
          <w:kern w:val="0"/>
        </w:rPr>
        <w:t>中优先采购的，应提供</w:t>
      </w:r>
      <w:r w:rsidR="00621433" w:rsidRPr="009A7C69">
        <w:rPr>
          <w:rFonts w:hAnsi="宋体" w:cs="Tahoma" w:hint="eastAsia"/>
          <w:kern w:val="0"/>
        </w:rPr>
        <w:t>国家确定的认证机构出具的、处于有效期之内的节能产品</w:t>
      </w:r>
      <w:r w:rsidR="00621433" w:rsidRPr="009A7C69">
        <w:rPr>
          <w:rFonts w:hAnsi="宋体" w:cs="Tahoma" w:hint="eastAsia"/>
          <w:kern w:val="0"/>
        </w:rPr>
        <w:t>/</w:t>
      </w:r>
      <w:r w:rsidR="00621433" w:rsidRPr="009A7C69">
        <w:rPr>
          <w:rFonts w:hAnsi="宋体" w:cs="Tahoma" w:hint="eastAsia"/>
          <w:kern w:val="0"/>
        </w:rPr>
        <w:t>环境标志产品认证证书以及</w:t>
      </w:r>
      <w:r w:rsidRPr="009A7C69">
        <w:rPr>
          <w:rFonts w:hAnsi="宋体" w:cs="Tahoma" w:hint="eastAsia"/>
          <w:kern w:val="0"/>
        </w:rPr>
        <w:t>在中国政府采购网（</w:t>
      </w:r>
      <w:r w:rsidRPr="009A7C69">
        <w:rPr>
          <w:rFonts w:hAnsi="宋体" w:cs="Tahoma"/>
          <w:kern w:val="0"/>
        </w:rPr>
        <w:t>http://www.ccgp.gov.cn</w:t>
      </w:r>
      <w:r w:rsidRPr="009A7C69">
        <w:rPr>
          <w:rFonts w:hAnsi="宋体" w:cs="Tahoma"/>
          <w:kern w:val="0"/>
        </w:rPr>
        <w:t>）</w:t>
      </w:r>
      <w:r w:rsidRPr="009A7C69">
        <w:rPr>
          <w:rFonts w:hAnsi="宋体" w:cs="Tahoma" w:hint="eastAsia"/>
          <w:kern w:val="0"/>
        </w:rPr>
        <w:t>“节能</w:t>
      </w:r>
      <w:r w:rsidR="00621433" w:rsidRPr="009A7C69">
        <w:rPr>
          <w:rFonts w:hAnsi="宋体" w:cs="Tahoma" w:hint="eastAsia"/>
          <w:kern w:val="0"/>
        </w:rPr>
        <w:t>/</w:t>
      </w:r>
      <w:r w:rsidRPr="009A7C69">
        <w:rPr>
          <w:rFonts w:hAnsi="宋体" w:cs="Tahoma" w:hint="eastAsia"/>
          <w:kern w:val="0"/>
        </w:rPr>
        <w:t>环保”清单中的查询截图，按照节能、环境标志产品得分规则加分。</w:t>
      </w:r>
    </w:p>
    <w:p w14:paraId="5B96CC8E" w14:textId="77777777" w:rsidR="00621433" w:rsidRPr="009A7C69" w:rsidRDefault="00621433">
      <w:pPr>
        <w:widowControl/>
        <w:jc w:val="left"/>
        <w:rPr>
          <w:rFonts w:ascii="宋体" w:hAnsi="宋体" w:cs="Tahoma"/>
          <w:kern w:val="0"/>
          <w:szCs w:val="21"/>
        </w:rPr>
      </w:pPr>
      <w:r w:rsidRPr="009A7C69">
        <w:rPr>
          <w:rFonts w:ascii="宋体" w:hAnsi="宋体" w:cs="Tahoma"/>
          <w:kern w:val="0"/>
          <w:szCs w:val="21"/>
        </w:rPr>
        <w:br w:type="page"/>
      </w:r>
    </w:p>
    <w:p w14:paraId="43324FDC" w14:textId="77777777" w:rsidR="00814765" w:rsidRPr="009A7C69" w:rsidRDefault="00814765" w:rsidP="00FB45D6">
      <w:pPr>
        <w:widowControl/>
        <w:spacing w:line="360" w:lineRule="auto"/>
        <w:ind w:firstLineChars="200" w:firstLine="422"/>
        <w:jc w:val="left"/>
        <w:rPr>
          <w:rFonts w:asciiTheme="minorEastAsia" w:eastAsiaTheme="minorEastAsia" w:hAnsiTheme="minorEastAsia"/>
          <w:b/>
          <w:szCs w:val="21"/>
        </w:rPr>
      </w:pPr>
    </w:p>
    <w:p w14:paraId="7C2E7074" w14:textId="77777777" w:rsidR="00177291" w:rsidRPr="009A7C69" w:rsidRDefault="00177291" w:rsidP="00177291">
      <w:pPr>
        <w:pStyle w:val="1"/>
        <w:spacing w:line="360" w:lineRule="auto"/>
        <w:rPr>
          <w:rFonts w:asciiTheme="minorEastAsia" w:eastAsiaTheme="minorEastAsia" w:hAnsiTheme="minorEastAsia"/>
          <w:sz w:val="24"/>
          <w:szCs w:val="24"/>
        </w:rPr>
      </w:pPr>
      <w:bookmarkStart w:id="119" w:name="_Toc310195760"/>
      <w:bookmarkStart w:id="120" w:name="_Toc43708166"/>
      <w:r w:rsidRPr="009A7C69">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六</w:t>
      </w:r>
      <w:r w:rsidRPr="009A7C69">
        <w:rPr>
          <w:rFonts w:asciiTheme="minorEastAsia" w:eastAsiaTheme="minorEastAsia" w:hAnsiTheme="minorEastAsia" w:hint="eastAsia"/>
          <w:sz w:val="24"/>
          <w:szCs w:val="24"/>
        </w:rPr>
        <w:t>章政府采购合同格式</w:t>
      </w:r>
      <w:bookmarkEnd w:id="119"/>
      <w:bookmarkEnd w:id="120"/>
    </w:p>
    <w:p w14:paraId="1C9D0190" w14:textId="77777777" w:rsidR="00177291" w:rsidRPr="009A7C69" w:rsidRDefault="00177291" w:rsidP="00177291">
      <w:pPr>
        <w:spacing w:line="360" w:lineRule="auto"/>
        <w:jc w:val="center"/>
        <w:rPr>
          <w:rFonts w:asciiTheme="minorEastAsia" w:eastAsiaTheme="minorEastAsia" w:hAnsiTheme="minorEastAsia"/>
          <w:sz w:val="24"/>
        </w:rPr>
      </w:pPr>
      <w:r w:rsidRPr="009A7C69">
        <w:rPr>
          <w:rFonts w:asciiTheme="minorEastAsia" w:eastAsiaTheme="minorEastAsia" w:hAnsiTheme="minorEastAsia"/>
        </w:rPr>
        <w:t>(此为参考版本，以实际签订为准)</w:t>
      </w:r>
    </w:p>
    <w:p w14:paraId="4E51A8AF" w14:textId="77777777" w:rsidR="00177291" w:rsidRPr="009A7C69" w:rsidRDefault="00177291" w:rsidP="0017729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合同编号：</w:t>
      </w:r>
    </w:p>
    <w:p w14:paraId="2DC12455" w14:textId="77777777" w:rsidR="00177291" w:rsidRPr="009A7C69" w:rsidRDefault="00177291" w:rsidP="00177291">
      <w:pPr>
        <w:spacing w:before="120" w:line="360" w:lineRule="auto"/>
        <w:rPr>
          <w:rFonts w:asciiTheme="minorEastAsia" w:eastAsiaTheme="minorEastAsia" w:hAnsiTheme="minorEastAsia"/>
          <w:sz w:val="24"/>
        </w:rPr>
      </w:pPr>
    </w:p>
    <w:p w14:paraId="659B93CA" w14:textId="77777777" w:rsidR="00177291" w:rsidRPr="009A7C69" w:rsidRDefault="00177291" w:rsidP="00177291">
      <w:pPr>
        <w:spacing w:before="120" w:line="360" w:lineRule="auto"/>
        <w:rPr>
          <w:rFonts w:asciiTheme="minorEastAsia" w:eastAsiaTheme="minorEastAsia" w:hAnsiTheme="minorEastAsia"/>
          <w:sz w:val="24"/>
        </w:rPr>
      </w:pPr>
      <w:bookmarkStart w:id="121" w:name="_Hlt487972895"/>
      <w:bookmarkStart w:id="122" w:name="_Toc487900382"/>
      <w:bookmarkEnd w:id="121"/>
    </w:p>
    <w:p w14:paraId="1C818E17" w14:textId="77777777" w:rsidR="00177291" w:rsidRPr="009A7C69" w:rsidRDefault="00177291" w:rsidP="00177291">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政府采购合同</w:t>
      </w:r>
      <w:bookmarkEnd w:id="122"/>
    </w:p>
    <w:p w14:paraId="3134DCCD" w14:textId="77777777" w:rsidR="00177291" w:rsidRPr="009A7C69" w:rsidRDefault="00177291" w:rsidP="00177291">
      <w:pPr>
        <w:spacing w:before="120" w:line="360" w:lineRule="auto"/>
        <w:rPr>
          <w:rFonts w:asciiTheme="minorEastAsia" w:eastAsiaTheme="minorEastAsia" w:hAnsiTheme="minorEastAsia"/>
          <w:sz w:val="24"/>
        </w:rPr>
      </w:pPr>
    </w:p>
    <w:p w14:paraId="54077325" w14:textId="77777777" w:rsidR="00177291" w:rsidRPr="009A7C69" w:rsidRDefault="00177291" w:rsidP="00177291">
      <w:pPr>
        <w:spacing w:before="120" w:line="360" w:lineRule="auto"/>
        <w:rPr>
          <w:rFonts w:asciiTheme="minorEastAsia" w:eastAsiaTheme="minorEastAsia" w:hAnsiTheme="minorEastAsia"/>
          <w:sz w:val="24"/>
        </w:rPr>
      </w:pPr>
    </w:p>
    <w:p w14:paraId="3CD94801" w14:textId="77777777" w:rsidR="00177291" w:rsidRPr="009A7C69" w:rsidRDefault="00177291" w:rsidP="00177291">
      <w:pPr>
        <w:spacing w:before="120" w:line="360" w:lineRule="auto"/>
        <w:ind w:left="1440"/>
        <w:rPr>
          <w:rFonts w:asciiTheme="minorEastAsia" w:eastAsiaTheme="minorEastAsia" w:hAnsiTheme="minorEastAsia"/>
          <w:sz w:val="24"/>
        </w:rPr>
      </w:pPr>
      <w:r w:rsidRPr="009A7C69">
        <w:rPr>
          <w:rFonts w:asciiTheme="minorEastAsia" w:eastAsiaTheme="minorEastAsia" w:hAnsiTheme="minorEastAsia" w:hint="eastAsia"/>
          <w:sz w:val="24"/>
        </w:rPr>
        <w:t>项目名称：</w:t>
      </w:r>
    </w:p>
    <w:p w14:paraId="76AC27F9" w14:textId="77777777" w:rsidR="00177291" w:rsidRPr="009A7C69" w:rsidRDefault="00177291" w:rsidP="00177291">
      <w:pPr>
        <w:spacing w:before="120" w:line="360" w:lineRule="auto"/>
        <w:rPr>
          <w:rFonts w:asciiTheme="minorEastAsia" w:eastAsiaTheme="minorEastAsia" w:hAnsiTheme="minorEastAsia"/>
          <w:sz w:val="24"/>
        </w:rPr>
      </w:pPr>
    </w:p>
    <w:p w14:paraId="458684F3" w14:textId="77777777" w:rsidR="00177291" w:rsidRPr="009A7C69" w:rsidRDefault="00177291" w:rsidP="00177291">
      <w:pPr>
        <w:spacing w:before="120" w:line="360" w:lineRule="auto"/>
        <w:ind w:left="1440"/>
        <w:rPr>
          <w:rFonts w:asciiTheme="minorEastAsia" w:eastAsiaTheme="minorEastAsia" w:hAnsiTheme="minorEastAsia"/>
          <w:sz w:val="24"/>
          <w:u w:val="single"/>
        </w:rPr>
      </w:pPr>
      <w:r w:rsidRPr="009A7C69">
        <w:rPr>
          <w:rFonts w:asciiTheme="minorEastAsia" w:eastAsiaTheme="minorEastAsia" w:hAnsiTheme="minorEastAsia" w:hint="eastAsia"/>
          <w:sz w:val="24"/>
        </w:rPr>
        <w:t>货物名称：</w:t>
      </w:r>
    </w:p>
    <w:p w14:paraId="54A7441B" w14:textId="77777777" w:rsidR="00177291" w:rsidRPr="009A7C69" w:rsidRDefault="00177291" w:rsidP="00177291">
      <w:pPr>
        <w:spacing w:before="120" w:line="360" w:lineRule="auto"/>
        <w:rPr>
          <w:rFonts w:asciiTheme="minorEastAsia" w:eastAsiaTheme="minorEastAsia" w:hAnsiTheme="minorEastAsia"/>
          <w:sz w:val="24"/>
        </w:rPr>
      </w:pPr>
    </w:p>
    <w:p w14:paraId="2FEC93E1" w14:textId="77777777" w:rsidR="00177291" w:rsidRPr="009A7C69" w:rsidRDefault="00177291" w:rsidP="00177291">
      <w:pPr>
        <w:spacing w:before="120" w:line="360" w:lineRule="auto"/>
        <w:rPr>
          <w:rFonts w:asciiTheme="minorEastAsia" w:eastAsiaTheme="minorEastAsia" w:hAnsiTheme="minorEastAsia"/>
          <w:sz w:val="24"/>
        </w:rPr>
      </w:pPr>
    </w:p>
    <w:p w14:paraId="21F1F0F0" w14:textId="77777777" w:rsidR="00177291" w:rsidRPr="009A7C69" w:rsidRDefault="00177291" w:rsidP="00177291">
      <w:pPr>
        <w:spacing w:before="120" w:line="360" w:lineRule="auto"/>
        <w:ind w:left="1440"/>
        <w:rPr>
          <w:rFonts w:asciiTheme="minorEastAsia" w:eastAsiaTheme="minorEastAsia" w:hAnsiTheme="minorEastAsia"/>
          <w:sz w:val="24"/>
        </w:rPr>
      </w:pPr>
      <w:proofErr w:type="gramStart"/>
      <w:r w:rsidRPr="009A7C69">
        <w:rPr>
          <w:rFonts w:asciiTheme="minorEastAsia" w:eastAsiaTheme="minorEastAsia" w:hAnsiTheme="minorEastAsia" w:hint="eastAsia"/>
          <w:sz w:val="24"/>
        </w:rPr>
        <w:t xml:space="preserve">买　　</w:t>
      </w:r>
      <w:proofErr w:type="gramEnd"/>
      <w:r w:rsidRPr="009A7C69">
        <w:rPr>
          <w:rFonts w:asciiTheme="minorEastAsia" w:eastAsiaTheme="minorEastAsia" w:hAnsiTheme="minorEastAsia" w:hint="eastAsia"/>
          <w:sz w:val="24"/>
        </w:rPr>
        <w:t>方：</w:t>
      </w:r>
    </w:p>
    <w:p w14:paraId="59B4E4A1" w14:textId="77777777" w:rsidR="00177291" w:rsidRPr="009A7C69" w:rsidRDefault="00177291" w:rsidP="00177291">
      <w:pPr>
        <w:pStyle w:val="12"/>
        <w:spacing w:before="120" w:line="360" w:lineRule="auto"/>
        <w:rPr>
          <w:rFonts w:asciiTheme="minorEastAsia" w:eastAsiaTheme="minorEastAsia" w:hAnsiTheme="minorEastAsia"/>
          <w:sz w:val="24"/>
          <w:szCs w:val="24"/>
        </w:rPr>
      </w:pPr>
    </w:p>
    <w:p w14:paraId="0BB3CC3C" w14:textId="77777777" w:rsidR="00177291" w:rsidRPr="009A7C69" w:rsidRDefault="00177291" w:rsidP="00177291">
      <w:pPr>
        <w:spacing w:before="120" w:line="360" w:lineRule="auto"/>
        <w:ind w:left="1440"/>
        <w:rPr>
          <w:rFonts w:asciiTheme="minorEastAsia" w:eastAsiaTheme="minorEastAsia" w:hAnsiTheme="minorEastAsia"/>
          <w:sz w:val="24"/>
          <w:u w:val="single"/>
        </w:rPr>
      </w:pPr>
      <w:proofErr w:type="gramStart"/>
      <w:r w:rsidRPr="009A7C69">
        <w:rPr>
          <w:rFonts w:asciiTheme="minorEastAsia" w:eastAsiaTheme="minorEastAsia" w:hAnsiTheme="minorEastAsia" w:hint="eastAsia"/>
          <w:sz w:val="24"/>
        </w:rPr>
        <w:t xml:space="preserve">卖　　</w:t>
      </w:r>
      <w:proofErr w:type="gramEnd"/>
      <w:r w:rsidRPr="009A7C69">
        <w:rPr>
          <w:rFonts w:asciiTheme="minorEastAsia" w:eastAsiaTheme="minorEastAsia" w:hAnsiTheme="minorEastAsia" w:hint="eastAsia"/>
          <w:sz w:val="24"/>
        </w:rPr>
        <w:t>方：</w:t>
      </w:r>
    </w:p>
    <w:p w14:paraId="0BAEC1D0" w14:textId="77777777" w:rsidR="00177291" w:rsidRPr="009A7C69" w:rsidRDefault="00177291" w:rsidP="00177291">
      <w:pPr>
        <w:spacing w:before="120" w:line="360" w:lineRule="auto"/>
        <w:rPr>
          <w:rFonts w:asciiTheme="minorEastAsia" w:eastAsiaTheme="minorEastAsia" w:hAnsiTheme="minorEastAsia"/>
          <w:sz w:val="24"/>
        </w:rPr>
      </w:pPr>
    </w:p>
    <w:p w14:paraId="4A4DFBE3" w14:textId="77777777" w:rsidR="00177291" w:rsidRPr="009A7C69" w:rsidRDefault="00177291" w:rsidP="00177291">
      <w:pPr>
        <w:spacing w:before="120" w:line="360" w:lineRule="auto"/>
        <w:rPr>
          <w:rFonts w:asciiTheme="minorEastAsia" w:eastAsiaTheme="minorEastAsia" w:hAnsiTheme="minorEastAsia"/>
          <w:sz w:val="24"/>
        </w:rPr>
      </w:pPr>
    </w:p>
    <w:p w14:paraId="2CC51D91" w14:textId="77777777" w:rsidR="00177291" w:rsidRPr="009A7C69" w:rsidRDefault="00177291" w:rsidP="00177291">
      <w:pPr>
        <w:spacing w:before="120" w:line="360" w:lineRule="auto"/>
        <w:ind w:leftChars="685" w:left="1438"/>
        <w:rPr>
          <w:rFonts w:asciiTheme="minorEastAsia" w:eastAsiaTheme="minorEastAsia" w:hAnsiTheme="minorEastAsia"/>
          <w:sz w:val="24"/>
          <w:u w:val="single"/>
        </w:rPr>
      </w:pPr>
      <w:r w:rsidRPr="009A7C69">
        <w:rPr>
          <w:rFonts w:asciiTheme="minorEastAsia" w:eastAsiaTheme="minorEastAsia" w:hAnsiTheme="minorEastAsia" w:hint="eastAsia"/>
          <w:sz w:val="24"/>
        </w:rPr>
        <w:t>签署日期：</w:t>
      </w:r>
    </w:p>
    <w:p w14:paraId="210BFEF2" w14:textId="77777777" w:rsidR="00177291" w:rsidRPr="009A7C69" w:rsidRDefault="00177291" w:rsidP="00177291">
      <w:pPr>
        <w:spacing w:before="120" w:line="360" w:lineRule="auto"/>
        <w:rPr>
          <w:rFonts w:asciiTheme="minorEastAsia" w:eastAsiaTheme="minorEastAsia" w:hAnsiTheme="minorEastAsia"/>
          <w:sz w:val="24"/>
          <w:u w:val="single"/>
        </w:rPr>
      </w:pPr>
    </w:p>
    <w:p w14:paraId="64405763" w14:textId="77777777" w:rsidR="00177291" w:rsidRPr="009A7C69" w:rsidRDefault="00177291" w:rsidP="00177291">
      <w:pPr>
        <w:spacing w:before="120" w:line="360" w:lineRule="auto"/>
        <w:jc w:val="center"/>
        <w:rPr>
          <w:rFonts w:asciiTheme="minorEastAsia" w:eastAsiaTheme="minorEastAsia" w:hAnsiTheme="minorEastAsia"/>
          <w:b/>
          <w:sz w:val="24"/>
        </w:rPr>
      </w:pPr>
      <w:r w:rsidRPr="009A7C69">
        <w:rPr>
          <w:rFonts w:asciiTheme="minorEastAsia" w:eastAsiaTheme="minorEastAsia" w:hAnsiTheme="minorEastAsia"/>
          <w:sz w:val="24"/>
        </w:rPr>
        <w:br w:type="page"/>
      </w:r>
      <w:r w:rsidRPr="009A7C69">
        <w:rPr>
          <w:rFonts w:asciiTheme="minorEastAsia" w:eastAsiaTheme="minorEastAsia" w:hAnsiTheme="minorEastAsia" w:hint="eastAsia"/>
          <w:b/>
          <w:sz w:val="24"/>
        </w:rPr>
        <w:lastRenderedPageBreak/>
        <w:t xml:space="preserve">合　　</w:t>
      </w:r>
      <w:proofErr w:type="gramStart"/>
      <w:r w:rsidRPr="009A7C69">
        <w:rPr>
          <w:rFonts w:asciiTheme="minorEastAsia" w:eastAsiaTheme="minorEastAsia" w:hAnsiTheme="minorEastAsia" w:hint="eastAsia"/>
          <w:b/>
          <w:sz w:val="24"/>
        </w:rPr>
        <w:t xml:space="preserve">　</w:t>
      </w:r>
      <w:proofErr w:type="gramEnd"/>
      <w:r w:rsidRPr="009A7C69">
        <w:rPr>
          <w:rFonts w:asciiTheme="minorEastAsia" w:eastAsiaTheme="minorEastAsia" w:hAnsiTheme="minorEastAsia" w:hint="eastAsia"/>
          <w:b/>
          <w:sz w:val="24"/>
        </w:rPr>
        <w:t xml:space="preserve">同　　</w:t>
      </w:r>
      <w:proofErr w:type="gramStart"/>
      <w:r w:rsidRPr="009A7C69">
        <w:rPr>
          <w:rFonts w:asciiTheme="minorEastAsia" w:eastAsiaTheme="minorEastAsia" w:hAnsiTheme="minorEastAsia" w:hint="eastAsia"/>
          <w:b/>
          <w:sz w:val="24"/>
        </w:rPr>
        <w:t xml:space="preserve">　</w:t>
      </w:r>
      <w:proofErr w:type="gramEnd"/>
      <w:r w:rsidRPr="009A7C69">
        <w:rPr>
          <w:rFonts w:asciiTheme="minorEastAsia" w:eastAsiaTheme="minorEastAsia" w:hAnsiTheme="minorEastAsia" w:hint="eastAsia"/>
          <w:b/>
          <w:sz w:val="24"/>
        </w:rPr>
        <w:t>书</w:t>
      </w:r>
    </w:p>
    <w:p w14:paraId="13656A20" w14:textId="77777777" w:rsidR="00177291" w:rsidRPr="009A7C69" w:rsidRDefault="00177291" w:rsidP="00177291">
      <w:pPr>
        <w:spacing w:before="120" w:line="360" w:lineRule="auto"/>
        <w:rPr>
          <w:rFonts w:asciiTheme="minorEastAsia" w:eastAsiaTheme="minorEastAsia" w:hAnsiTheme="minorEastAsia"/>
          <w:sz w:val="24"/>
        </w:rPr>
      </w:pPr>
    </w:p>
    <w:p w14:paraId="34A51C73" w14:textId="77777777" w:rsidR="00177291" w:rsidRPr="009A7C69" w:rsidRDefault="00177291" w:rsidP="00177291">
      <w:pPr>
        <w:spacing w:before="120" w:line="360" w:lineRule="auto"/>
        <w:ind w:firstLine="720"/>
        <w:rPr>
          <w:rFonts w:asciiTheme="minorEastAsia" w:eastAsiaTheme="minorEastAsia" w:hAnsiTheme="minorEastAsia"/>
          <w:sz w:val="24"/>
        </w:rPr>
      </w:pPr>
      <w:r w:rsidRPr="009A7C69">
        <w:rPr>
          <w:rFonts w:asciiTheme="minorEastAsia" w:eastAsiaTheme="minorEastAsia" w:hAnsiTheme="minorEastAsia"/>
          <w:sz w:val="24"/>
          <w:u w:val="single"/>
        </w:rPr>
        <w:t xml:space="preserve">         　　　      </w:t>
      </w:r>
      <w:r w:rsidRPr="009A7C69">
        <w:rPr>
          <w:rFonts w:asciiTheme="minorEastAsia" w:eastAsiaTheme="minorEastAsia" w:hAnsiTheme="minorEastAsia"/>
          <w:sz w:val="24"/>
        </w:rPr>
        <w:t>(买方)</w:t>
      </w:r>
      <w:r w:rsidRPr="009A7C69">
        <w:rPr>
          <w:rFonts w:asciiTheme="minorEastAsia" w:eastAsiaTheme="minorEastAsia" w:hAnsiTheme="minorEastAsia"/>
          <w:sz w:val="24"/>
          <w:u w:val="single"/>
        </w:rPr>
        <w:t xml:space="preserve">   　　</w:t>
      </w:r>
      <w:proofErr w:type="gramStart"/>
      <w:r w:rsidRPr="009A7C69">
        <w:rPr>
          <w:rFonts w:asciiTheme="minorEastAsia" w:eastAsiaTheme="minorEastAsia" w:hAnsiTheme="minorEastAsia"/>
          <w:sz w:val="24"/>
          <w:u w:val="single"/>
        </w:rPr>
        <w:t xml:space="preserve">　</w:t>
      </w:r>
      <w:proofErr w:type="gramEnd"/>
      <w:r w:rsidRPr="009A7C69">
        <w:rPr>
          <w:rFonts w:asciiTheme="minorEastAsia" w:eastAsiaTheme="minorEastAsia" w:hAnsiTheme="minorEastAsia"/>
          <w:sz w:val="24"/>
          <w:u w:val="single"/>
        </w:rPr>
        <w:t xml:space="preserve">      　　</w:t>
      </w:r>
      <w:proofErr w:type="gramStart"/>
      <w:r w:rsidRPr="009A7C69">
        <w:rPr>
          <w:rFonts w:asciiTheme="minorEastAsia" w:eastAsiaTheme="minorEastAsia" w:hAnsiTheme="minorEastAsia"/>
          <w:sz w:val="24"/>
          <w:u w:val="single"/>
        </w:rPr>
        <w:t xml:space="preserve">　</w:t>
      </w:r>
      <w:proofErr w:type="gramEnd"/>
      <w:r w:rsidRPr="009A7C69">
        <w:rPr>
          <w:rFonts w:asciiTheme="minorEastAsia" w:eastAsiaTheme="minorEastAsia" w:hAnsiTheme="minorEastAsia"/>
          <w:sz w:val="24"/>
        </w:rPr>
        <w:t>(项目名称)中所</w:t>
      </w:r>
    </w:p>
    <w:p w14:paraId="3D4144EA" w14:textId="77777777" w:rsidR="00177291" w:rsidRPr="009A7C69" w:rsidRDefault="00177291" w:rsidP="00177291">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需</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sz w:val="24"/>
        </w:rPr>
        <w:t>(</w:t>
      </w:r>
      <w:r w:rsidRPr="009A7C69">
        <w:rPr>
          <w:rFonts w:asciiTheme="minorEastAsia" w:eastAsiaTheme="minorEastAsia" w:hAnsiTheme="minorEastAsia" w:hint="eastAsia"/>
          <w:sz w:val="24"/>
        </w:rPr>
        <w:t>货物名称</w:t>
      </w:r>
      <w:r w:rsidRPr="009A7C69">
        <w:rPr>
          <w:rFonts w:asciiTheme="minorEastAsia" w:eastAsiaTheme="minorEastAsia" w:hAnsiTheme="minorEastAsia"/>
          <w:sz w:val="24"/>
        </w:rPr>
        <w:t>)经(采购代理机构)以</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号招标文件在国内</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（公开</w:t>
      </w:r>
      <w:r w:rsidRPr="009A7C69">
        <w:rPr>
          <w:rFonts w:asciiTheme="minorEastAsia" w:eastAsiaTheme="minorEastAsia" w:hAnsiTheme="minorEastAsia"/>
          <w:sz w:val="24"/>
        </w:rPr>
        <w:t>/邀请）招标。经评标委员会评定</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sz w:val="24"/>
        </w:rPr>
        <w:t>(卖方)为中标人。买、卖双方同意按照下面的条款和条件，签署本合同。</w:t>
      </w:r>
    </w:p>
    <w:p w14:paraId="0BFD9662" w14:textId="77777777" w:rsidR="00177291" w:rsidRPr="009A7C69" w:rsidRDefault="00177291" w:rsidP="00177291">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1、合同文件</w:t>
      </w:r>
    </w:p>
    <w:p w14:paraId="1A7EEB1F" w14:textId="77777777" w:rsidR="00177291" w:rsidRPr="009A7C69" w:rsidRDefault="00177291" w:rsidP="00177291">
      <w:pPr>
        <w:spacing w:before="120" w:line="360" w:lineRule="auto"/>
        <w:ind w:firstLine="720"/>
        <w:rPr>
          <w:rFonts w:asciiTheme="minorEastAsia" w:eastAsiaTheme="minorEastAsia" w:hAnsiTheme="minorEastAsia"/>
          <w:sz w:val="24"/>
        </w:rPr>
      </w:pPr>
      <w:r w:rsidRPr="009A7C69">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120EBC9C" w14:textId="77777777" w:rsidR="00177291" w:rsidRPr="009A7C69" w:rsidRDefault="00177291" w:rsidP="00177291">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a.</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 xml:space="preserve">本合同书　</w:t>
      </w:r>
    </w:p>
    <w:p w14:paraId="5A6676ED" w14:textId="77777777" w:rsidR="00177291" w:rsidRPr="009A7C69" w:rsidRDefault="00177291" w:rsidP="00177291">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b.</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中标通知书</w:t>
      </w:r>
    </w:p>
    <w:p w14:paraId="27ED3C2A" w14:textId="77777777" w:rsidR="00177291" w:rsidRPr="009A7C69" w:rsidRDefault="00177291" w:rsidP="00177291">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c.</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合同条款</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
    <w:p w14:paraId="5329D778" w14:textId="77777777" w:rsidR="00177291" w:rsidRPr="009A7C69" w:rsidRDefault="00177291" w:rsidP="00177291">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d.</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投标文件</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t>(含澄清文件)</w:t>
      </w:r>
    </w:p>
    <w:p w14:paraId="073C09FD" w14:textId="77777777" w:rsidR="00177291" w:rsidRPr="009A7C69" w:rsidRDefault="00177291" w:rsidP="00177291">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e.</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招标文件</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t>(含招标文件补充通知)</w:t>
      </w:r>
    </w:p>
    <w:p w14:paraId="2557D7E6" w14:textId="77777777" w:rsidR="00177291" w:rsidRPr="009A7C69" w:rsidRDefault="00177291" w:rsidP="00177291">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2、</w:t>
      </w:r>
      <w:r w:rsidRPr="009A7C69">
        <w:rPr>
          <w:rFonts w:asciiTheme="minorEastAsia" w:eastAsiaTheme="minorEastAsia" w:hAnsiTheme="minorEastAsia" w:hint="eastAsia"/>
          <w:b/>
          <w:sz w:val="24"/>
        </w:rPr>
        <w:t>货物和数量</w:t>
      </w:r>
    </w:p>
    <w:p w14:paraId="360253BE" w14:textId="77777777" w:rsidR="00177291" w:rsidRPr="009A7C69" w:rsidRDefault="00177291" w:rsidP="00177291">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本合同货物：</w:t>
      </w:r>
      <w:r w:rsidRPr="009A7C69">
        <w:rPr>
          <w:rFonts w:asciiTheme="minorEastAsia" w:eastAsiaTheme="minorEastAsia" w:hAnsiTheme="minorEastAsia" w:hint="eastAsia"/>
          <w:sz w:val="24"/>
          <w:u w:val="single"/>
        </w:rPr>
        <w:t xml:space="preserve">　　　　　　　　　　　　</w:t>
      </w:r>
    </w:p>
    <w:p w14:paraId="12537AEA" w14:textId="77777777" w:rsidR="00177291" w:rsidRPr="009A7C69" w:rsidRDefault="00177291" w:rsidP="00177291">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数量：</w:t>
      </w:r>
      <w:r w:rsidRPr="009A7C69">
        <w:rPr>
          <w:rFonts w:asciiTheme="minorEastAsia" w:eastAsiaTheme="minorEastAsia" w:hAnsiTheme="minorEastAsia" w:hint="eastAsia"/>
          <w:sz w:val="24"/>
          <w:u w:val="single"/>
        </w:rPr>
        <w:t xml:space="preserve">　　　　　　　　　　　　　　　</w:t>
      </w:r>
    </w:p>
    <w:p w14:paraId="279F2326" w14:textId="77777777" w:rsidR="00177291" w:rsidRPr="009A7C69" w:rsidRDefault="00177291" w:rsidP="00177291">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3、合同总价</w:t>
      </w:r>
    </w:p>
    <w:p w14:paraId="1F142EDD" w14:textId="77777777" w:rsidR="00177291" w:rsidRPr="009A7C69" w:rsidRDefault="00177291" w:rsidP="00177291">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本合同总价为</w:t>
      </w:r>
      <w:r w:rsidRPr="009A7C69">
        <w:rPr>
          <w:rFonts w:asciiTheme="minorEastAsia" w:eastAsiaTheme="minorEastAsia" w:hAnsiTheme="minorEastAsia"/>
          <w:sz w:val="24"/>
          <w:u w:val="single"/>
        </w:rPr>
        <w:t xml:space="preserve">    　　   </w:t>
      </w:r>
      <w:r w:rsidRPr="009A7C69">
        <w:rPr>
          <w:rFonts w:asciiTheme="minorEastAsia" w:eastAsiaTheme="minorEastAsia" w:hAnsiTheme="minorEastAsia" w:hint="eastAsia"/>
          <w:sz w:val="24"/>
        </w:rPr>
        <w:t>元人民币。</w:t>
      </w:r>
    </w:p>
    <w:p w14:paraId="6456A7C1" w14:textId="77777777" w:rsidR="00177291" w:rsidRPr="009A7C69" w:rsidRDefault="00177291" w:rsidP="00177291">
      <w:pPr>
        <w:spacing w:before="120" w:line="360" w:lineRule="auto"/>
        <w:ind w:firstLine="454"/>
        <w:rPr>
          <w:rFonts w:asciiTheme="minorEastAsia" w:eastAsiaTheme="minorEastAsia" w:hAnsiTheme="minorEastAsia"/>
          <w:sz w:val="24"/>
          <w:u w:val="single"/>
        </w:rPr>
      </w:pPr>
      <w:r w:rsidRPr="009A7C69">
        <w:rPr>
          <w:rFonts w:asciiTheme="minorEastAsia" w:eastAsiaTheme="minorEastAsia" w:hAnsiTheme="minorEastAsia" w:hint="eastAsia"/>
          <w:sz w:val="24"/>
        </w:rPr>
        <w:t>分项价格：</w:t>
      </w:r>
      <w:r w:rsidRPr="009A7C69">
        <w:rPr>
          <w:rFonts w:asciiTheme="minorEastAsia" w:eastAsiaTheme="minorEastAsia" w:hAnsiTheme="minorEastAsia" w:hint="eastAsia"/>
          <w:sz w:val="24"/>
          <w:u w:val="single"/>
        </w:rPr>
        <w:t xml:space="preserve">　　　　　　　　　　　　</w:t>
      </w:r>
    </w:p>
    <w:p w14:paraId="6B6E7E4A" w14:textId="77777777" w:rsidR="00177291" w:rsidRPr="009A7C69" w:rsidRDefault="00177291" w:rsidP="00177291">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4、付款方式</w:t>
      </w:r>
    </w:p>
    <w:p w14:paraId="08EFBB4C" w14:textId="77777777" w:rsidR="00177291" w:rsidRPr="009A7C69" w:rsidRDefault="00177291" w:rsidP="00177291">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t>本合同的付款方式为：</w:t>
      </w:r>
      <w:r w:rsidRPr="009A7C69">
        <w:rPr>
          <w:rFonts w:asciiTheme="minorEastAsia" w:eastAsiaTheme="minorEastAsia" w:hAnsiTheme="minorEastAsia" w:hint="eastAsia"/>
          <w:sz w:val="24"/>
          <w:u w:val="single"/>
        </w:rPr>
        <w:t xml:space="preserve">　　　　　　　　　　　　　　　</w:t>
      </w:r>
    </w:p>
    <w:p w14:paraId="6FF100FD" w14:textId="77777777" w:rsidR="00177291" w:rsidRPr="009A7C69" w:rsidRDefault="00177291" w:rsidP="00177291">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5</w:t>
      </w:r>
      <w:r w:rsidRPr="009A7C69">
        <w:rPr>
          <w:rFonts w:asciiTheme="minorEastAsia" w:eastAsiaTheme="minorEastAsia" w:hAnsiTheme="minorEastAsia" w:hint="eastAsia"/>
          <w:b/>
          <w:sz w:val="24"/>
        </w:rPr>
        <w:t>、本合同货物的交货时间及交货地点</w:t>
      </w:r>
    </w:p>
    <w:p w14:paraId="0BBFD476" w14:textId="77777777" w:rsidR="00177291" w:rsidRPr="009A7C69" w:rsidRDefault="00177291" w:rsidP="00177291">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t>交货时间：</w:t>
      </w:r>
      <w:r w:rsidRPr="009A7C69">
        <w:rPr>
          <w:rFonts w:asciiTheme="minorEastAsia" w:eastAsiaTheme="minorEastAsia" w:hAnsiTheme="minorEastAsia" w:hint="eastAsia"/>
          <w:sz w:val="24"/>
          <w:u w:val="single"/>
        </w:rPr>
        <w:t xml:space="preserve">　　　　　　　　　　　　　　　　</w:t>
      </w:r>
    </w:p>
    <w:p w14:paraId="594671BB" w14:textId="77777777" w:rsidR="00177291" w:rsidRPr="009A7C69" w:rsidRDefault="00177291" w:rsidP="00177291">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lastRenderedPageBreak/>
        <w:t>交货地点：</w:t>
      </w:r>
      <w:r w:rsidRPr="009A7C69">
        <w:rPr>
          <w:rFonts w:asciiTheme="minorEastAsia" w:eastAsiaTheme="minorEastAsia" w:hAnsiTheme="minorEastAsia" w:hint="eastAsia"/>
          <w:sz w:val="24"/>
          <w:u w:val="single"/>
        </w:rPr>
        <w:t xml:space="preserve">　　　　　　　　　　　　　　　　</w:t>
      </w:r>
    </w:p>
    <w:p w14:paraId="7E85FBFB" w14:textId="77777777" w:rsidR="00177291" w:rsidRPr="009A7C69" w:rsidRDefault="00177291" w:rsidP="00177291">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6、合同的生效。</w:t>
      </w:r>
    </w:p>
    <w:p w14:paraId="7520BF58" w14:textId="77777777" w:rsidR="00177291" w:rsidRPr="009A7C69" w:rsidRDefault="00177291" w:rsidP="00177291">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本合同经双方全权代表签署、加盖单位印章生效。</w:t>
      </w:r>
    </w:p>
    <w:p w14:paraId="04599A38" w14:textId="77777777" w:rsidR="00177291" w:rsidRPr="009A7C69" w:rsidRDefault="00177291" w:rsidP="00177291">
      <w:pPr>
        <w:spacing w:before="120" w:line="360" w:lineRule="auto"/>
        <w:rPr>
          <w:rFonts w:asciiTheme="minorEastAsia" w:eastAsiaTheme="minorEastAsia" w:hAnsiTheme="minorEastAsia"/>
          <w:sz w:val="24"/>
        </w:rPr>
      </w:pPr>
    </w:p>
    <w:p w14:paraId="7C7E0492" w14:textId="77777777" w:rsidR="00177291" w:rsidRPr="009A7C69" w:rsidRDefault="00177291" w:rsidP="00177291">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买　方：</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卖　方：</w:t>
      </w:r>
    </w:p>
    <w:p w14:paraId="09825804" w14:textId="77777777" w:rsidR="00177291" w:rsidRPr="009A7C69" w:rsidRDefault="00177291" w:rsidP="00177291">
      <w:pPr>
        <w:spacing w:before="120" w:line="360" w:lineRule="auto"/>
        <w:rPr>
          <w:rFonts w:asciiTheme="minorEastAsia" w:eastAsiaTheme="minorEastAsia" w:hAnsiTheme="minorEastAsia"/>
          <w:sz w:val="24"/>
        </w:rPr>
      </w:pPr>
    </w:p>
    <w:p w14:paraId="68775868" w14:textId="77777777" w:rsidR="00177291" w:rsidRPr="009A7C69" w:rsidRDefault="00177291" w:rsidP="00177291">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 xml:space="preserve">　　名　称：</w:t>
      </w:r>
      <w:r w:rsidRPr="009A7C69">
        <w:rPr>
          <w:rFonts w:asciiTheme="minorEastAsia" w:eastAsiaTheme="minorEastAsia" w:hAnsiTheme="minorEastAsia"/>
          <w:sz w:val="24"/>
        </w:rPr>
        <w:t>(印章)</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名　称：(印章)</w:t>
      </w:r>
    </w:p>
    <w:p w14:paraId="45878E82" w14:textId="77777777" w:rsidR="00177291" w:rsidRPr="009A7C69" w:rsidRDefault="00177291" w:rsidP="00177291">
      <w:pPr>
        <w:spacing w:before="120" w:line="360" w:lineRule="auto"/>
        <w:rPr>
          <w:rFonts w:asciiTheme="minorEastAsia" w:eastAsiaTheme="minorEastAsia" w:hAnsiTheme="minorEastAsia"/>
          <w:sz w:val="24"/>
        </w:rPr>
      </w:pPr>
    </w:p>
    <w:p w14:paraId="7C72ED4F" w14:textId="77777777" w:rsidR="00177291" w:rsidRPr="009A7C69" w:rsidRDefault="00177291" w:rsidP="00177291">
      <w:pPr>
        <w:spacing w:before="120"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年　月　日</w:t>
      </w:r>
      <w:proofErr w:type="gramStart"/>
      <w:r w:rsidRPr="009A7C69">
        <w:rPr>
          <w:rFonts w:asciiTheme="minorEastAsia" w:eastAsiaTheme="minorEastAsia" w:hAnsiTheme="minorEastAsia" w:hint="eastAsia"/>
          <w:sz w:val="24"/>
        </w:rPr>
        <w:t xml:space="preserve">　　　　　　　　　　　</w:t>
      </w:r>
      <w:proofErr w:type="gramEnd"/>
      <w:r w:rsidRPr="009A7C69">
        <w:rPr>
          <w:rFonts w:asciiTheme="minorEastAsia" w:eastAsiaTheme="minorEastAsia" w:hAnsiTheme="minorEastAsia" w:hint="eastAsia"/>
          <w:sz w:val="24"/>
        </w:rPr>
        <w:t>年　月　日</w:t>
      </w:r>
    </w:p>
    <w:p w14:paraId="6006F8F7" w14:textId="77777777" w:rsidR="00177291" w:rsidRPr="009A7C69" w:rsidRDefault="00177291" w:rsidP="00177291">
      <w:pPr>
        <w:spacing w:before="120" w:line="360" w:lineRule="auto"/>
        <w:rPr>
          <w:rFonts w:asciiTheme="minorEastAsia" w:eastAsiaTheme="minorEastAsia" w:hAnsiTheme="minorEastAsia"/>
          <w:sz w:val="24"/>
        </w:rPr>
      </w:pPr>
    </w:p>
    <w:p w14:paraId="068A12F2" w14:textId="77777777" w:rsidR="00177291" w:rsidRPr="009A7C69" w:rsidRDefault="00177291" w:rsidP="00177291">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授权代表</w:t>
      </w:r>
      <w:r w:rsidRPr="009A7C69">
        <w:rPr>
          <w:rFonts w:asciiTheme="minorEastAsia" w:eastAsiaTheme="minorEastAsia" w:hAnsiTheme="minorEastAsia"/>
          <w:sz w:val="24"/>
        </w:rPr>
        <w:t>(签字)：</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授权代表</w:t>
      </w:r>
      <w:r w:rsidRPr="009A7C69">
        <w:rPr>
          <w:rFonts w:asciiTheme="minorEastAsia" w:eastAsiaTheme="minorEastAsia" w:hAnsiTheme="minorEastAsia"/>
          <w:sz w:val="24"/>
        </w:rPr>
        <w:t>(签字)：</w:t>
      </w:r>
    </w:p>
    <w:p w14:paraId="7A058103" w14:textId="77777777" w:rsidR="00177291" w:rsidRPr="009A7C69" w:rsidRDefault="00177291" w:rsidP="00177291">
      <w:pPr>
        <w:spacing w:before="120" w:line="360" w:lineRule="auto"/>
        <w:rPr>
          <w:rFonts w:asciiTheme="minorEastAsia" w:eastAsiaTheme="minorEastAsia" w:hAnsiTheme="minorEastAsia"/>
          <w:sz w:val="24"/>
        </w:rPr>
      </w:pPr>
    </w:p>
    <w:p w14:paraId="40334BA6" w14:textId="77777777" w:rsidR="00177291" w:rsidRPr="009A7C69" w:rsidRDefault="00177291" w:rsidP="00177291">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w:t>
      </w:r>
      <w:proofErr w:type="gramStart"/>
      <w:r w:rsidRPr="009A7C69">
        <w:rPr>
          <w:rFonts w:asciiTheme="minorEastAsia" w:eastAsiaTheme="minorEastAsia" w:hAnsiTheme="minorEastAsia" w:hint="eastAsia"/>
          <w:sz w:val="24"/>
        </w:rPr>
        <w:t>地　　址</w:t>
      </w:r>
      <w:proofErr w:type="gramEnd"/>
      <w:r w:rsidRPr="009A7C69">
        <w:rPr>
          <w:rFonts w:asciiTheme="minorEastAsia" w:eastAsiaTheme="minorEastAsia" w:hAnsiTheme="minorEastAsia" w:hint="eastAsia"/>
          <w:sz w:val="24"/>
        </w:rPr>
        <w:t>：</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roofErr w:type="gramStart"/>
      <w:r w:rsidRPr="009A7C69">
        <w:rPr>
          <w:rFonts w:asciiTheme="minorEastAsia" w:eastAsiaTheme="minorEastAsia" w:hAnsiTheme="minorEastAsia" w:hint="eastAsia"/>
          <w:sz w:val="24"/>
        </w:rPr>
        <w:t>地　　址</w:t>
      </w:r>
      <w:proofErr w:type="gramEnd"/>
      <w:r w:rsidRPr="009A7C69">
        <w:rPr>
          <w:rFonts w:asciiTheme="minorEastAsia" w:eastAsiaTheme="minorEastAsia" w:hAnsiTheme="minorEastAsia" w:hint="eastAsia"/>
          <w:sz w:val="24"/>
        </w:rPr>
        <w:t>：</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AE9E704" w14:textId="77777777" w:rsidR="00177291" w:rsidRPr="009A7C69" w:rsidRDefault="00177291" w:rsidP="00177291">
      <w:pPr>
        <w:spacing w:before="120" w:line="360" w:lineRule="auto"/>
        <w:rPr>
          <w:rFonts w:asciiTheme="minorEastAsia" w:eastAsiaTheme="minorEastAsia" w:hAnsiTheme="minorEastAsia"/>
          <w:sz w:val="24"/>
        </w:rPr>
      </w:pPr>
    </w:p>
    <w:p w14:paraId="4A503169" w14:textId="77777777" w:rsidR="00177291" w:rsidRPr="009A7C69" w:rsidRDefault="00177291" w:rsidP="00177291">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邮政编码：</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邮政编码：</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1846263" w14:textId="77777777" w:rsidR="00177291" w:rsidRPr="009A7C69" w:rsidRDefault="00177291" w:rsidP="00177291">
      <w:pPr>
        <w:spacing w:before="120" w:line="360" w:lineRule="auto"/>
        <w:rPr>
          <w:rFonts w:asciiTheme="minorEastAsia" w:eastAsiaTheme="minorEastAsia" w:hAnsiTheme="minorEastAsia"/>
          <w:sz w:val="24"/>
        </w:rPr>
      </w:pPr>
    </w:p>
    <w:p w14:paraId="4EBF3041" w14:textId="77777777" w:rsidR="00177291" w:rsidRPr="009A7C69" w:rsidRDefault="00177291" w:rsidP="00177291">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电　　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电　　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7AB019D" w14:textId="77777777" w:rsidR="00177291" w:rsidRPr="009A7C69" w:rsidRDefault="00177291" w:rsidP="00177291">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纳税人识别号：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纳税人识别号：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669945E" w14:textId="77777777" w:rsidR="00177291" w:rsidRPr="009A7C69" w:rsidRDefault="00177291" w:rsidP="00177291">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开户银行：</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开户银行：</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B6D93B1" w14:textId="77777777" w:rsidR="00177291" w:rsidRPr="009A7C69" w:rsidRDefault="00177291" w:rsidP="00177291">
      <w:pPr>
        <w:spacing w:before="120"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联行号：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联行号：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5C7DA52" w14:textId="77777777" w:rsidR="00177291" w:rsidRPr="009A7C69" w:rsidRDefault="00177291" w:rsidP="00177291">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w:t>
      </w:r>
      <w:proofErr w:type="gramStart"/>
      <w:r w:rsidRPr="009A7C69">
        <w:rPr>
          <w:rFonts w:asciiTheme="minorEastAsia" w:eastAsiaTheme="minorEastAsia" w:hAnsiTheme="minorEastAsia" w:hint="eastAsia"/>
          <w:sz w:val="24"/>
        </w:rPr>
        <w:t xml:space="preserve">帐　　</w:t>
      </w:r>
      <w:proofErr w:type="gramEnd"/>
      <w:r w:rsidRPr="009A7C69">
        <w:rPr>
          <w:rFonts w:asciiTheme="minorEastAsia" w:eastAsiaTheme="minorEastAsia" w:hAnsiTheme="minorEastAsia" w:hint="eastAsia"/>
          <w:sz w:val="24"/>
        </w:rPr>
        <w:t>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roofErr w:type="gramStart"/>
      <w:r w:rsidRPr="009A7C69">
        <w:rPr>
          <w:rFonts w:asciiTheme="minorEastAsia" w:eastAsiaTheme="minorEastAsia" w:hAnsiTheme="minorEastAsia" w:hint="eastAsia"/>
          <w:sz w:val="24"/>
        </w:rPr>
        <w:t xml:space="preserve">帐　　</w:t>
      </w:r>
      <w:proofErr w:type="gramEnd"/>
      <w:r w:rsidRPr="009A7C69">
        <w:rPr>
          <w:rFonts w:asciiTheme="minorEastAsia" w:eastAsiaTheme="minorEastAsia" w:hAnsiTheme="minorEastAsia" w:hint="eastAsia"/>
          <w:sz w:val="24"/>
        </w:rPr>
        <w:t>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F0F60B8" w14:textId="77777777" w:rsidR="00177291" w:rsidRPr="009A7C69" w:rsidRDefault="00177291" w:rsidP="00177291">
      <w:pPr>
        <w:spacing w:before="120" w:line="360" w:lineRule="auto"/>
        <w:rPr>
          <w:rFonts w:asciiTheme="minorEastAsia" w:eastAsiaTheme="minorEastAsia" w:hAnsiTheme="minorEastAsia"/>
          <w:sz w:val="24"/>
        </w:rPr>
      </w:pPr>
    </w:p>
    <w:p w14:paraId="4BFE4005" w14:textId="77777777" w:rsidR="00177291" w:rsidRPr="009A7C69" w:rsidRDefault="00177291" w:rsidP="00177291">
      <w:pPr>
        <w:spacing w:before="120" w:line="360" w:lineRule="auto"/>
        <w:rPr>
          <w:rFonts w:asciiTheme="minorEastAsia" w:eastAsiaTheme="minorEastAsia" w:hAnsiTheme="minorEastAsia"/>
          <w:sz w:val="24"/>
        </w:rPr>
        <w:sectPr w:rsidR="00177291" w:rsidRPr="009A7C69">
          <w:footerReference w:type="even" r:id="rId19"/>
          <w:footerReference w:type="first" r:id="rId20"/>
          <w:pgSz w:w="11907" w:h="16840"/>
          <w:pgMar w:top="1400" w:right="1418" w:bottom="1089" w:left="1418" w:header="851" w:footer="1117" w:gutter="0"/>
          <w:cols w:space="720"/>
          <w:titlePg/>
          <w:docGrid w:linePitch="312"/>
        </w:sectPr>
      </w:pPr>
    </w:p>
    <w:p w14:paraId="73EADD19" w14:textId="77777777" w:rsidR="00366071" w:rsidRPr="009A7C69" w:rsidRDefault="00FB117C">
      <w:pPr>
        <w:pStyle w:val="1"/>
        <w:spacing w:line="360" w:lineRule="auto"/>
        <w:rPr>
          <w:rFonts w:asciiTheme="minorEastAsia" w:eastAsiaTheme="minorEastAsia" w:hAnsiTheme="minorEastAsia"/>
          <w:sz w:val="24"/>
          <w:szCs w:val="24"/>
        </w:rPr>
      </w:pPr>
      <w:bookmarkStart w:id="123" w:name="_Toc43708167"/>
      <w:r w:rsidRPr="009A7C69">
        <w:rPr>
          <w:rFonts w:asciiTheme="minorEastAsia" w:eastAsiaTheme="minorEastAsia" w:hAnsiTheme="minorEastAsia" w:hint="eastAsia"/>
          <w:sz w:val="24"/>
          <w:szCs w:val="24"/>
        </w:rPr>
        <w:lastRenderedPageBreak/>
        <w:t>第</w:t>
      </w:r>
      <w:r w:rsidR="00177291">
        <w:rPr>
          <w:rFonts w:asciiTheme="minorEastAsia" w:eastAsiaTheme="minorEastAsia" w:hAnsiTheme="minorEastAsia" w:hint="eastAsia"/>
          <w:sz w:val="24"/>
          <w:szCs w:val="24"/>
        </w:rPr>
        <w:t>七</w:t>
      </w:r>
      <w:r w:rsidRPr="009A7C69">
        <w:rPr>
          <w:rFonts w:asciiTheme="minorEastAsia" w:eastAsiaTheme="minorEastAsia" w:hAnsiTheme="minorEastAsia" w:hint="eastAsia"/>
          <w:sz w:val="24"/>
          <w:szCs w:val="24"/>
        </w:rPr>
        <w:t>章合同一般条款</w:t>
      </w:r>
      <w:bookmarkEnd w:id="118"/>
      <w:bookmarkEnd w:id="123"/>
    </w:p>
    <w:p w14:paraId="14310DC2" w14:textId="77777777" w:rsidR="006647E5" w:rsidRPr="009A7C69" w:rsidRDefault="006647E5" w:rsidP="00FB45D6">
      <w:pPr>
        <w:pStyle w:val="3"/>
      </w:pPr>
      <w:bookmarkStart w:id="124" w:name="_Toc163893420"/>
      <w:bookmarkStart w:id="125" w:name="_Toc43708168"/>
      <w:bookmarkStart w:id="126" w:name="_Ref467378499"/>
      <w:bookmarkStart w:id="127" w:name="_Ref467379214"/>
      <w:bookmarkStart w:id="128" w:name="_Ref467379101"/>
      <w:bookmarkStart w:id="129" w:name="_Ref467378404"/>
      <w:bookmarkStart w:id="130" w:name="_Toc487900349"/>
      <w:bookmarkStart w:id="131" w:name="_Ref467379205"/>
      <w:bookmarkStart w:id="132" w:name="_Toc310195732"/>
      <w:bookmarkStart w:id="133" w:name="_Ref467379195"/>
      <w:bookmarkStart w:id="134" w:name="_Ref467378463"/>
      <w:bookmarkStart w:id="135" w:name="_Ref467379225"/>
      <w:bookmarkStart w:id="136" w:name="_Ref467379109"/>
      <w:bookmarkStart w:id="137" w:name="_Ref467379094"/>
      <w:r w:rsidRPr="009A7C69">
        <w:rPr>
          <w:rFonts w:hint="eastAsia"/>
        </w:rPr>
        <w:t>1       定义</w:t>
      </w:r>
      <w:bookmarkEnd w:id="124"/>
      <w:bookmarkEnd w:id="125"/>
    </w:p>
    <w:p w14:paraId="38E980C0" w14:textId="77777777" w:rsidR="006647E5" w:rsidRPr="009A7C69" w:rsidRDefault="006647E5" w:rsidP="006647E5">
      <w:pPr>
        <w:tabs>
          <w:tab w:val="left" w:pos="900"/>
        </w:tabs>
        <w:spacing w:line="360" w:lineRule="auto"/>
        <w:ind w:left="900"/>
        <w:rPr>
          <w:rFonts w:ascii="宋体" w:hAnsi="宋体"/>
          <w:sz w:val="24"/>
        </w:rPr>
      </w:pPr>
      <w:r w:rsidRPr="009A7C69">
        <w:rPr>
          <w:rFonts w:ascii="宋体" w:hAnsi="宋体" w:hint="eastAsia"/>
          <w:sz w:val="24"/>
        </w:rPr>
        <w:t>本合同中的下列术语应解释为：</w:t>
      </w:r>
    </w:p>
    <w:p w14:paraId="70FD2535" w14:textId="77777777" w:rsidR="006647E5" w:rsidRPr="009A7C69" w:rsidRDefault="006647E5" w:rsidP="006647E5">
      <w:pPr>
        <w:pStyle w:val="22"/>
        <w:spacing w:line="360" w:lineRule="auto"/>
        <w:ind w:leftChars="1" w:left="720" w:hangingChars="299" w:hanging="718"/>
        <w:rPr>
          <w:rFonts w:ascii="宋体" w:hAnsi="宋体"/>
        </w:rPr>
      </w:pPr>
      <w:r w:rsidRPr="009A7C69">
        <w:rPr>
          <w:rFonts w:ascii="宋体" w:hAnsi="宋体" w:hint="eastAsia"/>
        </w:rPr>
        <w:t xml:space="preserve">1.1   </w:t>
      </w:r>
      <w:r w:rsidRPr="009A7C69">
        <w:rPr>
          <w:rFonts w:ascii="宋体" w:hAnsi="宋体"/>
        </w:rPr>
        <w:t>“</w:t>
      </w:r>
      <w:r w:rsidRPr="009A7C69">
        <w:rPr>
          <w:rFonts w:ascii="宋体" w:hAnsi="宋体" w:hint="eastAsia"/>
        </w:rPr>
        <w:t>合同”系指买卖双方签署的、合同格式中载明的买卖双方所达成的协议，包括所有的附件、附录和构成合同的其它文件。</w:t>
      </w:r>
    </w:p>
    <w:p w14:paraId="3A894BD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1.2   </w:t>
      </w:r>
      <w:r w:rsidRPr="009A7C69">
        <w:rPr>
          <w:rFonts w:ascii="宋体" w:hAnsi="宋体"/>
          <w:sz w:val="24"/>
        </w:rPr>
        <w:t>“</w:t>
      </w:r>
      <w:r w:rsidRPr="009A7C69">
        <w:rPr>
          <w:rFonts w:ascii="宋体" w:hAnsi="宋体" w:hint="eastAsia"/>
          <w:sz w:val="24"/>
        </w:rPr>
        <w:t>合同价”系指根据合同约定，卖方在完全履行合同义务后买方应付给卖方的价格。</w:t>
      </w:r>
    </w:p>
    <w:p w14:paraId="402EDB4F"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1.3   “货物”系指卖方根据合同约定须向买方提供的一切设备、机械、仪表、备件，包括工具、手册等其它相关资料。</w:t>
      </w:r>
    </w:p>
    <w:p w14:paraId="60A030A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1.4   </w:t>
      </w:r>
      <w:r w:rsidRPr="009A7C69">
        <w:rPr>
          <w:rFonts w:ascii="宋体" w:hAnsi="宋体"/>
          <w:sz w:val="24"/>
        </w:rPr>
        <w:t>“</w:t>
      </w:r>
      <w:r w:rsidRPr="009A7C69">
        <w:rPr>
          <w:rFonts w:ascii="宋体" w:hAnsi="宋体" w:hint="eastAsia"/>
          <w:sz w:val="24"/>
        </w:rPr>
        <w:t>服务”系指根据合同约定卖方承担与供货有关的辅助服务，如运输、保险及安装、调试、提供技术援助、培训和其他类似的服务。</w:t>
      </w:r>
    </w:p>
    <w:p w14:paraId="7C765C8A"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 xml:space="preserve">1.5   </w:t>
      </w:r>
      <w:r w:rsidRPr="009A7C69">
        <w:rPr>
          <w:rFonts w:ascii="宋体" w:hAnsi="宋体"/>
          <w:sz w:val="24"/>
        </w:rPr>
        <w:t>“</w:t>
      </w:r>
      <w:r w:rsidRPr="009A7C69">
        <w:rPr>
          <w:rFonts w:ascii="宋体" w:hAnsi="宋体" w:hint="eastAsia"/>
          <w:sz w:val="24"/>
        </w:rPr>
        <w:t>买方”系指与中标人签署供货合同的单位（</w:t>
      </w:r>
      <w:proofErr w:type="gramStart"/>
      <w:r w:rsidRPr="009A7C69">
        <w:rPr>
          <w:rFonts w:ascii="宋体" w:hAnsi="宋体" w:hint="eastAsia"/>
          <w:sz w:val="24"/>
        </w:rPr>
        <w:t>含最终</w:t>
      </w:r>
      <w:proofErr w:type="gramEnd"/>
      <w:r w:rsidRPr="009A7C69">
        <w:rPr>
          <w:rFonts w:ascii="宋体" w:hAnsi="宋体" w:hint="eastAsia"/>
          <w:sz w:val="24"/>
        </w:rPr>
        <w:t>用户）。</w:t>
      </w:r>
    </w:p>
    <w:p w14:paraId="63C901FB"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1.6   </w:t>
      </w:r>
      <w:r w:rsidRPr="009A7C69">
        <w:rPr>
          <w:rFonts w:ascii="宋体" w:hAnsi="宋体"/>
          <w:sz w:val="24"/>
        </w:rPr>
        <w:t>“</w:t>
      </w:r>
      <w:r w:rsidRPr="009A7C69">
        <w:rPr>
          <w:rFonts w:ascii="宋体" w:hAnsi="宋体" w:hint="eastAsia"/>
          <w:sz w:val="24"/>
        </w:rPr>
        <w:t>卖方”系指根据合同约定提供货物及相关服务的中标人。</w:t>
      </w:r>
    </w:p>
    <w:p w14:paraId="315DF119" w14:textId="77777777" w:rsidR="006647E5" w:rsidRPr="009A7C69" w:rsidRDefault="006647E5" w:rsidP="006647E5">
      <w:pPr>
        <w:tabs>
          <w:tab w:val="left" w:pos="900"/>
        </w:tabs>
        <w:spacing w:before="120" w:line="360" w:lineRule="auto"/>
        <w:rPr>
          <w:rFonts w:ascii="宋体" w:hAnsi="宋体"/>
          <w:sz w:val="24"/>
        </w:rPr>
      </w:pPr>
      <w:r w:rsidRPr="009A7C69">
        <w:rPr>
          <w:rFonts w:ascii="宋体" w:hAnsi="宋体" w:hint="eastAsia"/>
          <w:sz w:val="24"/>
        </w:rPr>
        <w:t xml:space="preserve">1.7   </w:t>
      </w:r>
      <w:r w:rsidRPr="009A7C69">
        <w:rPr>
          <w:rFonts w:ascii="宋体" w:hAnsi="宋体"/>
          <w:sz w:val="24"/>
        </w:rPr>
        <w:t>“</w:t>
      </w:r>
      <w:r w:rsidRPr="009A7C69">
        <w:rPr>
          <w:rFonts w:ascii="宋体" w:hAnsi="宋体" w:hint="eastAsia"/>
          <w:sz w:val="24"/>
        </w:rPr>
        <w:t>现场”系指合同约定货物将要运至和安装的地点。</w:t>
      </w:r>
    </w:p>
    <w:p w14:paraId="7BF709AB"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1.8   </w:t>
      </w:r>
      <w:r w:rsidRPr="009A7C69">
        <w:rPr>
          <w:rFonts w:ascii="宋体" w:hAnsi="宋体"/>
          <w:sz w:val="24"/>
        </w:rPr>
        <w:t>“</w:t>
      </w:r>
      <w:r w:rsidRPr="009A7C69">
        <w:rPr>
          <w:rFonts w:ascii="宋体" w:hAnsi="宋体" w:hint="eastAsia"/>
          <w:sz w:val="24"/>
        </w:rPr>
        <w:t>验收”系指合同双方依据强制性的国家技术质量规范和合同约定，确认合同项下的货物符合合同规定的活动。</w:t>
      </w:r>
    </w:p>
    <w:p w14:paraId="4F3AF129" w14:textId="77777777" w:rsidR="006647E5" w:rsidRPr="009A7C69" w:rsidRDefault="006647E5" w:rsidP="00FB45D6">
      <w:pPr>
        <w:pStyle w:val="3"/>
      </w:pPr>
      <w:bookmarkStart w:id="138" w:name="_Toc163893421"/>
      <w:bookmarkStart w:id="139" w:name="_Toc43708169"/>
      <w:r w:rsidRPr="009A7C69">
        <w:rPr>
          <w:rFonts w:hint="eastAsia"/>
        </w:rPr>
        <w:t>2      技术规范</w:t>
      </w:r>
      <w:bookmarkEnd w:id="138"/>
      <w:bookmarkEnd w:id="139"/>
    </w:p>
    <w:p w14:paraId="23429E78" w14:textId="77777777" w:rsidR="006647E5" w:rsidRPr="009A7C69" w:rsidRDefault="006647E5" w:rsidP="006647E5">
      <w:pPr>
        <w:tabs>
          <w:tab w:val="left" w:pos="900"/>
        </w:tabs>
        <w:spacing w:before="120" w:line="360" w:lineRule="auto"/>
        <w:ind w:left="720" w:hanging="720"/>
        <w:rPr>
          <w:rFonts w:ascii="宋体" w:hAnsi="宋体"/>
          <w:sz w:val="24"/>
        </w:rPr>
      </w:pPr>
      <w:r w:rsidRPr="009A7C69">
        <w:rPr>
          <w:rFonts w:ascii="宋体" w:hAnsi="宋体" w:hint="eastAsia"/>
          <w:sz w:val="24"/>
        </w:rPr>
        <w:t>2.1   提交货物的技术规范应与招标文件规定的技术规范和技术规范附件</w:t>
      </w:r>
      <w:r w:rsidRPr="009A7C69">
        <w:rPr>
          <w:rFonts w:ascii="宋体" w:hAnsi="宋体"/>
          <w:sz w:val="24"/>
        </w:rPr>
        <w:t>(</w:t>
      </w:r>
      <w:r w:rsidRPr="009A7C69">
        <w:rPr>
          <w:rFonts w:ascii="宋体" w:hAnsi="宋体" w:hint="eastAsia"/>
          <w:sz w:val="24"/>
        </w:rPr>
        <w:t>如果有的话</w:t>
      </w:r>
      <w:r w:rsidRPr="009A7C69">
        <w:rPr>
          <w:rFonts w:ascii="宋体" w:hAnsi="宋体"/>
          <w:sz w:val="24"/>
        </w:rPr>
        <w:t>)</w:t>
      </w:r>
      <w:r w:rsidRPr="009A7C69">
        <w:rPr>
          <w:rFonts w:ascii="宋体" w:hAnsi="宋体" w:hint="eastAsia"/>
          <w:sz w:val="24"/>
        </w:rPr>
        <w:t>及其投标文件的技术规范偏差表</w:t>
      </w:r>
      <w:r w:rsidRPr="009A7C69">
        <w:rPr>
          <w:rFonts w:ascii="宋体" w:hAnsi="宋体"/>
          <w:sz w:val="24"/>
        </w:rPr>
        <w:t>(</w:t>
      </w:r>
      <w:r w:rsidRPr="009A7C69">
        <w:rPr>
          <w:rFonts w:ascii="宋体" w:hAnsi="宋体" w:hint="eastAsia"/>
          <w:sz w:val="24"/>
        </w:rPr>
        <w:t>如果被买方接受的话</w:t>
      </w:r>
      <w:r w:rsidRPr="009A7C69">
        <w:rPr>
          <w:rFonts w:ascii="宋体" w:hAnsi="宋体"/>
          <w:sz w:val="24"/>
        </w:rPr>
        <w:t>)</w:t>
      </w:r>
      <w:r w:rsidRPr="009A7C69">
        <w:rPr>
          <w:rFonts w:ascii="宋体" w:hAnsi="宋体" w:hint="eastAsia"/>
          <w:sz w:val="24"/>
        </w:rPr>
        <w:t>相一致。若技术规范中无相应说明，则以国家有关部门最新颁布的相应标准及规范为准。</w:t>
      </w:r>
    </w:p>
    <w:p w14:paraId="4DC61CA3" w14:textId="77777777" w:rsidR="006647E5" w:rsidRPr="009A7C69" w:rsidRDefault="006647E5" w:rsidP="00FB45D6">
      <w:pPr>
        <w:pStyle w:val="3"/>
      </w:pPr>
      <w:bookmarkStart w:id="140" w:name="_Toc163893422"/>
      <w:bookmarkStart w:id="141" w:name="_Toc43708170"/>
      <w:r w:rsidRPr="009A7C69">
        <w:rPr>
          <w:rFonts w:hint="eastAsia"/>
        </w:rPr>
        <w:t>3     知识产权</w:t>
      </w:r>
      <w:bookmarkEnd w:id="140"/>
      <w:bookmarkEnd w:id="141"/>
    </w:p>
    <w:p w14:paraId="44457826"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81F28F7" w14:textId="77777777" w:rsidR="006647E5" w:rsidRPr="009A7C69" w:rsidRDefault="006647E5" w:rsidP="00FB45D6">
      <w:pPr>
        <w:pStyle w:val="3"/>
      </w:pPr>
      <w:bookmarkStart w:id="142" w:name="_Toc163893423"/>
      <w:bookmarkStart w:id="143" w:name="_Toc43708171"/>
      <w:r w:rsidRPr="009A7C69">
        <w:rPr>
          <w:rFonts w:hint="eastAsia"/>
        </w:rPr>
        <w:lastRenderedPageBreak/>
        <w:t>4     包装要求</w:t>
      </w:r>
      <w:bookmarkEnd w:id="142"/>
      <w:bookmarkEnd w:id="143"/>
    </w:p>
    <w:p w14:paraId="1E73596F"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4.1   除合同另有约定外</w:t>
      </w:r>
      <w:r w:rsidRPr="009A7C69">
        <w:rPr>
          <w:rFonts w:ascii="宋体" w:hAnsi="宋体"/>
          <w:sz w:val="24"/>
        </w:rPr>
        <w:t>,</w:t>
      </w:r>
      <w:r w:rsidRPr="009A7C69">
        <w:rPr>
          <w:rFonts w:ascii="宋体" w:hAnsi="宋体" w:hint="eastAsia"/>
          <w:sz w:val="24"/>
        </w:rPr>
        <w:t>卖方提供的全部货物</w:t>
      </w:r>
      <w:r w:rsidRPr="009A7C69">
        <w:rPr>
          <w:rFonts w:ascii="宋体" w:hAnsi="宋体"/>
          <w:sz w:val="24"/>
        </w:rPr>
        <w:t>,</w:t>
      </w:r>
      <w:r w:rsidRPr="009A7C69">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A3AB8A9"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4.2   每件包装箱内应附一份详细装箱单和质量合格证。</w:t>
      </w:r>
    </w:p>
    <w:p w14:paraId="49CB1438" w14:textId="77777777" w:rsidR="006647E5" w:rsidRPr="009A7C69" w:rsidRDefault="006647E5" w:rsidP="00FB45D6">
      <w:pPr>
        <w:pStyle w:val="3"/>
      </w:pPr>
      <w:bookmarkStart w:id="144" w:name="_Toc163893424"/>
      <w:bookmarkStart w:id="145" w:name="_Toc43708172"/>
      <w:r w:rsidRPr="009A7C69">
        <w:rPr>
          <w:rFonts w:hint="eastAsia"/>
        </w:rPr>
        <w:t>5     装运标志</w:t>
      </w:r>
      <w:bookmarkEnd w:id="144"/>
      <w:bookmarkEnd w:id="145"/>
    </w:p>
    <w:p w14:paraId="0ED3869B"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5.1.  卖方应在每一包装箱的</w:t>
      </w:r>
      <w:proofErr w:type="gramStart"/>
      <w:r w:rsidRPr="009A7C69">
        <w:rPr>
          <w:rFonts w:ascii="宋体" w:hAnsi="宋体" w:hint="eastAsia"/>
          <w:sz w:val="24"/>
        </w:rPr>
        <w:t>四侧用不</w:t>
      </w:r>
      <w:proofErr w:type="gramEnd"/>
      <w:r w:rsidRPr="009A7C69">
        <w:rPr>
          <w:rFonts w:ascii="宋体" w:hAnsi="宋体" w:hint="eastAsia"/>
          <w:sz w:val="24"/>
        </w:rPr>
        <w:t>褪色的油漆以醒目的中文字样做出下列标记：</w:t>
      </w:r>
    </w:p>
    <w:p w14:paraId="63DFAF1D"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收货人：</w:t>
      </w:r>
    </w:p>
    <w:p w14:paraId="174DDE54"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合同号：</w:t>
      </w:r>
    </w:p>
    <w:p w14:paraId="2156FA7C"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装运标志：</w:t>
      </w:r>
    </w:p>
    <w:p w14:paraId="20D422D8"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收货人代号：</w:t>
      </w:r>
    </w:p>
    <w:p w14:paraId="05496A00"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目的地：</w:t>
      </w:r>
    </w:p>
    <w:p w14:paraId="6C7437F2"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货物名称、品目号和箱号：</w:t>
      </w:r>
    </w:p>
    <w:p w14:paraId="419336BA"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毛重／净重：</w:t>
      </w:r>
    </w:p>
    <w:p w14:paraId="47A74221"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尺寸</w:t>
      </w:r>
      <w:r w:rsidRPr="009A7C69">
        <w:rPr>
          <w:rFonts w:ascii="宋体" w:hAnsi="宋体"/>
          <w:sz w:val="24"/>
        </w:rPr>
        <w:t>(</w:t>
      </w:r>
      <w:r w:rsidRPr="009A7C69">
        <w:rPr>
          <w:rFonts w:ascii="宋体" w:hAnsi="宋体" w:hint="eastAsia"/>
          <w:sz w:val="24"/>
        </w:rPr>
        <w:t>长×宽×高以厘米计</w:t>
      </w:r>
      <w:r w:rsidRPr="009A7C69">
        <w:rPr>
          <w:rFonts w:ascii="宋体" w:hAnsi="宋体"/>
          <w:sz w:val="24"/>
        </w:rPr>
        <w:t>)</w:t>
      </w:r>
      <w:r w:rsidRPr="009A7C69">
        <w:rPr>
          <w:rFonts w:ascii="宋体" w:hAnsi="宋体" w:hint="eastAsia"/>
          <w:sz w:val="24"/>
        </w:rPr>
        <w:t>：</w:t>
      </w:r>
    </w:p>
    <w:p w14:paraId="76A0CD8B"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5.2   如果货物单件重量在</w:t>
      </w:r>
      <w:r w:rsidRPr="009A7C69">
        <w:rPr>
          <w:rFonts w:ascii="宋体" w:hAnsi="宋体"/>
          <w:sz w:val="24"/>
        </w:rPr>
        <w:t>2</w:t>
      </w:r>
      <w:r w:rsidRPr="009A7C69">
        <w:rPr>
          <w:rFonts w:ascii="宋体" w:hAnsi="宋体" w:hint="eastAsia"/>
          <w:sz w:val="24"/>
        </w:rPr>
        <w:t>吨或</w:t>
      </w:r>
      <w:r w:rsidRPr="009A7C69">
        <w:rPr>
          <w:rFonts w:ascii="宋体" w:hAnsi="宋体"/>
          <w:sz w:val="24"/>
        </w:rPr>
        <w:t>2</w:t>
      </w:r>
      <w:r w:rsidRPr="009A7C69">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9A7C69">
        <w:rPr>
          <w:rFonts w:ascii="宋体" w:hAnsi="宋体"/>
          <w:sz w:val="24"/>
        </w:rPr>
        <w:t xml:space="preserve"> “</w:t>
      </w:r>
      <w:r w:rsidRPr="009A7C69">
        <w:rPr>
          <w:rFonts w:ascii="宋体" w:hAnsi="宋体" w:hint="eastAsia"/>
          <w:sz w:val="24"/>
        </w:rPr>
        <w:t>勿倒置”等字样和其他适当的标志。</w:t>
      </w:r>
    </w:p>
    <w:p w14:paraId="11FA3A5F" w14:textId="77777777" w:rsidR="006647E5" w:rsidRPr="009A7C69" w:rsidRDefault="006647E5" w:rsidP="00FB45D6">
      <w:pPr>
        <w:pStyle w:val="3"/>
      </w:pPr>
      <w:bookmarkStart w:id="146" w:name="_Toc163893425"/>
      <w:bookmarkStart w:id="147" w:name="_Toc43708173"/>
      <w:r w:rsidRPr="009A7C69">
        <w:rPr>
          <w:rFonts w:hint="eastAsia"/>
        </w:rPr>
        <w:t>6     交货方式</w:t>
      </w:r>
      <w:bookmarkEnd w:id="146"/>
      <w:bookmarkEnd w:id="147"/>
    </w:p>
    <w:p w14:paraId="479DFF24"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6.1   交货方式一般为下列其中一种，具体在合同特殊条款中规定。</w:t>
      </w:r>
    </w:p>
    <w:p w14:paraId="1351DD8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6.1.1  现场交货：卖方负责办理运输和保险，将货物运抵现场。有关运输和保险的一切费用由卖方承担。</w:t>
      </w:r>
    </w:p>
    <w:p w14:paraId="46AB2DAC"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6.1.2   工厂交货：由卖方负责代办运输和保险事宜。运输费和保险费由买方承担。运输部门出具收据的日期为交货日期。</w:t>
      </w:r>
    </w:p>
    <w:p w14:paraId="300405D6"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6.1.3   买方自提货物：由买方在合同规定地点自行办理提货。提单日期为交货日期。</w:t>
      </w:r>
    </w:p>
    <w:p w14:paraId="2560C13B"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lastRenderedPageBreak/>
        <w:t>6.2     卖方应在合同规定的交货期</w:t>
      </w:r>
      <w:r w:rsidRPr="009A7C69">
        <w:rPr>
          <w:rFonts w:ascii="宋体" w:hAnsi="宋体" w:hint="eastAsia"/>
          <w:sz w:val="24"/>
          <w:u w:val="single"/>
        </w:rPr>
        <w:t xml:space="preserve"> 3 </w:t>
      </w:r>
      <w:proofErr w:type="gramStart"/>
      <w:r w:rsidRPr="009A7C69">
        <w:rPr>
          <w:rFonts w:ascii="宋体" w:hAnsi="宋体" w:hint="eastAsia"/>
          <w:sz w:val="24"/>
        </w:rPr>
        <w:t>天以前</w:t>
      </w:r>
      <w:proofErr w:type="gramEnd"/>
      <w:r w:rsidRPr="009A7C69">
        <w:rPr>
          <w:rFonts w:ascii="宋体" w:hAnsi="宋体" w:hint="eastAsia"/>
          <w:sz w:val="24"/>
        </w:rPr>
        <w:t>以电报或传真形式将合同号、货物名称、数量、包装箱件数、总毛重、总体积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和备妥交货日期通知买方。同时卖方应用挂号信将详细交货清单一式</w:t>
      </w:r>
      <w:r w:rsidRPr="009A7C69">
        <w:rPr>
          <w:rFonts w:ascii="宋体" w:hAnsi="宋体"/>
          <w:sz w:val="24"/>
        </w:rPr>
        <w:t>6</w:t>
      </w:r>
      <w:r w:rsidRPr="009A7C69">
        <w:rPr>
          <w:rFonts w:ascii="宋体" w:hAnsi="宋体" w:hint="eastAsia"/>
          <w:sz w:val="24"/>
        </w:rPr>
        <w:t>份包括合同号、货物名称、规格、数量、总毛重、总体积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、包装箱件数和每个包装箱的尺寸</w:t>
      </w:r>
      <w:r w:rsidRPr="009A7C69">
        <w:rPr>
          <w:rFonts w:ascii="宋体" w:hAnsi="宋体"/>
          <w:sz w:val="24"/>
        </w:rPr>
        <w:t>(</w:t>
      </w:r>
      <w:r w:rsidRPr="009A7C69">
        <w:rPr>
          <w:rFonts w:ascii="宋体" w:hAnsi="宋体" w:hint="eastAsia"/>
          <w:sz w:val="24"/>
        </w:rPr>
        <w:t>长×宽×高</w:t>
      </w:r>
      <w:r w:rsidRPr="009A7C69">
        <w:rPr>
          <w:rFonts w:ascii="宋体" w:hAnsi="宋体"/>
          <w:sz w:val="24"/>
        </w:rPr>
        <w:t>)</w:t>
      </w:r>
      <w:r w:rsidRPr="009A7C69">
        <w:rPr>
          <w:rFonts w:ascii="宋体" w:hAnsi="宋体" w:hint="eastAsia"/>
          <w:sz w:val="24"/>
        </w:rPr>
        <w:t>、货物总价和备妥待交日期以及对货物在运输和仓储的特殊要求和注意事项通知买方。</w:t>
      </w:r>
    </w:p>
    <w:p w14:paraId="0BE1A9C9" w14:textId="77777777" w:rsidR="006647E5" w:rsidRPr="009A7C69" w:rsidRDefault="006647E5" w:rsidP="006647E5">
      <w:pPr>
        <w:tabs>
          <w:tab w:val="left" w:pos="720"/>
        </w:tabs>
        <w:spacing w:before="120" w:line="360" w:lineRule="auto"/>
        <w:ind w:left="960" w:hanging="960"/>
        <w:rPr>
          <w:rFonts w:ascii="宋体" w:hAnsi="宋体"/>
          <w:sz w:val="24"/>
        </w:rPr>
      </w:pPr>
      <w:r w:rsidRPr="009A7C69">
        <w:rPr>
          <w:rFonts w:ascii="宋体" w:hAnsi="宋体" w:hint="eastAsia"/>
          <w:sz w:val="24"/>
        </w:rPr>
        <w:t>6.3     在现场交货和工厂交货条件下，卖方装运的货物不应超过合同规定的数量或重量。否则，卖方应对超运部分引起的一切后果负责。</w:t>
      </w:r>
    </w:p>
    <w:p w14:paraId="6B3B4415" w14:textId="77777777" w:rsidR="006647E5" w:rsidRPr="009A7C69" w:rsidRDefault="006647E5" w:rsidP="00FB45D6">
      <w:pPr>
        <w:pStyle w:val="3"/>
      </w:pPr>
      <w:bookmarkStart w:id="148" w:name="_Toc163893426"/>
      <w:bookmarkStart w:id="149" w:name="_Toc43708174"/>
      <w:r w:rsidRPr="009A7C69">
        <w:rPr>
          <w:rFonts w:hint="eastAsia"/>
        </w:rPr>
        <w:t>7      装运通知</w:t>
      </w:r>
      <w:bookmarkEnd w:id="148"/>
      <w:bookmarkEnd w:id="149"/>
    </w:p>
    <w:p w14:paraId="5BAFBF15"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7.1    在现场交货和工厂交货条件下的货物，卖方通知买方货物已备妥</w:t>
      </w:r>
      <w:proofErr w:type="gramStart"/>
      <w:r w:rsidRPr="009A7C69">
        <w:rPr>
          <w:rFonts w:ascii="宋体" w:hAnsi="宋体" w:hint="eastAsia"/>
          <w:sz w:val="24"/>
        </w:rPr>
        <w:t>待运输</w:t>
      </w:r>
      <w:proofErr w:type="gramEnd"/>
      <w:r w:rsidRPr="009A7C69">
        <w:rPr>
          <w:rFonts w:ascii="宋体" w:hAnsi="宋体" w:hint="eastAsia"/>
          <w:sz w:val="24"/>
        </w:rPr>
        <w:t>后</w:t>
      </w:r>
      <w:r w:rsidRPr="009A7C69">
        <w:rPr>
          <w:rFonts w:ascii="宋体" w:hAnsi="宋体"/>
          <w:sz w:val="24"/>
        </w:rPr>
        <w:t>24</w:t>
      </w:r>
      <w:r w:rsidRPr="009A7C69">
        <w:rPr>
          <w:rFonts w:ascii="宋体" w:hAnsi="宋体" w:hint="eastAsia"/>
          <w:sz w:val="24"/>
        </w:rPr>
        <w:t>小时之内，应将合同号、货名、数量、毛重、总体积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、发票金额、运输工具名称及装运日期，以电报或传真通知买方。</w:t>
      </w:r>
    </w:p>
    <w:p w14:paraId="00426060" w14:textId="77777777" w:rsidR="006647E5" w:rsidRPr="009A7C69" w:rsidRDefault="006647E5" w:rsidP="006647E5">
      <w:pPr>
        <w:pStyle w:val="31"/>
        <w:spacing w:line="360" w:lineRule="auto"/>
        <w:ind w:left="960"/>
        <w:rPr>
          <w:rFonts w:hAnsi="宋体"/>
        </w:rPr>
      </w:pPr>
      <w:r w:rsidRPr="009A7C69">
        <w:rPr>
          <w:rFonts w:hAnsi="宋体" w:hint="eastAsia"/>
        </w:rPr>
        <w:t xml:space="preserve">7.2     </w:t>
      </w:r>
      <w:r w:rsidRPr="009A7C69">
        <w:rPr>
          <w:rFonts w:hAnsi="宋体" w:hint="eastAsia"/>
        </w:rPr>
        <w:t>如因卖方延误将上述内容用电报或传真通知买方，由此引起的一切后果损失应由卖方负责。</w:t>
      </w:r>
    </w:p>
    <w:p w14:paraId="0D77EAE4" w14:textId="77777777" w:rsidR="006647E5" w:rsidRPr="009A7C69" w:rsidRDefault="006647E5" w:rsidP="00FB45D6">
      <w:pPr>
        <w:pStyle w:val="3"/>
      </w:pPr>
      <w:bookmarkStart w:id="150" w:name="_Toc163893427"/>
      <w:bookmarkStart w:id="151" w:name="_Toc43708175"/>
      <w:r w:rsidRPr="009A7C69">
        <w:rPr>
          <w:rFonts w:hint="eastAsia"/>
        </w:rPr>
        <w:t>8      付款条件</w:t>
      </w:r>
      <w:bookmarkEnd w:id="150"/>
      <w:bookmarkEnd w:id="151"/>
    </w:p>
    <w:p w14:paraId="4C7AE028" w14:textId="77777777" w:rsidR="006647E5" w:rsidRPr="009A7C69" w:rsidRDefault="006647E5" w:rsidP="006647E5">
      <w:pPr>
        <w:spacing w:before="120" w:line="360" w:lineRule="auto"/>
        <w:ind w:firstLineChars="300" w:firstLine="720"/>
        <w:rPr>
          <w:rFonts w:ascii="宋体" w:hAnsi="宋体"/>
          <w:sz w:val="24"/>
        </w:rPr>
      </w:pPr>
      <w:r w:rsidRPr="009A7C69">
        <w:rPr>
          <w:rFonts w:ascii="宋体" w:hAnsi="宋体" w:hint="eastAsia"/>
          <w:sz w:val="24"/>
        </w:rPr>
        <w:t xml:space="preserve">  付款条件见第二册第七章“合同特殊条款”。</w:t>
      </w:r>
    </w:p>
    <w:p w14:paraId="20F630A3" w14:textId="77777777" w:rsidR="006647E5" w:rsidRPr="009A7C69" w:rsidRDefault="006647E5" w:rsidP="00FB45D6">
      <w:pPr>
        <w:pStyle w:val="3"/>
      </w:pPr>
      <w:bookmarkStart w:id="152" w:name="_Toc163893428"/>
      <w:bookmarkStart w:id="153" w:name="_Toc43708176"/>
      <w:r w:rsidRPr="009A7C69">
        <w:rPr>
          <w:rFonts w:hint="eastAsia"/>
        </w:rPr>
        <w:t>9      技术资料</w:t>
      </w:r>
      <w:bookmarkEnd w:id="152"/>
      <w:bookmarkEnd w:id="153"/>
    </w:p>
    <w:p w14:paraId="1FB49B8F"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9.1    合同项下技术资料</w:t>
      </w:r>
      <w:r w:rsidRPr="009A7C69">
        <w:rPr>
          <w:rFonts w:ascii="宋体" w:hAnsi="宋体"/>
          <w:sz w:val="24"/>
        </w:rPr>
        <w:t>(</w:t>
      </w:r>
      <w:r w:rsidRPr="009A7C69">
        <w:rPr>
          <w:rFonts w:ascii="宋体" w:hAnsi="宋体" w:hint="eastAsia"/>
          <w:sz w:val="24"/>
        </w:rPr>
        <w:t>除合同特殊条款规定外</w:t>
      </w:r>
      <w:r w:rsidRPr="009A7C69">
        <w:rPr>
          <w:rFonts w:ascii="宋体" w:hAnsi="宋体"/>
          <w:sz w:val="24"/>
        </w:rPr>
        <w:t>)</w:t>
      </w:r>
      <w:r w:rsidRPr="009A7C69">
        <w:rPr>
          <w:rFonts w:ascii="宋体" w:hAnsi="宋体" w:hint="eastAsia"/>
          <w:sz w:val="24"/>
        </w:rPr>
        <w:t>将以下列方式交付：</w:t>
      </w:r>
    </w:p>
    <w:p w14:paraId="6EC07538" w14:textId="77777777" w:rsidR="006647E5" w:rsidRPr="009A7C69" w:rsidRDefault="006647E5" w:rsidP="006647E5">
      <w:pPr>
        <w:spacing w:before="120" w:line="360" w:lineRule="auto"/>
        <w:ind w:left="958"/>
        <w:rPr>
          <w:rFonts w:ascii="宋体" w:hAnsi="宋体"/>
          <w:sz w:val="24"/>
        </w:rPr>
      </w:pPr>
      <w:r w:rsidRPr="009A7C69">
        <w:rPr>
          <w:rFonts w:ascii="宋体" w:hAnsi="宋体" w:hint="eastAsia"/>
          <w:sz w:val="24"/>
        </w:rPr>
        <w:t>合同生效后</w:t>
      </w:r>
      <w:r w:rsidRPr="009A7C69">
        <w:rPr>
          <w:rFonts w:ascii="宋体" w:hAnsi="宋体" w:hint="eastAsia"/>
          <w:sz w:val="24"/>
          <w:u w:val="single"/>
        </w:rPr>
        <w:t xml:space="preserve">7 </w:t>
      </w:r>
      <w:r w:rsidRPr="009A7C69">
        <w:rPr>
          <w:rFonts w:ascii="宋体" w:hAnsi="宋体" w:hint="eastAsia"/>
          <w:sz w:val="24"/>
        </w:rPr>
        <w:t>天之内，卖方应将每台设备和仪器的中文技术资料一套，如目录索引、图纸、操作手册、使用指南、维修指南和／或服务手册和示意图寄给买方。</w:t>
      </w:r>
    </w:p>
    <w:p w14:paraId="685DCEFE"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9.2    另外一套完整的上述资料应包装好随同每批货物一起发运。</w:t>
      </w:r>
    </w:p>
    <w:p w14:paraId="71DAC49B"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9.3    如果买方确认卖方提供的技术资料不完整或在运输过程中丢失，卖方将在收到买方通知后</w:t>
      </w:r>
      <w:r w:rsidRPr="009A7C69">
        <w:rPr>
          <w:rFonts w:ascii="宋体" w:hAnsi="宋体" w:hint="eastAsia"/>
          <w:sz w:val="24"/>
          <w:u w:val="single"/>
        </w:rPr>
        <w:t xml:space="preserve"> 3 </w:t>
      </w:r>
      <w:r w:rsidRPr="009A7C69">
        <w:rPr>
          <w:rFonts w:ascii="宋体" w:hAnsi="宋体" w:hint="eastAsia"/>
          <w:sz w:val="24"/>
        </w:rPr>
        <w:t>天内将这些资料免费寄给买方。</w:t>
      </w:r>
    </w:p>
    <w:p w14:paraId="70B56272" w14:textId="77777777" w:rsidR="006647E5" w:rsidRPr="009A7C69" w:rsidRDefault="006647E5" w:rsidP="00FB45D6">
      <w:pPr>
        <w:pStyle w:val="3"/>
      </w:pPr>
      <w:bookmarkStart w:id="154" w:name="_Toc163893429"/>
      <w:bookmarkStart w:id="155" w:name="_Toc43708177"/>
      <w:r w:rsidRPr="009A7C69">
        <w:rPr>
          <w:rFonts w:hint="eastAsia"/>
        </w:rPr>
        <w:t>10     质量保证</w:t>
      </w:r>
      <w:bookmarkEnd w:id="154"/>
      <w:bookmarkEnd w:id="155"/>
    </w:p>
    <w:p w14:paraId="798E9E3B" w14:textId="77777777" w:rsidR="006647E5" w:rsidRPr="009A7C69" w:rsidRDefault="006647E5" w:rsidP="006647E5">
      <w:pPr>
        <w:spacing w:line="360" w:lineRule="auto"/>
        <w:ind w:left="960" w:hanging="960"/>
        <w:rPr>
          <w:rFonts w:ascii="宋体" w:hAnsi="宋体"/>
          <w:sz w:val="24"/>
        </w:rPr>
      </w:pPr>
      <w:r w:rsidRPr="009A7C69">
        <w:rPr>
          <w:rFonts w:ascii="宋体" w:hAnsi="宋体" w:hint="eastAsia"/>
          <w:sz w:val="24"/>
        </w:rPr>
        <w:t>10.1    卖方须保证货物是全新、未使用过的，并完全符合强制性的国家技术质量规范</w:t>
      </w:r>
      <w:r w:rsidRPr="009A7C69">
        <w:rPr>
          <w:rFonts w:ascii="宋体" w:hAnsi="宋体" w:hint="eastAsia"/>
          <w:sz w:val="24"/>
        </w:rPr>
        <w:lastRenderedPageBreak/>
        <w:t>和合同规定的质量、规格、性能和技术规范等的要求。</w:t>
      </w:r>
    </w:p>
    <w:p w14:paraId="6F593025" w14:textId="77777777" w:rsidR="006647E5" w:rsidRPr="009A7C69" w:rsidRDefault="006647E5" w:rsidP="006647E5">
      <w:pPr>
        <w:spacing w:line="360" w:lineRule="auto"/>
        <w:ind w:left="960" w:hanging="960"/>
        <w:rPr>
          <w:rFonts w:ascii="宋体" w:hAnsi="宋体"/>
          <w:sz w:val="24"/>
        </w:rPr>
      </w:pPr>
      <w:r w:rsidRPr="009A7C69">
        <w:rPr>
          <w:rFonts w:ascii="宋体" w:hAnsi="宋体" w:hint="eastAsia"/>
          <w:sz w:val="24"/>
        </w:rPr>
        <w:t>10.2</w:t>
      </w:r>
      <w:r w:rsidRPr="009A7C69">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B98FF3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A7C69">
        <w:rPr>
          <w:rFonts w:ascii="宋体" w:hAnsi="宋体" w:hint="eastAsia"/>
          <w:sz w:val="24"/>
          <w:u w:val="single"/>
        </w:rPr>
        <w:t xml:space="preserve">  3 </w:t>
      </w:r>
      <w:r w:rsidRPr="009A7C69">
        <w:rPr>
          <w:rFonts w:ascii="宋体" w:hAnsi="宋体" w:hint="eastAsia"/>
          <w:sz w:val="24"/>
        </w:rPr>
        <w:t>天内应免费维修或更换有缺陷的货物或部件。</w:t>
      </w:r>
    </w:p>
    <w:p w14:paraId="4784B47B"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10.4    如果卖方在收到通知后</w:t>
      </w:r>
      <w:r w:rsidRPr="009A7C69">
        <w:rPr>
          <w:rFonts w:ascii="宋体" w:hAnsi="宋体" w:hint="eastAsia"/>
          <w:sz w:val="24"/>
          <w:u w:val="single"/>
        </w:rPr>
        <w:t xml:space="preserve">  3  </w:t>
      </w:r>
      <w:r w:rsidRPr="009A7C69">
        <w:rPr>
          <w:rFonts w:ascii="宋体" w:hAnsi="宋体" w:hint="eastAsia"/>
          <w:sz w:val="24"/>
        </w:rPr>
        <w:t>天内没有弥补缺陷，买方可采取必要的补救措施，但由此引发的风险和费用将由卖方承担。</w:t>
      </w:r>
    </w:p>
    <w:p w14:paraId="490CAD0C"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10.5    除招标文件另有规定外，合同项下货物的质量保证期为自货物通过最终验收起至少</w:t>
      </w:r>
      <w:r w:rsidRPr="009A7C69">
        <w:rPr>
          <w:rFonts w:ascii="宋体" w:hAnsi="宋体"/>
          <w:sz w:val="24"/>
        </w:rPr>
        <w:t>12</w:t>
      </w:r>
      <w:r w:rsidRPr="009A7C69">
        <w:rPr>
          <w:rFonts w:ascii="宋体" w:hAnsi="宋体" w:hint="eastAsia"/>
          <w:sz w:val="24"/>
        </w:rPr>
        <w:t>个月。</w:t>
      </w:r>
    </w:p>
    <w:p w14:paraId="06578173" w14:textId="77777777" w:rsidR="006647E5" w:rsidRPr="009A7C69" w:rsidRDefault="006647E5" w:rsidP="00FB45D6">
      <w:pPr>
        <w:pStyle w:val="3"/>
      </w:pPr>
      <w:bookmarkStart w:id="156" w:name="_Toc163893430"/>
      <w:bookmarkStart w:id="157" w:name="_Toc43708178"/>
      <w:r w:rsidRPr="009A7C69">
        <w:rPr>
          <w:rFonts w:hint="eastAsia"/>
        </w:rPr>
        <w:t>11     检验和验收</w:t>
      </w:r>
      <w:bookmarkEnd w:id="156"/>
      <w:bookmarkEnd w:id="157"/>
    </w:p>
    <w:p w14:paraId="660DD551"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BBD7BA3"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6F3CF5A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11.3    买方有在货物制造过程中派员监造的权利</w:t>
      </w:r>
      <w:r w:rsidRPr="009A7C69">
        <w:rPr>
          <w:rFonts w:ascii="宋体" w:hAnsi="宋体"/>
          <w:sz w:val="24"/>
        </w:rPr>
        <w:t xml:space="preserve">, </w:t>
      </w:r>
      <w:r w:rsidRPr="009A7C69">
        <w:rPr>
          <w:rFonts w:ascii="宋体" w:hAnsi="宋体" w:hint="eastAsia"/>
          <w:sz w:val="24"/>
        </w:rPr>
        <w:t>卖方有义务为买方监造人员行使该权利提供方便。</w:t>
      </w:r>
    </w:p>
    <w:p w14:paraId="10A9E96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11.4    制造厂对所供货物进行机械运转试验和性能试验时，中标人必须提前通知买方。</w:t>
      </w:r>
    </w:p>
    <w:p w14:paraId="616C027C" w14:textId="77777777" w:rsidR="006647E5" w:rsidRPr="009A7C69" w:rsidRDefault="006647E5" w:rsidP="00FB45D6">
      <w:pPr>
        <w:pStyle w:val="3"/>
      </w:pPr>
      <w:bookmarkStart w:id="158" w:name="_Toc163893431"/>
      <w:bookmarkStart w:id="159" w:name="_Toc43708179"/>
      <w:r w:rsidRPr="009A7C69">
        <w:rPr>
          <w:rFonts w:hint="eastAsia"/>
        </w:rPr>
        <w:t>12    索赔</w:t>
      </w:r>
      <w:bookmarkEnd w:id="158"/>
      <w:bookmarkEnd w:id="159"/>
    </w:p>
    <w:p w14:paraId="07A848BC"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12.1   如果货物的质量、规格、数量、重量等与合同不符，或在第10.5规定的质量保证期内证实货物存有缺陷，包括潜在的缺陷或使用不符合要求的材料等，买方</w:t>
      </w:r>
      <w:r w:rsidRPr="009A7C69">
        <w:rPr>
          <w:rFonts w:ascii="宋体" w:hAnsi="宋体" w:hint="eastAsia"/>
          <w:sz w:val="24"/>
        </w:rPr>
        <w:lastRenderedPageBreak/>
        <w:t>有权根据有资质的权威质检机构的检验结果向卖方提出索赔（但责任应由保险公司或运输部门承担的除外）。</w:t>
      </w:r>
    </w:p>
    <w:p w14:paraId="5DFB072C"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024F09A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D318636"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FF690D9"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12.2.3  用符合规格、质量和性能要求的新零件、部件或货物来更换有缺陷的部分或／和修补缺陷部分，卖方应承</w:t>
      </w:r>
      <w:proofErr w:type="gramStart"/>
      <w:r w:rsidRPr="009A7C69">
        <w:rPr>
          <w:rFonts w:ascii="宋体" w:hAnsi="宋体" w:hint="eastAsia"/>
          <w:sz w:val="24"/>
        </w:rPr>
        <w:t>担一切</w:t>
      </w:r>
      <w:proofErr w:type="gramEnd"/>
      <w:r w:rsidRPr="009A7C69">
        <w:rPr>
          <w:rFonts w:ascii="宋体" w:hAnsi="宋体" w:hint="eastAsia"/>
          <w:sz w:val="24"/>
        </w:rPr>
        <w:t>费用和风险并负担买方所发生的一切直接费用。同时，卖方应按合同第</w:t>
      </w:r>
      <w:r w:rsidRPr="009A7C69">
        <w:rPr>
          <w:rFonts w:ascii="宋体" w:hAnsi="宋体"/>
          <w:sz w:val="24"/>
        </w:rPr>
        <w:t>10</w:t>
      </w:r>
      <w:r w:rsidRPr="009A7C69">
        <w:rPr>
          <w:rFonts w:ascii="宋体" w:hAnsi="宋体" w:hint="eastAsia"/>
          <w:sz w:val="24"/>
        </w:rPr>
        <w:t>条规定，相应延长修补或更换件的质量保证期。</w:t>
      </w:r>
    </w:p>
    <w:p w14:paraId="111FAD67"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12.3    </w:t>
      </w:r>
      <w:r w:rsidRPr="009A7C69">
        <w:rPr>
          <w:rFonts w:ascii="宋体" w:hAnsi="宋体"/>
          <w:sz w:val="24"/>
        </w:rPr>
        <w:t>如果在卖方收到索赔通知后</w:t>
      </w:r>
      <w:r w:rsidRPr="009A7C69">
        <w:rPr>
          <w:rFonts w:ascii="宋体" w:hAnsi="宋体"/>
          <w:sz w:val="24"/>
          <w:u w:val="single"/>
        </w:rPr>
        <w:t>3</w:t>
      </w:r>
      <w:r w:rsidRPr="009A7C69">
        <w:rPr>
          <w:rFonts w:ascii="宋体" w:hAnsi="宋体"/>
          <w:sz w:val="24"/>
        </w:rPr>
        <w:t>天内，卖方未作答复，上述索赔应视为已被卖方接受。</w:t>
      </w:r>
      <w:r w:rsidRPr="009A7C69">
        <w:rPr>
          <w:rFonts w:ascii="宋体" w:hAnsi="宋体" w:hint="eastAsia"/>
          <w:sz w:val="24"/>
        </w:rPr>
        <w:t>如卖方未能在买方提出索赔通知后</w:t>
      </w:r>
      <w:r w:rsidRPr="009A7C69">
        <w:rPr>
          <w:rFonts w:ascii="宋体" w:hAnsi="宋体" w:hint="eastAsia"/>
          <w:sz w:val="24"/>
          <w:u w:val="single"/>
        </w:rPr>
        <w:t xml:space="preserve"> 7 </w:t>
      </w:r>
      <w:r w:rsidRPr="009A7C69">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074BF05C" w14:textId="77777777" w:rsidR="006647E5" w:rsidRPr="009A7C69" w:rsidRDefault="006647E5" w:rsidP="00FB45D6">
      <w:pPr>
        <w:pStyle w:val="3"/>
      </w:pPr>
      <w:bookmarkStart w:id="160" w:name="_Toc163893432"/>
      <w:bookmarkStart w:id="161" w:name="_Toc43708180"/>
      <w:r w:rsidRPr="009A7C69">
        <w:rPr>
          <w:rFonts w:hint="eastAsia"/>
        </w:rPr>
        <w:t>13     延迟交货</w:t>
      </w:r>
      <w:bookmarkEnd w:id="160"/>
      <w:bookmarkEnd w:id="161"/>
    </w:p>
    <w:p w14:paraId="0750A5C9" w14:textId="77777777" w:rsidR="006647E5" w:rsidRPr="009A7C69" w:rsidRDefault="006647E5" w:rsidP="006647E5">
      <w:pPr>
        <w:spacing w:before="120" w:line="360" w:lineRule="auto"/>
        <w:ind w:left="901" w:hanging="960"/>
        <w:rPr>
          <w:rFonts w:ascii="宋体" w:hAnsi="宋体"/>
          <w:sz w:val="24"/>
        </w:rPr>
      </w:pPr>
      <w:r w:rsidRPr="009A7C69">
        <w:rPr>
          <w:rFonts w:ascii="宋体" w:hAnsi="宋体" w:hint="eastAsia"/>
          <w:sz w:val="24"/>
        </w:rPr>
        <w:t>13.1   卖方应按照“货物需求一览表及技术规格”中买方规定的时间表交货和提供服务。</w:t>
      </w:r>
    </w:p>
    <w:p w14:paraId="3BF4B183"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13.2   如果卖方无正当理由迟延交货，买方有权提出违约损失赔偿或解除合同。</w:t>
      </w:r>
    </w:p>
    <w:p w14:paraId="354ACFD9" w14:textId="77777777" w:rsidR="006647E5" w:rsidRPr="009A7C69" w:rsidRDefault="006647E5" w:rsidP="006647E5">
      <w:pPr>
        <w:spacing w:before="120" w:line="360" w:lineRule="auto"/>
        <w:ind w:left="900" w:hanging="960"/>
        <w:rPr>
          <w:rFonts w:ascii="宋体" w:hAnsi="宋体"/>
          <w:sz w:val="24"/>
        </w:rPr>
      </w:pPr>
      <w:r w:rsidRPr="009A7C69">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121488D5" w14:textId="77777777" w:rsidR="006647E5" w:rsidRPr="009A7C69" w:rsidRDefault="006647E5" w:rsidP="00FB45D6">
      <w:pPr>
        <w:pStyle w:val="3"/>
      </w:pPr>
      <w:bookmarkStart w:id="162" w:name="_Toc163893433"/>
      <w:bookmarkStart w:id="163" w:name="_Toc43708181"/>
      <w:r w:rsidRPr="009A7C69">
        <w:rPr>
          <w:rFonts w:hint="eastAsia"/>
        </w:rPr>
        <w:lastRenderedPageBreak/>
        <w:t>14     违约赔偿</w:t>
      </w:r>
      <w:bookmarkEnd w:id="162"/>
      <w:bookmarkEnd w:id="163"/>
    </w:p>
    <w:p w14:paraId="38D2146B"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14.1    除合同第15条规定外，如果卖方没有按照合同规定的时间交货和提供服务，买方可要求卖方支付违约金。违约金按</w:t>
      </w:r>
      <w:proofErr w:type="gramStart"/>
      <w:r w:rsidRPr="009A7C69">
        <w:rPr>
          <w:rFonts w:ascii="宋体" w:hAnsi="宋体" w:hint="eastAsia"/>
          <w:sz w:val="24"/>
        </w:rPr>
        <w:t>每周迟交货</w:t>
      </w:r>
      <w:proofErr w:type="gramEnd"/>
      <w:r w:rsidRPr="009A7C69">
        <w:rPr>
          <w:rFonts w:ascii="宋体" w:hAnsi="宋体" w:hint="eastAsia"/>
          <w:sz w:val="24"/>
        </w:rPr>
        <w:t>物或未提供服务合同价的1</w:t>
      </w:r>
      <w:r w:rsidRPr="009A7C69">
        <w:rPr>
          <w:rFonts w:ascii="宋体" w:hAnsi="宋体"/>
          <w:sz w:val="24"/>
        </w:rPr>
        <w:t>%</w:t>
      </w:r>
      <w:r w:rsidRPr="009A7C69">
        <w:rPr>
          <w:rFonts w:ascii="宋体" w:hAnsi="宋体" w:hint="eastAsia"/>
          <w:sz w:val="24"/>
        </w:rPr>
        <w:t>计收。但违约金的最高限额为迟交货物或没有提供服务的合同价的</w:t>
      </w:r>
      <w:r w:rsidRPr="009A7C69">
        <w:rPr>
          <w:rFonts w:ascii="宋体" w:hAnsi="宋体"/>
          <w:sz w:val="24"/>
        </w:rPr>
        <w:t>5%</w:t>
      </w:r>
      <w:r w:rsidRPr="009A7C69">
        <w:rPr>
          <w:rFonts w:ascii="宋体" w:hAnsi="宋体" w:hint="eastAsia"/>
          <w:sz w:val="24"/>
        </w:rPr>
        <w:t>。一周按7天计算，不足7天按一周计算。如果达到最高限额，买方有权解除合同。</w:t>
      </w:r>
    </w:p>
    <w:p w14:paraId="6E6619D2"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5DF97C08" w14:textId="77777777" w:rsidR="006647E5" w:rsidRPr="009A7C69" w:rsidRDefault="006647E5" w:rsidP="00FB45D6">
      <w:pPr>
        <w:pStyle w:val="3"/>
      </w:pPr>
      <w:bookmarkStart w:id="164" w:name="_Toc163893434"/>
      <w:bookmarkStart w:id="165" w:name="_Toc43708182"/>
      <w:r w:rsidRPr="009A7C69">
        <w:rPr>
          <w:rFonts w:hint="eastAsia"/>
        </w:rPr>
        <w:t>15      不可抗力</w:t>
      </w:r>
      <w:bookmarkEnd w:id="164"/>
      <w:bookmarkEnd w:id="165"/>
    </w:p>
    <w:p w14:paraId="47182ABA"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15.1    如果双方中任何一方遭遇法律规定的不可抗力，致使合同履行受阻时，履行合同的期限应予延长，延长的期限应相当于不可抗力所影响的时间。</w:t>
      </w:r>
    </w:p>
    <w:p w14:paraId="052C0A06"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15.2    受事故影响的一方应在不可抗力的事故发生后尽快书面形式通知另一方，并在事故发生后</w:t>
      </w:r>
      <w:r w:rsidRPr="009A7C69">
        <w:rPr>
          <w:rFonts w:ascii="宋体" w:hAnsi="宋体" w:hint="eastAsia"/>
          <w:sz w:val="24"/>
          <w:u w:val="single"/>
        </w:rPr>
        <w:t xml:space="preserve"> 7 </w:t>
      </w:r>
      <w:r w:rsidRPr="009A7C69">
        <w:rPr>
          <w:rFonts w:ascii="宋体" w:hAnsi="宋体" w:hint="eastAsia"/>
          <w:sz w:val="24"/>
        </w:rPr>
        <w:t>天内，将有关部门出具的证明文件送达另一方。</w:t>
      </w:r>
    </w:p>
    <w:p w14:paraId="0589439A"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15.3</w:t>
      </w:r>
      <w:r w:rsidRPr="009A7C69">
        <w:rPr>
          <w:rFonts w:ascii="宋体" w:hAnsi="宋体" w:hint="eastAsia"/>
          <w:sz w:val="24"/>
        </w:rPr>
        <w:tab/>
        <w:t>不可抗力使合同的某些内容有变更必要的，双方应通过协商在</w:t>
      </w:r>
      <w:r w:rsidRPr="009A7C69">
        <w:rPr>
          <w:rFonts w:ascii="宋体" w:hAnsi="宋体" w:hint="eastAsia"/>
          <w:sz w:val="24"/>
          <w:u w:val="single"/>
        </w:rPr>
        <w:t xml:space="preserve">7 </w:t>
      </w:r>
      <w:r w:rsidRPr="009A7C69">
        <w:rPr>
          <w:rFonts w:ascii="宋体" w:hAnsi="宋体" w:hint="eastAsia"/>
          <w:sz w:val="24"/>
        </w:rPr>
        <w:t>日内达成进一步履行合同的协议，因不可抗力致使合同不能履行的，合同终止。</w:t>
      </w:r>
    </w:p>
    <w:p w14:paraId="7DF31FFE" w14:textId="77777777" w:rsidR="006647E5" w:rsidRPr="009A7C69" w:rsidRDefault="006647E5" w:rsidP="00FB45D6">
      <w:pPr>
        <w:pStyle w:val="3"/>
      </w:pPr>
      <w:bookmarkStart w:id="166" w:name="_Toc163893435"/>
      <w:bookmarkStart w:id="167" w:name="_Toc43708183"/>
      <w:r w:rsidRPr="009A7C69">
        <w:rPr>
          <w:rFonts w:hint="eastAsia"/>
        </w:rPr>
        <w:t>16      税费</w:t>
      </w:r>
      <w:bookmarkEnd w:id="166"/>
      <w:bookmarkEnd w:id="167"/>
    </w:p>
    <w:p w14:paraId="731F4430"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16.1    与本合同有关的一切税费均适用中华人民共和国法律的相关规定。</w:t>
      </w:r>
    </w:p>
    <w:p w14:paraId="1187DB74" w14:textId="77777777" w:rsidR="006647E5" w:rsidRPr="009A7C69" w:rsidRDefault="006647E5" w:rsidP="00FB45D6">
      <w:pPr>
        <w:pStyle w:val="3"/>
      </w:pPr>
      <w:bookmarkStart w:id="168" w:name="_Toc163893436"/>
      <w:bookmarkStart w:id="169" w:name="_Toc43708184"/>
      <w:r w:rsidRPr="009A7C69">
        <w:rPr>
          <w:rFonts w:hint="eastAsia"/>
        </w:rPr>
        <w:t>17      合同争议的解决</w:t>
      </w:r>
      <w:bookmarkEnd w:id="168"/>
      <w:bookmarkEnd w:id="169"/>
    </w:p>
    <w:p w14:paraId="23FAA7EA"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17.1    因合同履行中发生的争议，合同当事人双方可通过协商解决。协商不成的，任何一方可以向买方所在地有管辖权的人民法院提起诉讼。</w:t>
      </w:r>
    </w:p>
    <w:p w14:paraId="62088D61" w14:textId="77777777" w:rsidR="006647E5" w:rsidRPr="009A7C69" w:rsidRDefault="006647E5" w:rsidP="00FB45D6">
      <w:pPr>
        <w:pStyle w:val="3"/>
      </w:pPr>
      <w:bookmarkStart w:id="170" w:name="_Toc163893437"/>
      <w:bookmarkStart w:id="171" w:name="_Toc43708185"/>
      <w:r w:rsidRPr="009A7C69">
        <w:rPr>
          <w:rFonts w:hint="eastAsia"/>
        </w:rPr>
        <w:t>18      违约解除合同</w:t>
      </w:r>
      <w:bookmarkEnd w:id="170"/>
      <w:bookmarkEnd w:id="171"/>
    </w:p>
    <w:p w14:paraId="7D24A61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18.1    在卖方出现下列违约行为的情况下，买方可向卖方发出书面通知，部分或全部终止合同，同时保留向卖方追诉的权利。</w:t>
      </w:r>
    </w:p>
    <w:p w14:paraId="0205AB9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18.1.1  卖方未能在合同规定的限期或买方同意延长的限期内，提供全部或部分货物,按合同第14.1的规定可以解除合同的；</w:t>
      </w:r>
    </w:p>
    <w:p w14:paraId="2E9549ED"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lastRenderedPageBreak/>
        <w:t>18.1.2  卖方未能履行合同规定的其它主要义务导致合同目的不能实现的；</w:t>
      </w:r>
    </w:p>
    <w:p w14:paraId="3041E32A"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18.1.3  在本合同履行过程中有腐败和欺诈行为的。</w:t>
      </w:r>
    </w:p>
    <w:p w14:paraId="6AB49979"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 xml:space="preserve">18.1.3.1 </w:t>
      </w:r>
      <w:r w:rsidRPr="009A7C69">
        <w:rPr>
          <w:rFonts w:ascii="宋体" w:hAnsi="宋体"/>
          <w:sz w:val="24"/>
        </w:rPr>
        <w:t>“</w:t>
      </w:r>
      <w:r w:rsidRPr="009A7C69">
        <w:rPr>
          <w:rFonts w:ascii="宋体" w:hAnsi="宋体" w:hint="eastAsia"/>
          <w:sz w:val="24"/>
        </w:rPr>
        <w:t>腐败行为”和“欺诈行为”定义如下</w:t>
      </w:r>
      <w:r w:rsidRPr="009A7C69">
        <w:rPr>
          <w:rFonts w:ascii="宋体" w:hAnsi="宋体"/>
          <w:sz w:val="24"/>
        </w:rPr>
        <w:t>:</w:t>
      </w:r>
    </w:p>
    <w:p w14:paraId="2D70A148" w14:textId="77777777" w:rsidR="006647E5" w:rsidRPr="009A7C69" w:rsidRDefault="006647E5" w:rsidP="006647E5">
      <w:pPr>
        <w:spacing w:before="120" w:line="360" w:lineRule="auto"/>
        <w:ind w:left="1440" w:hanging="1440"/>
        <w:rPr>
          <w:rFonts w:ascii="宋体" w:hAnsi="宋体"/>
          <w:sz w:val="24"/>
        </w:rPr>
      </w:pPr>
      <w:r w:rsidRPr="009A7C69">
        <w:rPr>
          <w:rFonts w:ascii="宋体" w:hAnsi="宋体" w:hint="eastAsia"/>
          <w:sz w:val="24"/>
        </w:rPr>
        <w:t>18.1.3.1.1</w:t>
      </w:r>
      <w:r w:rsidRPr="009A7C69">
        <w:rPr>
          <w:rFonts w:ascii="宋体" w:hAnsi="宋体"/>
          <w:sz w:val="24"/>
        </w:rPr>
        <w:t>“</w:t>
      </w:r>
      <w:r w:rsidRPr="009A7C69">
        <w:rPr>
          <w:rFonts w:ascii="宋体" w:hAnsi="宋体" w:hint="eastAsia"/>
          <w:sz w:val="24"/>
        </w:rPr>
        <w:t>腐败行为”是指提供</w:t>
      </w:r>
      <w:r w:rsidRPr="009A7C69">
        <w:rPr>
          <w:rFonts w:ascii="宋体" w:hAnsi="宋体"/>
          <w:sz w:val="24"/>
        </w:rPr>
        <w:t>/</w:t>
      </w:r>
      <w:r w:rsidRPr="009A7C69">
        <w:rPr>
          <w:rFonts w:ascii="宋体" w:hAnsi="宋体" w:hint="eastAsia"/>
          <w:sz w:val="24"/>
        </w:rPr>
        <w:t>给予</w:t>
      </w:r>
      <w:r w:rsidRPr="009A7C69">
        <w:rPr>
          <w:rFonts w:ascii="宋体" w:hAnsi="宋体"/>
          <w:sz w:val="24"/>
        </w:rPr>
        <w:t>/</w:t>
      </w:r>
      <w:r w:rsidRPr="009A7C69">
        <w:rPr>
          <w:rFonts w:ascii="宋体" w:hAnsi="宋体" w:hint="eastAsia"/>
          <w:sz w:val="24"/>
        </w:rPr>
        <w:t>接受或索取任何有价值的东西来影响买方在合同签订、履行过程中的行为。</w:t>
      </w:r>
    </w:p>
    <w:p w14:paraId="54E81754" w14:textId="77777777" w:rsidR="006647E5" w:rsidRPr="009A7C69" w:rsidRDefault="006647E5" w:rsidP="006647E5">
      <w:pPr>
        <w:spacing w:before="120" w:line="360" w:lineRule="auto"/>
        <w:ind w:left="1440" w:hanging="1440"/>
        <w:rPr>
          <w:rFonts w:ascii="宋体" w:hAnsi="宋体"/>
          <w:sz w:val="24"/>
        </w:rPr>
      </w:pPr>
      <w:r w:rsidRPr="009A7C69">
        <w:rPr>
          <w:rFonts w:ascii="宋体" w:hAnsi="宋体" w:hint="eastAsia"/>
          <w:sz w:val="24"/>
        </w:rPr>
        <w:t>18.1.3.1.2</w:t>
      </w:r>
      <w:r w:rsidRPr="009A7C69">
        <w:rPr>
          <w:rFonts w:ascii="宋体" w:hAnsi="宋体"/>
          <w:sz w:val="24"/>
        </w:rPr>
        <w:t>“</w:t>
      </w:r>
      <w:r w:rsidRPr="009A7C69">
        <w:rPr>
          <w:rFonts w:ascii="宋体" w:hAnsi="宋体" w:hint="eastAsia"/>
          <w:sz w:val="24"/>
        </w:rPr>
        <w:t>欺诈行为”是指为了影响合同签订、履行过程，以谎报事实的方法，损害买方的利益的行为。</w:t>
      </w:r>
    </w:p>
    <w:p w14:paraId="66D3D8F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18.2    在买方根据</w:t>
      </w:r>
      <w:proofErr w:type="gramStart"/>
      <w:r w:rsidRPr="009A7C69">
        <w:rPr>
          <w:rFonts w:ascii="宋体" w:hAnsi="宋体" w:hint="eastAsia"/>
          <w:sz w:val="24"/>
        </w:rPr>
        <w:t>上述第18</w:t>
      </w:r>
      <w:proofErr w:type="gramEnd"/>
      <w:r w:rsidRPr="009A7C69">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8385C31" w14:textId="77777777" w:rsidR="006647E5" w:rsidRPr="009A7C69" w:rsidRDefault="006647E5" w:rsidP="00FB45D6">
      <w:pPr>
        <w:pStyle w:val="3"/>
      </w:pPr>
      <w:bookmarkStart w:id="172" w:name="_Toc163893438"/>
      <w:bookmarkStart w:id="173" w:name="_Toc43708186"/>
      <w:r w:rsidRPr="009A7C69">
        <w:rPr>
          <w:rFonts w:hint="eastAsia"/>
        </w:rPr>
        <w:t>19     破产终止合同</w:t>
      </w:r>
      <w:bookmarkEnd w:id="172"/>
      <w:bookmarkEnd w:id="173"/>
    </w:p>
    <w:p w14:paraId="5535AE6C"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07715149" w14:textId="77777777" w:rsidR="006647E5" w:rsidRPr="009A7C69" w:rsidRDefault="006647E5" w:rsidP="00FB45D6">
      <w:pPr>
        <w:pStyle w:val="3"/>
      </w:pPr>
      <w:bookmarkStart w:id="174" w:name="_Toc163893439"/>
      <w:bookmarkStart w:id="175" w:name="_Toc43708187"/>
      <w:r w:rsidRPr="009A7C69">
        <w:rPr>
          <w:rFonts w:hint="eastAsia"/>
        </w:rPr>
        <w:t>20     转让和分包</w:t>
      </w:r>
      <w:bookmarkEnd w:id="174"/>
      <w:bookmarkEnd w:id="175"/>
    </w:p>
    <w:p w14:paraId="21480E26"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20.1    政府采购合同不能转让。</w:t>
      </w:r>
    </w:p>
    <w:p w14:paraId="64539D39"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20.2    </w:t>
      </w:r>
      <w:r w:rsidRPr="009A7C69">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9A7C69">
        <w:rPr>
          <w:rFonts w:ascii="宋体" w:hAnsi="宋体" w:hint="eastAsia"/>
          <w:sz w:val="24"/>
        </w:rPr>
        <w:t>分包后不能解除卖方履行本合同的责任和义务，接受分包的承担主体与卖方共同对买方连带承担合同的责任和义务。</w:t>
      </w:r>
    </w:p>
    <w:p w14:paraId="76C3703E" w14:textId="77777777" w:rsidR="006647E5" w:rsidRPr="009A7C69" w:rsidRDefault="006647E5" w:rsidP="00FB45D6">
      <w:pPr>
        <w:pStyle w:val="3"/>
      </w:pPr>
      <w:bookmarkStart w:id="176" w:name="_Toc163893440"/>
      <w:bookmarkStart w:id="177" w:name="_Toc43708188"/>
      <w:r w:rsidRPr="009A7C69">
        <w:rPr>
          <w:rFonts w:hint="eastAsia"/>
        </w:rPr>
        <w:t>21     合同修改</w:t>
      </w:r>
      <w:bookmarkEnd w:id="176"/>
      <w:bookmarkEnd w:id="177"/>
    </w:p>
    <w:p w14:paraId="42B5E0E0"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680D002" w14:textId="77777777" w:rsidR="006647E5" w:rsidRPr="009A7C69" w:rsidRDefault="006647E5" w:rsidP="00FB45D6">
      <w:pPr>
        <w:pStyle w:val="3"/>
      </w:pPr>
      <w:bookmarkStart w:id="178" w:name="_Toc163893441"/>
      <w:bookmarkStart w:id="179" w:name="_Toc43708189"/>
      <w:r w:rsidRPr="009A7C69">
        <w:rPr>
          <w:rFonts w:hint="eastAsia"/>
        </w:rPr>
        <w:lastRenderedPageBreak/>
        <w:t>22      通知</w:t>
      </w:r>
      <w:bookmarkEnd w:id="178"/>
      <w:bookmarkEnd w:id="179"/>
    </w:p>
    <w:p w14:paraId="26B8C661"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22.1    本合同任何一方给另一方的通知，都应以书面形式发送，而另一方也应以书面形式确认并发送到对方明确的地址。</w:t>
      </w:r>
    </w:p>
    <w:p w14:paraId="199F2F10" w14:textId="77777777" w:rsidR="006647E5" w:rsidRPr="009A7C69" w:rsidRDefault="006647E5" w:rsidP="00FB45D6">
      <w:pPr>
        <w:pStyle w:val="3"/>
      </w:pPr>
      <w:bookmarkStart w:id="180" w:name="_Toc163893442"/>
      <w:bookmarkStart w:id="181" w:name="_Toc43708190"/>
      <w:r w:rsidRPr="009A7C69">
        <w:rPr>
          <w:rFonts w:hint="eastAsia"/>
        </w:rPr>
        <w:t>23     计量单位</w:t>
      </w:r>
      <w:bookmarkEnd w:id="180"/>
      <w:bookmarkEnd w:id="181"/>
    </w:p>
    <w:p w14:paraId="0ADD38A8"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23.1   除技术规范中另有规定外</w:t>
      </w:r>
      <w:r w:rsidRPr="009A7C69">
        <w:rPr>
          <w:rFonts w:ascii="宋体" w:hAnsi="宋体"/>
          <w:sz w:val="24"/>
        </w:rPr>
        <w:t>,</w:t>
      </w:r>
      <w:r w:rsidRPr="009A7C69">
        <w:rPr>
          <w:rFonts w:ascii="宋体" w:hAnsi="宋体" w:hint="eastAsia"/>
          <w:sz w:val="24"/>
        </w:rPr>
        <w:t>计量单位均使用国家法定计量单位。</w:t>
      </w:r>
    </w:p>
    <w:p w14:paraId="63D32F37" w14:textId="77777777" w:rsidR="006647E5" w:rsidRPr="009A7C69" w:rsidRDefault="006647E5" w:rsidP="00FB45D6">
      <w:pPr>
        <w:pStyle w:val="3"/>
      </w:pPr>
      <w:bookmarkStart w:id="182" w:name="_Toc163893443"/>
      <w:bookmarkStart w:id="183" w:name="_Toc43708191"/>
      <w:r w:rsidRPr="009A7C69">
        <w:rPr>
          <w:rFonts w:hint="eastAsia"/>
        </w:rPr>
        <w:t>24     适用法律</w:t>
      </w:r>
      <w:bookmarkEnd w:id="182"/>
      <w:bookmarkEnd w:id="183"/>
    </w:p>
    <w:p w14:paraId="37C734F0"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24.1   本合同应按照中华人民共和国的法律进行解释。</w:t>
      </w:r>
    </w:p>
    <w:p w14:paraId="70469A80" w14:textId="77777777" w:rsidR="006647E5" w:rsidRPr="009A7C69" w:rsidRDefault="006647E5" w:rsidP="00FB45D6">
      <w:pPr>
        <w:pStyle w:val="3"/>
      </w:pPr>
      <w:bookmarkStart w:id="184" w:name="_Toc163893444"/>
      <w:bookmarkStart w:id="185" w:name="_Toc43708192"/>
      <w:r w:rsidRPr="009A7C69">
        <w:t>2</w:t>
      </w:r>
      <w:r w:rsidRPr="009A7C69">
        <w:rPr>
          <w:rFonts w:hint="eastAsia"/>
        </w:rPr>
        <w:t>5     履约保证金</w:t>
      </w:r>
      <w:bookmarkEnd w:id="184"/>
      <w:bookmarkEnd w:id="185"/>
    </w:p>
    <w:p w14:paraId="5FA20CFF" w14:textId="77777777" w:rsidR="006647E5" w:rsidRPr="009A7C69" w:rsidRDefault="006647E5" w:rsidP="006647E5">
      <w:pPr>
        <w:spacing w:line="360" w:lineRule="auto"/>
        <w:ind w:left="989" w:hanging="960"/>
        <w:rPr>
          <w:rFonts w:ascii="宋体" w:hAnsi="宋体"/>
          <w:sz w:val="24"/>
        </w:rPr>
      </w:pPr>
      <w:r w:rsidRPr="009A7C69">
        <w:rPr>
          <w:rFonts w:ascii="宋体" w:hAnsi="宋体"/>
          <w:sz w:val="24"/>
        </w:rPr>
        <w:t>2</w:t>
      </w:r>
      <w:r w:rsidRPr="009A7C69">
        <w:rPr>
          <w:rFonts w:ascii="宋体" w:hAnsi="宋体" w:hint="eastAsia"/>
          <w:sz w:val="24"/>
        </w:rPr>
        <w:t>5</w:t>
      </w:r>
      <w:r w:rsidRPr="009A7C69">
        <w:rPr>
          <w:rFonts w:ascii="宋体" w:hAnsi="宋体"/>
          <w:sz w:val="24"/>
        </w:rPr>
        <w:t xml:space="preserve">.1 </w:t>
      </w:r>
      <w:r w:rsidRPr="009A7C69">
        <w:rPr>
          <w:rFonts w:hint="eastAsia"/>
          <w:sz w:val="24"/>
        </w:rPr>
        <w:t>见第二册第七章“合同特殊条款”。</w:t>
      </w:r>
    </w:p>
    <w:p w14:paraId="66D96D13" w14:textId="77777777" w:rsidR="006647E5" w:rsidRPr="009A7C69" w:rsidRDefault="006647E5" w:rsidP="00FB45D6">
      <w:pPr>
        <w:pStyle w:val="3"/>
      </w:pPr>
      <w:bookmarkStart w:id="186" w:name="_Toc163893445"/>
      <w:bookmarkStart w:id="187" w:name="_Toc43708193"/>
      <w:r w:rsidRPr="009A7C69">
        <w:rPr>
          <w:rFonts w:hint="eastAsia"/>
        </w:rPr>
        <w:t>26　    合同生效和其它</w:t>
      </w:r>
      <w:bookmarkEnd w:id="186"/>
      <w:bookmarkEnd w:id="187"/>
    </w:p>
    <w:p w14:paraId="3E3A54F5" w14:textId="77777777" w:rsidR="006647E5" w:rsidRPr="009A7C69" w:rsidRDefault="006647E5" w:rsidP="006647E5">
      <w:pPr>
        <w:pStyle w:val="af1"/>
        <w:spacing w:line="360" w:lineRule="auto"/>
        <w:ind w:left="900" w:hangingChars="375" w:hanging="900"/>
        <w:rPr>
          <w:rFonts w:hAnsi="宋体"/>
          <w:sz w:val="24"/>
        </w:rPr>
      </w:pPr>
      <w:bookmarkStart w:id="188" w:name="_Toc135536522"/>
      <w:r w:rsidRPr="009A7C69">
        <w:rPr>
          <w:rFonts w:hAnsi="宋体" w:hint="eastAsia"/>
          <w:sz w:val="24"/>
        </w:rPr>
        <w:t>26.1    卖方未经买方允许，不得擅自将因履行本合同所知悉的买方的保密信息及与本合同有关的任何</w:t>
      </w:r>
      <w:r w:rsidRPr="009A7C69">
        <w:rPr>
          <w:rFonts w:hAnsi="宋体" w:hint="eastAsia"/>
          <w:i/>
          <w:sz w:val="24"/>
          <w:u w:val="single"/>
        </w:rPr>
        <w:t>须保密</w:t>
      </w:r>
      <w:r w:rsidRPr="009A7C69">
        <w:rPr>
          <w:rFonts w:hAnsi="宋体" w:hint="eastAsia"/>
          <w:sz w:val="24"/>
        </w:rPr>
        <w:t>的资料泄露或公开给第三方。卖方违反本条约定，应承担全部法律责任并赔偿因此给买方造成的全部损失。本条规定持续有效，不因本合同终止而失效。</w:t>
      </w:r>
    </w:p>
    <w:p w14:paraId="5EDA19C9" w14:textId="77777777" w:rsidR="006647E5" w:rsidRPr="009A7C69" w:rsidRDefault="006647E5" w:rsidP="006647E5">
      <w:pPr>
        <w:pStyle w:val="af1"/>
        <w:spacing w:line="360" w:lineRule="auto"/>
        <w:ind w:left="900" w:hangingChars="375" w:hanging="900"/>
        <w:rPr>
          <w:rFonts w:hAnsi="宋体"/>
          <w:b/>
          <w:sz w:val="24"/>
        </w:rPr>
      </w:pPr>
      <w:r w:rsidRPr="009A7C69">
        <w:rPr>
          <w:rFonts w:hAnsi="宋体"/>
          <w:sz w:val="24"/>
        </w:rPr>
        <w:t xml:space="preserve">26.2    </w:t>
      </w:r>
      <w:r w:rsidRPr="009A7C69">
        <w:rPr>
          <w:rFonts w:hAnsi="宋体" w:hint="eastAsia"/>
          <w:sz w:val="24"/>
        </w:rPr>
        <w:t>政府采购项目的采购合同内容的确定应以招标文件和投标文件为基础，不得违背其实质性内容。</w:t>
      </w:r>
      <w:bookmarkEnd w:id="188"/>
    </w:p>
    <w:p w14:paraId="701C2B9A" w14:textId="77777777" w:rsidR="006647E5" w:rsidRPr="009A7C69" w:rsidRDefault="006647E5" w:rsidP="006647E5">
      <w:pPr>
        <w:spacing w:line="360" w:lineRule="auto"/>
        <w:ind w:left="962" w:hanging="960"/>
        <w:rPr>
          <w:rFonts w:ascii="宋体" w:hAnsi="宋体"/>
          <w:sz w:val="24"/>
        </w:rPr>
      </w:pPr>
      <w:r w:rsidRPr="009A7C69">
        <w:rPr>
          <w:rFonts w:ascii="宋体" w:hAnsi="宋体" w:hint="eastAsia"/>
          <w:sz w:val="24"/>
        </w:rPr>
        <w:t>26.3    本合同一式</w:t>
      </w:r>
      <w:r w:rsidRPr="009A7C69">
        <w:rPr>
          <w:rFonts w:ascii="宋体" w:hAnsi="宋体" w:hint="eastAsia"/>
          <w:sz w:val="24"/>
          <w:u w:val="single"/>
        </w:rPr>
        <w:t xml:space="preserve">　8　</w:t>
      </w:r>
      <w:r w:rsidRPr="009A7C69">
        <w:rPr>
          <w:rFonts w:ascii="宋体" w:hAnsi="宋体" w:hint="eastAsia"/>
          <w:sz w:val="24"/>
        </w:rPr>
        <w:t>份，具有同等法律效力。买方</w:t>
      </w:r>
      <w:r w:rsidRPr="009A7C69">
        <w:rPr>
          <w:rFonts w:ascii="宋体" w:hAnsi="宋体" w:hint="eastAsia"/>
          <w:sz w:val="24"/>
          <w:u w:val="single"/>
        </w:rPr>
        <w:t>4</w:t>
      </w:r>
      <w:r w:rsidRPr="009A7C69">
        <w:rPr>
          <w:rFonts w:ascii="宋体" w:hAnsi="宋体" w:hint="eastAsia"/>
          <w:sz w:val="24"/>
        </w:rPr>
        <w:t>份，卖方</w:t>
      </w:r>
      <w:r w:rsidRPr="009A7C69">
        <w:rPr>
          <w:rFonts w:ascii="宋体" w:hAnsi="宋体" w:hint="eastAsia"/>
          <w:sz w:val="24"/>
          <w:u w:val="single"/>
        </w:rPr>
        <w:t xml:space="preserve"> 2</w:t>
      </w:r>
      <w:r w:rsidRPr="009A7C69">
        <w:rPr>
          <w:rFonts w:ascii="宋体" w:hAnsi="宋体" w:hint="eastAsia"/>
          <w:sz w:val="24"/>
        </w:rPr>
        <w:t>份，采购代理机构和北京市财政主管部门各</w:t>
      </w:r>
      <w:r w:rsidRPr="009A7C69">
        <w:rPr>
          <w:rFonts w:ascii="宋体" w:hAnsi="宋体" w:hint="eastAsia"/>
          <w:sz w:val="24"/>
          <w:u w:val="single"/>
        </w:rPr>
        <w:t xml:space="preserve"> 1 </w:t>
      </w:r>
      <w:r w:rsidRPr="009A7C69">
        <w:rPr>
          <w:rFonts w:ascii="宋体" w:hAnsi="宋体" w:hint="eastAsia"/>
          <w:sz w:val="24"/>
        </w:rPr>
        <w:t>份。</w:t>
      </w:r>
    </w:p>
    <w:p w14:paraId="03C1AF41" w14:textId="77777777" w:rsidR="006647E5" w:rsidRPr="009A7C69" w:rsidRDefault="006647E5" w:rsidP="006647E5">
      <w:pPr>
        <w:spacing w:line="360" w:lineRule="auto"/>
        <w:ind w:left="962" w:hanging="960"/>
        <w:rPr>
          <w:rFonts w:ascii="宋体" w:hAnsi="宋体"/>
          <w:sz w:val="24"/>
        </w:rPr>
      </w:pPr>
    </w:p>
    <w:p w14:paraId="386D1147" w14:textId="77777777" w:rsidR="005B7A5A" w:rsidRDefault="006647E5" w:rsidP="006647E5">
      <w:pPr>
        <w:spacing w:line="360" w:lineRule="auto"/>
        <w:ind w:leftChars="457" w:left="960"/>
        <w:rPr>
          <w:rFonts w:ascii="宋体" w:hAnsi="宋体"/>
          <w:sz w:val="24"/>
        </w:rPr>
      </w:pPr>
      <w:r w:rsidRPr="009A7C69">
        <w:rPr>
          <w:rFonts w:ascii="宋体" w:hAnsi="宋体" w:hint="eastAsia"/>
          <w:sz w:val="24"/>
        </w:rPr>
        <w:t>注：本合同条款内容若和招标文件</w:t>
      </w:r>
      <w:r w:rsidR="0055791C" w:rsidRPr="009A7C69">
        <w:rPr>
          <w:rFonts w:ascii="宋体" w:hAnsi="宋体" w:hint="eastAsia"/>
          <w:sz w:val="24"/>
        </w:rPr>
        <w:t>第四章“项目需求”</w:t>
      </w:r>
      <w:r w:rsidRPr="009A7C69">
        <w:rPr>
          <w:rFonts w:ascii="宋体" w:hAnsi="宋体" w:hint="eastAsia"/>
          <w:sz w:val="24"/>
        </w:rPr>
        <w:t>中相关规定不一致，以第</w:t>
      </w:r>
      <w:r w:rsidR="0055791C" w:rsidRPr="009A7C69">
        <w:rPr>
          <w:rFonts w:ascii="宋体" w:hAnsi="宋体" w:hint="eastAsia"/>
          <w:sz w:val="24"/>
        </w:rPr>
        <w:t>四</w:t>
      </w:r>
      <w:r w:rsidRPr="009A7C69">
        <w:rPr>
          <w:rFonts w:ascii="宋体" w:hAnsi="宋体" w:hint="eastAsia"/>
          <w:sz w:val="24"/>
        </w:rPr>
        <w:t>章“</w:t>
      </w:r>
      <w:r w:rsidR="0055791C" w:rsidRPr="009A7C69">
        <w:rPr>
          <w:rFonts w:ascii="宋体" w:hAnsi="宋体" w:hint="eastAsia"/>
          <w:sz w:val="24"/>
        </w:rPr>
        <w:t>项目需求</w:t>
      </w:r>
      <w:r w:rsidRPr="009A7C69">
        <w:rPr>
          <w:rFonts w:ascii="宋体" w:hAnsi="宋体" w:hint="eastAsia"/>
          <w:sz w:val="24"/>
        </w:rPr>
        <w:t>”中的相关规定为准。</w:t>
      </w:r>
    </w:p>
    <w:p w14:paraId="4B3CA144" w14:textId="77777777" w:rsidR="005B7A5A" w:rsidRDefault="005B7A5A">
      <w:pPr>
        <w:widowControl/>
        <w:jc w:val="left"/>
        <w:rPr>
          <w:rFonts w:ascii="宋体" w:hAnsi="宋体"/>
          <w:sz w:val="24"/>
        </w:rPr>
      </w:pPr>
      <w:r>
        <w:rPr>
          <w:rFonts w:ascii="宋体" w:hAnsi="宋体"/>
          <w:sz w:val="24"/>
        </w:rPr>
        <w:br w:type="page"/>
      </w:r>
    </w:p>
    <w:p w14:paraId="70038AB0" w14:textId="77777777" w:rsidR="006647E5" w:rsidRPr="009A7C69" w:rsidRDefault="006647E5" w:rsidP="006647E5">
      <w:pPr>
        <w:spacing w:line="360" w:lineRule="auto"/>
        <w:ind w:leftChars="457" w:left="960"/>
        <w:rPr>
          <w:rFonts w:ascii="宋体" w:hAnsi="宋体"/>
          <w:sz w:val="24"/>
        </w:rPr>
      </w:pPr>
    </w:p>
    <w:p w14:paraId="52EC6BBC" w14:textId="77777777" w:rsidR="00366071" w:rsidRPr="009A7C69" w:rsidRDefault="00FB117C">
      <w:pPr>
        <w:pStyle w:val="1"/>
        <w:spacing w:line="360" w:lineRule="auto"/>
        <w:rPr>
          <w:rFonts w:asciiTheme="minorEastAsia" w:eastAsiaTheme="minorEastAsia" w:hAnsiTheme="minorEastAsia"/>
          <w:sz w:val="24"/>
          <w:szCs w:val="24"/>
        </w:rPr>
      </w:pPr>
      <w:bookmarkStart w:id="189" w:name="_Hlt487900425"/>
      <w:bookmarkStart w:id="190" w:name="_Toc310195758"/>
      <w:bookmarkStart w:id="191" w:name="_Toc43708194"/>
      <w:bookmarkEnd w:id="126"/>
      <w:bookmarkEnd w:id="127"/>
      <w:bookmarkEnd w:id="128"/>
      <w:bookmarkEnd w:id="129"/>
      <w:bookmarkEnd w:id="130"/>
      <w:bookmarkEnd w:id="131"/>
      <w:bookmarkEnd w:id="132"/>
      <w:bookmarkEnd w:id="133"/>
      <w:bookmarkEnd w:id="134"/>
      <w:bookmarkEnd w:id="135"/>
      <w:bookmarkEnd w:id="136"/>
      <w:bookmarkEnd w:id="137"/>
      <w:bookmarkEnd w:id="189"/>
      <w:r w:rsidRPr="009A7C69">
        <w:rPr>
          <w:rFonts w:asciiTheme="minorEastAsia" w:eastAsiaTheme="minorEastAsia" w:hAnsiTheme="minorEastAsia" w:hint="eastAsia"/>
          <w:sz w:val="24"/>
          <w:szCs w:val="24"/>
        </w:rPr>
        <w:t>第</w:t>
      </w:r>
      <w:r w:rsidR="00177291">
        <w:rPr>
          <w:rFonts w:asciiTheme="minorEastAsia" w:eastAsiaTheme="minorEastAsia" w:hAnsiTheme="minorEastAsia" w:hint="eastAsia"/>
          <w:sz w:val="24"/>
          <w:szCs w:val="24"/>
        </w:rPr>
        <w:t>八</w:t>
      </w:r>
      <w:r w:rsidRPr="009A7C69">
        <w:rPr>
          <w:rFonts w:asciiTheme="minorEastAsia" w:eastAsiaTheme="minorEastAsia" w:hAnsiTheme="minorEastAsia" w:hint="eastAsia"/>
          <w:sz w:val="24"/>
          <w:szCs w:val="24"/>
        </w:rPr>
        <w:t>章</w:t>
      </w:r>
      <w:bookmarkStart w:id="192" w:name="_Toc310195759"/>
      <w:r w:rsidRPr="009A7C69">
        <w:rPr>
          <w:rFonts w:asciiTheme="minorEastAsia" w:eastAsiaTheme="minorEastAsia" w:hAnsiTheme="minorEastAsia" w:hint="eastAsia"/>
          <w:sz w:val="24"/>
          <w:szCs w:val="24"/>
        </w:rPr>
        <w:t>合同专用条款</w:t>
      </w:r>
      <w:bookmarkEnd w:id="190"/>
      <w:bookmarkEnd w:id="191"/>
      <w:bookmarkEnd w:id="192"/>
    </w:p>
    <w:p w14:paraId="52EDF76B" w14:textId="77777777" w:rsidR="00621433" w:rsidRPr="009A7C69" w:rsidRDefault="00621433" w:rsidP="00621433">
      <w:pPr>
        <w:spacing w:line="360" w:lineRule="auto"/>
        <w:ind w:firstLine="454"/>
        <w:rPr>
          <w:rFonts w:ascii="宋体" w:hAnsi="宋体"/>
          <w:sz w:val="24"/>
        </w:rPr>
      </w:pPr>
      <w:r w:rsidRPr="009A7C69">
        <w:rPr>
          <w:rFonts w:ascii="宋体" w:hAnsi="宋体" w:hint="eastAsia"/>
          <w:sz w:val="24"/>
        </w:rPr>
        <w:t>合同专用条款是合同一般条款的补充和修改。如果两者之间有抵触，应以专用条款为准。合同专用条款的序号将与合同一般条款序号相对应。</w:t>
      </w:r>
    </w:p>
    <w:p w14:paraId="0E39A1D6" w14:textId="77777777" w:rsidR="00621433" w:rsidRPr="009A7C69" w:rsidRDefault="00621433" w:rsidP="00621433">
      <w:pPr>
        <w:spacing w:line="360" w:lineRule="auto"/>
        <w:rPr>
          <w:rFonts w:ascii="宋体" w:hAnsi="宋体"/>
          <w:sz w:val="24"/>
        </w:rPr>
      </w:pPr>
      <w:r w:rsidRPr="009A7C69">
        <w:rPr>
          <w:rFonts w:ascii="宋体" w:hAnsi="宋体" w:hint="eastAsia"/>
          <w:sz w:val="24"/>
        </w:rPr>
        <w:t>1、定义</w:t>
      </w:r>
    </w:p>
    <w:p w14:paraId="540239AD" w14:textId="77777777" w:rsidR="00621433" w:rsidRPr="009A7C69" w:rsidRDefault="00621433" w:rsidP="00621433">
      <w:pPr>
        <w:spacing w:line="360" w:lineRule="auto"/>
        <w:rPr>
          <w:rFonts w:ascii="宋体" w:hAnsi="宋体"/>
          <w:sz w:val="24"/>
          <w:u w:val="single"/>
        </w:rPr>
      </w:pPr>
      <w:r w:rsidRPr="009A7C69">
        <w:rPr>
          <w:rFonts w:ascii="宋体" w:hAnsi="宋体" w:hint="eastAsia"/>
          <w:sz w:val="24"/>
        </w:rPr>
        <w:t>1.5买方：本合同买方系指：</w:t>
      </w:r>
      <w:r w:rsidRPr="009A7C69">
        <w:rPr>
          <w:rFonts w:ascii="宋体" w:hAnsi="宋体" w:hint="eastAsia"/>
          <w:sz w:val="24"/>
          <w:u w:val="single"/>
        </w:rPr>
        <w:t>华北电力大学</w:t>
      </w:r>
    </w:p>
    <w:p w14:paraId="746B7EC2" w14:textId="77777777" w:rsidR="00621433" w:rsidRPr="009A7C69" w:rsidRDefault="00621433" w:rsidP="00621433">
      <w:pPr>
        <w:spacing w:line="360" w:lineRule="auto"/>
        <w:rPr>
          <w:rFonts w:ascii="宋体" w:hAnsi="宋体"/>
          <w:sz w:val="24"/>
        </w:rPr>
      </w:pPr>
      <w:r w:rsidRPr="009A7C69">
        <w:rPr>
          <w:rFonts w:ascii="宋体" w:hAnsi="宋体" w:hint="eastAsia"/>
          <w:sz w:val="24"/>
        </w:rPr>
        <w:t>1.6卖方：本合同卖方系指：</w:t>
      </w:r>
      <w:r w:rsidRPr="009A7C69">
        <w:rPr>
          <w:rFonts w:ascii="宋体" w:hAnsi="宋体" w:hint="eastAsia"/>
          <w:sz w:val="24"/>
          <w:u w:val="single"/>
        </w:rPr>
        <w:t>中标人</w:t>
      </w:r>
    </w:p>
    <w:p w14:paraId="5AEABB4E" w14:textId="77777777" w:rsidR="00621433" w:rsidRPr="009A7C69" w:rsidRDefault="00621433" w:rsidP="00621433">
      <w:pPr>
        <w:spacing w:line="360" w:lineRule="auto"/>
        <w:rPr>
          <w:rFonts w:ascii="宋体" w:hAnsi="宋体"/>
          <w:sz w:val="24"/>
          <w:u w:val="single"/>
        </w:rPr>
      </w:pPr>
      <w:r w:rsidRPr="009A7C69">
        <w:rPr>
          <w:rFonts w:ascii="宋体" w:hAnsi="宋体" w:hint="eastAsia"/>
          <w:sz w:val="24"/>
        </w:rPr>
        <w:t>1.7现场：本合同项下的货物安装地点位于：</w:t>
      </w:r>
      <w:r w:rsidR="002E0FE5" w:rsidRPr="009A7C69">
        <w:rPr>
          <w:rFonts w:ascii="宋体" w:hAnsi="宋体" w:hint="eastAsia"/>
          <w:sz w:val="24"/>
          <w:u w:val="single"/>
        </w:rPr>
        <w:t>采购</w:t>
      </w:r>
      <w:r w:rsidR="0043346F" w:rsidRPr="009A7C69">
        <w:rPr>
          <w:rFonts w:ascii="宋体" w:hAnsi="宋体" w:hint="eastAsia"/>
          <w:sz w:val="24"/>
          <w:u w:val="single"/>
        </w:rPr>
        <w:t>人指定地点</w:t>
      </w:r>
    </w:p>
    <w:p w14:paraId="7A208FA6" w14:textId="77777777" w:rsidR="00621433" w:rsidRPr="009A7C69" w:rsidRDefault="00621433" w:rsidP="00621433">
      <w:pPr>
        <w:spacing w:line="360" w:lineRule="auto"/>
        <w:rPr>
          <w:rFonts w:ascii="宋体" w:hAnsi="宋体"/>
          <w:sz w:val="24"/>
        </w:rPr>
      </w:pPr>
      <w:r w:rsidRPr="009A7C69">
        <w:rPr>
          <w:rFonts w:ascii="宋体" w:hAnsi="宋体" w:hint="eastAsia"/>
          <w:sz w:val="24"/>
        </w:rPr>
        <w:t>6、交货方式</w:t>
      </w:r>
    </w:p>
    <w:p w14:paraId="4E33DE39" w14:textId="77777777" w:rsidR="00621433" w:rsidRPr="009A7C69" w:rsidRDefault="00621433" w:rsidP="00621433">
      <w:pPr>
        <w:spacing w:line="360" w:lineRule="auto"/>
        <w:rPr>
          <w:rFonts w:ascii="宋体" w:hAnsi="宋体"/>
          <w:sz w:val="24"/>
        </w:rPr>
      </w:pPr>
      <w:r w:rsidRPr="009A7C69">
        <w:rPr>
          <w:rFonts w:ascii="宋体" w:hAnsi="宋体" w:hint="eastAsia"/>
          <w:sz w:val="24"/>
        </w:rPr>
        <w:t>6.1.1　本合同项下的交货方式为：适用合同条款6.1.1。</w:t>
      </w:r>
    </w:p>
    <w:p w14:paraId="36E1018E" w14:textId="77777777" w:rsidR="00A1584D" w:rsidRPr="0098721B" w:rsidRDefault="00B65E9D" w:rsidP="0098721B">
      <w:pPr>
        <w:spacing w:line="360" w:lineRule="auto"/>
        <w:ind w:left="840" w:hangingChars="350" w:hanging="840"/>
        <w:rPr>
          <w:rFonts w:ascii="宋体" w:hAnsi="宋体"/>
          <w:sz w:val="24"/>
        </w:rPr>
      </w:pPr>
      <w:r w:rsidRPr="00D33DDA">
        <w:rPr>
          <w:rFonts w:ascii="宋体" w:hAnsi="宋体"/>
          <w:sz w:val="24"/>
          <w:u w:val="single"/>
        </w:rPr>
        <w:t>6.1.1交货时间：</w:t>
      </w:r>
      <w:r w:rsidRPr="00D33DDA">
        <w:rPr>
          <w:rFonts w:ascii="宋体" w:hAnsi="宋体" w:hint="eastAsia"/>
          <w:sz w:val="24"/>
          <w:u w:val="single"/>
        </w:rPr>
        <w:t>自</w:t>
      </w:r>
      <w:r w:rsidRPr="00D33DDA">
        <w:rPr>
          <w:rFonts w:ascii="宋体" w:hAnsi="宋体"/>
          <w:sz w:val="24"/>
          <w:u w:val="single"/>
        </w:rPr>
        <w:t>合同签订后240个日历日内安装调试完毕</w:t>
      </w:r>
      <w:r w:rsidRPr="00D33DDA">
        <w:rPr>
          <w:rFonts w:hint="eastAsia"/>
          <w:sz w:val="24"/>
          <w:u w:val="single"/>
        </w:rPr>
        <w:t>。</w:t>
      </w:r>
    </w:p>
    <w:p w14:paraId="71057E0C" w14:textId="77777777" w:rsidR="00177291" w:rsidRDefault="00621433" w:rsidP="00621433">
      <w:pPr>
        <w:spacing w:line="360" w:lineRule="auto"/>
        <w:rPr>
          <w:rFonts w:ascii="宋体" w:hAnsi="宋体"/>
          <w:sz w:val="24"/>
        </w:rPr>
      </w:pPr>
      <w:r w:rsidRPr="009A7C69">
        <w:rPr>
          <w:rFonts w:ascii="宋体" w:hAnsi="宋体" w:hint="eastAsia"/>
          <w:sz w:val="24"/>
        </w:rPr>
        <w:t>9.1、付款条件：</w:t>
      </w:r>
    </w:p>
    <w:p w14:paraId="7AC18DEA" w14:textId="77777777" w:rsidR="00177291" w:rsidRPr="004D0DE0" w:rsidRDefault="00177291" w:rsidP="00177291">
      <w:pPr>
        <w:spacing w:line="360" w:lineRule="auto"/>
        <w:rPr>
          <w:rFonts w:ascii="宋体" w:hAnsi="宋体" w:cs="Arial"/>
          <w:sz w:val="24"/>
        </w:rPr>
      </w:pPr>
      <w:r w:rsidRPr="004D0DE0">
        <w:rPr>
          <w:rFonts w:ascii="宋体" w:hAnsi="宋体" w:hint="eastAsia"/>
          <w:sz w:val="24"/>
        </w:rPr>
        <w:t>1）</w:t>
      </w:r>
      <w:r w:rsidRPr="004D0DE0">
        <w:rPr>
          <w:rFonts w:ascii="宋体" w:hAnsi="宋体" w:cs="Arial" w:hint="eastAsia"/>
          <w:sz w:val="24"/>
        </w:rPr>
        <w:t xml:space="preserve">预付款：合同签署生效后10 </w:t>
      </w:r>
      <w:proofErr w:type="gramStart"/>
      <w:r w:rsidRPr="004D0DE0">
        <w:rPr>
          <w:rFonts w:ascii="宋体" w:hAnsi="宋体" w:cs="Arial" w:hint="eastAsia"/>
          <w:sz w:val="24"/>
        </w:rPr>
        <w:t>个</w:t>
      </w:r>
      <w:proofErr w:type="gramEnd"/>
      <w:r w:rsidRPr="004D0DE0">
        <w:rPr>
          <w:rFonts w:ascii="宋体" w:hAnsi="宋体" w:cs="Arial" w:hint="eastAsia"/>
          <w:sz w:val="24"/>
        </w:rPr>
        <w:t>工作日内，甲方向乙方预付合同总金额的</w:t>
      </w:r>
      <w:r w:rsidR="00E74D27">
        <w:rPr>
          <w:rFonts w:ascii="宋体" w:hAnsi="宋体" w:cs="Arial"/>
          <w:sz w:val="24"/>
        </w:rPr>
        <w:t>7</w:t>
      </w:r>
      <w:r w:rsidR="00385804" w:rsidRPr="004D0DE0">
        <w:rPr>
          <w:rFonts w:ascii="宋体" w:hAnsi="宋体" w:cs="Arial" w:hint="eastAsia"/>
          <w:sz w:val="24"/>
        </w:rPr>
        <w:t>0</w:t>
      </w:r>
      <w:r w:rsidRPr="004D0DE0">
        <w:rPr>
          <w:rFonts w:ascii="宋体" w:hAnsi="宋体" w:cs="Arial" w:hint="eastAsia"/>
          <w:sz w:val="24"/>
        </w:rPr>
        <w:t>％。</w:t>
      </w:r>
    </w:p>
    <w:p w14:paraId="6E6E3813" w14:textId="77777777" w:rsidR="00177291" w:rsidRPr="004D0DE0" w:rsidRDefault="00177291" w:rsidP="00177291">
      <w:pPr>
        <w:spacing w:line="360" w:lineRule="auto"/>
        <w:rPr>
          <w:rFonts w:ascii="宋体" w:hAnsi="宋体" w:cs="Arial"/>
          <w:sz w:val="24"/>
        </w:rPr>
      </w:pPr>
      <w:r w:rsidRPr="004D0DE0">
        <w:rPr>
          <w:rFonts w:ascii="宋体" w:hAnsi="宋体" w:cs="Arial" w:hint="eastAsia"/>
          <w:sz w:val="24"/>
        </w:rPr>
        <w:t xml:space="preserve">2) 交货验收后付款：交货验收合格后10 </w:t>
      </w:r>
      <w:proofErr w:type="gramStart"/>
      <w:r w:rsidRPr="004D0DE0">
        <w:rPr>
          <w:rFonts w:ascii="宋体" w:hAnsi="宋体" w:cs="Arial" w:hint="eastAsia"/>
          <w:sz w:val="24"/>
        </w:rPr>
        <w:t>个</w:t>
      </w:r>
      <w:proofErr w:type="gramEnd"/>
      <w:r w:rsidRPr="004D0DE0">
        <w:rPr>
          <w:rFonts w:ascii="宋体" w:hAnsi="宋体" w:cs="Arial" w:hint="eastAsia"/>
          <w:sz w:val="24"/>
        </w:rPr>
        <w:t>工作日内，甲方向乙方支付合同总金额的</w:t>
      </w:r>
      <w:r w:rsidR="00E74D27">
        <w:rPr>
          <w:rFonts w:ascii="宋体" w:hAnsi="宋体" w:cs="Arial"/>
          <w:sz w:val="24"/>
        </w:rPr>
        <w:t>2</w:t>
      </w:r>
      <w:r w:rsidR="00385804">
        <w:rPr>
          <w:rFonts w:ascii="宋体" w:hAnsi="宋体" w:cs="Arial" w:hint="eastAsia"/>
          <w:sz w:val="24"/>
        </w:rPr>
        <w:t>0</w:t>
      </w:r>
      <w:r w:rsidRPr="004D0DE0">
        <w:rPr>
          <w:rFonts w:ascii="宋体" w:hAnsi="宋体" w:cs="Arial" w:hint="eastAsia"/>
          <w:sz w:val="24"/>
        </w:rPr>
        <w:t>％。</w:t>
      </w:r>
    </w:p>
    <w:p w14:paraId="156A2AAA" w14:textId="77777777" w:rsidR="00177291" w:rsidRPr="004D0DE0" w:rsidRDefault="00177291" w:rsidP="00177291">
      <w:pPr>
        <w:spacing w:line="360" w:lineRule="auto"/>
        <w:rPr>
          <w:rFonts w:ascii="宋体" w:hAnsi="宋体" w:cs="Arial"/>
          <w:sz w:val="24"/>
        </w:rPr>
      </w:pPr>
      <w:r w:rsidRPr="004D0DE0">
        <w:rPr>
          <w:rFonts w:ascii="宋体" w:hAnsi="宋体" w:cs="Arial" w:hint="eastAsia"/>
          <w:sz w:val="24"/>
        </w:rPr>
        <w:t xml:space="preserve">3) 尾款: 验收合格一年后10 </w:t>
      </w:r>
      <w:proofErr w:type="gramStart"/>
      <w:r w:rsidRPr="004D0DE0">
        <w:rPr>
          <w:rFonts w:ascii="宋体" w:hAnsi="宋体" w:cs="Arial" w:hint="eastAsia"/>
          <w:sz w:val="24"/>
        </w:rPr>
        <w:t>个</w:t>
      </w:r>
      <w:proofErr w:type="gramEnd"/>
      <w:r w:rsidRPr="004D0DE0">
        <w:rPr>
          <w:rFonts w:ascii="宋体" w:hAnsi="宋体" w:cs="Arial" w:hint="eastAsia"/>
          <w:sz w:val="24"/>
        </w:rPr>
        <w:t>工作日内，甲方向乙方支付合同总金额的10％。</w:t>
      </w:r>
    </w:p>
    <w:p w14:paraId="24F375AE" w14:textId="77777777" w:rsidR="00621433" w:rsidRPr="009A7C69" w:rsidRDefault="00621433" w:rsidP="00621433">
      <w:pPr>
        <w:spacing w:line="360" w:lineRule="auto"/>
        <w:rPr>
          <w:rFonts w:ascii="宋体" w:hAnsi="宋体"/>
          <w:sz w:val="24"/>
        </w:rPr>
      </w:pPr>
      <w:r w:rsidRPr="009A7C69">
        <w:rPr>
          <w:rFonts w:ascii="宋体" w:hAnsi="宋体" w:hint="eastAsia"/>
          <w:sz w:val="24"/>
        </w:rPr>
        <w:t>11、质量保证：</w:t>
      </w:r>
    </w:p>
    <w:p w14:paraId="2AF65759" w14:textId="77777777" w:rsidR="00621433" w:rsidRPr="009A7C69" w:rsidRDefault="00621433" w:rsidP="00621433">
      <w:pPr>
        <w:spacing w:line="360" w:lineRule="auto"/>
        <w:rPr>
          <w:rFonts w:ascii="宋体" w:hAnsi="宋体"/>
          <w:sz w:val="24"/>
        </w:rPr>
      </w:pPr>
      <w:r w:rsidRPr="009A7C69">
        <w:rPr>
          <w:rFonts w:ascii="宋体" w:hAnsi="宋体" w:hint="eastAsia"/>
          <w:sz w:val="24"/>
        </w:rPr>
        <w:t>11.3 如果卖方在收到通知后</w:t>
      </w:r>
      <w:r w:rsidRPr="009A7C69">
        <w:rPr>
          <w:rFonts w:ascii="宋体" w:hAnsi="宋体" w:hint="eastAsia"/>
          <w:sz w:val="24"/>
          <w:u w:val="single"/>
        </w:rPr>
        <w:t xml:space="preserve"> 7 </w:t>
      </w:r>
      <w:r w:rsidRPr="009A7C69">
        <w:rPr>
          <w:rFonts w:ascii="宋体" w:hAnsi="宋体" w:hint="eastAsia"/>
          <w:sz w:val="24"/>
        </w:rPr>
        <w:t>天内没有弥补缺陷，买方可采取必要的补救措施，但风险和费用将由卖方承担。</w:t>
      </w:r>
    </w:p>
    <w:p w14:paraId="4781C195" w14:textId="77777777" w:rsidR="00621433" w:rsidRPr="009A7C69" w:rsidRDefault="00621433" w:rsidP="00621433">
      <w:pPr>
        <w:spacing w:line="360" w:lineRule="auto"/>
        <w:rPr>
          <w:rFonts w:ascii="宋体" w:hAnsi="宋体"/>
          <w:sz w:val="24"/>
        </w:rPr>
      </w:pPr>
      <w:r w:rsidRPr="009A7C69">
        <w:rPr>
          <w:rFonts w:ascii="宋体" w:hAnsi="宋体" w:hint="eastAsia"/>
          <w:sz w:val="24"/>
        </w:rPr>
        <w:t xml:space="preserve">11.5 </w:t>
      </w:r>
      <w:r w:rsidR="00B65E9D" w:rsidRPr="00D33DDA">
        <w:rPr>
          <w:rFonts w:ascii="宋体" w:hAnsi="宋体" w:hint="eastAsia"/>
          <w:sz w:val="24"/>
          <w:u w:val="single"/>
        </w:rPr>
        <w:t>合同项下货物的质量保证期为</w:t>
      </w:r>
      <w:r w:rsidR="00B65E9D" w:rsidRPr="00D33DDA">
        <w:rPr>
          <w:rFonts w:ascii="宋体" w:hAnsi="宋体" w:hint="eastAsia"/>
          <w:sz w:val="24"/>
          <w:szCs w:val="28"/>
          <w:u w:val="single"/>
        </w:rPr>
        <w:t>自货物最终验收之日起</w:t>
      </w:r>
      <w:r w:rsidR="00B65E9D" w:rsidRPr="00D33DDA">
        <w:rPr>
          <w:rFonts w:ascii="宋体" w:hAnsi="宋体"/>
          <w:sz w:val="24"/>
          <w:szCs w:val="28"/>
          <w:u w:val="single"/>
        </w:rPr>
        <w:t xml:space="preserve">  12 </w:t>
      </w:r>
      <w:proofErr w:type="gramStart"/>
      <w:r w:rsidR="00B65E9D" w:rsidRPr="00D33DDA">
        <w:rPr>
          <w:rFonts w:ascii="宋体" w:hAnsi="宋体" w:hint="eastAsia"/>
          <w:sz w:val="24"/>
          <w:szCs w:val="28"/>
          <w:u w:val="single"/>
        </w:rPr>
        <w:t>个</w:t>
      </w:r>
      <w:proofErr w:type="gramEnd"/>
      <w:r w:rsidR="00B65E9D" w:rsidRPr="00D33DDA">
        <w:rPr>
          <w:rFonts w:ascii="宋体" w:hAnsi="宋体" w:hint="eastAsia"/>
          <w:sz w:val="24"/>
          <w:szCs w:val="28"/>
          <w:u w:val="single"/>
        </w:rPr>
        <w:t>月</w:t>
      </w:r>
      <w:r w:rsidR="00B65E9D" w:rsidRPr="00D33DDA">
        <w:rPr>
          <w:rFonts w:ascii="宋体" w:hAnsi="宋体" w:hint="eastAsia"/>
          <w:sz w:val="24"/>
          <w:u w:val="single"/>
        </w:rPr>
        <w:t>。</w:t>
      </w:r>
      <w:r w:rsidRPr="009A7C69">
        <w:rPr>
          <w:rFonts w:ascii="宋体" w:hAnsi="宋体" w:hint="eastAsia"/>
          <w:sz w:val="24"/>
        </w:rPr>
        <w:t>（</w:t>
      </w:r>
      <w:r w:rsidRPr="009A7C69">
        <w:rPr>
          <w:rFonts w:ascii="宋体" w:hAnsi="宋体" w:hint="eastAsia"/>
          <w:b/>
          <w:sz w:val="24"/>
        </w:rPr>
        <w:t>如有特殊要求，则以“技术规格”中的要求为准</w:t>
      </w:r>
      <w:r w:rsidRPr="009A7C69">
        <w:rPr>
          <w:rFonts w:ascii="宋体" w:hAnsi="宋体" w:hint="eastAsia"/>
          <w:sz w:val="24"/>
        </w:rPr>
        <w:t>）</w:t>
      </w:r>
    </w:p>
    <w:p w14:paraId="57EC3935" w14:textId="77777777" w:rsidR="00BC40EF" w:rsidRPr="009A7C69" w:rsidRDefault="00BC40EF" w:rsidP="00BC40EF">
      <w:pPr>
        <w:spacing w:before="120" w:line="360" w:lineRule="auto"/>
        <w:ind w:left="600" w:hangingChars="250" w:hanging="600"/>
        <w:rPr>
          <w:rFonts w:asciiTheme="minorEastAsia" w:eastAsiaTheme="minorEastAsia" w:hAnsiTheme="minorEastAsia"/>
          <w:sz w:val="24"/>
        </w:rPr>
      </w:pPr>
    </w:p>
    <w:p w14:paraId="1C5B9C6B" w14:textId="77777777" w:rsidR="00BC40EF" w:rsidRPr="009A7C69" w:rsidRDefault="00BC40EF">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018C7982" w14:textId="77777777" w:rsidR="00BC40EF" w:rsidRPr="009A7C69" w:rsidRDefault="00BC40EF">
      <w:pPr>
        <w:spacing w:before="120" w:line="360" w:lineRule="auto"/>
        <w:ind w:left="600" w:hangingChars="250" w:hanging="600"/>
        <w:rPr>
          <w:rFonts w:asciiTheme="minorEastAsia" w:eastAsiaTheme="minorEastAsia" w:hAnsiTheme="minorEastAsia"/>
          <w:sz w:val="24"/>
        </w:rPr>
      </w:pPr>
    </w:p>
    <w:p w14:paraId="051E3264" w14:textId="77777777" w:rsidR="00366071" w:rsidRPr="009A7C69" w:rsidRDefault="00FB117C">
      <w:pPr>
        <w:pStyle w:val="1"/>
        <w:spacing w:line="360" w:lineRule="auto"/>
        <w:rPr>
          <w:rFonts w:asciiTheme="minorEastAsia" w:eastAsiaTheme="minorEastAsia" w:hAnsiTheme="minorEastAsia"/>
          <w:sz w:val="24"/>
          <w:szCs w:val="24"/>
        </w:rPr>
      </w:pPr>
      <w:bookmarkStart w:id="193" w:name="_Toc310195761"/>
      <w:bookmarkStart w:id="194" w:name="_Toc43708195"/>
      <w:bookmarkStart w:id="195" w:name="_Ref467988698"/>
      <w:bookmarkStart w:id="196" w:name="_Toc520356217"/>
      <w:bookmarkStart w:id="197" w:name="_Toc236642990"/>
      <w:bookmarkStart w:id="198" w:name="_Toc480942349"/>
      <w:r w:rsidRPr="009A7C69">
        <w:rPr>
          <w:rFonts w:asciiTheme="minorEastAsia" w:eastAsiaTheme="minorEastAsia" w:hAnsiTheme="minorEastAsia" w:hint="eastAsia"/>
          <w:sz w:val="24"/>
          <w:szCs w:val="24"/>
        </w:rPr>
        <w:t>第九章投标文件格式</w:t>
      </w:r>
      <w:bookmarkEnd w:id="193"/>
      <w:bookmarkEnd w:id="194"/>
    </w:p>
    <w:p w14:paraId="727FE8B7" w14:textId="77777777" w:rsidR="001F435B" w:rsidRPr="009A7C69" w:rsidRDefault="001F435B" w:rsidP="00FB45D6">
      <w:pPr>
        <w:pStyle w:val="3"/>
      </w:pPr>
      <w:bookmarkStart w:id="199" w:name="_Toc497235042"/>
      <w:bookmarkStart w:id="200" w:name="_Toc514926454"/>
      <w:bookmarkStart w:id="201" w:name="_Toc43708196"/>
      <w:bookmarkStart w:id="202" w:name="_Toc310195762"/>
      <w:bookmarkEnd w:id="195"/>
      <w:bookmarkEnd w:id="196"/>
      <w:bookmarkEnd w:id="197"/>
      <w:bookmarkEnd w:id="198"/>
      <w:r w:rsidRPr="009A7C69">
        <w:t xml:space="preserve">1 投 标 </w:t>
      </w:r>
      <w:bookmarkEnd w:id="199"/>
      <w:bookmarkEnd w:id="200"/>
      <w:r w:rsidR="0051675A" w:rsidRPr="009A7C69">
        <w:rPr>
          <w:rFonts w:hint="eastAsia"/>
        </w:rPr>
        <w:t>书</w:t>
      </w:r>
      <w:bookmarkEnd w:id="201"/>
    </w:p>
    <w:p w14:paraId="300F9745" w14:textId="77777777" w:rsidR="001F435B" w:rsidRPr="009A7C69" w:rsidRDefault="001F435B">
      <w:pPr>
        <w:tabs>
          <w:tab w:val="left" w:pos="5580"/>
        </w:tabs>
        <w:spacing w:before="120" w:line="360" w:lineRule="auto"/>
        <w:jc w:val="center"/>
        <w:rPr>
          <w:rFonts w:asciiTheme="minorEastAsia" w:eastAsiaTheme="minorEastAsia" w:hAnsiTheme="minorEastAsia"/>
          <w:b/>
          <w:sz w:val="24"/>
        </w:rPr>
      </w:pPr>
    </w:p>
    <w:p w14:paraId="612B041C" w14:textId="77777777" w:rsidR="001F435B" w:rsidRPr="009A7C69"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9A7C69">
        <w:rPr>
          <w:rFonts w:asciiTheme="minorEastAsia" w:eastAsiaTheme="minorEastAsia" w:hAnsiTheme="minorEastAsia" w:cs="宋体" w:hint="eastAsia"/>
          <w:sz w:val="24"/>
          <w:szCs w:val="24"/>
        </w:rPr>
        <w:t>致：（采购代理机构）</w:t>
      </w:r>
    </w:p>
    <w:p w14:paraId="4A49A267" w14:textId="77777777" w:rsidR="00BC40EF" w:rsidRPr="009A7C69" w:rsidRDefault="00BC40EF" w:rsidP="00BC40EF">
      <w:pPr>
        <w:pStyle w:val="af1"/>
        <w:tabs>
          <w:tab w:val="left" w:pos="5580"/>
        </w:tabs>
        <w:spacing w:line="360" w:lineRule="auto"/>
        <w:ind w:firstLine="408"/>
        <w:rPr>
          <w:rFonts w:hAnsi="宋体"/>
          <w:sz w:val="24"/>
        </w:rPr>
      </w:pPr>
      <w:r w:rsidRPr="009A7C69">
        <w:rPr>
          <w:rFonts w:hAnsi="宋体" w:hint="eastAsia"/>
          <w:sz w:val="24"/>
        </w:rPr>
        <w:t>根据贵方为(</w:t>
      </w:r>
      <w:r w:rsidRPr="009A7C69">
        <w:rPr>
          <w:rFonts w:hAnsi="宋体" w:hint="eastAsia"/>
          <w:sz w:val="24"/>
          <w:u w:val="single"/>
        </w:rPr>
        <w:t>项目名称</w:t>
      </w:r>
      <w:r w:rsidRPr="009A7C69">
        <w:rPr>
          <w:rFonts w:hAnsi="宋体" w:hint="eastAsia"/>
          <w:sz w:val="24"/>
        </w:rPr>
        <w:t>)项目招标采购货物及服务的招标公告（投标邀请）(</w:t>
      </w:r>
      <w:r w:rsidRPr="009A7C69">
        <w:rPr>
          <w:rFonts w:hAnsi="宋体" w:hint="eastAsia"/>
          <w:sz w:val="24"/>
          <w:u w:val="single"/>
        </w:rPr>
        <w:t>招标编号</w:t>
      </w:r>
      <w:r w:rsidRPr="009A7C69">
        <w:rPr>
          <w:rFonts w:hAnsi="宋体" w:hint="eastAsia"/>
          <w:sz w:val="24"/>
        </w:rPr>
        <w:t>),签字代表(</w:t>
      </w:r>
      <w:r w:rsidRPr="009A7C69">
        <w:rPr>
          <w:rFonts w:hAnsi="宋体" w:hint="eastAsia"/>
          <w:sz w:val="24"/>
          <w:u w:val="single"/>
        </w:rPr>
        <w:t>姓名、职务</w:t>
      </w:r>
      <w:r w:rsidRPr="009A7C69">
        <w:rPr>
          <w:rFonts w:hAnsi="宋体" w:hint="eastAsia"/>
          <w:sz w:val="24"/>
        </w:rPr>
        <w:t>)经正式授权并代表投标人（</w:t>
      </w:r>
      <w:r w:rsidRPr="009A7C69">
        <w:rPr>
          <w:rFonts w:hAnsi="宋体" w:hint="eastAsia"/>
          <w:sz w:val="24"/>
          <w:u w:val="single"/>
        </w:rPr>
        <w:t>投标人名称、地址</w:t>
      </w:r>
      <w:r w:rsidRPr="009A7C69">
        <w:rPr>
          <w:rFonts w:hAnsi="宋体" w:hint="eastAsia"/>
          <w:sz w:val="24"/>
        </w:rPr>
        <w:t>）提交下述文件正本一份及副本___份：</w:t>
      </w:r>
    </w:p>
    <w:p w14:paraId="05E82968" w14:textId="77777777" w:rsidR="00BC40EF" w:rsidRPr="009A7C69" w:rsidRDefault="00BC40EF" w:rsidP="00AE54C0">
      <w:pPr>
        <w:pStyle w:val="af1"/>
        <w:numPr>
          <w:ilvl w:val="0"/>
          <w:numId w:val="5"/>
        </w:numPr>
        <w:tabs>
          <w:tab w:val="left" w:pos="768"/>
          <w:tab w:val="left" w:pos="5580"/>
        </w:tabs>
        <w:spacing w:line="360" w:lineRule="auto"/>
        <w:rPr>
          <w:rFonts w:hAnsi="宋体"/>
          <w:sz w:val="24"/>
        </w:rPr>
      </w:pPr>
      <w:r w:rsidRPr="009A7C69">
        <w:rPr>
          <w:rFonts w:hAnsi="宋体" w:hint="eastAsia"/>
          <w:sz w:val="24"/>
        </w:rPr>
        <w:t>投标一览表</w:t>
      </w:r>
    </w:p>
    <w:p w14:paraId="3689220B" w14:textId="77777777" w:rsidR="00BC40EF" w:rsidRPr="009A7C69" w:rsidRDefault="00BC40EF" w:rsidP="00AE54C0">
      <w:pPr>
        <w:pStyle w:val="af1"/>
        <w:numPr>
          <w:ilvl w:val="0"/>
          <w:numId w:val="5"/>
        </w:numPr>
        <w:tabs>
          <w:tab w:val="left" w:pos="768"/>
          <w:tab w:val="left" w:pos="5580"/>
        </w:tabs>
        <w:spacing w:line="360" w:lineRule="auto"/>
        <w:rPr>
          <w:rFonts w:hAnsi="宋体"/>
          <w:sz w:val="24"/>
        </w:rPr>
      </w:pPr>
      <w:r w:rsidRPr="009A7C69">
        <w:rPr>
          <w:rFonts w:hAnsi="宋体" w:hint="eastAsia"/>
          <w:sz w:val="24"/>
        </w:rPr>
        <w:t>投标分项报价表</w:t>
      </w:r>
    </w:p>
    <w:p w14:paraId="45EBE0BA" w14:textId="77777777" w:rsidR="00BC40EF" w:rsidRPr="009A7C69" w:rsidRDefault="00BC40EF" w:rsidP="00AE54C0">
      <w:pPr>
        <w:pStyle w:val="af1"/>
        <w:numPr>
          <w:ilvl w:val="0"/>
          <w:numId w:val="5"/>
        </w:numPr>
        <w:tabs>
          <w:tab w:val="left" w:pos="768"/>
          <w:tab w:val="left" w:pos="5580"/>
        </w:tabs>
        <w:spacing w:line="360" w:lineRule="auto"/>
        <w:rPr>
          <w:rFonts w:hAnsi="宋体"/>
          <w:sz w:val="24"/>
        </w:rPr>
      </w:pPr>
      <w:r w:rsidRPr="009A7C69">
        <w:rPr>
          <w:rFonts w:hAnsi="宋体" w:hint="eastAsia"/>
          <w:sz w:val="24"/>
        </w:rPr>
        <w:t>货物说明一览表</w:t>
      </w:r>
    </w:p>
    <w:p w14:paraId="05192C85" w14:textId="77777777" w:rsidR="00BC40EF" w:rsidRPr="009A7C69" w:rsidRDefault="00BC40EF" w:rsidP="00AE54C0">
      <w:pPr>
        <w:pStyle w:val="af1"/>
        <w:numPr>
          <w:ilvl w:val="0"/>
          <w:numId w:val="5"/>
        </w:numPr>
        <w:tabs>
          <w:tab w:val="left" w:pos="768"/>
          <w:tab w:val="left" w:pos="5580"/>
        </w:tabs>
        <w:spacing w:line="360" w:lineRule="auto"/>
        <w:rPr>
          <w:rFonts w:hAnsi="宋体"/>
          <w:sz w:val="24"/>
        </w:rPr>
      </w:pPr>
      <w:r w:rsidRPr="009A7C69">
        <w:rPr>
          <w:rFonts w:hAnsi="宋体" w:hint="eastAsia"/>
          <w:sz w:val="24"/>
        </w:rPr>
        <w:t>技术规格偏离表</w:t>
      </w:r>
    </w:p>
    <w:p w14:paraId="31CDA1D7" w14:textId="77777777" w:rsidR="00BC40EF" w:rsidRPr="009A7C69" w:rsidRDefault="00BC40EF" w:rsidP="00AE54C0">
      <w:pPr>
        <w:pStyle w:val="af1"/>
        <w:numPr>
          <w:ilvl w:val="0"/>
          <w:numId w:val="5"/>
        </w:numPr>
        <w:tabs>
          <w:tab w:val="left" w:pos="768"/>
          <w:tab w:val="left" w:pos="5580"/>
        </w:tabs>
        <w:spacing w:line="360" w:lineRule="auto"/>
        <w:rPr>
          <w:rFonts w:hAnsi="宋体"/>
          <w:sz w:val="24"/>
        </w:rPr>
      </w:pPr>
      <w:r w:rsidRPr="009A7C69">
        <w:rPr>
          <w:rFonts w:hAnsi="宋体" w:hint="eastAsia"/>
          <w:sz w:val="24"/>
        </w:rPr>
        <w:t>商务条款偏离表</w:t>
      </w:r>
    </w:p>
    <w:p w14:paraId="38C67F6F" w14:textId="77777777" w:rsidR="00BC40EF" w:rsidRPr="009A7C69" w:rsidRDefault="00BC40EF" w:rsidP="00AE54C0">
      <w:pPr>
        <w:pStyle w:val="af1"/>
        <w:numPr>
          <w:ilvl w:val="0"/>
          <w:numId w:val="5"/>
        </w:numPr>
        <w:tabs>
          <w:tab w:val="left" w:pos="768"/>
          <w:tab w:val="left" w:pos="5580"/>
        </w:tabs>
        <w:spacing w:line="360" w:lineRule="auto"/>
        <w:rPr>
          <w:rFonts w:hAnsi="宋体"/>
          <w:sz w:val="24"/>
        </w:rPr>
      </w:pPr>
      <w:r w:rsidRPr="009A7C69">
        <w:rPr>
          <w:rFonts w:hAnsi="宋体" w:hint="eastAsia"/>
          <w:sz w:val="24"/>
        </w:rPr>
        <w:t>资格证明文件</w:t>
      </w:r>
    </w:p>
    <w:p w14:paraId="3213A65C" w14:textId="77777777" w:rsidR="00BC40EF" w:rsidRPr="009A7C69" w:rsidRDefault="00BC40EF" w:rsidP="00AE54C0">
      <w:pPr>
        <w:pStyle w:val="af1"/>
        <w:numPr>
          <w:ilvl w:val="0"/>
          <w:numId w:val="5"/>
        </w:numPr>
        <w:tabs>
          <w:tab w:val="left" w:pos="768"/>
          <w:tab w:val="left" w:pos="5580"/>
        </w:tabs>
        <w:spacing w:line="360" w:lineRule="auto"/>
        <w:rPr>
          <w:rFonts w:hAnsi="宋体"/>
          <w:sz w:val="24"/>
        </w:rPr>
      </w:pPr>
      <w:r w:rsidRPr="009A7C69">
        <w:rPr>
          <w:rFonts w:hAnsi="宋体" w:hint="eastAsia"/>
          <w:sz w:val="24"/>
        </w:rPr>
        <w:t>遵守国家有关法律、法规和规章，按招标文件中投标人须知和技术规格要求提供的有关文件</w:t>
      </w:r>
    </w:p>
    <w:p w14:paraId="36E1D384" w14:textId="77777777" w:rsidR="00BC40EF" w:rsidRPr="009A7C69" w:rsidRDefault="00BC40EF" w:rsidP="00AE54C0">
      <w:pPr>
        <w:pStyle w:val="af1"/>
        <w:numPr>
          <w:ilvl w:val="0"/>
          <w:numId w:val="5"/>
        </w:numPr>
        <w:tabs>
          <w:tab w:val="left" w:pos="768"/>
          <w:tab w:val="left" w:pos="5580"/>
        </w:tabs>
        <w:spacing w:line="360" w:lineRule="auto"/>
        <w:rPr>
          <w:rFonts w:hAnsi="宋体"/>
          <w:sz w:val="24"/>
        </w:rPr>
      </w:pPr>
      <w:r w:rsidRPr="009A7C69">
        <w:rPr>
          <w:rFonts w:hAnsi="宋体" w:hint="eastAsia"/>
          <w:sz w:val="24"/>
        </w:rPr>
        <w:t>以形式出具的投标保证金，金额为人民币</w:t>
      </w:r>
      <w:r w:rsidRPr="009A7C69">
        <w:rPr>
          <w:rFonts w:hAnsi="宋体" w:hint="eastAsia"/>
          <w:sz w:val="24"/>
          <w:u w:val="single"/>
        </w:rPr>
        <w:t xml:space="preserve">　（</w:t>
      </w:r>
      <w:proofErr w:type="gramStart"/>
      <w:r w:rsidRPr="009A7C69">
        <w:rPr>
          <w:rFonts w:hAnsi="宋体" w:hint="eastAsia"/>
          <w:sz w:val="24"/>
          <w:u w:val="single"/>
        </w:rPr>
        <w:t>包号和</w:t>
      </w:r>
      <w:proofErr w:type="gramEnd"/>
      <w:r w:rsidRPr="009A7C69">
        <w:rPr>
          <w:rFonts w:hAnsi="宋体" w:hint="eastAsia"/>
          <w:sz w:val="24"/>
          <w:u w:val="single"/>
        </w:rPr>
        <w:t xml:space="preserve">金额）　</w:t>
      </w:r>
      <w:r w:rsidRPr="009A7C69">
        <w:rPr>
          <w:rFonts w:hAnsi="宋体" w:hint="eastAsia"/>
          <w:sz w:val="24"/>
        </w:rPr>
        <w:t>元。</w:t>
      </w:r>
    </w:p>
    <w:p w14:paraId="107C3C5B" w14:textId="77777777" w:rsidR="00BC40EF" w:rsidRPr="009A7C69" w:rsidRDefault="00BC40EF" w:rsidP="00BC40EF">
      <w:pPr>
        <w:pStyle w:val="af1"/>
        <w:tabs>
          <w:tab w:val="left" w:pos="5580"/>
        </w:tabs>
        <w:spacing w:line="360" w:lineRule="auto"/>
        <w:ind w:left="408"/>
        <w:rPr>
          <w:rFonts w:hAnsi="宋体"/>
          <w:sz w:val="24"/>
        </w:rPr>
      </w:pPr>
      <w:r w:rsidRPr="009A7C69">
        <w:rPr>
          <w:rFonts w:hAnsi="宋体" w:hint="eastAsia"/>
          <w:sz w:val="24"/>
        </w:rPr>
        <w:t>据此，签字代表宣布同意如下：</w:t>
      </w:r>
    </w:p>
    <w:p w14:paraId="09243AE4" w14:textId="77777777" w:rsidR="00BC40EF" w:rsidRPr="009A7C69" w:rsidRDefault="00BC40EF" w:rsidP="00BC40EF">
      <w:pPr>
        <w:pStyle w:val="af1"/>
        <w:tabs>
          <w:tab w:val="left" w:pos="720"/>
          <w:tab w:val="left" w:pos="900"/>
        </w:tabs>
        <w:spacing w:line="360" w:lineRule="auto"/>
        <w:ind w:left="360"/>
        <w:rPr>
          <w:rFonts w:hAnsi="宋体"/>
          <w:sz w:val="24"/>
          <w:u w:val="single"/>
        </w:rPr>
      </w:pPr>
      <w:r w:rsidRPr="009A7C69">
        <w:rPr>
          <w:rFonts w:hAnsi="宋体" w:hint="eastAsia"/>
          <w:sz w:val="24"/>
        </w:rPr>
        <w:t>（1）后附“投标一览表”为我方参加此次投标的投标报价。</w:t>
      </w:r>
    </w:p>
    <w:p w14:paraId="4DF3E969" w14:textId="77777777" w:rsidR="00BC40EF" w:rsidRPr="009A7C69" w:rsidRDefault="00BC40EF" w:rsidP="00BC40EF">
      <w:pPr>
        <w:pStyle w:val="af1"/>
        <w:tabs>
          <w:tab w:val="left" w:pos="5580"/>
        </w:tabs>
        <w:spacing w:line="360" w:lineRule="auto"/>
        <w:ind w:firstLineChars="175" w:firstLine="420"/>
        <w:rPr>
          <w:rFonts w:hAnsi="宋体"/>
          <w:sz w:val="24"/>
        </w:rPr>
      </w:pPr>
      <w:r w:rsidRPr="009A7C69">
        <w:rPr>
          <w:rFonts w:hAnsi="宋体" w:hint="eastAsia"/>
          <w:sz w:val="24"/>
        </w:rPr>
        <w:t>（2）我方如中标，将按招标文件的规定履行合同责任和义务。</w:t>
      </w:r>
    </w:p>
    <w:p w14:paraId="214E3DE8"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（3）我方已详细审查全部招标文件，包括第</w:t>
      </w:r>
      <w:r w:rsidRPr="009A7C69">
        <w:rPr>
          <w:rFonts w:hAnsi="宋体" w:hint="eastAsia"/>
          <w:sz w:val="24"/>
          <w:u w:val="single"/>
        </w:rPr>
        <w:t xml:space="preserve">        号（招标编号、补充通知）（如果有的话</w:t>
      </w:r>
      <w:r w:rsidRPr="009A7C69">
        <w:rPr>
          <w:rFonts w:hAnsi="宋体" w:hint="eastAsia"/>
          <w:sz w:val="24"/>
        </w:rPr>
        <w:t>）。我方完全理解并同意放弃对这方面有不明及误解的权力。</w:t>
      </w:r>
    </w:p>
    <w:p w14:paraId="51A9C22D" w14:textId="77777777" w:rsidR="00BC40EF" w:rsidRPr="009A7C69" w:rsidRDefault="00BC40EF" w:rsidP="00BC40EF">
      <w:pPr>
        <w:pStyle w:val="af1"/>
        <w:tabs>
          <w:tab w:val="left" w:pos="5580"/>
        </w:tabs>
        <w:spacing w:line="360" w:lineRule="auto"/>
        <w:ind w:leftChars="86" w:left="181" w:firstLineChars="100" w:firstLine="240"/>
        <w:rPr>
          <w:rFonts w:hAnsi="宋体"/>
          <w:sz w:val="24"/>
        </w:rPr>
      </w:pPr>
      <w:r w:rsidRPr="009A7C69">
        <w:rPr>
          <w:rFonts w:hAnsi="宋体" w:hint="eastAsia"/>
          <w:sz w:val="24"/>
        </w:rPr>
        <w:t>（4）本投标有效期为自</w:t>
      </w:r>
      <w:r w:rsidRPr="009A7C69">
        <w:rPr>
          <w:rFonts w:hAnsi="宋体" w:hint="eastAsia"/>
          <w:sz w:val="24"/>
          <w:u w:val="single"/>
        </w:rPr>
        <w:t>投标截止</w:t>
      </w:r>
      <w:r w:rsidRPr="009A7C69">
        <w:rPr>
          <w:rFonts w:hAnsi="宋体" w:hint="eastAsia"/>
          <w:sz w:val="24"/>
        </w:rPr>
        <w:t>日起</w:t>
      </w:r>
      <w:r w:rsidR="00D72759">
        <w:rPr>
          <w:rFonts w:hAnsi="宋体" w:hint="eastAsia"/>
          <w:sz w:val="24"/>
          <w:u w:val="single"/>
        </w:rPr>
        <w:t xml:space="preserve"> </w:t>
      </w:r>
      <w:r w:rsidR="00D72759">
        <w:rPr>
          <w:rFonts w:hAnsi="宋体"/>
          <w:sz w:val="24"/>
          <w:u w:val="single"/>
        </w:rPr>
        <w:t xml:space="preserve">    </w:t>
      </w:r>
      <w:proofErr w:type="gramStart"/>
      <w:r w:rsidRPr="009A7C69">
        <w:rPr>
          <w:rFonts w:hAnsi="宋体" w:hint="eastAsia"/>
          <w:sz w:val="24"/>
        </w:rPr>
        <w:t>个</w:t>
      </w:r>
      <w:proofErr w:type="gramEnd"/>
      <w:r w:rsidRPr="009A7C69">
        <w:rPr>
          <w:rFonts w:hAnsi="宋体" w:hint="eastAsia"/>
          <w:sz w:val="24"/>
        </w:rPr>
        <w:t>日历日。</w:t>
      </w:r>
    </w:p>
    <w:p w14:paraId="788B0A77"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（5）在规定的开标时间后，我方保证遵守招标文件中有关保证金的规定。</w:t>
      </w:r>
    </w:p>
    <w:p w14:paraId="091D7A6F"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（6）在投标截止时间之前，我方未曾为投标</w:t>
      </w:r>
      <w:proofErr w:type="gramStart"/>
      <w:r w:rsidRPr="009A7C69">
        <w:rPr>
          <w:rFonts w:hAnsi="宋体" w:hint="eastAsia"/>
          <w:sz w:val="24"/>
        </w:rPr>
        <w:t>包号提供过整体</w:t>
      </w:r>
      <w:proofErr w:type="gramEnd"/>
      <w:r w:rsidRPr="009A7C69">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sidRPr="009A7C69">
          <w:rPr>
            <w:rFonts w:hAnsi="宋体" w:hint="eastAsia"/>
            <w:sz w:val="24"/>
          </w:rPr>
          <w:t>www.creditchina</w:t>
        </w:r>
      </w:hyperlink>
      <w:r w:rsidRPr="009A7C69">
        <w:rPr>
          <w:rFonts w:hAnsi="宋体" w:hint="eastAsia"/>
          <w:sz w:val="24"/>
        </w:rPr>
        <w:t>.gov.cn）和中国政府采购网（www.ccgp.gov.cn）进行查询，我方完全接受查询的结果。</w:t>
      </w:r>
    </w:p>
    <w:p w14:paraId="4AEEA9E6" w14:textId="77777777" w:rsidR="00BC40EF" w:rsidRPr="009A7C69" w:rsidRDefault="00BC40EF" w:rsidP="00BC40EF">
      <w:pPr>
        <w:pStyle w:val="af1"/>
        <w:tabs>
          <w:tab w:val="left" w:pos="5580"/>
        </w:tabs>
        <w:spacing w:line="360" w:lineRule="auto"/>
        <w:ind w:leftChars="199" w:left="538" w:hangingChars="50" w:hanging="120"/>
        <w:rPr>
          <w:rFonts w:hAnsi="宋体"/>
          <w:sz w:val="24"/>
        </w:rPr>
      </w:pPr>
      <w:r w:rsidRPr="009A7C69">
        <w:rPr>
          <w:rFonts w:hAnsi="宋体" w:hint="eastAsia"/>
          <w:sz w:val="24"/>
        </w:rPr>
        <w:lastRenderedPageBreak/>
        <w:t>（7）我方同意提供按照贵方可能要求的与其投标有关的一切数据或资料，完全理解贵方不一定接受最低价的投标或收到的任何投标。</w:t>
      </w:r>
    </w:p>
    <w:p w14:paraId="40F8B186" w14:textId="77777777" w:rsidR="00BC40EF" w:rsidRPr="009A7C69" w:rsidRDefault="00BC40EF" w:rsidP="00BC40EF">
      <w:pPr>
        <w:pStyle w:val="af1"/>
        <w:tabs>
          <w:tab w:val="left" w:pos="5580"/>
        </w:tabs>
        <w:spacing w:line="360" w:lineRule="auto"/>
        <w:ind w:left="180"/>
        <w:rPr>
          <w:rFonts w:hAnsi="宋体"/>
          <w:sz w:val="24"/>
        </w:rPr>
      </w:pPr>
      <w:r w:rsidRPr="009A7C69">
        <w:rPr>
          <w:rFonts w:hAnsi="宋体" w:hint="eastAsia"/>
          <w:sz w:val="24"/>
        </w:rPr>
        <w:t>9．与本投标有关的一切正式往来信函请寄：</w:t>
      </w:r>
    </w:p>
    <w:p w14:paraId="1FBF3AC6" w14:textId="77777777" w:rsidR="00BC40EF" w:rsidRPr="009A7C69" w:rsidRDefault="00BC40EF" w:rsidP="00BC40EF">
      <w:pPr>
        <w:pStyle w:val="af1"/>
        <w:tabs>
          <w:tab w:val="left" w:pos="5580"/>
        </w:tabs>
        <w:spacing w:line="360" w:lineRule="auto"/>
        <w:ind w:left="420"/>
        <w:rPr>
          <w:rFonts w:hAnsi="宋体"/>
          <w:sz w:val="24"/>
        </w:rPr>
      </w:pPr>
    </w:p>
    <w:p w14:paraId="063E7049"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地址_________________________     传真____________________________</w:t>
      </w:r>
    </w:p>
    <w:p w14:paraId="24665665"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电话_________________________     电子函件________________________</w:t>
      </w:r>
    </w:p>
    <w:p w14:paraId="050D2B2D" w14:textId="77777777" w:rsidR="00BC40EF" w:rsidRPr="009A7C69" w:rsidRDefault="00BC40EF" w:rsidP="00BC40EF">
      <w:pPr>
        <w:pStyle w:val="af1"/>
        <w:tabs>
          <w:tab w:val="left" w:pos="5580"/>
        </w:tabs>
        <w:spacing w:line="360" w:lineRule="auto"/>
        <w:ind w:left="420"/>
        <w:rPr>
          <w:rFonts w:hAnsi="宋体"/>
          <w:sz w:val="24"/>
        </w:rPr>
      </w:pPr>
    </w:p>
    <w:p w14:paraId="653DFF97"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投标人授权代表签字</w:t>
      </w:r>
      <w:proofErr w:type="gramStart"/>
      <w:r w:rsidRPr="009A7C69">
        <w:rPr>
          <w:rFonts w:hAnsi="宋体" w:hint="eastAsia"/>
          <w:sz w:val="24"/>
          <w:u w:val="single"/>
        </w:rPr>
        <w:t xml:space="preserve">　　　　　　　　　　</w:t>
      </w:r>
      <w:proofErr w:type="gramEnd"/>
    </w:p>
    <w:p w14:paraId="16831E12"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投标人名称（全称）</w:t>
      </w:r>
      <w:proofErr w:type="gramStart"/>
      <w:r w:rsidRPr="009A7C69">
        <w:rPr>
          <w:rFonts w:hAnsi="宋体" w:hint="eastAsia"/>
          <w:sz w:val="24"/>
          <w:u w:val="single"/>
        </w:rPr>
        <w:t xml:space="preserve">　　　　　　　　　　</w:t>
      </w:r>
      <w:proofErr w:type="gramEnd"/>
    </w:p>
    <w:p w14:paraId="3F2566B1"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投标人开户银行（全称）</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18E15916"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投标人银行账号</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18237118"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投标人公章</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22B65FDD" w14:textId="77777777" w:rsidR="00BC40EF" w:rsidRPr="009A7C69" w:rsidRDefault="00BC40EF" w:rsidP="00BC40EF">
      <w:pPr>
        <w:pStyle w:val="af1"/>
        <w:tabs>
          <w:tab w:val="left" w:pos="5580"/>
        </w:tabs>
        <w:spacing w:line="360" w:lineRule="auto"/>
        <w:ind w:left="420"/>
        <w:rPr>
          <w:rFonts w:hAnsi="宋体"/>
          <w:sz w:val="24"/>
          <w:u w:val="single"/>
        </w:rPr>
      </w:pPr>
      <w:r w:rsidRPr="009A7C69">
        <w:rPr>
          <w:rFonts w:hAnsi="宋体" w:hint="eastAsia"/>
          <w:sz w:val="24"/>
        </w:rPr>
        <w:t>日期</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49887953" w14:textId="77777777" w:rsidR="00BC40EF" w:rsidRPr="009A7C69" w:rsidRDefault="00BC40EF" w:rsidP="00BC40EF">
      <w:pPr>
        <w:pStyle w:val="af1"/>
        <w:tabs>
          <w:tab w:val="left" w:pos="5580"/>
        </w:tabs>
        <w:spacing w:line="360" w:lineRule="auto"/>
        <w:ind w:left="420"/>
        <w:rPr>
          <w:rFonts w:hAnsi="宋体"/>
          <w:sz w:val="24"/>
          <w:u w:val="single"/>
        </w:rPr>
      </w:pPr>
    </w:p>
    <w:p w14:paraId="13A34F67" w14:textId="77777777" w:rsidR="001F435B" w:rsidRPr="009A7C69"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9A7C69">
          <w:headerReference w:type="first" r:id="rId22"/>
          <w:footerReference w:type="first" r:id="rId23"/>
          <w:pgSz w:w="11907" w:h="16840"/>
          <w:pgMar w:top="1089" w:right="1418" w:bottom="1400" w:left="1418" w:header="851" w:footer="851" w:gutter="0"/>
          <w:cols w:space="720"/>
          <w:docGrid w:linePitch="462"/>
        </w:sectPr>
      </w:pPr>
    </w:p>
    <w:p w14:paraId="7B29EB9F" w14:textId="77777777" w:rsidR="001F435B" w:rsidRPr="009A7C69" w:rsidRDefault="001F435B" w:rsidP="00FB45D6">
      <w:pPr>
        <w:pStyle w:val="3"/>
      </w:pPr>
      <w:bookmarkStart w:id="203" w:name="_Toc497235043"/>
      <w:bookmarkStart w:id="204" w:name="_Toc514926455"/>
      <w:bookmarkStart w:id="205" w:name="_Toc43708197"/>
      <w:r w:rsidRPr="009A7C69">
        <w:lastRenderedPageBreak/>
        <w:t>2 投标一览表</w:t>
      </w:r>
      <w:bookmarkEnd w:id="203"/>
      <w:bookmarkEnd w:id="204"/>
      <w:bookmarkEnd w:id="205"/>
    </w:p>
    <w:p w14:paraId="12411E5D" w14:textId="77777777" w:rsidR="001F435B" w:rsidRPr="009A7C69"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00E562A8">
        <w:rPr>
          <w:rFonts w:asciiTheme="minorEastAsia" w:eastAsiaTheme="minorEastAsia" w:hAnsiTheme="minorEastAsia" w:hint="eastAsia"/>
          <w:sz w:val="24"/>
        </w:rPr>
        <w:t xml:space="preserve"> </w:t>
      </w:r>
      <w:r w:rsidR="00E562A8">
        <w:rPr>
          <w:rFonts w:asciiTheme="minorEastAsia" w:eastAsiaTheme="minorEastAsia" w:hAnsiTheme="minorEastAsia"/>
          <w:sz w:val="24"/>
        </w:rPr>
        <w:t xml:space="preserve">                                                         </w:t>
      </w:r>
      <w:r w:rsidRPr="009A7C69">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E562A8" w:rsidRPr="009A7C69" w14:paraId="61205F5C" w14:textId="77777777" w:rsidTr="00E562A8">
        <w:trPr>
          <w:trHeight w:val="567"/>
          <w:jc w:val="center"/>
        </w:trPr>
        <w:tc>
          <w:tcPr>
            <w:tcW w:w="3032" w:type="dxa"/>
            <w:tcBorders>
              <w:top w:val="single" w:sz="12" w:space="0" w:color="auto"/>
            </w:tcBorders>
            <w:vAlign w:val="center"/>
          </w:tcPr>
          <w:p w14:paraId="673682F7" w14:textId="77777777" w:rsidR="00E562A8" w:rsidRPr="009A7C69" w:rsidRDefault="00E562A8" w:rsidP="00DD03E5">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314B2BE0" w14:textId="77777777" w:rsidR="00E562A8" w:rsidRPr="009A7C69" w:rsidRDefault="00E562A8"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投标总价</w:t>
            </w:r>
          </w:p>
          <w:p w14:paraId="2BDF0AAA" w14:textId="77777777" w:rsidR="00E562A8" w:rsidRPr="009A7C69" w:rsidRDefault="00E562A8"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26A8F0E1" w14:textId="77777777" w:rsidR="00E562A8" w:rsidRPr="009A7C69" w:rsidRDefault="00E562A8"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投标保证金</w:t>
            </w:r>
          </w:p>
          <w:p w14:paraId="3A2DA867" w14:textId="77777777" w:rsidR="00E562A8" w:rsidRPr="009A7C69" w:rsidRDefault="00E562A8"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（有</w:t>
            </w:r>
            <w:r w:rsidRPr="009A7C69">
              <w:rPr>
                <w:rFonts w:asciiTheme="minorEastAsia" w:eastAsiaTheme="minorEastAsia" w:hAnsiTheme="minorEastAsia"/>
                <w:sz w:val="24"/>
              </w:rPr>
              <w:t>/无）</w:t>
            </w:r>
          </w:p>
        </w:tc>
        <w:tc>
          <w:tcPr>
            <w:tcW w:w="2268" w:type="dxa"/>
            <w:tcBorders>
              <w:top w:val="single" w:sz="12" w:space="0" w:color="auto"/>
            </w:tcBorders>
            <w:vAlign w:val="center"/>
          </w:tcPr>
          <w:p w14:paraId="04A247E5" w14:textId="77777777" w:rsidR="00E562A8" w:rsidRPr="009A7C69" w:rsidRDefault="00E562A8"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交货期</w:t>
            </w:r>
          </w:p>
        </w:tc>
        <w:tc>
          <w:tcPr>
            <w:tcW w:w="2271" w:type="dxa"/>
            <w:tcBorders>
              <w:top w:val="single" w:sz="12" w:space="0" w:color="auto"/>
            </w:tcBorders>
            <w:vAlign w:val="center"/>
          </w:tcPr>
          <w:p w14:paraId="60ACD2D0" w14:textId="77777777" w:rsidR="00E562A8" w:rsidRPr="009A7C69" w:rsidRDefault="00E562A8"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备注</w:t>
            </w:r>
          </w:p>
        </w:tc>
      </w:tr>
      <w:tr w:rsidR="00E562A8" w:rsidRPr="009A7C69" w14:paraId="138EA3F8" w14:textId="77777777" w:rsidTr="00E562A8">
        <w:trPr>
          <w:trHeight w:val="1293"/>
          <w:jc w:val="center"/>
        </w:trPr>
        <w:tc>
          <w:tcPr>
            <w:tcW w:w="3032" w:type="dxa"/>
            <w:vAlign w:val="center"/>
          </w:tcPr>
          <w:p w14:paraId="31F7388B" w14:textId="77777777" w:rsidR="00E562A8" w:rsidRPr="009A7C69" w:rsidRDefault="00E562A8">
            <w:pPr>
              <w:tabs>
                <w:tab w:val="left" w:pos="5580"/>
              </w:tabs>
              <w:spacing w:line="360" w:lineRule="auto"/>
              <w:jc w:val="center"/>
              <w:rPr>
                <w:rFonts w:asciiTheme="minorEastAsia" w:eastAsiaTheme="minorEastAsia" w:hAnsiTheme="minorEastAsia"/>
                <w:sz w:val="24"/>
              </w:rPr>
            </w:pPr>
          </w:p>
        </w:tc>
        <w:tc>
          <w:tcPr>
            <w:tcW w:w="3359" w:type="dxa"/>
            <w:vAlign w:val="center"/>
          </w:tcPr>
          <w:p w14:paraId="74410A74" w14:textId="77777777" w:rsidR="00E562A8" w:rsidRPr="009A7C69" w:rsidRDefault="00E562A8">
            <w:pPr>
              <w:tabs>
                <w:tab w:val="left" w:pos="5580"/>
              </w:tabs>
              <w:spacing w:line="360" w:lineRule="auto"/>
              <w:jc w:val="center"/>
              <w:rPr>
                <w:rFonts w:asciiTheme="minorEastAsia" w:eastAsiaTheme="minorEastAsia" w:hAnsiTheme="minorEastAsia"/>
                <w:sz w:val="24"/>
              </w:rPr>
            </w:pPr>
          </w:p>
        </w:tc>
        <w:tc>
          <w:tcPr>
            <w:tcW w:w="1985" w:type="dxa"/>
            <w:vAlign w:val="center"/>
          </w:tcPr>
          <w:p w14:paraId="7E3AFBCC" w14:textId="77777777" w:rsidR="00E562A8" w:rsidRPr="009A7C69" w:rsidRDefault="00E562A8">
            <w:pPr>
              <w:tabs>
                <w:tab w:val="left" w:pos="5580"/>
              </w:tabs>
              <w:spacing w:line="360" w:lineRule="auto"/>
              <w:jc w:val="center"/>
              <w:rPr>
                <w:rFonts w:asciiTheme="minorEastAsia" w:eastAsiaTheme="minorEastAsia" w:hAnsiTheme="minorEastAsia"/>
                <w:sz w:val="24"/>
              </w:rPr>
            </w:pPr>
          </w:p>
        </w:tc>
        <w:tc>
          <w:tcPr>
            <w:tcW w:w="2268" w:type="dxa"/>
            <w:vAlign w:val="center"/>
          </w:tcPr>
          <w:p w14:paraId="37DAC476" w14:textId="77777777" w:rsidR="00E562A8" w:rsidRPr="009A7C69" w:rsidRDefault="00E562A8">
            <w:pPr>
              <w:tabs>
                <w:tab w:val="left" w:pos="5580"/>
              </w:tabs>
              <w:spacing w:line="360" w:lineRule="auto"/>
              <w:jc w:val="center"/>
              <w:rPr>
                <w:rFonts w:asciiTheme="minorEastAsia" w:eastAsiaTheme="minorEastAsia" w:hAnsiTheme="minorEastAsia"/>
                <w:sz w:val="24"/>
              </w:rPr>
            </w:pPr>
          </w:p>
        </w:tc>
        <w:tc>
          <w:tcPr>
            <w:tcW w:w="2271" w:type="dxa"/>
            <w:vAlign w:val="center"/>
          </w:tcPr>
          <w:p w14:paraId="5EAFA660" w14:textId="77777777" w:rsidR="00E562A8" w:rsidRPr="009A7C69" w:rsidRDefault="00E562A8">
            <w:pPr>
              <w:tabs>
                <w:tab w:val="left" w:pos="5580"/>
              </w:tabs>
              <w:spacing w:line="360" w:lineRule="auto"/>
              <w:jc w:val="center"/>
              <w:rPr>
                <w:rFonts w:asciiTheme="minorEastAsia" w:eastAsiaTheme="minorEastAsia" w:hAnsiTheme="minorEastAsia"/>
                <w:sz w:val="24"/>
              </w:rPr>
            </w:pPr>
          </w:p>
        </w:tc>
      </w:tr>
      <w:tr w:rsidR="00E562A8" w:rsidRPr="009A7C69" w14:paraId="549F7D81" w14:textId="77777777" w:rsidTr="007D73FA">
        <w:trPr>
          <w:trHeight w:val="1293"/>
          <w:jc w:val="center"/>
        </w:trPr>
        <w:tc>
          <w:tcPr>
            <w:tcW w:w="3032" w:type="dxa"/>
            <w:vAlign w:val="center"/>
          </w:tcPr>
          <w:p w14:paraId="62351491" w14:textId="77777777" w:rsidR="00E562A8" w:rsidRPr="009A7C69" w:rsidRDefault="00E562A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9883" w:type="dxa"/>
            <w:gridSpan w:val="4"/>
            <w:vAlign w:val="center"/>
          </w:tcPr>
          <w:p w14:paraId="2962F6B6" w14:textId="77777777" w:rsidR="00E562A8" w:rsidRPr="00E562A8" w:rsidRDefault="00E562A8">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人民币大写金额：</w:t>
            </w:r>
          </w:p>
        </w:tc>
      </w:tr>
    </w:tbl>
    <w:p w14:paraId="059EB275"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p>
    <w:p w14:paraId="3430D7E5" w14:textId="77777777" w:rsidR="001F435B" w:rsidRPr="009A7C69" w:rsidRDefault="001F435B">
      <w:pPr>
        <w:spacing w:line="360" w:lineRule="auto"/>
        <w:rPr>
          <w:rFonts w:asciiTheme="minorEastAsia" w:eastAsiaTheme="minorEastAsia" w:hAnsiTheme="minorEastAsia"/>
          <w:sz w:val="24"/>
          <w:szCs w:val="21"/>
          <w:u w:val="single"/>
          <w:lang w:val="zh-CN"/>
        </w:rPr>
      </w:pPr>
      <w:r w:rsidRPr="009A7C69">
        <w:rPr>
          <w:rFonts w:asciiTheme="minorEastAsia" w:eastAsiaTheme="minorEastAsia" w:hAnsiTheme="minorEastAsia" w:hint="eastAsia"/>
          <w:sz w:val="24"/>
          <w:szCs w:val="21"/>
          <w:lang w:val="zh-CN"/>
        </w:rPr>
        <w:t>投标人名称（盖章）：</w:t>
      </w:r>
    </w:p>
    <w:p w14:paraId="50D7382B" w14:textId="77777777" w:rsidR="001F435B" w:rsidRPr="009A7C69" w:rsidRDefault="001F435B">
      <w:pPr>
        <w:spacing w:line="360" w:lineRule="auto"/>
        <w:rPr>
          <w:rFonts w:asciiTheme="minorEastAsia" w:eastAsiaTheme="minorEastAsia" w:hAnsiTheme="minorEastAsia"/>
          <w:sz w:val="24"/>
          <w:szCs w:val="21"/>
          <w:u w:val="single"/>
          <w:lang w:val="zh-CN"/>
        </w:rPr>
      </w:pPr>
      <w:r w:rsidRPr="009A7C69">
        <w:rPr>
          <w:rFonts w:asciiTheme="minorEastAsia" w:eastAsiaTheme="minorEastAsia" w:hAnsiTheme="minorEastAsia" w:hint="eastAsia"/>
          <w:sz w:val="24"/>
          <w:szCs w:val="21"/>
          <w:lang w:val="zh-CN"/>
        </w:rPr>
        <w:t>投标人代表（签字）：</w:t>
      </w:r>
    </w:p>
    <w:p w14:paraId="6B92AA80" w14:textId="77777777" w:rsidR="00BC40EF" w:rsidRPr="009A7C69" w:rsidRDefault="00BC40EF" w:rsidP="00BC40EF">
      <w:pPr>
        <w:pStyle w:val="af1"/>
        <w:tabs>
          <w:tab w:val="left" w:pos="5580"/>
        </w:tabs>
        <w:spacing w:before="120" w:line="22" w:lineRule="atLeast"/>
        <w:rPr>
          <w:rFonts w:hAnsi="宋体"/>
          <w:sz w:val="24"/>
        </w:rPr>
      </w:pPr>
      <w:r w:rsidRPr="009A7C69">
        <w:rPr>
          <w:rFonts w:hAnsi="宋体" w:hint="eastAsia"/>
          <w:sz w:val="24"/>
        </w:rPr>
        <w:t>注:1、此表应按投标人须知的规定密封标记并单独递交（一份原件即可）。</w:t>
      </w:r>
    </w:p>
    <w:p w14:paraId="74A3EB61" w14:textId="77777777" w:rsidR="00BC40EF" w:rsidRPr="009A7C69" w:rsidRDefault="00BC40EF" w:rsidP="00BC40EF">
      <w:pPr>
        <w:pStyle w:val="af1"/>
        <w:tabs>
          <w:tab w:val="left" w:pos="5580"/>
        </w:tabs>
        <w:spacing w:before="120" w:line="22" w:lineRule="atLeast"/>
        <w:ind w:firstLineChars="150" w:firstLine="360"/>
        <w:rPr>
          <w:rFonts w:hAnsi="宋体"/>
          <w:sz w:val="24"/>
        </w:rPr>
      </w:pPr>
      <w:r w:rsidRPr="009A7C69">
        <w:rPr>
          <w:rFonts w:hAnsi="宋体" w:hint="eastAsia"/>
          <w:sz w:val="24"/>
        </w:rPr>
        <w:t>2、单独递交的此表如与投标文件正本中不一致的，以单独递交的为准。</w:t>
      </w:r>
    </w:p>
    <w:p w14:paraId="4F89E43E" w14:textId="77777777" w:rsidR="00BC40EF" w:rsidRPr="009A7C69" w:rsidRDefault="00BC40EF" w:rsidP="00BC40EF">
      <w:pPr>
        <w:pStyle w:val="af1"/>
        <w:tabs>
          <w:tab w:val="left" w:pos="5580"/>
        </w:tabs>
        <w:spacing w:before="120" w:line="22" w:lineRule="atLeast"/>
        <w:ind w:left="719" w:hanging="360"/>
        <w:rPr>
          <w:rFonts w:hAnsi="宋体"/>
          <w:sz w:val="24"/>
        </w:rPr>
      </w:pPr>
      <w:r w:rsidRPr="009A7C69">
        <w:rPr>
          <w:rFonts w:hAnsi="宋体" w:hint="eastAsia"/>
          <w:sz w:val="24"/>
        </w:rPr>
        <w:t>3、此表中，每包的投标总价应和3</w:t>
      </w:r>
      <w:r w:rsidR="001D2B45" w:rsidRPr="009A7C69">
        <w:rPr>
          <w:rFonts w:hAnsi="宋体" w:hint="eastAsia"/>
          <w:sz w:val="24"/>
        </w:rPr>
        <w:t>投标分项报价表</w:t>
      </w:r>
      <w:r w:rsidRPr="009A7C69">
        <w:rPr>
          <w:rFonts w:hAnsi="宋体" w:hint="eastAsia"/>
          <w:sz w:val="24"/>
        </w:rPr>
        <w:t>中的总价相一致。</w:t>
      </w:r>
    </w:p>
    <w:p w14:paraId="78061009" w14:textId="77777777" w:rsidR="00BC40EF" w:rsidRPr="009A7C69" w:rsidRDefault="00BC40EF" w:rsidP="00D25DA3">
      <w:pPr>
        <w:spacing w:line="360" w:lineRule="auto"/>
        <w:ind w:firstLineChars="118" w:firstLine="283"/>
        <w:rPr>
          <w:rFonts w:asciiTheme="minorEastAsia" w:eastAsiaTheme="minorEastAsia" w:hAnsiTheme="minorEastAsia"/>
          <w:sz w:val="24"/>
          <w:szCs w:val="21"/>
          <w:lang w:val="zh-CN"/>
        </w:rPr>
      </w:pPr>
    </w:p>
    <w:p w14:paraId="1BA23098" w14:textId="77777777" w:rsidR="00BC40EF" w:rsidRPr="009A7C69" w:rsidRDefault="00BC40EF">
      <w:pPr>
        <w:widowControl/>
        <w:jc w:val="left"/>
        <w:rPr>
          <w:rFonts w:asciiTheme="minorEastAsia" w:eastAsiaTheme="minorEastAsia" w:hAnsiTheme="minorEastAsia"/>
          <w:sz w:val="24"/>
          <w:szCs w:val="21"/>
          <w:lang w:val="zh-CN"/>
        </w:rPr>
      </w:pPr>
      <w:r w:rsidRPr="009A7C69">
        <w:rPr>
          <w:rFonts w:asciiTheme="minorEastAsia" w:eastAsiaTheme="minorEastAsia" w:hAnsiTheme="minorEastAsia"/>
          <w:sz w:val="24"/>
          <w:szCs w:val="21"/>
          <w:lang w:val="zh-CN"/>
        </w:rPr>
        <w:br w:type="page"/>
      </w:r>
    </w:p>
    <w:p w14:paraId="382EEC7E" w14:textId="77777777" w:rsidR="001F435B" w:rsidRPr="009A7C69" w:rsidRDefault="001F435B" w:rsidP="00FB45D6">
      <w:pPr>
        <w:pStyle w:val="3"/>
      </w:pPr>
      <w:bookmarkStart w:id="206" w:name="_Toc366858502"/>
      <w:bookmarkStart w:id="207" w:name="_Toc497235044"/>
      <w:bookmarkStart w:id="208" w:name="_Toc514926456"/>
      <w:bookmarkStart w:id="209" w:name="_Toc43708198"/>
      <w:bookmarkStart w:id="210" w:name="_Toc310195765"/>
      <w:r w:rsidRPr="009A7C69">
        <w:lastRenderedPageBreak/>
        <w:t>3 投标分项报价表</w:t>
      </w:r>
      <w:bookmarkEnd w:id="206"/>
      <w:bookmarkEnd w:id="207"/>
      <w:bookmarkEnd w:id="208"/>
      <w:bookmarkEnd w:id="209"/>
    </w:p>
    <w:p w14:paraId="7B337D3B"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w:t>
      </w:r>
      <w:r w:rsidRPr="009A7C69">
        <w:rPr>
          <w:rFonts w:asciiTheme="minorEastAsia" w:eastAsiaTheme="minorEastAsia" w:hAnsiTheme="minorEastAsia"/>
          <w:sz w:val="24"/>
          <w:szCs w:val="24"/>
        </w:rPr>
        <w:t xml:space="preserve">___________                                                </w:t>
      </w:r>
      <w:r w:rsidR="006944C1" w:rsidRPr="009A7C69">
        <w:rPr>
          <w:rFonts w:asciiTheme="minorEastAsia" w:eastAsiaTheme="minorEastAsia" w:hAnsiTheme="minorEastAsia" w:hint="eastAsia"/>
          <w:sz w:val="24"/>
          <w:szCs w:val="24"/>
        </w:rPr>
        <w:t>项目</w:t>
      </w:r>
      <w:r w:rsidRPr="009A7C69">
        <w:rPr>
          <w:rFonts w:asciiTheme="minorEastAsia" w:eastAsiaTheme="minorEastAsia" w:hAnsiTheme="minorEastAsia" w:hint="eastAsia"/>
          <w:sz w:val="24"/>
          <w:szCs w:val="24"/>
        </w:rPr>
        <w:t>编号：</w:t>
      </w:r>
      <w:r w:rsidRPr="009A7C69">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2682"/>
        <w:gridCol w:w="1540"/>
        <w:gridCol w:w="1012"/>
        <w:gridCol w:w="2674"/>
        <w:gridCol w:w="9"/>
        <w:gridCol w:w="1267"/>
        <w:gridCol w:w="9"/>
        <w:gridCol w:w="1251"/>
        <w:gridCol w:w="9"/>
        <w:gridCol w:w="1251"/>
        <w:gridCol w:w="9"/>
      </w:tblGrid>
      <w:tr w:rsidR="001D2B45" w:rsidRPr="009A7C69" w14:paraId="6CDA12BD" w14:textId="77777777" w:rsidTr="001D2B45">
        <w:trPr>
          <w:gridAfter w:val="1"/>
          <w:wAfter w:w="9" w:type="dxa"/>
        </w:trPr>
        <w:tc>
          <w:tcPr>
            <w:tcW w:w="940" w:type="dxa"/>
          </w:tcPr>
          <w:p w14:paraId="01582A03"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序号</w:t>
            </w:r>
          </w:p>
        </w:tc>
        <w:tc>
          <w:tcPr>
            <w:tcW w:w="2682" w:type="dxa"/>
            <w:vAlign w:val="center"/>
          </w:tcPr>
          <w:p w14:paraId="2E506605"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名称</w:t>
            </w:r>
          </w:p>
        </w:tc>
        <w:tc>
          <w:tcPr>
            <w:tcW w:w="1540" w:type="dxa"/>
            <w:vAlign w:val="center"/>
          </w:tcPr>
          <w:p w14:paraId="5D6698BF"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型号和规格</w:t>
            </w:r>
          </w:p>
        </w:tc>
        <w:tc>
          <w:tcPr>
            <w:tcW w:w="1012" w:type="dxa"/>
            <w:vAlign w:val="center"/>
          </w:tcPr>
          <w:p w14:paraId="43FEAEF1"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数量</w:t>
            </w:r>
          </w:p>
        </w:tc>
        <w:tc>
          <w:tcPr>
            <w:tcW w:w="2674" w:type="dxa"/>
            <w:vAlign w:val="center"/>
          </w:tcPr>
          <w:p w14:paraId="1C8A23BA" w14:textId="77777777" w:rsidR="001D2B45" w:rsidRPr="009A7C69" w:rsidRDefault="001D2B45" w:rsidP="001D2B45">
            <w:pPr>
              <w:pStyle w:val="af1"/>
              <w:jc w:val="center"/>
              <w:rPr>
                <w:rFonts w:hAnsi="宋体"/>
                <w:sz w:val="24"/>
                <w:szCs w:val="24"/>
              </w:rPr>
            </w:pPr>
            <w:r w:rsidRPr="009A7C69">
              <w:rPr>
                <w:rFonts w:hAnsi="宋体" w:hint="eastAsia"/>
                <w:sz w:val="24"/>
                <w:szCs w:val="24"/>
              </w:rPr>
              <w:t>原产地和制造商名称</w:t>
            </w:r>
          </w:p>
        </w:tc>
        <w:tc>
          <w:tcPr>
            <w:tcW w:w="1276" w:type="dxa"/>
            <w:gridSpan w:val="2"/>
            <w:vAlign w:val="center"/>
          </w:tcPr>
          <w:p w14:paraId="7A8957AE"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单价</w:t>
            </w:r>
          </w:p>
        </w:tc>
        <w:tc>
          <w:tcPr>
            <w:tcW w:w="1260" w:type="dxa"/>
            <w:gridSpan w:val="2"/>
            <w:vAlign w:val="center"/>
          </w:tcPr>
          <w:p w14:paraId="01F5A87F"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合计</w:t>
            </w:r>
          </w:p>
        </w:tc>
        <w:tc>
          <w:tcPr>
            <w:tcW w:w="1260" w:type="dxa"/>
            <w:gridSpan w:val="2"/>
            <w:vAlign w:val="center"/>
          </w:tcPr>
          <w:p w14:paraId="484DD465"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备注</w:t>
            </w:r>
          </w:p>
        </w:tc>
      </w:tr>
      <w:tr w:rsidR="001D2B45" w:rsidRPr="009A7C69" w14:paraId="51315FB9" w14:textId="77777777" w:rsidTr="001D2B45">
        <w:trPr>
          <w:gridAfter w:val="1"/>
          <w:wAfter w:w="9" w:type="dxa"/>
        </w:trPr>
        <w:tc>
          <w:tcPr>
            <w:tcW w:w="940" w:type="dxa"/>
          </w:tcPr>
          <w:p w14:paraId="050DCAA9" w14:textId="77777777" w:rsidR="001D2B45" w:rsidRPr="009A7C69" w:rsidRDefault="001D2B45" w:rsidP="00EA5480">
            <w:pPr>
              <w:pStyle w:val="af1"/>
              <w:jc w:val="center"/>
              <w:rPr>
                <w:rFonts w:hAnsi="宋体"/>
                <w:sz w:val="24"/>
                <w:szCs w:val="24"/>
              </w:rPr>
            </w:pPr>
          </w:p>
        </w:tc>
        <w:tc>
          <w:tcPr>
            <w:tcW w:w="2682" w:type="dxa"/>
          </w:tcPr>
          <w:p w14:paraId="7D245B61" w14:textId="77777777" w:rsidR="001D2B45" w:rsidRPr="009A7C69" w:rsidRDefault="001D2B45" w:rsidP="00EA5480">
            <w:pPr>
              <w:pStyle w:val="af1"/>
              <w:rPr>
                <w:rFonts w:hAnsi="宋体"/>
                <w:sz w:val="24"/>
                <w:szCs w:val="24"/>
              </w:rPr>
            </w:pPr>
          </w:p>
        </w:tc>
        <w:tc>
          <w:tcPr>
            <w:tcW w:w="1540" w:type="dxa"/>
          </w:tcPr>
          <w:p w14:paraId="76D29BF6" w14:textId="77777777" w:rsidR="001D2B45" w:rsidRPr="009A7C69" w:rsidRDefault="001D2B45" w:rsidP="00EA5480">
            <w:pPr>
              <w:pStyle w:val="af1"/>
              <w:rPr>
                <w:rFonts w:hAnsi="宋体"/>
                <w:sz w:val="24"/>
                <w:szCs w:val="24"/>
              </w:rPr>
            </w:pPr>
          </w:p>
        </w:tc>
        <w:tc>
          <w:tcPr>
            <w:tcW w:w="1012" w:type="dxa"/>
          </w:tcPr>
          <w:p w14:paraId="08B612CC" w14:textId="77777777" w:rsidR="001D2B45" w:rsidRPr="009A7C69" w:rsidRDefault="001D2B45" w:rsidP="00EA5480">
            <w:pPr>
              <w:pStyle w:val="af1"/>
              <w:rPr>
                <w:rFonts w:hAnsi="宋体"/>
                <w:sz w:val="24"/>
                <w:szCs w:val="24"/>
              </w:rPr>
            </w:pPr>
          </w:p>
        </w:tc>
        <w:tc>
          <w:tcPr>
            <w:tcW w:w="2674" w:type="dxa"/>
          </w:tcPr>
          <w:p w14:paraId="4BFBDB46" w14:textId="77777777" w:rsidR="001D2B45" w:rsidRPr="009A7C69" w:rsidRDefault="001D2B45" w:rsidP="00EA5480">
            <w:pPr>
              <w:pStyle w:val="af1"/>
              <w:rPr>
                <w:rFonts w:hAnsi="宋体"/>
                <w:sz w:val="24"/>
                <w:szCs w:val="24"/>
              </w:rPr>
            </w:pPr>
          </w:p>
        </w:tc>
        <w:tc>
          <w:tcPr>
            <w:tcW w:w="1276" w:type="dxa"/>
            <w:gridSpan w:val="2"/>
          </w:tcPr>
          <w:p w14:paraId="1817EAFE" w14:textId="77777777" w:rsidR="001D2B45" w:rsidRPr="009A7C69" w:rsidRDefault="001D2B45" w:rsidP="00EA5480">
            <w:pPr>
              <w:pStyle w:val="af1"/>
              <w:rPr>
                <w:rFonts w:hAnsi="宋体"/>
                <w:sz w:val="24"/>
                <w:szCs w:val="24"/>
              </w:rPr>
            </w:pPr>
          </w:p>
        </w:tc>
        <w:tc>
          <w:tcPr>
            <w:tcW w:w="1260" w:type="dxa"/>
            <w:gridSpan w:val="2"/>
          </w:tcPr>
          <w:p w14:paraId="689ECE97" w14:textId="77777777" w:rsidR="001D2B45" w:rsidRPr="009A7C69" w:rsidRDefault="001D2B45" w:rsidP="00EA5480">
            <w:pPr>
              <w:pStyle w:val="af1"/>
              <w:rPr>
                <w:rFonts w:hAnsi="宋体"/>
                <w:sz w:val="24"/>
                <w:szCs w:val="24"/>
              </w:rPr>
            </w:pPr>
          </w:p>
        </w:tc>
        <w:tc>
          <w:tcPr>
            <w:tcW w:w="1260" w:type="dxa"/>
            <w:gridSpan w:val="2"/>
          </w:tcPr>
          <w:p w14:paraId="2F68592A" w14:textId="77777777" w:rsidR="001D2B45" w:rsidRPr="009A7C69" w:rsidRDefault="001D2B45" w:rsidP="00EA5480">
            <w:pPr>
              <w:pStyle w:val="af1"/>
              <w:rPr>
                <w:rFonts w:hAnsi="宋体"/>
                <w:sz w:val="24"/>
                <w:szCs w:val="24"/>
              </w:rPr>
            </w:pPr>
          </w:p>
        </w:tc>
      </w:tr>
      <w:tr w:rsidR="001D2B45" w:rsidRPr="009A7C69" w14:paraId="43774390" w14:textId="77777777" w:rsidTr="001D2B45">
        <w:trPr>
          <w:gridAfter w:val="1"/>
          <w:wAfter w:w="9" w:type="dxa"/>
        </w:trPr>
        <w:tc>
          <w:tcPr>
            <w:tcW w:w="940" w:type="dxa"/>
          </w:tcPr>
          <w:p w14:paraId="6E321046" w14:textId="77777777" w:rsidR="001D2B45" w:rsidRPr="009A7C69" w:rsidRDefault="001D2B45" w:rsidP="00EA5480">
            <w:pPr>
              <w:pStyle w:val="af1"/>
              <w:jc w:val="center"/>
              <w:rPr>
                <w:rFonts w:hAnsi="宋体"/>
                <w:sz w:val="24"/>
                <w:szCs w:val="24"/>
              </w:rPr>
            </w:pPr>
          </w:p>
        </w:tc>
        <w:tc>
          <w:tcPr>
            <w:tcW w:w="2682" w:type="dxa"/>
          </w:tcPr>
          <w:p w14:paraId="11A745FE" w14:textId="77777777" w:rsidR="001D2B45" w:rsidRPr="009A7C69" w:rsidRDefault="001D2B45" w:rsidP="00EA5480">
            <w:pPr>
              <w:pStyle w:val="af1"/>
              <w:rPr>
                <w:rFonts w:hAnsi="宋体"/>
                <w:sz w:val="24"/>
                <w:szCs w:val="24"/>
              </w:rPr>
            </w:pPr>
          </w:p>
        </w:tc>
        <w:tc>
          <w:tcPr>
            <w:tcW w:w="1540" w:type="dxa"/>
          </w:tcPr>
          <w:p w14:paraId="5934DECA" w14:textId="77777777" w:rsidR="001D2B45" w:rsidRPr="009A7C69" w:rsidRDefault="001D2B45" w:rsidP="00EA5480">
            <w:pPr>
              <w:pStyle w:val="af1"/>
              <w:rPr>
                <w:rFonts w:hAnsi="宋体"/>
                <w:sz w:val="24"/>
                <w:szCs w:val="24"/>
              </w:rPr>
            </w:pPr>
          </w:p>
        </w:tc>
        <w:tc>
          <w:tcPr>
            <w:tcW w:w="1012" w:type="dxa"/>
          </w:tcPr>
          <w:p w14:paraId="5C53CA17" w14:textId="77777777" w:rsidR="001D2B45" w:rsidRPr="009A7C69" w:rsidRDefault="001D2B45" w:rsidP="00EA5480">
            <w:pPr>
              <w:pStyle w:val="af1"/>
              <w:rPr>
                <w:rFonts w:hAnsi="宋体"/>
                <w:sz w:val="24"/>
                <w:szCs w:val="24"/>
              </w:rPr>
            </w:pPr>
          </w:p>
        </w:tc>
        <w:tc>
          <w:tcPr>
            <w:tcW w:w="2674" w:type="dxa"/>
          </w:tcPr>
          <w:p w14:paraId="157CC4FA" w14:textId="77777777" w:rsidR="001D2B45" w:rsidRPr="009A7C69" w:rsidRDefault="001D2B45" w:rsidP="00EA5480">
            <w:pPr>
              <w:pStyle w:val="af1"/>
              <w:rPr>
                <w:rFonts w:hAnsi="宋体"/>
                <w:sz w:val="24"/>
                <w:szCs w:val="24"/>
              </w:rPr>
            </w:pPr>
          </w:p>
        </w:tc>
        <w:tc>
          <w:tcPr>
            <w:tcW w:w="1276" w:type="dxa"/>
            <w:gridSpan w:val="2"/>
          </w:tcPr>
          <w:p w14:paraId="6E9D5E85" w14:textId="77777777" w:rsidR="001D2B45" w:rsidRPr="009A7C69" w:rsidRDefault="001D2B45" w:rsidP="00EA5480">
            <w:pPr>
              <w:pStyle w:val="af1"/>
              <w:rPr>
                <w:rFonts w:hAnsi="宋体"/>
                <w:sz w:val="24"/>
                <w:szCs w:val="24"/>
              </w:rPr>
            </w:pPr>
          </w:p>
        </w:tc>
        <w:tc>
          <w:tcPr>
            <w:tcW w:w="1260" w:type="dxa"/>
            <w:gridSpan w:val="2"/>
          </w:tcPr>
          <w:p w14:paraId="263FFAE5" w14:textId="77777777" w:rsidR="001D2B45" w:rsidRPr="009A7C69" w:rsidRDefault="001D2B45" w:rsidP="00EA5480">
            <w:pPr>
              <w:pStyle w:val="af1"/>
              <w:rPr>
                <w:rFonts w:hAnsi="宋体"/>
                <w:sz w:val="24"/>
                <w:szCs w:val="24"/>
              </w:rPr>
            </w:pPr>
          </w:p>
        </w:tc>
        <w:tc>
          <w:tcPr>
            <w:tcW w:w="1260" w:type="dxa"/>
            <w:gridSpan w:val="2"/>
          </w:tcPr>
          <w:p w14:paraId="7F88F04A" w14:textId="77777777" w:rsidR="001D2B45" w:rsidRPr="009A7C69" w:rsidRDefault="001D2B45" w:rsidP="00EA5480">
            <w:pPr>
              <w:pStyle w:val="af1"/>
              <w:rPr>
                <w:rFonts w:hAnsi="宋体"/>
                <w:sz w:val="24"/>
                <w:szCs w:val="24"/>
              </w:rPr>
            </w:pPr>
          </w:p>
        </w:tc>
      </w:tr>
      <w:tr w:rsidR="001D2B45" w:rsidRPr="009A7C69" w14:paraId="23F4E05A" w14:textId="77777777" w:rsidTr="001D2B45">
        <w:trPr>
          <w:gridAfter w:val="1"/>
          <w:wAfter w:w="9" w:type="dxa"/>
        </w:trPr>
        <w:tc>
          <w:tcPr>
            <w:tcW w:w="940" w:type="dxa"/>
          </w:tcPr>
          <w:p w14:paraId="5167CEBE" w14:textId="77777777" w:rsidR="001D2B45" w:rsidRPr="009A7C69" w:rsidRDefault="001D2B45" w:rsidP="00EA5480">
            <w:pPr>
              <w:pStyle w:val="af1"/>
              <w:jc w:val="center"/>
              <w:rPr>
                <w:rFonts w:hAnsi="宋体"/>
                <w:sz w:val="24"/>
                <w:szCs w:val="24"/>
              </w:rPr>
            </w:pPr>
          </w:p>
        </w:tc>
        <w:tc>
          <w:tcPr>
            <w:tcW w:w="2682" w:type="dxa"/>
          </w:tcPr>
          <w:p w14:paraId="16732A4A" w14:textId="77777777" w:rsidR="001D2B45" w:rsidRPr="009A7C69" w:rsidRDefault="001D2B45" w:rsidP="00EA5480">
            <w:pPr>
              <w:pStyle w:val="af1"/>
              <w:rPr>
                <w:rFonts w:hAnsi="宋体"/>
                <w:sz w:val="24"/>
                <w:szCs w:val="24"/>
              </w:rPr>
            </w:pPr>
          </w:p>
        </w:tc>
        <w:tc>
          <w:tcPr>
            <w:tcW w:w="1540" w:type="dxa"/>
          </w:tcPr>
          <w:p w14:paraId="5B2A1580" w14:textId="77777777" w:rsidR="001D2B45" w:rsidRPr="009A7C69" w:rsidRDefault="001D2B45" w:rsidP="00EA5480">
            <w:pPr>
              <w:pStyle w:val="af1"/>
              <w:rPr>
                <w:rFonts w:hAnsi="宋体"/>
                <w:sz w:val="24"/>
                <w:szCs w:val="24"/>
              </w:rPr>
            </w:pPr>
          </w:p>
        </w:tc>
        <w:tc>
          <w:tcPr>
            <w:tcW w:w="1012" w:type="dxa"/>
          </w:tcPr>
          <w:p w14:paraId="7887A750" w14:textId="77777777" w:rsidR="001D2B45" w:rsidRPr="009A7C69" w:rsidRDefault="001D2B45" w:rsidP="00EA5480">
            <w:pPr>
              <w:pStyle w:val="af1"/>
              <w:rPr>
                <w:rFonts w:hAnsi="宋体"/>
                <w:sz w:val="24"/>
                <w:szCs w:val="24"/>
              </w:rPr>
            </w:pPr>
          </w:p>
        </w:tc>
        <w:tc>
          <w:tcPr>
            <w:tcW w:w="2674" w:type="dxa"/>
          </w:tcPr>
          <w:p w14:paraId="072AA3C6" w14:textId="77777777" w:rsidR="001D2B45" w:rsidRPr="009A7C69" w:rsidRDefault="001D2B45" w:rsidP="00EA5480">
            <w:pPr>
              <w:pStyle w:val="af1"/>
              <w:rPr>
                <w:rFonts w:hAnsi="宋体"/>
                <w:sz w:val="24"/>
                <w:szCs w:val="24"/>
              </w:rPr>
            </w:pPr>
          </w:p>
        </w:tc>
        <w:tc>
          <w:tcPr>
            <w:tcW w:w="1276" w:type="dxa"/>
            <w:gridSpan w:val="2"/>
          </w:tcPr>
          <w:p w14:paraId="09D99237" w14:textId="77777777" w:rsidR="001D2B45" w:rsidRPr="009A7C69" w:rsidRDefault="001D2B45" w:rsidP="00EA5480">
            <w:pPr>
              <w:pStyle w:val="af1"/>
              <w:rPr>
                <w:rFonts w:hAnsi="宋体"/>
                <w:sz w:val="24"/>
                <w:szCs w:val="24"/>
              </w:rPr>
            </w:pPr>
          </w:p>
        </w:tc>
        <w:tc>
          <w:tcPr>
            <w:tcW w:w="1260" w:type="dxa"/>
            <w:gridSpan w:val="2"/>
          </w:tcPr>
          <w:p w14:paraId="7ACAECB1" w14:textId="77777777" w:rsidR="001D2B45" w:rsidRPr="009A7C69" w:rsidRDefault="001D2B45" w:rsidP="00EA5480">
            <w:pPr>
              <w:pStyle w:val="af1"/>
              <w:rPr>
                <w:rFonts w:hAnsi="宋体"/>
                <w:sz w:val="24"/>
                <w:szCs w:val="24"/>
              </w:rPr>
            </w:pPr>
          </w:p>
        </w:tc>
        <w:tc>
          <w:tcPr>
            <w:tcW w:w="1260" w:type="dxa"/>
            <w:gridSpan w:val="2"/>
          </w:tcPr>
          <w:p w14:paraId="55E742A7" w14:textId="77777777" w:rsidR="001D2B45" w:rsidRPr="009A7C69" w:rsidRDefault="001D2B45" w:rsidP="00EA5480">
            <w:pPr>
              <w:pStyle w:val="af1"/>
              <w:rPr>
                <w:rFonts w:hAnsi="宋体"/>
                <w:sz w:val="24"/>
                <w:szCs w:val="24"/>
              </w:rPr>
            </w:pPr>
          </w:p>
        </w:tc>
      </w:tr>
      <w:tr w:rsidR="001D2B45" w:rsidRPr="009A7C69" w14:paraId="7A437E45" w14:textId="77777777" w:rsidTr="001D2B45">
        <w:trPr>
          <w:gridAfter w:val="1"/>
          <w:wAfter w:w="9" w:type="dxa"/>
        </w:trPr>
        <w:tc>
          <w:tcPr>
            <w:tcW w:w="940" w:type="dxa"/>
          </w:tcPr>
          <w:p w14:paraId="044FB4D1" w14:textId="77777777" w:rsidR="001D2B45" w:rsidRPr="009A7C69" w:rsidRDefault="001D2B45" w:rsidP="00EA5480">
            <w:pPr>
              <w:pStyle w:val="af1"/>
              <w:jc w:val="center"/>
              <w:rPr>
                <w:rFonts w:hAnsi="宋体"/>
                <w:sz w:val="24"/>
                <w:szCs w:val="24"/>
              </w:rPr>
            </w:pPr>
          </w:p>
        </w:tc>
        <w:tc>
          <w:tcPr>
            <w:tcW w:w="2682" w:type="dxa"/>
          </w:tcPr>
          <w:p w14:paraId="00D85A6C" w14:textId="77777777" w:rsidR="001D2B45" w:rsidRPr="009A7C69" w:rsidRDefault="001D2B45" w:rsidP="00EA5480">
            <w:pPr>
              <w:pStyle w:val="af1"/>
              <w:rPr>
                <w:rFonts w:hAnsi="宋体"/>
                <w:sz w:val="24"/>
                <w:szCs w:val="24"/>
              </w:rPr>
            </w:pPr>
          </w:p>
        </w:tc>
        <w:tc>
          <w:tcPr>
            <w:tcW w:w="1540" w:type="dxa"/>
          </w:tcPr>
          <w:p w14:paraId="07117FF5" w14:textId="77777777" w:rsidR="001D2B45" w:rsidRPr="009A7C69" w:rsidRDefault="001D2B45" w:rsidP="00EA5480">
            <w:pPr>
              <w:pStyle w:val="af1"/>
              <w:rPr>
                <w:rFonts w:hAnsi="宋体"/>
                <w:sz w:val="24"/>
                <w:szCs w:val="24"/>
              </w:rPr>
            </w:pPr>
          </w:p>
        </w:tc>
        <w:tc>
          <w:tcPr>
            <w:tcW w:w="1012" w:type="dxa"/>
          </w:tcPr>
          <w:p w14:paraId="45669F9D" w14:textId="77777777" w:rsidR="001D2B45" w:rsidRPr="009A7C69" w:rsidRDefault="001D2B45" w:rsidP="00EA5480">
            <w:pPr>
              <w:pStyle w:val="af1"/>
              <w:rPr>
                <w:rFonts w:hAnsi="宋体"/>
                <w:sz w:val="24"/>
                <w:szCs w:val="24"/>
              </w:rPr>
            </w:pPr>
          </w:p>
        </w:tc>
        <w:tc>
          <w:tcPr>
            <w:tcW w:w="2674" w:type="dxa"/>
          </w:tcPr>
          <w:p w14:paraId="0D062590" w14:textId="77777777" w:rsidR="001D2B45" w:rsidRPr="009A7C69" w:rsidRDefault="001D2B45" w:rsidP="00EA5480">
            <w:pPr>
              <w:pStyle w:val="af1"/>
              <w:rPr>
                <w:rFonts w:hAnsi="宋体"/>
                <w:sz w:val="24"/>
                <w:szCs w:val="24"/>
              </w:rPr>
            </w:pPr>
          </w:p>
        </w:tc>
        <w:tc>
          <w:tcPr>
            <w:tcW w:w="1276" w:type="dxa"/>
            <w:gridSpan w:val="2"/>
          </w:tcPr>
          <w:p w14:paraId="3FDBC71A" w14:textId="77777777" w:rsidR="001D2B45" w:rsidRPr="009A7C69" w:rsidRDefault="001D2B45" w:rsidP="00EA5480">
            <w:pPr>
              <w:pStyle w:val="af1"/>
              <w:rPr>
                <w:rFonts w:hAnsi="宋体"/>
                <w:sz w:val="24"/>
                <w:szCs w:val="24"/>
              </w:rPr>
            </w:pPr>
          </w:p>
        </w:tc>
        <w:tc>
          <w:tcPr>
            <w:tcW w:w="1260" w:type="dxa"/>
            <w:gridSpan w:val="2"/>
          </w:tcPr>
          <w:p w14:paraId="6D71F65A" w14:textId="77777777" w:rsidR="001D2B45" w:rsidRPr="009A7C69" w:rsidRDefault="001D2B45" w:rsidP="00EA5480">
            <w:pPr>
              <w:pStyle w:val="af1"/>
              <w:rPr>
                <w:rFonts w:hAnsi="宋体"/>
                <w:sz w:val="24"/>
                <w:szCs w:val="24"/>
              </w:rPr>
            </w:pPr>
          </w:p>
        </w:tc>
        <w:tc>
          <w:tcPr>
            <w:tcW w:w="1260" w:type="dxa"/>
            <w:gridSpan w:val="2"/>
          </w:tcPr>
          <w:p w14:paraId="4804C698" w14:textId="77777777" w:rsidR="001D2B45" w:rsidRPr="009A7C69" w:rsidRDefault="001D2B45" w:rsidP="00EA5480">
            <w:pPr>
              <w:pStyle w:val="af1"/>
              <w:rPr>
                <w:rFonts w:hAnsi="宋体"/>
                <w:sz w:val="24"/>
                <w:szCs w:val="24"/>
              </w:rPr>
            </w:pPr>
          </w:p>
        </w:tc>
      </w:tr>
      <w:tr w:rsidR="001D2B45" w:rsidRPr="009A7C69" w14:paraId="63D2CFA0" w14:textId="77777777" w:rsidTr="001D2B45">
        <w:trPr>
          <w:gridAfter w:val="1"/>
          <w:wAfter w:w="9" w:type="dxa"/>
        </w:trPr>
        <w:tc>
          <w:tcPr>
            <w:tcW w:w="940" w:type="dxa"/>
          </w:tcPr>
          <w:p w14:paraId="0A502118" w14:textId="77777777" w:rsidR="001D2B45" w:rsidRPr="009A7C69" w:rsidRDefault="001D2B45" w:rsidP="00EA5480">
            <w:pPr>
              <w:pStyle w:val="af1"/>
              <w:jc w:val="center"/>
              <w:rPr>
                <w:rFonts w:hAnsi="宋体"/>
                <w:sz w:val="24"/>
                <w:szCs w:val="24"/>
              </w:rPr>
            </w:pPr>
          </w:p>
        </w:tc>
        <w:tc>
          <w:tcPr>
            <w:tcW w:w="2682" w:type="dxa"/>
          </w:tcPr>
          <w:p w14:paraId="3F124B4B" w14:textId="77777777" w:rsidR="001D2B45" w:rsidRPr="009A7C69" w:rsidRDefault="001D2B45" w:rsidP="00EA5480">
            <w:pPr>
              <w:pStyle w:val="af1"/>
              <w:rPr>
                <w:rFonts w:hAnsi="宋体"/>
                <w:sz w:val="24"/>
                <w:szCs w:val="24"/>
              </w:rPr>
            </w:pPr>
          </w:p>
        </w:tc>
        <w:tc>
          <w:tcPr>
            <w:tcW w:w="1540" w:type="dxa"/>
          </w:tcPr>
          <w:p w14:paraId="3BDF5137" w14:textId="77777777" w:rsidR="001D2B45" w:rsidRPr="009A7C69" w:rsidRDefault="001D2B45" w:rsidP="00EA5480">
            <w:pPr>
              <w:pStyle w:val="af1"/>
              <w:rPr>
                <w:rFonts w:hAnsi="宋体"/>
                <w:sz w:val="24"/>
                <w:szCs w:val="24"/>
              </w:rPr>
            </w:pPr>
          </w:p>
        </w:tc>
        <w:tc>
          <w:tcPr>
            <w:tcW w:w="1012" w:type="dxa"/>
          </w:tcPr>
          <w:p w14:paraId="013B8413" w14:textId="77777777" w:rsidR="001D2B45" w:rsidRPr="009A7C69" w:rsidRDefault="001D2B45" w:rsidP="00EA5480">
            <w:pPr>
              <w:pStyle w:val="af1"/>
              <w:rPr>
                <w:rFonts w:hAnsi="宋体"/>
                <w:sz w:val="24"/>
                <w:szCs w:val="24"/>
              </w:rPr>
            </w:pPr>
          </w:p>
        </w:tc>
        <w:tc>
          <w:tcPr>
            <w:tcW w:w="2674" w:type="dxa"/>
          </w:tcPr>
          <w:p w14:paraId="63467F41" w14:textId="77777777" w:rsidR="001D2B45" w:rsidRPr="009A7C69" w:rsidRDefault="001D2B45" w:rsidP="00EA5480">
            <w:pPr>
              <w:pStyle w:val="af1"/>
              <w:rPr>
                <w:rFonts w:hAnsi="宋体"/>
                <w:sz w:val="24"/>
                <w:szCs w:val="24"/>
              </w:rPr>
            </w:pPr>
          </w:p>
        </w:tc>
        <w:tc>
          <w:tcPr>
            <w:tcW w:w="1276" w:type="dxa"/>
            <w:gridSpan w:val="2"/>
          </w:tcPr>
          <w:p w14:paraId="228CBCDA" w14:textId="77777777" w:rsidR="001D2B45" w:rsidRPr="009A7C69" w:rsidRDefault="001D2B45" w:rsidP="00EA5480">
            <w:pPr>
              <w:pStyle w:val="af1"/>
              <w:rPr>
                <w:rFonts w:hAnsi="宋体"/>
                <w:sz w:val="24"/>
                <w:szCs w:val="24"/>
              </w:rPr>
            </w:pPr>
          </w:p>
        </w:tc>
        <w:tc>
          <w:tcPr>
            <w:tcW w:w="1260" w:type="dxa"/>
            <w:gridSpan w:val="2"/>
          </w:tcPr>
          <w:p w14:paraId="0C35CD24" w14:textId="77777777" w:rsidR="001D2B45" w:rsidRPr="009A7C69" w:rsidRDefault="001D2B45" w:rsidP="00EA5480">
            <w:pPr>
              <w:pStyle w:val="af1"/>
              <w:rPr>
                <w:rFonts w:hAnsi="宋体"/>
                <w:sz w:val="24"/>
                <w:szCs w:val="24"/>
              </w:rPr>
            </w:pPr>
          </w:p>
        </w:tc>
        <w:tc>
          <w:tcPr>
            <w:tcW w:w="1260" w:type="dxa"/>
            <w:gridSpan w:val="2"/>
          </w:tcPr>
          <w:p w14:paraId="070B9EAC" w14:textId="77777777" w:rsidR="001D2B45" w:rsidRPr="009A7C69" w:rsidRDefault="001D2B45" w:rsidP="00EA5480">
            <w:pPr>
              <w:pStyle w:val="af1"/>
              <w:rPr>
                <w:rFonts w:hAnsi="宋体"/>
                <w:sz w:val="24"/>
                <w:szCs w:val="24"/>
              </w:rPr>
            </w:pPr>
          </w:p>
        </w:tc>
      </w:tr>
      <w:tr w:rsidR="001D2B45" w:rsidRPr="009A7C69" w14:paraId="75F5A027" w14:textId="77777777" w:rsidTr="001D2B45">
        <w:trPr>
          <w:gridAfter w:val="1"/>
          <w:wAfter w:w="9" w:type="dxa"/>
        </w:trPr>
        <w:tc>
          <w:tcPr>
            <w:tcW w:w="940" w:type="dxa"/>
          </w:tcPr>
          <w:p w14:paraId="29740E3C" w14:textId="77777777" w:rsidR="001D2B45" w:rsidRPr="009A7C69" w:rsidRDefault="001D2B45" w:rsidP="00EA5480">
            <w:pPr>
              <w:pStyle w:val="af1"/>
              <w:jc w:val="center"/>
              <w:rPr>
                <w:rFonts w:hAnsi="宋体"/>
                <w:sz w:val="24"/>
                <w:szCs w:val="24"/>
              </w:rPr>
            </w:pPr>
          </w:p>
        </w:tc>
        <w:tc>
          <w:tcPr>
            <w:tcW w:w="2682" w:type="dxa"/>
          </w:tcPr>
          <w:p w14:paraId="6452D6DB" w14:textId="77777777" w:rsidR="001D2B45" w:rsidRPr="009A7C69" w:rsidRDefault="001D2B45" w:rsidP="00EA5480">
            <w:pPr>
              <w:pStyle w:val="af1"/>
              <w:rPr>
                <w:rFonts w:hAnsi="宋体"/>
                <w:sz w:val="24"/>
                <w:szCs w:val="24"/>
              </w:rPr>
            </w:pPr>
          </w:p>
        </w:tc>
        <w:tc>
          <w:tcPr>
            <w:tcW w:w="1540" w:type="dxa"/>
          </w:tcPr>
          <w:p w14:paraId="59097F33" w14:textId="77777777" w:rsidR="001D2B45" w:rsidRPr="009A7C69" w:rsidRDefault="001D2B45" w:rsidP="00EA5480">
            <w:pPr>
              <w:pStyle w:val="af1"/>
              <w:rPr>
                <w:rFonts w:hAnsi="宋体"/>
                <w:sz w:val="24"/>
                <w:szCs w:val="24"/>
              </w:rPr>
            </w:pPr>
          </w:p>
        </w:tc>
        <w:tc>
          <w:tcPr>
            <w:tcW w:w="1012" w:type="dxa"/>
          </w:tcPr>
          <w:p w14:paraId="5C61BA17" w14:textId="77777777" w:rsidR="001D2B45" w:rsidRPr="009A7C69" w:rsidRDefault="001D2B45" w:rsidP="00EA5480">
            <w:pPr>
              <w:pStyle w:val="af1"/>
              <w:rPr>
                <w:rFonts w:hAnsi="宋体"/>
                <w:sz w:val="24"/>
                <w:szCs w:val="24"/>
              </w:rPr>
            </w:pPr>
          </w:p>
        </w:tc>
        <w:tc>
          <w:tcPr>
            <w:tcW w:w="2674" w:type="dxa"/>
          </w:tcPr>
          <w:p w14:paraId="2C2CFA25" w14:textId="77777777" w:rsidR="001D2B45" w:rsidRPr="009A7C69" w:rsidRDefault="001D2B45" w:rsidP="00EA5480">
            <w:pPr>
              <w:pStyle w:val="af1"/>
              <w:rPr>
                <w:rFonts w:hAnsi="宋体"/>
                <w:sz w:val="24"/>
                <w:szCs w:val="24"/>
              </w:rPr>
            </w:pPr>
          </w:p>
        </w:tc>
        <w:tc>
          <w:tcPr>
            <w:tcW w:w="1276" w:type="dxa"/>
            <w:gridSpan w:val="2"/>
          </w:tcPr>
          <w:p w14:paraId="54852599" w14:textId="77777777" w:rsidR="001D2B45" w:rsidRPr="009A7C69" w:rsidRDefault="001D2B45" w:rsidP="00EA5480">
            <w:pPr>
              <w:pStyle w:val="af1"/>
              <w:rPr>
                <w:rFonts w:hAnsi="宋体"/>
                <w:sz w:val="24"/>
                <w:szCs w:val="24"/>
              </w:rPr>
            </w:pPr>
          </w:p>
        </w:tc>
        <w:tc>
          <w:tcPr>
            <w:tcW w:w="1260" w:type="dxa"/>
            <w:gridSpan w:val="2"/>
          </w:tcPr>
          <w:p w14:paraId="1300355A" w14:textId="77777777" w:rsidR="001D2B45" w:rsidRPr="009A7C69" w:rsidRDefault="001D2B45" w:rsidP="00EA5480">
            <w:pPr>
              <w:pStyle w:val="af1"/>
              <w:rPr>
                <w:rFonts w:hAnsi="宋体"/>
                <w:sz w:val="24"/>
                <w:szCs w:val="24"/>
              </w:rPr>
            </w:pPr>
          </w:p>
        </w:tc>
        <w:tc>
          <w:tcPr>
            <w:tcW w:w="1260" w:type="dxa"/>
            <w:gridSpan w:val="2"/>
          </w:tcPr>
          <w:p w14:paraId="0A0B7E36" w14:textId="77777777" w:rsidR="001D2B45" w:rsidRPr="009A7C69" w:rsidRDefault="001D2B45" w:rsidP="00EA5480">
            <w:pPr>
              <w:pStyle w:val="af1"/>
              <w:rPr>
                <w:rFonts w:hAnsi="宋体"/>
                <w:sz w:val="24"/>
                <w:szCs w:val="24"/>
              </w:rPr>
            </w:pPr>
          </w:p>
        </w:tc>
      </w:tr>
      <w:tr w:rsidR="001D2B45" w:rsidRPr="009A7C69" w14:paraId="686E2A82" w14:textId="77777777" w:rsidTr="001D2B45">
        <w:trPr>
          <w:trHeight w:val="488"/>
        </w:trPr>
        <w:tc>
          <w:tcPr>
            <w:tcW w:w="8857" w:type="dxa"/>
            <w:gridSpan w:val="6"/>
          </w:tcPr>
          <w:p w14:paraId="6B0DDD65" w14:textId="77777777" w:rsidR="001D2B45" w:rsidRPr="009A7C69" w:rsidRDefault="001D2B45" w:rsidP="00EA5480">
            <w:pPr>
              <w:pStyle w:val="af1"/>
              <w:rPr>
                <w:rFonts w:hAnsi="宋体"/>
                <w:sz w:val="24"/>
                <w:szCs w:val="24"/>
              </w:rPr>
            </w:pPr>
            <w:r w:rsidRPr="009A7C69">
              <w:rPr>
                <w:rFonts w:hAnsi="宋体" w:hint="eastAsia"/>
                <w:sz w:val="24"/>
                <w:szCs w:val="24"/>
              </w:rPr>
              <w:t>合计</w:t>
            </w:r>
          </w:p>
        </w:tc>
        <w:tc>
          <w:tcPr>
            <w:tcW w:w="1276" w:type="dxa"/>
            <w:gridSpan w:val="2"/>
          </w:tcPr>
          <w:p w14:paraId="0DF354D2" w14:textId="77777777" w:rsidR="001D2B45" w:rsidRPr="009A7C69" w:rsidRDefault="001D2B45" w:rsidP="00EA5480">
            <w:pPr>
              <w:pStyle w:val="af1"/>
              <w:rPr>
                <w:rFonts w:hAnsi="宋体"/>
                <w:sz w:val="24"/>
                <w:szCs w:val="24"/>
              </w:rPr>
            </w:pPr>
          </w:p>
        </w:tc>
        <w:tc>
          <w:tcPr>
            <w:tcW w:w="1260" w:type="dxa"/>
            <w:gridSpan w:val="2"/>
          </w:tcPr>
          <w:p w14:paraId="4B09A9C5" w14:textId="77777777" w:rsidR="001D2B45" w:rsidRPr="009A7C69" w:rsidRDefault="001D2B45" w:rsidP="00EA5480">
            <w:pPr>
              <w:pStyle w:val="af1"/>
              <w:rPr>
                <w:rFonts w:hAnsi="宋体"/>
                <w:sz w:val="24"/>
                <w:szCs w:val="24"/>
              </w:rPr>
            </w:pPr>
          </w:p>
        </w:tc>
        <w:tc>
          <w:tcPr>
            <w:tcW w:w="1260" w:type="dxa"/>
            <w:gridSpan w:val="2"/>
          </w:tcPr>
          <w:p w14:paraId="4CC2CE38" w14:textId="77777777" w:rsidR="001D2B45" w:rsidRPr="009A7C69" w:rsidRDefault="001D2B45" w:rsidP="00EA5480">
            <w:pPr>
              <w:pStyle w:val="af1"/>
              <w:rPr>
                <w:rFonts w:hAnsi="宋体"/>
                <w:sz w:val="24"/>
                <w:szCs w:val="24"/>
              </w:rPr>
            </w:pPr>
          </w:p>
        </w:tc>
      </w:tr>
    </w:tbl>
    <w:p w14:paraId="6561BA34"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投标人名称（盖章）：</w:t>
      </w:r>
    </w:p>
    <w:p w14:paraId="71315C31"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投标人代表（签字）：</w:t>
      </w:r>
    </w:p>
    <w:p w14:paraId="0DAAB4F2" w14:textId="77777777" w:rsidR="00BC40EF" w:rsidRPr="009A7C69" w:rsidRDefault="00BC40EF" w:rsidP="00BC40EF">
      <w:pPr>
        <w:pStyle w:val="af1"/>
        <w:rPr>
          <w:rFonts w:hAnsi="宋体"/>
          <w:sz w:val="24"/>
        </w:rPr>
      </w:pPr>
      <w:r w:rsidRPr="009A7C69">
        <w:rPr>
          <w:rFonts w:hAnsi="宋体" w:hint="eastAsia"/>
          <w:sz w:val="24"/>
        </w:rPr>
        <w:t>注:1.如果不提供分项报价将视为没有实质性响应招标文件。</w:t>
      </w:r>
    </w:p>
    <w:p w14:paraId="68EC662D" w14:textId="77777777" w:rsidR="00BC40EF" w:rsidRPr="009A7C69" w:rsidRDefault="00BC40EF" w:rsidP="005D17F1">
      <w:pPr>
        <w:pStyle w:val="af1"/>
        <w:rPr>
          <w:rFonts w:hAnsi="宋体"/>
          <w:sz w:val="24"/>
        </w:rPr>
      </w:pPr>
      <w:r w:rsidRPr="009A7C69">
        <w:rPr>
          <w:rFonts w:hAnsi="宋体" w:hint="eastAsia"/>
          <w:sz w:val="24"/>
        </w:rPr>
        <w:t xml:space="preserve">   2.</w:t>
      </w:r>
      <w:r w:rsidR="005D17F1" w:rsidRPr="009A7C69">
        <w:rPr>
          <w:rFonts w:hAnsi="宋体" w:hint="eastAsia"/>
          <w:sz w:val="24"/>
        </w:rPr>
        <w:t xml:space="preserve"> 投标分项报价表上的价格应包括货物和标准附件、备品备件、专用工具等的价格，也包括安装、调试、检验、技术服务和培训、相关运输费和保险费等费用。</w:t>
      </w:r>
      <w:r w:rsidRPr="009A7C69">
        <w:rPr>
          <w:rFonts w:hAnsi="宋体" w:hint="eastAsia"/>
          <w:sz w:val="24"/>
        </w:rPr>
        <w:t>上述各项的详细分项报价，可另页描述。</w:t>
      </w:r>
    </w:p>
    <w:p w14:paraId="5018CA60" w14:textId="77777777" w:rsidR="005D17F1" w:rsidRPr="009A7C69" w:rsidRDefault="005D17F1">
      <w:pPr>
        <w:pStyle w:val="af1"/>
        <w:spacing w:line="360" w:lineRule="auto"/>
        <w:rPr>
          <w:rFonts w:hAnsi="宋体"/>
          <w:sz w:val="24"/>
          <w:szCs w:val="24"/>
        </w:rPr>
      </w:pPr>
      <w:r w:rsidRPr="009A7C69">
        <w:rPr>
          <w:rFonts w:hAnsi="宋体"/>
          <w:sz w:val="24"/>
        </w:rPr>
        <w:t>3</w:t>
      </w:r>
      <w:r w:rsidR="00BC40EF" w:rsidRPr="009A7C69">
        <w:rPr>
          <w:rFonts w:hAnsi="宋体" w:hint="eastAsia"/>
          <w:sz w:val="24"/>
        </w:rPr>
        <w:t>.</w:t>
      </w:r>
      <w:r w:rsidR="00BC40EF" w:rsidRPr="009A7C69">
        <w:rPr>
          <w:rFonts w:hAnsi="宋体" w:hint="eastAsia"/>
          <w:sz w:val="24"/>
          <w:szCs w:val="24"/>
        </w:rPr>
        <w:t>原产地是指产品的最初来源，即产品的生产地。原产地不是制造商的注册地。</w:t>
      </w:r>
    </w:p>
    <w:p w14:paraId="6218B2A5" w14:textId="77777777" w:rsidR="005D17F1" w:rsidRPr="009A7C69" w:rsidRDefault="005D17F1">
      <w:pPr>
        <w:widowControl/>
        <w:jc w:val="left"/>
        <w:rPr>
          <w:rFonts w:ascii="宋体" w:hAnsi="宋体"/>
          <w:sz w:val="24"/>
        </w:rPr>
      </w:pPr>
      <w:r w:rsidRPr="009A7C69">
        <w:rPr>
          <w:rFonts w:hAnsi="宋体"/>
          <w:sz w:val="24"/>
        </w:rPr>
        <w:br w:type="page"/>
      </w:r>
    </w:p>
    <w:p w14:paraId="688A41C0" w14:textId="77777777" w:rsidR="001F435B" w:rsidRPr="009A7C69" w:rsidRDefault="001F435B">
      <w:pPr>
        <w:pStyle w:val="af1"/>
        <w:spacing w:line="360" w:lineRule="auto"/>
        <w:rPr>
          <w:rFonts w:asciiTheme="minorEastAsia" w:eastAsiaTheme="minorEastAsia" w:hAnsiTheme="minorEastAsia"/>
          <w:sz w:val="24"/>
          <w:szCs w:val="24"/>
        </w:rPr>
      </w:pPr>
    </w:p>
    <w:p w14:paraId="1B094C7A" w14:textId="77777777" w:rsidR="001F435B" w:rsidRPr="009A7C69" w:rsidRDefault="001F435B" w:rsidP="00FB45D6">
      <w:pPr>
        <w:pStyle w:val="3"/>
      </w:pPr>
      <w:bookmarkStart w:id="211" w:name="_Toc366858503"/>
      <w:bookmarkStart w:id="212" w:name="_Toc497235045"/>
      <w:bookmarkStart w:id="213" w:name="_Toc514926457"/>
      <w:bookmarkStart w:id="214" w:name="_Toc43708199"/>
      <w:r w:rsidRPr="009A7C69">
        <w:t>4 货物说明一览表</w:t>
      </w:r>
      <w:bookmarkEnd w:id="211"/>
      <w:bookmarkEnd w:id="212"/>
      <w:bookmarkEnd w:id="213"/>
      <w:bookmarkEnd w:id="214"/>
    </w:p>
    <w:p w14:paraId="4EC7A31C"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w:t>
      </w:r>
      <w:r w:rsidRPr="009A7C69">
        <w:rPr>
          <w:rFonts w:asciiTheme="minorEastAsia" w:eastAsiaTheme="minorEastAsia" w:hAnsiTheme="minorEastAsia"/>
          <w:sz w:val="24"/>
          <w:szCs w:val="24"/>
        </w:rPr>
        <w:t xml:space="preserve">______________                                                               </w:t>
      </w:r>
      <w:r w:rsidR="006944C1" w:rsidRPr="009A7C69">
        <w:rPr>
          <w:rFonts w:asciiTheme="minorEastAsia" w:eastAsiaTheme="minorEastAsia" w:hAnsiTheme="minorEastAsia" w:hint="eastAsia"/>
          <w:sz w:val="24"/>
          <w:szCs w:val="24"/>
        </w:rPr>
        <w:t>项目</w:t>
      </w:r>
      <w:r w:rsidRPr="009A7C69">
        <w:rPr>
          <w:rFonts w:asciiTheme="minorEastAsia" w:eastAsiaTheme="minorEastAsia" w:hAnsiTheme="minorEastAsia" w:hint="eastAsia"/>
          <w:sz w:val="24"/>
          <w:szCs w:val="24"/>
        </w:rPr>
        <w:t>编号：</w:t>
      </w:r>
      <w:r w:rsidRPr="009A7C69">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8312B" w:rsidRPr="009A7C69" w14:paraId="0EE5B23C" w14:textId="77777777" w:rsidTr="00FB45D6">
        <w:trPr>
          <w:trHeight w:val="567"/>
        </w:trPr>
        <w:tc>
          <w:tcPr>
            <w:tcW w:w="1545" w:type="dxa"/>
            <w:tcBorders>
              <w:top w:val="single" w:sz="12" w:space="0" w:color="auto"/>
            </w:tcBorders>
            <w:vAlign w:val="center"/>
          </w:tcPr>
          <w:p w14:paraId="5BC94B4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5458CD8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6DD1E133"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27B958F7"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0C96C3E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其它</w:t>
            </w:r>
          </w:p>
        </w:tc>
      </w:tr>
      <w:tr w:rsidR="00D8312B" w:rsidRPr="009A7C69" w14:paraId="66C45687" w14:textId="77777777" w:rsidTr="00FB45D6">
        <w:trPr>
          <w:trHeight w:val="567"/>
        </w:trPr>
        <w:tc>
          <w:tcPr>
            <w:tcW w:w="1545" w:type="dxa"/>
            <w:vAlign w:val="center"/>
          </w:tcPr>
          <w:p w14:paraId="1CF3685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40F5879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265FDDD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6CD374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49CD5F0D"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01FD9BAD" w14:textId="77777777" w:rsidTr="00FB45D6">
        <w:trPr>
          <w:trHeight w:val="567"/>
        </w:trPr>
        <w:tc>
          <w:tcPr>
            <w:tcW w:w="1545" w:type="dxa"/>
            <w:vAlign w:val="center"/>
          </w:tcPr>
          <w:p w14:paraId="15386CF6"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0B8CCC5"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C946C45"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250A709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C8DAB9E"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1BBD7CE1" w14:textId="77777777" w:rsidTr="00FB45D6">
        <w:trPr>
          <w:trHeight w:val="567"/>
        </w:trPr>
        <w:tc>
          <w:tcPr>
            <w:tcW w:w="1545" w:type="dxa"/>
            <w:vAlign w:val="center"/>
          </w:tcPr>
          <w:p w14:paraId="7949F61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571C93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19400D48"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94A4AA3"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421E33FE"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29057C67" w14:textId="77777777" w:rsidTr="00FB45D6">
        <w:trPr>
          <w:trHeight w:val="567"/>
        </w:trPr>
        <w:tc>
          <w:tcPr>
            <w:tcW w:w="1545" w:type="dxa"/>
            <w:vAlign w:val="center"/>
          </w:tcPr>
          <w:p w14:paraId="4F6C82E7"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0E6B67B"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DF348F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7944674E"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03C012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1FE500F3" w14:textId="77777777" w:rsidTr="00FB45D6">
        <w:trPr>
          <w:trHeight w:val="567"/>
        </w:trPr>
        <w:tc>
          <w:tcPr>
            <w:tcW w:w="1545" w:type="dxa"/>
            <w:vAlign w:val="center"/>
          </w:tcPr>
          <w:p w14:paraId="52825495"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6CF3B7C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CDF7EAD"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050BA411"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2AA1E543"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436AD009" w14:textId="77777777" w:rsidTr="00FB45D6">
        <w:trPr>
          <w:trHeight w:val="567"/>
        </w:trPr>
        <w:tc>
          <w:tcPr>
            <w:tcW w:w="1545" w:type="dxa"/>
            <w:vAlign w:val="center"/>
          </w:tcPr>
          <w:p w14:paraId="2F623A4D"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66637583"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109FFEC1"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4FCF59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767C7D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4E41F954" w14:textId="77777777" w:rsidTr="00FB45D6">
        <w:trPr>
          <w:trHeight w:val="567"/>
        </w:trPr>
        <w:tc>
          <w:tcPr>
            <w:tcW w:w="1545" w:type="dxa"/>
            <w:vAlign w:val="center"/>
          </w:tcPr>
          <w:p w14:paraId="73BBBAF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3FF88F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D3553D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01DEA4EC"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569933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2A868392" w14:textId="77777777" w:rsidTr="00FB45D6">
        <w:trPr>
          <w:trHeight w:val="567"/>
        </w:trPr>
        <w:tc>
          <w:tcPr>
            <w:tcW w:w="1545" w:type="dxa"/>
            <w:tcBorders>
              <w:bottom w:val="single" w:sz="12" w:space="0" w:color="auto"/>
            </w:tcBorders>
            <w:vAlign w:val="center"/>
          </w:tcPr>
          <w:p w14:paraId="5406F38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29B8ED4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3673FDA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1AD704B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45DC2BBB"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bl>
    <w:p w14:paraId="05723B54"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投标人名称（盖章）：</w:t>
      </w:r>
    </w:p>
    <w:p w14:paraId="0A5ABD57"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投标人代表（签字）：</w:t>
      </w:r>
    </w:p>
    <w:p w14:paraId="561E7271"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注：各项货物详细技术性能可另页描述。</w:t>
      </w:r>
    </w:p>
    <w:p w14:paraId="69194FF6" w14:textId="77777777" w:rsidR="001F435B" w:rsidRPr="009A7C69" w:rsidRDefault="001F435B">
      <w:pPr>
        <w:pStyle w:val="af1"/>
        <w:spacing w:line="360" w:lineRule="auto"/>
        <w:ind w:firstLineChars="150" w:firstLine="360"/>
        <w:rPr>
          <w:rFonts w:asciiTheme="minorEastAsia" w:eastAsiaTheme="minorEastAsia" w:hAnsiTheme="minorEastAsia"/>
          <w:sz w:val="24"/>
        </w:rPr>
        <w:sectPr w:rsidR="001F435B" w:rsidRPr="009A7C69">
          <w:footerReference w:type="default" r:id="rId24"/>
          <w:pgSz w:w="16840" w:h="11907" w:orient="landscape"/>
          <w:pgMar w:top="1418" w:right="1400" w:bottom="1418" w:left="1089" w:header="851" w:footer="992" w:gutter="0"/>
          <w:cols w:space="720"/>
          <w:docGrid w:linePitch="312"/>
        </w:sectPr>
      </w:pPr>
    </w:p>
    <w:p w14:paraId="0B1D7453" w14:textId="77777777" w:rsidR="001F435B" w:rsidRPr="009A7C69" w:rsidRDefault="001F435B" w:rsidP="00FB45D6">
      <w:pPr>
        <w:pStyle w:val="3"/>
      </w:pPr>
      <w:bookmarkStart w:id="215" w:name="_Toc497235046"/>
      <w:bookmarkStart w:id="216" w:name="_Toc514926458"/>
      <w:bookmarkStart w:id="217" w:name="_Toc43708200"/>
      <w:bookmarkEnd w:id="210"/>
      <w:r w:rsidRPr="009A7C69">
        <w:lastRenderedPageBreak/>
        <w:t>5 技术规格偏离表</w:t>
      </w:r>
      <w:bookmarkEnd w:id="215"/>
      <w:bookmarkEnd w:id="216"/>
      <w:bookmarkEnd w:id="217"/>
    </w:p>
    <w:p w14:paraId="04045379" w14:textId="77777777" w:rsidR="001F435B" w:rsidRPr="009A7C69" w:rsidRDefault="001F435B">
      <w:pPr>
        <w:pStyle w:val="af1"/>
        <w:spacing w:line="360" w:lineRule="auto"/>
        <w:rPr>
          <w:rFonts w:asciiTheme="minorEastAsia" w:eastAsiaTheme="minorEastAsia" w:hAnsiTheme="minorEastAsia"/>
          <w:sz w:val="24"/>
        </w:rPr>
      </w:pPr>
    </w:p>
    <w:p w14:paraId="3502E8BA"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Pr="009A7C69">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8312B" w:rsidRPr="009A7C69" w14:paraId="64568371" w14:textId="77777777" w:rsidTr="001F435B">
        <w:trPr>
          <w:trHeight w:val="521"/>
          <w:jc w:val="center"/>
        </w:trPr>
        <w:tc>
          <w:tcPr>
            <w:tcW w:w="851" w:type="dxa"/>
            <w:tcBorders>
              <w:top w:val="single" w:sz="12" w:space="0" w:color="auto"/>
            </w:tcBorders>
            <w:vAlign w:val="center"/>
          </w:tcPr>
          <w:p w14:paraId="4BA70202"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6104E9C8"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14897C72"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7977CC45"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03E46F60"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6D917689"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响应</w:t>
            </w:r>
            <w:r w:rsidRPr="009A7C69">
              <w:rPr>
                <w:rFonts w:asciiTheme="minorEastAsia" w:eastAsiaTheme="minorEastAsia" w:hAnsiTheme="minorEastAsia" w:cs="Courier New"/>
                <w:sz w:val="24"/>
              </w:rPr>
              <w:t>/偏离</w:t>
            </w:r>
          </w:p>
        </w:tc>
        <w:tc>
          <w:tcPr>
            <w:tcW w:w="851" w:type="dxa"/>
            <w:tcBorders>
              <w:top w:val="single" w:sz="12" w:space="0" w:color="auto"/>
            </w:tcBorders>
            <w:vAlign w:val="center"/>
          </w:tcPr>
          <w:p w14:paraId="007D5C9C"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说明</w:t>
            </w:r>
          </w:p>
        </w:tc>
      </w:tr>
      <w:tr w:rsidR="00D8312B" w:rsidRPr="009A7C69" w14:paraId="6B2B82CC" w14:textId="77777777" w:rsidTr="001F435B">
        <w:trPr>
          <w:trHeight w:val="521"/>
          <w:jc w:val="center"/>
        </w:trPr>
        <w:tc>
          <w:tcPr>
            <w:tcW w:w="851" w:type="dxa"/>
            <w:vAlign w:val="center"/>
          </w:tcPr>
          <w:p w14:paraId="65FD7DC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8CF775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A23017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BFC853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18FEF1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9D42A3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B641FFA"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F9F4442" w14:textId="77777777" w:rsidTr="001F435B">
        <w:trPr>
          <w:trHeight w:val="521"/>
          <w:jc w:val="center"/>
        </w:trPr>
        <w:tc>
          <w:tcPr>
            <w:tcW w:w="851" w:type="dxa"/>
            <w:vAlign w:val="center"/>
          </w:tcPr>
          <w:p w14:paraId="7F45C92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343303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39E883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3DCDA6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AB3B09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A8B089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2D48FD8"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0DFD93CA" w14:textId="77777777" w:rsidTr="001F435B">
        <w:trPr>
          <w:trHeight w:val="521"/>
          <w:jc w:val="center"/>
        </w:trPr>
        <w:tc>
          <w:tcPr>
            <w:tcW w:w="851" w:type="dxa"/>
            <w:vAlign w:val="center"/>
          </w:tcPr>
          <w:p w14:paraId="5C0A7C4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94F9E7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1E801FA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44B991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33C18F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397666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2400B48"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61235D5" w14:textId="77777777" w:rsidTr="001F435B">
        <w:trPr>
          <w:trHeight w:val="521"/>
          <w:jc w:val="center"/>
        </w:trPr>
        <w:tc>
          <w:tcPr>
            <w:tcW w:w="851" w:type="dxa"/>
            <w:vAlign w:val="center"/>
          </w:tcPr>
          <w:p w14:paraId="541B5C9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8BAD24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222096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ED031F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41A111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70DC3C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61D1DF0"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4C97AA1" w14:textId="77777777" w:rsidTr="001F435B">
        <w:trPr>
          <w:trHeight w:val="521"/>
          <w:jc w:val="center"/>
        </w:trPr>
        <w:tc>
          <w:tcPr>
            <w:tcW w:w="851" w:type="dxa"/>
            <w:vAlign w:val="center"/>
          </w:tcPr>
          <w:p w14:paraId="33A82EA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6139E4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9AB03A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0B8B21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89485E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4E0CFB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F8CBA06"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C56C4FE" w14:textId="77777777" w:rsidTr="001F435B">
        <w:trPr>
          <w:trHeight w:val="521"/>
          <w:jc w:val="center"/>
        </w:trPr>
        <w:tc>
          <w:tcPr>
            <w:tcW w:w="851" w:type="dxa"/>
            <w:vAlign w:val="center"/>
          </w:tcPr>
          <w:p w14:paraId="5072557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D45B46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626F57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A491F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7810E4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D0E315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4884F4B"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E1B6201" w14:textId="77777777" w:rsidTr="001F435B">
        <w:trPr>
          <w:trHeight w:val="521"/>
          <w:jc w:val="center"/>
        </w:trPr>
        <w:tc>
          <w:tcPr>
            <w:tcW w:w="851" w:type="dxa"/>
            <w:vAlign w:val="center"/>
          </w:tcPr>
          <w:p w14:paraId="47D0087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2E1559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99D103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984EF9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BE76DB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86999E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6419C71"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1EAF313" w14:textId="77777777" w:rsidTr="001F435B">
        <w:trPr>
          <w:trHeight w:val="521"/>
          <w:jc w:val="center"/>
        </w:trPr>
        <w:tc>
          <w:tcPr>
            <w:tcW w:w="851" w:type="dxa"/>
            <w:vAlign w:val="center"/>
          </w:tcPr>
          <w:p w14:paraId="2B8BC11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B7B6B9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8DB70B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7F4BA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F85601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AC33A5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EA16D4C"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69F8834" w14:textId="77777777" w:rsidTr="001F435B">
        <w:trPr>
          <w:trHeight w:val="522"/>
          <w:jc w:val="center"/>
        </w:trPr>
        <w:tc>
          <w:tcPr>
            <w:tcW w:w="851" w:type="dxa"/>
            <w:vAlign w:val="center"/>
          </w:tcPr>
          <w:p w14:paraId="7D7BDA1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36BB64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63C5B3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48356B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DA39F1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91B677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B5CEA90"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41FC5A0E" w14:textId="77777777" w:rsidTr="001F435B">
        <w:trPr>
          <w:trHeight w:val="521"/>
          <w:jc w:val="center"/>
        </w:trPr>
        <w:tc>
          <w:tcPr>
            <w:tcW w:w="851" w:type="dxa"/>
            <w:vAlign w:val="center"/>
          </w:tcPr>
          <w:p w14:paraId="1139105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342D6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DBE757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EAC9CF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F0F521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9CC9DA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9C83DEB"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E6947D4" w14:textId="77777777" w:rsidTr="001F435B">
        <w:trPr>
          <w:trHeight w:val="521"/>
          <w:jc w:val="center"/>
        </w:trPr>
        <w:tc>
          <w:tcPr>
            <w:tcW w:w="851" w:type="dxa"/>
            <w:vAlign w:val="center"/>
          </w:tcPr>
          <w:p w14:paraId="0917A45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B07EAC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9C7B4D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D711AA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719741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688030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AEA025B"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CA5A675" w14:textId="77777777" w:rsidTr="001F435B">
        <w:trPr>
          <w:trHeight w:val="522"/>
          <w:jc w:val="center"/>
        </w:trPr>
        <w:tc>
          <w:tcPr>
            <w:tcW w:w="851" w:type="dxa"/>
            <w:tcBorders>
              <w:bottom w:val="single" w:sz="12" w:space="0" w:color="auto"/>
            </w:tcBorders>
            <w:vAlign w:val="center"/>
          </w:tcPr>
          <w:p w14:paraId="27F58A1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1BED0B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605915A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54A185F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39CE85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458B01E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0D453F6"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bl>
    <w:p w14:paraId="29EFC926" w14:textId="77777777" w:rsidR="001F435B" w:rsidRPr="009A7C69" w:rsidRDefault="001F435B">
      <w:pPr>
        <w:pStyle w:val="af1"/>
        <w:spacing w:line="360" w:lineRule="auto"/>
        <w:ind w:left="360" w:hangingChars="150" w:hanging="360"/>
        <w:rPr>
          <w:rFonts w:asciiTheme="minorEastAsia" w:eastAsiaTheme="minorEastAsia" w:hAnsiTheme="minorEastAsia"/>
          <w:sz w:val="24"/>
        </w:rPr>
      </w:pPr>
      <w:r w:rsidRPr="009A7C69">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9A7C69">
        <w:rPr>
          <w:rFonts w:asciiTheme="minorEastAsia" w:eastAsiaTheme="minorEastAsia" w:hAnsiTheme="minorEastAsia"/>
          <w:sz w:val="24"/>
        </w:rPr>
        <w:t xml:space="preserve"> 对招标文件无偏离应标明“无偏离”</w:t>
      </w:r>
      <w:r w:rsidRPr="009A7C69">
        <w:rPr>
          <w:rFonts w:asciiTheme="minorEastAsia" w:eastAsiaTheme="minorEastAsia" w:hAnsiTheme="minorEastAsia"/>
          <w:sz w:val="24"/>
        </w:rPr>
        <w:t>。</w:t>
      </w:r>
    </w:p>
    <w:p w14:paraId="6F04725F"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bookmarkStart w:id="218" w:name="_Hlk1637030"/>
      <w:r w:rsidR="00BC40EF" w:rsidRPr="009A7C69">
        <w:rPr>
          <w:rFonts w:hAnsi="宋体" w:hint="eastAsia"/>
          <w:sz w:val="24"/>
        </w:rPr>
        <w:t>如此表应答内容与投标文件的技术响应文件不一致的，以技术响应文件为准。</w:t>
      </w:r>
      <w:bookmarkEnd w:id="218"/>
    </w:p>
    <w:p w14:paraId="18A48FDD"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投标人名称（盖章）：</w:t>
      </w:r>
    </w:p>
    <w:p w14:paraId="7C2FD3BE" w14:textId="77777777" w:rsidR="001F435B" w:rsidRPr="009A7C69" w:rsidRDefault="001F435B">
      <w:pPr>
        <w:pStyle w:val="af1"/>
        <w:tabs>
          <w:tab w:val="left" w:pos="5580"/>
        </w:tabs>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法人授权代表（签字）：</w:t>
      </w:r>
    </w:p>
    <w:p w14:paraId="51DB24A5" w14:textId="77777777" w:rsidR="001F435B" w:rsidRPr="009A7C69" w:rsidRDefault="001F435B">
      <w:pPr>
        <w:pStyle w:val="af1"/>
        <w:tabs>
          <w:tab w:val="left" w:pos="5580"/>
        </w:tabs>
        <w:spacing w:before="120" w:line="360" w:lineRule="auto"/>
        <w:rPr>
          <w:rFonts w:asciiTheme="minorEastAsia" w:eastAsiaTheme="minorEastAsia" w:hAnsiTheme="minorEastAsia"/>
          <w:sz w:val="18"/>
          <w:szCs w:val="18"/>
        </w:rPr>
      </w:pPr>
      <w:r w:rsidRPr="009A7C69">
        <w:rPr>
          <w:rFonts w:asciiTheme="minorEastAsia" w:eastAsiaTheme="minorEastAsia" w:hAnsiTheme="minorEastAsia" w:hint="eastAsia"/>
          <w:sz w:val="24"/>
        </w:rPr>
        <w:t>注：此表格经法人授权代表签字方有效。</w:t>
      </w:r>
    </w:p>
    <w:p w14:paraId="5F19BB43" w14:textId="77777777" w:rsidR="001F435B" w:rsidRPr="009A7C69" w:rsidRDefault="001F435B" w:rsidP="00FB45D6">
      <w:pPr>
        <w:pStyle w:val="3"/>
      </w:pPr>
      <w:r w:rsidRPr="009A7C69">
        <w:br w:type="page"/>
      </w:r>
      <w:bookmarkStart w:id="219" w:name="_Toc497235047"/>
      <w:bookmarkStart w:id="220" w:name="_Toc514926459"/>
      <w:bookmarkStart w:id="221" w:name="_Toc43708201"/>
      <w:r w:rsidRPr="009A7C69">
        <w:lastRenderedPageBreak/>
        <w:t>6 商务条款偏离表</w:t>
      </w:r>
      <w:bookmarkEnd w:id="219"/>
      <w:bookmarkEnd w:id="220"/>
      <w:bookmarkEnd w:id="221"/>
    </w:p>
    <w:p w14:paraId="7931D3B3" w14:textId="77777777" w:rsidR="001F435B" w:rsidRPr="009A7C69" w:rsidRDefault="001F435B">
      <w:pPr>
        <w:pStyle w:val="af1"/>
        <w:spacing w:line="360" w:lineRule="auto"/>
        <w:rPr>
          <w:rFonts w:asciiTheme="minorEastAsia" w:eastAsiaTheme="minorEastAsia" w:hAnsiTheme="minorEastAsia"/>
          <w:sz w:val="24"/>
        </w:rPr>
      </w:pPr>
    </w:p>
    <w:p w14:paraId="07937C7B"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Pr="009A7C69">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8312B" w:rsidRPr="009A7C69" w14:paraId="644C1970" w14:textId="77777777" w:rsidTr="001F435B">
        <w:trPr>
          <w:trHeight w:val="567"/>
          <w:jc w:val="center"/>
        </w:trPr>
        <w:tc>
          <w:tcPr>
            <w:tcW w:w="851" w:type="dxa"/>
            <w:tcBorders>
              <w:top w:val="single" w:sz="12" w:space="0" w:color="auto"/>
            </w:tcBorders>
            <w:vAlign w:val="center"/>
          </w:tcPr>
          <w:p w14:paraId="401B374D"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序号</w:t>
            </w:r>
          </w:p>
        </w:tc>
        <w:tc>
          <w:tcPr>
            <w:tcW w:w="1985" w:type="dxa"/>
            <w:tcBorders>
              <w:top w:val="single" w:sz="12" w:space="0" w:color="auto"/>
            </w:tcBorders>
            <w:vAlign w:val="center"/>
          </w:tcPr>
          <w:p w14:paraId="6F255CC9"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076586BB"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5CEE6336"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4061000F"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说明</w:t>
            </w:r>
          </w:p>
        </w:tc>
      </w:tr>
      <w:tr w:rsidR="00D8312B" w:rsidRPr="009A7C69" w14:paraId="39F5F4B7" w14:textId="77777777" w:rsidTr="001F435B">
        <w:trPr>
          <w:trHeight w:val="567"/>
          <w:jc w:val="center"/>
        </w:trPr>
        <w:tc>
          <w:tcPr>
            <w:tcW w:w="851" w:type="dxa"/>
            <w:vAlign w:val="center"/>
          </w:tcPr>
          <w:p w14:paraId="5678BD4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102DDC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6022A7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6C2368F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57FFC12"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479F058" w14:textId="77777777" w:rsidTr="001F435B">
        <w:trPr>
          <w:trHeight w:val="567"/>
          <w:jc w:val="center"/>
        </w:trPr>
        <w:tc>
          <w:tcPr>
            <w:tcW w:w="851" w:type="dxa"/>
            <w:vAlign w:val="center"/>
          </w:tcPr>
          <w:p w14:paraId="2BB9D07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27F6A1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D155CF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79CC93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4E15B57"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7AD510D" w14:textId="77777777" w:rsidTr="001F435B">
        <w:trPr>
          <w:trHeight w:val="567"/>
          <w:jc w:val="center"/>
        </w:trPr>
        <w:tc>
          <w:tcPr>
            <w:tcW w:w="851" w:type="dxa"/>
            <w:vAlign w:val="center"/>
          </w:tcPr>
          <w:p w14:paraId="350654B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EEC7D7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195422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6178D7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099CF2A"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4461E6A" w14:textId="77777777" w:rsidTr="001F435B">
        <w:trPr>
          <w:trHeight w:val="567"/>
          <w:jc w:val="center"/>
        </w:trPr>
        <w:tc>
          <w:tcPr>
            <w:tcW w:w="851" w:type="dxa"/>
            <w:vAlign w:val="center"/>
          </w:tcPr>
          <w:p w14:paraId="7F0B54E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0C54BC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BF9091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BDF155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84398B5"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E31388B" w14:textId="77777777" w:rsidTr="001F435B">
        <w:trPr>
          <w:trHeight w:val="567"/>
          <w:jc w:val="center"/>
        </w:trPr>
        <w:tc>
          <w:tcPr>
            <w:tcW w:w="851" w:type="dxa"/>
            <w:vAlign w:val="center"/>
          </w:tcPr>
          <w:p w14:paraId="610986F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58CD13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642BFA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9BF955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5D096AD"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2C0246A" w14:textId="77777777" w:rsidTr="001F435B">
        <w:trPr>
          <w:trHeight w:val="567"/>
          <w:jc w:val="center"/>
        </w:trPr>
        <w:tc>
          <w:tcPr>
            <w:tcW w:w="851" w:type="dxa"/>
            <w:vAlign w:val="center"/>
          </w:tcPr>
          <w:p w14:paraId="41533A8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0FA68C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192523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567E89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E537519"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B9F08F8" w14:textId="77777777" w:rsidTr="001F435B">
        <w:trPr>
          <w:trHeight w:val="567"/>
          <w:jc w:val="center"/>
        </w:trPr>
        <w:tc>
          <w:tcPr>
            <w:tcW w:w="851" w:type="dxa"/>
            <w:vAlign w:val="center"/>
          </w:tcPr>
          <w:p w14:paraId="7041B25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364EBB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1B463A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05F43F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1BF86B1"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5F4DF1B" w14:textId="77777777" w:rsidTr="001F435B">
        <w:trPr>
          <w:trHeight w:val="567"/>
          <w:jc w:val="center"/>
        </w:trPr>
        <w:tc>
          <w:tcPr>
            <w:tcW w:w="851" w:type="dxa"/>
            <w:vAlign w:val="center"/>
          </w:tcPr>
          <w:p w14:paraId="5F27F5A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B08B0B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76F045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90549A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AE673CA"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2D4E258C" w14:textId="77777777" w:rsidTr="001F435B">
        <w:trPr>
          <w:trHeight w:val="567"/>
          <w:jc w:val="center"/>
        </w:trPr>
        <w:tc>
          <w:tcPr>
            <w:tcW w:w="851" w:type="dxa"/>
            <w:vAlign w:val="center"/>
          </w:tcPr>
          <w:p w14:paraId="6E1FD6A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67B190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B7B7F9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BDB05E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C7EF371"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93CC226" w14:textId="77777777" w:rsidTr="001F435B">
        <w:trPr>
          <w:trHeight w:val="567"/>
          <w:jc w:val="center"/>
        </w:trPr>
        <w:tc>
          <w:tcPr>
            <w:tcW w:w="851" w:type="dxa"/>
            <w:vAlign w:val="center"/>
          </w:tcPr>
          <w:p w14:paraId="2A032A2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673E54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73035A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F87257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B5A30C"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403643A" w14:textId="77777777" w:rsidTr="001F435B">
        <w:trPr>
          <w:trHeight w:val="567"/>
          <w:jc w:val="center"/>
        </w:trPr>
        <w:tc>
          <w:tcPr>
            <w:tcW w:w="851" w:type="dxa"/>
            <w:vAlign w:val="center"/>
          </w:tcPr>
          <w:p w14:paraId="5AF10DE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CAE8E6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F994C6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714B63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09EB7F1"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CBC96D1" w14:textId="77777777" w:rsidTr="001F435B">
        <w:trPr>
          <w:trHeight w:val="567"/>
          <w:jc w:val="center"/>
        </w:trPr>
        <w:tc>
          <w:tcPr>
            <w:tcW w:w="851" w:type="dxa"/>
            <w:vAlign w:val="center"/>
          </w:tcPr>
          <w:p w14:paraId="2128F07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A9D040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4B1613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EBED9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D06E644"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022971A4" w14:textId="77777777" w:rsidTr="001F435B">
        <w:trPr>
          <w:trHeight w:val="567"/>
          <w:jc w:val="center"/>
        </w:trPr>
        <w:tc>
          <w:tcPr>
            <w:tcW w:w="851" w:type="dxa"/>
            <w:vAlign w:val="center"/>
          </w:tcPr>
          <w:p w14:paraId="19F2C12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0E86D9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FC1798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C5FD59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3918F0C"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40F3FE12" w14:textId="77777777" w:rsidTr="001F435B">
        <w:trPr>
          <w:trHeight w:val="567"/>
          <w:jc w:val="center"/>
        </w:trPr>
        <w:tc>
          <w:tcPr>
            <w:tcW w:w="851" w:type="dxa"/>
            <w:tcBorders>
              <w:bottom w:val="single" w:sz="12" w:space="0" w:color="auto"/>
            </w:tcBorders>
            <w:vAlign w:val="center"/>
          </w:tcPr>
          <w:p w14:paraId="0AF94F7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96B16A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3C50BD8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0083CFD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5BC8C9D6"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bl>
    <w:p w14:paraId="6B66C9FC"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sz w:val="24"/>
        </w:rPr>
        <w:t> 注：投标人如果对商务条款的响应有任何偏离，请在本表中详细填写；如对商务条款没有偏离，请注明“无偏离”。</w:t>
      </w:r>
    </w:p>
    <w:p w14:paraId="615FB365" w14:textId="77777777" w:rsidR="001F435B" w:rsidRPr="009A7C69" w:rsidRDefault="001F435B">
      <w:pPr>
        <w:pStyle w:val="af1"/>
        <w:spacing w:line="360" w:lineRule="auto"/>
        <w:rPr>
          <w:rFonts w:asciiTheme="minorEastAsia" w:eastAsiaTheme="minorEastAsia" w:hAnsiTheme="minorEastAsia"/>
          <w:sz w:val="24"/>
        </w:rPr>
      </w:pPr>
    </w:p>
    <w:p w14:paraId="2F72046E"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投标人名称（盖章）：</w:t>
      </w:r>
    </w:p>
    <w:p w14:paraId="4420C887" w14:textId="77777777" w:rsidR="001F435B" w:rsidRPr="009A7C69" w:rsidRDefault="001F435B">
      <w:pPr>
        <w:pStyle w:val="af1"/>
        <w:tabs>
          <w:tab w:val="left" w:pos="5580"/>
        </w:tabs>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法人授权代表（签字）：</w:t>
      </w:r>
    </w:p>
    <w:p w14:paraId="38B9B158"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注：此表格经法人授权代表签字方有效。</w:t>
      </w:r>
    </w:p>
    <w:p w14:paraId="46D54FB1" w14:textId="77777777" w:rsidR="001F435B" w:rsidRPr="009A7C69" w:rsidRDefault="001F435B" w:rsidP="005E660F">
      <w:pPr>
        <w:pStyle w:val="3"/>
        <w:numPr>
          <w:ilvl w:val="0"/>
          <w:numId w:val="4"/>
        </w:numPr>
      </w:pPr>
      <w:bookmarkStart w:id="222" w:name="_Toc497235048"/>
      <w:bookmarkStart w:id="223" w:name="_Toc514926460"/>
      <w:bookmarkStart w:id="224" w:name="_Toc43708202"/>
      <w:r w:rsidRPr="009A7C69">
        <w:lastRenderedPageBreak/>
        <w:t>资格证明文件</w:t>
      </w:r>
      <w:bookmarkEnd w:id="222"/>
      <w:bookmarkEnd w:id="223"/>
      <w:bookmarkEnd w:id="224"/>
    </w:p>
    <w:p w14:paraId="005F0129" w14:textId="77777777" w:rsidR="00DD03E5" w:rsidRPr="009A7C69" w:rsidRDefault="001F435B" w:rsidP="00DD03E5">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7-1</w:t>
      </w:r>
      <w:proofErr w:type="gramStart"/>
      <w:r w:rsidR="00DD03E5" w:rsidRPr="009A7C69">
        <w:rPr>
          <w:rFonts w:ascii="宋体" w:hAnsi="宋体" w:hint="eastAsia"/>
          <w:sz w:val="24"/>
        </w:rPr>
        <w:t>三</w:t>
      </w:r>
      <w:proofErr w:type="gramEnd"/>
      <w:r w:rsidR="00DD03E5" w:rsidRPr="009A7C69">
        <w:rPr>
          <w:rFonts w:ascii="宋体" w:hAnsi="宋体" w:hint="eastAsia"/>
          <w:sz w:val="24"/>
        </w:rPr>
        <w:t>证合一的营业执照或事业单位法人证书副本复印件（复印件须加盖公章）；供应商是自然人的，应提供其有效的自然人身份证明复印件；</w:t>
      </w:r>
    </w:p>
    <w:p w14:paraId="57BC3CC9" w14:textId="77777777" w:rsidR="001F435B" w:rsidRPr="009A7C69" w:rsidRDefault="00DD03E5" w:rsidP="00DD03E5">
      <w:pPr>
        <w:pStyle w:val="aff3"/>
        <w:spacing w:line="360" w:lineRule="auto"/>
        <w:ind w:firstLineChars="0" w:firstLine="0"/>
        <w:rPr>
          <w:rFonts w:asciiTheme="minorEastAsia" w:eastAsiaTheme="minorEastAsia" w:hAnsiTheme="minorEastAsia"/>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B74E261"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7-2</w:t>
      </w:r>
      <w:r w:rsidR="00DD03E5" w:rsidRPr="009A7C69">
        <w:rPr>
          <w:rFonts w:asciiTheme="minorEastAsia" w:eastAsiaTheme="minorEastAsia" w:hAnsiTheme="minorEastAsia" w:cs="宋体" w:hint="eastAsia"/>
        </w:rPr>
        <w:t>法定代表人本人参与投标的需提供法定代表人身份证明</w:t>
      </w:r>
      <w:r w:rsidR="00F03E73" w:rsidRPr="009A7C69">
        <w:rPr>
          <w:rFonts w:asciiTheme="minorEastAsia" w:eastAsiaTheme="minorEastAsia" w:hAnsiTheme="minorEastAsia" w:cs="宋体" w:hint="eastAsia"/>
        </w:rPr>
        <w:t>书</w:t>
      </w:r>
      <w:r w:rsidR="00DD03E5" w:rsidRPr="009A7C69">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9A7C69">
        <w:rPr>
          <w:rFonts w:hAnsi="宋体"/>
        </w:rPr>
        <w:t>（须加盖本单位公章）</w:t>
      </w:r>
    </w:p>
    <w:p w14:paraId="7E1D9906"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3</w:t>
      </w:r>
      <w:r w:rsidR="00775597" w:rsidRPr="009A7C69">
        <w:rPr>
          <w:rFonts w:asciiTheme="minorEastAsia" w:eastAsiaTheme="minorEastAsia" w:hAnsiTheme="minorEastAsia" w:hint="eastAsia"/>
          <w:kern w:val="2"/>
          <w:szCs w:val="24"/>
        </w:rPr>
        <w:t>投标人</w:t>
      </w:r>
      <w:r w:rsidR="00775597" w:rsidRPr="009A7C69">
        <w:rPr>
          <w:rFonts w:asciiTheme="minorEastAsia" w:eastAsiaTheme="minorEastAsia" w:hAnsiTheme="minorEastAsia"/>
          <w:kern w:val="2"/>
          <w:szCs w:val="24"/>
        </w:rPr>
        <w:t>资格声明</w:t>
      </w:r>
    </w:p>
    <w:p w14:paraId="508469B3"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4</w:t>
      </w:r>
      <w:r w:rsidR="00775597" w:rsidRPr="009A7C69">
        <w:rPr>
          <w:rFonts w:asciiTheme="minorEastAsia" w:eastAsiaTheme="minorEastAsia" w:hAnsiTheme="minorEastAsia"/>
          <w:kern w:val="2"/>
          <w:szCs w:val="24"/>
        </w:rPr>
        <w:t>制造商资格声明</w:t>
      </w:r>
      <w:r w:rsidR="00775597" w:rsidRPr="009A7C69">
        <w:rPr>
          <w:rFonts w:asciiTheme="minorEastAsia" w:eastAsiaTheme="minorEastAsia" w:hAnsiTheme="minorEastAsia"/>
        </w:rPr>
        <w:t>（</w:t>
      </w:r>
      <w:r w:rsidR="00775597" w:rsidRPr="009A7C69">
        <w:rPr>
          <w:rFonts w:asciiTheme="minorEastAsia" w:eastAsiaTheme="minorEastAsia" w:hAnsiTheme="minorEastAsia" w:hint="eastAsia"/>
        </w:rPr>
        <w:t>进口</w:t>
      </w:r>
      <w:r w:rsidR="00775597" w:rsidRPr="009A7C69">
        <w:rPr>
          <w:rFonts w:asciiTheme="minorEastAsia" w:eastAsiaTheme="minorEastAsia" w:hAnsiTheme="minorEastAsia"/>
        </w:rPr>
        <w:t>产品适用</w:t>
      </w:r>
      <w:r w:rsidR="00195CF9" w:rsidRPr="009A7C69">
        <w:rPr>
          <w:rFonts w:asciiTheme="minorEastAsia" w:eastAsiaTheme="minorEastAsia" w:hAnsiTheme="minorEastAsia" w:hint="eastAsia"/>
        </w:rPr>
        <w:t>，</w:t>
      </w:r>
      <w:r w:rsidR="00195CF9" w:rsidRPr="009A7C69">
        <w:rPr>
          <w:rFonts w:hAnsi="宋体" w:hint="eastAsia"/>
        </w:rPr>
        <w:t>其它产品不是必须提供</w:t>
      </w:r>
      <w:r w:rsidR="00775597" w:rsidRPr="009A7C69">
        <w:rPr>
          <w:rFonts w:asciiTheme="minorEastAsia" w:eastAsiaTheme="minorEastAsia" w:hAnsiTheme="minorEastAsia"/>
        </w:rPr>
        <w:t>）</w:t>
      </w:r>
    </w:p>
    <w:p w14:paraId="02D7CEE0"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5</w:t>
      </w:r>
      <w:r w:rsidR="00102A63" w:rsidRPr="009A7C69">
        <w:rPr>
          <w:rFonts w:asciiTheme="minorEastAsia" w:eastAsiaTheme="minorEastAsia" w:hAnsiTheme="minorEastAsia"/>
        </w:rPr>
        <w:t>制造商授权书</w:t>
      </w:r>
      <w:r w:rsidR="00102A63" w:rsidRPr="009A7C69">
        <w:rPr>
          <w:rFonts w:asciiTheme="minorEastAsia" w:eastAsiaTheme="minorEastAsia" w:hAnsiTheme="minorEastAsia" w:hint="eastAsia"/>
        </w:rPr>
        <w:t>（</w:t>
      </w:r>
      <w:r w:rsidR="00102A63" w:rsidRPr="009A7C69">
        <w:rPr>
          <w:rFonts w:hAnsi="宋体" w:hint="eastAsia"/>
        </w:rPr>
        <w:t>第四章明确要求提供制造厂商授权的进口产品必须提供该授权书，其它产品不是必须提供）</w:t>
      </w:r>
    </w:p>
    <w:p w14:paraId="2C28087F"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rPr>
        <w:t>7-</w:t>
      </w:r>
      <w:r w:rsidR="00DD03E5" w:rsidRPr="009A7C69">
        <w:rPr>
          <w:rFonts w:asciiTheme="minorEastAsia" w:eastAsiaTheme="minorEastAsia" w:hAnsiTheme="minorEastAsia"/>
        </w:rPr>
        <w:t>6</w:t>
      </w:r>
      <w:r w:rsidRPr="009A7C69">
        <w:rPr>
          <w:rFonts w:asciiTheme="minorEastAsia" w:eastAsiaTheme="minorEastAsia" w:hAnsiTheme="minorEastAsia" w:hint="eastAsia"/>
        </w:rPr>
        <w:t>提供经会计师事务所出具的</w:t>
      </w:r>
      <w:r w:rsidR="00E562A8">
        <w:rPr>
          <w:rFonts w:asciiTheme="minorEastAsia" w:eastAsiaTheme="minorEastAsia" w:hAnsiTheme="minorEastAsia"/>
        </w:rPr>
        <w:t>上一年度（2019年度）</w:t>
      </w:r>
      <w:r w:rsidRPr="009A7C69">
        <w:rPr>
          <w:rFonts w:asciiTheme="minorEastAsia" w:eastAsiaTheme="minorEastAsia" w:hAnsiTheme="minorEastAsia" w:hint="eastAsia"/>
        </w:rPr>
        <w:t>完整的财务审计报告复印件，并加盖投标人公章。如投标人无法提供</w:t>
      </w:r>
      <w:r w:rsidR="00E562A8">
        <w:rPr>
          <w:rFonts w:asciiTheme="minorEastAsia" w:eastAsiaTheme="minorEastAsia" w:hAnsiTheme="minorEastAsia"/>
        </w:rPr>
        <w:t>上一年度（2019年度）</w:t>
      </w:r>
      <w:r w:rsidRPr="009A7C69">
        <w:rPr>
          <w:rFonts w:asciiTheme="minorEastAsia" w:eastAsiaTheme="minorEastAsia" w:hAnsiTheme="minorEastAsia" w:hint="eastAsia"/>
        </w:rPr>
        <w:t>完整的审计报告，则须提供银行出具的资信证明</w:t>
      </w:r>
      <w:r w:rsidRPr="009A7C69">
        <w:rPr>
          <w:rFonts w:asciiTheme="minorEastAsia" w:eastAsiaTheme="minorEastAsia" w:hAnsiTheme="minorEastAsia"/>
          <w:kern w:val="2"/>
          <w:szCs w:val="24"/>
        </w:rPr>
        <w:t>。</w:t>
      </w:r>
    </w:p>
    <w:p w14:paraId="16DAAE8F" w14:textId="77777777" w:rsidR="001F435B" w:rsidRPr="009A7C69" w:rsidRDefault="001F435B">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说明：1、银行资信证明是指</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参加本次投标截止日前</w:t>
      </w:r>
      <w:r w:rsidRPr="009A7C69">
        <w:rPr>
          <w:rFonts w:asciiTheme="minorEastAsia" w:eastAsiaTheme="minorEastAsia" w:hAnsiTheme="minorEastAsia" w:hint="eastAsia"/>
          <w:kern w:val="2"/>
          <w:szCs w:val="24"/>
        </w:rPr>
        <w:t>三个月</w:t>
      </w:r>
      <w:r w:rsidRPr="009A7C6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E6753D4" w14:textId="77777777" w:rsidR="001F435B" w:rsidRPr="009A7C69" w:rsidRDefault="001F435B">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2、提供的银行资信证明必须是完整的</w:t>
      </w:r>
      <w:r w:rsidR="00321819" w:rsidRPr="009A7C69">
        <w:rPr>
          <w:rFonts w:asciiTheme="minorEastAsia" w:eastAsiaTheme="minorEastAsia" w:hAnsiTheme="minorEastAsia" w:hint="eastAsia"/>
          <w:kern w:val="2"/>
          <w:szCs w:val="24"/>
        </w:rPr>
        <w:t>原件</w:t>
      </w:r>
      <w:r w:rsidRPr="009A7C69">
        <w:rPr>
          <w:rFonts w:asciiTheme="minorEastAsia" w:eastAsiaTheme="minorEastAsia" w:hAnsiTheme="minorEastAsia"/>
          <w:kern w:val="2"/>
          <w:szCs w:val="24"/>
        </w:rPr>
        <w:t>（正反面）</w:t>
      </w:r>
      <w:r w:rsidR="00321819" w:rsidRPr="009A7C69">
        <w:rPr>
          <w:rFonts w:asciiTheme="minorEastAsia" w:eastAsiaTheme="minorEastAsia" w:hAnsiTheme="minorEastAsia" w:hint="eastAsia"/>
          <w:kern w:val="2"/>
          <w:szCs w:val="24"/>
        </w:rPr>
        <w:t>复印件无效</w:t>
      </w:r>
      <w:r w:rsidRPr="009A7C69">
        <w:rPr>
          <w:rFonts w:asciiTheme="minorEastAsia" w:eastAsiaTheme="minorEastAsia" w:hAnsiTheme="minorEastAsia"/>
          <w:kern w:val="2"/>
          <w:szCs w:val="24"/>
        </w:rPr>
        <w:t>；</w:t>
      </w:r>
    </w:p>
    <w:p w14:paraId="3D07C87A" w14:textId="77777777" w:rsidR="001F435B" w:rsidRPr="009A7C69" w:rsidRDefault="00321819">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3</w:t>
      </w:r>
      <w:r w:rsidR="001F435B" w:rsidRPr="009A7C69">
        <w:rPr>
          <w:rFonts w:asciiTheme="minorEastAsia" w:eastAsiaTheme="minorEastAsia" w:hAnsiTheme="minorEastAsia"/>
          <w:kern w:val="2"/>
          <w:szCs w:val="24"/>
        </w:rPr>
        <w:t>、银行资信证明应能说明该</w:t>
      </w:r>
      <w:r w:rsidR="001F435B" w:rsidRPr="009A7C69">
        <w:rPr>
          <w:rFonts w:asciiTheme="minorEastAsia" w:eastAsiaTheme="minorEastAsia" w:hAnsiTheme="minorEastAsia" w:hint="eastAsia"/>
          <w:kern w:val="2"/>
          <w:szCs w:val="24"/>
        </w:rPr>
        <w:t>供应商</w:t>
      </w:r>
      <w:r w:rsidR="001F435B" w:rsidRPr="009A7C69">
        <w:rPr>
          <w:rFonts w:asciiTheme="minorEastAsia" w:eastAsiaTheme="minorEastAsia" w:hAnsiTheme="minorEastAsia"/>
          <w:kern w:val="2"/>
          <w:szCs w:val="24"/>
        </w:rPr>
        <w:t>与银行之间业务往来正常，企业信誉良好等；</w:t>
      </w:r>
    </w:p>
    <w:p w14:paraId="6EA2CFB4" w14:textId="77777777" w:rsidR="001F435B" w:rsidRPr="009A7C69" w:rsidRDefault="00321819" w:rsidP="001A5C7F">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4</w:t>
      </w:r>
      <w:r w:rsidR="001F435B" w:rsidRPr="009A7C69">
        <w:rPr>
          <w:rFonts w:asciiTheme="minorEastAsia" w:eastAsiaTheme="minorEastAsia" w:hAnsiTheme="minorEastAsia"/>
          <w:kern w:val="2"/>
          <w:szCs w:val="24"/>
        </w:rPr>
        <w:t>、银行出具的存款证明不能替代银行资信证明，存款证明无效；</w:t>
      </w:r>
    </w:p>
    <w:p w14:paraId="77070EFE"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7</w:t>
      </w:r>
      <w:r w:rsidRPr="009A7C69">
        <w:rPr>
          <w:rFonts w:asciiTheme="minorEastAsia" w:eastAsiaTheme="minorEastAsia" w:hAnsiTheme="minorEastAsia"/>
          <w:kern w:val="2"/>
          <w:szCs w:val="24"/>
        </w:rPr>
        <w:t>有依法缴纳社会保障资金的良好记录（</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逐月交纳社会保障资金的，须提供参加本次政府采购活动</w:t>
      </w:r>
      <w:r w:rsidRPr="009A7C69">
        <w:rPr>
          <w:rFonts w:asciiTheme="minorEastAsia" w:eastAsiaTheme="minorEastAsia" w:hAnsiTheme="minorEastAsia" w:hint="eastAsia"/>
        </w:rPr>
        <w:t>连续</w:t>
      </w:r>
      <w:r w:rsidR="0064241C" w:rsidRPr="009A7C69">
        <w:rPr>
          <w:rFonts w:asciiTheme="minorEastAsia" w:eastAsiaTheme="minorEastAsia" w:hAnsiTheme="minorEastAsia" w:hint="eastAsia"/>
        </w:rPr>
        <w:t>开标日期前六个月内任意一个月</w:t>
      </w:r>
      <w:r w:rsidRPr="009A7C69">
        <w:rPr>
          <w:rFonts w:asciiTheme="minorEastAsia" w:eastAsiaTheme="minorEastAsia" w:hAnsiTheme="minorEastAsia"/>
          <w:kern w:val="2"/>
          <w:szCs w:val="24"/>
        </w:rPr>
        <w:t>的缴纳社会保障资金的入账票据凭证复印件；</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64D727F9" w14:textId="77777777" w:rsidR="0064241C" w:rsidRPr="009A7C69" w:rsidRDefault="001F435B" w:rsidP="0064241C">
      <w:pPr>
        <w:spacing w:line="360" w:lineRule="auto"/>
        <w:rPr>
          <w:rFonts w:asciiTheme="minorEastAsia" w:eastAsiaTheme="minorEastAsia" w:hAnsiTheme="minorEastAsia"/>
          <w:sz w:val="24"/>
        </w:rPr>
      </w:pPr>
      <w:r w:rsidRPr="009A7C69">
        <w:rPr>
          <w:rFonts w:asciiTheme="minorEastAsia" w:eastAsiaTheme="minorEastAsia" w:hAnsiTheme="minorEastAsia"/>
        </w:rPr>
        <w:t>7-</w:t>
      </w:r>
      <w:r w:rsidR="00DD03E5" w:rsidRPr="009A7C69">
        <w:rPr>
          <w:rFonts w:asciiTheme="minorEastAsia" w:eastAsiaTheme="minorEastAsia" w:hAnsiTheme="minorEastAsia"/>
        </w:rPr>
        <w:t>8</w:t>
      </w:r>
      <w:r w:rsidR="0064241C" w:rsidRPr="009A7C6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D25657B" w14:textId="77777777" w:rsidR="001F435B" w:rsidRPr="009A7C69" w:rsidRDefault="0064241C" w:rsidP="0064241C">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hint="eastAsia"/>
        </w:rPr>
        <w:t>注：依法免税或零报税的供应商，须提供相应文件证明其依法免税证明文件或纳税申</w:t>
      </w:r>
      <w:r w:rsidRPr="009A7C69">
        <w:rPr>
          <w:rFonts w:asciiTheme="minorEastAsia" w:eastAsiaTheme="minorEastAsia" w:hAnsiTheme="minorEastAsia" w:hint="eastAsia"/>
        </w:rPr>
        <w:lastRenderedPageBreak/>
        <w:t>报表复印件。</w:t>
      </w:r>
    </w:p>
    <w:p w14:paraId="0EB2FA5A" w14:textId="77777777" w:rsidR="00F03E73"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DD03E5" w:rsidRPr="009A7C69">
        <w:rPr>
          <w:rFonts w:asciiTheme="minorEastAsia" w:eastAsiaTheme="minorEastAsia" w:hAnsiTheme="minorEastAsia"/>
          <w:sz w:val="24"/>
        </w:rPr>
        <w:t>9</w:t>
      </w:r>
      <w:r w:rsidR="00F03E73" w:rsidRPr="009A7C69">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33AF9EF" w14:textId="77777777" w:rsidR="001F435B" w:rsidRPr="009A7C69" w:rsidRDefault="00F03E73">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7-</w:t>
      </w:r>
      <w:r w:rsidRPr="009A7C69">
        <w:rPr>
          <w:rFonts w:asciiTheme="minorEastAsia" w:eastAsiaTheme="minorEastAsia" w:hAnsiTheme="minorEastAsia"/>
          <w:sz w:val="24"/>
        </w:rPr>
        <w:t>10</w:t>
      </w:r>
      <w:r w:rsidR="001F435B" w:rsidRPr="009A7C69">
        <w:rPr>
          <w:rFonts w:asciiTheme="minorEastAsia" w:eastAsiaTheme="minorEastAsia" w:hAnsiTheme="minorEastAsia"/>
          <w:sz w:val="24"/>
        </w:rPr>
        <w:t>参加本次政府采购活动前三年内，在经营活动中没有重大违法记录的声明（</w:t>
      </w:r>
      <w:r w:rsidR="001F435B" w:rsidRPr="009A7C69">
        <w:rPr>
          <w:rFonts w:asciiTheme="minorEastAsia" w:eastAsiaTheme="minorEastAsia" w:hAnsiTheme="minorEastAsia" w:hint="eastAsia"/>
          <w:sz w:val="24"/>
        </w:rPr>
        <w:t>供应商</w:t>
      </w:r>
      <w:r w:rsidR="001F435B" w:rsidRPr="009A7C69">
        <w:rPr>
          <w:rFonts w:asciiTheme="minorEastAsia" w:eastAsiaTheme="minorEastAsia" w:hAnsiTheme="minorEastAsia"/>
          <w:sz w:val="24"/>
        </w:rPr>
        <w:t>须提供此声明，法定代表人或法人授权代表签字，须加盖本单位公章）</w:t>
      </w:r>
    </w:p>
    <w:p w14:paraId="0892F1E3"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F03E73" w:rsidRPr="009A7C69">
        <w:rPr>
          <w:rFonts w:asciiTheme="minorEastAsia" w:eastAsiaTheme="minorEastAsia" w:hAnsiTheme="minorEastAsia"/>
          <w:sz w:val="24"/>
        </w:rPr>
        <w:t>11</w:t>
      </w:r>
      <w:r w:rsidR="001D2B45" w:rsidRPr="009A7C69">
        <w:rPr>
          <w:rFonts w:asciiTheme="minorEastAsia" w:eastAsiaTheme="minorEastAsia" w:hAnsiTheme="minorEastAsia" w:hint="eastAsia"/>
          <w:sz w:val="24"/>
        </w:rPr>
        <w:t>信用声明（</w:t>
      </w:r>
      <w:r w:rsidR="001D2B45" w:rsidRPr="009A7C69">
        <w:rPr>
          <w:rFonts w:asciiTheme="minorEastAsia" w:eastAsiaTheme="minorEastAsia" w:hAnsiTheme="minorEastAsia"/>
          <w:sz w:val="24"/>
        </w:rPr>
        <w:t>须加盖</w:t>
      </w:r>
      <w:r w:rsidR="001D2B45" w:rsidRPr="009A7C69">
        <w:rPr>
          <w:rFonts w:asciiTheme="minorEastAsia" w:eastAsiaTheme="minorEastAsia" w:hAnsiTheme="minorEastAsia" w:hint="eastAsia"/>
          <w:sz w:val="24"/>
        </w:rPr>
        <w:t>投标人</w:t>
      </w:r>
      <w:r w:rsidR="001D2B45" w:rsidRPr="009A7C69">
        <w:rPr>
          <w:rFonts w:asciiTheme="minorEastAsia" w:eastAsiaTheme="minorEastAsia" w:hAnsiTheme="minorEastAsia"/>
          <w:sz w:val="24"/>
        </w:rPr>
        <w:t>公章</w:t>
      </w:r>
      <w:r w:rsidR="001D2B45" w:rsidRPr="009A7C69">
        <w:rPr>
          <w:rFonts w:asciiTheme="minorEastAsia" w:eastAsiaTheme="minorEastAsia" w:hAnsiTheme="minorEastAsia" w:hint="eastAsia"/>
          <w:sz w:val="24"/>
        </w:rPr>
        <w:t>）</w:t>
      </w:r>
    </w:p>
    <w:p w14:paraId="08563D74"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F03E73" w:rsidRPr="009A7C69">
        <w:rPr>
          <w:rFonts w:asciiTheme="minorEastAsia" w:eastAsiaTheme="minorEastAsia" w:hAnsiTheme="minorEastAsia"/>
          <w:sz w:val="24"/>
        </w:rPr>
        <w:t>12</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认为必要的其他资格证明文件复印件（须加盖本单位公章）。</w:t>
      </w:r>
    </w:p>
    <w:p w14:paraId="6F804725" w14:textId="77777777" w:rsidR="00DD03E5" w:rsidRPr="009A7C69" w:rsidRDefault="001F435B" w:rsidP="00DD03E5">
      <w:pPr>
        <w:spacing w:line="360" w:lineRule="auto"/>
        <w:rPr>
          <w:rFonts w:asciiTheme="minorEastAsia" w:eastAsiaTheme="minorEastAsia" w:hAnsiTheme="minorEastAsia"/>
          <w:sz w:val="24"/>
        </w:rPr>
      </w:pPr>
      <w:r w:rsidRPr="009A7C69">
        <w:rPr>
          <w:rFonts w:asciiTheme="minorEastAsia" w:eastAsiaTheme="minorEastAsia" w:hAnsiTheme="minorEastAsia"/>
          <w:sz w:val="24"/>
        </w:rPr>
        <w:br w:type="page"/>
      </w:r>
      <w:r w:rsidRPr="009A7C69">
        <w:rPr>
          <w:rFonts w:asciiTheme="minorEastAsia" w:eastAsiaTheme="minorEastAsia" w:hAnsiTheme="minorEastAsia"/>
          <w:sz w:val="24"/>
        </w:rPr>
        <w:lastRenderedPageBreak/>
        <w:t>7-1</w:t>
      </w:r>
      <w:proofErr w:type="gramStart"/>
      <w:r w:rsidR="00DD03E5" w:rsidRPr="009A7C69">
        <w:rPr>
          <w:rFonts w:ascii="宋体" w:hAnsi="宋体" w:hint="eastAsia"/>
          <w:sz w:val="24"/>
        </w:rPr>
        <w:t>三</w:t>
      </w:r>
      <w:proofErr w:type="gramEnd"/>
      <w:r w:rsidR="00DD03E5" w:rsidRPr="009A7C69">
        <w:rPr>
          <w:rFonts w:ascii="宋体" w:hAnsi="宋体" w:hint="eastAsia"/>
          <w:sz w:val="24"/>
        </w:rPr>
        <w:t>证合一的营业执照或事业单位法人证书副本复印件（复印件须加盖公章）；供应商是自然人的，应提供其有效的自然人身份证明复印件；</w:t>
      </w:r>
    </w:p>
    <w:p w14:paraId="27365A58" w14:textId="77777777" w:rsidR="001F435B" w:rsidRPr="009A7C69" w:rsidRDefault="00DD03E5" w:rsidP="00DD03E5">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B34B74F" w14:textId="77777777" w:rsidR="001F435B" w:rsidRPr="009A7C69" w:rsidRDefault="001F435B">
      <w:pPr>
        <w:spacing w:line="360" w:lineRule="auto"/>
        <w:rPr>
          <w:rFonts w:asciiTheme="minorEastAsia" w:eastAsiaTheme="minorEastAsia" w:hAnsiTheme="minorEastAsia"/>
          <w:sz w:val="24"/>
        </w:rPr>
      </w:pPr>
    </w:p>
    <w:p w14:paraId="60694DA1" w14:textId="77777777" w:rsidR="00DD03E5" w:rsidRPr="009A7C69" w:rsidRDefault="001F435B" w:rsidP="00DD03E5">
      <w:pPr>
        <w:spacing w:line="360" w:lineRule="auto"/>
        <w:jc w:val="center"/>
        <w:rPr>
          <w:rFonts w:ascii="宋体" w:hAnsi="宋体"/>
          <w:sz w:val="24"/>
        </w:rPr>
      </w:pPr>
      <w:r w:rsidRPr="009A7C69">
        <w:rPr>
          <w:rFonts w:asciiTheme="minorEastAsia" w:eastAsiaTheme="minorEastAsia" w:hAnsiTheme="minorEastAsia"/>
          <w:sz w:val="24"/>
        </w:rPr>
        <w:br w:type="page"/>
      </w:r>
      <w:r w:rsidR="00DD03E5" w:rsidRPr="009A7C69">
        <w:rPr>
          <w:rFonts w:ascii="宋体" w:hAnsi="宋体" w:hint="eastAsia"/>
          <w:sz w:val="24"/>
        </w:rPr>
        <w:lastRenderedPageBreak/>
        <w:t xml:space="preserve">  7-</w:t>
      </w:r>
      <w:r w:rsidR="00DD03E5" w:rsidRPr="009A7C69">
        <w:rPr>
          <w:rFonts w:ascii="宋体" w:hAnsi="宋体"/>
          <w:sz w:val="24"/>
        </w:rPr>
        <w:t>2</w:t>
      </w:r>
      <w:r w:rsidR="00DD03E5" w:rsidRPr="009A7C69">
        <w:rPr>
          <w:rFonts w:ascii="宋体" w:hAnsi="宋体" w:hint="eastAsia"/>
          <w:sz w:val="24"/>
        </w:rPr>
        <w:t xml:space="preserve"> 法定代表人身份证明书（格式）</w:t>
      </w:r>
    </w:p>
    <w:p w14:paraId="42D4041D" w14:textId="77777777" w:rsidR="00F03E73" w:rsidRPr="009A7C69" w:rsidRDefault="00F03E73" w:rsidP="00FB45D6">
      <w:pPr>
        <w:pStyle w:val="af1"/>
        <w:spacing w:line="360" w:lineRule="auto"/>
        <w:ind w:firstLineChars="300" w:firstLine="720"/>
        <w:jc w:val="center"/>
        <w:rPr>
          <w:rFonts w:hAnsi="宋体"/>
          <w:sz w:val="24"/>
        </w:rPr>
      </w:pPr>
      <w:r w:rsidRPr="009A7C69">
        <w:rPr>
          <w:rFonts w:hAnsi="宋体" w:hint="eastAsia"/>
          <w:sz w:val="24"/>
        </w:rPr>
        <w:t>（投标文件签字人为法定代表</w:t>
      </w:r>
      <w:proofErr w:type="gramStart"/>
      <w:r w:rsidRPr="009A7C69">
        <w:rPr>
          <w:rFonts w:hAnsi="宋体" w:hint="eastAsia"/>
          <w:sz w:val="24"/>
        </w:rPr>
        <w:t>人时须</w:t>
      </w:r>
      <w:proofErr w:type="gramEnd"/>
      <w:r w:rsidRPr="009A7C69">
        <w:rPr>
          <w:rFonts w:hAnsi="宋体" w:hint="eastAsia"/>
          <w:sz w:val="24"/>
        </w:rPr>
        <w:t>提供该证明书）</w:t>
      </w:r>
    </w:p>
    <w:p w14:paraId="5AAE9238" w14:textId="77777777" w:rsidR="00DD03E5" w:rsidRPr="009A7C69" w:rsidRDefault="00DD03E5" w:rsidP="00DD03E5">
      <w:pPr>
        <w:pStyle w:val="af1"/>
        <w:spacing w:line="360" w:lineRule="auto"/>
        <w:ind w:firstLineChars="300" w:firstLine="720"/>
        <w:rPr>
          <w:rFonts w:hAnsi="宋体"/>
          <w:sz w:val="24"/>
        </w:rPr>
      </w:pPr>
      <w:r w:rsidRPr="009A7C69">
        <w:rPr>
          <w:rFonts w:hAnsi="宋体" w:hint="eastAsia"/>
          <w:sz w:val="24"/>
        </w:rPr>
        <w:t>本文件声明：注册于</w:t>
      </w:r>
      <w:r w:rsidRPr="009A7C69">
        <w:rPr>
          <w:rFonts w:hAnsi="宋体" w:hint="eastAsia"/>
          <w:i/>
          <w:sz w:val="24"/>
          <w:u w:val="single"/>
        </w:rPr>
        <w:t>（国家或地区的名称）</w:t>
      </w:r>
      <w:r w:rsidRPr="009A7C69">
        <w:rPr>
          <w:rFonts w:hAnsi="宋体" w:hint="eastAsia"/>
          <w:sz w:val="24"/>
        </w:rPr>
        <w:t>的</w:t>
      </w:r>
      <w:r w:rsidRPr="009A7C69">
        <w:rPr>
          <w:rFonts w:hAnsi="宋体" w:hint="eastAsia"/>
          <w:i/>
          <w:sz w:val="24"/>
          <w:u w:val="single"/>
        </w:rPr>
        <w:t>（公司名称）</w:t>
      </w:r>
      <w:r w:rsidRPr="009A7C69">
        <w:rPr>
          <w:rFonts w:hAnsi="宋体" w:hint="eastAsia"/>
          <w:sz w:val="24"/>
        </w:rPr>
        <w:t>郑重声明在下面签字的（</w:t>
      </w:r>
      <w:r w:rsidRPr="009A7C69">
        <w:rPr>
          <w:rFonts w:hAnsi="宋体" w:hint="eastAsia"/>
          <w:i/>
          <w:sz w:val="24"/>
          <w:u w:val="single"/>
        </w:rPr>
        <w:t>法定代表人姓名、职务</w:t>
      </w:r>
      <w:r w:rsidRPr="009A7C69">
        <w:rPr>
          <w:rFonts w:hAnsi="宋体" w:hint="eastAsia"/>
          <w:sz w:val="24"/>
        </w:rPr>
        <w:t>）身份证号：为本公司的法定代表人，就</w:t>
      </w:r>
      <w:r w:rsidRPr="009A7C69">
        <w:rPr>
          <w:rFonts w:hAnsi="宋体" w:hint="eastAsia"/>
          <w:i/>
          <w:sz w:val="24"/>
          <w:u w:val="single"/>
        </w:rPr>
        <w:t>（项目名称）</w:t>
      </w:r>
      <w:r w:rsidRPr="009A7C69">
        <w:rPr>
          <w:rFonts w:hAnsi="宋体" w:hint="eastAsia"/>
          <w:sz w:val="24"/>
        </w:rPr>
        <w:t xml:space="preserve">投标，以本公司名义处理一切与之有关的事务。　　</w:t>
      </w:r>
    </w:p>
    <w:p w14:paraId="762C4555" w14:textId="77777777" w:rsidR="00DD03E5" w:rsidRPr="009A7C69" w:rsidRDefault="00DD03E5" w:rsidP="00DD03E5">
      <w:pPr>
        <w:pStyle w:val="af1"/>
        <w:tabs>
          <w:tab w:val="left" w:pos="5580"/>
        </w:tabs>
        <w:spacing w:line="360" w:lineRule="auto"/>
        <w:ind w:firstLine="480"/>
        <w:rPr>
          <w:rFonts w:hAnsi="宋体"/>
          <w:sz w:val="24"/>
        </w:rPr>
      </w:pPr>
    </w:p>
    <w:p w14:paraId="1B6CC9AA" w14:textId="77777777" w:rsidR="00DD03E5" w:rsidRPr="009A7C69" w:rsidRDefault="00DD03E5" w:rsidP="00DD03E5">
      <w:pPr>
        <w:pStyle w:val="af1"/>
        <w:tabs>
          <w:tab w:val="left" w:pos="5580"/>
        </w:tabs>
        <w:spacing w:line="360" w:lineRule="auto"/>
        <w:ind w:firstLine="480"/>
        <w:rPr>
          <w:rFonts w:hAnsi="宋体"/>
          <w:sz w:val="24"/>
        </w:rPr>
      </w:pPr>
      <w:r w:rsidRPr="009A7C69">
        <w:rPr>
          <w:rFonts w:hAnsi="宋体" w:hint="eastAsia"/>
          <w:sz w:val="24"/>
        </w:rPr>
        <w:t>特此声明。</w:t>
      </w:r>
    </w:p>
    <w:p w14:paraId="378134EF" w14:textId="77777777" w:rsidR="00DD03E5" w:rsidRPr="009A7C69" w:rsidRDefault="00DD03E5" w:rsidP="00DD03E5">
      <w:pPr>
        <w:pStyle w:val="af1"/>
        <w:tabs>
          <w:tab w:val="left" w:pos="5580"/>
        </w:tabs>
        <w:spacing w:line="360" w:lineRule="auto"/>
        <w:ind w:firstLine="480"/>
        <w:rPr>
          <w:rFonts w:hAnsi="宋体"/>
          <w:sz w:val="24"/>
        </w:rPr>
      </w:pPr>
    </w:p>
    <w:p w14:paraId="72D874CF"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法定代表人签字：</w:t>
      </w:r>
    </w:p>
    <w:p w14:paraId="75062E0B" w14:textId="77777777" w:rsidR="00DD03E5" w:rsidRPr="009A7C69" w:rsidRDefault="00DD03E5" w:rsidP="00DD03E5">
      <w:pPr>
        <w:pStyle w:val="af1"/>
        <w:tabs>
          <w:tab w:val="left" w:pos="2943"/>
        </w:tabs>
        <w:spacing w:line="360" w:lineRule="auto"/>
        <w:jc w:val="left"/>
        <w:rPr>
          <w:rFonts w:hAnsi="宋体" w:cs="Courier New"/>
          <w:sz w:val="24"/>
          <w:u w:val="single"/>
        </w:rPr>
      </w:pPr>
    </w:p>
    <w:p w14:paraId="09215E26" w14:textId="77777777" w:rsidR="00DD03E5" w:rsidRPr="009A7C69" w:rsidRDefault="00DD03E5" w:rsidP="00DD03E5">
      <w:pPr>
        <w:pStyle w:val="af1"/>
        <w:tabs>
          <w:tab w:val="left" w:pos="3227"/>
        </w:tabs>
        <w:spacing w:line="360" w:lineRule="auto"/>
        <w:jc w:val="left"/>
        <w:rPr>
          <w:rFonts w:hAnsi="宋体" w:cs="Courier New"/>
          <w:sz w:val="24"/>
          <w:u w:val="single"/>
        </w:rPr>
      </w:pPr>
    </w:p>
    <w:p w14:paraId="60259EE9"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投标人名称(盖章)：</w:t>
      </w:r>
    </w:p>
    <w:p w14:paraId="1E4E38F2" w14:textId="77777777" w:rsidR="00DD03E5" w:rsidRPr="009A7C69" w:rsidRDefault="00DD03E5" w:rsidP="00DD03E5">
      <w:pPr>
        <w:pStyle w:val="af1"/>
        <w:tabs>
          <w:tab w:val="left" w:pos="5580"/>
        </w:tabs>
        <w:spacing w:line="360" w:lineRule="auto"/>
        <w:rPr>
          <w:rFonts w:hAnsi="宋体"/>
          <w:sz w:val="24"/>
        </w:rPr>
      </w:pPr>
    </w:p>
    <w:p w14:paraId="39EB6FC2" w14:textId="77777777" w:rsidR="00DD03E5" w:rsidRPr="009A7C69" w:rsidRDefault="00DD03E5" w:rsidP="00DD03E5">
      <w:pPr>
        <w:pStyle w:val="af1"/>
        <w:tabs>
          <w:tab w:val="left" w:pos="5580"/>
        </w:tabs>
        <w:spacing w:line="360" w:lineRule="auto"/>
        <w:rPr>
          <w:rFonts w:hAnsi="宋体"/>
          <w:sz w:val="24"/>
        </w:rPr>
      </w:pPr>
    </w:p>
    <w:p w14:paraId="182B4922" w14:textId="77777777" w:rsidR="00DD03E5" w:rsidRPr="009A7C69" w:rsidRDefault="00DD03E5" w:rsidP="00DD03E5">
      <w:pPr>
        <w:pStyle w:val="af1"/>
        <w:tabs>
          <w:tab w:val="left" w:pos="5580"/>
        </w:tabs>
        <w:spacing w:line="360" w:lineRule="auto"/>
        <w:rPr>
          <w:rFonts w:hAnsi="宋体"/>
          <w:u w:val="single"/>
        </w:rPr>
      </w:pPr>
    </w:p>
    <w:p w14:paraId="4FA16728" w14:textId="77777777" w:rsidR="00DD03E5" w:rsidRPr="009A7C69" w:rsidRDefault="00DD03E5" w:rsidP="00DD03E5">
      <w:pPr>
        <w:pStyle w:val="af1"/>
        <w:tabs>
          <w:tab w:val="left" w:pos="5580"/>
        </w:tabs>
        <w:spacing w:line="360" w:lineRule="auto"/>
        <w:rPr>
          <w:rFonts w:hAnsi="宋体"/>
          <w:u w:val="single"/>
        </w:rPr>
      </w:pPr>
    </w:p>
    <w:p w14:paraId="7DFF4025" w14:textId="77777777" w:rsidR="00DD03E5" w:rsidRPr="009A7C69" w:rsidRDefault="00DD03E5" w:rsidP="00DD03E5">
      <w:pPr>
        <w:pStyle w:val="af1"/>
        <w:tabs>
          <w:tab w:val="left" w:pos="5580"/>
        </w:tabs>
        <w:spacing w:line="360" w:lineRule="auto"/>
        <w:rPr>
          <w:rFonts w:hAnsi="宋体"/>
          <w:u w:val="single"/>
        </w:rPr>
      </w:pPr>
    </w:p>
    <w:p w14:paraId="444CCABF" w14:textId="77777777" w:rsidR="00DD03E5" w:rsidRPr="009A7C69" w:rsidRDefault="00DD03E5" w:rsidP="00DD03E5">
      <w:pPr>
        <w:pStyle w:val="af1"/>
        <w:tabs>
          <w:tab w:val="left" w:pos="5580"/>
        </w:tabs>
        <w:spacing w:line="360" w:lineRule="auto"/>
        <w:rPr>
          <w:rFonts w:hAnsi="宋体"/>
          <w:u w:val="single"/>
        </w:rPr>
      </w:pPr>
    </w:p>
    <w:p w14:paraId="510ACC3D" w14:textId="77777777" w:rsidR="00DD03E5" w:rsidRPr="009A7C69" w:rsidRDefault="00DD03E5" w:rsidP="00DD03E5">
      <w:pPr>
        <w:pStyle w:val="af1"/>
        <w:tabs>
          <w:tab w:val="left" w:pos="5580"/>
        </w:tabs>
        <w:spacing w:line="360" w:lineRule="auto"/>
        <w:rPr>
          <w:rFonts w:hAnsi="宋体"/>
          <w:u w:val="single"/>
        </w:rPr>
      </w:pPr>
    </w:p>
    <w:p w14:paraId="264A2B9C" w14:textId="77777777" w:rsidR="00DD03E5" w:rsidRPr="009A7C69" w:rsidRDefault="00DD03E5" w:rsidP="00DD03E5">
      <w:pPr>
        <w:pStyle w:val="af1"/>
        <w:tabs>
          <w:tab w:val="left" w:pos="5580"/>
        </w:tabs>
        <w:spacing w:line="360" w:lineRule="auto"/>
        <w:rPr>
          <w:rFonts w:hAnsi="宋体"/>
          <w:u w:val="single"/>
        </w:rPr>
      </w:pPr>
    </w:p>
    <w:p w14:paraId="0677C549" w14:textId="77777777" w:rsidR="00DD03E5" w:rsidRPr="009A7C69" w:rsidRDefault="00DD03E5" w:rsidP="00DD03E5">
      <w:pPr>
        <w:pStyle w:val="af1"/>
        <w:tabs>
          <w:tab w:val="left" w:pos="5580"/>
        </w:tabs>
        <w:spacing w:line="360" w:lineRule="auto"/>
        <w:rPr>
          <w:rFonts w:hAnsi="宋体"/>
          <w:u w:val="single"/>
        </w:rPr>
      </w:pPr>
    </w:p>
    <w:p w14:paraId="3BD82B2E" w14:textId="77777777" w:rsidR="00DD03E5" w:rsidRPr="009A7C69" w:rsidRDefault="00DD03E5" w:rsidP="00DD03E5">
      <w:pPr>
        <w:pStyle w:val="af1"/>
        <w:tabs>
          <w:tab w:val="left" w:pos="5580"/>
        </w:tabs>
        <w:spacing w:line="360" w:lineRule="auto"/>
        <w:rPr>
          <w:rFonts w:hAnsi="宋体"/>
          <w:u w:val="single"/>
        </w:rPr>
      </w:pPr>
    </w:p>
    <w:p w14:paraId="6EFD5D3F" w14:textId="77777777" w:rsidR="00DD03E5" w:rsidRPr="009A7C69" w:rsidRDefault="00DD03E5" w:rsidP="00DD03E5">
      <w:pPr>
        <w:pStyle w:val="af1"/>
        <w:tabs>
          <w:tab w:val="left" w:pos="5580"/>
        </w:tabs>
        <w:spacing w:line="360" w:lineRule="auto"/>
        <w:rPr>
          <w:rFonts w:hAnsi="宋体"/>
          <w:u w:val="single"/>
        </w:rPr>
      </w:pPr>
    </w:p>
    <w:p w14:paraId="08EF3C6A" w14:textId="77777777" w:rsidR="00DD03E5" w:rsidRPr="009A7C69" w:rsidRDefault="00DD03E5" w:rsidP="00DD03E5">
      <w:pPr>
        <w:pStyle w:val="af1"/>
        <w:tabs>
          <w:tab w:val="left" w:pos="5580"/>
        </w:tabs>
        <w:spacing w:line="360" w:lineRule="auto"/>
        <w:rPr>
          <w:rFonts w:hAnsi="宋体"/>
        </w:rPr>
      </w:pPr>
    </w:p>
    <w:p w14:paraId="5CED722B" w14:textId="77777777" w:rsidR="00DD03E5" w:rsidRPr="009A7C69" w:rsidRDefault="00DD03E5" w:rsidP="00DD03E5">
      <w:pPr>
        <w:tabs>
          <w:tab w:val="left" w:pos="5580"/>
        </w:tabs>
        <w:spacing w:before="240" w:line="360" w:lineRule="auto"/>
        <w:ind w:leftChars="910" w:left="1911"/>
        <w:rPr>
          <w:rFonts w:ascii="宋体" w:hAnsi="宋体"/>
          <w:sz w:val="24"/>
          <w:szCs w:val="20"/>
          <w:u w:val="single"/>
        </w:rPr>
      </w:pPr>
    </w:p>
    <w:p w14:paraId="1C41B649" w14:textId="77777777" w:rsidR="00DD03E5" w:rsidRPr="009A7C69" w:rsidRDefault="00DD03E5" w:rsidP="00DD03E5">
      <w:pPr>
        <w:spacing w:line="360" w:lineRule="auto"/>
        <w:rPr>
          <w:rFonts w:ascii="宋体" w:hAnsi="宋体"/>
          <w:sz w:val="24"/>
          <w:u w:val="single"/>
        </w:rPr>
      </w:pPr>
      <w:r w:rsidRPr="009A7C69">
        <w:rPr>
          <w:rFonts w:ascii="宋体" w:hAnsi="宋体" w:hint="eastAsia"/>
          <w:sz w:val="24"/>
        </w:rPr>
        <w:t>注：</w:t>
      </w:r>
      <w:r w:rsidRPr="009A7C69">
        <w:rPr>
          <w:rFonts w:ascii="宋体" w:hAnsi="宋体" w:hint="eastAsia"/>
          <w:sz w:val="24"/>
          <w:u w:val="single"/>
        </w:rPr>
        <w:t>1、附法定代表人身份证复印件并加盖投标人公章。</w:t>
      </w:r>
    </w:p>
    <w:p w14:paraId="1FFAE01E" w14:textId="77777777" w:rsidR="00DD03E5" w:rsidRPr="009A7C69" w:rsidRDefault="00DD03E5" w:rsidP="00DD03E5">
      <w:pPr>
        <w:spacing w:line="360" w:lineRule="auto"/>
        <w:ind w:firstLineChars="200" w:firstLine="480"/>
        <w:rPr>
          <w:rFonts w:ascii="宋体" w:hAnsi="宋体"/>
          <w:sz w:val="24"/>
        </w:rPr>
      </w:pPr>
      <w:r w:rsidRPr="009A7C69">
        <w:rPr>
          <w:rFonts w:ascii="宋体" w:hAnsi="宋体" w:hint="eastAsia"/>
          <w:sz w:val="24"/>
          <w:u w:val="single"/>
        </w:rPr>
        <w:t>2、本</w:t>
      </w:r>
      <w:r w:rsidR="00F03E73" w:rsidRPr="009A7C69">
        <w:rPr>
          <w:rFonts w:ascii="宋体" w:hAnsi="宋体" w:hint="eastAsia"/>
          <w:sz w:val="24"/>
          <w:u w:val="single"/>
        </w:rPr>
        <w:t>证明</w:t>
      </w:r>
      <w:r w:rsidRPr="009A7C69">
        <w:rPr>
          <w:rFonts w:ascii="宋体" w:hAnsi="宋体" w:hint="eastAsia"/>
          <w:sz w:val="24"/>
          <w:u w:val="single"/>
        </w:rPr>
        <w:t>书须严格按照格式要求完整填写各项内容，由法定代表人签字和加盖投标人公章方为有效，否则视</w:t>
      </w:r>
      <w:r w:rsidR="00F03E73" w:rsidRPr="009A7C69">
        <w:rPr>
          <w:rFonts w:ascii="宋体" w:hAnsi="宋体" w:hint="eastAsia"/>
          <w:sz w:val="24"/>
          <w:u w:val="single"/>
        </w:rPr>
        <w:t>为</w:t>
      </w:r>
      <w:r w:rsidRPr="009A7C69">
        <w:rPr>
          <w:rFonts w:ascii="宋体" w:hAnsi="宋体" w:hint="eastAsia"/>
          <w:sz w:val="24"/>
          <w:u w:val="single"/>
        </w:rPr>
        <w:t>无效。</w:t>
      </w:r>
    </w:p>
    <w:p w14:paraId="7674B151" w14:textId="77777777" w:rsidR="00DD03E5" w:rsidRPr="009A7C69" w:rsidRDefault="00DD03E5" w:rsidP="00DD03E5">
      <w:pPr>
        <w:widowControl/>
        <w:jc w:val="left"/>
        <w:rPr>
          <w:rFonts w:ascii="宋体" w:hAnsi="宋体"/>
          <w:sz w:val="24"/>
        </w:rPr>
      </w:pPr>
    </w:p>
    <w:p w14:paraId="75C36922" w14:textId="77777777" w:rsidR="00DD03E5" w:rsidRPr="009A7C69" w:rsidRDefault="00DD03E5" w:rsidP="00DD03E5">
      <w:pPr>
        <w:widowControl/>
        <w:jc w:val="left"/>
        <w:rPr>
          <w:rFonts w:ascii="宋体" w:hAnsi="宋体"/>
          <w:sz w:val="24"/>
        </w:rPr>
      </w:pPr>
      <w:r w:rsidRPr="009A7C69">
        <w:rPr>
          <w:rFonts w:ascii="宋体" w:hAnsi="宋体"/>
          <w:sz w:val="24"/>
        </w:rPr>
        <w:br w:type="page"/>
      </w:r>
    </w:p>
    <w:p w14:paraId="64A52F2A" w14:textId="77777777" w:rsidR="00DD03E5" w:rsidRPr="009A7C69" w:rsidRDefault="00DD03E5" w:rsidP="00DD03E5">
      <w:pPr>
        <w:spacing w:line="360" w:lineRule="auto"/>
        <w:jc w:val="center"/>
        <w:rPr>
          <w:rFonts w:ascii="宋体" w:hAnsi="宋体"/>
          <w:sz w:val="24"/>
        </w:rPr>
      </w:pPr>
    </w:p>
    <w:p w14:paraId="300F5B2A" w14:textId="77777777" w:rsidR="00DD03E5" w:rsidRPr="009A7C69" w:rsidRDefault="00DD03E5" w:rsidP="00DD03E5">
      <w:pPr>
        <w:spacing w:line="360" w:lineRule="auto"/>
        <w:jc w:val="center"/>
        <w:rPr>
          <w:rFonts w:ascii="宋体" w:hAnsi="宋体"/>
          <w:sz w:val="24"/>
        </w:rPr>
      </w:pPr>
      <w:r w:rsidRPr="009A7C69">
        <w:rPr>
          <w:rFonts w:ascii="宋体" w:hAnsi="宋体" w:hint="eastAsia"/>
          <w:sz w:val="24"/>
        </w:rPr>
        <w:t>法定代表人授权书（格式）</w:t>
      </w:r>
    </w:p>
    <w:p w14:paraId="58292C3A" w14:textId="77777777" w:rsidR="00DD03E5" w:rsidRPr="009A7C69" w:rsidRDefault="00F03E73" w:rsidP="00DD03E5">
      <w:pPr>
        <w:pStyle w:val="af1"/>
        <w:spacing w:line="360" w:lineRule="auto"/>
        <w:jc w:val="center"/>
        <w:rPr>
          <w:rFonts w:hAnsi="宋体"/>
          <w:sz w:val="24"/>
          <w:u w:val="single"/>
        </w:rPr>
      </w:pPr>
      <w:r w:rsidRPr="009A7C69">
        <w:rPr>
          <w:rFonts w:hAnsi="宋体" w:hint="eastAsia"/>
          <w:sz w:val="24"/>
        </w:rPr>
        <w:t>（投标文件签字人非法定代表人时必须提供该授权）</w:t>
      </w:r>
    </w:p>
    <w:p w14:paraId="3E92A255" w14:textId="77777777" w:rsidR="00DD03E5" w:rsidRPr="009A7C69" w:rsidRDefault="00DD03E5" w:rsidP="00DD03E5">
      <w:pPr>
        <w:pStyle w:val="af1"/>
        <w:spacing w:line="360" w:lineRule="auto"/>
        <w:ind w:firstLineChars="200" w:firstLine="480"/>
        <w:rPr>
          <w:rFonts w:hAnsi="宋体"/>
          <w:sz w:val="24"/>
        </w:rPr>
      </w:pPr>
      <w:r w:rsidRPr="009A7C69">
        <w:rPr>
          <w:rFonts w:hAnsi="宋体" w:hint="eastAsia"/>
          <w:sz w:val="24"/>
        </w:rPr>
        <w:t>本授权书声明：注册于</w:t>
      </w:r>
      <w:r w:rsidRPr="009A7C69">
        <w:rPr>
          <w:rFonts w:hAnsi="宋体" w:hint="eastAsia"/>
          <w:i/>
          <w:sz w:val="24"/>
          <w:u w:val="single"/>
        </w:rPr>
        <w:t>（国家或地区的名称）</w:t>
      </w:r>
      <w:r w:rsidRPr="009A7C69">
        <w:rPr>
          <w:rFonts w:hAnsi="宋体" w:hint="eastAsia"/>
          <w:sz w:val="24"/>
        </w:rPr>
        <w:t>的</w:t>
      </w:r>
      <w:r w:rsidRPr="009A7C69">
        <w:rPr>
          <w:rFonts w:hAnsi="宋体" w:hint="eastAsia"/>
          <w:i/>
          <w:sz w:val="24"/>
          <w:u w:val="single"/>
        </w:rPr>
        <w:t>（公司名称）</w:t>
      </w:r>
      <w:r w:rsidRPr="009A7C69">
        <w:rPr>
          <w:rFonts w:hAnsi="宋体" w:hint="eastAsia"/>
          <w:sz w:val="24"/>
        </w:rPr>
        <w:t>的在下面签字的（</w:t>
      </w:r>
      <w:r w:rsidRPr="009A7C69">
        <w:rPr>
          <w:rFonts w:hAnsi="宋体" w:hint="eastAsia"/>
          <w:i/>
          <w:sz w:val="24"/>
          <w:u w:val="single"/>
        </w:rPr>
        <w:t>法定代表人姓名、职务</w:t>
      </w:r>
      <w:r w:rsidRPr="009A7C69">
        <w:rPr>
          <w:rFonts w:hAnsi="宋体" w:hint="eastAsia"/>
          <w:sz w:val="24"/>
        </w:rPr>
        <w:t>）代表本公司授权</w:t>
      </w:r>
      <w:r w:rsidRPr="009A7C69">
        <w:rPr>
          <w:rFonts w:hAnsi="宋体" w:hint="eastAsia"/>
          <w:i/>
          <w:sz w:val="24"/>
          <w:u w:val="single"/>
        </w:rPr>
        <w:t>（单位名称）</w:t>
      </w:r>
      <w:r w:rsidRPr="009A7C69">
        <w:rPr>
          <w:rFonts w:hAnsi="宋体" w:hint="eastAsia"/>
          <w:sz w:val="24"/>
        </w:rPr>
        <w:t>的在下面签字的</w:t>
      </w:r>
      <w:r w:rsidRPr="009A7C69">
        <w:rPr>
          <w:rFonts w:hAnsi="宋体" w:hint="eastAsia"/>
          <w:i/>
          <w:sz w:val="24"/>
          <w:u w:val="single"/>
        </w:rPr>
        <w:t>（被授权人的姓名、职务）</w:t>
      </w:r>
      <w:r w:rsidRPr="009A7C69">
        <w:rPr>
          <w:rFonts w:hAnsi="宋体" w:hint="eastAsia"/>
          <w:sz w:val="24"/>
        </w:rPr>
        <w:t>为本公司的合法代理人，就</w:t>
      </w:r>
      <w:r w:rsidRPr="009A7C69">
        <w:rPr>
          <w:rFonts w:hAnsi="宋体" w:hint="eastAsia"/>
          <w:i/>
          <w:sz w:val="24"/>
          <w:u w:val="single"/>
        </w:rPr>
        <w:t>（项目名称）</w:t>
      </w:r>
      <w:r w:rsidRPr="009A7C69">
        <w:rPr>
          <w:rFonts w:hAnsi="宋体" w:hint="eastAsia"/>
          <w:sz w:val="24"/>
        </w:rPr>
        <w:t xml:space="preserve">投标，以本公司名义处理一切与之有关的事务。　　</w:t>
      </w:r>
    </w:p>
    <w:p w14:paraId="1A6A7AFC" w14:textId="77777777" w:rsidR="00DD03E5" w:rsidRPr="009A7C69" w:rsidRDefault="00DD03E5" w:rsidP="00DD03E5">
      <w:pPr>
        <w:pStyle w:val="af1"/>
        <w:tabs>
          <w:tab w:val="left" w:pos="5580"/>
        </w:tabs>
        <w:spacing w:line="360" w:lineRule="auto"/>
        <w:ind w:firstLine="480"/>
        <w:rPr>
          <w:rFonts w:hAnsi="宋体"/>
          <w:sz w:val="24"/>
        </w:rPr>
      </w:pPr>
      <w:r w:rsidRPr="009A7C69">
        <w:rPr>
          <w:rFonts w:hAnsi="宋体" w:hint="eastAsia"/>
          <w:sz w:val="24"/>
        </w:rPr>
        <w:t>本授权书于</w:t>
      </w:r>
      <w:r w:rsidR="00E562A8">
        <w:rPr>
          <w:rFonts w:hAnsi="宋体" w:hint="eastAsia"/>
          <w:sz w:val="24"/>
          <w:u w:val="single"/>
        </w:rPr>
        <w:t xml:space="preserve"> </w:t>
      </w:r>
      <w:r w:rsidR="00E562A8">
        <w:rPr>
          <w:rFonts w:hAnsi="宋体"/>
          <w:sz w:val="24"/>
          <w:u w:val="single"/>
        </w:rPr>
        <w:t xml:space="preserve">    </w:t>
      </w:r>
      <w:r w:rsidRPr="009A7C69">
        <w:rPr>
          <w:rFonts w:hAnsi="宋体" w:hint="eastAsia"/>
          <w:sz w:val="24"/>
        </w:rPr>
        <w:t>年</w:t>
      </w:r>
      <w:r w:rsidR="00E562A8">
        <w:rPr>
          <w:rFonts w:hAnsi="宋体" w:hint="eastAsia"/>
          <w:sz w:val="24"/>
          <w:u w:val="single"/>
        </w:rPr>
        <w:t xml:space="preserve"> </w:t>
      </w:r>
      <w:r w:rsidR="00E562A8">
        <w:rPr>
          <w:rFonts w:hAnsi="宋体"/>
          <w:sz w:val="24"/>
          <w:u w:val="single"/>
        </w:rPr>
        <w:t xml:space="preserve">   </w:t>
      </w:r>
      <w:r w:rsidRPr="009A7C69">
        <w:rPr>
          <w:rFonts w:hAnsi="宋体" w:hint="eastAsia"/>
          <w:sz w:val="24"/>
        </w:rPr>
        <w:t>月</w:t>
      </w:r>
      <w:r w:rsidR="00E562A8">
        <w:rPr>
          <w:rFonts w:hAnsi="宋体" w:hint="eastAsia"/>
          <w:sz w:val="24"/>
          <w:u w:val="single"/>
        </w:rPr>
        <w:t xml:space="preserve"> </w:t>
      </w:r>
      <w:r w:rsidR="00E562A8">
        <w:rPr>
          <w:rFonts w:hAnsi="宋体"/>
          <w:sz w:val="24"/>
          <w:u w:val="single"/>
        </w:rPr>
        <w:t xml:space="preserve">    </w:t>
      </w:r>
      <w:r w:rsidRPr="009A7C69">
        <w:rPr>
          <w:rFonts w:hAnsi="宋体" w:hint="eastAsia"/>
          <w:sz w:val="24"/>
        </w:rPr>
        <w:t>日生效，特此声明。</w:t>
      </w:r>
    </w:p>
    <w:p w14:paraId="01FCE2CD" w14:textId="77777777" w:rsidR="00DD03E5" w:rsidRPr="009A7C69" w:rsidRDefault="00DD03E5" w:rsidP="00DD03E5">
      <w:pPr>
        <w:pStyle w:val="af1"/>
        <w:tabs>
          <w:tab w:val="left" w:pos="5580"/>
        </w:tabs>
        <w:spacing w:line="360" w:lineRule="auto"/>
        <w:ind w:firstLine="480"/>
        <w:rPr>
          <w:rFonts w:hAnsi="宋体"/>
          <w:sz w:val="24"/>
        </w:rPr>
      </w:pPr>
    </w:p>
    <w:p w14:paraId="5D95905D"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法定代表人签字：</w:t>
      </w:r>
    </w:p>
    <w:p w14:paraId="4DD01AFA" w14:textId="77777777" w:rsidR="00DD03E5" w:rsidRPr="009A7C69" w:rsidRDefault="00DD03E5" w:rsidP="00DD03E5">
      <w:pPr>
        <w:pStyle w:val="af1"/>
        <w:tabs>
          <w:tab w:val="left" w:pos="2943"/>
        </w:tabs>
        <w:spacing w:line="360" w:lineRule="auto"/>
        <w:jc w:val="left"/>
        <w:rPr>
          <w:rFonts w:hAnsi="宋体" w:cs="Courier New"/>
          <w:sz w:val="24"/>
          <w:u w:val="single"/>
        </w:rPr>
      </w:pPr>
    </w:p>
    <w:p w14:paraId="43A7B579" w14:textId="77777777" w:rsidR="00DD03E5" w:rsidRPr="009A7C69" w:rsidRDefault="00DD03E5" w:rsidP="00DD03E5">
      <w:pPr>
        <w:pStyle w:val="af1"/>
        <w:tabs>
          <w:tab w:val="left" w:pos="3227"/>
        </w:tabs>
        <w:spacing w:line="360" w:lineRule="auto"/>
        <w:jc w:val="left"/>
        <w:rPr>
          <w:rFonts w:hAnsi="宋体" w:cs="Courier New"/>
          <w:sz w:val="24"/>
          <w:u w:val="single"/>
        </w:rPr>
      </w:pPr>
      <w:r w:rsidRPr="009A7C69">
        <w:rPr>
          <w:rFonts w:hAnsi="宋体" w:cs="Courier New" w:hint="eastAsia"/>
          <w:sz w:val="24"/>
        </w:rPr>
        <w:t>法人授权代表签字：</w:t>
      </w:r>
    </w:p>
    <w:p w14:paraId="13E9B5D5" w14:textId="77777777" w:rsidR="00DD03E5" w:rsidRPr="009A7C69" w:rsidRDefault="00DD03E5" w:rsidP="00DD03E5">
      <w:pPr>
        <w:pStyle w:val="af1"/>
        <w:tabs>
          <w:tab w:val="left" w:pos="3227"/>
        </w:tabs>
        <w:spacing w:line="360" w:lineRule="auto"/>
        <w:jc w:val="left"/>
        <w:rPr>
          <w:rFonts w:hAnsi="宋体" w:cs="Courier New"/>
          <w:sz w:val="24"/>
          <w:u w:val="single"/>
        </w:rPr>
      </w:pPr>
    </w:p>
    <w:p w14:paraId="07F15BD0"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投标人(盖章)</w:t>
      </w:r>
    </w:p>
    <w:p w14:paraId="515BED37" w14:textId="77777777" w:rsidR="00DD03E5" w:rsidRPr="009A7C69" w:rsidRDefault="00DD03E5" w:rsidP="00DD03E5">
      <w:pPr>
        <w:pStyle w:val="af1"/>
        <w:tabs>
          <w:tab w:val="left" w:pos="5580"/>
        </w:tabs>
        <w:spacing w:line="360" w:lineRule="auto"/>
        <w:rPr>
          <w:rFonts w:hAnsi="宋体"/>
          <w:sz w:val="24"/>
        </w:rPr>
      </w:pPr>
    </w:p>
    <w:p w14:paraId="4EA828BA"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附：</w:t>
      </w:r>
    </w:p>
    <w:p w14:paraId="242F47EE"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被授权人姓名：</w:t>
      </w:r>
    </w:p>
    <w:p w14:paraId="44E73F91"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身份证号（身份证复印件附后）：</w:t>
      </w:r>
    </w:p>
    <w:p w14:paraId="767E69CD"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职</w:t>
      </w:r>
      <w:proofErr w:type="gramStart"/>
      <w:r w:rsidRPr="009A7C69">
        <w:rPr>
          <w:rFonts w:hAnsi="宋体" w:hint="eastAsia"/>
          <w:sz w:val="24"/>
        </w:rPr>
        <w:t xml:space="preserve">　　　　务</w:t>
      </w:r>
      <w:proofErr w:type="gramEnd"/>
      <w:r w:rsidRPr="009A7C69">
        <w:rPr>
          <w:rFonts w:hAnsi="宋体" w:hint="eastAsia"/>
          <w:sz w:val="24"/>
        </w:rPr>
        <w:t>：</w:t>
      </w:r>
    </w:p>
    <w:p w14:paraId="6AADCC4A"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详细通讯地址：</w:t>
      </w:r>
    </w:p>
    <w:p w14:paraId="2883259A"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邮政编码　　：</w:t>
      </w:r>
    </w:p>
    <w:p w14:paraId="4A463BF1"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传</w:t>
      </w:r>
      <w:proofErr w:type="gramStart"/>
      <w:r w:rsidRPr="009A7C69">
        <w:rPr>
          <w:rFonts w:hAnsi="宋体" w:hint="eastAsia"/>
          <w:sz w:val="24"/>
        </w:rPr>
        <w:t xml:space="preserve">　　　　</w:t>
      </w:r>
      <w:proofErr w:type="gramEnd"/>
      <w:r w:rsidRPr="009A7C69">
        <w:rPr>
          <w:rFonts w:hAnsi="宋体" w:hint="eastAsia"/>
          <w:sz w:val="24"/>
        </w:rPr>
        <w:t>真：</w:t>
      </w:r>
    </w:p>
    <w:p w14:paraId="037672D5"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电</w:t>
      </w:r>
      <w:proofErr w:type="gramStart"/>
      <w:r w:rsidRPr="009A7C69">
        <w:rPr>
          <w:rFonts w:hAnsi="宋体" w:hint="eastAsia"/>
          <w:sz w:val="24"/>
        </w:rPr>
        <w:t xml:space="preserve">　　　　</w:t>
      </w:r>
      <w:proofErr w:type="gramEnd"/>
      <w:r w:rsidRPr="009A7C69">
        <w:rPr>
          <w:rFonts w:hAnsi="宋体" w:hint="eastAsia"/>
          <w:sz w:val="24"/>
        </w:rPr>
        <w:t>话：</w:t>
      </w:r>
    </w:p>
    <w:p w14:paraId="72200687" w14:textId="77777777" w:rsidR="00DD03E5" w:rsidRPr="009A7C69" w:rsidRDefault="00DD03E5" w:rsidP="00DD03E5">
      <w:pPr>
        <w:pStyle w:val="af1"/>
        <w:tabs>
          <w:tab w:val="left" w:pos="5580"/>
        </w:tabs>
        <w:spacing w:line="360" w:lineRule="auto"/>
        <w:rPr>
          <w:rFonts w:hAnsi="宋体"/>
        </w:rPr>
      </w:pPr>
    </w:p>
    <w:p w14:paraId="51A76F3D" w14:textId="77777777" w:rsidR="00DD03E5" w:rsidRPr="009A7C69" w:rsidRDefault="00DD03E5" w:rsidP="00DD03E5">
      <w:pPr>
        <w:tabs>
          <w:tab w:val="left" w:pos="5580"/>
        </w:tabs>
        <w:spacing w:before="240" w:line="360" w:lineRule="auto"/>
        <w:ind w:leftChars="910" w:left="1911"/>
        <w:rPr>
          <w:rFonts w:ascii="宋体" w:hAnsi="宋体"/>
          <w:sz w:val="24"/>
          <w:szCs w:val="20"/>
          <w:u w:val="single"/>
        </w:rPr>
      </w:pPr>
    </w:p>
    <w:p w14:paraId="1F635D4A" w14:textId="77777777" w:rsidR="00DD03E5" w:rsidRPr="009A7C69" w:rsidRDefault="00DD03E5" w:rsidP="00DD03E5">
      <w:pPr>
        <w:spacing w:line="360" w:lineRule="auto"/>
        <w:rPr>
          <w:rFonts w:ascii="宋体" w:hAnsi="宋体"/>
          <w:sz w:val="24"/>
          <w:u w:val="single"/>
        </w:rPr>
      </w:pPr>
      <w:r w:rsidRPr="009A7C69">
        <w:rPr>
          <w:rFonts w:ascii="宋体" w:hAnsi="宋体" w:hint="eastAsia"/>
          <w:sz w:val="24"/>
        </w:rPr>
        <w:t>注：</w:t>
      </w:r>
      <w:r w:rsidRPr="009A7C69">
        <w:rPr>
          <w:rFonts w:ascii="宋体" w:hAnsi="宋体" w:hint="eastAsia"/>
          <w:sz w:val="24"/>
          <w:u w:val="single"/>
        </w:rPr>
        <w:t>1、附法定代表人和法人</w:t>
      </w:r>
      <w:r w:rsidRPr="009A7C69">
        <w:rPr>
          <w:rFonts w:ascii="宋体" w:hAnsi="宋体"/>
          <w:sz w:val="24"/>
          <w:u w:val="single"/>
        </w:rPr>
        <w:t>授权</w:t>
      </w:r>
      <w:r w:rsidRPr="009A7C69">
        <w:rPr>
          <w:rFonts w:ascii="宋体" w:hAnsi="宋体" w:hint="eastAsia"/>
          <w:sz w:val="24"/>
          <w:u w:val="single"/>
        </w:rPr>
        <w:t>代表身份证复印件并加盖投标人公章。</w:t>
      </w:r>
    </w:p>
    <w:p w14:paraId="41FEA976" w14:textId="77777777" w:rsidR="00DD03E5" w:rsidRPr="009A7C69" w:rsidRDefault="00DD03E5" w:rsidP="00DD03E5">
      <w:pPr>
        <w:spacing w:line="360" w:lineRule="auto"/>
        <w:ind w:firstLineChars="200" w:firstLine="480"/>
        <w:rPr>
          <w:rFonts w:ascii="宋体" w:hAnsi="宋体"/>
          <w:sz w:val="24"/>
        </w:rPr>
      </w:pPr>
      <w:r w:rsidRPr="009A7C69">
        <w:rPr>
          <w:rFonts w:ascii="宋体" w:hAnsi="宋体" w:hint="eastAsia"/>
          <w:sz w:val="24"/>
          <w:u w:val="single"/>
        </w:rPr>
        <w:t>2、本授权书须严格按照格式要求完整填写各项内容，由法定代表人签字和法人</w:t>
      </w:r>
      <w:r w:rsidRPr="009A7C69">
        <w:rPr>
          <w:rFonts w:ascii="宋体" w:hAnsi="宋体"/>
          <w:sz w:val="24"/>
          <w:u w:val="single"/>
        </w:rPr>
        <w:t>授权</w:t>
      </w:r>
      <w:r w:rsidRPr="009A7C69">
        <w:rPr>
          <w:rFonts w:ascii="宋体" w:hAnsi="宋体" w:hint="eastAsia"/>
          <w:sz w:val="24"/>
          <w:u w:val="single"/>
        </w:rPr>
        <w:t>代表签字并加盖投标人公章方为有效，否则视其授权书无效。</w:t>
      </w:r>
    </w:p>
    <w:p w14:paraId="61B7FBF1" w14:textId="77777777" w:rsidR="00D15F48" w:rsidRPr="009A7C69" w:rsidRDefault="001F435B">
      <w:pPr>
        <w:spacing w:line="360" w:lineRule="auto"/>
        <w:jc w:val="center"/>
        <w:rPr>
          <w:rFonts w:asciiTheme="minorEastAsia" w:eastAsiaTheme="minorEastAsia" w:hAnsiTheme="minorEastAsia"/>
        </w:rPr>
      </w:pPr>
      <w:r w:rsidRPr="009A7C69">
        <w:rPr>
          <w:rFonts w:asciiTheme="minorEastAsia" w:eastAsiaTheme="minorEastAsia" w:hAnsiTheme="minorEastAsia"/>
        </w:rPr>
        <w:br w:type="page"/>
      </w:r>
    </w:p>
    <w:p w14:paraId="6A4931DA" w14:textId="77777777" w:rsidR="00775597" w:rsidRPr="009A7C69" w:rsidRDefault="00D15F48">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3</w:t>
      </w:r>
      <w:r w:rsidR="00775597" w:rsidRPr="009A7C69">
        <w:rPr>
          <w:rFonts w:ascii="宋体" w:hAnsi="宋体" w:hint="eastAsia"/>
          <w:b/>
          <w:sz w:val="24"/>
        </w:rPr>
        <w:t xml:space="preserve">投标人资格声明　</w:t>
      </w:r>
      <w:r w:rsidR="00775597" w:rsidRPr="009A7C69">
        <w:rPr>
          <w:rFonts w:ascii="宋体" w:hAnsi="宋体"/>
          <w:b/>
          <w:sz w:val="24"/>
        </w:rPr>
        <w:t>(</w:t>
      </w:r>
      <w:r w:rsidR="00775597" w:rsidRPr="009A7C69">
        <w:rPr>
          <w:rFonts w:ascii="宋体" w:hAnsi="宋体" w:hint="eastAsia"/>
          <w:b/>
          <w:sz w:val="24"/>
        </w:rPr>
        <w:t>格式</w:t>
      </w:r>
      <w:r w:rsidR="00775597" w:rsidRPr="009A7C69">
        <w:rPr>
          <w:rFonts w:ascii="宋体" w:hAnsi="宋体"/>
          <w:b/>
          <w:sz w:val="24"/>
        </w:rPr>
        <w:t>)</w:t>
      </w:r>
    </w:p>
    <w:p w14:paraId="150A6837"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sz w:val="24"/>
        </w:rPr>
        <w:t>1</w:t>
      </w:r>
      <w:r w:rsidRPr="009A7C69">
        <w:rPr>
          <w:rFonts w:ascii="宋体" w:hAnsi="宋体" w:hint="eastAsia"/>
          <w:sz w:val="24"/>
        </w:rPr>
        <w:t>、名称及概况：</w:t>
      </w:r>
    </w:p>
    <w:p w14:paraId="4B4CCEA9"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(1)</w:t>
      </w:r>
      <w:r w:rsidRPr="009A7C69">
        <w:rPr>
          <w:rFonts w:ascii="宋体" w:hAnsi="宋体" w:hint="eastAsia"/>
          <w:sz w:val="24"/>
        </w:rPr>
        <w:t>投标人名称：</w:t>
      </w:r>
      <w:r w:rsidRPr="009A7C69">
        <w:rPr>
          <w:rFonts w:ascii="宋体" w:hAnsi="宋体"/>
          <w:sz w:val="24"/>
        </w:rPr>
        <w:t>_______________________________</w:t>
      </w:r>
    </w:p>
    <w:p w14:paraId="5CA10A93"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(2)</w:t>
      </w:r>
      <w:r w:rsidRPr="009A7C69">
        <w:rPr>
          <w:rFonts w:ascii="宋体" w:hAnsi="宋体" w:hint="eastAsia"/>
          <w:sz w:val="24"/>
        </w:rPr>
        <w:t>地址及邮编：</w:t>
      </w:r>
      <w:r w:rsidRPr="009A7C69">
        <w:rPr>
          <w:rFonts w:ascii="宋体" w:hAnsi="宋体"/>
          <w:sz w:val="24"/>
        </w:rPr>
        <w:t>_______________________________</w:t>
      </w:r>
    </w:p>
    <w:p w14:paraId="291F99CC"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(3)</w:t>
      </w:r>
      <w:r w:rsidRPr="009A7C69">
        <w:rPr>
          <w:rFonts w:ascii="宋体" w:hAnsi="宋体" w:hint="eastAsia"/>
          <w:sz w:val="24"/>
        </w:rPr>
        <w:t>成立和注册日期：</w:t>
      </w:r>
      <w:r w:rsidRPr="009A7C69">
        <w:rPr>
          <w:rFonts w:ascii="宋体" w:hAnsi="宋体"/>
          <w:sz w:val="24"/>
        </w:rPr>
        <w:t>___________________________</w:t>
      </w:r>
    </w:p>
    <w:p w14:paraId="3C5BEC45"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hint="eastAsia"/>
          <w:sz w:val="24"/>
        </w:rPr>
        <w:t xml:space="preserve">　　</w:t>
      </w:r>
      <w:r w:rsidRPr="009A7C69">
        <w:rPr>
          <w:rFonts w:ascii="宋体" w:hAnsi="宋体"/>
          <w:sz w:val="24"/>
        </w:rPr>
        <w:t>(4)</w:t>
      </w:r>
      <w:r w:rsidRPr="009A7C69">
        <w:rPr>
          <w:rFonts w:ascii="宋体" w:hAnsi="宋体" w:hint="eastAsia"/>
          <w:sz w:val="24"/>
        </w:rPr>
        <w:t>主管部门：</w:t>
      </w:r>
      <w:r w:rsidRPr="009A7C69">
        <w:rPr>
          <w:rFonts w:ascii="宋体" w:hAnsi="宋体"/>
          <w:sz w:val="24"/>
        </w:rPr>
        <w:t>_________________________________</w:t>
      </w:r>
    </w:p>
    <w:p w14:paraId="2D83DFA5"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(5)</w:t>
      </w:r>
      <w:r w:rsidRPr="009A7C69">
        <w:rPr>
          <w:rFonts w:ascii="宋体" w:hAnsi="宋体" w:hint="eastAsia"/>
          <w:sz w:val="24"/>
        </w:rPr>
        <w:t>性质：</w:t>
      </w:r>
      <w:r w:rsidRPr="009A7C69">
        <w:rPr>
          <w:rFonts w:ascii="宋体" w:hAnsi="宋体"/>
          <w:sz w:val="24"/>
        </w:rPr>
        <w:t>_________________________________</w:t>
      </w:r>
    </w:p>
    <w:p w14:paraId="372788D8"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(6)</w:t>
      </w:r>
      <w:r w:rsidRPr="009A7C69">
        <w:rPr>
          <w:rFonts w:ascii="宋体" w:hAnsi="宋体" w:hint="eastAsia"/>
          <w:sz w:val="24"/>
        </w:rPr>
        <w:t>法人代表：</w:t>
      </w:r>
      <w:r w:rsidRPr="009A7C69">
        <w:rPr>
          <w:rFonts w:ascii="宋体" w:hAnsi="宋体"/>
          <w:sz w:val="24"/>
        </w:rPr>
        <w:t>_________________________________</w:t>
      </w:r>
    </w:p>
    <w:p w14:paraId="02B9A063"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(7)</w:t>
      </w:r>
      <w:r w:rsidRPr="009A7C69">
        <w:rPr>
          <w:rFonts w:ascii="宋体" w:hAnsi="宋体" w:hint="eastAsia"/>
          <w:sz w:val="24"/>
        </w:rPr>
        <w:t>职员人数：</w:t>
      </w:r>
      <w:r w:rsidRPr="009A7C69">
        <w:rPr>
          <w:rFonts w:ascii="宋体" w:hAnsi="宋体"/>
          <w:sz w:val="24"/>
        </w:rPr>
        <w:t>_________________________________</w:t>
      </w:r>
    </w:p>
    <w:p w14:paraId="264AA83E"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(8)</w:t>
      </w:r>
      <w:r w:rsidRPr="009A7C69">
        <w:rPr>
          <w:rFonts w:ascii="宋体" w:hAnsi="宋体" w:hint="eastAsia"/>
          <w:sz w:val="24"/>
        </w:rPr>
        <w:t>近期资产负债表</w:t>
      </w:r>
      <w:r w:rsidRPr="009A7C69">
        <w:rPr>
          <w:rFonts w:ascii="宋体" w:hAnsi="宋体"/>
          <w:sz w:val="24"/>
        </w:rPr>
        <w:t>(</w:t>
      </w:r>
      <w:r w:rsidRPr="009A7C69">
        <w:rPr>
          <w:rFonts w:ascii="宋体" w:hAnsi="宋体" w:hint="eastAsia"/>
          <w:sz w:val="24"/>
        </w:rPr>
        <w:t>到</w:t>
      </w:r>
      <w:r w:rsidRPr="009A7C69">
        <w:rPr>
          <w:rFonts w:ascii="宋体" w:hAnsi="宋体"/>
          <w:sz w:val="24"/>
        </w:rPr>
        <w:t>____</w:t>
      </w:r>
      <w:r w:rsidRPr="009A7C69">
        <w:rPr>
          <w:rFonts w:ascii="宋体" w:hAnsi="宋体" w:hint="eastAsia"/>
          <w:sz w:val="24"/>
        </w:rPr>
        <w:t>年</w:t>
      </w:r>
      <w:r w:rsidRPr="009A7C69">
        <w:rPr>
          <w:rFonts w:ascii="宋体" w:hAnsi="宋体"/>
          <w:sz w:val="24"/>
        </w:rPr>
        <w:t>______</w:t>
      </w:r>
      <w:r w:rsidRPr="009A7C69">
        <w:rPr>
          <w:rFonts w:ascii="宋体" w:hAnsi="宋体" w:hint="eastAsia"/>
          <w:sz w:val="24"/>
        </w:rPr>
        <w:t>月</w:t>
      </w:r>
      <w:r w:rsidRPr="009A7C69">
        <w:rPr>
          <w:rFonts w:ascii="宋体" w:hAnsi="宋体"/>
          <w:sz w:val="24"/>
        </w:rPr>
        <w:t>_______</w:t>
      </w:r>
      <w:r w:rsidRPr="009A7C69">
        <w:rPr>
          <w:rFonts w:ascii="宋体" w:hAnsi="宋体" w:hint="eastAsia"/>
          <w:sz w:val="24"/>
        </w:rPr>
        <w:t>日止</w:t>
      </w:r>
      <w:r w:rsidRPr="009A7C69">
        <w:rPr>
          <w:rFonts w:ascii="宋体" w:hAnsi="宋体"/>
          <w:sz w:val="24"/>
        </w:rPr>
        <w:t>)</w:t>
      </w:r>
    </w:p>
    <w:p w14:paraId="192527CC"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1</w:t>
      </w:r>
      <w:r w:rsidRPr="009A7C69">
        <w:rPr>
          <w:rFonts w:ascii="宋体" w:hAnsi="宋体" w:hint="eastAsia"/>
          <w:sz w:val="24"/>
        </w:rPr>
        <w:t>〉固定资产：</w:t>
      </w:r>
      <w:r w:rsidRPr="009A7C69">
        <w:rPr>
          <w:rFonts w:ascii="宋体" w:hAnsi="宋体"/>
          <w:sz w:val="24"/>
        </w:rPr>
        <w:t>__________________________</w:t>
      </w:r>
    </w:p>
    <w:p w14:paraId="41747C59"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原值：</w:t>
      </w:r>
      <w:r w:rsidRPr="009A7C69">
        <w:rPr>
          <w:rFonts w:ascii="宋体" w:hAnsi="宋体"/>
          <w:sz w:val="24"/>
        </w:rPr>
        <w:t>___________________________</w:t>
      </w:r>
    </w:p>
    <w:p w14:paraId="2CD347DD"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净值：</w:t>
      </w:r>
      <w:r w:rsidRPr="009A7C69">
        <w:rPr>
          <w:rFonts w:ascii="宋体" w:hAnsi="宋体"/>
          <w:sz w:val="24"/>
        </w:rPr>
        <w:t>___________________________</w:t>
      </w:r>
    </w:p>
    <w:p w14:paraId="4078A17B"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2</w:t>
      </w:r>
      <w:r w:rsidRPr="009A7C69">
        <w:rPr>
          <w:rFonts w:ascii="宋体" w:hAnsi="宋体" w:hint="eastAsia"/>
          <w:sz w:val="24"/>
        </w:rPr>
        <w:t>〉流动资金：</w:t>
      </w:r>
      <w:r w:rsidRPr="009A7C69">
        <w:rPr>
          <w:rFonts w:ascii="宋体" w:hAnsi="宋体"/>
          <w:sz w:val="24"/>
        </w:rPr>
        <w:t>__________________________</w:t>
      </w:r>
    </w:p>
    <w:p w14:paraId="6ED7CE5D"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3</w:t>
      </w:r>
      <w:r w:rsidRPr="009A7C69">
        <w:rPr>
          <w:rFonts w:ascii="宋体" w:hAnsi="宋体" w:hint="eastAsia"/>
          <w:sz w:val="24"/>
        </w:rPr>
        <w:t>〉长期负债：</w:t>
      </w:r>
      <w:r w:rsidRPr="009A7C69">
        <w:rPr>
          <w:rFonts w:ascii="宋体" w:hAnsi="宋体"/>
          <w:sz w:val="24"/>
        </w:rPr>
        <w:t>__________________________</w:t>
      </w:r>
    </w:p>
    <w:p w14:paraId="6814A817"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4</w:t>
      </w:r>
      <w:r w:rsidRPr="009A7C69">
        <w:rPr>
          <w:rFonts w:ascii="宋体" w:hAnsi="宋体" w:hint="eastAsia"/>
          <w:sz w:val="24"/>
        </w:rPr>
        <w:t>〉短期负债：</w:t>
      </w:r>
      <w:r w:rsidRPr="009A7C69">
        <w:rPr>
          <w:rFonts w:ascii="宋体" w:hAnsi="宋体"/>
          <w:sz w:val="24"/>
        </w:rPr>
        <w:t>__________________________</w:t>
      </w:r>
    </w:p>
    <w:p w14:paraId="7B81602E"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5</w:t>
      </w:r>
      <w:r w:rsidRPr="009A7C69">
        <w:rPr>
          <w:rFonts w:ascii="宋体" w:hAnsi="宋体" w:hint="eastAsia"/>
          <w:sz w:val="24"/>
        </w:rPr>
        <w:t>〉资金来源：</w:t>
      </w:r>
    </w:p>
    <w:p w14:paraId="2D53BF25"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自有资金：</w:t>
      </w:r>
      <w:r w:rsidRPr="009A7C69">
        <w:rPr>
          <w:rFonts w:ascii="宋体" w:hAnsi="宋体"/>
          <w:sz w:val="24"/>
        </w:rPr>
        <w:t>__________________________</w:t>
      </w:r>
    </w:p>
    <w:p w14:paraId="00D8C0CB"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银行贷款：</w:t>
      </w:r>
      <w:r w:rsidRPr="009A7C69">
        <w:rPr>
          <w:rFonts w:ascii="宋体" w:hAnsi="宋体"/>
          <w:sz w:val="24"/>
        </w:rPr>
        <w:t>__________________________</w:t>
      </w:r>
    </w:p>
    <w:p w14:paraId="1668D0C3"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6</w:t>
      </w:r>
      <w:r w:rsidRPr="009A7C69">
        <w:rPr>
          <w:rFonts w:ascii="宋体" w:hAnsi="宋体" w:hint="eastAsia"/>
          <w:sz w:val="24"/>
        </w:rPr>
        <w:t>〉资金类型：</w:t>
      </w:r>
      <w:r w:rsidRPr="009A7C69">
        <w:rPr>
          <w:rFonts w:ascii="宋体" w:hAnsi="宋体"/>
          <w:sz w:val="24"/>
        </w:rPr>
        <w:t>__________________________</w:t>
      </w:r>
    </w:p>
    <w:p w14:paraId="4E1D9857"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商业性：</w:t>
      </w:r>
      <w:r w:rsidRPr="009A7C69">
        <w:rPr>
          <w:rFonts w:ascii="宋体" w:hAnsi="宋体"/>
          <w:sz w:val="24"/>
        </w:rPr>
        <w:t>____________________________</w:t>
      </w:r>
    </w:p>
    <w:p w14:paraId="606A1C3B"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非商业性：</w:t>
      </w:r>
      <w:r w:rsidRPr="009A7C69">
        <w:rPr>
          <w:rFonts w:ascii="宋体" w:hAnsi="宋体"/>
          <w:sz w:val="24"/>
        </w:rPr>
        <w:t>__________________________</w:t>
      </w:r>
    </w:p>
    <w:p w14:paraId="61C9E4B0"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sz w:val="24"/>
        </w:rPr>
        <w:t>2</w:t>
      </w:r>
      <w:r w:rsidRPr="009A7C69">
        <w:rPr>
          <w:rFonts w:ascii="宋体" w:hAnsi="宋体" w:hint="eastAsia"/>
          <w:sz w:val="24"/>
        </w:rPr>
        <w:t>、最近三年的年度总营业额：</w:t>
      </w:r>
    </w:p>
    <w:p w14:paraId="19572B4D"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hint="eastAsia"/>
          <w:sz w:val="24"/>
        </w:rPr>
        <w:t>年份</w:t>
      </w:r>
      <w:proofErr w:type="gramStart"/>
      <w:r w:rsidRPr="009A7C69">
        <w:rPr>
          <w:rFonts w:ascii="宋体" w:hAnsi="宋体" w:hint="eastAsia"/>
          <w:sz w:val="24"/>
        </w:rPr>
        <w:t xml:space="preserve">　　　　　</w:t>
      </w:r>
      <w:proofErr w:type="gramEnd"/>
      <w:r w:rsidRPr="009A7C69">
        <w:rPr>
          <w:rFonts w:ascii="宋体" w:hAnsi="宋体" w:hint="eastAsia"/>
          <w:sz w:val="24"/>
        </w:rPr>
        <w:t>国内</w:t>
      </w:r>
      <w:proofErr w:type="gramStart"/>
      <w:r w:rsidRPr="009A7C69">
        <w:rPr>
          <w:rFonts w:ascii="宋体" w:hAnsi="宋体" w:hint="eastAsia"/>
          <w:sz w:val="24"/>
        </w:rPr>
        <w:t xml:space="preserve">　　　　　</w:t>
      </w:r>
      <w:proofErr w:type="gramEnd"/>
      <w:r w:rsidRPr="009A7C69">
        <w:rPr>
          <w:rFonts w:ascii="宋体" w:hAnsi="宋体" w:hint="eastAsia"/>
          <w:sz w:val="24"/>
        </w:rPr>
        <w:t>出口</w:t>
      </w:r>
      <w:proofErr w:type="gramStart"/>
      <w:r w:rsidRPr="009A7C69">
        <w:rPr>
          <w:rFonts w:ascii="宋体" w:hAnsi="宋体" w:hint="eastAsia"/>
          <w:sz w:val="24"/>
        </w:rPr>
        <w:t xml:space="preserve">　　　　　</w:t>
      </w:r>
      <w:proofErr w:type="gramEnd"/>
      <w:r w:rsidRPr="009A7C69">
        <w:rPr>
          <w:rFonts w:ascii="宋体" w:hAnsi="宋体" w:hint="eastAsia"/>
          <w:sz w:val="24"/>
        </w:rPr>
        <w:t>总额</w:t>
      </w:r>
    </w:p>
    <w:p w14:paraId="4024EA03"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6332420A"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1A1C6861"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4EDD168C" w14:textId="77777777" w:rsidR="00775597" w:rsidRPr="009A7C69" w:rsidRDefault="00775597" w:rsidP="00775597">
      <w:pPr>
        <w:tabs>
          <w:tab w:val="left" w:pos="5580"/>
        </w:tabs>
        <w:spacing w:line="360" w:lineRule="auto"/>
        <w:rPr>
          <w:rFonts w:ascii="宋体" w:hAnsi="宋体"/>
          <w:sz w:val="24"/>
        </w:rPr>
      </w:pPr>
      <w:r w:rsidRPr="009A7C69">
        <w:rPr>
          <w:rFonts w:ascii="宋体" w:hAnsi="宋体" w:hint="eastAsia"/>
          <w:sz w:val="24"/>
        </w:rPr>
        <w:t>3、账号及开户银行的名称、地址：</w:t>
      </w:r>
      <w:r w:rsidRPr="009A7C69">
        <w:rPr>
          <w:rFonts w:ascii="宋体" w:hAnsi="宋体"/>
          <w:sz w:val="24"/>
        </w:rPr>
        <w:t>_____________________________</w:t>
      </w:r>
    </w:p>
    <w:p w14:paraId="12B6D360" w14:textId="77777777" w:rsidR="00775597" w:rsidRPr="009A7C69" w:rsidRDefault="00775597" w:rsidP="00775597">
      <w:pPr>
        <w:tabs>
          <w:tab w:val="left" w:pos="5580"/>
        </w:tabs>
        <w:spacing w:line="360" w:lineRule="auto"/>
        <w:rPr>
          <w:rFonts w:ascii="宋体" w:hAnsi="宋体"/>
          <w:sz w:val="24"/>
        </w:rPr>
      </w:pPr>
      <w:r w:rsidRPr="009A7C69">
        <w:rPr>
          <w:rFonts w:ascii="宋体" w:hAnsi="宋体" w:hint="eastAsia"/>
          <w:sz w:val="24"/>
        </w:rPr>
        <w:t>4投标人认为需要声明的其他情况</w:t>
      </w:r>
    </w:p>
    <w:p w14:paraId="0AD7CD8A" w14:textId="77777777" w:rsidR="00775597" w:rsidRPr="009A7C69" w:rsidRDefault="00775597" w:rsidP="00775597">
      <w:pPr>
        <w:tabs>
          <w:tab w:val="left" w:pos="5580"/>
        </w:tabs>
        <w:spacing w:line="360" w:lineRule="auto"/>
        <w:ind w:firstLine="454"/>
        <w:rPr>
          <w:rFonts w:ascii="宋体" w:hAnsi="宋体"/>
          <w:sz w:val="24"/>
        </w:rPr>
      </w:pPr>
      <w:r w:rsidRPr="009A7C69">
        <w:rPr>
          <w:rFonts w:ascii="宋体" w:hAnsi="宋体" w:hint="eastAsia"/>
          <w:sz w:val="24"/>
        </w:rPr>
        <w:t>兹证明上述声明是真实、正确的，并提供了全部能提供的资料和数据，我们同意遵照贵方要求出示有关证明文件。</w:t>
      </w:r>
    </w:p>
    <w:p w14:paraId="13F4DB70" w14:textId="77777777" w:rsidR="00775597" w:rsidRPr="009A7C69" w:rsidRDefault="00775597" w:rsidP="00775597">
      <w:pPr>
        <w:tabs>
          <w:tab w:val="left" w:pos="5580"/>
        </w:tabs>
        <w:spacing w:line="360" w:lineRule="auto"/>
        <w:rPr>
          <w:rFonts w:ascii="宋体" w:hAnsi="宋体"/>
          <w:sz w:val="24"/>
        </w:rPr>
      </w:pPr>
    </w:p>
    <w:p w14:paraId="339302EC" w14:textId="77777777" w:rsidR="00775597" w:rsidRPr="009A7C69" w:rsidRDefault="00775597" w:rsidP="00775597">
      <w:pPr>
        <w:tabs>
          <w:tab w:val="left" w:pos="5580"/>
        </w:tabs>
        <w:spacing w:line="360" w:lineRule="auto"/>
        <w:ind w:left="454"/>
        <w:rPr>
          <w:rFonts w:ascii="宋体" w:hAnsi="宋体"/>
          <w:sz w:val="24"/>
        </w:rPr>
      </w:pPr>
      <w:r w:rsidRPr="009A7C69">
        <w:rPr>
          <w:rFonts w:ascii="宋体" w:hAnsi="宋体" w:hint="eastAsia"/>
          <w:sz w:val="24"/>
        </w:rPr>
        <w:lastRenderedPageBreak/>
        <w:t>日期：</w:t>
      </w:r>
      <w:r w:rsidRPr="009A7C69">
        <w:rPr>
          <w:rFonts w:ascii="宋体" w:hAnsi="宋体"/>
          <w:sz w:val="24"/>
        </w:rPr>
        <w:t>__________________________________________</w:t>
      </w:r>
    </w:p>
    <w:p w14:paraId="29E3EA28" w14:textId="77777777" w:rsidR="00775597" w:rsidRPr="009A7C69" w:rsidRDefault="00775597" w:rsidP="00775597">
      <w:pPr>
        <w:tabs>
          <w:tab w:val="left" w:pos="5580"/>
        </w:tabs>
        <w:spacing w:line="360" w:lineRule="auto"/>
        <w:ind w:firstLineChars="200" w:firstLine="480"/>
        <w:rPr>
          <w:rFonts w:ascii="宋体" w:hAnsi="宋体"/>
          <w:sz w:val="24"/>
        </w:rPr>
      </w:pPr>
    </w:p>
    <w:p w14:paraId="279AD2E1" w14:textId="77777777" w:rsidR="00775597" w:rsidRPr="009A7C69" w:rsidRDefault="00775597" w:rsidP="00775597">
      <w:pPr>
        <w:tabs>
          <w:tab w:val="left" w:pos="5580"/>
        </w:tabs>
        <w:spacing w:line="360" w:lineRule="auto"/>
        <w:ind w:firstLineChars="200" w:firstLine="480"/>
        <w:rPr>
          <w:rFonts w:ascii="宋体" w:hAnsi="宋体"/>
          <w:sz w:val="24"/>
        </w:rPr>
      </w:pPr>
      <w:r w:rsidRPr="009A7C69">
        <w:rPr>
          <w:rFonts w:ascii="宋体" w:hAnsi="宋体" w:hint="eastAsia"/>
          <w:sz w:val="24"/>
        </w:rPr>
        <w:t>投标人授权代表</w:t>
      </w:r>
      <w:r w:rsidRPr="009A7C69">
        <w:rPr>
          <w:rFonts w:ascii="宋体" w:hAnsi="宋体"/>
          <w:sz w:val="24"/>
        </w:rPr>
        <w:t>(</w:t>
      </w:r>
      <w:r w:rsidRPr="009A7C69">
        <w:rPr>
          <w:rFonts w:ascii="宋体" w:hAnsi="宋体" w:hint="eastAsia"/>
          <w:sz w:val="24"/>
        </w:rPr>
        <w:t>签字</w:t>
      </w:r>
      <w:r w:rsidRPr="009A7C69">
        <w:rPr>
          <w:rFonts w:ascii="宋体" w:hAnsi="宋体"/>
          <w:sz w:val="24"/>
        </w:rPr>
        <w:t>)</w:t>
      </w:r>
      <w:r w:rsidRPr="009A7C69">
        <w:rPr>
          <w:rFonts w:ascii="宋体" w:hAnsi="宋体" w:hint="eastAsia"/>
          <w:sz w:val="24"/>
        </w:rPr>
        <w:t>：</w:t>
      </w:r>
      <w:r w:rsidRPr="009A7C69">
        <w:rPr>
          <w:rFonts w:ascii="宋体" w:hAnsi="宋体"/>
          <w:sz w:val="24"/>
        </w:rPr>
        <w:t>___________________________</w:t>
      </w:r>
    </w:p>
    <w:p w14:paraId="7998CD1D" w14:textId="77777777" w:rsidR="00775597" w:rsidRPr="009A7C69" w:rsidRDefault="00775597" w:rsidP="00775597">
      <w:pPr>
        <w:pStyle w:val="af1"/>
        <w:tabs>
          <w:tab w:val="left" w:pos="5580"/>
        </w:tabs>
        <w:spacing w:line="360" w:lineRule="auto"/>
        <w:ind w:firstLineChars="200" w:firstLine="480"/>
        <w:rPr>
          <w:rFonts w:hAnsi="宋体"/>
          <w:sz w:val="24"/>
        </w:rPr>
      </w:pPr>
    </w:p>
    <w:p w14:paraId="7601C765" w14:textId="77777777" w:rsidR="00775597" w:rsidRPr="009A7C69" w:rsidRDefault="00775597" w:rsidP="00775597">
      <w:pPr>
        <w:pStyle w:val="af1"/>
        <w:tabs>
          <w:tab w:val="left" w:pos="5580"/>
        </w:tabs>
        <w:spacing w:line="360" w:lineRule="auto"/>
        <w:ind w:firstLineChars="200" w:firstLine="480"/>
        <w:rPr>
          <w:rFonts w:hAnsi="宋体"/>
          <w:sz w:val="24"/>
        </w:rPr>
      </w:pPr>
      <w:r w:rsidRPr="009A7C69">
        <w:rPr>
          <w:rFonts w:hAnsi="宋体" w:hint="eastAsia"/>
          <w:sz w:val="24"/>
        </w:rPr>
        <w:t>公章：</w:t>
      </w:r>
      <w:r w:rsidRPr="009A7C69">
        <w:rPr>
          <w:rFonts w:hAnsi="宋体"/>
          <w:sz w:val="24"/>
        </w:rPr>
        <w:t>__________________________________________</w:t>
      </w:r>
    </w:p>
    <w:p w14:paraId="3D4B6341" w14:textId="77777777" w:rsidR="00775597" w:rsidRPr="009A7C69" w:rsidRDefault="00775597" w:rsidP="00775597">
      <w:pPr>
        <w:spacing w:line="360" w:lineRule="auto"/>
        <w:jc w:val="center"/>
        <w:rPr>
          <w:rFonts w:asciiTheme="minorEastAsia" w:eastAsiaTheme="minorEastAsia" w:hAnsiTheme="minorEastAsia"/>
          <w:sz w:val="24"/>
        </w:rPr>
      </w:pPr>
      <w:r w:rsidRPr="009A7C69">
        <w:rPr>
          <w:rFonts w:hAnsi="宋体"/>
          <w:sz w:val="24"/>
        </w:rPr>
        <w:br w:type="page"/>
      </w:r>
    </w:p>
    <w:p w14:paraId="102B8E4E" w14:textId="77777777" w:rsidR="00D15F48" w:rsidRPr="009A7C69" w:rsidRDefault="00775597">
      <w:pPr>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lastRenderedPageBreak/>
        <w:t>7-</w:t>
      </w:r>
      <w:r w:rsidRPr="009A7C69">
        <w:rPr>
          <w:rFonts w:asciiTheme="minorEastAsia" w:eastAsiaTheme="minorEastAsia" w:hAnsiTheme="minorEastAsia"/>
          <w:sz w:val="24"/>
        </w:rPr>
        <w:t>4</w:t>
      </w:r>
      <w:r w:rsidR="00D15F48" w:rsidRPr="009A7C69">
        <w:rPr>
          <w:rFonts w:asciiTheme="minorEastAsia" w:eastAsiaTheme="minorEastAsia" w:hAnsiTheme="minorEastAsia"/>
          <w:sz w:val="24"/>
        </w:rPr>
        <w:t>制造商资格声明</w:t>
      </w:r>
      <w:r w:rsidRPr="009A7C69">
        <w:rPr>
          <w:rFonts w:asciiTheme="minorEastAsia" w:eastAsiaTheme="minorEastAsia" w:hAnsiTheme="minorEastAsia" w:hint="eastAsia"/>
          <w:sz w:val="24"/>
        </w:rPr>
        <w:t>（进口产品适用）</w:t>
      </w:r>
    </w:p>
    <w:p w14:paraId="71FF0A12" w14:textId="77777777" w:rsidR="00D15F48" w:rsidRPr="009A7C69" w:rsidRDefault="00D15F48">
      <w:pPr>
        <w:tabs>
          <w:tab w:val="left" w:pos="5580"/>
        </w:tabs>
        <w:spacing w:before="120" w:line="360" w:lineRule="auto"/>
        <w:jc w:val="center"/>
        <w:rPr>
          <w:rFonts w:asciiTheme="minorEastAsia" w:eastAsiaTheme="minorEastAsia" w:hAnsiTheme="minorEastAsia"/>
          <w:b/>
          <w:sz w:val="24"/>
        </w:rPr>
      </w:pPr>
      <w:bookmarkStart w:id="225" w:name="_Ref467990056"/>
      <w:bookmarkStart w:id="226" w:name="_Ref467990098"/>
      <w:bookmarkStart w:id="227" w:name="_Toc480942356"/>
      <w:bookmarkStart w:id="228" w:name="_Toc520125060"/>
      <w:bookmarkStart w:id="229" w:name="_Toc520356225"/>
    </w:p>
    <w:p w14:paraId="6032362B" w14:textId="77777777" w:rsidR="00D15F48" w:rsidRPr="009A7C69"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名称及概况 ：</w:t>
      </w:r>
    </w:p>
    <w:p w14:paraId="0155038A" w14:textId="77777777" w:rsidR="00D15F48" w:rsidRPr="009A7C69" w:rsidRDefault="00D15F48">
      <w:pPr>
        <w:tabs>
          <w:tab w:val="left" w:pos="5580"/>
        </w:tabs>
        <w:spacing w:before="120" w:line="360" w:lineRule="auto"/>
        <w:ind w:firstLine="360"/>
        <w:rPr>
          <w:rFonts w:asciiTheme="minorEastAsia" w:eastAsiaTheme="minorEastAsia" w:hAnsiTheme="minorEastAsia"/>
          <w:sz w:val="24"/>
        </w:rPr>
      </w:pPr>
      <w:r w:rsidRPr="009A7C69">
        <w:rPr>
          <w:rFonts w:asciiTheme="minorEastAsia" w:eastAsiaTheme="minorEastAsia" w:hAnsiTheme="minorEastAsia"/>
          <w:sz w:val="24"/>
        </w:rPr>
        <w:t>(1)制造厂家名称：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5757889" w14:textId="77777777" w:rsidR="00D15F48" w:rsidRPr="009A7C69" w:rsidRDefault="00D15F48">
      <w:pPr>
        <w:tabs>
          <w:tab w:val="left" w:pos="5580"/>
        </w:tabs>
        <w:spacing w:before="120" w:line="360" w:lineRule="auto"/>
        <w:ind w:left="360"/>
        <w:rPr>
          <w:rFonts w:asciiTheme="minorEastAsia" w:eastAsiaTheme="minorEastAsia" w:hAnsiTheme="minorEastAsia"/>
          <w:sz w:val="24"/>
        </w:rPr>
      </w:pPr>
      <w:r w:rsidRPr="009A7C69">
        <w:rPr>
          <w:rFonts w:asciiTheme="minorEastAsia" w:eastAsiaTheme="minorEastAsia" w:hAnsiTheme="minorEastAsia"/>
          <w:sz w:val="24"/>
        </w:rPr>
        <w:t>(2)地址及邮编：</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769DEA79"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(3)成立和注册日期：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3390CEF"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(4)主管部门：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5EB1F2BB"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(5)企业性质：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BB9DBD4"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(6)法人代表：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5433436F"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(7)职员人数：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DAED70F" w14:textId="77777777" w:rsidR="00D15F48" w:rsidRPr="009A7C69" w:rsidRDefault="00D15F48">
      <w:pPr>
        <w:tabs>
          <w:tab w:val="left" w:pos="5580"/>
        </w:tabs>
        <w:spacing w:before="120" w:line="360" w:lineRule="auto"/>
        <w:ind w:left="960"/>
        <w:rPr>
          <w:rFonts w:asciiTheme="minorEastAsia" w:eastAsiaTheme="minorEastAsia" w:hAnsiTheme="minorEastAsia"/>
          <w:sz w:val="24"/>
          <w:u w:val="single"/>
        </w:rPr>
      </w:pPr>
      <w:r w:rsidRPr="009A7C69">
        <w:rPr>
          <w:rFonts w:asciiTheme="minorEastAsia" w:eastAsiaTheme="minorEastAsia" w:hAnsiTheme="minorEastAsia"/>
          <w:sz w:val="24"/>
        </w:rPr>
        <w:t>一般工人：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77D3D34" w14:textId="77777777" w:rsidR="00D15F48" w:rsidRPr="009A7C69" w:rsidRDefault="00D15F48">
      <w:pPr>
        <w:tabs>
          <w:tab w:val="left" w:pos="5580"/>
        </w:tabs>
        <w:spacing w:before="120" w:line="360" w:lineRule="auto"/>
        <w:ind w:left="960"/>
        <w:rPr>
          <w:rFonts w:asciiTheme="minorEastAsia" w:eastAsiaTheme="minorEastAsia" w:hAnsiTheme="minorEastAsia"/>
          <w:sz w:val="24"/>
          <w:u w:val="single"/>
        </w:rPr>
      </w:pPr>
      <w:r w:rsidRPr="009A7C69">
        <w:rPr>
          <w:rFonts w:asciiTheme="minorEastAsia" w:eastAsiaTheme="minorEastAsia" w:hAnsiTheme="minorEastAsia"/>
          <w:sz w:val="24"/>
        </w:rPr>
        <w:t>技术人员：</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AA1DD2B" w14:textId="77777777" w:rsidR="00D15F48" w:rsidRPr="009A7C69" w:rsidRDefault="00D15F48">
      <w:pPr>
        <w:tabs>
          <w:tab w:val="left" w:pos="5580"/>
        </w:tabs>
        <w:spacing w:before="120" w:line="360" w:lineRule="auto"/>
        <w:ind w:firstLine="360"/>
        <w:rPr>
          <w:rFonts w:asciiTheme="minorEastAsia" w:eastAsiaTheme="minorEastAsia" w:hAnsiTheme="minorEastAsia"/>
          <w:sz w:val="24"/>
        </w:rPr>
      </w:pPr>
      <w:r w:rsidRPr="009A7C69">
        <w:rPr>
          <w:rFonts w:asciiTheme="minorEastAsia" w:eastAsiaTheme="minorEastAsia" w:hAnsiTheme="minorEastAsia"/>
          <w:sz w:val="24"/>
        </w:rPr>
        <w:t>(8)近期资产负债表(到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年月</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日止)</w:t>
      </w:r>
    </w:p>
    <w:p w14:paraId="1EAE75F7"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(1)固定资产：</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5F0592D"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原值：</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099E207"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净值：</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7A80CF60"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(2)流动资金：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AA095DA"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(3)长期负债：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DA1AF53"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(4)短期负债：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7ECFE8E7"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rPr>
      </w:pPr>
      <w:r w:rsidRPr="009A7C69">
        <w:rPr>
          <w:rFonts w:asciiTheme="minorEastAsia" w:eastAsiaTheme="minorEastAsia" w:hAnsiTheme="minorEastAsia"/>
          <w:sz w:val="24"/>
        </w:rPr>
        <w:t>(5)资金来源</w:t>
      </w:r>
    </w:p>
    <w:p w14:paraId="0926D963"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rPr>
      </w:pPr>
      <w:r w:rsidRPr="009A7C69">
        <w:rPr>
          <w:rFonts w:asciiTheme="minorEastAsia" w:eastAsiaTheme="minorEastAsia" w:hAnsiTheme="minorEastAsia"/>
          <w:sz w:val="24"/>
        </w:rPr>
        <w:lastRenderedPageBreak/>
        <w:t>自有资金：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26E5AFF"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银行贷款：</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EA5ACAC"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(6)资金类型：</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4DE19A0"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生产资金：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789F27C"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非生产资金：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2282CFB"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2、（1)关于制造投标货物的设施及其它情况：</w:t>
      </w:r>
    </w:p>
    <w:p w14:paraId="7A5259EB"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工厂名称地址　　生产的项目</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年生产能力</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职工人数</w:t>
      </w:r>
    </w:p>
    <w:p w14:paraId="44508A2D"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w:t>
      </w:r>
    </w:p>
    <w:p w14:paraId="60D1B949"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w:t>
      </w:r>
    </w:p>
    <w:p w14:paraId="68BE16A9"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(2)本制造厂不生产，而须从其它制造厂购买的主要零部件</w:t>
      </w:r>
    </w:p>
    <w:p w14:paraId="5F7835DF" w14:textId="77777777" w:rsidR="00D15F48" w:rsidRPr="009A7C69" w:rsidRDefault="00D15F48">
      <w:pPr>
        <w:tabs>
          <w:tab w:val="left" w:pos="5580"/>
        </w:tabs>
        <w:spacing w:before="120" w:line="360" w:lineRule="auto"/>
        <w:ind w:firstLine="960"/>
        <w:rPr>
          <w:rFonts w:asciiTheme="minorEastAsia" w:eastAsiaTheme="minorEastAsia" w:hAnsiTheme="minorEastAsia"/>
          <w:sz w:val="24"/>
        </w:rPr>
      </w:pPr>
      <w:r w:rsidRPr="009A7C69">
        <w:rPr>
          <w:rFonts w:asciiTheme="minorEastAsia" w:eastAsiaTheme="minorEastAsia" w:hAnsiTheme="minorEastAsia"/>
          <w:sz w:val="24"/>
        </w:rPr>
        <w:t>制造厂家名称和地址__________________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roofErr w:type="gramStart"/>
      <w:r w:rsidRPr="009A7C69">
        <w:rPr>
          <w:rFonts w:asciiTheme="minorEastAsia" w:eastAsiaTheme="minorEastAsia" w:hAnsiTheme="minorEastAsia"/>
          <w:sz w:val="24"/>
        </w:rPr>
        <w:t xml:space="preserve">　　　　　　　　</w:t>
      </w:r>
      <w:proofErr w:type="gramEnd"/>
    </w:p>
    <w:p w14:paraId="21B79C1B" w14:textId="77777777" w:rsidR="00D15F48" w:rsidRPr="009A7C69" w:rsidRDefault="00D15F48">
      <w:pPr>
        <w:tabs>
          <w:tab w:val="left" w:pos="5580"/>
        </w:tabs>
        <w:spacing w:before="120" w:line="360" w:lineRule="auto"/>
        <w:ind w:firstLine="960"/>
        <w:rPr>
          <w:rFonts w:asciiTheme="minorEastAsia" w:eastAsiaTheme="minorEastAsia" w:hAnsiTheme="minorEastAsia"/>
          <w:sz w:val="24"/>
        </w:rPr>
      </w:pPr>
      <w:r w:rsidRPr="009A7C69">
        <w:rPr>
          <w:rFonts w:asciiTheme="minorEastAsia" w:eastAsiaTheme="minorEastAsia" w:hAnsiTheme="minorEastAsia"/>
          <w:sz w:val="24"/>
        </w:rPr>
        <w:t>主要零部件名称</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1BEC877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3、制造厂家生产此投标货物的历史(年数)：</w:t>
      </w:r>
    </w:p>
    <w:p w14:paraId="5C157090"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___________________________________________________________</w:t>
      </w:r>
    </w:p>
    <w:p w14:paraId="3D8C3514"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___________________________________________________________</w:t>
      </w:r>
    </w:p>
    <w:p w14:paraId="46DD2844"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4、近三年该货物主要销售给国内、外主要客户的名称地址：</w:t>
      </w:r>
    </w:p>
    <w:p w14:paraId="2D5E970A" w14:textId="77777777" w:rsidR="00D15F48" w:rsidRPr="009A7C69" w:rsidRDefault="00D15F48">
      <w:pPr>
        <w:tabs>
          <w:tab w:val="left" w:pos="5580"/>
        </w:tabs>
        <w:spacing w:before="120" w:line="360" w:lineRule="auto"/>
        <w:ind w:firstLineChars="339" w:firstLine="814"/>
        <w:rPr>
          <w:rFonts w:asciiTheme="minorEastAsia" w:eastAsiaTheme="minorEastAsia" w:hAnsiTheme="minorEastAsia"/>
          <w:sz w:val="24"/>
        </w:rPr>
      </w:pPr>
      <w:r w:rsidRPr="009A7C69">
        <w:rPr>
          <w:rFonts w:asciiTheme="minorEastAsia" w:eastAsiaTheme="minorEastAsia" w:hAnsiTheme="minorEastAsia"/>
          <w:sz w:val="24"/>
        </w:rPr>
        <w:t>名称和地址</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                       销售项目和数量</w:t>
      </w:r>
    </w:p>
    <w:p w14:paraId="20D52869"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w:t>
      </w:r>
      <w:r w:rsidRPr="009A7C69">
        <w:rPr>
          <w:rFonts w:asciiTheme="minorEastAsia" w:eastAsiaTheme="minorEastAsia" w:hAnsiTheme="minorEastAsia"/>
          <w:sz w:val="24"/>
        </w:rPr>
        <w:tab/>
        <w:t>_____________________________</w:t>
      </w:r>
    </w:p>
    <w:p w14:paraId="2C7C0C74"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w:t>
      </w:r>
      <w:r w:rsidRPr="009A7C69">
        <w:rPr>
          <w:rFonts w:asciiTheme="minorEastAsia" w:eastAsiaTheme="minorEastAsia" w:hAnsiTheme="minorEastAsia"/>
          <w:sz w:val="24"/>
        </w:rPr>
        <w:tab/>
        <w:t>_____________________________</w:t>
      </w:r>
    </w:p>
    <w:p w14:paraId="2DF67C7B"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出口销售额：________________________</w:t>
      </w:r>
    </w:p>
    <w:p w14:paraId="64125951"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5、近三年的年营业额：</w:t>
      </w:r>
    </w:p>
    <w:p w14:paraId="2EF96213"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年份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国内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 　　出口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总额</w:t>
      </w:r>
    </w:p>
    <w:p w14:paraId="30345117"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　　 ___________　　___________　　___________</w:t>
      </w:r>
    </w:p>
    <w:p w14:paraId="62179F31"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　　 ___________　　___________　　___________</w:t>
      </w:r>
    </w:p>
    <w:p w14:paraId="3F4311B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lastRenderedPageBreak/>
        <w:t>6、易损</w:t>
      </w:r>
      <w:proofErr w:type="gramStart"/>
      <w:r w:rsidRPr="009A7C69">
        <w:rPr>
          <w:rFonts w:asciiTheme="minorEastAsia" w:eastAsiaTheme="minorEastAsia" w:hAnsiTheme="minorEastAsia"/>
          <w:sz w:val="24"/>
        </w:rPr>
        <w:t>件供应</w:t>
      </w:r>
      <w:proofErr w:type="gramEnd"/>
      <w:r w:rsidRPr="009A7C69">
        <w:rPr>
          <w:rFonts w:asciiTheme="minorEastAsia" w:eastAsiaTheme="minorEastAsia" w:hAnsiTheme="minorEastAsia"/>
          <w:sz w:val="24"/>
        </w:rPr>
        <w:t>商的名称和地址：</w:t>
      </w:r>
    </w:p>
    <w:p w14:paraId="0B0B5713"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rPr>
      </w:pPr>
      <w:r w:rsidRPr="009A7C69">
        <w:rPr>
          <w:rFonts w:asciiTheme="minorEastAsia" w:eastAsiaTheme="minorEastAsia" w:hAnsiTheme="minorEastAsia"/>
          <w:sz w:val="24"/>
        </w:rPr>
        <w:t>部件名称</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供应商</w:t>
      </w:r>
    </w:p>
    <w:p w14:paraId="4D183337"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3471B17A"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　　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08B26FC3"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7、有关开户银行的名称和地址：_______________________________</w:t>
      </w:r>
    </w:p>
    <w:p w14:paraId="40764888"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8、其他情况：_______________________________________________</w:t>
      </w:r>
    </w:p>
    <w:p w14:paraId="14C96832"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兹证明上述声明是真实、正确的，并提供了全部能提供的资料和数据，我们同意遵照贵方要求出示有关证明文件。</w:t>
      </w:r>
    </w:p>
    <w:p w14:paraId="0DAEF107" w14:textId="77777777" w:rsidR="00D15F48" w:rsidRPr="009A7C69" w:rsidRDefault="00D15F48">
      <w:pPr>
        <w:tabs>
          <w:tab w:val="left" w:pos="5580"/>
        </w:tabs>
        <w:spacing w:before="120" w:line="360" w:lineRule="auto"/>
        <w:rPr>
          <w:rFonts w:asciiTheme="minorEastAsia" w:eastAsiaTheme="minorEastAsia" w:hAnsiTheme="minorEastAsia"/>
          <w:sz w:val="24"/>
        </w:rPr>
      </w:pPr>
    </w:p>
    <w:p w14:paraId="0B614920"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日期：_____年______月______日</w:t>
      </w:r>
    </w:p>
    <w:p w14:paraId="2E3F1137"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制造商名称：__________________________</w:t>
      </w:r>
    </w:p>
    <w:p w14:paraId="4484347C"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法人授权代表 (签字)：______________</w:t>
      </w:r>
      <w:r w:rsidRPr="009A7C69">
        <w:rPr>
          <w:rFonts w:asciiTheme="minorEastAsia" w:eastAsiaTheme="minorEastAsia" w:hAnsiTheme="minorEastAsia"/>
          <w:sz w:val="24"/>
          <w:u w:val="single"/>
        </w:rPr>
        <w:t>__ _</w:t>
      </w:r>
    </w:p>
    <w:p w14:paraId="1EDE5A28"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法人授权代表的职务：__________________　　      电话号：__________________</w:t>
      </w:r>
    </w:p>
    <w:p w14:paraId="53357397"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制造商盖章：__________________________　　      传真号：__________________</w:t>
      </w:r>
    </w:p>
    <w:bookmarkEnd w:id="225"/>
    <w:bookmarkEnd w:id="226"/>
    <w:bookmarkEnd w:id="227"/>
    <w:bookmarkEnd w:id="228"/>
    <w:bookmarkEnd w:id="229"/>
    <w:p w14:paraId="44A05780" w14:textId="77777777" w:rsidR="00D15F48" w:rsidRPr="009A7C69" w:rsidRDefault="00D15F48">
      <w:pPr>
        <w:spacing w:line="360" w:lineRule="auto"/>
        <w:jc w:val="center"/>
        <w:rPr>
          <w:rFonts w:asciiTheme="minorEastAsia" w:eastAsiaTheme="minorEastAsia" w:hAnsiTheme="minorEastAsia"/>
          <w:sz w:val="24"/>
        </w:rPr>
      </w:pPr>
    </w:p>
    <w:p w14:paraId="564995B3" w14:textId="77777777" w:rsidR="00D15F48" w:rsidRPr="009A7C69" w:rsidRDefault="00D15F48">
      <w:pPr>
        <w:widowControl/>
        <w:spacing w:line="360" w:lineRule="auto"/>
        <w:jc w:val="center"/>
        <w:rPr>
          <w:rFonts w:asciiTheme="minorEastAsia" w:eastAsiaTheme="minorEastAsia" w:hAnsiTheme="minorEastAsia"/>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5</w:t>
      </w:r>
      <w:r w:rsidRPr="009A7C69">
        <w:rPr>
          <w:rFonts w:asciiTheme="minorEastAsia" w:eastAsiaTheme="minorEastAsia" w:hAnsiTheme="minorEastAsia" w:hint="eastAsia"/>
          <w:sz w:val="24"/>
        </w:rPr>
        <w:t>制造商授权书</w:t>
      </w:r>
      <w:r w:rsidR="00775597" w:rsidRPr="009A7C69">
        <w:rPr>
          <w:rFonts w:asciiTheme="minorEastAsia" w:eastAsiaTheme="minorEastAsia" w:hAnsiTheme="minorEastAsia" w:hint="eastAsia"/>
          <w:sz w:val="24"/>
        </w:rPr>
        <w:t>（</w:t>
      </w:r>
      <w:r w:rsidR="00102A63" w:rsidRPr="009A7C69">
        <w:rPr>
          <w:rFonts w:asciiTheme="minorEastAsia" w:eastAsiaTheme="minorEastAsia" w:hAnsiTheme="minorEastAsia" w:hint="eastAsia"/>
          <w:sz w:val="24"/>
        </w:rPr>
        <w:t>如</w:t>
      </w:r>
      <w:r w:rsidR="00775597" w:rsidRPr="009A7C69">
        <w:rPr>
          <w:rFonts w:asciiTheme="minorEastAsia" w:eastAsiaTheme="minorEastAsia" w:hAnsiTheme="minorEastAsia" w:hint="eastAsia"/>
          <w:sz w:val="24"/>
        </w:rPr>
        <w:t>适用）</w:t>
      </w:r>
    </w:p>
    <w:p w14:paraId="6000E9D0" w14:textId="77777777" w:rsidR="00D15F48" w:rsidRPr="009A7C69" w:rsidRDefault="00D15F48">
      <w:pPr>
        <w:spacing w:line="360" w:lineRule="auto"/>
        <w:jc w:val="center"/>
        <w:rPr>
          <w:rFonts w:asciiTheme="minorEastAsia" w:eastAsiaTheme="minorEastAsia" w:hAnsiTheme="minorEastAsia"/>
          <w:sz w:val="24"/>
          <w:u w:val="single"/>
        </w:rPr>
      </w:pPr>
    </w:p>
    <w:p w14:paraId="1E16BF16" w14:textId="77777777" w:rsidR="00D15F48" w:rsidRPr="009A7C69" w:rsidRDefault="00D15F48">
      <w:pPr>
        <w:spacing w:line="360" w:lineRule="auto"/>
        <w:jc w:val="left"/>
        <w:rPr>
          <w:rFonts w:asciiTheme="minorEastAsia" w:eastAsiaTheme="minorEastAsia" w:hAnsiTheme="minorEastAsia"/>
          <w:sz w:val="24"/>
          <w:u w:val="single"/>
        </w:rPr>
      </w:pPr>
      <w:r w:rsidRPr="009A7C69">
        <w:rPr>
          <w:rFonts w:asciiTheme="minorEastAsia" w:eastAsiaTheme="minorEastAsia" w:hAnsiTheme="minorEastAsia" w:hint="eastAsia"/>
          <w:sz w:val="24"/>
        </w:rPr>
        <w:t>致：</w:t>
      </w:r>
      <w:r w:rsidRPr="009A7C69">
        <w:rPr>
          <w:rFonts w:asciiTheme="minorEastAsia" w:eastAsiaTheme="minorEastAsia" w:hAnsiTheme="minorEastAsia" w:hint="eastAsia"/>
          <w:i/>
          <w:sz w:val="24"/>
          <w:u w:val="single"/>
        </w:rPr>
        <w:t>（采购代理机构）</w:t>
      </w:r>
    </w:p>
    <w:p w14:paraId="69AD5F65"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我们（</w:t>
      </w:r>
      <w:r w:rsidRPr="009A7C69">
        <w:rPr>
          <w:rFonts w:asciiTheme="minorEastAsia" w:eastAsiaTheme="minorEastAsia" w:hAnsiTheme="minorEastAsia" w:hint="eastAsia"/>
          <w:i/>
          <w:sz w:val="24"/>
          <w:u w:val="single"/>
        </w:rPr>
        <w:t>制造商名称</w:t>
      </w:r>
      <w:r w:rsidRPr="009A7C69">
        <w:rPr>
          <w:rFonts w:asciiTheme="minorEastAsia" w:eastAsiaTheme="minorEastAsia" w:hAnsiTheme="minorEastAsia" w:hint="eastAsia"/>
          <w:sz w:val="24"/>
        </w:rPr>
        <w:t>）是按（</w:t>
      </w:r>
      <w:r w:rsidRPr="009A7C69">
        <w:rPr>
          <w:rFonts w:asciiTheme="minorEastAsia" w:eastAsiaTheme="minorEastAsia" w:hAnsiTheme="minorEastAsia" w:hint="eastAsia"/>
          <w:i/>
          <w:sz w:val="24"/>
          <w:u w:val="single"/>
        </w:rPr>
        <w:t>国家</w:t>
      </w:r>
      <w:r w:rsidRPr="009A7C69">
        <w:rPr>
          <w:rFonts w:asciiTheme="minorEastAsia" w:eastAsiaTheme="minorEastAsia" w:hAnsiTheme="minorEastAsia"/>
          <w:i/>
          <w:sz w:val="24"/>
          <w:u w:val="single"/>
        </w:rPr>
        <w:t>/地区名称</w:t>
      </w:r>
      <w:r w:rsidRPr="009A7C69">
        <w:rPr>
          <w:rFonts w:asciiTheme="minorEastAsia" w:eastAsiaTheme="minorEastAsia" w:hAnsiTheme="minorEastAsia" w:hint="eastAsia"/>
          <w:sz w:val="24"/>
        </w:rPr>
        <w:t>）法律成立的一家制造商，主要营业地点设在（</w:t>
      </w:r>
      <w:r w:rsidRPr="009A7C69">
        <w:rPr>
          <w:rFonts w:asciiTheme="minorEastAsia" w:eastAsiaTheme="minorEastAsia" w:hAnsiTheme="minorEastAsia" w:hint="eastAsia"/>
          <w:i/>
          <w:sz w:val="24"/>
          <w:u w:val="single"/>
        </w:rPr>
        <w:t>制造商地址</w:t>
      </w:r>
      <w:r w:rsidRPr="009A7C69">
        <w:rPr>
          <w:rFonts w:asciiTheme="minorEastAsia" w:eastAsiaTheme="minorEastAsia" w:hAnsiTheme="minorEastAsia" w:hint="eastAsia"/>
          <w:sz w:val="24"/>
        </w:rPr>
        <w:t>）。兹指派按（</w:t>
      </w:r>
      <w:r w:rsidRPr="009A7C69">
        <w:rPr>
          <w:rFonts w:asciiTheme="minorEastAsia" w:eastAsiaTheme="minorEastAsia" w:hAnsiTheme="minorEastAsia" w:hint="eastAsia"/>
          <w:i/>
          <w:sz w:val="24"/>
          <w:u w:val="single"/>
        </w:rPr>
        <w:t>国家</w:t>
      </w:r>
      <w:r w:rsidRPr="009A7C69">
        <w:rPr>
          <w:rFonts w:asciiTheme="minorEastAsia" w:eastAsiaTheme="minorEastAsia" w:hAnsiTheme="minorEastAsia"/>
          <w:i/>
          <w:sz w:val="24"/>
          <w:u w:val="single"/>
        </w:rPr>
        <w:t>/地区名称</w:t>
      </w:r>
      <w:r w:rsidRPr="009A7C69">
        <w:rPr>
          <w:rFonts w:asciiTheme="minorEastAsia" w:eastAsiaTheme="minorEastAsia" w:hAnsiTheme="minorEastAsia" w:hint="eastAsia"/>
          <w:sz w:val="24"/>
        </w:rPr>
        <w:t>）的法律正式成立的，主要营业地点设在（</w:t>
      </w:r>
      <w:r w:rsidRPr="009A7C69">
        <w:rPr>
          <w:rFonts w:asciiTheme="minorEastAsia" w:eastAsiaTheme="minorEastAsia" w:hAnsiTheme="minorEastAsia" w:hint="eastAsia"/>
          <w:i/>
          <w:sz w:val="24"/>
          <w:u w:val="single"/>
        </w:rPr>
        <w:t>投标人地址</w:t>
      </w:r>
      <w:r w:rsidRPr="009A7C69">
        <w:rPr>
          <w:rFonts w:asciiTheme="minorEastAsia" w:eastAsiaTheme="minorEastAsia" w:hAnsiTheme="minorEastAsia" w:hint="eastAsia"/>
          <w:sz w:val="24"/>
        </w:rPr>
        <w:t>）的（</w:t>
      </w:r>
      <w:r w:rsidRPr="009A7C69">
        <w:rPr>
          <w:rFonts w:asciiTheme="minorEastAsia" w:eastAsiaTheme="minorEastAsia" w:hAnsiTheme="minorEastAsia" w:hint="eastAsia"/>
          <w:i/>
          <w:sz w:val="24"/>
          <w:u w:val="single"/>
        </w:rPr>
        <w:t>投标人名称</w:t>
      </w:r>
      <w:r w:rsidRPr="009A7C69">
        <w:rPr>
          <w:rFonts w:asciiTheme="minorEastAsia" w:eastAsiaTheme="minorEastAsia" w:hAnsiTheme="minorEastAsia" w:hint="eastAsia"/>
          <w:sz w:val="24"/>
        </w:rPr>
        <w:t>）作为我方真正的合法的代理人进行下列有效的活动：</w:t>
      </w:r>
    </w:p>
    <w:p w14:paraId="3B318C92" w14:textId="77777777" w:rsidR="00D15F48" w:rsidRPr="009A7C69" w:rsidRDefault="00D15F48">
      <w:pPr>
        <w:spacing w:line="360" w:lineRule="auto"/>
        <w:ind w:firstLineChars="200" w:firstLine="480"/>
        <w:rPr>
          <w:rFonts w:asciiTheme="minorEastAsia" w:eastAsiaTheme="minorEastAsia" w:hAnsiTheme="minorEastAsia"/>
          <w:sz w:val="24"/>
          <w:szCs w:val="21"/>
        </w:rPr>
      </w:pPr>
      <w:bookmarkStart w:id="230" w:name="_Toc441043400"/>
      <w:bookmarkStart w:id="231" w:name="_Toc451254545"/>
      <w:r w:rsidRPr="009A7C69">
        <w:rPr>
          <w:rFonts w:asciiTheme="minorEastAsia" w:eastAsiaTheme="minorEastAsia" w:hAnsiTheme="minorEastAsia" w:hint="eastAsia"/>
          <w:sz w:val="24"/>
          <w:szCs w:val="21"/>
        </w:rPr>
        <w:t>（</w:t>
      </w:r>
      <w:r w:rsidRPr="009A7C69">
        <w:rPr>
          <w:rFonts w:asciiTheme="minorEastAsia" w:eastAsiaTheme="minorEastAsia" w:hAnsiTheme="minorEastAsia"/>
          <w:sz w:val="24"/>
          <w:szCs w:val="21"/>
        </w:rPr>
        <w:t>1）代表我方办理</w:t>
      </w:r>
      <w:proofErr w:type="gramStart"/>
      <w:r w:rsidRPr="009A7C69">
        <w:rPr>
          <w:rFonts w:asciiTheme="minorEastAsia" w:eastAsiaTheme="minorEastAsia" w:hAnsiTheme="minorEastAsia"/>
          <w:sz w:val="24"/>
          <w:szCs w:val="21"/>
        </w:rPr>
        <w:t>贵方第</w:t>
      </w:r>
      <w:r w:rsidRPr="009A7C69">
        <w:rPr>
          <w:rFonts w:asciiTheme="minorEastAsia" w:eastAsiaTheme="minorEastAsia" w:hAnsiTheme="minorEastAsia" w:hint="eastAsia"/>
          <w:sz w:val="24"/>
          <w:szCs w:val="21"/>
          <w:u w:val="single"/>
        </w:rPr>
        <w:t xml:space="preserve">　　</w:t>
      </w:r>
      <w:proofErr w:type="gramEnd"/>
      <w:r w:rsidRPr="009A7C69">
        <w:rPr>
          <w:rFonts w:asciiTheme="minorEastAsia" w:eastAsiaTheme="minorEastAsia" w:hAnsiTheme="minorEastAsia" w:hint="eastAsia"/>
          <w:sz w:val="24"/>
          <w:szCs w:val="21"/>
          <w:u w:val="single"/>
        </w:rPr>
        <w:t xml:space="preserve">（项目编号）　　</w:t>
      </w:r>
      <w:r w:rsidRPr="009A7C69">
        <w:rPr>
          <w:rFonts w:asciiTheme="minorEastAsia" w:eastAsiaTheme="minorEastAsia" w:hAnsiTheme="minorEastAsia" w:hint="eastAsia"/>
          <w:sz w:val="24"/>
          <w:szCs w:val="21"/>
        </w:rPr>
        <w:t>号投标邀请要求提供的由我方制造的货物的有关事宜，并对我方具有约束力。</w:t>
      </w:r>
      <w:bookmarkEnd w:id="230"/>
      <w:bookmarkEnd w:id="231"/>
    </w:p>
    <w:p w14:paraId="76EA7F93"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2）作为制造商，我方保证以投标合作者来约束自己，并对该投标共同和分别承担招标文件中所规定的义务。</w:t>
      </w:r>
    </w:p>
    <w:p w14:paraId="1D2D0FA2"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3）我方兹授予</w:t>
      </w:r>
      <w:r w:rsidRPr="009A7C69">
        <w:rPr>
          <w:rFonts w:asciiTheme="minorEastAsia" w:eastAsiaTheme="minorEastAsia" w:hAnsiTheme="minorEastAsia" w:hint="eastAsia"/>
          <w:sz w:val="24"/>
          <w:u w:val="single"/>
        </w:rPr>
        <w:t xml:space="preserve">　　（投标人名称）　　</w:t>
      </w:r>
      <w:r w:rsidRPr="009A7C69">
        <w:rPr>
          <w:rFonts w:asciiTheme="minorEastAsia" w:eastAsiaTheme="minorEastAsia" w:hAnsiTheme="minorEastAsia" w:hint="eastAsia"/>
          <w:sz w:val="24"/>
        </w:rPr>
        <w:t>全权办理和履行上述我方为完成上述各点所必须的事宜，具有替换或撤销的全权。兹确认</w:t>
      </w:r>
      <w:r w:rsidRPr="009A7C69">
        <w:rPr>
          <w:rFonts w:asciiTheme="minorEastAsia" w:eastAsiaTheme="minorEastAsia" w:hAnsiTheme="minorEastAsia" w:hint="eastAsia"/>
          <w:sz w:val="24"/>
          <w:u w:val="single"/>
        </w:rPr>
        <w:t xml:space="preserve">　　（投标人名称）　　</w:t>
      </w:r>
      <w:r w:rsidRPr="009A7C69">
        <w:rPr>
          <w:rFonts w:asciiTheme="minorEastAsia" w:eastAsiaTheme="minorEastAsia" w:hAnsiTheme="minorEastAsia" w:hint="eastAsia"/>
          <w:sz w:val="24"/>
        </w:rPr>
        <w:t>或其正式授权代表依此合法地办理一切事宜。</w:t>
      </w:r>
    </w:p>
    <w:p w14:paraId="64BD7C9C" w14:textId="77777777" w:rsidR="00D15F48" w:rsidRPr="009A7C69" w:rsidRDefault="00D15F48">
      <w:pPr>
        <w:pStyle w:val="af1"/>
        <w:tabs>
          <w:tab w:val="left" w:pos="5580"/>
        </w:tabs>
        <w:spacing w:line="360" w:lineRule="auto"/>
        <w:ind w:leftChars="228" w:left="479"/>
        <w:rPr>
          <w:rFonts w:asciiTheme="minorEastAsia" w:eastAsiaTheme="minorEastAsia" w:hAnsiTheme="minorEastAsia"/>
          <w:sz w:val="24"/>
        </w:rPr>
      </w:pPr>
      <w:r w:rsidRPr="009A7C69">
        <w:rPr>
          <w:rFonts w:asciiTheme="minorEastAsia" w:eastAsiaTheme="minorEastAsia" w:hAnsiTheme="minorEastAsia" w:hint="eastAsia"/>
          <w:sz w:val="24"/>
        </w:rPr>
        <w:t>我方于</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年</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月</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r w:rsidRPr="009A7C69">
        <w:rPr>
          <w:rFonts w:asciiTheme="minorEastAsia" w:eastAsiaTheme="minorEastAsia" w:hAnsiTheme="minorEastAsia" w:hint="eastAsia"/>
          <w:sz w:val="24"/>
        </w:rPr>
        <w:t>日签署</w:t>
      </w:r>
      <w:proofErr w:type="gramEnd"/>
      <w:r w:rsidRPr="009A7C69">
        <w:rPr>
          <w:rFonts w:asciiTheme="minorEastAsia" w:eastAsiaTheme="minorEastAsia" w:hAnsiTheme="minorEastAsia" w:hint="eastAsia"/>
          <w:sz w:val="24"/>
        </w:rPr>
        <w:t>本文件，（投标人名称）</w:t>
      </w:r>
      <w:proofErr w:type="gramStart"/>
      <w:r w:rsidRPr="009A7C69">
        <w:rPr>
          <w:rFonts w:asciiTheme="minorEastAsia" w:eastAsiaTheme="minorEastAsia" w:hAnsiTheme="minorEastAsia" w:hint="eastAsia"/>
          <w:sz w:val="24"/>
        </w:rPr>
        <w:t>于</w:t>
      </w:r>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年</w:t>
      </w:r>
      <w:r w:rsidRPr="009A7C69">
        <w:rPr>
          <w:rFonts w:asciiTheme="minorEastAsia" w:eastAsiaTheme="minorEastAsia" w:hAnsiTheme="minorEastAsia" w:hint="eastAsia"/>
          <w:sz w:val="24"/>
          <w:u w:val="single"/>
        </w:rPr>
        <w:t xml:space="preserve">　　</w:t>
      </w:r>
      <w:r w:rsidRPr="009A7C69">
        <w:rPr>
          <w:rFonts w:asciiTheme="minorEastAsia" w:eastAsiaTheme="minorEastAsia" w:hAnsiTheme="minorEastAsia" w:hint="eastAsia"/>
          <w:sz w:val="24"/>
        </w:rPr>
        <w:t>月</w:t>
      </w:r>
    </w:p>
    <w:p w14:paraId="546266CE" w14:textId="77777777" w:rsidR="00D15F48" w:rsidRPr="009A7C69" w:rsidRDefault="00D15F48">
      <w:pPr>
        <w:pStyle w:val="af1"/>
        <w:tabs>
          <w:tab w:val="left" w:pos="5580"/>
        </w:tabs>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日接受此件，以此为证。</w:t>
      </w:r>
    </w:p>
    <w:p w14:paraId="5E0EC985" w14:textId="77777777" w:rsidR="00D15F48" w:rsidRPr="009A7C69"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8312B" w:rsidRPr="009A7C69" w14:paraId="11992CC3" w14:textId="77777777" w:rsidTr="00D15F48">
        <w:tc>
          <w:tcPr>
            <w:tcW w:w="3369" w:type="dxa"/>
          </w:tcPr>
          <w:p w14:paraId="7855E79A" w14:textId="77777777" w:rsidR="00D15F48" w:rsidRPr="009A7C69" w:rsidRDefault="00D15F48">
            <w:pPr>
              <w:pStyle w:val="af1"/>
              <w:tabs>
                <w:tab w:val="left" w:pos="5580"/>
              </w:tabs>
              <w:spacing w:line="360" w:lineRule="auto"/>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制造商名称：</w:t>
            </w:r>
          </w:p>
        </w:tc>
        <w:tc>
          <w:tcPr>
            <w:tcW w:w="1275" w:type="dxa"/>
          </w:tcPr>
          <w:p w14:paraId="12A2FB8E" w14:textId="77777777" w:rsidR="00D15F48" w:rsidRPr="009A7C69"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9A7C69" w14:paraId="38F2D537" w14:textId="77777777" w:rsidTr="00D15F48">
        <w:tc>
          <w:tcPr>
            <w:tcW w:w="3369" w:type="dxa"/>
          </w:tcPr>
          <w:p w14:paraId="3C56F4D4" w14:textId="77777777" w:rsidR="00D15F48" w:rsidRPr="009A7C69" w:rsidRDefault="00D15F48">
            <w:pPr>
              <w:pStyle w:val="af1"/>
              <w:tabs>
                <w:tab w:val="left" w:pos="5580"/>
              </w:tabs>
              <w:spacing w:line="360" w:lineRule="auto"/>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签字人签名：</w:t>
            </w:r>
          </w:p>
        </w:tc>
        <w:tc>
          <w:tcPr>
            <w:tcW w:w="1275" w:type="dxa"/>
          </w:tcPr>
          <w:p w14:paraId="6EFB477F" w14:textId="77777777" w:rsidR="00D15F48" w:rsidRPr="009A7C69" w:rsidRDefault="00D15F48">
            <w:pPr>
              <w:pStyle w:val="af1"/>
              <w:tabs>
                <w:tab w:val="left" w:pos="5580"/>
              </w:tabs>
              <w:spacing w:line="360" w:lineRule="auto"/>
              <w:rPr>
                <w:rFonts w:asciiTheme="minorEastAsia" w:eastAsiaTheme="minorEastAsia" w:hAnsiTheme="minorEastAsia" w:cs="Courier New"/>
                <w:sz w:val="24"/>
                <w:u w:val="single"/>
              </w:rPr>
            </w:pPr>
          </w:p>
        </w:tc>
      </w:tr>
    </w:tbl>
    <w:p w14:paraId="56EA5F0B"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784D0E72"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3F30295E"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35AFE207"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r w:rsidRPr="009A7C69">
        <w:rPr>
          <w:rFonts w:asciiTheme="minorEastAsia" w:eastAsiaTheme="minorEastAsia" w:hAnsiTheme="minorEastAsia" w:hint="eastAsia"/>
          <w:b/>
          <w:bCs/>
          <w:sz w:val="24"/>
          <w:u w:val="single"/>
        </w:rPr>
        <w:t>注：</w:t>
      </w:r>
    </w:p>
    <w:p w14:paraId="377EE915" w14:textId="77777777" w:rsidR="00D15F48" w:rsidRPr="009A7C69" w:rsidRDefault="00D15F48">
      <w:pPr>
        <w:spacing w:line="360" w:lineRule="auto"/>
        <w:jc w:val="left"/>
        <w:rPr>
          <w:rFonts w:asciiTheme="minorEastAsia" w:eastAsiaTheme="minorEastAsia" w:hAnsiTheme="minorEastAsia"/>
          <w:bCs/>
          <w:sz w:val="22"/>
          <w:szCs w:val="22"/>
        </w:rPr>
      </w:pPr>
      <w:r w:rsidRPr="009A7C69">
        <w:rPr>
          <w:rFonts w:asciiTheme="minorEastAsia" w:eastAsiaTheme="minorEastAsia" w:hAnsiTheme="minorEastAsia"/>
          <w:bCs/>
          <w:sz w:val="22"/>
          <w:szCs w:val="22"/>
        </w:rPr>
        <w:t>1</w:t>
      </w:r>
      <w:r w:rsidR="0064241C" w:rsidRPr="009A7C69">
        <w:rPr>
          <w:rFonts w:asciiTheme="minorEastAsia" w:eastAsiaTheme="minorEastAsia" w:hAnsiTheme="minorEastAsia" w:hint="eastAsia"/>
          <w:bCs/>
          <w:sz w:val="22"/>
          <w:szCs w:val="22"/>
        </w:rPr>
        <w:t>．</w:t>
      </w:r>
      <w:r w:rsidRPr="009A7C69">
        <w:rPr>
          <w:rFonts w:asciiTheme="minorEastAsia" w:eastAsiaTheme="minorEastAsia" w:hAnsiTheme="minorEastAsia"/>
          <w:bCs/>
          <w:sz w:val="22"/>
          <w:szCs w:val="22"/>
        </w:rPr>
        <w:t>如制造厂商投标，可不提供此授权。否则投标人须提供原制造厂商出具的针对本项目的授权</w:t>
      </w:r>
      <w:r w:rsidR="00DD03E5" w:rsidRPr="009A7C69">
        <w:rPr>
          <w:rFonts w:asciiTheme="minorEastAsia" w:eastAsiaTheme="minorEastAsia" w:hAnsiTheme="minorEastAsia" w:hint="eastAsia"/>
          <w:bCs/>
          <w:sz w:val="22"/>
          <w:szCs w:val="22"/>
        </w:rPr>
        <w:t>（</w:t>
      </w:r>
      <w:r w:rsidR="0097143D" w:rsidRPr="009A7C69">
        <w:rPr>
          <w:rFonts w:asciiTheme="minorEastAsia" w:eastAsiaTheme="minorEastAsia" w:hAnsiTheme="minorEastAsia" w:hint="eastAsia"/>
          <w:bCs/>
          <w:sz w:val="22"/>
          <w:szCs w:val="22"/>
        </w:rPr>
        <w:t>接受厂家代理商的转授权，但需提供上述代理关系的证明）</w:t>
      </w:r>
      <w:r w:rsidRPr="009A7C69">
        <w:rPr>
          <w:rFonts w:asciiTheme="minorEastAsia" w:eastAsiaTheme="minorEastAsia" w:hAnsiTheme="minorEastAsia" w:hint="eastAsia"/>
          <w:bCs/>
          <w:sz w:val="22"/>
          <w:szCs w:val="22"/>
        </w:rPr>
        <w:t>；</w:t>
      </w:r>
    </w:p>
    <w:p w14:paraId="1AC0897F"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bCs/>
          <w:sz w:val="22"/>
          <w:szCs w:val="22"/>
        </w:rPr>
        <w:t>2</w:t>
      </w:r>
      <w:r w:rsidR="0064241C" w:rsidRPr="009A7C69">
        <w:rPr>
          <w:rFonts w:asciiTheme="minorEastAsia" w:eastAsiaTheme="minorEastAsia" w:hAnsiTheme="minorEastAsia" w:hint="eastAsia"/>
          <w:bCs/>
          <w:sz w:val="22"/>
          <w:szCs w:val="22"/>
        </w:rPr>
        <w:t>．</w:t>
      </w:r>
      <w:r w:rsidRPr="009A7C69">
        <w:rPr>
          <w:rFonts w:asciiTheme="minorEastAsia" w:eastAsiaTheme="minorEastAsia" w:hAnsiTheme="minorEastAsia"/>
          <w:bCs/>
          <w:sz w:val="22"/>
          <w:szCs w:val="22"/>
        </w:rPr>
        <w:t>此</w:t>
      </w:r>
      <w:r w:rsidRPr="009A7C69">
        <w:rPr>
          <w:rFonts w:asciiTheme="minorEastAsia" w:eastAsiaTheme="minorEastAsia" w:hAnsiTheme="minorEastAsia" w:hint="eastAsia"/>
          <w:sz w:val="22"/>
          <w:szCs w:val="22"/>
        </w:rPr>
        <w:t>授权函格式为参考格式，制造商可依据自身实际情况自行出具授权函。如采用此授权函格</w:t>
      </w:r>
    </w:p>
    <w:p w14:paraId="67678FD2"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hint="eastAsia"/>
          <w:sz w:val="22"/>
          <w:szCs w:val="22"/>
        </w:rPr>
        <w:t>式，则须严格按照格式要求完整填写各项内容，并由</w:t>
      </w:r>
      <w:r w:rsidRPr="009A7C69">
        <w:rPr>
          <w:rFonts w:asciiTheme="minorEastAsia" w:eastAsiaTheme="minorEastAsia" w:hAnsiTheme="minorEastAsia" w:cs="Courier New" w:hint="eastAsia"/>
          <w:sz w:val="22"/>
          <w:szCs w:val="22"/>
        </w:rPr>
        <w:t>制造商</w:t>
      </w:r>
      <w:r w:rsidRPr="009A7C69">
        <w:rPr>
          <w:rFonts w:asciiTheme="minorEastAsia" w:eastAsiaTheme="minorEastAsia" w:hAnsiTheme="minorEastAsia" w:hint="eastAsia"/>
          <w:sz w:val="22"/>
          <w:szCs w:val="22"/>
        </w:rPr>
        <w:t>盖章签字方为有效。</w:t>
      </w:r>
    </w:p>
    <w:p w14:paraId="0B055E75"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sz w:val="22"/>
          <w:szCs w:val="22"/>
        </w:rPr>
        <w:t>3</w:t>
      </w:r>
      <w:r w:rsidR="0064241C" w:rsidRPr="009A7C69">
        <w:rPr>
          <w:rFonts w:asciiTheme="minorEastAsia" w:eastAsiaTheme="minorEastAsia" w:hAnsiTheme="minorEastAsia" w:hint="eastAsia"/>
          <w:sz w:val="22"/>
          <w:szCs w:val="22"/>
        </w:rPr>
        <w:t>．</w:t>
      </w:r>
      <w:r w:rsidRPr="009A7C69">
        <w:rPr>
          <w:rFonts w:asciiTheme="minorEastAsia" w:eastAsiaTheme="minorEastAsia" w:hAnsiTheme="minorEastAsia"/>
          <w:sz w:val="22"/>
          <w:szCs w:val="22"/>
        </w:rPr>
        <w:t>如制造商已授权其他经销商参与本项目的投标，则制造商不得参与本项目的投标，否则其被</w:t>
      </w:r>
    </w:p>
    <w:p w14:paraId="680568F2"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hint="eastAsia"/>
          <w:sz w:val="22"/>
          <w:szCs w:val="22"/>
        </w:rPr>
        <w:t>授权经销商将视为无效投标。</w:t>
      </w:r>
    </w:p>
    <w:p w14:paraId="3297FFD4" w14:textId="77777777" w:rsidR="00D15F48" w:rsidRPr="009A7C69" w:rsidRDefault="00775597">
      <w:pPr>
        <w:spacing w:line="360" w:lineRule="auto"/>
        <w:jc w:val="center"/>
        <w:rPr>
          <w:rFonts w:asciiTheme="minorEastAsia" w:eastAsiaTheme="minorEastAsia" w:hAnsiTheme="minorEastAsia"/>
        </w:rPr>
      </w:pPr>
      <w:r w:rsidRPr="009A7C69">
        <w:rPr>
          <w:rFonts w:asciiTheme="minorEastAsia" w:eastAsiaTheme="minorEastAsia" w:hAnsiTheme="minorEastAsia" w:hint="eastAsia"/>
        </w:rPr>
        <w:t>（注：第四章明确要求提供制造厂商授权的进口产品必须提供该授权书，其它产品不是必须提供）</w:t>
      </w:r>
    </w:p>
    <w:p w14:paraId="0C3E41C9" w14:textId="77777777" w:rsidR="0097143D" w:rsidRPr="009A7C69" w:rsidRDefault="0097143D">
      <w:pPr>
        <w:widowControl/>
        <w:spacing w:line="360" w:lineRule="auto"/>
        <w:jc w:val="left"/>
        <w:rPr>
          <w:rFonts w:asciiTheme="minorEastAsia" w:eastAsiaTheme="minorEastAsia" w:hAnsiTheme="minorEastAsia"/>
        </w:rPr>
      </w:pPr>
      <w:r w:rsidRPr="009A7C69">
        <w:rPr>
          <w:rFonts w:asciiTheme="minorEastAsia" w:eastAsiaTheme="minorEastAsia" w:hAnsiTheme="minorEastAsia"/>
        </w:rPr>
        <w:br w:type="page"/>
      </w:r>
    </w:p>
    <w:p w14:paraId="4B6E605C" w14:textId="77777777" w:rsidR="00D15F48" w:rsidRPr="009A7C69" w:rsidRDefault="00D15F48">
      <w:pPr>
        <w:spacing w:line="360" w:lineRule="auto"/>
        <w:jc w:val="center"/>
        <w:rPr>
          <w:rFonts w:asciiTheme="minorEastAsia" w:eastAsiaTheme="minorEastAsia" w:hAnsiTheme="minorEastAsia"/>
        </w:rPr>
      </w:pPr>
    </w:p>
    <w:p w14:paraId="647386EE" w14:textId="77777777" w:rsidR="001F435B" w:rsidRPr="009A7C69" w:rsidRDefault="001F435B">
      <w:pPr>
        <w:spacing w:line="360" w:lineRule="auto"/>
        <w:jc w:val="center"/>
        <w:rPr>
          <w:rFonts w:asciiTheme="minorEastAsia" w:eastAsiaTheme="minorEastAsia" w:hAnsiTheme="minorEastAsia"/>
        </w:rPr>
      </w:pPr>
      <w:r w:rsidRPr="009A7C69">
        <w:rPr>
          <w:rFonts w:asciiTheme="minorEastAsia" w:eastAsiaTheme="minorEastAsia" w:hAnsiTheme="minorEastAsia"/>
          <w:sz w:val="24"/>
        </w:rPr>
        <w:t>7-</w:t>
      </w:r>
      <w:r w:rsidR="00DD03E5" w:rsidRPr="009A7C69">
        <w:rPr>
          <w:rFonts w:asciiTheme="minorEastAsia" w:eastAsiaTheme="minorEastAsia" w:hAnsiTheme="minorEastAsia"/>
          <w:sz w:val="24"/>
        </w:rPr>
        <w:t>6</w:t>
      </w:r>
      <w:r w:rsidRPr="009A7C69">
        <w:rPr>
          <w:rFonts w:asciiTheme="minorEastAsia" w:eastAsiaTheme="minorEastAsia" w:hAnsiTheme="minorEastAsia" w:hint="eastAsia"/>
          <w:sz w:val="24"/>
        </w:rPr>
        <w:t>提供经会计师事务所出具的</w:t>
      </w:r>
      <w:r w:rsidR="00E562A8">
        <w:rPr>
          <w:rFonts w:asciiTheme="minorEastAsia" w:eastAsiaTheme="minorEastAsia" w:hAnsiTheme="minorEastAsia"/>
          <w:sz w:val="24"/>
        </w:rPr>
        <w:t>上一年度（2019年度）</w:t>
      </w:r>
      <w:r w:rsidRPr="009A7C69">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E562A8">
        <w:rPr>
          <w:rFonts w:asciiTheme="minorEastAsia" w:eastAsiaTheme="minorEastAsia" w:hAnsiTheme="minorEastAsia"/>
          <w:sz w:val="24"/>
        </w:rPr>
        <w:t>上一年度（2019年度）</w:t>
      </w:r>
      <w:r w:rsidRPr="009A7C69">
        <w:rPr>
          <w:rFonts w:asciiTheme="minorEastAsia" w:eastAsiaTheme="minorEastAsia" w:hAnsiTheme="minorEastAsia" w:hint="eastAsia"/>
          <w:sz w:val="24"/>
        </w:rPr>
        <w:t>完整的审计报告，</w:t>
      </w:r>
      <w:r w:rsidRPr="009A7C69">
        <w:rPr>
          <w:rFonts w:asciiTheme="minorEastAsia" w:eastAsiaTheme="minorEastAsia" w:hAnsiTheme="minorEastAsia"/>
          <w:sz w:val="24"/>
        </w:rPr>
        <w:t>则须提供银行出具的资信证明。</w:t>
      </w:r>
    </w:p>
    <w:p w14:paraId="3F0C4CAD" w14:textId="77777777" w:rsidR="001F435B" w:rsidRPr="009A7C69" w:rsidRDefault="001F435B">
      <w:pPr>
        <w:spacing w:line="360" w:lineRule="auto"/>
        <w:ind w:leftChars="228" w:left="1559" w:hangingChars="450" w:hanging="1080"/>
        <w:jc w:val="left"/>
        <w:rPr>
          <w:rFonts w:asciiTheme="minorEastAsia" w:eastAsiaTheme="minorEastAsia" w:hAnsiTheme="minorEastAsia"/>
          <w:sz w:val="24"/>
        </w:rPr>
      </w:pPr>
      <w:r w:rsidRPr="009A7C69">
        <w:rPr>
          <w:rFonts w:asciiTheme="minorEastAsia" w:eastAsiaTheme="minorEastAsia" w:hAnsiTheme="minorEastAsia"/>
          <w:sz w:val="24"/>
        </w:rPr>
        <w:t>说明：1、银行资信证明是指</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55E6581F" w14:textId="77777777" w:rsidR="001F435B" w:rsidRPr="009A7C69" w:rsidRDefault="001F435B">
      <w:pPr>
        <w:spacing w:line="360" w:lineRule="auto"/>
        <w:ind w:leftChars="541" w:left="1496" w:hangingChars="150" w:hanging="360"/>
        <w:rPr>
          <w:rFonts w:asciiTheme="minorEastAsia" w:eastAsiaTheme="minorEastAsia" w:hAnsiTheme="minorEastAsia"/>
          <w:sz w:val="24"/>
        </w:rPr>
      </w:pPr>
      <w:r w:rsidRPr="009A7C69">
        <w:rPr>
          <w:rFonts w:asciiTheme="minorEastAsia" w:eastAsiaTheme="minorEastAsia" w:hAnsiTheme="minorEastAsia"/>
          <w:sz w:val="24"/>
        </w:rPr>
        <w:t>2、</w:t>
      </w:r>
      <w:r w:rsidR="00775597" w:rsidRPr="009A7C69">
        <w:rPr>
          <w:rFonts w:ascii="宋体" w:hAnsi="宋体"/>
          <w:sz w:val="24"/>
        </w:rPr>
        <w:t>2、提供的银行资信证明必须是完整的（正反面），可以为复印件 (加盖本单位公章)，</w:t>
      </w:r>
      <w:r w:rsidR="00775597" w:rsidRPr="009A7C69">
        <w:rPr>
          <w:rFonts w:ascii="宋体" w:hAnsi="宋体" w:hint="eastAsia"/>
          <w:sz w:val="24"/>
        </w:rPr>
        <w:t>采购人、采购代理机构</w:t>
      </w:r>
      <w:r w:rsidR="00775597" w:rsidRPr="009A7C69">
        <w:rPr>
          <w:rFonts w:ascii="宋体" w:hAnsi="宋体"/>
          <w:sz w:val="24"/>
        </w:rPr>
        <w:t>保留审核原件的权利；</w:t>
      </w:r>
    </w:p>
    <w:p w14:paraId="00CF7DD9" w14:textId="77777777" w:rsidR="001F435B" w:rsidRPr="009A7C69" w:rsidRDefault="001F435B">
      <w:pPr>
        <w:spacing w:line="360" w:lineRule="auto"/>
        <w:ind w:leftChars="370" w:left="777"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3、银行资信证明的开具银行明确规定复印无效的，须提交原件； </w:t>
      </w:r>
    </w:p>
    <w:p w14:paraId="331BA67B" w14:textId="77777777" w:rsidR="001F435B" w:rsidRPr="009A7C69" w:rsidRDefault="001F435B">
      <w:pPr>
        <w:spacing w:line="360" w:lineRule="auto"/>
        <w:ind w:leftChars="541" w:left="1496" w:hangingChars="150" w:hanging="360"/>
        <w:rPr>
          <w:rFonts w:asciiTheme="minorEastAsia" w:eastAsiaTheme="minorEastAsia" w:hAnsiTheme="minorEastAsia"/>
          <w:sz w:val="24"/>
        </w:rPr>
      </w:pPr>
      <w:r w:rsidRPr="009A7C69">
        <w:rPr>
          <w:rFonts w:asciiTheme="minorEastAsia" w:eastAsiaTheme="minorEastAsia" w:hAnsiTheme="minorEastAsia"/>
          <w:sz w:val="24"/>
        </w:rPr>
        <w:t>4、银行资信证明应能说明该</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与银行之间业务往来正常，企业信誉良好等；</w:t>
      </w:r>
    </w:p>
    <w:p w14:paraId="46CE7C73" w14:textId="77777777" w:rsidR="001F435B" w:rsidRPr="009A7C69" w:rsidRDefault="001F435B">
      <w:pPr>
        <w:spacing w:line="360" w:lineRule="auto"/>
        <w:ind w:leftChars="370" w:left="777" w:firstLineChars="150" w:firstLine="360"/>
        <w:rPr>
          <w:rFonts w:asciiTheme="minorEastAsia" w:eastAsiaTheme="minorEastAsia" w:hAnsiTheme="minorEastAsia"/>
          <w:sz w:val="24"/>
        </w:rPr>
      </w:pPr>
      <w:r w:rsidRPr="009A7C69">
        <w:rPr>
          <w:rFonts w:asciiTheme="minorEastAsia" w:eastAsiaTheme="minorEastAsia" w:hAnsiTheme="minorEastAsia"/>
          <w:sz w:val="24"/>
        </w:rPr>
        <w:t>5、银行出具的存款证明不能替代银行资信证明，存款证明无效；</w:t>
      </w:r>
    </w:p>
    <w:p w14:paraId="7A891CDB" w14:textId="77777777" w:rsidR="001F435B" w:rsidRPr="009A7C69" w:rsidRDefault="001F435B">
      <w:pPr>
        <w:spacing w:line="360" w:lineRule="auto"/>
        <w:rPr>
          <w:rFonts w:asciiTheme="minorEastAsia" w:eastAsiaTheme="minorEastAsia" w:hAnsiTheme="minorEastAsia"/>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7</w:t>
      </w:r>
      <w:r w:rsidRPr="009A7C69">
        <w:rPr>
          <w:rFonts w:asciiTheme="minorEastAsia" w:eastAsiaTheme="minorEastAsia" w:hAnsiTheme="minorEastAsia"/>
          <w:sz w:val="24"/>
        </w:rPr>
        <w:t>有依法缴纳社会保障资金的良好记录</w:t>
      </w:r>
    </w:p>
    <w:p w14:paraId="7924F43E" w14:textId="77777777" w:rsidR="00775597"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逐月交纳社会保障资金的，须提供参加本次政府采购活动</w:t>
      </w:r>
      <w:r w:rsidR="0064241C" w:rsidRPr="009A7C69">
        <w:rPr>
          <w:rFonts w:asciiTheme="minorEastAsia" w:eastAsiaTheme="minorEastAsia" w:hAnsiTheme="minorEastAsia" w:hint="eastAsia"/>
          <w:sz w:val="24"/>
        </w:rPr>
        <w:t>开标日期前六个月内任意一个月</w:t>
      </w:r>
      <w:r w:rsidRPr="009A7C69">
        <w:rPr>
          <w:rFonts w:asciiTheme="minorEastAsia" w:eastAsiaTheme="minorEastAsia" w:hAnsiTheme="minorEastAsia"/>
          <w:sz w:val="24"/>
        </w:rPr>
        <w:t>的缴纳社会保障资金</w:t>
      </w:r>
      <w:r w:rsidR="00775597" w:rsidRPr="009A7C69">
        <w:rPr>
          <w:rFonts w:ascii="宋体" w:hAnsi="宋体" w:hint="eastAsia"/>
          <w:sz w:val="24"/>
        </w:rPr>
        <w:t>记录（银行缴费单据或社保机构出具的证明）复印件</w:t>
      </w:r>
      <w:r w:rsidR="00566661" w:rsidRPr="009A7C69">
        <w:rPr>
          <w:rFonts w:ascii="宋体" w:hAnsi="宋体" w:hint="eastAsia"/>
          <w:sz w:val="24"/>
        </w:rPr>
        <w:t>并加盖投标人公章</w:t>
      </w:r>
      <w:r w:rsidRPr="009A7C69">
        <w:rPr>
          <w:rFonts w:asciiTheme="minorEastAsia" w:eastAsiaTheme="minorEastAsia" w:hAnsiTheme="minorEastAsia"/>
          <w:sz w:val="24"/>
        </w:rPr>
        <w:t>；</w:t>
      </w:r>
    </w:p>
    <w:p w14:paraId="19BAE3F0"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逐年交纳社会保障资金的，须提供参加本次政府采购活动</w:t>
      </w:r>
      <w:r w:rsidR="004A7C11"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w:t>
      </w:r>
      <w:r w:rsidR="00504E95">
        <w:rPr>
          <w:rFonts w:asciiTheme="minorEastAsia" w:eastAsiaTheme="minorEastAsia" w:hAnsiTheme="minorEastAsia" w:hint="eastAsia"/>
          <w:sz w:val="24"/>
        </w:rPr>
        <w:t>9</w:t>
      </w:r>
      <w:r w:rsidR="004B1034" w:rsidRPr="009A7C69">
        <w:rPr>
          <w:rFonts w:asciiTheme="minorEastAsia" w:eastAsiaTheme="minorEastAsia" w:hAnsiTheme="minorEastAsia"/>
          <w:sz w:val="24"/>
        </w:rPr>
        <w:t>年度</w:t>
      </w:r>
      <w:r w:rsidR="004A7C11" w:rsidRPr="009A7C69">
        <w:rPr>
          <w:rFonts w:asciiTheme="minorEastAsia" w:eastAsiaTheme="minorEastAsia" w:hAnsiTheme="minorEastAsia"/>
          <w:sz w:val="24"/>
        </w:rPr>
        <w:t>）</w:t>
      </w:r>
      <w:r w:rsidRPr="009A7C69">
        <w:rPr>
          <w:rFonts w:asciiTheme="minorEastAsia" w:eastAsiaTheme="minorEastAsia" w:hAnsiTheme="minorEastAsia"/>
          <w:sz w:val="24"/>
        </w:rPr>
        <w:t>缴纳社会保障资金</w:t>
      </w:r>
      <w:r w:rsidR="00775597" w:rsidRPr="009A7C69">
        <w:rPr>
          <w:rFonts w:ascii="宋体" w:hAnsi="宋体" w:hint="eastAsia"/>
          <w:sz w:val="24"/>
        </w:rPr>
        <w:t>记录（银行缴费单据或社保机构出具的证明）</w:t>
      </w:r>
      <w:proofErr w:type="gramStart"/>
      <w:r w:rsidR="00775597" w:rsidRPr="009A7C69">
        <w:rPr>
          <w:rFonts w:ascii="宋体" w:hAnsi="宋体" w:hint="eastAsia"/>
          <w:sz w:val="24"/>
        </w:rPr>
        <w:t>复印件</w:t>
      </w:r>
      <w:r w:rsidRPr="009A7C69">
        <w:rPr>
          <w:rFonts w:asciiTheme="minorEastAsia" w:eastAsiaTheme="minorEastAsia" w:hAnsiTheme="minorEastAsia"/>
          <w:sz w:val="24"/>
        </w:rPr>
        <w:t>复印件</w:t>
      </w:r>
      <w:proofErr w:type="gramEnd"/>
      <w:r w:rsidR="00566661" w:rsidRPr="009A7C69">
        <w:rPr>
          <w:rFonts w:ascii="宋体" w:hAnsi="宋体" w:hint="eastAsia"/>
          <w:sz w:val="24"/>
        </w:rPr>
        <w:t>并加盖投标人公章</w:t>
      </w:r>
      <w:r w:rsidRPr="009A7C69">
        <w:rPr>
          <w:rFonts w:asciiTheme="minorEastAsia" w:eastAsiaTheme="minorEastAsia" w:hAnsiTheme="minorEastAsia"/>
          <w:sz w:val="24"/>
        </w:rPr>
        <w:t>。）</w:t>
      </w:r>
    </w:p>
    <w:p w14:paraId="31C739F1" w14:textId="77777777" w:rsidR="00DD03E5" w:rsidRPr="009A7C69" w:rsidRDefault="00DD03E5">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注：依法不需要缴纳社会保障资金的供应商，须提供相应文件证明</w:t>
      </w:r>
      <w:r w:rsidR="00566661" w:rsidRPr="009A7C69">
        <w:rPr>
          <w:rFonts w:asciiTheme="minorEastAsia" w:eastAsiaTheme="minorEastAsia" w:hAnsiTheme="minorEastAsia" w:hint="eastAsia"/>
          <w:sz w:val="24"/>
        </w:rPr>
        <w:t>，</w:t>
      </w:r>
      <w:r w:rsidR="00566661" w:rsidRPr="009A7C69">
        <w:rPr>
          <w:rFonts w:ascii="宋体" w:hAnsi="宋体" w:hint="eastAsia"/>
          <w:sz w:val="24"/>
        </w:rPr>
        <w:t>授权代表签字并加盖公章</w:t>
      </w:r>
      <w:r w:rsidRPr="009A7C69">
        <w:rPr>
          <w:rFonts w:asciiTheme="minorEastAsia" w:eastAsiaTheme="minorEastAsia" w:hAnsiTheme="minorEastAsia" w:hint="eastAsia"/>
          <w:sz w:val="24"/>
        </w:rPr>
        <w:t>。</w:t>
      </w:r>
    </w:p>
    <w:p w14:paraId="43069E87" w14:textId="77777777" w:rsidR="0064241C" w:rsidRPr="009A7C69" w:rsidRDefault="001F435B" w:rsidP="0064241C">
      <w:pPr>
        <w:spacing w:line="360" w:lineRule="auto"/>
        <w:rPr>
          <w:rFonts w:asciiTheme="minorEastAsia" w:eastAsiaTheme="minorEastAsia" w:hAnsiTheme="minorEastAsia"/>
          <w:sz w:val="24"/>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8</w:t>
      </w:r>
      <w:r w:rsidR="0064241C" w:rsidRPr="009A7C6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FFC81EC" w14:textId="77777777" w:rsidR="00DD03E5" w:rsidRPr="009A7C69" w:rsidRDefault="0064241C" w:rsidP="0064241C">
      <w:pPr>
        <w:spacing w:line="360" w:lineRule="auto"/>
        <w:rPr>
          <w:rFonts w:asciiTheme="minorEastAsia" w:eastAsiaTheme="minorEastAsia" w:hAnsiTheme="minorEastAsia"/>
        </w:rPr>
      </w:pPr>
      <w:r w:rsidRPr="009A7C69">
        <w:rPr>
          <w:rFonts w:asciiTheme="minorEastAsia" w:eastAsiaTheme="minorEastAsia" w:hAnsiTheme="minorEastAsia" w:hint="eastAsia"/>
          <w:sz w:val="24"/>
        </w:rPr>
        <w:t>注：依法免税或零报税的供应商，须提供相应文件证明其依法免税证明文件或纳税申报表复印件。</w:t>
      </w:r>
    </w:p>
    <w:p w14:paraId="4511359E" w14:textId="77777777" w:rsidR="00566661" w:rsidRPr="009A7C69" w:rsidRDefault="001F435B" w:rsidP="00566661">
      <w:pPr>
        <w:spacing w:line="360" w:lineRule="auto"/>
        <w:rPr>
          <w:rFonts w:asciiTheme="minorEastAsia" w:eastAsiaTheme="minorEastAsia" w:hAnsiTheme="minorEastAsia"/>
          <w:sz w:val="24"/>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9</w:t>
      </w:r>
      <w:r w:rsidR="00566661" w:rsidRPr="009A7C69">
        <w:rPr>
          <w:rFonts w:asciiTheme="minorEastAsia" w:eastAsiaTheme="minorEastAsia" w:hAnsiTheme="minorEastAsia" w:hint="eastAsia"/>
          <w:sz w:val="24"/>
        </w:rPr>
        <w:t>具有履行合同所必需的设备和专业技术能力的证明材料</w:t>
      </w:r>
    </w:p>
    <w:p w14:paraId="4042C40B" w14:textId="77777777" w:rsidR="00566661" w:rsidRPr="009A7C69" w:rsidRDefault="00566661" w:rsidP="00566661">
      <w:pPr>
        <w:spacing w:line="360" w:lineRule="auto"/>
        <w:rPr>
          <w:rFonts w:asciiTheme="minorEastAsia" w:eastAsiaTheme="minorEastAsia" w:hAnsiTheme="minorEastAsia"/>
          <w:sz w:val="24"/>
        </w:rPr>
      </w:pPr>
    </w:p>
    <w:p w14:paraId="5C67A513"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0F34A3E5" w14:textId="77777777" w:rsidR="00566661" w:rsidRPr="009A7C69" w:rsidRDefault="00566661">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7180416F" w14:textId="77777777" w:rsidR="00566661" w:rsidRPr="009A7C69" w:rsidRDefault="00566661" w:rsidP="00566661">
      <w:pPr>
        <w:spacing w:line="360" w:lineRule="auto"/>
        <w:rPr>
          <w:rFonts w:asciiTheme="minorEastAsia" w:eastAsiaTheme="minorEastAsia" w:hAnsiTheme="minorEastAsia"/>
          <w:sz w:val="24"/>
        </w:rPr>
      </w:pPr>
    </w:p>
    <w:p w14:paraId="605B36D5" w14:textId="77777777" w:rsidR="001F435B" w:rsidRPr="009A7C69" w:rsidRDefault="00566661">
      <w:pPr>
        <w:spacing w:line="360" w:lineRule="auto"/>
        <w:rPr>
          <w:rFonts w:asciiTheme="minorEastAsia" w:eastAsiaTheme="minorEastAsia" w:hAnsiTheme="minorEastAsia"/>
        </w:rPr>
      </w:pPr>
      <w:r w:rsidRPr="009A7C69">
        <w:rPr>
          <w:rFonts w:asciiTheme="minorEastAsia" w:eastAsiaTheme="minorEastAsia" w:hAnsiTheme="minorEastAsia"/>
          <w:sz w:val="24"/>
        </w:rPr>
        <w:t>7</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10</w:t>
      </w:r>
      <w:r w:rsidR="001F435B" w:rsidRPr="009A7C69">
        <w:rPr>
          <w:rFonts w:asciiTheme="minorEastAsia" w:eastAsiaTheme="minorEastAsia" w:hAnsiTheme="minorEastAsia"/>
          <w:sz w:val="24"/>
        </w:rPr>
        <w:t>参加本次政府采购活动前三年内，在经营活动中没有重大违法记录的声明</w:t>
      </w:r>
    </w:p>
    <w:p w14:paraId="26537ECB"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C33FD6C" w14:textId="77777777" w:rsidR="001F435B" w:rsidRPr="009A7C69"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9A7C69">
        <w:rPr>
          <w:rFonts w:asciiTheme="minorEastAsia" w:eastAsiaTheme="minorEastAsia" w:hAnsiTheme="minorEastAsia"/>
          <w:b/>
          <w:kern w:val="0"/>
          <w:sz w:val="24"/>
          <w:szCs w:val="20"/>
        </w:rPr>
        <w:t>致</w:t>
      </w:r>
      <w:r w:rsidR="00566661" w:rsidRPr="009A7C69">
        <w:rPr>
          <w:rFonts w:asciiTheme="minorEastAsia" w:eastAsiaTheme="minorEastAsia" w:hAnsiTheme="minorEastAsia" w:hint="eastAsia"/>
          <w:b/>
          <w:kern w:val="0"/>
          <w:sz w:val="24"/>
          <w:szCs w:val="20"/>
        </w:rPr>
        <w:t>（采购人或采购代理机构）</w:t>
      </w:r>
      <w:r w:rsidRPr="009A7C69">
        <w:rPr>
          <w:rFonts w:asciiTheme="minorEastAsia" w:eastAsiaTheme="minorEastAsia" w:hAnsiTheme="minorEastAsia"/>
          <w:b/>
          <w:kern w:val="0"/>
          <w:sz w:val="24"/>
          <w:szCs w:val="20"/>
        </w:rPr>
        <w:t>：</w:t>
      </w:r>
    </w:p>
    <w:p w14:paraId="218E039C"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02D3663" w14:textId="77777777" w:rsidR="001F435B" w:rsidRPr="009A7C69"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A7C69">
        <w:rPr>
          <w:rFonts w:ascii="宋体" w:hAnsi="宋体" w:hint="eastAsia"/>
          <w:kern w:val="0"/>
          <w:sz w:val="24"/>
        </w:rPr>
        <w:t>我公司</w:t>
      </w:r>
      <w:r w:rsidRPr="009A7C6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18C4F14"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EC2874F"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A7C69">
        <w:rPr>
          <w:rFonts w:asciiTheme="minorEastAsia" w:eastAsiaTheme="minorEastAsia" w:hAnsiTheme="minorEastAsia"/>
          <w:kern w:val="0"/>
          <w:sz w:val="24"/>
          <w:szCs w:val="20"/>
        </w:rPr>
        <w:t>特此声明。</w:t>
      </w:r>
    </w:p>
    <w:p w14:paraId="47CDC1C2" w14:textId="77777777" w:rsidR="001F435B" w:rsidRPr="009A7C6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B8F0412" w14:textId="77777777" w:rsidR="001F435B" w:rsidRPr="009A7C6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89C0326" w14:textId="77777777" w:rsidR="001F435B" w:rsidRPr="009A7C69"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1431B621" w14:textId="77777777" w:rsidR="001F435B" w:rsidRPr="009A7C6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A7C69">
        <w:rPr>
          <w:rFonts w:asciiTheme="minorEastAsia" w:eastAsiaTheme="minorEastAsia" w:hAnsiTheme="minorEastAsia"/>
          <w:kern w:val="0"/>
          <w:sz w:val="24"/>
        </w:rPr>
        <w:t xml:space="preserve">法定代表人或法人授权代表签字：       </w:t>
      </w:r>
    </w:p>
    <w:p w14:paraId="5224C410" w14:textId="77777777" w:rsidR="001F435B" w:rsidRPr="009A7C69" w:rsidRDefault="001F435B">
      <w:pPr>
        <w:autoSpaceDE w:val="0"/>
        <w:autoSpaceDN w:val="0"/>
        <w:adjustRightInd w:val="0"/>
        <w:spacing w:line="360" w:lineRule="auto"/>
        <w:jc w:val="right"/>
        <w:rPr>
          <w:rFonts w:asciiTheme="minorEastAsia" w:eastAsiaTheme="minorEastAsia" w:hAnsiTheme="minorEastAsia"/>
          <w:kern w:val="0"/>
          <w:sz w:val="24"/>
        </w:rPr>
      </w:pPr>
    </w:p>
    <w:p w14:paraId="67827CDE"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13FD2F70" w14:textId="77777777" w:rsidR="001F435B" w:rsidRPr="009A7C69"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9A7C69">
        <w:rPr>
          <w:rFonts w:asciiTheme="minorEastAsia" w:eastAsiaTheme="minorEastAsia" w:hAnsiTheme="minorEastAsia" w:hint="eastAsia"/>
          <w:kern w:val="0"/>
          <w:sz w:val="24"/>
        </w:rPr>
        <w:t>供应商</w:t>
      </w:r>
      <w:r w:rsidRPr="009A7C69">
        <w:rPr>
          <w:rFonts w:asciiTheme="minorEastAsia" w:eastAsiaTheme="minorEastAsia" w:hAnsiTheme="minorEastAsia"/>
          <w:kern w:val="0"/>
          <w:sz w:val="24"/>
        </w:rPr>
        <w:t xml:space="preserve">公章：              </w:t>
      </w:r>
    </w:p>
    <w:p w14:paraId="7311868B" w14:textId="77777777" w:rsidR="001F435B" w:rsidRPr="009A7C69"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02637ECE"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rPr>
      </w:pPr>
    </w:p>
    <w:p w14:paraId="3E046580" w14:textId="77777777" w:rsidR="001F435B" w:rsidRPr="009A7C6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A7C69">
        <w:rPr>
          <w:rFonts w:asciiTheme="minorEastAsia" w:eastAsiaTheme="minorEastAsia" w:hAnsiTheme="minorEastAsia"/>
          <w:kern w:val="0"/>
          <w:sz w:val="24"/>
        </w:rPr>
        <w:t xml:space="preserve">年    月    日  </w:t>
      </w:r>
    </w:p>
    <w:p w14:paraId="49B6AFFA" w14:textId="77777777" w:rsidR="001F435B" w:rsidRPr="009A7C69" w:rsidRDefault="001F435B">
      <w:pPr>
        <w:spacing w:line="360" w:lineRule="auto"/>
        <w:rPr>
          <w:rFonts w:asciiTheme="minorEastAsia" w:eastAsiaTheme="minorEastAsia" w:hAnsiTheme="minorEastAsia"/>
          <w:sz w:val="24"/>
        </w:rPr>
      </w:pPr>
    </w:p>
    <w:p w14:paraId="0089D773" w14:textId="77777777" w:rsidR="001D2B45" w:rsidRPr="009A7C69" w:rsidRDefault="001F435B" w:rsidP="001D2B45">
      <w:pPr>
        <w:spacing w:line="360" w:lineRule="auto"/>
        <w:rPr>
          <w:rFonts w:asciiTheme="minorEastAsia" w:eastAsiaTheme="minorEastAsia" w:hAnsiTheme="minorEastAsia" w:cstheme="minorEastAsia"/>
          <w:sz w:val="24"/>
        </w:rPr>
      </w:pPr>
      <w:r w:rsidRPr="009A7C69">
        <w:rPr>
          <w:rFonts w:asciiTheme="minorEastAsia" w:eastAsiaTheme="minorEastAsia" w:hAnsiTheme="minorEastAsia"/>
          <w:sz w:val="24"/>
        </w:rPr>
        <w:br w:type="page"/>
      </w:r>
      <w:r w:rsidR="001D2B45" w:rsidRPr="009A7C69">
        <w:rPr>
          <w:rFonts w:asciiTheme="minorEastAsia" w:eastAsiaTheme="minorEastAsia" w:hAnsiTheme="minorEastAsia" w:cstheme="minorEastAsia"/>
          <w:sz w:val="24"/>
        </w:rPr>
        <w:lastRenderedPageBreak/>
        <w:t>7-11</w:t>
      </w:r>
      <w:r w:rsidR="001D2B45" w:rsidRPr="009A7C69">
        <w:rPr>
          <w:rFonts w:ascii="宋体" w:hAnsi="宋体" w:hint="eastAsia"/>
          <w:sz w:val="24"/>
        </w:rPr>
        <w:t>信用声明</w:t>
      </w:r>
      <w:r w:rsidR="001D2B45" w:rsidRPr="009A7C69">
        <w:rPr>
          <w:rFonts w:ascii="宋体" w:hAnsi="宋体"/>
          <w:sz w:val="24"/>
        </w:rPr>
        <w:t>（须加盖投标人公章）</w:t>
      </w:r>
    </w:p>
    <w:p w14:paraId="431B1126" w14:textId="77777777" w:rsidR="001D2B45" w:rsidRPr="009A7C69" w:rsidRDefault="001D2B45" w:rsidP="001D2B45">
      <w:pPr>
        <w:spacing w:line="360" w:lineRule="auto"/>
        <w:rPr>
          <w:rFonts w:asciiTheme="minorEastAsia" w:eastAsiaTheme="minorEastAsia" w:hAnsiTheme="minorEastAsia" w:cstheme="minorEastAsia"/>
          <w:sz w:val="24"/>
        </w:rPr>
      </w:pPr>
    </w:p>
    <w:p w14:paraId="006DA564" w14:textId="77777777" w:rsidR="001D2B45" w:rsidRPr="009A7C69" w:rsidRDefault="001D2B45" w:rsidP="001D2B45">
      <w:pPr>
        <w:spacing w:line="360" w:lineRule="auto"/>
        <w:jc w:val="center"/>
        <w:rPr>
          <w:rFonts w:ascii="宋体" w:hAnsi="宋体"/>
          <w:b/>
          <w:bCs/>
          <w:sz w:val="28"/>
          <w:szCs w:val="28"/>
        </w:rPr>
      </w:pPr>
      <w:r w:rsidRPr="009A7C69">
        <w:rPr>
          <w:rFonts w:ascii="宋体" w:hAnsi="宋体" w:hint="eastAsia"/>
          <w:b/>
          <w:bCs/>
          <w:sz w:val="28"/>
          <w:szCs w:val="28"/>
        </w:rPr>
        <w:t>信用声明</w:t>
      </w:r>
    </w:p>
    <w:p w14:paraId="096EB051" w14:textId="77777777" w:rsidR="001D2B45" w:rsidRPr="009A7C69" w:rsidRDefault="001D2B45" w:rsidP="001D2B45">
      <w:pPr>
        <w:spacing w:line="360" w:lineRule="auto"/>
        <w:ind w:firstLineChars="200" w:firstLine="480"/>
        <w:rPr>
          <w:rFonts w:ascii="宋体" w:hAnsi="宋体"/>
          <w:sz w:val="24"/>
        </w:rPr>
      </w:pPr>
      <w:r w:rsidRPr="009A7C69">
        <w:rPr>
          <w:rFonts w:ascii="宋体" w:hAnsi="宋体" w:hint="eastAsia"/>
          <w:sz w:val="24"/>
        </w:rPr>
        <w:t>在投标截止时间之前，我公司没有被列入失信被执行人、重大税收违法案件当事人名单、政府采购严重违法失信行为记录名单。</w:t>
      </w:r>
    </w:p>
    <w:p w14:paraId="766ED5BC" w14:textId="77777777" w:rsidR="001D2B45" w:rsidRPr="009A7C69" w:rsidRDefault="001D2B45" w:rsidP="001D2B45">
      <w:pPr>
        <w:spacing w:line="360" w:lineRule="auto"/>
        <w:ind w:firstLineChars="200" w:firstLine="480"/>
        <w:rPr>
          <w:rFonts w:ascii="宋体" w:hAnsi="宋体"/>
          <w:sz w:val="24"/>
        </w:rPr>
      </w:pPr>
      <w:r w:rsidRPr="009A7C6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50A8F7D" w14:textId="77777777" w:rsidR="001D2B45" w:rsidRPr="009A7C69" w:rsidRDefault="001D2B45" w:rsidP="001D2B45">
      <w:pPr>
        <w:spacing w:line="360" w:lineRule="auto"/>
        <w:rPr>
          <w:rFonts w:ascii="宋体" w:hAnsi="宋体"/>
          <w:sz w:val="24"/>
        </w:rPr>
      </w:pPr>
    </w:p>
    <w:p w14:paraId="512F65C8" w14:textId="77777777" w:rsidR="001D2B45" w:rsidRPr="009A7C69" w:rsidRDefault="001D2B45" w:rsidP="001D2B45">
      <w:pPr>
        <w:spacing w:line="360" w:lineRule="auto"/>
        <w:rPr>
          <w:rFonts w:ascii="宋体" w:hAnsi="宋体"/>
          <w:sz w:val="24"/>
        </w:rPr>
      </w:pPr>
      <w:r w:rsidRPr="009A7C69">
        <w:rPr>
          <w:rFonts w:ascii="宋体" w:hAnsi="宋体" w:hint="eastAsia"/>
          <w:sz w:val="24"/>
        </w:rPr>
        <w:t>投标人授权代表签字：____________________________</w:t>
      </w:r>
    </w:p>
    <w:p w14:paraId="22608C6A" w14:textId="77777777" w:rsidR="001D2B45" w:rsidRPr="009A7C69" w:rsidRDefault="001D2B45" w:rsidP="001D2B45">
      <w:pPr>
        <w:spacing w:line="360" w:lineRule="auto"/>
        <w:rPr>
          <w:rFonts w:ascii="宋体" w:hAnsi="宋体"/>
          <w:sz w:val="24"/>
        </w:rPr>
      </w:pPr>
    </w:p>
    <w:p w14:paraId="6CF7816B" w14:textId="77777777" w:rsidR="001D2B45" w:rsidRPr="009A7C69" w:rsidRDefault="001D2B45" w:rsidP="001D2B45">
      <w:pPr>
        <w:spacing w:line="360" w:lineRule="auto"/>
        <w:rPr>
          <w:rFonts w:ascii="宋体" w:hAnsi="宋体"/>
          <w:sz w:val="24"/>
        </w:rPr>
      </w:pPr>
      <w:r w:rsidRPr="009A7C69">
        <w:rPr>
          <w:rFonts w:ascii="宋体" w:hAnsi="宋体" w:hint="eastAsia"/>
          <w:sz w:val="24"/>
        </w:rPr>
        <w:t>公司盖章:</w:t>
      </w:r>
    </w:p>
    <w:p w14:paraId="6E2CC793" w14:textId="77777777" w:rsidR="001D2B45" w:rsidRPr="009A7C69" w:rsidRDefault="001D2B45" w:rsidP="001D2B45">
      <w:pPr>
        <w:spacing w:line="360" w:lineRule="auto"/>
        <w:rPr>
          <w:rFonts w:ascii="宋体" w:hAnsi="宋体"/>
          <w:sz w:val="24"/>
        </w:rPr>
      </w:pPr>
    </w:p>
    <w:p w14:paraId="46F14D36" w14:textId="77777777" w:rsidR="001D2B45" w:rsidRPr="009A7C69" w:rsidRDefault="001D2B45" w:rsidP="001D2B45">
      <w:pPr>
        <w:spacing w:line="360" w:lineRule="auto"/>
        <w:rPr>
          <w:rFonts w:ascii="宋体" w:hAnsi="宋体"/>
          <w:sz w:val="24"/>
        </w:rPr>
      </w:pPr>
      <w:r w:rsidRPr="009A7C69">
        <w:rPr>
          <w:rFonts w:ascii="宋体" w:hAnsi="宋体" w:hint="eastAsia"/>
          <w:sz w:val="24"/>
        </w:rPr>
        <w:t>日期：</w:t>
      </w:r>
    </w:p>
    <w:p w14:paraId="322BDF5E" w14:textId="77777777" w:rsidR="001F435B" w:rsidRPr="009A7C69" w:rsidRDefault="001F435B">
      <w:pPr>
        <w:spacing w:line="360" w:lineRule="auto"/>
        <w:rPr>
          <w:rFonts w:asciiTheme="minorEastAsia" w:eastAsiaTheme="minorEastAsia" w:hAnsiTheme="minorEastAsia"/>
          <w:sz w:val="24"/>
        </w:rPr>
      </w:pPr>
    </w:p>
    <w:p w14:paraId="5824EF51" w14:textId="77777777" w:rsidR="001F435B" w:rsidRPr="009A7C69" w:rsidRDefault="001F435B">
      <w:pPr>
        <w:spacing w:line="360" w:lineRule="auto"/>
        <w:rPr>
          <w:rFonts w:asciiTheme="minorEastAsia" w:eastAsiaTheme="minorEastAsia" w:hAnsiTheme="minorEastAsia"/>
          <w:sz w:val="24"/>
        </w:rPr>
      </w:pPr>
    </w:p>
    <w:p w14:paraId="1BFDCBEC" w14:textId="77777777" w:rsidR="001F435B" w:rsidRPr="009A7C69" w:rsidRDefault="001F435B">
      <w:pPr>
        <w:spacing w:line="360" w:lineRule="auto"/>
        <w:rPr>
          <w:rFonts w:asciiTheme="minorEastAsia" w:eastAsiaTheme="minorEastAsia" w:hAnsiTheme="minorEastAsia"/>
          <w:sz w:val="24"/>
        </w:rPr>
      </w:pPr>
    </w:p>
    <w:p w14:paraId="7284D9E0" w14:textId="77777777" w:rsidR="001F435B" w:rsidRPr="009A7C69" w:rsidRDefault="001F435B">
      <w:pPr>
        <w:spacing w:line="360" w:lineRule="auto"/>
        <w:rPr>
          <w:rFonts w:asciiTheme="minorEastAsia" w:eastAsiaTheme="minorEastAsia" w:hAnsiTheme="minorEastAsia"/>
          <w:sz w:val="24"/>
        </w:rPr>
      </w:pPr>
    </w:p>
    <w:p w14:paraId="6DA7489B" w14:textId="77777777" w:rsidR="001F435B" w:rsidRPr="009A7C69" w:rsidRDefault="001F435B">
      <w:pPr>
        <w:spacing w:line="360" w:lineRule="auto"/>
        <w:rPr>
          <w:rFonts w:asciiTheme="minorEastAsia" w:eastAsiaTheme="minorEastAsia" w:hAnsiTheme="minorEastAsia"/>
          <w:sz w:val="24"/>
        </w:rPr>
      </w:pPr>
    </w:p>
    <w:p w14:paraId="4599413E" w14:textId="77777777" w:rsidR="001F435B" w:rsidRPr="009A7C69" w:rsidRDefault="001F435B">
      <w:pPr>
        <w:spacing w:line="360" w:lineRule="auto"/>
        <w:rPr>
          <w:rFonts w:asciiTheme="minorEastAsia" w:eastAsiaTheme="minorEastAsia" w:hAnsiTheme="minorEastAsia"/>
          <w:sz w:val="24"/>
        </w:rPr>
      </w:pPr>
    </w:p>
    <w:p w14:paraId="2368C6C2" w14:textId="77777777" w:rsidR="001F435B" w:rsidRPr="009A7C69" w:rsidRDefault="001F435B">
      <w:pPr>
        <w:spacing w:line="360" w:lineRule="auto"/>
        <w:rPr>
          <w:rFonts w:asciiTheme="minorEastAsia" w:eastAsiaTheme="minorEastAsia" w:hAnsiTheme="minorEastAsia"/>
          <w:sz w:val="24"/>
        </w:rPr>
      </w:pPr>
    </w:p>
    <w:p w14:paraId="059DD526" w14:textId="77777777" w:rsidR="001F435B" w:rsidRPr="009A7C69" w:rsidRDefault="001F435B">
      <w:pPr>
        <w:spacing w:line="360" w:lineRule="auto"/>
        <w:rPr>
          <w:rFonts w:asciiTheme="minorEastAsia" w:eastAsiaTheme="minorEastAsia" w:hAnsiTheme="minorEastAsia"/>
          <w:sz w:val="24"/>
        </w:rPr>
      </w:pPr>
    </w:p>
    <w:p w14:paraId="1306D006" w14:textId="77777777" w:rsidR="001F435B" w:rsidRPr="009A7C69" w:rsidRDefault="001F435B">
      <w:pPr>
        <w:spacing w:line="360" w:lineRule="auto"/>
        <w:rPr>
          <w:rFonts w:asciiTheme="minorEastAsia" w:eastAsiaTheme="minorEastAsia" w:hAnsiTheme="minorEastAsia"/>
          <w:sz w:val="24"/>
        </w:rPr>
      </w:pPr>
    </w:p>
    <w:p w14:paraId="07673905" w14:textId="77777777" w:rsidR="001F435B" w:rsidRPr="009A7C69" w:rsidRDefault="001F435B">
      <w:pPr>
        <w:spacing w:line="360" w:lineRule="auto"/>
        <w:rPr>
          <w:rFonts w:asciiTheme="minorEastAsia" w:eastAsiaTheme="minorEastAsia" w:hAnsiTheme="minorEastAsia"/>
          <w:sz w:val="24"/>
        </w:rPr>
      </w:pPr>
    </w:p>
    <w:p w14:paraId="1E032932" w14:textId="77777777" w:rsidR="001F435B" w:rsidRPr="009A7C69" w:rsidRDefault="001F435B">
      <w:pPr>
        <w:spacing w:line="360" w:lineRule="auto"/>
        <w:rPr>
          <w:rFonts w:asciiTheme="minorEastAsia" w:eastAsiaTheme="minorEastAsia" w:hAnsiTheme="minorEastAsia"/>
          <w:sz w:val="24"/>
        </w:rPr>
      </w:pPr>
    </w:p>
    <w:p w14:paraId="7A50155D" w14:textId="77777777" w:rsidR="001F435B" w:rsidRPr="009A7C69" w:rsidRDefault="001F435B">
      <w:pPr>
        <w:spacing w:line="360" w:lineRule="auto"/>
        <w:rPr>
          <w:rFonts w:asciiTheme="minorEastAsia" w:eastAsiaTheme="minorEastAsia" w:hAnsiTheme="minorEastAsia"/>
          <w:sz w:val="24"/>
        </w:rPr>
      </w:pPr>
    </w:p>
    <w:p w14:paraId="6D508572" w14:textId="77777777" w:rsidR="001F435B" w:rsidRPr="009A7C69" w:rsidRDefault="001F435B">
      <w:pPr>
        <w:spacing w:line="360" w:lineRule="auto"/>
        <w:rPr>
          <w:rFonts w:asciiTheme="minorEastAsia" w:eastAsiaTheme="minorEastAsia" w:hAnsiTheme="minorEastAsia"/>
          <w:sz w:val="24"/>
        </w:rPr>
      </w:pPr>
    </w:p>
    <w:p w14:paraId="451C5F93" w14:textId="77777777" w:rsidR="001F435B" w:rsidRPr="009A7C69" w:rsidRDefault="001F435B">
      <w:pPr>
        <w:spacing w:line="360" w:lineRule="auto"/>
        <w:rPr>
          <w:rFonts w:asciiTheme="minorEastAsia" w:eastAsiaTheme="minorEastAsia" w:hAnsiTheme="minorEastAsia"/>
          <w:sz w:val="24"/>
        </w:rPr>
      </w:pPr>
    </w:p>
    <w:p w14:paraId="6C8B594D" w14:textId="77777777" w:rsidR="001F435B" w:rsidRPr="009A7C69" w:rsidRDefault="001F435B">
      <w:pPr>
        <w:spacing w:line="360" w:lineRule="auto"/>
        <w:rPr>
          <w:rFonts w:asciiTheme="minorEastAsia" w:eastAsiaTheme="minorEastAsia" w:hAnsiTheme="minorEastAsia"/>
          <w:sz w:val="24"/>
        </w:rPr>
      </w:pPr>
    </w:p>
    <w:p w14:paraId="38EDC314" w14:textId="77777777" w:rsidR="001F435B" w:rsidRPr="009A7C69" w:rsidRDefault="001F435B">
      <w:pPr>
        <w:spacing w:line="360" w:lineRule="auto"/>
        <w:rPr>
          <w:rFonts w:asciiTheme="minorEastAsia" w:eastAsiaTheme="minorEastAsia" w:hAnsiTheme="minorEastAsia"/>
          <w:sz w:val="24"/>
        </w:rPr>
      </w:pPr>
    </w:p>
    <w:p w14:paraId="1461A385" w14:textId="77777777" w:rsidR="001F435B" w:rsidRPr="009A7C69" w:rsidRDefault="001F435B">
      <w:pPr>
        <w:spacing w:line="360" w:lineRule="auto"/>
        <w:rPr>
          <w:rFonts w:asciiTheme="minorEastAsia" w:eastAsiaTheme="minorEastAsia" w:hAnsiTheme="minorEastAsia"/>
        </w:rPr>
      </w:pPr>
      <w:r w:rsidRPr="009A7C69">
        <w:rPr>
          <w:rFonts w:asciiTheme="minorEastAsia" w:eastAsiaTheme="minorEastAsia" w:hAnsiTheme="minorEastAsia"/>
          <w:sz w:val="24"/>
        </w:rPr>
        <w:lastRenderedPageBreak/>
        <w:t>7-</w:t>
      </w:r>
      <w:r w:rsidR="00566661" w:rsidRPr="009A7C69">
        <w:rPr>
          <w:rFonts w:asciiTheme="minorEastAsia" w:eastAsiaTheme="minorEastAsia" w:hAnsiTheme="minorEastAsia"/>
          <w:sz w:val="24"/>
        </w:rPr>
        <w:t>12</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认为必要的其他资格证明文件复印件（须加盖本单位公章）。</w:t>
      </w:r>
    </w:p>
    <w:p w14:paraId="00CAE336" w14:textId="77777777" w:rsidR="001F435B" w:rsidRPr="009A7C69" w:rsidRDefault="001F435B">
      <w:pPr>
        <w:widowControl/>
        <w:spacing w:line="360" w:lineRule="auto"/>
        <w:jc w:val="left"/>
        <w:rPr>
          <w:rFonts w:asciiTheme="minorEastAsia" w:eastAsiaTheme="minorEastAsia" w:hAnsiTheme="minorEastAsia"/>
          <w:sz w:val="24"/>
        </w:rPr>
      </w:pPr>
      <w:bookmarkStart w:id="232" w:name="_Toc497235049"/>
      <w:r w:rsidRPr="009A7C69">
        <w:rPr>
          <w:rFonts w:asciiTheme="minorEastAsia" w:eastAsiaTheme="minorEastAsia" w:hAnsiTheme="minorEastAsia"/>
          <w:sz w:val="24"/>
        </w:rPr>
        <w:br w:type="page"/>
      </w:r>
    </w:p>
    <w:p w14:paraId="027B4372" w14:textId="77777777" w:rsidR="001F435B" w:rsidRPr="009A7C69" w:rsidRDefault="001F435B">
      <w:pPr>
        <w:spacing w:line="360" w:lineRule="auto"/>
        <w:rPr>
          <w:rFonts w:asciiTheme="minorEastAsia" w:eastAsiaTheme="minorEastAsia" w:hAnsiTheme="minorEastAsia"/>
          <w:sz w:val="28"/>
          <w:szCs w:val="28"/>
        </w:rPr>
      </w:pPr>
    </w:p>
    <w:p w14:paraId="4DD72210" w14:textId="77777777" w:rsidR="001F435B" w:rsidRPr="009A7C69" w:rsidRDefault="001F435B" w:rsidP="00FB45D6">
      <w:pPr>
        <w:pStyle w:val="3"/>
      </w:pPr>
      <w:bookmarkStart w:id="233" w:name="_Toc514926461"/>
      <w:bookmarkStart w:id="234" w:name="_Toc43708203"/>
      <w:r w:rsidRPr="009A7C69">
        <w:t>8 业绩案例一览表</w:t>
      </w:r>
      <w:bookmarkEnd w:id="232"/>
      <w:bookmarkEnd w:id="233"/>
      <w:bookmarkEnd w:id="234"/>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8312B" w:rsidRPr="009A7C69" w14:paraId="74801BB7" w14:textId="77777777" w:rsidTr="00FB45D6">
        <w:trPr>
          <w:trHeight w:val="611"/>
          <w:jc w:val="center"/>
        </w:trPr>
        <w:tc>
          <w:tcPr>
            <w:tcW w:w="852" w:type="dxa"/>
            <w:vAlign w:val="center"/>
          </w:tcPr>
          <w:p w14:paraId="5142A73F"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序号</w:t>
            </w:r>
          </w:p>
        </w:tc>
        <w:tc>
          <w:tcPr>
            <w:tcW w:w="1411" w:type="dxa"/>
            <w:vAlign w:val="center"/>
          </w:tcPr>
          <w:p w14:paraId="05170EE8"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项目名称</w:t>
            </w:r>
          </w:p>
        </w:tc>
        <w:tc>
          <w:tcPr>
            <w:tcW w:w="1560" w:type="dxa"/>
          </w:tcPr>
          <w:p w14:paraId="60A386C9"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采购货物名称和数量</w:t>
            </w:r>
          </w:p>
        </w:tc>
        <w:tc>
          <w:tcPr>
            <w:tcW w:w="1260" w:type="dxa"/>
            <w:vAlign w:val="center"/>
          </w:tcPr>
          <w:p w14:paraId="7C76C92C"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用户名称</w:t>
            </w:r>
          </w:p>
        </w:tc>
        <w:tc>
          <w:tcPr>
            <w:tcW w:w="1260" w:type="dxa"/>
            <w:vAlign w:val="center"/>
          </w:tcPr>
          <w:p w14:paraId="74109C5C"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合同金额</w:t>
            </w:r>
          </w:p>
        </w:tc>
        <w:tc>
          <w:tcPr>
            <w:tcW w:w="1440" w:type="dxa"/>
            <w:vAlign w:val="center"/>
          </w:tcPr>
          <w:p w14:paraId="3C4B6D88"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用户联系人及联系方式</w:t>
            </w:r>
          </w:p>
        </w:tc>
        <w:tc>
          <w:tcPr>
            <w:tcW w:w="1778" w:type="dxa"/>
            <w:vAlign w:val="center"/>
          </w:tcPr>
          <w:p w14:paraId="34B5DAD7"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合同签订日期</w:t>
            </w:r>
          </w:p>
        </w:tc>
        <w:tc>
          <w:tcPr>
            <w:tcW w:w="720" w:type="dxa"/>
            <w:vAlign w:val="center"/>
          </w:tcPr>
          <w:p w14:paraId="3F993B2E"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备注</w:t>
            </w:r>
          </w:p>
        </w:tc>
      </w:tr>
      <w:tr w:rsidR="00D8312B" w:rsidRPr="009A7C69" w14:paraId="544BF188" w14:textId="77777777" w:rsidTr="00FB45D6">
        <w:trPr>
          <w:trHeight w:val="591"/>
          <w:jc w:val="center"/>
        </w:trPr>
        <w:tc>
          <w:tcPr>
            <w:tcW w:w="852" w:type="dxa"/>
            <w:vAlign w:val="center"/>
          </w:tcPr>
          <w:p w14:paraId="71B42AAC"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27D5F79B" w14:textId="77777777" w:rsidR="00566661" w:rsidRPr="009A7C69" w:rsidRDefault="00566661">
            <w:pPr>
              <w:spacing w:line="360" w:lineRule="auto"/>
              <w:rPr>
                <w:rFonts w:asciiTheme="minorEastAsia" w:eastAsiaTheme="minorEastAsia" w:hAnsiTheme="minorEastAsia"/>
                <w:sz w:val="24"/>
              </w:rPr>
            </w:pPr>
          </w:p>
        </w:tc>
        <w:tc>
          <w:tcPr>
            <w:tcW w:w="1560" w:type="dxa"/>
          </w:tcPr>
          <w:p w14:paraId="5688B72B"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55E7DFDC"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B83E2B3"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D9CB675"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101080A5"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6424011F" w14:textId="77777777" w:rsidR="00566661" w:rsidRPr="009A7C69" w:rsidRDefault="00566661">
            <w:pPr>
              <w:spacing w:line="360" w:lineRule="auto"/>
              <w:rPr>
                <w:rFonts w:asciiTheme="minorEastAsia" w:eastAsiaTheme="minorEastAsia" w:hAnsiTheme="minorEastAsia"/>
                <w:sz w:val="24"/>
              </w:rPr>
            </w:pPr>
          </w:p>
        </w:tc>
      </w:tr>
      <w:tr w:rsidR="00D8312B" w:rsidRPr="009A7C69" w14:paraId="5188ECEE" w14:textId="77777777" w:rsidTr="00FB45D6">
        <w:trPr>
          <w:trHeight w:val="768"/>
          <w:jc w:val="center"/>
        </w:trPr>
        <w:tc>
          <w:tcPr>
            <w:tcW w:w="852" w:type="dxa"/>
            <w:vAlign w:val="center"/>
          </w:tcPr>
          <w:p w14:paraId="007DBE22"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72F3DC04" w14:textId="77777777" w:rsidR="00566661" w:rsidRPr="009A7C69" w:rsidRDefault="00566661">
            <w:pPr>
              <w:spacing w:line="360" w:lineRule="auto"/>
              <w:rPr>
                <w:rFonts w:asciiTheme="minorEastAsia" w:eastAsiaTheme="minorEastAsia" w:hAnsiTheme="minorEastAsia"/>
                <w:sz w:val="24"/>
              </w:rPr>
            </w:pPr>
          </w:p>
        </w:tc>
        <w:tc>
          <w:tcPr>
            <w:tcW w:w="1560" w:type="dxa"/>
          </w:tcPr>
          <w:p w14:paraId="104C721B"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5FC21CFF"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4DF3C67"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731D061E"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3B80B0C6"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530A69C8" w14:textId="77777777" w:rsidR="00566661" w:rsidRPr="009A7C69" w:rsidRDefault="00566661">
            <w:pPr>
              <w:spacing w:line="360" w:lineRule="auto"/>
              <w:rPr>
                <w:rFonts w:asciiTheme="minorEastAsia" w:eastAsiaTheme="minorEastAsia" w:hAnsiTheme="minorEastAsia"/>
                <w:sz w:val="24"/>
              </w:rPr>
            </w:pPr>
          </w:p>
        </w:tc>
      </w:tr>
      <w:tr w:rsidR="00D8312B" w:rsidRPr="009A7C69" w14:paraId="1997F6A8" w14:textId="77777777" w:rsidTr="00FB45D6">
        <w:trPr>
          <w:trHeight w:val="934"/>
          <w:jc w:val="center"/>
        </w:trPr>
        <w:tc>
          <w:tcPr>
            <w:tcW w:w="852" w:type="dxa"/>
            <w:vAlign w:val="center"/>
          </w:tcPr>
          <w:p w14:paraId="0CF6470C"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5F105001" w14:textId="77777777" w:rsidR="00566661" w:rsidRPr="009A7C69" w:rsidRDefault="00566661">
            <w:pPr>
              <w:spacing w:line="360" w:lineRule="auto"/>
              <w:rPr>
                <w:rFonts w:asciiTheme="minorEastAsia" w:eastAsiaTheme="minorEastAsia" w:hAnsiTheme="minorEastAsia"/>
                <w:sz w:val="24"/>
              </w:rPr>
            </w:pPr>
          </w:p>
        </w:tc>
        <w:tc>
          <w:tcPr>
            <w:tcW w:w="1560" w:type="dxa"/>
          </w:tcPr>
          <w:p w14:paraId="0FDA1C7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D83D75A"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05E97FC6"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69D78DDE"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0D6A6DAB"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46FE01CD" w14:textId="77777777" w:rsidR="00566661" w:rsidRPr="009A7C69" w:rsidRDefault="00566661">
            <w:pPr>
              <w:spacing w:line="360" w:lineRule="auto"/>
              <w:rPr>
                <w:rFonts w:asciiTheme="minorEastAsia" w:eastAsiaTheme="minorEastAsia" w:hAnsiTheme="minorEastAsia"/>
                <w:sz w:val="24"/>
              </w:rPr>
            </w:pPr>
          </w:p>
        </w:tc>
      </w:tr>
      <w:tr w:rsidR="00D8312B" w:rsidRPr="009A7C69" w14:paraId="7574F863" w14:textId="77777777" w:rsidTr="00FB45D6">
        <w:trPr>
          <w:trHeight w:val="918"/>
          <w:jc w:val="center"/>
        </w:trPr>
        <w:tc>
          <w:tcPr>
            <w:tcW w:w="852" w:type="dxa"/>
            <w:vAlign w:val="center"/>
          </w:tcPr>
          <w:p w14:paraId="75DE550F"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6D720BF8" w14:textId="77777777" w:rsidR="00566661" w:rsidRPr="009A7C69" w:rsidRDefault="00566661">
            <w:pPr>
              <w:spacing w:line="360" w:lineRule="auto"/>
              <w:rPr>
                <w:rFonts w:asciiTheme="minorEastAsia" w:eastAsiaTheme="minorEastAsia" w:hAnsiTheme="minorEastAsia"/>
                <w:sz w:val="24"/>
              </w:rPr>
            </w:pPr>
          </w:p>
        </w:tc>
        <w:tc>
          <w:tcPr>
            <w:tcW w:w="1560" w:type="dxa"/>
          </w:tcPr>
          <w:p w14:paraId="4B421C1C"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423D311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409228A9"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22EB04A"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142DD902"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3DEAD833" w14:textId="77777777" w:rsidR="00566661" w:rsidRPr="009A7C69" w:rsidRDefault="00566661">
            <w:pPr>
              <w:spacing w:line="360" w:lineRule="auto"/>
              <w:rPr>
                <w:rFonts w:asciiTheme="minorEastAsia" w:eastAsiaTheme="minorEastAsia" w:hAnsiTheme="minorEastAsia"/>
                <w:sz w:val="24"/>
              </w:rPr>
            </w:pPr>
          </w:p>
        </w:tc>
      </w:tr>
      <w:tr w:rsidR="00D8312B" w:rsidRPr="009A7C69" w14:paraId="4D29B8A1" w14:textId="77777777" w:rsidTr="00FB45D6">
        <w:trPr>
          <w:trHeight w:val="918"/>
          <w:jc w:val="center"/>
        </w:trPr>
        <w:tc>
          <w:tcPr>
            <w:tcW w:w="852" w:type="dxa"/>
            <w:vAlign w:val="center"/>
          </w:tcPr>
          <w:p w14:paraId="2369E255"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301C8DCD" w14:textId="77777777" w:rsidR="00566661" w:rsidRPr="009A7C69" w:rsidRDefault="00566661">
            <w:pPr>
              <w:spacing w:line="360" w:lineRule="auto"/>
              <w:rPr>
                <w:rFonts w:asciiTheme="minorEastAsia" w:eastAsiaTheme="minorEastAsia" w:hAnsiTheme="minorEastAsia"/>
                <w:sz w:val="24"/>
              </w:rPr>
            </w:pPr>
          </w:p>
        </w:tc>
        <w:tc>
          <w:tcPr>
            <w:tcW w:w="1560" w:type="dxa"/>
          </w:tcPr>
          <w:p w14:paraId="5278D0C8"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7FEE644A"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778A70B4"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1512931E"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04A2A4C4"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6E97B5E3" w14:textId="77777777" w:rsidR="00566661" w:rsidRPr="009A7C69" w:rsidRDefault="00566661">
            <w:pPr>
              <w:spacing w:line="360" w:lineRule="auto"/>
              <w:rPr>
                <w:rFonts w:asciiTheme="minorEastAsia" w:eastAsiaTheme="minorEastAsia" w:hAnsiTheme="minorEastAsia"/>
                <w:sz w:val="24"/>
              </w:rPr>
            </w:pPr>
          </w:p>
        </w:tc>
      </w:tr>
      <w:tr w:rsidR="00D8312B" w:rsidRPr="009A7C69" w14:paraId="71E348AE" w14:textId="77777777" w:rsidTr="00FB45D6">
        <w:trPr>
          <w:trHeight w:val="918"/>
          <w:jc w:val="center"/>
        </w:trPr>
        <w:tc>
          <w:tcPr>
            <w:tcW w:w="852" w:type="dxa"/>
            <w:vAlign w:val="center"/>
          </w:tcPr>
          <w:p w14:paraId="549CD95F" w14:textId="77777777" w:rsidR="00566661" w:rsidRPr="009A7C69" w:rsidRDefault="00566661">
            <w:pPr>
              <w:spacing w:line="360" w:lineRule="auto"/>
              <w:rPr>
                <w:rFonts w:asciiTheme="minorEastAsia" w:eastAsiaTheme="minorEastAsia" w:hAnsiTheme="minorEastAsia"/>
                <w:sz w:val="24"/>
              </w:rPr>
            </w:pPr>
          </w:p>
        </w:tc>
        <w:tc>
          <w:tcPr>
            <w:tcW w:w="1411" w:type="dxa"/>
            <w:vAlign w:val="center"/>
          </w:tcPr>
          <w:p w14:paraId="204BE608" w14:textId="77777777" w:rsidR="00566661" w:rsidRPr="009A7C69" w:rsidRDefault="00566661">
            <w:pPr>
              <w:spacing w:line="360" w:lineRule="auto"/>
              <w:rPr>
                <w:rFonts w:asciiTheme="minorEastAsia" w:eastAsiaTheme="minorEastAsia" w:hAnsiTheme="minorEastAsia"/>
                <w:sz w:val="24"/>
              </w:rPr>
            </w:pPr>
          </w:p>
        </w:tc>
        <w:tc>
          <w:tcPr>
            <w:tcW w:w="1560" w:type="dxa"/>
          </w:tcPr>
          <w:p w14:paraId="1AC4968D"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02D06A4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08AE5F7"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3BA4EDFB"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414A77F9"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60E9515D" w14:textId="77777777" w:rsidR="00566661" w:rsidRPr="009A7C69" w:rsidRDefault="00566661">
            <w:pPr>
              <w:spacing w:line="360" w:lineRule="auto"/>
              <w:rPr>
                <w:rFonts w:asciiTheme="minorEastAsia" w:eastAsiaTheme="minorEastAsia" w:hAnsiTheme="minorEastAsia"/>
                <w:sz w:val="24"/>
              </w:rPr>
            </w:pPr>
          </w:p>
        </w:tc>
      </w:tr>
    </w:tbl>
    <w:p w14:paraId="37682AA1" w14:textId="77777777" w:rsidR="00566661" w:rsidRPr="009A7C69" w:rsidRDefault="00566661" w:rsidP="00566661">
      <w:pPr>
        <w:pStyle w:val="af1"/>
        <w:tabs>
          <w:tab w:val="left" w:pos="5580"/>
        </w:tabs>
        <w:spacing w:before="120" w:line="360" w:lineRule="auto"/>
        <w:rPr>
          <w:rFonts w:hAnsi="宋体"/>
          <w:sz w:val="24"/>
        </w:rPr>
      </w:pPr>
      <w:r w:rsidRPr="009A7C69">
        <w:rPr>
          <w:rFonts w:hAnsi="宋体" w:hint="eastAsia"/>
          <w:sz w:val="24"/>
        </w:rPr>
        <w:t>投标人名称（盖章）：</w:t>
      </w:r>
    </w:p>
    <w:p w14:paraId="3238403A" w14:textId="77777777" w:rsidR="00566661" w:rsidRPr="009A7C69" w:rsidRDefault="00566661" w:rsidP="00566661">
      <w:pPr>
        <w:pStyle w:val="af1"/>
        <w:tabs>
          <w:tab w:val="left" w:pos="5580"/>
        </w:tabs>
        <w:spacing w:before="120" w:line="360" w:lineRule="auto"/>
        <w:rPr>
          <w:rFonts w:hAnsi="宋体"/>
          <w:sz w:val="24"/>
        </w:rPr>
      </w:pPr>
      <w:r w:rsidRPr="009A7C69">
        <w:rPr>
          <w:rFonts w:hAnsi="宋体" w:hint="eastAsia"/>
          <w:sz w:val="24"/>
        </w:rPr>
        <w:t>法人授权代表（签字）：</w:t>
      </w:r>
    </w:p>
    <w:p w14:paraId="3304AD77" w14:textId="77777777" w:rsidR="001F435B" w:rsidRPr="009A7C69" w:rsidRDefault="001F435B" w:rsidP="00FB45D6">
      <w:pPr>
        <w:pStyle w:val="af1"/>
        <w:tabs>
          <w:tab w:val="left" w:pos="5580"/>
        </w:tabs>
        <w:spacing w:before="120" w:line="360" w:lineRule="auto"/>
        <w:rPr>
          <w:rFonts w:hAnsi="宋体"/>
          <w:sz w:val="24"/>
          <w:u w:val="single"/>
        </w:rPr>
      </w:pPr>
      <w:r w:rsidRPr="009A7C69">
        <w:rPr>
          <w:rFonts w:asciiTheme="minorEastAsia" w:eastAsiaTheme="minorEastAsia" w:hAnsiTheme="minorEastAsia" w:hint="eastAsia"/>
          <w:b/>
          <w:kern w:val="0"/>
          <w:sz w:val="24"/>
          <w:szCs w:val="20"/>
        </w:rPr>
        <w:t>注：</w:t>
      </w:r>
      <w:r w:rsidRPr="009A7C69">
        <w:rPr>
          <w:rFonts w:asciiTheme="minorEastAsia" w:eastAsiaTheme="minorEastAsia" w:hAnsiTheme="minorEastAsia" w:hint="eastAsia"/>
          <w:b/>
          <w:sz w:val="24"/>
        </w:rPr>
        <w:t>（</w:t>
      </w:r>
      <w:r w:rsidR="00566661" w:rsidRPr="009A7C69">
        <w:rPr>
          <w:rFonts w:asciiTheme="minorEastAsia" w:eastAsiaTheme="minorEastAsia" w:hAnsiTheme="minorEastAsia" w:hint="eastAsia"/>
          <w:b/>
          <w:sz w:val="24"/>
        </w:rPr>
        <w:t>须附合同复印件</w:t>
      </w:r>
      <w:r w:rsidRPr="009A7C69">
        <w:rPr>
          <w:rFonts w:asciiTheme="minorEastAsia" w:eastAsiaTheme="minorEastAsia" w:hAnsiTheme="minorEastAsia" w:hint="eastAsia"/>
          <w:b/>
          <w:sz w:val="24"/>
        </w:rPr>
        <w:t>，评委保留对上述资料原件审核的权力）。</w:t>
      </w:r>
    </w:p>
    <w:p w14:paraId="557F7124"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152453CA"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2DAF1A77"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19715E8"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0C30347C"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05A2C4D" w14:textId="77777777" w:rsidR="006944C1" w:rsidRPr="009A7C69"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9A7C69" w:rsidSect="001F435B">
          <w:footerReference w:type="even" r:id="rId25"/>
          <w:footerReference w:type="default" r:id="rId26"/>
          <w:footerReference w:type="first" r:id="rId27"/>
          <w:pgSz w:w="11907" w:h="16840"/>
          <w:pgMar w:top="1089" w:right="1418" w:bottom="1400" w:left="1418" w:header="851" w:footer="992" w:gutter="0"/>
          <w:cols w:space="720"/>
          <w:docGrid w:linePitch="312"/>
        </w:sectPr>
      </w:pPr>
    </w:p>
    <w:p w14:paraId="0E6242BE" w14:textId="77777777" w:rsidR="00BD751E" w:rsidRPr="009A7C69" w:rsidRDefault="003A7724" w:rsidP="00FB45D6">
      <w:pPr>
        <w:pStyle w:val="3"/>
      </w:pPr>
      <w:bookmarkStart w:id="235" w:name="_Toc43708204"/>
      <w:bookmarkStart w:id="236" w:name="_Toc514926466"/>
      <w:r w:rsidRPr="009A7C69">
        <w:lastRenderedPageBreak/>
        <w:t>9</w:t>
      </w:r>
      <w:r w:rsidR="001F435B" w:rsidRPr="009A7C69">
        <w:t>投标保证金</w:t>
      </w:r>
      <w:bookmarkEnd w:id="235"/>
    </w:p>
    <w:p w14:paraId="6AA73269" w14:textId="77777777" w:rsidR="001F435B" w:rsidRPr="009A7C69" w:rsidRDefault="001F435B">
      <w:pPr>
        <w:spacing w:line="360" w:lineRule="auto"/>
        <w:jc w:val="center"/>
        <w:rPr>
          <w:rFonts w:asciiTheme="minorEastAsia" w:eastAsiaTheme="minorEastAsia" w:hAnsiTheme="minorEastAsia"/>
          <w:b/>
        </w:rPr>
      </w:pPr>
      <w:r w:rsidRPr="009A7C69">
        <w:rPr>
          <w:rFonts w:asciiTheme="minorEastAsia" w:eastAsiaTheme="minorEastAsia" w:hAnsiTheme="minorEastAsia"/>
        </w:rPr>
        <w:t>（凭据复印件加盖公章</w:t>
      </w:r>
      <w:r w:rsidR="00D72759">
        <w:rPr>
          <w:rFonts w:asciiTheme="minorEastAsia" w:eastAsiaTheme="minorEastAsia" w:hAnsiTheme="minorEastAsia" w:hint="eastAsia"/>
        </w:rPr>
        <w:t>，还应</w:t>
      </w:r>
      <w:r w:rsidR="00D72759" w:rsidRPr="00D72759">
        <w:rPr>
          <w:rFonts w:asciiTheme="minorEastAsia" w:eastAsiaTheme="minorEastAsia" w:hAnsiTheme="minorEastAsia" w:hint="eastAsia"/>
        </w:rPr>
        <w:t>按投标人须知的规定密封标记并单独递交</w:t>
      </w:r>
      <w:r w:rsidR="00D72759">
        <w:rPr>
          <w:rFonts w:asciiTheme="minorEastAsia" w:eastAsiaTheme="minorEastAsia" w:hAnsiTheme="minorEastAsia" w:hint="eastAsia"/>
        </w:rPr>
        <w:t>一份</w:t>
      </w:r>
      <w:r w:rsidRPr="009A7C69">
        <w:rPr>
          <w:rFonts w:asciiTheme="minorEastAsia" w:eastAsiaTheme="minorEastAsia" w:hAnsiTheme="minorEastAsia"/>
        </w:rPr>
        <w:t>）</w:t>
      </w:r>
      <w:bookmarkEnd w:id="236"/>
    </w:p>
    <w:p w14:paraId="2B45D99C" w14:textId="77777777" w:rsidR="001F435B" w:rsidRPr="009A7C69" w:rsidRDefault="001F435B">
      <w:pPr>
        <w:spacing w:line="360" w:lineRule="auto"/>
        <w:ind w:firstLineChars="1400" w:firstLine="2940"/>
        <w:rPr>
          <w:rFonts w:asciiTheme="minorEastAsia" w:eastAsiaTheme="minorEastAsia" w:hAnsiTheme="minorEastAsia"/>
        </w:rPr>
      </w:pPr>
    </w:p>
    <w:p w14:paraId="31BA0BFE" w14:textId="77777777" w:rsidR="001F435B" w:rsidRPr="009A7C69" w:rsidRDefault="001F435B">
      <w:pPr>
        <w:spacing w:line="360" w:lineRule="auto"/>
        <w:ind w:firstLineChars="1400" w:firstLine="2940"/>
        <w:rPr>
          <w:rFonts w:asciiTheme="minorEastAsia" w:eastAsiaTheme="minorEastAsia" w:hAnsiTheme="minorEastAsia"/>
        </w:rPr>
      </w:pPr>
    </w:p>
    <w:p w14:paraId="496ACC57" w14:textId="77777777" w:rsidR="001F435B" w:rsidRPr="009A7C69" w:rsidRDefault="001F435B">
      <w:pPr>
        <w:spacing w:line="360" w:lineRule="auto"/>
        <w:ind w:firstLineChars="1400" w:firstLine="2940"/>
        <w:rPr>
          <w:rFonts w:asciiTheme="minorEastAsia" w:eastAsiaTheme="minorEastAsia" w:hAnsiTheme="minorEastAsia"/>
        </w:rPr>
      </w:pPr>
    </w:p>
    <w:p w14:paraId="212E00DF" w14:textId="77777777" w:rsidR="001F435B" w:rsidRPr="009A7C69" w:rsidRDefault="001F435B">
      <w:pPr>
        <w:spacing w:line="360" w:lineRule="auto"/>
        <w:ind w:firstLineChars="1400" w:firstLine="2940"/>
        <w:rPr>
          <w:rFonts w:asciiTheme="minorEastAsia" w:eastAsiaTheme="minorEastAsia" w:hAnsiTheme="minorEastAsia"/>
        </w:rPr>
      </w:pPr>
    </w:p>
    <w:p w14:paraId="7CE427A0" w14:textId="77777777" w:rsidR="001F435B" w:rsidRPr="009A7C69" w:rsidRDefault="001F435B">
      <w:pPr>
        <w:spacing w:line="360" w:lineRule="auto"/>
        <w:ind w:firstLineChars="1400" w:firstLine="2940"/>
        <w:rPr>
          <w:rFonts w:asciiTheme="minorEastAsia" w:eastAsiaTheme="minorEastAsia" w:hAnsiTheme="minorEastAsia"/>
        </w:rPr>
      </w:pPr>
    </w:p>
    <w:p w14:paraId="57D1234E" w14:textId="77777777" w:rsidR="001F435B" w:rsidRPr="009A7C69" w:rsidRDefault="001F435B">
      <w:pPr>
        <w:spacing w:line="360" w:lineRule="auto"/>
        <w:ind w:firstLineChars="1400" w:firstLine="2940"/>
        <w:rPr>
          <w:rFonts w:asciiTheme="minorEastAsia" w:eastAsiaTheme="minorEastAsia" w:hAnsiTheme="minorEastAsia"/>
        </w:rPr>
      </w:pPr>
    </w:p>
    <w:p w14:paraId="0D443CAF" w14:textId="77777777" w:rsidR="001F435B" w:rsidRPr="009A7C69" w:rsidRDefault="001F435B">
      <w:pPr>
        <w:spacing w:line="360" w:lineRule="auto"/>
        <w:ind w:firstLineChars="1400" w:firstLine="2940"/>
        <w:rPr>
          <w:rFonts w:asciiTheme="minorEastAsia" w:eastAsiaTheme="minorEastAsia" w:hAnsiTheme="minorEastAsia"/>
        </w:rPr>
      </w:pPr>
    </w:p>
    <w:p w14:paraId="0DD8B4C8" w14:textId="77777777" w:rsidR="001F435B" w:rsidRPr="009A7C69" w:rsidRDefault="001F435B">
      <w:pPr>
        <w:spacing w:line="360" w:lineRule="auto"/>
        <w:ind w:firstLineChars="1400" w:firstLine="2940"/>
        <w:rPr>
          <w:rFonts w:asciiTheme="minorEastAsia" w:eastAsiaTheme="minorEastAsia" w:hAnsiTheme="minorEastAsia"/>
        </w:rPr>
      </w:pPr>
    </w:p>
    <w:p w14:paraId="4D9C20C4" w14:textId="77777777" w:rsidR="001F435B" w:rsidRPr="009A7C69" w:rsidRDefault="001F435B">
      <w:pPr>
        <w:spacing w:line="360" w:lineRule="auto"/>
        <w:ind w:firstLineChars="1400" w:firstLine="2940"/>
        <w:rPr>
          <w:rFonts w:asciiTheme="minorEastAsia" w:eastAsiaTheme="minorEastAsia" w:hAnsiTheme="minorEastAsia"/>
        </w:rPr>
      </w:pPr>
    </w:p>
    <w:p w14:paraId="79A1DD4F" w14:textId="77777777" w:rsidR="001F435B" w:rsidRPr="009A7C69" w:rsidRDefault="001F435B">
      <w:pPr>
        <w:spacing w:line="360" w:lineRule="auto"/>
        <w:ind w:firstLineChars="1400" w:firstLine="2940"/>
        <w:rPr>
          <w:rFonts w:asciiTheme="minorEastAsia" w:eastAsiaTheme="minorEastAsia" w:hAnsiTheme="minorEastAsia"/>
        </w:rPr>
      </w:pPr>
    </w:p>
    <w:p w14:paraId="51B4254C" w14:textId="77777777" w:rsidR="001F435B" w:rsidRPr="009A7C69" w:rsidRDefault="001F435B">
      <w:pPr>
        <w:spacing w:line="360" w:lineRule="auto"/>
        <w:ind w:firstLineChars="1400" w:firstLine="2940"/>
        <w:rPr>
          <w:rFonts w:asciiTheme="minorEastAsia" w:eastAsiaTheme="minorEastAsia" w:hAnsiTheme="minorEastAsia"/>
        </w:rPr>
      </w:pPr>
    </w:p>
    <w:p w14:paraId="0707A95B" w14:textId="77777777" w:rsidR="001F435B" w:rsidRPr="009A7C69" w:rsidRDefault="001F435B">
      <w:pPr>
        <w:spacing w:line="360" w:lineRule="auto"/>
        <w:ind w:firstLineChars="1400" w:firstLine="2940"/>
        <w:rPr>
          <w:rFonts w:asciiTheme="minorEastAsia" w:eastAsiaTheme="minorEastAsia" w:hAnsiTheme="minorEastAsia"/>
        </w:rPr>
      </w:pPr>
    </w:p>
    <w:p w14:paraId="4BF8CC3E" w14:textId="77777777" w:rsidR="001F435B" w:rsidRPr="009A7C69" w:rsidRDefault="001F435B">
      <w:pPr>
        <w:spacing w:line="360" w:lineRule="auto"/>
        <w:ind w:firstLineChars="1400" w:firstLine="2940"/>
        <w:rPr>
          <w:rFonts w:asciiTheme="minorEastAsia" w:eastAsiaTheme="minorEastAsia" w:hAnsiTheme="minorEastAsia"/>
        </w:rPr>
      </w:pPr>
    </w:p>
    <w:p w14:paraId="22C04B9B" w14:textId="77777777" w:rsidR="001F435B" w:rsidRPr="009A7C69" w:rsidRDefault="001F435B">
      <w:pPr>
        <w:spacing w:line="360" w:lineRule="auto"/>
        <w:ind w:firstLineChars="1400" w:firstLine="2940"/>
        <w:rPr>
          <w:rFonts w:asciiTheme="minorEastAsia" w:eastAsiaTheme="minorEastAsia" w:hAnsiTheme="minorEastAsia"/>
        </w:rPr>
      </w:pPr>
    </w:p>
    <w:p w14:paraId="46212E0F" w14:textId="77777777" w:rsidR="001F435B" w:rsidRPr="009A7C69" w:rsidRDefault="001F435B">
      <w:pPr>
        <w:spacing w:line="360" w:lineRule="auto"/>
        <w:ind w:firstLineChars="1400" w:firstLine="2940"/>
        <w:rPr>
          <w:rFonts w:asciiTheme="minorEastAsia" w:eastAsiaTheme="minorEastAsia" w:hAnsiTheme="minorEastAsia"/>
        </w:rPr>
      </w:pPr>
    </w:p>
    <w:p w14:paraId="01F0CA7F" w14:textId="77777777" w:rsidR="001F435B" w:rsidRPr="009A7C69" w:rsidRDefault="001F435B">
      <w:pPr>
        <w:spacing w:line="360" w:lineRule="auto"/>
        <w:ind w:firstLineChars="1400" w:firstLine="2940"/>
        <w:rPr>
          <w:rFonts w:asciiTheme="minorEastAsia" w:eastAsiaTheme="minorEastAsia" w:hAnsiTheme="minorEastAsia"/>
        </w:rPr>
      </w:pPr>
    </w:p>
    <w:p w14:paraId="0D9523D6" w14:textId="77777777" w:rsidR="001F435B" w:rsidRPr="009A7C69" w:rsidRDefault="001F435B">
      <w:pPr>
        <w:spacing w:line="360" w:lineRule="auto"/>
        <w:ind w:firstLineChars="1400" w:firstLine="2940"/>
        <w:rPr>
          <w:rFonts w:asciiTheme="minorEastAsia" w:eastAsiaTheme="minorEastAsia" w:hAnsiTheme="minorEastAsia"/>
        </w:rPr>
      </w:pPr>
    </w:p>
    <w:p w14:paraId="2D8C76FA" w14:textId="77777777" w:rsidR="001F435B" w:rsidRPr="009A7C69" w:rsidRDefault="001F435B">
      <w:pPr>
        <w:spacing w:line="360" w:lineRule="auto"/>
        <w:ind w:firstLineChars="1400" w:firstLine="2940"/>
        <w:rPr>
          <w:rFonts w:asciiTheme="minorEastAsia" w:eastAsiaTheme="minorEastAsia" w:hAnsiTheme="minorEastAsia"/>
        </w:rPr>
      </w:pPr>
    </w:p>
    <w:p w14:paraId="00BD2213" w14:textId="77777777" w:rsidR="001F435B" w:rsidRPr="009A7C69" w:rsidRDefault="001F435B">
      <w:pPr>
        <w:spacing w:line="360" w:lineRule="auto"/>
        <w:ind w:firstLineChars="1400" w:firstLine="2940"/>
        <w:rPr>
          <w:rFonts w:asciiTheme="minorEastAsia" w:eastAsiaTheme="minorEastAsia" w:hAnsiTheme="minorEastAsia"/>
        </w:rPr>
      </w:pPr>
    </w:p>
    <w:p w14:paraId="72D0F0CA" w14:textId="77777777" w:rsidR="001F435B" w:rsidRPr="009A7C69" w:rsidRDefault="001F435B">
      <w:pPr>
        <w:spacing w:line="360" w:lineRule="auto"/>
        <w:ind w:firstLineChars="1400" w:firstLine="2940"/>
        <w:rPr>
          <w:rFonts w:asciiTheme="minorEastAsia" w:eastAsiaTheme="minorEastAsia" w:hAnsiTheme="minorEastAsia"/>
        </w:rPr>
      </w:pPr>
    </w:p>
    <w:p w14:paraId="54B276EF" w14:textId="77777777" w:rsidR="001F435B" w:rsidRPr="009A7C69" w:rsidRDefault="001F435B">
      <w:pPr>
        <w:spacing w:line="360" w:lineRule="auto"/>
        <w:ind w:firstLineChars="1400" w:firstLine="2940"/>
        <w:rPr>
          <w:rFonts w:asciiTheme="minorEastAsia" w:eastAsiaTheme="minorEastAsia" w:hAnsiTheme="minorEastAsia"/>
        </w:rPr>
      </w:pPr>
    </w:p>
    <w:p w14:paraId="5D899673" w14:textId="77777777" w:rsidR="001F435B" w:rsidRPr="009A7C69" w:rsidRDefault="001F435B">
      <w:pPr>
        <w:spacing w:line="360" w:lineRule="auto"/>
        <w:ind w:firstLineChars="1400" w:firstLine="2940"/>
        <w:rPr>
          <w:rFonts w:asciiTheme="minorEastAsia" w:eastAsiaTheme="minorEastAsia" w:hAnsiTheme="minorEastAsia"/>
        </w:rPr>
      </w:pPr>
    </w:p>
    <w:p w14:paraId="025D9BA3" w14:textId="77777777" w:rsidR="001F435B" w:rsidRPr="009A7C69" w:rsidRDefault="001F435B">
      <w:pPr>
        <w:spacing w:line="360" w:lineRule="auto"/>
        <w:ind w:firstLineChars="1400" w:firstLine="2940"/>
        <w:rPr>
          <w:rFonts w:asciiTheme="minorEastAsia" w:eastAsiaTheme="minorEastAsia" w:hAnsiTheme="minorEastAsia"/>
        </w:rPr>
      </w:pPr>
    </w:p>
    <w:p w14:paraId="5C28783B" w14:textId="77777777" w:rsidR="001F435B" w:rsidRPr="009A7C69" w:rsidRDefault="001F435B">
      <w:pPr>
        <w:spacing w:line="360" w:lineRule="auto"/>
        <w:ind w:firstLineChars="1400" w:firstLine="2940"/>
        <w:rPr>
          <w:rFonts w:asciiTheme="minorEastAsia" w:eastAsiaTheme="minorEastAsia" w:hAnsiTheme="minorEastAsia"/>
        </w:rPr>
      </w:pPr>
    </w:p>
    <w:p w14:paraId="17995C3C" w14:textId="77777777" w:rsidR="001F435B" w:rsidRPr="009A7C69" w:rsidRDefault="001F435B">
      <w:pPr>
        <w:spacing w:line="360" w:lineRule="auto"/>
        <w:ind w:firstLineChars="1400" w:firstLine="2940"/>
        <w:rPr>
          <w:rFonts w:asciiTheme="minorEastAsia" w:eastAsiaTheme="minorEastAsia" w:hAnsiTheme="minorEastAsia"/>
        </w:rPr>
      </w:pPr>
    </w:p>
    <w:p w14:paraId="71742A62" w14:textId="77777777" w:rsidR="001F435B" w:rsidRPr="009A7C69" w:rsidRDefault="001F435B">
      <w:pPr>
        <w:spacing w:line="360" w:lineRule="auto"/>
        <w:ind w:firstLineChars="1400" w:firstLine="2940"/>
        <w:rPr>
          <w:rFonts w:asciiTheme="minorEastAsia" w:eastAsiaTheme="minorEastAsia" w:hAnsiTheme="minorEastAsia"/>
        </w:rPr>
      </w:pPr>
    </w:p>
    <w:p w14:paraId="108AE179" w14:textId="77777777" w:rsidR="001F435B" w:rsidRPr="009A7C69" w:rsidRDefault="001F435B">
      <w:pPr>
        <w:spacing w:line="360" w:lineRule="auto"/>
        <w:ind w:firstLineChars="1400" w:firstLine="2940"/>
        <w:rPr>
          <w:rFonts w:asciiTheme="minorEastAsia" w:eastAsiaTheme="minorEastAsia" w:hAnsiTheme="minorEastAsia"/>
        </w:rPr>
      </w:pPr>
    </w:p>
    <w:p w14:paraId="3AF899C7" w14:textId="77777777" w:rsidR="001F435B" w:rsidRPr="009A7C69" w:rsidRDefault="001F435B">
      <w:pPr>
        <w:widowControl/>
        <w:spacing w:line="360" w:lineRule="auto"/>
        <w:jc w:val="left"/>
        <w:rPr>
          <w:rFonts w:asciiTheme="minorEastAsia" w:eastAsiaTheme="minorEastAsia" w:hAnsiTheme="minorEastAsia"/>
        </w:rPr>
      </w:pPr>
    </w:p>
    <w:p w14:paraId="6E303152" w14:textId="77777777" w:rsidR="006944C1" w:rsidRPr="009A7C69" w:rsidRDefault="006944C1">
      <w:pPr>
        <w:spacing w:line="360" w:lineRule="auto"/>
        <w:rPr>
          <w:rFonts w:asciiTheme="minorEastAsia" w:eastAsiaTheme="minorEastAsia" w:hAnsiTheme="minorEastAsia"/>
        </w:rPr>
        <w:sectPr w:rsidR="006944C1" w:rsidRPr="009A7C69" w:rsidSect="006944C1">
          <w:pgSz w:w="11907" w:h="16840"/>
          <w:pgMar w:top="1089" w:right="1418" w:bottom="1400" w:left="1418" w:header="851" w:footer="992" w:gutter="0"/>
          <w:cols w:space="720"/>
          <w:docGrid w:linePitch="312"/>
        </w:sectPr>
      </w:pPr>
    </w:p>
    <w:p w14:paraId="49E10250" w14:textId="77777777" w:rsidR="00566661" w:rsidRPr="009A7C69" w:rsidRDefault="00566661" w:rsidP="00FB45D6">
      <w:pPr>
        <w:pStyle w:val="3"/>
      </w:pPr>
      <w:bookmarkStart w:id="237" w:name="_Toc43708205"/>
      <w:bookmarkStart w:id="238" w:name="_Toc497235052"/>
      <w:bookmarkStart w:id="239" w:name="_Toc514926467"/>
      <w:r w:rsidRPr="009A7C69">
        <w:lastRenderedPageBreak/>
        <w:t>1</w:t>
      </w:r>
      <w:r w:rsidR="003A7724" w:rsidRPr="009A7C69">
        <w:t>0</w:t>
      </w:r>
      <w:r w:rsidRPr="009A7C69">
        <w:t xml:space="preserve"> 中标服务费承诺书</w:t>
      </w:r>
      <w:bookmarkEnd w:id="237"/>
    </w:p>
    <w:p w14:paraId="582283B7" w14:textId="77777777" w:rsidR="00566661" w:rsidRPr="009A7C69" w:rsidRDefault="00566661" w:rsidP="00566661">
      <w:pPr>
        <w:pStyle w:val="a0"/>
        <w:spacing w:line="360" w:lineRule="auto"/>
        <w:rPr>
          <w:rFonts w:asciiTheme="minorEastAsia" w:eastAsiaTheme="minorEastAsia" w:hAnsiTheme="minorEastAsia"/>
        </w:rPr>
      </w:pPr>
    </w:p>
    <w:p w14:paraId="3F23D65A" w14:textId="77777777" w:rsidR="00566661" w:rsidRPr="009A7C69" w:rsidRDefault="00566661" w:rsidP="00566661">
      <w:pPr>
        <w:spacing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致：北京国际工程咨询有限公司</w:t>
      </w:r>
    </w:p>
    <w:p w14:paraId="5CE3107D" w14:textId="77777777" w:rsidR="00566661" w:rsidRPr="009A7C69"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9A7C69">
        <w:rPr>
          <w:rFonts w:asciiTheme="minorEastAsia" w:eastAsiaTheme="minorEastAsia" w:hAnsiTheme="minorEastAsia" w:hint="eastAsia"/>
          <w:sz w:val="24"/>
        </w:rPr>
        <w:t>我们在贵公司组织的</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项目招标中若获中标（招标文件编号：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DFC646E" w14:textId="77777777" w:rsidR="00566661" w:rsidRPr="009A7C69" w:rsidRDefault="00566661" w:rsidP="00566661">
      <w:pPr>
        <w:spacing w:line="360" w:lineRule="auto"/>
        <w:rPr>
          <w:rFonts w:asciiTheme="minorEastAsia" w:eastAsiaTheme="minorEastAsia" w:hAnsiTheme="minorEastAsia"/>
          <w:sz w:val="24"/>
        </w:rPr>
      </w:pPr>
    </w:p>
    <w:p w14:paraId="26A57B59" w14:textId="77777777" w:rsidR="00566661" w:rsidRPr="009A7C69" w:rsidRDefault="00566661" w:rsidP="00566661">
      <w:pPr>
        <w:spacing w:line="360" w:lineRule="auto"/>
        <w:rPr>
          <w:rFonts w:asciiTheme="minorEastAsia" w:eastAsiaTheme="minorEastAsia" w:hAnsiTheme="minorEastAsia"/>
          <w:sz w:val="24"/>
        </w:rPr>
      </w:pPr>
    </w:p>
    <w:p w14:paraId="3579BF54" w14:textId="77777777" w:rsidR="00566661" w:rsidRPr="009A7C69" w:rsidRDefault="00566661" w:rsidP="00566661">
      <w:pPr>
        <w:spacing w:line="360" w:lineRule="auto"/>
        <w:rPr>
          <w:rFonts w:asciiTheme="minorEastAsia" w:eastAsiaTheme="minorEastAsia" w:hAnsiTheme="minorEastAsia"/>
          <w:sz w:val="24"/>
        </w:rPr>
      </w:pPr>
    </w:p>
    <w:p w14:paraId="1AADC39F" w14:textId="77777777" w:rsidR="00566661" w:rsidRPr="009A7C69" w:rsidRDefault="00566661" w:rsidP="00566661">
      <w:pPr>
        <w:spacing w:line="360" w:lineRule="auto"/>
        <w:rPr>
          <w:rFonts w:asciiTheme="minorEastAsia" w:eastAsiaTheme="minorEastAsia" w:hAnsiTheme="minorEastAsia"/>
          <w:sz w:val="24"/>
        </w:rPr>
      </w:pPr>
    </w:p>
    <w:p w14:paraId="173676E4" w14:textId="77777777" w:rsidR="00566661" w:rsidRPr="009A7C69" w:rsidRDefault="00566661" w:rsidP="00566661">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特此承诺</w:t>
      </w:r>
    </w:p>
    <w:p w14:paraId="1F7BD149" w14:textId="77777777" w:rsidR="00566661" w:rsidRPr="009A7C69" w:rsidRDefault="00566661" w:rsidP="00566661">
      <w:pPr>
        <w:spacing w:line="360" w:lineRule="auto"/>
        <w:rPr>
          <w:rFonts w:asciiTheme="minorEastAsia" w:eastAsiaTheme="minorEastAsia" w:hAnsiTheme="minorEastAsia"/>
          <w:sz w:val="24"/>
        </w:rPr>
      </w:pPr>
    </w:p>
    <w:p w14:paraId="6C18A9CB" w14:textId="77777777" w:rsidR="00566661" w:rsidRPr="009A7C69" w:rsidRDefault="00566661" w:rsidP="00566661">
      <w:pPr>
        <w:spacing w:line="360" w:lineRule="auto"/>
        <w:rPr>
          <w:rFonts w:asciiTheme="minorEastAsia" w:eastAsiaTheme="minorEastAsia" w:hAnsiTheme="minorEastAsia"/>
          <w:sz w:val="24"/>
        </w:rPr>
      </w:pPr>
    </w:p>
    <w:p w14:paraId="0936CD81" w14:textId="77777777" w:rsidR="00566661" w:rsidRPr="009A7C69" w:rsidRDefault="00566661" w:rsidP="00566661">
      <w:pPr>
        <w:spacing w:line="360" w:lineRule="auto"/>
        <w:rPr>
          <w:rFonts w:asciiTheme="minorEastAsia" w:eastAsiaTheme="minorEastAsia" w:hAnsiTheme="minorEastAsia"/>
          <w:sz w:val="24"/>
        </w:rPr>
      </w:pPr>
    </w:p>
    <w:p w14:paraId="167691FA" w14:textId="77777777" w:rsidR="00566661" w:rsidRPr="009A7C69" w:rsidRDefault="00566661" w:rsidP="00566661">
      <w:pPr>
        <w:spacing w:line="360" w:lineRule="auto"/>
        <w:rPr>
          <w:rFonts w:asciiTheme="minorEastAsia" w:eastAsiaTheme="minorEastAsia" w:hAnsiTheme="minorEastAsia"/>
          <w:sz w:val="24"/>
        </w:rPr>
      </w:pPr>
    </w:p>
    <w:p w14:paraId="5DCADB91"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承诺方名称：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00D72759" w:rsidRPr="009A7C69">
        <w:rPr>
          <w:rFonts w:asciiTheme="minorEastAsia" w:eastAsiaTheme="minorEastAsia" w:hAnsiTheme="minorEastAsia" w:hint="eastAsia"/>
          <w:sz w:val="24"/>
        </w:rPr>
        <w:t>（承诺方盖章）</w:t>
      </w:r>
    </w:p>
    <w:p w14:paraId="4A5628E9"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地址：</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66C4750"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电话：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传真：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2F8ABA4"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邮编：</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78DD9BC6"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承诺方授权代表签字：</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8ADFC07" w14:textId="77777777" w:rsidR="00566661" w:rsidRPr="009A7C69" w:rsidRDefault="00566661" w:rsidP="00566661">
      <w:pPr>
        <w:spacing w:line="360" w:lineRule="auto"/>
        <w:rPr>
          <w:rFonts w:asciiTheme="minorEastAsia" w:eastAsiaTheme="minorEastAsia" w:hAnsiTheme="minorEastAsia"/>
          <w:sz w:val="24"/>
          <w:u w:val="single"/>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承诺日期：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75AA978B" w14:textId="77777777" w:rsidR="00566661" w:rsidRPr="009A7C69" w:rsidRDefault="00566661" w:rsidP="00566661">
      <w:pPr>
        <w:pStyle w:val="a0"/>
        <w:spacing w:line="360" w:lineRule="auto"/>
        <w:rPr>
          <w:rFonts w:asciiTheme="minorEastAsia" w:eastAsiaTheme="minorEastAsia" w:hAnsiTheme="minorEastAsia"/>
        </w:rPr>
      </w:pPr>
    </w:p>
    <w:p w14:paraId="2C84AB21" w14:textId="77777777" w:rsidR="00566661" w:rsidRPr="009A7C69" w:rsidRDefault="00566661" w:rsidP="00566661">
      <w:pPr>
        <w:pStyle w:val="a0"/>
        <w:spacing w:line="360" w:lineRule="auto"/>
        <w:rPr>
          <w:rFonts w:asciiTheme="minorEastAsia" w:eastAsiaTheme="minorEastAsia" w:hAnsiTheme="minorEastAsia"/>
        </w:rPr>
      </w:pPr>
    </w:p>
    <w:p w14:paraId="78A5DFBC" w14:textId="77777777" w:rsidR="00566661" w:rsidRPr="009A7C69" w:rsidRDefault="00566661" w:rsidP="00566661">
      <w:pPr>
        <w:tabs>
          <w:tab w:val="left" w:pos="5580"/>
        </w:tabs>
        <w:spacing w:before="360" w:line="360" w:lineRule="auto"/>
        <w:rPr>
          <w:rFonts w:asciiTheme="minorEastAsia" w:eastAsiaTheme="minorEastAsia" w:hAnsiTheme="minorEastAsia"/>
          <w:bCs/>
          <w:sz w:val="24"/>
        </w:rPr>
      </w:pPr>
    </w:p>
    <w:p w14:paraId="0E852BD5" w14:textId="77777777" w:rsidR="00566661" w:rsidRPr="009A7C69" w:rsidRDefault="00566661" w:rsidP="00566661">
      <w:pPr>
        <w:tabs>
          <w:tab w:val="left" w:pos="5580"/>
        </w:tabs>
        <w:spacing w:before="360" w:line="360" w:lineRule="auto"/>
        <w:rPr>
          <w:rFonts w:asciiTheme="minorEastAsia" w:eastAsiaTheme="minorEastAsia" w:hAnsiTheme="minorEastAsia"/>
          <w:bCs/>
          <w:sz w:val="24"/>
        </w:rPr>
      </w:pPr>
    </w:p>
    <w:p w14:paraId="25EF39A9" w14:textId="77777777" w:rsidR="006A26A4" w:rsidRPr="009A7C69" w:rsidRDefault="00566661" w:rsidP="00FB45D6">
      <w:pPr>
        <w:pStyle w:val="3"/>
      </w:pPr>
      <w:r w:rsidRPr="009A7C69">
        <w:br w:type="page"/>
      </w:r>
      <w:bookmarkStart w:id="240" w:name="_Toc43708206"/>
      <w:r w:rsidR="003A7724" w:rsidRPr="009A7C69">
        <w:lastRenderedPageBreak/>
        <w:t xml:space="preserve">11 </w:t>
      </w:r>
      <w:bookmarkStart w:id="241" w:name="_Toc496291405"/>
      <w:bookmarkStart w:id="242" w:name="_Toc21670"/>
      <w:bookmarkStart w:id="243" w:name="_Toc19479"/>
      <w:r w:rsidR="006A26A4" w:rsidRPr="009A7C69">
        <w:rPr>
          <w:rFonts w:hint="eastAsia"/>
        </w:rPr>
        <w:t>与采购项目的关系申明</w:t>
      </w:r>
      <w:bookmarkEnd w:id="240"/>
    </w:p>
    <w:p w14:paraId="6583D379" w14:textId="77777777" w:rsidR="006A26A4" w:rsidRPr="009A7C69" w:rsidRDefault="006A26A4" w:rsidP="006A26A4">
      <w:pPr>
        <w:pStyle w:val="af1"/>
        <w:spacing w:line="360" w:lineRule="auto"/>
        <w:rPr>
          <w:sz w:val="24"/>
        </w:rPr>
      </w:pPr>
    </w:p>
    <w:p w14:paraId="0D54A2F3" w14:textId="77777777" w:rsidR="006A26A4" w:rsidRPr="009A7C69" w:rsidRDefault="006A26A4" w:rsidP="00FB45D6">
      <w:pPr>
        <w:pStyle w:val="af1"/>
        <w:spacing w:line="360" w:lineRule="auto"/>
        <w:rPr>
          <w:sz w:val="24"/>
        </w:rPr>
      </w:pPr>
      <w:r w:rsidRPr="009A7C69">
        <w:rPr>
          <w:rFonts w:hint="eastAsia"/>
          <w:sz w:val="24"/>
        </w:rPr>
        <w:t>致（采购人或采购代理机构）：</w:t>
      </w:r>
    </w:p>
    <w:p w14:paraId="02FBFD87" w14:textId="77777777" w:rsidR="006A26A4" w:rsidRPr="009A7C69" w:rsidRDefault="006A26A4" w:rsidP="00FB45D6">
      <w:pPr>
        <w:pStyle w:val="af1"/>
        <w:spacing w:line="360" w:lineRule="auto"/>
        <w:ind w:firstLineChars="200" w:firstLine="480"/>
        <w:rPr>
          <w:sz w:val="24"/>
        </w:rPr>
      </w:pPr>
      <w:r w:rsidRPr="009A7C69">
        <w:rPr>
          <w:rFonts w:hint="eastAsia"/>
          <w:sz w:val="24"/>
        </w:rPr>
        <w:t>我公司（□是    √否）为本采购项目的包提供整体设计、规范编制或者项目管理、监理、检测等服务的服务商。</w:t>
      </w:r>
    </w:p>
    <w:p w14:paraId="1839CED4" w14:textId="77777777" w:rsidR="006A26A4" w:rsidRPr="009A7C69" w:rsidRDefault="006A26A4" w:rsidP="006A26A4">
      <w:pPr>
        <w:pStyle w:val="af1"/>
        <w:spacing w:line="360" w:lineRule="auto"/>
        <w:rPr>
          <w:sz w:val="24"/>
        </w:rPr>
      </w:pPr>
    </w:p>
    <w:p w14:paraId="7CC069FD" w14:textId="77777777" w:rsidR="006A26A4" w:rsidRPr="009A7C69" w:rsidRDefault="006A26A4" w:rsidP="006A26A4">
      <w:pPr>
        <w:pStyle w:val="af1"/>
        <w:spacing w:line="360" w:lineRule="auto"/>
        <w:rPr>
          <w:sz w:val="24"/>
        </w:rPr>
      </w:pPr>
      <w:r w:rsidRPr="009A7C69">
        <w:rPr>
          <w:rFonts w:hint="eastAsia"/>
          <w:sz w:val="24"/>
        </w:rPr>
        <w:t>特此声明。</w:t>
      </w:r>
    </w:p>
    <w:p w14:paraId="7CAF10FB" w14:textId="77777777" w:rsidR="006A26A4" w:rsidRPr="009A7C69" w:rsidRDefault="006A26A4" w:rsidP="006A26A4">
      <w:pPr>
        <w:pStyle w:val="af1"/>
        <w:spacing w:line="360" w:lineRule="auto"/>
        <w:rPr>
          <w:sz w:val="24"/>
        </w:rPr>
      </w:pPr>
    </w:p>
    <w:p w14:paraId="632B79F9" w14:textId="77777777" w:rsidR="006A26A4" w:rsidRPr="009A7C69" w:rsidRDefault="006A26A4" w:rsidP="006A26A4">
      <w:pPr>
        <w:pStyle w:val="af1"/>
        <w:spacing w:line="360" w:lineRule="auto"/>
        <w:rPr>
          <w:sz w:val="24"/>
        </w:rPr>
      </w:pPr>
      <w:r w:rsidRPr="009A7C69">
        <w:rPr>
          <w:rFonts w:hint="eastAsia"/>
          <w:sz w:val="24"/>
        </w:rPr>
        <w:t>投标人(盖章)：__________________________________</w:t>
      </w:r>
    </w:p>
    <w:p w14:paraId="15F32AFD" w14:textId="77777777" w:rsidR="006A26A4" w:rsidRPr="009A7C69" w:rsidRDefault="006A26A4" w:rsidP="006A26A4">
      <w:pPr>
        <w:pStyle w:val="af1"/>
        <w:spacing w:line="360" w:lineRule="auto"/>
        <w:rPr>
          <w:sz w:val="24"/>
        </w:rPr>
      </w:pPr>
      <w:r w:rsidRPr="009A7C69">
        <w:rPr>
          <w:rFonts w:hint="eastAsia"/>
          <w:sz w:val="24"/>
        </w:rPr>
        <w:t>投标人授权代表签字：____________________________</w:t>
      </w:r>
    </w:p>
    <w:p w14:paraId="2CC4E41C" w14:textId="77777777" w:rsidR="006A26A4" w:rsidRPr="009A7C69" w:rsidRDefault="006A26A4" w:rsidP="006A26A4">
      <w:pPr>
        <w:pStyle w:val="af1"/>
        <w:spacing w:line="360" w:lineRule="auto"/>
        <w:rPr>
          <w:sz w:val="24"/>
        </w:rPr>
      </w:pPr>
      <w:r w:rsidRPr="009A7C69">
        <w:rPr>
          <w:rFonts w:hint="eastAsia"/>
          <w:sz w:val="24"/>
        </w:rPr>
        <w:t>日期：__________________________________________</w:t>
      </w:r>
    </w:p>
    <w:p w14:paraId="186FC27E" w14:textId="77777777" w:rsidR="006A26A4" w:rsidRPr="009A7C69" w:rsidRDefault="006A26A4">
      <w:pPr>
        <w:widowControl/>
        <w:jc w:val="left"/>
        <w:rPr>
          <w:rFonts w:ascii="宋体"/>
          <w:kern w:val="0"/>
          <w:sz w:val="24"/>
          <w:szCs w:val="20"/>
        </w:rPr>
      </w:pPr>
      <w:r w:rsidRPr="009A7C69">
        <w:br w:type="page"/>
      </w:r>
    </w:p>
    <w:p w14:paraId="128517B8" w14:textId="77777777" w:rsidR="001F435B" w:rsidRPr="009A7C69" w:rsidRDefault="006A26A4" w:rsidP="00FB45D6">
      <w:pPr>
        <w:pStyle w:val="3"/>
        <w:rPr>
          <w:sz w:val="28"/>
          <w:szCs w:val="28"/>
        </w:rPr>
      </w:pPr>
      <w:bookmarkStart w:id="244" w:name="_Toc43708207"/>
      <w:r w:rsidRPr="009A7C69">
        <w:rPr>
          <w:sz w:val="28"/>
          <w:szCs w:val="28"/>
        </w:rPr>
        <w:lastRenderedPageBreak/>
        <w:t xml:space="preserve">12 </w:t>
      </w:r>
      <w:r w:rsidR="0051675A" w:rsidRPr="009A7C69">
        <w:rPr>
          <w:rFonts w:hint="eastAsia"/>
          <w:sz w:val="28"/>
          <w:szCs w:val="28"/>
        </w:rPr>
        <w:t>与投标单位存在关联关系的单位情况说明</w:t>
      </w:r>
      <w:bookmarkEnd w:id="238"/>
      <w:bookmarkEnd w:id="239"/>
      <w:bookmarkEnd w:id="241"/>
      <w:bookmarkEnd w:id="242"/>
      <w:bookmarkEnd w:id="243"/>
      <w:bookmarkEnd w:id="244"/>
    </w:p>
    <w:p w14:paraId="16EBAD50" w14:textId="77777777" w:rsidR="0051675A" w:rsidRPr="009A7C69" w:rsidRDefault="0051675A" w:rsidP="0051675A">
      <w:pPr>
        <w:spacing w:line="360" w:lineRule="auto"/>
        <w:ind w:firstLineChars="350" w:firstLine="840"/>
        <w:rPr>
          <w:rFonts w:ascii="宋体" w:hAnsi="宋体" w:cs="宋体"/>
          <w:sz w:val="24"/>
        </w:rPr>
      </w:pPr>
      <w:r w:rsidRPr="009A7C69">
        <w:rPr>
          <w:rFonts w:ascii="宋体" w:hAnsi="宋体" w:cs="宋体" w:hint="eastAsia"/>
          <w:sz w:val="24"/>
          <w:u w:val="single"/>
        </w:rPr>
        <w:t xml:space="preserve">投标人名称  </w:t>
      </w:r>
      <w:r w:rsidRPr="009A7C69">
        <w:rPr>
          <w:rFonts w:ascii="宋体" w:hAnsi="宋体" w:cs="宋体" w:hint="eastAsia"/>
          <w:sz w:val="24"/>
        </w:rPr>
        <w:t>在此声明，我方已按照招标文件要求如实披露是否与我方存在关联关系（</w:t>
      </w:r>
      <w:r w:rsidRPr="009A7C69">
        <w:rPr>
          <w:rFonts w:ascii="宋体" w:hAnsi="宋体" w:cs="宋体" w:hint="eastAsia"/>
          <w:b/>
          <w:sz w:val="24"/>
        </w:rPr>
        <w:t>与投标单位负责人为同一人的其他单位，或与投标单位存在控股、管理关系的其他单位）</w:t>
      </w:r>
      <w:r w:rsidRPr="009A7C69">
        <w:rPr>
          <w:rFonts w:ascii="宋体" w:hAnsi="宋体" w:cs="宋体" w:hint="eastAsia"/>
          <w:sz w:val="24"/>
        </w:rPr>
        <w:t>的其他单位情况，并宣布接受如下要求：</w:t>
      </w:r>
    </w:p>
    <w:p w14:paraId="6A6483C4" w14:textId="77777777" w:rsidR="0051675A" w:rsidRPr="009A7C69" w:rsidRDefault="0051675A" w:rsidP="0051675A">
      <w:pPr>
        <w:spacing w:line="360" w:lineRule="auto"/>
        <w:ind w:firstLineChars="354" w:firstLine="850"/>
        <w:rPr>
          <w:rFonts w:ascii="宋体" w:hAnsi="宋体" w:cs="宋体"/>
          <w:sz w:val="24"/>
        </w:rPr>
      </w:pPr>
      <w:r w:rsidRPr="009A7C6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D1FEEC4" w14:textId="77777777" w:rsidR="0051675A" w:rsidRPr="009A7C69" w:rsidRDefault="0051675A" w:rsidP="0051675A">
      <w:pPr>
        <w:spacing w:line="360" w:lineRule="auto"/>
        <w:jc w:val="left"/>
        <w:rPr>
          <w:rFonts w:ascii="宋体" w:hAnsi="宋体" w:cs="宋体"/>
          <w:sz w:val="24"/>
        </w:rPr>
      </w:pPr>
    </w:p>
    <w:p w14:paraId="3D1792A5" w14:textId="77777777" w:rsidR="0051675A" w:rsidRPr="009A7C69" w:rsidRDefault="0051675A" w:rsidP="0051675A">
      <w:pPr>
        <w:spacing w:line="360" w:lineRule="auto"/>
        <w:jc w:val="left"/>
        <w:rPr>
          <w:rFonts w:ascii="宋体" w:hAnsi="宋体" w:cs="宋体"/>
          <w:sz w:val="24"/>
        </w:rPr>
      </w:pPr>
      <w:r w:rsidRPr="009A7C69">
        <w:rPr>
          <w:rFonts w:ascii="宋体" w:hAnsi="宋体" w:cs="宋体" w:hint="eastAsia"/>
          <w:sz w:val="24"/>
        </w:rPr>
        <w:t xml:space="preserve">投标人公章： </w:t>
      </w:r>
    </w:p>
    <w:p w14:paraId="4C619BAF" w14:textId="77777777" w:rsidR="0051675A" w:rsidRPr="009A7C69" w:rsidRDefault="0051675A" w:rsidP="0051675A">
      <w:pPr>
        <w:spacing w:line="360" w:lineRule="auto"/>
        <w:jc w:val="left"/>
        <w:rPr>
          <w:rFonts w:ascii="宋体" w:hAnsi="宋体" w:cs="宋体"/>
          <w:sz w:val="24"/>
        </w:rPr>
      </w:pPr>
      <w:r w:rsidRPr="009A7C69">
        <w:rPr>
          <w:rFonts w:ascii="宋体" w:hAnsi="宋体" w:cs="宋体" w:hint="eastAsia"/>
          <w:sz w:val="24"/>
        </w:rPr>
        <w:t>投标人授权代表签字：</w:t>
      </w:r>
    </w:p>
    <w:p w14:paraId="579E56F3" w14:textId="77777777" w:rsidR="0051675A" w:rsidRPr="009A7C69" w:rsidRDefault="0051675A" w:rsidP="0051675A">
      <w:pPr>
        <w:spacing w:line="360" w:lineRule="auto"/>
        <w:jc w:val="left"/>
        <w:rPr>
          <w:rFonts w:ascii="宋体" w:hAnsi="宋体" w:cs="宋体"/>
          <w:sz w:val="24"/>
          <w:u w:val="single"/>
        </w:rPr>
      </w:pPr>
      <w:r w:rsidRPr="009A7C69">
        <w:rPr>
          <w:rFonts w:ascii="宋体" w:hAnsi="宋体" w:cs="宋体" w:hint="eastAsia"/>
          <w:sz w:val="24"/>
        </w:rPr>
        <w:t xml:space="preserve">日      期： </w:t>
      </w:r>
    </w:p>
    <w:p w14:paraId="707A81F7" w14:textId="77777777" w:rsidR="0051675A" w:rsidRPr="009A7C69" w:rsidRDefault="0051675A" w:rsidP="00FB45D6">
      <w:pPr>
        <w:widowControl/>
        <w:jc w:val="left"/>
        <w:rPr>
          <w:rFonts w:ascii="宋体" w:hAnsi="宋体" w:cs="宋体"/>
          <w:b/>
          <w:sz w:val="24"/>
        </w:rPr>
        <w:sectPr w:rsidR="0051675A" w:rsidRPr="009A7C69" w:rsidSect="006944C1">
          <w:pgSz w:w="11907" w:h="16840"/>
          <w:pgMar w:top="1089" w:right="1418" w:bottom="1400" w:left="1418" w:header="851" w:footer="992" w:gutter="0"/>
          <w:cols w:space="720"/>
          <w:docGrid w:linePitch="312"/>
        </w:sectPr>
      </w:pPr>
      <w:r w:rsidRPr="009A7C69">
        <w:rPr>
          <w:rFonts w:ascii="宋体" w:hAnsi="宋体" w:cs="宋体"/>
          <w:bCs/>
        </w:rPr>
        <w:br w:type="page"/>
      </w:r>
    </w:p>
    <w:p w14:paraId="26D8CAD5" w14:textId="77777777" w:rsidR="0051675A" w:rsidRPr="009A7C69" w:rsidRDefault="0051675A" w:rsidP="00FB45D6">
      <w:pPr>
        <w:topLinePunct/>
        <w:spacing w:line="276" w:lineRule="auto"/>
        <w:rPr>
          <w:rFonts w:ascii="宋体" w:hAnsi="宋体" w:cs="宋体"/>
          <w:b/>
          <w:sz w:val="24"/>
        </w:rPr>
      </w:pPr>
      <w:r w:rsidRPr="009A7C69">
        <w:rPr>
          <w:rFonts w:ascii="宋体" w:hAnsi="宋体" w:cs="宋体" w:hint="eastAsia"/>
          <w:b/>
          <w:sz w:val="24"/>
        </w:rPr>
        <w:lastRenderedPageBreak/>
        <w:t>附件</w:t>
      </w:r>
      <w:r w:rsidRPr="009A7C69">
        <w:rPr>
          <w:rFonts w:ascii="宋体" w:hAnsi="宋体" w:cs="宋体"/>
          <w:b/>
          <w:sz w:val="24"/>
        </w:rPr>
        <w:t>1</w:t>
      </w:r>
      <w:r w:rsidR="001D2B45" w:rsidRPr="009A7C69">
        <w:rPr>
          <w:rFonts w:ascii="宋体" w:hAnsi="宋体" w:cs="宋体"/>
          <w:b/>
          <w:sz w:val="24"/>
        </w:rPr>
        <w:t>2</w:t>
      </w:r>
      <w:r w:rsidRPr="009A7C69">
        <w:rPr>
          <w:rFonts w:ascii="宋体" w:hAnsi="宋体" w:cs="宋体" w:hint="eastAsia"/>
          <w:b/>
          <w:sz w:val="24"/>
        </w:rPr>
        <w:t>-1  与投标</w:t>
      </w:r>
      <w:r w:rsidR="006A26A4" w:rsidRPr="009A7C69">
        <w:rPr>
          <w:rFonts w:ascii="宋体" w:hAnsi="宋体" w:cs="宋体" w:hint="eastAsia"/>
          <w:b/>
          <w:sz w:val="24"/>
        </w:rPr>
        <w:t>人</w:t>
      </w:r>
      <w:r w:rsidRPr="009A7C69">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8312B" w:rsidRPr="009A7C69" w14:paraId="311AC155"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5EA08A5"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E5A95C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430EC73"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3EBECF6"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CEE9CDE"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注册</w:t>
            </w:r>
          </w:p>
          <w:p w14:paraId="2904C219"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696FD91"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98A7E43"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备注</w:t>
            </w:r>
          </w:p>
        </w:tc>
      </w:tr>
      <w:tr w:rsidR="00D8312B" w:rsidRPr="009A7C69" w14:paraId="0E6730AE"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A77B06B" w14:textId="77777777" w:rsidR="0051675A" w:rsidRPr="009A7C69"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CB7F136" w14:textId="77777777" w:rsidR="0051675A" w:rsidRPr="009A7C69"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7AD4D28" w14:textId="77777777" w:rsidR="0051675A" w:rsidRPr="009A7C69"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E75B546" w14:textId="77777777" w:rsidR="0051675A" w:rsidRPr="009A7C69"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4B80BAF" w14:textId="77777777" w:rsidR="0051675A" w:rsidRPr="009A7C69"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A4F677"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A900E6B"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385FAE1"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5F68C09" w14:textId="77777777" w:rsidR="0051675A" w:rsidRPr="009A7C69" w:rsidRDefault="0051675A" w:rsidP="00FB45D6">
            <w:pPr>
              <w:widowControl/>
              <w:spacing w:line="360" w:lineRule="auto"/>
              <w:jc w:val="left"/>
              <w:rPr>
                <w:rFonts w:ascii="宋体" w:hAnsi="宋体" w:cs="宋体"/>
                <w:sz w:val="24"/>
              </w:rPr>
            </w:pPr>
          </w:p>
        </w:tc>
      </w:tr>
      <w:tr w:rsidR="00D8312B" w:rsidRPr="009A7C69" w14:paraId="593040F4" w14:textId="77777777" w:rsidTr="00FB45D6">
        <w:tc>
          <w:tcPr>
            <w:tcW w:w="847" w:type="dxa"/>
            <w:tcBorders>
              <w:top w:val="single" w:sz="4" w:space="0" w:color="auto"/>
              <w:left w:val="single" w:sz="4" w:space="0" w:color="auto"/>
              <w:bottom w:val="single" w:sz="4" w:space="0" w:color="auto"/>
              <w:right w:val="single" w:sz="4" w:space="0" w:color="auto"/>
            </w:tcBorders>
          </w:tcPr>
          <w:p w14:paraId="27C33CFC"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80744C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9E52BE1"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D11E13"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C7B6F61"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66CCA16"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916C8F"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3FE7721"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2CE3E9" w14:textId="77777777" w:rsidR="0051675A" w:rsidRPr="009A7C69" w:rsidRDefault="0051675A" w:rsidP="00FB45D6">
            <w:pPr>
              <w:topLinePunct/>
              <w:spacing w:line="360" w:lineRule="auto"/>
              <w:rPr>
                <w:rFonts w:ascii="宋体" w:hAnsi="宋体" w:cs="宋体"/>
                <w:sz w:val="24"/>
              </w:rPr>
            </w:pPr>
          </w:p>
        </w:tc>
      </w:tr>
      <w:tr w:rsidR="00D8312B" w:rsidRPr="009A7C69" w14:paraId="5D26C625" w14:textId="77777777" w:rsidTr="00FB45D6">
        <w:tc>
          <w:tcPr>
            <w:tcW w:w="847" w:type="dxa"/>
            <w:tcBorders>
              <w:top w:val="single" w:sz="4" w:space="0" w:color="auto"/>
              <w:left w:val="single" w:sz="4" w:space="0" w:color="auto"/>
              <w:bottom w:val="single" w:sz="4" w:space="0" w:color="auto"/>
              <w:right w:val="single" w:sz="4" w:space="0" w:color="auto"/>
            </w:tcBorders>
          </w:tcPr>
          <w:p w14:paraId="2B38AC48"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835FF41"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8E23D4"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A012CDF"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232AF8"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23462A1"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B8A1F8"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C2A54A6"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EFE4EED" w14:textId="77777777" w:rsidR="0051675A" w:rsidRPr="009A7C69" w:rsidRDefault="0051675A" w:rsidP="00FB45D6">
            <w:pPr>
              <w:topLinePunct/>
              <w:spacing w:line="360" w:lineRule="auto"/>
              <w:rPr>
                <w:rFonts w:ascii="宋体" w:hAnsi="宋体" w:cs="宋体"/>
                <w:sz w:val="24"/>
              </w:rPr>
            </w:pPr>
          </w:p>
        </w:tc>
      </w:tr>
      <w:tr w:rsidR="00D8312B" w:rsidRPr="009A7C69" w14:paraId="747A8C56" w14:textId="77777777" w:rsidTr="00FB45D6">
        <w:tc>
          <w:tcPr>
            <w:tcW w:w="847" w:type="dxa"/>
            <w:tcBorders>
              <w:top w:val="single" w:sz="4" w:space="0" w:color="auto"/>
              <w:left w:val="single" w:sz="4" w:space="0" w:color="auto"/>
              <w:bottom w:val="single" w:sz="4" w:space="0" w:color="auto"/>
              <w:right w:val="single" w:sz="4" w:space="0" w:color="auto"/>
            </w:tcBorders>
          </w:tcPr>
          <w:p w14:paraId="338C506F"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8F687BF"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4C26090"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FF344C"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C864C74"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730004A"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88045B"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1BD8FF"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60827B" w14:textId="77777777" w:rsidR="0051675A" w:rsidRPr="009A7C69" w:rsidRDefault="0051675A" w:rsidP="00FB45D6">
            <w:pPr>
              <w:topLinePunct/>
              <w:spacing w:line="360" w:lineRule="auto"/>
              <w:rPr>
                <w:rFonts w:ascii="宋体" w:hAnsi="宋体" w:cs="宋体"/>
                <w:sz w:val="24"/>
              </w:rPr>
            </w:pPr>
          </w:p>
        </w:tc>
      </w:tr>
      <w:tr w:rsidR="00D8312B" w:rsidRPr="009A7C69" w14:paraId="6E89766A" w14:textId="77777777" w:rsidTr="00FB45D6">
        <w:tc>
          <w:tcPr>
            <w:tcW w:w="847" w:type="dxa"/>
            <w:tcBorders>
              <w:top w:val="single" w:sz="4" w:space="0" w:color="auto"/>
              <w:left w:val="single" w:sz="4" w:space="0" w:color="auto"/>
              <w:bottom w:val="single" w:sz="4" w:space="0" w:color="auto"/>
              <w:right w:val="single" w:sz="4" w:space="0" w:color="auto"/>
            </w:tcBorders>
          </w:tcPr>
          <w:p w14:paraId="1C66AF6A"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A6425D7"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0C62A6"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316752"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755C001"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FB3D316"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0B5BC0D"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6FBF604"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B19F99B" w14:textId="77777777" w:rsidR="0051675A" w:rsidRPr="009A7C69" w:rsidRDefault="0051675A" w:rsidP="00FB45D6">
            <w:pPr>
              <w:topLinePunct/>
              <w:spacing w:line="360" w:lineRule="auto"/>
              <w:rPr>
                <w:rFonts w:ascii="宋体" w:hAnsi="宋体" w:cs="宋体"/>
                <w:sz w:val="24"/>
              </w:rPr>
            </w:pPr>
          </w:p>
        </w:tc>
      </w:tr>
    </w:tbl>
    <w:p w14:paraId="2A90A8CF" w14:textId="77777777" w:rsidR="0051675A" w:rsidRPr="009A7C69" w:rsidRDefault="0051675A" w:rsidP="0051675A">
      <w:pPr>
        <w:topLinePunct/>
        <w:spacing w:line="360" w:lineRule="auto"/>
        <w:rPr>
          <w:rFonts w:ascii="宋体" w:hAnsi="宋体" w:cs="宋体"/>
          <w:sz w:val="24"/>
        </w:rPr>
      </w:pPr>
      <w:r w:rsidRPr="009A7C69">
        <w:rPr>
          <w:rFonts w:ascii="宋体" w:hAnsi="宋体" w:cs="宋体"/>
          <w:sz w:val="24"/>
        </w:rPr>
        <w:t>注</w:t>
      </w:r>
      <w:r w:rsidRPr="009A7C69">
        <w:rPr>
          <w:rFonts w:ascii="宋体" w:hAnsi="宋体" w:cs="宋体" w:hint="eastAsia"/>
          <w:sz w:val="24"/>
        </w:rPr>
        <w:t>：</w:t>
      </w:r>
      <w:r w:rsidRPr="009A7C69">
        <w:rPr>
          <w:rFonts w:ascii="宋体" w:hAnsi="宋体" w:cs="宋体"/>
          <w:sz w:val="24"/>
        </w:rPr>
        <w:t>单位负责人是指</w:t>
      </w:r>
      <w:r w:rsidRPr="009A7C69">
        <w:rPr>
          <w:rFonts w:ascii="宋体" w:hAnsi="宋体" w:cs="宋体" w:hint="eastAsia"/>
          <w:sz w:val="24"/>
        </w:rPr>
        <w:t>：单位法定代表人或法律、行政法规规定代表单位形式职权的主要负责人。</w:t>
      </w:r>
    </w:p>
    <w:p w14:paraId="0AA8E10C" w14:textId="77777777" w:rsidR="0051675A" w:rsidRPr="009A7C69" w:rsidRDefault="0051675A" w:rsidP="00FB45D6">
      <w:pPr>
        <w:topLinePunct/>
        <w:spacing w:line="276" w:lineRule="auto"/>
        <w:rPr>
          <w:rFonts w:ascii="宋体" w:hAnsi="宋体" w:cs="宋体"/>
          <w:b/>
          <w:sz w:val="24"/>
        </w:rPr>
      </w:pPr>
      <w:r w:rsidRPr="009A7C69">
        <w:rPr>
          <w:rFonts w:ascii="宋体" w:hAnsi="宋体" w:cs="宋体" w:hint="eastAsia"/>
          <w:b/>
          <w:sz w:val="24"/>
        </w:rPr>
        <w:t>附件</w:t>
      </w:r>
      <w:r w:rsidR="001D2B45" w:rsidRPr="009A7C69">
        <w:rPr>
          <w:rFonts w:ascii="宋体" w:hAnsi="宋体" w:cs="宋体"/>
          <w:b/>
          <w:sz w:val="24"/>
        </w:rPr>
        <w:t>12</w:t>
      </w:r>
      <w:r w:rsidRPr="009A7C69">
        <w:rPr>
          <w:rFonts w:ascii="宋体" w:hAnsi="宋体" w:cs="宋体" w:hint="eastAsia"/>
          <w:b/>
          <w:sz w:val="24"/>
        </w:rPr>
        <w:t>-2  与投标</w:t>
      </w:r>
      <w:r w:rsidR="006A26A4" w:rsidRPr="009A7C69">
        <w:rPr>
          <w:rFonts w:ascii="宋体" w:hAnsi="宋体" w:cs="宋体" w:hint="eastAsia"/>
          <w:b/>
          <w:sz w:val="24"/>
        </w:rPr>
        <w:t>人</w:t>
      </w:r>
      <w:r w:rsidRPr="009A7C69">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8312B" w:rsidRPr="009A7C69" w14:paraId="66032E87"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BCE46A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3793E7A"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D5E7E93"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D2AA65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83C48BF"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注册</w:t>
            </w:r>
          </w:p>
          <w:p w14:paraId="7BBFABD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3312D62"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0A6B1E4"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备注</w:t>
            </w:r>
          </w:p>
        </w:tc>
      </w:tr>
      <w:tr w:rsidR="00D8312B" w:rsidRPr="009A7C69" w14:paraId="0CFD43B2"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31CD274" w14:textId="77777777" w:rsidR="0051675A" w:rsidRPr="009A7C69"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3C264B7" w14:textId="77777777" w:rsidR="0051675A" w:rsidRPr="009A7C69"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39E7946" w14:textId="77777777" w:rsidR="0051675A" w:rsidRPr="009A7C69"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19F667F" w14:textId="77777777" w:rsidR="0051675A" w:rsidRPr="009A7C69"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B2BD78C" w14:textId="77777777" w:rsidR="0051675A" w:rsidRPr="009A7C69"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F905A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B5AB1CE"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1641961"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82E8DA8" w14:textId="77777777" w:rsidR="0051675A" w:rsidRPr="009A7C69" w:rsidRDefault="0051675A" w:rsidP="00FB45D6">
            <w:pPr>
              <w:widowControl/>
              <w:spacing w:line="276" w:lineRule="auto"/>
              <w:jc w:val="left"/>
              <w:rPr>
                <w:rFonts w:ascii="宋体" w:hAnsi="宋体" w:cs="宋体"/>
                <w:sz w:val="24"/>
              </w:rPr>
            </w:pPr>
          </w:p>
        </w:tc>
      </w:tr>
      <w:tr w:rsidR="00D8312B" w:rsidRPr="009A7C69" w14:paraId="33DAA5C5" w14:textId="77777777" w:rsidTr="00FB45D6">
        <w:tc>
          <w:tcPr>
            <w:tcW w:w="847" w:type="dxa"/>
            <w:tcBorders>
              <w:top w:val="single" w:sz="4" w:space="0" w:color="auto"/>
              <w:left w:val="single" w:sz="4" w:space="0" w:color="auto"/>
              <w:bottom w:val="single" w:sz="4" w:space="0" w:color="auto"/>
              <w:right w:val="single" w:sz="4" w:space="0" w:color="auto"/>
            </w:tcBorders>
          </w:tcPr>
          <w:p w14:paraId="6B1AB916" w14:textId="77777777" w:rsidR="0051675A" w:rsidRPr="009A7C69" w:rsidRDefault="0051675A" w:rsidP="00FB45D6">
            <w:pPr>
              <w:topLinePunct/>
              <w:spacing w:line="276" w:lineRule="auto"/>
              <w:rPr>
                <w:rFonts w:ascii="宋体" w:hAnsi="宋体" w:cs="宋体"/>
                <w:sz w:val="24"/>
              </w:rPr>
            </w:pPr>
            <w:r w:rsidRPr="009A7C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B3B6E62" w14:textId="77777777" w:rsidR="0051675A" w:rsidRPr="009A7C69"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06AD4C" w14:textId="77777777" w:rsidR="0051675A" w:rsidRPr="009A7C69"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3314A6" w14:textId="77777777" w:rsidR="0051675A" w:rsidRPr="009A7C69"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3AC0E8D" w14:textId="77777777" w:rsidR="0051675A" w:rsidRPr="009A7C69"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AB726CB" w14:textId="77777777" w:rsidR="0051675A" w:rsidRPr="009A7C69"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F57FEFB" w14:textId="77777777" w:rsidR="0051675A" w:rsidRPr="009A7C69"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DDDB6BA" w14:textId="77777777" w:rsidR="0051675A" w:rsidRPr="009A7C69"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B7EBB8" w14:textId="77777777" w:rsidR="0051675A" w:rsidRPr="009A7C69" w:rsidRDefault="0051675A" w:rsidP="00FB45D6">
            <w:pPr>
              <w:topLinePunct/>
              <w:spacing w:line="276" w:lineRule="auto"/>
              <w:rPr>
                <w:rFonts w:ascii="宋体" w:hAnsi="宋体" w:cs="宋体"/>
                <w:sz w:val="24"/>
              </w:rPr>
            </w:pPr>
          </w:p>
        </w:tc>
      </w:tr>
      <w:tr w:rsidR="00D8312B" w:rsidRPr="009A7C69" w14:paraId="2E46ABEB" w14:textId="77777777" w:rsidTr="00FB45D6">
        <w:tc>
          <w:tcPr>
            <w:tcW w:w="847" w:type="dxa"/>
            <w:tcBorders>
              <w:top w:val="single" w:sz="4" w:space="0" w:color="auto"/>
              <w:left w:val="single" w:sz="4" w:space="0" w:color="auto"/>
              <w:bottom w:val="single" w:sz="4" w:space="0" w:color="auto"/>
              <w:right w:val="single" w:sz="4" w:space="0" w:color="auto"/>
            </w:tcBorders>
          </w:tcPr>
          <w:p w14:paraId="66164BAF" w14:textId="77777777" w:rsidR="0051675A" w:rsidRPr="009A7C69" w:rsidRDefault="0051675A" w:rsidP="00FB45D6">
            <w:pPr>
              <w:topLinePunct/>
              <w:spacing w:line="360" w:lineRule="auto"/>
              <w:rPr>
                <w:rFonts w:ascii="宋体" w:hAnsi="宋体" w:cs="宋体"/>
                <w:sz w:val="24"/>
              </w:rPr>
            </w:pPr>
            <w:r w:rsidRPr="009A7C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0625F9B"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8FA676B"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95E50DC"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50D9BE"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2BE355B"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61183AD"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8F576B6"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D8266A" w14:textId="77777777" w:rsidR="0051675A" w:rsidRPr="009A7C69" w:rsidRDefault="0051675A" w:rsidP="00FB45D6">
            <w:pPr>
              <w:topLinePunct/>
              <w:spacing w:line="360" w:lineRule="auto"/>
              <w:rPr>
                <w:rFonts w:ascii="宋体" w:hAnsi="宋体" w:cs="宋体"/>
                <w:sz w:val="24"/>
              </w:rPr>
            </w:pPr>
          </w:p>
        </w:tc>
      </w:tr>
      <w:tr w:rsidR="00D8312B" w:rsidRPr="009A7C69" w14:paraId="3CBA7D75" w14:textId="77777777" w:rsidTr="00FB45D6">
        <w:tc>
          <w:tcPr>
            <w:tcW w:w="847" w:type="dxa"/>
            <w:tcBorders>
              <w:top w:val="single" w:sz="4" w:space="0" w:color="auto"/>
              <w:left w:val="single" w:sz="4" w:space="0" w:color="auto"/>
              <w:bottom w:val="single" w:sz="4" w:space="0" w:color="auto"/>
              <w:right w:val="single" w:sz="4" w:space="0" w:color="auto"/>
            </w:tcBorders>
          </w:tcPr>
          <w:p w14:paraId="683E1024" w14:textId="77777777" w:rsidR="0051675A" w:rsidRPr="009A7C69" w:rsidRDefault="0051675A" w:rsidP="00FB45D6">
            <w:pPr>
              <w:topLinePunct/>
              <w:spacing w:line="360" w:lineRule="auto"/>
              <w:rPr>
                <w:rFonts w:ascii="宋体" w:hAnsi="宋体" w:cs="宋体"/>
                <w:sz w:val="24"/>
              </w:rPr>
            </w:pPr>
            <w:r w:rsidRPr="009A7C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FFE10A4"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0D13C12"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FA45DF"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D5752DA"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126309"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6E5B6A"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AB5B0D2"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4D54CA" w14:textId="77777777" w:rsidR="0051675A" w:rsidRPr="009A7C69" w:rsidRDefault="0051675A" w:rsidP="00FB45D6">
            <w:pPr>
              <w:topLinePunct/>
              <w:spacing w:line="360" w:lineRule="auto"/>
              <w:rPr>
                <w:rFonts w:ascii="宋体" w:hAnsi="宋体" w:cs="宋体"/>
                <w:sz w:val="24"/>
              </w:rPr>
            </w:pPr>
          </w:p>
        </w:tc>
      </w:tr>
      <w:tr w:rsidR="00D8312B" w:rsidRPr="009A7C69" w14:paraId="69E01D1E" w14:textId="77777777" w:rsidTr="00FB45D6">
        <w:tc>
          <w:tcPr>
            <w:tcW w:w="847" w:type="dxa"/>
            <w:tcBorders>
              <w:top w:val="single" w:sz="4" w:space="0" w:color="auto"/>
              <w:left w:val="single" w:sz="4" w:space="0" w:color="auto"/>
              <w:bottom w:val="single" w:sz="4" w:space="0" w:color="auto"/>
              <w:right w:val="single" w:sz="4" w:space="0" w:color="auto"/>
            </w:tcBorders>
          </w:tcPr>
          <w:p w14:paraId="596BD48F" w14:textId="77777777" w:rsidR="0051675A" w:rsidRPr="009A7C69" w:rsidRDefault="0051675A" w:rsidP="00FB45D6">
            <w:pPr>
              <w:topLinePunct/>
              <w:spacing w:line="360" w:lineRule="auto"/>
              <w:rPr>
                <w:rFonts w:ascii="宋体" w:hAnsi="宋体" w:cs="宋体"/>
                <w:sz w:val="24"/>
              </w:rPr>
            </w:pPr>
            <w:r w:rsidRPr="009A7C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8C650BC"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140D86"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577D43"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6D33EF"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66DFAF8"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41B6D6"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810192B"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CA24FE7" w14:textId="77777777" w:rsidR="0051675A" w:rsidRPr="009A7C69" w:rsidRDefault="0051675A" w:rsidP="00FB45D6">
            <w:pPr>
              <w:topLinePunct/>
              <w:spacing w:line="360" w:lineRule="auto"/>
              <w:rPr>
                <w:rFonts w:ascii="宋体" w:hAnsi="宋体" w:cs="宋体"/>
                <w:sz w:val="24"/>
              </w:rPr>
            </w:pPr>
          </w:p>
        </w:tc>
      </w:tr>
    </w:tbl>
    <w:p w14:paraId="55C9FDAF" w14:textId="77777777" w:rsidR="006A26A4" w:rsidRPr="009A7C69" w:rsidRDefault="006A26A4" w:rsidP="006A26A4">
      <w:pPr>
        <w:rPr>
          <w:rFonts w:ascii="宋体" w:hAnsi="宋体"/>
          <w:b/>
          <w:bCs/>
          <w:sz w:val="24"/>
        </w:rPr>
      </w:pPr>
      <w:r w:rsidRPr="009A7C69">
        <w:rPr>
          <w:rFonts w:ascii="宋体" w:hAnsi="宋体" w:hint="eastAsia"/>
          <w:sz w:val="24"/>
        </w:rPr>
        <w:t>注：控股关系是指单位或个人股东的控股关系，管理关系是指不具有出资持股关系的其他单位之间存在的管理与被管理关系。</w:t>
      </w:r>
    </w:p>
    <w:p w14:paraId="41161118" w14:textId="77777777" w:rsidR="0051675A" w:rsidRPr="009A7C69" w:rsidRDefault="0051675A" w:rsidP="0051675A">
      <w:pPr>
        <w:topLinePunct/>
        <w:spacing w:line="360" w:lineRule="auto"/>
        <w:jc w:val="left"/>
        <w:rPr>
          <w:rFonts w:ascii="宋体" w:hAnsi="宋体" w:cs="宋体"/>
          <w:sz w:val="24"/>
        </w:rPr>
      </w:pPr>
      <w:r w:rsidRPr="009A7C69">
        <w:rPr>
          <w:rFonts w:ascii="宋体" w:hAnsi="宋体" w:cs="宋体" w:hint="eastAsia"/>
          <w:b/>
          <w:sz w:val="24"/>
        </w:rPr>
        <w:t>说明：</w:t>
      </w:r>
      <w:r w:rsidRPr="009A7C69">
        <w:rPr>
          <w:rFonts w:ascii="宋体" w:hAnsi="宋体" w:cs="宋体" w:hint="eastAsia"/>
          <w:sz w:val="24"/>
        </w:rPr>
        <w:t>1、投标</w:t>
      </w:r>
      <w:r w:rsidR="006A26A4" w:rsidRPr="009A7C69">
        <w:rPr>
          <w:rFonts w:ascii="宋体" w:hAnsi="宋体" w:cs="宋体" w:hint="eastAsia"/>
          <w:sz w:val="24"/>
        </w:rPr>
        <w:t>人</w:t>
      </w:r>
      <w:r w:rsidRPr="009A7C69">
        <w:rPr>
          <w:rFonts w:ascii="宋体" w:hAnsi="宋体" w:cs="宋体" w:hint="eastAsia"/>
          <w:sz w:val="24"/>
        </w:rPr>
        <w:t>应当依据自身存在的上述情形，如实披露与本单位存在关联关系的单位情况。</w:t>
      </w:r>
    </w:p>
    <w:p w14:paraId="069A9C7D" w14:textId="77777777" w:rsidR="0051675A" w:rsidRPr="009A7C69" w:rsidRDefault="0051675A" w:rsidP="0051675A">
      <w:pPr>
        <w:topLinePunct/>
        <w:spacing w:line="360" w:lineRule="auto"/>
        <w:jc w:val="left"/>
        <w:rPr>
          <w:rFonts w:ascii="宋体" w:hAnsi="宋体" w:cs="宋体"/>
          <w:sz w:val="24"/>
        </w:rPr>
      </w:pPr>
      <w:r w:rsidRPr="009A7C69">
        <w:rPr>
          <w:rFonts w:ascii="宋体" w:hAnsi="宋体" w:cs="宋体" w:hint="eastAsia"/>
          <w:sz w:val="24"/>
        </w:rPr>
        <w:t xml:space="preserve">      2、如果投标</w:t>
      </w:r>
      <w:r w:rsidR="006A26A4" w:rsidRPr="009A7C69">
        <w:rPr>
          <w:rFonts w:ascii="宋体" w:hAnsi="宋体" w:cs="宋体" w:hint="eastAsia"/>
          <w:sz w:val="24"/>
        </w:rPr>
        <w:t>人</w:t>
      </w:r>
      <w:r w:rsidRPr="009A7C69">
        <w:rPr>
          <w:rFonts w:ascii="宋体" w:hAnsi="宋体" w:cs="宋体" w:hint="eastAsia"/>
          <w:sz w:val="24"/>
        </w:rPr>
        <w:t>不存在上述情形，在表格“单位名称”栏填写“无”。</w:t>
      </w:r>
    </w:p>
    <w:p w14:paraId="747227EC" w14:textId="77777777" w:rsidR="0051675A" w:rsidRPr="009A7C69" w:rsidRDefault="0051675A" w:rsidP="0051675A">
      <w:pPr>
        <w:pStyle w:val="a0"/>
        <w:rPr>
          <w:rFonts w:hAnsi="宋体" w:cs="宋体"/>
          <w:u w:val="single"/>
        </w:rPr>
        <w:sectPr w:rsidR="0051675A" w:rsidRPr="009A7C69" w:rsidSect="0051675A">
          <w:pgSz w:w="16840" w:h="11907" w:orient="landscape"/>
          <w:pgMar w:top="1418" w:right="1089" w:bottom="1418" w:left="1400" w:header="851" w:footer="992" w:gutter="0"/>
          <w:cols w:space="720"/>
          <w:docGrid w:linePitch="312"/>
        </w:sectPr>
      </w:pPr>
      <w:r w:rsidRPr="009A7C69">
        <w:rPr>
          <w:rFonts w:hAnsi="宋体" w:cs="宋体" w:hint="eastAsia"/>
        </w:rPr>
        <w:t>投标</w:t>
      </w:r>
      <w:r w:rsidR="006A26A4" w:rsidRPr="009A7C69">
        <w:rPr>
          <w:rFonts w:hAnsi="宋体" w:cs="宋体" w:hint="eastAsia"/>
        </w:rPr>
        <w:t>人</w:t>
      </w:r>
      <w:r w:rsidRPr="009A7C69">
        <w:rPr>
          <w:rFonts w:hAnsi="宋体" w:cs="宋体" w:hint="eastAsia"/>
        </w:rPr>
        <w:t>公章：       投标</w:t>
      </w:r>
      <w:r w:rsidR="006A26A4" w:rsidRPr="009A7C69">
        <w:rPr>
          <w:rFonts w:hAnsi="宋体" w:cs="宋体" w:hint="eastAsia"/>
        </w:rPr>
        <w:t>人</w:t>
      </w:r>
      <w:r w:rsidRPr="009A7C69">
        <w:rPr>
          <w:rFonts w:hAnsi="宋体" w:cs="宋体" w:hint="eastAsia"/>
        </w:rPr>
        <w:t xml:space="preserve">授权代表签字：      日期： </w:t>
      </w:r>
    </w:p>
    <w:p w14:paraId="5A7271A2" w14:textId="77777777" w:rsidR="00504E95" w:rsidRPr="00504E95" w:rsidRDefault="001F435B" w:rsidP="00504E95">
      <w:pPr>
        <w:pStyle w:val="3"/>
        <w:rPr>
          <w:sz w:val="28"/>
          <w:szCs w:val="28"/>
        </w:rPr>
      </w:pPr>
      <w:bookmarkStart w:id="245" w:name="_Toc43708208"/>
      <w:bookmarkStart w:id="246" w:name="_Toc497235056"/>
      <w:bookmarkStart w:id="247" w:name="_Toc514926471"/>
      <w:r w:rsidRPr="00504E95">
        <w:rPr>
          <w:sz w:val="28"/>
          <w:szCs w:val="28"/>
        </w:rPr>
        <w:lastRenderedPageBreak/>
        <w:t>1</w:t>
      </w:r>
      <w:r w:rsidR="006A26A4" w:rsidRPr="00504E95">
        <w:rPr>
          <w:sz w:val="28"/>
          <w:szCs w:val="28"/>
        </w:rPr>
        <w:t>3</w:t>
      </w:r>
      <w:r w:rsidR="00504E95" w:rsidRPr="00504E95">
        <w:rPr>
          <w:rFonts w:hint="eastAsia"/>
          <w:sz w:val="28"/>
          <w:szCs w:val="28"/>
        </w:rPr>
        <w:t>供应商企业类型声明函</w:t>
      </w:r>
      <w:bookmarkEnd w:id="245"/>
    </w:p>
    <w:p w14:paraId="737E3914" w14:textId="77777777" w:rsidR="00504E95" w:rsidRPr="00504E95" w:rsidRDefault="00504E95" w:rsidP="00504E95">
      <w:pPr>
        <w:spacing w:line="360" w:lineRule="auto"/>
        <w:ind w:firstLineChars="202" w:firstLine="485"/>
        <w:jc w:val="left"/>
        <w:rPr>
          <w:rFonts w:ascii="宋体" w:hAnsi="宋体" w:cs="等线"/>
          <w:bCs/>
          <w:sz w:val="24"/>
        </w:rPr>
      </w:pPr>
      <w:r w:rsidRPr="00504E95">
        <w:rPr>
          <w:rFonts w:ascii="宋体" w:hAnsi="宋体" w:cs="等线" w:hint="eastAsia"/>
          <w:bCs/>
          <w:sz w:val="24"/>
        </w:rPr>
        <w:t>（在第二章“</w:t>
      </w:r>
      <w:r w:rsidR="00D04C1D">
        <w:rPr>
          <w:rFonts w:ascii="宋体" w:hAnsi="宋体" w:cs="等线" w:hint="eastAsia"/>
          <w:bCs/>
          <w:sz w:val="24"/>
        </w:rPr>
        <w:t>投标人</w:t>
      </w:r>
      <w:r w:rsidRPr="00504E95">
        <w:rPr>
          <w:rFonts w:ascii="宋体" w:hAnsi="宋体" w:cs="等线" w:hint="eastAsia"/>
          <w:bCs/>
          <w:sz w:val="24"/>
        </w:rPr>
        <w:t>须知资料表”的</w:t>
      </w:r>
      <w:r w:rsidR="00D04C1D">
        <w:rPr>
          <w:rFonts w:ascii="宋体" w:hAnsi="宋体" w:cs="等线"/>
          <w:bCs/>
          <w:sz w:val="24"/>
        </w:rPr>
        <w:t>1.3.6</w:t>
      </w:r>
      <w:r w:rsidRPr="00504E95">
        <w:rPr>
          <w:rFonts w:ascii="宋体" w:hAnsi="宋体" w:cs="等线" w:hint="eastAsia"/>
          <w:bCs/>
          <w:sz w:val="24"/>
        </w:rPr>
        <w:t>条中规定了本项目是否专门面向中小企业采购，如无明确规定，即为非专门面向中小企业和小</w:t>
      </w:r>
      <w:proofErr w:type="gramStart"/>
      <w:r w:rsidRPr="00504E95">
        <w:rPr>
          <w:rFonts w:ascii="宋体" w:hAnsi="宋体" w:cs="等线" w:hint="eastAsia"/>
          <w:bCs/>
          <w:sz w:val="24"/>
        </w:rPr>
        <w:t>微企业</w:t>
      </w:r>
      <w:proofErr w:type="gramEnd"/>
      <w:r w:rsidRPr="00504E95">
        <w:rPr>
          <w:rFonts w:ascii="宋体" w:hAnsi="宋体" w:cs="等线" w:hint="eastAsia"/>
          <w:bCs/>
          <w:sz w:val="24"/>
        </w:rPr>
        <w:t>采购。监狱企业和残疾人福利性单位视同小微企业。专门面向中小</w:t>
      </w:r>
      <w:proofErr w:type="gramStart"/>
      <w:r w:rsidRPr="00504E95">
        <w:rPr>
          <w:rFonts w:ascii="宋体" w:hAnsi="宋体" w:cs="等线" w:hint="eastAsia"/>
          <w:bCs/>
          <w:sz w:val="24"/>
        </w:rPr>
        <w:t>微企业</w:t>
      </w:r>
      <w:proofErr w:type="gramEnd"/>
      <w:r w:rsidRPr="00504E95">
        <w:rPr>
          <w:rFonts w:ascii="宋体" w:hAnsi="宋体" w:cs="等线" w:hint="eastAsia"/>
          <w:bCs/>
          <w:sz w:val="24"/>
        </w:rPr>
        <w:t>采购的项目，供应商必须提供“</w:t>
      </w:r>
      <w:r w:rsidRPr="00504E95">
        <w:rPr>
          <w:rFonts w:ascii="宋体" w:hAnsi="宋体" w:cs="等线" w:hint="eastAsia"/>
          <w:sz w:val="24"/>
        </w:rPr>
        <w:t>中小企业声明函</w:t>
      </w:r>
      <w:r w:rsidRPr="00504E95">
        <w:rPr>
          <w:rFonts w:ascii="宋体" w:hAnsi="宋体" w:cs="等线" w:hint="eastAsia"/>
          <w:bCs/>
          <w:sz w:val="24"/>
        </w:rPr>
        <w:t>”（残疾人福利性单位提供“残疾人福利性单位声明函”），否则视为无效投标（不符合资格条件）；非专门面向中小企业和小</w:t>
      </w:r>
      <w:proofErr w:type="gramStart"/>
      <w:r w:rsidRPr="00504E95">
        <w:rPr>
          <w:rFonts w:ascii="宋体" w:hAnsi="宋体" w:cs="等线" w:hint="eastAsia"/>
          <w:bCs/>
          <w:sz w:val="24"/>
        </w:rPr>
        <w:t>微企业</w:t>
      </w:r>
      <w:proofErr w:type="gramEnd"/>
      <w:r w:rsidRPr="00504E95">
        <w:rPr>
          <w:rFonts w:ascii="宋体" w:hAnsi="宋体" w:cs="等线" w:hint="eastAsia"/>
          <w:bCs/>
          <w:sz w:val="24"/>
        </w:rPr>
        <w:t>采购的项目，供应商如是小微企业，可提供“</w:t>
      </w:r>
      <w:r w:rsidRPr="00504E95">
        <w:rPr>
          <w:rFonts w:ascii="宋体" w:hAnsi="宋体" w:cs="等线" w:hint="eastAsia"/>
          <w:sz w:val="24"/>
        </w:rPr>
        <w:t>中小企业声明函</w:t>
      </w:r>
      <w:r w:rsidRPr="00504E95">
        <w:rPr>
          <w:rFonts w:ascii="宋体" w:hAnsi="宋体" w:cs="等线" w:hint="eastAsia"/>
          <w:bCs/>
          <w:sz w:val="24"/>
        </w:rPr>
        <w:t>”（残疾人福利性单位提供“残疾人福利性单位声明函”），按第五章的说明执行评标价格扣除。）</w:t>
      </w:r>
    </w:p>
    <w:p w14:paraId="4C609D51" w14:textId="77777777" w:rsidR="00504E95" w:rsidRPr="00504E95" w:rsidRDefault="00504E95" w:rsidP="00504E95">
      <w:pPr>
        <w:spacing w:line="588" w:lineRule="exact"/>
        <w:jc w:val="center"/>
        <w:rPr>
          <w:rFonts w:ascii="宋体" w:hAnsi="宋体" w:cs="等线"/>
          <w:b/>
          <w:spacing w:val="6"/>
          <w:sz w:val="24"/>
        </w:rPr>
      </w:pPr>
      <w:r w:rsidRPr="00504E95">
        <w:rPr>
          <w:rFonts w:ascii="宋体" w:hAnsi="宋体" w:cs="等线" w:hint="eastAsia"/>
          <w:b/>
          <w:spacing w:val="6"/>
          <w:sz w:val="24"/>
        </w:rPr>
        <w:t>中小企业声明函</w:t>
      </w:r>
    </w:p>
    <w:p w14:paraId="317FF961" w14:textId="77777777" w:rsidR="00504E95" w:rsidRPr="00504E95" w:rsidRDefault="00504E95" w:rsidP="00504E95">
      <w:pPr>
        <w:spacing w:line="588" w:lineRule="exact"/>
        <w:rPr>
          <w:rFonts w:ascii="宋体" w:hAnsi="宋体" w:cs="等线"/>
          <w:b/>
          <w:spacing w:val="6"/>
          <w:sz w:val="24"/>
        </w:rPr>
      </w:pPr>
    </w:p>
    <w:p w14:paraId="158EC69F"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hint="eastAsia"/>
          <w:spacing w:val="6"/>
          <w:sz w:val="24"/>
        </w:rPr>
        <w:t>本公司郑重声明，根据《政府采购促进中小企业发展暂行办法》（财库</w:t>
      </w:r>
      <w:r w:rsidRPr="00504E95">
        <w:rPr>
          <w:rFonts w:ascii="宋体" w:hAnsi="宋体" w:cs="等线"/>
          <w:spacing w:val="6"/>
          <w:sz w:val="24"/>
        </w:rPr>
        <w:t>[2011]181号）的规定，本公司为</w:t>
      </w:r>
      <w:bookmarkStart w:id="248" w:name="OLE_LINK5"/>
      <w:r w:rsidRPr="00504E95">
        <w:rPr>
          <w:rFonts w:ascii="宋体" w:hAnsi="宋体" w:cs="等线"/>
          <w:spacing w:val="6"/>
          <w:sz w:val="24"/>
        </w:rPr>
        <w:t>______（请填写：中型、小型、微型）企业</w:t>
      </w:r>
      <w:bookmarkEnd w:id="248"/>
      <w:r w:rsidRPr="00504E95">
        <w:rPr>
          <w:rFonts w:ascii="宋体" w:hAnsi="宋体" w:cs="等线" w:hint="eastAsia"/>
          <w:spacing w:val="6"/>
          <w:sz w:val="24"/>
        </w:rPr>
        <w:t>。即，本公司同时满足以下条件：</w:t>
      </w:r>
    </w:p>
    <w:p w14:paraId="21668713"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558980D"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2CE14BF"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hint="eastAsia"/>
          <w:spacing w:val="6"/>
          <w:sz w:val="24"/>
        </w:rPr>
        <w:t>本公司对上述声明的真实性负责。如有虚假，将依法承担相应责任。</w:t>
      </w:r>
    </w:p>
    <w:p w14:paraId="16FEBE21" w14:textId="77777777" w:rsidR="00504E95" w:rsidRPr="00504E95" w:rsidRDefault="00504E95" w:rsidP="00504E95">
      <w:pPr>
        <w:spacing w:line="588" w:lineRule="exact"/>
        <w:ind w:firstLineChars="200" w:firstLine="504"/>
        <w:rPr>
          <w:rFonts w:ascii="宋体" w:hAnsi="宋体" w:cs="等线"/>
          <w:spacing w:val="6"/>
          <w:sz w:val="24"/>
        </w:rPr>
      </w:pPr>
    </w:p>
    <w:p w14:paraId="45D0AA31" w14:textId="77777777" w:rsidR="00504E95" w:rsidRPr="00504E95" w:rsidRDefault="00504E95" w:rsidP="00504E95">
      <w:pPr>
        <w:spacing w:line="588" w:lineRule="exact"/>
        <w:ind w:firstLineChars="200" w:firstLine="504"/>
        <w:rPr>
          <w:rFonts w:ascii="宋体" w:hAnsi="宋体" w:cs="等线"/>
          <w:spacing w:val="6"/>
          <w:sz w:val="24"/>
        </w:rPr>
      </w:pPr>
    </w:p>
    <w:p w14:paraId="711DE819" w14:textId="77777777" w:rsidR="00504E95" w:rsidRPr="00504E95" w:rsidRDefault="00504E95" w:rsidP="00504E95">
      <w:pPr>
        <w:tabs>
          <w:tab w:val="left" w:pos="4860"/>
        </w:tabs>
        <w:spacing w:line="588" w:lineRule="exact"/>
        <w:ind w:right="1560" w:firstLineChars="200" w:firstLine="504"/>
        <w:jc w:val="center"/>
        <w:rPr>
          <w:rFonts w:ascii="宋体" w:hAnsi="宋体" w:cs="等线"/>
          <w:spacing w:val="6"/>
          <w:sz w:val="24"/>
        </w:rPr>
      </w:pPr>
      <w:r w:rsidRPr="00504E95">
        <w:rPr>
          <w:rFonts w:ascii="宋体" w:hAnsi="宋体" w:cs="等线"/>
          <w:spacing w:val="6"/>
          <w:sz w:val="24"/>
        </w:rPr>
        <w:t xml:space="preserve">               企业名称（盖章）： </w:t>
      </w:r>
    </w:p>
    <w:p w14:paraId="235E002B" w14:textId="77777777" w:rsidR="00504E95" w:rsidRPr="00504E95" w:rsidRDefault="00504E95" w:rsidP="00504E95">
      <w:pPr>
        <w:spacing w:line="588" w:lineRule="exact"/>
        <w:jc w:val="center"/>
        <w:rPr>
          <w:rFonts w:ascii="宋体" w:hAnsi="宋体" w:cs="等线"/>
          <w:b/>
          <w:bCs/>
          <w:sz w:val="24"/>
        </w:rPr>
      </w:pPr>
      <w:r w:rsidRPr="00504E95">
        <w:rPr>
          <w:rFonts w:ascii="宋体" w:hAnsi="宋体" w:cs="等线"/>
          <w:spacing w:val="6"/>
          <w:sz w:val="24"/>
        </w:rPr>
        <w:t xml:space="preserve">       日  期：      </w:t>
      </w:r>
    </w:p>
    <w:p w14:paraId="6839397A" w14:textId="77777777" w:rsidR="00504E95" w:rsidRPr="00504E95" w:rsidRDefault="00504E95" w:rsidP="00504E95">
      <w:pPr>
        <w:spacing w:line="588" w:lineRule="exact"/>
        <w:jc w:val="center"/>
        <w:rPr>
          <w:rFonts w:ascii="宋体" w:hAnsi="宋体" w:cs="等线"/>
          <w:b/>
          <w:spacing w:val="6"/>
          <w:sz w:val="24"/>
        </w:rPr>
      </w:pPr>
      <w:r w:rsidRPr="00504E95">
        <w:rPr>
          <w:rFonts w:ascii="宋体" w:hAnsi="宋体" w:cs="等线"/>
          <w:b/>
          <w:bCs/>
          <w:sz w:val="24"/>
        </w:rPr>
        <w:br w:type="page"/>
      </w:r>
      <w:bookmarkStart w:id="249" w:name="OLE_LINK14"/>
      <w:bookmarkStart w:id="250" w:name="OLE_LINK13"/>
      <w:r w:rsidRPr="00504E95">
        <w:rPr>
          <w:rFonts w:ascii="宋体" w:hAnsi="宋体" w:cs="等线" w:hint="eastAsia"/>
          <w:b/>
          <w:spacing w:val="6"/>
          <w:sz w:val="24"/>
        </w:rPr>
        <w:lastRenderedPageBreak/>
        <w:t>残疾人福利性单位声明函</w:t>
      </w:r>
    </w:p>
    <w:bookmarkEnd w:id="249"/>
    <w:bookmarkEnd w:id="250"/>
    <w:p w14:paraId="765EDE93" w14:textId="77777777" w:rsidR="00504E95" w:rsidRPr="00504E95" w:rsidRDefault="00504E95" w:rsidP="00504E95">
      <w:pPr>
        <w:spacing w:line="588" w:lineRule="exact"/>
        <w:rPr>
          <w:rFonts w:ascii="宋体" w:hAnsi="宋体" w:cs="等线"/>
          <w:b/>
          <w:spacing w:val="6"/>
          <w:sz w:val="24"/>
        </w:rPr>
      </w:pPr>
    </w:p>
    <w:p w14:paraId="308DA4C4"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hint="eastAsia"/>
          <w:spacing w:val="6"/>
          <w:sz w:val="24"/>
        </w:rPr>
        <w:t>本单位郑重声明，根据《财政部</w:t>
      </w:r>
      <w:r w:rsidRPr="00504E95">
        <w:rPr>
          <w:rFonts w:ascii="宋体" w:hAnsi="宋体" w:cs="等线"/>
          <w:spacing w:val="6"/>
          <w:sz w:val="24"/>
        </w:rPr>
        <w:t xml:space="preserve"> </w:t>
      </w:r>
      <w:r w:rsidRPr="00504E95">
        <w:rPr>
          <w:rFonts w:ascii="宋体" w:hAnsi="宋体" w:cs="等线" w:hint="eastAsia"/>
          <w:spacing w:val="6"/>
          <w:sz w:val="24"/>
        </w:rPr>
        <w:t>民政部</w:t>
      </w:r>
      <w:r w:rsidRPr="00504E95">
        <w:rPr>
          <w:rFonts w:ascii="宋体" w:hAnsi="宋体" w:cs="等线"/>
          <w:spacing w:val="6"/>
          <w:sz w:val="24"/>
        </w:rPr>
        <w:t xml:space="preserve"> </w:t>
      </w:r>
      <w:r w:rsidRPr="00504E95">
        <w:rPr>
          <w:rFonts w:ascii="宋体" w:hAnsi="宋体" w:cs="等线" w:hint="eastAsia"/>
          <w:spacing w:val="6"/>
          <w:sz w:val="24"/>
        </w:rPr>
        <w:t>中国残疾人联合会关于促进残疾人就业政府采购政策的通知》（财库</w:t>
      </w:r>
      <w:r w:rsidRPr="00504E95">
        <w:rPr>
          <w:rFonts w:ascii="宋体" w:hAnsi="宋体" w:cs="等线" w:hint="eastAsia"/>
          <w:sz w:val="24"/>
        </w:rPr>
        <w:t>〔</w:t>
      </w:r>
      <w:r w:rsidRPr="00504E95">
        <w:rPr>
          <w:rFonts w:ascii="宋体" w:hAnsi="宋体" w:cs="等线"/>
          <w:sz w:val="24"/>
        </w:rPr>
        <w:t>2017〕 141</w:t>
      </w:r>
      <w:r w:rsidRPr="00504E95">
        <w:rPr>
          <w:rFonts w:ascii="宋体" w:hAnsi="宋体" w:cs="等线" w:hint="eastAsia"/>
          <w:spacing w:val="6"/>
          <w:sz w:val="24"/>
        </w:rPr>
        <w:t>号）的规定，本单位为符合条件的残疾人福利性单位，且本单位参加</w:t>
      </w:r>
      <w:r w:rsidRPr="00504E95">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4F6B451"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hint="eastAsia"/>
          <w:spacing w:val="6"/>
          <w:sz w:val="24"/>
        </w:rPr>
        <w:t>本单位对上述声明的真实性负责。如有虚假，将依法承担相应责任。</w:t>
      </w:r>
    </w:p>
    <w:p w14:paraId="47705B58" w14:textId="77777777" w:rsidR="00504E95" w:rsidRPr="00504E95" w:rsidRDefault="00504E95" w:rsidP="00504E95">
      <w:pPr>
        <w:spacing w:line="588" w:lineRule="exact"/>
        <w:ind w:firstLineChars="200" w:firstLine="504"/>
        <w:rPr>
          <w:rFonts w:ascii="宋体" w:hAnsi="宋体" w:cs="等线"/>
          <w:spacing w:val="6"/>
          <w:sz w:val="24"/>
        </w:rPr>
      </w:pPr>
    </w:p>
    <w:p w14:paraId="3C6D2998" w14:textId="77777777" w:rsidR="00504E95" w:rsidRPr="00504E95" w:rsidRDefault="00504E95" w:rsidP="00504E95">
      <w:pPr>
        <w:spacing w:line="588" w:lineRule="exact"/>
        <w:ind w:firstLineChars="200" w:firstLine="504"/>
        <w:rPr>
          <w:rFonts w:ascii="宋体" w:hAnsi="宋体" w:cs="等线"/>
          <w:spacing w:val="6"/>
          <w:sz w:val="24"/>
        </w:rPr>
      </w:pPr>
    </w:p>
    <w:p w14:paraId="42E171E7" w14:textId="77777777" w:rsidR="00504E95" w:rsidRPr="00504E95" w:rsidRDefault="00504E95" w:rsidP="00504E95">
      <w:pPr>
        <w:tabs>
          <w:tab w:val="left" w:pos="4860"/>
        </w:tabs>
        <w:spacing w:line="588" w:lineRule="exact"/>
        <w:ind w:right="1560" w:firstLineChars="200" w:firstLine="504"/>
        <w:jc w:val="center"/>
        <w:rPr>
          <w:rFonts w:ascii="宋体" w:hAnsi="宋体" w:cs="等线"/>
          <w:spacing w:val="6"/>
          <w:sz w:val="24"/>
        </w:rPr>
      </w:pPr>
      <w:r w:rsidRPr="00504E95">
        <w:rPr>
          <w:rFonts w:ascii="宋体" w:hAnsi="宋体" w:cs="等线"/>
          <w:spacing w:val="6"/>
          <w:sz w:val="24"/>
        </w:rPr>
        <w:t xml:space="preserve">               单位名称（盖章）：</w:t>
      </w:r>
    </w:p>
    <w:p w14:paraId="5DDB81E9" w14:textId="77777777" w:rsidR="00504E95" w:rsidRPr="00504E95" w:rsidRDefault="00504E95" w:rsidP="00504E95">
      <w:pPr>
        <w:tabs>
          <w:tab w:val="left" w:pos="4860"/>
        </w:tabs>
        <w:spacing w:line="588" w:lineRule="exact"/>
        <w:ind w:right="1560" w:firstLineChars="200" w:firstLine="504"/>
        <w:jc w:val="center"/>
        <w:rPr>
          <w:rFonts w:ascii="宋体" w:hAnsi="宋体" w:cs="等线"/>
          <w:spacing w:val="6"/>
          <w:sz w:val="24"/>
        </w:rPr>
      </w:pPr>
      <w:r w:rsidRPr="00504E95">
        <w:rPr>
          <w:rFonts w:ascii="宋体" w:hAnsi="宋体" w:cs="等线"/>
          <w:spacing w:val="6"/>
          <w:sz w:val="24"/>
        </w:rPr>
        <w:t xml:space="preserve">       日  期：</w:t>
      </w:r>
    </w:p>
    <w:bookmarkEnd w:id="202"/>
    <w:bookmarkEnd w:id="246"/>
    <w:bookmarkEnd w:id="247"/>
    <w:p w14:paraId="49139D10" w14:textId="77777777" w:rsidR="00DE5D92" w:rsidRPr="009A7C69" w:rsidRDefault="00DE5D92" w:rsidP="00504E95">
      <w:pPr>
        <w:pStyle w:val="3"/>
      </w:pPr>
      <w:r w:rsidRPr="009A7C69">
        <w:br w:type="page"/>
      </w:r>
    </w:p>
    <w:p w14:paraId="107D4B5A" w14:textId="77777777" w:rsidR="001F435B" w:rsidRPr="009A7C69" w:rsidRDefault="001F435B" w:rsidP="003A7724">
      <w:pPr>
        <w:spacing w:line="588" w:lineRule="exact"/>
        <w:jc w:val="center"/>
        <w:rPr>
          <w:rFonts w:asciiTheme="minorEastAsia" w:eastAsiaTheme="minorEastAsia" w:hAnsiTheme="minorEastAsia"/>
        </w:rPr>
      </w:pPr>
    </w:p>
    <w:p w14:paraId="31C07BAF" w14:textId="77777777" w:rsidR="003A7724" w:rsidRPr="009A7C69" w:rsidRDefault="003A7724" w:rsidP="00FB45D6">
      <w:pPr>
        <w:pStyle w:val="3"/>
      </w:pPr>
      <w:bookmarkStart w:id="251" w:name="_Toc43708209"/>
      <w:r w:rsidRPr="009A7C69">
        <w:t>1</w:t>
      </w:r>
      <w:r w:rsidR="006A26A4" w:rsidRPr="009A7C69">
        <w:t>4</w:t>
      </w:r>
      <w:r w:rsidRPr="009A7C69">
        <w:t xml:space="preserve"> 拟用于本项目人员资格和经历情况（如适用）</w:t>
      </w:r>
      <w:bookmarkEnd w:id="251"/>
    </w:p>
    <w:p w14:paraId="4055C70F" w14:textId="77777777" w:rsidR="003A7724" w:rsidRPr="009A7C69" w:rsidRDefault="003A7724" w:rsidP="003A7724">
      <w:pPr>
        <w:pStyle w:val="a0"/>
        <w:spacing w:line="360" w:lineRule="auto"/>
        <w:rPr>
          <w:rFonts w:asciiTheme="minorEastAsia" w:eastAsiaTheme="minorEastAsia" w:hAnsiTheme="minorEastAsia"/>
        </w:rPr>
        <w:sectPr w:rsidR="003A7724" w:rsidRPr="009A7C69" w:rsidSect="00FB45D6">
          <w:pgSz w:w="11907" w:h="16840"/>
          <w:pgMar w:top="1089" w:right="1418" w:bottom="1400" w:left="1418" w:header="851" w:footer="992" w:gutter="0"/>
          <w:cols w:space="720"/>
          <w:docGrid w:linePitch="312"/>
        </w:sectPr>
      </w:pPr>
    </w:p>
    <w:p w14:paraId="35C2662A" w14:textId="77777777" w:rsidR="003A7724" w:rsidRPr="009A7C69" w:rsidRDefault="003A7724" w:rsidP="003A7724">
      <w:pPr>
        <w:pStyle w:val="a0"/>
        <w:spacing w:line="360" w:lineRule="auto"/>
        <w:rPr>
          <w:rFonts w:asciiTheme="minorEastAsia" w:eastAsiaTheme="minorEastAsia" w:hAnsiTheme="minorEastAsia"/>
        </w:rPr>
      </w:pPr>
    </w:p>
    <w:p w14:paraId="7DD61951" w14:textId="77777777" w:rsidR="003A7724" w:rsidRPr="009A7C69" w:rsidRDefault="003A7724">
      <w:pPr>
        <w:widowControl/>
        <w:jc w:val="left"/>
        <w:rPr>
          <w:kern w:val="0"/>
          <w:sz w:val="20"/>
          <w:szCs w:val="20"/>
        </w:rPr>
      </w:pPr>
    </w:p>
    <w:p w14:paraId="1996443F" w14:textId="77777777" w:rsidR="003A7724" w:rsidRPr="009A7C69" w:rsidRDefault="003A7724" w:rsidP="00FB45D6">
      <w:pPr>
        <w:pStyle w:val="3"/>
      </w:pPr>
      <w:bookmarkStart w:id="252" w:name="_Toc43708210"/>
      <w:r w:rsidRPr="009A7C69">
        <w:rPr>
          <w:rFonts w:hint="eastAsia"/>
        </w:rPr>
        <w:t>1</w:t>
      </w:r>
      <w:r w:rsidR="00884DFB" w:rsidRPr="009A7C69">
        <w:t xml:space="preserve">5 </w:t>
      </w:r>
      <w:r w:rsidRPr="009A7C69">
        <w:t>主要技术</w:t>
      </w:r>
      <w:r w:rsidR="000A09A1">
        <w:rPr>
          <w:rFonts w:hint="eastAsia"/>
        </w:rPr>
        <w:t>方案</w:t>
      </w:r>
      <w:r w:rsidRPr="009A7C69">
        <w:t>的详细说明</w:t>
      </w:r>
      <w:bookmarkEnd w:id="252"/>
    </w:p>
    <w:p w14:paraId="34C4D644" w14:textId="77777777" w:rsidR="003A7724" w:rsidRPr="009A7C69"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9A7C69" w:rsidSect="006944C1">
          <w:pgSz w:w="11907" w:h="16840"/>
          <w:pgMar w:top="1089" w:right="1418" w:bottom="1400" w:left="1418" w:header="851" w:footer="992" w:gutter="0"/>
          <w:cols w:space="720"/>
          <w:docGrid w:linePitch="312"/>
        </w:sectPr>
      </w:pPr>
      <w:r w:rsidRPr="009A7C69">
        <w:rPr>
          <w:rFonts w:hint="eastAsia"/>
        </w:rPr>
        <w:t>包含但不仅限于</w:t>
      </w:r>
      <w:r w:rsidR="008F41D8" w:rsidRPr="009A7C69">
        <w:rPr>
          <w:rFonts w:ascii="宋体" w:hAnsi="宋体"/>
        </w:rPr>
        <w:t>项目</w:t>
      </w:r>
      <w:r w:rsidR="000A09A1">
        <w:rPr>
          <w:rFonts w:ascii="宋体" w:hAnsi="宋体" w:hint="eastAsia"/>
        </w:rPr>
        <w:t>设计</w:t>
      </w:r>
      <w:r w:rsidR="008F41D8" w:rsidRPr="009A7C69">
        <w:rPr>
          <w:rFonts w:ascii="宋体" w:hAnsi="宋体"/>
        </w:rPr>
        <w:t>方案、实施方案、验收方案</w:t>
      </w:r>
      <w:r w:rsidR="008F41D8" w:rsidRPr="009A7C69">
        <w:rPr>
          <w:rFonts w:ascii="宋体" w:hAnsi="宋体" w:hint="eastAsia"/>
        </w:rPr>
        <w:t>与标准、</w:t>
      </w:r>
      <w:r w:rsidR="008F41D8" w:rsidRPr="009A7C69">
        <w:rPr>
          <w:rFonts w:ascii="宋体" w:hAnsi="宋体"/>
        </w:rPr>
        <w:t>售后服务、培训方案</w:t>
      </w:r>
      <w:r w:rsidRPr="009A7C69">
        <w:rPr>
          <w:rFonts w:hint="eastAsia"/>
        </w:rPr>
        <w:t>及招标文件要求投标人提供的其他技术文件等</w:t>
      </w:r>
      <w:r w:rsidR="008F41D8" w:rsidRPr="009A7C69">
        <w:rPr>
          <w:rFonts w:hint="eastAsia"/>
        </w:rPr>
        <w:t>（加盖公章）</w:t>
      </w:r>
      <w:r w:rsidRPr="009A7C69">
        <w:rPr>
          <w:rFonts w:hint="eastAsia"/>
        </w:rPr>
        <w:t>。</w:t>
      </w:r>
    </w:p>
    <w:p w14:paraId="7E5CBD13" w14:textId="77777777" w:rsidR="003A7724" w:rsidRPr="009A7C69" w:rsidRDefault="003A7724">
      <w:pPr>
        <w:widowControl/>
        <w:jc w:val="left"/>
        <w:rPr>
          <w:kern w:val="0"/>
          <w:sz w:val="20"/>
          <w:szCs w:val="20"/>
        </w:rPr>
      </w:pPr>
    </w:p>
    <w:p w14:paraId="46CE81F4" w14:textId="77777777" w:rsidR="003A7724" w:rsidRPr="004D0DE0" w:rsidRDefault="003A7724" w:rsidP="00FB45D6">
      <w:pPr>
        <w:pStyle w:val="3"/>
        <w:sectPr w:rsidR="003A7724" w:rsidRPr="004D0DE0" w:rsidSect="006944C1">
          <w:pgSz w:w="11907" w:h="16840"/>
          <w:pgMar w:top="1089" w:right="1418" w:bottom="1400" w:left="1418" w:header="851" w:footer="992" w:gutter="0"/>
          <w:cols w:space="720"/>
          <w:docGrid w:linePitch="312"/>
        </w:sectPr>
      </w:pPr>
      <w:bookmarkStart w:id="253" w:name="_Toc43708211"/>
      <w:r w:rsidRPr="009A7C69">
        <w:t>1</w:t>
      </w:r>
      <w:r w:rsidR="00884DFB" w:rsidRPr="009A7C69">
        <w:t>6</w:t>
      </w:r>
      <w:r w:rsidR="001F6BD3" w:rsidRPr="009A7C69">
        <w:rPr>
          <w:rFonts w:hint="eastAsia"/>
        </w:rPr>
        <w:t>招标文件要求的和投标人认为必要的其它文件</w:t>
      </w:r>
      <w:bookmarkEnd w:id="253"/>
    </w:p>
    <w:p w14:paraId="7B5C57D0" w14:textId="77777777" w:rsidR="003A7724" w:rsidRPr="004D0DE0" w:rsidRDefault="003A7724">
      <w:pPr>
        <w:widowControl/>
        <w:jc w:val="left"/>
        <w:rPr>
          <w:kern w:val="0"/>
          <w:sz w:val="20"/>
          <w:szCs w:val="20"/>
        </w:rPr>
      </w:pPr>
    </w:p>
    <w:sectPr w:rsidR="003A7724" w:rsidRPr="004D0DE0" w:rsidSect="003A7724">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98088" w14:textId="77777777" w:rsidR="00595945" w:rsidRDefault="00595945">
      <w:r>
        <w:separator/>
      </w:r>
    </w:p>
  </w:endnote>
  <w:endnote w:type="continuationSeparator" w:id="0">
    <w:p w14:paraId="5F4155D3" w14:textId="77777777" w:rsidR="00595945" w:rsidRDefault="0059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711D" w14:textId="77777777" w:rsidR="00147FEB" w:rsidRDefault="008B5FC7">
    <w:pPr>
      <w:pStyle w:val="af7"/>
      <w:framePr w:wrap="around" w:vAnchor="text" w:hAnchor="margin" w:xAlign="center" w:y="1"/>
      <w:rPr>
        <w:rStyle w:val="afd"/>
      </w:rPr>
    </w:pPr>
    <w:r>
      <w:fldChar w:fldCharType="begin"/>
    </w:r>
    <w:r w:rsidR="00147FEB">
      <w:rPr>
        <w:rStyle w:val="afd"/>
      </w:rPr>
      <w:instrText xml:space="preserve">PAGE  </w:instrText>
    </w:r>
    <w:r>
      <w:fldChar w:fldCharType="end"/>
    </w:r>
  </w:p>
  <w:p w14:paraId="41AF5780" w14:textId="77777777" w:rsidR="00147FEB" w:rsidRDefault="00147FEB">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113A" w14:textId="77777777" w:rsidR="00147FEB" w:rsidRDefault="00147FEB">
    <w:pPr>
      <w:pStyle w:val="af7"/>
      <w:framePr w:wrap="around" w:vAnchor="text" w:hAnchor="margin" w:xAlign="right" w:y="1"/>
      <w:rPr>
        <w:rStyle w:val="afd"/>
      </w:rPr>
    </w:pPr>
  </w:p>
  <w:p w14:paraId="0D4BA6D5" w14:textId="77777777" w:rsidR="00147FEB" w:rsidRDefault="00147FEB">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E4E5" w14:textId="77777777" w:rsidR="00147FEB" w:rsidRDefault="008B5FC7">
    <w:pPr>
      <w:pStyle w:val="af7"/>
      <w:framePr w:wrap="around" w:vAnchor="text" w:hAnchor="margin" w:xAlign="center" w:y="1"/>
      <w:rPr>
        <w:rStyle w:val="afd"/>
      </w:rPr>
    </w:pPr>
    <w:r>
      <w:fldChar w:fldCharType="begin"/>
    </w:r>
    <w:r w:rsidR="00147FEB">
      <w:rPr>
        <w:rStyle w:val="afd"/>
      </w:rPr>
      <w:instrText xml:space="preserve">PAGE  </w:instrText>
    </w:r>
    <w:r>
      <w:fldChar w:fldCharType="end"/>
    </w:r>
  </w:p>
  <w:p w14:paraId="70A1EB22" w14:textId="77777777" w:rsidR="00147FEB" w:rsidRDefault="00147FEB">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7065" w14:textId="77777777" w:rsidR="00147FEB" w:rsidRDefault="00147FEB">
    <w:pPr>
      <w:pStyle w:val="af7"/>
      <w:framePr w:wrap="around" w:vAnchor="text" w:hAnchor="margin" w:xAlign="right" w:y="1"/>
      <w:rPr>
        <w:rStyle w:val="afd"/>
      </w:rPr>
    </w:pPr>
  </w:p>
  <w:p w14:paraId="496AD3B8" w14:textId="77777777" w:rsidR="00147FEB" w:rsidRDefault="00147FEB">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600B" w14:textId="77777777" w:rsidR="00147FEB" w:rsidRDefault="008B5FC7">
    <w:pPr>
      <w:pStyle w:val="af7"/>
      <w:framePr w:wrap="around" w:vAnchor="text" w:hAnchor="margin" w:xAlign="center" w:y="1"/>
      <w:rPr>
        <w:rStyle w:val="afd"/>
      </w:rPr>
    </w:pPr>
    <w:r>
      <w:fldChar w:fldCharType="begin"/>
    </w:r>
    <w:r w:rsidR="00147FEB">
      <w:rPr>
        <w:rStyle w:val="afd"/>
      </w:rPr>
      <w:instrText xml:space="preserve">PAGE  </w:instrText>
    </w:r>
    <w:r>
      <w:fldChar w:fldCharType="separate"/>
    </w:r>
    <w:r w:rsidR="007E1B95">
      <w:rPr>
        <w:rStyle w:val="afd"/>
        <w:noProof/>
      </w:rPr>
      <w:t>55</w:t>
    </w:r>
    <w:r>
      <w:fldChar w:fldCharType="end"/>
    </w:r>
  </w:p>
  <w:p w14:paraId="6A3959D7" w14:textId="77777777" w:rsidR="00147FEB" w:rsidRDefault="00147FEB"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758E3" w14:textId="77777777" w:rsidR="008C1C2F" w:rsidRDefault="008C1C2F">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37CB" w14:textId="77777777" w:rsidR="00147FEB" w:rsidRDefault="008B5FC7">
    <w:pPr>
      <w:pStyle w:val="af7"/>
      <w:framePr w:wrap="around" w:vAnchor="text" w:hAnchor="margin" w:xAlign="center" w:y="1"/>
      <w:rPr>
        <w:rStyle w:val="afd"/>
      </w:rPr>
    </w:pPr>
    <w:r>
      <w:fldChar w:fldCharType="begin"/>
    </w:r>
    <w:r w:rsidR="00147FEB">
      <w:rPr>
        <w:rStyle w:val="afd"/>
      </w:rPr>
      <w:instrText xml:space="preserve">PAGE  </w:instrText>
    </w:r>
    <w:r>
      <w:fldChar w:fldCharType="end"/>
    </w:r>
  </w:p>
  <w:p w14:paraId="01520A1E" w14:textId="77777777" w:rsidR="00147FEB" w:rsidRDefault="00147FEB">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682128"/>
      <w:docPartObj>
        <w:docPartGallery w:val="Page Numbers (Bottom of Page)"/>
        <w:docPartUnique/>
      </w:docPartObj>
    </w:sdtPr>
    <w:sdtEndPr/>
    <w:sdtContent>
      <w:p w14:paraId="0D0B4A24" w14:textId="34C71AD7" w:rsidR="00147FEB" w:rsidRDefault="008B5FC7">
        <w:pPr>
          <w:pStyle w:val="af7"/>
          <w:jc w:val="center"/>
        </w:pPr>
        <w:r>
          <w:fldChar w:fldCharType="begin"/>
        </w:r>
        <w:r w:rsidR="00147FEB">
          <w:instrText>PAGE   \* MERGEFORMAT</w:instrText>
        </w:r>
        <w:r>
          <w:fldChar w:fldCharType="separate"/>
        </w:r>
        <w:r w:rsidR="007E1B95" w:rsidRPr="007E1B95">
          <w:rPr>
            <w:noProof/>
            <w:lang w:val="zh-CN"/>
          </w:rPr>
          <w:t>26</w:t>
        </w:r>
        <w:r>
          <w:fldChar w:fldCharType="end"/>
        </w:r>
      </w:p>
    </w:sdtContent>
  </w:sdt>
  <w:p w14:paraId="0527F696" w14:textId="77777777" w:rsidR="00147FEB" w:rsidRDefault="00147FEB"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7586C" w14:textId="77777777" w:rsidR="00147FEB" w:rsidRDefault="00147FEB">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A001" w14:textId="77777777" w:rsidR="00147FEB" w:rsidRDefault="008B5FC7">
    <w:pPr>
      <w:pStyle w:val="af7"/>
      <w:framePr w:wrap="around" w:vAnchor="text" w:hAnchor="page" w:x="8193" w:y="-153"/>
      <w:rPr>
        <w:rStyle w:val="afd"/>
      </w:rPr>
    </w:pPr>
    <w:r>
      <w:fldChar w:fldCharType="begin"/>
    </w:r>
    <w:r w:rsidR="00147FEB">
      <w:rPr>
        <w:rStyle w:val="afd"/>
      </w:rPr>
      <w:instrText xml:space="preserve">PAGE  </w:instrText>
    </w:r>
    <w:r>
      <w:fldChar w:fldCharType="separate"/>
    </w:r>
    <w:r w:rsidR="007E1B95">
      <w:rPr>
        <w:rStyle w:val="afd"/>
        <w:noProof/>
      </w:rPr>
      <w:t>58</w:t>
    </w:r>
    <w:r>
      <w:fldChar w:fldCharType="end"/>
    </w:r>
  </w:p>
  <w:p w14:paraId="17FFFE57" w14:textId="77777777" w:rsidR="00147FEB" w:rsidRDefault="00147FEB"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7F46" w14:textId="77777777" w:rsidR="00147FEB" w:rsidRDefault="008B5FC7">
    <w:pPr>
      <w:pStyle w:val="af7"/>
      <w:framePr w:wrap="around" w:vAnchor="text" w:hAnchor="margin" w:xAlign="center" w:y="1"/>
      <w:rPr>
        <w:rStyle w:val="afd"/>
      </w:rPr>
    </w:pPr>
    <w:r>
      <w:fldChar w:fldCharType="begin"/>
    </w:r>
    <w:r w:rsidR="00147FEB">
      <w:rPr>
        <w:rStyle w:val="afd"/>
      </w:rPr>
      <w:instrText xml:space="preserve">PAGE  </w:instrText>
    </w:r>
    <w:r>
      <w:fldChar w:fldCharType="separate"/>
    </w:r>
    <w:r w:rsidR="00147FEB">
      <w:rPr>
        <w:rStyle w:val="afd"/>
      </w:rPr>
      <w:t>66</w:t>
    </w:r>
    <w:r>
      <w:fldChar w:fldCharType="end"/>
    </w:r>
  </w:p>
  <w:p w14:paraId="2EAD5F39" w14:textId="77777777" w:rsidR="00147FEB" w:rsidRDefault="00147FEB">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2B86" w14:textId="77777777" w:rsidR="00147FEB" w:rsidRDefault="008B5FC7">
    <w:pPr>
      <w:pStyle w:val="af7"/>
      <w:framePr w:wrap="around" w:vAnchor="text" w:hAnchor="margin" w:xAlign="center" w:y="1"/>
      <w:rPr>
        <w:rStyle w:val="afd"/>
      </w:rPr>
    </w:pPr>
    <w:r>
      <w:fldChar w:fldCharType="begin"/>
    </w:r>
    <w:r w:rsidR="00147FEB">
      <w:rPr>
        <w:rStyle w:val="afd"/>
      </w:rPr>
      <w:instrText xml:space="preserve">PAGE  </w:instrText>
    </w:r>
    <w:r>
      <w:fldChar w:fldCharType="separate"/>
    </w:r>
    <w:r w:rsidR="007E1B95">
      <w:rPr>
        <w:rStyle w:val="afd"/>
        <w:noProof/>
      </w:rPr>
      <w:t>90</w:t>
    </w:r>
    <w:r>
      <w:fldChar w:fldCharType="end"/>
    </w:r>
  </w:p>
  <w:p w14:paraId="23586DC0" w14:textId="77777777" w:rsidR="00147FEB" w:rsidRDefault="00147FEB">
    <w:pPr>
      <w:pStyle w:val="af7"/>
      <w:jc w:val="center"/>
    </w:pPr>
  </w:p>
  <w:p w14:paraId="12772FD3" w14:textId="77777777" w:rsidR="00147FEB" w:rsidRDefault="00147FEB">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EEADF" w14:textId="77777777" w:rsidR="00595945" w:rsidRDefault="00595945">
      <w:r>
        <w:separator/>
      </w:r>
    </w:p>
  </w:footnote>
  <w:footnote w:type="continuationSeparator" w:id="0">
    <w:p w14:paraId="5DE774C0" w14:textId="77777777" w:rsidR="00595945" w:rsidRDefault="0059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E92F" w14:textId="77777777" w:rsidR="008C1C2F" w:rsidRDefault="008C1C2F">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AB223" w14:textId="77777777" w:rsidR="008C1C2F" w:rsidRDefault="008C1C2F">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AB2A5" w14:textId="77777777" w:rsidR="00147FEB" w:rsidRPr="00603CBF" w:rsidRDefault="00147FEB" w:rsidP="00603CB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3029" w14:textId="77777777" w:rsidR="00147FEB" w:rsidRDefault="00147FEB">
    <w:pPr>
      <w:spacing w:line="276" w:lineRule="auto"/>
      <w:rPr>
        <w:rFonts w:ascii="Cambria"/>
        <w:sz w:val="18"/>
        <w:szCs w:val="18"/>
        <w:u w:val="single"/>
      </w:rPr>
    </w:pPr>
  </w:p>
  <w:p w14:paraId="27F175A1" w14:textId="77777777" w:rsidR="00147FEB" w:rsidRDefault="00147FE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3" w15:restartNumberingAfterBreak="0">
    <w:nsid w:val="00000021"/>
    <w:multiLevelType w:val="singleLevel"/>
    <w:tmpl w:val="00000021"/>
    <w:lvl w:ilvl="0">
      <w:start w:val="1"/>
      <w:numFmt w:val="decimal"/>
      <w:suff w:val="nothing"/>
      <w:lvlText w:val="%1）"/>
      <w:lvlJc w:val="left"/>
      <w:rPr>
        <w:rFonts w:ascii="Times New Roman" w:eastAsia="宋体" w:hAnsi="Times New Roman" w:cs="Times New Roman"/>
      </w:r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1D4294A"/>
    <w:multiLevelType w:val="multilevel"/>
    <w:tmpl w:val="11D4294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15:restartNumberingAfterBreak="0">
    <w:nsid w:val="2678055A"/>
    <w:multiLevelType w:val="hybridMultilevel"/>
    <w:tmpl w:val="22A2F2BA"/>
    <w:lvl w:ilvl="0" w:tplc="6672B966">
      <w:start w:val="1"/>
      <w:numFmt w:val="decimal"/>
      <w:lvlText w:val="%1）"/>
      <w:lvlJc w:val="left"/>
      <w:pPr>
        <w:ind w:left="780" w:hanging="360"/>
      </w:pPr>
      <w:rPr>
        <w:rFonts w:hAns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11401E2"/>
    <w:multiLevelType w:val="multilevel"/>
    <w:tmpl w:val="311401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F6D4B67"/>
    <w:multiLevelType w:val="multilevel"/>
    <w:tmpl w:val="4F6D4B67"/>
    <w:lvl w:ilvl="0">
      <w:start w:val="1"/>
      <w:numFmt w:val="decimal"/>
      <w:lvlText w:val="%1"/>
      <w:lvlJc w:val="center"/>
      <w:pPr>
        <w:ind w:left="1260" w:hanging="420"/>
      </w:pPr>
      <w:rPr>
        <w:rFonts w:hint="eastAsia"/>
      </w:rPr>
    </w:lvl>
    <w:lvl w:ilvl="1">
      <w:start w:val="1"/>
      <w:numFmt w:val="decimal"/>
      <w:lvlText w:val="%2"/>
      <w:lvlJc w:val="center"/>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800577"/>
    <w:multiLevelType w:val="hybridMultilevel"/>
    <w:tmpl w:val="C7A479B0"/>
    <w:lvl w:ilvl="0" w:tplc="2D06B730">
      <w:start w:val="1"/>
      <w:numFmt w:val="decimal"/>
      <w:lvlText w:val="%1"/>
      <w:lvlJc w:val="left"/>
      <w:pPr>
        <w:ind w:left="435" w:hanging="435"/>
      </w:pPr>
      <w:rPr>
        <w:rFonts w:hint="default"/>
      </w:rPr>
    </w:lvl>
    <w:lvl w:ilvl="1" w:tplc="25AE0F28">
      <w:start w:val="1"/>
      <w:numFmt w:val="decimal"/>
      <w:lvlText w:val="1.%2"/>
      <w:lvlJc w:val="left"/>
      <w:pPr>
        <w:ind w:left="567" w:hanging="567"/>
      </w:pPr>
      <w:rPr>
        <w:rFonts w:hint="eastAsia"/>
      </w:rPr>
    </w:lvl>
    <w:lvl w:ilvl="2" w:tplc="D79C22E2">
      <w:start w:val="1"/>
      <w:numFmt w:val="lowerRoman"/>
      <w:lvlText w:val="%3."/>
      <w:lvlJc w:val="right"/>
      <w:pPr>
        <w:ind w:left="1260" w:hanging="420"/>
      </w:pPr>
    </w:lvl>
    <w:lvl w:ilvl="3" w:tplc="9CB20A0C">
      <w:start w:val="1"/>
      <w:numFmt w:val="decimal"/>
      <w:lvlText w:val="%4、"/>
      <w:lvlJc w:val="left"/>
      <w:pPr>
        <w:ind w:left="1620" w:hanging="360"/>
      </w:pPr>
      <w:rPr>
        <w:rFonts w:hint="default"/>
      </w:rPr>
    </w:lvl>
    <w:lvl w:ilvl="4" w:tplc="ECAC4AE6" w:tentative="1">
      <w:start w:val="1"/>
      <w:numFmt w:val="lowerLetter"/>
      <w:lvlText w:val="%5)"/>
      <w:lvlJc w:val="left"/>
      <w:pPr>
        <w:ind w:left="2100" w:hanging="420"/>
      </w:pPr>
    </w:lvl>
    <w:lvl w:ilvl="5" w:tplc="EB768F54" w:tentative="1">
      <w:start w:val="1"/>
      <w:numFmt w:val="lowerRoman"/>
      <w:lvlText w:val="%6."/>
      <w:lvlJc w:val="right"/>
      <w:pPr>
        <w:ind w:left="2520" w:hanging="420"/>
      </w:pPr>
    </w:lvl>
    <w:lvl w:ilvl="6" w:tplc="F8E4C594" w:tentative="1">
      <w:start w:val="1"/>
      <w:numFmt w:val="decimal"/>
      <w:lvlText w:val="%7."/>
      <w:lvlJc w:val="left"/>
      <w:pPr>
        <w:ind w:left="2940" w:hanging="420"/>
      </w:pPr>
    </w:lvl>
    <w:lvl w:ilvl="7" w:tplc="4A8C651E" w:tentative="1">
      <w:start w:val="1"/>
      <w:numFmt w:val="lowerLetter"/>
      <w:lvlText w:val="%8)"/>
      <w:lvlJc w:val="left"/>
      <w:pPr>
        <w:ind w:left="3360" w:hanging="420"/>
      </w:pPr>
    </w:lvl>
    <w:lvl w:ilvl="8" w:tplc="A1607C6C" w:tentative="1">
      <w:start w:val="1"/>
      <w:numFmt w:val="lowerRoman"/>
      <w:lvlText w:val="%9."/>
      <w:lvlJc w:val="right"/>
      <w:pPr>
        <w:ind w:left="3780" w:hanging="420"/>
      </w:pPr>
    </w:lvl>
  </w:abstractNum>
  <w:abstractNum w:abstractNumId="11"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1"/>
  </w:num>
  <w:num w:numId="3">
    <w:abstractNumId w:val="0"/>
  </w:num>
  <w:num w:numId="4">
    <w:abstractNumId w:val="5"/>
  </w:num>
  <w:num w:numId="5">
    <w:abstractNumId w:val="2"/>
  </w:num>
  <w:num w:numId="6">
    <w:abstractNumId w:val="11"/>
  </w:num>
  <w:num w:numId="7">
    <w:abstractNumId w:val="8"/>
  </w:num>
  <w:num w:numId="8">
    <w:abstractNumId w:val="3"/>
  </w:num>
  <w:num w:numId="9">
    <w:abstractNumId w:val="10"/>
  </w:num>
  <w:num w:numId="10">
    <w:abstractNumId w:val="9"/>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03D8"/>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3C55"/>
    <w:rsid w:val="000754ED"/>
    <w:rsid w:val="00075B86"/>
    <w:rsid w:val="00075D75"/>
    <w:rsid w:val="00077859"/>
    <w:rsid w:val="00080985"/>
    <w:rsid w:val="000843E2"/>
    <w:rsid w:val="000849EB"/>
    <w:rsid w:val="0008536A"/>
    <w:rsid w:val="00085841"/>
    <w:rsid w:val="00085D70"/>
    <w:rsid w:val="000879DE"/>
    <w:rsid w:val="000913AA"/>
    <w:rsid w:val="000924FC"/>
    <w:rsid w:val="00093845"/>
    <w:rsid w:val="00093B61"/>
    <w:rsid w:val="000956A9"/>
    <w:rsid w:val="00096DA8"/>
    <w:rsid w:val="0009735E"/>
    <w:rsid w:val="000A09A1"/>
    <w:rsid w:val="000A0CA7"/>
    <w:rsid w:val="000A153E"/>
    <w:rsid w:val="000A2CE6"/>
    <w:rsid w:val="000A3FCF"/>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5F3C"/>
    <w:rsid w:val="000D790A"/>
    <w:rsid w:val="000E005F"/>
    <w:rsid w:val="000E0903"/>
    <w:rsid w:val="000E0BE2"/>
    <w:rsid w:val="000E54E8"/>
    <w:rsid w:val="000E5E44"/>
    <w:rsid w:val="000E6BFD"/>
    <w:rsid w:val="000E7412"/>
    <w:rsid w:val="000F00D3"/>
    <w:rsid w:val="000F0CFB"/>
    <w:rsid w:val="001019D7"/>
    <w:rsid w:val="00102A58"/>
    <w:rsid w:val="00102A63"/>
    <w:rsid w:val="00102AAB"/>
    <w:rsid w:val="00103DAB"/>
    <w:rsid w:val="00103FB0"/>
    <w:rsid w:val="00106B68"/>
    <w:rsid w:val="0010752B"/>
    <w:rsid w:val="001142A2"/>
    <w:rsid w:val="0011534F"/>
    <w:rsid w:val="0011650F"/>
    <w:rsid w:val="0012101E"/>
    <w:rsid w:val="001210B3"/>
    <w:rsid w:val="0012116F"/>
    <w:rsid w:val="001236B4"/>
    <w:rsid w:val="0012512E"/>
    <w:rsid w:val="00125AFA"/>
    <w:rsid w:val="001262F1"/>
    <w:rsid w:val="00126CB6"/>
    <w:rsid w:val="00127F82"/>
    <w:rsid w:val="001302C7"/>
    <w:rsid w:val="00130BDA"/>
    <w:rsid w:val="00135AED"/>
    <w:rsid w:val="001426B2"/>
    <w:rsid w:val="00144064"/>
    <w:rsid w:val="00145987"/>
    <w:rsid w:val="00145D5D"/>
    <w:rsid w:val="00146DA2"/>
    <w:rsid w:val="00147210"/>
    <w:rsid w:val="00147A84"/>
    <w:rsid w:val="00147D16"/>
    <w:rsid w:val="00147FEB"/>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291"/>
    <w:rsid w:val="001777DC"/>
    <w:rsid w:val="0018313B"/>
    <w:rsid w:val="0018783D"/>
    <w:rsid w:val="0019002E"/>
    <w:rsid w:val="00191364"/>
    <w:rsid w:val="0019162A"/>
    <w:rsid w:val="00191D44"/>
    <w:rsid w:val="00193957"/>
    <w:rsid w:val="00195CF9"/>
    <w:rsid w:val="00196C26"/>
    <w:rsid w:val="00196E41"/>
    <w:rsid w:val="00197301"/>
    <w:rsid w:val="001976EB"/>
    <w:rsid w:val="0019783F"/>
    <w:rsid w:val="001A119D"/>
    <w:rsid w:val="001A1DDB"/>
    <w:rsid w:val="001A25D1"/>
    <w:rsid w:val="001A2DF7"/>
    <w:rsid w:val="001A3F5B"/>
    <w:rsid w:val="001A483F"/>
    <w:rsid w:val="001A5C7F"/>
    <w:rsid w:val="001A610E"/>
    <w:rsid w:val="001A61A6"/>
    <w:rsid w:val="001A6D52"/>
    <w:rsid w:val="001A6FB7"/>
    <w:rsid w:val="001B361B"/>
    <w:rsid w:val="001B4B52"/>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0814"/>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204D"/>
    <w:rsid w:val="00273BE3"/>
    <w:rsid w:val="00275579"/>
    <w:rsid w:val="00277DAC"/>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6ED2"/>
    <w:rsid w:val="002D7149"/>
    <w:rsid w:val="002D7B0D"/>
    <w:rsid w:val="002E0C8A"/>
    <w:rsid w:val="002E0FE5"/>
    <w:rsid w:val="002E2CAE"/>
    <w:rsid w:val="002E542A"/>
    <w:rsid w:val="002E79A5"/>
    <w:rsid w:val="002F6DAA"/>
    <w:rsid w:val="0030224A"/>
    <w:rsid w:val="00305768"/>
    <w:rsid w:val="0031131D"/>
    <w:rsid w:val="003114EA"/>
    <w:rsid w:val="0031256F"/>
    <w:rsid w:val="0031375F"/>
    <w:rsid w:val="00313B05"/>
    <w:rsid w:val="00315728"/>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3054"/>
    <w:rsid w:val="00366071"/>
    <w:rsid w:val="00366C5B"/>
    <w:rsid w:val="003670E3"/>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85804"/>
    <w:rsid w:val="00393171"/>
    <w:rsid w:val="00394ED9"/>
    <w:rsid w:val="00396DBB"/>
    <w:rsid w:val="00397844"/>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31933"/>
    <w:rsid w:val="00431FF3"/>
    <w:rsid w:val="0043346F"/>
    <w:rsid w:val="00437401"/>
    <w:rsid w:val="00441FAB"/>
    <w:rsid w:val="00443EAB"/>
    <w:rsid w:val="004462D6"/>
    <w:rsid w:val="004466E8"/>
    <w:rsid w:val="00446DE4"/>
    <w:rsid w:val="00447CC7"/>
    <w:rsid w:val="00451515"/>
    <w:rsid w:val="0045216F"/>
    <w:rsid w:val="0045335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11BB"/>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46AE"/>
    <w:rsid w:val="005046E8"/>
    <w:rsid w:val="00504E95"/>
    <w:rsid w:val="0050667C"/>
    <w:rsid w:val="005077A3"/>
    <w:rsid w:val="0051319F"/>
    <w:rsid w:val="00513A58"/>
    <w:rsid w:val="00513CBB"/>
    <w:rsid w:val="005145AA"/>
    <w:rsid w:val="005145E9"/>
    <w:rsid w:val="00514860"/>
    <w:rsid w:val="00516615"/>
    <w:rsid w:val="0051675A"/>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5067"/>
    <w:rsid w:val="00545F51"/>
    <w:rsid w:val="00546C7C"/>
    <w:rsid w:val="00550308"/>
    <w:rsid w:val="00554F53"/>
    <w:rsid w:val="0055528B"/>
    <w:rsid w:val="0055673F"/>
    <w:rsid w:val="0055791C"/>
    <w:rsid w:val="00560B93"/>
    <w:rsid w:val="00561348"/>
    <w:rsid w:val="005626D3"/>
    <w:rsid w:val="005635E8"/>
    <w:rsid w:val="00564EFD"/>
    <w:rsid w:val="00566661"/>
    <w:rsid w:val="00566B93"/>
    <w:rsid w:val="0057239E"/>
    <w:rsid w:val="00572CD8"/>
    <w:rsid w:val="005744CB"/>
    <w:rsid w:val="00574936"/>
    <w:rsid w:val="00576BE0"/>
    <w:rsid w:val="00577F17"/>
    <w:rsid w:val="00577F64"/>
    <w:rsid w:val="00581209"/>
    <w:rsid w:val="0058232E"/>
    <w:rsid w:val="005838FE"/>
    <w:rsid w:val="00583E5C"/>
    <w:rsid w:val="0058596F"/>
    <w:rsid w:val="00587298"/>
    <w:rsid w:val="005920EB"/>
    <w:rsid w:val="00593ECF"/>
    <w:rsid w:val="00594CBA"/>
    <w:rsid w:val="00595945"/>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2700"/>
    <w:rsid w:val="005C47D1"/>
    <w:rsid w:val="005C6154"/>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4667"/>
    <w:rsid w:val="005F53DC"/>
    <w:rsid w:val="005F70EB"/>
    <w:rsid w:val="005F7DFA"/>
    <w:rsid w:val="00601F68"/>
    <w:rsid w:val="0060312E"/>
    <w:rsid w:val="00603CBF"/>
    <w:rsid w:val="00605DD8"/>
    <w:rsid w:val="00605F68"/>
    <w:rsid w:val="00606C11"/>
    <w:rsid w:val="006144E9"/>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0E30"/>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A7D66"/>
    <w:rsid w:val="006B1447"/>
    <w:rsid w:val="006B3DF5"/>
    <w:rsid w:val="006B4C9D"/>
    <w:rsid w:val="006B591F"/>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3F2C"/>
    <w:rsid w:val="006E64CA"/>
    <w:rsid w:val="006E6614"/>
    <w:rsid w:val="006E6CC9"/>
    <w:rsid w:val="006E712C"/>
    <w:rsid w:val="006E7C76"/>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DE7"/>
    <w:rsid w:val="00723F31"/>
    <w:rsid w:val="00724D50"/>
    <w:rsid w:val="00725508"/>
    <w:rsid w:val="007255E0"/>
    <w:rsid w:val="007258FA"/>
    <w:rsid w:val="007346BC"/>
    <w:rsid w:val="00734C3B"/>
    <w:rsid w:val="00736C5A"/>
    <w:rsid w:val="007375D7"/>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3FF"/>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B7B35"/>
    <w:rsid w:val="007C1644"/>
    <w:rsid w:val="007C3143"/>
    <w:rsid w:val="007C323B"/>
    <w:rsid w:val="007C37D2"/>
    <w:rsid w:val="007C5707"/>
    <w:rsid w:val="007C714A"/>
    <w:rsid w:val="007C7A0B"/>
    <w:rsid w:val="007C7FF1"/>
    <w:rsid w:val="007D2317"/>
    <w:rsid w:val="007D64AA"/>
    <w:rsid w:val="007D73FA"/>
    <w:rsid w:val="007E0A63"/>
    <w:rsid w:val="007E0BF8"/>
    <w:rsid w:val="007E16A7"/>
    <w:rsid w:val="007E1B95"/>
    <w:rsid w:val="007E1B99"/>
    <w:rsid w:val="007E333A"/>
    <w:rsid w:val="007E6260"/>
    <w:rsid w:val="007F20F3"/>
    <w:rsid w:val="007F2D98"/>
    <w:rsid w:val="007F399A"/>
    <w:rsid w:val="007F4264"/>
    <w:rsid w:val="007F704E"/>
    <w:rsid w:val="007F73F5"/>
    <w:rsid w:val="007F782F"/>
    <w:rsid w:val="00801DD1"/>
    <w:rsid w:val="00803522"/>
    <w:rsid w:val="008041AC"/>
    <w:rsid w:val="008043F9"/>
    <w:rsid w:val="00806EFB"/>
    <w:rsid w:val="0080736D"/>
    <w:rsid w:val="00807B16"/>
    <w:rsid w:val="00807FCF"/>
    <w:rsid w:val="00810204"/>
    <w:rsid w:val="008107C8"/>
    <w:rsid w:val="008127F5"/>
    <w:rsid w:val="00812C76"/>
    <w:rsid w:val="00813BE6"/>
    <w:rsid w:val="00814765"/>
    <w:rsid w:val="0081631E"/>
    <w:rsid w:val="00821C40"/>
    <w:rsid w:val="008226C3"/>
    <w:rsid w:val="008240E6"/>
    <w:rsid w:val="00827852"/>
    <w:rsid w:val="00831029"/>
    <w:rsid w:val="0083242D"/>
    <w:rsid w:val="00832D71"/>
    <w:rsid w:val="008330EB"/>
    <w:rsid w:val="00834555"/>
    <w:rsid w:val="00835453"/>
    <w:rsid w:val="008417AC"/>
    <w:rsid w:val="008432CF"/>
    <w:rsid w:val="008500B4"/>
    <w:rsid w:val="0085066C"/>
    <w:rsid w:val="00850CD3"/>
    <w:rsid w:val="00850E3D"/>
    <w:rsid w:val="0085138A"/>
    <w:rsid w:val="00854686"/>
    <w:rsid w:val="008549A2"/>
    <w:rsid w:val="008579BA"/>
    <w:rsid w:val="00861D91"/>
    <w:rsid w:val="008644DC"/>
    <w:rsid w:val="0086614F"/>
    <w:rsid w:val="0086733D"/>
    <w:rsid w:val="00870609"/>
    <w:rsid w:val="00870C25"/>
    <w:rsid w:val="0087153D"/>
    <w:rsid w:val="008716EE"/>
    <w:rsid w:val="008725F2"/>
    <w:rsid w:val="00872662"/>
    <w:rsid w:val="00872BCB"/>
    <w:rsid w:val="008733FA"/>
    <w:rsid w:val="00873DDD"/>
    <w:rsid w:val="008755FD"/>
    <w:rsid w:val="008775CE"/>
    <w:rsid w:val="00877D9E"/>
    <w:rsid w:val="00882499"/>
    <w:rsid w:val="00882CD4"/>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5FC7"/>
    <w:rsid w:val="008B7415"/>
    <w:rsid w:val="008C0436"/>
    <w:rsid w:val="008C1C2F"/>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0B6"/>
    <w:rsid w:val="00912A9D"/>
    <w:rsid w:val="00912CC9"/>
    <w:rsid w:val="00913C65"/>
    <w:rsid w:val="00913EC4"/>
    <w:rsid w:val="0091404A"/>
    <w:rsid w:val="00915BE7"/>
    <w:rsid w:val="00915DB3"/>
    <w:rsid w:val="0091780A"/>
    <w:rsid w:val="00920BEA"/>
    <w:rsid w:val="00922578"/>
    <w:rsid w:val="0092425A"/>
    <w:rsid w:val="00924DD8"/>
    <w:rsid w:val="009252CA"/>
    <w:rsid w:val="00925B07"/>
    <w:rsid w:val="00925BE8"/>
    <w:rsid w:val="00926512"/>
    <w:rsid w:val="0092668E"/>
    <w:rsid w:val="009274A6"/>
    <w:rsid w:val="00930D89"/>
    <w:rsid w:val="009316D2"/>
    <w:rsid w:val="00933639"/>
    <w:rsid w:val="00933D8C"/>
    <w:rsid w:val="00937C62"/>
    <w:rsid w:val="00941697"/>
    <w:rsid w:val="00941D12"/>
    <w:rsid w:val="00941F9D"/>
    <w:rsid w:val="00942F03"/>
    <w:rsid w:val="009434DD"/>
    <w:rsid w:val="0094564D"/>
    <w:rsid w:val="0095406A"/>
    <w:rsid w:val="009564FF"/>
    <w:rsid w:val="00956DDB"/>
    <w:rsid w:val="009578EE"/>
    <w:rsid w:val="00960260"/>
    <w:rsid w:val="009611D3"/>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2DBA"/>
    <w:rsid w:val="009733B5"/>
    <w:rsid w:val="00973B36"/>
    <w:rsid w:val="00975AF7"/>
    <w:rsid w:val="009810D6"/>
    <w:rsid w:val="009815EF"/>
    <w:rsid w:val="00982AA9"/>
    <w:rsid w:val="00983690"/>
    <w:rsid w:val="00983860"/>
    <w:rsid w:val="00983A0E"/>
    <w:rsid w:val="00986086"/>
    <w:rsid w:val="00986FBE"/>
    <w:rsid w:val="0098721B"/>
    <w:rsid w:val="00990228"/>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A7C69"/>
    <w:rsid w:val="009B38DD"/>
    <w:rsid w:val="009B3918"/>
    <w:rsid w:val="009B7D40"/>
    <w:rsid w:val="009C46C2"/>
    <w:rsid w:val="009C5D5C"/>
    <w:rsid w:val="009C7BD0"/>
    <w:rsid w:val="009D0617"/>
    <w:rsid w:val="009D3555"/>
    <w:rsid w:val="009D3D26"/>
    <w:rsid w:val="009E0740"/>
    <w:rsid w:val="009E1961"/>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584D"/>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31F9"/>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22B"/>
    <w:rsid w:val="00A84EB8"/>
    <w:rsid w:val="00A8511E"/>
    <w:rsid w:val="00A8523C"/>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D797B"/>
    <w:rsid w:val="00AE1F56"/>
    <w:rsid w:val="00AE54C0"/>
    <w:rsid w:val="00AF0D17"/>
    <w:rsid w:val="00AF0F99"/>
    <w:rsid w:val="00AF147A"/>
    <w:rsid w:val="00AF2DC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03F8"/>
    <w:rsid w:val="00B4163B"/>
    <w:rsid w:val="00B417E8"/>
    <w:rsid w:val="00B42E2A"/>
    <w:rsid w:val="00B43997"/>
    <w:rsid w:val="00B44FDD"/>
    <w:rsid w:val="00B51A7C"/>
    <w:rsid w:val="00B52C2F"/>
    <w:rsid w:val="00B60AD9"/>
    <w:rsid w:val="00B61015"/>
    <w:rsid w:val="00B624EB"/>
    <w:rsid w:val="00B63FFC"/>
    <w:rsid w:val="00B64143"/>
    <w:rsid w:val="00B65E9D"/>
    <w:rsid w:val="00B70CFA"/>
    <w:rsid w:val="00B70D29"/>
    <w:rsid w:val="00B721EB"/>
    <w:rsid w:val="00B735C8"/>
    <w:rsid w:val="00B75673"/>
    <w:rsid w:val="00B762F6"/>
    <w:rsid w:val="00B80CB3"/>
    <w:rsid w:val="00B822A2"/>
    <w:rsid w:val="00B82F1B"/>
    <w:rsid w:val="00B8449A"/>
    <w:rsid w:val="00B85B19"/>
    <w:rsid w:val="00B86043"/>
    <w:rsid w:val="00B9020B"/>
    <w:rsid w:val="00B902CE"/>
    <w:rsid w:val="00B91461"/>
    <w:rsid w:val="00B922E5"/>
    <w:rsid w:val="00B96374"/>
    <w:rsid w:val="00B96EB9"/>
    <w:rsid w:val="00BA099B"/>
    <w:rsid w:val="00BA18DC"/>
    <w:rsid w:val="00BA2261"/>
    <w:rsid w:val="00BA46B9"/>
    <w:rsid w:val="00BA54CC"/>
    <w:rsid w:val="00BA5BDC"/>
    <w:rsid w:val="00BA6C25"/>
    <w:rsid w:val="00BB2D7D"/>
    <w:rsid w:val="00BB5B3C"/>
    <w:rsid w:val="00BB616D"/>
    <w:rsid w:val="00BB7C2C"/>
    <w:rsid w:val="00BC29AD"/>
    <w:rsid w:val="00BC39B3"/>
    <w:rsid w:val="00BC40EF"/>
    <w:rsid w:val="00BC47F0"/>
    <w:rsid w:val="00BC4853"/>
    <w:rsid w:val="00BC5D91"/>
    <w:rsid w:val="00BC6B61"/>
    <w:rsid w:val="00BC7B67"/>
    <w:rsid w:val="00BD08C4"/>
    <w:rsid w:val="00BD2158"/>
    <w:rsid w:val="00BD751E"/>
    <w:rsid w:val="00BD7F5D"/>
    <w:rsid w:val="00BD7FB5"/>
    <w:rsid w:val="00BE0B15"/>
    <w:rsid w:val="00BE0B30"/>
    <w:rsid w:val="00BE28F3"/>
    <w:rsid w:val="00BE5700"/>
    <w:rsid w:val="00BE62D8"/>
    <w:rsid w:val="00BE6B30"/>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7449"/>
    <w:rsid w:val="00C27D57"/>
    <w:rsid w:val="00C3324E"/>
    <w:rsid w:val="00C33F71"/>
    <w:rsid w:val="00C34D1E"/>
    <w:rsid w:val="00C43A83"/>
    <w:rsid w:val="00C43B80"/>
    <w:rsid w:val="00C44002"/>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1FB5"/>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42D"/>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78A7"/>
    <w:rsid w:val="00CE016D"/>
    <w:rsid w:val="00CE0443"/>
    <w:rsid w:val="00CE2654"/>
    <w:rsid w:val="00CE4F7E"/>
    <w:rsid w:val="00CE7BDF"/>
    <w:rsid w:val="00CF5FBF"/>
    <w:rsid w:val="00CF6FFF"/>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F48"/>
    <w:rsid w:val="00D164B7"/>
    <w:rsid w:val="00D20BD3"/>
    <w:rsid w:val="00D211F3"/>
    <w:rsid w:val="00D221CD"/>
    <w:rsid w:val="00D225BC"/>
    <w:rsid w:val="00D25DA3"/>
    <w:rsid w:val="00D2663D"/>
    <w:rsid w:val="00D2686B"/>
    <w:rsid w:val="00D3193F"/>
    <w:rsid w:val="00D329AA"/>
    <w:rsid w:val="00D335BC"/>
    <w:rsid w:val="00D33DDA"/>
    <w:rsid w:val="00D401E0"/>
    <w:rsid w:val="00D41343"/>
    <w:rsid w:val="00D42259"/>
    <w:rsid w:val="00D424A4"/>
    <w:rsid w:val="00D42EBB"/>
    <w:rsid w:val="00D43777"/>
    <w:rsid w:val="00D45695"/>
    <w:rsid w:val="00D466A6"/>
    <w:rsid w:val="00D4775F"/>
    <w:rsid w:val="00D47FBB"/>
    <w:rsid w:val="00D51105"/>
    <w:rsid w:val="00D520E6"/>
    <w:rsid w:val="00D537FA"/>
    <w:rsid w:val="00D552E2"/>
    <w:rsid w:val="00D567BC"/>
    <w:rsid w:val="00D5689A"/>
    <w:rsid w:val="00D56C66"/>
    <w:rsid w:val="00D57001"/>
    <w:rsid w:val="00D622C9"/>
    <w:rsid w:val="00D65F08"/>
    <w:rsid w:val="00D669D9"/>
    <w:rsid w:val="00D670BA"/>
    <w:rsid w:val="00D67CA2"/>
    <w:rsid w:val="00D70A3C"/>
    <w:rsid w:val="00D71D2D"/>
    <w:rsid w:val="00D72759"/>
    <w:rsid w:val="00D7381E"/>
    <w:rsid w:val="00D74126"/>
    <w:rsid w:val="00D751D6"/>
    <w:rsid w:val="00D755BD"/>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23F4"/>
    <w:rsid w:val="00DB3C14"/>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0F83"/>
    <w:rsid w:val="00DE19DD"/>
    <w:rsid w:val="00DE4144"/>
    <w:rsid w:val="00DE469A"/>
    <w:rsid w:val="00DE5625"/>
    <w:rsid w:val="00DE56AE"/>
    <w:rsid w:val="00DE5D92"/>
    <w:rsid w:val="00DE6709"/>
    <w:rsid w:val="00DE67E1"/>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2EB1"/>
    <w:rsid w:val="00E5510B"/>
    <w:rsid w:val="00E562A8"/>
    <w:rsid w:val="00E56DF9"/>
    <w:rsid w:val="00E57625"/>
    <w:rsid w:val="00E649C6"/>
    <w:rsid w:val="00E654DC"/>
    <w:rsid w:val="00E655C3"/>
    <w:rsid w:val="00E72385"/>
    <w:rsid w:val="00E73FD2"/>
    <w:rsid w:val="00E74297"/>
    <w:rsid w:val="00E74D2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78F"/>
    <w:rsid w:val="00EA48EE"/>
    <w:rsid w:val="00EA4921"/>
    <w:rsid w:val="00EA5480"/>
    <w:rsid w:val="00EA5484"/>
    <w:rsid w:val="00EA5DCA"/>
    <w:rsid w:val="00EA64BE"/>
    <w:rsid w:val="00EA6C30"/>
    <w:rsid w:val="00EB1FAE"/>
    <w:rsid w:val="00EB2C8E"/>
    <w:rsid w:val="00EB33BE"/>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517B"/>
    <w:rsid w:val="00EE62EC"/>
    <w:rsid w:val="00EF098C"/>
    <w:rsid w:val="00EF135F"/>
    <w:rsid w:val="00EF1994"/>
    <w:rsid w:val="00EF61C7"/>
    <w:rsid w:val="00EF6771"/>
    <w:rsid w:val="00EF77BF"/>
    <w:rsid w:val="00F00B03"/>
    <w:rsid w:val="00F020AF"/>
    <w:rsid w:val="00F02971"/>
    <w:rsid w:val="00F03E73"/>
    <w:rsid w:val="00F04047"/>
    <w:rsid w:val="00F05035"/>
    <w:rsid w:val="00F0558A"/>
    <w:rsid w:val="00F07176"/>
    <w:rsid w:val="00F100AF"/>
    <w:rsid w:val="00F101F9"/>
    <w:rsid w:val="00F11E12"/>
    <w:rsid w:val="00F1392E"/>
    <w:rsid w:val="00F13B01"/>
    <w:rsid w:val="00F17195"/>
    <w:rsid w:val="00F17B73"/>
    <w:rsid w:val="00F17CCD"/>
    <w:rsid w:val="00F20C22"/>
    <w:rsid w:val="00F215F5"/>
    <w:rsid w:val="00F2298F"/>
    <w:rsid w:val="00F23498"/>
    <w:rsid w:val="00F23FC7"/>
    <w:rsid w:val="00F24F67"/>
    <w:rsid w:val="00F257ED"/>
    <w:rsid w:val="00F26C22"/>
    <w:rsid w:val="00F273AD"/>
    <w:rsid w:val="00F32D35"/>
    <w:rsid w:val="00F33711"/>
    <w:rsid w:val="00F341D2"/>
    <w:rsid w:val="00F355AB"/>
    <w:rsid w:val="00F35F7F"/>
    <w:rsid w:val="00F375E7"/>
    <w:rsid w:val="00F37F8B"/>
    <w:rsid w:val="00F407A6"/>
    <w:rsid w:val="00F40948"/>
    <w:rsid w:val="00F44966"/>
    <w:rsid w:val="00F504D1"/>
    <w:rsid w:val="00F50E72"/>
    <w:rsid w:val="00F538C7"/>
    <w:rsid w:val="00F54522"/>
    <w:rsid w:val="00F6078A"/>
    <w:rsid w:val="00F60CE0"/>
    <w:rsid w:val="00F625CF"/>
    <w:rsid w:val="00F62AD3"/>
    <w:rsid w:val="00F63484"/>
    <w:rsid w:val="00F63D12"/>
    <w:rsid w:val="00F64DBC"/>
    <w:rsid w:val="00F701F5"/>
    <w:rsid w:val="00F72A3A"/>
    <w:rsid w:val="00F7567E"/>
    <w:rsid w:val="00F76995"/>
    <w:rsid w:val="00F77DC1"/>
    <w:rsid w:val="00F81291"/>
    <w:rsid w:val="00F8572B"/>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C27"/>
    <w:rsid w:val="00FC1AC6"/>
    <w:rsid w:val="00FC2B2C"/>
    <w:rsid w:val="00FC6BDF"/>
    <w:rsid w:val="00FC7322"/>
    <w:rsid w:val="00FD0969"/>
    <w:rsid w:val="00FD16C9"/>
    <w:rsid w:val="00FD2987"/>
    <w:rsid w:val="00FD606E"/>
    <w:rsid w:val="00FD646B"/>
    <w:rsid w:val="00FD6598"/>
    <w:rsid w:val="00FE019D"/>
    <w:rsid w:val="00FE1161"/>
    <w:rsid w:val="00FE18CF"/>
    <w:rsid w:val="00FE2273"/>
    <w:rsid w:val="00FE41EB"/>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206801F"/>
  <w15:docId w15:val="{7BD979B1-8C69-4E34-92E4-8B89BDF2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aliases w:val="b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aliases w:val="b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qFormat/>
    <w:rsid w:val="004B158B"/>
    <w:rPr>
      <w:rFonts w:cs="Times New Roman"/>
      <w:b/>
      <w:bCs/>
      <w:kern w:val="2"/>
      <w:sz w:val="21"/>
      <w:szCs w:val="24"/>
    </w:rPr>
  </w:style>
  <w:style w:type="paragraph" w:styleId="TOC7">
    <w:name w:val="toc 7"/>
    <w:basedOn w:val="a"/>
    <w:next w:val="a"/>
    <w:uiPriority w:val="39"/>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uiPriority w:val="39"/>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uiPriority w:val="99"/>
    <w:qFormat/>
    <w:rsid w:val="004B158B"/>
    <w:rPr>
      <w:rFonts w:ascii="宋体" w:hAnsi="Courier New" w:cs="Courier New"/>
      <w:kern w:val="2"/>
      <w:sz w:val="21"/>
      <w:szCs w:val="21"/>
    </w:rPr>
  </w:style>
  <w:style w:type="paragraph" w:styleId="TOC8">
    <w:name w:val="toc 8"/>
    <w:basedOn w:val="a"/>
    <w:next w:val="a"/>
    <w:uiPriority w:val="39"/>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qFormat/>
    <w:rsid w:val="004B158B"/>
    <w:rPr>
      <w:sz w:val="18"/>
      <w:szCs w:val="18"/>
    </w:rPr>
  </w:style>
  <w:style w:type="character" w:customStyle="1" w:styleId="af6">
    <w:name w:val="批注框文本 字符"/>
    <w:link w:val="af5"/>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uiPriority w:val="39"/>
    <w:qFormat/>
    <w:rsid w:val="004B158B"/>
    <w:pPr>
      <w:ind w:left="630"/>
      <w:jc w:val="left"/>
    </w:pPr>
    <w:rPr>
      <w:sz w:val="20"/>
      <w:szCs w:val="20"/>
    </w:rPr>
  </w:style>
  <w:style w:type="paragraph" w:styleId="TOC6">
    <w:name w:val="toc 6"/>
    <w:basedOn w:val="a"/>
    <w:next w:val="a"/>
    <w:uiPriority w:val="39"/>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5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uiPriority w:val="99"/>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link w:val="CharCharCharCharChar"/>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6"/>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2f9">
    <w:name w:val="2"/>
    <w:basedOn w:val="a"/>
    <w:next w:val="aff3"/>
    <w:uiPriority w:val="34"/>
    <w:qFormat/>
    <w:rsid w:val="00D03A31"/>
    <w:pPr>
      <w:ind w:firstLineChars="200" w:firstLine="420"/>
    </w:pPr>
    <w:rPr>
      <w:rFonts w:ascii="等线" w:eastAsia="等线" w:hAnsi="等线"/>
      <w:szCs w:val="22"/>
    </w:rPr>
  </w:style>
  <w:style w:type="character" w:customStyle="1" w:styleId="2fa">
    <w:name w:val="未处理的提及2"/>
    <w:basedOn w:val="a1"/>
    <w:uiPriority w:val="99"/>
    <w:semiHidden/>
    <w:unhideWhenUsed/>
    <w:rsid w:val="000924FC"/>
    <w:rPr>
      <w:color w:val="605E5C"/>
      <w:shd w:val="clear" w:color="auto" w:fill="E1DFDD"/>
    </w:rPr>
  </w:style>
  <w:style w:type="character" w:styleId="HTML2">
    <w:name w:val="HTML Typewriter"/>
    <w:rsid w:val="0018783D"/>
    <w:rPr>
      <w:rFonts w:ascii="黑体" w:eastAsia="黑体" w:hAnsi="Courier New" w:cs="Courier New"/>
      <w:spacing w:val="312"/>
      <w:sz w:val="14"/>
      <w:szCs w:val="14"/>
    </w:rPr>
  </w:style>
  <w:style w:type="character" w:customStyle="1" w:styleId="1ff7">
    <w:name w:val="访问过的超链接1"/>
    <w:rsid w:val="0018783D"/>
    <w:rPr>
      <w:rFonts w:ascii="宋体" w:eastAsia="宋体" w:hAnsi="宋体"/>
      <w:b/>
      <w:color w:val="800080"/>
      <w:kern w:val="2"/>
      <w:sz w:val="24"/>
      <w:szCs w:val="24"/>
      <w:u w:val="single"/>
      <w:lang w:val="en-US" w:eastAsia="zh-CN" w:bidi="ar-SA"/>
    </w:rPr>
  </w:style>
  <w:style w:type="character" w:customStyle="1" w:styleId="aboutus1">
    <w:name w:val="aboutus1"/>
    <w:rsid w:val="0018783D"/>
    <w:rPr>
      <w:rFonts w:ascii="ˎ̥" w:eastAsia="宋体" w:hAnsi="ˎ̥" w:hint="default"/>
      <w:b/>
      <w:strike w:val="0"/>
      <w:dstrike w:val="0"/>
      <w:color w:val="000000"/>
      <w:kern w:val="2"/>
      <w:sz w:val="18"/>
      <w:szCs w:val="18"/>
      <w:u w:val="none"/>
      <w:lang w:val="en-US" w:eastAsia="zh-CN" w:bidi="ar-SA"/>
    </w:rPr>
  </w:style>
  <w:style w:type="character" w:customStyle="1" w:styleId="CharCharCharCharChar">
    <w:name w:val="Char Char Char Char Char"/>
    <w:link w:val="Char30"/>
    <w:rsid w:val="0018783D"/>
    <w:rPr>
      <w:rFonts w:ascii="Calibri" w:hAnsi="Calibri"/>
      <w:kern w:val="2"/>
      <w:sz w:val="21"/>
      <w:szCs w:val="22"/>
      <w:lang w:eastAsia="en-US" w:bidi="en-US"/>
    </w:rPr>
  </w:style>
  <w:style w:type="character" w:customStyle="1" w:styleId="bi1">
    <w:name w:val="bi1"/>
    <w:rsid w:val="0018783D"/>
    <w:rPr>
      <w:rFonts w:ascii="宋体" w:eastAsia="宋体" w:hAnsi="宋体"/>
      <w:b/>
      <w:color w:val="000000"/>
      <w:kern w:val="2"/>
      <w:sz w:val="22"/>
      <w:szCs w:val="22"/>
      <w:lang w:val="en-US" w:eastAsia="zh-CN" w:bidi="ar-SA"/>
    </w:rPr>
  </w:style>
  <w:style w:type="character" w:customStyle="1" w:styleId="style11">
    <w:name w:val="style11"/>
    <w:rsid w:val="0018783D"/>
    <w:rPr>
      <w:rFonts w:ascii="Tahoma" w:hAnsi="Tahoma"/>
      <w:color w:val="666666"/>
    </w:rPr>
  </w:style>
  <w:style w:type="character" w:customStyle="1" w:styleId="CharCharb">
    <w:name w:val="Ò³Ã¼ Char Char"/>
    <w:rsid w:val="0018783D"/>
    <w:rPr>
      <w:rFonts w:ascii="Tahoma" w:hAnsi="Tahoma"/>
      <w:sz w:val="18"/>
      <w:szCs w:val="18"/>
    </w:rPr>
  </w:style>
  <w:style w:type="character" w:customStyle="1" w:styleId="producttitle1">
    <w:name w:val="producttitle1"/>
    <w:rsid w:val="0018783D"/>
    <w:rPr>
      <w:rFonts w:ascii="宋体" w:eastAsia="宋体" w:hAnsi="宋体"/>
      <w:b/>
      <w:bCs/>
      <w:color w:val="000000"/>
      <w:kern w:val="2"/>
      <w:sz w:val="24"/>
      <w:szCs w:val="24"/>
      <w:lang w:val="en-US" w:eastAsia="zh-CN" w:bidi="ar-SA"/>
    </w:rPr>
  </w:style>
  <w:style w:type="character" w:customStyle="1" w:styleId="normal1">
    <w:name w:val="normal1"/>
    <w:rsid w:val="0018783D"/>
    <w:rPr>
      <w:rFonts w:ascii="Arial" w:hAnsi="Arial" w:cs="Arial" w:hint="default"/>
      <w:color w:val="000000"/>
      <w:sz w:val="18"/>
      <w:szCs w:val="18"/>
    </w:rPr>
  </w:style>
  <w:style w:type="character" w:customStyle="1" w:styleId="normalhei1">
    <w:name w:val="normal_hei1"/>
    <w:rsid w:val="0018783D"/>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rsid w:val="0018783D"/>
    <w:rPr>
      <w:rFonts w:ascii="黑体" w:eastAsia="黑体" w:hAnsi="Tahoma" w:cs="宋体"/>
      <w:kern w:val="2"/>
      <w:sz w:val="28"/>
      <w:szCs w:val="28"/>
    </w:rPr>
  </w:style>
  <w:style w:type="character" w:customStyle="1" w:styleId="unnamed5">
    <w:name w:val="unnamed5"/>
    <w:basedOn w:val="a1"/>
    <w:rsid w:val="0018783D"/>
  </w:style>
  <w:style w:type="character" w:customStyle="1" w:styleId="style131">
    <w:name w:val="style131"/>
    <w:rsid w:val="0018783D"/>
    <w:rPr>
      <w:rFonts w:ascii="宋体" w:eastAsia="宋体" w:hAnsi="宋体"/>
      <w:b/>
      <w:color w:val="000000"/>
      <w:kern w:val="2"/>
      <w:sz w:val="24"/>
      <w:szCs w:val="24"/>
      <w:lang w:val="en-US" w:eastAsia="zh-CN" w:bidi="ar-SA"/>
    </w:rPr>
  </w:style>
  <w:style w:type="character" w:customStyle="1" w:styleId="CharCharc">
    <w:name w:val="Char Char"/>
    <w:rsid w:val="0018783D"/>
    <w:rPr>
      <w:rFonts w:ascii="宋体" w:hAnsi="Courier New" w:cs="Courier New"/>
      <w:kern w:val="2"/>
      <w:sz w:val="21"/>
      <w:szCs w:val="21"/>
    </w:rPr>
  </w:style>
  <w:style w:type="character" w:customStyle="1" w:styleId="scayt-misspell">
    <w:name w:val="scayt-misspell"/>
    <w:rsid w:val="0018783D"/>
    <w:rPr>
      <w:rFonts w:ascii="Verdana" w:hAnsi="Verdana" w:hint="default"/>
    </w:rPr>
  </w:style>
  <w:style w:type="character" w:customStyle="1" w:styleId="x1">
    <w:name w:val="x1"/>
    <w:rsid w:val="0018783D"/>
    <w:rPr>
      <w:rFonts w:ascii="Verdana" w:eastAsia="宋体" w:hAnsi="Verdana" w:hint="default"/>
      <w:b/>
      <w:bCs/>
      <w:kern w:val="2"/>
      <w:sz w:val="36"/>
      <w:szCs w:val="36"/>
      <w:lang w:val="en-US" w:eastAsia="zh-CN" w:bidi="ar-SA"/>
    </w:rPr>
  </w:style>
  <w:style w:type="character" w:customStyle="1" w:styleId="2Char5">
    <w:name w:val="样式2 Char"/>
    <w:rsid w:val="0018783D"/>
    <w:rPr>
      <w:rFonts w:ascii="宋体" w:hAnsi="宋体"/>
      <w:b/>
      <w:kern w:val="2"/>
      <w:sz w:val="21"/>
      <w:szCs w:val="21"/>
      <w:u w:val="single"/>
    </w:rPr>
  </w:style>
  <w:style w:type="character" w:customStyle="1" w:styleId="maintradecontent">
    <w:name w:val="maintradecontent"/>
    <w:rsid w:val="0018783D"/>
    <w:rPr>
      <w:rFonts w:ascii="宋体" w:eastAsia="宋体" w:hAnsi="宋体"/>
      <w:b/>
      <w:color w:val="000000"/>
      <w:kern w:val="2"/>
      <w:sz w:val="24"/>
      <w:szCs w:val="24"/>
      <w:lang w:val="en-US" w:eastAsia="zh-CN" w:bidi="ar-SA"/>
    </w:rPr>
  </w:style>
  <w:style w:type="character" w:customStyle="1" w:styleId="txblack15b1">
    <w:name w:val="tx_black15_b1"/>
    <w:rsid w:val="0018783D"/>
    <w:rPr>
      <w:rFonts w:ascii="Arial" w:eastAsia="宋体" w:hAnsi="Arial" w:cs="Arial" w:hint="default"/>
      <w:b/>
      <w:bCs/>
      <w:color w:val="444444"/>
      <w:kern w:val="2"/>
      <w:sz w:val="23"/>
      <w:szCs w:val="23"/>
      <w:lang w:val="en-US" w:eastAsia="zh-CN" w:bidi="ar-SA"/>
    </w:rPr>
  </w:style>
  <w:style w:type="character" w:customStyle="1" w:styleId="ca-1">
    <w:name w:val="ca-1"/>
    <w:basedOn w:val="a1"/>
    <w:rsid w:val="0018783D"/>
  </w:style>
  <w:style w:type="character" w:customStyle="1" w:styleId="style19">
    <w:name w:val="style19"/>
    <w:basedOn w:val="a1"/>
    <w:rsid w:val="0018783D"/>
  </w:style>
  <w:style w:type="character" w:customStyle="1" w:styleId="q">
    <w:name w:val="q"/>
    <w:basedOn w:val="a1"/>
    <w:rsid w:val="0018783D"/>
  </w:style>
  <w:style w:type="character" w:customStyle="1" w:styleId="style71">
    <w:name w:val="style71"/>
    <w:rsid w:val="0018783D"/>
    <w:rPr>
      <w:rFonts w:ascii="Tahoma" w:hAnsi="Tahoma"/>
      <w:color w:val="000000"/>
    </w:rPr>
  </w:style>
  <w:style w:type="character" w:customStyle="1" w:styleId="CharChar20">
    <w:name w:val="Char Char2"/>
    <w:rsid w:val="0018783D"/>
    <w:rPr>
      <w:rFonts w:ascii="Tahoma" w:eastAsia="宋体" w:hAnsi="Tahoma"/>
      <w:kern w:val="2"/>
      <w:sz w:val="21"/>
      <w:szCs w:val="24"/>
      <w:lang w:val="en-US" w:eastAsia="zh-CN" w:bidi="ar-SA"/>
    </w:rPr>
  </w:style>
  <w:style w:type="paragraph" w:styleId="39">
    <w:name w:val="Body Text 3"/>
    <w:basedOn w:val="a"/>
    <w:link w:val="3a"/>
    <w:rsid w:val="0018783D"/>
    <w:pPr>
      <w:spacing w:after="120"/>
    </w:pPr>
    <w:rPr>
      <w:rFonts w:ascii="Calibri" w:hAnsi="Calibri"/>
      <w:sz w:val="16"/>
      <w:szCs w:val="16"/>
    </w:rPr>
  </w:style>
  <w:style w:type="character" w:customStyle="1" w:styleId="3a">
    <w:name w:val="正文文本 3 字符"/>
    <w:basedOn w:val="a1"/>
    <w:link w:val="39"/>
    <w:rsid w:val="0018783D"/>
    <w:rPr>
      <w:rFonts w:ascii="Calibri" w:hAnsi="Calibri"/>
      <w:kern w:val="2"/>
      <w:sz w:val="16"/>
      <w:szCs w:val="16"/>
    </w:rPr>
  </w:style>
  <w:style w:type="paragraph" w:styleId="2fb">
    <w:name w:val="List 2"/>
    <w:basedOn w:val="a"/>
    <w:rsid w:val="0018783D"/>
    <w:pPr>
      <w:ind w:leftChars="200" w:left="100" w:hangingChars="200" w:hanging="200"/>
    </w:pPr>
    <w:rPr>
      <w:rFonts w:ascii="Calibri" w:hAnsi="Calibri"/>
    </w:rPr>
  </w:style>
  <w:style w:type="paragraph" w:styleId="3b">
    <w:name w:val="List 3"/>
    <w:basedOn w:val="a"/>
    <w:rsid w:val="0018783D"/>
    <w:pPr>
      <w:ind w:leftChars="400" w:left="100" w:hangingChars="200" w:hanging="200"/>
    </w:pPr>
    <w:rPr>
      <w:rFonts w:ascii="Calibri" w:hAnsi="Calibri"/>
    </w:rPr>
  </w:style>
  <w:style w:type="paragraph" w:customStyle="1" w:styleId="CharCharCharCharCharCharCharCharCharCharCharChar1CharCharCharCharCharCharChar">
    <w:name w:val="Char Char Char Char Char Char Char Char Char Char Char Char1 Char Char Char Char Char Char Char"/>
    <w:basedOn w:val="a"/>
    <w:rsid w:val="0018783D"/>
    <w:rPr>
      <w:rFonts w:ascii="Calibri" w:hAnsi="Calibri"/>
    </w:rPr>
  </w:style>
  <w:style w:type="paragraph" w:customStyle="1" w:styleId="reader-word-layerreader-word-s1-3">
    <w:name w:val="reader-word-layer reader-word-s1-3"/>
    <w:basedOn w:val="a"/>
    <w:rsid w:val="0018783D"/>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rsid w:val="0018783D"/>
    <w:pPr>
      <w:widowControl/>
      <w:spacing w:before="100" w:beforeAutospacing="1" w:after="100" w:afterAutospacing="1"/>
      <w:jc w:val="left"/>
    </w:pPr>
    <w:rPr>
      <w:rFonts w:ascii="宋体" w:hAnsi="宋体" w:cs="宋体"/>
      <w:kern w:val="0"/>
      <w:sz w:val="24"/>
    </w:rPr>
  </w:style>
  <w:style w:type="paragraph" w:customStyle="1" w:styleId="style70">
    <w:name w:val="style70"/>
    <w:basedOn w:val="a"/>
    <w:rsid w:val="0018783D"/>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rsid w:val="0018783D"/>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rsid w:val="0018783D"/>
    <w:pPr>
      <w:widowControl w:val="0"/>
      <w:jc w:val="both"/>
    </w:pPr>
    <w:rPr>
      <w:rFonts w:ascii="Calibri" w:hAnsi="Calibri"/>
    </w:rPr>
  </w:style>
  <w:style w:type="paragraph" w:customStyle="1" w:styleId="affffff1">
    <w:name w:val="标题 四 ＋ 宋体"/>
    <w:basedOn w:val="a"/>
    <w:rsid w:val="0018783D"/>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rsid w:val="0018783D"/>
    <w:rPr>
      <w:rFonts w:ascii="Calibri" w:hAnsi="Calibri"/>
      <w:szCs w:val="20"/>
    </w:rPr>
  </w:style>
  <w:style w:type="paragraph" w:customStyle="1" w:styleId="Char2CharCharChar">
    <w:name w:val="Char2 Char Char Char"/>
    <w:basedOn w:val="a"/>
    <w:rsid w:val="0018783D"/>
    <w:rPr>
      <w:rFonts w:ascii="Tahoma" w:hAnsi="Tahoma"/>
      <w:sz w:val="24"/>
      <w:szCs w:val="20"/>
    </w:rPr>
  </w:style>
  <w:style w:type="paragraph" w:customStyle="1" w:styleId="CharCharCharCharCharCharCharCharChar">
    <w:name w:val="Char Char Char Char Char Char Char Char Char"/>
    <w:basedOn w:val="a"/>
    <w:rsid w:val="0018783D"/>
    <w:pPr>
      <w:spacing w:after="160" w:line="240" w:lineRule="exact"/>
    </w:pPr>
    <w:rPr>
      <w:rFonts w:ascii="Verdana" w:hAnsi="Verdana" w:cs="Verdana"/>
      <w:sz w:val="20"/>
      <w:szCs w:val="20"/>
      <w:lang w:eastAsia="en-US"/>
    </w:rPr>
  </w:style>
  <w:style w:type="paragraph" w:customStyle="1" w:styleId="affffff2">
    <w:name w:val="本文正文"/>
    <w:basedOn w:val="a"/>
    <w:rsid w:val="0018783D"/>
    <w:pPr>
      <w:widowControl/>
      <w:spacing w:line="480" w:lineRule="exact"/>
      <w:ind w:firstLineChars="200" w:firstLine="200"/>
      <w:jc w:val="left"/>
    </w:pPr>
    <w:rPr>
      <w:rFonts w:ascii="宋体" w:hAnsi="宋体"/>
      <w:kern w:val="0"/>
      <w:sz w:val="24"/>
    </w:rPr>
  </w:style>
  <w:style w:type="paragraph" w:customStyle="1" w:styleId="cn">
    <w:name w:val="cn"/>
    <w:basedOn w:val="a"/>
    <w:rsid w:val="0018783D"/>
    <w:pPr>
      <w:widowControl/>
      <w:spacing w:before="100" w:beforeAutospacing="1" w:after="100" w:afterAutospacing="1"/>
      <w:jc w:val="left"/>
    </w:pPr>
    <w:rPr>
      <w:rFonts w:ascii="Calibri" w:hAnsi="Calibri"/>
      <w:kern w:val="0"/>
      <w:sz w:val="20"/>
      <w:szCs w:val="20"/>
    </w:rPr>
  </w:style>
  <w:style w:type="paragraph" w:styleId="TOC">
    <w:name w:val="TOC Heading"/>
    <w:basedOn w:val="1"/>
    <w:next w:val="a"/>
    <w:uiPriority w:val="39"/>
    <w:qFormat/>
    <w:rsid w:val="0018783D"/>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rsid w:val="0018783D"/>
    <w:pPr>
      <w:widowControl/>
      <w:spacing w:after="160" w:line="240" w:lineRule="exact"/>
      <w:jc w:val="center"/>
    </w:pPr>
    <w:rPr>
      <w:rFonts w:ascii="宋体" w:hAnsi="宋体"/>
      <w:b/>
      <w:kern w:val="0"/>
      <w:sz w:val="28"/>
      <w:szCs w:val="28"/>
      <w:lang w:eastAsia="en-US"/>
    </w:rPr>
  </w:style>
  <w:style w:type="paragraph" w:customStyle="1" w:styleId="09wh">
    <w:name w:val="09正文_wh"/>
    <w:qFormat/>
    <w:rsid w:val="0018783D"/>
    <w:pPr>
      <w:spacing w:line="300" w:lineRule="auto"/>
      <w:ind w:firstLineChars="200" w:firstLine="200"/>
      <w:jc w:val="both"/>
    </w:pPr>
    <w:rPr>
      <w:rFonts w:ascii="Calibri" w:hAnsi="Calibri"/>
      <w:sz w:val="28"/>
      <w:szCs w:val="22"/>
    </w:rPr>
  </w:style>
  <w:style w:type="paragraph" w:customStyle="1" w:styleId="style1">
    <w:name w:val="style1"/>
    <w:basedOn w:val="a"/>
    <w:rsid w:val="0018783D"/>
    <w:pPr>
      <w:widowControl/>
      <w:spacing w:before="100" w:beforeAutospacing="1" w:after="100" w:afterAutospacing="1"/>
      <w:jc w:val="left"/>
    </w:pPr>
    <w:rPr>
      <w:rFonts w:ascii="宋体" w:hAnsi="宋体"/>
      <w:kern w:val="0"/>
      <w:sz w:val="24"/>
    </w:rPr>
  </w:style>
  <w:style w:type="paragraph" w:customStyle="1" w:styleId="Char120">
    <w:name w:val="Char12"/>
    <w:basedOn w:val="a"/>
    <w:rsid w:val="0018783D"/>
    <w:rPr>
      <w:rFonts w:ascii="仿宋_GB2312" w:eastAsia="仿宋_GB2312" w:hAnsi="Calibri"/>
      <w:b/>
      <w:sz w:val="32"/>
      <w:szCs w:val="32"/>
    </w:rPr>
  </w:style>
  <w:style w:type="paragraph" w:customStyle="1" w:styleId="pa-1">
    <w:name w:val="pa-1"/>
    <w:basedOn w:val="a"/>
    <w:rsid w:val="0018783D"/>
    <w:pPr>
      <w:widowControl/>
      <w:spacing w:before="100" w:beforeAutospacing="1" w:after="100" w:afterAutospacing="1"/>
      <w:jc w:val="left"/>
    </w:pPr>
    <w:rPr>
      <w:rFonts w:ascii="宋体" w:hAnsi="宋体" w:cs="宋体"/>
      <w:kern w:val="0"/>
      <w:sz w:val="24"/>
    </w:rPr>
  </w:style>
  <w:style w:type="paragraph" w:customStyle="1" w:styleId="3c">
    <w:name w:val="样式3"/>
    <w:basedOn w:val="a"/>
    <w:rsid w:val="0018783D"/>
    <w:rPr>
      <w:rFonts w:ascii="Calibri" w:hAnsi="Calibri"/>
    </w:rPr>
  </w:style>
  <w:style w:type="paragraph" w:customStyle="1" w:styleId="reader-word-layerreader-word-s1-4">
    <w:name w:val="reader-word-layer reader-word-s1-4"/>
    <w:basedOn w:val="a"/>
    <w:rsid w:val="0018783D"/>
    <w:pPr>
      <w:widowControl/>
      <w:spacing w:before="100" w:beforeAutospacing="1" w:after="100" w:afterAutospacing="1"/>
      <w:jc w:val="left"/>
    </w:pPr>
    <w:rPr>
      <w:rFonts w:ascii="宋体" w:hAnsi="宋体" w:cs="宋体"/>
      <w:kern w:val="0"/>
      <w:sz w:val="24"/>
    </w:rPr>
  </w:style>
  <w:style w:type="paragraph" w:customStyle="1" w:styleId="UP3">
    <w:name w:val="UP标题3"/>
    <w:basedOn w:val="a"/>
    <w:link w:val="UP3CharChar"/>
    <w:rsid w:val="0018783D"/>
    <w:pPr>
      <w:spacing w:line="360" w:lineRule="auto"/>
      <w:ind w:firstLineChars="149" w:firstLine="149"/>
    </w:pPr>
    <w:rPr>
      <w:rFonts w:ascii="黑体" w:eastAsia="黑体" w:hAnsi="Tahoma" w:cs="宋体"/>
      <w:sz w:val="28"/>
      <w:szCs w:val="28"/>
    </w:rPr>
  </w:style>
  <w:style w:type="paragraph" w:customStyle="1" w:styleId="CharCharCharCharCharCharCharCharChar1">
    <w:name w:val="Char Char Char Char Char Char Char Char Char1"/>
    <w:basedOn w:val="a"/>
    <w:rsid w:val="0018783D"/>
    <w:pPr>
      <w:tabs>
        <w:tab w:val="left" w:pos="1200"/>
        <w:tab w:val="left" w:pos="1557"/>
      </w:tabs>
      <w:ind w:left="1200" w:hanging="360"/>
    </w:pPr>
    <w:rPr>
      <w:rFonts w:ascii="Calibri" w:hAnsi="Calibri"/>
      <w:sz w:val="24"/>
    </w:rPr>
  </w:style>
  <w:style w:type="paragraph" w:customStyle="1" w:styleId="a20">
    <w:name w:val="a2"/>
    <w:basedOn w:val="a"/>
    <w:rsid w:val="0018783D"/>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d"/>
    <w:rsid w:val="0018783D"/>
    <w:rPr>
      <w:rFonts w:ascii="Tahoma" w:hAnsi="Tahoma"/>
      <w:kern w:val="2"/>
      <w:sz w:val="24"/>
      <w:szCs w:val="24"/>
    </w:rPr>
  </w:style>
  <w:style w:type="paragraph" w:customStyle="1" w:styleId="CharChar1CharCharCharCharCharCharCharChar">
    <w:name w:val="Char Char1 Char Char Char Char Char Char Char Char"/>
    <w:basedOn w:val="a"/>
    <w:rsid w:val="0018783D"/>
    <w:pPr>
      <w:widowControl/>
      <w:spacing w:after="160" w:line="240" w:lineRule="exact"/>
      <w:jc w:val="left"/>
    </w:pPr>
    <w:rPr>
      <w:rFonts w:ascii="Verdana" w:hAnsi="Verdana"/>
      <w:kern w:val="0"/>
      <w:sz w:val="20"/>
      <w:szCs w:val="20"/>
      <w:lang w:eastAsia="en-US"/>
    </w:rPr>
  </w:style>
  <w:style w:type="paragraph" w:customStyle="1" w:styleId="affffff3">
    <w:name w:val="简单回函地址"/>
    <w:basedOn w:val="a"/>
    <w:rsid w:val="0018783D"/>
    <w:rPr>
      <w:rFonts w:ascii="Calibri" w:hAnsi="Calibri"/>
    </w:rPr>
  </w:style>
  <w:style w:type="paragraph" w:customStyle="1" w:styleId="tabletext">
    <w:name w:val="tabletext"/>
    <w:basedOn w:val="a"/>
    <w:rsid w:val="0018783D"/>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rsid w:val="0018783D"/>
    <w:pPr>
      <w:widowControl/>
    </w:pPr>
    <w:rPr>
      <w:rFonts w:ascii="Calibri" w:hAnsi="Calibri"/>
      <w:kern w:val="0"/>
      <w:szCs w:val="21"/>
    </w:rPr>
  </w:style>
  <w:style w:type="paragraph" w:customStyle="1" w:styleId="Paragraph3">
    <w:name w:val="Paragraph3"/>
    <w:basedOn w:val="a"/>
    <w:rsid w:val="0018783D"/>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029">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8627">
      <w:bodyDiv w:val="1"/>
      <w:marLeft w:val="0"/>
      <w:marRight w:val="0"/>
      <w:marTop w:val="0"/>
      <w:marBottom w:val="0"/>
      <w:divBdr>
        <w:top w:val="none" w:sz="0" w:space="0" w:color="auto"/>
        <w:left w:val="none" w:sz="0" w:space="0" w:color="auto"/>
        <w:bottom w:val="none" w:sz="0" w:space="0" w:color="auto"/>
        <w:right w:val="none" w:sz="0" w:space="0" w:color="auto"/>
      </w:divBdr>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3344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sres.com/detail/224319.html"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F1BF5-6BE7-4296-9964-AF616EAE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7850</Words>
  <Characters>44748</Characters>
  <Application>Microsoft Office Word</Application>
  <DocSecurity>0</DocSecurity>
  <Lines>372</Lines>
  <Paragraphs>104</Paragraphs>
  <ScaleCrop>false</ScaleCrop>
  <Company>Sky123.Org</Company>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2020-06-22T07:03:00Z</dcterms:created>
  <dcterms:modified xsi:type="dcterms:W3CDTF">2020-06-22T07:03:00Z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