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890EE57" w14:textId="77777777" w:rsidR="00C94D08" w:rsidRPr="00846E13" w:rsidRDefault="00C94D08">
      <w:pPr>
        <w:snapToGrid w:val="0"/>
        <w:spacing w:line="360" w:lineRule="auto"/>
        <w:jc w:val="center"/>
        <w:rPr>
          <w:rFonts w:asciiTheme="minorEastAsia" w:eastAsiaTheme="minorEastAsia" w:hAnsiTheme="minorEastAsia"/>
          <w:b/>
          <w:bCs/>
          <w:sz w:val="44"/>
          <w:szCs w:val="44"/>
        </w:rPr>
      </w:pPr>
    </w:p>
    <w:p w14:paraId="563F8184" w14:textId="0BCFE77C" w:rsidR="00C94D08" w:rsidRPr="00846E13" w:rsidRDefault="00433A5C">
      <w:pPr>
        <w:spacing w:line="360" w:lineRule="auto"/>
        <w:jc w:val="center"/>
        <w:rPr>
          <w:rFonts w:asciiTheme="minorEastAsia" w:eastAsiaTheme="minorEastAsia" w:hAnsiTheme="minorEastAsia"/>
          <w:b/>
          <w:bCs/>
          <w:sz w:val="72"/>
          <w:szCs w:val="72"/>
        </w:rPr>
      </w:pPr>
      <w:r w:rsidRPr="00433A5C">
        <w:rPr>
          <w:rFonts w:asciiTheme="minorEastAsia" w:eastAsiaTheme="minorEastAsia" w:hAnsiTheme="minorEastAsia" w:hint="eastAsia"/>
          <w:b/>
          <w:bCs/>
          <w:sz w:val="72"/>
          <w:szCs w:val="72"/>
        </w:rPr>
        <w:t>华北电力大学光合生理监测系统采购项目</w:t>
      </w:r>
    </w:p>
    <w:p w14:paraId="5D5891F9" w14:textId="77777777" w:rsidR="00C94D08" w:rsidRPr="00846E13" w:rsidRDefault="00C94D08">
      <w:pPr>
        <w:spacing w:line="360" w:lineRule="auto"/>
        <w:jc w:val="center"/>
        <w:rPr>
          <w:rFonts w:asciiTheme="minorEastAsia" w:eastAsiaTheme="minorEastAsia" w:hAnsiTheme="minorEastAsia"/>
          <w:b/>
          <w:sz w:val="84"/>
          <w:szCs w:val="84"/>
        </w:rPr>
      </w:pPr>
    </w:p>
    <w:p w14:paraId="29E4E250" w14:textId="77777777" w:rsidR="00C94D08" w:rsidRPr="00846E13" w:rsidRDefault="008F123A">
      <w:pPr>
        <w:spacing w:line="360" w:lineRule="auto"/>
        <w:jc w:val="center"/>
        <w:rPr>
          <w:rFonts w:asciiTheme="minorEastAsia" w:eastAsiaTheme="minorEastAsia" w:hAnsiTheme="minorEastAsia"/>
          <w:b/>
          <w:sz w:val="30"/>
          <w:szCs w:val="30"/>
        </w:rPr>
      </w:pPr>
      <w:r w:rsidRPr="00846E13">
        <w:rPr>
          <w:rFonts w:asciiTheme="minorEastAsia" w:eastAsiaTheme="minorEastAsia" w:hAnsiTheme="minorEastAsia" w:hint="eastAsia"/>
          <w:b/>
          <w:sz w:val="84"/>
          <w:szCs w:val="84"/>
        </w:rPr>
        <w:t>招标文件</w:t>
      </w:r>
    </w:p>
    <w:p w14:paraId="4CCADD45" w14:textId="77777777" w:rsidR="00C94D08" w:rsidRPr="00846E13" w:rsidRDefault="00C94D08">
      <w:pPr>
        <w:spacing w:line="360" w:lineRule="auto"/>
        <w:ind w:firstLineChars="300" w:firstLine="904"/>
        <w:rPr>
          <w:rFonts w:asciiTheme="minorEastAsia" w:eastAsiaTheme="minorEastAsia" w:hAnsiTheme="minorEastAsia"/>
          <w:b/>
          <w:sz w:val="30"/>
          <w:szCs w:val="30"/>
        </w:rPr>
      </w:pPr>
    </w:p>
    <w:p w14:paraId="1D97817A" w14:textId="77777777" w:rsidR="00C94D08" w:rsidRPr="00846E13" w:rsidRDefault="00C94D08">
      <w:pPr>
        <w:spacing w:line="360" w:lineRule="auto"/>
        <w:jc w:val="center"/>
        <w:rPr>
          <w:rFonts w:asciiTheme="minorEastAsia" w:eastAsiaTheme="minorEastAsia" w:hAnsiTheme="minorEastAsia"/>
          <w:b/>
          <w:sz w:val="32"/>
          <w:szCs w:val="32"/>
        </w:rPr>
      </w:pPr>
    </w:p>
    <w:p w14:paraId="584EDDE4" w14:textId="77777777" w:rsidR="00C94D08" w:rsidRPr="00846E13" w:rsidRDefault="00C94D08">
      <w:pPr>
        <w:spacing w:line="360" w:lineRule="auto"/>
        <w:jc w:val="center"/>
        <w:rPr>
          <w:rFonts w:asciiTheme="minorEastAsia" w:eastAsiaTheme="minorEastAsia" w:hAnsiTheme="minorEastAsia"/>
          <w:b/>
          <w:sz w:val="32"/>
          <w:szCs w:val="32"/>
        </w:rPr>
      </w:pPr>
    </w:p>
    <w:p w14:paraId="64A352FC" w14:textId="48AB1611" w:rsidR="00C94D08" w:rsidRPr="00846E13" w:rsidRDefault="008F123A">
      <w:pPr>
        <w:spacing w:line="360" w:lineRule="auto"/>
        <w:jc w:val="center"/>
        <w:rPr>
          <w:rFonts w:asciiTheme="minorEastAsia" w:eastAsiaTheme="minorEastAsia" w:hAnsiTheme="minorEastAsia"/>
          <w:b/>
          <w:sz w:val="32"/>
          <w:szCs w:val="32"/>
        </w:rPr>
      </w:pPr>
      <w:r w:rsidRPr="00846E13">
        <w:rPr>
          <w:rFonts w:asciiTheme="minorEastAsia" w:eastAsiaTheme="minorEastAsia" w:hAnsiTheme="minorEastAsia" w:hint="eastAsia"/>
          <w:b/>
          <w:sz w:val="32"/>
          <w:szCs w:val="32"/>
        </w:rPr>
        <w:t>项目编号：B</w:t>
      </w:r>
      <w:r w:rsidRPr="00846E13">
        <w:rPr>
          <w:rFonts w:asciiTheme="minorEastAsia" w:eastAsiaTheme="minorEastAsia" w:hAnsiTheme="minorEastAsia"/>
          <w:b/>
          <w:sz w:val="32"/>
          <w:szCs w:val="32"/>
        </w:rPr>
        <w:t>IECC</w:t>
      </w:r>
      <w:r w:rsidRPr="00846E13">
        <w:rPr>
          <w:rFonts w:asciiTheme="minorEastAsia" w:eastAsiaTheme="minorEastAsia" w:hAnsiTheme="minorEastAsia" w:hint="eastAsia"/>
          <w:b/>
          <w:sz w:val="32"/>
          <w:szCs w:val="32"/>
        </w:rPr>
        <w:t>-</w:t>
      </w:r>
      <w:r w:rsidRPr="00846E13">
        <w:rPr>
          <w:rFonts w:asciiTheme="minorEastAsia" w:eastAsiaTheme="minorEastAsia" w:hAnsiTheme="minorEastAsia"/>
          <w:b/>
          <w:sz w:val="32"/>
          <w:szCs w:val="32"/>
        </w:rPr>
        <w:t>ZB</w:t>
      </w:r>
      <w:r w:rsidRPr="00846E13">
        <w:rPr>
          <w:rFonts w:asciiTheme="minorEastAsia" w:eastAsiaTheme="minorEastAsia" w:hAnsiTheme="minorEastAsia" w:hint="eastAsia"/>
          <w:b/>
          <w:sz w:val="32"/>
          <w:szCs w:val="32"/>
        </w:rPr>
        <w:t>8</w:t>
      </w:r>
      <w:r w:rsidRPr="00846E13">
        <w:rPr>
          <w:rFonts w:asciiTheme="minorEastAsia" w:eastAsiaTheme="minorEastAsia" w:hAnsiTheme="minorEastAsia"/>
          <w:b/>
          <w:sz w:val="32"/>
          <w:szCs w:val="32"/>
        </w:rPr>
        <w:t>6</w:t>
      </w:r>
      <w:r w:rsidR="003212BF">
        <w:rPr>
          <w:rFonts w:asciiTheme="minorEastAsia" w:eastAsiaTheme="minorEastAsia" w:hAnsiTheme="minorEastAsia" w:hint="eastAsia"/>
          <w:b/>
          <w:sz w:val="32"/>
          <w:szCs w:val="32"/>
        </w:rPr>
        <w:t>47</w:t>
      </w:r>
    </w:p>
    <w:p w14:paraId="68B3819C" w14:textId="77777777" w:rsidR="00C94D08" w:rsidRPr="00846E13" w:rsidRDefault="00C94D08">
      <w:pPr>
        <w:spacing w:line="360" w:lineRule="auto"/>
        <w:jc w:val="center"/>
        <w:rPr>
          <w:rFonts w:asciiTheme="minorEastAsia" w:eastAsiaTheme="minorEastAsia" w:hAnsiTheme="minorEastAsia"/>
          <w:b/>
          <w:sz w:val="30"/>
          <w:szCs w:val="30"/>
        </w:rPr>
      </w:pPr>
    </w:p>
    <w:p w14:paraId="6F78D8E9" w14:textId="77777777" w:rsidR="00C94D08" w:rsidRPr="00846E13" w:rsidRDefault="00C94D08">
      <w:pPr>
        <w:spacing w:line="360" w:lineRule="auto"/>
        <w:jc w:val="center"/>
        <w:rPr>
          <w:rFonts w:asciiTheme="minorEastAsia" w:eastAsiaTheme="minorEastAsia" w:hAnsiTheme="minorEastAsia"/>
          <w:b/>
          <w:sz w:val="30"/>
          <w:szCs w:val="30"/>
        </w:rPr>
      </w:pPr>
    </w:p>
    <w:p w14:paraId="0A2646FA" w14:textId="77777777" w:rsidR="00C94D08" w:rsidRPr="00846E13" w:rsidRDefault="00C94D08">
      <w:pPr>
        <w:spacing w:line="360" w:lineRule="auto"/>
        <w:jc w:val="center"/>
        <w:rPr>
          <w:rFonts w:asciiTheme="minorEastAsia" w:eastAsiaTheme="minorEastAsia" w:hAnsiTheme="minorEastAsia"/>
          <w:b/>
          <w:sz w:val="30"/>
          <w:szCs w:val="30"/>
        </w:rPr>
      </w:pPr>
    </w:p>
    <w:p w14:paraId="797DA0AF" w14:textId="77777777" w:rsidR="00C94D08" w:rsidRPr="00846E13" w:rsidRDefault="008F123A">
      <w:pPr>
        <w:spacing w:line="360" w:lineRule="auto"/>
        <w:jc w:val="center"/>
        <w:rPr>
          <w:rFonts w:asciiTheme="minorEastAsia" w:eastAsiaTheme="minorEastAsia" w:hAnsiTheme="minorEastAsia"/>
          <w:b/>
          <w:w w:val="80"/>
          <w:sz w:val="32"/>
        </w:rPr>
      </w:pPr>
      <w:r w:rsidRPr="00846E13">
        <w:rPr>
          <w:rFonts w:ascii="宋体" w:hAnsi="宋体" w:hint="eastAsia"/>
          <w:b/>
          <w:sz w:val="36"/>
          <w:szCs w:val="36"/>
        </w:rPr>
        <w:t>北京国际工程咨询有限公司</w:t>
      </w:r>
    </w:p>
    <w:p w14:paraId="638A5ECB" w14:textId="7E537688" w:rsidR="00C94D08" w:rsidRPr="00846E13" w:rsidRDefault="008F123A">
      <w:pPr>
        <w:spacing w:line="360" w:lineRule="auto"/>
        <w:jc w:val="center"/>
        <w:rPr>
          <w:rFonts w:asciiTheme="minorEastAsia" w:eastAsiaTheme="minorEastAsia" w:hAnsiTheme="minorEastAsia"/>
          <w:b/>
          <w:w w:val="80"/>
          <w:sz w:val="32"/>
        </w:rPr>
        <w:sectPr w:rsidR="00C94D08" w:rsidRPr="00846E13">
          <w:headerReference w:type="even" r:id="rId10"/>
          <w:headerReference w:type="default" r:id="rId11"/>
          <w:footerReference w:type="even" r:id="rId12"/>
          <w:footerReference w:type="default" r:id="rId13"/>
          <w:headerReference w:type="first" r:id="rId14"/>
          <w:footerReference w:type="first" r:id="rId15"/>
          <w:pgSz w:w="11907" w:h="16840"/>
          <w:pgMar w:top="1089" w:right="1418" w:bottom="1021" w:left="1418" w:header="851" w:footer="851" w:gutter="0"/>
          <w:pgNumType w:start="1"/>
          <w:cols w:space="720"/>
          <w:titlePg/>
          <w:docGrid w:linePitch="462"/>
        </w:sectPr>
      </w:pPr>
      <w:r w:rsidRPr="00846E13">
        <w:rPr>
          <w:rFonts w:asciiTheme="minorEastAsia" w:eastAsiaTheme="minorEastAsia" w:hAnsiTheme="minorEastAsia" w:hint="eastAsia"/>
          <w:b/>
          <w:w w:val="80"/>
          <w:sz w:val="32"/>
        </w:rPr>
        <w:t>2020年</w:t>
      </w:r>
      <w:r w:rsidR="003212BF">
        <w:rPr>
          <w:rFonts w:asciiTheme="minorEastAsia" w:eastAsiaTheme="minorEastAsia" w:hAnsiTheme="minorEastAsia" w:hint="eastAsia"/>
          <w:b/>
          <w:w w:val="80"/>
          <w:sz w:val="32"/>
        </w:rPr>
        <w:t>7</w:t>
      </w:r>
      <w:r w:rsidRPr="00846E13">
        <w:rPr>
          <w:rFonts w:asciiTheme="minorEastAsia" w:eastAsiaTheme="minorEastAsia" w:hAnsiTheme="minorEastAsia" w:hint="eastAsia"/>
          <w:b/>
          <w:w w:val="80"/>
          <w:sz w:val="32"/>
        </w:rPr>
        <w:t>月</w:t>
      </w:r>
    </w:p>
    <w:p w14:paraId="4E639073" w14:textId="77777777" w:rsidR="00C94D08" w:rsidRPr="00846E13" w:rsidRDefault="008F123A">
      <w:pPr>
        <w:pStyle w:val="10"/>
        <w:tabs>
          <w:tab w:val="right" w:leader="dot" w:pos="9061"/>
        </w:tabs>
        <w:jc w:val="center"/>
        <w:rPr>
          <w:rFonts w:asciiTheme="minorEastAsia" w:eastAsiaTheme="minorEastAsia" w:hAnsiTheme="minorEastAsia"/>
          <w:sz w:val="30"/>
          <w:szCs w:val="30"/>
        </w:rPr>
      </w:pPr>
      <w:bookmarkStart w:id="0" w:name="_Toc310196405"/>
      <w:bookmarkStart w:id="1" w:name="_Toc310195773"/>
      <w:bookmarkStart w:id="2" w:name="_Toc310195689"/>
      <w:r w:rsidRPr="00846E13">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6BF02FC8" w14:textId="0AAD2C74" w:rsidR="00F905D5" w:rsidRDefault="008F123A">
      <w:pPr>
        <w:pStyle w:val="10"/>
        <w:tabs>
          <w:tab w:val="right" w:leader="dot" w:pos="9061"/>
        </w:tabs>
        <w:rPr>
          <w:rFonts w:asciiTheme="minorHAnsi" w:eastAsiaTheme="minorEastAsia" w:hAnsiTheme="minorHAnsi" w:cstheme="minorBidi"/>
          <w:b w:val="0"/>
          <w:bCs w:val="0"/>
          <w:iCs w:val="0"/>
          <w:noProof/>
          <w:sz w:val="21"/>
          <w:szCs w:val="22"/>
        </w:rPr>
      </w:pPr>
      <w:r w:rsidRPr="00846E13">
        <w:rPr>
          <w:rFonts w:asciiTheme="minorEastAsia" w:eastAsiaTheme="minorEastAsia" w:hAnsiTheme="minorEastAsia"/>
          <w:b w:val="0"/>
          <w:iCs w:val="0"/>
          <w:sz w:val="30"/>
          <w:szCs w:val="30"/>
        </w:rPr>
        <w:fldChar w:fldCharType="begin"/>
      </w:r>
      <w:r w:rsidRPr="00846E13">
        <w:rPr>
          <w:rFonts w:asciiTheme="minorEastAsia" w:eastAsiaTheme="minorEastAsia" w:hAnsiTheme="minorEastAsia" w:hint="eastAsia"/>
          <w:sz w:val="30"/>
          <w:szCs w:val="30"/>
        </w:rPr>
        <w:instrText>TOC \o "1-3" \h \z \u</w:instrText>
      </w:r>
      <w:r w:rsidRPr="00846E13">
        <w:rPr>
          <w:rFonts w:asciiTheme="minorEastAsia" w:eastAsiaTheme="minorEastAsia" w:hAnsiTheme="minorEastAsia"/>
          <w:b w:val="0"/>
          <w:iCs w:val="0"/>
          <w:sz w:val="30"/>
          <w:szCs w:val="30"/>
        </w:rPr>
        <w:fldChar w:fldCharType="separate"/>
      </w:r>
      <w:hyperlink w:anchor="_Toc45808701" w:history="1">
        <w:r w:rsidR="00F905D5" w:rsidRPr="0058486F">
          <w:rPr>
            <w:rStyle w:val="aff"/>
            <w:rFonts w:asciiTheme="minorEastAsia" w:hAnsiTheme="minorEastAsia" w:hint="eastAsia"/>
            <w:noProof/>
          </w:rPr>
          <w:t>第一章投标邀请</w:t>
        </w:r>
        <w:r w:rsidR="00F905D5">
          <w:rPr>
            <w:noProof/>
            <w:webHidden/>
          </w:rPr>
          <w:tab/>
        </w:r>
        <w:r w:rsidR="00F905D5">
          <w:rPr>
            <w:noProof/>
            <w:webHidden/>
          </w:rPr>
          <w:fldChar w:fldCharType="begin"/>
        </w:r>
        <w:r w:rsidR="00F905D5">
          <w:rPr>
            <w:noProof/>
            <w:webHidden/>
          </w:rPr>
          <w:instrText xml:space="preserve"> PAGEREF _Toc45808701 \h </w:instrText>
        </w:r>
        <w:r w:rsidR="00F905D5">
          <w:rPr>
            <w:noProof/>
            <w:webHidden/>
          </w:rPr>
        </w:r>
        <w:r w:rsidR="00F905D5">
          <w:rPr>
            <w:noProof/>
            <w:webHidden/>
          </w:rPr>
          <w:fldChar w:fldCharType="separate"/>
        </w:r>
        <w:r w:rsidR="004A2458">
          <w:rPr>
            <w:noProof/>
            <w:webHidden/>
          </w:rPr>
          <w:t>4</w:t>
        </w:r>
        <w:r w:rsidR="00F905D5">
          <w:rPr>
            <w:noProof/>
            <w:webHidden/>
          </w:rPr>
          <w:fldChar w:fldCharType="end"/>
        </w:r>
      </w:hyperlink>
    </w:p>
    <w:p w14:paraId="7866051D" w14:textId="707431CE" w:rsidR="00F905D5" w:rsidRDefault="005E5A16">
      <w:pPr>
        <w:pStyle w:val="10"/>
        <w:tabs>
          <w:tab w:val="right" w:leader="dot" w:pos="9061"/>
        </w:tabs>
        <w:rPr>
          <w:rFonts w:asciiTheme="minorHAnsi" w:eastAsiaTheme="minorEastAsia" w:hAnsiTheme="minorHAnsi" w:cstheme="minorBidi"/>
          <w:b w:val="0"/>
          <w:bCs w:val="0"/>
          <w:iCs w:val="0"/>
          <w:noProof/>
          <w:sz w:val="21"/>
          <w:szCs w:val="22"/>
        </w:rPr>
      </w:pPr>
      <w:hyperlink w:anchor="_Toc45808702" w:history="1">
        <w:r w:rsidR="00F905D5" w:rsidRPr="0058486F">
          <w:rPr>
            <w:rStyle w:val="aff"/>
            <w:rFonts w:hint="eastAsia"/>
            <w:noProof/>
            <w:lang w:bidi="en-US"/>
          </w:rPr>
          <w:t>第二章</w:t>
        </w:r>
        <w:r w:rsidR="00F905D5" w:rsidRPr="0058486F">
          <w:rPr>
            <w:rStyle w:val="aff"/>
            <w:noProof/>
            <w:lang w:bidi="en-US"/>
          </w:rPr>
          <w:t xml:space="preserve"> </w:t>
        </w:r>
        <w:r w:rsidR="00F905D5" w:rsidRPr="0058486F">
          <w:rPr>
            <w:rStyle w:val="aff"/>
            <w:rFonts w:hint="eastAsia"/>
            <w:noProof/>
            <w:lang w:bidi="en-US"/>
          </w:rPr>
          <w:t>投标人须知资料表</w:t>
        </w:r>
        <w:r w:rsidR="00F905D5">
          <w:rPr>
            <w:noProof/>
            <w:webHidden/>
          </w:rPr>
          <w:tab/>
        </w:r>
        <w:r w:rsidR="00F905D5">
          <w:rPr>
            <w:noProof/>
            <w:webHidden/>
          </w:rPr>
          <w:fldChar w:fldCharType="begin"/>
        </w:r>
        <w:r w:rsidR="00F905D5">
          <w:rPr>
            <w:noProof/>
            <w:webHidden/>
          </w:rPr>
          <w:instrText xml:space="preserve"> PAGEREF _Toc45808702 \h </w:instrText>
        </w:r>
        <w:r w:rsidR="00F905D5">
          <w:rPr>
            <w:noProof/>
            <w:webHidden/>
          </w:rPr>
        </w:r>
        <w:r w:rsidR="00F905D5">
          <w:rPr>
            <w:noProof/>
            <w:webHidden/>
          </w:rPr>
          <w:fldChar w:fldCharType="separate"/>
        </w:r>
        <w:r w:rsidR="004A2458">
          <w:rPr>
            <w:noProof/>
            <w:webHidden/>
          </w:rPr>
          <w:t>7</w:t>
        </w:r>
        <w:r w:rsidR="00F905D5">
          <w:rPr>
            <w:noProof/>
            <w:webHidden/>
          </w:rPr>
          <w:fldChar w:fldCharType="end"/>
        </w:r>
      </w:hyperlink>
    </w:p>
    <w:p w14:paraId="7CDF144E" w14:textId="3ECB38CD" w:rsidR="00F905D5" w:rsidRDefault="005E5A16">
      <w:pPr>
        <w:pStyle w:val="10"/>
        <w:tabs>
          <w:tab w:val="right" w:leader="dot" w:pos="9061"/>
        </w:tabs>
        <w:rPr>
          <w:rFonts w:asciiTheme="minorHAnsi" w:eastAsiaTheme="minorEastAsia" w:hAnsiTheme="minorHAnsi" w:cstheme="minorBidi"/>
          <w:b w:val="0"/>
          <w:bCs w:val="0"/>
          <w:iCs w:val="0"/>
          <w:noProof/>
          <w:sz w:val="21"/>
          <w:szCs w:val="22"/>
        </w:rPr>
      </w:pPr>
      <w:hyperlink w:anchor="_Toc45808703" w:history="1">
        <w:r w:rsidR="00F905D5" w:rsidRPr="0058486F">
          <w:rPr>
            <w:rStyle w:val="aff"/>
            <w:rFonts w:asciiTheme="minorEastAsia" w:hAnsiTheme="minorEastAsia" w:hint="eastAsia"/>
            <w:noProof/>
          </w:rPr>
          <w:t>第三章</w:t>
        </w:r>
        <w:r w:rsidR="00F905D5" w:rsidRPr="0058486F">
          <w:rPr>
            <w:rStyle w:val="aff"/>
            <w:rFonts w:asciiTheme="minorEastAsia" w:hAnsiTheme="minorEastAsia"/>
            <w:noProof/>
          </w:rPr>
          <w:t xml:space="preserve"> </w:t>
        </w:r>
        <w:r w:rsidR="00F905D5" w:rsidRPr="0058486F">
          <w:rPr>
            <w:rStyle w:val="aff"/>
            <w:rFonts w:asciiTheme="minorEastAsia" w:hAnsiTheme="minorEastAsia" w:hint="eastAsia"/>
            <w:noProof/>
          </w:rPr>
          <w:t>投标人须知</w:t>
        </w:r>
        <w:r w:rsidR="00F905D5">
          <w:rPr>
            <w:noProof/>
            <w:webHidden/>
          </w:rPr>
          <w:tab/>
        </w:r>
        <w:r w:rsidR="00F905D5">
          <w:rPr>
            <w:noProof/>
            <w:webHidden/>
          </w:rPr>
          <w:fldChar w:fldCharType="begin"/>
        </w:r>
        <w:r w:rsidR="00F905D5">
          <w:rPr>
            <w:noProof/>
            <w:webHidden/>
          </w:rPr>
          <w:instrText xml:space="preserve"> PAGEREF _Toc45808703 \h </w:instrText>
        </w:r>
        <w:r w:rsidR="00F905D5">
          <w:rPr>
            <w:noProof/>
            <w:webHidden/>
          </w:rPr>
        </w:r>
        <w:r w:rsidR="00F905D5">
          <w:rPr>
            <w:noProof/>
            <w:webHidden/>
          </w:rPr>
          <w:fldChar w:fldCharType="separate"/>
        </w:r>
        <w:r w:rsidR="004A2458">
          <w:rPr>
            <w:noProof/>
            <w:webHidden/>
          </w:rPr>
          <w:t>10</w:t>
        </w:r>
        <w:r w:rsidR="00F905D5">
          <w:rPr>
            <w:noProof/>
            <w:webHidden/>
          </w:rPr>
          <w:fldChar w:fldCharType="end"/>
        </w:r>
      </w:hyperlink>
    </w:p>
    <w:p w14:paraId="151AEE66" w14:textId="142987C0" w:rsidR="00F905D5" w:rsidRDefault="005E5A16">
      <w:pPr>
        <w:pStyle w:val="32"/>
        <w:tabs>
          <w:tab w:val="right" w:leader="dot" w:pos="9061"/>
        </w:tabs>
        <w:rPr>
          <w:rFonts w:asciiTheme="minorHAnsi" w:eastAsiaTheme="minorEastAsia" w:hAnsiTheme="minorHAnsi" w:cstheme="minorBidi"/>
          <w:noProof/>
          <w:sz w:val="21"/>
          <w:szCs w:val="22"/>
        </w:rPr>
      </w:pPr>
      <w:hyperlink w:anchor="_Toc45808704" w:history="1">
        <w:r w:rsidR="00F905D5" w:rsidRPr="0058486F">
          <w:rPr>
            <w:rStyle w:val="aff"/>
            <w:rFonts w:hint="eastAsia"/>
            <w:noProof/>
          </w:rPr>
          <w:t>一说明</w:t>
        </w:r>
        <w:r w:rsidR="00F905D5">
          <w:rPr>
            <w:noProof/>
            <w:webHidden/>
          </w:rPr>
          <w:tab/>
        </w:r>
        <w:r w:rsidR="00F905D5">
          <w:rPr>
            <w:noProof/>
            <w:webHidden/>
          </w:rPr>
          <w:fldChar w:fldCharType="begin"/>
        </w:r>
        <w:r w:rsidR="00F905D5">
          <w:rPr>
            <w:noProof/>
            <w:webHidden/>
          </w:rPr>
          <w:instrText xml:space="preserve"> PAGEREF _Toc45808704 \h </w:instrText>
        </w:r>
        <w:r w:rsidR="00F905D5">
          <w:rPr>
            <w:noProof/>
            <w:webHidden/>
          </w:rPr>
        </w:r>
        <w:r w:rsidR="00F905D5">
          <w:rPr>
            <w:noProof/>
            <w:webHidden/>
          </w:rPr>
          <w:fldChar w:fldCharType="separate"/>
        </w:r>
        <w:r w:rsidR="004A2458">
          <w:rPr>
            <w:noProof/>
            <w:webHidden/>
          </w:rPr>
          <w:t>10</w:t>
        </w:r>
        <w:r w:rsidR="00F905D5">
          <w:rPr>
            <w:noProof/>
            <w:webHidden/>
          </w:rPr>
          <w:fldChar w:fldCharType="end"/>
        </w:r>
      </w:hyperlink>
    </w:p>
    <w:p w14:paraId="45386E7C" w14:textId="191D95AD" w:rsidR="00F905D5" w:rsidRDefault="005E5A16">
      <w:pPr>
        <w:pStyle w:val="32"/>
        <w:tabs>
          <w:tab w:val="right" w:leader="dot" w:pos="9061"/>
        </w:tabs>
        <w:rPr>
          <w:rFonts w:asciiTheme="minorHAnsi" w:eastAsiaTheme="minorEastAsia" w:hAnsiTheme="minorHAnsi" w:cstheme="minorBidi"/>
          <w:noProof/>
          <w:sz w:val="21"/>
          <w:szCs w:val="22"/>
        </w:rPr>
      </w:pPr>
      <w:hyperlink w:anchor="_Toc45808705" w:history="1">
        <w:r w:rsidR="00F905D5" w:rsidRPr="0058486F">
          <w:rPr>
            <w:rStyle w:val="aff"/>
            <w:noProof/>
          </w:rPr>
          <w:t xml:space="preserve">1. </w:t>
        </w:r>
        <w:r w:rsidR="00F905D5" w:rsidRPr="0058486F">
          <w:rPr>
            <w:rStyle w:val="aff"/>
            <w:rFonts w:hint="eastAsia"/>
            <w:noProof/>
          </w:rPr>
          <w:t>采购人、采购代理机构及合格的投标人</w:t>
        </w:r>
        <w:r w:rsidR="00F905D5">
          <w:rPr>
            <w:noProof/>
            <w:webHidden/>
          </w:rPr>
          <w:tab/>
        </w:r>
        <w:r w:rsidR="00F905D5">
          <w:rPr>
            <w:noProof/>
            <w:webHidden/>
          </w:rPr>
          <w:fldChar w:fldCharType="begin"/>
        </w:r>
        <w:r w:rsidR="00F905D5">
          <w:rPr>
            <w:noProof/>
            <w:webHidden/>
          </w:rPr>
          <w:instrText xml:space="preserve"> PAGEREF _Toc45808705 \h </w:instrText>
        </w:r>
        <w:r w:rsidR="00F905D5">
          <w:rPr>
            <w:noProof/>
            <w:webHidden/>
          </w:rPr>
        </w:r>
        <w:r w:rsidR="00F905D5">
          <w:rPr>
            <w:noProof/>
            <w:webHidden/>
          </w:rPr>
          <w:fldChar w:fldCharType="separate"/>
        </w:r>
        <w:r w:rsidR="004A2458">
          <w:rPr>
            <w:noProof/>
            <w:webHidden/>
          </w:rPr>
          <w:t>10</w:t>
        </w:r>
        <w:r w:rsidR="00F905D5">
          <w:rPr>
            <w:noProof/>
            <w:webHidden/>
          </w:rPr>
          <w:fldChar w:fldCharType="end"/>
        </w:r>
      </w:hyperlink>
    </w:p>
    <w:p w14:paraId="20F36410" w14:textId="4ECD0B56" w:rsidR="00F905D5" w:rsidRDefault="005E5A16">
      <w:pPr>
        <w:pStyle w:val="32"/>
        <w:tabs>
          <w:tab w:val="right" w:leader="dot" w:pos="9061"/>
        </w:tabs>
        <w:rPr>
          <w:rFonts w:asciiTheme="minorHAnsi" w:eastAsiaTheme="minorEastAsia" w:hAnsiTheme="minorHAnsi" w:cstheme="minorBidi"/>
          <w:noProof/>
          <w:sz w:val="21"/>
          <w:szCs w:val="22"/>
        </w:rPr>
      </w:pPr>
      <w:hyperlink w:anchor="_Toc45808706" w:history="1">
        <w:r w:rsidR="00F905D5" w:rsidRPr="0058486F">
          <w:rPr>
            <w:rStyle w:val="aff"/>
            <w:noProof/>
          </w:rPr>
          <w:t xml:space="preserve">2. </w:t>
        </w:r>
        <w:r w:rsidR="00F905D5" w:rsidRPr="0058486F">
          <w:rPr>
            <w:rStyle w:val="aff"/>
            <w:rFonts w:hint="eastAsia"/>
            <w:noProof/>
          </w:rPr>
          <w:t>资金来源</w:t>
        </w:r>
        <w:r w:rsidR="00F905D5">
          <w:rPr>
            <w:noProof/>
            <w:webHidden/>
          </w:rPr>
          <w:tab/>
        </w:r>
        <w:r w:rsidR="00F905D5">
          <w:rPr>
            <w:noProof/>
            <w:webHidden/>
          </w:rPr>
          <w:fldChar w:fldCharType="begin"/>
        </w:r>
        <w:r w:rsidR="00F905D5">
          <w:rPr>
            <w:noProof/>
            <w:webHidden/>
          </w:rPr>
          <w:instrText xml:space="preserve"> PAGEREF _Toc45808706 \h </w:instrText>
        </w:r>
        <w:r w:rsidR="00F905D5">
          <w:rPr>
            <w:noProof/>
            <w:webHidden/>
          </w:rPr>
        </w:r>
        <w:r w:rsidR="00F905D5">
          <w:rPr>
            <w:noProof/>
            <w:webHidden/>
          </w:rPr>
          <w:fldChar w:fldCharType="separate"/>
        </w:r>
        <w:r w:rsidR="004A2458">
          <w:rPr>
            <w:noProof/>
            <w:webHidden/>
          </w:rPr>
          <w:t>12</w:t>
        </w:r>
        <w:r w:rsidR="00F905D5">
          <w:rPr>
            <w:noProof/>
            <w:webHidden/>
          </w:rPr>
          <w:fldChar w:fldCharType="end"/>
        </w:r>
      </w:hyperlink>
    </w:p>
    <w:p w14:paraId="34528B8F" w14:textId="5AE7D19D" w:rsidR="00F905D5" w:rsidRDefault="005E5A16">
      <w:pPr>
        <w:pStyle w:val="32"/>
        <w:tabs>
          <w:tab w:val="right" w:leader="dot" w:pos="9061"/>
        </w:tabs>
        <w:rPr>
          <w:rFonts w:asciiTheme="minorHAnsi" w:eastAsiaTheme="minorEastAsia" w:hAnsiTheme="minorHAnsi" w:cstheme="minorBidi"/>
          <w:noProof/>
          <w:sz w:val="21"/>
          <w:szCs w:val="22"/>
        </w:rPr>
      </w:pPr>
      <w:hyperlink w:anchor="_Toc45808707" w:history="1">
        <w:r w:rsidR="00F905D5" w:rsidRPr="0058486F">
          <w:rPr>
            <w:rStyle w:val="aff"/>
            <w:noProof/>
          </w:rPr>
          <w:t xml:space="preserve">3. </w:t>
        </w:r>
        <w:r w:rsidR="00F905D5" w:rsidRPr="0058486F">
          <w:rPr>
            <w:rStyle w:val="aff"/>
            <w:rFonts w:hint="eastAsia"/>
            <w:noProof/>
          </w:rPr>
          <w:t>投标费用</w:t>
        </w:r>
        <w:r w:rsidR="00F905D5">
          <w:rPr>
            <w:noProof/>
            <w:webHidden/>
          </w:rPr>
          <w:tab/>
        </w:r>
        <w:r w:rsidR="00F905D5">
          <w:rPr>
            <w:noProof/>
            <w:webHidden/>
          </w:rPr>
          <w:fldChar w:fldCharType="begin"/>
        </w:r>
        <w:r w:rsidR="00F905D5">
          <w:rPr>
            <w:noProof/>
            <w:webHidden/>
          </w:rPr>
          <w:instrText xml:space="preserve"> PAGEREF _Toc45808707 \h </w:instrText>
        </w:r>
        <w:r w:rsidR="00F905D5">
          <w:rPr>
            <w:noProof/>
            <w:webHidden/>
          </w:rPr>
        </w:r>
        <w:r w:rsidR="00F905D5">
          <w:rPr>
            <w:noProof/>
            <w:webHidden/>
          </w:rPr>
          <w:fldChar w:fldCharType="separate"/>
        </w:r>
        <w:r w:rsidR="004A2458">
          <w:rPr>
            <w:noProof/>
            <w:webHidden/>
          </w:rPr>
          <w:t>12</w:t>
        </w:r>
        <w:r w:rsidR="00F905D5">
          <w:rPr>
            <w:noProof/>
            <w:webHidden/>
          </w:rPr>
          <w:fldChar w:fldCharType="end"/>
        </w:r>
      </w:hyperlink>
    </w:p>
    <w:p w14:paraId="5DC0CD4E" w14:textId="563C68F6" w:rsidR="00F905D5" w:rsidRDefault="005E5A16">
      <w:pPr>
        <w:pStyle w:val="32"/>
        <w:tabs>
          <w:tab w:val="right" w:leader="dot" w:pos="9061"/>
        </w:tabs>
        <w:rPr>
          <w:rFonts w:asciiTheme="minorHAnsi" w:eastAsiaTheme="minorEastAsia" w:hAnsiTheme="minorHAnsi" w:cstheme="minorBidi"/>
          <w:noProof/>
          <w:sz w:val="21"/>
          <w:szCs w:val="22"/>
        </w:rPr>
      </w:pPr>
      <w:hyperlink w:anchor="_Toc45808708" w:history="1">
        <w:r w:rsidR="00F905D5" w:rsidRPr="0058486F">
          <w:rPr>
            <w:rStyle w:val="aff"/>
            <w:rFonts w:hint="eastAsia"/>
            <w:noProof/>
          </w:rPr>
          <w:t>二招标文件</w:t>
        </w:r>
        <w:r w:rsidR="00F905D5">
          <w:rPr>
            <w:noProof/>
            <w:webHidden/>
          </w:rPr>
          <w:tab/>
        </w:r>
        <w:r w:rsidR="00F905D5">
          <w:rPr>
            <w:noProof/>
            <w:webHidden/>
          </w:rPr>
          <w:fldChar w:fldCharType="begin"/>
        </w:r>
        <w:r w:rsidR="00F905D5">
          <w:rPr>
            <w:noProof/>
            <w:webHidden/>
          </w:rPr>
          <w:instrText xml:space="preserve"> PAGEREF _Toc45808708 \h </w:instrText>
        </w:r>
        <w:r w:rsidR="00F905D5">
          <w:rPr>
            <w:noProof/>
            <w:webHidden/>
          </w:rPr>
        </w:r>
        <w:r w:rsidR="00F905D5">
          <w:rPr>
            <w:noProof/>
            <w:webHidden/>
          </w:rPr>
          <w:fldChar w:fldCharType="separate"/>
        </w:r>
        <w:r w:rsidR="004A2458">
          <w:rPr>
            <w:noProof/>
            <w:webHidden/>
          </w:rPr>
          <w:t>12</w:t>
        </w:r>
        <w:r w:rsidR="00F905D5">
          <w:rPr>
            <w:noProof/>
            <w:webHidden/>
          </w:rPr>
          <w:fldChar w:fldCharType="end"/>
        </w:r>
      </w:hyperlink>
    </w:p>
    <w:p w14:paraId="489119CE" w14:textId="06BF9576" w:rsidR="00F905D5" w:rsidRDefault="005E5A16">
      <w:pPr>
        <w:pStyle w:val="32"/>
        <w:tabs>
          <w:tab w:val="right" w:leader="dot" w:pos="9061"/>
        </w:tabs>
        <w:rPr>
          <w:rFonts w:asciiTheme="minorHAnsi" w:eastAsiaTheme="minorEastAsia" w:hAnsiTheme="minorHAnsi" w:cstheme="minorBidi"/>
          <w:noProof/>
          <w:sz w:val="21"/>
          <w:szCs w:val="22"/>
        </w:rPr>
      </w:pPr>
      <w:hyperlink w:anchor="_Toc45808709" w:history="1">
        <w:r w:rsidR="00F905D5" w:rsidRPr="0058486F">
          <w:rPr>
            <w:rStyle w:val="aff"/>
            <w:noProof/>
          </w:rPr>
          <w:t xml:space="preserve">4. </w:t>
        </w:r>
        <w:r w:rsidR="00F905D5" w:rsidRPr="0058486F">
          <w:rPr>
            <w:rStyle w:val="aff"/>
            <w:rFonts w:hint="eastAsia"/>
            <w:noProof/>
          </w:rPr>
          <w:t>招标文件构成</w:t>
        </w:r>
        <w:r w:rsidR="00F905D5">
          <w:rPr>
            <w:noProof/>
            <w:webHidden/>
          </w:rPr>
          <w:tab/>
        </w:r>
        <w:r w:rsidR="00F905D5">
          <w:rPr>
            <w:noProof/>
            <w:webHidden/>
          </w:rPr>
          <w:fldChar w:fldCharType="begin"/>
        </w:r>
        <w:r w:rsidR="00F905D5">
          <w:rPr>
            <w:noProof/>
            <w:webHidden/>
          </w:rPr>
          <w:instrText xml:space="preserve"> PAGEREF _Toc45808709 \h </w:instrText>
        </w:r>
        <w:r w:rsidR="00F905D5">
          <w:rPr>
            <w:noProof/>
            <w:webHidden/>
          </w:rPr>
        </w:r>
        <w:r w:rsidR="00F905D5">
          <w:rPr>
            <w:noProof/>
            <w:webHidden/>
          </w:rPr>
          <w:fldChar w:fldCharType="separate"/>
        </w:r>
        <w:r w:rsidR="004A2458">
          <w:rPr>
            <w:noProof/>
            <w:webHidden/>
          </w:rPr>
          <w:t>12</w:t>
        </w:r>
        <w:r w:rsidR="00F905D5">
          <w:rPr>
            <w:noProof/>
            <w:webHidden/>
          </w:rPr>
          <w:fldChar w:fldCharType="end"/>
        </w:r>
      </w:hyperlink>
    </w:p>
    <w:p w14:paraId="0197BFF8" w14:textId="12B9AAD8" w:rsidR="00F905D5" w:rsidRDefault="005E5A16">
      <w:pPr>
        <w:pStyle w:val="32"/>
        <w:tabs>
          <w:tab w:val="right" w:leader="dot" w:pos="9061"/>
        </w:tabs>
        <w:rPr>
          <w:rFonts w:asciiTheme="minorHAnsi" w:eastAsiaTheme="minorEastAsia" w:hAnsiTheme="minorHAnsi" w:cstheme="minorBidi"/>
          <w:noProof/>
          <w:sz w:val="21"/>
          <w:szCs w:val="22"/>
        </w:rPr>
      </w:pPr>
      <w:hyperlink w:anchor="_Toc45808710" w:history="1">
        <w:r w:rsidR="00F905D5" w:rsidRPr="0058486F">
          <w:rPr>
            <w:rStyle w:val="aff"/>
            <w:noProof/>
          </w:rPr>
          <w:t xml:space="preserve">5. </w:t>
        </w:r>
        <w:r w:rsidR="00F905D5" w:rsidRPr="0058486F">
          <w:rPr>
            <w:rStyle w:val="aff"/>
            <w:rFonts w:hint="eastAsia"/>
            <w:noProof/>
          </w:rPr>
          <w:t>投标人要求对招标文件的澄清</w:t>
        </w:r>
        <w:r w:rsidR="00F905D5">
          <w:rPr>
            <w:noProof/>
            <w:webHidden/>
          </w:rPr>
          <w:tab/>
        </w:r>
        <w:r w:rsidR="00F905D5">
          <w:rPr>
            <w:noProof/>
            <w:webHidden/>
          </w:rPr>
          <w:fldChar w:fldCharType="begin"/>
        </w:r>
        <w:r w:rsidR="00F905D5">
          <w:rPr>
            <w:noProof/>
            <w:webHidden/>
          </w:rPr>
          <w:instrText xml:space="preserve"> PAGEREF _Toc45808710 \h </w:instrText>
        </w:r>
        <w:r w:rsidR="00F905D5">
          <w:rPr>
            <w:noProof/>
            <w:webHidden/>
          </w:rPr>
        </w:r>
        <w:r w:rsidR="00F905D5">
          <w:rPr>
            <w:noProof/>
            <w:webHidden/>
          </w:rPr>
          <w:fldChar w:fldCharType="separate"/>
        </w:r>
        <w:r w:rsidR="004A2458">
          <w:rPr>
            <w:noProof/>
            <w:webHidden/>
          </w:rPr>
          <w:t>13</w:t>
        </w:r>
        <w:r w:rsidR="00F905D5">
          <w:rPr>
            <w:noProof/>
            <w:webHidden/>
          </w:rPr>
          <w:fldChar w:fldCharType="end"/>
        </w:r>
      </w:hyperlink>
    </w:p>
    <w:p w14:paraId="35AC2F30" w14:textId="6C8D17BB" w:rsidR="00F905D5" w:rsidRDefault="005E5A16">
      <w:pPr>
        <w:pStyle w:val="32"/>
        <w:tabs>
          <w:tab w:val="right" w:leader="dot" w:pos="9061"/>
        </w:tabs>
        <w:rPr>
          <w:rFonts w:asciiTheme="minorHAnsi" w:eastAsiaTheme="minorEastAsia" w:hAnsiTheme="minorHAnsi" w:cstheme="minorBidi"/>
          <w:noProof/>
          <w:sz w:val="21"/>
          <w:szCs w:val="22"/>
        </w:rPr>
      </w:pPr>
      <w:hyperlink w:anchor="_Toc45808711" w:history="1">
        <w:r w:rsidR="00F905D5" w:rsidRPr="0058486F">
          <w:rPr>
            <w:rStyle w:val="aff"/>
            <w:noProof/>
          </w:rPr>
          <w:t xml:space="preserve">6. </w:t>
        </w:r>
        <w:r w:rsidR="00F905D5" w:rsidRPr="0058486F">
          <w:rPr>
            <w:rStyle w:val="aff"/>
            <w:rFonts w:hint="eastAsia"/>
            <w:noProof/>
          </w:rPr>
          <w:t>采购人或采购代理机构对招标文件的澄清或修改</w:t>
        </w:r>
        <w:r w:rsidR="00F905D5">
          <w:rPr>
            <w:noProof/>
            <w:webHidden/>
          </w:rPr>
          <w:tab/>
        </w:r>
        <w:r w:rsidR="00F905D5">
          <w:rPr>
            <w:noProof/>
            <w:webHidden/>
          </w:rPr>
          <w:fldChar w:fldCharType="begin"/>
        </w:r>
        <w:r w:rsidR="00F905D5">
          <w:rPr>
            <w:noProof/>
            <w:webHidden/>
          </w:rPr>
          <w:instrText xml:space="preserve"> PAGEREF _Toc45808711 \h </w:instrText>
        </w:r>
        <w:r w:rsidR="00F905D5">
          <w:rPr>
            <w:noProof/>
            <w:webHidden/>
          </w:rPr>
        </w:r>
        <w:r w:rsidR="00F905D5">
          <w:rPr>
            <w:noProof/>
            <w:webHidden/>
          </w:rPr>
          <w:fldChar w:fldCharType="separate"/>
        </w:r>
        <w:r w:rsidR="004A2458">
          <w:rPr>
            <w:noProof/>
            <w:webHidden/>
          </w:rPr>
          <w:t>13</w:t>
        </w:r>
        <w:r w:rsidR="00F905D5">
          <w:rPr>
            <w:noProof/>
            <w:webHidden/>
          </w:rPr>
          <w:fldChar w:fldCharType="end"/>
        </w:r>
      </w:hyperlink>
    </w:p>
    <w:p w14:paraId="299B10B8" w14:textId="4C5AC1C7" w:rsidR="00F905D5" w:rsidRDefault="005E5A16">
      <w:pPr>
        <w:pStyle w:val="32"/>
        <w:tabs>
          <w:tab w:val="right" w:leader="dot" w:pos="9061"/>
        </w:tabs>
        <w:rPr>
          <w:rFonts w:asciiTheme="minorHAnsi" w:eastAsiaTheme="minorEastAsia" w:hAnsiTheme="minorHAnsi" w:cstheme="minorBidi"/>
          <w:noProof/>
          <w:sz w:val="21"/>
          <w:szCs w:val="22"/>
        </w:rPr>
      </w:pPr>
      <w:hyperlink w:anchor="_Toc45808712" w:history="1">
        <w:r w:rsidR="00F905D5" w:rsidRPr="0058486F">
          <w:rPr>
            <w:rStyle w:val="aff"/>
            <w:rFonts w:hint="eastAsia"/>
            <w:noProof/>
          </w:rPr>
          <w:t>三投标文件的编制</w:t>
        </w:r>
        <w:r w:rsidR="00F905D5">
          <w:rPr>
            <w:noProof/>
            <w:webHidden/>
          </w:rPr>
          <w:tab/>
        </w:r>
        <w:r w:rsidR="00F905D5">
          <w:rPr>
            <w:noProof/>
            <w:webHidden/>
          </w:rPr>
          <w:fldChar w:fldCharType="begin"/>
        </w:r>
        <w:r w:rsidR="00F905D5">
          <w:rPr>
            <w:noProof/>
            <w:webHidden/>
          </w:rPr>
          <w:instrText xml:space="preserve"> PAGEREF _Toc45808712 \h </w:instrText>
        </w:r>
        <w:r w:rsidR="00F905D5">
          <w:rPr>
            <w:noProof/>
            <w:webHidden/>
          </w:rPr>
        </w:r>
        <w:r w:rsidR="00F905D5">
          <w:rPr>
            <w:noProof/>
            <w:webHidden/>
          </w:rPr>
          <w:fldChar w:fldCharType="separate"/>
        </w:r>
        <w:r w:rsidR="004A2458">
          <w:rPr>
            <w:noProof/>
            <w:webHidden/>
          </w:rPr>
          <w:t>13</w:t>
        </w:r>
        <w:r w:rsidR="00F905D5">
          <w:rPr>
            <w:noProof/>
            <w:webHidden/>
          </w:rPr>
          <w:fldChar w:fldCharType="end"/>
        </w:r>
      </w:hyperlink>
    </w:p>
    <w:p w14:paraId="3CDD1E56" w14:textId="1C78F570" w:rsidR="00F905D5" w:rsidRDefault="005E5A16">
      <w:pPr>
        <w:pStyle w:val="32"/>
        <w:tabs>
          <w:tab w:val="right" w:leader="dot" w:pos="9061"/>
        </w:tabs>
        <w:rPr>
          <w:rFonts w:asciiTheme="minorHAnsi" w:eastAsiaTheme="minorEastAsia" w:hAnsiTheme="minorHAnsi" w:cstheme="minorBidi"/>
          <w:noProof/>
          <w:sz w:val="21"/>
          <w:szCs w:val="22"/>
        </w:rPr>
      </w:pPr>
      <w:hyperlink w:anchor="_Toc45808713" w:history="1">
        <w:r w:rsidR="00F905D5" w:rsidRPr="0058486F">
          <w:rPr>
            <w:rStyle w:val="aff"/>
            <w:noProof/>
          </w:rPr>
          <w:t xml:space="preserve">7. </w:t>
        </w:r>
        <w:r w:rsidR="00F905D5" w:rsidRPr="0058486F">
          <w:rPr>
            <w:rStyle w:val="aff"/>
            <w:rFonts w:hint="eastAsia"/>
            <w:noProof/>
          </w:rPr>
          <w:t>投标文件编制的原则</w:t>
        </w:r>
        <w:r w:rsidR="00F905D5">
          <w:rPr>
            <w:noProof/>
            <w:webHidden/>
          </w:rPr>
          <w:tab/>
        </w:r>
        <w:r w:rsidR="00F905D5">
          <w:rPr>
            <w:noProof/>
            <w:webHidden/>
          </w:rPr>
          <w:fldChar w:fldCharType="begin"/>
        </w:r>
        <w:r w:rsidR="00F905D5">
          <w:rPr>
            <w:noProof/>
            <w:webHidden/>
          </w:rPr>
          <w:instrText xml:space="preserve"> PAGEREF _Toc45808713 \h </w:instrText>
        </w:r>
        <w:r w:rsidR="00F905D5">
          <w:rPr>
            <w:noProof/>
            <w:webHidden/>
          </w:rPr>
        </w:r>
        <w:r w:rsidR="00F905D5">
          <w:rPr>
            <w:noProof/>
            <w:webHidden/>
          </w:rPr>
          <w:fldChar w:fldCharType="separate"/>
        </w:r>
        <w:r w:rsidR="004A2458">
          <w:rPr>
            <w:noProof/>
            <w:webHidden/>
          </w:rPr>
          <w:t>13</w:t>
        </w:r>
        <w:r w:rsidR="00F905D5">
          <w:rPr>
            <w:noProof/>
            <w:webHidden/>
          </w:rPr>
          <w:fldChar w:fldCharType="end"/>
        </w:r>
      </w:hyperlink>
    </w:p>
    <w:p w14:paraId="09E1ABA0" w14:textId="6FF6DE1B" w:rsidR="00F905D5" w:rsidRDefault="005E5A16">
      <w:pPr>
        <w:pStyle w:val="32"/>
        <w:tabs>
          <w:tab w:val="right" w:leader="dot" w:pos="9061"/>
        </w:tabs>
        <w:rPr>
          <w:rFonts w:asciiTheme="minorHAnsi" w:eastAsiaTheme="minorEastAsia" w:hAnsiTheme="minorHAnsi" w:cstheme="minorBidi"/>
          <w:noProof/>
          <w:sz w:val="21"/>
          <w:szCs w:val="22"/>
        </w:rPr>
      </w:pPr>
      <w:hyperlink w:anchor="_Toc45808714" w:history="1">
        <w:r w:rsidR="00F905D5" w:rsidRPr="0058486F">
          <w:rPr>
            <w:rStyle w:val="aff"/>
            <w:noProof/>
          </w:rPr>
          <w:t xml:space="preserve">8. </w:t>
        </w:r>
        <w:r w:rsidR="00F905D5" w:rsidRPr="0058486F">
          <w:rPr>
            <w:rStyle w:val="aff"/>
            <w:rFonts w:hint="eastAsia"/>
            <w:noProof/>
          </w:rPr>
          <w:t>投标范围及投标文件中计量单位的使用</w:t>
        </w:r>
        <w:r w:rsidR="00F905D5">
          <w:rPr>
            <w:noProof/>
            <w:webHidden/>
          </w:rPr>
          <w:tab/>
        </w:r>
        <w:r w:rsidR="00F905D5">
          <w:rPr>
            <w:noProof/>
            <w:webHidden/>
          </w:rPr>
          <w:fldChar w:fldCharType="begin"/>
        </w:r>
        <w:r w:rsidR="00F905D5">
          <w:rPr>
            <w:noProof/>
            <w:webHidden/>
          </w:rPr>
          <w:instrText xml:space="preserve"> PAGEREF _Toc45808714 \h </w:instrText>
        </w:r>
        <w:r w:rsidR="00F905D5">
          <w:rPr>
            <w:noProof/>
            <w:webHidden/>
          </w:rPr>
        </w:r>
        <w:r w:rsidR="00F905D5">
          <w:rPr>
            <w:noProof/>
            <w:webHidden/>
          </w:rPr>
          <w:fldChar w:fldCharType="separate"/>
        </w:r>
        <w:r w:rsidR="004A2458">
          <w:rPr>
            <w:noProof/>
            <w:webHidden/>
          </w:rPr>
          <w:t>13</w:t>
        </w:r>
        <w:r w:rsidR="00F905D5">
          <w:rPr>
            <w:noProof/>
            <w:webHidden/>
          </w:rPr>
          <w:fldChar w:fldCharType="end"/>
        </w:r>
      </w:hyperlink>
    </w:p>
    <w:p w14:paraId="3181DF8F" w14:textId="58590980" w:rsidR="00F905D5" w:rsidRDefault="005E5A16">
      <w:pPr>
        <w:pStyle w:val="32"/>
        <w:tabs>
          <w:tab w:val="right" w:leader="dot" w:pos="9061"/>
        </w:tabs>
        <w:rPr>
          <w:rFonts w:asciiTheme="minorHAnsi" w:eastAsiaTheme="minorEastAsia" w:hAnsiTheme="minorHAnsi" w:cstheme="minorBidi"/>
          <w:noProof/>
          <w:sz w:val="21"/>
          <w:szCs w:val="22"/>
        </w:rPr>
      </w:pPr>
      <w:hyperlink w:anchor="_Toc45808715" w:history="1">
        <w:r w:rsidR="00F905D5" w:rsidRPr="0058486F">
          <w:rPr>
            <w:rStyle w:val="aff"/>
            <w:noProof/>
          </w:rPr>
          <w:t xml:space="preserve">9. </w:t>
        </w:r>
        <w:r w:rsidR="00F905D5" w:rsidRPr="0058486F">
          <w:rPr>
            <w:rStyle w:val="aff"/>
            <w:rFonts w:hint="eastAsia"/>
            <w:noProof/>
          </w:rPr>
          <w:t>投标文件构成</w:t>
        </w:r>
        <w:r w:rsidR="00F905D5">
          <w:rPr>
            <w:noProof/>
            <w:webHidden/>
          </w:rPr>
          <w:tab/>
        </w:r>
        <w:r w:rsidR="00F905D5">
          <w:rPr>
            <w:noProof/>
            <w:webHidden/>
          </w:rPr>
          <w:fldChar w:fldCharType="begin"/>
        </w:r>
        <w:r w:rsidR="00F905D5">
          <w:rPr>
            <w:noProof/>
            <w:webHidden/>
          </w:rPr>
          <w:instrText xml:space="preserve"> PAGEREF _Toc45808715 \h </w:instrText>
        </w:r>
        <w:r w:rsidR="00F905D5">
          <w:rPr>
            <w:noProof/>
            <w:webHidden/>
          </w:rPr>
        </w:r>
        <w:r w:rsidR="00F905D5">
          <w:rPr>
            <w:noProof/>
            <w:webHidden/>
          </w:rPr>
          <w:fldChar w:fldCharType="separate"/>
        </w:r>
        <w:r w:rsidR="004A2458">
          <w:rPr>
            <w:noProof/>
            <w:webHidden/>
          </w:rPr>
          <w:t>14</w:t>
        </w:r>
        <w:r w:rsidR="00F905D5">
          <w:rPr>
            <w:noProof/>
            <w:webHidden/>
          </w:rPr>
          <w:fldChar w:fldCharType="end"/>
        </w:r>
      </w:hyperlink>
    </w:p>
    <w:p w14:paraId="5E6A40E5" w14:textId="6B41F210" w:rsidR="00F905D5" w:rsidRDefault="005E5A16">
      <w:pPr>
        <w:pStyle w:val="32"/>
        <w:tabs>
          <w:tab w:val="right" w:leader="dot" w:pos="9061"/>
        </w:tabs>
        <w:rPr>
          <w:rFonts w:asciiTheme="minorHAnsi" w:eastAsiaTheme="minorEastAsia" w:hAnsiTheme="minorHAnsi" w:cstheme="minorBidi"/>
          <w:noProof/>
          <w:sz w:val="21"/>
          <w:szCs w:val="22"/>
        </w:rPr>
      </w:pPr>
      <w:hyperlink w:anchor="_Toc45808716" w:history="1">
        <w:r w:rsidR="00F905D5" w:rsidRPr="0058486F">
          <w:rPr>
            <w:rStyle w:val="aff"/>
            <w:noProof/>
          </w:rPr>
          <w:t xml:space="preserve">10. </w:t>
        </w:r>
        <w:r w:rsidR="00F905D5" w:rsidRPr="0058486F">
          <w:rPr>
            <w:rStyle w:val="aff"/>
            <w:rFonts w:hint="eastAsia"/>
            <w:noProof/>
          </w:rPr>
          <w:t>证明服务的合格性和符合招标文件规定的文件</w:t>
        </w:r>
        <w:r w:rsidR="00F905D5">
          <w:rPr>
            <w:noProof/>
            <w:webHidden/>
          </w:rPr>
          <w:tab/>
        </w:r>
        <w:r w:rsidR="00F905D5">
          <w:rPr>
            <w:noProof/>
            <w:webHidden/>
          </w:rPr>
          <w:fldChar w:fldCharType="begin"/>
        </w:r>
        <w:r w:rsidR="00F905D5">
          <w:rPr>
            <w:noProof/>
            <w:webHidden/>
          </w:rPr>
          <w:instrText xml:space="preserve"> PAGEREF _Toc45808716 \h </w:instrText>
        </w:r>
        <w:r w:rsidR="00F905D5">
          <w:rPr>
            <w:noProof/>
            <w:webHidden/>
          </w:rPr>
        </w:r>
        <w:r w:rsidR="00F905D5">
          <w:rPr>
            <w:noProof/>
            <w:webHidden/>
          </w:rPr>
          <w:fldChar w:fldCharType="separate"/>
        </w:r>
        <w:r w:rsidR="004A2458">
          <w:rPr>
            <w:noProof/>
            <w:webHidden/>
          </w:rPr>
          <w:t>14</w:t>
        </w:r>
        <w:r w:rsidR="00F905D5">
          <w:rPr>
            <w:noProof/>
            <w:webHidden/>
          </w:rPr>
          <w:fldChar w:fldCharType="end"/>
        </w:r>
      </w:hyperlink>
    </w:p>
    <w:p w14:paraId="2D488A21" w14:textId="6D3B8AC5" w:rsidR="00F905D5" w:rsidRDefault="005E5A16">
      <w:pPr>
        <w:pStyle w:val="32"/>
        <w:tabs>
          <w:tab w:val="right" w:leader="dot" w:pos="9061"/>
        </w:tabs>
        <w:rPr>
          <w:rFonts w:asciiTheme="minorHAnsi" w:eastAsiaTheme="minorEastAsia" w:hAnsiTheme="minorHAnsi" w:cstheme="minorBidi"/>
          <w:noProof/>
          <w:sz w:val="21"/>
          <w:szCs w:val="22"/>
        </w:rPr>
      </w:pPr>
      <w:hyperlink w:anchor="_Toc45808717" w:history="1">
        <w:r w:rsidR="00F905D5" w:rsidRPr="0058486F">
          <w:rPr>
            <w:rStyle w:val="aff"/>
            <w:noProof/>
          </w:rPr>
          <w:t xml:space="preserve">11. </w:t>
        </w:r>
        <w:r w:rsidR="00F905D5" w:rsidRPr="0058486F">
          <w:rPr>
            <w:rStyle w:val="aff"/>
            <w:rFonts w:hint="eastAsia"/>
            <w:noProof/>
          </w:rPr>
          <w:t>投标报价</w:t>
        </w:r>
        <w:r w:rsidR="00F905D5">
          <w:rPr>
            <w:noProof/>
            <w:webHidden/>
          </w:rPr>
          <w:tab/>
        </w:r>
        <w:r w:rsidR="00F905D5">
          <w:rPr>
            <w:noProof/>
            <w:webHidden/>
          </w:rPr>
          <w:fldChar w:fldCharType="begin"/>
        </w:r>
        <w:r w:rsidR="00F905D5">
          <w:rPr>
            <w:noProof/>
            <w:webHidden/>
          </w:rPr>
          <w:instrText xml:space="preserve"> PAGEREF _Toc45808717 \h </w:instrText>
        </w:r>
        <w:r w:rsidR="00F905D5">
          <w:rPr>
            <w:noProof/>
            <w:webHidden/>
          </w:rPr>
        </w:r>
        <w:r w:rsidR="00F905D5">
          <w:rPr>
            <w:noProof/>
            <w:webHidden/>
          </w:rPr>
          <w:fldChar w:fldCharType="separate"/>
        </w:r>
        <w:r w:rsidR="004A2458">
          <w:rPr>
            <w:noProof/>
            <w:webHidden/>
          </w:rPr>
          <w:t>15</w:t>
        </w:r>
        <w:r w:rsidR="00F905D5">
          <w:rPr>
            <w:noProof/>
            <w:webHidden/>
          </w:rPr>
          <w:fldChar w:fldCharType="end"/>
        </w:r>
      </w:hyperlink>
    </w:p>
    <w:p w14:paraId="52E7CDE8" w14:textId="7B451C2E" w:rsidR="00F905D5" w:rsidRDefault="005E5A16">
      <w:pPr>
        <w:pStyle w:val="32"/>
        <w:tabs>
          <w:tab w:val="right" w:leader="dot" w:pos="9061"/>
        </w:tabs>
        <w:rPr>
          <w:rFonts w:asciiTheme="minorHAnsi" w:eastAsiaTheme="minorEastAsia" w:hAnsiTheme="minorHAnsi" w:cstheme="minorBidi"/>
          <w:noProof/>
          <w:sz w:val="21"/>
          <w:szCs w:val="22"/>
        </w:rPr>
      </w:pPr>
      <w:hyperlink w:anchor="_Toc45808718" w:history="1">
        <w:r w:rsidR="00F905D5" w:rsidRPr="0058486F">
          <w:rPr>
            <w:rStyle w:val="aff"/>
            <w:noProof/>
          </w:rPr>
          <w:t xml:space="preserve">12. </w:t>
        </w:r>
        <w:r w:rsidR="00F905D5" w:rsidRPr="0058486F">
          <w:rPr>
            <w:rStyle w:val="aff"/>
            <w:rFonts w:hint="eastAsia"/>
            <w:noProof/>
          </w:rPr>
          <w:t>投标保证金</w:t>
        </w:r>
        <w:r w:rsidR="00F905D5">
          <w:rPr>
            <w:noProof/>
            <w:webHidden/>
          </w:rPr>
          <w:tab/>
        </w:r>
        <w:r w:rsidR="00F905D5">
          <w:rPr>
            <w:noProof/>
            <w:webHidden/>
          </w:rPr>
          <w:fldChar w:fldCharType="begin"/>
        </w:r>
        <w:r w:rsidR="00F905D5">
          <w:rPr>
            <w:noProof/>
            <w:webHidden/>
          </w:rPr>
          <w:instrText xml:space="preserve"> PAGEREF _Toc45808718 \h </w:instrText>
        </w:r>
        <w:r w:rsidR="00F905D5">
          <w:rPr>
            <w:noProof/>
            <w:webHidden/>
          </w:rPr>
        </w:r>
        <w:r w:rsidR="00F905D5">
          <w:rPr>
            <w:noProof/>
            <w:webHidden/>
          </w:rPr>
          <w:fldChar w:fldCharType="separate"/>
        </w:r>
        <w:r w:rsidR="004A2458">
          <w:rPr>
            <w:noProof/>
            <w:webHidden/>
          </w:rPr>
          <w:t>15</w:t>
        </w:r>
        <w:r w:rsidR="00F905D5">
          <w:rPr>
            <w:noProof/>
            <w:webHidden/>
          </w:rPr>
          <w:fldChar w:fldCharType="end"/>
        </w:r>
      </w:hyperlink>
    </w:p>
    <w:p w14:paraId="21D326C8" w14:textId="5048195A" w:rsidR="00F905D5" w:rsidRDefault="005E5A16">
      <w:pPr>
        <w:pStyle w:val="32"/>
        <w:tabs>
          <w:tab w:val="right" w:leader="dot" w:pos="9061"/>
        </w:tabs>
        <w:rPr>
          <w:rFonts w:asciiTheme="minorHAnsi" w:eastAsiaTheme="minorEastAsia" w:hAnsiTheme="minorHAnsi" w:cstheme="minorBidi"/>
          <w:noProof/>
          <w:sz w:val="21"/>
          <w:szCs w:val="22"/>
        </w:rPr>
      </w:pPr>
      <w:hyperlink w:anchor="_Toc45808719" w:history="1">
        <w:r w:rsidR="00F905D5" w:rsidRPr="0058486F">
          <w:rPr>
            <w:rStyle w:val="aff"/>
            <w:noProof/>
          </w:rPr>
          <w:t xml:space="preserve">13. </w:t>
        </w:r>
        <w:r w:rsidR="00F905D5" w:rsidRPr="0058486F">
          <w:rPr>
            <w:rStyle w:val="aff"/>
            <w:rFonts w:hint="eastAsia"/>
            <w:noProof/>
          </w:rPr>
          <w:t>投标有效期</w:t>
        </w:r>
        <w:r w:rsidR="00F905D5">
          <w:rPr>
            <w:noProof/>
            <w:webHidden/>
          </w:rPr>
          <w:tab/>
        </w:r>
        <w:r w:rsidR="00F905D5">
          <w:rPr>
            <w:noProof/>
            <w:webHidden/>
          </w:rPr>
          <w:fldChar w:fldCharType="begin"/>
        </w:r>
        <w:r w:rsidR="00F905D5">
          <w:rPr>
            <w:noProof/>
            <w:webHidden/>
          </w:rPr>
          <w:instrText xml:space="preserve"> PAGEREF _Toc45808719 \h </w:instrText>
        </w:r>
        <w:r w:rsidR="00F905D5">
          <w:rPr>
            <w:noProof/>
            <w:webHidden/>
          </w:rPr>
        </w:r>
        <w:r w:rsidR="00F905D5">
          <w:rPr>
            <w:noProof/>
            <w:webHidden/>
          </w:rPr>
          <w:fldChar w:fldCharType="separate"/>
        </w:r>
        <w:r w:rsidR="004A2458">
          <w:rPr>
            <w:noProof/>
            <w:webHidden/>
          </w:rPr>
          <w:t>16</w:t>
        </w:r>
        <w:r w:rsidR="00F905D5">
          <w:rPr>
            <w:noProof/>
            <w:webHidden/>
          </w:rPr>
          <w:fldChar w:fldCharType="end"/>
        </w:r>
      </w:hyperlink>
    </w:p>
    <w:p w14:paraId="3C8396E8" w14:textId="3EFEA9C8" w:rsidR="00F905D5" w:rsidRDefault="005E5A16">
      <w:pPr>
        <w:pStyle w:val="32"/>
        <w:tabs>
          <w:tab w:val="right" w:leader="dot" w:pos="9061"/>
        </w:tabs>
        <w:rPr>
          <w:rFonts w:asciiTheme="minorHAnsi" w:eastAsiaTheme="minorEastAsia" w:hAnsiTheme="minorHAnsi" w:cstheme="minorBidi"/>
          <w:noProof/>
          <w:sz w:val="21"/>
          <w:szCs w:val="22"/>
        </w:rPr>
      </w:pPr>
      <w:hyperlink w:anchor="_Toc45808720" w:history="1">
        <w:r w:rsidR="00F905D5" w:rsidRPr="0058486F">
          <w:rPr>
            <w:rStyle w:val="aff"/>
            <w:noProof/>
          </w:rPr>
          <w:t xml:space="preserve">14. </w:t>
        </w:r>
        <w:r w:rsidR="00F905D5" w:rsidRPr="0058486F">
          <w:rPr>
            <w:rStyle w:val="aff"/>
            <w:rFonts w:hint="eastAsia"/>
            <w:noProof/>
          </w:rPr>
          <w:t>投标文件的签署与规定</w:t>
        </w:r>
        <w:r w:rsidR="00F905D5">
          <w:rPr>
            <w:noProof/>
            <w:webHidden/>
          </w:rPr>
          <w:tab/>
        </w:r>
        <w:r w:rsidR="00F905D5">
          <w:rPr>
            <w:noProof/>
            <w:webHidden/>
          </w:rPr>
          <w:fldChar w:fldCharType="begin"/>
        </w:r>
        <w:r w:rsidR="00F905D5">
          <w:rPr>
            <w:noProof/>
            <w:webHidden/>
          </w:rPr>
          <w:instrText xml:space="preserve"> PAGEREF _Toc45808720 \h </w:instrText>
        </w:r>
        <w:r w:rsidR="00F905D5">
          <w:rPr>
            <w:noProof/>
            <w:webHidden/>
          </w:rPr>
        </w:r>
        <w:r w:rsidR="00F905D5">
          <w:rPr>
            <w:noProof/>
            <w:webHidden/>
          </w:rPr>
          <w:fldChar w:fldCharType="separate"/>
        </w:r>
        <w:r w:rsidR="004A2458">
          <w:rPr>
            <w:noProof/>
            <w:webHidden/>
          </w:rPr>
          <w:t>16</w:t>
        </w:r>
        <w:r w:rsidR="00F905D5">
          <w:rPr>
            <w:noProof/>
            <w:webHidden/>
          </w:rPr>
          <w:fldChar w:fldCharType="end"/>
        </w:r>
      </w:hyperlink>
    </w:p>
    <w:p w14:paraId="1F410A5D" w14:textId="4E073C40" w:rsidR="00F905D5" w:rsidRDefault="005E5A16">
      <w:pPr>
        <w:pStyle w:val="32"/>
        <w:tabs>
          <w:tab w:val="right" w:leader="dot" w:pos="9061"/>
        </w:tabs>
        <w:rPr>
          <w:rFonts w:asciiTheme="minorHAnsi" w:eastAsiaTheme="minorEastAsia" w:hAnsiTheme="minorHAnsi" w:cstheme="minorBidi"/>
          <w:noProof/>
          <w:sz w:val="21"/>
          <w:szCs w:val="22"/>
        </w:rPr>
      </w:pPr>
      <w:hyperlink w:anchor="_Toc45808721" w:history="1">
        <w:r w:rsidR="00F905D5" w:rsidRPr="0058486F">
          <w:rPr>
            <w:rStyle w:val="aff"/>
            <w:rFonts w:hint="eastAsia"/>
            <w:noProof/>
          </w:rPr>
          <w:t>四投标文件的递交</w:t>
        </w:r>
        <w:r w:rsidR="00F905D5">
          <w:rPr>
            <w:noProof/>
            <w:webHidden/>
          </w:rPr>
          <w:tab/>
        </w:r>
        <w:r w:rsidR="00F905D5">
          <w:rPr>
            <w:noProof/>
            <w:webHidden/>
          </w:rPr>
          <w:fldChar w:fldCharType="begin"/>
        </w:r>
        <w:r w:rsidR="00F905D5">
          <w:rPr>
            <w:noProof/>
            <w:webHidden/>
          </w:rPr>
          <w:instrText xml:space="preserve"> PAGEREF _Toc45808721 \h </w:instrText>
        </w:r>
        <w:r w:rsidR="00F905D5">
          <w:rPr>
            <w:noProof/>
            <w:webHidden/>
          </w:rPr>
        </w:r>
        <w:r w:rsidR="00F905D5">
          <w:rPr>
            <w:noProof/>
            <w:webHidden/>
          </w:rPr>
          <w:fldChar w:fldCharType="separate"/>
        </w:r>
        <w:r w:rsidR="004A2458">
          <w:rPr>
            <w:noProof/>
            <w:webHidden/>
          </w:rPr>
          <w:t>17</w:t>
        </w:r>
        <w:r w:rsidR="00F905D5">
          <w:rPr>
            <w:noProof/>
            <w:webHidden/>
          </w:rPr>
          <w:fldChar w:fldCharType="end"/>
        </w:r>
      </w:hyperlink>
    </w:p>
    <w:p w14:paraId="1D376196" w14:textId="18067A41" w:rsidR="00F905D5" w:rsidRDefault="005E5A16">
      <w:pPr>
        <w:pStyle w:val="32"/>
        <w:tabs>
          <w:tab w:val="right" w:leader="dot" w:pos="9061"/>
        </w:tabs>
        <w:rPr>
          <w:rFonts w:asciiTheme="minorHAnsi" w:eastAsiaTheme="minorEastAsia" w:hAnsiTheme="minorHAnsi" w:cstheme="minorBidi"/>
          <w:noProof/>
          <w:sz w:val="21"/>
          <w:szCs w:val="22"/>
        </w:rPr>
      </w:pPr>
      <w:hyperlink w:anchor="_Toc45808722" w:history="1">
        <w:r w:rsidR="00F905D5" w:rsidRPr="0058486F">
          <w:rPr>
            <w:rStyle w:val="aff"/>
            <w:noProof/>
          </w:rPr>
          <w:t xml:space="preserve">15. </w:t>
        </w:r>
        <w:r w:rsidR="00F905D5" w:rsidRPr="0058486F">
          <w:rPr>
            <w:rStyle w:val="aff"/>
            <w:rFonts w:hint="eastAsia"/>
            <w:noProof/>
          </w:rPr>
          <w:t>投标文件的装订、密封及递交</w:t>
        </w:r>
        <w:r w:rsidR="00F905D5">
          <w:rPr>
            <w:noProof/>
            <w:webHidden/>
          </w:rPr>
          <w:tab/>
        </w:r>
        <w:r w:rsidR="00F905D5">
          <w:rPr>
            <w:noProof/>
            <w:webHidden/>
          </w:rPr>
          <w:fldChar w:fldCharType="begin"/>
        </w:r>
        <w:r w:rsidR="00F905D5">
          <w:rPr>
            <w:noProof/>
            <w:webHidden/>
          </w:rPr>
          <w:instrText xml:space="preserve"> PAGEREF _Toc45808722 \h </w:instrText>
        </w:r>
        <w:r w:rsidR="00F905D5">
          <w:rPr>
            <w:noProof/>
            <w:webHidden/>
          </w:rPr>
        </w:r>
        <w:r w:rsidR="00F905D5">
          <w:rPr>
            <w:noProof/>
            <w:webHidden/>
          </w:rPr>
          <w:fldChar w:fldCharType="separate"/>
        </w:r>
        <w:r w:rsidR="004A2458">
          <w:rPr>
            <w:noProof/>
            <w:webHidden/>
          </w:rPr>
          <w:t>17</w:t>
        </w:r>
        <w:r w:rsidR="00F905D5">
          <w:rPr>
            <w:noProof/>
            <w:webHidden/>
          </w:rPr>
          <w:fldChar w:fldCharType="end"/>
        </w:r>
      </w:hyperlink>
    </w:p>
    <w:p w14:paraId="70A77C20" w14:textId="1A9CB873" w:rsidR="00F905D5" w:rsidRDefault="005E5A16">
      <w:pPr>
        <w:pStyle w:val="32"/>
        <w:tabs>
          <w:tab w:val="right" w:leader="dot" w:pos="9061"/>
        </w:tabs>
        <w:rPr>
          <w:rFonts w:asciiTheme="minorHAnsi" w:eastAsiaTheme="minorEastAsia" w:hAnsiTheme="minorHAnsi" w:cstheme="minorBidi"/>
          <w:noProof/>
          <w:sz w:val="21"/>
          <w:szCs w:val="22"/>
        </w:rPr>
      </w:pPr>
      <w:hyperlink w:anchor="_Toc45808723" w:history="1">
        <w:r w:rsidR="00F905D5" w:rsidRPr="0058486F">
          <w:rPr>
            <w:rStyle w:val="aff"/>
            <w:noProof/>
          </w:rPr>
          <w:t xml:space="preserve">16. </w:t>
        </w:r>
        <w:r w:rsidR="00F905D5" w:rsidRPr="0058486F">
          <w:rPr>
            <w:rStyle w:val="aff"/>
            <w:rFonts w:hint="eastAsia"/>
            <w:noProof/>
          </w:rPr>
          <w:t>投标截止期</w:t>
        </w:r>
        <w:r w:rsidR="00F905D5">
          <w:rPr>
            <w:noProof/>
            <w:webHidden/>
          </w:rPr>
          <w:tab/>
        </w:r>
        <w:r w:rsidR="00F905D5">
          <w:rPr>
            <w:noProof/>
            <w:webHidden/>
          </w:rPr>
          <w:fldChar w:fldCharType="begin"/>
        </w:r>
        <w:r w:rsidR="00F905D5">
          <w:rPr>
            <w:noProof/>
            <w:webHidden/>
          </w:rPr>
          <w:instrText xml:space="preserve"> PAGEREF _Toc45808723 \h </w:instrText>
        </w:r>
        <w:r w:rsidR="00F905D5">
          <w:rPr>
            <w:noProof/>
            <w:webHidden/>
          </w:rPr>
        </w:r>
        <w:r w:rsidR="00F905D5">
          <w:rPr>
            <w:noProof/>
            <w:webHidden/>
          </w:rPr>
          <w:fldChar w:fldCharType="separate"/>
        </w:r>
        <w:r w:rsidR="004A2458">
          <w:rPr>
            <w:noProof/>
            <w:webHidden/>
          </w:rPr>
          <w:t>18</w:t>
        </w:r>
        <w:r w:rsidR="00F905D5">
          <w:rPr>
            <w:noProof/>
            <w:webHidden/>
          </w:rPr>
          <w:fldChar w:fldCharType="end"/>
        </w:r>
      </w:hyperlink>
    </w:p>
    <w:p w14:paraId="6451C026" w14:textId="605F8C38" w:rsidR="00F905D5" w:rsidRDefault="005E5A16">
      <w:pPr>
        <w:pStyle w:val="32"/>
        <w:tabs>
          <w:tab w:val="right" w:leader="dot" w:pos="9061"/>
        </w:tabs>
        <w:rPr>
          <w:rFonts w:asciiTheme="minorHAnsi" w:eastAsiaTheme="minorEastAsia" w:hAnsiTheme="minorHAnsi" w:cstheme="minorBidi"/>
          <w:noProof/>
          <w:sz w:val="21"/>
          <w:szCs w:val="22"/>
        </w:rPr>
      </w:pPr>
      <w:hyperlink w:anchor="_Toc45808724" w:history="1">
        <w:r w:rsidR="00F905D5" w:rsidRPr="0058486F">
          <w:rPr>
            <w:rStyle w:val="aff"/>
            <w:noProof/>
          </w:rPr>
          <w:t xml:space="preserve">17. </w:t>
        </w:r>
        <w:r w:rsidR="00F905D5" w:rsidRPr="0058486F">
          <w:rPr>
            <w:rStyle w:val="aff"/>
            <w:rFonts w:hint="eastAsia"/>
            <w:noProof/>
          </w:rPr>
          <w:t>投标文件的修改与撤回</w:t>
        </w:r>
        <w:r w:rsidR="00F905D5">
          <w:rPr>
            <w:noProof/>
            <w:webHidden/>
          </w:rPr>
          <w:tab/>
        </w:r>
        <w:r w:rsidR="00F905D5">
          <w:rPr>
            <w:noProof/>
            <w:webHidden/>
          </w:rPr>
          <w:fldChar w:fldCharType="begin"/>
        </w:r>
        <w:r w:rsidR="00F905D5">
          <w:rPr>
            <w:noProof/>
            <w:webHidden/>
          </w:rPr>
          <w:instrText xml:space="preserve"> PAGEREF _Toc45808724 \h </w:instrText>
        </w:r>
        <w:r w:rsidR="00F905D5">
          <w:rPr>
            <w:noProof/>
            <w:webHidden/>
          </w:rPr>
        </w:r>
        <w:r w:rsidR="00F905D5">
          <w:rPr>
            <w:noProof/>
            <w:webHidden/>
          </w:rPr>
          <w:fldChar w:fldCharType="separate"/>
        </w:r>
        <w:r w:rsidR="004A2458">
          <w:rPr>
            <w:noProof/>
            <w:webHidden/>
          </w:rPr>
          <w:t>18</w:t>
        </w:r>
        <w:r w:rsidR="00F905D5">
          <w:rPr>
            <w:noProof/>
            <w:webHidden/>
          </w:rPr>
          <w:fldChar w:fldCharType="end"/>
        </w:r>
      </w:hyperlink>
    </w:p>
    <w:p w14:paraId="2F455AA1" w14:textId="1B664B4B" w:rsidR="00F905D5" w:rsidRDefault="005E5A16">
      <w:pPr>
        <w:pStyle w:val="32"/>
        <w:tabs>
          <w:tab w:val="right" w:leader="dot" w:pos="9061"/>
        </w:tabs>
        <w:rPr>
          <w:rFonts w:asciiTheme="minorHAnsi" w:eastAsiaTheme="minorEastAsia" w:hAnsiTheme="minorHAnsi" w:cstheme="minorBidi"/>
          <w:noProof/>
          <w:sz w:val="21"/>
          <w:szCs w:val="22"/>
        </w:rPr>
      </w:pPr>
      <w:hyperlink w:anchor="_Toc45808725" w:history="1">
        <w:r w:rsidR="00F905D5" w:rsidRPr="0058486F">
          <w:rPr>
            <w:rStyle w:val="aff"/>
            <w:rFonts w:hint="eastAsia"/>
            <w:noProof/>
          </w:rPr>
          <w:t>五</w:t>
        </w:r>
        <w:r w:rsidR="00F905D5" w:rsidRPr="0058486F">
          <w:rPr>
            <w:rStyle w:val="aff"/>
            <w:noProof/>
          </w:rPr>
          <w:t xml:space="preserve"> </w:t>
        </w:r>
        <w:r w:rsidR="00F905D5" w:rsidRPr="0058486F">
          <w:rPr>
            <w:rStyle w:val="aff"/>
            <w:rFonts w:hint="eastAsia"/>
            <w:noProof/>
          </w:rPr>
          <w:t>开标及评标</w:t>
        </w:r>
        <w:r w:rsidR="00F905D5">
          <w:rPr>
            <w:noProof/>
            <w:webHidden/>
          </w:rPr>
          <w:tab/>
        </w:r>
        <w:r w:rsidR="00F905D5">
          <w:rPr>
            <w:noProof/>
            <w:webHidden/>
          </w:rPr>
          <w:fldChar w:fldCharType="begin"/>
        </w:r>
        <w:r w:rsidR="00F905D5">
          <w:rPr>
            <w:noProof/>
            <w:webHidden/>
          </w:rPr>
          <w:instrText xml:space="preserve"> PAGEREF _Toc45808725 \h </w:instrText>
        </w:r>
        <w:r w:rsidR="00F905D5">
          <w:rPr>
            <w:noProof/>
            <w:webHidden/>
          </w:rPr>
        </w:r>
        <w:r w:rsidR="00F905D5">
          <w:rPr>
            <w:noProof/>
            <w:webHidden/>
          </w:rPr>
          <w:fldChar w:fldCharType="separate"/>
        </w:r>
        <w:r w:rsidR="004A2458">
          <w:rPr>
            <w:noProof/>
            <w:webHidden/>
          </w:rPr>
          <w:t>18</w:t>
        </w:r>
        <w:r w:rsidR="00F905D5">
          <w:rPr>
            <w:noProof/>
            <w:webHidden/>
          </w:rPr>
          <w:fldChar w:fldCharType="end"/>
        </w:r>
      </w:hyperlink>
    </w:p>
    <w:p w14:paraId="12B2B0C0" w14:textId="0287B3AC" w:rsidR="00F905D5" w:rsidRDefault="005E5A16">
      <w:pPr>
        <w:pStyle w:val="32"/>
        <w:tabs>
          <w:tab w:val="right" w:leader="dot" w:pos="9061"/>
        </w:tabs>
        <w:rPr>
          <w:rFonts w:asciiTheme="minorHAnsi" w:eastAsiaTheme="minorEastAsia" w:hAnsiTheme="minorHAnsi" w:cstheme="minorBidi"/>
          <w:noProof/>
          <w:sz w:val="21"/>
          <w:szCs w:val="22"/>
        </w:rPr>
      </w:pPr>
      <w:hyperlink w:anchor="_Toc45808726" w:history="1">
        <w:r w:rsidR="00F905D5" w:rsidRPr="0058486F">
          <w:rPr>
            <w:rStyle w:val="aff"/>
            <w:noProof/>
          </w:rPr>
          <w:t xml:space="preserve">18. </w:t>
        </w:r>
        <w:r w:rsidR="00F905D5" w:rsidRPr="0058486F">
          <w:rPr>
            <w:rStyle w:val="aff"/>
            <w:rFonts w:hint="eastAsia"/>
            <w:noProof/>
          </w:rPr>
          <w:t>开标</w:t>
        </w:r>
        <w:r w:rsidR="00F905D5">
          <w:rPr>
            <w:noProof/>
            <w:webHidden/>
          </w:rPr>
          <w:tab/>
        </w:r>
        <w:r w:rsidR="00F905D5">
          <w:rPr>
            <w:noProof/>
            <w:webHidden/>
          </w:rPr>
          <w:fldChar w:fldCharType="begin"/>
        </w:r>
        <w:r w:rsidR="00F905D5">
          <w:rPr>
            <w:noProof/>
            <w:webHidden/>
          </w:rPr>
          <w:instrText xml:space="preserve"> PAGEREF _Toc45808726 \h </w:instrText>
        </w:r>
        <w:r w:rsidR="00F905D5">
          <w:rPr>
            <w:noProof/>
            <w:webHidden/>
          </w:rPr>
        </w:r>
        <w:r w:rsidR="00F905D5">
          <w:rPr>
            <w:noProof/>
            <w:webHidden/>
          </w:rPr>
          <w:fldChar w:fldCharType="separate"/>
        </w:r>
        <w:r w:rsidR="004A2458">
          <w:rPr>
            <w:noProof/>
            <w:webHidden/>
          </w:rPr>
          <w:t>18</w:t>
        </w:r>
        <w:r w:rsidR="00F905D5">
          <w:rPr>
            <w:noProof/>
            <w:webHidden/>
          </w:rPr>
          <w:fldChar w:fldCharType="end"/>
        </w:r>
      </w:hyperlink>
    </w:p>
    <w:p w14:paraId="6C337C8E" w14:textId="515D63C7" w:rsidR="00F905D5" w:rsidRDefault="005E5A16">
      <w:pPr>
        <w:pStyle w:val="32"/>
        <w:tabs>
          <w:tab w:val="right" w:leader="dot" w:pos="9061"/>
        </w:tabs>
        <w:rPr>
          <w:rFonts w:asciiTheme="minorHAnsi" w:eastAsiaTheme="minorEastAsia" w:hAnsiTheme="minorHAnsi" w:cstheme="minorBidi"/>
          <w:noProof/>
          <w:sz w:val="21"/>
          <w:szCs w:val="22"/>
        </w:rPr>
      </w:pPr>
      <w:hyperlink w:anchor="_Toc45808727" w:history="1">
        <w:r w:rsidR="00F905D5" w:rsidRPr="0058486F">
          <w:rPr>
            <w:rStyle w:val="aff"/>
            <w:noProof/>
          </w:rPr>
          <w:t xml:space="preserve">19. </w:t>
        </w:r>
        <w:r w:rsidR="00F905D5" w:rsidRPr="0058486F">
          <w:rPr>
            <w:rStyle w:val="aff"/>
            <w:rFonts w:hint="eastAsia"/>
            <w:noProof/>
          </w:rPr>
          <w:t>评标委员会和评标方法</w:t>
        </w:r>
        <w:r w:rsidR="00F905D5">
          <w:rPr>
            <w:noProof/>
            <w:webHidden/>
          </w:rPr>
          <w:tab/>
        </w:r>
        <w:r w:rsidR="00F905D5">
          <w:rPr>
            <w:noProof/>
            <w:webHidden/>
          </w:rPr>
          <w:fldChar w:fldCharType="begin"/>
        </w:r>
        <w:r w:rsidR="00F905D5">
          <w:rPr>
            <w:noProof/>
            <w:webHidden/>
          </w:rPr>
          <w:instrText xml:space="preserve"> PAGEREF _Toc45808727 \h </w:instrText>
        </w:r>
        <w:r w:rsidR="00F905D5">
          <w:rPr>
            <w:noProof/>
            <w:webHidden/>
          </w:rPr>
        </w:r>
        <w:r w:rsidR="00F905D5">
          <w:rPr>
            <w:noProof/>
            <w:webHidden/>
          </w:rPr>
          <w:fldChar w:fldCharType="separate"/>
        </w:r>
        <w:r w:rsidR="004A2458">
          <w:rPr>
            <w:noProof/>
            <w:webHidden/>
          </w:rPr>
          <w:t>19</w:t>
        </w:r>
        <w:r w:rsidR="00F905D5">
          <w:rPr>
            <w:noProof/>
            <w:webHidden/>
          </w:rPr>
          <w:fldChar w:fldCharType="end"/>
        </w:r>
      </w:hyperlink>
    </w:p>
    <w:p w14:paraId="0E3E4661" w14:textId="1CE244B0" w:rsidR="00F905D5" w:rsidRDefault="005E5A16">
      <w:pPr>
        <w:pStyle w:val="32"/>
        <w:tabs>
          <w:tab w:val="right" w:leader="dot" w:pos="9061"/>
        </w:tabs>
        <w:rPr>
          <w:rFonts w:asciiTheme="minorHAnsi" w:eastAsiaTheme="minorEastAsia" w:hAnsiTheme="minorHAnsi" w:cstheme="minorBidi"/>
          <w:noProof/>
          <w:sz w:val="21"/>
          <w:szCs w:val="22"/>
        </w:rPr>
      </w:pPr>
      <w:hyperlink w:anchor="_Toc45808728" w:history="1">
        <w:r w:rsidR="00F905D5" w:rsidRPr="0058486F">
          <w:rPr>
            <w:rStyle w:val="aff"/>
            <w:noProof/>
          </w:rPr>
          <w:t xml:space="preserve">20. </w:t>
        </w:r>
        <w:r w:rsidR="00F905D5" w:rsidRPr="0058486F">
          <w:rPr>
            <w:rStyle w:val="aff"/>
            <w:rFonts w:hint="eastAsia"/>
            <w:noProof/>
          </w:rPr>
          <w:t>投标文件的初审</w:t>
        </w:r>
        <w:r w:rsidR="00F905D5">
          <w:rPr>
            <w:noProof/>
            <w:webHidden/>
          </w:rPr>
          <w:tab/>
        </w:r>
        <w:r w:rsidR="00F905D5">
          <w:rPr>
            <w:noProof/>
            <w:webHidden/>
          </w:rPr>
          <w:fldChar w:fldCharType="begin"/>
        </w:r>
        <w:r w:rsidR="00F905D5">
          <w:rPr>
            <w:noProof/>
            <w:webHidden/>
          </w:rPr>
          <w:instrText xml:space="preserve"> PAGEREF _Toc45808728 \h </w:instrText>
        </w:r>
        <w:r w:rsidR="00F905D5">
          <w:rPr>
            <w:noProof/>
            <w:webHidden/>
          </w:rPr>
        </w:r>
        <w:r w:rsidR="00F905D5">
          <w:rPr>
            <w:noProof/>
            <w:webHidden/>
          </w:rPr>
          <w:fldChar w:fldCharType="separate"/>
        </w:r>
        <w:r w:rsidR="004A2458">
          <w:rPr>
            <w:noProof/>
            <w:webHidden/>
          </w:rPr>
          <w:t>19</w:t>
        </w:r>
        <w:r w:rsidR="00F905D5">
          <w:rPr>
            <w:noProof/>
            <w:webHidden/>
          </w:rPr>
          <w:fldChar w:fldCharType="end"/>
        </w:r>
      </w:hyperlink>
    </w:p>
    <w:p w14:paraId="061EB535" w14:textId="2B1E9CE6" w:rsidR="00F905D5" w:rsidRDefault="005E5A16">
      <w:pPr>
        <w:pStyle w:val="32"/>
        <w:tabs>
          <w:tab w:val="right" w:leader="dot" w:pos="9061"/>
        </w:tabs>
        <w:rPr>
          <w:rFonts w:asciiTheme="minorHAnsi" w:eastAsiaTheme="minorEastAsia" w:hAnsiTheme="minorHAnsi" w:cstheme="minorBidi"/>
          <w:noProof/>
          <w:sz w:val="21"/>
          <w:szCs w:val="22"/>
        </w:rPr>
      </w:pPr>
      <w:hyperlink w:anchor="_Toc45808729" w:history="1">
        <w:r w:rsidR="00F905D5" w:rsidRPr="0058486F">
          <w:rPr>
            <w:rStyle w:val="aff"/>
            <w:noProof/>
          </w:rPr>
          <w:t xml:space="preserve">21. </w:t>
        </w:r>
        <w:r w:rsidR="00F905D5" w:rsidRPr="0058486F">
          <w:rPr>
            <w:rStyle w:val="aff"/>
            <w:rFonts w:hint="eastAsia"/>
            <w:noProof/>
          </w:rPr>
          <w:t>投标文件的澄清</w:t>
        </w:r>
        <w:r w:rsidR="00F905D5">
          <w:rPr>
            <w:noProof/>
            <w:webHidden/>
          </w:rPr>
          <w:tab/>
        </w:r>
        <w:r w:rsidR="00F905D5">
          <w:rPr>
            <w:noProof/>
            <w:webHidden/>
          </w:rPr>
          <w:fldChar w:fldCharType="begin"/>
        </w:r>
        <w:r w:rsidR="00F905D5">
          <w:rPr>
            <w:noProof/>
            <w:webHidden/>
          </w:rPr>
          <w:instrText xml:space="preserve"> PAGEREF _Toc45808729 \h </w:instrText>
        </w:r>
        <w:r w:rsidR="00F905D5">
          <w:rPr>
            <w:noProof/>
            <w:webHidden/>
          </w:rPr>
        </w:r>
        <w:r w:rsidR="00F905D5">
          <w:rPr>
            <w:noProof/>
            <w:webHidden/>
          </w:rPr>
          <w:fldChar w:fldCharType="separate"/>
        </w:r>
        <w:r w:rsidR="004A2458">
          <w:rPr>
            <w:noProof/>
            <w:webHidden/>
          </w:rPr>
          <w:t>22</w:t>
        </w:r>
        <w:r w:rsidR="00F905D5">
          <w:rPr>
            <w:noProof/>
            <w:webHidden/>
          </w:rPr>
          <w:fldChar w:fldCharType="end"/>
        </w:r>
      </w:hyperlink>
    </w:p>
    <w:p w14:paraId="631A6E0B" w14:textId="3249536A" w:rsidR="00F905D5" w:rsidRDefault="005E5A16">
      <w:pPr>
        <w:pStyle w:val="32"/>
        <w:tabs>
          <w:tab w:val="right" w:leader="dot" w:pos="9061"/>
        </w:tabs>
        <w:rPr>
          <w:rFonts w:asciiTheme="minorHAnsi" w:eastAsiaTheme="minorEastAsia" w:hAnsiTheme="minorHAnsi" w:cstheme="minorBidi"/>
          <w:noProof/>
          <w:sz w:val="21"/>
          <w:szCs w:val="22"/>
        </w:rPr>
      </w:pPr>
      <w:hyperlink w:anchor="_Toc45808730" w:history="1">
        <w:r w:rsidR="00F905D5" w:rsidRPr="0058486F">
          <w:rPr>
            <w:rStyle w:val="aff"/>
            <w:noProof/>
          </w:rPr>
          <w:t xml:space="preserve">22. </w:t>
        </w:r>
        <w:r w:rsidR="00F905D5" w:rsidRPr="0058486F">
          <w:rPr>
            <w:rStyle w:val="aff"/>
            <w:rFonts w:hint="eastAsia"/>
            <w:noProof/>
          </w:rPr>
          <w:t>评标</w:t>
        </w:r>
        <w:r w:rsidR="00F905D5">
          <w:rPr>
            <w:noProof/>
            <w:webHidden/>
          </w:rPr>
          <w:tab/>
        </w:r>
        <w:r w:rsidR="00F905D5">
          <w:rPr>
            <w:noProof/>
            <w:webHidden/>
          </w:rPr>
          <w:fldChar w:fldCharType="begin"/>
        </w:r>
        <w:r w:rsidR="00F905D5">
          <w:rPr>
            <w:noProof/>
            <w:webHidden/>
          </w:rPr>
          <w:instrText xml:space="preserve"> PAGEREF _Toc45808730 \h </w:instrText>
        </w:r>
        <w:r w:rsidR="00F905D5">
          <w:rPr>
            <w:noProof/>
            <w:webHidden/>
          </w:rPr>
        </w:r>
        <w:r w:rsidR="00F905D5">
          <w:rPr>
            <w:noProof/>
            <w:webHidden/>
          </w:rPr>
          <w:fldChar w:fldCharType="separate"/>
        </w:r>
        <w:r w:rsidR="004A2458">
          <w:rPr>
            <w:noProof/>
            <w:webHidden/>
          </w:rPr>
          <w:t>22</w:t>
        </w:r>
        <w:r w:rsidR="00F905D5">
          <w:rPr>
            <w:noProof/>
            <w:webHidden/>
          </w:rPr>
          <w:fldChar w:fldCharType="end"/>
        </w:r>
      </w:hyperlink>
    </w:p>
    <w:p w14:paraId="07FC9A41" w14:textId="66E443F3" w:rsidR="00F905D5" w:rsidRDefault="005E5A16">
      <w:pPr>
        <w:pStyle w:val="32"/>
        <w:tabs>
          <w:tab w:val="right" w:leader="dot" w:pos="9061"/>
        </w:tabs>
        <w:rPr>
          <w:rFonts w:asciiTheme="minorHAnsi" w:eastAsiaTheme="minorEastAsia" w:hAnsiTheme="minorHAnsi" w:cstheme="minorBidi"/>
          <w:noProof/>
          <w:sz w:val="21"/>
          <w:szCs w:val="22"/>
        </w:rPr>
      </w:pPr>
      <w:hyperlink w:anchor="_Toc45808731" w:history="1">
        <w:r w:rsidR="00F905D5" w:rsidRPr="0058486F">
          <w:rPr>
            <w:rStyle w:val="aff"/>
            <w:noProof/>
          </w:rPr>
          <w:t xml:space="preserve">23. </w:t>
        </w:r>
        <w:r w:rsidR="00F905D5" w:rsidRPr="0058486F">
          <w:rPr>
            <w:rStyle w:val="aff"/>
            <w:rFonts w:hint="eastAsia"/>
            <w:noProof/>
          </w:rPr>
          <w:t>评标过程及保密原则</w:t>
        </w:r>
        <w:r w:rsidR="00F905D5">
          <w:rPr>
            <w:noProof/>
            <w:webHidden/>
          </w:rPr>
          <w:tab/>
        </w:r>
        <w:r w:rsidR="00F905D5">
          <w:rPr>
            <w:noProof/>
            <w:webHidden/>
          </w:rPr>
          <w:fldChar w:fldCharType="begin"/>
        </w:r>
        <w:r w:rsidR="00F905D5">
          <w:rPr>
            <w:noProof/>
            <w:webHidden/>
          </w:rPr>
          <w:instrText xml:space="preserve"> PAGEREF _Toc45808731 \h </w:instrText>
        </w:r>
        <w:r w:rsidR="00F905D5">
          <w:rPr>
            <w:noProof/>
            <w:webHidden/>
          </w:rPr>
        </w:r>
        <w:r w:rsidR="00F905D5">
          <w:rPr>
            <w:noProof/>
            <w:webHidden/>
          </w:rPr>
          <w:fldChar w:fldCharType="separate"/>
        </w:r>
        <w:r w:rsidR="004A2458">
          <w:rPr>
            <w:noProof/>
            <w:webHidden/>
          </w:rPr>
          <w:t>22</w:t>
        </w:r>
        <w:r w:rsidR="00F905D5">
          <w:rPr>
            <w:noProof/>
            <w:webHidden/>
          </w:rPr>
          <w:fldChar w:fldCharType="end"/>
        </w:r>
      </w:hyperlink>
    </w:p>
    <w:p w14:paraId="00B66591" w14:textId="7AD87667" w:rsidR="00F905D5" w:rsidRDefault="005E5A16">
      <w:pPr>
        <w:pStyle w:val="32"/>
        <w:tabs>
          <w:tab w:val="right" w:leader="dot" w:pos="9061"/>
        </w:tabs>
        <w:rPr>
          <w:rFonts w:asciiTheme="minorHAnsi" w:eastAsiaTheme="minorEastAsia" w:hAnsiTheme="minorHAnsi" w:cstheme="minorBidi"/>
          <w:noProof/>
          <w:sz w:val="21"/>
          <w:szCs w:val="22"/>
        </w:rPr>
      </w:pPr>
      <w:hyperlink w:anchor="_Toc45808732" w:history="1">
        <w:r w:rsidR="00F905D5" w:rsidRPr="0058486F">
          <w:rPr>
            <w:rStyle w:val="aff"/>
            <w:rFonts w:hint="eastAsia"/>
            <w:noProof/>
          </w:rPr>
          <w:t>六确定中标</w:t>
        </w:r>
        <w:r w:rsidR="00F905D5">
          <w:rPr>
            <w:noProof/>
            <w:webHidden/>
          </w:rPr>
          <w:tab/>
        </w:r>
        <w:r w:rsidR="00F905D5">
          <w:rPr>
            <w:noProof/>
            <w:webHidden/>
          </w:rPr>
          <w:fldChar w:fldCharType="begin"/>
        </w:r>
        <w:r w:rsidR="00F905D5">
          <w:rPr>
            <w:noProof/>
            <w:webHidden/>
          </w:rPr>
          <w:instrText xml:space="preserve"> PAGEREF _Toc45808732 \h </w:instrText>
        </w:r>
        <w:r w:rsidR="00F905D5">
          <w:rPr>
            <w:noProof/>
            <w:webHidden/>
          </w:rPr>
        </w:r>
        <w:r w:rsidR="00F905D5">
          <w:rPr>
            <w:noProof/>
            <w:webHidden/>
          </w:rPr>
          <w:fldChar w:fldCharType="separate"/>
        </w:r>
        <w:r w:rsidR="004A2458">
          <w:rPr>
            <w:noProof/>
            <w:webHidden/>
          </w:rPr>
          <w:t>23</w:t>
        </w:r>
        <w:r w:rsidR="00F905D5">
          <w:rPr>
            <w:noProof/>
            <w:webHidden/>
          </w:rPr>
          <w:fldChar w:fldCharType="end"/>
        </w:r>
      </w:hyperlink>
    </w:p>
    <w:p w14:paraId="706316C2" w14:textId="29A3D13E" w:rsidR="00F905D5" w:rsidRDefault="005E5A16">
      <w:pPr>
        <w:pStyle w:val="32"/>
        <w:tabs>
          <w:tab w:val="right" w:leader="dot" w:pos="9061"/>
        </w:tabs>
        <w:rPr>
          <w:rFonts w:asciiTheme="minorHAnsi" w:eastAsiaTheme="minorEastAsia" w:hAnsiTheme="minorHAnsi" w:cstheme="minorBidi"/>
          <w:noProof/>
          <w:sz w:val="21"/>
          <w:szCs w:val="22"/>
        </w:rPr>
      </w:pPr>
      <w:hyperlink w:anchor="_Toc45808733" w:history="1">
        <w:r w:rsidR="00F905D5" w:rsidRPr="0058486F">
          <w:rPr>
            <w:rStyle w:val="aff"/>
            <w:noProof/>
          </w:rPr>
          <w:t xml:space="preserve">24. </w:t>
        </w:r>
        <w:r w:rsidR="00F905D5" w:rsidRPr="0058486F">
          <w:rPr>
            <w:rStyle w:val="aff"/>
            <w:rFonts w:hint="eastAsia"/>
            <w:noProof/>
          </w:rPr>
          <w:t>中标人的确定标准</w:t>
        </w:r>
        <w:r w:rsidR="00F905D5">
          <w:rPr>
            <w:noProof/>
            <w:webHidden/>
          </w:rPr>
          <w:tab/>
        </w:r>
        <w:r w:rsidR="00F905D5">
          <w:rPr>
            <w:noProof/>
            <w:webHidden/>
          </w:rPr>
          <w:fldChar w:fldCharType="begin"/>
        </w:r>
        <w:r w:rsidR="00F905D5">
          <w:rPr>
            <w:noProof/>
            <w:webHidden/>
          </w:rPr>
          <w:instrText xml:space="preserve"> PAGEREF _Toc45808733 \h </w:instrText>
        </w:r>
        <w:r w:rsidR="00F905D5">
          <w:rPr>
            <w:noProof/>
            <w:webHidden/>
          </w:rPr>
        </w:r>
        <w:r w:rsidR="00F905D5">
          <w:rPr>
            <w:noProof/>
            <w:webHidden/>
          </w:rPr>
          <w:fldChar w:fldCharType="separate"/>
        </w:r>
        <w:r w:rsidR="004A2458">
          <w:rPr>
            <w:noProof/>
            <w:webHidden/>
          </w:rPr>
          <w:t>23</w:t>
        </w:r>
        <w:r w:rsidR="00F905D5">
          <w:rPr>
            <w:noProof/>
            <w:webHidden/>
          </w:rPr>
          <w:fldChar w:fldCharType="end"/>
        </w:r>
      </w:hyperlink>
    </w:p>
    <w:p w14:paraId="246CFB54" w14:textId="491D55A2" w:rsidR="00F905D5" w:rsidRDefault="005E5A16">
      <w:pPr>
        <w:pStyle w:val="32"/>
        <w:tabs>
          <w:tab w:val="right" w:leader="dot" w:pos="9061"/>
        </w:tabs>
        <w:rPr>
          <w:rFonts w:asciiTheme="minorHAnsi" w:eastAsiaTheme="minorEastAsia" w:hAnsiTheme="minorHAnsi" w:cstheme="minorBidi"/>
          <w:noProof/>
          <w:sz w:val="21"/>
          <w:szCs w:val="22"/>
        </w:rPr>
      </w:pPr>
      <w:hyperlink w:anchor="_Toc45808734" w:history="1">
        <w:r w:rsidR="00F905D5" w:rsidRPr="0058486F">
          <w:rPr>
            <w:rStyle w:val="aff"/>
            <w:noProof/>
          </w:rPr>
          <w:t xml:space="preserve">25. </w:t>
        </w:r>
        <w:r w:rsidR="00F905D5" w:rsidRPr="0058486F">
          <w:rPr>
            <w:rStyle w:val="aff"/>
            <w:rFonts w:hint="eastAsia"/>
            <w:noProof/>
          </w:rPr>
          <w:t>中标通知书</w:t>
        </w:r>
        <w:r w:rsidR="00F905D5">
          <w:rPr>
            <w:noProof/>
            <w:webHidden/>
          </w:rPr>
          <w:tab/>
        </w:r>
        <w:r w:rsidR="00F905D5">
          <w:rPr>
            <w:noProof/>
            <w:webHidden/>
          </w:rPr>
          <w:fldChar w:fldCharType="begin"/>
        </w:r>
        <w:r w:rsidR="00F905D5">
          <w:rPr>
            <w:noProof/>
            <w:webHidden/>
          </w:rPr>
          <w:instrText xml:space="preserve"> PAGEREF _Toc45808734 \h </w:instrText>
        </w:r>
        <w:r w:rsidR="00F905D5">
          <w:rPr>
            <w:noProof/>
            <w:webHidden/>
          </w:rPr>
        </w:r>
        <w:r w:rsidR="00F905D5">
          <w:rPr>
            <w:noProof/>
            <w:webHidden/>
          </w:rPr>
          <w:fldChar w:fldCharType="separate"/>
        </w:r>
        <w:r w:rsidR="004A2458">
          <w:rPr>
            <w:noProof/>
            <w:webHidden/>
          </w:rPr>
          <w:t>23</w:t>
        </w:r>
        <w:r w:rsidR="00F905D5">
          <w:rPr>
            <w:noProof/>
            <w:webHidden/>
          </w:rPr>
          <w:fldChar w:fldCharType="end"/>
        </w:r>
      </w:hyperlink>
    </w:p>
    <w:p w14:paraId="03F28549" w14:textId="5AEE3D8D" w:rsidR="00F905D5" w:rsidRDefault="005E5A16">
      <w:pPr>
        <w:pStyle w:val="32"/>
        <w:tabs>
          <w:tab w:val="right" w:leader="dot" w:pos="9061"/>
        </w:tabs>
        <w:rPr>
          <w:rFonts w:asciiTheme="minorHAnsi" w:eastAsiaTheme="minorEastAsia" w:hAnsiTheme="minorHAnsi" w:cstheme="minorBidi"/>
          <w:noProof/>
          <w:sz w:val="21"/>
          <w:szCs w:val="22"/>
        </w:rPr>
      </w:pPr>
      <w:hyperlink w:anchor="_Toc45808735" w:history="1">
        <w:r w:rsidR="00F905D5" w:rsidRPr="0058486F">
          <w:rPr>
            <w:rStyle w:val="aff"/>
            <w:noProof/>
          </w:rPr>
          <w:t xml:space="preserve">26. </w:t>
        </w:r>
        <w:r w:rsidR="00F905D5" w:rsidRPr="0058486F">
          <w:rPr>
            <w:rStyle w:val="aff"/>
            <w:rFonts w:hint="eastAsia"/>
            <w:noProof/>
          </w:rPr>
          <w:t>签订合同</w:t>
        </w:r>
        <w:r w:rsidR="00F905D5">
          <w:rPr>
            <w:noProof/>
            <w:webHidden/>
          </w:rPr>
          <w:tab/>
        </w:r>
        <w:r w:rsidR="00F905D5">
          <w:rPr>
            <w:noProof/>
            <w:webHidden/>
          </w:rPr>
          <w:fldChar w:fldCharType="begin"/>
        </w:r>
        <w:r w:rsidR="00F905D5">
          <w:rPr>
            <w:noProof/>
            <w:webHidden/>
          </w:rPr>
          <w:instrText xml:space="preserve"> PAGEREF _Toc45808735 \h </w:instrText>
        </w:r>
        <w:r w:rsidR="00F905D5">
          <w:rPr>
            <w:noProof/>
            <w:webHidden/>
          </w:rPr>
        </w:r>
        <w:r w:rsidR="00F905D5">
          <w:rPr>
            <w:noProof/>
            <w:webHidden/>
          </w:rPr>
          <w:fldChar w:fldCharType="separate"/>
        </w:r>
        <w:r w:rsidR="004A2458">
          <w:rPr>
            <w:noProof/>
            <w:webHidden/>
          </w:rPr>
          <w:t>23</w:t>
        </w:r>
        <w:r w:rsidR="00F905D5">
          <w:rPr>
            <w:noProof/>
            <w:webHidden/>
          </w:rPr>
          <w:fldChar w:fldCharType="end"/>
        </w:r>
      </w:hyperlink>
    </w:p>
    <w:p w14:paraId="09EFE4BD" w14:textId="5AE8D2AF" w:rsidR="00F905D5" w:rsidRDefault="005E5A16">
      <w:pPr>
        <w:pStyle w:val="32"/>
        <w:tabs>
          <w:tab w:val="right" w:leader="dot" w:pos="9061"/>
        </w:tabs>
        <w:rPr>
          <w:rFonts w:asciiTheme="minorHAnsi" w:eastAsiaTheme="minorEastAsia" w:hAnsiTheme="minorHAnsi" w:cstheme="minorBidi"/>
          <w:noProof/>
          <w:sz w:val="21"/>
          <w:szCs w:val="22"/>
        </w:rPr>
      </w:pPr>
      <w:hyperlink w:anchor="_Toc45808736" w:history="1">
        <w:r w:rsidR="00F905D5" w:rsidRPr="0058486F">
          <w:rPr>
            <w:rStyle w:val="aff"/>
            <w:noProof/>
          </w:rPr>
          <w:t xml:space="preserve">27. </w:t>
        </w:r>
        <w:r w:rsidR="00F905D5" w:rsidRPr="0058486F">
          <w:rPr>
            <w:rStyle w:val="aff"/>
            <w:rFonts w:hint="eastAsia"/>
            <w:noProof/>
          </w:rPr>
          <w:t>履约保证金</w:t>
        </w:r>
        <w:r w:rsidR="00F905D5">
          <w:rPr>
            <w:noProof/>
            <w:webHidden/>
          </w:rPr>
          <w:tab/>
        </w:r>
        <w:r w:rsidR="00F905D5">
          <w:rPr>
            <w:noProof/>
            <w:webHidden/>
          </w:rPr>
          <w:fldChar w:fldCharType="begin"/>
        </w:r>
        <w:r w:rsidR="00F905D5">
          <w:rPr>
            <w:noProof/>
            <w:webHidden/>
          </w:rPr>
          <w:instrText xml:space="preserve"> PAGEREF _Toc45808736 \h </w:instrText>
        </w:r>
        <w:r w:rsidR="00F905D5">
          <w:rPr>
            <w:noProof/>
            <w:webHidden/>
          </w:rPr>
        </w:r>
        <w:r w:rsidR="00F905D5">
          <w:rPr>
            <w:noProof/>
            <w:webHidden/>
          </w:rPr>
          <w:fldChar w:fldCharType="separate"/>
        </w:r>
        <w:r w:rsidR="004A2458">
          <w:rPr>
            <w:noProof/>
            <w:webHidden/>
          </w:rPr>
          <w:t>24</w:t>
        </w:r>
        <w:r w:rsidR="00F905D5">
          <w:rPr>
            <w:noProof/>
            <w:webHidden/>
          </w:rPr>
          <w:fldChar w:fldCharType="end"/>
        </w:r>
      </w:hyperlink>
    </w:p>
    <w:p w14:paraId="5326E85F" w14:textId="1DCDD595" w:rsidR="00F905D5" w:rsidRDefault="005E5A16">
      <w:pPr>
        <w:pStyle w:val="32"/>
        <w:tabs>
          <w:tab w:val="right" w:leader="dot" w:pos="9061"/>
        </w:tabs>
        <w:rPr>
          <w:rFonts w:asciiTheme="minorHAnsi" w:eastAsiaTheme="minorEastAsia" w:hAnsiTheme="minorHAnsi" w:cstheme="minorBidi"/>
          <w:noProof/>
          <w:sz w:val="21"/>
          <w:szCs w:val="22"/>
        </w:rPr>
      </w:pPr>
      <w:hyperlink w:anchor="_Toc45808737" w:history="1">
        <w:r w:rsidR="00F905D5" w:rsidRPr="0058486F">
          <w:rPr>
            <w:rStyle w:val="aff"/>
            <w:rFonts w:hint="eastAsia"/>
            <w:noProof/>
          </w:rPr>
          <w:t>七中标服务费</w:t>
        </w:r>
        <w:r w:rsidR="00F905D5">
          <w:rPr>
            <w:noProof/>
            <w:webHidden/>
          </w:rPr>
          <w:tab/>
        </w:r>
        <w:r w:rsidR="00F905D5">
          <w:rPr>
            <w:noProof/>
            <w:webHidden/>
          </w:rPr>
          <w:fldChar w:fldCharType="begin"/>
        </w:r>
        <w:r w:rsidR="00F905D5">
          <w:rPr>
            <w:noProof/>
            <w:webHidden/>
          </w:rPr>
          <w:instrText xml:space="preserve"> PAGEREF _Toc45808737 \h </w:instrText>
        </w:r>
        <w:r w:rsidR="00F905D5">
          <w:rPr>
            <w:noProof/>
            <w:webHidden/>
          </w:rPr>
        </w:r>
        <w:r w:rsidR="00F905D5">
          <w:rPr>
            <w:noProof/>
            <w:webHidden/>
          </w:rPr>
          <w:fldChar w:fldCharType="separate"/>
        </w:r>
        <w:r w:rsidR="004A2458">
          <w:rPr>
            <w:noProof/>
            <w:webHidden/>
          </w:rPr>
          <w:t>24</w:t>
        </w:r>
        <w:r w:rsidR="00F905D5">
          <w:rPr>
            <w:noProof/>
            <w:webHidden/>
          </w:rPr>
          <w:fldChar w:fldCharType="end"/>
        </w:r>
      </w:hyperlink>
    </w:p>
    <w:p w14:paraId="16AD69D1" w14:textId="500DD8F3" w:rsidR="00F905D5" w:rsidRDefault="005E5A16">
      <w:pPr>
        <w:pStyle w:val="32"/>
        <w:tabs>
          <w:tab w:val="right" w:leader="dot" w:pos="9061"/>
        </w:tabs>
        <w:rPr>
          <w:rFonts w:asciiTheme="minorHAnsi" w:eastAsiaTheme="minorEastAsia" w:hAnsiTheme="minorHAnsi" w:cstheme="minorBidi"/>
          <w:noProof/>
          <w:sz w:val="21"/>
          <w:szCs w:val="22"/>
        </w:rPr>
      </w:pPr>
      <w:hyperlink w:anchor="_Toc45808738" w:history="1">
        <w:r w:rsidR="00F905D5" w:rsidRPr="0058486F">
          <w:rPr>
            <w:rStyle w:val="aff"/>
            <w:noProof/>
          </w:rPr>
          <w:t xml:space="preserve">28. </w:t>
        </w:r>
        <w:r w:rsidR="00F905D5" w:rsidRPr="0058486F">
          <w:rPr>
            <w:rStyle w:val="aff"/>
            <w:rFonts w:hint="eastAsia"/>
            <w:noProof/>
          </w:rPr>
          <w:t>中标服务费</w:t>
        </w:r>
        <w:r w:rsidR="00F905D5">
          <w:rPr>
            <w:noProof/>
            <w:webHidden/>
          </w:rPr>
          <w:tab/>
        </w:r>
        <w:r w:rsidR="00F905D5">
          <w:rPr>
            <w:noProof/>
            <w:webHidden/>
          </w:rPr>
          <w:fldChar w:fldCharType="begin"/>
        </w:r>
        <w:r w:rsidR="00F905D5">
          <w:rPr>
            <w:noProof/>
            <w:webHidden/>
          </w:rPr>
          <w:instrText xml:space="preserve"> PAGEREF _Toc45808738 \h </w:instrText>
        </w:r>
        <w:r w:rsidR="00F905D5">
          <w:rPr>
            <w:noProof/>
            <w:webHidden/>
          </w:rPr>
        </w:r>
        <w:r w:rsidR="00F905D5">
          <w:rPr>
            <w:noProof/>
            <w:webHidden/>
          </w:rPr>
          <w:fldChar w:fldCharType="separate"/>
        </w:r>
        <w:r w:rsidR="004A2458">
          <w:rPr>
            <w:noProof/>
            <w:webHidden/>
          </w:rPr>
          <w:t>24</w:t>
        </w:r>
        <w:r w:rsidR="00F905D5">
          <w:rPr>
            <w:noProof/>
            <w:webHidden/>
          </w:rPr>
          <w:fldChar w:fldCharType="end"/>
        </w:r>
      </w:hyperlink>
    </w:p>
    <w:p w14:paraId="15C14095" w14:textId="59C50B98" w:rsidR="00F905D5" w:rsidRDefault="005E5A16">
      <w:pPr>
        <w:pStyle w:val="32"/>
        <w:tabs>
          <w:tab w:val="right" w:leader="dot" w:pos="9061"/>
        </w:tabs>
        <w:rPr>
          <w:rFonts w:asciiTheme="minorHAnsi" w:eastAsiaTheme="minorEastAsia" w:hAnsiTheme="minorHAnsi" w:cstheme="minorBidi"/>
          <w:noProof/>
          <w:sz w:val="21"/>
          <w:szCs w:val="22"/>
        </w:rPr>
      </w:pPr>
      <w:hyperlink w:anchor="_Toc45808739" w:history="1">
        <w:r w:rsidR="00F905D5" w:rsidRPr="0058486F">
          <w:rPr>
            <w:rStyle w:val="aff"/>
            <w:rFonts w:hint="eastAsia"/>
            <w:noProof/>
          </w:rPr>
          <w:t>八</w:t>
        </w:r>
        <w:r w:rsidR="00F905D5" w:rsidRPr="0058486F">
          <w:rPr>
            <w:rStyle w:val="aff"/>
            <w:noProof/>
          </w:rPr>
          <w:t xml:space="preserve"> </w:t>
        </w:r>
        <w:r w:rsidR="00F905D5" w:rsidRPr="0058486F">
          <w:rPr>
            <w:rStyle w:val="aff"/>
            <w:rFonts w:hint="eastAsia"/>
            <w:noProof/>
          </w:rPr>
          <w:t>质疑</w:t>
        </w:r>
        <w:r w:rsidR="00F905D5">
          <w:rPr>
            <w:noProof/>
            <w:webHidden/>
          </w:rPr>
          <w:tab/>
        </w:r>
        <w:r w:rsidR="00F905D5">
          <w:rPr>
            <w:noProof/>
            <w:webHidden/>
          </w:rPr>
          <w:fldChar w:fldCharType="begin"/>
        </w:r>
        <w:r w:rsidR="00F905D5">
          <w:rPr>
            <w:noProof/>
            <w:webHidden/>
          </w:rPr>
          <w:instrText xml:space="preserve"> PAGEREF _Toc45808739 \h </w:instrText>
        </w:r>
        <w:r w:rsidR="00F905D5">
          <w:rPr>
            <w:noProof/>
            <w:webHidden/>
          </w:rPr>
        </w:r>
        <w:r w:rsidR="00F905D5">
          <w:rPr>
            <w:noProof/>
            <w:webHidden/>
          </w:rPr>
          <w:fldChar w:fldCharType="separate"/>
        </w:r>
        <w:r w:rsidR="004A2458">
          <w:rPr>
            <w:noProof/>
            <w:webHidden/>
          </w:rPr>
          <w:t>24</w:t>
        </w:r>
        <w:r w:rsidR="00F905D5">
          <w:rPr>
            <w:noProof/>
            <w:webHidden/>
          </w:rPr>
          <w:fldChar w:fldCharType="end"/>
        </w:r>
      </w:hyperlink>
    </w:p>
    <w:p w14:paraId="31D75CCF" w14:textId="2BE1D879" w:rsidR="00F905D5" w:rsidRDefault="005E5A16">
      <w:pPr>
        <w:pStyle w:val="32"/>
        <w:tabs>
          <w:tab w:val="right" w:leader="dot" w:pos="9061"/>
        </w:tabs>
        <w:rPr>
          <w:rFonts w:asciiTheme="minorHAnsi" w:eastAsiaTheme="minorEastAsia" w:hAnsiTheme="minorHAnsi" w:cstheme="minorBidi"/>
          <w:noProof/>
          <w:sz w:val="21"/>
          <w:szCs w:val="22"/>
        </w:rPr>
      </w:pPr>
      <w:hyperlink w:anchor="_Toc45808740" w:history="1">
        <w:r w:rsidR="00F905D5" w:rsidRPr="0058486F">
          <w:rPr>
            <w:rStyle w:val="aff"/>
            <w:rFonts w:hint="eastAsia"/>
            <w:noProof/>
          </w:rPr>
          <w:t>九履约验收</w:t>
        </w:r>
        <w:r w:rsidR="00F905D5">
          <w:rPr>
            <w:noProof/>
            <w:webHidden/>
          </w:rPr>
          <w:tab/>
        </w:r>
        <w:r w:rsidR="00F905D5">
          <w:rPr>
            <w:noProof/>
            <w:webHidden/>
          </w:rPr>
          <w:fldChar w:fldCharType="begin"/>
        </w:r>
        <w:r w:rsidR="00F905D5">
          <w:rPr>
            <w:noProof/>
            <w:webHidden/>
          </w:rPr>
          <w:instrText xml:space="preserve"> PAGEREF _Toc45808740 \h </w:instrText>
        </w:r>
        <w:r w:rsidR="00F905D5">
          <w:rPr>
            <w:noProof/>
            <w:webHidden/>
          </w:rPr>
        </w:r>
        <w:r w:rsidR="00F905D5">
          <w:rPr>
            <w:noProof/>
            <w:webHidden/>
          </w:rPr>
          <w:fldChar w:fldCharType="separate"/>
        </w:r>
        <w:r w:rsidR="004A2458">
          <w:rPr>
            <w:noProof/>
            <w:webHidden/>
          </w:rPr>
          <w:t>25</w:t>
        </w:r>
        <w:r w:rsidR="00F905D5">
          <w:rPr>
            <w:noProof/>
            <w:webHidden/>
          </w:rPr>
          <w:fldChar w:fldCharType="end"/>
        </w:r>
      </w:hyperlink>
    </w:p>
    <w:p w14:paraId="2E105262" w14:textId="48D8405F" w:rsidR="00F905D5" w:rsidRDefault="005E5A16">
      <w:pPr>
        <w:pStyle w:val="32"/>
        <w:tabs>
          <w:tab w:val="right" w:leader="dot" w:pos="9061"/>
        </w:tabs>
        <w:rPr>
          <w:rFonts w:asciiTheme="minorHAnsi" w:eastAsiaTheme="minorEastAsia" w:hAnsiTheme="minorHAnsi" w:cstheme="minorBidi"/>
          <w:noProof/>
          <w:sz w:val="21"/>
          <w:szCs w:val="22"/>
        </w:rPr>
      </w:pPr>
      <w:hyperlink w:anchor="_Toc45808741" w:history="1">
        <w:r w:rsidR="00F905D5" w:rsidRPr="0058486F">
          <w:rPr>
            <w:rStyle w:val="aff"/>
            <w:noProof/>
          </w:rPr>
          <w:t>30.</w:t>
        </w:r>
        <w:r w:rsidR="00F905D5" w:rsidRPr="0058486F">
          <w:rPr>
            <w:rStyle w:val="aff"/>
            <w:rFonts w:hint="eastAsia"/>
            <w:noProof/>
          </w:rPr>
          <w:t>履约验收</w:t>
        </w:r>
        <w:r w:rsidR="00F905D5">
          <w:rPr>
            <w:noProof/>
            <w:webHidden/>
          </w:rPr>
          <w:tab/>
        </w:r>
        <w:r w:rsidR="00F905D5">
          <w:rPr>
            <w:noProof/>
            <w:webHidden/>
          </w:rPr>
          <w:fldChar w:fldCharType="begin"/>
        </w:r>
        <w:r w:rsidR="00F905D5">
          <w:rPr>
            <w:noProof/>
            <w:webHidden/>
          </w:rPr>
          <w:instrText xml:space="preserve"> PAGEREF _Toc45808741 \h </w:instrText>
        </w:r>
        <w:r w:rsidR="00F905D5">
          <w:rPr>
            <w:noProof/>
            <w:webHidden/>
          </w:rPr>
        </w:r>
        <w:r w:rsidR="00F905D5">
          <w:rPr>
            <w:noProof/>
            <w:webHidden/>
          </w:rPr>
          <w:fldChar w:fldCharType="separate"/>
        </w:r>
        <w:r w:rsidR="004A2458">
          <w:rPr>
            <w:noProof/>
            <w:webHidden/>
          </w:rPr>
          <w:t>25</w:t>
        </w:r>
        <w:r w:rsidR="00F905D5">
          <w:rPr>
            <w:noProof/>
            <w:webHidden/>
          </w:rPr>
          <w:fldChar w:fldCharType="end"/>
        </w:r>
      </w:hyperlink>
    </w:p>
    <w:p w14:paraId="433543A1" w14:textId="2A9B7438" w:rsidR="00F905D5" w:rsidRDefault="005E5A16">
      <w:pPr>
        <w:pStyle w:val="32"/>
        <w:tabs>
          <w:tab w:val="left" w:pos="840"/>
          <w:tab w:val="right" w:leader="dot" w:pos="9061"/>
        </w:tabs>
        <w:rPr>
          <w:rFonts w:asciiTheme="minorHAnsi" w:eastAsiaTheme="minorEastAsia" w:hAnsiTheme="minorHAnsi" w:cstheme="minorBidi"/>
          <w:noProof/>
          <w:sz w:val="21"/>
          <w:szCs w:val="22"/>
        </w:rPr>
      </w:pPr>
      <w:hyperlink w:anchor="_Toc45808742" w:history="1">
        <w:r w:rsidR="00F905D5" w:rsidRPr="0058486F">
          <w:rPr>
            <w:rStyle w:val="aff"/>
            <w:rFonts w:hint="eastAsia"/>
            <w:noProof/>
          </w:rPr>
          <w:t>十</w:t>
        </w:r>
        <w:r w:rsidR="00F905D5">
          <w:rPr>
            <w:rFonts w:asciiTheme="minorHAnsi" w:eastAsiaTheme="minorEastAsia" w:hAnsiTheme="minorHAnsi" w:cstheme="minorBidi"/>
            <w:noProof/>
            <w:sz w:val="21"/>
            <w:szCs w:val="22"/>
          </w:rPr>
          <w:tab/>
        </w:r>
        <w:r w:rsidR="00F905D5" w:rsidRPr="0058486F">
          <w:rPr>
            <w:rStyle w:val="aff"/>
            <w:rFonts w:hint="eastAsia"/>
            <w:noProof/>
          </w:rPr>
          <w:t>其它</w:t>
        </w:r>
        <w:r w:rsidR="00F905D5">
          <w:rPr>
            <w:noProof/>
            <w:webHidden/>
          </w:rPr>
          <w:tab/>
        </w:r>
        <w:r w:rsidR="00F905D5">
          <w:rPr>
            <w:noProof/>
            <w:webHidden/>
          </w:rPr>
          <w:fldChar w:fldCharType="begin"/>
        </w:r>
        <w:r w:rsidR="00F905D5">
          <w:rPr>
            <w:noProof/>
            <w:webHidden/>
          </w:rPr>
          <w:instrText xml:space="preserve"> PAGEREF _Toc45808742 \h </w:instrText>
        </w:r>
        <w:r w:rsidR="00F905D5">
          <w:rPr>
            <w:noProof/>
            <w:webHidden/>
          </w:rPr>
        </w:r>
        <w:r w:rsidR="00F905D5">
          <w:rPr>
            <w:noProof/>
            <w:webHidden/>
          </w:rPr>
          <w:fldChar w:fldCharType="separate"/>
        </w:r>
        <w:r w:rsidR="004A2458">
          <w:rPr>
            <w:noProof/>
            <w:webHidden/>
          </w:rPr>
          <w:t>25</w:t>
        </w:r>
        <w:r w:rsidR="00F905D5">
          <w:rPr>
            <w:noProof/>
            <w:webHidden/>
          </w:rPr>
          <w:fldChar w:fldCharType="end"/>
        </w:r>
      </w:hyperlink>
    </w:p>
    <w:p w14:paraId="6D706302" w14:textId="1C08F515" w:rsidR="00F905D5" w:rsidRDefault="005E5A16">
      <w:pPr>
        <w:pStyle w:val="10"/>
        <w:tabs>
          <w:tab w:val="right" w:leader="dot" w:pos="9061"/>
        </w:tabs>
        <w:rPr>
          <w:rFonts w:asciiTheme="minorHAnsi" w:eastAsiaTheme="minorEastAsia" w:hAnsiTheme="minorHAnsi" w:cstheme="minorBidi"/>
          <w:b w:val="0"/>
          <w:bCs w:val="0"/>
          <w:iCs w:val="0"/>
          <w:noProof/>
          <w:sz w:val="21"/>
          <w:szCs w:val="22"/>
        </w:rPr>
      </w:pPr>
      <w:hyperlink w:anchor="_Toc45808743" w:history="1">
        <w:r w:rsidR="00F905D5" w:rsidRPr="0058486F">
          <w:rPr>
            <w:rStyle w:val="aff"/>
            <w:rFonts w:ascii="宋体" w:hAnsi="宋体" w:hint="eastAsia"/>
            <w:noProof/>
          </w:rPr>
          <w:t>第四章</w:t>
        </w:r>
        <w:r w:rsidR="00F905D5" w:rsidRPr="0058486F">
          <w:rPr>
            <w:rStyle w:val="aff"/>
            <w:rFonts w:ascii="宋体" w:hAnsi="宋体"/>
            <w:noProof/>
          </w:rPr>
          <w:t xml:space="preserve"> </w:t>
        </w:r>
        <w:r w:rsidR="00F905D5" w:rsidRPr="0058486F">
          <w:rPr>
            <w:rStyle w:val="aff"/>
            <w:rFonts w:ascii="宋体" w:hAnsi="宋体" w:hint="eastAsia"/>
            <w:noProof/>
          </w:rPr>
          <w:t>项目需求</w:t>
        </w:r>
        <w:r w:rsidR="00F905D5">
          <w:rPr>
            <w:noProof/>
            <w:webHidden/>
          </w:rPr>
          <w:tab/>
        </w:r>
        <w:r w:rsidR="00F905D5">
          <w:rPr>
            <w:noProof/>
            <w:webHidden/>
          </w:rPr>
          <w:fldChar w:fldCharType="begin"/>
        </w:r>
        <w:r w:rsidR="00F905D5">
          <w:rPr>
            <w:noProof/>
            <w:webHidden/>
          </w:rPr>
          <w:instrText xml:space="preserve"> PAGEREF _Toc45808743 \h </w:instrText>
        </w:r>
        <w:r w:rsidR="00F905D5">
          <w:rPr>
            <w:noProof/>
            <w:webHidden/>
          </w:rPr>
        </w:r>
        <w:r w:rsidR="00F905D5">
          <w:rPr>
            <w:noProof/>
            <w:webHidden/>
          </w:rPr>
          <w:fldChar w:fldCharType="separate"/>
        </w:r>
        <w:r w:rsidR="004A2458">
          <w:rPr>
            <w:noProof/>
            <w:webHidden/>
          </w:rPr>
          <w:t>27</w:t>
        </w:r>
        <w:r w:rsidR="00F905D5">
          <w:rPr>
            <w:noProof/>
            <w:webHidden/>
          </w:rPr>
          <w:fldChar w:fldCharType="end"/>
        </w:r>
      </w:hyperlink>
    </w:p>
    <w:p w14:paraId="0B9336AC" w14:textId="46940D9A" w:rsidR="00F905D5" w:rsidRDefault="005E5A16">
      <w:pPr>
        <w:pStyle w:val="10"/>
        <w:tabs>
          <w:tab w:val="right" w:leader="dot" w:pos="9061"/>
        </w:tabs>
        <w:rPr>
          <w:rFonts w:asciiTheme="minorHAnsi" w:eastAsiaTheme="minorEastAsia" w:hAnsiTheme="minorHAnsi" w:cstheme="minorBidi"/>
          <w:b w:val="0"/>
          <w:bCs w:val="0"/>
          <w:iCs w:val="0"/>
          <w:noProof/>
          <w:sz w:val="21"/>
          <w:szCs w:val="22"/>
        </w:rPr>
      </w:pPr>
      <w:hyperlink w:anchor="_Toc45808744" w:history="1">
        <w:r w:rsidR="00F905D5" w:rsidRPr="0058486F">
          <w:rPr>
            <w:rStyle w:val="aff"/>
            <w:rFonts w:asciiTheme="minorEastAsia" w:hAnsiTheme="minorEastAsia" w:hint="eastAsia"/>
            <w:noProof/>
          </w:rPr>
          <w:t>第五章评标办法及评分标准</w:t>
        </w:r>
        <w:r w:rsidR="00F905D5">
          <w:rPr>
            <w:noProof/>
            <w:webHidden/>
          </w:rPr>
          <w:tab/>
        </w:r>
        <w:r w:rsidR="00F905D5">
          <w:rPr>
            <w:noProof/>
            <w:webHidden/>
          </w:rPr>
          <w:fldChar w:fldCharType="begin"/>
        </w:r>
        <w:r w:rsidR="00F905D5">
          <w:rPr>
            <w:noProof/>
            <w:webHidden/>
          </w:rPr>
          <w:instrText xml:space="preserve"> PAGEREF _Toc45808744 \h </w:instrText>
        </w:r>
        <w:r w:rsidR="00F905D5">
          <w:rPr>
            <w:noProof/>
            <w:webHidden/>
          </w:rPr>
        </w:r>
        <w:r w:rsidR="00F905D5">
          <w:rPr>
            <w:noProof/>
            <w:webHidden/>
          </w:rPr>
          <w:fldChar w:fldCharType="separate"/>
        </w:r>
        <w:r w:rsidR="004A2458">
          <w:rPr>
            <w:noProof/>
            <w:webHidden/>
          </w:rPr>
          <w:t>31</w:t>
        </w:r>
        <w:r w:rsidR="00F905D5">
          <w:rPr>
            <w:noProof/>
            <w:webHidden/>
          </w:rPr>
          <w:fldChar w:fldCharType="end"/>
        </w:r>
      </w:hyperlink>
    </w:p>
    <w:p w14:paraId="29A50A06" w14:textId="5EF60D39" w:rsidR="00F905D5" w:rsidRDefault="005E5A16">
      <w:pPr>
        <w:pStyle w:val="10"/>
        <w:tabs>
          <w:tab w:val="right" w:leader="dot" w:pos="9061"/>
        </w:tabs>
        <w:rPr>
          <w:rFonts w:asciiTheme="minorHAnsi" w:eastAsiaTheme="minorEastAsia" w:hAnsiTheme="minorHAnsi" w:cstheme="minorBidi"/>
          <w:b w:val="0"/>
          <w:bCs w:val="0"/>
          <w:iCs w:val="0"/>
          <w:noProof/>
          <w:sz w:val="21"/>
          <w:szCs w:val="22"/>
        </w:rPr>
      </w:pPr>
      <w:hyperlink w:anchor="_Toc45808745" w:history="1">
        <w:r w:rsidR="00F905D5" w:rsidRPr="0058486F">
          <w:rPr>
            <w:rStyle w:val="aff"/>
            <w:rFonts w:asciiTheme="minorEastAsia" w:hAnsiTheme="minorEastAsia" w:hint="eastAsia"/>
            <w:noProof/>
          </w:rPr>
          <w:t>第六章政府采购合同格式</w:t>
        </w:r>
        <w:r w:rsidR="00F905D5">
          <w:rPr>
            <w:noProof/>
            <w:webHidden/>
          </w:rPr>
          <w:tab/>
        </w:r>
        <w:r w:rsidR="00F905D5">
          <w:rPr>
            <w:noProof/>
            <w:webHidden/>
          </w:rPr>
          <w:fldChar w:fldCharType="begin"/>
        </w:r>
        <w:r w:rsidR="00F905D5">
          <w:rPr>
            <w:noProof/>
            <w:webHidden/>
          </w:rPr>
          <w:instrText xml:space="preserve"> PAGEREF _Toc45808745 \h </w:instrText>
        </w:r>
        <w:r w:rsidR="00F905D5">
          <w:rPr>
            <w:noProof/>
            <w:webHidden/>
          </w:rPr>
        </w:r>
        <w:r w:rsidR="00F905D5">
          <w:rPr>
            <w:noProof/>
            <w:webHidden/>
          </w:rPr>
          <w:fldChar w:fldCharType="separate"/>
        </w:r>
        <w:r w:rsidR="004A2458">
          <w:rPr>
            <w:noProof/>
            <w:webHidden/>
          </w:rPr>
          <w:t>34</w:t>
        </w:r>
        <w:r w:rsidR="00F905D5">
          <w:rPr>
            <w:noProof/>
            <w:webHidden/>
          </w:rPr>
          <w:fldChar w:fldCharType="end"/>
        </w:r>
      </w:hyperlink>
    </w:p>
    <w:p w14:paraId="3B7E6218" w14:textId="356BC46C" w:rsidR="00F905D5" w:rsidRDefault="005E5A16">
      <w:pPr>
        <w:pStyle w:val="10"/>
        <w:tabs>
          <w:tab w:val="right" w:leader="dot" w:pos="9061"/>
        </w:tabs>
        <w:rPr>
          <w:rFonts w:asciiTheme="minorHAnsi" w:eastAsiaTheme="minorEastAsia" w:hAnsiTheme="minorHAnsi" w:cstheme="minorBidi"/>
          <w:b w:val="0"/>
          <w:bCs w:val="0"/>
          <w:iCs w:val="0"/>
          <w:noProof/>
          <w:sz w:val="21"/>
          <w:szCs w:val="22"/>
        </w:rPr>
      </w:pPr>
      <w:hyperlink w:anchor="_Toc45808746" w:history="1">
        <w:r w:rsidR="00F905D5" w:rsidRPr="0058486F">
          <w:rPr>
            <w:rStyle w:val="aff"/>
            <w:rFonts w:asciiTheme="minorEastAsia" w:hAnsiTheme="minorEastAsia" w:hint="eastAsia"/>
            <w:noProof/>
          </w:rPr>
          <w:t>第七章合同一般条款</w:t>
        </w:r>
        <w:r w:rsidR="00F905D5">
          <w:rPr>
            <w:noProof/>
            <w:webHidden/>
          </w:rPr>
          <w:tab/>
        </w:r>
        <w:r w:rsidR="00F905D5">
          <w:rPr>
            <w:noProof/>
            <w:webHidden/>
          </w:rPr>
          <w:fldChar w:fldCharType="begin"/>
        </w:r>
        <w:r w:rsidR="00F905D5">
          <w:rPr>
            <w:noProof/>
            <w:webHidden/>
          </w:rPr>
          <w:instrText xml:space="preserve"> PAGEREF _Toc45808746 \h </w:instrText>
        </w:r>
        <w:r w:rsidR="00F905D5">
          <w:rPr>
            <w:noProof/>
            <w:webHidden/>
          </w:rPr>
        </w:r>
        <w:r w:rsidR="00F905D5">
          <w:rPr>
            <w:noProof/>
            <w:webHidden/>
          </w:rPr>
          <w:fldChar w:fldCharType="separate"/>
        </w:r>
        <w:r w:rsidR="004A2458">
          <w:rPr>
            <w:noProof/>
            <w:webHidden/>
          </w:rPr>
          <w:t>37</w:t>
        </w:r>
        <w:r w:rsidR="00F905D5">
          <w:rPr>
            <w:noProof/>
            <w:webHidden/>
          </w:rPr>
          <w:fldChar w:fldCharType="end"/>
        </w:r>
      </w:hyperlink>
    </w:p>
    <w:p w14:paraId="7A860B5B" w14:textId="588695CA" w:rsidR="00F905D5" w:rsidRDefault="005E5A16">
      <w:pPr>
        <w:pStyle w:val="32"/>
        <w:tabs>
          <w:tab w:val="right" w:leader="dot" w:pos="9061"/>
        </w:tabs>
        <w:rPr>
          <w:rFonts w:asciiTheme="minorHAnsi" w:eastAsiaTheme="minorEastAsia" w:hAnsiTheme="minorHAnsi" w:cstheme="minorBidi"/>
          <w:noProof/>
          <w:sz w:val="21"/>
          <w:szCs w:val="22"/>
        </w:rPr>
      </w:pPr>
      <w:hyperlink w:anchor="_Toc45808747" w:history="1">
        <w:r w:rsidR="00F905D5" w:rsidRPr="0058486F">
          <w:rPr>
            <w:rStyle w:val="aff"/>
            <w:noProof/>
          </w:rPr>
          <w:t xml:space="preserve">1       </w:t>
        </w:r>
        <w:r w:rsidR="00F905D5" w:rsidRPr="0058486F">
          <w:rPr>
            <w:rStyle w:val="aff"/>
            <w:rFonts w:hint="eastAsia"/>
            <w:noProof/>
          </w:rPr>
          <w:t>定义</w:t>
        </w:r>
        <w:r w:rsidR="00F905D5">
          <w:rPr>
            <w:noProof/>
            <w:webHidden/>
          </w:rPr>
          <w:tab/>
        </w:r>
        <w:r w:rsidR="00F905D5">
          <w:rPr>
            <w:noProof/>
            <w:webHidden/>
          </w:rPr>
          <w:fldChar w:fldCharType="begin"/>
        </w:r>
        <w:r w:rsidR="00F905D5">
          <w:rPr>
            <w:noProof/>
            <w:webHidden/>
          </w:rPr>
          <w:instrText xml:space="preserve"> PAGEREF _Toc45808747 \h </w:instrText>
        </w:r>
        <w:r w:rsidR="00F905D5">
          <w:rPr>
            <w:noProof/>
            <w:webHidden/>
          </w:rPr>
        </w:r>
        <w:r w:rsidR="00F905D5">
          <w:rPr>
            <w:noProof/>
            <w:webHidden/>
          </w:rPr>
          <w:fldChar w:fldCharType="separate"/>
        </w:r>
        <w:r w:rsidR="004A2458">
          <w:rPr>
            <w:noProof/>
            <w:webHidden/>
          </w:rPr>
          <w:t>37</w:t>
        </w:r>
        <w:r w:rsidR="00F905D5">
          <w:rPr>
            <w:noProof/>
            <w:webHidden/>
          </w:rPr>
          <w:fldChar w:fldCharType="end"/>
        </w:r>
      </w:hyperlink>
    </w:p>
    <w:p w14:paraId="036E9DB2" w14:textId="6DE6FC00" w:rsidR="00F905D5" w:rsidRDefault="005E5A16">
      <w:pPr>
        <w:pStyle w:val="32"/>
        <w:tabs>
          <w:tab w:val="right" w:leader="dot" w:pos="9061"/>
        </w:tabs>
        <w:rPr>
          <w:rFonts w:asciiTheme="minorHAnsi" w:eastAsiaTheme="minorEastAsia" w:hAnsiTheme="minorHAnsi" w:cstheme="minorBidi"/>
          <w:noProof/>
          <w:sz w:val="21"/>
          <w:szCs w:val="22"/>
        </w:rPr>
      </w:pPr>
      <w:hyperlink w:anchor="_Toc45808748" w:history="1">
        <w:r w:rsidR="00F905D5" w:rsidRPr="0058486F">
          <w:rPr>
            <w:rStyle w:val="aff"/>
            <w:noProof/>
          </w:rPr>
          <w:t xml:space="preserve">2      </w:t>
        </w:r>
        <w:r w:rsidR="00F905D5" w:rsidRPr="0058486F">
          <w:rPr>
            <w:rStyle w:val="aff"/>
            <w:rFonts w:hint="eastAsia"/>
            <w:noProof/>
          </w:rPr>
          <w:t>技术规范</w:t>
        </w:r>
        <w:r w:rsidR="00F905D5">
          <w:rPr>
            <w:noProof/>
            <w:webHidden/>
          </w:rPr>
          <w:tab/>
        </w:r>
        <w:r w:rsidR="00F905D5">
          <w:rPr>
            <w:noProof/>
            <w:webHidden/>
          </w:rPr>
          <w:fldChar w:fldCharType="begin"/>
        </w:r>
        <w:r w:rsidR="00F905D5">
          <w:rPr>
            <w:noProof/>
            <w:webHidden/>
          </w:rPr>
          <w:instrText xml:space="preserve"> PAGEREF _Toc45808748 \h </w:instrText>
        </w:r>
        <w:r w:rsidR="00F905D5">
          <w:rPr>
            <w:noProof/>
            <w:webHidden/>
          </w:rPr>
        </w:r>
        <w:r w:rsidR="00F905D5">
          <w:rPr>
            <w:noProof/>
            <w:webHidden/>
          </w:rPr>
          <w:fldChar w:fldCharType="separate"/>
        </w:r>
        <w:r w:rsidR="004A2458">
          <w:rPr>
            <w:noProof/>
            <w:webHidden/>
          </w:rPr>
          <w:t>37</w:t>
        </w:r>
        <w:r w:rsidR="00F905D5">
          <w:rPr>
            <w:noProof/>
            <w:webHidden/>
          </w:rPr>
          <w:fldChar w:fldCharType="end"/>
        </w:r>
      </w:hyperlink>
    </w:p>
    <w:p w14:paraId="45A45DE7" w14:textId="11BE8B88" w:rsidR="00F905D5" w:rsidRDefault="005E5A16">
      <w:pPr>
        <w:pStyle w:val="32"/>
        <w:tabs>
          <w:tab w:val="right" w:leader="dot" w:pos="9061"/>
        </w:tabs>
        <w:rPr>
          <w:rFonts w:asciiTheme="minorHAnsi" w:eastAsiaTheme="minorEastAsia" w:hAnsiTheme="minorHAnsi" w:cstheme="minorBidi"/>
          <w:noProof/>
          <w:sz w:val="21"/>
          <w:szCs w:val="22"/>
        </w:rPr>
      </w:pPr>
      <w:hyperlink w:anchor="_Toc45808749" w:history="1">
        <w:r w:rsidR="00F905D5" w:rsidRPr="0058486F">
          <w:rPr>
            <w:rStyle w:val="aff"/>
            <w:noProof/>
          </w:rPr>
          <w:t xml:space="preserve">3     </w:t>
        </w:r>
        <w:r w:rsidR="00F905D5" w:rsidRPr="0058486F">
          <w:rPr>
            <w:rStyle w:val="aff"/>
            <w:rFonts w:hint="eastAsia"/>
            <w:noProof/>
          </w:rPr>
          <w:t>知识产权</w:t>
        </w:r>
        <w:r w:rsidR="00F905D5">
          <w:rPr>
            <w:noProof/>
            <w:webHidden/>
          </w:rPr>
          <w:tab/>
        </w:r>
        <w:r w:rsidR="00F905D5">
          <w:rPr>
            <w:noProof/>
            <w:webHidden/>
          </w:rPr>
          <w:fldChar w:fldCharType="begin"/>
        </w:r>
        <w:r w:rsidR="00F905D5">
          <w:rPr>
            <w:noProof/>
            <w:webHidden/>
          </w:rPr>
          <w:instrText xml:space="preserve"> PAGEREF _Toc45808749 \h </w:instrText>
        </w:r>
        <w:r w:rsidR="00F905D5">
          <w:rPr>
            <w:noProof/>
            <w:webHidden/>
          </w:rPr>
        </w:r>
        <w:r w:rsidR="00F905D5">
          <w:rPr>
            <w:noProof/>
            <w:webHidden/>
          </w:rPr>
          <w:fldChar w:fldCharType="separate"/>
        </w:r>
        <w:r w:rsidR="004A2458">
          <w:rPr>
            <w:noProof/>
            <w:webHidden/>
          </w:rPr>
          <w:t>37</w:t>
        </w:r>
        <w:r w:rsidR="00F905D5">
          <w:rPr>
            <w:noProof/>
            <w:webHidden/>
          </w:rPr>
          <w:fldChar w:fldCharType="end"/>
        </w:r>
      </w:hyperlink>
    </w:p>
    <w:p w14:paraId="4DB32F26" w14:textId="3A36CB6C" w:rsidR="00F905D5" w:rsidRDefault="005E5A16">
      <w:pPr>
        <w:pStyle w:val="32"/>
        <w:tabs>
          <w:tab w:val="right" w:leader="dot" w:pos="9061"/>
        </w:tabs>
        <w:rPr>
          <w:rFonts w:asciiTheme="minorHAnsi" w:eastAsiaTheme="minorEastAsia" w:hAnsiTheme="minorHAnsi" w:cstheme="minorBidi"/>
          <w:noProof/>
          <w:sz w:val="21"/>
          <w:szCs w:val="22"/>
        </w:rPr>
      </w:pPr>
      <w:hyperlink w:anchor="_Toc45808750" w:history="1">
        <w:r w:rsidR="00F905D5" w:rsidRPr="0058486F">
          <w:rPr>
            <w:rStyle w:val="aff"/>
            <w:noProof/>
          </w:rPr>
          <w:t xml:space="preserve">4     </w:t>
        </w:r>
        <w:r w:rsidR="00F905D5" w:rsidRPr="0058486F">
          <w:rPr>
            <w:rStyle w:val="aff"/>
            <w:rFonts w:hint="eastAsia"/>
            <w:noProof/>
          </w:rPr>
          <w:t>包装要求</w:t>
        </w:r>
        <w:r w:rsidR="00F905D5">
          <w:rPr>
            <w:noProof/>
            <w:webHidden/>
          </w:rPr>
          <w:tab/>
        </w:r>
        <w:r w:rsidR="00F905D5">
          <w:rPr>
            <w:noProof/>
            <w:webHidden/>
          </w:rPr>
          <w:fldChar w:fldCharType="begin"/>
        </w:r>
        <w:r w:rsidR="00F905D5">
          <w:rPr>
            <w:noProof/>
            <w:webHidden/>
          </w:rPr>
          <w:instrText xml:space="preserve"> PAGEREF _Toc45808750 \h </w:instrText>
        </w:r>
        <w:r w:rsidR="00F905D5">
          <w:rPr>
            <w:noProof/>
            <w:webHidden/>
          </w:rPr>
        </w:r>
        <w:r w:rsidR="00F905D5">
          <w:rPr>
            <w:noProof/>
            <w:webHidden/>
          </w:rPr>
          <w:fldChar w:fldCharType="separate"/>
        </w:r>
        <w:r w:rsidR="004A2458">
          <w:rPr>
            <w:noProof/>
            <w:webHidden/>
          </w:rPr>
          <w:t>38</w:t>
        </w:r>
        <w:r w:rsidR="00F905D5">
          <w:rPr>
            <w:noProof/>
            <w:webHidden/>
          </w:rPr>
          <w:fldChar w:fldCharType="end"/>
        </w:r>
      </w:hyperlink>
    </w:p>
    <w:p w14:paraId="6E24A28A" w14:textId="162D6635" w:rsidR="00F905D5" w:rsidRDefault="005E5A16">
      <w:pPr>
        <w:pStyle w:val="32"/>
        <w:tabs>
          <w:tab w:val="right" w:leader="dot" w:pos="9061"/>
        </w:tabs>
        <w:rPr>
          <w:rFonts w:asciiTheme="minorHAnsi" w:eastAsiaTheme="minorEastAsia" w:hAnsiTheme="minorHAnsi" w:cstheme="minorBidi"/>
          <w:noProof/>
          <w:sz w:val="21"/>
          <w:szCs w:val="22"/>
        </w:rPr>
      </w:pPr>
      <w:hyperlink w:anchor="_Toc45808751" w:history="1">
        <w:r w:rsidR="00F905D5" w:rsidRPr="0058486F">
          <w:rPr>
            <w:rStyle w:val="aff"/>
            <w:noProof/>
          </w:rPr>
          <w:t xml:space="preserve">5     </w:t>
        </w:r>
        <w:r w:rsidR="00F905D5" w:rsidRPr="0058486F">
          <w:rPr>
            <w:rStyle w:val="aff"/>
            <w:rFonts w:hint="eastAsia"/>
            <w:noProof/>
          </w:rPr>
          <w:t>装运标志</w:t>
        </w:r>
        <w:r w:rsidR="00F905D5">
          <w:rPr>
            <w:noProof/>
            <w:webHidden/>
          </w:rPr>
          <w:tab/>
        </w:r>
        <w:r w:rsidR="00F905D5">
          <w:rPr>
            <w:noProof/>
            <w:webHidden/>
          </w:rPr>
          <w:fldChar w:fldCharType="begin"/>
        </w:r>
        <w:r w:rsidR="00F905D5">
          <w:rPr>
            <w:noProof/>
            <w:webHidden/>
          </w:rPr>
          <w:instrText xml:space="preserve"> PAGEREF _Toc45808751 \h </w:instrText>
        </w:r>
        <w:r w:rsidR="00F905D5">
          <w:rPr>
            <w:noProof/>
            <w:webHidden/>
          </w:rPr>
        </w:r>
        <w:r w:rsidR="00F905D5">
          <w:rPr>
            <w:noProof/>
            <w:webHidden/>
          </w:rPr>
          <w:fldChar w:fldCharType="separate"/>
        </w:r>
        <w:r w:rsidR="004A2458">
          <w:rPr>
            <w:noProof/>
            <w:webHidden/>
          </w:rPr>
          <w:t>38</w:t>
        </w:r>
        <w:r w:rsidR="00F905D5">
          <w:rPr>
            <w:noProof/>
            <w:webHidden/>
          </w:rPr>
          <w:fldChar w:fldCharType="end"/>
        </w:r>
      </w:hyperlink>
    </w:p>
    <w:p w14:paraId="0E7C6AE4" w14:textId="5FA6D4C3" w:rsidR="00F905D5" w:rsidRDefault="005E5A16">
      <w:pPr>
        <w:pStyle w:val="32"/>
        <w:tabs>
          <w:tab w:val="right" w:leader="dot" w:pos="9061"/>
        </w:tabs>
        <w:rPr>
          <w:rFonts w:asciiTheme="minorHAnsi" w:eastAsiaTheme="minorEastAsia" w:hAnsiTheme="minorHAnsi" w:cstheme="minorBidi"/>
          <w:noProof/>
          <w:sz w:val="21"/>
          <w:szCs w:val="22"/>
        </w:rPr>
      </w:pPr>
      <w:hyperlink w:anchor="_Toc45808752" w:history="1">
        <w:r w:rsidR="00F905D5" w:rsidRPr="0058486F">
          <w:rPr>
            <w:rStyle w:val="aff"/>
            <w:noProof/>
          </w:rPr>
          <w:t xml:space="preserve">6     </w:t>
        </w:r>
        <w:r w:rsidR="00F905D5" w:rsidRPr="0058486F">
          <w:rPr>
            <w:rStyle w:val="aff"/>
            <w:rFonts w:hint="eastAsia"/>
            <w:noProof/>
          </w:rPr>
          <w:t>交货方式</w:t>
        </w:r>
        <w:r w:rsidR="00F905D5">
          <w:rPr>
            <w:noProof/>
            <w:webHidden/>
          </w:rPr>
          <w:tab/>
        </w:r>
        <w:r w:rsidR="00F905D5">
          <w:rPr>
            <w:noProof/>
            <w:webHidden/>
          </w:rPr>
          <w:fldChar w:fldCharType="begin"/>
        </w:r>
        <w:r w:rsidR="00F905D5">
          <w:rPr>
            <w:noProof/>
            <w:webHidden/>
          </w:rPr>
          <w:instrText xml:space="preserve"> PAGEREF _Toc45808752 \h </w:instrText>
        </w:r>
        <w:r w:rsidR="00F905D5">
          <w:rPr>
            <w:noProof/>
            <w:webHidden/>
          </w:rPr>
        </w:r>
        <w:r w:rsidR="00F905D5">
          <w:rPr>
            <w:noProof/>
            <w:webHidden/>
          </w:rPr>
          <w:fldChar w:fldCharType="separate"/>
        </w:r>
        <w:r w:rsidR="004A2458">
          <w:rPr>
            <w:noProof/>
            <w:webHidden/>
          </w:rPr>
          <w:t>38</w:t>
        </w:r>
        <w:r w:rsidR="00F905D5">
          <w:rPr>
            <w:noProof/>
            <w:webHidden/>
          </w:rPr>
          <w:fldChar w:fldCharType="end"/>
        </w:r>
      </w:hyperlink>
    </w:p>
    <w:p w14:paraId="561D6FBD" w14:textId="443C28C2" w:rsidR="00F905D5" w:rsidRDefault="005E5A16">
      <w:pPr>
        <w:pStyle w:val="32"/>
        <w:tabs>
          <w:tab w:val="right" w:leader="dot" w:pos="9061"/>
        </w:tabs>
        <w:rPr>
          <w:rFonts w:asciiTheme="minorHAnsi" w:eastAsiaTheme="minorEastAsia" w:hAnsiTheme="minorHAnsi" w:cstheme="minorBidi"/>
          <w:noProof/>
          <w:sz w:val="21"/>
          <w:szCs w:val="22"/>
        </w:rPr>
      </w:pPr>
      <w:hyperlink w:anchor="_Toc45808753" w:history="1">
        <w:r w:rsidR="00F905D5" w:rsidRPr="0058486F">
          <w:rPr>
            <w:rStyle w:val="aff"/>
            <w:noProof/>
          </w:rPr>
          <w:t xml:space="preserve">7      </w:t>
        </w:r>
        <w:r w:rsidR="00F905D5" w:rsidRPr="0058486F">
          <w:rPr>
            <w:rStyle w:val="aff"/>
            <w:rFonts w:hint="eastAsia"/>
            <w:noProof/>
          </w:rPr>
          <w:t>装运通知</w:t>
        </w:r>
        <w:r w:rsidR="00F905D5">
          <w:rPr>
            <w:noProof/>
            <w:webHidden/>
          </w:rPr>
          <w:tab/>
        </w:r>
        <w:r w:rsidR="00F905D5">
          <w:rPr>
            <w:noProof/>
            <w:webHidden/>
          </w:rPr>
          <w:fldChar w:fldCharType="begin"/>
        </w:r>
        <w:r w:rsidR="00F905D5">
          <w:rPr>
            <w:noProof/>
            <w:webHidden/>
          </w:rPr>
          <w:instrText xml:space="preserve"> PAGEREF _Toc45808753 \h </w:instrText>
        </w:r>
        <w:r w:rsidR="00F905D5">
          <w:rPr>
            <w:noProof/>
            <w:webHidden/>
          </w:rPr>
        </w:r>
        <w:r w:rsidR="00F905D5">
          <w:rPr>
            <w:noProof/>
            <w:webHidden/>
          </w:rPr>
          <w:fldChar w:fldCharType="separate"/>
        </w:r>
        <w:r w:rsidR="004A2458">
          <w:rPr>
            <w:noProof/>
            <w:webHidden/>
          </w:rPr>
          <w:t>39</w:t>
        </w:r>
        <w:r w:rsidR="00F905D5">
          <w:rPr>
            <w:noProof/>
            <w:webHidden/>
          </w:rPr>
          <w:fldChar w:fldCharType="end"/>
        </w:r>
      </w:hyperlink>
    </w:p>
    <w:p w14:paraId="4254875E" w14:textId="62D244C0" w:rsidR="00F905D5" w:rsidRDefault="005E5A16">
      <w:pPr>
        <w:pStyle w:val="32"/>
        <w:tabs>
          <w:tab w:val="right" w:leader="dot" w:pos="9061"/>
        </w:tabs>
        <w:rPr>
          <w:rFonts w:asciiTheme="minorHAnsi" w:eastAsiaTheme="minorEastAsia" w:hAnsiTheme="minorHAnsi" w:cstheme="minorBidi"/>
          <w:noProof/>
          <w:sz w:val="21"/>
          <w:szCs w:val="22"/>
        </w:rPr>
      </w:pPr>
      <w:hyperlink w:anchor="_Toc45808754" w:history="1">
        <w:r w:rsidR="00F905D5" w:rsidRPr="0058486F">
          <w:rPr>
            <w:rStyle w:val="aff"/>
            <w:noProof/>
          </w:rPr>
          <w:t xml:space="preserve">8      </w:t>
        </w:r>
        <w:r w:rsidR="00F905D5" w:rsidRPr="0058486F">
          <w:rPr>
            <w:rStyle w:val="aff"/>
            <w:rFonts w:hint="eastAsia"/>
            <w:noProof/>
          </w:rPr>
          <w:t>付款条件</w:t>
        </w:r>
        <w:r w:rsidR="00F905D5">
          <w:rPr>
            <w:noProof/>
            <w:webHidden/>
          </w:rPr>
          <w:tab/>
        </w:r>
        <w:r w:rsidR="00F905D5">
          <w:rPr>
            <w:noProof/>
            <w:webHidden/>
          </w:rPr>
          <w:fldChar w:fldCharType="begin"/>
        </w:r>
        <w:r w:rsidR="00F905D5">
          <w:rPr>
            <w:noProof/>
            <w:webHidden/>
          </w:rPr>
          <w:instrText xml:space="preserve"> PAGEREF _Toc45808754 \h </w:instrText>
        </w:r>
        <w:r w:rsidR="00F905D5">
          <w:rPr>
            <w:noProof/>
            <w:webHidden/>
          </w:rPr>
        </w:r>
        <w:r w:rsidR="00F905D5">
          <w:rPr>
            <w:noProof/>
            <w:webHidden/>
          </w:rPr>
          <w:fldChar w:fldCharType="separate"/>
        </w:r>
        <w:r w:rsidR="004A2458">
          <w:rPr>
            <w:noProof/>
            <w:webHidden/>
          </w:rPr>
          <w:t>39</w:t>
        </w:r>
        <w:r w:rsidR="00F905D5">
          <w:rPr>
            <w:noProof/>
            <w:webHidden/>
          </w:rPr>
          <w:fldChar w:fldCharType="end"/>
        </w:r>
      </w:hyperlink>
    </w:p>
    <w:p w14:paraId="3FD9F598" w14:textId="532948CD" w:rsidR="00F905D5" w:rsidRDefault="005E5A16">
      <w:pPr>
        <w:pStyle w:val="32"/>
        <w:tabs>
          <w:tab w:val="right" w:leader="dot" w:pos="9061"/>
        </w:tabs>
        <w:rPr>
          <w:rFonts w:asciiTheme="minorHAnsi" w:eastAsiaTheme="minorEastAsia" w:hAnsiTheme="minorHAnsi" w:cstheme="minorBidi"/>
          <w:noProof/>
          <w:sz w:val="21"/>
          <w:szCs w:val="22"/>
        </w:rPr>
      </w:pPr>
      <w:hyperlink w:anchor="_Toc45808755" w:history="1">
        <w:r w:rsidR="00F905D5" w:rsidRPr="0058486F">
          <w:rPr>
            <w:rStyle w:val="aff"/>
            <w:noProof/>
          </w:rPr>
          <w:t xml:space="preserve">9      </w:t>
        </w:r>
        <w:r w:rsidR="00F905D5" w:rsidRPr="0058486F">
          <w:rPr>
            <w:rStyle w:val="aff"/>
            <w:rFonts w:hint="eastAsia"/>
            <w:noProof/>
          </w:rPr>
          <w:t>技术资料</w:t>
        </w:r>
        <w:r w:rsidR="00F905D5">
          <w:rPr>
            <w:noProof/>
            <w:webHidden/>
          </w:rPr>
          <w:tab/>
        </w:r>
        <w:r w:rsidR="00F905D5">
          <w:rPr>
            <w:noProof/>
            <w:webHidden/>
          </w:rPr>
          <w:fldChar w:fldCharType="begin"/>
        </w:r>
        <w:r w:rsidR="00F905D5">
          <w:rPr>
            <w:noProof/>
            <w:webHidden/>
          </w:rPr>
          <w:instrText xml:space="preserve"> PAGEREF _Toc45808755 \h </w:instrText>
        </w:r>
        <w:r w:rsidR="00F905D5">
          <w:rPr>
            <w:noProof/>
            <w:webHidden/>
          </w:rPr>
        </w:r>
        <w:r w:rsidR="00F905D5">
          <w:rPr>
            <w:noProof/>
            <w:webHidden/>
          </w:rPr>
          <w:fldChar w:fldCharType="separate"/>
        </w:r>
        <w:r w:rsidR="004A2458">
          <w:rPr>
            <w:noProof/>
            <w:webHidden/>
          </w:rPr>
          <w:t>39</w:t>
        </w:r>
        <w:r w:rsidR="00F905D5">
          <w:rPr>
            <w:noProof/>
            <w:webHidden/>
          </w:rPr>
          <w:fldChar w:fldCharType="end"/>
        </w:r>
      </w:hyperlink>
    </w:p>
    <w:p w14:paraId="27AF96E5" w14:textId="40325595" w:rsidR="00F905D5" w:rsidRDefault="005E5A16">
      <w:pPr>
        <w:pStyle w:val="32"/>
        <w:tabs>
          <w:tab w:val="right" w:leader="dot" w:pos="9061"/>
        </w:tabs>
        <w:rPr>
          <w:rFonts w:asciiTheme="minorHAnsi" w:eastAsiaTheme="minorEastAsia" w:hAnsiTheme="minorHAnsi" w:cstheme="minorBidi"/>
          <w:noProof/>
          <w:sz w:val="21"/>
          <w:szCs w:val="22"/>
        </w:rPr>
      </w:pPr>
      <w:hyperlink w:anchor="_Toc45808756" w:history="1">
        <w:r w:rsidR="00F905D5" w:rsidRPr="0058486F">
          <w:rPr>
            <w:rStyle w:val="aff"/>
            <w:noProof/>
          </w:rPr>
          <w:t xml:space="preserve">10     </w:t>
        </w:r>
        <w:r w:rsidR="00F905D5" w:rsidRPr="0058486F">
          <w:rPr>
            <w:rStyle w:val="aff"/>
            <w:rFonts w:hint="eastAsia"/>
            <w:noProof/>
          </w:rPr>
          <w:t>质量保证</w:t>
        </w:r>
        <w:r w:rsidR="00F905D5">
          <w:rPr>
            <w:noProof/>
            <w:webHidden/>
          </w:rPr>
          <w:tab/>
        </w:r>
        <w:r w:rsidR="00F905D5">
          <w:rPr>
            <w:noProof/>
            <w:webHidden/>
          </w:rPr>
          <w:fldChar w:fldCharType="begin"/>
        </w:r>
        <w:r w:rsidR="00F905D5">
          <w:rPr>
            <w:noProof/>
            <w:webHidden/>
          </w:rPr>
          <w:instrText xml:space="preserve"> PAGEREF _Toc45808756 \h </w:instrText>
        </w:r>
        <w:r w:rsidR="00F905D5">
          <w:rPr>
            <w:noProof/>
            <w:webHidden/>
          </w:rPr>
        </w:r>
        <w:r w:rsidR="00F905D5">
          <w:rPr>
            <w:noProof/>
            <w:webHidden/>
          </w:rPr>
          <w:fldChar w:fldCharType="separate"/>
        </w:r>
        <w:r w:rsidR="004A2458">
          <w:rPr>
            <w:noProof/>
            <w:webHidden/>
          </w:rPr>
          <w:t>39</w:t>
        </w:r>
        <w:r w:rsidR="00F905D5">
          <w:rPr>
            <w:noProof/>
            <w:webHidden/>
          </w:rPr>
          <w:fldChar w:fldCharType="end"/>
        </w:r>
      </w:hyperlink>
    </w:p>
    <w:p w14:paraId="163C9E65" w14:textId="136698D7" w:rsidR="00F905D5" w:rsidRDefault="005E5A16">
      <w:pPr>
        <w:pStyle w:val="32"/>
        <w:tabs>
          <w:tab w:val="right" w:leader="dot" w:pos="9061"/>
        </w:tabs>
        <w:rPr>
          <w:rFonts w:asciiTheme="minorHAnsi" w:eastAsiaTheme="minorEastAsia" w:hAnsiTheme="minorHAnsi" w:cstheme="minorBidi"/>
          <w:noProof/>
          <w:sz w:val="21"/>
          <w:szCs w:val="22"/>
        </w:rPr>
      </w:pPr>
      <w:hyperlink w:anchor="_Toc45808757" w:history="1">
        <w:r w:rsidR="00F905D5" w:rsidRPr="0058486F">
          <w:rPr>
            <w:rStyle w:val="aff"/>
            <w:noProof/>
          </w:rPr>
          <w:t xml:space="preserve">11     </w:t>
        </w:r>
        <w:r w:rsidR="00F905D5" w:rsidRPr="0058486F">
          <w:rPr>
            <w:rStyle w:val="aff"/>
            <w:rFonts w:hint="eastAsia"/>
            <w:noProof/>
          </w:rPr>
          <w:t>检验和验收</w:t>
        </w:r>
        <w:r w:rsidR="00F905D5">
          <w:rPr>
            <w:noProof/>
            <w:webHidden/>
          </w:rPr>
          <w:tab/>
        </w:r>
        <w:r w:rsidR="00F905D5">
          <w:rPr>
            <w:noProof/>
            <w:webHidden/>
          </w:rPr>
          <w:fldChar w:fldCharType="begin"/>
        </w:r>
        <w:r w:rsidR="00F905D5">
          <w:rPr>
            <w:noProof/>
            <w:webHidden/>
          </w:rPr>
          <w:instrText xml:space="preserve"> PAGEREF _Toc45808757 \h </w:instrText>
        </w:r>
        <w:r w:rsidR="00F905D5">
          <w:rPr>
            <w:noProof/>
            <w:webHidden/>
          </w:rPr>
        </w:r>
        <w:r w:rsidR="00F905D5">
          <w:rPr>
            <w:noProof/>
            <w:webHidden/>
          </w:rPr>
          <w:fldChar w:fldCharType="separate"/>
        </w:r>
        <w:r w:rsidR="004A2458">
          <w:rPr>
            <w:noProof/>
            <w:webHidden/>
          </w:rPr>
          <w:t>40</w:t>
        </w:r>
        <w:r w:rsidR="00F905D5">
          <w:rPr>
            <w:noProof/>
            <w:webHidden/>
          </w:rPr>
          <w:fldChar w:fldCharType="end"/>
        </w:r>
      </w:hyperlink>
    </w:p>
    <w:p w14:paraId="2E953BF2" w14:textId="15EBF111" w:rsidR="00F905D5" w:rsidRDefault="005E5A16">
      <w:pPr>
        <w:pStyle w:val="32"/>
        <w:tabs>
          <w:tab w:val="right" w:leader="dot" w:pos="9061"/>
        </w:tabs>
        <w:rPr>
          <w:rFonts w:asciiTheme="minorHAnsi" w:eastAsiaTheme="minorEastAsia" w:hAnsiTheme="minorHAnsi" w:cstheme="minorBidi"/>
          <w:noProof/>
          <w:sz w:val="21"/>
          <w:szCs w:val="22"/>
        </w:rPr>
      </w:pPr>
      <w:hyperlink w:anchor="_Toc45808758" w:history="1">
        <w:r w:rsidR="00F905D5" w:rsidRPr="0058486F">
          <w:rPr>
            <w:rStyle w:val="aff"/>
            <w:noProof/>
          </w:rPr>
          <w:t xml:space="preserve">12    </w:t>
        </w:r>
        <w:r w:rsidR="00F905D5" w:rsidRPr="0058486F">
          <w:rPr>
            <w:rStyle w:val="aff"/>
            <w:rFonts w:hint="eastAsia"/>
            <w:noProof/>
          </w:rPr>
          <w:t>索赔</w:t>
        </w:r>
        <w:r w:rsidR="00F905D5">
          <w:rPr>
            <w:noProof/>
            <w:webHidden/>
          </w:rPr>
          <w:tab/>
        </w:r>
        <w:r w:rsidR="00F905D5">
          <w:rPr>
            <w:noProof/>
            <w:webHidden/>
          </w:rPr>
          <w:fldChar w:fldCharType="begin"/>
        </w:r>
        <w:r w:rsidR="00F905D5">
          <w:rPr>
            <w:noProof/>
            <w:webHidden/>
          </w:rPr>
          <w:instrText xml:space="preserve"> PAGEREF _Toc45808758 \h </w:instrText>
        </w:r>
        <w:r w:rsidR="00F905D5">
          <w:rPr>
            <w:noProof/>
            <w:webHidden/>
          </w:rPr>
        </w:r>
        <w:r w:rsidR="00F905D5">
          <w:rPr>
            <w:noProof/>
            <w:webHidden/>
          </w:rPr>
          <w:fldChar w:fldCharType="separate"/>
        </w:r>
        <w:r w:rsidR="004A2458">
          <w:rPr>
            <w:noProof/>
            <w:webHidden/>
          </w:rPr>
          <w:t>40</w:t>
        </w:r>
        <w:r w:rsidR="00F905D5">
          <w:rPr>
            <w:noProof/>
            <w:webHidden/>
          </w:rPr>
          <w:fldChar w:fldCharType="end"/>
        </w:r>
      </w:hyperlink>
    </w:p>
    <w:p w14:paraId="2E296FAF" w14:textId="135971FA" w:rsidR="00F905D5" w:rsidRDefault="005E5A16">
      <w:pPr>
        <w:pStyle w:val="32"/>
        <w:tabs>
          <w:tab w:val="right" w:leader="dot" w:pos="9061"/>
        </w:tabs>
        <w:rPr>
          <w:rFonts w:asciiTheme="minorHAnsi" w:eastAsiaTheme="minorEastAsia" w:hAnsiTheme="minorHAnsi" w:cstheme="minorBidi"/>
          <w:noProof/>
          <w:sz w:val="21"/>
          <w:szCs w:val="22"/>
        </w:rPr>
      </w:pPr>
      <w:hyperlink w:anchor="_Toc45808759" w:history="1">
        <w:r w:rsidR="00F905D5" w:rsidRPr="0058486F">
          <w:rPr>
            <w:rStyle w:val="aff"/>
            <w:noProof/>
          </w:rPr>
          <w:t xml:space="preserve">13     </w:t>
        </w:r>
        <w:r w:rsidR="00F905D5" w:rsidRPr="0058486F">
          <w:rPr>
            <w:rStyle w:val="aff"/>
            <w:rFonts w:hint="eastAsia"/>
            <w:noProof/>
          </w:rPr>
          <w:t>延迟交货</w:t>
        </w:r>
        <w:r w:rsidR="00F905D5">
          <w:rPr>
            <w:noProof/>
            <w:webHidden/>
          </w:rPr>
          <w:tab/>
        </w:r>
        <w:r w:rsidR="00F905D5">
          <w:rPr>
            <w:noProof/>
            <w:webHidden/>
          </w:rPr>
          <w:fldChar w:fldCharType="begin"/>
        </w:r>
        <w:r w:rsidR="00F905D5">
          <w:rPr>
            <w:noProof/>
            <w:webHidden/>
          </w:rPr>
          <w:instrText xml:space="preserve"> PAGEREF _Toc45808759 \h </w:instrText>
        </w:r>
        <w:r w:rsidR="00F905D5">
          <w:rPr>
            <w:noProof/>
            <w:webHidden/>
          </w:rPr>
        </w:r>
        <w:r w:rsidR="00F905D5">
          <w:rPr>
            <w:noProof/>
            <w:webHidden/>
          </w:rPr>
          <w:fldChar w:fldCharType="separate"/>
        </w:r>
        <w:r w:rsidR="004A2458">
          <w:rPr>
            <w:noProof/>
            <w:webHidden/>
          </w:rPr>
          <w:t>41</w:t>
        </w:r>
        <w:r w:rsidR="00F905D5">
          <w:rPr>
            <w:noProof/>
            <w:webHidden/>
          </w:rPr>
          <w:fldChar w:fldCharType="end"/>
        </w:r>
      </w:hyperlink>
    </w:p>
    <w:p w14:paraId="06AE4BF8" w14:textId="2B7E673F" w:rsidR="00F905D5" w:rsidRDefault="005E5A16">
      <w:pPr>
        <w:pStyle w:val="32"/>
        <w:tabs>
          <w:tab w:val="right" w:leader="dot" w:pos="9061"/>
        </w:tabs>
        <w:rPr>
          <w:rFonts w:asciiTheme="minorHAnsi" w:eastAsiaTheme="minorEastAsia" w:hAnsiTheme="minorHAnsi" w:cstheme="minorBidi"/>
          <w:noProof/>
          <w:sz w:val="21"/>
          <w:szCs w:val="22"/>
        </w:rPr>
      </w:pPr>
      <w:hyperlink w:anchor="_Toc45808760" w:history="1">
        <w:r w:rsidR="00F905D5" w:rsidRPr="0058486F">
          <w:rPr>
            <w:rStyle w:val="aff"/>
            <w:noProof/>
          </w:rPr>
          <w:t xml:space="preserve">14     </w:t>
        </w:r>
        <w:r w:rsidR="00F905D5" w:rsidRPr="0058486F">
          <w:rPr>
            <w:rStyle w:val="aff"/>
            <w:rFonts w:hint="eastAsia"/>
            <w:noProof/>
          </w:rPr>
          <w:t>违约赔偿</w:t>
        </w:r>
        <w:r w:rsidR="00F905D5">
          <w:rPr>
            <w:noProof/>
            <w:webHidden/>
          </w:rPr>
          <w:tab/>
        </w:r>
        <w:r w:rsidR="00F905D5">
          <w:rPr>
            <w:noProof/>
            <w:webHidden/>
          </w:rPr>
          <w:fldChar w:fldCharType="begin"/>
        </w:r>
        <w:r w:rsidR="00F905D5">
          <w:rPr>
            <w:noProof/>
            <w:webHidden/>
          </w:rPr>
          <w:instrText xml:space="preserve"> PAGEREF _Toc45808760 \h </w:instrText>
        </w:r>
        <w:r w:rsidR="00F905D5">
          <w:rPr>
            <w:noProof/>
            <w:webHidden/>
          </w:rPr>
        </w:r>
        <w:r w:rsidR="00F905D5">
          <w:rPr>
            <w:noProof/>
            <w:webHidden/>
          </w:rPr>
          <w:fldChar w:fldCharType="separate"/>
        </w:r>
        <w:r w:rsidR="004A2458">
          <w:rPr>
            <w:noProof/>
            <w:webHidden/>
          </w:rPr>
          <w:t>41</w:t>
        </w:r>
        <w:r w:rsidR="00F905D5">
          <w:rPr>
            <w:noProof/>
            <w:webHidden/>
          </w:rPr>
          <w:fldChar w:fldCharType="end"/>
        </w:r>
      </w:hyperlink>
    </w:p>
    <w:p w14:paraId="67A50FD4" w14:textId="04F62532" w:rsidR="00F905D5" w:rsidRDefault="005E5A16">
      <w:pPr>
        <w:pStyle w:val="32"/>
        <w:tabs>
          <w:tab w:val="right" w:leader="dot" w:pos="9061"/>
        </w:tabs>
        <w:rPr>
          <w:rFonts w:asciiTheme="minorHAnsi" w:eastAsiaTheme="minorEastAsia" w:hAnsiTheme="minorHAnsi" w:cstheme="minorBidi"/>
          <w:noProof/>
          <w:sz w:val="21"/>
          <w:szCs w:val="22"/>
        </w:rPr>
      </w:pPr>
      <w:hyperlink w:anchor="_Toc45808761" w:history="1">
        <w:r w:rsidR="00F905D5" w:rsidRPr="0058486F">
          <w:rPr>
            <w:rStyle w:val="aff"/>
            <w:noProof/>
          </w:rPr>
          <w:t xml:space="preserve">15      </w:t>
        </w:r>
        <w:r w:rsidR="00F905D5" w:rsidRPr="0058486F">
          <w:rPr>
            <w:rStyle w:val="aff"/>
            <w:rFonts w:hint="eastAsia"/>
            <w:noProof/>
          </w:rPr>
          <w:t>不可抗力</w:t>
        </w:r>
        <w:r w:rsidR="00F905D5">
          <w:rPr>
            <w:noProof/>
            <w:webHidden/>
          </w:rPr>
          <w:tab/>
        </w:r>
        <w:r w:rsidR="00F905D5">
          <w:rPr>
            <w:noProof/>
            <w:webHidden/>
          </w:rPr>
          <w:fldChar w:fldCharType="begin"/>
        </w:r>
        <w:r w:rsidR="00F905D5">
          <w:rPr>
            <w:noProof/>
            <w:webHidden/>
          </w:rPr>
          <w:instrText xml:space="preserve"> PAGEREF _Toc45808761 \h </w:instrText>
        </w:r>
        <w:r w:rsidR="00F905D5">
          <w:rPr>
            <w:noProof/>
            <w:webHidden/>
          </w:rPr>
        </w:r>
        <w:r w:rsidR="00F905D5">
          <w:rPr>
            <w:noProof/>
            <w:webHidden/>
          </w:rPr>
          <w:fldChar w:fldCharType="separate"/>
        </w:r>
        <w:r w:rsidR="004A2458">
          <w:rPr>
            <w:noProof/>
            <w:webHidden/>
          </w:rPr>
          <w:t>42</w:t>
        </w:r>
        <w:r w:rsidR="00F905D5">
          <w:rPr>
            <w:noProof/>
            <w:webHidden/>
          </w:rPr>
          <w:fldChar w:fldCharType="end"/>
        </w:r>
      </w:hyperlink>
    </w:p>
    <w:p w14:paraId="425D34B2" w14:textId="4E57F315" w:rsidR="00F905D5" w:rsidRDefault="005E5A16">
      <w:pPr>
        <w:pStyle w:val="32"/>
        <w:tabs>
          <w:tab w:val="right" w:leader="dot" w:pos="9061"/>
        </w:tabs>
        <w:rPr>
          <w:rFonts w:asciiTheme="minorHAnsi" w:eastAsiaTheme="minorEastAsia" w:hAnsiTheme="minorHAnsi" w:cstheme="minorBidi"/>
          <w:noProof/>
          <w:sz w:val="21"/>
          <w:szCs w:val="22"/>
        </w:rPr>
      </w:pPr>
      <w:hyperlink w:anchor="_Toc45808762" w:history="1">
        <w:r w:rsidR="00F905D5" w:rsidRPr="0058486F">
          <w:rPr>
            <w:rStyle w:val="aff"/>
            <w:noProof/>
          </w:rPr>
          <w:t xml:space="preserve">16      </w:t>
        </w:r>
        <w:r w:rsidR="00F905D5" w:rsidRPr="0058486F">
          <w:rPr>
            <w:rStyle w:val="aff"/>
            <w:rFonts w:hint="eastAsia"/>
            <w:noProof/>
          </w:rPr>
          <w:t>税费</w:t>
        </w:r>
        <w:r w:rsidR="00F905D5">
          <w:rPr>
            <w:noProof/>
            <w:webHidden/>
          </w:rPr>
          <w:tab/>
        </w:r>
        <w:r w:rsidR="00F905D5">
          <w:rPr>
            <w:noProof/>
            <w:webHidden/>
          </w:rPr>
          <w:fldChar w:fldCharType="begin"/>
        </w:r>
        <w:r w:rsidR="00F905D5">
          <w:rPr>
            <w:noProof/>
            <w:webHidden/>
          </w:rPr>
          <w:instrText xml:space="preserve"> PAGEREF _Toc45808762 \h </w:instrText>
        </w:r>
        <w:r w:rsidR="00F905D5">
          <w:rPr>
            <w:noProof/>
            <w:webHidden/>
          </w:rPr>
        </w:r>
        <w:r w:rsidR="00F905D5">
          <w:rPr>
            <w:noProof/>
            <w:webHidden/>
          </w:rPr>
          <w:fldChar w:fldCharType="separate"/>
        </w:r>
        <w:r w:rsidR="004A2458">
          <w:rPr>
            <w:noProof/>
            <w:webHidden/>
          </w:rPr>
          <w:t>42</w:t>
        </w:r>
        <w:r w:rsidR="00F905D5">
          <w:rPr>
            <w:noProof/>
            <w:webHidden/>
          </w:rPr>
          <w:fldChar w:fldCharType="end"/>
        </w:r>
      </w:hyperlink>
    </w:p>
    <w:p w14:paraId="0CBB7419" w14:textId="661060AB" w:rsidR="00F905D5" w:rsidRDefault="005E5A16">
      <w:pPr>
        <w:pStyle w:val="32"/>
        <w:tabs>
          <w:tab w:val="right" w:leader="dot" w:pos="9061"/>
        </w:tabs>
        <w:rPr>
          <w:rFonts w:asciiTheme="minorHAnsi" w:eastAsiaTheme="minorEastAsia" w:hAnsiTheme="minorHAnsi" w:cstheme="minorBidi"/>
          <w:noProof/>
          <w:sz w:val="21"/>
          <w:szCs w:val="22"/>
        </w:rPr>
      </w:pPr>
      <w:hyperlink w:anchor="_Toc45808763" w:history="1">
        <w:r w:rsidR="00F905D5" w:rsidRPr="0058486F">
          <w:rPr>
            <w:rStyle w:val="aff"/>
            <w:noProof/>
          </w:rPr>
          <w:t xml:space="preserve">17      </w:t>
        </w:r>
        <w:r w:rsidR="00F905D5" w:rsidRPr="0058486F">
          <w:rPr>
            <w:rStyle w:val="aff"/>
            <w:rFonts w:hint="eastAsia"/>
            <w:noProof/>
          </w:rPr>
          <w:t>合同争议的解决</w:t>
        </w:r>
        <w:r w:rsidR="00F905D5">
          <w:rPr>
            <w:noProof/>
            <w:webHidden/>
          </w:rPr>
          <w:tab/>
        </w:r>
        <w:r w:rsidR="00F905D5">
          <w:rPr>
            <w:noProof/>
            <w:webHidden/>
          </w:rPr>
          <w:fldChar w:fldCharType="begin"/>
        </w:r>
        <w:r w:rsidR="00F905D5">
          <w:rPr>
            <w:noProof/>
            <w:webHidden/>
          </w:rPr>
          <w:instrText xml:space="preserve"> PAGEREF _Toc45808763 \h </w:instrText>
        </w:r>
        <w:r w:rsidR="00F905D5">
          <w:rPr>
            <w:noProof/>
            <w:webHidden/>
          </w:rPr>
        </w:r>
        <w:r w:rsidR="00F905D5">
          <w:rPr>
            <w:noProof/>
            <w:webHidden/>
          </w:rPr>
          <w:fldChar w:fldCharType="separate"/>
        </w:r>
        <w:r w:rsidR="004A2458">
          <w:rPr>
            <w:noProof/>
            <w:webHidden/>
          </w:rPr>
          <w:t>42</w:t>
        </w:r>
        <w:r w:rsidR="00F905D5">
          <w:rPr>
            <w:noProof/>
            <w:webHidden/>
          </w:rPr>
          <w:fldChar w:fldCharType="end"/>
        </w:r>
      </w:hyperlink>
    </w:p>
    <w:p w14:paraId="0E6197FC" w14:textId="34FEFDDF" w:rsidR="00F905D5" w:rsidRDefault="005E5A16">
      <w:pPr>
        <w:pStyle w:val="32"/>
        <w:tabs>
          <w:tab w:val="right" w:leader="dot" w:pos="9061"/>
        </w:tabs>
        <w:rPr>
          <w:rFonts w:asciiTheme="minorHAnsi" w:eastAsiaTheme="minorEastAsia" w:hAnsiTheme="minorHAnsi" w:cstheme="minorBidi"/>
          <w:noProof/>
          <w:sz w:val="21"/>
          <w:szCs w:val="22"/>
        </w:rPr>
      </w:pPr>
      <w:hyperlink w:anchor="_Toc45808764" w:history="1">
        <w:r w:rsidR="00F905D5" w:rsidRPr="0058486F">
          <w:rPr>
            <w:rStyle w:val="aff"/>
            <w:noProof/>
          </w:rPr>
          <w:t xml:space="preserve">18      </w:t>
        </w:r>
        <w:r w:rsidR="00F905D5" w:rsidRPr="0058486F">
          <w:rPr>
            <w:rStyle w:val="aff"/>
            <w:rFonts w:hint="eastAsia"/>
            <w:noProof/>
          </w:rPr>
          <w:t>违约解除合同</w:t>
        </w:r>
        <w:r w:rsidR="00F905D5">
          <w:rPr>
            <w:noProof/>
            <w:webHidden/>
          </w:rPr>
          <w:tab/>
        </w:r>
        <w:r w:rsidR="00F905D5">
          <w:rPr>
            <w:noProof/>
            <w:webHidden/>
          </w:rPr>
          <w:fldChar w:fldCharType="begin"/>
        </w:r>
        <w:r w:rsidR="00F905D5">
          <w:rPr>
            <w:noProof/>
            <w:webHidden/>
          </w:rPr>
          <w:instrText xml:space="preserve"> PAGEREF _Toc45808764 \h </w:instrText>
        </w:r>
        <w:r w:rsidR="00F905D5">
          <w:rPr>
            <w:noProof/>
            <w:webHidden/>
          </w:rPr>
        </w:r>
        <w:r w:rsidR="00F905D5">
          <w:rPr>
            <w:noProof/>
            <w:webHidden/>
          </w:rPr>
          <w:fldChar w:fldCharType="separate"/>
        </w:r>
        <w:r w:rsidR="004A2458">
          <w:rPr>
            <w:noProof/>
            <w:webHidden/>
          </w:rPr>
          <w:t>42</w:t>
        </w:r>
        <w:r w:rsidR="00F905D5">
          <w:rPr>
            <w:noProof/>
            <w:webHidden/>
          </w:rPr>
          <w:fldChar w:fldCharType="end"/>
        </w:r>
      </w:hyperlink>
    </w:p>
    <w:p w14:paraId="51105B2A" w14:textId="1B178E35" w:rsidR="00F905D5" w:rsidRDefault="005E5A16">
      <w:pPr>
        <w:pStyle w:val="32"/>
        <w:tabs>
          <w:tab w:val="right" w:leader="dot" w:pos="9061"/>
        </w:tabs>
        <w:rPr>
          <w:rFonts w:asciiTheme="minorHAnsi" w:eastAsiaTheme="minorEastAsia" w:hAnsiTheme="minorHAnsi" w:cstheme="minorBidi"/>
          <w:noProof/>
          <w:sz w:val="21"/>
          <w:szCs w:val="22"/>
        </w:rPr>
      </w:pPr>
      <w:hyperlink w:anchor="_Toc45808765" w:history="1">
        <w:r w:rsidR="00F905D5" w:rsidRPr="0058486F">
          <w:rPr>
            <w:rStyle w:val="aff"/>
            <w:noProof/>
          </w:rPr>
          <w:t xml:space="preserve">19     </w:t>
        </w:r>
        <w:r w:rsidR="00F905D5" w:rsidRPr="0058486F">
          <w:rPr>
            <w:rStyle w:val="aff"/>
            <w:rFonts w:hint="eastAsia"/>
            <w:noProof/>
          </w:rPr>
          <w:t>破产终止合同</w:t>
        </w:r>
        <w:r w:rsidR="00F905D5">
          <w:rPr>
            <w:noProof/>
            <w:webHidden/>
          </w:rPr>
          <w:tab/>
        </w:r>
        <w:r w:rsidR="00F905D5">
          <w:rPr>
            <w:noProof/>
            <w:webHidden/>
          </w:rPr>
          <w:fldChar w:fldCharType="begin"/>
        </w:r>
        <w:r w:rsidR="00F905D5">
          <w:rPr>
            <w:noProof/>
            <w:webHidden/>
          </w:rPr>
          <w:instrText xml:space="preserve"> PAGEREF _Toc45808765 \h </w:instrText>
        </w:r>
        <w:r w:rsidR="00F905D5">
          <w:rPr>
            <w:noProof/>
            <w:webHidden/>
          </w:rPr>
        </w:r>
        <w:r w:rsidR="00F905D5">
          <w:rPr>
            <w:noProof/>
            <w:webHidden/>
          </w:rPr>
          <w:fldChar w:fldCharType="separate"/>
        </w:r>
        <w:r w:rsidR="004A2458">
          <w:rPr>
            <w:noProof/>
            <w:webHidden/>
          </w:rPr>
          <w:t>43</w:t>
        </w:r>
        <w:r w:rsidR="00F905D5">
          <w:rPr>
            <w:noProof/>
            <w:webHidden/>
          </w:rPr>
          <w:fldChar w:fldCharType="end"/>
        </w:r>
      </w:hyperlink>
    </w:p>
    <w:p w14:paraId="7B863212" w14:textId="0CAD77AB" w:rsidR="00F905D5" w:rsidRDefault="005E5A16">
      <w:pPr>
        <w:pStyle w:val="32"/>
        <w:tabs>
          <w:tab w:val="right" w:leader="dot" w:pos="9061"/>
        </w:tabs>
        <w:rPr>
          <w:rFonts w:asciiTheme="minorHAnsi" w:eastAsiaTheme="minorEastAsia" w:hAnsiTheme="minorHAnsi" w:cstheme="minorBidi"/>
          <w:noProof/>
          <w:sz w:val="21"/>
          <w:szCs w:val="22"/>
        </w:rPr>
      </w:pPr>
      <w:hyperlink w:anchor="_Toc45808766" w:history="1">
        <w:r w:rsidR="00F905D5" w:rsidRPr="0058486F">
          <w:rPr>
            <w:rStyle w:val="aff"/>
            <w:noProof/>
          </w:rPr>
          <w:t xml:space="preserve">20     </w:t>
        </w:r>
        <w:r w:rsidR="00F905D5" w:rsidRPr="0058486F">
          <w:rPr>
            <w:rStyle w:val="aff"/>
            <w:rFonts w:hint="eastAsia"/>
            <w:noProof/>
          </w:rPr>
          <w:t>转让和分包</w:t>
        </w:r>
        <w:r w:rsidR="00F905D5">
          <w:rPr>
            <w:noProof/>
            <w:webHidden/>
          </w:rPr>
          <w:tab/>
        </w:r>
        <w:r w:rsidR="00F905D5">
          <w:rPr>
            <w:noProof/>
            <w:webHidden/>
          </w:rPr>
          <w:fldChar w:fldCharType="begin"/>
        </w:r>
        <w:r w:rsidR="00F905D5">
          <w:rPr>
            <w:noProof/>
            <w:webHidden/>
          </w:rPr>
          <w:instrText xml:space="preserve"> PAGEREF _Toc45808766 \h </w:instrText>
        </w:r>
        <w:r w:rsidR="00F905D5">
          <w:rPr>
            <w:noProof/>
            <w:webHidden/>
          </w:rPr>
        </w:r>
        <w:r w:rsidR="00F905D5">
          <w:rPr>
            <w:noProof/>
            <w:webHidden/>
          </w:rPr>
          <w:fldChar w:fldCharType="separate"/>
        </w:r>
        <w:r w:rsidR="004A2458">
          <w:rPr>
            <w:noProof/>
            <w:webHidden/>
          </w:rPr>
          <w:t>43</w:t>
        </w:r>
        <w:r w:rsidR="00F905D5">
          <w:rPr>
            <w:noProof/>
            <w:webHidden/>
          </w:rPr>
          <w:fldChar w:fldCharType="end"/>
        </w:r>
      </w:hyperlink>
    </w:p>
    <w:p w14:paraId="663BD83E" w14:textId="615F3CBF" w:rsidR="00F905D5" w:rsidRDefault="005E5A16">
      <w:pPr>
        <w:pStyle w:val="32"/>
        <w:tabs>
          <w:tab w:val="right" w:leader="dot" w:pos="9061"/>
        </w:tabs>
        <w:rPr>
          <w:rFonts w:asciiTheme="minorHAnsi" w:eastAsiaTheme="minorEastAsia" w:hAnsiTheme="minorHAnsi" w:cstheme="minorBidi"/>
          <w:noProof/>
          <w:sz w:val="21"/>
          <w:szCs w:val="22"/>
        </w:rPr>
      </w:pPr>
      <w:hyperlink w:anchor="_Toc45808767" w:history="1">
        <w:r w:rsidR="00F905D5" w:rsidRPr="0058486F">
          <w:rPr>
            <w:rStyle w:val="aff"/>
            <w:noProof/>
          </w:rPr>
          <w:t xml:space="preserve">21     </w:t>
        </w:r>
        <w:r w:rsidR="00F905D5" w:rsidRPr="0058486F">
          <w:rPr>
            <w:rStyle w:val="aff"/>
            <w:rFonts w:hint="eastAsia"/>
            <w:noProof/>
          </w:rPr>
          <w:t>合同修改</w:t>
        </w:r>
        <w:r w:rsidR="00F905D5">
          <w:rPr>
            <w:noProof/>
            <w:webHidden/>
          </w:rPr>
          <w:tab/>
        </w:r>
        <w:r w:rsidR="00F905D5">
          <w:rPr>
            <w:noProof/>
            <w:webHidden/>
          </w:rPr>
          <w:fldChar w:fldCharType="begin"/>
        </w:r>
        <w:r w:rsidR="00F905D5">
          <w:rPr>
            <w:noProof/>
            <w:webHidden/>
          </w:rPr>
          <w:instrText xml:space="preserve"> PAGEREF _Toc45808767 \h </w:instrText>
        </w:r>
        <w:r w:rsidR="00F905D5">
          <w:rPr>
            <w:noProof/>
            <w:webHidden/>
          </w:rPr>
        </w:r>
        <w:r w:rsidR="00F905D5">
          <w:rPr>
            <w:noProof/>
            <w:webHidden/>
          </w:rPr>
          <w:fldChar w:fldCharType="separate"/>
        </w:r>
        <w:r w:rsidR="004A2458">
          <w:rPr>
            <w:noProof/>
            <w:webHidden/>
          </w:rPr>
          <w:t>43</w:t>
        </w:r>
        <w:r w:rsidR="00F905D5">
          <w:rPr>
            <w:noProof/>
            <w:webHidden/>
          </w:rPr>
          <w:fldChar w:fldCharType="end"/>
        </w:r>
      </w:hyperlink>
    </w:p>
    <w:p w14:paraId="20E3BE88" w14:textId="020F1D74" w:rsidR="00F905D5" w:rsidRDefault="005E5A16">
      <w:pPr>
        <w:pStyle w:val="32"/>
        <w:tabs>
          <w:tab w:val="right" w:leader="dot" w:pos="9061"/>
        </w:tabs>
        <w:rPr>
          <w:rFonts w:asciiTheme="minorHAnsi" w:eastAsiaTheme="minorEastAsia" w:hAnsiTheme="minorHAnsi" w:cstheme="minorBidi"/>
          <w:noProof/>
          <w:sz w:val="21"/>
          <w:szCs w:val="22"/>
        </w:rPr>
      </w:pPr>
      <w:hyperlink w:anchor="_Toc45808768" w:history="1">
        <w:r w:rsidR="00F905D5" w:rsidRPr="0058486F">
          <w:rPr>
            <w:rStyle w:val="aff"/>
            <w:noProof/>
          </w:rPr>
          <w:t xml:space="preserve">22      </w:t>
        </w:r>
        <w:r w:rsidR="00F905D5" w:rsidRPr="0058486F">
          <w:rPr>
            <w:rStyle w:val="aff"/>
            <w:rFonts w:hint="eastAsia"/>
            <w:noProof/>
          </w:rPr>
          <w:t>通知</w:t>
        </w:r>
        <w:r w:rsidR="00F905D5">
          <w:rPr>
            <w:noProof/>
            <w:webHidden/>
          </w:rPr>
          <w:tab/>
        </w:r>
        <w:r w:rsidR="00F905D5">
          <w:rPr>
            <w:noProof/>
            <w:webHidden/>
          </w:rPr>
          <w:fldChar w:fldCharType="begin"/>
        </w:r>
        <w:r w:rsidR="00F905D5">
          <w:rPr>
            <w:noProof/>
            <w:webHidden/>
          </w:rPr>
          <w:instrText xml:space="preserve"> PAGEREF _Toc45808768 \h </w:instrText>
        </w:r>
        <w:r w:rsidR="00F905D5">
          <w:rPr>
            <w:noProof/>
            <w:webHidden/>
          </w:rPr>
        </w:r>
        <w:r w:rsidR="00F905D5">
          <w:rPr>
            <w:noProof/>
            <w:webHidden/>
          </w:rPr>
          <w:fldChar w:fldCharType="separate"/>
        </w:r>
        <w:r w:rsidR="004A2458">
          <w:rPr>
            <w:noProof/>
            <w:webHidden/>
          </w:rPr>
          <w:t>43</w:t>
        </w:r>
        <w:r w:rsidR="00F905D5">
          <w:rPr>
            <w:noProof/>
            <w:webHidden/>
          </w:rPr>
          <w:fldChar w:fldCharType="end"/>
        </w:r>
      </w:hyperlink>
    </w:p>
    <w:p w14:paraId="5C11327C" w14:textId="7092E30A" w:rsidR="00F905D5" w:rsidRDefault="005E5A16">
      <w:pPr>
        <w:pStyle w:val="32"/>
        <w:tabs>
          <w:tab w:val="right" w:leader="dot" w:pos="9061"/>
        </w:tabs>
        <w:rPr>
          <w:rFonts w:asciiTheme="minorHAnsi" w:eastAsiaTheme="minorEastAsia" w:hAnsiTheme="minorHAnsi" w:cstheme="minorBidi"/>
          <w:noProof/>
          <w:sz w:val="21"/>
          <w:szCs w:val="22"/>
        </w:rPr>
      </w:pPr>
      <w:hyperlink w:anchor="_Toc45808769" w:history="1">
        <w:r w:rsidR="00F905D5" w:rsidRPr="0058486F">
          <w:rPr>
            <w:rStyle w:val="aff"/>
            <w:noProof/>
          </w:rPr>
          <w:t xml:space="preserve">23     </w:t>
        </w:r>
        <w:r w:rsidR="00F905D5" w:rsidRPr="0058486F">
          <w:rPr>
            <w:rStyle w:val="aff"/>
            <w:rFonts w:hint="eastAsia"/>
            <w:noProof/>
          </w:rPr>
          <w:t>计量单位</w:t>
        </w:r>
        <w:r w:rsidR="00F905D5">
          <w:rPr>
            <w:noProof/>
            <w:webHidden/>
          </w:rPr>
          <w:tab/>
        </w:r>
        <w:r w:rsidR="00F905D5">
          <w:rPr>
            <w:noProof/>
            <w:webHidden/>
          </w:rPr>
          <w:fldChar w:fldCharType="begin"/>
        </w:r>
        <w:r w:rsidR="00F905D5">
          <w:rPr>
            <w:noProof/>
            <w:webHidden/>
          </w:rPr>
          <w:instrText xml:space="preserve"> PAGEREF _Toc45808769 \h </w:instrText>
        </w:r>
        <w:r w:rsidR="00F905D5">
          <w:rPr>
            <w:noProof/>
            <w:webHidden/>
          </w:rPr>
        </w:r>
        <w:r w:rsidR="00F905D5">
          <w:rPr>
            <w:noProof/>
            <w:webHidden/>
          </w:rPr>
          <w:fldChar w:fldCharType="separate"/>
        </w:r>
        <w:r w:rsidR="004A2458">
          <w:rPr>
            <w:noProof/>
            <w:webHidden/>
          </w:rPr>
          <w:t>44</w:t>
        </w:r>
        <w:r w:rsidR="00F905D5">
          <w:rPr>
            <w:noProof/>
            <w:webHidden/>
          </w:rPr>
          <w:fldChar w:fldCharType="end"/>
        </w:r>
      </w:hyperlink>
    </w:p>
    <w:p w14:paraId="1ACA990A" w14:textId="31383A60" w:rsidR="00F905D5" w:rsidRDefault="005E5A16">
      <w:pPr>
        <w:pStyle w:val="32"/>
        <w:tabs>
          <w:tab w:val="right" w:leader="dot" w:pos="9061"/>
        </w:tabs>
        <w:rPr>
          <w:rFonts w:asciiTheme="minorHAnsi" w:eastAsiaTheme="minorEastAsia" w:hAnsiTheme="minorHAnsi" w:cstheme="minorBidi"/>
          <w:noProof/>
          <w:sz w:val="21"/>
          <w:szCs w:val="22"/>
        </w:rPr>
      </w:pPr>
      <w:hyperlink w:anchor="_Toc45808770" w:history="1">
        <w:r w:rsidR="00F905D5" w:rsidRPr="0058486F">
          <w:rPr>
            <w:rStyle w:val="aff"/>
            <w:noProof/>
          </w:rPr>
          <w:t xml:space="preserve">24     </w:t>
        </w:r>
        <w:r w:rsidR="00F905D5" w:rsidRPr="0058486F">
          <w:rPr>
            <w:rStyle w:val="aff"/>
            <w:rFonts w:hint="eastAsia"/>
            <w:noProof/>
          </w:rPr>
          <w:t>适用法律</w:t>
        </w:r>
        <w:r w:rsidR="00F905D5">
          <w:rPr>
            <w:noProof/>
            <w:webHidden/>
          </w:rPr>
          <w:tab/>
        </w:r>
        <w:r w:rsidR="00F905D5">
          <w:rPr>
            <w:noProof/>
            <w:webHidden/>
          </w:rPr>
          <w:fldChar w:fldCharType="begin"/>
        </w:r>
        <w:r w:rsidR="00F905D5">
          <w:rPr>
            <w:noProof/>
            <w:webHidden/>
          </w:rPr>
          <w:instrText xml:space="preserve"> PAGEREF _Toc45808770 \h </w:instrText>
        </w:r>
        <w:r w:rsidR="00F905D5">
          <w:rPr>
            <w:noProof/>
            <w:webHidden/>
          </w:rPr>
        </w:r>
        <w:r w:rsidR="00F905D5">
          <w:rPr>
            <w:noProof/>
            <w:webHidden/>
          </w:rPr>
          <w:fldChar w:fldCharType="separate"/>
        </w:r>
        <w:r w:rsidR="004A2458">
          <w:rPr>
            <w:noProof/>
            <w:webHidden/>
          </w:rPr>
          <w:t>44</w:t>
        </w:r>
        <w:r w:rsidR="00F905D5">
          <w:rPr>
            <w:noProof/>
            <w:webHidden/>
          </w:rPr>
          <w:fldChar w:fldCharType="end"/>
        </w:r>
      </w:hyperlink>
    </w:p>
    <w:p w14:paraId="695DCDE0" w14:textId="23BB8137" w:rsidR="00F905D5" w:rsidRDefault="005E5A16">
      <w:pPr>
        <w:pStyle w:val="32"/>
        <w:tabs>
          <w:tab w:val="right" w:leader="dot" w:pos="9061"/>
        </w:tabs>
        <w:rPr>
          <w:rFonts w:asciiTheme="minorHAnsi" w:eastAsiaTheme="minorEastAsia" w:hAnsiTheme="minorHAnsi" w:cstheme="minorBidi"/>
          <w:noProof/>
          <w:sz w:val="21"/>
          <w:szCs w:val="22"/>
        </w:rPr>
      </w:pPr>
      <w:hyperlink w:anchor="_Toc45808771" w:history="1">
        <w:r w:rsidR="00F905D5" w:rsidRPr="0058486F">
          <w:rPr>
            <w:rStyle w:val="aff"/>
            <w:noProof/>
          </w:rPr>
          <w:t xml:space="preserve">25     </w:t>
        </w:r>
        <w:r w:rsidR="00F905D5" w:rsidRPr="0058486F">
          <w:rPr>
            <w:rStyle w:val="aff"/>
            <w:rFonts w:hint="eastAsia"/>
            <w:noProof/>
          </w:rPr>
          <w:t>履约保证金</w:t>
        </w:r>
        <w:r w:rsidR="00F905D5">
          <w:rPr>
            <w:noProof/>
            <w:webHidden/>
          </w:rPr>
          <w:tab/>
        </w:r>
        <w:r w:rsidR="00F905D5">
          <w:rPr>
            <w:noProof/>
            <w:webHidden/>
          </w:rPr>
          <w:fldChar w:fldCharType="begin"/>
        </w:r>
        <w:r w:rsidR="00F905D5">
          <w:rPr>
            <w:noProof/>
            <w:webHidden/>
          </w:rPr>
          <w:instrText xml:space="preserve"> PAGEREF _Toc45808771 \h </w:instrText>
        </w:r>
        <w:r w:rsidR="00F905D5">
          <w:rPr>
            <w:noProof/>
            <w:webHidden/>
          </w:rPr>
        </w:r>
        <w:r w:rsidR="00F905D5">
          <w:rPr>
            <w:noProof/>
            <w:webHidden/>
          </w:rPr>
          <w:fldChar w:fldCharType="separate"/>
        </w:r>
        <w:r w:rsidR="004A2458">
          <w:rPr>
            <w:noProof/>
            <w:webHidden/>
          </w:rPr>
          <w:t>44</w:t>
        </w:r>
        <w:r w:rsidR="00F905D5">
          <w:rPr>
            <w:noProof/>
            <w:webHidden/>
          </w:rPr>
          <w:fldChar w:fldCharType="end"/>
        </w:r>
      </w:hyperlink>
    </w:p>
    <w:p w14:paraId="4EB001E3" w14:textId="73795702" w:rsidR="00F905D5" w:rsidRDefault="005E5A16">
      <w:pPr>
        <w:pStyle w:val="32"/>
        <w:tabs>
          <w:tab w:val="right" w:leader="dot" w:pos="9061"/>
        </w:tabs>
        <w:rPr>
          <w:rFonts w:asciiTheme="minorHAnsi" w:eastAsiaTheme="minorEastAsia" w:hAnsiTheme="minorHAnsi" w:cstheme="minorBidi"/>
          <w:noProof/>
          <w:sz w:val="21"/>
          <w:szCs w:val="22"/>
        </w:rPr>
      </w:pPr>
      <w:hyperlink w:anchor="_Toc45808772" w:history="1">
        <w:r w:rsidR="00F905D5" w:rsidRPr="0058486F">
          <w:rPr>
            <w:rStyle w:val="aff"/>
            <w:noProof/>
          </w:rPr>
          <w:t>26</w:t>
        </w:r>
        <w:r w:rsidR="00F905D5" w:rsidRPr="0058486F">
          <w:rPr>
            <w:rStyle w:val="aff"/>
            <w:rFonts w:hint="eastAsia"/>
            <w:noProof/>
          </w:rPr>
          <w:t xml:space="preserve">　</w:t>
        </w:r>
        <w:r w:rsidR="00F905D5" w:rsidRPr="0058486F">
          <w:rPr>
            <w:rStyle w:val="aff"/>
            <w:noProof/>
          </w:rPr>
          <w:t xml:space="preserve">    </w:t>
        </w:r>
        <w:r w:rsidR="00F905D5" w:rsidRPr="0058486F">
          <w:rPr>
            <w:rStyle w:val="aff"/>
            <w:rFonts w:hint="eastAsia"/>
            <w:noProof/>
          </w:rPr>
          <w:t>合同生效和其它</w:t>
        </w:r>
        <w:r w:rsidR="00F905D5">
          <w:rPr>
            <w:noProof/>
            <w:webHidden/>
          </w:rPr>
          <w:tab/>
        </w:r>
        <w:r w:rsidR="00F905D5">
          <w:rPr>
            <w:noProof/>
            <w:webHidden/>
          </w:rPr>
          <w:fldChar w:fldCharType="begin"/>
        </w:r>
        <w:r w:rsidR="00F905D5">
          <w:rPr>
            <w:noProof/>
            <w:webHidden/>
          </w:rPr>
          <w:instrText xml:space="preserve"> PAGEREF _Toc45808772 \h </w:instrText>
        </w:r>
        <w:r w:rsidR="00F905D5">
          <w:rPr>
            <w:noProof/>
            <w:webHidden/>
          </w:rPr>
        </w:r>
        <w:r w:rsidR="00F905D5">
          <w:rPr>
            <w:noProof/>
            <w:webHidden/>
          </w:rPr>
          <w:fldChar w:fldCharType="separate"/>
        </w:r>
        <w:r w:rsidR="004A2458">
          <w:rPr>
            <w:noProof/>
            <w:webHidden/>
          </w:rPr>
          <w:t>44</w:t>
        </w:r>
        <w:r w:rsidR="00F905D5">
          <w:rPr>
            <w:noProof/>
            <w:webHidden/>
          </w:rPr>
          <w:fldChar w:fldCharType="end"/>
        </w:r>
      </w:hyperlink>
    </w:p>
    <w:p w14:paraId="51453070" w14:textId="48877AB8" w:rsidR="00F905D5" w:rsidRDefault="005E5A16">
      <w:pPr>
        <w:pStyle w:val="10"/>
        <w:tabs>
          <w:tab w:val="right" w:leader="dot" w:pos="9061"/>
        </w:tabs>
        <w:rPr>
          <w:rFonts w:asciiTheme="minorHAnsi" w:eastAsiaTheme="minorEastAsia" w:hAnsiTheme="minorHAnsi" w:cstheme="minorBidi"/>
          <w:b w:val="0"/>
          <w:bCs w:val="0"/>
          <w:iCs w:val="0"/>
          <w:noProof/>
          <w:sz w:val="21"/>
          <w:szCs w:val="22"/>
        </w:rPr>
      </w:pPr>
      <w:hyperlink w:anchor="_Toc45808773" w:history="1">
        <w:r w:rsidR="00F905D5" w:rsidRPr="0058486F">
          <w:rPr>
            <w:rStyle w:val="aff"/>
            <w:rFonts w:asciiTheme="minorEastAsia" w:hAnsiTheme="minorEastAsia" w:hint="eastAsia"/>
            <w:noProof/>
          </w:rPr>
          <w:t>第八章合同专用条款</w:t>
        </w:r>
        <w:r w:rsidR="00F905D5">
          <w:rPr>
            <w:noProof/>
            <w:webHidden/>
          </w:rPr>
          <w:tab/>
        </w:r>
        <w:r w:rsidR="00F905D5">
          <w:rPr>
            <w:noProof/>
            <w:webHidden/>
          </w:rPr>
          <w:fldChar w:fldCharType="begin"/>
        </w:r>
        <w:r w:rsidR="00F905D5">
          <w:rPr>
            <w:noProof/>
            <w:webHidden/>
          </w:rPr>
          <w:instrText xml:space="preserve"> PAGEREF _Toc45808773 \h </w:instrText>
        </w:r>
        <w:r w:rsidR="00F905D5">
          <w:rPr>
            <w:noProof/>
            <w:webHidden/>
          </w:rPr>
        </w:r>
        <w:r w:rsidR="00F905D5">
          <w:rPr>
            <w:noProof/>
            <w:webHidden/>
          </w:rPr>
          <w:fldChar w:fldCharType="separate"/>
        </w:r>
        <w:r w:rsidR="004A2458">
          <w:rPr>
            <w:noProof/>
            <w:webHidden/>
          </w:rPr>
          <w:t>45</w:t>
        </w:r>
        <w:r w:rsidR="00F905D5">
          <w:rPr>
            <w:noProof/>
            <w:webHidden/>
          </w:rPr>
          <w:fldChar w:fldCharType="end"/>
        </w:r>
      </w:hyperlink>
    </w:p>
    <w:p w14:paraId="666023C2" w14:textId="1716B170" w:rsidR="00F905D5" w:rsidRDefault="005E5A16">
      <w:pPr>
        <w:pStyle w:val="10"/>
        <w:tabs>
          <w:tab w:val="right" w:leader="dot" w:pos="9061"/>
        </w:tabs>
        <w:rPr>
          <w:rFonts w:asciiTheme="minorHAnsi" w:eastAsiaTheme="minorEastAsia" w:hAnsiTheme="minorHAnsi" w:cstheme="minorBidi"/>
          <w:b w:val="0"/>
          <w:bCs w:val="0"/>
          <w:iCs w:val="0"/>
          <w:noProof/>
          <w:sz w:val="21"/>
          <w:szCs w:val="22"/>
        </w:rPr>
      </w:pPr>
      <w:hyperlink w:anchor="_Toc45808774" w:history="1">
        <w:r w:rsidR="00F905D5" w:rsidRPr="0058486F">
          <w:rPr>
            <w:rStyle w:val="aff"/>
            <w:rFonts w:asciiTheme="minorEastAsia" w:hAnsiTheme="minorEastAsia" w:hint="eastAsia"/>
            <w:noProof/>
          </w:rPr>
          <w:t>第九章投标文件格式</w:t>
        </w:r>
        <w:r w:rsidR="00F905D5">
          <w:rPr>
            <w:noProof/>
            <w:webHidden/>
          </w:rPr>
          <w:tab/>
        </w:r>
        <w:r w:rsidR="00F905D5">
          <w:rPr>
            <w:noProof/>
            <w:webHidden/>
          </w:rPr>
          <w:fldChar w:fldCharType="begin"/>
        </w:r>
        <w:r w:rsidR="00F905D5">
          <w:rPr>
            <w:noProof/>
            <w:webHidden/>
          </w:rPr>
          <w:instrText xml:space="preserve"> PAGEREF _Toc45808774 \h </w:instrText>
        </w:r>
        <w:r w:rsidR="00F905D5">
          <w:rPr>
            <w:noProof/>
            <w:webHidden/>
          </w:rPr>
        </w:r>
        <w:r w:rsidR="00F905D5">
          <w:rPr>
            <w:noProof/>
            <w:webHidden/>
          </w:rPr>
          <w:fldChar w:fldCharType="separate"/>
        </w:r>
        <w:r w:rsidR="004A2458">
          <w:rPr>
            <w:noProof/>
            <w:webHidden/>
          </w:rPr>
          <w:t>46</w:t>
        </w:r>
        <w:r w:rsidR="00F905D5">
          <w:rPr>
            <w:noProof/>
            <w:webHidden/>
          </w:rPr>
          <w:fldChar w:fldCharType="end"/>
        </w:r>
      </w:hyperlink>
    </w:p>
    <w:p w14:paraId="1148B8F9" w14:textId="6C1FF07C" w:rsidR="00F905D5" w:rsidRDefault="005E5A16">
      <w:pPr>
        <w:pStyle w:val="32"/>
        <w:tabs>
          <w:tab w:val="right" w:leader="dot" w:pos="9061"/>
        </w:tabs>
        <w:rPr>
          <w:rFonts w:asciiTheme="minorHAnsi" w:eastAsiaTheme="minorEastAsia" w:hAnsiTheme="minorHAnsi" w:cstheme="minorBidi"/>
          <w:noProof/>
          <w:sz w:val="21"/>
          <w:szCs w:val="22"/>
        </w:rPr>
      </w:pPr>
      <w:hyperlink w:anchor="_Toc45808775" w:history="1">
        <w:r w:rsidR="00F905D5" w:rsidRPr="0058486F">
          <w:rPr>
            <w:rStyle w:val="aff"/>
            <w:noProof/>
          </w:rPr>
          <w:t xml:space="preserve">1 </w:t>
        </w:r>
        <w:r w:rsidR="00F905D5" w:rsidRPr="0058486F">
          <w:rPr>
            <w:rStyle w:val="aff"/>
            <w:rFonts w:hint="eastAsia"/>
            <w:noProof/>
          </w:rPr>
          <w:t>投</w:t>
        </w:r>
        <w:r w:rsidR="00F905D5" w:rsidRPr="0058486F">
          <w:rPr>
            <w:rStyle w:val="aff"/>
            <w:noProof/>
          </w:rPr>
          <w:t xml:space="preserve"> </w:t>
        </w:r>
        <w:r w:rsidR="00F905D5" w:rsidRPr="0058486F">
          <w:rPr>
            <w:rStyle w:val="aff"/>
            <w:rFonts w:hint="eastAsia"/>
            <w:noProof/>
          </w:rPr>
          <w:t>标</w:t>
        </w:r>
        <w:r w:rsidR="00F905D5" w:rsidRPr="0058486F">
          <w:rPr>
            <w:rStyle w:val="aff"/>
            <w:noProof/>
          </w:rPr>
          <w:t xml:space="preserve"> </w:t>
        </w:r>
        <w:r w:rsidR="00F905D5" w:rsidRPr="0058486F">
          <w:rPr>
            <w:rStyle w:val="aff"/>
            <w:rFonts w:hint="eastAsia"/>
            <w:noProof/>
          </w:rPr>
          <w:t>书</w:t>
        </w:r>
        <w:r w:rsidR="00F905D5">
          <w:rPr>
            <w:noProof/>
            <w:webHidden/>
          </w:rPr>
          <w:tab/>
        </w:r>
        <w:r w:rsidR="00F905D5">
          <w:rPr>
            <w:noProof/>
            <w:webHidden/>
          </w:rPr>
          <w:fldChar w:fldCharType="begin"/>
        </w:r>
        <w:r w:rsidR="00F905D5">
          <w:rPr>
            <w:noProof/>
            <w:webHidden/>
          </w:rPr>
          <w:instrText xml:space="preserve"> PAGEREF _Toc45808775 \h </w:instrText>
        </w:r>
        <w:r w:rsidR="00F905D5">
          <w:rPr>
            <w:noProof/>
            <w:webHidden/>
          </w:rPr>
        </w:r>
        <w:r w:rsidR="00F905D5">
          <w:rPr>
            <w:noProof/>
            <w:webHidden/>
          </w:rPr>
          <w:fldChar w:fldCharType="separate"/>
        </w:r>
        <w:r w:rsidR="004A2458">
          <w:rPr>
            <w:noProof/>
            <w:webHidden/>
          </w:rPr>
          <w:t>46</w:t>
        </w:r>
        <w:r w:rsidR="00F905D5">
          <w:rPr>
            <w:noProof/>
            <w:webHidden/>
          </w:rPr>
          <w:fldChar w:fldCharType="end"/>
        </w:r>
      </w:hyperlink>
    </w:p>
    <w:p w14:paraId="2DECE6B9" w14:textId="09A76533" w:rsidR="00F905D5" w:rsidRDefault="005E5A16">
      <w:pPr>
        <w:pStyle w:val="32"/>
        <w:tabs>
          <w:tab w:val="right" w:leader="dot" w:pos="9061"/>
        </w:tabs>
        <w:rPr>
          <w:rFonts w:asciiTheme="minorHAnsi" w:eastAsiaTheme="minorEastAsia" w:hAnsiTheme="minorHAnsi" w:cstheme="minorBidi"/>
          <w:noProof/>
          <w:sz w:val="21"/>
          <w:szCs w:val="22"/>
        </w:rPr>
      </w:pPr>
      <w:hyperlink w:anchor="_Toc45808776" w:history="1">
        <w:r w:rsidR="00F905D5" w:rsidRPr="0058486F">
          <w:rPr>
            <w:rStyle w:val="aff"/>
            <w:noProof/>
          </w:rPr>
          <w:t xml:space="preserve">2 </w:t>
        </w:r>
        <w:r w:rsidR="00F905D5" w:rsidRPr="0058486F">
          <w:rPr>
            <w:rStyle w:val="aff"/>
            <w:rFonts w:hint="eastAsia"/>
            <w:noProof/>
          </w:rPr>
          <w:t>开标一览表</w:t>
        </w:r>
        <w:r w:rsidR="00F905D5">
          <w:rPr>
            <w:noProof/>
            <w:webHidden/>
          </w:rPr>
          <w:tab/>
        </w:r>
        <w:r w:rsidR="00F905D5">
          <w:rPr>
            <w:noProof/>
            <w:webHidden/>
          </w:rPr>
          <w:fldChar w:fldCharType="begin"/>
        </w:r>
        <w:r w:rsidR="00F905D5">
          <w:rPr>
            <w:noProof/>
            <w:webHidden/>
          </w:rPr>
          <w:instrText xml:space="preserve"> PAGEREF _Toc45808776 \h </w:instrText>
        </w:r>
        <w:r w:rsidR="00F905D5">
          <w:rPr>
            <w:noProof/>
            <w:webHidden/>
          </w:rPr>
        </w:r>
        <w:r w:rsidR="00F905D5">
          <w:rPr>
            <w:noProof/>
            <w:webHidden/>
          </w:rPr>
          <w:fldChar w:fldCharType="separate"/>
        </w:r>
        <w:r w:rsidR="004A2458">
          <w:rPr>
            <w:noProof/>
            <w:webHidden/>
          </w:rPr>
          <w:t>48</w:t>
        </w:r>
        <w:r w:rsidR="00F905D5">
          <w:rPr>
            <w:noProof/>
            <w:webHidden/>
          </w:rPr>
          <w:fldChar w:fldCharType="end"/>
        </w:r>
      </w:hyperlink>
    </w:p>
    <w:p w14:paraId="745C1EDF" w14:textId="62896BFE" w:rsidR="00F905D5" w:rsidRDefault="005E5A16">
      <w:pPr>
        <w:pStyle w:val="32"/>
        <w:tabs>
          <w:tab w:val="right" w:leader="dot" w:pos="9061"/>
        </w:tabs>
        <w:rPr>
          <w:rFonts w:asciiTheme="minorHAnsi" w:eastAsiaTheme="minorEastAsia" w:hAnsiTheme="minorHAnsi" w:cstheme="minorBidi"/>
          <w:noProof/>
          <w:sz w:val="21"/>
          <w:szCs w:val="22"/>
        </w:rPr>
      </w:pPr>
      <w:hyperlink w:anchor="_Toc45808777" w:history="1">
        <w:r w:rsidR="00F905D5" w:rsidRPr="0058486F">
          <w:rPr>
            <w:rStyle w:val="aff"/>
            <w:noProof/>
          </w:rPr>
          <w:t xml:space="preserve">3 </w:t>
        </w:r>
        <w:r w:rsidR="00F905D5" w:rsidRPr="0058486F">
          <w:rPr>
            <w:rStyle w:val="aff"/>
            <w:rFonts w:hint="eastAsia"/>
            <w:noProof/>
          </w:rPr>
          <w:t>投标分项报价表</w:t>
        </w:r>
        <w:r w:rsidR="00F905D5">
          <w:rPr>
            <w:noProof/>
            <w:webHidden/>
          </w:rPr>
          <w:tab/>
        </w:r>
        <w:r w:rsidR="00F905D5">
          <w:rPr>
            <w:noProof/>
            <w:webHidden/>
          </w:rPr>
          <w:fldChar w:fldCharType="begin"/>
        </w:r>
        <w:r w:rsidR="00F905D5">
          <w:rPr>
            <w:noProof/>
            <w:webHidden/>
          </w:rPr>
          <w:instrText xml:space="preserve"> PAGEREF _Toc45808777 \h </w:instrText>
        </w:r>
        <w:r w:rsidR="00F905D5">
          <w:rPr>
            <w:noProof/>
            <w:webHidden/>
          </w:rPr>
        </w:r>
        <w:r w:rsidR="00F905D5">
          <w:rPr>
            <w:noProof/>
            <w:webHidden/>
          </w:rPr>
          <w:fldChar w:fldCharType="separate"/>
        </w:r>
        <w:r w:rsidR="004A2458">
          <w:rPr>
            <w:noProof/>
            <w:webHidden/>
          </w:rPr>
          <w:t>49</w:t>
        </w:r>
        <w:r w:rsidR="00F905D5">
          <w:rPr>
            <w:noProof/>
            <w:webHidden/>
          </w:rPr>
          <w:fldChar w:fldCharType="end"/>
        </w:r>
      </w:hyperlink>
    </w:p>
    <w:p w14:paraId="0D193EC9" w14:textId="31E2D439" w:rsidR="00F905D5" w:rsidRDefault="005E5A16">
      <w:pPr>
        <w:pStyle w:val="32"/>
        <w:tabs>
          <w:tab w:val="right" w:leader="dot" w:pos="9061"/>
        </w:tabs>
        <w:rPr>
          <w:rFonts w:asciiTheme="minorHAnsi" w:eastAsiaTheme="minorEastAsia" w:hAnsiTheme="minorHAnsi" w:cstheme="minorBidi"/>
          <w:noProof/>
          <w:sz w:val="21"/>
          <w:szCs w:val="22"/>
        </w:rPr>
      </w:pPr>
      <w:hyperlink w:anchor="_Toc45808778" w:history="1">
        <w:r w:rsidR="00F905D5" w:rsidRPr="0058486F">
          <w:rPr>
            <w:rStyle w:val="aff"/>
            <w:noProof/>
          </w:rPr>
          <w:t xml:space="preserve">4 </w:t>
        </w:r>
        <w:r w:rsidR="00F905D5" w:rsidRPr="0058486F">
          <w:rPr>
            <w:rStyle w:val="aff"/>
            <w:rFonts w:hint="eastAsia"/>
            <w:noProof/>
          </w:rPr>
          <w:t>货物说明一览表</w:t>
        </w:r>
        <w:r w:rsidR="00F905D5">
          <w:rPr>
            <w:noProof/>
            <w:webHidden/>
          </w:rPr>
          <w:tab/>
        </w:r>
        <w:r w:rsidR="00F905D5">
          <w:rPr>
            <w:noProof/>
            <w:webHidden/>
          </w:rPr>
          <w:fldChar w:fldCharType="begin"/>
        </w:r>
        <w:r w:rsidR="00F905D5">
          <w:rPr>
            <w:noProof/>
            <w:webHidden/>
          </w:rPr>
          <w:instrText xml:space="preserve"> PAGEREF _Toc45808778 \h </w:instrText>
        </w:r>
        <w:r w:rsidR="00F905D5">
          <w:rPr>
            <w:noProof/>
            <w:webHidden/>
          </w:rPr>
        </w:r>
        <w:r w:rsidR="00F905D5">
          <w:rPr>
            <w:noProof/>
            <w:webHidden/>
          </w:rPr>
          <w:fldChar w:fldCharType="separate"/>
        </w:r>
        <w:r w:rsidR="004A2458">
          <w:rPr>
            <w:noProof/>
            <w:webHidden/>
          </w:rPr>
          <w:t>50</w:t>
        </w:r>
        <w:r w:rsidR="00F905D5">
          <w:rPr>
            <w:noProof/>
            <w:webHidden/>
          </w:rPr>
          <w:fldChar w:fldCharType="end"/>
        </w:r>
      </w:hyperlink>
    </w:p>
    <w:p w14:paraId="1C8A5C8B" w14:textId="1E0B9291" w:rsidR="00F905D5" w:rsidRDefault="005E5A16">
      <w:pPr>
        <w:pStyle w:val="32"/>
        <w:tabs>
          <w:tab w:val="right" w:leader="dot" w:pos="9061"/>
        </w:tabs>
        <w:rPr>
          <w:rFonts w:asciiTheme="minorHAnsi" w:eastAsiaTheme="minorEastAsia" w:hAnsiTheme="minorHAnsi" w:cstheme="minorBidi"/>
          <w:noProof/>
          <w:sz w:val="21"/>
          <w:szCs w:val="22"/>
        </w:rPr>
      </w:pPr>
      <w:hyperlink w:anchor="_Toc45808779" w:history="1">
        <w:r w:rsidR="00F905D5" w:rsidRPr="0058486F">
          <w:rPr>
            <w:rStyle w:val="aff"/>
            <w:noProof/>
          </w:rPr>
          <w:t xml:space="preserve">5 </w:t>
        </w:r>
        <w:r w:rsidR="00F905D5" w:rsidRPr="0058486F">
          <w:rPr>
            <w:rStyle w:val="aff"/>
            <w:rFonts w:hint="eastAsia"/>
            <w:noProof/>
          </w:rPr>
          <w:t>技术规格偏离表</w:t>
        </w:r>
        <w:r w:rsidR="00F905D5">
          <w:rPr>
            <w:noProof/>
            <w:webHidden/>
          </w:rPr>
          <w:tab/>
        </w:r>
        <w:r w:rsidR="00F905D5">
          <w:rPr>
            <w:noProof/>
            <w:webHidden/>
          </w:rPr>
          <w:fldChar w:fldCharType="begin"/>
        </w:r>
        <w:r w:rsidR="00F905D5">
          <w:rPr>
            <w:noProof/>
            <w:webHidden/>
          </w:rPr>
          <w:instrText xml:space="preserve"> PAGEREF _Toc45808779 \h </w:instrText>
        </w:r>
        <w:r w:rsidR="00F905D5">
          <w:rPr>
            <w:noProof/>
            <w:webHidden/>
          </w:rPr>
        </w:r>
        <w:r w:rsidR="00F905D5">
          <w:rPr>
            <w:noProof/>
            <w:webHidden/>
          </w:rPr>
          <w:fldChar w:fldCharType="separate"/>
        </w:r>
        <w:r w:rsidR="004A2458">
          <w:rPr>
            <w:noProof/>
            <w:webHidden/>
          </w:rPr>
          <w:t>51</w:t>
        </w:r>
        <w:r w:rsidR="00F905D5">
          <w:rPr>
            <w:noProof/>
            <w:webHidden/>
          </w:rPr>
          <w:fldChar w:fldCharType="end"/>
        </w:r>
      </w:hyperlink>
    </w:p>
    <w:p w14:paraId="030D0AD4" w14:textId="53E14810" w:rsidR="00F905D5" w:rsidRDefault="005E5A16">
      <w:pPr>
        <w:pStyle w:val="32"/>
        <w:tabs>
          <w:tab w:val="right" w:leader="dot" w:pos="9061"/>
        </w:tabs>
        <w:rPr>
          <w:rFonts w:asciiTheme="minorHAnsi" w:eastAsiaTheme="minorEastAsia" w:hAnsiTheme="minorHAnsi" w:cstheme="minorBidi"/>
          <w:noProof/>
          <w:sz w:val="21"/>
          <w:szCs w:val="22"/>
        </w:rPr>
      </w:pPr>
      <w:hyperlink w:anchor="_Toc45808780" w:history="1">
        <w:r w:rsidR="00F905D5" w:rsidRPr="0058486F">
          <w:rPr>
            <w:rStyle w:val="aff"/>
            <w:noProof/>
          </w:rPr>
          <w:t xml:space="preserve">6 </w:t>
        </w:r>
        <w:r w:rsidR="00F905D5" w:rsidRPr="0058486F">
          <w:rPr>
            <w:rStyle w:val="aff"/>
            <w:rFonts w:hint="eastAsia"/>
            <w:noProof/>
          </w:rPr>
          <w:t>商务条款偏离表</w:t>
        </w:r>
        <w:r w:rsidR="00F905D5">
          <w:rPr>
            <w:noProof/>
            <w:webHidden/>
          </w:rPr>
          <w:tab/>
        </w:r>
        <w:r w:rsidR="00F905D5">
          <w:rPr>
            <w:noProof/>
            <w:webHidden/>
          </w:rPr>
          <w:fldChar w:fldCharType="begin"/>
        </w:r>
        <w:r w:rsidR="00F905D5">
          <w:rPr>
            <w:noProof/>
            <w:webHidden/>
          </w:rPr>
          <w:instrText xml:space="preserve"> PAGEREF _Toc45808780 \h </w:instrText>
        </w:r>
        <w:r w:rsidR="00F905D5">
          <w:rPr>
            <w:noProof/>
            <w:webHidden/>
          </w:rPr>
        </w:r>
        <w:r w:rsidR="00F905D5">
          <w:rPr>
            <w:noProof/>
            <w:webHidden/>
          </w:rPr>
          <w:fldChar w:fldCharType="separate"/>
        </w:r>
        <w:r w:rsidR="004A2458">
          <w:rPr>
            <w:noProof/>
            <w:webHidden/>
          </w:rPr>
          <w:t>52</w:t>
        </w:r>
        <w:r w:rsidR="00F905D5">
          <w:rPr>
            <w:noProof/>
            <w:webHidden/>
          </w:rPr>
          <w:fldChar w:fldCharType="end"/>
        </w:r>
      </w:hyperlink>
    </w:p>
    <w:p w14:paraId="266521B0" w14:textId="0F1E54C3" w:rsidR="00F905D5" w:rsidRDefault="005E5A16">
      <w:pPr>
        <w:pStyle w:val="32"/>
        <w:tabs>
          <w:tab w:val="left" w:pos="840"/>
          <w:tab w:val="right" w:leader="dot" w:pos="9061"/>
        </w:tabs>
        <w:rPr>
          <w:rFonts w:asciiTheme="minorHAnsi" w:eastAsiaTheme="minorEastAsia" w:hAnsiTheme="minorHAnsi" w:cstheme="minorBidi"/>
          <w:noProof/>
          <w:sz w:val="21"/>
          <w:szCs w:val="22"/>
        </w:rPr>
      </w:pPr>
      <w:hyperlink w:anchor="_Toc45808781" w:history="1">
        <w:r w:rsidR="00F905D5" w:rsidRPr="0058486F">
          <w:rPr>
            <w:rStyle w:val="aff"/>
            <w:noProof/>
          </w:rPr>
          <w:t>7</w:t>
        </w:r>
        <w:r w:rsidR="00F905D5">
          <w:rPr>
            <w:rFonts w:asciiTheme="minorHAnsi" w:eastAsiaTheme="minorEastAsia" w:hAnsiTheme="minorHAnsi" w:cstheme="minorBidi"/>
            <w:noProof/>
            <w:sz w:val="21"/>
            <w:szCs w:val="22"/>
          </w:rPr>
          <w:tab/>
        </w:r>
        <w:r w:rsidR="00F905D5" w:rsidRPr="0058486F">
          <w:rPr>
            <w:rStyle w:val="aff"/>
            <w:rFonts w:hint="eastAsia"/>
            <w:noProof/>
          </w:rPr>
          <w:t>资格证明文件</w:t>
        </w:r>
        <w:r w:rsidR="00F905D5">
          <w:rPr>
            <w:noProof/>
            <w:webHidden/>
          </w:rPr>
          <w:tab/>
        </w:r>
        <w:r w:rsidR="00F905D5">
          <w:rPr>
            <w:noProof/>
            <w:webHidden/>
          </w:rPr>
          <w:fldChar w:fldCharType="begin"/>
        </w:r>
        <w:r w:rsidR="00F905D5">
          <w:rPr>
            <w:noProof/>
            <w:webHidden/>
          </w:rPr>
          <w:instrText xml:space="preserve"> PAGEREF _Toc45808781 \h </w:instrText>
        </w:r>
        <w:r w:rsidR="00F905D5">
          <w:rPr>
            <w:noProof/>
            <w:webHidden/>
          </w:rPr>
        </w:r>
        <w:r w:rsidR="00F905D5">
          <w:rPr>
            <w:noProof/>
            <w:webHidden/>
          </w:rPr>
          <w:fldChar w:fldCharType="separate"/>
        </w:r>
        <w:r w:rsidR="004A2458">
          <w:rPr>
            <w:noProof/>
            <w:webHidden/>
          </w:rPr>
          <w:t>53</w:t>
        </w:r>
        <w:r w:rsidR="00F905D5">
          <w:rPr>
            <w:noProof/>
            <w:webHidden/>
          </w:rPr>
          <w:fldChar w:fldCharType="end"/>
        </w:r>
      </w:hyperlink>
    </w:p>
    <w:p w14:paraId="10CA1909" w14:textId="706EBA43" w:rsidR="00F905D5" w:rsidRDefault="005E5A16">
      <w:pPr>
        <w:pStyle w:val="32"/>
        <w:tabs>
          <w:tab w:val="right" w:leader="dot" w:pos="9061"/>
        </w:tabs>
        <w:rPr>
          <w:rFonts w:asciiTheme="minorHAnsi" w:eastAsiaTheme="minorEastAsia" w:hAnsiTheme="minorHAnsi" w:cstheme="minorBidi"/>
          <w:noProof/>
          <w:sz w:val="21"/>
          <w:szCs w:val="22"/>
        </w:rPr>
      </w:pPr>
      <w:hyperlink w:anchor="_Toc45808782" w:history="1">
        <w:r w:rsidR="00F905D5" w:rsidRPr="0058486F">
          <w:rPr>
            <w:rStyle w:val="aff"/>
            <w:noProof/>
          </w:rPr>
          <w:t xml:space="preserve">8 </w:t>
        </w:r>
        <w:r w:rsidR="00F905D5" w:rsidRPr="0058486F">
          <w:rPr>
            <w:rStyle w:val="aff"/>
            <w:rFonts w:hint="eastAsia"/>
            <w:noProof/>
          </w:rPr>
          <w:t>业绩案例一览表</w:t>
        </w:r>
        <w:r w:rsidR="00F905D5">
          <w:rPr>
            <w:noProof/>
            <w:webHidden/>
          </w:rPr>
          <w:tab/>
        </w:r>
        <w:r w:rsidR="00F905D5">
          <w:rPr>
            <w:noProof/>
            <w:webHidden/>
          </w:rPr>
          <w:fldChar w:fldCharType="begin"/>
        </w:r>
        <w:r w:rsidR="00F905D5">
          <w:rPr>
            <w:noProof/>
            <w:webHidden/>
          </w:rPr>
          <w:instrText xml:space="preserve"> PAGEREF _Toc45808782 \h </w:instrText>
        </w:r>
        <w:r w:rsidR="00F905D5">
          <w:rPr>
            <w:noProof/>
            <w:webHidden/>
          </w:rPr>
        </w:r>
        <w:r w:rsidR="00F905D5">
          <w:rPr>
            <w:noProof/>
            <w:webHidden/>
          </w:rPr>
          <w:fldChar w:fldCharType="separate"/>
        </w:r>
        <w:r w:rsidR="004A2458">
          <w:rPr>
            <w:noProof/>
            <w:webHidden/>
          </w:rPr>
          <w:t>71</w:t>
        </w:r>
        <w:r w:rsidR="00F905D5">
          <w:rPr>
            <w:noProof/>
            <w:webHidden/>
          </w:rPr>
          <w:fldChar w:fldCharType="end"/>
        </w:r>
      </w:hyperlink>
    </w:p>
    <w:p w14:paraId="342F2C50" w14:textId="4FA1539C" w:rsidR="00F905D5" w:rsidRDefault="005E5A16">
      <w:pPr>
        <w:pStyle w:val="32"/>
        <w:tabs>
          <w:tab w:val="right" w:leader="dot" w:pos="9061"/>
        </w:tabs>
        <w:rPr>
          <w:rFonts w:asciiTheme="minorHAnsi" w:eastAsiaTheme="minorEastAsia" w:hAnsiTheme="minorHAnsi" w:cstheme="minorBidi"/>
          <w:noProof/>
          <w:sz w:val="21"/>
          <w:szCs w:val="22"/>
        </w:rPr>
      </w:pPr>
      <w:hyperlink w:anchor="_Toc45808783" w:history="1">
        <w:r w:rsidR="00F905D5" w:rsidRPr="0058486F">
          <w:rPr>
            <w:rStyle w:val="aff"/>
            <w:noProof/>
          </w:rPr>
          <w:t xml:space="preserve">9 </w:t>
        </w:r>
        <w:r w:rsidR="00F905D5" w:rsidRPr="0058486F">
          <w:rPr>
            <w:rStyle w:val="aff"/>
            <w:rFonts w:hint="eastAsia"/>
            <w:noProof/>
          </w:rPr>
          <w:t>投标保证金</w:t>
        </w:r>
        <w:r w:rsidR="00F905D5">
          <w:rPr>
            <w:noProof/>
            <w:webHidden/>
          </w:rPr>
          <w:tab/>
        </w:r>
        <w:r w:rsidR="00F905D5">
          <w:rPr>
            <w:noProof/>
            <w:webHidden/>
          </w:rPr>
          <w:fldChar w:fldCharType="begin"/>
        </w:r>
        <w:r w:rsidR="00F905D5">
          <w:rPr>
            <w:noProof/>
            <w:webHidden/>
          </w:rPr>
          <w:instrText xml:space="preserve"> PAGEREF _Toc45808783 \h </w:instrText>
        </w:r>
        <w:r w:rsidR="00F905D5">
          <w:rPr>
            <w:noProof/>
            <w:webHidden/>
          </w:rPr>
        </w:r>
        <w:r w:rsidR="00F905D5">
          <w:rPr>
            <w:noProof/>
            <w:webHidden/>
          </w:rPr>
          <w:fldChar w:fldCharType="separate"/>
        </w:r>
        <w:r w:rsidR="004A2458">
          <w:rPr>
            <w:noProof/>
            <w:webHidden/>
          </w:rPr>
          <w:t>72</w:t>
        </w:r>
        <w:r w:rsidR="00F905D5">
          <w:rPr>
            <w:noProof/>
            <w:webHidden/>
          </w:rPr>
          <w:fldChar w:fldCharType="end"/>
        </w:r>
      </w:hyperlink>
    </w:p>
    <w:p w14:paraId="10C3BBD4" w14:textId="0BBF7902" w:rsidR="00F905D5" w:rsidRDefault="005E5A16">
      <w:pPr>
        <w:pStyle w:val="32"/>
        <w:tabs>
          <w:tab w:val="right" w:leader="dot" w:pos="9061"/>
        </w:tabs>
        <w:rPr>
          <w:rFonts w:asciiTheme="minorHAnsi" w:eastAsiaTheme="minorEastAsia" w:hAnsiTheme="minorHAnsi" w:cstheme="minorBidi"/>
          <w:noProof/>
          <w:sz w:val="21"/>
          <w:szCs w:val="22"/>
        </w:rPr>
      </w:pPr>
      <w:hyperlink w:anchor="_Toc45808784" w:history="1">
        <w:r w:rsidR="00F905D5" w:rsidRPr="0058486F">
          <w:rPr>
            <w:rStyle w:val="aff"/>
            <w:noProof/>
          </w:rPr>
          <w:t xml:space="preserve">10 </w:t>
        </w:r>
        <w:r w:rsidR="00F905D5" w:rsidRPr="0058486F">
          <w:rPr>
            <w:rStyle w:val="aff"/>
            <w:rFonts w:hint="eastAsia"/>
            <w:noProof/>
          </w:rPr>
          <w:t>中标服务费承诺书</w:t>
        </w:r>
        <w:r w:rsidR="00F905D5">
          <w:rPr>
            <w:noProof/>
            <w:webHidden/>
          </w:rPr>
          <w:tab/>
        </w:r>
        <w:r w:rsidR="00F905D5">
          <w:rPr>
            <w:noProof/>
            <w:webHidden/>
          </w:rPr>
          <w:fldChar w:fldCharType="begin"/>
        </w:r>
        <w:r w:rsidR="00F905D5">
          <w:rPr>
            <w:noProof/>
            <w:webHidden/>
          </w:rPr>
          <w:instrText xml:space="preserve"> PAGEREF _Toc45808784 \h </w:instrText>
        </w:r>
        <w:r w:rsidR="00F905D5">
          <w:rPr>
            <w:noProof/>
            <w:webHidden/>
          </w:rPr>
        </w:r>
        <w:r w:rsidR="00F905D5">
          <w:rPr>
            <w:noProof/>
            <w:webHidden/>
          </w:rPr>
          <w:fldChar w:fldCharType="separate"/>
        </w:r>
        <w:r w:rsidR="004A2458">
          <w:rPr>
            <w:noProof/>
            <w:webHidden/>
          </w:rPr>
          <w:t>73</w:t>
        </w:r>
        <w:r w:rsidR="00F905D5">
          <w:rPr>
            <w:noProof/>
            <w:webHidden/>
          </w:rPr>
          <w:fldChar w:fldCharType="end"/>
        </w:r>
      </w:hyperlink>
    </w:p>
    <w:p w14:paraId="4009616C" w14:textId="6AFC2410" w:rsidR="00F905D5" w:rsidRDefault="005E5A16">
      <w:pPr>
        <w:pStyle w:val="32"/>
        <w:tabs>
          <w:tab w:val="right" w:leader="dot" w:pos="9061"/>
        </w:tabs>
        <w:rPr>
          <w:rFonts w:asciiTheme="minorHAnsi" w:eastAsiaTheme="minorEastAsia" w:hAnsiTheme="minorHAnsi" w:cstheme="minorBidi"/>
          <w:noProof/>
          <w:sz w:val="21"/>
          <w:szCs w:val="22"/>
        </w:rPr>
      </w:pPr>
      <w:hyperlink w:anchor="_Toc45808785" w:history="1">
        <w:r w:rsidR="00F905D5" w:rsidRPr="0058486F">
          <w:rPr>
            <w:rStyle w:val="aff"/>
            <w:noProof/>
          </w:rPr>
          <w:t xml:space="preserve">11 </w:t>
        </w:r>
        <w:r w:rsidR="00F905D5" w:rsidRPr="0058486F">
          <w:rPr>
            <w:rStyle w:val="aff"/>
            <w:rFonts w:hint="eastAsia"/>
            <w:noProof/>
          </w:rPr>
          <w:t>与采购项目的关系申明</w:t>
        </w:r>
        <w:r w:rsidR="00F905D5">
          <w:rPr>
            <w:noProof/>
            <w:webHidden/>
          </w:rPr>
          <w:tab/>
        </w:r>
        <w:r w:rsidR="00F905D5">
          <w:rPr>
            <w:noProof/>
            <w:webHidden/>
          </w:rPr>
          <w:fldChar w:fldCharType="begin"/>
        </w:r>
        <w:r w:rsidR="00F905D5">
          <w:rPr>
            <w:noProof/>
            <w:webHidden/>
          </w:rPr>
          <w:instrText xml:space="preserve"> PAGEREF _Toc45808785 \h </w:instrText>
        </w:r>
        <w:r w:rsidR="00F905D5">
          <w:rPr>
            <w:noProof/>
            <w:webHidden/>
          </w:rPr>
        </w:r>
        <w:r w:rsidR="00F905D5">
          <w:rPr>
            <w:noProof/>
            <w:webHidden/>
          </w:rPr>
          <w:fldChar w:fldCharType="separate"/>
        </w:r>
        <w:r w:rsidR="004A2458">
          <w:rPr>
            <w:noProof/>
            <w:webHidden/>
          </w:rPr>
          <w:t>74</w:t>
        </w:r>
        <w:r w:rsidR="00F905D5">
          <w:rPr>
            <w:noProof/>
            <w:webHidden/>
          </w:rPr>
          <w:fldChar w:fldCharType="end"/>
        </w:r>
      </w:hyperlink>
    </w:p>
    <w:p w14:paraId="42EB48EC" w14:textId="3877ABA0" w:rsidR="00F905D5" w:rsidRDefault="005E5A16">
      <w:pPr>
        <w:pStyle w:val="32"/>
        <w:tabs>
          <w:tab w:val="right" w:leader="dot" w:pos="9061"/>
        </w:tabs>
        <w:rPr>
          <w:rFonts w:asciiTheme="minorHAnsi" w:eastAsiaTheme="minorEastAsia" w:hAnsiTheme="minorHAnsi" w:cstheme="minorBidi"/>
          <w:noProof/>
          <w:sz w:val="21"/>
          <w:szCs w:val="22"/>
        </w:rPr>
      </w:pPr>
      <w:hyperlink w:anchor="_Toc45808786" w:history="1">
        <w:r w:rsidR="00F905D5" w:rsidRPr="0058486F">
          <w:rPr>
            <w:rStyle w:val="aff"/>
            <w:noProof/>
          </w:rPr>
          <w:t xml:space="preserve">12 </w:t>
        </w:r>
        <w:r w:rsidR="00F905D5" w:rsidRPr="0058486F">
          <w:rPr>
            <w:rStyle w:val="aff"/>
            <w:rFonts w:hint="eastAsia"/>
            <w:noProof/>
          </w:rPr>
          <w:t>与投标单位存在关联关系的单位情况说明</w:t>
        </w:r>
        <w:r w:rsidR="00F905D5">
          <w:rPr>
            <w:noProof/>
            <w:webHidden/>
          </w:rPr>
          <w:tab/>
        </w:r>
        <w:r w:rsidR="00F905D5">
          <w:rPr>
            <w:noProof/>
            <w:webHidden/>
          </w:rPr>
          <w:fldChar w:fldCharType="begin"/>
        </w:r>
        <w:r w:rsidR="00F905D5">
          <w:rPr>
            <w:noProof/>
            <w:webHidden/>
          </w:rPr>
          <w:instrText xml:space="preserve"> PAGEREF _Toc45808786 \h </w:instrText>
        </w:r>
        <w:r w:rsidR="00F905D5">
          <w:rPr>
            <w:noProof/>
            <w:webHidden/>
          </w:rPr>
        </w:r>
        <w:r w:rsidR="00F905D5">
          <w:rPr>
            <w:noProof/>
            <w:webHidden/>
          </w:rPr>
          <w:fldChar w:fldCharType="separate"/>
        </w:r>
        <w:r w:rsidR="004A2458">
          <w:rPr>
            <w:noProof/>
            <w:webHidden/>
          </w:rPr>
          <w:t>75</w:t>
        </w:r>
        <w:r w:rsidR="00F905D5">
          <w:rPr>
            <w:noProof/>
            <w:webHidden/>
          </w:rPr>
          <w:fldChar w:fldCharType="end"/>
        </w:r>
      </w:hyperlink>
    </w:p>
    <w:p w14:paraId="575953A9" w14:textId="32199B87" w:rsidR="00F905D5" w:rsidRDefault="005E5A16">
      <w:pPr>
        <w:pStyle w:val="32"/>
        <w:tabs>
          <w:tab w:val="right" w:leader="dot" w:pos="9061"/>
        </w:tabs>
        <w:rPr>
          <w:rFonts w:asciiTheme="minorHAnsi" w:eastAsiaTheme="minorEastAsia" w:hAnsiTheme="minorHAnsi" w:cstheme="minorBidi"/>
          <w:noProof/>
          <w:sz w:val="21"/>
          <w:szCs w:val="22"/>
        </w:rPr>
      </w:pPr>
      <w:hyperlink w:anchor="_Toc45808787" w:history="1">
        <w:r w:rsidR="00F905D5" w:rsidRPr="0058486F">
          <w:rPr>
            <w:rStyle w:val="aff"/>
            <w:noProof/>
          </w:rPr>
          <w:t>13</w:t>
        </w:r>
        <w:r w:rsidR="00F905D5" w:rsidRPr="0058486F">
          <w:rPr>
            <w:rStyle w:val="aff"/>
            <w:rFonts w:hint="eastAsia"/>
            <w:noProof/>
          </w:rPr>
          <w:t>供应商企业类型声明函</w:t>
        </w:r>
        <w:r w:rsidR="00F905D5">
          <w:rPr>
            <w:noProof/>
            <w:webHidden/>
          </w:rPr>
          <w:tab/>
        </w:r>
        <w:r w:rsidR="00F905D5">
          <w:rPr>
            <w:noProof/>
            <w:webHidden/>
          </w:rPr>
          <w:fldChar w:fldCharType="begin"/>
        </w:r>
        <w:r w:rsidR="00F905D5">
          <w:rPr>
            <w:noProof/>
            <w:webHidden/>
          </w:rPr>
          <w:instrText xml:space="preserve"> PAGEREF _Toc45808787 \h </w:instrText>
        </w:r>
        <w:r w:rsidR="00F905D5">
          <w:rPr>
            <w:noProof/>
            <w:webHidden/>
          </w:rPr>
        </w:r>
        <w:r w:rsidR="00F905D5">
          <w:rPr>
            <w:noProof/>
            <w:webHidden/>
          </w:rPr>
          <w:fldChar w:fldCharType="separate"/>
        </w:r>
        <w:r w:rsidR="004A2458">
          <w:rPr>
            <w:noProof/>
            <w:webHidden/>
          </w:rPr>
          <w:t>77</w:t>
        </w:r>
        <w:r w:rsidR="00F905D5">
          <w:rPr>
            <w:noProof/>
            <w:webHidden/>
          </w:rPr>
          <w:fldChar w:fldCharType="end"/>
        </w:r>
      </w:hyperlink>
    </w:p>
    <w:p w14:paraId="18EB50A4" w14:textId="4B0A64DA" w:rsidR="00F905D5" w:rsidRDefault="005E5A16">
      <w:pPr>
        <w:pStyle w:val="32"/>
        <w:tabs>
          <w:tab w:val="right" w:leader="dot" w:pos="9061"/>
        </w:tabs>
        <w:rPr>
          <w:rFonts w:asciiTheme="minorHAnsi" w:eastAsiaTheme="minorEastAsia" w:hAnsiTheme="minorHAnsi" w:cstheme="minorBidi"/>
          <w:noProof/>
          <w:sz w:val="21"/>
          <w:szCs w:val="22"/>
        </w:rPr>
      </w:pPr>
      <w:hyperlink w:anchor="_Toc45808788" w:history="1">
        <w:r w:rsidR="00F905D5" w:rsidRPr="0058486F">
          <w:rPr>
            <w:rStyle w:val="aff"/>
            <w:noProof/>
          </w:rPr>
          <w:t xml:space="preserve">14 </w:t>
        </w:r>
        <w:r w:rsidR="00F905D5" w:rsidRPr="0058486F">
          <w:rPr>
            <w:rStyle w:val="aff"/>
            <w:rFonts w:hint="eastAsia"/>
            <w:noProof/>
          </w:rPr>
          <w:t>拟用于本项目人员资格和经历情况（如适用）</w:t>
        </w:r>
        <w:r w:rsidR="00F905D5">
          <w:rPr>
            <w:noProof/>
            <w:webHidden/>
          </w:rPr>
          <w:tab/>
        </w:r>
        <w:r w:rsidR="00F905D5">
          <w:rPr>
            <w:noProof/>
            <w:webHidden/>
          </w:rPr>
          <w:fldChar w:fldCharType="begin"/>
        </w:r>
        <w:r w:rsidR="00F905D5">
          <w:rPr>
            <w:noProof/>
            <w:webHidden/>
          </w:rPr>
          <w:instrText xml:space="preserve"> PAGEREF _Toc45808788 \h </w:instrText>
        </w:r>
        <w:r w:rsidR="00F905D5">
          <w:rPr>
            <w:noProof/>
            <w:webHidden/>
          </w:rPr>
        </w:r>
        <w:r w:rsidR="00F905D5">
          <w:rPr>
            <w:noProof/>
            <w:webHidden/>
          </w:rPr>
          <w:fldChar w:fldCharType="separate"/>
        </w:r>
        <w:r w:rsidR="004A2458">
          <w:rPr>
            <w:noProof/>
            <w:webHidden/>
          </w:rPr>
          <w:t>79</w:t>
        </w:r>
        <w:r w:rsidR="00F905D5">
          <w:rPr>
            <w:noProof/>
            <w:webHidden/>
          </w:rPr>
          <w:fldChar w:fldCharType="end"/>
        </w:r>
      </w:hyperlink>
    </w:p>
    <w:p w14:paraId="168159AE" w14:textId="298B74A4" w:rsidR="00F905D5" w:rsidRDefault="005E5A16">
      <w:pPr>
        <w:pStyle w:val="32"/>
        <w:tabs>
          <w:tab w:val="right" w:leader="dot" w:pos="9061"/>
        </w:tabs>
        <w:rPr>
          <w:rFonts w:asciiTheme="minorHAnsi" w:eastAsiaTheme="minorEastAsia" w:hAnsiTheme="minorHAnsi" w:cstheme="minorBidi"/>
          <w:noProof/>
          <w:sz w:val="21"/>
          <w:szCs w:val="22"/>
        </w:rPr>
      </w:pPr>
      <w:hyperlink w:anchor="_Toc45808789" w:history="1">
        <w:r w:rsidR="00F905D5" w:rsidRPr="0058486F">
          <w:rPr>
            <w:rStyle w:val="aff"/>
            <w:noProof/>
          </w:rPr>
          <w:t xml:space="preserve">15 </w:t>
        </w:r>
        <w:r w:rsidR="00F905D5" w:rsidRPr="0058486F">
          <w:rPr>
            <w:rStyle w:val="aff"/>
            <w:rFonts w:hint="eastAsia"/>
            <w:noProof/>
          </w:rPr>
          <w:t>主要技术方案的详细说明</w:t>
        </w:r>
        <w:r w:rsidR="00F905D5">
          <w:rPr>
            <w:noProof/>
            <w:webHidden/>
          </w:rPr>
          <w:tab/>
        </w:r>
        <w:r w:rsidR="00F905D5">
          <w:rPr>
            <w:noProof/>
            <w:webHidden/>
          </w:rPr>
          <w:fldChar w:fldCharType="begin"/>
        </w:r>
        <w:r w:rsidR="00F905D5">
          <w:rPr>
            <w:noProof/>
            <w:webHidden/>
          </w:rPr>
          <w:instrText xml:space="preserve"> PAGEREF _Toc45808789 \h </w:instrText>
        </w:r>
        <w:r w:rsidR="00F905D5">
          <w:rPr>
            <w:noProof/>
            <w:webHidden/>
          </w:rPr>
        </w:r>
        <w:r w:rsidR="00F905D5">
          <w:rPr>
            <w:noProof/>
            <w:webHidden/>
          </w:rPr>
          <w:fldChar w:fldCharType="separate"/>
        </w:r>
        <w:r w:rsidR="004A2458">
          <w:rPr>
            <w:noProof/>
            <w:webHidden/>
          </w:rPr>
          <w:t>80</w:t>
        </w:r>
        <w:r w:rsidR="00F905D5">
          <w:rPr>
            <w:noProof/>
            <w:webHidden/>
          </w:rPr>
          <w:fldChar w:fldCharType="end"/>
        </w:r>
      </w:hyperlink>
    </w:p>
    <w:p w14:paraId="7B5A213A" w14:textId="1BE8F328" w:rsidR="00F905D5" w:rsidRDefault="005E5A16" w:rsidP="00F905D5">
      <w:pPr>
        <w:pStyle w:val="32"/>
        <w:tabs>
          <w:tab w:val="right" w:leader="dot" w:pos="9061"/>
        </w:tabs>
        <w:ind w:left="1260" w:hanging="420"/>
        <w:rPr>
          <w:rFonts w:asciiTheme="minorHAnsi" w:eastAsiaTheme="minorEastAsia" w:hAnsiTheme="minorHAnsi" w:cstheme="minorBidi"/>
          <w:noProof/>
          <w:sz w:val="21"/>
          <w:szCs w:val="22"/>
        </w:rPr>
      </w:pPr>
      <w:hyperlink w:anchor="_Toc45808790" w:history="1">
        <w:r w:rsidR="00F905D5" w:rsidRPr="0058486F">
          <w:rPr>
            <w:rStyle w:val="aff"/>
            <w:noProof/>
          </w:rPr>
          <w:t>16</w:t>
        </w:r>
        <w:r w:rsidR="00F905D5" w:rsidRPr="0058486F">
          <w:rPr>
            <w:rStyle w:val="aff"/>
            <w:rFonts w:hint="eastAsia"/>
            <w:noProof/>
          </w:rPr>
          <w:t>招标文件要求的和投标人认为必要的其它文件</w:t>
        </w:r>
        <w:r w:rsidR="00F905D5">
          <w:rPr>
            <w:noProof/>
            <w:webHidden/>
          </w:rPr>
          <w:tab/>
        </w:r>
        <w:r w:rsidR="00F905D5">
          <w:rPr>
            <w:noProof/>
            <w:webHidden/>
          </w:rPr>
          <w:fldChar w:fldCharType="begin"/>
        </w:r>
        <w:r w:rsidR="00F905D5">
          <w:rPr>
            <w:noProof/>
            <w:webHidden/>
          </w:rPr>
          <w:instrText xml:space="preserve"> PAGEREF _Toc45808790 \h </w:instrText>
        </w:r>
        <w:r w:rsidR="00F905D5">
          <w:rPr>
            <w:noProof/>
            <w:webHidden/>
          </w:rPr>
        </w:r>
        <w:r w:rsidR="00F905D5">
          <w:rPr>
            <w:noProof/>
            <w:webHidden/>
          </w:rPr>
          <w:fldChar w:fldCharType="separate"/>
        </w:r>
        <w:r w:rsidR="004A2458">
          <w:rPr>
            <w:noProof/>
            <w:webHidden/>
          </w:rPr>
          <w:t>81</w:t>
        </w:r>
        <w:r w:rsidR="00F905D5">
          <w:rPr>
            <w:noProof/>
            <w:webHidden/>
          </w:rPr>
          <w:fldChar w:fldCharType="end"/>
        </w:r>
      </w:hyperlink>
    </w:p>
    <w:p w14:paraId="56B4220E" w14:textId="77777777" w:rsidR="00C94D08" w:rsidRPr="00846E13" w:rsidRDefault="008F123A" w:rsidP="00F905D5">
      <w:pPr>
        <w:pStyle w:val="affe"/>
      </w:pPr>
      <w:r w:rsidRPr="00846E13">
        <w:fldChar w:fldCharType="end"/>
      </w:r>
      <w:bookmarkStart w:id="4" w:name="_Toc288581295"/>
      <w:r w:rsidRPr="00846E13">
        <w:br w:type="page"/>
      </w:r>
      <w:bookmarkStart w:id="5" w:name="_Toc310195690"/>
    </w:p>
    <w:p w14:paraId="578B4F9F" w14:textId="77777777" w:rsidR="00C94D08" w:rsidRPr="00846E13" w:rsidRDefault="008F123A">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45808701"/>
      <w:r w:rsidRPr="00846E13">
        <w:rPr>
          <w:rFonts w:asciiTheme="minorEastAsia" w:eastAsiaTheme="minorEastAsia" w:hAnsiTheme="minorEastAsia" w:hint="eastAsia"/>
          <w:bCs w:val="0"/>
          <w:iCs/>
          <w:kern w:val="2"/>
          <w:sz w:val="30"/>
          <w:szCs w:val="30"/>
        </w:rPr>
        <w:lastRenderedPageBreak/>
        <w:t>第一章</w:t>
      </w:r>
      <w:r w:rsidRPr="00846E13">
        <w:rPr>
          <w:rFonts w:asciiTheme="minorEastAsia" w:eastAsiaTheme="minorEastAsia" w:hAnsiTheme="minorEastAsia" w:hint="eastAsia"/>
          <w:sz w:val="30"/>
          <w:szCs w:val="30"/>
        </w:rPr>
        <w:t>投标邀请</w:t>
      </w:r>
      <w:bookmarkEnd w:id="3"/>
      <w:bookmarkEnd w:id="4"/>
      <w:bookmarkEnd w:id="5"/>
      <w:bookmarkEnd w:id="6"/>
      <w:bookmarkEnd w:id="7"/>
    </w:p>
    <w:p w14:paraId="167A6D1E" w14:textId="624CAA87" w:rsidR="00C94D08" w:rsidRPr="00846E13" w:rsidRDefault="008F123A" w:rsidP="003212BF">
      <w:pPr>
        <w:spacing w:line="360" w:lineRule="auto"/>
        <w:ind w:firstLineChars="200" w:firstLine="480"/>
        <w:jc w:val="left"/>
        <w:rPr>
          <w:rFonts w:asciiTheme="minorEastAsia" w:eastAsiaTheme="minorEastAsia" w:hAnsiTheme="minorEastAsia"/>
          <w:sz w:val="24"/>
        </w:rPr>
      </w:pPr>
      <w:bookmarkStart w:id="8" w:name="_Toc236642956"/>
      <w:r w:rsidRPr="00846E13">
        <w:rPr>
          <w:rFonts w:ascii="宋体" w:hAnsi="宋体" w:hint="eastAsia"/>
          <w:sz w:val="24"/>
        </w:rPr>
        <w:t>北京国际工程咨询有限公司</w:t>
      </w:r>
      <w:r w:rsidRPr="00846E13">
        <w:rPr>
          <w:rFonts w:asciiTheme="minorEastAsia" w:eastAsiaTheme="minorEastAsia" w:hAnsiTheme="minorEastAsia" w:hint="eastAsia"/>
          <w:sz w:val="24"/>
        </w:rPr>
        <w:t>受华北电力大学的委托，就</w:t>
      </w:r>
      <w:r w:rsidR="00433A5C" w:rsidRPr="003212BF">
        <w:rPr>
          <w:rFonts w:asciiTheme="minorEastAsia" w:eastAsiaTheme="minorEastAsia" w:hAnsiTheme="minorEastAsia" w:hint="eastAsia"/>
          <w:sz w:val="24"/>
        </w:rPr>
        <w:t>华北电力大学光合生理监测系统采购项目</w:t>
      </w:r>
      <w:r w:rsidRPr="00846E13">
        <w:rPr>
          <w:rFonts w:asciiTheme="minorEastAsia" w:eastAsiaTheme="minorEastAsia" w:hAnsiTheme="minorEastAsia" w:hint="eastAsia"/>
          <w:sz w:val="24"/>
        </w:rPr>
        <w:t>进行国内公开招标，</w:t>
      </w:r>
      <w:r w:rsidRPr="00846E13">
        <w:rPr>
          <w:rFonts w:ascii="宋体" w:hAnsi="宋体" w:hint="eastAsia"/>
          <w:sz w:val="24"/>
        </w:rPr>
        <w:t>欢迎合格的投标人前来投标。</w:t>
      </w:r>
    </w:p>
    <w:p w14:paraId="71B8D004" w14:textId="38D86E9F" w:rsidR="00C94D08" w:rsidRPr="00846E13" w:rsidRDefault="008F123A">
      <w:pPr>
        <w:spacing w:line="360" w:lineRule="auto"/>
        <w:ind w:left="1680" w:hangingChars="700" w:hanging="1680"/>
        <w:rPr>
          <w:rFonts w:asciiTheme="minorEastAsia" w:eastAsiaTheme="minorEastAsia" w:hAnsiTheme="minorEastAsia"/>
          <w:sz w:val="24"/>
        </w:rPr>
      </w:pPr>
      <w:r w:rsidRPr="00846E13">
        <w:rPr>
          <w:rFonts w:asciiTheme="minorEastAsia" w:eastAsiaTheme="minorEastAsia" w:hAnsiTheme="minorEastAsia" w:hint="eastAsia"/>
          <w:sz w:val="24"/>
        </w:rPr>
        <w:t>1、</w:t>
      </w:r>
      <w:r w:rsidRPr="00846E13">
        <w:rPr>
          <w:rFonts w:asciiTheme="minorEastAsia" w:eastAsiaTheme="minorEastAsia" w:hAnsiTheme="minorEastAsia"/>
          <w:sz w:val="24"/>
        </w:rPr>
        <w:t>项目名称</w:t>
      </w:r>
      <w:r w:rsidRPr="00846E13">
        <w:rPr>
          <w:rFonts w:asciiTheme="minorEastAsia" w:eastAsiaTheme="minorEastAsia" w:hAnsiTheme="minorEastAsia" w:hint="eastAsia"/>
          <w:sz w:val="24"/>
        </w:rPr>
        <w:t>：</w:t>
      </w:r>
      <w:r w:rsidR="00433A5C" w:rsidRPr="003212BF">
        <w:rPr>
          <w:rFonts w:asciiTheme="minorEastAsia" w:eastAsiaTheme="minorEastAsia" w:hAnsiTheme="minorEastAsia" w:hint="eastAsia"/>
          <w:sz w:val="24"/>
        </w:rPr>
        <w:t>华北电力大学光合生理监测系统采购项目</w:t>
      </w:r>
    </w:p>
    <w:p w14:paraId="5A112B87" w14:textId="353E3D2C" w:rsidR="00C94D08" w:rsidRPr="00846E13" w:rsidRDefault="008F123A">
      <w:pPr>
        <w:spacing w:line="360" w:lineRule="auto"/>
        <w:ind w:left="1680" w:hangingChars="700" w:hanging="1680"/>
        <w:rPr>
          <w:rFonts w:asciiTheme="minorEastAsia" w:eastAsiaTheme="minorEastAsia" w:hAnsiTheme="minorEastAsia"/>
          <w:sz w:val="24"/>
        </w:rPr>
      </w:pPr>
      <w:r w:rsidRPr="00846E13">
        <w:rPr>
          <w:rFonts w:asciiTheme="minorEastAsia" w:eastAsiaTheme="minorEastAsia" w:hAnsiTheme="minorEastAsia"/>
          <w:sz w:val="24"/>
        </w:rPr>
        <w:t>2、</w:t>
      </w:r>
      <w:r w:rsidRPr="00846E13">
        <w:rPr>
          <w:rFonts w:asciiTheme="minorEastAsia" w:eastAsiaTheme="minorEastAsia" w:hAnsiTheme="minorEastAsia" w:hint="eastAsia"/>
          <w:sz w:val="24"/>
        </w:rPr>
        <w:t>项目编号</w:t>
      </w:r>
      <w:r w:rsidRPr="00846E13">
        <w:rPr>
          <w:rFonts w:asciiTheme="minorEastAsia" w:eastAsiaTheme="minorEastAsia" w:hAnsiTheme="minorEastAsia"/>
          <w:sz w:val="24"/>
        </w:rPr>
        <w:t>：BIECC-ZB</w:t>
      </w:r>
      <w:r w:rsidR="003212BF">
        <w:rPr>
          <w:rFonts w:asciiTheme="minorEastAsia" w:eastAsiaTheme="minorEastAsia" w:hAnsiTheme="minorEastAsia" w:hint="eastAsia"/>
          <w:sz w:val="24"/>
        </w:rPr>
        <w:t>8647</w:t>
      </w:r>
    </w:p>
    <w:p w14:paraId="67A79D10" w14:textId="1FB6C30B" w:rsidR="00C94D08" w:rsidRPr="00846E13" w:rsidRDefault="008F123A" w:rsidP="003212BF">
      <w:pPr>
        <w:spacing w:line="360" w:lineRule="auto"/>
        <w:ind w:left="1680" w:hangingChars="700" w:hanging="1680"/>
        <w:rPr>
          <w:rFonts w:asciiTheme="minorEastAsia" w:eastAsiaTheme="minorEastAsia" w:hAnsiTheme="minorEastAsia"/>
          <w:sz w:val="24"/>
        </w:rPr>
      </w:pPr>
      <w:r w:rsidRPr="00846E13">
        <w:rPr>
          <w:rFonts w:asciiTheme="minorEastAsia" w:eastAsiaTheme="minorEastAsia" w:hAnsiTheme="minorEastAsia"/>
          <w:sz w:val="24"/>
        </w:rPr>
        <w:t>3、招标内容：</w:t>
      </w:r>
      <w:r w:rsidR="00DE4DB7" w:rsidRPr="00042D72">
        <w:rPr>
          <w:rStyle w:val="0KL-f"/>
          <w:rFonts w:ascii="宋体" w:eastAsia="宋体" w:hAnsi="宋体" w:hint="eastAsia"/>
          <w:sz w:val="24"/>
          <w:szCs w:val="24"/>
        </w:rPr>
        <w:t>植物生理生态监测系统</w:t>
      </w:r>
      <w:r w:rsidR="00DE4DB7">
        <w:rPr>
          <w:rStyle w:val="0KL-f"/>
          <w:rFonts w:ascii="宋体" w:eastAsia="宋体" w:hAnsi="宋体" w:hint="eastAsia"/>
          <w:sz w:val="24"/>
          <w:szCs w:val="24"/>
        </w:rPr>
        <w:t xml:space="preserve"> 数量：4套。</w:t>
      </w:r>
      <w:r w:rsidR="0023601E" w:rsidRPr="0023601E">
        <w:rPr>
          <w:rFonts w:asciiTheme="minorEastAsia" w:eastAsiaTheme="minorEastAsia" w:hAnsiTheme="minorEastAsia" w:hint="eastAsia"/>
          <w:sz w:val="24"/>
        </w:rPr>
        <w:t>成套设备，可实现植物光合速率、生理指标和环境因子的同步连续监测</w:t>
      </w:r>
      <w:r w:rsidR="0023601E">
        <w:rPr>
          <w:rFonts w:asciiTheme="minorEastAsia" w:eastAsiaTheme="minorEastAsia" w:hAnsiTheme="minorEastAsia" w:hint="eastAsia"/>
          <w:sz w:val="24"/>
        </w:rPr>
        <w:t>，用于反映各种环境因子的变化对植物光合作用及其他生理指标的影响</w:t>
      </w:r>
      <w:r w:rsidR="0005744E">
        <w:rPr>
          <w:rFonts w:asciiTheme="minorEastAsia" w:eastAsiaTheme="minorEastAsia" w:hAnsiTheme="minorEastAsia" w:hint="eastAsia"/>
          <w:sz w:val="24"/>
        </w:rPr>
        <w:t>，详见招标文件第四章。</w:t>
      </w:r>
    </w:p>
    <w:p w14:paraId="24414D86" w14:textId="4CBDA14E" w:rsidR="00C94D08" w:rsidRPr="00846E13" w:rsidRDefault="008F123A">
      <w:pPr>
        <w:spacing w:line="360" w:lineRule="auto"/>
        <w:ind w:left="1680" w:hangingChars="700" w:hanging="1680"/>
        <w:rPr>
          <w:rFonts w:asciiTheme="minorEastAsia" w:eastAsiaTheme="minorEastAsia" w:hAnsiTheme="minorEastAsia" w:cs="宋体"/>
          <w:sz w:val="24"/>
        </w:rPr>
      </w:pPr>
      <w:r w:rsidRPr="00846E13">
        <w:rPr>
          <w:rFonts w:asciiTheme="minorEastAsia" w:eastAsiaTheme="minorEastAsia" w:hAnsiTheme="minorEastAsia"/>
          <w:sz w:val="24"/>
        </w:rPr>
        <w:t>4、资金来源：</w:t>
      </w:r>
      <w:r w:rsidRPr="00846E13">
        <w:rPr>
          <w:rFonts w:asciiTheme="minorEastAsia" w:eastAsiaTheme="minorEastAsia" w:hAnsiTheme="minorEastAsia" w:hint="eastAsia"/>
          <w:sz w:val="24"/>
        </w:rPr>
        <w:t>财政资金。</w:t>
      </w:r>
      <w:r w:rsidRPr="00846E13">
        <w:rPr>
          <w:rFonts w:asciiTheme="minorEastAsia" w:eastAsiaTheme="minorEastAsia" w:hAnsiTheme="minorEastAsia" w:cs="宋体" w:hint="eastAsia"/>
          <w:sz w:val="24"/>
        </w:rPr>
        <w:t>项目预算金额</w:t>
      </w:r>
      <w:r w:rsidR="003212BF">
        <w:rPr>
          <w:rFonts w:asciiTheme="minorEastAsia" w:eastAsiaTheme="minorEastAsia" w:hAnsiTheme="minorEastAsia" w:cs="宋体" w:hint="eastAsia"/>
          <w:sz w:val="24"/>
        </w:rPr>
        <w:t>200</w:t>
      </w:r>
      <w:r w:rsidRPr="00846E13">
        <w:rPr>
          <w:rFonts w:asciiTheme="minorEastAsia" w:eastAsiaTheme="minorEastAsia" w:hAnsiTheme="minorEastAsia" w:cs="宋体" w:hint="eastAsia"/>
          <w:sz w:val="24"/>
        </w:rPr>
        <w:t>万元</w:t>
      </w:r>
    </w:p>
    <w:p w14:paraId="7847D7EE"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5、投标人资格要求</w:t>
      </w:r>
    </w:p>
    <w:p w14:paraId="7733C5E3" w14:textId="77777777" w:rsidR="00C94D08" w:rsidRPr="00846E13" w:rsidRDefault="008F123A">
      <w:pPr>
        <w:spacing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1）具有独立承担民事责任的能力；</w:t>
      </w:r>
    </w:p>
    <w:p w14:paraId="183B7C32" w14:textId="77777777" w:rsidR="00C94D08" w:rsidRPr="00846E13" w:rsidRDefault="008F123A">
      <w:pPr>
        <w:spacing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2）具有良好的商业信誉和健全的财务会计制度；</w:t>
      </w:r>
    </w:p>
    <w:p w14:paraId="3D183ED7" w14:textId="77777777" w:rsidR="00C94D08" w:rsidRPr="00846E13" w:rsidRDefault="008F123A">
      <w:pPr>
        <w:spacing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3）具有履行合同所必需的设备和专业技术能力；</w:t>
      </w:r>
    </w:p>
    <w:p w14:paraId="662F8C2E" w14:textId="77777777" w:rsidR="00C94D08" w:rsidRPr="00846E13" w:rsidRDefault="008F123A">
      <w:pPr>
        <w:spacing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4）有依法缴纳税收和社会保障资金的良好记录；</w:t>
      </w:r>
      <w:r w:rsidRPr="00846E13">
        <w:rPr>
          <w:rFonts w:asciiTheme="minorEastAsia" w:eastAsiaTheme="minorEastAsia" w:hAnsiTheme="minorEastAsia"/>
          <w:sz w:val="24"/>
        </w:rPr>
        <w:tab/>
      </w:r>
    </w:p>
    <w:p w14:paraId="4921A4E4" w14:textId="77777777" w:rsidR="00C94D08" w:rsidRPr="00846E13" w:rsidRDefault="008F123A">
      <w:pPr>
        <w:spacing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5）参加政府采购活动前三年内，在经营活动中没有重大违法记录；</w:t>
      </w:r>
    </w:p>
    <w:p w14:paraId="2ABF930D" w14:textId="77777777" w:rsidR="00C94D08" w:rsidRPr="00846E13" w:rsidRDefault="008F123A">
      <w:pPr>
        <w:spacing w:line="360" w:lineRule="auto"/>
        <w:ind w:leftChars="228" w:left="1079" w:hangingChars="250" w:hanging="600"/>
        <w:rPr>
          <w:rFonts w:asciiTheme="minorEastAsia" w:eastAsiaTheme="minorEastAsia" w:hAnsiTheme="minorEastAsia"/>
          <w:sz w:val="24"/>
        </w:rPr>
      </w:pP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6</w:t>
      </w:r>
      <w:r w:rsidRPr="00846E13">
        <w:rPr>
          <w:rFonts w:asciiTheme="minorEastAsia" w:eastAsiaTheme="minorEastAsia" w:hAnsiTheme="minorEastAsia" w:hint="eastAsia"/>
          <w:sz w:val="24"/>
        </w:rPr>
        <w:t>）投标人</w:t>
      </w:r>
      <w:r w:rsidRPr="00846E13">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sidRPr="00846E13">
        <w:rPr>
          <w:rFonts w:asciiTheme="minorEastAsia" w:eastAsiaTheme="minorEastAsia" w:hAnsiTheme="minorEastAsia" w:hint="eastAsia"/>
          <w:sz w:val="24"/>
        </w:rPr>
        <w:t>；</w:t>
      </w:r>
    </w:p>
    <w:p w14:paraId="1279137F" w14:textId="77777777" w:rsidR="00C94D08" w:rsidRPr="00846E13" w:rsidRDefault="008F123A">
      <w:pPr>
        <w:spacing w:line="360" w:lineRule="auto"/>
        <w:ind w:leftChars="228" w:left="1079" w:hangingChars="250" w:hanging="600"/>
        <w:rPr>
          <w:rFonts w:asciiTheme="minorEastAsia" w:eastAsiaTheme="minorEastAsia" w:hAnsiTheme="minorEastAsia"/>
          <w:sz w:val="24"/>
        </w:rPr>
      </w:pP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7）</w:t>
      </w:r>
      <w:r w:rsidRPr="00846E13">
        <w:rPr>
          <w:rFonts w:asciiTheme="minorEastAsia" w:eastAsiaTheme="minorEastAsia" w:hAnsiTheme="minorEastAsia" w:hint="eastAsia"/>
          <w:sz w:val="24"/>
        </w:rPr>
        <w:t>法律、行政法规规定的其他条件</w:t>
      </w:r>
      <w:r w:rsidRPr="00846E13">
        <w:rPr>
          <w:rFonts w:asciiTheme="minorEastAsia" w:eastAsiaTheme="minorEastAsia" w:hAnsiTheme="minorEastAsia"/>
          <w:sz w:val="24"/>
        </w:rPr>
        <w:t>;</w:t>
      </w:r>
    </w:p>
    <w:p w14:paraId="49EDA456" w14:textId="77777777" w:rsidR="00C94D08" w:rsidRPr="00846E13" w:rsidRDefault="008F123A">
      <w:pPr>
        <w:spacing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8</w:t>
      </w:r>
      <w:r w:rsidRPr="00846E13">
        <w:rPr>
          <w:rFonts w:asciiTheme="minorEastAsia" w:eastAsiaTheme="minorEastAsia" w:hAnsiTheme="minorEastAsia" w:hint="eastAsia"/>
          <w:sz w:val="24"/>
        </w:rPr>
        <w:t>）本项目不接受联合体投标。</w:t>
      </w:r>
    </w:p>
    <w:p w14:paraId="3CC64FBC" w14:textId="341243FF"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6、投标报名时间及招标文件发售时间：自20</w:t>
      </w:r>
      <w:r w:rsidRPr="00846E13">
        <w:rPr>
          <w:rFonts w:asciiTheme="minorEastAsia" w:eastAsiaTheme="minorEastAsia" w:hAnsiTheme="minorEastAsia" w:hint="eastAsia"/>
          <w:sz w:val="24"/>
        </w:rPr>
        <w:t>20年</w:t>
      </w:r>
      <w:r w:rsidR="009815E4">
        <w:rPr>
          <w:rFonts w:asciiTheme="minorEastAsia" w:eastAsiaTheme="minorEastAsia" w:hAnsiTheme="minorEastAsia" w:hint="eastAsia"/>
          <w:sz w:val="24"/>
        </w:rPr>
        <w:t>07</w:t>
      </w:r>
      <w:r w:rsidRPr="00846E13">
        <w:rPr>
          <w:rFonts w:asciiTheme="minorEastAsia" w:eastAsiaTheme="minorEastAsia" w:hAnsiTheme="minorEastAsia" w:hint="eastAsia"/>
          <w:sz w:val="24"/>
        </w:rPr>
        <w:t>月</w:t>
      </w:r>
      <w:r w:rsidR="009815E4">
        <w:rPr>
          <w:rFonts w:asciiTheme="minorEastAsia" w:eastAsiaTheme="minorEastAsia" w:hAnsiTheme="minorEastAsia" w:hint="eastAsia"/>
          <w:sz w:val="24"/>
        </w:rPr>
        <w:t>17</w:t>
      </w:r>
      <w:r w:rsidRPr="00846E13">
        <w:rPr>
          <w:rFonts w:asciiTheme="minorEastAsia" w:eastAsiaTheme="minorEastAsia" w:hAnsiTheme="minorEastAsia" w:hint="eastAsia"/>
          <w:sz w:val="24"/>
        </w:rPr>
        <w:t>日起至</w:t>
      </w:r>
      <w:r w:rsidRPr="00846E13">
        <w:rPr>
          <w:rFonts w:asciiTheme="minorEastAsia" w:eastAsiaTheme="minorEastAsia" w:hAnsiTheme="minorEastAsia"/>
          <w:sz w:val="24"/>
        </w:rPr>
        <w:t>20</w:t>
      </w:r>
      <w:r w:rsidRPr="00846E13">
        <w:rPr>
          <w:rFonts w:asciiTheme="minorEastAsia" w:eastAsiaTheme="minorEastAsia" w:hAnsiTheme="minorEastAsia" w:hint="eastAsia"/>
          <w:sz w:val="24"/>
        </w:rPr>
        <w:t>20年</w:t>
      </w:r>
      <w:r w:rsidR="009815E4">
        <w:rPr>
          <w:rFonts w:asciiTheme="minorEastAsia" w:eastAsiaTheme="minorEastAsia" w:hAnsiTheme="minorEastAsia" w:hint="eastAsia"/>
          <w:sz w:val="24"/>
        </w:rPr>
        <w:t>07</w:t>
      </w:r>
      <w:r w:rsidRPr="00846E13">
        <w:rPr>
          <w:rFonts w:asciiTheme="minorEastAsia" w:eastAsiaTheme="minorEastAsia" w:hAnsiTheme="minorEastAsia" w:hint="eastAsia"/>
          <w:sz w:val="24"/>
        </w:rPr>
        <w:t>月</w:t>
      </w:r>
      <w:r w:rsidR="009815E4">
        <w:rPr>
          <w:rFonts w:asciiTheme="minorEastAsia" w:eastAsiaTheme="minorEastAsia" w:hAnsiTheme="minorEastAsia" w:hint="eastAsia"/>
          <w:sz w:val="24"/>
        </w:rPr>
        <w:t>24</w:t>
      </w:r>
      <w:r w:rsidRPr="00846E13">
        <w:rPr>
          <w:rFonts w:asciiTheme="minorEastAsia" w:eastAsiaTheme="minorEastAsia" w:hAnsiTheme="minorEastAsia" w:hint="eastAsia"/>
          <w:sz w:val="24"/>
        </w:rPr>
        <w:t>日止，每天</w:t>
      </w:r>
      <w:r w:rsidRPr="00846E13">
        <w:rPr>
          <w:rFonts w:ascii="宋体" w:hAnsi="宋体" w:hint="eastAsia"/>
          <w:sz w:val="24"/>
          <w:szCs w:val="21"/>
        </w:rPr>
        <w:t>上午</w:t>
      </w:r>
      <w:r w:rsidRPr="00846E13">
        <w:rPr>
          <w:rFonts w:ascii="宋体" w:hAnsi="宋体"/>
          <w:sz w:val="24"/>
          <w:szCs w:val="21"/>
        </w:rPr>
        <w:t>9:30</w:t>
      </w:r>
      <w:r w:rsidRPr="00846E13">
        <w:rPr>
          <w:rFonts w:ascii="宋体" w:hAnsi="宋体" w:hint="eastAsia"/>
          <w:sz w:val="24"/>
          <w:szCs w:val="21"/>
        </w:rPr>
        <w:t>至</w:t>
      </w:r>
      <w:r w:rsidRPr="00846E13">
        <w:rPr>
          <w:rFonts w:ascii="宋体" w:hAnsi="宋体"/>
          <w:sz w:val="24"/>
          <w:szCs w:val="21"/>
        </w:rPr>
        <w:t>11:30</w:t>
      </w:r>
      <w:r w:rsidRPr="00846E13">
        <w:rPr>
          <w:rFonts w:ascii="宋体" w:hAnsi="宋体" w:hint="eastAsia"/>
          <w:sz w:val="24"/>
          <w:szCs w:val="21"/>
        </w:rPr>
        <w:t>，下午</w:t>
      </w:r>
      <w:r w:rsidRPr="00846E13">
        <w:rPr>
          <w:rFonts w:ascii="宋体" w:hAnsi="宋体"/>
          <w:sz w:val="24"/>
          <w:szCs w:val="21"/>
        </w:rPr>
        <w:t>13:30</w:t>
      </w:r>
      <w:r w:rsidRPr="00846E13">
        <w:rPr>
          <w:rFonts w:ascii="宋体" w:hAnsi="宋体" w:hint="eastAsia"/>
          <w:sz w:val="24"/>
          <w:szCs w:val="21"/>
        </w:rPr>
        <w:t>至</w:t>
      </w:r>
      <w:r w:rsidRPr="00846E13">
        <w:rPr>
          <w:rFonts w:ascii="宋体" w:hAnsi="宋体"/>
          <w:sz w:val="24"/>
          <w:szCs w:val="21"/>
        </w:rPr>
        <w:t>16:30</w:t>
      </w:r>
      <w:r w:rsidRPr="00846E13">
        <w:rPr>
          <w:rFonts w:ascii="宋体" w:hAnsi="宋体" w:hint="eastAsia"/>
          <w:sz w:val="24"/>
          <w:szCs w:val="21"/>
        </w:rPr>
        <w:t>（北京时间，下同。非工作日只能电汇或</w:t>
      </w:r>
      <w:proofErr w:type="gramStart"/>
      <w:r w:rsidRPr="00846E13">
        <w:rPr>
          <w:rFonts w:ascii="宋体" w:hAnsi="宋体" w:hint="eastAsia"/>
          <w:sz w:val="24"/>
          <w:szCs w:val="21"/>
        </w:rPr>
        <w:t>网银购买</w:t>
      </w:r>
      <w:proofErr w:type="gramEnd"/>
      <w:r w:rsidRPr="00846E13">
        <w:rPr>
          <w:rFonts w:ascii="宋体" w:hAnsi="宋体" w:hint="eastAsia"/>
          <w:sz w:val="24"/>
          <w:szCs w:val="21"/>
        </w:rPr>
        <w:t>标书）。</w:t>
      </w:r>
    </w:p>
    <w:p w14:paraId="1EEDA6A2"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7、招标文件发售地点：</w:t>
      </w:r>
      <w:r w:rsidRPr="00846E13">
        <w:rPr>
          <w:rFonts w:ascii="宋体" w:hAnsi="宋体" w:hint="eastAsia"/>
          <w:sz w:val="24"/>
          <w:szCs w:val="21"/>
        </w:rPr>
        <w:t>北京市海淀区学院路30号科大天工大厦A座608室（北四环学院桥东北角）。</w:t>
      </w:r>
    </w:p>
    <w:p w14:paraId="1E1E4555" w14:textId="77777777" w:rsidR="00C94D08" w:rsidRPr="00846E13" w:rsidRDefault="008F123A">
      <w:pPr>
        <w:widowControl/>
        <w:spacing w:line="360" w:lineRule="auto"/>
        <w:jc w:val="left"/>
        <w:rPr>
          <w:rFonts w:ascii="宋体" w:hAnsi="宋体"/>
          <w:sz w:val="24"/>
        </w:rPr>
      </w:pPr>
      <w:r w:rsidRPr="00846E13">
        <w:rPr>
          <w:rFonts w:asciiTheme="minorEastAsia" w:eastAsiaTheme="minorEastAsia" w:hAnsiTheme="minorEastAsia"/>
          <w:sz w:val="24"/>
        </w:rPr>
        <w:t>8、招标文件售价：</w:t>
      </w:r>
      <w:r w:rsidRPr="00846E13">
        <w:rPr>
          <w:rFonts w:ascii="宋体" w:hAnsi="宋体" w:hint="eastAsia"/>
          <w:b/>
          <w:sz w:val="24"/>
        </w:rPr>
        <w:t>人民币</w:t>
      </w:r>
      <w:r w:rsidRPr="00846E13">
        <w:rPr>
          <w:rFonts w:ascii="宋体" w:hAnsi="宋体"/>
          <w:b/>
          <w:sz w:val="24"/>
        </w:rPr>
        <w:t>5</w:t>
      </w:r>
      <w:r w:rsidRPr="00846E13">
        <w:rPr>
          <w:rFonts w:ascii="宋体" w:hAnsi="宋体" w:hint="eastAsia"/>
          <w:b/>
          <w:sz w:val="24"/>
        </w:rPr>
        <w:t>00元/包，售后不退。（</w:t>
      </w:r>
      <w:r w:rsidRPr="00846E13">
        <w:rPr>
          <w:rFonts w:ascii="宋体" w:hAnsi="宋体" w:cs="仿宋" w:hint="eastAsia"/>
          <w:sz w:val="24"/>
        </w:rPr>
        <w:t>电子版招标文件下载地址：http://www.biecc.com.cn/fushulanmu/Biaoshuxiazai/</w:t>
      </w:r>
      <w:r w:rsidRPr="00846E13">
        <w:rPr>
          <w:rFonts w:ascii="宋体" w:hAnsi="宋体" w:hint="eastAsia"/>
          <w:b/>
          <w:sz w:val="24"/>
        </w:rPr>
        <w:t>）</w:t>
      </w:r>
      <w:r w:rsidRPr="00846E13">
        <w:rPr>
          <w:rFonts w:ascii="宋体" w:hAnsi="宋体" w:hint="eastAsia"/>
          <w:sz w:val="24"/>
        </w:rPr>
        <w:t>。</w:t>
      </w:r>
      <w:r w:rsidRPr="00846E13">
        <w:rPr>
          <w:rFonts w:ascii="宋体" w:hAnsi="宋体" w:hint="eastAsia"/>
          <w:b/>
          <w:sz w:val="24"/>
        </w:rPr>
        <w:t>疫情防控期间建议电汇或网银购买文件。</w:t>
      </w:r>
      <w:hyperlink r:id="rId16" w:history="1">
        <w:r w:rsidRPr="00846E13">
          <w:rPr>
            <w:rFonts w:ascii="宋体" w:hAnsi="宋体" w:hint="eastAsia"/>
            <w:b/>
            <w:sz w:val="24"/>
          </w:rPr>
          <w:t>请将电汇底单（网银转账页面）扫描件及以下表格发邮件至</w:t>
        </w:r>
        <w:r w:rsidRPr="00846E13">
          <w:rPr>
            <w:rFonts w:ascii="宋体" w:hAnsi="宋体"/>
            <w:b/>
            <w:sz w:val="24"/>
          </w:rPr>
          <w:t>jowena@163.com</w:t>
        </w:r>
      </w:hyperlink>
      <w:r w:rsidRPr="00846E13">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846E13" w:rsidRPr="00846E13" w14:paraId="1E95BD2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56955D" w14:textId="77777777" w:rsidR="00C94D08" w:rsidRPr="00846E13" w:rsidRDefault="008F123A">
            <w:pPr>
              <w:jc w:val="center"/>
              <w:rPr>
                <w:rFonts w:ascii="宋体" w:hAnsi="宋体"/>
                <w:sz w:val="24"/>
              </w:rPr>
            </w:pPr>
            <w:r w:rsidRPr="00846E13">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6ACCF34" w14:textId="77777777" w:rsidR="00C94D08" w:rsidRPr="00846E13" w:rsidRDefault="00C94D08">
            <w:pPr>
              <w:rPr>
                <w:rFonts w:ascii="宋体" w:hAnsi="宋体"/>
                <w:sz w:val="24"/>
              </w:rPr>
            </w:pPr>
          </w:p>
        </w:tc>
      </w:tr>
      <w:tr w:rsidR="00846E13" w:rsidRPr="00846E13" w14:paraId="7FF2526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858083" w14:textId="77777777" w:rsidR="00C94D08" w:rsidRPr="00846E13" w:rsidRDefault="008F123A">
            <w:pPr>
              <w:jc w:val="center"/>
              <w:rPr>
                <w:rFonts w:ascii="宋体" w:hAnsi="宋体"/>
                <w:sz w:val="24"/>
              </w:rPr>
            </w:pPr>
            <w:r w:rsidRPr="00846E13">
              <w:rPr>
                <w:rFonts w:ascii="宋体" w:hAnsi="宋体" w:hint="eastAsia"/>
                <w:sz w:val="24"/>
              </w:rPr>
              <w:lastRenderedPageBreak/>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9A02684" w14:textId="77777777" w:rsidR="00C94D08" w:rsidRPr="00846E13" w:rsidRDefault="00C94D08">
            <w:pPr>
              <w:rPr>
                <w:rFonts w:ascii="宋体" w:hAnsi="宋体"/>
                <w:sz w:val="24"/>
              </w:rPr>
            </w:pPr>
          </w:p>
        </w:tc>
      </w:tr>
      <w:tr w:rsidR="00846E13" w:rsidRPr="00846E13" w14:paraId="58BBF2D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50C31E" w14:textId="77777777" w:rsidR="00C94D08" w:rsidRPr="00846E13" w:rsidRDefault="008F123A">
            <w:pPr>
              <w:jc w:val="center"/>
              <w:rPr>
                <w:rFonts w:ascii="宋体" w:hAnsi="宋体"/>
                <w:sz w:val="24"/>
              </w:rPr>
            </w:pPr>
            <w:r w:rsidRPr="00846E13">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B5A0D45" w14:textId="77777777" w:rsidR="00C94D08" w:rsidRPr="00846E13" w:rsidRDefault="00C94D08">
            <w:pPr>
              <w:rPr>
                <w:rFonts w:ascii="宋体" w:hAnsi="宋体"/>
                <w:sz w:val="24"/>
              </w:rPr>
            </w:pPr>
          </w:p>
        </w:tc>
      </w:tr>
      <w:tr w:rsidR="00846E13" w:rsidRPr="00846E13" w14:paraId="1347554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5F4B90" w14:textId="77777777" w:rsidR="00C94D08" w:rsidRPr="00846E13" w:rsidRDefault="008F123A">
            <w:pPr>
              <w:jc w:val="center"/>
              <w:rPr>
                <w:rFonts w:ascii="宋体" w:hAnsi="宋体"/>
                <w:sz w:val="24"/>
              </w:rPr>
            </w:pPr>
            <w:r w:rsidRPr="00846E13">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BE2B506" w14:textId="77777777" w:rsidR="00C94D08" w:rsidRPr="00846E13" w:rsidRDefault="00C94D08">
            <w:pPr>
              <w:rPr>
                <w:rFonts w:ascii="宋体" w:hAnsi="宋体"/>
                <w:sz w:val="24"/>
              </w:rPr>
            </w:pPr>
          </w:p>
        </w:tc>
      </w:tr>
      <w:tr w:rsidR="00846E13" w:rsidRPr="00846E13" w14:paraId="2066B24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9EBA04" w14:textId="77777777" w:rsidR="00C94D08" w:rsidRPr="00846E13" w:rsidRDefault="008F123A">
            <w:pPr>
              <w:jc w:val="center"/>
              <w:rPr>
                <w:rFonts w:ascii="宋体" w:hAnsi="宋体"/>
                <w:sz w:val="24"/>
              </w:rPr>
            </w:pPr>
            <w:r w:rsidRPr="00846E13">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E52FAA8" w14:textId="77777777" w:rsidR="00C94D08" w:rsidRPr="00846E13" w:rsidRDefault="00C94D08">
            <w:pPr>
              <w:rPr>
                <w:rFonts w:ascii="宋体" w:hAnsi="宋体"/>
                <w:sz w:val="24"/>
              </w:rPr>
            </w:pPr>
          </w:p>
        </w:tc>
      </w:tr>
      <w:tr w:rsidR="00846E13" w:rsidRPr="00846E13" w14:paraId="62E5578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D2574A" w14:textId="77777777" w:rsidR="00C94D08" w:rsidRPr="00846E13" w:rsidRDefault="008F123A">
            <w:pPr>
              <w:jc w:val="center"/>
              <w:rPr>
                <w:rFonts w:ascii="宋体" w:hAnsi="宋体"/>
                <w:sz w:val="24"/>
              </w:rPr>
            </w:pPr>
            <w:r w:rsidRPr="00846E13">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66B7147" w14:textId="77777777" w:rsidR="00C94D08" w:rsidRPr="00846E13" w:rsidRDefault="00C94D08">
            <w:pPr>
              <w:rPr>
                <w:rFonts w:ascii="宋体" w:hAnsi="宋体"/>
                <w:sz w:val="24"/>
              </w:rPr>
            </w:pPr>
          </w:p>
        </w:tc>
      </w:tr>
      <w:tr w:rsidR="00846E13" w:rsidRPr="00846E13" w14:paraId="2B2FD67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5BD2BA" w14:textId="77777777" w:rsidR="00C94D08" w:rsidRPr="00846E13" w:rsidRDefault="008F123A">
            <w:pPr>
              <w:jc w:val="center"/>
              <w:rPr>
                <w:rFonts w:ascii="宋体" w:hAnsi="宋体"/>
                <w:sz w:val="24"/>
              </w:rPr>
            </w:pPr>
            <w:r w:rsidRPr="00846E13">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4AFE6A3" w14:textId="77777777" w:rsidR="00C94D08" w:rsidRPr="00846E13" w:rsidRDefault="00C94D08">
            <w:pPr>
              <w:rPr>
                <w:rFonts w:ascii="宋体" w:hAnsi="宋体"/>
                <w:sz w:val="24"/>
              </w:rPr>
            </w:pPr>
          </w:p>
        </w:tc>
      </w:tr>
    </w:tbl>
    <w:p w14:paraId="6543E94C" w14:textId="77777777" w:rsidR="00C94D08" w:rsidRPr="00846E13" w:rsidRDefault="008F123A">
      <w:pPr>
        <w:widowControl/>
        <w:spacing w:line="360" w:lineRule="auto"/>
        <w:jc w:val="left"/>
        <w:rPr>
          <w:rFonts w:asciiTheme="minorEastAsia" w:eastAsiaTheme="minorEastAsia" w:hAnsiTheme="minorEastAsia"/>
          <w:sz w:val="24"/>
        </w:rPr>
      </w:pPr>
      <w:r w:rsidRPr="00846E13">
        <w:rPr>
          <w:rFonts w:asciiTheme="minorEastAsia" w:eastAsiaTheme="minorEastAsia" w:hAnsiTheme="minorEastAsia"/>
          <w:sz w:val="24"/>
        </w:rPr>
        <w:t>10</w:t>
      </w:r>
      <w:r w:rsidRPr="00846E13">
        <w:rPr>
          <w:rFonts w:asciiTheme="minorEastAsia" w:eastAsiaTheme="minorEastAsia" w:hAnsiTheme="minorEastAsia" w:hint="eastAsia"/>
          <w:sz w:val="24"/>
        </w:rPr>
        <w:t>、公告期限：</w:t>
      </w:r>
      <w:r w:rsidRPr="00846E13">
        <w:rPr>
          <w:rFonts w:asciiTheme="minorEastAsia" w:eastAsiaTheme="minorEastAsia" w:hAnsiTheme="minorEastAsia"/>
          <w:sz w:val="24"/>
        </w:rPr>
        <w:t>5个工作日</w:t>
      </w:r>
    </w:p>
    <w:p w14:paraId="795A06C9" w14:textId="1D0957CD" w:rsidR="00C94D08" w:rsidRPr="00846E13" w:rsidRDefault="008F123A">
      <w:pPr>
        <w:spacing w:line="360" w:lineRule="auto"/>
        <w:ind w:leftChars="-1" w:left="-2"/>
        <w:rPr>
          <w:rFonts w:asciiTheme="minorEastAsia" w:eastAsiaTheme="minorEastAsia" w:hAnsiTheme="minorEastAsia"/>
          <w:sz w:val="24"/>
        </w:rPr>
      </w:pPr>
      <w:r w:rsidRPr="00846E13">
        <w:rPr>
          <w:rFonts w:asciiTheme="minorEastAsia" w:eastAsiaTheme="minorEastAsia" w:hAnsiTheme="minorEastAsia"/>
          <w:sz w:val="24"/>
        </w:rPr>
        <w:t>11</w:t>
      </w:r>
      <w:r w:rsidRPr="00846E13">
        <w:rPr>
          <w:rFonts w:asciiTheme="minorEastAsia" w:eastAsiaTheme="minorEastAsia" w:hAnsiTheme="minorEastAsia" w:hint="eastAsia"/>
          <w:sz w:val="24"/>
        </w:rPr>
        <w:t>、投标文件递交时间：</w:t>
      </w:r>
      <w:r w:rsidR="00932B05" w:rsidRPr="00846E13">
        <w:rPr>
          <w:rFonts w:asciiTheme="minorEastAsia" w:eastAsiaTheme="minorEastAsia" w:hAnsiTheme="minorEastAsia"/>
          <w:sz w:val="24"/>
        </w:rPr>
        <w:t>20</w:t>
      </w:r>
      <w:r w:rsidR="00932B05" w:rsidRPr="00846E13">
        <w:rPr>
          <w:rFonts w:asciiTheme="minorEastAsia" w:eastAsiaTheme="minorEastAsia" w:hAnsiTheme="minorEastAsia" w:hint="eastAsia"/>
          <w:sz w:val="24"/>
        </w:rPr>
        <w:t>20年</w:t>
      </w:r>
      <w:r w:rsidR="009815E4">
        <w:rPr>
          <w:rFonts w:asciiTheme="minorEastAsia" w:eastAsiaTheme="minorEastAsia" w:hAnsiTheme="minorEastAsia" w:hint="eastAsia"/>
          <w:sz w:val="24"/>
        </w:rPr>
        <w:t>08</w:t>
      </w:r>
      <w:r w:rsidR="00932B05" w:rsidRPr="00846E13">
        <w:rPr>
          <w:rFonts w:asciiTheme="minorEastAsia" w:eastAsiaTheme="minorEastAsia" w:hAnsiTheme="minorEastAsia" w:hint="eastAsia"/>
          <w:sz w:val="24"/>
        </w:rPr>
        <w:t>月</w:t>
      </w:r>
      <w:r w:rsidR="009815E4">
        <w:rPr>
          <w:rFonts w:asciiTheme="minorEastAsia" w:eastAsiaTheme="minorEastAsia" w:hAnsiTheme="minorEastAsia" w:hint="eastAsia"/>
          <w:sz w:val="24"/>
        </w:rPr>
        <w:t>07</w:t>
      </w:r>
      <w:r w:rsidR="00932B05" w:rsidRPr="00846E13">
        <w:rPr>
          <w:rFonts w:asciiTheme="minorEastAsia" w:eastAsiaTheme="minorEastAsia" w:hAnsiTheme="minorEastAsia" w:hint="eastAsia"/>
          <w:sz w:val="24"/>
        </w:rPr>
        <w:t>日</w:t>
      </w:r>
      <w:r w:rsidR="009815E4">
        <w:rPr>
          <w:rFonts w:asciiTheme="minorEastAsia" w:eastAsiaTheme="minorEastAsia" w:hAnsiTheme="minorEastAsia" w:hint="eastAsia"/>
          <w:sz w:val="24"/>
        </w:rPr>
        <w:t>09</w:t>
      </w: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00-</w:t>
      </w:r>
      <w:r w:rsidR="009815E4">
        <w:rPr>
          <w:rFonts w:asciiTheme="minorEastAsia" w:eastAsiaTheme="minorEastAsia" w:hAnsiTheme="minorEastAsia" w:hint="eastAsia"/>
          <w:sz w:val="24"/>
        </w:rPr>
        <w:t>09</w:t>
      </w: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30</w:t>
      </w:r>
      <w:r w:rsidRPr="00846E13">
        <w:rPr>
          <w:rFonts w:asciiTheme="minorEastAsia" w:eastAsiaTheme="minorEastAsia" w:hAnsiTheme="minorEastAsia" w:hint="eastAsia"/>
          <w:sz w:val="24"/>
        </w:rPr>
        <w:t>（北京时间）</w:t>
      </w:r>
    </w:p>
    <w:p w14:paraId="0DC348BB" w14:textId="4D93604D" w:rsidR="00C94D08" w:rsidRPr="00846E13" w:rsidRDefault="008F123A">
      <w:pPr>
        <w:spacing w:line="360" w:lineRule="auto"/>
        <w:ind w:leftChars="-1" w:left="-2" w:firstLineChars="200" w:firstLine="480"/>
        <w:rPr>
          <w:rFonts w:asciiTheme="minorEastAsia" w:eastAsiaTheme="minorEastAsia" w:hAnsiTheme="minorEastAsia"/>
          <w:sz w:val="24"/>
        </w:rPr>
      </w:pPr>
      <w:r w:rsidRPr="00846E13">
        <w:rPr>
          <w:rFonts w:asciiTheme="minorEastAsia" w:eastAsiaTheme="minorEastAsia" w:hAnsiTheme="minorEastAsia" w:hint="eastAsia"/>
          <w:sz w:val="24"/>
        </w:rPr>
        <w:t>投标文件递交截止时间暨开标时间：</w:t>
      </w:r>
      <w:r w:rsidR="00932B05" w:rsidRPr="00846E13">
        <w:rPr>
          <w:rFonts w:asciiTheme="minorEastAsia" w:eastAsiaTheme="minorEastAsia" w:hAnsiTheme="minorEastAsia"/>
          <w:sz w:val="24"/>
        </w:rPr>
        <w:t>20</w:t>
      </w:r>
      <w:r w:rsidR="00932B05" w:rsidRPr="00846E13">
        <w:rPr>
          <w:rFonts w:asciiTheme="minorEastAsia" w:eastAsiaTheme="minorEastAsia" w:hAnsiTheme="minorEastAsia" w:hint="eastAsia"/>
          <w:sz w:val="24"/>
        </w:rPr>
        <w:t>20年</w:t>
      </w:r>
      <w:r w:rsidR="009815E4">
        <w:rPr>
          <w:rFonts w:asciiTheme="minorEastAsia" w:eastAsiaTheme="minorEastAsia" w:hAnsiTheme="minorEastAsia" w:hint="eastAsia"/>
          <w:sz w:val="24"/>
        </w:rPr>
        <w:t>08</w:t>
      </w:r>
      <w:r w:rsidR="00932B05" w:rsidRPr="00846E13">
        <w:rPr>
          <w:rFonts w:asciiTheme="minorEastAsia" w:eastAsiaTheme="minorEastAsia" w:hAnsiTheme="minorEastAsia" w:hint="eastAsia"/>
          <w:sz w:val="24"/>
        </w:rPr>
        <w:t>月</w:t>
      </w:r>
      <w:r w:rsidR="009815E4">
        <w:rPr>
          <w:rFonts w:asciiTheme="minorEastAsia" w:eastAsiaTheme="minorEastAsia" w:hAnsiTheme="minorEastAsia" w:hint="eastAsia"/>
          <w:sz w:val="24"/>
        </w:rPr>
        <w:t>07</w:t>
      </w:r>
      <w:r w:rsidR="00932B05" w:rsidRPr="00846E13">
        <w:rPr>
          <w:rFonts w:asciiTheme="minorEastAsia" w:eastAsiaTheme="minorEastAsia" w:hAnsiTheme="minorEastAsia" w:hint="eastAsia"/>
          <w:sz w:val="24"/>
        </w:rPr>
        <w:t>日</w:t>
      </w:r>
      <w:r w:rsidR="009815E4">
        <w:rPr>
          <w:rFonts w:asciiTheme="minorEastAsia" w:eastAsiaTheme="minorEastAsia" w:hAnsiTheme="minorEastAsia" w:hint="eastAsia"/>
          <w:sz w:val="24"/>
        </w:rPr>
        <w:t>09</w:t>
      </w: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30</w:t>
      </w:r>
      <w:r w:rsidRPr="00846E13">
        <w:rPr>
          <w:rFonts w:asciiTheme="minorEastAsia" w:eastAsiaTheme="minorEastAsia" w:hAnsiTheme="minorEastAsia" w:hint="eastAsia"/>
          <w:sz w:val="24"/>
        </w:rPr>
        <w:t>（北京时间）。</w:t>
      </w:r>
    </w:p>
    <w:p w14:paraId="17C9DD37" w14:textId="77777777" w:rsidR="00C94D08" w:rsidRPr="00846E13" w:rsidRDefault="008F123A">
      <w:pPr>
        <w:spacing w:line="360" w:lineRule="auto"/>
        <w:ind w:left="480" w:hangingChars="200" w:hanging="480"/>
        <w:rPr>
          <w:rFonts w:ascii="宋体" w:hAnsi="宋体"/>
          <w:sz w:val="24"/>
          <w:szCs w:val="21"/>
        </w:rPr>
      </w:pPr>
      <w:r w:rsidRPr="00846E13">
        <w:rPr>
          <w:rFonts w:asciiTheme="minorEastAsia" w:eastAsiaTheme="minorEastAsia" w:hAnsiTheme="minorEastAsia"/>
          <w:sz w:val="24"/>
        </w:rPr>
        <w:t>12</w:t>
      </w:r>
      <w:r w:rsidRPr="00846E13">
        <w:rPr>
          <w:rFonts w:asciiTheme="minorEastAsia" w:eastAsiaTheme="minorEastAsia" w:hAnsiTheme="minorEastAsia" w:hint="eastAsia"/>
          <w:sz w:val="24"/>
        </w:rPr>
        <w:t>、投标文件递交地点暨开标地点</w:t>
      </w:r>
      <w:r w:rsidRPr="00846E13">
        <w:rPr>
          <w:rFonts w:ascii="宋体" w:hAnsi="宋体" w:hint="eastAsia"/>
          <w:sz w:val="24"/>
          <w:szCs w:val="21"/>
        </w:rPr>
        <w:t>：北京市海淀区学院路30号科大天工大厦A座</w:t>
      </w:r>
      <w:r w:rsidRPr="00846E13">
        <w:rPr>
          <w:rFonts w:ascii="宋体" w:hAnsi="宋体"/>
          <w:sz w:val="24"/>
          <w:szCs w:val="21"/>
        </w:rPr>
        <w:t>616</w:t>
      </w:r>
      <w:r w:rsidRPr="00846E13">
        <w:rPr>
          <w:rFonts w:ascii="宋体" w:hAnsi="宋体" w:hint="eastAsia"/>
          <w:sz w:val="24"/>
          <w:szCs w:val="21"/>
        </w:rPr>
        <w:t>会议室（北四环学院桥东北角）</w:t>
      </w:r>
    </w:p>
    <w:p w14:paraId="3638520F" w14:textId="77777777" w:rsidR="00C94D08" w:rsidRPr="00846E13" w:rsidRDefault="008F123A">
      <w:pPr>
        <w:spacing w:line="360" w:lineRule="auto"/>
        <w:rPr>
          <w:rFonts w:ascii="宋体" w:hAnsi="宋体"/>
          <w:sz w:val="24"/>
          <w:szCs w:val="21"/>
        </w:rPr>
      </w:pPr>
      <w:r w:rsidRPr="00846E13">
        <w:rPr>
          <w:rFonts w:ascii="宋体" w:hAnsi="宋体" w:hint="eastAsia"/>
          <w:sz w:val="24"/>
          <w:szCs w:val="21"/>
        </w:rPr>
        <w:t>1</w:t>
      </w:r>
      <w:r w:rsidRPr="00846E13">
        <w:rPr>
          <w:rFonts w:ascii="宋体" w:hAnsi="宋体"/>
          <w:sz w:val="24"/>
          <w:szCs w:val="21"/>
        </w:rPr>
        <w:t>3</w:t>
      </w:r>
      <w:r w:rsidRPr="00846E13">
        <w:rPr>
          <w:rFonts w:ascii="宋体" w:hAnsi="宋体" w:hint="eastAsia"/>
          <w:sz w:val="24"/>
          <w:szCs w:val="21"/>
        </w:rPr>
        <w:t>、投标文件请于投标当日投标截止时间之前递交至投标地点，逾期递交的文件恕不接受。疫情防控期间可以采用快递、闪送等形式递交的投标文件。对于采用快递、闪送等形式递交文件的投标人，应同时递交一份关于认可开标现场内容的承诺书原件（格式自拟）。采用快递、闪送等形式递交投标文件的（推荐采用顺丰快递），请务必自行掌握投递时间，确保在递交文件截止时间前送达，逾期到达的文件恕不接收。</w:t>
      </w:r>
    </w:p>
    <w:p w14:paraId="29B0E371" w14:textId="77777777" w:rsidR="00C94D08" w:rsidRPr="00846E13" w:rsidRDefault="008F123A">
      <w:pPr>
        <w:spacing w:line="360" w:lineRule="auto"/>
        <w:ind w:leftChars="-1" w:left="-2"/>
        <w:rPr>
          <w:rFonts w:asciiTheme="minorEastAsia" w:eastAsiaTheme="minorEastAsia" w:hAnsiTheme="minorEastAsia" w:cs="宋体"/>
          <w:kern w:val="0"/>
          <w:sz w:val="24"/>
        </w:rPr>
      </w:pPr>
      <w:r w:rsidRPr="00846E13">
        <w:rPr>
          <w:rFonts w:asciiTheme="minorEastAsia" w:eastAsiaTheme="minorEastAsia" w:hAnsiTheme="minorEastAsia" w:cs="宋体"/>
          <w:kern w:val="0"/>
          <w:sz w:val="24"/>
        </w:rPr>
        <w:t>14</w:t>
      </w:r>
      <w:r w:rsidRPr="00846E13">
        <w:rPr>
          <w:rFonts w:asciiTheme="minorEastAsia" w:eastAsiaTheme="minorEastAsia" w:hAnsiTheme="minorEastAsia" w:cs="宋体" w:hint="eastAsia"/>
          <w:kern w:val="0"/>
          <w:sz w:val="24"/>
        </w:rPr>
        <w:t>、评标方法：综合评分法</w:t>
      </w:r>
    </w:p>
    <w:p w14:paraId="02121F4D" w14:textId="77777777" w:rsidR="00C94D08" w:rsidRPr="00846E13" w:rsidRDefault="008F123A">
      <w:pPr>
        <w:spacing w:line="360" w:lineRule="auto"/>
        <w:ind w:leftChars="-1" w:left="-2"/>
        <w:rPr>
          <w:rFonts w:asciiTheme="minorEastAsia" w:eastAsiaTheme="minorEastAsia" w:hAnsiTheme="minorEastAsia" w:cs="宋体"/>
          <w:kern w:val="0"/>
          <w:sz w:val="24"/>
        </w:rPr>
      </w:pPr>
      <w:r w:rsidRPr="00846E13">
        <w:rPr>
          <w:rFonts w:asciiTheme="minorEastAsia" w:eastAsiaTheme="minorEastAsia" w:hAnsiTheme="minorEastAsia" w:cs="宋体"/>
          <w:kern w:val="0"/>
          <w:sz w:val="24"/>
        </w:rPr>
        <w:t>15</w:t>
      </w:r>
      <w:r w:rsidRPr="00846E13">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、采购项目需要落实的政府采购政策：政府采购促进中小企业发展；政府采购支持监狱企业发展；政府采购促进残疾人就业；节能产品、环境标志产品；进口产品管理等。</w:t>
      </w:r>
    </w:p>
    <w:p w14:paraId="0C4777C3"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16</w:t>
      </w:r>
      <w:r w:rsidRPr="00846E13">
        <w:rPr>
          <w:rFonts w:asciiTheme="minorEastAsia" w:eastAsiaTheme="minorEastAsia" w:hAnsiTheme="minorEastAsia" w:hint="eastAsia"/>
          <w:sz w:val="24"/>
        </w:rPr>
        <w:t>、本项目招标公告在中国政府采购网</w:t>
      </w:r>
      <w:r w:rsidRPr="00846E13">
        <w:rPr>
          <w:rFonts w:asciiTheme="minorEastAsia" w:eastAsiaTheme="minorEastAsia" w:hAnsiTheme="minorEastAsia"/>
          <w:sz w:val="24"/>
        </w:rPr>
        <w:t>上发布。</w:t>
      </w:r>
    </w:p>
    <w:p w14:paraId="2CCA1C74"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17、</w:t>
      </w:r>
      <w:r w:rsidRPr="00846E13">
        <w:rPr>
          <w:rFonts w:asciiTheme="minorEastAsia" w:eastAsiaTheme="minorEastAsia" w:hAnsiTheme="minorEastAsia" w:hint="eastAsia"/>
          <w:sz w:val="24"/>
        </w:rPr>
        <w:t>凡对本次招标提出询问及质疑，请与</w:t>
      </w:r>
      <w:r w:rsidRPr="00846E13">
        <w:rPr>
          <w:rFonts w:ascii="宋体" w:hAnsi="宋体" w:hint="eastAsia"/>
          <w:sz w:val="24"/>
        </w:rPr>
        <w:t>北京国际工程咨询有限公司</w:t>
      </w:r>
      <w:r w:rsidRPr="00846E13">
        <w:rPr>
          <w:rFonts w:asciiTheme="minorEastAsia" w:eastAsiaTheme="minorEastAsia" w:hAnsiTheme="minorEastAsia" w:hint="eastAsia"/>
          <w:sz w:val="24"/>
        </w:rPr>
        <w:t>联系（质疑函请采用政府采购供应商质疑函范本格式，以书面形式一次性提交）。</w:t>
      </w:r>
    </w:p>
    <w:p w14:paraId="60B269D8" w14:textId="77777777" w:rsidR="00C94D08" w:rsidRPr="00846E13" w:rsidRDefault="008F123A">
      <w:pPr>
        <w:spacing w:line="360" w:lineRule="auto"/>
        <w:ind w:firstLineChars="250" w:firstLine="602"/>
        <w:rPr>
          <w:rFonts w:ascii="宋体" w:hAnsi="宋体"/>
          <w:b/>
          <w:sz w:val="24"/>
          <w:szCs w:val="21"/>
        </w:rPr>
      </w:pPr>
      <w:r w:rsidRPr="00846E13">
        <w:rPr>
          <w:rFonts w:ascii="宋体" w:hAnsi="宋体" w:hint="eastAsia"/>
          <w:b/>
          <w:sz w:val="24"/>
          <w:szCs w:val="21"/>
        </w:rPr>
        <w:t>采购代理机构： 北京国际工程咨询有限公司</w:t>
      </w:r>
    </w:p>
    <w:p w14:paraId="37935AA6" w14:textId="77777777" w:rsidR="00C94D08" w:rsidRPr="00846E13" w:rsidRDefault="008F123A">
      <w:pPr>
        <w:spacing w:line="360" w:lineRule="auto"/>
        <w:ind w:firstLineChars="250" w:firstLine="600"/>
        <w:rPr>
          <w:rFonts w:ascii="宋体" w:hAnsi="宋体"/>
          <w:sz w:val="24"/>
          <w:szCs w:val="21"/>
        </w:rPr>
      </w:pPr>
      <w:r w:rsidRPr="00846E13">
        <w:rPr>
          <w:rFonts w:ascii="宋体" w:hAnsi="宋体" w:hint="eastAsia"/>
          <w:sz w:val="24"/>
          <w:szCs w:val="21"/>
        </w:rPr>
        <w:t xml:space="preserve">地  址：北京市海淀区学院路30号科大天工大厦A座611（购买标书在608） </w:t>
      </w:r>
    </w:p>
    <w:p w14:paraId="2B0965ED" w14:textId="77777777" w:rsidR="00C94D08" w:rsidRPr="00846E13" w:rsidRDefault="008F123A">
      <w:pPr>
        <w:spacing w:line="360" w:lineRule="auto"/>
        <w:ind w:firstLineChars="250" w:firstLine="600"/>
        <w:rPr>
          <w:rFonts w:ascii="宋体" w:hAnsi="宋体"/>
          <w:sz w:val="24"/>
          <w:szCs w:val="21"/>
        </w:rPr>
      </w:pPr>
      <w:r w:rsidRPr="00846E13">
        <w:rPr>
          <w:rFonts w:ascii="宋体" w:hAnsi="宋体" w:hint="eastAsia"/>
          <w:sz w:val="24"/>
          <w:szCs w:val="21"/>
        </w:rPr>
        <w:t xml:space="preserve">邮  编：100083      </w:t>
      </w:r>
    </w:p>
    <w:p w14:paraId="229803D9" w14:textId="77777777" w:rsidR="00C94D08" w:rsidRPr="00846E13" w:rsidRDefault="008F123A">
      <w:pPr>
        <w:spacing w:line="360" w:lineRule="auto"/>
        <w:ind w:firstLineChars="250" w:firstLine="600"/>
        <w:rPr>
          <w:rFonts w:ascii="宋体" w:hAnsi="宋体"/>
          <w:sz w:val="24"/>
          <w:szCs w:val="21"/>
        </w:rPr>
      </w:pPr>
      <w:r w:rsidRPr="00846E13">
        <w:rPr>
          <w:rFonts w:ascii="宋体" w:hAnsi="宋体" w:hint="eastAsia"/>
          <w:sz w:val="24"/>
          <w:szCs w:val="21"/>
        </w:rPr>
        <w:t xml:space="preserve">开户银行：华夏银行北京学院路支行              </w:t>
      </w:r>
    </w:p>
    <w:p w14:paraId="3CD87200" w14:textId="77777777" w:rsidR="00C94D08" w:rsidRPr="00846E13" w:rsidRDefault="008F123A">
      <w:pPr>
        <w:spacing w:line="360" w:lineRule="auto"/>
        <w:ind w:firstLineChars="250" w:firstLine="600"/>
        <w:rPr>
          <w:rFonts w:ascii="宋体" w:hAnsi="宋体"/>
          <w:sz w:val="24"/>
          <w:szCs w:val="21"/>
        </w:rPr>
      </w:pPr>
      <w:r w:rsidRPr="00846E13">
        <w:rPr>
          <w:rFonts w:ascii="宋体" w:hAnsi="宋体" w:hint="eastAsia"/>
          <w:sz w:val="24"/>
          <w:szCs w:val="21"/>
        </w:rPr>
        <w:t>帐  号：</w:t>
      </w:r>
      <w:r w:rsidRPr="00846E13">
        <w:rPr>
          <w:rFonts w:ascii="宋体" w:hAnsi="宋体"/>
          <w:sz w:val="24"/>
          <w:szCs w:val="21"/>
        </w:rPr>
        <w:t>10242000000002546</w:t>
      </w:r>
    </w:p>
    <w:p w14:paraId="569A3F7E" w14:textId="77777777" w:rsidR="00C94D08" w:rsidRPr="00846E13" w:rsidRDefault="008F123A">
      <w:pPr>
        <w:spacing w:line="360" w:lineRule="auto"/>
        <w:ind w:firstLineChars="250" w:firstLine="600"/>
        <w:jc w:val="left"/>
        <w:rPr>
          <w:rFonts w:ascii="宋体" w:hAnsi="宋体"/>
          <w:sz w:val="24"/>
          <w:szCs w:val="21"/>
        </w:rPr>
      </w:pPr>
      <w:r w:rsidRPr="00846E13">
        <w:rPr>
          <w:rFonts w:ascii="宋体" w:hAnsi="宋体" w:hint="eastAsia"/>
          <w:sz w:val="24"/>
          <w:szCs w:val="21"/>
        </w:rPr>
        <w:t>联系部门：招标事业部</w:t>
      </w:r>
    </w:p>
    <w:p w14:paraId="7682A846" w14:textId="7B85E965" w:rsidR="00C94D08" w:rsidRPr="00846E13" w:rsidRDefault="008F123A">
      <w:pPr>
        <w:spacing w:line="360" w:lineRule="auto"/>
        <w:ind w:firstLineChars="250" w:firstLine="600"/>
        <w:jc w:val="left"/>
        <w:rPr>
          <w:rFonts w:ascii="宋体" w:hAnsi="宋体"/>
          <w:sz w:val="24"/>
          <w:szCs w:val="21"/>
        </w:rPr>
      </w:pPr>
      <w:r w:rsidRPr="00846E13">
        <w:rPr>
          <w:rFonts w:ascii="宋体" w:hAnsi="宋体" w:hint="eastAsia"/>
          <w:sz w:val="24"/>
          <w:szCs w:val="21"/>
        </w:rPr>
        <w:t>联系人：王蕾蕾</w:t>
      </w:r>
      <w:r w:rsidR="009A31A7">
        <w:rPr>
          <w:rFonts w:ascii="宋体" w:hAnsi="宋体" w:hint="eastAsia"/>
          <w:sz w:val="24"/>
          <w:szCs w:val="21"/>
        </w:rPr>
        <w:t>、梁超</w:t>
      </w:r>
    </w:p>
    <w:p w14:paraId="0D7E8E07" w14:textId="77777777" w:rsidR="00C94D08" w:rsidRPr="00846E13" w:rsidRDefault="008F123A">
      <w:pPr>
        <w:spacing w:line="360" w:lineRule="auto"/>
        <w:ind w:firstLineChars="250" w:firstLine="600"/>
        <w:jc w:val="left"/>
        <w:rPr>
          <w:rFonts w:ascii="宋体" w:hAnsi="宋体"/>
          <w:sz w:val="24"/>
          <w:szCs w:val="21"/>
        </w:rPr>
      </w:pPr>
      <w:r w:rsidRPr="00846E13">
        <w:rPr>
          <w:rFonts w:ascii="宋体" w:hAnsi="宋体" w:hint="eastAsia"/>
          <w:sz w:val="24"/>
          <w:szCs w:val="21"/>
        </w:rPr>
        <w:t>联系电话：8</w:t>
      </w:r>
      <w:r w:rsidRPr="00846E13">
        <w:rPr>
          <w:rFonts w:ascii="宋体" w:hAnsi="宋体"/>
          <w:sz w:val="24"/>
          <w:szCs w:val="21"/>
        </w:rPr>
        <w:t>23767</w:t>
      </w:r>
      <w:r w:rsidRPr="00846E13">
        <w:rPr>
          <w:rFonts w:ascii="宋体" w:hAnsi="宋体" w:hint="eastAsia"/>
          <w:sz w:val="24"/>
          <w:szCs w:val="21"/>
        </w:rPr>
        <w:t>25</w:t>
      </w:r>
    </w:p>
    <w:p w14:paraId="4B1B5B1D" w14:textId="77777777" w:rsidR="00C94D08" w:rsidRPr="00846E13" w:rsidRDefault="008F123A">
      <w:pPr>
        <w:spacing w:line="360" w:lineRule="auto"/>
        <w:ind w:firstLineChars="250" w:firstLine="600"/>
        <w:jc w:val="left"/>
        <w:rPr>
          <w:rFonts w:ascii="宋体" w:hAnsi="宋体"/>
          <w:sz w:val="24"/>
          <w:szCs w:val="21"/>
        </w:rPr>
      </w:pPr>
      <w:r w:rsidRPr="00846E13">
        <w:rPr>
          <w:rFonts w:ascii="宋体" w:hAnsi="宋体" w:hint="eastAsia"/>
          <w:sz w:val="24"/>
          <w:szCs w:val="21"/>
        </w:rPr>
        <w:lastRenderedPageBreak/>
        <w:t xml:space="preserve">传真：82370881                                </w:t>
      </w:r>
    </w:p>
    <w:p w14:paraId="738346B1" w14:textId="77777777" w:rsidR="00C94D08" w:rsidRPr="00846E13" w:rsidRDefault="008F123A">
      <w:pPr>
        <w:spacing w:line="360" w:lineRule="auto"/>
        <w:ind w:firstLineChars="236" w:firstLine="566"/>
        <w:rPr>
          <w:rFonts w:asciiTheme="minorEastAsia" w:eastAsiaTheme="minorEastAsia" w:hAnsiTheme="minorEastAsia"/>
          <w:sz w:val="24"/>
        </w:rPr>
      </w:pPr>
      <w:r w:rsidRPr="00846E13">
        <w:rPr>
          <w:rFonts w:ascii="宋体" w:hAnsi="宋体" w:hint="eastAsia"/>
          <w:sz w:val="24"/>
          <w:szCs w:val="21"/>
        </w:rPr>
        <w:t>电子邮箱：</w:t>
      </w:r>
      <w:hyperlink r:id="rId17" w:history="1">
        <w:r w:rsidRPr="00846E13">
          <w:rPr>
            <w:rStyle w:val="aff"/>
            <w:rFonts w:ascii="宋体" w:hAnsi="宋体" w:hint="eastAsia"/>
            <w:color w:val="auto"/>
            <w:sz w:val="24"/>
          </w:rPr>
          <w:t>bjgjgczb</w:t>
        </w:r>
        <w:r w:rsidRPr="00846E13">
          <w:rPr>
            <w:rStyle w:val="aff"/>
            <w:rFonts w:ascii="宋体" w:hAnsi="宋体"/>
            <w:color w:val="auto"/>
            <w:sz w:val="24"/>
          </w:rPr>
          <w:t>1</w:t>
        </w:r>
        <w:r w:rsidRPr="00846E13">
          <w:rPr>
            <w:rStyle w:val="aff"/>
            <w:rFonts w:ascii="宋体" w:hAnsi="宋体" w:hint="eastAsia"/>
            <w:color w:val="auto"/>
            <w:sz w:val="24"/>
          </w:rPr>
          <w:t>@163.com</w:t>
        </w:r>
      </w:hyperlink>
    </w:p>
    <w:p w14:paraId="6F1DA0BD" w14:textId="3884D7AC" w:rsidR="00C94D08" w:rsidRPr="001F3B5B" w:rsidRDefault="008F123A" w:rsidP="001F3B5B">
      <w:pPr>
        <w:pStyle w:val="0KL1"/>
        <w:rPr>
          <w:sz w:val="30"/>
          <w:szCs w:val="30"/>
        </w:rPr>
      </w:pPr>
      <w:r w:rsidRPr="00846E13">
        <w:rPr>
          <w:sz w:val="24"/>
        </w:rPr>
        <w:br w:type="page"/>
      </w:r>
      <w:bookmarkStart w:id="9" w:name="_Toc45808702"/>
      <w:bookmarkStart w:id="10" w:name="_Toc366853855"/>
      <w:bookmarkStart w:id="11" w:name="_Toc310195691"/>
      <w:r w:rsidRPr="001F3B5B">
        <w:rPr>
          <w:rFonts w:hint="eastAsia"/>
          <w:sz w:val="30"/>
          <w:szCs w:val="30"/>
        </w:rPr>
        <w:lastRenderedPageBreak/>
        <w:t>第二章</w:t>
      </w:r>
      <w:r w:rsidRPr="001F3B5B">
        <w:rPr>
          <w:rFonts w:hint="eastAsia"/>
          <w:sz w:val="30"/>
          <w:szCs w:val="30"/>
        </w:rPr>
        <w:t xml:space="preserve"> </w:t>
      </w:r>
      <w:r w:rsidRPr="001F3B5B">
        <w:rPr>
          <w:rFonts w:hint="eastAsia"/>
          <w:sz w:val="30"/>
          <w:szCs w:val="30"/>
        </w:rPr>
        <w:t>投标人须知资料表</w:t>
      </w:r>
      <w:bookmarkEnd w:id="9"/>
    </w:p>
    <w:p w14:paraId="5EAC7329" w14:textId="77777777" w:rsidR="00C94D08" w:rsidRPr="00846E13" w:rsidRDefault="008F123A">
      <w:pPr>
        <w:spacing w:line="360" w:lineRule="auto"/>
        <w:rPr>
          <w:rFonts w:asciiTheme="minorEastAsia" w:eastAsiaTheme="minorEastAsia" w:hAnsiTheme="minorEastAsia"/>
          <w:sz w:val="24"/>
        </w:rPr>
      </w:pPr>
      <w:r w:rsidRPr="00846E13">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846E13" w:rsidRPr="00846E13" w14:paraId="6CE6CC9E" w14:textId="77777777">
        <w:trPr>
          <w:trHeight w:val="355"/>
          <w:jc w:val="center"/>
        </w:trPr>
        <w:tc>
          <w:tcPr>
            <w:tcW w:w="1016" w:type="dxa"/>
            <w:tcBorders>
              <w:top w:val="single" w:sz="12" w:space="0" w:color="auto"/>
            </w:tcBorders>
            <w:vAlign w:val="center"/>
          </w:tcPr>
          <w:p w14:paraId="18CAD984" w14:textId="77777777" w:rsidR="00C94D08" w:rsidRPr="00846E13" w:rsidRDefault="008F123A">
            <w:pPr>
              <w:spacing w:line="360" w:lineRule="auto"/>
              <w:jc w:val="center"/>
              <w:rPr>
                <w:rFonts w:asciiTheme="minorEastAsia" w:eastAsiaTheme="minorEastAsia" w:hAnsiTheme="minorEastAsia"/>
                <w:b/>
                <w:sz w:val="24"/>
              </w:rPr>
            </w:pPr>
            <w:r w:rsidRPr="00846E13">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39076CD4" w14:textId="77777777" w:rsidR="00C94D08" w:rsidRPr="00846E13" w:rsidRDefault="008F123A">
            <w:pPr>
              <w:spacing w:line="360" w:lineRule="auto"/>
              <w:jc w:val="center"/>
              <w:rPr>
                <w:rFonts w:asciiTheme="minorEastAsia" w:eastAsiaTheme="minorEastAsia" w:hAnsiTheme="minorEastAsia"/>
                <w:b/>
                <w:sz w:val="24"/>
              </w:rPr>
            </w:pPr>
            <w:r w:rsidRPr="00846E13">
              <w:rPr>
                <w:rFonts w:asciiTheme="minorEastAsia" w:eastAsiaTheme="minorEastAsia" w:hAnsiTheme="minorEastAsia" w:hint="eastAsia"/>
                <w:b/>
                <w:sz w:val="24"/>
              </w:rPr>
              <w:t>内容</w:t>
            </w:r>
          </w:p>
        </w:tc>
      </w:tr>
      <w:tr w:rsidR="00846E13" w:rsidRPr="00846E13" w14:paraId="460B074A" w14:textId="77777777">
        <w:trPr>
          <w:trHeight w:val="571"/>
          <w:jc w:val="center"/>
        </w:trPr>
        <w:tc>
          <w:tcPr>
            <w:tcW w:w="1016" w:type="dxa"/>
            <w:vAlign w:val="center"/>
          </w:tcPr>
          <w:p w14:paraId="6D44ADCD"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1.1</w:t>
            </w:r>
          </w:p>
        </w:tc>
        <w:tc>
          <w:tcPr>
            <w:tcW w:w="8111" w:type="dxa"/>
            <w:vAlign w:val="center"/>
          </w:tcPr>
          <w:p w14:paraId="7ECC7A98"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采购人：华北电力大学</w:t>
            </w:r>
          </w:p>
          <w:p w14:paraId="0588136E"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地址：北京市昌平区回龙观北农路</w:t>
            </w:r>
            <w:r w:rsidRPr="00846E13">
              <w:rPr>
                <w:rFonts w:asciiTheme="minorEastAsia" w:eastAsiaTheme="minorEastAsia" w:hAnsiTheme="minorEastAsia"/>
                <w:sz w:val="24"/>
              </w:rPr>
              <w:t>2号</w:t>
            </w:r>
          </w:p>
          <w:p w14:paraId="505E2054"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联系方式</w:t>
            </w:r>
            <w:r w:rsidRPr="00846E13">
              <w:rPr>
                <w:rFonts w:asciiTheme="minorEastAsia" w:eastAsiaTheme="minorEastAsia" w:hAnsiTheme="minorEastAsia" w:cs="宋体" w:hint="eastAsia"/>
                <w:kern w:val="0"/>
                <w:sz w:val="24"/>
              </w:rPr>
              <w:t>：</w:t>
            </w:r>
            <w:r w:rsidRPr="00846E13">
              <w:rPr>
                <w:rFonts w:asciiTheme="minorEastAsia" w:eastAsiaTheme="minorEastAsia" w:hAnsiTheme="minorEastAsia" w:hint="eastAsia"/>
                <w:sz w:val="24"/>
              </w:rPr>
              <w:t>袁老师、张老师</w:t>
            </w:r>
            <w:r w:rsidRPr="00846E13">
              <w:rPr>
                <w:rFonts w:asciiTheme="minorEastAsia" w:eastAsiaTheme="minorEastAsia" w:hAnsiTheme="minorEastAsia"/>
                <w:sz w:val="24"/>
              </w:rPr>
              <w:t>010</w:t>
            </w: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61772997/</w:t>
            </w:r>
            <w:r w:rsidRPr="00846E13">
              <w:rPr>
                <w:rFonts w:asciiTheme="minorEastAsia" w:eastAsiaTheme="minorEastAsia" w:hAnsiTheme="minorEastAsia" w:hint="eastAsia"/>
                <w:sz w:val="24"/>
              </w:rPr>
              <w:t>61772996</w:t>
            </w:r>
          </w:p>
        </w:tc>
      </w:tr>
      <w:tr w:rsidR="00846E13" w:rsidRPr="00846E13" w14:paraId="56214D92" w14:textId="77777777">
        <w:trPr>
          <w:trHeight w:val="853"/>
          <w:jc w:val="center"/>
        </w:trPr>
        <w:tc>
          <w:tcPr>
            <w:tcW w:w="1016" w:type="dxa"/>
            <w:vAlign w:val="center"/>
          </w:tcPr>
          <w:p w14:paraId="30237461"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1．2</w:t>
            </w:r>
          </w:p>
        </w:tc>
        <w:tc>
          <w:tcPr>
            <w:tcW w:w="8111" w:type="dxa"/>
            <w:vAlign w:val="center"/>
          </w:tcPr>
          <w:p w14:paraId="5B34868D"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采购代理机构：北京国际工程咨询有限公司</w:t>
            </w:r>
          </w:p>
          <w:p w14:paraId="091ABCD9"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地址：</w:t>
            </w:r>
            <w:r w:rsidRPr="00846E13">
              <w:rPr>
                <w:rFonts w:ascii="宋体" w:hAnsi="宋体" w:hint="eastAsia"/>
                <w:sz w:val="24"/>
                <w:szCs w:val="21"/>
              </w:rPr>
              <w:t>北京市海淀区学院路30号科大天工大厦A座611</w:t>
            </w:r>
          </w:p>
          <w:p w14:paraId="61CB7A57" w14:textId="4552AC70"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电话：王蕾蕾</w:t>
            </w:r>
            <w:r w:rsidR="009A31A7">
              <w:rPr>
                <w:rFonts w:asciiTheme="minorEastAsia" w:eastAsiaTheme="minorEastAsia" w:hAnsiTheme="minorEastAsia" w:hint="eastAsia"/>
                <w:sz w:val="24"/>
              </w:rPr>
              <w:t>、梁超</w:t>
            </w:r>
            <w:r w:rsidRPr="00846E13">
              <w:rPr>
                <w:rFonts w:asciiTheme="minorEastAsia" w:eastAsiaTheme="minorEastAsia" w:hAnsiTheme="minorEastAsia"/>
                <w:sz w:val="24"/>
              </w:rPr>
              <w:t>010</w:t>
            </w: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823767</w:t>
            </w:r>
            <w:r w:rsidRPr="00846E13">
              <w:rPr>
                <w:rFonts w:asciiTheme="minorEastAsia" w:eastAsiaTheme="minorEastAsia" w:hAnsiTheme="minorEastAsia" w:hint="eastAsia"/>
                <w:sz w:val="24"/>
              </w:rPr>
              <w:t>25</w:t>
            </w:r>
          </w:p>
        </w:tc>
      </w:tr>
      <w:tr w:rsidR="00846E13" w:rsidRPr="00846E13" w14:paraId="0187381F" w14:textId="77777777">
        <w:trPr>
          <w:trHeight w:val="506"/>
          <w:jc w:val="center"/>
        </w:trPr>
        <w:tc>
          <w:tcPr>
            <w:tcW w:w="1016" w:type="dxa"/>
            <w:vAlign w:val="center"/>
          </w:tcPr>
          <w:p w14:paraId="56A9BE71"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1.3.3</w:t>
            </w:r>
          </w:p>
        </w:tc>
        <w:tc>
          <w:tcPr>
            <w:tcW w:w="8111" w:type="dxa"/>
            <w:vAlign w:val="center"/>
          </w:tcPr>
          <w:p w14:paraId="48FBDE2D"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是否接受联合体投标：</w:t>
            </w:r>
            <w:r w:rsidRPr="00846E13">
              <w:rPr>
                <w:rFonts w:asciiTheme="minorEastAsia" w:eastAsiaTheme="minorEastAsia" w:hAnsiTheme="minorEastAsia"/>
                <w:sz w:val="24"/>
                <w:u w:val="single"/>
              </w:rPr>
              <w:t>否</w:t>
            </w:r>
          </w:p>
        </w:tc>
      </w:tr>
      <w:tr w:rsidR="00846E13" w:rsidRPr="00846E13" w14:paraId="7CD19D93" w14:textId="77777777">
        <w:trPr>
          <w:trHeight w:val="489"/>
          <w:jc w:val="center"/>
        </w:trPr>
        <w:tc>
          <w:tcPr>
            <w:tcW w:w="1016" w:type="dxa"/>
            <w:vAlign w:val="center"/>
          </w:tcPr>
          <w:p w14:paraId="3B80B396"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1.3.5</w:t>
            </w:r>
          </w:p>
        </w:tc>
        <w:tc>
          <w:tcPr>
            <w:tcW w:w="8111" w:type="dxa"/>
            <w:vAlign w:val="center"/>
          </w:tcPr>
          <w:p w14:paraId="53764F6B" w14:textId="56179C90" w:rsidR="00C94D08" w:rsidRPr="00846E13" w:rsidRDefault="008F123A" w:rsidP="001F3B5B">
            <w:pPr>
              <w:rPr>
                <w:rFonts w:asciiTheme="minorEastAsia" w:eastAsiaTheme="minorEastAsia" w:hAnsiTheme="minorEastAsia"/>
                <w:sz w:val="24"/>
              </w:rPr>
            </w:pPr>
            <w:r w:rsidRPr="00846E13">
              <w:rPr>
                <w:rFonts w:asciiTheme="minorEastAsia" w:eastAsiaTheme="minorEastAsia" w:hAnsiTheme="minorEastAsia" w:hint="eastAsia"/>
                <w:sz w:val="24"/>
              </w:rPr>
              <w:t>本项目接受进口产品。</w:t>
            </w:r>
          </w:p>
        </w:tc>
      </w:tr>
      <w:tr w:rsidR="00846E13" w:rsidRPr="00846E13" w14:paraId="4A8D1D51" w14:textId="77777777">
        <w:trPr>
          <w:trHeight w:val="227"/>
          <w:jc w:val="center"/>
        </w:trPr>
        <w:tc>
          <w:tcPr>
            <w:tcW w:w="1016" w:type="dxa"/>
            <w:vAlign w:val="center"/>
          </w:tcPr>
          <w:p w14:paraId="10970B37"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1.3.6</w:t>
            </w:r>
          </w:p>
        </w:tc>
        <w:tc>
          <w:tcPr>
            <w:tcW w:w="8111" w:type="dxa"/>
            <w:vAlign w:val="center"/>
          </w:tcPr>
          <w:p w14:paraId="0D95E55F"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hint="eastAsia"/>
                <w:sz w:val="24"/>
              </w:rPr>
              <w:t>是否为专门面向中小企业或小型、微型企业采购：否</w:t>
            </w:r>
          </w:p>
        </w:tc>
      </w:tr>
      <w:tr w:rsidR="00846E13" w:rsidRPr="00846E13" w14:paraId="77A02E9A" w14:textId="77777777">
        <w:trPr>
          <w:trHeight w:val="352"/>
          <w:jc w:val="center"/>
        </w:trPr>
        <w:tc>
          <w:tcPr>
            <w:tcW w:w="1016" w:type="dxa"/>
            <w:tcBorders>
              <w:right w:val="single" w:sz="4" w:space="0" w:color="auto"/>
            </w:tcBorders>
            <w:vAlign w:val="center"/>
          </w:tcPr>
          <w:p w14:paraId="22AA81EC"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0246F7E1" w14:textId="1F783FC8" w:rsidR="00C94D08" w:rsidRPr="00846E13" w:rsidRDefault="008F123A" w:rsidP="003212BF">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财政资金。</w:t>
            </w:r>
            <w:r w:rsidRPr="00846E13">
              <w:rPr>
                <w:rFonts w:asciiTheme="minorEastAsia" w:eastAsiaTheme="minorEastAsia" w:hAnsiTheme="minorEastAsia" w:cs="宋体" w:hint="eastAsia"/>
                <w:sz w:val="24"/>
              </w:rPr>
              <w:t>本项目预算金额</w:t>
            </w:r>
            <w:r w:rsidR="003212BF">
              <w:rPr>
                <w:rFonts w:asciiTheme="minorEastAsia" w:eastAsiaTheme="minorEastAsia" w:hAnsiTheme="minorEastAsia" w:cs="宋体" w:hint="eastAsia"/>
                <w:sz w:val="24"/>
              </w:rPr>
              <w:t>200</w:t>
            </w:r>
            <w:r w:rsidRPr="00846E13">
              <w:rPr>
                <w:rFonts w:asciiTheme="minorEastAsia" w:eastAsiaTheme="minorEastAsia" w:hAnsiTheme="minorEastAsia" w:cs="宋体" w:hint="eastAsia"/>
                <w:sz w:val="24"/>
              </w:rPr>
              <w:t>万元。</w:t>
            </w:r>
          </w:p>
        </w:tc>
      </w:tr>
      <w:tr w:rsidR="00846E13" w:rsidRPr="00846E13" w14:paraId="56E94240" w14:textId="77777777">
        <w:trPr>
          <w:trHeight w:val="128"/>
          <w:jc w:val="center"/>
        </w:trPr>
        <w:tc>
          <w:tcPr>
            <w:tcW w:w="1016" w:type="dxa"/>
            <w:vAlign w:val="center"/>
          </w:tcPr>
          <w:p w14:paraId="5728CF2B"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9_7-1</w:t>
            </w:r>
          </w:p>
        </w:tc>
        <w:tc>
          <w:tcPr>
            <w:tcW w:w="8111" w:type="dxa"/>
            <w:vAlign w:val="center"/>
          </w:tcPr>
          <w:p w14:paraId="53A093E4" w14:textId="77777777" w:rsidR="00C94D08" w:rsidRPr="00846E13" w:rsidRDefault="008F123A">
            <w:pPr>
              <w:spacing w:line="360" w:lineRule="auto"/>
              <w:rPr>
                <w:rFonts w:asciiTheme="minorEastAsia" w:eastAsiaTheme="minorEastAsia" w:hAnsiTheme="minorEastAsia"/>
                <w:sz w:val="24"/>
              </w:rPr>
            </w:pPr>
            <w:r w:rsidRPr="00846E13">
              <w:rPr>
                <w:rFonts w:ascii="宋体" w:hAnsi="宋体" w:hint="eastAsia"/>
                <w:sz w:val="24"/>
              </w:rPr>
              <w:t>三证合一的营业执照或事业单位法人证书副本复印件（复印件须加盖公章）；供应商是自然人的，应提供其有效的自然人身份证明复印件；</w:t>
            </w:r>
          </w:p>
          <w:p w14:paraId="5256618D"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846E13" w:rsidRPr="00846E13" w14:paraId="72426F7C" w14:textId="77777777">
        <w:trPr>
          <w:trHeight w:val="128"/>
          <w:jc w:val="center"/>
        </w:trPr>
        <w:tc>
          <w:tcPr>
            <w:tcW w:w="1016" w:type="dxa"/>
            <w:vAlign w:val="center"/>
          </w:tcPr>
          <w:p w14:paraId="4D9F7DE5"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9_7-2</w:t>
            </w:r>
          </w:p>
        </w:tc>
        <w:tc>
          <w:tcPr>
            <w:tcW w:w="8111" w:type="dxa"/>
            <w:vAlign w:val="center"/>
          </w:tcPr>
          <w:p w14:paraId="7AADA290"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846E13">
              <w:rPr>
                <w:rFonts w:ascii="宋体" w:hAnsi="宋体"/>
                <w:sz w:val="24"/>
              </w:rPr>
              <w:t>（须加盖本单位公章）（格式见第九章）</w:t>
            </w:r>
          </w:p>
        </w:tc>
      </w:tr>
      <w:tr w:rsidR="00846E13" w:rsidRPr="00846E13" w14:paraId="697F76C2" w14:textId="77777777">
        <w:trPr>
          <w:trHeight w:val="128"/>
          <w:jc w:val="center"/>
        </w:trPr>
        <w:tc>
          <w:tcPr>
            <w:tcW w:w="1016" w:type="dxa"/>
            <w:vAlign w:val="center"/>
          </w:tcPr>
          <w:p w14:paraId="79BBEDF1"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9_7-3</w:t>
            </w:r>
          </w:p>
        </w:tc>
        <w:tc>
          <w:tcPr>
            <w:tcW w:w="8111" w:type="dxa"/>
            <w:vAlign w:val="center"/>
          </w:tcPr>
          <w:p w14:paraId="39A4272B"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投标人</w:t>
            </w:r>
            <w:r w:rsidRPr="00846E13">
              <w:rPr>
                <w:rFonts w:asciiTheme="minorEastAsia" w:eastAsiaTheme="minorEastAsia" w:hAnsiTheme="minorEastAsia"/>
                <w:sz w:val="24"/>
              </w:rPr>
              <w:t>资格声明</w:t>
            </w:r>
          </w:p>
        </w:tc>
      </w:tr>
      <w:tr w:rsidR="00846E13" w:rsidRPr="00846E13" w14:paraId="32A9FCB8" w14:textId="77777777">
        <w:trPr>
          <w:trHeight w:val="128"/>
          <w:jc w:val="center"/>
        </w:trPr>
        <w:tc>
          <w:tcPr>
            <w:tcW w:w="1016" w:type="dxa"/>
            <w:vAlign w:val="center"/>
          </w:tcPr>
          <w:p w14:paraId="59FBDE05"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9_7-4</w:t>
            </w:r>
          </w:p>
        </w:tc>
        <w:tc>
          <w:tcPr>
            <w:tcW w:w="8111" w:type="dxa"/>
            <w:vAlign w:val="center"/>
          </w:tcPr>
          <w:p w14:paraId="2E815516"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制造商资格声明（</w:t>
            </w:r>
            <w:r w:rsidRPr="00846E13">
              <w:rPr>
                <w:rFonts w:asciiTheme="minorEastAsia" w:eastAsiaTheme="minorEastAsia" w:hAnsiTheme="minorEastAsia" w:hint="eastAsia"/>
                <w:sz w:val="24"/>
              </w:rPr>
              <w:t>进口</w:t>
            </w:r>
            <w:r w:rsidRPr="00846E13">
              <w:rPr>
                <w:rFonts w:asciiTheme="minorEastAsia" w:eastAsiaTheme="minorEastAsia" w:hAnsiTheme="minorEastAsia"/>
                <w:sz w:val="24"/>
              </w:rPr>
              <w:t>产品适用</w:t>
            </w:r>
            <w:r w:rsidRPr="00846E13">
              <w:rPr>
                <w:rFonts w:hAnsi="宋体" w:hint="eastAsia"/>
                <w:sz w:val="24"/>
              </w:rPr>
              <w:t>，其它产品不是必须提供</w:t>
            </w:r>
            <w:r w:rsidRPr="00846E13">
              <w:rPr>
                <w:rFonts w:asciiTheme="minorEastAsia" w:eastAsiaTheme="minorEastAsia" w:hAnsiTheme="minorEastAsia"/>
                <w:sz w:val="24"/>
              </w:rPr>
              <w:t>）</w:t>
            </w:r>
          </w:p>
        </w:tc>
      </w:tr>
      <w:tr w:rsidR="00846E13" w:rsidRPr="00846E13" w14:paraId="09267A64" w14:textId="77777777">
        <w:trPr>
          <w:trHeight w:val="128"/>
          <w:jc w:val="center"/>
        </w:trPr>
        <w:tc>
          <w:tcPr>
            <w:tcW w:w="1016" w:type="dxa"/>
            <w:vAlign w:val="center"/>
          </w:tcPr>
          <w:p w14:paraId="3E50DC83"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9_7-5</w:t>
            </w:r>
          </w:p>
        </w:tc>
        <w:tc>
          <w:tcPr>
            <w:tcW w:w="8111" w:type="dxa"/>
            <w:vAlign w:val="center"/>
          </w:tcPr>
          <w:p w14:paraId="3F2853DF"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制造商授权书</w:t>
            </w:r>
            <w:r w:rsidRPr="00846E13">
              <w:rPr>
                <w:rFonts w:asciiTheme="minorEastAsia" w:eastAsiaTheme="minorEastAsia" w:hAnsiTheme="minorEastAsia" w:hint="eastAsia"/>
                <w:sz w:val="24"/>
              </w:rPr>
              <w:t>（</w:t>
            </w:r>
            <w:r w:rsidRPr="00846E13">
              <w:rPr>
                <w:rFonts w:hAnsi="宋体" w:hint="eastAsia"/>
                <w:sz w:val="24"/>
              </w:rPr>
              <w:t>进口产品须提供该授权书，其它情况不是必须提供）</w:t>
            </w:r>
          </w:p>
        </w:tc>
      </w:tr>
      <w:tr w:rsidR="00846E13" w:rsidRPr="00846E13" w14:paraId="2E40575F" w14:textId="77777777">
        <w:trPr>
          <w:trHeight w:val="128"/>
          <w:jc w:val="center"/>
        </w:trPr>
        <w:tc>
          <w:tcPr>
            <w:tcW w:w="1016" w:type="dxa"/>
            <w:vAlign w:val="center"/>
          </w:tcPr>
          <w:p w14:paraId="243202C8"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9_7-6</w:t>
            </w:r>
          </w:p>
        </w:tc>
        <w:tc>
          <w:tcPr>
            <w:tcW w:w="8111" w:type="dxa"/>
            <w:vAlign w:val="center"/>
          </w:tcPr>
          <w:p w14:paraId="2DA16BD4"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提供经会计师事务所出具的</w:t>
            </w:r>
            <w:r w:rsidRPr="00846E13">
              <w:rPr>
                <w:rFonts w:asciiTheme="minorEastAsia" w:eastAsiaTheme="minorEastAsia" w:hAnsiTheme="minorEastAsia"/>
                <w:sz w:val="24"/>
              </w:rPr>
              <w:t>上一年度（2019年度）</w:t>
            </w:r>
            <w:r w:rsidRPr="00846E13">
              <w:rPr>
                <w:rFonts w:asciiTheme="minorEastAsia" w:eastAsiaTheme="minorEastAsia" w:hAnsiTheme="minorEastAsia" w:hint="eastAsia"/>
                <w:sz w:val="24"/>
              </w:rPr>
              <w:t>的财务审计报告，并加盖投标人公章。如投标人无法提供</w:t>
            </w:r>
            <w:r w:rsidRPr="00846E13">
              <w:rPr>
                <w:rFonts w:asciiTheme="minorEastAsia" w:eastAsiaTheme="minorEastAsia" w:hAnsiTheme="minorEastAsia"/>
                <w:sz w:val="24"/>
              </w:rPr>
              <w:t>上一年度（2019年度）</w:t>
            </w:r>
            <w:r w:rsidRPr="00846E13">
              <w:rPr>
                <w:rFonts w:asciiTheme="minorEastAsia" w:eastAsiaTheme="minorEastAsia" w:hAnsiTheme="minorEastAsia" w:hint="eastAsia"/>
                <w:sz w:val="24"/>
              </w:rPr>
              <w:t>的审计报告，则须提供银行出具的资信证明。</w:t>
            </w:r>
          </w:p>
          <w:p w14:paraId="24B26E32"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说明：1、银行资信证明是指投标人参加本次投标截止日前</w:t>
            </w:r>
            <w:r w:rsidRPr="00846E13">
              <w:rPr>
                <w:rFonts w:asciiTheme="minorEastAsia" w:eastAsiaTheme="minorEastAsia" w:hAnsiTheme="minorEastAsia" w:hint="eastAsia"/>
                <w:sz w:val="24"/>
              </w:rPr>
              <w:t>三个月</w:t>
            </w:r>
            <w:r w:rsidRPr="00846E13">
              <w:rPr>
                <w:rFonts w:asciiTheme="minorEastAsia" w:eastAsiaTheme="minorEastAsia" w:hAnsiTheme="minorEastAsia"/>
                <w:sz w:val="24"/>
              </w:rPr>
              <w:t>内银行出具</w:t>
            </w:r>
            <w:r w:rsidRPr="00846E13">
              <w:rPr>
                <w:rFonts w:asciiTheme="minorEastAsia" w:eastAsiaTheme="minorEastAsia" w:hAnsiTheme="minorEastAsia"/>
                <w:sz w:val="24"/>
              </w:rPr>
              <w:lastRenderedPageBreak/>
              <w:t>的资信证明（成立一年内的公司可提交验资证明复印件并加盖本单位公章）,且无收受人和项目的限制，但开具银行有限制规定的除外；</w:t>
            </w:r>
          </w:p>
          <w:p w14:paraId="6C3A4742" w14:textId="77777777" w:rsidR="00C94D08" w:rsidRPr="00846E13" w:rsidRDefault="008F123A">
            <w:pPr>
              <w:spacing w:line="360" w:lineRule="auto"/>
              <w:rPr>
                <w:rFonts w:asciiTheme="minorEastAsia" w:eastAsiaTheme="minorEastAsia" w:hAnsiTheme="minorEastAsia"/>
                <w:sz w:val="24"/>
              </w:rPr>
            </w:pPr>
            <w:r w:rsidRPr="00846E13">
              <w:rPr>
                <w:rFonts w:ascii="宋体" w:hAnsi="宋体"/>
                <w:sz w:val="24"/>
              </w:rPr>
              <w:t>2、提供的银行资信证明必须是完整的（正反面），可以为复印件 (加盖本单位公章)，</w:t>
            </w:r>
            <w:r w:rsidRPr="00846E13">
              <w:rPr>
                <w:rFonts w:ascii="宋体" w:hAnsi="宋体" w:hint="eastAsia"/>
                <w:sz w:val="24"/>
              </w:rPr>
              <w:t>采购人、采购代理机构</w:t>
            </w:r>
            <w:r w:rsidRPr="00846E13">
              <w:rPr>
                <w:rFonts w:ascii="宋体" w:hAnsi="宋体"/>
                <w:sz w:val="24"/>
              </w:rPr>
              <w:t>保留审核原件的权利；</w:t>
            </w:r>
          </w:p>
          <w:p w14:paraId="12CC99AD"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3、银行资信证明应能说明该投标人与银行之间业务往来正常，企业信誉良好等；</w:t>
            </w:r>
          </w:p>
          <w:p w14:paraId="4E304E80"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4、银行出具的存款证明不能替代银行资信证明，存款证明无效</w:t>
            </w:r>
            <w:r w:rsidRPr="00846E13">
              <w:rPr>
                <w:rFonts w:asciiTheme="minorEastAsia" w:eastAsiaTheme="minorEastAsia" w:hAnsiTheme="minorEastAsia" w:hint="eastAsia"/>
                <w:sz w:val="24"/>
              </w:rPr>
              <w:t>。</w:t>
            </w:r>
          </w:p>
        </w:tc>
      </w:tr>
      <w:tr w:rsidR="00846E13" w:rsidRPr="00846E13" w14:paraId="7EC81768" w14:textId="77777777">
        <w:trPr>
          <w:trHeight w:val="128"/>
          <w:jc w:val="center"/>
        </w:trPr>
        <w:tc>
          <w:tcPr>
            <w:tcW w:w="1016" w:type="dxa"/>
            <w:vAlign w:val="center"/>
          </w:tcPr>
          <w:p w14:paraId="7564AD4D"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lastRenderedPageBreak/>
              <w:t>9_7-7</w:t>
            </w:r>
          </w:p>
        </w:tc>
        <w:tc>
          <w:tcPr>
            <w:tcW w:w="8111" w:type="dxa"/>
            <w:vAlign w:val="center"/>
          </w:tcPr>
          <w:p w14:paraId="3259625A" w14:textId="77777777" w:rsidR="00C94D08" w:rsidRPr="00846E13" w:rsidRDefault="008F123A">
            <w:pPr>
              <w:spacing w:line="360" w:lineRule="auto"/>
              <w:rPr>
                <w:rFonts w:asciiTheme="minorEastAsia" w:eastAsiaTheme="minorEastAsia" w:hAnsiTheme="minorEastAsia"/>
                <w:bCs/>
                <w:sz w:val="24"/>
              </w:rPr>
            </w:pPr>
            <w:bookmarkStart w:id="12" w:name="_Hlk2075119"/>
            <w:r w:rsidRPr="00846E13">
              <w:rPr>
                <w:rFonts w:asciiTheme="minorEastAsia" w:eastAsiaTheme="minorEastAsia" w:hAnsiTheme="minorEastAsia" w:hint="eastAsia"/>
                <w:sz w:val="24"/>
              </w:rPr>
              <w:t>投标人应提供</w:t>
            </w:r>
            <w:r w:rsidRPr="00846E13">
              <w:rPr>
                <w:rFonts w:asciiTheme="minorEastAsia" w:eastAsiaTheme="minorEastAsia" w:hAnsiTheme="minorEastAsia"/>
                <w:sz w:val="24"/>
              </w:rPr>
              <w:t>开标日期前</w:t>
            </w:r>
            <w:r w:rsidRPr="00846E13">
              <w:rPr>
                <w:rFonts w:asciiTheme="minorEastAsia" w:eastAsiaTheme="minorEastAsia" w:hAnsiTheme="minorEastAsia" w:hint="eastAsia"/>
                <w:sz w:val="24"/>
              </w:rPr>
              <w:t>六</w:t>
            </w:r>
            <w:r w:rsidRPr="00846E13">
              <w:rPr>
                <w:rFonts w:asciiTheme="minorEastAsia" w:eastAsiaTheme="minorEastAsia" w:hAnsiTheme="minorEastAsia"/>
                <w:sz w:val="24"/>
              </w:rPr>
              <w:t>个月内任意一个月</w:t>
            </w:r>
            <w:r w:rsidRPr="00846E13">
              <w:rPr>
                <w:rFonts w:asciiTheme="minorEastAsia" w:eastAsiaTheme="minorEastAsia" w:hAnsiTheme="minorEastAsia" w:hint="eastAsia"/>
                <w:sz w:val="24"/>
              </w:rPr>
              <w:t>的</w:t>
            </w:r>
            <w:r w:rsidRPr="00846E13">
              <w:rPr>
                <w:rFonts w:asciiTheme="minorEastAsia" w:eastAsiaTheme="minorEastAsia" w:hAnsiTheme="minorEastAsia"/>
                <w:sz w:val="24"/>
              </w:rPr>
              <w:t>缴纳社会保障资金的有效票据凭证</w:t>
            </w:r>
            <w:r w:rsidRPr="00846E13">
              <w:rPr>
                <w:rFonts w:asciiTheme="minorEastAsia" w:eastAsiaTheme="minorEastAsia" w:hAnsiTheme="minorEastAsia" w:hint="eastAsia"/>
                <w:bCs/>
                <w:sz w:val="24"/>
              </w:rPr>
              <w:t>；若</w:t>
            </w:r>
            <w:r w:rsidRPr="00846E13">
              <w:rPr>
                <w:rFonts w:asciiTheme="minorEastAsia" w:eastAsiaTheme="minorEastAsia" w:hAnsiTheme="minorEastAsia"/>
                <w:sz w:val="24"/>
              </w:rPr>
              <w:t>投标人逐年交纳社会保障资金的，须提供参加本次政府采购活动上年度缴纳社会保障资金的</w:t>
            </w:r>
            <w:r w:rsidRPr="00846E13">
              <w:rPr>
                <w:rFonts w:asciiTheme="minorEastAsia" w:eastAsiaTheme="minorEastAsia" w:hAnsiTheme="minorEastAsia" w:hint="eastAsia"/>
                <w:sz w:val="24"/>
              </w:rPr>
              <w:t>有效</w:t>
            </w:r>
            <w:r w:rsidRPr="00846E13">
              <w:rPr>
                <w:rFonts w:asciiTheme="minorEastAsia" w:eastAsiaTheme="minorEastAsia" w:hAnsiTheme="minorEastAsia"/>
                <w:sz w:val="24"/>
              </w:rPr>
              <w:t>票据凭证复印件。</w:t>
            </w:r>
            <w:r w:rsidRPr="00846E13">
              <w:rPr>
                <w:rFonts w:asciiTheme="minorEastAsia" w:eastAsiaTheme="minorEastAsia" w:hAnsiTheme="minorEastAsia"/>
                <w:bCs/>
                <w:sz w:val="24"/>
              </w:rPr>
              <w:t>（</w:t>
            </w:r>
            <w:r w:rsidRPr="00846E13">
              <w:rPr>
                <w:rFonts w:asciiTheme="minorEastAsia" w:eastAsiaTheme="minorEastAsia" w:hAnsiTheme="minorEastAsia"/>
                <w:sz w:val="24"/>
              </w:rPr>
              <w:t>须加盖投标人公章</w:t>
            </w:r>
            <w:r w:rsidRPr="00846E13">
              <w:rPr>
                <w:rFonts w:asciiTheme="minorEastAsia" w:eastAsiaTheme="minorEastAsia" w:hAnsiTheme="minorEastAsia"/>
                <w:bCs/>
                <w:sz w:val="24"/>
              </w:rPr>
              <w:t>）</w:t>
            </w:r>
          </w:p>
          <w:p w14:paraId="2A1EE872"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注：依法不需要缴纳社会保障资金的供应商，须提供相应文件证明其依法不需要缴纳社会保障资金。</w:t>
            </w:r>
            <w:bookmarkEnd w:id="12"/>
          </w:p>
        </w:tc>
      </w:tr>
      <w:tr w:rsidR="00846E13" w:rsidRPr="00846E13" w14:paraId="3DE56FD5" w14:textId="77777777">
        <w:trPr>
          <w:trHeight w:val="128"/>
          <w:jc w:val="center"/>
        </w:trPr>
        <w:tc>
          <w:tcPr>
            <w:tcW w:w="1016" w:type="dxa"/>
            <w:vAlign w:val="center"/>
          </w:tcPr>
          <w:p w14:paraId="5D36E13F"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9_7-8</w:t>
            </w:r>
          </w:p>
        </w:tc>
        <w:tc>
          <w:tcPr>
            <w:tcW w:w="8111" w:type="dxa"/>
            <w:vAlign w:val="center"/>
          </w:tcPr>
          <w:p w14:paraId="1D6C2074" w14:textId="77777777" w:rsidR="00C94D08" w:rsidRPr="00846E13" w:rsidRDefault="008F123A">
            <w:pPr>
              <w:spacing w:line="360" w:lineRule="auto"/>
              <w:rPr>
                <w:rFonts w:asciiTheme="minorEastAsia" w:eastAsiaTheme="minorEastAsia" w:hAnsiTheme="minorEastAsia"/>
                <w:sz w:val="24"/>
              </w:rPr>
            </w:pPr>
            <w:bookmarkStart w:id="13" w:name="_Hlk2075141"/>
            <w:r w:rsidRPr="00846E13">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5825D190"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注：依法免税或零报税的供应商，须提供相应文件证明其依法免税证明文件或纳税申报表复印件。</w:t>
            </w:r>
            <w:bookmarkEnd w:id="13"/>
          </w:p>
        </w:tc>
      </w:tr>
      <w:tr w:rsidR="00846E13" w:rsidRPr="00846E13" w14:paraId="3E49F353" w14:textId="77777777">
        <w:trPr>
          <w:trHeight w:val="128"/>
          <w:jc w:val="center"/>
        </w:trPr>
        <w:tc>
          <w:tcPr>
            <w:tcW w:w="1016" w:type="dxa"/>
            <w:vAlign w:val="center"/>
          </w:tcPr>
          <w:p w14:paraId="26001526"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9_7-9</w:t>
            </w:r>
          </w:p>
        </w:tc>
        <w:tc>
          <w:tcPr>
            <w:tcW w:w="8111" w:type="dxa"/>
            <w:vAlign w:val="center"/>
          </w:tcPr>
          <w:p w14:paraId="6C381351"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投标人应提供</w:t>
            </w:r>
            <w:r w:rsidRPr="00846E13">
              <w:rPr>
                <w:rFonts w:ascii="宋体" w:hAnsi="宋体" w:hint="eastAsia"/>
                <w:sz w:val="24"/>
              </w:rPr>
              <w:t>具有履行合同所必需的设备和专业技术能力的证明材料</w:t>
            </w:r>
            <w:r w:rsidRPr="00846E13">
              <w:rPr>
                <w:rFonts w:ascii="宋体" w:hAnsi="宋体" w:hint="eastAsia"/>
                <w:b/>
                <w:sz w:val="24"/>
              </w:rPr>
              <w:t>（如招标文件第四章项目需求中对设备和专业技术能力提出了实质性要求，则投标人须按要求提供相关证明材料，授权代表签字并加盖公章）</w:t>
            </w:r>
          </w:p>
        </w:tc>
      </w:tr>
      <w:tr w:rsidR="00846E13" w:rsidRPr="00846E13" w14:paraId="32EAC9AF" w14:textId="77777777">
        <w:trPr>
          <w:trHeight w:val="128"/>
          <w:jc w:val="center"/>
        </w:trPr>
        <w:tc>
          <w:tcPr>
            <w:tcW w:w="1016" w:type="dxa"/>
            <w:vAlign w:val="center"/>
          </w:tcPr>
          <w:p w14:paraId="36089C62"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9_7-10</w:t>
            </w:r>
          </w:p>
        </w:tc>
        <w:tc>
          <w:tcPr>
            <w:tcW w:w="8111" w:type="dxa"/>
            <w:vAlign w:val="center"/>
          </w:tcPr>
          <w:p w14:paraId="03641E4B"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参加</w:t>
            </w:r>
            <w:r w:rsidRPr="00846E13">
              <w:rPr>
                <w:rFonts w:asciiTheme="minorEastAsia" w:eastAsiaTheme="minorEastAsia" w:hAnsiTheme="minorEastAsia" w:hint="eastAsia"/>
                <w:sz w:val="24"/>
              </w:rPr>
              <w:t>此次招标</w:t>
            </w:r>
            <w:r w:rsidRPr="00846E13">
              <w:rPr>
                <w:rFonts w:asciiTheme="minorEastAsia" w:eastAsiaTheme="minorEastAsia" w:hAnsiTheme="minorEastAsia"/>
                <w:sz w:val="24"/>
              </w:rPr>
              <w:t>采购活动前三年内，在经营活动中没有重大违法记录的声明</w:t>
            </w:r>
            <w:r w:rsidRPr="00846E13">
              <w:rPr>
                <w:rFonts w:asciiTheme="minorEastAsia" w:eastAsiaTheme="minorEastAsia" w:hAnsiTheme="minorEastAsia" w:hint="eastAsia"/>
                <w:sz w:val="24"/>
              </w:rPr>
              <w:t>原件</w:t>
            </w:r>
            <w:r w:rsidRPr="00846E13">
              <w:rPr>
                <w:rFonts w:asciiTheme="minorEastAsia" w:eastAsiaTheme="minorEastAsia" w:hAnsiTheme="minorEastAsia"/>
                <w:sz w:val="24"/>
              </w:rPr>
              <w:t>（须加盖投标人公章）</w:t>
            </w:r>
          </w:p>
        </w:tc>
      </w:tr>
      <w:tr w:rsidR="00846E13" w:rsidRPr="00846E13" w14:paraId="35207202" w14:textId="77777777">
        <w:trPr>
          <w:trHeight w:val="128"/>
          <w:jc w:val="center"/>
        </w:trPr>
        <w:tc>
          <w:tcPr>
            <w:tcW w:w="1016" w:type="dxa"/>
            <w:vAlign w:val="center"/>
          </w:tcPr>
          <w:p w14:paraId="74481F61"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9_7-11</w:t>
            </w:r>
          </w:p>
        </w:tc>
        <w:tc>
          <w:tcPr>
            <w:tcW w:w="8111" w:type="dxa"/>
            <w:vAlign w:val="center"/>
          </w:tcPr>
          <w:p w14:paraId="0DE8C028"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信用声明（须加盖投标人公章）</w:t>
            </w:r>
          </w:p>
        </w:tc>
      </w:tr>
      <w:tr w:rsidR="00846E13" w:rsidRPr="00846E13" w14:paraId="488705A4" w14:textId="77777777">
        <w:trPr>
          <w:trHeight w:val="128"/>
          <w:jc w:val="center"/>
        </w:trPr>
        <w:tc>
          <w:tcPr>
            <w:tcW w:w="1016" w:type="dxa"/>
            <w:vAlign w:val="center"/>
          </w:tcPr>
          <w:p w14:paraId="38C28866"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9_7-12</w:t>
            </w:r>
          </w:p>
        </w:tc>
        <w:tc>
          <w:tcPr>
            <w:tcW w:w="8111" w:type="dxa"/>
            <w:vAlign w:val="center"/>
          </w:tcPr>
          <w:p w14:paraId="19F78A72"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招标文件要求或投标人认为必要的其他资格证明文件（复印件，须加盖投标人公章）</w:t>
            </w:r>
          </w:p>
        </w:tc>
      </w:tr>
      <w:tr w:rsidR="00846E13" w:rsidRPr="00846E13" w14:paraId="30B1D974" w14:textId="77777777">
        <w:trPr>
          <w:trHeight w:val="186"/>
          <w:jc w:val="center"/>
        </w:trPr>
        <w:tc>
          <w:tcPr>
            <w:tcW w:w="1016" w:type="dxa"/>
            <w:vAlign w:val="center"/>
          </w:tcPr>
          <w:p w14:paraId="7EF03054"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12.1</w:t>
            </w:r>
          </w:p>
        </w:tc>
        <w:tc>
          <w:tcPr>
            <w:tcW w:w="8111" w:type="dxa"/>
            <w:vAlign w:val="center"/>
          </w:tcPr>
          <w:p w14:paraId="5F7AF8DB" w14:textId="611B925B"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hint="eastAsia"/>
                <w:b/>
                <w:sz w:val="24"/>
              </w:rPr>
              <w:t>投标保证金：人民币</w:t>
            </w:r>
            <w:r w:rsidR="003212BF">
              <w:rPr>
                <w:rFonts w:asciiTheme="minorEastAsia" w:eastAsiaTheme="minorEastAsia" w:hAnsiTheme="minorEastAsia" w:hint="eastAsia"/>
                <w:b/>
                <w:sz w:val="24"/>
              </w:rPr>
              <w:t>肆</w:t>
            </w:r>
            <w:r w:rsidRPr="00846E13">
              <w:rPr>
                <w:rFonts w:asciiTheme="minorEastAsia" w:eastAsiaTheme="minorEastAsia" w:hAnsiTheme="minorEastAsia" w:hint="eastAsia"/>
                <w:b/>
                <w:sz w:val="24"/>
              </w:rPr>
              <w:t>万元整（￥</w:t>
            </w:r>
            <w:r w:rsidR="003212BF">
              <w:rPr>
                <w:rFonts w:asciiTheme="minorEastAsia" w:eastAsiaTheme="minorEastAsia" w:hAnsiTheme="minorEastAsia" w:hint="eastAsia"/>
                <w:b/>
                <w:sz w:val="24"/>
              </w:rPr>
              <w:t>4</w:t>
            </w:r>
            <w:r w:rsidRPr="00846E13">
              <w:rPr>
                <w:rFonts w:asciiTheme="minorEastAsia" w:eastAsiaTheme="minorEastAsia" w:hAnsiTheme="minorEastAsia"/>
                <w:b/>
                <w:sz w:val="24"/>
              </w:rPr>
              <w:t>0000.00</w:t>
            </w:r>
            <w:r w:rsidRPr="00846E13">
              <w:rPr>
                <w:rFonts w:asciiTheme="minorEastAsia" w:eastAsiaTheme="minorEastAsia" w:hAnsiTheme="minorEastAsia" w:hint="eastAsia"/>
                <w:b/>
                <w:sz w:val="24"/>
              </w:rPr>
              <w:t>元）</w:t>
            </w:r>
          </w:p>
          <w:p w14:paraId="0BA9CA98"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hint="eastAsia"/>
                <w:b/>
                <w:sz w:val="24"/>
              </w:rPr>
              <w:t>递交截止时间：同投标截止时间。</w:t>
            </w:r>
          </w:p>
          <w:p w14:paraId="0BCDE551"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交纳投标保证金形式：电汇</w:t>
            </w: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支票、保函、</w:t>
            </w:r>
            <w:r w:rsidRPr="00846E13">
              <w:rPr>
                <w:rFonts w:asciiTheme="minorEastAsia" w:eastAsiaTheme="minorEastAsia" w:hAnsiTheme="minorEastAsia" w:hint="eastAsia"/>
                <w:sz w:val="24"/>
              </w:rPr>
              <w:t>政府采购投标担保函</w:t>
            </w:r>
            <w:r w:rsidRPr="00846E13">
              <w:rPr>
                <w:rFonts w:asciiTheme="minorEastAsia" w:eastAsiaTheme="minorEastAsia" w:hAnsiTheme="minorEastAsia"/>
                <w:sz w:val="24"/>
              </w:rPr>
              <w:t>等非现金形式</w:t>
            </w:r>
          </w:p>
          <w:p w14:paraId="74E2FB76" w14:textId="77777777" w:rsidR="00C94D08" w:rsidRPr="00846E13" w:rsidRDefault="008F123A">
            <w:pPr>
              <w:spacing w:line="360" w:lineRule="auto"/>
              <w:rPr>
                <w:rFonts w:ascii="宋体" w:hAnsi="宋体"/>
                <w:b/>
                <w:sz w:val="24"/>
                <w:szCs w:val="21"/>
              </w:rPr>
            </w:pPr>
            <w:r w:rsidRPr="00846E13">
              <w:rPr>
                <w:rFonts w:ascii="宋体" w:hAnsi="宋体" w:hint="eastAsia"/>
                <w:b/>
                <w:sz w:val="24"/>
                <w:szCs w:val="21"/>
              </w:rPr>
              <w:t>账户名称： 北京国际工程咨询有限公司</w:t>
            </w:r>
          </w:p>
          <w:p w14:paraId="42D5D00F" w14:textId="77777777" w:rsidR="00C94D08" w:rsidRPr="00846E13" w:rsidRDefault="008F123A">
            <w:pPr>
              <w:spacing w:line="360" w:lineRule="auto"/>
              <w:rPr>
                <w:rFonts w:ascii="宋体" w:hAnsi="宋体"/>
                <w:sz w:val="24"/>
                <w:szCs w:val="21"/>
              </w:rPr>
            </w:pPr>
            <w:r w:rsidRPr="00846E13">
              <w:rPr>
                <w:rFonts w:ascii="宋体" w:hAnsi="宋体" w:hint="eastAsia"/>
                <w:sz w:val="24"/>
                <w:szCs w:val="21"/>
              </w:rPr>
              <w:t xml:space="preserve">开户银行：华夏银行北京学院路支行              </w:t>
            </w:r>
          </w:p>
          <w:p w14:paraId="1F9BA266" w14:textId="77777777" w:rsidR="00C94D08" w:rsidRPr="00846E13" w:rsidRDefault="008F123A">
            <w:pPr>
              <w:spacing w:line="360" w:lineRule="auto"/>
              <w:rPr>
                <w:rFonts w:asciiTheme="minorEastAsia" w:eastAsiaTheme="minorEastAsia" w:hAnsiTheme="minorEastAsia"/>
                <w:sz w:val="24"/>
              </w:rPr>
            </w:pPr>
            <w:r w:rsidRPr="00846E13">
              <w:rPr>
                <w:rFonts w:ascii="宋体" w:hAnsi="宋体" w:hint="eastAsia"/>
                <w:sz w:val="24"/>
                <w:szCs w:val="21"/>
              </w:rPr>
              <w:lastRenderedPageBreak/>
              <w:t>帐  号：</w:t>
            </w:r>
            <w:r w:rsidRPr="00846E13">
              <w:rPr>
                <w:rFonts w:ascii="宋体" w:hAnsi="宋体"/>
                <w:sz w:val="24"/>
                <w:szCs w:val="21"/>
              </w:rPr>
              <w:t>10242000000002546</w:t>
            </w:r>
          </w:p>
        </w:tc>
      </w:tr>
      <w:tr w:rsidR="00846E13" w:rsidRPr="00846E13" w14:paraId="6BF8E429" w14:textId="77777777">
        <w:trPr>
          <w:trHeight w:val="182"/>
          <w:jc w:val="center"/>
        </w:trPr>
        <w:tc>
          <w:tcPr>
            <w:tcW w:w="1016" w:type="dxa"/>
            <w:vAlign w:val="center"/>
          </w:tcPr>
          <w:p w14:paraId="31F00C09"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lastRenderedPageBreak/>
              <w:t>13.1</w:t>
            </w:r>
          </w:p>
        </w:tc>
        <w:tc>
          <w:tcPr>
            <w:tcW w:w="8111" w:type="dxa"/>
            <w:vAlign w:val="center"/>
          </w:tcPr>
          <w:p w14:paraId="610A8764" w14:textId="77777777" w:rsidR="00C94D08" w:rsidRPr="00846E13" w:rsidRDefault="008F123A">
            <w:pPr>
              <w:spacing w:line="360" w:lineRule="auto"/>
              <w:ind w:left="1592" w:hanging="1592"/>
              <w:rPr>
                <w:rFonts w:asciiTheme="minorEastAsia" w:eastAsiaTheme="minorEastAsia" w:hAnsiTheme="minorEastAsia"/>
                <w:sz w:val="24"/>
              </w:rPr>
            </w:pPr>
            <w:r w:rsidRPr="00846E13">
              <w:rPr>
                <w:rFonts w:asciiTheme="minorEastAsia" w:eastAsiaTheme="minorEastAsia" w:hAnsiTheme="minorEastAsia" w:hint="eastAsia"/>
                <w:sz w:val="24"/>
              </w:rPr>
              <w:t>投标有效期：</w:t>
            </w:r>
            <w:r w:rsidRPr="00846E13">
              <w:rPr>
                <w:rFonts w:asciiTheme="minorEastAsia" w:eastAsiaTheme="minorEastAsia" w:hAnsiTheme="minorEastAsia"/>
                <w:sz w:val="24"/>
              </w:rPr>
              <w:t>90天</w:t>
            </w:r>
          </w:p>
        </w:tc>
      </w:tr>
      <w:tr w:rsidR="00846E13" w:rsidRPr="00846E13" w14:paraId="01AD4EB4" w14:textId="77777777">
        <w:trPr>
          <w:trHeight w:val="167"/>
          <w:jc w:val="center"/>
        </w:trPr>
        <w:tc>
          <w:tcPr>
            <w:tcW w:w="1016" w:type="dxa"/>
            <w:vAlign w:val="center"/>
          </w:tcPr>
          <w:p w14:paraId="4655FB1F"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14.1</w:t>
            </w:r>
          </w:p>
        </w:tc>
        <w:tc>
          <w:tcPr>
            <w:tcW w:w="8111" w:type="dxa"/>
            <w:vAlign w:val="center"/>
          </w:tcPr>
          <w:p w14:paraId="6B8FA269" w14:textId="0F53D5E8"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hint="eastAsia"/>
                <w:sz w:val="24"/>
              </w:rPr>
              <w:t>投标文件：</w:t>
            </w:r>
            <w:r w:rsidRPr="00846E13">
              <w:rPr>
                <w:rFonts w:asciiTheme="minorEastAsia" w:eastAsiaTheme="minorEastAsia" w:hAnsiTheme="minorEastAsia" w:hint="eastAsia"/>
                <w:b/>
                <w:sz w:val="24"/>
              </w:rPr>
              <w:t>正本：</w:t>
            </w:r>
            <w:r w:rsidRPr="00846E13">
              <w:rPr>
                <w:rFonts w:asciiTheme="minorEastAsia" w:eastAsiaTheme="minorEastAsia" w:hAnsiTheme="minorEastAsia"/>
                <w:b/>
                <w:sz w:val="24"/>
              </w:rPr>
              <w:t>1份；副本：5份；电子版：</w:t>
            </w:r>
            <w:r w:rsidR="00DE4DB7">
              <w:rPr>
                <w:rFonts w:asciiTheme="minorEastAsia" w:eastAsiaTheme="minorEastAsia" w:hAnsiTheme="minorEastAsia"/>
                <w:b/>
                <w:sz w:val="24"/>
              </w:rPr>
              <w:t>2</w:t>
            </w:r>
            <w:r w:rsidRPr="00846E13">
              <w:rPr>
                <w:rFonts w:asciiTheme="minorEastAsia" w:eastAsiaTheme="minorEastAsia" w:hAnsiTheme="minorEastAsia"/>
                <w:b/>
                <w:sz w:val="24"/>
              </w:rPr>
              <w:t>份。</w:t>
            </w:r>
          </w:p>
          <w:p w14:paraId="0056814C"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hint="eastAsia"/>
                <w:b/>
                <w:sz w:val="24"/>
              </w:rPr>
              <w:t>（电子文件规定：必须提供文件的可编辑版本和盖红章的</w:t>
            </w:r>
            <w:r w:rsidRPr="00846E13">
              <w:rPr>
                <w:rFonts w:asciiTheme="minorEastAsia" w:eastAsiaTheme="minorEastAsia" w:hAnsiTheme="minorEastAsia"/>
                <w:b/>
                <w:sz w:val="24"/>
              </w:rPr>
              <w:t>PDF扫描件</w:t>
            </w:r>
            <w:r w:rsidRPr="00846E13">
              <w:rPr>
                <w:rFonts w:asciiTheme="minorEastAsia" w:eastAsiaTheme="minorEastAsia" w:hAnsiTheme="minorEastAsia" w:hint="eastAsia"/>
                <w:b/>
                <w:sz w:val="24"/>
              </w:rPr>
              <w:t>，</w:t>
            </w:r>
            <w:r w:rsidRPr="00846E13">
              <w:rPr>
                <w:rFonts w:asciiTheme="minorEastAsia" w:eastAsiaTheme="minorEastAsia" w:hAnsiTheme="minorEastAsia"/>
                <w:b/>
                <w:sz w:val="24"/>
              </w:rPr>
              <w:t>存储载体为USB存储设备</w:t>
            </w:r>
            <w:r w:rsidRPr="00846E13">
              <w:rPr>
                <w:rFonts w:asciiTheme="minorEastAsia" w:eastAsiaTheme="minorEastAsia" w:hAnsiTheme="minorEastAsia" w:hint="eastAsia"/>
                <w:b/>
                <w:sz w:val="24"/>
              </w:rPr>
              <w:t>）。</w:t>
            </w:r>
          </w:p>
          <w:p w14:paraId="11AAEA7F"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电子文件规定格式为：</w:t>
            </w:r>
          </w:p>
          <w:p w14:paraId="64F2D238"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（一）文本文件采用</w:t>
            </w:r>
            <w:r w:rsidRPr="00846E13">
              <w:rPr>
                <w:rFonts w:asciiTheme="minorEastAsia" w:eastAsiaTheme="minorEastAsia" w:hAnsiTheme="minorEastAsia"/>
                <w:sz w:val="24"/>
              </w:rPr>
              <w:t>DOC、RTF、TXT、PDF格式；</w:t>
            </w:r>
          </w:p>
          <w:p w14:paraId="52778C82"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（二）图像文件采用</w:t>
            </w:r>
            <w:r w:rsidRPr="00846E13">
              <w:rPr>
                <w:rFonts w:asciiTheme="minorEastAsia" w:eastAsiaTheme="minorEastAsia" w:hAnsiTheme="minorEastAsia"/>
                <w:sz w:val="24"/>
              </w:rPr>
              <w:t>JPEG、TIFF格式；</w:t>
            </w:r>
          </w:p>
          <w:p w14:paraId="4F56454C"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（三）影像文件采用</w:t>
            </w:r>
            <w:r w:rsidRPr="00846E13">
              <w:rPr>
                <w:rFonts w:asciiTheme="minorEastAsia" w:eastAsiaTheme="minorEastAsia" w:hAnsiTheme="minorEastAsia"/>
                <w:sz w:val="24"/>
              </w:rPr>
              <w:t>MPEG、AVI格式；</w:t>
            </w:r>
          </w:p>
          <w:p w14:paraId="3BAD47EE"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hint="eastAsia"/>
                <w:sz w:val="24"/>
              </w:rPr>
              <w:t>（四）声音文件采用</w:t>
            </w:r>
            <w:r w:rsidRPr="00846E13">
              <w:rPr>
                <w:rFonts w:asciiTheme="minorEastAsia" w:eastAsiaTheme="minorEastAsia" w:hAnsiTheme="minorEastAsia"/>
                <w:sz w:val="24"/>
              </w:rPr>
              <w:t>WAV、MP3格式。</w:t>
            </w:r>
          </w:p>
        </w:tc>
      </w:tr>
      <w:tr w:rsidR="00846E13" w:rsidRPr="00846E13" w14:paraId="2298857D" w14:textId="77777777">
        <w:trPr>
          <w:trHeight w:val="60"/>
          <w:jc w:val="center"/>
        </w:trPr>
        <w:tc>
          <w:tcPr>
            <w:tcW w:w="1016" w:type="dxa"/>
            <w:vAlign w:val="center"/>
          </w:tcPr>
          <w:p w14:paraId="70B10FAD"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16.1</w:t>
            </w:r>
          </w:p>
        </w:tc>
        <w:tc>
          <w:tcPr>
            <w:tcW w:w="8111" w:type="dxa"/>
            <w:vAlign w:val="center"/>
          </w:tcPr>
          <w:p w14:paraId="53B35A35" w14:textId="24DA83EE" w:rsidR="00C94D08" w:rsidRPr="00846E13" w:rsidRDefault="008F123A" w:rsidP="009815E4">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投标截止时间：</w:t>
            </w:r>
            <w:r w:rsidR="00932B05" w:rsidRPr="00846E13">
              <w:rPr>
                <w:rFonts w:asciiTheme="minorEastAsia" w:eastAsiaTheme="minorEastAsia" w:hAnsiTheme="minorEastAsia"/>
                <w:sz w:val="24"/>
              </w:rPr>
              <w:t>20</w:t>
            </w:r>
            <w:r w:rsidR="00932B05" w:rsidRPr="00846E13">
              <w:rPr>
                <w:rFonts w:asciiTheme="minorEastAsia" w:eastAsiaTheme="minorEastAsia" w:hAnsiTheme="minorEastAsia" w:hint="eastAsia"/>
                <w:sz w:val="24"/>
              </w:rPr>
              <w:t>20年</w:t>
            </w:r>
            <w:r w:rsidR="009815E4">
              <w:rPr>
                <w:rFonts w:asciiTheme="minorEastAsia" w:eastAsiaTheme="minorEastAsia" w:hAnsiTheme="minorEastAsia" w:hint="eastAsia"/>
                <w:sz w:val="24"/>
              </w:rPr>
              <w:t>08</w:t>
            </w:r>
            <w:r w:rsidR="00932B05" w:rsidRPr="00846E13">
              <w:rPr>
                <w:rFonts w:asciiTheme="minorEastAsia" w:eastAsiaTheme="minorEastAsia" w:hAnsiTheme="minorEastAsia" w:hint="eastAsia"/>
                <w:sz w:val="24"/>
              </w:rPr>
              <w:t>月</w:t>
            </w:r>
            <w:r w:rsidR="009815E4">
              <w:rPr>
                <w:rFonts w:asciiTheme="minorEastAsia" w:eastAsiaTheme="minorEastAsia" w:hAnsiTheme="minorEastAsia" w:hint="eastAsia"/>
                <w:sz w:val="24"/>
              </w:rPr>
              <w:t>07</w:t>
            </w:r>
            <w:r w:rsidR="00932B05" w:rsidRPr="00846E13">
              <w:rPr>
                <w:rFonts w:asciiTheme="minorEastAsia" w:eastAsiaTheme="minorEastAsia" w:hAnsiTheme="minorEastAsia" w:hint="eastAsia"/>
                <w:sz w:val="24"/>
              </w:rPr>
              <w:t>日</w:t>
            </w:r>
            <w:r w:rsidR="009815E4">
              <w:rPr>
                <w:rFonts w:asciiTheme="minorEastAsia" w:eastAsiaTheme="minorEastAsia" w:hAnsiTheme="minorEastAsia" w:hint="eastAsia"/>
                <w:sz w:val="24"/>
              </w:rPr>
              <w:t>09</w:t>
            </w: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30</w:t>
            </w:r>
            <w:r w:rsidRPr="00846E13">
              <w:rPr>
                <w:rFonts w:asciiTheme="minorEastAsia" w:eastAsiaTheme="minorEastAsia" w:hAnsiTheme="minorEastAsia" w:hint="eastAsia"/>
                <w:sz w:val="24"/>
              </w:rPr>
              <w:t>（北京时间）</w:t>
            </w:r>
          </w:p>
        </w:tc>
      </w:tr>
      <w:tr w:rsidR="00846E13" w:rsidRPr="00846E13" w14:paraId="0E85509F" w14:textId="77777777">
        <w:trPr>
          <w:trHeight w:val="437"/>
          <w:jc w:val="center"/>
        </w:trPr>
        <w:tc>
          <w:tcPr>
            <w:tcW w:w="1016" w:type="dxa"/>
            <w:vAlign w:val="center"/>
          </w:tcPr>
          <w:p w14:paraId="5045C4E8"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18.1</w:t>
            </w:r>
          </w:p>
        </w:tc>
        <w:tc>
          <w:tcPr>
            <w:tcW w:w="8111" w:type="dxa"/>
            <w:vAlign w:val="center"/>
          </w:tcPr>
          <w:p w14:paraId="1F9FD079" w14:textId="0C502648"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开标时间：</w:t>
            </w:r>
            <w:r w:rsidR="00932B05" w:rsidRPr="00846E13">
              <w:rPr>
                <w:rFonts w:asciiTheme="minorEastAsia" w:eastAsiaTheme="minorEastAsia" w:hAnsiTheme="minorEastAsia"/>
                <w:sz w:val="24"/>
              </w:rPr>
              <w:t>20</w:t>
            </w:r>
            <w:r w:rsidR="00932B05" w:rsidRPr="00846E13">
              <w:rPr>
                <w:rFonts w:asciiTheme="minorEastAsia" w:eastAsiaTheme="minorEastAsia" w:hAnsiTheme="minorEastAsia" w:hint="eastAsia"/>
                <w:sz w:val="24"/>
              </w:rPr>
              <w:t>20年</w:t>
            </w:r>
            <w:r w:rsidR="009815E4">
              <w:rPr>
                <w:rFonts w:asciiTheme="minorEastAsia" w:eastAsiaTheme="minorEastAsia" w:hAnsiTheme="minorEastAsia" w:hint="eastAsia"/>
                <w:sz w:val="24"/>
              </w:rPr>
              <w:t>08</w:t>
            </w:r>
            <w:r w:rsidR="00932B05" w:rsidRPr="00846E13">
              <w:rPr>
                <w:rFonts w:asciiTheme="minorEastAsia" w:eastAsiaTheme="minorEastAsia" w:hAnsiTheme="minorEastAsia" w:hint="eastAsia"/>
                <w:sz w:val="24"/>
              </w:rPr>
              <w:t>月</w:t>
            </w:r>
            <w:r w:rsidR="009815E4">
              <w:rPr>
                <w:rFonts w:asciiTheme="minorEastAsia" w:eastAsiaTheme="minorEastAsia" w:hAnsiTheme="minorEastAsia" w:hint="eastAsia"/>
                <w:sz w:val="24"/>
              </w:rPr>
              <w:t>07</w:t>
            </w:r>
            <w:r w:rsidR="00932B05" w:rsidRPr="00846E13">
              <w:rPr>
                <w:rFonts w:asciiTheme="minorEastAsia" w:eastAsiaTheme="minorEastAsia" w:hAnsiTheme="minorEastAsia" w:hint="eastAsia"/>
                <w:sz w:val="24"/>
              </w:rPr>
              <w:t>日</w:t>
            </w:r>
            <w:r w:rsidR="009815E4">
              <w:rPr>
                <w:rFonts w:asciiTheme="minorEastAsia" w:eastAsiaTheme="minorEastAsia" w:hAnsiTheme="minorEastAsia" w:hint="eastAsia"/>
                <w:sz w:val="24"/>
              </w:rPr>
              <w:t>09</w:t>
            </w: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30</w:t>
            </w:r>
            <w:r w:rsidRPr="00846E13">
              <w:rPr>
                <w:rFonts w:asciiTheme="minorEastAsia" w:eastAsiaTheme="minorEastAsia" w:hAnsiTheme="minorEastAsia" w:hint="eastAsia"/>
                <w:sz w:val="24"/>
              </w:rPr>
              <w:t>（北京时间）</w:t>
            </w:r>
          </w:p>
          <w:p w14:paraId="510D83C7"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投标文件递交地点、开标地点：北京市海淀区学院路30号科大天工大厦A座</w:t>
            </w:r>
            <w:r w:rsidRPr="00846E13">
              <w:rPr>
                <w:rFonts w:asciiTheme="minorEastAsia" w:eastAsiaTheme="minorEastAsia" w:hAnsiTheme="minorEastAsia"/>
                <w:sz w:val="24"/>
              </w:rPr>
              <w:t>616</w:t>
            </w:r>
            <w:r w:rsidRPr="00846E13">
              <w:rPr>
                <w:rFonts w:asciiTheme="minorEastAsia" w:eastAsiaTheme="minorEastAsia" w:hAnsiTheme="minorEastAsia" w:hint="eastAsia"/>
                <w:sz w:val="24"/>
              </w:rPr>
              <w:t>会议室（北四环学院桥东北角）</w:t>
            </w:r>
          </w:p>
        </w:tc>
      </w:tr>
      <w:tr w:rsidR="00846E13" w:rsidRPr="00846E13" w14:paraId="79E87FC2" w14:textId="77777777">
        <w:trPr>
          <w:trHeight w:val="355"/>
          <w:jc w:val="center"/>
        </w:trPr>
        <w:tc>
          <w:tcPr>
            <w:tcW w:w="1016" w:type="dxa"/>
            <w:vAlign w:val="center"/>
          </w:tcPr>
          <w:p w14:paraId="2B72A9BF"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27.1</w:t>
            </w:r>
          </w:p>
        </w:tc>
        <w:tc>
          <w:tcPr>
            <w:tcW w:w="8111" w:type="dxa"/>
            <w:vAlign w:val="center"/>
          </w:tcPr>
          <w:p w14:paraId="68E6D0E3"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履约保证金：</w:t>
            </w:r>
            <w:r w:rsidRPr="00846E13">
              <w:rPr>
                <w:rFonts w:asciiTheme="minorEastAsia" w:eastAsiaTheme="minorEastAsia" w:hAnsiTheme="minorEastAsia" w:hint="eastAsia"/>
                <w:sz w:val="24"/>
              </w:rPr>
              <w:t>本项目不适用</w:t>
            </w:r>
          </w:p>
        </w:tc>
      </w:tr>
      <w:tr w:rsidR="00C94D08" w:rsidRPr="00846E13" w14:paraId="4DB75E81" w14:textId="77777777">
        <w:trPr>
          <w:trHeight w:val="355"/>
          <w:jc w:val="center"/>
        </w:trPr>
        <w:tc>
          <w:tcPr>
            <w:tcW w:w="1016" w:type="dxa"/>
            <w:vAlign w:val="center"/>
          </w:tcPr>
          <w:p w14:paraId="677A39DF"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28.1</w:t>
            </w:r>
          </w:p>
        </w:tc>
        <w:tc>
          <w:tcPr>
            <w:tcW w:w="8111" w:type="dxa"/>
            <w:vAlign w:val="center"/>
          </w:tcPr>
          <w:p w14:paraId="570B1EB7"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中标人须向采购代理机构按如下标准和规定交纳中标服务费。</w:t>
            </w:r>
          </w:p>
          <w:p w14:paraId="60A6323D"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（1）以买卖双方签定的合同总额作为收费的计算基数。</w:t>
            </w:r>
          </w:p>
          <w:p w14:paraId="62E22D3E" w14:textId="77777777" w:rsidR="00C94D08" w:rsidRPr="00846E13" w:rsidRDefault="008F123A">
            <w:pPr>
              <w:widowControl/>
              <w:spacing w:line="360" w:lineRule="auto"/>
              <w:rPr>
                <w:rFonts w:asciiTheme="minorEastAsia" w:eastAsiaTheme="minorEastAsia" w:hAnsiTheme="minorEastAsia"/>
                <w:kern w:val="0"/>
                <w:sz w:val="24"/>
              </w:rPr>
            </w:pPr>
            <w:r w:rsidRPr="00846E13">
              <w:rPr>
                <w:rFonts w:asciiTheme="minorEastAsia" w:eastAsiaTheme="minorEastAsia" w:hAnsiTheme="minorEastAsia"/>
                <w:sz w:val="24"/>
              </w:rPr>
              <w:t>（2）采购代理机构</w:t>
            </w:r>
            <w:r w:rsidRPr="00846E13">
              <w:rPr>
                <w:rFonts w:asciiTheme="minorEastAsia" w:eastAsiaTheme="minorEastAsia" w:hAnsiTheme="minorEastAsia" w:hint="eastAsia"/>
                <w:sz w:val="24"/>
              </w:rPr>
              <w:t>参照原</w:t>
            </w:r>
            <w:r w:rsidRPr="00846E13">
              <w:rPr>
                <w:rFonts w:asciiTheme="minorEastAsia" w:eastAsiaTheme="minorEastAsia" w:hAnsiTheme="minorEastAsia"/>
                <w:sz w:val="24"/>
              </w:rPr>
              <w:t>计价格[2002]1980号文、</w:t>
            </w:r>
            <w:r w:rsidRPr="00846E13">
              <w:rPr>
                <w:rFonts w:asciiTheme="minorEastAsia" w:eastAsiaTheme="minorEastAsia" w:hAnsiTheme="minorEastAsia"/>
                <w:kern w:val="0"/>
                <w:sz w:val="24"/>
              </w:rPr>
              <w:t>发改办价格[2003]857号文及发改</w:t>
            </w:r>
            <w:r w:rsidRPr="00846E13">
              <w:rPr>
                <w:rFonts w:asciiTheme="minorEastAsia" w:eastAsiaTheme="minorEastAsia" w:hAnsiTheme="minorEastAsia" w:hint="eastAsia"/>
                <w:kern w:val="0"/>
                <w:sz w:val="24"/>
              </w:rPr>
              <w:t>办</w:t>
            </w:r>
            <w:r w:rsidRPr="00846E13">
              <w:rPr>
                <w:rFonts w:asciiTheme="minorEastAsia" w:eastAsiaTheme="minorEastAsia" w:hAnsiTheme="minorEastAsia"/>
                <w:kern w:val="0"/>
                <w:sz w:val="24"/>
              </w:rPr>
              <w:t>价格</w:t>
            </w:r>
            <w:r w:rsidRPr="00846E13">
              <w:rPr>
                <w:rFonts w:asciiTheme="minorEastAsia" w:eastAsiaTheme="minorEastAsia" w:hAnsiTheme="minorEastAsia"/>
                <w:sz w:val="24"/>
              </w:rPr>
              <w:t>[2011]534</w:t>
            </w:r>
            <w:r w:rsidRPr="00846E13">
              <w:rPr>
                <w:rFonts w:asciiTheme="minorEastAsia" w:eastAsiaTheme="minorEastAsia" w:hAnsiTheme="minorEastAsia"/>
                <w:kern w:val="0"/>
                <w:sz w:val="24"/>
              </w:rPr>
              <w:t>号文有关规定向中标供应商收取</w:t>
            </w:r>
            <w:r w:rsidRPr="00846E13">
              <w:rPr>
                <w:rFonts w:asciiTheme="minorEastAsia" w:eastAsiaTheme="minorEastAsia" w:hAnsiTheme="minorEastAsia"/>
                <w:sz w:val="24"/>
              </w:rPr>
              <w:t>中标服务费用。</w:t>
            </w:r>
          </w:p>
          <w:p w14:paraId="19EE909F"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（3）中标服务费币种与中标签订合同的币种相同或招标机构同意的币种</w:t>
            </w:r>
          </w:p>
          <w:p w14:paraId="702EE938"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（4）中标服务费的交纳方式：</w:t>
            </w:r>
          </w:p>
          <w:p w14:paraId="52B5F1CB" w14:textId="77777777" w:rsidR="00C94D08" w:rsidRPr="00846E13" w:rsidRDefault="008F123A">
            <w:pPr>
              <w:spacing w:line="360" w:lineRule="auto"/>
              <w:ind w:firstLine="480"/>
              <w:rPr>
                <w:rFonts w:asciiTheme="minorEastAsia" w:eastAsiaTheme="minorEastAsia" w:hAnsiTheme="minorEastAsia"/>
                <w:sz w:val="24"/>
              </w:rPr>
            </w:pPr>
            <w:r w:rsidRPr="00846E13">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2909DAAE" w14:textId="77777777" w:rsidR="00C94D08" w:rsidRPr="00846E13" w:rsidRDefault="008F123A">
            <w:pPr>
              <w:spacing w:line="360" w:lineRule="auto"/>
              <w:rPr>
                <w:rFonts w:ascii="宋体" w:hAnsi="宋体"/>
                <w:b/>
                <w:sz w:val="24"/>
                <w:szCs w:val="21"/>
              </w:rPr>
            </w:pPr>
            <w:r w:rsidRPr="00846E13">
              <w:rPr>
                <w:rFonts w:ascii="宋体" w:hAnsi="宋体" w:hint="eastAsia"/>
                <w:b/>
                <w:sz w:val="24"/>
                <w:szCs w:val="21"/>
              </w:rPr>
              <w:t>账户名称： 北京国际工程咨询有限公司</w:t>
            </w:r>
          </w:p>
          <w:p w14:paraId="7A170832" w14:textId="77777777" w:rsidR="00C94D08" w:rsidRPr="00846E13" w:rsidRDefault="008F123A">
            <w:pPr>
              <w:spacing w:line="360" w:lineRule="auto"/>
              <w:rPr>
                <w:rFonts w:ascii="宋体" w:hAnsi="宋体"/>
                <w:sz w:val="24"/>
                <w:szCs w:val="21"/>
              </w:rPr>
            </w:pPr>
            <w:r w:rsidRPr="00846E13">
              <w:rPr>
                <w:rFonts w:ascii="宋体" w:hAnsi="宋体" w:hint="eastAsia"/>
                <w:sz w:val="24"/>
                <w:szCs w:val="21"/>
              </w:rPr>
              <w:t xml:space="preserve">开户银行：华夏银行北京学院路支行              </w:t>
            </w:r>
          </w:p>
          <w:p w14:paraId="60A24ED6" w14:textId="77777777" w:rsidR="00C94D08" w:rsidRPr="00846E13" w:rsidRDefault="008F123A">
            <w:pPr>
              <w:spacing w:line="360" w:lineRule="auto"/>
              <w:rPr>
                <w:rFonts w:asciiTheme="minorEastAsia" w:eastAsiaTheme="minorEastAsia" w:hAnsiTheme="minorEastAsia"/>
                <w:sz w:val="24"/>
              </w:rPr>
            </w:pPr>
            <w:r w:rsidRPr="00846E13">
              <w:rPr>
                <w:rFonts w:ascii="宋体" w:hAnsi="宋体" w:hint="eastAsia"/>
                <w:sz w:val="24"/>
                <w:szCs w:val="21"/>
              </w:rPr>
              <w:t>帐  号：</w:t>
            </w:r>
            <w:r w:rsidRPr="00846E13">
              <w:rPr>
                <w:rFonts w:ascii="宋体" w:hAnsi="宋体"/>
                <w:sz w:val="24"/>
                <w:szCs w:val="21"/>
              </w:rPr>
              <w:t>10242000000002546</w:t>
            </w:r>
          </w:p>
        </w:tc>
      </w:tr>
    </w:tbl>
    <w:p w14:paraId="0EB150E2" w14:textId="77777777" w:rsidR="00C94D08" w:rsidRPr="00846E13" w:rsidRDefault="00C94D08">
      <w:pPr>
        <w:rPr>
          <w:b/>
          <w:bCs/>
          <w:kern w:val="44"/>
        </w:rPr>
      </w:pPr>
    </w:p>
    <w:p w14:paraId="4378B5A8" w14:textId="77777777" w:rsidR="00C94D08" w:rsidRPr="00846E13" w:rsidRDefault="008F123A">
      <w:pPr>
        <w:pStyle w:val="1"/>
        <w:spacing w:line="360" w:lineRule="auto"/>
        <w:rPr>
          <w:rFonts w:asciiTheme="minorEastAsia" w:eastAsiaTheme="minorEastAsia" w:hAnsiTheme="minorEastAsia"/>
          <w:sz w:val="30"/>
          <w:szCs w:val="30"/>
        </w:rPr>
      </w:pPr>
      <w:bookmarkStart w:id="14" w:name="_Toc45808703"/>
      <w:r w:rsidRPr="00846E13">
        <w:rPr>
          <w:rFonts w:asciiTheme="minorEastAsia" w:eastAsiaTheme="minorEastAsia" w:hAnsiTheme="minorEastAsia" w:hint="eastAsia"/>
          <w:sz w:val="30"/>
          <w:szCs w:val="30"/>
        </w:rPr>
        <w:lastRenderedPageBreak/>
        <w:t>第三章 投标人须知</w:t>
      </w:r>
      <w:bookmarkEnd w:id="14"/>
    </w:p>
    <w:p w14:paraId="08DDD9C8" w14:textId="77777777" w:rsidR="00C94D08" w:rsidRPr="00846E13" w:rsidRDefault="008F123A">
      <w:pPr>
        <w:pStyle w:val="3"/>
      </w:pPr>
      <w:bookmarkStart w:id="15" w:name="_Toc45808704"/>
      <w:r w:rsidRPr="00846E13">
        <w:rPr>
          <w:rFonts w:hint="eastAsia"/>
        </w:rPr>
        <w:t>一说明</w:t>
      </w:r>
      <w:bookmarkEnd w:id="15"/>
    </w:p>
    <w:p w14:paraId="41F888C6" w14:textId="77777777" w:rsidR="00C94D08" w:rsidRPr="00846E13" w:rsidRDefault="008F123A">
      <w:pPr>
        <w:pStyle w:val="3"/>
      </w:pPr>
      <w:bookmarkStart w:id="16" w:name="_Toc45808705"/>
      <w:r w:rsidRPr="00846E13">
        <w:t xml:space="preserve">1. </w:t>
      </w:r>
      <w:r w:rsidRPr="00846E13">
        <w:rPr>
          <w:rFonts w:hint="eastAsia"/>
        </w:rPr>
        <w:t>采购人、采购代理机构及合格的投标人</w:t>
      </w:r>
      <w:bookmarkEnd w:id="16"/>
    </w:p>
    <w:p w14:paraId="76A3F9D4" w14:textId="77777777"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t xml:space="preserve">1.1 </w:t>
      </w:r>
      <w:r w:rsidRPr="00846E13">
        <w:rPr>
          <w:rFonts w:asciiTheme="minorEastAsia" w:eastAsiaTheme="minorEastAsia" w:hAnsiTheme="minorEastAsia" w:hint="eastAsia"/>
          <w:sz w:val="24"/>
        </w:rPr>
        <w:t>采购人：指依法进行本次政府采购招标活动中的国家机关、事业单位、团体组织。</w:t>
      </w:r>
    </w:p>
    <w:p w14:paraId="0BB43B6C" w14:textId="77777777"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t xml:space="preserve">1.2 </w:t>
      </w:r>
      <w:r w:rsidRPr="00846E13">
        <w:rPr>
          <w:rFonts w:asciiTheme="minorEastAsia" w:eastAsiaTheme="minorEastAsia" w:hAnsiTheme="minorEastAsia" w:hint="eastAsia"/>
          <w:sz w:val="24"/>
        </w:rPr>
        <w:t>采购代理机构：受采购人委托，组织本次招标活动的采购代理机构。本项目的采购代理机构为</w:t>
      </w:r>
      <w:r w:rsidRPr="00846E13">
        <w:rPr>
          <w:rFonts w:ascii="宋体" w:hAnsi="宋体" w:hint="eastAsia"/>
          <w:sz w:val="24"/>
        </w:rPr>
        <w:t>北京国际工程咨询有限公司</w:t>
      </w:r>
      <w:r w:rsidRPr="00846E13">
        <w:rPr>
          <w:rFonts w:asciiTheme="minorEastAsia" w:eastAsiaTheme="minorEastAsia" w:hAnsiTheme="minorEastAsia" w:hint="eastAsia"/>
          <w:sz w:val="24"/>
        </w:rPr>
        <w:t>。</w:t>
      </w:r>
    </w:p>
    <w:p w14:paraId="1C584606" w14:textId="77777777" w:rsidR="00C94D08" w:rsidRPr="00846E13" w:rsidRDefault="008F123A">
      <w:pPr>
        <w:numPr>
          <w:ilvl w:val="1"/>
          <w:numId w:val="3"/>
        </w:num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t xml:space="preserve"> 合格的投标人</w:t>
      </w:r>
    </w:p>
    <w:p w14:paraId="018318F8" w14:textId="77777777"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t>1.3.1符合第一章投标邀请中“投标人资格</w:t>
      </w:r>
      <w:r w:rsidRPr="00846E13">
        <w:rPr>
          <w:rFonts w:asciiTheme="minorEastAsia" w:eastAsiaTheme="minorEastAsia" w:hAnsiTheme="minorEastAsia" w:hint="eastAsia"/>
          <w:sz w:val="24"/>
        </w:rPr>
        <w:t>要求</w:t>
      </w:r>
      <w:r w:rsidRPr="00846E13">
        <w:rPr>
          <w:rFonts w:asciiTheme="minorEastAsia" w:eastAsiaTheme="minorEastAsia" w:hAnsiTheme="minorEastAsia"/>
          <w:sz w:val="24"/>
        </w:rPr>
        <w:t>”中规定的</w:t>
      </w:r>
      <w:r w:rsidRPr="00846E13">
        <w:rPr>
          <w:rFonts w:asciiTheme="minorEastAsia" w:eastAsiaTheme="minorEastAsia" w:hAnsiTheme="minorEastAsia" w:hint="eastAsia"/>
          <w:sz w:val="24"/>
        </w:rPr>
        <w:t>内容</w:t>
      </w:r>
      <w:r w:rsidRPr="00846E13">
        <w:rPr>
          <w:rFonts w:asciiTheme="minorEastAsia" w:eastAsiaTheme="minorEastAsia" w:hAnsiTheme="minorEastAsia"/>
          <w:sz w:val="24"/>
        </w:rPr>
        <w:t>；</w:t>
      </w:r>
    </w:p>
    <w:p w14:paraId="1D618BD5" w14:textId="3B3F6036"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t>1.3.2投标人必须向招标</w:t>
      </w:r>
      <w:r w:rsidRPr="00846E13">
        <w:rPr>
          <w:rFonts w:asciiTheme="minorEastAsia" w:eastAsiaTheme="minorEastAsia" w:hAnsiTheme="minorEastAsia" w:hint="eastAsia"/>
          <w:sz w:val="24"/>
        </w:rPr>
        <w:t>机构</w:t>
      </w:r>
      <w:r w:rsidRPr="00846E13">
        <w:rPr>
          <w:rFonts w:asciiTheme="minorEastAsia" w:eastAsiaTheme="minorEastAsia" w:hAnsiTheme="minorEastAsia"/>
          <w:sz w:val="24"/>
        </w:rPr>
        <w:t>购买招标文件并登记备案，未经向</w:t>
      </w:r>
      <w:r w:rsidRPr="00846E13">
        <w:rPr>
          <w:rFonts w:asciiTheme="minorEastAsia" w:eastAsiaTheme="minorEastAsia" w:hAnsiTheme="minorEastAsia" w:hint="eastAsia"/>
          <w:sz w:val="24"/>
        </w:rPr>
        <w:t>采购代理机构</w:t>
      </w:r>
      <w:r w:rsidRPr="00846E13">
        <w:rPr>
          <w:rFonts w:asciiTheme="minorEastAsia" w:eastAsiaTheme="minorEastAsia" w:hAnsiTheme="minorEastAsia"/>
          <w:sz w:val="24"/>
        </w:rPr>
        <w:t>购买招标文件并登记备案的潜在投标人均无资格参加本次投标。</w:t>
      </w:r>
    </w:p>
    <w:p w14:paraId="423E2486" w14:textId="77777777"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t>1.3.3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50C0C38" w14:textId="77777777"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t>1.3.3.1两个以上供应商可以组成一个投标联合体，以一个投标人的身份投标。</w:t>
      </w:r>
    </w:p>
    <w:p w14:paraId="1A3DB948" w14:textId="77777777"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t>1.3.3.2联合体各方均应符合《中华人民共和国政府采购法》第二十二条规定的条件。</w:t>
      </w:r>
    </w:p>
    <w:p w14:paraId="4CF9B913" w14:textId="77777777"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t>1.3.3.3采购人根据采购项目对投标人的特殊要求，联合体中至少应当有一方符合其规定。</w:t>
      </w:r>
    </w:p>
    <w:p w14:paraId="233DF767" w14:textId="77777777"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1B48FAAB" w14:textId="77777777"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59C53A33" w14:textId="77777777"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t>1.3.3.6联合体各方签订共同投标协议后，不得再以自己名义单独在同一项目中投标，也不得组成新的联合体参加同一项目投标。</w:t>
      </w:r>
    </w:p>
    <w:p w14:paraId="7E56ACB0" w14:textId="77777777"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t>1.3.3.7联合体各方在同一招标项目中以自己名义单独投标或者参加其他联合体投标的，相关投标均无效。</w:t>
      </w:r>
    </w:p>
    <w:p w14:paraId="5E2BC6EF" w14:textId="77777777"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lastRenderedPageBreak/>
        <w:t>1.3.3.8对联合体投标的其他资格要求见投标人须知资料表。</w:t>
      </w:r>
    </w:p>
    <w:p w14:paraId="507BA759" w14:textId="77777777" w:rsidR="00C94D08" w:rsidRPr="00846E13" w:rsidRDefault="008F123A">
      <w:pPr>
        <w:tabs>
          <w:tab w:val="left" w:pos="4725"/>
        </w:tabs>
        <w:adjustRightInd w:val="0"/>
        <w:snapToGrid w:val="0"/>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1.3.4 </w:t>
      </w:r>
      <w:r w:rsidRPr="00846E13">
        <w:rPr>
          <w:rFonts w:asciiTheme="minorEastAsia" w:eastAsiaTheme="minorEastAsia" w:hAnsiTheme="minorEastAsia" w:hint="eastAsia"/>
          <w:sz w:val="24"/>
        </w:rPr>
        <w:t>投标人信用信息</w:t>
      </w:r>
    </w:p>
    <w:p w14:paraId="32CFEA15" w14:textId="77777777" w:rsidR="00C94D08" w:rsidRPr="00846E13" w:rsidRDefault="008F123A">
      <w:pPr>
        <w:tabs>
          <w:tab w:val="left" w:pos="4725"/>
        </w:tabs>
        <w:adjustRightInd w:val="0"/>
        <w:snapToGrid w:val="0"/>
        <w:spacing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sz w:val="24"/>
        </w:rPr>
        <w:t>信用信息</w:t>
      </w:r>
      <w:r w:rsidRPr="00846E13">
        <w:rPr>
          <w:rFonts w:asciiTheme="minorEastAsia" w:eastAsiaTheme="minorEastAsia" w:hAnsiTheme="minorEastAsia" w:hint="eastAsia"/>
          <w:sz w:val="24"/>
        </w:rPr>
        <w:t>查询渠道：“信用</w:t>
      </w:r>
      <w:r w:rsidRPr="00846E13">
        <w:rPr>
          <w:rFonts w:asciiTheme="minorEastAsia" w:eastAsiaTheme="minorEastAsia" w:hAnsiTheme="minorEastAsia"/>
          <w:sz w:val="24"/>
        </w:rPr>
        <w:t>中国”</w:t>
      </w:r>
      <w:r w:rsidRPr="00846E13">
        <w:rPr>
          <w:rFonts w:asciiTheme="minorEastAsia" w:eastAsiaTheme="minorEastAsia" w:hAnsiTheme="minorEastAsia" w:hint="eastAsia"/>
          <w:sz w:val="24"/>
        </w:rPr>
        <w:t>网站（</w:t>
      </w:r>
      <w:r w:rsidRPr="00846E13">
        <w:rPr>
          <w:rFonts w:asciiTheme="minorEastAsia" w:eastAsiaTheme="minorEastAsia" w:hAnsiTheme="minorEastAsia"/>
          <w:sz w:val="24"/>
        </w:rPr>
        <w:t>www.creditchina.gov.cn）、中国政府采购网（</w:t>
      </w:r>
      <w:hyperlink r:id="rId18" w:history="1">
        <w:r w:rsidRPr="00846E13">
          <w:rPr>
            <w:rFonts w:asciiTheme="minorEastAsia" w:eastAsiaTheme="minorEastAsia" w:hAnsiTheme="minorEastAsia"/>
            <w:sz w:val="24"/>
          </w:rPr>
          <w:t>www.ccgp.gov.cn</w:t>
        </w:r>
      </w:hyperlink>
      <w:r w:rsidRPr="00846E13">
        <w:rPr>
          <w:rFonts w:asciiTheme="minorEastAsia" w:eastAsiaTheme="minorEastAsia" w:hAnsiTheme="minorEastAsia" w:hint="eastAsia"/>
          <w:sz w:val="24"/>
        </w:rPr>
        <w:t>）。</w:t>
      </w:r>
    </w:p>
    <w:p w14:paraId="6D53FEEB" w14:textId="77777777" w:rsidR="00C94D08" w:rsidRPr="00846E13" w:rsidRDefault="008F123A">
      <w:pPr>
        <w:tabs>
          <w:tab w:val="left" w:pos="4725"/>
        </w:tabs>
        <w:adjustRightInd w:val="0"/>
        <w:snapToGrid w:val="0"/>
        <w:spacing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hint="eastAsia"/>
          <w:sz w:val="24"/>
        </w:rPr>
        <w:t>信用信息查询记录和证据留存的具体方式：以网站截图打印稿形式留存。</w:t>
      </w:r>
    </w:p>
    <w:p w14:paraId="4A676EAA" w14:textId="77777777" w:rsidR="00C94D08" w:rsidRPr="00846E13" w:rsidRDefault="008F123A">
      <w:pPr>
        <w:tabs>
          <w:tab w:val="left" w:pos="4725"/>
        </w:tabs>
        <w:adjustRightInd w:val="0"/>
        <w:snapToGrid w:val="0"/>
        <w:spacing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sz w:val="24"/>
        </w:rPr>
        <w:t>信用信息</w:t>
      </w:r>
      <w:r w:rsidRPr="00846E13">
        <w:rPr>
          <w:rFonts w:asciiTheme="minorEastAsia" w:eastAsiaTheme="minorEastAsia" w:hAnsiTheme="minorEastAsia" w:hint="eastAsia"/>
          <w:sz w:val="24"/>
        </w:rPr>
        <w:t>查询截止时点：投标截止时间当天。</w:t>
      </w:r>
    </w:p>
    <w:p w14:paraId="7D0D3BCE" w14:textId="77777777" w:rsidR="00C94D08" w:rsidRPr="00846E13" w:rsidRDefault="008F123A">
      <w:pPr>
        <w:tabs>
          <w:tab w:val="left" w:pos="4725"/>
        </w:tabs>
        <w:adjustRightInd w:val="0"/>
        <w:snapToGrid w:val="0"/>
        <w:spacing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hint="eastAsia"/>
          <w:sz w:val="24"/>
        </w:rPr>
        <w:t>如投标人为“信用</w:t>
      </w:r>
      <w:r w:rsidRPr="00846E13">
        <w:rPr>
          <w:rFonts w:asciiTheme="minorEastAsia" w:eastAsiaTheme="minorEastAsia" w:hAnsiTheme="minorEastAsia"/>
          <w:sz w:val="24"/>
        </w:rPr>
        <w:t>中国”</w:t>
      </w:r>
      <w:r w:rsidRPr="00846E13">
        <w:rPr>
          <w:rFonts w:asciiTheme="minorEastAsia" w:eastAsiaTheme="minorEastAsia" w:hAnsiTheme="minorEastAsia" w:hint="eastAsia"/>
          <w:sz w:val="24"/>
        </w:rPr>
        <w:t>网站（</w:t>
      </w:r>
      <w:r w:rsidRPr="00846E13">
        <w:rPr>
          <w:rFonts w:asciiTheme="minorEastAsia" w:eastAsiaTheme="minorEastAsia" w:hAnsiTheme="minorEastAsia"/>
          <w:sz w:val="24"/>
        </w:rPr>
        <w:t>www.creditchina.gov.cn）中列入失信被执行人或重大税收违法案件当事人名单的供应商，</w:t>
      </w:r>
      <w:r w:rsidRPr="00846E13">
        <w:rPr>
          <w:rFonts w:asciiTheme="minorEastAsia" w:eastAsiaTheme="minorEastAsia" w:hAnsiTheme="minorEastAsia" w:hint="eastAsia"/>
          <w:sz w:val="24"/>
        </w:rPr>
        <w:t>或为中国政府采购网（</w:t>
      </w:r>
      <w:r w:rsidRPr="00846E13">
        <w:rPr>
          <w:rFonts w:asciiTheme="minorEastAsia" w:eastAsiaTheme="minorEastAsia" w:hAnsiTheme="minorEastAsia"/>
          <w:sz w:val="24"/>
        </w:rPr>
        <w:t>www.ccgp.gov.cn）政府采购严重违法失信行为记录名单中被财政部门</w:t>
      </w:r>
      <w:r w:rsidRPr="00846E13">
        <w:rPr>
          <w:rFonts w:asciiTheme="minorEastAsia" w:eastAsiaTheme="minorEastAsia" w:hAnsiTheme="minorEastAsia" w:hint="eastAsia"/>
          <w:sz w:val="24"/>
        </w:rPr>
        <w:t>禁止</w:t>
      </w:r>
      <w:r w:rsidRPr="00846E13">
        <w:rPr>
          <w:rFonts w:asciiTheme="minorEastAsia" w:eastAsiaTheme="minorEastAsia" w:hAnsiTheme="minorEastAsia"/>
          <w:sz w:val="24"/>
        </w:rPr>
        <w:t>参加政府采购活动</w:t>
      </w:r>
      <w:r w:rsidRPr="00846E13">
        <w:rPr>
          <w:rFonts w:asciiTheme="minorEastAsia" w:eastAsiaTheme="minorEastAsia" w:hAnsiTheme="minorEastAsia" w:hint="eastAsia"/>
          <w:sz w:val="24"/>
        </w:rPr>
        <w:t>的供应商（处罚决定规定的时间和地域范围内），则其投标将被拒绝。</w:t>
      </w:r>
    </w:p>
    <w:p w14:paraId="7FBC5C0C" w14:textId="77777777" w:rsidR="00C94D08" w:rsidRPr="00846E13" w:rsidRDefault="008F123A">
      <w:pPr>
        <w:spacing w:line="360" w:lineRule="auto"/>
        <w:ind w:rightChars="50" w:right="105" w:firstLineChars="200" w:firstLine="480"/>
        <w:jc w:val="left"/>
        <w:rPr>
          <w:rFonts w:asciiTheme="minorEastAsia" w:eastAsiaTheme="minorEastAsia" w:hAnsiTheme="minorEastAsia"/>
          <w:sz w:val="24"/>
        </w:rPr>
      </w:pPr>
      <w:r w:rsidRPr="00846E13">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8242F44" w14:textId="77777777"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1F364E19" w14:textId="77777777"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t>1.3.6</w:t>
      </w:r>
      <w:r w:rsidRPr="00846E13">
        <w:rPr>
          <w:rFonts w:asciiTheme="minorEastAsia" w:eastAsiaTheme="minorEastAsia" w:hAnsiTheme="minorEastAsia" w:cs="宋体"/>
          <w:kern w:val="0"/>
          <w:sz w:val="24"/>
        </w:rPr>
        <w:t>若投标人须知资料表</w:t>
      </w:r>
      <w:r w:rsidRPr="00846E13">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846E13">
        <w:rPr>
          <w:rFonts w:asciiTheme="minorEastAsia" w:eastAsiaTheme="minorEastAsia" w:hAnsiTheme="minorEastAsia" w:cs="宋体"/>
          <w:kern w:val="0"/>
          <w:sz w:val="24"/>
        </w:rPr>
        <w:t>专门面向中、小、微型企业采购的，其投标将作为无效投标被拒绝（如适用）</w:t>
      </w:r>
      <w:r w:rsidRPr="00846E13">
        <w:rPr>
          <w:rFonts w:asciiTheme="minorEastAsia" w:eastAsiaTheme="minorEastAsia" w:hAnsiTheme="minorEastAsia" w:hint="eastAsia"/>
          <w:sz w:val="24"/>
        </w:rPr>
        <w:t>。</w:t>
      </w:r>
    </w:p>
    <w:p w14:paraId="015EDB72" w14:textId="77777777" w:rsidR="00C94D08" w:rsidRPr="00846E13" w:rsidRDefault="008F123A">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846E13">
        <w:rPr>
          <w:rFonts w:asciiTheme="minorEastAsia" w:eastAsiaTheme="minorEastAsia" w:hAnsiTheme="minorEastAsia" w:hint="eastAsia"/>
          <w:sz w:val="24"/>
        </w:rPr>
        <w:t>凡受托为本项目/分包招标标的进行设计、编制规范和其他文件</w:t>
      </w:r>
      <w:r w:rsidRPr="00846E13">
        <w:rPr>
          <w:rFonts w:ascii="宋体" w:hAnsi="宋体" w:hint="eastAsia"/>
          <w:sz w:val="24"/>
          <w:szCs w:val="21"/>
        </w:rPr>
        <w:t>或者项目管理、监理、检测等服务的供应商</w:t>
      </w:r>
      <w:r w:rsidRPr="00846E13">
        <w:rPr>
          <w:rFonts w:asciiTheme="minorEastAsia" w:eastAsiaTheme="minorEastAsia" w:hAnsiTheme="minorEastAsia" w:hint="eastAsia"/>
          <w:sz w:val="24"/>
        </w:rPr>
        <w:t>及相关联的附属机构，</w:t>
      </w:r>
      <w:r w:rsidRPr="00846E13">
        <w:rPr>
          <w:rFonts w:ascii="宋体" w:hAnsi="宋体" w:hint="eastAsia"/>
          <w:sz w:val="24"/>
          <w:szCs w:val="21"/>
        </w:rPr>
        <w:t>不得再参加该项目/分包的其他采购活动</w:t>
      </w:r>
      <w:r w:rsidRPr="00846E13">
        <w:rPr>
          <w:rFonts w:asciiTheme="minorEastAsia" w:eastAsiaTheme="minorEastAsia" w:hAnsiTheme="minorEastAsia" w:hint="eastAsia"/>
          <w:sz w:val="24"/>
        </w:rPr>
        <w:t>。</w:t>
      </w:r>
    </w:p>
    <w:p w14:paraId="2F154708" w14:textId="77777777" w:rsidR="00C94D08" w:rsidRPr="00846E13" w:rsidRDefault="008F123A">
      <w:pPr>
        <w:numPr>
          <w:ilvl w:val="1"/>
          <w:numId w:val="3"/>
        </w:numPr>
        <w:tabs>
          <w:tab w:val="left" w:pos="8460"/>
        </w:tabs>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14:paraId="5E52D499" w14:textId="77777777" w:rsidR="00C94D08" w:rsidRPr="00846E13" w:rsidRDefault="008F123A">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846E13">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2AB2DCFE" w14:textId="77777777"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2AD4D18B" w14:textId="77777777"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宋体" w:hAnsi="宋体" w:hint="eastAsia"/>
          <w:sz w:val="24"/>
          <w:szCs w:val="21"/>
        </w:rPr>
        <w:lastRenderedPageBreak/>
        <w:t>1</w:t>
      </w:r>
      <w:r w:rsidRPr="00846E13">
        <w:rPr>
          <w:rFonts w:ascii="宋体" w:hAnsi="宋体"/>
          <w:sz w:val="24"/>
          <w:szCs w:val="21"/>
        </w:rPr>
        <w:t>.8</w:t>
      </w:r>
      <w:r w:rsidRPr="00846E13">
        <w:rPr>
          <w:rFonts w:ascii="宋体" w:hAnsi="宋体" w:hint="eastAsia"/>
          <w:sz w:val="24"/>
          <w:szCs w:val="21"/>
        </w:rPr>
        <w:t>单位负责人为同一人或者存在直接控股、管理关系的不同供应商，不得同时参加同一合同项下的政府采购活动；</w:t>
      </w:r>
      <w:r w:rsidRPr="00846E13">
        <w:rPr>
          <w:rFonts w:ascii="宋体" w:hAnsi="宋体" w:hint="eastAsia"/>
          <w:sz w:val="24"/>
        </w:rPr>
        <w:t>本项目的采购代理机构及其分支机构不得参加本项目的投标或者代理投标。</w:t>
      </w:r>
    </w:p>
    <w:p w14:paraId="41779019" w14:textId="77777777" w:rsidR="00C94D08" w:rsidRPr="00846E13" w:rsidRDefault="008F123A">
      <w:pPr>
        <w:pStyle w:val="3"/>
      </w:pPr>
      <w:bookmarkStart w:id="17" w:name="_Toc45808706"/>
      <w:r w:rsidRPr="00846E13">
        <w:t xml:space="preserve">2. </w:t>
      </w:r>
      <w:r w:rsidRPr="00846E13">
        <w:rPr>
          <w:rFonts w:hint="eastAsia"/>
        </w:rPr>
        <w:t>资金来源</w:t>
      </w:r>
      <w:bookmarkEnd w:id="17"/>
    </w:p>
    <w:p w14:paraId="22DFD751" w14:textId="77777777" w:rsidR="00C94D08" w:rsidRPr="00846E13" w:rsidRDefault="008F123A">
      <w:pPr>
        <w:spacing w:line="360" w:lineRule="auto"/>
        <w:ind w:firstLine="2"/>
        <w:rPr>
          <w:rFonts w:asciiTheme="minorEastAsia" w:eastAsiaTheme="minorEastAsia" w:hAnsiTheme="minorEastAsia"/>
          <w:sz w:val="24"/>
        </w:rPr>
      </w:pPr>
      <w:r w:rsidRPr="00846E13">
        <w:rPr>
          <w:rFonts w:asciiTheme="minorEastAsia" w:eastAsiaTheme="minorEastAsia" w:hAnsiTheme="minorEastAsia"/>
          <w:sz w:val="24"/>
        </w:rPr>
        <w:t>2.1本招标文件投标须知资料表中所述的采购人已拥有一笔资金。采购人计划将一部分资金用于支付本次招标后所签订合同项下的款项。</w:t>
      </w:r>
    </w:p>
    <w:p w14:paraId="0053F5CD" w14:textId="77777777" w:rsidR="00C94D08" w:rsidRPr="00846E13" w:rsidRDefault="008F123A">
      <w:pPr>
        <w:spacing w:line="360" w:lineRule="auto"/>
        <w:ind w:firstLine="2"/>
        <w:rPr>
          <w:rFonts w:asciiTheme="minorEastAsia" w:eastAsiaTheme="minorEastAsia" w:hAnsiTheme="minorEastAsia"/>
          <w:sz w:val="24"/>
        </w:rPr>
      </w:pPr>
      <w:r w:rsidRPr="00846E13">
        <w:rPr>
          <w:rFonts w:asciiTheme="minorEastAsia" w:eastAsiaTheme="minorEastAsia" w:hAnsiTheme="minorEastAsia"/>
          <w:sz w:val="24"/>
        </w:rPr>
        <w:t xml:space="preserve">2.2 </w:t>
      </w:r>
      <w:r w:rsidRPr="00846E13">
        <w:rPr>
          <w:rFonts w:asciiTheme="minorEastAsia" w:eastAsiaTheme="minorEastAsia" w:hAnsiTheme="minorEastAsia" w:hint="eastAsia"/>
          <w:sz w:val="24"/>
        </w:rPr>
        <w:t>项目预算金额和分项或分包控制金额见投标人须知资料表。</w:t>
      </w:r>
    </w:p>
    <w:p w14:paraId="300975DE" w14:textId="77777777" w:rsidR="00C94D08" w:rsidRPr="00846E13" w:rsidRDefault="008F123A">
      <w:pPr>
        <w:pStyle w:val="3"/>
      </w:pPr>
      <w:bookmarkStart w:id="18" w:name="_Toc45808707"/>
      <w:r w:rsidRPr="00846E13">
        <w:t xml:space="preserve">3. </w:t>
      </w:r>
      <w:r w:rsidRPr="00846E13">
        <w:rPr>
          <w:rFonts w:hint="eastAsia"/>
        </w:rPr>
        <w:t>投标费用</w:t>
      </w:r>
      <w:bookmarkEnd w:id="18"/>
    </w:p>
    <w:p w14:paraId="75FB888F" w14:textId="77777777" w:rsidR="00C94D08" w:rsidRPr="00846E13" w:rsidRDefault="008F123A">
      <w:pPr>
        <w:spacing w:before="120" w:line="360" w:lineRule="auto"/>
        <w:ind w:firstLine="2"/>
        <w:rPr>
          <w:rFonts w:asciiTheme="minorEastAsia" w:eastAsiaTheme="minorEastAsia" w:hAnsiTheme="minorEastAsia"/>
          <w:sz w:val="24"/>
        </w:rPr>
      </w:pPr>
      <w:r w:rsidRPr="00846E13">
        <w:rPr>
          <w:rFonts w:asciiTheme="minorEastAsia" w:eastAsiaTheme="minorEastAsia" w:hAnsiTheme="minorEastAsia"/>
          <w:sz w:val="24"/>
        </w:rPr>
        <w:t xml:space="preserve">3.1 </w:t>
      </w:r>
      <w:r w:rsidRPr="00846E13">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4DB2C60B" w14:textId="77777777" w:rsidR="00C94D08" w:rsidRPr="00846E13" w:rsidRDefault="008F123A">
      <w:pPr>
        <w:pStyle w:val="3"/>
      </w:pPr>
      <w:bookmarkStart w:id="19" w:name="_Toc45808708"/>
      <w:r w:rsidRPr="00846E13">
        <w:rPr>
          <w:rFonts w:hint="eastAsia"/>
        </w:rPr>
        <w:t>二招标文件</w:t>
      </w:r>
      <w:bookmarkEnd w:id="19"/>
    </w:p>
    <w:p w14:paraId="5E6463A5" w14:textId="77777777" w:rsidR="00C94D08" w:rsidRPr="00846E13" w:rsidRDefault="008F123A">
      <w:pPr>
        <w:pStyle w:val="3"/>
      </w:pPr>
      <w:bookmarkStart w:id="20" w:name="_Toc45808709"/>
      <w:r w:rsidRPr="00846E13">
        <w:t xml:space="preserve">4. </w:t>
      </w:r>
      <w:r w:rsidRPr="00846E13">
        <w:rPr>
          <w:rFonts w:hint="eastAsia"/>
        </w:rPr>
        <w:t>招标文件构成</w:t>
      </w:r>
      <w:bookmarkEnd w:id="20"/>
    </w:p>
    <w:p w14:paraId="4C4F8E00" w14:textId="77777777" w:rsidR="00C94D08" w:rsidRPr="00846E13" w:rsidRDefault="008F123A">
      <w:pPr>
        <w:tabs>
          <w:tab w:val="left" w:pos="900"/>
        </w:tabs>
        <w:spacing w:line="360" w:lineRule="auto"/>
        <w:ind w:left="895" w:hanging="895"/>
        <w:rPr>
          <w:rFonts w:asciiTheme="minorEastAsia" w:eastAsiaTheme="minorEastAsia" w:hAnsiTheme="minorEastAsia"/>
          <w:sz w:val="24"/>
        </w:rPr>
      </w:pPr>
      <w:r w:rsidRPr="00846E13">
        <w:rPr>
          <w:rFonts w:asciiTheme="minorEastAsia" w:eastAsiaTheme="minorEastAsia" w:hAnsiTheme="minorEastAsia"/>
          <w:sz w:val="24"/>
        </w:rPr>
        <w:t xml:space="preserve">4.1 </w:t>
      </w:r>
      <w:r w:rsidRPr="00846E13">
        <w:rPr>
          <w:rFonts w:asciiTheme="minorEastAsia" w:eastAsiaTheme="minorEastAsia" w:hAnsiTheme="minorEastAsia" w:hint="eastAsia"/>
          <w:sz w:val="24"/>
        </w:rPr>
        <w:t>要求提供的货物及相关服务、招标过程和合同条件在招标文件中均有说明。</w:t>
      </w:r>
    </w:p>
    <w:p w14:paraId="230786C5" w14:textId="77777777" w:rsidR="00C94D08" w:rsidRPr="00846E13" w:rsidRDefault="008F123A">
      <w:pPr>
        <w:spacing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hint="eastAsia"/>
          <w:sz w:val="24"/>
        </w:rPr>
        <w:t>招标文件共九章，内容如下：</w:t>
      </w:r>
    </w:p>
    <w:p w14:paraId="72C9F533" w14:textId="77777777" w:rsidR="00C94D08" w:rsidRPr="00846E13" w:rsidRDefault="008F123A">
      <w:pPr>
        <w:spacing w:line="360" w:lineRule="auto"/>
        <w:ind w:firstLineChars="300" w:firstLine="720"/>
        <w:rPr>
          <w:rFonts w:asciiTheme="minorEastAsia" w:eastAsiaTheme="minorEastAsia" w:hAnsiTheme="minorEastAsia"/>
          <w:sz w:val="24"/>
        </w:rPr>
      </w:pPr>
      <w:r w:rsidRPr="00846E13">
        <w:rPr>
          <w:rFonts w:asciiTheme="minorEastAsia" w:eastAsiaTheme="minorEastAsia" w:hAnsiTheme="minorEastAsia" w:hint="eastAsia"/>
          <w:sz w:val="24"/>
        </w:rPr>
        <w:t>第一章投标邀请书</w:t>
      </w:r>
    </w:p>
    <w:p w14:paraId="48D0AA3A" w14:textId="77777777" w:rsidR="00C94D08" w:rsidRPr="00846E13" w:rsidRDefault="008F123A">
      <w:pPr>
        <w:spacing w:line="360" w:lineRule="auto"/>
        <w:ind w:firstLineChars="300" w:firstLine="720"/>
        <w:rPr>
          <w:rFonts w:asciiTheme="minorEastAsia" w:eastAsiaTheme="minorEastAsia" w:hAnsiTheme="minorEastAsia"/>
          <w:sz w:val="24"/>
        </w:rPr>
      </w:pPr>
      <w:r w:rsidRPr="00846E13">
        <w:rPr>
          <w:rFonts w:asciiTheme="minorEastAsia" w:eastAsiaTheme="minorEastAsia" w:hAnsiTheme="minorEastAsia" w:hint="eastAsia"/>
          <w:sz w:val="24"/>
        </w:rPr>
        <w:t>第二章投标人须知资料表</w:t>
      </w:r>
    </w:p>
    <w:p w14:paraId="081F40ED" w14:textId="77777777" w:rsidR="00C94D08" w:rsidRPr="00846E13" w:rsidRDefault="008F123A">
      <w:pPr>
        <w:spacing w:line="360" w:lineRule="auto"/>
        <w:ind w:firstLineChars="300" w:firstLine="720"/>
        <w:rPr>
          <w:rFonts w:asciiTheme="minorEastAsia" w:eastAsiaTheme="minorEastAsia" w:hAnsiTheme="minorEastAsia"/>
          <w:sz w:val="24"/>
        </w:rPr>
      </w:pPr>
      <w:r w:rsidRPr="00846E13">
        <w:rPr>
          <w:rFonts w:asciiTheme="minorEastAsia" w:eastAsiaTheme="minorEastAsia" w:hAnsiTheme="minorEastAsia" w:hint="eastAsia"/>
          <w:sz w:val="24"/>
        </w:rPr>
        <w:t>第三章投标人须知</w:t>
      </w:r>
    </w:p>
    <w:p w14:paraId="320A6D02" w14:textId="77777777" w:rsidR="00C94D08" w:rsidRPr="00846E13" w:rsidRDefault="008F123A">
      <w:pPr>
        <w:spacing w:line="360" w:lineRule="auto"/>
        <w:ind w:firstLineChars="300" w:firstLine="720"/>
        <w:rPr>
          <w:rFonts w:asciiTheme="minorEastAsia" w:eastAsiaTheme="minorEastAsia" w:hAnsiTheme="minorEastAsia"/>
          <w:sz w:val="24"/>
        </w:rPr>
      </w:pPr>
      <w:r w:rsidRPr="00846E13">
        <w:rPr>
          <w:rFonts w:asciiTheme="minorEastAsia" w:eastAsiaTheme="minorEastAsia" w:hAnsiTheme="minorEastAsia" w:hint="eastAsia"/>
          <w:sz w:val="24"/>
        </w:rPr>
        <w:t>第四章项目需求</w:t>
      </w:r>
    </w:p>
    <w:p w14:paraId="5504C64F" w14:textId="77777777" w:rsidR="00C94D08" w:rsidRPr="00846E13" w:rsidRDefault="008F123A">
      <w:pPr>
        <w:spacing w:line="360" w:lineRule="auto"/>
        <w:ind w:firstLineChars="300" w:firstLine="720"/>
        <w:rPr>
          <w:rFonts w:asciiTheme="minorEastAsia" w:eastAsiaTheme="minorEastAsia" w:hAnsiTheme="minorEastAsia"/>
          <w:sz w:val="24"/>
        </w:rPr>
      </w:pPr>
      <w:r w:rsidRPr="00846E13">
        <w:rPr>
          <w:rFonts w:asciiTheme="minorEastAsia" w:eastAsiaTheme="minorEastAsia" w:hAnsiTheme="minorEastAsia" w:hint="eastAsia"/>
          <w:sz w:val="24"/>
        </w:rPr>
        <w:t>第五章评分办法及评分标准</w:t>
      </w:r>
    </w:p>
    <w:p w14:paraId="3338A3B6" w14:textId="77777777" w:rsidR="00C94D08" w:rsidRPr="00846E13" w:rsidRDefault="008F123A">
      <w:pPr>
        <w:spacing w:line="360" w:lineRule="auto"/>
        <w:ind w:firstLineChars="300" w:firstLine="720"/>
        <w:rPr>
          <w:rFonts w:asciiTheme="minorEastAsia" w:eastAsiaTheme="minorEastAsia" w:hAnsiTheme="minorEastAsia"/>
          <w:sz w:val="24"/>
        </w:rPr>
      </w:pPr>
      <w:r w:rsidRPr="00846E13">
        <w:rPr>
          <w:rFonts w:asciiTheme="minorEastAsia" w:eastAsiaTheme="minorEastAsia" w:hAnsiTheme="minorEastAsia" w:hint="eastAsia"/>
          <w:sz w:val="24"/>
        </w:rPr>
        <w:t>第六章政府采购合同格式</w:t>
      </w:r>
    </w:p>
    <w:p w14:paraId="1EED3CE2" w14:textId="77777777" w:rsidR="00C94D08" w:rsidRPr="00846E13" w:rsidRDefault="008F123A">
      <w:pPr>
        <w:spacing w:line="360" w:lineRule="auto"/>
        <w:ind w:firstLineChars="300" w:firstLine="720"/>
        <w:rPr>
          <w:rFonts w:asciiTheme="minorEastAsia" w:eastAsiaTheme="minorEastAsia" w:hAnsiTheme="minorEastAsia"/>
          <w:sz w:val="24"/>
        </w:rPr>
      </w:pPr>
      <w:r w:rsidRPr="00846E13">
        <w:rPr>
          <w:rFonts w:asciiTheme="minorEastAsia" w:eastAsiaTheme="minorEastAsia" w:hAnsiTheme="minorEastAsia" w:hint="eastAsia"/>
          <w:sz w:val="24"/>
        </w:rPr>
        <w:t>第七章合同一般条款</w:t>
      </w:r>
    </w:p>
    <w:p w14:paraId="0E4573AF" w14:textId="77777777" w:rsidR="00C94D08" w:rsidRPr="00846E13" w:rsidRDefault="008F123A">
      <w:pPr>
        <w:spacing w:line="360" w:lineRule="auto"/>
        <w:ind w:firstLineChars="300" w:firstLine="720"/>
        <w:rPr>
          <w:rFonts w:asciiTheme="minorEastAsia" w:eastAsiaTheme="minorEastAsia" w:hAnsiTheme="minorEastAsia"/>
          <w:sz w:val="24"/>
        </w:rPr>
      </w:pPr>
      <w:r w:rsidRPr="00846E13">
        <w:rPr>
          <w:rFonts w:asciiTheme="minorEastAsia" w:eastAsiaTheme="minorEastAsia" w:hAnsiTheme="minorEastAsia" w:hint="eastAsia"/>
          <w:sz w:val="24"/>
        </w:rPr>
        <w:t>第八章合同专用条款</w:t>
      </w:r>
    </w:p>
    <w:p w14:paraId="1973C24A" w14:textId="77777777" w:rsidR="00C94D08" w:rsidRPr="00846E13" w:rsidRDefault="008F123A">
      <w:pPr>
        <w:spacing w:line="360" w:lineRule="auto"/>
        <w:ind w:firstLineChars="300" w:firstLine="720"/>
        <w:rPr>
          <w:rFonts w:asciiTheme="minorEastAsia" w:eastAsiaTheme="minorEastAsia" w:hAnsiTheme="minorEastAsia"/>
          <w:sz w:val="24"/>
        </w:rPr>
      </w:pPr>
      <w:r w:rsidRPr="00846E13">
        <w:rPr>
          <w:rFonts w:asciiTheme="minorEastAsia" w:eastAsiaTheme="minorEastAsia" w:hAnsiTheme="minorEastAsia" w:hint="eastAsia"/>
          <w:sz w:val="24"/>
        </w:rPr>
        <w:t>第九章投标文件格式</w:t>
      </w:r>
    </w:p>
    <w:p w14:paraId="08F14FD4" w14:textId="77777777" w:rsidR="00C94D08" w:rsidRPr="00846E13" w:rsidRDefault="008F123A">
      <w:pPr>
        <w:tabs>
          <w:tab w:val="left" w:pos="0"/>
        </w:tabs>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4.2 </w:t>
      </w:r>
      <w:r w:rsidRPr="00846E13">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2C901B4F" w14:textId="77777777" w:rsidR="00C94D08" w:rsidRPr="00846E13" w:rsidRDefault="008F123A">
      <w:pPr>
        <w:pStyle w:val="3"/>
      </w:pPr>
      <w:bookmarkStart w:id="21" w:name="_Toc45808710"/>
      <w:r w:rsidRPr="00846E13">
        <w:lastRenderedPageBreak/>
        <w:t xml:space="preserve">5. </w:t>
      </w:r>
      <w:r w:rsidRPr="00846E13">
        <w:rPr>
          <w:rFonts w:hint="eastAsia"/>
        </w:rPr>
        <w:t>投标人要求对招标文件的澄清</w:t>
      </w:r>
      <w:bookmarkEnd w:id="21"/>
    </w:p>
    <w:p w14:paraId="2F746E62"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5.1</w:t>
      </w:r>
      <w:r w:rsidRPr="00846E13">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20BB606C" w14:textId="77777777" w:rsidR="00C94D08" w:rsidRPr="00846E13" w:rsidRDefault="008F123A">
      <w:pPr>
        <w:pStyle w:val="3"/>
      </w:pPr>
      <w:bookmarkStart w:id="22" w:name="_Toc45808711"/>
      <w:r w:rsidRPr="00846E13">
        <w:t xml:space="preserve">6. </w:t>
      </w:r>
      <w:r w:rsidRPr="00846E13">
        <w:rPr>
          <w:rFonts w:hint="eastAsia"/>
        </w:rPr>
        <w:t>采购人或采购代理机构对招标文件的澄清或修改</w:t>
      </w:r>
      <w:bookmarkEnd w:id="22"/>
    </w:p>
    <w:p w14:paraId="4F6ED943" w14:textId="77777777" w:rsidR="00C94D08" w:rsidRPr="00846E13" w:rsidRDefault="008F123A">
      <w:pPr>
        <w:pStyle w:val="a9"/>
        <w:tabs>
          <w:tab w:val="clear" w:pos="567"/>
          <w:tab w:val="left" w:pos="0"/>
        </w:tabs>
        <w:spacing w:line="360" w:lineRule="auto"/>
        <w:rPr>
          <w:rFonts w:asciiTheme="minorEastAsia" w:eastAsiaTheme="minorEastAsia" w:hAnsiTheme="minorEastAsia"/>
        </w:rPr>
      </w:pPr>
      <w:r w:rsidRPr="00846E13">
        <w:rPr>
          <w:rFonts w:asciiTheme="minorEastAsia" w:eastAsiaTheme="minorEastAsia" w:hAnsiTheme="minorEastAsia"/>
        </w:rPr>
        <w:t>6.1在投标截止期十五日前，</w:t>
      </w:r>
      <w:r w:rsidRPr="00846E13">
        <w:rPr>
          <w:rFonts w:asciiTheme="minorEastAsia" w:eastAsiaTheme="minorEastAsia" w:hAnsiTheme="minorEastAsia" w:hint="eastAsia"/>
        </w:rPr>
        <w:t>采购人、</w:t>
      </w:r>
      <w:r w:rsidRPr="00846E13">
        <w:rPr>
          <w:rFonts w:asciiTheme="minorEastAsia" w:eastAsiaTheme="minorEastAsia" w:hAnsiTheme="minorEastAsia"/>
        </w:rPr>
        <w:t>采购代理机构可主动地或在解答投标人提出的澄清问题时对招标文件进行修改。</w:t>
      </w:r>
    </w:p>
    <w:p w14:paraId="6A91CADC" w14:textId="77777777" w:rsidR="00C94D08" w:rsidRPr="00846E13" w:rsidRDefault="008F123A">
      <w:pPr>
        <w:tabs>
          <w:tab w:val="left" w:pos="0"/>
        </w:tabs>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6.2 </w:t>
      </w:r>
      <w:r w:rsidRPr="00846E13">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846E13">
        <w:rPr>
          <w:rFonts w:ascii="宋体" w:hAnsi="宋体" w:hint="eastAsia"/>
          <w:sz w:val="24"/>
        </w:rPr>
        <w:t>否则招标采购单位将视为其已完全知道并接受此澄清或修改的内容</w:t>
      </w:r>
      <w:r w:rsidRPr="00846E13">
        <w:rPr>
          <w:rFonts w:asciiTheme="minorEastAsia" w:eastAsiaTheme="minorEastAsia" w:hAnsiTheme="minorEastAsia" w:hint="eastAsia"/>
          <w:sz w:val="24"/>
        </w:rPr>
        <w:t>。</w:t>
      </w:r>
    </w:p>
    <w:p w14:paraId="76204CDC" w14:textId="77777777" w:rsidR="00C94D08" w:rsidRPr="00846E13" w:rsidRDefault="008F123A">
      <w:pPr>
        <w:tabs>
          <w:tab w:val="left" w:pos="0"/>
        </w:tabs>
        <w:spacing w:line="360" w:lineRule="auto"/>
        <w:rPr>
          <w:rFonts w:asciiTheme="minorEastAsia" w:eastAsiaTheme="minorEastAsia" w:hAnsiTheme="minorEastAsia"/>
          <w:sz w:val="24"/>
        </w:rPr>
      </w:pPr>
      <w:r w:rsidRPr="00846E13">
        <w:rPr>
          <w:rFonts w:asciiTheme="minorEastAsia" w:eastAsiaTheme="minorEastAsia" w:hAnsiTheme="minorEastAsia"/>
          <w:sz w:val="24"/>
        </w:rPr>
        <w:t>6.3</w:t>
      </w:r>
      <w:r w:rsidRPr="00846E13">
        <w:rPr>
          <w:rFonts w:asciiTheme="minorEastAsia" w:eastAsiaTheme="minorEastAsia" w:hAnsiTheme="minorEastAsia" w:hint="eastAsia"/>
          <w:sz w:val="24"/>
        </w:rPr>
        <w:t>澄清或者修改的内容可能影响投标文件编制的，采购人或者采购代理机构应当在投标截止时间至少</w:t>
      </w:r>
      <w:r w:rsidRPr="00846E13">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50318630" w14:textId="77777777" w:rsidR="00C94D08" w:rsidRPr="00846E13" w:rsidRDefault="008F123A">
      <w:pPr>
        <w:pStyle w:val="3"/>
      </w:pPr>
      <w:bookmarkStart w:id="23" w:name="_Toc45808712"/>
      <w:r w:rsidRPr="00846E13">
        <w:rPr>
          <w:rFonts w:hint="eastAsia"/>
        </w:rPr>
        <w:t>三投标文件的编制</w:t>
      </w:r>
      <w:bookmarkEnd w:id="23"/>
    </w:p>
    <w:p w14:paraId="16F5B96E" w14:textId="77777777" w:rsidR="00C94D08" w:rsidRPr="00846E13" w:rsidRDefault="008F123A">
      <w:pPr>
        <w:pStyle w:val="3"/>
      </w:pPr>
      <w:bookmarkStart w:id="24" w:name="_Toc45808713"/>
      <w:r w:rsidRPr="00846E13">
        <w:t xml:space="preserve">7. </w:t>
      </w:r>
      <w:r w:rsidRPr="00846E13">
        <w:rPr>
          <w:rFonts w:hint="eastAsia"/>
        </w:rPr>
        <w:t>投标文件编制的原则</w:t>
      </w:r>
      <w:bookmarkEnd w:id="24"/>
    </w:p>
    <w:p w14:paraId="6BD76A34"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42124467"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7.2 </w:t>
      </w:r>
      <w:r w:rsidRPr="00846E13">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51D6F277" w14:textId="77777777" w:rsidR="00C94D08" w:rsidRPr="00846E13" w:rsidRDefault="008F123A">
      <w:pPr>
        <w:pStyle w:val="3"/>
      </w:pPr>
      <w:bookmarkStart w:id="25" w:name="_Toc45808714"/>
      <w:r w:rsidRPr="00846E13">
        <w:t xml:space="preserve">8. </w:t>
      </w:r>
      <w:r w:rsidRPr="00846E13">
        <w:rPr>
          <w:rFonts w:hint="eastAsia"/>
        </w:rPr>
        <w:t>投标范围及投标文件中计量单位的使用</w:t>
      </w:r>
      <w:bookmarkEnd w:id="25"/>
    </w:p>
    <w:p w14:paraId="3E20B146" w14:textId="77777777" w:rsidR="00C94D08" w:rsidRPr="00846E13" w:rsidRDefault="008F123A">
      <w:pPr>
        <w:tabs>
          <w:tab w:val="left" w:pos="900"/>
        </w:tabs>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8.1 </w:t>
      </w:r>
      <w:r w:rsidRPr="00846E13">
        <w:rPr>
          <w:rFonts w:asciiTheme="minorEastAsia" w:eastAsiaTheme="minorEastAsia" w:hAnsiTheme="minorEastAsia" w:hint="eastAsia"/>
          <w:sz w:val="24"/>
        </w:rPr>
        <w:t>投标人应对招标文件中“技术需求”所列的所有服务进行投标。不得将一个分包中的内容拆开投标，否则其投标作为无效标处理。</w:t>
      </w:r>
    </w:p>
    <w:p w14:paraId="073D8F71" w14:textId="77777777" w:rsidR="00C94D08" w:rsidRPr="00846E13" w:rsidRDefault="008F123A">
      <w:pPr>
        <w:tabs>
          <w:tab w:val="left" w:pos="900"/>
        </w:tabs>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8.2 </w:t>
      </w:r>
      <w:r w:rsidRPr="00846E13">
        <w:rPr>
          <w:rFonts w:asciiTheme="minorEastAsia" w:eastAsiaTheme="minorEastAsia" w:hAnsiTheme="minorEastAsia" w:hint="eastAsia"/>
          <w:sz w:val="24"/>
        </w:rPr>
        <w:t>投标文件中所使用的计量单位，除招标文件中有特殊要求外，应采用中华人民共和国法定计量单位。</w:t>
      </w:r>
    </w:p>
    <w:p w14:paraId="5FB4A0B0" w14:textId="77777777" w:rsidR="00C94D08" w:rsidRPr="00846E13" w:rsidRDefault="008F123A">
      <w:pPr>
        <w:pStyle w:val="3"/>
      </w:pPr>
      <w:bookmarkStart w:id="26" w:name="_Toc45808715"/>
      <w:r w:rsidRPr="00846E13">
        <w:lastRenderedPageBreak/>
        <w:t xml:space="preserve">9. </w:t>
      </w:r>
      <w:r w:rsidRPr="00846E13">
        <w:rPr>
          <w:rFonts w:hint="eastAsia"/>
        </w:rPr>
        <w:t>投标文件构成</w:t>
      </w:r>
      <w:bookmarkEnd w:id="26"/>
    </w:p>
    <w:p w14:paraId="2F857A72" w14:textId="77777777" w:rsidR="00C94D08" w:rsidRPr="00846E13" w:rsidRDefault="008F123A">
      <w:pPr>
        <w:tabs>
          <w:tab w:val="left" w:pos="900"/>
        </w:tabs>
        <w:spacing w:line="360" w:lineRule="auto"/>
        <w:ind w:left="900" w:hanging="900"/>
        <w:rPr>
          <w:rFonts w:asciiTheme="minorEastAsia" w:eastAsiaTheme="minorEastAsia" w:hAnsiTheme="minorEastAsia"/>
          <w:sz w:val="24"/>
        </w:rPr>
      </w:pPr>
      <w:r w:rsidRPr="00846E13">
        <w:rPr>
          <w:rFonts w:asciiTheme="minorEastAsia" w:eastAsiaTheme="minorEastAsia" w:hAnsiTheme="minorEastAsia"/>
          <w:sz w:val="24"/>
        </w:rPr>
        <w:t>9.1投标人应完整地按招标文件提供的投标文件格式编写投标文件，投标文件应包括以</w:t>
      </w:r>
    </w:p>
    <w:p w14:paraId="2EB74095" w14:textId="77777777" w:rsidR="00C94D08" w:rsidRPr="00846E13" w:rsidRDefault="008F123A">
      <w:pPr>
        <w:tabs>
          <w:tab w:val="left" w:pos="900"/>
        </w:tabs>
        <w:spacing w:line="360" w:lineRule="auto"/>
        <w:ind w:left="900" w:hanging="900"/>
        <w:rPr>
          <w:rFonts w:asciiTheme="minorEastAsia" w:eastAsiaTheme="minorEastAsia" w:hAnsiTheme="minorEastAsia"/>
          <w:sz w:val="24"/>
        </w:rPr>
      </w:pPr>
      <w:r w:rsidRPr="00846E13">
        <w:rPr>
          <w:rFonts w:asciiTheme="minorEastAsia" w:eastAsiaTheme="minorEastAsia" w:hAnsiTheme="minorEastAsia" w:hint="eastAsia"/>
          <w:sz w:val="24"/>
        </w:rPr>
        <w:t>下内容：</w:t>
      </w:r>
    </w:p>
    <w:p w14:paraId="47354D73" w14:textId="77777777" w:rsidR="00C94D08" w:rsidRPr="00846E13" w:rsidRDefault="008F123A">
      <w:pPr>
        <w:spacing w:line="360" w:lineRule="auto"/>
        <w:ind w:firstLineChars="150" w:firstLine="360"/>
        <w:rPr>
          <w:rFonts w:asciiTheme="minorEastAsia" w:eastAsiaTheme="minorEastAsia" w:hAnsiTheme="minorEastAsia"/>
          <w:sz w:val="24"/>
        </w:rPr>
      </w:pPr>
      <w:r w:rsidRPr="00846E13">
        <w:rPr>
          <w:rFonts w:asciiTheme="minorEastAsia" w:eastAsiaTheme="minorEastAsia" w:hAnsiTheme="minorEastAsia"/>
          <w:sz w:val="24"/>
        </w:rPr>
        <w:t xml:space="preserve">1 </w:t>
      </w:r>
      <w:r w:rsidRPr="00846E13">
        <w:rPr>
          <w:rFonts w:asciiTheme="minorEastAsia" w:eastAsiaTheme="minorEastAsia" w:hAnsiTheme="minorEastAsia" w:hint="eastAsia"/>
          <w:sz w:val="24"/>
        </w:rPr>
        <w:t>投标书（格式）</w:t>
      </w:r>
    </w:p>
    <w:p w14:paraId="62E90CE4" w14:textId="5A3CE3B3" w:rsidR="00C94D08" w:rsidRPr="00846E13" w:rsidRDefault="008F123A">
      <w:pPr>
        <w:spacing w:line="360" w:lineRule="auto"/>
        <w:ind w:firstLineChars="150" w:firstLine="360"/>
        <w:rPr>
          <w:rFonts w:asciiTheme="minorEastAsia" w:eastAsiaTheme="minorEastAsia" w:hAnsiTheme="minorEastAsia"/>
          <w:sz w:val="24"/>
        </w:rPr>
      </w:pPr>
      <w:r w:rsidRPr="00846E13">
        <w:rPr>
          <w:rFonts w:asciiTheme="minorEastAsia" w:eastAsiaTheme="minorEastAsia" w:hAnsiTheme="minorEastAsia"/>
          <w:sz w:val="24"/>
        </w:rPr>
        <w:t xml:space="preserve">2 </w:t>
      </w:r>
      <w:r w:rsidR="00DE4DB7">
        <w:rPr>
          <w:rFonts w:asciiTheme="minorEastAsia" w:eastAsiaTheme="minorEastAsia" w:hAnsiTheme="minorEastAsia" w:hint="eastAsia"/>
          <w:sz w:val="24"/>
        </w:rPr>
        <w:t>开</w:t>
      </w:r>
      <w:r w:rsidRPr="00846E13">
        <w:rPr>
          <w:rFonts w:asciiTheme="minorEastAsia" w:eastAsiaTheme="minorEastAsia" w:hAnsiTheme="minorEastAsia" w:hint="eastAsia"/>
          <w:sz w:val="24"/>
        </w:rPr>
        <w:t>标一览表（格式）</w:t>
      </w:r>
    </w:p>
    <w:p w14:paraId="21A0780C" w14:textId="77777777" w:rsidR="00C94D08" w:rsidRPr="00846E13" w:rsidRDefault="008F123A">
      <w:pPr>
        <w:spacing w:line="360" w:lineRule="auto"/>
        <w:ind w:firstLineChars="150" w:firstLine="360"/>
        <w:rPr>
          <w:rFonts w:asciiTheme="minorEastAsia" w:eastAsiaTheme="minorEastAsia" w:hAnsiTheme="minorEastAsia"/>
          <w:sz w:val="24"/>
        </w:rPr>
      </w:pPr>
      <w:r w:rsidRPr="00846E13">
        <w:rPr>
          <w:rFonts w:asciiTheme="minorEastAsia" w:eastAsiaTheme="minorEastAsia" w:hAnsiTheme="minorEastAsia"/>
          <w:sz w:val="24"/>
        </w:rPr>
        <w:t xml:space="preserve">3 </w:t>
      </w:r>
      <w:r w:rsidRPr="00846E13">
        <w:rPr>
          <w:rFonts w:asciiTheme="minorEastAsia" w:eastAsiaTheme="minorEastAsia" w:hAnsiTheme="minorEastAsia" w:hint="eastAsia"/>
          <w:sz w:val="24"/>
        </w:rPr>
        <w:t>投标分项报价表</w:t>
      </w:r>
    </w:p>
    <w:p w14:paraId="242A2972" w14:textId="77777777" w:rsidR="00C94D08" w:rsidRPr="00846E13" w:rsidRDefault="008F123A">
      <w:pPr>
        <w:spacing w:line="360" w:lineRule="auto"/>
        <w:ind w:firstLineChars="150" w:firstLine="360"/>
        <w:rPr>
          <w:rFonts w:asciiTheme="minorEastAsia" w:eastAsiaTheme="minorEastAsia" w:hAnsiTheme="minorEastAsia"/>
          <w:sz w:val="24"/>
        </w:rPr>
      </w:pPr>
      <w:r w:rsidRPr="00846E13">
        <w:rPr>
          <w:rFonts w:asciiTheme="minorEastAsia" w:eastAsiaTheme="minorEastAsia" w:hAnsiTheme="minorEastAsia"/>
          <w:sz w:val="24"/>
        </w:rPr>
        <w:t>4</w:t>
      </w:r>
      <w:r w:rsidRPr="00846E13">
        <w:rPr>
          <w:rFonts w:asciiTheme="minorEastAsia" w:eastAsiaTheme="minorEastAsia" w:hAnsiTheme="minorEastAsia" w:hint="eastAsia"/>
          <w:sz w:val="24"/>
        </w:rPr>
        <w:t>货物说明一览表</w:t>
      </w:r>
    </w:p>
    <w:p w14:paraId="0084C007" w14:textId="77777777" w:rsidR="00C94D08" w:rsidRPr="00846E13" w:rsidRDefault="008F123A">
      <w:pPr>
        <w:spacing w:line="360" w:lineRule="auto"/>
        <w:ind w:firstLineChars="150" w:firstLine="360"/>
        <w:rPr>
          <w:rFonts w:asciiTheme="minorEastAsia" w:eastAsiaTheme="minorEastAsia" w:hAnsiTheme="minorEastAsia"/>
          <w:sz w:val="24"/>
        </w:rPr>
      </w:pPr>
      <w:r w:rsidRPr="00846E13">
        <w:rPr>
          <w:rFonts w:asciiTheme="minorEastAsia" w:eastAsiaTheme="minorEastAsia" w:hAnsiTheme="minorEastAsia"/>
          <w:sz w:val="24"/>
        </w:rPr>
        <w:t xml:space="preserve">5 </w:t>
      </w:r>
      <w:r w:rsidRPr="00846E13">
        <w:rPr>
          <w:rFonts w:asciiTheme="minorEastAsia" w:eastAsiaTheme="minorEastAsia" w:hAnsiTheme="minorEastAsia" w:hint="eastAsia"/>
          <w:sz w:val="24"/>
        </w:rPr>
        <w:t>技术规范偏离表</w:t>
      </w:r>
    </w:p>
    <w:p w14:paraId="7FC77633" w14:textId="77777777" w:rsidR="00C94D08" w:rsidRPr="00846E13" w:rsidRDefault="008F123A">
      <w:pPr>
        <w:spacing w:line="360" w:lineRule="auto"/>
        <w:ind w:firstLineChars="150" w:firstLine="360"/>
        <w:rPr>
          <w:rFonts w:asciiTheme="minorEastAsia" w:eastAsiaTheme="minorEastAsia" w:hAnsiTheme="minorEastAsia"/>
          <w:sz w:val="24"/>
        </w:rPr>
      </w:pPr>
      <w:r w:rsidRPr="00846E13">
        <w:rPr>
          <w:rFonts w:asciiTheme="minorEastAsia" w:eastAsiaTheme="minorEastAsia" w:hAnsiTheme="minorEastAsia"/>
          <w:sz w:val="24"/>
        </w:rPr>
        <w:t xml:space="preserve">6 </w:t>
      </w:r>
      <w:r w:rsidRPr="00846E13">
        <w:rPr>
          <w:rFonts w:asciiTheme="minorEastAsia" w:eastAsiaTheme="minorEastAsia" w:hAnsiTheme="minorEastAsia" w:hint="eastAsia"/>
          <w:sz w:val="24"/>
        </w:rPr>
        <w:t>商务条款偏离表</w:t>
      </w:r>
    </w:p>
    <w:p w14:paraId="220E826F" w14:textId="77777777" w:rsidR="00C94D08" w:rsidRPr="00846E13" w:rsidRDefault="008F123A">
      <w:pPr>
        <w:spacing w:line="360" w:lineRule="auto"/>
        <w:ind w:firstLineChars="150" w:firstLine="360"/>
        <w:rPr>
          <w:rFonts w:asciiTheme="minorEastAsia" w:eastAsiaTheme="minorEastAsia" w:hAnsiTheme="minorEastAsia"/>
          <w:sz w:val="24"/>
        </w:rPr>
      </w:pPr>
      <w:r w:rsidRPr="00846E13">
        <w:rPr>
          <w:rFonts w:asciiTheme="minorEastAsia" w:eastAsiaTheme="minorEastAsia" w:hAnsiTheme="minorEastAsia"/>
          <w:sz w:val="24"/>
        </w:rPr>
        <w:t xml:space="preserve">7 </w:t>
      </w:r>
      <w:r w:rsidRPr="00846E13">
        <w:rPr>
          <w:rFonts w:asciiTheme="minorEastAsia" w:eastAsiaTheme="minorEastAsia" w:hAnsiTheme="minorEastAsia" w:hint="eastAsia"/>
          <w:sz w:val="24"/>
        </w:rPr>
        <w:t>资格证明文件</w:t>
      </w:r>
    </w:p>
    <w:p w14:paraId="21AE9DBD" w14:textId="77777777" w:rsidR="00C94D08" w:rsidRPr="00846E13" w:rsidRDefault="008F123A">
      <w:pPr>
        <w:tabs>
          <w:tab w:val="left" w:pos="5580"/>
        </w:tabs>
        <w:spacing w:line="360" w:lineRule="auto"/>
        <w:ind w:firstLineChars="300" w:firstLine="720"/>
        <w:jc w:val="left"/>
        <w:rPr>
          <w:rFonts w:asciiTheme="minorEastAsia" w:eastAsiaTheme="minorEastAsia" w:hAnsiTheme="minorEastAsia"/>
          <w:sz w:val="24"/>
        </w:rPr>
      </w:pPr>
      <w:r w:rsidRPr="00846E13">
        <w:rPr>
          <w:rFonts w:asciiTheme="minorEastAsia" w:eastAsiaTheme="minorEastAsia" w:hAnsiTheme="minorEastAsia"/>
          <w:sz w:val="24"/>
        </w:rPr>
        <w:t>详</w:t>
      </w:r>
      <w:r w:rsidRPr="00846E13">
        <w:rPr>
          <w:rFonts w:asciiTheme="minorEastAsia" w:eastAsiaTheme="minorEastAsia" w:hAnsiTheme="minorEastAsia" w:hint="eastAsia"/>
          <w:sz w:val="24"/>
        </w:rPr>
        <w:t>见投标须知资料表</w:t>
      </w:r>
      <w:r w:rsidRPr="00846E13">
        <w:rPr>
          <w:rFonts w:asciiTheme="minorEastAsia" w:eastAsiaTheme="minorEastAsia" w:hAnsiTheme="minorEastAsia"/>
          <w:sz w:val="24"/>
        </w:rPr>
        <w:t>9_7-1至9_7-12</w:t>
      </w:r>
    </w:p>
    <w:p w14:paraId="42E62517" w14:textId="77777777" w:rsidR="00C94D08" w:rsidRPr="00846E13" w:rsidRDefault="008F123A">
      <w:pPr>
        <w:tabs>
          <w:tab w:val="left" w:pos="5580"/>
        </w:tabs>
        <w:spacing w:line="360" w:lineRule="auto"/>
        <w:ind w:firstLineChars="147" w:firstLine="353"/>
        <w:jc w:val="left"/>
        <w:rPr>
          <w:rFonts w:asciiTheme="minorEastAsia" w:eastAsiaTheme="minorEastAsia" w:hAnsiTheme="minorEastAsia"/>
          <w:sz w:val="24"/>
        </w:rPr>
      </w:pPr>
      <w:r w:rsidRPr="00846E13">
        <w:rPr>
          <w:rFonts w:asciiTheme="minorEastAsia" w:eastAsiaTheme="minorEastAsia" w:hAnsiTheme="minorEastAsia"/>
          <w:sz w:val="24"/>
        </w:rPr>
        <w:t xml:space="preserve">8 </w:t>
      </w:r>
      <w:r w:rsidRPr="00846E13">
        <w:rPr>
          <w:rFonts w:asciiTheme="minorEastAsia" w:eastAsiaTheme="minorEastAsia" w:hAnsiTheme="minorEastAsia" w:hint="eastAsia"/>
          <w:sz w:val="24"/>
        </w:rPr>
        <w:t>业绩案例一览表</w:t>
      </w:r>
    </w:p>
    <w:p w14:paraId="1229BD7F" w14:textId="77777777" w:rsidR="00C94D08" w:rsidRPr="00846E13" w:rsidRDefault="008F123A">
      <w:pPr>
        <w:spacing w:line="360" w:lineRule="auto"/>
        <w:ind w:leftChars="171" w:left="599" w:hangingChars="100" w:hanging="240"/>
        <w:rPr>
          <w:rFonts w:asciiTheme="minorEastAsia" w:eastAsiaTheme="minorEastAsia" w:hAnsiTheme="minorEastAsia"/>
          <w:sz w:val="24"/>
        </w:rPr>
      </w:pPr>
      <w:r w:rsidRPr="00846E13">
        <w:rPr>
          <w:rFonts w:asciiTheme="minorEastAsia" w:eastAsiaTheme="minorEastAsia" w:hAnsiTheme="minorEastAsia"/>
          <w:sz w:val="24"/>
        </w:rPr>
        <w:t xml:space="preserve">9 </w:t>
      </w:r>
      <w:r w:rsidRPr="00846E13">
        <w:rPr>
          <w:rFonts w:asciiTheme="minorEastAsia" w:eastAsiaTheme="minorEastAsia" w:hAnsiTheme="minorEastAsia" w:hint="eastAsia"/>
          <w:sz w:val="24"/>
        </w:rPr>
        <w:t>投标保证金</w:t>
      </w:r>
    </w:p>
    <w:p w14:paraId="66577851" w14:textId="77777777" w:rsidR="00C94D08" w:rsidRPr="00846E13" w:rsidRDefault="008F123A">
      <w:pPr>
        <w:spacing w:line="360" w:lineRule="auto"/>
        <w:ind w:leftChars="171" w:left="599" w:hangingChars="100" w:hanging="240"/>
        <w:rPr>
          <w:rFonts w:asciiTheme="minorEastAsia" w:eastAsiaTheme="minorEastAsia" w:hAnsiTheme="minorEastAsia"/>
          <w:sz w:val="24"/>
        </w:rPr>
      </w:pPr>
      <w:r w:rsidRPr="00846E13">
        <w:rPr>
          <w:rFonts w:asciiTheme="minorEastAsia" w:eastAsiaTheme="minorEastAsia" w:hAnsiTheme="minorEastAsia"/>
          <w:sz w:val="24"/>
        </w:rPr>
        <w:t xml:space="preserve">10 </w:t>
      </w:r>
      <w:r w:rsidRPr="00846E13">
        <w:rPr>
          <w:rFonts w:asciiTheme="minorEastAsia" w:eastAsiaTheme="minorEastAsia" w:hAnsiTheme="minorEastAsia" w:hint="eastAsia"/>
          <w:sz w:val="24"/>
        </w:rPr>
        <w:t>中标服务费承诺书</w:t>
      </w:r>
    </w:p>
    <w:p w14:paraId="44AFAAB2" w14:textId="77777777" w:rsidR="00C94D08" w:rsidRPr="00846E13" w:rsidRDefault="008F123A">
      <w:pPr>
        <w:spacing w:line="360" w:lineRule="auto"/>
        <w:ind w:leftChars="171" w:left="599" w:hangingChars="100" w:hanging="240"/>
        <w:rPr>
          <w:rFonts w:asciiTheme="minorEastAsia" w:eastAsiaTheme="minorEastAsia" w:hAnsiTheme="minorEastAsia"/>
          <w:sz w:val="24"/>
        </w:rPr>
      </w:pPr>
      <w:r w:rsidRPr="00846E13">
        <w:rPr>
          <w:rFonts w:asciiTheme="minorEastAsia" w:eastAsiaTheme="minorEastAsia" w:hAnsiTheme="minorEastAsia"/>
          <w:sz w:val="24"/>
        </w:rPr>
        <w:t xml:space="preserve">11 </w:t>
      </w:r>
      <w:r w:rsidRPr="00846E13">
        <w:rPr>
          <w:rFonts w:asciiTheme="minorEastAsia" w:eastAsiaTheme="minorEastAsia" w:hAnsiTheme="minorEastAsia" w:hint="eastAsia"/>
          <w:sz w:val="24"/>
        </w:rPr>
        <w:t>与采购项目的关系申明</w:t>
      </w:r>
    </w:p>
    <w:p w14:paraId="22343E64" w14:textId="77777777" w:rsidR="00C94D08" w:rsidRPr="00846E13" w:rsidRDefault="008F123A">
      <w:pPr>
        <w:spacing w:line="360" w:lineRule="auto"/>
        <w:ind w:leftChars="171" w:left="599" w:hangingChars="100" w:hanging="240"/>
        <w:rPr>
          <w:rFonts w:asciiTheme="minorEastAsia" w:eastAsiaTheme="minorEastAsia" w:hAnsiTheme="minorEastAsia"/>
          <w:sz w:val="24"/>
        </w:rPr>
      </w:pPr>
      <w:r w:rsidRPr="00846E13">
        <w:rPr>
          <w:rFonts w:asciiTheme="minorEastAsia" w:eastAsiaTheme="minorEastAsia" w:hAnsiTheme="minorEastAsia"/>
          <w:sz w:val="24"/>
        </w:rPr>
        <w:t>12</w:t>
      </w:r>
      <w:r w:rsidRPr="00846E13">
        <w:rPr>
          <w:rFonts w:asciiTheme="minorEastAsia" w:eastAsiaTheme="minorEastAsia" w:hAnsiTheme="minorEastAsia" w:hint="eastAsia"/>
          <w:sz w:val="24"/>
        </w:rPr>
        <w:t>与投标单位存在关联关系的单位情况说明</w:t>
      </w:r>
    </w:p>
    <w:p w14:paraId="494A3FFE" w14:textId="77777777" w:rsidR="00C94D08" w:rsidRPr="00846E13" w:rsidRDefault="008F123A">
      <w:pPr>
        <w:spacing w:line="360" w:lineRule="auto"/>
        <w:ind w:leftChars="171" w:left="599" w:hangingChars="100" w:hanging="240"/>
        <w:rPr>
          <w:rFonts w:asciiTheme="minorEastAsia" w:eastAsiaTheme="minorEastAsia" w:hAnsiTheme="minorEastAsia"/>
          <w:sz w:val="24"/>
        </w:rPr>
      </w:pPr>
      <w:r w:rsidRPr="00846E13">
        <w:rPr>
          <w:rFonts w:asciiTheme="minorEastAsia" w:eastAsiaTheme="minorEastAsia" w:hAnsiTheme="minorEastAsia"/>
          <w:sz w:val="24"/>
        </w:rPr>
        <w:t xml:space="preserve">13 </w:t>
      </w:r>
      <w:r w:rsidRPr="00846E13">
        <w:rPr>
          <w:rFonts w:asciiTheme="minorEastAsia" w:eastAsiaTheme="minorEastAsia" w:hAnsiTheme="minorEastAsia" w:hint="eastAsia"/>
          <w:sz w:val="24"/>
        </w:rPr>
        <w:t>投标人企业类型声明函（如适用）</w:t>
      </w:r>
    </w:p>
    <w:p w14:paraId="4085DFEB" w14:textId="77777777" w:rsidR="00C94D08" w:rsidRPr="00846E13" w:rsidRDefault="008F123A">
      <w:pPr>
        <w:spacing w:line="360" w:lineRule="auto"/>
        <w:ind w:leftChars="171" w:left="599" w:hangingChars="100" w:hanging="240"/>
        <w:rPr>
          <w:rFonts w:asciiTheme="minorEastAsia" w:eastAsiaTheme="minorEastAsia" w:hAnsiTheme="minorEastAsia"/>
          <w:sz w:val="24"/>
        </w:rPr>
      </w:pPr>
      <w:r w:rsidRPr="00846E13">
        <w:rPr>
          <w:rFonts w:asciiTheme="minorEastAsia" w:eastAsiaTheme="minorEastAsia" w:hAnsiTheme="minorEastAsia"/>
          <w:sz w:val="24"/>
        </w:rPr>
        <w:t xml:space="preserve">14 </w:t>
      </w:r>
      <w:r w:rsidRPr="00846E13">
        <w:rPr>
          <w:rFonts w:asciiTheme="minorEastAsia" w:eastAsiaTheme="minorEastAsia" w:hAnsiTheme="minorEastAsia" w:hint="eastAsia"/>
          <w:sz w:val="24"/>
        </w:rPr>
        <w:t>拟用于本项目人员资格和经历情况（如适用）</w:t>
      </w:r>
    </w:p>
    <w:p w14:paraId="6AEC22BE" w14:textId="77777777" w:rsidR="00C94D08" w:rsidRPr="00846E13" w:rsidRDefault="008F123A">
      <w:pPr>
        <w:spacing w:line="360" w:lineRule="auto"/>
        <w:ind w:leftChars="171" w:left="599" w:hangingChars="100" w:hanging="240"/>
        <w:rPr>
          <w:rFonts w:asciiTheme="minorEastAsia" w:eastAsiaTheme="minorEastAsia" w:hAnsiTheme="minorEastAsia"/>
          <w:sz w:val="24"/>
        </w:rPr>
      </w:pPr>
      <w:r w:rsidRPr="00846E13">
        <w:rPr>
          <w:rFonts w:asciiTheme="minorEastAsia" w:eastAsiaTheme="minorEastAsia" w:hAnsiTheme="minorEastAsia"/>
          <w:sz w:val="24"/>
        </w:rPr>
        <w:t xml:space="preserve">15 </w:t>
      </w:r>
      <w:r w:rsidRPr="00846E13">
        <w:rPr>
          <w:rFonts w:asciiTheme="minorEastAsia" w:eastAsiaTheme="minorEastAsia" w:hAnsiTheme="minorEastAsia" w:hint="eastAsia"/>
          <w:sz w:val="24"/>
        </w:rPr>
        <w:t>主要技术方案的详细说明</w:t>
      </w:r>
    </w:p>
    <w:p w14:paraId="7FFDD432" w14:textId="77777777" w:rsidR="00C94D08" w:rsidRPr="00846E13" w:rsidRDefault="008F123A">
      <w:pPr>
        <w:spacing w:line="360" w:lineRule="auto"/>
        <w:ind w:leftChars="171" w:left="599" w:hangingChars="100" w:hanging="240"/>
        <w:rPr>
          <w:rFonts w:asciiTheme="minorEastAsia" w:eastAsiaTheme="minorEastAsia" w:hAnsiTheme="minorEastAsia"/>
          <w:sz w:val="24"/>
        </w:rPr>
      </w:pPr>
      <w:r w:rsidRPr="00846E13">
        <w:rPr>
          <w:rFonts w:asciiTheme="minorEastAsia" w:eastAsiaTheme="minorEastAsia" w:hAnsiTheme="minorEastAsia"/>
          <w:sz w:val="24"/>
        </w:rPr>
        <w:t xml:space="preserve">16 </w:t>
      </w:r>
      <w:r w:rsidRPr="00846E13">
        <w:rPr>
          <w:rFonts w:asciiTheme="minorEastAsia" w:eastAsiaTheme="minorEastAsia" w:hAnsiTheme="minorEastAsia" w:hint="eastAsia"/>
          <w:sz w:val="24"/>
        </w:rPr>
        <w:t>招标文件要求的和投标人认为必要的其它文件</w:t>
      </w:r>
    </w:p>
    <w:p w14:paraId="47C28810"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9.2 </w:t>
      </w:r>
      <w:r w:rsidRPr="00846E13">
        <w:rPr>
          <w:rFonts w:asciiTheme="minorEastAsia" w:eastAsiaTheme="minorEastAsia" w:hAnsiTheme="minorEastAsia" w:hint="eastAsia"/>
          <w:sz w:val="24"/>
        </w:rPr>
        <w:t>除上述</w:t>
      </w:r>
      <w:r w:rsidRPr="00846E13">
        <w:rPr>
          <w:rFonts w:asciiTheme="minorEastAsia" w:eastAsiaTheme="minorEastAsia" w:hAnsiTheme="minorEastAsia"/>
          <w:sz w:val="24"/>
        </w:rPr>
        <w:t>9.1条外，投标文件还应包括本须知第10条的所有文件。</w:t>
      </w:r>
    </w:p>
    <w:p w14:paraId="0CEA9812" w14:textId="77777777" w:rsidR="00C94D08" w:rsidRPr="00846E13" w:rsidRDefault="008F123A">
      <w:pPr>
        <w:pStyle w:val="3"/>
      </w:pPr>
      <w:bookmarkStart w:id="27" w:name="_Toc45808716"/>
      <w:r w:rsidRPr="00846E13">
        <w:t xml:space="preserve">10. </w:t>
      </w:r>
      <w:r w:rsidRPr="00846E13">
        <w:rPr>
          <w:rFonts w:hint="eastAsia"/>
        </w:rPr>
        <w:t>证明服务的合格性和符合招标文件规定的文件</w:t>
      </w:r>
      <w:bookmarkEnd w:id="27"/>
    </w:p>
    <w:p w14:paraId="1ED89E3E"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14:paraId="773B70BC" w14:textId="77777777" w:rsidR="00C94D08" w:rsidRPr="00846E13" w:rsidRDefault="008F123A">
      <w:pPr>
        <w:spacing w:line="360" w:lineRule="auto"/>
        <w:ind w:left="900" w:hanging="900"/>
        <w:rPr>
          <w:rFonts w:asciiTheme="minorEastAsia" w:eastAsiaTheme="minorEastAsia" w:hAnsiTheme="minorEastAsia"/>
          <w:sz w:val="24"/>
        </w:rPr>
      </w:pPr>
      <w:r w:rsidRPr="00846E13">
        <w:rPr>
          <w:rFonts w:asciiTheme="minorEastAsia" w:eastAsiaTheme="minorEastAsia" w:hAnsiTheme="minorEastAsia"/>
          <w:sz w:val="24"/>
        </w:rPr>
        <w:t xml:space="preserve">10.2 </w:t>
      </w:r>
      <w:r w:rsidRPr="00846E13">
        <w:rPr>
          <w:rFonts w:asciiTheme="minorEastAsia" w:eastAsiaTheme="minorEastAsia" w:hAnsiTheme="minorEastAsia" w:hint="eastAsia"/>
          <w:sz w:val="24"/>
        </w:rPr>
        <w:t>上款所述的证明文件，可以是文字资料、图纸和数据，它包括：</w:t>
      </w:r>
    </w:p>
    <w:p w14:paraId="3E60CFB0" w14:textId="77777777" w:rsidR="00C94D08" w:rsidRPr="00846E13" w:rsidRDefault="008F123A">
      <w:pPr>
        <w:spacing w:line="360" w:lineRule="auto"/>
        <w:ind w:left="1" w:hanging="1"/>
        <w:rPr>
          <w:rFonts w:asciiTheme="minorEastAsia" w:eastAsiaTheme="minorEastAsia" w:hAnsiTheme="minorEastAsia"/>
          <w:sz w:val="24"/>
        </w:rPr>
      </w:pPr>
      <w:r w:rsidRPr="00846E13">
        <w:rPr>
          <w:rFonts w:asciiTheme="minorEastAsia" w:eastAsiaTheme="minorEastAsia" w:hAnsiTheme="minorEastAsia"/>
          <w:sz w:val="24"/>
        </w:rPr>
        <w:t>10.2.1主要技术指标和性能的详细说明。</w:t>
      </w:r>
      <w:r w:rsidRPr="00846E13">
        <w:rPr>
          <w:rFonts w:ascii="宋体" w:hAnsi="宋体" w:hint="eastAsia"/>
          <w:sz w:val="24"/>
        </w:rPr>
        <w:t>技术方案、项目实施方案、售后服务方案及招标文件要求投标人提供的其他技术文件等。</w:t>
      </w:r>
    </w:p>
    <w:p w14:paraId="230C624A"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10.2.2</w:t>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2D237212"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lastRenderedPageBreak/>
        <w:t>10.2.3</w:t>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846E13">
        <w:rPr>
          <w:rFonts w:ascii="宋体" w:hAnsi="宋体" w:cs="宋体" w:hint="eastAsia"/>
          <w:sz w:val="24"/>
        </w:rPr>
        <w:t>【关于第四章的所有投标偏差和例外均写入“技术规格偏离表”，关于其它内容的投标偏差和例外均写入“商务条款偏离表”】</w:t>
      </w:r>
      <w:r w:rsidRPr="00846E13">
        <w:rPr>
          <w:rFonts w:ascii="宋体" w:hAnsi="宋体" w:hint="eastAsia"/>
          <w:sz w:val="24"/>
        </w:rPr>
        <w:t>。</w:t>
      </w:r>
    </w:p>
    <w:p w14:paraId="43DBF76D"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10.3 </w:t>
      </w:r>
      <w:r w:rsidRPr="00846E13">
        <w:rPr>
          <w:rFonts w:asciiTheme="minorEastAsia" w:eastAsiaTheme="minorEastAsia" w:hAnsiTheme="minorEastAsia"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w:t>
      </w:r>
      <w:r w:rsidRPr="00846E13">
        <w:rPr>
          <w:rFonts w:ascii="宋体" w:hAnsi="宋体" w:hint="eastAsia"/>
          <w:sz w:val="24"/>
        </w:rPr>
        <w:t>或优于</w:t>
      </w:r>
      <w:r w:rsidRPr="00846E13">
        <w:rPr>
          <w:rFonts w:asciiTheme="minorEastAsia" w:eastAsiaTheme="minorEastAsia" w:hAnsiTheme="minorEastAsia" w:hint="eastAsia"/>
          <w:sz w:val="24"/>
        </w:rPr>
        <w:t>技术规格的要求。</w:t>
      </w:r>
    </w:p>
    <w:p w14:paraId="68AFF719" w14:textId="77777777" w:rsidR="00C94D08" w:rsidRPr="00846E13" w:rsidRDefault="008F123A">
      <w:pPr>
        <w:pStyle w:val="3"/>
      </w:pPr>
      <w:bookmarkStart w:id="28" w:name="_Toc45808717"/>
      <w:r w:rsidRPr="00846E13">
        <w:t xml:space="preserve">11. </w:t>
      </w:r>
      <w:r w:rsidRPr="00846E13">
        <w:rPr>
          <w:rFonts w:hint="eastAsia"/>
        </w:rPr>
        <w:t>投标报价</w:t>
      </w:r>
      <w:bookmarkEnd w:id="28"/>
    </w:p>
    <w:p w14:paraId="41A76681"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11.1</w:t>
      </w:r>
      <w:r w:rsidRPr="00846E13">
        <w:rPr>
          <w:rFonts w:ascii="宋体" w:hAnsi="宋体" w:hint="eastAsia"/>
          <w:sz w:val="24"/>
        </w:rPr>
        <w:t>所有投标均以人民币报价（现场交货价）。投标人的投标报价应遵守《中华人民共和国价格法》。</w:t>
      </w:r>
    </w:p>
    <w:p w14:paraId="4E143655"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11.2投标人应在“投标分项报价表”上标明投标货物及相关服务的单价和总价，并由法</w:t>
      </w:r>
      <w:r w:rsidRPr="00846E13">
        <w:rPr>
          <w:rFonts w:asciiTheme="minorEastAsia" w:eastAsiaTheme="minorEastAsia" w:hAnsiTheme="minorEastAsia" w:hint="eastAsia"/>
          <w:sz w:val="24"/>
        </w:rPr>
        <w:t>定代表人或其授权代表签署。</w:t>
      </w:r>
      <w:r w:rsidRPr="00846E13">
        <w:rPr>
          <w:rFonts w:ascii="宋体" w:hAnsi="宋体" w:hint="eastAsia"/>
          <w:sz w:val="24"/>
        </w:rPr>
        <w:t>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846E13">
        <w:rPr>
          <w:rFonts w:ascii="宋体" w:hAnsi="宋体" w:hint="eastAsia"/>
          <w:b/>
          <w:sz w:val="24"/>
        </w:rPr>
        <w:t>任何包含价格调整要求的投标，将被视为无效投标。</w:t>
      </w:r>
    </w:p>
    <w:p w14:paraId="7875420D"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b/>
          <w:sz w:val="24"/>
        </w:rPr>
        <w:t>11.3本次招标投标人只允许对本项目有一个总报价，任何选择性报价（或多个方案）的投标为无效标。</w:t>
      </w:r>
    </w:p>
    <w:p w14:paraId="4573F17F" w14:textId="77777777" w:rsidR="00C94D08" w:rsidRPr="00846E13" w:rsidRDefault="008F123A">
      <w:pPr>
        <w:tabs>
          <w:tab w:val="left" w:pos="900"/>
        </w:tabs>
        <w:spacing w:line="360" w:lineRule="auto"/>
        <w:ind w:left="900" w:hanging="900"/>
        <w:rPr>
          <w:rFonts w:asciiTheme="minorEastAsia" w:eastAsiaTheme="minorEastAsia" w:hAnsiTheme="minorEastAsia"/>
          <w:b/>
          <w:sz w:val="24"/>
        </w:rPr>
      </w:pPr>
      <w:r w:rsidRPr="00846E13">
        <w:rPr>
          <w:rFonts w:asciiTheme="minorEastAsia" w:eastAsiaTheme="minorEastAsia" w:hAnsiTheme="minorEastAsia"/>
          <w:b/>
          <w:sz w:val="24"/>
        </w:rPr>
        <w:t xml:space="preserve">11.4 </w:t>
      </w:r>
      <w:r w:rsidRPr="00846E13">
        <w:rPr>
          <w:rFonts w:asciiTheme="minorEastAsia" w:eastAsiaTheme="minorEastAsia" w:hAnsiTheme="minorEastAsia" w:hint="eastAsia"/>
          <w:b/>
          <w:sz w:val="24"/>
        </w:rPr>
        <w:t>投标报价中，如投标内容超出招标文件要求，该部分内容在评标时将不予以核减。</w:t>
      </w:r>
    </w:p>
    <w:p w14:paraId="0C0469E2" w14:textId="77777777" w:rsidR="00C94D08" w:rsidRPr="00846E13" w:rsidRDefault="008F123A">
      <w:pPr>
        <w:tabs>
          <w:tab w:val="left" w:pos="900"/>
        </w:tabs>
        <w:spacing w:line="360" w:lineRule="auto"/>
        <w:ind w:left="900" w:hanging="900"/>
        <w:rPr>
          <w:rFonts w:asciiTheme="minorEastAsia" w:eastAsiaTheme="minorEastAsia" w:hAnsiTheme="minorEastAsia"/>
          <w:sz w:val="24"/>
        </w:rPr>
      </w:pPr>
      <w:r w:rsidRPr="00846E13">
        <w:rPr>
          <w:rFonts w:asciiTheme="minorEastAsia" w:eastAsiaTheme="minorEastAsia" w:hAnsiTheme="minorEastAsia"/>
          <w:sz w:val="24"/>
        </w:rPr>
        <w:t xml:space="preserve">11.5 </w:t>
      </w:r>
      <w:r w:rsidRPr="00846E13">
        <w:rPr>
          <w:rFonts w:asciiTheme="minorEastAsia" w:eastAsiaTheme="minorEastAsia" w:hAnsiTheme="minorEastAsia" w:hint="eastAsia"/>
          <w:sz w:val="24"/>
        </w:rPr>
        <w:t>最低报价不是授予合同的唯一保证。</w:t>
      </w:r>
    </w:p>
    <w:p w14:paraId="205EC74A"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11.6</w:t>
      </w:r>
      <w:r w:rsidRPr="00846E13">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6F102098" w14:textId="77777777" w:rsidR="00C94D08" w:rsidRPr="00846E13" w:rsidRDefault="008F123A">
      <w:pPr>
        <w:pStyle w:val="3"/>
      </w:pPr>
      <w:bookmarkStart w:id="29" w:name="_Toc45808718"/>
      <w:r w:rsidRPr="00846E13">
        <w:t xml:space="preserve">12. </w:t>
      </w:r>
      <w:r w:rsidRPr="00846E13">
        <w:rPr>
          <w:rFonts w:hint="eastAsia"/>
        </w:rPr>
        <w:t>投标保证金</w:t>
      </w:r>
      <w:bookmarkEnd w:id="29"/>
    </w:p>
    <w:p w14:paraId="58BF68B2" w14:textId="77777777" w:rsidR="00C94D08" w:rsidRPr="00846E13" w:rsidRDefault="008F123A">
      <w:pPr>
        <w:spacing w:line="360" w:lineRule="auto"/>
        <w:ind w:leftChars="-22" w:left="1" w:hanging="47"/>
        <w:rPr>
          <w:rFonts w:asciiTheme="minorEastAsia" w:eastAsiaTheme="minorEastAsia" w:hAnsiTheme="minorEastAsia"/>
          <w:sz w:val="24"/>
        </w:rPr>
      </w:pPr>
      <w:r w:rsidRPr="00846E13">
        <w:rPr>
          <w:rFonts w:asciiTheme="minorEastAsia" w:eastAsiaTheme="minorEastAsia" w:hAnsiTheme="minorEastAsia"/>
          <w:sz w:val="24"/>
        </w:rPr>
        <w:t xml:space="preserve">12.1 </w:t>
      </w:r>
      <w:r w:rsidRPr="00846E13">
        <w:rPr>
          <w:rFonts w:asciiTheme="minorEastAsia" w:eastAsiaTheme="minorEastAsia" w:hAnsiTheme="minorEastAsia" w:hint="eastAsia"/>
          <w:sz w:val="24"/>
        </w:rPr>
        <w:t>投标人应提供投标保证金，作为其有效投标的一部分。</w:t>
      </w:r>
      <w:r w:rsidRPr="00846E13">
        <w:rPr>
          <w:rFonts w:ascii="宋体" w:hAnsi="宋体" w:hint="eastAsia"/>
          <w:sz w:val="24"/>
        </w:rPr>
        <w:t>联合体投标的，可以由联合体中的一方或者共同提交投标保证金，以一方名义提交投标保证金的，对联合体各方均具有约束力。</w:t>
      </w:r>
    </w:p>
    <w:p w14:paraId="422049B5"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12.2 </w:t>
      </w:r>
      <w:r w:rsidRPr="00846E13">
        <w:rPr>
          <w:rFonts w:asciiTheme="minorEastAsia" w:eastAsiaTheme="minorEastAsia" w:hAnsiTheme="minorEastAsia" w:hint="eastAsia"/>
          <w:sz w:val="24"/>
        </w:rPr>
        <w:t>投标保证金是为了保护采购人和采购代理机构免遭因投标人的行为蒙受损失而要求的。</w:t>
      </w:r>
    </w:p>
    <w:p w14:paraId="6BB884CF"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hint="eastAsia"/>
          <w:b/>
          <w:sz w:val="24"/>
        </w:rPr>
        <w:t>下列任何情况发生，投标保证金将不予返还：</w:t>
      </w:r>
    </w:p>
    <w:p w14:paraId="20CBF429" w14:textId="77777777" w:rsidR="00C94D08" w:rsidRPr="00846E13" w:rsidRDefault="008F123A">
      <w:pPr>
        <w:pStyle w:val="ab"/>
        <w:tabs>
          <w:tab w:val="left" w:pos="2240"/>
        </w:tabs>
        <w:spacing w:line="360" w:lineRule="auto"/>
        <w:rPr>
          <w:rFonts w:asciiTheme="minorEastAsia" w:eastAsiaTheme="minorEastAsia" w:hAnsiTheme="minorEastAsia"/>
          <w:sz w:val="24"/>
          <w:szCs w:val="24"/>
        </w:rPr>
      </w:pPr>
      <w:r w:rsidRPr="00846E13">
        <w:rPr>
          <w:rFonts w:asciiTheme="minorEastAsia" w:eastAsiaTheme="minorEastAsia" w:hAnsiTheme="minorEastAsia" w:hint="eastAsia"/>
          <w:sz w:val="24"/>
          <w:szCs w:val="24"/>
        </w:rPr>
        <w:lastRenderedPageBreak/>
        <w:t>（</w:t>
      </w:r>
      <w:r w:rsidRPr="00846E13">
        <w:rPr>
          <w:rFonts w:asciiTheme="minorEastAsia" w:eastAsiaTheme="minorEastAsia" w:hAnsiTheme="minorEastAsia"/>
          <w:sz w:val="24"/>
          <w:szCs w:val="24"/>
        </w:rPr>
        <w:t>1）在开标之日后到投标有效期满前，投标人因自身原因撤回投标的；</w:t>
      </w:r>
    </w:p>
    <w:p w14:paraId="4B627F38" w14:textId="77777777" w:rsidR="00C94D08" w:rsidRPr="00846E13" w:rsidRDefault="008F123A">
      <w:pPr>
        <w:pStyle w:val="ab"/>
        <w:tabs>
          <w:tab w:val="left" w:pos="2240"/>
        </w:tabs>
        <w:spacing w:line="360" w:lineRule="auto"/>
        <w:rPr>
          <w:rFonts w:asciiTheme="minorEastAsia" w:eastAsiaTheme="minorEastAsia" w:hAnsiTheme="minorEastAsia"/>
          <w:sz w:val="24"/>
          <w:szCs w:val="24"/>
        </w:rPr>
      </w:pPr>
      <w:r w:rsidRPr="00846E13">
        <w:rPr>
          <w:rFonts w:asciiTheme="minorEastAsia" w:eastAsiaTheme="minorEastAsia" w:hAnsiTheme="minorEastAsia" w:hint="eastAsia"/>
          <w:sz w:val="24"/>
          <w:szCs w:val="24"/>
        </w:rPr>
        <w:t>（</w:t>
      </w:r>
      <w:r w:rsidRPr="00846E13">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1CB75546" w14:textId="77777777" w:rsidR="00C94D08" w:rsidRPr="00846E13" w:rsidRDefault="008F123A">
      <w:pPr>
        <w:pStyle w:val="ab"/>
        <w:tabs>
          <w:tab w:val="left" w:pos="2240"/>
        </w:tabs>
        <w:spacing w:line="360" w:lineRule="auto"/>
        <w:rPr>
          <w:rFonts w:asciiTheme="minorEastAsia" w:eastAsiaTheme="minorEastAsia" w:hAnsiTheme="minorEastAsia"/>
          <w:sz w:val="24"/>
          <w:szCs w:val="24"/>
        </w:rPr>
      </w:pPr>
      <w:r w:rsidRPr="00846E13">
        <w:rPr>
          <w:rFonts w:asciiTheme="minorEastAsia" w:eastAsiaTheme="minorEastAsia" w:hAnsiTheme="minorEastAsia" w:hint="eastAsia"/>
          <w:sz w:val="24"/>
          <w:szCs w:val="24"/>
        </w:rPr>
        <w:t>（</w:t>
      </w:r>
      <w:r w:rsidRPr="00846E13">
        <w:rPr>
          <w:rFonts w:asciiTheme="minorEastAsia" w:eastAsiaTheme="minorEastAsia" w:hAnsiTheme="minorEastAsia"/>
          <w:sz w:val="24"/>
          <w:szCs w:val="24"/>
        </w:rPr>
        <w:t>3）</w:t>
      </w:r>
      <w:r w:rsidRPr="00846E13">
        <w:rPr>
          <w:rFonts w:hAnsi="宋体" w:hint="eastAsia"/>
          <w:sz w:val="24"/>
        </w:rPr>
        <w:t>除因不可抗力或招标文件认可的情形以外，中标人放弃中标或者</w:t>
      </w:r>
      <w:r w:rsidRPr="00846E13">
        <w:rPr>
          <w:rFonts w:asciiTheme="minorEastAsia" w:eastAsiaTheme="minorEastAsia" w:hAnsiTheme="minorEastAsia"/>
          <w:sz w:val="24"/>
          <w:szCs w:val="24"/>
        </w:rPr>
        <w:t>不按本须知第27条的规定与采购人签订合同的；</w:t>
      </w:r>
    </w:p>
    <w:p w14:paraId="404F0E4F" w14:textId="77777777" w:rsidR="00C94D08" w:rsidRPr="00846E13" w:rsidRDefault="008F123A">
      <w:pPr>
        <w:pStyle w:val="ab"/>
        <w:tabs>
          <w:tab w:val="left" w:pos="2240"/>
        </w:tabs>
        <w:spacing w:line="360" w:lineRule="auto"/>
        <w:rPr>
          <w:rFonts w:asciiTheme="minorEastAsia" w:eastAsiaTheme="minorEastAsia" w:hAnsiTheme="minorEastAsia"/>
          <w:sz w:val="24"/>
          <w:szCs w:val="24"/>
        </w:rPr>
      </w:pPr>
      <w:r w:rsidRPr="00846E13">
        <w:rPr>
          <w:rFonts w:asciiTheme="minorEastAsia" w:eastAsiaTheme="minorEastAsia" w:hAnsiTheme="minorEastAsia" w:hint="eastAsia"/>
          <w:sz w:val="24"/>
          <w:szCs w:val="24"/>
        </w:rPr>
        <w:t>（4</w:t>
      </w:r>
      <w:r w:rsidRPr="00846E13">
        <w:rPr>
          <w:rFonts w:asciiTheme="minorEastAsia" w:eastAsiaTheme="minorEastAsia" w:hAnsiTheme="minorEastAsia"/>
          <w:sz w:val="24"/>
          <w:szCs w:val="24"/>
        </w:rPr>
        <w:t>）中标人未按第29条的规定缴纳中标服务费的</w:t>
      </w:r>
      <w:r w:rsidRPr="00846E13">
        <w:rPr>
          <w:rFonts w:asciiTheme="minorEastAsia" w:eastAsiaTheme="minorEastAsia" w:hAnsiTheme="minorEastAsia" w:hint="eastAsia"/>
          <w:sz w:val="24"/>
          <w:szCs w:val="24"/>
        </w:rPr>
        <w:t>；</w:t>
      </w:r>
    </w:p>
    <w:p w14:paraId="33E4C929" w14:textId="77777777" w:rsidR="00C94D08" w:rsidRPr="00846E13" w:rsidRDefault="008F123A">
      <w:pPr>
        <w:pStyle w:val="ab"/>
        <w:tabs>
          <w:tab w:val="left" w:pos="2240"/>
        </w:tabs>
        <w:spacing w:line="360" w:lineRule="auto"/>
        <w:rPr>
          <w:rFonts w:asciiTheme="minorEastAsia" w:eastAsiaTheme="minorEastAsia" w:hAnsiTheme="minorEastAsia"/>
          <w:sz w:val="24"/>
          <w:szCs w:val="24"/>
        </w:rPr>
      </w:pPr>
      <w:r w:rsidRPr="00846E13">
        <w:rPr>
          <w:rFonts w:asciiTheme="minorEastAsia" w:eastAsiaTheme="minorEastAsia" w:hAnsiTheme="minorEastAsia" w:hint="eastAsia"/>
          <w:sz w:val="24"/>
          <w:szCs w:val="24"/>
        </w:rPr>
        <w:t>（</w:t>
      </w:r>
      <w:r w:rsidRPr="00846E13">
        <w:rPr>
          <w:rFonts w:asciiTheme="minorEastAsia" w:eastAsiaTheme="minorEastAsia" w:hAnsiTheme="minorEastAsia"/>
          <w:sz w:val="24"/>
          <w:szCs w:val="24"/>
        </w:rPr>
        <w:t>5</w:t>
      </w:r>
      <w:r w:rsidRPr="00846E13">
        <w:rPr>
          <w:rFonts w:asciiTheme="minorEastAsia" w:eastAsiaTheme="minorEastAsia" w:hAnsiTheme="minorEastAsia" w:hint="eastAsia"/>
          <w:sz w:val="24"/>
          <w:szCs w:val="24"/>
        </w:rPr>
        <w:t>）</w:t>
      </w:r>
      <w:r w:rsidRPr="00846E13">
        <w:rPr>
          <w:rFonts w:hAnsi="宋体" w:hint="eastAsia"/>
          <w:sz w:val="24"/>
        </w:rPr>
        <w:t>招标文件规定的其他情形。</w:t>
      </w:r>
    </w:p>
    <w:p w14:paraId="6B060947"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12.3 </w:t>
      </w:r>
      <w:r w:rsidRPr="00846E13">
        <w:rPr>
          <w:rFonts w:asciiTheme="minorEastAsia" w:eastAsiaTheme="minorEastAsia" w:hAnsiTheme="minorEastAsia" w:hint="eastAsia"/>
          <w:sz w:val="24"/>
        </w:rPr>
        <w:t>投标保证金必须采用下列形式之一：</w:t>
      </w:r>
    </w:p>
    <w:p w14:paraId="619ECB66"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w:t>
      </w:r>
      <w:r w:rsidRPr="00846E13">
        <w:rPr>
          <w:rFonts w:ascii="宋体" w:hAnsi="宋体" w:hint="eastAsia"/>
          <w:sz w:val="24"/>
        </w:rPr>
        <w:t>银行汇票、</w:t>
      </w:r>
      <w:r w:rsidRPr="00846E13">
        <w:rPr>
          <w:rFonts w:asciiTheme="minorEastAsia" w:eastAsiaTheme="minorEastAsia" w:hAnsiTheme="minorEastAsia" w:hint="eastAsia"/>
          <w:sz w:val="24"/>
        </w:rPr>
        <w:t>支票</w:t>
      </w:r>
      <w:r w:rsidRPr="00846E13">
        <w:rPr>
          <w:rFonts w:ascii="宋体" w:hAnsi="宋体" w:hint="eastAsia"/>
          <w:sz w:val="24"/>
        </w:rPr>
        <w:t>或者金融机构、担保机构出具的保函等非现金形式</w:t>
      </w:r>
      <w:r w:rsidRPr="00846E13">
        <w:rPr>
          <w:rFonts w:asciiTheme="minorEastAsia" w:eastAsiaTheme="minorEastAsia" w:hAnsiTheme="minorEastAsia" w:hint="eastAsia"/>
          <w:sz w:val="24"/>
        </w:rPr>
        <w:t>。</w:t>
      </w:r>
    </w:p>
    <w:p w14:paraId="23EDE365" w14:textId="77777777" w:rsidR="00C94D08" w:rsidRPr="00846E13" w:rsidRDefault="008F123A">
      <w:pPr>
        <w:spacing w:line="360" w:lineRule="auto"/>
        <w:ind w:hanging="49"/>
        <w:rPr>
          <w:rFonts w:asciiTheme="minorEastAsia" w:eastAsiaTheme="minorEastAsia" w:hAnsiTheme="minorEastAsia"/>
          <w:sz w:val="24"/>
        </w:rPr>
      </w:pPr>
      <w:r w:rsidRPr="00846E13">
        <w:rPr>
          <w:rFonts w:asciiTheme="minorEastAsia" w:eastAsiaTheme="minorEastAsia" w:hAnsiTheme="minorEastAsia"/>
          <w:sz w:val="24"/>
        </w:rPr>
        <w:t xml:space="preserve">12.4 </w:t>
      </w:r>
      <w:r w:rsidRPr="00846E13">
        <w:rPr>
          <w:rFonts w:asciiTheme="minorEastAsia" w:eastAsiaTheme="minorEastAsia" w:hAnsiTheme="minorEastAsia" w:hint="eastAsia"/>
          <w:sz w:val="24"/>
        </w:rPr>
        <w:t>凡没有根据本须知</w:t>
      </w:r>
      <w:r w:rsidRPr="00846E13">
        <w:rPr>
          <w:rFonts w:asciiTheme="minorEastAsia" w:eastAsiaTheme="minorEastAsia" w:hAnsiTheme="minorEastAsia"/>
          <w:sz w:val="24"/>
        </w:rPr>
        <w:t>12.1和第12.3条的规定随附投标保证金的投标，</w:t>
      </w:r>
      <w:r w:rsidRPr="00846E13">
        <w:rPr>
          <w:rFonts w:asciiTheme="minorEastAsia" w:eastAsiaTheme="minorEastAsia" w:hAnsiTheme="minorEastAsia" w:hint="eastAsia"/>
          <w:sz w:val="24"/>
        </w:rPr>
        <w:t>将被视为无效投标</w:t>
      </w:r>
      <w:r w:rsidRPr="00846E13">
        <w:rPr>
          <w:rFonts w:asciiTheme="minorEastAsia" w:eastAsiaTheme="minorEastAsia" w:hAnsiTheme="minorEastAsia"/>
          <w:sz w:val="24"/>
        </w:rPr>
        <w:t>。</w:t>
      </w:r>
      <w:r w:rsidRPr="00846E13">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846E13">
        <w:rPr>
          <w:rFonts w:ascii="宋体" w:hAnsi="宋体" w:hint="eastAsia"/>
          <w:sz w:val="24"/>
          <w:u w:val="single"/>
        </w:rPr>
        <w:t>无效投标</w:t>
      </w:r>
      <w:r w:rsidRPr="00846E13">
        <w:rPr>
          <w:rFonts w:ascii="宋体" w:hAnsi="宋体" w:hint="eastAsia"/>
          <w:sz w:val="24"/>
        </w:rPr>
        <w:t>。</w:t>
      </w:r>
    </w:p>
    <w:p w14:paraId="78395D46"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12.5 </w:t>
      </w:r>
      <w:r w:rsidRPr="00846E13">
        <w:rPr>
          <w:rFonts w:asciiTheme="minorEastAsia" w:eastAsiaTheme="minorEastAsia" w:hAnsiTheme="minorEastAsia" w:hint="eastAsia"/>
          <w:sz w:val="24"/>
        </w:rPr>
        <w:t>中标人的投标保证金，在与买方签订合同后五个工作日内无息退还。</w:t>
      </w:r>
      <w:r w:rsidRPr="00846E13">
        <w:rPr>
          <w:rFonts w:asciiTheme="minorEastAsia" w:eastAsiaTheme="minorEastAsia" w:hAnsiTheme="minorEastAsia"/>
          <w:sz w:val="24"/>
        </w:rPr>
        <w:t>未中标的投标人的投标保证金将于中标通知书发出后五个工作日内</w:t>
      </w:r>
      <w:r w:rsidRPr="00846E13">
        <w:rPr>
          <w:rFonts w:asciiTheme="minorEastAsia" w:eastAsiaTheme="minorEastAsia" w:hAnsiTheme="minorEastAsia" w:hint="eastAsia"/>
          <w:sz w:val="24"/>
        </w:rPr>
        <w:t>无息</w:t>
      </w:r>
      <w:r w:rsidRPr="00846E13">
        <w:rPr>
          <w:rFonts w:asciiTheme="minorEastAsia" w:eastAsiaTheme="minorEastAsia" w:hAnsiTheme="minorEastAsia"/>
          <w:sz w:val="24"/>
        </w:rPr>
        <w:t>退还。</w:t>
      </w:r>
    </w:p>
    <w:p w14:paraId="4BBC407D" w14:textId="77777777" w:rsidR="00C94D08" w:rsidRPr="00846E13" w:rsidRDefault="008F123A">
      <w:pPr>
        <w:pStyle w:val="3"/>
      </w:pPr>
      <w:bookmarkStart w:id="30" w:name="_Toc45808719"/>
      <w:r w:rsidRPr="00846E13">
        <w:t xml:space="preserve">13. </w:t>
      </w:r>
      <w:r w:rsidRPr="00846E13">
        <w:rPr>
          <w:rFonts w:hint="eastAsia"/>
        </w:rPr>
        <w:t>投标有效期</w:t>
      </w:r>
      <w:bookmarkEnd w:id="30"/>
    </w:p>
    <w:p w14:paraId="1002D135"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13.1 </w:t>
      </w:r>
      <w:r w:rsidRPr="00846E13">
        <w:rPr>
          <w:rFonts w:asciiTheme="minorEastAsia" w:eastAsiaTheme="minorEastAsia" w:hAnsiTheme="minorEastAsia" w:hint="eastAsia"/>
          <w:sz w:val="24"/>
        </w:rPr>
        <w:t>投标应在规定的提交投标文件的截止之日后的</w:t>
      </w:r>
      <w:r w:rsidRPr="00846E13">
        <w:rPr>
          <w:rFonts w:asciiTheme="minorEastAsia" w:eastAsiaTheme="minorEastAsia" w:hAnsiTheme="minorEastAsia"/>
          <w:sz w:val="24"/>
          <w:u w:val="single"/>
        </w:rPr>
        <w:t xml:space="preserve"> 90</w:t>
      </w:r>
      <w:r w:rsidRPr="00846E13">
        <w:rPr>
          <w:rFonts w:asciiTheme="minorEastAsia" w:eastAsiaTheme="minorEastAsia" w:hAnsiTheme="minorEastAsia" w:hint="eastAsia"/>
          <w:sz w:val="24"/>
        </w:rPr>
        <w:t>天内保持有效，投标有效期不满足要求的投标，将按无效投标处理。</w:t>
      </w:r>
    </w:p>
    <w:p w14:paraId="572090E8"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13.2 </w:t>
      </w:r>
      <w:r w:rsidRPr="00846E13">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1763E608" w14:textId="77777777" w:rsidR="00C94D08" w:rsidRPr="00846E13" w:rsidRDefault="008F123A">
      <w:pPr>
        <w:pStyle w:val="3"/>
      </w:pPr>
      <w:bookmarkStart w:id="31" w:name="_Toc45808720"/>
      <w:r w:rsidRPr="00846E13">
        <w:t xml:space="preserve">14. </w:t>
      </w:r>
      <w:r w:rsidRPr="00846E13">
        <w:rPr>
          <w:rFonts w:hint="eastAsia"/>
        </w:rPr>
        <w:t>投标文件的签署与规定</w:t>
      </w:r>
      <w:bookmarkEnd w:id="31"/>
    </w:p>
    <w:p w14:paraId="6E7C7AE6" w14:textId="33546EDA"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846E13">
        <w:rPr>
          <w:rFonts w:ascii="宋体" w:hAnsi="宋体" w:hint="eastAsia"/>
          <w:sz w:val="24"/>
        </w:rPr>
        <w:t>副本可采用正本的复印件。另外投标人还需提供电子版投标文件</w:t>
      </w:r>
      <w:r w:rsidR="00E332A2">
        <w:rPr>
          <w:rFonts w:ascii="宋体" w:hAnsi="宋体" w:hint="eastAsia"/>
          <w:sz w:val="24"/>
        </w:rPr>
        <w:t>2</w:t>
      </w:r>
      <w:r w:rsidRPr="00846E13">
        <w:rPr>
          <w:rFonts w:ascii="宋体" w:hAnsi="宋体" w:hint="eastAsia"/>
          <w:sz w:val="24"/>
        </w:rPr>
        <w:t>份，若电子版投标文件和书面投标</w:t>
      </w:r>
      <w:r w:rsidRPr="00846E13">
        <w:rPr>
          <w:rFonts w:ascii="宋体" w:hAnsi="宋体" w:hint="eastAsia"/>
          <w:sz w:val="24"/>
        </w:rPr>
        <w:lastRenderedPageBreak/>
        <w:t>文件不符，以书面投标文件为准。</w:t>
      </w:r>
    </w:p>
    <w:p w14:paraId="3883BA06"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30844462"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14.3 </w:t>
      </w:r>
      <w:r w:rsidRPr="00846E13">
        <w:rPr>
          <w:rFonts w:asciiTheme="minorEastAsia" w:eastAsiaTheme="minorEastAsia" w:hAnsiTheme="minorEastAsia" w:hint="eastAsia"/>
          <w:sz w:val="24"/>
        </w:rPr>
        <w:t>任何对投标文件行间插字、涂改和增删，必须由投标文件签字人签字或盖章后才有效。</w:t>
      </w:r>
    </w:p>
    <w:p w14:paraId="5D403306"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14.4 </w:t>
      </w:r>
      <w:r w:rsidRPr="00846E13">
        <w:rPr>
          <w:rFonts w:asciiTheme="minorEastAsia" w:eastAsiaTheme="minorEastAsia" w:hAnsiTheme="minorEastAsia" w:hint="eastAsia"/>
          <w:sz w:val="24"/>
        </w:rPr>
        <w:t>投标文件因字迹潦草或表达不清所引起的后果由投标人负责。</w:t>
      </w:r>
    </w:p>
    <w:p w14:paraId="02F25BB4" w14:textId="77777777" w:rsidR="00C94D08" w:rsidRPr="00846E13" w:rsidRDefault="008F123A">
      <w:pPr>
        <w:spacing w:line="360" w:lineRule="auto"/>
        <w:ind w:left="900" w:hangingChars="375" w:hanging="900"/>
        <w:rPr>
          <w:rFonts w:asciiTheme="minorEastAsia" w:eastAsiaTheme="minorEastAsia" w:hAnsiTheme="minorEastAsia"/>
          <w:sz w:val="24"/>
        </w:rPr>
      </w:pPr>
      <w:r w:rsidRPr="00846E13">
        <w:rPr>
          <w:rFonts w:asciiTheme="minorEastAsia" w:eastAsiaTheme="minorEastAsia" w:hAnsiTheme="minorEastAsia"/>
          <w:sz w:val="24"/>
        </w:rPr>
        <w:t xml:space="preserve">14.5 </w:t>
      </w:r>
      <w:r w:rsidRPr="00846E13">
        <w:rPr>
          <w:rFonts w:asciiTheme="minorEastAsia" w:eastAsiaTheme="minorEastAsia" w:hAnsiTheme="minorEastAsia" w:hint="eastAsia"/>
          <w:sz w:val="24"/>
        </w:rPr>
        <w:t>投标文件无法人签字，或无被授权代表签字，其投标为无效标。</w:t>
      </w:r>
    </w:p>
    <w:p w14:paraId="26B4B8CC" w14:textId="77777777" w:rsidR="00C94D08" w:rsidRPr="00846E13" w:rsidRDefault="008F123A">
      <w:pPr>
        <w:spacing w:line="360" w:lineRule="auto"/>
        <w:ind w:left="900" w:hangingChars="375" w:hanging="900"/>
        <w:rPr>
          <w:rFonts w:asciiTheme="minorEastAsia" w:eastAsiaTheme="minorEastAsia" w:hAnsiTheme="minorEastAsia"/>
          <w:sz w:val="24"/>
        </w:rPr>
      </w:pPr>
      <w:r w:rsidRPr="00846E13">
        <w:rPr>
          <w:rFonts w:asciiTheme="minorEastAsia" w:eastAsiaTheme="minorEastAsia" w:hAnsiTheme="minorEastAsia" w:hint="eastAsia"/>
          <w:sz w:val="24"/>
        </w:rPr>
        <w:t>1</w:t>
      </w:r>
      <w:r w:rsidRPr="00846E13">
        <w:rPr>
          <w:rFonts w:asciiTheme="minorEastAsia" w:eastAsiaTheme="minorEastAsia" w:hAnsiTheme="minorEastAsia"/>
          <w:sz w:val="24"/>
        </w:rPr>
        <w:t xml:space="preserve">4.6 </w:t>
      </w:r>
      <w:r w:rsidRPr="00846E13">
        <w:rPr>
          <w:rFonts w:ascii="宋体" w:hAnsi="宋体" w:hint="eastAsia"/>
          <w:sz w:val="24"/>
        </w:rPr>
        <w:t>投标人为自然人的，只须按要求签字，投标文件所有加盖公章的要求均不适用。</w:t>
      </w:r>
    </w:p>
    <w:p w14:paraId="7E222A9F" w14:textId="77777777" w:rsidR="00C94D08" w:rsidRPr="00846E13" w:rsidRDefault="008F123A">
      <w:pPr>
        <w:pStyle w:val="3"/>
      </w:pPr>
      <w:bookmarkStart w:id="32" w:name="_Toc45808721"/>
      <w:r w:rsidRPr="00846E13">
        <w:rPr>
          <w:rFonts w:hint="eastAsia"/>
        </w:rPr>
        <w:t>四投标文件的递交</w:t>
      </w:r>
      <w:bookmarkEnd w:id="32"/>
    </w:p>
    <w:p w14:paraId="7FCA15A9" w14:textId="77777777" w:rsidR="00C94D08" w:rsidRPr="00846E13" w:rsidRDefault="008F123A">
      <w:pPr>
        <w:pStyle w:val="3"/>
      </w:pPr>
      <w:bookmarkStart w:id="33" w:name="_Toc45808722"/>
      <w:r w:rsidRPr="00846E13">
        <w:t xml:space="preserve">15. </w:t>
      </w:r>
      <w:r w:rsidRPr="00846E13">
        <w:rPr>
          <w:rFonts w:hint="eastAsia"/>
        </w:rPr>
        <w:t>投标文件的装订、密封及递交</w:t>
      </w:r>
      <w:bookmarkEnd w:id="33"/>
    </w:p>
    <w:p w14:paraId="06ADF700" w14:textId="77777777" w:rsidR="00C94D08" w:rsidRPr="00846E13" w:rsidRDefault="008F123A">
      <w:pPr>
        <w:tabs>
          <w:tab w:val="left" w:pos="900"/>
        </w:tabs>
        <w:spacing w:line="360" w:lineRule="auto"/>
        <w:ind w:firstLineChars="6" w:firstLine="14"/>
        <w:rPr>
          <w:rFonts w:asciiTheme="minorEastAsia" w:eastAsiaTheme="minorEastAsia" w:hAnsiTheme="minorEastAsia"/>
          <w:b/>
          <w:sz w:val="24"/>
        </w:rPr>
      </w:pPr>
      <w:r w:rsidRPr="00846E13">
        <w:rPr>
          <w:rFonts w:asciiTheme="minorEastAsia" w:eastAsiaTheme="minorEastAsia" w:hAnsiTheme="minorEastAsia"/>
          <w:b/>
          <w:sz w:val="24"/>
        </w:rPr>
        <w:t xml:space="preserve">15.1 </w:t>
      </w:r>
      <w:r w:rsidRPr="00846E13">
        <w:rPr>
          <w:rFonts w:asciiTheme="minorEastAsia" w:eastAsiaTheme="minorEastAsia" w:hAnsiTheme="minorEastAsia" w:hint="eastAsia"/>
          <w:b/>
          <w:sz w:val="24"/>
        </w:rPr>
        <w:t>投标文件的装订要求，正文部分一律采用</w:t>
      </w:r>
      <w:r w:rsidRPr="00846E13">
        <w:rPr>
          <w:rFonts w:asciiTheme="minorEastAsia" w:eastAsiaTheme="minorEastAsia" w:hAnsiTheme="minorEastAsia"/>
          <w:b/>
          <w:sz w:val="24"/>
        </w:rPr>
        <w:t>A4纸（图纸、彩页等除外），左侧装订。</w:t>
      </w:r>
      <w:r w:rsidRPr="00846E13">
        <w:rPr>
          <w:rFonts w:asciiTheme="minorEastAsia" w:eastAsiaTheme="minorEastAsia" w:hAnsiTheme="minorEastAsia" w:hint="eastAsia"/>
          <w:b/>
          <w:sz w:val="24"/>
        </w:rPr>
        <w:t>投标文件应装订牢固、目录清楚、页码准确</w:t>
      </w:r>
      <w:r w:rsidRPr="00846E13">
        <w:rPr>
          <w:rFonts w:asciiTheme="minorEastAsia" w:eastAsiaTheme="minorEastAsia" w:hAnsiTheme="minorEastAsia"/>
          <w:b/>
          <w:sz w:val="24"/>
        </w:rPr>
        <w:t>。</w:t>
      </w:r>
      <w:r w:rsidRPr="00846E13">
        <w:rPr>
          <w:rFonts w:asciiTheme="minorEastAsia" w:eastAsiaTheme="minorEastAsia" w:hAnsiTheme="minorEastAsia" w:hint="eastAsia"/>
          <w:b/>
          <w:sz w:val="24"/>
        </w:rPr>
        <w:t>采购人、采购代理机构</w:t>
      </w:r>
      <w:r w:rsidRPr="00846E13">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5AE95F30" w14:textId="77777777" w:rsidR="00C94D08" w:rsidRPr="00846E13" w:rsidRDefault="008F123A">
      <w:pPr>
        <w:tabs>
          <w:tab w:val="left" w:pos="0"/>
        </w:tabs>
        <w:spacing w:line="360" w:lineRule="auto"/>
        <w:rPr>
          <w:rFonts w:asciiTheme="minorEastAsia" w:eastAsiaTheme="minorEastAsia" w:hAnsiTheme="minorEastAsia"/>
          <w:b/>
          <w:sz w:val="24"/>
        </w:rPr>
      </w:pPr>
      <w:r w:rsidRPr="00846E13">
        <w:rPr>
          <w:rFonts w:asciiTheme="minorEastAsia" w:eastAsiaTheme="minorEastAsia" w:hAnsiTheme="minorEastAsia"/>
          <w:b/>
          <w:sz w:val="24"/>
        </w:rPr>
        <w:t xml:space="preserve">15.2 </w:t>
      </w:r>
      <w:r w:rsidRPr="00846E13">
        <w:rPr>
          <w:rFonts w:asciiTheme="minorEastAsia" w:eastAsiaTheme="minorEastAsia" w:hAnsiTheme="minorEastAsia"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w:t>
      </w:r>
      <w:r w:rsidRPr="00846E13">
        <w:rPr>
          <w:rFonts w:ascii="宋体" w:hAnsi="宋体" w:hint="eastAsia"/>
          <w:b/>
          <w:sz w:val="24"/>
        </w:rPr>
        <w:t>如果投标人虽然未能按照上述规定对投标文件进行密封，但只要投标文件密封完好的，招标采购单位不得拒收。</w:t>
      </w:r>
    </w:p>
    <w:p w14:paraId="45F5AA60"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b/>
          <w:sz w:val="24"/>
        </w:rPr>
        <w:t>15.3所有信封上均应：</w:t>
      </w:r>
    </w:p>
    <w:p w14:paraId="7C95FAF7" w14:textId="77777777" w:rsidR="00C94D08" w:rsidRPr="00846E13" w:rsidRDefault="008F123A">
      <w:pPr>
        <w:pStyle w:val="ab"/>
        <w:tabs>
          <w:tab w:val="left" w:pos="630"/>
          <w:tab w:val="left" w:pos="1365"/>
        </w:tabs>
        <w:spacing w:line="360" w:lineRule="auto"/>
        <w:ind w:firstLineChars="196" w:firstLine="472"/>
        <w:rPr>
          <w:rFonts w:asciiTheme="minorEastAsia" w:eastAsiaTheme="minorEastAsia" w:hAnsiTheme="minorEastAsia"/>
          <w:b/>
          <w:sz w:val="24"/>
          <w:szCs w:val="24"/>
        </w:rPr>
      </w:pPr>
      <w:r w:rsidRPr="00846E13">
        <w:rPr>
          <w:rFonts w:asciiTheme="minorEastAsia" w:eastAsiaTheme="minorEastAsia" w:hAnsiTheme="minorEastAsia"/>
          <w:b/>
          <w:sz w:val="24"/>
          <w:szCs w:val="24"/>
        </w:rPr>
        <w:t>1）清楚标明递交至招标公告或投标邀请书中指明的地址。</w:t>
      </w:r>
    </w:p>
    <w:p w14:paraId="20C9CA9F" w14:textId="77777777" w:rsidR="00C94D08" w:rsidRPr="00846E13" w:rsidRDefault="008F123A">
      <w:pPr>
        <w:pStyle w:val="ab"/>
        <w:tabs>
          <w:tab w:val="left" w:pos="1365"/>
        </w:tabs>
        <w:spacing w:line="360" w:lineRule="auto"/>
        <w:ind w:firstLineChars="196" w:firstLine="472"/>
        <w:rPr>
          <w:rFonts w:asciiTheme="minorEastAsia" w:eastAsiaTheme="minorEastAsia" w:hAnsiTheme="minorEastAsia"/>
          <w:b/>
          <w:sz w:val="24"/>
          <w:szCs w:val="24"/>
        </w:rPr>
      </w:pPr>
      <w:r w:rsidRPr="00846E13">
        <w:rPr>
          <w:rFonts w:asciiTheme="minorEastAsia" w:eastAsiaTheme="minorEastAsia" w:hAnsiTheme="minorEastAsia"/>
          <w:b/>
          <w:sz w:val="24"/>
          <w:szCs w:val="24"/>
        </w:rPr>
        <w:t>2）注明招标的项目名称、项目编号和“在</w:t>
      </w:r>
      <w:r w:rsidRPr="00846E13">
        <w:rPr>
          <w:rFonts w:asciiTheme="minorEastAsia" w:eastAsiaTheme="minorEastAsia" w:hAnsiTheme="minorEastAsia" w:hint="eastAsia"/>
          <w:i/>
          <w:sz w:val="24"/>
          <w:szCs w:val="24"/>
          <w:u w:val="single"/>
        </w:rPr>
        <w:t>（开标时间）</w:t>
      </w:r>
      <w:r w:rsidRPr="00846E13">
        <w:rPr>
          <w:rFonts w:asciiTheme="minorEastAsia" w:eastAsiaTheme="minorEastAsia" w:hAnsiTheme="minorEastAsia" w:hint="eastAsia"/>
          <w:b/>
          <w:sz w:val="24"/>
          <w:szCs w:val="24"/>
        </w:rPr>
        <w:t>之前不得启封”的字样。</w:t>
      </w:r>
    </w:p>
    <w:p w14:paraId="786EF705" w14:textId="77777777" w:rsidR="00C94D08" w:rsidRPr="00846E13" w:rsidRDefault="008F123A">
      <w:pPr>
        <w:pStyle w:val="ab"/>
        <w:tabs>
          <w:tab w:val="left" w:pos="1365"/>
        </w:tabs>
        <w:spacing w:line="360" w:lineRule="auto"/>
        <w:ind w:firstLineChars="196" w:firstLine="472"/>
        <w:rPr>
          <w:rFonts w:asciiTheme="minorEastAsia" w:eastAsiaTheme="minorEastAsia" w:hAnsiTheme="minorEastAsia"/>
          <w:b/>
          <w:sz w:val="24"/>
          <w:szCs w:val="24"/>
        </w:rPr>
      </w:pPr>
      <w:r w:rsidRPr="00846E13">
        <w:rPr>
          <w:rFonts w:asciiTheme="minorEastAsia" w:eastAsiaTheme="minorEastAsia" w:hAnsiTheme="minorEastAsia"/>
          <w:b/>
          <w:sz w:val="24"/>
          <w:szCs w:val="24"/>
        </w:rPr>
        <w:t>3）投标人提供投标文件的密封粘贴处应加盖公章或被授权代表签字，以便确认密封情况，不符合要求的投标</w:t>
      </w:r>
      <w:r w:rsidRPr="00846E13">
        <w:rPr>
          <w:rFonts w:asciiTheme="minorEastAsia" w:eastAsiaTheme="minorEastAsia" w:hAnsiTheme="minorEastAsia" w:hint="eastAsia"/>
          <w:b/>
          <w:sz w:val="24"/>
          <w:szCs w:val="24"/>
        </w:rPr>
        <w:t>文件</w:t>
      </w:r>
      <w:r w:rsidRPr="00846E13">
        <w:rPr>
          <w:rFonts w:asciiTheme="minorEastAsia" w:eastAsiaTheme="minorEastAsia" w:hAnsiTheme="minorEastAsia"/>
          <w:b/>
          <w:sz w:val="24"/>
          <w:szCs w:val="24"/>
        </w:rPr>
        <w:t>将被拒绝。</w:t>
      </w:r>
    </w:p>
    <w:p w14:paraId="54078309" w14:textId="77777777" w:rsidR="00C94D08" w:rsidRPr="00846E13" w:rsidRDefault="008F123A">
      <w:pPr>
        <w:pStyle w:val="a9"/>
        <w:tabs>
          <w:tab w:val="clear" w:pos="567"/>
        </w:tabs>
        <w:spacing w:before="0" w:line="360" w:lineRule="auto"/>
        <w:rPr>
          <w:rFonts w:asciiTheme="minorEastAsia" w:eastAsiaTheme="minorEastAsia" w:hAnsiTheme="minorEastAsia"/>
        </w:rPr>
      </w:pPr>
      <w:r w:rsidRPr="00846E13">
        <w:rPr>
          <w:rFonts w:asciiTheme="minorEastAsia" w:eastAsiaTheme="minorEastAsia" w:hAnsiTheme="minorEastAsia"/>
        </w:rPr>
        <w:t xml:space="preserve">15.4 </w:t>
      </w:r>
      <w:r w:rsidRPr="00846E13">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846E13">
        <w:rPr>
          <w:rFonts w:ascii="宋体" w:hAnsi="宋体" w:hint="eastAsia"/>
        </w:rPr>
        <w:t>或过早启封</w:t>
      </w:r>
      <w:r w:rsidRPr="00846E13">
        <w:rPr>
          <w:rFonts w:asciiTheme="minorEastAsia" w:eastAsiaTheme="minorEastAsia" w:hAnsiTheme="minorEastAsia" w:hint="eastAsia"/>
        </w:rPr>
        <w:t>概不负责。</w:t>
      </w:r>
    </w:p>
    <w:p w14:paraId="3F3AD2CD" w14:textId="77777777" w:rsidR="00C94D08" w:rsidRPr="00846E13" w:rsidRDefault="008F123A">
      <w:pPr>
        <w:pStyle w:val="3"/>
      </w:pPr>
      <w:bookmarkStart w:id="34" w:name="_Toc45808723"/>
      <w:r w:rsidRPr="00846E13">
        <w:lastRenderedPageBreak/>
        <w:t xml:space="preserve">16. </w:t>
      </w:r>
      <w:r w:rsidRPr="00846E13">
        <w:rPr>
          <w:rFonts w:hint="eastAsia"/>
        </w:rPr>
        <w:t>投标截止期</w:t>
      </w:r>
      <w:bookmarkEnd w:id="34"/>
    </w:p>
    <w:p w14:paraId="4EB5D6D7"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16.1投标人应在规定的截止时间前，将投标文</w:t>
      </w:r>
      <w:r w:rsidRPr="00846E13">
        <w:rPr>
          <w:rFonts w:asciiTheme="minorEastAsia" w:eastAsiaTheme="minorEastAsia" w:hAnsiTheme="minorEastAsia" w:hint="eastAsia"/>
          <w:sz w:val="24"/>
        </w:rPr>
        <w:t>件密封送达至</w:t>
      </w:r>
      <w:r w:rsidRPr="00846E13">
        <w:rPr>
          <w:rFonts w:asciiTheme="minorEastAsia" w:eastAsiaTheme="minorEastAsia" w:hAnsiTheme="minorEastAsia"/>
          <w:sz w:val="24"/>
        </w:rPr>
        <w:t>规定的地址。</w:t>
      </w:r>
      <w:r w:rsidRPr="00846E13">
        <w:rPr>
          <w:rFonts w:asciiTheme="minorEastAsia" w:eastAsiaTheme="minorEastAsia" w:hAnsiTheme="minorEastAsia" w:hint="eastAsia"/>
          <w:sz w:val="24"/>
        </w:rPr>
        <w:t>逾期送达或者未按照招标文件要求密封的投标文件，采购人、采购代理机构应当拒收。</w:t>
      </w:r>
    </w:p>
    <w:p w14:paraId="30FFE42D"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63E165AB"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16.3采购代理机构将拒绝并原封退回在本须知规定的投标截止期后收到的任何投标文件。</w:t>
      </w:r>
    </w:p>
    <w:p w14:paraId="59062A5C" w14:textId="77777777" w:rsidR="00C94D08" w:rsidRPr="00846E13" w:rsidRDefault="008F123A">
      <w:pPr>
        <w:pStyle w:val="3"/>
      </w:pPr>
      <w:bookmarkStart w:id="35" w:name="_Toc45808724"/>
      <w:r w:rsidRPr="00846E13">
        <w:t xml:space="preserve">17. </w:t>
      </w:r>
      <w:r w:rsidRPr="00846E13">
        <w:rPr>
          <w:rFonts w:hint="eastAsia"/>
        </w:rPr>
        <w:t>投标文件的修改与撤回</w:t>
      </w:r>
      <w:bookmarkEnd w:id="35"/>
    </w:p>
    <w:p w14:paraId="5C93F212" w14:textId="77777777" w:rsidR="00C94D08" w:rsidRPr="00846E13" w:rsidRDefault="008F123A">
      <w:pPr>
        <w:spacing w:line="360" w:lineRule="auto"/>
        <w:rPr>
          <w:rFonts w:ascii="宋体" w:hAnsi="宋体"/>
          <w:sz w:val="24"/>
        </w:rPr>
      </w:pPr>
      <w:r w:rsidRPr="00846E13">
        <w:rPr>
          <w:rFonts w:asciiTheme="minorEastAsia" w:eastAsiaTheme="minorEastAsia" w:hAnsiTheme="minorEastAsia"/>
          <w:sz w:val="24"/>
        </w:rPr>
        <w:t>17.1</w:t>
      </w:r>
      <w:r w:rsidRPr="00846E13">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32BA96E6" w14:textId="77777777" w:rsidR="00C94D08" w:rsidRPr="00846E13" w:rsidRDefault="008F123A">
      <w:pPr>
        <w:spacing w:line="360" w:lineRule="auto"/>
        <w:rPr>
          <w:rFonts w:ascii="宋体" w:hAnsi="宋体"/>
          <w:sz w:val="24"/>
        </w:rPr>
      </w:pPr>
      <w:r w:rsidRPr="00846E13">
        <w:rPr>
          <w:rFonts w:ascii="宋体" w:hAnsi="宋体" w:hint="eastAsia"/>
          <w:sz w:val="24"/>
        </w:rPr>
        <w:t>1</w:t>
      </w:r>
      <w:r w:rsidRPr="00846E13">
        <w:rPr>
          <w:rFonts w:ascii="宋体" w:hAnsi="宋体"/>
          <w:sz w:val="24"/>
        </w:rPr>
        <w:t>7.2</w:t>
      </w:r>
      <w:r w:rsidRPr="00846E13">
        <w:rPr>
          <w:rFonts w:ascii="宋体" w:hAnsi="宋体" w:hint="eastAsia"/>
          <w:sz w:val="24"/>
        </w:rPr>
        <w:t>投标人对投标文件的补充或修改通知</w:t>
      </w:r>
      <w:r w:rsidRPr="00846E13">
        <w:rPr>
          <w:rFonts w:asciiTheme="minorEastAsia" w:eastAsiaTheme="minorEastAsia" w:hAnsiTheme="minorEastAsia"/>
          <w:sz w:val="24"/>
        </w:rPr>
        <w:t>应按本须知规定</w:t>
      </w:r>
      <w:r w:rsidRPr="00846E13">
        <w:rPr>
          <w:rFonts w:ascii="宋体" w:hAnsi="宋体" w:hint="eastAsia"/>
          <w:sz w:val="24"/>
        </w:rPr>
        <w:t>进行签署、盖章、密封和标记（注明项目名称、招标编号、“补充或修改通知”等）</w:t>
      </w:r>
      <w:r w:rsidRPr="00846E13">
        <w:rPr>
          <w:rFonts w:asciiTheme="minorEastAsia" w:eastAsiaTheme="minorEastAsia" w:hAnsiTheme="minorEastAsia"/>
          <w:sz w:val="24"/>
        </w:rPr>
        <w:t>和递交</w:t>
      </w:r>
      <w:r w:rsidRPr="00846E13">
        <w:rPr>
          <w:rFonts w:ascii="宋体" w:hAnsi="宋体" w:hint="eastAsia"/>
          <w:sz w:val="24"/>
        </w:rPr>
        <w:t>。</w:t>
      </w:r>
    </w:p>
    <w:p w14:paraId="3B3BC0C9" w14:textId="77777777" w:rsidR="00C94D08" w:rsidRPr="00846E13" w:rsidRDefault="008F123A">
      <w:pPr>
        <w:spacing w:line="360" w:lineRule="auto"/>
        <w:ind w:leftChars="-23" w:left="1" w:hanging="49"/>
        <w:rPr>
          <w:rFonts w:asciiTheme="minorEastAsia" w:eastAsiaTheme="minorEastAsia" w:hAnsiTheme="minorEastAsia"/>
          <w:sz w:val="24"/>
        </w:rPr>
      </w:pPr>
      <w:r w:rsidRPr="00846E13">
        <w:rPr>
          <w:rFonts w:asciiTheme="minorEastAsia" w:eastAsiaTheme="minorEastAsia" w:hAnsiTheme="minorEastAsia"/>
          <w:sz w:val="24"/>
        </w:rPr>
        <w:t>17.3在投标截止期之后，投标人不得对其投标</w:t>
      </w:r>
      <w:r w:rsidRPr="00846E13">
        <w:rPr>
          <w:rFonts w:asciiTheme="minorEastAsia" w:eastAsiaTheme="minorEastAsia" w:hAnsiTheme="minorEastAsia" w:hint="eastAsia"/>
          <w:sz w:val="24"/>
        </w:rPr>
        <w:t>文件</w:t>
      </w:r>
      <w:r w:rsidRPr="00846E13">
        <w:rPr>
          <w:rFonts w:asciiTheme="minorEastAsia" w:eastAsiaTheme="minorEastAsia" w:hAnsiTheme="minorEastAsia"/>
          <w:sz w:val="24"/>
        </w:rPr>
        <w:t>做任何</w:t>
      </w:r>
      <w:r w:rsidRPr="00846E13">
        <w:rPr>
          <w:rFonts w:asciiTheme="minorEastAsia" w:eastAsiaTheme="minorEastAsia" w:hAnsiTheme="minorEastAsia" w:hint="eastAsia"/>
          <w:sz w:val="24"/>
        </w:rPr>
        <w:t>补充、</w:t>
      </w:r>
      <w:r w:rsidRPr="00846E13">
        <w:rPr>
          <w:rFonts w:asciiTheme="minorEastAsia" w:eastAsiaTheme="minorEastAsia" w:hAnsiTheme="minorEastAsia"/>
          <w:sz w:val="24"/>
        </w:rPr>
        <w:t>修改</w:t>
      </w:r>
      <w:r w:rsidRPr="00846E13">
        <w:rPr>
          <w:rFonts w:asciiTheme="minorEastAsia" w:eastAsiaTheme="minorEastAsia" w:hAnsiTheme="minorEastAsia" w:hint="eastAsia"/>
          <w:sz w:val="24"/>
        </w:rPr>
        <w:t>（</w:t>
      </w:r>
      <w:r w:rsidRPr="00846E13">
        <w:rPr>
          <w:rFonts w:ascii="宋体" w:hAnsi="宋体" w:hint="eastAsia"/>
          <w:sz w:val="24"/>
        </w:rPr>
        <w:t>评标委员会要求的澄清除外</w:t>
      </w: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w:t>
      </w:r>
    </w:p>
    <w:p w14:paraId="7E5FA094"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b/>
          <w:sz w:val="24"/>
        </w:rPr>
        <w:t>17.4在投标截止期之后，投标人不得</w:t>
      </w:r>
      <w:r w:rsidRPr="00846E13">
        <w:rPr>
          <w:rFonts w:asciiTheme="minorEastAsia" w:eastAsiaTheme="minorEastAsia" w:hAnsiTheme="minorEastAsia" w:hint="eastAsia"/>
          <w:b/>
          <w:sz w:val="24"/>
        </w:rPr>
        <w:t>撤销</w:t>
      </w:r>
      <w:r w:rsidRPr="00846E13">
        <w:rPr>
          <w:rFonts w:asciiTheme="minorEastAsia" w:eastAsiaTheme="minorEastAsia" w:hAnsiTheme="minorEastAsia"/>
          <w:b/>
          <w:sz w:val="24"/>
        </w:rPr>
        <w:t>其投标</w:t>
      </w:r>
      <w:r w:rsidRPr="00846E13">
        <w:rPr>
          <w:rFonts w:asciiTheme="minorEastAsia" w:eastAsiaTheme="minorEastAsia" w:hAnsiTheme="minorEastAsia" w:hint="eastAsia"/>
          <w:b/>
          <w:sz w:val="24"/>
        </w:rPr>
        <w:t>文件</w:t>
      </w:r>
      <w:r w:rsidRPr="00846E13">
        <w:rPr>
          <w:rFonts w:asciiTheme="minorEastAsia" w:eastAsiaTheme="minorEastAsia" w:hAnsiTheme="minorEastAsia"/>
          <w:b/>
          <w:sz w:val="24"/>
        </w:rPr>
        <w:t>（包括全部投标资料），否则其投标保证金将不予退回。</w:t>
      </w:r>
    </w:p>
    <w:p w14:paraId="35A04B7F"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1</w:t>
      </w:r>
      <w:r w:rsidRPr="00846E13">
        <w:rPr>
          <w:rFonts w:asciiTheme="minorEastAsia" w:eastAsiaTheme="minorEastAsia" w:hAnsiTheme="minorEastAsia"/>
          <w:sz w:val="24"/>
        </w:rPr>
        <w:t xml:space="preserve">7.5 </w:t>
      </w:r>
      <w:r w:rsidRPr="00846E13">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617D192E" w14:textId="77777777" w:rsidR="00C94D08" w:rsidRPr="00846E13" w:rsidRDefault="008F123A">
      <w:pPr>
        <w:pStyle w:val="3"/>
      </w:pPr>
      <w:bookmarkStart w:id="36" w:name="_Toc45808725"/>
      <w:r w:rsidRPr="00846E13">
        <w:rPr>
          <w:rFonts w:hint="eastAsia"/>
        </w:rPr>
        <w:t>五 开标及评标</w:t>
      </w:r>
      <w:bookmarkEnd w:id="36"/>
    </w:p>
    <w:p w14:paraId="173BF5F2" w14:textId="77777777" w:rsidR="00C94D08" w:rsidRPr="00846E13" w:rsidRDefault="008F123A">
      <w:pPr>
        <w:pStyle w:val="3"/>
      </w:pPr>
      <w:bookmarkStart w:id="37" w:name="_Toc45808726"/>
      <w:r w:rsidRPr="00846E13">
        <w:t xml:space="preserve">18. </w:t>
      </w:r>
      <w:r w:rsidRPr="00846E13">
        <w:rPr>
          <w:rFonts w:hint="eastAsia"/>
        </w:rPr>
        <w:t>开标</w:t>
      </w:r>
      <w:bookmarkEnd w:id="37"/>
    </w:p>
    <w:p w14:paraId="7256FE88"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18.1 </w:t>
      </w:r>
      <w:r w:rsidRPr="00846E13">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846E13">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0E6F9B66"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lastRenderedPageBreak/>
        <w:t xml:space="preserve">18.2 </w:t>
      </w:r>
      <w:r w:rsidRPr="00846E13">
        <w:rPr>
          <w:rFonts w:ascii="宋体" w:hAnsi="宋体" w:hint="eastAsia"/>
          <w:sz w:val="24"/>
        </w:rPr>
        <w:t>开标时，由投标人或其推选的代表检查投标文件的密封情况</w:t>
      </w:r>
      <w:r w:rsidRPr="00846E13">
        <w:rPr>
          <w:rFonts w:asciiTheme="minorEastAsia" w:eastAsiaTheme="minorEastAsia" w:hAnsiTheme="minorEastAsia" w:hint="eastAsia"/>
          <w:sz w:val="24"/>
        </w:rPr>
        <w:t>。</w:t>
      </w:r>
      <w:r w:rsidRPr="00846E13">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6AA9526C"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18.3</w:t>
      </w:r>
      <w:r w:rsidRPr="00846E13">
        <w:rPr>
          <w:rFonts w:asciiTheme="minorEastAsia" w:eastAsiaTheme="minorEastAsia" w:hAnsiTheme="minorEastAsia" w:hint="eastAsia"/>
          <w:sz w:val="24"/>
        </w:rPr>
        <w:t>采购代理机构将对唱标内容做开标记录，由</w:t>
      </w:r>
      <w:r w:rsidRPr="00846E13">
        <w:rPr>
          <w:rFonts w:asciiTheme="minorEastAsia" w:eastAsiaTheme="minorEastAsia" w:hAnsiTheme="minorEastAsia"/>
          <w:sz w:val="24"/>
        </w:rPr>
        <w:t>投标人代表</w:t>
      </w:r>
      <w:r w:rsidRPr="00846E13">
        <w:rPr>
          <w:rFonts w:asciiTheme="minorEastAsia" w:eastAsiaTheme="minorEastAsia" w:hAnsiTheme="minorEastAsia" w:hint="eastAsia"/>
          <w:sz w:val="24"/>
        </w:rPr>
        <w:t>和相关工作人员</w:t>
      </w:r>
      <w:r w:rsidRPr="00846E13">
        <w:rPr>
          <w:rFonts w:asciiTheme="minorEastAsia" w:eastAsiaTheme="minorEastAsia" w:hAnsiTheme="minorEastAsia"/>
          <w:sz w:val="24"/>
        </w:rPr>
        <w:t>签字确认。</w:t>
      </w:r>
    </w:p>
    <w:p w14:paraId="7CCBE62D"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1</w:t>
      </w:r>
      <w:r w:rsidRPr="00846E13">
        <w:rPr>
          <w:rFonts w:asciiTheme="minorEastAsia" w:eastAsiaTheme="minorEastAsia" w:hAnsiTheme="minorEastAsia"/>
          <w:sz w:val="24"/>
        </w:rPr>
        <w:t>8.4</w:t>
      </w:r>
      <w:r w:rsidRPr="00846E13">
        <w:rPr>
          <w:rFonts w:asciiTheme="minorEastAsia" w:eastAsiaTheme="minorEastAsia" w:hAnsiTheme="minorEastAsia" w:hint="eastAsia"/>
          <w:sz w:val="24"/>
        </w:rPr>
        <w:t>投标人不足3家的，不得开标。</w:t>
      </w:r>
    </w:p>
    <w:p w14:paraId="354A5099" w14:textId="77777777" w:rsidR="00C94D08" w:rsidRPr="00846E13" w:rsidRDefault="008F123A">
      <w:pPr>
        <w:spacing w:line="360" w:lineRule="auto"/>
        <w:rPr>
          <w:rFonts w:ascii="宋体" w:hAnsi="宋体"/>
          <w:sz w:val="24"/>
        </w:rPr>
      </w:pPr>
      <w:r w:rsidRPr="00846E13">
        <w:rPr>
          <w:rFonts w:asciiTheme="minorEastAsia" w:eastAsiaTheme="minorEastAsia" w:hAnsiTheme="minorEastAsia" w:hint="eastAsia"/>
          <w:sz w:val="24"/>
        </w:rPr>
        <w:t>1</w:t>
      </w:r>
      <w:r w:rsidRPr="00846E13">
        <w:rPr>
          <w:rFonts w:asciiTheme="minorEastAsia" w:eastAsiaTheme="minorEastAsia" w:hAnsiTheme="minorEastAsia"/>
          <w:sz w:val="24"/>
        </w:rPr>
        <w:t>8.5</w:t>
      </w:r>
      <w:r w:rsidRPr="00846E13">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7F02C7FB"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hint="eastAsia"/>
          <w:b/>
          <w:sz w:val="24"/>
        </w:rPr>
        <w:t>1</w:t>
      </w:r>
      <w:r w:rsidRPr="00846E13">
        <w:rPr>
          <w:rFonts w:asciiTheme="minorEastAsia" w:eastAsiaTheme="minorEastAsia" w:hAnsiTheme="minorEastAsia"/>
          <w:b/>
          <w:sz w:val="24"/>
        </w:rPr>
        <w:t>8.6</w:t>
      </w:r>
      <w:r w:rsidRPr="00846E13">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28BEF68D" w14:textId="77777777" w:rsidR="00C94D08" w:rsidRPr="00846E13" w:rsidRDefault="008F123A">
      <w:pPr>
        <w:pStyle w:val="3"/>
      </w:pPr>
      <w:bookmarkStart w:id="38" w:name="_Toc45808727"/>
      <w:r w:rsidRPr="00846E13">
        <w:t xml:space="preserve">19. </w:t>
      </w:r>
      <w:r w:rsidRPr="00846E13">
        <w:rPr>
          <w:rFonts w:hint="eastAsia"/>
        </w:rPr>
        <w:t>评标委员会和评标方法</w:t>
      </w:r>
      <w:bookmarkEnd w:id="38"/>
    </w:p>
    <w:p w14:paraId="41053732" w14:textId="77777777" w:rsidR="00C94D08" w:rsidRPr="00846E13" w:rsidRDefault="008F123A">
      <w:pPr>
        <w:pStyle w:val="a0"/>
        <w:spacing w:line="360" w:lineRule="auto"/>
        <w:ind w:firstLine="0"/>
        <w:rPr>
          <w:rFonts w:asciiTheme="minorEastAsia" w:eastAsiaTheme="minorEastAsia" w:hAnsiTheme="minorEastAsia"/>
          <w:szCs w:val="24"/>
        </w:rPr>
      </w:pPr>
      <w:r w:rsidRPr="00846E13">
        <w:rPr>
          <w:rFonts w:asciiTheme="minorEastAsia" w:eastAsiaTheme="minorEastAsia" w:hAnsiTheme="minorEastAsia"/>
          <w:szCs w:val="24"/>
        </w:rPr>
        <w:t xml:space="preserve">19.1 </w:t>
      </w:r>
      <w:r w:rsidRPr="00846E13">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002346F2" w14:textId="77777777" w:rsidR="00C94D08" w:rsidRPr="00846E13" w:rsidRDefault="008F123A">
      <w:pPr>
        <w:pStyle w:val="3"/>
      </w:pPr>
      <w:bookmarkStart w:id="39" w:name="_Toc45808728"/>
      <w:r w:rsidRPr="00846E13">
        <w:t xml:space="preserve">20. </w:t>
      </w:r>
      <w:r w:rsidRPr="00846E13">
        <w:rPr>
          <w:rFonts w:hint="eastAsia"/>
        </w:rPr>
        <w:t>投标文件的初审</w:t>
      </w:r>
      <w:bookmarkEnd w:id="39"/>
    </w:p>
    <w:p w14:paraId="4EE1DA1D" w14:textId="77777777" w:rsidR="00D94547" w:rsidRDefault="00D94547" w:rsidP="00D94547">
      <w:pPr>
        <w:spacing w:line="360" w:lineRule="auto"/>
        <w:rPr>
          <w:rFonts w:ascii="宋体" w:hAnsi="宋体"/>
          <w:sz w:val="24"/>
        </w:rPr>
      </w:pPr>
      <w:r>
        <w:rPr>
          <w:rFonts w:ascii="宋体" w:hAnsi="宋体"/>
          <w:sz w:val="24"/>
        </w:rPr>
        <w:t>20.1</w:t>
      </w:r>
      <w:r>
        <w:rPr>
          <w:rFonts w:ascii="宋体" w:hAnsi="宋体" w:hint="eastAsia"/>
          <w:sz w:val="24"/>
        </w:rPr>
        <w:t>投标文件的初审分为资格性检查和符合性检查。</w:t>
      </w:r>
    </w:p>
    <w:p w14:paraId="49795E61" w14:textId="77777777" w:rsidR="00D94547" w:rsidRDefault="00D94547" w:rsidP="00D94547">
      <w:pPr>
        <w:spacing w:line="360" w:lineRule="auto"/>
        <w:ind w:firstLineChars="177" w:firstLine="425"/>
        <w:rPr>
          <w:rFonts w:ascii="宋体" w:hAnsi="宋体"/>
          <w:sz w:val="24"/>
        </w:rPr>
      </w:pPr>
      <w:r>
        <w:rPr>
          <w:rFonts w:ascii="宋体" w:hAnsi="宋体" w:hint="eastAsia"/>
          <w:sz w:val="24"/>
        </w:rPr>
        <w:t>资格性检查指依据法律、法规和招标文件的规定，对投标文件中的资格证明文件等进行审查，以确定投标供应商是否具备投标资格。资格性审查由采购代理机构进行审查。其他内容由评标委员会进行审查。</w:t>
      </w:r>
    </w:p>
    <w:p w14:paraId="502692E4" w14:textId="77777777" w:rsidR="00D94547" w:rsidRDefault="00D94547" w:rsidP="00D94547">
      <w:pPr>
        <w:spacing w:line="360" w:lineRule="auto"/>
        <w:ind w:firstLineChars="177" w:firstLine="425"/>
        <w:rPr>
          <w:rFonts w:ascii="宋体" w:hAnsi="宋体"/>
          <w:sz w:val="24"/>
        </w:rPr>
      </w:pPr>
      <w:r>
        <w:rPr>
          <w:rFonts w:ascii="宋体" w:hAnsi="宋体" w:hint="eastAsia"/>
          <w:color w:val="000000"/>
          <w:sz w:val="24"/>
        </w:rPr>
        <w:t>符合性检查指依据招标文件的规定，从投标文件的有效性、完整性和对招标文件的响应程度进行审查，以确定是否对招标文件的实质性要求作出响应</w:t>
      </w:r>
      <w:r>
        <w:rPr>
          <w:rFonts w:ascii="宋体" w:hAnsi="宋体"/>
          <w:sz w:val="24"/>
        </w:rPr>
        <w:t>。评标委员会将审查投标文件有效性、完整性和对招标文件的响应程度，以确定是否对招标文件的实质性要求做出响应。</w:t>
      </w:r>
    </w:p>
    <w:p w14:paraId="72DE24FE" w14:textId="77777777" w:rsidR="00D94547" w:rsidRDefault="00D94547" w:rsidP="00D94547">
      <w:pPr>
        <w:spacing w:line="360" w:lineRule="auto"/>
        <w:rPr>
          <w:rFonts w:ascii="宋体" w:hAnsi="宋体"/>
          <w:sz w:val="24"/>
        </w:rPr>
      </w:pPr>
      <w:r>
        <w:rPr>
          <w:rFonts w:ascii="宋体" w:hAnsi="宋体"/>
          <w:sz w:val="24"/>
        </w:rPr>
        <w:t xml:space="preserve">20.2 </w:t>
      </w:r>
      <w:r>
        <w:rPr>
          <w:rFonts w:ascii="宋体" w:hAnsi="宋体" w:hint="eastAsia"/>
          <w:sz w:val="24"/>
        </w:rPr>
        <w:t>投标文件属下列情况之一的，应当在资格性检查时按照无效投标处理：</w:t>
      </w:r>
    </w:p>
    <w:p w14:paraId="4F3E2141" w14:textId="77777777" w:rsidR="00D94547" w:rsidRDefault="00D94547" w:rsidP="00D94547">
      <w:pPr>
        <w:spacing w:line="360" w:lineRule="auto"/>
        <w:rPr>
          <w:rFonts w:ascii="宋体" w:hAnsi="宋体"/>
          <w:sz w:val="24"/>
        </w:rPr>
      </w:pPr>
      <w:r>
        <w:rPr>
          <w:rFonts w:ascii="宋体" w:hAnsi="宋体"/>
          <w:sz w:val="24"/>
        </w:rPr>
        <w:t></w:t>
      </w:r>
      <w:r>
        <w:rPr>
          <w:rFonts w:ascii="宋体" w:hAnsi="宋体"/>
          <w:sz w:val="24"/>
        </w:rPr>
        <w:tab/>
        <w:t>1</w:t>
      </w:r>
      <w:r>
        <w:rPr>
          <w:rFonts w:ascii="宋体" w:hAnsi="宋体" w:hint="eastAsia"/>
          <w:sz w:val="24"/>
        </w:rPr>
        <w:t>）投标人不满足招标文件对投标人资格要求的，包括招标采购单位通过“信用中国”网站（www.creditchina.gov.cn）和中国政府采购网（www.ccgp.gov.cn）等进行查询</w:t>
      </w:r>
      <w:r>
        <w:rPr>
          <w:rFonts w:ascii="宋体" w:hAnsi="宋体" w:hint="eastAsia"/>
          <w:sz w:val="24"/>
        </w:rPr>
        <w:lastRenderedPageBreak/>
        <w:t>（截止时点为投标截止时间），发现有被列入失信被执行人、重大税收违法案件当事人、政府采购严重违法失信行为记录名单供应商的（保留查询记录网页打印件）；</w:t>
      </w:r>
    </w:p>
    <w:p w14:paraId="1D8E938E" w14:textId="77777777" w:rsidR="00D94547" w:rsidRDefault="00D94547" w:rsidP="00D94547">
      <w:pPr>
        <w:spacing w:line="360" w:lineRule="auto"/>
        <w:ind w:leftChars="-67" w:left="1" w:hangingChars="59" w:hanging="142"/>
        <w:rPr>
          <w:rFonts w:ascii="宋体" w:hAnsi="宋体"/>
          <w:sz w:val="24"/>
        </w:rPr>
      </w:pPr>
      <w:r>
        <w:rPr>
          <w:rFonts w:ascii="宋体" w:hAnsi="宋体"/>
          <w:sz w:val="24"/>
        </w:rPr>
        <w:t>   2</w:t>
      </w:r>
      <w:r>
        <w:rPr>
          <w:rFonts w:ascii="宋体" w:hAnsi="宋体" w:hint="eastAsia"/>
          <w:sz w:val="24"/>
        </w:rPr>
        <w:t>）投标人资格证明文件不全或不满足招标文件要求的；</w:t>
      </w:r>
    </w:p>
    <w:p w14:paraId="01BF795E" w14:textId="77777777" w:rsidR="00D94547" w:rsidRDefault="00D94547" w:rsidP="00D94547">
      <w:pPr>
        <w:spacing w:line="360" w:lineRule="auto"/>
        <w:rPr>
          <w:rFonts w:ascii="宋体" w:hAnsi="宋体"/>
          <w:sz w:val="24"/>
        </w:rPr>
      </w:pPr>
      <w:r>
        <w:rPr>
          <w:rFonts w:ascii="宋体" w:hAnsi="宋体"/>
          <w:sz w:val="24"/>
        </w:rPr>
        <w:t></w:t>
      </w:r>
      <w:r>
        <w:rPr>
          <w:rFonts w:ascii="宋体" w:hAnsi="宋体"/>
          <w:sz w:val="24"/>
        </w:rPr>
        <w:tab/>
        <w:t>3</w:t>
      </w:r>
      <w:r>
        <w:rPr>
          <w:rFonts w:ascii="宋体" w:hAnsi="宋体" w:hint="eastAsia"/>
          <w:sz w:val="24"/>
        </w:rPr>
        <w:t>）其他不符合资格性要求的情形。</w:t>
      </w:r>
    </w:p>
    <w:p w14:paraId="299FC944" w14:textId="77777777" w:rsidR="00D94547" w:rsidRDefault="00D94547" w:rsidP="00D94547">
      <w:pPr>
        <w:spacing w:line="360" w:lineRule="auto"/>
        <w:rPr>
          <w:rFonts w:ascii="宋体" w:hAnsi="宋体"/>
          <w:sz w:val="24"/>
        </w:rPr>
      </w:pPr>
      <w:r>
        <w:rPr>
          <w:rFonts w:ascii="宋体" w:hAnsi="宋体"/>
          <w:sz w:val="24"/>
        </w:rPr>
        <w:t xml:space="preserve">20.3 </w:t>
      </w:r>
      <w:r>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信用查询除外）。</w:t>
      </w:r>
    </w:p>
    <w:p w14:paraId="71F8FF6F" w14:textId="77777777" w:rsidR="00D94547" w:rsidRDefault="00D94547" w:rsidP="00D94547">
      <w:pPr>
        <w:spacing w:line="360" w:lineRule="auto"/>
        <w:rPr>
          <w:rFonts w:ascii="宋体" w:hAnsi="宋体"/>
          <w:sz w:val="24"/>
        </w:rPr>
      </w:pPr>
      <w:r>
        <w:rPr>
          <w:rFonts w:ascii="宋体" w:hAnsi="宋体"/>
          <w:sz w:val="24"/>
        </w:rPr>
        <w:t>20.4</w:t>
      </w:r>
      <w:r>
        <w:rPr>
          <w:rFonts w:ascii="宋体" w:hAnsi="宋体" w:hint="eastAsia"/>
          <w:sz w:val="24"/>
        </w:rPr>
        <w:t>投标文件报价出现前后不一致的，</w:t>
      </w:r>
      <w:r>
        <w:rPr>
          <w:rFonts w:ascii="宋体" w:hAnsi="宋体"/>
          <w:sz w:val="24"/>
        </w:rPr>
        <w:t>将按以下方法更正：</w:t>
      </w:r>
    </w:p>
    <w:p w14:paraId="786C2BF9" w14:textId="77777777" w:rsidR="00D94547" w:rsidRDefault="00D94547" w:rsidP="00D94547">
      <w:pPr>
        <w:spacing w:line="360" w:lineRule="auto"/>
        <w:ind w:firstLineChars="200" w:firstLine="480"/>
        <w:rPr>
          <w:rFonts w:ascii="宋体" w:hAnsi="宋体"/>
          <w:sz w:val="24"/>
        </w:rPr>
      </w:pPr>
      <w:r>
        <w:rPr>
          <w:rFonts w:ascii="宋体" w:hAnsi="宋体" w:hint="eastAsia"/>
          <w:sz w:val="24"/>
        </w:rPr>
        <w:t>1）投标文件中开标一览表（报价表）内容与投标文件中相应内容不一致的，以开标一览表（报价表）为准；</w:t>
      </w:r>
    </w:p>
    <w:p w14:paraId="68DFE9D0" w14:textId="77777777" w:rsidR="00D94547" w:rsidRDefault="00D94547" w:rsidP="00D94547">
      <w:pPr>
        <w:spacing w:line="360" w:lineRule="auto"/>
        <w:ind w:firstLineChars="200" w:firstLine="480"/>
        <w:rPr>
          <w:rFonts w:ascii="宋体" w:hAnsi="宋体"/>
          <w:sz w:val="24"/>
        </w:rPr>
      </w:pPr>
      <w:r>
        <w:rPr>
          <w:rFonts w:ascii="宋体" w:hAnsi="宋体" w:hint="eastAsia"/>
          <w:sz w:val="24"/>
        </w:rPr>
        <w:t>2）大写金额和小写金额不一致的，以大写金额为准；</w:t>
      </w:r>
    </w:p>
    <w:p w14:paraId="7119C23A" w14:textId="77777777" w:rsidR="00D94547" w:rsidRDefault="00D94547" w:rsidP="00D94547">
      <w:pPr>
        <w:spacing w:line="360" w:lineRule="auto"/>
        <w:ind w:firstLineChars="200" w:firstLine="480"/>
        <w:rPr>
          <w:rFonts w:ascii="宋体" w:hAnsi="宋体"/>
          <w:sz w:val="24"/>
        </w:rPr>
      </w:pPr>
      <w:r>
        <w:rPr>
          <w:rFonts w:ascii="宋体" w:hAnsi="宋体" w:hint="eastAsia"/>
          <w:sz w:val="24"/>
        </w:rPr>
        <w:t>3）单价金额小数点或者百分比有明显错位的，以开标一览表的总价为准，并修改单价；</w:t>
      </w:r>
    </w:p>
    <w:p w14:paraId="043D19F8" w14:textId="77777777" w:rsidR="00D94547" w:rsidRDefault="00D94547" w:rsidP="00D94547">
      <w:pPr>
        <w:spacing w:line="360" w:lineRule="auto"/>
        <w:ind w:firstLineChars="200" w:firstLine="480"/>
        <w:rPr>
          <w:rFonts w:ascii="宋体" w:hAnsi="宋体"/>
          <w:sz w:val="24"/>
        </w:rPr>
      </w:pPr>
      <w:r>
        <w:rPr>
          <w:rFonts w:ascii="宋体" w:hAnsi="宋体" w:hint="eastAsia"/>
          <w:sz w:val="24"/>
        </w:rPr>
        <w:t>4）总价金额与按单价汇总金额不一致的，以单价金额计算结果为准。</w:t>
      </w:r>
    </w:p>
    <w:p w14:paraId="3719EBFA" w14:textId="77777777" w:rsidR="00D94547" w:rsidRDefault="00D94547" w:rsidP="00D94547">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w:t>
      </w:r>
      <w:r>
        <w:rPr>
          <w:rFonts w:ascii="宋体" w:hAnsi="宋体" w:cs="Arial" w:hint="eastAsia"/>
          <w:sz w:val="24"/>
        </w:rPr>
        <w:t>.1.1条的规定经投标人确认后产生约束力，投标人不确认的，其投标无效。</w:t>
      </w:r>
    </w:p>
    <w:p w14:paraId="787EA817" w14:textId="77777777" w:rsidR="00D94547" w:rsidRDefault="00D94547" w:rsidP="00D94547">
      <w:pPr>
        <w:spacing w:line="360" w:lineRule="auto"/>
        <w:rPr>
          <w:rFonts w:ascii="宋体" w:hAnsi="宋体"/>
          <w:sz w:val="24"/>
        </w:rPr>
      </w:pPr>
      <w:r>
        <w:rPr>
          <w:rFonts w:ascii="宋体" w:hAnsi="宋体"/>
          <w:sz w:val="24"/>
        </w:rPr>
        <w:t>20.5对于投标文件中不构成实质性偏差的不正规、不一致或不规则，评标委员会可以接受，但这种接受不能损坏或影响任何投标人的相对排序。</w:t>
      </w:r>
    </w:p>
    <w:p w14:paraId="2E036521" w14:textId="77777777" w:rsidR="00D94547" w:rsidRDefault="00D94547" w:rsidP="00D94547">
      <w:pPr>
        <w:spacing w:line="360" w:lineRule="auto"/>
        <w:ind w:left="898" w:hanging="898"/>
        <w:rPr>
          <w:rFonts w:ascii="宋体" w:hAnsi="宋体"/>
          <w:b/>
          <w:sz w:val="24"/>
        </w:rPr>
      </w:pPr>
      <w:r>
        <w:rPr>
          <w:rFonts w:ascii="宋体" w:hAnsi="宋体"/>
          <w:b/>
          <w:sz w:val="24"/>
        </w:rPr>
        <w:t xml:space="preserve">20.6 </w:t>
      </w:r>
      <w:r>
        <w:rPr>
          <w:rFonts w:ascii="宋体" w:hAnsi="宋体" w:hint="eastAsia"/>
          <w:b/>
          <w:sz w:val="24"/>
        </w:rPr>
        <w:t>在招标采购中，出现下列情形之一的，应予废标：</w:t>
      </w:r>
    </w:p>
    <w:p w14:paraId="534B76AF" w14:textId="77777777" w:rsidR="00D94547" w:rsidRDefault="00D94547" w:rsidP="00D94547">
      <w:pPr>
        <w:spacing w:line="360" w:lineRule="auto"/>
        <w:ind w:left="898" w:hanging="898"/>
        <w:rPr>
          <w:rFonts w:ascii="宋体" w:hAnsi="宋体"/>
          <w:b/>
          <w:sz w:val="24"/>
        </w:rPr>
      </w:pPr>
      <w:r>
        <w:rPr>
          <w:rFonts w:ascii="宋体" w:hAnsi="宋体"/>
          <w:b/>
          <w:sz w:val="24"/>
        </w:rPr>
        <w:t xml:space="preserve">    1）符合专业条件的投标人或者对招标文件实质响应的投标人不足三家的；</w:t>
      </w:r>
    </w:p>
    <w:p w14:paraId="1114ED4C" w14:textId="77777777" w:rsidR="00D94547" w:rsidRDefault="00D94547" w:rsidP="00D94547">
      <w:pPr>
        <w:spacing w:line="360" w:lineRule="auto"/>
        <w:ind w:left="898" w:hanging="898"/>
        <w:rPr>
          <w:rFonts w:ascii="宋体" w:hAnsi="宋体"/>
          <w:b/>
          <w:sz w:val="24"/>
        </w:rPr>
      </w:pPr>
      <w:r>
        <w:rPr>
          <w:rFonts w:ascii="宋体" w:hAnsi="宋体"/>
          <w:b/>
          <w:sz w:val="24"/>
        </w:rPr>
        <w:t xml:space="preserve">    2）出现影响采购公正的违法、违规行为的；</w:t>
      </w:r>
    </w:p>
    <w:p w14:paraId="6AE0284A" w14:textId="77777777" w:rsidR="00D94547" w:rsidRDefault="00D94547" w:rsidP="00D94547">
      <w:pPr>
        <w:spacing w:line="360" w:lineRule="auto"/>
        <w:ind w:left="898" w:hanging="898"/>
        <w:rPr>
          <w:rFonts w:ascii="宋体" w:hAnsi="宋体"/>
          <w:b/>
          <w:sz w:val="24"/>
        </w:rPr>
      </w:pPr>
      <w:r>
        <w:rPr>
          <w:rFonts w:ascii="宋体" w:hAnsi="宋体"/>
          <w:b/>
          <w:sz w:val="24"/>
        </w:rPr>
        <w:t xml:space="preserve">    3）投标人的报价均超过了采购预算，采购人不能支付的；</w:t>
      </w:r>
    </w:p>
    <w:p w14:paraId="34769B1D" w14:textId="77777777" w:rsidR="00D94547" w:rsidRDefault="00D94547" w:rsidP="00D94547">
      <w:pPr>
        <w:spacing w:line="360" w:lineRule="auto"/>
        <w:ind w:left="898" w:hanging="898"/>
        <w:rPr>
          <w:rFonts w:ascii="宋体" w:hAnsi="宋体"/>
          <w:b/>
          <w:sz w:val="24"/>
        </w:rPr>
      </w:pPr>
      <w:r>
        <w:rPr>
          <w:rFonts w:ascii="宋体" w:hAnsi="宋体"/>
          <w:b/>
          <w:sz w:val="24"/>
        </w:rPr>
        <w:t xml:space="preserve">    4）因重大变故，采购任务取消的。</w:t>
      </w:r>
    </w:p>
    <w:p w14:paraId="45298785" w14:textId="77777777" w:rsidR="00D94547" w:rsidRDefault="00D94547" w:rsidP="00D94547">
      <w:pPr>
        <w:spacing w:line="360" w:lineRule="auto"/>
        <w:rPr>
          <w:rFonts w:ascii="宋体" w:hAnsi="宋体"/>
          <w:b/>
          <w:sz w:val="24"/>
        </w:rPr>
      </w:pPr>
      <w:r>
        <w:rPr>
          <w:rFonts w:ascii="宋体" w:hAnsi="宋体"/>
          <w:b/>
          <w:sz w:val="24"/>
        </w:rPr>
        <w:t xml:space="preserve">20.7 </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6540C6F1" w14:textId="77777777" w:rsidR="00D94547" w:rsidRDefault="00D94547" w:rsidP="00D94547">
      <w:pPr>
        <w:spacing w:line="360" w:lineRule="auto"/>
        <w:ind w:left="898" w:hanging="898"/>
        <w:rPr>
          <w:rFonts w:ascii="宋体" w:hAnsi="宋体"/>
          <w:b/>
          <w:sz w:val="24"/>
        </w:rPr>
      </w:pPr>
      <w:r>
        <w:rPr>
          <w:rFonts w:ascii="宋体" w:hAnsi="宋体"/>
          <w:b/>
          <w:sz w:val="24"/>
        </w:rPr>
        <w:t xml:space="preserve">    1）应交未交或未按规定递交投标保证金的；</w:t>
      </w:r>
    </w:p>
    <w:p w14:paraId="011CEC4A" w14:textId="77777777" w:rsidR="00D94547" w:rsidRDefault="00D94547" w:rsidP="00D94547">
      <w:pPr>
        <w:spacing w:line="360" w:lineRule="auto"/>
        <w:ind w:left="898" w:hanging="898"/>
        <w:rPr>
          <w:rFonts w:ascii="宋体" w:hAnsi="宋体"/>
          <w:b/>
          <w:sz w:val="24"/>
        </w:rPr>
      </w:pPr>
      <w:r>
        <w:rPr>
          <w:rFonts w:ascii="宋体" w:hAnsi="宋体"/>
          <w:b/>
          <w:sz w:val="24"/>
        </w:rPr>
        <w:t xml:space="preserve">    2）未按照招标文件规定要求</w:t>
      </w:r>
      <w:r>
        <w:rPr>
          <w:rFonts w:ascii="宋体" w:hAnsi="宋体" w:hint="eastAsia"/>
          <w:b/>
          <w:sz w:val="24"/>
        </w:rPr>
        <w:t>装订、</w:t>
      </w:r>
      <w:r>
        <w:rPr>
          <w:rFonts w:ascii="宋体" w:hAnsi="宋体"/>
          <w:b/>
          <w:sz w:val="24"/>
        </w:rPr>
        <w:t>签署、盖章的；</w:t>
      </w:r>
    </w:p>
    <w:p w14:paraId="4DA1731A" w14:textId="77777777" w:rsidR="00D94547" w:rsidRDefault="00D94547" w:rsidP="00D94547">
      <w:pPr>
        <w:spacing w:line="360" w:lineRule="auto"/>
        <w:ind w:left="898" w:hanging="898"/>
        <w:rPr>
          <w:rFonts w:ascii="宋体" w:hAnsi="宋体"/>
          <w:b/>
          <w:sz w:val="24"/>
        </w:rPr>
      </w:pPr>
      <w:r>
        <w:rPr>
          <w:rFonts w:ascii="宋体" w:hAnsi="宋体"/>
          <w:b/>
          <w:sz w:val="24"/>
        </w:rPr>
        <w:t xml:space="preserve">    3）</w:t>
      </w:r>
      <w:r>
        <w:rPr>
          <w:rFonts w:ascii="宋体" w:hAnsi="宋体" w:hint="eastAsia"/>
          <w:b/>
          <w:sz w:val="24"/>
        </w:rPr>
        <w:t>报价超过招标文件中规定的预算金额或者最高限价的；</w:t>
      </w:r>
    </w:p>
    <w:p w14:paraId="45C98A55" w14:textId="77777777" w:rsidR="00D94547" w:rsidRDefault="00D94547" w:rsidP="00D94547">
      <w:pPr>
        <w:spacing w:line="360" w:lineRule="auto"/>
        <w:ind w:leftChars="100" w:left="210" w:firstLineChars="89" w:firstLine="214"/>
        <w:rPr>
          <w:rFonts w:ascii="宋体" w:hAnsi="宋体"/>
          <w:b/>
          <w:sz w:val="24"/>
        </w:rPr>
      </w:pPr>
      <w:r>
        <w:rPr>
          <w:rFonts w:ascii="宋体" w:hAnsi="宋体"/>
          <w:b/>
          <w:sz w:val="24"/>
        </w:rPr>
        <w:lastRenderedPageBreak/>
        <w:t>4</w:t>
      </w:r>
      <w:r>
        <w:rPr>
          <w:rFonts w:ascii="宋体" w:hAnsi="宋体" w:hint="eastAsia"/>
          <w:b/>
          <w:sz w:val="24"/>
        </w:rPr>
        <w:t>）投标文件含有采购人不能接受的附加条件的;</w:t>
      </w:r>
    </w:p>
    <w:p w14:paraId="5FCCB4AC" w14:textId="77777777" w:rsidR="00D94547" w:rsidRDefault="00D94547" w:rsidP="00D94547">
      <w:pPr>
        <w:pStyle w:val="15"/>
        <w:spacing w:line="360" w:lineRule="auto"/>
        <w:ind w:firstLineChars="176" w:firstLine="424"/>
        <w:rPr>
          <w:rFonts w:ascii="宋体" w:hAnsi="宋体"/>
          <w:b/>
          <w:sz w:val="24"/>
        </w:rPr>
      </w:pPr>
      <w:r>
        <w:rPr>
          <w:rFonts w:ascii="宋体" w:hAnsi="宋体"/>
          <w:b/>
          <w:sz w:val="24"/>
        </w:rPr>
        <w:t>5</w:t>
      </w:r>
      <w:r>
        <w:rPr>
          <w:rFonts w:ascii="宋体" w:hAnsi="宋体" w:hint="eastAsia"/>
          <w:b/>
          <w:sz w:val="24"/>
        </w:rPr>
        <w:t>）投标人未遵循公平竞争的原则、串通投标、妨碍其他投标人的竞争行为、损害采购人或者其他投标人的合法权益的；</w:t>
      </w:r>
    </w:p>
    <w:p w14:paraId="4B3C0380" w14:textId="77777777" w:rsidR="00D94547" w:rsidRDefault="00D94547" w:rsidP="00D94547">
      <w:pPr>
        <w:pStyle w:val="15"/>
        <w:spacing w:line="360" w:lineRule="auto"/>
        <w:ind w:firstLineChars="176" w:firstLine="424"/>
        <w:rPr>
          <w:rFonts w:ascii="宋体" w:hAnsi="宋体"/>
          <w:b/>
          <w:sz w:val="24"/>
        </w:rPr>
      </w:pPr>
      <w:r>
        <w:rPr>
          <w:rFonts w:ascii="宋体" w:hAnsi="宋体"/>
          <w:b/>
          <w:sz w:val="24"/>
        </w:rPr>
        <w:t>6</w:t>
      </w:r>
      <w:r>
        <w:rPr>
          <w:rFonts w:ascii="宋体" w:hAnsi="宋体" w:hint="eastAsia"/>
          <w:b/>
          <w:sz w:val="24"/>
        </w:rPr>
        <w:t>）投标文件报价出现前后不一致，在合理时间内，投标人不确认按规定修正后投标报价的；</w:t>
      </w:r>
    </w:p>
    <w:p w14:paraId="585F173F" w14:textId="77777777" w:rsidR="00D94547" w:rsidRDefault="00D94547" w:rsidP="00D94547">
      <w:pPr>
        <w:pStyle w:val="15"/>
        <w:spacing w:line="360" w:lineRule="auto"/>
        <w:ind w:firstLineChars="176" w:firstLine="424"/>
        <w:rPr>
          <w:rFonts w:ascii="宋体" w:hAnsi="宋体"/>
          <w:b/>
          <w:sz w:val="24"/>
        </w:rPr>
      </w:pPr>
      <w:r>
        <w:rPr>
          <w:rFonts w:ascii="宋体" w:hAnsi="宋体"/>
          <w:b/>
          <w:sz w:val="24"/>
        </w:rPr>
        <w:t>7</w:t>
      </w:r>
      <w:r>
        <w:rPr>
          <w:rFonts w:ascii="宋体" w:hAnsi="宋体" w:hint="eastAsia"/>
          <w:b/>
          <w:sz w:val="24"/>
        </w:rPr>
        <w:t>）不符合法律、法规和招标文件中规定的其他实质性要求的：</w:t>
      </w:r>
    </w:p>
    <w:p w14:paraId="530BAC3E" w14:textId="77777777" w:rsidR="00D94547" w:rsidRDefault="00D94547" w:rsidP="00D94547">
      <w:pPr>
        <w:pStyle w:val="15"/>
        <w:spacing w:line="360" w:lineRule="auto"/>
        <w:ind w:firstLineChars="300" w:firstLine="723"/>
        <w:rPr>
          <w:rFonts w:ascii="宋体" w:hAnsi="宋体"/>
          <w:b/>
          <w:sz w:val="24"/>
        </w:rPr>
      </w:pPr>
      <w:r>
        <w:rPr>
          <w:rFonts w:ascii="宋体" w:hAnsi="宋体" w:hint="eastAsia"/>
          <w:b/>
          <w:sz w:val="24"/>
        </w:rPr>
        <w:t>①“技术参数要求”中星号“*”指标的；</w:t>
      </w:r>
    </w:p>
    <w:p w14:paraId="01DBB6FF" w14:textId="77777777" w:rsidR="00D94547" w:rsidRDefault="00D94547" w:rsidP="00D94547">
      <w:pPr>
        <w:pStyle w:val="15"/>
        <w:spacing w:line="360" w:lineRule="auto"/>
        <w:ind w:firstLineChars="300" w:firstLine="723"/>
        <w:rPr>
          <w:rFonts w:ascii="宋体" w:hAnsi="宋体"/>
          <w:b/>
          <w:sz w:val="24"/>
        </w:rPr>
      </w:pPr>
      <w:r>
        <w:rPr>
          <w:rFonts w:ascii="宋体" w:hAnsi="宋体" w:hint="eastAsia"/>
          <w:b/>
          <w:sz w:val="24"/>
        </w:rPr>
        <w:t xml:space="preserve">② 投标有效期不足的； </w:t>
      </w:r>
    </w:p>
    <w:p w14:paraId="6507FA66" w14:textId="77777777" w:rsidR="00D94547" w:rsidRDefault="00D94547" w:rsidP="00D94547">
      <w:pPr>
        <w:pStyle w:val="15"/>
        <w:spacing w:line="360" w:lineRule="auto"/>
        <w:ind w:firstLineChars="300" w:firstLine="723"/>
        <w:rPr>
          <w:rFonts w:ascii="宋体" w:hAnsi="宋体"/>
          <w:b/>
          <w:sz w:val="24"/>
        </w:rPr>
      </w:pPr>
      <w:r>
        <w:rPr>
          <w:rFonts w:ascii="宋体" w:hAnsi="宋体" w:hint="eastAsia"/>
          <w:b/>
          <w:sz w:val="24"/>
        </w:rPr>
        <w:t>③ 投标文件中提供虚假或失实资料的；</w:t>
      </w:r>
    </w:p>
    <w:p w14:paraId="7E1E09DF" w14:textId="77777777" w:rsidR="00D94547" w:rsidRDefault="00D94547" w:rsidP="00D94547">
      <w:pPr>
        <w:pStyle w:val="15"/>
        <w:spacing w:line="360" w:lineRule="auto"/>
        <w:ind w:firstLineChars="300" w:firstLine="723"/>
        <w:rPr>
          <w:rFonts w:ascii="宋体" w:hAnsi="宋体"/>
          <w:b/>
          <w:sz w:val="24"/>
        </w:rPr>
      </w:pPr>
      <w:r>
        <w:rPr>
          <w:rFonts w:ascii="宋体" w:hAnsi="宋体" w:hint="eastAsia"/>
          <w:b/>
          <w:sz w:val="24"/>
        </w:rPr>
        <w:t>④ 在招标文件规定的不允许采购进口产品前提下，投标人所投产品中含有进口产品的；</w:t>
      </w:r>
    </w:p>
    <w:p w14:paraId="616DB9A7" w14:textId="77777777" w:rsidR="00D94547" w:rsidRDefault="00D94547" w:rsidP="00D94547">
      <w:pPr>
        <w:pStyle w:val="15"/>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49782F6F" w14:textId="77777777" w:rsidR="00D94547" w:rsidRDefault="00D94547" w:rsidP="00D94547">
      <w:pPr>
        <w:pStyle w:val="15"/>
        <w:spacing w:line="360" w:lineRule="auto"/>
        <w:ind w:firstLineChars="300" w:firstLine="723"/>
        <w:rPr>
          <w:rFonts w:ascii="宋体" w:hAnsi="宋体"/>
          <w:b/>
          <w:sz w:val="24"/>
        </w:rPr>
      </w:pPr>
      <w:r>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22C08127" w14:textId="77777777" w:rsidR="00D94547" w:rsidRDefault="00D94547" w:rsidP="00D94547">
      <w:pPr>
        <w:spacing w:line="360" w:lineRule="auto"/>
        <w:ind w:firstLineChars="300" w:firstLine="723"/>
        <w:rPr>
          <w:rFonts w:ascii="宋体" w:hAnsi="宋体"/>
          <w:b/>
          <w:sz w:val="24"/>
        </w:rPr>
      </w:pPr>
      <w:r>
        <w:rPr>
          <w:rFonts w:ascii="宋体" w:hAnsi="宋体" w:hint="eastAsia"/>
          <w:b/>
          <w:sz w:val="24"/>
        </w:rPr>
        <w:t>⑦若投标人须知资料表中写明专门面向中小企业采购的，投标人所投产品为非中小企业产品（如适用）；</w:t>
      </w:r>
    </w:p>
    <w:p w14:paraId="4E27881D" w14:textId="77777777" w:rsidR="00D94547" w:rsidRDefault="00D94547" w:rsidP="00D94547">
      <w:pPr>
        <w:spacing w:line="360" w:lineRule="auto"/>
        <w:ind w:firstLineChars="300" w:firstLine="723"/>
        <w:rPr>
          <w:rFonts w:ascii="宋体" w:hAnsi="宋体"/>
          <w:b/>
          <w:sz w:val="24"/>
        </w:rPr>
      </w:pPr>
      <w:r>
        <w:rPr>
          <w:rFonts w:ascii="宋体" w:hAnsi="宋体" w:hint="eastAsia"/>
          <w:b/>
          <w:sz w:val="24"/>
        </w:rPr>
        <w:t>⑧投标人串通投标的。</w:t>
      </w:r>
    </w:p>
    <w:p w14:paraId="5D9D9D4B" w14:textId="77777777" w:rsidR="00D94547" w:rsidRDefault="00D94547" w:rsidP="00D94547">
      <w:pPr>
        <w:spacing w:line="360" w:lineRule="auto"/>
        <w:rPr>
          <w:rFonts w:ascii="宋体" w:hAnsi="宋体"/>
          <w:b/>
          <w:sz w:val="24"/>
        </w:rPr>
      </w:pPr>
      <w:r>
        <w:rPr>
          <w:rFonts w:ascii="宋体" w:hAnsi="宋体" w:hint="eastAsia"/>
          <w:b/>
          <w:sz w:val="24"/>
        </w:rPr>
        <w:t>2</w:t>
      </w:r>
      <w:r>
        <w:rPr>
          <w:rFonts w:ascii="宋体" w:hAnsi="宋体"/>
          <w:b/>
          <w:sz w:val="24"/>
        </w:rPr>
        <w:t xml:space="preserve">0.8 </w:t>
      </w:r>
      <w:r>
        <w:rPr>
          <w:rFonts w:ascii="宋体" w:hAnsi="宋体" w:hint="eastAsia"/>
          <w:b/>
          <w:sz w:val="24"/>
        </w:rPr>
        <w:t>有下列情形之一的，属于投标人串通投标：</w:t>
      </w:r>
    </w:p>
    <w:p w14:paraId="02A84182" w14:textId="77777777" w:rsidR="00D94547" w:rsidRDefault="00D94547" w:rsidP="00D94547">
      <w:pPr>
        <w:spacing w:line="360" w:lineRule="auto"/>
        <w:ind w:firstLineChars="200" w:firstLine="482"/>
        <w:rPr>
          <w:rFonts w:ascii="宋体" w:hAnsi="宋体"/>
          <w:b/>
          <w:sz w:val="24"/>
        </w:rPr>
      </w:pPr>
      <w:r>
        <w:rPr>
          <w:rFonts w:ascii="宋体" w:hAnsi="宋体" w:hint="eastAsia"/>
          <w:b/>
          <w:sz w:val="24"/>
        </w:rPr>
        <w:t>1）不同投标人的投标文件由同一单位或者个人编制；</w:t>
      </w:r>
    </w:p>
    <w:p w14:paraId="0BE5C3FD" w14:textId="77777777" w:rsidR="00D94547" w:rsidRDefault="00D94547" w:rsidP="00D94547">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）不同投标人委托同一单位或者个人办理投标事宜；</w:t>
      </w:r>
    </w:p>
    <w:p w14:paraId="089C7764" w14:textId="77777777" w:rsidR="00D94547" w:rsidRDefault="00D94547" w:rsidP="00D94547">
      <w:pPr>
        <w:spacing w:line="360" w:lineRule="auto"/>
        <w:ind w:firstLineChars="200" w:firstLine="482"/>
        <w:rPr>
          <w:rFonts w:ascii="宋体" w:hAnsi="宋体"/>
          <w:b/>
          <w:sz w:val="24"/>
        </w:rPr>
      </w:pPr>
      <w:r>
        <w:rPr>
          <w:rFonts w:ascii="宋体" w:hAnsi="宋体" w:hint="eastAsia"/>
          <w:b/>
          <w:sz w:val="24"/>
        </w:rPr>
        <w:t>3）不同投标人的投标文件载明的项目管理成员或者联系人员为同一人；</w:t>
      </w:r>
    </w:p>
    <w:p w14:paraId="759CDD74" w14:textId="77777777" w:rsidR="00D94547" w:rsidRDefault="00D94547" w:rsidP="00D94547">
      <w:pPr>
        <w:spacing w:line="360" w:lineRule="auto"/>
        <w:ind w:firstLineChars="200" w:firstLine="482"/>
        <w:rPr>
          <w:rFonts w:ascii="宋体" w:hAnsi="宋体"/>
          <w:b/>
          <w:sz w:val="24"/>
        </w:rPr>
      </w:pPr>
      <w:r>
        <w:rPr>
          <w:rFonts w:ascii="宋体" w:hAnsi="宋体" w:hint="eastAsia"/>
          <w:b/>
          <w:sz w:val="24"/>
        </w:rPr>
        <w:t>4）不同投标人的投标文件异常一致或者投标报价呈规律性差异；</w:t>
      </w:r>
    </w:p>
    <w:p w14:paraId="1DE8AD8C" w14:textId="77777777" w:rsidR="00D94547" w:rsidRDefault="00D94547" w:rsidP="00D94547">
      <w:pPr>
        <w:spacing w:line="360" w:lineRule="auto"/>
        <w:ind w:firstLineChars="200" w:firstLine="482"/>
        <w:rPr>
          <w:rFonts w:ascii="宋体" w:hAnsi="宋体"/>
          <w:b/>
          <w:sz w:val="24"/>
        </w:rPr>
      </w:pPr>
      <w:r>
        <w:rPr>
          <w:rFonts w:ascii="宋体" w:hAnsi="宋体" w:hint="eastAsia"/>
          <w:b/>
          <w:sz w:val="24"/>
        </w:rPr>
        <w:t>5）不同投标人的投标文件相互混装；</w:t>
      </w:r>
    </w:p>
    <w:p w14:paraId="025690C8" w14:textId="77777777" w:rsidR="00D94547" w:rsidRDefault="00D94547" w:rsidP="00D94547">
      <w:pPr>
        <w:spacing w:line="360" w:lineRule="auto"/>
        <w:ind w:firstLineChars="200" w:firstLine="482"/>
        <w:rPr>
          <w:rFonts w:ascii="宋体" w:hAnsi="宋体"/>
          <w:b/>
          <w:sz w:val="24"/>
        </w:rPr>
      </w:pPr>
      <w:r>
        <w:rPr>
          <w:rFonts w:ascii="宋体" w:hAnsi="宋体" w:hint="eastAsia"/>
          <w:b/>
          <w:sz w:val="24"/>
        </w:rPr>
        <w:t>6）不同投标人的投标保证金从同一单位或者个人的账户转出。</w:t>
      </w:r>
    </w:p>
    <w:p w14:paraId="4DFCEF9E" w14:textId="77777777" w:rsidR="00D94547" w:rsidRDefault="00D94547" w:rsidP="00D94547">
      <w:pPr>
        <w:spacing w:line="360" w:lineRule="auto"/>
        <w:ind w:firstLineChars="200" w:firstLine="480"/>
        <w:rPr>
          <w:rFonts w:ascii="宋体" w:hAnsi="宋体"/>
          <w:bCs/>
          <w:sz w:val="24"/>
        </w:rPr>
      </w:pPr>
      <w:r>
        <w:rPr>
          <w:rFonts w:ascii="宋体" w:hAnsi="宋体"/>
          <w:bCs/>
          <w:sz w:val="24"/>
        </w:rPr>
        <w:t>20.9</w:t>
      </w:r>
      <w:r>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3258F9E3" w14:textId="77777777" w:rsidR="00C94D08" w:rsidRPr="00846E13" w:rsidRDefault="008F123A">
      <w:pPr>
        <w:pStyle w:val="3"/>
      </w:pPr>
      <w:bookmarkStart w:id="40" w:name="_Toc45808729"/>
      <w:r w:rsidRPr="00846E13">
        <w:lastRenderedPageBreak/>
        <w:t xml:space="preserve">21. </w:t>
      </w:r>
      <w:r w:rsidRPr="00846E13">
        <w:rPr>
          <w:rFonts w:hint="eastAsia"/>
        </w:rPr>
        <w:t>投标文件的澄清</w:t>
      </w:r>
      <w:bookmarkEnd w:id="40"/>
    </w:p>
    <w:p w14:paraId="1A774F8F" w14:textId="77777777" w:rsidR="00C94D08" w:rsidRPr="00846E13" w:rsidRDefault="008F123A">
      <w:pPr>
        <w:tabs>
          <w:tab w:val="left" w:pos="900"/>
        </w:tabs>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21.1 </w:t>
      </w:r>
      <w:r w:rsidRPr="00846E13">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6E33EF79" w14:textId="77777777" w:rsidR="00C94D08" w:rsidRPr="00846E13" w:rsidRDefault="008F123A">
      <w:pPr>
        <w:tabs>
          <w:tab w:val="left" w:pos="900"/>
        </w:tabs>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21.2 </w:t>
      </w:r>
      <w:r w:rsidRPr="00846E13">
        <w:rPr>
          <w:rFonts w:asciiTheme="minorEastAsia" w:eastAsiaTheme="minorEastAsia" w:hAnsiTheme="minorEastAsia" w:hint="eastAsia"/>
          <w:sz w:val="24"/>
        </w:rPr>
        <w:t>澄清文件将作为投标文件内容的一部分。</w:t>
      </w:r>
    </w:p>
    <w:p w14:paraId="5976DC95" w14:textId="77777777" w:rsidR="00C94D08" w:rsidRPr="00846E13" w:rsidRDefault="008F123A">
      <w:pPr>
        <w:pStyle w:val="3"/>
      </w:pPr>
      <w:bookmarkStart w:id="41" w:name="_Toc45808730"/>
      <w:r w:rsidRPr="00846E13">
        <w:t xml:space="preserve">22. </w:t>
      </w:r>
      <w:r w:rsidRPr="00846E13">
        <w:rPr>
          <w:rFonts w:hint="eastAsia"/>
        </w:rPr>
        <w:t>评标</w:t>
      </w:r>
      <w:bookmarkEnd w:id="41"/>
    </w:p>
    <w:p w14:paraId="3FF9220F"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539C82CC"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sz w:val="24"/>
        </w:rPr>
        <w:t xml:space="preserve">22.2 </w:t>
      </w:r>
      <w:r w:rsidRPr="00846E13">
        <w:rPr>
          <w:rFonts w:asciiTheme="minorEastAsia" w:eastAsiaTheme="minorEastAsia" w:hAnsiTheme="minorEastAsia" w:hint="eastAsia"/>
          <w:sz w:val="24"/>
        </w:rPr>
        <w:t>评标严格按照招标文件的要求和条件进行，具体详见本招标文件第五章评标办法和评分标准。</w:t>
      </w:r>
    </w:p>
    <w:p w14:paraId="3652B4C9" w14:textId="77777777" w:rsidR="00C94D08" w:rsidRPr="00846E13" w:rsidRDefault="008F123A">
      <w:pPr>
        <w:pStyle w:val="ab"/>
        <w:tabs>
          <w:tab w:val="left" w:pos="900"/>
        </w:tabs>
        <w:spacing w:line="360" w:lineRule="auto"/>
        <w:rPr>
          <w:rFonts w:asciiTheme="minorEastAsia" w:eastAsiaTheme="minorEastAsia" w:hAnsiTheme="minorEastAsia"/>
          <w:sz w:val="24"/>
          <w:szCs w:val="24"/>
        </w:rPr>
      </w:pPr>
      <w:r w:rsidRPr="00846E13">
        <w:rPr>
          <w:rFonts w:asciiTheme="minorEastAsia" w:eastAsiaTheme="minorEastAsia" w:hAnsiTheme="minorEastAsia"/>
          <w:sz w:val="24"/>
          <w:szCs w:val="24"/>
        </w:rPr>
        <w:t xml:space="preserve">22.3 </w:t>
      </w:r>
      <w:r w:rsidRPr="00846E13">
        <w:rPr>
          <w:rFonts w:asciiTheme="minorEastAsia" w:eastAsiaTheme="minorEastAsia" w:hAnsiTheme="minorEastAsia" w:hint="eastAsia"/>
          <w:sz w:val="24"/>
          <w:szCs w:val="24"/>
        </w:rPr>
        <w:t>本项目采用综合评分法：</w:t>
      </w:r>
      <w:r w:rsidRPr="00846E13">
        <w:rPr>
          <w:rFonts w:asciiTheme="minorEastAsia" w:eastAsiaTheme="minorEastAsia" w:hAnsiTheme="minorEastAsia"/>
          <w:sz w:val="24"/>
          <w:szCs w:val="24"/>
        </w:rPr>
        <w:t>综合评分法</w:t>
      </w:r>
      <w:r w:rsidRPr="00846E13">
        <w:rPr>
          <w:rFonts w:asciiTheme="minorEastAsia" w:eastAsiaTheme="minorEastAsia" w:hAnsiTheme="minorEastAsia" w:hint="eastAsia"/>
          <w:sz w:val="24"/>
          <w:szCs w:val="24"/>
        </w:rPr>
        <w:t>，是指投标文件满足招标文件全部实质性要求，且按照评审因素的量化指标评审得分最高的投标人为中标候选人的评标方法</w:t>
      </w:r>
      <w:r w:rsidRPr="00846E13">
        <w:rPr>
          <w:rFonts w:asciiTheme="minorEastAsia" w:eastAsiaTheme="minorEastAsia" w:hAnsiTheme="minorEastAsia"/>
          <w:sz w:val="24"/>
          <w:szCs w:val="24"/>
        </w:rPr>
        <w:t>。评标委员会每位成员分别对投标人按相应的加权分值进行评价、打分。</w:t>
      </w:r>
    </w:p>
    <w:p w14:paraId="1DEE5358" w14:textId="77777777" w:rsidR="00C94D08" w:rsidRPr="00846E13" w:rsidRDefault="008F123A">
      <w:pPr>
        <w:pStyle w:val="ab"/>
        <w:tabs>
          <w:tab w:val="left" w:pos="900"/>
        </w:tabs>
        <w:spacing w:line="360" w:lineRule="auto"/>
        <w:rPr>
          <w:rFonts w:asciiTheme="minorEastAsia" w:eastAsiaTheme="minorEastAsia" w:hAnsiTheme="minorEastAsia"/>
          <w:sz w:val="24"/>
        </w:rPr>
      </w:pPr>
      <w:r w:rsidRPr="00846E13">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846E13">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5B002604"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2</w:t>
      </w:r>
      <w:r w:rsidRPr="00846E13">
        <w:rPr>
          <w:rFonts w:asciiTheme="minorEastAsia" w:eastAsiaTheme="minorEastAsia" w:hAnsiTheme="minorEastAsia"/>
          <w:sz w:val="24"/>
        </w:rPr>
        <w:t>2.5</w:t>
      </w:r>
      <w:r w:rsidRPr="00846E13">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FBF597F" w14:textId="77777777" w:rsidR="00C94D08" w:rsidRPr="00846E13" w:rsidRDefault="008F123A">
      <w:pPr>
        <w:pStyle w:val="3"/>
      </w:pPr>
      <w:bookmarkStart w:id="42" w:name="_Toc45808731"/>
      <w:r w:rsidRPr="00846E13">
        <w:t xml:space="preserve">23. </w:t>
      </w:r>
      <w:r w:rsidRPr="00846E13">
        <w:rPr>
          <w:rFonts w:hint="eastAsia"/>
        </w:rPr>
        <w:t>评标过程及保密原则</w:t>
      </w:r>
      <w:bookmarkEnd w:id="42"/>
    </w:p>
    <w:p w14:paraId="5AD92225"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23.1</w:t>
      </w:r>
      <w:r w:rsidRPr="00846E13">
        <w:rPr>
          <w:rFonts w:asciiTheme="minorEastAsia" w:eastAsiaTheme="minorEastAsia" w:hAnsiTheme="minorEastAsia" w:hint="eastAsia"/>
          <w:sz w:val="24"/>
        </w:rPr>
        <w:t>有关人员对评标情况以及在评标过程中获悉的国家秘密、商业秘密负有保密责任。</w:t>
      </w:r>
    </w:p>
    <w:p w14:paraId="56FFCA72"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2E064B8F"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2</w:t>
      </w:r>
      <w:r w:rsidRPr="00846E13">
        <w:rPr>
          <w:rFonts w:asciiTheme="minorEastAsia" w:eastAsiaTheme="minorEastAsia" w:hAnsiTheme="minorEastAsia"/>
          <w:sz w:val="24"/>
        </w:rPr>
        <w:t>3.3</w:t>
      </w:r>
      <w:r w:rsidRPr="00846E13">
        <w:rPr>
          <w:rFonts w:asciiTheme="minorEastAsia" w:eastAsiaTheme="minorEastAsia" w:hAnsiTheme="minorEastAsia" w:hint="eastAsia"/>
          <w:sz w:val="24"/>
        </w:rPr>
        <w:t>评标委员会根据全体评标成员签字的原始评标记录和评标结果编写评标报告，评标</w:t>
      </w:r>
      <w:r w:rsidRPr="00846E13">
        <w:rPr>
          <w:rFonts w:asciiTheme="minorEastAsia" w:eastAsiaTheme="minorEastAsia" w:hAnsiTheme="minorEastAsia" w:hint="eastAsia"/>
          <w:sz w:val="24"/>
        </w:rPr>
        <w:lastRenderedPageBreak/>
        <w:t>委员会成员对需要共同认定的事项存在争议的，应当按照少数服从多数的原则作出结论。持不同意见的评标委员会成员应当在评标报告上签署不同意见及理由，否则视为同意评标报告。</w:t>
      </w:r>
    </w:p>
    <w:p w14:paraId="428D861D"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23.4</w:t>
      </w:r>
      <w:r w:rsidRPr="00846E13">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4A5EE638" w14:textId="77777777" w:rsidR="00C94D08" w:rsidRPr="00846E13" w:rsidRDefault="008F123A">
      <w:pPr>
        <w:pStyle w:val="3"/>
      </w:pPr>
      <w:bookmarkStart w:id="43" w:name="_Toc45808732"/>
      <w:r w:rsidRPr="00846E13">
        <w:rPr>
          <w:rFonts w:hint="eastAsia"/>
        </w:rPr>
        <w:t>六确定中标</w:t>
      </w:r>
      <w:bookmarkEnd w:id="43"/>
    </w:p>
    <w:p w14:paraId="35B2CA76" w14:textId="77777777" w:rsidR="00C94D08" w:rsidRPr="00846E13" w:rsidRDefault="008F123A">
      <w:pPr>
        <w:pStyle w:val="3"/>
      </w:pPr>
      <w:bookmarkStart w:id="44" w:name="_Toc45808733"/>
      <w:r w:rsidRPr="00846E13">
        <w:t xml:space="preserve">24. </w:t>
      </w:r>
      <w:r w:rsidRPr="00846E13">
        <w:rPr>
          <w:rFonts w:hint="eastAsia"/>
        </w:rPr>
        <w:t>中标人的确定标准</w:t>
      </w:r>
      <w:bookmarkEnd w:id="44"/>
    </w:p>
    <w:p w14:paraId="270DDBB9"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24.1</w:t>
      </w:r>
      <w:r w:rsidRPr="00846E13">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9B30D4A"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24.2评标委员会将根据评标标准，推荐中标候选人，或根据采购人的委托，直接确定中标人。</w:t>
      </w:r>
    </w:p>
    <w:p w14:paraId="4511BBDB"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24.3</w:t>
      </w:r>
      <w:r w:rsidRPr="00846E13">
        <w:rPr>
          <w:rFonts w:ascii="宋体" w:hAnsi="宋体" w:cs="Arial"/>
          <w:sz w:val="24"/>
        </w:rPr>
        <w:t>采购人应</w:t>
      </w:r>
      <w:r w:rsidRPr="00846E13">
        <w:rPr>
          <w:rFonts w:ascii="宋体" w:hAnsi="宋体" w:cs="Arial" w:hint="eastAsia"/>
          <w:sz w:val="24"/>
        </w:rPr>
        <w:t>按相关法律法规的规定在</w:t>
      </w:r>
      <w:r w:rsidRPr="00846E13">
        <w:rPr>
          <w:rFonts w:ascii="宋体" w:hAnsi="宋体" w:cs="Arial"/>
          <w:sz w:val="24"/>
        </w:rPr>
        <w:t>评标报告确定的中标候选人名单中按顺序确定每</w:t>
      </w:r>
      <w:r w:rsidRPr="00846E13">
        <w:rPr>
          <w:rFonts w:ascii="宋体" w:hAnsi="宋体" w:cs="Arial" w:hint="eastAsia"/>
          <w:sz w:val="24"/>
        </w:rPr>
        <w:t>个分包中标人</w:t>
      </w:r>
      <w:r w:rsidRPr="00846E13">
        <w:rPr>
          <w:rFonts w:ascii="宋体" w:hAnsi="宋体" w:hint="eastAsia"/>
          <w:sz w:val="24"/>
        </w:rPr>
        <w:t>。出现第一</w:t>
      </w:r>
      <w:r w:rsidRPr="00846E13">
        <w:rPr>
          <w:rFonts w:ascii="宋体" w:hAnsi="宋体" w:cs="Arial" w:hint="eastAsia"/>
          <w:sz w:val="24"/>
        </w:rPr>
        <w:t>中标候选人并列的情形，以技术部分得分高的投标人为中标人；技术部分得分相同的，由采购人采取随机抽取的方式确定中标人。</w:t>
      </w:r>
    </w:p>
    <w:p w14:paraId="54609095" w14:textId="77777777" w:rsidR="00C94D08" w:rsidRPr="00846E13" w:rsidRDefault="008F123A">
      <w:pPr>
        <w:pStyle w:val="3"/>
      </w:pPr>
      <w:bookmarkStart w:id="45" w:name="_Toc45808734"/>
      <w:r w:rsidRPr="00846E13">
        <w:t xml:space="preserve">25. </w:t>
      </w:r>
      <w:r w:rsidRPr="00846E13">
        <w:rPr>
          <w:rFonts w:hint="eastAsia"/>
        </w:rPr>
        <w:t>中标通知书</w:t>
      </w:r>
      <w:bookmarkEnd w:id="45"/>
    </w:p>
    <w:p w14:paraId="17977DAC"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25.1中标确定后，中标结果在财政部门指定的政府采购信息发布媒体上公告，同时以书面形式向中标人发出中标通知书，中标通知书对采购人和中标人具有同等法律效力。</w:t>
      </w:r>
    </w:p>
    <w:p w14:paraId="29BCE549" w14:textId="77777777" w:rsidR="00C94D08" w:rsidRPr="00846E13" w:rsidRDefault="008F123A">
      <w:pPr>
        <w:spacing w:line="360" w:lineRule="auto"/>
        <w:ind w:hanging="2"/>
        <w:rPr>
          <w:rFonts w:asciiTheme="minorEastAsia" w:eastAsiaTheme="minorEastAsia" w:hAnsiTheme="minorEastAsia"/>
          <w:sz w:val="24"/>
        </w:rPr>
      </w:pPr>
      <w:r w:rsidRPr="00846E13">
        <w:rPr>
          <w:rFonts w:asciiTheme="minorEastAsia" w:eastAsiaTheme="minorEastAsia" w:hAnsiTheme="minorEastAsia"/>
          <w:sz w:val="24"/>
        </w:rPr>
        <w:t>25.2 投标人</w:t>
      </w:r>
      <w:r w:rsidRPr="00846E13">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4EB4E508" w14:textId="77777777" w:rsidR="00C94D08" w:rsidRPr="00846E13" w:rsidRDefault="008F123A">
      <w:pPr>
        <w:spacing w:line="360" w:lineRule="auto"/>
        <w:ind w:hanging="2"/>
        <w:rPr>
          <w:rFonts w:asciiTheme="minorEastAsia" w:eastAsiaTheme="minorEastAsia" w:hAnsiTheme="minorEastAsia"/>
          <w:sz w:val="24"/>
        </w:rPr>
      </w:pPr>
      <w:r w:rsidRPr="00846E13">
        <w:rPr>
          <w:rFonts w:asciiTheme="minorEastAsia" w:eastAsiaTheme="minorEastAsia" w:hAnsiTheme="minorEastAsia"/>
          <w:sz w:val="24"/>
        </w:rPr>
        <w:t xml:space="preserve">25.3 </w:t>
      </w:r>
      <w:r w:rsidRPr="00846E13">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0CC330A3" w14:textId="77777777" w:rsidR="00C94D08" w:rsidRPr="00846E13" w:rsidRDefault="008F123A">
      <w:pPr>
        <w:spacing w:line="360" w:lineRule="auto"/>
        <w:ind w:left="898" w:hanging="900"/>
        <w:rPr>
          <w:rFonts w:asciiTheme="minorEastAsia" w:eastAsiaTheme="minorEastAsia" w:hAnsiTheme="minorEastAsia"/>
          <w:sz w:val="24"/>
        </w:rPr>
      </w:pPr>
      <w:r w:rsidRPr="00846E13">
        <w:rPr>
          <w:rFonts w:asciiTheme="minorEastAsia" w:eastAsiaTheme="minorEastAsia" w:hAnsiTheme="minorEastAsia"/>
          <w:sz w:val="24"/>
        </w:rPr>
        <w:t>25.4</w:t>
      </w:r>
      <w:r w:rsidRPr="00846E13">
        <w:rPr>
          <w:rFonts w:asciiTheme="minorEastAsia" w:eastAsiaTheme="minorEastAsia" w:hAnsiTheme="minorEastAsia" w:hint="eastAsia"/>
          <w:sz w:val="24"/>
        </w:rPr>
        <w:t>中标通知书是合同的组成部分</w:t>
      </w:r>
      <w:r w:rsidRPr="00846E13">
        <w:rPr>
          <w:rFonts w:ascii="宋体" w:hAnsi="宋体" w:hint="eastAsia"/>
          <w:sz w:val="24"/>
        </w:rPr>
        <w:t>，对采购人和中标人具有同等法律效力。</w:t>
      </w:r>
    </w:p>
    <w:p w14:paraId="372D90B1" w14:textId="77777777" w:rsidR="00C94D08" w:rsidRPr="00846E13" w:rsidRDefault="008F123A">
      <w:pPr>
        <w:pStyle w:val="3"/>
      </w:pPr>
      <w:bookmarkStart w:id="46" w:name="_Toc45808735"/>
      <w:r w:rsidRPr="00846E13">
        <w:t xml:space="preserve">26. </w:t>
      </w:r>
      <w:r w:rsidRPr="00846E13">
        <w:rPr>
          <w:rFonts w:hint="eastAsia"/>
        </w:rPr>
        <w:t>签订合同</w:t>
      </w:r>
      <w:bookmarkEnd w:id="46"/>
    </w:p>
    <w:p w14:paraId="6A14A7F8"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26.1中标人应当自中标通知书发出之日起三十日内</w:t>
      </w:r>
      <w:r w:rsidRPr="00846E13">
        <w:rPr>
          <w:rFonts w:asciiTheme="minorEastAsia" w:eastAsiaTheme="minorEastAsia" w:hAnsiTheme="minorEastAsia" w:hint="eastAsia"/>
          <w:sz w:val="24"/>
        </w:rPr>
        <w:t>，按照招标文件和中标人投标文件的</w:t>
      </w:r>
      <w:r w:rsidRPr="00846E13">
        <w:rPr>
          <w:rFonts w:asciiTheme="minorEastAsia" w:eastAsiaTheme="minorEastAsia" w:hAnsiTheme="minorEastAsia" w:hint="eastAsia"/>
          <w:sz w:val="24"/>
        </w:rPr>
        <w:lastRenderedPageBreak/>
        <w:t>规定，与采购人签订书面合同。所签订的合同不得对招标文件确定的事项和中标人投标文件作实质性修改。</w:t>
      </w:r>
      <w:r w:rsidRPr="00846E13">
        <w:rPr>
          <w:rFonts w:asciiTheme="minorEastAsia" w:eastAsiaTheme="minorEastAsia" w:hAnsiTheme="minorEastAsia"/>
          <w:sz w:val="24"/>
        </w:rPr>
        <w:t>如果中标人无正当理由不与采购人签订合同，</w:t>
      </w:r>
      <w:r w:rsidRPr="00846E13">
        <w:rPr>
          <w:rFonts w:asciiTheme="minorEastAsia" w:eastAsiaTheme="minorEastAsia" w:hAnsiTheme="minorEastAsia" w:hint="eastAsia"/>
          <w:sz w:val="24"/>
        </w:rPr>
        <w:t>则</w:t>
      </w:r>
      <w:r w:rsidRPr="00846E13">
        <w:rPr>
          <w:rFonts w:asciiTheme="minorEastAsia" w:eastAsiaTheme="minorEastAsia" w:hAnsiTheme="minorEastAsia"/>
          <w:sz w:val="24"/>
        </w:rPr>
        <w:t>其投标保证金</w:t>
      </w:r>
      <w:r w:rsidRPr="00846E13">
        <w:rPr>
          <w:rFonts w:asciiTheme="minorEastAsia" w:eastAsiaTheme="minorEastAsia" w:hAnsiTheme="minorEastAsia" w:hint="eastAsia"/>
          <w:sz w:val="24"/>
        </w:rPr>
        <w:t>将被</w:t>
      </w:r>
      <w:r w:rsidRPr="00846E13">
        <w:rPr>
          <w:rFonts w:asciiTheme="minorEastAsia" w:eastAsiaTheme="minorEastAsia" w:hAnsiTheme="minorEastAsia"/>
          <w:sz w:val="24"/>
        </w:rPr>
        <w:t>没收。在此情况下，可另选下一个中标候选人，或重新招标。</w:t>
      </w:r>
    </w:p>
    <w:p w14:paraId="357CD4D9" w14:textId="77777777" w:rsidR="00C94D08" w:rsidRPr="00846E13" w:rsidRDefault="008F123A">
      <w:pPr>
        <w:spacing w:line="360" w:lineRule="auto"/>
        <w:ind w:left="900" w:hanging="900"/>
        <w:rPr>
          <w:rFonts w:asciiTheme="minorEastAsia" w:eastAsiaTheme="minorEastAsia" w:hAnsiTheme="minorEastAsia"/>
          <w:sz w:val="24"/>
        </w:rPr>
      </w:pPr>
      <w:r w:rsidRPr="00846E13">
        <w:rPr>
          <w:rFonts w:asciiTheme="minorEastAsia" w:eastAsiaTheme="minorEastAsia" w:hAnsiTheme="minorEastAsia"/>
          <w:sz w:val="24"/>
        </w:rPr>
        <w:t>26.2</w:t>
      </w:r>
      <w:r w:rsidRPr="00846E13">
        <w:rPr>
          <w:rFonts w:asciiTheme="minorEastAsia" w:eastAsiaTheme="minorEastAsia" w:hAnsiTheme="minorEastAsia" w:hint="eastAsia"/>
          <w:sz w:val="24"/>
        </w:rPr>
        <w:t>招标文件、中标人的投标文件及其澄清文件等，均为签订合同的依据。</w:t>
      </w:r>
    </w:p>
    <w:p w14:paraId="10FE570F" w14:textId="77777777" w:rsidR="00C94D08" w:rsidRPr="00846E13" w:rsidRDefault="008F123A">
      <w:pPr>
        <w:pStyle w:val="3"/>
      </w:pPr>
      <w:bookmarkStart w:id="47" w:name="_Toc45808736"/>
      <w:r w:rsidRPr="00846E13">
        <w:t xml:space="preserve">27. </w:t>
      </w:r>
      <w:r w:rsidRPr="00846E13">
        <w:rPr>
          <w:rFonts w:hint="eastAsia"/>
        </w:rPr>
        <w:t>履约保证金</w:t>
      </w:r>
      <w:bookmarkEnd w:id="47"/>
    </w:p>
    <w:p w14:paraId="085EA635"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27.1中标人在签订合同后</w:t>
      </w:r>
      <w:r w:rsidRPr="00846E13">
        <w:rPr>
          <w:rFonts w:asciiTheme="minorEastAsia" w:eastAsiaTheme="minorEastAsia" w:hAnsiTheme="minorEastAsia" w:hint="eastAsia"/>
          <w:sz w:val="24"/>
        </w:rPr>
        <w:t>个工作日内，按招标文件中提供的履约保证金保函格式或采购人可以接受的其他形式向采购人提交合同总金额</w:t>
      </w:r>
      <w:r w:rsidRPr="00846E13">
        <w:rPr>
          <w:rFonts w:asciiTheme="minorEastAsia" w:eastAsiaTheme="minorEastAsia" w:hAnsiTheme="minorEastAsia"/>
          <w:sz w:val="24"/>
        </w:rPr>
        <w:t xml:space="preserve">% </w:t>
      </w:r>
      <w:r w:rsidRPr="00846E13">
        <w:rPr>
          <w:rFonts w:asciiTheme="minorEastAsia" w:eastAsiaTheme="minorEastAsia" w:hAnsiTheme="minorEastAsia" w:hint="eastAsia"/>
          <w:sz w:val="24"/>
        </w:rPr>
        <w:t>的履约保证金。</w:t>
      </w:r>
    </w:p>
    <w:p w14:paraId="321AE4DE"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27.1.1 </w:t>
      </w:r>
      <w:r w:rsidRPr="00846E13">
        <w:rPr>
          <w:rFonts w:asciiTheme="minorEastAsia" w:eastAsiaTheme="minorEastAsia" w:hAnsiTheme="minorEastAsia" w:hint="eastAsia"/>
          <w:sz w:val="24"/>
        </w:rPr>
        <w:t>履约保证金用于补偿采购人因中标人不能履行其合同义务而蒙受的损失。</w:t>
      </w:r>
    </w:p>
    <w:p w14:paraId="4CCAF988"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27.1.2 </w:t>
      </w:r>
      <w:r w:rsidRPr="00846E13">
        <w:rPr>
          <w:rFonts w:asciiTheme="minorEastAsia" w:eastAsiaTheme="minorEastAsia" w:hAnsiTheme="minorEastAsia" w:hint="eastAsia"/>
          <w:sz w:val="24"/>
        </w:rPr>
        <w:t>履约保证金应使用本合同货币，按下述方式之一提交：</w:t>
      </w:r>
    </w:p>
    <w:p w14:paraId="21D3AAED"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A．银行保函：采购人可接受的在中华人民共和国注册和营业的银行，或其他采购人可接受的格式。</w:t>
      </w:r>
    </w:p>
    <w:p w14:paraId="50511BBD"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B. </w:t>
      </w:r>
      <w:r w:rsidRPr="00846E13">
        <w:rPr>
          <w:rFonts w:asciiTheme="minorEastAsia" w:eastAsiaTheme="minorEastAsia" w:hAnsiTheme="minorEastAsia" w:hint="eastAsia"/>
          <w:sz w:val="24"/>
        </w:rPr>
        <w:t>支票、汇票或现金。</w:t>
      </w:r>
    </w:p>
    <w:p w14:paraId="52A2131A"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27.1.3 </w:t>
      </w:r>
      <w:r w:rsidRPr="00846E13">
        <w:rPr>
          <w:rFonts w:asciiTheme="minorEastAsia" w:eastAsiaTheme="minorEastAsia" w:hAnsiTheme="minorEastAsia" w:hint="eastAsia"/>
          <w:sz w:val="24"/>
        </w:rPr>
        <w:t>履约保证金在项目验收合格一年内均应完全有效。</w:t>
      </w:r>
    </w:p>
    <w:p w14:paraId="2EC3A670"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27.1.4 </w:t>
      </w:r>
      <w:r w:rsidRPr="00846E13">
        <w:rPr>
          <w:rFonts w:asciiTheme="minorEastAsia" w:eastAsiaTheme="minorEastAsia" w:hAnsiTheme="minorEastAsia" w:hint="eastAsia"/>
          <w:sz w:val="24"/>
        </w:rPr>
        <w:t>如果中标人未能按合同规定履行其义务，采购人有权从履约保证金中取得补偿。</w:t>
      </w:r>
    </w:p>
    <w:p w14:paraId="22D4CFEF" w14:textId="77777777" w:rsidR="00C94D08" w:rsidRPr="00846E13" w:rsidRDefault="008F123A">
      <w:pPr>
        <w:pStyle w:val="3"/>
      </w:pPr>
      <w:bookmarkStart w:id="48" w:name="_Toc45808737"/>
      <w:r w:rsidRPr="00846E13">
        <w:rPr>
          <w:rFonts w:hint="eastAsia"/>
        </w:rPr>
        <w:t>七中标服务费</w:t>
      </w:r>
      <w:bookmarkEnd w:id="48"/>
    </w:p>
    <w:p w14:paraId="5939D4F8" w14:textId="77777777" w:rsidR="00C94D08" w:rsidRPr="00846E13" w:rsidRDefault="008F123A">
      <w:pPr>
        <w:pStyle w:val="3"/>
      </w:pPr>
      <w:bookmarkStart w:id="49" w:name="_Toc45808738"/>
      <w:r w:rsidRPr="00846E13">
        <w:t>28. 中标服务费</w:t>
      </w:r>
      <w:bookmarkEnd w:id="49"/>
    </w:p>
    <w:p w14:paraId="1AAC236F"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28.1</w:t>
      </w:r>
      <w:r w:rsidRPr="00846E13">
        <w:rPr>
          <w:rFonts w:asciiTheme="minorEastAsia" w:eastAsiaTheme="minorEastAsia" w:hAnsiTheme="minorEastAsia" w:hint="eastAsia"/>
          <w:sz w:val="24"/>
        </w:rPr>
        <w:t>采购代理机构参照原计价格</w:t>
      </w:r>
      <w:r w:rsidRPr="00846E13">
        <w:rPr>
          <w:rFonts w:asciiTheme="minorEastAsia" w:eastAsiaTheme="minorEastAsia" w:hAnsiTheme="minorEastAsia"/>
          <w:sz w:val="24"/>
        </w:rPr>
        <w:t>[2002]1980号文、</w:t>
      </w:r>
      <w:r w:rsidRPr="00846E13">
        <w:rPr>
          <w:rFonts w:asciiTheme="minorEastAsia" w:eastAsiaTheme="minorEastAsia" w:hAnsiTheme="minorEastAsia" w:cs="宋体" w:hint="eastAsia"/>
          <w:kern w:val="0"/>
          <w:sz w:val="24"/>
        </w:rPr>
        <w:t>发改办价格</w:t>
      </w:r>
      <w:r w:rsidRPr="00846E13">
        <w:rPr>
          <w:rFonts w:asciiTheme="minorEastAsia" w:eastAsiaTheme="minorEastAsia" w:hAnsiTheme="minorEastAsia" w:cs="宋体"/>
          <w:kern w:val="0"/>
          <w:sz w:val="24"/>
        </w:rPr>
        <w:t>[2003]857号文及发改</w:t>
      </w:r>
      <w:r w:rsidRPr="00846E13">
        <w:rPr>
          <w:rFonts w:asciiTheme="minorEastAsia" w:eastAsiaTheme="minorEastAsia" w:hAnsiTheme="minorEastAsia" w:cs="宋体" w:hint="eastAsia"/>
          <w:kern w:val="0"/>
          <w:sz w:val="24"/>
        </w:rPr>
        <w:t>办</w:t>
      </w:r>
      <w:r w:rsidRPr="00846E13">
        <w:rPr>
          <w:rFonts w:asciiTheme="minorEastAsia" w:eastAsiaTheme="minorEastAsia" w:hAnsiTheme="minorEastAsia" w:cs="宋体"/>
          <w:kern w:val="0"/>
          <w:sz w:val="24"/>
        </w:rPr>
        <w:t>价格[2011]534号</w:t>
      </w:r>
      <w:r w:rsidRPr="00846E13">
        <w:rPr>
          <w:rFonts w:asciiTheme="minorEastAsia" w:eastAsiaTheme="minorEastAsia" w:hAnsiTheme="minorEastAsia" w:cs="宋体" w:hint="eastAsia"/>
          <w:kern w:val="0"/>
          <w:sz w:val="24"/>
        </w:rPr>
        <w:t>文有关规定向中标人收取</w:t>
      </w:r>
      <w:r w:rsidRPr="00846E13">
        <w:rPr>
          <w:rFonts w:asciiTheme="minorEastAsia" w:eastAsiaTheme="minorEastAsia" w:hAnsiTheme="minorEastAsia" w:hint="eastAsia"/>
          <w:sz w:val="24"/>
        </w:rPr>
        <w:t>中标服务费用。此项费用不单独开列而应计入投标价。</w:t>
      </w:r>
    </w:p>
    <w:p w14:paraId="58D81E08" w14:textId="77777777" w:rsidR="00C94D08" w:rsidRPr="00846E13" w:rsidRDefault="008F123A">
      <w:pPr>
        <w:tabs>
          <w:tab w:val="left" w:pos="660"/>
        </w:tabs>
        <w:spacing w:line="360" w:lineRule="auto"/>
        <w:ind w:left="900" w:hangingChars="375" w:hanging="900"/>
        <w:rPr>
          <w:rFonts w:asciiTheme="minorEastAsia" w:eastAsiaTheme="minorEastAsia" w:hAnsiTheme="minorEastAsia"/>
          <w:sz w:val="24"/>
        </w:rPr>
      </w:pPr>
      <w:r w:rsidRPr="00846E13">
        <w:rPr>
          <w:rFonts w:asciiTheme="minorEastAsia" w:eastAsiaTheme="minorEastAsia" w:hAnsiTheme="minorEastAsia"/>
          <w:sz w:val="24"/>
        </w:rPr>
        <w:t>28.2</w:t>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中标人在领取中标通知书时向采购代理机构缴付中标服务费。</w:t>
      </w:r>
    </w:p>
    <w:p w14:paraId="76050866" w14:textId="77777777" w:rsidR="00C94D08" w:rsidRPr="00846E13" w:rsidRDefault="008F123A">
      <w:pPr>
        <w:tabs>
          <w:tab w:val="left" w:pos="660"/>
        </w:tabs>
        <w:spacing w:line="360" w:lineRule="auto"/>
        <w:ind w:left="1"/>
        <w:rPr>
          <w:rFonts w:asciiTheme="minorEastAsia" w:eastAsiaTheme="minorEastAsia" w:hAnsiTheme="minorEastAsia"/>
          <w:sz w:val="24"/>
        </w:rPr>
      </w:pPr>
      <w:r w:rsidRPr="00846E13">
        <w:rPr>
          <w:rFonts w:asciiTheme="minorEastAsia" w:eastAsiaTheme="minorEastAsia" w:hAnsiTheme="minorEastAsia"/>
          <w:sz w:val="24"/>
        </w:rPr>
        <w:t>28.3</w:t>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中标服务费将以现金、支票（北京地区）或汇票的方式进行收取。中标人如未按</w:t>
      </w:r>
      <w:r w:rsidRPr="00846E13">
        <w:rPr>
          <w:rFonts w:asciiTheme="minorEastAsia" w:eastAsiaTheme="minorEastAsia" w:hAnsiTheme="minorEastAsia"/>
          <w:sz w:val="24"/>
        </w:rPr>
        <w:t>28.1和28.2条规定办理，采购代理机构将没收其投标保证金。</w:t>
      </w:r>
    </w:p>
    <w:p w14:paraId="3A2015AF" w14:textId="77777777" w:rsidR="00C94D08" w:rsidRPr="00846E13" w:rsidRDefault="008F123A">
      <w:pPr>
        <w:tabs>
          <w:tab w:val="left" w:pos="660"/>
        </w:tabs>
        <w:spacing w:line="360" w:lineRule="auto"/>
        <w:ind w:left="1"/>
        <w:rPr>
          <w:rFonts w:asciiTheme="minorEastAsia" w:eastAsiaTheme="minorEastAsia" w:hAnsiTheme="minorEastAsia"/>
          <w:sz w:val="24"/>
        </w:rPr>
      </w:pPr>
      <w:r w:rsidRPr="00846E13">
        <w:rPr>
          <w:rFonts w:asciiTheme="minorEastAsia" w:eastAsiaTheme="minorEastAsia" w:hAnsiTheme="minorEastAsia" w:hint="eastAsia"/>
          <w:sz w:val="24"/>
        </w:rPr>
        <w:t>2</w:t>
      </w:r>
      <w:r w:rsidRPr="00846E13">
        <w:rPr>
          <w:rFonts w:asciiTheme="minorEastAsia" w:eastAsiaTheme="minorEastAsia" w:hAnsiTheme="minorEastAsia"/>
          <w:sz w:val="24"/>
        </w:rPr>
        <w:t>8.4</w:t>
      </w:r>
      <w:r w:rsidRPr="00846E13">
        <w:rPr>
          <w:rFonts w:asciiTheme="minorEastAsia" w:eastAsiaTheme="minorEastAsia" w:hAnsiTheme="minorEastAsia" w:hint="eastAsia"/>
          <w:sz w:val="24"/>
        </w:rPr>
        <w:t>在投标时，投标人应提供中标服务费承诺书。</w:t>
      </w:r>
    </w:p>
    <w:p w14:paraId="7BECB250" w14:textId="77777777" w:rsidR="00C94D08" w:rsidRPr="00846E13" w:rsidRDefault="008F123A">
      <w:pPr>
        <w:pStyle w:val="3"/>
      </w:pPr>
      <w:bookmarkStart w:id="50" w:name="_Toc45808739"/>
      <w:r w:rsidRPr="00846E13">
        <w:rPr>
          <w:rFonts w:hint="eastAsia"/>
        </w:rPr>
        <w:t>八 质疑</w:t>
      </w:r>
      <w:bookmarkEnd w:id="50"/>
    </w:p>
    <w:p w14:paraId="42819BCD" w14:textId="77777777" w:rsidR="00C94D08" w:rsidRPr="00846E13" w:rsidRDefault="008F123A">
      <w:pPr>
        <w:pStyle w:val="a0"/>
        <w:spacing w:line="360" w:lineRule="auto"/>
        <w:ind w:firstLineChars="4" w:firstLine="10"/>
      </w:pPr>
      <w:r w:rsidRPr="00846E13">
        <w:t>29.</w:t>
      </w:r>
      <w:r w:rsidRPr="00846E13">
        <w:rPr>
          <w:rFonts w:hint="eastAsia"/>
        </w:rPr>
        <w:t>质疑</w:t>
      </w:r>
    </w:p>
    <w:p w14:paraId="0142E151" w14:textId="77777777" w:rsidR="00C94D08" w:rsidRPr="00846E13" w:rsidRDefault="008F123A">
      <w:pPr>
        <w:pStyle w:val="a0"/>
        <w:spacing w:line="360" w:lineRule="auto"/>
        <w:ind w:firstLineChars="4" w:firstLine="10"/>
        <w:rPr>
          <w:rFonts w:hAnsi="宋体" w:cs="宋体"/>
          <w:szCs w:val="21"/>
        </w:rPr>
      </w:pPr>
      <w:r w:rsidRPr="00846E13">
        <w:t>29</w:t>
      </w:r>
      <w:r w:rsidRPr="00846E13">
        <w:rPr>
          <w:rFonts w:hint="eastAsia"/>
        </w:rPr>
        <w:t xml:space="preserve">.1 </w:t>
      </w:r>
      <w:r w:rsidRPr="00846E13">
        <w:rPr>
          <w:rFonts w:hAnsi="宋体"/>
          <w:kern w:val="2"/>
          <w:szCs w:val="24"/>
        </w:rPr>
        <w:t>供应商认为</w:t>
      </w:r>
      <w:r w:rsidRPr="00846E13">
        <w:rPr>
          <w:rFonts w:hAnsi="宋体" w:hint="eastAsia"/>
          <w:kern w:val="2"/>
          <w:szCs w:val="24"/>
        </w:rPr>
        <w:t>招标</w:t>
      </w:r>
      <w:r w:rsidRPr="00846E13">
        <w:rPr>
          <w:rFonts w:hAnsi="宋体"/>
          <w:kern w:val="2"/>
          <w:szCs w:val="24"/>
        </w:rPr>
        <w:t>文件、</w:t>
      </w:r>
      <w:r w:rsidRPr="00846E13">
        <w:rPr>
          <w:rFonts w:hAnsi="宋体" w:hint="eastAsia"/>
          <w:kern w:val="2"/>
          <w:szCs w:val="24"/>
        </w:rPr>
        <w:t>招标</w:t>
      </w:r>
      <w:r w:rsidRPr="00846E13">
        <w:rPr>
          <w:rFonts w:hAnsi="宋体"/>
          <w:kern w:val="2"/>
          <w:szCs w:val="24"/>
        </w:rPr>
        <w:t>过程、中标结果使自己的权益受到损害的，可以在知道或者应知其权益受到损害之日起7个工作日内，以书面形式</w:t>
      </w:r>
      <w:r w:rsidRPr="00846E13">
        <w:rPr>
          <w:rFonts w:hAnsi="宋体"/>
          <w:b/>
          <w:kern w:val="2"/>
          <w:szCs w:val="24"/>
        </w:rPr>
        <w:t>向采购代理机构</w:t>
      </w:r>
      <w:r w:rsidRPr="00846E13">
        <w:rPr>
          <w:rFonts w:hAnsi="宋体" w:hint="eastAsia"/>
          <w:b/>
          <w:kern w:val="2"/>
          <w:szCs w:val="24"/>
        </w:rPr>
        <w:t>（具体联</w:t>
      </w:r>
      <w:r w:rsidRPr="00846E13">
        <w:rPr>
          <w:rFonts w:hAnsi="宋体" w:hint="eastAsia"/>
          <w:b/>
          <w:kern w:val="2"/>
          <w:szCs w:val="24"/>
        </w:rPr>
        <w:lastRenderedPageBreak/>
        <w:t>系方式见投标邀请）</w:t>
      </w:r>
      <w:r w:rsidRPr="00846E13">
        <w:rPr>
          <w:rFonts w:hAnsi="宋体"/>
          <w:kern w:val="2"/>
          <w:szCs w:val="24"/>
        </w:rPr>
        <w:t>提出质疑</w:t>
      </w:r>
      <w:r w:rsidRPr="00846E13">
        <w:rPr>
          <w:rFonts w:hAnsi="宋体" w:hint="eastAsia"/>
          <w:kern w:val="2"/>
          <w:szCs w:val="24"/>
        </w:rPr>
        <w:t>（</w:t>
      </w:r>
      <w:r w:rsidRPr="00846E13">
        <w:rPr>
          <w:rFonts w:ascii="Arial" w:hAnsi="Arial" w:cs="Arial"/>
          <w:szCs w:val="24"/>
        </w:rPr>
        <w:t>针对同一</w:t>
      </w:r>
      <w:r w:rsidRPr="00846E13">
        <w:rPr>
          <w:rFonts w:ascii="Arial" w:hAnsi="Arial" w:cs="Arial" w:hint="eastAsia"/>
          <w:szCs w:val="24"/>
        </w:rPr>
        <w:t>招标</w:t>
      </w:r>
      <w:r w:rsidRPr="00846E13">
        <w:rPr>
          <w:rFonts w:ascii="Arial" w:hAnsi="Arial" w:cs="Arial"/>
          <w:szCs w:val="24"/>
        </w:rPr>
        <w:t>程序环节的质疑</w:t>
      </w:r>
      <w:r w:rsidRPr="00846E13">
        <w:rPr>
          <w:rFonts w:ascii="Arial" w:hAnsi="Arial" w:cs="Arial" w:hint="eastAsia"/>
          <w:szCs w:val="24"/>
        </w:rPr>
        <w:t>，</w:t>
      </w:r>
      <w:r w:rsidRPr="00846E13">
        <w:rPr>
          <w:rFonts w:ascii="Arial" w:hAnsi="Arial" w:cs="Arial"/>
          <w:szCs w:val="24"/>
        </w:rPr>
        <w:t>供应商</w:t>
      </w:r>
      <w:r w:rsidRPr="00846E13">
        <w:rPr>
          <w:rFonts w:ascii="Arial" w:hAnsi="Arial" w:cs="Arial" w:hint="eastAsia"/>
          <w:szCs w:val="24"/>
        </w:rPr>
        <w:t>应</w:t>
      </w:r>
      <w:r w:rsidRPr="00846E13">
        <w:rPr>
          <w:rFonts w:ascii="Arial" w:hAnsi="Arial" w:cs="Arial"/>
          <w:szCs w:val="24"/>
        </w:rPr>
        <w:t>在法定质疑期内一次性提出</w:t>
      </w:r>
      <w:r w:rsidRPr="00846E13">
        <w:rPr>
          <w:rFonts w:ascii="Arial" w:hAnsi="Arial" w:cs="Arial" w:hint="eastAsia"/>
          <w:szCs w:val="24"/>
        </w:rPr>
        <w:t>）。</w:t>
      </w:r>
      <w:r w:rsidRPr="00846E13">
        <w:rPr>
          <w:rFonts w:hAnsi="宋体" w:cs="宋体"/>
          <w:szCs w:val="21"/>
        </w:rPr>
        <w:t>应知其权益受到损害之日</w:t>
      </w:r>
      <w:r w:rsidRPr="00846E13">
        <w:rPr>
          <w:rFonts w:hAnsi="宋体" w:cs="宋体" w:hint="eastAsia"/>
          <w:szCs w:val="21"/>
        </w:rPr>
        <w:t>，</w:t>
      </w:r>
      <w:r w:rsidRPr="00846E13">
        <w:rPr>
          <w:rFonts w:hAnsi="宋体" w:cs="宋体"/>
          <w:szCs w:val="21"/>
        </w:rPr>
        <w:t>是指：</w:t>
      </w:r>
    </w:p>
    <w:p w14:paraId="7DCA8BBB" w14:textId="77777777" w:rsidR="00C94D08" w:rsidRPr="00846E13" w:rsidRDefault="008F123A">
      <w:pPr>
        <w:pStyle w:val="a0"/>
        <w:spacing w:line="360" w:lineRule="auto"/>
        <w:ind w:left="840" w:hangingChars="350" w:hanging="840"/>
        <w:rPr>
          <w:rFonts w:hAnsi="宋体" w:cs="宋体"/>
          <w:szCs w:val="21"/>
        </w:rPr>
      </w:pPr>
      <w:r w:rsidRPr="00846E13">
        <w:rPr>
          <w:rFonts w:hAnsi="宋体" w:cs="宋体"/>
          <w:szCs w:val="21"/>
        </w:rPr>
        <w:t>29</w:t>
      </w:r>
      <w:r w:rsidRPr="00846E13">
        <w:rPr>
          <w:rFonts w:hAnsi="宋体" w:cs="宋体" w:hint="eastAsia"/>
          <w:szCs w:val="21"/>
        </w:rPr>
        <w:t xml:space="preserve">.1.1 </w:t>
      </w:r>
      <w:r w:rsidRPr="00846E13">
        <w:rPr>
          <w:rFonts w:hAnsi="宋体" w:cs="宋体"/>
          <w:szCs w:val="21"/>
        </w:rPr>
        <w:t>对可以质疑的</w:t>
      </w:r>
      <w:r w:rsidRPr="00846E13">
        <w:rPr>
          <w:rFonts w:hAnsi="宋体" w:cs="宋体" w:hint="eastAsia"/>
          <w:szCs w:val="21"/>
        </w:rPr>
        <w:t>招标</w:t>
      </w:r>
      <w:r w:rsidRPr="00846E13">
        <w:rPr>
          <w:rFonts w:hAnsi="宋体" w:cs="宋体"/>
          <w:szCs w:val="21"/>
        </w:rPr>
        <w:t>文件提出质疑的，为</w:t>
      </w:r>
      <w:r w:rsidRPr="00846E13">
        <w:rPr>
          <w:rFonts w:hAnsi="宋体" w:cs="宋体" w:hint="eastAsia"/>
          <w:szCs w:val="21"/>
        </w:rPr>
        <w:t>按要求购买并收到招标</w:t>
      </w:r>
      <w:r w:rsidRPr="00846E13">
        <w:rPr>
          <w:rFonts w:hAnsi="宋体" w:cs="宋体"/>
          <w:szCs w:val="21"/>
        </w:rPr>
        <w:t>文件之日；</w:t>
      </w:r>
    </w:p>
    <w:p w14:paraId="5E5F84B0" w14:textId="77777777" w:rsidR="00C94D08" w:rsidRPr="00846E13" w:rsidRDefault="008F123A">
      <w:pPr>
        <w:pStyle w:val="a0"/>
        <w:spacing w:line="360" w:lineRule="auto"/>
        <w:ind w:left="840" w:hangingChars="350" w:hanging="840"/>
        <w:rPr>
          <w:rFonts w:hAnsi="宋体" w:cs="宋体"/>
          <w:szCs w:val="21"/>
        </w:rPr>
      </w:pPr>
      <w:r w:rsidRPr="00846E13">
        <w:rPr>
          <w:rFonts w:hAnsi="宋体" w:cs="宋体"/>
          <w:szCs w:val="21"/>
        </w:rPr>
        <w:t>29</w:t>
      </w:r>
      <w:r w:rsidRPr="00846E13">
        <w:rPr>
          <w:rFonts w:hAnsi="宋体" w:cs="宋体" w:hint="eastAsia"/>
          <w:szCs w:val="21"/>
        </w:rPr>
        <w:t xml:space="preserve">.1.2 </w:t>
      </w:r>
      <w:r w:rsidRPr="00846E13">
        <w:rPr>
          <w:rFonts w:hAnsi="宋体" w:cs="宋体"/>
          <w:szCs w:val="21"/>
        </w:rPr>
        <w:t>对</w:t>
      </w:r>
      <w:r w:rsidRPr="00846E13">
        <w:rPr>
          <w:rFonts w:hAnsi="宋体" w:cs="宋体" w:hint="eastAsia"/>
          <w:szCs w:val="21"/>
        </w:rPr>
        <w:t>招标</w:t>
      </w:r>
      <w:r w:rsidRPr="00846E13">
        <w:rPr>
          <w:rFonts w:hAnsi="宋体" w:cs="宋体"/>
          <w:szCs w:val="21"/>
        </w:rPr>
        <w:t>过程提出质疑的，为各</w:t>
      </w:r>
      <w:r w:rsidRPr="00846E13">
        <w:rPr>
          <w:rFonts w:hAnsi="宋体" w:cs="宋体" w:hint="eastAsia"/>
          <w:szCs w:val="21"/>
        </w:rPr>
        <w:t>招标</w:t>
      </w:r>
      <w:r w:rsidRPr="00846E13">
        <w:rPr>
          <w:rFonts w:hAnsi="宋体" w:cs="宋体"/>
          <w:szCs w:val="21"/>
        </w:rPr>
        <w:t>程序环节结束之日；</w:t>
      </w:r>
    </w:p>
    <w:p w14:paraId="11722DC8" w14:textId="77777777" w:rsidR="00C94D08" w:rsidRPr="00846E13" w:rsidRDefault="008F123A">
      <w:pPr>
        <w:pStyle w:val="a0"/>
        <w:spacing w:line="360" w:lineRule="auto"/>
        <w:ind w:left="840" w:hangingChars="350" w:hanging="840"/>
        <w:rPr>
          <w:rFonts w:hAnsi="宋体"/>
          <w:kern w:val="2"/>
          <w:szCs w:val="24"/>
        </w:rPr>
      </w:pPr>
      <w:r w:rsidRPr="00846E13">
        <w:rPr>
          <w:rFonts w:hAnsi="宋体" w:cs="宋体"/>
          <w:szCs w:val="21"/>
        </w:rPr>
        <w:t>29</w:t>
      </w:r>
      <w:r w:rsidRPr="00846E13">
        <w:rPr>
          <w:rFonts w:hAnsi="宋体" w:cs="宋体" w:hint="eastAsia"/>
          <w:szCs w:val="21"/>
        </w:rPr>
        <w:t xml:space="preserve">.1.3 </w:t>
      </w:r>
      <w:r w:rsidRPr="00846E13">
        <w:rPr>
          <w:rFonts w:hAnsi="宋体" w:cs="宋体"/>
          <w:szCs w:val="21"/>
        </w:rPr>
        <w:t>对中标结果提出质疑的，为中标结果公告期限届满之日。</w:t>
      </w:r>
    </w:p>
    <w:p w14:paraId="6452FCF7" w14:textId="77777777" w:rsidR="00C94D08" w:rsidRPr="00846E13" w:rsidRDefault="008F123A">
      <w:pPr>
        <w:pStyle w:val="a0"/>
        <w:spacing w:line="360" w:lineRule="auto"/>
        <w:ind w:firstLine="2"/>
      </w:pPr>
      <w:r w:rsidRPr="00846E13">
        <w:t xml:space="preserve">29.2   </w:t>
      </w:r>
      <w:r w:rsidRPr="00846E13">
        <w:rPr>
          <w:rFonts w:hint="eastAsia"/>
        </w:rPr>
        <w:t>提出质疑的供应商应当是参与所质疑项目招标</w:t>
      </w:r>
      <w:r w:rsidRPr="00846E13">
        <w:t>活动的供应商</w:t>
      </w:r>
      <w:r w:rsidRPr="00846E13">
        <w:rPr>
          <w:rFonts w:hint="eastAsia"/>
        </w:rPr>
        <w:t>。</w:t>
      </w:r>
      <w:r w:rsidRPr="00846E13">
        <w:t>潜在供应商已</w:t>
      </w:r>
      <w:r w:rsidRPr="00846E13">
        <w:rPr>
          <w:rFonts w:hint="eastAsia"/>
        </w:rPr>
        <w:t>按要求购买招标</w:t>
      </w:r>
      <w:r w:rsidRPr="00846E13">
        <w:t>文件的，可以</w:t>
      </w:r>
      <w:r w:rsidRPr="00846E13">
        <w:rPr>
          <w:rFonts w:hint="eastAsia"/>
        </w:rPr>
        <w:t>按规定</w:t>
      </w:r>
      <w:r w:rsidRPr="00846E13">
        <w:t>对</w:t>
      </w:r>
      <w:r w:rsidRPr="00846E13">
        <w:rPr>
          <w:rFonts w:hint="eastAsia"/>
        </w:rPr>
        <w:t>招标</w:t>
      </w:r>
      <w:r w:rsidRPr="00846E13">
        <w:t>文件</w:t>
      </w:r>
      <w:r w:rsidRPr="00846E13">
        <w:rPr>
          <w:rFonts w:hint="eastAsia"/>
        </w:rPr>
        <w:t>提出</w:t>
      </w:r>
      <w:r w:rsidRPr="00846E13">
        <w:t>质疑。</w:t>
      </w:r>
    </w:p>
    <w:p w14:paraId="5EBF691E" w14:textId="77777777" w:rsidR="00C94D08" w:rsidRPr="00846E13" w:rsidRDefault="008F123A">
      <w:pPr>
        <w:pStyle w:val="a0"/>
        <w:spacing w:line="360" w:lineRule="auto"/>
        <w:ind w:firstLine="2"/>
      </w:pPr>
      <w:r w:rsidRPr="00846E13">
        <w:t>29.3   供应商提出质疑应当提交质疑函和必要的证明材料</w:t>
      </w:r>
      <w:r w:rsidRPr="00846E13">
        <w:rPr>
          <w:rFonts w:hint="eastAsia"/>
        </w:rPr>
        <w:t>，质疑函</w:t>
      </w:r>
      <w:r w:rsidRPr="00846E13">
        <w:t>应当由法定代表人</w:t>
      </w:r>
      <w:r w:rsidRPr="00846E13">
        <w:rPr>
          <w:rFonts w:hint="eastAsia"/>
        </w:rPr>
        <w:t>（</w:t>
      </w:r>
      <w:r w:rsidRPr="00846E13">
        <w:t>主要负责人</w:t>
      </w:r>
      <w:r w:rsidRPr="00846E13">
        <w:rPr>
          <w:rFonts w:hint="eastAsia"/>
        </w:rPr>
        <w:t>）</w:t>
      </w:r>
      <w:r w:rsidRPr="00846E13">
        <w:t>或者其授权代表签字</w:t>
      </w:r>
      <w:r w:rsidRPr="00846E13">
        <w:rPr>
          <w:rFonts w:hint="eastAsia"/>
        </w:rPr>
        <w:t>（</w:t>
      </w:r>
      <w:r w:rsidRPr="00846E13">
        <w:t>或者盖章</w:t>
      </w:r>
      <w:r w:rsidRPr="00846E13">
        <w:rPr>
          <w:rFonts w:hint="eastAsia"/>
        </w:rPr>
        <w:t>），</w:t>
      </w:r>
      <w:r w:rsidRPr="00846E13">
        <w:t>并加盖</w:t>
      </w:r>
      <w:r w:rsidRPr="00846E13">
        <w:rPr>
          <w:rFonts w:hint="eastAsia"/>
        </w:rPr>
        <w:t>单位</w:t>
      </w:r>
      <w:r w:rsidRPr="00846E13">
        <w:t>公章</w:t>
      </w:r>
      <w:r w:rsidRPr="00846E13">
        <w:rPr>
          <w:rFonts w:hint="eastAsia"/>
        </w:rPr>
        <w:t>，</w:t>
      </w:r>
      <w:r w:rsidRPr="00846E13">
        <w:t>供应商为自然人的，应当由本人签字</w:t>
      </w:r>
      <w:r w:rsidRPr="00846E13">
        <w:rPr>
          <w:rFonts w:hint="eastAsia"/>
        </w:rPr>
        <w:t>。</w:t>
      </w:r>
      <w:r w:rsidRPr="00846E13">
        <w:t>供应商可以委托代理人进行质疑</w:t>
      </w:r>
      <w:r w:rsidRPr="00846E13">
        <w:rPr>
          <w:rFonts w:hint="eastAsia"/>
        </w:rPr>
        <w:t>，</w:t>
      </w:r>
      <w:r w:rsidRPr="00846E13">
        <w:t>其授权委托书应当载明代理人的姓名或者名称、代理事项、具体权限、期限和相关事项</w:t>
      </w:r>
      <w:r w:rsidRPr="00846E13">
        <w:rPr>
          <w:rFonts w:hint="eastAsia"/>
        </w:rPr>
        <w:t>，</w:t>
      </w:r>
      <w:r w:rsidRPr="00846E13">
        <w:t>由法定代表人</w:t>
      </w:r>
      <w:r w:rsidRPr="00846E13">
        <w:rPr>
          <w:rFonts w:hint="eastAsia"/>
        </w:rPr>
        <w:t>（</w:t>
      </w:r>
      <w:r w:rsidRPr="00846E13">
        <w:t>主要负责人</w:t>
      </w:r>
      <w:r w:rsidRPr="00846E13">
        <w:rPr>
          <w:rFonts w:hint="eastAsia"/>
        </w:rPr>
        <w:t>）</w:t>
      </w:r>
      <w:r w:rsidRPr="00846E13">
        <w:t>签字</w:t>
      </w:r>
      <w:r w:rsidRPr="00846E13">
        <w:rPr>
          <w:rFonts w:hint="eastAsia"/>
        </w:rPr>
        <w:t>（</w:t>
      </w:r>
      <w:r w:rsidRPr="00846E13">
        <w:t>或者盖章</w:t>
      </w:r>
      <w:r w:rsidRPr="00846E13">
        <w:rPr>
          <w:rFonts w:hint="eastAsia"/>
        </w:rPr>
        <w:t>），</w:t>
      </w:r>
      <w:r w:rsidRPr="00846E13">
        <w:t>并加盖</w:t>
      </w:r>
      <w:r w:rsidRPr="00846E13">
        <w:rPr>
          <w:rFonts w:hint="eastAsia"/>
        </w:rPr>
        <w:t>单位</w:t>
      </w:r>
      <w:r w:rsidRPr="00846E13">
        <w:t>公章</w:t>
      </w:r>
      <w:r w:rsidRPr="00846E13">
        <w:rPr>
          <w:rFonts w:hint="eastAsia"/>
        </w:rPr>
        <w:t>，</w:t>
      </w:r>
      <w:r w:rsidRPr="00846E13">
        <w:t>供应商为自然人的，应当由本人签字</w:t>
      </w:r>
      <w:r w:rsidRPr="00846E13">
        <w:rPr>
          <w:rFonts w:hint="eastAsia"/>
        </w:rPr>
        <w:t>。</w:t>
      </w:r>
    </w:p>
    <w:p w14:paraId="7030987C" w14:textId="77777777" w:rsidR="00C94D08" w:rsidRPr="00846E13" w:rsidRDefault="008F123A">
      <w:pPr>
        <w:pStyle w:val="a0"/>
        <w:spacing w:line="360" w:lineRule="auto"/>
        <w:ind w:left="840" w:hangingChars="350" w:hanging="840"/>
        <w:rPr>
          <w:rFonts w:hAnsi="宋体" w:cs="宋体"/>
          <w:szCs w:val="21"/>
        </w:rPr>
      </w:pPr>
      <w:r w:rsidRPr="00846E13">
        <w:rPr>
          <w:rFonts w:hAnsi="宋体" w:cs="宋体"/>
          <w:szCs w:val="21"/>
        </w:rPr>
        <w:t>29</w:t>
      </w:r>
      <w:r w:rsidRPr="00846E13">
        <w:rPr>
          <w:rFonts w:hAnsi="宋体" w:cs="宋体" w:hint="eastAsia"/>
          <w:szCs w:val="21"/>
        </w:rPr>
        <w:t xml:space="preserve">.4   </w:t>
      </w:r>
      <w:r w:rsidRPr="00846E13">
        <w:rPr>
          <w:rFonts w:hAnsi="宋体" w:cs="宋体"/>
          <w:szCs w:val="21"/>
        </w:rPr>
        <w:t>质疑函</w:t>
      </w:r>
      <w:r w:rsidRPr="00846E13">
        <w:rPr>
          <w:rFonts w:hAnsi="宋体" w:cs="宋体" w:hint="eastAsia"/>
          <w:szCs w:val="21"/>
        </w:rPr>
        <w:t>应采用</w:t>
      </w:r>
      <w:r w:rsidRPr="00846E13">
        <w:rPr>
          <w:rFonts w:asciiTheme="minorEastAsia" w:eastAsiaTheme="minorEastAsia" w:hAnsiTheme="minorEastAsia" w:hint="eastAsia"/>
        </w:rPr>
        <w:t>政府采购供应商质疑函范本格式，</w:t>
      </w:r>
      <w:r w:rsidRPr="00846E13">
        <w:rPr>
          <w:rFonts w:hAnsi="宋体" w:cs="宋体"/>
          <w:szCs w:val="21"/>
        </w:rPr>
        <w:t>应当</w:t>
      </w:r>
      <w:r w:rsidRPr="00846E13">
        <w:rPr>
          <w:rFonts w:hAnsi="宋体" w:cs="宋体" w:hint="eastAsia"/>
          <w:szCs w:val="21"/>
        </w:rPr>
        <w:t>采用</w:t>
      </w:r>
      <w:r w:rsidRPr="00846E13">
        <w:rPr>
          <w:rFonts w:hAnsi="宋体" w:cs="宋体"/>
          <w:szCs w:val="21"/>
        </w:rPr>
        <w:t>包括下列内容：</w:t>
      </w:r>
    </w:p>
    <w:p w14:paraId="1356BF2A" w14:textId="77777777" w:rsidR="00C94D08" w:rsidRPr="00846E13" w:rsidRDefault="008F123A">
      <w:pPr>
        <w:pStyle w:val="a0"/>
        <w:spacing w:line="360" w:lineRule="auto"/>
        <w:ind w:left="840" w:hangingChars="350" w:hanging="840"/>
        <w:rPr>
          <w:rFonts w:hAnsi="宋体" w:cs="宋体"/>
          <w:szCs w:val="21"/>
        </w:rPr>
      </w:pPr>
      <w:r w:rsidRPr="00846E13">
        <w:rPr>
          <w:rFonts w:hAnsi="宋体" w:cs="宋体"/>
          <w:szCs w:val="21"/>
        </w:rPr>
        <w:t xml:space="preserve">　　（</w:t>
      </w:r>
      <w:r w:rsidRPr="00846E13">
        <w:rPr>
          <w:rFonts w:hAnsi="宋体" w:cs="宋体" w:hint="eastAsia"/>
          <w:szCs w:val="21"/>
        </w:rPr>
        <w:t>1</w:t>
      </w:r>
      <w:r w:rsidRPr="00846E13">
        <w:rPr>
          <w:rFonts w:hAnsi="宋体" w:cs="宋体"/>
          <w:szCs w:val="21"/>
        </w:rPr>
        <w:t>）供应商的姓名或者名称、地址、邮编、联系人及联系电话；</w:t>
      </w:r>
    </w:p>
    <w:p w14:paraId="01F07A50" w14:textId="77777777" w:rsidR="00C94D08" w:rsidRPr="00846E13" w:rsidRDefault="008F123A">
      <w:pPr>
        <w:pStyle w:val="a0"/>
        <w:spacing w:line="360" w:lineRule="auto"/>
        <w:ind w:left="840" w:hangingChars="350" w:hanging="840"/>
        <w:rPr>
          <w:rFonts w:hAnsi="宋体" w:cs="宋体"/>
          <w:szCs w:val="21"/>
        </w:rPr>
      </w:pPr>
      <w:r w:rsidRPr="00846E13">
        <w:rPr>
          <w:rFonts w:hAnsi="宋体" w:cs="宋体"/>
          <w:szCs w:val="21"/>
        </w:rPr>
        <w:t xml:space="preserve">　　（</w:t>
      </w:r>
      <w:r w:rsidRPr="00846E13">
        <w:rPr>
          <w:rFonts w:hAnsi="宋体" w:cs="宋体" w:hint="eastAsia"/>
          <w:szCs w:val="21"/>
        </w:rPr>
        <w:t>2</w:t>
      </w:r>
      <w:r w:rsidRPr="00846E13">
        <w:rPr>
          <w:rFonts w:hAnsi="宋体" w:cs="宋体"/>
          <w:szCs w:val="21"/>
        </w:rPr>
        <w:t>）质疑项目的名称、编号；</w:t>
      </w:r>
    </w:p>
    <w:p w14:paraId="0191108E" w14:textId="77777777" w:rsidR="00C94D08" w:rsidRPr="00846E13" w:rsidRDefault="008F123A">
      <w:pPr>
        <w:pStyle w:val="a0"/>
        <w:spacing w:line="360" w:lineRule="auto"/>
        <w:ind w:left="840" w:hangingChars="350" w:hanging="840"/>
        <w:rPr>
          <w:rFonts w:hAnsi="宋体" w:cs="宋体"/>
          <w:szCs w:val="21"/>
        </w:rPr>
      </w:pPr>
      <w:r w:rsidRPr="00846E13">
        <w:rPr>
          <w:rFonts w:hAnsi="宋体" w:cs="宋体"/>
          <w:szCs w:val="21"/>
        </w:rPr>
        <w:t xml:space="preserve">　　（</w:t>
      </w:r>
      <w:r w:rsidRPr="00846E13">
        <w:rPr>
          <w:rFonts w:hAnsi="宋体" w:cs="宋体" w:hint="eastAsia"/>
          <w:szCs w:val="21"/>
        </w:rPr>
        <w:t>3</w:t>
      </w:r>
      <w:r w:rsidRPr="00846E13">
        <w:rPr>
          <w:rFonts w:hAnsi="宋体" w:cs="宋体"/>
          <w:szCs w:val="21"/>
        </w:rPr>
        <w:t>）具体、明确的质疑事项和与质疑事项相关的请求；</w:t>
      </w:r>
    </w:p>
    <w:p w14:paraId="3534C1A0" w14:textId="77777777" w:rsidR="00C94D08" w:rsidRPr="00846E13" w:rsidRDefault="008F123A">
      <w:pPr>
        <w:pStyle w:val="a0"/>
        <w:spacing w:line="360" w:lineRule="auto"/>
        <w:ind w:left="840" w:hangingChars="350" w:hanging="840"/>
        <w:rPr>
          <w:rFonts w:hAnsi="宋体" w:cs="宋体"/>
          <w:szCs w:val="21"/>
        </w:rPr>
      </w:pPr>
      <w:r w:rsidRPr="00846E13">
        <w:rPr>
          <w:rFonts w:hAnsi="宋体" w:cs="宋体"/>
          <w:szCs w:val="21"/>
        </w:rPr>
        <w:t xml:space="preserve">　　（</w:t>
      </w:r>
      <w:r w:rsidRPr="00846E13">
        <w:rPr>
          <w:rFonts w:hAnsi="宋体" w:cs="宋体" w:hint="eastAsia"/>
          <w:szCs w:val="21"/>
        </w:rPr>
        <w:t>4</w:t>
      </w:r>
      <w:r w:rsidRPr="00846E13">
        <w:rPr>
          <w:rFonts w:hAnsi="宋体" w:cs="宋体"/>
          <w:szCs w:val="21"/>
        </w:rPr>
        <w:t>）事实依据；</w:t>
      </w:r>
    </w:p>
    <w:p w14:paraId="43F4DDC7" w14:textId="77777777" w:rsidR="00C94D08" w:rsidRPr="00846E13" w:rsidRDefault="008F123A">
      <w:pPr>
        <w:pStyle w:val="a0"/>
        <w:spacing w:line="360" w:lineRule="auto"/>
        <w:ind w:left="840" w:hangingChars="350" w:hanging="840"/>
        <w:rPr>
          <w:rFonts w:hAnsi="宋体" w:cs="宋体"/>
          <w:szCs w:val="21"/>
        </w:rPr>
      </w:pPr>
      <w:r w:rsidRPr="00846E13">
        <w:rPr>
          <w:rFonts w:hAnsi="宋体" w:cs="宋体"/>
          <w:szCs w:val="21"/>
        </w:rPr>
        <w:t xml:space="preserve">　　（</w:t>
      </w:r>
      <w:r w:rsidRPr="00846E13">
        <w:rPr>
          <w:rFonts w:hAnsi="宋体" w:cs="宋体" w:hint="eastAsia"/>
          <w:szCs w:val="21"/>
        </w:rPr>
        <w:t>5</w:t>
      </w:r>
      <w:r w:rsidRPr="00846E13">
        <w:rPr>
          <w:rFonts w:hAnsi="宋体" w:cs="宋体"/>
          <w:szCs w:val="21"/>
        </w:rPr>
        <w:t>）必要的法律依据；</w:t>
      </w:r>
    </w:p>
    <w:p w14:paraId="23ECED01" w14:textId="77777777" w:rsidR="00C94D08" w:rsidRPr="00846E13" w:rsidRDefault="008F123A">
      <w:pPr>
        <w:pStyle w:val="a0"/>
        <w:spacing w:line="360" w:lineRule="auto"/>
        <w:ind w:left="840" w:hangingChars="350" w:hanging="840"/>
        <w:rPr>
          <w:rFonts w:hAnsi="宋体" w:cs="宋体"/>
          <w:szCs w:val="21"/>
        </w:rPr>
      </w:pPr>
      <w:r w:rsidRPr="00846E13">
        <w:rPr>
          <w:rFonts w:hAnsi="宋体" w:cs="宋体"/>
          <w:szCs w:val="21"/>
        </w:rPr>
        <w:t xml:space="preserve">　　（</w:t>
      </w:r>
      <w:r w:rsidRPr="00846E13">
        <w:rPr>
          <w:rFonts w:hAnsi="宋体" w:cs="宋体" w:hint="eastAsia"/>
          <w:szCs w:val="21"/>
        </w:rPr>
        <w:t>6</w:t>
      </w:r>
      <w:r w:rsidRPr="00846E13">
        <w:rPr>
          <w:rFonts w:hAnsi="宋体" w:cs="宋体"/>
          <w:szCs w:val="21"/>
        </w:rPr>
        <w:t>）提出质疑的日期。</w:t>
      </w:r>
    </w:p>
    <w:p w14:paraId="534D0918" w14:textId="77777777" w:rsidR="00C94D08" w:rsidRPr="00846E13" w:rsidRDefault="008F123A">
      <w:pPr>
        <w:pStyle w:val="3"/>
      </w:pPr>
      <w:bookmarkStart w:id="51" w:name="_Toc45808740"/>
      <w:r w:rsidRPr="00846E13">
        <w:rPr>
          <w:rFonts w:hint="eastAsia"/>
        </w:rPr>
        <w:t>九</w:t>
      </w:r>
      <w:r w:rsidRPr="00846E13">
        <w:t>履约验收</w:t>
      </w:r>
      <w:bookmarkEnd w:id="51"/>
    </w:p>
    <w:p w14:paraId="4D62AD5E" w14:textId="77777777" w:rsidR="00C94D08" w:rsidRPr="00846E13" w:rsidRDefault="008F123A">
      <w:pPr>
        <w:pStyle w:val="3"/>
        <w:jc w:val="both"/>
      </w:pPr>
      <w:bookmarkStart w:id="52" w:name="_Toc45808741"/>
      <w:r w:rsidRPr="00846E13">
        <w:t>30.履约验收</w:t>
      </w:r>
      <w:bookmarkEnd w:id="52"/>
    </w:p>
    <w:p w14:paraId="5DA1CC35" w14:textId="77777777" w:rsidR="00C94D08" w:rsidRPr="00846E13" w:rsidRDefault="008F123A">
      <w:pPr>
        <w:pStyle w:val="15"/>
        <w:spacing w:line="360" w:lineRule="auto"/>
        <w:rPr>
          <w:rFonts w:asciiTheme="minorEastAsia" w:eastAsiaTheme="minorEastAsia" w:hAnsiTheme="minorEastAsia"/>
          <w:bCs/>
          <w:sz w:val="24"/>
        </w:rPr>
      </w:pPr>
      <w:r w:rsidRPr="00846E13">
        <w:rPr>
          <w:rFonts w:asciiTheme="minorEastAsia" w:eastAsiaTheme="minorEastAsia" w:hAnsiTheme="minorEastAsia"/>
          <w:bCs/>
          <w:sz w:val="24"/>
        </w:rPr>
        <w:t>30.1项目完成后，中标人应当配合采购人或采购代理机构或相关专业专家提供验收需要的相关资料，按采购人要求的验收流程及措施对项目进行履约验收。</w:t>
      </w:r>
    </w:p>
    <w:p w14:paraId="2323FE06" w14:textId="77777777" w:rsidR="00C94D08" w:rsidRPr="00846E13" w:rsidRDefault="008F123A">
      <w:pPr>
        <w:pStyle w:val="3"/>
      </w:pPr>
      <w:bookmarkStart w:id="53" w:name="_Toc45808742"/>
      <w:r w:rsidRPr="00846E13">
        <w:rPr>
          <w:rFonts w:hint="eastAsia"/>
        </w:rPr>
        <w:t>十</w:t>
      </w:r>
      <w:r w:rsidRPr="00846E13">
        <w:rPr>
          <w:rFonts w:hint="eastAsia"/>
        </w:rPr>
        <w:tab/>
        <w:t>其它</w:t>
      </w:r>
      <w:bookmarkEnd w:id="53"/>
    </w:p>
    <w:p w14:paraId="36D4EDD1" w14:textId="77777777" w:rsidR="00C94D08" w:rsidRPr="00846E13" w:rsidRDefault="008F123A">
      <w:pPr>
        <w:spacing w:line="360" w:lineRule="auto"/>
        <w:jc w:val="left"/>
        <w:rPr>
          <w:rFonts w:ascii="宋体" w:hAnsi="宋体"/>
          <w:sz w:val="24"/>
        </w:rPr>
      </w:pPr>
      <w:r w:rsidRPr="00846E13">
        <w:rPr>
          <w:rFonts w:ascii="宋体" w:hAnsi="宋体" w:hint="eastAsia"/>
          <w:sz w:val="24"/>
        </w:rPr>
        <w:t>3</w:t>
      </w:r>
      <w:r w:rsidRPr="00846E13">
        <w:rPr>
          <w:rFonts w:ascii="宋体" w:hAnsi="宋体"/>
          <w:sz w:val="24"/>
        </w:rPr>
        <w:t>1</w:t>
      </w:r>
      <w:r w:rsidRPr="00846E13">
        <w:rPr>
          <w:rFonts w:ascii="宋体" w:hAnsi="宋体" w:hint="eastAsia"/>
          <w:sz w:val="24"/>
        </w:rPr>
        <w:t>.1   如果被推荐的中标候选人被认为在本招标过程的竞争中有腐败和欺诈行为，则被拒绝授予合同。</w:t>
      </w:r>
    </w:p>
    <w:p w14:paraId="21B44943" w14:textId="77777777" w:rsidR="00C94D08" w:rsidRPr="00846E13" w:rsidRDefault="008F123A">
      <w:pPr>
        <w:spacing w:line="360" w:lineRule="auto"/>
        <w:rPr>
          <w:rFonts w:ascii="宋体" w:hAnsi="宋体"/>
          <w:sz w:val="24"/>
        </w:rPr>
      </w:pPr>
      <w:r w:rsidRPr="00846E13">
        <w:rPr>
          <w:rFonts w:ascii="宋体" w:hAnsi="宋体" w:hint="eastAsia"/>
          <w:sz w:val="24"/>
        </w:rPr>
        <w:t>31.1.1 “腐败行为”是指通过提供、给予、接受、索取任何有价值的东西来影响采购人在招标过程中或合同实施过程中的行为；</w:t>
      </w:r>
    </w:p>
    <w:p w14:paraId="1C6B5D1E" w14:textId="77777777" w:rsidR="00C94D08" w:rsidRPr="00846E13" w:rsidRDefault="008F123A">
      <w:pPr>
        <w:pStyle w:val="a0"/>
        <w:spacing w:line="360" w:lineRule="auto"/>
        <w:ind w:firstLine="0"/>
        <w:rPr>
          <w:rFonts w:hAnsi="宋体"/>
          <w:kern w:val="2"/>
          <w:szCs w:val="24"/>
        </w:rPr>
      </w:pPr>
      <w:r w:rsidRPr="00846E13">
        <w:rPr>
          <w:rFonts w:hAnsi="宋体" w:hint="eastAsia"/>
          <w:kern w:val="2"/>
          <w:szCs w:val="24"/>
        </w:rPr>
        <w:lastRenderedPageBreak/>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5DE01034" w14:textId="77777777" w:rsidR="00C94D08" w:rsidRPr="00846E13" w:rsidRDefault="008F123A">
      <w:pPr>
        <w:spacing w:line="360" w:lineRule="auto"/>
        <w:rPr>
          <w:rFonts w:ascii="宋体" w:hAnsi="宋体"/>
          <w:sz w:val="24"/>
        </w:rPr>
      </w:pPr>
      <w:r w:rsidRPr="00846E13">
        <w:rPr>
          <w:rFonts w:ascii="宋体" w:hAnsi="宋体" w:hint="eastAsia"/>
          <w:sz w:val="24"/>
        </w:rPr>
        <w:t>31.2   本招标文件的解释权属于采购人及采购代理机构。</w:t>
      </w:r>
    </w:p>
    <w:p w14:paraId="77DA7F97" w14:textId="77777777" w:rsidR="00C94D08" w:rsidRPr="00846E13" w:rsidRDefault="00C94D08">
      <w:pPr>
        <w:tabs>
          <w:tab w:val="left" w:pos="660"/>
        </w:tabs>
        <w:spacing w:line="360" w:lineRule="auto"/>
        <w:ind w:left="1"/>
        <w:rPr>
          <w:rFonts w:asciiTheme="minorEastAsia" w:eastAsiaTheme="minorEastAsia" w:hAnsiTheme="minorEastAsia"/>
          <w:sz w:val="24"/>
        </w:rPr>
      </w:pPr>
    </w:p>
    <w:p w14:paraId="145DC8DB" w14:textId="77777777" w:rsidR="00C94D08" w:rsidRPr="00846E13" w:rsidRDefault="00C94D08">
      <w:pPr>
        <w:tabs>
          <w:tab w:val="left" w:pos="660"/>
        </w:tabs>
        <w:spacing w:line="360" w:lineRule="auto"/>
        <w:ind w:leftChars="375" w:left="788" w:firstLineChars="600" w:firstLine="1440"/>
        <w:rPr>
          <w:rFonts w:asciiTheme="minorEastAsia" w:eastAsiaTheme="minorEastAsia" w:hAnsiTheme="minorEastAsia"/>
          <w:sz w:val="24"/>
        </w:rPr>
      </w:pPr>
    </w:p>
    <w:p w14:paraId="6CEF3CEB" w14:textId="77777777" w:rsidR="00C94D08" w:rsidRPr="00846E13" w:rsidRDefault="00C94D08">
      <w:pPr>
        <w:tabs>
          <w:tab w:val="left" w:pos="660"/>
        </w:tabs>
        <w:spacing w:line="360" w:lineRule="auto"/>
        <w:rPr>
          <w:rFonts w:asciiTheme="minorEastAsia" w:eastAsiaTheme="minorEastAsia" w:hAnsiTheme="minorEastAsia"/>
          <w:sz w:val="24"/>
        </w:rPr>
        <w:sectPr w:rsidR="00C94D08" w:rsidRPr="00846E13">
          <w:pgSz w:w="11907" w:h="16840"/>
          <w:pgMar w:top="1089" w:right="1418" w:bottom="1400" w:left="1418" w:header="851" w:footer="851" w:gutter="0"/>
          <w:cols w:space="720"/>
          <w:docGrid w:linePitch="462"/>
        </w:sectPr>
      </w:pPr>
    </w:p>
    <w:p w14:paraId="564DBCA3" w14:textId="77777777" w:rsidR="00042D72" w:rsidRPr="00042D72" w:rsidRDefault="008F123A" w:rsidP="00042D72">
      <w:pPr>
        <w:pStyle w:val="1"/>
        <w:spacing w:line="360" w:lineRule="auto"/>
        <w:rPr>
          <w:rStyle w:val="0KL-f"/>
          <w:rFonts w:ascii="宋体" w:eastAsia="宋体" w:hAnsi="宋体"/>
          <w:sz w:val="30"/>
          <w:szCs w:val="30"/>
        </w:rPr>
      </w:pPr>
      <w:bookmarkStart w:id="54" w:name="_Toc45808743"/>
      <w:bookmarkStart w:id="55" w:name="_Toc339890947"/>
      <w:bookmarkStart w:id="56" w:name="_Toc310195730"/>
      <w:bookmarkEnd w:id="8"/>
      <w:bookmarkEnd w:id="10"/>
      <w:bookmarkEnd w:id="11"/>
      <w:r w:rsidRPr="00042D72">
        <w:rPr>
          <w:rStyle w:val="0KL-f"/>
          <w:rFonts w:ascii="宋体" w:eastAsia="宋体" w:hAnsi="宋体" w:hint="eastAsia"/>
          <w:sz w:val="30"/>
          <w:szCs w:val="30"/>
        </w:rPr>
        <w:lastRenderedPageBreak/>
        <w:t>第四章 项目需求</w:t>
      </w:r>
      <w:bookmarkEnd w:id="54"/>
    </w:p>
    <w:p w14:paraId="75612A85" w14:textId="5BD95968" w:rsidR="005E4E10" w:rsidRPr="0029538F" w:rsidRDefault="005E4E10" w:rsidP="00DE4DB7">
      <w:pPr>
        <w:pStyle w:val="09wh"/>
        <w:spacing w:line="360" w:lineRule="auto"/>
        <w:ind w:firstLine="482"/>
        <w:rPr>
          <w:rStyle w:val="0KL-f"/>
          <w:rFonts w:ascii="宋体" w:eastAsia="宋体" w:hAnsi="宋体"/>
          <w:b/>
          <w:sz w:val="24"/>
          <w:szCs w:val="24"/>
        </w:rPr>
      </w:pPr>
      <w:r w:rsidRPr="0029538F">
        <w:rPr>
          <w:rStyle w:val="0KL-f"/>
          <w:rFonts w:ascii="宋体" w:eastAsia="宋体" w:hAnsi="宋体" w:hint="eastAsia"/>
          <w:b/>
          <w:sz w:val="24"/>
          <w:szCs w:val="24"/>
        </w:rPr>
        <w:t>一</w:t>
      </w:r>
      <w:r w:rsidR="00EA1D36">
        <w:rPr>
          <w:rStyle w:val="0KL-f"/>
          <w:rFonts w:ascii="宋体" w:eastAsia="宋体" w:hAnsi="宋体" w:hint="eastAsia"/>
          <w:b/>
          <w:sz w:val="24"/>
          <w:szCs w:val="24"/>
        </w:rPr>
        <w:t>、</w:t>
      </w:r>
      <w:r w:rsidRPr="0029538F">
        <w:rPr>
          <w:rStyle w:val="0KL-f"/>
          <w:rFonts w:ascii="宋体" w:eastAsia="宋体" w:hAnsi="宋体" w:hint="eastAsia"/>
          <w:b/>
          <w:sz w:val="24"/>
          <w:szCs w:val="24"/>
        </w:rPr>
        <w:t>货物需求</w:t>
      </w:r>
    </w:p>
    <w:p w14:paraId="345F656F" w14:textId="67199DF6" w:rsidR="0023601E" w:rsidRDefault="0023601E" w:rsidP="00DE4DB7">
      <w:pPr>
        <w:spacing w:line="360" w:lineRule="auto"/>
        <w:ind w:firstLineChars="200" w:firstLine="480"/>
        <w:rPr>
          <w:rStyle w:val="0KL-f"/>
          <w:rFonts w:ascii="宋体" w:eastAsia="宋体" w:hAnsi="宋体"/>
          <w:sz w:val="24"/>
          <w:szCs w:val="24"/>
        </w:rPr>
      </w:pPr>
      <w:r w:rsidRPr="00042D72">
        <w:rPr>
          <w:rStyle w:val="0KL-f"/>
          <w:rFonts w:ascii="宋体" w:eastAsia="宋体" w:hAnsi="宋体" w:hint="eastAsia"/>
          <w:sz w:val="24"/>
          <w:szCs w:val="24"/>
        </w:rPr>
        <w:t>1、货物名称：植物生理生态监测系统</w:t>
      </w:r>
      <w:r w:rsidR="00DE4DB7">
        <w:rPr>
          <w:rStyle w:val="0KL-f"/>
          <w:rFonts w:ascii="宋体" w:eastAsia="宋体" w:hAnsi="宋体" w:hint="eastAsia"/>
          <w:sz w:val="24"/>
          <w:szCs w:val="24"/>
        </w:rPr>
        <w:t xml:space="preserve"> 数量：4套</w:t>
      </w:r>
    </w:p>
    <w:p w14:paraId="19DEEE06" w14:textId="77A57D67" w:rsidR="00EA1D36" w:rsidRPr="00DE4DB7" w:rsidRDefault="00DE4DB7" w:rsidP="00DE4DB7">
      <w:pPr>
        <w:pStyle w:val="09wh"/>
        <w:spacing w:line="360" w:lineRule="auto"/>
        <w:ind w:firstLineChars="183" w:firstLine="441"/>
        <w:rPr>
          <w:rStyle w:val="0KL-f"/>
          <w:rFonts w:ascii="宋体" w:eastAsia="宋体" w:hAnsi="宋体"/>
          <w:b/>
          <w:bCs/>
          <w:sz w:val="24"/>
          <w:szCs w:val="24"/>
        </w:rPr>
      </w:pPr>
      <w:r>
        <w:rPr>
          <w:rStyle w:val="0KL-f"/>
          <w:rFonts w:ascii="宋体" w:eastAsia="宋体" w:hAnsi="宋体" w:hint="eastAsia"/>
          <w:b/>
          <w:bCs/>
          <w:sz w:val="24"/>
          <w:szCs w:val="24"/>
        </w:rPr>
        <w:t>2、</w:t>
      </w:r>
      <w:r w:rsidRPr="00DE4DB7">
        <w:rPr>
          <w:rStyle w:val="0KL-f"/>
          <w:rFonts w:ascii="宋体" w:eastAsia="宋体" w:hAnsi="宋体" w:hint="eastAsia"/>
          <w:b/>
          <w:bCs/>
          <w:sz w:val="24"/>
          <w:szCs w:val="24"/>
        </w:rPr>
        <w:t>设备</w:t>
      </w:r>
      <w:r w:rsidR="00EA1D36" w:rsidRPr="00DE4DB7">
        <w:rPr>
          <w:rStyle w:val="0KL-f"/>
          <w:rFonts w:ascii="宋体" w:eastAsia="宋体" w:hAnsi="宋体" w:hint="eastAsia"/>
          <w:b/>
          <w:bCs/>
          <w:sz w:val="24"/>
          <w:szCs w:val="24"/>
        </w:rPr>
        <w:t>基本配置组成：</w:t>
      </w:r>
    </w:p>
    <w:p w14:paraId="185E2CF5" w14:textId="485392AB" w:rsidR="00EA1D36" w:rsidRPr="00042D72" w:rsidRDefault="00EA1D36"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sz w:val="24"/>
          <w:szCs w:val="24"/>
        </w:rPr>
        <w:t></w:t>
      </w:r>
      <w:r w:rsidRPr="00042D72">
        <w:rPr>
          <w:rStyle w:val="0KL-f"/>
          <w:rFonts w:ascii="宋体" w:eastAsia="宋体" w:hAnsi="宋体"/>
          <w:sz w:val="24"/>
          <w:szCs w:val="24"/>
        </w:rPr>
        <w:tab/>
      </w:r>
      <w:r w:rsidRPr="00042D72">
        <w:rPr>
          <w:rStyle w:val="0KL-f"/>
          <w:rFonts w:ascii="宋体" w:eastAsia="宋体" w:hAnsi="宋体" w:hint="eastAsia"/>
          <w:sz w:val="24"/>
          <w:szCs w:val="24"/>
        </w:rPr>
        <w:t>系统控制台</w:t>
      </w:r>
      <w:r w:rsidRPr="00042D72">
        <w:rPr>
          <w:rStyle w:val="0KL-f"/>
          <w:rFonts w:ascii="宋体" w:eastAsia="宋体" w:hAnsi="宋体"/>
          <w:sz w:val="24"/>
          <w:szCs w:val="24"/>
        </w:rPr>
        <w:t xml:space="preserve">     </w:t>
      </w:r>
      <w:r w:rsidR="00DE4DB7">
        <w:rPr>
          <w:rStyle w:val="0KL-f"/>
          <w:rFonts w:ascii="宋体" w:eastAsia="宋体" w:hAnsi="宋体"/>
          <w:sz w:val="24"/>
          <w:szCs w:val="24"/>
        </w:rPr>
        <w:t xml:space="preserve">     </w:t>
      </w:r>
      <w:r w:rsidR="00DE4DB7" w:rsidRPr="00042D72">
        <w:rPr>
          <w:rStyle w:val="0KL-f"/>
          <w:rFonts w:ascii="宋体" w:eastAsia="宋体" w:hAnsi="宋体"/>
          <w:sz w:val="24"/>
          <w:szCs w:val="24"/>
        </w:rPr>
        <w:t xml:space="preserve">    </w:t>
      </w:r>
      <w:r w:rsidR="00DE4DB7">
        <w:rPr>
          <w:rStyle w:val="0KL-f"/>
          <w:rFonts w:ascii="宋体" w:eastAsia="宋体" w:hAnsi="宋体"/>
          <w:sz w:val="24"/>
          <w:szCs w:val="24"/>
        </w:rPr>
        <w:t xml:space="preserve">     </w:t>
      </w:r>
      <w:r w:rsidR="00DE4DB7" w:rsidRPr="00042D72">
        <w:rPr>
          <w:rStyle w:val="0KL-f"/>
          <w:rFonts w:ascii="宋体" w:eastAsia="宋体" w:hAnsi="宋体"/>
          <w:sz w:val="24"/>
          <w:szCs w:val="24"/>
        </w:rPr>
        <w:t xml:space="preserve">    </w:t>
      </w:r>
      <w:r w:rsidR="00DE4DB7">
        <w:rPr>
          <w:rStyle w:val="0KL-f"/>
          <w:rFonts w:ascii="宋体" w:eastAsia="宋体" w:hAnsi="宋体"/>
          <w:sz w:val="24"/>
          <w:szCs w:val="24"/>
        </w:rPr>
        <w:t xml:space="preserve">     </w:t>
      </w:r>
      <w:r w:rsidRPr="00042D72">
        <w:rPr>
          <w:rStyle w:val="0KL-f"/>
          <w:rFonts w:ascii="宋体" w:eastAsia="宋体" w:hAnsi="宋体"/>
          <w:sz w:val="24"/>
          <w:szCs w:val="24"/>
        </w:rPr>
        <w:t xml:space="preserve"> ×</w:t>
      </w:r>
      <w:r w:rsidR="00DE4DB7">
        <w:rPr>
          <w:rStyle w:val="0KL-f"/>
          <w:rFonts w:ascii="宋体" w:eastAsia="宋体" w:hAnsi="宋体"/>
          <w:sz w:val="24"/>
          <w:szCs w:val="24"/>
        </w:rPr>
        <w:t>1</w:t>
      </w:r>
      <w:r w:rsidRPr="00042D72">
        <w:rPr>
          <w:rStyle w:val="0KL-f"/>
          <w:rFonts w:ascii="宋体" w:eastAsia="宋体" w:hAnsi="宋体" w:hint="eastAsia"/>
          <w:sz w:val="24"/>
          <w:szCs w:val="24"/>
        </w:rPr>
        <w:t>个</w:t>
      </w:r>
    </w:p>
    <w:p w14:paraId="6FEF5F22" w14:textId="184A08E3" w:rsidR="00EA1D36" w:rsidRPr="00042D72" w:rsidRDefault="00EA1D36"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sz w:val="24"/>
          <w:szCs w:val="24"/>
        </w:rPr>
        <w:t></w:t>
      </w:r>
      <w:r w:rsidRPr="00042D72">
        <w:rPr>
          <w:rStyle w:val="0KL-f"/>
          <w:rFonts w:ascii="宋体" w:eastAsia="宋体" w:hAnsi="宋体"/>
          <w:sz w:val="24"/>
          <w:szCs w:val="24"/>
        </w:rPr>
        <w:tab/>
      </w:r>
      <w:r w:rsidRPr="00042D72">
        <w:rPr>
          <w:rStyle w:val="0KL-f"/>
          <w:rFonts w:ascii="宋体" w:eastAsia="宋体" w:hAnsi="宋体" w:hint="eastAsia"/>
          <w:sz w:val="24"/>
          <w:szCs w:val="24"/>
        </w:rPr>
        <w:t>叶室</w:t>
      </w:r>
      <w:r w:rsidRPr="00042D72">
        <w:rPr>
          <w:rStyle w:val="0KL-f"/>
          <w:rFonts w:ascii="宋体" w:eastAsia="宋体" w:hAnsi="宋体"/>
          <w:sz w:val="24"/>
          <w:szCs w:val="24"/>
        </w:rPr>
        <w:t xml:space="preserve">          </w:t>
      </w:r>
      <w:r w:rsidR="00DE4DB7">
        <w:rPr>
          <w:rStyle w:val="0KL-f"/>
          <w:rFonts w:ascii="宋体" w:eastAsia="宋体" w:hAnsi="宋体"/>
          <w:sz w:val="24"/>
          <w:szCs w:val="24"/>
        </w:rPr>
        <w:t xml:space="preserve">    </w:t>
      </w:r>
      <w:r w:rsidR="00DE4DB7" w:rsidRPr="00042D72">
        <w:rPr>
          <w:rStyle w:val="0KL-f"/>
          <w:rFonts w:ascii="宋体" w:eastAsia="宋体" w:hAnsi="宋体"/>
          <w:sz w:val="24"/>
          <w:szCs w:val="24"/>
        </w:rPr>
        <w:t xml:space="preserve">    </w:t>
      </w:r>
      <w:r w:rsidR="00DE4DB7">
        <w:rPr>
          <w:rStyle w:val="0KL-f"/>
          <w:rFonts w:ascii="宋体" w:eastAsia="宋体" w:hAnsi="宋体"/>
          <w:sz w:val="24"/>
          <w:szCs w:val="24"/>
        </w:rPr>
        <w:t xml:space="preserve">     </w:t>
      </w:r>
      <w:r w:rsidR="00DE4DB7" w:rsidRPr="00042D72">
        <w:rPr>
          <w:rStyle w:val="0KL-f"/>
          <w:rFonts w:ascii="宋体" w:eastAsia="宋体" w:hAnsi="宋体"/>
          <w:sz w:val="24"/>
          <w:szCs w:val="24"/>
        </w:rPr>
        <w:t xml:space="preserve">    </w:t>
      </w:r>
      <w:r w:rsidR="00DE4DB7">
        <w:rPr>
          <w:rStyle w:val="0KL-f"/>
          <w:rFonts w:ascii="宋体" w:eastAsia="宋体" w:hAnsi="宋体"/>
          <w:sz w:val="24"/>
          <w:szCs w:val="24"/>
        </w:rPr>
        <w:t xml:space="preserve">      </w:t>
      </w:r>
      <w:r w:rsidRPr="00042D72">
        <w:rPr>
          <w:rStyle w:val="0KL-f"/>
          <w:rFonts w:ascii="宋体" w:eastAsia="宋体" w:hAnsi="宋体"/>
          <w:sz w:val="24"/>
          <w:szCs w:val="24"/>
        </w:rPr>
        <w:t xml:space="preserve">  ×</w:t>
      </w:r>
      <w:r w:rsidR="00DE4DB7">
        <w:rPr>
          <w:rStyle w:val="0KL-f"/>
          <w:rFonts w:ascii="宋体" w:eastAsia="宋体" w:hAnsi="宋体"/>
          <w:sz w:val="24"/>
          <w:szCs w:val="24"/>
        </w:rPr>
        <w:t>4</w:t>
      </w:r>
      <w:r w:rsidRPr="00042D72">
        <w:rPr>
          <w:rStyle w:val="0KL-f"/>
          <w:rFonts w:ascii="宋体" w:eastAsia="宋体" w:hAnsi="宋体" w:hint="eastAsia"/>
          <w:sz w:val="24"/>
          <w:szCs w:val="24"/>
        </w:rPr>
        <w:t>个</w:t>
      </w:r>
    </w:p>
    <w:p w14:paraId="4D219B07" w14:textId="1E611AF2" w:rsidR="00EA1D36" w:rsidRPr="00042D72" w:rsidRDefault="00EA1D36"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sz w:val="24"/>
          <w:szCs w:val="24"/>
        </w:rPr>
        <w:t></w:t>
      </w:r>
      <w:r w:rsidRPr="00042D72">
        <w:rPr>
          <w:rStyle w:val="0KL-f"/>
          <w:rFonts w:ascii="宋体" w:eastAsia="宋体" w:hAnsi="宋体"/>
          <w:sz w:val="24"/>
          <w:szCs w:val="24"/>
        </w:rPr>
        <w:tab/>
      </w:r>
      <w:r w:rsidRPr="00042D72">
        <w:rPr>
          <w:rStyle w:val="0KL-f"/>
          <w:rFonts w:ascii="宋体" w:eastAsia="宋体" w:hAnsi="宋体" w:hint="eastAsia"/>
          <w:sz w:val="24"/>
          <w:szCs w:val="24"/>
        </w:rPr>
        <w:t>环境传感器</w:t>
      </w:r>
      <w:r w:rsidRPr="00042D72">
        <w:rPr>
          <w:rStyle w:val="0KL-f"/>
          <w:rFonts w:ascii="宋体" w:eastAsia="宋体" w:hAnsi="宋体"/>
          <w:sz w:val="24"/>
          <w:szCs w:val="24"/>
        </w:rPr>
        <w:t xml:space="preserve">     </w:t>
      </w:r>
      <w:r w:rsidR="00DE4DB7">
        <w:rPr>
          <w:rStyle w:val="0KL-f"/>
          <w:rFonts w:ascii="宋体" w:eastAsia="宋体" w:hAnsi="宋体"/>
          <w:sz w:val="24"/>
          <w:szCs w:val="24"/>
        </w:rPr>
        <w:t xml:space="preserve">    </w:t>
      </w:r>
      <w:r w:rsidR="00DE4DB7" w:rsidRPr="00042D72">
        <w:rPr>
          <w:rStyle w:val="0KL-f"/>
          <w:rFonts w:ascii="宋体" w:eastAsia="宋体" w:hAnsi="宋体"/>
          <w:sz w:val="24"/>
          <w:szCs w:val="24"/>
        </w:rPr>
        <w:t xml:space="preserve">    </w:t>
      </w:r>
      <w:r w:rsidR="00DE4DB7">
        <w:rPr>
          <w:rStyle w:val="0KL-f"/>
          <w:rFonts w:ascii="宋体" w:eastAsia="宋体" w:hAnsi="宋体"/>
          <w:sz w:val="24"/>
          <w:szCs w:val="24"/>
        </w:rPr>
        <w:t xml:space="preserve">     </w:t>
      </w:r>
      <w:r w:rsidR="00DE4DB7" w:rsidRPr="00042D72">
        <w:rPr>
          <w:rStyle w:val="0KL-f"/>
          <w:rFonts w:ascii="宋体" w:eastAsia="宋体" w:hAnsi="宋体"/>
          <w:sz w:val="24"/>
          <w:szCs w:val="24"/>
        </w:rPr>
        <w:t xml:space="preserve">    </w:t>
      </w:r>
      <w:r w:rsidR="00DE4DB7">
        <w:rPr>
          <w:rStyle w:val="0KL-f"/>
          <w:rFonts w:ascii="宋体" w:eastAsia="宋体" w:hAnsi="宋体"/>
          <w:sz w:val="24"/>
          <w:szCs w:val="24"/>
        </w:rPr>
        <w:t xml:space="preserve">      </w:t>
      </w:r>
      <w:r w:rsidRPr="00042D72">
        <w:rPr>
          <w:rStyle w:val="0KL-f"/>
          <w:rFonts w:ascii="宋体" w:eastAsia="宋体" w:hAnsi="宋体"/>
          <w:sz w:val="24"/>
          <w:szCs w:val="24"/>
        </w:rPr>
        <w:t xml:space="preserve"> ×</w:t>
      </w:r>
      <w:r w:rsidR="00DE4DB7">
        <w:rPr>
          <w:rStyle w:val="0KL-f"/>
          <w:rFonts w:ascii="宋体" w:eastAsia="宋体" w:hAnsi="宋体"/>
          <w:sz w:val="24"/>
          <w:szCs w:val="24"/>
        </w:rPr>
        <w:t>1</w:t>
      </w:r>
      <w:r w:rsidRPr="00042D72">
        <w:rPr>
          <w:rStyle w:val="0KL-f"/>
          <w:rFonts w:ascii="宋体" w:eastAsia="宋体" w:hAnsi="宋体" w:hint="eastAsia"/>
          <w:sz w:val="24"/>
          <w:szCs w:val="24"/>
        </w:rPr>
        <w:t>个</w:t>
      </w:r>
    </w:p>
    <w:p w14:paraId="1D45492A" w14:textId="34C4C78C" w:rsidR="00EA1D36" w:rsidRPr="00042D72" w:rsidRDefault="00EA1D36"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sz w:val="24"/>
          <w:szCs w:val="24"/>
        </w:rPr>
        <w:t></w:t>
      </w:r>
      <w:r w:rsidRPr="00042D72">
        <w:rPr>
          <w:rStyle w:val="0KL-f"/>
          <w:rFonts w:ascii="宋体" w:eastAsia="宋体" w:hAnsi="宋体"/>
          <w:sz w:val="24"/>
          <w:szCs w:val="24"/>
        </w:rPr>
        <w:tab/>
      </w:r>
      <w:r w:rsidRPr="00042D72">
        <w:rPr>
          <w:rStyle w:val="0KL-f"/>
          <w:rFonts w:ascii="宋体" w:eastAsia="宋体" w:hAnsi="宋体" w:hint="eastAsia"/>
          <w:sz w:val="24"/>
          <w:szCs w:val="24"/>
        </w:rPr>
        <w:t>茎杆微变化传感器</w:t>
      </w:r>
      <w:r w:rsidRPr="00042D72">
        <w:rPr>
          <w:rStyle w:val="0KL-f"/>
          <w:rFonts w:ascii="宋体" w:eastAsia="宋体" w:hAnsi="宋体"/>
          <w:sz w:val="24"/>
          <w:szCs w:val="24"/>
        </w:rPr>
        <w:t xml:space="preserve">    </w:t>
      </w:r>
      <w:r w:rsidR="00DE4DB7" w:rsidRPr="00042D72">
        <w:rPr>
          <w:rStyle w:val="0KL-f"/>
          <w:rFonts w:ascii="宋体" w:eastAsia="宋体" w:hAnsi="宋体"/>
          <w:sz w:val="24"/>
          <w:szCs w:val="24"/>
        </w:rPr>
        <w:t xml:space="preserve">    </w:t>
      </w:r>
      <w:r w:rsidR="00DE4DB7">
        <w:rPr>
          <w:rStyle w:val="0KL-f"/>
          <w:rFonts w:ascii="宋体" w:eastAsia="宋体" w:hAnsi="宋体"/>
          <w:sz w:val="24"/>
          <w:szCs w:val="24"/>
        </w:rPr>
        <w:t xml:space="preserve">     </w:t>
      </w:r>
      <w:r w:rsidR="00DE4DB7" w:rsidRPr="00042D72">
        <w:rPr>
          <w:rStyle w:val="0KL-f"/>
          <w:rFonts w:ascii="宋体" w:eastAsia="宋体" w:hAnsi="宋体"/>
          <w:sz w:val="24"/>
          <w:szCs w:val="24"/>
        </w:rPr>
        <w:t xml:space="preserve">    </w:t>
      </w:r>
      <w:r w:rsidR="00DE4DB7">
        <w:rPr>
          <w:rStyle w:val="0KL-f"/>
          <w:rFonts w:ascii="宋体" w:eastAsia="宋体" w:hAnsi="宋体"/>
          <w:sz w:val="24"/>
          <w:szCs w:val="24"/>
        </w:rPr>
        <w:t xml:space="preserve">     </w:t>
      </w:r>
      <w:r w:rsidRPr="00042D72">
        <w:rPr>
          <w:rStyle w:val="0KL-f"/>
          <w:rFonts w:ascii="宋体" w:eastAsia="宋体" w:hAnsi="宋体"/>
          <w:sz w:val="24"/>
          <w:szCs w:val="24"/>
        </w:rPr>
        <w:t xml:space="preserve"> ×</w:t>
      </w:r>
      <w:r w:rsidR="00DE4DB7">
        <w:rPr>
          <w:rStyle w:val="0KL-f"/>
          <w:rFonts w:ascii="宋体" w:eastAsia="宋体" w:hAnsi="宋体"/>
          <w:sz w:val="24"/>
          <w:szCs w:val="24"/>
        </w:rPr>
        <w:t>4</w:t>
      </w:r>
      <w:r w:rsidRPr="00042D72">
        <w:rPr>
          <w:rStyle w:val="0KL-f"/>
          <w:rFonts w:ascii="宋体" w:eastAsia="宋体" w:hAnsi="宋体" w:hint="eastAsia"/>
          <w:sz w:val="24"/>
          <w:szCs w:val="24"/>
        </w:rPr>
        <w:t>个</w:t>
      </w:r>
    </w:p>
    <w:p w14:paraId="0614A023" w14:textId="29B9AEAF" w:rsidR="00EA1D36" w:rsidRPr="00042D72" w:rsidRDefault="00EA1D36"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sz w:val="24"/>
          <w:szCs w:val="24"/>
        </w:rPr>
        <w:t></w:t>
      </w:r>
      <w:r w:rsidRPr="00042D72">
        <w:rPr>
          <w:rStyle w:val="0KL-f"/>
          <w:rFonts w:ascii="宋体" w:eastAsia="宋体" w:hAnsi="宋体"/>
          <w:sz w:val="24"/>
          <w:szCs w:val="24"/>
        </w:rPr>
        <w:tab/>
      </w:r>
      <w:r w:rsidRPr="00042D72">
        <w:rPr>
          <w:rStyle w:val="0KL-f"/>
          <w:rFonts w:ascii="宋体" w:eastAsia="宋体" w:hAnsi="宋体" w:hint="eastAsia"/>
          <w:sz w:val="24"/>
          <w:szCs w:val="24"/>
        </w:rPr>
        <w:t>树干生长传感器</w:t>
      </w:r>
      <w:r w:rsidRPr="00042D72">
        <w:rPr>
          <w:rStyle w:val="0KL-f"/>
          <w:rFonts w:ascii="宋体" w:eastAsia="宋体" w:hAnsi="宋体"/>
          <w:sz w:val="24"/>
          <w:szCs w:val="24"/>
        </w:rPr>
        <w:t xml:space="preserve">     </w:t>
      </w:r>
      <w:r w:rsidR="00DE4DB7" w:rsidRPr="00042D72">
        <w:rPr>
          <w:rStyle w:val="0KL-f"/>
          <w:rFonts w:ascii="宋体" w:eastAsia="宋体" w:hAnsi="宋体"/>
          <w:sz w:val="24"/>
          <w:szCs w:val="24"/>
        </w:rPr>
        <w:t xml:space="preserve">    </w:t>
      </w:r>
      <w:r w:rsidR="00DE4DB7">
        <w:rPr>
          <w:rStyle w:val="0KL-f"/>
          <w:rFonts w:ascii="宋体" w:eastAsia="宋体" w:hAnsi="宋体"/>
          <w:sz w:val="24"/>
          <w:szCs w:val="24"/>
        </w:rPr>
        <w:t xml:space="preserve">     </w:t>
      </w:r>
      <w:r w:rsidR="00DE4DB7" w:rsidRPr="00042D72">
        <w:rPr>
          <w:rStyle w:val="0KL-f"/>
          <w:rFonts w:ascii="宋体" w:eastAsia="宋体" w:hAnsi="宋体"/>
          <w:sz w:val="24"/>
          <w:szCs w:val="24"/>
        </w:rPr>
        <w:t xml:space="preserve">    </w:t>
      </w:r>
      <w:r w:rsidR="00DE4DB7">
        <w:rPr>
          <w:rStyle w:val="0KL-f"/>
          <w:rFonts w:ascii="宋体" w:eastAsia="宋体" w:hAnsi="宋体"/>
          <w:sz w:val="24"/>
          <w:szCs w:val="24"/>
        </w:rPr>
        <w:t xml:space="preserve">      </w:t>
      </w:r>
      <w:r w:rsidRPr="00042D72">
        <w:rPr>
          <w:rStyle w:val="0KL-f"/>
          <w:rFonts w:ascii="宋体" w:eastAsia="宋体" w:hAnsi="宋体"/>
          <w:sz w:val="24"/>
          <w:szCs w:val="24"/>
        </w:rPr>
        <w:t xml:space="preserve"> ×</w:t>
      </w:r>
      <w:r w:rsidR="00DE4DB7">
        <w:rPr>
          <w:rStyle w:val="0KL-f"/>
          <w:rFonts w:ascii="宋体" w:eastAsia="宋体" w:hAnsi="宋体"/>
          <w:sz w:val="24"/>
          <w:szCs w:val="24"/>
        </w:rPr>
        <w:t>1</w:t>
      </w:r>
      <w:r w:rsidRPr="00042D72">
        <w:rPr>
          <w:rStyle w:val="0KL-f"/>
          <w:rFonts w:ascii="宋体" w:eastAsia="宋体" w:hAnsi="宋体" w:hint="eastAsia"/>
          <w:sz w:val="24"/>
          <w:szCs w:val="24"/>
        </w:rPr>
        <w:t>个</w:t>
      </w:r>
    </w:p>
    <w:p w14:paraId="605003F4" w14:textId="6E29C725" w:rsidR="00EA1D36" w:rsidRPr="00042D72" w:rsidRDefault="00EA1D36"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sz w:val="24"/>
          <w:szCs w:val="24"/>
        </w:rPr>
        <w:t></w:t>
      </w:r>
      <w:r w:rsidRPr="00042D72">
        <w:rPr>
          <w:rStyle w:val="0KL-f"/>
          <w:rFonts w:ascii="宋体" w:eastAsia="宋体" w:hAnsi="宋体"/>
          <w:sz w:val="24"/>
          <w:szCs w:val="24"/>
        </w:rPr>
        <w:tab/>
      </w:r>
      <w:r w:rsidRPr="00042D72">
        <w:rPr>
          <w:rStyle w:val="0KL-f"/>
          <w:rFonts w:ascii="宋体" w:eastAsia="宋体" w:hAnsi="宋体" w:hint="eastAsia"/>
          <w:sz w:val="24"/>
          <w:szCs w:val="24"/>
        </w:rPr>
        <w:t>叶面温度传感器</w:t>
      </w:r>
      <w:r w:rsidRPr="00042D72">
        <w:rPr>
          <w:rStyle w:val="0KL-f"/>
          <w:rFonts w:ascii="宋体" w:eastAsia="宋体" w:hAnsi="宋体"/>
          <w:sz w:val="24"/>
          <w:szCs w:val="24"/>
        </w:rPr>
        <w:t xml:space="preserve">     </w:t>
      </w:r>
      <w:r w:rsidR="00DE4DB7">
        <w:rPr>
          <w:rStyle w:val="0KL-f"/>
          <w:rFonts w:ascii="宋体" w:eastAsia="宋体" w:hAnsi="宋体"/>
          <w:sz w:val="24"/>
          <w:szCs w:val="24"/>
        </w:rPr>
        <w:t xml:space="preserve"> </w:t>
      </w:r>
      <w:r w:rsidR="00DE4DB7" w:rsidRPr="00042D72">
        <w:rPr>
          <w:rStyle w:val="0KL-f"/>
          <w:rFonts w:ascii="宋体" w:eastAsia="宋体" w:hAnsi="宋体"/>
          <w:sz w:val="24"/>
          <w:szCs w:val="24"/>
        </w:rPr>
        <w:t xml:space="preserve">    </w:t>
      </w:r>
      <w:r w:rsidR="00DE4DB7">
        <w:rPr>
          <w:rStyle w:val="0KL-f"/>
          <w:rFonts w:ascii="宋体" w:eastAsia="宋体" w:hAnsi="宋体"/>
          <w:sz w:val="24"/>
          <w:szCs w:val="24"/>
        </w:rPr>
        <w:t xml:space="preserve">     </w:t>
      </w:r>
      <w:r w:rsidR="00DE4DB7" w:rsidRPr="00042D72">
        <w:rPr>
          <w:rStyle w:val="0KL-f"/>
          <w:rFonts w:ascii="宋体" w:eastAsia="宋体" w:hAnsi="宋体"/>
          <w:sz w:val="24"/>
          <w:szCs w:val="24"/>
        </w:rPr>
        <w:t xml:space="preserve">    </w:t>
      </w:r>
      <w:r w:rsidR="00DE4DB7">
        <w:rPr>
          <w:rStyle w:val="0KL-f"/>
          <w:rFonts w:ascii="宋体" w:eastAsia="宋体" w:hAnsi="宋体"/>
          <w:sz w:val="24"/>
          <w:szCs w:val="24"/>
        </w:rPr>
        <w:t xml:space="preserve">      </w:t>
      </w:r>
      <w:r w:rsidRPr="00042D72">
        <w:rPr>
          <w:rStyle w:val="0KL-f"/>
          <w:rFonts w:ascii="宋体" w:eastAsia="宋体" w:hAnsi="宋体"/>
          <w:sz w:val="24"/>
          <w:szCs w:val="24"/>
        </w:rPr>
        <w:t>×</w:t>
      </w:r>
      <w:r w:rsidR="00DE4DB7">
        <w:rPr>
          <w:rStyle w:val="0KL-f"/>
          <w:rFonts w:ascii="宋体" w:eastAsia="宋体" w:hAnsi="宋体"/>
          <w:sz w:val="24"/>
          <w:szCs w:val="24"/>
        </w:rPr>
        <w:t>1</w:t>
      </w:r>
      <w:r w:rsidRPr="00042D72">
        <w:rPr>
          <w:rStyle w:val="0KL-f"/>
          <w:rFonts w:ascii="宋体" w:eastAsia="宋体" w:hAnsi="宋体" w:hint="eastAsia"/>
          <w:sz w:val="24"/>
          <w:szCs w:val="24"/>
        </w:rPr>
        <w:t>个</w:t>
      </w:r>
    </w:p>
    <w:p w14:paraId="78B48C0B" w14:textId="7EE0A4D8" w:rsidR="00EA1D36" w:rsidRPr="00042D72" w:rsidRDefault="00EA1D36"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sz w:val="24"/>
          <w:szCs w:val="24"/>
        </w:rPr>
        <w:t></w:t>
      </w:r>
      <w:r w:rsidRPr="00042D72">
        <w:rPr>
          <w:rStyle w:val="0KL-f"/>
          <w:rFonts w:ascii="宋体" w:eastAsia="宋体" w:hAnsi="宋体"/>
          <w:sz w:val="24"/>
          <w:szCs w:val="24"/>
        </w:rPr>
        <w:tab/>
      </w:r>
      <w:r w:rsidRPr="00042D72">
        <w:rPr>
          <w:rStyle w:val="0KL-f"/>
          <w:rFonts w:ascii="宋体" w:eastAsia="宋体" w:hAnsi="宋体" w:hint="eastAsia"/>
          <w:sz w:val="24"/>
          <w:szCs w:val="24"/>
        </w:rPr>
        <w:t>植物茎流传感器</w:t>
      </w:r>
      <w:r w:rsidRPr="00042D72">
        <w:rPr>
          <w:rStyle w:val="0KL-f"/>
          <w:rFonts w:ascii="宋体" w:eastAsia="宋体" w:hAnsi="宋体"/>
          <w:sz w:val="24"/>
          <w:szCs w:val="24"/>
        </w:rPr>
        <w:t xml:space="preserve">     </w:t>
      </w:r>
      <w:r w:rsidR="00DE4DB7">
        <w:rPr>
          <w:rStyle w:val="0KL-f"/>
          <w:rFonts w:ascii="宋体" w:eastAsia="宋体" w:hAnsi="宋体"/>
          <w:sz w:val="24"/>
          <w:szCs w:val="24"/>
        </w:rPr>
        <w:t xml:space="preserve"> </w:t>
      </w:r>
      <w:r w:rsidR="00DE4DB7" w:rsidRPr="00042D72">
        <w:rPr>
          <w:rStyle w:val="0KL-f"/>
          <w:rFonts w:ascii="宋体" w:eastAsia="宋体" w:hAnsi="宋体"/>
          <w:sz w:val="24"/>
          <w:szCs w:val="24"/>
        </w:rPr>
        <w:t xml:space="preserve">    </w:t>
      </w:r>
      <w:r w:rsidR="00DE4DB7">
        <w:rPr>
          <w:rStyle w:val="0KL-f"/>
          <w:rFonts w:ascii="宋体" w:eastAsia="宋体" w:hAnsi="宋体"/>
          <w:sz w:val="24"/>
          <w:szCs w:val="24"/>
        </w:rPr>
        <w:t xml:space="preserve">     </w:t>
      </w:r>
      <w:r w:rsidR="00DE4DB7" w:rsidRPr="00042D72">
        <w:rPr>
          <w:rStyle w:val="0KL-f"/>
          <w:rFonts w:ascii="宋体" w:eastAsia="宋体" w:hAnsi="宋体"/>
          <w:sz w:val="24"/>
          <w:szCs w:val="24"/>
        </w:rPr>
        <w:t xml:space="preserve">    </w:t>
      </w:r>
      <w:r w:rsidR="00DE4DB7">
        <w:rPr>
          <w:rStyle w:val="0KL-f"/>
          <w:rFonts w:ascii="宋体" w:eastAsia="宋体" w:hAnsi="宋体"/>
          <w:sz w:val="24"/>
          <w:szCs w:val="24"/>
        </w:rPr>
        <w:t xml:space="preserve">     </w:t>
      </w:r>
      <w:r w:rsidRPr="00042D72">
        <w:rPr>
          <w:rStyle w:val="0KL-f"/>
          <w:rFonts w:ascii="宋体" w:eastAsia="宋体" w:hAnsi="宋体"/>
          <w:sz w:val="24"/>
          <w:szCs w:val="24"/>
        </w:rPr>
        <w:t xml:space="preserve"> ×</w:t>
      </w:r>
      <w:r w:rsidR="00DE4DB7">
        <w:rPr>
          <w:rStyle w:val="0KL-f"/>
          <w:rFonts w:ascii="宋体" w:eastAsia="宋体" w:hAnsi="宋体"/>
          <w:sz w:val="24"/>
          <w:szCs w:val="24"/>
        </w:rPr>
        <w:t>1</w:t>
      </w:r>
      <w:r w:rsidRPr="00042D72">
        <w:rPr>
          <w:rStyle w:val="0KL-f"/>
          <w:rFonts w:ascii="宋体" w:eastAsia="宋体" w:hAnsi="宋体" w:hint="eastAsia"/>
          <w:sz w:val="24"/>
          <w:szCs w:val="24"/>
        </w:rPr>
        <w:t>个</w:t>
      </w:r>
    </w:p>
    <w:p w14:paraId="416D6B1F" w14:textId="087AF423" w:rsidR="00EA1D36" w:rsidRPr="00042D72" w:rsidRDefault="00EA1D36"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sz w:val="24"/>
          <w:szCs w:val="24"/>
        </w:rPr>
        <w:t></w:t>
      </w:r>
      <w:r w:rsidRPr="00042D72">
        <w:rPr>
          <w:rStyle w:val="0KL-f"/>
          <w:rFonts w:ascii="宋体" w:eastAsia="宋体" w:hAnsi="宋体"/>
          <w:sz w:val="24"/>
          <w:szCs w:val="24"/>
        </w:rPr>
        <w:tab/>
      </w:r>
      <w:r w:rsidRPr="00042D72">
        <w:rPr>
          <w:rStyle w:val="0KL-f"/>
          <w:rFonts w:ascii="宋体" w:eastAsia="宋体" w:hAnsi="宋体" w:hint="eastAsia"/>
          <w:sz w:val="24"/>
          <w:szCs w:val="24"/>
        </w:rPr>
        <w:t>土壤水分、温度、电导率三参数传感器</w:t>
      </w:r>
      <w:r w:rsidRPr="00042D72">
        <w:rPr>
          <w:rStyle w:val="0KL-f"/>
          <w:rFonts w:ascii="宋体" w:eastAsia="宋体" w:hAnsi="宋体"/>
          <w:sz w:val="24"/>
          <w:szCs w:val="24"/>
        </w:rPr>
        <w:t xml:space="preserve">   </w:t>
      </w:r>
      <w:r w:rsidR="00DE4DB7">
        <w:rPr>
          <w:rStyle w:val="0KL-f"/>
          <w:rFonts w:ascii="宋体" w:eastAsia="宋体" w:hAnsi="宋体"/>
          <w:sz w:val="24"/>
          <w:szCs w:val="24"/>
        </w:rPr>
        <w:t xml:space="preserve"> </w:t>
      </w:r>
      <w:r w:rsidRPr="00042D72">
        <w:rPr>
          <w:rStyle w:val="0KL-f"/>
          <w:rFonts w:ascii="宋体" w:eastAsia="宋体" w:hAnsi="宋体"/>
          <w:sz w:val="24"/>
          <w:szCs w:val="24"/>
        </w:rPr>
        <w:t xml:space="preserve"> ×</w:t>
      </w:r>
      <w:r w:rsidR="00DE4DB7">
        <w:rPr>
          <w:rStyle w:val="0KL-f"/>
          <w:rFonts w:ascii="宋体" w:eastAsia="宋体" w:hAnsi="宋体"/>
          <w:sz w:val="24"/>
          <w:szCs w:val="24"/>
        </w:rPr>
        <w:t>1</w:t>
      </w:r>
      <w:r w:rsidRPr="00042D72">
        <w:rPr>
          <w:rStyle w:val="0KL-f"/>
          <w:rFonts w:ascii="宋体" w:eastAsia="宋体" w:hAnsi="宋体" w:hint="eastAsia"/>
          <w:sz w:val="24"/>
          <w:szCs w:val="24"/>
        </w:rPr>
        <w:t>个</w:t>
      </w:r>
    </w:p>
    <w:p w14:paraId="1DB3581C" w14:textId="11C18948" w:rsidR="00EA1D36" w:rsidRPr="00042D72" w:rsidRDefault="00EA1D36"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sz w:val="24"/>
          <w:szCs w:val="24"/>
        </w:rPr>
        <w:t></w:t>
      </w:r>
      <w:r w:rsidRPr="00042D72">
        <w:rPr>
          <w:rStyle w:val="0KL-f"/>
          <w:rFonts w:ascii="宋体" w:eastAsia="宋体" w:hAnsi="宋体"/>
          <w:sz w:val="24"/>
          <w:szCs w:val="24"/>
        </w:rPr>
        <w:tab/>
      </w:r>
      <w:r w:rsidRPr="00042D72">
        <w:rPr>
          <w:rStyle w:val="0KL-f"/>
          <w:rFonts w:ascii="宋体" w:eastAsia="宋体" w:hAnsi="宋体" w:hint="eastAsia"/>
          <w:sz w:val="24"/>
          <w:szCs w:val="24"/>
        </w:rPr>
        <w:t>叶绿素荧光自动监测模块</w:t>
      </w:r>
      <w:r w:rsidRPr="00042D72">
        <w:rPr>
          <w:rStyle w:val="0KL-f"/>
          <w:rFonts w:ascii="宋体" w:eastAsia="宋体" w:hAnsi="宋体"/>
          <w:sz w:val="24"/>
          <w:szCs w:val="24"/>
        </w:rPr>
        <w:t xml:space="preserve"> </w:t>
      </w:r>
      <w:r w:rsidR="00DE4DB7" w:rsidRPr="00042D72">
        <w:rPr>
          <w:rStyle w:val="0KL-f"/>
          <w:rFonts w:ascii="宋体" w:eastAsia="宋体" w:hAnsi="宋体"/>
          <w:sz w:val="24"/>
          <w:szCs w:val="24"/>
        </w:rPr>
        <w:t xml:space="preserve">    </w:t>
      </w:r>
      <w:r w:rsidR="00DE4DB7">
        <w:rPr>
          <w:rStyle w:val="0KL-f"/>
          <w:rFonts w:ascii="宋体" w:eastAsia="宋体" w:hAnsi="宋体"/>
          <w:sz w:val="24"/>
          <w:szCs w:val="24"/>
        </w:rPr>
        <w:t xml:space="preserve">           </w:t>
      </w:r>
      <w:r w:rsidRPr="00042D72">
        <w:rPr>
          <w:rStyle w:val="0KL-f"/>
          <w:rFonts w:ascii="宋体" w:eastAsia="宋体" w:hAnsi="宋体"/>
          <w:sz w:val="24"/>
          <w:szCs w:val="24"/>
        </w:rPr>
        <w:t xml:space="preserve"> ×</w:t>
      </w:r>
      <w:r w:rsidR="00DE4DB7">
        <w:rPr>
          <w:rStyle w:val="0KL-f"/>
          <w:rFonts w:ascii="宋体" w:eastAsia="宋体" w:hAnsi="宋体"/>
          <w:sz w:val="24"/>
          <w:szCs w:val="24"/>
        </w:rPr>
        <w:t>1</w:t>
      </w:r>
      <w:r w:rsidRPr="00042D72">
        <w:rPr>
          <w:rStyle w:val="0KL-f"/>
          <w:rFonts w:ascii="宋体" w:eastAsia="宋体" w:hAnsi="宋体" w:hint="eastAsia"/>
          <w:sz w:val="24"/>
          <w:szCs w:val="24"/>
        </w:rPr>
        <w:t>个</w:t>
      </w:r>
    </w:p>
    <w:p w14:paraId="0447E778" w14:textId="79E7ABED" w:rsidR="00EA1D36" w:rsidRPr="00042D72" w:rsidRDefault="00EA1D36"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sz w:val="24"/>
          <w:szCs w:val="24"/>
        </w:rPr>
        <w:t></w:t>
      </w:r>
      <w:r w:rsidRPr="00042D72">
        <w:rPr>
          <w:rStyle w:val="0KL-f"/>
          <w:rFonts w:ascii="宋体" w:eastAsia="宋体" w:hAnsi="宋体"/>
          <w:sz w:val="24"/>
          <w:szCs w:val="24"/>
        </w:rPr>
        <w:tab/>
      </w:r>
      <w:r w:rsidRPr="00042D72">
        <w:rPr>
          <w:rStyle w:val="0KL-f"/>
          <w:rFonts w:ascii="宋体" w:eastAsia="宋体" w:hAnsi="宋体" w:hint="eastAsia"/>
          <w:sz w:val="24"/>
          <w:szCs w:val="24"/>
        </w:rPr>
        <w:t>安装支架</w:t>
      </w:r>
      <w:r w:rsidRPr="00042D72">
        <w:rPr>
          <w:rStyle w:val="0KL-f"/>
          <w:rFonts w:ascii="宋体" w:eastAsia="宋体" w:hAnsi="宋体"/>
          <w:sz w:val="24"/>
          <w:szCs w:val="24"/>
        </w:rPr>
        <w:t xml:space="preserve">  </w:t>
      </w:r>
      <w:r w:rsidR="00DE4DB7" w:rsidRPr="00042D72">
        <w:rPr>
          <w:rStyle w:val="0KL-f"/>
          <w:rFonts w:ascii="宋体" w:eastAsia="宋体" w:hAnsi="宋体"/>
          <w:sz w:val="24"/>
          <w:szCs w:val="24"/>
        </w:rPr>
        <w:t xml:space="preserve">    </w:t>
      </w:r>
      <w:r w:rsidR="00DE4DB7">
        <w:rPr>
          <w:rStyle w:val="0KL-f"/>
          <w:rFonts w:ascii="宋体" w:eastAsia="宋体" w:hAnsi="宋体"/>
          <w:sz w:val="24"/>
          <w:szCs w:val="24"/>
        </w:rPr>
        <w:t xml:space="preserve">     </w:t>
      </w:r>
      <w:r w:rsidR="00DE4DB7" w:rsidRPr="00042D72">
        <w:rPr>
          <w:rStyle w:val="0KL-f"/>
          <w:rFonts w:ascii="宋体" w:eastAsia="宋体" w:hAnsi="宋体"/>
          <w:sz w:val="24"/>
          <w:szCs w:val="24"/>
        </w:rPr>
        <w:t xml:space="preserve">    </w:t>
      </w:r>
      <w:r w:rsidR="00DE4DB7">
        <w:rPr>
          <w:rStyle w:val="0KL-f"/>
          <w:rFonts w:ascii="宋体" w:eastAsia="宋体" w:hAnsi="宋体"/>
          <w:sz w:val="24"/>
          <w:szCs w:val="24"/>
        </w:rPr>
        <w:t xml:space="preserve">     </w:t>
      </w:r>
      <w:r w:rsidR="00DE4DB7" w:rsidRPr="00042D72">
        <w:rPr>
          <w:rStyle w:val="0KL-f"/>
          <w:rFonts w:ascii="宋体" w:eastAsia="宋体" w:hAnsi="宋体"/>
          <w:sz w:val="24"/>
          <w:szCs w:val="24"/>
        </w:rPr>
        <w:t xml:space="preserve">    </w:t>
      </w:r>
      <w:r w:rsidR="00DE4DB7">
        <w:rPr>
          <w:rStyle w:val="0KL-f"/>
          <w:rFonts w:ascii="宋体" w:eastAsia="宋体" w:hAnsi="宋体"/>
          <w:sz w:val="24"/>
          <w:szCs w:val="24"/>
        </w:rPr>
        <w:t xml:space="preserve">     </w:t>
      </w:r>
      <w:r w:rsidRPr="00042D72">
        <w:rPr>
          <w:rStyle w:val="0KL-f"/>
          <w:rFonts w:ascii="宋体" w:eastAsia="宋体" w:hAnsi="宋体"/>
          <w:sz w:val="24"/>
          <w:szCs w:val="24"/>
        </w:rPr>
        <w:t xml:space="preserve"> </w:t>
      </w:r>
      <w:r w:rsidR="00DE4DB7">
        <w:rPr>
          <w:rStyle w:val="0KL-f"/>
          <w:rFonts w:ascii="宋体" w:eastAsia="宋体" w:hAnsi="宋体"/>
          <w:sz w:val="24"/>
          <w:szCs w:val="24"/>
        </w:rPr>
        <w:t xml:space="preserve"> </w:t>
      </w:r>
      <w:r w:rsidRPr="00042D72">
        <w:rPr>
          <w:rStyle w:val="0KL-f"/>
          <w:rFonts w:ascii="宋体" w:eastAsia="宋体" w:hAnsi="宋体"/>
          <w:sz w:val="24"/>
          <w:szCs w:val="24"/>
        </w:rPr>
        <w:t>×</w:t>
      </w:r>
      <w:r w:rsidR="00DE4DB7">
        <w:rPr>
          <w:rStyle w:val="0KL-f"/>
          <w:rFonts w:ascii="宋体" w:eastAsia="宋体" w:hAnsi="宋体"/>
          <w:sz w:val="24"/>
          <w:szCs w:val="24"/>
        </w:rPr>
        <w:t>1</w:t>
      </w:r>
      <w:r w:rsidRPr="00042D72">
        <w:rPr>
          <w:rStyle w:val="0KL-f"/>
          <w:rFonts w:ascii="宋体" w:eastAsia="宋体" w:hAnsi="宋体" w:hint="eastAsia"/>
          <w:sz w:val="24"/>
          <w:szCs w:val="24"/>
        </w:rPr>
        <w:t>个</w:t>
      </w:r>
    </w:p>
    <w:p w14:paraId="0ED198C8" w14:textId="77777777" w:rsidR="00EA1D36" w:rsidRPr="00042D72" w:rsidRDefault="00EA1D36" w:rsidP="00DE4DB7">
      <w:pPr>
        <w:spacing w:line="360" w:lineRule="auto"/>
        <w:ind w:firstLineChars="200" w:firstLine="480"/>
        <w:rPr>
          <w:rStyle w:val="0KL-f"/>
          <w:rFonts w:ascii="宋体" w:eastAsia="宋体" w:hAnsi="宋体"/>
          <w:sz w:val="24"/>
          <w:szCs w:val="24"/>
        </w:rPr>
      </w:pPr>
    </w:p>
    <w:p w14:paraId="38F9A059" w14:textId="0F926D45" w:rsidR="0023601E" w:rsidRPr="00042D72" w:rsidRDefault="00DE4DB7" w:rsidP="00DE4DB7">
      <w:pPr>
        <w:spacing w:line="360" w:lineRule="auto"/>
        <w:ind w:firstLineChars="200" w:firstLine="480"/>
        <w:rPr>
          <w:rStyle w:val="0KL-f"/>
          <w:rFonts w:ascii="宋体" w:eastAsia="宋体" w:hAnsi="宋体"/>
          <w:sz w:val="24"/>
          <w:szCs w:val="24"/>
        </w:rPr>
      </w:pPr>
      <w:r>
        <w:rPr>
          <w:rStyle w:val="0KL-f"/>
          <w:rFonts w:ascii="宋体" w:eastAsia="宋体" w:hAnsi="宋体"/>
          <w:sz w:val="24"/>
          <w:szCs w:val="24"/>
        </w:rPr>
        <w:t>3</w:t>
      </w:r>
      <w:r w:rsidR="0023601E" w:rsidRPr="00042D72">
        <w:rPr>
          <w:rStyle w:val="0KL-f"/>
          <w:rFonts w:ascii="宋体" w:eastAsia="宋体" w:hAnsi="宋体" w:hint="eastAsia"/>
          <w:sz w:val="24"/>
          <w:szCs w:val="24"/>
        </w:rPr>
        <w:t>、设备用途：</w:t>
      </w:r>
    </w:p>
    <w:p w14:paraId="11990EFA" w14:textId="42D3004F" w:rsidR="00090324" w:rsidRPr="00042D72" w:rsidRDefault="0023601E"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 xml:space="preserve">   成套设备</w:t>
      </w:r>
      <w:r w:rsidR="00090324" w:rsidRPr="00042D72">
        <w:rPr>
          <w:rStyle w:val="0KL-f"/>
          <w:rFonts w:ascii="宋体" w:eastAsia="宋体" w:hAnsi="宋体" w:hint="eastAsia"/>
          <w:sz w:val="24"/>
          <w:szCs w:val="24"/>
        </w:rPr>
        <w:t>（不得拆分为两台以上设备来实现技术要求的功能和指标）</w:t>
      </w:r>
      <w:r w:rsidRPr="00042D72">
        <w:rPr>
          <w:rStyle w:val="0KL-f"/>
          <w:rFonts w:ascii="宋体" w:eastAsia="宋体" w:hAnsi="宋体" w:hint="eastAsia"/>
          <w:sz w:val="24"/>
          <w:szCs w:val="24"/>
        </w:rPr>
        <w:t>，可实现植物光合速率、生理指标和环境因子的同步连续监测，用于反映各种环境因子的变化对植物光合作用及其他生理指标的影响。</w:t>
      </w:r>
    </w:p>
    <w:p w14:paraId="1A8EDCF9" w14:textId="770BA1FA" w:rsidR="0066265F" w:rsidRPr="00962127" w:rsidRDefault="00962127" w:rsidP="00DE4DB7">
      <w:pPr>
        <w:pStyle w:val="09wh"/>
        <w:spacing w:line="360" w:lineRule="auto"/>
        <w:ind w:firstLine="482"/>
        <w:rPr>
          <w:rStyle w:val="0KL-f"/>
          <w:rFonts w:ascii="宋体" w:eastAsia="宋体" w:hAnsi="宋体"/>
          <w:b/>
          <w:sz w:val="24"/>
          <w:szCs w:val="24"/>
        </w:rPr>
      </w:pPr>
      <w:r w:rsidRPr="00962127">
        <w:rPr>
          <w:rStyle w:val="0KL-f"/>
          <w:rFonts w:ascii="宋体" w:eastAsia="宋体" w:hAnsi="宋体" w:hint="eastAsia"/>
          <w:b/>
          <w:sz w:val="24"/>
          <w:szCs w:val="24"/>
        </w:rPr>
        <w:t>二、</w:t>
      </w:r>
      <w:r w:rsidR="0066265F" w:rsidRPr="00962127">
        <w:rPr>
          <w:rStyle w:val="0KL-f"/>
          <w:rFonts w:ascii="宋体" w:eastAsia="宋体" w:hAnsi="宋体" w:hint="eastAsia"/>
          <w:b/>
          <w:sz w:val="24"/>
          <w:szCs w:val="24"/>
        </w:rPr>
        <w:t>执行的相关标准</w:t>
      </w:r>
    </w:p>
    <w:p w14:paraId="75BFF806" w14:textId="40EBE7F9" w:rsidR="0066265F" w:rsidRPr="0029538F" w:rsidRDefault="005E4E10" w:rsidP="00DE4DB7">
      <w:pPr>
        <w:pStyle w:val="09wh"/>
        <w:spacing w:line="360" w:lineRule="auto"/>
        <w:ind w:firstLine="480"/>
        <w:rPr>
          <w:rStyle w:val="0KL-f"/>
          <w:rFonts w:ascii="宋体" w:eastAsia="宋体" w:hAnsi="宋体"/>
          <w:sz w:val="24"/>
          <w:szCs w:val="24"/>
        </w:rPr>
      </w:pPr>
      <w:r w:rsidRPr="0029538F">
        <w:rPr>
          <w:rStyle w:val="0KL-f"/>
          <w:rFonts w:ascii="宋体" w:eastAsia="宋体" w:hAnsi="宋体" w:hint="eastAsia"/>
          <w:sz w:val="24"/>
          <w:szCs w:val="24"/>
        </w:rPr>
        <w:t xml:space="preserve">　</w:t>
      </w:r>
      <w:r w:rsidR="0066265F" w:rsidRPr="0029538F">
        <w:rPr>
          <w:rStyle w:val="0KL-f"/>
          <w:rFonts w:ascii="宋体" w:eastAsia="宋体" w:hAnsi="宋体" w:hint="eastAsia"/>
          <w:sz w:val="24"/>
          <w:szCs w:val="24"/>
        </w:rPr>
        <w:t>货物必须为合格产品，符合国家质量标准</w:t>
      </w:r>
      <w:r w:rsidR="001E7367" w:rsidRPr="0029538F">
        <w:rPr>
          <w:rStyle w:val="0KL-f"/>
          <w:rFonts w:ascii="宋体" w:eastAsia="宋体" w:hAnsi="宋体" w:hint="eastAsia"/>
          <w:sz w:val="24"/>
          <w:szCs w:val="24"/>
        </w:rPr>
        <w:t>和</w:t>
      </w:r>
      <w:r w:rsidR="0066265F" w:rsidRPr="0029538F">
        <w:rPr>
          <w:rStyle w:val="0KL-f"/>
          <w:rFonts w:ascii="宋体" w:eastAsia="宋体" w:hAnsi="宋体" w:hint="eastAsia"/>
          <w:sz w:val="24"/>
          <w:szCs w:val="24"/>
        </w:rPr>
        <w:t>各项强制性规范及安全标准，供应商供货时应当提供有关货物的合格证明材料等。</w:t>
      </w:r>
    </w:p>
    <w:p w14:paraId="6F662009" w14:textId="3EFE9160" w:rsidR="00536A6F" w:rsidRPr="00962127" w:rsidRDefault="00962127" w:rsidP="00DE4DB7">
      <w:pPr>
        <w:pStyle w:val="09wh"/>
        <w:spacing w:line="360" w:lineRule="auto"/>
        <w:ind w:firstLine="482"/>
        <w:rPr>
          <w:rStyle w:val="0KL-f"/>
          <w:rFonts w:ascii="宋体" w:eastAsia="宋体" w:hAnsi="宋体"/>
          <w:b/>
          <w:sz w:val="24"/>
          <w:szCs w:val="24"/>
        </w:rPr>
      </w:pPr>
      <w:r>
        <w:rPr>
          <w:rStyle w:val="0KL-f"/>
          <w:rFonts w:ascii="宋体" w:eastAsia="宋体" w:hAnsi="宋体" w:hint="eastAsia"/>
          <w:b/>
          <w:sz w:val="24"/>
          <w:szCs w:val="24"/>
        </w:rPr>
        <w:t>三、</w:t>
      </w:r>
      <w:r w:rsidR="001F0B69" w:rsidRPr="00962127">
        <w:rPr>
          <w:rStyle w:val="0KL-f"/>
          <w:rFonts w:ascii="宋体" w:eastAsia="宋体" w:hAnsi="宋体" w:hint="eastAsia"/>
          <w:b/>
          <w:sz w:val="24"/>
          <w:szCs w:val="24"/>
        </w:rPr>
        <w:t>技术要求</w:t>
      </w:r>
    </w:p>
    <w:p w14:paraId="5D0422F4" w14:textId="7C6F209A" w:rsidR="0023601E" w:rsidRPr="00042D72" w:rsidRDefault="00EA1D36" w:rsidP="00DE4DB7">
      <w:pPr>
        <w:pStyle w:val="09wh"/>
        <w:spacing w:line="360" w:lineRule="auto"/>
        <w:ind w:firstLine="480"/>
        <w:rPr>
          <w:rStyle w:val="0KL-f"/>
          <w:rFonts w:ascii="宋体" w:eastAsia="宋体" w:hAnsi="宋体"/>
          <w:sz w:val="24"/>
          <w:szCs w:val="24"/>
        </w:rPr>
      </w:pPr>
      <w:r>
        <w:rPr>
          <w:rStyle w:val="0KL-f"/>
          <w:rFonts w:ascii="宋体" w:eastAsia="宋体" w:hAnsi="宋体" w:hint="eastAsia"/>
          <w:sz w:val="24"/>
          <w:szCs w:val="24"/>
        </w:rPr>
        <w:t>3</w:t>
      </w:r>
      <w:r w:rsidR="0023601E" w:rsidRPr="00042D72">
        <w:rPr>
          <w:rStyle w:val="0KL-f"/>
          <w:rFonts w:ascii="宋体" w:eastAsia="宋体" w:hAnsi="宋体" w:hint="eastAsia"/>
          <w:sz w:val="24"/>
          <w:szCs w:val="24"/>
        </w:rPr>
        <w:t>、技术指标</w:t>
      </w:r>
    </w:p>
    <w:p w14:paraId="49D05EAF" w14:textId="49884AA3" w:rsidR="0023601E" w:rsidRPr="00042D72" w:rsidRDefault="00962127" w:rsidP="00DE4DB7">
      <w:pPr>
        <w:pStyle w:val="09wh"/>
        <w:spacing w:line="360" w:lineRule="auto"/>
        <w:ind w:firstLine="480"/>
        <w:rPr>
          <w:rStyle w:val="0KL-f"/>
          <w:rFonts w:ascii="宋体" w:eastAsia="宋体" w:hAnsi="宋体"/>
          <w:sz w:val="24"/>
          <w:szCs w:val="24"/>
        </w:rPr>
      </w:pPr>
      <w:r>
        <w:rPr>
          <w:rStyle w:val="0KL-f"/>
          <w:rFonts w:ascii="宋体" w:eastAsia="宋体" w:hAnsi="宋体" w:hint="eastAsia"/>
          <w:sz w:val="24"/>
          <w:szCs w:val="24"/>
        </w:rPr>
        <w:t>3</w:t>
      </w:r>
      <w:r w:rsidR="0023601E" w:rsidRPr="00042D72">
        <w:rPr>
          <w:rStyle w:val="0KL-f"/>
          <w:rFonts w:ascii="宋体" w:eastAsia="宋体" w:hAnsi="宋体" w:hint="eastAsia"/>
          <w:sz w:val="24"/>
          <w:szCs w:val="24"/>
        </w:rPr>
        <w:t>.1系统主机</w:t>
      </w:r>
    </w:p>
    <w:p w14:paraId="59CD4913" w14:textId="13BEAD9E" w:rsidR="0023601E" w:rsidRPr="00042D72" w:rsidRDefault="0023601E"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w:t>
      </w:r>
      <w:r w:rsidR="00962127">
        <w:rPr>
          <w:rStyle w:val="0KL-f"/>
          <w:rFonts w:ascii="宋体" w:eastAsia="宋体" w:hAnsi="宋体" w:hint="eastAsia"/>
          <w:sz w:val="24"/>
          <w:szCs w:val="24"/>
        </w:rPr>
        <w:t>3</w:t>
      </w:r>
      <w:r w:rsidRPr="00042D72">
        <w:rPr>
          <w:rStyle w:val="0KL-f"/>
          <w:rFonts w:ascii="宋体" w:eastAsia="宋体" w:hAnsi="宋体" w:hint="eastAsia"/>
          <w:sz w:val="24"/>
          <w:szCs w:val="24"/>
        </w:rPr>
        <w:t>.1.1工作方式：自动持续测量</w:t>
      </w:r>
    </w:p>
    <w:p w14:paraId="33794528" w14:textId="54399629" w:rsidR="0023601E" w:rsidRPr="00042D72" w:rsidRDefault="0023601E"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*3.1.2 叶室取样时间：</w:t>
      </w:r>
      <w:r w:rsidR="001E7367" w:rsidRPr="00042D72">
        <w:rPr>
          <w:rStyle w:val="0KL-f"/>
          <w:rFonts w:ascii="宋体" w:eastAsia="宋体" w:hAnsi="宋体"/>
          <w:sz w:val="24"/>
          <w:szCs w:val="24"/>
        </w:rPr>
        <w:t>≤</w:t>
      </w:r>
      <w:r w:rsidRPr="00042D72">
        <w:rPr>
          <w:rStyle w:val="0KL-f"/>
          <w:rFonts w:ascii="宋体" w:eastAsia="宋体" w:hAnsi="宋体" w:hint="eastAsia"/>
          <w:sz w:val="24"/>
          <w:szCs w:val="24"/>
        </w:rPr>
        <w:t>20s</w:t>
      </w:r>
    </w:p>
    <w:p w14:paraId="4E5ECE8C" w14:textId="77777777" w:rsidR="0023601E" w:rsidRPr="00042D72" w:rsidRDefault="0023601E"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3.1.3 CO2测量原理：双通道非色散红外气体分析器</w:t>
      </w:r>
    </w:p>
    <w:p w14:paraId="2626A17C" w14:textId="77777777" w:rsidR="0023601E" w:rsidRPr="00042D72" w:rsidRDefault="0023601E"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lastRenderedPageBreak/>
        <w:t>3.1.4 CO2浓度测量范围：0-1000 ppm</w:t>
      </w:r>
    </w:p>
    <w:p w14:paraId="330DD69B" w14:textId="77777777" w:rsidR="0023601E" w:rsidRPr="00042D72" w:rsidRDefault="0023601E"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3.1.5 CO2交换速率的额定测量范围：-70-70μmolCO2m-2s-1</w:t>
      </w:r>
    </w:p>
    <w:p w14:paraId="34EED9DE" w14:textId="05C1C97C" w:rsidR="0023601E" w:rsidRPr="00042D72" w:rsidRDefault="00EF53DA"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w:t>
      </w:r>
      <w:r w:rsidR="0023601E" w:rsidRPr="00042D72">
        <w:rPr>
          <w:rStyle w:val="0KL-f"/>
          <w:rFonts w:ascii="宋体" w:eastAsia="宋体" w:hAnsi="宋体" w:hint="eastAsia"/>
          <w:sz w:val="24"/>
          <w:szCs w:val="24"/>
        </w:rPr>
        <w:t>3.1.6叶室空气流速：0.3~0.5L/min</w:t>
      </w:r>
    </w:p>
    <w:p w14:paraId="4A28E028" w14:textId="77777777" w:rsidR="0023601E" w:rsidRPr="00042D72" w:rsidRDefault="0023601E"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3.1.7长期全天候自动监测叶片周围H2O交换，测量原理：集成型空气温度和湿度传感器</w:t>
      </w:r>
    </w:p>
    <w:p w14:paraId="1D2C3573" w14:textId="77777777" w:rsidR="0023601E" w:rsidRPr="00042D72" w:rsidRDefault="0023601E"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#3.1.8 测量间隔：10-120分钟用户自定义</w:t>
      </w:r>
    </w:p>
    <w:p w14:paraId="440B4B3A" w14:textId="0DFB0614" w:rsidR="0023601E" w:rsidRPr="00042D72" w:rsidRDefault="0023601E"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3.1.9存储容量：</w:t>
      </w:r>
      <w:r w:rsidR="001E7367" w:rsidRPr="00042D72">
        <w:rPr>
          <w:rStyle w:val="0KL-f"/>
          <w:rFonts w:ascii="宋体" w:eastAsia="宋体" w:hAnsi="宋体" w:hint="eastAsia"/>
          <w:sz w:val="24"/>
          <w:szCs w:val="24"/>
        </w:rPr>
        <w:t>≥</w:t>
      </w:r>
      <w:r w:rsidRPr="00042D72">
        <w:rPr>
          <w:rStyle w:val="0KL-f"/>
          <w:rFonts w:ascii="宋体" w:eastAsia="宋体" w:hAnsi="宋体" w:hint="eastAsia"/>
          <w:sz w:val="24"/>
          <w:szCs w:val="24"/>
        </w:rPr>
        <w:t>1200条数据，采样频率为30分钟时可存储25天</w:t>
      </w:r>
      <w:r w:rsidR="001E7367" w:rsidRPr="00042D72">
        <w:rPr>
          <w:rStyle w:val="0KL-f"/>
          <w:rFonts w:ascii="宋体" w:eastAsia="宋体" w:hAnsi="宋体" w:hint="eastAsia"/>
          <w:sz w:val="24"/>
          <w:szCs w:val="24"/>
        </w:rPr>
        <w:t>或以上</w:t>
      </w:r>
    </w:p>
    <w:p w14:paraId="0051D0BB" w14:textId="7224DECA" w:rsidR="0023601E" w:rsidRPr="00042D72" w:rsidRDefault="0023601E"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3.1.10 连接管的标准长度：</w:t>
      </w:r>
      <w:r w:rsidR="001E7367" w:rsidRPr="00042D72">
        <w:rPr>
          <w:rStyle w:val="0KL-f"/>
          <w:rFonts w:ascii="宋体" w:eastAsia="宋体" w:hAnsi="宋体" w:hint="eastAsia"/>
          <w:sz w:val="24"/>
          <w:szCs w:val="24"/>
        </w:rPr>
        <w:t>不低于</w:t>
      </w:r>
      <w:r w:rsidRPr="00042D72">
        <w:rPr>
          <w:rStyle w:val="0KL-f"/>
          <w:rFonts w:ascii="宋体" w:eastAsia="宋体" w:hAnsi="宋体" w:hint="eastAsia"/>
          <w:sz w:val="24"/>
          <w:szCs w:val="24"/>
        </w:rPr>
        <w:t>4m</w:t>
      </w:r>
    </w:p>
    <w:p w14:paraId="5CFBBDDE" w14:textId="3AB1AE68" w:rsidR="0023601E" w:rsidRPr="00042D72" w:rsidRDefault="0023601E"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3.1.1</w:t>
      </w:r>
      <w:r w:rsidR="00962127">
        <w:rPr>
          <w:rStyle w:val="0KL-f"/>
          <w:rFonts w:ascii="宋体" w:eastAsia="宋体" w:hAnsi="宋体" w:hint="eastAsia"/>
          <w:sz w:val="24"/>
          <w:szCs w:val="24"/>
        </w:rPr>
        <w:t>1</w:t>
      </w:r>
      <w:r w:rsidRPr="00042D72">
        <w:rPr>
          <w:rStyle w:val="0KL-f"/>
          <w:rFonts w:ascii="宋体" w:eastAsia="宋体" w:hAnsi="宋体" w:hint="eastAsia"/>
          <w:sz w:val="24"/>
          <w:szCs w:val="24"/>
        </w:rPr>
        <w:t>环境防护级别：</w:t>
      </w:r>
      <w:r w:rsidR="001E7367" w:rsidRPr="00042D72">
        <w:rPr>
          <w:rStyle w:val="0KL-f"/>
          <w:rFonts w:ascii="宋体" w:eastAsia="宋体" w:hAnsi="宋体" w:hint="eastAsia"/>
          <w:sz w:val="24"/>
          <w:szCs w:val="24"/>
        </w:rPr>
        <w:t>不低于</w:t>
      </w:r>
      <w:r w:rsidRPr="00042D72">
        <w:rPr>
          <w:rStyle w:val="0KL-f"/>
          <w:rFonts w:ascii="宋体" w:eastAsia="宋体" w:hAnsi="宋体" w:hint="eastAsia"/>
          <w:sz w:val="24"/>
          <w:szCs w:val="24"/>
        </w:rPr>
        <w:t>IP55</w:t>
      </w:r>
    </w:p>
    <w:p w14:paraId="40AFC5FD" w14:textId="393D3141" w:rsidR="0023601E" w:rsidRPr="00042D72" w:rsidRDefault="0023601E"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3.1.1</w:t>
      </w:r>
      <w:r w:rsidR="00962127">
        <w:rPr>
          <w:rStyle w:val="0KL-f"/>
          <w:rFonts w:ascii="宋体" w:eastAsia="宋体" w:hAnsi="宋体" w:hint="eastAsia"/>
          <w:sz w:val="24"/>
          <w:szCs w:val="24"/>
        </w:rPr>
        <w:t>2</w:t>
      </w:r>
      <w:r w:rsidRPr="00042D72">
        <w:rPr>
          <w:rStyle w:val="0KL-f"/>
          <w:rFonts w:ascii="宋体" w:eastAsia="宋体" w:hAnsi="宋体" w:hint="eastAsia"/>
          <w:sz w:val="24"/>
          <w:szCs w:val="24"/>
        </w:rPr>
        <w:t>通讯方式：2.4GHz RF和3G网络通讯</w:t>
      </w:r>
    </w:p>
    <w:p w14:paraId="324B5AAB" w14:textId="77777777" w:rsidR="0023601E" w:rsidRPr="00042D72" w:rsidRDefault="0023601E" w:rsidP="00DE4DB7">
      <w:pPr>
        <w:pStyle w:val="09wh"/>
        <w:spacing w:line="360" w:lineRule="auto"/>
        <w:ind w:firstLine="480"/>
        <w:rPr>
          <w:rStyle w:val="0KL-f"/>
          <w:rFonts w:ascii="宋体" w:eastAsia="宋体" w:hAnsi="宋体"/>
          <w:sz w:val="24"/>
          <w:szCs w:val="24"/>
        </w:rPr>
      </w:pPr>
    </w:p>
    <w:p w14:paraId="0FE23135" w14:textId="77777777" w:rsidR="0023601E" w:rsidRPr="00042D72" w:rsidRDefault="0023601E"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3.2传感器</w:t>
      </w:r>
    </w:p>
    <w:p w14:paraId="738684FC" w14:textId="77777777" w:rsidR="0023601E" w:rsidRPr="00042D72" w:rsidRDefault="0023601E"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#3.2.1环境传感器：同步测量植物附近空气温度，测量范围：-5到60℃；相对湿度，测量范围：3-100%RH；光合有效辐射，测量范围：0-2500μmolm-2s-1；</w:t>
      </w:r>
    </w:p>
    <w:p w14:paraId="0AA8A35F" w14:textId="77777777" w:rsidR="0023601E" w:rsidRPr="00042D72" w:rsidRDefault="0023601E"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3.2.2叶片温度：测量范围：0到50 ℃；测量精度：±0.15 ℃；</w:t>
      </w:r>
    </w:p>
    <w:p w14:paraId="029035AD" w14:textId="41465C39" w:rsidR="0023601E" w:rsidRPr="00042D72" w:rsidRDefault="0023601E"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3.2.3茎干微变化：测量范围：0到5 mm，分辨率：0.002 mm</w:t>
      </w:r>
      <w:r w:rsidR="001E7367" w:rsidRPr="00042D72">
        <w:rPr>
          <w:rStyle w:val="0KL-f"/>
          <w:rFonts w:ascii="宋体" w:eastAsia="宋体" w:hAnsi="宋体" w:hint="eastAsia"/>
          <w:sz w:val="24"/>
          <w:szCs w:val="24"/>
        </w:rPr>
        <w:t>以上</w:t>
      </w:r>
      <w:r w:rsidRPr="00042D72">
        <w:rPr>
          <w:rStyle w:val="0KL-f"/>
          <w:rFonts w:ascii="宋体" w:eastAsia="宋体" w:hAnsi="宋体" w:hint="eastAsia"/>
          <w:sz w:val="24"/>
          <w:szCs w:val="24"/>
        </w:rPr>
        <w:t>；</w:t>
      </w:r>
    </w:p>
    <w:p w14:paraId="7167F03B" w14:textId="45B9AEFE" w:rsidR="0023601E" w:rsidRPr="00042D72" w:rsidRDefault="0023601E"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3.2.4树干生长直径变化：测量范围0到10 mm，分辨率：0.005 mm</w:t>
      </w:r>
      <w:r w:rsidR="001E7367" w:rsidRPr="00042D72">
        <w:rPr>
          <w:rStyle w:val="0KL-f"/>
          <w:rFonts w:ascii="宋体" w:eastAsia="宋体" w:hAnsi="宋体" w:hint="eastAsia"/>
          <w:sz w:val="24"/>
          <w:szCs w:val="24"/>
        </w:rPr>
        <w:t>以上</w:t>
      </w:r>
      <w:r w:rsidRPr="00042D72">
        <w:rPr>
          <w:rStyle w:val="0KL-f"/>
          <w:rFonts w:ascii="宋体" w:eastAsia="宋体" w:hAnsi="宋体" w:hint="eastAsia"/>
          <w:sz w:val="24"/>
          <w:szCs w:val="24"/>
        </w:rPr>
        <w:t>；</w:t>
      </w:r>
    </w:p>
    <w:p w14:paraId="3B780517" w14:textId="77777777" w:rsidR="0023601E" w:rsidRPr="00042D72" w:rsidRDefault="0023601E"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3.2.5土壤水分温度电导：土壤水分测量范围0 到 100 % vol.% WC，温度测量范围-40 到 50 °C、电导率测量范围0 到15 dS/m；</w:t>
      </w:r>
    </w:p>
    <w:p w14:paraId="0668254A" w14:textId="77777777" w:rsidR="0023601E" w:rsidRPr="00042D72" w:rsidRDefault="0023601E"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3.2.6植物茎流：测量范围：0-10ml/h；</w:t>
      </w:r>
    </w:p>
    <w:p w14:paraId="646B4ADE" w14:textId="7B9760DA" w:rsidR="0023601E" w:rsidRPr="00042D72" w:rsidRDefault="0023601E"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3.2.7叶绿素荧光自动监测模块</w:t>
      </w:r>
    </w:p>
    <w:p w14:paraId="03240F54" w14:textId="544DC6BC" w:rsidR="0023601E" w:rsidRPr="00042D72" w:rsidRDefault="0023601E"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*3.2.7.1测量参数包括F0、Ft、Fm、Fm’、QY、QY_Ln、QY_Dn、NPQ、Qp、Rfd、Area、Mo、Sm、PI、ABS/RC、TRo/RC、ETo/RC、DIo/RC等50多个叶绿素荧光参数。</w:t>
      </w:r>
    </w:p>
    <w:p w14:paraId="196CB37A" w14:textId="77777777" w:rsidR="0023601E" w:rsidRPr="00042D72" w:rsidRDefault="0023601E"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#3.2.7.2测量程序包括：Ft、QY、OJIP、NPQ1、NPQ2、LC1、LC2、LC3、Multi无人值守自动监测。</w:t>
      </w:r>
    </w:p>
    <w:p w14:paraId="7A2E1E5E" w14:textId="595D5C2A" w:rsidR="0023601E" w:rsidRPr="00042D72" w:rsidRDefault="0023601E" w:rsidP="00DE4DB7">
      <w:pPr>
        <w:pStyle w:val="09wh"/>
        <w:spacing w:line="360" w:lineRule="auto"/>
        <w:ind w:firstLineChars="59" w:firstLine="142"/>
        <w:rPr>
          <w:rStyle w:val="0KL-f"/>
          <w:rFonts w:ascii="宋体" w:eastAsia="宋体" w:hAnsi="宋体"/>
          <w:sz w:val="24"/>
          <w:szCs w:val="24"/>
        </w:rPr>
      </w:pPr>
      <w:r w:rsidRPr="00042D72">
        <w:rPr>
          <w:rStyle w:val="0KL-f"/>
          <w:rFonts w:ascii="宋体" w:eastAsia="宋体" w:hAnsi="宋体" w:hint="eastAsia"/>
          <w:sz w:val="24"/>
          <w:szCs w:val="24"/>
        </w:rPr>
        <w:t xml:space="preserve">   *3.2.7.3 OJIP–test时间分辨率为</w:t>
      </w:r>
      <w:r w:rsidR="001E7367" w:rsidRPr="00042D72">
        <w:rPr>
          <w:rStyle w:val="0KL-f"/>
          <w:rFonts w:ascii="宋体" w:eastAsia="宋体" w:hAnsi="宋体" w:hint="eastAsia"/>
          <w:sz w:val="24"/>
          <w:szCs w:val="24"/>
        </w:rPr>
        <w:t>≤</w:t>
      </w:r>
      <w:r w:rsidRPr="00042D72">
        <w:rPr>
          <w:rStyle w:val="0KL-f"/>
          <w:rFonts w:ascii="宋体" w:eastAsia="宋体" w:hAnsi="宋体" w:hint="eastAsia"/>
          <w:sz w:val="24"/>
          <w:szCs w:val="24"/>
        </w:rPr>
        <w:t>10µs（</w:t>
      </w:r>
      <w:r w:rsidR="001E7367" w:rsidRPr="00042D72">
        <w:rPr>
          <w:rStyle w:val="0KL-f"/>
          <w:rFonts w:ascii="宋体" w:eastAsia="宋体" w:hAnsi="宋体" w:hint="eastAsia"/>
          <w:sz w:val="24"/>
          <w:szCs w:val="24"/>
        </w:rPr>
        <w:t>即</w:t>
      </w:r>
      <w:r w:rsidRPr="00042D72">
        <w:rPr>
          <w:rStyle w:val="0KL-f"/>
          <w:rFonts w:ascii="宋体" w:eastAsia="宋体" w:hAnsi="宋体" w:hint="eastAsia"/>
          <w:sz w:val="24"/>
          <w:szCs w:val="24"/>
        </w:rPr>
        <w:t>每秒10万次</w:t>
      </w:r>
      <w:r w:rsidR="001E7367" w:rsidRPr="00042D72">
        <w:rPr>
          <w:rStyle w:val="0KL-f"/>
          <w:rFonts w:ascii="宋体" w:eastAsia="宋体" w:hAnsi="宋体" w:hint="eastAsia"/>
          <w:sz w:val="24"/>
          <w:szCs w:val="24"/>
        </w:rPr>
        <w:t>或以上</w:t>
      </w:r>
      <w:r w:rsidRPr="00042D72">
        <w:rPr>
          <w:rStyle w:val="0KL-f"/>
          <w:rFonts w:ascii="宋体" w:eastAsia="宋体" w:hAnsi="宋体" w:hint="eastAsia"/>
          <w:sz w:val="24"/>
          <w:szCs w:val="24"/>
        </w:rPr>
        <w:t>），给出OJIP曲线和26个参数，包括F0、Fj、Fi、Fm、Fv、Vj、Vi、Fm/F0、Fv/F0、Fv/Fm、Mo、Area、Fix Area、Sm、Ss、N、Phi_Po、Psi_o、Phi_Eo、Phi–Do、Phi_Pav、PI_Abs、ABS/RC、TRo/RC、ETo/RC、DIo/RC等。提供原厂软件截图证明，否则为未实质响应；</w:t>
      </w:r>
    </w:p>
    <w:p w14:paraId="0E45392F" w14:textId="6DAB2637" w:rsidR="00536A6F" w:rsidRPr="0029538F" w:rsidRDefault="00962127" w:rsidP="00DE4DB7">
      <w:pPr>
        <w:pStyle w:val="09wh"/>
        <w:spacing w:line="360" w:lineRule="auto"/>
        <w:ind w:firstLine="482"/>
        <w:rPr>
          <w:rStyle w:val="0KL-f"/>
          <w:rFonts w:ascii="宋体" w:eastAsia="宋体" w:hAnsi="宋体"/>
          <w:b/>
          <w:sz w:val="24"/>
          <w:szCs w:val="24"/>
        </w:rPr>
      </w:pPr>
      <w:r>
        <w:rPr>
          <w:rStyle w:val="0KL-f"/>
          <w:rFonts w:ascii="宋体" w:eastAsia="宋体" w:hAnsi="宋体" w:hint="eastAsia"/>
          <w:b/>
          <w:sz w:val="24"/>
          <w:szCs w:val="24"/>
        </w:rPr>
        <w:t>四、</w:t>
      </w:r>
      <w:r w:rsidR="00536A6F" w:rsidRPr="0029538F">
        <w:rPr>
          <w:rStyle w:val="0KL-f"/>
          <w:rFonts w:ascii="宋体" w:eastAsia="宋体" w:hAnsi="宋体" w:hint="eastAsia"/>
          <w:b/>
          <w:sz w:val="24"/>
          <w:szCs w:val="24"/>
        </w:rPr>
        <w:t>采购标的的数量、采购项目交付或者实施的时间和地点；</w:t>
      </w:r>
    </w:p>
    <w:p w14:paraId="10AF829D" w14:textId="31145449" w:rsidR="00536A6F" w:rsidRPr="00042D72" w:rsidRDefault="00536A6F"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lastRenderedPageBreak/>
        <w:t>1</w:t>
      </w:r>
      <w:r w:rsidRPr="00042D72">
        <w:rPr>
          <w:rStyle w:val="0KL-f"/>
          <w:rFonts w:ascii="宋体" w:eastAsia="宋体" w:hAnsi="宋体"/>
          <w:sz w:val="24"/>
          <w:szCs w:val="24"/>
        </w:rPr>
        <w:t>.</w:t>
      </w:r>
      <w:r w:rsidRPr="00042D72">
        <w:rPr>
          <w:rStyle w:val="0KL-f"/>
          <w:rFonts w:ascii="宋体" w:eastAsia="宋体" w:hAnsi="宋体" w:hint="eastAsia"/>
          <w:sz w:val="24"/>
          <w:szCs w:val="24"/>
        </w:rPr>
        <w:t>数量： 华北电力大学植物生理生态监测系统4套。</w:t>
      </w:r>
    </w:p>
    <w:p w14:paraId="38327FE7" w14:textId="2F988969" w:rsidR="00536A6F" w:rsidRPr="00042D72" w:rsidRDefault="00536A6F"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sz w:val="24"/>
          <w:szCs w:val="24"/>
        </w:rPr>
        <w:t>2.</w:t>
      </w:r>
      <w:r w:rsidRPr="00042D72">
        <w:rPr>
          <w:rStyle w:val="0KL-f"/>
          <w:rFonts w:ascii="宋体" w:eastAsia="宋体" w:hAnsi="宋体" w:hint="eastAsia"/>
          <w:sz w:val="24"/>
          <w:szCs w:val="24"/>
        </w:rPr>
        <w:t>交货地点：华北电力大学用户指定地点。</w:t>
      </w:r>
    </w:p>
    <w:p w14:paraId="0461839C" w14:textId="02285DC6" w:rsidR="00536A6F" w:rsidRPr="00042D72" w:rsidRDefault="00536A6F"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sz w:val="24"/>
          <w:szCs w:val="24"/>
        </w:rPr>
        <w:t>3.</w:t>
      </w:r>
      <w:r w:rsidRPr="00042D72">
        <w:rPr>
          <w:rStyle w:val="0KL-f"/>
          <w:rFonts w:ascii="宋体" w:eastAsia="宋体" w:hAnsi="宋体" w:hint="eastAsia"/>
          <w:sz w:val="24"/>
          <w:szCs w:val="24"/>
        </w:rPr>
        <w:t>交货期：自合同签订</w:t>
      </w:r>
      <w:r w:rsidR="00090324" w:rsidRPr="00042D72">
        <w:rPr>
          <w:rStyle w:val="0KL-f"/>
          <w:rFonts w:ascii="宋体" w:eastAsia="宋体" w:hAnsi="宋体" w:hint="eastAsia"/>
          <w:sz w:val="24"/>
          <w:szCs w:val="24"/>
        </w:rPr>
        <w:t>后</w:t>
      </w:r>
      <w:r w:rsidR="00090324" w:rsidRPr="00042D72">
        <w:rPr>
          <w:rStyle w:val="0KL-f"/>
          <w:rFonts w:ascii="宋体" w:eastAsia="宋体" w:hAnsi="宋体"/>
          <w:sz w:val="24"/>
          <w:szCs w:val="24"/>
        </w:rPr>
        <w:t>4</w:t>
      </w:r>
      <w:r w:rsidRPr="00042D72">
        <w:rPr>
          <w:rStyle w:val="0KL-f"/>
          <w:rFonts w:ascii="宋体" w:eastAsia="宋体" w:hAnsi="宋体" w:hint="eastAsia"/>
          <w:sz w:val="24"/>
          <w:szCs w:val="24"/>
        </w:rPr>
        <w:t>个月内完成供货、安装和调试。</w:t>
      </w:r>
    </w:p>
    <w:p w14:paraId="2179A566" w14:textId="72C43B58" w:rsidR="00536A6F" w:rsidRPr="0029538F" w:rsidRDefault="00962127" w:rsidP="00DE4DB7">
      <w:pPr>
        <w:pStyle w:val="09wh"/>
        <w:spacing w:line="360" w:lineRule="auto"/>
        <w:ind w:firstLine="482"/>
        <w:rPr>
          <w:rStyle w:val="0KL-f"/>
          <w:rFonts w:ascii="宋体" w:eastAsia="宋体" w:hAnsi="宋体"/>
          <w:b/>
          <w:sz w:val="24"/>
          <w:szCs w:val="24"/>
        </w:rPr>
      </w:pPr>
      <w:r>
        <w:rPr>
          <w:rStyle w:val="0KL-f"/>
          <w:rFonts w:ascii="宋体" w:eastAsia="宋体" w:hAnsi="宋体" w:hint="eastAsia"/>
          <w:b/>
          <w:sz w:val="24"/>
          <w:szCs w:val="24"/>
        </w:rPr>
        <w:t>五、</w:t>
      </w:r>
      <w:r w:rsidR="001F0B69" w:rsidRPr="0029538F">
        <w:rPr>
          <w:rStyle w:val="0KL-f"/>
          <w:rFonts w:ascii="宋体" w:eastAsia="宋体" w:hAnsi="宋体" w:hint="eastAsia"/>
          <w:b/>
          <w:sz w:val="24"/>
          <w:szCs w:val="24"/>
        </w:rPr>
        <w:t>售后服务</w:t>
      </w:r>
      <w:r w:rsidR="00536A6F" w:rsidRPr="0029538F">
        <w:rPr>
          <w:rStyle w:val="0KL-f"/>
          <w:rFonts w:ascii="宋体" w:eastAsia="宋体" w:hAnsi="宋体" w:hint="eastAsia"/>
          <w:b/>
          <w:sz w:val="24"/>
          <w:szCs w:val="24"/>
        </w:rPr>
        <w:t>；</w:t>
      </w:r>
    </w:p>
    <w:p w14:paraId="52CB0FEC" w14:textId="77777777" w:rsidR="00536A6F" w:rsidRPr="00042D72" w:rsidRDefault="00536A6F"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1.供应商应对任何由于不当包装或防护措施不利而导致的商品损坏、损失、锈蚀、费用增长等后果负责。</w:t>
      </w:r>
    </w:p>
    <w:p w14:paraId="532EB0B7" w14:textId="70E04F77" w:rsidR="00536A6F" w:rsidRPr="00042D72" w:rsidRDefault="00536A6F"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2.质保期：免费质保1年</w:t>
      </w:r>
      <w:r w:rsidR="005F5F97" w:rsidRPr="00042D72">
        <w:rPr>
          <w:rStyle w:val="0KL-f"/>
          <w:rFonts w:ascii="宋体" w:eastAsia="宋体" w:hAnsi="宋体" w:hint="eastAsia"/>
          <w:sz w:val="24"/>
          <w:szCs w:val="24"/>
        </w:rPr>
        <w:t>（自安装后用户签字日期起）</w:t>
      </w:r>
      <w:r w:rsidRPr="00042D72">
        <w:rPr>
          <w:rStyle w:val="0KL-f"/>
          <w:rFonts w:ascii="宋体" w:eastAsia="宋体" w:hAnsi="宋体" w:hint="eastAsia"/>
          <w:sz w:val="24"/>
          <w:szCs w:val="24"/>
        </w:rPr>
        <w:t>。保修期内，任何由制造商选材和制造不当引起的质量问题，负责免费维修和更换配件，具体时间由双方协商安排。保修期内每年例行2次全面巡检服务，并写出正式报告，如发现潜在问题，应负责排除。</w:t>
      </w:r>
    </w:p>
    <w:p w14:paraId="413E5078" w14:textId="1C56476F" w:rsidR="00536A6F" w:rsidRPr="00042D72" w:rsidRDefault="005E4E10"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3</w:t>
      </w:r>
      <w:r w:rsidR="00536A6F" w:rsidRPr="00042D72">
        <w:rPr>
          <w:rStyle w:val="0KL-f"/>
          <w:rFonts w:ascii="宋体" w:eastAsia="宋体" w:hAnsi="宋体" w:hint="eastAsia"/>
          <w:sz w:val="24"/>
          <w:szCs w:val="24"/>
        </w:rPr>
        <w:t>.维修响应时间：在接到采购人维修请求之后，</w:t>
      </w:r>
      <w:r w:rsidR="00090324" w:rsidRPr="00042D72">
        <w:rPr>
          <w:rStyle w:val="0KL-f"/>
          <w:rFonts w:ascii="宋体" w:eastAsia="宋体" w:hAnsi="宋体"/>
          <w:sz w:val="24"/>
          <w:szCs w:val="24"/>
        </w:rPr>
        <w:t>3</w:t>
      </w:r>
      <w:r w:rsidR="005F5F97" w:rsidRPr="00042D72">
        <w:rPr>
          <w:rStyle w:val="0KL-f"/>
          <w:rFonts w:ascii="宋体" w:eastAsia="宋体" w:hAnsi="宋体" w:hint="eastAsia"/>
          <w:sz w:val="24"/>
          <w:szCs w:val="24"/>
        </w:rPr>
        <w:t>个工作日</w:t>
      </w:r>
      <w:r w:rsidR="00536A6F" w:rsidRPr="00042D72">
        <w:rPr>
          <w:rStyle w:val="0KL-f"/>
          <w:rFonts w:ascii="宋体" w:eastAsia="宋体" w:hAnsi="宋体" w:hint="eastAsia"/>
          <w:sz w:val="24"/>
          <w:szCs w:val="24"/>
        </w:rPr>
        <w:t>内响应，</w:t>
      </w:r>
      <w:r w:rsidR="00090324" w:rsidRPr="00042D72">
        <w:rPr>
          <w:rStyle w:val="0KL-f"/>
          <w:rFonts w:ascii="宋体" w:eastAsia="宋体" w:hAnsi="宋体"/>
          <w:sz w:val="24"/>
          <w:szCs w:val="24"/>
        </w:rPr>
        <w:t>2</w:t>
      </w:r>
      <w:r w:rsidR="005F5F97" w:rsidRPr="00042D72">
        <w:rPr>
          <w:rStyle w:val="0KL-f"/>
          <w:rFonts w:ascii="宋体" w:eastAsia="宋体" w:hAnsi="宋体" w:hint="eastAsia"/>
          <w:sz w:val="24"/>
          <w:szCs w:val="24"/>
        </w:rPr>
        <w:t>周</w:t>
      </w:r>
      <w:r w:rsidR="00536A6F" w:rsidRPr="00042D72">
        <w:rPr>
          <w:rStyle w:val="0KL-f"/>
          <w:rFonts w:ascii="宋体" w:eastAsia="宋体" w:hAnsi="宋体" w:hint="eastAsia"/>
          <w:sz w:val="24"/>
          <w:szCs w:val="24"/>
        </w:rPr>
        <w:t>内到达采购人现场。</w:t>
      </w:r>
    </w:p>
    <w:p w14:paraId="0EA1EC54" w14:textId="77777777" w:rsidR="00536A6F" w:rsidRPr="00042D72" w:rsidRDefault="00536A6F"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4. 供应商需提供迅速优质的售后服务和技术支持。提供至少三年的免费技术支持和培训服务；合同期外，提供终身免费维修服务及技术支持服务。提供免费软件升级及终身免费编制新元素应用方程式。</w:t>
      </w:r>
    </w:p>
    <w:p w14:paraId="74F41918" w14:textId="7E3E82DA" w:rsidR="00536A6F" w:rsidRPr="00042D72" w:rsidRDefault="00536A6F"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5.到货安装调试完成后，厂家提供使用培训服务，直至我校相关人员熟练掌握为止。</w:t>
      </w:r>
    </w:p>
    <w:p w14:paraId="5373B1F7" w14:textId="77777777" w:rsidR="00536A6F" w:rsidRPr="00042D72" w:rsidRDefault="00536A6F"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6. 购买的设备均应按标准保护措施进行包装，这类包装应适应于远距离运输、防潮、防震、防锈和防野蛮装卸等要求，以确保货物安全无损地运抵指定现场。每一个包装箱内应附一份详细装箱单、出厂证明、原厂合格证等。</w:t>
      </w:r>
    </w:p>
    <w:p w14:paraId="187F4180" w14:textId="62E144A5" w:rsidR="00536A6F" w:rsidRPr="00042D72" w:rsidRDefault="00536A6F"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应保证所供设备是全新的、未使用过的，并完全符合规定的质量、规格和性能的要求。保证其货物在正确安装、正常使用和保养条件下，在其使用寿命期内应具有满意的性能。在质量保证期内，如果货物的质量或规格与协议不符，或证实货物是有缺陷的，包括潜在的缺陷或使用不符合要求的材料等，采购人可以根据招标文件规定以书面形式向供应商提出补救措施或索赔。</w:t>
      </w:r>
    </w:p>
    <w:p w14:paraId="5E05AD9E" w14:textId="0FDB6201" w:rsidR="00536A6F" w:rsidRPr="0029538F" w:rsidRDefault="00962127" w:rsidP="00DE4DB7">
      <w:pPr>
        <w:pStyle w:val="09wh"/>
        <w:spacing w:line="360" w:lineRule="auto"/>
        <w:ind w:firstLine="482"/>
        <w:rPr>
          <w:rStyle w:val="0KL-f"/>
          <w:rFonts w:ascii="宋体" w:eastAsia="宋体" w:hAnsi="宋体"/>
          <w:b/>
          <w:sz w:val="24"/>
          <w:szCs w:val="24"/>
        </w:rPr>
      </w:pPr>
      <w:r>
        <w:rPr>
          <w:rStyle w:val="0KL-f"/>
          <w:rFonts w:ascii="宋体" w:eastAsia="宋体" w:hAnsi="宋体" w:hint="eastAsia"/>
          <w:b/>
          <w:sz w:val="24"/>
          <w:szCs w:val="24"/>
        </w:rPr>
        <w:t>六、</w:t>
      </w:r>
      <w:r w:rsidR="00536A6F" w:rsidRPr="0029538F">
        <w:rPr>
          <w:rStyle w:val="0KL-f"/>
          <w:rFonts w:ascii="宋体" w:eastAsia="宋体" w:hAnsi="宋体" w:hint="eastAsia"/>
          <w:b/>
          <w:sz w:val="24"/>
          <w:szCs w:val="24"/>
        </w:rPr>
        <w:t>验收标准；</w:t>
      </w:r>
    </w:p>
    <w:p w14:paraId="1AE27A17" w14:textId="77777777" w:rsidR="00536A6F" w:rsidRPr="00042D72" w:rsidRDefault="00536A6F"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1.供应商将货物运至采购人指定地点，采购人对货物的外观品质、数量、规格、型号等进行初步验收。在供应商完成安装、调试后，采购人在收到供应商提出的验收申请后3个工作日组织终验，由双方按合同约定对货物共同进行验收。</w:t>
      </w:r>
    </w:p>
    <w:p w14:paraId="7D728936" w14:textId="77777777" w:rsidR="00536A6F" w:rsidRPr="00042D72" w:rsidRDefault="00536A6F"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全部货物（包括由供应商负责补交和/或免费更换的货物）终验合格后，由采购人出具验收合格证明。如果货物是分批供货的，则采购人可以视情况分批验收，或者待全部货物送到交货地点后进行验收。</w:t>
      </w:r>
    </w:p>
    <w:p w14:paraId="2E06DA0C" w14:textId="77777777" w:rsidR="00536A6F" w:rsidRPr="00042D72" w:rsidRDefault="00536A6F"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lastRenderedPageBreak/>
        <w:t>2.在进行安装、调试的过程中，双方应当充分配合和协助，并为货物安装、调试提供便利。</w:t>
      </w:r>
    </w:p>
    <w:p w14:paraId="57E7DABF" w14:textId="77777777" w:rsidR="00536A6F" w:rsidRPr="00042D72" w:rsidRDefault="00536A6F"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3.经验收，如发现货物的数量、品种、型号、规格、质量等不符合合同约定的内容，供应商负责在30天内进行补交和/或免费更换，并自行承担由此造成的一切支出。因补交、换货等造成的延误按照合同约定处理。</w:t>
      </w:r>
    </w:p>
    <w:p w14:paraId="74BFA9CD" w14:textId="77777777" w:rsidR="00536A6F" w:rsidRPr="00042D72" w:rsidRDefault="00536A6F"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4.若因货物质量不合格导致政府有关职能部门据此予以处罚的，供应商应承担与此有关的法律责任，承担相关的费用。</w:t>
      </w:r>
    </w:p>
    <w:p w14:paraId="08B4F723" w14:textId="77E20432" w:rsidR="00536A6F" w:rsidRPr="0029538F" w:rsidRDefault="00536A6F" w:rsidP="00DE4DB7">
      <w:pPr>
        <w:pStyle w:val="09wh"/>
        <w:spacing w:line="360" w:lineRule="auto"/>
        <w:ind w:firstLine="480"/>
        <w:rPr>
          <w:rStyle w:val="0KL-f"/>
          <w:rFonts w:ascii="宋体" w:eastAsia="宋体" w:hAnsi="宋体"/>
          <w:sz w:val="24"/>
          <w:szCs w:val="24"/>
        </w:rPr>
      </w:pPr>
      <w:r w:rsidRPr="00042D72">
        <w:rPr>
          <w:rStyle w:val="0KL-f"/>
          <w:rFonts w:ascii="宋体" w:eastAsia="宋体" w:hAnsi="宋体" w:hint="eastAsia"/>
          <w:sz w:val="24"/>
          <w:szCs w:val="24"/>
        </w:rPr>
        <w:t>5.经验收，发现供应商的货物质量不符合合同约定的质量标准，供应商除应承担质量违约责任外，采购人有权拒收货物或要</w:t>
      </w:r>
      <w:r w:rsidRPr="0029538F">
        <w:rPr>
          <w:rStyle w:val="0KL-f"/>
          <w:rFonts w:ascii="宋体" w:eastAsia="宋体" w:hAnsi="宋体" w:hint="eastAsia"/>
          <w:sz w:val="24"/>
          <w:szCs w:val="24"/>
        </w:rPr>
        <w:t>求供应商予以修理、重作、更换或者减少价款。</w:t>
      </w:r>
    </w:p>
    <w:p w14:paraId="129D4039" w14:textId="647DC6F9" w:rsidR="0029538F" w:rsidRDefault="0029538F" w:rsidP="00DE4DB7">
      <w:pPr>
        <w:widowControl/>
        <w:spacing w:line="360" w:lineRule="auto"/>
        <w:jc w:val="left"/>
      </w:pPr>
      <w:r>
        <w:br w:type="page"/>
      </w:r>
    </w:p>
    <w:p w14:paraId="48472688" w14:textId="77777777" w:rsidR="00C94D08" w:rsidRPr="00846E13" w:rsidRDefault="00C94D08">
      <w:pPr>
        <w:widowControl/>
        <w:jc w:val="left"/>
      </w:pPr>
    </w:p>
    <w:p w14:paraId="35B572F2" w14:textId="77777777" w:rsidR="00C94D08" w:rsidRPr="00846E13" w:rsidRDefault="008F123A">
      <w:pPr>
        <w:pStyle w:val="1"/>
        <w:spacing w:line="360" w:lineRule="auto"/>
        <w:rPr>
          <w:rFonts w:asciiTheme="minorEastAsia" w:eastAsiaTheme="minorEastAsia" w:hAnsiTheme="minorEastAsia"/>
          <w:sz w:val="30"/>
          <w:szCs w:val="30"/>
        </w:rPr>
      </w:pPr>
      <w:bookmarkStart w:id="57" w:name="_Toc518508194"/>
      <w:bookmarkStart w:id="58" w:name="_Toc518508193"/>
      <w:bookmarkStart w:id="59" w:name="_Toc518508189"/>
      <w:bookmarkStart w:id="60" w:name="_Toc347613278"/>
      <w:bookmarkStart w:id="61" w:name="_Toc518508188"/>
      <w:bookmarkStart w:id="62" w:name="_Toc518508195"/>
      <w:bookmarkStart w:id="63" w:name="_Toc518508203"/>
      <w:bookmarkStart w:id="64" w:name="_Toc518508191"/>
      <w:bookmarkStart w:id="65" w:name="_Toc518508186"/>
      <w:bookmarkStart w:id="66" w:name="_Toc347680426"/>
      <w:bookmarkStart w:id="67" w:name="_Toc518508197"/>
      <w:bookmarkStart w:id="68" w:name="_Toc518508187"/>
      <w:bookmarkStart w:id="69" w:name="_Toc518508196"/>
      <w:bookmarkStart w:id="70" w:name="_Toc518508200"/>
      <w:bookmarkStart w:id="71" w:name="_Toc518508185"/>
      <w:bookmarkStart w:id="72" w:name="_Toc347680808"/>
      <w:bookmarkStart w:id="73" w:name="_Toc347671292"/>
      <w:bookmarkStart w:id="74" w:name="_Toc518508198"/>
      <w:bookmarkStart w:id="75" w:name="_Toc518508202"/>
      <w:bookmarkStart w:id="76" w:name="_Toc518508190"/>
      <w:bookmarkStart w:id="77" w:name="_Toc518508192"/>
      <w:bookmarkStart w:id="78" w:name="_Toc518508201"/>
      <w:bookmarkStart w:id="79" w:name="_Toc518508204"/>
      <w:bookmarkStart w:id="80" w:name="_Toc518508199"/>
      <w:bookmarkStart w:id="81" w:name="_Toc45808744"/>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846E13">
        <w:rPr>
          <w:rFonts w:asciiTheme="minorEastAsia" w:eastAsiaTheme="minorEastAsia" w:hAnsiTheme="minorEastAsia" w:hint="eastAsia"/>
          <w:sz w:val="30"/>
          <w:szCs w:val="30"/>
        </w:rPr>
        <w:t>第五章评标办法及评分标准</w:t>
      </w:r>
      <w:bookmarkEnd w:id="55"/>
      <w:bookmarkEnd w:id="56"/>
      <w:bookmarkEnd w:id="81"/>
    </w:p>
    <w:p w14:paraId="0D077626"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一、评标办法</w:t>
      </w:r>
    </w:p>
    <w:p w14:paraId="724C472D"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1、评标委员会评委根据评分标准对照各投标人的投标文件内容进行</w:t>
      </w:r>
      <w:r w:rsidRPr="00846E13">
        <w:rPr>
          <w:rFonts w:asciiTheme="minorEastAsia" w:eastAsiaTheme="minorEastAsia" w:hAnsiTheme="minorEastAsia" w:hint="eastAsia"/>
          <w:sz w:val="24"/>
        </w:rPr>
        <w:t>评价、打分</w:t>
      </w:r>
      <w:r w:rsidRPr="00846E13">
        <w:rPr>
          <w:rFonts w:asciiTheme="minorEastAsia" w:eastAsiaTheme="minorEastAsia" w:hAnsiTheme="minorEastAsia"/>
          <w:sz w:val="24"/>
        </w:rPr>
        <w:t>。</w:t>
      </w:r>
    </w:p>
    <w:p w14:paraId="73536C1A"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2、计分方法：评标时，评标委员会各成员应当独立对每个有效投标人的投标文件进行评价、打分，然后汇总每个投标人每项评分因素的得分。</w:t>
      </w:r>
      <w:r w:rsidRPr="00846E13">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62670ADE"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3、</w:t>
      </w:r>
      <w:r w:rsidRPr="00846E13">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2618D65E"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21E4A752"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Pr="00846E13">
        <w:rPr>
          <w:rFonts w:asciiTheme="minorEastAsia" w:eastAsiaTheme="minorEastAsia" w:hAnsiTheme="minorEastAsia" w:hint="eastAsia"/>
          <w:sz w:val="24"/>
        </w:rPr>
        <w:t>非单一产品采购项目，招标文件第四章项目需求中确定了核心产品，多家投标人提供的核心产品品牌相同的，根据上述规定处理。</w:t>
      </w:r>
    </w:p>
    <w:p w14:paraId="1B8BD080" w14:textId="77777777" w:rsidR="00D00653" w:rsidRDefault="008F123A">
      <w:pPr>
        <w:tabs>
          <w:tab w:val="left" w:pos="7363"/>
        </w:tabs>
        <w:spacing w:line="360" w:lineRule="auto"/>
        <w:rPr>
          <w:rFonts w:asciiTheme="minorEastAsia" w:eastAsiaTheme="minorEastAsia" w:hAnsiTheme="minorEastAsia"/>
          <w:b/>
          <w:sz w:val="24"/>
        </w:rPr>
      </w:pPr>
      <w:r w:rsidRPr="00846E13">
        <w:rPr>
          <w:rFonts w:asciiTheme="minorEastAsia" w:eastAsiaTheme="minorEastAsia" w:hAnsiTheme="minorEastAsia" w:hint="eastAsia"/>
          <w:b/>
          <w:sz w:val="24"/>
        </w:rPr>
        <w:t>二、评分标准</w:t>
      </w:r>
    </w:p>
    <w:tbl>
      <w:tblPr>
        <w:tblW w:w="5112" w:type="pct"/>
        <w:tblLook w:val="04A0" w:firstRow="1" w:lastRow="0" w:firstColumn="1" w:lastColumn="0" w:noHBand="0" w:noVBand="1"/>
      </w:tblPr>
      <w:tblGrid>
        <w:gridCol w:w="1242"/>
        <w:gridCol w:w="7417"/>
        <w:gridCol w:w="836"/>
      </w:tblGrid>
      <w:tr w:rsidR="00D00653" w14:paraId="69FB705E" w14:textId="77777777" w:rsidTr="00C85D88">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14:paraId="3F1540DB" w14:textId="77777777" w:rsidR="00D00653" w:rsidRDefault="00D00653" w:rsidP="00C85D88">
            <w:pPr>
              <w:widowControl/>
              <w:spacing w:line="360" w:lineRule="auto"/>
              <w:jc w:val="center"/>
              <w:rPr>
                <w:rFonts w:ascii="宋体" w:hAnsi="宋体" w:cs="宋体"/>
                <w:b/>
                <w:bCs/>
                <w:kern w:val="0"/>
                <w:sz w:val="24"/>
              </w:rPr>
            </w:pPr>
            <w:r>
              <w:rPr>
                <w:rFonts w:ascii="宋体" w:hAnsi="宋体" w:cs="宋体"/>
                <w:b/>
                <w:bCs/>
                <w:kern w:val="0"/>
                <w:sz w:val="24"/>
              </w:rPr>
              <w:t>评分项</w:t>
            </w:r>
          </w:p>
        </w:tc>
        <w:tc>
          <w:tcPr>
            <w:tcW w:w="3906" w:type="pct"/>
            <w:tcBorders>
              <w:top w:val="single" w:sz="4" w:space="0" w:color="auto"/>
              <w:left w:val="nil"/>
              <w:bottom w:val="single" w:sz="4" w:space="0" w:color="auto"/>
              <w:right w:val="single" w:sz="4" w:space="0" w:color="auto"/>
            </w:tcBorders>
            <w:shd w:val="clear" w:color="auto" w:fill="auto"/>
            <w:vAlign w:val="center"/>
          </w:tcPr>
          <w:p w14:paraId="2D65F5AA" w14:textId="77777777" w:rsidR="00D00653" w:rsidRDefault="00D00653" w:rsidP="00C85D88">
            <w:pPr>
              <w:widowControl/>
              <w:spacing w:line="360" w:lineRule="auto"/>
              <w:jc w:val="center"/>
              <w:rPr>
                <w:rFonts w:ascii="宋体" w:hAnsi="宋体" w:cs="宋体"/>
                <w:b/>
                <w:bCs/>
                <w:kern w:val="0"/>
                <w:sz w:val="24"/>
              </w:rPr>
            </w:pPr>
            <w:r>
              <w:rPr>
                <w:rFonts w:ascii="宋体" w:hAnsi="宋体" w:cs="宋体"/>
                <w:b/>
                <w:bCs/>
                <w:kern w:val="0"/>
                <w:sz w:val="24"/>
              </w:rPr>
              <w:t>评分内容</w:t>
            </w:r>
          </w:p>
        </w:tc>
        <w:tc>
          <w:tcPr>
            <w:tcW w:w="440" w:type="pct"/>
            <w:tcBorders>
              <w:top w:val="single" w:sz="4" w:space="0" w:color="auto"/>
              <w:left w:val="nil"/>
              <w:bottom w:val="single" w:sz="4" w:space="0" w:color="auto"/>
              <w:right w:val="single" w:sz="4" w:space="0" w:color="auto"/>
            </w:tcBorders>
            <w:shd w:val="clear" w:color="auto" w:fill="auto"/>
            <w:vAlign w:val="center"/>
          </w:tcPr>
          <w:p w14:paraId="3B8E4802" w14:textId="77777777" w:rsidR="00D00653" w:rsidRDefault="00D00653" w:rsidP="00C85D88">
            <w:pPr>
              <w:widowControl/>
              <w:spacing w:line="360" w:lineRule="auto"/>
              <w:jc w:val="center"/>
              <w:rPr>
                <w:rFonts w:ascii="宋体" w:hAnsi="宋体" w:cs="宋体"/>
                <w:b/>
                <w:bCs/>
                <w:kern w:val="0"/>
                <w:sz w:val="24"/>
              </w:rPr>
            </w:pPr>
            <w:r>
              <w:rPr>
                <w:rFonts w:ascii="宋体" w:hAnsi="宋体" w:cs="宋体"/>
                <w:b/>
                <w:bCs/>
                <w:kern w:val="0"/>
                <w:sz w:val="24"/>
              </w:rPr>
              <w:t>最高</w:t>
            </w:r>
          </w:p>
          <w:p w14:paraId="5C6D58FB" w14:textId="77777777" w:rsidR="00D00653" w:rsidRDefault="00D00653" w:rsidP="00C85D88">
            <w:pPr>
              <w:widowControl/>
              <w:spacing w:line="360" w:lineRule="auto"/>
              <w:jc w:val="center"/>
              <w:rPr>
                <w:rFonts w:ascii="宋体" w:hAnsi="宋体" w:cs="宋体"/>
                <w:b/>
                <w:bCs/>
                <w:kern w:val="0"/>
                <w:sz w:val="24"/>
              </w:rPr>
            </w:pPr>
            <w:r>
              <w:rPr>
                <w:rFonts w:ascii="宋体" w:hAnsi="宋体" w:cs="宋体"/>
                <w:b/>
                <w:bCs/>
                <w:kern w:val="0"/>
                <w:sz w:val="24"/>
              </w:rPr>
              <w:t>得分</w:t>
            </w:r>
          </w:p>
        </w:tc>
      </w:tr>
      <w:tr w:rsidR="00D00653" w14:paraId="223543C5" w14:textId="77777777" w:rsidTr="00C85D88">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14:paraId="6E12C885" w14:textId="77777777" w:rsidR="00D00653" w:rsidRDefault="00D00653" w:rsidP="00C85D88">
            <w:pPr>
              <w:widowControl/>
              <w:spacing w:line="360" w:lineRule="auto"/>
              <w:jc w:val="left"/>
              <w:rPr>
                <w:rFonts w:ascii="宋体" w:hAnsi="宋体" w:cs="宋体"/>
                <w:kern w:val="0"/>
                <w:sz w:val="24"/>
              </w:rPr>
            </w:pPr>
            <w:r>
              <w:rPr>
                <w:rFonts w:ascii="宋体" w:hAnsi="宋体" w:cs="宋体"/>
                <w:kern w:val="0"/>
                <w:sz w:val="24"/>
              </w:rPr>
              <w:t>价格</w:t>
            </w:r>
          </w:p>
        </w:tc>
        <w:tc>
          <w:tcPr>
            <w:tcW w:w="3906" w:type="pct"/>
            <w:tcBorders>
              <w:top w:val="single" w:sz="4" w:space="0" w:color="auto"/>
              <w:left w:val="nil"/>
              <w:bottom w:val="single" w:sz="4" w:space="0" w:color="auto"/>
              <w:right w:val="single" w:sz="4" w:space="0" w:color="auto"/>
            </w:tcBorders>
            <w:shd w:val="clear" w:color="auto" w:fill="auto"/>
            <w:vAlign w:val="center"/>
          </w:tcPr>
          <w:p w14:paraId="61A3989D" w14:textId="73D24C6D" w:rsidR="00D00653" w:rsidRDefault="00D00653" w:rsidP="00C85D88">
            <w:pPr>
              <w:widowControl/>
              <w:spacing w:line="360" w:lineRule="auto"/>
              <w:jc w:val="left"/>
              <w:rPr>
                <w:rFonts w:ascii="宋体" w:hAnsi="宋体" w:cs="宋体"/>
                <w:kern w:val="0"/>
                <w:sz w:val="24"/>
              </w:rPr>
            </w:pPr>
            <w:r>
              <w:rPr>
                <w:rFonts w:ascii="宋体" w:hAnsi="宋体" w:cs="宋体"/>
                <w:kern w:val="0"/>
                <w:sz w:val="24"/>
              </w:rPr>
              <w:t>投标报价得分=</w:t>
            </w:r>
            <w:r>
              <w:rPr>
                <w:rFonts w:ascii="宋体" w:hAnsi="宋体" w:cs="宋体" w:hint="eastAsia"/>
                <w:kern w:val="0"/>
                <w:sz w:val="24"/>
              </w:rPr>
              <w:t>（</w:t>
            </w:r>
            <w:r>
              <w:rPr>
                <w:rFonts w:ascii="宋体" w:hAnsi="宋体" w:cs="宋体"/>
                <w:kern w:val="0"/>
                <w:sz w:val="24"/>
              </w:rPr>
              <w:t>评标基准价／投标报价</w:t>
            </w:r>
            <w:r>
              <w:rPr>
                <w:rFonts w:ascii="宋体" w:hAnsi="宋体" w:cs="宋体" w:hint="eastAsia"/>
                <w:kern w:val="0"/>
                <w:sz w:val="24"/>
              </w:rPr>
              <w:t>）</w:t>
            </w:r>
            <w:r>
              <w:rPr>
                <w:rFonts w:ascii="宋体" w:hAnsi="宋体" w:cs="宋体"/>
                <w:kern w:val="0"/>
                <w:sz w:val="24"/>
              </w:rPr>
              <w:t>×40</w:t>
            </w:r>
            <w:r>
              <w:rPr>
                <w:rFonts w:ascii="宋体" w:hAnsi="宋体" w:cs="宋体" w:hint="eastAsia"/>
                <w:kern w:val="0"/>
                <w:sz w:val="24"/>
              </w:rPr>
              <w:t>。</w:t>
            </w:r>
          </w:p>
          <w:p w14:paraId="5C22BA71" w14:textId="77777777" w:rsidR="00D00653" w:rsidRDefault="00D00653" w:rsidP="00C85D88">
            <w:pPr>
              <w:widowControl/>
              <w:spacing w:line="360" w:lineRule="auto"/>
              <w:jc w:val="left"/>
              <w:rPr>
                <w:rFonts w:ascii="宋体" w:hAnsi="宋体" w:cs="宋体"/>
                <w:kern w:val="0"/>
                <w:sz w:val="24"/>
              </w:rPr>
            </w:pPr>
            <w:r>
              <w:rPr>
                <w:rFonts w:ascii="宋体" w:hAnsi="宋体" w:cs="宋体"/>
                <w:kern w:val="0"/>
                <w:sz w:val="24"/>
              </w:rPr>
              <w:t>实质性满足招标文件要求且投标价格最低的投标报价为评标基准价，其价格分为满分。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3B57611C" w14:textId="053C4290" w:rsidR="00D00653" w:rsidRDefault="00D00653" w:rsidP="00C85D88">
            <w:pPr>
              <w:widowControl/>
              <w:spacing w:line="360" w:lineRule="auto"/>
              <w:jc w:val="center"/>
              <w:rPr>
                <w:rFonts w:ascii="宋体" w:hAnsi="宋体" w:cs="宋体"/>
                <w:kern w:val="0"/>
                <w:sz w:val="24"/>
              </w:rPr>
            </w:pPr>
            <w:r>
              <w:rPr>
                <w:rFonts w:ascii="宋体" w:hAnsi="宋体" w:cs="宋体"/>
                <w:kern w:val="0"/>
                <w:sz w:val="24"/>
              </w:rPr>
              <w:t>40</w:t>
            </w:r>
          </w:p>
        </w:tc>
      </w:tr>
      <w:tr w:rsidR="00DE4DB7" w14:paraId="16AEA668" w14:textId="77777777" w:rsidTr="00DE4DB7">
        <w:trPr>
          <w:trHeight w:val="3770"/>
        </w:trPr>
        <w:tc>
          <w:tcPr>
            <w:tcW w:w="654" w:type="pct"/>
            <w:vMerge w:val="restart"/>
            <w:tcBorders>
              <w:top w:val="single" w:sz="4" w:space="0" w:color="auto"/>
              <w:left w:val="single" w:sz="4" w:space="0" w:color="auto"/>
              <w:right w:val="single" w:sz="4" w:space="0" w:color="auto"/>
            </w:tcBorders>
            <w:shd w:val="clear" w:color="auto" w:fill="auto"/>
            <w:vAlign w:val="center"/>
          </w:tcPr>
          <w:p w14:paraId="707592D0" w14:textId="77777777" w:rsidR="00DE4DB7" w:rsidRDefault="00DE4DB7" w:rsidP="00C85D88">
            <w:pPr>
              <w:widowControl/>
              <w:spacing w:line="360" w:lineRule="auto"/>
              <w:jc w:val="left"/>
              <w:rPr>
                <w:rFonts w:ascii="宋体" w:hAnsi="宋体" w:cs="宋体"/>
                <w:kern w:val="0"/>
                <w:sz w:val="24"/>
              </w:rPr>
            </w:pPr>
            <w:r>
              <w:rPr>
                <w:rFonts w:ascii="宋体" w:hAnsi="宋体" w:cs="宋体"/>
                <w:kern w:val="0"/>
                <w:sz w:val="24"/>
              </w:rPr>
              <w:lastRenderedPageBreak/>
              <w:t>技术</w:t>
            </w:r>
            <w:r>
              <w:rPr>
                <w:rFonts w:ascii="宋体" w:hAnsi="宋体" w:cs="宋体" w:hint="eastAsia"/>
                <w:kern w:val="0"/>
                <w:sz w:val="24"/>
              </w:rPr>
              <w:t>指标</w:t>
            </w:r>
          </w:p>
        </w:tc>
        <w:tc>
          <w:tcPr>
            <w:tcW w:w="3906" w:type="pct"/>
            <w:tcBorders>
              <w:top w:val="single" w:sz="4" w:space="0" w:color="auto"/>
              <w:left w:val="nil"/>
              <w:bottom w:val="single" w:sz="4" w:space="0" w:color="auto"/>
              <w:right w:val="single" w:sz="4" w:space="0" w:color="auto"/>
            </w:tcBorders>
            <w:shd w:val="clear" w:color="auto" w:fill="auto"/>
            <w:vAlign w:val="center"/>
          </w:tcPr>
          <w:p w14:paraId="698E22E1" w14:textId="77777777" w:rsidR="00DE4DB7" w:rsidRDefault="00DE4DB7" w:rsidP="00C85D88">
            <w:pPr>
              <w:widowControl/>
              <w:spacing w:line="360" w:lineRule="auto"/>
              <w:jc w:val="left"/>
              <w:rPr>
                <w:rFonts w:ascii="宋体" w:hAnsi="宋体" w:cs="宋体"/>
                <w:kern w:val="0"/>
                <w:sz w:val="24"/>
              </w:rPr>
            </w:pPr>
            <w:r>
              <w:rPr>
                <w:rFonts w:ascii="宋体" w:hAnsi="宋体" w:cs="宋体"/>
                <w:kern w:val="0"/>
                <w:sz w:val="24"/>
              </w:rPr>
              <w:t>完全满足招标文件技术指标要求得30分</w:t>
            </w:r>
            <w:r>
              <w:rPr>
                <w:rFonts w:ascii="宋体" w:hAnsi="宋体" w:cs="宋体" w:hint="eastAsia"/>
                <w:kern w:val="0"/>
                <w:sz w:val="24"/>
              </w:rPr>
              <w:t>。</w:t>
            </w:r>
          </w:p>
          <w:p w14:paraId="36EF13DA" w14:textId="2545F347" w:rsidR="00DE4DB7" w:rsidRPr="00577353" w:rsidRDefault="00DE4DB7" w:rsidP="00577353">
            <w:pPr>
              <w:widowControl/>
              <w:spacing w:line="360" w:lineRule="auto"/>
              <w:jc w:val="left"/>
              <w:rPr>
                <w:rFonts w:ascii="宋体" w:hAnsi="宋体" w:cs="宋体"/>
                <w:kern w:val="0"/>
                <w:sz w:val="24"/>
              </w:rPr>
            </w:pPr>
            <w:r w:rsidRPr="00577353">
              <w:rPr>
                <w:rFonts w:ascii="宋体" w:hAnsi="宋体" w:cs="宋体" w:hint="eastAsia"/>
                <w:kern w:val="0"/>
                <w:sz w:val="24"/>
              </w:rPr>
              <w:t>技术要求中，带“</w:t>
            </w:r>
            <w:r>
              <w:rPr>
                <w:rFonts w:ascii="宋体" w:hAnsi="宋体" w:cs="宋体" w:hint="eastAsia"/>
                <w:kern w:val="0"/>
                <w:sz w:val="24"/>
              </w:rPr>
              <w:t>*</w:t>
            </w:r>
            <w:r w:rsidRPr="00577353">
              <w:rPr>
                <w:rFonts w:ascii="宋体" w:hAnsi="宋体" w:cs="宋体" w:hint="eastAsia"/>
                <w:kern w:val="0"/>
                <w:sz w:val="24"/>
              </w:rPr>
              <w:t>”号标记的条款为实质性要求，若不满足则投标无效；带“</w:t>
            </w:r>
            <w:r>
              <w:rPr>
                <w:rFonts w:ascii="宋体" w:hAnsi="宋体" w:cs="宋体" w:hint="eastAsia"/>
                <w:kern w:val="0"/>
                <w:sz w:val="24"/>
              </w:rPr>
              <w:t>#</w:t>
            </w:r>
            <w:r w:rsidRPr="00577353">
              <w:rPr>
                <w:rFonts w:ascii="宋体" w:hAnsi="宋体" w:cs="宋体" w:hint="eastAsia"/>
                <w:kern w:val="0"/>
                <w:sz w:val="24"/>
              </w:rPr>
              <w:t xml:space="preserve">”号标记的条款为重要指标。 </w:t>
            </w:r>
          </w:p>
          <w:p w14:paraId="0CD95410" w14:textId="4017D1EA" w:rsidR="00DE4DB7" w:rsidRPr="00577353" w:rsidRDefault="00DE4DB7" w:rsidP="00577353">
            <w:pPr>
              <w:widowControl/>
              <w:spacing w:line="360" w:lineRule="auto"/>
              <w:jc w:val="left"/>
              <w:rPr>
                <w:rFonts w:ascii="宋体" w:hAnsi="宋体" w:cs="宋体"/>
                <w:kern w:val="0"/>
                <w:sz w:val="24"/>
              </w:rPr>
            </w:pPr>
            <w:r w:rsidRPr="00577353">
              <w:rPr>
                <w:rFonts w:ascii="宋体" w:hAnsi="宋体" w:cs="宋体" w:hint="eastAsia"/>
                <w:kern w:val="0"/>
                <w:sz w:val="24"/>
              </w:rPr>
              <w:t>每有一项</w:t>
            </w:r>
            <w:r>
              <w:rPr>
                <w:rFonts w:ascii="宋体" w:hAnsi="宋体" w:cs="宋体" w:hint="eastAsia"/>
                <w:kern w:val="0"/>
                <w:sz w:val="24"/>
              </w:rPr>
              <w:t>#</w:t>
            </w:r>
            <w:r w:rsidRPr="00577353">
              <w:rPr>
                <w:rFonts w:ascii="宋体" w:hAnsi="宋体" w:cs="宋体" w:hint="eastAsia"/>
                <w:kern w:val="0"/>
                <w:sz w:val="24"/>
              </w:rPr>
              <w:t xml:space="preserve">指标负偏离扣3分； </w:t>
            </w:r>
          </w:p>
          <w:p w14:paraId="40E965DC" w14:textId="5B3A735E" w:rsidR="00DE4DB7" w:rsidRDefault="00DE4DB7" w:rsidP="00577353">
            <w:pPr>
              <w:widowControl/>
              <w:spacing w:line="360" w:lineRule="auto"/>
              <w:jc w:val="left"/>
              <w:rPr>
                <w:rFonts w:ascii="宋体" w:hAnsi="宋体" w:cs="宋体"/>
                <w:kern w:val="0"/>
                <w:sz w:val="24"/>
              </w:rPr>
            </w:pPr>
            <w:r w:rsidRPr="00577353">
              <w:rPr>
                <w:rFonts w:ascii="宋体" w:hAnsi="宋体" w:cs="宋体" w:hint="eastAsia"/>
                <w:kern w:val="0"/>
                <w:sz w:val="24"/>
              </w:rPr>
              <w:t>其他指标为一般，每有一项负偏离扣</w:t>
            </w:r>
            <w:r>
              <w:rPr>
                <w:rFonts w:ascii="宋体" w:hAnsi="宋体" w:cs="宋体" w:hint="eastAsia"/>
                <w:kern w:val="0"/>
                <w:sz w:val="24"/>
              </w:rPr>
              <w:t>2</w:t>
            </w:r>
            <w:r w:rsidRPr="00577353">
              <w:rPr>
                <w:rFonts w:ascii="宋体" w:hAnsi="宋体" w:cs="宋体" w:hint="eastAsia"/>
                <w:kern w:val="0"/>
                <w:sz w:val="24"/>
              </w:rPr>
              <w:t>分，扣完为止。</w:t>
            </w:r>
          </w:p>
          <w:p w14:paraId="2D32E2C4" w14:textId="77777777" w:rsidR="00DE4DB7" w:rsidRPr="00AF78A8" w:rsidRDefault="00DE4DB7" w:rsidP="00DE4DB7">
            <w:pPr>
              <w:widowControl/>
              <w:spacing w:line="360" w:lineRule="auto"/>
              <w:rPr>
                <w:rFonts w:ascii="宋体" w:hAnsi="宋体" w:cs="宋体"/>
                <w:kern w:val="0"/>
                <w:sz w:val="24"/>
              </w:rPr>
            </w:pPr>
            <w:r w:rsidRPr="00AF78A8">
              <w:rPr>
                <w:rFonts w:ascii="宋体" w:hAnsi="宋体" w:cs="宋体" w:hint="eastAsia"/>
                <w:kern w:val="0"/>
                <w:sz w:val="24"/>
              </w:rPr>
              <w:t>注：1</w:t>
            </w:r>
            <w:r w:rsidRPr="00AF78A8">
              <w:rPr>
                <w:rFonts w:ascii="宋体" w:hAnsi="宋体" w:cs="宋体"/>
                <w:kern w:val="0"/>
                <w:sz w:val="24"/>
              </w:rPr>
              <w:t>.</w:t>
            </w:r>
            <w:r w:rsidRPr="00AF78A8">
              <w:rPr>
                <w:rFonts w:ascii="宋体" w:hAnsi="宋体" w:hint="eastAsia"/>
                <w:sz w:val="24"/>
              </w:rPr>
              <w:t>投标人须在技术规格偏离表中对本招标文件项目需求-</w:t>
            </w:r>
            <w:r>
              <w:rPr>
                <w:rFonts w:ascii="宋体" w:hAnsi="宋体" w:hint="eastAsia"/>
                <w:sz w:val="24"/>
              </w:rPr>
              <w:t>（</w:t>
            </w:r>
            <w:r w:rsidRPr="001F0B69">
              <w:rPr>
                <w:rFonts w:ascii="宋体" w:hAnsi="宋体" w:hint="eastAsia"/>
                <w:sz w:val="24"/>
              </w:rPr>
              <w:t>三</w:t>
            </w:r>
            <w:r>
              <w:rPr>
                <w:rFonts w:ascii="宋体" w:hAnsi="宋体" w:hint="eastAsia"/>
                <w:sz w:val="24"/>
              </w:rPr>
              <w:t>）</w:t>
            </w:r>
            <w:r w:rsidRPr="00AF78A8">
              <w:rPr>
                <w:rFonts w:ascii="宋体" w:hAnsi="宋体" w:hint="eastAsia"/>
                <w:sz w:val="24"/>
              </w:rPr>
              <w:t>．技术</w:t>
            </w:r>
            <w:r>
              <w:rPr>
                <w:rFonts w:ascii="宋体" w:hAnsi="宋体" w:hint="eastAsia"/>
                <w:sz w:val="24"/>
              </w:rPr>
              <w:t>要求</w:t>
            </w:r>
            <w:r w:rsidRPr="00AF78A8">
              <w:rPr>
                <w:rFonts w:ascii="宋体" w:hAnsi="宋体" w:hint="eastAsia"/>
                <w:sz w:val="24"/>
              </w:rPr>
              <w:t>的所有内容进行点对点应答，必须在引用本招标文件的基础上,进行逐条逐项答复、说明和解释，否则视为不满足要求。</w:t>
            </w:r>
            <w:r w:rsidRPr="00AF78A8">
              <w:rPr>
                <w:rFonts w:ascii="宋体" w:hAnsi="宋体" w:cs="宋体"/>
                <w:kern w:val="0"/>
                <w:sz w:val="24"/>
              </w:rPr>
              <w:t>漏报技术条款视为不满足。</w:t>
            </w:r>
          </w:p>
          <w:p w14:paraId="2FA8DF39" w14:textId="6FF012CE" w:rsidR="00DE4DB7" w:rsidRPr="00DE4DB7" w:rsidRDefault="00DE4DB7" w:rsidP="00DE4DB7">
            <w:pPr>
              <w:widowControl/>
              <w:spacing w:line="360" w:lineRule="auto"/>
              <w:rPr>
                <w:rFonts w:ascii="宋体" w:hAnsi="宋体"/>
                <w:sz w:val="24"/>
              </w:rPr>
            </w:pPr>
            <w:r w:rsidRPr="00AF78A8">
              <w:rPr>
                <w:rFonts w:ascii="宋体" w:hAnsi="宋体" w:cs="宋体" w:hint="eastAsia"/>
                <w:kern w:val="0"/>
                <w:sz w:val="24"/>
              </w:rPr>
              <w:t>2</w:t>
            </w:r>
            <w:r w:rsidRPr="00AF78A8">
              <w:rPr>
                <w:rFonts w:ascii="宋体" w:hAnsi="宋体" w:cs="宋体"/>
                <w:kern w:val="0"/>
                <w:sz w:val="24"/>
              </w:rPr>
              <w:t>.</w:t>
            </w:r>
            <w:r w:rsidRPr="00AF78A8">
              <w:rPr>
                <w:rFonts w:ascii="宋体" w:hAnsi="宋体" w:cs="宋体" w:hint="eastAsia"/>
                <w:kern w:val="0"/>
                <w:sz w:val="24"/>
              </w:rPr>
              <w:t>为方便评标，需求中</w:t>
            </w:r>
            <w:r w:rsidRPr="00AF78A8">
              <w:rPr>
                <w:rFonts w:ascii="宋体" w:hAnsi="宋体" w:hint="eastAsia"/>
                <w:sz w:val="24"/>
              </w:rPr>
              <w:t>要求提供证明文件的，投标人需在偏离表最后一列“说明”中写明相关证明文件的对应页码。</w:t>
            </w:r>
          </w:p>
        </w:tc>
        <w:tc>
          <w:tcPr>
            <w:tcW w:w="440" w:type="pct"/>
            <w:vMerge w:val="restart"/>
            <w:tcBorders>
              <w:top w:val="single" w:sz="4" w:space="0" w:color="auto"/>
              <w:left w:val="nil"/>
              <w:right w:val="single" w:sz="4" w:space="0" w:color="auto"/>
            </w:tcBorders>
            <w:shd w:val="clear" w:color="auto" w:fill="auto"/>
            <w:vAlign w:val="center"/>
          </w:tcPr>
          <w:p w14:paraId="7C885EED" w14:textId="54B732DB" w:rsidR="00DE4DB7" w:rsidRDefault="00DE4DB7" w:rsidP="00C85D88">
            <w:pPr>
              <w:widowControl/>
              <w:spacing w:line="360" w:lineRule="auto"/>
              <w:jc w:val="center"/>
              <w:rPr>
                <w:rFonts w:ascii="宋体" w:hAnsi="宋体" w:cs="宋体"/>
                <w:kern w:val="0"/>
                <w:sz w:val="24"/>
              </w:rPr>
            </w:pPr>
            <w:r>
              <w:rPr>
                <w:rFonts w:ascii="宋体" w:hAnsi="宋体" w:cs="宋体" w:hint="eastAsia"/>
                <w:kern w:val="0"/>
                <w:sz w:val="24"/>
              </w:rPr>
              <w:t>3</w:t>
            </w:r>
            <w:r>
              <w:rPr>
                <w:rFonts w:ascii="宋体" w:hAnsi="宋体" w:cs="宋体"/>
                <w:kern w:val="0"/>
                <w:sz w:val="24"/>
              </w:rPr>
              <w:t>3</w:t>
            </w:r>
          </w:p>
        </w:tc>
      </w:tr>
      <w:tr w:rsidR="00DE4DB7" w14:paraId="71FDDDD3" w14:textId="77777777" w:rsidTr="00DE4DB7">
        <w:trPr>
          <w:trHeight w:val="940"/>
        </w:trPr>
        <w:tc>
          <w:tcPr>
            <w:tcW w:w="654" w:type="pct"/>
            <w:vMerge/>
            <w:tcBorders>
              <w:left w:val="single" w:sz="4" w:space="0" w:color="auto"/>
              <w:right w:val="single" w:sz="4" w:space="0" w:color="auto"/>
            </w:tcBorders>
            <w:shd w:val="clear" w:color="auto" w:fill="auto"/>
            <w:vAlign w:val="center"/>
          </w:tcPr>
          <w:p w14:paraId="66805ACD" w14:textId="77777777" w:rsidR="00DE4DB7" w:rsidRDefault="00DE4DB7" w:rsidP="00C85D88">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tcPr>
          <w:p w14:paraId="6528667A" w14:textId="37C69452" w:rsidR="00DE4DB7" w:rsidRDefault="00DE4DB7" w:rsidP="00962127">
            <w:pPr>
              <w:spacing w:line="360" w:lineRule="auto"/>
              <w:rPr>
                <w:rFonts w:ascii="宋体" w:hAnsi="宋体" w:cs="宋体"/>
                <w:kern w:val="0"/>
                <w:sz w:val="24"/>
              </w:rPr>
            </w:pPr>
            <w:r>
              <w:rPr>
                <w:rFonts w:ascii="宋体" w:hAnsi="宋体" w:cs="宋体" w:hint="eastAsia"/>
                <w:color w:val="000000" w:themeColor="text1"/>
                <w:kern w:val="0"/>
                <w:sz w:val="24"/>
              </w:rPr>
              <w:t>#</w:t>
            </w:r>
            <w:r w:rsidRPr="00306E6B">
              <w:rPr>
                <w:rFonts w:ascii="宋体" w:hAnsi="宋体" w:cs="宋体" w:hint="eastAsia"/>
                <w:color w:val="000000" w:themeColor="text1"/>
                <w:kern w:val="0"/>
                <w:sz w:val="24"/>
              </w:rPr>
              <w:t>项技术性能实质上优于招标文件要求，每有一项正偏离，加</w:t>
            </w:r>
            <w:r>
              <w:rPr>
                <w:rFonts w:ascii="宋体" w:hAnsi="宋体" w:cs="宋体"/>
                <w:color w:val="000000" w:themeColor="text1"/>
                <w:kern w:val="0"/>
                <w:sz w:val="24"/>
              </w:rPr>
              <w:t>1</w:t>
            </w:r>
            <w:r w:rsidRPr="00306E6B">
              <w:rPr>
                <w:rFonts w:ascii="宋体" w:hAnsi="宋体" w:cs="宋体"/>
                <w:color w:val="000000" w:themeColor="text1"/>
                <w:kern w:val="0"/>
                <w:sz w:val="24"/>
              </w:rPr>
              <w:t>分，最高加</w:t>
            </w:r>
            <w:r>
              <w:rPr>
                <w:rFonts w:ascii="宋体" w:hAnsi="宋体" w:cs="宋体" w:hint="eastAsia"/>
                <w:color w:val="000000" w:themeColor="text1"/>
                <w:kern w:val="0"/>
                <w:sz w:val="24"/>
              </w:rPr>
              <w:t>3</w:t>
            </w:r>
            <w:r w:rsidRPr="00306E6B">
              <w:rPr>
                <w:rFonts w:ascii="宋体" w:hAnsi="宋体" w:cs="宋体"/>
                <w:color w:val="000000" w:themeColor="text1"/>
                <w:kern w:val="0"/>
                <w:sz w:val="24"/>
              </w:rPr>
              <w:t>分。</w:t>
            </w:r>
          </w:p>
        </w:tc>
        <w:tc>
          <w:tcPr>
            <w:tcW w:w="440" w:type="pct"/>
            <w:vMerge/>
            <w:tcBorders>
              <w:left w:val="nil"/>
              <w:right w:val="single" w:sz="4" w:space="0" w:color="auto"/>
            </w:tcBorders>
            <w:shd w:val="clear" w:color="auto" w:fill="auto"/>
            <w:vAlign w:val="center"/>
          </w:tcPr>
          <w:p w14:paraId="59F047C3" w14:textId="77777777" w:rsidR="00DE4DB7" w:rsidRDefault="00DE4DB7" w:rsidP="00C85D88">
            <w:pPr>
              <w:widowControl/>
              <w:spacing w:line="360" w:lineRule="auto"/>
              <w:jc w:val="center"/>
              <w:rPr>
                <w:rFonts w:ascii="宋体" w:hAnsi="宋体" w:cs="宋体"/>
                <w:kern w:val="0"/>
                <w:sz w:val="24"/>
              </w:rPr>
            </w:pPr>
          </w:p>
        </w:tc>
      </w:tr>
      <w:tr w:rsidR="00D00653" w14:paraId="764E7138" w14:textId="77777777" w:rsidTr="00C85D88">
        <w:trPr>
          <w:trHeight w:val="746"/>
        </w:trPr>
        <w:tc>
          <w:tcPr>
            <w:tcW w:w="654" w:type="pct"/>
            <w:tcBorders>
              <w:top w:val="single" w:sz="4" w:space="0" w:color="auto"/>
              <w:left w:val="single" w:sz="4" w:space="0" w:color="auto"/>
              <w:right w:val="single" w:sz="4" w:space="0" w:color="auto"/>
            </w:tcBorders>
            <w:shd w:val="clear" w:color="auto" w:fill="auto"/>
            <w:vAlign w:val="center"/>
          </w:tcPr>
          <w:p w14:paraId="41516A86" w14:textId="77777777" w:rsidR="00D00653" w:rsidRDefault="00D00653" w:rsidP="00C85D88">
            <w:pPr>
              <w:widowControl/>
              <w:spacing w:line="360" w:lineRule="auto"/>
              <w:jc w:val="left"/>
              <w:rPr>
                <w:rFonts w:ascii="宋体" w:hAnsi="宋体" w:cs="宋体"/>
                <w:kern w:val="0"/>
                <w:sz w:val="24"/>
              </w:rPr>
            </w:pPr>
            <w:r>
              <w:rPr>
                <w:rFonts w:ascii="宋体" w:hAnsi="宋体" w:cs="宋体" w:hint="eastAsia"/>
                <w:kern w:val="0"/>
                <w:sz w:val="24"/>
              </w:rPr>
              <w:t>制造商资质</w:t>
            </w:r>
          </w:p>
        </w:tc>
        <w:tc>
          <w:tcPr>
            <w:tcW w:w="3906" w:type="pct"/>
            <w:tcBorders>
              <w:top w:val="single" w:sz="4" w:space="0" w:color="auto"/>
              <w:left w:val="nil"/>
              <w:bottom w:val="single" w:sz="4" w:space="0" w:color="auto"/>
              <w:right w:val="single" w:sz="4" w:space="0" w:color="auto"/>
            </w:tcBorders>
            <w:shd w:val="clear" w:color="auto" w:fill="auto"/>
            <w:vAlign w:val="center"/>
          </w:tcPr>
          <w:p w14:paraId="6B7074A3" w14:textId="77777777" w:rsidR="00D00653" w:rsidRDefault="00D00653" w:rsidP="00C85D88">
            <w:pPr>
              <w:widowControl/>
              <w:spacing w:line="360" w:lineRule="auto"/>
              <w:rPr>
                <w:sz w:val="24"/>
              </w:rPr>
            </w:pPr>
            <w:r>
              <w:rPr>
                <w:rFonts w:hint="eastAsia"/>
                <w:sz w:val="24"/>
              </w:rPr>
              <w:t>所投产品制造商通过质量管理体系认证的，得</w:t>
            </w:r>
            <w:r>
              <w:rPr>
                <w:sz w:val="24"/>
              </w:rPr>
              <w:t>1</w:t>
            </w:r>
            <w:r>
              <w:rPr>
                <w:rFonts w:hint="eastAsia"/>
                <w:sz w:val="24"/>
              </w:rPr>
              <w:t>分；</w:t>
            </w:r>
          </w:p>
          <w:p w14:paraId="543788E0" w14:textId="77777777" w:rsidR="00D00653" w:rsidRDefault="00D00653" w:rsidP="00C85D88">
            <w:pPr>
              <w:widowControl/>
              <w:spacing w:line="360" w:lineRule="auto"/>
              <w:rPr>
                <w:sz w:val="24"/>
              </w:rPr>
            </w:pPr>
            <w:r>
              <w:rPr>
                <w:rFonts w:hint="eastAsia"/>
                <w:sz w:val="24"/>
              </w:rPr>
              <w:t>注：须提供在有效期内的相关证书复印件加盖投标单位公章。</w:t>
            </w:r>
          </w:p>
        </w:tc>
        <w:tc>
          <w:tcPr>
            <w:tcW w:w="440" w:type="pct"/>
            <w:tcBorders>
              <w:top w:val="single" w:sz="4" w:space="0" w:color="auto"/>
              <w:left w:val="nil"/>
              <w:bottom w:val="single" w:sz="4" w:space="0" w:color="auto"/>
              <w:right w:val="single" w:sz="4" w:space="0" w:color="auto"/>
            </w:tcBorders>
            <w:shd w:val="clear" w:color="auto" w:fill="auto"/>
            <w:vAlign w:val="center"/>
          </w:tcPr>
          <w:p w14:paraId="718AD65C" w14:textId="77777777" w:rsidR="00D00653" w:rsidRDefault="00D00653" w:rsidP="00C85D88">
            <w:pPr>
              <w:widowControl/>
              <w:spacing w:line="360" w:lineRule="auto"/>
              <w:jc w:val="center"/>
              <w:rPr>
                <w:rFonts w:ascii="宋体" w:hAnsi="宋体" w:cs="宋体"/>
                <w:kern w:val="0"/>
                <w:sz w:val="24"/>
              </w:rPr>
            </w:pPr>
            <w:r>
              <w:rPr>
                <w:rFonts w:ascii="宋体" w:hAnsi="宋体" w:cs="宋体" w:hint="eastAsia"/>
                <w:kern w:val="0"/>
                <w:sz w:val="24"/>
              </w:rPr>
              <w:t>1</w:t>
            </w:r>
          </w:p>
        </w:tc>
      </w:tr>
      <w:tr w:rsidR="00D00653" w14:paraId="436D46E2" w14:textId="77777777" w:rsidTr="00C85D88">
        <w:trPr>
          <w:trHeight w:val="1798"/>
        </w:trPr>
        <w:tc>
          <w:tcPr>
            <w:tcW w:w="654" w:type="pct"/>
            <w:vMerge w:val="restart"/>
            <w:tcBorders>
              <w:top w:val="single" w:sz="4" w:space="0" w:color="auto"/>
              <w:left w:val="single" w:sz="4" w:space="0" w:color="auto"/>
              <w:right w:val="single" w:sz="4" w:space="0" w:color="auto"/>
            </w:tcBorders>
            <w:shd w:val="clear" w:color="auto" w:fill="auto"/>
            <w:vAlign w:val="center"/>
          </w:tcPr>
          <w:p w14:paraId="3A5A5D77" w14:textId="77777777" w:rsidR="00D00653" w:rsidRDefault="00D00653" w:rsidP="00C85D88">
            <w:pPr>
              <w:widowControl/>
              <w:spacing w:line="360" w:lineRule="auto"/>
              <w:jc w:val="left"/>
              <w:rPr>
                <w:rFonts w:ascii="宋体" w:hAnsi="宋体" w:cs="宋体"/>
                <w:kern w:val="0"/>
                <w:sz w:val="24"/>
              </w:rPr>
            </w:pPr>
            <w:r>
              <w:rPr>
                <w:rFonts w:ascii="宋体" w:hAnsi="宋体" w:cs="宋体" w:hint="eastAsia"/>
                <w:kern w:val="0"/>
                <w:sz w:val="24"/>
              </w:rPr>
              <w:t>售后服务及培训</w:t>
            </w:r>
          </w:p>
        </w:tc>
        <w:tc>
          <w:tcPr>
            <w:tcW w:w="3906" w:type="pct"/>
            <w:tcBorders>
              <w:top w:val="single" w:sz="4" w:space="0" w:color="auto"/>
              <w:left w:val="nil"/>
              <w:bottom w:val="single" w:sz="4" w:space="0" w:color="auto"/>
              <w:right w:val="single" w:sz="4" w:space="0" w:color="auto"/>
            </w:tcBorders>
            <w:shd w:val="clear" w:color="auto" w:fill="auto"/>
            <w:vAlign w:val="center"/>
          </w:tcPr>
          <w:p w14:paraId="37C07C44" w14:textId="77777777" w:rsidR="00D00653" w:rsidRDefault="00D00653" w:rsidP="00C85D88">
            <w:pPr>
              <w:spacing w:line="360" w:lineRule="auto"/>
              <w:jc w:val="left"/>
              <w:rPr>
                <w:rFonts w:ascii="宋体" w:hAnsi="宋体" w:cs="宋体"/>
                <w:kern w:val="0"/>
                <w:sz w:val="24"/>
              </w:rPr>
            </w:pPr>
            <w:r>
              <w:rPr>
                <w:rFonts w:ascii="宋体" w:hAnsi="宋体" w:cs="宋体" w:hint="eastAsia"/>
                <w:kern w:val="0"/>
                <w:sz w:val="24"/>
              </w:rPr>
              <w:t>投标人承诺所投产品（设备）质量免费保修和上门服务年限等于招标文件要求的，得</w:t>
            </w:r>
            <w:r>
              <w:rPr>
                <w:rFonts w:ascii="宋体" w:hAnsi="宋体" w:cs="宋体"/>
                <w:kern w:val="0"/>
                <w:sz w:val="24"/>
              </w:rPr>
              <w:t>0分；投标人承诺所投产品（设备）质量免费保修和上门服务年限在招标文件要求的基础上每增加一年加1分</w:t>
            </w:r>
            <w:r>
              <w:rPr>
                <w:rFonts w:ascii="宋体" w:hAnsi="宋体" w:cs="宋体" w:hint="eastAsia"/>
                <w:kern w:val="0"/>
                <w:sz w:val="24"/>
              </w:rPr>
              <w:t>，最高得</w:t>
            </w:r>
            <w:r>
              <w:rPr>
                <w:rFonts w:ascii="宋体" w:hAnsi="宋体" w:cs="宋体"/>
                <w:kern w:val="0"/>
                <w:sz w:val="24"/>
              </w:rPr>
              <w:t>2</w:t>
            </w:r>
            <w:r>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6E6C14F7" w14:textId="77777777" w:rsidR="00D00653" w:rsidRDefault="00D00653" w:rsidP="00C85D88">
            <w:pPr>
              <w:widowControl/>
              <w:spacing w:line="360" w:lineRule="auto"/>
              <w:jc w:val="center"/>
              <w:rPr>
                <w:rFonts w:ascii="宋体" w:hAnsi="宋体" w:cs="宋体"/>
                <w:kern w:val="0"/>
                <w:sz w:val="24"/>
              </w:rPr>
            </w:pPr>
            <w:r>
              <w:rPr>
                <w:rFonts w:ascii="宋体" w:hAnsi="宋体" w:cs="宋体"/>
                <w:kern w:val="0"/>
                <w:sz w:val="24"/>
              </w:rPr>
              <w:t>2</w:t>
            </w:r>
          </w:p>
        </w:tc>
      </w:tr>
      <w:tr w:rsidR="00D00653" w14:paraId="6C5FFF54" w14:textId="77777777" w:rsidTr="00C85D88">
        <w:trPr>
          <w:trHeight w:val="746"/>
        </w:trPr>
        <w:tc>
          <w:tcPr>
            <w:tcW w:w="654" w:type="pct"/>
            <w:vMerge/>
            <w:tcBorders>
              <w:left w:val="single" w:sz="4" w:space="0" w:color="auto"/>
              <w:right w:val="single" w:sz="4" w:space="0" w:color="auto"/>
            </w:tcBorders>
            <w:shd w:val="clear" w:color="auto" w:fill="auto"/>
            <w:vAlign w:val="center"/>
          </w:tcPr>
          <w:p w14:paraId="52452F61" w14:textId="77777777" w:rsidR="00D00653" w:rsidRDefault="00D00653" w:rsidP="00C85D88">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tcPr>
          <w:p w14:paraId="43378FED" w14:textId="77777777" w:rsidR="00D00653" w:rsidRDefault="00D00653" w:rsidP="00C85D88">
            <w:pPr>
              <w:widowControl/>
              <w:spacing w:line="360" w:lineRule="auto"/>
              <w:jc w:val="left"/>
              <w:rPr>
                <w:rFonts w:ascii="宋体" w:hAnsi="宋体" w:cs="宋体"/>
                <w:kern w:val="0"/>
                <w:sz w:val="24"/>
              </w:rPr>
            </w:pPr>
            <w:r>
              <w:rPr>
                <w:rFonts w:ascii="宋体" w:hAnsi="宋体" w:cs="宋体" w:hint="eastAsia"/>
                <w:kern w:val="0"/>
                <w:sz w:val="24"/>
              </w:rPr>
              <w:t>售后服务方案具体完善、优于或满足招标文件要求的、响应时间迅速，得</w:t>
            </w:r>
            <w:r>
              <w:rPr>
                <w:rFonts w:ascii="宋体" w:hAnsi="宋体" w:cs="宋体"/>
                <w:kern w:val="0"/>
                <w:sz w:val="24"/>
              </w:rPr>
              <w:t>5分；</w:t>
            </w:r>
          </w:p>
          <w:p w14:paraId="45996252" w14:textId="77777777" w:rsidR="00D00653" w:rsidRDefault="00D00653" w:rsidP="00C85D88">
            <w:pPr>
              <w:widowControl/>
              <w:spacing w:line="360" w:lineRule="auto"/>
              <w:jc w:val="left"/>
              <w:rPr>
                <w:rFonts w:ascii="宋体" w:hAnsi="宋体" w:cs="宋体"/>
                <w:kern w:val="0"/>
                <w:sz w:val="24"/>
              </w:rPr>
            </w:pPr>
            <w:r>
              <w:rPr>
                <w:rFonts w:ascii="宋体" w:hAnsi="宋体" w:cs="宋体" w:hint="eastAsia"/>
                <w:kern w:val="0"/>
                <w:sz w:val="24"/>
              </w:rPr>
              <w:t>售后服务方案不够具体完善、响应时间较迅速，得</w:t>
            </w:r>
            <w:r>
              <w:rPr>
                <w:rFonts w:ascii="宋体" w:hAnsi="宋体" w:cs="宋体"/>
                <w:kern w:val="0"/>
                <w:sz w:val="24"/>
              </w:rPr>
              <w:t>3分；</w:t>
            </w:r>
          </w:p>
          <w:p w14:paraId="285DBADC" w14:textId="77777777" w:rsidR="00D00653" w:rsidRDefault="00D00653" w:rsidP="00C85D88">
            <w:pPr>
              <w:widowControl/>
              <w:spacing w:line="360" w:lineRule="auto"/>
              <w:jc w:val="left"/>
              <w:rPr>
                <w:rFonts w:ascii="宋体" w:hAnsi="宋体" w:cs="宋体"/>
                <w:kern w:val="0"/>
                <w:sz w:val="24"/>
              </w:rPr>
            </w:pPr>
            <w:r>
              <w:rPr>
                <w:rFonts w:ascii="宋体" w:hAnsi="宋体" w:cs="宋体" w:hint="eastAsia"/>
                <w:kern w:val="0"/>
                <w:sz w:val="24"/>
              </w:rPr>
              <w:t>售后服务方案不够完善、响应时间长，得</w:t>
            </w:r>
            <w:r>
              <w:rPr>
                <w:rFonts w:ascii="宋体" w:hAnsi="宋体" w:cs="宋体"/>
                <w:kern w:val="0"/>
                <w:sz w:val="24"/>
              </w:rPr>
              <w:t>0</w:t>
            </w:r>
            <w:r>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2ED63FF2" w14:textId="77777777" w:rsidR="00D00653" w:rsidRDefault="00D00653" w:rsidP="00C85D88">
            <w:pPr>
              <w:widowControl/>
              <w:spacing w:line="360" w:lineRule="auto"/>
              <w:jc w:val="center"/>
              <w:rPr>
                <w:rFonts w:ascii="宋体" w:hAnsi="宋体" w:cs="宋体"/>
                <w:kern w:val="0"/>
                <w:sz w:val="24"/>
              </w:rPr>
            </w:pPr>
            <w:r>
              <w:rPr>
                <w:rFonts w:ascii="宋体" w:hAnsi="宋体" w:cs="宋体"/>
                <w:kern w:val="0"/>
                <w:sz w:val="24"/>
              </w:rPr>
              <w:t>5</w:t>
            </w:r>
          </w:p>
        </w:tc>
      </w:tr>
      <w:tr w:rsidR="00D00653" w14:paraId="562B7F87" w14:textId="77777777" w:rsidTr="00C85D88">
        <w:trPr>
          <w:trHeight w:val="746"/>
        </w:trPr>
        <w:tc>
          <w:tcPr>
            <w:tcW w:w="654" w:type="pct"/>
            <w:vMerge/>
            <w:tcBorders>
              <w:left w:val="single" w:sz="4" w:space="0" w:color="auto"/>
              <w:bottom w:val="single" w:sz="4" w:space="0" w:color="auto"/>
              <w:right w:val="single" w:sz="4" w:space="0" w:color="auto"/>
            </w:tcBorders>
            <w:shd w:val="clear" w:color="auto" w:fill="auto"/>
            <w:vAlign w:val="center"/>
          </w:tcPr>
          <w:p w14:paraId="39D3203E" w14:textId="77777777" w:rsidR="00D00653" w:rsidRDefault="00D00653" w:rsidP="00C85D88">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tcPr>
          <w:p w14:paraId="7388C58F" w14:textId="77777777" w:rsidR="00D00653" w:rsidRDefault="00D00653" w:rsidP="00C85D88">
            <w:pPr>
              <w:widowControl/>
              <w:spacing w:line="360" w:lineRule="auto"/>
              <w:jc w:val="left"/>
              <w:rPr>
                <w:rFonts w:ascii="宋体" w:hAnsi="宋体" w:cs="宋体"/>
                <w:kern w:val="0"/>
                <w:sz w:val="24"/>
              </w:rPr>
            </w:pPr>
            <w:r>
              <w:rPr>
                <w:rFonts w:ascii="宋体" w:hAnsi="宋体" w:cs="宋体" w:hint="eastAsia"/>
                <w:kern w:val="0"/>
                <w:sz w:val="24"/>
              </w:rPr>
              <w:t>培训方案优于招标文件要求、合理可行、针对性强，得</w:t>
            </w:r>
            <w:r>
              <w:rPr>
                <w:rFonts w:ascii="宋体" w:hAnsi="宋体" w:cs="宋体"/>
                <w:kern w:val="0"/>
                <w:sz w:val="24"/>
              </w:rPr>
              <w:t>5</w:t>
            </w:r>
            <w:r>
              <w:rPr>
                <w:rFonts w:ascii="宋体" w:hAnsi="宋体" w:cs="宋体" w:hint="eastAsia"/>
                <w:kern w:val="0"/>
                <w:sz w:val="24"/>
              </w:rPr>
              <w:t>分；</w:t>
            </w:r>
          </w:p>
          <w:p w14:paraId="610FF363" w14:textId="77777777" w:rsidR="00D00653" w:rsidRDefault="00D00653" w:rsidP="00C85D88">
            <w:pPr>
              <w:widowControl/>
              <w:spacing w:line="360" w:lineRule="auto"/>
              <w:jc w:val="left"/>
              <w:rPr>
                <w:rFonts w:ascii="宋体" w:hAnsi="宋体" w:cs="宋体"/>
                <w:kern w:val="0"/>
                <w:sz w:val="24"/>
              </w:rPr>
            </w:pPr>
            <w:r>
              <w:rPr>
                <w:rFonts w:ascii="宋体" w:hAnsi="宋体" w:cs="宋体" w:hint="eastAsia"/>
                <w:kern w:val="0"/>
                <w:sz w:val="24"/>
              </w:rPr>
              <w:t>培训方案满足招标文件要求、较合理，得3分；</w:t>
            </w:r>
          </w:p>
          <w:p w14:paraId="3BF90125" w14:textId="77777777" w:rsidR="00D00653" w:rsidRDefault="00D00653" w:rsidP="00C85D88">
            <w:pPr>
              <w:widowControl/>
              <w:spacing w:line="360" w:lineRule="auto"/>
              <w:jc w:val="left"/>
              <w:rPr>
                <w:rFonts w:ascii="宋体" w:hAnsi="宋体" w:cs="宋体"/>
                <w:kern w:val="0"/>
                <w:sz w:val="24"/>
              </w:rPr>
            </w:pPr>
            <w:r>
              <w:rPr>
                <w:rFonts w:ascii="宋体" w:hAnsi="宋体" w:cs="宋体" w:hint="eastAsia"/>
                <w:kern w:val="0"/>
                <w:sz w:val="24"/>
              </w:rPr>
              <w:t>培训方案不满足招标文件要求、不合理，得</w:t>
            </w:r>
            <w:r>
              <w:rPr>
                <w:rFonts w:ascii="宋体" w:hAnsi="宋体" w:cs="宋体"/>
                <w:kern w:val="0"/>
                <w:sz w:val="24"/>
              </w:rPr>
              <w:t>0分；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5AADBCA9" w14:textId="77777777" w:rsidR="00D00653" w:rsidRDefault="00D00653" w:rsidP="00C85D88">
            <w:pPr>
              <w:widowControl/>
              <w:spacing w:line="360" w:lineRule="auto"/>
              <w:jc w:val="center"/>
              <w:rPr>
                <w:rFonts w:ascii="宋体" w:hAnsi="宋体" w:cs="宋体"/>
                <w:kern w:val="0"/>
                <w:sz w:val="24"/>
              </w:rPr>
            </w:pPr>
            <w:r>
              <w:rPr>
                <w:rFonts w:ascii="宋体" w:hAnsi="宋体" w:cs="宋体"/>
                <w:kern w:val="0"/>
                <w:sz w:val="24"/>
              </w:rPr>
              <w:t>5</w:t>
            </w:r>
          </w:p>
        </w:tc>
      </w:tr>
      <w:tr w:rsidR="00D00653" w14:paraId="09E017AE" w14:textId="77777777" w:rsidTr="00C85D88">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14:paraId="5DC8399B" w14:textId="77777777" w:rsidR="00D00653" w:rsidRDefault="00D00653" w:rsidP="00C85D88">
            <w:pPr>
              <w:widowControl/>
              <w:spacing w:line="360" w:lineRule="auto"/>
              <w:jc w:val="left"/>
              <w:rPr>
                <w:rFonts w:ascii="宋体" w:hAnsi="宋体" w:cs="宋体"/>
                <w:kern w:val="0"/>
                <w:sz w:val="24"/>
              </w:rPr>
            </w:pPr>
            <w:r>
              <w:rPr>
                <w:rFonts w:ascii="宋体" w:hAnsi="宋体" w:cs="宋体" w:hint="eastAsia"/>
                <w:kern w:val="0"/>
                <w:sz w:val="24"/>
              </w:rPr>
              <w:t>业绩</w:t>
            </w:r>
          </w:p>
        </w:tc>
        <w:tc>
          <w:tcPr>
            <w:tcW w:w="3906" w:type="pct"/>
            <w:tcBorders>
              <w:top w:val="single" w:sz="4" w:space="0" w:color="auto"/>
              <w:left w:val="nil"/>
              <w:bottom w:val="single" w:sz="4" w:space="0" w:color="auto"/>
              <w:right w:val="single" w:sz="4" w:space="0" w:color="auto"/>
            </w:tcBorders>
            <w:shd w:val="clear" w:color="auto" w:fill="auto"/>
            <w:vAlign w:val="center"/>
          </w:tcPr>
          <w:p w14:paraId="6556C7CC" w14:textId="60690155" w:rsidR="00DE4DB7" w:rsidRPr="00DE4DB7" w:rsidRDefault="00D00653" w:rsidP="00DE4DB7">
            <w:pPr>
              <w:widowControl/>
              <w:spacing w:line="360" w:lineRule="auto"/>
              <w:jc w:val="left"/>
              <w:rPr>
                <w:rFonts w:ascii="宋体" w:hAnsi="宋体" w:cs="宋体"/>
                <w:kern w:val="0"/>
                <w:sz w:val="24"/>
              </w:rPr>
            </w:pPr>
            <w:r>
              <w:rPr>
                <w:rFonts w:ascii="宋体" w:hAnsi="宋体" w:cs="宋体" w:hint="eastAsia"/>
                <w:kern w:val="0"/>
                <w:sz w:val="24"/>
              </w:rPr>
              <w:t>提供投标人近三年（</w:t>
            </w:r>
            <w:r>
              <w:rPr>
                <w:rFonts w:ascii="宋体" w:hAnsi="宋体" w:cs="宋体"/>
                <w:kern w:val="0"/>
                <w:sz w:val="24"/>
              </w:rPr>
              <w:t>2017年</w:t>
            </w:r>
            <w:r>
              <w:rPr>
                <w:rFonts w:ascii="宋体" w:hAnsi="宋体" w:cs="宋体" w:hint="eastAsia"/>
                <w:kern w:val="0"/>
                <w:sz w:val="24"/>
              </w:rPr>
              <w:t>1</w:t>
            </w:r>
            <w:r>
              <w:rPr>
                <w:rFonts w:ascii="宋体" w:hAnsi="宋体" w:cs="宋体"/>
                <w:kern w:val="0"/>
                <w:sz w:val="24"/>
              </w:rPr>
              <w:t>月1日起至投标截止日，以合同签订日期为准）实施过的与本项目</w:t>
            </w:r>
            <w:r>
              <w:rPr>
                <w:rFonts w:ascii="宋体" w:hAnsi="宋体" w:cs="宋体" w:hint="eastAsia"/>
                <w:kern w:val="0"/>
                <w:sz w:val="24"/>
              </w:rPr>
              <w:t>相同或类似的</w:t>
            </w:r>
            <w:r>
              <w:rPr>
                <w:rFonts w:ascii="宋体" w:hAnsi="宋体" w:cs="宋体"/>
                <w:kern w:val="0"/>
                <w:sz w:val="24"/>
              </w:rPr>
              <w:t>业绩</w:t>
            </w:r>
            <w:r>
              <w:rPr>
                <w:rFonts w:ascii="宋体" w:hAnsi="宋体" w:cs="宋体" w:hint="eastAsia"/>
                <w:kern w:val="0"/>
                <w:sz w:val="24"/>
              </w:rPr>
              <w:t>（须提供相应业绩的合同复印件加盖公章）</w:t>
            </w:r>
            <w:r>
              <w:rPr>
                <w:rFonts w:ascii="宋体" w:hAnsi="宋体" w:cs="宋体"/>
                <w:kern w:val="0"/>
                <w:sz w:val="24"/>
              </w:rPr>
              <w:t>。每提供一个有效业绩得</w:t>
            </w:r>
            <w:r w:rsidR="00251323">
              <w:rPr>
                <w:rFonts w:ascii="宋体" w:hAnsi="宋体" w:cs="宋体"/>
                <w:kern w:val="0"/>
                <w:sz w:val="24"/>
              </w:rPr>
              <w:t>5</w:t>
            </w:r>
            <w:r>
              <w:rPr>
                <w:rFonts w:ascii="宋体" w:hAnsi="宋体" w:cs="宋体"/>
                <w:kern w:val="0"/>
                <w:sz w:val="24"/>
              </w:rPr>
              <w:t>分 ，最高得</w:t>
            </w:r>
            <w:r>
              <w:rPr>
                <w:rFonts w:ascii="宋体" w:hAnsi="宋体" w:cs="宋体" w:hint="eastAsia"/>
                <w:kern w:val="0"/>
                <w:sz w:val="24"/>
              </w:rPr>
              <w:t>10</w:t>
            </w:r>
            <w:r>
              <w:rPr>
                <w:rFonts w:ascii="宋体" w:hAnsi="宋体" w:cs="宋体"/>
                <w:kern w:val="0"/>
                <w:sz w:val="24"/>
              </w:rPr>
              <w:t>分。</w:t>
            </w:r>
            <w:r>
              <w:rPr>
                <w:rFonts w:ascii="宋体" w:hAnsi="宋体" w:cs="宋体"/>
                <w:kern w:val="0"/>
                <w:sz w:val="24"/>
              </w:rPr>
              <w:lastRenderedPageBreak/>
              <w:t>不提供或内容不符合要求，得 0分。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4D3BCACE" w14:textId="77777777" w:rsidR="00D00653" w:rsidRDefault="00D00653" w:rsidP="00C85D88">
            <w:pPr>
              <w:widowControl/>
              <w:spacing w:line="360" w:lineRule="auto"/>
              <w:jc w:val="center"/>
              <w:rPr>
                <w:rFonts w:ascii="宋体" w:hAnsi="宋体" w:cs="宋体"/>
                <w:kern w:val="0"/>
                <w:sz w:val="24"/>
              </w:rPr>
            </w:pPr>
            <w:r>
              <w:rPr>
                <w:rFonts w:ascii="宋体" w:hAnsi="宋体" w:cs="宋体"/>
                <w:kern w:val="0"/>
                <w:sz w:val="24"/>
              </w:rPr>
              <w:lastRenderedPageBreak/>
              <w:t>10</w:t>
            </w:r>
          </w:p>
        </w:tc>
      </w:tr>
      <w:tr w:rsidR="00D00653" w14:paraId="3606EA0C" w14:textId="77777777" w:rsidTr="00C85D88">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14:paraId="74F935B1" w14:textId="77777777" w:rsidR="00D00653" w:rsidRDefault="00D00653" w:rsidP="00C85D88">
            <w:pPr>
              <w:widowControl/>
              <w:spacing w:line="360" w:lineRule="auto"/>
              <w:jc w:val="left"/>
              <w:rPr>
                <w:rFonts w:ascii="宋体" w:hAnsi="宋体" w:cs="宋体"/>
                <w:kern w:val="0"/>
                <w:sz w:val="24"/>
              </w:rPr>
            </w:pPr>
            <w:r>
              <w:rPr>
                <w:rFonts w:ascii="宋体" w:hAnsi="宋体" w:cs="宋体" w:hint="eastAsia"/>
                <w:kern w:val="0"/>
                <w:sz w:val="24"/>
              </w:rPr>
              <w:lastRenderedPageBreak/>
              <w:t>投标文件装订情况</w:t>
            </w:r>
          </w:p>
        </w:tc>
        <w:tc>
          <w:tcPr>
            <w:tcW w:w="3906" w:type="pct"/>
            <w:tcBorders>
              <w:top w:val="single" w:sz="4" w:space="0" w:color="auto"/>
              <w:left w:val="nil"/>
              <w:bottom w:val="single" w:sz="4" w:space="0" w:color="auto"/>
              <w:right w:val="single" w:sz="4" w:space="0" w:color="auto"/>
            </w:tcBorders>
            <w:shd w:val="clear" w:color="auto" w:fill="auto"/>
            <w:vAlign w:val="center"/>
          </w:tcPr>
          <w:p w14:paraId="178DAC15" w14:textId="77777777" w:rsidR="00D00653" w:rsidRDefault="00D00653" w:rsidP="00C85D88">
            <w:pPr>
              <w:widowControl/>
              <w:spacing w:line="360" w:lineRule="auto"/>
              <w:jc w:val="left"/>
              <w:rPr>
                <w:rFonts w:ascii="宋体" w:hAnsi="宋体" w:cs="宋体"/>
                <w:kern w:val="0"/>
                <w:sz w:val="24"/>
              </w:rPr>
            </w:pPr>
            <w:r>
              <w:rPr>
                <w:rFonts w:ascii="宋体" w:hAnsi="宋体" w:cs="宋体" w:hint="eastAsia"/>
                <w:kern w:val="0"/>
                <w:sz w:val="24"/>
              </w:rPr>
              <w:t>文件应装订牢固、目录清楚、页码准确、双面打印，完全响应招标文件要求提供相关资料、表格等，</w:t>
            </w:r>
            <w:r>
              <w:rPr>
                <w:rFonts w:ascii="宋体" w:hAnsi="宋体" w:cs="宋体"/>
                <w:kern w:val="0"/>
                <w:sz w:val="24"/>
              </w:rPr>
              <w:t>得2分</w:t>
            </w:r>
            <w:r>
              <w:rPr>
                <w:rFonts w:ascii="宋体" w:hAnsi="宋体" w:cs="宋体" w:hint="eastAsia"/>
                <w:kern w:val="0"/>
                <w:sz w:val="24"/>
              </w:rPr>
              <w:t>，每有一项不符合扣</w:t>
            </w:r>
            <w:r>
              <w:rPr>
                <w:rFonts w:ascii="宋体" w:hAnsi="宋体" w:cs="宋体"/>
                <w:kern w:val="0"/>
                <w:sz w:val="24"/>
              </w:rPr>
              <w:t>0.5分</w:t>
            </w:r>
            <w:r>
              <w:rPr>
                <w:rFonts w:ascii="宋体" w:hAnsi="宋体" w:cs="宋体" w:hint="eastAsia"/>
                <w:kern w:val="0"/>
                <w:sz w:val="24"/>
              </w:rPr>
              <w:t>，</w:t>
            </w:r>
            <w:r>
              <w:rPr>
                <w:rFonts w:ascii="宋体" w:hAnsi="宋体" w:cs="宋体"/>
                <w:kern w:val="0"/>
                <w:sz w:val="24"/>
              </w:rPr>
              <w:t>扣完为止.</w:t>
            </w:r>
          </w:p>
        </w:tc>
        <w:tc>
          <w:tcPr>
            <w:tcW w:w="440" w:type="pct"/>
            <w:tcBorders>
              <w:top w:val="single" w:sz="4" w:space="0" w:color="auto"/>
              <w:left w:val="nil"/>
              <w:bottom w:val="single" w:sz="4" w:space="0" w:color="auto"/>
              <w:right w:val="single" w:sz="4" w:space="0" w:color="auto"/>
            </w:tcBorders>
            <w:shd w:val="clear" w:color="auto" w:fill="auto"/>
            <w:vAlign w:val="center"/>
          </w:tcPr>
          <w:p w14:paraId="310F60F2" w14:textId="77777777" w:rsidR="00D00653" w:rsidRDefault="00D00653" w:rsidP="00C85D88">
            <w:pPr>
              <w:widowControl/>
              <w:spacing w:line="360" w:lineRule="auto"/>
              <w:jc w:val="center"/>
              <w:rPr>
                <w:rFonts w:ascii="宋体" w:hAnsi="宋体" w:cs="宋体"/>
                <w:kern w:val="0"/>
                <w:sz w:val="24"/>
              </w:rPr>
            </w:pPr>
            <w:r>
              <w:rPr>
                <w:rFonts w:ascii="宋体" w:hAnsi="宋体" w:cs="宋体"/>
                <w:kern w:val="0"/>
                <w:sz w:val="24"/>
              </w:rPr>
              <w:t>2</w:t>
            </w:r>
          </w:p>
        </w:tc>
      </w:tr>
      <w:tr w:rsidR="00D00653" w14:paraId="6D84DE37" w14:textId="77777777" w:rsidTr="00C85D88">
        <w:trPr>
          <w:trHeight w:val="746"/>
        </w:trPr>
        <w:tc>
          <w:tcPr>
            <w:tcW w:w="654" w:type="pct"/>
            <w:vMerge w:val="restart"/>
            <w:tcBorders>
              <w:top w:val="single" w:sz="4" w:space="0" w:color="auto"/>
              <w:left w:val="single" w:sz="4" w:space="0" w:color="auto"/>
              <w:right w:val="single" w:sz="4" w:space="0" w:color="auto"/>
            </w:tcBorders>
            <w:shd w:val="clear" w:color="auto" w:fill="auto"/>
            <w:vAlign w:val="center"/>
          </w:tcPr>
          <w:p w14:paraId="424DA8CC" w14:textId="77777777" w:rsidR="00D00653" w:rsidRDefault="00D00653" w:rsidP="00C85D88">
            <w:pPr>
              <w:widowControl/>
              <w:spacing w:line="360" w:lineRule="auto"/>
              <w:jc w:val="left"/>
              <w:rPr>
                <w:rFonts w:ascii="宋体" w:hAnsi="宋体" w:cs="宋体"/>
                <w:kern w:val="0"/>
                <w:sz w:val="24"/>
              </w:rPr>
            </w:pPr>
            <w:r>
              <w:rPr>
                <w:rFonts w:ascii="宋体" w:hAnsi="宋体" w:cs="宋体" w:hint="eastAsia"/>
                <w:kern w:val="0"/>
                <w:sz w:val="24"/>
              </w:rPr>
              <w:t>政策加分</w:t>
            </w:r>
          </w:p>
        </w:tc>
        <w:tc>
          <w:tcPr>
            <w:tcW w:w="3906" w:type="pct"/>
            <w:tcBorders>
              <w:top w:val="single" w:sz="4" w:space="0" w:color="auto"/>
              <w:left w:val="nil"/>
              <w:bottom w:val="single" w:sz="4" w:space="0" w:color="auto"/>
              <w:right w:val="single" w:sz="4" w:space="0" w:color="auto"/>
            </w:tcBorders>
            <w:shd w:val="clear" w:color="auto" w:fill="auto"/>
            <w:vAlign w:val="center"/>
          </w:tcPr>
          <w:p w14:paraId="38517D2A" w14:textId="77777777" w:rsidR="00D00653" w:rsidRDefault="00D00653" w:rsidP="00C85D88">
            <w:pPr>
              <w:widowControl/>
              <w:spacing w:line="360" w:lineRule="auto"/>
              <w:jc w:val="left"/>
              <w:rPr>
                <w:rFonts w:ascii="宋体" w:hAnsi="宋体" w:cs="宋体"/>
                <w:kern w:val="0"/>
                <w:sz w:val="24"/>
              </w:rPr>
            </w:pPr>
            <w:r>
              <w:rPr>
                <w:rFonts w:ascii="宋体" w:hAnsi="宋体" w:cs="宋体" w:hint="eastAsia"/>
                <w:kern w:val="0"/>
                <w:sz w:val="24"/>
              </w:rPr>
              <w:t>投标人提供产品列入“节能产品政府采购品目清单”中规定优先采购产品的给</w:t>
            </w:r>
            <w:r>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293B930B" w14:textId="77777777" w:rsidR="00D00653" w:rsidRDefault="00D00653" w:rsidP="00C85D88">
            <w:pPr>
              <w:widowControl/>
              <w:spacing w:line="360" w:lineRule="auto"/>
              <w:jc w:val="center"/>
              <w:rPr>
                <w:rFonts w:ascii="宋体" w:hAnsi="宋体" w:cs="宋体"/>
                <w:kern w:val="0"/>
                <w:sz w:val="24"/>
              </w:rPr>
            </w:pPr>
            <w:r>
              <w:rPr>
                <w:rFonts w:ascii="宋体" w:hAnsi="宋体" w:cs="宋体"/>
                <w:kern w:val="0"/>
                <w:sz w:val="24"/>
              </w:rPr>
              <w:t>1</w:t>
            </w:r>
          </w:p>
        </w:tc>
      </w:tr>
      <w:tr w:rsidR="00D00653" w14:paraId="4C7A87DD" w14:textId="77777777" w:rsidTr="00C85D88">
        <w:trPr>
          <w:trHeight w:val="746"/>
        </w:trPr>
        <w:tc>
          <w:tcPr>
            <w:tcW w:w="654" w:type="pct"/>
            <w:vMerge/>
            <w:tcBorders>
              <w:left w:val="single" w:sz="4" w:space="0" w:color="auto"/>
              <w:bottom w:val="single" w:sz="4" w:space="0" w:color="auto"/>
              <w:right w:val="single" w:sz="4" w:space="0" w:color="auto"/>
            </w:tcBorders>
            <w:shd w:val="clear" w:color="auto" w:fill="auto"/>
            <w:vAlign w:val="center"/>
          </w:tcPr>
          <w:p w14:paraId="1D4DE04A" w14:textId="77777777" w:rsidR="00D00653" w:rsidRDefault="00D00653" w:rsidP="00C85D88">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tcPr>
          <w:p w14:paraId="4FA2378C" w14:textId="77777777" w:rsidR="00D00653" w:rsidRDefault="00D00653" w:rsidP="00C85D88">
            <w:pPr>
              <w:widowControl/>
              <w:spacing w:line="360" w:lineRule="auto"/>
              <w:jc w:val="left"/>
              <w:rPr>
                <w:rFonts w:ascii="宋体" w:hAnsi="宋体" w:cs="宋体"/>
                <w:kern w:val="0"/>
                <w:sz w:val="24"/>
              </w:rPr>
            </w:pPr>
            <w:r>
              <w:rPr>
                <w:rFonts w:ascii="宋体" w:hAnsi="宋体" w:cs="宋体" w:hint="eastAsia"/>
                <w:kern w:val="0"/>
                <w:sz w:val="24"/>
              </w:rPr>
              <w:t>投标人提供产品列入 “环境标志产品政府采购品目清单”中，属于优先采购的环保产品的给</w:t>
            </w:r>
            <w:r>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1D39C656" w14:textId="77777777" w:rsidR="00D00653" w:rsidRDefault="00D00653" w:rsidP="00C85D88">
            <w:pPr>
              <w:widowControl/>
              <w:spacing w:line="360" w:lineRule="auto"/>
              <w:jc w:val="center"/>
              <w:rPr>
                <w:rFonts w:ascii="宋体" w:hAnsi="宋体" w:cs="宋体"/>
                <w:kern w:val="0"/>
                <w:sz w:val="24"/>
              </w:rPr>
            </w:pPr>
            <w:r>
              <w:rPr>
                <w:rFonts w:ascii="宋体" w:hAnsi="宋体" w:cs="宋体"/>
                <w:kern w:val="0"/>
                <w:sz w:val="24"/>
              </w:rPr>
              <w:t>1</w:t>
            </w:r>
          </w:p>
        </w:tc>
      </w:tr>
    </w:tbl>
    <w:p w14:paraId="2941C303" w14:textId="77777777" w:rsidR="00C94D08" w:rsidRPr="00846E13" w:rsidRDefault="008F123A">
      <w:pPr>
        <w:widowControl/>
        <w:spacing w:line="360" w:lineRule="auto"/>
        <w:jc w:val="left"/>
        <w:rPr>
          <w:rFonts w:asciiTheme="minorEastAsia" w:eastAsiaTheme="minorEastAsia" w:hAnsiTheme="minorEastAsia" w:cs="Tahoma"/>
          <w:kern w:val="0"/>
          <w:szCs w:val="21"/>
        </w:rPr>
      </w:pPr>
      <w:bookmarkStart w:id="82" w:name="_Toc310195731"/>
      <w:r w:rsidRPr="00846E13">
        <w:rPr>
          <w:rFonts w:asciiTheme="minorEastAsia" w:eastAsiaTheme="minorEastAsia" w:hAnsiTheme="minorEastAsia" w:hint="eastAsia"/>
          <w:b/>
          <w:szCs w:val="21"/>
        </w:rPr>
        <w:t>注：</w:t>
      </w:r>
      <w:r w:rsidRPr="00846E13">
        <w:rPr>
          <w:rFonts w:asciiTheme="minorEastAsia" w:eastAsiaTheme="minorEastAsia" w:hAnsiTheme="minorEastAsia"/>
          <w:b/>
          <w:szCs w:val="21"/>
        </w:rPr>
        <w:t>1.</w:t>
      </w:r>
      <w:r w:rsidRPr="00846E13">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14:paraId="5AE3001D" w14:textId="77777777" w:rsidR="00C94D08" w:rsidRPr="00846E13" w:rsidRDefault="008F123A">
      <w:pPr>
        <w:pStyle w:val="ab"/>
        <w:tabs>
          <w:tab w:val="left" w:pos="1275"/>
          <w:tab w:val="left" w:pos="1440"/>
          <w:tab w:val="left" w:pos="1620"/>
        </w:tabs>
        <w:spacing w:line="360" w:lineRule="auto"/>
        <w:rPr>
          <w:rFonts w:asciiTheme="minorEastAsia" w:eastAsiaTheme="minorEastAsia" w:hAnsiTheme="minorEastAsia"/>
        </w:rPr>
      </w:pPr>
      <w:r w:rsidRPr="00846E13">
        <w:rPr>
          <w:rFonts w:asciiTheme="minorEastAsia" w:eastAsiaTheme="minorEastAsia" w:hAnsiTheme="minorEastAsia" w:hint="eastAsia"/>
        </w:rPr>
        <w:t>（1）监狱企业投标视同小型、微型企业，须</w:t>
      </w:r>
      <w:r w:rsidRPr="00846E13">
        <w:rPr>
          <w:rFonts w:asciiTheme="minorEastAsia" w:eastAsiaTheme="minorEastAsia" w:hAnsiTheme="minorEastAsia" w:cs="Tahoma" w:hint="eastAsia"/>
          <w:kern w:val="0"/>
        </w:rPr>
        <w:t>填写招标文件第四章附件10规定的“小型微型企业声明函”并提供由省级以上</w:t>
      </w:r>
      <w:r w:rsidRPr="00846E13">
        <w:rPr>
          <w:rFonts w:asciiTheme="minorEastAsia" w:eastAsiaTheme="minorEastAsia" w:hAnsiTheme="minorEastAsia" w:hint="eastAsia"/>
        </w:rPr>
        <w:t>监狱管理局、戒毒管理局（含新疆生产建设兵团）出具的属于监狱企业的证明文件复印件</w:t>
      </w:r>
      <w:r w:rsidRPr="00846E13">
        <w:rPr>
          <w:rFonts w:asciiTheme="minorEastAsia" w:eastAsiaTheme="minorEastAsia" w:hAnsiTheme="minorEastAsia" w:cs="Tahoma" w:hint="eastAsia"/>
          <w:kern w:val="0"/>
        </w:rPr>
        <w:t>，否则不考虑价格扣除</w:t>
      </w:r>
      <w:r w:rsidRPr="00846E13">
        <w:rPr>
          <w:rFonts w:asciiTheme="minorEastAsia" w:eastAsiaTheme="minorEastAsia" w:hAnsiTheme="minorEastAsia" w:hint="eastAsia"/>
        </w:rPr>
        <w:t>。</w:t>
      </w:r>
    </w:p>
    <w:p w14:paraId="518830F3" w14:textId="77777777" w:rsidR="00C94D08" w:rsidRPr="00846E13" w:rsidRDefault="008F123A">
      <w:pPr>
        <w:pStyle w:val="ab"/>
        <w:tabs>
          <w:tab w:val="left" w:pos="1275"/>
          <w:tab w:val="left" w:pos="1440"/>
          <w:tab w:val="left" w:pos="1620"/>
        </w:tabs>
        <w:spacing w:line="360" w:lineRule="auto"/>
        <w:rPr>
          <w:rFonts w:asciiTheme="minorEastAsia" w:eastAsiaTheme="minorEastAsia" w:hAnsiTheme="minorEastAsia" w:cs="Tahoma"/>
          <w:kern w:val="0"/>
        </w:rPr>
      </w:pPr>
      <w:r w:rsidRPr="00846E13">
        <w:rPr>
          <w:rFonts w:asciiTheme="minorEastAsia" w:eastAsiaTheme="minorEastAsia" w:hAnsiTheme="minorEastAsia" w:cs="Tahoma" w:hint="eastAsia"/>
          <w:kern w:val="0"/>
        </w:rPr>
        <w:t>（2）</w:t>
      </w:r>
      <w:r w:rsidRPr="00846E13">
        <w:rPr>
          <w:rFonts w:asciiTheme="minorEastAsia" w:eastAsiaTheme="minorEastAsia" w:hAnsiTheme="minorEastAsia" w:cs="Tahoma"/>
          <w:kern w:val="0"/>
        </w:rPr>
        <w:t>残疾人福利性单位</w:t>
      </w:r>
      <w:r w:rsidRPr="00846E13">
        <w:rPr>
          <w:rFonts w:asciiTheme="minorEastAsia" w:eastAsiaTheme="minorEastAsia" w:hAnsiTheme="minorEastAsia" w:cs="Tahoma" w:hint="eastAsia"/>
          <w:kern w:val="0"/>
        </w:rPr>
        <w:t>投标</w:t>
      </w:r>
      <w:r w:rsidRPr="00846E13">
        <w:rPr>
          <w:rFonts w:asciiTheme="minorEastAsia" w:eastAsiaTheme="minorEastAsia" w:hAnsiTheme="minorEastAsia" w:cs="Tahoma"/>
          <w:kern w:val="0"/>
        </w:rPr>
        <w:t>视同小型、微型企业</w:t>
      </w:r>
      <w:r w:rsidRPr="00846E13">
        <w:rPr>
          <w:rFonts w:asciiTheme="minorEastAsia" w:eastAsiaTheme="minorEastAsia" w:hAnsiTheme="minorEastAsia" w:cs="Tahoma" w:hint="eastAsia"/>
          <w:kern w:val="0"/>
        </w:rPr>
        <w:t>，须填写招标文件第四章附件10规定的“</w:t>
      </w:r>
      <w:r w:rsidRPr="00846E13">
        <w:rPr>
          <w:rFonts w:asciiTheme="minorEastAsia" w:eastAsiaTheme="minorEastAsia" w:hAnsiTheme="minorEastAsia" w:cs="Tahoma"/>
          <w:kern w:val="0"/>
        </w:rPr>
        <w:t>残疾人福利性单位声明函</w:t>
      </w:r>
      <w:r w:rsidRPr="00846E13">
        <w:rPr>
          <w:rFonts w:asciiTheme="minorEastAsia" w:eastAsiaTheme="minorEastAsia" w:hAnsiTheme="minorEastAsia" w:cs="Tahoma" w:hint="eastAsia"/>
          <w:kern w:val="0"/>
        </w:rPr>
        <w:t>”，否则不考虑价格扣除。</w:t>
      </w:r>
      <w:r w:rsidRPr="00846E13">
        <w:rPr>
          <w:rFonts w:asciiTheme="minorEastAsia" w:eastAsiaTheme="minorEastAsia" w:hAnsiTheme="minorEastAsia"/>
          <w:b/>
        </w:rPr>
        <w:t>残疾人福利性单位属于小型、微型企业的，不重复享受政策。</w:t>
      </w:r>
    </w:p>
    <w:p w14:paraId="70CAC100" w14:textId="77777777" w:rsidR="00C94D08" w:rsidRPr="00846E13" w:rsidRDefault="008F123A">
      <w:pPr>
        <w:widowControl/>
        <w:spacing w:line="360" w:lineRule="auto"/>
        <w:jc w:val="left"/>
        <w:rPr>
          <w:rFonts w:asciiTheme="minorEastAsia" w:eastAsiaTheme="minorEastAsia" w:hAnsiTheme="minorEastAsia"/>
          <w:b/>
        </w:rPr>
      </w:pPr>
      <w:r w:rsidRPr="00846E13">
        <w:rPr>
          <w:rFonts w:asciiTheme="minorEastAsia" w:eastAsiaTheme="minorEastAsia" w:hAnsiTheme="minorEastAsia"/>
          <w:b/>
        </w:rPr>
        <w:t>2</w:t>
      </w:r>
      <w:r w:rsidRPr="00846E13">
        <w:rPr>
          <w:rFonts w:asciiTheme="minorEastAsia" w:eastAsiaTheme="minorEastAsia" w:hAnsiTheme="minorEastAsia" w:hint="eastAsia"/>
          <w:b/>
        </w:rPr>
        <w:t>．</w:t>
      </w:r>
      <w:r w:rsidRPr="00846E13">
        <w:rPr>
          <w:rFonts w:asciiTheme="minorEastAsia" w:eastAsiaTheme="minorEastAsia" w:hAnsiTheme="minorEastAsia"/>
          <w:b/>
        </w:rPr>
        <w:t>节能</w:t>
      </w:r>
      <w:r w:rsidRPr="00846E13">
        <w:rPr>
          <w:rFonts w:asciiTheme="minorEastAsia" w:eastAsiaTheme="minorEastAsia" w:hAnsiTheme="minorEastAsia" w:hint="eastAsia"/>
          <w:b/>
        </w:rPr>
        <w:t>、环保</w:t>
      </w:r>
      <w:r w:rsidRPr="00846E13">
        <w:rPr>
          <w:rFonts w:asciiTheme="minorEastAsia" w:eastAsiaTheme="minorEastAsia" w:hAnsiTheme="minorEastAsia"/>
          <w:b/>
        </w:rPr>
        <w:t>产品</w:t>
      </w:r>
    </w:p>
    <w:p w14:paraId="2D5B1E54" w14:textId="77777777" w:rsidR="00C94D08" w:rsidRPr="00846E13" w:rsidRDefault="008F123A">
      <w:pPr>
        <w:widowControl/>
        <w:spacing w:line="360" w:lineRule="auto"/>
        <w:ind w:firstLineChars="200" w:firstLine="420"/>
        <w:jc w:val="left"/>
        <w:rPr>
          <w:rFonts w:ascii="宋体" w:hAnsi="宋体" w:cs="Tahoma"/>
          <w:kern w:val="0"/>
          <w:szCs w:val="21"/>
        </w:rPr>
      </w:pPr>
      <w:r w:rsidRPr="00846E13">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1BA743C6" w14:textId="77777777" w:rsidR="00C94D08" w:rsidRPr="00846E13" w:rsidRDefault="008F123A">
      <w:pPr>
        <w:widowControl/>
        <w:spacing w:line="360" w:lineRule="auto"/>
        <w:ind w:firstLineChars="200" w:firstLine="420"/>
        <w:jc w:val="left"/>
        <w:rPr>
          <w:rFonts w:ascii="宋体" w:hAnsi="宋体" w:cs="Tahoma"/>
          <w:kern w:val="0"/>
          <w:szCs w:val="21"/>
        </w:rPr>
      </w:pPr>
      <w:r w:rsidRPr="00846E13">
        <w:rPr>
          <w:rFonts w:ascii="宋体" w:hAnsi="宋体" w:cs="Tahoma" w:hint="eastAsia"/>
          <w:kern w:val="0"/>
          <w:szCs w:val="21"/>
        </w:rPr>
        <w:t>如采购人所采购的设备不涉及政府强制采购节能产品的，</w:t>
      </w:r>
      <w:r w:rsidRPr="00846E13">
        <w:rPr>
          <w:rFonts w:hAnsi="宋体" w:cs="Tahoma" w:hint="eastAsia"/>
          <w:kern w:val="0"/>
        </w:rPr>
        <w:t>供应商提供的产品中属于</w:t>
      </w:r>
      <w:r w:rsidRPr="00846E13">
        <w:rPr>
          <w:rFonts w:ascii="宋体" w:hAnsi="宋体" w:cs="Tahoma" w:hint="eastAsia"/>
          <w:kern w:val="0"/>
          <w:szCs w:val="21"/>
        </w:rPr>
        <w:t>节能产品/环境标志产品政府采购品目清单</w:t>
      </w:r>
      <w:r w:rsidRPr="00846E13">
        <w:rPr>
          <w:rFonts w:hAnsi="宋体" w:cs="Tahoma" w:hint="eastAsia"/>
          <w:kern w:val="0"/>
        </w:rPr>
        <w:t>中优先采购的，应提供国家确定的认证机构出具的、处于有效期之内的节能产品</w:t>
      </w:r>
      <w:r w:rsidRPr="00846E13">
        <w:rPr>
          <w:rFonts w:hAnsi="宋体" w:cs="Tahoma" w:hint="eastAsia"/>
          <w:kern w:val="0"/>
        </w:rPr>
        <w:t>/</w:t>
      </w:r>
      <w:r w:rsidRPr="00846E13">
        <w:rPr>
          <w:rFonts w:hAnsi="宋体" w:cs="Tahoma" w:hint="eastAsia"/>
          <w:kern w:val="0"/>
        </w:rPr>
        <w:t>环境标志产品认证证书以及在中国政府采购网（</w:t>
      </w:r>
      <w:r w:rsidRPr="00846E13">
        <w:rPr>
          <w:rFonts w:hAnsi="宋体" w:cs="Tahoma"/>
          <w:kern w:val="0"/>
        </w:rPr>
        <w:t>http://www.ccgp.gov.cn</w:t>
      </w:r>
      <w:r w:rsidRPr="00846E13">
        <w:rPr>
          <w:rFonts w:hAnsi="宋体" w:cs="Tahoma"/>
          <w:kern w:val="0"/>
        </w:rPr>
        <w:t>）</w:t>
      </w:r>
      <w:r w:rsidRPr="00846E13">
        <w:rPr>
          <w:rFonts w:hAnsi="宋体" w:cs="Tahoma" w:hint="eastAsia"/>
          <w:kern w:val="0"/>
        </w:rPr>
        <w:t>“节能</w:t>
      </w:r>
      <w:r w:rsidRPr="00846E13">
        <w:rPr>
          <w:rFonts w:hAnsi="宋体" w:cs="Tahoma" w:hint="eastAsia"/>
          <w:kern w:val="0"/>
        </w:rPr>
        <w:t>/</w:t>
      </w:r>
      <w:r w:rsidRPr="00846E13">
        <w:rPr>
          <w:rFonts w:hAnsi="宋体" w:cs="Tahoma" w:hint="eastAsia"/>
          <w:kern w:val="0"/>
        </w:rPr>
        <w:t>环保”清单中的查询截图，按照节能、环境标志产品得分规则加分。</w:t>
      </w:r>
    </w:p>
    <w:p w14:paraId="7ADFD2CD" w14:textId="77777777" w:rsidR="00C94D08" w:rsidRPr="00846E13" w:rsidRDefault="008F123A">
      <w:pPr>
        <w:widowControl/>
        <w:jc w:val="left"/>
        <w:rPr>
          <w:rFonts w:ascii="宋体" w:hAnsi="宋体" w:cs="Tahoma"/>
          <w:kern w:val="0"/>
          <w:szCs w:val="21"/>
        </w:rPr>
      </w:pPr>
      <w:r w:rsidRPr="00846E13">
        <w:rPr>
          <w:rFonts w:ascii="宋体" w:hAnsi="宋体" w:cs="Tahoma"/>
          <w:kern w:val="0"/>
          <w:szCs w:val="21"/>
        </w:rPr>
        <w:br w:type="page"/>
      </w:r>
    </w:p>
    <w:p w14:paraId="77A6F46F" w14:textId="77777777" w:rsidR="00C94D08" w:rsidRPr="00846E13" w:rsidRDefault="00C94D08">
      <w:pPr>
        <w:widowControl/>
        <w:spacing w:line="360" w:lineRule="auto"/>
        <w:ind w:firstLineChars="200" w:firstLine="422"/>
        <w:jc w:val="left"/>
        <w:rPr>
          <w:rFonts w:asciiTheme="minorEastAsia" w:eastAsiaTheme="minorEastAsia" w:hAnsiTheme="minorEastAsia"/>
          <w:b/>
          <w:szCs w:val="21"/>
        </w:rPr>
      </w:pPr>
    </w:p>
    <w:p w14:paraId="5AFC512A" w14:textId="77777777" w:rsidR="00C94D08" w:rsidRPr="00846E13" w:rsidRDefault="008F123A">
      <w:pPr>
        <w:pStyle w:val="1"/>
        <w:spacing w:line="360" w:lineRule="auto"/>
        <w:rPr>
          <w:rFonts w:asciiTheme="minorEastAsia" w:eastAsiaTheme="minorEastAsia" w:hAnsiTheme="minorEastAsia"/>
          <w:sz w:val="24"/>
          <w:szCs w:val="24"/>
        </w:rPr>
      </w:pPr>
      <w:bookmarkStart w:id="83" w:name="_Toc310195760"/>
      <w:bookmarkStart w:id="84" w:name="_Toc45808745"/>
      <w:r w:rsidRPr="00846E13">
        <w:rPr>
          <w:rFonts w:asciiTheme="minorEastAsia" w:eastAsiaTheme="minorEastAsia" w:hAnsiTheme="minorEastAsia" w:hint="eastAsia"/>
          <w:sz w:val="24"/>
          <w:szCs w:val="24"/>
        </w:rPr>
        <w:t>第六章政府采购合同格式</w:t>
      </w:r>
      <w:bookmarkEnd w:id="83"/>
      <w:bookmarkEnd w:id="84"/>
    </w:p>
    <w:p w14:paraId="1CC2A86E"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rPr>
        <w:t>(此为参考版本，以实际签订为准)</w:t>
      </w:r>
    </w:p>
    <w:p w14:paraId="72C43436"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合同编号：</w:t>
      </w:r>
    </w:p>
    <w:p w14:paraId="6C13FAEB" w14:textId="77777777" w:rsidR="00C94D08" w:rsidRPr="00846E13" w:rsidRDefault="00C94D08">
      <w:pPr>
        <w:spacing w:before="120" w:line="360" w:lineRule="auto"/>
        <w:rPr>
          <w:rFonts w:asciiTheme="minorEastAsia" w:eastAsiaTheme="minorEastAsia" w:hAnsiTheme="minorEastAsia"/>
          <w:sz w:val="24"/>
        </w:rPr>
      </w:pPr>
    </w:p>
    <w:p w14:paraId="558DFA96" w14:textId="77777777" w:rsidR="00C94D08" w:rsidRPr="00846E13" w:rsidRDefault="00C94D08">
      <w:pPr>
        <w:spacing w:before="120" w:line="360" w:lineRule="auto"/>
        <w:rPr>
          <w:rFonts w:asciiTheme="minorEastAsia" w:eastAsiaTheme="minorEastAsia" w:hAnsiTheme="minorEastAsia"/>
          <w:sz w:val="24"/>
        </w:rPr>
      </w:pPr>
      <w:bookmarkStart w:id="85" w:name="_Hlt487972895"/>
      <w:bookmarkStart w:id="86" w:name="_Toc487900382"/>
      <w:bookmarkEnd w:id="85"/>
    </w:p>
    <w:p w14:paraId="42D33804" w14:textId="77777777" w:rsidR="00C94D08" w:rsidRPr="00846E13" w:rsidRDefault="008F123A">
      <w:pPr>
        <w:spacing w:line="360" w:lineRule="auto"/>
        <w:jc w:val="center"/>
        <w:rPr>
          <w:rFonts w:asciiTheme="minorEastAsia" w:eastAsiaTheme="minorEastAsia" w:hAnsiTheme="minorEastAsia"/>
          <w:b/>
          <w:sz w:val="24"/>
        </w:rPr>
      </w:pPr>
      <w:r w:rsidRPr="00846E13">
        <w:rPr>
          <w:rFonts w:asciiTheme="minorEastAsia" w:eastAsiaTheme="minorEastAsia" w:hAnsiTheme="minorEastAsia" w:hint="eastAsia"/>
          <w:b/>
          <w:sz w:val="24"/>
        </w:rPr>
        <w:t>政府采购合同</w:t>
      </w:r>
      <w:bookmarkEnd w:id="86"/>
    </w:p>
    <w:p w14:paraId="3C18BE08" w14:textId="77777777" w:rsidR="00C94D08" w:rsidRPr="00846E13" w:rsidRDefault="00C94D08">
      <w:pPr>
        <w:spacing w:before="120" w:line="360" w:lineRule="auto"/>
        <w:rPr>
          <w:rFonts w:asciiTheme="minorEastAsia" w:eastAsiaTheme="minorEastAsia" w:hAnsiTheme="minorEastAsia"/>
          <w:sz w:val="24"/>
        </w:rPr>
      </w:pPr>
    </w:p>
    <w:p w14:paraId="1C3F04D0" w14:textId="77777777" w:rsidR="00C94D08" w:rsidRPr="00846E13" w:rsidRDefault="00C94D08">
      <w:pPr>
        <w:spacing w:before="120" w:line="360" w:lineRule="auto"/>
        <w:rPr>
          <w:rFonts w:asciiTheme="minorEastAsia" w:eastAsiaTheme="minorEastAsia" w:hAnsiTheme="minorEastAsia"/>
          <w:sz w:val="24"/>
        </w:rPr>
      </w:pPr>
    </w:p>
    <w:p w14:paraId="38A8531D" w14:textId="77777777" w:rsidR="00C94D08" w:rsidRPr="00846E13" w:rsidRDefault="008F123A">
      <w:pPr>
        <w:spacing w:before="120" w:line="360" w:lineRule="auto"/>
        <w:ind w:left="1440"/>
        <w:rPr>
          <w:rFonts w:asciiTheme="minorEastAsia" w:eastAsiaTheme="minorEastAsia" w:hAnsiTheme="minorEastAsia"/>
          <w:sz w:val="24"/>
        </w:rPr>
      </w:pPr>
      <w:r w:rsidRPr="00846E13">
        <w:rPr>
          <w:rFonts w:asciiTheme="minorEastAsia" w:eastAsiaTheme="minorEastAsia" w:hAnsiTheme="minorEastAsia" w:hint="eastAsia"/>
          <w:sz w:val="24"/>
        </w:rPr>
        <w:t>项目名称：</w:t>
      </w:r>
    </w:p>
    <w:p w14:paraId="2C89582D" w14:textId="77777777" w:rsidR="00C94D08" w:rsidRPr="00846E13" w:rsidRDefault="00C94D08">
      <w:pPr>
        <w:spacing w:before="120" w:line="360" w:lineRule="auto"/>
        <w:rPr>
          <w:rFonts w:asciiTheme="minorEastAsia" w:eastAsiaTheme="minorEastAsia" w:hAnsiTheme="minorEastAsia"/>
          <w:sz w:val="24"/>
        </w:rPr>
      </w:pPr>
    </w:p>
    <w:p w14:paraId="2C088B9E" w14:textId="77777777" w:rsidR="00C94D08" w:rsidRPr="00846E13" w:rsidRDefault="008F123A">
      <w:pPr>
        <w:spacing w:before="120" w:line="360" w:lineRule="auto"/>
        <w:ind w:left="1440"/>
        <w:rPr>
          <w:rFonts w:asciiTheme="minorEastAsia" w:eastAsiaTheme="minorEastAsia" w:hAnsiTheme="minorEastAsia"/>
          <w:sz w:val="24"/>
          <w:u w:val="single"/>
        </w:rPr>
      </w:pPr>
      <w:r w:rsidRPr="00846E13">
        <w:rPr>
          <w:rFonts w:asciiTheme="minorEastAsia" w:eastAsiaTheme="minorEastAsia" w:hAnsiTheme="minorEastAsia" w:hint="eastAsia"/>
          <w:sz w:val="24"/>
        </w:rPr>
        <w:t>货物名称：</w:t>
      </w:r>
    </w:p>
    <w:p w14:paraId="5EE0FAFF" w14:textId="77777777" w:rsidR="00C94D08" w:rsidRPr="00846E13" w:rsidRDefault="00C94D08">
      <w:pPr>
        <w:spacing w:before="120" w:line="360" w:lineRule="auto"/>
        <w:rPr>
          <w:rFonts w:asciiTheme="minorEastAsia" w:eastAsiaTheme="minorEastAsia" w:hAnsiTheme="minorEastAsia"/>
          <w:sz w:val="24"/>
        </w:rPr>
      </w:pPr>
    </w:p>
    <w:p w14:paraId="7809F73A" w14:textId="77777777" w:rsidR="00C94D08" w:rsidRPr="00846E13" w:rsidRDefault="00C94D08">
      <w:pPr>
        <w:spacing w:before="120" w:line="360" w:lineRule="auto"/>
        <w:rPr>
          <w:rFonts w:asciiTheme="minorEastAsia" w:eastAsiaTheme="minorEastAsia" w:hAnsiTheme="minorEastAsia"/>
          <w:sz w:val="24"/>
        </w:rPr>
      </w:pPr>
    </w:p>
    <w:p w14:paraId="315E702C" w14:textId="77777777" w:rsidR="00C94D08" w:rsidRPr="00846E13" w:rsidRDefault="008F123A">
      <w:pPr>
        <w:spacing w:before="120" w:line="360" w:lineRule="auto"/>
        <w:ind w:left="1440"/>
        <w:rPr>
          <w:rFonts w:asciiTheme="minorEastAsia" w:eastAsiaTheme="minorEastAsia" w:hAnsiTheme="minorEastAsia"/>
          <w:sz w:val="24"/>
        </w:rPr>
      </w:pPr>
      <w:r w:rsidRPr="00846E13">
        <w:rPr>
          <w:rFonts w:asciiTheme="minorEastAsia" w:eastAsiaTheme="minorEastAsia" w:hAnsiTheme="minorEastAsia" w:hint="eastAsia"/>
          <w:sz w:val="24"/>
        </w:rPr>
        <w:t>买　　方：</w:t>
      </w:r>
    </w:p>
    <w:p w14:paraId="0F020474" w14:textId="77777777" w:rsidR="00C94D08" w:rsidRPr="00846E13" w:rsidRDefault="00C94D08">
      <w:pPr>
        <w:pStyle w:val="12"/>
        <w:spacing w:before="120" w:line="360" w:lineRule="auto"/>
        <w:rPr>
          <w:rFonts w:asciiTheme="minorEastAsia" w:eastAsiaTheme="minorEastAsia" w:hAnsiTheme="minorEastAsia"/>
          <w:sz w:val="24"/>
          <w:szCs w:val="24"/>
        </w:rPr>
      </w:pPr>
    </w:p>
    <w:p w14:paraId="5B71A005" w14:textId="77777777" w:rsidR="00C94D08" w:rsidRPr="00846E13" w:rsidRDefault="008F123A">
      <w:pPr>
        <w:spacing w:before="120" w:line="360" w:lineRule="auto"/>
        <w:ind w:left="1440"/>
        <w:rPr>
          <w:rFonts w:asciiTheme="minorEastAsia" w:eastAsiaTheme="minorEastAsia" w:hAnsiTheme="minorEastAsia"/>
          <w:sz w:val="24"/>
          <w:u w:val="single"/>
        </w:rPr>
      </w:pPr>
      <w:r w:rsidRPr="00846E13">
        <w:rPr>
          <w:rFonts w:asciiTheme="minorEastAsia" w:eastAsiaTheme="minorEastAsia" w:hAnsiTheme="minorEastAsia" w:hint="eastAsia"/>
          <w:sz w:val="24"/>
        </w:rPr>
        <w:t>卖　　方：</w:t>
      </w:r>
    </w:p>
    <w:p w14:paraId="3114BD67" w14:textId="77777777" w:rsidR="00C94D08" w:rsidRPr="00846E13" w:rsidRDefault="00C94D08">
      <w:pPr>
        <w:spacing w:before="120" w:line="360" w:lineRule="auto"/>
        <w:rPr>
          <w:rFonts w:asciiTheme="minorEastAsia" w:eastAsiaTheme="minorEastAsia" w:hAnsiTheme="minorEastAsia"/>
          <w:sz w:val="24"/>
        </w:rPr>
      </w:pPr>
    </w:p>
    <w:p w14:paraId="03B2ED3E" w14:textId="77777777" w:rsidR="00C94D08" w:rsidRPr="00846E13" w:rsidRDefault="00C94D08">
      <w:pPr>
        <w:spacing w:before="120" w:line="360" w:lineRule="auto"/>
        <w:rPr>
          <w:rFonts w:asciiTheme="minorEastAsia" w:eastAsiaTheme="minorEastAsia" w:hAnsiTheme="minorEastAsia"/>
          <w:sz w:val="24"/>
        </w:rPr>
      </w:pPr>
    </w:p>
    <w:p w14:paraId="02440851" w14:textId="77777777" w:rsidR="00C94D08" w:rsidRPr="00846E13" w:rsidRDefault="008F123A">
      <w:pPr>
        <w:spacing w:before="120" w:line="360" w:lineRule="auto"/>
        <w:ind w:leftChars="685" w:left="1438"/>
        <w:rPr>
          <w:rFonts w:asciiTheme="minorEastAsia" w:eastAsiaTheme="minorEastAsia" w:hAnsiTheme="minorEastAsia"/>
          <w:sz w:val="24"/>
          <w:u w:val="single"/>
        </w:rPr>
      </w:pPr>
      <w:r w:rsidRPr="00846E13">
        <w:rPr>
          <w:rFonts w:asciiTheme="minorEastAsia" w:eastAsiaTheme="minorEastAsia" w:hAnsiTheme="minorEastAsia" w:hint="eastAsia"/>
          <w:sz w:val="24"/>
        </w:rPr>
        <w:t>签署日期：</w:t>
      </w:r>
    </w:p>
    <w:p w14:paraId="06FFC606" w14:textId="77777777" w:rsidR="00C94D08" w:rsidRPr="00846E13" w:rsidRDefault="00C94D08">
      <w:pPr>
        <w:spacing w:before="120" w:line="360" w:lineRule="auto"/>
        <w:rPr>
          <w:rFonts w:asciiTheme="minorEastAsia" w:eastAsiaTheme="minorEastAsia" w:hAnsiTheme="minorEastAsia"/>
          <w:sz w:val="24"/>
          <w:u w:val="single"/>
        </w:rPr>
      </w:pPr>
    </w:p>
    <w:p w14:paraId="1D5C894F" w14:textId="77777777" w:rsidR="00C94D08" w:rsidRPr="00846E13" w:rsidRDefault="008F123A">
      <w:pPr>
        <w:spacing w:before="120" w:line="360" w:lineRule="auto"/>
        <w:jc w:val="center"/>
        <w:rPr>
          <w:rFonts w:asciiTheme="minorEastAsia" w:eastAsiaTheme="minorEastAsia" w:hAnsiTheme="minorEastAsia"/>
          <w:b/>
          <w:sz w:val="24"/>
        </w:rPr>
      </w:pPr>
      <w:r w:rsidRPr="00846E13">
        <w:rPr>
          <w:rFonts w:asciiTheme="minorEastAsia" w:eastAsiaTheme="minorEastAsia" w:hAnsiTheme="minorEastAsia"/>
          <w:sz w:val="24"/>
        </w:rPr>
        <w:br w:type="page"/>
      </w:r>
      <w:r w:rsidRPr="00846E13">
        <w:rPr>
          <w:rFonts w:asciiTheme="minorEastAsia" w:eastAsiaTheme="minorEastAsia" w:hAnsiTheme="minorEastAsia" w:hint="eastAsia"/>
          <w:b/>
          <w:sz w:val="24"/>
        </w:rPr>
        <w:lastRenderedPageBreak/>
        <w:t>合　　　同　　　书</w:t>
      </w:r>
    </w:p>
    <w:p w14:paraId="020C5DDB" w14:textId="77777777" w:rsidR="00C94D08" w:rsidRPr="00846E13" w:rsidRDefault="00C94D08">
      <w:pPr>
        <w:spacing w:before="120" w:line="360" w:lineRule="auto"/>
        <w:rPr>
          <w:rFonts w:asciiTheme="minorEastAsia" w:eastAsiaTheme="minorEastAsia" w:hAnsiTheme="minorEastAsia"/>
          <w:sz w:val="24"/>
        </w:rPr>
      </w:pPr>
    </w:p>
    <w:p w14:paraId="2F794DB3" w14:textId="77777777" w:rsidR="00C94D08" w:rsidRPr="00846E13" w:rsidRDefault="008F123A">
      <w:pPr>
        <w:spacing w:before="120" w:line="360" w:lineRule="auto"/>
        <w:ind w:firstLine="720"/>
        <w:rPr>
          <w:rFonts w:asciiTheme="minorEastAsia" w:eastAsiaTheme="minorEastAsia" w:hAnsiTheme="minorEastAsia"/>
          <w:sz w:val="24"/>
        </w:rPr>
      </w:pPr>
      <w:r w:rsidRPr="00846E13">
        <w:rPr>
          <w:rFonts w:asciiTheme="minorEastAsia" w:eastAsiaTheme="minorEastAsia" w:hAnsiTheme="minorEastAsia"/>
          <w:sz w:val="24"/>
          <w:u w:val="single"/>
        </w:rPr>
        <w:t xml:space="preserve">         　　　      </w:t>
      </w:r>
      <w:r w:rsidRPr="00846E13">
        <w:rPr>
          <w:rFonts w:asciiTheme="minorEastAsia" w:eastAsiaTheme="minorEastAsia" w:hAnsiTheme="minorEastAsia"/>
          <w:sz w:val="24"/>
        </w:rPr>
        <w:t>(买方)</w:t>
      </w:r>
      <w:r w:rsidRPr="00846E13">
        <w:rPr>
          <w:rFonts w:asciiTheme="minorEastAsia" w:eastAsiaTheme="minorEastAsia" w:hAnsiTheme="minorEastAsia"/>
          <w:sz w:val="24"/>
          <w:u w:val="single"/>
        </w:rPr>
        <w:t xml:space="preserve">   　　　      　　　</w:t>
      </w:r>
      <w:r w:rsidRPr="00846E13">
        <w:rPr>
          <w:rFonts w:asciiTheme="minorEastAsia" w:eastAsiaTheme="minorEastAsia" w:hAnsiTheme="minorEastAsia"/>
          <w:sz w:val="24"/>
        </w:rPr>
        <w:t>(项目名称)中所</w:t>
      </w:r>
    </w:p>
    <w:p w14:paraId="5BA69186" w14:textId="77777777" w:rsidR="00C94D08" w:rsidRPr="00846E13" w:rsidRDefault="008F123A">
      <w:pPr>
        <w:spacing w:before="120" w:line="360" w:lineRule="auto"/>
        <w:rPr>
          <w:rFonts w:asciiTheme="minorEastAsia" w:eastAsiaTheme="minorEastAsia" w:hAnsiTheme="minorEastAsia"/>
          <w:sz w:val="24"/>
        </w:rPr>
      </w:pPr>
      <w:r w:rsidRPr="00846E13">
        <w:rPr>
          <w:rFonts w:asciiTheme="minorEastAsia" w:eastAsiaTheme="minorEastAsia" w:hAnsiTheme="minorEastAsia" w:hint="eastAsia"/>
          <w:sz w:val="24"/>
        </w:rPr>
        <w:t>需</w:t>
      </w:r>
      <w:r w:rsidRPr="00846E13">
        <w:rPr>
          <w:rFonts w:asciiTheme="minorEastAsia" w:eastAsiaTheme="minorEastAsia" w:hAnsiTheme="minorEastAsia" w:hint="eastAsia"/>
          <w:sz w:val="24"/>
          <w:u w:val="single"/>
        </w:rPr>
        <w:t xml:space="preserve">　　　　　　　</w:t>
      </w:r>
      <w:r w:rsidRPr="00846E13">
        <w:rPr>
          <w:rFonts w:asciiTheme="minorEastAsia" w:eastAsiaTheme="minorEastAsia" w:hAnsiTheme="minorEastAsia"/>
          <w:sz w:val="24"/>
        </w:rPr>
        <w:t>(</w:t>
      </w:r>
      <w:r w:rsidRPr="00846E13">
        <w:rPr>
          <w:rFonts w:asciiTheme="minorEastAsia" w:eastAsiaTheme="minorEastAsia" w:hAnsiTheme="minorEastAsia" w:hint="eastAsia"/>
          <w:sz w:val="24"/>
        </w:rPr>
        <w:t>货物名称</w:t>
      </w:r>
      <w:r w:rsidRPr="00846E13">
        <w:rPr>
          <w:rFonts w:asciiTheme="minorEastAsia" w:eastAsiaTheme="minorEastAsia" w:hAnsiTheme="minorEastAsia"/>
          <w:sz w:val="24"/>
        </w:rPr>
        <w:t>)经(采购代理机构)以</w:t>
      </w:r>
      <w:r w:rsidRPr="00846E13">
        <w:rPr>
          <w:rFonts w:asciiTheme="minorEastAsia" w:eastAsiaTheme="minorEastAsia" w:hAnsiTheme="minorEastAsia" w:hint="eastAsia"/>
          <w:sz w:val="24"/>
          <w:u w:val="single"/>
        </w:rPr>
        <w:t xml:space="preserve">　　　　　　　</w:t>
      </w:r>
      <w:r w:rsidRPr="00846E13">
        <w:rPr>
          <w:rFonts w:asciiTheme="minorEastAsia" w:eastAsiaTheme="minorEastAsia" w:hAnsiTheme="minorEastAsia" w:hint="eastAsia"/>
          <w:sz w:val="24"/>
        </w:rPr>
        <w:t>号招标文件在国内</w:t>
      </w:r>
      <w:r w:rsidRPr="00846E13">
        <w:rPr>
          <w:rFonts w:asciiTheme="minorEastAsia" w:eastAsiaTheme="minorEastAsia" w:hAnsiTheme="minorEastAsia" w:hint="eastAsia"/>
          <w:sz w:val="24"/>
          <w:u w:val="single"/>
        </w:rPr>
        <w:t xml:space="preserve">　　　　</w:t>
      </w:r>
      <w:r w:rsidRPr="00846E13">
        <w:rPr>
          <w:rFonts w:asciiTheme="minorEastAsia" w:eastAsiaTheme="minorEastAsia" w:hAnsiTheme="minorEastAsia" w:hint="eastAsia"/>
          <w:sz w:val="24"/>
        </w:rPr>
        <w:t>（公开</w:t>
      </w:r>
      <w:r w:rsidRPr="00846E13">
        <w:rPr>
          <w:rFonts w:asciiTheme="minorEastAsia" w:eastAsiaTheme="minorEastAsia" w:hAnsiTheme="minorEastAsia"/>
          <w:sz w:val="24"/>
        </w:rPr>
        <w:t>/邀请）招标。经评标委员会评定</w:t>
      </w:r>
      <w:r w:rsidRPr="00846E13">
        <w:rPr>
          <w:rFonts w:asciiTheme="minorEastAsia" w:eastAsiaTheme="minorEastAsia" w:hAnsiTheme="minorEastAsia" w:hint="eastAsia"/>
          <w:sz w:val="24"/>
          <w:u w:val="single"/>
        </w:rPr>
        <w:t xml:space="preserve">　　　　　</w:t>
      </w:r>
      <w:r w:rsidRPr="00846E13">
        <w:rPr>
          <w:rFonts w:asciiTheme="minorEastAsia" w:eastAsiaTheme="minorEastAsia" w:hAnsiTheme="minorEastAsia"/>
          <w:sz w:val="24"/>
        </w:rPr>
        <w:t>(卖方)为中标人。买、卖双方同意按照下面的条款和条件，签署本合同。</w:t>
      </w:r>
    </w:p>
    <w:p w14:paraId="2029B170" w14:textId="77777777" w:rsidR="00C94D08" w:rsidRPr="00846E13" w:rsidRDefault="008F123A">
      <w:pPr>
        <w:spacing w:before="240" w:line="360" w:lineRule="auto"/>
        <w:rPr>
          <w:rFonts w:asciiTheme="minorEastAsia" w:eastAsiaTheme="minorEastAsia" w:hAnsiTheme="minorEastAsia"/>
          <w:b/>
          <w:sz w:val="24"/>
        </w:rPr>
      </w:pPr>
      <w:r w:rsidRPr="00846E13">
        <w:rPr>
          <w:rFonts w:asciiTheme="minorEastAsia" w:eastAsiaTheme="minorEastAsia" w:hAnsiTheme="minorEastAsia"/>
          <w:b/>
          <w:sz w:val="24"/>
        </w:rPr>
        <w:t>1、合同文件</w:t>
      </w:r>
    </w:p>
    <w:p w14:paraId="7A88D91F" w14:textId="77777777" w:rsidR="00C94D08" w:rsidRPr="00846E13" w:rsidRDefault="008F123A">
      <w:pPr>
        <w:spacing w:before="120" w:line="360" w:lineRule="auto"/>
        <w:ind w:firstLine="720"/>
        <w:rPr>
          <w:rFonts w:asciiTheme="minorEastAsia" w:eastAsiaTheme="minorEastAsia" w:hAnsiTheme="minorEastAsia"/>
          <w:sz w:val="24"/>
        </w:rPr>
      </w:pPr>
      <w:r w:rsidRPr="00846E13">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14:paraId="6EFE6661" w14:textId="77777777" w:rsidR="00C94D08" w:rsidRPr="00846E13" w:rsidRDefault="008F123A">
      <w:pPr>
        <w:spacing w:before="120" w:line="360" w:lineRule="auto"/>
        <w:ind w:firstLine="540"/>
        <w:rPr>
          <w:rFonts w:asciiTheme="minorEastAsia" w:eastAsiaTheme="minorEastAsia" w:hAnsiTheme="minorEastAsia"/>
          <w:sz w:val="24"/>
        </w:rPr>
      </w:pPr>
      <w:r w:rsidRPr="00846E13">
        <w:rPr>
          <w:rFonts w:asciiTheme="minorEastAsia" w:eastAsiaTheme="minorEastAsia" w:hAnsiTheme="minorEastAsia"/>
          <w:sz w:val="24"/>
        </w:rPr>
        <w:t>a.</w:t>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 xml:space="preserve">本合同书　</w:t>
      </w:r>
    </w:p>
    <w:p w14:paraId="30AA9BA3" w14:textId="77777777" w:rsidR="00C94D08" w:rsidRPr="00846E13" w:rsidRDefault="008F123A">
      <w:pPr>
        <w:spacing w:before="120" w:line="360" w:lineRule="auto"/>
        <w:ind w:firstLine="540"/>
        <w:rPr>
          <w:rFonts w:asciiTheme="minorEastAsia" w:eastAsiaTheme="minorEastAsia" w:hAnsiTheme="minorEastAsia"/>
          <w:sz w:val="24"/>
        </w:rPr>
      </w:pPr>
      <w:r w:rsidRPr="00846E13">
        <w:rPr>
          <w:rFonts w:asciiTheme="minorEastAsia" w:eastAsiaTheme="minorEastAsia" w:hAnsiTheme="minorEastAsia"/>
          <w:sz w:val="24"/>
        </w:rPr>
        <w:t>b.</w:t>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中标通知书</w:t>
      </w:r>
    </w:p>
    <w:p w14:paraId="1C21948F" w14:textId="77777777" w:rsidR="00C94D08" w:rsidRPr="00846E13" w:rsidRDefault="008F123A">
      <w:pPr>
        <w:spacing w:before="120" w:line="360" w:lineRule="auto"/>
        <w:ind w:firstLine="540"/>
        <w:rPr>
          <w:rFonts w:asciiTheme="minorEastAsia" w:eastAsiaTheme="minorEastAsia" w:hAnsiTheme="minorEastAsia"/>
          <w:sz w:val="24"/>
        </w:rPr>
      </w:pPr>
      <w:r w:rsidRPr="00846E13">
        <w:rPr>
          <w:rFonts w:asciiTheme="minorEastAsia" w:eastAsiaTheme="minorEastAsia" w:hAnsiTheme="minorEastAsia"/>
          <w:sz w:val="24"/>
        </w:rPr>
        <w:t>c.</w:t>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合同条款</w:t>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p>
    <w:p w14:paraId="4F4CEB58" w14:textId="77777777" w:rsidR="00C94D08" w:rsidRPr="00846E13" w:rsidRDefault="008F123A">
      <w:pPr>
        <w:spacing w:before="120" w:line="360" w:lineRule="auto"/>
        <w:ind w:firstLine="540"/>
        <w:rPr>
          <w:rFonts w:asciiTheme="minorEastAsia" w:eastAsiaTheme="minorEastAsia" w:hAnsiTheme="minorEastAsia"/>
          <w:sz w:val="24"/>
        </w:rPr>
      </w:pPr>
      <w:r w:rsidRPr="00846E13">
        <w:rPr>
          <w:rFonts w:asciiTheme="minorEastAsia" w:eastAsiaTheme="minorEastAsia" w:hAnsiTheme="minorEastAsia"/>
          <w:sz w:val="24"/>
        </w:rPr>
        <w:t>d.</w:t>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投标文件</w:t>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t>(含澄清文件)</w:t>
      </w:r>
    </w:p>
    <w:p w14:paraId="54ED6E0D" w14:textId="77777777" w:rsidR="00C94D08" w:rsidRPr="00846E13" w:rsidRDefault="008F123A">
      <w:pPr>
        <w:spacing w:before="120" w:line="360" w:lineRule="auto"/>
        <w:ind w:firstLine="540"/>
        <w:rPr>
          <w:rFonts w:asciiTheme="minorEastAsia" w:eastAsiaTheme="minorEastAsia" w:hAnsiTheme="minorEastAsia"/>
          <w:sz w:val="24"/>
        </w:rPr>
      </w:pPr>
      <w:r w:rsidRPr="00846E13">
        <w:rPr>
          <w:rFonts w:asciiTheme="minorEastAsia" w:eastAsiaTheme="minorEastAsia" w:hAnsiTheme="minorEastAsia"/>
          <w:sz w:val="24"/>
        </w:rPr>
        <w:t>e.</w:t>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招标文件</w:t>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t>(含招标文件补充通知)</w:t>
      </w:r>
    </w:p>
    <w:p w14:paraId="33A3D5D2" w14:textId="77777777" w:rsidR="00C94D08" w:rsidRPr="00846E13" w:rsidRDefault="008F123A">
      <w:pPr>
        <w:spacing w:before="240" w:line="360" w:lineRule="auto"/>
        <w:rPr>
          <w:rFonts w:asciiTheme="minorEastAsia" w:eastAsiaTheme="minorEastAsia" w:hAnsiTheme="minorEastAsia"/>
          <w:b/>
          <w:sz w:val="24"/>
        </w:rPr>
      </w:pPr>
      <w:r w:rsidRPr="00846E13">
        <w:rPr>
          <w:rFonts w:asciiTheme="minorEastAsia" w:eastAsiaTheme="minorEastAsia" w:hAnsiTheme="minorEastAsia"/>
          <w:b/>
          <w:sz w:val="24"/>
        </w:rPr>
        <w:t>2、</w:t>
      </w:r>
      <w:r w:rsidRPr="00846E13">
        <w:rPr>
          <w:rFonts w:asciiTheme="minorEastAsia" w:eastAsiaTheme="minorEastAsia" w:hAnsiTheme="minorEastAsia" w:hint="eastAsia"/>
          <w:b/>
          <w:sz w:val="24"/>
        </w:rPr>
        <w:t>货物和数量</w:t>
      </w:r>
    </w:p>
    <w:p w14:paraId="2F4E9EC0" w14:textId="77777777" w:rsidR="00C94D08" w:rsidRPr="00846E13" w:rsidRDefault="008F123A">
      <w:pPr>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hint="eastAsia"/>
          <w:sz w:val="24"/>
        </w:rPr>
        <w:t>本合同货物：</w:t>
      </w:r>
      <w:r w:rsidRPr="00846E13">
        <w:rPr>
          <w:rFonts w:asciiTheme="minorEastAsia" w:eastAsiaTheme="minorEastAsia" w:hAnsiTheme="minorEastAsia" w:hint="eastAsia"/>
          <w:sz w:val="24"/>
          <w:u w:val="single"/>
        </w:rPr>
        <w:t xml:space="preserve">　　　　　　　　　　　　</w:t>
      </w:r>
    </w:p>
    <w:p w14:paraId="762CEDD5" w14:textId="77777777" w:rsidR="00C94D08" w:rsidRPr="00846E13" w:rsidRDefault="008F123A">
      <w:pPr>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hint="eastAsia"/>
          <w:sz w:val="24"/>
        </w:rPr>
        <w:t>数量：</w:t>
      </w:r>
      <w:r w:rsidRPr="00846E13">
        <w:rPr>
          <w:rFonts w:asciiTheme="minorEastAsia" w:eastAsiaTheme="minorEastAsia" w:hAnsiTheme="minorEastAsia" w:hint="eastAsia"/>
          <w:sz w:val="24"/>
          <w:u w:val="single"/>
        </w:rPr>
        <w:t xml:space="preserve">　　　　　　　　　　　　　　　</w:t>
      </w:r>
    </w:p>
    <w:p w14:paraId="34AD0C86" w14:textId="77777777" w:rsidR="00C94D08" w:rsidRPr="00846E13" w:rsidRDefault="008F123A">
      <w:pPr>
        <w:spacing w:before="240" w:line="360" w:lineRule="auto"/>
        <w:rPr>
          <w:rFonts w:asciiTheme="minorEastAsia" w:eastAsiaTheme="minorEastAsia" w:hAnsiTheme="minorEastAsia"/>
          <w:b/>
          <w:sz w:val="24"/>
        </w:rPr>
      </w:pPr>
      <w:r w:rsidRPr="00846E13">
        <w:rPr>
          <w:rFonts w:asciiTheme="minorEastAsia" w:eastAsiaTheme="minorEastAsia" w:hAnsiTheme="minorEastAsia"/>
          <w:b/>
          <w:sz w:val="24"/>
        </w:rPr>
        <w:t>3、合同总价</w:t>
      </w:r>
    </w:p>
    <w:p w14:paraId="6DC64C2A" w14:textId="77777777" w:rsidR="00C94D08" w:rsidRPr="00846E13" w:rsidRDefault="008F123A">
      <w:pPr>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hint="eastAsia"/>
          <w:sz w:val="24"/>
        </w:rPr>
        <w:t>本合同总价为</w:t>
      </w:r>
      <w:r w:rsidRPr="00846E13">
        <w:rPr>
          <w:rFonts w:asciiTheme="minorEastAsia" w:eastAsiaTheme="minorEastAsia" w:hAnsiTheme="minorEastAsia"/>
          <w:sz w:val="24"/>
          <w:u w:val="single"/>
        </w:rPr>
        <w:t xml:space="preserve">    　　   </w:t>
      </w:r>
      <w:r w:rsidRPr="00846E13">
        <w:rPr>
          <w:rFonts w:asciiTheme="minorEastAsia" w:eastAsiaTheme="minorEastAsia" w:hAnsiTheme="minorEastAsia" w:hint="eastAsia"/>
          <w:sz w:val="24"/>
        </w:rPr>
        <w:t>元人民币。</w:t>
      </w:r>
    </w:p>
    <w:p w14:paraId="6B64DF24" w14:textId="77777777" w:rsidR="00C94D08" w:rsidRPr="00846E13" w:rsidRDefault="008F123A">
      <w:pPr>
        <w:spacing w:before="120" w:line="360" w:lineRule="auto"/>
        <w:ind w:firstLine="454"/>
        <w:rPr>
          <w:rFonts w:asciiTheme="minorEastAsia" w:eastAsiaTheme="minorEastAsia" w:hAnsiTheme="minorEastAsia"/>
          <w:sz w:val="24"/>
          <w:u w:val="single"/>
        </w:rPr>
      </w:pPr>
      <w:r w:rsidRPr="00846E13">
        <w:rPr>
          <w:rFonts w:asciiTheme="minorEastAsia" w:eastAsiaTheme="minorEastAsia" w:hAnsiTheme="minorEastAsia" w:hint="eastAsia"/>
          <w:sz w:val="24"/>
        </w:rPr>
        <w:t>分项价格：</w:t>
      </w:r>
      <w:r w:rsidRPr="00846E13">
        <w:rPr>
          <w:rFonts w:asciiTheme="minorEastAsia" w:eastAsiaTheme="minorEastAsia" w:hAnsiTheme="minorEastAsia" w:hint="eastAsia"/>
          <w:sz w:val="24"/>
          <w:u w:val="single"/>
        </w:rPr>
        <w:t xml:space="preserve">　　　　　　　　　　　　</w:t>
      </w:r>
    </w:p>
    <w:p w14:paraId="17D159E6" w14:textId="77777777" w:rsidR="00C94D08" w:rsidRPr="00846E13" w:rsidRDefault="008F123A">
      <w:pPr>
        <w:spacing w:before="240" w:line="360" w:lineRule="auto"/>
        <w:rPr>
          <w:rFonts w:asciiTheme="minorEastAsia" w:eastAsiaTheme="minorEastAsia" w:hAnsiTheme="minorEastAsia"/>
          <w:b/>
          <w:sz w:val="24"/>
        </w:rPr>
      </w:pPr>
      <w:r w:rsidRPr="00846E13">
        <w:rPr>
          <w:rFonts w:asciiTheme="minorEastAsia" w:eastAsiaTheme="minorEastAsia" w:hAnsiTheme="minorEastAsia"/>
          <w:b/>
          <w:sz w:val="24"/>
        </w:rPr>
        <w:t>4、付款方式</w:t>
      </w:r>
    </w:p>
    <w:p w14:paraId="55727CBC" w14:textId="77777777" w:rsidR="00C94D08" w:rsidRPr="00846E13" w:rsidRDefault="008F123A">
      <w:pPr>
        <w:spacing w:before="120" w:line="360" w:lineRule="auto"/>
        <w:ind w:firstLine="480"/>
        <w:rPr>
          <w:rFonts w:asciiTheme="minorEastAsia" w:eastAsiaTheme="minorEastAsia" w:hAnsiTheme="minorEastAsia"/>
          <w:sz w:val="24"/>
        </w:rPr>
      </w:pPr>
      <w:r w:rsidRPr="00846E13">
        <w:rPr>
          <w:rFonts w:asciiTheme="minorEastAsia" w:eastAsiaTheme="minorEastAsia" w:hAnsiTheme="minorEastAsia" w:hint="eastAsia"/>
          <w:sz w:val="24"/>
        </w:rPr>
        <w:t>本合同的付款方式为：</w:t>
      </w:r>
      <w:r w:rsidRPr="00846E13">
        <w:rPr>
          <w:rFonts w:asciiTheme="minorEastAsia" w:eastAsiaTheme="minorEastAsia" w:hAnsiTheme="minorEastAsia" w:hint="eastAsia"/>
          <w:sz w:val="24"/>
          <w:u w:val="single"/>
        </w:rPr>
        <w:t xml:space="preserve">　　　　　　　　　　　　　　　</w:t>
      </w:r>
    </w:p>
    <w:p w14:paraId="24280A45" w14:textId="77777777" w:rsidR="00C94D08" w:rsidRPr="00846E13" w:rsidRDefault="008F123A">
      <w:pPr>
        <w:spacing w:before="240" w:line="360" w:lineRule="auto"/>
        <w:rPr>
          <w:rFonts w:asciiTheme="minorEastAsia" w:eastAsiaTheme="minorEastAsia" w:hAnsiTheme="minorEastAsia"/>
          <w:b/>
          <w:sz w:val="24"/>
        </w:rPr>
      </w:pPr>
      <w:r w:rsidRPr="00846E13">
        <w:rPr>
          <w:rFonts w:asciiTheme="minorEastAsia" w:eastAsiaTheme="minorEastAsia" w:hAnsiTheme="minorEastAsia"/>
          <w:b/>
          <w:sz w:val="24"/>
        </w:rPr>
        <w:t>5</w:t>
      </w:r>
      <w:r w:rsidRPr="00846E13">
        <w:rPr>
          <w:rFonts w:asciiTheme="minorEastAsia" w:eastAsiaTheme="minorEastAsia" w:hAnsiTheme="minorEastAsia" w:hint="eastAsia"/>
          <w:b/>
          <w:sz w:val="24"/>
        </w:rPr>
        <w:t>、本合同货物的交货时间及交货地点</w:t>
      </w:r>
    </w:p>
    <w:p w14:paraId="2F1EC7F8" w14:textId="77777777" w:rsidR="00C94D08" w:rsidRPr="00846E13" w:rsidRDefault="008F123A">
      <w:pPr>
        <w:spacing w:before="120" w:line="360" w:lineRule="auto"/>
        <w:ind w:firstLine="480"/>
        <w:rPr>
          <w:rFonts w:asciiTheme="minorEastAsia" w:eastAsiaTheme="minorEastAsia" w:hAnsiTheme="minorEastAsia"/>
          <w:sz w:val="24"/>
        </w:rPr>
      </w:pPr>
      <w:r w:rsidRPr="00846E13">
        <w:rPr>
          <w:rFonts w:asciiTheme="minorEastAsia" w:eastAsiaTheme="minorEastAsia" w:hAnsiTheme="minorEastAsia" w:hint="eastAsia"/>
          <w:sz w:val="24"/>
        </w:rPr>
        <w:lastRenderedPageBreak/>
        <w:t>交货时间：</w:t>
      </w:r>
      <w:r w:rsidRPr="00846E13">
        <w:rPr>
          <w:rFonts w:asciiTheme="minorEastAsia" w:eastAsiaTheme="minorEastAsia" w:hAnsiTheme="minorEastAsia" w:hint="eastAsia"/>
          <w:sz w:val="24"/>
          <w:u w:val="single"/>
        </w:rPr>
        <w:t xml:space="preserve">　　　　　　　　　　　　　　　　</w:t>
      </w:r>
    </w:p>
    <w:p w14:paraId="4AEA32D6" w14:textId="77777777" w:rsidR="00C94D08" w:rsidRPr="00846E13" w:rsidRDefault="008F123A">
      <w:pPr>
        <w:spacing w:before="120" w:line="360" w:lineRule="auto"/>
        <w:ind w:firstLine="480"/>
        <w:rPr>
          <w:rFonts w:asciiTheme="minorEastAsia" w:eastAsiaTheme="minorEastAsia" w:hAnsiTheme="minorEastAsia"/>
          <w:sz w:val="24"/>
        </w:rPr>
      </w:pPr>
      <w:r w:rsidRPr="00846E13">
        <w:rPr>
          <w:rFonts w:asciiTheme="minorEastAsia" w:eastAsiaTheme="minorEastAsia" w:hAnsiTheme="minorEastAsia" w:hint="eastAsia"/>
          <w:sz w:val="24"/>
        </w:rPr>
        <w:t>交货地点：</w:t>
      </w:r>
      <w:r w:rsidRPr="00846E13">
        <w:rPr>
          <w:rFonts w:asciiTheme="minorEastAsia" w:eastAsiaTheme="minorEastAsia" w:hAnsiTheme="minorEastAsia" w:hint="eastAsia"/>
          <w:sz w:val="24"/>
          <w:u w:val="single"/>
        </w:rPr>
        <w:t xml:space="preserve">　　　　　　　　　　　　　　　　</w:t>
      </w:r>
    </w:p>
    <w:p w14:paraId="15AD08FF" w14:textId="77777777" w:rsidR="00C94D08" w:rsidRPr="00846E13" w:rsidRDefault="008F123A">
      <w:pPr>
        <w:spacing w:before="240" w:line="360" w:lineRule="auto"/>
        <w:rPr>
          <w:rFonts w:asciiTheme="minorEastAsia" w:eastAsiaTheme="minorEastAsia" w:hAnsiTheme="minorEastAsia"/>
          <w:b/>
          <w:sz w:val="24"/>
        </w:rPr>
      </w:pPr>
      <w:r w:rsidRPr="00846E13">
        <w:rPr>
          <w:rFonts w:asciiTheme="minorEastAsia" w:eastAsiaTheme="minorEastAsia" w:hAnsiTheme="minorEastAsia"/>
          <w:b/>
          <w:sz w:val="24"/>
        </w:rPr>
        <w:t>6、合同的生效。</w:t>
      </w:r>
    </w:p>
    <w:p w14:paraId="2A3EDC87" w14:textId="77777777" w:rsidR="00C94D08" w:rsidRPr="00846E13" w:rsidRDefault="008F123A">
      <w:pPr>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hint="eastAsia"/>
          <w:sz w:val="24"/>
        </w:rPr>
        <w:t>本合同经双方全权代表签署、加盖单位印章生效。</w:t>
      </w:r>
    </w:p>
    <w:p w14:paraId="489F023B" w14:textId="77777777" w:rsidR="00C94D08" w:rsidRPr="00846E13" w:rsidRDefault="00C94D08">
      <w:pPr>
        <w:spacing w:before="120" w:line="360" w:lineRule="auto"/>
        <w:rPr>
          <w:rFonts w:asciiTheme="minorEastAsia" w:eastAsiaTheme="minorEastAsia" w:hAnsiTheme="minorEastAsia"/>
          <w:sz w:val="24"/>
        </w:rPr>
      </w:pPr>
    </w:p>
    <w:p w14:paraId="17256D73" w14:textId="77777777" w:rsidR="00C94D08" w:rsidRPr="00846E13" w:rsidRDefault="008F123A">
      <w:pPr>
        <w:spacing w:before="120" w:line="360" w:lineRule="auto"/>
        <w:rPr>
          <w:rFonts w:asciiTheme="minorEastAsia" w:eastAsiaTheme="minorEastAsia" w:hAnsiTheme="minorEastAsia"/>
          <w:sz w:val="24"/>
          <w:u w:val="single"/>
        </w:rPr>
      </w:pPr>
      <w:r w:rsidRPr="00846E13">
        <w:rPr>
          <w:rFonts w:asciiTheme="minorEastAsia" w:eastAsiaTheme="minorEastAsia" w:hAnsiTheme="minorEastAsia" w:hint="eastAsia"/>
          <w:sz w:val="24"/>
        </w:rPr>
        <w:t xml:space="preserve">　　买　方：</w:t>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卖　方：</w:t>
      </w:r>
    </w:p>
    <w:p w14:paraId="11E48A5B" w14:textId="77777777" w:rsidR="00C94D08" w:rsidRPr="00846E13" w:rsidRDefault="00C94D08">
      <w:pPr>
        <w:spacing w:before="120" w:line="360" w:lineRule="auto"/>
        <w:rPr>
          <w:rFonts w:asciiTheme="minorEastAsia" w:eastAsiaTheme="minorEastAsia" w:hAnsiTheme="minorEastAsia"/>
          <w:sz w:val="24"/>
        </w:rPr>
      </w:pPr>
    </w:p>
    <w:p w14:paraId="079C73AB" w14:textId="77777777" w:rsidR="00C94D08" w:rsidRPr="00846E13" w:rsidRDefault="008F123A">
      <w:pPr>
        <w:spacing w:before="120" w:line="360" w:lineRule="auto"/>
        <w:rPr>
          <w:rFonts w:asciiTheme="minorEastAsia" w:eastAsiaTheme="minorEastAsia" w:hAnsiTheme="minorEastAsia"/>
          <w:sz w:val="24"/>
        </w:rPr>
      </w:pPr>
      <w:r w:rsidRPr="00846E13">
        <w:rPr>
          <w:rFonts w:asciiTheme="minorEastAsia" w:eastAsiaTheme="minorEastAsia" w:hAnsiTheme="minorEastAsia" w:hint="eastAsia"/>
          <w:sz w:val="24"/>
        </w:rPr>
        <w:t xml:space="preserve">　　名　称：</w:t>
      </w:r>
      <w:r w:rsidRPr="00846E13">
        <w:rPr>
          <w:rFonts w:asciiTheme="minorEastAsia" w:eastAsiaTheme="minorEastAsia" w:hAnsiTheme="minorEastAsia"/>
          <w:sz w:val="24"/>
        </w:rPr>
        <w:t>(印章)　　　　　　　　　名　称：(印章)</w:t>
      </w:r>
    </w:p>
    <w:p w14:paraId="180E19DA" w14:textId="77777777" w:rsidR="00C94D08" w:rsidRPr="00846E13" w:rsidRDefault="00C94D08">
      <w:pPr>
        <w:spacing w:before="120" w:line="360" w:lineRule="auto"/>
        <w:rPr>
          <w:rFonts w:asciiTheme="minorEastAsia" w:eastAsiaTheme="minorEastAsia" w:hAnsiTheme="minorEastAsia"/>
          <w:sz w:val="24"/>
        </w:rPr>
      </w:pPr>
    </w:p>
    <w:p w14:paraId="7002728B" w14:textId="77777777" w:rsidR="00C94D08" w:rsidRPr="00846E13" w:rsidRDefault="008F123A">
      <w:pPr>
        <w:spacing w:before="120"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hint="eastAsia"/>
          <w:sz w:val="24"/>
        </w:rPr>
        <w:t>年　月　日　　　　　　　　　　　年　月　日</w:t>
      </w:r>
    </w:p>
    <w:p w14:paraId="28F14119" w14:textId="77777777" w:rsidR="00C94D08" w:rsidRPr="00846E13" w:rsidRDefault="00C94D08">
      <w:pPr>
        <w:spacing w:before="120" w:line="360" w:lineRule="auto"/>
        <w:rPr>
          <w:rFonts w:asciiTheme="minorEastAsia" w:eastAsiaTheme="minorEastAsia" w:hAnsiTheme="minorEastAsia"/>
          <w:sz w:val="24"/>
        </w:rPr>
      </w:pPr>
    </w:p>
    <w:p w14:paraId="4A5B26A3" w14:textId="77777777" w:rsidR="00C94D08" w:rsidRPr="00846E13" w:rsidRDefault="008F123A">
      <w:pPr>
        <w:spacing w:before="120" w:line="360" w:lineRule="auto"/>
        <w:rPr>
          <w:rFonts w:asciiTheme="minorEastAsia" w:eastAsiaTheme="minorEastAsia" w:hAnsiTheme="minorEastAsia"/>
          <w:sz w:val="24"/>
          <w:u w:val="single"/>
        </w:rPr>
      </w:pPr>
      <w:r w:rsidRPr="00846E13">
        <w:rPr>
          <w:rFonts w:asciiTheme="minorEastAsia" w:eastAsiaTheme="minorEastAsia" w:hAnsiTheme="minorEastAsia" w:hint="eastAsia"/>
          <w:sz w:val="24"/>
        </w:rPr>
        <w:t xml:space="preserve">　　授权代表</w:t>
      </w:r>
      <w:r w:rsidRPr="00846E13">
        <w:rPr>
          <w:rFonts w:asciiTheme="minorEastAsia" w:eastAsiaTheme="minorEastAsia" w:hAnsiTheme="minorEastAsia"/>
          <w:sz w:val="24"/>
        </w:rPr>
        <w:t>(签字)：</w:t>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授权代表</w:t>
      </w:r>
      <w:r w:rsidRPr="00846E13">
        <w:rPr>
          <w:rFonts w:asciiTheme="minorEastAsia" w:eastAsiaTheme="minorEastAsia" w:hAnsiTheme="minorEastAsia"/>
          <w:sz w:val="24"/>
        </w:rPr>
        <w:t>(签字)：</w:t>
      </w:r>
    </w:p>
    <w:p w14:paraId="25E60ACA" w14:textId="77777777" w:rsidR="00C94D08" w:rsidRPr="00846E13" w:rsidRDefault="00C94D08">
      <w:pPr>
        <w:spacing w:before="120" w:line="360" w:lineRule="auto"/>
        <w:rPr>
          <w:rFonts w:asciiTheme="minorEastAsia" w:eastAsiaTheme="minorEastAsia" w:hAnsiTheme="minorEastAsia"/>
          <w:sz w:val="24"/>
        </w:rPr>
      </w:pPr>
    </w:p>
    <w:p w14:paraId="0538BD7B" w14:textId="77777777" w:rsidR="00C94D08" w:rsidRPr="00846E13" w:rsidRDefault="008F123A">
      <w:pPr>
        <w:spacing w:before="120" w:line="360" w:lineRule="auto"/>
        <w:rPr>
          <w:rFonts w:asciiTheme="minorEastAsia" w:eastAsiaTheme="minorEastAsia" w:hAnsiTheme="minorEastAsia"/>
          <w:sz w:val="24"/>
          <w:u w:val="single"/>
        </w:rPr>
      </w:pPr>
      <w:r w:rsidRPr="00846E13">
        <w:rPr>
          <w:rFonts w:asciiTheme="minorEastAsia" w:eastAsiaTheme="minorEastAsia" w:hAnsiTheme="minorEastAsia" w:hint="eastAsia"/>
          <w:sz w:val="24"/>
        </w:rPr>
        <w:t xml:space="preserve">　　地　　址：</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地　　址：</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6CC9BFD8" w14:textId="77777777" w:rsidR="00C94D08" w:rsidRPr="00846E13" w:rsidRDefault="00C94D08">
      <w:pPr>
        <w:spacing w:before="120" w:line="360" w:lineRule="auto"/>
        <w:rPr>
          <w:rFonts w:asciiTheme="minorEastAsia" w:eastAsiaTheme="minorEastAsia" w:hAnsiTheme="minorEastAsia"/>
          <w:sz w:val="24"/>
        </w:rPr>
      </w:pPr>
    </w:p>
    <w:p w14:paraId="12D1A919" w14:textId="77777777" w:rsidR="00C94D08" w:rsidRPr="00846E13" w:rsidRDefault="008F123A">
      <w:pPr>
        <w:spacing w:before="120" w:line="360" w:lineRule="auto"/>
        <w:rPr>
          <w:rFonts w:asciiTheme="minorEastAsia" w:eastAsiaTheme="minorEastAsia" w:hAnsiTheme="minorEastAsia"/>
          <w:sz w:val="24"/>
          <w:u w:val="single"/>
        </w:rPr>
      </w:pPr>
      <w:r w:rsidRPr="00846E13">
        <w:rPr>
          <w:rFonts w:asciiTheme="minorEastAsia" w:eastAsiaTheme="minorEastAsia" w:hAnsiTheme="minorEastAsia" w:hint="eastAsia"/>
          <w:sz w:val="24"/>
        </w:rPr>
        <w:t xml:space="preserve">　　邮政编码：</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邮政编码：</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1050DFA7" w14:textId="77777777" w:rsidR="00C94D08" w:rsidRPr="00846E13" w:rsidRDefault="00C94D08">
      <w:pPr>
        <w:spacing w:before="120" w:line="360" w:lineRule="auto"/>
        <w:rPr>
          <w:rFonts w:asciiTheme="minorEastAsia" w:eastAsiaTheme="minorEastAsia" w:hAnsiTheme="minorEastAsia"/>
          <w:sz w:val="24"/>
        </w:rPr>
      </w:pPr>
    </w:p>
    <w:p w14:paraId="09A0CCA8" w14:textId="77777777" w:rsidR="00C94D08" w:rsidRPr="00846E13" w:rsidRDefault="008F123A">
      <w:pPr>
        <w:spacing w:before="120" w:line="360" w:lineRule="auto"/>
        <w:rPr>
          <w:rFonts w:asciiTheme="minorEastAsia" w:eastAsiaTheme="minorEastAsia" w:hAnsiTheme="minorEastAsia"/>
          <w:sz w:val="24"/>
          <w:u w:val="single"/>
        </w:rPr>
      </w:pPr>
      <w:r w:rsidRPr="00846E13">
        <w:rPr>
          <w:rFonts w:asciiTheme="minorEastAsia" w:eastAsiaTheme="minorEastAsia" w:hAnsiTheme="minorEastAsia" w:hint="eastAsia"/>
          <w:sz w:val="24"/>
        </w:rPr>
        <w:t xml:space="preserve">　　电　　话：</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电　　话：</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78D80B57" w14:textId="77777777" w:rsidR="00C94D08" w:rsidRPr="00846E13" w:rsidRDefault="008F123A">
      <w:pPr>
        <w:spacing w:before="120" w:line="360" w:lineRule="auto"/>
        <w:rPr>
          <w:rFonts w:asciiTheme="minorEastAsia" w:eastAsiaTheme="minorEastAsia" w:hAnsiTheme="minorEastAsia"/>
          <w:sz w:val="24"/>
        </w:rPr>
      </w:pPr>
      <w:r w:rsidRPr="00846E13">
        <w:rPr>
          <w:rFonts w:asciiTheme="minorEastAsia" w:eastAsiaTheme="minorEastAsia" w:hAnsiTheme="minorEastAsia" w:hint="eastAsia"/>
          <w:sz w:val="24"/>
        </w:rPr>
        <w:t>纳税人识别号：</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hint="eastAsia"/>
          <w:sz w:val="24"/>
        </w:rPr>
        <w:t>纳税人识别号：</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1337FF4C" w14:textId="77777777" w:rsidR="00C94D08" w:rsidRPr="00846E13" w:rsidRDefault="008F123A">
      <w:pPr>
        <w:spacing w:before="120" w:line="360" w:lineRule="auto"/>
        <w:rPr>
          <w:rFonts w:asciiTheme="minorEastAsia" w:eastAsiaTheme="minorEastAsia" w:hAnsiTheme="minorEastAsia"/>
          <w:sz w:val="24"/>
          <w:u w:val="single"/>
        </w:rPr>
      </w:pPr>
      <w:r w:rsidRPr="00846E13">
        <w:rPr>
          <w:rFonts w:asciiTheme="minorEastAsia" w:eastAsiaTheme="minorEastAsia" w:hAnsiTheme="minorEastAsia" w:hint="eastAsia"/>
          <w:sz w:val="24"/>
        </w:rPr>
        <w:t xml:space="preserve">　　开户银行：</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开户银行：</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6649AF4B" w14:textId="77777777" w:rsidR="00C94D08" w:rsidRPr="00846E13" w:rsidRDefault="008F123A">
      <w:pPr>
        <w:spacing w:before="120"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hint="eastAsia"/>
          <w:sz w:val="24"/>
        </w:rPr>
        <w:t>联行号：</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联行号：</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33D6C24A" w14:textId="77777777" w:rsidR="00C94D08" w:rsidRPr="00846E13" w:rsidRDefault="008F123A">
      <w:pPr>
        <w:spacing w:before="120" w:line="360" w:lineRule="auto"/>
        <w:rPr>
          <w:rFonts w:asciiTheme="minorEastAsia" w:eastAsiaTheme="minorEastAsia" w:hAnsiTheme="minorEastAsia"/>
          <w:sz w:val="24"/>
          <w:u w:val="single"/>
        </w:rPr>
      </w:pPr>
      <w:r w:rsidRPr="00846E13">
        <w:rPr>
          <w:rFonts w:asciiTheme="minorEastAsia" w:eastAsiaTheme="minorEastAsia" w:hAnsiTheme="minorEastAsia" w:hint="eastAsia"/>
          <w:sz w:val="24"/>
        </w:rPr>
        <w:t xml:space="preserve">　　帐　　号：</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帐　　号：</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50E855E4" w14:textId="77777777" w:rsidR="00C94D08" w:rsidRPr="00846E13" w:rsidRDefault="00C94D08">
      <w:pPr>
        <w:spacing w:before="120" w:line="360" w:lineRule="auto"/>
        <w:rPr>
          <w:rFonts w:asciiTheme="minorEastAsia" w:eastAsiaTheme="minorEastAsia" w:hAnsiTheme="minorEastAsia"/>
          <w:sz w:val="24"/>
        </w:rPr>
      </w:pPr>
    </w:p>
    <w:p w14:paraId="7C33F0D4" w14:textId="77777777" w:rsidR="00C94D08" w:rsidRPr="00846E13" w:rsidRDefault="00C94D08">
      <w:pPr>
        <w:spacing w:before="120" w:line="360" w:lineRule="auto"/>
        <w:rPr>
          <w:rFonts w:asciiTheme="minorEastAsia" w:eastAsiaTheme="minorEastAsia" w:hAnsiTheme="minorEastAsia"/>
          <w:sz w:val="24"/>
        </w:rPr>
        <w:sectPr w:rsidR="00C94D08" w:rsidRPr="00846E13">
          <w:footerReference w:type="even" r:id="rId19"/>
          <w:footerReference w:type="first" r:id="rId20"/>
          <w:pgSz w:w="11907" w:h="16840"/>
          <w:pgMar w:top="1400" w:right="1418" w:bottom="1089" w:left="1418" w:header="851" w:footer="1117" w:gutter="0"/>
          <w:cols w:space="720"/>
          <w:titlePg/>
          <w:docGrid w:linePitch="312"/>
        </w:sectPr>
      </w:pPr>
    </w:p>
    <w:p w14:paraId="6FAAEF85" w14:textId="77777777" w:rsidR="00C94D08" w:rsidRPr="00846E13" w:rsidRDefault="008F123A">
      <w:pPr>
        <w:pStyle w:val="1"/>
        <w:spacing w:line="360" w:lineRule="auto"/>
        <w:rPr>
          <w:rFonts w:asciiTheme="minorEastAsia" w:eastAsiaTheme="minorEastAsia" w:hAnsiTheme="minorEastAsia"/>
          <w:sz w:val="24"/>
          <w:szCs w:val="24"/>
        </w:rPr>
      </w:pPr>
      <w:bookmarkStart w:id="87" w:name="_Toc45808746"/>
      <w:r w:rsidRPr="00846E13">
        <w:rPr>
          <w:rFonts w:asciiTheme="minorEastAsia" w:eastAsiaTheme="minorEastAsia" w:hAnsiTheme="minorEastAsia" w:hint="eastAsia"/>
          <w:sz w:val="24"/>
          <w:szCs w:val="24"/>
        </w:rPr>
        <w:lastRenderedPageBreak/>
        <w:t>第七章合同一般条款</w:t>
      </w:r>
      <w:bookmarkEnd w:id="82"/>
      <w:bookmarkEnd w:id="87"/>
    </w:p>
    <w:p w14:paraId="0BB3C0EC" w14:textId="77777777" w:rsidR="00C94D08" w:rsidRPr="00846E13" w:rsidRDefault="008F123A">
      <w:pPr>
        <w:pStyle w:val="3"/>
      </w:pPr>
      <w:bookmarkStart w:id="88" w:name="_Toc163893420"/>
      <w:bookmarkStart w:id="89" w:name="_Toc45808747"/>
      <w:bookmarkStart w:id="90" w:name="_Ref467379225"/>
      <w:bookmarkStart w:id="91" w:name="_Ref467379109"/>
      <w:bookmarkStart w:id="92" w:name="_Ref467379094"/>
      <w:bookmarkStart w:id="93" w:name="_Ref467378404"/>
      <w:bookmarkStart w:id="94" w:name="_Ref467379195"/>
      <w:bookmarkStart w:id="95" w:name="_Ref467379214"/>
      <w:bookmarkStart w:id="96" w:name="_Ref467379205"/>
      <w:bookmarkStart w:id="97" w:name="_Toc487900349"/>
      <w:bookmarkStart w:id="98" w:name="_Ref467379101"/>
      <w:bookmarkStart w:id="99" w:name="_Toc310195732"/>
      <w:bookmarkStart w:id="100" w:name="_Ref467378463"/>
      <w:bookmarkStart w:id="101" w:name="_Ref467378499"/>
      <w:r w:rsidRPr="00846E13">
        <w:rPr>
          <w:rFonts w:hint="eastAsia"/>
        </w:rPr>
        <w:t>1       定义</w:t>
      </w:r>
      <w:bookmarkEnd w:id="88"/>
      <w:bookmarkEnd w:id="89"/>
    </w:p>
    <w:p w14:paraId="09FCDE1A" w14:textId="77777777" w:rsidR="00C94D08" w:rsidRPr="00846E13" w:rsidRDefault="008F123A">
      <w:pPr>
        <w:tabs>
          <w:tab w:val="left" w:pos="900"/>
        </w:tabs>
        <w:spacing w:line="360" w:lineRule="auto"/>
        <w:ind w:left="900"/>
        <w:rPr>
          <w:rFonts w:ascii="宋体" w:hAnsi="宋体"/>
          <w:sz w:val="24"/>
        </w:rPr>
      </w:pPr>
      <w:r w:rsidRPr="00846E13">
        <w:rPr>
          <w:rFonts w:ascii="宋体" w:hAnsi="宋体" w:hint="eastAsia"/>
          <w:sz w:val="24"/>
        </w:rPr>
        <w:t>本合同中的下列术语应解释为：</w:t>
      </w:r>
    </w:p>
    <w:p w14:paraId="44E1400C" w14:textId="77777777" w:rsidR="00C94D08" w:rsidRPr="00846E13" w:rsidRDefault="008F123A">
      <w:pPr>
        <w:pStyle w:val="23"/>
        <w:spacing w:line="360" w:lineRule="auto"/>
        <w:ind w:leftChars="1" w:left="720" w:hangingChars="299" w:hanging="718"/>
        <w:rPr>
          <w:rFonts w:ascii="宋体" w:hAnsi="宋体"/>
        </w:rPr>
      </w:pPr>
      <w:r w:rsidRPr="00846E13">
        <w:rPr>
          <w:rFonts w:ascii="宋体" w:hAnsi="宋体" w:hint="eastAsia"/>
        </w:rPr>
        <w:t xml:space="preserve">1.1   </w:t>
      </w:r>
      <w:r w:rsidRPr="00846E13">
        <w:rPr>
          <w:rFonts w:ascii="宋体" w:hAnsi="宋体"/>
        </w:rPr>
        <w:t>“</w:t>
      </w:r>
      <w:r w:rsidRPr="00846E13">
        <w:rPr>
          <w:rFonts w:ascii="宋体" w:hAnsi="宋体" w:hint="eastAsia"/>
        </w:rPr>
        <w:t>合同”系指买卖双方签署的、合同格式中载明的买卖双方所达成的协议，包括所有的附件、附录和构成合同的其它文件。</w:t>
      </w:r>
    </w:p>
    <w:p w14:paraId="1062D378"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 xml:space="preserve">1.2   </w:t>
      </w:r>
      <w:r w:rsidRPr="00846E13">
        <w:rPr>
          <w:rFonts w:ascii="宋体" w:hAnsi="宋体"/>
          <w:sz w:val="24"/>
        </w:rPr>
        <w:t>“</w:t>
      </w:r>
      <w:r w:rsidRPr="00846E13">
        <w:rPr>
          <w:rFonts w:ascii="宋体" w:hAnsi="宋体" w:hint="eastAsia"/>
          <w:sz w:val="24"/>
        </w:rPr>
        <w:t>合同价”系指根据合同约定，卖方在完全履行合同义务后买方应付给卖方的价格。</w:t>
      </w:r>
    </w:p>
    <w:p w14:paraId="3A576488"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1.3   “货物”系指卖方根据合同约定须向买方提供的一切设备、机械、仪表、备件，包括工具、手册等其它相关资料。</w:t>
      </w:r>
    </w:p>
    <w:p w14:paraId="45B88940"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 xml:space="preserve">1.4   </w:t>
      </w:r>
      <w:r w:rsidRPr="00846E13">
        <w:rPr>
          <w:rFonts w:ascii="宋体" w:hAnsi="宋体"/>
          <w:sz w:val="24"/>
        </w:rPr>
        <w:t>“</w:t>
      </w:r>
      <w:r w:rsidRPr="00846E13">
        <w:rPr>
          <w:rFonts w:ascii="宋体" w:hAnsi="宋体" w:hint="eastAsia"/>
          <w:sz w:val="24"/>
        </w:rPr>
        <w:t>服务”系指根据合同约定卖方承担与供货有关的辅助服务，如运输、保险及安装、调试、提供技术援助、培训和其他类似的服务。</w:t>
      </w:r>
    </w:p>
    <w:p w14:paraId="53763FE7" w14:textId="77777777" w:rsidR="00C94D08" w:rsidRPr="00846E13" w:rsidRDefault="008F123A">
      <w:pPr>
        <w:spacing w:before="120" w:line="360" w:lineRule="auto"/>
        <w:rPr>
          <w:rFonts w:ascii="宋体" w:hAnsi="宋体"/>
          <w:sz w:val="24"/>
        </w:rPr>
      </w:pPr>
      <w:r w:rsidRPr="00846E13">
        <w:rPr>
          <w:rFonts w:ascii="宋体" w:hAnsi="宋体" w:hint="eastAsia"/>
          <w:sz w:val="24"/>
        </w:rPr>
        <w:t xml:space="preserve">1.5   </w:t>
      </w:r>
      <w:r w:rsidRPr="00846E13">
        <w:rPr>
          <w:rFonts w:ascii="宋体" w:hAnsi="宋体"/>
          <w:sz w:val="24"/>
        </w:rPr>
        <w:t>“</w:t>
      </w:r>
      <w:r w:rsidRPr="00846E13">
        <w:rPr>
          <w:rFonts w:ascii="宋体" w:hAnsi="宋体" w:hint="eastAsia"/>
          <w:sz w:val="24"/>
        </w:rPr>
        <w:t>买方”系指与中标人签署供货合同的单位（含最终用户）。</w:t>
      </w:r>
    </w:p>
    <w:p w14:paraId="7A7E7115"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 xml:space="preserve">1.6   </w:t>
      </w:r>
      <w:r w:rsidRPr="00846E13">
        <w:rPr>
          <w:rFonts w:ascii="宋体" w:hAnsi="宋体"/>
          <w:sz w:val="24"/>
        </w:rPr>
        <w:t>“</w:t>
      </w:r>
      <w:r w:rsidRPr="00846E13">
        <w:rPr>
          <w:rFonts w:ascii="宋体" w:hAnsi="宋体" w:hint="eastAsia"/>
          <w:sz w:val="24"/>
        </w:rPr>
        <w:t>卖方”系指根据合同约定提供货物及相关服务的中标人。</w:t>
      </w:r>
    </w:p>
    <w:p w14:paraId="5FC52F9C" w14:textId="77777777" w:rsidR="00C94D08" w:rsidRPr="00846E13" w:rsidRDefault="008F123A">
      <w:pPr>
        <w:tabs>
          <w:tab w:val="left" w:pos="900"/>
        </w:tabs>
        <w:spacing w:before="120" w:line="360" w:lineRule="auto"/>
        <w:rPr>
          <w:rFonts w:ascii="宋体" w:hAnsi="宋体"/>
          <w:sz w:val="24"/>
        </w:rPr>
      </w:pPr>
      <w:r w:rsidRPr="00846E13">
        <w:rPr>
          <w:rFonts w:ascii="宋体" w:hAnsi="宋体" w:hint="eastAsia"/>
          <w:sz w:val="24"/>
        </w:rPr>
        <w:t xml:space="preserve">1.7   </w:t>
      </w:r>
      <w:r w:rsidRPr="00846E13">
        <w:rPr>
          <w:rFonts w:ascii="宋体" w:hAnsi="宋体"/>
          <w:sz w:val="24"/>
        </w:rPr>
        <w:t>“</w:t>
      </w:r>
      <w:r w:rsidRPr="00846E13">
        <w:rPr>
          <w:rFonts w:ascii="宋体" w:hAnsi="宋体" w:hint="eastAsia"/>
          <w:sz w:val="24"/>
        </w:rPr>
        <w:t>现场”系指合同约定货物将要运至和安装的地点。</w:t>
      </w:r>
    </w:p>
    <w:p w14:paraId="2AC04C9D"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 xml:space="preserve">1.8   </w:t>
      </w:r>
      <w:r w:rsidRPr="00846E13">
        <w:rPr>
          <w:rFonts w:ascii="宋体" w:hAnsi="宋体"/>
          <w:sz w:val="24"/>
        </w:rPr>
        <w:t>“</w:t>
      </w:r>
      <w:r w:rsidRPr="00846E13">
        <w:rPr>
          <w:rFonts w:ascii="宋体" w:hAnsi="宋体" w:hint="eastAsia"/>
          <w:sz w:val="24"/>
        </w:rPr>
        <w:t>验收”系指合同双方依据强制性的国家技术质量规范和合同约定，确认合同项下的货物符合合同规定的活动。</w:t>
      </w:r>
    </w:p>
    <w:p w14:paraId="2E47EDD1" w14:textId="77777777" w:rsidR="00C94D08" w:rsidRPr="00846E13" w:rsidRDefault="008F123A">
      <w:pPr>
        <w:pStyle w:val="3"/>
      </w:pPr>
      <w:bookmarkStart w:id="102" w:name="_Toc163893421"/>
      <w:bookmarkStart w:id="103" w:name="_Toc45808748"/>
      <w:r w:rsidRPr="00846E13">
        <w:rPr>
          <w:rFonts w:hint="eastAsia"/>
        </w:rPr>
        <w:t>2      技术规范</w:t>
      </w:r>
      <w:bookmarkEnd w:id="102"/>
      <w:bookmarkEnd w:id="103"/>
    </w:p>
    <w:p w14:paraId="187B290B" w14:textId="77777777" w:rsidR="00C94D08" w:rsidRPr="00846E13" w:rsidRDefault="008F123A">
      <w:pPr>
        <w:tabs>
          <w:tab w:val="left" w:pos="900"/>
        </w:tabs>
        <w:spacing w:before="120" w:line="360" w:lineRule="auto"/>
        <w:ind w:left="720" w:hanging="720"/>
        <w:rPr>
          <w:rFonts w:ascii="宋体" w:hAnsi="宋体"/>
          <w:sz w:val="24"/>
        </w:rPr>
      </w:pPr>
      <w:r w:rsidRPr="00846E13">
        <w:rPr>
          <w:rFonts w:ascii="宋体" w:hAnsi="宋体" w:hint="eastAsia"/>
          <w:sz w:val="24"/>
        </w:rPr>
        <w:t>2.1   提交货物的技术规范应与招标文件规定的技术规范和技术规范附件</w:t>
      </w:r>
      <w:r w:rsidRPr="00846E13">
        <w:rPr>
          <w:rFonts w:ascii="宋体" w:hAnsi="宋体"/>
          <w:sz w:val="24"/>
        </w:rPr>
        <w:t>(</w:t>
      </w:r>
      <w:r w:rsidRPr="00846E13">
        <w:rPr>
          <w:rFonts w:ascii="宋体" w:hAnsi="宋体" w:hint="eastAsia"/>
          <w:sz w:val="24"/>
        </w:rPr>
        <w:t>如果有的话</w:t>
      </w:r>
      <w:r w:rsidRPr="00846E13">
        <w:rPr>
          <w:rFonts w:ascii="宋体" w:hAnsi="宋体"/>
          <w:sz w:val="24"/>
        </w:rPr>
        <w:t>)</w:t>
      </w:r>
      <w:r w:rsidRPr="00846E13">
        <w:rPr>
          <w:rFonts w:ascii="宋体" w:hAnsi="宋体" w:hint="eastAsia"/>
          <w:sz w:val="24"/>
        </w:rPr>
        <w:t>及其投标文件的技术规范偏差表</w:t>
      </w:r>
      <w:r w:rsidRPr="00846E13">
        <w:rPr>
          <w:rFonts w:ascii="宋体" w:hAnsi="宋体"/>
          <w:sz w:val="24"/>
        </w:rPr>
        <w:t>(</w:t>
      </w:r>
      <w:r w:rsidRPr="00846E13">
        <w:rPr>
          <w:rFonts w:ascii="宋体" w:hAnsi="宋体" w:hint="eastAsia"/>
          <w:sz w:val="24"/>
        </w:rPr>
        <w:t>如果被买方接受的话</w:t>
      </w:r>
      <w:r w:rsidRPr="00846E13">
        <w:rPr>
          <w:rFonts w:ascii="宋体" w:hAnsi="宋体"/>
          <w:sz w:val="24"/>
        </w:rPr>
        <w:t>)</w:t>
      </w:r>
      <w:r w:rsidRPr="00846E13">
        <w:rPr>
          <w:rFonts w:ascii="宋体" w:hAnsi="宋体" w:hint="eastAsia"/>
          <w:sz w:val="24"/>
        </w:rPr>
        <w:t>相一致。若技术规范中无相应说明，则以国家有关部门最新颁布的相应标准及规范为准。</w:t>
      </w:r>
    </w:p>
    <w:p w14:paraId="47E254BA" w14:textId="77777777" w:rsidR="00C94D08" w:rsidRPr="00846E13" w:rsidRDefault="008F123A">
      <w:pPr>
        <w:pStyle w:val="3"/>
      </w:pPr>
      <w:bookmarkStart w:id="104" w:name="_Toc163893422"/>
      <w:bookmarkStart w:id="105" w:name="_Toc45808749"/>
      <w:r w:rsidRPr="00846E13">
        <w:rPr>
          <w:rFonts w:hint="eastAsia"/>
        </w:rPr>
        <w:t>3     知识产权</w:t>
      </w:r>
      <w:bookmarkEnd w:id="104"/>
      <w:bookmarkEnd w:id="105"/>
    </w:p>
    <w:p w14:paraId="50D93338" w14:textId="77777777" w:rsidR="00C94D08" w:rsidRPr="00846E13" w:rsidRDefault="008F123A">
      <w:pPr>
        <w:spacing w:before="120" w:line="360" w:lineRule="auto"/>
        <w:ind w:left="720" w:hanging="720"/>
        <w:rPr>
          <w:rFonts w:ascii="宋体" w:hAnsi="宋体"/>
          <w:sz w:val="24"/>
        </w:rPr>
      </w:pPr>
      <w:r w:rsidRPr="00846E13">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378EC868" w14:textId="77777777" w:rsidR="00C94D08" w:rsidRPr="00846E13" w:rsidRDefault="008F123A">
      <w:pPr>
        <w:pStyle w:val="3"/>
      </w:pPr>
      <w:bookmarkStart w:id="106" w:name="_Toc163893423"/>
      <w:bookmarkStart w:id="107" w:name="_Toc45808750"/>
      <w:r w:rsidRPr="00846E13">
        <w:rPr>
          <w:rFonts w:hint="eastAsia"/>
        </w:rPr>
        <w:lastRenderedPageBreak/>
        <w:t>4     包装要求</w:t>
      </w:r>
      <w:bookmarkEnd w:id="106"/>
      <w:bookmarkEnd w:id="107"/>
    </w:p>
    <w:p w14:paraId="7BAB082F" w14:textId="77777777" w:rsidR="00C94D08" w:rsidRPr="00846E13" w:rsidRDefault="008F123A">
      <w:pPr>
        <w:spacing w:before="120" w:line="360" w:lineRule="auto"/>
        <w:ind w:left="720" w:hanging="720"/>
        <w:rPr>
          <w:rFonts w:ascii="宋体" w:hAnsi="宋体"/>
          <w:sz w:val="24"/>
        </w:rPr>
      </w:pPr>
      <w:r w:rsidRPr="00846E13">
        <w:rPr>
          <w:rFonts w:ascii="宋体" w:hAnsi="宋体" w:hint="eastAsia"/>
          <w:sz w:val="24"/>
        </w:rPr>
        <w:t>4.1   除合同另有约定外</w:t>
      </w:r>
      <w:r w:rsidRPr="00846E13">
        <w:rPr>
          <w:rFonts w:ascii="宋体" w:hAnsi="宋体"/>
          <w:sz w:val="24"/>
        </w:rPr>
        <w:t>,</w:t>
      </w:r>
      <w:r w:rsidRPr="00846E13">
        <w:rPr>
          <w:rFonts w:ascii="宋体" w:hAnsi="宋体" w:hint="eastAsia"/>
          <w:sz w:val="24"/>
        </w:rPr>
        <w:t>卖方提供的全部货物</w:t>
      </w:r>
      <w:r w:rsidRPr="00846E13">
        <w:rPr>
          <w:rFonts w:ascii="宋体" w:hAnsi="宋体"/>
          <w:sz w:val="24"/>
        </w:rPr>
        <w:t>,</w:t>
      </w:r>
      <w:r w:rsidRPr="00846E13">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6B65DB13" w14:textId="77777777" w:rsidR="00C94D08" w:rsidRPr="00846E13" w:rsidRDefault="008F123A">
      <w:pPr>
        <w:spacing w:before="120" w:line="360" w:lineRule="auto"/>
        <w:rPr>
          <w:rFonts w:ascii="宋体" w:hAnsi="宋体"/>
          <w:sz w:val="24"/>
        </w:rPr>
      </w:pPr>
      <w:r w:rsidRPr="00846E13">
        <w:rPr>
          <w:rFonts w:ascii="宋体" w:hAnsi="宋体" w:hint="eastAsia"/>
          <w:sz w:val="24"/>
        </w:rPr>
        <w:t>4.2   每件包装箱内应附一份详细装箱单和质量合格证。</w:t>
      </w:r>
    </w:p>
    <w:p w14:paraId="3D92463D" w14:textId="77777777" w:rsidR="00C94D08" w:rsidRPr="00846E13" w:rsidRDefault="008F123A">
      <w:pPr>
        <w:pStyle w:val="3"/>
      </w:pPr>
      <w:bookmarkStart w:id="108" w:name="_Toc163893424"/>
      <w:bookmarkStart w:id="109" w:name="_Toc45808751"/>
      <w:r w:rsidRPr="00846E13">
        <w:rPr>
          <w:rFonts w:hint="eastAsia"/>
        </w:rPr>
        <w:t>5     装运标志</w:t>
      </w:r>
      <w:bookmarkEnd w:id="108"/>
      <w:bookmarkEnd w:id="109"/>
    </w:p>
    <w:p w14:paraId="2F9D6003" w14:textId="77777777" w:rsidR="00C94D08" w:rsidRPr="00846E13" w:rsidRDefault="008F123A">
      <w:pPr>
        <w:spacing w:before="120" w:line="360" w:lineRule="auto"/>
        <w:ind w:left="720" w:hanging="720"/>
        <w:rPr>
          <w:rFonts w:ascii="宋体" w:hAnsi="宋体"/>
          <w:sz w:val="24"/>
        </w:rPr>
      </w:pPr>
      <w:r w:rsidRPr="00846E13">
        <w:rPr>
          <w:rFonts w:ascii="宋体" w:hAnsi="宋体" w:hint="eastAsia"/>
          <w:sz w:val="24"/>
        </w:rPr>
        <w:t>5.1.  卖方应在每一包装箱的四侧用不褪色的油漆以醒目的中文字样做出下列标记：</w:t>
      </w:r>
    </w:p>
    <w:p w14:paraId="4379225D" w14:textId="77777777" w:rsidR="00C94D08" w:rsidRPr="00846E13" w:rsidRDefault="008F123A">
      <w:pPr>
        <w:spacing w:line="360" w:lineRule="auto"/>
        <w:ind w:left="1276"/>
        <w:rPr>
          <w:rFonts w:ascii="宋体" w:hAnsi="宋体"/>
          <w:sz w:val="24"/>
        </w:rPr>
      </w:pPr>
      <w:r w:rsidRPr="00846E13">
        <w:rPr>
          <w:rFonts w:ascii="宋体" w:hAnsi="宋体" w:hint="eastAsia"/>
          <w:sz w:val="24"/>
        </w:rPr>
        <w:t>收货人：</w:t>
      </w:r>
    </w:p>
    <w:p w14:paraId="19282A5F" w14:textId="77777777" w:rsidR="00C94D08" w:rsidRPr="00846E13" w:rsidRDefault="008F123A">
      <w:pPr>
        <w:spacing w:line="360" w:lineRule="auto"/>
        <w:ind w:left="1276"/>
        <w:rPr>
          <w:rFonts w:ascii="宋体" w:hAnsi="宋体"/>
          <w:sz w:val="24"/>
        </w:rPr>
      </w:pPr>
      <w:r w:rsidRPr="00846E13">
        <w:rPr>
          <w:rFonts w:ascii="宋体" w:hAnsi="宋体" w:hint="eastAsia"/>
          <w:sz w:val="24"/>
        </w:rPr>
        <w:t>合同号：</w:t>
      </w:r>
    </w:p>
    <w:p w14:paraId="34EE3729" w14:textId="77777777" w:rsidR="00C94D08" w:rsidRPr="00846E13" w:rsidRDefault="008F123A">
      <w:pPr>
        <w:spacing w:line="360" w:lineRule="auto"/>
        <w:ind w:left="1276"/>
        <w:rPr>
          <w:rFonts w:ascii="宋体" w:hAnsi="宋体"/>
          <w:sz w:val="24"/>
        </w:rPr>
      </w:pPr>
      <w:r w:rsidRPr="00846E13">
        <w:rPr>
          <w:rFonts w:ascii="宋体" w:hAnsi="宋体" w:hint="eastAsia"/>
          <w:sz w:val="24"/>
        </w:rPr>
        <w:t>装运标志：</w:t>
      </w:r>
    </w:p>
    <w:p w14:paraId="31C6DFA9" w14:textId="77777777" w:rsidR="00C94D08" w:rsidRPr="00846E13" w:rsidRDefault="008F123A">
      <w:pPr>
        <w:spacing w:line="360" w:lineRule="auto"/>
        <w:ind w:left="1276"/>
        <w:rPr>
          <w:rFonts w:ascii="宋体" w:hAnsi="宋体"/>
          <w:sz w:val="24"/>
        </w:rPr>
      </w:pPr>
      <w:r w:rsidRPr="00846E13">
        <w:rPr>
          <w:rFonts w:ascii="宋体" w:hAnsi="宋体" w:hint="eastAsia"/>
          <w:sz w:val="24"/>
        </w:rPr>
        <w:t>收货人代号：</w:t>
      </w:r>
    </w:p>
    <w:p w14:paraId="357F1FFA" w14:textId="77777777" w:rsidR="00C94D08" w:rsidRPr="00846E13" w:rsidRDefault="008F123A">
      <w:pPr>
        <w:spacing w:line="360" w:lineRule="auto"/>
        <w:ind w:left="1276"/>
        <w:rPr>
          <w:rFonts w:ascii="宋体" w:hAnsi="宋体"/>
          <w:sz w:val="24"/>
        </w:rPr>
      </w:pPr>
      <w:r w:rsidRPr="00846E13">
        <w:rPr>
          <w:rFonts w:ascii="宋体" w:hAnsi="宋体" w:hint="eastAsia"/>
          <w:sz w:val="24"/>
        </w:rPr>
        <w:t>目的地：</w:t>
      </w:r>
    </w:p>
    <w:p w14:paraId="68FA7B88" w14:textId="77777777" w:rsidR="00C94D08" w:rsidRPr="00846E13" w:rsidRDefault="008F123A">
      <w:pPr>
        <w:spacing w:line="360" w:lineRule="auto"/>
        <w:ind w:left="1276"/>
        <w:rPr>
          <w:rFonts w:ascii="宋体" w:hAnsi="宋体"/>
          <w:sz w:val="24"/>
        </w:rPr>
      </w:pPr>
      <w:r w:rsidRPr="00846E13">
        <w:rPr>
          <w:rFonts w:ascii="宋体" w:hAnsi="宋体" w:hint="eastAsia"/>
          <w:sz w:val="24"/>
        </w:rPr>
        <w:t>货物名称、品目号和箱号：</w:t>
      </w:r>
    </w:p>
    <w:p w14:paraId="6C61F5B5" w14:textId="77777777" w:rsidR="00C94D08" w:rsidRPr="00846E13" w:rsidRDefault="008F123A">
      <w:pPr>
        <w:spacing w:line="360" w:lineRule="auto"/>
        <w:ind w:left="1276"/>
        <w:rPr>
          <w:rFonts w:ascii="宋体" w:hAnsi="宋体"/>
          <w:sz w:val="24"/>
        </w:rPr>
      </w:pPr>
      <w:r w:rsidRPr="00846E13">
        <w:rPr>
          <w:rFonts w:ascii="宋体" w:hAnsi="宋体" w:hint="eastAsia"/>
          <w:sz w:val="24"/>
        </w:rPr>
        <w:t>毛重／净重：</w:t>
      </w:r>
    </w:p>
    <w:p w14:paraId="051C10C7" w14:textId="77777777" w:rsidR="00C94D08" w:rsidRPr="00846E13" w:rsidRDefault="008F123A">
      <w:pPr>
        <w:spacing w:line="360" w:lineRule="auto"/>
        <w:ind w:left="1276"/>
        <w:rPr>
          <w:rFonts w:ascii="宋体" w:hAnsi="宋体"/>
          <w:sz w:val="24"/>
        </w:rPr>
      </w:pPr>
      <w:r w:rsidRPr="00846E13">
        <w:rPr>
          <w:rFonts w:ascii="宋体" w:hAnsi="宋体" w:hint="eastAsia"/>
          <w:sz w:val="24"/>
        </w:rPr>
        <w:t>尺寸</w:t>
      </w:r>
      <w:r w:rsidRPr="00846E13">
        <w:rPr>
          <w:rFonts w:ascii="宋体" w:hAnsi="宋体"/>
          <w:sz w:val="24"/>
        </w:rPr>
        <w:t>(</w:t>
      </w:r>
      <w:r w:rsidRPr="00846E13">
        <w:rPr>
          <w:rFonts w:ascii="宋体" w:hAnsi="宋体" w:hint="eastAsia"/>
          <w:sz w:val="24"/>
        </w:rPr>
        <w:t>长×宽×高以厘米计</w:t>
      </w:r>
      <w:r w:rsidRPr="00846E13">
        <w:rPr>
          <w:rFonts w:ascii="宋体" w:hAnsi="宋体"/>
          <w:sz w:val="24"/>
        </w:rPr>
        <w:t>)</w:t>
      </w:r>
      <w:r w:rsidRPr="00846E13">
        <w:rPr>
          <w:rFonts w:ascii="宋体" w:hAnsi="宋体" w:hint="eastAsia"/>
          <w:sz w:val="24"/>
        </w:rPr>
        <w:t>：</w:t>
      </w:r>
    </w:p>
    <w:p w14:paraId="20BC44B0" w14:textId="77777777" w:rsidR="00C94D08" w:rsidRPr="00846E13" w:rsidRDefault="008F123A">
      <w:pPr>
        <w:spacing w:before="120" w:line="360" w:lineRule="auto"/>
        <w:ind w:left="720" w:hanging="720"/>
        <w:rPr>
          <w:rFonts w:ascii="宋体" w:hAnsi="宋体"/>
          <w:sz w:val="24"/>
        </w:rPr>
      </w:pPr>
      <w:r w:rsidRPr="00846E13">
        <w:rPr>
          <w:rFonts w:ascii="宋体" w:hAnsi="宋体" w:hint="eastAsia"/>
          <w:sz w:val="24"/>
        </w:rPr>
        <w:t>5.2   如果货物单件重量在</w:t>
      </w:r>
      <w:r w:rsidRPr="00846E13">
        <w:rPr>
          <w:rFonts w:ascii="宋体" w:hAnsi="宋体"/>
          <w:sz w:val="24"/>
        </w:rPr>
        <w:t>2</w:t>
      </w:r>
      <w:r w:rsidRPr="00846E13">
        <w:rPr>
          <w:rFonts w:ascii="宋体" w:hAnsi="宋体" w:hint="eastAsia"/>
          <w:sz w:val="24"/>
        </w:rPr>
        <w:t>吨或</w:t>
      </w:r>
      <w:r w:rsidRPr="00846E13">
        <w:rPr>
          <w:rFonts w:ascii="宋体" w:hAnsi="宋体"/>
          <w:sz w:val="24"/>
        </w:rPr>
        <w:t>2</w:t>
      </w:r>
      <w:r w:rsidRPr="00846E13">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sidRPr="00846E13">
        <w:rPr>
          <w:rFonts w:ascii="宋体" w:hAnsi="宋体"/>
          <w:sz w:val="24"/>
        </w:rPr>
        <w:t xml:space="preserve"> “</w:t>
      </w:r>
      <w:r w:rsidRPr="00846E13">
        <w:rPr>
          <w:rFonts w:ascii="宋体" w:hAnsi="宋体" w:hint="eastAsia"/>
          <w:sz w:val="24"/>
        </w:rPr>
        <w:t>勿倒置”等字样和其他适当的标志。</w:t>
      </w:r>
    </w:p>
    <w:p w14:paraId="71A3D5B9" w14:textId="77777777" w:rsidR="00C94D08" w:rsidRPr="00846E13" w:rsidRDefault="008F123A">
      <w:pPr>
        <w:pStyle w:val="3"/>
      </w:pPr>
      <w:bookmarkStart w:id="110" w:name="_Toc163893425"/>
      <w:bookmarkStart w:id="111" w:name="_Toc45808752"/>
      <w:r w:rsidRPr="00846E13">
        <w:rPr>
          <w:rFonts w:hint="eastAsia"/>
        </w:rPr>
        <w:t>6     交货方式</w:t>
      </w:r>
      <w:bookmarkEnd w:id="110"/>
      <w:bookmarkEnd w:id="111"/>
    </w:p>
    <w:p w14:paraId="354B067B" w14:textId="77777777" w:rsidR="00C94D08" w:rsidRPr="00846E13" w:rsidRDefault="008F123A">
      <w:pPr>
        <w:spacing w:before="120" w:line="360" w:lineRule="auto"/>
        <w:rPr>
          <w:rFonts w:ascii="宋体" w:hAnsi="宋体"/>
          <w:sz w:val="24"/>
        </w:rPr>
      </w:pPr>
      <w:r w:rsidRPr="00846E13">
        <w:rPr>
          <w:rFonts w:ascii="宋体" w:hAnsi="宋体" w:hint="eastAsia"/>
          <w:sz w:val="24"/>
        </w:rPr>
        <w:t>6.1   交货方式一般为下列其中一种，具体在合同特殊条款中规定。</w:t>
      </w:r>
    </w:p>
    <w:p w14:paraId="1A44624B"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6.1.1  现场交货：卖方负责办理运输和保险，将货物运抵现场。有关运输和保险的一切费用由卖方承担。</w:t>
      </w:r>
    </w:p>
    <w:p w14:paraId="4C7BA745"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6.1.2   工厂交货：由卖方负责代办运输和保险事宜。运输费和保险费由买方承担。运输部门出具收据的日期为交货日期。</w:t>
      </w:r>
    </w:p>
    <w:p w14:paraId="3ECCDB9B"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6.1.3   买方自提货物：由买方在合同规定地点自行办理提货。提单日期为交货日期。</w:t>
      </w:r>
    </w:p>
    <w:p w14:paraId="5411A578" w14:textId="77777777" w:rsidR="00C94D08" w:rsidRPr="00846E13" w:rsidRDefault="008F123A">
      <w:pPr>
        <w:spacing w:before="120" w:line="360" w:lineRule="auto"/>
        <w:ind w:left="900" w:hanging="900"/>
        <w:rPr>
          <w:rFonts w:ascii="宋体" w:hAnsi="宋体"/>
          <w:sz w:val="24"/>
        </w:rPr>
      </w:pPr>
      <w:r w:rsidRPr="00846E13">
        <w:rPr>
          <w:rFonts w:ascii="宋体" w:hAnsi="宋体" w:hint="eastAsia"/>
          <w:sz w:val="24"/>
        </w:rPr>
        <w:lastRenderedPageBreak/>
        <w:t>6.2     卖方应在合同规定的交货期</w:t>
      </w:r>
      <w:r w:rsidRPr="00846E13">
        <w:rPr>
          <w:rFonts w:ascii="宋体" w:hAnsi="宋体" w:hint="eastAsia"/>
          <w:sz w:val="24"/>
          <w:u w:val="single"/>
        </w:rPr>
        <w:t xml:space="preserve"> 3 </w:t>
      </w:r>
      <w:r w:rsidRPr="00846E13">
        <w:rPr>
          <w:rFonts w:ascii="宋体" w:hAnsi="宋体" w:hint="eastAsia"/>
          <w:sz w:val="24"/>
        </w:rPr>
        <w:t>天以前以电报或传真形式将合同号、货物名称、数量、包装箱件数、总毛重、总体积</w:t>
      </w:r>
      <w:r w:rsidRPr="00846E13">
        <w:rPr>
          <w:rFonts w:ascii="宋体" w:hAnsi="宋体"/>
          <w:sz w:val="24"/>
        </w:rPr>
        <w:t>(</w:t>
      </w:r>
      <w:r w:rsidRPr="00846E13">
        <w:rPr>
          <w:rFonts w:ascii="宋体" w:hAnsi="宋体" w:hint="eastAsia"/>
          <w:sz w:val="24"/>
        </w:rPr>
        <w:t>立方米</w:t>
      </w:r>
      <w:r w:rsidRPr="00846E13">
        <w:rPr>
          <w:rFonts w:ascii="宋体" w:hAnsi="宋体"/>
          <w:sz w:val="24"/>
        </w:rPr>
        <w:t>)</w:t>
      </w:r>
      <w:r w:rsidRPr="00846E13">
        <w:rPr>
          <w:rFonts w:ascii="宋体" w:hAnsi="宋体" w:hint="eastAsia"/>
          <w:sz w:val="24"/>
        </w:rPr>
        <w:t>和备妥交货日期通知买方。同时卖方应用挂号信将详细交货清单一式</w:t>
      </w:r>
      <w:r w:rsidRPr="00846E13">
        <w:rPr>
          <w:rFonts w:ascii="宋体" w:hAnsi="宋体"/>
          <w:sz w:val="24"/>
        </w:rPr>
        <w:t>6</w:t>
      </w:r>
      <w:r w:rsidRPr="00846E13">
        <w:rPr>
          <w:rFonts w:ascii="宋体" w:hAnsi="宋体" w:hint="eastAsia"/>
          <w:sz w:val="24"/>
        </w:rPr>
        <w:t>份包括合同号、货物名称、规格、数量、总毛重、总体积</w:t>
      </w:r>
      <w:r w:rsidRPr="00846E13">
        <w:rPr>
          <w:rFonts w:ascii="宋体" w:hAnsi="宋体"/>
          <w:sz w:val="24"/>
        </w:rPr>
        <w:t>(</w:t>
      </w:r>
      <w:r w:rsidRPr="00846E13">
        <w:rPr>
          <w:rFonts w:ascii="宋体" w:hAnsi="宋体" w:hint="eastAsia"/>
          <w:sz w:val="24"/>
        </w:rPr>
        <w:t>立方米</w:t>
      </w:r>
      <w:r w:rsidRPr="00846E13">
        <w:rPr>
          <w:rFonts w:ascii="宋体" w:hAnsi="宋体"/>
          <w:sz w:val="24"/>
        </w:rPr>
        <w:t>)</w:t>
      </w:r>
      <w:r w:rsidRPr="00846E13">
        <w:rPr>
          <w:rFonts w:ascii="宋体" w:hAnsi="宋体" w:hint="eastAsia"/>
          <w:sz w:val="24"/>
        </w:rPr>
        <w:t>、包装箱件数和每个包装箱的尺寸</w:t>
      </w:r>
      <w:r w:rsidRPr="00846E13">
        <w:rPr>
          <w:rFonts w:ascii="宋体" w:hAnsi="宋体"/>
          <w:sz w:val="24"/>
        </w:rPr>
        <w:t>(</w:t>
      </w:r>
      <w:r w:rsidRPr="00846E13">
        <w:rPr>
          <w:rFonts w:ascii="宋体" w:hAnsi="宋体" w:hint="eastAsia"/>
          <w:sz w:val="24"/>
        </w:rPr>
        <w:t>长×宽×高</w:t>
      </w:r>
      <w:r w:rsidRPr="00846E13">
        <w:rPr>
          <w:rFonts w:ascii="宋体" w:hAnsi="宋体"/>
          <w:sz w:val="24"/>
        </w:rPr>
        <w:t>)</w:t>
      </w:r>
      <w:r w:rsidRPr="00846E13">
        <w:rPr>
          <w:rFonts w:ascii="宋体" w:hAnsi="宋体" w:hint="eastAsia"/>
          <w:sz w:val="24"/>
        </w:rPr>
        <w:t>、货物总价和备妥待交日期以及对货物在运输和仓储的特殊要求和注意事项通知买方。</w:t>
      </w:r>
    </w:p>
    <w:p w14:paraId="4405D678" w14:textId="77777777" w:rsidR="00C94D08" w:rsidRPr="00846E13" w:rsidRDefault="008F123A">
      <w:pPr>
        <w:tabs>
          <w:tab w:val="left" w:pos="720"/>
        </w:tabs>
        <w:spacing w:before="120" w:line="360" w:lineRule="auto"/>
        <w:ind w:left="960" w:hanging="960"/>
        <w:rPr>
          <w:rFonts w:ascii="宋体" w:hAnsi="宋体"/>
          <w:sz w:val="24"/>
        </w:rPr>
      </w:pPr>
      <w:r w:rsidRPr="00846E13">
        <w:rPr>
          <w:rFonts w:ascii="宋体" w:hAnsi="宋体" w:hint="eastAsia"/>
          <w:sz w:val="24"/>
        </w:rPr>
        <w:t>6.3     在现场交货和工厂交货条件下，卖方装运的货物不应超过合同规定的数量或重量。否则，卖方应对超运部分引起的一切后果负责。</w:t>
      </w:r>
    </w:p>
    <w:p w14:paraId="2F018652" w14:textId="77777777" w:rsidR="00C94D08" w:rsidRPr="00846E13" w:rsidRDefault="008F123A">
      <w:pPr>
        <w:pStyle w:val="3"/>
      </w:pPr>
      <w:bookmarkStart w:id="112" w:name="_Toc163893426"/>
      <w:bookmarkStart w:id="113" w:name="_Toc45808753"/>
      <w:r w:rsidRPr="00846E13">
        <w:rPr>
          <w:rFonts w:hint="eastAsia"/>
        </w:rPr>
        <w:t>7      装运通知</w:t>
      </w:r>
      <w:bookmarkEnd w:id="112"/>
      <w:bookmarkEnd w:id="113"/>
    </w:p>
    <w:p w14:paraId="688AD1A0" w14:textId="77777777" w:rsidR="00C94D08" w:rsidRPr="00846E13" w:rsidRDefault="008F123A">
      <w:pPr>
        <w:spacing w:before="120" w:line="360" w:lineRule="auto"/>
        <w:ind w:left="900" w:hanging="900"/>
        <w:rPr>
          <w:rFonts w:ascii="宋体" w:hAnsi="宋体"/>
          <w:sz w:val="24"/>
        </w:rPr>
      </w:pPr>
      <w:r w:rsidRPr="00846E13">
        <w:rPr>
          <w:rFonts w:ascii="宋体" w:hAnsi="宋体" w:hint="eastAsia"/>
          <w:sz w:val="24"/>
        </w:rPr>
        <w:t>7.1    在现场交货和工厂交货条件下的货物，卖方通知买方货物已备妥待运输后</w:t>
      </w:r>
      <w:r w:rsidRPr="00846E13">
        <w:rPr>
          <w:rFonts w:ascii="宋体" w:hAnsi="宋体"/>
          <w:sz w:val="24"/>
        </w:rPr>
        <w:t>24</w:t>
      </w:r>
      <w:r w:rsidRPr="00846E13">
        <w:rPr>
          <w:rFonts w:ascii="宋体" w:hAnsi="宋体" w:hint="eastAsia"/>
          <w:sz w:val="24"/>
        </w:rPr>
        <w:t>小时之内，应将合同号、货名、数量、毛重、总体积</w:t>
      </w:r>
      <w:r w:rsidRPr="00846E13">
        <w:rPr>
          <w:rFonts w:ascii="宋体" w:hAnsi="宋体"/>
          <w:sz w:val="24"/>
        </w:rPr>
        <w:t>(</w:t>
      </w:r>
      <w:r w:rsidRPr="00846E13">
        <w:rPr>
          <w:rFonts w:ascii="宋体" w:hAnsi="宋体" w:hint="eastAsia"/>
          <w:sz w:val="24"/>
        </w:rPr>
        <w:t>立方米</w:t>
      </w:r>
      <w:r w:rsidRPr="00846E13">
        <w:rPr>
          <w:rFonts w:ascii="宋体" w:hAnsi="宋体"/>
          <w:sz w:val="24"/>
        </w:rPr>
        <w:t>)</w:t>
      </w:r>
      <w:r w:rsidRPr="00846E13">
        <w:rPr>
          <w:rFonts w:ascii="宋体" w:hAnsi="宋体" w:hint="eastAsia"/>
          <w:sz w:val="24"/>
        </w:rPr>
        <w:t>、发票金额、运输工具名称及装运日期，以电报或传真通知买方。</w:t>
      </w:r>
    </w:p>
    <w:p w14:paraId="3098DF29" w14:textId="77777777" w:rsidR="00C94D08" w:rsidRPr="00846E13" w:rsidRDefault="008F123A">
      <w:pPr>
        <w:pStyle w:val="34"/>
        <w:spacing w:line="360" w:lineRule="auto"/>
        <w:ind w:left="960"/>
        <w:rPr>
          <w:rFonts w:hAnsi="宋体"/>
        </w:rPr>
      </w:pPr>
      <w:r w:rsidRPr="00846E13">
        <w:rPr>
          <w:rFonts w:hAnsi="宋体" w:hint="eastAsia"/>
        </w:rPr>
        <w:t xml:space="preserve">7.2     </w:t>
      </w:r>
      <w:r w:rsidRPr="00846E13">
        <w:rPr>
          <w:rFonts w:hAnsi="宋体" w:hint="eastAsia"/>
        </w:rPr>
        <w:t>如因卖方延误将上述内容用电报或传真通知买方，由此引起的一切后果损失应由卖方负责。</w:t>
      </w:r>
    </w:p>
    <w:p w14:paraId="73B60148" w14:textId="77777777" w:rsidR="00C94D08" w:rsidRPr="00846E13" w:rsidRDefault="008F123A">
      <w:pPr>
        <w:pStyle w:val="3"/>
      </w:pPr>
      <w:bookmarkStart w:id="114" w:name="_Toc163893427"/>
      <w:bookmarkStart w:id="115" w:name="_Toc45808754"/>
      <w:r w:rsidRPr="00846E13">
        <w:rPr>
          <w:rFonts w:hint="eastAsia"/>
        </w:rPr>
        <w:t>8      付款条件</w:t>
      </w:r>
      <w:bookmarkEnd w:id="114"/>
      <w:bookmarkEnd w:id="115"/>
    </w:p>
    <w:p w14:paraId="285C1BBF" w14:textId="04DDCE94" w:rsidR="00C94D08" w:rsidRPr="00846E13" w:rsidRDefault="008F123A">
      <w:pPr>
        <w:spacing w:before="120" w:line="360" w:lineRule="auto"/>
        <w:ind w:firstLineChars="300" w:firstLine="720"/>
        <w:rPr>
          <w:rFonts w:ascii="宋体" w:hAnsi="宋体"/>
          <w:sz w:val="24"/>
        </w:rPr>
      </w:pPr>
      <w:r w:rsidRPr="00846E13">
        <w:rPr>
          <w:rFonts w:ascii="宋体" w:hAnsi="宋体" w:hint="eastAsia"/>
          <w:sz w:val="24"/>
        </w:rPr>
        <w:t xml:space="preserve">  付款条件见</w:t>
      </w:r>
      <w:r w:rsidR="00F3023E">
        <w:rPr>
          <w:rFonts w:ascii="宋体" w:hAnsi="宋体" w:hint="eastAsia"/>
          <w:sz w:val="24"/>
        </w:rPr>
        <w:t>第八</w:t>
      </w:r>
      <w:r w:rsidRPr="00846E13">
        <w:rPr>
          <w:rFonts w:ascii="宋体" w:hAnsi="宋体" w:hint="eastAsia"/>
          <w:sz w:val="24"/>
        </w:rPr>
        <w:t>章“合同</w:t>
      </w:r>
      <w:r w:rsidR="00F3023E">
        <w:rPr>
          <w:rFonts w:ascii="宋体" w:hAnsi="宋体" w:hint="eastAsia"/>
          <w:sz w:val="24"/>
        </w:rPr>
        <w:t>专用</w:t>
      </w:r>
      <w:bookmarkStart w:id="116" w:name="_GoBack"/>
      <w:bookmarkEnd w:id="116"/>
      <w:r w:rsidRPr="00846E13">
        <w:rPr>
          <w:rFonts w:ascii="宋体" w:hAnsi="宋体" w:hint="eastAsia"/>
          <w:sz w:val="24"/>
        </w:rPr>
        <w:t>条款”。</w:t>
      </w:r>
    </w:p>
    <w:p w14:paraId="70A13A23" w14:textId="77777777" w:rsidR="00C94D08" w:rsidRPr="00846E13" w:rsidRDefault="008F123A">
      <w:pPr>
        <w:pStyle w:val="3"/>
      </w:pPr>
      <w:bookmarkStart w:id="117" w:name="_Toc163893428"/>
      <w:bookmarkStart w:id="118" w:name="_Toc45808755"/>
      <w:r w:rsidRPr="00846E13">
        <w:rPr>
          <w:rFonts w:hint="eastAsia"/>
        </w:rPr>
        <w:t>9      技术资料</w:t>
      </w:r>
      <w:bookmarkEnd w:id="117"/>
      <w:bookmarkEnd w:id="118"/>
    </w:p>
    <w:p w14:paraId="7440430D" w14:textId="77777777" w:rsidR="00C94D08" w:rsidRPr="00846E13" w:rsidRDefault="008F123A">
      <w:pPr>
        <w:spacing w:before="120" w:line="360" w:lineRule="auto"/>
        <w:rPr>
          <w:rFonts w:ascii="宋体" w:hAnsi="宋体"/>
          <w:sz w:val="24"/>
        </w:rPr>
      </w:pPr>
      <w:r w:rsidRPr="00846E13">
        <w:rPr>
          <w:rFonts w:ascii="宋体" w:hAnsi="宋体" w:hint="eastAsia"/>
          <w:sz w:val="24"/>
        </w:rPr>
        <w:t>9.1    合同项下技术资料</w:t>
      </w:r>
      <w:r w:rsidRPr="00846E13">
        <w:rPr>
          <w:rFonts w:ascii="宋体" w:hAnsi="宋体"/>
          <w:sz w:val="24"/>
        </w:rPr>
        <w:t>(</w:t>
      </w:r>
      <w:r w:rsidRPr="00846E13">
        <w:rPr>
          <w:rFonts w:ascii="宋体" w:hAnsi="宋体" w:hint="eastAsia"/>
          <w:sz w:val="24"/>
        </w:rPr>
        <w:t>除合同特殊条款规定外</w:t>
      </w:r>
      <w:r w:rsidRPr="00846E13">
        <w:rPr>
          <w:rFonts w:ascii="宋体" w:hAnsi="宋体"/>
          <w:sz w:val="24"/>
        </w:rPr>
        <w:t>)</w:t>
      </w:r>
      <w:r w:rsidRPr="00846E13">
        <w:rPr>
          <w:rFonts w:ascii="宋体" w:hAnsi="宋体" w:hint="eastAsia"/>
          <w:sz w:val="24"/>
        </w:rPr>
        <w:t>将以下列方式交付：</w:t>
      </w:r>
    </w:p>
    <w:p w14:paraId="6059511E" w14:textId="77777777" w:rsidR="00C94D08" w:rsidRPr="00846E13" w:rsidRDefault="008F123A">
      <w:pPr>
        <w:spacing w:before="120" w:line="360" w:lineRule="auto"/>
        <w:ind w:left="958"/>
        <w:rPr>
          <w:rFonts w:ascii="宋体" w:hAnsi="宋体"/>
          <w:sz w:val="24"/>
        </w:rPr>
      </w:pPr>
      <w:r w:rsidRPr="00846E13">
        <w:rPr>
          <w:rFonts w:ascii="宋体" w:hAnsi="宋体" w:hint="eastAsia"/>
          <w:sz w:val="24"/>
        </w:rPr>
        <w:t>合同生效后</w:t>
      </w:r>
      <w:r w:rsidRPr="00846E13">
        <w:rPr>
          <w:rFonts w:ascii="宋体" w:hAnsi="宋体" w:hint="eastAsia"/>
          <w:sz w:val="24"/>
          <w:u w:val="single"/>
        </w:rPr>
        <w:t xml:space="preserve">7 </w:t>
      </w:r>
      <w:r w:rsidRPr="00846E13">
        <w:rPr>
          <w:rFonts w:ascii="宋体" w:hAnsi="宋体" w:hint="eastAsia"/>
          <w:sz w:val="24"/>
        </w:rPr>
        <w:t>天之内，卖方应将每台设备和仪器的中文技术资料一套，如目录索引、图纸、操作手册、使用指南、维修指南和／或服务手册和示意图寄给买方。</w:t>
      </w:r>
    </w:p>
    <w:p w14:paraId="5D89CE6D" w14:textId="77777777" w:rsidR="00C94D08" w:rsidRPr="00846E13" w:rsidRDefault="008F123A">
      <w:pPr>
        <w:spacing w:before="120" w:line="360" w:lineRule="auto"/>
        <w:rPr>
          <w:rFonts w:ascii="宋体" w:hAnsi="宋体"/>
          <w:sz w:val="24"/>
        </w:rPr>
      </w:pPr>
      <w:r w:rsidRPr="00846E13">
        <w:rPr>
          <w:rFonts w:ascii="宋体" w:hAnsi="宋体" w:hint="eastAsia"/>
          <w:sz w:val="24"/>
        </w:rPr>
        <w:t>9.2    另外一套完整的上述资料应包装好随同每批货物一起发运。</w:t>
      </w:r>
    </w:p>
    <w:p w14:paraId="0AC12655"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9.3    如果买方确认卖方提供的技术资料不完整或在运输过程中丢失，卖方将在收到买方通知后</w:t>
      </w:r>
      <w:r w:rsidRPr="00846E13">
        <w:rPr>
          <w:rFonts w:ascii="宋体" w:hAnsi="宋体" w:hint="eastAsia"/>
          <w:sz w:val="24"/>
          <w:u w:val="single"/>
        </w:rPr>
        <w:t xml:space="preserve"> 3 </w:t>
      </w:r>
      <w:r w:rsidRPr="00846E13">
        <w:rPr>
          <w:rFonts w:ascii="宋体" w:hAnsi="宋体" w:hint="eastAsia"/>
          <w:sz w:val="24"/>
        </w:rPr>
        <w:t>天内将这些资料免费寄给买方。</w:t>
      </w:r>
    </w:p>
    <w:p w14:paraId="2EE85296" w14:textId="77777777" w:rsidR="00C94D08" w:rsidRPr="00846E13" w:rsidRDefault="008F123A">
      <w:pPr>
        <w:pStyle w:val="3"/>
      </w:pPr>
      <w:bookmarkStart w:id="119" w:name="_Toc163893429"/>
      <w:bookmarkStart w:id="120" w:name="_Toc45808756"/>
      <w:r w:rsidRPr="00846E13">
        <w:rPr>
          <w:rFonts w:hint="eastAsia"/>
        </w:rPr>
        <w:t>10     质量保证</w:t>
      </w:r>
      <w:bookmarkEnd w:id="119"/>
      <w:bookmarkEnd w:id="120"/>
    </w:p>
    <w:p w14:paraId="21B517D1" w14:textId="77777777" w:rsidR="00C94D08" w:rsidRPr="00846E13" w:rsidRDefault="008F123A">
      <w:pPr>
        <w:spacing w:line="360" w:lineRule="auto"/>
        <w:ind w:left="960" w:hanging="960"/>
        <w:rPr>
          <w:rFonts w:ascii="宋体" w:hAnsi="宋体"/>
          <w:sz w:val="24"/>
        </w:rPr>
      </w:pPr>
      <w:r w:rsidRPr="00846E13">
        <w:rPr>
          <w:rFonts w:ascii="宋体" w:hAnsi="宋体" w:hint="eastAsia"/>
          <w:sz w:val="24"/>
        </w:rPr>
        <w:t>10.1    卖方须保证货物是全新、未使用过的，并完全符合强制性的国家技术质量规范</w:t>
      </w:r>
      <w:r w:rsidRPr="00846E13">
        <w:rPr>
          <w:rFonts w:ascii="宋体" w:hAnsi="宋体" w:hint="eastAsia"/>
          <w:sz w:val="24"/>
        </w:rPr>
        <w:lastRenderedPageBreak/>
        <w:t>和合同规定的质量、规格、性能和技术规范等的要求。</w:t>
      </w:r>
    </w:p>
    <w:p w14:paraId="3B5F5FCD" w14:textId="77777777" w:rsidR="00C94D08" w:rsidRPr="00846E13" w:rsidRDefault="008F123A">
      <w:pPr>
        <w:spacing w:line="360" w:lineRule="auto"/>
        <w:ind w:left="960" w:hanging="960"/>
        <w:rPr>
          <w:rFonts w:ascii="宋体" w:hAnsi="宋体"/>
          <w:sz w:val="24"/>
        </w:rPr>
      </w:pPr>
      <w:r w:rsidRPr="00846E13">
        <w:rPr>
          <w:rFonts w:ascii="宋体" w:hAnsi="宋体" w:hint="eastAsia"/>
          <w:sz w:val="24"/>
        </w:rPr>
        <w:t>10.2</w:t>
      </w:r>
      <w:r w:rsidRPr="00846E13">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54EB2220"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846E13">
        <w:rPr>
          <w:rFonts w:ascii="宋体" w:hAnsi="宋体" w:hint="eastAsia"/>
          <w:sz w:val="24"/>
          <w:u w:val="single"/>
        </w:rPr>
        <w:t xml:space="preserve">  3 </w:t>
      </w:r>
      <w:r w:rsidRPr="00846E13">
        <w:rPr>
          <w:rFonts w:ascii="宋体" w:hAnsi="宋体" w:hint="eastAsia"/>
          <w:sz w:val="24"/>
        </w:rPr>
        <w:t>天内应免费维修或更换有缺陷的货物或部件。</w:t>
      </w:r>
    </w:p>
    <w:p w14:paraId="5B88F99E"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10.4    如果卖方在收到通知后</w:t>
      </w:r>
      <w:r w:rsidRPr="00846E13">
        <w:rPr>
          <w:rFonts w:ascii="宋体" w:hAnsi="宋体" w:hint="eastAsia"/>
          <w:sz w:val="24"/>
          <w:u w:val="single"/>
        </w:rPr>
        <w:t xml:space="preserve">  3  </w:t>
      </w:r>
      <w:r w:rsidRPr="00846E13">
        <w:rPr>
          <w:rFonts w:ascii="宋体" w:hAnsi="宋体" w:hint="eastAsia"/>
          <w:sz w:val="24"/>
        </w:rPr>
        <w:t>天内没有弥补缺陷，买方可采取必要的补救措施，但由此引发的风险和费用将由卖方承担。</w:t>
      </w:r>
    </w:p>
    <w:p w14:paraId="30DD13FE"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10.5    除招标文件另有规定外，合同项下货物的质量保证期为自货物通过最终验收起至少</w:t>
      </w:r>
      <w:r w:rsidRPr="00846E13">
        <w:rPr>
          <w:rFonts w:ascii="宋体" w:hAnsi="宋体"/>
          <w:sz w:val="24"/>
        </w:rPr>
        <w:t>12</w:t>
      </w:r>
      <w:r w:rsidRPr="00846E13">
        <w:rPr>
          <w:rFonts w:ascii="宋体" w:hAnsi="宋体" w:hint="eastAsia"/>
          <w:sz w:val="24"/>
        </w:rPr>
        <w:t>个月。</w:t>
      </w:r>
    </w:p>
    <w:p w14:paraId="2C54B8D6" w14:textId="77777777" w:rsidR="00C94D08" w:rsidRPr="00846E13" w:rsidRDefault="008F123A">
      <w:pPr>
        <w:pStyle w:val="3"/>
      </w:pPr>
      <w:bookmarkStart w:id="121" w:name="_Toc163893430"/>
      <w:bookmarkStart w:id="122" w:name="_Toc45808757"/>
      <w:r w:rsidRPr="00846E13">
        <w:rPr>
          <w:rFonts w:hint="eastAsia"/>
        </w:rPr>
        <w:t>11     检验和验收</w:t>
      </w:r>
      <w:bookmarkEnd w:id="121"/>
      <w:bookmarkEnd w:id="122"/>
    </w:p>
    <w:p w14:paraId="4943C11C"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47542112"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01857779"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11.3    买方有在货物制造过程中派员监造的权利</w:t>
      </w:r>
      <w:r w:rsidRPr="00846E13">
        <w:rPr>
          <w:rFonts w:ascii="宋体" w:hAnsi="宋体"/>
          <w:sz w:val="24"/>
        </w:rPr>
        <w:t xml:space="preserve">, </w:t>
      </w:r>
      <w:r w:rsidRPr="00846E13">
        <w:rPr>
          <w:rFonts w:ascii="宋体" w:hAnsi="宋体" w:hint="eastAsia"/>
          <w:sz w:val="24"/>
        </w:rPr>
        <w:t>卖方有义务为买方监造人员行使该权利提供方便。</w:t>
      </w:r>
    </w:p>
    <w:p w14:paraId="78451ED1"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11.4    制造厂对所供货物进行机械运转试验和性能试验时，中标人必须提前通知买方。</w:t>
      </w:r>
    </w:p>
    <w:p w14:paraId="0EBC2B2C" w14:textId="77777777" w:rsidR="00C94D08" w:rsidRPr="00846E13" w:rsidRDefault="008F123A">
      <w:pPr>
        <w:pStyle w:val="3"/>
      </w:pPr>
      <w:bookmarkStart w:id="123" w:name="_Toc163893431"/>
      <w:bookmarkStart w:id="124" w:name="_Toc45808758"/>
      <w:r w:rsidRPr="00846E13">
        <w:rPr>
          <w:rFonts w:hint="eastAsia"/>
        </w:rPr>
        <w:t>12    索赔</w:t>
      </w:r>
      <w:bookmarkEnd w:id="123"/>
      <w:bookmarkEnd w:id="124"/>
    </w:p>
    <w:p w14:paraId="63D0DD92" w14:textId="77777777" w:rsidR="00C94D08" w:rsidRPr="00846E13" w:rsidRDefault="008F123A">
      <w:pPr>
        <w:spacing w:before="120" w:line="360" w:lineRule="auto"/>
        <w:ind w:left="900" w:hanging="900"/>
        <w:rPr>
          <w:rFonts w:ascii="宋体" w:hAnsi="宋体"/>
          <w:sz w:val="24"/>
        </w:rPr>
      </w:pPr>
      <w:r w:rsidRPr="00846E13">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5ED118C8" w14:textId="77777777" w:rsidR="00C94D08" w:rsidRPr="00846E13" w:rsidRDefault="008F123A">
      <w:pPr>
        <w:spacing w:before="120" w:line="360" w:lineRule="auto"/>
        <w:ind w:left="900" w:hanging="900"/>
        <w:rPr>
          <w:rFonts w:ascii="宋体" w:hAnsi="宋体"/>
          <w:sz w:val="24"/>
        </w:rPr>
      </w:pPr>
      <w:r w:rsidRPr="00846E13">
        <w:rPr>
          <w:rFonts w:ascii="宋体" w:hAnsi="宋体" w:hint="eastAsia"/>
          <w:sz w:val="24"/>
        </w:rPr>
        <w:lastRenderedPageBreak/>
        <w:t>12.2   在根据合同第10条和第11条规定的检验期和质量保证期内，如果卖方对买方提出的索赔负有责任，卖方应按照买方同意的下列一种或多种方式解决索赔事宜：</w:t>
      </w:r>
    </w:p>
    <w:p w14:paraId="16B09C55"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06A1D08"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51E87F91"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12.2.3  用符合规格、质量和性能要求的新零件、部件或货物来更换有缺陷的部分或／和修补缺陷部分，卖方应承担一切费用和风险并负担买方所发生的一切直接费用。同时，卖方应按合同第</w:t>
      </w:r>
      <w:r w:rsidRPr="00846E13">
        <w:rPr>
          <w:rFonts w:ascii="宋体" w:hAnsi="宋体"/>
          <w:sz w:val="24"/>
        </w:rPr>
        <w:t>10</w:t>
      </w:r>
      <w:r w:rsidRPr="00846E13">
        <w:rPr>
          <w:rFonts w:ascii="宋体" w:hAnsi="宋体" w:hint="eastAsia"/>
          <w:sz w:val="24"/>
        </w:rPr>
        <w:t>条规定，相应延长修补或更换件的质量保证期。</w:t>
      </w:r>
    </w:p>
    <w:p w14:paraId="5F72B856"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 xml:space="preserve">12.3    </w:t>
      </w:r>
      <w:r w:rsidRPr="00846E13">
        <w:rPr>
          <w:rFonts w:ascii="宋体" w:hAnsi="宋体"/>
          <w:sz w:val="24"/>
        </w:rPr>
        <w:t>如果在卖方收到索赔通知后</w:t>
      </w:r>
      <w:r w:rsidRPr="00846E13">
        <w:rPr>
          <w:rFonts w:ascii="宋体" w:hAnsi="宋体"/>
          <w:sz w:val="24"/>
          <w:u w:val="single"/>
        </w:rPr>
        <w:t>3</w:t>
      </w:r>
      <w:r w:rsidRPr="00846E13">
        <w:rPr>
          <w:rFonts w:ascii="宋体" w:hAnsi="宋体"/>
          <w:sz w:val="24"/>
        </w:rPr>
        <w:t>天内，卖方未作答复，上述索赔应视为已被卖方接受。</w:t>
      </w:r>
      <w:r w:rsidRPr="00846E13">
        <w:rPr>
          <w:rFonts w:ascii="宋体" w:hAnsi="宋体" w:hint="eastAsia"/>
          <w:sz w:val="24"/>
        </w:rPr>
        <w:t>如卖方未能在买方提出索赔通知后</w:t>
      </w:r>
      <w:r w:rsidRPr="00846E13">
        <w:rPr>
          <w:rFonts w:ascii="宋体" w:hAnsi="宋体" w:hint="eastAsia"/>
          <w:sz w:val="24"/>
          <w:u w:val="single"/>
        </w:rPr>
        <w:t xml:space="preserve"> 7 </w:t>
      </w:r>
      <w:r w:rsidRPr="00846E13">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4F16B334" w14:textId="77777777" w:rsidR="00C94D08" w:rsidRPr="00846E13" w:rsidRDefault="008F123A">
      <w:pPr>
        <w:pStyle w:val="3"/>
      </w:pPr>
      <w:bookmarkStart w:id="125" w:name="_Toc163893432"/>
      <w:bookmarkStart w:id="126" w:name="_Toc45808759"/>
      <w:r w:rsidRPr="00846E13">
        <w:rPr>
          <w:rFonts w:hint="eastAsia"/>
        </w:rPr>
        <w:t>13     延迟交货</w:t>
      </w:r>
      <w:bookmarkEnd w:id="125"/>
      <w:bookmarkEnd w:id="126"/>
    </w:p>
    <w:p w14:paraId="34E5A450" w14:textId="77777777" w:rsidR="00C94D08" w:rsidRPr="00846E13" w:rsidRDefault="008F123A">
      <w:pPr>
        <w:spacing w:before="120" w:line="360" w:lineRule="auto"/>
        <w:ind w:left="901" w:hanging="960"/>
        <w:rPr>
          <w:rFonts w:ascii="宋体" w:hAnsi="宋体"/>
          <w:sz w:val="24"/>
        </w:rPr>
      </w:pPr>
      <w:r w:rsidRPr="00846E13">
        <w:rPr>
          <w:rFonts w:ascii="宋体" w:hAnsi="宋体" w:hint="eastAsia"/>
          <w:sz w:val="24"/>
        </w:rPr>
        <w:t>13.1   卖方应按照“货物需求一览表及技术规格”中买方规定的时间表交货和提供服务。</w:t>
      </w:r>
    </w:p>
    <w:p w14:paraId="68DD6368"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13.2   如果卖方无正当理由迟延交货，买方有权提出违约损失赔偿或解除合同。</w:t>
      </w:r>
    </w:p>
    <w:p w14:paraId="103B7E87" w14:textId="77777777" w:rsidR="00C94D08" w:rsidRPr="00846E13" w:rsidRDefault="008F123A">
      <w:pPr>
        <w:spacing w:before="120" w:line="360" w:lineRule="auto"/>
        <w:ind w:left="900" w:hanging="960"/>
        <w:rPr>
          <w:rFonts w:ascii="宋体" w:hAnsi="宋体"/>
          <w:sz w:val="24"/>
        </w:rPr>
      </w:pPr>
      <w:r w:rsidRPr="00846E13">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5571AA2D" w14:textId="77777777" w:rsidR="00C94D08" w:rsidRPr="00846E13" w:rsidRDefault="008F123A">
      <w:pPr>
        <w:pStyle w:val="3"/>
      </w:pPr>
      <w:bookmarkStart w:id="127" w:name="_Toc163893433"/>
      <w:bookmarkStart w:id="128" w:name="_Toc45808760"/>
      <w:r w:rsidRPr="00846E13">
        <w:rPr>
          <w:rFonts w:hint="eastAsia"/>
        </w:rPr>
        <w:t>14     违约赔偿</w:t>
      </w:r>
      <w:bookmarkEnd w:id="127"/>
      <w:bookmarkEnd w:id="128"/>
    </w:p>
    <w:p w14:paraId="049A75D7" w14:textId="77777777" w:rsidR="00C94D08" w:rsidRPr="00846E13" w:rsidRDefault="008F123A">
      <w:pPr>
        <w:spacing w:before="120" w:line="360" w:lineRule="auto"/>
        <w:ind w:left="900" w:hangingChars="375" w:hanging="900"/>
        <w:rPr>
          <w:rFonts w:ascii="宋体" w:hAnsi="宋体"/>
          <w:sz w:val="24"/>
        </w:rPr>
      </w:pPr>
      <w:r w:rsidRPr="00846E13">
        <w:rPr>
          <w:rFonts w:ascii="宋体" w:hAnsi="宋体" w:hint="eastAsia"/>
          <w:sz w:val="24"/>
        </w:rPr>
        <w:t>14.1    除合同第15条规定外，如果卖方没有按照合同规定的时间交货和提供服务，买方可要求卖方支付违约金。违约金按每周迟交货物或未提供服务合同价的1</w:t>
      </w:r>
      <w:r w:rsidRPr="00846E13">
        <w:rPr>
          <w:rFonts w:ascii="宋体" w:hAnsi="宋体"/>
          <w:sz w:val="24"/>
        </w:rPr>
        <w:t>%</w:t>
      </w:r>
      <w:r w:rsidRPr="00846E13">
        <w:rPr>
          <w:rFonts w:ascii="宋体" w:hAnsi="宋体" w:hint="eastAsia"/>
          <w:sz w:val="24"/>
        </w:rPr>
        <w:t>计收。但违约金的最高限额为迟交货物或没有提供服务的合同价的</w:t>
      </w:r>
      <w:r w:rsidRPr="00846E13">
        <w:rPr>
          <w:rFonts w:ascii="宋体" w:hAnsi="宋体"/>
          <w:sz w:val="24"/>
        </w:rPr>
        <w:t>5%</w:t>
      </w:r>
      <w:r w:rsidRPr="00846E13">
        <w:rPr>
          <w:rFonts w:ascii="宋体" w:hAnsi="宋体" w:hint="eastAsia"/>
          <w:sz w:val="24"/>
        </w:rPr>
        <w:t>。一周按</w:t>
      </w:r>
      <w:r w:rsidRPr="00846E13">
        <w:rPr>
          <w:rFonts w:ascii="宋体" w:hAnsi="宋体" w:hint="eastAsia"/>
          <w:sz w:val="24"/>
        </w:rPr>
        <w:lastRenderedPageBreak/>
        <w:t>7天计算，不足7天按一周计算。如果达到最高限额，买方有权解除合同。</w:t>
      </w:r>
    </w:p>
    <w:p w14:paraId="34A76564" w14:textId="77777777" w:rsidR="00C94D08" w:rsidRPr="00846E13" w:rsidRDefault="008F123A">
      <w:pPr>
        <w:spacing w:before="120" w:line="360" w:lineRule="auto"/>
        <w:ind w:left="900" w:hangingChars="375" w:hanging="900"/>
        <w:rPr>
          <w:rFonts w:ascii="宋体" w:hAnsi="宋体"/>
          <w:sz w:val="24"/>
        </w:rPr>
      </w:pPr>
      <w:r w:rsidRPr="00846E13">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14E96E38" w14:textId="77777777" w:rsidR="00C94D08" w:rsidRPr="00846E13" w:rsidRDefault="008F123A">
      <w:pPr>
        <w:pStyle w:val="3"/>
      </w:pPr>
      <w:bookmarkStart w:id="129" w:name="_Toc163893434"/>
      <w:bookmarkStart w:id="130" w:name="_Toc45808761"/>
      <w:r w:rsidRPr="00846E13">
        <w:rPr>
          <w:rFonts w:hint="eastAsia"/>
        </w:rPr>
        <w:t>15      不可抗力</w:t>
      </w:r>
      <w:bookmarkEnd w:id="129"/>
      <w:bookmarkEnd w:id="130"/>
    </w:p>
    <w:p w14:paraId="5A36195B"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15.1    如果双方中任何一方遭遇法律规定的不可抗力，致使合同履行受阻时，履行合同的期限应予延长，延长的期限应相当于不可抗力所影响的时间。</w:t>
      </w:r>
    </w:p>
    <w:p w14:paraId="6877AF0B"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15.2    受事故影响的一方应在不可抗力的事故发生后尽快书面形式通知另一方，并在事故发生后</w:t>
      </w:r>
      <w:r w:rsidRPr="00846E13">
        <w:rPr>
          <w:rFonts w:ascii="宋体" w:hAnsi="宋体" w:hint="eastAsia"/>
          <w:sz w:val="24"/>
          <w:u w:val="single"/>
        </w:rPr>
        <w:t xml:space="preserve"> 7 </w:t>
      </w:r>
      <w:r w:rsidRPr="00846E13">
        <w:rPr>
          <w:rFonts w:ascii="宋体" w:hAnsi="宋体" w:hint="eastAsia"/>
          <w:sz w:val="24"/>
        </w:rPr>
        <w:t>天内，将有关部门出具的证明文件送达另一方。</w:t>
      </w:r>
    </w:p>
    <w:p w14:paraId="528323EB"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15.3</w:t>
      </w:r>
      <w:r w:rsidRPr="00846E13">
        <w:rPr>
          <w:rFonts w:ascii="宋体" w:hAnsi="宋体" w:hint="eastAsia"/>
          <w:sz w:val="24"/>
        </w:rPr>
        <w:tab/>
        <w:t>不可抗力使合同的某些内容有变更必要的，双方应通过协商在</w:t>
      </w:r>
      <w:r w:rsidRPr="00846E13">
        <w:rPr>
          <w:rFonts w:ascii="宋体" w:hAnsi="宋体" w:hint="eastAsia"/>
          <w:sz w:val="24"/>
          <w:u w:val="single"/>
        </w:rPr>
        <w:t xml:space="preserve">7 </w:t>
      </w:r>
      <w:r w:rsidRPr="00846E13">
        <w:rPr>
          <w:rFonts w:ascii="宋体" w:hAnsi="宋体" w:hint="eastAsia"/>
          <w:sz w:val="24"/>
        </w:rPr>
        <w:t>日内达成进一步履行合同的协议，因不可抗力致使合同不能履行的，合同终止。</w:t>
      </w:r>
    </w:p>
    <w:p w14:paraId="0C05CFEE" w14:textId="77777777" w:rsidR="00C94D08" w:rsidRPr="00846E13" w:rsidRDefault="008F123A">
      <w:pPr>
        <w:pStyle w:val="3"/>
      </w:pPr>
      <w:bookmarkStart w:id="131" w:name="_Toc163893435"/>
      <w:bookmarkStart w:id="132" w:name="_Toc45808762"/>
      <w:r w:rsidRPr="00846E13">
        <w:rPr>
          <w:rFonts w:hint="eastAsia"/>
        </w:rPr>
        <w:t>16      税费</w:t>
      </w:r>
      <w:bookmarkEnd w:id="131"/>
      <w:bookmarkEnd w:id="132"/>
    </w:p>
    <w:p w14:paraId="5606A3F8" w14:textId="77777777" w:rsidR="00C94D08" w:rsidRPr="00846E13" w:rsidRDefault="008F123A">
      <w:pPr>
        <w:spacing w:before="120" w:line="360" w:lineRule="auto"/>
        <w:rPr>
          <w:rFonts w:ascii="宋体" w:hAnsi="宋体"/>
          <w:sz w:val="24"/>
        </w:rPr>
      </w:pPr>
      <w:r w:rsidRPr="00846E13">
        <w:rPr>
          <w:rFonts w:ascii="宋体" w:hAnsi="宋体" w:hint="eastAsia"/>
          <w:sz w:val="24"/>
        </w:rPr>
        <w:t>16.1    与本合同有关的一切税费均适用中华人民共和国法律的相关规定。</w:t>
      </w:r>
    </w:p>
    <w:p w14:paraId="57CD3802" w14:textId="77777777" w:rsidR="00C94D08" w:rsidRPr="00846E13" w:rsidRDefault="008F123A">
      <w:pPr>
        <w:pStyle w:val="3"/>
      </w:pPr>
      <w:bookmarkStart w:id="133" w:name="_Toc163893436"/>
      <w:bookmarkStart w:id="134" w:name="_Toc45808763"/>
      <w:r w:rsidRPr="00846E13">
        <w:rPr>
          <w:rFonts w:hint="eastAsia"/>
        </w:rPr>
        <w:t>17      合同争议的解决</w:t>
      </w:r>
      <w:bookmarkEnd w:id="133"/>
      <w:bookmarkEnd w:id="134"/>
    </w:p>
    <w:p w14:paraId="76EA9989"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17.1    因合同履行中发生的争议，合同当事人双方可通过协商解决。协商不成的，任何一方可以向买方所在地有管辖权的人民法院提起诉讼。</w:t>
      </w:r>
    </w:p>
    <w:p w14:paraId="211123CB" w14:textId="77777777" w:rsidR="00C94D08" w:rsidRPr="00846E13" w:rsidRDefault="008F123A">
      <w:pPr>
        <w:pStyle w:val="3"/>
      </w:pPr>
      <w:bookmarkStart w:id="135" w:name="_Toc163893437"/>
      <w:bookmarkStart w:id="136" w:name="_Toc45808764"/>
      <w:r w:rsidRPr="00846E13">
        <w:rPr>
          <w:rFonts w:hint="eastAsia"/>
        </w:rPr>
        <w:t>18      违约解除合同</w:t>
      </w:r>
      <w:bookmarkEnd w:id="135"/>
      <w:bookmarkEnd w:id="136"/>
    </w:p>
    <w:p w14:paraId="2996E283"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18.1    在卖方出现下列违约行为的情况下，买方可向卖方发出书面通知，部分或全部终止合同，同时保留向卖方追诉的权利。</w:t>
      </w:r>
    </w:p>
    <w:p w14:paraId="1C7C852C"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18.1.1  卖方未能在合同规定的限期或买方同意延长的限期内，提供全部或部分货物,按合同第14.1的规定可以解除合同的；</w:t>
      </w:r>
    </w:p>
    <w:p w14:paraId="700DAAB2" w14:textId="77777777" w:rsidR="00C94D08" w:rsidRPr="00846E13" w:rsidRDefault="008F123A">
      <w:pPr>
        <w:spacing w:before="120" w:line="360" w:lineRule="auto"/>
        <w:rPr>
          <w:rFonts w:ascii="宋体" w:hAnsi="宋体"/>
          <w:sz w:val="24"/>
        </w:rPr>
      </w:pPr>
      <w:r w:rsidRPr="00846E13">
        <w:rPr>
          <w:rFonts w:ascii="宋体" w:hAnsi="宋体" w:hint="eastAsia"/>
          <w:sz w:val="24"/>
        </w:rPr>
        <w:t>18.1.2  卖方未能履行合同规定的其它主要义务导致合同目的不能实现的；</w:t>
      </w:r>
    </w:p>
    <w:p w14:paraId="575A53F7" w14:textId="77777777" w:rsidR="00C94D08" w:rsidRPr="00846E13" w:rsidRDefault="008F123A">
      <w:pPr>
        <w:spacing w:before="120" w:line="360" w:lineRule="auto"/>
        <w:rPr>
          <w:rFonts w:ascii="宋体" w:hAnsi="宋体"/>
          <w:sz w:val="24"/>
        </w:rPr>
      </w:pPr>
      <w:r w:rsidRPr="00846E13">
        <w:rPr>
          <w:rFonts w:ascii="宋体" w:hAnsi="宋体" w:hint="eastAsia"/>
          <w:sz w:val="24"/>
        </w:rPr>
        <w:t>18.1.3  在本合同履行过程中有腐败和欺诈行为的。</w:t>
      </w:r>
    </w:p>
    <w:p w14:paraId="3F541AC0" w14:textId="77777777" w:rsidR="00C94D08" w:rsidRPr="00846E13" w:rsidRDefault="008F123A">
      <w:pPr>
        <w:spacing w:before="120" w:line="360" w:lineRule="auto"/>
        <w:rPr>
          <w:rFonts w:ascii="宋体" w:hAnsi="宋体"/>
          <w:sz w:val="24"/>
        </w:rPr>
      </w:pPr>
      <w:r w:rsidRPr="00846E13">
        <w:rPr>
          <w:rFonts w:ascii="宋体" w:hAnsi="宋体" w:hint="eastAsia"/>
          <w:sz w:val="24"/>
        </w:rPr>
        <w:t xml:space="preserve">18.1.3.1 </w:t>
      </w:r>
      <w:r w:rsidRPr="00846E13">
        <w:rPr>
          <w:rFonts w:ascii="宋体" w:hAnsi="宋体"/>
          <w:sz w:val="24"/>
        </w:rPr>
        <w:t>“</w:t>
      </w:r>
      <w:r w:rsidRPr="00846E13">
        <w:rPr>
          <w:rFonts w:ascii="宋体" w:hAnsi="宋体" w:hint="eastAsia"/>
          <w:sz w:val="24"/>
        </w:rPr>
        <w:t>腐败行为”和“欺诈行为”定义如下</w:t>
      </w:r>
      <w:r w:rsidRPr="00846E13">
        <w:rPr>
          <w:rFonts w:ascii="宋体" w:hAnsi="宋体"/>
          <w:sz w:val="24"/>
        </w:rPr>
        <w:t>:</w:t>
      </w:r>
    </w:p>
    <w:p w14:paraId="1893006F" w14:textId="77777777" w:rsidR="00C94D08" w:rsidRPr="00846E13" w:rsidRDefault="008F123A">
      <w:pPr>
        <w:spacing w:before="120" w:line="360" w:lineRule="auto"/>
        <w:ind w:left="1440" w:hanging="1440"/>
        <w:rPr>
          <w:rFonts w:ascii="宋体" w:hAnsi="宋体"/>
          <w:sz w:val="24"/>
        </w:rPr>
      </w:pPr>
      <w:r w:rsidRPr="00846E13">
        <w:rPr>
          <w:rFonts w:ascii="宋体" w:hAnsi="宋体" w:hint="eastAsia"/>
          <w:sz w:val="24"/>
        </w:rPr>
        <w:lastRenderedPageBreak/>
        <w:t>18.1.3.1.1</w:t>
      </w:r>
      <w:r w:rsidRPr="00846E13">
        <w:rPr>
          <w:rFonts w:ascii="宋体" w:hAnsi="宋体"/>
          <w:sz w:val="24"/>
        </w:rPr>
        <w:t>“</w:t>
      </w:r>
      <w:r w:rsidRPr="00846E13">
        <w:rPr>
          <w:rFonts w:ascii="宋体" w:hAnsi="宋体" w:hint="eastAsia"/>
          <w:sz w:val="24"/>
        </w:rPr>
        <w:t>腐败行为”是指提供</w:t>
      </w:r>
      <w:r w:rsidRPr="00846E13">
        <w:rPr>
          <w:rFonts w:ascii="宋体" w:hAnsi="宋体"/>
          <w:sz w:val="24"/>
        </w:rPr>
        <w:t>/</w:t>
      </w:r>
      <w:r w:rsidRPr="00846E13">
        <w:rPr>
          <w:rFonts w:ascii="宋体" w:hAnsi="宋体" w:hint="eastAsia"/>
          <w:sz w:val="24"/>
        </w:rPr>
        <w:t>给予</w:t>
      </w:r>
      <w:r w:rsidRPr="00846E13">
        <w:rPr>
          <w:rFonts w:ascii="宋体" w:hAnsi="宋体"/>
          <w:sz w:val="24"/>
        </w:rPr>
        <w:t>/</w:t>
      </w:r>
      <w:r w:rsidRPr="00846E13">
        <w:rPr>
          <w:rFonts w:ascii="宋体" w:hAnsi="宋体" w:hint="eastAsia"/>
          <w:sz w:val="24"/>
        </w:rPr>
        <w:t>接受或索取任何有价值的东西来影响买方在合同签订、履行过程中的行为。</w:t>
      </w:r>
    </w:p>
    <w:p w14:paraId="5A845D24" w14:textId="77777777" w:rsidR="00C94D08" w:rsidRPr="00846E13" w:rsidRDefault="008F123A">
      <w:pPr>
        <w:spacing w:before="120" w:line="360" w:lineRule="auto"/>
        <w:ind w:left="1440" w:hanging="1440"/>
        <w:rPr>
          <w:rFonts w:ascii="宋体" w:hAnsi="宋体"/>
          <w:sz w:val="24"/>
        </w:rPr>
      </w:pPr>
      <w:r w:rsidRPr="00846E13">
        <w:rPr>
          <w:rFonts w:ascii="宋体" w:hAnsi="宋体" w:hint="eastAsia"/>
          <w:sz w:val="24"/>
        </w:rPr>
        <w:t>18.1.3.1.2</w:t>
      </w:r>
      <w:r w:rsidRPr="00846E13">
        <w:rPr>
          <w:rFonts w:ascii="宋体" w:hAnsi="宋体"/>
          <w:sz w:val="24"/>
        </w:rPr>
        <w:t>“</w:t>
      </w:r>
      <w:r w:rsidRPr="00846E13">
        <w:rPr>
          <w:rFonts w:ascii="宋体" w:hAnsi="宋体" w:hint="eastAsia"/>
          <w:sz w:val="24"/>
        </w:rPr>
        <w:t>欺诈行为”是指为了影响合同签订、履行过程，以谎报事实的方法，损害买方的利益的行为。</w:t>
      </w:r>
    </w:p>
    <w:p w14:paraId="22F61E79"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56FBCD1D" w14:textId="77777777" w:rsidR="00C94D08" w:rsidRPr="00846E13" w:rsidRDefault="008F123A">
      <w:pPr>
        <w:pStyle w:val="3"/>
      </w:pPr>
      <w:bookmarkStart w:id="137" w:name="_Toc163893438"/>
      <w:bookmarkStart w:id="138" w:name="_Toc45808765"/>
      <w:r w:rsidRPr="00846E13">
        <w:rPr>
          <w:rFonts w:hint="eastAsia"/>
        </w:rPr>
        <w:t>19     破产终止合同</w:t>
      </w:r>
      <w:bookmarkEnd w:id="137"/>
      <w:bookmarkEnd w:id="138"/>
    </w:p>
    <w:p w14:paraId="14F8C47A" w14:textId="77777777" w:rsidR="00C94D08" w:rsidRPr="00846E13" w:rsidRDefault="008F123A">
      <w:pPr>
        <w:spacing w:before="120" w:line="360" w:lineRule="auto"/>
        <w:ind w:left="900" w:hangingChars="375" w:hanging="900"/>
        <w:rPr>
          <w:rFonts w:ascii="宋体" w:hAnsi="宋体"/>
          <w:sz w:val="24"/>
        </w:rPr>
      </w:pPr>
      <w:r w:rsidRPr="00846E13">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26964839" w14:textId="77777777" w:rsidR="00C94D08" w:rsidRPr="00846E13" w:rsidRDefault="008F123A">
      <w:pPr>
        <w:pStyle w:val="3"/>
      </w:pPr>
      <w:bookmarkStart w:id="139" w:name="_Toc163893439"/>
      <w:bookmarkStart w:id="140" w:name="_Toc45808766"/>
      <w:r w:rsidRPr="00846E13">
        <w:rPr>
          <w:rFonts w:hint="eastAsia"/>
        </w:rPr>
        <w:t>20     转让和分包</w:t>
      </w:r>
      <w:bookmarkEnd w:id="139"/>
      <w:bookmarkEnd w:id="140"/>
    </w:p>
    <w:p w14:paraId="6E5D8C9E" w14:textId="77777777" w:rsidR="00C94D08" w:rsidRPr="00846E13" w:rsidRDefault="008F123A">
      <w:pPr>
        <w:spacing w:before="120" w:line="360" w:lineRule="auto"/>
        <w:rPr>
          <w:rFonts w:ascii="宋体" w:hAnsi="宋体"/>
          <w:sz w:val="24"/>
        </w:rPr>
      </w:pPr>
      <w:r w:rsidRPr="00846E13">
        <w:rPr>
          <w:rFonts w:ascii="宋体" w:hAnsi="宋体" w:hint="eastAsia"/>
          <w:sz w:val="24"/>
        </w:rPr>
        <w:t>20.1    政府采购合同不能转让。</w:t>
      </w:r>
    </w:p>
    <w:p w14:paraId="15E88868"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 xml:space="preserve">20.2    </w:t>
      </w:r>
      <w:r w:rsidRPr="00846E13">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846E13">
        <w:rPr>
          <w:rFonts w:ascii="宋体" w:hAnsi="宋体" w:hint="eastAsia"/>
          <w:sz w:val="24"/>
        </w:rPr>
        <w:t>分包后不能解除卖方履行本合同的责任和义务，接受分包的承担主体与卖方共同对买方连带承担合同的责任和义务。</w:t>
      </w:r>
    </w:p>
    <w:p w14:paraId="14C5ACC4" w14:textId="77777777" w:rsidR="00C94D08" w:rsidRPr="00846E13" w:rsidRDefault="008F123A">
      <w:pPr>
        <w:pStyle w:val="3"/>
      </w:pPr>
      <w:bookmarkStart w:id="141" w:name="_Toc163893440"/>
      <w:bookmarkStart w:id="142" w:name="_Toc45808767"/>
      <w:r w:rsidRPr="00846E13">
        <w:rPr>
          <w:rFonts w:hint="eastAsia"/>
        </w:rPr>
        <w:t>21     合同修改</w:t>
      </w:r>
      <w:bookmarkEnd w:id="141"/>
      <w:bookmarkEnd w:id="142"/>
    </w:p>
    <w:p w14:paraId="7E818A68" w14:textId="77777777" w:rsidR="00C94D08" w:rsidRPr="00846E13" w:rsidRDefault="008F123A">
      <w:pPr>
        <w:spacing w:before="120" w:line="360" w:lineRule="auto"/>
        <w:ind w:left="900" w:hangingChars="375" w:hanging="900"/>
        <w:rPr>
          <w:rFonts w:ascii="宋体" w:hAnsi="宋体"/>
          <w:sz w:val="24"/>
        </w:rPr>
      </w:pPr>
      <w:r w:rsidRPr="00846E13">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4AA7A241" w14:textId="77777777" w:rsidR="00C94D08" w:rsidRPr="00846E13" w:rsidRDefault="008F123A">
      <w:pPr>
        <w:pStyle w:val="3"/>
      </w:pPr>
      <w:bookmarkStart w:id="143" w:name="_Toc163893441"/>
      <w:bookmarkStart w:id="144" w:name="_Toc45808768"/>
      <w:r w:rsidRPr="00846E13">
        <w:rPr>
          <w:rFonts w:hint="eastAsia"/>
        </w:rPr>
        <w:t>22      通知</w:t>
      </w:r>
      <w:bookmarkEnd w:id="143"/>
      <w:bookmarkEnd w:id="144"/>
    </w:p>
    <w:p w14:paraId="1C0875CD" w14:textId="77777777" w:rsidR="00C94D08" w:rsidRPr="00846E13" w:rsidRDefault="008F123A">
      <w:pPr>
        <w:spacing w:before="120" w:line="360" w:lineRule="auto"/>
        <w:ind w:left="900" w:hangingChars="375" w:hanging="900"/>
        <w:rPr>
          <w:rFonts w:ascii="宋体" w:hAnsi="宋体"/>
          <w:sz w:val="24"/>
        </w:rPr>
      </w:pPr>
      <w:r w:rsidRPr="00846E13">
        <w:rPr>
          <w:rFonts w:ascii="宋体" w:hAnsi="宋体" w:hint="eastAsia"/>
          <w:sz w:val="24"/>
        </w:rPr>
        <w:t>22.1    本合同任何一方给另一方的通知，都应以书面形式发送，而另一方也应以书面形式确认并发送到对方明确的地址。</w:t>
      </w:r>
    </w:p>
    <w:p w14:paraId="0B9BF951" w14:textId="77777777" w:rsidR="00C94D08" w:rsidRPr="00846E13" w:rsidRDefault="008F123A">
      <w:pPr>
        <w:pStyle w:val="3"/>
      </w:pPr>
      <w:bookmarkStart w:id="145" w:name="_Toc163893442"/>
      <w:bookmarkStart w:id="146" w:name="_Toc45808769"/>
      <w:r w:rsidRPr="00846E13">
        <w:rPr>
          <w:rFonts w:hint="eastAsia"/>
        </w:rPr>
        <w:lastRenderedPageBreak/>
        <w:t>23     计量单位</w:t>
      </w:r>
      <w:bookmarkEnd w:id="145"/>
      <w:bookmarkEnd w:id="146"/>
    </w:p>
    <w:p w14:paraId="79B8429B" w14:textId="77777777" w:rsidR="00C94D08" w:rsidRPr="00846E13" w:rsidRDefault="008F123A">
      <w:pPr>
        <w:spacing w:before="120" w:line="360" w:lineRule="auto"/>
        <w:rPr>
          <w:rFonts w:ascii="宋体" w:hAnsi="宋体"/>
          <w:sz w:val="24"/>
        </w:rPr>
      </w:pPr>
      <w:r w:rsidRPr="00846E13">
        <w:rPr>
          <w:rFonts w:ascii="宋体" w:hAnsi="宋体" w:hint="eastAsia"/>
          <w:sz w:val="24"/>
        </w:rPr>
        <w:t>23.1   除技术规范中另有规定外</w:t>
      </w:r>
      <w:r w:rsidRPr="00846E13">
        <w:rPr>
          <w:rFonts w:ascii="宋体" w:hAnsi="宋体"/>
          <w:sz w:val="24"/>
        </w:rPr>
        <w:t>,</w:t>
      </w:r>
      <w:r w:rsidRPr="00846E13">
        <w:rPr>
          <w:rFonts w:ascii="宋体" w:hAnsi="宋体" w:hint="eastAsia"/>
          <w:sz w:val="24"/>
        </w:rPr>
        <w:t>计量单位均使用国家法定计量单位。</w:t>
      </w:r>
    </w:p>
    <w:p w14:paraId="2CE03EA1" w14:textId="77777777" w:rsidR="00C94D08" w:rsidRPr="00846E13" w:rsidRDefault="008F123A">
      <w:pPr>
        <w:pStyle w:val="3"/>
      </w:pPr>
      <w:bookmarkStart w:id="147" w:name="_Toc163893443"/>
      <w:bookmarkStart w:id="148" w:name="_Toc45808770"/>
      <w:r w:rsidRPr="00846E13">
        <w:rPr>
          <w:rFonts w:hint="eastAsia"/>
        </w:rPr>
        <w:t>24     适用法律</w:t>
      </w:r>
      <w:bookmarkEnd w:id="147"/>
      <w:bookmarkEnd w:id="148"/>
    </w:p>
    <w:p w14:paraId="31CF65F4" w14:textId="77777777" w:rsidR="00C94D08" w:rsidRPr="00846E13" w:rsidRDefault="008F123A">
      <w:pPr>
        <w:spacing w:before="120" w:line="360" w:lineRule="auto"/>
        <w:rPr>
          <w:rFonts w:ascii="宋体" w:hAnsi="宋体"/>
          <w:sz w:val="24"/>
        </w:rPr>
      </w:pPr>
      <w:r w:rsidRPr="00846E13">
        <w:rPr>
          <w:rFonts w:ascii="宋体" w:hAnsi="宋体" w:hint="eastAsia"/>
          <w:sz w:val="24"/>
        </w:rPr>
        <w:t>24.1   本合同应按照中华人民共和国的法律进行解释。</w:t>
      </w:r>
    </w:p>
    <w:p w14:paraId="7C8715B5" w14:textId="77777777" w:rsidR="00C94D08" w:rsidRPr="00846E13" w:rsidRDefault="008F123A">
      <w:pPr>
        <w:pStyle w:val="3"/>
      </w:pPr>
      <w:bookmarkStart w:id="149" w:name="_Toc163893444"/>
      <w:bookmarkStart w:id="150" w:name="_Toc45808771"/>
      <w:r w:rsidRPr="00846E13">
        <w:t>2</w:t>
      </w:r>
      <w:r w:rsidRPr="00846E13">
        <w:rPr>
          <w:rFonts w:hint="eastAsia"/>
        </w:rPr>
        <w:t>5     履约保证金</w:t>
      </w:r>
      <w:bookmarkEnd w:id="149"/>
      <w:bookmarkEnd w:id="150"/>
    </w:p>
    <w:p w14:paraId="6558B950" w14:textId="77777777" w:rsidR="00C94D08" w:rsidRPr="00846E13" w:rsidRDefault="008F123A">
      <w:pPr>
        <w:spacing w:line="360" w:lineRule="auto"/>
        <w:ind w:left="989" w:hanging="960"/>
        <w:rPr>
          <w:rFonts w:ascii="宋体" w:hAnsi="宋体"/>
          <w:sz w:val="24"/>
        </w:rPr>
      </w:pPr>
      <w:r w:rsidRPr="00846E13">
        <w:rPr>
          <w:rFonts w:ascii="宋体" w:hAnsi="宋体"/>
          <w:sz w:val="24"/>
        </w:rPr>
        <w:t>2</w:t>
      </w:r>
      <w:r w:rsidRPr="00846E13">
        <w:rPr>
          <w:rFonts w:ascii="宋体" w:hAnsi="宋体" w:hint="eastAsia"/>
          <w:sz w:val="24"/>
        </w:rPr>
        <w:t>5</w:t>
      </w:r>
      <w:r w:rsidRPr="00846E13">
        <w:rPr>
          <w:rFonts w:ascii="宋体" w:hAnsi="宋体"/>
          <w:sz w:val="24"/>
        </w:rPr>
        <w:t xml:space="preserve">.1 </w:t>
      </w:r>
      <w:r w:rsidRPr="00846E13">
        <w:rPr>
          <w:rFonts w:hint="eastAsia"/>
          <w:sz w:val="24"/>
        </w:rPr>
        <w:t>见第二册第七章“合同特殊条款”。</w:t>
      </w:r>
    </w:p>
    <w:p w14:paraId="17CA15F2" w14:textId="77777777" w:rsidR="00C94D08" w:rsidRPr="00846E13" w:rsidRDefault="008F123A">
      <w:pPr>
        <w:pStyle w:val="3"/>
      </w:pPr>
      <w:bookmarkStart w:id="151" w:name="_Toc163893445"/>
      <w:bookmarkStart w:id="152" w:name="_Toc45808772"/>
      <w:r w:rsidRPr="00846E13">
        <w:rPr>
          <w:rFonts w:hint="eastAsia"/>
        </w:rPr>
        <w:t>26　    合同生效和其它</w:t>
      </w:r>
      <w:bookmarkEnd w:id="151"/>
      <w:bookmarkEnd w:id="152"/>
    </w:p>
    <w:p w14:paraId="3EB89D43" w14:textId="77777777" w:rsidR="00C94D08" w:rsidRPr="00846E13" w:rsidRDefault="008F123A">
      <w:pPr>
        <w:pStyle w:val="ab"/>
        <w:spacing w:line="360" w:lineRule="auto"/>
        <w:ind w:left="900" w:hangingChars="375" w:hanging="900"/>
        <w:rPr>
          <w:rFonts w:hAnsi="宋体"/>
          <w:sz w:val="24"/>
        </w:rPr>
      </w:pPr>
      <w:bookmarkStart w:id="153" w:name="_Toc135536522"/>
      <w:r w:rsidRPr="00846E13">
        <w:rPr>
          <w:rFonts w:hAnsi="宋体" w:hint="eastAsia"/>
          <w:sz w:val="24"/>
        </w:rPr>
        <w:t>26.1    卖方未经买方允许，不得擅自将因履行本合同所知悉的买方的保密信息及与本合同有关的任何</w:t>
      </w:r>
      <w:r w:rsidRPr="00846E13">
        <w:rPr>
          <w:rFonts w:hAnsi="宋体" w:hint="eastAsia"/>
          <w:i/>
          <w:sz w:val="24"/>
          <w:u w:val="single"/>
        </w:rPr>
        <w:t>须保密</w:t>
      </w:r>
      <w:r w:rsidRPr="00846E13">
        <w:rPr>
          <w:rFonts w:hAnsi="宋体" w:hint="eastAsia"/>
          <w:sz w:val="24"/>
        </w:rPr>
        <w:t>的资料泄露或公开给第三方。卖方违反本条约定，应承担全部法律责任并赔偿因此给买方造成的全部损失。本条规定持续有效，不因本合同终止而失效。</w:t>
      </w:r>
    </w:p>
    <w:p w14:paraId="4B75DD98" w14:textId="77777777" w:rsidR="00C94D08" w:rsidRPr="00846E13" w:rsidRDefault="008F123A">
      <w:pPr>
        <w:pStyle w:val="ab"/>
        <w:spacing w:line="360" w:lineRule="auto"/>
        <w:ind w:left="900" w:hangingChars="375" w:hanging="900"/>
        <w:rPr>
          <w:rFonts w:hAnsi="宋体"/>
          <w:b/>
          <w:sz w:val="24"/>
        </w:rPr>
      </w:pPr>
      <w:r w:rsidRPr="00846E13">
        <w:rPr>
          <w:rFonts w:hAnsi="宋体"/>
          <w:sz w:val="24"/>
        </w:rPr>
        <w:t xml:space="preserve">26.2    </w:t>
      </w:r>
      <w:r w:rsidRPr="00846E13">
        <w:rPr>
          <w:rFonts w:hAnsi="宋体" w:hint="eastAsia"/>
          <w:sz w:val="24"/>
        </w:rPr>
        <w:t>政府采购项目的采购合同内容的确定应以招标文件和投标文件为基础，不得违背其实质性内容。</w:t>
      </w:r>
      <w:bookmarkEnd w:id="153"/>
    </w:p>
    <w:p w14:paraId="03C2EA49" w14:textId="77777777" w:rsidR="00C94D08" w:rsidRPr="00846E13" w:rsidRDefault="008F123A">
      <w:pPr>
        <w:spacing w:line="360" w:lineRule="auto"/>
        <w:ind w:left="962" w:hanging="960"/>
        <w:rPr>
          <w:rFonts w:ascii="宋体" w:hAnsi="宋体"/>
          <w:sz w:val="24"/>
        </w:rPr>
      </w:pPr>
      <w:r w:rsidRPr="00846E13">
        <w:rPr>
          <w:rFonts w:ascii="宋体" w:hAnsi="宋体" w:hint="eastAsia"/>
          <w:sz w:val="24"/>
        </w:rPr>
        <w:t>26.3    本合同一式</w:t>
      </w:r>
      <w:r w:rsidRPr="00846E13">
        <w:rPr>
          <w:rFonts w:ascii="宋体" w:hAnsi="宋体" w:hint="eastAsia"/>
          <w:sz w:val="24"/>
          <w:u w:val="single"/>
        </w:rPr>
        <w:t xml:space="preserve">　8　</w:t>
      </w:r>
      <w:r w:rsidRPr="00846E13">
        <w:rPr>
          <w:rFonts w:ascii="宋体" w:hAnsi="宋体" w:hint="eastAsia"/>
          <w:sz w:val="24"/>
        </w:rPr>
        <w:t>份，具有同等法律效力。买方</w:t>
      </w:r>
      <w:r w:rsidRPr="00846E13">
        <w:rPr>
          <w:rFonts w:ascii="宋体" w:hAnsi="宋体" w:hint="eastAsia"/>
          <w:sz w:val="24"/>
          <w:u w:val="single"/>
        </w:rPr>
        <w:t>4</w:t>
      </w:r>
      <w:r w:rsidRPr="00846E13">
        <w:rPr>
          <w:rFonts w:ascii="宋体" w:hAnsi="宋体" w:hint="eastAsia"/>
          <w:sz w:val="24"/>
        </w:rPr>
        <w:t>份，卖方</w:t>
      </w:r>
      <w:r w:rsidRPr="00846E13">
        <w:rPr>
          <w:rFonts w:ascii="宋体" w:hAnsi="宋体" w:hint="eastAsia"/>
          <w:sz w:val="24"/>
          <w:u w:val="single"/>
        </w:rPr>
        <w:t xml:space="preserve"> 2</w:t>
      </w:r>
      <w:r w:rsidRPr="00846E13">
        <w:rPr>
          <w:rFonts w:ascii="宋体" w:hAnsi="宋体" w:hint="eastAsia"/>
          <w:sz w:val="24"/>
        </w:rPr>
        <w:t>份，采购代理机构和北京市财政主管部门各</w:t>
      </w:r>
      <w:r w:rsidRPr="00846E13">
        <w:rPr>
          <w:rFonts w:ascii="宋体" w:hAnsi="宋体" w:hint="eastAsia"/>
          <w:sz w:val="24"/>
          <w:u w:val="single"/>
        </w:rPr>
        <w:t xml:space="preserve"> 1 </w:t>
      </w:r>
      <w:r w:rsidRPr="00846E13">
        <w:rPr>
          <w:rFonts w:ascii="宋体" w:hAnsi="宋体" w:hint="eastAsia"/>
          <w:sz w:val="24"/>
        </w:rPr>
        <w:t>份。</w:t>
      </w:r>
    </w:p>
    <w:p w14:paraId="67A2B2BB" w14:textId="77777777" w:rsidR="00C94D08" w:rsidRPr="00846E13" w:rsidRDefault="00C94D08">
      <w:pPr>
        <w:spacing w:line="360" w:lineRule="auto"/>
        <w:ind w:left="962" w:hanging="960"/>
        <w:rPr>
          <w:rFonts w:ascii="宋体" w:hAnsi="宋体"/>
          <w:sz w:val="24"/>
        </w:rPr>
      </w:pPr>
    </w:p>
    <w:p w14:paraId="67AFA352" w14:textId="77777777" w:rsidR="00C94D08" w:rsidRPr="00846E13" w:rsidRDefault="008F123A">
      <w:pPr>
        <w:spacing w:line="360" w:lineRule="auto"/>
        <w:ind w:leftChars="457" w:left="960"/>
        <w:rPr>
          <w:rFonts w:ascii="宋体" w:hAnsi="宋体"/>
          <w:sz w:val="24"/>
        </w:rPr>
      </w:pPr>
      <w:r w:rsidRPr="00846E13">
        <w:rPr>
          <w:rFonts w:ascii="宋体" w:hAnsi="宋体" w:hint="eastAsia"/>
          <w:sz w:val="24"/>
        </w:rPr>
        <w:t>注：本合同条款内容若和招标文件第四章“项目需求”中相关规定不一致，以第四章“项目需求”中的相关规定为准。</w:t>
      </w:r>
    </w:p>
    <w:p w14:paraId="58197680" w14:textId="77777777" w:rsidR="00C94D08" w:rsidRPr="00846E13" w:rsidRDefault="008F123A">
      <w:pPr>
        <w:widowControl/>
        <w:jc w:val="left"/>
        <w:rPr>
          <w:rFonts w:ascii="宋体" w:hAnsi="宋体"/>
          <w:sz w:val="24"/>
        </w:rPr>
      </w:pPr>
      <w:r w:rsidRPr="00846E13">
        <w:rPr>
          <w:rFonts w:ascii="宋体" w:hAnsi="宋体"/>
          <w:sz w:val="24"/>
        </w:rPr>
        <w:br w:type="page"/>
      </w:r>
    </w:p>
    <w:p w14:paraId="63E3F40D" w14:textId="77777777" w:rsidR="00C94D08" w:rsidRPr="00846E13" w:rsidRDefault="00C94D08">
      <w:pPr>
        <w:spacing w:line="360" w:lineRule="auto"/>
        <w:ind w:leftChars="457" w:left="960"/>
        <w:rPr>
          <w:rFonts w:ascii="宋体" w:hAnsi="宋体"/>
          <w:sz w:val="24"/>
        </w:rPr>
      </w:pPr>
    </w:p>
    <w:p w14:paraId="3B16719C" w14:textId="77777777" w:rsidR="00C94D08" w:rsidRPr="00846E13" w:rsidRDefault="008F123A">
      <w:pPr>
        <w:pStyle w:val="1"/>
        <w:spacing w:line="360" w:lineRule="auto"/>
        <w:rPr>
          <w:rFonts w:asciiTheme="minorEastAsia" w:eastAsiaTheme="minorEastAsia" w:hAnsiTheme="minorEastAsia"/>
          <w:sz w:val="24"/>
          <w:szCs w:val="24"/>
        </w:rPr>
      </w:pPr>
      <w:bookmarkStart w:id="154" w:name="_Hlt487900425"/>
      <w:bookmarkStart w:id="155" w:name="_Toc310195758"/>
      <w:bookmarkStart w:id="156" w:name="_Toc45808773"/>
      <w:bookmarkEnd w:id="90"/>
      <w:bookmarkEnd w:id="91"/>
      <w:bookmarkEnd w:id="92"/>
      <w:bookmarkEnd w:id="93"/>
      <w:bookmarkEnd w:id="94"/>
      <w:bookmarkEnd w:id="95"/>
      <w:bookmarkEnd w:id="96"/>
      <w:bookmarkEnd w:id="97"/>
      <w:bookmarkEnd w:id="98"/>
      <w:bookmarkEnd w:id="99"/>
      <w:bookmarkEnd w:id="100"/>
      <w:bookmarkEnd w:id="101"/>
      <w:bookmarkEnd w:id="154"/>
      <w:r w:rsidRPr="00846E13">
        <w:rPr>
          <w:rFonts w:asciiTheme="minorEastAsia" w:eastAsiaTheme="minorEastAsia" w:hAnsiTheme="minorEastAsia" w:hint="eastAsia"/>
          <w:sz w:val="24"/>
          <w:szCs w:val="24"/>
        </w:rPr>
        <w:t>第八章</w:t>
      </w:r>
      <w:bookmarkStart w:id="157" w:name="_Toc310195759"/>
      <w:r w:rsidRPr="00846E13">
        <w:rPr>
          <w:rFonts w:asciiTheme="minorEastAsia" w:eastAsiaTheme="minorEastAsia" w:hAnsiTheme="minorEastAsia" w:hint="eastAsia"/>
          <w:sz w:val="24"/>
          <w:szCs w:val="24"/>
        </w:rPr>
        <w:t>合同专用条款</w:t>
      </w:r>
      <w:bookmarkEnd w:id="155"/>
      <w:bookmarkEnd w:id="156"/>
      <w:bookmarkEnd w:id="157"/>
    </w:p>
    <w:p w14:paraId="6711542C" w14:textId="77777777" w:rsidR="00C94D08" w:rsidRPr="00846E13" w:rsidRDefault="008F123A">
      <w:pPr>
        <w:spacing w:line="360" w:lineRule="auto"/>
        <w:ind w:firstLine="454"/>
        <w:rPr>
          <w:rFonts w:ascii="宋体" w:hAnsi="宋体"/>
          <w:sz w:val="24"/>
        </w:rPr>
      </w:pPr>
      <w:r w:rsidRPr="00846E13">
        <w:rPr>
          <w:rFonts w:ascii="宋体" w:hAnsi="宋体" w:hint="eastAsia"/>
          <w:sz w:val="24"/>
        </w:rPr>
        <w:t>合同专用条款是合同一般条款的补充和修改。如果两者之间有抵触，应以专用条款为准。合同专用条款的序号将与合同一般条款序号相对应。</w:t>
      </w:r>
    </w:p>
    <w:p w14:paraId="1ED70868" w14:textId="77777777" w:rsidR="00C94D08" w:rsidRPr="00846E13" w:rsidRDefault="008F123A">
      <w:pPr>
        <w:spacing w:line="360" w:lineRule="auto"/>
        <w:rPr>
          <w:rFonts w:ascii="宋体" w:hAnsi="宋体"/>
          <w:sz w:val="24"/>
        </w:rPr>
      </w:pPr>
      <w:r w:rsidRPr="00846E13">
        <w:rPr>
          <w:rFonts w:ascii="宋体" w:hAnsi="宋体" w:hint="eastAsia"/>
          <w:sz w:val="24"/>
        </w:rPr>
        <w:t>1、定义</w:t>
      </w:r>
    </w:p>
    <w:p w14:paraId="3A6A5141" w14:textId="77777777" w:rsidR="00C94D08" w:rsidRPr="00846E13" w:rsidRDefault="008F123A">
      <w:pPr>
        <w:spacing w:line="360" w:lineRule="auto"/>
        <w:rPr>
          <w:rFonts w:ascii="宋体" w:hAnsi="宋体"/>
          <w:sz w:val="24"/>
          <w:u w:val="single"/>
        </w:rPr>
      </w:pPr>
      <w:r w:rsidRPr="00846E13">
        <w:rPr>
          <w:rFonts w:ascii="宋体" w:hAnsi="宋体" w:hint="eastAsia"/>
          <w:sz w:val="24"/>
        </w:rPr>
        <w:t>1.5买方：本合同买方系指：</w:t>
      </w:r>
      <w:r w:rsidRPr="00846E13">
        <w:rPr>
          <w:rFonts w:ascii="宋体" w:hAnsi="宋体" w:hint="eastAsia"/>
          <w:sz w:val="24"/>
          <w:u w:val="single"/>
        </w:rPr>
        <w:t>华北电力大学</w:t>
      </w:r>
    </w:p>
    <w:p w14:paraId="1BBBEB6E" w14:textId="77777777" w:rsidR="00C94D08" w:rsidRPr="00846E13" w:rsidRDefault="008F123A">
      <w:pPr>
        <w:spacing w:line="360" w:lineRule="auto"/>
        <w:rPr>
          <w:rFonts w:ascii="宋体" w:hAnsi="宋体"/>
          <w:sz w:val="24"/>
        </w:rPr>
      </w:pPr>
      <w:r w:rsidRPr="00846E13">
        <w:rPr>
          <w:rFonts w:ascii="宋体" w:hAnsi="宋体" w:hint="eastAsia"/>
          <w:sz w:val="24"/>
        </w:rPr>
        <w:t>1.6卖方：本合同卖方系指：</w:t>
      </w:r>
      <w:r w:rsidRPr="00846E13">
        <w:rPr>
          <w:rFonts w:ascii="宋体" w:hAnsi="宋体" w:hint="eastAsia"/>
          <w:sz w:val="24"/>
          <w:u w:val="single"/>
        </w:rPr>
        <w:t>中标人</w:t>
      </w:r>
    </w:p>
    <w:p w14:paraId="13439303" w14:textId="77777777" w:rsidR="00C94D08" w:rsidRPr="00846E13" w:rsidRDefault="008F123A">
      <w:pPr>
        <w:spacing w:line="360" w:lineRule="auto"/>
        <w:rPr>
          <w:rFonts w:ascii="宋体" w:hAnsi="宋体"/>
          <w:sz w:val="24"/>
          <w:u w:val="single"/>
        </w:rPr>
      </w:pPr>
      <w:r w:rsidRPr="00846E13">
        <w:rPr>
          <w:rFonts w:ascii="宋体" w:hAnsi="宋体" w:hint="eastAsia"/>
          <w:sz w:val="24"/>
        </w:rPr>
        <w:t>1.7现场：本合同项下的货物安装地点位于：</w:t>
      </w:r>
      <w:r w:rsidRPr="00846E13">
        <w:rPr>
          <w:rFonts w:ascii="宋体" w:hAnsi="宋体" w:hint="eastAsia"/>
          <w:sz w:val="24"/>
          <w:u w:val="single"/>
        </w:rPr>
        <w:t>采购人指定地点</w:t>
      </w:r>
    </w:p>
    <w:p w14:paraId="226B8879" w14:textId="77777777" w:rsidR="00C94D08" w:rsidRPr="00846E13" w:rsidRDefault="008F123A">
      <w:pPr>
        <w:spacing w:line="360" w:lineRule="auto"/>
        <w:rPr>
          <w:rFonts w:ascii="宋体" w:hAnsi="宋体"/>
          <w:sz w:val="24"/>
        </w:rPr>
      </w:pPr>
      <w:r w:rsidRPr="00846E13">
        <w:rPr>
          <w:rFonts w:ascii="宋体" w:hAnsi="宋体" w:hint="eastAsia"/>
          <w:sz w:val="24"/>
        </w:rPr>
        <w:t>6、交货方式</w:t>
      </w:r>
    </w:p>
    <w:p w14:paraId="125F4E25" w14:textId="77777777" w:rsidR="00C94D08" w:rsidRPr="00846E13" w:rsidRDefault="008F123A">
      <w:pPr>
        <w:spacing w:line="360" w:lineRule="auto"/>
        <w:rPr>
          <w:rFonts w:ascii="宋体" w:hAnsi="宋体"/>
          <w:sz w:val="24"/>
        </w:rPr>
      </w:pPr>
      <w:r w:rsidRPr="00846E13">
        <w:rPr>
          <w:rFonts w:ascii="宋体" w:hAnsi="宋体" w:hint="eastAsia"/>
          <w:sz w:val="24"/>
        </w:rPr>
        <w:t>6.1.1　本合同项下的交货方式为：适用合同条款6.1.1。</w:t>
      </w:r>
    </w:p>
    <w:p w14:paraId="6D45A027" w14:textId="034326D4" w:rsidR="00C94D08" w:rsidRPr="00846E13" w:rsidRDefault="008F123A">
      <w:pPr>
        <w:spacing w:line="360" w:lineRule="auto"/>
        <w:ind w:left="840" w:hangingChars="350" w:hanging="840"/>
        <w:rPr>
          <w:rFonts w:ascii="宋体" w:hAnsi="宋体"/>
          <w:sz w:val="24"/>
        </w:rPr>
      </w:pPr>
      <w:r w:rsidRPr="00846E13">
        <w:rPr>
          <w:rFonts w:ascii="宋体" w:hAnsi="宋体"/>
          <w:sz w:val="24"/>
        </w:rPr>
        <w:t>6.1.1交货时间：</w:t>
      </w:r>
      <w:r w:rsidR="00DE4DB7" w:rsidRPr="00042D72">
        <w:rPr>
          <w:rStyle w:val="0KL-f"/>
          <w:rFonts w:ascii="宋体" w:eastAsia="宋体" w:hAnsi="宋体" w:hint="eastAsia"/>
          <w:sz w:val="24"/>
          <w:szCs w:val="24"/>
        </w:rPr>
        <w:t>合同签订后</w:t>
      </w:r>
      <w:r w:rsidR="00DE4DB7" w:rsidRPr="00042D72">
        <w:rPr>
          <w:rStyle w:val="0KL-f"/>
          <w:rFonts w:ascii="宋体" w:eastAsia="宋体" w:hAnsi="宋体"/>
          <w:sz w:val="24"/>
          <w:szCs w:val="24"/>
        </w:rPr>
        <w:t>4</w:t>
      </w:r>
      <w:r w:rsidR="00DE4DB7" w:rsidRPr="00042D72">
        <w:rPr>
          <w:rStyle w:val="0KL-f"/>
          <w:rFonts w:ascii="宋体" w:eastAsia="宋体" w:hAnsi="宋体" w:hint="eastAsia"/>
          <w:sz w:val="24"/>
          <w:szCs w:val="24"/>
        </w:rPr>
        <w:t>个月内完成供货、安装和调试</w:t>
      </w:r>
      <w:r w:rsidR="00DE4DB7">
        <w:rPr>
          <w:rStyle w:val="0KL-f"/>
          <w:rFonts w:ascii="宋体" w:eastAsia="宋体" w:hAnsi="宋体" w:hint="eastAsia"/>
          <w:sz w:val="24"/>
          <w:szCs w:val="24"/>
        </w:rPr>
        <w:t>。</w:t>
      </w:r>
    </w:p>
    <w:p w14:paraId="231DF9A5" w14:textId="77777777" w:rsidR="00C94D08" w:rsidRPr="00846E13" w:rsidRDefault="008F123A">
      <w:pPr>
        <w:spacing w:line="360" w:lineRule="auto"/>
        <w:rPr>
          <w:rFonts w:ascii="宋体" w:hAnsi="宋体"/>
          <w:sz w:val="24"/>
        </w:rPr>
      </w:pPr>
      <w:r w:rsidRPr="00846E13">
        <w:rPr>
          <w:rFonts w:ascii="宋体" w:hAnsi="宋体" w:hint="eastAsia"/>
          <w:sz w:val="24"/>
        </w:rPr>
        <w:t>9.1、付款条件：</w:t>
      </w:r>
    </w:p>
    <w:p w14:paraId="44D9B2E1" w14:textId="77777777" w:rsidR="00554BF6" w:rsidRPr="00846E13" w:rsidRDefault="008F123A" w:rsidP="00554BF6">
      <w:pPr>
        <w:spacing w:line="360" w:lineRule="auto"/>
        <w:rPr>
          <w:rFonts w:ascii="宋体" w:hAnsi="宋体" w:cs="Arial"/>
          <w:sz w:val="24"/>
        </w:rPr>
      </w:pPr>
      <w:r w:rsidRPr="00846E13">
        <w:rPr>
          <w:rFonts w:ascii="宋体" w:hAnsi="宋体" w:hint="eastAsia"/>
          <w:sz w:val="24"/>
        </w:rPr>
        <w:t>1）</w:t>
      </w:r>
      <w:r w:rsidRPr="00846E13">
        <w:rPr>
          <w:rFonts w:ascii="宋体" w:hAnsi="宋体" w:cs="Arial" w:hint="eastAsia"/>
          <w:sz w:val="24"/>
        </w:rPr>
        <w:t>预付款：</w:t>
      </w:r>
      <w:r w:rsidR="00554BF6" w:rsidRPr="00846E13">
        <w:rPr>
          <w:rFonts w:ascii="宋体" w:hAnsi="宋体" w:cs="Arial" w:hint="eastAsia"/>
          <w:sz w:val="24"/>
        </w:rPr>
        <w:t>合同签署生效后10 个工作日内，甲方向乙方预付合同总金额的</w:t>
      </w:r>
      <w:r w:rsidR="00554BF6" w:rsidRPr="00846E13">
        <w:rPr>
          <w:rFonts w:ascii="宋体" w:hAnsi="宋体" w:cs="Arial"/>
          <w:sz w:val="24"/>
        </w:rPr>
        <w:t>3</w:t>
      </w:r>
      <w:r w:rsidR="00554BF6" w:rsidRPr="00846E13">
        <w:rPr>
          <w:rFonts w:ascii="宋体" w:hAnsi="宋体" w:cs="Arial" w:hint="eastAsia"/>
          <w:sz w:val="24"/>
        </w:rPr>
        <w:t>0％。</w:t>
      </w:r>
    </w:p>
    <w:p w14:paraId="6EB035E1" w14:textId="77777777" w:rsidR="00554BF6" w:rsidRPr="00846E13" w:rsidRDefault="00554BF6" w:rsidP="00554BF6">
      <w:pPr>
        <w:spacing w:line="360" w:lineRule="auto"/>
        <w:rPr>
          <w:rFonts w:ascii="宋体" w:hAnsi="宋体" w:cs="Arial"/>
          <w:sz w:val="24"/>
        </w:rPr>
      </w:pPr>
      <w:r w:rsidRPr="00846E13">
        <w:rPr>
          <w:rFonts w:ascii="宋体" w:hAnsi="宋体" w:cs="Arial" w:hint="eastAsia"/>
          <w:sz w:val="24"/>
        </w:rPr>
        <w:t>2) 交货验收后付款：交货验收合格后10 个工作日内，甲方向乙方支付合同总金额的</w:t>
      </w:r>
      <w:r w:rsidRPr="00846E13">
        <w:rPr>
          <w:rFonts w:ascii="宋体" w:hAnsi="宋体" w:cs="Arial"/>
          <w:sz w:val="24"/>
        </w:rPr>
        <w:t>6</w:t>
      </w:r>
      <w:r w:rsidRPr="00846E13">
        <w:rPr>
          <w:rFonts w:ascii="宋体" w:hAnsi="宋体" w:cs="Arial" w:hint="eastAsia"/>
          <w:sz w:val="24"/>
        </w:rPr>
        <w:t>0％。</w:t>
      </w:r>
    </w:p>
    <w:p w14:paraId="790FF843" w14:textId="44C939E4" w:rsidR="00554BF6" w:rsidRPr="00846E13" w:rsidRDefault="00554BF6" w:rsidP="00554BF6">
      <w:pPr>
        <w:spacing w:line="360" w:lineRule="auto"/>
        <w:rPr>
          <w:rFonts w:ascii="宋体" w:hAnsi="宋体" w:cs="Arial"/>
          <w:sz w:val="24"/>
        </w:rPr>
      </w:pPr>
      <w:r w:rsidRPr="00846E13">
        <w:rPr>
          <w:rFonts w:ascii="宋体" w:hAnsi="宋体" w:cs="Arial" w:hint="eastAsia"/>
          <w:sz w:val="24"/>
        </w:rPr>
        <w:t>3) 尾款: 验收合格</w:t>
      </w:r>
      <w:r>
        <w:rPr>
          <w:rFonts w:ascii="宋体" w:hAnsi="宋体" w:cs="Arial" w:hint="eastAsia"/>
          <w:sz w:val="24"/>
        </w:rPr>
        <w:t>并正常运行一段时间后</w:t>
      </w:r>
      <w:r w:rsidRPr="00846E13">
        <w:rPr>
          <w:rFonts w:ascii="宋体" w:hAnsi="宋体" w:cs="Arial" w:hint="eastAsia"/>
          <w:sz w:val="24"/>
        </w:rPr>
        <w:t>，甲方向乙方支付合同总金额的10％。</w:t>
      </w:r>
    </w:p>
    <w:p w14:paraId="6EC89A87" w14:textId="77777777" w:rsidR="00C94D08" w:rsidRPr="00846E13" w:rsidRDefault="008F123A">
      <w:pPr>
        <w:spacing w:line="360" w:lineRule="auto"/>
        <w:rPr>
          <w:rFonts w:ascii="宋体" w:hAnsi="宋体"/>
          <w:sz w:val="24"/>
        </w:rPr>
      </w:pPr>
      <w:r w:rsidRPr="00846E13">
        <w:rPr>
          <w:rFonts w:ascii="宋体" w:hAnsi="宋体" w:hint="eastAsia"/>
          <w:sz w:val="24"/>
        </w:rPr>
        <w:t>11、质量保证：</w:t>
      </w:r>
    </w:p>
    <w:p w14:paraId="20DD1A5E" w14:textId="77777777" w:rsidR="00C94D08" w:rsidRPr="00846E13" w:rsidRDefault="008F123A">
      <w:pPr>
        <w:spacing w:line="360" w:lineRule="auto"/>
        <w:rPr>
          <w:rFonts w:ascii="宋体" w:hAnsi="宋体"/>
          <w:sz w:val="24"/>
        </w:rPr>
      </w:pPr>
      <w:r w:rsidRPr="00846E13">
        <w:rPr>
          <w:rFonts w:ascii="宋体" w:hAnsi="宋体" w:hint="eastAsia"/>
          <w:sz w:val="24"/>
        </w:rPr>
        <w:t>11.3 如果卖方在收到通知后</w:t>
      </w:r>
      <w:r w:rsidRPr="00846E13">
        <w:rPr>
          <w:rFonts w:ascii="宋体" w:hAnsi="宋体" w:hint="eastAsia"/>
          <w:sz w:val="24"/>
          <w:u w:val="single"/>
        </w:rPr>
        <w:t xml:space="preserve"> 7 </w:t>
      </w:r>
      <w:r w:rsidRPr="00846E13">
        <w:rPr>
          <w:rFonts w:ascii="宋体" w:hAnsi="宋体" w:hint="eastAsia"/>
          <w:sz w:val="24"/>
        </w:rPr>
        <w:t>天内没有弥补缺陷，买方可采取必要的补救措施，但风险和费用将由卖方承担。</w:t>
      </w:r>
    </w:p>
    <w:p w14:paraId="5D493C39" w14:textId="77777777" w:rsidR="00C94D08" w:rsidRPr="00846E13" w:rsidRDefault="008F123A">
      <w:pPr>
        <w:spacing w:line="360" w:lineRule="auto"/>
        <w:rPr>
          <w:rFonts w:ascii="宋体" w:hAnsi="宋体"/>
          <w:sz w:val="24"/>
        </w:rPr>
      </w:pPr>
      <w:r w:rsidRPr="00846E13">
        <w:rPr>
          <w:rFonts w:ascii="宋体" w:hAnsi="宋体" w:hint="eastAsia"/>
          <w:sz w:val="24"/>
        </w:rPr>
        <w:t xml:space="preserve">11.5 </w:t>
      </w:r>
      <w:r w:rsidRPr="00846E13">
        <w:rPr>
          <w:rFonts w:ascii="宋体" w:hAnsi="宋体" w:hint="eastAsia"/>
          <w:sz w:val="24"/>
          <w:u w:val="single"/>
        </w:rPr>
        <w:t>合同项下货物的质量保证期为</w:t>
      </w:r>
      <w:r w:rsidRPr="00846E13">
        <w:rPr>
          <w:rFonts w:ascii="宋体" w:hAnsi="宋体" w:hint="eastAsia"/>
          <w:sz w:val="24"/>
          <w:szCs w:val="28"/>
          <w:u w:val="single"/>
        </w:rPr>
        <w:t>自货物最终验收之日起</w:t>
      </w:r>
      <w:r w:rsidRPr="00846E13">
        <w:rPr>
          <w:rFonts w:ascii="宋体" w:hAnsi="宋体"/>
          <w:sz w:val="24"/>
          <w:szCs w:val="28"/>
          <w:u w:val="single"/>
        </w:rPr>
        <w:t xml:space="preserve">  12 </w:t>
      </w:r>
      <w:r w:rsidRPr="00846E13">
        <w:rPr>
          <w:rFonts w:ascii="宋体" w:hAnsi="宋体" w:hint="eastAsia"/>
          <w:sz w:val="24"/>
          <w:szCs w:val="28"/>
          <w:u w:val="single"/>
        </w:rPr>
        <w:t>个月</w:t>
      </w:r>
      <w:r w:rsidRPr="00846E13">
        <w:rPr>
          <w:rFonts w:ascii="宋体" w:hAnsi="宋体" w:hint="eastAsia"/>
          <w:sz w:val="24"/>
          <w:u w:val="single"/>
        </w:rPr>
        <w:t>。</w:t>
      </w:r>
      <w:r w:rsidRPr="00846E13">
        <w:rPr>
          <w:rFonts w:ascii="宋体" w:hAnsi="宋体" w:hint="eastAsia"/>
          <w:sz w:val="24"/>
        </w:rPr>
        <w:t>（</w:t>
      </w:r>
      <w:r w:rsidRPr="00846E13">
        <w:rPr>
          <w:rFonts w:ascii="宋体" w:hAnsi="宋体" w:hint="eastAsia"/>
          <w:b/>
          <w:sz w:val="24"/>
        </w:rPr>
        <w:t>如有特殊要求，则以“技术规格”中的要求为准</w:t>
      </w:r>
      <w:r w:rsidRPr="00846E13">
        <w:rPr>
          <w:rFonts w:ascii="宋体" w:hAnsi="宋体" w:hint="eastAsia"/>
          <w:sz w:val="24"/>
        </w:rPr>
        <w:t>）</w:t>
      </w:r>
    </w:p>
    <w:p w14:paraId="5D9839C3" w14:textId="77777777" w:rsidR="00C94D08" w:rsidRPr="00846E13" w:rsidRDefault="00C94D08">
      <w:pPr>
        <w:spacing w:before="120" w:line="360" w:lineRule="auto"/>
        <w:ind w:left="600" w:hangingChars="250" w:hanging="600"/>
        <w:rPr>
          <w:rFonts w:asciiTheme="minorEastAsia" w:eastAsiaTheme="minorEastAsia" w:hAnsiTheme="minorEastAsia"/>
          <w:sz w:val="24"/>
        </w:rPr>
      </w:pPr>
    </w:p>
    <w:p w14:paraId="33ECCCA0" w14:textId="77777777" w:rsidR="00C94D08" w:rsidRPr="00846E13" w:rsidRDefault="008F123A">
      <w:pPr>
        <w:widowControl/>
        <w:jc w:val="left"/>
        <w:rPr>
          <w:rFonts w:asciiTheme="minorEastAsia" w:eastAsiaTheme="minorEastAsia" w:hAnsiTheme="minorEastAsia"/>
          <w:sz w:val="24"/>
        </w:rPr>
      </w:pPr>
      <w:r w:rsidRPr="00846E13">
        <w:rPr>
          <w:rFonts w:asciiTheme="minorEastAsia" w:eastAsiaTheme="minorEastAsia" w:hAnsiTheme="minorEastAsia"/>
          <w:sz w:val="24"/>
        </w:rPr>
        <w:br w:type="page"/>
      </w:r>
    </w:p>
    <w:p w14:paraId="1E72E75A" w14:textId="77777777" w:rsidR="00C94D08" w:rsidRPr="00846E13" w:rsidRDefault="00C94D08">
      <w:pPr>
        <w:spacing w:before="120" w:line="360" w:lineRule="auto"/>
        <w:ind w:left="600" w:hangingChars="250" w:hanging="600"/>
        <w:rPr>
          <w:rFonts w:asciiTheme="minorEastAsia" w:eastAsiaTheme="minorEastAsia" w:hAnsiTheme="minorEastAsia"/>
          <w:sz w:val="24"/>
        </w:rPr>
      </w:pPr>
    </w:p>
    <w:p w14:paraId="39221747" w14:textId="77777777" w:rsidR="00C94D08" w:rsidRPr="00846E13" w:rsidRDefault="008F123A">
      <w:pPr>
        <w:pStyle w:val="1"/>
        <w:spacing w:line="360" w:lineRule="auto"/>
        <w:rPr>
          <w:rFonts w:asciiTheme="minorEastAsia" w:eastAsiaTheme="minorEastAsia" w:hAnsiTheme="minorEastAsia"/>
          <w:sz w:val="24"/>
          <w:szCs w:val="24"/>
        </w:rPr>
      </w:pPr>
      <w:bookmarkStart w:id="158" w:name="_Toc310195761"/>
      <w:bookmarkStart w:id="159" w:name="_Toc45808774"/>
      <w:bookmarkStart w:id="160" w:name="_Toc520356217"/>
      <w:bookmarkStart w:id="161" w:name="_Ref467988698"/>
      <w:bookmarkStart w:id="162" w:name="_Toc480942349"/>
      <w:bookmarkStart w:id="163" w:name="_Toc236642990"/>
      <w:r w:rsidRPr="00846E13">
        <w:rPr>
          <w:rFonts w:asciiTheme="minorEastAsia" w:eastAsiaTheme="minorEastAsia" w:hAnsiTheme="minorEastAsia" w:hint="eastAsia"/>
          <w:sz w:val="24"/>
          <w:szCs w:val="24"/>
        </w:rPr>
        <w:t>第九章投标文件格式</w:t>
      </w:r>
      <w:bookmarkEnd w:id="158"/>
      <w:bookmarkEnd w:id="159"/>
    </w:p>
    <w:p w14:paraId="6BE3BF61" w14:textId="77777777" w:rsidR="00C94D08" w:rsidRPr="00846E13" w:rsidRDefault="008F123A">
      <w:pPr>
        <w:pStyle w:val="3"/>
      </w:pPr>
      <w:bookmarkStart w:id="164" w:name="_Toc497235042"/>
      <w:bookmarkStart w:id="165" w:name="_Toc514926454"/>
      <w:bookmarkStart w:id="166" w:name="_Toc45808775"/>
      <w:bookmarkStart w:id="167" w:name="_Toc310195762"/>
      <w:bookmarkEnd w:id="160"/>
      <w:bookmarkEnd w:id="161"/>
      <w:bookmarkEnd w:id="162"/>
      <w:bookmarkEnd w:id="163"/>
      <w:r w:rsidRPr="00846E13">
        <w:t xml:space="preserve">1 投 标 </w:t>
      </w:r>
      <w:bookmarkEnd w:id="164"/>
      <w:bookmarkEnd w:id="165"/>
      <w:r w:rsidRPr="00846E13">
        <w:rPr>
          <w:rFonts w:hint="eastAsia"/>
        </w:rPr>
        <w:t>书</w:t>
      </w:r>
      <w:bookmarkEnd w:id="166"/>
    </w:p>
    <w:p w14:paraId="1B31DC1C" w14:textId="77777777" w:rsidR="00C94D08" w:rsidRPr="00846E13" w:rsidRDefault="00C94D08">
      <w:pPr>
        <w:tabs>
          <w:tab w:val="left" w:pos="5580"/>
        </w:tabs>
        <w:spacing w:before="120" w:line="360" w:lineRule="auto"/>
        <w:jc w:val="center"/>
        <w:rPr>
          <w:rFonts w:asciiTheme="minorEastAsia" w:eastAsiaTheme="minorEastAsia" w:hAnsiTheme="minorEastAsia"/>
          <w:b/>
          <w:sz w:val="24"/>
        </w:rPr>
      </w:pPr>
    </w:p>
    <w:p w14:paraId="62D5D8FD" w14:textId="77777777" w:rsidR="00C94D08" w:rsidRPr="00846E13" w:rsidRDefault="008F123A">
      <w:pPr>
        <w:pStyle w:val="ab"/>
        <w:tabs>
          <w:tab w:val="left" w:pos="5580"/>
        </w:tabs>
        <w:spacing w:line="360" w:lineRule="auto"/>
        <w:ind w:left="420"/>
        <w:jc w:val="left"/>
        <w:rPr>
          <w:rFonts w:asciiTheme="minorEastAsia" w:eastAsiaTheme="minorEastAsia" w:hAnsiTheme="minorEastAsia" w:cs="宋体"/>
          <w:sz w:val="24"/>
          <w:szCs w:val="24"/>
        </w:rPr>
      </w:pPr>
      <w:r w:rsidRPr="00846E13">
        <w:rPr>
          <w:rFonts w:asciiTheme="minorEastAsia" w:eastAsiaTheme="minorEastAsia" w:hAnsiTheme="minorEastAsia" w:cs="宋体" w:hint="eastAsia"/>
          <w:sz w:val="24"/>
          <w:szCs w:val="24"/>
        </w:rPr>
        <w:t>致：（采购代理机构）</w:t>
      </w:r>
    </w:p>
    <w:p w14:paraId="40F2524E" w14:textId="77777777" w:rsidR="00C94D08" w:rsidRPr="00846E13" w:rsidRDefault="008F123A">
      <w:pPr>
        <w:pStyle w:val="ab"/>
        <w:tabs>
          <w:tab w:val="left" w:pos="5580"/>
        </w:tabs>
        <w:spacing w:line="360" w:lineRule="auto"/>
        <w:ind w:firstLine="408"/>
        <w:rPr>
          <w:rFonts w:hAnsi="宋体"/>
          <w:sz w:val="24"/>
        </w:rPr>
      </w:pPr>
      <w:r w:rsidRPr="00846E13">
        <w:rPr>
          <w:rFonts w:hAnsi="宋体" w:hint="eastAsia"/>
          <w:sz w:val="24"/>
        </w:rPr>
        <w:t>根据贵方为(</w:t>
      </w:r>
      <w:r w:rsidRPr="00846E13">
        <w:rPr>
          <w:rFonts w:hAnsi="宋体" w:hint="eastAsia"/>
          <w:sz w:val="24"/>
          <w:u w:val="single"/>
        </w:rPr>
        <w:t>项目名称</w:t>
      </w:r>
      <w:r w:rsidRPr="00846E13">
        <w:rPr>
          <w:rFonts w:hAnsi="宋体" w:hint="eastAsia"/>
          <w:sz w:val="24"/>
        </w:rPr>
        <w:t>)项目招标采购货物及服务的招标公告（投标邀请）(</w:t>
      </w:r>
      <w:r w:rsidRPr="00846E13">
        <w:rPr>
          <w:rFonts w:hAnsi="宋体" w:hint="eastAsia"/>
          <w:sz w:val="24"/>
          <w:u w:val="single"/>
        </w:rPr>
        <w:t>招标编号</w:t>
      </w:r>
      <w:r w:rsidRPr="00846E13">
        <w:rPr>
          <w:rFonts w:hAnsi="宋体" w:hint="eastAsia"/>
          <w:sz w:val="24"/>
        </w:rPr>
        <w:t>),签字代表(</w:t>
      </w:r>
      <w:r w:rsidRPr="00846E13">
        <w:rPr>
          <w:rFonts w:hAnsi="宋体" w:hint="eastAsia"/>
          <w:sz w:val="24"/>
          <w:u w:val="single"/>
        </w:rPr>
        <w:t>姓名、职务</w:t>
      </w:r>
      <w:r w:rsidRPr="00846E13">
        <w:rPr>
          <w:rFonts w:hAnsi="宋体" w:hint="eastAsia"/>
          <w:sz w:val="24"/>
        </w:rPr>
        <w:t>)经正式授权并代表投标人（</w:t>
      </w:r>
      <w:r w:rsidRPr="00846E13">
        <w:rPr>
          <w:rFonts w:hAnsi="宋体" w:hint="eastAsia"/>
          <w:sz w:val="24"/>
          <w:u w:val="single"/>
        </w:rPr>
        <w:t>投标人名称、地址</w:t>
      </w:r>
      <w:r w:rsidRPr="00846E13">
        <w:rPr>
          <w:rFonts w:hAnsi="宋体" w:hint="eastAsia"/>
          <w:sz w:val="24"/>
        </w:rPr>
        <w:t>）提交下述文件正本一份及副本___份：</w:t>
      </w:r>
    </w:p>
    <w:p w14:paraId="2B4C3F7F" w14:textId="77777777" w:rsidR="00C94D08" w:rsidRPr="00846E13" w:rsidRDefault="008F123A">
      <w:pPr>
        <w:pStyle w:val="ab"/>
        <w:numPr>
          <w:ilvl w:val="0"/>
          <w:numId w:val="11"/>
        </w:numPr>
        <w:tabs>
          <w:tab w:val="left" w:pos="5580"/>
        </w:tabs>
        <w:spacing w:line="360" w:lineRule="auto"/>
        <w:rPr>
          <w:rFonts w:hAnsi="宋体"/>
          <w:sz w:val="24"/>
        </w:rPr>
      </w:pPr>
      <w:r w:rsidRPr="00846E13">
        <w:rPr>
          <w:rFonts w:hAnsi="宋体" w:hint="eastAsia"/>
          <w:sz w:val="24"/>
        </w:rPr>
        <w:t>投标一览表</w:t>
      </w:r>
    </w:p>
    <w:p w14:paraId="272CB7B7" w14:textId="77777777" w:rsidR="00C94D08" w:rsidRPr="00846E13" w:rsidRDefault="008F123A">
      <w:pPr>
        <w:pStyle w:val="ab"/>
        <w:numPr>
          <w:ilvl w:val="0"/>
          <w:numId w:val="11"/>
        </w:numPr>
        <w:tabs>
          <w:tab w:val="left" w:pos="5580"/>
        </w:tabs>
        <w:spacing w:line="360" w:lineRule="auto"/>
        <w:rPr>
          <w:rFonts w:hAnsi="宋体"/>
          <w:sz w:val="24"/>
        </w:rPr>
      </w:pPr>
      <w:r w:rsidRPr="00846E13">
        <w:rPr>
          <w:rFonts w:hAnsi="宋体" w:hint="eastAsia"/>
          <w:sz w:val="24"/>
        </w:rPr>
        <w:t>投标分项报价表</w:t>
      </w:r>
    </w:p>
    <w:p w14:paraId="7990B361" w14:textId="77777777" w:rsidR="00C94D08" w:rsidRPr="00846E13" w:rsidRDefault="008F123A">
      <w:pPr>
        <w:pStyle w:val="ab"/>
        <w:numPr>
          <w:ilvl w:val="0"/>
          <w:numId w:val="11"/>
        </w:numPr>
        <w:tabs>
          <w:tab w:val="left" w:pos="5580"/>
        </w:tabs>
        <w:spacing w:line="360" w:lineRule="auto"/>
        <w:rPr>
          <w:rFonts w:hAnsi="宋体"/>
          <w:sz w:val="24"/>
        </w:rPr>
      </w:pPr>
      <w:r w:rsidRPr="00846E13">
        <w:rPr>
          <w:rFonts w:hAnsi="宋体" w:hint="eastAsia"/>
          <w:sz w:val="24"/>
        </w:rPr>
        <w:t>货物说明一览表</w:t>
      </w:r>
    </w:p>
    <w:p w14:paraId="3F3E9084" w14:textId="77777777" w:rsidR="00C94D08" w:rsidRPr="00846E13" w:rsidRDefault="008F123A">
      <w:pPr>
        <w:pStyle w:val="ab"/>
        <w:numPr>
          <w:ilvl w:val="0"/>
          <w:numId w:val="11"/>
        </w:numPr>
        <w:tabs>
          <w:tab w:val="left" w:pos="5580"/>
        </w:tabs>
        <w:spacing w:line="360" w:lineRule="auto"/>
        <w:rPr>
          <w:rFonts w:hAnsi="宋体"/>
          <w:sz w:val="24"/>
        </w:rPr>
      </w:pPr>
      <w:r w:rsidRPr="00846E13">
        <w:rPr>
          <w:rFonts w:hAnsi="宋体" w:hint="eastAsia"/>
          <w:sz w:val="24"/>
        </w:rPr>
        <w:t>技术规格偏离表</w:t>
      </w:r>
    </w:p>
    <w:p w14:paraId="5E3AF097" w14:textId="77777777" w:rsidR="00C94D08" w:rsidRPr="00846E13" w:rsidRDefault="008F123A">
      <w:pPr>
        <w:pStyle w:val="ab"/>
        <w:numPr>
          <w:ilvl w:val="0"/>
          <w:numId w:val="11"/>
        </w:numPr>
        <w:tabs>
          <w:tab w:val="left" w:pos="5580"/>
        </w:tabs>
        <w:spacing w:line="360" w:lineRule="auto"/>
        <w:rPr>
          <w:rFonts w:hAnsi="宋体"/>
          <w:sz w:val="24"/>
        </w:rPr>
      </w:pPr>
      <w:r w:rsidRPr="00846E13">
        <w:rPr>
          <w:rFonts w:hAnsi="宋体" w:hint="eastAsia"/>
          <w:sz w:val="24"/>
        </w:rPr>
        <w:t>商务条款偏离表</w:t>
      </w:r>
    </w:p>
    <w:p w14:paraId="162CCC7D" w14:textId="77777777" w:rsidR="00C94D08" w:rsidRPr="00846E13" w:rsidRDefault="008F123A">
      <w:pPr>
        <w:pStyle w:val="ab"/>
        <w:numPr>
          <w:ilvl w:val="0"/>
          <w:numId w:val="11"/>
        </w:numPr>
        <w:tabs>
          <w:tab w:val="left" w:pos="5580"/>
        </w:tabs>
        <w:spacing w:line="360" w:lineRule="auto"/>
        <w:rPr>
          <w:rFonts w:hAnsi="宋体"/>
          <w:sz w:val="24"/>
        </w:rPr>
      </w:pPr>
      <w:r w:rsidRPr="00846E13">
        <w:rPr>
          <w:rFonts w:hAnsi="宋体" w:hint="eastAsia"/>
          <w:sz w:val="24"/>
        </w:rPr>
        <w:t>资格证明文件</w:t>
      </w:r>
    </w:p>
    <w:p w14:paraId="4FADA602" w14:textId="77777777" w:rsidR="00C94D08" w:rsidRPr="00846E13" w:rsidRDefault="008F123A">
      <w:pPr>
        <w:pStyle w:val="ab"/>
        <w:numPr>
          <w:ilvl w:val="0"/>
          <w:numId w:val="11"/>
        </w:numPr>
        <w:tabs>
          <w:tab w:val="left" w:pos="5580"/>
        </w:tabs>
        <w:spacing w:line="360" w:lineRule="auto"/>
        <w:rPr>
          <w:rFonts w:hAnsi="宋体"/>
          <w:sz w:val="24"/>
        </w:rPr>
      </w:pPr>
      <w:r w:rsidRPr="00846E13">
        <w:rPr>
          <w:rFonts w:hAnsi="宋体" w:hint="eastAsia"/>
          <w:sz w:val="24"/>
        </w:rPr>
        <w:t>遵守国家有关法律、法规和规章，按招标文件中投标人须知和技术规格要求提供的有关文件</w:t>
      </w:r>
    </w:p>
    <w:p w14:paraId="53C68952" w14:textId="77777777" w:rsidR="00C94D08" w:rsidRPr="00846E13" w:rsidRDefault="008F123A">
      <w:pPr>
        <w:pStyle w:val="ab"/>
        <w:numPr>
          <w:ilvl w:val="0"/>
          <w:numId w:val="11"/>
        </w:numPr>
        <w:tabs>
          <w:tab w:val="left" w:pos="5580"/>
        </w:tabs>
        <w:spacing w:line="360" w:lineRule="auto"/>
        <w:rPr>
          <w:rFonts w:hAnsi="宋体"/>
          <w:sz w:val="24"/>
        </w:rPr>
      </w:pPr>
      <w:r w:rsidRPr="00846E13">
        <w:rPr>
          <w:rFonts w:hAnsi="宋体" w:hint="eastAsia"/>
          <w:sz w:val="24"/>
        </w:rPr>
        <w:t>以形式出具的投标保证金，金额为人民币</w:t>
      </w:r>
      <w:r w:rsidRPr="00846E13">
        <w:rPr>
          <w:rFonts w:hAnsi="宋体" w:hint="eastAsia"/>
          <w:sz w:val="24"/>
          <w:u w:val="single"/>
        </w:rPr>
        <w:t xml:space="preserve">　（包号和金额）　</w:t>
      </w:r>
      <w:r w:rsidRPr="00846E13">
        <w:rPr>
          <w:rFonts w:hAnsi="宋体" w:hint="eastAsia"/>
          <w:sz w:val="24"/>
        </w:rPr>
        <w:t>元。</w:t>
      </w:r>
    </w:p>
    <w:p w14:paraId="028EEC87" w14:textId="77777777" w:rsidR="00C94D08" w:rsidRPr="00846E13" w:rsidRDefault="008F123A">
      <w:pPr>
        <w:pStyle w:val="ab"/>
        <w:tabs>
          <w:tab w:val="left" w:pos="5580"/>
        </w:tabs>
        <w:spacing w:line="360" w:lineRule="auto"/>
        <w:ind w:left="408"/>
        <w:rPr>
          <w:rFonts w:hAnsi="宋体"/>
          <w:sz w:val="24"/>
        </w:rPr>
      </w:pPr>
      <w:r w:rsidRPr="00846E13">
        <w:rPr>
          <w:rFonts w:hAnsi="宋体" w:hint="eastAsia"/>
          <w:sz w:val="24"/>
        </w:rPr>
        <w:t>据此，签字代表宣布同意如下：</w:t>
      </w:r>
    </w:p>
    <w:p w14:paraId="4014B36F" w14:textId="77777777" w:rsidR="00C94D08" w:rsidRPr="00846E13" w:rsidRDefault="008F123A">
      <w:pPr>
        <w:pStyle w:val="ab"/>
        <w:tabs>
          <w:tab w:val="left" w:pos="720"/>
          <w:tab w:val="left" w:pos="900"/>
        </w:tabs>
        <w:spacing w:line="360" w:lineRule="auto"/>
        <w:ind w:left="360"/>
        <w:rPr>
          <w:rFonts w:hAnsi="宋体"/>
          <w:sz w:val="24"/>
          <w:u w:val="single"/>
        </w:rPr>
      </w:pPr>
      <w:r w:rsidRPr="00846E13">
        <w:rPr>
          <w:rFonts w:hAnsi="宋体" w:hint="eastAsia"/>
          <w:sz w:val="24"/>
        </w:rPr>
        <w:t>（1）后附“投标一览表”为我方参加此次投标的投标报价。</w:t>
      </w:r>
    </w:p>
    <w:p w14:paraId="75349299" w14:textId="77777777" w:rsidR="00C94D08" w:rsidRPr="00846E13" w:rsidRDefault="008F123A">
      <w:pPr>
        <w:pStyle w:val="ab"/>
        <w:tabs>
          <w:tab w:val="left" w:pos="5580"/>
        </w:tabs>
        <w:spacing w:line="360" w:lineRule="auto"/>
        <w:ind w:firstLineChars="175" w:firstLine="420"/>
        <w:rPr>
          <w:rFonts w:hAnsi="宋体"/>
          <w:sz w:val="24"/>
        </w:rPr>
      </w:pPr>
      <w:r w:rsidRPr="00846E13">
        <w:rPr>
          <w:rFonts w:hAnsi="宋体" w:hint="eastAsia"/>
          <w:sz w:val="24"/>
        </w:rPr>
        <w:t>（2）我方如中标，将按招标文件的规定履行合同责任和义务。</w:t>
      </w:r>
    </w:p>
    <w:p w14:paraId="7CE8F04A" w14:textId="77777777" w:rsidR="00C94D08" w:rsidRPr="00846E13" w:rsidRDefault="008F123A">
      <w:pPr>
        <w:pStyle w:val="ab"/>
        <w:tabs>
          <w:tab w:val="left" w:pos="5580"/>
        </w:tabs>
        <w:spacing w:line="360" w:lineRule="auto"/>
        <w:ind w:leftChars="200" w:left="540" w:hangingChars="50" w:hanging="120"/>
        <w:rPr>
          <w:rFonts w:hAnsi="宋体"/>
          <w:sz w:val="24"/>
        </w:rPr>
      </w:pPr>
      <w:r w:rsidRPr="00846E13">
        <w:rPr>
          <w:rFonts w:hAnsi="宋体" w:hint="eastAsia"/>
          <w:sz w:val="24"/>
        </w:rPr>
        <w:t>（3）我方已详细审查全部招标文件，包括第</w:t>
      </w:r>
      <w:r w:rsidRPr="00846E13">
        <w:rPr>
          <w:rFonts w:hAnsi="宋体" w:hint="eastAsia"/>
          <w:sz w:val="24"/>
          <w:u w:val="single"/>
        </w:rPr>
        <w:t xml:space="preserve">        号（招标编号、补充通知）（如果有的话</w:t>
      </w:r>
      <w:r w:rsidRPr="00846E13">
        <w:rPr>
          <w:rFonts w:hAnsi="宋体" w:hint="eastAsia"/>
          <w:sz w:val="24"/>
        </w:rPr>
        <w:t>）。我方完全理解并同意放弃对这方面有不明及误解的权力。</w:t>
      </w:r>
    </w:p>
    <w:p w14:paraId="0F5738B4" w14:textId="77777777" w:rsidR="00C94D08" w:rsidRPr="00846E13" w:rsidRDefault="008F123A">
      <w:pPr>
        <w:pStyle w:val="ab"/>
        <w:tabs>
          <w:tab w:val="left" w:pos="5580"/>
        </w:tabs>
        <w:spacing w:line="360" w:lineRule="auto"/>
        <w:ind w:leftChars="86" w:left="181" w:firstLineChars="100" w:firstLine="240"/>
        <w:rPr>
          <w:rFonts w:hAnsi="宋体"/>
          <w:sz w:val="24"/>
        </w:rPr>
      </w:pPr>
      <w:r w:rsidRPr="00846E13">
        <w:rPr>
          <w:rFonts w:hAnsi="宋体" w:hint="eastAsia"/>
          <w:sz w:val="24"/>
        </w:rPr>
        <w:t>（4）本投标有效期为自</w:t>
      </w:r>
      <w:r w:rsidRPr="00846E13">
        <w:rPr>
          <w:rFonts w:hAnsi="宋体" w:hint="eastAsia"/>
          <w:sz w:val="24"/>
          <w:u w:val="single"/>
        </w:rPr>
        <w:t>投标截止</w:t>
      </w:r>
      <w:r w:rsidRPr="00846E13">
        <w:rPr>
          <w:rFonts w:hAnsi="宋体" w:hint="eastAsia"/>
          <w:sz w:val="24"/>
        </w:rPr>
        <w:t>日起</w:t>
      </w:r>
      <w:r w:rsidRPr="00846E13">
        <w:rPr>
          <w:rFonts w:hAnsi="宋体" w:hint="eastAsia"/>
          <w:sz w:val="24"/>
          <w:u w:val="single"/>
        </w:rPr>
        <w:t xml:space="preserve"> </w:t>
      </w:r>
      <w:r w:rsidRPr="00846E13">
        <w:rPr>
          <w:rFonts w:hAnsi="宋体"/>
          <w:sz w:val="24"/>
          <w:u w:val="single"/>
        </w:rPr>
        <w:t xml:space="preserve">    </w:t>
      </w:r>
      <w:r w:rsidRPr="00846E13">
        <w:rPr>
          <w:rFonts w:hAnsi="宋体" w:hint="eastAsia"/>
          <w:sz w:val="24"/>
        </w:rPr>
        <w:t>个日历日。</w:t>
      </w:r>
    </w:p>
    <w:p w14:paraId="20270192" w14:textId="77777777" w:rsidR="00C94D08" w:rsidRPr="00846E13" w:rsidRDefault="008F123A">
      <w:pPr>
        <w:pStyle w:val="ab"/>
        <w:tabs>
          <w:tab w:val="left" w:pos="5580"/>
        </w:tabs>
        <w:spacing w:line="360" w:lineRule="auto"/>
        <w:ind w:leftChars="200" w:left="540" w:hangingChars="50" w:hanging="120"/>
        <w:rPr>
          <w:rFonts w:hAnsi="宋体"/>
          <w:sz w:val="24"/>
        </w:rPr>
      </w:pPr>
      <w:r w:rsidRPr="00846E13">
        <w:rPr>
          <w:rFonts w:hAnsi="宋体" w:hint="eastAsia"/>
          <w:sz w:val="24"/>
        </w:rPr>
        <w:t>（5）在规定的开标时间后，我方保证遵守招标文件中有关保证金的规定。</w:t>
      </w:r>
    </w:p>
    <w:p w14:paraId="13741003" w14:textId="77777777" w:rsidR="00C94D08" w:rsidRPr="00846E13" w:rsidRDefault="008F123A">
      <w:pPr>
        <w:pStyle w:val="ab"/>
        <w:tabs>
          <w:tab w:val="left" w:pos="5580"/>
        </w:tabs>
        <w:spacing w:line="360" w:lineRule="auto"/>
        <w:ind w:leftChars="200" w:left="540" w:hangingChars="50" w:hanging="120"/>
        <w:rPr>
          <w:rFonts w:hAnsi="宋体"/>
          <w:sz w:val="24"/>
        </w:rPr>
      </w:pPr>
      <w:r w:rsidRPr="00846E13">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21" w:history="1">
        <w:r w:rsidRPr="00846E13">
          <w:rPr>
            <w:rFonts w:hAnsi="宋体" w:hint="eastAsia"/>
            <w:sz w:val="24"/>
          </w:rPr>
          <w:t>www.creditchina</w:t>
        </w:r>
      </w:hyperlink>
      <w:r w:rsidRPr="00846E13">
        <w:rPr>
          <w:rFonts w:hAnsi="宋体" w:hint="eastAsia"/>
          <w:sz w:val="24"/>
        </w:rPr>
        <w:t>.gov.cn）和中国政府采购网（www.ccgp.gov.cn）进行查询，我方完全接受查询的结果。</w:t>
      </w:r>
    </w:p>
    <w:p w14:paraId="669711FD" w14:textId="77777777" w:rsidR="00C94D08" w:rsidRPr="00846E13" w:rsidRDefault="008F123A">
      <w:pPr>
        <w:pStyle w:val="ab"/>
        <w:tabs>
          <w:tab w:val="left" w:pos="5580"/>
        </w:tabs>
        <w:spacing w:line="360" w:lineRule="auto"/>
        <w:ind w:leftChars="199" w:left="538" w:hangingChars="50" w:hanging="120"/>
        <w:rPr>
          <w:rFonts w:hAnsi="宋体"/>
          <w:sz w:val="24"/>
        </w:rPr>
      </w:pPr>
      <w:r w:rsidRPr="00846E13">
        <w:rPr>
          <w:rFonts w:hAnsi="宋体" w:hint="eastAsia"/>
          <w:sz w:val="24"/>
        </w:rPr>
        <w:lastRenderedPageBreak/>
        <w:t>（7）我方同意提供按照贵方可能要求的与其投标有关的一切数据或资料，完全理解贵方不一定接受最低价的投标或收到的任何投标。</w:t>
      </w:r>
    </w:p>
    <w:p w14:paraId="4C99FB04" w14:textId="77777777" w:rsidR="00C94D08" w:rsidRPr="00846E13" w:rsidRDefault="008F123A">
      <w:pPr>
        <w:pStyle w:val="ab"/>
        <w:tabs>
          <w:tab w:val="left" w:pos="5580"/>
        </w:tabs>
        <w:spacing w:line="360" w:lineRule="auto"/>
        <w:ind w:left="180"/>
        <w:rPr>
          <w:rFonts w:hAnsi="宋体"/>
          <w:sz w:val="24"/>
        </w:rPr>
      </w:pPr>
      <w:r w:rsidRPr="00846E13">
        <w:rPr>
          <w:rFonts w:hAnsi="宋体" w:hint="eastAsia"/>
          <w:sz w:val="24"/>
        </w:rPr>
        <w:t>9．与本投标有关的一切正式往来信函请寄：</w:t>
      </w:r>
    </w:p>
    <w:p w14:paraId="4A3F95B4" w14:textId="77777777" w:rsidR="00C94D08" w:rsidRPr="00846E13" w:rsidRDefault="00C94D08">
      <w:pPr>
        <w:pStyle w:val="ab"/>
        <w:tabs>
          <w:tab w:val="left" w:pos="5580"/>
        </w:tabs>
        <w:spacing w:line="360" w:lineRule="auto"/>
        <w:ind w:left="420"/>
        <w:rPr>
          <w:rFonts w:hAnsi="宋体"/>
          <w:sz w:val="24"/>
        </w:rPr>
      </w:pPr>
    </w:p>
    <w:p w14:paraId="045EFEA6" w14:textId="77777777" w:rsidR="00C94D08" w:rsidRPr="00846E13" w:rsidRDefault="008F123A">
      <w:pPr>
        <w:pStyle w:val="ab"/>
        <w:tabs>
          <w:tab w:val="left" w:pos="5580"/>
        </w:tabs>
        <w:spacing w:line="360" w:lineRule="auto"/>
        <w:ind w:left="420"/>
        <w:rPr>
          <w:rFonts w:hAnsi="宋体"/>
          <w:sz w:val="24"/>
        </w:rPr>
      </w:pPr>
      <w:r w:rsidRPr="00846E13">
        <w:rPr>
          <w:rFonts w:hAnsi="宋体" w:hint="eastAsia"/>
          <w:sz w:val="24"/>
        </w:rPr>
        <w:t>地址_________________________     传真____________________________</w:t>
      </w:r>
    </w:p>
    <w:p w14:paraId="4B5BDB21" w14:textId="77777777" w:rsidR="00C94D08" w:rsidRPr="00846E13" w:rsidRDefault="008F123A">
      <w:pPr>
        <w:pStyle w:val="ab"/>
        <w:tabs>
          <w:tab w:val="left" w:pos="5580"/>
        </w:tabs>
        <w:spacing w:line="360" w:lineRule="auto"/>
        <w:ind w:left="420"/>
        <w:rPr>
          <w:rFonts w:hAnsi="宋体"/>
          <w:sz w:val="24"/>
        </w:rPr>
      </w:pPr>
      <w:r w:rsidRPr="00846E13">
        <w:rPr>
          <w:rFonts w:hAnsi="宋体" w:hint="eastAsia"/>
          <w:sz w:val="24"/>
        </w:rPr>
        <w:t>电话_________________________     电子函件________________________</w:t>
      </w:r>
    </w:p>
    <w:p w14:paraId="1DF25D01" w14:textId="77777777" w:rsidR="00C94D08" w:rsidRPr="00846E13" w:rsidRDefault="00C94D08">
      <w:pPr>
        <w:pStyle w:val="ab"/>
        <w:tabs>
          <w:tab w:val="left" w:pos="5580"/>
        </w:tabs>
        <w:spacing w:line="360" w:lineRule="auto"/>
        <w:ind w:left="420"/>
        <w:rPr>
          <w:rFonts w:hAnsi="宋体"/>
          <w:sz w:val="24"/>
        </w:rPr>
      </w:pPr>
    </w:p>
    <w:p w14:paraId="75E6A4EF" w14:textId="77777777" w:rsidR="00C94D08" w:rsidRPr="00846E13" w:rsidRDefault="008F123A">
      <w:pPr>
        <w:pStyle w:val="ab"/>
        <w:tabs>
          <w:tab w:val="left" w:pos="5580"/>
        </w:tabs>
        <w:spacing w:line="360" w:lineRule="auto"/>
        <w:ind w:left="420"/>
        <w:rPr>
          <w:rFonts w:hAnsi="宋体"/>
          <w:sz w:val="24"/>
        </w:rPr>
      </w:pPr>
      <w:r w:rsidRPr="00846E13">
        <w:rPr>
          <w:rFonts w:hAnsi="宋体" w:hint="eastAsia"/>
          <w:sz w:val="24"/>
        </w:rPr>
        <w:t>投标人授权代表签字</w:t>
      </w:r>
      <w:r w:rsidRPr="00846E13">
        <w:rPr>
          <w:rFonts w:hAnsi="宋体" w:hint="eastAsia"/>
          <w:sz w:val="24"/>
          <w:u w:val="single"/>
        </w:rPr>
        <w:t xml:space="preserve">　　　　　　　　　　</w:t>
      </w:r>
    </w:p>
    <w:p w14:paraId="2C526028" w14:textId="77777777" w:rsidR="00C94D08" w:rsidRPr="00846E13" w:rsidRDefault="008F123A">
      <w:pPr>
        <w:pStyle w:val="ab"/>
        <w:tabs>
          <w:tab w:val="left" w:pos="5580"/>
        </w:tabs>
        <w:spacing w:line="360" w:lineRule="auto"/>
        <w:ind w:left="420"/>
        <w:rPr>
          <w:rFonts w:hAnsi="宋体"/>
          <w:sz w:val="24"/>
        </w:rPr>
      </w:pPr>
      <w:r w:rsidRPr="00846E13">
        <w:rPr>
          <w:rFonts w:hAnsi="宋体" w:hint="eastAsia"/>
          <w:sz w:val="24"/>
        </w:rPr>
        <w:t>投标人名称（全称）</w:t>
      </w:r>
      <w:r w:rsidRPr="00846E13">
        <w:rPr>
          <w:rFonts w:hAnsi="宋体" w:hint="eastAsia"/>
          <w:sz w:val="24"/>
          <w:u w:val="single"/>
        </w:rPr>
        <w:t xml:space="preserve">　　　　　　　　　　</w:t>
      </w:r>
    </w:p>
    <w:p w14:paraId="6F3FB7C5" w14:textId="77777777" w:rsidR="00C94D08" w:rsidRPr="00846E13" w:rsidRDefault="008F123A">
      <w:pPr>
        <w:pStyle w:val="ab"/>
        <w:tabs>
          <w:tab w:val="left" w:pos="5580"/>
        </w:tabs>
        <w:spacing w:line="360" w:lineRule="auto"/>
        <w:ind w:left="420"/>
        <w:rPr>
          <w:rFonts w:hAnsi="宋体"/>
          <w:sz w:val="24"/>
        </w:rPr>
      </w:pPr>
      <w:r w:rsidRPr="00846E13">
        <w:rPr>
          <w:rFonts w:hAnsi="宋体" w:hint="eastAsia"/>
          <w:sz w:val="24"/>
        </w:rPr>
        <w:t>投标人开户银行（全称）</w:t>
      </w:r>
      <w:r w:rsidRPr="00846E13">
        <w:rPr>
          <w:rFonts w:hAnsi="宋体" w:hint="eastAsia"/>
          <w:sz w:val="24"/>
          <w:u w:val="single"/>
        </w:rPr>
        <w:t xml:space="preserve">　　　　   　　 </w:t>
      </w:r>
    </w:p>
    <w:p w14:paraId="7A79E737" w14:textId="77777777" w:rsidR="00C94D08" w:rsidRPr="00846E13" w:rsidRDefault="008F123A">
      <w:pPr>
        <w:pStyle w:val="ab"/>
        <w:tabs>
          <w:tab w:val="left" w:pos="5580"/>
        </w:tabs>
        <w:spacing w:line="360" w:lineRule="auto"/>
        <w:ind w:left="420"/>
        <w:rPr>
          <w:rFonts w:hAnsi="宋体"/>
          <w:sz w:val="24"/>
        </w:rPr>
      </w:pPr>
      <w:r w:rsidRPr="00846E13">
        <w:rPr>
          <w:rFonts w:hAnsi="宋体" w:hint="eastAsia"/>
          <w:sz w:val="24"/>
        </w:rPr>
        <w:t>投标人银行账号</w:t>
      </w:r>
      <w:r w:rsidRPr="00846E13">
        <w:rPr>
          <w:rFonts w:hAnsi="宋体" w:hint="eastAsia"/>
          <w:sz w:val="24"/>
          <w:u w:val="single"/>
        </w:rPr>
        <w:t xml:space="preserve">　　　　　　　　   　　</w:t>
      </w:r>
    </w:p>
    <w:p w14:paraId="31A8237D" w14:textId="77777777" w:rsidR="00C94D08" w:rsidRPr="00846E13" w:rsidRDefault="008F123A">
      <w:pPr>
        <w:pStyle w:val="ab"/>
        <w:tabs>
          <w:tab w:val="left" w:pos="5580"/>
        </w:tabs>
        <w:spacing w:line="360" w:lineRule="auto"/>
        <w:ind w:left="420"/>
        <w:rPr>
          <w:rFonts w:hAnsi="宋体"/>
          <w:sz w:val="24"/>
        </w:rPr>
      </w:pPr>
      <w:r w:rsidRPr="00846E13">
        <w:rPr>
          <w:rFonts w:hAnsi="宋体" w:hint="eastAsia"/>
          <w:sz w:val="24"/>
        </w:rPr>
        <w:t>投标人公章</w:t>
      </w:r>
      <w:r w:rsidRPr="00846E13">
        <w:rPr>
          <w:rFonts w:hAnsi="宋体" w:hint="eastAsia"/>
          <w:sz w:val="24"/>
          <w:u w:val="single"/>
        </w:rPr>
        <w:t xml:space="preserve">　　　　　　　　　       　</w:t>
      </w:r>
    </w:p>
    <w:p w14:paraId="1A664BA7" w14:textId="77777777" w:rsidR="00C94D08" w:rsidRPr="00846E13" w:rsidRDefault="008F123A">
      <w:pPr>
        <w:pStyle w:val="ab"/>
        <w:tabs>
          <w:tab w:val="left" w:pos="5580"/>
        </w:tabs>
        <w:spacing w:line="360" w:lineRule="auto"/>
        <w:ind w:left="420"/>
        <w:rPr>
          <w:rFonts w:hAnsi="宋体"/>
          <w:sz w:val="24"/>
          <w:u w:val="single"/>
        </w:rPr>
      </w:pPr>
      <w:r w:rsidRPr="00846E13">
        <w:rPr>
          <w:rFonts w:hAnsi="宋体" w:hint="eastAsia"/>
          <w:sz w:val="24"/>
        </w:rPr>
        <w:t>日期</w:t>
      </w:r>
      <w:r w:rsidRPr="00846E13">
        <w:rPr>
          <w:rFonts w:hAnsi="宋体" w:hint="eastAsia"/>
          <w:sz w:val="24"/>
          <w:u w:val="single"/>
        </w:rPr>
        <w:t xml:space="preserve">　　　　　　　　　            　</w:t>
      </w:r>
    </w:p>
    <w:p w14:paraId="617105F4" w14:textId="77777777" w:rsidR="00C94D08" w:rsidRPr="00846E13" w:rsidRDefault="00C94D08">
      <w:pPr>
        <w:pStyle w:val="ab"/>
        <w:tabs>
          <w:tab w:val="left" w:pos="5580"/>
        </w:tabs>
        <w:spacing w:line="360" w:lineRule="auto"/>
        <w:ind w:left="420"/>
        <w:rPr>
          <w:rFonts w:hAnsi="宋体"/>
          <w:sz w:val="24"/>
          <w:u w:val="single"/>
        </w:rPr>
      </w:pPr>
    </w:p>
    <w:p w14:paraId="47FE5C00" w14:textId="77777777" w:rsidR="00C94D08" w:rsidRPr="00846E13" w:rsidRDefault="00C94D08">
      <w:pPr>
        <w:pStyle w:val="ab"/>
        <w:tabs>
          <w:tab w:val="left" w:pos="5580"/>
        </w:tabs>
        <w:spacing w:line="360" w:lineRule="auto"/>
        <w:ind w:left="420"/>
        <w:jc w:val="left"/>
        <w:rPr>
          <w:rFonts w:asciiTheme="minorEastAsia" w:eastAsiaTheme="minorEastAsia" w:hAnsiTheme="minorEastAsia"/>
          <w:sz w:val="24"/>
          <w:u w:val="single"/>
        </w:rPr>
        <w:sectPr w:rsidR="00C94D08" w:rsidRPr="00846E13">
          <w:headerReference w:type="first" r:id="rId22"/>
          <w:footerReference w:type="first" r:id="rId23"/>
          <w:pgSz w:w="11907" w:h="16840"/>
          <w:pgMar w:top="1089" w:right="1418" w:bottom="1400" w:left="1418" w:header="851" w:footer="851" w:gutter="0"/>
          <w:cols w:space="720"/>
          <w:docGrid w:linePitch="462"/>
        </w:sectPr>
      </w:pPr>
    </w:p>
    <w:p w14:paraId="041C373B" w14:textId="2F0AA0D5" w:rsidR="00C94D08" w:rsidRPr="00846E13" w:rsidRDefault="008F123A">
      <w:pPr>
        <w:pStyle w:val="3"/>
      </w:pPr>
      <w:bookmarkStart w:id="168" w:name="_Toc497235043"/>
      <w:bookmarkStart w:id="169" w:name="_Toc514926455"/>
      <w:bookmarkStart w:id="170" w:name="_Toc45808776"/>
      <w:r w:rsidRPr="00846E13">
        <w:lastRenderedPageBreak/>
        <w:t xml:space="preserve">2 </w:t>
      </w:r>
      <w:r w:rsidR="00D94547">
        <w:rPr>
          <w:rFonts w:hint="eastAsia"/>
        </w:rPr>
        <w:t>开标</w:t>
      </w:r>
      <w:r w:rsidRPr="00846E13">
        <w:t>一览表</w:t>
      </w:r>
      <w:bookmarkEnd w:id="168"/>
      <w:bookmarkEnd w:id="169"/>
      <w:bookmarkEnd w:id="170"/>
    </w:p>
    <w:p w14:paraId="497F93FF" w14:textId="77777777" w:rsidR="00C94D08" w:rsidRPr="00846E13" w:rsidRDefault="008F123A">
      <w:pPr>
        <w:tabs>
          <w:tab w:val="left" w:pos="1800"/>
          <w:tab w:val="left" w:pos="5580"/>
        </w:tabs>
        <w:spacing w:line="360" w:lineRule="auto"/>
        <w:ind w:firstLineChars="250" w:firstLine="600"/>
        <w:jc w:val="left"/>
        <w:rPr>
          <w:rFonts w:asciiTheme="minorEastAsia" w:eastAsiaTheme="minorEastAsia" w:hAnsiTheme="minorEastAsia"/>
          <w:sz w:val="24"/>
        </w:rPr>
      </w:pPr>
      <w:r w:rsidRPr="00846E13">
        <w:rPr>
          <w:rFonts w:asciiTheme="minorEastAsia" w:eastAsiaTheme="minorEastAsia" w:hAnsiTheme="minorEastAsia" w:hint="eastAsia"/>
          <w:sz w:val="24"/>
        </w:rPr>
        <w:t xml:space="preserve">项目名称： </w:t>
      </w:r>
      <w:r w:rsidRPr="00846E13">
        <w:rPr>
          <w:rFonts w:asciiTheme="minorEastAsia" w:eastAsiaTheme="minorEastAsia" w:hAnsiTheme="minorEastAsia"/>
          <w:sz w:val="24"/>
        </w:rPr>
        <w:t xml:space="preserve">                                                         </w:t>
      </w:r>
      <w:r w:rsidRPr="00846E13">
        <w:rPr>
          <w:rFonts w:asciiTheme="minorEastAsia" w:eastAsiaTheme="minorEastAsia" w:hAnsiTheme="minorEastAsia" w:hint="eastAsia"/>
          <w:sz w:val="24"/>
        </w:rPr>
        <w:t>项目编号：</w:t>
      </w:r>
    </w:p>
    <w:tbl>
      <w:tblPr>
        <w:tblW w:w="129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2"/>
        <w:gridCol w:w="3359"/>
        <w:gridCol w:w="1985"/>
        <w:gridCol w:w="2268"/>
        <w:gridCol w:w="2271"/>
      </w:tblGrid>
      <w:tr w:rsidR="00C94D08" w:rsidRPr="00846E13" w14:paraId="697455F3" w14:textId="77777777">
        <w:trPr>
          <w:trHeight w:val="567"/>
          <w:jc w:val="center"/>
        </w:trPr>
        <w:tc>
          <w:tcPr>
            <w:tcW w:w="3032" w:type="dxa"/>
            <w:tcBorders>
              <w:top w:val="single" w:sz="12" w:space="0" w:color="auto"/>
            </w:tcBorders>
            <w:vAlign w:val="center"/>
          </w:tcPr>
          <w:p w14:paraId="3E5D7501" w14:textId="77777777" w:rsidR="00C94D08" w:rsidRPr="00846E13" w:rsidRDefault="008F123A">
            <w:pPr>
              <w:tabs>
                <w:tab w:val="left" w:pos="5580"/>
              </w:tabs>
              <w:spacing w:line="360" w:lineRule="auto"/>
              <w:jc w:val="center"/>
              <w:rPr>
                <w:rFonts w:asciiTheme="minorEastAsia" w:eastAsiaTheme="minorEastAsia" w:hAnsiTheme="minorEastAsia"/>
                <w:sz w:val="24"/>
              </w:rPr>
            </w:pPr>
            <w:r w:rsidRPr="00846E13">
              <w:rPr>
                <w:rFonts w:asciiTheme="minorEastAsia" w:eastAsiaTheme="minorEastAsia" w:hAnsiTheme="minorEastAsia" w:hint="eastAsia"/>
                <w:sz w:val="24"/>
              </w:rPr>
              <w:t>货物名称</w:t>
            </w:r>
          </w:p>
        </w:tc>
        <w:tc>
          <w:tcPr>
            <w:tcW w:w="3359" w:type="dxa"/>
            <w:tcBorders>
              <w:top w:val="single" w:sz="12" w:space="0" w:color="auto"/>
            </w:tcBorders>
            <w:vAlign w:val="center"/>
          </w:tcPr>
          <w:p w14:paraId="225E7943" w14:textId="77777777" w:rsidR="00C94D08" w:rsidRPr="00846E13" w:rsidRDefault="008F123A">
            <w:pPr>
              <w:tabs>
                <w:tab w:val="left" w:pos="5580"/>
              </w:tabs>
              <w:spacing w:line="360" w:lineRule="auto"/>
              <w:jc w:val="center"/>
              <w:rPr>
                <w:rFonts w:asciiTheme="minorEastAsia" w:eastAsiaTheme="minorEastAsia" w:hAnsiTheme="minorEastAsia"/>
                <w:sz w:val="24"/>
              </w:rPr>
            </w:pPr>
            <w:r w:rsidRPr="00846E13">
              <w:rPr>
                <w:rFonts w:asciiTheme="minorEastAsia" w:eastAsiaTheme="minorEastAsia" w:hAnsiTheme="minorEastAsia" w:hint="eastAsia"/>
                <w:sz w:val="24"/>
              </w:rPr>
              <w:t>投标总价</w:t>
            </w:r>
          </w:p>
          <w:p w14:paraId="1D5EC746" w14:textId="77777777" w:rsidR="00C94D08" w:rsidRPr="00846E13" w:rsidRDefault="008F123A">
            <w:pPr>
              <w:tabs>
                <w:tab w:val="left" w:pos="5580"/>
              </w:tabs>
              <w:spacing w:line="360" w:lineRule="auto"/>
              <w:jc w:val="center"/>
              <w:rPr>
                <w:rFonts w:asciiTheme="minorEastAsia" w:eastAsiaTheme="minorEastAsia" w:hAnsiTheme="minorEastAsia"/>
                <w:sz w:val="24"/>
              </w:rPr>
            </w:pPr>
            <w:r w:rsidRPr="00846E13">
              <w:rPr>
                <w:rFonts w:asciiTheme="minorEastAsia" w:eastAsiaTheme="minorEastAsia" w:hAnsiTheme="minorEastAsia" w:hint="eastAsia"/>
                <w:sz w:val="24"/>
              </w:rPr>
              <w:t>（元/人民币）</w:t>
            </w:r>
          </w:p>
        </w:tc>
        <w:tc>
          <w:tcPr>
            <w:tcW w:w="1985" w:type="dxa"/>
            <w:tcBorders>
              <w:top w:val="single" w:sz="12" w:space="0" w:color="auto"/>
            </w:tcBorders>
            <w:vAlign w:val="center"/>
          </w:tcPr>
          <w:p w14:paraId="580F8A4A" w14:textId="77777777" w:rsidR="00C94D08" w:rsidRPr="00846E13" w:rsidRDefault="008F123A">
            <w:pPr>
              <w:tabs>
                <w:tab w:val="left" w:pos="5580"/>
              </w:tabs>
              <w:spacing w:line="360" w:lineRule="auto"/>
              <w:jc w:val="center"/>
              <w:rPr>
                <w:rFonts w:asciiTheme="minorEastAsia" w:eastAsiaTheme="minorEastAsia" w:hAnsiTheme="minorEastAsia"/>
                <w:sz w:val="24"/>
              </w:rPr>
            </w:pPr>
            <w:r w:rsidRPr="00846E13">
              <w:rPr>
                <w:rFonts w:asciiTheme="minorEastAsia" w:eastAsiaTheme="minorEastAsia" w:hAnsiTheme="minorEastAsia" w:hint="eastAsia"/>
                <w:sz w:val="24"/>
              </w:rPr>
              <w:t>投标保证金</w:t>
            </w:r>
          </w:p>
          <w:p w14:paraId="67392C1F" w14:textId="77777777" w:rsidR="00C94D08" w:rsidRPr="00846E13" w:rsidRDefault="008F123A">
            <w:pPr>
              <w:tabs>
                <w:tab w:val="left" w:pos="5580"/>
              </w:tabs>
              <w:spacing w:line="360" w:lineRule="auto"/>
              <w:jc w:val="center"/>
              <w:rPr>
                <w:rFonts w:asciiTheme="minorEastAsia" w:eastAsiaTheme="minorEastAsia" w:hAnsiTheme="minorEastAsia"/>
                <w:sz w:val="24"/>
              </w:rPr>
            </w:pPr>
            <w:r w:rsidRPr="00846E13">
              <w:rPr>
                <w:rFonts w:asciiTheme="minorEastAsia" w:eastAsiaTheme="minorEastAsia" w:hAnsiTheme="minorEastAsia" w:hint="eastAsia"/>
                <w:sz w:val="24"/>
              </w:rPr>
              <w:t>（有</w:t>
            </w:r>
            <w:r w:rsidRPr="00846E13">
              <w:rPr>
                <w:rFonts w:asciiTheme="minorEastAsia" w:eastAsiaTheme="minorEastAsia" w:hAnsiTheme="minorEastAsia"/>
                <w:sz w:val="24"/>
              </w:rPr>
              <w:t>/无）</w:t>
            </w:r>
          </w:p>
        </w:tc>
        <w:tc>
          <w:tcPr>
            <w:tcW w:w="2268" w:type="dxa"/>
            <w:tcBorders>
              <w:top w:val="single" w:sz="12" w:space="0" w:color="auto"/>
            </w:tcBorders>
            <w:vAlign w:val="center"/>
          </w:tcPr>
          <w:p w14:paraId="175E890A" w14:textId="77777777" w:rsidR="00C94D08" w:rsidRPr="00846E13" w:rsidRDefault="008F123A">
            <w:pPr>
              <w:tabs>
                <w:tab w:val="left" w:pos="5580"/>
              </w:tabs>
              <w:spacing w:line="360" w:lineRule="auto"/>
              <w:jc w:val="center"/>
              <w:rPr>
                <w:rFonts w:asciiTheme="minorEastAsia" w:eastAsiaTheme="minorEastAsia" w:hAnsiTheme="minorEastAsia"/>
                <w:sz w:val="24"/>
              </w:rPr>
            </w:pPr>
            <w:r w:rsidRPr="00846E13">
              <w:rPr>
                <w:rFonts w:asciiTheme="minorEastAsia" w:eastAsiaTheme="minorEastAsia" w:hAnsiTheme="minorEastAsia" w:hint="eastAsia"/>
                <w:sz w:val="24"/>
              </w:rPr>
              <w:t>交货期</w:t>
            </w:r>
          </w:p>
        </w:tc>
        <w:tc>
          <w:tcPr>
            <w:tcW w:w="2271" w:type="dxa"/>
            <w:tcBorders>
              <w:top w:val="single" w:sz="12" w:space="0" w:color="auto"/>
            </w:tcBorders>
            <w:vAlign w:val="center"/>
          </w:tcPr>
          <w:p w14:paraId="20BC0E11" w14:textId="77777777" w:rsidR="00C94D08" w:rsidRPr="00846E13" w:rsidRDefault="008F123A">
            <w:pPr>
              <w:tabs>
                <w:tab w:val="left" w:pos="5580"/>
              </w:tabs>
              <w:spacing w:line="360" w:lineRule="auto"/>
              <w:jc w:val="center"/>
              <w:rPr>
                <w:rFonts w:asciiTheme="minorEastAsia" w:eastAsiaTheme="minorEastAsia" w:hAnsiTheme="minorEastAsia"/>
                <w:sz w:val="24"/>
              </w:rPr>
            </w:pPr>
            <w:r w:rsidRPr="00846E13">
              <w:rPr>
                <w:rFonts w:asciiTheme="minorEastAsia" w:eastAsiaTheme="minorEastAsia" w:hAnsiTheme="minorEastAsia" w:hint="eastAsia"/>
                <w:sz w:val="24"/>
              </w:rPr>
              <w:t>备注</w:t>
            </w:r>
          </w:p>
        </w:tc>
      </w:tr>
      <w:tr w:rsidR="00C94D08" w:rsidRPr="00846E13" w14:paraId="7DDD162B" w14:textId="77777777">
        <w:trPr>
          <w:trHeight w:val="1293"/>
          <w:jc w:val="center"/>
        </w:trPr>
        <w:tc>
          <w:tcPr>
            <w:tcW w:w="3032" w:type="dxa"/>
            <w:vAlign w:val="center"/>
          </w:tcPr>
          <w:p w14:paraId="2F1238D3" w14:textId="77777777" w:rsidR="00C94D08" w:rsidRPr="00846E13" w:rsidRDefault="00C94D08">
            <w:pPr>
              <w:tabs>
                <w:tab w:val="left" w:pos="5580"/>
              </w:tabs>
              <w:spacing w:line="360" w:lineRule="auto"/>
              <w:jc w:val="center"/>
              <w:rPr>
                <w:rFonts w:asciiTheme="minorEastAsia" w:eastAsiaTheme="minorEastAsia" w:hAnsiTheme="minorEastAsia"/>
                <w:sz w:val="24"/>
              </w:rPr>
            </w:pPr>
          </w:p>
        </w:tc>
        <w:tc>
          <w:tcPr>
            <w:tcW w:w="3359" w:type="dxa"/>
            <w:vAlign w:val="center"/>
          </w:tcPr>
          <w:p w14:paraId="691ABF8E" w14:textId="77777777" w:rsidR="00C94D08" w:rsidRPr="00846E13" w:rsidRDefault="00C94D08">
            <w:pPr>
              <w:tabs>
                <w:tab w:val="left" w:pos="5580"/>
              </w:tabs>
              <w:spacing w:line="360" w:lineRule="auto"/>
              <w:jc w:val="center"/>
              <w:rPr>
                <w:rFonts w:asciiTheme="minorEastAsia" w:eastAsiaTheme="minorEastAsia" w:hAnsiTheme="minorEastAsia"/>
                <w:sz w:val="24"/>
              </w:rPr>
            </w:pPr>
          </w:p>
        </w:tc>
        <w:tc>
          <w:tcPr>
            <w:tcW w:w="1985" w:type="dxa"/>
            <w:vAlign w:val="center"/>
          </w:tcPr>
          <w:p w14:paraId="4233A0AC" w14:textId="77777777" w:rsidR="00C94D08" w:rsidRPr="00846E13" w:rsidRDefault="00C94D08">
            <w:pPr>
              <w:tabs>
                <w:tab w:val="left" w:pos="5580"/>
              </w:tabs>
              <w:spacing w:line="360" w:lineRule="auto"/>
              <w:jc w:val="center"/>
              <w:rPr>
                <w:rFonts w:asciiTheme="minorEastAsia" w:eastAsiaTheme="minorEastAsia" w:hAnsiTheme="minorEastAsia"/>
                <w:sz w:val="24"/>
              </w:rPr>
            </w:pPr>
          </w:p>
        </w:tc>
        <w:tc>
          <w:tcPr>
            <w:tcW w:w="2268" w:type="dxa"/>
            <w:vAlign w:val="center"/>
          </w:tcPr>
          <w:p w14:paraId="51A7CA83" w14:textId="77777777" w:rsidR="00C94D08" w:rsidRPr="00846E13" w:rsidRDefault="00C94D08">
            <w:pPr>
              <w:tabs>
                <w:tab w:val="left" w:pos="5580"/>
              </w:tabs>
              <w:spacing w:line="360" w:lineRule="auto"/>
              <w:jc w:val="center"/>
              <w:rPr>
                <w:rFonts w:asciiTheme="minorEastAsia" w:eastAsiaTheme="minorEastAsia" w:hAnsiTheme="minorEastAsia"/>
                <w:sz w:val="24"/>
              </w:rPr>
            </w:pPr>
          </w:p>
        </w:tc>
        <w:tc>
          <w:tcPr>
            <w:tcW w:w="2271" w:type="dxa"/>
            <w:vAlign w:val="center"/>
          </w:tcPr>
          <w:p w14:paraId="2D10F03D" w14:textId="77777777" w:rsidR="00C94D08" w:rsidRPr="00846E13" w:rsidRDefault="00C94D08">
            <w:pPr>
              <w:tabs>
                <w:tab w:val="left" w:pos="5580"/>
              </w:tabs>
              <w:spacing w:line="360" w:lineRule="auto"/>
              <w:jc w:val="center"/>
              <w:rPr>
                <w:rFonts w:asciiTheme="minorEastAsia" w:eastAsiaTheme="minorEastAsia" w:hAnsiTheme="minorEastAsia"/>
                <w:sz w:val="24"/>
              </w:rPr>
            </w:pPr>
          </w:p>
        </w:tc>
      </w:tr>
      <w:tr w:rsidR="00C94D08" w:rsidRPr="00846E13" w14:paraId="68A3811E" w14:textId="77777777">
        <w:trPr>
          <w:trHeight w:val="1293"/>
          <w:jc w:val="center"/>
        </w:trPr>
        <w:tc>
          <w:tcPr>
            <w:tcW w:w="3032" w:type="dxa"/>
            <w:vAlign w:val="center"/>
          </w:tcPr>
          <w:p w14:paraId="25A870CD" w14:textId="77777777" w:rsidR="00C94D08" w:rsidRPr="00846E13" w:rsidRDefault="008F123A">
            <w:pPr>
              <w:tabs>
                <w:tab w:val="left" w:pos="5580"/>
              </w:tabs>
              <w:spacing w:line="360" w:lineRule="auto"/>
              <w:jc w:val="center"/>
              <w:rPr>
                <w:rFonts w:asciiTheme="minorEastAsia" w:eastAsiaTheme="minorEastAsia" w:hAnsiTheme="minorEastAsia"/>
                <w:sz w:val="24"/>
              </w:rPr>
            </w:pPr>
            <w:r w:rsidRPr="00846E13">
              <w:rPr>
                <w:rFonts w:asciiTheme="minorEastAsia" w:eastAsiaTheme="minorEastAsia" w:hAnsiTheme="minorEastAsia" w:hint="eastAsia"/>
                <w:sz w:val="24"/>
              </w:rPr>
              <w:t>合计</w:t>
            </w:r>
          </w:p>
        </w:tc>
        <w:tc>
          <w:tcPr>
            <w:tcW w:w="9883" w:type="dxa"/>
            <w:gridSpan w:val="4"/>
            <w:vAlign w:val="center"/>
          </w:tcPr>
          <w:p w14:paraId="49FC21A5" w14:textId="77777777" w:rsidR="00C94D08" w:rsidRPr="00846E13" w:rsidRDefault="008F123A">
            <w:pPr>
              <w:tabs>
                <w:tab w:val="left" w:pos="5580"/>
              </w:tabs>
              <w:spacing w:line="360" w:lineRule="auto"/>
              <w:jc w:val="center"/>
              <w:rPr>
                <w:rFonts w:asciiTheme="minorEastAsia" w:eastAsiaTheme="minorEastAsia" w:hAnsiTheme="minorEastAsia"/>
                <w:sz w:val="24"/>
              </w:rPr>
            </w:pPr>
            <w:r w:rsidRPr="00846E13">
              <w:rPr>
                <w:rFonts w:asciiTheme="minorEastAsia" w:eastAsiaTheme="minorEastAsia" w:hAnsiTheme="minorEastAsia" w:hint="eastAsia"/>
                <w:sz w:val="24"/>
              </w:rPr>
              <w:t>人民币大写金额：</w:t>
            </w:r>
          </w:p>
        </w:tc>
      </w:tr>
    </w:tbl>
    <w:p w14:paraId="639D555B" w14:textId="77777777" w:rsidR="00C94D08" w:rsidRPr="00846E13" w:rsidRDefault="00C94D08">
      <w:pPr>
        <w:pStyle w:val="ab"/>
        <w:tabs>
          <w:tab w:val="left" w:pos="5580"/>
        </w:tabs>
        <w:spacing w:before="120" w:line="360" w:lineRule="auto"/>
        <w:rPr>
          <w:rFonts w:asciiTheme="minorEastAsia" w:eastAsiaTheme="minorEastAsia" w:hAnsiTheme="minorEastAsia"/>
          <w:sz w:val="24"/>
        </w:rPr>
      </w:pPr>
    </w:p>
    <w:p w14:paraId="25E06EC2" w14:textId="77777777" w:rsidR="00C94D08" w:rsidRPr="00846E13" w:rsidRDefault="008F123A">
      <w:pPr>
        <w:spacing w:line="360" w:lineRule="auto"/>
        <w:rPr>
          <w:rFonts w:asciiTheme="minorEastAsia" w:eastAsiaTheme="minorEastAsia" w:hAnsiTheme="minorEastAsia"/>
          <w:sz w:val="24"/>
          <w:szCs w:val="21"/>
          <w:u w:val="single"/>
          <w:lang w:val="zh-CN"/>
        </w:rPr>
      </w:pPr>
      <w:r w:rsidRPr="00846E13">
        <w:rPr>
          <w:rFonts w:asciiTheme="minorEastAsia" w:eastAsiaTheme="minorEastAsia" w:hAnsiTheme="minorEastAsia" w:hint="eastAsia"/>
          <w:sz w:val="24"/>
          <w:szCs w:val="21"/>
          <w:lang w:val="zh-CN"/>
        </w:rPr>
        <w:t>投标人名称（盖章）：</w:t>
      </w:r>
    </w:p>
    <w:p w14:paraId="2E05D521" w14:textId="77777777" w:rsidR="00C94D08" w:rsidRPr="00846E13" w:rsidRDefault="008F123A">
      <w:pPr>
        <w:spacing w:line="360" w:lineRule="auto"/>
        <w:rPr>
          <w:rFonts w:asciiTheme="minorEastAsia" w:eastAsiaTheme="minorEastAsia" w:hAnsiTheme="minorEastAsia"/>
          <w:sz w:val="24"/>
          <w:szCs w:val="21"/>
          <w:u w:val="single"/>
          <w:lang w:val="zh-CN"/>
        </w:rPr>
      </w:pPr>
      <w:r w:rsidRPr="00846E13">
        <w:rPr>
          <w:rFonts w:asciiTheme="minorEastAsia" w:eastAsiaTheme="minorEastAsia" w:hAnsiTheme="minorEastAsia" w:hint="eastAsia"/>
          <w:sz w:val="24"/>
          <w:szCs w:val="21"/>
          <w:lang w:val="zh-CN"/>
        </w:rPr>
        <w:t>投标人代表（签字）：</w:t>
      </w:r>
    </w:p>
    <w:p w14:paraId="30CE25DC" w14:textId="77777777" w:rsidR="00C94D08" w:rsidRPr="00846E13" w:rsidRDefault="008F123A">
      <w:pPr>
        <w:pStyle w:val="ab"/>
        <w:tabs>
          <w:tab w:val="left" w:pos="5580"/>
        </w:tabs>
        <w:spacing w:before="120" w:line="22" w:lineRule="atLeast"/>
        <w:rPr>
          <w:rFonts w:hAnsi="宋体"/>
          <w:sz w:val="24"/>
        </w:rPr>
      </w:pPr>
      <w:r w:rsidRPr="00846E13">
        <w:rPr>
          <w:rFonts w:hAnsi="宋体" w:hint="eastAsia"/>
          <w:sz w:val="24"/>
        </w:rPr>
        <w:t>注:1、此表应按投标人须知的规定密封标记并单独递交（一份原件即可）。</w:t>
      </w:r>
    </w:p>
    <w:p w14:paraId="6F8F3EB6" w14:textId="77777777" w:rsidR="00C94D08" w:rsidRPr="00846E13" w:rsidRDefault="008F123A">
      <w:pPr>
        <w:pStyle w:val="ab"/>
        <w:tabs>
          <w:tab w:val="left" w:pos="5580"/>
        </w:tabs>
        <w:spacing w:before="120" w:line="22" w:lineRule="atLeast"/>
        <w:ind w:firstLineChars="150" w:firstLine="360"/>
        <w:rPr>
          <w:rFonts w:hAnsi="宋体"/>
          <w:sz w:val="24"/>
        </w:rPr>
      </w:pPr>
      <w:r w:rsidRPr="00846E13">
        <w:rPr>
          <w:rFonts w:hAnsi="宋体" w:hint="eastAsia"/>
          <w:sz w:val="24"/>
        </w:rPr>
        <w:t>2、单独递交的此表如与投标文件正本中不一致的，以单独递交的为准。</w:t>
      </w:r>
    </w:p>
    <w:p w14:paraId="6565CB7E" w14:textId="77777777" w:rsidR="00C94D08" w:rsidRPr="00846E13" w:rsidRDefault="008F123A">
      <w:pPr>
        <w:pStyle w:val="ab"/>
        <w:tabs>
          <w:tab w:val="left" w:pos="5580"/>
        </w:tabs>
        <w:spacing w:before="120" w:line="22" w:lineRule="atLeast"/>
        <w:ind w:left="719" w:hanging="360"/>
        <w:rPr>
          <w:rFonts w:hAnsi="宋体"/>
          <w:sz w:val="24"/>
        </w:rPr>
      </w:pPr>
      <w:r w:rsidRPr="00846E13">
        <w:rPr>
          <w:rFonts w:hAnsi="宋体" w:hint="eastAsia"/>
          <w:sz w:val="24"/>
        </w:rPr>
        <w:t>3、此表中，每包的投标总价应和3投标分项报价表中的总价相一致。</w:t>
      </w:r>
    </w:p>
    <w:p w14:paraId="0D3C98E3" w14:textId="77777777" w:rsidR="00C94D08" w:rsidRPr="00846E13" w:rsidRDefault="00C94D08">
      <w:pPr>
        <w:spacing w:line="360" w:lineRule="auto"/>
        <w:ind w:firstLineChars="118" w:firstLine="283"/>
        <w:rPr>
          <w:rFonts w:asciiTheme="minorEastAsia" w:eastAsiaTheme="minorEastAsia" w:hAnsiTheme="minorEastAsia"/>
          <w:sz w:val="24"/>
          <w:szCs w:val="21"/>
          <w:lang w:val="zh-CN"/>
        </w:rPr>
      </w:pPr>
    </w:p>
    <w:p w14:paraId="68C1F675" w14:textId="77777777" w:rsidR="00C94D08" w:rsidRPr="00846E13" w:rsidRDefault="008F123A">
      <w:pPr>
        <w:widowControl/>
        <w:jc w:val="left"/>
        <w:rPr>
          <w:rFonts w:asciiTheme="minorEastAsia" w:eastAsiaTheme="minorEastAsia" w:hAnsiTheme="minorEastAsia"/>
          <w:sz w:val="24"/>
          <w:szCs w:val="21"/>
          <w:lang w:val="zh-CN"/>
        </w:rPr>
      </w:pPr>
      <w:r w:rsidRPr="00846E13">
        <w:rPr>
          <w:rFonts w:asciiTheme="minorEastAsia" w:eastAsiaTheme="minorEastAsia" w:hAnsiTheme="minorEastAsia"/>
          <w:sz w:val="24"/>
          <w:szCs w:val="21"/>
          <w:lang w:val="zh-CN"/>
        </w:rPr>
        <w:br w:type="page"/>
      </w:r>
    </w:p>
    <w:p w14:paraId="7418D6F8" w14:textId="77777777" w:rsidR="00C94D08" w:rsidRPr="00846E13" w:rsidRDefault="008F123A">
      <w:pPr>
        <w:pStyle w:val="3"/>
      </w:pPr>
      <w:bookmarkStart w:id="171" w:name="_Toc366858502"/>
      <w:bookmarkStart w:id="172" w:name="_Toc497235044"/>
      <w:bookmarkStart w:id="173" w:name="_Toc514926456"/>
      <w:bookmarkStart w:id="174" w:name="_Toc45808777"/>
      <w:bookmarkStart w:id="175" w:name="_Toc310195765"/>
      <w:r w:rsidRPr="00846E13">
        <w:lastRenderedPageBreak/>
        <w:t>3 投标分项报价表</w:t>
      </w:r>
      <w:bookmarkEnd w:id="171"/>
      <w:bookmarkEnd w:id="172"/>
      <w:bookmarkEnd w:id="173"/>
      <w:bookmarkEnd w:id="174"/>
    </w:p>
    <w:p w14:paraId="77FBDA95" w14:textId="77777777" w:rsidR="00C94D08" w:rsidRPr="00846E13" w:rsidRDefault="008F123A">
      <w:pPr>
        <w:pStyle w:val="ab"/>
        <w:spacing w:line="360" w:lineRule="auto"/>
        <w:rPr>
          <w:rFonts w:asciiTheme="minorEastAsia" w:eastAsiaTheme="minorEastAsia" w:hAnsiTheme="minorEastAsia"/>
          <w:sz w:val="24"/>
          <w:szCs w:val="24"/>
        </w:rPr>
      </w:pPr>
      <w:r w:rsidRPr="00846E13">
        <w:rPr>
          <w:rFonts w:asciiTheme="minorEastAsia" w:eastAsiaTheme="minorEastAsia" w:hAnsiTheme="minorEastAsia" w:hint="eastAsia"/>
          <w:sz w:val="24"/>
          <w:szCs w:val="24"/>
        </w:rPr>
        <w:t>投标人名称：</w:t>
      </w:r>
      <w:r w:rsidRPr="00846E13">
        <w:rPr>
          <w:rFonts w:asciiTheme="minorEastAsia" w:eastAsiaTheme="minorEastAsia" w:hAnsiTheme="minorEastAsia"/>
          <w:sz w:val="24"/>
          <w:szCs w:val="24"/>
        </w:rPr>
        <w:t xml:space="preserve">___________                                                </w:t>
      </w:r>
      <w:r w:rsidRPr="00846E13">
        <w:rPr>
          <w:rFonts w:asciiTheme="minorEastAsia" w:eastAsiaTheme="minorEastAsia" w:hAnsiTheme="minorEastAsia" w:hint="eastAsia"/>
          <w:sz w:val="24"/>
          <w:szCs w:val="24"/>
        </w:rPr>
        <w:t>项目编号：</w:t>
      </w:r>
      <w:r w:rsidRPr="00846E13">
        <w:rPr>
          <w:rFonts w:asciiTheme="minorEastAsia" w:eastAsiaTheme="minorEastAsia" w:hAnsiTheme="minorEastAsia"/>
          <w:sz w:val="24"/>
          <w:szCs w:val="24"/>
        </w:rPr>
        <w:t xml:space="preserve">_______________ </w:t>
      </w:r>
    </w:p>
    <w:tbl>
      <w:tblPr>
        <w:tblW w:w="12653"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2682"/>
        <w:gridCol w:w="1540"/>
        <w:gridCol w:w="1012"/>
        <w:gridCol w:w="2674"/>
        <w:gridCol w:w="9"/>
        <w:gridCol w:w="1267"/>
        <w:gridCol w:w="9"/>
        <w:gridCol w:w="1251"/>
        <w:gridCol w:w="9"/>
        <w:gridCol w:w="1251"/>
        <w:gridCol w:w="9"/>
      </w:tblGrid>
      <w:tr w:rsidR="00C94D08" w:rsidRPr="00846E13" w14:paraId="36A589ED" w14:textId="77777777">
        <w:trPr>
          <w:gridAfter w:val="1"/>
          <w:wAfter w:w="9" w:type="dxa"/>
        </w:trPr>
        <w:tc>
          <w:tcPr>
            <w:tcW w:w="940" w:type="dxa"/>
          </w:tcPr>
          <w:p w14:paraId="13FD74F3" w14:textId="77777777" w:rsidR="00C94D08" w:rsidRPr="00846E13" w:rsidRDefault="008F123A">
            <w:pPr>
              <w:pStyle w:val="ab"/>
              <w:spacing w:before="156"/>
              <w:jc w:val="center"/>
              <w:rPr>
                <w:rFonts w:hAnsi="宋体"/>
                <w:sz w:val="24"/>
                <w:szCs w:val="24"/>
              </w:rPr>
            </w:pPr>
            <w:r w:rsidRPr="00846E13">
              <w:rPr>
                <w:rFonts w:hAnsi="宋体" w:hint="eastAsia"/>
                <w:sz w:val="24"/>
                <w:szCs w:val="24"/>
              </w:rPr>
              <w:t>序号</w:t>
            </w:r>
          </w:p>
        </w:tc>
        <w:tc>
          <w:tcPr>
            <w:tcW w:w="2682" w:type="dxa"/>
            <w:vAlign w:val="center"/>
          </w:tcPr>
          <w:p w14:paraId="7D7C5AA0" w14:textId="77777777" w:rsidR="00C94D08" w:rsidRPr="00846E13" w:rsidRDefault="008F123A">
            <w:pPr>
              <w:pStyle w:val="ab"/>
              <w:spacing w:before="156"/>
              <w:jc w:val="center"/>
              <w:rPr>
                <w:rFonts w:hAnsi="宋体"/>
                <w:sz w:val="24"/>
                <w:szCs w:val="24"/>
              </w:rPr>
            </w:pPr>
            <w:r w:rsidRPr="00846E13">
              <w:rPr>
                <w:rFonts w:hAnsi="宋体" w:hint="eastAsia"/>
                <w:sz w:val="24"/>
                <w:szCs w:val="24"/>
              </w:rPr>
              <w:t>名称</w:t>
            </w:r>
          </w:p>
        </w:tc>
        <w:tc>
          <w:tcPr>
            <w:tcW w:w="1540" w:type="dxa"/>
            <w:vAlign w:val="center"/>
          </w:tcPr>
          <w:p w14:paraId="26ADAFDA" w14:textId="77777777" w:rsidR="00C94D08" w:rsidRPr="00846E13" w:rsidRDefault="008F123A">
            <w:pPr>
              <w:pStyle w:val="ab"/>
              <w:spacing w:before="156"/>
              <w:jc w:val="center"/>
              <w:rPr>
                <w:rFonts w:hAnsi="宋体"/>
                <w:sz w:val="24"/>
                <w:szCs w:val="24"/>
              </w:rPr>
            </w:pPr>
            <w:r w:rsidRPr="00846E13">
              <w:rPr>
                <w:rFonts w:hAnsi="宋体" w:hint="eastAsia"/>
                <w:sz w:val="24"/>
                <w:szCs w:val="24"/>
              </w:rPr>
              <w:t>型号和规格</w:t>
            </w:r>
          </w:p>
        </w:tc>
        <w:tc>
          <w:tcPr>
            <w:tcW w:w="1012" w:type="dxa"/>
            <w:vAlign w:val="center"/>
          </w:tcPr>
          <w:p w14:paraId="703FFE42" w14:textId="77777777" w:rsidR="00C94D08" w:rsidRPr="00846E13" w:rsidRDefault="008F123A">
            <w:pPr>
              <w:pStyle w:val="ab"/>
              <w:spacing w:before="156"/>
              <w:jc w:val="center"/>
              <w:rPr>
                <w:rFonts w:hAnsi="宋体"/>
                <w:sz w:val="24"/>
                <w:szCs w:val="24"/>
              </w:rPr>
            </w:pPr>
            <w:r w:rsidRPr="00846E13">
              <w:rPr>
                <w:rFonts w:hAnsi="宋体" w:hint="eastAsia"/>
                <w:sz w:val="24"/>
                <w:szCs w:val="24"/>
              </w:rPr>
              <w:t>数量</w:t>
            </w:r>
          </w:p>
        </w:tc>
        <w:tc>
          <w:tcPr>
            <w:tcW w:w="2674" w:type="dxa"/>
            <w:vAlign w:val="center"/>
          </w:tcPr>
          <w:p w14:paraId="620A0F6D" w14:textId="77777777" w:rsidR="00C94D08" w:rsidRPr="00846E13" w:rsidRDefault="008F123A">
            <w:pPr>
              <w:pStyle w:val="ab"/>
              <w:jc w:val="center"/>
              <w:rPr>
                <w:rFonts w:hAnsi="宋体"/>
                <w:sz w:val="24"/>
                <w:szCs w:val="24"/>
              </w:rPr>
            </w:pPr>
            <w:r w:rsidRPr="00846E13">
              <w:rPr>
                <w:rFonts w:hAnsi="宋体" w:hint="eastAsia"/>
                <w:sz w:val="24"/>
                <w:szCs w:val="24"/>
              </w:rPr>
              <w:t>原产地和制造商名称</w:t>
            </w:r>
          </w:p>
        </w:tc>
        <w:tc>
          <w:tcPr>
            <w:tcW w:w="1276" w:type="dxa"/>
            <w:gridSpan w:val="2"/>
            <w:vAlign w:val="center"/>
          </w:tcPr>
          <w:p w14:paraId="36FEC6B4" w14:textId="77777777" w:rsidR="00C94D08" w:rsidRPr="00846E13" w:rsidRDefault="008F123A">
            <w:pPr>
              <w:pStyle w:val="ab"/>
              <w:spacing w:before="156"/>
              <w:jc w:val="center"/>
              <w:rPr>
                <w:rFonts w:hAnsi="宋体"/>
                <w:sz w:val="24"/>
                <w:szCs w:val="24"/>
              </w:rPr>
            </w:pPr>
            <w:r w:rsidRPr="00846E13">
              <w:rPr>
                <w:rFonts w:hAnsi="宋体" w:hint="eastAsia"/>
                <w:sz w:val="24"/>
                <w:szCs w:val="24"/>
              </w:rPr>
              <w:t>单价</w:t>
            </w:r>
          </w:p>
        </w:tc>
        <w:tc>
          <w:tcPr>
            <w:tcW w:w="1260" w:type="dxa"/>
            <w:gridSpan w:val="2"/>
            <w:vAlign w:val="center"/>
          </w:tcPr>
          <w:p w14:paraId="6719B5C3" w14:textId="77777777" w:rsidR="00C94D08" w:rsidRPr="00846E13" w:rsidRDefault="008F123A">
            <w:pPr>
              <w:pStyle w:val="ab"/>
              <w:spacing w:before="156"/>
              <w:jc w:val="center"/>
              <w:rPr>
                <w:rFonts w:hAnsi="宋体"/>
                <w:sz w:val="24"/>
                <w:szCs w:val="24"/>
              </w:rPr>
            </w:pPr>
            <w:r w:rsidRPr="00846E13">
              <w:rPr>
                <w:rFonts w:hAnsi="宋体" w:hint="eastAsia"/>
                <w:sz w:val="24"/>
                <w:szCs w:val="24"/>
              </w:rPr>
              <w:t>合计</w:t>
            </w:r>
          </w:p>
        </w:tc>
        <w:tc>
          <w:tcPr>
            <w:tcW w:w="1260" w:type="dxa"/>
            <w:gridSpan w:val="2"/>
            <w:vAlign w:val="center"/>
          </w:tcPr>
          <w:p w14:paraId="605EF9E4" w14:textId="77777777" w:rsidR="00C94D08" w:rsidRPr="00846E13" w:rsidRDefault="008F123A">
            <w:pPr>
              <w:pStyle w:val="ab"/>
              <w:spacing w:before="156"/>
              <w:jc w:val="center"/>
              <w:rPr>
                <w:rFonts w:hAnsi="宋体"/>
                <w:sz w:val="24"/>
                <w:szCs w:val="24"/>
              </w:rPr>
            </w:pPr>
            <w:r w:rsidRPr="00846E13">
              <w:rPr>
                <w:rFonts w:hAnsi="宋体" w:hint="eastAsia"/>
                <w:sz w:val="24"/>
                <w:szCs w:val="24"/>
              </w:rPr>
              <w:t>备注</w:t>
            </w:r>
          </w:p>
        </w:tc>
      </w:tr>
      <w:tr w:rsidR="00C94D08" w:rsidRPr="00846E13" w14:paraId="16E8D7AE" w14:textId="77777777">
        <w:trPr>
          <w:gridAfter w:val="1"/>
          <w:wAfter w:w="9" w:type="dxa"/>
        </w:trPr>
        <w:tc>
          <w:tcPr>
            <w:tcW w:w="940" w:type="dxa"/>
          </w:tcPr>
          <w:p w14:paraId="07A92ABC" w14:textId="77777777" w:rsidR="00C94D08" w:rsidRPr="00846E13" w:rsidRDefault="00C94D08">
            <w:pPr>
              <w:pStyle w:val="ab"/>
              <w:jc w:val="center"/>
              <w:rPr>
                <w:rFonts w:hAnsi="宋体"/>
                <w:sz w:val="24"/>
                <w:szCs w:val="24"/>
              </w:rPr>
            </w:pPr>
          </w:p>
        </w:tc>
        <w:tc>
          <w:tcPr>
            <w:tcW w:w="2682" w:type="dxa"/>
          </w:tcPr>
          <w:p w14:paraId="7FD91568" w14:textId="77777777" w:rsidR="00C94D08" w:rsidRPr="00846E13" w:rsidRDefault="00C94D08">
            <w:pPr>
              <w:pStyle w:val="ab"/>
              <w:rPr>
                <w:rFonts w:hAnsi="宋体"/>
                <w:sz w:val="24"/>
                <w:szCs w:val="24"/>
              </w:rPr>
            </w:pPr>
          </w:p>
        </w:tc>
        <w:tc>
          <w:tcPr>
            <w:tcW w:w="1540" w:type="dxa"/>
          </w:tcPr>
          <w:p w14:paraId="46172FF1" w14:textId="77777777" w:rsidR="00C94D08" w:rsidRPr="00846E13" w:rsidRDefault="00C94D08">
            <w:pPr>
              <w:pStyle w:val="ab"/>
              <w:rPr>
                <w:rFonts w:hAnsi="宋体"/>
                <w:sz w:val="24"/>
                <w:szCs w:val="24"/>
              </w:rPr>
            </w:pPr>
          </w:p>
        </w:tc>
        <w:tc>
          <w:tcPr>
            <w:tcW w:w="1012" w:type="dxa"/>
          </w:tcPr>
          <w:p w14:paraId="0296FF74" w14:textId="77777777" w:rsidR="00C94D08" w:rsidRPr="00846E13" w:rsidRDefault="00C94D08">
            <w:pPr>
              <w:pStyle w:val="ab"/>
              <w:rPr>
                <w:rFonts w:hAnsi="宋体"/>
                <w:sz w:val="24"/>
                <w:szCs w:val="24"/>
              </w:rPr>
            </w:pPr>
          </w:p>
        </w:tc>
        <w:tc>
          <w:tcPr>
            <w:tcW w:w="2674" w:type="dxa"/>
          </w:tcPr>
          <w:p w14:paraId="75D2C2E1" w14:textId="77777777" w:rsidR="00C94D08" w:rsidRPr="00846E13" w:rsidRDefault="00C94D08">
            <w:pPr>
              <w:pStyle w:val="ab"/>
              <w:rPr>
                <w:rFonts w:hAnsi="宋体"/>
                <w:sz w:val="24"/>
                <w:szCs w:val="24"/>
              </w:rPr>
            </w:pPr>
          </w:p>
        </w:tc>
        <w:tc>
          <w:tcPr>
            <w:tcW w:w="1276" w:type="dxa"/>
            <w:gridSpan w:val="2"/>
          </w:tcPr>
          <w:p w14:paraId="318B255B" w14:textId="77777777" w:rsidR="00C94D08" w:rsidRPr="00846E13" w:rsidRDefault="00C94D08">
            <w:pPr>
              <w:pStyle w:val="ab"/>
              <w:rPr>
                <w:rFonts w:hAnsi="宋体"/>
                <w:sz w:val="24"/>
                <w:szCs w:val="24"/>
              </w:rPr>
            </w:pPr>
          </w:p>
        </w:tc>
        <w:tc>
          <w:tcPr>
            <w:tcW w:w="1260" w:type="dxa"/>
            <w:gridSpan w:val="2"/>
          </w:tcPr>
          <w:p w14:paraId="4224E8F4" w14:textId="77777777" w:rsidR="00C94D08" w:rsidRPr="00846E13" w:rsidRDefault="00C94D08">
            <w:pPr>
              <w:pStyle w:val="ab"/>
              <w:rPr>
                <w:rFonts w:hAnsi="宋体"/>
                <w:sz w:val="24"/>
                <w:szCs w:val="24"/>
              </w:rPr>
            </w:pPr>
          </w:p>
        </w:tc>
        <w:tc>
          <w:tcPr>
            <w:tcW w:w="1260" w:type="dxa"/>
            <w:gridSpan w:val="2"/>
          </w:tcPr>
          <w:p w14:paraId="1D09AAC4" w14:textId="77777777" w:rsidR="00C94D08" w:rsidRPr="00846E13" w:rsidRDefault="00C94D08">
            <w:pPr>
              <w:pStyle w:val="ab"/>
              <w:rPr>
                <w:rFonts w:hAnsi="宋体"/>
                <w:sz w:val="24"/>
                <w:szCs w:val="24"/>
              </w:rPr>
            </w:pPr>
          </w:p>
        </w:tc>
      </w:tr>
      <w:tr w:rsidR="00C94D08" w:rsidRPr="00846E13" w14:paraId="157F10AE" w14:textId="77777777">
        <w:trPr>
          <w:gridAfter w:val="1"/>
          <w:wAfter w:w="9" w:type="dxa"/>
        </w:trPr>
        <w:tc>
          <w:tcPr>
            <w:tcW w:w="940" w:type="dxa"/>
          </w:tcPr>
          <w:p w14:paraId="7DA6E3B5" w14:textId="77777777" w:rsidR="00C94D08" w:rsidRPr="00846E13" w:rsidRDefault="00C94D08">
            <w:pPr>
              <w:pStyle w:val="ab"/>
              <w:jc w:val="center"/>
              <w:rPr>
                <w:rFonts w:hAnsi="宋体"/>
                <w:sz w:val="24"/>
                <w:szCs w:val="24"/>
              </w:rPr>
            </w:pPr>
          </w:p>
        </w:tc>
        <w:tc>
          <w:tcPr>
            <w:tcW w:w="2682" w:type="dxa"/>
          </w:tcPr>
          <w:p w14:paraId="067A8B1F" w14:textId="77777777" w:rsidR="00C94D08" w:rsidRPr="00846E13" w:rsidRDefault="00C94D08">
            <w:pPr>
              <w:pStyle w:val="ab"/>
              <w:rPr>
                <w:rFonts w:hAnsi="宋体"/>
                <w:sz w:val="24"/>
                <w:szCs w:val="24"/>
              </w:rPr>
            </w:pPr>
          </w:p>
        </w:tc>
        <w:tc>
          <w:tcPr>
            <w:tcW w:w="1540" w:type="dxa"/>
          </w:tcPr>
          <w:p w14:paraId="2637DB30" w14:textId="77777777" w:rsidR="00C94D08" w:rsidRPr="00846E13" w:rsidRDefault="00C94D08">
            <w:pPr>
              <w:pStyle w:val="ab"/>
              <w:rPr>
                <w:rFonts w:hAnsi="宋体"/>
                <w:sz w:val="24"/>
                <w:szCs w:val="24"/>
              </w:rPr>
            </w:pPr>
          </w:p>
        </w:tc>
        <w:tc>
          <w:tcPr>
            <w:tcW w:w="1012" w:type="dxa"/>
          </w:tcPr>
          <w:p w14:paraId="47E07962" w14:textId="77777777" w:rsidR="00C94D08" w:rsidRPr="00846E13" w:rsidRDefault="00C94D08">
            <w:pPr>
              <w:pStyle w:val="ab"/>
              <w:rPr>
                <w:rFonts w:hAnsi="宋体"/>
                <w:sz w:val="24"/>
                <w:szCs w:val="24"/>
              </w:rPr>
            </w:pPr>
          </w:p>
        </w:tc>
        <w:tc>
          <w:tcPr>
            <w:tcW w:w="2674" w:type="dxa"/>
          </w:tcPr>
          <w:p w14:paraId="099D803E" w14:textId="77777777" w:rsidR="00C94D08" w:rsidRPr="00846E13" w:rsidRDefault="00C94D08">
            <w:pPr>
              <w:pStyle w:val="ab"/>
              <w:rPr>
                <w:rFonts w:hAnsi="宋体"/>
                <w:sz w:val="24"/>
                <w:szCs w:val="24"/>
              </w:rPr>
            </w:pPr>
          </w:p>
        </w:tc>
        <w:tc>
          <w:tcPr>
            <w:tcW w:w="1276" w:type="dxa"/>
            <w:gridSpan w:val="2"/>
          </w:tcPr>
          <w:p w14:paraId="7A4D839E" w14:textId="77777777" w:rsidR="00C94D08" w:rsidRPr="00846E13" w:rsidRDefault="00C94D08">
            <w:pPr>
              <w:pStyle w:val="ab"/>
              <w:rPr>
                <w:rFonts w:hAnsi="宋体"/>
                <w:sz w:val="24"/>
                <w:szCs w:val="24"/>
              </w:rPr>
            </w:pPr>
          </w:p>
        </w:tc>
        <w:tc>
          <w:tcPr>
            <w:tcW w:w="1260" w:type="dxa"/>
            <w:gridSpan w:val="2"/>
          </w:tcPr>
          <w:p w14:paraId="0ABF2DFA" w14:textId="77777777" w:rsidR="00C94D08" w:rsidRPr="00846E13" w:rsidRDefault="00C94D08">
            <w:pPr>
              <w:pStyle w:val="ab"/>
              <w:rPr>
                <w:rFonts w:hAnsi="宋体"/>
                <w:sz w:val="24"/>
                <w:szCs w:val="24"/>
              </w:rPr>
            </w:pPr>
          </w:p>
        </w:tc>
        <w:tc>
          <w:tcPr>
            <w:tcW w:w="1260" w:type="dxa"/>
            <w:gridSpan w:val="2"/>
          </w:tcPr>
          <w:p w14:paraId="635380BF" w14:textId="77777777" w:rsidR="00C94D08" w:rsidRPr="00846E13" w:rsidRDefault="00C94D08">
            <w:pPr>
              <w:pStyle w:val="ab"/>
              <w:rPr>
                <w:rFonts w:hAnsi="宋体"/>
                <w:sz w:val="24"/>
                <w:szCs w:val="24"/>
              </w:rPr>
            </w:pPr>
          </w:p>
        </w:tc>
      </w:tr>
      <w:tr w:rsidR="00C94D08" w:rsidRPr="00846E13" w14:paraId="73D376CC" w14:textId="77777777">
        <w:trPr>
          <w:gridAfter w:val="1"/>
          <w:wAfter w:w="9" w:type="dxa"/>
        </w:trPr>
        <w:tc>
          <w:tcPr>
            <w:tcW w:w="940" w:type="dxa"/>
          </w:tcPr>
          <w:p w14:paraId="46AFAF43" w14:textId="77777777" w:rsidR="00C94D08" w:rsidRPr="00846E13" w:rsidRDefault="00C94D08">
            <w:pPr>
              <w:pStyle w:val="ab"/>
              <w:jc w:val="center"/>
              <w:rPr>
                <w:rFonts w:hAnsi="宋体"/>
                <w:sz w:val="24"/>
                <w:szCs w:val="24"/>
              </w:rPr>
            </w:pPr>
          </w:p>
        </w:tc>
        <w:tc>
          <w:tcPr>
            <w:tcW w:w="2682" w:type="dxa"/>
          </w:tcPr>
          <w:p w14:paraId="5CE38530" w14:textId="77777777" w:rsidR="00C94D08" w:rsidRPr="00846E13" w:rsidRDefault="00C94D08">
            <w:pPr>
              <w:pStyle w:val="ab"/>
              <w:rPr>
                <w:rFonts w:hAnsi="宋体"/>
                <w:sz w:val="24"/>
                <w:szCs w:val="24"/>
              </w:rPr>
            </w:pPr>
          </w:p>
        </w:tc>
        <w:tc>
          <w:tcPr>
            <w:tcW w:w="1540" w:type="dxa"/>
          </w:tcPr>
          <w:p w14:paraId="1F797933" w14:textId="77777777" w:rsidR="00C94D08" w:rsidRPr="00846E13" w:rsidRDefault="00C94D08">
            <w:pPr>
              <w:pStyle w:val="ab"/>
              <w:rPr>
                <w:rFonts w:hAnsi="宋体"/>
                <w:sz w:val="24"/>
                <w:szCs w:val="24"/>
              </w:rPr>
            </w:pPr>
          </w:p>
        </w:tc>
        <w:tc>
          <w:tcPr>
            <w:tcW w:w="1012" w:type="dxa"/>
          </w:tcPr>
          <w:p w14:paraId="122B6F8C" w14:textId="77777777" w:rsidR="00C94D08" w:rsidRPr="00846E13" w:rsidRDefault="00C94D08">
            <w:pPr>
              <w:pStyle w:val="ab"/>
              <w:rPr>
                <w:rFonts w:hAnsi="宋体"/>
                <w:sz w:val="24"/>
                <w:szCs w:val="24"/>
              </w:rPr>
            </w:pPr>
          </w:p>
        </w:tc>
        <w:tc>
          <w:tcPr>
            <w:tcW w:w="2674" w:type="dxa"/>
          </w:tcPr>
          <w:p w14:paraId="2763156B" w14:textId="77777777" w:rsidR="00C94D08" w:rsidRPr="00846E13" w:rsidRDefault="00C94D08">
            <w:pPr>
              <w:pStyle w:val="ab"/>
              <w:rPr>
                <w:rFonts w:hAnsi="宋体"/>
                <w:sz w:val="24"/>
                <w:szCs w:val="24"/>
              </w:rPr>
            </w:pPr>
          </w:p>
        </w:tc>
        <w:tc>
          <w:tcPr>
            <w:tcW w:w="1276" w:type="dxa"/>
            <w:gridSpan w:val="2"/>
          </w:tcPr>
          <w:p w14:paraId="1F396F42" w14:textId="77777777" w:rsidR="00C94D08" w:rsidRPr="00846E13" w:rsidRDefault="00C94D08">
            <w:pPr>
              <w:pStyle w:val="ab"/>
              <w:rPr>
                <w:rFonts w:hAnsi="宋体"/>
                <w:sz w:val="24"/>
                <w:szCs w:val="24"/>
              </w:rPr>
            </w:pPr>
          </w:p>
        </w:tc>
        <w:tc>
          <w:tcPr>
            <w:tcW w:w="1260" w:type="dxa"/>
            <w:gridSpan w:val="2"/>
          </w:tcPr>
          <w:p w14:paraId="796DF218" w14:textId="77777777" w:rsidR="00C94D08" w:rsidRPr="00846E13" w:rsidRDefault="00C94D08">
            <w:pPr>
              <w:pStyle w:val="ab"/>
              <w:rPr>
                <w:rFonts w:hAnsi="宋体"/>
                <w:sz w:val="24"/>
                <w:szCs w:val="24"/>
              </w:rPr>
            </w:pPr>
          </w:p>
        </w:tc>
        <w:tc>
          <w:tcPr>
            <w:tcW w:w="1260" w:type="dxa"/>
            <w:gridSpan w:val="2"/>
          </w:tcPr>
          <w:p w14:paraId="09ED68A0" w14:textId="77777777" w:rsidR="00C94D08" w:rsidRPr="00846E13" w:rsidRDefault="00C94D08">
            <w:pPr>
              <w:pStyle w:val="ab"/>
              <w:rPr>
                <w:rFonts w:hAnsi="宋体"/>
                <w:sz w:val="24"/>
                <w:szCs w:val="24"/>
              </w:rPr>
            </w:pPr>
          </w:p>
        </w:tc>
      </w:tr>
      <w:tr w:rsidR="00C94D08" w:rsidRPr="00846E13" w14:paraId="1772BC38" w14:textId="77777777">
        <w:trPr>
          <w:gridAfter w:val="1"/>
          <w:wAfter w:w="9" w:type="dxa"/>
        </w:trPr>
        <w:tc>
          <w:tcPr>
            <w:tcW w:w="940" w:type="dxa"/>
          </w:tcPr>
          <w:p w14:paraId="1281648D" w14:textId="77777777" w:rsidR="00C94D08" w:rsidRPr="00846E13" w:rsidRDefault="00C94D08">
            <w:pPr>
              <w:pStyle w:val="ab"/>
              <w:jc w:val="center"/>
              <w:rPr>
                <w:rFonts w:hAnsi="宋体"/>
                <w:sz w:val="24"/>
                <w:szCs w:val="24"/>
              </w:rPr>
            </w:pPr>
          </w:p>
        </w:tc>
        <w:tc>
          <w:tcPr>
            <w:tcW w:w="2682" w:type="dxa"/>
          </w:tcPr>
          <w:p w14:paraId="08FB3331" w14:textId="77777777" w:rsidR="00C94D08" w:rsidRPr="00846E13" w:rsidRDefault="00C94D08">
            <w:pPr>
              <w:pStyle w:val="ab"/>
              <w:rPr>
                <w:rFonts w:hAnsi="宋体"/>
                <w:sz w:val="24"/>
                <w:szCs w:val="24"/>
              </w:rPr>
            </w:pPr>
          </w:p>
        </w:tc>
        <w:tc>
          <w:tcPr>
            <w:tcW w:w="1540" w:type="dxa"/>
          </w:tcPr>
          <w:p w14:paraId="27E79A98" w14:textId="77777777" w:rsidR="00C94D08" w:rsidRPr="00846E13" w:rsidRDefault="00C94D08">
            <w:pPr>
              <w:pStyle w:val="ab"/>
              <w:rPr>
                <w:rFonts w:hAnsi="宋体"/>
                <w:sz w:val="24"/>
                <w:szCs w:val="24"/>
              </w:rPr>
            </w:pPr>
          </w:p>
        </w:tc>
        <w:tc>
          <w:tcPr>
            <w:tcW w:w="1012" w:type="dxa"/>
          </w:tcPr>
          <w:p w14:paraId="7B22911B" w14:textId="77777777" w:rsidR="00C94D08" w:rsidRPr="00846E13" w:rsidRDefault="00C94D08">
            <w:pPr>
              <w:pStyle w:val="ab"/>
              <w:rPr>
                <w:rFonts w:hAnsi="宋体"/>
                <w:sz w:val="24"/>
                <w:szCs w:val="24"/>
              </w:rPr>
            </w:pPr>
          </w:p>
        </w:tc>
        <w:tc>
          <w:tcPr>
            <w:tcW w:w="2674" w:type="dxa"/>
          </w:tcPr>
          <w:p w14:paraId="7825BB7B" w14:textId="77777777" w:rsidR="00C94D08" w:rsidRPr="00846E13" w:rsidRDefault="00C94D08">
            <w:pPr>
              <w:pStyle w:val="ab"/>
              <w:rPr>
                <w:rFonts w:hAnsi="宋体"/>
                <w:sz w:val="24"/>
                <w:szCs w:val="24"/>
              </w:rPr>
            </w:pPr>
          </w:p>
        </w:tc>
        <w:tc>
          <w:tcPr>
            <w:tcW w:w="1276" w:type="dxa"/>
            <w:gridSpan w:val="2"/>
          </w:tcPr>
          <w:p w14:paraId="5A96557E" w14:textId="77777777" w:rsidR="00C94D08" w:rsidRPr="00846E13" w:rsidRDefault="00C94D08">
            <w:pPr>
              <w:pStyle w:val="ab"/>
              <w:rPr>
                <w:rFonts w:hAnsi="宋体"/>
                <w:sz w:val="24"/>
                <w:szCs w:val="24"/>
              </w:rPr>
            </w:pPr>
          </w:p>
        </w:tc>
        <w:tc>
          <w:tcPr>
            <w:tcW w:w="1260" w:type="dxa"/>
            <w:gridSpan w:val="2"/>
          </w:tcPr>
          <w:p w14:paraId="545AADB2" w14:textId="77777777" w:rsidR="00C94D08" w:rsidRPr="00846E13" w:rsidRDefault="00C94D08">
            <w:pPr>
              <w:pStyle w:val="ab"/>
              <w:rPr>
                <w:rFonts w:hAnsi="宋体"/>
                <w:sz w:val="24"/>
                <w:szCs w:val="24"/>
              </w:rPr>
            </w:pPr>
          </w:p>
        </w:tc>
        <w:tc>
          <w:tcPr>
            <w:tcW w:w="1260" w:type="dxa"/>
            <w:gridSpan w:val="2"/>
          </w:tcPr>
          <w:p w14:paraId="35C66739" w14:textId="77777777" w:rsidR="00C94D08" w:rsidRPr="00846E13" w:rsidRDefault="00C94D08">
            <w:pPr>
              <w:pStyle w:val="ab"/>
              <w:rPr>
                <w:rFonts w:hAnsi="宋体"/>
                <w:sz w:val="24"/>
                <w:szCs w:val="24"/>
              </w:rPr>
            </w:pPr>
          </w:p>
        </w:tc>
      </w:tr>
      <w:tr w:rsidR="00C94D08" w:rsidRPr="00846E13" w14:paraId="79B53F30" w14:textId="77777777">
        <w:trPr>
          <w:gridAfter w:val="1"/>
          <w:wAfter w:w="9" w:type="dxa"/>
        </w:trPr>
        <w:tc>
          <w:tcPr>
            <w:tcW w:w="940" w:type="dxa"/>
          </w:tcPr>
          <w:p w14:paraId="27AB60E6" w14:textId="77777777" w:rsidR="00C94D08" w:rsidRPr="00846E13" w:rsidRDefault="00C94D08">
            <w:pPr>
              <w:pStyle w:val="ab"/>
              <w:jc w:val="center"/>
              <w:rPr>
                <w:rFonts w:hAnsi="宋体"/>
                <w:sz w:val="24"/>
                <w:szCs w:val="24"/>
              </w:rPr>
            </w:pPr>
          </w:p>
        </w:tc>
        <w:tc>
          <w:tcPr>
            <w:tcW w:w="2682" w:type="dxa"/>
          </w:tcPr>
          <w:p w14:paraId="74B12600" w14:textId="77777777" w:rsidR="00C94D08" w:rsidRPr="00846E13" w:rsidRDefault="00C94D08">
            <w:pPr>
              <w:pStyle w:val="ab"/>
              <w:rPr>
                <w:rFonts w:hAnsi="宋体"/>
                <w:sz w:val="24"/>
                <w:szCs w:val="24"/>
              </w:rPr>
            </w:pPr>
          </w:p>
        </w:tc>
        <w:tc>
          <w:tcPr>
            <w:tcW w:w="1540" w:type="dxa"/>
          </w:tcPr>
          <w:p w14:paraId="4B0BD505" w14:textId="77777777" w:rsidR="00C94D08" w:rsidRPr="00846E13" w:rsidRDefault="00C94D08">
            <w:pPr>
              <w:pStyle w:val="ab"/>
              <w:rPr>
                <w:rFonts w:hAnsi="宋体"/>
                <w:sz w:val="24"/>
                <w:szCs w:val="24"/>
              </w:rPr>
            </w:pPr>
          </w:p>
        </w:tc>
        <w:tc>
          <w:tcPr>
            <w:tcW w:w="1012" w:type="dxa"/>
          </w:tcPr>
          <w:p w14:paraId="1FF806F2" w14:textId="77777777" w:rsidR="00C94D08" w:rsidRPr="00846E13" w:rsidRDefault="00C94D08">
            <w:pPr>
              <w:pStyle w:val="ab"/>
              <w:rPr>
                <w:rFonts w:hAnsi="宋体"/>
                <w:sz w:val="24"/>
                <w:szCs w:val="24"/>
              </w:rPr>
            </w:pPr>
          </w:p>
        </w:tc>
        <w:tc>
          <w:tcPr>
            <w:tcW w:w="2674" w:type="dxa"/>
          </w:tcPr>
          <w:p w14:paraId="092F3B7F" w14:textId="77777777" w:rsidR="00C94D08" w:rsidRPr="00846E13" w:rsidRDefault="00C94D08">
            <w:pPr>
              <w:pStyle w:val="ab"/>
              <w:rPr>
                <w:rFonts w:hAnsi="宋体"/>
                <w:sz w:val="24"/>
                <w:szCs w:val="24"/>
              </w:rPr>
            </w:pPr>
          </w:p>
        </w:tc>
        <w:tc>
          <w:tcPr>
            <w:tcW w:w="1276" w:type="dxa"/>
            <w:gridSpan w:val="2"/>
          </w:tcPr>
          <w:p w14:paraId="740A38D9" w14:textId="77777777" w:rsidR="00C94D08" w:rsidRPr="00846E13" w:rsidRDefault="00C94D08">
            <w:pPr>
              <w:pStyle w:val="ab"/>
              <w:rPr>
                <w:rFonts w:hAnsi="宋体"/>
                <w:sz w:val="24"/>
                <w:szCs w:val="24"/>
              </w:rPr>
            </w:pPr>
          </w:p>
        </w:tc>
        <w:tc>
          <w:tcPr>
            <w:tcW w:w="1260" w:type="dxa"/>
            <w:gridSpan w:val="2"/>
          </w:tcPr>
          <w:p w14:paraId="4733C223" w14:textId="77777777" w:rsidR="00C94D08" w:rsidRPr="00846E13" w:rsidRDefault="00C94D08">
            <w:pPr>
              <w:pStyle w:val="ab"/>
              <w:rPr>
                <w:rFonts w:hAnsi="宋体"/>
                <w:sz w:val="24"/>
                <w:szCs w:val="24"/>
              </w:rPr>
            </w:pPr>
          </w:p>
        </w:tc>
        <w:tc>
          <w:tcPr>
            <w:tcW w:w="1260" w:type="dxa"/>
            <w:gridSpan w:val="2"/>
          </w:tcPr>
          <w:p w14:paraId="27AB825F" w14:textId="77777777" w:rsidR="00C94D08" w:rsidRPr="00846E13" w:rsidRDefault="00C94D08">
            <w:pPr>
              <w:pStyle w:val="ab"/>
              <w:rPr>
                <w:rFonts w:hAnsi="宋体"/>
                <w:sz w:val="24"/>
                <w:szCs w:val="24"/>
              </w:rPr>
            </w:pPr>
          </w:p>
        </w:tc>
      </w:tr>
      <w:tr w:rsidR="00C94D08" w:rsidRPr="00846E13" w14:paraId="3C2BC4AD" w14:textId="77777777">
        <w:trPr>
          <w:gridAfter w:val="1"/>
          <w:wAfter w:w="9" w:type="dxa"/>
        </w:trPr>
        <w:tc>
          <w:tcPr>
            <w:tcW w:w="940" w:type="dxa"/>
          </w:tcPr>
          <w:p w14:paraId="39461BFC" w14:textId="77777777" w:rsidR="00C94D08" w:rsidRPr="00846E13" w:rsidRDefault="00C94D08">
            <w:pPr>
              <w:pStyle w:val="ab"/>
              <w:jc w:val="center"/>
              <w:rPr>
                <w:rFonts w:hAnsi="宋体"/>
                <w:sz w:val="24"/>
                <w:szCs w:val="24"/>
              </w:rPr>
            </w:pPr>
          </w:p>
        </w:tc>
        <w:tc>
          <w:tcPr>
            <w:tcW w:w="2682" w:type="dxa"/>
          </w:tcPr>
          <w:p w14:paraId="51AC5CA6" w14:textId="77777777" w:rsidR="00C94D08" w:rsidRPr="00846E13" w:rsidRDefault="00C94D08">
            <w:pPr>
              <w:pStyle w:val="ab"/>
              <w:rPr>
                <w:rFonts w:hAnsi="宋体"/>
                <w:sz w:val="24"/>
                <w:szCs w:val="24"/>
              </w:rPr>
            </w:pPr>
          </w:p>
        </w:tc>
        <w:tc>
          <w:tcPr>
            <w:tcW w:w="1540" w:type="dxa"/>
          </w:tcPr>
          <w:p w14:paraId="5C6B3ECB" w14:textId="77777777" w:rsidR="00C94D08" w:rsidRPr="00846E13" w:rsidRDefault="00C94D08">
            <w:pPr>
              <w:pStyle w:val="ab"/>
              <w:rPr>
                <w:rFonts w:hAnsi="宋体"/>
                <w:sz w:val="24"/>
                <w:szCs w:val="24"/>
              </w:rPr>
            </w:pPr>
          </w:p>
        </w:tc>
        <w:tc>
          <w:tcPr>
            <w:tcW w:w="1012" w:type="dxa"/>
          </w:tcPr>
          <w:p w14:paraId="1954E091" w14:textId="77777777" w:rsidR="00C94D08" w:rsidRPr="00846E13" w:rsidRDefault="00C94D08">
            <w:pPr>
              <w:pStyle w:val="ab"/>
              <w:rPr>
                <w:rFonts w:hAnsi="宋体"/>
                <w:sz w:val="24"/>
                <w:szCs w:val="24"/>
              </w:rPr>
            </w:pPr>
          </w:p>
        </w:tc>
        <w:tc>
          <w:tcPr>
            <w:tcW w:w="2674" w:type="dxa"/>
          </w:tcPr>
          <w:p w14:paraId="6837E6F3" w14:textId="77777777" w:rsidR="00C94D08" w:rsidRPr="00846E13" w:rsidRDefault="00C94D08">
            <w:pPr>
              <w:pStyle w:val="ab"/>
              <w:rPr>
                <w:rFonts w:hAnsi="宋体"/>
                <w:sz w:val="24"/>
                <w:szCs w:val="24"/>
              </w:rPr>
            </w:pPr>
          </w:p>
        </w:tc>
        <w:tc>
          <w:tcPr>
            <w:tcW w:w="1276" w:type="dxa"/>
            <w:gridSpan w:val="2"/>
          </w:tcPr>
          <w:p w14:paraId="43A3F508" w14:textId="77777777" w:rsidR="00C94D08" w:rsidRPr="00846E13" w:rsidRDefault="00C94D08">
            <w:pPr>
              <w:pStyle w:val="ab"/>
              <w:rPr>
                <w:rFonts w:hAnsi="宋体"/>
                <w:sz w:val="24"/>
                <w:szCs w:val="24"/>
              </w:rPr>
            </w:pPr>
          </w:p>
        </w:tc>
        <w:tc>
          <w:tcPr>
            <w:tcW w:w="1260" w:type="dxa"/>
            <w:gridSpan w:val="2"/>
          </w:tcPr>
          <w:p w14:paraId="03FC1E4F" w14:textId="77777777" w:rsidR="00C94D08" w:rsidRPr="00846E13" w:rsidRDefault="00C94D08">
            <w:pPr>
              <w:pStyle w:val="ab"/>
              <w:rPr>
                <w:rFonts w:hAnsi="宋体"/>
                <w:sz w:val="24"/>
                <w:szCs w:val="24"/>
              </w:rPr>
            </w:pPr>
          </w:p>
        </w:tc>
        <w:tc>
          <w:tcPr>
            <w:tcW w:w="1260" w:type="dxa"/>
            <w:gridSpan w:val="2"/>
          </w:tcPr>
          <w:p w14:paraId="7A236D79" w14:textId="77777777" w:rsidR="00C94D08" w:rsidRPr="00846E13" w:rsidRDefault="00C94D08">
            <w:pPr>
              <w:pStyle w:val="ab"/>
              <w:rPr>
                <w:rFonts w:hAnsi="宋体"/>
                <w:sz w:val="24"/>
                <w:szCs w:val="24"/>
              </w:rPr>
            </w:pPr>
          </w:p>
        </w:tc>
      </w:tr>
      <w:tr w:rsidR="00C94D08" w:rsidRPr="00846E13" w14:paraId="22B2209B" w14:textId="77777777">
        <w:trPr>
          <w:trHeight w:val="488"/>
        </w:trPr>
        <w:tc>
          <w:tcPr>
            <w:tcW w:w="8857" w:type="dxa"/>
            <w:gridSpan w:val="6"/>
          </w:tcPr>
          <w:p w14:paraId="7624F54A" w14:textId="77777777" w:rsidR="00C94D08" w:rsidRPr="00846E13" w:rsidRDefault="008F123A">
            <w:pPr>
              <w:pStyle w:val="ab"/>
              <w:rPr>
                <w:rFonts w:hAnsi="宋体"/>
                <w:sz w:val="24"/>
                <w:szCs w:val="24"/>
              </w:rPr>
            </w:pPr>
            <w:r w:rsidRPr="00846E13">
              <w:rPr>
                <w:rFonts w:hAnsi="宋体" w:hint="eastAsia"/>
                <w:sz w:val="24"/>
                <w:szCs w:val="24"/>
              </w:rPr>
              <w:t>合计</w:t>
            </w:r>
          </w:p>
        </w:tc>
        <w:tc>
          <w:tcPr>
            <w:tcW w:w="1276" w:type="dxa"/>
            <w:gridSpan w:val="2"/>
          </w:tcPr>
          <w:p w14:paraId="02E30CED" w14:textId="77777777" w:rsidR="00C94D08" w:rsidRPr="00846E13" w:rsidRDefault="00C94D08">
            <w:pPr>
              <w:pStyle w:val="ab"/>
              <w:rPr>
                <w:rFonts w:hAnsi="宋体"/>
                <w:sz w:val="24"/>
                <w:szCs w:val="24"/>
              </w:rPr>
            </w:pPr>
          </w:p>
        </w:tc>
        <w:tc>
          <w:tcPr>
            <w:tcW w:w="1260" w:type="dxa"/>
            <w:gridSpan w:val="2"/>
          </w:tcPr>
          <w:p w14:paraId="5B738915" w14:textId="77777777" w:rsidR="00C94D08" w:rsidRPr="00846E13" w:rsidRDefault="00C94D08">
            <w:pPr>
              <w:pStyle w:val="ab"/>
              <w:rPr>
                <w:rFonts w:hAnsi="宋体"/>
                <w:sz w:val="24"/>
                <w:szCs w:val="24"/>
              </w:rPr>
            </w:pPr>
          </w:p>
        </w:tc>
        <w:tc>
          <w:tcPr>
            <w:tcW w:w="1260" w:type="dxa"/>
            <w:gridSpan w:val="2"/>
          </w:tcPr>
          <w:p w14:paraId="7A5ED22E" w14:textId="77777777" w:rsidR="00C94D08" w:rsidRPr="00846E13" w:rsidRDefault="00C94D08">
            <w:pPr>
              <w:pStyle w:val="ab"/>
              <w:rPr>
                <w:rFonts w:hAnsi="宋体"/>
                <w:sz w:val="24"/>
                <w:szCs w:val="24"/>
              </w:rPr>
            </w:pPr>
          </w:p>
        </w:tc>
      </w:tr>
    </w:tbl>
    <w:p w14:paraId="26999162" w14:textId="77777777" w:rsidR="00C94D08" w:rsidRPr="00846E13" w:rsidRDefault="008F123A">
      <w:pPr>
        <w:pStyle w:val="ab"/>
        <w:tabs>
          <w:tab w:val="left" w:pos="5580"/>
        </w:tabs>
        <w:spacing w:before="120" w:line="360" w:lineRule="auto"/>
        <w:rPr>
          <w:rFonts w:asciiTheme="minorEastAsia" w:eastAsiaTheme="minorEastAsia" w:hAnsiTheme="minorEastAsia"/>
          <w:sz w:val="24"/>
          <w:szCs w:val="24"/>
        </w:rPr>
      </w:pPr>
      <w:r w:rsidRPr="00846E13">
        <w:rPr>
          <w:rFonts w:asciiTheme="minorEastAsia" w:eastAsiaTheme="minorEastAsia" w:hAnsiTheme="minorEastAsia" w:hint="eastAsia"/>
          <w:sz w:val="24"/>
          <w:szCs w:val="24"/>
        </w:rPr>
        <w:t>投标人名称（盖章）：</w:t>
      </w:r>
    </w:p>
    <w:p w14:paraId="6C6B237B" w14:textId="77777777" w:rsidR="00C94D08" w:rsidRPr="00846E13" w:rsidRDefault="008F123A">
      <w:pPr>
        <w:pStyle w:val="ab"/>
        <w:tabs>
          <w:tab w:val="left" w:pos="5580"/>
        </w:tabs>
        <w:spacing w:before="120" w:line="360" w:lineRule="auto"/>
        <w:rPr>
          <w:rFonts w:asciiTheme="minorEastAsia" w:eastAsiaTheme="minorEastAsia" w:hAnsiTheme="minorEastAsia"/>
          <w:sz w:val="24"/>
          <w:szCs w:val="24"/>
        </w:rPr>
      </w:pPr>
      <w:r w:rsidRPr="00846E13">
        <w:rPr>
          <w:rFonts w:asciiTheme="minorEastAsia" w:eastAsiaTheme="minorEastAsia" w:hAnsiTheme="minorEastAsia" w:hint="eastAsia"/>
          <w:sz w:val="24"/>
          <w:szCs w:val="24"/>
        </w:rPr>
        <w:t>投标人代表（签字）：</w:t>
      </w:r>
    </w:p>
    <w:p w14:paraId="653D1F71" w14:textId="77777777" w:rsidR="00C94D08" w:rsidRPr="00846E13" w:rsidRDefault="008F123A">
      <w:pPr>
        <w:pStyle w:val="ab"/>
        <w:rPr>
          <w:rFonts w:hAnsi="宋体"/>
          <w:sz w:val="24"/>
        </w:rPr>
      </w:pPr>
      <w:r w:rsidRPr="00846E13">
        <w:rPr>
          <w:rFonts w:hAnsi="宋体" w:hint="eastAsia"/>
          <w:sz w:val="24"/>
        </w:rPr>
        <w:t>注:1.如果不提供分项报价将视为没有实质性响应招标文件。</w:t>
      </w:r>
    </w:p>
    <w:p w14:paraId="74EC1255" w14:textId="77777777" w:rsidR="00C94D08" w:rsidRPr="00846E13" w:rsidRDefault="008F123A">
      <w:pPr>
        <w:pStyle w:val="ab"/>
        <w:rPr>
          <w:rFonts w:hAnsi="宋体"/>
          <w:sz w:val="24"/>
        </w:rPr>
      </w:pPr>
      <w:r w:rsidRPr="00846E13">
        <w:rPr>
          <w:rFonts w:hAnsi="宋体" w:hint="eastAsia"/>
          <w:sz w:val="24"/>
        </w:rPr>
        <w:t xml:space="preserve">   2. 投标分项报价表上的价格应包括货物和标准附件、备品备件、专用工具等的价格，也包括安装、调试、检验、技术服务和培训、相关运输费和保险费等费用。上述各项的详细分项报价，可另页描述。</w:t>
      </w:r>
    </w:p>
    <w:p w14:paraId="1F883061" w14:textId="77777777" w:rsidR="00C94D08" w:rsidRPr="00846E13" w:rsidRDefault="008F123A">
      <w:pPr>
        <w:pStyle w:val="ab"/>
        <w:spacing w:line="360" w:lineRule="auto"/>
        <w:rPr>
          <w:rFonts w:hAnsi="宋体"/>
          <w:sz w:val="24"/>
          <w:szCs w:val="24"/>
        </w:rPr>
      </w:pPr>
      <w:r w:rsidRPr="00846E13">
        <w:rPr>
          <w:rFonts w:hAnsi="宋体"/>
          <w:sz w:val="24"/>
        </w:rPr>
        <w:t>3</w:t>
      </w:r>
      <w:r w:rsidRPr="00846E13">
        <w:rPr>
          <w:rFonts w:hAnsi="宋体" w:hint="eastAsia"/>
          <w:sz w:val="24"/>
        </w:rPr>
        <w:t>.</w:t>
      </w:r>
      <w:r w:rsidRPr="00846E13">
        <w:rPr>
          <w:rFonts w:hAnsi="宋体" w:hint="eastAsia"/>
          <w:sz w:val="24"/>
          <w:szCs w:val="24"/>
        </w:rPr>
        <w:t>原产地是指产品的最初来源，即产品的生产地。原产地不是制造商的注册地。</w:t>
      </w:r>
    </w:p>
    <w:p w14:paraId="46B4C97D" w14:textId="77777777" w:rsidR="00C94D08" w:rsidRPr="00846E13" w:rsidRDefault="008F123A">
      <w:pPr>
        <w:widowControl/>
        <w:jc w:val="left"/>
        <w:rPr>
          <w:rFonts w:ascii="宋体" w:hAnsi="宋体"/>
          <w:sz w:val="24"/>
        </w:rPr>
      </w:pPr>
      <w:r w:rsidRPr="00846E13">
        <w:rPr>
          <w:rFonts w:hAnsi="宋体"/>
          <w:sz w:val="24"/>
        </w:rPr>
        <w:br w:type="page"/>
      </w:r>
    </w:p>
    <w:p w14:paraId="20A2887E" w14:textId="77777777" w:rsidR="00C94D08" w:rsidRPr="00846E13" w:rsidRDefault="00C94D08">
      <w:pPr>
        <w:pStyle w:val="ab"/>
        <w:spacing w:line="360" w:lineRule="auto"/>
        <w:rPr>
          <w:rFonts w:asciiTheme="minorEastAsia" w:eastAsiaTheme="minorEastAsia" w:hAnsiTheme="minorEastAsia"/>
          <w:sz w:val="24"/>
          <w:szCs w:val="24"/>
        </w:rPr>
      </w:pPr>
    </w:p>
    <w:p w14:paraId="165B1993" w14:textId="77777777" w:rsidR="00C94D08" w:rsidRPr="00846E13" w:rsidRDefault="008F123A">
      <w:pPr>
        <w:pStyle w:val="3"/>
      </w:pPr>
      <w:bookmarkStart w:id="176" w:name="_Toc366858503"/>
      <w:bookmarkStart w:id="177" w:name="_Toc497235045"/>
      <w:bookmarkStart w:id="178" w:name="_Toc514926457"/>
      <w:bookmarkStart w:id="179" w:name="_Toc45808778"/>
      <w:r w:rsidRPr="00846E13">
        <w:t>4 货物说明一览表</w:t>
      </w:r>
      <w:bookmarkEnd w:id="176"/>
      <w:bookmarkEnd w:id="177"/>
      <w:bookmarkEnd w:id="178"/>
      <w:bookmarkEnd w:id="179"/>
    </w:p>
    <w:p w14:paraId="3FF0E109" w14:textId="77777777" w:rsidR="00C94D08" w:rsidRPr="00846E13" w:rsidRDefault="008F123A">
      <w:pPr>
        <w:pStyle w:val="ab"/>
        <w:spacing w:line="360" w:lineRule="auto"/>
        <w:rPr>
          <w:rFonts w:asciiTheme="minorEastAsia" w:eastAsiaTheme="minorEastAsia" w:hAnsiTheme="minorEastAsia"/>
          <w:sz w:val="24"/>
          <w:szCs w:val="24"/>
        </w:rPr>
      </w:pPr>
      <w:r w:rsidRPr="00846E13">
        <w:rPr>
          <w:rFonts w:asciiTheme="minorEastAsia" w:eastAsiaTheme="minorEastAsia" w:hAnsiTheme="minorEastAsia" w:hint="eastAsia"/>
          <w:sz w:val="24"/>
          <w:szCs w:val="24"/>
        </w:rPr>
        <w:t>投标人名称：</w:t>
      </w:r>
      <w:r w:rsidRPr="00846E13">
        <w:rPr>
          <w:rFonts w:asciiTheme="minorEastAsia" w:eastAsiaTheme="minorEastAsia" w:hAnsiTheme="minorEastAsia"/>
          <w:sz w:val="24"/>
          <w:szCs w:val="24"/>
        </w:rPr>
        <w:t xml:space="preserve">______________                                                               </w:t>
      </w:r>
      <w:r w:rsidRPr="00846E13">
        <w:rPr>
          <w:rFonts w:asciiTheme="minorEastAsia" w:eastAsiaTheme="minorEastAsia" w:hAnsiTheme="minorEastAsia" w:hint="eastAsia"/>
          <w:sz w:val="24"/>
          <w:szCs w:val="24"/>
        </w:rPr>
        <w:t>项目编号：</w:t>
      </w:r>
      <w:r w:rsidRPr="00846E13">
        <w:rPr>
          <w:rFonts w:asciiTheme="minorEastAsia" w:eastAsiaTheme="minorEastAsia" w:hAnsiTheme="minorEastAsia"/>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C94D08" w:rsidRPr="00846E13" w14:paraId="66F9727A" w14:textId="77777777">
        <w:trPr>
          <w:trHeight w:val="567"/>
        </w:trPr>
        <w:tc>
          <w:tcPr>
            <w:tcW w:w="1545" w:type="dxa"/>
            <w:tcBorders>
              <w:top w:val="single" w:sz="12" w:space="0" w:color="auto"/>
            </w:tcBorders>
            <w:vAlign w:val="center"/>
          </w:tcPr>
          <w:p w14:paraId="16F5FECC" w14:textId="77777777" w:rsidR="00C94D08" w:rsidRPr="00846E13" w:rsidRDefault="008F123A">
            <w:pPr>
              <w:pStyle w:val="ab"/>
              <w:spacing w:line="360" w:lineRule="auto"/>
              <w:jc w:val="center"/>
              <w:rPr>
                <w:rFonts w:asciiTheme="minorEastAsia" w:eastAsiaTheme="minorEastAsia" w:hAnsiTheme="minorEastAsia" w:cs="Courier New"/>
                <w:sz w:val="24"/>
                <w:szCs w:val="24"/>
              </w:rPr>
            </w:pPr>
            <w:r w:rsidRPr="00846E13">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14:paraId="763C9A7E" w14:textId="77777777" w:rsidR="00C94D08" w:rsidRPr="00846E13" w:rsidRDefault="008F123A">
            <w:pPr>
              <w:pStyle w:val="ab"/>
              <w:spacing w:line="360" w:lineRule="auto"/>
              <w:jc w:val="center"/>
              <w:rPr>
                <w:rFonts w:asciiTheme="minorEastAsia" w:eastAsiaTheme="minorEastAsia" w:hAnsiTheme="minorEastAsia" w:cs="Courier New"/>
                <w:sz w:val="24"/>
                <w:szCs w:val="24"/>
              </w:rPr>
            </w:pPr>
            <w:r w:rsidRPr="00846E13">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14:paraId="0DFFD16E" w14:textId="77777777" w:rsidR="00C94D08" w:rsidRPr="00846E13" w:rsidRDefault="008F123A">
            <w:pPr>
              <w:pStyle w:val="ab"/>
              <w:spacing w:line="360" w:lineRule="auto"/>
              <w:jc w:val="center"/>
              <w:rPr>
                <w:rFonts w:asciiTheme="minorEastAsia" w:eastAsiaTheme="minorEastAsia" w:hAnsiTheme="minorEastAsia" w:cs="Courier New"/>
                <w:sz w:val="24"/>
                <w:szCs w:val="24"/>
              </w:rPr>
            </w:pPr>
            <w:r w:rsidRPr="00846E13">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2A1233F7" w14:textId="77777777" w:rsidR="00C94D08" w:rsidRPr="00846E13" w:rsidRDefault="008F123A">
            <w:pPr>
              <w:pStyle w:val="ab"/>
              <w:spacing w:line="360" w:lineRule="auto"/>
              <w:jc w:val="center"/>
              <w:rPr>
                <w:rFonts w:asciiTheme="minorEastAsia" w:eastAsiaTheme="minorEastAsia" w:hAnsiTheme="minorEastAsia" w:cs="Courier New"/>
                <w:sz w:val="24"/>
                <w:szCs w:val="24"/>
              </w:rPr>
            </w:pPr>
            <w:r w:rsidRPr="00846E13">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14:paraId="17605DC1" w14:textId="77777777" w:rsidR="00C94D08" w:rsidRPr="00846E13" w:rsidRDefault="008F123A">
            <w:pPr>
              <w:pStyle w:val="ab"/>
              <w:spacing w:line="360" w:lineRule="auto"/>
              <w:jc w:val="center"/>
              <w:rPr>
                <w:rFonts w:asciiTheme="minorEastAsia" w:eastAsiaTheme="minorEastAsia" w:hAnsiTheme="minorEastAsia" w:cs="Courier New"/>
                <w:sz w:val="24"/>
                <w:szCs w:val="24"/>
              </w:rPr>
            </w:pPr>
            <w:r w:rsidRPr="00846E13">
              <w:rPr>
                <w:rFonts w:asciiTheme="minorEastAsia" w:eastAsiaTheme="minorEastAsia" w:hAnsiTheme="minorEastAsia" w:cs="Courier New" w:hint="eastAsia"/>
                <w:sz w:val="24"/>
                <w:szCs w:val="24"/>
              </w:rPr>
              <w:t>其它</w:t>
            </w:r>
          </w:p>
        </w:tc>
      </w:tr>
      <w:tr w:rsidR="00C94D08" w:rsidRPr="00846E13" w14:paraId="004F0389" w14:textId="77777777">
        <w:trPr>
          <w:trHeight w:val="567"/>
        </w:trPr>
        <w:tc>
          <w:tcPr>
            <w:tcW w:w="1545" w:type="dxa"/>
            <w:vAlign w:val="center"/>
          </w:tcPr>
          <w:p w14:paraId="0AA9A976"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29D6C000"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2E909951"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7C567FAE"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1D6D2C73"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r>
      <w:tr w:rsidR="00C94D08" w:rsidRPr="00846E13" w14:paraId="1A3D7AC6" w14:textId="77777777">
        <w:trPr>
          <w:trHeight w:val="567"/>
        </w:trPr>
        <w:tc>
          <w:tcPr>
            <w:tcW w:w="1545" w:type="dxa"/>
            <w:vAlign w:val="center"/>
          </w:tcPr>
          <w:p w14:paraId="72474461"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3317447D"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1EAB2C08"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27C4E05C"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46DFFEC4"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r>
      <w:tr w:rsidR="00C94D08" w:rsidRPr="00846E13" w14:paraId="10259785" w14:textId="77777777">
        <w:trPr>
          <w:trHeight w:val="567"/>
        </w:trPr>
        <w:tc>
          <w:tcPr>
            <w:tcW w:w="1545" w:type="dxa"/>
            <w:vAlign w:val="center"/>
          </w:tcPr>
          <w:p w14:paraId="439BC20A"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496FD7BE"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62B47341"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3FB67FA5"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574BC085"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r>
      <w:tr w:rsidR="00C94D08" w:rsidRPr="00846E13" w14:paraId="6A83B3D0" w14:textId="77777777">
        <w:trPr>
          <w:trHeight w:val="567"/>
        </w:trPr>
        <w:tc>
          <w:tcPr>
            <w:tcW w:w="1545" w:type="dxa"/>
            <w:vAlign w:val="center"/>
          </w:tcPr>
          <w:p w14:paraId="0D327DB2"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650CC7DD"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365C5DF3"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108D0600"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0D2BF5DC"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r>
      <w:tr w:rsidR="00C94D08" w:rsidRPr="00846E13" w14:paraId="6F0F5755" w14:textId="77777777">
        <w:trPr>
          <w:trHeight w:val="567"/>
        </w:trPr>
        <w:tc>
          <w:tcPr>
            <w:tcW w:w="1545" w:type="dxa"/>
            <w:vAlign w:val="center"/>
          </w:tcPr>
          <w:p w14:paraId="599629EC"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70D32A22"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70044DAA"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70246193"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3EC0371E"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r>
      <w:tr w:rsidR="00C94D08" w:rsidRPr="00846E13" w14:paraId="36B55BBA" w14:textId="77777777">
        <w:trPr>
          <w:trHeight w:val="567"/>
        </w:trPr>
        <w:tc>
          <w:tcPr>
            <w:tcW w:w="1545" w:type="dxa"/>
            <w:vAlign w:val="center"/>
          </w:tcPr>
          <w:p w14:paraId="3A964520"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31E6B02C"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7A014FC3"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1F5DEC7E"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714672F7"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r>
      <w:tr w:rsidR="00C94D08" w:rsidRPr="00846E13" w14:paraId="29558F0E" w14:textId="77777777">
        <w:trPr>
          <w:trHeight w:val="567"/>
        </w:trPr>
        <w:tc>
          <w:tcPr>
            <w:tcW w:w="1545" w:type="dxa"/>
            <w:vAlign w:val="center"/>
          </w:tcPr>
          <w:p w14:paraId="668CBAEC"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3FEBCD18"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5427F7FF"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1C61C928"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6E6EBD00"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r>
      <w:tr w:rsidR="00C94D08" w:rsidRPr="00846E13" w14:paraId="5A77C81F" w14:textId="77777777">
        <w:trPr>
          <w:trHeight w:val="567"/>
        </w:trPr>
        <w:tc>
          <w:tcPr>
            <w:tcW w:w="1545" w:type="dxa"/>
            <w:tcBorders>
              <w:bottom w:val="single" w:sz="12" w:space="0" w:color="auto"/>
            </w:tcBorders>
            <w:vAlign w:val="center"/>
          </w:tcPr>
          <w:p w14:paraId="525DCED9"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14:paraId="73D52E99"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14:paraId="5469A6A1"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742A62D9"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14:paraId="191F2269"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r>
    </w:tbl>
    <w:p w14:paraId="40452D05" w14:textId="77777777" w:rsidR="00C94D08" w:rsidRPr="00846E13" w:rsidRDefault="008F123A">
      <w:pPr>
        <w:pStyle w:val="ab"/>
        <w:tabs>
          <w:tab w:val="left" w:pos="5580"/>
        </w:tabs>
        <w:spacing w:before="120" w:line="360" w:lineRule="auto"/>
        <w:rPr>
          <w:rFonts w:asciiTheme="minorEastAsia" w:eastAsiaTheme="minorEastAsia" w:hAnsiTheme="minorEastAsia"/>
          <w:sz w:val="24"/>
          <w:szCs w:val="24"/>
        </w:rPr>
      </w:pPr>
      <w:r w:rsidRPr="00846E13">
        <w:rPr>
          <w:rFonts w:asciiTheme="minorEastAsia" w:eastAsiaTheme="minorEastAsia" w:hAnsiTheme="minorEastAsia" w:hint="eastAsia"/>
          <w:sz w:val="24"/>
          <w:szCs w:val="24"/>
        </w:rPr>
        <w:t>投标人名称（盖章）：</w:t>
      </w:r>
    </w:p>
    <w:p w14:paraId="38DCF7E7" w14:textId="77777777" w:rsidR="00C94D08" w:rsidRPr="00846E13" w:rsidRDefault="008F123A">
      <w:pPr>
        <w:pStyle w:val="ab"/>
        <w:tabs>
          <w:tab w:val="left" w:pos="5580"/>
        </w:tabs>
        <w:spacing w:before="120" w:line="360" w:lineRule="auto"/>
        <w:rPr>
          <w:rFonts w:asciiTheme="minorEastAsia" w:eastAsiaTheme="minorEastAsia" w:hAnsiTheme="minorEastAsia"/>
          <w:sz w:val="24"/>
          <w:szCs w:val="24"/>
        </w:rPr>
      </w:pPr>
      <w:r w:rsidRPr="00846E13">
        <w:rPr>
          <w:rFonts w:asciiTheme="minorEastAsia" w:eastAsiaTheme="minorEastAsia" w:hAnsiTheme="minorEastAsia" w:hint="eastAsia"/>
          <w:sz w:val="24"/>
          <w:szCs w:val="24"/>
        </w:rPr>
        <w:t>投标人代表（签字）：</w:t>
      </w:r>
    </w:p>
    <w:p w14:paraId="101F1FA7" w14:textId="77777777" w:rsidR="00C94D08" w:rsidRPr="00846E13" w:rsidRDefault="008F123A">
      <w:pPr>
        <w:pStyle w:val="ab"/>
        <w:spacing w:line="360" w:lineRule="auto"/>
        <w:rPr>
          <w:rFonts w:asciiTheme="minorEastAsia" w:eastAsiaTheme="minorEastAsia" w:hAnsiTheme="minorEastAsia"/>
          <w:sz w:val="24"/>
          <w:szCs w:val="24"/>
        </w:rPr>
      </w:pPr>
      <w:r w:rsidRPr="00846E13">
        <w:rPr>
          <w:rFonts w:asciiTheme="minorEastAsia" w:eastAsiaTheme="minorEastAsia" w:hAnsiTheme="minorEastAsia" w:hint="eastAsia"/>
          <w:sz w:val="24"/>
          <w:szCs w:val="24"/>
        </w:rPr>
        <w:t>注：各项货物详细技术性能可另页描述。</w:t>
      </w:r>
    </w:p>
    <w:p w14:paraId="150E0F21" w14:textId="77777777" w:rsidR="00C94D08" w:rsidRPr="00846E13" w:rsidRDefault="00C94D08">
      <w:pPr>
        <w:pStyle w:val="ab"/>
        <w:spacing w:line="360" w:lineRule="auto"/>
        <w:ind w:firstLineChars="150" w:firstLine="360"/>
        <w:rPr>
          <w:rFonts w:asciiTheme="minorEastAsia" w:eastAsiaTheme="minorEastAsia" w:hAnsiTheme="minorEastAsia"/>
          <w:sz w:val="24"/>
        </w:rPr>
        <w:sectPr w:rsidR="00C94D08" w:rsidRPr="00846E13">
          <w:footerReference w:type="default" r:id="rId24"/>
          <w:pgSz w:w="16840" w:h="11907" w:orient="landscape"/>
          <w:pgMar w:top="1418" w:right="1400" w:bottom="1418" w:left="1089" w:header="851" w:footer="992" w:gutter="0"/>
          <w:cols w:space="720"/>
          <w:docGrid w:linePitch="312"/>
        </w:sectPr>
      </w:pPr>
    </w:p>
    <w:p w14:paraId="57672713" w14:textId="77777777" w:rsidR="00C94D08" w:rsidRPr="00846E13" w:rsidRDefault="008F123A">
      <w:pPr>
        <w:pStyle w:val="3"/>
      </w:pPr>
      <w:bookmarkStart w:id="180" w:name="_Toc514926458"/>
      <w:bookmarkStart w:id="181" w:name="_Toc497235046"/>
      <w:bookmarkStart w:id="182" w:name="_Toc45808779"/>
      <w:bookmarkEnd w:id="175"/>
      <w:r w:rsidRPr="00846E13">
        <w:lastRenderedPageBreak/>
        <w:t>5 技术规格偏离表</w:t>
      </w:r>
      <w:bookmarkEnd w:id="180"/>
      <w:bookmarkEnd w:id="181"/>
      <w:bookmarkEnd w:id="182"/>
    </w:p>
    <w:p w14:paraId="2B52E5AF" w14:textId="77777777" w:rsidR="00C94D08" w:rsidRPr="00846E13" w:rsidRDefault="00C94D08">
      <w:pPr>
        <w:pStyle w:val="ab"/>
        <w:spacing w:line="360" w:lineRule="auto"/>
        <w:rPr>
          <w:rFonts w:asciiTheme="minorEastAsia" w:eastAsiaTheme="minorEastAsia" w:hAnsiTheme="minorEastAsia"/>
          <w:sz w:val="24"/>
        </w:rPr>
      </w:pPr>
    </w:p>
    <w:p w14:paraId="264245FD" w14:textId="77777777" w:rsidR="00C94D08" w:rsidRPr="00846E13" w:rsidRDefault="008F123A">
      <w:pPr>
        <w:pStyle w:val="ab"/>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项目名称</w:t>
      </w:r>
      <w:r w:rsidRPr="00846E13">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C94D08" w:rsidRPr="00846E13" w14:paraId="0FD73C6B" w14:textId="77777777">
        <w:trPr>
          <w:trHeight w:val="521"/>
          <w:jc w:val="center"/>
        </w:trPr>
        <w:tc>
          <w:tcPr>
            <w:tcW w:w="851" w:type="dxa"/>
            <w:tcBorders>
              <w:top w:val="single" w:sz="12" w:space="0" w:color="auto"/>
            </w:tcBorders>
            <w:vAlign w:val="center"/>
          </w:tcPr>
          <w:p w14:paraId="5783C576" w14:textId="77777777" w:rsidR="00C94D08" w:rsidRPr="00846E13" w:rsidRDefault="008F123A">
            <w:pPr>
              <w:pStyle w:val="ab"/>
              <w:spacing w:line="360" w:lineRule="auto"/>
              <w:jc w:val="center"/>
              <w:rPr>
                <w:rFonts w:asciiTheme="minorEastAsia" w:eastAsiaTheme="minorEastAsia" w:hAnsiTheme="minorEastAsia" w:cs="Courier New"/>
                <w:sz w:val="24"/>
              </w:rPr>
            </w:pPr>
            <w:r w:rsidRPr="00846E13">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753B35CD" w14:textId="77777777" w:rsidR="00C94D08" w:rsidRPr="00846E13" w:rsidRDefault="008F123A">
            <w:pPr>
              <w:pStyle w:val="ab"/>
              <w:spacing w:line="360" w:lineRule="auto"/>
              <w:jc w:val="center"/>
              <w:rPr>
                <w:rFonts w:asciiTheme="minorEastAsia" w:eastAsiaTheme="minorEastAsia" w:hAnsiTheme="minorEastAsia" w:cs="Courier New"/>
                <w:sz w:val="24"/>
              </w:rPr>
            </w:pPr>
            <w:r w:rsidRPr="00846E13">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7B8BF5ED" w14:textId="77777777" w:rsidR="00C94D08" w:rsidRPr="00846E13" w:rsidRDefault="008F123A">
            <w:pPr>
              <w:pStyle w:val="ab"/>
              <w:spacing w:line="360" w:lineRule="auto"/>
              <w:jc w:val="center"/>
              <w:rPr>
                <w:rFonts w:asciiTheme="minorEastAsia" w:eastAsiaTheme="minorEastAsia" w:hAnsiTheme="minorEastAsia" w:cs="Courier New"/>
                <w:sz w:val="24"/>
              </w:rPr>
            </w:pPr>
            <w:r w:rsidRPr="00846E13">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43667A10" w14:textId="77777777" w:rsidR="00C94D08" w:rsidRPr="00846E13" w:rsidRDefault="008F123A">
            <w:pPr>
              <w:pStyle w:val="ab"/>
              <w:spacing w:line="360" w:lineRule="auto"/>
              <w:jc w:val="center"/>
              <w:rPr>
                <w:rFonts w:asciiTheme="minorEastAsia" w:eastAsiaTheme="minorEastAsia" w:hAnsiTheme="minorEastAsia" w:cs="Courier New"/>
                <w:sz w:val="24"/>
              </w:rPr>
            </w:pPr>
            <w:r w:rsidRPr="00846E13">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4D65801E" w14:textId="77777777" w:rsidR="00C94D08" w:rsidRPr="00846E13" w:rsidRDefault="008F123A">
            <w:pPr>
              <w:pStyle w:val="ab"/>
              <w:spacing w:line="360" w:lineRule="auto"/>
              <w:jc w:val="center"/>
              <w:rPr>
                <w:rFonts w:asciiTheme="minorEastAsia" w:eastAsiaTheme="minorEastAsia" w:hAnsiTheme="minorEastAsia" w:cs="Courier New"/>
                <w:sz w:val="24"/>
              </w:rPr>
            </w:pPr>
            <w:r w:rsidRPr="00846E13">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49F0E39A" w14:textId="77777777" w:rsidR="00C94D08" w:rsidRPr="00846E13" w:rsidRDefault="008F123A">
            <w:pPr>
              <w:pStyle w:val="ab"/>
              <w:spacing w:line="360" w:lineRule="auto"/>
              <w:jc w:val="center"/>
              <w:rPr>
                <w:rFonts w:asciiTheme="minorEastAsia" w:eastAsiaTheme="minorEastAsia" w:hAnsiTheme="minorEastAsia" w:cs="Courier New"/>
                <w:sz w:val="24"/>
              </w:rPr>
            </w:pPr>
            <w:r w:rsidRPr="00846E13">
              <w:rPr>
                <w:rFonts w:asciiTheme="minorEastAsia" w:eastAsiaTheme="minorEastAsia" w:hAnsiTheme="minorEastAsia" w:cs="Courier New" w:hint="eastAsia"/>
                <w:sz w:val="24"/>
              </w:rPr>
              <w:t>响应</w:t>
            </w:r>
            <w:r w:rsidRPr="00846E13">
              <w:rPr>
                <w:rFonts w:asciiTheme="minorEastAsia" w:eastAsiaTheme="minorEastAsia" w:hAnsiTheme="minorEastAsia" w:cs="Courier New"/>
                <w:sz w:val="24"/>
              </w:rPr>
              <w:t>/偏离</w:t>
            </w:r>
          </w:p>
        </w:tc>
        <w:tc>
          <w:tcPr>
            <w:tcW w:w="851" w:type="dxa"/>
            <w:tcBorders>
              <w:top w:val="single" w:sz="12" w:space="0" w:color="auto"/>
            </w:tcBorders>
            <w:vAlign w:val="center"/>
          </w:tcPr>
          <w:p w14:paraId="39586995" w14:textId="77777777" w:rsidR="00C94D08" w:rsidRPr="00846E13" w:rsidRDefault="008F123A">
            <w:pPr>
              <w:pStyle w:val="ab"/>
              <w:spacing w:line="360" w:lineRule="auto"/>
              <w:jc w:val="center"/>
              <w:rPr>
                <w:rFonts w:asciiTheme="minorEastAsia" w:eastAsiaTheme="minorEastAsia" w:hAnsiTheme="minorEastAsia" w:cs="Courier New"/>
                <w:sz w:val="24"/>
              </w:rPr>
            </w:pPr>
            <w:r w:rsidRPr="00846E13">
              <w:rPr>
                <w:rFonts w:asciiTheme="minorEastAsia" w:eastAsiaTheme="minorEastAsia" w:hAnsiTheme="minorEastAsia" w:cs="Courier New" w:hint="eastAsia"/>
                <w:sz w:val="24"/>
              </w:rPr>
              <w:t>说明</w:t>
            </w:r>
          </w:p>
        </w:tc>
      </w:tr>
      <w:tr w:rsidR="00C94D08" w:rsidRPr="00846E13" w14:paraId="55C56DDD" w14:textId="77777777">
        <w:trPr>
          <w:trHeight w:val="521"/>
          <w:jc w:val="center"/>
        </w:trPr>
        <w:tc>
          <w:tcPr>
            <w:tcW w:w="851" w:type="dxa"/>
            <w:vAlign w:val="center"/>
          </w:tcPr>
          <w:p w14:paraId="4F358CB1"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54634881"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84" w:type="dxa"/>
            <w:vAlign w:val="center"/>
          </w:tcPr>
          <w:p w14:paraId="7FE14D68"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0163991A"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842" w:type="dxa"/>
            <w:vAlign w:val="center"/>
          </w:tcPr>
          <w:p w14:paraId="64F539E8"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11" w:type="dxa"/>
            <w:vAlign w:val="center"/>
          </w:tcPr>
          <w:p w14:paraId="2EBB73B7"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851" w:type="dxa"/>
            <w:vAlign w:val="center"/>
          </w:tcPr>
          <w:p w14:paraId="68531124"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656441F5" w14:textId="77777777">
        <w:trPr>
          <w:trHeight w:val="521"/>
          <w:jc w:val="center"/>
        </w:trPr>
        <w:tc>
          <w:tcPr>
            <w:tcW w:w="851" w:type="dxa"/>
            <w:vAlign w:val="center"/>
          </w:tcPr>
          <w:p w14:paraId="1214A4AF"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3CFE888B"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84" w:type="dxa"/>
            <w:vAlign w:val="center"/>
          </w:tcPr>
          <w:p w14:paraId="0BC91477"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3C22D626"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842" w:type="dxa"/>
            <w:vAlign w:val="center"/>
          </w:tcPr>
          <w:p w14:paraId="1F7E3D22"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11" w:type="dxa"/>
            <w:vAlign w:val="center"/>
          </w:tcPr>
          <w:p w14:paraId="48FC0636"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851" w:type="dxa"/>
            <w:vAlign w:val="center"/>
          </w:tcPr>
          <w:p w14:paraId="07871CB0"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730D29D2" w14:textId="77777777">
        <w:trPr>
          <w:trHeight w:val="521"/>
          <w:jc w:val="center"/>
        </w:trPr>
        <w:tc>
          <w:tcPr>
            <w:tcW w:w="851" w:type="dxa"/>
            <w:vAlign w:val="center"/>
          </w:tcPr>
          <w:p w14:paraId="524352C8"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7BCBA961"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84" w:type="dxa"/>
            <w:vAlign w:val="center"/>
          </w:tcPr>
          <w:p w14:paraId="4F2DEF90"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304C54EF"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842" w:type="dxa"/>
            <w:vAlign w:val="center"/>
          </w:tcPr>
          <w:p w14:paraId="7B6324B2"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11" w:type="dxa"/>
            <w:vAlign w:val="center"/>
          </w:tcPr>
          <w:p w14:paraId="2583B2A2"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851" w:type="dxa"/>
            <w:vAlign w:val="center"/>
          </w:tcPr>
          <w:p w14:paraId="4868AEF8"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0C649D5C" w14:textId="77777777">
        <w:trPr>
          <w:trHeight w:val="521"/>
          <w:jc w:val="center"/>
        </w:trPr>
        <w:tc>
          <w:tcPr>
            <w:tcW w:w="851" w:type="dxa"/>
            <w:vAlign w:val="center"/>
          </w:tcPr>
          <w:p w14:paraId="5B0A534D"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362A8E1C"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84" w:type="dxa"/>
            <w:vAlign w:val="center"/>
          </w:tcPr>
          <w:p w14:paraId="199A998C"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5B014D60"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842" w:type="dxa"/>
            <w:vAlign w:val="center"/>
          </w:tcPr>
          <w:p w14:paraId="5C023A95"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11" w:type="dxa"/>
            <w:vAlign w:val="center"/>
          </w:tcPr>
          <w:p w14:paraId="5C8E56BF"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851" w:type="dxa"/>
            <w:vAlign w:val="center"/>
          </w:tcPr>
          <w:p w14:paraId="5BA2B773"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2D39F1A0" w14:textId="77777777">
        <w:trPr>
          <w:trHeight w:val="521"/>
          <w:jc w:val="center"/>
        </w:trPr>
        <w:tc>
          <w:tcPr>
            <w:tcW w:w="851" w:type="dxa"/>
            <w:vAlign w:val="center"/>
          </w:tcPr>
          <w:p w14:paraId="0AF57917"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06331058"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84" w:type="dxa"/>
            <w:vAlign w:val="center"/>
          </w:tcPr>
          <w:p w14:paraId="7006C127"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4E2CF66B"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842" w:type="dxa"/>
            <w:vAlign w:val="center"/>
          </w:tcPr>
          <w:p w14:paraId="2DF64D73"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11" w:type="dxa"/>
            <w:vAlign w:val="center"/>
          </w:tcPr>
          <w:p w14:paraId="5D0601CD"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851" w:type="dxa"/>
            <w:vAlign w:val="center"/>
          </w:tcPr>
          <w:p w14:paraId="4A800B2F"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22C9397C" w14:textId="77777777">
        <w:trPr>
          <w:trHeight w:val="521"/>
          <w:jc w:val="center"/>
        </w:trPr>
        <w:tc>
          <w:tcPr>
            <w:tcW w:w="851" w:type="dxa"/>
            <w:vAlign w:val="center"/>
          </w:tcPr>
          <w:p w14:paraId="22F76204"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0777F398"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84" w:type="dxa"/>
            <w:vAlign w:val="center"/>
          </w:tcPr>
          <w:p w14:paraId="1FC8D447"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76847B43"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842" w:type="dxa"/>
            <w:vAlign w:val="center"/>
          </w:tcPr>
          <w:p w14:paraId="5379A084"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11" w:type="dxa"/>
            <w:vAlign w:val="center"/>
          </w:tcPr>
          <w:p w14:paraId="7C0FC66F"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851" w:type="dxa"/>
            <w:vAlign w:val="center"/>
          </w:tcPr>
          <w:p w14:paraId="043C9267"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548934BA" w14:textId="77777777">
        <w:trPr>
          <w:trHeight w:val="521"/>
          <w:jc w:val="center"/>
        </w:trPr>
        <w:tc>
          <w:tcPr>
            <w:tcW w:w="851" w:type="dxa"/>
            <w:vAlign w:val="center"/>
          </w:tcPr>
          <w:p w14:paraId="1CAF0924"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01FE5B4F"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84" w:type="dxa"/>
            <w:vAlign w:val="center"/>
          </w:tcPr>
          <w:p w14:paraId="1601A624"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584F6EA6"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842" w:type="dxa"/>
            <w:vAlign w:val="center"/>
          </w:tcPr>
          <w:p w14:paraId="7A54B04A"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11" w:type="dxa"/>
            <w:vAlign w:val="center"/>
          </w:tcPr>
          <w:p w14:paraId="1DFC0CDB"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851" w:type="dxa"/>
            <w:vAlign w:val="center"/>
          </w:tcPr>
          <w:p w14:paraId="6985FEB4"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23DEB1B4" w14:textId="77777777">
        <w:trPr>
          <w:trHeight w:val="521"/>
          <w:jc w:val="center"/>
        </w:trPr>
        <w:tc>
          <w:tcPr>
            <w:tcW w:w="851" w:type="dxa"/>
            <w:vAlign w:val="center"/>
          </w:tcPr>
          <w:p w14:paraId="2EB8AEA5"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7E10B911"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84" w:type="dxa"/>
            <w:vAlign w:val="center"/>
          </w:tcPr>
          <w:p w14:paraId="6298CC2A"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1ADD655D"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842" w:type="dxa"/>
            <w:vAlign w:val="center"/>
          </w:tcPr>
          <w:p w14:paraId="3A866F29"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11" w:type="dxa"/>
            <w:vAlign w:val="center"/>
          </w:tcPr>
          <w:p w14:paraId="52635195"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851" w:type="dxa"/>
            <w:vAlign w:val="center"/>
          </w:tcPr>
          <w:p w14:paraId="473DAB3A"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03CA81F6" w14:textId="77777777">
        <w:trPr>
          <w:trHeight w:val="522"/>
          <w:jc w:val="center"/>
        </w:trPr>
        <w:tc>
          <w:tcPr>
            <w:tcW w:w="851" w:type="dxa"/>
            <w:vAlign w:val="center"/>
          </w:tcPr>
          <w:p w14:paraId="315413DE"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018AFE73"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84" w:type="dxa"/>
            <w:vAlign w:val="center"/>
          </w:tcPr>
          <w:p w14:paraId="4C502A3D"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3A71434C"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842" w:type="dxa"/>
            <w:vAlign w:val="center"/>
          </w:tcPr>
          <w:p w14:paraId="262F9773"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11" w:type="dxa"/>
            <w:vAlign w:val="center"/>
          </w:tcPr>
          <w:p w14:paraId="0AD1CC48"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851" w:type="dxa"/>
            <w:vAlign w:val="center"/>
          </w:tcPr>
          <w:p w14:paraId="2D968DCB"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1FB31568" w14:textId="77777777">
        <w:trPr>
          <w:trHeight w:val="521"/>
          <w:jc w:val="center"/>
        </w:trPr>
        <w:tc>
          <w:tcPr>
            <w:tcW w:w="851" w:type="dxa"/>
            <w:vAlign w:val="center"/>
          </w:tcPr>
          <w:p w14:paraId="0AE86C59"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11914BBB"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84" w:type="dxa"/>
            <w:vAlign w:val="center"/>
          </w:tcPr>
          <w:p w14:paraId="0E12FDA8"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0999DCC4"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842" w:type="dxa"/>
            <w:vAlign w:val="center"/>
          </w:tcPr>
          <w:p w14:paraId="6EB710A9"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11" w:type="dxa"/>
            <w:vAlign w:val="center"/>
          </w:tcPr>
          <w:p w14:paraId="00070BD9"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851" w:type="dxa"/>
            <w:vAlign w:val="center"/>
          </w:tcPr>
          <w:p w14:paraId="295E3F67"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4C67992C" w14:textId="77777777">
        <w:trPr>
          <w:trHeight w:val="521"/>
          <w:jc w:val="center"/>
        </w:trPr>
        <w:tc>
          <w:tcPr>
            <w:tcW w:w="851" w:type="dxa"/>
            <w:vAlign w:val="center"/>
          </w:tcPr>
          <w:p w14:paraId="344906BB"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70940680"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84" w:type="dxa"/>
            <w:vAlign w:val="center"/>
          </w:tcPr>
          <w:p w14:paraId="79CA6325"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644A6C03"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842" w:type="dxa"/>
            <w:vAlign w:val="center"/>
          </w:tcPr>
          <w:p w14:paraId="161EACBF"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11" w:type="dxa"/>
            <w:vAlign w:val="center"/>
          </w:tcPr>
          <w:p w14:paraId="31D5E651"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851" w:type="dxa"/>
            <w:vAlign w:val="center"/>
          </w:tcPr>
          <w:p w14:paraId="75F17D7A"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1970EE9F" w14:textId="77777777">
        <w:trPr>
          <w:trHeight w:val="522"/>
          <w:jc w:val="center"/>
        </w:trPr>
        <w:tc>
          <w:tcPr>
            <w:tcW w:w="851" w:type="dxa"/>
            <w:tcBorders>
              <w:bottom w:val="single" w:sz="12" w:space="0" w:color="auto"/>
            </w:tcBorders>
            <w:vAlign w:val="center"/>
          </w:tcPr>
          <w:p w14:paraId="3D6BFD88"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72EA2E5C"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1D01651A"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59905CA7"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123F5414"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22893BD7"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05C95FE8"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bl>
    <w:p w14:paraId="1C7F0B1A" w14:textId="77777777" w:rsidR="00C94D08" w:rsidRPr="00846E13" w:rsidRDefault="008F123A">
      <w:pPr>
        <w:pStyle w:val="ab"/>
        <w:spacing w:line="360" w:lineRule="auto"/>
        <w:ind w:left="360" w:hangingChars="150" w:hanging="360"/>
        <w:rPr>
          <w:rFonts w:asciiTheme="minorEastAsia" w:eastAsiaTheme="minorEastAsia" w:hAnsiTheme="minorEastAsia"/>
          <w:sz w:val="24"/>
        </w:rPr>
      </w:pPr>
      <w:r w:rsidRPr="00846E13">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50D9A6E8" w14:textId="77777777" w:rsidR="00C94D08" w:rsidRPr="00846E13" w:rsidRDefault="008F123A">
      <w:pPr>
        <w:pStyle w:val="ab"/>
        <w:spacing w:line="360" w:lineRule="auto"/>
        <w:rPr>
          <w:rFonts w:asciiTheme="minorEastAsia" w:eastAsiaTheme="minorEastAsia" w:hAnsiTheme="minorEastAsia"/>
          <w:sz w:val="24"/>
        </w:rPr>
      </w:pPr>
      <w:r w:rsidRPr="00846E13">
        <w:rPr>
          <w:rFonts w:asciiTheme="minorEastAsia" w:eastAsiaTheme="minorEastAsia" w:hAnsiTheme="minorEastAsia"/>
          <w:sz w:val="24"/>
        </w:rPr>
        <w:t>2、</w:t>
      </w:r>
      <w:bookmarkStart w:id="183" w:name="_Hlk1637030"/>
      <w:r w:rsidRPr="00846E13">
        <w:rPr>
          <w:rFonts w:hAnsi="宋体" w:hint="eastAsia"/>
          <w:sz w:val="24"/>
        </w:rPr>
        <w:t>如此表应答内容与投标文件的技术响应文件不一致的，以技术响应文件为准。</w:t>
      </w:r>
      <w:bookmarkEnd w:id="183"/>
    </w:p>
    <w:p w14:paraId="48E4F08A" w14:textId="77777777" w:rsidR="00C94D08" w:rsidRPr="00846E13" w:rsidRDefault="008F123A">
      <w:pPr>
        <w:pStyle w:val="ab"/>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hint="eastAsia"/>
          <w:sz w:val="24"/>
        </w:rPr>
        <w:t>投标人名称（盖章）：</w:t>
      </w:r>
    </w:p>
    <w:p w14:paraId="11ECCB4E" w14:textId="77777777" w:rsidR="00C94D08" w:rsidRPr="00846E13" w:rsidRDefault="008F123A">
      <w:pPr>
        <w:pStyle w:val="ab"/>
        <w:tabs>
          <w:tab w:val="left" w:pos="5580"/>
        </w:tabs>
        <w:spacing w:before="120" w:line="360" w:lineRule="auto"/>
        <w:rPr>
          <w:rFonts w:asciiTheme="minorEastAsia" w:eastAsiaTheme="minorEastAsia" w:hAnsiTheme="minorEastAsia"/>
          <w:sz w:val="24"/>
          <w:u w:val="single"/>
        </w:rPr>
      </w:pPr>
      <w:r w:rsidRPr="00846E13">
        <w:rPr>
          <w:rFonts w:asciiTheme="minorEastAsia" w:eastAsiaTheme="minorEastAsia" w:hAnsiTheme="minorEastAsia" w:hint="eastAsia"/>
          <w:sz w:val="24"/>
        </w:rPr>
        <w:t>法人授权代表（签字）：</w:t>
      </w:r>
    </w:p>
    <w:p w14:paraId="44403BC3" w14:textId="77777777" w:rsidR="00C94D08" w:rsidRPr="00846E13" w:rsidRDefault="008F123A">
      <w:pPr>
        <w:pStyle w:val="ab"/>
        <w:tabs>
          <w:tab w:val="left" w:pos="5580"/>
        </w:tabs>
        <w:spacing w:before="120" w:line="360" w:lineRule="auto"/>
        <w:rPr>
          <w:rFonts w:asciiTheme="minorEastAsia" w:eastAsiaTheme="minorEastAsia" w:hAnsiTheme="minorEastAsia"/>
          <w:sz w:val="18"/>
          <w:szCs w:val="18"/>
        </w:rPr>
      </w:pPr>
      <w:r w:rsidRPr="00846E13">
        <w:rPr>
          <w:rFonts w:asciiTheme="minorEastAsia" w:eastAsiaTheme="minorEastAsia" w:hAnsiTheme="minorEastAsia" w:hint="eastAsia"/>
          <w:sz w:val="24"/>
        </w:rPr>
        <w:t>注：此表格经法人授权代表签字方有效。</w:t>
      </w:r>
    </w:p>
    <w:p w14:paraId="6F418C2B" w14:textId="77777777" w:rsidR="00C94D08" w:rsidRPr="00846E13" w:rsidRDefault="008F123A">
      <w:pPr>
        <w:pStyle w:val="3"/>
      </w:pPr>
      <w:r w:rsidRPr="00846E13">
        <w:br w:type="page"/>
      </w:r>
      <w:bookmarkStart w:id="184" w:name="_Toc514926459"/>
      <w:bookmarkStart w:id="185" w:name="_Toc497235047"/>
      <w:bookmarkStart w:id="186" w:name="_Toc45808780"/>
      <w:r w:rsidRPr="00846E13">
        <w:lastRenderedPageBreak/>
        <w:t>6 商务条款偏离表</w:t>
      </w:r>
      <w:bookmarkEnd w:id="184"/>
      <w:bookmarkEnd w:id="185"/>
      <w:bookmarkEnd w:id="186"/>
    </w:p>
    <w:p w14:paraId="40AB2FC7" w14:textId="77777777" w:rsidR="00C94D08" w:rsidRPr="00846E13" w:rsidRDefault="00C94D08">
      <w:pPr>
        <w:pStyle w:val="ab"/>
        <w:spacing w:line="360" w:lineRule="auto"/>
        <w:rPr>
          <w:rFonts w:asciiTheme="minorEastAsia" w:eastAsiaTheme="minorEastAsia" w:hAnsiTheme="minorEastAsia"/>
          <w:sz w:val="24"/>
        </w:rPr>
      </w:pPr>
    </w:p>
    <w:p w14:paraId="0254BD56" w14:textId="77777777" w:rsidR="00C94D08" w:rsidRPr="00846E13" w:rsidRDefault="008F123A">
      <w:pPr>
        <w:pStyle w:val="ab"/>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项目名称</w:t>
      </w:r>
      <w:r w:rsidRPr="00846E13">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C94D08" w:rsidRPr="00846E13" w14:paraId="4E023041" w14:textId="77777777">
        <w:trPr>
          <w:trHeight w:val="567"/>
          <w:jc w:val="center"/>
        </w:trPr>
        <w:tc>
          <w:tcPr>
            <w:tcW w:w="851" w:type="dxa"/>
            <w:tcBorders>
              <w:top w:val="single" w:sz="12" w:space="0" w:color="auto"/>
            </w:tcBorders>
            <w:vAlign w:val="center"/>
          </w:tcPr>
          <w:p w14:paraId="07F05022" w14:textId="77777777" w:rsidR="00C94D08" w:rsidRPr="00846E13" w:rsidRDefault="008F123A">
            <w:pPr>
              <w:pStyle w:val="15"/>
              <w:spacing w:line="360" w:lineRule="auto"/>
              <w:jc w:val="center"/>
              <w:rPr>
                <w:rFonts w:asciiTheme="minorEastAsia" w:eastAsiaTheme="minorEastAsia" w:hAnsiTheme="minorEastAsia"/>
                <w:sz w:val="24"/>
              </w:rPr>
            </w:pPr>
            <w:r w:rsidRPr="00846E13">
              <w:rPr>
                <w:rFonts w:asciiTheme="minorEastAsia" w:eastAsiaTheme="minorEastAsia" w:hAnsiTheme="minorEastAsia" w:hint="eastAsia"/>
                <w:sz w:val="24"/>
              </w:rPr>
              <w:t>序号</w:t>
            </w:r>
          </w:p>
        </w:tc>
        <w:tc>
          <w:tcPr>
            <w:tcW w:w="1985" w:type="dxa"/>
            <w:tcBorders>
              <w:top w:val="single" w:sz="12" w:space="0" w:color="auto"/>
            </w:tcBorders>
            <w:vAlign w:val="center"/>
          </w:tcPr>
          <w:p w14:paraId="293ECB33" w14:textId="77777777" w:rsidR="00C94D08" w:rsidRPr="00846E13" w:rsidRDefault="008F123A">
            <w:pPr>
              <w:pStyle w:val="15"/>
              <w:spacing w:line="360" w:lineRule="auto"/>
              <w:jc w:val="center"/>
              <w:rPr>
                <w:rFonts w:asciiTheme="minorEastAsia" w:eastAsiaTheme="minorEastAsia" w:hAnsiTheme="minorEastAsia"/>
                <w:sz w:val="24"/>
              </w:rPr>
            </w:pPr>
            <w:r w:rsidRPr="00846E13">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69061964" w14:textId="77777777" w:rsidR="00C94D08" w:rsidRPr="00846E13" w:rsidRDefault="008F123A">
            <w:pPr>
              <w:pStyle w:val="15"/>
              <w:spacing w:line="360" w:lineRule="auto"/>
              <w:jc w:val="center"/>
              <w:rPr>
                <w:rFonts w:asciiTheme="minorEastAsia" w:eastAsiaTheme="minorEastAsia" w:hAnsiTheme="minorEastAsia"/>
                <w:sz w:val="24"/>
              </w:rPr>
            </w:pPr>
            <w:r w:rsidRPr="00846E13">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2A08F2ED" w14:textId="77777777" w:rsidR="00C94D08" w:rsidRPr="00846E13" w:rsidRDefault="008F123A">
            <w:pPr>
              <w:pStyle w:val="15"/>
              <w:spacing w:line="360" w:lineRule="auto"/>
              <w:jc w:val="center"/>
              <w:rPr>
                <w:rFonts w:asciiTheme="minorEastAsia" w:eastAsiaTheme="minorEastAsia" w:hAnsiTheme="minorEastAsia"/>
                <w:sz w:val="24"/>
              </w:rPr>
            </w:pPr>
            <w:r w:rsidRPr="00846E13">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345C24F2" w14:textId="77777777" w:rsidR="00C94D08" w:rsidRPr="00846E13" w:rsidRDefault="008F123A">
            <w:pPr>
              <w:pStyle w:val="15"/>
              <w:spacing w:line="360" w:lineRule="auto"/>
              <w:jc w:val="center"/>
              <w:rPr>
                <w:rFonts w:asciiTheme="minorEastAsia" w:eastAsiaTheme="minorEastAsia" w:hAnsiTheme="minorEastAsia"/>
                <w:sz w:val="24"/>
              </w:rPr>
            </w:pPr>
            <w:r w:rsidRPr="00846E13">
              <w:rPr>
                <w:rFonts w:asciiTheme="minorEastAsia" w:eastAsiaTheme="minorEastAsia" w:hAnsiTheme="minorEastAsia" w:hint="eastAsia"/>
                <w:sz w:val="24"/>
              </w:rPr>
              <w:t>说明</w:t>
            </w:r>
          </w:p>
        </w:tc>
      </w:tr>
      <w:tr w:rsidR="00C94D08" w:rsidRPr="00846E13" w14:paraId="1A1CB102" w14:textId="77777777">
        <w:trPr>
          <w:trHeight w:val="567"/>
          <w:jc w:val="center"/>
        </w:trPr>
        <w:tc>
          <w:tcPr>
            <w:tcW w:w="851" w:type="dxa"/>
            <w:vAlign w:val="center"/>
          </w:tcPr>
          <w:p w14:paraId="45020D5F"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985" w:type="dxa"/>
            <w:vAlign w:val="center"/>
          </w:tcPr>
          <w:p w14:paraId="7AC7D498"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3" w:type="dxa"/>
            <w:vAlign w:val="center"/>
          </w:tcPr>
          <w:p w14:paraId="5F33B850"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4" w:type="dxa"/>
            <w:vAlign w:val="center"/>
          </w:tcPr>
          <w:p w14:paraId="5E32C0E2"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992" w:type="dxa"/>
            <w:vAlign w:val="center"/>
          </w:tcPr>
          <w:p w14:paraId="5C1E868D"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0DE41B2F" w14:textId="77777777">
        <w:trPr>
          <w:trHeight w:val="567"/>
          <w:jc w:val="center"/>
        </w:trPr>
        <w:tc>
          <w:tcPr>
            <w:tcW w:w="851" w:type="dxa"/>
            <w:vAlign w:val="center"/>
          </w:tcPr>
          <w:p w14:paraId="59BF4EC6"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985" w:type="dxa"/>
            <w:vAlign w:val="center"/>
          </w:tcPr>
          <w:p w14:paraId="1B3DF2D9"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3" w:type="dxa"/>
            <w:vAlign w:val="center"/>
          </w:tcPr>
          <w:p w14:paraId="329A3E68"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4" w:type="dxa"/>
            <w:vAlign w:val="center"/>
          </w:tcPr>
          <w:p w14:paraId="6258F1DF"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992" w:type="dxa"/>
            <w:vAlign w:val="center"/>
          </w:tcPr>
          <w:p w14:paraId="0943ECE7"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78D43FB3" w14:textId="77777777">
        <w:trPr>
          <w:trHeight w:val="567"/>
          <w:jc w:val="center"/>
        </w:trPr>
        <w:tc>
          <w:tcPr>
            <w:tcW w:w="851" w:type="dxa"/>
            <w:vAlign w:val="center"/>
          </w:tcPr>
          <w:p w14:paraId="02F39592"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985" w:type="dxa"/>
            <w:vAlign w:val="center"/>
          </w:tcPr>
          <w:p w14:paraId="55BDBE0E"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3" w:type="dxa"/>
            <w:vAlign w:val="center"/>
          </w:tcPr>
          <w:p w14:paraId="6B310BE2"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4" w:type="dxa"/>
            <w:vAlign w:val="center"/>
          </w:tcPr>
          <w:p w14:paraId="53A1C40D"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992" w:type="dxa"/>
            <w:vAlign w:val="center"/>
          </w:tcPr>
          <w:p w14:paraId="7FEB16BD"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6D4F8ABE" w14:textId="77777777">
        <w:trPr>
          <w:trHeight w:val="567"/>
          <w:jc w:val="center"/>
        </w:trPr>
        <w:tc>
          <w:tcPr>
            <w:tcW w:w="851" w:type="dxa"/>
            <w:vAlign w:val="center"/>
          </w:tcPr>
          <w:p w14:paraId="019CBDBA"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985" w:type="dxa"/>
            <w:vAlign w:val="center"/>
          </w:tcPr>
          <w:p w14:paraId="75273A3F"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3" w:type="dxa"/>
            <w:vAlign w:val="center"/>
          </w:tcPr>
          <w:p w14:paraId="7CF26D22"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4" w:type="dxa"/>
            <w:vAlign w:val="center"/>
          </w:tcPr>
          <w:p w14:paraId="7B51AC75"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992" w:type="dxa"/>
            <w:vAlign w:val="center"/>
          </w:tcPr>
          <w:p w14:paraId="0751EF21"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3152504B" w14:textId="77777777">
        <w:trPr>
          <w:trHeight w:val="567"/>
          <w:jc w:val="center"/>
        </w:trPr>
        <w:tc>
          <w:tcPr>
            <w:tcW w:w="851" w:type="dxa"/>
            <w:vAlign w:val="center"/>
          </w:tcPr>
          <w:p w14:paraId="1F8A9F59"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985" w:type="dxa"/>
            <w:vAlign w:val="center"/>
          </w:tcPr>
          <w:p w14:paraId="240FEAC8"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3" w:type="dxa"/>
            <w:vAlign w:val="center"/>
          </w:tcPr>
          <w:p w14:paraId="11AEBF25"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4" w:type="dxa"/>
            <w:vAlign w:val="center"/>
          </w:tcPr>
          <w:p w14:paraId="77E7A2AA"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992" w:type="dxa"/>
            <w:vAlign w:val="center"/>
          </w:tcPr>
          <w:p w14:paraId="0C5844C1"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7AA9DB31" w14:textId="77777777">
        <w:trPr>
          <w:trHeight w:val="567"/>
          <w:jc w:val="center"/>
        </w:trPr>
        <w:tc>
          <w:tcPr>
            <w:tcW w:w="851" w:type="dxa"/>
            <w:vAlign w:val="center"/>
          </w:tcPr>
          <w:p w14:paraId="3DDF1F38"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985" w:type="dxa"/>
            <w:vAlign w:val="center"/>
          </w:tcPr>
          <w:p w14:paraId="33BD763F"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3" w:type="dxa"/>
            <w:vAlign w:val="center"/>
          </w:tcPr>
          <w:p w14:paraId="066E0CA2"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4" w:type="dxa"/>
            <w:vAlign w:val="center"/>
          </w:tcPr>
          <w:p w14:paraId="46E749BD"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992" w:type="dxa"/>
            <w:vAlign w:val="center"/>
          </w:tcPr>
          <w:p w14:paraId="3204BBEA"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689C2137" w14:textId="77777777">
        <w:trPr>
          <w:trHeight w:val="567"/>
          <w:jc w:val="center"/>
        </w:trPr>
        <w:tc>
          <w:tcPr>
            <w:tcW w:w="851" w:type="dxa"/>
            <w:vAlign w:val="center"/>
          </w:tcPr>
          <w:p w14:paraId="614AE92D"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985" w:type="dxa"/>
            <w:vAlign w:val="center"/>
          </w:tcPr>
          <w:p w14:paraId="11E03F4A"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3" w:type="dxa"/>
            <w:vAlign w:val="center"/>
          </w:tcPr>
          <w:p w14:paraId="62E8A87D"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4" w:type="dxa"/>
            <w:vAlign w:val="center"/>
          </w:tcPr>
          <w:p w14:paraId="12949C81"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992" w:type="dxa"/>
            <w:vAlign w:val="center"/>
          </w:tcPr>
          <w:p w14:paraId="6A44B336"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79CEC6B2" w14:textId="77777777">
        <w:trPr>
          <w:trHeight w:val="567"/>
          <w:jc w:val="center"/>
        </w:trPr>
        <w:tc>
          <w:tcPr>
            <w:tcW w:w="851" w:type="dxa"/>
            <w:vAlign w:val="center"/>
          </w:tcPr>
          <w:p w14:paraId="48B32BD3"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985" w:type="dxa"/>
            <w:vAlign w:val="center"/>
          </w:tcPr>
          <w:p w14:paraId="1CA50643"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3" w:type="dxa"/>
            <w:vAlign w:val="center"/>
          </w:tcPr>
          <w:p w14:paraId="01EDEC32"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4" w:type="dxa"/>
            <w:vAlign w:val="center"/>
          </w:tcPr>
          <w:p w14:paraId="1F8AE1F4"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992" w:type="dxa"/>
            <w:vAlign w:val="center"/>
          </w:tcPr>
          <w:p w14:paraId="2E0B126E"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3ED7D6E4" w14:textId="77777777">
        <w:trPr>
          <w:trHeight w:val="567"/>
          <w:jc w:val="center"/>
        </w:trPr>
        <w:tc>
          <w:tcPr>
            <w:tcW w:w="851" w:type="dxa"/>
            <w:vAlign w:val="center"/>
          </w:tcPr>
          <w:p w14:paraId="0CA99879"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985" w:type="dxa"/>
            <w:vAlign w:val="center"/>
          </w:tcPr>
          <w:p w14:paraId="614B0C88"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3" w:type="dxa"/>
            <w:vAlign w:val="center"/>
          </w:tcPr>
          <w:p w14:paraId="172CAE8D"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4" w:type="dxa"/>
            <w:vAlign w:val="center"/>
          </w:tcPr>
          <w:p w14:paraId="28311557"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992" w:type="dxa"/>
            <w:vAlign w:val="center"/>
          </w:tcPr>
          <w:p w14:paraId="7E0C7455"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4DAAE1AD" w14:textId="77777777">
        <w:trPr>
          <w:trHeight w:val="567"/>
          <w:jc w:val="center"/>
        </w:trPr>
        <w:tc>
          <w:tcPr>
            <w:tcW w:w="851" w:type="dxa"/>
            <w:vAlign w:val="center"/>
          </w:tcPr>
          <w:p w14:paraId="795BC5F6"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985" w:type="dxa"/>
            <w:vAlign w:val="center"/>
          </w:tcPr>
          <w:p w14:paraId="50C6661A"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3" w:type="dxa"/>
            <w:vAlign w:val="center"/>
          </w:tcPr>
          <w:p w14:paraId="6647D779"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4" w:type="dxa"/>
            <w:vAlign w:val="center"/>
          </w:tcPr>
          <w:p w14:paraId="6D22299A"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992" w:type="dxa"/>
            <w:vAlign w:val="center"/>
          </w:tcPr>
          <w:p w14:paraId="52A2E152"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52CD4A21" w14:textId="77777777">
        <w:trPr>
          <w:trHeight w:val="567"/>
          <w:jc w:val="center"/>
        </w:trPr>
        <w:tc>
          <w:tcPr>
            <w:tcW w:w="851" w:type="dxa"/>
            <w:vAlign w:val="center"/>
          </w:tcPr>
          <w:p w14:paraId="2FA0905A"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985" w:type="dxa"/>
            <w:vAlign w:val="center"/>
          </w:tcPr>
          <w:p w14:paraId="3DCE92C1"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3" w:type="dxa"/>
            <w:vAlign w:val="center"/>
          </w:tcPr>
          <w:p w14:paraId="38E0C996"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4" w:type="dxa"/>
            <w:vAlign w:val="center"/>
          </w:tcPr>
          <w:p w14:paraId="22A2404F"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992" w:type="dxa"/>
            <w:vAlign w:val="center"/>
          </w:tcPr>
          <w:p w14:paraId="4589CEBF"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41E0BA47" w14:textId="77777777">
        <w:trPr>
          <w:trHeight w:val="567"/>
          <w:jc w:val="center"/>
        </w:trPr>
        <w:tc>
          <w:tcPr>
            <w:tcW w:w="851" w:type="dxa"/>
            <w:vAlign w:val="center"/>
          </w:tcPr>
          <w:p w14:paraId="28A1BE8A"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985" w:type="dxa"/>
            <w:vAlign w:val="center"/>
          </w:tcPr>
          <w:p w14:paraId="601772D9"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3" w:type="dxa"/>
            <w:vAlign w:val="center"/>
          </w:tcPr>
          <w:p w14:paraId="7E9DC9F1"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4" w:type="dxa"/>
            <w:vAlign w:val="center"/>
          </w:tcPr>
          <w:p w14:paraId="06591DF6"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992" w:type="dxa"/>
            <w:vAlign w:val="center"/>
          </w:tcPr>
          <w:p w14:paraId="23DF2024"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495BB1AA" w14:textId="77777777">
        <w:trPr>
          <w:trHeight w:val="567"/>
          <w:jc w:val="center"/>
        </w:trPr>
        <w:tc>
          <w:tcPr>
            <w:tcW w:w="851" w:type="dxa"/>
            <w:vAlign w:val="center"/>
          </w:tcPr>
          <w:p w14:paraId="65570E48"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985" w:type="dxa"/>
            <w:vAlign w:val="center"/>
          </w:tcPr>
          <w:p w14:paraId="57CBCDDA"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3" w:type="dxa"/>
            <w:vAlign w:val="center"/>
          </w:tcPr>
          <w:p w14:paraId="40A4FB0A"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4" w:type="dxa"/>
            <w:vAlign w:val="center"/>
          </w:tcPr>
          <w:p w14:paraId="143F761E"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992" w:type="dxa"/>
            <w:vAlign w:val="center"/>
          </w:tcPr>
          <w:p w14:paraId="61A31B50"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0D4EC40F" w14:textId="77777777">
        <w:trPr>
          <w:trHeight w:val="567"/>
          <w:jc w:val="center"/>
        </w:trPr>
        <w:tc>
          <w:tcPr>
            <w:tcW w:w="851" w:type="dxa"/>
            <w:tcBorders>
              <w:bottom w:val="single" w:sz="12" w:space="0" w:color="auto"/>
            </w:tcBorders>
            <w:vAlign w:val="center"/>
          </w:tcPr>
          <w:p w14:paraId="5DBBAC49"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03CD4B15"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75C620F1"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4CEAC638"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65C3382B"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bl>
    <w:p w14:paraId="21C41F49" w14:textId="77777777" w:rsidR="00C94D08" w:rsidRPr="00846E13" w:rsidRDefault="008F123A">
      <w:pPr>
        <w:pStyle w:val="ab"/>
        <w:spacing w:line="360" w:lineRule="auto"/>
        <w:rPr>
          <w:rFonts w:asciiTheme="minorEastAsia" w:eastAsiaTheme="minorEastAsia" w:hAnsiTheme="minorEastAsia"/>
          <w:sz w:val="24"/>
        </w:rPr>
      </w:pPr>
      <w:r w:rsidRPr="00846E13">
        <w:rPr>
          <w:rFonts w:asciiTheme="minorEastAsia" w:eastAsiaTheme="minorEastAsia" w:hAnsiTheme="minorEastAsia"/>
          <w:sz w:val="24"/>
        </w:rPr>
        <w:t> 注：投标人如果对商务条款的响应有任何偏离，请在本表中详细填写；如对商务条款没有偏离，请注明“无偏离”。</w:t>
      </w:r>
    </w:p>
    <w:p w14:paraId="7BF0F0F5" w14:textId="77777777" w:rsidR="00C94D08" w:rsidRPr="00846E13" w:rsidRDefault="00C94D08">
      <w:pPr>
        <w:pStyle w:val="ab"/>
        <w:spacing w:line="360" w:lineRule="auto"/>
        <w:rPr>
          <w:rFonts w:asciiTheme="minorEastAsia" w:eastAsiaTheme="minorEastAsia" w:hAnsiTheme="minorEastAsia"/>
          <w:sz w:val="24"/>
        </w:rPr>
      </w:pPr>
    </w:p>
    <w:p w14:paraId="6558E51B" w14:textId="77777777" w:rsidR="00C94D08" w:rsidRPr="00846E13" w:rsidRDefault="008F123A">
      <w:pPr>
        <w:pStyle w:val="ab"/>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hint="eastAsia"/>
          <w:sz w:val="24"/>
        </w:rPr>
        <w:t>投标人名称（盖章）：</w:t>
      </w:r>
    </w:p>
    <w:p w14:paraId="1E5A31A0" w14:textId="77777777" w:rsidR="00C94D08" w:rsidRPr="00846E13" w:rsidRDefault="008F123A">
      <w:pPr>
        <w:pStyle w:val="ab"/>
        <w:tabs>
          <w:tab w:val="left" w:pos="5580"/>
        </w:tabs>
        <w:spacing w:before="120" w:line="360" w:lineRule="auto"/>
        <w:rPr>
          <w:rFonts w:asciiTheme="minorEastAsia" w:eastAsiaTheme="minorEastAsia" w:hAnsiTheme="minorEastAsia"/>
          <w:sz w:val="24"/>
          <w:u w:val="single"/>
        </w:rPr>
      </w:pPr>
      <w:r w:rsidRPr="00846E13">
        <w:rPr>
          <w:rFonts w:asciiTheme="minorEastAsia" w:eastAsiaTheme="minorEastAsia" w:hAnsiTheme="minorEastAsia" w:hint="eastAsia"/>
          <w:sz w:val="24"/>
        </w:rPr>
        <w:t>法人授权代表（签字）：</w:t>
      </w:r>
    </w:p>
    <w:p w14:paraId="052E816C" w14:textId="77777777" w:rsidR="00C94D08" w:rsidRPr="00846E13" w:rsidRDefault="008F123A">
      <w:pPr>
        <w:pStyle w:val="ab"/>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hint="eastAsia"/>
          <w:sz w:val="24"/>
        </w:rPr>
        <w:t>注：此表格经法人授权代表签字方有效。</w:t>
      </w:r>
    </w:p>
    <w:p w14:paraId="6427CBD9" w14:textId="77777777" w:rsidR="00C94D08" w:rsidRPr="00846E13" w:rsidRDefault="008F123A">
      <w:pPr>
        <w:pStyle w:val="3"/>
        <w:numPr>
          <w:ilvl w:val="0"/>
          <w:numId w:val="12"/>
        </w:numPr>
      </w:pPr>
      <w:bookmarkStart w:id="187" w:name="_Toc514926460"/>
      <w:bookmarkStart w:id="188" w:name="_Toc497235048"/>
      <w:bookmarkStart w:id="189" w:name="_Toc45808781"/>
      <w:r w:rsidRPr="00846E13">
        <w:lastRenderedPageBreak/>
        <w:t>资格证明文件</w:t>
      </w:r>
      <w:bookmarkEnd w:id="187"/>
      <w:bookmarkEnd w:id="188"/>
      <w:bookmarkEnd w:id="189"/>
    </w:p>
    <w:p w14:paraId="65C425D6"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7-1</w:t>
      </w:r>
      <w:r w:rsidRPr="00846E13">
        <w:rPr>
          <w:rFonts w:ascii="宋体" w:hAnsi="宋体" w:hint="eastAsia"/>
          <w:sz w:val="24"/>
        </w:rPr>
        <w:t>三证合一的营业执照或事业单位法人证书副本复印件（复印件须加盖公章）；供应商是自然人的，应提供其有效的自然人身份证明复印件；</w:t>
      </w:r>
    </w:p>
    <w:p w14:paraId="30EC7310" w14:textId="77777777" w:rsidR="00C94D08" w:rsidRPr="00846E13" w:rsidRDefault="008F123A">
      <w:pPr>
        <w:pStyle w:val="aff4"/>
        <w:spacing w:line="360" w:lineRule="auto"/>
        <w:ind w:firstLineChars="0" w:firstLine="0"/>
        <w:rPr>
          <w:rFonts w:asciiTheme="minorEastAsia" w:eastAsiaTheme="minorEastAsia" w:hAnsiTheme="minorEastAsia"/>
        </w:rPr>
      </w:pPr>
      <w:r w:rsidRPr="00846E13">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7A06EB00" w14:textId="77777777" w:rsidR="00C94D08" w:rsidRPr="00846E13" w:rsidRDefault="008F123A">
      <w:pPr>
        <w:pStyle w:val="a0"/>
        <w:spacing w:line="360" w:lineRule="auto"/>
        <w:ind w:firstLine="0"/>
        <w:rPr>
          <w:rFonts w:asciiTheme="minorEastAsia" w:eastAsiaTheme="minorEastAsia" w:hAnsiTheme="minorEastAsia"/>
          <w:kern w:val="2"/>
          <w:szCs w:val="24"/>
        </w:rPr>
      </w:pPr>
      <w:r w:rsidRPr="00846E13">
        <w:rPr>
          <w:rFonts w:asciiTheme="minorEastAsia" w:eastAsiaTheme="minorEastAsia" w:hAnsiTheme="minorEastAsia"/>
          <w:kern w:val="2"/>
          <w:szCs w:val="24"/>
        </w:rPr>
        <w:t>7-2</w:t>
      </w:r>
      <w:r w:rsidRPr="00846E13">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sidRPr="00846E13">
        <w:rPr>
          <w:rFonts w:hAnsi="宋体"/>
        </w:rPr>
        <w:t>（须加盖本单位公章）</w:t>
      </w:r>
    </w:p>
    <w:p w14:paraId="7672560F" w14:textId="77777777" w:rsidR="00C94D08" w:rsidRPr="00846E13" w:rsidRDefault="008F123A">
      <w:pPr>
        <w:pStyle w:val="a0"/>
        <w:spacing w:line="360" w:lineRule="auto"/>
        <w:ind w:firstLine="0"/>
        <w:rPr>
          <w:rFonts w:asciiTheme="minorEastAsia" w:eastAsiaTheme="minorEastAsia" w:hAnsiTheme="minorEastAsia"/>
          <w:kern w:val="2"/>
          <w:szCs w:val="24"/>
        </w:rPr>
      </w:pPr>
      <w:r w:rsidRPr="00846E13">
        <w:rPr>
          <w:rFonts w:asciiTheme="minorEastAsia" w:eastAsiaTheme="minorEastAsia" w:hAnsiTheme="minorEastAsia"/>
          <w:kern w:val="2"/>
          <w:szCs w:val="24"/>
        </w:rPr>
        <w:t>7-3</w:t>
      </w:r>
      <w:r w:rsidRPr="00846E13">
        <w:rPr>
          <w:rFonts w:asciiTheme="minorEastAsia" w:eastAsiaTheme="minorEastAsia" w:hAnsiTheme="minorEastAsia" w:hint="eastAsia"/>
          <w:kern w:val="2"/>
          <w:szCs w:val="24"/>
        </w:rPr>
        <w:t>投标人</w:t>
      </w:r>
      <w:r w:rsidRPr="00846E13">
        <w:rPr>
          <w:rFonts w:asciiTheme="minorEastAsia" w:eastAsiaTheme="minorEastAsia" w:hAnsiTheme="minorEastAsia"/>
          <w:kern w:val="2"/>
          <w:szCs w:val="24"/>
        </w:rPr>
        <w:t>资格声明</w:t>
      </w:r>
    </w:p>
    <w:p w14:paraId="1B5C6F6B" w14:textId="77777777" w:rsidR="00C94D08" w:rsidRPr="00846E13" w:rsidRDefault="008F123A">
      <w:pPr>
        <w:pStyle w:val="a0"/>
        <w:spacing w:line="360" w:lineRule="auto"/>
        <w:ind w:firstLine="0"/>
        <w:rPr>
          <w:rFonts w:asciiTheme="minorEastAsia" w:eastAsiaTheme="minorEastAsia" w:hAnsiTheme="minorEastAsia"/>
          <w:kern w:val="2"/>
          <w:szCs w:val="24"/>
        </w:rPr>
      </w:pPr>
      <w:r w:rsidRPr="00846E13">
        <w:rPr>
          <w:rFonts w:asciiTheme="minorEastAsia" w:eastAsiaTheme="minorEastAsia" w:hAnsiTheme="minorEastAsia"/>
          <w:kern w:val="2"/>
          <w:szCs w:val="24"/>
        </w:rPr>
        <w:t>7-4制造商资格声明</w:t>
      </w:r>
      <w:r w:rsidRPr="00846E13">
        <w:rPr>
          <w:rFonts w:asciiTheme="minorEastAsia" w:eastAsiaTheme="minorEastAsia" w:hAnsiTheme="minorEastAsia"/>
        </w:rPr>
        <w:t>（</w:t>
      </w:r>
      <w:r w:rsidRPr="00846E13">
        <w:rPr>
          <w:rFonts w:asciiTheme="minorEastAsia" w:eastAsiaTheme="minorEastAsia" w:hAnsiTheme="minorEastAsia" w:hint="eastAsia"/>
        </w:rPr>
        <w:t>进口</w:t>
      </w:r>
      <w:r w:rsidRPr="00846E13">
        <w:rPr>
          <w:rFonts w:asciiTheme="minorEastAsia" w:eastAsiaTheme="minorEastAsia" w:hAnsiTheme="minorEastAsia"/>
        </w:rPr>
        <w:t>产品适用</w:t>
      </w:r>
      <w:r w:rsidRPr="00846E13">
        <w:rPr>
          <w:rFonts w:asciiTheme="minorEastAsia" w:eastAsiaTheme="minorEastAsia" w:hAnsiTheme="minorEastAsia" w:hint="eastAsia"/>
        </w:rPr>
        <w:t>，</w:t>
      </w:r>
      <w:r w:rsidRPr="00846E13">
        <w:rPr>
          <w:rFonts w:hAnsi="宋体" w:hint="eastAsia"/>
        </w:rPr>
        <w:t>其它产品不是必须提供</w:t>
      </w:r>
      <w:r w:rsidRPr="00846E13">
        <w:rPr>
          <w:rFonts w:asciiTheme="minorEastAsia" w:eastAsiaTheme="minorEastAsia" w:hAnsiTheme="minorEastAsia"/>
        </w:rPr>
        <w:t>）</w:t>
      </w:r>
    </w:p>
    <w:p w14:paraId="442B19FD" w14:textId="77777777" w:rsidR="00C94D08" w:rsidRPr="00846E13" w:rsidRDefault="008F123A">
      <w:pPr>
        <w:pStyle w:val="a0"/>
        <w:spacing w:line="360" w:lineRule="auto"/>
        <w:ind w:firstLine="0"/>
        <w:rPr>
          <w:rFonts w:asciiTheme="minorEastAsia" w:eastAsiaTheme="minorEastAsia" w:hAnsiTheme="minorEastAsia"/>
          <w:kern w:val="2"/>
          <w:szCs w:val="24"/>
        </w:rPr>
      </w:pPr>
      <w:r w:rsidRPr="00846E13">
        <w:rPr>
          <w:rFonts w:asciiTheme="minorEastAsia" w:eastAsiaTheme="minorEastAsia" w:hAnsiTheme="minorEastAsia"/>
          <w:kern w:val="2"/>
          <w:szCs w:val="24"/>
        </w:rPr>
        <w:t>7-5</w:t>
      </w:r>
      <w:r w:rsidRPr="00846E13">
        <w:rPr>
          <w:rFonts w:asciiTheme="minorEastAsia" w:eastAsiaTheme="minorEastAsia" w:hAnsiTheme="minorEastAsia"/>
        </w:rPr>
        <w:t>制造商授权书</w:t>
      </w:r>
      <w:r w:rsidRPr="00846E13">
        <w:rPr>
          <w:rFonts w:asciiTheme="minorEastAsia" w:eastAsiaTheme="minorEastAsia" w:hAnsiTheme="minorEastAsia" w:hint="eastAsia"/>
        </w:rPr>
        <w:t>（</w:t>
      </w:r>
      <w:r w:rsidRPr="00846E13">
        <w:rPr>
          <w:rFonts w:hAnsi="宋体" w:hint="eastAsia"/>
        </w:rPr>
        <w:t>第四章明确要求提供制造厂商授权的进口产品必须提供该授权书，其它产品不是必须提供）</w:t>
      </w:r>
    </w:p>
    <w:p w14:paraId="4490C8A4" w14:textId="77777777" w:rsidR="00C94D08" w:rsidRPr="00846E13" w:rsidRDefault="008F123A">
      <w:pPr>
        <w:pStyle w:val="a0"/>
        <w:spacing w:line="360" w:lineRule="auto"/>
        <w:ind w:firstLine="0"/>
        <w:rPr>
          <w:rFonts w:asciiTheme="minorEastAsia" w:eastAsiaTheme="minorEastAsia" w:hAnsiTheme="minorEastAsia"/>
          <w:kern w:val="2"/>
          <w:szCs w:val="24"/>
        </w:rPr>
      </w:pPr>
      <w:r w:rsidRPr="00846E13">
        <w:rPr>
          <w:rFonts w:asciiTheme="minorEastAsia" w:eastAsiaTheme="minorEastAsia" w:hAnsiTheme="minorEastAsia"/>
        </w:rPr>
        <w:t>7-6</w:t>
      </w:r>
      <w:r w:rsidRPr="00846E13">
        <w:rPr>
          <w:rFonts w:asciiTheme="minorEastAsia" w:eastAsiaTheme="minorEastAsia" w:hAnsiTheme="minorEastAsia" w:hint="eastAsia"/>
        </w:rPr>
        <w:t>提供经会计师事务所出具的</w:t>
      </w:r>
      <w:r w:rsidRPr="00846E13">
        <w:rPr>
          <w:rFonts w:asciiTheme="minorEastAsia" w:eastAsiaTheme="minorEastAsia" w:hAnsiTheme="minorEastAsia"/>
        </w:rPr>
        <w:t>上一年度（2019年度）</w:t>
      </w:r>
      <w:r w:rsidRPr="00846E13">
        <w:rPr>
          <w:rFonts w:asciiTheme="minorEastAsia" w:eastAsiaTheme="minorEastAsia" w:hAnsiTheme="minorEastAsia" w:hint="eastAsia"/>
        </w:rPr>
        <w:t>完整的财务审计报告复印件，并加盖投标人公章。如投标人无法提供</w:t>
      </w:r>
      <w:r w:rsidRPr="00846E13">
        <w:rPr>
          <w:rFonts w:asciiTheme="minorEastAsia" w:eastAsiaTheme="minorEastAsia" w:hAnsiTheme="minorEastAsia"/>
        </w:rPr>
        <w:t>上一年度（2019年度）</w:t>
      </w:r>
      <w:r w:rsidRPr="00846E13">
        <w:rPr>
          <w:rFonts w:asciiTheme="minorEastAsia" w:eastAsiaTheme="minorEastAsia" w:hAnsiTheme="minorEastAsia" w:hint="eastAsia"/>
        </w:rPr>
        <w:t>完整的审计报告，则须提供银行出具的资信证明</w:t>
      </w:r>
      <w:r w:rsidRPr="00846E13">
        <w:rPr>
          <w:rFonts w:asciiTheme="minorEastAsia" w:eastAsiaTheme="minorEastAsia" w:hAnsiTheme="minorEastAsia"/>
          <w:kern w:val="2"/>
          <w:szCs w:val="24"/>
        </w:rPr>
        <w:t>。</w:t>
      </w:r>
    </w:p>
    <w:p w14:paraId="016E0B3B" w14:textId="77777777" w:rsidR="00C94D08" w:rsidRPr="00846E13" w:rsidRDefault="008F123A">
      <w:pPr>
        <w:pStyle w:val="a0"/>
        <w:spacing w:line="360" w:lineRule="auto"/>
        <w:ind w:leftChars="135" w:left="283" w:firstLine="0"/>
        <w:rPr>
          <w:rFonts w:asciiTheme="minorEastAsia" w:eastAsiaTheme="minorEastAsia" w:hAnsiTheme="minorEastAsia"/>
          <w:kern w:val="2"/>
          <w:szCs w:val="24"/>
        </w:rPr>
      </w:pPr>
      <w:r w:rsidRPr="00846E13">
        <w:rPr>
          <w:rFonts w:asciiTheme="minorEastAsia" w:eastAsiaTheme="minorEastAsia" w:hAnsiTheme="minorEastAsia"/>
          <w:kern w:val="2"/>
          <w:szCs w:val="24"/>
        </w:rPr>
        <w:t>说明：1、银行资信证明是指</w:t>
      </w:r>
      <w:r w:rsidRPr="00846E13">
        <w:rPr>
          <w:rFonts w:asciiTheme="minorEastAsia" w:eastAsiaTheme="minorEastAsia" w:hAnsiTheme="minorEastAsia" w:hint="eastAsia"/>
          <w:kern w:val="2"/>
          <w:szCs w:val="24"/>
        </w:rPr>
        <w:t>供应商</w:t>
      </w:r>
      <w:r w:rsidRPr="00846E13">
        <w:rPr>
          <w:rFonts w:asciiTheme="minorEastAsia" w:eastAsiaTheme="minorEastAsia" w:hAnsiTheme="minorEastAsia"/>
          <w:kern w:val="2"/>
          <w:szCs w:val="24"/>
        </w:rPr>
        <w:t>参加本次投标截止日前</w:t>
      </w:r>
      <w:r w:rsidRPr="00846E13">
        <w:rPr>
          <w:rFonts w:asciiTheme="minorEastAsia" w:eastAsiaTheme="minorEastAsia" w:hAnsiTheme="minorEastAsia" w:hint="eastAsia"/>
          <w:kern w:val="2"/>
          <w:szCs w:val="24"/>
        </w:rPr>
        <w:t>三个月</w:t>
      </w:r>
      <w:r w:rsidRPr="00846E13">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75B18D21" w14:textId="77777777" w:rsidR="00C94D08" w:rsidRPr="00846E13" w:rsidRDefault="008F123A">
      <w:pPr>
        <w:pStyle w:val="a0"/>
        <w:spacing w:line="360" w:lineRule="auto"/>
        <w:ind w:leftChars="135" w:left="283" w:firstLine="0"/>
        <w:rPr>
          <w:rFonts w:asciiTheme="minorEastAsia" w:eastAsiaTheme="minorEastAsia" w:hAnsiTheme="minorEastAsia"/>
          <w:kern w:val="2"/>
          <w:szCs w:val="24"/>
        </w:rPr>
      </w:pPr>
      <w:r w:rsidRPr="00846E13">
        <w:rPr>
          <w:rFonts w:asciiTheme="minorEastAsia" w:eastAsiaTheme="minorEastAsia" w:hAnsiTheme="minorEastAsia"/>
          <w:kern w:val="2"/>
          <w:szCs w:val="24"/>
        </w:rPr>
        <w:t>2、提供的银行资信证明必须是完整的</w:t>
      </w:r>
      <w:r w:rsidRPr="00846E13">
        <w:rPr>
          <w:rFonts w:asciiTheme="minorEastAsia" w:eastAsiaTheme="minorEastAsia" w:hAnsiTheme="minorEastAsia" w:hint="eastAsia"/>
          <w:kern w:val="2"/>
          <w:szCs w:val="24"/>
        </w:rPr>
        <w:t>原件</w:t>
      </w:r>
      <w:r w:rsidRPr="00846E13">
        <w:rPr>
          <w:rFonts w:asciiTheme="minorEastAsia" w:eastAsiaTheme="minorEastAsia" w:hAnsiTheme="minorEastAsia"/>
          <w:kern w:val="2"/>
          <w:szCs w:val="24"/>
        </w:rPr>
        <w:t>（正反面）</w:t>
      </w:r>
      <w:r w:rsidRPr="00846E13">
        <w:rPr>
          <w:rFonts w:asciiTheme="minorEastAsia" w:eastAsiaTheme="minorEastAsia" w:hAnsiTheme="minorEastAsia" w:hint="eastAsia"/>
          <w:kern w:val="2"/>
          <w:szCs w:val="24"/>
        </w:rPr>
        <w:t>复印件无效</w:t>
      </w:r>
      <w:r w:rsidRPr="00846E13">
        <w:rPr>
          <w:rFonts w:asciiTheme="minorEastAsia" w:eastAsiaTheme="minorEastAsia" w:hAnsiTheme="minorEastAsia"/>
          <w:kern w:val="2"/>
          <w:szCs w:val="24"/>
        </w:rPr>
        <w:t>；</w:t>
      </w:r>
    </w:p>
    <w:p w14:paraId="37801BC2" w14:textId="77777777" w:rsidR="00C94D08" w:rsidRPr="00846E13" w:rsidRDefault="008F123A">
      <w:pPr>
        <w:pStyle w:val="a0"/>
        <w:spacing w:line="360" w:lineRule="auto"/>
        <w:ind w:leftChars="135" w:left="283" w:firstLine="0"/>
        <w:rPr>
          <w:rFonts w:asciiTheme="minorEastAsia" w:eastAsiaTheme="minorEastAsia" w:hAnsiTheme="minorEastAsia"/>
          <w:kern w:val="2"/>
          <w:szCs w:val="24"/>
        </w:rPr>
      </w:pPr>
      <w:r w:rsidRPr="00846E13">
        <w:rPr>
          <w:rFonts w:asciiTheme="minorEastAsia" w:eastAsiaTheme="minorEastAsia" w:hAnsiTheme="minorEastAsia"/>
          <w:kern w:val="2"/>
          <w:szCs w:val="24"/>
        </w:rPr>
        <w:t>3、银行资信证明应能说明该</w:t>
      </w:r>
      <w:r w:rsidRPr="00846E13">
        <w:rPr>
          <w:rFonts w:asciiTheme="minorEastAsia" w:eastAsiaTheme="minorEastAsia" w:hAnsiTheme="minorEastAsia" w:hint="eastAsia"/>
          <w:kern w:val="2"/>
          <w:szCs w:val="24"/>
        </w:rPr>
        <w:t>供应商</w:t>
      </w:r>
      <w:r w:rsidRPr="00846E13">
        <w:rPr>
          <w:rFonts w:asciiTheme="minorEastAsia" w:eastAsiaTheme="minorEastAsia" w:hAnsiTheme="minorEastAsia"/>
          <w:kern w:val="2"/>
          <w:szCs w:val="24"/>
        </w:rPr>
        <w:t>与银行之间业务往来正常，企业信誉良好等；</w:t>
      </w:r>
    </w:p>
    <w:p w14:paraId="48B5AEBA" w14:textId="77777777" w:rsidR="00C94D08" w:rsidRPr="00846E13" w:rsidRDefault="008F123A">
      <w:pPr>
        <w:pStyle w:val="a0"/>
        <w:spacing w:line="360" w:lineRule="auto"/>
        <w:ind w:leftChars="135" w:left="283" w:firstLine="0"/>
        <w:rPr>
          <w:rFonts w:asciiTheme="minorEastAsia" w:eastAsiaTheme="minorEastAsia" w:hAnsiTheme="minorEastAsia"/>
          <w:kern w:val="2"/>
          <w:szCs w:val="24"/>
        </w:rPr>
      </w:pPr>
      <w:r w:rsidRPr="00846E13">
        <w:rPr>
          <w:rFonts w:asciiTheme="minorEastAsia" w:eastAsiaTheme="minorEastAsia" w:hAnsiTheme="minorEastAsia"/>
          <w:kern w:val="2"/>
          <w:szCs w:val="24"/>
        </w:rPr>
        <w:t>4、银行出具的存款证明不能替代银行资信证明，存款证明无效；</w:t>
      </w:r>
    </w:p>
    <w:p w14:paraId="7CFCF9D2" w14:textId="77777777" w:rsidR="00C94D08" w:rsidRPr="00846E13" w:rsidRDefault="008F123A">
      <w:pPr>
        <w:pStyle w:val="a0"/>
        <w:spacing w:line="360" w:lineRule="auto"/>
        <w:ind w:firstLine="0"/>
        <w:rPr>
          <w:rFonts w:asciiTheme="minorEastAsia" w:eastAsiaTheme="minorEastAsia" w:hAnsiTheme="minorEastAsia"/>
          <w:kern w:val="2"/>
          <w:szCs w:val="24"/>
        </w:rPr>
      </w:pPr>
      <w:r w:rsidRPr="00846E13">
        <w:rPr>
          <w:rFonts w:asciiTheme="minorEastAsia" w:eastAsiaTheme="minorEastAsia" w:hAnsiTheme="minorEastAsia"/>
          <w:kern w:val="2"/>
          <w:szCs w:val="24"/>
        </w:rPr>
        <w:t>7-7有依法缴纳社会保障资金的良好记录（</w:t>
      </w:r>
      <w:r w:rsidRPr="00846E13">
        <w:rPr>
          <w:rFonts w:asciiTheme="minorEastAsia" w:eastAsiaTheme="minorEastAsia" w:hAnsiTheme="minorEastAsia" w:hint="eastAsia"/>
          <w:kern w:val="2"/>
          <w:szCs w:val="24"/>
        </w:rPr>
        <w:t>供应商</w:t>
      </w:r>
      <w:r w:rsidRPr="00846E13">
        <w:rPr>
          <w:rFonts w:asciiTheme="minorEastAsia" w:eastAsiaTheme="minorEastAsia" w:hAnsiTheme="minorEastAsia"/>
          <w:kern w:val="2"/>
          <w:szCs w:val="24"/>
        </w:rPr>
        <w:t>逐月交纳社会保障资金的，须提供参加本次政府采购活动</w:t>
      </w:r>
      <w:r w:rsidRPr="00846E13">
        <w:rPr>
          <w:rFonts w:asciiTheme="minorEastAsia" w:eastAsiaTheme="minorEastAsia" w:hAnsiTheme="minorEastAsia" w:hint="eastAsia"/>
        </w:rPr>
        <w:t>连续开标日期前六个月内任意一个月</w:t>
      </w:r>
      <w:r w:rsidRPr="00846E13">
        <w:rPr>
          <w:rFonts w:asciiTheme="minorEastAsia" w:eastAsiaTheme="minorEastAsia" w:hAnsiTheme="minorEastAsia"/>
          <w:kern w:val="2"/>
          <w:szCs w:val="24"/>
        </w:rPr>
        <w:t>的缴纳社会保障资金的入账票据凭证复印件；</w:t>
      </w:r>
      <w:r w:rsidRPr="00846E13">
        <w:rPr>
          <w:rFonts w:asciiTheme="minorEastAsia" w:eastAsiaTheme="minorEastAsia" w:hAnsiTheme="minorEastAsia" w:hint="eastAsia"/>
          <w:kern w:val="2"/>
          <w:szCs w:val="24"/>
        </w:rPr>
        <w:t>供应商</w:t>
      </w:r>
      <w:r w:rsidRPr="00846E13">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1008EED8"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rPr>
        <w:t>7-8</w:t>
      </w:r>
      <w:r w:rsidRPr="00846E13">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41BF8A31" w14:textId="77777777" w:rsidR="00C94D08" w:rsidRPr="00846E13" w:rsidRDefault="008F123A">
      <w:pPr>
        <w:pStyle w:val="a0"/>
        <w:spacing w:line="360" w:lineRule="auto"/>
        <w:ind w:firstLine="0"/>
        <w:rPr>
          <w:rFonts w:asciiTheme="minorEastAsia" w:eastAsiaTheme="minorEastAsia" w:hAnsiTheme="minorEastAsia"/>
          <w:kern w:val="2"/>
          <w:szCs w:val="24"/>
        </w:rPr>
      </w:pPr>
      <w:r w:rsidRPr="00846E13">
        <w:rPr>
          <w:rFonts w:asciiTheme="minorEastAsia" w:eastAsiaTheme="minorEastAsia" w:hAnsiTheme="minorEastAsia" w:hint="eastAsia"/>
        </w:rPr>
        <w:t>注：依法免税或零报税的供应商，须提供相应文件证明其依法免税证明文件或纳税申报</w:t>
      </w:r>
      <w:r w:rsidRPr="00846E13">
        <w:rPr>
          <w:rFonts w:asciiTheme="minorEastAsia" w:eastAsiaTheme="minorEastAsia" w:hAnsiTheme="minorEastAsia" w:hint="eastAsia"/>
        </w:rPr>
        <w:lastRenderedPageBreak/>
        <w:t>表复印件。</w:t>
      </w:r>
    </w:p>
    <w:p w14:paraId="6C255CB4"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7-9</w:t>
      </w:r>
      <w:r w:rsidRPr="00846E13">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70625C99"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7-</w:t>
      </w:r>
      <w:r w:rsidRPr="00846E13">
        <w:rPr>
          <w:rFonts w:asciiTheme="minorEastAsia" w:eastAsiaTheme="minorEastAsia" w:hAnsiTheme="minorEastAsia"/>
          <w:sz w:val="24"/>
        </w:rPr>
        <w:t>10参加本次政府采购活动前三年内，在经营活动中没有重大违法记录的声明（</w:t>
      </w:r>
      <w:r w:rsidRPr="00846E13">
        <w:rPr>
          <w:rFonts w:asciiTheme="minorEastAsia" w:eastAsiaTheme="minorEastAsia" w:hAnsiTheme="minorEastAsia" w:hint="eastAsia"/>
          <w:sz w:val="24"/>
        </w:rPr>
        <w:t>供应商</w:t>
      </w:r>
      <w:r w:rsidRPr="00846E13">
        <w:rPr>
          <w:rFonts w:asciiTheme="minorEastAsia" w:eastAsiaTheme="minorEastAsia" w:hAnsiTheme="minorEastAsia"/>
          <w:sz w:val="24"/>
        </w:rPr>
        <w:t>须提供此声明，法定代表人或法人授权代表签字，须加盖本单位公章）</w:t>
      </w:r>
    </w:p>
    <w:p w14:paraId="0887597D"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7-11</w:t>
      </w:r>
      <w:r w:rsidRPr="00846E13">
        <w:rPr>
          <w:rFonts w:asciiTheme="minorEastAsia" w:eastAsiaTheme="minorEastAsia" w:hAnsiTheme="minorEastAsia" w:hint="eastAsia"/>
          <w:sz w:val="24"/>
        </w:rPr>
        <w:t>信用声明（</w:t>
      </w:r>
      <w:r w:rsidRPr="00846E13">
        <w:rPr>
          <w:rFonts w:asciiTheme="minorEastAsia" w:eastAsiaTheme="minorEastAsia" w:hAnsiTheme="minorEastAsia"/>
          <w:sz w:val="24"/>
        </w:rPr>
        <w:t>须加盖</w:t>
      </w:r>
      <w:r w:rsidRPr="00846E13">
        <w:rPr>
          <w:rFonts w:asciiTheme="minorEastAsia" w:eastAsiaTheme="minorEastAsia" w:hAnsiTheme="minorEastAsia" w:hint="eastAsia"/>
          <w:sz w:val="24"/>
        </w:rPr>
        <w:t>投标人</w:t>
      </w:r>
      <w:r w:rsidRPr="00846E13">
        <w:rPr>
          <w:rFonts w:asciiTheme="minorEastAsia" w:eastAsiaTheme="minorEastAsia" w:hAnsiTheme="minorEastAsia"/>
          <w:sz w:val="24"/>
        </w:rPr>
        <w:t>公章</w:t>
      </w:r>
      <w:r w:rsidRPr="00846E13">
        <w:rPr>
          <w:rFonts w:asciiTheme="minorEastAsia" w:eastAsiaTheme="minorEastAsia" w:hAnsiTheme="minorEastAsia" w:hint="eastAsia"/>
          <w:sz w:val="24"/>
        </w:rPr>
        <w:t>）</w:t>
      </w:r>
    </w:p>
    <w:p w14:paraId="4B80C649"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7-12</w:t>
      </w:r>
      <w:r w:rsidRPr="00846E13">
        <w:rPr>
          <w:rFonts w:asciiTheme="minorEastAsia" w:eastAsiaTheme="minorEastAsia" w:hAnsiTheme="minorEastAsia" w:hint="eastAsia"/>
          <w:sz w:val="24"/>
        </w:rPr>
        <w:t>供应商</w:t>
      </w:r>
      <w:r w:rsidRPr="00846E13">
        <w:rPr>
          <w:rFonts w:asciiTheme="minorEastAsia" w:eastAsiaTheme="minorEastAsia" w:hAnsiTheme="minorEastAsia"/>
          <w:sz w:val="24"/>
        </w:rPr>
        <w:t>认为必要的其他资格证明文件复印件（须加盖本单位公章）。</w:t>
      </w:r>
    </w:p>
    <w:p w14:paraId="2643A900"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br w:type="page"/>
      </w:r>
      <w:r w:rsidRPr="00846E13">
        <w:rPr>
          <w:rFonts w:asciiTheme="minorEastAsia" w:eastAsiaTheme="minorEastAsia" w:hAnsiTheme="minorEastAsia"/>
          <w:sz w:val="24"/>
        </w:rPr>
        <w:lastRenderedPageBreak/>
        <w:t>7-1</w:t>
      </w:r>
      <w:r w:rsidRPr="00846E13">
        <w:rPr>
          <w:rFonts w:ascii="宋体" w:hAnsi="宋体" w:hint="eastAsia"/>
          <w:sz w:val="24"/>
        </w:rPr>
        <w:t>三证合一的营业执照或事业单位法人证书副本复印件（复印件须加盖公章）；供应商是自然人的，应提供其有效的自然人身份证明复印件；</w:t>
      </w:r>
    </w:p>
    <w:p w14:paraId="0CB72D9C" w14:textId="77777777" w:rsidR="00C94D08" w:rsidRPr="00846E13" w:rsidRDefault="008F123A">
      <w:pPr>
        <w:spacing w:line="360" w:lineRule="auto"/>
        <w:jc w:val="center"/>
        <w:rPr>
          <w:rFonts w:asciiTheme="minorEastAsia" w:eastAsiaTheme="minorEastAsia" w:hAnsiTheme="minorEastAsia"/>
          <w:b/>
          <w:sz w:val="24"/>
        </w:rPr>
      </w:pPr>
      <w:r w:rsidRPr="00846E13">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6A5D6D85" w14:textId="77777777" w:rsidR="00C94D08" w:rsidRPr="00846E13" w:rsidRDefault="00C94D08">
      <w:pPr>
        <w:spacing w:line="360" w:lineRule="auto"/>
        <w:rPr>
          <w:rFonts w:asciiTheme="minorEastAsia" w:eastAsiaTheme="minorEastAsia" w:hAnsiTheme="minorEastAsia"/>
          <w:sz w:val="24"/>
        </w:rPr>
      </w:pPr>
    </w:p>
    <w:p w14:paraId="1D3F7BD5" w14:textId="77777777" w:rsidR="00C94D08" w:rsidRPr="00846E13" w:rsidRDefault="008F123A">
      <w:pPr>
        <w:spacing w:line="360" w:lineRule="auto"/>
        <w:jc w:val="center"/>
        <w:rPr>
          <w:rFonts w:ascii="宋体" w:hAnsi="宋体"/>
          <w:sz w:val="24"/>
        </w:rPr>
      </w:pPr>
      <w:r w:rsidRPr="00846E13">
        <w:rPr>
          <w:rFonts w:asciiTheme="minorEastAsia" w:eastAsiaTheme="minorEastAsia" w:hAnsiTheme="minorEastAsia"/>
          <w:sz w:val="24"/>
        </w:rPr>
        <w:br w:type="page"/>
      </w:r>
      <w:r w:rsidRPr="00846E13">
        <w:rPr>
          <w:rFonts w:ascii="宋体" w:hAnsi="宋体" w:hint="eastAsia"/>
          <w:sz w:val="24"/>
        </w:rPr>
        <w:lastRenderedPageBreak/>
        <w:t xml:space="preserve">  7-</w:t>
      </w:r>
      <w:r w:rsidRPr="00846E13">
        <w:rPr>
          <w:rFonts w:ascii="宋体" w:hAnsi="宋体"/>
          <w:sz w:val="24"/>
        </w:rPr>
        <w:t>2</w:t>
      </w:r>
      <w:r w:rsidRPr="00846E13">
        <w:rPr>
          <w:rFonts w:ascii="宋体" w:hAnsi="宋体" w:hint="eastAsia"/>
          <w:sz w:val="24"/>
        </w:rPr>
        <w:t xml:space="preserve"> 法定代表人身份证明书（格式）</w:t>
      </w:r>
    </w:p>
    <w:p w14:paraId="277E5F2A" w14:textId="77777777" w:rsidR="00C94D08" w:rsidRPr="00846E13" w:rsidRDefault="008F123A">
      <w:pPr>
        <w:pStyle w:val="ab"/>
        <w:spacing w:line="360" w:lineRule="auto"/>
        <w:ind w:firstLineChars="300" w:firstLine="720"/>
        <w:jc w:val="center"/>
        <w:rPr>
          <w:rFonts w:hAnsi="宋体"/>
          <w:sz w:val="24"/>
        </w:rPr>
      </w:pPr>
      <w:r w:rsidRPr="00846E13">
        <w:rPr>
          <w:rFonts w:hAnsi="宋体" w:hint="eastAsia"/>
          <w:sz w:val="24"/>
        </w:rPr>
        <w:t>（投标文件签字人为法定代表人时须提供该证明书）</w:t>
      </w:r>
    </w:p>
    <w:p w14:paraId="36159E5B" w14:textId="77777777" w:rsidR="00C94D08" w:rsidRPr="00846E13" w:rsidRDefault="008F123A">
      <w:pPr>
        <w:pStyle w:val="ab"/>
        <w:spacing w:line="360" w:lineRule="auto"/>
        <w:ind w:firstLineChars="300" w:firstLine="720"/>
        <w:rPr>
          <w:rFonts w:hAnsi="宋体"/>
          <w:sz w:val="24"/>
        </w:rPr>
      </w:pPr>
      <w:r w:rsidRPr="00846E13">
        <w:rPr>
          <w:rFonts w:hAnsi="宋体" w:hint="eastAsia"/>
          <w:sz w:val="24"/>
        </w:rPr>
        <w:t>本文件声明：注册于</w:t>
      </w:r>
      <w:r w:rsidRPr="00846E13">
        <w:rPr>
          <w:rFonts w:hAnsi="宋体" w:hint="eastAsia"/>
          <w:i/>
          <w:sz w:val="24"/>
          <w:u w:val="single"/>
        </w:rPr>
        <w:t>（国家或地区的名称）</w:t>
      </w:r>
      <w:r w:rsidRPr="00846E13">
        <w:rPr>
          <w:rFonts w:hAnsi="宋体" w:hint="eastAsia"/>
          <w:sz w:val="24"/>
        </w:rPr>
        <w:t>的</w:t>
      </w:r>
      <w:r w:rsidRPr="00846E13">
        <w:rPr>
          <w:rFonts w:hAnsi="宋体" w:hint="eastAsia"/>
          <w:i/>
          <w:sz w:val="24"/>
          <w:u w:val="single"/>
        </w:rPr>
        <w:t>（公司名称）</w:t>
      </w:r>
      <w:r w:rsidRPr="00846E13">
        <w:rPr>
          <w:rFonts w:hAnsi="宋体" w:hint="eastAsia"/>
          <w:sz w:val="24"/>
        </w:rPr>
        <w:t>郑重声明在下面签字的（</w:t>
      </w:r>
      <w:r w:rsidRPr="00846E13">
        <w:rPr>
          <w:rFonts w:hAnsi="宋体" w:hint="eastAsia"/>
          <w:i/>
          <w:sz w:val="24"/>
          <w:u w:val="single"/>
        </w:rPr>
        <w:t>法定代表人姓名、职务</w:t>
      </w:r>
      <w:r w:rsidRPr="00846E13">
        <w:rPr>
          <w:rFonts w:hAnsi="宋体" w:hint="eastAsia"/>
          <w:sz w:val="24"/>
        </w:rPr>
        <w:t>）身份证号：为本公司的法定代表人，就</w:t>
      </w:r>
      <w:r w:rsidRPr="00846E13">
        <w:rPr>
          <w:rFonts w:hAnsi="宋体" w:hint="eastAsia"/>
          <w:i/>
          <w:sz w:val="24"/>
          <w:u w:val="single"/>
        </w:rPr>
        <w:t>（项目名称）</w:t>
      </w:r>
      <w:r w:rsidRPr="00846E13">
        <w:rPr>
          <w:rFonts w:hAnsi="宋体" w:hint="eastAsia"/>
          <w:sz w:val="24"/>
        </w:rPr>
        <w:t xml:space="preserve">投标，以本公司名义处理一切与之有关的事务。　　</w:t>
      </w:r>
    </w:p>
    <w:p w14:paraId="7668E990" w14:textId="77777777" w:rsidR="00C94D08" w:rsidRPr="00846E13" w:rsidRDefault="00C94D08">
      <w:pPr>
        <w:pStyle w:val="ab"/>
        <w:tabs>
          <w:tab w:val="left" w:pos="5580"/>
        </w:tabs>
        <w:spacing w:line="360" w:lineRule="auto"/>
        <w:ind w:firstLine="480"/>
        <w:rPr>
          <w:rFonts w:hAnsi="宋体"/>
          <w:sz w:val="24"/>
        </w:rPr>
      </w:pPr>
    </w:p>
    <w:p w14:paraId="31D537B8" w14:textId="77777777" w:rsidR="00C94D08" w:rsidRPr="00846E13" w:rsidRDefault="008F123A">
      <w:pPr>
        <w:pStyle w:val="ab"/>
        <w:tabs>
          <w:tab w:val="left" w:pos="5580"/>
        </w:tabs>
        <w:spacing w:line="360" w:lineRule="auto"/>
        <w:ind w:firstLine="480"/>
        <w:rPr>
          <w:rFonts w:hAnsi="宋体"/>
          <w:sz w:val="24"/>
        </w:rPr>
      </w:pPr>
      <w:r w:rsidRPr="00846E13">
        <w:rPr>
          <w:rFonts w:hAnsi="宋体" w:hint="eastAsia"/>
          <w:sz w:val="24"/>
        </w:rPr>
        <w:t>特此声明。</w:t>
      </w:r>
    </w:p>
    <w:p w14:paraId="5BC751CD" w14:textId="77777777" w:rsidR="00C94D08" w:rsidRPr="00846E13" w:rsidRDefault="00C94D08">
      <w:pPr>
        <w:pStyle w:val="ab"/>
        <w:tabs>
          <w:tab w:val="left" w:pos="5580"/>
        </w:tabs>
        <w:spacing w:line="360" w:lineRule="auto"/>
        <w:ind w:firstLine="480"/>
        <w:rPr>
          <w:rFonts w:hAnsi="宋体"/>
          <w:sz w:val="24"/>
        </w:rPr>
      </w:pPr>
    </w:p>
    <w:p w14:paraId="089A1C03" w14:textId="77777777" w:rsidR="00C94D08" w:rsidRPr="00846E13" w:rsidRDefault="008F123A">
      <w:pPr>
        <w:pStyle w:val="ab"/>
        <w:tabs>
          <w:tab w:val="left" w:pos="2943"/>
        </w:tabs>
        <w:spacing w:line="360" w:lineRule="auto"/>
        <w:jc w:val="left"/>
        <w:rPr>
          <w:rFonts w:hAnsi="宋体" w:cs="Courier New"/>
          <w:sz w:val="24"/>
          <w:u w:val="single"/>
        </w:rPr>
      </w:pPr>
      <w:r w:rsidRPr="00846E13">
        <w:rPr>
          <w:rFonts w:hAnsi="宋体" w:cs="Courier New" w:hint="eastAsia"/>
          <w:sz w:val="24"/>
        </w:rPr>
        <w:t>法定代表人签字：</w:t>
      </w:r>
    </w:p>
    <w:p w14:paraId="1B316035" w14:textId="77777777" w:rsidR="00C94D08" w:rsidRPr="00846E13" w:rsidRDefault="00C94D08">
      <w:pPr>
        <w:pStyle w:val="ab"/>
        <w:tabs>
          <w:tab w:val="left" w:pos="2943"/>
        </w:tabs>
        <w:spacing w:line="360" w:lineRule="auto"/>
        <w:jc w:val="left"/>
        <w:rPr>
          <w:rFonts w:hAnsi="宋体" w:cs="Courier New"/>
          <w:sz w:val="24"/>
          <w:u w:val="single"/>
        </w:rPr>
      </w:pPr>
    </w:p>
    <w:p w14:paraId="50447ECF" w14:textId="77777777" w:rsidR="00C94D08" w:rsidRPr="00846E13" w:rsidRDefault="00C94D08">
      <w:pPr>
        <w:pStyle w:val="ab"/>
        <w:tabs>
          <w:tab w:val="left" w:pos="3227"/>
        </w:tabs>
        <w:spacing w:line="360" w:lineRule="auto"/>
        <w:jc w:val="left"/>
        <w:rPr>
          <w:rFonts w:hAnsi="宋体" w:cs="Courier New"/>
          <w:sz w:val="24"/>
          <w:u w:val="single"/>
        </w:rPr>
      </w:pPr>
    </w:p>
    <w:p w14:paraId="6EC1B5D2" w14:textId="77777777" w:rsidR="00C94D08" w:rsidRPr="00846E13" w:rsidRDefault="008F123A">
      <w:pPr>
        <w:pStyle w:val="ab"/>
        <w:tabs>
          <w:tab w:val="left" w:pos="2943"/>
        </w:tabs>
        <w:spacing w:line="360" w:lineRule="auto"/>
        <w:jc w:val="left"/>
        <w:rPr>
          <w:rFonts w:hAnsi="宋体" w:cs="Courier New"/>
          <w:sz w:val="24"/>
          <w:u w:val="single"/>
        </w:rPr>
      </w:pPr>
      <w:r w:rsidRPr="00846E13">
        <w:rPr>
          <w:rFonts w:hAnsi="宋体" w:cs="Courier New" w:hint="eastAsia"/>
          <w:sz w:val="24"/>
        </w:rPr>
        <w:t>投标人名称(盖章)：</w:t>
      </w:r>
    </w:p>
    <w:p w14:paraId="18692557" w14:textId="77777777" w:rsidR="00C94D08" w:rsidRPr="00846E13" w:rsidRDefault="00C94D08">
      <w:pPr>
        <w:pStyle w:val="ab"/>
        <w:tabs>
          <w:tab w:val="left" w:pos="5580"/>
        </w:tabs>
        <w:spacing w:line="360" w:lineRule="auto"/>
        <w:rPr>
          <w:rFonts w:hAnsi="宋体"/>
          <w:sz w:val="24"/>
        </w:rPr>
      </w:pPr>
    </w:p>
    <w:p w14:paraId="14CA2B63" w14:textId="77777777" w:rsidR="00C94D08" w:rsidRPr="00846E13" w:rsidRDefault="00C94D08">
      <w:pPr>
        <w:pStyle w:val="ab"/>
        <w:tabs>
          <w:tab w:val="left" w:pos="5580"/>
        </w:tabs>
        <w:spacing w:line="360" w:lineRule="auto"/>
        <w:rPr>
          <w:rFonts w:hAnsi="宋体"/>
          <w:sz w:val="24"/>
        </w:rPr>
      </w:pPr>
    </w:p>
    <w:p w14:paraId="2AEF31F5" w14:textId="77777777" w:rsidR="00C94D08" w:rsidRPr="00846E13" w:rsidRDefault="00C94D08">
      <w:pPr>
        <w:pStyle w:val="ab"/>
        <w:tabs>
          <w:tab w:val="left" w:pos="5580"/>
        </w:tabs>
        <w:spacing w:line="360" w:lineRule="auto"/>
        <w:rPr>
          <w:rFonts w:hAnsi="宋体"/>
          <w:u w:val="single"/>
        </w:rPr>
      </w:pPr>
    </w:p>
    <w:p w14:paraId="355C584D" w14:textId="77777777" w:rsidR="00C94D08" w:rsidRPr="00846E13" w:rsidRDefault="00C94D08">
      <w:pPr>
        <w:pStyle w:val="ab"/>
        <w:tabs>
          <w:tab w:val="left" w:pos="5580"/>
        </w:tabs>
        <w:spacing w:line="360" w:lineRule="auto"/>
        <w:rPr>
          <w:rFonts w:hAnsi="宋体"/>
          <w:u w:val="single"/>
        </w:rPr>
      </w:pPr>
    </w:p>
    <w:p w14:paraId="32B442B6" w14:textId="77777777" w:rsidR="00C94D08" w:rsidRPr="00846E13" w:rsidRDefault="00C94D08">
      <w:pPr>
        <w:pStyle w:val="ab"/>
        <w:tabs>
          <w:tab w:val="left" w:pos="5580"/>
        </w:tabs>
        <w:spacing w:line="360" w:lineRule="auto"/>
        <w:rPr>
          <w:rFonts w:hAnsi="宋体"/>
          <w:u w:val="single"/>
        </w:rPr>
      </w:pPr>
    </w:p>
    <w:p w14:paraId="4870178F" w14:textId="77777777" w:rsidR="00C94D08" w:rsidRPr="00846E13" w:rsidRDefault="00C94D08">
      <w:pPr>
        <w:pStyle w:val="ab"/>
        <w:tabs>
          <w:tab w:val="left" w:pos="5580"/>
        </w:tabs>
        <w:spacing w:line="360" w:lineRule="auto"/>
        <w:rPr>
          <w:rFonts w:hAnsi="宋体"/>
          <w:u w:val="single"/>
        </w:rPr>
      </w:pPr>
    </w:p>
    <w:p w14:paraId="0F44A1D1" w14:textId="77777777" w:rsidR="00C94D08" w:rsidRPr="00846E13" w:rsidRDefault="00C94D08">
      <w:pPr>
        <w:pStyle w:val="ab"/>
        <w:tabs>
          <w:tab w:val="left" w:pos="5580"/>
        </w:tabs>
        <w:spacing w:line="360" w:lineRule="auto"/>
        <w:rPr>
          <w:rFonts w:hAnsi="宋体"/>
          <w:u w:val="single"/>
        </w:rPr>
      </w:pPr>
    </w:p>
    <w:p w14:paraId="570092BC" w14:textId="77777777" w:rsidR="00C94D08" w:rsidRPr="00846E13" w:rsidRDefault="00C94D08">
      <w:pPr>
        <w:pStyle w:val="ab"/>
        <w:tabs>
          <w:tab w:val="left" w:pos="5580"/>
        </w:tabs>
        <w:spacing w:line="360" w:lineRule="auto"/>
        <w:rPr>
          <w:rFonts w:hAnsi="宋体"/>
          <w:u w:val="single"/>
        </w:rPr>
      </w:pPr>
    </w:p>
    <w:p w14:paraId="4C0A1EE5" w14:textId="77777777" w:rsidR="00C94D08" w:rsidRPr="00846E13" w:rsidRDefault="00C94D08">
      <w:pPr>
        <w:pStyle w:val="ab"/>
        <w:tabs>
          <w:tab w:val="left" w:pos="5580"/>
        </w:tabs>
        <w:spacing w:line="360" w:lineRule="auto"/>
        <w:rPr>
          <w:rFonts w:hAnsi="宋体"/>
          <w:u w:val="single"/>
        </w:rPr>
      </w:pPr>
    </w:p>
    <w:p w14:paraId="3B5026E9" w14:textId="77777777" w:rsidR="00C94D08" w:rsidRPr="00846E13" w:rsidRDefault="00C94D08">
      <w:pPr>
        <w:pStyle w:val="ab"/>
        <w:tabs>
          <w:tab w:val="left" w:pos="5580"/>
        </w:tabs>
        <w:spacing w:line="360" w:lineRule="auto"/>
        <w:rPr>
          <w:rFonts w:hAnsi="宋体"/>
          <w:u w:val="single"/>
        </w:rPr>
      </w:pPr>
    </w:p>
    <w:p w14:paraId="0CF18BD2" w14:textId="77777777" w:rsidR="00C94D08" w:rsidRPr="00846E13" w:rsidRDefault="00C94D08">
      <w:pPr>
        <w:pStyle w:val="ab"/>
        <w:tabs>
          <w:tab w:val="left" w:pos="5580"/>
        </w:tabs>
        <w:spacing w:line="360" w:lineRule="auto"/>
        <w:rPr>
          <w:rFonts w:hAnsi="宋体"/>
          <w:u w:val="single"/>
        </w:rPr>
      </w:pPr>
    </w:p>
    <w:p w14:paraId="298D9C3B" w14:textId="77777777" w:rsidR="00C94D08" w:rsidRPr="00846E13" w:rsidRDefault="00C94D08">
      <w:pPr>
        <w:pStyle w:val="ab"/>
        <w:tabs>
          <w:tab w:val="left" w:pos="5580"/>
        </w:tabs>
        <w:spacing w:line="360" w:lineRule="auto"/>
        <w:rPr>
          <w:rFonts w:hAnsi="宋体"/>
        </w:rPr>
      </w:pPr>
    </w:p>
    <w:p w14:paraId="38AF4BF7" w14:textId="77777777" w:rsidR="00C94D08" w:rsidRPr="00846E13" w:rsidRDefault="00C94D08">
      <w:pPr>
        <w:tabs>
          <w:tab w:val="left" w:pos="5580"/>
        </w:tabs>
        <w:spacing w:before="240" w:line="360" w:lineRule="auto"/>
        <w:ind w:leftChars="910" w:left="1911"/>
        <w:rPr>
          <w:rFonts w:ascii="宋体" w:hAnsi="宋体"/>
          <w:sz w:val="24"/>
          <w:szCs w:val="20"/>
          <w:u w:val="single"/>
        </w:rPr>
      </w:pPr>
    </w:p>
    <w:p w14:paraId="380215FA" w14:textId="77777777" w:rsidR="00C94D08" w:rsidRPr="00846E13" w:rsidRDefault="008F123A">
      <w:pPr>
        <w:spacing w:line="360" w:lineRule="auto"/>
        <w:rPr>
          <w:rFonts w:ascii="宋体" w:hAnsi="宋体"/>
          <w:sz w:val="24"/>
          <w:u w:val="single"/>
        </w:rPr>
      </w:pPr>
      <w:r w:rsidRPr="00846E13">
        <w:rPr>
          <w:rFonts w:ascii="宋体" w:hAnsi="宋体" w:hint="eastAsia"/>
          <w:sz w:val="24"/>
        </w:rPr>
        <w:t>注：</w:t>
      </w:r>
      <w:r w:rsidRPr="00846E13">
        <w:rPr>
          <w:rFonts w:ascii="宋体" w:hAnsi="宋体" w:hint="eastAsia"/>
          <w:sz w:val="24"/>
          <w:u w:val="single"/>
        </w:rPr>
        <w:t>1、附法定代表人身份证复印件并加盖投标人公章。</w:t>
      </w:r>
    </w:p>
    <w:p w14:paraId="4311EA17" w14:textId="77777777" w:rsidR="00C94D08" w:rsidRPr="00846E13" w:rsidRDefault="008F123A">
      <w:pPr>
        <w:spacing w:line="360" w:lineRule="auto"/>
        <w:ind w:firstLineChars="200" w:firstLine="480"/>
        <w:rPr>
          <w:rFonts w:ascii="宋体" w:hAnsi="宋体"/>
          <w:sz w:val="24"/>
        </w:rPr>
      </w:pPr>
      <w:r w:rsidRPr="00846E13">
        <w:rPr>
          <w:rFonts w:ascii="宋体" w:hAnsi="宋体" w:hint="eastAsia"/>
          <w:sz w:val="24"/>
          <w:u w:val="single"/>
        </w:rPr>
        <w:t>2、本证明书须严格按照格式要求完整填写各项内容，由法定代表人签字和加盖投标人公章方为有效，否则视为无效。</w:t>
      </w:r>
    </w:p>
    <w:p w14:paraId="214E5F21" w14:textId="77777777" w:rsidR="00C94D08" w:rsidRPr="00846E13" w:rsidRDefault="00C94D08">
      <w:pPr>
        <w:widowControl/>
        <w:jc w:val="left"/>
        <w:rPr>
          <w:rFonts w:ascii="宋体" w:hAnsi="宋体"/>
          <w:sz w:val="24"/>
        </w:rPr>
      </w:pPr>
    </w:p>
    <w:p w14:paraId="56A4489B" w14:textId="77777777" w:rsidR="00C94D08" w:rsidRPr="00846E13" w:rsidRDefault="008F123A">
      <w:pPr>
        <w:widowControl/>
        <w:jc w:val="left"/>
        <w:rPr>
          <w:rFonts w:ascii="宋体" w:hAnsi="宋体"/>
          <w:sz w:val="24"/>
        </w:rPr>
      </w:pPr>
      <w:r w:rsidRPr="00846E13">
        <w:rPr>
          <w:rFonts w:ascii="宋体" w:hAnsi="宋体"/>
          <w:sz w:val="24"/>
        </w:rPr>
        <w:br w:type="page"/>
      </w:r>
    </w:p>
    <w:p w14:paraId="7782576B" w14:textId="77777777" w:rsidR="00C94D08" w:rsidRPr="00846E13" w:rsidRDefault="00C94D08">
      <w:pPr>
        <w:spacing w:line="360" w:lineRule="auto"/>
        <w:jc w:val="center"/>
        <w:rPr>
          <w:rFonts w:ascii="宋体" w:hAnsi="宋体"/>
          <w:sz w:val="24"/>
        </w:rPr>
      </w:pPr>
    </w:p>
    <w:p w14:paraId="5E60A067" w14:textId="77777777" w:rsidR="00C94D08" w:rsidRPr="00846E13" w:rsidRDefault="008F123A">
      <w:pPr>
        <w:spacing w:line="360" w:lineRule="auto"/>
        <w:jc w:val="center"/>
        <w:rPr>
          <w:rFonts w:ascii="宋体" w:hAnsi="宋体"/>
          <w:sz w:val="24"/>
        </w:rPr>
      </w:pPr>
      <w:r w:rsidRPr="00846E13">
        <w:rPr>
          <w:rFonts w:ascii="宋体" w:hAnsi="宋体" w:hint="eastAsia"/>
          <w:sz w:val="24"/>
        </w:rPr>
        <w:t>法定代表人授权书（格式）</w:t>
      </w:r>
    </w:p>
    <w:p w14:paraId="3BF66510" w14:textId="77777777" w:rsidR="00C94D08" w:rsidRPr="00846E13" w:rsidRDefault="008F123A">
      <w:pPr>
        <w:pStyle w:val="ab"/>
        <w:spacing w:line="360" w:lineRule="auto"/>
        <w:jc w:val="center"/>
        <w:rPr>
          <w:rFonts w:hAnsi="宋体"/>
          <w:sz w:val="24"/>
          <w:u w:val="single"/>
        </w:rPr>
      </w:pPr>
      <w:r w:rsidRPr="00846E13">
        <w:rPr>
          <w:rFonts w:hAnsi="宋体" w:hint="eastAsia"/>
          <w:sz w:val="24"/>
        </w:rPr>
        <w:t>（投标文件签字人非法定代表人时必须提供该授权）</w:t>
      </w:r>
    </w:p>
    <w:p w14:paraId="768FE1E3" w14:textId="77777777" w:rsidR="00C94D08" w:rsidRPr="00846E13" w:rsidRDefault="008F123A">
      <w:pPr>
        <w:pStyle w:val="ab"/>
        <w:spacing w:line="360" w:lineRule="auto"/>
        <w:ind w:firstLineChars="200" w:firstLine="480"/>
        <w:rPr>
          <w:rFonts w:hAnsi="宋体"/>
          <w:sz w:val="24"/>
        </w:rPr>
      </w:pPr>
      <w:r w:rsidRPr="00846E13">
        <w:rPr>
          <w:rFonts w:hAnsi="宋体" w:hint="eastAsia"/>
          <w:sz w:val="24"/>
        </w:rPr>
        <w:t>本授权书声明：注册于</w:t>
      </w:r>
      <w:r w:rsidRPr="00846E13">
        <w:rPr>
          <w:rFonts w:hAnsi="宋体" w:hint="eastAsia"/>
          <w:i/>
          <w:sz w:val="24"/>
          <w:u w:val="single"/>
        </w:rPr>
        <w:t>（国家或地区的名称）</w:t>
      </w:r>
      <w:r w:rsidRPr="00846E13">
        <w:rPr>
          <w:rFonts w:hAnsi="宋体" w:hint="eastAsia"/>
          <w:sz w:val="24"/>
        </w:rPr>
        <w:t>的</w:t>
      </w:r>
      <w:r w:rsidRPr="00846E13">
        <w:rPr>
          <w:rFonts w:hAnsi="宋体" w:hint="eastAsia"/>
          <w:i/>
          <w:sz w:val="24"/>
          <w:u w:val="single"/>
        </w:rPr>
        <w:t>（公司名称）</w:t>
      </w:r>
      <w:r w:rsidRPr="00846E13">
        <w:rPr>
          <w:rFonts w:hAnsi="宋体" w:hint="eastAsia"/>
          <w:sz w:val="24"/>
        </w:rPr>
        <w:t>的在下面签字的（</w:t>
      </w:r>
      <w:r w:rsidRPr="00846E13">
        <w:rPr>
          <w:rFonts w:hAnsi="宋体" w:hint="eastAsia"/>
          <w:i/>
          <w:sz w:val="24"/>
          <w:u w:val="single"/>
        </w:rPr>
        <w:t>法定代表人姓名、职务</w:t>
      </w:r>
      <w:r w:rsidRPr="00846E13">
        <w:rPr>
          <w:rFonts w:hAnsi="宋体" w:hint="eastAsia"/>
          <w:sz w:val="24"/>
        </w:rPr>
        <w:t>）代表本公司授权</w:t>
      </w:r>
      <w:r w:rsidRPr="00846E13">
        <w:rPr>
          <w:rFonts w:hAnsi="宋体" w:hint="eastAsia"/>
          <w:i/>
          <w:sz w:val="24"/>
          <w:u w:val="single"/>
        </w:rPr>
        <w:t>（单位名称）</w:t>
      </w:r>
      <w:r w:rsidRPr="00846E13">
        <w:rPr>
          <w:rFonts w:hAnsi="宋体" w:hint="eastAsia"/>
          <w:sz w:val="24"/>
        </w:rPr>
        <w:t>的在下面签字的</w:t>
      </w:r>
      <w:r w:rsidRPr="00846E13">
        <w:rPr>
          <w:rFonts w:hAnsi="宋体" w:hint="eastAsia"/>
          <w:i/>
          <w:sz w:val="24"/>
          <w:u w:val="single"/>
        </w:rPr>
        <w:t>（被授权人的姓名、职务）</w:t>
      </w:r>
      <w:r w:rsidRPr="00846E13">
        <w:rPr>
          <w:rFonts w:hAnsi="宋体" w:hint="eastAsia"/>
          <w:sz w:val="24"/>
        </w:rPr>
        <w:t>为本公司的合法代理人，就</w:t>
      </w:r>
      <w:r w:rsidRPr="00846E13">
        <w:rPr>
          <w:rFonts w:hAnsi="宋体" w:hint="eastAsia"/>
          <w:i/>
          <w:sz w:val="24"/>
          <w:u w:val="single"/>
        </w:rPr>
        <w:t>（项目名称）</w:t>
      </w:r>
      <w:r w:rsidRPr="00846E13">
        <w:rPr>
          <w:rFonts w:hAnsi="宋体" w:hint="eastAsia"/>
          <w:sz w:val="24"/>
        </w:rPr>
        <w:t xml:space="preserve">投标，以本公司名义处理一切与之有关的事务。　　</w:t>
      </w:r>
    </w:p>
    <w:p w14:paraId="08D9C1D2" w14:textId="77777777" w:rsidR="00C94D08" w:rsidRPr="00846E13" w:rsidRDefault="008F123A">
      <w:pPr>
        <w:pStyle w:val="ab"/>
        <w:tabs>
          <w:tab w:val="left" w:pos="5580"/>
        </w:tabs>
        <w:spacing w:line="360" w:lineRule="auto"/>
        <w:ind w:firstLine="480"/>
        <w:rPr>
          <w:rFonts w:hAnsi="宋体"/>
          <w:sz w:val="24"/>
        </w:rPr>
      </w:pPr>
      <w:r w:rsidRPr="00846E13">
        <w:rPr>
          <w:rFonts w:hAnsi="宋体" w:hint="eastAsia"/>
          <w:sz w:val="24"/>
        </w:rPr>
        <w:t>本授权书于</w:t>
      </w:r>
      <w:r w:rsidRPr="00846E13">
        <w:rPr>
          <w:rFonts w:hAnsi="宋体" w:hint="eastAsia"/>
          <w:sz w:val="24"/>
          <w:u w:val="single"/>
        </w:rPr>
        <w:t xml:space="preserve"> </w:t>
      </w:r>
      <w:r w:rsidRPr="00846E13">
        <w:rPr>
          <w:rFonts w:hAnsi="宋体"/>
          <w:sz w:val="24"/>
          <w:u w:val="single"/>
        </w:rPr>
        <w:t xml:space="preserve">    </w:t>
      </w:r>
      <w:r w:rsidRPr="00846E13">
        <w:rPr>
          <w:rFonts w:hAnsi="宋体" w:hint="eastAsia"/>
          <w:sz w:val="24"/>
        </w:rPr>
        <w:t>年</w:t>
      </w:r>
      <w:r w:rsidRPr="00846E13">
        <w:rPr>
          <w:rFonts w:hAnsi="宋体" w:hint="eastAsia"/>
          <w:sz w:val="24"/>
          <w:u w:val="single"/>
        </w:rPr>
        <w:t xml:space="preserve"> </w:t>
      </w:r>
      <w:r w:rsidRPr="00846E13">
        <w:rPr>
          <w:rFonts w:hAnsi="宋体"/>
          <w:sz w:val="24"/>
          <w:u w:val="single"/>
        </w:rPr>
        <w:t xml:space="preserve">   </w:t>
      </w:r>
      <w:r w:rsidRPr="00846E13">
        <w:rPr>
          <w:rFonts w:hAnsi="宋体" w:hint="eastAsia"/>
          <w:sz w:val="24"/>
        </w:rPr>
        <w:t>月</w:t>
      </w:r>
      <w:r w:rsidRPr="00846E13">
        <w:rPr>
          <w:rFonts w:hAnsi="宋体" w:hint="eastAsia"/>
          <w:sz w:val="24"/>
          <w:u w:val="single"/>
        </w:rPr>
        <w:t xml:space="preserve"> </w:t>
      </w:r>
      <w:r w:rsidRPr="00846E13">
        <w:rPr>
          <w:rFonts w:hAnsi="宋体"/>
          <w:sz w:val="24"/>
          <w:u w:val="single"/>
        </w:rPr>
        <w:t xml:space="preserve">    </w:t>
      </w:r>
      <w:r w:rsidRPr="00846E13">
        <w:rPr>
          <w:rFonts w:hAnsi="宋体" w:hint="eastAsia"/>
          <w:sz w:val="24"/>
        </w:rPr>
        <w:t>日生效，特此声明。</w:t>
      </w:r>
    </w:p>
    <w:p w14:paraId="24ED4E9C" w14:textId="77777777" w:rsidR="00C94D08" w:rsidRPr="00846E13" w:rsidRDefault="00C94D08">
      <w:pPr>
        <w:pStyle w:val="ab"/>
        <w:tabs>
          <w:tab w:val="left" w:pos="5580"/>
        </w:tabs>
        <w:spacing w:line="360" w:lineRule="auto"/>
        <w:ind w:firstLine="480"/>
        <w:rPr>
          <w:rFonts w:hAnsi="宋体"/>
          <w:sz w:val="24"/>
        </w:rPr>
      </w:pPr>
    </w:p>
    <w:p w14:paraId="3EED8ECA" w14:textId="77777777" w:rsidR="00C94D08" w:rsidRPr="00846E13" w:rsidRDefault="008F123A">
      <w:pPr>
        <w:pStyle w:val="ab"/>
        <w:tabs>
          <w:tab w:val="left" w:pos="2943"/>
        </w:tabs>
        <w:spacing w:line="360" w:lineRule="auto"/>
        <w:jc w:val="left"/>
        <w:rPr>
          <w:rFonts w:hAnsi="宋体" w:cs="Courier New"/>
          <w:sz w:val="24"/>
          <w:u w:val="single"/>
        </w:rPr>
      </w:pPr>
      <w:r w:rsidRPr="00846E13">
        <w:rPr>
          <w:rFonts w:hAnsi="宋体" w:cs="Courier New" w:hint="eastAsia"/>
          <w:sz w:val="24"/>
        </w:rPr>
        <w:t>法定代表人签字：</w:t>
      </w:r>
    </w:p>
    <w:p w14:paraId="3A8BA63D" w14:textId="77777777" w:rsidR="00C94D08" w:rsidRPr="00846E13" w:rsidRDefault="00C94D08">
      <w:pPr>
        <w:pStyle w:val="ab"/>
        <w:tabs>
          <w:tab w:val="left" w:pos="2943"/>
        </w:tabs>
        <w:spacing w:line="360" w:lineRule="auto"/>
        <w:jc w:val="left"/>
        <w:rPr>
          <w:rFonts w:hAnsi="宋体" w:cs="Courier New"/>
          <w:sz w:val="24"/>
          <w:u w:val="single"/>
        </w:rPr>
      </w:pPr>
    </w:p>
    <w:p w14:paraId="1A75373F" w14:textId="77777777" w:rsidR="00C94D08" w:rsidRPr="00846E13" w:rsidRDefault="008F123A">
      <w:pPr>
        <w:pStyle w:val="ab"/>
        <w:tabs>
          <w:tab w:val="left" w:pos="3227"/>
        </w:tabs>
        <w:spacing w:line="360" w:lineRule="auto"/>
        <w:jc w:val="left"/>
        <w:rPr>
          <w:rFonts w:hAnsi="宋体" w:cs="Courier New"/>
          <w:sz w:val="24"/>
          <w:u w:val="single"/>
        </w:rPr>
      </w:pPr>
      <w:r w:rsidRPr="00846E13">
        <w:rPr>
          <w:rFonts w:hAnsi="宋体" w:cs="Courier New" w:hint="eastAsia"/>
          <w:sz w:val="24"/>
        </w:rPr>
        <w:t>法人授权代表签字：</w:t>
      </w:r>
    </w:p>
    <w:p w14:paraId="1DD5317F" w14:textId="77777777" w:rsidR="00C94D08" w:rsidRPr="00846E13" w:rsidRDefault="00C94D08">
      <w:pPr>
        <w:pStyle w:val="ab"/>
        <w:tabs>
          <w:tab w:val="left" w:pos="3227"/>
        </w:tabs>
        <w:spacing w:line="360" w:lineRule="auto"/>
        <w:jc w:val="left"/>
        <w:rPr>
          <w:rFonts w:hAnsi="宋体" w:cs="Courier New"/>
          <w:sz w:val="24"/>
          <w:u w:val="single"/>
        </w:rPr>
      </w:pPr>
    </w:p>
    <w:p w14:paraId="16D8A52A" w14:textId="77777777" w:rsidR="00C94D08" w:rsidRPr="00846E13" w:rsidRDefault="008F123A">
      <w:pPr>
        <w:pStyle w:val="ab"/>
        <w:tabs>
          <w:tab w:val="left" w:pos="2943"/>
        </w:tabs>
        <w:spacing w:line="360" w:lineRule="auto"/>
        <w:jc w:val="left"/>
        <w:rPr>
          <w:rFonts w:hAnsi="宋体" w:cs="Courier New"/>
          <w:sz w:val="24"/>
          <w:u w:val="single"/>
        </w:rPr>
      </w:pPr>
      <w:r w:rsidRPr="00846E13">
        <w:rPr>
          <w:rFonts w:hAnsi="宋体" w:cs="Courier New" w:hint="eastAsia"/>
          <w:sz w:val="24"/>
        </w:rPr>
        <w:t>投标人(盖章)</w:t>
      </w:r>
    </w:p>
    <w:p w14:paraId="1044EF70" w14:textId="77777777" w:rsidR="00C94D08" w:rsidRPr="00846E13" w:rsidRDefault="00C94D08">
      <w:pPr>
        <w:pStyle w:val="ab"/>
        <w:tabs>
          <w:tab w:val="left" w:pos="5580"/>
        </w:tabs>
        <w:spacing w:line="360" w:lineRule="auto"/>
        <w:rPr>
          <w:rFonts w:hAnsi="宋体"/>
          <w:sz w:val="24"/>
        </w:rPr>
      </w:pPr>
    </w:p>
    <w:p w14:paraId="3FA2517D" w14:textId="77777777" w:rsidR="00C94D08" w:rsidRPr="00846E13" w:rsidRDefault="008F123A">
      <w:pPr>
        <w:pStyle w:val="ab"/>
        <w:tabs>
          <w:tab w:val="left" w:pos="5580"/>
        </w:tabs>
        <w:spacing w:line="360" w:lineRule="auto"/>
        <w:rPr>
          <w:rFonts w:hAnsi="宋体"/>
          <w:sz w:val="24"/>
        </w:rPr>
      </w:pPr>
      <w:r w:rsidRPr="00846E13">
        <w:rPr>
          <w:rFonts w:hAnsi="宋体" w:hint="eastAsia"/>
          <w:sz w:val="24"/>
        </w:rPr>
        <w:t>附：</w:t>
      </w:r>
    </w:p>
    <w:p w14:paraId="511CEBEB" w14:textId="77777777" w:rsidR="00C94D08" w:rsidRPr="00846E13" w:rsidRDefault="008F123A">
      <w:pPr>
        <w:pStyle w:val="ab"/>
        <w:tabs>
          <w:tab w:val="left" w:pos="5580"/>
        </w:tabs>
        <w:spacing w:line="360" w:lineRule="auto"/>
        <w:rPr>
          <w:rFonts w:hAnsi="宋体"/>
          <w:sz w:val="24"/>
        </w:rPr>
      </w:pPr>
      <w:r w:rsidRPr="00846E13">
        <w:rPr>
          <w:rFonts w:hAnsi="宋体" w:hint="eastAsia"/>
          <w:sz w:val="24"/>
        </w:rPr>
        <w:t>被授权人姓名：</w:t>
      </w:r>
    </w:p>
    <w:p w14:paraId="5D938976" w14:textId="77777777" w:rsidR="00C94D08" w:rsidRPr="00846E13" w:rsidRDefault="008F123A">
      <w:pPr>
        <w:pStyle w:val="ab"/>
        <w:tabs>
          <w:tab w:val="left" w:pos="5580"/>
        </w:tabs>
        <w:spacing w:line="360" w:lineRule="auto"/>
        <w:rPr>
          <w:rFonts w:hAnsi="宋体"/>
          <w:sz w:val="24"/>
        </w:rPr>
      </w:pPr>
      <w:r w:rsidRPr="00846E13">
        <w:rPr>
          <w:rFonts w:hAnsi="宋体" w:hint="eastAsia"/>
          <w:sz w:val="24"/>
        </w:rPr>
        <w:t>身份证号（身份证复印件附后）：</w:t>
      </w:r>
    </w:p>
    <w:p w14:paraId="000D4DB6" w14:textId="77777777" w:rsidR="00C94D08" w:rsidRPr="00846E13" w:rsidRDefault="008F123A">
      <w:pPr>
        <w:pStyle w:val="ab"/>
        <w:tabs>
          <w:tab w:val="left" w:pos="5580"/>
        </w:tabs>
        <w:spacing w:line="360" w:lineRule="auto"/>
        <w:rPr>
          <w:rFonts w:hAnsi="宋体"/>
          <w:sz w:val="24"/>
        </w:rPr>
      </w:pPr>
      <w:r w:rsidRPr="00846E13">
        <w:rPr>
          <w:rFonts w:hAnsi="宋体" w:hint="eastAsia"/>
          <w:sz w:val="24"/>
        </w:rPr>
        <w:t>职　　　　务：</w:t>
      </w:r>
    </w:p>
    <w:p w14:paraId="196AEA6E" w14:textId="77777777" w:rsidR="00C94D08" w:rsidRPr="00846E13" w:rsidRDefault="008F123A">
      <w:pPr>
        <w:pStyle w:val="ab"/>
        <w:tabs>
          <w:tab w:val="left" w:pos="5580"/>
        </w:tabs>
        <w:spacing w:line="360" w:lineRule="auto"/>
        <w:rPr>
          <w:rFonts w:hAnsi="宋体"/>
          <w:sz w:val="24"/>
        </w:rPr>
      </w:pPr>
      <w:r w:rsidRPr="00846E13">
        <w:rPr>
          <w:rFonts w:hAnsi="宋体" w:hint="eastAsia"/>
          <w:sz w:val="24"/>
        </w:rPr>
        <w:t>详细通讯地址：</w:t>
      </w:r>
    </w:p>
    <w:p w14:paraId="35B030FD" w14:textId="77777777" w:rsidR="00C94D08" w:rsidRPr="00846E13" w:rsidRDefault="008F123A">
      <w:pPr>
        <w:pStyle w:val="ab"/>
        <w:tabs>
          <w:tab w:val="left" w:pos="5580"/>
        </w:tabs>
        <w:spacing w:line="360" w:lineRule="auto"/>
        <w:rPr>
          <w:rFonts w:hAnsi="宋体"/>
          <w:sz w:val="24"/>
        </w:rPr>
      </w:pPr>
      <w:r w:rsidRPr="00846E13">
        <w:rPr>
          <w:rFonts w:hAnsi="宋体" w:hint="eastAsia"/>
          <w:sz w:val="24"/>
        </w:rPr>
        <w:t>邮政编码　　：</w:t>
      </w:r>
    </w:p>
    <w:p w14:paraId="435435CB" w14:textId="77777777" w:rsidR="00C94D08" w:rsidRPr="00846E13" w:rsidRDefault="008F123A">
      <w:pPr>
        <w:pStyle w:val="ab"/>
        <w:tabs>
          <w:tab w:val="left" w:pos="5580"/>
        </w:tabs>
        <w:spacing w:line="360" w:lineRule="auto"/>
        <w:rPr>
          <w:rFonts w:hAnsi="宋体"/>
          <w:sz w:val="24"/>
        </w:rPr>
      </w:pPr>
      <w:r w:rsidRPr="00846E13">
        <w:rPr>
          <w:rFonts w:hAnsi="宋体" w:hint="eastAsia"/>
          <w:sz w:val="24"/>
        </w:rPr>
        <w:t>传　　　　真：</w:t>
      </w:r>
    </w:p>
    <w:p w14:paraId="10A072E2" w14:textId="77777777" w:rsidR="00C94D08" w:rsidRPr="00846E13" w:rsidRDefault="008F123A">
      <w:pPr>
        <w:pStyle w:val="ab"/>
        <w:tabs>
          <w:tab w:val="left" w:pos="5580"/>
        </w:tabs>
        <w:spacing w:line="360" w:lineRule="auto"/>
        <w:rPr>
          <w:rFonts w:hAnsi="宋体"/>
          <w:sz w:val="24"/>
        </w:rPr>
      </w:pPr>
      <w:r w:rsidRPr="00846E13">
        <w:rPr>
          <w:rFonts w:hAnsi="宋体" w:hint="eastAsia"/>
          <w:sz w:val="24"/>
        </w:rPr>
        <w:t>电　　　　话：</w:t>
      </w:r>
    </w:p>
    <w:p w14:paraId="7663FC2C" w14:textId="77777777" w:rsidR="00C94D08" w:rsidRPr="00846E13" w:rsidRDefault="00C94D08">
      <w:pPr>
        <w:pStyle w:val="ab"/>
        <w:tabs>
          <w:tab w:val="left" w:pos="5580"/>
        </w:tabs>
        <w:spacing w:line="360" w:lineRule="auto"/>
        <w:rPr>
          <w:rFonts w:hAnsi="宋体"/>
        </w:rPr>
      </w:pPr>
    </w:p>
    <w:p w14:paraId="74CE2D66" w14:textId="77777777" w:rsidR="00C94D08" w:rsidRPr="00846E13" w:rsidRDefault="00C94D08">
      <w:pPr>
        <w:tabs>
          <w:tab w:val="left" w:pos="5580"/>
        </w:tabs>
        <w:spacing w:before="240" w:line="360" w:lineRule="auto"/>
        <w:ind w:leftChars="910" w:left="1911"/>
        <w:rPr>
          <w:rFonts w:ascii="宋体" w:hAnsi="宋体"/>
          <w:sz w:val="24"/>
          <w:szCs w:val="20"/>
          <w:u w:val="single"/>
        </w:rPr>
      </w:pPr>
    </w:p>
    <w:p w14:paraId="24B0A75B" w14:textId="77777777" w:rsidR="00C94D08" w:rsidRPr="00846E13" w:rsidRDefault="008F123A">
      <w:pPr>
        <w:spacing w:line="360" w:lineRule="auto"/>
        <w:rPr>
          <w:rFonts w:ascii="宋体" w:hAnsi="宋体"/>
          <w:sz w:val="24"/>
          <w:u w:val="single"/>
        </w:rPr>
      </w:pPr>
      <w:r w:rsidRPr="00846E13">
        <w:rPr>
          <w:rFonts w:ascii="宋体" w:hAnsi="宋体" w:hint="eastAsia"/>
          <w:sz w:val="24"/>
        </w:rPr>
        <w:t>注：</w:t>
      </w:r>
      <w:r w:rsidRPr="00846E13">
        <w:rPr>
          <w:rFonts w:ascii="宋体" w:hAnsi="宋体" w:hint="eastAsia"/>
          <w:sz w:val="24"/>
          <w:u w:val="single"/>
        </w:rPr>
        <w:t>1、附法定代表人和法人</w:t>
      </w:r>
      <w:r w:rsidRPr="00846E13">
        <w:rPr>
          <w:rFonts w:ascii="宋体" w:hAnsi="宋体"/>
          <w:sz w:val="24"/>
          <w:u w:val="single"/>
        </w:rPr>
        <w:t>授权</w:t>
      </w:r>
      <w:r w:rsidRPr="00846E13">
        <w:rPr>
          <w:rFonts w:ascii="宋体" w:hAnsi="宋体" w:hint="eastAsia"/>
          <w:sz w:val="24"/>
          <w:u w:val="single"/>
        </w:rPr>
        <w:t>代表身份证复印件并加盖投标人公章。</w:t>
      </w:r>
    </w:p>
    <w:p w14:paraId="281106EE" w14:textId="77777777" w:rsidR="00C94D08" w:rsidRPr="00846E13" w:rsidRDefault="008F123A">
      <w:pPr>
        <w:spacing w:line="360" w:lineRule="auto"/>
        <w:ind w:firstLineChars="200" w:firstLine="480"/>
        <w:rPr>
          <w:rFonts w:ascii="宋体" w:hAnsi="宋体"/>
          <w:sz w:val="24"/>
        </w:rPr>
      </w:pPr>
      <w:r w:rsidRPr="00846E13">
        <w:rPr>
          <w:rFonts w:ascii="宋体" w:hAnsi="宋体" w:hint="eastAsia"/>
          <w:sz w:val="24"/>
          <w:u w:val="single"/>
        </w:rPr>
        <w:t>2、本授权书须严格按照格式要求完整填写各项内容，由法定代表人签字和法人</w:t>
      </w:r>
      <w:r w:rsidRPr="00846E13">
        <w:rPr>
          <w:rFonts w:ascii="宋体" w:hAnsi="宋体"/>
          <w:sz w:val="24"/>
          <w:u w:val="single"/>
        </w:rPr>
        <w:t>授权</w:t>
      </w:r>
      <w:r w:rsidRPr="00846E13">
        <w:rPr>
          <w:rFonts w:ascii="宋体" w:hAnsi="宋体" w:hint="eastAsia"/>
          <w:sz w:val="24"/>
          <w:u w:val="single"/>
        </w:rPr>
        <w:t>代表签字并加盖投标人公章方为有效，否则视其授权书无效。</w:t>
      </w:r>
    </w:p>
    <w:p w14:paraId="3043AD22" w14:textId="77777777" w:rsidR="00C94D08" w:rsidRPr="00846E13" w:rsidRDefault="008F123A">
      <w:pPr>
        <w:spacing w:line="360" w:lineRule="auto"/>
        <w:jc w:val="center"/>
        <w:rPr>
          <w:rFonts w:asciiTheme="minorEastAsia" w:eastAsiaTheme="minorEastAsia" w:hAnsiTheme="minorEastAsia"/>
        </w:rPr>
      </w:pPr>
      <w:r w:rsidRPr="00846E13">
        <w:rPr>
          <w:rFonts w:asciiTheme="minorEastAsia" w:eastAsiaTheme="minorEastAsia" w:hAnsiTheme="minorEastAsia"/>
        </w:rPr>
        <w:br w:type="page"/>
      </w:r>
    </w:p>
    <w:p w14:paraId="2F55AE92"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lastRenderedPageBreak/>
        <w:t>7-3</w:t>
      </w:r>
      <w:r w:rsidRPr="00846E13">
        <w:rPr>
          <w:rFonts w:ascii="宋体" w:hAnsi="宋体" w:hint="eastAsia"/>
          <w:b/>
          <w:sz w:val="24"/>
        </w:rPr>
        <w:t xml:space="preserve">投标人资格声明　</w:t>
      </w:r>
      <w:r w:rsidRPr="00846E13">
        <w:rPr>
          <w:rFonts w:ascii="宋体" w:hAnsi="宋体"/>
          <w:b/>
          <w:sz w:val="24"/>
        </w:rPr>
        <w:t>(</w:t>
      </w:r>
      <w:r w:rsidRPr="00846E13">
        <w:rPr>
          <w:rFonts w:ascii="宋体" w:hAnsi="宋体" w:hint="eastAsia"/>
          <w:b/>
          <w:sz w:val="24"/>
        </w:rPr>
        <w:t>格式</w:t>
      </w:r>
      <w:r w:rsidRPr="00846E13">
        <w:rPr>
          <w:rFonts w:ascii="宋体" w:hAnsi="宋体"/>
          <w:b/>
          <w:sz w:val="24"/>
        </w:rPr>
        <w:t>)</w:t>
      </w:r>
    </w:p>
    <w:p w14:paraId="0516D9E1" w14:textId="77777777" w:rsidR="00C94D08" w:rsidRPr="00846E13" w:rsidRDefault="008F123A">
      <w:pPr>
        <w:tabs>
          <w:tab w:val="left" w:pos="5580"/>
        </w:tabs>
        <w:spacing w:before="120" w:line="22" w:lineRule="atLeast"/>
        <w:rPr>
          <w:rFonts w:ascii="宋体" w:hAnsi="宋体"/>
          <w:sz w:val="24"/>
        </w:rPr>
      </w:pPr>
      <w:r w:rsidRPr="00846E13">
        <w:rPr>
          <w:rFonts w:ascii="宋体" w:hAnsi="宋体"/>
          <w:sz w:val="24"/>
        </w:rPr>
        <w:t>1</w:t>
      </w:r>
      <w:r w:rsidRPr="00846E13">
        <w:rPr>
          <w:rFonts w:ascii="宋体" w:hAnsi="宋体" w:hint="eastAsia"/>
          <w:sz w:val="24"/>
        </w:rPr>
        <w:t>、名称及概况：</w:t>
      </w:r>
    </w:p>
    <w:p w14:paraId="58B1411D" w14:textId="77777777" w:rsidR="00C94D08" w:rsidRPr="00846E13" w:rsidRDefault="008F123A">
      <w:pPr>
        <w:tabs>
          <w:tab w:val="left" w:pos="5580"/>
        </w:tabs>
        <w:spacing w:before="120" w:line="22" w:lineRule="atLeast"/>
        <w:ind w:firstLine="454"/>
        <w:rPr>
          <w:rFonts w:ascii="宋体" w:hAnsi="宋体"/>
          <w:sz w:val="24"/>
        </w:rPr>
      </w:pPr>
      <w:r w:rsidRPr="00846E13">
        <w:rPr>
          <w:rFonts w:ascii="宋体" w:hAnsi="宋体"/>
          <w:sz w:val="24"/>
        </w:rPr>
        <w:t>(1)</w:t>
      </w:r>
      <w:r w:rsidRPr="00846E13">
        <w:rPr>
          <w:rFonts w:ascii="宋体" w:hAnsi="宋体" w:hint="eastAsia"/>
          <w:sz w:val="24"/>
        </w:rPr>
        <w:t>投标人名称：</w:t>
      </w:r>
      <w:r w:rsidRPr="00846E13">
        <w:rPr>
          <w:rFonts w:ascii="宋体" w:hAnsi="宋体"/>
          <w:sz w:val="24"/>
        </w:rPr>
        <w:t>_______________________________</w:t>
      </w:r>
    </w:p>
    <w:p w14:paraId="231BCE1A" w14:textId="77777777" w:rsidR="00C94D08" w:rsidRPr="00846E13" w:rsidRDefault="008F123A">
      <w:pPr>
        <w:tabs>
          <w:tab w:val="left" w:pos="5580"/>
        </w:tabs>
        <w:spacing w:before="120" w:line="22" w:lineRule="atLeast"/>
        <w:ind w:firstLine="454"/>
        <w:rPr>
          <w:rFonts w:ascii="宋体" w:hAnsi="宋体"/>
          <w:sz w:val="24"/>
        </w:rPr>
      </w:pPr>
      <w:r w:rsidRPr="00846E13">
        <w:rPr>
          <w:rFonts w:ascii="宋体" w:hAnsi="宋体"/>
          <w:sz w:val="24"/>
        </w:rPr>
        <w:t>(2)</w:t>
      </w:r>
      <w:r w:rsidRPr="00846E13">
        <w:rPr>
          <w:rFonts w:ascii="宋体" w:hAnsi="宋体" w:hint="eastAsia"/>
          <w:sz w:val="24"/>
        </w:rPr>
        <w:t>地址及邮编：</w:t>
      </w:r>
      <w:r w:rsidRPr="00846E13">
        <w:rPr>
          <w:rFonts w:ascii="宋体" w:hAnsi="宋体"/>
          <w:sz w:val="24"/>
        </w:rPr>
        <w:t>_______________________________</w:t>
      </w:r>
    </w:p>
    <w:p w14:paraId="7CBE89BE" w14:textId="77777777" w:rsidR="00C94D08" w:rsidRPr="00846E13" w:rsidRDefault="008F123A">
      <w:pPr>
        <w:tabs>
          <w:tab w:val="left" w:pos="5580"/>
        </w:tabs>
        <w:spacing w:before="120" w:line="22" w:lineRule="atLeast"/>
        <w:ind w:firstLine="454"/>
        <w:rPr>
          <w:rFonts w:ascii="宋体" w:hAnsi="宋体"/>
          <w:sz w:val="24"/>
        </w:rPr>
      </w:pPr>
      <w:r w:rsidRPr="00846E13">
        <w:rPr>
          <w:rFonts w:ascii="宋体" w:hAnsi="宋体"/>
          <w:sz w:val="24"/>
        </w:rPr>
        <w:t>(3)</w:t>
      </w:r>
      <w:r w:rsidRPr="00846E13">
        <w:rPr>
          <w:rFonts w:ascii="宋体" w:hAnsi="宋体" w:hint="eastAsia"/>
          <w:sz w:val="24"/>
        </w:rPr>
        <w:t>成立和注册日期：</w:t>
      </w:r>
      <w:r w:rsidRPr="00846E13">
        <w:rPr>
          <w:rFonts w:ascii="宋体" w:hAnsi="宋体"/>
          <w:sz w:val="24"/>
        </w:rPr>
        <w:t>___________________________</w:t>
      </w:r>
    </w:p>
    <w:p w14:paraId="34B7371C" w14:textId="77777777" w:rsidR="00C94D08" w:rsidRPr="00846E13" w:rsidRDefault="008F123A">
      <w:pPr>
        <w:tabs>
          <w:tab w:val="left" w:pos="5580"/>
        </w:tabs>
        <w:spacing w:before="120" w:line="22" w:lineRule="atLeast"/>
        <w:rPr>
          <w:rFonts w:ascii="宋体" w:hAnsi="宋体"/>
          <w:sz w:val="24"/>
        </w:rPr>
      </w:pPr>
      <w:r w:rsidRPr="00846E13">
        <w:rPr>
          <w:rFonts w:ascii="宋体" w:hAnsi="宋体" w:hint="eastAsia"/>
          <w:sz w:val="24"/>
        </w:rPr>
        <w:t xml:space="preserve">　　</w:t>
      </w:r>
      <w:r w:rsidRPr="00846E13">
        <w:rPr>
          <w:rFonts w:ascii="宋体" w:hAnsi="宋体"/>
          <w:sz w:val="24"/>
        </w:rPr>
        <w:t>(4)</w:t>
      </w:r>
      <w:r w:rsidRPr="00846E13">
        <w:rPr>
          <w:rFonts w:ascii="宋体" w:hAnsi="宋体" w:hint="eastAsia"/>
          <w:sz w:val="24"/>
        </w:rPr>
        <w:t>主管部门：</w:t>
      </w:r>
      <w:r w:rsidRPr="00846E13">
        <w:rPr>
          <w:rFonts w:ascii="宋体" w:hAnsi="宋体"/>
          <w:sz w:val="24"/>
        </w:rPr>
        <w:t>_________________________________</w:t>
      </w:r>
    </w:p>
    <w:p w14:paraId="73C9F506" w14:textId="77777777" w:rsidR="00C94D08" w:rsidRPr="00846E13" w:rsidRDefault="008F123A">
      <w:pPr>
        <w:tabs>
          <w:tab w:val="left" w:pos="5580"/>
        </w:tabs>
        <w:spacing w:before="120" w:line="22" w:lineRule="atLeast"/>
        <w:ind w:firstLine="454"/>
        <w:rPr>
          <w:rFonts w:ascii="宋体" w:hAnsi="宋体"/>
          <w:sz w:val="24"/>
        </w:rPr>
      </w:pPr>
      <w:r w:rsidRPr="00846E13">
        <w:rPr>
          <w:rFonts w:ascii="宋体" w:hAnsi="宋体"/>
          <w:sz w:val="24"/>
        </w:rPr>
        <w:t>(5)</w:t>
      </w:r>
      <w:r w:rsidRPr="00846E13">
        <w:rPr>
          <w:rFonts w:ascii="宋体" w:hAnsi="宋体" w:hint="eastAsia"/>
          <w:sz w:val="24"/>
        </w:rPr>
        <w:t>性质：</w:t>
      </w:r>
      <w:r w:rsidRPr="00846E13">
        <w:rPr>
          <w:rFonts w:ascii="宋体" w:hAnsi="宋体"/>
          <w:sz w:val="24"/>
        </w:rPr>
        <w:t>_________________________________</w:t>
      </w:r>
    </w:p>
    <w:p w14:paraId="25C9EECD" w14:textId="77777777" w:rsidR="00C94D08" w:rsidRPr="00846E13" w:rsidRDefault="008F123A">
      <w:pPr>
        <w:tabs>
          <w:tab w:val="left" w:pos="5580"/>
        </w:tabs>
        <w:spacing w:before="120" w:line="22" w:lineRule="atLeast"/>
        <w:ind w:firstLine="454"/>
        <w:rPr>
          <w:rFonts w:ascii="宋体" w:hAnsi="宋体"/>
          <w:sz w:val="24"/>
        </w:rPr>
      </w:pPr>
      <w:r w:rsidRPr="00846E13">
        <w:rPr>
          <w:rFonts w:ascii="宋体" w:hAnsi="宋体"/>
          <w:sz w:val="24"/>
        </w:rPr>
        <w:t>(6)</w:t>
      </w:r>
      <w:r w:rsidRPr="00846E13">
        <w:rPr>
          <w:rFonts w:ascii="宋体" w:hAnsi="宋体" w:hint="eastAsia"/>
          <w:sz w:val="24"/>
        </w:rPr>
        <w:t>法人代表：</w:t>
      </w:r>
      <w:r w:rsidRPr="00846E13">
        <w:rPr>
          <w:rFonts w:ascii="宋体" w:hAnsi="宋体"/>
          <w:sz w:val="24"/>
        </w:rPr>
        <w:t>_________________________________</w:t>
      </w:r>
    </w:p>
    <w:p w14:paraId="4EDAFF9F" w14:textId="77777777" w:rsidR="00C94D08" w:rsidRPr="00846E13" w:rsidRDefault="008F123A">
      <w:pPr>
        <w:tabs>
          <w:tab w:val="left" w:pos="5580"/>
        </w:tabs>
        <w:spacing w:before="120" w:line="22" w:lineRule="atLeast"/>
        <w:ind w:firstLine="454"/>
        <w:rPr>
          <w:rFonts w:ascii="宋体" w:hAnsi="宋体"/>
          <w:sz w:val="24"/>
        </w:rPr>
      </w:pPr>
      <w:r w:rsidRPr="00846E13">
        <w:rPr>
          <w:rFonts w:ascii="宋体" w:hAnsi="宋体"/>
          <w:sz w:val="24"/>
        </w:rPr>
        <w:t>(7)</w:t>
      </w:r>
      <w:r w:rsidRPr="00846E13">
        <w:rPr>
          <w:rFonts w:ascii="宋体" w:hAnsi="宋体" w:hint="eastAsia"/>
          <w:sz w:val="24"/>
        </w:rPr>
        <w:t>职员人数：</w:t>
      </w:r>
      <w:r w:rsidRPr="00846E13">
        <w:rPr>
          <w:rFonts w:ascii="宋体" w:hAnsi="宋体"/>
          <w:sz w:val="24"/>
        </w:rPr>
        <w:t>_________________________________</w:t>
      </w:r>
    </w:p>
    <w:p w14:paraId="428D45BC" w14:textId="77777777" w:rsidR="00C94D08" w:rsidRPr="00846E13" w:rsidRDefault="008F123A">
      <w:pPr>
        <w:tabs>
          <w:tab w:val="left" w:pos="5580"/>
        </w:tabs>
        <w:spacing w:before="120" w:line="22" w:lineRule="atLeast"/>
        <w:ind w:firstLine="454"/>
        <w:rPr>
          <w:rFonts w:ascii="宋体" w:hAnsi="宋体"/>
          <w:sz w:val="24"/>
        </w:rPr>
      </w:pPr>
      <w:r w:rsidRPr="00846E13">
        <w:rPr>
          <w:rFonts w:ascii="宋体" w:hAnsi="宋体"/>
          <w:sz w:val="24"/>
        </w:rPr>
        <w:t>(8)</w:t>
      </w:r>
      <w:r w:rsidRPr="00846E13">
        <w:rPr>
          <w:rFonts w:ascii="宋体" w:hAnsi="宋体" w:hint="eastAsia"/>
          <w:sz w:val="24"/>
        </w:rPr>
        <w:t>近期资产负债表</w:t>
      </w:r>
      <w:r w:rsidRPr="00846E13">
        <w:rPr>
          <w:rFonts w:ascii="宋体" w:hAnsi="宋体"/>
          <w:sz w:val="24"/>
        </w:rPr>
        <w:t>(</w:t>
      </w:r>
      <w:r w:rsidRPr="00846E13">
        <w:rPr>
          <w:rFonts w:ascii="宋体" w:hAnsi="宋体" w:hint="eastAsia"/>
          <w:sz w:val="24"/>
        </w:rPr>
        <w:t>到</w:t>
      </w:r>
      <w:r w:rsidRPr="00846E13">
        <w:rPr>
          <w:rFonts w:ascii="宋体" w:hAnsi="宋体"/>
          <w:sz w:val="24"/>
        </w:rPr>
        <w:t>____</w:t>
      </w:r>
      <w:r w:rsidRPr="00846E13">
        <w:rPr>
          <w:rFonts w:ascii="宋体" w:hAnsi="宋体" w:hint="eastAsia"/>
          <w:sz w:val="24"/>
        </w:rPr>
        <w:t>年</w:t>
      </w:r>
      <w:r w:rsidRPr="00846E13">
        <w:rPr>
          <w:rFonts w:ascii="宋体" w:hAnsi="宋体"/>
          <w:sz w:val="24"/>
        </w:rPr>
        <w:t>______</w:t>
      </w:r>
      <w:r w:rsidRPr="00846E13">
        <w:rPr>
          <w:rFonts w:ascii="宋体" w:hAnsi="宋体" w:hint="eastAsia"/>
          <w:sz w:val="24"/>
        </w:rPr>
        <w:t>月</w:t>
      </w:r>
      <w:r w:rsidRPr="00846E13">
        <w:rPr>
          <w:rFonts w:ascii="宋体" w:hAnsi="宋体"/>
          <w:sz w:val="24"/>
        </w:rPr>
        <w:t>_______</w:t>
      </w:r>
      <w:r w:rsidRPr="00846E13">
        <w:rPr>
          <w:rFonts w:ascii="宋体" w:hAnsi="宋体" w:hint="eastAsia"/>
          <w:sz w:val="24"/>
        </w:rPr>
        <w:t>日止</w:t>
      </w:r>
      <w:r w:rsidRPr="00846E13">
        <w:rPr>
          <w:rFonts w:ascii="宋体" w:hAnsi="宋体"/>
          <w:sz w:val="24"/>
        </w:rPr>
        <w:t>)</w:t>
      </w:r>
    </w:p>
    <w:p w14:paraId="40B9285F" w14:textId="77777777" w:rsidR="00C94D08" w:rsidRPr="00846E13" w:rsidRDefault="008F123A">
      <w:pPr>
        <w:tabs>
          <w:tab w:val="left" w:pos="5580"/>
        </w:tabs>
        <w:spacing w:before="120" w:line="22" w:lineRule="atLeast"/>
        <w:ind w:left="454" w:firstLine="454"/>
        <w:rPr>
          <w:rFonts w:ascii="宋体" w:hAnsi="宋体"/>
          <w:sz w:val="24"/>
        </w:rPr>
      </w:pPr>
      <w:r w:rsidRPr="00846E13">
        <w:rPr>
          <w:rFonts w:ascii="宋体" w:hAnsi="宋体" w:hint="eastAsia"/>
          <w:sz w:val="24"/>
        </w:rPr>
        <w:t>〈</w:t>
      </w:r>
      <w:r w:rsidRPr="00846E13">
        <w:rPr>
          <w:rFonts w:ascii="宋体" w:hAnsi="宋体"/>
          <w:sz w:val="24"/>
        </w:rPr>
        <w:t>1</w:t>
      </w:r>
      <w:r w:rsidRPr="00846E13">
        <w:rPr>
          <w:rFonts w:ascii="宋体" w:hAnsi="宋体" w:hint="eastAsia"/>
          <w:sz w:val="24"/>
        </w:rPr>
        <w:t>〉固定资产：</w:t>
      </w:r>
      <w:r w:rsidRPr="00846E13">
        <w:rPr>
          <w:rFonts w:ascii="宋体" w:hAnsi="宋体"/>
          <w:sz w:val="24"/>
        </w:rPr>
        <w:t>__________________________</w:t>
      </w:r>
    </w:p>
    <w:p w14:paraId="1A4E8DA5" w14:textId="77777777" w:rsidR="00C94D08" w:rsidRPr="00846E13" w:rsidRDefault="008F123A">
      <w:pPr>
        <w:tabs>
          <w:tab w:val="left" w:pos="5580"/>
        </w:tabs>
        <w:spacing w:before="120" w:line="22" w:lineRule="atLeast"/>
        <w:ind w:left="1362" w:firstLine="454"/>
        <w:rPr>
          <w:rFonts w:ascii="宋体" w:hAnsi="宋体"/>
          <w:sz w:val="24"/>
        </w:rPr>
      </w:pPr>
      <w:r w:rsidRPr="00846E13">
        <w:rPr>
          <w:rFonts w:ascii="宋体" w:hAnsi="宋体" w:hint="eastAsia"/>
          <w:sz w:val="24"/>
        </w:rPr>
        <w:t>原值：</w:t>
      </w:r>
      <w:r w:rsidRPr="00846E13">
        <w:rPr>
          <w:rFonts w:ascii="宋体" w:hAnsi="宋体"/>
          <w:sz w:val="24"/>
        </w:rPr>
        <w:t>___________________________</w:t>
      </w:r>
    </w:p>
    <w:p w14:paraId="529CB135" w14:textId="77777777" w:rsidR="00C94D08" w:rsidRPr="00846E13" w:rsidRDefault="008F123A">
      <w:pPr>
        <w:tabs>
          <w:tab w:val="left" w:pos="5580"/>
        </w:tabs>
        <w:spacing w:before="120" w:line="22" w:lineRule="atLeast"/>
        <w:ind w:left="1362" w:firstLine="454"/>
        <w:rPr>
          <w:rFonts w:ascii="宋体" w:hAnsi="宋体"/>
          <w:sz w:val="24"/>
        </w:rPr>
      </w:pPr>
      <w:r w:rsidRPr="00846E13">
        <w:rPr>
          <w:rFonts w:ascii="宋体" w:hAnsi="宋体" w:hint="eastAsia"/>
          <w:sz w:val="24"/>
        </w:rPr>
        <w:t>净值：</w:t>
      </w:r>
      <w:r w:rsidRPr="00846E13">
        <w:rPr>
          <w:rFonts w:ascii="宋体" w:hAnsi="宋体"/>
          <w:sz w:val="24"/>
        </w:rPr>
        <w:t>___________________________</w:t>
      </w:r>
    </w:p>
    <w:p w14:paraId="604715EB" w14:textId="77777777" w:rsidR="00C94D08" w:rsidRPr="00846E13" w:rsidRDefault="008F123A">
      <w:pPr>
        <w:tabs>
          <w:tab w:val="left" w:pos="5580"/>
        </w:tabs>
        <w:spacing w:before="120" w:line="22" w:lineRule="atLeast"/>
        <w:ind w:left="454" w:firstLine="454"/>
        <w:rPr>
          <w:rFonts w:ascii="宋体" w:hAnsi="宋体"/>
          <w:sz w:val="24"/>
        </w:rPr>
      </w:pPr>
      <w:r w:rsidRPr="00846E13">
        <w:rPr>
          <w:rFonts w:ascii="宋体" w:hAnsi="宋体" w:hint="eastAsia"/>
          <w:sz w:val="24"/>
        </w:rPr>
        <w:t>〈</w:t>
      </w:r>
      <w:r w:rsidRPr="00846E13">
        <w:rPr>
          <w:rFonts w:ascii="宋体" w:hAnsi="宋体"/>
          <w:sz w:val="24"/>
        </w:rPr>
        <w:t>2</w:t>
      </w:r>
      <w:r w:rsidRPr="00846E13">
        <w:rPr>
          <w:rFonts w:ascii="宋体" w:hAnsi="宋体" w:hint="eastAsia"/>
          <w:sz w:val="24"/>
        </w:rPr>
        <w:t>〉流动资金：</w:t>
      </w:r>
      <w:r w:rsidRPr="00846E13">
        <w:rPr>
          <w:rFonts w:ascii="宋体" w:hAnsi="宋体"/>
          <w:sz w:val="24"/>
        </w:rPr>
        <w:t>__________________________</w:t>
      </w:r>
    </w:p>
    <w:p w14:paraId="2220C625" w14:textId="77777777" w:rsidR="00C94D08" w:rsidRPr="00846E13" w:rsidRDefault="008F123A">
      <w:pPr>
        <w:tabs>
          <w:tab w:val="left" w:pos="5580"/>
        </w:tabs>
        <w:spacing w:before="120" w:line="22" w:lineRule="atLeast"/>
        <w:ind w:left="454" w:firstLine="454"/>
        <w:rPr>
          <w:rFonts w:ascii="宋体" w:hAnsi="宋体"/>
          <w:sz w:val="24"/>
        </w:rPr>
      </w:pPr>
      <w:r w:rsidRPr="00846E13">
        <w:rPr>
          <w:rFonts w:ascii="宋体" w:hAnsi="宋体" w:hint="eastAsia"/>
          <w:sz w:val="24"/>
        </w:rPr>
        <w:t>〈</w:t>
      </w:r>
      <w:r w:rsidRPr="00846E13">
        <w:rPr>
          <w:rFonts w:ascii="宋体" w:hAnsi="宋体"/>
          <w:sz w:val="24"/>
        </w:rPr>
        <w:t>3</w:t>
      </w:r>
      <w:r w:rsidRPr="00846E13">
        <w:rPr>
          <w:rFonts w:ascii="宋体" w:hAnsi="宋体" w:hint="eastAsia"/>
          <w:sz w:val="24"/>
        </w:rPr>
        <w:t>〉长期负债：</w:t>
      </w:r>
      <w:r w:rsidRPr="00846E13">
        <w:rPr>
          <w:rFonts w:ascii="宋体" w:hAnsi="宋体"/>
          <w:sz w:val="24"/>
        </w:rPr>
        <w:t>__________________________</w:t>
      </w:r>
    </w:p>
    <w:p w14:paraId="5E5E30E3" w14:textId="77777777" w:rsidR="00C94D08" w:rsidRPr="00846E13" w:rsidRDefault="008F123A">
      <w:pPr>
        <w:tabs>
          <w:tab w:val="left" w:pos="5580"/>
        </w:tabs>
        <w:spacing w:before="120" w:line="22" w:lineRule="atLeast"/>
        <w:ind w:left="454" w:firstLine="454"/>
        <w:rPr>
          <w:rFonts w:ascii="宋体" w:hAnsi="宋体"/>
          <w:sz w:val="24"/>
        </w:rPr>
      </w:pPr>
      <w:r w:rsidRPr="00846E13">
        <w:rPr>
          <w:rFonts w:ascii="宋体" w:hAnsi="宋体" w:hint="eastAsia"/>
          <w:sz w:val="24"/>
        </w:rPr>
        <w:t>〈</w:t>
      </w:r>
      <w:r w:rsidRPr="00846E13">
        <w:rPr>
          <w:rFonts w:ascii="宋体" w:hAnsi="宋体"/>
          <w:sz w:val="24"/>
        </w:rPr>
        <w:t>4</w:t>
      </w:r>
      <w:r w:rsidRPr="00846E13">
        <w:rPr>
          <w:rFonts w:ascii="宋体" w:hAnsi="宋体" w:hint="eastAsia"/>
          <w:sz w:val="24"/>
        </w:rPr>
        <w:t>〉短期负债：</w:t>
      </w:r>
      <w:r w:rsidRPr="00846E13">
        <w:rPr>
          <w:rFonts w:ascii="宋体" w:hAnsi="宋体"/>
          <w:sz w:val="24"/>
        </w:rPr>
        <w:t>__________________________</w:t>
      </w:r>
    </w:p>
    <w:p w14:paraId="5E865E30" w14:textId="77777777" w:rsidR="00C94D08" w:rsidRPr="00846E13" w:rsidRDefault="008F123A">
      <w:pPr>
        <w:tabs>
          <w:tab w:val="left" w:pos="5580"/>
        </w:tabs>
        <w:spacing w:before="120" w:line="22" w:lineRule="atLeast"/>
        <w:ind w:left="454" w:firstLine="454"/>
        <w:rPr>
          <w:rFonts w:ascii="宋体" w:hAnsi="宋体"/>
          <w:sz w:val="24"/>
        </w:rPr>
      </w:pPr>
      <w:r w:rsidRPr="00846E13">
        <w:rPr>
          <w:rFonts w:ascii="宋体" w:hAnsi="宋体" w:hint="eastAsia"/>
          <w:sz w:val="24"/>
        </w:rPr>
        <w:t>〈</w:t>
      </w:r>
      <w:r w:rsidRPr="00846E13">
        <w:rPr>
          <w:rFonts w:ascii="宋体" w:hAnsi="宋体"/>
          <w:sz w:val="24"/>
        </w:rPr>
        <w:t>5</w:t>
      </w:r>
      <w:r w:rsidRPr="00846E13">
        <w:rPr>
          <w:rFonts w:ascii="宋体" w:hAnsi="宋体" w:hint="eastAsia"/>
          <w:sz w:val="24"/>
        </w:rPr>
        <w:t>〉资金来源：</w:t>
      </w:r>
    </w:p>
    <w:p w14:paraId="63D83C97" w14:textId="77777777" w:rsidR="00C94D08" w:rsidRPr="00846E13" w:rsidRDefault="008F123A">
      <w:pPr>
        <w:tabs>
          <w:tab w:val="left" w:pos="5580"/>
        </w:tabs>
        <w:spacing w:before="120" w:line="22" w:lineRule="atLeast"/>
        <w:ind w:left="1362" w:firstLine="454"/>
        <w:rPr>
          <w:rFonts w:ascii="宋体" w:hAnsi="宋体"/>
          <w:sz w:val="24"/>
        </w:rPr>
      </w:pPr>
      <w:r w:rsidRPr="00846E13">
        <w:rPr>
          <w:rFonts w:ascii="宋体" w:hAnsi="宋体" w:hint="eastAsia"/>
          <w:sz w:val="24"/>
        </w:rPr>
        <w:t>自有资金：</w:t>
      </w:r>
      <w:r w:rsidRPr="00846E13">
        <w:rPr>
          <w:rFonts w:ascii="宋体" w:hAnsi="宋体"/>
          <w:sz w:val="24"/>
        </w:rPr>
        <w:t>__________________________</w:t>
      </w:r>
    </w:p>
    <w:p w14:paraId="79994EEF" w14:textId="77777777" w:rsidR="00C94D08" w:rsidRPr="00846E13" w:rsidRDefault="008F123A">
      <w:pPr>
        <w:tabs>
          <w:tab w:val="left" w:pos="5580"/>
        </w:tabs>
        <w:spacing w:before="120" w:line="22" w:lineRule="atLeast"/>
        <w:ind w:left="1362" w:firstLine="454"/>
        <w:rPr>
          <w:rFonts w:ascii="宋体" w:hAnsi="宋体"/>
          <w:sz w:val="24"/>
        </w:rPr>
      </w:pPr>
      <w:r w:rsidRPr="00846E13">
        <w:rPr>
          <w:rFonts w:ascii="宋体" w:hAnsi="宋体" w:hint="eastAsia"/>
          <w:sz w:val="24"/>
        </w:rPr>
        <w:t>银行贷款：</w:t>
      </w:r>
      <w:r w:rsidRPr="00846E13">
        <w:rPr>
          <w:rFonts w:ascii="宋体" w:hAnsi="宋体"/>
          <w:sz w:val="24"/>
        </w:rPr>
        <w:t>__________________________</w:t>
      </w:r>
    </w:p>
    <w:p w14:paraId="09761E1D" w14:textId="77777777" w:rsidR="00C94D08" w:rsidRPr="00846E13" w:rsidRDefault="008F123A">
      <w:pPr>
        <w:tabs>
          <w:tab w:val="left" w:pos="5580"/>
        </w:tabs>
        <w:spacing w:before="120" w:line="22" w:lineRule="atLeast"/>
        <w:ind w:left="454" w:firstLine="454"/>
        <w:rPr>
          <w:rFonts w:ascii="宋体" w:hAnsi="宋体"/>
          <w:sz w:val="24"/>
        </w:rPr>
      </w:pPr>
      <w:r w:rsidRPr="00846E13">
        <w:rPr>
          <w:rFonts w:ascii="宋体" w:hAnsi="宋体" w:hint="eastAsia"/>
          <w:sz w:val="24"/>
        </w:rPr>
        <w:t>〈</w:t>
      </w:r>
      <w:r w:rsidRPr="00846E13">
        <w:rPr>
          <w:rFonts w:ascii="宋体" w:hAnsi="宋体"/>
          <w:sz w:val="24"/>
        </w:rPr>
        <w:t>6</w:t>
      </w:r>
      <w:r w:rsidRPr="00846E13">
        <w:rPr>
          <w:rFonts w:ascii="宋体" w:hAnsi="宋体" w:hint="eastAsia"/>
          <w:sz w:val="24"/>
        </w:rPr>
        <w:t>〉资金类型：</w:t>
      </w:r>
      <w:r w:rsidRPr="00846E13">
        <w:rPr>
          <w:rFonts w:ascii="宋体" w:hAnsi="宋体"/>
          <w:sz w:val="24"/>
        </w:rPr>
        <w:t>__________________________</w:t>
      </w:r>
    </w:p>
    <w:p w14:paraId="136DF89C" w14:textId="77777777" w:rsidR="00C94D08" w:rsidRPr="00846E13" w:rsidRDefault="008F123A">
      <w:pPr>
        <w:tabs>
          <w:tab w:val="left" w:pos="5580"/>
        </w:tabs>
        <w:spacing w:before="120" w:line="22" w:lineRule="atLeast"/>
        <w:ind w:left="1362" w:firstLine="454"/>
        <w:rPr>
          <w:rFonts w:ascii="宋体" w:hAnsi="宋体"/>
          <w:sz w:val="24"/>
        </w:rPr>
      </w:pPr>
      <w:r w:rsidRPr="00846E13">
        <w:rPr>
          <w:rFonts w:ascii="宋体" w:hAnsi="宋体" w:hint="eastAsia"/>
          <w:sz w:val="24"/>
        </w:rPr>
        <w:t>商业性：</w:t>
      </w:r>
      <w:r w:rsidRPr="00846E13">
        <w:rPr>
          <w:rFonts w:ascii="宋体" w:hAnsi="宋体"/>
          <w:sz w:val="24"/>
        </w:rPr>
        <w:t>____________________________</w:t>
      </w:r>
    </w:p>
    <w:p w14:paraId="7CE72361" w14:textId="77777777" w:rsidR="00C94D08" w:rsidRPr="00846E13" w:rsidRDefault="008F123A">
      <w:pPr>
        <w:tabs>
          <w:tab w:val="left" w:pos="5580"/>
        </w:tabs>
        <w:spacing w:before="120" w:line="22" w:lineRule="atLeast"/>
        <w:ind w:left="1362" w:firstLine="454"/>
        <w:rPr>
          <w:rFonts w:ascii="宋体" w:hAnsi="宋体"/>
          <w:sz w:val="24"/>
        </w:rPr>
      </w:pPr>
      <w:r w:rsidRPr="00846E13">
        <w:rPr>
          <w:rFonts w:ascii="宋体" w:hAnsi="宋体" w:hint="eastAsia"/>
          <w:sz w:val="24"/>
        </w:rPr>
        <w:t>非商业性：</w:t>
      </w:r>
      <w:r w:rsidRPr="00846E13">
        <w:rPr>
          <w:rFonts w:ascii="宋体" w:hAnsi="宋体"/>
          <w:sz w:val="24"/>
        </w:rPr>
        <w:t>__________________________</w:t>
      </w:r>
    </w:p>
    <w:p w14:paraId="4A452E9B" w14:textId="77777777" w:rsidR="00C94D08" w:rsidRPr="00846E13" w:rsidRDefault="008F123A">
      <w:pPr>
        <w:tabs>
          <w:tab w:val="left" w:pos="5580"/>
        </w:tabs>
        <w:spacing w:before="120" w:line="22" w:lineRule="atLeast"/>
        <w:rPr>
          <w:rFonts w:ascii="宋体" w:hAnsi="宋体"/>
          <w:sz w:val="24"/>
        </w:rPr>
      </w:pPr>
      <w:r w:rsidRPr="00846E13">
        <w:rPr>
          <w:rFonts w:ascii="宋体" w:hAnsi="宋体"/>
          <w:sz w:val="24"/>
        </w:rPr>
        <w:t>2</w:t>
      </w:r>
      <w:r w:rsidRPr="00846E13">
        <w:rPr>
          <w:rFonts w:ascii="宋体" w:hAnsi="宋体" w:hint="eastAsia"/>
          <w:sz w:val="24"/>
        </w:rPr>
        <w:t>、最近三年的年度总营业额：</w:t>
      </w:r>
    </w:p>
    <w:p w14:paraId="5B19DF93" w14:textId="77777777" w:rsidR="00C94D08" w:rsidRPr="00846E13" w:rsidRDefault="008F123A">
      <w:pPr>
        <w:tabs>
          <w:tab w:val="left" w:pos="5580"/>
        </w:tabs>
        <w:spacing w:before="120" w:line="22" w:lineRule="atLeast"/>
        <w:ind w:firstLine="454"/>
        <w:rPr>
          <w:rFonts w:ascii="宋体" w:hAnsi="宋体"/>
          <w:sz w:val="24"/>
        </w:rPr>
      </w:pPr>
      <w:r w:rsidRPr="00846E13">
        <w:rPr>
          <w:rFonts w:ascii="宋体" w:hAnsi="宋体" w:hint="eastAsia"/>
          <w:sz w:val="24"/>
        </w:rPr>
        <w:t>年份　　　　　国内　　　　　出口　　　　　总额</w:t>
      </w:r>
    </w:p>
    <w:p w14:paraId="0AA3007E" w14:textId="77777777" w:rsidR="00C94D08" w:rsidRPr="00846E13" w:rsidRDefault="008F123A">
      <w:pPr>
        <w:tabs>
          <w:tab w:val="left" w:pos="5580"/>
        </w:tabs>
        <w:spacing w:before="120" w:line="22" w:lineRule="atLeast"/>
        <w:ind w:firstLine="454"/>
        <w:rPr>
          <w:rFonts w:ascii="宋体" w:hAnsi="宋体"/>
          <w:sz w:val="24"/>
        </w:rPr>
      </w:pPr>
      <w:r w:rsidRPr="00846E13">
        <w:rPr>
          <w:rFonts w:ascii="宋体" w:hAnsi="宋体"/>
          <w:sz w:val="24"/>
        </w:rPr>
        <w:t>__________</w:t>
      </w:r>
      <w:r w:rsidRPr="00846E13">
        <w:rPr>
          <w:rFonts w:ascii="宋体" w:hAnsi="宋体" w:hint="eastAsia"/>
          <w:sz w:val="24"/>
        </w:rPr>
        <w:t xml:space="preserve">　　</w:t>
      </w:r>
      <w:r w:rsidRPr="00846E13">
        <w:rPr>
          <w:rFonts w:ascii="宋体" w:hAnsi="宋体"/>
          <w:sz w:val="24"/>
        </w:rPr>
        <w:t xml:space="preserve"> ___________</w:t>
      </w:r>
      <w:r w:rsidRPr="00846E13">
        <w:rPr>
          <w:rFonts w:ascii="宋体" w:hAnsi="宋体" w:hint="eastAsia"/>
          <w:sz w:val="24"/>
        </w:rPr>
        <w:t xml:space="preserve">　　</w:t>
      </w:r>
      <w:r w:rsidRPr="00846E13">
        <w:rPr>
          <w:rFonts w:ascii="宋体" w:hAnsi="宋体"/>
          <w:sz w:val="24"/>
        </w:rPr>
        <w:t>___________</w:t>
      </w:r>
      <w:r w:rsidRPr="00846E13">
        <w:rPr>
          <w:rFonts w:ascii="宋体" w:hAnsi="宋体" w:hint="eastAsia"/>
          <w:sz w:val="24"/>
        </w:rPr>
        <w:t xml:space="preserve">　　</w:t>
      </w:r>
      <w:r w:rsidRPr="00846E13">
        <w:rPr>
          <w:rFonts w:ascii="宋体" w:hAnsi="宋体"/>
          <w:sz w:val="24"/>
        </w:rPr>
        <w:t>___________</w:t>
      </w:r>
    </w:p>
    <w:p w14:paraId="2A569F71" w14:textId="77777777" w:rsidR="00C94D08" w:rsidRPr="00846E13" w:rsidRDefault="008F123A">
      <w:pPr>
        <w:tabs>
          <w:tab w:val="left" w:pos="5580"/>
        </w:tabs>
        <w:spacing w:before="120" w:line="22" w:lineRule="atLeast"/>
        <w:ind w:firstLine="454"/>
        <w:rPr>
          <w:rFonts w:ascii="宋体" w:hAnsi="宋体"/>
          <w:sz w:val="24"/>
        </w:rPr>
      </w:pPr>
      <w:r w:rsidRPr="00846E13">
        <w:rPr>
          <w:rFonts w:ascii="宋体" w:hAnsi="宋体"/>
          <w:sz w:val="24"/>
        </w:rPr>
        <w:t>__________</w:t>
      </w:r>
      <w:r w:rsidRPr="00846E13">
        <w:rPr>
          <w:rFonts w:ascii="宋体" w:hAnsi="宋体" w:hint="eastAsia"/>
          <w:sz w:val="24"/>
        </w:rPr>
        <w:t xml:space="preserve">　　</w:t>
      </w:r>
      <w:r w:rsidRPr="00846E13">
        <w:rPr>
          <w:rFonts w:ascii="宋体" w:hAnsi="宋体"/>
          <w:sz w:val="24"/>
        </w:rPr>
        <w:t xml:space="preserve"> ___________</w:t>
      </w:r>
      <w:r w:rsidRPr="00846E13">
        <w:rPr>
          <w:rFonts w:ascii="宋体" w:hAnsi="宋体" w:hint="eastAsia"/>
          <w:sz w:val="24"/>
        </w:rPr>
        <w:t xml:space="preserve">　　</w:t>
      </w:r>
      <w:r w:rsidRPr="00846E13">
        <w:rPr>
          <w:rFonts w:ascii="宋体" w:hAnsi="宋体"/>
          <w:sz w:val="24"/>
        </w:rPr>
        <w:t>___________</w:t>
      </w:r>
      <w:r w:rsidRPr="00846E13">
        <w:rPr>
          <w:rFonts w:ascii="宋体" w:hAnsi="宋体" w:hint="eastAsia"/>
          <w:sz w:val="24"/>
        </w:rPr>
        <w:t xml:space="preserve">　　</w:t>
      </w:r>
      <w:r w:rsidRPr="00846E13">
        <w:rPr>
          <w:rFonts w:ascii="宋体" w:hAnsi="宋体"/>
          <w:sz w:val="24"/>
        </w:rPr>
        <w:t>___________</w:t>
      </w:r>
    </w:p>
    <w:p w14:paraId="582F7855" w14:textId="77777777" w:rsidR="00C94D08" w:rsidRPr="00846E13" w:rsidRDefault="008F123A">
      <w:pPr>
        <w:tabs>
          <w:tab w:val="left" w:pos="5580"/>
        </w:tabs>
        <w:spacing w:before="120" w:line="22" w:lineRule="atLeast"/>
        <w:ind w:firstLine="454"/>
        <w:rPr>
          <w:rFonts w:ascii="宋体" w:hAnsi="宋体"/>
          <w:sz w:val="24"/>
        </w:rPr>
      </w:pPr>
      <w:r w:rsidRPr="00846E13">
        <w:rPr>
          <w:rFonts w:ascii="宋体" w:hAnsi="宋体"/>
          <w:sz w:val="24"/>
        </w:rPr>
        <w:t>__________</w:t>
      </w:r>
      <w:r w:rsidRPr="00846E13">
        <w:rPr>
          <w:rFonts w:ascii="宋体" w:hAnsi="宋体" w:hint="eastAsia"/>
          <w:sz w:val="24"/>
        </w:rPr>
        <w:t xml:space="preserve">　　</w:t>
      </w:r>
      <w:r w:rsidRPr="00846E13">
        <w:rPr>
          <w:rFonts w:ascii="宋体" w:hAnsi="宋体"/>
          <w:sz w:val="24"/>
        </w:rPr>
        <w:t xml:space="preserve"> ___________</w:t>
      </w:r>
      <w:r w:rsidRPr="00846E13">
        <w:rPr>
          <w:rFonts w:ascii="宋体" w:hAnsi="宋体" w:hint="eastAsia"/>
          <w:sz w:val="24"/>
        </w:rPr>
        <w:t xml:space="preserve">　　</w:t>
      </w:r>
      <w:r w:rsidRPr="00846E13">
        <w:rPr>
          <w:rFonts w:ascii="宋体" w:hAnsi="宋体"/>
          <w:sz w:val="24"/>
        </w:rPr>
        <w:t>___________</w:t>
      </w:r>
      <w:r w:rsidRPr="00846E13">
        <w:rPr>
          <w:rFonts w:ascii="宋体" w:hAnsi="宋体" w:hint="eastAsia"/>
          <w:sz w:val="24"/>
        </w:rPr>
        <w:t xml:space="preserve">　　</w:t>
      </w:r>
      <w:r w:rsidRPr="00846E13">
        <w:rPr>
          <w:rFonts w:ascii="宋体" w:hAnsi="宋体"/>
          <w:sz w:val="24"/>
        </w:rPr>
        <w:t>___________</w:t>
      </w:r>
    </w:p>
    <w:p w14:paraId="30283D41" w14:textId="77777777" w:rsidR="00C94D08" w:rsidRPr="00846E13" w:rsidRDefault="008F123A">
      <w:pPr>
        <w:tabs>
          <w:tab w:val="left" w:pos="5580"/>
        </w:tabs>
        <w:spacing w:line="360" w:lineRule="auto"/>
        <w:rPr>
          <w:rFonts w:ascii="宋体" w:hAnsi="宋体"/>
          <w:sz w:val="24"/>
        </w:rPr>
      </w:pPr>
      <w:r w:rsidRPr="00846E13">
        <w:rPr>
          <w:rFonts w:ascii="宋体" w:hAnsi="宋体" w:hint="eastAsia"/>
          <w:sz w:val="24"/>
        </w:rPr>
        <w:t>3、账号及开户银行的名称、地址：</w:t>
      </w:r>
      <w:r w:rsidRPr="00846E13">
        <w:rPr>
          <w:rFonts w:ascii="宋体" w:hAnsi="宋体"/>
          <w:sz w:val="24"/>
        </w:rPr>
        <w:t>_____________________________</w:t>
      </w:r>
    </w:p>
    <w:p w14:paraId="12C2C16E" w14:textId="77777777" w:rsidR="00C94D08" w:rsidRPr="00846E13" w:rsidRDefault="008F123A">
      <w:pPr>
        <w:tabs>
          <w:tab w:val="left" w:pos="5580"/>
        </w:tabs>
        <w:spacing w:line="360" w:lineRule="auto"/>
        <w:rPr>
          <w:rFonts w:ascii="宋体" w:hAnsi="宋体"/>
          <w:sz w:val="24"/>
        </w:rPr>
      </w:pPr>
      <w:r w:rsidRPr="00846E13">
        <w:rPr>
          <w:rFonts w:ascii="宋体" w:hAnsi="宋体" w:hint="eastAsia"/>
          <w:sz w:val="24"/>
        </w:rPr>
        <w:t>4投标人认为需要声明的其他情况</w:t>
      </w:r>
    </w:p>
    <w:p w14:paraId="54835221" w14:textId="77777777" w:rsidR="00C94D08" w:rsidRPr="00846E13" w:rsidRDefault="008F123A">
      <w:pPr>
        <w:tabs>
          <w:tab w:val="left" w:pos="5580"/>
        </w:tabs>
        <w:spacing w:line="360" w:lineRule="auto"/>
        <w:ind w:firstLine="454"/>
        <w:rPr>
          <w:rFonts w:ascii="宋体" w:hAnsi="宋体"/>
          <w:sz w:val="24"/>
        </w:rPr>
      </w:pPr>
      <w:r w:rsidRPr="00846E13">
        <w:rPr>
          <w:rFonts w:ascii="宋体" w:hAnsi="宋体" w:hint="eastAsia"/>
          <w:sz w:val="24"/>
        </w:rPr>
        <w:t>兹证明上述声明是真实、正确的，并提供了全部能提供的资料和数据，我们同意遵照贵方要求出示有关证明文件。</w:t>
      </w:r>
    </w:p>
    <w:p w14:paraId="4CF2AC88" w14:textId="77777777" w:rsidR="00C94D08" w:rsidRPr="00846E13" w:rsidRDefault="00C94D08">
      <w:pPr>
        <w:tabs>
          <w:tab w:val="left" w:pos="5580"/>
        </w:tabs>
        <w:spacing w:line="360" w:lineRule="auto"/>
        <w:rPr>
          <w:rFonts w:ascii="宋体" w:hAnsi="宋体"/>
          <w:sz w:val="24"/>
        </w:rPr>
      </w:pPr>
    </w:p>
    <w:p w14:paraId="14D1B081" w14:textId="77777777" w:rsidR="00C94D08" w:rsidRPr="00846E13" w:rsidRDefault="008F123A">
      <w:pPr>
        <w:tabs>
          <w:tab w:val="left" w:pos="5580"/>
        </w:tabs>
        <w:spacing w:line="360" w:lineRule="auto"/>
        <w:ind w:left="454"/>
        <w:rPr>
          <w:rFonts w:ascii="宋体" w:hAnsi="宋体"/>
          <w:sz w:val="24"/>
        </w:rPr>
      </w:pPr>
      <w:r w:rsidRPr="00846E13">
        <w:rPr>
          <w:rFonts w:ascii="宋体" w:hAnsi="宋体" w:hint="eastAsia"/>
          <w:sz w:val="24"/>
        </w:rPr>
        <w:lastRenderedPageBreak/>
        <w:t>日期：</w:t>
      </w:r>
      <w:r w:rsidRPr="00846E13">
        <w:rPr>
          <w:rFonts w:ascii="宋体" w:hAnsi="宋体"/>
          <w:sz w:val="24"/>
        </w:rPr>
        <w:t>__________________________________________</w:t>
      </w:r>
    </w:p>
    <w:p w14:paraId="4B6D0933" w14:textId="77777777" w:rsidR="00C94D08" w:rsidRPr="00846E13" w:rsidRDefault="00C94D08">
      <w:pPr>
        <w:tabs>
          <w:tab w:val="left" w:pos="5580"/>
        </w:tabs>
        <w:spacing w:line="360" w:lineRule="auto"/>
        <w:ind w:firstLineChars="200" w:firstLine="480"/>
        <w:rPr>
          <w:rFonts w:ascii="宋体" w:hAnsi="宋体"/>
          <w:sz w:val="24"/>
        </w:rPr>
      </w:pPr>
    </w:p>
    <w:p w14:paraId="3106B62E" w14:textId="77777777" w:rsidR="00C94D08" w:rsidRPr="00846E13" w:rsidRDefault="008F123A">
      <w:pPr>
        <w:tabs>
          <w:tab w:val="left" w:pos="5580"/>
        </w:tabs>
        <w:spacing w:line="360" w:lineRule="auto"/>
        <w:ind w:firstLineChars="200" w:firstLine="480"/>
        <w:rPr>
          <w:rFonts w:ascii="宋体" w:hAnsi="宋体"/>
          <w:sz w:val="24"/>
        </w:rPr>
      </w:pPr>
      <w:r w:rsidRPr="00846E13">
        <w:rPr>
          <w:rFonts w:ascii="宋体" w:hAnsi="宋体" w:hint="eastAsia"/>
          <w:sz w:val="24"/>
        </w:rPr>
        <w:t>投标人授权代表</w:t>
      </w:r>
      <w:r w:rsidRPr="00846E13">
        <w:rPr>
          <w:rFonts w:ascii="宋体" w:hAnsi="宋体"/>
          <w:sz w:val="24"/>
        </w:rPr>
        <w:t>(</w:t>
      </w:r>
      <w:r w:rsidRPr="00846E13">
        <w:rPr>
          <w:rFonts w:ascii="宋体" w:hAnsi="宋体" w:hint="eastAsia"/>
          <w:sz w:val="24"/>
        </w:rPr>
        <w:t>签字</w:t>
      </w:r>
      <w:r w:rsidRPr="00846E13">
        <w:rPr>
          <w:rFonts w:ascii="宋体" w:hAnsi="宋体"/>
          <w:sz w:val="24"/>
        </w:rPr>
        <w:t>)</w:t>
      </w:r>
      <w:r w:rsidRPr="00846E13">
        <w:rPr>
          <w:rFonts w:ascii="宋体" w:hAnsi="宋体" w:hint="eastAsia"/>
          <w:sz w:val="24"/>
        </w:rPr>
        <w:t>：</w:t>
      </w:r>
      <w:r w:rsidRPr="00846E13">
        <w:rPr>
          <w:rFonts w:ascii="宋体" w:hAnsi="宋体"/>
          <w:sz w:val="24"/>
        </w:rPr>
        <w:t>___________________________</w:t>
      </w:r>
    </w:p>
    <w:p w14:paraId="6987D594" w14:textId="77777777" w:rsidR="00C94D08" w:rsidRPr="00846E13" w:rsidRDefault="00C94D08">
      <w:pPr>
        <w:pStyle w:val="ab"/>
        <w:tabs>
          <w:tab w:val="left" w:pos="5580"/>
        </w:tabs>
        <w:spacing w:line="360" w:lineRule="auto"/>
        <w:ind w:firstLineChars="200" w:firstLine="480"/>
        <w:rPr>
          <w:rFonts w:hAnsi="宋体"/>
          <w:sz w:val="24"/>
        </w:rPr>
      </w:pPr>
    </w:p>
    <w:p w14:paraId="1B198AED" w14:textId="77777777" w:rsidR="00C94D08" w:rsidRPr="00846E13" w:rsidRDefault="008F123A">
      <w:pPr>
        <w:pStyle w:val="ab"/>
        <w:tabs>
          <w:tab w:val="left" w:pos="5580"/>
        </w:tabs>
        <w:spacing w:line="360" w:lineRule="auto"/>
        <w:ind w:firstLineChars="200" w:firstLine="480"/>
        <w:rPr>
          <w:rFonts w:hAnsi="宋体"/>
          <w:sz w:val="24"/>
        </w:rPr>
      </w:pPr>
      <w:r w:rsidRPr="00846E13">
        <w:rPr>
          <w:rFonts w:hAnsi="宋体" w:hint="eastAsia"/>
          <w:sz w:val="24"/>
        </w:rPr>
        <w:t>公章：</w:t>
      </w:r>
      <w:r w:rsidRPr="00846E13">
        <w:rPr>
          <w:rFonts w:hAnsi="宋体"/>
          <w:sz w:val="24"/>
        </w:rPr>
        <w:t>__________________________________________</w:t>
      </w:r>
    </w:p>
    <w:p w14:paraId="3DF358C0" w14:textId="77777777" w:rsidR="00C94D08" w:rsidRPr="00846E13" w:rsidRDefault="008F123A">
      <w:pPr>
        <w:spacing w:line="360" w:lineRule="auto"/>
        <w:jc w:val="center"/>
        <w:rPr>
          <w:rFonts w:asciiTheme="minorEastAsia" w:eastAsiaTheme="minorEastAsia" w:hAnsiTheme="minorEastAsia"/>
          <w:sz w:val="24"/>
        </w:rPr>
      </w:pPr>
      <w:r w:rsidRPr="00846E13">
        <w:rPr>
          <w:rFonts w:hAnsi="宋体"/>
          <w:sz w:val="24"/>
        </w:rPr>
        <w:br w:type="page"/>
      </w:r>
    </w:p>
    <w:p w14:paraId="3BA08F7F"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hint="eastAsia"/>
          <w:sz w:val="24"/>
        </w:rPr>
        <w:lastRenderedPageBreak/>
        <w:t>7-</w:t>
      </w:r>
      <w:r w:rsidRPr="00846E13">
        <w:rPr>
          <w:rFonts w:asciiTheme="minorEastAsia" w:eastAsiaTheme="minorEastAsia" w:hAnsiTheme="minorEastAsia"/>
          <w:sz w:val="24"/>
        </w:rPr>
        <w:t>4制造商资格声明</w:t>
      </w:r>
      <w:r w:rsidRPr="00846E13">
        <w:rPr>
          <w:rFonts w:asciiTheme="minorEastAsia" w:eastAsiaTheme="minorEastAsia" w:hAnsiTheme="minorEastAsia" w:hint="eastAsia"/>
          <w:sz w:val="24"/>
        </w:rPr>
        <w:t>（进口产品适用）</w:t>
      </w:r>
    </w:p>
    <w:p w14:paraId="19ADDB7F" w14:textId="77777777" w:rsidR="00C94D08" w:rsidRPr="00846E13" w:rsidRDefault="00C94D08">
      <w:pPr>
        <w:tabs>
          <w:tab w:val="left" w:pos="5580"/>
        </w:tabs>
        <w:spacing w:before="120" w:line="360" w:lineRule="auto"/>
        <w:jc w:val="center"/>
        <w:rPr>
          <w:rFonts w:asciiTheme="minorEastAsia" w:eastAsiaTheme="minorEastAsia" w:hAnsiTheme="minorEastAsia"/>
          <w:b/>
          <w:sz w:val="24"/>
        </w:rPr>
      </w:pPr>
      <w:bookmarkStart w:id="190" w:name="_Ref467990056"/>
      <w:bookmarkStart w:id="191" w:name="_Toc480942356"/>
      <w:bookmarkStart w:id="192" w:name="_Toc520356225"/>
      <w:bookmarkStart w:id="193" w:name="_Ref467990098"/>
      <w:bookmarkStart w:id="194" w:name="_Toc520125060"/>
    </w:p>
    <w:p w14:paraId="3DCA613E" w14:textId="77777777" w:rsidR="00C94D08" w:rsidRPr="00846E13" w:rsidRDefault="008F123A">
      <w:pPr>
        <w:numPr>
          <w:ilvl w:val="0"/>
          <w:numId w:val="13"/>
        </w:numPr>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sz w:val="24"/>
        </w:rPr>
        <w:t>名称及概况 ：</w:t>
      </w:r>
    </w:p>
    <w:p w14:paraId="180153A7" w14:textId="77777777" w:rsidR="00C94D08" w:rsidRPr="00846E13" w:rsidRDefault="008F123A">
      <w:pPr>
        <w:tabs>
          <w:tab w:val="left" w:pos="5580"/>
        </w:tabs>
        <w:spacing w:before="120" w:line="360" w:lineRule="auto"/>
        <w:ind w:firstLine="360"/>
        <w:rPr>
          <w:rFonts w:asciiTheme="minorEastAsia" w:eastAsiaTheme="minorEastAsia" w:hAnsiTheme="minorEastAsia"/>
          <w:sz w:val="24"/>
        </w:rPr>
      </w:pPr>
      <w:r w:rsidRPr="00846E13">
        <w:rPr>
          <w:rFonts w:asciiTheme="minorEastAsia" w:eastAsiaTheme="minorEastAsia" w:hAnsiTheme="minorEastAsia"/>
          <w:sz w:val="24"/>
        </w:rPr>
        <w:t>(1)制造厂家名称：</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05F2F621" w14:textId="77777777" w:rsidR="00C94D08" w:rsidRPr="00846E13" w:rsidRDefault="008F123A">
      <w:pPr>
        <w:tabs>
          <w:tab w:val="left" w:pos="5580"/>
        </w:tabs>
        <w:spacing w:before="120" w:line="360" w:lineRule="auto"/>
        <w:ind w:left="360"/>
        <w:rPr>
          <w:rFonts w:asciiTheme="minorEastAsia" w:eastAsiaTheme="minorEastAsia" w:hAnsiTheme="minorEastAsia"/>
          <w:sz w:val="24"/>
        </w:rPr>
      </w:pPr>
      <w:r w:rsidRPr="00846E13">
        <w:rPr>
          <w:rFonts w:asciiTheme="minorEastAsia" w:eastAsiaTheme="minorEastAsia" w:hAnsiTheme="minorEastAsia"/>
          <w:sz w:val="24"/>
        </w:rPr>
        <w:t>(2)地址及邮编：</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54D8F5E7" w14:textId="77777777" w:rsidR="00C94D08" w:rsidRPr="00846E13" w:rsidRDefault="008F123A">
      <w:pPr>
        <w:tabs>
          <w:tab w:val="left" w:pos="5580"/>
        </w:tabs>
        <w:spacing w:before="120" w:line="360" w:lineRule="auto"/>
        <w:ind w:left="360"/>
        <w:rPr>
          <w:rFonts w:asciiTheme="minorEastAsia" w:eastAsiaTheme="minorEastAsia" w:hAnsiTheme="minorEastAsia"/>
          <w:sz w:val="24"/>
          <w:u w:val="single"/>
        </w:rPr>
      </w:pPr>
      <w:r w:rsidRPr="00846E13">
        <w:rPr>
          <w:rFonts w:asciiTheme="minorEastAsia" w:eastAsiaTheme="minorEastAsia" w:hAnsiTheme="minorEastAsia"/>
          <w:sz w:val="24"/>
        </w:rPr>
        <w:t>(3)成立和注册日期：</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225E7550" w14:textId="77777777" w:rsidR="00C94D08" w:rsidRPr="00846E13" w:rsidRDefault="008F123A">
      <w:pPr>
        <w:tabs>
          <w:tab w:val="left" w:pos="5580"/>
        </w:tabs>
        <w:spacing w:before="120" w:line="360" w:lineRule="auto"/>
        <w:ind w:left="360"/>
        <w:rPr>
          <w:rFonts w:asciiTheme="minorEastAsia" w:eastAsiaTheme="minorEastAsia" w:hAnsiTheme="minorEastAsia"/>
          <w:sz w:val="24"/>
          <w:u w:val="single"/>
        </w:rPr>
      </w:pPr>
      <w:r w:rsidRPr="00846E13">
        <w:rPr>
          <w:rFonts w:asciiTheme="minorEastAsia" w:eastAsiaTheme="minorEastAsia" w:hAnsiTheme="minorEastAsia"/>
          <w:sz w:val="24"/>
        </w:rPr>
        <w:t>(4)主管部门：</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1CC7421A" w14:textId="77777777" w:rsidR="00C94D08" w:rsidRPr="00846E13" w:rsidRDefault="008F123A">
      <w:pPr>
        <w:tabs>
          <w:tab w:val="left" w:pos="5580"/>
        </w:tabs>
        <w:spacing w:before="120" w:line="360" w:lineRule="auto"/>
        <w:ind w:left="360"/>
        <w:rPr>
          <w:rFonts w:asciiTheme="minorEastAsia" w:eastAsiaTheme="minorEastAsia" w:hAnsiTheme="minorEastAsia"/>
          <w:sz w:val="24"/>
          <w:u w:val="single"/>
        </w:rPr>
      </w:pPr>
      <w:r w:rsidRPr="00846E13">
        <w:rPr>
          <w:rFonts w:asciiTheme="minorEastAsia" w:eastAsiaTheme="minorEastAsia" w:hAnsiTheme="minorEastAsia"/>
          <w:sz w:val="24"/>
        </w:rPr>
        <w:t>(5)企业性质：</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233F903A" w14:textId="77777777" w:rsidR="00C94D08" w:rsidRPr="00846E13" w:rsidRDefault="008F123A">
      <w:pPr>
        <w:tabs>
          <w:tab w:val="left" w:pos="5580"/>
        </w:tabs>
        <w:spacing w:before="120" w:line="360" w:lineRule="auto"/>
        <w:ind w:left="360"/>
        <w:rPr>
          <w:rFonts w:asciiTheme="minorEastAsia" w:eastAsiaTheme="minorEastAsia" w:hAnsiTheme="minorEastAsia"/>
          <w:sz w:val="24"/>
          <w:u w:val="single"/>
        </w:rPr>
      </w:pPr>
      <w:r w:rsidRPr="00846E13">
        <w:rPr>
          <w:rFonts w:asciiTheme="minorEastAsia" w:eastAsiaTheme="minorEastAsia" w:hAnsiTheme="minorEastAsia"/>
          <w:sz w:val="24"/>
        </w:rPr>
        <w:t>(6)法人代表：</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588CBE10" w14:textId="77777777" w:rsidR="00C94D08" w:rsidRPr="00846E13" w:rsidRDefault="008F123A">
      <w:pPr>
        <w:tabs>
          <w:tab w:val="left" w:pos="5580"/>
        </w:tabs>
        <w:spacing w:before="120" w:line="360" w:lineRule="auto"/>
        <w:ind w:left="360"/>
        <w:rPr>
          <w:rFonts w:asciiTheme="minorEastAsia" w:eastAsiaTheme="minorEastAsia" w:hAnsiTheme="minorEastAsia"/>
          <w:sz w:val="24"/>
          <w:u w:val="single"/>
        </w:rPr>
      </w:pPr>
      <w:r w:rsidRPr="00846E13">
        <w:rPr>
          <w:rFonts w:asciiTheme="minorEastAsia" w:eastAsiaTheme="minorEastAsia" w:hAnsiTheme="minorEastAsia"/>
          <w:sz w:val="24"/>
        </w:rPr>
        <w:t>(7)职员人数：</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2A64401C" w14:textId="77777777" w:rsidR="00C94D08" w:rsidRPr="00846E13" w:rsidRDefault="008F123A">
      <w:pPr>
        <w:tabs>
          <w:tab w:val="left" w:pos="5580"/>
        </w:tabs>
        <w:spacing w:before="120" w:line="360" w:lineRule="auto"/>
        <w:ind w:left="960"/>
        <w:rPr>
          <w:rFonts w:asciiTheme="minorEastAsia" w:eastAsiaTheme="minorEastAsia" w:hAnsiTheme="minorEastAsia"/>
          <w:sz w:val="24"/>
          <w:u w:val="single"/>
        </w:rPr>
      </w:pPr>
      <w:r w:rsidRPr="00846E13">
        <w:rPr>
          <w:rFonts w:asciiTheme="minorEastAsia" w:eastAsiaTheme="minorEastAsia" w:hAnsiTheme="minorEastAsia"/>
          <w:sz w:val="24"/>
        </w:rPr>
        <w:t>一般工人：</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62FC32E8" w14:textId="77777777" w:rsidR="00C94D08" w:rsidRPr="00846E13" w:rsidRDefault="008F123A">
      <w:pPr>
        <w:tabs>
          <w:tab w:val="left" w:pos="5580"/>
        </w:tabs>
        <w:spacing w:before="120" w:line="360" w:lineRule="auto"/>
        <w:ind w:left="960"/>
        <w:rPr>
          <w:rFonts w:asciiTheme="minorEastAsia" w:eastAsiaTheme="minorEastAsia" w:hAnsiTheme="minorEastAsia"/>
          <w:sz w:val="24"/>
          <w:u w:val="single"/>
        </w:rPr>
      </w:pPr>
      <w:r w:rsidRPr="00846E13">
        <w:rPr>
          <w:rFonts w:asciiTheme="minorEastAsia" w:eastAsiaTheme="minorEastAsia" w:hAnsiTheme="minorEastAsia"/>
          <w:sz w:val="24"/>
        </w:rPr>
        <w:t>技术人员：</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0039EC17" w14:textId="77777777" w:rsidR="00C94D08" w:rsidRPr="00846E13" w:rsidRDefault="008F123A">
      <w:pPr>
        <w:tabs>
          <w:tab w:val="left" w:pos="5580"/>
        </w:tabs>
        <w:spacing w:before="120" w:line="360" w:lineRule="auto"/>
        <w:ind w:firstLine="360"/>
        <w:rPr>
          <w:rFonts w:asciiTheme="minorEastAsia" w:eastAsiaTheme="minorEastAsia" w:hAnsiTheme="minorEastAsia"/>
          <w:sz w:val="24"/>
        </w:rPr>
      </w:pPr>
      <w:r w:rsidRPr="00846E13">
        <w:rPr>
          <w:rFonts w:asciiTheme="minorEastAsia" w:eastAsiaTheme="minorEastAsia" w:hAnsiTheme="minorEastAsia"/>
          <w:sz w:val="24"/>
        </w:rPr>
        <w:t>(8)近期资产负债表(到</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rPr>
        <w:t>年月</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rPr>
        <w:t>日止)</w:t>
      </w:r>
    </w:p>
    <w:p w14:paraId="4922E0DB" w14:textId="77777777" w:rsidR="00C94D08" w:rsidRPr="00846E13" w:rsidRDefault="008F123A">
      <w:pPr>
        <w:tabs>
          <w:tab w:val="left" w:pos="5580"/>
        </w:tabs>
        <w:spacing w:before="120" w:line="360" w:lineRule="auto"/>
        <w:ind w:left="454" w:firstLine="454"/>
        <w:rPr>
          <w:rFonts w:asciiTheme="minorEastAsia" w:eastAsiaTheme="minorEastAsia" w:hAnsiTheme="minorEastAsia"/>
          <w:sz w:val="24"/>
          <w:u w:val="single"/>
        </w:rPr>
      </w:pPr>
      <w:r w:rsidRPr="00846E13">
        <w:rPr>
          <w:rFonts w:asciiTheme="minorEastAsia" w:eastAsiaTheme="minorEastAsia" w:hAnsiTheme="minorEastAsia"/>
          <w:sz w:val="24"/>
        </w:rPr>
        <w:t>(1)固定资产：</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5A191BBB" w14:textId="77777777" w:rsidR="00C94D08" w:rsidRPr="00846E13" w:rsidRDefault="008F123A">
      <w:pPr>
        <w:tabs>
          <w:tab w:val="left" w:pos="5580"/>
        </w:tabs>
        <w:spacing w:before="120" w:line="360" w:lineRule="auto"/>
        <w:ind w:left="1362" w:firstLine="454"/>
        <w:rPr>
          <w:rFonts w:asciiTheme="minorEastAsia" w:eastAsiaTheme="minorEastAsia" w:hAnsiTheme="minorEastAsia"/>
          <w:sz w:val="24"/>
          <w:u w:val="single"/>
        </w:rPr>
      </w:pPr>
      <w:r w:rsidRPr="00846E13">
        <w:rPr>
          <w:rFonts w:asciiTheme="minorEastAsia" w:eastAsiaTheme="minorEastAsia" w:hAnsiTheme="minorEastAsia"/>
          <w:sz w:val="24"/>
        </w:rPr>
        <w:t>原值：</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1049CBEC" w14:textId="77777777" w:rsidR="00C94D08" w:rsidRPr="00846E13" w:rsidRDefault="008F123A">
      <w:pPr>
        <w:tabs>
          <w:tab w:val="left" w:pos="5580"/>
        </w:tabs>
        <w:spacing w:before="120" w:line="360" w:lineRule="auto"/>
        <w:ind w:left="1362" w:firstLine="454"/>
        <w:rPr>
          <w:rFonts w:asciiTheme="minorEastAsia" w:eastAsiaTheme="minorEastAsia" w:hAnsiTheme="minorEastAsia"/>
          <w:sz w:val="24"/>
          <w:u w:val="single"/>
        </w:rPr>
      </w:pPr>
      <w:r w:rsidRPr="00846E13">
        <w:rPr>
          <w:rFonts w:asciiTheme="minorEastAsia" w:eastAsiaTheme="minorEastAsia" w:hAnsiTheme="minorEastAsia"/>
          <w:sz w:val="24"/>
        </w:rPr>
        <w:t>净值：</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7A20E14A" w14:textId="77777777" w:rsidR="00C94D08" w:rsidRPr="00846E13" w:rsidRDefault="008F123A">
      <w:pPr>
        <w:tabs>
          <w:tab w:val="left" w:pos="5580"/>
        </w:tabs>
        <w:spacing w:before="120" w:line="360" w:lineRule="auto"/>
        <w:ind w:left="454" w:firstLine="454"/>
        <w:rPr>
          <w:rFonts w:asciiTheme="minorEastAsia" w:eastAsiaTheme="minorEastAsia" w:hAnsiTheme="minorEastAsia"/>
          <w:sz w:val="24"/>
          <w:u w:val="single"/>
        </w:rPr>
      </w:pPr>
      <w:r w:rsidRPr="00846E13">
        <w:rPr>
          <w:rFonts w:asciiTheme="minorEastAsia" w:eastAsiaTheme="minorEastAsia" w:hAnsiTheme="minorEastAsia"/>
          <w:sz w:val="24"/>
        </w:rPr>
        <w:t>(2)流动资金：</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5A6FDBCD" w14:textId="77777777" w:rsidR="00C94D08" w:rsidRPr="00846E13" w:rsidRDefault="008F123A">
      <w:pPr>
        <w:tabs>
          <w:tab w:val="left" w:pos="5580"/>
        </w:tabs>
        <w:spacing w:before="120" w:line="360" w:lineRule="auto"/>
        <w:ind w:left="454" w:firstLine="454"/>
        <w:rPr>
          <w:rFonts w:asciiTheme="minorEastAsia" w:eastAsiaTheme="minorEastAsia" w:hAnsiTheme="minorEastAsia"/>
          <w:sz w:val="24"/>
          <w:u w:val="single"/>
        </w:rPr>
      </w:pPr>
      <w:r w:rsidRPr="00846E13">
        <w:rPr>
          <w:rFonts w:asciiTheme="minorEastAsia" w:eastAsiaTheme="minorEastAsia" w:hAnsiTheme="minorEastAsia"/>
          <w:sz w:val="24"/>
        </w:rPr>
        <w:t>(3)长期负债：</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1050347F" w14:textId="77777777" w:rsidR="00C94D08" w:rsidRPr="00846E13" w:rsidRDefault="008F123A">
      <w:pPr>
        <w:tabs>
          <w:tab w:val="left" w:pos="5580"/>
        </w:tabs>
        <w:spacing w:before="120" w:line="360" w:lineRule="auto"/>
        <w:ind w:left="454" w:firstLine="454"/>
        <w:rPr>
          <w:rFonts w:asciiTheme="minorEastAsia" w:eastAsiaTheme="minorEastAsia" w:hAnsiTheme="minorEastAsia"/>
          <w:sz w:val="24"/>
          <w:u w:val="single"/>
        </w:rPr>
      </w:pPr>
      <w:r w:rsidRPr="00846E13">
        <w:rPr>
          <w:rFonts w:asciiTheme="minorEastAsia" w:eastAsiaTheme="minorEastAsia" w:hAnsiTheme="minorEastAsia"/>
          <w:sz w:val="24"/>
        </w:rPr>
        <w:t>(4)短期负债：</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6FFAAAA0" w14:textId="77777777" w:rsidR="00C94D08" w:rsidRPr="00846E13" w:rsidRDefault="008F123A">
      <w:pPr>
        <w:tabs>
          <w:tab w:val="left" w:pos="5580"/>
        </w:tabs>
        <w:spacing w:before="120" w:line="360" w:lineRule="auto"/>
        <w:ind w:left="454" w:firstLine="454"/>
        <w:rPr>
          <w:rFonts w:asciiTheme="minorEastAsia" w:eastAsiaTheme="minorEastAsia" w:hAnsiTheme="minorEastAsia"/>
          <w:sz w:val="24"/>
        </w:rPr>
      </w:pPr>
      <w:r w:rsidRPr="00846E13">
        <w:rPr>
          <w:rFonts w:asciiTheme="minorEastAsia" w:eastAsiaTheme="minorEastAsia" w:hAnsiTheme="minorEastAsia"/>
          <w:sz w:val="24"/>
        </w:rPr>
        <w:t>(5)资金来源</w:t>
      </w:r>
    </w:p>
    <w:p w14:paraId="7E70A8B1" w14:textId="77777777" w:rsidR="00C94D08" w:rsidRPr="00846E13" w:rsidRDefault="008F123A">
      <w:pPr>
        <w:tabs>
          <w:tab w:val="left" w:pos="5580"/>
        </w:tabs>
        <w:spacing w:before="120" w:line="360" w:lineRule="auto"/>
        <w:ind w:left="1362" w:firstLine="454"/>
        <w:rPr>
          <w:rFonts w:asciiTheme="minorEastAsia" w:eastAsiaTheme="minorEastAsia" w:hAnsiTheme="minorEastAsia"/>
          <w:sz w:val="24"/>
        </w:rPr>
      </w:pPr>
      <w:r w:rsidRPr="00846E13">
        <w:rPr>
          <w:rFonts w:asciiTheme="minorEastAsia" w:eastAsiaTheme="minorEastAsia" w:hAnsiTheme="minorEastAsia"/>
          <w:sz w:val="24"/>
        </w:rPr>
        <w:lastRenderedPageBreak/>
        <w:t>自有资金：</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43049625" w14:textId="77777777" w:rsidR="00C94D08" w:rsidRPr="00846E13" w:rsidRDefault="008F123A">
      <w:pPr>
        <w:tabs>
          <w:tab w:val="left" w:pos="5580"/>
        </w:tabs>
        <w:spacing w:before="120" w:line="360" w:lineRule="auto"/>
        <w:ind w:left="1362" w:firstLine="454"/>
        <w:rPr>
          <w:rFonts w:asciiTheme="minorEastAsia" w:eastAsiaTheme="minorEastAsia" w:hAnsiTheme="minorEastAsia"/>
          <w:sz w:val="24"/>
          <w:u w:val="single"/>
        </w:rPr>
      </w:pPr>
      <w:r w:rsidRPr="00846E13">
        <w:rPr>
          <w:rFonts w:asciiTheme="minorEastAsia" w:eastAsiaTheme="minorEastAsia" w:hAnsiTheme="minorEastAsia"/>
          <w:sz w:val="24"/>
        </w:rPr>
        <w:t>银行贷款：</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2200EF6C" w14:textId="77777777" w:rsidR="00C94D08" w:rsidRPr="00846E13" w:rsidRDefault="008F123A">
      <w:pPr>
        <w:tabs>
          <w:tab w:val="left" w:pos="5580"/>
        </w:tabs>
        <w:spacing w:before="120" w:line="360" w:lineRule="auto"/>
        <w:ind w:left="454" w:firstLine="454"/>
        <w:rPr>
          <w:rFonts w:asciiTheme="minorEastAsia" w:eastAsiaTheme="minorEastAsia" w:hAnsiTheme="minorEastAsia"/>
          <w:sz w:val="24"/>
          <w:u w:val="single"/>
        </w:rPr>
      </w:pPr>
      <w:r w:rsidRPr="00846E13">
        <w:rPr>
          <w:rFonts w:asciiTheme="minorEastAsia" w:eastAsiaTheme="minorEastAsia" w:hAnsiTheme="minorEastAsia"/>
          <w:sz w:val="24"/>
        </w:rPr>
        <w:t>(6)资金类型：</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18EDBDE1" w14:textId="77777777" w:rsidR="00C94D08" w:rsidRPr="00846E13" w:rsidRDefault="008F123A">
      <w:pPr>
        <w:tabs>
          <w:tab w:val="left" w:pos="5580"/>
        </w:tabs>
        <w:spacing w:before="120" w:line="360" w:lineRule="auto"/>
        <w:ind w:left="1362" w:firstLine="454"/>
        <w:rPr>
          <w:rFonts w:asciiTheme="minorEastAsia" w:eastAsiaTheme="minorEastAsia" w:hAnsiTheme="minorEastAsia"/>
          <w:sz w:val="24"/>
          <w:u w:val="single"/>
        </w:rPr>
      </w:pPr>
      <w:r w:rsidRPr="00846E13">
        <w:rPr>
          <w:rFonts w:asciiTheme="minorEastAsia" w:eastAsiaTheme="minorEastAsia" w:hAnsiTheme="minorEastAsia"/>
          <w:sz w:val="24"/>
        </w:rPr>
        <w:t>生产资金：</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739A2AB1" w14:textId="77777777" w:rsidR="00C94D08" w:rsidRPr="00846E13" w:rsidRDefault="008F123A">
      <w:pPr>
        <w:tabs>
          <w:tab w:val="left" w:pos="5580"/>
        </w:tabs>
        <w:spacing w:before="120" w:line="360" w:lineRule="auto"/>
        <w:ind w:left="1362" w:firstLine="454"/>
        <w:rPr>
          <w:rFonts w:asciiTheme="minorEastAsia" w:eastAsiaTheme="minorEastAsia" w:hAnsiTheme="minorEastAsia"/>
          <w:sz w:val="24"/>
          <w:u w:val="single"/>
        </w:rPr>
      </w:pPr>
      <w:r w:rsidRPr="00846E13">
        <w:rPr>
          <w:rFonts w:asciiTheme="minorEastAsia" w:eastAsiaTheme="minorEastAsia" w:hAnsiTheme="minorEastAsia"/>
          <w:sz w:val="24"/>
        </w:rPr>
        <w:t>非生产资金：</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7C64ACDA" w14:textId="77777777" w:rsidR="00C94D08" w:rsidRPr="00846E13" w:rsidRDefault="008F123A">
      <w:pPr>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sz w:val="24"/>
        </w:rPr>
        <w:t>2、（1)关于制造投标货物的设施及其它情况：</w:t>
      </w:r>
    </w:p>
    <w:p w14:paraId="3D481E68" w14:textId="77777777" w:rsidR="00C94D08" w:rsidRPr="00846E13" w:rsidRDefault="008F123A">
      <w:pPr>
        <w:tabs>
          <w:tab w:val="left" w:pos="5580"/>
        </w:tabs>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sz w:val="24"/>
        </w:rPr>
        <w:t>工厂名称地址　　生产的项目　　　　　年生产能力　　　　　职工人数</w:t>
      </w:r>
    </w:p>
    <w:p w14:paraId="12C35553" w14:textId="77777777" w:rsidR="00C94D08" w:rsidRPr="00846E13" w:rsidRDefault="008F123A">
      <w:pPr>
        <w:tabs>
          <w:tab w:val="left" w:pos="5580"/>
        </w:tabs>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sz w:val="24"/>
        </w:rPr>
        <w:t>_________　　　_____________　　　　____________　　　　__________</w:t>
      </w:r>
    </w:p>
    <w:p w14:paraId="6AAD06F3" w14:textId="77777777" w:rsidR="00C94D08" w:rsidRPr="00846E13" w:rsidRDefault="008F123A">
      <w:pPr>
        <w:tabs>
          <w:tab w:val="left" w:pos="5580"/>
        </w:tabs>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sz w:val="24"/>
        </w:rPr>
        <w:t>_________　　　_____________　　　　____________　　　　__________</w:t>
      </w:r>
    </w:p>
    <w:p w14:paraId="0AF08228" w14:textId="77777777" w:rsidR="00C94D08" w:rsidRPr="00846E13" w:rsidRDefault="008F123A">
      <w:pPr>
        <w:tabs>
          <w:tab w:val="left" w:pos="5580"/>
        </w:tabs>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sz w:val="24"/>
        </w:rPr>
        <w:t>(2)本制造厂不生产，而须从其它制造厂购买的主要零部件</w:t>
      </w:r>
    </w:p>
    <w:p w14:paraId="47BDDEE5" w14:textId="77777777" w:rsidR="00C94D08" w:rsidRPr="00846E13" w:rsidRDefault="008F123A">
      <w:pPr>
        <w:tabs>
          <w:tab w:val="left" w:pos="5580"/>
        </w:tabs>
        <w:spacing w:before="120" w:line="360" w:lineRule="auto"/>
        <w:ind w:firstLine="960"/>
        <w:rPr>
          <w:rFonts w:asciiTheme="minorEastAsia" w:eastAsiaTheme="minorEastAsia" w:hAnsiTheme="minorEastAsia"/>
          <w:sz w:val="24"/>
        </w:rPr>
      </w:pPr>
      <w:r w:rsidRPr="00846E13">
        <w:rPr>
          <w:rFonts w:asciiTheme="minorEastAsia" w:eastAsiaTheme="minorEastAsia" w:hAnsiTheme="minorEastAsia"/>
          <w:sz w:val="24"/>
        </w:rPr>
        <w:t xml:space="preserve">制造厂家名称和地址__________________　　　　　　　　______________　　　　　　　　</w:t>
      </w:r>
    </w:p>
    <w:p w14:paraId="5A1CD107" w14:textId="77777777" w:rsidR="00C94D08" w:rsidRPr="00846E13" w:rsidRDefault="008F123A">
      <w:pPr>
        <w:tabs>
          <w:tab w:val="left" w:pos="5580"/>
        </w:tabs>
        <w:spacing w:before="120" w:line="360" w:lineRule="auto"/>
        <w:ind w:firstLine="960"/>
        <w:rPr>
          <w:rFonts w:asciiTheme="minorEastAsia" w:eastAsiaTheme="minorEastAsia" w:hAnsiTheme="minorEastAsia"/>
          <w:sz w:val="24"/>
        </w:rPr>
      </w:pPr>
      <w:r w:rsidRPr="00846E13">
        <w:rPr>
          <w:rFonts w:asciiTheme="minorEastAsia" w:eastAsiaTheme="minorEastAsia" w:hAnsiTheme="minorEastAsia"/>
          <w:sz w:val="24"/>
        </w:rPr>
        <w:t>主要零部件名称　　　　　　　　______________</w:t>
      </w:r>
    </w:p>
    <w:p w14:paraId="1E8BF195" w14:textId="77777777" w:rsidR="00C94D08" w:rsidRPr="00846E13" w:rsidRDefault="008F123A">
      <w:pPr>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sz w:val="24"/>
        </w:rPr>
        <w:t>3、制造厂家生产此投标货物的历史(年数)：</w:t>
      </w:r>
    </w:p>
    <w:p w14:paraId="79BF9427" w14:textId="77777777" w:rsidR="00C94D08" w:rsidRPr="00846E13" w:rsidRDefault="008F123A">
      <w:pPr>
        <w:tabs>
          <w:tab w:val="left" w:pos="5580"/>
        </w:tabs>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sz w:val="24"/>
        </w:rPr>
        <w:t>___________________________________________________________</w:t>
      </w:r>
    </w:p>
    <w:p w14:paraId="45A390C2" w14:textId="77777777" w:rsidR="00C94D08" w:rsidRPr="00846E13" w:rsidRDefault="008F123A">
      <w:pPr>
        <w:tabs>
          <w:tab w:val="left" w:pos="5580"/>
        </w:tabs>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sz w:val="24"/>
        </w:rPr>
        <w:t>___________________________________________________________</w:t>
      </w:r>
    </w:p>
    <w:p w14:paraId="2EF52E3B" w14:textId="77777777" w:rsidR="00C94D08" w:rsidRPr="00846E13" w:rsidRDefault="008F123A">
      <w:pPr>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sz w:val="24"/>
        </w:rPr>
        <w:t>4、近三年该货物主要销售给国内、外主要客户的名称地址：</w:t>
      </w:r>
    </w:p>
    <w:p w14:paraId="0EFB596A" w14:textId="77777777" w:rsidR="00C94D08" w:rsidRPr="00846E13" w:rsidRDefault="008F123A">
      <w:pPr>
        <w:tabs>
          <w:tab w:val="left" w:pos="5580"/>
        </w:tabs>
        <w:spacing w:before="120" w:line="360" w:lineRule="auto"/>
        <w:ind w:firstLineChars="339" w:firstLine="814"/>
        <w:rPr>
          <w:rFonts w:asciiTheme="minorEastAsia" w:eastAsiaTheme="minorEastAsia" w:hAnsiTheme="minorEastAsia"/>
          <w:sz w:val="24"/>
        </w:rPr>
      </w:pPr>
      <w:r w:rsidRPr="00846E13">
        <w:rPr>
          <w:rFonts w:asciiTheme="minorEastAsia" w:eastAsiaTheme="minorEastAsia" w:hAnsiTheme="minorEastAsia"/>
          <w:sz w:val="24"/>
        </w:rPr>
        <w:t>名称和地址　　　　　　　                       销售项目和数量</w:t>
      </w:r>
    </w:p>
    <w:p w14:paraId="5BA1F207" w14:textId="77777777" w:rsidR="00C94D08" w:rsidRPr="00846E13" w:rsidRDefault="008F123A">
      <w:pPr>
        <w:tabs>
          <w:tab w:val="left" w:pos="5580"/>
        </w:tabs>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sz w:val="24"/>
        </w:rPr>
        <w:t>____________________</w:t>
      </w:r>
      <w:r w:rsidRPr="00846E13">
        <w:rPr>
          <w:rFonts w:asciiTheme="minorEastAsia" w:eastAsiaTheme="minorEastAsia" w:hAnsiTheme="minorEastAsia"/>
          <w:sz w:val="24"/>
        </w:rPr>
        <w:tab/>
        <w:t>_____________________________</w:t>
      </w:r>
    </w:p>
    <w:p w14:paraId="6ECECB0F" w14:textId="77777777" w:rsidR="00C94D08" w:rsidRPr="00846E13" w:rsidRDefault="008F123A">
      <w:pPr>
        <w:tabs>
          <w:tab w:val="left" w:pos="5580"/>
        </w:tabs>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sz w:val="24"/>
        </w:rPr>
        <w:t>____________________</w:t>
      </w:r>
      <w:r w:rsidRPr="00846E13">
        <w:rPr>
          <w:rFonts w:asciiTheme="minorEastAsia" w:eastAsiaTheme="minorEastAsia" w:hAnsiTheme="minorEastAsia"/>
          <w:sz w:val="24"/>
        </w:rPr>
        <w:tab/>
        <w:t>_____________________________</w:t>
      </w:r>
    </w:p>
    <w:p w14:paraId="0E50FA75" w14:textId="77777777" w:rsidR="00C94D08" w:rsidRPr="00846E13" w:rsidRDefault="008F123A">
      <w:pPr>
        <w:tabs>
          <w:tab w:val="left" w:pos="5580"/>
        </w:tabs>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sz w:val="24"/>
        </w:rPr>
        <w:t>出口销售额：________________________</w:t>
      </w:r>
    </w:p>
    <w:p w14:paraId="53A525A8" w14:textId="77777777" w:rsidR="00C94D08" w:rsidRPr="00846E13" w:rsidRDefault="008F123A">
      <w:pPr>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sz w:val="24"/>
        </w:rPr>
        <w:t>5、近三年的年营业额：</w:t>
      </w:r>
    </w:p>
    <w:p w14:paraId="01A27EFE" w14:textId="77777777" w:rsidR="00C94D08" w:rsidRPr="00846E13" w:rsidRDefault="008F123A">
      <w:pPr>
        <w:tabs>
          <w:tab w:val="left" w:pos="5580"/>
        </w:tabs>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sz w:val="24"/>
        </w:rPr>
        <w:t>年份　　 　　　国内　　　 　　出口　 　　　　总额</w:t>
      </w:r>
    </w:p>
    <w:p w14:paraId="51EE8B66" w14:textId="77777777" w:rsidR="00C94D08" w:rsidRPr="00846E13" w:rsidRDefault="008F123A">
      <w:pPr>
        <w:tabs>
          <w:tab w:val="left" w:pos="5580"/>
        </w:tabs>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sz w:val="24"/>
        </w:rPr>
        <w:t>__________　　 ___________　　___________　　___________</w:t>
      </w:r>
    </w:p>
    <w:p w14:paraId="47669994" w14:textId="77777777" w:rsidR="00C94D08" w:rsidRPr="00846E13" w:rsidRDefault="008F123A">
      <w:pPr>
        <w:tabs>
          <w:tab w:val="left" w:pos="5580"/>
        </w:tabs>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sz w:val="24"/>
        </w:rPr>
        <w:t>__________　　 ___________　　___________　　___________</w:t>
      </w:r>
    </w:p>
    <w:p w14:paraId="461E99AF" w14:textId="77777777" w:rsidR="00C94D08" w:rsidRPr="00846E13" w:rsidRDefault="008F123A">
      <w:pPr>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sz w:val="24"/>
        </w:rPr>
        <w:lastRenderedPageBreak/>
        <w:t>6、易损件供应商的名称和地址：</w:t>
      </w:r>
    </w:p>
    <w:p w14:paraId="1EFA9D07" w14:textId="77777777" w:rsidR="00C94D08" w:rsidRPr="00846E13" w:rsidRDefault="008F123A">
      <w:pPr>
        <w:tabs>
          <w:tab w:val="left" w:pos="5580"/>
        </w:tabs>
        <w:spacing w:before="120" w:line="360" w:lineRule="auto"/>
        <w:ind w:left="454" w:firstLine="454"/>
        <w:rPr>
          <w:rFonts w:asciiTheme="minorEastAsia" w:eastAsiaTheme="minorEastAsia" w:hAnsiTheme="minorEastAsia"/>
          <w:sz w:val="24"/>
        </w:rPr>
      </w:pPr>
      <w:r w:rsidRPr="00846E13">
        <w:rPr>
          <w:rFonts w:asciiTheme="minorEastAsia" w:eastAsiaTheme="minorEastAsia" w:hAnsiTheme="minorEastAsia"/>
          <w:sz w:val="24"/>
        </w:rPr>
        <w:t>部件名称　　　　　　　　　　　　　供应商</w:t>
      </w:r>
    </w:p>
    <w:p w14:paraId="0F66CFD7" w14:textId="77777777" w:rsidR="00C94D08" w:rsidRPr="00846E13" w:rsidRDefault="008F123A">
      <w:pPr>
        <w:tabs>
          <w:tab w:val="left" w:pos="5580"/>
        </w:tabs>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sz w:val="24"/>
        </w:rPr>
        <w:t>__________________　　　　　　　　______________</w:t>
      </w:r>
    </w:p>
    <w:p w14:paraId="76402AB7" w14:textId="77777777" w:rsidR="00C94D08" w:rsidRPr="00846E13" w:rsidRDefault="008F123A">
      <w:pPr>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　　__________________　　　　　　　　______________</w:t>
      </w:r>
    </w:p>
    <w:p w14:paraId="16B3B6DA" w14:textId="77777777" w:rsidR="00C94D08" w:rsidRPr="00846E13" w:rsidRDefault="008F123A">
      <w:pPr>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sz w:val="24"/>
        </w:rPr>
        <w:t>7、有关开户银行的名称和地址：_______________________________</w:t>
      </w:r>
    </w:p>
    <w:p w14:paraId="077A9327" w14:textId="77777777" w:rsidR="00C94D08" w:rsidRPr="00846E13" w:rsidRDefault="008F123A">
      <w:pPr>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sz w:val="24"/>
        </w:rPr>
        <w:t>8、其他情况：_______________________________________________</w:t>
      </w:r>
    </w:p>
    <w:p w14:paraId="046BFD5D" w14:textId="77777777" w:rsidR="00C94D08" w:rsidRPr="00846E13" w:rsidRDefault="008F123A">
      <w:pPr>
        <w:tabs>
          <w:tab w:val="left" w:pos="5580"/>
        </w:tabs>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sz w:val="24"/>
        </w:rPr>
        <w:t>兹证明上述声明是真实、正确的，并提供了全部能提供的资料和数据，我们同意遵照贵方要求出示有关证明文件。</w:t>
      </w:r>
    </w:p>
    <w:p w14:paraId="3DE3831F" w14:textId="77777777" w:rsidR="00C94D08" w:rsidRPr="00846E13" w:rsidRDefault="00C94D08">
      <w:pPr>
        <w:tabs>
          <w:tab w:val="left" w:pos="5580"/>
        </w:tabs>
        <w:spacing w:before="120" w:line="360" w:lineRule="auto"/>
        <w:rPr>
          <w:rFonts w:asciiTheme="minorEastAsia" w:eastAsiaTheme="minorEastAsia" w:hAnsiTheme="minorEastAsia"/>
          <w:sz w:val="24"/>
        </w:rPr>
      </w:pPr>
    </w:p>
    <w:p w14:paraId="5C2A07CA" w14:textId="77777777" w:rsidR="00C94D08" w:rsidRPr="00846E13" w:rsidRDefault="008F123A">
      <w:pPr>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sz w:val="24"/>
        </w:rPr>
        <w:t>日期：_____年______月______日</w:t>
      </w:r>
    </w:p>
    <w:p w14:paraId="5379ADD1" w14:textId="77777777" w:rsidR="00C94D08" w:rsidRPr="00846E13" w:rsidRDefault="008F123A">
      <w:pPr>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sz w:val="24"/>
        </w:rPr>
        <w:t>制造商名称：__________________________</w:t>
      </w:r>
    </w:p>
    <w:p w14:paraId="7E0E182B" w14:textId="77777777" w:rsidR="00C94D08" w:rsidRPr="00846E13" w:rsidRDefault="008F123A">
      <w:pPr>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sz w:val="24"/>
        </w:rPr>
        <w:t>法人授权代表 (签字)：______________</w:t>
      </w:r>
      <w:r w:rsidRPr="00846E13">
        <w:rPr>
          <w:rFonts w:asciiTheme="minorEastAsia" w:eastAsiaTheme="minorEastAsia" w:hAnsiTheme="minorEastAsia"/>
          <w:sz w:val="24"/>
          <w:u w:val="single"/>
        </w:rPr>
        <w:t>__ _</w:t>
      </w:r>
    </w:p>
    <w:p w14:paraId="7DC22360" w14:textId="77777777" w:rsidR="00C94D08" w:rsidRPr="00846E13" w:rsidRDefault="008F123A">
      <w:pPr>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sz w:val="24"/>
        </w:rPr>
        <w:t>法人授权代表的职务：__________________　　      电话号：__________________</w:t>
      </w:r>
    </w:p>
    <w:p w14:paraId="1BD42086" w14:textId="77777777" w:rsidR="00C94D08" w:rsidRPr="00846E13" w:rsidRDefault="008F123A">
      <w:pPr>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sz w:val="24"/>
        </w:rPr>
        <w:t>制造商盖章：__________________________　　      传真号：__________________</w:t>
      </w:r>
    </w:p>
    <w:bookmarkEnd w:id="190"/>
    <w:bookmarkEnd w:id="191"/>
    <w:bookmarkEnd w:id="192"/>
    <w:bookmarkEnd w:id="193"/>
    <w:bookmarkEnd w:id="194"/>
    <w:p w14:paraId="33F077E4" w14:textId="77777777" w:rsidR="00C94D08" w:rsidRPr="00846E13" w:rsidRDefault="00C94D08">
      <w:pPr>
        <w:spacing w:line="360" w:lineRule="auto"/>
        <w:jc w:val="center"/>
        <w:rPr>
          <w:rFonts w:asciiTheme="minorEastAsia" w:eastAsiaTheme="minorEastAsia" w:hAnsiTheme="minorEastAsia"/>
          <w:sz w:val="24"/>
        </w:rPr>
      </w:pPr>
    </w:p>
    <w:p w14:paraId="2B343D0C" w14:textId="77777777" w:rsidR="00C94D08" w:rsidRPr="00846E13" w:rsidRDefault="008F123A">
      <w:pPr>
        <w:widowControl/>
        <w:spacing w:line="360" w:lineRule="auto"/>
        <w:jc w:val="center"/>
        <w:rPr>
          <w:rFonts w:asciiTheme="minorEastAsia" w:eastAsiaTheme="minorEastAsia" w:hAnsiTheme="minorEastAsia"/>
        </w:rPr>
      </w:pPr>
      <w:r w:rsidRPr="00846E13">
        <w:rPr>
          <w:rFonts w:asciiTheme="minorEastAsia" w:eastAsiaTheme="minorEastAsia" w:hAnsiTheme="minorEastAsia"/>
        </w:rPr>
        <w:br w:type="page"/>
      </w:r>
      <w:r w:rsidRPr="00846E13">
        <w:rPr>
          <w:rFonts w:asciiTheme="minorEastAsia" w:eastAsiaTheme="minorEastAsia" w:hAnsiTheme="minorEastAsia"/>
          <w:sz w:val="24"/>
        </w:rPr>
        <w:lastRenderedPageBreak/>
        <w:t>7-5</w:t>
      </w:r>
      <w:r w:rsidRPr="00846E13">
        <w:rPr>
          <w:rFonts w:asciiTheme="minorEastAsia" w:eastAsiaTheme="minorEastAsia" w:hAnsiTheme="minorEastAsia" w:hint="eastAsia"/>
          <w:sz w:val="24"/>
        </w:rPr>
        <w:t>制造商授权书（如适用）</w:t>
      </w:r>
    </w:p>
    <w:p w14:paraId="0E16B953" w14:textId="77777777" w:rsidR="00C94D08" w:rsidRPr="00846E13" w:rsidRDefault="00C94D08">
      <w:pPr>
        <w:spacing w:line="360" w:lineRule="auto"/>
        <w:jc w:val="center"/>
        <w:rPr>
          <w:rFonts w:asciiTheme="minorEastAsia" w:eastAsiaTheme="minorEastAsia" w:hAnsiTheme="minorEastAsia"/>
          <w:sz w:val="24"/>
          <w:u w:val="single"/>
        </w:rPr>
      </w:pPr>
    </w:p>
    <w:p w14:paraId="18D04EF7" w14:textId="77777777" w:rsidR="00C94D08" w:rsidRPr="00846E13" w:rsidRDefault="008F123A">
      <w:pPr>
        <w:spacing w:line="360" w:lineRule="auto"/>
        <w:jc w:val="left"/>
        <w:rPr>
          <w:rFonts w:asciiTheme="minorEastAsia" w:eastAsiaTheme="minorEastAsia" w:hAnsiTheme="minorEastAsia"/>
          <w:sz w:val="24"/>
          <w:u w:val="single"/>
        </w:rPr>
      </w:pPr>
      <w:r w:rsidRPr="00846E13">
        <w:rPr>
          <w:rFonts w:asciiTheme="minorEastAsia" w:eastAsiaTheme="minorEastAsia" w:hAnsiTheme="minorEastAsia" w:hint="eastAsia"/>
          <w:sz w:val="24"/>
        </w:rPr>
        <w:t>致：</w:t>
      </w:r>
      <w:r w:rsidRPr="00846E13">
        <w:rPr>
          <w:rFonts w:asciiTheme="minorEastAsia" w:eastAsiaTheme="minorEastAsia" w:hAnsiTheme="minorEastAsia" w:hint="eastAsia"/>
          <w:i/>
          <w:sz w:val="24"/>
          <w:u w:val="single"/>
        </w:rPr>
        <w:t>（采购代理机构）</w:t>
      </w:r>
    </w:p>
    <w:p w14:paraId="0A721AD9" w14:textId="77777777" w:rsidR="00C94D08" w:rsidRPr="00846E13" w:rsidRDefault="008F123A">
      <w:pPr>
        <w:pStyle w:val="ab"/>
        <w:tabs>
          <w:tab w:val="left" w:pos="5580"/>
        </w:tabs>
        <w:spacing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hint="eastAsia"/>
          <w:sz w:val="24"/>
        </w:rPr>
        <w:t>我们（</w:t>
      </w:r>
      <w:r w:rsidRPr="00846E13">
        <w:rPr>
          <w:rFonts w:asciiTheme="minorEastAsia" w:eastAsiaTheme="minorEastAsia" w:hAnsiTheme="minorEastAsia" w:hint="eastAsia"/>
          <w:i/>
          <w:sz w:val="24"/>
          <w:u w:val="single"/>
        </w:rPr>
        <w:t>制造商名称</w:t>
      </w:r>
      <w:r w:rsidRPr="00846E13">
        <w:rPr>
          <w:rFonts w:asciiTheme="minorEastAsia" w:eastAsiaTheme="minorEastAsia" w:hAnsiTheme="minorEastAsia" w:hint="eastAsia"/>
          <w:sz w:val="24"/>
        </w:rPr>
        <w:t>）是按（</w:t>
      </w:r>
      <w:r w:rsidRPr="00846E13">
        <w:rPr>
          <w:rFonts w:asciiTheme="minorEastAsia" w:eastAsiaTheme="minorEastAsia" w:hAnsiTheme="minorEastAsia" w:hint="eastAsia"/>
          <w:i/>
          <w:sz w:val="24"/>
          <w:u w:val="single"/>
        </w:rPr>
        <w:t>国家</w:t>
      </w:r>
      <w:r w:rsidRPr="00846E13">
        <w:rPr>
          <w:rFonts w:asciiTheme="minorEastAsia" w:eastAsiaTheme="minorEastAsia" w:hAnsiTheme="minorEastAsia"/>
          <w:i/>
          <w:sz w:val="24"/>
          <w:u w:val="single"/>
        </w:rPr>
        <w:t>/地区名称</w:t>
      </w:r>
      <w:r w:rsidRPr="00846E13">
        <w:rPr>
          <w:rFonts w:asciiTheme="minorEastAsia" w:eastAsiaTheme="minorEastAsia" w:hAnsiTheme="minorEastAsia" w:hint="eastAsia"/>
          <w:sz w:val="24"/>
        </w:rPr>
        <w:t>）法律成立的一家制造商，主要营业地点设在（</w:t>
      </w:r>
      <w:r w:rsidRPr="00846E13">
        <w:rPr>
          <w:rFonts w:asciiTheme="minorEastAsia" w:eastAsiaTheme="minorEastAsia" w:hAnsiTheme="minorEastAsia" w:hint="eastAsia"/>
          <w:i/>
          <w:sz w:val="24"/>
          <w:u w:val="single"/>
        </w:rPr>
        <w:t>制造商地址</w:t>
      </w:r>
      <w:r w:rsidRPr="00846E13">
        <w:rPr>
          <w:rFonts w:asciiTheme="minorEastAsia" w:eastAsiaTheme="minorEastAsia" w:hAnsiTheme="minorEastAsia" w:hint="eastAsia"/>
          <w:sz w:val="24"/>
        </w:rPr>
        <w:t>）。兹指派按（</w:t>
      </w:r>
      <w:r w:rsidRPr="00846E13">
        <w:rPr>
          <w:rFonts w:asciiTheme="minorEastAsia" w:eastAsiaTheme="minorEastAsia" w:hAnsiTheme="minorEastAsia" w:hint="eastAsia"/>
          <w:i/>
          <w:sz w:val="24"/>
          <w:u w:val="single"/>
        </w:rPr>
        <w:t>国家</w:t>
      </w:r>
      <w:r w:rsidRPr="00846E13">
        <w:rPr>
          <w:rFonts w:asciiTheme="minorEastAsia" w:eastAsiaTheme="minorEastAsia" w:hAnsiTheme="minorEastAsia"/>
          <w:i/>
          <w:sz w:val="24"/>
          <w:u w:val="single"/>
        </w:rPr>
        <w:t>/地区名称</w:t>
      </w:r>
      <w:r w:rsidRPr="00846E13">
        <w:rPr>
          <w:rFonts w:asciiTheme="minorEastAsia" w:eastAsiaTheme="minorEastAsia" w:hAnsiTheme="minorEastAsia" w:hint="eastAsia"/>
          <w:sz w:val="24"/>
        </w:rPr>
        <w:t>）的法律正式成立的，主要营业地点设在（</w:t>
      </w:r>
      <w:r w:rsidRPr="00846E13">
        <w:rPr>
          <w:rFonts w:asciiTheme="minorEastAsia" w:eastAsiaTheme="minorEastAsia" w:hAnsiTheme="minorEastAsia" w:hint="eastAsia"/>
          <w:i/>
          <w:sz w:val="24"/>
          <w:u w:val="single"/>
        </w:rPr>
        <w:t>投标人地址</w:t>
      </w:r>
      <w:r w:rsidRPr="00846E13">
        <w:rPr>
          <w:rFonts w:asciiTheme="minorEastAsia" w:eastAsiaTheme="minorEastAsia" w:hAnsiTheme="minorEastAsia" w:hint="eastAsia"/>
          <w:sz w:val="24"/>
        </w:rPr>
        <w:t>）的（</w:t>
      </w:r>
      <w:r w:rsidRPr="00846E13">
        <w:rPr>
          <w:rFonts w:asciiTheme="minorEastAsia" w:eastAsiaTheme="minorEastAsia" w:hAnsiTheme="minorEastAsia" w:hint="eastAsia"/>
          <w:i/>
          <w:sz w:val="24"/>
          <w:u w:val="single"/>
        </w:rPr>
        <w:t>投标人名称</w:t>
      </w:r>
      <w:r w:rsidRPr="00846E13">
        <w:rPr>
          <w:rFonts w:asciiTheme="minorEastAsia" w:eastAsiaTheme="minorEastAsia" w:hAnsiTheme="minorEastAsia" w:hint="eastAsia"/>
          <w:sz w:val="24"/>
        </w:rPr>
        <w:t>）作为我方真正的合法的代理人进行下列有效的活动：</w:t>
      </w:r>
    </w:p>
    <w:p w14:paraId="567CA463" w14:textId="77777777" w:rsidR="00C94D08" w:rsidRPr="00846E13" w:rsidRDefault="008F123A">
      <w:pPr>
        <w:spacing w:line="360" w:lineRule="auto"/>
        <w:ind w:firstLineChars="200" w:firstLine="480"/>
        <w:rPr>
          <w:rFonts w:asciiTheme="minorEastAsia" w:eastAsiaTheme="minorEastAsia" w:hAnsiTheme="minorEastAsia"/>
          <w:sz w:val="24"/>
          <w:szCs w:val="21"/>
        </w:rPr>
      </w:pPr>
      <w:bookmarkStart w:id="195" w:name="_Toc451254545"/>
      <w:bookmarkStart w:id="196" w:name="_Toc441043400"/>
      <w:r w:rsidRPr="00846E13">
        <w:rPr>
          <w:rFonts w:asciiTheme="minorEastAsia" w:eastAsiaTheme="minorEastAsia" w:hAnsiTheme="minorEastAsia" w:hint="eastAsia"/>
          <w:sz w:val="24"/>
          <w:szCs w:val="21"/>
        </w:rPr>
        <w:t>（</w:t>
      </w:r>
      <w:r w:rsidRPr="00846E13">
        <w:rPr>
          <w:rFonts w:asciiTheme="minorEastAsia" w:eastAsiaTheme="minorEastAsia" w:hAnsiTheme="minorEastAsia"/>
          <w:sz w:val="24"/>
          <w:szCs w:val="21"/>
        </w:rPr>
        <w:t>1）代表我方办理贵方第</w:t>
      </w:r>
      <w:r w:rsidRPr="00846E13">
        <w:rPr>
          <w:rFonts w:asciiTheme="minorEastAsia" w:eastAsiaTheme="minorEastAsia" w:hAnsiTheme="minorEastAsia" w:hint="eastAsia"/>
          <w:sz w:val="24"/>
          <w:szCs w:val="21"/>
          <w:u w:val="single"/>
        </w:rPr>
        <w:t xml:space="preserve">　　（项目编号）　　</w:t>
      </w:r>
      <w:r w:rsidRPr="00846E13">
        <w:rPr>
          <w:rFonts w:asciiTheme="minorEastAsia" w:eastAsiaTheme="minorEastAsia" w:hAnsiTheme="minorEastAsia" w:hint="eastAsia"/>
          <w:sz w:val="24"/>
          <w:szCs w:val="21"/>
        </w:rPr>
        <w:t>号投标邀请要求提供的由我方制造的货物的有关事宜，并对我方具有约束力。</w:t>
      </w:r>
      <w:bookmarkEnd w:id="195"/>
      <w:bookmarkEnd w:id="196"/>
    </w:p>
    <w:p w14:paraId="06BB5497" w14:textId="77777777" w:rsidR="00C94D08" w:rsidRPr="00846E13" w:rsidRDefault="008F123A">
      <w:pPr>
        <w:pStyle w:val="ab"/>
        <w:tabs>
          <w:tab w:val="left" w:pos="5580"/>
        </w:tabs>
        <w:spacing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2）作为制造商，我方保证以投标合作者来约束自己，并对该投标共同和分别承担招标文件中所规定的义务。</w:t>
      </w:r>
    </w:p>
    <w:p w14:paraId="5BA8EA8A" w14:textId="77777777" w:rsidR="00C94D08" w:rsidRPr="00846E13" w:rsidRDefault="008F123A">
      <w:pPr>
        <w:pStyle w:val="ab"/>
        <w:tabs>
          <w:tab w:val="left" w:pos="5580"/>
        </w:tabs>
        <w:spacing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3）我方兹授予</w:t>
      </w:r>
      <w:r w:rsidRPr="00846E13">
        <w:rPr>
          <w:rFonts w:asciiTheme="minorEastAsia" w:eastAsiaTheme="minorEastAsia" w:hAnsiTheme="minorEastAsia" w:hint="eastAsia"/>
          <w:sz w:val="24"/>
          <w:u w:val="single"/>
        </w:rPr>
        <w:t xml:space="preserve">　　（投标人名称）　　</w:t>
      </w:r>
      <w:r w:rsidRPr="00846E13">
        <w:rPr>
          <w:rFonts w:asciiTheme="minorEastAsia" w:eastAsiaTheme="minorEastAsia" w:hAnsiTheme="minorEastAsia" w:hint="eastAsia"/>
          <w:sz w:val="24"/>
        </w:rPr>
        <w:t>全权办理和履行上述我方为完成上述各点所必须的事宜，具有替换或撤销的全权。兹确认</w:t>
      </w:r>
      <w:r w:rsidRPr="00846E13">
        <w:rPr>
          <w:rFonts w:asciiTheme="minorEastAsia" w:eastAsiaTheme="minorEastAsia" w:hAnsiTheme="minorEastAsia" w:hint="eastAsia"/>
          <w:sz w:val="24"/>
          <w:u w:val="single"/>
        </w:rPr>
        <w:t xml:space="preserve">　　（投标人名称）　　</w:t>
      </w:r>
      <w:r w:rsidRPr="00846E13">
        <w:rPr>
          <w:rFonts w:asciiTheme="minorEastAsia" w:eastAsiaTheme="minorEastAsia" w:hAnsiTheme="minorEastAsia" w:hint="eastAsia"/>
          <w:sz w:val="24"/>
        </w:rPr>
        <w:t>或其正式授权代表依此合法地办理一切事宜。</w:t>
      </w:r>
    </w:p>
    <w:p w14:paraId="7A3A871F" w14:textId="77777777" w:rsidR="00C94D08" w:rsidRPr="00846E13" w:rsidRDefault="008F123A">
      <w:pPr>
        <w:pStyle w:val="ab"/>
        <w:tabs>
          <w:tab w:val="left" w:pos="5580"/>
        </w:tabs>
        <w:spacing w:line="360" w:lineRule="auto"/>
        <w:ind w:leftChars="228" w:left="479"/>
        <w:rPr>
          <w:rFonts w:asciiTheme="minorEastAsia" w:eastAsiaTheme="minorEastAsia" w:hAnsiTheme="minorEastAsia"/>
          <w:sz w:val="24"/>
        </w:rPr>
      </w:pPr>
      <w:r w:rsidRPr="00846E13">
        <w:rPr>
          <w:rFonts w:asciiTheme="minorEastAsia" w:eastAsiaTheme="minorEastAsia" w:hAnsiTheme="minorEastAsia" w:hint="eastAsia"/>
          <w:sz w:val="24"/>
        </w:rPr>
        <w:t>我方于</w:t>
      </w:r>
      <w:r w:rsidRPr="00846E13">
        <w:rPr>
          <w:rFonts w:asciiTheme="minorEastAsia" w:eastAsiaTheme="minorEastAsia" w:hAnsiTheme="minorEastAsia" w:hint="eastAsia"/>
          <w:sz w:val="24"/>
          <w:u w:val="single"/>
        </w:rPr>
        <w:t xml:space="preserve">　　　</w:t>
      </w:r>
      <w:r w:rsidRPr="00846E13">
        <w:rPr>
          <w:rFonts w:asciiTheme="minorEastAsia" w:eastAsiaTheme="minorEastAsia" w:hAnsiTheme="minorEastAsia" w:hint="eastAsia"/>
          <w:sz w:val="24"/>
        </w:rPr>
        <w:t>年</w:t>
      </w:r>
      <w:r w:rsidRPr="00846E13">
        <w:rPr>
          <w:rFonts w:asciiTheme="minorEastAsia" w:eastAsiaTheme="minorEastAsia" w:hAnsiTheme="minorEastAsia" w:hint="eastAsia"/>
          <w:sz w:val="24"/>
          <w:u w:val="single"/>
        </w:rPr>
        <w:t xml:space="preserve">　　　</w:t>
      </w:r>
      <w:r w:rsidRPr="00846E13">
        <w:rPr>
          <w:rFonts w:asciiTheme="minorEastAsia" w:eastAsiaTheme="minorEastAsia" w:hAnsiTheme="minorEastAsia" w:hint="eastAsia"/>
          <w:sz w:val="24"/>
        </w:rPr>
        <w:t>月</w:t>
      </w:r>
      <w:r w:rsidRPr="00846E13">
        <w:rPr>
          <w:rFonts w:asciiTheme="minorEastAsia" w:eastAsiaTheme="minorEastAsia" w:hAnsiTheme="minorEastAsia" w:hint="eastAsia"/>
          <w:sz w:val="24"/>
          <w:u w:val="single"/>
        </w:rPr>
        <w:t xml:space="preserve">　　　</w:t>
      </w:r>
      <w:r w:rsidRPr="00846E13">
        <w:rPr>
          <w:rFonts w:asciiTheme="minorEastAsia" w:eastAsiaTheme="minorEastAsia" w:hAnsiTheme="minorEastAsia" w:hint="eastAsia"/>
          <w:sz w:val="24"/>
        </w:rPr>
        <w:t>日签署本文件，（投标人名称）于</w:t>
      </w:r>
      <w:r w:rsidRPr="00846E13">
        <w:rPr>
          <w:rFonts w:asciiTheme="minorEastAsia" w:eastAsiaTheme="minorEastAsia" w:hAnsiTheme="minorEastAsia" w:hint="eastAsia"/>
          <w:sz w:val="24"/>
          <w:u w:val="single"/>
        </w:rPr>
        <w:t xml:space="preserve">　　</w:t>
      </w:r>
      <w:r w:rsidRPr="00846E13">
        <w:rPr>
          <w:rFonts w:asciiTheme="minorEastAsia" w:eastAsiaTheme="minorEastAsia" w:hAnsiTheme="minorEastAsia" w:hint="eastAsia"/>
          <w:sz w:val="24"/>
        </w:rPr>
        <w:t>年</w:t>
      </w:r>
      <w:r w:rsidRPr="00846E13">
        <w:rPr>
          <w:rFonts w:asciiTheme="minorEastAsia" w:eastAsiaTheme="minorEastAsia" w:hAnsiTheme="minorEastAsia" w:hint="eastAsia"/>
          <w:sz w:val="24"/>
          <w:u w:val="single"/>
        </w:rPr>
        <w:t xml:space="preserve">　　</w:t>
      </w:r>
      <w:r w:rsidRPr="00846E13">
        <w:rPr>
          <w:rFonts w:asciiTheme="minorEastAsia" w:eastAsiaTheme="minorEastAsia" w:hAnsiTheme="minorEastAsia" w:hint="eastAsia"/>
          <w:sz w:val="24"/>
        </w:rPr>
        <w:t>月</w:t>
      </w:r>
    </w:p>
    <w:p w14:paraId="325EAC0B" w14:textId="77777777" w:rsidR="00C94D08" w:rsidRPr="00846E13" w:rsidRDefault="008F123A">
      <w:pPr>
        <w:pStyle w:val="ab"/>
        <w:tabs>
          <w:tab w:val="left" w:pos="5580"/>
        </w:tabs>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日接受此件，以此为证。</w:t>
      </w:r>
    </w:p>
    <w:p w14:paraId="74FAFE88" w14:textId="77777777" w:rsidR="00C94D08" w:rsidRPr="00846E13" w:rsidRDefault="00C94D08">
      <w:pPr>
        <w:pStyle w:val="ab"/>
        <w:tabs>
          <w:tab w:val="left" w:pos="5580"/>
        </w:tabs>
        <w:spacing w:line="360" w:lineRule="auto"/>
        <w:rPr>
          <w:rFonts w:asciiTheme="minorEastAsia" w:eastAsiaTheme="minorEastAsia" w:hAnsiTheme="minorEastAsia"/>
          <w:sz w:val="24"/>
        </w:rPr>
      </w:pPr>
    </w:p>
    <w:tbl>
      <w:tblPr>
        <w:tblW w:w="0" w:type="auto"/>
        <w:tblLayout w:type="fixed"/>
        <w:tblLook w:val="04A0" w:firstRow="1" w:lastRow="0" w:firstColumn="1" w:lastColumn="0" w:noHBand="0" w:noVBand="1"/>
      </w:tblPr>
      <w:tblGrid>
        <w:gridCol w:w="3369"/>
        <w:gridCol w:w="1275"/>
      </w:tblGrid>
      <w:tr w:rsidR="00C94D08" w:rsidRPr="00846E13" w14:paraId="43F65DD2" w14:textId="77777777">
        <w:tc>
          <w:tcPr>
            <w:tcW w:w="3369" w:type="dxa"/>
          </w:tcPr>
          <w:p w14:paraId="5C038DC2" w14:textId="77777777" w:rsidR="00C94D08" w:rsidRPr="00846E13" w:rsidRDefault="008F123A">
            <w:pPr>
              <w:pStyle w:val="ab"/>
              <w:tabs>
                <w:tab w:val="left" w:pos="5580"/>
              </w:tabs>
              <w:spacing w:line="360" w:lineRule="auto"/>
              <w:rPr>
                <w:rFonts w:asciiTheme="minorEastAsia" w:eastAsiaTheme="minorEastAsia" w:hAnsiTheme="minorEastAsia" w:cs="Courier New"/>
                <w:sz w:val="24"/>
              </w:rPr>
            </w:pPr>
            <w:r w:rsidRPr="00846E13">
              <w:rPr>
                <w:rFonts w:asciiTheme="minorEastAsia" w:eastAsiaTheme="minorEastAsia" w:hAnsiTheme="minorEastAsia" w:cs="Courier New" w:hint="eastAsia"/>
                <w:sz w:val="24"/>
              </w:rPr>
              <w:t>制造商名称：</w:t>
            </w:r>
          </w:p>
        </w:tc>
        <w:tc>
          <w:tcPr>
            <w:tcW w:w="1275" w:type="dxa"/>
          </w:tcPr>
          <w:p w14:paraId="0F622A1D" w14:textId="77777777" w:rsidR="00C94D08" w:rsidRPr="00846E13" w:rsidRDefault="00C94D08">
            <w:pPr>
              <w:pStyle w:val="ab"/>
              <w:tabs>
                <w:tab w:val="left" w:pos="5580"/>
              </w:tabs>
              <w:spacing w:line="360" w:lineRule="auto"/>
              <w:jc w:val="left"/>
              <w:rPr>
                <w:rFonts w:asciiTheme="minorEastAsia" w:eastAsiaTheme="minorEastAsia" w:hAnsiTheme="minorEastAsia" w:cs="Courier New"/>
                <w:sz w:val="24"/>
                <w:u w:val="single"/>
              </w:rPr>
            </w:pPr>
          </w:p>
        </w:tc>
      </w:tr>
      <w:tr w:rsidR="00C94D08" w:rsidRPr="00846E13" w14:paraId="3F4E3471" w14:textId="77777777">
        <w:tc>
          <w:tcPr>
            <w:tcW w:w="3369" w:type="dxa"/>
          </w:tcPr>
          <w:p w14:paraId="5D7A1F79" w14:textId="77777777" w:rsidR="00C94D08" w:rsidRPr="00846E13" w:rsidRDefault="008F123A">
            <w:pPr>
              <w:pStyle w:val="ab"/>
              <w:tabs>
                <w:tab w:val="left" w:pos="5580"/>
              </w:tabs>
              <w:spacing w:line="360" w:lineRule="auto"/>
              <w:rPr>
                <w:rFonts w:asciiTheme="minorEastAsia" w:eastAsiaTheme="minorEastAsia" w:hAnsiTheme="minorEastAsia" w:cs="Courier New"/>
                <w:sz w:val="24"/>
              </w:rPr>
            </w:pPr>
            <w:r w:rsidRPr="00846E13">
              <w:rPr>
                <w:rFonts w:asciiTheme="minorEastAsia" w:eastAsiaTheme="minorEastAsia" w:hAnsiTheme="minorEastAsia" w:cs="Courier New" w:hint="eastAsia"/>
                <w:sz w:val="24"/>
              </w:rPr>
              <w:t>签字人签名：</w:t>
            </w:r>
          </w:p>
        </w:tc>
        <w:tc>
          <w:tcPr>
            <w:tcW w:w="1275" w:type="dxa"/>
          </w:tcPr>
          <w:p w14:paraId="31164B29" w14:textId="77777777" w:rsidR="00C94D08" w:rsidRPr="00846E13" w:rsidRDefault="00C94D08">
            <w:pPr>
              <w:pStyle w:val="ab"/>
              <w:tabs>
                <w:tab w:val="left" w:pos="5580"/>
              </w:tabs>
              <w:spacing w:line="360" w:lineRule="auto"/>
              <w:rPr>
                <w:rFonts w:asciiTheme="minorEastAsia" w:eastAsiaTheme="minorEastAsia" w:hAnsiTheme="minorEastAsia" w:cs="Courier New"/>
                <w:sz w:val="24"/>
                <w:u w:val="single"/>
              </w:rPr>
            </w:pPr>
          </w:p>
        </w:tc>
      </w:tr>
    </w:tbl>
    <w:p w14:paraId="363EB702" w14:textId="77777777" w:rsidR="00C94D08" w:rsidRPr="00846E13" w:rsidRDefault="00C94D08">
      <w:pPr>
        <w:spacing w:line="360" w:lineRule="auto"/>
        <w:ind w:left="1084" w:hangingChars="450" w:hanging="1084"/>
        <w:rPr>
          <w:rFonts w:asciiTheme="minorEastAsia" w:eastAsiaTheme="minorEastAsia" w:hAnsiTheme="minorEastAsia"/>
          <w:b/>
          <w:bCs/>
          <w:sz w:val="24"/>
          <w:u w:val="single"/>
        </w:rPr>
      </w:pPr>
    </w:p>
    <w:p w14:paraId="1EFF870B" w14:textId="77777777" w:rsidR="00C94D08" w:rsidRPr="00846E13" w:rsidRDefault="00C94D08">
      <w:pPr>
        <w:spacing w:line="360" w:lineRule="auto"/>
        <w:ind w:left="1084" w:hangingChars="450" w:hanging="1084"/>
        <w:rPr>
          <w:rFonts w:asciiTheme="minorEastAsia" w:eastAsiaTheme="minorEastAsia" w:hAnsiTheme="minorEastAsia"/>
          <w:b/>
          <w:bCs/>
          <w:sz w:val="24"/>
          <w:u w:val="single"/>
        </w:rPr>
      </w:pPr>
    </w:p>
    <w:p w14:paraId="4BEC7721" w14:textId="77777777" w:rsidR="00C94D08" w:rsidRPr="00846E13" w:rsidRDefault="00C94D08">
      <w:pPr>
        <w:spacing w:line="360" w:lineRule="auto"/>
        <w:ind w:left="1084" w:hangingChars="450" w:hanging="1084"/>
        <w:rPr>
          <w:rFonts w:asciiTheme="minorEastAsia" w:eastAsiaTheme="minorEastAsia" w:hAnsiTheme="minorEastAsia"/>
          <w:b/>
          <w:bCs/>
          <w:sz w:val="24"/>
          <w:u w:val="single"/>
        </w:rPr>
      </w:pPr>
    </w:p>
    <w:p w14:paraId="49A3076D" w14:textId="77777777" w:rsidR="00C94D08" w:rsidRPr="00846E13" w:rsidRDefault="008F123A">
      <w:pPr>
        <w:spacing w:line="360" w:lineRule="auto"/>
        <w:ind w:left="1084" w:hangingChars="450" w:hanging="1084"/>
        <w:rPr>
          <w:rFonts w:asciiTheme="minorEastAsia" w:eastAsiaTheme="minorEastAsia" w:hAnsiTheme="minorEastAsia"/>
          <w:b/>
          <w:bCs/>
          <w:sz w:val="24"/>
          <w:u w:val="single"/>
        </w:rPr>
      </w:pPr>
      <w:r w:rsidRPr="00846E13">
        <w:rPr>
          <w:rFonts w:asciiTheme="minorEastAsia" w:eastAsiaTheme="minorEastAsia" w:hAnsiTheme="minorEastAsia" w:hint="eastAsia"/>
          <w:b/>
          <w:bCs/>
          <w:sz w:val="24"/>
          <w:u w:val="single"/>
        </w:rPr>
        <w:t>注：</w:t>
      </w:r>
    </w:p>
    <w:p w14:paraId="0E60C3A8" w14:textId="77777777" w:rsidR="00C94D08" w:rsidRPr="00846E13" w:rsidRDefault="008F123A">
      <w:pPr>
        <w:spacing w:line="360" w:lineRule="auto"/>
        <w:jc w:val="left"/>
        <w:rPr>
          <w:rFonts w:asciiTheme="minorEastAsia" w:eastAsiaTheme="minorEastAsia" w:hAnsiTheme="minorEastAsia"/>
          <w:bCs/>
          <w:sz w:val="22"/>
          <w:szCs w:val="22"/>
        </w:rPr>
      </w:pPr>
      <w:r w:rsidRPr="00846E13">
        <w:rPr>
          <w:rFonts w:asciiTheme="minorEastAsia" w:eastAsiaTheme="minorEastAsia" w:hAnsiTheme="minorEastAsia"/>
          <w:bCs/>
          <w:sz w:val="22"/>
          <w:szCs w:val="22"/>
        </w:rPr>
        <w:t>1</w:t>
      </w:r>
      <w:r w:rsidRPr="00846E13">
        <w:rPr>
          <w:rFonts w:asciiTheme="minorEastAsia" w:eastAsiaTheme="minorEastAsia" w:hAnsiTheme="minorEastAsia" w:hint="eastAsia"/>
          <w:bCs/>
          <w:sz w:val="22"/>
          <w:szCs w:val="22"/>
        </w:rPr>
        <w:t>．</w:t>
      </w:r>
      <w:r w:rsidRPr="00846E13">
        <w:rPr>
          <w:rFonts w:asciiTheme="minorEastAsia" w:eastAsiaTheme="minorEastAsia" w:hAnsiTheme="minorEastAsia"/>
          <w:bCs/>
          <w:sz w:val="22"/>
          <w:szCs w:val="22"/>
        </w:rPr>
        <w:t>如制造厂商投标，可不提供此授权。否则投标人须提供原制造厂商出具的针对本项目的授权</w:t>
      </w:r>
      <w:r w:rsidRPr="00846E13">
        <w:rPr>
          <w:rFonts w:asciiTheme="minorEastAsia" w:eastAsiaTheme="minorEastAsia" w:hAnsiTheme="minorEastAsia" w:hint="eastAsia"/>
          <w:bCs/>
          <w:sz w:val="22"/>
          <w:szCs w:val="22"/>
        </w:rPr>
        <w:t>（接受厂家代理商的转授权，但需提供上述代理关系的证明）；</w:t>
      </w:r>
    </w:p>
    <w:p w14:paraId="313EBC74" w14:textId="77777777" w:rsidR="00C94D08" w:rsidRPr="00846E13" w:rsidRDefault="008F123A">
      <w:pPr>
        <w:spacing w:line="360" w:lineRule="auto"/>
        <w:ind w:left="990" w:hangingChars="450" w:hanging="990"/>
        <w:rPr>
          <w:rFonts w:asciiTheme="minorEastAsia" w:eastAsiaTheme="minorEastAsia" w:hAnsiTheme="minorEastAsia"/>
          <w:sz w:val="22"/>
          <w:szCs w:val="22"/>
        </w:rPr>
      </w:pPr>
      <w:r w:rsidRPr="00846E13">
        <w:rPr>
          <w:rFonts w:asciiTheme="minorEastAsia" w:eastAsiaTheme="minorEastAsia" w:hAnsiTheme="minorEastAsia"/>
          <w:bCs/>
          <w:sz w:val="22"/>
          <w:szCs w:val="22"/>
        </w:rPr>
        <w:t>2</w:t>
      </w:r>
      <w:r w:rsidRPr="00846E13">
        <w:rPr>
          <w:rFonts w:asciiTheme="minorEastAsia" w:eastAsiaTheme="minorEastAsia" w:hAnsiTheme="minorEastAsia" w:hint="eastAsia"/>
          <w:bCs/>
          <w:sz w:val="22"/>
          <w:szCs w:val="22"/>
        </w:rPr>
        <w:t>．</w:t>
      </w:r>
      <w:r w:rsidRPr="00846E13">
        <w:rPr>
          <w:rFonts w:asciiTheme="minorEastAsia" w:eastAsiaTheme="minorEastAsia" w:hAnsiTheme="minorEastAsia"/>
          <w:bCs/>
          <w:sz w:val="22"/>
          <w:szCs w:val="22"/>
        </w:rPr>
        <w:t>此</w:t>
      </w:r>
      <w:r w:rsidRPr="00846E13">
        <w:rPr>
          <w:rFonts w:asciiTheme="minorEastAsia" w:eastAsiaTheme="minorEastAsia" w:hAnsiTheme="minorEastAsia" w:hint="eastAsia"/>
          <w:sz w:val="22"/>
          <w:szCs w:val="22"/>
        </w:rPr>
        <w:t>授权函格式为参考格式，制造商可依据自身实际情况自行出具授权函。如采用此授权函格</w:t>
      </w:r>
    </w:p>
    <w:p w14:paraId="4ED07F5D" w14:textId="77777777" w:rsidR="00C94D08" w:rsidRPr="00846E13" w:rsidRDefault="008F123A">
      <w:pPr>
        <w:spacing w:line="360" w:lineRule="auto"/>
        <w:ind w:left="990" w:hangingChars="450" w:hanging="990"/>
        <w:rPr>
          <w:rFonts w:asciiTheme="minorEastAsia" w:eastAsiaTheme="minorEastAsia" w:hAnsiTheme="minorEastAsia"/>
          <w:sz w:val="22"/>
          <w:szCs w:val="22"/>
        </w:rPr>
      </w:pPr>
      <w:r w:rsidRPr="00846E13">
        <w:rPr>
          <w:rFonts w:asciiTheme="minorEastAsia" w:eastAsiaTheme="minorEastAsia" w:hAnsiTheme="minorEastAsia" w:hint="eastAsia"/>
          <w:sz w:val="22"/>
          <w:szCs w:val="22"/>
        </w:rPr>
        <w:t>式，则须严格按照格式要求完整填写各项内容，并由</w:t>
      </w:r>
      <w:r w:rsidRPr="00846E13">
        <w:rPr>
          <w:rFonts w:asciiTheme="minorEastAsia" w:eastAsiaTheme="minorEastAsia" w:hAnsiTheme="minorEastAsia" w:cs="Courier New" w:hint="eastAsia"/>
          <w:sz w:val="22"/>
          <w:szCs w:val="22"/>
        </w:rPr>
        <w:t>制造商</w:t>
      </w:r>
      <w:r w:rsidRPr="00846E13">
        <w:rPr>
          <w:rFonts w:asciiTheme="minorEastAsia" w:eastAsiaTheme="minorEastAsia" w:hAnsiTheme="minorEastAsia" w:hint="eastAsia"/>
          <w:sz w:val="22"/>
          <w:szCs w:val="22"/>
        </w:rPr>
        <w:t>盖章签字方为有效。</w:t>
      </w:r>
    </w:p>
    <w:p w14:paraId="2FB2E8BB" w14:textId="77777777" w:rsidR="00C94D08" w:rsidRPr="00846E13" w:rsidRDefault="008F123A">
      <w:pPr>
        <w:spacing w:line="360" w:lineRule="auto"/>
        <w:ind w:left="990" w:hangingChars="450" w:hanging="990"/>
        <w:rPr>
          <w:rFonts w:asciiTheme="minorEastAsia" w:eastAsiaTheme="minorEastAsia" w:hAnsiTheme="minorEastAsia"/>
          <w:sz w:val="22"/>
          <w:szCs w:val="22"/>
        </w:rPr>
      </w:pPr>
      <w:r w:rsidRPr="00846E13">
        <w:rPr>
          <w:rFonts w:asciiTheme="minorEastAsia" w:eastAsiaTheme="minorEastAsia" w:hAnsiTheme="minorEastAsia"/>
          <w:sz w:val="22"/>
          <w:szCs w:val="22"/>
        </w:rPr>
        <w:t>3</w:t>
      </w:r>
      <w:r w:rsidRPr="00846E13">
        <w:rPr>
          <w:rFonts w:asciiTheme="minorEastAsia" w:eastAsiaTheme="minorEastAsia" w:hAnsiTheme="minorEastAsia" w:hint="eastAsia"/>
          <w:sz w:val="22"/>
          <w:szCs w:val="22"/>
        </w:rPr>
        <w:t>．</w:t>
      </w:r>
      <w:r w:rsidRPr="00846E13">
        <w:rPr>
          <w:rFonts w:asciiTheme="minorEastAsia" w:eastAsiaTheme="minorEastAsia" w:hAnsiTheme="minorEastAsia"/>
          <w:sz w:val="22"/>
          <w:szCs w:val="22"/>
        </w:rPr>
        <w:t>如制造商已授权其他经销商参与本项目的投标，则制造商不得参与本项目的投标，否则其被</w:t>
      </w:r>
    </w:p>
    <w:p w14:paraId="7D970E85" w14:textId="77777777" w:rsidR="00C94D08" w:rsidRPr="00846E13" w:rsidRDefault="008F123A">
      <w:pPr>
        <w:spacing w:line="360" w:lineRule="auto"/>
        <w:ind w:left="990" w:hangingChars="450" w:hanging="990"/>
        <w:rPr>
          <w:rFonts w:asciiTheme="minorEastAsia" w:eastAsiaTheme="minorEastAsia" w:hAnsiTheme="minorEastAsia"/>
          <w:sz w:val="22"/>
          <w:szCs w:val="22"/>
        </w:rPr>
      </w:pPr>
      <w:r w:rsidRPr="00846E13">
        <w:rPr>
          <w:rFonts w:asciiTheme="minorEastAsia" w:eastAsiaTheme="minorEastAsia" w:hAnsiTheme="minorEastAsia" w:hint="eastAsia"/>
          <w:sz w:val="22"/>
          <w:szCs w:val="22"/>
        </w:rPr>
        <w:t>授权经销商将视为无效投标。</w:t>
      </w:r>
    </w:p>
    <w:p w14:paraId="2714F430" w14:textId="77777777" w:rsidR="00C94D08" w:rsidRPr="00846E13" w:rsidRDefault="008F123A">
      <w:pPr>
        <w:spacing w:line="360" w:lineRule="auto"/>
        <w:jc w:val="center"/>
        <w:rPr>
          <w:rFonts w:asciiTheme="minorEastAsia" w:eastAsiaTheme="minorEastAsia" w:hAnsiTheme="minorEastAsia"/>
        </w:rPr>
      </w:pPr>
      <w:r w:rsidRPr="00846E13">
        <w:rPr>
          <w:rFonts w:asciiTheme="minorEastAsia" w:eastAsiaTheme="minorEastAsia" w:hAnsiTheme="minorEastAsia" w:hint="eastAsia"/>
        </w:rPr>
        <w:t>（注：第四章明确要求提供制造厂商授权的进口产品必须提供该授权书，其它产品不是必须提供）</w:t>
      </w:r>
    </w:p>
    <w:p w14:paraId="69E89041" w14:textId="77777777" w:rsidR="00C94D08" w:rsidRPr="00846E13" w:rsidRDefault="008F123A">
      <w:pPr>
        <w:widowControl/>
        <w:spacing w:line="360" w:lineRule="auto"/>
        <w:jc w:val="left"/>
        <w:rPr>
          <w:rFonts w:asciiTheme="minorEastAsia" w:eastAsiaTheme="minorEastAsia" w:hAnsiTheme="minorEastAsia"/>
        </w:rPr>
      </w:pPr>
      <w:r w:rsidRPr="00846E13">
        <w:rPr>
          <w:rFonts w:asciiTheme="minorEastAsia" w:eastAsiaTheme="minorEastAsia" w:hAnsiTheme="minorEastAsia"/>
        </w:rPr>
        <w:br w:type="page"/>
      </w:r>
    </w:p>
    <w:p w14:paraId="19F2FE02" w14:textId="77777777" w:rsidR="00C94D08" w:rsidRPr="00846E13" w:rsidRDefault="00C94D08">
      <w:pPr>
        <w:spacing w:line="360" w:lineRule="auto"/>
        <w:jc w:val="center"/>
        <w:rPr>
          <w:rFonts w:asciiTheme="minorEastAsia" w:eastAsiaTheme="minorEastAsia" w:hAnsiTheme="minorEastAsia"/>
        </w:rPr>
      </w:pPr>
    </w:p>
    <w:p w14:paraId="1A0757E3" w14:textId="77777777" w:rsidR="00C94D08" w:rsidRPr="00846E13" w:rsidRDefault="008F123A">
      <w:pPr>
        <w:spacing w:line="360" w:lineRule="auto"/>
        <w:jc w:val="center"/>
        <w:rPr>
          <w:rFonts w:asciiTheme="minorEastAsia" w:eastAsiaTheme="minorEastAsia" w:hAnsiTheme="minorEastAsia"/>
        </w:rPr>
      </w:pPr>
      <w:r w:rsidRPr="00846E13">
        <w:rPr>
          <w:rFonts w:asciiTheme="minorEastAsia" w:eastAsiaTheme="minorEastAsia" w:hAnsiTheme="minorEastAsia"/>
          <w:sz w:val="24"/>
        </w:rPr>
        <w:t>7-6</w:t>
      </w:r>
      <w:r w:rsidRPr="00846E13">
        <w:rPr>
          <w:rFonts w:asciiTheme="minorEastAsia" w:eastAsiaTheme="minorEastAsia" w:hAnsiTheme="minorEastAsia" w:hint="eastAsia"/>
          <w:sz w:val="24"/>
        </w:rPr>
        <w:t>提供经会计师事务所出具的</w:t>
      </w:r>
      <w:r w:rsidRPr="00846E13">
        <w:rPr>
          <w:rFonts w:asciiTheme="minorEastAsia" w:eastAsiaTheme="minorEastAsia" w:hAnsiTheme="minorEastAsia"/>
          <w:sz w:val="24"/>
        </w:rPr>
        <w:t>上一年度（2019年度）</w:t>
      </w:r>
      <w:r w:rsidRPr="00846E13">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Pr="00846E13">
        <w:rPr>
          <w:rFonts w:asciiTheme="minorEastAsia" w:eastAsiaTheme="minorEastAsia" w:hAnsiTheme="minorEastAsia"/>
          <w:sz w:val="24"/>
        </w:rPr>
        <w:t>上一年度（2019年度）</w:t>
      </w:r>
      <w:r w:rsidRPr="00846E13">
        <w:rPr>
          <w:rFonts w:asciiTheme="minorEastAsia" w:eastAsiaTheme="minorEastAsia" w:hAnsiTheme="minorEastAsia" w:hint="eastAsia"/>
          <w:sz w:val="24"/>
        </w:rPr>
        <w:t>完整的审计报告，</w:t>
      </w:r>
      <w:r w:rsidRPr="00846E13">
        <w:rPr>
          <w:rFonts w:asciiTheme="minorEastAsia" w:eastAsiaTheme="minorEastAsia" w:hAnsiTheme="minorEastAsia"/>
          <w:sz w:val="24"/>
        </w:rPr>
        <w:t>则须提供银行出具的资信证明。</w:t>
      </w:r>
    </w:p>
    <w:p w14:paraId="26C36C0B" w14:textId="77777777" w:rsidR="00C94D08" w:rsidRPr="00846E13" w:rsidRDefault="008F123A">
      <w:pPr>
        <w:spacing w:line="360" w:lineRule="auto"/>
        <w:ind w:leftChars="228" w:left="1559" w:hangingChars="450" w:hanging="1080"/>
        <w:jc w:val="left"/>
        <w:rPr>
          <w:rFonts w:asciiTheme="minorEastAsia" w:eastAsiaTheme="minorEastAsia" w:hAnsiTheme="minorEastAsia"/>
          <w:sz w:val="24"/>
        </w:rPr>
      </w:pPr>
      <w:r w:rsidRPr="00846E13">
        <w:rPr>
          <w:rFonts w:asciiTheme="minorEastAsia" w:eastAsiaTheme="minorEastAsia" w:hAnsiTheme="minorEastAsia"/>
          <w:sz w:val="24"/>
        </w:rPr>
        <w:t>说明：1、银行资信证明是指</w:t>
      </w:r>
      <w:r w:rsidRPr="00846E13">
        <w:rPr>
          <w:rFonts w:asciiTheme="minorEastAsia" w:eastAsiaTheme="minorEastAsia" w:hAnsiTheme="minorEastAsia" w:hint="eastAsia"/>
          <w:sz w:val="24"/>
        </w:rPr>
        <w:t>供应商</w:t>
      </w:r>
      <w:r w:rsidRPr="00846E13">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3214ADE6" w14:textId="77777777" w:rsidR="00C94D08" w:rsidRPr="00846E13" w:rsidRDefault="008F123A">
      <w:pPr>
        <w:spacing w:line="360" w:lineRule="auto"/>
        <w:ind w:leftChars="541" w:left="1496" w:hangingChars="150" w:hanging="360"/>
        <w:rPr>
          <w:rFonts w:asciiTheme="minorEastAsia" w:eastAsiaTheme="minorEastAsia" w:hAnsiTheme="minorEastAsia"/>
          <w:sz w:val="24"/>
        </w:rPr>
      </w:pPr>
      <w:r w:rsidRPr="00846E13">
        <w:rPr>
          <w:rFonts w:asciiTheme="minorEastAsia" w:eastAsiaTheme="minorEastAsia" w:hAnsiTheme="minorEastAsia"/>
          <w:sz w:val="24"/>
        </w:rPr>
        <w:t>2、</w:t>
      </w:r>
      <w:r w:rsidRPr="00846E13">
        <w:rPr>
          <w:rFonts w:ascii="宋体" w:hAnsi="宋体"/>
          <w:sz w:val="24"/>
        </w:rPr>
        <w:t>2、提供的银行资信证明必须是完整的（正反面），可以为复印件 (加盖本单位公章)，</w:t>
      </w:r>
      <w:r w:rsidRPr="00846E13">
        <w:rPr>
          <w:rFonts w:ascii="宋体" w:hAnsi="宋体" w:hint="eastAsia"/>
          <w:sz w:val="24"/>
        </w:rPr>
        <w:t>采购人、采购代理机构</w:t>
      </w:r>
      <w:r w:rsidRPr="00846E13">
        <w:rPr>
          <w:rFonts w:ascii="宋体" w:hAnsi="宋体"/>
          <w:sz w:val="24"/>
        </w:rPr>
        <w:t>保留审核原件的权利；</w:t>
      </w:r>
    </w:p>
    <w:p w14:paraId="5E602A78" w14:textId="77777777" w:rsidR="00C94D08" w:rsidRPr="00846E13" w:rsidRDefault="008F123A">
      <w:pPr>
        <w:spacing w:line="360" w:lineRule="auto"/>
        <w:ind w:leftChars="370" w:left="777" w:firstLineChars="150" w:firstLine="360"/>
        <w:rPr>
          <w:rFonts w:asciiTheme="minorEastAsia" w:eastAsiaTheme="minorEastAsia" w:hAnsiTheme="minorEastAsia"/>
          <w:sz w:val="24"/>
        </w:rPr>
      </w:pPr>
      <w:r w:rsidRPr="00846E13">
        <w:rPr>
          <w:rFonts w:asciiTheme="minorEastAsia" w:eastAsiaTheme="minorEastAsia" w:hAnsiTheme="minorEastAsia"/>
          <w:sz w:val="24"/>
        </w:rPr>
        <w:t xml:space="preserve">3、银行资信证明的开具银行明确规定复印无效的，须提交原件； </w:t>
      </w:r>
    </w:p>
    <w:p w14:paraId="2A4A163C" w14:textId="77777777" w:rsidR="00C94D08" w:rsidRPr="00846E13" w:rsidRDefault="008F123A">
      <w:pPr>
        <w:spacing w:line="360" w:lineRule="auto"/>
        <w:ind w:leftChars="541" w:left="1496" w:hangingChars="150" w:hanging="360"/>
        <w:rPr>
          <w:rFonts w:asciiTheme="minorEastAsia" w:eastAsiaTheme="minorEastAsia" w:hAnsiTheme="minorEastAsia"/>
          <w:sz w:val="24"/>
        </w:rPr>
      </w:pPr>
      <w:r w:rsidRPr="00846E13">
        <w:rPr>
          <w:rFonts w:asciiTheme="minorEastAsia" w:eastAsiaTheme="minorEastAsia" w:hAnsiTheme="minorEastAsia"/>
          <w:sz w:val="24"/>
        </w:rPr>
        <w:t>4、银行资信证明应能说明该</w:t>
      </w:r>
      <w:r w:rsidRPr="00846E13">
        <w:rPr>
          <w:rFonts w:asciiTheme="minorEastAsia" w:eastAsiaTheme="minorEastAsia" w:hAnsiTheme="minorEastAsia" w:hint="eastAsia"/>
          <w:sz w:val="24"/>
        </w:rPr>
        <w:t>供应商</w:t>
      </w:r>
      <w:r w:rsidRPr="00846E13">
        <w:rPr>
          <w:rFonts w:asciiTheme="minorEastAsia" w:eastAsiaTheme="minorEastAsia" w:hAnsiTheme="minorEastAsia"/>
          <w:sz w:val="24"/>
        </w:rPr>
        <w:t>与银行之间业务往来正常，企业信誉良好等；</w:t>
      </w:r>
    </w:p>
    <w:p w14:paraId="7743D110" w14:textId="77777777" w:rsidR="00C94D08" w:rsidRPr="00846E13" w:rsidRDefault="008F123A">
      <w:pPr>
        <w:spacing w:line="360" w:lineRule="auto"/>
        <w:ind w:leftChars="370" w:left="777" w:firstLineChars="150" w:firstLine="360"/>
        <w:rPr>
          <w:rFonts w:asciiTheme="minorEastAsia" w:eastAsiaTheme="minorEastAsia" w:hAnsiTheme="minorEastAsia"/>
          <w:sz w:val="24"/>
        </w:rPr>
      </w:pPr>
      <w:r w:rsidRPr="00846E13">
        <w:rPr>
          <w:rFonts w:asciiTheme="minorEastAsia" w:eastAsiaTheme="minorEastAsia" w:hAnsiTheme="minorEastAsia"/>
          <w:sz w:val="24"/>
        </w:rPr>
        <w:t>5、银行出具的存款证明不能替代银行资信证明，存款证明无效；</w:t>
      </w:r>
    </w:p>
    <w:p w14:paraId="7FB847C6" w14:textId="77777777" w:rsidR="00C94D08" w:rsidRPr="00846E13" w:rsidRDefault="008F123A">
      <w:pPr>
        <w:spacing w:line="360" w:lineRule="auto"/>
        <w:rPr>
          <w:rFonts w:asciiTheme="minorEastAsia" w:eastAsiaTheme="minorEastAsia" w:hAnsiTheme="minorEastAsia"/>
        </w:rPr>
      </w:pPr>
      <w:r w:rsidRPr="00846E13">
        <w:rPr>
          <w:rFonts w:asciiTheme="minorEastAsia" w:eastAsiaTheme="minorEastAsia" w:hAnsiTheme="minorEastAsia"/>
        </w:rPr>
        <w:br w:type="page"/>
      </w:r>
      <w:r w:rsidRPr="00846E13">
        <w:rPr>
          <w:rFonts w:asciiTheme="minorEastAsia" w:eastAsiaTheme="minorEastAsia" w:hAnsiTheme="minorEastAsia"/>
          <w:sz w:val="24"/>
        </w:rPr>
        <w:lastRenderedPageBreak/>
        <w:t>7-7有依法缴纳社会保障资金的良好记录</w:t>
      </w:r>
    </w:p>
    <w:p w14:paraId="5BA66599"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w:t>
      </w:r>
      <w:r w:rsidRPr="00846E13">
        <w:rPr>
          <w:rFonts w:asciiTheme="minorEastAsia" w:eastAsiaTheme="minorEastAsia" w:hAnsiTheme="minorEastAsia" w:hint="eastAsia"/>
          <w:sz w:val="24"/>
        </w:rPr>
        <w:t>供应商</w:t>
      </w:r>
      <w:r w:rsidRPr="00846E13">
        <w:rPr>
          <w:rFonts w:asciiTheme="minorEastAsia" w:eastAsiaTheme="minorEastAsia" w:hAnsiTheme="minorEastAsia"/>
          <w:sz w:val="24"/>
        </w:rPr>
        <w:t>逐月交纳社会保障资金的，须提供参加本次政府采购活动</w:t>
      </w:r>
      <w:r w:rsidRPr="00846E13">
        <w:rPr>
          <w:rFonts w:asciiTheme="minorEastAsia" w:eastAsiaTheme="minorEastAsia" w:hAnsiTheme="minorEastAsia" w:hint="eastAsia"/>
          <w:sz w:val="24"/>
        </w:rPr>
        <w:t>开标日期前六个月内任意一个月</w:t>
      </w:r>
      <w:r w:rsidRPr="00846E13">
        <w:rPr>
          <w:rFonts w:asciiTheme="minorEastAsia" w:eastAsiaTheme="minorEastAsia" w:hAnsiTheme="minorEastAsia"/>
          <w:sz w:val="24"/>
        </w:rPr>
        <w:t>的缴纳社会保障资金</w:t>
      </w:r>
      <w:r w:rsidRPr="00846E13">
        <w:rPr>
          <w:rFonts w:ascii="宋体" w:hAnsi="宋体" w:hint="eastAsia"/>
          <w:sz w:val="24"/>
        </w:rPr>
        <w:t>记录（银行缴费单据或社保机构出具的证明）复印件并加盖投标人公章</w:t>
      </w:r>
      <w:r w:rsidRPr="00846E13">
        <w:rPr>
          <w:rFonts w:asciiTheme="minorEastAsia" w:eastAsiaTheme="minorEastAsia" w:hAnsiTheme="minorEastAsia"/>
          <w:sz w:val="24"/>
        </w:rPr>
        <w:t>；</w:t>
      </w:r>
    </w:p>
    <w:p w14:paraId="1994835D"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供应商</w:t>
      </w:r>
      <w:r w:rsidRPr="00846E13">
        <w:rPr>
          <w:rFonts w:asciiTheme="minorEastAsia" w:eastAsiaTheme="minorEastAsia" w:hAnsiTheme="minorEastAsia"/>
          <w:sz w:val="24"/>
        </w:rPr>
        <w:t>逐年交纳社会保障资金的，须提供参加本次政府采购活动上一年度（201</w:t>
      </w:r>
      <w:r w:rsidRPr="00846E13">
        <w:rPr>
          <w:rFonts w:asciiTheme="minorEastAsia" w:eastAsiaTheme="minorEastAsia" w:hAnsiTheme="minorEastAsia" w:hint="eastAsia"/>
          <w:sz w:val="24"/>
        </w:rPr>
        <w:t>9</w:t>
      </w:r>
      <w:r w:rsidRPr="00846E13">
        <w:rPr>
          <w:rFonts w:asciiTheme="minorEastAsia" w:eastAsiaTheme="minorEastAsia" w:hAnsiTheme="minorEastAsia"/>
          <w:sz w:val="24"/>
        </w:rPr>
        <w:t>年度）缴纳社会保障资金</w:t>
      </w:r>
      <w:r w:rsidRPr="00846E13">
        <w:rPr>
          <w:rFonts w:ascii="宋体" w:hAnsi="宋体" w:hint="eastAsia"/>
          <w:sz w:val="24"/>
        </w:rPr>
        <w:t>记录（银行缴费单据或社保机构出具的证明）复印件</w:t>
      </w:r>
      <w:r w:rsidRPr="00846E13">
        <w:rPr>
          <w:rFonts w:asciiTheme="minorEastAsia" w:eastAsiaTheme="minorEastAsia" w:hAnsiTheme="minorEastAsia"/>
          <w:sz w:val="24"/>
        </w:rPr>
        <w:t>复印件</w:t>
      </w:r>
      <w:r w:rsidRPr="00846E13">
        <w:rPr>
          <w:rFonts w:ascii="宋体" w:hAnsi="宋体" w:hint="eastAsia"/>
          <w:sz w:val="24"/>
        </w:rPr>
        <w:t>并加盖投标人公章</w:t>
      </w:r>
      <w:r w:rsidRPr="00846E13">
        <w:rPr>
          <w:rFonts w:asciiTheme="minorEastAsia" w:eastAsiaTheme="minorEastAsia" w:hAnsiTheme="minorEastAsia"/>
          <w:sz w:val="24"/>
        </w:rPr>
        <w:t>。）</w:t>
      </w:r>
    </w:p>
    <w:p w14:paraId="71804606"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注：依法不需要缴纳社会保障资金的供应商，须提供相应文件证明，</w:t>
      </w:r>
      <w:r w:rsidRPr="00846E13">
        <w:rPr>
          <w:rFonts w:ascii="宋体" w:hAnsi="宋体" w:hint="eastAsia"/>
          <w:sz w:val="24"/>
        </w:rPr>
        <w:t>授权代表签字并加盖公章</w:t>
      </w:r>
      <w:r w:rsidRPr="00846E13">
        <w:rPr>
          <w:rFonts w:asciiTheme="minorEastAsia" w:eastAsiaTheme="minorEastAsia" w:hAnsiTheme="minorEastAsia" w:hint="eastAsia"/>
          <w:sz w:val="24"/>
        </w:rPr>
        <w:t>。</w:t>
      </w:r>
    </w:p>
    <w:p w14:paraId="610B39B5"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rPr>
        <w:br w:type="page"/>
      </w:r>
      <w:r w:rsidRPr="00846E13">
        <w:rPr>
          <w:rFonts w:asciiTheme="minorEastAsia" w:eastAsiaTheme="minorEastAsia" w:hAnsiTheme="minorEastAsia"/>
          <w:sz w:val="24"/>
        </w:rPr>
        <w:lastRenderedPageBreak/>
        <w:t>7-8</w:t>
      </w:r>
      <w:r w:rsidRPr="00846E13">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06B1B364" w14:textId="77777777" w:rsidR="00C94D08" w:rsidRPr="00846E13" w:rsidRDefault="008F123A">
      <w:pPr>
        <w:spacing w:line="360" w:lineRule="auto"/>
        <w:rPr>
          <w:rFonts w:asciiTheme="minorEastAsia" w:eastAsiaTheme="minorEastAsia" w:hAnsiTheme="minorEastAsia"/>
        </w:rPr>
      </w:pPr>
      <w:r w:rsidRPr="00846E13">
        <w:rPr>
          <w:rFonts w:asciiTheme="minorEastAsia" w:eastAsiaTheme="minorEastAsia" w:hAnsiTheme="minorEastAsia" w:hint="eastAsia"/>
          <w:sz w:val="24"/>
        </w:rPr>
        <w:t>注：依法免税或零报税的供应商，须提供相应文件证明其依法免税证明文件或纳税申报表复印件。</w:t>
      </w:r>
    </w:p>
    <w:p w14:paraId="6A3BC69D"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rPr>
        <w:br w:type="page"/>
      </w:r>
      <w:r w:rsidRPr="00846E13">
        <w:rPr>
          <w:rFonts w:asciiTheme="minorEastAsia" w:eastAsiaTheme="minorEastAsia" w:hAnsiTheme="minorEastAsia"/>
          <w:sz w:val="24"/>
        </w:rPr>
        <w:lastRenderedPageBreak/>
        <w:t>7-9</w:t>
      </w:r>
      <w:r w:rsidRPr="00846E13">
        <w:rPr>
          <w:rFonts w:asciiTheme="minorEastAsia" w:eastAsiaTheme="minorEastAsia" w:hAnsiTheme="minorEastAsia" w:hint="eastAsia"/>
          <w:sz w:val="24"/>
        </w:rPr>
        <w:t>具有履行合同所必需的设备和专业技术能力的证明材料</w:t>
      </w:r>
    </w:p>
    <w:p w14:paraId="123F5339" w14:textId="77777777" w:rsidR="00C94D08" w:rsidRPr="00846E13" w:rsidRDefault="00C94D08">
      <w:pPr>
        <w:spacing w:line="360" w:lineRule="auto"/>
        <w:rPr>
          <w:rFonts w:asciiTheme="minorEastAsia" w:eastAsiaTheme="minorEastAsia" w:hAnsiTheme="minorEastAsia"/>
          <w:sz w:val="24"/>
        </w:rPr>
      </w:pPr>
    </w:p>
    <w:p w14:paraId="2268718C"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1BD8D869" w14:textId="77777777" w:rsidR="00C94D08" w:rsidRPr="00846E13" w:rsidRDefault="008F123A">
      <w:pPr>
        <w:widowControl/>
        <w:jc w:val="left"/>
        <w:rPr>
          <w:rFonts w:asciiTheme="minorEastAsia" w:eastAsiaTheme="minorEastAsia" w:hAnsiTheme="minorEastAsia"/>
          <w:sz w:val="24"/>
        </w:rPr>
      </w:pPr>
      <w:r w:rsidRPr="00846E13">
        <w:rPr>
          <w:rFonts w:asciiTheme="minorEastAsia" w:eastAsiaTheme="minorEastAsia" w:hAnsiTheme="minorEastAsia"/>
          <w:sz w:val="24"/>
        </w:rPr>
        <w:br w:type="page"/>
      </w:r>
    </w:p>
    <w:p w14:paraId="68F2F1BC" w14:textId="77777777" w:rsidR="00C94D08" w:rsidRPr="00846E13" w:rsidRDefault="00C94D08">
      <w:pPr>
        <w:spacing w:line="360" w:lineRule="auto"/>
        <w:rPr>
          <w:rFonts w:asciiTheme="minorEastAsia" w:eastAsiaTheme="minorEastAsia" w:hAnsiTheme="minorEastAsia"/>
          <w:sz w:val="24"/>
        </w:rPr>
      </w:pPr>
    </w:p>
    <w:p w14:paraId="4B309EF9" w14:textId="77777777" w:rsidR="00C94D08" w:rsidRPr="00846E13" w:rsidRDefault="008F123A">
      <w:pPr>
        <w:spacing w:line="360" w:lineRule="auto"/>
        <w:rPr>
          <w:rFonts w:asciiTheme="minorEastAsia" w:eastAsiaTheme="minorEastAsia" w:hAnsiTheme="minorEastAsia"/>
        </w:rPr>
      </w:pPr>
      <w:r w:rsidRPr="00846E13">
        <w:rPr>
          <w:rFonts w:asciiTheme="minorEastAsia" w:eastAsiaTheme="minorEastAsia" w:hAnsiTheme="minorEastAsia"/>
          <w:sz w:val="24"/>
        </w:rPr>
        <w:t>7</w:t>
      </w: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10参加本次政府采购活动前三年内，在经营活动中没有重大违法记录的声明</w:t>
      </w:r>
    </w:p>
    <w:p w14:paraId="234FA2F5" w14:textId="77777777" w:rsidR="00C94D08" w:rsidRPr="00846E13" w:rsidRDefault="00C94D08">
      <w:pPr>
        <w:autoSpaceDE w:val="0"/>
        <w:autoSpaceDN w:val="0"/>
        <w:adjustRightInd w:val="0"/>
        <w:spacing w:line="360" w:lineRule="auto"/>
        <w:jc w:val="left"/>
        <w:rPr>
          <w:rFonts w:asciiTheme="minorEastAsia" w:eastAsiaTheme="minorEastAsia" w:hAnsiTheme="minorEastAsia"/>
          <w:kern w:val="0"/>
          <w:sz w:val="24"/>
          <w:szCs w:val="20"/>
        </w:rPr>
      </w:pPr>
    </w:p>
    <w:p w14:paraId="412B4514" w14:textId="77777777" w:rsidR="00C94D08" w:rsidRPr="00846E13" w:rsidRDefault="008F123A">
      <w:pPr>
        <w:autoSpaceDE w:val="0"/>
        <w:autoSpaceDN w:val="0"/>
        <w:adjustRightInd w:val="0"/>
        <w:spacing w:line="360" w:lineRule="auto"/>
        <w:jc w:val="left"/>
        <w:rPr>
          <w:rFonts w:asciiTheme="minorEastAsia" w:eastAsiaTheme="minorEastAsia" w:hAnsiTheme="minorEastAsia"/>
          <w:b/>
          <w:kern w:val="0"/>
          <w:sz w:val="24"/>
          <w:szCs w:val="20"/>
        </w:rPr>
      </w:pPr>
      <w:r w:rsidRPr="00846E13">
        <w:rPr>
          <w:rFonts w:asciiTheme="minorEastAsia" w:eastAsiaTheme="minorEastAsia" w:hAnsiTheme="minorEastAsia"/>
          <w:b/>
          <w:kern w:val="0"/>
          <w:sz w:val="24"/>
          <w:szCs w:val="20"/>
        </w:rPr>
        <w:t>致</w:t>
      </w:r>
      <w:r w:rsidRPr="00846E13">
        <w:rPr>
          <w:rFonts w:asciiTheme="minorEastAsia" w:eastAsiaTheme="minorEastAsia" w:hAnsiTheme="minorEastAsia" w:hint="eastAsia"/>
          <w:b/>
          <w:kern w:val="0"/>
          <w:sz w:val="24"/>
          <w:szCs w:val="20"/>
        </w:rPr>
        <w:t>（采购人或采购代理机构）</w:t>
      </w:r>
      <w:r w:rsidRPr="00846E13">
        <w:rPr>
          <w:rFonts w:asciiTheme="minorEastAsia" w:eastAsiaTheme="minorEastAsia" w:hAnsiTheme="minorEastAsia"/>
          <w:b/>
          <w:kern w:val="0"/>
          <w:sz w:val="24"/>
          <w:szCs w:val="20"/>
        </w:rPr>
        <w:t>：</w:t>
      </w:r>
    </w:p>
    <w:p w14:paraId="3405F352" w14:textId="77777777" w:rsidR="00C94D08" w:rsidRPr="00846E13" w:rsidRDefault="00C94D08">
      <w:pPr>
        <w:autoSpaceDE w:val="0"/>
        <w:autoSpaceDN w:val="0"/>
        <w:adjustRightInd w:val="0"/>
        <w:spacing w:line="360" w:lineRule="auto"/>
        <w:jc w:val="left"/>
        <w:rPr>
          <w:rFonts w:asciiTheme="minorEastAsia" w:eastAsiaTheme="minorEastAsia" w:hAnsiTheme="minorEastAsia"/>
          <w:kern w:val="0"/>
          <w:sz w:val="24"/>
          <w:szCs w:val="20"/>
        </w:rPr>
      </w:pPr>
    </w:p>
    <w:p w14:paraId="63546F92" w14:textId="77777777" w:rsidR="00C94D08" w:rsidRPr="00846E13" w:rsidRDefault="008F123A">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846E13">
        <w:rPr>
          <w:rFonts w:ascii="宋体" w:hAnsi="宋体" w:hint="eastAsia"/>
          <w:kern w:val="0"/>
          <w:sz w:val="24"/>
        </w:rPr>
        <w:t>我公司</w:t>
      </w:r>
      <w:r w:rsidRPr="00846E13">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9492BA0" w14:textId="77777777" w:rsidR="00C94D08" w:rsidRPr="00846E13" w:rsidRDefault="00C94D08">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471B6F11" w14:textId="77777777" w:rsidR="00C94D08" w:rsidRPr="00846E13" w:rsidRDefault="008F123A">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846E13">
        <w:rPr>
          <w:rFonts w:asciiTheme="minorEastAsia" w:eastAsiaTheme="minorEastAsia" w:hAnsiTheme="minorEastAsia"/>
          <w:kern w:val="0"/>
          <w:sz w:val="24"/>
          <w:szCs w:val="20"/>
        </w:rPr>
        <w:t>特此声明。</w:t>
      </w:r>
    </w:p>
    <w:p w14:paraId="0280C622" w14:textId="77777777" w:rsidR="00C94D08" w:rsidRPr="00846E13" w:rsidRDefault="00C94D08">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213DA97F" w14:textId="77777777" w:rsidR="00C94D08" w:rsidRPr="00846E13" w:rsidRDefault="00C94D08">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559C27E2" w14:textId="77777777" w:rsidR="00C94D08" w:rsidRPr="00846E13" w:rsidRDefault="00C94D08">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62B2E32A" w14:textId="77777777" w:rsidR="00C94D08" w:rsidRPr="00846E13" w:rsidRDefault="008F123A">
      <w:pPr>
        <w:wordWrap w:val="0"/>
        <w:autoSpaceDE w:val="0"/>
        <w:autoSpaceDN w:val="0"/>
        <w:adjustRightInd w:val="0"/>
        <w:spacing w:line="360" w:lineRule="auto"/>
        <w:jc w:val="right"/>
        <w:rPr>
          <w:rFonts w:asciiTheme="minorEastAsia" w:eastAsiaTheme="minorEastAsia" w:hAnsiTheme="minorEastAsia"/>
          <w:kern w:val="0"/>
          <w:sz w:val="24"/>
        </w:rPr>
      </w:pPr>
      <w:r w:rsidRPr="00846E13">
        <w:rPr>
          <w:rFonts w:asciiTheme="minorEastAsia" w:eastAsiaTheme="minorEastAsia" w:hAnsiTheme="minorEastAsia"/>
          <w:kern w:val="0"/>
          <w:sz w:val="24"/>
        </w:rPr>
        <w:t xml:space="preserve">法定代表人或法人授权代表签字：       </w:t>
      </w:r>
    </w:p>
    <w:p w14:paraId="03C1A8D7" w14:textId="77777777" w:rsidR="00C94D08" w:rsidRPr="00846E13" w:rsidRDefault="00C94D08">
      <w:pPr>
        <w:autoSpaceDE w:val="0"/>
        <w:autoSpaceDN w:val="0"/>
        <w:adjustRightInd w:val="0"/>
        <w:spacing w:line="360" w:lineRule="auto"/>
        <w:jc w:val="right"/>
        <w:rPr>
          <w:rFonts w:asciiTheme="minorEastAsia" w:eastAsiaTheme="minorEastAsia" w:hAnsiTheme="minorEastAsia"/>
          <w:kern w:val="0"/>
          <w:sz w:val="24"/>
        </w:rPr>
      </w:pPr>
    </w:p>
    <w:p w14:paraId="3776E6C5" w14:textId="77777777" w:rsidR="00C94D08" w:rsidRPr="00846E13" w:rsidRDefault="00C94D08">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677FE2EA" w14:textId="77777777" w:rsidR="00C94D08" w:rsidRPr="00846E13" w:rsidRDefault="008F123A">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846E13">
        <w:rPr>
          <w:rFonts w:asciiTheme="minorEastAsia" w:eastAsiaTheme="minorEastAsia" w:hAnsiTheme="minorEastAsia" w:hint="eastAsia"/>
          <w:kern w:val="0"/>
          <w:sz w:val="24"/>
        </w:rPr>
        <w:t>供应商</w:t>
      </w:r>
      <w:r w:rsidRPr="00846E13">
        <w:rPr>
          <w:rFonts w:asciiTheme="minorEastAsia" w:eastAsiaTheme="minorEastAsia" w:hAnsiTheme="minorEastAsia"/>
          <w:kern w:val="0"/>
          <w:sz w:val="24"/>
        </w:rPr>
        <w:t xml:space="preserve">公章：              </w:t>
      </w:r>
    </w:p>
    <w:p w14:paraId="3031128F" w14:textId="77777777" w:rsidR="00C94D08" w:rsidRPr="00846E13" w:rsidRDefault="00C94D08">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65A1D2D6" w14:textId="77777777" w:rsidR="00C94D08" w:rsidRPr="00846E13" w:rsidRDefault="00C94D08">
      <w:pPr>
        <w:autoSpaceDE w:val="0"/>
        <w:autoSpaceDN w:val="0"/>
        <w:adjustRightInd w:val="0"/>
        <w:spacing w:line="360" w:lineRule="auto"/>
        <w:jc w:val="left"/>
        <w:rPr>
          <w:rFonts w:asciiTheme="minorEastAsia" w:eastAsiaTheme="minorEastAsia" w:hAnsiTheme="minorEastAsia"/>
          <w:kern w:val="0"/>
          <w:sz w:val="24"/>
        </w:rPr>
      </w:pPr>
    </w:p>
    <w:p w14:paraId="0C22423F" w14:textId="77777777" w:rsidR="00C94D08" w:rsidRPr="00846E13" w:rsidRDefault="008F123A">
      <w:pPr>
        <w:wordWrap w:val="0"/>
        <w:autoSpaceDE w:val="0"/>
        <w:autoSpaceDN w:val="0"/>
        <w:adjustRightInd w:val="0"/>
        <w:spacing w:line="360" w:lineRule="auto"/>
        <w:jc w:val="right"/>
        <w:rPr>
          <w:rFonts w:asciiTheme="minorEastAsia" w:eastAsiaTheme="minorEastAsia" w:hAnsiTheme="minorEastAsia"/>
          <w:kern w:val="0"/>
          <w:sz w:val="24"/>
        </w:rPr>
      </w:pPr>
      <w:r w:rsidRPr="00846E13">
        <w:rPr>
          <w:rFonts w:asciiTheme="minorEastAsia" w:eastAsiaTheme="minorEastAsia" w:hAnsiTheme="minorEastAsia"/>
          <w:kern w:val="0"/>
          <w:sz w:val="24"/>
        </w:rPr>
        <w:t xml:space="preserve">年    月    日  </w:t>
      </w:r>
    </w:p>
    <w:p w14:paraId="195430F3" w14:textId="77777777" w:rsidR="00C94D08" w:rsidRPr="00846E13" w:rsidRDefault="00C94D08">
      <w:pPr>
        <w:spacing w:line="360" w:lineRule="auto"/>
        <w:rPr>
          <w:rFonts w:asciiTheme="minorEastAsia" w:eastAsiaTheme="minorEastAsia" w:hAnsiTheme="minorEastAsia"/>
          <w:sz w:val="24"/>
        </w:rPr>
      </w:pPr>
    </w:p>
    <w:p w14:paraId="4DE68762" w14:textId="77777777" w:rsidR="00C94D08" w:rsidRPr="00846E13" w:rsidRDefault="008F123A">
      <w:pPr>
        <w:spacing w:line="360" w:lineRule="auto"/>
        <w:rPr>
          <w:rFonts w:asciiTheme="minorEastAsia" w:eastAsiaTheme="minorEastAsia" w:hAnsiTheme="minorEastAsia" w:cstheme="minorEastAsia"/>
          <w:sz w:val="24"/>
        </w:rPr>
      </w:pPr>
      <w:r w:rsidRPr="00846E13">
        <w:rPr>
          <w:rFonts w:asciiTheme="minorEastAsia" w:eastAsiaTheme="minorEastAsia" w:hAnsiTheme="minorEastAsia"/>
          <w:sz w:val="24"/>
        </w:rPr>
        <w:br w:type="page"/>
      </w:r>
      <w:r w:rsidRPr="00846E13">
        <w:rPr>
          <w:rFonts w:asciiTheme="minorEastAsia" w:eastAsiaTheme="minorEastAsia" w:hAnsiTheme="minorEastAsia" w:cstheme="minorEastAsia"/>
          <w:sz w:val="24"/>
        </w:rPr>
        <w:lastRenderedPageBreak/>
        <w:t>7-11</w:t>
      </w:r>
      <w:r w:rsidRPr="00846E13">
        <w:rPr>
          <w:rFonts w:ascii="宋体" w:hAnsi="宋体" w:hint="eastAsia"/>
          <w:sz w:val="24"/>
        </w:rPr>
        <w:t>信用声明</w:t>
      </w:r>
      <w:r w:rsidRPr="00846E13">
        <w:rPr>
          <w:rFonts w:ascii="宋体" w:hAnsi="宋体"/>
          <w:sz w:val="24"/>
        </w:rPr>
        <w:t>（须加盖投标人公章）</w:t>
      </w:r>
    </w:p>
    <w:p w14:paraId="1FE4A1C8" w14:textId="77777777" w:rsidR="00C94D08" w:rsidRPr="00846E13" w:rsidRDefault="00C94D08">
      <w:pPr>
        <w:spacing w:line="360" w:lineRule="auto"/>
        <w:rPr>
          <w:rFonts w:asciiTheme="minorEastAsia" w:eastAsiaTheme="minorEastAsia" w:hAnsiTheme="minorEastAsia" w:cstheme="minorEastAsia"/>
          <w:sz w:val="24"/>
        </w:rPr>
      </w:pPr>
    </w:p>
    <w:p w14:paraId="211F2DB4" w14:textId="77777777" w:rsidR="00C94D08" w:rsidRPr="00846E13" w:rsidRDefault="008F123A">
      <w:pPr>
        <w:spacing w:line="360" w:lineRule="auto"/>
        <w:jc w:val="center"/>
        <w:rPr>
          <w:rFonts w:ascii="宋体" w:hAnsi="宋体"/>
          <w:b/>
          <w:bCs/>
          <w:sz w:val="28"/>
          <w:szCs w:val="28"/>
        </w:rPr>
      </w:pPr>
      <w:r w:rsidRPr="00846E13">
        <w:rPr>
          <w:rFonts w:ascii="宋体" w:hAnsi="宋体" w:hint="eastAsia"/>
          <w:b/>
          <w:bCs/>
          <w:sz w:val="28"/>
          <w:szCs w:val="28"/>
        </w:rPr>
        <w:t>信用声明</w:t>
      </w:r>
    </w:p>
    <w:p w14:paraId="44292722" w14:textId="77777777" w:rsidR="00C94D08" w:rsidRPr="00846E13" w:rsidRDefault="008F123A">
      <w:pPr>
        <w:spacing w:line="360" w:lineRule="auto"/>
        <w:ind w:firstLineChars="200" w:firstLine="480"/>
        <w:rPr>
          <w:rFonts w:ascii="宋体" w:hAnsi="宋体"/>
          <w:sz w:val="24"/>
        </w:rPr>
      </w:pPr>
      <w:r w:rsidRPr="00846E13">
        <w:rPr>
          <w:rFonts w:ascii="宋体" w:hAnsi="宋体" w:hint="eastAsia"/>
          <w:sz w:val="24"/>
        </w:rPr>
        <w:t>在投标截止时间之前，我公司没有被列入失信被执行人、重大税收违法案件当事人名单、政府采购严重违法失信行为记录名单。</w:t>
      </w:r>
    </w:p>
    <w:p w14:paraId="79CF2DE5" w14:textId="77777777" w:rsidR="00C94D08" w:rsidRPr="00846E13" w:rsidRDefault="008F123A">
      <w:pPr>
        <w:spacing w:line="360" w:lineRule="auto"/>
        <w:ind w:firstLineChars="200" w:firstLine="480"/>
        <w:rPr>
          <w:rFonts w:ascii="宋体" w:hAnsi="宋体"/>
          <w:sz w:val="24"/>
        </w:rPr>
      </w:pPr>
      <w:r w:rsidRPr="00846E13">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1C20B5A3" w14:textId="77777777" w:rsidR="00C94D08" w:rsidRPr="00846E13" w:rsidRDefault="00C94D08">
      <w:pPr>
        <w:spacing w:line="360" w:lineRule="auto"/>
        <w:rPr>
          <w:rFonts w:ascii="宋体" w:hAnsi="宋体"/>
          <w:sz w:val="24"/>
        </w:rPr>
      </w:pPr>
    </w:p>
    <w:p w14:paraId="2DE4E30A" w14:textId="77777777" w:rsidR="00C94D08" w:rsidRPr="00846E13" w:rsidRDefault="008F123A">
      <w:pPr>
        <w:spacing w:line="360" w:lineRule="auto"/>
        <w:rPr>
          <w:rFonts w:ascii="宋体" w:hAnsi="宋体"/>
          <w:sz w:val="24"/>
        </w:rPr>
      </w:pPr>
      <w:r w:rsidRPr="00846E13">
        <w:rPr>
          <w:rFonts w:ascii="宋体" w:hAnsi="宋体" w:hint="eastAsia"/>
          <w:sz w:val="24"/>
        </w:rPr>
        <w:t>投标人授权代表签字：____________________________</w:t>
      </w:r>
    </w:p>
    <w:p w14:paraId="40E6D2A5" w14:textId="77777777" w:rsidR="00C94D08" w:rsidRPr="00846E13" w:rsidRDefault="00C94D08">
      <w:pPr>
        <w:spacing w:line="360" w:lineRule="auto"/>
        <w:rPr>
          <w:rFonts w:ascii="宋体" w:hAnsi="宋体"/>
          <w:sz w:val="24"/>
        </w:rPr>
      </w:pPr>
    </w:p>
    <w:p w14:paraId="722BDFE0" w14:textId="77777777" w:rsidR="00C94D08" w:rsidRPr="00846E13" w:rsidRDefault="008F123A">
      <w:pPr>
        <w:spacing w:line="360" w:lineRule="auto"/>
        <w:rPr>
          <w:rFonts w:ascii="宋体" w:hAnsi="宋体"/>
          <w:sz w:val="24"/>
        </w:rPr>
      </w:pPr>
      <w:r w:rsidRPr="00846E13">
        <w:rPr>
          <w:rFonts w:ascii="宋体" w:hAnsi="宋体" w:hint="eastAsia"/>
          <w:sz w:val="24"/>
        </w:rPr>
        <w:t>公司盖章:</w:t>
      </w:r>
    </w:p>
    <w:p w14:paraId="18388FB6" w14:textId="77777777" w:rsidR="00C94D08" w:rsidRPr="00846E13" w:rsidRDefault="00C94D08">
      <w:pPr>
        <w:spacing w:line="360" w:lineRule="auto"/>
        <w:rPr>
          <w:rFonts w:ascii="宋体" w:hAnsi="宋体"/>
          <w:sz w:val="24"/>
        </w:rPr>
      </w:pPr>
    </w:p>
    <w:p w14:paraId="4CEDEBFE" w14:textId="77777777" w:rsidR="00C94D08" w:rsidRPr="00846E13" w:rsidRDefault="008F123A">
      <w:pPr>
        <w:spacing w:line="360" w:lineRule="auto"/>
        <w:rPr>
          <w:rFonts w:ascii="宋体" w:hAnsi="宋体"/>
          <w:sz w:val="24"/>
        </w:rPr>
      </w:pPr>
      <w:r w:rsidRPr="00846E13">
        <w:rPr>
          <w:rFonts w:ascii="宋体" w:hAnsi="宋体" w:hint="eastAsia"/>
          <w:sz w:val="24"/>
        </w:rPr>
        <w:t>日期：</w:t>
      </w:r>
    </w:p>
    <w:p w14:paraId="5E8355EC" w14:textId="77777777" w:rsidR="00C94D08" w:rsidRPr="00846E13" w:rsidRDefault="00C94D08">
      <w:pPr>
        <w:spacing w:line="360" w:lineRule="auto"/>
        <w:rPr>
          <w:rFonts w:asciiTheme="minorEastAsia" w:eastAsiaTheme="minorEastAsia" w:hAnsiTheme="minorEastAsia"/>
          <w:sz w:val="24"/>
        </w:rPr>
      </w:pPr>
    </w:p>
    <w:p w14:paraId="6F843917" w14:textId="77777777" w:rsidR="00C94D08" w:rsidRPr="00846E13" w:rsidRDefault="00C94D08">
      <w:pPr>
        <w:spacing w:line="360" w:lineRule="auto"/>
        <w:rPr>
          <w:rFonts w:asciiTheme="minorEastAsia" w:eastAsiaTheme="minorEastAsia" w:hAnsiTheme="minorEastAsia"/>
          <w:sz w:val="24"/>
        </w:rPr>
      </w:pPr>
    </w:p>
    <w:p w14:paraId="3E8F18F2" w14:textId="77777777" w:rsidR="00C94D08" w:rsidRPr="00846E13" w:rsidRDefault="00C94D08">
      <w:pPr>
        <w:spacing w:line="360" w:lineRule="auto"/>
        <w:rPr>
          <w:rFonts w:asciiTheme="minorEastAsia" w:eastAsiaTheme="minorEastAsia" w:hAnsiTheme="minorEastAsia"/>
          <w:sz w:val="24"/>
        </w:rPr>
      </w:pPr>
    </w:p>
    <w:p w14:paraId="12BCE3D8" w14:textId="77777777" w:rsidR="00C94D08" w:rsidRPr="00846E13" w:rsidRDefault="00C94D08">
      <w:pPr>
        <w:spacing w:line="360" w:lineRule="auto"/>
        <w:rPr>
          <w:rFonts w:asciiTheme="minorEastAsia" w:eastAsiaTheme="minorEastAsia" w:hAnsiTheme="minorEastAsia"/>
          <w:sz w:val="24"/>
        </w:rPr>
      </w:pPr>
    </w:p>
    <w:p w14:paraId="737D8678" w14:textId="77777777" w:rsidR="00C94D08" w:rsidRPr="00846E13" w:rsidRDefault="00C94D08">
      <w:pPr>
        <w:spacing w:line="360" w:lineRule="auto"/>
        <w:rPr>
          <w:rFonts w:asciiTheme="minorEastAsia" w:eastAsiaTheme="minorEastAsia" w:hAnsiTheme="minorEastAsia"/>
          <w:sz w:val="24"/>
        </w:rPr>
      </w:pPr>
    </w:p>
    <w:p w14:paraId="319CA1DB" w14:textId="77777777" w:rsidR="00C94D08" w:rsidRPr="00846E13" w:rsidRDefault="00C94D08">
      <w:pPr>
        <w:spacing w:line="360" w:lineRule="auto"/>
        <w:rPr>
          <w:rFonts w:asciiTheme="minorEastAsia" w:eastAsiaTheme="minorEastAsia" w:hAnsiTheme="minorEastAsia"/>
          <w:sz w:val="24"/>
        </w:rPr>
      </w:pPr>
    </w:p>
    <w:p w14:paraId="60FA1690" w14:textId="77777777" w:rsidR="00C94D08" w:rsidRPr="00846E13" w:rsidRDefault="00C94D08">
      <w:pPr>
        <w:spacing w:line="360" w:lineRule="auto"/>
        <w:rPr>
          <w:rFonts w:asciiTheme="minorEastAsia" w:eastAsiaTheme="minorEastAsia" w:hAnsiTheme="minorEastAsia"/>
          <w:sz w:val="24"/>
        </w:rPr>
      </w:pPr>
    </w:p>
    <w:p w14:paraId="75408181" w14:textId="77777777" w:rsidR="00C94D08" w:rsidRPr="00846E13" w:rsidRDefault="00C94D08">
      <w:pPr>
        <w:spacing w:line="360" w:lineRule="auto"/>
        <w:rPr>
          <w:rFonts w:asciiTheme="minorEastAsia" w:eastAsiaTheme="minorEastAsia" w:hAnsiTheme="minorEastAsia"/>
          <w:sz w:val="24"/>
        </w:rPr>
      </w:pPr>
    </w:p>
    <w:p w14:paraId="46B520FB" w14:textId="77777777" w:rsidR="00C94D08" w:rsidRPr="00846E13" w:rsidRDefault="00C94D08">
      <w:pPr>
        <w:spacing w:line="360" w:lineRule="auto"/>
        <w:rPr>
          <w:rFonts w:asciiTheme="minorEastAsia" w:eastAsiaTheme="minorEastAsia" w:hAnsiTheme="minorEastAsia"/>
          <w:sz w:val="24"/>
        </w:rPr>
      </w:pPr>
    </w:p>
    <w:p w14:paraId="2DBF2569" w14:textId="77777777" w:rsidR="00C94D08" w:rsidRPr="00846E13" w:rsidRDefault="00C94D08">
      <w:pPr>
        <w:spacing w:line="360" w:lineRule="auto"/>
        <w:rPr>
          <w:rFonts w:asciiTheme="minorEastAsia" w:eastAsiaTheme="minorEastAsia" w:hAnsiTheme="minorEastAsia"/>
          <w:sz w:val="24"/>
        </w:rPr>
      </w:pPr>
    </w:p>
    <w:p w14:paraId="190AFA06" w14:textId="77777777" w:rsidR="00C94D08" w:rsidRPr="00846E13" w:rsidRDefault="00C94D08">
      <w:pPr>
        <w:spacing w:line="360" w:lineRule="auto"/>
        <w:rPr>
          <w:rFonts w:asciiTheme="minorEastAsia" w:eastAsiaTheme="minorEastAsia" w:hAnsiTheme="minorEastAsia"/>
          <w:sz w:val="24"/>
        </w:rPr>
      </w:pPr>
    </w:p>
    <w:p w14:paraId="55267997" w14:textId="77777777" w:rsidR="00C94D08" w:rsidRPr="00846E13" w:rsidRDefault="00C94D08">
      <w:pPr>
        <w:spacing w:line="360" w:lineRule="auto"/>
        <w:rPr>
          <w:rFonts w:asciiTheme="minorEastAsia" w:eastAsiaTheme="minorEastAsia" w:hAnsiTheme="minorEastAsia"/>
          <w:sz w:val="24"/>
        </w:rPr>
      </w:pPr>
    </w:p>
    <w:p w14:paraId="401385A6" w14:textId="77777777" w:rsidR="00C94D08" w:rsidRPr="00846E13" w:rsidRDefault="00C94D08">
      <w:pPr>
        <w:spacing w:line="360" w:lineRule="auto"/>
        <w:rPr>
          <w:rFonts w:asciiTheme="minorEastAsia" w:eastAsiaTheme="minorEastAsia" w:hAnsiTheme="minorEastAsia"/>
          <w:sz w:val="24"/>
        </w:rPr>
      </w:pPr>
    </w:p>
    <w:p w14:paraId="47FB0B71" w14:textId="77777777" w:rsidR="00C94D08" w:rsidRPr="00846E13" w:rsidRDefault="00C94D08">
      <w:pPr>
        <w:spacing w:line="360" w:lineRule="auto"/>
        <w:rPr>
          <w:rFonts w:asciiTheme="minorEastAsia" w:eastAsiaTheme="minorEastAsia" w:hAnsiTheme="minorEastAsia"/>
          <w:sz w:val="24"/>
        </w:rPr>
      </w:pPr>
    </w:p>
    <w:p w14:paraId="04F2DB9A" w14:textId="77777777" w:rsidR="00C94D08" w:rsidRPr="00846E13" w:rsidRDefault="00C94D08">
      <w:pPr>
        <w:spacing w:line="360" w:lineRule="auto"/>
        <w:rPr>
          <w:rFonts w:asciiTheme="minorEastAsia" w:eastAsiaTheme="minorEastAsia" w:hAnsiTheme="minorEastAsia"/>
          <w:sz w:val="24"/>
        </w:rPr>
      </w:pPr>
    </w:p>
    <w:p w14:paraId="73DF457C" w14:textId="77777777" w:rsidR="00C94D08" w:rsidRPr="00846E13" w:rsidRDefault="00C94D08">
      <w:pPr>
        <w:spacing w:line="360" w:lineRule="auto"/>
        <w:rPr>
          <w:rFonts w:asciiTheme="minorEastAsia" w:eastAsiaTheme="minorEastAsia" w:hAnsiTheme="minorEastAsia"/>
          <w:sz w:val="24"/>
        </w:rPr>
      </w:pPr>
    </w:p>
    <w:p w14:paraId="57799C22" w14:textId="77777777" w:rsidR="00C94D08" w:rsidRPr="00846E13" w:rsidRDefault="008F123A">
      <w:pPr>
        <w:spacing w:line="360" w:lineRule="auto"/>
        <w:rPr>
          <w:rFonts w:asciiTheme="minorEastAsia" w:eastAsiaTheme="minorEastAsia" w:hAnsiTheme="minorEastAsia"/>
        </w:rPr>
      </w:pPr>
      <w:r w:rsidRPr="00846E13">
        <w:rPr>
          <w:rFonts w:asciiTheme="minorEastAsia" w:eastAsiaTheme="minorEastAsia" w:hAnsiTheme="minorEastAsia"/>
          <w:sz w:val="24"/>
        </w:rPr>
        <w:lastRenderedPageBreak/>
        <w:t>7-12</w:t>
      </w:r>
      <w:r w:rsidRPr="00846E13">
        <w:rPr>
          <w:rFonts w:asciiTheme="minorEastAsia" w:eastAsiaTheme="minorEastAsia" w:hAnsiTheme="minorEastAsia" w:hint="eastAsia"/>
          <w:sz w:val="24"/>
        </w:rPr>
        <w:t>供应商</w:t>
      </w:r>
      <w:r w:rsidRPr="00846E13">
        <w:rPr>
          <w:rFonts w:asciiTheme="minorEastAsia" w:eastAsiaTheme="minorEastAsia" w:hAnsiTheme="minorEastAsia"/>
          <w:sz w:val="24"/>
        </w:rPr>
        <w:t>认为必要的其他资格证明文件复印件（须加盖本单位公章）。</w:t>
      </w:r>
    </w:p>
    <w:p w14:paraId="6F67A861" w14:textId="77777777" w:rsidR="00C94D08" w:rsidRPr="00846E13" w:rsidRDefault="008F123A">
      <w:pPr>
        <w:widowControl/>
        <w:spacing w:line="360" w:lineRule="auto"/>
        <w:jc w:val="left"/>
        <w:rPr>
          <w:rFonts w:asciiTheme="minorEastAsia" w:eastAsiaTheme="minorEastAsia" w:hAnsiTheme="minorEastAsia"/>
          <w:sz w:val="24"/>
        </w:rPr>
      </w:pPr>
      <w:bookmarkStart w:id="197" w:name="_Toc497235049"/>
      <w:r w:rsidRPr="00846E13">
        <w:rPr>
          <w:rFonts w:asciiTheme="minorEastAsia" w:eastAsiaTheme="minorEastAsia" w:hAnsiTheme="minorEastAsia"/>
          <w:sz w:val="24"/>
        </w:rPr>
        <w:br w:type="page"/>
      </w:r>
    </w:p>
    <w:p w14:paraId="76B37DE2" w14:textId="77777777" w:rsidR="00C94D08" w:rsidRPr="00846E13" w:rsidRDefault="00C94D08">
      <w:pPr>
        <w:spacing w:line="360" w:lineRule="auto"/>
        <w:rPr>
          <w:rFonts w:asciiTheme="minorEastAsia" w:eastAsiaTheme="minorEastAsia" w:hAnsiTheme="minorEastAsia"/>
          <w:sz w:val="28"/>
          <w:szCs w:val="28"/>
        </w:rPr>
      </w:pPr>
    </w:p>
    <w:p w14:paraId="5EF12FA0" w14:textId="77777777" w:rsidR="00C94D08" w:rsidRPr="00846E13" w:rsidRDefault="008F123A">
      <w:pPr>
        <w:pStyle w:val="3"/>
      </w:pPr>
      <w:bookmarkStart w:id="198" w:name="_Toc514926461"/>
      <w:bookmarkStart w:id="199" w:name="_Toc45808782"/>
      <w:r w:rsidRPr="00846E13">
        <w:t>8 业绩案例一览表</w:t>
      </w:r>
      <w:bookmarkEnd w:id="197"/>
      <w:bookmarkEnd w:id="198"/>
      <w:bookmarkEnd w:id="199"/>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C94D08" w:rsidRPr="00846E13" w14:paraId="0D774589" w14:textId="77777777">
        <w:trPr>
          <w:trHeight w:val="611"/>
          <w:jc w:val="center"/>
        </w:trPr>
        <w:tc>
          <w:tcPr>
            <w:tcW w:w="852" w:type="dxa"/>
            <w:vAlign w:val="center"/>
          </w:tcPr>
          <w:p w14:paraId="65BCF5F3"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hint="eastAsia"/>
                <w:b/>
                <w:sz w:val="24"/>
              </w:rPr>
              <w:t>序号</w:t>
            </w:r>
          </w:p>
        </w:tc>
        <w:tc>
          <w:tcPr>
            <w:tcW w:w="1411" w:type="dxa"/>
            <w:vAlign w:val="center"/>
          </w:tcPr>
          <w:p w14:paraId="1D34498A"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hint="eastAsia"/>
                <w:b/>
                <w:sz w:val="24"/>
              </w:rPr>
              <w:t>项目名称</w:t>
            </w:r>
          </w:p>
        </w:tc>
        <w:tc>
          <w:tcPr>
            <w:tcW w:w="1560" w:type="dxa"/>
          </w:tcPr>
          <w:p w14:paraId="79F5F9F0"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hint="eastAsia"/>
                <w:b/>
                <w:sz w:val="24"/>
              </w:rPr>
              <w:t>采购货物名称和数量</w:t>
            </w:r>
          </w:p>
        </w:tc>
        <w:tc>
          <w:tcPr>
            <w:tcW w:w="1260" w:type="dxa"/>
            <w:vAlign w:val="center"/>
          </w:tcPr>
          <w:p w14:paraId="6C825EFA"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hint="eastAsia"/>
                <w:b/>
                <w:sz w:val="24"/>
              </w:rPr>
              <w:t>用户名称</w:t>
            </w:r>
          </w:p>
        </w:tc>
        <w:tc>
          <w:tcPr>
            <w:tcW w:w="1260" w:type="dxa"/>
            <w:vAlign w:val="center"/>
          </w:tcPr>
          <w:p w14:paraId="60828126"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hint="eastAsia"/>
                <w:b/>
                <w:sz w:val="24"/>
              </w:rPr>
              <w:t>合同金额</w:t>
            </w:r>
          </w:p>
        </w:tc>
        <w:tc>
          <w:tcPr>
            <w:tcW w:w="1440" w:type="dxa"/>
            <w:vAlign w:val="center"/>
          </w:tcPr>
          <w:p w14:paraId="09A1710A"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hint="eastAsia"/>
                <w:b/>
                <w:sz w:val="24"/>
              </w:rPr>
              <w:t>用户联系人及联系方式</w:t>
            </w:r>
          </w:p>
        </w:tc>
        <w:tc>
          <w:tcPr>
            <w:tcW w:w="1778" w:type="dxa"/>
            <w:vAlign w:val="center"/>
          </w:tcPr>
          <w:p w14:paraId="117A4522"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hint="eastAsia"/>
                <w:b/>
                <w:sz w:val="24"/>
              </w:rPr>
              <w:t>合同签订日期</w:t>
            </w:r>
          </w:p>
        </w:tc>
        <w:tc>
          <w:tcPr>
            <w:tcW w:w="720" w:type="dxa"/>
            <w:vAlign w:val="center"/>
          </w:tcPr>
          <w:p w14:paraId="1ABADB2E"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hint="eastAsia"/>
                <w:b/>
                <w:sz w:val="24"/>
              </w:rPr>
              <w:t>备注</w:t>
            </w:r>
          </w:p>
        </w:tc>
      </w:tr>
      <w:tr w:rsidR="00C94D08" w:rsidRPr="00846E13" w14:paraId="77DE914D" w14:textId="77777777">
        <w:trPr>
          <w:trHeight w:val="591"/>
          <w:jc w:val="center"/>
        </w:trPr>
        <w:tc>
          <w:tcPr>
            <w:tcW w:w="852" w:type="dxa"/>
            <w:vAlign w:val="center"/>
          </w:tcPr>
          <w:p w14:paraId="33B359BC" w14:textId="77777777" w:rsidR="00C94D08" w:rsidRPr="00846E13" w:rsidRDefault="00C94D08">
            <w:pPr>
              <w:spacing w:line="360" w:lineRule="auto"/>
              <w:jc w:val="center"/>
              <w:rPr>
                <w:rFonts w:asciiTheme="minorEastAsia" w:eastAsiaTheme="minorEastAsia" w:hAnsiTheme="minorEastAsia"/>
                <w:sz w:val="24"/>
              </w:rPr>
            </w:pPr>
          </w:p>
        </w:tc>
        <w:tc>
          <w:tcPr>
            <w:tcW w:w="1411" w:type="dxa"/>
            <w:vAlign w:val="center"/>
          </w:tcPr>
          <w:p w14:paraId="02864749" w14:textId="77777777" w:rsidR="00C94D08" w:rsidRPr="00846E13" w:rsidRDefault="00C94D08">
            <w:pPr>
              <w:spacing w:line="360" w:lineRule="auto"/>
              <w:rPr>
                <w:rFonts w:asciiTheme="minorEastAsia" w:eastAsiaTheme="minorEastAsia" w:hAnsiTheme="minorEastAsia"/>
                <w:sz w:val="24"/>
              </w:rPr>
            </w:pPr>
          </w:p>
        </w:tc>
        <w:tc>
          <w:tcPr>
            <w:tcW w:w="1560" w:type="dxa"/>
          </w:tcPr>
          <w:p w14:paraId="746961A8" w14:textId="77777777" w:rsidR="00C94D08" w:rsidRPr="00846E13" w:rsidRDefault="00C94D08">
            <w:pPr>
              <w:spacing w:line="360" w:lineRule="auto"/>
              <w:rPr>
                <w:rFonts w:asciiTheme="minorEastAsia" w:eastAsiaTheme="minorEastAsia" w:hAnsiTheme="minorEastAsia"/>
                <w:sz w:val="24"/>
              </w:rPr>
            </w:pPr>
          </w:p>
        </w:tc>
        <w:tc>
          <w:tcPr>
            <w:tcW w:w="1260" w:type="dxa"/>
            <w:vAlign w:val="center"/>
          </w:tcPr>
          <w:p w14:paraId="09D45556" w14:textId="77777777" w:rsidR="00C94D08" w:rsidRPr="00846E13" w:rsidRDefault="00C94D08">
            <w:pPr>
              <w:spacing w:line="360" w:lineRule="auto"/>
              <w:rPr>
                <w:rFonts w:asciiTheme="minorEastAsia" w:eastAsiaTheme="minorEastAsia" w:hAnsiTheme="minorEastAsia"/>
                <w:sz w:val="24"/>
              </w:rPr>
            </w:pPr>
          </w:p>
        </w:tc>
        <w:tc>
          <w:tcPr>
            <w:tcW w:w="1260" w:type="dxa"/>
            <w:vAlign w:val="center"/>
          </w:tcPr>
          <w:p w14:paraId="31DA6CA1" w14:textId="77777777" w:rsidR="00C94D08" w:rsidRPr="00846E13" w:rsidRDefault="00C94D08">
            <w:pPr>
              <w:spacing w:line="360" w:lineRule="auto"/>
              <w:rPr>
                <w:rFonts w:asciiTheme="minorEastAsia" w:eastAsiaTheme="minorEastAsia" w:hAnsiTheme="minorEastAsia"/>
                <w:sz w:val="24"/>
              </w:rPr>
            </w:pPr>
          </w:p>
        </w:tc>
        <w:tc>
          <w:tcPr>
            <w:tcW w:w="1440" w:type="dxa"/>
            <w:vAlign w:val="center"/>
          </w:tcPr>
          <w:p w14:paraId="238632A8" w14:textId="77777777" w:rsidR="00C94D08" w:rsidRPr="00846E13" w:rsidRDefault="00C94D08">
            <w:pPr>
              <w:spacing w:line="360" w:lineRule="auto"/>
              <w:rPr>
                <w:rFonts w:asciiTheme="minorEastAsia" w:eastAsiaTheme="minorEastAsia" w:hAnsiTheme="minorEastAsia"/>
                <w:sz w:val="24"/>
              </w:rPr>
            </w:pPr>
          </w:p>
        </w:tc>
        <w:tc>
          <w:tcPr>
            <w:tcW w:w="1778" w:type="dxa"/>
            <w:vAlign w:val="center"/>
          </w:tcPr>
          <w:p w14:paraId="6E522C86" w14:textId="77777777" w:rsidR="00C94D08" w:rsidRPr="00846E13" w:rsidRDefault="00C94D08">
            <w:pPr>
              <w:spacing w:line="360" w:lineRule="auto"/>
              <w:rPr>
                <w:rFonts w:asciiTheme="minorEastAsia" w:eastAsiaTheme="minorEastAsia" w:hAnsiTheme="minorEastAsia"/>
                <w:sz w:val="24"/>
              </w:rPr>
            </w:pPr>
          </w:p>
        </w:tc>
        <w:tc>
          <w:tcPr>
            <w:tcW w:w="720" w:type="dxa"/>
            <w:vAlign w:val="center"/>
          </w:tcPr>
          <w:p w14:paraId="6182F42F" w14:textId="77777777" w:rsidR="00C94D08" w:rsidRPr="00846E13" w:rsidRDefault="00C94D08">
            <w:pPr>
              <w:spacing w:line="360" w:lineRule="auto"/>
              <w:rPr>
                <w:rFonts w:asciiTheme="minorEastAsia" w:eastAsiaTheme="minorEastAsia" w:hAnsiTheme="minorEastAsia"/>
                <w:sz w:val="24"/>
              </w:rPr>
            </w:pPr>
          </w:p>
        </w:tc>
      </w:tr>
      <w:tr w:rsidR="00C94D08" w:rsidRPr="00846E13" w14:paraId="372F57EB" w14:textId="77777777">
        <w:trPr>
          <w:trHeight w:val="768"/>
          <w:jc w:val="center"/>
        </w:trPr>
        <w:tc>
          <w:tcPr>
            <w:tcW w:w="852" w:type="dxa"/>
            <w:vAlign w:val="center"/>
          </w:tcPr>
          <w:p w14:paraId="30793C32" w14:textId="77777777" w:rsidR="00C94D08" w:rsidRPr="00846E13" w:rsidRDefault="00C94D08">
            <w:pPr>
              <w:spacing w:line="360" w:lineRule="auto"/>
              <w:jc w:val="center"/>
              <w:rPr>
                <w:rFonts w:asciiTheme="minorEastAsia" w:eastAsiaTheme="minorEastAsia" w:hAnsiTheme="minorEastAsia"/>
                <w:sz w:val="24"/>
              </w:rPr>
            </w:pPr>
          </w:p>
        </w:tc>
        <w:tc>
          <w:tcPr>
            <w:tcW w:w="1411" w:type="dxa"/>
            <w:vAlign w:val="center"/>
          </w:tcPr>
          <w:p w14:paraId="36072281" w14:textId="77777777" w:rsidR="00C94D08" w:rsidRPr="00846E13" w:rsidRDefault="00C94D08">
            <w:pPr>
              <w:spacing w:line="360" w:lineRule="auto"/>
              <w:rPr>
                <w:rFonts w:asciiTheme="minorEastAsia" w:eastAsiaTheme="minorEastAsia" w:hAnsiTheme="minorEastAsia"/>
                <w:sz w:val="24"/>
              </w:rPr>
            </w:pPr>
          </w:p>
        </w:tc>
        <w:tc>
          <w:tcPr>
            <w:tcW w:w="1560" w:type="dxa"/>
          </w:tcPr>
          <w:p w14:paraId="4AC38E9F" w14:textId="77777777" w:rsidR="00C94D08" w:rsidRPr="00846E13" w:rsidRDefault="00C94D08">
            <w:pPr>
              <w:spacing w:line="360" w:lineRule="auto"/>
              <w:rPr>
                <w:rFonts w:asciiTheme="minorEastAsia" w:eastAsiaTheme="minorEastAsia" w:hAnsiTheme="minorEastAsia"/>
                <w:sz w:val="24"/>
              </w:rPr>
            </w:pPr>
          </w:p>
        </w:tc>
        <w:tc>
          <w:tcPr>
            <w:tcW w:w="1260" w:type="dxa"/>
            <w:vAlign w:val="center"/>
          </w:tcPr>
          <w:p w14:paraId="4B4348D8" w14:textId="77777777" w:rsidR="00C94D08" w:rsidRPr="00846E13" w:rsidRDefault="00C94D08">
            <w:pPr>
              <w:spacing w:line="360" w:lineRule="auto"/>
              <w:rPr>
                <w:rFonts w:asciiTheme="minorEastAsia" w:eastAsiaTheme="minorEastAsia" w:hAnsiTheme="minorEastAsia"/>
                <w:sz w:val="24"/>
              </w:rPr>
            </w:pPr>
          </w:p>
        </w:tc>
        <w:tc>
          <w:tcPr>
            <w:tcW w:w="1260" w:type="dxa"/>
            <w:vAlign w:val="center"/>
          </w:tcPr>
          <w:p w14:paraId="6F4E7390" w14:textId="77777777" w:rsidR="00C94D08" w:rsidRPr="00846E13" w:rsidRDefault="00C94D08">
            <w:pPr>
              <w:spacing w:line="360" w:lineRule="auto"/>
              <w:rPr>
                <w:rFonts w:asciiTheme="minorEastAsia" w:eastAsiaTheme="minorEastAsia" w:hAnsiTheme="minorEastAsia"/>
                <w:sz w:val="24"/>
              </w:rPr>
            </w:pPr>
          </w:p>
        </w:tc>
        <w:tc>
          <w:tcPr>
            <w:tcW w:w="1440" w:type="dxa"/>
            <w:vAlign w:val="center"/>
          </w:tcPr>
          <w:p w14:paraId="2FB44723" w14:textId="77777777" w:rsidR="00C94D08" w:rsidRPr="00846E13" w:rsidRDefault="00C94D08">
            <w:pPr>
              <w:spacing w:line="360" w:lineRule="auto"/>
              <w:rPr>
                <w:rFonts w:asciiTheme="minorEastAsia" w:eastAsiaTheme="minorEastAsia" w:hAnsiTheme="minorEastAsia"/>
                <w:sz w:val="24"/>
              </w:rPr>
            </w:pPr>
          </w:p>
        </w:tc>
        <w:tc>
          <w:tcPr>
            <w:tcW w:w="1778" w:type="dxa"/>
            <w:vAlign w:val="center"/>
          </w:tcPr>
          <w:p w14:paraId="3219CBE1" w14:textId="77777777" w:rsidR="00C94D08" w:rsidRPr="00846E13" w:rsidRDefault="00C94D08">
            <w:pPr>
              <w:spacing w:line="360" w:lineRule="auto"/>
              <w:rPr>
                <w:rFonts w:asciiTheme="minorEastAsia" w:eastAsiaTheme="minorEastAsia" w:hAnsiTheme="minorEastAsia"/>
                <w:sz w:val="24"/>
              </w:rPr>
            </w:pPr>
          </w:p>
        </w:tc>
        <w:tc>
          <w:tcPr>
            <w:tcW w:w="720" w:type="dxa"/>
            <w:vAlign w:val="center"/>
          </w:tcPr>
          <w:p w14:paraId="22AF3920" w14:textId="77777777" w:rsidR="00C94D08" w:rsidRPr="00846E13" w:rsidRDefault="00C94D08">
            <w:pPr>
              <w:spacing w:line="360" w:lineRule="auto"/>
              <w:rPr>
                <w:rFonts w:asciiTheme="minorEastAsia" w:eastAsiaTheme="minorEastAsia" w:hAnsiTheme="minorEastAsia"/>
                <w:sz w:val="24"/>
              </w:rPr>
            </w:pPr>
          </w:p>
        </w:tc>
      </w:tr>
      <w:tr w:rsidR="00C94D08" w:rsidRPr="00846E13" w14:paraId="3620009E" w14:textId="77777777">
        <w:trPr>
          <w:trHeight w:val="934"/>
          <w:jc w:val="center"/>
        </w:trPr>
        <w:tc>
          <w:tcPr>
            <w:tcW w:w="852" w:type="dxa"/>
            <w:vAlign w:val="center"/>
          </w:tcPr>
          <w:p w14:paraId="2E4C9D4D" w14:textId="77777777" w:rsidR="00C94D08" w:rsidRPr="00846E13" w:rsidRDefault="00C94D08">
            <w:pPr>
              <w:spacing w:line="360" w:lineRule="auto"/>
              <w:jc w:val="center"/>
              <w:rPr>
                <w:rFonts w:asciiTheme="minorEastAsia" w:eastAsiaTheme="minorEastAsia" w:hAnsiTheme="minorEastAsia"/>
                <w:sz w:val="24"/>
              </w:rPr>
            </w:pPr>
          </w:p>
        </w:tc>
        <w:tc>
          <w:tcPr>
            <w:tcW w:w="1411" w:type="dxa"/>
            <w:vAlign w:val="center"/>
          </w:tcPr>
          <w:p w14:paraId="4C3B5F06" w14:textId="77777777" w:rsidR="00C94D08" w:rsidRPr="00846E13" w:rsidRDefault="00C94D08">
            <w:pPr>
              <w:spacing w:line="360" w:lineRule="auto"/>
              <w:rPr>
                <w:rFonts w:asciiTheme="minorEastAsia" w:eastAsiaTheme="minorEastAsia" w:hAnsiTheme="minorEastAsia"/>
                <w:sz w:val="24"/>
              </w:rPr>
            </w:pPr>
          </w:p>
        </w:tc>
        <w:tc>
          <w:tcPr>
            <w:tcW w:w="1560" w:type="dxa"/>
          </w:tcPr>
          <w:p w14:paraId="1CB95108" w14:textId="77777777" w:rsidR="00C94D08" w:rsidRPr="00846E13" w:rsidRDefault="00C94D08">
            <w:pPr>
              <w:spacing w:line="360" w:lineRule="auto"/>
              <w:rPr>
                <w:rFonts w:asciiTheme="minorEastAsia" w:eastAsiaTheme="minorEastAsia" w:hAnsiTheme="minorEastAsia"/>
                <w:sz w:val="24"/>
              </w:rPr>
            </w:pPr>
          </w:p>
        </w:tc>
        <w:tc>
          <w:tcPr>
            <w:tcW w:w="1260" w:type="dxa"/>
            <w:vAlign w:val="center"/>
          </w:tcPr>
          <w:p w14:paraId="0C66704F" w14:textId="77777777" w:rsidR="00C94D08" w:rsidRPr="00846E13" w:rsidRDefault="00C94D08">
            <w:pPr>
              <w:spacing w:line="360" w:lineRule="auto"/>
              <w:rPr>
                <w:rFonts w:asciiTheme="minorEastAsia" w:eastAsiaTheme="minorEastAsia" w:hAnsiTheme="minorEastAsia"/>
                <w:sz w:val="24"/>
              </w:rPr>
            </w:pPr>
          </w:p>
        </w:tc>
        <w:tc>
          <w:tcPr>
            <w:tcW w:w="1260" w:type="dxa"/>
            <w:vAlign w:val="center"/>
          </w:tcPr>
          <w:p w14:paraId="50EF365A" w14:textId="77777777" w:rsidR="00C94D08" w:rsidRPr="00846E13" w:rsidRDefault="00C94D08">
            <w:pPr>
              <w:spacing w:line="360" w:lineRule="auto"/>
              <w:rPr>
                <w:rFonts w:asciiTheme="minorEastAsia" w:eastAsiaTheme="minorEastAsia" w:hAnsiTheme="minorEastAsia"/>
                <w:sz w:val="24"/>
              </w:rPr>
            </w:pPr>
          </w:p>
        </w:tc>
        <w:tc>
          <w:tcPr>
            <w:tcW w:w="1440" w:type="dxa"/>
            <w:vAlign w:val="center"/>
          </w:tcPr>
          <w:p w14:paraId="0405089E" w14:textId="77777777" w:rsidR="00C94D08" w:rsidRPr="00846E13" w:rsidRDefault="00C94D08">
            <w:pPr>
              <w:spacing w:line="360" w:lineRule="auto"/>
              <w:rPr>
                <w:rFonts w:asciiTheme="minorEastAsia" w:eastAsiaTheme="minorEastAsia" w:hAnsiTheme="minorEastAsia"/>
                <w:sz w:val="24"/>
              </w:rPr>
            </w:pPr>
          </w:p>
        </w:tc>
        <w:tc>
          <w:tcPr>
            <w:tcW w:w="1778" w:type="dxa"/>
            <w:vAlign w:val="center"/>
          </w:tcPr>
          <w:p w14:paraId="50285AC8" w14:textId="77777777" w:rsidR="00C94D08" w:rsidRPr="00846E13" w:rsidRDefault="00C94D08">
            <w:pPr>
              <w:spacing w:line="360" w:lineRule="auto"/>
              <w:rPr>
                <w:rFonts w:asciiTheme="minorEastAsia" w:eastAsiaTheme="minorEastAsia" w:hAnsiTheme="minorEastAsia"/>
                <w:sz w:val="24"/>
              </w:rPr>
            </w:pPr>
          </w:p>
        </w:tc>
        <w:tc>
          <w:tcPr>
            <w:tcW w:w="720" w:type="dxa"/>
            <w:vAlign w:val="center"/>
          </w:tcPr>
          <w:p w14:paraId="372F8C24" w14:textId="77777777" w:rsidR="00C94D08" w:rsidRPr="00846E13" w:rsidRDefault="00C94D08">
            <w:pPr>
              <w:spacing w:line="360" w:lineRule="auto"/>
              <w:rPr>
                <w:rFonts w:asciiTheme="minorEastAsia" w:eastAsiaTheme="minorEastAsia" w:hAnsiTheme="minorEastAsia"/>
                <w:sz w:val="24"/>
              </w:rPr>
            </w:pPr>
          </w:p>
        </w:tc>
      </w:tr>
      <w:tr w:rsidR="00C94D08" w:rsidRPr="00846E13" w14:paraId="263D8D3E" w14:textId="77777777">
        <w:trPr>
          <w:trHeight w:val="918"/>
          <w:jc w:val="center"/>
        </w:trPr>
        <w:tc>
          <w:tcPr>
            <w:tcW w:w="852" w:type="dxa"/>
            <w:vAlign w:val="center"/>
          </w:tcPr>
          <w:p w14:paraId="04C48871" w14:textId="77777777" w:rsidR="00C94D08" w:rsidRPr="00846E13" w:rsidRDefault="00C94D08">
            <w:pPr>
              <w:spacing w:line="360" w:lineRule="auto"/>
              <w:jc w:val="center"/>
              <w:rPr>
                <w:rFonts w:asciiTheme="minorEastAsia" w:eastAsiaTheme="minorEastAsia" w:hAnsiTheme="minorEastAsia"/>
                <w:sz w:val="24"/>
              </w:rPr>
            </w:pPr>
          </w:p>
        </w:tc>
        <w:tc>
          <w:tcPr>
            <w:tcW w:w="1411" w:type="dxa"/>
            <w:vAlign w:val="center"/>
          </w:tcPr>
          <w:p w14:paraId="02B2FEC4" w14:textId="77777777" w:rsidR="00C94D08" w:rsidRPr="00846E13" w:rsidRDefault="00C94D08">
            <w:pPr>
              <w:spacing w:line="360" w:lineRule="auto"/>
              <w:rPr>
                <w:rFonts w:asciiTheme="minorEastAsia" w:eastAsiaTheme="minorEastAsia" w:hAnsiTheme="minorEastAsia"/>
                <w:sz w:val="24"/>
              </w:rPr>
            </w:pPr>
          </w:p>
        </w:tc>
        <w:tc>
          <w:tcPr>
            <w:tcW w:w="1560" w:type="dxa"/>
          </w:tcPr>
          <w:p w14:paraId="27E46305" w14:textId="77777777" w:rsidR="00C94D08" w:rsidRPr="00846E13" w:rsidRDefault="00C94D08">
            <w:pPr>
              <w:spacing w:line="360" w:lineRule="auto"/>
              <w:rPr>
                <w:rFonts w:asciiTheme="minorEastAsia" w:eastAsiaTheme="minorEastAsia" w:hAnsiTheme="minorEastAsia"/>
                <w:sz w:val="24"/>
              </w:rPr>
            </w:pPr>
          </w:p>
        </w:tc>
        <w:tc>
          <w:tcPr>
            <w:tcW w:w="1260" w:type="dxa"/>
            <w:vAlign w:val="center"/>
          </w:tcPr>
          <w:p w14:paraId="7FB78B09" w14:textId="77777777" w:rsidR="00C94D08" w:rsidRPr="00846E13" w:rsidRDefault="00C94D08">
            <w:pPr>
              <w:spacing w:line="360" w:lineRule="auto"/>
              <w:rPr>
                <w:rFonts w:asciiTheme="minorEastAsia" w:eastAsiaTheme="minorEastAsia" w:hAnsiTheme="minorEastAsia"/>
                <w:sz w:val="24"/>
              </w:rPr>
            </w:pPr>
          </w:p>
        </w:tc>
        <w:tc>
          <w:tcPr>
            <w:tcW w:w="1260" w:type="dxa"/>
            <w:vAlign w:val="center"/>
          </w:tcPr>
          <w:p w14:paraId="3F5DCF68" w14:textId="77777777" w:rsidR="00C94D08" w:rsidRPr="00846E13" w:rsidRDefault="00C94D08">
            <w:pPr>
              <w:spacing w:line="360" w:lineRule="auto"/>
              <w:rPr>
                <w:rFonts w:asciiTheme="minorEastAsia" w:eastAsiaTheme="minorEastAsia" w:hAnsiTheme="minorEastAsia"/>
                <w:sz w:val="24"/>
              </w:rPr>
            </w:pPr>
          </w:p>
        </w:tc>
        <w:tc>
          <w:tcPr>
            <w:tcW w:w="1440" w:type="dxa"/>
            <w:vAlign w:val="center"/>
          </w:tcPr>
          <w:p w14:paraId="0CEA9B6E" w14:textId="77777777" w:rsidR="00C94D08" w:rsidRPr="00846E13" w:rsidRDefault="00C94D08">
            <w:pPr>
              <w:spacing w:line="360" w:lineRule="auto"/>
              <w:rPr>
                <w:rFonts w:asciiTheme="minorEastAsia" w:eastAsiaTheme="minorEastAsia" w:hAnsiTheme="minorEastAsia"/>
                <w:sz w:val="24"/>
              </w:rPr>
            </w:pPr>
          </w:p>
        </w:tc>
        <w:tc>
          <w:tcPr>
            <w:tcW w:w="1778" w:type="dxa"/>
            <w:vAlign w:val="center"/>
          </w:tcPr>
          <w:p w14:paraId="1F598BDA" w14:textId="77777777" w:rsidR="00C94D08" w:rsidRPr="00846E13" w:rsidRDefault="00C94D08">
            <w:pPr>
              <w:spacing w:line="360" w:lineRule="auto"/>
              <w:rPr>
                <w:rFonts w:asciiTheme="minorEastAsia" w:eastAsiaTheme="minorEastAsia" w:hAnsiTheme="minorEastAsia"/>
                <w:sz w:val="24"/>
              </w:rPr>
            </w:pPr>
          </w:p>
        </w:tc>
        <w:tc>
          <w:tcPr>
            <w:tcW w:w="720" w:type="dxa"/>
            <w:vAlign w:val="center"/>
          </w:tcPr>
          <w:p w14:paraId="4956E936" w14:textId="77777777" w:rsidR="00C94D08" w:rsidRPr="00846E13" w:rsidRDefault="00C94D08">
            <w:pPr>
              <w:spacing w:line="360" w:lineRule="auto"/>
              <w:rPr>
                <w:rFonts w:asciiTheme="minorEastAsia" w:eastAsiaTheme="minorEastAsia" w:hAnsiTheme="minorEastAsia"/>
                <w:sz w:val="24"/>
              </w:rPr>
            </w:pPr>
          </w:p>
        </w:tc>
      </w:tr>
      <w:tr w:rsidR="00C94D08" w:rsidRPr="00846E13" w14:paraId="0FFE5589" w14:textId="77777777">
        <w:trPr>
          <w:trHeight w:val="918"/>
          <w:jc w:val="center"/>
        </w:trPr>
        <w:tc>
          <w:tcPr>
            <w:tcW w:w="852" w:type="dxa"/>
            <w:vAlign w:val="center"/>
          </w:tcPr>
          <w:p w14:paraId="22604816" w14:textId="77777777" w:rsidR="00C94D08" w:rsidRPr="00846E13" w:rsidRDefault="00C94D08">
            <w:pPr>
              <w:spacing w:line="360" w:lineRule="auto"/>
              <w:jc w:val="center"/>
              <w:rPr>
                <w:rFonts w:asciiTheme="minorEastAsia" w:eastAsiaTheme="minorEastAsia" w:hAnsiTheme="minorEastAsia"/>
                <w:sz w:val="24"/>
              </w:rPr>
            </w:pPr>
          </w:p>
        </w:tc>
        <w:tc>
          <w:tcPr>
            <w:tcW w:w="1411" w:type="dxa"/>
            <w:vAlign w:val="center"/>
          </w:tcPr>
          <w:p w14:paraId="62BA2F2F" w14:textId="77777777" w:rsidR="00C94D08" w:rsidRPr="00846E13" w:rsidRDefault="00C94D08">
            <w:pPr>
              <w:spacing w:line="360" w:lineRule="auto"/>
              <w:rPr>
                <w:rFonts w:asciiTheme="minorEastAsia" w:eastAsiaTheme="minorEastAsia" w:hAnsiTheme="minorEastAsia"/>
                <w:sz w:val="24"/>
              </w:rPr>
            </w:pPr>
          </w:p>
        </w:tc>
        <w:tc>
          <w:tcPr>
            <w:tcW w:w="1560" w:type="dxa"/>
          </w:tcPr>
          <w:p w14:paraId="1BB10AF3" w14:textId="77777777" w:rsidR="00C94D08" w:rsidRPr="00846E13" w:rsidRDefault="00C94D08">
            <w:pPr>
              <w:spacing w:line="360" w:lineRule="auto"/>
              <w:rPr>
                <w:rFonts w:asciiTheme="minorEastAsia" w:eastAsiaTheme="minorEastAsia" w:hAnsiTheme="minorEastAsia"/>
                <w:sz w:val="24"/>
              </w:rPr>
            </w:pPr>
          </w:p>
        </w:tc>
        <w:tc>
          <w:tcPr>
            <w:tcW w:w="1260" w:type="dxa"/>
            <w:vAlign w:val="center"/>
          </w:tcPr>
          <w:p w14:paraId="71FDBCD4" w14:textId="77777777" w:rsidR="00C94D08" w:rsidRPr="00846E13" w:rsidRDefault="00C94D08">
            <w:pPr>
              <w:spacing w:line="360" w:lineRule="auto"/>
              <w:rPr>
                <w:rFonts w:asciiTheme="minorEastAsia" w:eastAsiaTheme="minorEastAsia" w:hAnsiTheme="minorEastAsia"/>
                <w:sz w:val="24"/>
              </w:rPr>
            </w:pPr>
          </w:p>
        </w:tc>
        <w:tc>
          <w:tcPr>
            <w:tcW w:w="1260" w:type="dxa"/>
            <w:vAlign w:val="center"/>
          </w:tcPr>
          <w:p w14:paraId="2E4205D5" w14:textId="77777777" w:rsidR="00C94D08" w:rsidRPr="00846E13" w:rsidRDefault="00C94D08">
            <w:pPr>
              <w:spacing w:line="360" w:lineRule="auto"/>
              <w:rPr>
                <w:rFonts w:asciiTheme="minorEastAsia" w:eastAsiaTheme="minorEastAsia" w:hAnsiTheme="minorEastAsia"/>
                <w:sz w:val="24"/>
              </w:rPr>
            </w:pPr>
          </w:p>
        </w:tc>
        <w:tc>
          <w:tcPr>
            <w:tcW w:w="1440" w:type="dxa"/>
            <w:vAlign w:val="center"/>
          </w:tcPr>
          <w:p w14:paraId="35E676C0" w14:textId="77777777" w:rsidR="00C94D08" w:rsidRPr="00846E13" w:rsidRDefault="00C94D08">
            <w:pPr>
              <w:spacing w:line="360" w:lineRule="auto"/>
              <w:rPr>
                <w:rFonts w:asciiTheme="minorEastAsia" w:eastAsiaTheme="minorEastAsia" w:hAnsiTheme="minorEastAsia"/>
                <w:sz w:val="24"/>
              </w:rPr>
            </w:pPr>
          </w:p>
        </w:tc>
        <w:tc>
          <w:tcPr>
            <w:tcW w:w="1778" w:type="dxa"/>
            <w:vAlign w:val="center"/>
          </w:tcPr>
          <w:p w14:paraId="65666A55" w14:textId="77777777" w:rsidR="00C94D08" w:rsidRPr="00846E13" w:rsidRDefault="00C94D08">
            <w:pPr>
              <w:spacing w:line="360" w:lineRule="auto"/>
              <w:rPr>
                <w:rFonts w:asciiTheme="minorEastAsia" w:eastAsiaTheme="minorEastAsia" w:hAnsiTheme="minorEastAsia"/>
                <w:sz w:val="24"/>
              </w:rPr>
            </w:pPr>
          </w:p>
        </w:tc>
        <w:tc>
          <w:tcPr>
            <w:tcW w:w="720" w:type="dxa"/>
            <w:vAlign w:val="center"/>
          </w:tcPr>
          <w:p w14:paraId="250A1CC4" w14:textId="77777777" w:rsidR="00C94D08" w:rsidRPr="00846E13" w:rsidRDefault="00C94D08">
            <w:pPr>
              <w:spacing w:line="360" w:lineRule="auto"/>
              <w:rPr>
                <w:rFonts w:asciiTheme="minorEastAsia" w:eastAsiaTheme="minorEastAsia" w:hAnsiTheme="minorEastAsia"/>
                <w:sz w:val="24"/>
              </w:rPr>
            </w:pPr>
          </w:p>
        </w:tc>
      </w:tr>
      <w:tr w:rsidR="00C94D08" w:rsidRPr="00846E13" w14:paraId="79DFB06A" w14:textId="77777777">
        <w:trPr>
          <w:trHeight w:val="918"/>
          <w:jc w:val="center"/>
        </w:trPr>
        <w:tc>
          <w:tcPr>
            <w:tcW w:w="852" w:type="dxa"/>
            <w:vAlign w:val="center"/>
          </w:tcPr>
          <w:p w14:paraId="2B242371" w14:textId="77777777" w:rsidR="00C94D08" w:rsidRPr="00846E13" w:rsidRDefault="00C94D08">
            <w:pPr>
              <w:spacing w:line="360" w:lineRule="auto"/>
              <w:rPr>
                <w:rFonts w:asciiTheme="minorEastAsia" w:eastAsiaTheme="minorEastAsia" w:hAnsiTheme="minorEastAsia"/>
                <w:sz w:val="24"/>
              </w:rPr>
            </w:pPr>
          </w:p>
        </w:tc>
        <w:tc>
          <w:tcPr>
            <w:tcW w:w="1411" w:type="dxa"/>
            <w:vAlign w:val="center"/>
          </w:tcPr>
          <w:p w14:paraId="24706225" w14:textId="77777777" w:rsidR="00C94D08" w:rsidRPr="00846E13" w:rsidRDefault="00C94D08">
            <w:pPr>
              <w:spacing w:line="360" w:lineRule="auto"/>
              <w:rPr>
                <w:rFonts w:asciiTheme="minorEastAsia" w:eastAsiaTheme="minorEastAsia" w:hAnsiTheme="minorEastAsia"/>
                <w:sz w:val="24"/>
              </w:rPr>
            </w:pPr>
          </w:p>
        </w:tc>
        <w:tc>
          <w:tcPr>
            <w:tcW w:w="1560" w:type="dxa"/>
          </w:tcPr>
          <w:p w14:paraId="0671F2D9" w14:textId="77777777" w:rsidR="00C94D08" w:rsidRPr="00846E13" w:rsidRDefault="00C94D08">
            <w:pPr>
              <w:spacing w:line="360" w:lineRule="auto"/>
              <w:rPr>
                <w:rFonts w:asciiTheme="minorEastAsia" w:eastAsiaTheme="minorEastAsia" w:hAnsiTheme="minorEastAsia"/>
                <w:sz w:val="24"/>
              </w:rPr>
            </w:pPr>
          </w:p>
        </w:tc>
        <w:tc>
          <w:tcPr>
            <w:tcW w:w="1260" w:type="dxa"/>
            <w:vAlign w:val="center"/>
          </w:tcPr>
          <w:p w14:paraId="5C7E144B" w14:textId="77777777" w:rsidR="00C94D08" w:rsidRPr="00846E13" w:rsidRDefault="00C94D08">
            <w:pPr>
              <w:spacing w:line="360" w:lineRule="auto"/>
              <w:rPr>
                <w:rFonts w:asciiTheme="minorEastAsia" w:eastAsiaTheme="minorEastAsia" w:hAnsiTheme="minorEastAsia"/>
                <w:sz w:val="24"/>
              </w:rPr>
            </w:pPr>
          </w:p>
        </w:tc>
        <w:tc>
          <w:tcPr>
            <w:tcW w:w="1260" w:type="dxa"/>
            <w:vAlign w:val="center"/>
          </w:tcPr>
          <w:p w14:paraId="6BDD7A8D" w14:textId="77777777" w:rsidR="00C94D08" w:rsidRPr="00846E13" w:rsidRDefault="00C94D08">
            <w:pPr>
              <w:spacing w:line="360" w:lineRule="auto"/>
              <w:rPr>
                <w:rFonts w:asciiTheme="minorEastAsia" w:eastAsiaTheme="minorEastAsia" w:hAnsiTheme="minorEastAsia"/>
                <w:sz w:val="24"/>
              </w:rPr>
            </w:pPr>
          </w:p>
        </w:tc>
        <w:tc>
          <w:tcPr>
            <w:tcW w:w="1440" w:type="dxa"/>
            <w:vAlign w:val="center"/>
          </w:tcPr>
          <w:p w14:paraId="2AB37659" w14:textId="77777777" w:rsidR="00C94D08" w:rsidRPr="00846E13" w:rsidRDefault="00C94D08">
            <w:pPr>
              <w:spacing w:line="360" w:lineRule="auto"/>
              <w:rPr>
                <w:rFonts w:asciiTheme="minorEastAsia" w:eastAsiaTheme="minorEastAsia" w:hAnsiTheme="minorEastAsia"/>
                <w:sz w:val="24"/>
              </w:rPr>
            </w:pPr>
          </w:p>
        </w:tc>
        <w:tc>
          <w:tcPr>
            <w:tcW w:w="1778" w:type="dxa"/>
            <w:vAlign w:val="center"/>
          </w:tcPr>
          <w:p w14:paraId="41D00960" w14:textId="77777777" w:rsidR="00C94D08" w:rsidRPr="00846E13" w:rsidRDefault="00C94D08">
            <w:pPr>
              <w:spacing w:line="360" w:lineRule="auto"/>
              <w:rPr>
                <w:rFonts w:asciiTheme="minorEastAsia" w:eastAsiaTheme="minorEastAsia" w:hAnsiTheme="minorEastAsia"/>
                <w:sz w:val="24"/>
              </w:rPr>
            </w:pPr>
          </w:p>
        </w:tc>
        <w:tc>
          <w:tcPr>
            <w:tcW w:w="720" w:type="dxa"/>
            <w:vAlign w:val="center"/>
          </w:tcPr>
          <w:p w14:paraId="650487EE" w14:textId="77777777" w:rsidR="00C94D08" w:rsidRPr="00846E13" w:rsidRDefault="00C94D08">
            <w:pPr>
              <w:spacing w:line="360" w:lineRule="auto"/>
              <w:rPr>
                <w:rFonts w:asciiTheme="minorEastAsia" w:eastAsiaTheme="minorEastAsia" w:hAnsiTheme="minorEastAsia"/>
                <w:sz w:val="24"/>
              </w:rPr>
            </w:pPr>
          </w:p>
        </w:tc>
      </w:tr>
    </w:tbl>
    <w:p w14:paraId="157FD57C" w14:textId="77777777" w:rsidR="00C94D08" w:rsidRPr="00846E13" w:rsidRDefault="008F123A">
      <w:pPr>
        <w:pStyle w:val="ab"/>
        <w:tabs>
          <w:tab w:val="left" w:pos="5580"/>
        </w:tabs>
        <w:spacing w:before="120" w:line="360" w:lineRule="auto"/>
        <w:rPr>
          <w:rFonts w:hAnsi="宋体"/>
          <w:sz w:val="24"/>
        </w:rPr>
      </w:pPr>
      <w:r w:rsidRPr="00846E13">
        <w:rPr>
          <w:rFonts w:hAnsi="宋体" w:hint="eastAsia"/>
          <w:sz w:val="24"/>
        </w:rPr>
        <w:t>投标人名称（盖章）：</w:t>
      </w:r>
    </w:p>
    <w:p w14:paraId="642DBD01" w14:textId="77777777" w:rsidR="00C94D08" w:rsidRPr="00846E13" w:rsidRDefault="008F123A">
      <w:pPr>
        <w:pStyle w:val="ab"/>
        <w:tabs>
          <w:tab w:val="left" w:pos="5580"/>
        </w:tabs>
        <w:spacing w:before="120" w:line="360" w:lineRule="auto"/>
        <w:rPr>
          <w:rFonts w:hAnsi="宋体"/>
          <w:sz w:val="24"/>
        </w:rPr>
      </w:pPr>
      <w:r w:rsidRPr="00846E13">
        <w:rPr>
          <w:rFonts w:hAnsi="宋体" w:hint="eastAsia"/>
          <w:sz w:val="24"/>
        </w:rPr>
        <w:t>法人授权代表（签字）：</w:t>
      </w:r>
    </w:p>
    <w:p w14:paraId="49B8A9BA" w14:textId="77777777" w:rsidR="00C94D08" w:rsidRPr="00846E13" w:rsidRDefault="008F123A">
      <w:pPr>
        <w:pStyle w:val="ab"/>
        <w:tabs>
          <w:tab w:val="left" w:pos="5580"/>
        </w:tabs>
        <w:spacing w:before="120" w:line="360" w:lineRule="auto"/>
        <w:rPr>
          <w:rFonts w:hAnsi="宋体"/>
          <w:sz w:val="24"/>
          <w:u w:val="single"/>
        </w:rPr>
      </w:pPr>
      <w:r w:rsidRPr="00846E13">
        <w:rPr>
          <w:rFonts w:asciiTheme="minorEastAsia" w:eastAsiaTheme="minorEastAsia" w:hAnsiTheme="minorEastAsia" w:hint="eastAsia"/>
          <w:b/>
          <w:kern w:val="0"/>
          <w:sz w:val="24"/>
          <w:szCs w:val="20"/>
        </w:rPr>
        <w:t>注：</w:t>
      </w:r>
      <w:r w:rsidRPr="00846E13">
        <w:rPr>
          <w:rFonts w:asciiTheme="minorEastAsia" w:eastAsiaTheme="minorEastAsia" w:hAnsiTheme="minorEastAsia" w:hint="eastAsia"/>
          <w:b/>
          <w:sz w:val="24"/>
        </w:rPr>
        <w:t>（须附合同复印件，评委保留对上述资料原件审核的权力）。</w:t>
      </w:r>
    </w:p>
    <w:p w14:paraId="4C5420A8" w14:textId="77777777" w:rsidR="00C94D08" w:rsidRPr="00846E13" w:rsidRDefault="00C94D08">
      <w:pPr>
        <w:tabs>
          <w:tab w:val="left" w:pos="5580"/>
        </w:tabs>
        <w:spacing w:before="360" w:line="360" w:lineRule="auto"/>
        <w:ind w:leftChars="428" w:left="1214" w:hangingChars="150" w:hanging="315"/>
        <w:rPr>
          <w:rFonts w:asciiTheme="minorEastAsia" w:eastAsiaTheme="minorEastAsia" w:hAnsiTheme="minorEastAsia"/>
        </w:rPr>
      </w:pPr>
    </w:p>
    <w:p w14:paraId="5275AFF0" w14:textId="77777777" w:rsidR="00C94D08" w:rsidRPr="00846E13" w:rsidRDefault="00C94D08">
      <w:pPr>
        <w:tabs>
          <w:tab w:val="left" w:pos="5580"/>
        </w:tabs>
        <w:spacing w:before="360" w:line="360" w:lineRule="auto"/>
        <w:ind w:leftChars="428" w:left="1214" w:hangingChars="150" w:hanging="315"/>
        <w:rPr>
          <w:rFonts w:asciiTheme="minorEastAsia" w:eastAsiaTheme="minorEastAsia" w:hAnsiTheme="minorEastAsia"/>
        </w:rPr>
      </w:pPr>
    </w:p>
    <w:p w14:paraId="07EB5B0A" w14:textId="77777777" w:rsidR="00C94D08" w:rsidRPr="00846E13" w:rsidRDefault="00C94D08">
      <w:pPr>
        <w:tabs>
          <w:tab w:val="left" w:pos="5580"/>
        </w:tabs>
        <w:spacing w:before="360" w:line="360" w:lineRule="auto"/>
        <w:ind w:leftChars="428" w:left="1214" w:hangingChars="150" w:hanging="315"/>
        <w:rPr>
          <w:rFonts w:asciiTheme="minorEastAsia" w:eastAsiaTheme="minorEastAsia" w:hAnsiTheme="minorEastAsia"/>
        </w:rPr>
      </w:pPr>
    </w:p>
    <w:p w14:paraId="6B1041BB" w14:textId="77777777" w:rsidR="00C94D08" w:rsidRPr="00846E13" w:rsidRDefault="00C94D08">
      <w:pPr>
        <w:tabs>
          <w:tab w:val="left" w:pos="5580"/>
        </w:tabs>
        <w:spacing w:before="360" w:line="360" w:lineRule="auto"/>
        <w:ind w:leftChars="428" w:left="1214" w:hangingChars="150" w:hanging="315"/>
        <w:rPr>
          <w:rFonts w:asciiTheme="minorEastAsia" w:eastAsiaTheme="minorEastAsia" w:hAnsiTheme="minorEastAsia"/>
        </w:rPr>
      </w:pPr>
    </w:p>
    <w:p w14:paraId="69B69E7D" w14:textId="77777777" w:rsidR="00C94D08" w:rsidRPr="00846E13" w:rsidRDefault="00C94D08">
      <w:pPr>
        <w:tabs>
          <w:tab w:val="left" w:pos="5580"/>
        </w:tabs>
        <w:spacing w:before="360" w:line="360" w:lineRule="auto"/>
        <w:ind w:leftChars="428" w:left="1214" w:hangingChars="150" w:hanging="315"/>
        <w:rPr>
          <w:rFonts w:asciiTheme="minorEastAsia" w:eastAsiaTheme="minorEastAsia" w:hAnsiTheme="minorEastAsia"/>
        </w:rPr>
      </w:pPr>
    </w:p>
    <w:p w14:paraId="1DEB0F7B" w14:textId="77777777" w:rsidR="00C94D08" w:rsidRPr="00846E13" w:rsidRDefault="00C94D08">
      <w:pPr>
        <w:tabs>
          <w:tab w:val="left" w:pos="5580"/>
        </w:tabs>
        <w:spacing w:before="360" w:line="360" w:lineRule="auto"/>
        <w:ind w:leftChars="428" w:left="1214" w:hangingChars="150" w:hanging="315"/>
        <w:rPr>
          <w:rFonts w:asciiTheme="minorEastAsia" w:eastAsiaTheme="minorEastAsia" w:hAnsiTheme="minorEastAsia"/>
        </w:rPr>
        <w:sectPr w:rsidR="00C94D08" w:rsidRPr="00846E13">
          <w:footerReference w:type="even" r:id="rId25"/>
          <w:footerReference w:type="default" r:id="rId26"/>
          <w:footerReference w:type="first" r:id="rId27"/>
          <w:pgSz w:w="11907" w:h="16840"/>
          <w:pgMar w:top="1089" w:right="1418" w:bottom="1400" w:left="1418" w:header="851" w:footer="992" w:gutter="0"/>
          <w:cols w:space="720"/>
          <w:docGrid w:linePitch="312"/>
        </w:sectPr>
      </w:pPr>
    </w:p>
    <w:p w14:paraId="5DBDB501" w14:textId="3F6668AA" w:rsidR="00C94D08" w:rsidRPr="00846E13" w:rsidRDefault="008F123A">
      <w:pPr>
        <w:pStyle w:val="3"/>
      </w:pPr>
      <w:bookmarkStart w:id="200" w:name="_Toc45808783"/>
      <w:bookmarkStart w:id="201" w:name="_Toc514926466"/>
      <w:r w:rsidRPr="00846E13">
        <w:lastRenderedPageBreak/>
        <w:t>9</w:t>
      </w:r>
      <w:r w:rsidR="0083171C" w:rsidRPr="00846E13">
        <w:t xml:space="preserve"> </w:t>
      </w:r>
      <w:r w:rsidRPr="00846E13">
        <w:t>投标保证金</w:t>
      </w:r>
      <w:bookmarkEnd w:id="200"/>
    </w:p>
    <w:p w14:paraId="51D5C09A" w14:textId="77777777" w:rsidR="00C94D08" w:rsidRPr="00846E13" w:rsidRDefault="008F123A">
      <w:pPr>
        <w:spacing w:line="360" w:lineRule="auto"/>
        <w:jc w:val="center"/>
        <w:rPr>
          <w:rFonts w:asciiTheme="minorEastAsia" w:eastAsiaTheme="minorEastAsia" w:hAnsiTheme="minorEastAsia"/>
          <w:b/>
        </w:rPr>
      </w:pPr>
      <w:r w:rsidRPr="00846E13">
        <w:rPr>
          <w:rFonts w:asciiTheme="minorEastAsia" w:eastAsiaTheme="minorEastAsia" w:hAnsiTheme="minorEastAsia"/>
        </w:rPr>
        <w:t>（凭据复印件加盖公章</w:t>
      </w:r>
      <w:r w:rsidRPr="00846E13">
        <w:rPr>
          <w:rFonts w:asciiTheme="minorEastAsia" w:eastAsiaTheme="minorEastAsia" w:hAnsiTheme="minorEastAsia" w:hint="eastAsia"/>
        </w:rPr>
        <w:t>，还应按投标人须知的规定密封标记并单独递交一份</w:t>
      </w:r>
      <w:r w:rsidRPr="00846E13">
        <w:rPr>
          <w:rFonts w:asciiTheme="minorEastAsia" w:eastAsiaTheme="minorEastAsia" w:hAnsiTheme="minorEastAsia"/>
        </w:rPr>
        <w:t>）</w:t>
      </w:r>
      <w:bookmarkEnd w:id="201"/>
    </w:p>
    <w:p w14:paraId="104ABA9A" w14:textId="77777777" w:rsidR="00C94D08" w:rsidRPr="00846E13" w:rsidRDefault="00C94D08">
      <w:pPr>
        <w:spacing w:line="360" w:lineRule="auto"/>
        <w:ind w:firstLineChars="1400" w:firstLine="2940"/>
        <w:rPr>
          <w:rFonts w:asciiTheme="minorEastAsia" w:eastAsiaTheme="minorEastAsia" w:hAnsiTheme="minorEastAsia"/>
        </w:rPr>
      </w:pPr>
    </w:p>
    <w:p w14:paraId="1DE55394" w14:textId="77777777" w:rsidR="00C94D08" w:rsidRPr="00846E13" w:rsidRDefault="00C94D08">
      <w:pPr>
        <w:spacing w:line="360" w:lineRule="auto"/>
        <w:ind w:firstLineChars="1400" w:firstLine="2940"/>
        <w:rPr>
          <w:rFonts w:asciiTheme="minorEastAsia" w:eastAsiaTheme="minorEastAsia" w:hAnsiTheme="minorEastAsia"/>
        </w:rPr>
      </w:pPr>
    </w:p>
    <w:p w14:paraId="01C41FFF" w14:textId="77777777" w:rsidR="00C94D08" w:rsidRPr="00846E13" w:rsidRDefault="00C94D08">
      <w:pPr>
        <w:spacing w:line="360" w:lineRule="auto"/>
        <w:ind w:firstLineChars="1400" w:firstLine="2940"/>
        <w:rPr>
          <w:rFonts w:asciiTheme="minorEastAsia" w:eastAsiaTheme="minorEastAsia" w:hAnsiTheme="minorEastAsia"/>
        </w:rPr>
      </w:pPr>
    </w:p>
    <w:p w14:paraId="5C0C3B33" w14:textId="77777777" w:rsidR="00C94D08" w:rsidRPr="00846E13" w:rsidRDefault="00C94D08">
      <w:pPr>
        <w:spacing w:line="360" w:lineRule="auto"/>
        <w:ind w:firstLineChars="1400" w:firstLine="2940"/>
        <w:rPr>
          <w:rFonts w:asciiTheme="minorEastAsia" w:eastAsiaTheme="minorEastAsia" w:hAnsiTheme="minorEastAsia"/>
        </w:rPr>
      </w:pPr>
    </w:p>
    <w:p w14:paraId="5C47EAE5" w14:textId="77777777" w:rsidR="00C94D08" w:rsidRPr="00846E13" w:rsidRDefault="00C94D08">
      <w:pPr>
        <w:spacing w:line="360" w:lineRule="auto"/>
        <w:ind w:firstLineChars="1400" w:firstLine="2940"/>
        <w:rPr>
          <w:rFonts w:asciiTheme="minorEastAsia" w:eastAsiaTheme="minorEastAsia" w:hAnsiTheme="minorEastAsia"/>
        </w:rPr>
      </w:pPr>
    </w:p>
    <w:p w14:paraId="4E0B3C17" w14:textId="77777777" w:rsidR="00C94D08" w:rsidRPr="00846E13" w:rsidRDefault="00C94D08">
      <w:pPr>
        <w:spacing w:line="360" w:lineRule="auto"/>
        <w:ind w:firstLineChars="1400" w:firstLine="2940"/>
        <w:rPr>
          <w:rFonts w:asciiTheme="minorEastAsia" w:eastAsiaTheme="minorEastAsia" w:hAnsiTheme="minorEastAsia"/>
        </w:rPr>
      </w:pPr>
    </w:p>
    <w:p w14:paraId="200D2396" w14:textId="77777777" w:rsidR="00C94D08" w:rsidRPr="00846E13" w:rsidRDefault="00C94D08">
      <w:pPr>
        <w:spacing w:line="360" w:lineRule="auto"/>
        <w:ind w:firstLineChars="1400" w:firstLine="2940"/>
        <w:rPr>
          <w:rFonts w:asciiTheme="minorEastAsia" w:eastAsiaTheme="minorEastAsia" w:hAnsiTheme="minorEastAsia"/>
        </w:rPr>
      </w:pPr>
    </w:p>
    <w:p w14:paraId="331AF42E" w14:textId="77777777" w:rsidR="00C94D08" w:rsidRPr="00846E13" w:rsidRDefault="00C94D08">
      <w:pPr>
        <w:spacing w:line="360" w:lineRule="auto"/>
        <w:ind w:firstLineChars="1400" w:firstLine="2940"/>
        <w:rPr>
          <w:rFonts w:asciiTheme="minorEastAsia" w:eastAsiaTheme="minorEastAsia" w:hAnsiTheme="minorEastAsia"/>
        </w:rPr>
      </w:pPr>
    </w:p>
    <w:p w14:paraId="2C165584" w14:textId="77777777" w:rsidR="00C94D08" w:rsidRPr="00846E13" w:rsidRDefault="00C94D08">
      <w:pPr>
        <w:spacing w:line="360" w:lineRule="auto"/>
        <w:ind w:firstLineChars="1400" w:firstLine="2940"/>
        <w:rPr>
          <w:rFonts w:asciiTheme="minorEastAsia" w:eastAsiaTheme="minorEastAsia" w:hAnsiTheme="minorEastAsia"/>
        </w:rPr>
      </w:pPr>
    </w:p>
    <w:p w14:paraId="6FDB6365" w14:textId="77777777" w:rsidR="00C94D08" w:rsidRPr="00846E13" w:rsidRDefault="00C94D08">
      <w:pPr>
        <w:spacing w:line="360" w:lineRule="auto"/>
        <w:ind w:firstLineChars="1400" w:firstLine="2940"/>
        <w:rPr>
          <w:rFonts w:asciiTheme="minorEastAsia" w:eastAsiaTheme="minorEastAsia" w:hAnsiTheme="minorEastAsia"/>
        </w:rPr>
      </w:pPr>
    </w:p>
    <w:p w14:paraId="4E810D9B" w14:textId="77777777" w:rsidR="00C94D08" w:rsidRPr="00846E13" w:rsidRDefault="00C94D08">
      <w:pPr>
        <w:spacing w:line="360" w:lineRule="auto"/>
        <w:ind w:firstLineChars="1400" w:firstLine="2940"/>
        <w:rPr>
          <w:rFonts w:asciiTheme="minorEastAsia" w:eastAsiaTheme="minorEastAsia" w:hAnsiTheme="minorEastAsia"/>
        </w:rPr>
      </w:pPr>
    </w:p>
    <w:p w14:paraId="47F3CD26" w14:textId="77777777" w:rsidR="00C94D08" w:rsidRPr="00846E13" w:rsidRDefault="00C94D08">
      <w:pPr>
        <w:spacing w:line="360" w:lineRule="auto"/>
        <w:ind w:firstLineChars="1400" w:firstLine="2940"/>
        <w:rPr>
          <w:rFonts w:asciiTheme="minorEastAsia" w:eastAsiaTheme="minorEastAsia" w:hAnsiTheme="minorEastAsia"/>
        </w:rPr>
      </w:pPr>
    </w:p>
    <w:p w14:paraId="6F11FC79" w14:textId="77777777" w:rsidR="00C94D08" w:rsidRPr="00846E13" w:rsidRDefault="00C94D08">
      <w:pPr>
        <w:spacing w:line="360" w:lineRule="auto"/>
        <w:ind w:firstLineChars="1400" w:firstLine="2940"/>
        <w:rPr>
          <w:rFonts w:asciiTheme="minorEastAsia" w:eastAsiaTheme="minorEastAsia" w:hAnsiTheme="minorEastAsia"/>
        </w:rPr>
      </w:pPr>
    </w:p>
    <w:p w14:paraId="200FADB6" w14:textId="77777777" w:rsidR="00C94D08" w:rsidRPr="00846E13" w:rsidRDefault="00C94D08">
      <w:pPr>
        <w:spacing w:line="360" w:lineRule="auto"/>
        <w:ind w:firstLineChars="1400" w:firstLine="2940"/>
        <w:rPr>
          <w:rFonts w:asciiTheme="minorEastAsia" w:eastAsiaTheme="minorEastAsia" w:hAnsiTheme="minorEastAsia"/>
        </w:rPr>
      </w:pPr>
    </w:p>
    <w:p w14:paraId="1487ED6C" w14:textId="77777777" w:rsidR="00C94D08" w:rsidRPr="00846E13" w:rsidRDefault="00C94D08">
      <w:pPr>
        <w:spacing w:line="360" w:lineRule="auto"/>
        <w:ind w:firstLineChars="1400" w:firstLine="2940"/>
        <w:rPr>
          <w:rFonts w:asciiTheme="minorEastAsia" w:eastAsiaTheme="minorEastAsia" w:hAnsiTheme="minorEastAsia"/>
        </w:rPr>
      </w:pPr>
    </w:p>
    <w:p w14:paraId="3DABF498" w14:textId="77777777" w:rsidR="00C94D08" w:rsidRPr="00846E13" w:rsidRDefault="00C94D08">
      <w:pPr>
        <w:spacing w:line="360" w:lineRule="auto"/>
        <w:ind w:firstLineChars="1400" w:firstLine="2940"/>
        <w:rPr>
          <w:rFonts w:asciiTheme="minorEastAsia" w:eastAsiaTheme="minorEastAsia" w:hAnsiTheme="minorEastAsia"/>
        </w:rPr>
      </w:pPr>
    </w:p>
    <w:p w14:paraId="08D33314" w14:textId="77777777" w:rsidR="00C94D08" w:rsidRPr="00846E13" w:rsidRDefault="00C94D08">
      <w:pPr>
        <w:spacing w:line="360" w:lineRule="auto"/>
        <w:ind w:firstLineChars="1400" w:firstLine="2940"/>
        <w:rPr>
          <w:rFonts w:asciiTheme="minorEastAsia" w:eastAsiaTheme="minorEastAsia" w:hAnsiTheme="minorEastAsia"/>
        </w:rPr>
      </w:pPr>
    </w:p>
    <w:p w14:paraId="295B4129" w14:textId="77777777" w:rsidR="00C94D08" w:rsidRPr="00846E13" w:rsidRDefault="00C94D08">
      <w:pPr>
        <w:spacing w:line="360" w:lineRule="auto"/>
        <w:ind w:firstLineChars="1400" w:firstLine="2940"/>
        <w:rPr>
          <w:rFonts w:asciiTheme="minorEastAsia" w:eastAsiaTheme="minorEastAsia" w:hAnsiTheme="minorEastAsia"/>
        </w:rPr>
      </w:pPr>
    </w:p>
    <w:p w14:paraId="2CDF92E5" w14:textId="77777777" w:rsidR="00C94D08" w:rsidRPr="00846E13" w:rsidRDefault="00C94D08">
      <w:pPr>
        <w:spacing w:line="360" w:lineRule="auto"/>
        <w:ind w:firstLineChars="1400" w:firstLine="2940"/>
        <w:rPr>
          <w:rFonts w:asciiTheme="minorEastAsia" w:eastAsiaTheme="minorEastAsia" w:hAnsiTheme="minorEastAsia"/>
        </w:rPr>
      </w:pPr>
    </w:p>
    <w:p w14:paraId="18131C3B" w14:textId="77777777" w:rsidR="00C94D08" w:rsidRPr="00846E13" w:rsidRDefault="00C94D08">
      <w:pPr>
        <w:spacing w:line="360" w:lineRule="auto"/>
        <w:ind w:firstLineChars="1400" w:firstLine="2940"/>
        <w:rPr>
          <w:rFonts w:asciiTheme="minorEastAsia" w:eastAsiaTheme="minorEastAsia" w:hAnsiTheme="minorEastAsia"/>
        </w:rPr>
      </w:pPr>
    </w:p>
    <w:p w14:paraId="302ED063" w14:textId="77777777" w:rsidR="00C94D08" w:rsidRPr="00846E13" w:rsidRDefault="00C94D08">
      <w:pPr>
        <w:spacing w:line="360" w:lineRule="auto"/>
        <w:ind w:firstLineChars="1400" w:firstLine="2940"/>
        <w:rPr>
          <w:rFonts w:asciiTheme="minorEastAsia" w:eastAsiaTheme="minorEastAsia" w:hAnsiTheme="minorEastAsia"/>
        </w:rPr>
      </w:pPr>
    </w:p>
    <w:p w14:paraId="0EFD2E59" w14:textId="77777777" w:rsidR="00C94D08" w:rsidRPr="00846E13" w:rsidRDefault="00C94D08">
      <w:pPr>
        <w:spacing w:line="360" w:lineRule="auto"/>
        <w:ind w:firstLineChars="1400" w:firstLine="2940"/>
        <w:rPr>
          <w:rFonts w:asciiTheme="minorEastAsia" w:eastAsiaTheme="minorEastAsia" w:hAnsiTheme="minorEastAsia"/>
        </w:rPr>
      </w:pPr>
    </w:p>
    <w:p w14:paraId="21E7D1A5" w14:textId="77777777" w:rsidR="00C94D08" w:rsidRPr="00846E13" w:rsidRDefault="00C94D08">
      <w:pPr>
        <w:spacing w:line="360" w:lineRule="auto"/>
        <w:ind w:firstLineChars="1400" w:firstLine="2940"/>
        <w:rPr>
          <w:rFonts w:asciiTheme="minorEastAsia" w:eastAsiaTheme="minorEastAsia" w:hAnsiTheme="minorEastAsia"/>
        </w:rPr>
      </w:pPr>
    </w:p>
    <w:p w14:paraId="55625B17" w14:textId="77777777" w:rsidR="00C94D08" w:rsidRPr="00846E13" w:rsidRDefault="00C94D08">
      <w:pPr>
        <w:spacing w:line="360" w:lineRule="auto"/>
        <w:ind w:firstLineChars="1400" w:firstLine="2940"/>
        <w:rPr>
          <w:rFonts w:asciiTheme="minorEastAsia" w:eastAsiaTheme="minorEastAsia" w:hAnsiTheme="minorEastAsia"/>
        </w:rPr>
      </w:pPr>
    </w:p>
    <w:p w14:paraId="394D6B61" w14:textId="77777777" w:rsidR="00C94D08" w:rsidRPr="00846E13" w:rsidRDefault="00C94D08">
      <w:pPr>
        <w:spacing w:line="360" w:lineRule="auto"/>
        <w:ind w:firstLineChars="1400" w:firstLine="2940"/>
        <w:rPr>
          <w:rFonts w:asciiTheme="minorEastAsia" w:eastAsiaTheme="minorEastAsia" w:hAnsiTheme="minorEastAsia"/>
        </w:rPr>
      </w:pPr>
    </w:p>
    <w:p w14:paraId="6A1D42E6" w14:textId="77777777" w:rsidR="00C94D08" w:rsidRPr="00846E13" w:rsidRDefault="00C94D08">
      <w:pPr>
        <w:spacing w:line="360" w:lineRule="auto"/>
        <w:ind w:firstLineChars="1400" w:firstLine="2940"/>
        <w:rPr>
          <w:rFonts w:asciiTheme="minorEastAsia" w:eastAsiaTheme="minorEastAsia" w:hAnsiTheme="minorEastAsia"/>
        </w:rPr>
      </w:pPr>
    </w:p>
    <w:p w14:paraId="7F9C6983" w14:textId="77777777" w:rsidR="00C94D08" w:rsidRPr="00846E13" w:rsidRDefault="00C94D08">
      <w:pPr>
        <w:spacing w:line="360" w:lineRule="auto"/>
        <w:ind w:firstLineChars="1400" w:firstLine="2940"/>
        <w:rPr>
          <w:rFonts w:asciiTheme="minorEastAsia" w:eastAsiaTheme="minorEastAsia" w:hAnsiTheme="minorEastAsia"/>
        </w:rPr>
      </w:pPr>
    </w:p>
    <w:p w14:paraId="2E88BF60" w14:textId="77777777" w:rsidR="00C94D08" w:rsidRPr="00846E13" w:rsidRDefault="00C94D08">
      <w:pPr>
        <w:widowControl/>
        <w:spacing w:line="360" w:lineRule="auto"/>
        <w:jc w:val="left"/>
        <w:rPr>
          <w:rFonts w:asciiTheme="minorEastAsia" w:eastAsiaTheme="minorEastAsia" w:hAnsiTheme="minorEastAsia"/>
        </w:rPr>
      </w:pPr>
    </w:p>
    <w:p w14:paraId="4F229838" w14:textId="77777777" w:rsidR="00C94D08" w:rsidRPr="00846E13" w:rsidRDefault="00C94D08">
      <w:pPr>
        <w:spacing w:line="360" w:lineRule="auto"/>
        <w:rPr>
          <w:rFonts w:asciiTheme="minorEastAsia" w:eastAsiaTheme="minorEastAsia" w:hAnsiTheme="minorEastAsia"/>
        </w:rPr>
        <w:sectPr w:rsidR="00C94D08" w:rsidRPr="00846E13">
          <w:pgSz w:w="11907" w:h="16840"/>
          <w:pgMar w:top="1089" w:right="1418" w:bottom="1400" w:left="1418" w:header="851" w:footer="992" w:gutter="0"/>
          <w:cols w:space="720"/>
          <w:docGrid w:linePitch="312"/>
        </w:sectPr>
      </w:pPr>
    </w:p>
    <w:p w14:paraId="7D368E15" w14:textId="77777777" w:rsidR="00C94D08" w:rsidRPr="00846E13" w:rsidRDefault="008F123A">
      <w:pPr>
        <w:pStyle w:val="3"/>
      </w:pPr>
      <w:bookmarkStart w:id="202" w:name="_Toc45808784"/>
      <w:bookmarkStart w:id="203" w:name="_Toc497235052"/>
      <w:bookmarkStart w:id="204" w:name="_Toc514926467"/>
      <w:r w:rsidRPr="00846E13">
        <w:lastRenderedPageBreak/>
        <w:t>10 中标服务费承诺书</w:t>
      </w:r>
      <w:bookmarkEnd w:id="202"/>
    </w:p>
    <w:p w14:paraId="30F5B17E" w14:textId="77777777" w:rsidR="00C94D08" w:rsidRPr="00846E13" w:rsidRDefault="00C94D08">
      <w:pPr>
        <w:pStyle w:val="a0"/>
        <w:spacing w:line="360" w:lineRule="auto"/>
        <w:rPr>
          <w:rFonts w:asciiTheme="minorEastAsia" w:eastAsiaTheme="minorEastAsia" w:hAnsiTheme="minorEastAsia"/>
        </w:rPr>
      </w:pPr>
    </w:p>
    <w:p w14:paraId="5CA6FDF9" w14:textId="77777777" w:rsidR="00C94D08" w:rsidRPr="00846E13" w:rsidRDefault="008F123A">
      <w:pPr>
        <w:spacing w:line="360" w:lineRule="auto"/>
        <w:rPr>
          <w:rFonts w:asciiTheme="minorEastAsia" w:eastAsiaTheme="minorEastAsia" w:hAnsiTheme="minorEastAsia"/>
          <w:sz w:val="24"/>
          <w:u w:val="single"/>
        </w:rPr>
      </w:pPr>
      <w:r w:rsidRPr="00846E13">
        <w:rPr>
          <w:rFonts w:asciiTheme="minorEastAsia" w:eastAsiaTheme="minorEastAsia" w:hAnsiTheme="minorEastAsia" w:hint="eastAsia"/>
          <w:sz w:val="24"/>
        </w:rPr>
        <w:t>致：北京国际工程咨询有限公司</w:t>
      </w:r>
    </w:p>
    <w:p w14:paraId="0D6A1313" w14:textId="77777777" w:rsidR="00C94D08" w:rsidRPr="00846E13" w:rsidRDefault="008F123A">
      <w:pPr>
        <w:widowControl/>
        <w:spacing w:line="360" w:lineRule="auto"/>
        <w:ind w:firstLineChars="200" w:firstLine="480"/>
        <w:jc w:val="left"/>
        <w:rPr>
          <w:rFonts w:asciiTheme="minorEastAsia" w:eastAsiaTheme="minorEastAsia" w:hAnsiTheme="minorEastAsia" w:cs="宋体"/>
          <w:kern w:val="0"/>
          <w:sz w:val="24"/>
        </w:rPr>
      </w:pPr>
      <w:r w:rsidRPr="00846E13">
        <w:rPr>
          <w:rFonts w:asciiTheme="minorEastAsia" w:eastAsiaTheme="minorEastAsia" w:hAnsiTheme="minorEastAsia" w:hint="eastAsia"/>
          <w:sz w:val="24"/>
        </w:rPr>
        <w:t>我们在贵公司组织的</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hint="eastAsia"/>
          <w:sz w:val="24"/>
        </w:rPr>
        <w:t>项目招标中若获中标（招标文件编号：</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396A7CAB" w14:textId="77777777" w:rsidR="00C94D08" w:rsidRPr="00846E13" w:rsidRDefault="00C94D08">
      <w:pPr>
        <w:spacing w:line="360" w:lineRule="auto"/>
        <w:rPr>
          <w:rFonts w:asciiTheme="minorEastAsia" w:eastAsiaTheme="minorEastAsia" w:hAnsiTheme="minorEastAsia"/>
          <w:sz w:val="24"/>
        </w:rPr>
      </w:pPr>
    </w:p>
    <w:p w14:paraId="453D91E0" w14:textId="77777777" w:rsidR="00C94D08" w:rsidRPr="00846E13" w:rsidRDefault="00C94D08">
      <w:pPr>
        <w:spacing w:line="360" w:lineRule="auto"/>
        <w:rPr>
          <w:rFonts w:asciiTheme="minorEastAsia" w:eastAsiaTheme="minorEastAsia" w:hAnsiTheme="minorEastAsia"/>
          <w:sz w:val="24"/>
        </w:rPr>
      </w:pPr>
    </w:p>
    <w:p w14:paraId="66120B79" w14:textId="77777777" w:rsidR="00C94D08" w:rsidRPr="00846E13" w:rsidRDefault="00C94D08">
      <w:pPr>
        <w:spacing w:line="360" w:lineRule="auto"/>
        <w:rPr>
          <w:rFonts w:asciiTheme="minorEastAsia" w:eastAsiaTheme="minorEastAsia" w:hAnsiTheme="minorEastAsia"/>
          <w:sz w:val="24"/>
        </w:rPr>
      </w:pPr>
    </w:p>
    <w:p w14:paraId="5D4F1DA3" w14:textId="77777777" w:rsidR="00C94D08" w:rsidRPr="00846E13" w:rsidRDefault="00C94D08">
      <w:pPr>
        <w:spacing w:line="360" w:lineRule="auto"/>
        <w:rPr>
          <w:rFonts w:asciiTheme="minorEastAsia" w:eastAsiaTheme="minorEastAsia" w:hAnsiTheme="minorEastAsia"/>
          <w:sz w:val="24"/>
        </w:rPr>
      </w:pPr>
    </w:p>
    <w:p w14:paraId="3F30D9A5" w14:textId="77777777" w:rsidR="00C94D08" w:rsidRPr="00846E13" w:rsidRDefault="008F123A">
      <w:pPr>
        <w:spacing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hint="eastAsia"/>
          <w:sz w:val="24"/>
        </w:rPr>
        <w:t>特此承诺</w:t>
      </w:r>
    </w:p>
    <w:p w14:paraId="501A6A34" w14:textId="77777777" w:rsidR="00C94D08" w:rsidRPr="00846E13" w:rsidRDefault="00C94D08">
      <w:pPr>
        <w:spacing w:line="360" w:lineRule="auto"/>
        <w:rPr>
          <w:rFonts w:asciiTheme="minorEastAsia" w:eastAsiaTheme="minorEastAsia" w:hAnsiTheme="minorEastAsia"/>
          <w:sz w:val="24"/>
        </w:rPr>
      </w:pPr>
    </w:p>
    <w:p w14:paraId="20692FE0" w14:textId="77777777" w:rsidR="00C94D08" w:rsidRPr="00846E13" w:rsidRDefault="00C94D08">
      <w:pPr>
        <w:spacing w:line="360" w:lineRule="auto"/>
        <w:rPr>
          <w:rFonts w:asciiTheme="minorEastAsia" w:eastAsiaTheme="minorEastAsia" w:hAnsiTheme="minorEastAsia"/>
          <w:sz w:val="24"/>
        </w:rPr>
      </w:pPr>
    </w:p>
    <w:p w14:paraId="7E5E55D3" w14:textId="77777777" w:rsidR="00C94D08" w:rsidRPr="00846E13" w:rsidRDefault="00C94D08">
      <w:pPr>
        <w:spacing w:line="360" w:lineRule="auto"/>
        <w:rPr>
          <w:rFonts w:asciiTheme="minorEastAsia" w:eastAsiaTheme="minorEastAsia" w:hAnsiTheme="minorEastAsia"/>
          <w:sz w:val="24"/>
        </w:rPr>
      </w:pPr>
    </w:p>
    <w:p w14:paraId="040F7B5D" w14:textId="77777777" w:rsidR="00C94D08" w:rsidRPr="00846E13" w:rsidRDefault="00C94D08">
      <w:pPr>
        <w:spacing w:line="360" w:lineRule="auto"/>
        <w:rPr>
          <w:rFonts w:asciiTheme="minorEastAsia" w:eastAsiaTheme="minorEastAsia" w:hAnsiTheme="minorEastAsia"/>
          <w:sz w:val="24"/>
        </w:rPr>
      </w:pPr>
    </w:p>
    <w:p w14:paraId="60FC4E10"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承诺方名称：</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hint="eastAsia"/>
          <w:sz w:val="24"/>
        </w:rPr>
        <w:t>（承诺方盖章）</w:t>
      </w:r>
    </w:p>
    <w:p w14:paraId="4A4BAD41"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地址：</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5442709A"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电话：</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传真：</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13E6A38F"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邮编：</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121D4FBD"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承诺方授权代表签字：</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0988AE46" w14:textId="77777777" w:rsidR="00C94D08" w:rsidRPr="00846E13" w:rsidRDefault="008F123A">
      <w:pPr>
        <w:spacing w:line="360" w:lineRule="auto"/>
        <w:rPr>
          <w:rFonts w:asciiTheme="minorEastAsia" w:eastAsiaTheme="minorEastAsia" w:hAnsiTheme="minorEastAsia"/>
          <w:sz w:val="24"/>
          <w:u w:val="single"/>
        </w:rPr>
      </w:pP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承诺日期：</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5B927823" w14:textId="77777777" w:rsidR="00C94D08" w:rsidRPr="00846E13" w:rsidRDefault="00C94D08">
      <w:pPr>
        <w:pStyle w:val="a0"/>
        <w:spacing w:line="360" w:lineRule="auto"/>
        <w:rPr>
          <w:rFonts w:asciiTheme="minorEastAsia" w:eastAsiaTheme="minorEastAsia" w:hAnsiTheme="minorEastAsia"/>
        </w:rPr>
      </w:pPr>
    </w:p>
    <w:p w14:paraId="1D17C636" w14:textId="77777777" w:rsidR="00C94D08" w:rsidRPr="00846E13" w:rsidRDefault="00C94D08">
      <w:pPr>
        <w:pStyle w:val="a0"/>
        <w:spacing w:line="360" w:lineRule="auto"/>
        <w:rPr>
          <w:rFonts w:asciiTheme="minorEastAsia" w:eastAsiaTheme="minorEastAsia" w:hAnsiTheme="minorEastAsia"/>
        </w:rPr>
      </w:pPr>
    </w:p>
    <w:p w14:paraId="341BC3E2" w14:textId="77777777" w:rsidR="00C94D08" w:rsidRPr="00846E13" w:rsidRDefault="00C94D08">
      <w:pPr>
        <w:tabs>
          <w:tab w:val="left" w:pos="5580"/>
        </w:tabs>
        <w:spacing w:before="360" w:line="360" w:lineRule="auto"/>
        <w:rPr>
          <w:rFonts w:asciiTheme="minorEastAsia" w:eastAsiaTheme="minorEastAsia" w:hAnsiTheme="minorEastAsia"/>
          <w:bCs/>
          <w:sz w:val="24"/>
        </w:rPr>
      </w:pPr>
    </w:p>
    <w:p w14:paraId="28368CC5" w14:textId="77777777" w:rsidR="00C94D08" w:rsidRPr="00846E13" w:rsidRDefault="00C94D08">
      <w:pPr>
        <w:tabs>
          <w:tab w:val="left" w:pos="5580"/>
        </w:tabs>
        <w:spacing w:before="360" w:line="360" w:lineRule="auto"/>
        <w:rPr>
          <w:rFonts w:asciiTheme="minorEastAsia" w:eastAsiaTheme="minorEastAsia" w:hAnsiTheme="minorEastAsia"/>
          <w:bCs/>
          <w:sz w:val="24"/>
        </w:rPr>
      </w:pPr>
    </w:p>
    <w:p w14:paraId="4FC328F9" w14:textId="77777777" w:rsidR="00C94D08" w:rsidRPr="00846E13" w:rsidRDefault="008F123A">
      <w:pPr>
        <w:pStyle w:val="3"/>
      </w:pPr>
      <w:r w:rsidRPr="00846E13">
        <w:br w:type="page"/>
      </w:r>
      <w:bookmarkStart w:id="205" w:name="_Toc45808785"/>
      <w:r w:rsidRPr="00846E13">
        <w:lastRenderedPageBreak/>
        <w:t xml:space="preserve">11 </w:t>
      </w:r>
      <w:bookmarkStart w:id="206" w:name="_Toc496291405"/>
      <w:bookmarkStart w:id="207" w:name="_Toc19479"/>
      <w:bookmarkStart w:id="208" w:name="_Toc21670"/>
      <w:r w:rsidRPr="00846E13">
        <w:rPr>
          <w:rFonts w:hint="eastAsia"/>
        </w:rPr>
        <w:t>与采购项目的关系申明</w:t>
      </w:r>
      <w:bookmarkEnd w:id="205"/>
    </w:p>
    <w:p w14:paraId="0D07B645" w14:textId="77777777" w:rsidR="00C94D08" w:rsidRPr="00846E13" w:rsidRDefault="00C94D08">
      <w:pPr>
        <w:pStyle w:val="ab"/>
        <w:spacing w:line="360" w:lineRule="auto"/>
        <w:rPr>
          <w:sz w:val="24"/>
        </w:rPr>
      </w:pPr>
    </w:p>
    <w:p w14:paraId="7BE8386C" w14:textId="77777777" w:rsidR="00C94D08" w:rsidRPr="00846E13" w:rsidRDefault="008F123A">
      <w:pPr>
        <w:pStyle w:val="ab"/>
        <w:spacing w:line="360" w:lineRule="auto"/>
        <w:rPr>
          <w:sz w:val="24"/>
        </w:rPr>
      </w:pPr>
      <w:r w:rsidRPr="00846E13">
        <w:rPr>
          <w:rFonts w:hint="eastAsia"/>
          <w:sz w:val="24"/>
        </w:rPr>
        <w:t>致（采购人或采购代理机构）：</w:t>
      </w:r>
    </w:p>
    <w:p w14:paraId="16C992C1" w14:textId="77777777" w:rsidR="00C94D08" w:rsidRPr="00846E13" w:rsidRDefault="008F123A">
      <w:pPr>
        <w:pStyle w:val="ab"/>
        <w:spacing w:line="360" w:lineRule="auto"/>
        <w:ind w:firstLineChars="200" w:firstLine="480"/>
        <w:rPr>
          <w:sz w:val="24"/>
        </w:rPr>
      </w:pPr>
      <w:r w:rsidRPr="00846E13">
        <w:rPr>
          <w:rFonts w:hint="eastAsia"/>
          <w:sz w:val="24"/>
        </w:rPr>
        <w:t>我公司（□是    √否）为本采购项目的包提供整体设计、规范编制或者项目管理、监理、检测等服务的服务商。</w:t>
      </w:r>
    </w:p>
    <w:p w14:paraId="4E0FB1FB" w14:textId="77777777" w:rsidR="00C94D08" w:rsidRPr="00846E13" w:rsidRDefault="00C94D08">
      <w:pPr>
        <w:pStyle w:val="ab"/>
        <w:spacing w:line="360" w:lineRule="auto"/>
        <w:rPr>
          <w:sz w:val="24"/>
        </w:rPr>
      </w:pPr>
    </w:p>
    <w:p w14:paraId="4B2BC90B" w14:textId="77777777" w:rsidR="00C94D08" w:rsidRPr="00846E13" w:rsidRDefault="008F123A">
      <w:pPr>
        <w:pStyle w:val="ab"/>
        <w:spacing w:line="360" w:lineRule="auto"/>
        <w:rPr>
          <w:sz w:val="24"/>
        </w:rPr>
      </w:pPr>
      <w:r w:rsidRPr="00846E13">
        <w:rPr>
          <w:rFonts w:hint="eastAsia"/>
          <w:sz w:val="24"/>
        </w:rPr>
        <w:t>特此声明。</w:t>
      </w:r>
    </w:p>
    <w:p w14:paraId="69CC832F" w14:textId="77777777" w:rsidR="00C94D08" w:rsidRPr="00846E13" w:rsidRDefault="00C94D08">
      <w:pPr>
        <w:pStyle w:val="ab"/>
        <w:spacing w:line="360" w:lineRule="auto"/>
        <w:rPr>
          <w:sz w:val="24"/>
        </w:rPr>
      </w:pPr>
    </w:p>
    <w:p w14:paraId="65D19A42" w14:textId="77777777" w:rsidR="00C94D08" w:rsidRPr="00846E13" w:rsidRDefault="008F123A">
      <w:pPr>
        <w:pStyle w:val="ab"/>
        <w:spacing w:line="360" w:lineRule="auto"/>
        <w:rPr>
          <w:sz w:val="24"/>
        </w:rPr>
      </w:pPr>
      <w:r w:rsidRPr="00846E13">
        <w:rPr>
          <w:rFonts w:hint="eastAsia"/>
          <w:sz w:val="24"/>
        </w:rPr>
        <w:t>投标人(盖章)：__________________________________</w:t>
      </w:r>
    </w:p>
    <w:p w14:paraId="3517BD4E" w14:textId="77777777" w:rsidR="00C94D08" w:rsidRPr="00846E13" w:rsidRDefault="008F123A">
      <w:pPr>
        <w:pStyle w:val="ab"/>
        <w:spacing w:line="360" w:lineRule="auto"/>
        <w:rPr>
          <w:sz w:val="24"/>
        </w:rPr>
      </w:pPr>
      <w:r w:rsidRPr="00846E13">
        <w:rPr>
          <w:rFonts w:hint="eastAsia"/>
          <w:sz w:val="24"/>
        </w:rPr>
        <w:t>投标人授权代表签字：____________________________</w:t>
      </w:r>
    </w:p>
    <w:p w14:paraId="6AC61F51" w14:textId="77777777" w:rsidR="00C94D08" w:rsidRPr="00846E13" w:rsidRDefault="008F123A">
      <w:pPr>
        <w:pStyle w:val="ab"/>
        <w:spacing w:line="360" w:lineRule="auto"/>
        <w:rPr>
          <w:sz w:val="24"/>
        </w:rPr>
      </w:pPr>
      <w:r w:rsidRPr="00846E13">
        <w:rPr>
          <w:rFonts w:hint="eastAsia"/>
          <w:sz w:val="24"/>
        </w:rPr>
        <w:t>日期：__________________________________________</w:t>
      </w:r>
    </w:p>
    <w:p w14:paraId="4DAC594A" w14:textId="77777777" w:rsidR="00C94D08" w:rsidRPr="00846E13" w:rsidRDefault="008F123A">
      <w:pPr>
        <w:widowControl/>
        <w:jc w:val="left"/>
        <w:rPr>
          <w:rFonts w:ascii="宋体"/>
          <w:kern w:val="0"/>
          <w:sz w:val="24"/>
          <w:szCs w:val="20"/>
        </w:rPr>
      </w:pPr>
      <w:r w:rsidRPr="00846E13">
        <w:br w:type="page"/>
      </w:r>
    </w:p>
    <w:p w14:paraId="67EA5741" w14:textId="77777777" w:rsidR="00C94D08" w:rsidRPr="00846E13" w:rsidRDefault="008F123A">
      <w:pPr>
        <w:pStyle w:val="3"/>
        <w:rPr>
          <w:sz w:val="28"/>
          <w:szCs w:val="28"/>
        </w:rPr>
      </w:pPr>
      <w:bookmarkStart w:id="209" w:name="_Toc45808786"/>
      <w:r w:rsidRPr="00846E13">
        <w:rPr>
          <w:sz w:val="28"/>
          <w:szCs w:val="28"/>
        </w:rPr>
        <w:lastRenderedPageBreak/>
        <w:t xml:space="preserve">12 </w:t>
      </w:r>
      <w:r w:rsidRPr="00846E13">
        <w:rPr>
          <w:rFonts w:hint="eastAsia"/>
          <w:sz w:val="28"/>
          <w:szCs w:val="28"/>
        </w:rPr>
        <w:t>与投标单位存在关联关系的单位情况说明</w:t>
      </w:r>
      <w:bookmarkEnd w:id="203"/>
      <w:bookmarkEnd w:id="204"/>
      <w:bookmarkEnd w:id="206"/>
      <w:bookmarkEnd w:id="207"/>
      <w:bookmarkEnd w:id="208"/>
      <w:bookmarkEnd w:id="209"/>
    </w:p>
    <w:p w14:paraId="24223D9E" w14:textId="77777777" w:rsidR="00C94D08" w:rsidRPr="00846E13" w:rsidRDefault="008F123A">
      <w:pPr>
        <w:spacing w:line="360" w:lineRule="auto"/>
        <w:ind w:firstLineChars="350" w:firstLine="840"/>
        <w:rPr>
          <w:rFonts w:ascii="宋体" w:hAnsi="宋体" w:cs="宋体"/>
          <w:sz w:val="24"/>
        </w:rPr>
      </w:pPr>
      <w:r w:rsidRPr="00846E13">
        <w:rPr>
          <w:rFonts w:ascii="宋体" w:hAnsi="宋体" w:cs="宋体" w:hint="eastAsia"/>
          <w:sz w:val="24"/>
          <w:u w:val="single"/>
        </w:rPr>
        <w:t xml:space="preserve">投标人名称  </w:t>
      </w:r>
      <w:r w:rsidRPr="00846E13">
        <w:rPr>
          <w:rFonts w:ascii="宋体" w:hAnsi="宋体" w:cs="宋体" w:hint="eastAsia"/>
          <w:sz w:val="24"/>
        </w:rPr>
        <w:t>在此声明，我方已按照招标文件要求如实披露是否与我方存在关联关系（</w:t>
      </w:r>
      <w:r w:rsidRPr="00846E13">
        <w:rPr>
          <w:rFonts w:ascii="宋体" w:hAnsi="宋体" w:cs="宋体" w:hint="eastAsia"/>
          <w:b/>
          <w:sz w:val="24"/>
        </w:rPr>
        <w:t>与投标单位负责人为同一人的其他单位，或与投标单位存在控股、管理关系的其他单位）</w:t>
      </w:r>
      <w:r w:rsidRPr="00846E13">
        <w:rPr>
          <w:rFonts w:ascii="宋体" w:hAnsi="宋体" w:cs="宋体" w:hint="eastAsia"/>
          <w:sz w:val="24"/>
        </w:rPr>
        <w:t>的其他单位情况，并宣布接受如下要求：</w:t>
      </w:r>
    </w:p>
    <w:p w14:paraId="50A2AA8B" w14:textId="77777777" w:rsidR="00C94D08" w:rsidRPr="00846E13" w:rsidRDefault="008F123A">
      <w:pPr>
        <w:spacing w:line="360" w:lineRule="auto"/>
        <w:ind w:firstLineChars="354" w:firstLine="850"/>
        <w:rPr>
          <w:rFonts w:ascii="宋体" w:hAnsi="宋体" w:cs="宋体"/>
          <w:sz w:val="24"/>
        </w:rPr>
      </w:pPr>
      <w:r w:rsidRPr="00846E13">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0B756FAA" w14:textId="77777777" w:rsidR="00C94D08" w:rsidRPr="00846E13" w:rsidRDefault="00C94D08">
      <w:pPr>
        <w:spacing w:line="360" w:lineRule="auto"/>
        <w:jc w:val="left"/>
        <w:rPr>
          <w:rFonts w:ascii="宋体" w:hAnsi="宋体" w:cs="宋体"/>
          <w:sz w:val="24"/>
        </w:rPr>
      </w:pPr>
    </w:p>
    <w:p w14:paraId="33498614" w14:textId="77777777" w:rsidR="00C94D08" w:rsidRPr="00846E13" w:rsidRDefault="008F123A">
      <w:pPr>
        <w:spacing w:line="360" w:lineRule="auto"/>
        <w:jc w:val="left"/>
        <w:rPr>
          <w:rFonts w:ascii="宋体" w:hAnsi="宋体" w:cs="宋体"/>
          <w:sz w:val="24"/>
        </w:rPr>
      </w:pPr>
      <w:r w:rsidRPr="00846E13">
        <w:rPr>
          <w:rFonts w:ascii="宋体" w:hAnsi="宋体" w:cs="宋体" w:hint="eastAsia"/>
          <w:sz w:val="24"/>
        </w:rPr>
        <w:t xml:space="preserve">投标人公章： </w:t>
      </w:r>
    </w:p>
    <w:p w14:paraId="26A98562" w14:textId="77777777" w:rsidR="00C94D08" w:rsidRPr="00846E13" w:rsidRDefault="008F123A">
      <w:pPr>
        <w:spacing w:line="360" w:lineRule="auto"/>
        <w:jc w:val="left"/>
        <w:rPr>
          <w:rFonts w:ascii="宋体" w:hAnsi="宋体" w:cs="宋体"/>
          <w:sz w:val="24"/>
        </w:rPr>
      </w:pPr>
      <w:r w:rsidRPr="00846E13">
        <w:rPr>
          <w:rFonts w:ascii="宋体" w:hAnsi="宋体" w:cs="宋体" w:hint="eastAsia"/>
          <w:sz w:val="24"/>
        </w:rPr>
        <w:t>投标人授权代表签字：</w:t>
      </w:r>
    </w:p>
    <w:p w14:paraId="506ECB74" w14:textId="77777777" w:rsidR="00C94D08" w:rsidRPr="00846E13" w:rsidRDefault="008F123A">
      <w:pPr>
        <w:spacing w:line="360" w:lineRule="auto"/>
        <w:jc w:val="left"/>
        <w:rPr>
          <w:rFonts w:ascii="宋体" w:hAnsi="宋体" w:cs="宋体"/>
          <w:sz w:val="24"/>
          <w:u w:val="single"/>
        </w:rPr>
      </w:pPr>
      <w:r w:rsidRPr="00846E13">
        <w:rPr>
          <w:rFonts w:ascii="宋体" w:hAnsi="宋体" w:cs="宋体" w:hint="eastAsia"/>
          <w:sz w:val="24"/>
        </w:rPr>
        <w:t xml:space="preserve">日      期： </w:t>
      </w:r>
    </w:p>
    <w:p w14:paraId="45800C96" w14:textId="77777777" w:rsidR="00C94D08" w:rsidRPr="00846E13" w:rsidRDefault="008F123A">
      <w:pPr>
        <w:widowControl/>
        <w:jc w:val="left"/>
        <w:rPr>
          <w:rFonts w:ascii="宋体" w:hAnsi="宋体" w:cs="宋体"/>
          <w:b/>
          <w:sz w:val="24"/>
        </w:rPr>
        <w:sectPr w:rsidR="00C94D08" w:rsidRPr="00846E13">
          <w:pgSz w:w="11907" w:h="16840"/>
          <w:pgMar w:top="1089" w:right="1418" w:bottom="1400" w:left="1418" w:header="851" w:footer="992" w:gutter="0"/>
          <w:cols w:space="720"/>
          <w:docGrid w:linePitch="312"/>
        </w:sectPr>
      </w:pPr>
      <w:r w:rsidRPr="00846E13">
        <w:rPr>
          <w:rFonts w:ascii="宋体" w:hAnsi="宋体" w:cs="宋体"/>
          <w:bCs/>
        </w:rPr>
        <w:br w:type="page"/>
      </w:r>
    </w:p>
    <w:p w14:paraId="5C6FC276" w14:textId="77777777" w:rsidR="00C94D08" w:rsidRPr="00846E13" w:rsidRDefault="008F123A">
      <w:pPr>
        <w:topLinePunct/>
        <w:spacing w:line="276" w:lineRule="auto"/>
        <w:rPr>
          <w:rFonts w:ascii="宋体" w:hAnsi="宋体" w:cs="宋体"/>
          <w:b/>
          <w:sz w:val="24"/>
        </w:rPr>
      </w:pPr>
      <w:r w:rsidRPr="00846E13">
        <w:rPr>
          <w:rFonts w:ascii="宋体" w:hAnsi="宋体" w:cs="宋体" w:hint="eastAsia"/>
          <w:b/>
          <w:sz w:val="24"/>
        </w:rPr>
        <w:lastRenderedPageBreak/>
        <w:t>附件</w:t>
      </w:r>
      <w:r w:rsidRPr="00846E13">
        <w:rPr>
          <w:rFonts w:ascii="宋体" w:hAnsi="宋体" w:cs="宋体"/>
          <w:b/>
          <w:sz w:val="24"/>
        </w:rPr>
        <w:t>12</w:t>
      </w:r>
      <w:r w:rsidRPr="00846E13">
        <w:rPr>
          <w:rFonts w:ascii="宋体" w:hAnsi="宋体" w:cs="宋体" w:hint="eastAsia"/>
          <w:b/>
          <w:sz w:val="24"/>
        </w:rPr>
        <w:t>-1  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C94D08" w:rsidRPr="00846E13" w14:paraId="4788313B"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6841F41"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5AFDA27"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5650E654"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8A10E63"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5B1DF0E"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注册</w:t>
            </w:r>
          </w:p>
          <w:p w14:paraId="23C6F5ED"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2D556C6"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D6E9CF4"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备注</w:t>
            </w:r>
          </w:p>
        </w:tc>
      </w:tr>
      <w:tr w:rsidR="00C94D08" w:rsidRPr="00846E13" w14:paraId="693F1887"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4ED5702F" w14:textId="77777777" w:rsidR="00C94D08" w:rsidRPr="00846E13" w:rsidRDefault="00C94D08">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D3DAD6A" w14:textId="77777777" w:rsidR="00C94D08" w:rsidRPr="00846E13" w:rsidRDefault="00C94D08">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2329C63" w14:textId="77777777" w:rsidR="00C94D08" w:rsidRPr="00846E13" w:rsidRDefault="00C94D08">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AA67CED" w14:textId="77777777" w:rsidR="00C94D08" w:rsidRPr="00846E13" w:rsidRDefault="00C94D08">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013466D" w14:textId="77777777" w:rsidR="00C94D08" w:rsidRPr="00846E13" w:rsidRDefault="00C94D08">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E816B28" w14:textId="77777777" w:rsidR="00C94D08" w:rsidRPr="00846E13" w:rsidRDefault="008F123A">
            <w:pPr>
              <w:topLinePunct/>
              <w:spacing w:line="360" w:lineRule="auto"/>
              <w:jc w:val="center"/>
              <w:rPr>
                <w:rFonts w:ascii="宋体" w:hAnsi="宋体" w:cs="宋体"/>
                <w:sz w:val="24"/>
              </w:rPr>
            </w:pPr>
            <w:r w:rsidRPr="00846E13">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5F8DA23" w14:textId="77777777" w:rsidR="00C94D08" w:rsidRPr="00846E13" w:rsidRDefault="008F123A">
            <w:pPr>
              <w:topLinePunct/>
              <w:spacing w:line="360" w:lineRule="auto"/>
              <w:jc w:val="center"/>
              <w:rPr>
                <w:rFonts w:ascii="宋体" w:hAnsi="宋体" w:cs="宋体"/>
                <w:sz w:val="24"/>
              </w:rPr>
            </w:pPr>
            <w:r w:rsidRPr="00846E13">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76D55AE3" w14:textId="77777777" w:rsidR="00C94D08" w:rsidRPr="00846E13" w:rsidRDefault="008F123A">
            <w:pPr>
              <w:topLinePunct/>
              <w:spacing w:line="360" w:lineRule="auto"/>
              <w:jc w:val="center"/>
              <w:rPr>
                <w:rFonts w:ascii="宋体" w:hAnsi="宋体" w:cs="宋体"/>
                <w:sz w:val="24"/>
              </w:rPr>
            </w:pPr>
            <w:r w:rsidRPr="00846E13">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720C9F10" w14:textId="77777777" w:rsidR="00C94D08" w:rsidRPr="00846E13" w:rsidRDefault="00C94D08">
            <w:pPr>
              <w:widowControl/>
              <w:spacing w:line="360" w:lineRule="auto"/>
              <w:jc w:val="left"/>
              <w:rPr>
                <w:rFonts w:ascii="宋体" w:hAnsi="宋体" w:cs="宋体"/>
                <w:sz w:val="24"/>
              </w:rPr>
            </w:pPr>
          </w:p>
        </w:tc>
      </w:tr>
      <w:tr w:rsidR="00C94D08" w:rsidRPr="00846E13" w14:paraId="78377507" w14:textId="77777777">
        <w:tc>
          <w:tcPr>
            <w:tcW w:w="847" w:type="dxa"/>
            <w:tcBorders>
              <w:top w:val="single" w:sz="4" w:space="0" w:color="auto"/>
              <w:left w:val="single" w:sz="4" w:space="0" w:color="auto"/>
              <w:bottom w:val="single" w:sz="4" w:space="0" w:color="auto"/>
              <w:right w:val="single" w:sz="4" w:space="0" w:color="auto"/>
            </w:tcBorders>
          </w:tcPr>
          <w:p w14:paraId="349CECA7" w14:textId="77777777" w:rsidR="00C94D08" w:rsidRPr="00846E13" w:rsidRDefault="008F123A">
            <w:pPr>
              <w:topLinePunct/>
              <w:spacing w:line="360" w:lineRule="auto"/>
              <w:jc w:val="center"/>
              <w:rPr>
                <w:rFonts w:ascii="宋体" w:hAnsi="宋体" w:cs="宋体"/>
                <w:sz w:val="24"/>
              </w:rPr>
            </w:pPr>
            <w:r w:rsidRPr="00846E13">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032F94F1" w14:textId="77777777" w:rsidR="00C94D08" w:rsidRPr="00846E13" w:rsidRDefault="00C94D0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371A5F6" w14:textId="77777777" w:rsidR="00C94D08" w:rsidRPr="00846E13" w:rsidRDefault="00C94D0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9F8A1FD" w14:textId="77777777" w:rsidR="00C94D08" w:rsidRPr="00846E13" w:rsidRDefault="00C94D0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26B4CA9" w14:textId="77777777" w:rsidR="00C94D08" w:rsidRPr="00846E13" w:rsidRDefault="00C94D0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968E2DC" w14:textId="77777777" w:rsidR="00C94D08" w:rsidRPr="00846E13" w:rsidRDefault="00C94D0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7D3E83D" w14:textId="77777777" w:rsidR="00C94D08" w:rsidRPr="00846E13" w:rsidRDefault="00C94D0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7814F96" w14:textId="77777777" w:rsidR="00C94D08" w:rsidRPr="00846E13" w:rsidRDefault="00C94D0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6D72F1E" w14:textId="77777777" w:rsidR="00C94D08" w:rsidRPr="00846E13" w:rsidRDefault="00C94D08">
            <w:pPr>
              <w:topLinePunct/>
              <w:spacing w:line="360" w:lineRule="auto"/>
              <w:rPr>
                <w:rFonts w:ascii="宋体" w:hAnsi="宋体" w:cs="宋体"/>
                <w:sz w:val="24"/>
              </w:rPr>
            </w:pPr>
          </w:p>
        </w:tc>
      </w:tr>
      <w:tr w:rsidR="00C94D08" w:rsidRPr="00846E13" w14:paraId="0F9CA407" w14:textId="77777777">
        <w:tc>
          <w:tcPr>
            <w:tcW w:w="847" w:type="dxa"/>
            <w:tcBorders>
              <w:top w:val="single" w:sz="4" w:space="0" w:color="auto"/>
              <w:left w:val="single" w:sz="4" w:space="0" w:color="auto"/>
              <w:bottom w:val="single" w:sz="4" w:space="0" w:color="auto"/>
              <w:right w:val="single" w:sz="4" w:space="0" w:color="auto"/>
            </w:tcBorders>
          </w:tcPr>
          <w:p w14:paraId="0291734D" w14:textId="77777777" w:rsidR="00C94D08" w:rsidRPr="00846E13" w:rsidRDefault="008F123A">
            <w:pPr>
              <w:topLinePunct/>
              <w:spacing w:line="360" w:lineRule="auto"/>
              <w:jc w:val="center"/>
              <w:rPr>
                <w:rFonts w:ascii="宋体" w:hAnsi="宋体" w:cs="宋体"/>
                <w:sz w:val="24"/>
              </w:rPr>
            </w:pPr>
            <w:r w:rsidRPr="00846E13">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100F7DD" w14:textId="77777777" w:rsidR="00C94D08" w:rsidRPr="00846E13" w:rsidRDefault="00C94D0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D31972E" w14:textId="77777777" w:rsidR="00C94D08" w:rsidRPr="00846E13" w:rsidRDefault="00C94D0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2818B8A" w14:textId="77777777" w:rsidR="00C94D08" w:rsidRPr="00846E13" w:rsidRDefault="00C94D0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ED30014" w14:textId="77777777" w:rsidR="00C94D08" w:rsidRPr="00846E13" w:rsidRDefault="00C94D0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FB6DC06" w14:textId="77777777" w:rsidR="00C94D08" w:rsidRPr="00846E13" w:rsidRDefault="00C94D0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523CD70" w14:textId="77777777" w:rsidR="00C94D08" w:rsidRPr="00846E13" w:rsidRDefault="00C94D0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98D13E2" w14:textId="77777777" w:rsidR="00C94D08" w:rsidRPr="00846E13" w:rsidRDefault="00C94D0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440A8E9" w14:textId="77777777" w:rsidR="00C94D08" w:rsidRPr="00846E13" w:rsidRDefault="00C94D08">
            <w:pPr>
              <w:topLinePunct/>
              <w:spacing w:line="360" w:lineRule="auto"/>
              <w:rPr>
                <w:rFonts w:ascii="宋体" w:hAnsi="宋体" w:cs="宋体"/>
                <w:sz w:val="24"/>
              </w:rPr>
            </w:pPr>
          </w:p>
        </w:tc>
      </w:tr>
      <w:tr w:rsidR="00C94D08" w:rsidRPr="00846E13" w14:paraId="775D1E60" w14:textId="77777777">
        <w:tc>
          <w:tcPr>
            <w:tcW w:w="847" w:type="dxa"/>
            <w:tcBorders>
              <w:top w:val="single" w:sz="4" w:space="0" w:color="auto"/>
              <w:left w:val="single" w:sz="4" w:space="0" w:color="auto"/>
              <w:bottom w:val="single" w:sz="4" w:space="0" w:color="auto"/>
              <w:right w:val="single" w:sz="4" w:space="0" w:color="auto"/>
            </w:tcBorders>
          </w:tcPr>
          <w:p w14:paraId="074D488F" w14:textId="77777777" w:rsidR="00C94D08" w:rsidRPr="00846E13" w:rsidRDefault="008F123A">
            <w:pPr>
              <w:topLinePunct/>
              <w:spacing w:line="360" w:lineRule="auto"/>
              <w:jc w:val="center"/>
              <w:rPr>
                <w:rFonts w:ascii="宋体" w:hAnsi="宋体" w:cs="宋体"/>
                <w:sz w:val="24"/>
              </w:rPr>
            </w:pPr>
            <w:r w:rsidRPr="00846E13">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3AE54947" w14:textId="77777777" w:rsidR="00C94D08" w:rsidRPr="00846E13" w:rsidRDefault="00C94D0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938EC88" w14:textId="77777777" w:rsidR="00C94D08" w:rsidRPr="00846E13" w:rsidRDefault="00C94D0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7D6D8AC" w14:textId="77777777" w:rsidR="00C94D08" w:rsidRPr="00846E13" w:rsidRDefault="00C94D0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8433253" w14:textId="77777777" w:rsidR="00C94D08" w:rsidRPr="00846E13" w:rsidRDefault="00C94D0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4EE6CF4" w14:textId="77777777" w:rsidR="00C94D08" w:rsidRPr="00846E13" w:rsidRDefault="00C94D0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9D6751A" w14:textId="77777777" w:rsidR="00C94D08" w:rsidRPr="00846E13" w:rsidRDefault="00C94D0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3574395" w14:textId="77777777" w:rsidR="00C94D08" w:rsidRPr="00846E13" w:rsidRDefault="00C94D0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5C87C81" w14:textId="77777777" w:rsidR="00C94D08" w:rsidRPr="00846E13" w:rsidRDefault="00C94D08">
            <w:pPr>
              <w:topLinePunct/>
              <w:spacing w:line="360" w:lineRule="auto"/>
              <w:rPr>
                <w:rFonts w:ascii="宋体" w:hAnsi="宋体" w:cs="宋体"/>
                <w:sz w:val="24"/>
              </w:rPr>
            </w:pPr>
          </w:p>
        </w:tc>
      </w:tr>
      <w:tr w:rsidR="00C94D08" w:rsidRPr="00846E13" w14:paraId="3E0E1140" w14:textId="77777777">
        <w:tc>
          <w:tcPr>
            <w:tcW w:w="847" w:type="dxa"/>
            <w:tcBorders>
              <w:top w:val="single" w:sz="4" w:space="0" w:color="auto"/>
              <w:left w:val="single" w:sz="4" w:space="0" w:color="auto"/>
              <w:bottom w:val="single" w:sz="4" w:space="0" w:color="auto"/>
              <w:right w:val="single" w:sz="4" w:space="0" w:color="auto"/>
            </w:tcBorders>
          </w:tcPr>
          <w:p w14:paraId="4A634DF3" w14:textId="77777777" w:rsidR="00C94D08" w:rsidRPr="00846E13" w:rsidRDefault="008F123A">
            <w:pPr>
              <w:topLinePunct/>
              <w:spacing w:line="360" w:lineRule="auto"/>
              <w:jc w:val="center"/>
              <w:rPr>
                <w:rFonts w:ascii="宋体" w:hAnsi="宋体" w:cs="宋体"/>
                <w:sz w:val="24"/>
              </w:rPr>
            </w:pPr>
            <w:r w:rsidRPr="00846E13">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EB22D88" w14:textId="77777777" w:rsidR="00C94D08" w:rsidRPr="00846E13" w:rsidRDefault="00C94D0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4899478" w14:textId="77777777" w:rsidR="00C94D08" w:rsidRPr="00846E13" w:rsidRDefault="00C94D0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D11A62B" w14:textId="77777777" w:rsidR="00C94D08" w:rsidRPr="00846E13" w:rsidRDefault="00C94D0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920B317" w14:textId="77777777" w:rsidR="00C94D08" w:rsidRPr="00846E13" w:rsidRDefault="00C94D0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683294F" w14:textId="77777777" w:rsidR="00C94D08" w:rsidRPr="00846E13" w:rsidRDefault="00C94D0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0D49F21" w14:textId="77777777" w:rsidR="00C94D08" w:rsidRPr="00846E13" w:rsidRDefault="00C94D0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7E99040" w14:textId="77777777" w:rsidR="00C94D08" w:rsidRPr="00846E13" w:rsidRDefault="00C94D0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64FCA3C" w14:textId="77777777" w:rsidR="00C94D08" w:rsidRPr="00846E13" w:rsidRDefault="00C94D08">
            <w:pPr>
              <w:topLinePunct/>
              <w:spacing w:line="360" w:lineRule="auto"/>
              <w:rPr>
                <w:rFonts w:ascii="宋体" w:hAnsi="宋体" w:cs="宋体"/>
                <w:sz w:val="24"/>
              </w:rPr>
            </w:pPr>
          </w:p>
        </w:tc>
      </w:tr>
    </w:tbl>
    <w:p w14:paraId="3CB89998" w14:textId="77777777" w:rsidR="00C94D08" w:rsidRPr="00846E13" w:rsidRDefault="008F123A">
      <w:pPr>
        <w:topLinePunct/>
        <w:spacing w:line="360" w:lineRule="auto"/>
        <w:rPr>
          <w:rFonts w:ascii="宋体" w:hAnsi="宋体" w:cs="宋体"/>
          <w:sz w:val="24"/>
        </w:rPr>
      </w:pPr>
      <w:r w:rsidRPr="00846E13">
        <w:rPr>
          <w:rFonts w:ascii="宋体" w:hAnsi="宋体" w:cs="宋体"/>
          <w:sz w:val="24"/>
        </w:rPr>
        <w:t>注</w:t>
      </w:r>
      <w:r w:rsidRPr="00846E13">
        <w:rPr>
          <w:rFonts w:ascii="宋体" w:hAnsi="宋体" w:cs="宋体" w:hint="eastAsia"/>
          <w:sz w:val="24"/>
        </w:rPr>
        <w:t>：</w:t>
      </w:r>
      <w:r w:rsidRPr="00846E13">
        <w:rPr>
          <w:rFonts w:ascii="宋体" w:hAnsi="宋体" w:cs="宋体"/>
          <w:sz w:val="24"/>
        </w:rPr>
        <w:t>单位负责人是指</w:t>
      </w:r>
      <w:r w:rsidRPr="00846E13">
        <w:rPr>
          <w:rFonts w:ascii="宋体" w:hAnsi="宋体" w:cs="宋体" w:hint="eastAsia"/>
          <w:sz w:val="24"/>
        </w:rPr>
        <w:t>：单位法定代表人或法律、行政法规规定代表单位形式职权的主要负责人。</w:t>
      </w:r>
    </w:p>
    <w:p w14:paraId="10E931CA" w14:textId="77777777" w:rsidR="00C94D08" w:rsidRPr="00846E13" w:rsidRDefault="008F123A">
      <w:pPr>
        <w:topLinePunct/>
        <w:spacing w:line="276" w:lineRule="auto"/>
        <w:rPr>
          <w:rFonts w:ascii="宋体" w:hAnsi="宋体" w:cs="宋体"/>
          <w:b/>
          <w:sz w:val="24"/>
        </w:rPr>
      </w:pPr>
      <w:r w:rsidRPr="00846E13">
        <w:rPr>
          <w:rFonts w:ascii="宋体" w:hAnsi="宋体" w:cs="宋体" w:hint="eastAsia"/>
          <w:b/>
          <w:sz w:val="24"/>
        </w:rPr>
        <w:t>附件</w:t>
      </w:r>
      <w:r w:rsidRPr="00846E13">
        <w:rPr>
          <w:rFonts w:ascii="宋体" w:hAnsi="宋体" w:cs="宋体"/>
          <w:b/>
          <w:sz w:val="24"/>
        </w:rPr>
        <w:t>12</w:t>
      </w:r>
      <w:r w:rsidRPr="00846E13">
        <w:rPr>
          <w:rFonts w:ascii="宋体" w:hAnsi="宋体" w:cs="宋体" w:hint="eastAsia"/>
          <w:b/>
          <w:sz w:val="24"/>
        </w:rPr>
        <w:t>-2  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C94D08" w:rsidRPr="00846E13" w14:paraId="24576B2E"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5D27D67E"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C5C7DE2"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3562655"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B0985E8"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37631F3A"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注册</w:t>
            </w:r>
          </w:p>
          <w:p w14:paraId="70B1B6FB"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CC59CE3"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420AB45"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备注</w:t>
            </w:r>
          </w:p>
        </w:tc>
      </w:tr>
      <w:tr w:rsidR="00C94D08" w:rsidRPr="00846E13" w14:paraId="4FEAA3B4"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48B799F4" w14:textId="77777777" w:rsidR="00C94D08" w:rsidRPr="00846E13" w:rsidRDefault="00C94D08">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469A021A" w14:textId="77777777" w:rsidR="00C94D08" w:rsidRPr="00846E13" w:rsidRDefault="00C94D08">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D4F7ED5" w14:textId="77777777" w:rsidR="00C94D08" w:rsidRPr="00846E13" w:rsidRDefault="00C94D08">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DC16DA0" w14:textId="77777777" w:rsidR="00C94D08" w:rsidRPr="00846E13" w:rsidRDefault="00C94D08">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50974819" w14:textId="77777777" w:rsidR="00C94D08" w:rsidRPr="00846E13" w:rsidRDefault="00C94D08">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6B5D108"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820F39B"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432E30AA"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E0DBBCE" w14:textId="77777777" w:rsidR="00C94D08" w:rsidRPr="00846E13" w:rsidRDefault="00C94D08">
            <w:pPr>
              <w:widowControl/>
              <w:spacing w:line="276" w:lineRule="auto"/>
              <w:jc w:val="left"/>
              <w:rPr>
                <w:rFonts w:ascii="宋体" w:hAnsi="宋体" w:cs="宋体"/>
                <w:sz w:val="24"/>
              </w:rPr>
            </w:pPr>
          </w:p>
        </w:tc>
      </w:tr>
      <w:tr w:rsidR="00C94D08" w:rsidRPr="00846E13" w14:paraId="0578495D" w14:textId="77777777">
        <w:tc>
          <w:tcPr>
            <w:tcW w:w="847" w:type="dxa"/>
            <w:tcBorders>
              <w:top w:val="single" w:sz="4" w:space="0" w:color="auto"/>
              <w:left w:val="single" w:sz="4" w:space="0" w:color="auto"/>
              <w:bottom w:val="single" w:sz="4" w:space="0" w:color="auto"/>
              <w:right w:val="single" w:sz="4" w:space="0" w:color="auto"/>
            </w:tcBorders>
          </w:tcPr>
          <w:p w14:paraId="7797105F" w14:textId="77777777" w:rsidR="00C94D08" w:rsidRPr="00846E13" w:rsidRDefault="008F123A">
            <w:pPr>
              <w:topLinePunct/>
              <w:spacing w:line="276" w:lineRule="auto"/>
              <w:rPr>
                <w:rFonts w:ascii="宋体" w:hAnsi="宋体" w:cs="宋体"/>
                <w:sz w:val="24"/>
              </w:rPr>
            </w:pPr>
            <w:r w:rsidRPr="00846E13">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795C007F" w14:textId="77777777" w:rsidR="00C94D08" w:rsidRPr="00846E13" w:rsidRDefault="00C94D08">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98C0F3B" w14:textId="77777777" w:rsidR="00C94D08" w:rsidRPr="00846E13" w:rsidRDefault="00C94D08">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D313774" w14:textId="77777777" w:rsidR="00C94D08" w:rsidRPr="00846E13" w:rsidRDefault="00C94D08">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42941FF" w14:textId="77777777" w:rsidR="00C94D08" w:rsidRPr="00846E13" w:rsidRDefault="00C94D08">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DD599FF" w14:textId="77777777" w:rsidR="00C94D08" w:rsidRPr="00846E13" w:rsidRDefault="00C94D08">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681949E" w14:textId="77777777" w:rsidR="00C94D08" w:rsidRPr="00846E13" w:rsidRDefault="00C94D08">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42F4817" w14:textId="77777777" w:rsidR="00C94D08" w:rsidRPr="00846E13" w:rsidRDefault="00C94D08">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4ED7A43" w14:textId="77777777" w:rsidR="00C94D08" w:rsidRPr="00846E13" w:rsidRDefault="00C94D08">
            <w:pPr>
              <w:topLinePunct/>
              <w:spacing w:line="276" w:lineRule="auto"/>
              <w:rPr>
                <w:rFonts w:ascii="宋体" w:hAnsi="宋体" w:cs="宋体"/>
                <w:sz w:val="24"/>
              </w:rPr>
            </w:pPr>
          </w:p>
        </w:tc>
      </w:tr>
      <w:tr w:rsidR="00C94D08" w:rsidRPr="00846E13" w14:paraId="0592DF44" w14:textId="77777777">
        <w:tc>
          <w:tcPr>
            <w:tcW w:w="847" w:type="dxa"/>
            <w:tcBorders>
              <w:top w:val="single" w:sz="4" w:space="0" w:color="auto"/>
              <w:left w:val="single" w:sz="4" w:space="0" w:color="auto"/>
              <w:bottom w:val="single" w:sz="4" w:space="0" w:color="auto"/>
              <w:right w:val="single" w:sz="4" w:space="0" w:color="auto"/>
            </w:tcBorders>
          </w:tcPr>
          <w:p w14:paraId="72A33346" w14:textId="77777777" w:rsidR="00C94D08" w:rsidRPr="00846E13" w:rsidRDefault="008F123A">
            <w:pPr>
              <w:topLinePunct/>
              <w:spacing w:line="360" w:lineRule="auto"/>
              <w:rPr>
                <w:rFonts w:ascii="宋体" w:hAnsi="宋体" w:cs="宋体"/>
                <w:sz w:val="24"/>
              </w:rPr>
            </w:pPr>
            <w:r w:rsidRPr="00846E13">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79F2F0FF" w14:textId="77777777" w:rsidR="00C94D08" w:rsidRPr="00846E13" w:rsidRDefault="00C94D0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8146E7B" w14:textId="77777777" w:rsidR="00C94D08" w:rsidRPr="00846E13" w:rsidRDefault="00C94D0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2DF4AA9" w14:textId="77777777" w:rsidR="00C94D08" w:rsidRPr="00846E13" w:rsidRDefault="00C94D0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B40177B" w14:textId="77777777" w:rsidR="00C94D08" w:rsidRPr="00846E13" w:rsidRDefault="00C94D0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4D1743E" w14:textId="77777777" w:rsidR="00C94D08" w:rsidRPr="00846E13" w:rsidRDefault="00C94D0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2654EF4" w14:textId="77777777" w:rsidR="00C94D08" w:rsidRPr="00846E13" w:rsidRDefault="00C94D0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392DE13" w14:textId="77777777" w:rsidR="00C94D08" w:rsidRPr="00846E13" w:rsidRDefault="00C94D0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45E6D46" w14:textId="77777777" w:rsidR="00C94D08" w:rsidRPr="00846E13" w:rsidRDefault="00C94D08">
            <w:pPr>
              <w:topLinePunct/>
              <w:spacing w:line="360" w:lineRule="auto"/>
              <w:rPr>
                <w:rFonts w:ascii="宋体" w:hAnsi="宋体" w:cs="宋体"/>
                <w:sz w:val="24"/>
              </w:rPr>
            </w:pPr>
          </w:p>
        </w:tc>
      </w:tr>
      <w:tr w:rsidR="00C94D08" w:rsidRPr="00846E13" w14:paraId="6F88C396" w14:textId="77777777">
        <w:tc>
          <w:tcPr>
            <w:tcW w:w="847" w:type="dxa"/>
            <w:tcBorders>
              <w:top w:val="single" w:sz="4" w:space="0" w:color="auto"/>
              <w:left w:val="single" w:sz="4" w:space="0" w:color="auto"/>
              <w:bottom w:val="single" w:sz="4" w:space="0" w:color="auto"/>
              <w:right w:val="single" w:sz="4" w:space="0" w:color="auto"/>
            </w:tcBorders>
          </w:tcPr>
          <w:p w14:paraId="6E8BD618" w14:textId="77777777" w:rsidR="00C94D08" w:rsidRPr="00846E13" w:rsidRDefault="008F123A">
            <w:pPr>
              <w:topLinePunct/>
              <w:spacing w:line="360" w:lineRule="auto"/>
              <w:rPr>
                <w:rFonts w:ascii="宋体" w:hAnsi="宋体" w:cs="宋体"/>
                <w:sz w:val="24"/>
              </w:rPr>
            </w:pPr>
            <w:r w:rsidRPr="00846E13">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05A13EDF" w14:textId="77777777" w:rsidR="00C94D08" w:rsidRPr="00846E13" w:rsidRDefault="00C94D0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5F5B713" w14:textId="77777777" w:rsidR="00C94D08" w:rsidRPr="00846E13" w:rsidRDefault="00C94D0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E7D0103" w14:textId="77777777" w:rsidR="00C94D08" w:rsidRPr="00846E13" w:rsidRDefault="00C94D0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C9C90E7" w14:textId="77777777" w:rsidR="00C94D08" w:rsidRPr="00846E13" w:rsidRDefault="00C94D0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D6FCC54" w14:textId="77777777" w:rsidR="00C94D08" w:rsidRPr="00846E13" w:rsidRDefault="00C94D0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4FE8742" w14:textId="77777777" w:rsidR="00C94D08" w:rsidRPr="00846E13" w:rsidRDefault="00C94D0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397D986" w14:textId="77777777" w:rsidR="00C94D08" w:rsidRPr="00846E13" w:rsidRDefault="00C94D0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380CEC2" w14:textId="77777777" w:rsidR="00C94D08" w:rsidRPr="00846E13" w:rsidRDefault="00C94D08">
            <w:pPr>
              <w:topLinePunct/>
              <w:spacing w:line="360" w:lineRule="auto"/>
              <w:rPr>
                <w:rFonts w:ascii="宋体" w:hAnsi="宋体" w:cs="宋体"/>
                <w:sz w:val="24"/>
              </w:rPr>
            </w:pPr>
          </w:p>
        </w:tc>
      </w:tr>
      <w:tr w:rsidR="00C94D08" w:rsidRPr="00846E13" w14:paraId="311B5CE3" w14:textId="77777777">
        <w:tc>
          <w:tcPr>
            <w:tcW w:w="847" w:type="dxa"/>
            <w:tcBorders>
              <w:top w:val="single" w:sz="4" w:space="0" w:color="auto"/>
              <w:left w:val="single" w:sz="4" w:space="0" w:color="auto"/>
              <w:bottom w:val="single" w:sz="4" w:space="0" w:color="auto"/>
              <w:right w:val="single" w:sz="4" w:space="0" w:color="auto"/>
            </w:tcBorders>
          </w:tcPr>
          <w:p w14:paraId="6CC44CE6" w14:textId="77777777" w:rsidR="00C94D08" w:rsidRPr="00846E13" w:rsidRDefault="008F123A">
            <w:pPr>
              <w:topLinePunct/>
              <w:spacing w:line="360" w:lineRule="auto"/>
              <w:rPr>
                <w:rFonts w:ascii="宋体" w:hAnsi="宋体" w:cs="宋体"/>
                <w:sz w:val="24"/>
              </w:rPr>
            </w:pPr>
            <w:r w:rsidRPr="00846E13">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1C6F3B0" w14:textId="77777777" w:rsidR="00C94D08" w:rsidRPr="00846E13" w:rsidRDefault="00C94D0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87F8294" w14:textId="77777777" w:rsidR="00C94D08" w:rsidRPr="00846E13" w:rsidRDefault="00C94D0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EC120DD" w14:textId="77777777" w:rsidR="00C94D08" w:rsidRPr="00846E13" w:rsidRDefault="00C94D0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216817E" w14:textId="77777777" w:rsidR="00C94D08" w:rsidRPr="00846E13" w:rsidRDefault="00C94D0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472BC5A" w14:textId="77777777" w:rsidR="00C94D08" w:rsidRPr="00846E13" w:rsidRDefault="00C94D0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0B0B305" w14:textId="77777777" w:rsidR="00C94D08" w:rsidRPr="00846E13" w:rsidRDefault="00C94D0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5D096FE" w14:textId="77777777" w:rsidR="00C94D08" w:rsidRPr="00846E13" w:rsidRDefault="00C94D0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E3D4F63" w14:textId="77777777" w:rsidR="00C94D08" w:rsidRPr="00846E13" w:rsidRDefault="00C94D08">
            <w:pPr>
              <w:topLinePunct/>
              <w:spacing w:line="360" w:lineRule="auto"/>
              <w:rPr>
                <w:rFonts w:ascii="宋体" w:hAnsi="宋体" w:cs="宋体"/>
                <w:sz w:val="24"/>
              </w:rPr>
            </w:pPr>
          </w:p>
        </w:tc>
      </w:tr>
    </w:tbl>
    <w:p w14:paraId="01C734BB" w14:textId="77777777" w:rsidR="00C94D08" w:rsidRPr="00846E13" w:rsidRDefault="008F123A">
      <w:pPr>
        <w:rPr>
          <w:rFonts w:ascii="宋体" w:hAnsi="宋体"/>
          <w:b/>
          <w:bCs/>
          <w:sz w:val="24"/>
        </w:rPr>
      </w:pPr>
      <w:r w:rsidRPr="00846E13">
        <w:rPr>
          <w:rFonts w:ascii="宋体" w:hAnsi="宋体" w:hint="eastAsia"/>
          <w:sz w:val="24"/>
        </w:rPr>
        <w:t>注：控股关系是指单位或个人股东的控股关系，管理关系是指不具有出资持股关系的其他单位之间存在的管理与被管理关系。</w:t>
      </w:r>
    </w:p>
    <w:p w14:paraId="523E8941" w14:textId="77777777" w:rsidR="00C94D08" w:rsidRPr="00846E13" w:rsidRDefault="008F123A">
      <w:pPr>
        <w:topLinePunct/>
        <w:spacing w:line="360" w:lineRule="auto"/>
        <w:jc w:val="left"/>
        <w:rPr>
          <w:rFonts w:ascii="宋体" w:hAnsi="宋体" w:cs="宋体"/>
          <w:sz w:val="24"/>
        </w:rPr>
      </w:pPr>
      <w:r w:rsidRPr="00846E13">
        <w:rPr>
          <w:rFonts w:ascii="宋体" w:hAnsi="宋体" w:cs="宋体" w:hint="eastAsia"/>
          <w:b/>
          <w:sz w:val="24"/>
        </w:rPr>
        <w:t>说明：</w:t>
      </w:r>
      <w:r w:rsidRPr="00846E13">
        <w:rPr>
          <w:rFonts w:ascii="宋体" w:hAnsi="宋体" w:cs="宋体" w:hint="eastAsia"/>
          <w:sz w:val="24"/>
        </w:rPr>
        <w:t>1、投标人应当依据自身存在的上述情形，如实披露与本单位存在关联关系的单位情况。</w:t>
      </w:r>
    </w:p>
    <w:p w14:paraId="4424599C" w14:textId="77777777" w:rsidR="00C94D08" w:rsidRPr="00846E13" w:rsidRDefault="008F123A">
      <w:pPr>
        <w:topLinePunct/>
        <w:spacing w:line="360" w:lineRule="auto"/>
        <w:jc w:val="left"/>
        <w:rPr>
          <w:rFonts w:ascii="宋体" w:hAnsi="宋体" w:cs="宋体"/>
          <w:sz w:val="24"/>
        </w:rPr>
      </w:pPr>
      <w:r w:rsidRPr="00846E13">
        <w:rPr>
          <w:rFonts w:ascii="宋体" w:hAnsi="宋体" w:cs="宋体" w:hint="eastAsia"/>
          <w:sz w:val="24"/>
        </w:rPr>
        <w:t xml:space="preserve">      2、如果投标人不存在上述情形，在表格“单位名称”栏填写“无”。</w:t>
      </w:r>
    </w:p>
    <w:p w14:paraId="418E7BBB" w14:textId="77777777" w:rsidR="00C94D08" w:rsidRPr="00846E13" w:rsidRDefault="008F123A">
      <w:pPr>
        <w:pStyle w:val="a0"/>
        <w:rPr>
          <w:rFonts w:hAnsi="宋体" w:cs="宋体"/>
          <w:u w:val="single"/>
        </w:rPr>
        <w:sectPr w:rsidR="00C94D08" w:rsidRPr="00846E13">
          <w:pgSz w:w="16840" w:h="11907" w:orient="landscape"/>
          <w:pgMar w:top="1418" w:right="1089" w:bottom="1418" w:left="1400" w:header="851" w:footer="992" w:gutter="0"/>
          <w:cols w:space="720"/>
          <w:docGrid w:linePitch="312"/>
        </w:sectPr>
      </w:pPr>
      <w:r w:rsidRPr="00846E13">
        <w:rPr>
          <w:rFonts w:hAnsi="宋体" w:cs="宋体" w:hint="eastAsia"/>
        </w:rPr>
        <w:t xml:space="preserve">投标人公章：       投标人授权代表签字：      日期： </w:t>
      </w:r>
    </w:p>
    <w:p w14:paraId="122D8868" w14:textId="77777777" w:rsidR="00C94D08" w:rsidRPr="00846E13" w:rsidRDefault="008F123A">
      <w:pPr>
        <w:pStyle w:val="3"/>
        <w:rPr>
          <w:sz w:val="28"/>
          <w:szCs w:val="28"/>
        </w:rPr>
      </w:pPr>
      <w:bookmarkStart w:id="210" w:name="_Toc45808787"/>
      <w:bookmarkStart w:id="211" w:name="_Toc514926471"/>
      <w:bookmarkStart w:id="212" w:name="_Toc497235056"/>
      <w:r w:rsidRPr="00846E13">
        <w:rPr>
          <w:sz w:val="28"/>
          <w:szCs w:val="28"/>
        </w:rPr>
        <w:lastRenderedPageBreak/>
        <w:t>13</w:t>
      </w:r>
      <w:r w:rsidRPr="00846E13">
        <w:rPr>
          <w:rFonts w:hint="eastAsia"/>
          <w:sz w:val="28"/>
          <w:szCs w:val="28"/>
        </w:rPr>
        <w:t>供应商企业类型声明函</w:t>
      </w:r>
      <w:bookmarkEnd w:id="210"/>
    </w:p>
    <w:p w14:paraId="77D6BE97" w14:textId="77777777" w:rsidR="00C94D08" w:rsidRPr="00846E13" w:rsidRDefault="008F123A">
      <w:pPr>
        <w:spacing w:line="360" w:lineRule="auto"/>
        <w:ind w:firstLineChars="202" w:firstLine="485"/>
        <w:jc w:val="left"/>
        <w:rPr>
          <w:rFonts w:ascii="宋体" w:hAnsi="宋体" w:cs="等线"/>
          <w:bCs/>
          <w:sz w:val="24"/>
        </w:rPr>
      </w:pPr>
      <w:r w:rsidRPr="00846E13">
        <w:rPr>
          <w:rFonts w:ascii="宋体" w:hAnsi="宋体" w:cs="等线" w:hint="eastAsia"/>
          <w:bCs/>
          <w:sz w:val="24"/>
        </w:rPr>
        <w:t>（在第二章“投标人须知资料表”的</w:t>
      </w:r>
      <w:r w:rsidRPr="00846E13">
        <w:rPr>
          <w:rFonts w:ascii="宋体" w:hAnsi="宋体" w:cs="等线"/>
          <w:bCs/>
          <w:sz w:val="24"/>
        </w:rPr>
        <w:t>1.3.6</w:t>
      </w:r>
      <w:r w:rsidRPr="00846E13">
        <w:rPr>
          <w:rFonts w:ascii="宋体" w:hAnsi="宋体" w:cs="等线" w:hint="eastAsia"/>
          <w:bCs/>
          <w:sz w:val="24"/>
        </w:rPr>
        <w:t>条中规定了本项目是否专门面向中小企业采购，如无明确规定，即为非专门面向中小企业和小微企业采购。监狱企业和残疾人福利性单位视同小微企业。专门面向中小微企业采购的项目，供应商必须提供“</w:t>
      </w:r>
      <w:r w:rsidRPr="00846E13">
        <w:rPr>
          <w:rFonts w:ascii="宋体" w:hAnsi="宋体" w:cs="等线" w:hint="eastAsia"/>
          <w:sz w:val="24"/>
        </w:rPr>
        <w:t>中小企业声明函</w:t>
      </w:r>
      <w:r w:rsidRPr="00846E13">
        <w:rPr>
          <w:rFonts w:ascii="宋体" w:hAnsi="宋体" w:cs="等线" w:hint="eastAsia"/>
          <w:bCs/>
          <w:sz w:val="24"/>
        </w:rPr>
        <w:t>”（残疾人福利性单位提供“残疾人福利性单位声明函”），否则视为无效投标（不符合资格条件）；非专门面向中小企业和小微企业采购的项目，供应商如是小微企业，可提供“</w:t>
      </w:r>
      <w:r w:rsidRPr="00846E13">
        <w:rPr>
          <w:rFonts w:ascii="宋体" w:hAnsi="宋体" w:cs="等线" w:hint="eastAsia"/>
          <w:sz w:val="24"/>
        </w:rPr>
        <w:t>中小企业声明函</w:t>
      </w:r>
      <w:r w:rsidRPr="00846E13">
        <w:rPr>
          <w:rFonts w:ascii="宋体" w:hAnsi="宋体" w:cs="等线" w:hint="eastAsia"/>
          <w:bCs/>
          <w:sz w:val="24"/>
        </w:rPr>
        <w:t>”（残疾人福利性单位提供“残疾人福利性单位声明函”），按第五章的说明执行评标价格扣除。）</w:t>
      </w:r>
    </w:p>
    <w:p w14:paraId="045AABA2" w14:textId="77777777" w:rsidR="00C94D08" w:rsidRPr="00846E13" w:rsidRDefault="008F123A">
      <w:pPr>
        <w:spacing w:line="588" w:lineRule="exact"/>
        <w:jc w:val="center"/>
        <w:rPr>
          <w:rFonts w:ascii="宋体" w:hAnsi="宋体" w:cs="等线"/>
          <w:b/>
          <w:spacing w:val="6"/>
          <w:sz w:val="24"/>
        </w:rPr>
      </w:pPr>
      <w:r w:rsidRPr="00846E13">
        <w:rPr>
          <w:rFonts w:ascii="宋体" w:hAnsi="宋体" w:cs="等线" w:hint="eastAsia"/>
          <w:b/>
          <w:spacing w:val="6"/>
          <w:sz w:val="24"/>
        </w:rPr>
        <w:t>中小企业声明函</w:t>
      </w:r>
    </w:p>
    <w:p w14:paraId="2577143C" w14:textId="77777777" w:rsidR="00C94D08" w:rsidRPr="00846E13" w:rsidRDefault="00C94D08">
      <w:pPr>
        <w:spacing w:line="588" w:lineRule="exact"/>
        <w:rPr>
          <w:rFonts w:ascii="宋体" w:hAnsi="宋体" w:cs="等线"/>
          <w:b/>
          <w:spacing w:val="6"/>
          <w:sz w:val="24"/>
        </w:rPr>
      </w:pPr>
    </w:p>
    <w:p w14:paraId="645005FB" w14:textId="77777777" w:rsidR="00C94D08" w:rsidRPr="00846E13" w:rsidRDefault="008F123A">
      <w:pPr>
        <w:spacing w:line="588" w:lineRule="exact"/>
        <w:ind w:firstLineChars="200" w:firstLine="504"/>
        <w:rPr>
          <w:rFonts w:ascii="宋体" w:hAnsi="宋体" w:cs="等线"/>
          <w:spacing w:val="6"/>
          <w:sz w:val="24"/>
        </w:rPr>
      </w:pPr>
      <w:r w:rsidRPr="00846E13">
        <w:rPr>
          <w:rFonts w:ascii="宋体" w:hAnsi="宋体" w:cs="等线" w:hint="eastAsia"/>
          <w:spacing w:val="6"/>
          <w:sz w:val="24"/>
        </w:rPr>
        <w:t>本公司郑重声明，根据《政府采购促进中小企业发展暂行办法》（财库</w:t>
      </w:r>
      <w:r w:rsidRPr="00846E13">
        <w:rPr>
          <w:rFonts w:ascii="宋体" w:hAnsi="宋体" w:cs="等线"/>
          <w:spacing w:val="6"/>
          <w:sz w:val="24"/>
        </w:rPr>
        <w:t>[2011]181号）的规定，本公司为</w:t>
      </w:r>
      <w:bookmarkStart w:id="213" w:name="OLE_LINK5"/>
      <w:r w:rsidRPr="00846E13">
        <w:rPr>
          <w:rFonts w:ascii="宋体" w:hAnsi="宋体" w:cs="等线"/>
          <w:spacing w:val="6"/>
          <w:sz w:val="24"/>
        </w:rPr>
        <w:t>______（请填写：中型、小型、微型）企业</w:t>
      </w:r>
      <w:bookmarkEnd w:id="213"/>
      <w:r w:rsidRPr="00846E13">
        <w:rPr>
          <w:rFonts w:ascii="宋体" w:hAnsi="宋体" w:cs="等线" w:hint="eastAsia"/>
          <w:spacing w:val="6"/>
          <w:sz w:val="24"/>
        </w:rPr>
        <w:t>。即，本公司同时满足以下条件：</w:t>
      </w:r>
    </w:p>
    <w:p w14:paraId="6D025342" w14:textId="77777777" w:rsidR="00C94D08" w:rsidRPr="00846E13" w:rsidRDefault="008F123A">
      <w:pPr>
        <w:spacing w:line="588" w:lineRule="exact"/>
        <w:ind w:firstLineChars="200" w:firstLine="504"/>
        <w:rPr>
          <w:rFonts w:ascii="宋体" w:hAnsi="宋体" w:cs="等线"/>
          <w:spacing w:val="6"/>
          <w:sz w:val="24"/>
        </w:rPr>
      </w:pPr>
      <w:r w:rsidRPr="00846E13">
        <w:rPr>
          <w:rFonts w:ascii="宋体" w:hAnsi="宋体" w:cs="等线"/>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0D410C75" w14:textId="77777777" w:rsidR="00C94D08" w:rsidRPr="00846E13" w:rsidRDefault="008F123A">
      <w:pPr>
        <w:spacing w:line="588" w:lineRule="exact"/>
        <w:ind w:firstLineChars="200" w:firstLine="504"/>
        <w:rPr>
          <w:rFonts w:ascii="宋体" w:hAnsi="宋体" w:cs="等线"/>
          <w:spacing w:val="6"/>
          <w:sz w:val="24"/>
        </w:rPr>
      </w:pPr>
      <w:r w:rsidRPr="00846E13">
        <w:rPr>
          <w:rFonts w:ascii="宋体" w:hAnsi="宋体" w:cs="等线"/>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13879330" w14:textId="77777777" w:rsidR="00C94D08" w:rsidRPr="00846E13" w:rsidRDefault="008F123A">
      <w:pPr>
        <w:spacing w:line="588" w:lineRule="exact"/>
        <w:ind w:firstLineChars="200" w:firstLine="504"/>
        <w:rPr>
          <w:rFonts w:ascii="宋体" w:hAnsi="宋体" w:cs="等线"/>
          <w:spacing w:val="6"/>
          <w:sz w:val="24"/>
        </w:rPr>
      </w:pPr>
      <w:r w:rsidRPr="00846E13">
        <w:rPr>
          <w:rFonts w:ascii="宋体" w:hAnsi="宋体" w:cs="等线" w:hint="eastAsia"/>
          <w:spacing w:val="6"/>
          <w:sz w:val="24"/>
        </w:rPr>
        <w:t>本公司对上述声明的真实性负责。如有虚假，将依法承担相应责任。</w:t>
      </w:r>
    </w:p>
    <w:p w14:paraId="53265222" w14:textId="77777777" w:rsidR="00C94D08" w:rsidRPr="00846E13" w:rsidRDefault="00C94D08">
      <w:pPr>
        <w:spacing w:line="588" w:lineRule="exact"/>
        <w:ind w:firstLineChars="200" w:firstLine="504"/>
        <w:rPr>
          <w:rFonts w:ascii="宋体" w:hAnsi="宋体" w:cs="等线"/>
          <w:spacing w:val="6"/>
          <w:sz w:val="24"/>
        </w:rPr>
      </w:pPr>
    </w:p>
    <w:p w14:paraId="0029B6F3" w14:textId="77777777" w:rsidR="00C94D08" w:rsidRPr="00846E13" w:rsidRDefault="00C94D08">
      <w:pPr>
        <w:spacing w:line="588" w:lineRule="exact"/>
        <w:ind w:firstLineChars="200" w:firstLine="504"/>
        <w:rPr>
          <w:rFonts w:ascii="宋体" w:hAnsi="宋体" w:cs="等线"/>
          <w:spacing w:val="6"/>
          <w:sz w:val="24"/>
        </w:rPr>
      </w:pPr>
    </w:p>
    <w:p w14:paraId="5B5C3E86" w14:textId="77777777" w:rsidR="00C94D08" w:rsidRPr="00846E13" w:rsidRDefault="008F123A">
      <w:pPr>
        <w:tabs>
          <w:tab w:val="left" w:pos="4860"/>
        </w:tabs>
        <w:spacing w:line="588" w:lineRule="exact"/>
        <w:ind w:right="1560" w:firstLineChars="200" w:firstLine="504"/>
        <w:jc w:val="center"/>
        <w:rPr>
          <w:rFonts w:ascii="宋体" w:hAnsi="宋体" w:cs="等线"/>
          <w:spacing w:val="6"/>
          <w:sz w:val="24"/>
        </w:rPr>
      </w:pPr>
      <w:r w:rsidRPr="00846E13">
        <w:rPr>
          <w:rFonts w:ascii="宋体" w:hAnsi="宋体" w:cs="等线"/>
          <w:spacing w:val="6"/>
          <w:sz w:val="24"/>
        </w:rPr>
        <w:t xml:space="preserve">               企业名称（盖章）： </w:t>
      </w:r>
    </w:p>
    <w:p w14:paraId="7CD78800" w14:textId="77777777" w:rsidR="00C94D08" w:rsidRPr="00846E13" w:rsidRDefault="008F123A">
      <w:pPr>
        <w:spacing w:line="588" w:lineRule="exact"/>
        <w:jc w:val="center"/>
        <w:rPr>
          <w:rFonts w:ascii="宋体" w:hAnsi="宋体" w:cs="等线"/>
          <w:b/>
          <w:bCs/>
          <w:sz w:val="24"/>
        </w:rPr>
      </w:pPr>
      <w:r w:rsidRPr="00846E13">
        <w:rPr>
          <w:rFonts w:ascii="宋体" w:hAnsi="宋体" w:cs="等线"/>
          <w:spacing w:val="6"/>
          <w:sz w:val="24"/>
        </w:rPr>
        <w:t xml:space="preserve">       日  期：      </w:t>
      </w:r>
    </w:p>
    <w:p w14:paraId="738950BF" w14:textId="77777777" w:rsidR="00C94D08" w:rsidRPr="00846E13" w:rsidRDefault="008F123A">
      <w:pPr>
        <w:spacing w:line="588" w:lineRule="exact"/>
        <w:jc w:val="center"/>
        <w:rPr>
          <w:rFonts w:ascii="宋体" w:hAnsi="宋体" w:cs="等线"/>
          <w:b/>
          <w:spacing w:val="6"/>
          <w:sz w:val="24"/>
        </w:rPr>
      </w:pPr>
      <w:r w:rsidRPr="00846E13">
        <w:rPr>
          <w:rFonts w:ascii="宋体" w:hAnsi="宋体" w:cs="等线"/>
          <w:b/>
          <w:bCs/>
          <w:sz w:val="24"/>
        </w:rPr>
        <w:br w:type="page"/>
      </w:r>
      <w:bookmarkStart w:id="214" w:name="OLE_LINK13"/>
      <w:bookmarkStart w:id="215" w:name="OLE_LINK14"/>
      <w:r w:rsidRPr="00846E13">
        <w:rPr>
          <w:rFonts w:ascii="宋体" w:hAnsi="宋体" w:cs="等线" w:hint="eastAsia"/>
          <w:b/>
          <w:spacing w:val="6"/>
          <w:sz w:val="24"/>
        </w:rPr>
        <w:lastRenderedPageBreak/>
        <w:t>残疾人福利性单位声明函</w:t>
      </w:r>
    </w:p>
    <w:bookmarkEnd w:id="214"/>
    <w:bookmarkEnd w:id="215"/>
    <w:p w14:paraId="75EBAD30" w14:textId="77777777" w:rsidR="00C94D08" w:rsidRPr="00846E13" w:rsidRDefault="00C94D08">
      <w:pPr>
        <w:spacing w:line="588" w:lineRule="exact"/>
        <w:rPr>
          <w:rFonts w:ascii="宋体" w:hAnsi="宋体" w:cs="等线"/>
          <w:b/>
          <w:spacing w:val="6"/>
          <w:sz w:val="24"/>
        </w:rPr>
      </w:pPr>
    </w:p>
    <w:p w14:paraId="6D6009BD" w14:textId="77777777" w:rsidR="00C94D08" w:rsidRPr="00846E13" w:rsidRDefault="008F123A">
      <w:pPr>
        <w:spacing w:line="588" w:lineRule="exact"/>
        <w:ind w:firstLineChars="200" w:firstLine="504"/>
        <w:rPr>
          <w:rFonts w:ascii="宋体" w:hAnsi="宋体" w:cs="等线"/>
          <w:spacing w:val="6"/>
          <w:sz w:val="24"/>
        </w:rPr>
      </w:pPr>
      <w:r w:rsidRPr="00846E13">
        <w:rPr>
          <w:rFonts w:ascii="宋体" w:hAnsi="宋体" w:cs="等线" w:hint="eastAsia"/>
          <w:spacing w:val="6"/>
          <w:sz w:val="24"/>
        </w:rPr>
        <w:t>本单位郑重声明，根据《财政部</w:t>
      </w:r>
      <w:r w:rsidRPr="00846E13">
        <w:rPr>
          <w:rFonts w:ascii="宋体" w:hAnsi="宋体" w:cs="等线"/>
          <w:spacing w:val="6"/>
          <w:sz w:val="24"/>
        </w:rPr>
        <w:t xml:space="preserve"> </w:t>
      </w:r>
      <w:r w:rsidRPr="00846E13">
        <w:rPr>
          <w:rFonts w:ascii="宋体" w:hAnsi="宋体" w:cs="等线" w:hint="eastAsia"/>
          <w:spacing w:val="6"/>
          <w:sz w:val="24"/>
        </w:rPr>
        <w:t>民政部</w:t>
      </w:r>
      <w:r w:rsidRPr="00846E13">
        <w:rPr>
          <w:rFonts w:ascii="宋体" w:hAnsi="宋体" w:cs="等线"/>
          <w:spacing w:val="6"/>
          <w:sz w:val="24"/>
        </w:rPr>
        <w:t xml:space="preserve"> </w:t>
      </w:r>
      <w:r w:rsidRPr="00846E13">
        <w:rPr>
          <w:rFonts w:ascii="宋体" w:hAnsi="宋体" w:cs="等线" w:hint="eastAsia"/>
          <w:spacing w:val="6"/>
          <w:sz w:val="24"/>
        </w:rPr>
        <w:t>中国残疾人联合会关于促进残疾人就业政府采购政策的通知》（财库</w:t>
      </w:r>
      <w:r w:rsidRPr="00846E13">
        <w:rPr>
          <w:rFonts w:ascii="宋体" w:hAnsi="宋体" w:cs="等线" w:hint="eastAsia"/>
          <w:sz w:val="24"/>
        </w:rPr>
        <w:t>〔</w:t>
      </w:r>
      <w:r w:rsidRPr="00846E13">
        <w:rPr>
          <w:rFonts w:ascii="宋体" w:hAnsi="宋体" w:cs="等线"/>
          <w:sz w:val="24"/>
        </w:rPr>
        <w:t>2017〕 141</w:t>
      </w:r>
      <w:r w:rsidRPr="00846E13">
        <w:rPr>
          <w:rFonts w:ascii="宋体" w:hAnsi="宋体" w:cs="等线" w:hint="eastAsia"/>
          <w:spacing w:val="6"/>
          <w:sz w:val="24"/>
        </w:rPr>
        <w:t>号）的规定，本单位为符合条件的残疾人福利性单位，且本单位参加</w:t>
      </w:r>
      <w:r w:rsidRPr="00846E13">
        <w:rPr>
          <w:rFonts w:ascii="宋体" w:hAnsi="宋体" w:cs="等线"/>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186288E1" w14:textId="77777777" w:rsidR="00C94D08" w:rsidRPr="00846E13" w:rsidRDefault="008F123A">
      <w:pPr>
        <w:spacing w:line="588" w:lineRule="exact"/>
        <w:ind w:firstLineChars="200" w:firstLine="504"/>
        <w:rPr>
          <w:rFonts w:ascii="宋体" w:hAnsi="宋体" w:cs="等线"/>
          <w:spacing w:val="6"/>
          <w:sz w:val="24"/>
        </w:rPr>
      </w:pPr>
      <w:r w:rsidRPr="00846E13">
        <w:rPr>
          <w:rFonts w:ascii="宋体" w:hAnsi="宋体" w:cs="等线" w:hint="eastAsia"/>
          <w:spacing w:val="6"/>
          <w:sz w:val="24"/>
        </w:rPr>
        <w:t>本单位对上述声明的真实性负责。如有虚假，将依法承担相应责任。</w:t>
      </w:r>
    </w:p>
    <w:p w14:paraId="1729E4E6" w14:textId="77777777" w:rsidR="00C94D08" w:rsidRPr="00846E13" w:rsidRDefault="00C94D08">
      <w:pPr>
        <w:spacing w:line="588" w:lineRule="exact"/>
        <w:ind w:firstLineChars="200" w:firstLine="504"/>
        <w:rPr>
          <w:rFonts w:ascii="宋体" w:hAnsi="宋体" w:cs="等线"/>
          <w:spacing w:val="6"/>
          <w:sz w:val="24"/>
        </w:rPr>
      </w:pPr>
    </w:p>
    <w:p w14:paraId="3D3F1822" w14:textId="77777777" w:rsidR="00C94D08" w:rsidRPr="00846E13" w:rsidRDefault="00C94D08">
      <w:pPr>
        <w:spacing w:line="588" w:lineRule="exact"/>
        <w:ind w:firstLineChars="200" w:firstLine="504"/>
        <w:rPr>
          <w:rFonts w:ascii="宋体" w:hAnsi="宋体" w:cs="等线"/>
          <w:spacing w:val="6"/>
          <w:sz w:val="24"/>
        </w:rPr>
      </w:pPr>
    </w:p>
    <w:p w14:paraId="388D9C41" w14:textId="77777777" w:rsidR="00C94D08" w:rsidRPr="00846E13" w:rsidRDefault="008F123A">
      <w:pPr>
        <w:tabs>
          <w:tab w:val="left" w:pos="4860"/>
        </w:tabs>
        <w:spacing w:line="588" w:lineRule="exact"/>
        <w:ind w:right="1560" w:firstLineChars="200" w:firstLine="504"/>
        <w:jc w:val="center"/>
        <w:rPr>
          <w:rFonts w:ascii="宋体" w:hAnsi="宋体" w:cs="等线"/>
          <w:spacing w:val="6"/>
          <w:sz w:val="24"/>
        </w:rPr>
      </w:pPr>
      <w:r w:rsidRPr="00846E13">
        <w:rPr>
          <w:rFonts w:ascii="宋体" w:hAnsi="宋体" w:cs="等线"/>
          <w:spacing w:val="6"/>
          <w:sz w:val="24"/>
        </w:rPr>
        <w:t xml:space="preserve">               单位名称（盖章）：</w:t>
      </w:r>
    </w:p>
    <w:p w14:paraId="2BB04387" w14:textId="77777777" w:rsidR="00C94D08" w:rsidRPr="00846E13" w:rsidRDefault="008F123A">
      <w:pPr>
        <w:tabs>
          <w:tab w:val="left" w:pos="4860"/>
        </w:tabs>
        <w:spacing w:line="588" w:lineRule="exact"/>
        <w:ind w:right="1560" w:firstLineChars="200" w:firstLine="504"/>
        <w:jc w:val="center"/>
        <w:rPr>
          <w:rFonts w:ascii="宋体" w:hAnsi="宋体" w:cs="等线"/>
          <w:spacing w:val="6"/>
          <w:sz w:val="24"/>
        </w:rPr>
      </w:pPr>
      <w:r w:rsidRPr="00846E13">
        <w:rPr>
          <w:rFonts w:ascii="宋体" w:hAnsi="宋体" w:cs="等线"/>
          <w:spacing w:val="6"/>
          <w:sz w:val="24"/>
        </w:rPr>
        <w:t xml:space="preserve">       日  期：</w:t>
      </w:r>
    </w:p>
    <w:bookmarkEnd w:id="167"/>
    <w:bookmarkEnd w:id="211"/>
    <w:bookmarkEnd w:id="212"/>
    <w:p w14:paraId="241B6AAF" w14:textId="77777777" w:rsidR="00C94D08" w:rsidRPr="00846E13" w:rsidRDefault="008F123A">
      <w:pPr>
        <w:pStyle w:val="3"/>
      </w:pPr>
      <w:r w:rsidRPr="00846E13">
        <w:br w:type="page"/>
      </w:r>
    </w:p>
    <w:p w14:paraId="4AD890D8" w14:textId="77777777" w:rsidR="00C94D08" w:rsidRPr="00846E13" w:rsidRDefault="00C94D08">
      <w:pPr>
        <w:spacing w:line="588" w:lineRule="exact"/>
        <w:jc w:val="center"/>
        <w:rPr>
          <w:rFonts w:asciiTheme="minorEastAsia" w:eastAsiaTheme="minorEastAsia" w:hAnsiTheme="minorEastAsia"/>
        </w:rPr>
      </w:pPr>
    </w:p>
    <w:p w14:paraId="71397D11" w14:textId="77777777" w:rsidR="00C94D08" w:rsidRPr="00846E13" w:rsidRDefault="008F123A">
      <w:pPr>
        <w:pStyle w:val="3"/>
      </w:pPr>
      <w:bookmarkStart w:id="216" w:name="_Toc45808788"/>
      <w:r w:rsidRPr="00846E13">
        <w:t>14 拟用于本项目人员资格和经历情况（如适用）</w:t>
      </w:r>
      <w:bookmarkEnd w:id="216"/>
    </w:p>
    <w:p w14:paraId="457FE3C5" w14:textId="77777777" w:rsidR="00C94D08" w:rsidRPr="00846E13" w:rsidRDefault="00C94D08">
      <w:pPr>
        <w:pStyle w:val="a0"/>
        <w:spacing w:line="360" w:lineRule="auto"/>
        <w:rPr>
          <w:rFonts w:asciiTheme="minorEastAsia" w:eastAsiaTheme="minorEastAsia" w:hAnsiTheme="minorEastAsia"/>
        </w:rPr>
        <w:sectPr w:rsidR="00C94D08" w:rsidRPr="00846E13">
          <w:pgSz w:w="11907" w:h="16840"/>
          <w:pgMar w:top="1089" w:right="1418" w:bottom="1400" w:left="1418" w:header="851" w:footer="992" w:gutter="0"/>
          <w:cols w:space="720"/>
          <w:docGrid w:linePitch="312"/>
        </w:sectPr>
      </w:pPr>
    </w:p>
    <w:p w14:paraId="5651DA4D" w14:textId="77777777" w:rsidR="00C94D08" w:rsidRPr="00846E13" w:rsidRDefault="00C94D08">
      <w:pPr>
        <w:pStyle w:val="a0"/>
        <w:spacing w:line="360" w:lineRule="auto"/>
        <w:rPr>
          <w:rFonts w:asciiTheme="minorEastAsia" w:eastAsiaTheme="minorEastAsia" w:hAnsiTheme="minorEastAsia"/>
        </w:rPr>
      </w:pPr>
    </w:p>
    <w:p w14:paraId="1D309EBB" w14:textId="77777777" w:rsidR="00C94D08" w:rsidRPr="00846E13" w:rsidRDefault="00C94D08">
      <w:pPr>
        <w:widowControl/>
        <w:jc w:val="left"/>
        <w:rPr>
          <w:kern w:val="0"/>
          <w:sz w:val="20"/>
          <w:szCs w:val="20"/>
        </w:rPr>
      </w:pPr>
    </w:p>
    <w:p w14:paraId="6D462ED8" w14:textId="77777777" w:rsidR="00C94D08" w:rsidRPr="00846E13" w:rsidRDefault="008F123A">
      <w:pPr>
        <w:pStyle w:val="3"/>
      </w:pPr>
      <w:bookmarkStart w:id="217" w:name="_Toc45808789"/>
      <w:r w:rsidRPr="00846E13">
        <w:rPr>
          <w:rFonts w:hint="eastAsia"/>
        </w:rPr>
        <w:t>1</w:t>
      </w:r>
      <w:r w:rsidRPr="00846E13">
        <w:t>5 主要技术</w:t>
      </w:r>
      <w:r w:rsidRPr="00846E13">
        <w:rPr>
          <w:rFonts w:hint="eastAsia"/>
        </w:rPr>
        <w:t>方案</w:t>
      </w:r>
      <w:r w:rsidRPr="00846E13">
        <w:t>的详细说明</w:t>
      </w:r>
      <w:bookmarkEnd w:id="217"/>
    </w:p>
    <w:p w14:paraId="387FF62D" w14:textId="77777777" w:rsidR="00C94D08" w:rsidRPr="00846E13" w:rsidRDefault="008F123A">
      <w:pPr>
        <w:pStyle w:val="a9"/>
        <w:spacing w:line="360" w:lineRule="auto"/>
        <w:ind w:firstLineChars="200" w:firstLine="480"/>
        <w:rPr>
          <w:rFonts w:asciiTheme="minorEastAsia" w:eastAsiaTheme="minorEastAsia" w:hAnsiTheme="minorEastAsia"/>
          <w:b/>
          <w:bCs/>
          <w:sz w:val="30"/>
          <w:szCs w:val="30"/>
        </w:rPr>
        <w:sectPr w:rsidR="00C94D08" w:rsidRPr="00846E13">
          <w:pgSz w:w="11907" w:h="16840"/>
          <w:pgMar w:top="1089" w:right="1418" w:bottom="1400" w:left="1418" w:header="851" w:footer="992" w:gutter="0"/>
          <w:cols w:space="720"/>
          <w:docGrid w:linePitch="312"/>
        </w:sectPr>
      </w:pPr>
      <w:r w:rsidRPr="00846E13">
        <w:rPr>
          <w:rFonts w:hint="eastAsia"/>
        </w:rPr>
        <w:t>包含但不仅限于</w:t>
      </w:r>
      <w:r w:rsidRPr="00846E13">
        <w:rPr>
          <w:rFonts w:ascii="宋体" w:hAnsi="宋体"/>
        </w:rPr>
        <w:t>项目</w:t>
      </w:r>
      <w:r w:rsidRPr="00846E13">
        <w:rPr>
          <w:rFonts w:ascii="宋体" w:hAnsi="宋体" w:hint="eastAsia"/>
        </w:rPr>
        <w:t>设计</w:t>
      </w:r>
      <w:r w:rsidRPr="00846E13">
        <w:rPr>
          <w:rFonts w:ascii="宋体" w:hAnsi="宋体"/>
        </w:rPr>
        <w:t>方案、实施方案、验收方案</w:t>
      </w:r>
      <w:r w:rsidRPr="00846E13">
        <w:rPr>
          <w:rFonts w:ascii="宋体" w:hAnsi="宋体" w:hint="eastAsia"/>
        </w:rPr>
        <w:t>与标准、</w:t>
      </w:r>
      <w:r w:rsidRPr="00846E13">
        <w:rPr>
          <w:rFonts w:ascii="宋体" w:hAnsi="宋体"/>
        </w:rPr>
        <w:t>售后服务、培训方案</w:t>
      </w:r>
      <w:r w:rsidRPr="00846E13">
        <w:rPr>
          <w:rFonts w:hint="eastAsia"/>
        </w:rPr>
        <w:t>及招标文件要求投标人提供的其他技术文件等（加盖公章）。</w:t>
      </w:r>
    </w:p>
    <w:p w14:paraId="2013F0CB" w14:textId="77777777" w:rsidR="00C94D08" w:rsidRPr="00846E13" w:rsidRDefault="00C94D08">
      <w:pPr>
        <w:widowControl/>
        <w:jc w:val="left"/>
        <w:rPr>
          <w:kern w:val="0"/>
          <w:sz w:val="20"/>
          <w:szCs w:val="20"/>
        </w:rPr>
      </w:pPr>
    </w:p>
    <w:p w14:paraId="38096A6C" w14:textId="77777777" w:rsidR="00C94D08" w:rsidRPr="00846E13" w:rsidRDefault="008F123A">
      <w:pPr>
        <w:pStyle w:val="3"/>
        <w:sectPr w:rsidR="00C94D08" w:rsidRPr="00846E13">
          <w:pgSz w:w="11907" w:h="16840"/>
          <w:pgMar w:top="1089" w:right="1418" w:bottom="1400" w:left="1418" w:header="851" w:footer="992" w:gutter="0"/>
          <w:cols w:space="720"/>
          <w:docGrid w:linePitch="312"/>
        </w:sectPr>
      </w:pPr>
      <w:bookmarkStart w:id="218" w:name="_Toc45808790"/>
      <w:r w:rsidRPr="00846E13">
        <w:t>16</w:t>
      </w:r>
      <w:r w:rsidRPr="00846E13">
        <w:rPr>
          <w:rFonts w:hint="eastAsia"/>
        </w:rPr>
        <w:t>招标文件要求的和投标人认为必要的其它文件</w:t>
      </w:r>
      <w:bookmarkEnd w:id="218"/>
    </w:p>
    <w:p w14:paraId="5C44806F" w14:textId="77777777" w:rsidR="00C94D08" w:rsidRPr="00846E13" w:rsidRDefault="00C94D08">
      <w:pPr>
        <w:widowControl/>
        <w:jc w:val="left"/>
        <w:rPr>
          <w:kern w:val="0"/>
          <w:sz w:val="20"/>
          <w:szCs w:val="20"/>
        </w:rPr>
      </w:pPr>
    </w:p>
    <w:sectPr w:rsidR="00C94D08" w:rsidRPr="00846E13">
      <w:footerReference w:type="even" r:id="rId28"/>
      <w:footerReference w:type="first" r:id="rId29"/>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0F7B1" w14:textId="77777777" w:rsidR="005E5A16" w:rsidRDefault="005E5A16">
      <w:r>
        <w:separator/>
      </w:r>
    </w:p>
  </w:endnote>
  <w:endnote w:type="continuationSeparator" w:id="0">
    <w:p w14:paraId="15754845" w14:textId="77777777" w:rsidR="005E5A16" w:rsidRDefault="005E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00" w:usb3="00000000" w:csb0="00000001" w:csb1="00000000"/>
  </w:font>
  <w:font w:name="Frutiger Roman">
    <w:altName w:val="Lucida Sans Unicode"/>
    <w:charset w:val="00"/>
    <w:family w:val="swiss"/>
    <w:pitch w:val="default"/>
    <w:sig w:usb0="00000000" w:usb1="00000000" w:usb2="00000000" w:usb3="00000000" w:csb0="00000001" w:csb1="00000000"/>
  </w:font>
  <w:font w:name="仿宋">
    <w:altName w:val="Arial Unicode MS"/>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Meiryo"/>
    <w:charset w:val="80"/>
    <w:family w:val="auto"/>
    <w:pitch w:val="default"/>
    <w:sig w:usb0="00000000" w:usb1="00000000" w:usb2="00000010" w:usb3="00000000" w:csb0="00020000" w:csb1="00000000"/>
  </w:font>
  <w:font w:name="等线">
    <w:altName w:val="Arial Unicode MS"/>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A0B90" w14:textId="77777777" w:rsidR="00042D72" w:rsidRDefault="00042D72">
    <w:pPr>
      <w:pStyle w:val="ae"/>
      <w:framePr w:wrap="around" w:vAnchor="text" w:hAnchor="margin" w:xAlign="center" w:y="1"/>
      <w:rPr>
        <w:rStyle w:val="afc"/>
      </w:rPr>
    </w:pPr>
    <w:r>
      <w:fldChar w:fldCharType="begin"/>
    </w:r>
    <w:r>
      <w:rPr>
        <w:rStyle w:val="afc"/>
      </w:rPr>
      <w:instrText xml:space="preserve">PAGE  </w:instrText>
    </w:r>
    <w:r>
      <w:fldChar w:fldCharType="end"/>
    </w:r>
  </w:p>
  <w:p w14:paraId="730A425D" w14:textId="77777777" w:rsidR="00042D72" w:rsidRDefault="00042D72">
    <w:pPr>
      <w:pStyle w:val="a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78D0A" w14:textId="77777777" w:rsidR="00042D72" w:rsidRDefault="00042D72">
    <w:pPr>
      <w:pStyle w:val="ae"/>
      <w:framePr w:wrap="around" w:vAnchor="text" w:hAnchor="margin" w:xAlign="right" w:y="1"/>
      <w:rPr>
        <w:rStyle w:val="afc"/>
      </w:rPr>
    </w:pPr>
  </w:p>
  <w:p w14:paraId="514AA401" w14:textId="77777777" w:rsidR="00042D72" w:rsidRDefault="00042D72">
    <w:pPr>
      <w:pStyle w:val="ae"/>
      <w:ind w:right="36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B8D2A" w14:textId="77777777" w:rsidR="00042D72" w:rsidRDefault="00042D72">
    <w:pPr>
      <w:pStyle w:val="ae"/>
      <w:framePr w:wrap="around" w:vAnchor="text" w:hAnchor="margin" w:xAlign="center" w:y="1"/>
      <w:rPr>
        <w:rStyle w:val="afc"/>
      </w:rPr>
    </w:pPr>
    <w:r>
      <w:fldChar w:fldCharType="begin"/>
    </w:r>
    <w:r>
      <w:rPr>
        <w:rStyle w:val="afc"/>
      </w:rPr>
      <w:instrText xml:space="preserve">PAGE  </w:instrText>
    </w:r>
    <w:r>
      <w:fldChar w:fldCharType="end"/>
    </w:r>
  </w:p>
  <w:p w14:paraId="06D3594E" w14:textId="77777777" w:rsidR="00042D72" w:rsidRDefault="00042D72">
    <w:pPr>
      <w:pStyle w:val="ae"/>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E6A80" w14:textId="77777777" w:rsidR="00042D72" w:rsidRDefault="00042D72">
    <w:pPr>
      <w:pStyle w:val="ae"/>
      <w:framePr w:wrap="around" w:vAnchor="text" w:hAnchor="margin" w:xAlign="right" w:y="1"/>
      <w:rPr>
        <w:rStyle w:val="afc"/>
      </w:rPr>
    </w:pPr>
  </w:p>
  <w:p w14:paraId="01588D31" w14:textId="77777777" w:rsidR="00042D72" w:rsidRDefault="00042D72">
    <w:pPr>
      <w:pStyle w:val="ae"/>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4DC01" w14:textId="77777777" w:rsidR="00042D72" w:rsidRDefault="00042D72">
    <w:pPr>
      <w:pStyle w:val="ae"/>
      <w:framePr w:wrap="around" w:vAnchor="text" w:hAnchor="margin" w:xAlign="center" w:y="1"/>
      <w:rPr>
        <w:rStyle w:val="afc"/>
      </w:rPr>
    </w:pPr>
    <w:r>
      <w:fldChar w:fldCharType="begin"/>
    </w:r>
    <w:r>
      <w:rPr>
        <w:rStyle w:val="afc"/>
      </w:rPr>
      <w:instrText xml:space="preserve">PAGE  </w:instrText>
    </w:r>
    <w:r>
      <w:fldChar w:fldCharType="separate"/>
    </w:r>
    <w:r w:rsidR="00F3023E">
      <w:rPr>
        <w:rStyle w:val="afc"/>
        <w:noProof/>
      </w:rPr>
      <w:t>39</w:t>
    </w:r>
    <w:r>
      <w:fldChar w:fldCharType="end"/>
    </w:r>
  </w:p>
  <w:p w14:paraId="2A98D188" w14:textId="77777777" w:rsidR="00042D72" w:rsidRDefault="00042D72">
    <w:pPr>
      <w:pStyle w:val="ae"/>
      <w:ind w:left="6300" w:hangingChars="3500" w:hanging="630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A91CA" w14:textId="77777777" w:rsidR="00042D72" w:rsidRDefault="00042D72">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C30D2" w14:textId="77777777" w:rsidR="00042D72" w:rsidRDefault="00042D72">
    <w:pPr>
      <w:pStyle w:val="ae"/>
      <w:framePr w:wrap="around" w:vAnchor="text" w:hAnchor="margin" w:xAlign="center" w:y="1"/>
      <w:rPr>
        <w:rStyle w:val="afc"/>
      </w:rPr>
    </w:pPr>
    <w:r>
      <w:fldChar w:fldCharType="begin"/>
    </w:r>
    <w:r>
      <w:rPr>
        <w:rStyle w:val="afc"/>
      </w:rPr>
      <w:instrText xml:space="preserve">PAGE  </w:instrText>
    </w:r>
    <w:r>
      <w:fldChar w:fldCharType="end"/>
    </w:r>
  </w:p>
  <w:p w14:paraId="6509C1FA" w14:textId="77777777" w:rsidR="00042D72" w:rsidRDefault="00042D72">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682128"/>
    </w:sdtPr>
    <w:sdtEndPr/>
    <w:sdtContent>
      <w:p w14:paraId="7DE28200" w14:textId="77777777" w:rsidR="00042D72" w:rsidRDefault="00042D72">
        <w:pPr>
          <w:pStyle w:val="ae"/>
          <w:jc w:val="center"/>
        </w:pPr>
        <w:r>
          <w:fldChar w:fldCharType="begin"/>
        </w:r>
        <w:r>
          <w:instrText>PAGE   \* MERGEFORMAT</w:instrText>
        </w:r>
        <w:r>
          <w:fldChar w:fldCharType="separate"/>
        </w:r>
        <w:r w:rsidR="00F3023E" w:rsidRPr="00F3023E">
          <w:rPr>
            <w:noProof/>
            <w:lang w:val="zh-CN"/>
          </w:rPr>
          <w:t>27</w:t>
        </w:r>
        <w:r>
          <w:fldChar w:fldCharType="end"/>
        </w:r>
      </w:p>
    </w:sdtContent>
  </w:sdt>
  <w:p w14:paraId="75A22DD6" w14:textId="77777777" w:rsidR="00042D72" w:rsidRDefault="00042D72">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6E687" w14:textId="77777777" w:rsidR="00042D72" w:rsidRDefault="00042D72">
    <w:pPr>
      <w:pStyle w:val="ae"/>
      <w:jc w:val="center"/>
      <w:rPr>
        <w:szCs w:val="18"/>
      </w:rPr>
    </w:pPr>
    <w:r>
      <w:rPr>
        <w:rFonts w:hint="eastAsia"/>
      </w:rPr>
      <w:t xml:space="preserve">                                         2                        </w:t>
    </w:r>
    <w:r>
      <w:rPr>
        <w:rFonts w:hint="eastAsia"/>
        <w:szCs w:val="18"/>
      </w:rPr>
      <w:t>北京华采招标代理有限公司(HCZB)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A4E93" w14:textId="77777777" w:rsidR="00042D72" w:rsidRDefault="00042D72">
    <w:pPr>
      <w:pStyle w:val="ae"/>
      <w:framePr w:wrap="around" w:vAnchor="text" w:hAnchor="page" w:x="8193" w:y="-153"/>
      <w:rPr>
        <w:rStyle w:val="afc"/>
      </w:rPr>
    </w:pPr>
    <w:r>
      <w:fldChar w:fldCharType="begin"/>
    </w:r>
    <w:r>
      <w:rPr>
        <w:rStyle w:val="afc"/>
      </w:rPr>
      <w:instrText xml:space="preserve">PAGE  </w:instrText>
    </w:r>
    <w:r>
      <w:fldChar w:fldCharType="separate"/>
    </w:r>
    <w:r w:rsidR="00F3023E">
      <w:rPr>
        <w:rStyle w:val="afc"/>
        <w:noProof/>
      </w:rPr>
      <w:t>50</w:t>
    </w:r>
    <w:r>
      <w:fldChar w:fldCharType="end"/>
    </w:r>
  </w:p>
  <w:p w14:paraId="2F953C7D" w14:textId="77777777" w:rsidR="00042D72" w:rsidRDefault="00042D72">
    <w:pPr>
      <w:pStyle w:val="ae"/>
      <w:ind w:right="360"/>
      <w:jc w:val="center"/>
      <w:rPr>
        <w:rFonts w:hAnsi="宋体"/>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8A6E6" w14:textId="77777777" w:rsidR="00042D72" w:rsidRDefault="00042D72">
    <w:pPr>
      <w:pStyle w:val="ae"/>
      <w:framePr w:wrap="around" w:vAnchor="text" w:hAnchor="margin" w:xAlign="center" w:y="1"/>
      <w:rPr>
        <w:rStyle w:val="afc"/>
      </w:rPr>
    </w:pPr>
    <w:r>
      <w:fldChar w:fldCharType="begin"/>
    </w:r>
    <w:r>
      <w:rPr>
        <w:rStyle w:val="afc"/>
      </w:rPr>
      <w:instrText xml:space="preserve">PAGE  </w:instrText>
    </w:r>
    <w:r>
      <w:fldChar w:fldCharType="separate"/>
    </w:r>
    <w:r>
      <w:rPr>
        <w:rStyle w:val="afc"/>
      </w:rPr>
      <w:t>66</w:t>
    </w:r>
    <w:r>
      <w:fldChar w:fldCharType="end"/>
    </w:r>
  </w:p>
  <w:p w14:paraId="2E37AE02" w14:textId="77777777" w:rsidR="00042D72" w:rsidRDefault="00042D72">
    <w:pPr>
      <w:pStyle w:val="ae"/>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1AC99" w14:textId="77777777" w:rsidR="00042D72" w:rsidRDefault="00042D72">
    <w:pPr>
      <w:pStyle w:val="ae"/>
      <w:framePr w:wrap="around" w:vAnchor="text" w:hAnchor="margin" w:xAlign="center" w:y="1"/>
      <w:rPr>
        <w:rStyle w:val="afc"/>
      </w:rPr>
    </w:pPr>
    <w:r>
      <w:fldChar w:fldCharType="begin"/>
    </w:r>
    <w:r>
      <w:rPr>
        <w:rStyle w:val="afc"/>
      </w:rPr>
      <w:instrText xml:space="preserve">PAGE  </w:instrText>
    </w:r>
    <w:r>
      <w:fldChar w:fldCharType="separate"/>
    </w:r>
    <w:r w:rsidR="00F3023E">
      <w:rPr>
        <w:rStyle w:val="afc"/>
        <w:noProof/>
      </w:rPr>
      <w:t>82</w:t>
    </w:r>
    <w:r>
      <w:fldChar w:fldCharType="end"/>
    </w:r>
  </w:p>
  <w:p w14:paraId="2DB72BE5" w14:textId="77777777" w:rsidR="00042D72" w:rsidRDefault="00042D72">
    <w:pPr>
      <w:pStyle w:val="ae"/>
      <w:jc w:val="center"/>
    </w:pPr>
  </w:p>
  <w:p w14:paraId="671BC083" w14:textId="77777777" w:rsidR="00042D72" w:rsidRDefault="00042D72">
    <w:pPr>
      <w:pStyle w:val="ae"/>
      <w:jc w:val="right"/>
      <w:rPr>
        <w:rFonts w:hAnsi="宋体"/>
      </w:rPr>
    </w:pPr>
    <w:r>
      <w:rPr>
        <w:rFonts w:ascii="仿宋_GB2312" w:eastAsia="仿宋_GB2312"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D7EF0" w14:textId="77777777" w:rsidR="005E5A16" w:rsidRDefault="005E5A16">
      <w:r>
        <w:separator/>
      </w:r>
    </w:p>
  </w:footnote>
  <w:footnote w:type="continuationSeparator" w:id="0">
    <w:p w14:paraId="5072D738" w14:textId="77777777" w:rsidR="005E5A16" w:rsidRDefault="005E5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E9317" w14:textId="77777777" w:rsidR="00042D72" w:rsidRDefault="00042D72">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D410E" w14:textId="77777777" w:rsidR="00042D72" w:rsidRDefault="00042D72">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924A1" w14:textId="77777777" w:rsidR="00042D72" w:rsidRDefault="00042D72">
    <w:pPr>
      <w:pStyle w:val="af"/>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C238F" w14:textId="77777777" w:rsidR="00042D72" w:rsidRDefault="00042D72">
    <w:pPr>
      <w:spacing w:line="276" w:lineRule="auto"/>
      <w:rPr>
        <w:rFonts w:ascii="Cambria"/>
        <w:sz w:val="18"/>
        <w:szCs w:val="18"/>
        <w:u w:val="single"/>
      </w:rPr>
    </w:pPr>
  </w:p>
  <w:p w14:paraId="050D00D1" w14:textId="77777777" w:rsidR="00042D72" w:rsidRDefault="00042D72">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16847B75"/>
    <w:multiLevelType w:val="multilevel"/>
    <w:tmpl w:val="16847B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3C01274"/>
    <w:multiLevelType w:val="multilevel"/>
    <w:tmpl w:val="33C0127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33EE5F41"/>
    <w:multiLevelType w:val="multilevel"/>
    <w:tmpl w:val="33EE5F4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399B3FED"/>
    <w:multiLevelType w:val="multilevel"/>
    <w:tmpl w:val="399B3FED"/>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43F66E08"/>
    <w:multiLevelType w:val="multilevel"/>
    <w:tmpl w:val="43F66E08"/>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4E9B5E24"/>
    <w:multiLevelType w:val="multilevel"/>
    <w:tmpl w:val="4E9B5E2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2">
    <w:nsid w:val="78C565F0"/>
    <w:multiLevelType w:val="multilevel"/>
    <w:tmpl w:val="78C565F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3"/>
  </w:num>
  <w:num w:numId="2">
    <w:abstractNumId w:val="11"/>
  </w:num>
  <w:num w:numId="3">
    <w:abstractNumId w:val="1"/>
  </w:num>
  <w:num w:numId="4">
    <w:abstractNumId w:val="7"/>
  </w:num>
  <w:num w:numId="5">
    <w:abstractNumId w:val="5"/>
  </w:num>
  <w:num w:numId="6">
    <w:abstractNumId w:val="8"/>
  </w:num>
  <w:num w:numId="7">
    <w:abstractNumId w:val="12"/>
  </w:num>
  <w:num w:numId="8">
    <w:abstractNumId w:val="6"/>
  </w:num>
  <w:num w:numId="9">
    <w:abstractNumId w:val="10"/>
  </w:num>
  <w:num w:numId="10">
    <w:abstractNumId w:val="9"/>
  </w:num>
  <w:num w:numId="11">
    <w:abstractNumId w:val="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AE"/>
    <w:rsid w:val="000027D7"/>
    <w:rsid w:val="00003538"/>
    <w:rsid w:val="00003C60"/>
    <w:rsid w:val="000053C8"/>
    <w:rsid w:val="0000592D"/>
    <w:rsid w:val="0000681C"/>
    <w:rsid w:val="00010114"/>
    <w:rsid w:val="00013035"/>
    <w:rsid w:val="0001313D"/>
    <w:rsid w:val="000143F6"/>
    <w:rsid w:val="00014835"/>
    <w:rsid w:val="00014D55"/>
    <w:rsid w:val="00015961"/>
    <w:rsid w:val="00016877"/>
    <w:rsid w:val="000176EE"/>
    <w:rsid w:val="00020C07"/>
    <w:rsid w:val="0002467A"/>
    <w:rsid w:val="000260B1"/>
    <w:rsid w:val="00030234"/>
    <w:rsid w:val="00030B93"/>
    <w:rsid w:val="00031C98"/>
    <w:rsid w:val="00031E1F"/>
    <w:rsid w:val="00033F4A"/>
    <w:rsid w:val="00034155"/>
    <w:rsid w:val="0003508C"/>
    <w:rsid w:val="00035C9F"/>
    <w:rsid w:val="0003672A"/>
    <w:rsid w:val="000403D8"/>
    <w:rsid w:val="00041519"/>
    <w:rsid w:val="00042D72"/>
    <w:rsid w:val="000447B8"/>
    <w:rsid w:val="00045C8B"/>
    <w:rsid w:val="000467AA"/>
    <w:rsid w:val="0004781F"/>
    <w:rsid w:val="00047D3B"/>
    <w:rsid w:val="00047E8E"/>
    <w:rsid w:val="00050F56"/>
    <w:rsid w:val="00052678"/>
    <w:rsid w:val="00055D9F"/>
    <w:rsid w:val="00057145"/>
    <w:rsid w:val="0005744E"/>
    <w:rsid w:val="000609DA"/>
    <w:rsid w:val="0006104B"/>
    <w:rsid w:val="000612E3"/>
    <w:rsid w:val="00062D32"/>
    <w:rsid w:val="00063C9C"/>
    <w:rsid w:val="00063DE8"/>
    <w:rsid w:val="0006493B"/>
    <w:rsid w:val="00064ADA"/>
    <w:rsid w:val="00064B4B"/>
    <w:rsid w:val="00066B22"/>
    <w:rsid w:val="000725DB"/>
    <w:rsid w:val="000726C0"/>
    <w:rsid w:val="00073C55"/>
    <w:rsid w:val="000754ED"/>
    <w:rsid w:val="000759D7"/>
    <w:rsid w:val="00075B86"/>
    <w:rsid w:val="00075D75"/>
    <w:rsid w:val="00077859"/>
    <w:rsid w:val="00080985"/>
    <w:rsid w:val="000843E2"/>
    <w:rsid w:val="000849EB"/>
    <w:rsid w:val="0008536A"/>
    <w:rsid w:val="00085841"/>
    <w:rsid w:val="00085D70"/>
    <w:rsid w:val="000879DE"/>
    <w:rsid w:val="00090324"/>
    <w:rsid w:val="000913AA"/>
    <w:rsid w:val="000924FC"/>
    <w:rsid w:val="00093845"/>
    <w:rsid w:val="00093B61"/>
    <w:rsid w:val="00094160"/>
    <w:rsid w:val="000956A9"/>
    <w:rsid w:val="00096DA8"/>
    <w:rsid w:val="0009735E"/>
    <w:rsid w:val="000A09A1"/>
    <w:rsid w:val="000A0CA7"/>
    <w:rsid w:val="000A153E"/>
    <w:rsid w:val="000A2CE6"/>
    <w:rsid w:val="000A3FCF"/>
    <w:rsid w:val="000A3FEB"/>
    <w:rsid w:val="000A5C5E"/>
    <w:rsid w:val="000A689F"/>
    <w:rsid w:val="000A6F67"/>
    <w:rsid w:val="000A7653"/>
    <w:rsid w:val="000B16A3"/>
    <w:rsid w:val="000B275C"/>
    <w:rsid w:val="000B4C71"/>
    <w:rsid w:val="000B4F2A"/>
    <w:rsid w:val="000B6D97"/>
    <w:rsid w:val="000B7D58"/>
    <w:rsid w:val="000C2900"/>
    <w:rsid w:val="000C54AA"/>
    <w:rsid w:val="000C57CA"/>
    <w:rsid w:val="000C6677"/>
    <w:rsid w:val="000D1327"/>
    <w:rsid w:val="000D13C5"/>
    <w:rsid w:val="000D2CFF"/>
    <w:rsid w:val="000D2FC1"/>
    <w:rsid w:val="000D30ED"/>
    <w:rsid w:val="000D4591"/>
    <w:rsid w:val="000D5F3C"/>
    <w:rsid w:val="000D790A"/>
    <w:rsid w:val="000E005F"/>
    <w:rsid w:val="000E0903"/>
    <w:rsid w:val="000E0BE2"/>
    <w:rsid w:val="000E3166"/>
    <w:rsid w:val="000E54E8"/>
    <w:rsid w:val="000E5E44"/>
    <w:rsid w:val="000E6BFD"/>
    <w:rsid w:val="000E7412"/>
    <w:rsid w:val="000F00D3"/>
    <w:rsid w:val="000F0CFB"/>
    <w:rsid w:val="001019D7"/>
    <w:rsid w:val="00102A58"/>
    <w:rsid w:val="00102A63"/>
    <w:rsid w:val="00102AAB"/>
    <w:rsid w:val="00103DAB"/>
    <w:rsid w:val="00103FB0"/>
    <w:rsid w:val="00106B68"/>
    <w:rsid w:val="0010752B"/>
    <w:rsid w:val="001142A2"/>
    <w:rsid w:val="001145D9"/>
    <w:rsid w:val="0011534F"/>
    <w:rsid w:val="0011650F"/>
    <w:rsid w:val="0012101E"/>
    <w:rsid w:val="001210B3"/>
    <w:rsid w:val="0012116F"/>
    <w:rsid w:val="001236B4"/>
    <w:rsid w:val="0012512E"/>
    <w:rsid w:val="00125AFA"/>
    <w:rsid w:val="001262F1"/>
    <w:rsid w:val="00126CB6"/>
    <w:rsid w:val="00127F82"/>
    <w:rsid w:val="001302C7"/>
    <w:rsid w:val="00130BDA"/>
    <w:rsid w:val="00135AED"/>
    <w:rsid w:val="001426B2"/>
    <w:rsid w:val="00144064"/>
    <w:rsid w:val="00145987"/>
    <w:rsid w:val="00145D5D"/>
    <w:rsid w:val="00146DA2"/>
    <w:rsid w:val="00147210"/>
    <w:rsid w:val="00147A84"/>
    <w:rsid w:val="00147C8A"/>
    <w:rsid w:val="00147D16"/>
    <w:rsid w:val="00147FEB"/>
    <w:rsid w:val="001523F1"/>
    <w:rsid w:val="00152ABA"/>
    <w:rsid w:val="00154315"/>
    <w:rsid w:val="00155872"/>
    <w:rsid w:val="0015588D"/>
    <w:rsid w:val="00156A60"/>
    <w:rsid w:val="00160922"/>
    <w:rsid w:val="001617C2"/>
    <w:rsid w:val="00166287"/>
    <w:rsid w:val="00166FBA"/>
    <w:rsid w:val="00167FA7"/>
    <w:rsid w:val="00171FD9"/>
    <w:rsid w:val="00172074"/>
    <w:rsid w:val="00172A27"/>
    <w:rsid w:val="0017338E"/>
    <w:rsid w:val="00173ABA"/>
    <w:rsid w:val="00174DD5"/>
    <w:rsid w:val="00175E55"/>
    <w:rsid w:val="00176C5E"/>
    <w:rsid w:val="00177291"/>
    <w:rsid w:val="001777DC"/>
    <w:rsid w:val="0018313B"/>
    <w:rsid w:val="0018783D"/>
    <w:rsid w:val="0019002E"/>
    <w:rsid w:val="00191364"/>
    <w:rsid w:val="0019162A"/>
    <w:rsid w:val="00191D44"/>
    <w:rsid w:val="00193957"/>
    <w:rsid w:val="00195CF9"/>
    <w:rsid w:val="00196C26"/>
    <w:rsid w:val="00196E41"/>
    <w:rsid w:val="00197301"/>
    <w:rsid w:val="001976EB"/>
    <w:rsid w:val="0019783F"/>
    <w:rsid w:val="001A119D"/>
    <w:rsid w:val="001A1DDB"/>
    <w:rsid w:val="001A25D1"/>
    <w:rsid w:val="001A2DF7"/>
    <w:rsid w:val="001A3F5B"/>
    <w:rsid w:val="001A483F"/>
    <w:rsid w:val="001A5C7F"/>
    <w:rsid w:val="001A610E"/>
    <w:rsid w:val="001A61A6"/>
    <w:rsid w:val="001A6D52"/>
    <w:rsid w:val="001A6FB7"/>
    <w:rsid w:val="001B361B"/>
    <w:rsid w:val="001B4B52"/>
    <w:rsid w:val="001B6E3C"/>
    <w:rsid w:val="001C04BB"/>
    <w:rsid w:val="001C0C6C"/>
    <w:rsid w:val="001C2269"/>
    <w:rsid w:val="001C3096"/>
    <w:rsid w:val="001C64C1"/>
    <w:rsid w:val="001C69DD"/>
    <w:rsid w:val="001C7D9A"/>
    <w:rsid w:val="001D2B45"/>
    <w:rsid w:val="001D2FC0"/>
    <w:rsid w:val="001D3208"/>
    <w:rsid w:val="001D479E"/>
    <w:rsid w:val="001D5E90"/>
    <w:rsid w:val="001D73A7"/>
    <w:rsid w:val="001D7C24"/>
    <w:rsid w:val="001E04F1"/>
    <w:rsid w:val="001E08FB"/>
    <w:rsid w:val="001E42F6"/>
    <w:rsid w:val="001E496F"/>
    <w:rsid w:val="001E6906"/>
    <w:rsid w:val="001E7367"/>
    <w:rsid w:val="001F0B69"/>
    <w:rsid w:val="001F15ED"/>
    <w:rsid w:val="001F1BE7"/>
    <w:rsid w:val="001F21FB"/>
    <w:rsid w:val="001F3B5B"/>
    <w:rsid w:val="001F435B"/>
    <w:rsid w:val="001F4791"/>
    <w:rsid w:val="001F4CBF"/>
    <w:rsid w:val="001F6BD3"/>
    <w:rsid w:val="001F7630"/>
    <w:rsid w:val="001F7688"/>
    <w:rsid w:val="001F76E2"/>
    <w:rsid w:val="0020031F"/>
    <w:rsid w:val="00200B80"/>
    <w:rsid w:val="002026FF"/>
    <w:rsid w:val="00202B7D"/>
    <w:rsid w:val="00202E32"/>
    <w:rsid w:val="002039F6"/>
    <w:rsid w:val="0020470D"/>
    <w:rsid w:val="00204786"/>
    <w:rsid w:val="002052CA"/>
    <w:rsid w:val="00210814"/>
    <w:rsid w:val="00211F09"/>
    <w:rsid w:val="0021502C"/>
    <w:rsid w:val="0022019A"/>
    <w:rsid w:val="00220E96"/>
    <w:rsid w:val="00220F3D"/>
    <w:rsid w:val="0022265B"/>
    <w:rsid w:val="00224C39"/>
    <w:rsid w:val="00225527"/>
    <w:rsid w:val="00226C27"/>
    <w:rsid w:val="002302FF"/>
    <w:rsid w:val="00230BF1"/>
    <w:rsid w:val="00231DF0"/>
    <w:rsid w:val="00231F42"/>
    <w:rsid w:val="00233069"/>
    <w:rsid w:val="0023457F"/>
    <w:rsid w:val="00235202"/>
    <w:rsid w:val="0023601E"/>
    <w:rsid w:val="00242CB9"/>
    <w:rsid w:val="002449EF"/>
    <w:rsid w:val="00244D63"/>
    <w:rsid w:val="002461DC"/>
    <w:rsid w:val="002464E6"/>
    <w:rsid w:val="00246DBB"/>
    <w:rsid w:val="0024742A"/>
    <w:rsid w:val="00251323"/>
    <w:rsid w:val="00254AD4"/>
    <w:rsid w:val="002555EA"/>
    <w:rsid w:val="00256011"/>
    <w:rsid w:val="00256ACF"/>
    <w:rsid w:val="00263353"/>
    <w:rsid w:val="002641BF"/>
    <w:rsid w:val="002657D5"/>
    <w:rsid w:val="0027204D"/>
    <w:rsid w:val="00273BE3"/>
    <w:rsid w:val="00275579"/>
    <w:rsid w:val="00277DAC"/>
    <w:rsid w:val="00280AFB"/>
    <w:rsid w:val="00280F68"/>
    <w:rsid w:val="002831E5"/>
    <w:rsid w:val="0028590C"/>
    <w:rsid w:val="00287213"/>
    <w:rsid w:val="0029538F"/>
    <w:rsid w:val="002972CB"/>
    <w:rsid w:val="002A1881"/>
    <w:rsid w:val="002A2792"/>
    <w:rsid w:val="002A3106"/>
    <w:rsid w:val="002A5781"/>
    <w:rsid w:val="002A771D"/>
    <w:rsid w:val="002B1C22"/>
    <w:rsid w:val="002B2269"/>
    <w:rsid w:val="002B24EE"/>
    <w:rsid w:val="002B29A9"/>
    <w:rsid w:val="002B2CC6"/>
    <w:rsid w:val="002C0377"/>
    <w:rsid w:val="002C3B75"/>
    <w:rsid w:val="002C4D0D"/>
    <w:rsid w:val="002C6681"/>
    <w:rsid w:val="002C6898"/>
    <w:rsid w:val="002C6B06"/>
    <w:rsid w:val="002D037A"/>
    <w:rsid w:val="002D14B3"/>
    <w:rsid w:val="002D1B2E"/>
    <w:rsid w:val="002D38AE"/>
    <w:rsid w:val="002D5785"/>
    <w:rsid w:val="002D5EFF"/>
    <w:rsid w:val="002D6ED2"/>
    <w:rsid w:val="002D7149"/>
    <w:rsid w:val="002D7B0D"/>
    <w:rsid w:val="002E0C8A"/>
    <w:rsid w:val="002E0FE5"/>
    <w:rsid w:val="002E2CAE"/>
    <w:rsid w:val="002E542A"/>
    <w:rsid w:val="002E79A5"/>
    <w:rsid w:val="002F6DAA"/>
    <w:rsid w:val="0030224A"/>
    <w:rsid w:val="00305768"/>
    <w:rsid w:val="0031131D"/>
    <w:rsid w:val="003114EA"/>
    <w:rsid w:val="0031256F"/>
    <w:rsid w:val="0031375F"/>
    <w:rsid w:val="00313B05"/>
    <w:rsid w:val="00315728"/>
    <w:rsid w:val="00320848"/>
    <w:rsid w:val="003212BF"/>
    <w:rsid w:val="00321819"/>
    <w:rsid w:val="00321B67"/>
    <w:rsid w:val="00322414"/>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465DE"/>
    <w:rsid w:val="00352856"/>
    <w:rsid w:val="00353806"/>
    <w:rsid w:val="00354588"/>
    <w:rsid w:val="0035612A"/>
    <w:rsid w:val="00356168"/>
    <w:rsid w:val="003601B9"/>
    <w:rsid w:val="00360BD9"/>
    <w:rsid w:val="00361893"/>
    <w:rsid w:val="00363054"/>
    <w:rsid w:val="00366071"/>
    <w:rsid w:val="00366C5B"/>
    <w:rsid w:val="003670E3"/>
    <w:rsid w:val="00370CC3"/>
    <w:rsid w:val="00370DF1"/>
    <w:rsid w:val="003729AF"/>
    <w:rsid w:val="00372B43"/>
    <w:rsid w:val="00372C85"/>
    <w:rsid w:val="00372DEC"/>
    <w:rsid w:val="003757E9"/>
    <w:rsid w:val="003766C1"/>
    <w:rsid w:val="0038017F"/>
    <w:rsid w:val="003826F6"/>
    <w:rsid w:val="0038273B"/>
    <w:rsid w:val="00383366"/>
    <w:rsid w:val="00383A5B"/>
    <w:rsid w:val="00384234"/>
    <w:rsid w:val="00385804"/>
    <w:rsid w:val="00393171"/>
    <w:rsid w:val="00394ED9"/>
    <w:rsid w:val="00396DBB"/>
    <w:rsid w:val="00397844"/>
    <w:rsid w:val="00397D55"/>
    <w:rsid w:val="00397DB3"/>
    <w:rsid w:val="003A294D"/>
    <w:rsid w:val="003A2A91"/>
    <w:rsid w:val="003A7016"/>
    <w:rsid w:val="003A7724"/>
    <w:rsid w:val="003A7877"/>
    <w:rsid w:val="003A7B51"/>
    <w:rsid w:val="003B1A26"/>
    <w:rsid w:val="003B2FD0"/>
    <w:rsid w:val="003B4046"/>
    <w:rsid w:val="003B5FB2"/>
    <w:rsid w:val="003C0595"/>
    <w:rsid w:val="003C3170"/>
    <w:rsid w:val="003C3723"/>
    <w:rsid w:val="003C3BB8"/>
    <w:rsid w:val="003C4D64"/>
    <w:rsid w:val="003C67AD"/>
    <w:rsid w:val="003C68EC"/>
    <w:rsid w:val="003C716B"/>
    <w:rsid w:val="003D03B9"/>
    <w:rsid w:val="003D1659"/>
    <w:rsid w:val="003D34ED"/>
    <w:rsid w:val="003D37C3"/>
    <w:rsid w:val="003D5033"/>
    <w:rsid w:val="003D6157"/>
    <w:rsid w:val="003D75E6"/>
    <w:rsid w:val="003D7E62"/>
    <w:rsid w:val="003E0DF0"/>
    <w:rsid w:val="003E0DF2"/>
    <w:rsid w:val="003E28FC"/>
    <w:rsid w:val="003E2DF2"/>
    <w:rsid w:val="003E7C8F"/>
    <w:rsid w:val="003F1418"/>
    <w:rsid w:val="003F2824"/>
    <w:rsid w:val="003F631E"/>
    <w:rsid w:val="00400654"/>
    <w:rsid w:val="00401438"/>
    <w:rsid w:val="0040367C"/>
    <w:rsid w:val="004063B9"/>
    <w:rsid w:val="004067D0"/>
    <w:rsid w:val="004131F5"/>
    <w:rsid w:val="0041455B"/>
    <w:rsid w:val="00414941"/>
    <w:rsid w:val="004156F6"/>
    <w:rsid w:val="00420C54"/>
    <w:rsid w:val="004225B9"/>
    <w:rsid w:val="00423B3A"/>
    <w:rsid w:val="00424E5D"/>
    <w:rsid w:val="00424E62"/>
    <w:rsid w:val="00431933"/>
    <w:rsid w:val="00431FF3"/>
    <w:rsid w:val="0043346F"/>
    <w:rsid w:val="00433A5C"/>
    <w:rsid w:val="00437401"/>
    <w:rsid w:val="00441FAB"/>
    <w:rsid w:val="00443EAB"/>
    <w:rsid w:val="004462D6"/>
    <w:rsid w:val="004466E8"/>
    <w:rsid w:val="00446DE4"/>
    <w:rsid w:val="004472B4"/>
    <w:rsid w:val="00447CC7"/>
    <w:rsid w:val="00451515"/>
    <w:rsid w:val="0045216F"/>
    <w:rsid w:val="0045335F"/>
    <w:rsid w:val="004542D4"/>
    <w:rsid w:val="00454C5F"/>
    <w:rsid w:val="00455CE8"/>
    <w:rsid w:val="004605FB"/>
    <w:rsid w:val="00460938"/>
    <w:rsid w:val="00460CA4"/>
    <w:rsid w:val="004641DB"/>
    <w:rsid w:val="00465118"/>
    <w:rsid w:val="004652B7"/>
    <w:rsid w:val="004670AE"/>
    <w:rsid w:val="004673F1"/>
    <w:rsid w:val="004708E1"/>
    <w:rsid w:val="0047250D"/>
    <w:rsid w:val="00472D5F"/>
    <w:rsid w:val="00473FDA"/>
    <w:rsid w:val="004743C0"/>
    <w:rsid w:val="00474F60"/>
    <w:rsid w:val="004761AB"/>
    <w:rsid w:val="0047632A"/>
    <w:rsid w:val="004911BB"/>
    <w:rsid w:val="00493D49"/>
    <w:rsid w:val="004942B8"/>
    <w:rsid w:val="00495472"/>
    <w:rsid w:val="00497F6E"/>
    <w:rsid w:val="004A0ECC"/>
    <w:rsid w:val="004A1188"/>
    <w:rsid w:val="004A1480"/>
    <w:rsid w:val="004A1490"/>
    <w:rsid w:val="004A1A7E"/>
    <w:rsid w:val="004A21BE"/>
    <w:rsid w:val="004A2458"/>
    <w:rsid w:val="004A2543"/>
    <w:rsid w:val="004A2B45"/>
    <w:rsid w:val="004A4FC0"/>
    <w:rsid w:val="004A6997"/>
    <w:rsid w:val="004A7488"/>
    <w:rsid w:val="004A7C11"/>
    <w:rsid w:val="004B00B5"/>
    <w:rsid w:val="004B1034"/>
    <w:rsid w:val="004B158B"/>
    <w:rsid w:val="004B371B"/>
    <w:rsid w:val="004B4A69"/>
    <w:rsid w:val="004B74DD"/>
    <w:rsid w:val="004C12E8"/>
    <w:rsid w:val="004C3CC6"/>
    <w:rsid w:val="004C4984"/>
    <w:rsid w:val="004D0939"/>
    <w:rsid w:val="004D0DE0"/>
    <w:rsid w:val="004D1133"/>
    <w:rsid w:val="004D115C"/>
    <w:rsid w:val="004D52E8"/>
    <w:rsid w:val="004D6CC1"/>
    <w:rsid w:val="004D6FB9"/>
    <w:rsid w:val="004D7810"/>
    <w:rsid w:val="004D78CB"/>
    <w:rsid w:val="004E003E"/>
    <w:rsid w:val="004E28B1"/>
    <w:rsid w:val="004E41C9"/>
    <w:rsid w:val="004F0857"/>
    <w:rsid w:val="004F0DA6"/>
    <w:rsid w:val="004F117E"/>
    <w:rsid w:val="004F4ABF"/>
    <w:rsid w:val="004F6896"/>
    <w:rsid w:val="00500052"/>
    <w:rsid w:val="00500ECA"/>
    <w:rsid w:val="005013A7"/>
    <w:rsid w:val="005046AE"/>
    <w:rsid w:val="005046E8"/>
    <w:rsid w:val="00504E95"/>
    <w:rsid w:val="0050667C"/>
    <w:rsid w:val="005077A3"/>
    <w:rsid w:val="0051319F"/>
    <w:rsid w:val="00513A58"/>
    <w:rsid w:val="00513CBB"/>
    <w:rsid w:val="005145AA"/>
    <w:rsid w:val="005145E9"/>
    <w:rsid w:val="00514860"/>
    <w:rsid w:val="00516615"/>
    <w:rsid w:val="0051675A"/>
    <w:rsid w:val="005208A8"/>
    <w:rsid w:val="00524362"/>
    <w:rsid w:val="00525280"/>
    <w:rsid w:val="005272C6"/>
    <w:rsid w:val="00527329"/>
    <w:rsid w:val="00530903"/>
    <w:rsid w:val="00530AAA"/>
    <w:rsid w:val="005311DB"/>
    <w:rsid w:val="0053505B"/>
    <w:rsid w:val="00535874"/>
    <w:rsid w:val="00535C91"/>
    <w:rsid w:val="00536A6F"/>
    <w:rsid w:val="00540408"/>
    <w:rsid w:val="005412A1"/>
    <w:rsid w:val="005415F3"/>
    <w:rsid w:val="005420AB"/>
    <w:rsid w:val="0054284F"/>
    <w:rsid w:val="00545067"/>
    <w:rsid w:val="00545F51"/>
    <w:rsid w:val="00546C7C"/>
    <w:rsid w:val="00550308"/>
    <w:rsid w:val="00554BF6"/>
    <w:rsid w:val="00554F53"/>
    <w:rsid w:val="0055528B"/>
    <w:rsid w:val="0055673F"/>
    <w:rsid w:val="0055791C"/>
    <w:rsid w:val="00560B93"/>
    <w:rsid w:val="00561348"/>
    <w:rsid w:val="005626D3"/>
    <w:rsid w:val="005635E8"/>
    <w:rsid w:val="00564EFD"/>
    <w:rsid w:val="00566661"/>
    <w:rsid w:val="00566B93"/>
    <w:rsid w:val="005715EF"/>
    <w:rsid w:val="0057239E"/>
    <w:rsid w:val="00572CD8"/>
    <w:rsid w:val="005744CB"/>
    <w:rsid w:val="00574936"/>
    <w:rsid w:val="00576BE0"/>
    <w:rsid w:val="00577353"/>
    <w:rsid w:val="00577F17"/>
    <w:rsid w:val="00577F64"/>
    <w:rsid w:val="00581209"/>
    <w:rsid w:val="0058232E"/>
    <w:rsid w:val="005838FE"/>
    <w:rsid w:val="00583E5C"/>
    <w:rsid w:val="0058596F"/>
    <w:rsid w:val="00587298"/>
    <w:rsid w:val="005920EB"/>
    <w:rsid w:val="00593ECF"/>
    <w:rsid w:val="00594CBA"/>
    <w:rsid w:val="00595945"/>
    <w:rsid w:val="005A097A"/>
    <w:rsid w:val="005A10D4"/>
    <w:rsid w:val="005A12E0"/>
    <w:rsid w:val="005A2237"/>
    <w:rsid w:val="005A2DA9"/>
    <w:rsid w:val="005A379F"/>
    <w:rsid w:val="005A57C3"/>
    <w:rsid w:val="005B0342"/>
    <w:rsid w:val="005B32E2"/>
    <w:rsid w:val="005B3F72"/>
    <w:rsid w:val="005B600E"/>
    <w:rsid w:val="005B7155"/>
    <w:rsid w:val="005B7160"/>
    <w:rsid w:val="005B75B9"/>
    <w:rsid w:val="005B7A5A"/>
    <w:rsid w:val="005C088F"/>
    <w:rsid w:val="005C1383"/>
    <w:rsid w:val="005C2700"/>
    <w:rsid w:val="005C47D1"/>
    <w:rsid w:val="005C6154"/>
    <w:rsid w:val="005D17F1"/>
    <w:rsid w:val="005D39DB"/>
    <w:rsid w:val="005D57F1"/>
    <w:rsid w:val="005D7123"/>
    <w:rsid w:val="005E06F1"/>
    <w:rsid w:val="005E0E09"/>
    <w:rsid w:val="005E1DD9"/>
    <w:rsid w:val="005E299E"/>
    <w:rsid w:val="005E4E10"/>
    <w:rsid w:val="005E5A16"/>
    <w:rsid w:val="005E63B8"/>
    <w:rsid w:val="005E660F"/>
    <w:rsid w:val="005E6ABF"/>
    <w:rsid w:val="005E799E"/>
    <w:rsid w:val="005F0FF6"/>
    <w:rsid w:val="005F29D9"/>
    <w:rsid w:val="005F2A3A"/>
    <w:rsid w:val="005F33F2"/>
    <w:rsid w:val="005F35A6"/>
    <w:rsid w:val="005F3EB3"/>
    <w:rsid w:val="005F4667"/>
    <w:rsid w:val="005F53DC"/>
    <w:rsid w:val="005F5F97"/>
    <w:rsid w:val="005F70EB"/>
    <w:rsid w:val="005F7DFA"/>
    <w:rsid w:val="00601F68"/>
    <w:rsid w:val="0060312E"/>
    <w:rsid w:val="00603A33"/>
    <w:rsid w:val="00603CBF"/>
    <w:rsid w:val="00605DD8"/>
    <w:rsid w:val="00605F68"/>
    <w:rsid w:val="00606C11"/>
    <w:rsid w:val="006144E9"/>
    <w:rsid w:val="006146D4"/>
    <w:rsid w:val="00615555"/>
    <w:rsid w:val="006168F6"/>
    <w:rsid w:val="006171B9"/>
    <w:rsid w:val="00617286"/>
    <w:rsid w:val="00617585"/>
    <w:rsid w:val="00621433"/>
    <w:rsid w:val="00622EEE"/>
    <w:rsid w:val="0062318E"/>
    <w:rsid w:val="006240BC"/>
    <w:rsid w:val="00626405"/>
    <w:rsid w:val="00626467"/>
    <w:rsid w:val="006267A3"/>
    <w:rsid w:val="0062706F"/>
    <w:rsid w:val="00627207"/>
    <w:rsid w:val="00627290"/>
    <w:rsid w:val="00627382"/>
    <w:rsid w:val="00631149"/>
    <w:rsid w:val="006312F6"/>
    <w:rsid w:val="00632146"/>
    <w:rsid w:val="00633752"/>
    <w:rsid w:val="00635CD2"/>
    <w:rsid w:val="006360B4"/>
    <w:rsid w:val="00636C99"/>
    <w:rsid w:val="0064241C"/>
    <w:rsid w:val="00642EF2"/>
    <w:rsid w:val="00643C26"/>
    <w:rsid w:val="00644491"/>
    <w:rsid w:val="00644651"/>
    <w:rsid w:val="00644D01"/>
    <w:rsid w:val="0064580B"/>
    <w:rsid w:val="00651465"/>
    <w:rsid w:val="00651D0F"/>
    <w:rsid w:val="006528A1"/>
    <w:rsid w:val="006546FF"/>
    <w:rsid w:val="00654863"/>
    <w:rsid w:val="00654C50"/>
    <w:rsid w:val="006555A3"/>
    <w:rsid w:val="00655AE2"/>
    <w:rsid w:val="0065605F"/>
    <w:rsid w:val="006564F8"/>
    <w:rsid w:val="00657A12"/>
    <w:rsid w:val="00657CE4"/>
    <w:rsid w:val="00657E8A"/>
    <w:rsid w:val="00660CA2"/>
    <w:rsid w:val="00661DAA"/>
    <w:rsid w:val="0066265F"/>
    <w:rsid w:val="006631BE"/>
    <w:rsid w:val="00663B57"/>
    <w:rsid w:val="006647E5"/>
    <w:rsid w:val="00665839"/>
    <w:rsid w:val="00665CEA"/>
    <w:rsid w:val="0066751F"/>
    <w:rsid w:val="006675C7"/>
    <w:rsid w:val="00667C27"/>
    <w:rsid w:val="00673780"/>
    <w:rsid w:val="00674505"/>
    <w:rsid w:val="006747AB"/>
    <w:rsid w:val="006749BD"/>
    <w:rsid w:val="00675B9C"/>
    <w:rsid w:val="006776B0"/>
    <w:rsid w:val="00677E1D"/>
    <w:rsid w:val="00680E30"/>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5C3"/>
    <w:rsid w:val="006A26A4"/>
    <w:rsid w:val="006A56F1"/>
    <w:rsid w:val="006A570E"/>
    <w:rsid w:val="006A7D66"/>
    <w:rsid w:val="006B1447"/>
    <w:rsid w:val="006B3DF5"/>
    <w:rsid w:val="006B4C9D"/>
    <w:rsid w:val="006B591F"/>
    <w:rsid w:val="006C0075"/>
    <w:rsid w:val="006C119B"/>
    <w:rsid w:val="006C1269"/>
    <w:rsid w:val="006C1F30"/>
    <w:rsid w:val="006C31B1"/>
    <w:rsid w:val="006C44B6"/>
    <w:rsid w:val="006C6621"/>
    <w:rsid w:val="006C7A3D"/>
    <w:rsid w:val="006D11A4"/>
    <w:rsid w:val="006D1CDC"/>
    <w:rsid w:val="006D45A8"/>
    <w:rsid w:val="006D6613"/>
    <w:rsid w:val="006D73EB"/>
    <w:rsid w:val="006E007C"/>
    <w:rsid w:val="006E0311"/>
    <w:rsid w:val="006E1883"/>
    <w:rsid w:val="006E1CB7"/>
    <w:rsid w:val="006E3F2C"/>
    <w:rsid w:val="006E64CA"/>
    <w:rsid w:val="006E6614"/>
    <w:rsid w:val="006E6CC9"/>
    <w:rsid w:val="006E712C"/>
    <w:rsid w:val="006E7C76"/>
    <w:rsid w:val="006F2F91"/>
    <w:rsid w:val="006F4309"/>
    <w:rsid w:val="007003BD"/>
    <w:rsid w:val="00700F43"/>
    <w:rsid w:val="00701C70"/>
    <w:rsid w:val="007021CA"/>
    <w:rsid w:val="00703BE0"/>
    <w:rsid w:val="00703F18"/>
    <w:rsid w:val="00704B02"/>
    <w:rsid w:val="00704C3C"/>
    <w:rsid w:val="00711A28"/>
    <w:rsid w:val="00711D76"/>
    <w:rsid w:val="00712E95"/>
    <w:rsid w:val="00713C6E"/>
    <w:rsid w:val="00713FF8"/>
    <w:rsid w:val="00714927"/>
    <w:rsid w:val="00714DB7"/>
    <w:rsid w:val="007163C5"/>
    <w:rsid w:val="007175D4"/>
    <w:rsid w:val="00720FF0"/>
    <w:rsid w:val="0072266F"/>
    <w:rsid w:val="00723DE7"/>
    <w:rsid w:val="00723F31"/>
    <w:rsid w:val="00724D50"/>
    <w:rsid w:val="00725508"/>
    <w:rsid w:val="007255E0"/>
    <w:rsid w:val="007258FA"/>
    <w:rsid w:val="00730CEB"/>
    <w:rsid w:val="007344DD"/>
    <w:rsid w:val="007346BC"/>
    <w:rsid w:val="00734C3B"/>
    <w:rsid w:val="00736C5A"/>
    <w:rsid w:val="007375D7"/>
    <w:rsid w:val="00737F5E"/>
    <w:rsid w:val="0074442B"/>
    <w:rsid w:val="00745131"/>
    <w:rsid w:val="00752B89"/>
    <w:rsid w:val="00752E3A"/>
    <w:rsid w:val="00753B6A"/>
    <w:rsid w:val="00754CA0"/>
    <w:rsid w:val="00757BD0"/>
    <w:rsid w:val="0076072C"/>
    <w:rsid w:val="00760E1C"/>
    <w:rsid w:val="00761F85"/>
    <w:rsid w:val="00762139"/>
    <w:rsid w:val="007629BD"/>
    <w:rsid w:val="00762FBF"/>
    <w:rsid w:val="007638DB"/>
    <w:rsid w:val="007638DE"/>
    <w:rsid w:val="007638FE"/>
    <w:rsid w:val="00770A0E"/>
    <w:rsid w:val="007723F9"/>
    <w:rsid w:val="00772A14"/>
    <w:rsid w:val="00775597"/>
    <w:rsid w:val="00777726"/>
    <w:rsid w:val="00780FFA"/>
    <w:rsid w:val="00781B93"/>
    <w:rsid w:val="007843FF"/>
    <w:rsid w:val="00784C6C"/>
    <w:rsid w:val="00785303"/>
    <w:rsid w:val="00790A8B"/>
    <w:rsid w:val="00790B4B"/>
    <w:rsid w:val="00792A20"/>
    <w:rsid w:val="007931FD"/>
    <w:rsid w:val="00794239"/>
    <w:rsid w:val="007949DD"/>
    <w:rsid w:val="00795D60"/>
    <w:rsid w:val="00796264"/>
    <w:rsid w:val="00796650"/>
    <w:rsid w:val="00796815"/>
    <w:rsid w:val="007A1C09"/>
    <w:rsid w:val="007A2CEA"/>
    <w:rsid w:val="007A2CEF"/>
    <w:rsid w:val="007A4989"/>
    <w:rsid w:val="007A63E8"/>
    <w:rsid w:val="007A7FC6"/>
    <w:rsid w:val="007B0DB9"/>
    <w:rsid w:val="007B1743"/>
    <w:rsid w:val="007B1D5C"/>
    <w:rsid w:val="007B5C14"/>
    <w:rsid w:val="007B60EF"/>
    <w:rsid w:val="007B6D34"/>
    <w:rsid w:val="007B7415"/>
    <w:rsid w:val="007B7B35"/>
    <w:rsid w:val="007C1644"/>
    <w:rsid w:val="007C3143"/>
    <w:rsid w:val="007C323B"/>
    <w:rsid w:val="007C37D2"/>
    <w:rsid w:val="007C5707"/>
    <w:rsid w:val="007C714A"/>
    <w:rsid w:val="007C7A0B"/>
    <w:rsid w:val="007C7FF1"/>
    <w:rsid w:val="007D2317"/>
    <w:rsid w:val="007D64AA"/>
    <w:rsid w:val="007D73FA"/>
    <w:rsid w:val="007E0A63"/>
    <w:rsid w:val="007E0BF8"/>
    <w:rsid w:val="007E16A7"/>
    <w:rsid w:val="007E1B95"/>
    <w:rsid w:val="007E1B99"/>
    <w:rsid w:val="007E333A"/>
    <w:rsid w:val="007E6260"/>
    <w:rsid w:val="007F20F3"/>
    <w:rsid w:val="007F2D98"/>
    <w:rsid w:val="007F399A"/>
    <w:rsid w:val="007F4264"/>
    <w:rsid w:val="007F704E"/>
    <w:rsid w:val="007F73F5"/>
    <w:rsid w:val="007F782F"/>
    <w:rsid w:val="00801DD1"/>
    <w:rsid w:val="00803522"/>
    <w:rsid w:val="008041AC"/>
    <w:rsid w:val="008043F9"/>
    <w:rsid w:val="00806EFB"/>
    <w:rsid w:val="0080736D"/>
    <w:rsid w:val="00807B16"/>
    <w:rsid w:val="00807FCF"/>
    <w:rsid w:val="00810204"/>
    <w:rsid w:val="008107C8"/>
    <w:rsid w:val="008127F5"/>
    <w:rsid w:val="00812C76"/>
    <w:rsid w:val="00813BE6"/>
    <w:rsid w:val="00814765"/>
    <w:rsid w:val="0081631E"/>
    <w:rsid w:val="00821C40"/>
    <w:rsid w:val="008226C3"/>
    <w:rsid w:val="008240E6"/>
    <w:rsid w:val="0082484C"/>
    <w:rsid w:val="00827852"/>
    <w:rsid w:val="00831029"/>
    <w:rsid w:val="0083171C"/>
    <w:rsid w:val="0083242D"/>
    <w:rsid w:val="00832D71"/>
    <w:rsid w:val="008330EB"/>
    <w:rsid w:val="00834555"/>
    <w:rsid w:val="00835453"/>
    <w:rsid w:val="008417AC"/>
    <w:rsid w:val="008432CF"/>
    <w:rsid w:val="00846E13"/>
    <w:rsid w:val="008500B4"/>
    <w:rsid w:val="0085066C"/>
    <w:rsid w:val="00850CD3"/>
    <w:rsid w:val="00850E3D"/>
    <w:rsid w:val="0085138A"/>
    <w:rsid w:val="00854686"/>
    <w:rsid w:val="008549A2"/>
    <w:rsid w:val="008579BA"/>
    <w:rsid w:val="00861D91"/>
    <w:rsid w:val="008644DC"/>
    <w:rsid w:val="0086614F"/>
    <w:rsid w:val="0086733D"/>
    <w:rsid w:val="008676A9"/>
    <w:rsid w:val="00870609"/>
    <w:rsid w:val="00870C25"/>
    <w:rsid w:val="0087153D"/>
    <w:rsid w:val="008716EE"/>
    <w:rsid w:val="008725F2"/>
    <w:rsid w:val="00872662"/>
    <w:rsid w:val="00872BCB"/>
    <w:rsid w:val="008733FA"/>
    <w:rsid w:val="00873DDD"/>
    <w:rsid w:val="008755FD"/>
    <w:rsid w:val="008775CE"/>
    <w:rsid w:val="00877D9E"/>
    <w:rsid w:val="00882499"/>
    <w:rsid w:val="00882CD4"/>
    <w:rsid w:val="008839CE"/>
    <w:rsid w:val="00884DFB"/>
    <w:rsid w:val="00884FE1"/>
    <w:rsid w:val="00886F9E"/>
    <w:rsid w:val="008907AD"/>
    <w:rsid w:val="00892484"/>
    <w:rsid w:val="008929E8"/>
    <w:rsid w:val="00894BAE"/>
    <w:rsid w:val="00895798"/>
    <w:rsid w:val="008961A4"/>
    <w:rsid w:val="00896987"/>
    <w:rsid w:val="00897527"/>
    <w:rsid w:val="008976E8"/>
    <w:rsid w:val="008A2573"/>
    <w:rsid w:val="008A2F07"/>
    <w:rsid w:val="008A372C"/>
    <w:rsid w:val="008A3FB1"/>
    <w:rsid w:val="008A7795"/>
    <w:rsid w:val="008A7FA8"/>
    <w:rsid w:val="008B3D62"/>
    <w:rsid w:val="008B41AE"/>
    <w:rsid w:val="008B55A6"/>
    <w:rsid w:val="008B5FC7"/>
    <w:rsid w:val="008B7415"/>
    <w:rsid w:val="008C0436"/>
    <w:rsid w:val="008C1C2F"/>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123A"/>
    <w:rsid w:val="008F2CEE"/>
    <w:rsid w:val="008F41D8"/>
    <w:rsid w:val="008F6BE7"/>
    <w:rsid w:val="008F77DC"/>
    <w:rsid w:val="008F7B88"/>
    <w:rsid w:val="0090063B"/>
    <w:rsid w:val="009007F5"/>
    <w:rsid w:val="009024C7"/>
    <w:rsid w:val="0090432B"/>
    <w:rsid w:val="0090436F"/>
    <w:rsid w:val="00904D3F"/>
    <w:rsid w:val="00905456"/>
    <w:rsid w:val="00905E64"/>
    <w:rsid w:val="00907465"/>
    <w:rsid w:val="00907A7A"/>
    <w:rsid w:val="00911C0A"/>
    <w:rsid w:val="009120B6"/>
    <w:rsid w:val="00912A9D"/>
    <w:rsid w:val="00912CC9"/>
    <w:rsid w:val="00913C65"/>
    <w:rsid w:val="00913EC4"/>
    <w:rsid w:val="0091404A"/>
    <w:rsid w:val="00915BE7"/>
    <w:rsid w:val="00915DB3"/>
    <w:rsid w:val="0091780A"/>
    <w:rsid w:val="00920BEA"/>
    <w:rsid w:val="00922578"/>
    <w:rsid w:val="0092425A"/>
    <w:rsid w:val="00924DD8"/>
    <w:rsid w:val="009252CA"/>
    <w:rsid w:val="00925B07"/>
    <w:rsid w:val="00925BE8"/>
    <w:rsid w:val="00926512"/>
    <w:rsid w:val="0092668E"/>
    <w:rsid w:val="009274A6"/>
    <w:rsid w:val="00930D89"/>
    <w:rsid w:val="009316D2"/>
    <w:rsid w:val="00932B05"/>
    <w:rsid w:val="00933639"/>
    <w:rsid w:val="00933D8C"/>
    <w:rsid w:val="00937C62"/>
    <w:rsid w:val="00941697"/>
    <w:rsid w:val="00941D12"/>
    <w:rsid w:val="00941F9D"/>
    <w:rsid w:val="00942F03"/>
    <w:rsid w:val="009434DD"/>
    <w:rsid w:val="0094564D"/>
    <w:rsid w:val="0095406A"/>
    <w:rsid w:val="009564FF"/>
    <w:rsid w:val="00956DDB"/>
    <w:rsid w:val="009578EE"/>
    <w:rsid w:val="00960260"/>
    <w:rsid w:val="009611D3"/>
    <w:rsid w:val="00961253"/>
    <w:rsid w:val="00961C78"/>
    <w:rsid w:val="00961CA9"/>
    <w:rsid w:val="00961FD0"/>
    <w:rsid w:val="00961FF0"/>
    <w:rsid w:val="00962127"/>
    <w:rsid w:val="00962452"/>
    <w:rsid w:val="00962B75"/>
    <w:rsid w:val="00962FB4"/>
    <w:rsid w:val="00963E8E"/>
    <w:rsid w:val="00966C31"/>
    <w:rsid w:val="0096770D"/>
    <w:rsid w:val="009679D4"/>
    <w:rsid w:val="00967E33"/>
    <w:rsid w:val="0097143D"/>
    <w:rsid w:val="009714F5"/>
    <w:rsid w:val="009725A2"/>
    <w:rsid w:val="00972DBA"/>
    <w:rsid w:val="009733B5"/>
    <w:rsid w:val="00973B36"/>
    <w:rsid w:val="00975AF7"/>
    <w:rsid w:val="009810D6"/>
    <w:rsid w:val="009815E4"/>
    <w:rsid w:val="009815EF"/>
    <w:rsid w:val="00982AA9"/>
    <w:rsid w:val="00983690"/>
    <w:rsid w:val="00983860"/>
    <w:rsid w:val="00983A0E"/>
    <w:rsid w:val="00986086"/>
    <w:rsid w:val="00986FBE"/>
    <w:rsid w:val="0098721B"/>
    <w:rsid w:val="00990228"/>
    <w:rsid w:val="009905AC"/>
    <w:rsid w:val="00990DE3"/>
    <w:rsid w:val="00991B3B"/>
    <w:rsid w:val="00992BB9"/>
    <w:rsid w:val="00993F9F"/>
    <w:rsid w:val="00994B4C"/>
    <w:rsid w:val="00997E76"/>
    <w:rsid w:val="009A1061"/>
    <w:rsid w:val="009A14BF"/>
    <w:rsid w:val="009A1951"/>
    <w:rsid w:val="009A20A3"/>
    <w:rsid w:val="009A31A7"/>
    <w:rsid w:val="009A3E88"/>
    <w:rsid w:val="009A3F57"/>
    <w:rsid w:val="009A5122"/>
    <w:rsid w:val="009A7C69"/>
    <w:rsid w:val="009B38DD"/>
    <w:rsid w:val="009B3918"/>
    <w:rsid w:val="009B7D40"/>
    <w:rsid w:val="009C46C2"/>
    <w:rsid w:val="009C5D5C"/>
    <w:rsid w:val="009C7BD0"/>
    <w:rsid w:val="009D0617"/>
    <w:rsid w:val="009D14AC"/>
    <w:rsid w:val="009D3555"/>
    <w:rsid w:val="009D3D26"/>
    <w:rsid w:val="009E0740"/>
    <w:rsid w:val="009E1961"/>
    <w:rsid w:val="009E5195"/>
    <w:rsid w:val="009F10C7"/>
    <w:rsid w:val="009F3215"/>
    <w:rsid w:val="009F3F33"/>
    <w:rsid w:val="009F47CC"/>
    <w:rsid w:val="009F4D12"/>
    <w:rsid w:val="009F6059"/>
    <w:rsid w:val="00A00959"/>
    <w:rsid w:val="00A03D1F"/>
    <w:rsid w:val="00A073F8"/>
    <w:rsid w:val="00A11484"/>
    <w:rsid w:val="00A1348C"/>
    <w:rsid w:val="00A1403C"/>
    <w:rsid w:val="00A14BAA"/>
    <w:rsid w:val="00A1584D"/>
    <w:rsid w:val="00A16813"/>
    <w:rsid w:val="00A17194"/>
    <w:rsid w:val="00A2148C"/>
    <w:rsid w:val="00A22766"/>
    <w:rsid w:val="00A2572A"/>
    <w:rsid w:val="00A2637A"/>
    <w:rsid w:val="00A31703"/>
    <w:rsid w:val="00A31B5B"/>
    <w:rsid w:val="00A34CF1"/>
    <w:rsid w:val="00A3559B"/>
    <w:rsid w:val="00A35959"/>
    <w:rsid w:val="00A35E5A"/>
    <w:rsid w:val="00A36E87"/>
    <w:rsid w:val="00A3743E"/>
    <w:rsid w:val="00A4204D"/>
    <w:rsid w:val="00A426E7"/>
    <w:rsid w:val="00A4339E"/>
    <w:rsid w:val="00A44101"/>
    <w:rsid w:val="00A455DC"/>
    <w:rsid w:val="00A458B5"/>
    <w:rsid w:val="00A46367"/>
    <w:rsid w:val="00A463B5"/>
    <w:rsid w:val="00A46A6A"/>
    <w:rsid w:val="00A46FF2"/>
    <w:rsid w:val="00A51C01"/>
    <w:rsid w:val="00A531F9"/>
    <w:rsid w:val="00A53812"/>
    <w:rsid w:val="00A55903"/>
    <w:rsid w:val="00A56B5B"/>
    <w:rsid w:val="00A5795E"/>
    <w:rsid w:val="00A57DAD"/>
    <w:rsid w:val="00A60B1F"/>
    <w:rsid w:val="00A6169E"/>
    <w:rsid w:val="00A64E74"/>
    <w:rsid w:val="00A650F6"/>
    <w:rsid w:val="00A65992"/>
    <w:rsid w:val="00A66018"/>
    <w:rsid w:val="00A71275"/>
    <w:rsid w:val="00A727DC"/>
    <w:rsid w:val="00A73B1E"/>
    <w:rsid w:val="00A74A0B"/>
    <w:rsid w:val="00A7798E"/>
    <w:rsid w:val="00A80B20"/>
    <w:rsid w:val="00A81589"/>
    <w:rsid w:val="00A81B3F"/>
    <w:rsid w:val="00A83E98"/>
    <w:rsid w:val="00A83EE4"/>
    <w:rsid w:val="00A8422B"/>
    <w:rsid w:val="00A84EB8"/>
    <w:rsid w:val="00A8511E"/>
    <w:rsid w:val="00A8523C"/>
    <w:rsid w:val="00A8676C"/>
    <w:rsid w:val="00A8767A"/>
    <w:rsid w:val="00A90741"/>
    <w:rsid w:val="00A90BB0"/>
    <w:rsid w:val="00A9343A"/>
    <w:rsid w:val="00A96111"/>
    <w:rsid w:val="00A9632F"/>
    <w:rsid w:val="00A97191"/>
    <w:rsid w:val="00A97A54"/>
    <w:rsid w:val="00AA0B85"/>
    <w:rsid w:val="00AA11BA"/>
    <w:rsid w:val="00AA4172"/>
    <w:rsid w:val="00AA4C5E"/>
    <w:rsid w:val="00AA6170"/>
    <w:rsid w:val="00AB1682"/>
    <w:rsid w:val="00AB1831"/>
    <w:rsid w:val="00AB2060"/>
    <w:rsid w:val="00AB2712"/>
    <w:rsid w:val="00AB2A9D"/>
    <w:rsid w:val="00AB2BEB"/>
    <w:rsid w:val="00AB34B2"/>
    <w:rsid w:val="00AB59FA"/>
    <w:rsid w:val="00AB6E80"/>
    <w:rsid w:val="00AB6F8E"/>
    <w:rsid w:val="00AC04FD"/>
    <w:rsid w:val="00AC3B0A"/>
    <w:rsid w:val="00AC40F8"/>
    <w:rsid w:val="00AC4D42"/>
    <w:rsid w:val="00AC4E33"/>
    <w:rsid w:val="00AC53F0"/>
    <w:rsid w:val="00AC5EA6"/>
    <w:rsid w:val="00AC61BB"/>
    <w:rsid w:val="00AC657E"/>
    <w:rsid w:val="00AC71AD"/>
    <w:rsid w:val="00AD11CD"/>
    <w:rsid w:val="00AD413C"/>
    <w:rsid w:val="00AD5FBA"/>
    <w:rsid w:val="00AD5FF4"/>
    <w:rsid w:val="00AD741B"/>
    <w:rsid w:val="00AD76D2"/>
    <w:rsid w:val="00AD797B"/>
    <w:rsid w:val="00AE1F56"/>
    <w:rsid w:val="00AE54C0"/>
    <w:rsid w:val="00AF0D17"/>
    <w:rsid w:val="00AF0F99"/>
    <w:rsid w:val="00AF147A"/>
    <w:rsid w:val="00AF2DCA"/>
    <w:rsid w:val="00AF4ABE"/>
    <w:rsid w:val="00AF6488"/>
    <w:rsid w:val="00B00C5D"/>
    <w:rsid w:val="00B02B61"/>
    <w:rsid w:val="00B04373"/>
    <w:rsid w:val="00B05B86"/>
    <w:rsid w:val="00B078B1"/>
    <w:rsid w:val="00B11024"/>
    <w:rsid w:val="00B12AFA"/>
    <w:rsid w:val="00B13690"/>
    <w:rsid w:val="00B152DC"/>
    <w:rsid w:val="00B16038"/>
    <w:rsid w:val="00B167A4"/>
    <w:rsid w:val="00B16A8D"/>
    <w:rsid w:val="00B208CC"/>
    <w:rsid w:val="00B215F7"/>
    <w:rsid w:val="00B2181D"/>
    <w:rsid w:val="00B22415"/>
    <w:rsid w:val="00B25148"/>
    <w:rsid w:val="00B25F76"/>
    <w:rsid w:val="00B26D21"/>
    <w:rsid w:val="00B30BA2"/>
    <w:rsid w:val="00B31480"/>
    <w:rsid w:val="00B3286D"/>
    <w:rsid w:val="00B32F95"/>
    <w:rsid w:val="00B37AC4"/>
    <w:rsid w:val="00B37C1C"/>
    <w:rsid w:val="00B403F8"/>
    <w:rsid w:val="00B4163B"/>
    <w:rsid w:val="00B417E8"/>
    <w:rsid w:val="00B42E2A"/>
    <w:rsid w:val="00B43997"/>
    <w:rsid w:val="00B44FDD"/>
    <w:rsid w:val="00B51A7C"/>
    <w:rsid w:val="00B52C2F"/>
    <w:rsid w:val="00B5586B"/>
    <w:rsid w:val="00B60AD9"/>
    <w:rsid w:val="00B61015"/>
    <w:rsid w:val="00B624EB"/>
    <w:rsid w:val="00B63FFC"/>
    <w:rsid w:val="00B64143"/>
    <w:rsid w:val="00B65E9D"/>
    <w:rsid w:val="00B70CFA"/>
    <w:rsid w:val="00B70D29"/>
    <w:rsid w:val="00B721EB"/>
    <w:rsid w:val="00B735C8"/>
    <w:rsid w:val="00B75673"/>
    <w:rsid w:val="00B762F6"/>
    <w:rsid w:val="00B80373"/>
    <w:rsid w:val="00B80CB3"/>
    <w:rsid w:val="00B822A2"/>
    <w:rsid w:val="00B82F1B"/>
    <w:rsid w:val="00B8449A"/>
    <w:rsid w:val="00B85B19"/>
    <w:rsid w:val="00B86043"/>
    <w:rsid w:val="00B9020B"/>
    <w:rsid w:val="00B902CE"/>
    <w:rsid w:val="00B90658"/>
    <w:rsid w:val="00B91461"/>
    <w:rsid w:val="00B922E5"/>
    <w:rsid w:val="00B96374"/>
    <w:rsid w:val="00B96EB9"/>
    <w:rsid w:val="00BA099B"/>
    <w:rsid w:val="00BA18DC"/>
    <w:rsid w:val="00BA2261"/>
    <w:rsid w:val="00BA46B9"/>
    <w:rsid w:val="00BA54CC"/>
    <w:rsid w:val="00BA5BDC"/>
    <w:rsid w:val="00BA6C25"/>
    <w:rsid w:val="00BB2D7D"/>
    <w:rsid w:val="00BB5B3C"/>
    <w:rsid w:val="00BB616D"/>
    <w:rsid w:val="00BB7C2C"/>
    <w:rsid w:val="00BC29AD"/>
    <w:rsid w:val="00BC39B3"/>
    <w:rsid w:val="00BC40EF"/>
    <w:rsid w:val="00BC47F0"/>
    <w:rsid w:val="00BC4853"/>
    <w:rsid w:val="00BC5D91"/>
    <w:rsid w:val="00BC6B61"/>
    <w:rsid w:val="00BC7B67"/>
    <w:rsid w:val="00BD08C4"/>
    <w:rsid w:val="00BD2158"/>
    <w:rsid w:val="00BD751E"/>
    <w:rsid w:val="00BD7F5D"/>
    <w:rsid w:val="00BD7FB5"/>
    <w:rsid w:val="00BE0B15"/>
    <w:rsid w:val="00BE0B30"/>
    <w:rsid w:val="00BE28F3"/>
    <w:rsid w:val="00BE5700"/>
    <w:rsid w:val="00BE62D8"/>
    <w:rsid w:val="00BE6B30"/>
    <w:rsid w:val="00BF1844"/>
    <w:rsid w:val="00BF1E29"/>
    <w:rsid w:val="00BF2D8C"/>
    <w:rsid w:val="00BF2FD9"/>
    <w:rsid w:val="00BF3463"/>
    <w:rsid w:val="00BF3C61"/>
    <w:rsid w:val="00BF45BE"/>
    <w:rsid w:val="00BF52B3"/>
    <w:rsid w:val="00BF5917"/>
    <w:rsid w:val="00BF6935"/>
    <w:rsid w:val="00BF7A86"/>
    <w:rsid w:val="00BF7D72"/>
    <w:rsid w:val="00C008C1"/>
    <w:rsid w:val="00C00B3D"/>
    <w:rsid w:val="00C01BFB"/>
    <w:rsid w:val="00C03595"/>
    <w:rsid w:val="00C059AA"/>
    <w:rsid w:val="00C05D80"/>
    <w:rsid w:val="00C07A39"/>
    <w:rsid w:val="00C07F52"/>
    <w:rsid w:val="00C12363"/>
    <w:rsid w:val="00C15704"/>
    <w:rsid w:val="00C179D5"/>
    <w:rsid w:val="00C20131"/>
    <w:rsid w:val="00C25A11"/>
    <w:rsid w:val="00C27449"/>
    <w:rsid w:val="00C27D57"/>
    <w:rsid w:val="00C3324E"/>
    <w:rsid w:val="00C33F71"/>
    <w:rsid w:val="00C34D1E"/>
    <w:rsid w:val="00C42E4F"/>
    <w:rsid w:val="00C43A83"/>
    <w:rsid w:val="00C43B80"/>
    <w:rsid w:val="00C44002"/>
    <w:rsid w:val="00C44501"/>
    <w:rsid w:val="00C4484E"/>
    <w:rsid w:val="00C45A37"/>
    <w:rsid w:val="00C469F1"/>
    <w:rsid w:val="00C47333"/>
    <w:rsid w:val="00C516CE"/>
    <w:rsid w:val="00C52521"/>
    <w:rsid w:val="00C54F26"/>
    <w:rsid w:val="00C6179E"/>
    <w:rsid w:val="00C67DD2"/>
    <w:rsid w:val="00C701C1"/>
    <w:rsid w:val="00C70C6C"/>
    <w:rsid w:val="00C70D95"/>
    <w:rsid w:val="00C732C4"/>
    <w:rsid w:val="00C73355"/>
    <w:rsid w:val="00C73CED"/>
    <w:rsid w:val="00C76CF2"/>
    <w:rsid w:val="00C80B6A"/>
    <w:rsid w:val="00C81082"/>
    <w:rsid w:val="00C81FB5"/>
    <w:rsid w:val="00C82D8D"/>
    <w:rsid w:val="00C82EC5"/>
    <w:rsid w:val="00C831A3"/>
    <w:rsid w:val="00C85D88"/>
    <w:rsid w:val="00C85DEA"/>
    <w:rsid w:val="00C86538"/>
    <w:rsid w:val="00C86F08"/>
    <w:rsid w:val="00C91D96"/>
    <w:rsid w:val="00C925A6"/>
    <w:rsid w:val="00C925DE"/>
    <w:rsid w:val="00C938EF"/>
    <w:rsid w:val="00C93CE6"/>
    <w:rsid w:val="00C93F0A"/>
    <w:rsid w:val="00C9432F"/>
    <w:rsid w:val="00C94412"/>
    <w:rsid w:val="00C94D08"/>
    <w:rsid w:val="00C95E56"/>
    <w:rsid w:val="00C96BC4"/>
    <w:rsid w:val="00CA00DB"/>
    <w:rsid w:val="00CA3AD3"/>
    <w:rsid w:val="00CA57FC"/>
    <w:rsid w:val="00CA700B"/>
    <w:rsid w:val="00CB142D"/>
    <w:rsid w:val="00CB1D76"/>
    <w:rsid w:val="00CB1E46"/>
    <w:rsid w:val="00CB3441"/>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D78A7"/>
    <w:rsid w:val="00CE016D"/>
    <w:rsid w:val="00CE0443"/>
    <w:rsid w:val="00CE2654"/>
    <w:rsid w:val="00CE4F7E"/>
    <w:rsid w:val="00CE62D7"/>
    <w:rsid w:val="00CE7BDF"/>
    <w:rsid w:val="00CF5FBF"/>
    <w:rsid w:val="00CF6FFF"/>
    <w:rsid w:val="00D00653"/>
    <w:rsid w:val="00D00B7A"/>
    <w:rsid w:val="00D024FC"/>
    <w:rsid w:val="00D032B2"/>
    <w:rsid w:val="00D03A31"/>
    <w:rsid w:val="00D03F8F"/>
    <w:rsid w:val="00D046C2"/>
    <w:rsid w:val="00D04C1D"/>
    <w:rsid w:val="00D04DDB"/>
    <w:rsid w:val="00D05BBB"/>
    <w:rsid w:val="00D06B7E"/>
    <w:rsid w:val="00D079EC"/>
    <w:rsid w:val="00D10C76"/>
    <w:rsid w:val="00D12118"/>
    <w:rsid w:val="00D1269A"/>
    <w:rsid w:val="00D14C7D"/>
    <w:rsid w:val="00D15F48"/>
    <w:rsid w:val="00D164B7"/>
    <w:rsid w:val="00D20BD3"/>
    <w:rsid w:val="00D211F3"/>
    <w:rsid w:val="00D221CD"/>
    <w:rsid w:val="00D225BC"/>
    <w:rsid w:val="00D25DA3"/>
    <w:rsid w:val="00D2663D"/>
    <w:rsid w:val="00D2686B"/>
    <w:rsid w:val="00D3193F"/>
    <w:rsid w:val="00D329AA"/>
    <w:rsid w:val="00D335BC"/>
    <w:rsid w:val="00D33DDA"/>
    <w:rsid w:val="00D34EAC"/>
    <w:rsid w:val="00D401E0"/>
    <w:rsid w:val="00D41343"/>
    <w:rsid w:val="00D42259"/>
    <w:rsid w:val="00D424A4"/>
    <w:rsid w:val="00D42EBB"/>
    <w:rsid w:val="00D43777"/>
    <w:rsid w:val="00D45695"/>
    <w:rsid w:val="00D466A6"/>
    <w:rsid w:val="00D4775F"/>
    <w:rsid w:val="00D47FBB"/>
    <w:rsid w:val="00D51105"/>
    <w:rsid w:val="00D520E6"/>
    <w:rsid w:val="00D537FA"/>
    <w:rsid w:val="00D552E2"/>
    <w:rsid w:val="00D567BC"/>
    <w:rsid w:val="00D5689A"/>
    <w:rsid w:val="00D56C66"/>
    <w:rsid w:val="00D57001"/>
    <w:rsid w:val="00D622C9"/>
    <w:rsid w:val="00D625A5"/>
    <w:rsid w:val="00D65F08"/>
    <w:rsid w:val="00D669D9"/>
    <w:rsid w:val="00D670BA"/>
    <w:rsid w:val="00D67CA2"/>
    <w:rsid w:val="00D70A3C"/>
    <w:rsid w:val="00D71D2D"/>
    <w:rsid w:val="00D72759"/>
    <w:rsid w:val="00D7381E"/>
    <w:rsid w:val="00D74126"/>
    <w:rsid w:val="00D751D6"/>
    <w:rsid w:val="00D755BD"/>
    <w:rsid w:val="00D80469"/>
    <w:rsid w:val="00D82303"/>
    <w:rsid w:val="00D82844"/>
    <w:rsid w:val="00D8312B"/>
    <w:rsid w:val="00D84F5F"/>
    <w:rsid w:val="00D8658F"/>
    <w:rsid w:val="00D873EB"/>
    <w:rsid w:val="00D9149C"/>
    <w:rsid w:val="00D91F3A"/>
    <w:rsid w:val="00D94547"/>
    <w:rsid w:val="00D9461D"/>
    <w:rsid w:val="00D954A0"/>
    <w:rsid w:val="00D9629D"/>
    <w:rsid w:val="00D96508"/>
    <w:rsid w:val="00D9683B"/>
    <w:rsid w:val="00D974A8"/>
    <w:rsid w:val="00DA0C1B"/>
    <w:rsid w:val="00DA0F52"/>
    <w:rsid w:val="00DA0FB1"/>
    <w:rsid w:val="00DA2C5D"/>
    <w:rsid w:val="00DA377F"/>
    <w:rsid w:val="00DA3CAD"/>
    <w:rsid w:val="00DA4E21"/>
    <w:rsid w:val="00DA7653"/>
    <w:rsid w:val="00DB23F4"/>
    <w:rsid w:val="00DB3C14"/>
    <w:rsid w:val="00DB4DF9"/>
    <w:rsid w:val="00DB5519"/>
    <w:rsid w:val="00DB6C3F"/>
    <w:rsid w:val="00DC0641"/>
    <w:rsid w:val="00DC0BEF"/>
    <w:rsid w:val="00DC1EE4"/>
    <w:rsid w:val="00DC2364"/>
    <w:rsid w:val="00DC2CD6"/>
    <w:rsid w:val="00DC4C0E"/>
    <w:rsid w:val="00DC680B"/>
    <w:rsid w:val="00DC7D0E"/>
    <w:rsid w:val="00DD03E5"/>
    <w:rsid w:val="00DD0E45"/>
    <w:rsid w:val="00DD275D"/>
    <w:rsid w:val="00DD352F"/>
    <w:rsid w:val="00DD4882"/>
    <w:rsid w:val="00DD786E"/>
    <w:rsid w:val="00DE0F83"/>
    <w:rsid w:val="00DE19DD"/>
    <w:rsid w:val="00DE4144"/>
    <w:rsid w:val="00DE469A"/>
    <w:rsid w:val="00DE4DB7"/>
    <w:rsid w:val="00DE5625"/>
    <w:rsid w:val="00DE56AE"/>
    <w:rsid w:val="00DE5D92"/>
    <w:rsid w:val="00DE6709"/>
    <w:rsid w:val="00DE67E1"/>
    <w:rsid w:val="00DE6ACF"/>
    <w:rsid w:val="00DE73DB"/>
    <w:rsid w:val="00DE79B8"/>
    <w:rsid w:val="00DF142C"/>
    <w:rsid w:val="00DF236C"/>
    <w:rsid w:val="00DF4490"/>
    <w:rsid w:val="00DF44E9"/>
    <w:rsid w:val="00DF62E1"/>
    <w:rsid w:val="00DF7AA4"/>
    <w:rsid w:val="00E005B1"/>
    <w:rsid w:val="00E01F6D"/>
    <w:rsid w:val="00E0306F"/>
    <w:rsid w:val="00E038A0"/>
    <w:rsid w:val="00E03C37"/>
    <w:rsid w:val="00E04E3E"/>
    <w:rsid w:val="00E05C46"/>
    <w:rsid w:val="00E06442"/>
    <w:rsid w:val="00E07140"/>
    <w:rsid w:val="00E07C26"/>
    <w:rsid w:val="00E108E1"/>
    <w:rsid w:val="00E1446A"/>
    <w:rsid w:val="00E14BE7"/>
    <w:rsid w:val="00E15740"/>
    <w:rsid w:val="00E15D6C"/>
    <w:rsid w:val="00E172DC"/>
    <w:rsid w:val="00E1773F"/>
    <w:rsid w:val="00E22757"/>
    <w:rsid w:val="00E22DEE"/>
    <w:rsid w:val="00E252C2"/>
    <w:rsid w:val="00E2532C"/>
    <w:rsid w:val="00E25CF9"/>
    <w:rsid w:val="00E262F1"/>
    <w:rsid w:val="00E26BA0"/>
    <w:rsid w:val="00E30B17"/>
    <w:rsid w:val="00E33246"/>
    <w:rsid w:val="00E332A2"/>
    <w:rsid w:val="00E333FB"/>
    <w:rsid w:val="00E34460"/>
    <w:rsid w:val="00E34EC1"/>
    <w:rsid w:val="00E35A95"/>
    <w:rsid w:val="00E40476"/>
    <w:rsid w:val="00E412C3"/>
    <w:rsid w:val="00E41FC4"/>
    <w:rsid w:val="00E420AC"/>
    <w:rsid w:val="00E430FA"/>
    <w:rsid w:val="00E46667"/>
    <w:rsid w:val="00E50CA9"/>
    <w:rsid w:val="00E52EB1"/>
    <w:rsid w:val="00E5510B"/>
    <w:rsid w:val="00E562A8"/>
    <w:rsid w:val="00E56DF9"/>
    <w:rsid w:val="00E57625"/>
    <w:rsid w:val="00E649C6"/>
    <w:rsid w:val="00E654DC"/>
    <w:rsid w:val="00E655C3"/>
    <w:rsid w:val="00E72385"/>
    <w:rsid w:val="00E73FD2"/>
    <w:rsid w:val="00E74297"/>
    <w:rsid w:val="00E74D27"/>
    <w:rsid w:val="00E7657C"/>
    <w:rsid w:val="00E7711D"/>
    <w:rsid w:val="00E80CC8"/>
    <w:rsid w:val="00E82809"/>
    <w:rsid w:val="00E82DB3"/>
    <w:rsid w:val="00E82F57"/>
    <w:rsid w:val="00E83D42"/>
    <w:rsid w:val="00E845A3"/>
    <w:rsid w:val="00E853B5"/>
    <w:rsid w:val="00E85DFD"/>
    <w:rsid w:val="00E86390"/>
    <w:rsid w:val="00E9061D"/>
    <w:rsid w:val="00E919A7"/>
    <w:rsid w:val="00E9424F"/>
    <w:rsid w:val="00E955C9"/>
    <w:rsid w:val="00E96B73"/>
    <w:rsid w:val="00E97548"/>
    <w:rsid w:val="00E97B6C"/>
    <w:rsid w:val="00EA01AC"/>
    <w:rsid w:val="00EA1D36"/>
    <w:rsid w:val="00EA384C"/>
    <w:rsid w:val="00EA478F"/>
    <w:rsid w:val="00EA48EE"/>
    <w:rsid w:val="00EA4921"/>
    <w:rsid w:val="00EA5480"/>
    <w:rsid w:val="00EA5484"/>
    <w:rsid w:val="00EA5DCA"/>
    <w:rsid w:val="00EA64BE"/>
    <w:rsid w:val="00EA6C30"/>
    <w:rsid w:val="00EB1FAE"/>
    <w:rsid w:val="00EB2C8E"/>
    <w:rsid w:val="00EB33BE"/>
    <w:rsid w:val="00EB3C4B"/>
    <w:rsid w:val="00EB49D0"/>
    <w:rsid w:val="00EB4FB5"/>
    <w:rsid w:val="00EB53F2"/>
    <w:rsid w:val="00EB58B0"/>
    <w:rsid w:val="00EB6E9C"/>
    <w:rsid w:val="00EB793A"/>
    <w:rsid w:val="00EB7DA0"/>
    <w:rsid w:val="00EC08DF"/>
    <w:rsid w:val="00EC0E8D"/>
    <w:rsid w:val="00EC15B0"/>
    <w:rsid w:val="00EC40A1"/>
    <w:rsid w:val="00EC625A"/>
    <w:rsid w:val="00EC7105"/>
    <w:rsid w:val="00EC7330"/>
    <w:rsid w:val="00EC7B40"/>
    <w:rsid w:val="00ED012A"/>
    <w:rsid w:val="00ED0DCB"/>
    <w:rsid w:val="00ED1401"/>
    <w:rsid w:val="00ED4169"/>
    <w:rsid w:val="00ED550F"/>
    <w:rsid w:val="00ED6B8D"/>
    <w:rsid w:val="00ED7AC5"/>
    <w:rsid w:val="00EE06BC"/>
    <w:rsid w:val="00EE1217"/>
    <w:rsid w:val="00EE1E8E"/>
    <w:rsid w:val="00EE43B7"/>
    <w:rsid w:val="00EE49E5"/>
    <w:rsid w:val="00EE4AC3"/>
    <w:rsid w:val="00EE517B"/>
    <w:rsid w:val="00EE62EC"/>
    <w:rsid w:val="00EF098C"/>
    <w:rsid w:val="00EF135F"/>
    <w:rsid w:val="00EF1994"/>
    <w:rsid w:val="00EF53DA"/>
    <w:rsid w:val="00EF61C7"/>
    <w:rsid w:val="00EF6771"/>
    <w:rsid w:val="00EF77BF"/>
    <w:rsid w:val="00F00B03"/>
    <w:rsid w:val="00F020AF"/>
    <w:rsid w:val="00F02971"/>
    <w:rsid w:val="00F03E73"/>
    <w:rsid w:val="00F04047"/>
    <w:rsid w:val="00F05035"/>
    <w:rsid w:val="00F05093"/>
    <w:rsid w:val="00F0558A"/>
    <w:rsid w:val="00F07176"/>
    <w:rsid w:val="00F100AF"/>
    <w:rsid w:val="00F101F9"/>
    <w:rsid w:val="00F11E12"/>
    <w:rsid w:val="00F1392E"/>
    <w:rsid w:val="00F13B01"/>
    <w:rsid w:val="00F17195"/>
    <w:rsid w:val="00F17852"/>
    <w:rsid w:val="00F17B73"/>
    <w:rsid w:val="00F17CCD"/>
    <w:rsid w:val="00F20C22"/>
    <w:rsid w:val="00F215F5"/>
    <w:rsid w:val="00F2298F"/>
    <w:rsid w:val="00F23498"/>
    <w:rsid w:val="00F23FC7"/>
    <w:rsid w:val="00F24F67"/>
    <w:rsid w:val="00F257ED"/>
    <w:rsid w:val="00F26C22"/>
    <w:rsid w:val="00F273AD"/>
    <w:rsid w:val="00F3023E"/>
    <w:rsid w:val="00F32D35"/>
    <w:rsid w:val="00F33711"/>
    <w:rsid w:val="00F341D2"/>
    <w:rsid w:val="00F355AB"/>
    <w:rsid w:val="00F35F7F"/>
    <w:rsid w:val="00F375E7"/>
    <w:rsid w:val="00F37F8B"/>
    <w:rsid w:val="00F407A6"/>
    <w:rsid w:val="00F40948"/>
    <w:rsid w:val="00F44966"/>
    <w:rsid w:val="00F46E4E"/>
    <w:rsid w:val="00F504D1"/>
    <w:rsid w:val="00F50E72"/>
    <w:rsid w:val="00F538C7"/>
    <w:rsid w:val="00F54522"/>
    <w:rsid w:val="00F6078A"/>
    <w:rsid w:val="00F60CE0"/>
    <w:rsid w:val="00F625CF"/>
    <w:rsid w:val="00F62AD3"/>
    <w:rsid w:val="00F63484"/>
    <w:rsid w:val="00F63D12"/>
    <w:rsid w:val="00F64DBC"/>
    <w:rsid w:val="00F701F5"/>
    <w:rsid w:val="00F72A3A"/>
    <w:rsid w:val="00F7567E"/>
    <w:rsid w:val="00F76995"/>
    <w:rsid w:val="00F77DC1"/>
    <w:rsid w:val="00F81291"/>
    <w:rsid w:val="00F8572B"/>
    <w:rsid w:val="00F905D5"/>
    <w:rsid w:val="00F90E81"/>
    <w:rsid w:val="00F9158F"/>
    <w:rsid w:val="00F91677"/>
    <w:rsid w:val="00F97673"/>
    <w:rsid w:val="00F977D7"/>
    <w:rsid w:val="00F97B3D"/>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0C27"/>
    <w:rsid w:val="00FC1AC6"/>
    <w:rsid w:val="00FC2B2C"/>
    <w:rsid w:val="00FC6BDF"/>
    <w:rsid w:val="00FC7322"/>
    <w:rsid w:val="00FD0969"/>
    <w:rsid w:val="00FD16C9"/>
    <w:rsid w:val="00FD2987"/>
    <w:rsid w:val="00FD606E"/>
    <w:rsid w:val="00FD646B"/>
    <w:rsid w:val="00FD6598"/>
    <w:rsid w:val="00FE019D"/>
    <w:rsid w:val="00FE1161"/>
    <w:rsid w:val="00FE18CF"/>
    <w:rsid w:val="00FE2273"/>
    <w:rsid w:val="00FE41EB"/>
    <w:rsid w:val="00FE5CA4"/>
    <w:rsid w:val="00FF064C"/>
    <w:rsid w:val="00FF1D00"/>
    <w:rsid w:val="00FF4BCC"/>
    <w:rsid w:val="00FF6367"/>
    <w:rsid w:val="00FF6DD1"/>
    <w:rsid w:val="00FF7AD7"/>
    <w:rsid w:val="00FF7D8D"/>
    <w:rsid w:val="02CA3B0F"/>
    <w:rsid w:val="03025DE3"/>
    <w:rsid w:val="034F198D"/>
    <w:rsid w:val="04045110"/>
    <w:rsid w:val="056F7409"/>
    <w:rsid w:val="060D2539"/>
    <w:rsid w:val="08515B1C"/>
    <w:rsid w:val="08C25612"/>
    <w:rsid w:val="0AC427C9"/>
    <w:rsid w:val="0CCE0090"/>
    <w:rsid w:val="0D5B5EFF"/>
    <w:rsid w:val="0D8F2839"/>
    <w:rsid w:val="0DA624F9"/>
    <w:rsid w:val="0ED83B8A"/>
    <w:rsid w:val="0F194AB0"/>
    <w:rsid w:val="0FC86FC1"/>
    <w:rsid w:val="13EF709F"/>
    <w:rsid w:val="14AC106F"/>
    <w:rsid w:val="152644BD"/>
    <w:rsid w:val="163F67C1"/>
    <w:rsid w:val="1787321F"/>
    <w:rsid w:val="1822573D"/>
    <w:rsid w:val="19165D40"/>
    <w:rsid w:val="19F02C7E"/>
    <w:rsid w:val="1A126378"/>
    <w:rsid w:val="1A1307F7"/>
    <w:rsid w:val="1ADC74D2"/>
    <w:rsid w:val="1B701878"/>
    <w:rsid w:val="1BE74891"/>
    <w:rsid w:val="1D6A57FF"/>
    <w:rsid w:val="223E1ED5"/>
    <w:rsid w:val="23920242"/>
    <w:rsid w:val="23F05C63"/>
    <w:rsid w:val="24907C83"/>
    <w:rsid w:val="25301A1F"/>
    <w:rsid w:val="258961FC"/>
    <w:rsid w:val="26EC738C"/>
    <w:rsid w:val="27D840E5"/>
    <w:rsid w:val="29232706"/>
    <w:rsid w:val="2BAC4D4A"/>
    <w:rsid w:val="2BF664B9"/>
    <w:rsid w:val="2D000648"/>
    <w:rsid w:val="2D3601E3"/>
    <w:rsid w:val="2E226A44"/>
    <w:rsid w:val="309645EB"/>
    <w:rsid w:val="31DC0733"/>
    <w:rsid w:val="31E16BDB"/>
    <w:rsid w:val="31FD6F09"/>
    <w:rsid w:val="347D0A4A"/>
    <w:rsid w:val="351A1908"/>
    <w:rsid w:val="35A22AD4"/>
    <w:rsid w:val="381C28BC"/>
    <w:rsid w:val="383D5061"/>
    <w:rsid w:val="3903265F"/>
    <w:rsid w:val="392B73AE"/>
    <w:rsid w:val="39523D91"/>
    <w:rsid w:val="397C22C3"/>
    <w:rsid w:val="3B447CA9"/>
    <w:rsid w:val="3CA91BFC"/>
    <w:rsid w:val="3D7D2E89"/>
    <w:rsid w:val="41AD050F"/>
    <w:rsid w:val="425739DA"/>
    <w:rsid w:val="48D45BAE"/>
    <w:rsid w:val="4AD3126B"/>
    <w:rsid w:val="4B4E0E0B"/>
    <w:rsid w:val="4C5C70AD"/>
    <w:rsid w:val="53586F11"/>
    <w:rsid w:val="55392065"/>
    <w:rsid w:val="59953A00"/>
    <w:rsid w:val="5A373D83"/>
    <w:rsid w:val="5A666315"/>
    <w:rsid w:val="5AA274C2"/>
    <w:rsid w:val="5B101815"/>
    <w:rsid w:val="5D7D478D"/>
    <w:rsid w:val="5F603A17"/>
    <w:rsid w:val="60784D57"/>
    <w:rsid w:val="617E6E5E"/>
    <w:rsid w:val="61FB0BAD"/>
    <w:rsid w:val="63D57B8E"/>
    <w:rsid w:val="63EC5914"/>
    <w:rsid w:val="651C7808"/>
    <w:rsid w:val="65E85A42"/>
    <w:rsid w:val="66685DC6"/>
    <w:rsid w:val="66FD1C1F"/>
    <w:rsid w:val="68F56996"/>
    <w:rsid w:val="6A50747C"/>
    <w:rsid w:val="6E3F1931"/>
    <w:rsid w:val="6E3F30B4"/>
    <w:rsid w:val="6F871D83"/>
    <w:rsid w:val="6FE25BEB"/>
    <w:rsid w:val="725C74AA"/>
    <w:rsid w:val="74D04F32"/>
    <w:rsid w:val="763D0971"/>
    <w:rsid w:val="78BA6F1E"/>
    <w:rsid w:val="7C7E629B"/>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3E0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uiPriority="0" w:qFormat="1"/>
    <w:lsdException w:name="page number" w:uiPriority="0" w:qFormat="1"/>
    <w:lsdException w:name="List Bullet" w:semiHidden="0" w:uiPriority="0" w:unhideWhenUsed="0" w:qFormat="1"/>
    <w:lsdException w:name="List Number" w:uiPriority="0" w:qFormat="1"/>
    <w:lsdException w:name="List 2" w:uiPriority="0" w:qFormat="1"/>
    <w:lsdException w:name="List 3" w:uiPriority="0" w:qFormat="1"/>
    <w:lsdException w:name="List Bullet 2" w:uiPriority="0" w:qFormat="1"/>
    <w:lsdException w:name="Title" w:semiHidden="0" w:uiPriority="10" w:unhideWhenUsed="0" w:qFormat="1"/>
    <w:lsdException w:name="Signature" w:uiPriority="0" w:qFormat="1"/>
    <w:lsdException w:name="Default Paragraph Font" w:uiPriority="1" w:qFormat="1"/>
    <w:lsdException w:name="Body Text" w:uiPriority="0" w:qFormat="1"/>
    <w:lsdException w:name="Body Text Indent" w:uiPriority="0" w:qFormat="1"/>
    <w:lsdException w:name="Message Header" w:uiPriority="0" w:qFormat="1"/>
    <w:lsdException w:name="Subtitle" w:semiHidden="0" w:uiPriority="0"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qFormat="1"/>
    <w:lsdException w:name="Balloon Text" w:semiHidden="0" w:unhideWhenUsed="0"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2"/>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1"/>
    <w:uiPriority w:val="9"/>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uiPriority w:val="9"/>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Char1"/>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Char"/>
    <w:qFormat/>
    <w:pPr>
      <w:keepNext/>
      <w:keepLines/>
      <w:outlineLvl w:val="4"/>
    </w:pPr>
    <w:rPr>
      <w:bCs/>
      <w:sz w:val="24"/>
    </w:rPr>
  </w:style>
  <w:style w:type="paragraph" w:styleId="6">
    <w:name w:val="heading 6"/>
    <w:basedOn w:val="a"/>
    <w:next w:val="21"/>
    <w:link w:val="6Char"/>
    <w:qFormat/>
    <w:pPr>
      <w:keepNext/>
      <w:keepLines/>
      <w:outlineLvl w:val="5"/>
    </w:pPr>
    <w:rPr>
      <w:bCs/>
      <w:sz w:val="24"/>
    </w:rPr>
  </w:style>
  <w:style w:type="paragraph" w:styleId="7">
    <w:name w:val="heading 7"/>
    <w:basedOn w:val="a"/>
    <w:next w:val="21"/>
    <w:link w:val="7Char"/>
    <w:qFormat/>
    <w:pPr>
      <w:keepNext/>
      <w:keepLines/>
      <w:outlineLvl w:val="6"/>
    </w:pPr>
    <w:rPr>
      <w:bCs/>
      <w:sz w:val="24"/>
    </w:rPr>
  </w:style>
  <w:style w:type="paragraph" w:styleId="8">
    <w:name w:val="heading 8"/>
    <w:basedOn w:val="a"/>
    <w:next w:val="a"/>
    <w:link w:val="8Char"/>
    <w:qFormat/>
    <w:pPr>
      <w:keepNext/>
      <w:keepLines/>
      <w:outlineLvl w:val="7"/>
    </w:pPr>
    <w:rPr>
      <w:sz w:val="24"/>
    </w:rPr>
  </w:style>
  <w:style w:type="paragraph" w:styleId="9">
    <w:name w:val="heading 9"/>
    <w:basedOn w:val="a"/>
    <w:next w:val="a"/>
    <w:link w:val="9Char"/>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30">
    <w:name w:val="List 3"/>
    <w:basedOn w:val="a"/>
    <w:qFormat/>
    <w:pPr>
      <w:ind w:leftChars="400" w:left="100" w:hangingChars="200" w:hanging="200"/>
    </w:pPr>
    <w:rPr>
      <w:rFonts w:ascii="Calibri" w:hAnsi="Calibri"/>
    </w:rPr>
  </w:style>
  <w:style w:type="paragraph" w:styleId="70">
    <w:name w:val="toc 7"/>
    <w:basedOn w:val="a"/>
    <w:next w:val="a"/>
    <w:uiPriority w:val="39"/>
    <w:qFormat/>
    <w:pPr>
      <w:ind w:left="1260"/>
      <w:jc w:val="left"/>
    </w:pPr>
    <w:rPr>
      <w:sz w:val="20"/>
      <w:szCs w:val="20"/>
    </w:rPr>
  </w:style>
  <w:style w:type="paragraph" w:styleId="80">
    <w:name w:val="index 8"/>
    <w:basedOn w:val="a"/>
    <w:next w:val="a"/>
    <w:qFormat/>
    <w:pPr>
      <w:ind w:leftChars="1400" w:left="1400"/>
    </w:pPr>
  </w:style>
  <w:style w:type="paragraph" w:styleId="a4">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5">
    <w:name w:val="caption"/>
    <w:basedOn w:val="a"/>
    <w:next w:val="21"/>
    <w:qFormat/>
    <w:pPr>
      <w:spacing w:before="152" w:after="160"/>
      <w:jc w:val="center"/>
    </w:pPr>
    <w:rPr>
      <w:rFonts w:ascii="Arial" w:eastAsia="黑体" w:hAnsi="Arial" w:cs="Arial"/>
      <w:szCs w:val="20"/>
    </w:rPr>
  </w:style>
  <w:style w:type="paragraph" w:styleId="50">
    <w:name w:val="index 5"/>
    <w:basedOn w:val="a"/>
    <w:next w:val="a"/>
    <w:qFormat/>
    <w:pPr>
      <w:ind w:leftChars="800" w:left="800"/>
    </w:pPr>
  </w:style>
  <w:style w:type="paragraph" w:styleId="a6">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7">
    <w:name w:val="Document Map"/>
    <w:basedOn w:val="a"/>
    <w:link w:val="Char2"/>
    <w:qFormat/>
    <w:pPr>
      <w:shd w:val="clear" w:color="auto" w:fill="000080"/>
    </w:pPr>
    <w:rPr>
      <w:kern w:val="0"/>
      <w:sz w:val="16"/>
      <w:szCs w:val="16"/>
    </w:rPr>
  </w:style>
  <w:style w:type="paragraph" w:styleId="a8">
    <w:name w:val="annotation text"/>
    <w:basedOn w:val="a"/>
    <w:link w:val="Char10"/>
    <w:qFormat/>
    <w:pPr>
      <w:jc w:val="left"/>
    </w:pPr>
  </w:style>
  <w:style w:type="paragraph" w:styleId="60">
    <w:name w:val="index 6"/>
    <w:basedOn w:val="a"/>
    <w:next w:val="a"/>
    <w:qFormat/>
    <w:pPr>
      <w:ind w:leftChars="1000" w:left="1000"/>
    </w:pPr>
  </w:style>
  <w:style w:type="paragraph" w:styleId="31">
    <w:name w:val="Body Text 3"/>
    <w:basedOn w:val="a"/>
    <w:link w:val="3Char20"/>
    <w:qFormat/>
    <w:pPr>
      <w:spacing w:after="120"/>
    </w:pPr>
    <w:rPr>
      <w:rFonts w:ascii="Calibri" w:hAnsi="Calibri"/>
      <w:sz w:val="16"/>
      <w:szCs w:val="16"/>
    </w:rPr>
  </w:style>
  <w:style w:type="paragraph" w:styleId="a9">
    <w:name w:val="Body Text"/>
    <w:basedOn w:val="a"/>
    <w:link w:val="Char"/>
    <w:qFormat/>
    <w:pPr>
      <w:tabs>
        <w:tab w:val="left" w:pos="567"/>
      </w:tabs>
      <w:spacing w:before="120" w:line="22" w:lineRule="atLeast"/>
    </w:pPr>
    <w:rPr>
      <w:sz w:val="24"/>
    </w:rPr>
  </w:style>
  <w:style w:type="paragraph" w:styleId="aa">
    <w:name w:val="Body Text Indent"/>
    <w:basedOn w:val="a"/>
    <w:link w:val="Char20"/>
    <w:qFormat/>
    <w:pPr>
      <w:tabs>
        <w:tab w:val="left" w:pos="5580"/>
      </w:tabs>
      <w:spacing w:before="120" w:line="360" w:lineRule="auto"/>
      <w:ind w:firstLine="454"/>
    </w:pPr>
    <w:rPr>
      <w:sz w:val="24"/>
    </w:rPr>
  </w:style>
  <w:style w:type="paragraph" w:styleId="20">
    <w:name w:val="List 2"/>
    <w:basedOn w:val="a"/>
    <w:qFormat/>
    <w:pPr>
      <w:ind w:leftChars="200" w:left="100" w:hangingChars="200" w:hanging="200"/>
    </w:pPr>
    <w:rPr>
      <w:rFonts w:ascii="Calibri" w:hAnsi="Calibri"/>
    </w:rPr>
  </w:style>
  <w:style w:type="paragraph" w:styleId="22">
    <w:name w:val="List Bullet 2"/>
    <w:basedOn w:val="21"/>
    <w:qFormat/>
    <w:pPr>
      <w:tabs>
        <w:tab w:val="left" w:pos="0"/>
      </w:tabs>
      <w:ind w:firstLineChars="0" w:firstLine="0"/>
    </w:pPr>
  </w:style>
  <w:style w:type="paragraph" w:styleId="40">
    <w:name w:val="index 4"/>
    <w:basedOn w:val="a"/>
    <w:next w:val="a"/>
    <w:qFormat/>
    <w:pPr>
      <w:ind w:leftChars="600" w:left="600"/>
    </w:pPr>
  </w:style>
  <w:style w:type="paragraph" w:styleId="51">
    <w:name w:val="toc 5"/>
    <w:basedOn w:val="a"/>
    <w:next w:val="a"/>
    <w:uiPriority w:val="39"/>
    <w:qFormat/>
    <w:pPr>
      <w:ind w:left="840"/>
      <w:jc w:val="left"/>
    </w:pPr>
    <w:rPr>
      <w:sz w:val="20"/>
      <w:szCs w:val="20"/>
    </w:rPr>
  </w:style>
  <w:style w:type="paragraph" w:styleId="32">
    <w:name w:val="toc 3"/>
    <w:basedOn w:val="a"/>
    <w:next w:val="a"/>
    <w:uiPriority w:val="39"/>
    <w:qFormat/>
    <w:pPr>
      <w:ind w:left="420"/>
      <w:jc w:val="left"/>
    </w:pPr>
    <w:rPr>
      <w:sz w:val="20"/>
      <w:szCs w:val="20"/>
    </w:rPr>
  </w:style>
  <w:style w:type="paragraph" w:styleId="ab">
    <w:name w:val="Plain Text"/>
    <w:basedOn w:val="a"/>
    <w:link w:val="Char3"/>
    <w:qFormat/>
    <w:rPr>
      <w:rFonts w:ascii="宋体" w:hAnsi="Courier New"/>
      <w:szCs w:val="21"/>
    </w:rPr>
  </w:style>
  <w:style w:type="paragraph" w:styleId="81">
    <w:name w:val="toc 8"/>
    <w:basedOn w:val="a"/>
    <w:next w:val="a"/>
    <w:uiPriority w:val="39"/>
    <w:qFormat/>
    <w:pPr>
      <w:ind w:left="1470"/>
      <w:jc w:val="left"/>
    </w:pPr>
    <w:rPr>
      <w:sz w:val="20"/>
      <w:szCs w:val="20"/>
    </w:rPr>
  </w:style>
  <w:style w:type="paragraph" w:styleId="33">
    <w:name w:val="index 3"/>
    <w:basedOn w:val="a"/>
    <w:next w:val="a"/>
    <w:qFormat/>
    <w:pPr>
      <w:ind w:leftChars="400" w:left="400"/>
    </w:pPr>
  </w:style>
  <w:style w:type="paragraph" w:styleId="ac">
    <w:name w:val="Date"/>
    <w:basedOn w:val="a"/>
    <w:next w:val="a"/>
    <w:link w:val="Char21"/>
    <w:qFormat/>
    <w:pPr>
      <w:ind w:leftChars="2500" w:left="100"/>
    </w:pPr>
    <w:rPr>
      <w:sz w:val="24"/>
    </w:rPr>
  </w:style>
  <w:style w:type="paragraph" w:styleId="23">
    <w:name w:val="Body Text Indent 2"/>
    <w:basedOn w:val="a"/>
    <w:link w:val="2Char2"/>
    <w:qFormat/>
    <w:pPr>
      <w:ind w:firstLineChars="200" w:firstLine="480"/>
    </w:pPr>
    <w:rPr>
      <w:sz w:val="24"/>
    </w:rPr>
  </w:style>
  <w:style w:type="paragraph" w:styleId="ad">
    <w:name w:val="Balloon Text"/>
    <w:basedOn w:val="a"/>
    <w:link w:val="Char0"/>
    <w:uiPriority w:val="99"/>
    <w:qFormat/>
    <w:rPr>
      <w:sz w:val="18"/>
      <w:szCs w:val="18"/>
    </w:rPr>
  </w:style>
  <w:style w:type="paragraph" w:styleId="ae">
    <w:name w:val="footer"/>
    <w:basedOn w:val="a"/>
    <w:link w:val="Char22"/>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
    <w:link w:val="Char5"/>
    <w:qFormat/>
    <w:pPr>
      <w:adjustRightInd w:val="0"/>
      <w:spacing w:after="600" w:line="312" w:lineRule="atLeast"/>
      <w:jc w:val="center"/>
      <w:textAlignment w:val="baseline"/>
    </w:pPr>
    <w:rPr>
      <w:rFonts w:eastAsia="仿宋_GB2312"/>
      <w:kern w:val="0"/>
      <w:sz w:val="24"/>
      <w:szCs w:val="20"/>
      <w:lang w:val="zh-CN"/>
    </w:rPr>
  </w:style>
  <w:style w:type="paragraph" w:styleId="10">
    <w:name w:val="toc 1"/>
    <w:basedOn w:val="a"/>
    <w:next w:val="a"/>
    <w:uiPriority w:val="39"/>
    <w:qFormat/>
    <w:pPr>
      <w:spacing w:before="120"/>
      <w:jc w:val="left"/>
    </w:pPr>
    <w:rPr>
      <w:b/>
      <w:bCs/>
      <w:iCs/>
      <w:sz w:val="24"/>
    </w:rPr>
  </w:style>
  <w:style w:type="paragraph" w:styleId="41">
    <w:name w:val="toc 4"/>
    <w:basedOn w:val="a"/>
    <w:next w:val="a"/>
    <w:uiPriority w:val="39"/>
    <w:qFormat/>
    <w:pPr>
      <w:ind w:left="630"/>
      <w:jc w:val="left"/>
    </w:pPr>
    <w:rPr>
      <w:sz w:val="20"/>
      <w:szCs w:val="20"/>
    </w:rPr>
  </w:style>
  <w:style w:type="paragraph" w:styleId="af1">
    <w:name w:val="index heading"/>
    <w:basedOn w:val="a"/>
    <w:next w:val="12"/>
    <w:qFormat/>
  </w:style>
  <w:style w:type="paragraph" w:styleId="12">
    <w:name w:val="index 1"/>
    <w:basedOn w:val="a"/>
    <w:next w:val="a"/>
    <w:qFormat/>
    <w:rPr>
      <w:szCs w:val="20"/>
    </w:rPr>
  </w:style>
  <w:style w:type="paragraph" w:styleId="af2">
    <w:name w:val="Subtitle"/>
    <w:basedOn w:val="a"/>
    <w:link w:val="Char6"/>
    <w:qFormat/>
    <w:pPr>
      <w:spacing w:before="240" w:after="60"/>
    </w:pPr>
    <w:rPr>
      <w:rFonts w:eastAsia="楷体_GB2312" w:cs="Arial"/>
      <w:b/>
      <w:bCs/>
      <w:kern w:val="28"/>
      <w:sz w:val="48"/>
      <w:szCs w:val="32"/>
    </w:rPr>
  </w:style>
  <w:style w:type="paragraph" w:styleId="af3">
    <w:name w:val="footnote text"/>
    <w:basedOn w:val="a"/>
    <w:link w:val="Char7"/>
    <w:qFormat/>
    <w:pPr>
      <w:widowControl/>
      <w:snapToGrid w:val="0"/>
      <w:spacing w:after="200"/>
    </w:pPr>
    <w:rPr>
      <w:sz w:val="18"/>
      <w:szCs w:val="18"/>
    </w:rPr>
  </w:style>
  <w:style w:type="paragraph" w:styleId="61">
    <w:name w:val="toc 6"/>
    <w:basedOn w:val="a"/>
    <w:next w:val="a"/>
    <w:uiPriority w:val="39"/>
    <w:qFormat/>
    <w:pPr>
      <w:ind w:left="1050"/>
      <w:jc w:val="left"/>
    </w:pPr>
    <w:rPr>
      <w:sz w:val="20"/>
      <w:szCs w:val="20"/>
    </w:rPr>
  </w:style>
  <w:style w:type="paragraph" w:styleId="34">
    <w:name w:val="Body Text Indent 3"/>
    <w:basedOn w:val="a"/>
    <w:link w:val="3Char21"/>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4">
    <w:name w:val="table of figures"/>
    <w:basedOn w:val="a"/>
    <w:next w:val="a"/>
    <w:qFormat/>
    <w:pPr>
      <w:ind w:leftChars="200" w:left="840" w:hangingChars="200" w:hanging="420"/>
    </w:pPr>
  </w:style>
  <w:style w:type="paragraph" w:styleId="24">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91">
    <w:name w:val="toc 9"/>
    <w:basedOn w:val="a"/>
    <w:next w:val="a"/>
    <w:uiPriority w:val="39"/>
    <w:qFormat/>
    <w:pPr>
      <w:ind w:left="1680"/>
      <w:jc w:val="left"/>
    </w:pPr>
    <w:rPr>
      <w:sz w:val="20"/>
      <w:szCs w:val="20"/>
    </w:rPr>
  </w:style>
  <w:style w:type="paragraph" w:styleId="25">
    <w:name w:val="Body Text 2"/>
    <w:basedOn w:val="a"/>
    <w:link w:val="2Char10"/>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5">
    <w:name w:val="Message Header"/>
    <w:basedOn w:val="a"/>
    <w:link w:val="Char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Char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6">
    <w:name w:val="index 2"/>
    <w:basedOn w:val="a"/>
    <w:next w:val="a"/>
    <w:qFormat/>
    <w:pPr>
      <w:ind w:leftChars="200" w:left="200"/>
    </w:pPr>
  </w:style>
  <w:style w:type="paragraph" w:styleId="af7">
    <w:name w:val="Title"/>
    <w:basedOn w:val="a"/>
    <w:next w:val="a"/>
    <w:link w:val="Char9"/>
    <w:uiPriority w:val="10"/>
    <w:qFormat/>
    <w:pPr>
      <w:spacing w:before="240" w:after="60"/>
      <w:jc w:val="center"/>
      <w:outlineLvl w:val="0"/>
    </w:pPr>
    <w:rPr>
      <w:rFonts w:ascii="Cambria" w:hAnsi="Cambria"/>
      <w:b/>
      <w:bCs/>
      <w:kern w:val="0"/>
      <w:sz w:val="32"/>
      <w:szCs w:val="32"/>
    </w:rPr>
  </w:style>
  <w:style w:type="paragraph" w:styleId="af8">
    <w:name w:val="annotation subject"/>
    <w:basedOn w:val="a"/>
    <w:next w:val="a8"/>
    <w:link w:val="Char23"/>
    <w:qFormat/>
    <w:pPr>
      <w:jc w:val="left"/>
    </w:pPr>
    <w:rPr>
      <w:b/>
      <w:bCs/>
    </w:rPr>
  </w:style>
  <w:style w:type="paragraph" w:styleId="af9">
    <w:name w:val="Body Text First Indent"/>
    <w:basedOn w:val="a9"/>
    <w:link w:val="Char24"/>
    <w:qFormat/>
    <w:pPr>
      <w:spacing w:before="0" w:after="120" w:line="240" w:lineRule="auto"/>
      <w:ind w:firstLineChars="100" w:firstLine="420"/>
    </w:pPr>
  </w:style>
  <w:style w:type="table" w:styleId="afa">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cs="Times New Roman"/>
    </w:rPr>
  </w:style>
  <w:style w:type="character" w:styleId="afd">
    <w:name w:val="FollowedHyperlink"/>
    <w:basedOn w:val="a1"/>
    <w:qFormat/>
    <w:rPr>
      <w:color w:val="000000"/>
      <w:sz w:val="18"/>
      <w:szCs w:val="18"/>
      <w:u w:val="none"/>
    </w:rPr>
  </w:style>
  <w:style w:type="character" w:styleId="afe">
    <w:name w:val="Emphasis"/>
    <w:qFormat/>
    <w:rPr>
      <w:color w:val="CC0033"/>
    </w:rPr>
  </w:style>
  <w:style w:type="character" w:styleId="HTML0">
    <w:name w:val="HTML Typewriter"/>
    <w:qFormat/>
    <w:rPr>
      <w:rFonts w:ascii="黑体" w:eastAsia="黑体" w:hAnsi="Courier New" w:cs="Courier New"/>
      <w:spacing w:val="312"/>
      <w:sz w:val="14"/>
      <w:szCs w:val="14"/>
    </w:rPr>
  </w:style>
  <w:style w:type="character" w:styleId="aff">
    <w:name w:val="Hyperlink"/>
    <w:uiPriority w:val="99"/>
    <w:qFormat/>
    <w:rPr>
      <w:rFonts w:cs="Times New Roman"/>
      <w:color w:val="0000FF"/>
      <w:u w:val="single"/>
    </w:rPr>
  </w:style>
  <w:style w:type="character" w:styleId="aff0">
    <w:name w:val="annotation reference"/>
    <w:qFormat/>
    <w:rPr>
      <w:rFonts w:cs="Times New Roman"/>
      <w:sz w:val="21"/>
      <w:szCs w:val="21"/>
    </w:rPr>
  </w:style>
  <w:style w:type="character" w:styleId="aff1">
    <w:name w:val="footnote reference"/>
    <w:qFormat/>
    <w:rPr>
      <w:vertAlign w:val="superscript"/>
    </w:rPr>
  </w:style>
  <w:style w:type="character" w:customStyle="1" w:styleId="1Char2">
    <w:name w:val="标题 1 Char2"/>
    <w:link w:val="1"/>
    <w:uiPriority w:val="9"/>
    <w:qFormat/>
    <w:rPr>
      <w:rFonts w:cs="Times New Roman"/>
      <w:b/>
      <w:bCs/>
      <w:kern w:val="44"/>
      <w:sz w:val="44"/>
      <w:szCs w:val="44"/>
    </w:rPr>
  </w:style>
  <w:style w:type="character" w:customStyle="1" w:styleId="Char1">
    <w:name w:val="正文缩进 Char1"/>
    <w:link w:val="a0"/>
    <w:qFormat/>
    <w:rPr>
      <w:rFonts w:ascii="宋体"/>
      <w:sz w:val="24"/>
    </w:rPr>
  </w:style>
  <w:style w:type="character" w:customStyle="1" w:styleId="2Char1">
    <w:name w:val="标题 2 Char1"/>
    <w:link w:val="2"/>
    <w:uiPriority w:val="9"/>
    <w:qFormat/>
    <w:rPr>
      <w:rFonts w:ascii="Cambria" w:eastAsia="宋体" w:hAnsi="Cambria" w:cs="Times New Roman"/>
      <w:b/>
      <w:bCs/>
      <w:kern w:val="2"/>
      <w:sz w:val="32"/>
      <w:szCs w:val="32"/>
    </w:rPr>
  </w:style>
  <w:style w:type="character" w:customStyle="1" w:styleId="3Char2">
    <w:name w:val="标题 3 Char2"/>
    <w:link w:val="3"/>
    <w:uiPriority w:val="9"/>
    <w:qFormat/>
    <w:rPr>
      <w:rFonts w:asciiTheme="minorEastAsia" w:eastAsiaTheme="minorEastAsia" w:hAnsiTheme="minorEastAsia"/>
      <w:b/>
      <w:bCs/>
      <w:kern w:val="2"/>
      <w:sz w:val="24"/>
      <w:szCs w:val="32"/>
    </w:rPr>
  </w:style>
  <w:style w:type="character" w:customStyle="1" w:styleId="4Char1">
    <w:name w:val="标题 4 Char1"/>
    <w:link w:val="4"/>
    <w:qFormat/>
    <w:rPr>
      <w:rFonts w:ascii="Arial" w:eastAsia="黑体" w:hAnsi="Arial"/>
      <w:b/>
      <w:bCs/>
      <w:kern w:val="2"/>
      <w:sz w:val="28"/>
      <w:szCs w:val="28"/>
    </w:rPr>
  </w:style>
  <w:style w:type="character" w:customStyle="1" w:styleId="Char10">
    <w:name w:val="批注文字 Char1"/>
    <w:link w:val="a8"/>
    <w:uiPriority w:val="99"/>
    <w:qFormat/>
    <w:rPr>
      <w:kern w:val="2"/>
      <w:sz w:val="21"/>
      <w:szCs w:val="24"/>
    </w:rPr>
  </w:style>
  <w:style w:type="character" w:customStyle="1" w:styleId="Char23">
    <w:name w:val="批注主题 Char2"/>
    <w:link w:val="af8"/>
    <w:qFormat/>
    <w:rPr>
      <w:rFonts w:cs="Times New Roman"/>
      <w:b/>
      <w:bCs/>
      <w:kern w:val="2"/>
      <w:sz w:val="21"/>
      <w:szCs w:val="24"/>
    </w:rPr>
  </w:style>
  <w:style w:type="character" w:customStyle="1" w:styleId="Char">
    <w:name w:val="正文文本 Char"/>
    <w:link w:val="a9"/>
    <w:qFormat/>
    <w:rPr>
      <w:rFonts w:cs="Times New Roman"/>
      <w:kern w:val="2"/>
      <w:sz w:val="24"/>
      <w:szCs w:val="24"/>
    </w:rPr>
  </w:style>
  <w:style w:type="character" w:customStyle="1" w:styleId="Char24">
    <w:name w:val="正文首行缩进 Char2"/>
    <w:basedOn w:val="Char11"/>
    <w:link w:val="af9"/>
    <w:qFormat/>
    <w:rPr>
      <w:kern w:val="2"/>
      <w:sz w:val="21"/>
      <w:szCs w:val="24"/>
    </w:rPr>
  </w:style>
  <w:style w:type="character" w:customStyle="1" w:styleId="Char11">
    <w:name w:val="正文文本 Char1"/>
    <w:qFormat/>
    <w:rPr>
      <w:kern w:val="2"/>
      <w:sz w:val="21"/>
      <w:szCs w:val="24"/>
    </w:rPr>
  </w:style>
  <w:style w:type="character" w:customStyle="1" w:styleId="Char2">
    <w:name w:val="文档结构图 Char2"/>
    <w:link w:val="a7"/>
    <w:qFormat/>
    <w:rPr>
      <w:sz w:val="16"/>
      <w:szCs w:val="0"/>
    </w:rPr>
  </w:style>
  <w:style w:type="character" w:customStyle="1" w:styleId="Char20">
    <w:name w:val="正文文本缩进 Char2"/>
    <w:link w:val="aa"/>
    <w:qFormat/>
    <w:rPr>
      <w:rFonts w:cs="Times New Roman"/>
      <w:kern w:val="2"/>
      <w:sz w:val="24"/>
      <w:szCs w:val="24"/>
    </w:rPr>
  </w:style>
  <w:style w:type="character" w:customStyle="1" w:styleId="Char3">
    <w:name w:val="纯文本 Char3"/>
    <w:link w:val="ab"/>
    <w:uiPriority w:val="99"/>
    <w:qFormat/>
    <w:rPr>
      <w:rFonts w:ascii="宋体" w:hAnsi="Courier New" w:cs="Courier New"/>
      <w:kern w:val="2"/>
      <w:sz w:val="21"/>
      <w:szCs w:val="21"/>
    </w:rPr>
  </w:style>
  <w:style w:type="character" w:customStyle="1" w:styleId="Char21">
    <w:name w:val="日期 Char2"/>
    <w:link w:val="ac"/>
    <w:qFormat/>
    <w:rPr>
      <w:rFonts w:cs="Times New Roman"/>
      <w:kern w:val="2"/>
      <w:sz w:val="24"/>
      <w:szCs w:val="24"/>
    </w:rPr>
  </w:style>
  <w:style w:type="character" w:customStyle="1" w:styleId="2Char2">
    <w:name w:val="正文文本缩进 2 Char2"/>
    <w:link w:val="23"/>
    <w:qFormat/>
    <w:rPr>
      <w:rFonts w:cs="Times New Roman"/>
      <w:kern w:val="2"/>
      <w:sz w:val="24"/>
      <w:szCs w:val="24"/>
    </w:rPr>
  </w:style>
  <w:style w:type="character" w:customStyle="1" w:styleId="Char0">
    <w:name w:val="批注框文本 Char"/>
    <w:link w:val="ad"/>
    <w:uiPriority w:val="99"/>
    <w:qFormat/>
    <w:rPr>
      <w:kern w:val="2"/>
      <w:sz w:val="18"/>
      <w:szCs w:val="18"/>
    </w:rPr>
  </w:style>
  <w:style w:type="character" w:customStyle="1" w:styleId="Char22">
    <w:name w:val="页脚 Char2"/>
    <w:link w:val="ae"/>
    <w:uiPriority w:val="99"/>
    <w:qFormat/>
    <w:rPr>
      <w:rFonts w:ascii="宋体" w:cs="Times New Roman"/>
      <w:sz w:val="18"/>
    </w:rPr>
  </w:style>
  <w:style w:type="character" w:customStyle="1" w:styleId="Char4">
    <w:name w:val="页眉 Char"/>
    <w:link w:val="af"/>
    <w:uiPriority w:val="99"/>
    <w:qFormat/>
    <w:rPr>
      <w:rFonts w:cs="Times New Roman"/>
      <w:kern w:val="2"/>
      <w:sz w:val="18"/>
      <w:szCs w:val="18"/>
    </w:rPr>
  </w:style>
  <w:style w:type="character" w:customStyle="1" w:styleId="3Char21">
    <w:name w:val="正文文本缩进 3 Char2"/>
    <w:link w:val="34"/>
    <w:qFormat/>
    <w:rPr>
      <w:rFonts w:cs="Times New Roman"/>
      <w:kern w:val="2"/>
      <w:sz w:val="16"/>
      <w:szCs w:val="16"/>
    </w:rPr>
  </w:style>
  <w:style w:type="character" w:customStyle="1" w:styleId="HTMLChar2">
    <w:name w:val="HTML 预设格式 Char2"/>
    <w:link w:val="HTML"/>
    <w:qFormat/>
    <w:rPr>
      <w:rFonts w:ascii="Arial" w:hAnsi="Arial" w:cs="Arial"/>
      <w:sz w:val="24"/>
      <w:szCs w:val="24"/>
    </w:rPr>
  </w:style>
  <w:style w:type="character" w:customStyle="1" w:styleId="Char25">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2">
    <w:name w:val="正文文本缩进 Char1"/>
    <w:qFormat/>
    <w:rPr>
      <w:kern w:val="2"/>
      <w:sz w:val="21"/>
      <w:szCs w:val="24"/>
    </w:rPr>
  </w:style>
  <w:style w:type="character" w:customStyle="1" w:styleId="Char13">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4">
    <w:name w:val="批注主题 Char1"/>
    <w:link w:val="27"/>
    <w:qFormat/>
    <w:rPr>
      <w:b/>
      <w:bCs/>
      <w:kern w:val="2"/>
      <w:sz w:val="21"/>
      <w:szCs w:val="24"/>
    </w:rPr>
  </w:style>
  <w:style w:type="paragraph" w:customStyle="1" w:styleId="27">
    <w:name w:val="批注主题2"/>
    <w:basedOn w:val="a8"/>
    <w:next w:val="a8"/>
    <w:link w:val="Char14"/>
    <w:qFormat/>
    <w:rPr>
      <w:b/>
      <w:bCs/>
    </w:rPr>
  </w:style>
  <w:style w:type="character" w:customStyle="1" w:styleId="apple-converted-space">
    <w:name w:val="apple-converted-space"/>
    <w:qFormat/>
  </w:style>
  <w:style w:type="character" w:customStyle="1" w:styleId="Char15">
    <w:name w:val="页眉 Char1"/>
    <w:qFormat/>
    <w:rPr>
      <w:kern w:val="2"/>
      <w:sz w:val="18"/>
      <w:szCs w:val="18"/>
    </w:rPr>
  </w:style>
  <w:style w:type="character" w:customStyle="1" w:styleId="Char16">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2"/>
    <w:qFormat/>
    <w:rPr>
      <w:rFonts w:eastAsia="宋体" w:cs="宋体"/>
      <w:kern w:val="2"/>
      <w:sz w:val="24"/>
      <w:lang w:val="en-US" w:eastAsia="zh-CN" w:bidi="ar-SA"/>
    </w:rPr>
  </w:style>
  <w:style w:type="paragraph" w:customStyle="1" w:styleId="aff2">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1">
    <w:name w:val="正文文本缩进 2 Char1"/>
    <w:qFormat/>
    <w:rPr>
      <w:kern w:val="2"/>
      <w:sz w:val="21"/>
      <w:szCs w:val="24"/>
    </w:rPr>
  </w:style>
  <w:style w:type="character" w:customStyle="1" w:styleId="Char17">
    <w:name w:val="日期 Char1"/>
    <w:link w:val="111"/>
    <w:qFormat/>
    <w:rPr>
      <w:kern w:val="2"/>
      <w:sz w:val="21"/>
      <w:szCs w:val="24"/>
    </w:rPr>
  </w:style>
  <w:style w:type="paragraph" w:customStyle="1" w:styleId="111">
    <w:name w:val="日期111"/>
    <w:basedOn w:val="a"/>
    <w:next w:val="a"/>
    <w:link w:val="Char17"/>
    <w:qFormat/>
    <w:pPr>
      <w:ind w:leftChars="2500" w:left="100"/>
    </w:pPr>
  </w:style>
  <w:style w:type="paragraph" w:customStyle="1" w:styleId="13">
    <w:name w:val="列出段落1"/>
    <w:basedOn w:val="a"/>
    <w:link w:val="Chara"/>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8">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3">
    <w:name w:val="正文 + 小四"/>
    <w:basedOn w:val="a"/>
    <w:qFormat/>
    <w:pPr>
      <w:spacing w:line="360" w:lineRule="auto"/>
      <w:ind w:firstLineChars="200" w:firstLine="480"/>
    </w:pPr>
    <w:rPr>
      <w:sz w:val="24"/>
    </w:rPr>
  </w:style>
  <w:style w:type="paragraph" w:customStyle="1" w:styleId="Char26">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9">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8">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4">
    <w:name w:val="List Paragraph"/>
    <w:basedOn w:val="a"/>
    <w:link w:val="Char1a"/>
    <w:uiPriority w:val="34"/>
    <w:qFormat/>
    <w:pPr>
      <w:ind w:firstLineChars="200" w:firstLine="420"/>
    </w:pPr>
  </w:style>
  <w:style w:type="character" w:customStyle="1" w:styleId="Char5">
    <w:name w:val="签名 Char"/>
    <w:basedOn w:val="a1"/>
    <w:link w:val="af0"/>
    <w:qFormat/>
    <w:rPr>
      <w:rFonts w:eastAsia="仿宋_GB2312"/>
      <w:sz w:val="24"/>
      <w:lang w:val="zh-CN"/>
    </w:rPr>
  </w:style>
  <w:style w:type="character" w:customStyle="1" w:styleId="2Char10">
    <w:name w:val="正文文本 2 Char1"/>
    <w:basedOn w:val="a1"/>
    <w:link w:val="25"/>
    <w:qFormat/>
    <w:rPr>
      <w:rFonts w:ascii="宋体"/>
      <w:color w:val="000000"/>
      <w:sz w:val="28"/>
      <w:lang w:val="en-GB"/>
    </w:rPr>
  </w:style>
  <w:style w:type="character" w:customStyle="1" w:styleId="Char8">
    <w:name w:val="信息标题 Char"/>
    <w:basedOn w:val="a1"/>
    <w:link w:val="af5"/>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b">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kern w:val="2"/>
      <w:sz w:val="21"/>
      <w:szCs w:val="24"/>
    </w:rPr>
  </w:style>
  <w:style w:type="paragraph" w:customStyle="1" w:styleId="p0">
    <w:name w:val="p0"/>
    <w:basedOn w:val="a"/>
    <w:qFormat/>
    <w:pPr>
      <w:widowControl/>
    </w:pPr>
    <w:rPr>
      <w:kern w:val="0"/>
      <w:szCs w:val="20"/>
    </w:rPr>
  </w:style>
  <w:style w:type="paragraph" w:customStyle="1" w:styleId="29">
    <w:name w:val="正文2"/>
    <w:basedOn w:val="a"/>
    <w:qFormat/>
    <w:pPr>
      <w:spacing w:before="156" w:line="360" w:lineRule="auto"/>
      <w:ind w:firstLineChars="200" w:firstLine="510"/>
    </w:pPr>
    <w:rPr>
      <w:sz w:val="24"/>
      <w:szCs w:val="20"/>
    </w:rPr>
  </w:style>
  <w:style w:type="paragraph" w:customStyle="1" w:styleId="aff5">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6">
    <w:name w:val="样式"/>
    <w:basedOn w:val="a"/>
    <w:qFormat/>
    <w:pPr>
      <w:autoSpaceDE w:val="0"/>
      <w:autoSpaceDN w:val="0"/>
      <w:snapToGrid w:val="0"/>
      <w:spacing w:before="120" w:after="120" w:line="360" w:lineRule="auto"/>
    </w:pPr>
    <w:rPr>
      <w:rFonts w:ascii="宋体"/>
      <w:sz w:val="24"/>
      <w:szCs w:val="20"/>
    </w:rPr>
  </w:style>
  <w:style w:type="paragraph" w:customStyle="1" w:styleId="aff7">
    <w:name w:val="段"/>
    <w:qFormat/>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0">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5">
    <w:name w:val="列出段落3"/>
    <w:basedOn w:val="a"/>
    <w:uiPriority w:val="34"/>
    <w:unhideWhenUsed/>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8">
    <w:name w:val="无 A"/>
    <w:qFormat/>
  </w:style>
  <w:style w:type="character" w:customStyle="1" w:styleId="B">
    <w:name w:val="无 B"/>
    <w:qFormat/>
    <w:rPr>
      <w:lang w:val="zh-TW" w:eastAsia="zh-TW"/>
    </w:rPr>
  </w:style>
  <w:style w:type="paragraph" w:customStyle="1" w:styleId="Aff9">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b">
    <w:name w:val="修订2"/>
    <w:hidden/>
    <w:uiPriority w:val="99"/>
    <w:qFormat/>
    <w:rPr>
      <w:kern w:val="2"/>
      <w:sz w:val="21"/>
      <w:szCs w:val="24"/>
    </w:rPr>
  </w:style>
  <w:style w:type="character" w:customStyle="1" w:styleId="Char1a">
    <w:name w:val="列出段落 Char1"/>
    <w:link w:val="aff4"/>
    <w:uiPriority w:val="34"/>
    <w:qFormat/>
    <w:rPr>
      <w:kern w:val="2"/>
      <w:sz w:val="21"/>
      <w:szCs w:val="24"/>
    </w:rPr>
  </w:style>
  <w:style w:type="paragraph" w:customStyle="1" w:styleId="19">
    <w:name w:val="项目编号1"/>
    <w:basedOn w:val="a"/>
    <w:qFormat/>
    <w:pPr>
      <w:tabs>
        <w:tab w:val="left" w:pos="420"/>
      </w:tabs>
      <w:spacing w:line="360" w:lineRule="auto"/>
      <w:ind w:left="420" w:hanging="420"/>
    </w:pPr>
    <w:rPr>
      <w:szCs w:val="20"/>
    </w:rPr>
  </w:style>
  <w:style w:type="character" w:customStyle="1" w:styleId="Charc">
    <w:name w:val="批注文字 Char"/>
    <w:qFormat/>
    <w:rPr>
      <w:kern w:val="2"/>
      <w:sz w:val="21"/>
      <w:szCs w:val="24"/>
    </w:rPr>
  </w:style>
  <w:style w:type="character" w:customStyle="1" w:styleId="Chard">
    <w:name w:val="正文缩进 Char"/>
    <w:qFormat/>
    <w:rPr>
      <w:rFonts w:ascii="宋体" w:eastAsia="宋体"/>
      <w:sz w:val="24"/>
      <w:lang w:val="en-US" w:eastAsia="zh-CN" w:bidi="ar-SA"/>
    </w:rPr>
  </w:style>
  <w:style w:type="character" w:customStyle="1" w:styleId="Chare">
    <w:name w:val="页脚 Char"/>
    <w:qFormat/>
    <w:rPr>
      <w:rFonts w:ascii="宋体"/>
      <w:sz w:val="18"/>
    </w:rPr>
  </w:style>
  <w:style w:type="character" w:customStyle="1" w:styleId="1a">
    <w:name w:val="未处理的提及1"/>
    <w:basedOn w:val="a1"/>
    <w:uiPriority w:val="99"/>
    <w:semiHidden/>
    <w:unhideWhenUsed/>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Char">
    <w:name w:val="标题 5 Char"/>
    <w:basedOn w:val="a1"/>
    <w:link w:val="5"/>
    <w:qFormat/>
    <w:rPr>
      <w:bCs/>
      <w:kern w:val="2"/>
      <w:sz w:val="24"/>
      <w:szCs w:val="24"/>
    </w:rPr>
  </w:style>
  <w:style w:type="character" w:customStyle="1" w:styleId="6Char">
    <w:name w:val="标题 6 Char"/>
    <w:basedOn w:val="a1"/>
    <w:link w:val="6"/>
    <w:qFormat/>
    <w:rPr>
      <w:bCs/>
      <w:kern w:val="2"/>
      <w:sz w:val="24"/>
      <w:szCs w:val="24"/>
    </w:rPr>
  </w:style>
  <w:style w:type="character" w:customStyle="1" w:styleId="7Char">
    <w:name w:val="标题 7 Char"/>
    <w:basedOn w:val="a1"/>
    <w:link w:val="7"/>
    <w:qFormat/>
    <w:rPr>
      <w:bCs/>
      <w:kern w:val="2"/>
      <w:sz w:val="24"/>
      <w:szCs w:val="24"/>
    </w:rPr>
  </w:style>
  <w:style w:type="character" w:customStyle="1" w:styleId="8Char">
    <w:name w:val="标题 8 Char"/>
    <w:basedOn w:val="a1"/>
    <w:link w:val="8"/>
    <w:qFormat/>
    <w:rPr>
      <w:kern w:val="2"/>
      <w:sz w:val="24"/>
      <w:szCs w:val="24"/>
    </w:rPr>
  </w:style>
  <w:style w:type="character" w:customStyle="1" w:styleId="9Char">
    <w:name w:val="标题 9 Char"/>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Char6">
    <w:name w:val="副标题 Char"/>
    <w:basedOn w:val="a1"/>
    <w:link w:val="af2"/>
    <w:qFormat/>
    <w:rPr>
      <w:rFonts w:eastAsia="楷体_GB2312" w:cs="Arial"/>
      <w:b/>
      <w:bCs/>
      <w:kern w:val="28"/>
      <w:sz w:val="48"/>
      <w:szCs w:val="32"/>
    </w:rPr>
  </w:style>
  <w:style w:type="character" w:customStyle="1" w:styleId="Char7">
    <w:name w:val="脚注文本 Char"/>
    <w:basedOn w:val="a1"/>
    <w:link w:val="af3"/>
    <w:qFormat/>
    <w:rPr>
      <w:kern w:val="2"/>
      <w:sz w:val="18"/>
      <w:szCs w:val="18"/>
    </w:rPr>
  </w:style>
  <w:style w:type="character" w:customStyle="1" w:styleId="Char9">
    <w:name w:val="标题 Char"/>
    <w:basedOn w:val="a1"/>
    <w:link w:val="af7"/>
    <w:uiPriority w:val="10"/>
    <w:qFormat/>
    <w:rPr>
      <w:rFonts w:ascii="Cambria" w:hAnsi="Cambria"/>
      <w:b/>
      <w:bCs/>
      <w:sz w:val="32"/>
      <w:szCs w:val="32"/>
    </w:rPr>
  </w:style>
  <w:style w:type="character" w:customStyle="1" w:styleId="Charf">
    <w:name w:val="批注主题 Char"/>
    <w:basedOn w:val="Char10"/>
    <w:link w:val="1b"/>
    <w:qFormat/>
    <w:rPr>
      <w:b/>
      <w:bCs/>
      <w:kern w:val="2"/>
      <w:sz w:val="24"/>
      <w:szCs w:val="24"/>
    </w:rPr>
  </w:style>
  <w:style w:type="paragraph" w:customStyle="1" w:styleId="1b">
    <w:name w:val="批注主题1"/>
    <w:basedOn w:val="a8"/>
    <w:next w:val="a8"/>
    <w:link w:val="Charf"/>
    <w:qFormat/>
    <w:pPr>
      <w:jc w:val="both"/>
    </w:pPr>
    <w:rPr>
      <w:b/>
      <w:bCs/>
      <w:kern w:val="0"/>
      <w:sz w:val="24"/>
      <w:szCs w:val="20"/>
    </w:rPr>
  </w:style>
  <w:style w:type="character" w:customStyle="1" w:styleId="Charf0">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9"/>
    <w:link w:val="Charf0"/>
    <w:qFormat/>
    <w:pPr>
      <w:tabs>
        <w:tab w:val="clear" w:pos="567"/>
      </w:tabs>
      <w:spacing w:before="0" w:after="120" w:line="240" w:lineRule="auto"/>
      <w:ind w:firstLineChars="100" w:firstLine="420"/>
    </w:pPr>
    <w:rPr>
      <w:sz w:val="21"/>
      <w:szCs w:val="22"/>
    </w:rPr>
  </w:style>
  <w:style w:type="character" w:customStyle="1" w:styleId="Charf1">
    <w:name w:val="文档结构图 Char"/>
    <w:link w:val="1d"/>
    <w:qFormat/>
    <w:rPr>
      <w:sz w:val="24"/>
      <w:shd w:val="clear" w:color="auto" w:fill="000080"/>
    </w:rPr>
  </w:style>
  <w:style w:type="paragraph" w:customStyle="1" w:styleId="1d">
    <w:name w:val="文档结构图1"/>
    <w:basedOn w:val="a"/>
    <w:link w:val="Charf1"/>
    <w:qFormat/>
    <w:pPr>
      <w:shd w:val="clear" w:color="auto" w:fill="000080"/>
    </w:pPr>
    <w:rPr>
      <w:kern w:val="0"/>
      <w:sz w:val="24"/>
      <w:szCs w:val="20"/>
      <w:shd w:val="clear" w:color="auto" w:fill="000080"/>
    </w:rPr>
  </w:style>
  <w:style w:type="character" w:customStyle="1" w:styleId="Charf2">
    <w:name w:val="称呼 Char"/>
    <w:basedOn w:val="a1"/>
    <w:link w:val="1e"/>
    <w:qFormat/>
    <w:rPr>
      <w:sz w:val="24"/>
    </w:rPr>
  </w:style>
  <w:style w:type="paragraph" w:customStyle="1" w:styleId="1e">
    <w:name w:val="称呼1"/>
    <w:basedOn w:val="a"/>
    <w:next w:val="a"/>
    <w:link w:val="Charf2"/>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f3">
    <w:name w:val="日期 Char"/>
    <w:basedOn w:val="a1"/>
    <w:link w:val="1f"/>
    <w:qFormat/>
    <w:rPr>
      <w:sz w:val="24"/>
    </w:rPr>
  </w:style>
  <w:style w:type="paragraph" w:customStyle="1" w:styleId="1f">
    <w:name w:val="日期1"/>
    <w:basedOn w:val="a"/>
    <w:next w:val="a"/>
    <w:link w:val="Charf3"/>
    <w:qFormat/>
    <w:pPr>
      <w:ind w:leftChars="2500" w:left="100"/>
    </w:pPr>
    <w:rPr>
      <w:kern w:val="0"/>
      <w:sz w:val="24"/>
      <w:szCs w:val="20"/>
    </w:rPr>
  </w:style>
  <w:style w:type="character" w:customStyle="1" w:styleId="2Char3">
    <w:name w:val="正文文本缩进 2 Char"/>
    <w:link w:val="210"/>
    <w:qFormat/>
    <w:rPr>
      <w:rFonts w:ascii="仿宋_GB2312" w:eastAsia="仿宋_GB2312"/>
      <w:color w:val="FF0000"/>
      <w:sz w:val="24"/>
    </w:rPr>
  </w:style>
  <w:style w:type="paragraph" w:customStyle="1" w:styleId="210">
    <w:name w:val="正文文本缩进 21"/>
    <w:basedOn w:val="a"/>
    <w:link w:val="2Char3"/>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4">
    <w:name w:val="正文文本 2 Char"/>
    <w:basedOn w:val="a1"/>
    <w:link w:val="211"/>
    <w:qFormat/>
    <w:rPr>
      <w:rFonts w:ascii="宋体" w:hAnsi="宋体"/>
      <w:sz w:val="18"/>
      <w:szCs w:val="21"/>
    </w:rPr>
  </w:style>
  <w:style w:type="paragraph" w:customStyle="1" w:styleId="211">
    <w:name w:val="正文文本 21"/>
    <w:basedOn w:val="a"/>
    <w:link w:val="2Char4"/>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f4"/>
    <w:qFormat/>
    <w:pPr>
      <w:widowControl/>
      <w:adjustRightInd w:val="0"/>
      <w:spacing w:after="200"/>
      <w:ind w:left="420" w:right="33"/>
      <w:textAlignment w:val="baseline"/>
    </w:pPr>
    <w:rPr>
      <w:i/>
      <w:iCs/>
      <w:color w:val="000000"/>
      <w:szCs w:val="20"/>
    </w:rPr>
  </w:style>
  <w:style w:type="character" w:customStyle="1" w:styleId="Charf4">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5"/>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5">
    <w:name w:val="标题 2 Char"/>
    <w:link w:val="212"/>
    <w:qFormat/>
    <w:rPr>
      <w:bCs/>
      <w:sz w:val="24"/>
      <w:szCs w:val="24"/>
    </w:rPr>
  </w:style>
  <w:style w:type="paragraph" w:customStyle="1" w:styleId="312">
    <w:name w:val="标题 31"/>
    <w:basedOn w:val="a"/>
    <w:next w:val="2110"/>
    <w:link w:val="3Char3"/>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3">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c">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f5"/>
    <w:qFormat/>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6"/>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d"/>
    <w:qFormat/>
    <w:pPr>
      <w:spacing w:after="200" w:line="276" w:lineRule="auto"/>
    </w:pPr>
    <w:rPr>
      <w:sz w:val="22"/>
    </w:rPr>
  </w:style>
  <w:style w:type="character" w:customStyle="1" w:styleId="2d">
    <w:name w:val="中等深浅网格 2字符"/>
    <w:link w:val="213"/>
    <w:qFormat/>
    <w:rPr>
      <w:sz w:val="22"/>
    </w:rPr>
  </w:style>
  <w:style w:type="paragraph" w:customStyle="1" w:styleId="affa">
    <w:name w:val="落款"/>
    <w:basedOn w:val="af2"/>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b">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f6"/>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4"/>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c">
    <w:name w:val="样式 优万_正文 + 红色"/>
    <w:basedOn w:val="affd"/>
    <w:qFormat/>
    <w:pPr>
      <w:spacing w:line="480" w:lineRule="exact"/>
      <w:ind w:left="846" w:firstLineChars="0" w:firstLine="0"/>
      <w:jc w:val="left"/>
    </w:pPr>
    <w:rPr>
      <w:rFonts w:ascii="仿宋_GB2312" w:eastAsia="仿宋_GB2312"/>
      <w:color w:val="FF0000"/>
      <w:sz w:val="24"/>
    </w:rPr>
  </w:style>
  <w:style w:type="paragraph" w:customStyle="1" w:styleId="affd">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
    <w:uiPriority w:val="39"/>
    <w:qFormat/>
    <w:pPr>
      <w:keepLines/>
      <w:widowControl/>
      <w:spacing w:before="480" w:line="276" w:lineRule="auto"/>
      <w:jc w:val="left"/>
      <w:outlineLvl w:val="9"/>
    </w:pPr>
    <w:rPr>
      <w:rFonts w:ascii="Cambria" w:hAnsi="Cambria"/>
      <w:color w:val="365F91"/>
      <w:sz w:val="28"/>
      <w:szCs w:val="28"/>
    </w:rPr>
  </w:style>
  <w:style w:type="paragraph" w:customStyle="1" w:styleId="affe">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6">
    <w:name w:val="附录标题3"/>
    <w:basedOn w:val="a"/>
    <w:next w:val="2c"/>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c"/>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f7">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4"/>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
    <w:name w:val="半圈数字项目符号"/>
    <w:basedOn w:val="a"/>
    <w:next w:val="a"/>
    <w:link w:val="CharChar6"/>
    <w:qFormat/>
    <w:pPr>
      <w:tabs>
        <w:tab w:val="left" w:pos="0"/>
      </w:tabs>
      <w:wordWrap w:val="0"/>
    </w:pPr>
  </w:style>
  <w:style w:type="character" w:customStyle="1" w:styleId="CharChar6">
    <w:name w:val="半圈数字项目符号 Char Char"/>
    <w:link w:val="afff"/>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0">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0"/>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3"/>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1">
    <w:name w:val="表格文字"/>
    <w:basedOn w:val="a9"/>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2">
    <w:name w:val="图中文字"/>
    <w:basedOn w:val="a"/>
    <w:qFormat/>
    <w:pPr>
      <w:adjustRightInd w:val="0"/>
      <w:snapToGrid w:val="0"/>
      <w:spacing w:line="0" w:lineRule="atLeast"/>
      <w:jc w:val="center"/>
    </w:pPr>
    <w:rPr>
      <w:szCs w:val="20"/>
    </w:rPr>
  </w:style>
  <w:style w:type="paragraph" w:customStyle="1" w:styleId="2f0">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3">
    <w:name w:val="目录文字"/>
    <w:basedOn w:val="a"/>
    <w:qFormat/>
    <w:pPr>
      <w:widowControl/>
      <w:spacing w:after="200" w:line="480" w:lineRule="auto"/>
    </w:pPr>
    <w:rPr>
      <w:rFonts w:ascii="宋体" w:hAnsi="宋体"/>
      <w:sz w:val="22"/>
      <w:szCs w:val="20"/>
      <w:lang w:eastAsia="en-US" w:bidi="en-US"/>
    </w:rPr>
  </w:style>
  <w:style w:type="paragraph" w:customStyle="1" w:styleId="afff4">
    <w:name w:val="样式 优万_插入图片 + 宋体"/>
    <w:basedOn w:val="afff5"/>
    <w:qFormat/>
    <w:pPr>
      <w:spacing w:line="360" w:lineRule="auto"/>
    </w:pPr>
    <w:rPr>
      <w:rFonts w:ascii="宋体" w:hAnsi="宋体"/>
    </w:rPr>
  </w:style>
  <w:style w:type="paragraph" w:customStyle="1" w:styleId="afff5">
    <w:name w:val="优万_插入图片"/>
    <w:basedOn w:val="a"/>
    <w:next w:val="afff6"/>
    <w:qFormat/>
    <w:pPr>
      <w:widowControl/>
      <w:spacing w:after="200"/>
      <w:jc w:val="center"/>
    </w:pPr>
    <w:rPr>
      <w:rFonts w:ascii="Calibri" w:hAnsi="Calibri"/>
      <w:szCs w:val="22"/>
      <w:lang w:eastAsia="en-US" w:bidi="en-US"/>
    </w:rPr>
  </w:style>
  <w:style w:type="paragraph" w:customStyle="1" w:styleId="afff6">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7">
    <w:name w:val="项目"/>
    <w:basedOn w:val="KL0"/>
    <w:link w:val="CharChar8"/>
    <w:qFormat/>
    <w:pPr>
      <w:ind w:left="1276" w:firstLineChars="0" w:hanging="425"/>
    </w:pPr>
  </w:style>
  <w:style w:type="character" w:customStyle="1" w:styleId="CharChar8">
    <w:name w:val="项目 Char Char"/>
    <w:basedOn w:val="KLCharChar"/>
    <w:link w:val="afff7"/>
    <w:qFormat/>
    <w:rPr>
      <w:rFonts w:ascii="黑体" w:eastAsia="仿宋_GB2312"/>
      <w:color w:val="000000"/>
      <w:sz w:val="28"/>
      <w:szCs w:val="32"/>
    </w:rPr>
  </w:style>
  <w:style w:type="paragraph" w:customStyle="1" w:styleId="Char30">
    <w:name w:val="Char3"/>
    <w:basedOn w:val="a"/>
    <w:link w:val="CharCharCharCharChar"/>
    <w:qFormat/>
    <w:pPr>
      <w:widowControl/>
      <w:spacing w:after="200"/>
    </w:pPr>
    <w:rPr>
      <w:rFonts w:ascii="Calibri" w:hAnsi="Calibri"/>
      <w:szCs w:val="22"/>
      <w:lang w:eastAsia="en-US" w:bidi="en-US"/>
    </w:rPr>
  </w:style>
  <w:style w:type="paragraph" w:customStyle="1" w:styleId="afff8">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8"/>
    <w:qFormat/>
    <w:rPr>
      <w:szCs w:val="24"/>
    </w:rPr>
  </w:style>
  <w:style w:type="paragraph" w:customStyle="1" w:styleId="afff9">
    <w:name w:val="段落正文"/>
    <w:basedOn w:val="a9"/>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4"/>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a">
    <w:name w:val="灰底文字"/>
    <w:basedOn w:val="afffb"/>
    <w:next w:val="21"/>
    <w:qFormat/>
    <w:rPr>
      <w:shd w:val="pct10" w:color="auto" w:fill="FFFFFF"/>
    </w:rPr>
  </w:style>
  <w:style w:type="paragraph" w:customStyle="1" w:styleId="afffb">
    <w:name w:val="正文居中"/>
    <w:basedOn w:val="a"/>
    <w:qFormat/>
    <w:pPr>
      <w:wordWrap w:val="0"/>
      <w:spacing w:after="120"/>
      <w:jc w:val="center"/>
    </w:pPr>
    <w:rPr>
      <w:rFonts w:ascii="宋体" w:hAnsi="宋体" w:cs="Arial"/>
      <w:szCs w:val="20"/>
    </w:rPr>
  </w:style>
  <w:style w:type="paragraph" w:customStyle="1" w:styleId="afffc">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1">
    <w:name w:val="样式2"/>
    <w:basedOn w:val="a"/>
    <w:link w:val="2CharChar"/>
    <w:qFormat/>
    <w:pPr>
      <w:spacing w:line="300" w:lineRule="auto"/>
      <w:jc w:val="center"/>
      <w:outlineLvl w:val="0"/>
    </w:pPr>
    <w:rPr>
      <w:b/>
      <w:kern w:val="0"/>
      <w:sz w:val="24"/>
    </w:rPr>
  </w:style>
  <w:style w:type="character" w:customStyle="1" w:styleId="2CharChar">
    <w:name w:val="样式2 Char Char"/>
    <w:link w:val="2f1"/>
    <w:qFormat/>
    <w:rPr>
      <w:b/>
      <w:sz w:val="24"/>
      <w:szCs w:val="24"/>
    </w:rPr>
  </w:style>
  <w:style w:type="character" w:customStyle="1" w:styleId="Chara">
    <w:name w:val="列出段落 Char"/>
    <w:link w:val="13"/>
    <w:qFormat/>
    <w:rPr>
      <w:rFonts w:ascii="Calibri" w:hAnsi="Calibri"/>
      <w:kern w:val="2"/>
      <w:sz w:val="21"/>
      <w:szCs w:val="22"/>
    </w:rPr>
  </w:style>
  <w:style w:type="paragraph" w:customStyle="1" w:styleId="Charf8">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1"/>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2"/>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32"/>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d">
    <w:name w:val="图题"/>
    <w:basedOn w:val="a5"/>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e">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0">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1">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32"/>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2">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3">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3"/>
    <w:qFormat/>
    <w:rPr>
      <w:sz w:val="24"/>
      <w:szCs w:val="24"/>
    </w:rPr>
  </w:style>
  <w:style w:type="paragraph" w:customStyle="1" w:styleId="affff2">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2"/>
    <w:qFormat/>
    <w:rPr>
      <w:sz w:val="24"/>
      <w:szCs w:val="21"/>
    </w:rPr>
  </w:style>
  <w:style w:type="paragraph" w:customStyle="1" w:styleId="affff3">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4">
    <w:name w:val="样式 优万_2级标题 + 紫色"/>
    <w:basedOn w:val="2f"/>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4">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10"/>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1"/>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5">
    <w:name w:val="大标题"/>
    <w:basedOn w:val="a"/>
    <w:next w:val="af2"/>
    <w:qFormat/>
    <w:pPr>
      <w:spacing w:beforeLines="100" w:afterLines="100"/>
    </w:pPr>
    <w:rPr>
      <w:rFonts w:eastAsia="楷体_GB2312"/>
      <w:b/>
      <w:sz w:val="52"/>
      <w:szCs w:val="44"/>
    </w:rPr>
  </w:style>
  <w:style w:type="paragraph" w:customStyle="1" w:styleId="affff6">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7">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2"/>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7">
    <w:name w:val="方案正文"/>
    <w:basedOn w:val="a"/>
    <w:qFormat/>
    <w:pPr>
      <w:spacing w:before="156"/>
      <w:ind w:firstLineChars="171" w:firstLine="359"/>
    </w:pPr>
    <w:rPr>
      <w:rFonts w:ascii="Arial" w:hAnsi="Arial" w:cs="宋体"/>
      <w:szCs w:val="21"/>
    </w:rPr>
  </w:style>
  <w:style w:type="paragraph" w:customStyle="1" w:styleId="affff8">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9">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a">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b">
    <w:name w:val="目录名"/>
    <w:basedOn w:val="a"/>
    <w:next w:val="10"/>
    <w:qFormat/>
    <w:pPr>
      <w:jc w:val="center"/>
    </w:pPr>
    <w:rPr>
      <w:b/>
      <w:spacing w:val="20"/>
      <w:sz w:val="36"/>
      <w:szCs w:val="20"/>
    </w:rPr>
  </w:style>
  <w:style w:type="character" w:customStyle="1" w:styleId="CharChar2">
    <w:name w:val="文档正文 Char Char"/>
    <w:link w:val="aff5"/>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4"/>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c">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8">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8"/>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b">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c">
    <w:name w:val="引用 Char1"/>
    <w:basedOn w:val="a1"/>
    <w:qFormat/>
    <w:rPr>
      <w:i/>
      <w:iCs/>
      <w:color w:val="000000"/>
      <w:sz w:val="24"/>
      <w:szCs w:val="24"/>
    </w:rPr>
  </w:style>
  <w:style w:type="character" w:customStyle="1" w:styleId="Char1d">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e">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d">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f">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1"/>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8">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9">
    <w:name w:val="正文3"/>
    <w:basedOn w:val="a"/>
    <w:qFormat/>
    <w:pPr>
      <w:spacing w:before="100" w:beforeAutospacing="1" w:after="100" w:afterAutospacing="1" w:line="360" w:lineRule="auto"/>
      <w:ind w:firstLineChars="200" w:firstLine="200"/>
    </w:pPr>
    <w:rPr>
      <w:sz w:val="24"/>
      <w:szCs w:val="21"/>
    </w:rPr>
  </w:style>
  <w:style w:type="paragraph" w:customStyle="1" w:styleId="2f9">
    <w:name w:val="2"/>
    <w:basedOn w:val="a"/>
    <w:next w:val="aff4"/>
    <w:uiPriority w:val="34"/>
    <w:qFormat/>
    <w:pPr>
      <w:ind w:firstLineChars="200" w:firstLine="420"/>
    </w:pPr>
    <w:rPr>
      <w:rFonts w:ascii="等线" w:eastAsia="等线" w:hAnsi="等线"/>
      <w:szCs w:val="22"/>
    </w:rPr>
  </w:style>
  <w:style w:type="character" w:customStyle="1" w:styleId="2fa">
    <w:name w:val="未处理的提及2"/>
    <w:basedOn w:val="a1"/>
    <w:uiPriority w:val="99"/>
    <w:semiHidden/>
    <w:unhideWhenUsed/>
    <w:qFormat/>
    <w:rPr>
      <w:color w:val="605E5C"/>
      <w:shd w:val="clear" w:color="auto" w:fill="E1DFDD"/>
    </w:rPr>
  </w:style>
  <w:style w:type="character" w:customStyle="1" w:styleId="1ff7">
    <w:name w:val="访问过的超链接1"/>
    <w:qFormat/>
    <w:rPr>
      <w:rFonts w:ascii="宋体" w:eastAsia="宋体" w:hAnsi="宋体"/>
      <w:b/>
      <w:color w:val="800080"/>
      <w:kern w:val="2"/>
      <w:sz w:val="24"/>
      <w:szCs w:val="24"/>
      <w:u w:val="single"/>
      <w:lang w:val="en-US" w:eastAsia="zh-CN" w:bidi="ar-SA"/>
    </w:rPr>
  </w:style>
  <w:style w:type="character" w:customStyle="1" w:styleId="aboutus1">
    <w:name w:val="aboutus1"/>
    <w:qFormat/>
    <w:rPr>
      <w:rFonts w:ascii="ˎ̥" w:eastAsia="宋体" w:hAnsi="ˎ̥" w:hint="default"/>
      <w:b/>
      <w:color w:val="000000"/>
      <w:kern w:val="2"/>
      <w:sz w:val="18"/>
      <w:szCs w:val="18"/>
      <w:u w:val="none"/>
      <w:lang w:val="en-US" w:eastAsia="zh-CN" w:bidi="ar-SA"/>
    </w:rPr>
  </w:style>
  <w:style w:type="character" w:customStyle="1" w:styleId="CharCharCharCharChar">
    <w:name w:val="Char Char Char Char Char"/>
    <w:link w:val="Char30"/>
    <w:qFormat/>
    <w:rPr>
      <w:rFonts w:ascii="Calibri" w:hAnsi="Calibri"/>
      <w:kern w:val="2"/>
      <w:sz w:val="21"/>
      <w:szCs w:val="22"/>
      <w:lang w:eastAsia="en-US" w:bidi="en-US"/>
    </w:rPr>
  </w:style>
  <w:style w:type="character" w:customStyle="1" w:styleId="bi1">
    <w:name w:val="bi1"/>
    <w:qFormat/>
    <w:rPr>
      <w:rFonts w:ascii="宋体" w:eastAsia="宋体" w:hAnsi="宋体"/>
      <w:b/>
      <w:color w:val="000000"/>
      <w:kern w:val="2"/>
      <w:sz w:val="22"/>
      <w:szCs w:val="22"/>
      <w:lang w:val="en-US" w:eastAsia="zh-CN" w:bidi="ar-SA"/>
    </w:rPr>
  </w:style>
  <w:style w:type="character" w:customStyle="1" w:styleId="style11">
    <w:name w:val="style11"/>
    <w:qFormat/>
    <w:rPr>
      <w:rFonts w:ascii="Tahoma" w:hAnsi="Tahoma"/>
      <w:color w:val="666666"/>
    </w:rPr>
  </w:style>
  <w:style w:type="character" w:customStyle="1" w:styleId="CharCharb">
    <w:name w:val="Ò³Ã¼ Char Char"/>
    <w:qFormat/>
    <w:rPr>
      <w:rFonts w:ascii="Tahoma" w:hAnsi="Tahoma"/>
      <w:sz w:val="18"/>
      <w:szCs w:val="18"/>
    </w:rPr>
  </w:style>
  <w:style w:type="character" w:customStyle="1" w:styleId="producttitle1">
    <w:name w:val="producttitle1"/>
    <w:qFormat/>
    <w:rPr>
      <w:rFonts w:ascii="宋体" w:eastAsia="宋体" w:hAnsi="宋体"/>
      <w:b/>
      <w:bCs/>
      <w:color w:val="000000"/>
      <w:kern w:val="2"/>
      <w:sz w:val="24"/>
      <w:szCs w:val="24"/>
      <w:lang w:val="en-US" w:eastAsia="zh-CN" w:bidi="ar-SA"/>
    </w:rPr>
  </w:style>
  <w:style w:type="character" w:customStyle="1" w:styleId="normal1">
    <w:name w:val="normal1"/>
    <w:qFormat/>
    <w:rPr>
      <w:rFonts w:ascii="Arial" w:hAnsi="Arial" w:cs="Arial" w:hint="default"/>
      <w:color w:val="000000"/>
      <w:sz w:val="18"/>
      <w:szCs w:val="18"/>
    </w:rPr>
  </w:style>
  <w:style w:type="character" w:customStyle="1" w:styleId="normalhei1">
    <w:name w:val="normal_hei1"/>
    <w:qFormat/>
    <w:rPr>
      <w:rFonts w:ascii="Tahoma" w:eastAsia="宋体" w:hAnsi="Tahoma" w:hint="default"/>
      <w:b/>
      <w:color w:val="000000"/>
      <w:spacing w:val="260"/>
      <w:kern w:val="2"/>
      <w:sz w:val="18"/>
      <w:szCs w:val="18"/>
      <w:lang w:val="en-US" w:eastAsia="zh-CN" w:bidi="ar-SA"/>
    </w:rPr>
  </w:style>
  <w:style w:type="character" w:customStyle="1" w:styleId="UP3CharChar">
    <w:name w:val="UP标题3 Char Char"/>
    <w:link w:val="UP3"/>
    <w:qFormat/>
    <w:rPr>
      <w:rFonts w:ascii="黑体" w:eastAsia="黑体" w:hAnsi="Tahoma" w:cs="宋体"/>
      <w:kern w:val="2"/>
      <w:sz w:val="28"/>
      <w:szCs w:val="28"/>
    </w:rPr>
  </w:style>
  <w:style w:type="paragraph" w:customStyle="1" w:styleId="UP3">
    <w:name w:val="UP标题3"/>
    <w:basedOn w:val="a"/>
    <w:link w:val="UP3CharChar"/>
    <w:qFormat/>
    <w:pPr>
      <w:spacing w:line="360" w:lineRule="auto"/>
      <w:ind w:firstLineChars="149" w:firstLine="149"/>
    </w:pPr>
    <w:rPr>
      <w:rFonts w:ascii="黑体" w:eastAsia="黑体" w:hAnsi="Tahoma" w:cs="宋体"/>
      <w:sz w:val="28"/>
      <w:szCs w:val="28"/>
    </w:rPr>
  </w:style>
  <w:style w:type="character" w:customStyle="1" w:styleId="unnamed5">
    <w:name w:val="unnamed5"/>
    <w:basedOn w:val="a1"/>
    <w:qFormat/>
  </w:style>
  <w:style w:type="character" w:customStyle="1" w:styleId="style131">
    <w:name w:val="style131"/>
    <w:qFormat/>
    <w:rPr>
      <w:rFonts w:ascii="宋体" w:eastAsia="宋体" w:hAnsi="宋体"/>
      <w:b/>
      <w:color w:val="000000"/>
      <w:kern w:val="2"/>
      <w:sz w:val="24"/>
      <w:szCs w:val="24"/>
      <w:lang w:val="en-US" w:eastAsia="zh-CN" w:bidi="ar-SA"/>
    </w:rPr>
  </w:style>
  <w:style w:type="character" w:customStyle="1" w:styleId="CharCharc">
    <w:name w:val="Char Char"/>
    <w:qFormat/>
    <w:rPr>
      <w:rFonts w:ascii="宋体" w:hAnsi="Courier New" w:cs="Courier New"/>
      <w:kern w:val="2"/>
      <w:sz w:val="21"/>
      <w:szCs w:val="21"/>
    </w:rPr>
  </w:style>
  <w:style w:type="character" w:customStyle="1" w:styleId="scayt-misspell">
    <w:name w:val="scayt-misspell"/>
    <w:qFormat/>
    <w:rPr>
      <w:rFonts w:ascii="Verdana" w:hAnsi="Verdana" w:hint="default"/>
    </w:rPr>
  </w:style>
  <w:style w:type="character" w:customStyle="1" w:styleId="x1">
    <w:name w:val="x1"/>
    <w:qFormat/>
    <w:rPr>
      <w:rFonts w:ascii="Verdana" w:eastAsia="宋体" w:hAnsi="Verdana" w:hint="default"/>
      <w:b/>
      <w:bCs/>
      <w:kern w:val="2"/>
      <w:sz w:val="36"/>
      <w:szCs w:val="36"/>
      <w:lang w:val="en-US" w:eastAsia="zh-CN" w:bidi="ar-SA"/>
    </w:rPr>
  </w:style>
  <w:style w:type="character" w:customStyle="1" w:styleId="2Char6">
    <w:name w:val="样式2 Char"/>
    <w:qFormat/>
    <w:rPr>
      <w:rFonts w:ascii="宋体" w:hAnsi="宋体"/>
      <w:b/>
      <w:kern w:val="2"/>
      <w:sz w:val="21"/>
      <w:szCs w:val="21"/>
      <w:u w:val="single"/>
    </w:rPr>
  </w:style>
  <w:style w:type="character" w:customStyle="1" w:styleId="maintradecontent">
    <w:name w:val="maintradecontent"/>
    <w:qFormat/>
    <w:rPr>
      <w:rFonts w:ascii="宋体" w:eastAsia="宋体" w:hAnsi="宋体"/>
      <w:b/>
      <w:color w:val="000000"/>
      <w:kern w:val="2"/>
      <w:sz w:val="24"/>
      <w:szCs w:val="24"/>
      <w:lang w:val="en-US" w:eastAsia="zh-CN" w:bidi="ar-SA"/>
    </w:rPr>
  </w:style>
  <w:style w:type="character" w:customStyle="1" w:styleId="txblack15b1">
    <w:name w:val="tx_black15_b1"/>
    <w:qFormat/>
    <w:rPr>
      <w:rFonts w:ascii="Arial" w:eastAsia="宋体" w:hAnsi="Arial" w:cs="Arial" w:hint="default"/>
      <w:b/>
      <w:bCs/>
      <w:color w:val="444444"/>
      <w:kern w:val="2"/>
      <w:sz w:val="23"/>
      <w:szCs w:val="23"/>
      <w:lang w:val="en-US" w:eastAsia="zh-CN" w:bidi="ar-SA"/>
    </w:rPr>
  </w:style>
  <w:style w:type="character" w:customStyle="1" w:styleId="ca-1">
    <w:name w:val="ca-1"/>
    <w:basedOn w:val="a1"/>
    <w:qFormat/>
  </w:style>
  <w:style w:type="character" w:customStyle="1" w:styleId="style19">
    <w:name w:val="style19"/>
    <w:basedOn w:val="a1"/>
    <w:qFormat/>
  </w:style>
  <w:style w:type="character" w:customStyle="1" w:styleId="q">
    <w:name w:val="q"/>
    <w:basedOn w:val="a1"/>
    <w:qFormat/>
  </w:style>
  <w:style w:type="character" w:customStyle="1" w:styleId="style71">
    <w:name w:val="style71"/>
    <w:qFormat/>
    <w:rPr>
      <w:rFonts w:ascii="Tahoma" w:hAnsi="Tahoma"/>
      <w:color w:val="000000"/>
    </w:rPr>
  </w:style>
  <w:style w:type="character" w:customStyle="1" w:styleId="CharChar20">
    <w:name w:val="Char Char2"/>
    <w:qFormat/>
    <w:rPr>
      <w:rFonts w:ascii="Tahoma" w:eastAsia="宋体" w:hAnsi="Tahoma"/>
      <w:kern w:val="2"/>
      <w:sz w:val="21"/>
      <w:szCs w:val="24"/>
      <w:lang w:val="en-US" w:eastAsia="zh-CN" w:bidi="ar-SA"/>
    </w:rPr>
  </w:style>
  <w:style w:type="character" w:customStyle="1" w:styleId="3Char20">
    <w:name w:val="正文文本 3 Char2"/>
    <w:basedOn w:val="a1"/>
    <w:link w:val="31"/>
    <w:qFormat/>
    <w:rPr>
      <w:rFonts w:ascii="Calibri" w:hAnsi="Calibri"/>
      <w:kern w:val="2"/>
      <w:sz w:val="16"/>
      <w:szCs w:val="16"/>
    </w:rPr>
  </w:style>
  <w:style w:type="paragraph" w:customStyle="1" w:styleId="CharCharCharCharCharCharCharCharCharCharCharChar1CharCharCharCharCharCharChar">
    <w:name w:val="Char Char Char Char Char Char Char Char Char Char Char Char1 Char Char Char Char Char Char Char"/>
    <w:basedOn w:val="a"/>
    <w:qFormat/>
    <w:rPr>
      <w:rFonts w:ascii="Calibri" w:hAnsi="Calibri"/>
    </w:rPr>
  </w:style>
  <w:style w:type="paragraph" w:customStyle="1" w:styleId="reader-word-layerreader-word-s1-3">
    <w:name w:val="reader-word-layer reader-word-s1-3"/>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0">
    <w:name w:val="reader-word-layer reader-word-s1-0"/>
    <w:basedOn w:val="a"/>
    <w:qFormat/>
    <w:pPr>
      <w:widowControl/>
      <w:spacing w:before="100" w:beforeAutospacing="1" w:after="100" w:afterAutospacing="1"/>
      <w:jc w:val="left"/>
    </w:pPr>
    <w:rPr>
      <w:rFonts w:ascii="宋体" w:hAnsi="宋体" w:cs="宋体"/>
      <w:kern w:val="0"/>
      <w:sz w:val="24"/>
    </w:rPr>
  </w:style>
  <w:style w:type="paragraph" w:customStyle="1" w:styleId="style70">
    <w:name w:val="style70"/>
    <w:basedOn w:val="a"/>
    <w:qFormat/>
    <w:pPr>
      <w:widowControl/>
      <w:spacing w:before="100" w:beforeAutospacing="1" w:after="100" w:afterAutospacing="1"/>
      <w:jc w:val="left"/>
    </w:pPr>
    <w:rPr>
      <w:rFonts w:ascii="黑体" w:eastAsia="黑体" w:hAnsi="宋体" w:cs="宋体"/>
      <w:color w:val="000000"/>
      <w:kern w:val="0"/>
      <w:sz w:val="20"/>
      <w:szCs w:val="20"/>
    </w:rPr>
  </w:style>
  <w:style w:type="paragraph" w:customStyle="1" w:styleId="240">
    <w:name w:val="2册标题4"/>
    <w:basedOn w:val="a"/>
    <w:next w:val="a"/>
    <w:qFormat/>
    <w:pPr>
      <w:spacing w:beforeLines="50" w:afterLines="50" w:line="300" w:lineRule="auto"/>
      <w:ind w:leftChars="200" w:left="420"/>
      <w:outlineLvl w:val="3"/>
    </w:pPr>
    <w:rPr>
      <w:rFonts w:ascii="Arial" w:eastAsia="幼圆" w:hAnsi="Arial" w:cs="Arial"/>
      <w:b/>
      <w:sz w:val="24"/>
    </w:rPr>
  </w:style>
  <w:style w:type="paragraph" w:customStyle="1" w:styleId="New">
    <w:name w:val="正文 New"/>
    <w:uiPriority w:val="99"/>
    <w:qFormat/>
    <w:pPr>
      <w:widowControl w:val="0"/>
      <w:jc w:val="both"/>
    </w:pPr>
    <w:rPr>
      <w:rFonts w:ascii="Calibri" w:hAnsi="Calibri"/>
    </w:rPr>
  </w:style>
  <w:style w:type="paragraph" w:customStyle="1" w:styleId="affffe">
    <w:name w:val="标题 四 ＋ 宋体"/>
    <w:basedOn w:val="a"/>
    <w:qFormat/>
    <w:pPr>
      <w:tabs>
        <w:tab w:val="left" w:pos="1560"/>
      </w:tabs>
      <w:spacing w:line="360" w:lineRule="auto"/>
      <w:ind w:left="1560" w:hanging="720"/>
    </w:pPr>
    <w:rPr>
      <w:rFonts w:ascii="Calibri" w:hAnsi="Calibri"/>
      <w:i/>
      <w:sz w:val="24"/>
    </w:rPr>
  </w:style>
  <w:style w:type="paragraph" w:customStyle="1" w:styleId="ParaChar">
    <w:name w:val="默认段落字体 Para Char"/>
    <w:basedOn w:val="a"/>
    <w:qFormat/>
    <w:rPr>
      <w:rFonts w:ascii="Calibri" w:hAnsi="Calibri"/>
      <w:szCs w:val="20"/>
    </w:rPr>
  </w:style>
  <w:style w:type="paragraph" w:customStyle="1" w:styleId="Char2CharCharChar">
    <w:name w:val="Char2 Char Char Char"/>
    <w:basedOn w:val="a"/>
    <w:qFormat/>
    <w:rPr>
      <w:rFonts w:ascii="Tahoma" w:hAnsi="Tahoma"/>
      <w:sz w:val="24"/>
      <w:szCs w:val="20"/>
    </w:rPr>
  </w:style>
  <w:style w:type="paragraph" w:customStyle="1" w:styleId="CharCharCharCharCharCharCharCharChar">
    <w:name w:val="Char Char Char Char Char Char Char Char Char"/>
    <w:basedOn w:val="a"/>
    <w:qFormat/>
    <w:pPr>
      <w:spacing w:after="160" w:line="240" w:lineRule="exact"/>
    </w:pPr>
    <w:rPr>
      <w:rFonts w:ascii="Verdana" w:hAnsi="Verdana" w:cs="Verdana"/>
      <w:sz w:val="20"/>
      <w:szCs w:val="20"/>
      <w:lang w:eastAsia="en-US"/>
    </w:rPr>
  </w:style>
  <w:style w:type="paragraph" w:customStyle="1" w:styleId="afffff">
    <w:name w:val="本文正文"/>
    <w:basedOn w:val="a"/>
    <w:qFormat/>
    <w:pPr>
      <w:widowControl/>
      <w:spacing w:line="480" w:lineRule="exact"/>
      <w:ind w:firstLineChars="200" w:firstLine="200"/>
      <w:jc w:val="left"/>
    </w:pPr>
    <w:rPr>
      <w:rFonts w:ascii="宋体" w:hAnsi="宋体"/>
      <w:kern w:val="0"/>
      <w:sz w:val="24"/>
    </w:rPr>
  </w:style>
  <w:style w:type="paragraph" w:customStyle="1" w:styleId="cn">
    <w:name w:val="cn"/>
    <w:basedOn w:val="a"/>
    <w:qFormat/>
    <w:pPr>
      <w:widowControl/>
      <w:spacing w:before="100" w:beforeAutospacing="1" w:after="100" w:afterAutospacing="1"/>
      <w:jc w:val="left"/>
    </w:pPr>
    <w:rPr>
      <w:rFonts w:ascii="Calibri" w:hAnsi="Calibri"/>
      <w:kern w:val="0"/>
      <w:sz w:val="20"/>
      <w:szCs w:val="20"/>
    </w:rPr>
  </w:style>
  <w:style w:type="paragraph" w:customStyle="1" w:styleId="TOC2">
    <w:name w:val="TOC 标题2"/>
    <w:basedOn w:val="1"/>
    <w:next w:val="a"/>
    <w:uiPriority w:val="39"/>
    <w:qFormat/>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CharCharCharChar2">
    <w:name w:val="Char Char Char Char"/>
    <w:basedOn w:val="a"/>
    <w:qFormat/>
    <w:pPr>
      <w:widowControl/>
      <w:spacing w:after="160" w:line="240" w:lineRule="exact"/>
      <w:jc w:val="center"/>
    </w:pPr>
    <w:rPr>
      <w:rFonts w:ascii="宋体" w:hAnsi="宋体"/>
      <w:b/>
      <w:kern w:val="0"/>
      <w:sz w:val="28"/>
      <w:szCs w:val="28"/>
      <w:lang w:eastAsia="en-US"/>
    </w:rPr>
  </w:style>
  <w:style w:type="paragraph" w:customStyle="1" w:styleId="09wh">
    <w:name w:val="09正文_wh"/>
    <w:qFormat/>
    <w:pPr>
      <w:spacing w:line="300" w:lineRule="auto"/>
      <w:ind w:firstLineChars="200" w:firstLine="200"/>
      <w:jc w:val="both"/>
    </w:pPr>
    <w:rPr>
      <w:rFonts w:ascii="Calibri" w:hAnsi="Calibri"/>
      <w:sz w:val="28"/>
      <w:szCs w:val="22"/>
    </w:rPr>
  </w:style>
  <w:style w:type="paragraph" w:customStyle="1" w:styleId="style1">
    <w:name w:val="style1"/>
    <w:basedOn w:val="a"/>
    <w:qFormat/>
    <w:pPr>
      <w:widowControl/>
      <w:spacing w:before="100" w:beforeAutospacing="1" w:after="100" w:afterAutospacing="1"/>
      <w:jc w:val="left"/>
    </w:pPr>
    <w:rPr>
      <w:rFonts w:ascii="宋体" w:hAnsi="宋体"/>
      <w:kern w:val="0"/>
      <w:sz w:val="24"/>
    </w:rPr>
  </w:style>
  <w:style w:type="paragraph" w:customStyle="1" w:styleId="Char120">
    <w:name w:val="Char12"/>
    <w:basedOn w:val="a"/>
    <w:qFormat/>
    <w:rPr>
      <w:rFonts w:ascii="仿宋_GB2312" w:eastAsia="仿宋_GB2312" w:hAnsi="Calibri"/>
      <w:b/>
      <w:sz w:val="32"/>
      <w:szCs w:val="32"/>
    </w:rPr>
  </w:style>
  <w:style w:type="paragraph" w:customStyle="1" w:styleId="pa-1">
    <w:name w:val="pa-1"/>
    <w:basedOn w:val="a"/>
    <w:qFormat/>
    <w:pPr>
      <w:widowControl/>
      <w:spacing w:before="100" w:beforeAutospacing="1" w:after="100" w:afterAutospacing="1"/>
      <w:jc w:val="left"/>
    </w:pPr>
    <w:rPr>
      <w:rFonts w:ascii="宋体" w:hAnsi="宋体" w:cs="宋体"/>
      <w:kern w:val="0"/>
      <w:sz w:val="24"/>
    </w:rPr>
  </w:style>
  <w:style w:type="paragraph" w:customStyle="1" w:styleId="3a">
    <w:name w:val="样式3"/>
    <w:basedOn w:val="a"/>
    <w:qFormat/>
    <w:rPr>
      <w:rFonts w:ascii="Calibri" w:hAnsi="Calibri"/>
    </w:rPr>
  </w:style>
  <w:style w:type="paragraph" w:customStyle="1" w:styleId="reader-word-layerreader-word-s1-4">
    <w:name w:val="reader-word-layer reader-word-s1-4"/>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1">
    <w:name w:val="Char Char Char Char Char Char Char Char Char1"/>
    <w:basedOn w:val="a"/>
    <w:qFormat/>
    <w:pPr>
      <w:tabs>
        <w:tab w:val="left" w:pos="1200"/>
        <w:tab w:val="left" w:pos="1557"/>
      </w:tabs>
      <w:ind w:left="1200" w:hanging="360"/>
    </w:pPr>
    <w:rPr>
      <w:rFonts w:ascii="Calibri" w:hAnsi="Calibri"/>
      <w:sz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kern w:val="2"/>
      <w:sz w:val="24"/>
      <w:szCs w:val="24"/>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0">
    <w:name w:val="简单回函地址"/>
    <w:basedOn w:val="a"/>
    <w:qFormat/>
    <w:rPr>
      <w:rFonts w:ascii="Calibri" w:hAnsi="Calibri"/>
    </w:rPr>
  </w:style>
  <w:style w:type="paragraph" w:customStyle="1" w:styleId="tabletext">
    <w:name w:val="tabletext"/>
    <w:basedOn w:val="a"/>
    <w:qFormat/>
    <w:pPr>
      <w:widowControl/>
      <w:spacing w:before="100" w:beforeAutospacing="1" w:after="100" w:afterAutospacing="1"/>
      <w:jc w:val="left"/>
    </w:pPr>
    <w:rPr>
      <w:rFonts w:ascii="宋体" w:hAnsi="宋体" w:cs="宋体"/>
      <w:kern w:val="0"/>
      <w:sz w:val="24"/>
    </w:rPr>
  </w:style>
  <w:style w:type="paragraph" w:customStyle="1" w:styleId="p15">
    <w:name w:val="p15"/>
    <w:basedOn w:val="a"/>
    <w:uiPriority w:val="99"/>
    <w:qFormat/>
    <w:pPr>
      <w:widowControl/>
    </w:pPr>
    <w:rPr>
      <w:rFonts w:ascii="Calibri" w:hAnsi="Calibri"/>
      <w:kern w:val="0"/>
      <w:szCs w:val="21"/>
    </w:rPr>
  </w:style>
  <w:style w:type="paragraph" w:customStyle="1" w:styleId="Paragraph3">
    <w:name w:val="Paragraph3"/>
    <w:basedOn w:val="a"/>
    <w:qFormat/>
    <w:pPr>
      <w:tabs>
        <w:tab w:val="left" w:pos="360"/>
      </w:tabs>
      <w:overflowPunct w:val="0"/>
      <w:autoSpaceDE w:val="0"/>
      <w:autoSpaceDN w:val="0"/>
      <w:adjustRightInd w:val="0"/>
      <w:spacing w:before="20"/>
      <w:ind w:left="360" w:hanging="360"/>
      <w:textAlignment w:val="baseline"/>
    </w:pPr>
    <w:rPr>
      <w:rFonts w:ascii="Arial" w:hAnsi="Arial"/>
      <w:kern w:val="0"/>
      <w:sz w:val="24"/>
      <w:szCs w:val="20"/>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omboxcon1">
    <w:name w:val="com_box_con1"/>
    <w:basedOn w:val="a1"/>
    <w:qFormat/>
  </w:style>
  <w:style w:type="character" w:customStyle="1" w:styleId="3b">
    <w:name w:val="未处理的提及3"/>
    <w:basedOn w:val="a1"/>
    <w:uiPriority w:val="99"/>
    <w:semiHidden/>
    <w:unhideWhenUsed/>
    <w:qFormat/>
    <w:rPr>
      <w:color w:val="605E5C"/>
      <w:shd w:val="clear" w:color="auto" w:fill="E1DFDD"/>
    </w:rPr>
  </w:style>
  <w:style w:type="paragraph" w:styleId="afffff1">
    <w:name w:val="Revision"/>
    <w:hidden/>
    <w:uiPriority w:val="99"/>
    <w:semiHidden/>
    <w:rsid w:val="00B5586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uiPriority="0" w:qFormat="1"/>
    <w:lsdException w:name="page number" w:uiPriority="0" w:qFormat="1"/>
    <w:lsdException w:name="List Bullet" w:semiHidden="0" w:uiPriority="0" w:unhideWhenUsed="0" w:qFormat="1"/>
    <w:lsdException w:name="List Number" w:uiPriority="0" w:qFormat="1"/>
    <w:lsdException w:name="List 2" w:uiPriority="0" w:qFormat="1"/>
    <w:lsdException w:name="List 3" w:uiPriority="0" w:qFormat="1"/>
    <w:lsdException w:name="List Bullet 2" w:uiPriority="0" w:qFormat="1"/>
    <w:lsdException w:name="Title" w:semiHidden="0" w:uiPriority="10" w:unhideWhenUsed="0" w:qFormat="1"/>
    <w:lsdException w:name="Signature" w:uiPriority="0" w:qFormat="1"/>
    <w:lsdException w:name="Default Paragraph Font" w:uiPriority="1" w:qFormat="1"/>
    <w:lsdException w:name="Body Text" w:uiPriority="0" w:qFormat="1"/>
    <w:lsdException w:name="Body Text Indent" w:uiPriority="0" w:qFormat="1"/>
    <w:lsdException w:name="Message Header" w:uiPriority="0" w:qFormat="1"/>
    <w:lsdException w:name="Subtitle" w:semiHidden="0" w:uiPriority="0"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qFormat="1"/>
    <w:lsdException w:name="Balloon Text" w:semiHidden="0" w:unhideWhenUsed="0"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2"/>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1"/>
    <w:uiPriority w:val="9"/>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uiPriority w:val="9"/>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Char1"/>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Char"/>
    <w:qFormat/>
    <w:pPr>
      <w:keepNext/>
      <w:keepLines/>
      <w:outlineLvl w:val="4"/>
    </w:pPr>
    <w:rPr>
      <w:bCs/>
      <w:sz w:val="24"/>
    </w:rPr>
  </w:style>
  <w:style w:type="paragraph" w:styleId="6">
    <w:name w:val="heading 6"/>
    <w:basedOn w:val="a"/>
    <w:next w:val="21"/>
    <w:link w:val="6Char"/>
    <w:qFormat/>
    <w:pPr>
      <w:keepNext/>
      <w:keepLines/>
      <w:outlineLvl w:val="5"/>
    </w:pPr>
    <w:rPr>
      <w:bCs/>
      <w:sz w:val="24"/>
    </w:rPr>
  </w:style>
  <w:style w:type="paragraph" w:styleId="7">
    <w:name w:val="heading 7"/>
    <w:basedOn w:val="a"/>
    <w:next w:val="21"/>
    <w:link w:val="7Char"/>
    <w:qFormat/>
    <w:pPr>
      <w:keepNext/>
      <w:keepLines/>
      <w:outlineLvl w:val="6"/>
    </w:pPr>
    <w:rPr>
      <w:bCs/>
      <w:sz w:val="24"/>
    </w:rPr>
  </w:style>
  <w:style w:type="paragraph" w:styleId="8">
    <w:name w:val="heading 8"/>
    <w:basedOn w:val="a"/>
    <w:next w:val="a"/>
    <w:link w:val="8Char"/>
    <w:qFormat/>
    <w:pPr>
      <w:keepNext/>
      <w:keepLines/>
      <w:outlineLvl w:val="7"/>
    </w:pPr>
    <w:rPr>
      <w:sz w:val="24"/>
    </w:rPr>
  </w:style>
  <w:style w:type="paragraph" w:styleId="9">
    <w:name w:val="heading 9"/>
    <w:basedOn w:val="a"/>
    <w:next w:val="a"/>
    <w:link w:val="9Char"/>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30">
    <w:name w:val="List 3"/>
    <w:basedOn w:val="a"/>
    <w:qFormat/>
    <w:pPr>
      <w:ind w:leftChars="400" w:left="100" w:hangingChars="200" w:hanging="200"/>
    </w:pPr>
    <w:rPr>
      <w:rFonts w:ascii="Calibri" w:hAnsi="Calibri"/>
    </w:rPr>
  </w:style>
  <w:style w:type="paragraph" w:styleId="70">
    <w:name w:val="toc 7"/>
    <w:basedOn w:val="a"/>
    <w:next w:val="a"/>
    <w:uiPriority w:val="39"/>
    <w:qFormat/>
    <w:pPr>
      <w:ind w:left="1260"/>
      <w:jc w:val="left"/>
    </w:pPr>
    <w:rPr>
      <w:sz w:val="20"/>
      <w:szCs w:val="20"/>
    </w:rPr>
  </w:style>
  <w:style w:type="paragraph" w:styleId="80">
    <w:name w:val="index 8"/>
    <w:basedOn w:val="a"/>
    <w:next w:val="a"/>
    <w:qFormat/>
    <w:pPr>
      <w:ind w:leftChars="1400" w:left="1400"/>
    </w:pPr>
  </w:style>
  <w:style w:type="paragraph" w:styleId="a4">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5">
    <w:name w:val="caption"/>
    <w:basedOn w:val="a"/>
    <w:next w:val="21"/>
    <w:qFormat/>
    <w:pPr>
      <w:spacing w:before="152" w:after="160"/>
      <w:jc w:val="center"/>
    </w:pPr>
    <w:rPr>
      <w:rFonts w:ascii="Arial" w:eastAsia="黑体" w:hAnsi="Arial" w:cs="Arial"/>
      <w:szCs w:val="20"/>
    </w:rPr>
  </w:style>
  <w:style w:type="paragraph" w:styleId="50">
    <w:name w:val="index 5"/>
    <w:basedOn w:val="a"/>
    <w:next w:val="a"/>
    <w:qFormat/>
    <w:pPr>
      <w:ind w:leftChars="800" w:left="800"/>
    </w:pPr>
  </w:style>
  <w:style w:type="paragraph" w:styleId="a6">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7">
    <w:name w:val="Document Map"/>
    <w:basedOn w:val="a"/>
    <w:link w:val="Char2"/>
    <w:qFormat/>
    <w:pPr>
      <w:shd w:val="clear" w:color="auto" w:fill="000080"/>
    </w:pPr>
    <w:rPr>
      <w:kern w:val="0"/>
      <w:sz w:val="16"/>
      <w:szCs w:val="16"/>
    </w:rPr>
  </w:style>
  <w:style w:type="paragraph" w:styleId="a8">
    <w:name w:val="annotation text"/>
    <w:basedOn w:val="a"/>
    <w:link w:val="Char10"/>
    <w:qFormat/>
    <w:pPr>
      <w:jc w:val="left"/>
    </w:pPr>
  </w:style>
  <w:style w:type="paragraph" w:styleId="60">
    <w:name w:val="index 6"/>
    <w:basedOn w:val="a"/>
    <w:next w:val="a"/>
    <w:qFormat/>
    <w:pPr>
      <w:ind w:leftChars="1000" w:left="1000"/>
    </w:pPr>
  </w:style>
  <w:style w:type="paragraph" w:styleId="31">
    <w:name w:val="Body Text 3"/>
    <w:basedOn w:val="a"/>
    <w:link w:val="3Char20"/>
    <w:qFormat/>
    <w:pPr>
      <w:spacing w:after="120"/>
    </w:pPr>
    <w:rPr>
      <w:rFonts w:ascii="Calibri" w:hAnsi="Calibri"/>
      <w:sz w:val="16"/>
      <w:szCs w:val="16"/>
    </w:rPr>
  </w:style>
  <w:style w:type="paragraph" w:styleId="a9">
    <w:name w:val="Body Text"/>
    <w:basedOn w:val="a"/>
    <w:link w:val="Char"/>
    <w:qFormat/>
    <w:pPr>
      <w:tabs>
        <w:tab w:val="left" w:pos="567"/>
      </w:tabs>
      <w:spacing w:before="120" w:line="22" w:lineRule="atLeast"/>
    </w:pPr>
    <w:rPr>
      <w:sz w:val="24"/>
    </w:rPr>
  </w:style>
  <w:style w:type="paragraph" w:styleId="aa">
    <w:name w:val="Body Text Indent"/>
    <w:basedOn w:val="a"/>
    <w:link w:val="Char20"/>
    <w:qFormat/>
    <w:pPr>
      <w:tabs>
        <w:tab w:val="left" w:pos="5580"/>
      </w:tabs>
      <w:spacing w:before="120" w:line="360" w:lineRule="auto"/>
      <w:ind w:firstLine="454"/>
    </w:pPr>
    <w:rPr>
      <w:sz w:val="24"/>
    </w:rPr>
  </w:style>
  <w:style w:type="paragraph" w:styleId="20">
    <w:name w:val="List 2"/>
    <w:basedOn w:val="a"/>
    <w:qFormat/>
    <w:pPr>
      <w:ind w:leftChars="200" w:left="100" w:hangingChars="200" w:hanging="200"/>
    </w:pPr>
    <w:rPr>
      <w:rFonts w:ascii="Calibri" w:hAnsi="Calibri"/>
    </w:rPr>
  </w:style>
  <w:style w:type="paragraph" w:styleId="22">
    <w:name w:val="List Bullet 2"/>
    <w:basedOn w:val="21"/>
    <w:qFormat/>
    <w:pPr>
      <w:tabs>
        <w:tab w:val="left" w:pos="0"/>
      </w:tabs>
      <w:ind w:firstLineChars="0" w:firstLine="0"/>
    </w:pPr>
  </w:style>
  <w:style w:type="paragraph" w:styleId="40">
    <w:name w:val="index 4"/>
    <w:basedOn w:val="a"/>
    <w:next w:val="a"/>
    <w:qFormat/>
    <w:pPr>
      <w:ind w:leftChars="600" w:left="600"/>
    </w:pPr>
  </w:style>
  <w:style w:type="paragraph" w:styleId="51">
    <w:name w:val="toc 5"/>
    <w:basedOn w:val="a"/>
    <w:next w:val="a"/>
    <w:uiPriority w:val="39"/>
    <w:qFormat/>
    <w:pPr>
      <w:ind w:left="840"/>
      <w:jc w:val="left"/>
    </w:pPr>
    <w:rPr>
      <w:sz w:val="20"/>
      <w:szCs w:val="20"/>
    </w:rPr>
  </w:style>
  <w:style w:type="paragraph" w:styleId="32">
    <w:name w:val="toc 3"/>
    <w:basedOn w:val="a"/>
    <w:next w:val="a"/>
    <w:uiPriority w:val="39"/>
    <w:qFormat/>
    <w:pPr>
      <w:ind w:left="420"/>
      <w:jc w:val="left"/>
    </w:pPr>
    <w:rPr>
      <w:sz w:val="20"/>
      <w:szCs w:val="20"/>
    </w:rPr>
  </w:style>
  <w:style w:type="paragraph" w:styleId="ab">
    <w:name w:val="Plain Text"/>
    <w:basedOn w:val="a"/>
    <w:link w:val="Char3"/>
    <w:qFormat/>
    <w:rPr>
      <w:rFonts w:ascii="宋体" w:hAnsi="Courier New"/>
      <w:szCs w:val="21"/>
    </w:rPr>
  </w:style>
  <w:style w:type="paragraph" w:styleId="81">
    <w:name w:val="toc 8"/>
    <w:basedOn w:val="a"/>
    <w:next w:val="a"/>
    <w:uiPriority w:val="39"/>
    <w:qFormat/>
    <w:pPr>
      <w:ind w:left="1470"/>
      <w:jc w:val="left"/>
    </w:pPr>
    <w:rPr>
      <w:sz w:val="20"/>
      <w:szCs w:val="20"/>
    </w:rPr>
  </w:style>
  <w:style w:type="paragraph" w:styleId="33">
    <w:name w:val="index 3"/>
    <w:basedOn w:val="a"/>
    <w:next w:val="a"/>
    <w:qFormat/>
    <w:pPr>
      <w:ind w:leftChars="400" w:left="400"/>
    </w:pPr>
  </w:style>
  <w:style w:type="paragraph" w:styleId="ac">
    <w:name w:val="Date"/>
    <w:basedOn w:val="a"/>
    <w:next w:val="a"/>
    <w:link w:val="Char21"/>
    <w:qFormat/>
    <w:pPr>
      <w:ind w:leftChars="2500" w:left="100"/>
    </w:pPr>
    <w:rPr>
      <w:sz w:val="24"/>
    </w:rPr>
  </w:style>
  <w:style w:type="paragraph" w:styleId="23">
    <w:name w:val="Body Text Indent 2"/>
    <w:basedOn w:val="a"/>
    <w:link w:val="2Char2"/>
    <w:qFormat/>
    <w:pPr>
      <w:ind w:firstLineChars="200" w:firstLine="480"/>
    </w:pPr>
    <w:rPr>
      <w:sz w:val="24"/>
    </w:rPr>
  </w:style>
  <w:style w:type="paragraph" w:styleId="ad">
    <w:name w:val="Balloon Text"/>
    <w:basedOn w:val="a"/>
    <w:link w:val="Char0"/>
    <w:uiPriority w:val="99"/>
    <w:qFormat/>
    <w:rPr>
      <w:sz w:val="18"/>
      <w:szCs w:val="18"/>
    </w:rPr>
  </w:style>
  <w:style w:type="paragraph" w:styleId="ae">
    <w:name w:val="footer"/>
    <w:basedOn w:val="a"/>
    <w:link w:val="Char22"/>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
    <w:link w:val="Char5"/>
    <w:qFormat/>
    <w:pPr>
      <w:adjustRightInd w:val="0"/>
      <w:spacing w:after="600" w:line="312" w:lineRule="atLeast"/>
      <w:jc w:val="center"/>
      <w:textAlignment w:val="baseline"/>
    </w:pPr>
    <w:rPr>
      <w:rFonts w:eastAsia="仿宋_GB2312"/>
      <w:kern w:val="0"/>
      <w:sz w:val="24"/>
      <w:szCs w:val="20"/>
      <w:lang w:val="zh-CN"/>
    </w:rPr>
  </w:style>
  <w:style w:type="paragraph" w:styleId="10">
    <w:name w:val="toc 1"/>
    <w:basedOn w:val="a"/>
    <w:next w:val="a"/>
    <w:uiPriority w:val="39"/>
    <w:qFormat/>
    <w:pPr>
      <w:spacing w:before="120"/>
      <w:jc w:val="left"/>
    </w:pPr>
    <w:rPr>
      <w:b/>
      <w:bCs/>
      <w:iCs/>
      <w:sz w:val="24"/>
    </w:rPr>
  </w:style>
  <w:style w:type="paragraph" w:styleId="41">
    <w:name w:val="toc 4"/>
    <w:basedOn w:val="a"/>
    <w:next w:val="a"/>
    <w:uiPriority w:val="39"/>
    <w:qFormat/>
    <w:pPr>
      <w:ind w:left="630"/>
      <w:jc w:val="left"/>
    </w:pPr>
    <w:rPr>
      <w:sz w:val="20"/>
      <w:szCs w:val="20"/>
    </w:rPr>
  </w:style>
  <w:style w:type="paragraph" w:styleId="af1">
    <w:name w:val="index heading"/>
    <w:basedOn w:val="a"/>
    <w:next w:val="12"/>
    <w:qFormat/>
  </w:style>
  <w:style w:type="paragraph" w:styleId="12">
    <w:name w:val="index 1"/>
    <w:basedOn w:val="a"/>
    <w:next w:val="a"/>
    <w:qFormat/>
    <w:rPr>
      <w:szCs w:val="20"/>
    </w:rPr>
  </w:style>
  <w:style w:type="paragraph" w:styleId="af2">
    <w:name w:val="Subtitle"/>
    <w:basedOn w:val="a"/>
    <w:link w:val="Char6"/>
    <w:qFormat/>
    <w:pPr>
      <w:spacing w:before="240" w:after="60"/>
    </w:pPr>
    <w:rPr>
      <w:rFonts w:eastAsia="楷体_GB2312" w:cs="Arial"/>
      <w:b/>
      <w:bCs/>
      <w:kern w:val="28"/>
      <w:sz w:val="48"/>
      <w:szCs w:val="32"/>
    </w:rPr>
  </w:style>
  <w:style w:type="paragraph" w:styleId="af3">
    <w:name w:val="footnote text"/>
    <w:basedOn w:val="a"/>
    <w:link w:val="Char7"/>
    <w:qFormat/>
    <w:pPr>
      <w:widowControl/>
      <w:snapToGrid w:val="0"/>
      <w:spacing w:after="200"/>
    </w:pPr>
    <w:rPr>
      <w:sz w:val="18"/>
      <w:szCs w:val="18"/>
    </w:rPr>
  </w:style>
  <w:style w:type="paragraph" w:styleId="61">
    <w:name w:val="toc 6"/>
    <w:basedOn w:val="a"/>
    <w:next w:val="a"/>
    <w:uiPriority w:val="39"/>
    <w:qFormat/>
    <w:pPr>
      <w:ind w:left="1050"/>
      <w:jc w:val="left"/>
    </w:pPr>
    <w:rPr>
      <w:sz w:val="20"/>
      <w:szCs w:val="20"/>
    </w:rPr>
  </w:style>
  <w:style w:type="paragraph" w:styleId="34">
    <w:name w:val="Body Text Indent 3"/>
    <w:basedOn w:val="a"/>
    <w:link w:val="3Char21"/>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4">
    <w:name w:val="table of figures"/>
    <w:basedOn w:val="a"/>
    <w:next w:val="a"/>
    <w:qFormat/>
    <w:pPr>
      <w:ind w:leftChars="200" w:left="840" w:hangingChars="200" w:hanging="420"/>
    </w:pPr>
  </w:style>
  <w:style w:type="paragraph" w:styleId="24">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91">
    <w:name w:val="toc 9"/>
    <w:basedOn w:val="a"/>
    <w:next w:val="a"/>
    <w:uiPriority w:val="39"/>
    <w:qFormat/>
    <w:pPr>
      <w:ind w:left="1680"/>
      <w:jc w:val="left"/>
    </w:pPr>
    <w:rPr>
      <w:sz w:val="20"/>
      <w:szCs w:val="20"/>
    </w:rPr>
  </w:style>
  <w:style w:type="paragraph" w:styleId="25">
    <w:name w:val="Body Text 2"/>
    <w:basedOn w:val="a"/>
    <w:link w:val="2Char10"/>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5">
    <w:name w:val="Message Header"/>
    <w:basedOn w:val="a"/>
    <w:link w:val="Char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Char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6">
    <w:name w:val="index 2"/>
    <w:basedOn w:val="a"/>
    <w:next w:val="a"/>
    <w:qFormat/>
    <w:pPr>
      <w:ind w:leftChars="200" w:left="200"/>
    </w:pPr>
  </w:style>
  <w:style w:type="paragraph" w:styleId="af7">
    <w:name w:val="Title"/>
    <w:basedOn w:val="a"/>
    <w:next w:val="a"/>
    <w:link w:val="Char9"/>
    <w:uiPriority w:val="10"/>
    <w:qFormat/>
    <w:pPr>
      <w:spacing w:before="240" w:after="60"/>
      <w:jc w:val="center"/>
      <w:outlineLvl w:val="0"/>
    </w:pPr>
    <w:rPr>
      <w:rFonts w:ascii="Cambria" w:hAnsi="Cambria"/>
      <w:b/>
      <w:bCs/>
      <w:kern w:val="0"/>
      <w:sz w:val="32"/>
      <w:szCs w:val="32"/>
    </w:rPr>
  </w:style>
  <w:style w:type="paragraph" w:styleId="af8">
    <w:name w:val="annotation subject"/>
    <w:basedOn w:val="a"/>
    <w:next w:val="a8"/>
    <w:link w:val="Char23"/>
    <w:qFormat/>
    <w:pPr>
      <w:jc w:val="left"/>
    </w:pPr>
    <w:rPr>
      <w:b/>
      <w:bCs/>
    </w:rPr>
  </w:style>
  <w:style w:type="paragraph" w:styleId="af9">
    <w:name w:val="Body Text First Indent"/>
    <w:basedOn w:val="a9"/>
    <w:link w:val="Char24"/>
    <w:qFormat/>
    <w:pPr>
      <w:spacing w:before="0" w:after="120" w:line="240" w:lineRule="auto"/>
      <w:ind w:firstLineChars="100" w:firstLine="420"/>
    </w:pPr>
  </w:style>
  <w:style w:type="table" w:styleId="afa">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cs="Times New Roman"/>
    </w:rPr>
  </w:style>
  <w:style w:type="character" w:styleId="afd">
    <w:name w:val="FollowedHyperlink"/>
    <w:basedOn w:val="a1"/>
    <w:qFormat/>
    <w:rPr>
      <w:color w:val="000000"/>
      <w:sz w:val="18"/>
      <w:szCs w:val="18"/>
      <w:u w:val="none"/>
    </w:rPr>
  </w:style>
  <w:style w:type="character" w:styleId="afe">
    <w:name w:val="Emphasis"/>
    <w:qFormat/>
    <w:rPr>
      <w:color w:val="CC0033"/>
    </w:rPr>
  </w:style>
  <w:style w:type="character" w:styleId="HTML0">
    <w:name w:val="HTML Typewriter"/>
    <w:qFormat/>
    <w:rPr>
      <w:rFonts w:ascii="黑体" w:eastAsia="黑体" w:hAnsi="Courier New" w:cs="Courier New"/>
      <w:spacing w:val="312"/>
      <w:sz w:val="14"/>
      <w:szCs w:val="14"/>
    </w:rPr>
  </w:style>
  <w:style w:type="character" w:styleId="aff">
    <w:name w:val="Hyperlink"/>
    <w:uiPriority w:val="99"/>
    <w:qFormat/>
    <w:rPr>
      <w:rFonts w:cs="Times New Roman"/>
      <w:color w:val="0000FF"/>
      <w:u w:val="single"/>
    </w:rPr>
  </w:style>
  <w:style w:type="character" w:styleId="aff0">
    <w:name w:val="annotation reference"/>
    <w:qFormat/>
    <w:rPr>
      <w:rFonts w:cs="Times New Roman"/>
      <w:sz w:val="21"/>
      <w:szCs w:val="21"/>
    </w:rPr>
  </w:style>
  <w:style w:type="character" w:styleId="aff1">
    <w:name w:val="footnote reference"/>
    <w:qFormat/>
    <w:rPr>
      <w:vertAlign w:val="superscript"/>
    </w:rPr>
  </w:style>
  <w:style w:type="character" w:customStyle="1" w:styleId="1Char2">
    <w:name w:val="标题 1 Char2"/>
    <w:link w:val="1"/>
    <w:uiPriority w:val="9"/>
    <w:qFormat/>
    <w:rPr>
      <w:rFonts w:cs="Times New Roman"/>
      <w:b/>
      <w:bCs/>
      <w:kern w:val="44"/>
      <w:sz w:val="44"/>
      <w:szCs w:val="44"/>
    </w:rPr>
  </w:style>
  <w:style w:type="character" w:customStyle="1" w:styleId="Char1">
    <w:name w:val="正文缩进 Char1"/>
    <w:link w:val="a0"/>
    <w:qFormat/>
    <w:rPr>
      <w:rFonts w:ascii="宋体"/>
      <w:sz w:val="24"/>
    </w:rPr>
  </w:style>
  <w:style w:type="character" w:customStyle="1" w:styleId="2Char1">
    <w:name w:val="标题 2 Char1"/>
    <w:link w:val="2"/>
    <w:uiPriority w:val="9"/>
    <w:qFormat/>
    <w:rPr>
      <w:rFonts w:ascii="Cambria" w:eastAsia="宋体" w:hAnsi="Cambria" w:cs="Times New Roman"/>
      <w:b/>
      <w:bCs/>
      <w:kern w:val="2"/>
      <w:sz w:val="32"/>
      <w:szCs w:val="32"/>
    </w:rPr>
  </w:style>
  <w:style w:type="character" w:customStyle="1" w:styleId="3Char2">
    <w:name w:val="标题 3 Char2"/>
    <w:link w:val="3"/>
    <w:uiPriority w:val="9"/>
    <w:qFormat/>
    <w:rPr>
      <w:rFonts w:asciiTheme="minorEastAsia" w:eastAsiaTheme="minorEastAsia" w:hAnsiTheme="minorEastAsia"/>
      <w:b/>
      <w:bCs/>
      <w:kern w:val="2"/>
      <w:sz w:val="24"/>
      <w:szCs w:val="32"/>
    </w:rPr>
  </w:style>
  <w:style w:type="character" w:customStyle="1" w:styleId="4Char1">
    <w:name w:val="标题 4 Char1"/>
    <w:link w:val="4"/>
    <w:qFormat/>
    <w:rPr>
      <w:rFonts w:ascii="Arial" w:eastAsia="黑体" w:hAnsi="Arial"/>
      <w:b/>
      <w:bCs/>
      <w:kern w:val="2"/>
      <w:sz w:val="28"/>
      <w:szCs w:val="28"/>
    </w:rPr>
  </w:style>
  <w:style w:type="character" w:customStyle="1" w:styleId="Char10">
    <w:name w:val="批注文字 Char1"/>
    <w:link w:val="a8"/>
    <w:uiPriority w:val="99"/>
    <w:qFormat/>
    <w:rPr>
      <w:kern w:val="2"/>
      <w:sz w:val="21"/>
      <w:szCs w:val="24"/>
    </w:rPr>
  </w:style>
  <w:style w:type="character" w:customStyle="1" w:styleId="Char23">
    <w:name w:val="批注主题 Char2"/>
    <w:link w:val="af8"/>
    <w:qFormat/>
    <w:rPr>
      <w:rFonts w:cs="Times New Roman"/>
      <w:b/>
      <w:bCs/>
      <w:kern w:val="2"/>
      <w:sz w:val="21"/>
      <w:szCs w:val="24"/>
    </w:rPr>
  </w:style>
  <w:style w:type="character" w:customStyle="1" w:styleId="Char">
    <w:name w:val="正文文本 Char"/>
    <w:link w:val="a9"/>
    <w:qFormat/>
    <w:rPr>
      <w:rFonts w:cs="Times New Roman"/>
      <w:kern w:val="2"/>
      <w:sz w:val="24"/>
      <w:szCs w:val="24"/>
    </w:rPr>
  </w:style>
  <w:style w:type="character" w:customStyle="1" w:styleId="Char24">
    <w:name w:val="正文首行缩进 Char2"/>
    <w:basedOn w:val="Char11"/>
    <w:link w:val="af9"/>
    <w:qFormat/>
    <w:rPr>
      <w:kern w:val="2"/>
      <w:sz w:val="21"/>
      <w:szCs w:val="24"/>
    </w:rPr>
  </w:style>
  <w:style w:type="character" w:customStyle="1" w:styleId="Char11">
    <w:name w:val="正文文本 Char1"/>
    <w:qFormat/>
    <w:rPr>
      <w:kern w:val="2"/>
      <w:sz w:val="21"/>
      <w:szCs w:val="24"/>
    </w:rPr>
  </w:style>
  <w:style w:type="character" w:customStyle="1" w:styleId="Char2">
    <w:name w:val="文档结构图 Char2"/>
    <w:link w:val="a7"/>
    <w:qFormat/>
    <w:rPr>
      <w:sz w:val="16"/>
      <w:szCs w:val="0"/>
    </w:rPr>
  </w:style>
  <w:style w:type="character" w:customStyle="1" w:styleId="Char20">
    <w:name w:val="正文文本缩进 Char2"/>
    <w:link w:val="aa"/>
    <w:qFormat/>
    <w:rPr>
      <w:rFonts w:cs="Times New Roman"/>
      <w:kern w:val="2"/>
      <w:sz w:val="24"/>
      <w:szCs w:val="24"/>
    </w:rPr>
  </w:style>
  <w:style w:type="character" w:customStyle="1" w:styleId="Char3">
    <w:name w:val="纯文本 Char3"/>
    <w:link w:val="ab"/>
    <w:uiPriority w:val="99"/>
    <w:qFormat/>
    <w:rPr>
      <w:rFonts w:ascii="宋体" w:hAnsi="Courier New" w:cs="Courier New"/>
      <w:kern w:val="2"/>
      <w:sz w:val="21"/>
      <w:szCs w:val="21"/>
    </w:rPr>
  </w:style>
  <w:style w:type="character" w:customStyle="1" w:styleId="Char21">
    <w:name w:val="日期 Char2"/>
    <w:link w:val="ac"/>
    <w:qFormat/>
    <w:rPr>
      <w:rFonts w:cs="Times New Roman"/>
      <w:kern w:val="2"/>
      <w:sz w:val="24"/>
      <w:szCs w:val="24"/>
    </w:rPr>
  </w:style>
  <w:style w:type="character" w:customStyle="1" w:styleId="2Char2">
    <w:name w:val="正文文本缩进 2 Char2"/>
    <w:link w:val="23"/>
    <w:qFormat/>
    <w:rPr>
      <w:rFonts w:cs="Times New Roman"/>
      <w:kern w:val="2"/>
      <w:sz w:val="24"/>
      <w:szCs w:val="24"/>
    </w:rPr>
  </w:style>
  <w:style w:type="character" w:customStyle="1" w:styleId="Char0">
    <w:name w:val="批注框文本 Char"/>
    <w:link w:val="ad"/>
    <w:uiPriority w:val="99"/>
    <w:qFormat/>
    <w:rPr>
      <w:kern w:val="2"/>
      <w:sz w:val="18"/>
      <w:szCs w:val="18"/>
    </w:rPr>
  </w:style>
  <w:style w:type="character" w:customStyle="1" w:styleId="Char22">
    <w:name w:val="页脚 Char2"/>
    <w:link w:val="ae"/>
    <w:uiPriority w:val="99"/>
    <w:qFormat/>
    <w:rPr>
      <w:rFonts w:ascii="宋体" w:cs="Times New Roman"/>
      <w:sz w:val="18"/>
    </w:rPr>
  </w:style>
  <w:style w:type="character" w:customStyle="1" w:styleId="Char4">
    <w:name w:val="页眉 Char"/>
    <w:link w:val="af"/>
    <w:uiPriority w:val="99"/>
    <w:qFormat/>
    <w:rPr>
      <w:rFonts w:cs="Times New Roman"/>
      <w:kern w:val="2"/>
      <w:sz w:val="18"/>
      <w:szCs w:val="18"/>
    </w:rPr>
  </w:style>
  <w:style w:type="character" w:customStyle="1" w:styleId="3Char21">
    <w:name w:val="正文文本缩进 3 Char2"/>
    <w:link w:val="34"/>
    <w:qFormat/>
    <w:rPr>
      <w:rFonts w:cs="Times New Roman"/>
      <w:kern w:val="2"/>
      <w:sz w:val="16"/>
      <w:szCs w:val="16"/>
    </w:rPr>
  </w:style>
  <w:style w:type="character" w:customStyle="1" w:styleId="HTMLChar2">
    <w:name w:val="HTML 预设格式 Char2"/>
    <w:link w:val="HTML"/>
    <w:qFormat/>
    <w:rPr>
      <w:rFonts w:ascii="Arial" w:hAnsi="Arial" w:cs="Arial"/>
      <w:sz w:val="24"/>
      <w:szCs w:val="24"/>
    </w:rPr>
  </w:style>
  <w:style w:type="character" w:customStyle="1" w:styleId="Char25">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2">
    <w:name w:val="正文文本缩进 Char1"/>
    <w:qFormat/>
    <w:rPr>
      <w:kern w:val="2"/>
      <w:sz w:val="21"/>
      <w:szCs w:val="24"/>
    </w:rPr>
  </w:style>
  <w:style w:type="character" w:customStyle="1" w:styleId="Char13">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4">
    <w:name w:val="批注主题 Char1"/>
    <w:link w:val="27"/>
    <w:qFormat/>
    <w:rPr>
      <w:b/>
      <w:bCs/>
      <w:kern w:val="2"/>
      <w:sz w:val="21"/>
      <w:szCs w:val="24"/>
    </w:rPr>
  </w:style>
  <w:style w:type="paragraph" w:customStyle="1" w:styleId="27">
    <w:name w:val="批注主题2"/>
    <w:basedOn w:val="a8"/>
    <w:next w:val="a8"/>
    <w:link w:val="Char14"/>
    <w:qFormat/>
    <w:rPr>
      <w:b/>
      <w:bCs/>
    </w:rPr>
  </w:style>
  <w:style w:type="character" w:customStyle="1" w:styleId="apple-converted-space">
    <w:name w:val="apple-converted-space"/>
    <w:qFormat/>
  </w:style>
  <w:style w:type="character" w:customStyle="1" w:styleId="Char15">
    <w:name w:val="页眉 Char1"/>
    <w:qFormat/>
    <w:rPr>
      <w:kern w:val="2"/>
      <w:sz w:val="18"/>
      <w:szCs w:val="18"/>
    </w:rPr>
  </w:style>
  <w:style w:type="character" w:customStyle="1" w:styleId="Char16">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2"/>
    <w:qFormat/>
    <w:rPr>
      <w:rFonts w:eastAsia="宋体" w:cs="宋体"/>
      <w:kern w:val="2"/>
      <w:sz w:val="24"/>
      <w:lang w:val="en-US" w:eastAsia="zh-CN" w:bidi="ar-SA"/>
    </w:rPr>
  </w:style>
  <w:style w:type="paragraph" w:customStyle="1" w:styleId="aff2">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1">
    <w:name w:val="正文文本缩进 2 Char1"/>
    <w:qFormat/>
    <w:rPr>
      <w:kern w:val="2"/>
      <w:sz w:val="21"/>
      <w:szCs w:val="24"/>
    </w:rPr>
  </w:style>
  <w:style w:type="character" w:customStyle="1" w:styleId="Char17">
    <w:name w:val="日期 Char1"/>
    <w:link w:val="111"/>
    <w:qFormat/>
    <w:rPr>
      <w:kern w:val="2"/>
      <w:sz w:val="21"/>
      <w:szCs w:val="24"/>
    </w:rPr>
  </w:style>
  <w:style w:type="paragraph" w:customStyle="1" w:styleId="111">
    <w:name w:val="日期111"/>
    <w:basedOn w:val="a"/>
    <w:next w:val="a"/>
    <w:link w:val="Char17"/>
    <w:qFormat/>
    <w:pPr>
      <w:ind w:leftChars="2500" w:left="100"/>
    </w:pPr>
  </w:style>
  <w:style w:type="paragraph" w:customStyle="1" w:styleId="13">
    <w:name w:val="列出段落1"/>
    <w:basedOn w:val="a"/>
    <w:link w:val="Chara"/>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8">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3">
    <w:name w:val="正文 + 小四"/>
    <w:basedOn w:val="a"/>
    <w:qFormat/>
    <w:pPr>
      <w:spacing w:line="360" w:lineRule="auto"/>
      <w:ind w:firstLineChars="200" w:firstLine="480"/>
    </w:pPr>
    <w:rPr>
      <w:sz w:val="24"/>
    </w:rPr>
  </w:style>
  <w:style w:type="paragraph" w:customStyle="1" w:styleId="Char26">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9">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8">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4">
    <w:name w:val="List Paragraph"/>
    <w:basedOn w:val="a"/>
    <w:link w:val="Char1a"/>
    <w:uiPriority w:val="34"/>
    <w:qFormat/>
    <w:pPr>
      <w:ind w:firstLineChars="200" w:firstLine="420"/>
    </w:pPr>
  </w:style>
  <w:style w:type="character" w:customStyle="1" w:styleId="Char5">
    <w:name w:val="签名 Char"/>
    <w:basedOn w:val="a1"/>
    <w:link w:val="af0"/>
    <w:qFormat/>
    <w:rPr>
      <w:rFonts w:eastAsia="仿宋_GB2312"/>
      <w:sz w:val="24"/>
      <w:lang w:val="zh-CN"/>
    </w:rPr>
  </w:style>
  <w:style w:type="character" w:customStyle="1" w:styleId="2Char10">
    <w:name w:val="正文文本 2 Char1"/>
    <w:basedOn w:val="a1"/>
    <w:link w:val="25"/>
    <w:qFormat/>
    <w:rPr>
      <w:rFonts w:ascii="宋体"/>
      <w:color w:val="000000"/>
      <w:sz w:val="28"/>
      <w:lang w:val="en-GB"/>
    </w:rPr>
  </w:style>
  <w:style w:type="character" w:customStyle="1" w:styleId="Char8">
    <w:name w:val="信息标题 Char"/>
    <w:basedOn w:val="a1"/>
    <w:link w:val="af5"/>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b">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kern w:val="2"/>
      <w:sz w:val="21"/>
      <w:szCs w:val="24"/>
    </w:rPr>
  </w:style>
  <w:style w:type="paragraph" w:customStyle="1" w:styleId="p0">
    <w:name w:val="p0"/>
    <w:basedOn w:val="a"/>
    <w:qFormat/>
    <w:pPr>
      <w:widowControl/>
    </w:pPr>
    <w:rPr>
      <w:kern w:val="0"/>
      <w:szCs w:val="20"/>
    </w:rPr>
  </w:style>
  <w:style w:type="paragraph" w:customStyle="1" w:styleId="29">
    <w:name w:val="正文2"/>
    <w:basedOn w:val="a"/>
    <w:qFormat/>
    <w:pPr>
      <w:spacing w:before="156" w:line="360" w:lineRule="auto"/>
      <w:ind w:firstLineChars="200" w:firstLine="510"/>
    </w:pPr>
    <w:rPr>
      <w:sz w:val="24"/>
      <w:szCs w:val="20"/>
    </w:rPr>
  </w:style>
  <w:style w:type="paragraph" w:customStyle="1" w:styleId="aff5">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6">
    <w:name w:val="样式"/>
    <w:basedOn w:val="a"/>
    <w:qFormat/>
    <w:pPr>
      <w:autoSpaceDE w:val="0"/>
      <w:autoSpaceDN w:val="0"/>
      <w:snapToGrid w:val="0"/>
      <w:spacing w:before="120" w:after="120" w:line="360" w:lineRule="auto"/>
    </w:pPr>
    <w:rPr>
      <w:rFonts w:ascii="宋体"/>
      <w:sz w:val="24"/>
      <w:szCs w:val="20"/>
    </w:rPr>
  </w:style>
  <w:style w:type="paragraph" w:customStyle="1" w:styleId="aff7">
    <w:name w:val="段"/>
    <w:qFormat/>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0">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5">
    <w:name w:val="列出段落3"/>
    <w:basedOn w:val="a"/>
    <w:uiPriority w:val="34"/>
    <w:unhideWhenUsed/>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8">
    <w:name w:val="无 A"/>
    <w:qFormat/>
  </w:style>
  <w:style w:type="character" w:customStyle="1" w:styleId="B">
    <w:name w:val="无 B"/>
    <w:qFormat/>
    <w:rPr>
      <w:lang w:val="zh-TW" w:eastAsia="zh-TW"/>
    </w:rPr>
  </w:style>
  <w:style w:type="paragraph" w:customStyle="1" w:styleId="Aff9">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b">
    <w:name w:val="修订2"/>
    <w:hidden/>
    <w:uiPriority w:val="99"/>
    <w:qFormat/>
    <w:rPr>
      <w:kern w:val="2"/>
      <w:sz w:val="21"/>
      <w:szCs w:val="24"/>
    </w:rPr>
  </w:style>
  <w:style w:type="character" w:customStyle="1" w:styleId="Char1a">
    <w:name w:val="列出段落 Char1"/>
    <w:link w:val="aff4"/>
    <w:uiPriority w:val="34"/>
    <w:qFormat/>
    <w:rPr>
      <w:kern w:val="2"/>
      <w:sz w:val="21"/>
      <w:szCs w:val="24"/>
    </w:rPr>
  </w:style>
  <w:style w:type="paragraph" w:customStyle="1" w:styleId="19">
    <w:name w:val="项目编号1"/>
    <w:basedOn w:val="a"/>
    <w:qFormat/>
    <w:pPr>
      <w:tabs>
        <w:tab w:val="left" w:pos="420"/>
      </w:tabs>
      <w:spacing w:line="360" w:lineRule="auto"/>
      <w:ind w:left="420" w:hanging="420"/>
    </w:pPr>
    <w:rPr>
      <w:szCs w:val="20"/>
    </w:rPr>
  </w:style>
  <w:style w:type="character" w:customStyle="1" w:styleId="Charc">
    <w:name w:val="批注文字 Char"/>
    <w:qFormat/>
    <w:rPr>
      <w:kern w:val="2"/>
      <w:sz w:val="21"/>
      <w:szCs w:val="24"/>
    </w:rPr>
  </w:style>
  <w:style w:type="character" w:customStyle="1" w:styleId="Chard">
    <w:name w:val="正文缩进 Char"/>
    <w:qFormat/>
    <w:rPr>
      <w:rFonts w:ascii="宋体" w:eastAsia="宋体"/>
      <w:sz w:val="24"/>
      <w:lang w:val="en-US" w:eastAsia="zh-CN" w:bidi="ar-SA"/>
    </w:rPr>
  </w:style>
  <w:style w:type="character" w:customStyle="1" w:styleId="Chare">
    <w:name w:val="页脚 Char"/>
    <w:qFormat/>
    <w:rPr>
      <w:rFonts w:ascii="宋体"/>
      <w:sz w:val="18"/>
    </w:rPr>
  </w:style>
  <w:style w:type="character" w:customStyle="1" w:styleId="1a">
    <w:name w:val="未处理的提及1"/>
    <w:basedOn w:val="a1"/>
    <w:uiPriority w:val="99"/>
    <w:semiHidden/>
    <w:unhideWhenUsed/>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Char">
    <w:name w:val="标题 5 Char"/>
    <w:basedOn w:val="a1"/>
    <w:link w:val="5"/>
    <w:qFormat/>
    <w:rPr>
      <w:bCs/>
      <w:kern w:val="2"/>
      <w:sz w:val="24"/>
      <w:szCs w:val="24"/>
    </w:rPr>
  </w:style>
  <w:style w:type="character" w:customStyle="1" w:styleId="6Char">
    <w:name w:val="标题 6 Char"/>
    <w:basedOn w:val="a1"/>
    <w:link w:val="6"/>
    <w:qFormat/>
    <w:rPr>
      <w:bCs/>
      <w:kern w:val="2"/>
      <w:sz w:val="24"/>
      <w:szCs w:val="24"/>
    </w:rPr>
  </w:style>
  <w:style w:type="character" w:customStyle="1" w:styleId="7Char">
    <w:name w:val="标题 7 Char"/>
    <w:basedOn w:val="a1"/>
    <w:link w:val="7"/>
    <w:qFormat/>
    <w:rPr>
      <w:bCs/>
      <w:kern w:val="2"/>
      <w:sz w:val="24"/>
      <w:szCs w:val="24"/>
    </w:rPr>
  </w:style>
  <w:style w:type="character" w:customStyle="1" w:styleId="8Char">
    <w:name w:val="标题 8 Char"/>
    <w:basedOn w:val="a1"/>
    <w:link w:val="8"/>
    <w:qFormat/>
    <w:rPr>
      <w:kern w:val="2"/>
      <w:sz w:val="24"/>
      <w:szCs w:val="24"/>
    </w:rPr>
  </w:style>
  <w:style w:type="character" w:customStyle="1" w:styleId="9Char">
    <w:name w:val="标题 9 Char"/>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Char6">
    <w:name w:val="副标题 Char"/>
    <w:basedOn w:val="a1"/>
    <w:link w:val="af2"/>
    <w:qFormat/>
    <w:rPr>
      <w:rFonts w:eastAsia="楷体_GB2312" w:cs="Arial"/>
      <w:b/>
      <w:bCs/>
      <w:kern w:val="28"/>
      <w:sz w:val="48"/>
      <w:szCs w:val="32"/>
    </w:rPr>
  </w:style>
  <w:style w:type="character" w:customStyle="1" w:styleId="Char7">
    <w:name w:val="脚注文本 Char"/>
    <w:basedOn w:val="a1"/>
    <w:link w:val="af3"/>
    <w:qFormat/>
    <w:rPr>
      <w:kern w:val="2"/>
      <w:sz w:val="18"/>
      <w:szCs w:val="18"/>
    </w:rPr>
  </w:style>
  <w:style w:type="character" w:customStyle="1" w:styleId="Char9">
    <w:name w:val="标题 Char"/>
    <w:basedOn w:val="a1"/>
    <w:link w:val="af7"/>
    <w:uiPriority w:val="10"/>
    <w:qFormat/>
    <w:rPr>
      <w:rFonts w:ascii="Cambria" w:hAnsi="Cambria"/>
      <w:b/>
      <w:bCs/>
      <w:sz w:val="32"/>
      <w:szCs w:val="32"/>
    </w:rPr>
  </w:style>
  <w:style w:type="character" w:customStyle="1" w:styleId="Charf">
    <w:name w:val="批注主题 Char"/>
    <w:basedOn w:val="Char10"/>
    <w:link w:val="1b"/>
    <w:qFormat/>
    <w:rPr>
      <w:b/>
      <w:bCs/>
      <w:kern w:val="2"/>
      <w:sz w:val="24"/>
      <w:szCs w:val="24"/>
    </w:rPr>
  </w:style>
  <w:style w:type="paragraph" w:customStyle="1" w:styleId="1b">
    <w:name w:val="批注主题1"/>
    <w:basedOn w:val="a8"/>
    <w:next w:val="a8"/>
    <w:link w:val="Charf"/>
    <w:qFormat/>
    <w:pPr>
      <w:jc w:val="both"/>
    </w:pPr>
    <w:rPr>
      <w:b/>
      <w:bCs/>
      <w:kern w:val="0"/>
      <w:sz w:val="24"/>
      <w:szCs w:val="20"/>
    </w:rPr>
  </w:style>
  <w:style w:type="character" w:customStyle="1" w:styleId="Charf0">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9"/>
    <w:link w:val="Charf0"/>
    <w:qFormat/>
    <w:pPr>
      <w:tabs>
        <w:tab w:val="clear" w:pos="567"/>
      </w:tabs>
      <w:spacing w:before="0" w:after="120" w:line="240" w:lineRule="auto"/>
      <w:ind w:firstLineChars="100" w:firstLine="420"/>
    </w:pPr>
    <w:rPr>
      <w:sz w:val="21"/>
      <w:szCs w:val="22"/>
    </w:rPr>
  </w:style>
  <w:style w:type="character" w:customStyle="1" w:styleId="Charf1">
    <w:name w:val="文档结构图 Char"/>
    <w:link w:val="1d"/>
    <w:qFormat/>
    <w:rPr>
      <w:sz w:val="24"/>
      <w:shd w:val="clear" w:color="auto" w:fill="000080"/>
    </w:rPr>
  </w:style>
  <w:style w:type="paragraph" w:customStyle="1" w:styleId="1d">
    <w:name w:val="文档结构图1"/>
    <w:basedOn w:val="a"/>
    <w:link w:val="Charf1"/>
    <w:qFormat/>
    <w:pPr>
      <w:shd w:val="clear" w:color="auto" w:fill="000080"/>
    </w:pPr>
    <w:rPr>
      <w:kern w:val="0"/>
      <w:sz w:val="24"/>
      <w:szCs w:val="20"/>
      <w:shd w:val="clear" w:color="auto" w:fill="000080"/>
    </w:rPr>
  </w:style>
  <w:style w:type="character" w:customStyle="1" w:styleId="Charf2">
    <w:name w:val="称呼 Char"/>
    <w:basedOn w:val="a1"/>
    <w:link w:val="1e"/>
    <w:qFormat/>
    <w:rPr>
      <w:sz w:val="24"/>
    </w:rPr>
  </w:style>
  <w:style w:type="paragraph" w:customStyle="1" w:styleId="1e">
    <w:name w:val="称呼1"/>
    <w:basedOn w:val="a"/>
    <w:next w:val="a"/>
    <w:link w:val="Charf2"/>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f3">
    <w:name w:val="日期 Char"/>
    <w:basedOn w:val="a1"/>
    <w:link w:val="1f"/>
    <w:qFormat/>
    <w:rPr>
      <w:sz w:val="24"/>
    </w:rPr>
  </w:style>
  <w:style w:type="paragraph" w:customStyle="1" w:styleId="1f">
    <w:name w:val="日期1"/>
    <w:basedOn w:val="a"/>
    <w:next w:val="a"/>
    <w:link w:val="Charf3"/>
    <w:qFormat/>
    <w:pPr>
      <w:ind w:leftChars="2500" w:left="100"/>
    </w:pPr>
    <w:rPr>
      <w:kern w:val="0"/>
      <w:sz w:val="24"/>
      <w:szCs w:val="20"/>
    </w:rPr>
  </w:style>
  <w:style w:type="character" w:customStyle="1" w:styleId="2Char3">
    <w:name w:val="正文文本缩进 2 Char"/>
    <w:link w:val="210"/>
    <w:qFormat/>
    <w:rPr>
      <w:rFonts w:ascii="仿宋_GB2312" w:eastAsia="仿宋_GB2312"/>
      <w:color w:val="FF0000"/>
      <w:sz w:val="24"/>
    </w:rPr>
  </w:style>
  <w:style w:type="paragraph" w:customStyle="1" w:styleId="210">
    <w:name w:val="正文文本缩进 21"/>
    <w:basedOn w:val="a"/>
    <w:link w:val="2Char3"/>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4">
    <w:name w:val="正文文本 2 Char"/>
    <w:basedOn w:val="a1"/>
    <w:link w:val="211"/>
    <w:qFormat/>
    <w:rPr>
      <w:rFonts w:ascii="宋体" w:hAnsi="宋体"/>
      <w:sz w:val="18"/>
      <w:szCs w:val="21"/>
    </w:rPr>
  </w:style>
  <w:style w:type="paragraph" w:customStyle="1" w:styleId="211">
    <w:name w:val="正文文本 21"/>
    <w:basedOn w:val="a"/>
    <w:link w:val="2Char4"/>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f4"/>
    <w:qFormat/>
    <w:pPr>
      <w:widowControl/>
      <w:adjustRightInd w:val="0"/>
      <w:spacing w:after="200"/>
      <w:ind w:left="420" w:right="33"/>
      <w:textAlignment w:val="baseline"/>
    </w:pPr>
    <w:rPr>
      <w:i/>
      <w:iCs/>
      <w:color w:val="000000"/>
      <w:szCs w:val="20"/>
    </w:rPr>
  </w:style>
  <w:style w:type="character" w:customStyle="1" w:styleId="Charf4">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5"/>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5">
    <w:name w:val="标题 2 Char"/>
    <w:link w:val="212"/>
    <w:qFormat/>
    <w:rPr>
      <w:bCs/>
      <w:sz w:val="24"/>
      <w:szCs w:val="24"/>
    </w:rPr>
  </w:style>
  <w:style w:type="paragraph" w:customStyle="1" w:styleId="312">
    <w:name w:val="标题 31"/>
    <w:basedOn w:val="a"/>
    <w:next w:val="2110"/>
    <w:link w:val="3Char3"/>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3">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c">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f5"/>
    <w:qFormat/>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6"/>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d"/>
    <w:qFormat/>
    <w:pPr>
      <w:spacing w:after="200" w:line="276" w:lineRule="auto"/>
    </w:pPr>
    <w:rPr>
      <w:sz w:val="22"/>
    </w:rPr>
  </w:style>
  <w:style w:type="character" w:customStyle="1" w:styleId="2d">
    <w:name w:val="中等深浅网格 2字符"/>
    <w:link w:val="213"/>
    <w:qFormat/>
    <w:rPr>
      <w:sz w:val="22"/>
    </w:rPr>
  </w:style>
  <w:style w:type="paragraph" w:customStyle="1" w:styleId="affa">
    <w:name w:val="落款"/>
    <w:basedOn w:val="af2"/>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b">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f6"/>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4"/>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c">
    <w:name w:val="样式 优万_正文 + 红色"/>
    <w:basedOn w:val="affd"/>
    <w:qFormat/>
    <w:pPr>
      <w:spacing w:line="480" w:lineRule="exact"/>
      <w:ind w:left="846" w:firstLineChars="0" w:firstLine="0"/>
      <w:jc w:val="left"/>
    </w:pPr>
    <w:rPr>
      <w:rFonts w:ascii="仿宋_GB2312" w:eastAsia="仿宋_GB2312"/>
      <w:color w:val="FF0000"/>
      <w:sz w:val="24"/>
    </w:rPr>
  </w:style>
  <w:style w:type="paragraph" w:customStyle="1" w:styleId="affd">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
    <w:uiPriority w:val="39"/>
    <w:qFormat/>
    <w:pPr>
      <w:keepLines/>
      <w:widowControl/>
      <w:spacing w:before="480" w:line="276" w:lineRule="auto"/>
      <w:jc w:val="left"/>
      <w:outlineLvl w:val="9"/>
    </w:pPr>
    <w:rPr>
      <w:rFonts w:ascii="Cambria" w:hAnsi="Cambria"/>
      <w:color w:val="365F91"/>
      <w:sz w:val="28"/>
      <w:szCs w:val="28"/>
    </w:rPr>
  </w:style>
  <w:style w:type="paragraph" w:customStyle="1" w:styleId="affe">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6">
    <w:name w:val="附录标题3"/>
    <w:basedOn w:val="a"/>
    <w:next w:val="2c"/>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c"/>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f7">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4"/>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
    <w:name w:val="半圈数字项目符号"/>
    <w:basedOn w:val="a"/>
    <w:next w:val="a"/>
    <w:link w:val="CharChar6"/>
    <w:qFormat/>
    <w:pPr>
      <w:tabs>
        <w:tab w:val="left" w:pos="0"/>
      </w:tabs>
      <w:wordWrap w:val="0"/>
    </w:pPr>
  </w:style>
  <w:style w:type="character" w:customStyle="1" w:styleId="CharChar6">
    <w:name w:val="半圈数字项目符号 Char Char"/>
    <w:link w:val="afff"/>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0">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0"/>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3"/>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1">
    <w:name w:val="表格文字"/>
    <w:basedOn w:val="a9"/>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2">
    <w:name w:val="图中文字"/>
    <w:basedOn w:val="a"/>
    <w:qFormat/>
    <w:pPr>
      <w:adjustRightInd w:val="0"/>
      <w:snapToGrid w:val="0"/>
      <w:spacing w:line="0" w:lineRule="atLeast"/>
      <w:jc w:val="center"/>
    </w:pPr>
    <w:rPr>
      <w:szCs w:val="20"/>
    </w:rPr>
  </w:style>
  <w:style w:type="paragraph" w:customStyle="1" w:styleId="2f0">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3">
    <w:name w:val="目录文字"/>
    <w:basedOn w:val="a"/>
    <w:qFormat/>
    <w:pPr>
      <w:widowControl/>
      <w:spacing w:after="200" w:line="480" w:lineRule="auto"/>
    </w:pPr>
    <w:rPr>
      <w:rFonts w:ascii="宋体" w:hAnsi="宋体"/>
      <w:sz w:val="22"/>
      <w:szCs w:val="20"/>
      <w:lang w:eastAsia="en-US" w:bidi="en-US"/>
    </w:rPr>
  </w:style>
  <w:style w:type="paragraph" w:customStyle="1" w:styleId="afff4">
    <w:name w:val="样式 优万_插入图片 + 宋体"/>
    <w:basedOn w:val="afff5"/>
    <w:qFormat/>
    <w:pPr>
      <w:spacing w:line="360" w:lineRule="auto"/>
    </w:pPr>
    <w:rPr>
      <w:rFonts w:ascii="宋体" w:hAnsi="宋体"/>
    </w:rPr>
  </w:style>
  <w:style w:type="paragraph" w:customStyle="1" w:styleId="afff5">
    <w:name w:val="优万_插入图片"/>
    <w:basedOn w:val="a"/>
    <w:next w:val="afff6"/>
    <w:qFormat/>
    <w:pPr>
      <w:widowControl/>
      <w:spacing w:after="200"/>
      <w:jc w:val="center"/>
    </w:pPr>
    <w:rPr>
      <w:rFonts w:ascii="Calibri" w:hAnsi="Calibri"/>
      <w:szCs w:val="22"/>
      <w:lang w:eastAsia="en-US" w:bidi="en-US"/>
    </w:rPr>
  </w:style>
  <w:style w:type="paragraph" w:customStyle="1" w:styleId="afff6">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7">
    <w:name w:val="项目"/>
    <w:basedOn w:val="KL0"/>
    <w:link w:val="CharChar8"/>
    <w:qFormat/>
    <w:pPr>
      <w:ind w:left="1276" w:firstLineChars="0" w:hanging="425"/>
    </w:pPr>
  </w:style>
  <w:style w:type="character" w:customStyle="1" w:styleId="CharChar8">
    <w:name w:val="项目 Char Char"/>
    <w:basedOn w:val="KLCharChar"/>
    <w:link w:val="afff7"/>
    <w:qFormat/>
    <w:rPr>
      <w:rFonts w:ascii="黑体" w:eastAsia="仿宋_GB2312"/>
      <w:color w:val="000000"/>
      <w:sz w:val="28"/>
      <w:szCs w:val="32"/>
    </w:rPr>
  </w:style>
  <w:style w:type="paragraph" w:customStyle="1" w:styleId="Char30">
    <w:name w:val="Char3"/>
    <w:basedOn w:val="a"/>
    <w:link w:val="CharCharCharCharChar"/>
    <w:qFormat/>
    <w:pPr>
      <w:widowControl/>
      <w:spacing w:after="200"/>
    </w:pPr>
    <w:rPr>
      <w:rFonts w:ascii="Calibri" w:hAnsi="Calibri"/>
      <w:szCs w:val="22"/>
      <w:lang w:eastAsia="en-US" w:bidi="en-US"/>
    </w:rPr>
  </w:style>
  <w:style w:type="paragraph" w:customStyle="1" w:styleId="afff8">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8"/>
    <w:qFormat/>
    <w:rPr>
      <w:szCs w:val="24"/>
    </w:rPr>
  </w:style>
  <w:style w:type="paragraph" w:customStyle="1" w:styleId="afff9">
    <w:name w:val="段落正文"/>
    <w:basedOn w:val="a9"/>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4"/>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a">
    <w:name w:val="灰底文字"/>
    <w:basedOn w:val="afffb"/>
    <w:next w:val="21"/>
    <w:qFormat/>
    <w:rPr>
      <w:shd w:val="pct10" w:color="auto" w:fill="FFFFFF"/>
    </w:rPr>
  </w:style>
  <w:style w:type="paragraph" w:customStyle="1" w:styleId="afffb">
    <w:name w:val="正文居中"/>
    <w:basedOn w:val="a"/>
    <w:qFormat/>
    <w:pPr>
      <w:wordWrap w:val="0"/>
      <w:spacing w:after="120"/>
      <w:jc w:val="center"/>
    </w:pPr>
    <w:rPr>
      <w:rFonts w:ascii="宋体" w:hAnsi="宋体" w:cs="Arial"/>
      <w:szCs w:val="20"/>
    </w:rPr>
  </w:style>
  <w:style w:type="paragraph" w:customStyle="1" w:styleId="afffc">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1">
    <w:name w:val="样式2"/>
    <w:basedOn w:val="a"/>
    <w:link w:val="2CharChar"/>
    <w:qFormat/>
    <w:pPr>
      <w:spacing w:line="300" w:lineRule="auto"/>
      <w:jc w:val="center"/>
      <w:outlineLvl w:val="0"/>
    </w:pPr>
    <w:rPr>
      <w:b/>
      <w:kern w:val="0"/>
      <w:sz w:val="24"/>
    </w:rPr>
  </w:style>
  <w:style w:type="character" w:customStyle="1" w:styleId="2CharChar">
    <w:name w:val="样式2 Char Char"/>
    <w:link w:val="2f1"/>
    <w:qFormat/>
    <w:rPr>
      <w:b/>
      <w:sz w:val="24"/>
      <w:szCs w:val="24"/>
    </w:rPr>
  </w:style>
  <w:style w:type="character" w:customStyle="1" w:styleId="Chara">
    <w:name w:val="列出段落 Char"/>
    <w:link w:val="13"/>
    <w:qFormat/>
    <w:rPr>
      <w:rFonts w:ascii="Calibri" w:hAnsi="Calibri"/>
      <w:kern w:val="2"/>
      <w:sz w:val="21"/>
      <w:szCs w:val="22"/>
    </w:rPr>
  </w:style>
  <w:style w:type="paragraph" w:customStyle="1" w:styleId="Charf8">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1"/>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2"/>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32"/>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d">
    <w:name w:val="图题"/>
    <w:basedOn w:val="a5"/>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e">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0">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1">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32"/>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2">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3">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3"/>
    <w:qFormat/>
    <w:rPr>
      <w:sz w:val="24"/>
      <w:szCs w:val="24"/>
    </w:rPr>
  </w:style>
  <w:style w:type="paragraph" w:customStyle="1" w:styleId="affff2">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2"/>
    <w:qFormat/>
    <w:rPr>
      <w:sz w:val="24"/>
      <w:szCs w:val="21"/>
    </w:rPr>
  </w:style>
  <w:style w:type="paragraph" w:customStyle="1" w:styleId="affff3">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4">
    <w:name w:val="样式 优万_2级标题 + 紫色"/>
    <w:basedOn w:val="2f"/>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4">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10"/>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1"/>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5">
    <w:name w:val="大标题"/>
    <w:basedOn w:val="a"/>
    <w:next w:val="af2"/>
    <w:qFormat/>
    <w:pPr>
      <w:spacing w:beforeLines="100" w:afterLines="100"/>
    </w:pPr>
    <w:rPr>
      <w:rFonts w:eastAsia="楷体_GB2312"/>
      <w:b/>
      <w:sz w:val="52"/>
      <w:szCs w:val="44"/>
    </w:rPr>
  </w:style>
  <w:style w:type="paragraph" w:customStyle="1" w:styleId="affff6">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7">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2"/>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7">
    <w:name w:val="方案正文"/>
    <w:basedOn w:val="a"/>
    <w:qFormat/>
    <w:pPr>
      <w:spacing w:before="156"/>
      <w:ind w:firstLineChars="171" w:firstLine="359"/>
    </w:pPr>
    <w:rPr>
      <w:rFonts w:ascii="Arial" w:hAnsi="Arial" w:cs="宋体"/>
      <w:szCs w:val="21"/>
    </w:rPr>
  </w:style>
  <w:style w:type="paragraph" w:customStyle="1" w:styleId="affff8">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9">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a">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b">
    <w:name w:val="目录名"/>
    <w:basedOn w:val="a"/>
    <w:next w:val="10"/>
    <w:qFormat/>
    <w:pPr>
      <w:jc w:val="center"/>
    </w:pPr>
    <w:rPr>
      <w:b/>
      <w:spacing w:val="20"/>
      <w:sz w:val="36"/>
      <w:szCs w:val="20"/>
    </w:rPr>
  </w:style>
  <w:style w:type="character" w:customStyle="1" w:styleId="CharChar2">
    <w:name w:val="文档正文 Char Char"/>
    <w:link w:val="aff5"/>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4"/>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c">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8">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8"/>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b">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c">
    <w:name w:val="引用 Char1"/>
    <w:basedOn w:val="a1"/>
    <w:qFormat/>
    <w:rPr>
      <w:i/>
      <w:iCs/>
      <w:color w:val="000000"/>
      <w:sz w:val="24"/>
      <w:szCs w:val="24"/>
    </w:rPr>
  </w:style>
  <w:style w:type="character" w:customStyle="1" w:styleId="Char1d">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e">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d">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f">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1"/>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8">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9">
    <w:name w:val="正文3"/>
    <w:basedOn w:val="a"/>
    <w:qFormat/>
    <w:pPr>
      <w:spacing w:before="100" w:beforeAutospacing="1" w:after="100" w:afterAutospacing="1" w:line="360" w:lineRule="auto"/>
      <w:ind w:firstLineChars="200" w:firstLine="200"/>
    </w:pPr>
    <w:rPr>
      <w:sz w:val="24"/>
      <w:szCs w:val="21"/>
    </w:rPr>
  </w:style>
  <w:style w:type="paragraph" w:customStyle="1" w:styleId="2f9">
    <w:name w:val="2"/>
    <w:basedOn w:val="a"/>
    <w:next w:val="aff4"/>
    <w:uiPriority w:val="34"/>
    <w:qFormat/>
    <w:pPr>
      <w:ind w:firstLineChars="200" w:firstLine="420"/>
    </w:pPr>
    <w:rPr>
      <w:rFonts w:ascii="等线" w:eastAsia="等线" w:hAnsi="等线"/>
      <w:szCs w:val="22"/>
    </w:rPr>
  </w:style>
  <w:style w:type="character" w:customStyle="1" w:styleId="2fa">
    <w:name w:val="未处理的提及2"/>
    <w:basedOn w:val="a1"/>
    <w:uiPriority w:val="99"/>
    <w:semiHidden/>
    <w:unhideWhenUsed/>
    <w:qFormat/>
    <w:rPr>
      <w:color w:val="605E5C"/>
      <w:shd w:val="clear" w:color="auto" w:fill="E1DFDD"/>
    </w:rPr>
  </w:style>
  <w:style w:type="character" w:customStyle="1" w:styleId="1ff7">
    <w:name w:val="访问过的超链接1"/>
    <w:qFormat/>
    <w:rPr>
      <w:rFonts w:ascii="宋体" w:eastAsia="宋体" w:hAnsi="宋体"/>
      <w:b/>
      <w:color w:val="800080"/>
      <w:kern w:val="2"/>
      <w:sz w:val="24"/>
      <w:szCs w:val="24"/>
      <w:u w:val="single"/>
      <w:lang w:val="en-US" w:eastAsia="zh-CN" w:bidi="ar-SA"/>
    </w:rPr>
  </w:style>
  <w:style w:type="character" w:customStyle="1" w:styleId="aboutus1">
    <w:name w:val="aboutus1"/>
    <w:qFormat/>
    <w:rPr>
      <w:rFonts w:ascii="ˎ̥" w:eastAsia="宋体" w:hAnsi="ˎ̥" w:hint="default"/>
      <w:b/>
      <w:color w:val="000000"/>
      <w:kern w:val="2"/>
      <w:sz w:val="18"/>
      <w:szCs w:val="18"/>
      <w:u w:val="none"/>
      <w:lang w:val="en-US" w:eastAsia="zh-CN" w:bidi="ar-SA"/>
    </w:rPr>
  </w:style>
  <w:style w:type="character" w:customStyle="1" w:styleId="CharCharCharCharChar">
    <w:name w:val="Char Char Char Char Char"/>
    <w:link w:val="Char30"/>
    <w:qFormat/>
    <w:rPr>
      <w:rFonts w:ascii="Calibri" w:hAnsi="Calibri"/>
      <w:kern w:val="2"/>
      <w:sz w:val="21"/>
      <w:szCs w:val="22"/>
      <w:lang w:eastAsia="en-US" w:bidi="en-US"/>
    </w:rPr>
  </w:style>
  <w:style w:type="character" w:customStyle="1" w:styleId="bi1">
    <w:name w:val="bi1"/>
    <w:qFormat/>
    <w:rPr>
      <w:rFonts w:ascii="宋体" w:eastAsia="宋体" w:hAnsi="宋体"/>
      <w:b/>
      <w:color w:val="000000"/>
      <w:kern w:val="2"/>
      <w:sz w:val="22"/>
      <w:szCs w:val="22"/>
      <w:lang w:val="en-US" w:eastAsia="zh-CN" w:bidi="ar-SA"/>
    </w:rPr>
  </w:style>
  <w:style w:type="character" w:customStyle="1" w:styleId="style11">
    <w:name w:val="style11"/>
    <w:qFormat/>
    <w:rPr>
      <w:rFonts w:ascii="Tahoma" w:hAnsi="Tahoma"/>
      <w:color w:val="666666"/>
    </w:rPr>
  </w:style>
  <w:style w:type="character" w:customStyle="1" w:styleId="CharCharb">
    <w:name w:val="Ò³Ã¼ Char Char"/>
    <w:qFormat/>
    <w:rPr>
      <w:rFonts w:ascii="Tahoma" w:hAnsi="Tahoma"/>
      <w:sz w:val="18"/>
      <w:szCs w:val="18"/>
    </w:rPr>
  </w:style>
  <w:style w:type="character" w:customStyle="1" w:styleId="producttitle1">
    <w:name w:val="producttitle1"/>
    <w:qFormat/>
    <w:rPr>
      <w:rFonts w:ascii="宋体" w:eastAsia="宋体" w:hAnsi="宋体"/>
      <w:b/>
      <w:bCs/>
      <w:color w:val="000000"/>
      <w:kern w:val="2"/>
      <w:sz w:val="24"/>
      <w:szCs w:val="24"/>
      <w:lang w:val="en-US" w:eastAsia="zh-CN" w:bidi="ar-SA"/>
    </w:rPr>
  </w:style>
  <w:style w:type="character" w:customStyle="1" w:styleId="normal1">
    <w:name w:val="normal1"/>
    <w:qFormat/>
    <w:rPr>
      <w:rFonts w:ascii="Arial" w:hAnsi="Arial" w:cs="Arial" w:hint="default"/>
      <w:color w:val="000000"/>
      <w:sz w:val="18"/>
      <w:szCs w:val="18"/>
    </w:rPr>
  </w:style>
  <w:style w:type="character" w:customStyle="1" w:styleId="normalhei1">
    <w:name w:val="normal_hei1"/>
    <w:qFormat/>
    <w:rPr>
      <w:rFonts w:ascii="Tahoma" w:eastAsia="宋体" w:hAnsi="Tahoma" w:hint="default"/>
      <w:b/>
      <w:color w:val="000000"/>
      <w:spacing w:val="260"/>
      <w:kern w:val="2"/>
      <w:sz w:val="18"/>
      <w:szCs w:val="18"/>
      <w:lang w:val="en-US" w:eastAsia="zh-CN" w:bidi="ar-SA"/>
    </w:rPr>
  </w:style>
  <w:style w:type="character" w:customStyle="1" w:styleId="UP3CharChar">
    <w:name w:val="UP标题3 Char Char"/>
    <w:link w:val="UP3"/>
    <w:qFormat/>
    <w:rPr>
      <w:rFonts w:ascii="黑体" w:eastAsia="黑体" w:hAnsi="Tahoma" w:cs="宋体"/>
      <w:kern w:val="2"/>
      <w:sz w:val="28"/>
      <w:szCs w:val="28"/>
    </w:rPr>
  </w:style>
  <w:style w:type="paragraph" w:customStyle="1" w:styleId="UP3">
    <w:name w:val="UP标题3"/>
    <w:basedOn w:val="a"/>
    <w:link w:val="UP3CharChar"/>
    <w:qFormat/>
    <w:pPr>
      <w:spacing w:line="360" w:lineRule="auto"/>
      <w:ind w:firstLineChars="149" w:firstLine="149"/>
    </w:pPr>
    <w:rPr>
      <w:rFonts w:ascii="黑体" w:eastAsia="黑体" w:hAnsi="Tahoma" w:cs="宋体"/>
      <w:sz w:val="28"/>
      <w:szCs w:val="28"/>
    </w:rPr>
  </w:style>
  <w:style w:type="character" w:customStyle="1" w:styleId="unnamed5">
    <w:name w:val="unnamed5"/>
    <w:basedOn w:val="a1"/>
    <w:qFormat/>
  </w:style>
  <w:style w:type="character" w:customStyle="1" w:styleId="style131">
    <w:name w:val="style131"/>
    <w:qFormat/>
    <w:rPr>
      <w:rFonts w:ascii="宋体" w:eastAsia="宋体" w:hAnsi="宋体"/>
      <w:b/>
      <w:color w:val="000000"/>
      <w:kern w:val="2"/>
      <w:sz w:val="24"/>
      <w:szCs w:val="24"/>
      <w:lang w:val="en-US" w:eastAsia="zh-CN" w:bidi="ar-SA"/>
    </w:rPr>
  </w:style>
  <w:style w:type="character" w:customStyle="1" w:styleId="CharCharc">
    <w:name w:val="Char Char"/>
    <w:qFormat/>
    <w:rPr>
      <w:rFonts w:ascii="宋体" w:hAnsi="Courier New" w:cs="Courier New"/>
      <w:kern w:val="2"/>
      <w:sz w:val="21"/>
      <w:szCs w:val="21"/>
    </w:rPr>
  </w:style>
  <w:style w:type="character" w:customStyle="1" w:styleId="scayt-misspell">
    <w:name w:val="scayt-misspell"/>
    <w:qFormat/>
    <w:rPr>
      <w:rFonts w:ascii="Verdana" w:hAnsi="Verdana" w:hint="default"/>
    </w:rPr>
  </w:style>
  <w:style w:type="character" w:customStyle="1" w:styleId="x1">
    <w:name w:val="x1"/>
    <w:qFormat/>
    <w:rPr>
      <w:rFonts w:ascii="Verdana" w:eastAsia="宋体" w:hAnsi="Verdana" w:hint="default"/>
      <w:b/>
      <w:bCs/>
      <w:kern w:val="2"/>
      <w:sz w:val="36"/>
      <w:szCs w:val="36"/>
      <w:lang w:val="en-US" w:eastAsia="zh-CN" w:bidi="ar-SA"/>
    </w:rPr>
  </w:style>
  <w:style w:type="character" w:customStyle="1" w:styleId="2Char6">
    <w:name w:val="样式2 Char"/>
    <w:qFormat/>
    <w:rPr>
      <w:rFonts w:ascii="宋体" w:hAnsi="宋体"/>
      <w:b/>
      <w:kern w:val="2"/>
      <w:sz w:val="21"/>
      <w:szCs w:val="21"/>
      <w:u w:val="single"/>
    </w:rPr>
  </w:style>
  <w:style w:type="character" w:customStyle="1" w:styleId="maintradecontent">
    <w:name w:val="maintradecontent"/>
    <w:qFormat/>
    <w:rPr>
      <w:rFonts w:ascii="宋体" w:eastAsia="宋体" w:hAnsi="宋体"/>
      <w:b/>
      <w:color w:val="000000"/>
      <w:kern w:val="2"/>
      <w:sz w:val="24"/>
      <w:szCs w:val="24"/>
      <w:lang w:val="en-US" w:eastAsia="zh-CN" w:bidi="ar-SA"/>
    </w:rPr>
  </w:style>
  <w:style w:type="character" w:customStyle="1" w:styleId="txblack15b1">
    <w:name w:val="tx_black15_b1"/>
    <w:qFormat/>
    <w:rPr>
      <w:rFonts w:ascii="Arial" w:eastAsia="宋体" w:hAnsi="Arial" w:cs="Arial" w:hint="default"/>
      <w:b/>
      <w:bCs/>
      <w:color w:val="444444"/>
      <w:kern w:val="2"/>
      <w:sz w:val="23"/>
      <w:szCs w:val="23"/>
      <w:lang w:val="en-US" w:eastAsia="zh-CN" w:bidi="ar-SA"/>
    </w:rPr>
  </w:style>
  <w:style w:type="character" w:customStyle="1" w:styleId="ca-1">
    <w:name w:val="ca-1"/>
    <w:basedOn w:val="a1"/>
    <w:qFormat/>
  </w:style>
  <w:style w:type="character" w:customStyle="1" w:styleId="style19">
    <w:name w:val="style19"/>
    <w:basedOn w:val="a1"/>
    <w:qFormat/>
  </w:style>
  <w:style w:type="character" w:customStyle="1" w:styleId="q">
    <w:name w:val="q"/>
    <w:basedOn w:val="a1"/>
    <w:qFormat/>
  </w:style>
  <w:style w:type="character" w:customStyle="1" w:styleId="style71">
    <w:name w:val="style71"/>
    <w:qFormat/>
    <w:rPr>
      <w:rFonts w:ascii="Tahoma" w:hAnsi="Tahoma"/>
      <w:color w:val="000000"/>
    </w:rPr>
  </w:style>
  <w:style w:type="character" w:customStyle="1" w:styleId="CharChar20">
    <w:name w:val="Char Char2"/>
    <w:qFormat/>
    <w:rPr>
      <w:rFonts w:ascii="Tahoma" w:eastAsia="宋体" w:hAnsi="Tahoma"/>
      <w:kern w:val="2"/>
      <w:sz w:val="21"/>
      <w:szCs w:val="24"/>
      <w:lang w:val="en-US" w:eastAsia="zh-CN" w:bidi="ar-SA"/>
    </w:rPr>
  </w:style>
  <w:style w:type="character" w:customStyle="1" w:styleId="3Char20">
    <w:name w:val="正文文本 3 Char2"/>
    <w:basedOn w:val="a1"/>
    <w:link w:val="31"/>
    <w:qFormat/>
    <w:rPr>
      <w:rFonts w:ascii="Calibri" w:hAnsi="Calibri"/>
      <w:kern w:val="2"/>
      <w:sz w:val="16"/>
      <w:szCs w:val="16"/>
    </w:rPr>
  </w:style>
  <w:style w:type="paragraph" w:customStyle="1" w:styleId="CharCharCharCharCharCharCharCharCharCharCharChar1CharCharCharCharCharCharChar">
    <w:name w:val="Char Char Char Char Char Char Char Char Char Char Char Char1 Char Char Char Char Char Char Char"/>
    <w:basedOn w:val="a"/>
    <w:qFormat/>
    <w:rPr>
      <w:rFonts w:ascii="Calibri" w:hAnsi="Calibri"/>
    </w:rPr>
  </w:style>
  <w:style w:type="paragraph" w:customStyle="1" w:styleId="reader-word-layerreader-word-s1-3">
    <w:name w:val="reader-word-layer reader-word-s1-3"/>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0">
    <w:name w:val="reader-word-layer reader-word-s1-0"/>
    <w:basedOn w:val="a"/>
    <w:qFormat/>
    <w:pPr>
      <w:widowControl/>
      <w:spacing w:before="100" w:beforeAutospacing="1" w:after="100" w:afterAutospacing="1"/>
      <w:jc w:val="left"/>
    </w:pPr>
    <w:rPr>
      <w:rFonts w:ascii="宋体" w:hAnsi="宋体" w:cs="宋体"/>
      <w:kern w:val="0"/>
      <w:sz w:val="24"/>
    </w:rPr>
  </w:style>
  <w:style w:type="paragraph" w:customStyle="1" w:styleId="style70">
    <w:name w:val="style70"/>
    <w:basedOn w:val="a"/>
    <w:qFormat/>
    <w:pPr>
      <w:widowControl/>
      <w:spacing w:before="100" w:beforeAutospacing="1" w:after="100" w:afterAutospacing="1"/>
      <w:jc w:val="left"/>
    </w:pPr>
    <w:rPr>
      <w:rFonts w:ascii="黑体" w:eastAsia="黑体" w:hAnsi="宋体" w:cs="宋体"/>
      <w:color w:val="000000"/>
      <w:kern w:val="0"/>
      <w:sz w:val="20"/>
      <w:szCs w:val="20"/>
    </w:rPr>
  </w:style>
  <w:style w:type="paragraph" w:customStyle="1" w:styleId="240">
    <w:name w:val="2册标题4"/>
    <w:basedOn w:val="a"/>
    <w:next w:val="a"/>
    <w:qFormat/>
    <w:pPr>
      <w:spacing w:beforeLines="50" w:afterLines="50" w:line="300" w:lineRule="auto"/>
      <w:ind w:leftChars="200" w:left="420"/>
      <w:outlineLvl w:val="3"/>
    </w:pPr>
    <w:rPr>
      <w:rFonts w:ascii="Arial" w:eastAsia="幼圆" w:hAnsi="Arial" w:cs="Arial"/>
      <w:b/>
      <w:sz w:val="24"/>
    </w:rPr>
  </w:style>
  <w:style w:type="paragraph" w:customStyle="1" w:styleId="New">
    <w:name w:val="正文 New"/>
    <w:uiPriority w:val="99"/>
    <w:qFormat/>
    <w:pPr>
      <w:widowControl w:val="0"/>
      <w:jc w:val="both"/>
    </w:pPr>
    <w:rPr>
      <w:rFonts w:ascii="Calibri" w:hAnsi="Calibri"/>
    </w:rPr>
  </w:style>
  <w:style w:type="paragraph" w:customStyle="1" w:styleId="affffe">
    <w:name w:val="标题 四 ＋ 宋体"/>
    <w:basedOn w:val="a"/>
    <w:qFormat/>
    <w:pPr>
      <w:tabs>
        <w:tab w:val="left" w:pos="1560"/>
      </w:tabs>
      <w:spacing w:line="360" w:lineRule="auto"/>
      <w:ind w:left="1560" w:hanging="720"/>
    </w:pPr>
    <w:rPr>
      <w:rFonts w:ascii="Calibri" w:hAnsi="Calibri"/>
      <w:i/>
      <w:sz w:val="24"/>
    </w:rPr>
  </w:style>
  <w:style w:type="paragraph" w:customStyle="1" w:styleId="ParaChar">
    <w:name w:val="默认段落字体 Para Char"/>
    <w:basedOn w:val="a"/>
    <w:qFormat/>
    <w:rPr>
      <w:rFonts w:ascii="Calibri" w:hAnsi="Calibri"/>
      <w:szCs w:val="20"/>
    </w:rPr>
  </w:style>
  <w:style w:type="paragraph" w:customStyle="1" w:styleId="Char2CharCharChar">
    <w:name w:val="Char2 Char Char Char"/>
    <w:basedOn w:val="a"/>
    <w:qFormat/>
    <w:rPr>
      <w:rFonts w:ascii="Tahoma" w:hAnsi="Tahoma"/>
      <w:sz w:val="24"/>
      <w:szCs w:val="20"/>
    </w:rPr>
  </w:style>
  <w:style w:type="paragraph" w:customStyle="1" w:styleId="CharCharCharCharCharCharCharCharChar">
    <w:name w:val="Char Char Char Char Char Char Char Char Char"/>
    <w:basedOn w:val="a"/>
    <w:qFormat/>
    <w:pPr>
      <w:spacing w:after="160" w:line="240" w:lineRule="exact"/>
    </w:pPr>
    <w:rPr>
      <w:rFonts w:ascii="Verdana" w:hAnsi="Verdana" w:cs="Verdana"/>
      <w:sz w:val="20"/>
      <w:szCs w:val="20"/>
      <w:lang w:eastAsia="en-US"/>
    </w:rPr>
  </w:style>
  <w:style w:type="paragraph" w:customStyle="1" w:styleId="afffff">
    <w:name w:val="本文正文"/>
    <w:basedOn w:val="a"/>
    <w:qFormat/>
    <w:pPr>
      <w:widowControl/>
      <w:spacing w:line="480" w:lineRule="exact"/>
      <w:ind w:firstLineChars="200" w:firstLine="200"/>
      <w:jc w:val="left"/>
    </w:pPr>
    <w:rPr>
      <w:rFonts w:ascii="宋体" w:hAnsi="宋体"/>
      <w:kern w:val="0"/>
      <w:sz w:val="24"/>
    </w:rPr>
  </w:style>
  <w:style w:type="paragraph" w:customStyle="1" w:styleId="cn">
    <w:name w:val="cn"/>
    <w:basedOn w:val="a"/>
    <w:qFormat/>
    <w:pPr>
      <w:widowControl/>
      <w:spacing w:before="100" w:beforeAutospacing="1" w:after="100" w:afterAutospacing="1"/>
      <w:jc w:val="left"/>
    </w:pPr>
    <w:rPr>
      <w:rFonts w:ascii="Calibri" w:hAnsi="Calibri"/>
      <w:kern w:val="0"/>
      <w:sz w:val="20"/>
      <w:szCs w:val="20"/>
    </w:rPr>
  </w:style>
  <w:style w:type="paragraph" w:customStyle="1" w:styleId="TOC2">
    <w:name w:val="TOC 标题2"/>
    <w:basedOn w:val="1"/>
    <w:next w:val="a"/>
    <w:uiPriority w:val="39"/>
    <w:qFormat/>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CharCharCharChar2">
    <w:name w:val="Char Char Char Char"/>
    <w:basedOn w:val="a"/>
    <w:qFormat/>
    <w:pPr>
      <w:widowControl/>
      <w:spacing w:after="160" w:line="240" w:lineRule="exact"/>
      <w:jc w:val="center"/>
    </w:pPr>
    <w:rPr>
      <w:rFonts w:ascii="宋体" w:hAnsi="宋体"/>
      <w:b/>
      <w:kern w:val="0"/>
      <w:sz w:val="28"/>
      <w:szCs w:val="28"/>
      <w:lang w:eastAsia="en-US"/>
    </w:rPr>
  </w:style>
  <w:style w:type="paragraph" w:customStyle="1" w:styleId="09wh">
    <w:name w:val="09正文_wh"/>
    <w:qFormat/>
    <w:pPr>
      <w:spacing w:line="300" w:lineRule="auto"/>
      <w:ind w:firstLineChars="200" w:firstLine="200"/>
      <w:jc w:val="both"/>
    </w:pPr>
    <w:rPr>
      <w:rFonts w:ascii="Calibri" w:hAnsi="Calibri"/>
      <w:sz w:val="28"/>
      <w:szCs w:val="22"/>
    </w:rPr>
  </w:style>
  <w:style w:type="paragraph" w:customStyle="1" w:styleId="style1">
    <w:name w:val="style1"/>
    <w:basedOn w:val="a"/>
    <w:qFormat/>
    <w:pPr>
      <w:widowControl/>
      <w:spacing w:before="100" w:beforeAutospacing="1" w:after="100" w:afterAutospacing="1"/>
      <w:jc w:val="left"/>
    </w:pPr>
    <w:rPr>
      <w:rFonts w:ascii="宋体" w:hAnsi="宋体"/>
      <w:kern w:val="0"/>
      <w:sz w:val="24"/>
    </w:rPr>
  </w:style>
  <w:style w:type="paragraph" w:customStyle="1" w:styleId="Char120">
    <w:name w:val="Char12"/>
    <w:basedOn w:val="a"/>
    <w:qFormat/>
    <w:rPr>
      <w:rFonts w:ascii="仿宋_GB2312" w:eastAsia="仿宋_GB2312" w:hAnsi="Calibri"/>
      <w:b/>
      <w:sz w:val="32"/>
      <w:szCs w:val="32"/>
    </w:rPr>
  </w:style>
  <w:style w:type="paragraph" w:customStyle="1" w:styleId="pa-1">
    <w:name w:val="pa-1"/>
    <w:basedOn w:val="a"/>
    <w:qFormat/>
    <w:pPr>
      <w:widowControl/>
      <w:spacing w:before="100" w:beforeAutospacing="1" w:after="100" w:afterAutospacing="1"/>
      <w:jc w:val="left"/>
    </w:pPr>
    <w:rPr>
      <w:rFonts w:ascii="宋体" w:hAnsi="宋体" w:cs="宋体"/>
      <w:kern w:val="0"/>
      <w:sz w:val="24"/>
    </w:rPr>
  </w:style>
  <w:style w:type="paragraph" w:customStyle="1" w:styleId="3a">
    <w:name w:val="样式3"/>
    <w:basedOn w:val="a"/>
    <w:qFormat/>
    <w:rPr>
      <w:rFonts w:ascii="Calibri" w:hAnsi="Calibri"/>
    </w:rPr>
  </w:style>
  <w:style w:type="paragraph" w:customStyle="1" w:styleId="reader-word-layerreader-word-s1-4">
    <w:name w:val="reader-word-layer reader-word-s1-4"/>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1">
    <w:name w:val="Char Char Char Char Char Char Char Char Char1"/>
    <w:basedOn w:val="a"/>
    <w:qFormat/>
    <w:pPr>
      <w:tabs>
        <w:tab w:val="left" w:pos="1200"/>
        <w:tab w:val="left" w:pos="1557"/>
      </w:tabs>
      <w:ind w:left="1200" w:hanging="360"/>
    </w:pPr>
    <w:rPr>
      <w:rFonts w:ascii="Calibri" w:hAnsi="Calibri"/>
      <w:sz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kern w:val="2"/>
      <w:sz w:val="24"/>
      <w:szCs w:val="24"/>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0">
    <w:name w:val="简单回函地址"/>
    <w:basedOn w:val="a"/>
    <w:qFormat/>
    <w:rPr>
      <w:rFonts w:ascii="Calibri" w:hAnsi="Calibri"/>
    </w:rPr>
  </w:style>
  <w:style w:type="paragraph" w:customStyle="1" w:styleId="tabletext">
    <w:name w:val="tabletext"/>
    <w:basedOn w:val="a"/>
    <w:qFormat/>
    <w:pPr>
      <w:widowControl/>
      <w:spacing w:before="100" w:beforeAutospacing="1" w:after="100" w:afterAutospacing="1"/>
      <w:jc w:val="left"/>
    </w:pPr>
    <w:rPr>
      <w:rFonts w:ascii="宋体" w:hAnsi="宋体" w:cs="宋体"/>
      <w:kern w:val="0"/>
      <w:sz w:val="24"/>
    </w:rPr>
  </w:style>
  <w:style w:type="paragraph" w:customStyle="1" w:styleId="p15">
    <w:name w:val="p15"/>
    <w:basedOn w:val="a"/>
    <w:uiPriority w:val="99"/>
    <w:qFormat/>
    <w:pPr>
      <w:widowControl/>
    </w:pPr>
    <w:rPr>
      <w:rFonts w:ascii="Calibri" w:hAnsi="Calibri"/>
      <w:kern w:val="0"/>
      <w:szCs w:val="21"/>
    </w:rPr>
  </w:style>
  <w:style w:type="paragraph" w:customStyle="1" w:styleId="Paragraph3">
    <w:name w:val="Paragraph3"/>
    <w:basedOn w:val="a"/>
    <w:qFormat/>
    <w:pPr>
      <w:tabs>
        <w:tab w:val="left" w:pos="360"/>
      </w:tabs>
      <w:overflowPunct w:val="0"/>
      <w:autoSpaceDE w:val="0"/>
      <w:autoSpaceDN w:val="0"/>
      <w:adjustRightInd w:val="0"/>
      <w:spacing w:before="20"/>
      <w:ind w:left="360" w:hanging="360"/>
      <w:textAlignment w:val="baseline"/>
    </w:pPr>
    <w:rPr>
      <w:rFonts w:ascii="Arial" w:hAnsi="Arial"/>
      <w:kern w:val="0"/>
      <w:sz w:val="24"/>
      <w:szCs w:val="20"/>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omboxcon1">
    <w:name w:val="com_box_con1"/>
    <w:basedOn w:val="a1"/>
    <w:qFormat/>
  </w:style>
  <w:style w:type="character" w:customStyle="1" w:styleId="3b">
    <w:name w:val="未处理的提及3"/>
    <w:basedOn w:val="a1"/>
    <w:uiPriority w:val="99"/>
    <w:semiHidden/>
    <w:unhideWhenUsed/>
    <w:qFormat/>
    <w:rPr>
      <w:color w:val="605E5C"/>
      <w:shd w:val="clear" w:color="auto" w:fill="E1DFDD"/>
    </w:rPr>
  </w:style>
  <w:style w:type="paragraph" w:styleId="afffff1">
    <w:name w:val="Revision"/>
    <w:hidden/>
    <w:uiPriority w:val="99"/>
    <w:semiHidden/>
    <w:rsid w:val="00B558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ccgp.gov.cn" TargetMode="Externa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yperlink" Target="http://www.creditchina"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bjgjgczb1@163.com" TargetMode="Externa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63303F-8D5F-41CB-B263-6F89DAA9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82</Pages>
  <Words>7149</Words>
  <Characters>40750</Characters>
  <Application>Microsoft Office Word</Application>
  <DocSecurity>0</DocSecurity>
  <Lines>339</Lines>
  <Paragraphs>95</Paragraphs>
  <ScaleCrop>false</ScaleCrop>
  <Company>Sky123.Org</Company>
  <LinksUpToDate>false</LinksUpToDate>
  <CharactersWithSpaces>47804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liangchao</cp:lastModifiedBy>
  <cp:revision>4</cp:revision>
  <cp:lastPrinted>2015-03-31T03:08:00Z</cp:lastPrinted>
  <dcterms:created xsi:type="dcterms:W3CDTF">2020-07-16T12:40:00Z</dcterms:created>
  <dcterms:modified xsi:type="dcterms:W3CDTF">2020-07-17T08:37:00Z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