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90EE57" w14:textId="77777777" w:rsidR="00C94D08" w:rsidRPr="00846E13" w:rsidRDefault="00C94D08">
      <w:pPr>
        <w:snapToGrid w:val="0"/>
        <w:spacing w:line="360" w:lineRule="auto"/>
        <w:jc w:val="center"/>
        <w:rPr>
          <w:rFonts w:asciiTheme="minorEastAsia" w:eastAsiaTheme="minorEastAsia" w:hAnsiTheme="minorEastAsia"/>
          <w:b/>
          <w:bCs/>
          <w:sz w:val="44"/>
          <w:szCs w:val="44"/>
        </w:rPr>
      </w:pPr>
    </w:p>
    <w:p w14:paraId="5D5891F9" w14:textId="159A45BC" w:rsidR="00C94D08" w:rsidRPr="00667336" w:rsidRDefault="00667336">
      <w:pPr>
        <w:spacing w:line="360" w:lineRule="auto"/>
        <w:jc w:val="center"/>
        <w:rPr>
          <w:rFonts w:asciiTheme="minorEastAsia" w:eastAsiaTheme="minorEastAsia" w:hAnsiTheme="minorEastAsia"/>
          <w:b/>
          <w:sz w:val="72"/>
          <w:szCs w:val="84"/>
        </w:rPr>
      </w:pPr>
      <w:r w:rsidRPr="00667336">
        <w:rPr>
          <w:rFonts w:asciiTheme="minorEastAsia" w:eastAsiaTheme="minorEastAsia" w:hAnsiTheme="minorEastAsia" w:hint="eastAsia"/>
          <w:b/>
          <w:bCs/>
          <w:sz w:val="56"/>
          <w:szCs w:val="72"/>
        </w:rPr>
        <w:t>华北电力大学膜法烟气低浓度CO2捕集实验装置采购项目</w:t>
      </w:r>
    </w:p>
    <w:p w14:paraId="29E4E250" w14:textId="77777777" w:rsidR="00C94D08" w:rsidRPr="00846E13" w:rsidRDefault="008F123A">
      <w:pPr>
        <w:spacing w:line="360" w:lineRule="auto"/>
        <w:jc w:val="center"/>
        <w:rPr>
          <w:rFonts w:asciiTheme="minorEastAsia" w:eastAsiaTheme="minorEastAsia" w:hAnsiTheme="minorEastAsia"/>
          <w:b/>
          <w:sz w:val="30"/>
          <w:szCs w:val="30"/>
        </w:rPr>
      </w:pPr>
      <w:r w:rsidRPr="00846E13">
        <w:rPr>
          <w:rFonts w:asciiTheme="minorEastAsia" w:eastAsiaTheme="minorEastAsia" w:hAnsiTheme="minorEastAsia" w:hint="eastAsia"/>
          <w:b/>
          <w:sz w:val="84"/>
          <w:szCs w:val="84"/>
        </w:rPr>
        <w:t>招标文件</w:t>
      </w:r>
    </w:p>
    <w:p w14:paraId="4CCADD45" w14:textId="77777777" w:rsidR="00C94D08" w:rsidRPr="00846E13" w:rsidRDefault="00C94D08">
      <w:pPr>
        <w:spacing w:line="360" w:lineRule="auto"/>
        <w:ind w:firstLineChars="300" w:firstLine="904"/>
        <w:rPr>
          <w:rFonts w:asciiTheme="minorEastAsia" w:eastAsiaTheme="minorEastAsia" w:hAnsiTheme="minorEastAsia"/>
          <w:b/>
          <w:sz w:val="30"/>
          <w:szCs w:val="30"/>
        </w:rPr>
      </w:pPr>
    </w:p>
    <w:p w14:paraId="1D97817A" w14:textId="77777777" w:rsidR="00C94D08" w:rsidRPr="00846E13" w:rsidRDefault="00C94D08">
      <w:pPr>
        <w:spacing w:line="360" w:lineRule="auto"/>
        <w:jc w:val="center"/>
        <w:rPr>
          <w:rFonts w:asciiTheme="minorEastAsia" w:eastAsiaTheme="minorEastAsia" w:hAnsiTheme="minorEastAsia"/>
          <w:b/>
          <w:sz w:val="32"/>
          <w:szCs w:val="32"/>
        </w:rPr>
      </w:pPr>
    </w:p>
    <w:p w14:paraId="584EDDE4" w14:textId="77777777" w:rsidR="00C94D08" w:rsidRPr="00846E13" w:rsidRDefault="00C94D08">
      <w:pPr>
        <w:spacing w:line="360" w:lineRule="auto"/>
        <w:jc w:val="center"/>
        <w:rPr>
          <w:rFonts w:asciiTheme="minorEastAsia" w:eastAsiaTheme="minorEastAsia" w:hAnsiTheme="minorEastAsia"/>
          <w:b/>
          <w:sz w:val="32"/>
          <w:szCs w:val="32"/>
        </w:rPr>
      </w:pPr>
    </w:p>
    <w:p w14:paraId="64A352FC" w14:textId="24F49FEB" w:rsidR="00C94D08" w:rsidRPr="00846E13" w:rsidRDefault="008F123A">
      <w:pPr>
        <w:spacing w:line="360" w:lineRule="auto"/>
        <w:jc w:val="center"/>
        <w:rPr>
          <w:rFonts w:asciiTheme="minorEastAsia" w:eastAsiaTheme="minorEastAsia" w:hAnsiTheme="minorEastAsia"/>
          <w:b/>
          <w:sz w:val="32"/>
          <w:szCs w:val="32"/>
        </w:rPr>
      </w:pPr>
      <w:r w:rsidRPr="00846E13">
        <w:rPr>
          <w:rFonts w:asciiTheme="minorEastAsia" w:eastAsiaTheme="minorEastAsia" w:hAnsiTheme="minorEastAsia" w:hint="eastAsia"/>
          <w:b/>
          <w:sz w:val="32"/>
          <w:szCs w:val="32"/>
        </w:rPr>
        <w:t>项目编号：B</w:t>
      </w:r>
      <w:r w:rsidRPr="00846E13">
        <w:rPr>
          <w:rFonts w:asciiTheme="minorEastAsia" w:eastAsiaTheme="minorEastAsia" w:hAnsiTheme="minorEastAsia"/>
          <w:b/>
          <w:sz w:val="32"/>
          <w:szCs w:val="32"/>
        </w:rPr>
        <w:t>IECC</w:t>
      </w:r>
      <w:r w:rsidRPr="00846E13">
        <w:rPr>
          <w:rFonts w:asciiTheme="minorEastAsia" w:eastAsiaTheme="minorEastAsia" w:hAnsiTheme="minorEastAsia" w:hint="eastAsia"/>
          <w:b/>
          <w:sz w:val="32"/>
          <w:szCs w:val="32"/>
        </w:rPr>
        <w:t>-</w:t>
      </w:r>
      <w:r w:rsidRPr="00846E13">
        <w:rPr>
          <w:rFonts w:asciiTheme="minorEastAsia" w:eastAsiaTheme="minorEastAsia" w:hAnsiTheme="minorEastAsia"/>
          <w:b/>
          <w:sz w:val="32"/>
          <w:szCs w:val="32"/>
        </w:rPr>
        <w:t>ZB</w:t>
      </w:r>
      <w:r w:rsidRPr="00846E13">
        <w:rPr>
          <w:rFonts w:asciiTheme="minorEastAsia" w:eastAsiaTheme="minorEastAsia" w:hAnsiTheme="minorEastAsia" w:hint="eastAsia"/>
          <w:b/>
          <w:sz w:val="32"/>
          <w:szCs w:val="32"/>
        </w:rPr>
        <w:t>8</w:t>
      </w:r>
      <w:r w:rsidRPr="00846E13">
        <w:rPr>
          <w:rFonts w:asciiTheme="minorEastAsia" w:eastAsiaTheme="minorEastAsia" w:hAnsiTheme="minorEastAsia"/>
          <w:b/>
          <w:sz w:val="32"/>
          <w:szCs w:val="32"/>
        </w:rPr>
        <w:t>6</w:t>
      </w:r>
      <w:r w:rsidR="00667336">
        <w:rPr>
          <w:rFonts w:asciiTheme="minorEastAsia" w:eastAsiaTheme="minorEastAsia" w:hAnsiTheme="minorEastAsia" w:hint="eastAsia"/>
          <w:b/>
          <w:sz w:val="32"/>
          <w:szCs w:val="32"/>
        </w:rPr>
        <w:t>54</w:t>
      </w:r>
    </w:p>
    <w:p w14:paraId="68B3819C" w14:textId="77777777" w:rsidR="00C94D08" w:rsidRPr="00846E13" w:rsidRDefault="00C94D08">
      <w:pPr>
        <w:spacing w:line="360" w:lineRule="auto"/>
        <w:jc w:val="center"/>
        <w:rPr>
          <w:rFonts w:asciiTheme="minorEastAsia" w:eastAsiaTheme="minorEastAsia" w:hAnsiTheme="minorEastAsia"/>
          <w:b/>
          <w:sz w:val="30"/>
          <w:szCs w:val="30"/>
        </w:rPr>
      </w:pPr>
    </w:p>
    <w:p w14:paraId="4980255F" w14:textId="77777777" w:rsidR="00C94D08" w:rsidRPr="00846E13" w:rsidRDefault="00C94D08">
      <w:pPr>
        <w:spacing w:line="360" w:lineRule="auto"/>
        <w:jc w:val="center"/>
        <w:rPr>
          <w:rFonts w:asciiTheme="minorEastAsia" w:eastAsiaTheme="minorEastAsia" w:hAnsiTheme="minorEastAsia"/>
          <w:b/>
          <w:sz w:val="30"/>
          <w:szCs w:val="30"/>
        </w:rPr>
      </w:pPr>
    </w:p>
    <w:p w14:paraId="54269656" w14:textId="77777777" w:rsidR="00C94D08" w:rsidRPr="00846E13" w:rsidRDefault="00C94D08">
      <w:pPr>
        <w:spacing w:line="360" w:lineRule="auto"/>
        <w:jc w:val="center"/>
        <w:rPr>
          <w:rFonts w:asciiTheme="minorEastAsia" w:eastAsiaTheme="minorEastAsia" w:hAnsiTheme="minorEastAsia"/>
          <w:b/>
          <w:sz w:val="30"/>
          <w:szCs w:val="30"/>
        </w:rPr>
      </w:pPr>
    </w:p>
    <w:p w14:paraId="67623F80" w14:textId="77777777" w:rsidR="00C94D08" w:rsidRPr="00846E13" w:rsidRDefault="00C94D08">
      <w:pPr>
        <w:spacing w:line="360" w:lineRule="auto"/>
        <w:jc w:val="center"/>
        <w:rPr>
          <w:rFonts w:asciiTheme="minorEastAsia" w:eastAsiaTheme="minorEastAsia" w:hAnsiTheme="minorEastAsia"/>
          <w:b/>
          <w:sz w:val="30"/>
          <w:szCs w:val="30"/>
        </w:rPr>
      </w:pPr>
    </w:p>
    <w:p w14:paraId="3F2AFEAC" w14:textId="77777777" w:rsidR="00C94D08" w:rsidRPr="00846E13" w:rsidRDefault="00C94D08">
      <w:pPr>
        <w:spacing w:line="360" w:lineRule="auto"/>
        <w:jc w:val="center"/>
        <w:rPr>
          <w:rFonts w:asciiTheme="minorEastAsia" w:eastAsiaTheme="minorEastAsia" w:hAnsiTheme="minorEastAsia"/>
          <w:b/>
          <w:sz w:val="30"/>
          <w:szCs w:val="30"/>
        </w:rPr>
      </w:pPr>
    </w:p>
    <w:p w14:paraId="6F78D8E9" w14:textId="77777777" w:rsidR="00C94D08" w:rsidRPr="00846E13" w:rsidRDefault="00C94D08">
      <w:pPr>
        <w:spacing w:line="360" w:lineRule="auto"/>
        <w:jc w:val="center"/>
        <w:rPr>
          <w:rFonts w:asciiTheme="minorEastAsia" w:eastAsiaTheme="minorEastAsia" w:hAnsiTheme="minorEastAsia"/>
          <w:b/>
          <w:sz w:val="30"/>
          <w:szCs w:val="30"/>
        </w:rPr>
      </w:pPr>
    </w:p>
    <w:p w14:paraId="0A2646FA" w14:textId="77777777" w:rsidR="00C94D08" w:rsidRPr="00846E13" w:rsidRDefault="00C94D08">
      <w:pPr>
        <w:spacing w:line="360" w:lineRule="auto"/>
        <w:jc w:val="center"/>
        <w:rPr>
          <w:rFonts w:asciiTheme="minorEastAsia" w:eastAsiaTheme="minorEastAsia" w:hAnsiTheme="minorEastAsia"/>
          <w:b/>
          <w:sz w:val="30"/>
          <w:szCs w:val="30"/>
        </w:rPr>
      </w:pPr>
    </w:p>
    <w:p w14:paraId="797DA0AF" w14:textId="77777777" w:rsidR="00C94D08" w:rsidRPr="00846E13" w:rsidRDefault="008F123A">
      <w:pPr>
        <w:spacing w:line="360" w:lineRule="auto"/>
        <w:jc w:val="center"/>
        <w:rPr>
          <w:rFonts w:asciiTheme="minorEastAsia" w:eastAsiaTheme="minorEastAsia" w:hAnsiTheme="minorEastAsia"/>
          <w:b/>
          <w:w w:val="80"/>
          <w:sz w:val="32"/>
        </w:rPr>
      </w:pPr>
      <w:r w:rsidRPr="00846E13">
        <w:rPr>
          <w:rFonts w:ascii="宋体" w:hAnsi="宋体" w:hint="eastAsia"/>
          <w:b/>
          <w:sz w:val="36"/>
          <w:szCs w:val="36"/>
        </w:rPr>
        <w:t>北京国际工程咨询有限公司</w:t>
      </w:r>
    </w:p>
    <w:p w14:paraId="638A5ECB" w14:textId="7E537688" w:rsidR="00C94D08" w:rsidRPr="00846E13" w:rsidRDefault="008F123A">
      <w:pPr>
        <w:spacing w:line="360" w:lineRule="auto"/>
        <w:jc w:val="center"/>
        <w:rPr>
          <w:rFonts w:asciiTheme="minorEastAsia" w:eastAsiaTheme="minorEastAsia" w:hAnsiTheme="minorEastAsia"/>
          <w:b/>
          <w:w w:val="80"/>
          <w:sz w:val="32"/>
        </w:rPr>
        <w:sectPr w:rsidR="00C94D08" w:rsidRPr="00846E13">
          <w:headerReference w:type="even" r:id="rId10"/>
          <w:headerReference w:type="default" r:id="rId11"/>
          <w:footerReference w:type="even" r:id="rId12"/>
          <w:footerReference w:type="default" r:id="rId13"/>
          <w:headerReference w:type="first" r:id="rId14"/>
          <w:footerReference w:type="first" r:id="rId15"/>
          <w:pgSz w:w="11907" w:h="16840"/>
          <w:pgMar w:top="1089" w:right="1418" w:bottom="1021" w:left="1418" w:header="851" w:footer="851" w:gutter="0"/>
          <w:pgNumType w:start="1"/>
          <w:cols w:space="720"/>
          <w:titlePg/>
          <w:docGrid w:linePitch="462"/>
        </w:sectPr>
      </w:pPr>
      <w:r w:rsidRPr="00846E13">
        <w:rPr>
          <w:rFonts w:asciiTheme="minorEastAsia" w:eastAsiaTheme="minorEastAsia" w:hAnsiTheme="minorEastAsia" w:hint="eastAsia"/>
          <w:b/>
          <w:w w:val="80"/>
          <w:sz w:val="32"/>
        </w:rPr>
        <w:t>2020年</w:t>
      </w:r>
      <w:r w:rsidR="003212BF">
        <w:rPr>
          <w:rFonts w:asciiTheme="minorEastAsia" w:eastAsiaTheme="minorEastAsia" w:hAnsiTheme="minorEastAsia" w:hint="eastAsia"/>
          <w:b/>
          <w:w w:val="80"/>
          <w:sz w:val="32"/>
        </w:rPr>
        <w:t>7</w:t>
      </w:r>
      <w:r w:rsidRPr="00846E13">
        <w:rPr>
          <w:rFonts w:asciiTheme="minorEastAsia" w:eastAsiaTheme="minorEastAsia" w:hAnsiTheme="minorEastAsia" w:hint="eastAsia"/>
          <w:b/>
          <w:w w:val="80"/>
          <w:sz w:val="32"/>
        </w:rPr>
        <w:t>月</w:t>
      </w:r>
    </w:p>
    <w:p w14:paraId="4E639073" w14:textId="77777777" w:rsidR="00C94D08" w:rsidRPr="00846E13" w:rsidRDefault="008F123A">
      <w:pPr>
        <w:pStyle w:val="10"/>
        <w:tabs>
          <w:tab w:val="right" w:leader="dot" w:pos="9061"/>
        </w:tabs>
        <w:jc w:val="center"/>
        <w:rPr>
          <w:rFonts w:asciiTheme="minorEastAsia" w:eastAsiaTheme="minorEastAsia" w:hAnsiTheme="minorEastAsia"/>
          <w:sz w:val="30"/>
          <w:szCs w:val="30"/>
        </w:rPr>
      </w:pPr>
      <w:bookmarkStart w:id="0" w:name="_Toc310196405"/>
      <w:bookmarkStart w:id="1" w:name="_Toc310195773"/>
      <w:bookmarkStart w:id="2" w:name="_Toc310195689"/>
      <w:r w:rsidRPr="00846E13">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118B4C7D" w14:textId="77777777" w:rsidR="006574EB" w:rsidRDefault="008F123A">
      <w:pPr>
        <w:pStyle w:val="10"/>
        <w:tabs>
          <w:tab w:val="right" w:leader="dot" w:pos="9061"/>
        </w:tabs>
        <w:rPr>
          <w:rFonts w:asciiTheme="minorHAnsi" w:eastAsiaTheme="minorEastAsia" w:hAnsiTheme="minorHAnsi" w:cstheme="minorBidi"/>
          <w:b w:val="0"/>
          <w:bCs w:val="0"/>
          <w:iCs w:val="0"/>
          <w:noProof/>
          <w:sz w:val="21"/>
          <w:szCs w:val="22"/>
        </w:rPr>
      </w:pPr>
      <w:r w:rsidRPr="00846E13">
        <w:rPr>
          <w:rFonts w:asciiTheme="minorEastAsia" w:eastAsiaTheme="minorEastAsia" w:hAnsiTheme="minorEastAsia"/>
          <w:b w:val="0"/>
          <w:iCs w:val="0"/>
          <w:sz w:val="30"/>
          <w:szCs w:val="30"/>
        </w:rPr>
        <w:fldChar w:fldCharType="begin"/>
      </w:r>
      <w:r w:rsidRPr="00846E13">
        <w:rPr>
          <w:rFonts w:asciiTheme="minorEastAsia" w:eastAsiaTheme="minorEastAsia" w:hAnsiTheme="minorEastAsia" w:hint="eastAsia"/>
          <w:sz w:val="30"/>
          <w:szCs w:val="30"/>
        </w:rPr>
        <w:instrText>TOC \o "1-3" \h \z \u</w:instrText>
      </w:r>
      <w:r w:rsidRPr="00846E13">
        <w:rPr>
          <w:rFonts w:asciiTheme="minorEastAsia" w:eastAsiaTheme="minorEastAsia" w:hAnsiTheme="minorEastAsia"/>
          <w:b w:val="0"/>
          <w:iCs w:val="0"/>
          <w:sz w:val="30"/>
          <w:szCs w:val="30"/>
        </w:rPr>
        <w:fldChar w:fldCharType="separate"/>
      </w:r>
      <w:hyperlink w:anchor="_Toc45706442" w:history="1">
        <w:r w:rsidR="006574EB" w:rsidRPr="00EE6AB6">
          <w:rPr>
            <w:rStyle w:val="aff"/>
            <w:rFonts w:asciiTheme="minorEastAsia" w:hAnsiTheme="minorEastAsia" w:hint="eastAsia"/>
            <w:noProof/>
          </w:rPr>
          <w:t>第一章投标邀请</w:t>
        </w:r>
        <w:r w:rsidR="006574EB">
          <w:rPr>
            <w:noProof/>
            <w:webHidden/>
          </w:rPr>
          <w:tab/>
        </w:r>
        <w:r w:rsidR="006574EB">
          <w:rPr>
            <w:noProof/>
            <w:webHidden/>
          </w:rPr>
          <w:fldChar w:fldCharType="begin"/>
        </w:r>
        <w:r w:rsidR="006574EB">
          <w:rPr>
            <w:noProof/>
            <w:webHidden/>
          </w:rPr>
          <w:instrText xml:space="preserve"> PAGEREF _Toc45706442 \h </w:instrText>
        </w:r>
        <w:r w:rsidR="006574EB">
          <w:rPr>
            <w:noProof/>
            <w:webHidden/>
          </w:rPr>
        </w:r>
        <w:r w:rsidR="006574EB">
          <w:rPr>
            <w:noProof/>
            <w:webHidden/>
          </w:rPr>
          <w:fldChar w:fldCharType="separate"/>
        </w:r>
        <w:r w:rsidR="006574EB">
          <w:rPr>
            <w:noProof/>
            <w:webHidden/>
          </w:rPr>
          <w:t>4</w:t>
        </w:r>
        <w:r w:rsidR="006574EB">
          <w:rPr>
            <w:noProof/>
            <w:webHidden/>
          </w:rPr>
          <w:fldChar w:fldCharType="end"/>
        </w:r>
      </w:hyperlink>
    </w:p>
    <w:p w14:paraId="28021886" w14:textId="77777777" w:rsidR="006574EB" w:rsidRDefault="00740AFB">
      <w:pPr>
        <w:pStyle w:val="10"/>
        <w:tabs>
          <w:tab w:val="right" w:leader="dot" w:pos="9061"/>
        </w:tabs>
        <w:rPr>
          <w:rFonts w:asciiTheme="minorHAnsi" w:eastAsiaTheme="minorEastAsia" w:hAnsiTheme="minorHAnsi" w:cstheme="minorBidi"/>
          <w:b w:val="0"/>
          <w:bCs w:val="0"/>
          <w:iCs w:val="0"/>
          <w:noProof/>
          <w:sz w:val="21"/>
          <w:szCs w:val="22"/>
        </w:rPr>
      </w:pPr>
      <w:hyperlink w:anchor="_Toc45706443" w:history="1">
        <w:r w:rsidR="006574EB" w:rsidRPr="00EE6AB6">
          <w:rPr>
            <w:rStyle w:val="aff"/>
            <w:rFonts w:asciiTheme="minorEastAsia" w:hAnsiTheme="minorEastAsia" w:hint="eastAsia"/>
            <w:noProof/>
          </w:rPr>
          <w:t>第二章</w:t>
        </w:r>
        <w:r w:rsidR="006574EB" w:rsidRPr="00EE6AB6">
          <w:rPr>
            <w:rStyle w:val="aff"/>
            <w:rFonts w:asciiTheme="minorEastAsia" w:hAnsiTheme="minorEastAsia"/>
            <w:noProof/>
          </w:rPr>
          <w:t xml:space="preserve"> </w:t>
        </w:r>
        <w:r w:rsidR="006574EB" w:rsidRPr="00EE6AB6">
          <w:rPr>
            <w:rStyle w:val="aff"/>
            <w:rFonts w:asciiTheme="minorEastAsia" w:hAnsiTheme="minorEastAsia" w:hint="eastAsia"/>
            <w:noProof/>
          </w:rPr>
          <w:t>投标人须知资料表</w:t>
        </w:r>
        <w:r w:rsidR="006574EB">
          <w:rPr>
            <w:noProof/>
            <w:webHidden/>
          </w:rPr>
          <w:tab/>
        </w:r>
        <w:r w:rsidR="006574EB">
          <w:rPr>
            <w:noProof/>
            <w:webHidden/>
          </w:rPr>
          <w:fldChar w:fldCharType="begin"/>
        </w:r>
        <w:r w:rsidR="006574EB">
          <w:rPr>
            <w:noProof/>
            <w:webHidden/>
          </w:rPr>
          <w:instrText xml:space="preserve"> PAGEREF _Toc45706443 \h </w:instrText>
        </w:r>
        <w:r w:rsidR="006574EB">
          <w:rPr>
            <w:noProof/>
            <w:webHidden/>
          </w:rPr>
        </w:r>
        <w:r w:rsidR="006574EB">
          <w:rPr>
            <w:noProof/>
            <w:webHidden/>
          </w:rPr>
          <w:fldChar w:fldCharType="separate"/>
        </w:r>
        <w:r w:rsidR="006574EB">
          <w:rPr>
            <w:noProof/>
            <w:webHidden/>
          </w:rPr>
          <w:t>7</w:t>
        </w:r>
        <w:r w:rsidR="006574EB">
          <w:rPr>
            <w:noProof/>
            <w:webHidden/>
          </w:rPr>
          <w:fldChar w:fldCharType="end"/>
        </w:r>
      </w:hyperlink>
    </w:p>
    <w:p w14:paraId="7373A099" w14:textId="77777777" w:rsidR="006574EB" w:rsidRDefault="00740AFB">
      <w:pPr>
        <w:pStyle w:val="10"/>
        <w:tabs>
          <w:tab w:val="right" w:leader="dot" w:pos="9061"/>
        </w:tabs>
        <w:rPr>
          <w:rFonts w:asciiTheme="minorHAnsi" w:eastAsiaTheme="minorEastAsia" w:hAnsiTheme="minorHAnsi" w:cstheme="minorBidi"/>
          <w:b w:val="0"/>
          <w:bCs w:val="0"/>
          <w:iCs w:val="0"/>
          <w:noProof/>
          <w:sz w:val="21"/>
          <w:szCs w:val="22"/>
        </w:rPr>
      </w:pPr>
      <w:hyperlink w:anchor="_Toc45706444" w:history="1">
        <w:r w:rsidR="006574EB" w:rsidRPr="00EE6AB6">
          <w:rPr>
            <w:rStyle w:val="aff"/>
            <w:rFonts w:asciiTheme="minorEastAsia" w:hAnsiTheme="minorEastAsia" w:hint="eastAsia"/>
            <w:noProof/>
          </w:rPr>
          <w:t>第三章</w:t>
        </w:r>
        <w:r w:rsidR="006574EB" w:rsidRPr="00EE6AB6">
          <w:rPr>
            <w:rStyle w:val="aff"/>
            <w:rFonts w:asciiTheme="minorEastAsia" w:hAnsiTheme="minorEastAsia"/>
            <w:noProof/>
          </w:rPr>
          <w:t xml:space="preserve"> </w:t>
        </w:r>
        <w:r w:rsidR="006574EB" w:rsidRPr="00EE6AB6">
          <w:rPr>
            <w:rStyle w:val="aff"/>
            <w:rFonts w:asciiTheme="minorEastAsia" w:hAnsiTheme="minorEastAsia" w:hint="eastAsia"/>
            <w:noProof/>
          </w:rPr>
          <w:t>投标人须知</w:t>
        </w:r>
        <w:r w:rsidR="006574EB">
          <w:rPr>
            <w:noProof/>
            <w:webHidden/>
          </w:rPr>
          <w:tab/>
        </w:r>
        <w:r w:rsidR="006574EB">
          <w:rPr>
            <w:noProof/>
            <w:webHidden/>
          </w:rPr>
          <w:fldChar w:fldCharType="begin"/>
        </w:r>
        <w:r w:rsidR="006574EB">
          <w:rPr>
            <w:noProof/>
            <w:webHidden/>
          </w:rPr>
          <w:instrText xml:space="preserve"> PAGEREF _Toc45706444 \h </w:instrText>
        </w:r>
        <w:r w:rsidR="006574EB">
          <w:rPr>
            <w:noProof/>
            <w:webHidden/>
          </w:rPr>
        </w:r>
        <w:r w:rsidR="006574EB">
          <w:rPr>
            <w:noProof/>
            <w:webHidden/>
          </w:rPr>
          <w:fldChar w:fldCharType="separate"/>
        </w:r>
        <w:r w:rsidR="006574EB">
          <w:rPr>
            <w:noProof/>
            <w:webHidden/>
          </w:rPr>
          <w:t>10</w:t>
        </w:r>
        <w:r w:rsidR="006574EB">
          <w:rPr>
            <w:noProof/>
            <w:webHidden/>
          </w:rPr>
          <w:fldChar w:fldCharType="end"/>
        </w:r>
      </w:hyperlink>
    </w:p>
    <w:p w14:paraId="35E4F835"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45" w:history="1">
        <w:r w:rsidR="006574EB" w:rsidRPr="00EE6AB6">
          <w:rPr>
            <w:rStyle w:val="aff"/>
            <w:rFonts w:hint="eastAsia"/>
            <w:noProof/>
          </w:rPr>
          <w:t>一说明</w:t>
        </w:r>
        <w:r w:rsidR="006574EB">
          <w:rPr>
            <w:noProof/>
            <w:webHidden/>
          </w:rPr>
          <w:tab/>
        </w:r>
        <w:r w:rsidR="006574EB">
          <w:rPr>
            <w:noProof/>
            <w:webHidden/>
          </w:rPr>
          <w:fldChar w:fldCharType="begin"/>
        </w:r>
        <w:r w:rsidR="006574EB">
          <w:rPr>
            <w:noProof/>
            <w:webHidden/>
          </w:rPr>
          <w:instrText xml:space="preserve"> PAGEREF _Toc45706445 \h </w:instrText>
        </w:r>
        <w:r w:rsidR="006574EB">
          <w:rPr>
            <w:noProof/>
            <w:webHidden/>
          </w:rPr>
        </w:r>
        <w:r w:rsidR="006574EB">
          <w:rPr>
            <w:noProof/>
            <w:webHidden/>
          </w:rPr>
          <w:fldChar w:fldCharType="separate"/>
        </w:r>
        <w:r w:rsidR="006574EB">
          <w:rPr>
            <w:noProof/>
            <w:webHidden/>
          </w:rPr>
          <w:t>10</w:t>
        </w:r>
        <w:r w:rsidR="006574EB">
          <w:rPr>
            <w:noProof/>
            <w:webHidden/>
          </w:rPr>
          <w:fldChar w:fldCharType="end"/>
        </w:r>
      </w:hyperlink>
    </w:p>
    <w:p w14:paraId="2C12CF04"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46" w:history="1">
        <w:r w:rsidR="006574EB" w:rsidRPr="00EE6AB6">
          <w:rPr>
            <w:rStyle w:val="aff"/>
            <w:noProof/>
          </w:rPr>
          <w:t xml:space="preserve">1. </w:t>
        </w:r>
        <w:r w:rsidR="006574EB" w:rsidRPr="00EE6AB6">
          <w:rPr>
            <w:rStyle w:val="aff"/>
            <w:rFonts w:hint="eastAsia"/>
            <w:noProof/>
          </w:rPr>
          <w:t>采购人、采购代理机构及合格的投标人</w:t>
        </w:r>
        <w:r w:rsidR="006574EB">
          <w:rPr>
            <w:noProof/>
            <w:webHidden/>
          </w:rPr>
          <w:tab/>
        </w:r>
        <w:r w:rsidR="006574EB">
          <w:rPr>
            <w:noProof/>
            <w:webHidden/>
          </w:rPr>
          <w:fldChar w:fldCharType="begin"/>
        </w:r>
        <w:r w:rsidR="006574EB">
          <w:rPr>
            <w:noProof/>
            <w:webHidden/>
          </w:rPr>
          <w:instrText xml:space="preserve"> PAGEREF _Toc45706446 \h </w:instrText>
        </w:r>
        <w:r w:rsidR="006574EB">
          <w:rPr>
            <w:noProof/>
            <w:webHidden/>
          </w:rPr>
        </w:r>
        <w:r w:rsidR="006574EB">
          <w:rPr>
            <w:noProof/>
            <w:webHidden/>
          </w:rPr>
          <w:fldChar w:fldCharType="separate"/>
        </w:r>
        <w:r w:rsidR="006574EB">
          <w:rPr>
            <w:noProof/>
            <w:webHidden/>
          </w:rPr>
          <w:t>10</w:t>
        </w:r>
        <w:r w:rsidR="006574EB">
          <w:rPr>
            <w:noProof/>
            <w:webHidden/>
          </w:rPr>
          <w:fldChar w:fldCharType="end"/>
        </w:r>
      </w:hyperlink>
    </w:p>
    <w:p w14:paraId="689C840C"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47" w:history="1">
        <w:r w:rsidR="006574EB" w:rsidRPr="00EE6AB6">
          <w:rPr>
            <w:rStyle w:val="aff"/>
            <w:noProof/>
          </w:rPr>
          <w:t xml:space="preserve">2. </w:t>
        </w:r>
        <w:r w:rsidR="006574EB" w:rsidRPr="00EE6AB6">
          <w:rPr>
            <w:rStyle w:val="aff"/>
            <w:rFonts w:hint="eastAsia"/>
            <w:noProof/>
          </w:rPr>
          <w:t>资金来源</w:t>
        </w:r>
        <w:r w:rsidR="006574EB">
          <w:rPr>
            <w:noProof/>
            <w:webHidden/>
          </w:rPr>
          <w:tab/>
        </w:r>
        <w:r w:rsidR="006574EB">
          <w:rPr>
            <w:noProof/>
            <w:webHidden/>
          </w:rPr>
          <w:fldChar w:fldCharType="begin"/>
        </w:r>
        <w:r w:rsidR="006574EB">
          <w:rPr>
            <w:noProof/>
            <w:webHidden/>
          </w:rPr>
          <w:instrText xml:space="preserve"> PAGEREF _Toc45706447 \h </w:instrText>
        </w:r>
        <w:r w:rsidR="006574EB">
          <w:rPr>
            <w:noProof/>
            <w:webHidden/>
          </w:rPr>
        </w:r>
        <w:r w:rsidR="006574EB">
          <w:rPr>
            <w:noProof/>
            <w:webHidden/>
          </w:rPr>
          <w:fldChar w:fldCharType="separate"/>
        </w:r>
        <w:r w:rsidR="006574EB">
          <w:rPr>
            <w:noProof/>
            <w:webHidden/>
          </w:rPr>
          <w:t>12</w:t>
        </w:r>
        <w:r w:rsidR="006574EB">
          <w:rPr>
            <w:noProof/>
            <w:webHidden/>
          </w:rPr>
          <w:fldChar w:fldCharType="end"/>
        </w:r>
      </w:hyperlink>
    </w:p>
    <w:p w14:paraId="5782B805"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48" w:history="1">
        <w:r w:rsidR="006574EB" w:rsidRPr="00EE6AB6">
          <w:rPr>
            <w:rStyle w:val="aff"/>
            <w:noProof/>
          </w:rPr>
          <w:t xml:space="preserve">3. </w:t>
        </w:r>
        <w:r w:rsidR="006574EB" w:rsidRPr="00EE6AB6">
          <w:rPr>
            <w:rStyle w:val="aff"/>
            <w:rFonts w:hint="eastAsia"/>
            <w:noProof/>
          </w:rPr>
          <w:t>投标费用</w:t>
        </w:r>
        <w:r w:rsidR="006574EB">
          <w:rPr>
            <w:noProof/>
            <w:webHidden/>
          </w:rPr>
          <w:tab/>
        </w:r>
        <w:r w:rsidR="006574EB">
          <w:rPr>
            <w:noProof/>
            <w:webHidden/>
          </w:rPr>
          <w:fldChar w:fldCharType="begin"/>
        </w:r>
        <w:r w:rsidR="006574EB">
          <w:rPr>
            <w:noProof/>
            <w:webHidden/>
          </w:rPr>
          <w:instrText xml:space="preserve"> PAGEREF _Toc45706448 \h </w:instrText>
        </w:r>
        <w:r w:rsidR="006574EB">
          <w:rPr>
            <w:noProof/>
            <w:webHidden/>
          </w:rPr>
        </w:r>
        <w:r w:rsidR="006574EB">
          <w:rPr>
            <w:noProof/>
            <w:webHidden/>
          </w:rPr>
          <w:fldChar w:fldCharType="separate"/>
        </w:r>
        <w:r w:rsidR="006574EB">
          <w:rPr>
            <w:noProof/>
            <w:webHidden/>
          </w:rPr>
          <w:t>12</w:t>
        </w:r>
        <w:r w:rsidR="006574EB">
          <w:rPr>
            <w:noProof/>
            <w:webHidden/>
          </w:rPr>
          <w:fldChar w:fldCharType="end"/>
        </w:r>
      </w:hyperlink>
    </w:p>
    <w:p w14:paraId="4CDA74BA"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49" w:history="1">
        <w:r w:rsidR="006574EB" w:rsidRPr="00EE6AB6">
          <w:rPr>
            <w:rStyle w:val="aff"/>
            <w:rFonts w:hint="eastAsia"/>
            <w:noProof/>
          </w:rPr>
          <w:t>二招标文件</w:t>
        </w:r>
        <w:r w:rsidR="006574EB">
          <w:rPr>
            <w:noProof/>
            <w:webHidden/>
          </w:rPr>
          <w:tab/>
        </w:r>
        <w:r w:rsidR="006574EB">
          <w:rPr>
            <w:noProof/>
            <w:webHidden/>
          </w:rPr>
          <w:fldChar w:fldCharType="begin"/>
        </w:r>
        <w:r w:rsidR="006574EB">
          <w:rPr>
            <w:noProof/>
            <w:webHidden/>
          </w:rPr>
          <w:instrText xml:space="preserve"> PAGEREF _Toc45706449 \h </w:instrText>
        </w:r>
        <w:r w:rsidR="006574EB">
          <w:rPr>
            <w:noProof/>
            <w:webHidden/>
          </w:rPr>
        </w:r>
        <w:r w:rsidR="006574EB">
          <w:rPr>
            <w:noProof/>
            <w:webHidden/>
          </w:rPr>
          <w:fldChar w:fldCharType="separate"/>
        </w:r>
        <w:r w:rsidR="006574EB">
          <w:rPr>
            <w:noProof/>
            <w:webHidden/>
          </w:rPr>
          <w:t>12</w:t>
        </w:r>
        <w:r w:rsidR="006574EB">
          <w:rPr>
            <w:noProof/>
            <w:webHidden/>
          </w:rPr>
          <w:fldChar w:fldCharType="end"/>
        </w:r>
      </w:hyperlink>
    </w:p>
    <w:p w14:paraId="73BCE666"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50" w:history="1">
        <w:r w:rsidR="006574EB" w:rsidRPr="00EE6AB6">
          <w:rPr>
            <w:rStyle w:val="aff"/>
            <w:noProof/>
          </w:rPr>
          <w:t xml:space="preserve">4. </w:t>
        </w:r>
        <w:r w:rsidR="006574EB" w:rsidRPr="00EE6AB6">
          <w:rPr>
            <w:rStyle w:val="aff"/>
            <w:rFonts w:hint="eastAsia"/>
            <w:noProof/>
          </w:rPr>
          <w:t>招标文件构成</w:t>
        </w:r>
        <w:r w:rsidR="006574EB">
          <w:rPr>
            <w:noProof/>
            <w:webHidden/>
          </w:rPr>
          <w:tab/>
        </w:r>
        <w:r w:rsidR="006574EB">
          <w:rPr>
            <w:noProof/>
            <w:webHidden/>
          </w:rPr>
          <w:fldChar w:fldCharType="begin"/>
        </w:r>
        <w:r w:rsidR="006574EB">
          <w:rPr>
            <w:noProof/>
            <w:webHidden/>
          </w:rPr>
          <w:instrText xml:space="preserve"> PAGEREF _Toc45706450 \h </w:instrText>
        </w:r>
        <w:r w:rsidR="006574EB">
          <w:rPr>
            <w:noProof/>
            <w:webHidden/>
          </w:rPr>
        </w:r>
        <w:r w:rsidR="006574EB">
          <w:rPr>
            <w:noProof/>
            <w:webHidden/>
          </w:rPr>
          <w:fldChar w:fldCharType="separate"/>
        </w:r>
        <w:r w:rsidR="006574EB">
          <w:rPr>
            <w:noProof/>
            <w:webHidden/>
          </w:rPr>
          <w:t>12</w:t>
        </w:r>
        <w:r w:rsidR="006574EB">
          <w:rPr>
            <w:noProof/>
            <w:webHidden/>
          </w:rPr>
          <w:fldChar w:fldCharType="end"/>
        </w:r>
      </w:hyperlink>
    </w:p>
    <w:p w14:paraId="30DFC74C"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51" w:history="1">
        <w:r w:rsidR="006574EB" w:rsidRPr="00EE6AB6">
          <w:rPr>
            <w:rStyle w:val="aff"/>
            <w:noProof/>
          </w:rPr>
          <w:t xml:space="preserve">5. </w:t>
        </w:r>
        <w:r w:rsidR="006574EB" w:rsidRPr="00EE6AB6">
          <w:rPr>
            <w:rStyle w:val="aff"/>
            <w:rFonts w:hint="eastAsia"/>
            <w:noProof/>
          </w:rPr>
          <w:t>投标人要求对招标文件的澄清</w:t>
        </w:r>
        <w:r w:rsidR="006574EB">
          <w:rPr>
            <w:noProof/>
            <w:webHidden/>
          </w:rPr>
          <w:tab/>
        </w:r>
        <w:r w:rsidR="006574EB">
          <w:rPr>
            <w:noProof/>
            <w:webHidden/>
          </w:rPr>
          <w:fldChar w:fldCharType="begin"/>
        </w:r>
        <w:r w:rsidR="006574EB">
          <w:rPr>
            <w:noProof/>
            <w:webHidden/>
          </w:rPr>
          <w:instrText xml:space="preserve"> PAGEREF _Toc45706451 \h </w:instrText>
        </w:r>
        <w:r w:rsidR="006574EB">
          <w:rPr>
            <w:noProof/>
            <w:webHidden/>
          </w:rPr>
        </w:r>
        <w:r w:rsidR="006574EB">
          <w:rPr>
            <w:noProof/>
            <w:webHidden/>
          </w:rPr>
          <w:fldChar w:fldCharType="separate"/>
        </w:r>
        <w:r w:rsidR="006574EB">
          <w:rPr>
            <w:noProof/>
            <w:webHidden/>
          </w:rPr>
          <w:t>13</w:t>
        </w:r>
        <w:r w:rsidR="006574EB">
          <w:rPr>
            <w:noProof/>
            <w:webHidden/>
          </w:rPr>
          <w:fldChar w:fldCharType="end"/>
        </w:r>
      </w:hyperlink>
    </w:p>
    <w:p w14:paraId="13ED8C33"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52" w:history="1">
        <w:r w:rsidR="006574EB" w:rsidRPr="00EE6AB6">
          <w:rPr>
            <w:rStyle w:val="aff"/>
            <w:noProof/>
          </w:rPr>
          <w:t xml:space="preserve">6. </w:t>
        </w:r>
        <w:r w:rsidR="006574EB" w:rsidRPr="00EE6AB6">
          <w:rPr>
            <w:rStyle w:val="aff"/>
            <w:rFonts w:hint="eastAsia"/>
            <w:noProof/>
          </w:rPr>
          <w:t>采购人或采购代理机构对招标文件的澄清或修改</w:t>
        </w:r>
        <w:r w:rsidR="006574EB">
          <w:rPr>
            <w:noProof/>
            <w:webHidden/>
          </w:rPr>
          <w:tab/>
        </w:r>
        <w:r w:rsidR="006574EB">
          <w:rPr>
            <w:noProof/>
            <w:webHidden/>
          </w:rPr>
          <w:fldChar w:fldCharType="begin"/>
        </w:r>
        <w:r w:rsidR="006574EB">
          <w:rPr>
            <w:noProof/>
            <w:webHidden/>
          </w:rPr>
          <w:instrText xml:space="preserve"> PAGEREF _Toc45706452 \h </w:instrText>
        </w:r>
        <w:r w:rsidR="006574EB">
          <w:rPr>
            <w:noProof/>
            <w:webHidden/>
          </w:rPr>
        </w:r>
        <w:r w:rsidR="006574EB">
          <w:rPr>
            <w:noProof/>
            <w:webHidden/>
          </w:rPr>
          <w:fldChar w:fldCharType="separate"/>
        </w:r>
        <w:r w:rsidR="006574EB">
          <w:rPr>
            <w:noProof/>
            <w:webHidden/>
          </w:rPr>
          <w:t>13</w:t>
        </w:r>
        <w:r w:rsidR="006574EB">
          <w:rPr>
            <w:noProof/>
            <w:webHidden/>
          </w:rPr>
          <w:fldChar w:fldCharType="end"/>
        </w:r>
      </w:hyperlink>
    </w:p>
    <w:p w14:paraId="1B282EFC"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53" w:history="1">
        <w:r w:rsidR="006574EB" w:rsidRPr="00EE6AB6">
          <w:rPr>
            <w:rStyle w:val="aff"/>
            <w:rFonts w:hint="eastAsia"/>
            <w:noProof/>
          </w:rPr>
          <w:t>三投标文件的编制</w:t>
        </w:r>
        <w:r w:rsidR="006574EB">
          <w:rPr>
            <w:noProof/>
            <w:webHidden/>
          </w:rPr>
          <w:tab/>
        </w:r>
        <w:r w:rsidR="006574EB">
          <w:rPr>
            <w:noProof/>
            <w:webHidden/>
          </w:rPr>
          <w:fldChar w:fldCharType="begin"/>
        </w:r>
        <w:r w:rsidR="006574EB">
          <w:rPr>
            <w:noProof/>
            <w:webHidden/>
          </w:rPr>
          <w:instrText xml:space="preserve"> PAGEREF _Toc45706453 \h </w:instrText>
        </w:r>
        <w:r w:rsidR="006574EB">
          <w:rPr>
            <w:noProof/>
            <w:webHidden/>
          </w:rPr>
        </w:r>
        <w:r w:rsidR="006574EB">
          <w:rPr>
            <w:noProof/>
            <w:webHidden/>
          </w:rPr>
          <w:fldChar w:fldCharType="separate"/>
        </w:r>
        <w:r w:rsidR="006574EB">
          <w:rPr>
            <w:noProof/>
            <w:webHidden/>
          </w:rPr>
          <w:t>13</w:t>
        </w:r>
        <w:r w:rsidR="006574EB">
          <w:rPr>
            <w:noProof/>
            <w:webHidden/>
          </w:rPr>
          <w:fldChar w:fldCharType="end"/>
        </w:r>
      </w:hyperlink>
    </w:p>
    <w:p w14:paraId="6F9F44B3"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54" w:history="1">
        <w:r w:rsidR="006574EB" w:rsidRPr="00EE6AB6">
          <w:rPr>
            <w:rStyle w:val="aff"/>
            <w:noProof/>
          </w:rPr>
          <w:t xml:space="preserve">7. </w:t>
        </w:r>
        <w:r w:rsidR="006574EB" w:rsidRPr="00EE6AB6">
          <w:rPr>
            <w:rStyle w:val="aff"/>
            <w:rFonts w:hint="eastAsia"/>
            <w:noProof/>
          </w:rPr>
          <w:t>投标文件编制的原则</w:t>
        </w:r>
        <w:r w:rsidR="006574EB">
          <w:rPr>
            <w:noProof/>
            <w:webHidden/>
          </w:rPr>
          <w:tab/>
        </w:r>
        <w:r w:rsidR="006574EB">
          <w:rPr>
            <w:noProof/>
            <w:webHidden/>
          </w:rPr>
          <w:fldChar w:fldCharType="begin"/>
        </w:r>
        <w:r w:rsidR="006574EB">
          <w:rPr>
            <w:noProof/>
            <w:webHidden/>
          </w:rPr>
          <w:instrText xml:space="preserve"> PAGEREF _Toc45706454 \h </w:instrText>
        </w:r>
        <w:r w:rsidR="006574EB">
          <w:rPr>
            <w:noProof/>
            <w:webHidden/>
          </w:rPr>
        </w:r>
        <w:r w:rsidR="006574EB">
          <w:rPr>
            <w:noProof/>
            <w:webHidden/>
          </w:rPr>
          <w:fldChar w:fldCharType="separate"/>
        </w:r>
        <w:r w:rsidR="006574EB">
          <w:rPr>
            <w:noProof/>
            <w:webHidden/>
          </w:rPr>
          <w:t>13</w:t>
        </w:r>
        <w:r w:rsidR="006574EB">
          <w:rPr>
            <w:noProof/>
            <w:webHidden/>
          </w:rPr>
          <w:fldChar w:fldCharType="end"/>
        </w:r>
      </w:hyperlink>
    </w:p>
    <w:p w14:paraId="4C1B67FC"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55" w:history="1">
        <w:r w:rsidR="006574EB" w:rsidRPr="00EE6AB6">
          <w:rPr>
            <w:rStyle w:val="aff"/>
            <w:noProof/>
          </w:rPr>
          <w:t xml:space="preserve">8. </w:t>
        </w:r>
        <w:r w:rsidR="006574EB" w:rsidRPr="00EE6AB6">
          <w:rPr>
            <w:rStyle w:val="aff"/>
            <w:rFonts w:hint="eastAsia"/>
            <w:noProof/>
          </w:rPr>
          <w:t>投标范围及投标文件中计量单位的使用</w:t>
        </w:r>
        <w:r w:rsidR="006574EB">
          <w:rPr>
            <w:noProof/>
            <w:webHidden/>
          </w:rPr>
          <w:tab/>
        </w:r>
        <w:r w:rsidR="006574EB">
          <w:rPr>
            <w:noProof/>
            <w:webHidden/>
          </w:rPr>
          <w:fldChar w:fldCharType="begin"/>
        </w:r>
        <w:r w:rsidR="006574EB">
          <w:rPr>
            <w:noProof/>
            <w:webHidden/>
          </w:rPr>
          <w:instrText xml:space="preserve"> PAGEREF _Toc45706455 \h </w:instrText>
        </w:r>
        <w:r w:rsidR="006574EB">
          <w:rPr>
            <w:noProof/>
            <w:webHidden/>
          </w:rPr>
        </w:r>
        <w:r w:rsidR="006574EB">
          <w:rPr>
            <w:noProof/>
            <w:webHidden/>
          </w:rPr>
          <w:fldChar w:fldCharType="separate"/>
        </w:r>
        <w:r w:rsidR="006574EB">
          <w:rPr>
            <w:noProof/>
            <w:webHidden/>
          </w:rPr>
          <w:t>13</w:t>
        </w:r>
        <w:r w:rsidR="006574EB">
          <w:rPr>
            <w:noProof/>
            <w:webHidden/>
          </w:rPr>
          <w:fldChar w:fldCharType="end"/>
        </w:r>
      </w:hyperlink>
    </w:p>
    <w:p w14:paraId="52710A09"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56" w:history="1">
        <w:r w:rsidR="006574EB" w:rsidRPr="00EE6AB6">
          <w:rPr>
            <w:rStyle w:val="aff"/>
            <w:noProof/>
          </w:rPr>
          <w:t xml:space="preserve">9. </w:t>
        </w:r>
        <w:r w:rsidR="006574EB" w:rsidRPr="00EE6AB6">
          <w:rPr>
            <w:rStyle w:val="aff"/>
            <w:rFonts w:hint="eastAsia"/>
            <w:noProof/>
          </w:rPr>
          <w:t>投标文件构成</w:t>
        </w:r>
        <w:r w:rsidR="006574EB">
          <w:rPr>
            <w:noProof/>
            <w:webHidden/>
          </w:rPr>
          <w:tab/>
        </w:r>
        <w:r w:rsidR="006574EB">
          <w:rPr>
            <w:noProof/>
            <w:webHidden/>
          </w:rPr>
          <w:fldChar w:fldCharType="begin"/>
        </w:r>
        <w:r w:rsidR="006574EB">
          <w:rPr>
            <w:noProof/>
            <w:webHidden/>
          </w:rPr>
          <w:instrText xml:space="preserve"> PAGEREF _Toc45706456 \h </w:instrText>
        </w:r>
        <w:r w:rsidR="006574EB">
          <w:rPr>
            <w:noProof/>
            <w:webHidden/>
          </w:rPr>
        </w:r>
        <w:r w:rsidR="006574EB">
          <w:rPr>
            <w:noProof/>
            <w:webHidden/>
          </w:rPr>
          <w:fldChar w:fldCharType="separate"/>
        </w:r>
        <w:r w:rsidR="006574EB">
          <w:rPr>
            <w:noProof/>
            <w:webHidden/>
          </w:rPr>
          <w:t>14</w:t>
        </w:r>
        <w:r w:rsidR="006574EB">
          <w:rPr>
            <w:noProof/>
            <w:webHidden/>
          </w:rPr>
          <w:fldChar w:fldCharType="end"/>
        </w:r>
      </w:hyperlink>
    </w:p>
    <w:p w14:paraId="559ACCCA"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57" w:history="1">
        <w:r w:rsidR="006574EB" w:rsidRPr="00EE6AB6">
          <w:rPr>
            <w:rStyle w:val="aff"/>
            <w:noProof/>
          </w:rPr>
          <w:t xml:space="preserve">10. </w:t>
        </w:r>
        <w:r w:rsidR="006574EB" w:rsidRPr="00EE6AB6">
          <w:rPr>
            <w:rStyle w:val="aff"/>
            <w:rFonts w:hint="eastAsia"/>
            <w:noProof/>
          </w:rPr>
          <w:t>证明服务的合格性和符合招标文件规定的文件</w:t>
        </w:r>
        <w:r w:rsidR="006574EB">
          <w:rPr>
            <w:noProof/>
            <w:webHidden/>
          </w:rPr>
          <w:tab/>
        </w:r>
        <w:r w:rsidR="006574EB">
          <w:rPr>
            <w:noProof/>
            <w:webHidden/>
          </w:rPr>
          <w:fldChar w:fldCharType="begin"/>
        </w:r>
        <w:r w:rsidR="006574EB">
          <w:rPr>
            <w:noProof/>
            <w:webHidden/>
          </w:rPr>
          <w:instrText xml:space="preserve"> PAGEREF _Toc45706457 \h </w:instrText>
        </w:r>
        <w:r w:rsidR="006574EB">
          <w:rPr>
            <w:noProof/>
            <w:webHidden/>
          </w:rPr>
        </w:r>
        <w:r w:rsidR="006574EB">
          <w:rPr>
            <w:noProof/>
            <w:webHidden/>
          </w:rPr>
          <w:fldChar w:fldCharType="separate"/>
        </w:r>
        <w:r w:rsidR="006574EB">
          <w:rPr>
            <w:noProof/>
            <w:webHidden/>
          </w:rPr>
          <w:t>14</w:t>
        </w:r>
        <w:r w:rsidR="006574EB">
          <w:rPr>
            <w:noProof/>
            <w:webHidden/>
          </w:rPr>
          <w:fldChar w:fldCharType="end"/>
        </w:r>
      </w:hyperlink>
    </w:p>
    <w:p w14:paraId="2EAF5333"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58" w:history="1">
        <w:r w:rsidR="006574EB" w:rsidRPr="00EE6AB6">
          <w:rPr>
            <w:rStyle w:val="aff"/>
            <w:noProof/>
          </w:rPr>
          <w:t xml:space="preserve">11. </w:t>
        </w:r>
        <w:r w:rsidR="006574EB" w:rsidRPr="00EE6AB6">
          <w:rPr>
            <w:rStyle w:val="aff"/>
            <w:rFonts w:hint="eastAsia"/>
            <w:noProof/>
          </w:rPr>
          <w:t>投标报价</w:t>
        </w:r>
        <w:r w:rsidR="006574EB">
          <w:rPr>
            <w:noProof/>
            <w:webHidden/>
          </w:rPr>
          <w:tab/>
        </w:r>
        <w:r w:rsidR="006574EB">
          <w:rPr>
            <w:noProof/>
            <w:webHidden/>
          </w:rPr>
          <w:fldChar w:fldCharType="begin"/>
        </w:r>
        <w:r w:rsidR="006574EB">
          <w:rPr>
            <w:noProof/>
            <w:webHidden/>
          </w:rPr>
          <w:instrText xml:space="preserve"> PAGEREF _Toc45706458 \h </w:instrText>
        </w:r>
        <w:r w:rsidR="006574EB">
          <w:rPr>
            <w:noProof/>
            <w:webHidden/>
          </w:rPr>
        </w:r>
        <w:r w:rsidR="006574EB">
          <w:rPr>
            <w:noProof/>
            <w:webHidden/>
          </w:rPr>
          <w:fldChar w:fldCharType="separate"/>
        </w:r>
        <w:r w:rsidR="006574EB">
          <w:rPr>
            <w:noProof/>
            <w:webHidden/>
          </w:rPr>
          <w:t>15</w:t>
        </w:r>
        <w:r w:rsidR="006574EB">
          <w:rPr>
            <w:noProof/>
            <w:webHidden/>
          </w:rPr>
          <w:fldChar w:fldCharType="end"/>
        </w:r>
      </w:hyperlink>
    </w:p>
    <w:p w14:paraId="1717A1FF"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59" w:history="1">
        <w:r w:rsidR="006574EB" w:rsidRPr="00EE6AB6">
          <w:rPr>
            <w:rStyle w:val="aff"/>
            <w:noProof/>
          </w:rPr>
          <w:t xml:space="preserve">12. </w:t>
        </w:r>
        <w:r w:rsidR="006574EB" w:rsidRPr="00EE6AB6">
          <w:rPr>
            <w:rStyle w:val="aff"/>
            <w:rFonts w:hint="eastAsia"/>
            <w:noProof/>
          </w:rPr>
          <w:t>投标保证金</w:t>
        </w:r>
        <w:r w:rsidR="006574EB">
          <w:rPr>
            <w:noProof/>
            <w:webHidden/>
          </w:rPr>
          <w:tab/>
        </w:r>
        <w:r w:rsidR="006574EB">
          <w:rPr>
            <w:noProof/>
            <w:webHidden/>
          </w:rPr>
          <w:fldChar w:fldCharType="begin"/>
        </w:r>
        <w:r w:rsidR="006574EB">
          <w:rPr>
            <w:noProof/>
            <w:webHidden/>
          </w:rPr>
          <w:instrText xml:space="preserve"> PAGEREF _Toc45706459 \h </w:instrText>
        </w:r>
        <w:r w:rsidR="006574EB">
          <w:rPr>
            <w:noProof/>
            <w:webHidden/>
          </w:rPr>
        </w:r>
        <w:r w:rsidR="006574EB">
          <w:rPr>
            <w:noProof/>
            <w:webHidden/>
          </w:rPr>
          <w:fldChar w:fldCharType="separate"/>
        </w:r>
        <w:r w:rsidR="006574EB">
          <w:rPr>
            <w:noProof/>
            <w:webHidden/>
          </w:rPr>
          <w:t>15</w:t>
        </w:r>
        <w:r w:rsidR="006574EB">
          <w:rPr>
            <w:noProof/>
            <w:webHidden/>
          </w:rPr>
          <w:fldChar w:fldCharType="end"/>
        </w:r>
      </w:hyperlink>
    </w:p>
    <w:p w14:paraId="00AE7EA5"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60" w:history="1">
        <w:r w:rsidR="006574EB" w:rsidRPr="00EE6AB6">
          <w:rPr>
            <w:rStyle w:val="aff"/>
            <w:noProof/>
          </w:rPr>
          <w:t xml:space="preserve">13. </w:t>
        </w:r>
        <w:r w:rsidR="006574EB" w:rsidRPr="00EE6AB6">
          <w:rPr>
            <w:rStyle w:val="aff"/>
            <w:rFonts w:hint="eastAsia"/>
            <w:noProof/>
          </w:rPr>
          <w:t>投标有效期</w:t>
        </w:r>
        <w:r w:rsidR="006574EB">
          <w:rPr>
            <w:noProof/>
            <w:webHidden/>
          </w:rPr>
          <w:tab/>
        </w:r>
        <w:r w:rsidR="006574EB">
          <w:rPr>
            <w:noProof/>
            <w:webHidden/>
          </w:rPr>
          <w:fldChar w:fldCharType="begin"/>
        </w:r>
        <w:r w:rsidR="006574EB">
          <w:rPr>
            <w:noProof/>
            <w:webHidden/>
          </w:rPr>
          <w:instrText xml:space="preserve"> PAGEREF _Toc45706460 \h </w:instrText>
        </w:r>
        <w:r w:rsidR="006574EB">
          <w:rPr>
            <w:noProof/>
            <w:webHidden/>
          </w:rPr>
        </w:r>
        <w:r w:rsidR="006574EB">
          <w:rPr>
            <w:noProof/>
            <w:webHidden/>
          </w:rPr>
          <w:fldChar w:fldCharType="separate"/>
        </w:r>
        <w:r w:rsidR="006574EB">
          <w:rPr>
            <w:noProof/>
            <w:webHidden/>
          </w:rPr>
          <w:t>16</w:t>
        </w:r>
        <w:r w:rsidR="006574EB">
          <w:rPr>
            <w:noProof/>
            <w:webHidden/>
          </w:rPr>
          <w:fldChar w:fldCharType="end"/>
        </w:r>
      </w:hyperlink>
    </w:p>
    <w:p w14:paraId="413D2C99"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61" w:history="1">
        <w:r w:rsidR="006574EB" w:rsidRPr="00EE6AB6">
          <w:rPr>
            <w:rStyle w:val="aff"/>
            <w:noProof/>
          </w:rPr>
          <w:t xml:space="preserve">14. </w:t>
        </w:r>
        <w:r w:rsidR="006574EB" w:rsidRPr="00EE6AB6">
          <w:rPr>
            <w:rStyle w:val="aff"/>
            <w:rFonts w:hint="eastAsia"/>
            <w:noProof/>
          </w:rPr>
          <w:t>投标文件的签署与规定</w:t>
        </w:r>
        <w:r w:rsidR="006574EB">
          <w:rPr>
            <w:noProof/>
            <w:webHidden/>
          </w:rPr>
          <w:tab/>
        </w:r>
        <w:r w:rsidR="006574EB">
          <w:rPr>
            <w:noProof/>
            <w:webHidden/>
          </w:rPr>
          <w:fldChar w:fldCharType="begin"/>
        </w:r>
        <w:r w:rsidR="006574EB">
          <w:rPr>
            <w:noProof/>
            <w:webHidden/>
          </w:rPr>
          <w:instrText xml:space="preserve"> PAGEREF _Toc45706461 \h </w:instrText>
        </w:r>
        <w:r w:rsidR="006574EB">
          <w:rPr>
            <w:noProof/>
            <w:webHidden/>
          </w:rPr>
        </w:r>
        <w:r w:rsidR="006574EB">
          <w:rPr>
            <w:noProof/>
            <w:webHidden/>
          </w:rPr>
          <w:fldChar w:fldCharType="separate"/>
        </w:r>
        <w:r w:rsidR="006574EB">
          <w:rPr>
            <w:noProof/>
            <w:webHidden/>
          </w:rPr>
          <w:t>16</w:t>
        </w:r>
        <w:r w:rsidR="006574EB">
          <w:rPr>
            <w:noProof/>
            <w:webHidden/>
          </w:rPr>
          <w:fldChar w:fldCharType="end"/>
        </w:r>
      </w:hyperlink>
    </w:p>
    <w:p w14:paraId="62E4CD50"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62" w:history="1">
        <w:r w:rsidR="006574EB" w:rsidRPr="00EE6AB6">
          <w:rPr>
            <w:rStyle w:val="aff"/>
            <w:rFonts w:hint="eastAsia"/>
            <w:noProof/>
          </w:rPr>
          <w:t>四投标文件的递交</w:t>
        </w:r>
        <w:r w:rsidR="006574EB">
          <w:rPr>
            <w:noProof/>
            <w:webHidden/>
          </w:rPr>
          <w:tab/>
        </w:r>
        <w:r w:rsidR="006574EB">
          <w:rPr>
            <w:noProof/>
            <w:webHidden/>
          </w:rPr>
          <w:fldChar w:fldCharType="begin"/>
        </w:r>
        <w:r w:rsidR="006574EB">
          <w:rPr>
            <w:noProof/>
            <w:webHidden/>
          </w:rPr>
          <w:instrText xml:space="preserve"> PAGEREF _Toc45706462 \h </w:instrText>
        </w:r>
        <w:r w:rsidR="006574EB">
          <w:rPr>
            <w:noProof/>
            <w:webHidden/>
          </w:rPr>
        </w:r>
        <w:r w:rsidR="006574EB">
          <w:rPr>
            <w:noProof/>
            <w:webHidden/>
          </w:rPr>
          <w:fldChar w:fldCharType="separate"/>
        </w:r>
        <w:r w:rsidR="006574EB">
          <w:rPr>
            <w:noProof/>
            <w:webHidden/>
          </w:rPr>
          <w:t>17</w:t>
        </w:r>
        <w:r w:rsidR="006574EB">
          <w:rPr>
            <w:noProof/>
            <w:webHidden/>
          </w:rPr>
          <w:fldChar w:fldCharType="end"/>
        </w:r>
      </w:hyperlink>
    </w:p>
    <w:p w14:paraId="7EA5524C"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63" w:history="1">
        <w:r w:rsidR="006574EB" w:rsidRPr="00EE6AB6">
          <w:rPr>
            <w:rStyle w:val="aff"/>
            <w:noProof/>
          </w:rPr>
          <w:t xml:space="preserve">15. </w:t>
        </w:r>
        <w:r w:rsidR="006574EB" w:rsidRPr="00EE6AB6">
          <w:rPr>
            <w:rStyle w:val="aff"/>
            <w:rFonts w:hint="eastAsia"/>
            <w:noProof/>
          </w:rPr>
          <w:t>投标文件的装订、密封及递交</w:t>
        </w:r>
        <w:r w:rsidR="006574EB">
          <w:rPr>
            <w:noProof/>
            <w:webHidden/>
          </w:rPr>
          <w:tab/>
        </w:r>
        <w:r w:rsidR="006574EB">
          <w:rPr>
            <w:noProof/>
            <w:webHidden/>
          </w:rPr>
          <w:fldChar w:fldCharType="begin"/>
        </w:r>
        <w:r w:rsidR="006574EB">
          <w:rPr>
            <w:noProof/>
            <w:webHidden/>
          </w:rPr>
          <w:instrText xml:space="preserve"> PAGEREF _Toc45706463 \h </w:instrText>
        </w:r>
        <w:r w:rsidR="006574EB">
          <w:rPr>
            <w:noProof/>
            <w:webHidden/>
          </w:rPr>
        </w:r>
        <w:r w:rsidR="006574EB">
          <w:rPr>
            <w:noProof/>
            <w:webHidden/>
          </w:rPr>
          <w:fldChar w:fldCharType="separate"/>
        </w:r>
        <w:r w:rsidR="006574EB">
          <w:rPr>
            <w:noProof/>
            <w:webHidden/>
          </w:rPr>
          <w:t>17</w:t>
        </w:r>
        <w:r w:rsidR="006574EB">
          <w:rPr>
            <w:noProof/>
            <w:webHidden/>
          </w:rPr>
          <w:fldChar w:fldCharType="end"/>
        </w:r>
      </w:hyperlink>
    </w:p>
    <w:p w14:paraId="27531E74"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64" w:history="1">
        <w:r w:rsidR="006574EB" w:rsidRPr="00EE6AB6">
          <w:rPr>
            <w:rStyle w:val="aff"/>
            <w:noProof/>
          </w:rPr>
          <w:t xml:space="preserve">16. </w:t>
        </w:r>
        <w:r w:rsidR="006574EB" w:rsidRPr="00EE6AB6">
          <w:rPr>
            <w:rStyle w:val="aff"/>
            <w:rFonts w:hint="eastAsia"/>
            <w:noProof/>
          </w:rPr>
          <w:t>投标截止期</w:t>
        </w:r>
        <w:r w:rsidR="006574EB">
          <w:rPr>
            <w:noProof/>
            <w:webHidden/>
          </w:rPr>
          <w:tab/>
        </w:r>
        <w:r w:rsidR="006574EB">
          <w:rPr>
            <w:noProof/>
            <w:webHidden/>
          </w:rPr>
          <w:fldChar w:fldCharType="begin"/>
        </w:r>
        <w:r w:rsidR="006574EB">
          <w:rPr>
            <w:noProof/>
            <w:webHidden/>
          </w:rPr>
          <w:instrText xml:space="preserve"> PAGEREF _Toc45706464 \h </w:instrText>
        </w:r>
        <w:r w:rsidR="006574EB">
          <w:rPr>
            <w:noProof/>
            <w:webHidden/>
          </w:rPr>
        </w:r>
        <w:r w:rsidR="006574EB">
          <w:rPr>
            <w:noProof/>
            <w:webHidden/>
          </w:rPr>
          <w:fldChar w:fldCharType="separate"/>
        </w:r>
        <w:r w:rsidR="006574EB">
          <w:rPr>
            <w:noProof/>
            <w:webHidden/>
          </w:rPr>
          <w:t>18</w:t>
        </w:r>
        <w:r w:rsidR="006574EB">
          <w:rPr>
            <w:noProof/>
            <w:webHidden/>
          </w:rPr>
          <w:fldChar w:fldCharType="end"/>
        </w:r>
      </w:hyperlink>
    </w:p>
    <w:p w14:paraId="3AC410BF"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65" w:history="1">
        <w:r w:rsidR="006574EB" w:rsidRPr="00EE6AB6">
          <w:rPr>
            <w:rStyle w:val="aff"/>
            <w:noProof/>
          </w:rPr>
          <w:t xml:space="preserve">17. </w:t>
        </w:r>
        <w:r w:rsidR="006574EB" w:rsidRPr="00EE6AB6">
          <w:rPr>
            <w:rStyle w:val="aff"/>
            <w:rFonts w:hint="eastAsia"/>
            <w:noProof/>
          </w:rPr>
          <w:t>投标文件的修改与撤回</w:t>
        </w:r>
        <w:r w:rsidR="006574EB">
          <w:rPr>
            <w:noProof/>
            <w:webHidden/>
          </w:rPr>
          <w:tab/>
        </w:r>
        <w:r w:rsidR="006574EB">
          <w:rPr>
            <w:noProof/>
            <w:webHidden/>
          </w:rPr>
          <w:fldChar w:fldCharType="begin"/>
        </w:r>
        <w:r w:rsidR="006574EB">
          <w:rPr>
            <w:noProof/>
            <w:webHidden/>
          </w:rPr>
          <w:instrText xml:space="preserve"> PAGEREF _Toc45706465 \h </w:instrText>
        </w:r>
        <w:r w:rsidR="006574EB">
          <w:rPr>
            <w:noProof/>
            <w:webHidden/>
          </w:rPr>
        </w:r>
        <w:r w:rsidR="006574EB">
          <w:rPr>
            <w:noProof/>
            <w:webHidden/>
          </w:rPr>
          <w:fldChar w:fldCharType="separate"/>
        </w:r>
        <w:r w:rsidR="006574EB">
          <w:rPr>
            <w:noProof/>
            <w:webHidden/>
          </w:rPr>
          <w:t>18</w:t>
        </w:r>
        <w:r w:rsidR="006574EB">
          <w:rPr>
            <w:noProof/>
            <w:webHidden/>
          </w:rPr>
          <w:fldChar w:fldCharType="end"/>
        </w:r>
      </w:hyperlink>
    </w:p>
    <w:p w14:paraId="0EC3499B"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66" w:history="1">
        <w:r w:rsidR="006574EB" w:rsidRPr="00EE6AB6">
          <w:rPr>
            <w:rStyle w:val="aff"/>
            <w:rFonts w:hint="eastAsia"/>
            <w:noProof/>
          </w:rPr>
          <w:t>五</w:t>
        </w:r>
        <w:r w:rsidR="006574EB" w:rsidRPr="00EE6AB6">
          <w:rPr>
            <w:rStyle w:val="aff"/>
            <w:noProof/>
          </w:rPr>
          <w:t xml:space="preserve"> </w:t>
        </w:r>
        <w:r w:rsidR="006574EB" w:rsidRPr="00EE6AB6">
          <w:rPr>
            <w:rStyle w:val="aff"/>
            <w:rFonts w:hint="eastAsia"/>
            <w:noProof/>
          </w:rPr>
          <w:t>开标及评标</w:t>
        </w:r>
        <w:r w:rsidR="006574EB">
          <w:rPr>
            <w:noProof/>
            <w:webHidden/>
          </w:rPr>
          <w:tab/>
        </w:r>
        <w:r w:rsidR="006574EB">
          <w:rPr>
            <w:noProof/>
            <w:webHidden/>
          </w:rPr>
          <w:fldChar w:fldCharType="begin"/>
        </w:r>
        <w:r w:rsidR="006574EB">
          <w:rPr>
            <w:noProof/>
            <w:webHidden/>
          </w:rPr>
          <w:instrText xml:space="preserve"> PAGEREF _Toc45706466 \h </w:instrText>
        </w:r>
        <w:r w:rsidR="006574EB">
          <w:rPr>
            <w:noProof/>
            <w:webHidden/>
          </w:rPr>
        </w:r>
        <w:r w:rsidR="006574EB">
          <w:rPr>
            <w:noProof/>
            <w:webHidden/>
          </w:rPr>
          <w:fldChar w:fldCharType="separate"/>
        </w:r>
        <w:r w:rsidR="006574EB">
          <w:rPr>
            <w:noProof/>
            <w:webHidden/>
          </w:rPr>
          <w:t>18</w:t>
        </w:r>
        <w:r w:rsidR="006574EB">
          <w:rPr>
            <w:noProof/>
            <w:webHidden/>
          </w:rPr>
          <w:fldChar w:fldCharType="end"/>
        </w:r>
      </w:hyperlink>
    </w:p>
    <w:p w14:paraId="74EB6718"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67" w:history="1">
        <w:r w:rsidR="006574EB" w:rsidRPr="00EE6AB6">
          <w:rPr>
            <w:rStyle w:val="aff"/>
            <w:noProof/>
          </w:rPr>
          <w:t xml:space="preserve">18. </w:t>
        </w:r>
        <w:r w:rsidR="006574EB" w:rsidRPr="00EE6AB6">
          <w:rPr>
            <w:rStyle w:val="aff"/>
            <w:rFonts w:hint="eastAsia"/>
            <w:noProof/>
          </w:rPr>
          <w:t>开标</w:t>
        </w:r>
        <w:r w:rsidR="006574EB">
          <w:rPr>
            <w:noProof/>
            <w:webHidden/>
          </w:rPr>
          <w:tab/>
        </w:r>
        <w:r w:rsidR="006574EB">
          <w:rPr>
            <w:noProof/>
            <w:webHidden/>
          </w:rPr>
          <w:fldChar w:fldCharType="begin"/>
        </w:r>
        <w:r w:rsidR="006574EB">
          <w:rPr>
            <w:noProof/>
            <w:webHidden/>
          </w:rPr>
          <w:instrText xml:space="preserve"> PAGEREF _Toc45706467 \h </w:instrText>
        </w:r>
        <w:r w:rsidR="006574EB">
          <w:rPr>
            <w:noProof/>
            <w:webHidden/>
          </w:rPr>
        </w:r>
        <w:r w:rsidR="006574EB">
          <w:rPr>
            <w:noProof/>
            <w:webHidden/>
          </w:rPr>
          <w:fldChar w:fldCharType="separate"/>
        </w:r>
        <w:r w:rsidR="006574EB">
          <w:rPr>
            <w:noProof/>
            <w:webHidden/>
          </w:rPr>
          <w:t>18</w:t>
        </w:r>
        <w:r w:rsidR="006574EB">
          <w:rPr>
            <w:noProof/>
            <w:webHidden/>
          </w:rPr>
          <w:fldChar w:fldCharType="end"/>
        </w:r>
      </w:hyperlink>
    </w:p>
    <w:p w14:paraId="05DEEEDF"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68" w:history="1">
        <w:r w:rsidR="006574EB" w:rsidRPr="00EE6AB6">
          <w:rPr>
            <w:rStyle w:val="aff"/>
            <w:noProof/>
          </w:rPr>
          <w:t xml:space="preserve">19. </w:t>
        </w:r>
        <w:r w:rsidR="006574EB" w:rsidRPr="00EE6AB6">
          <w:rPr>
            <w:rStyle w:val="aff"/>
            <w:rFonts w:hint="eastAsia"/>
            <w:noProof/>
          </w:rPr>
          <w:t>评标委员会和评标方法</w:t>
        </w:r>
        <w:r w:rsidR="006574EB">
          <w:rPr>
            <w:noProof/>
            <w:webHidden/>
          </w:rPr>
          <w:tab/>
        </w:r>
        <w:r w:rsidR="006574EB">
          <w:rPr>
            <w:noProof/>
            <w:webHidden/>
          </w:rPr>
          <w:fldChar w:fldCharType="begin"/>
        </w:r>
        <w:r w:rsidR="006574EB">
          <w:rPr>
            <w:noProof/>
            <w:webHidden/>
          </w:rPr>
          <w:instrText xml:space="preserve"> PAGEREF _Toc45706468 \h </w:instrText>
        </w:r>
        <w:r w:rsidR="006574EB">
          <w:rPr>
            <w:noProof/>
            <w:webHidden/>
          </w:rPr>
        </w:r>
        <w:r w:rsidR="006574EB">
          <w:rPr>
            <w:noProof/>
            <w:webHidden/>
          </w:rPr>
          <w:fldChar w:fldCharType="separate"/>
        </w:r>
        <w:r w:rsidR="006574EB">
          <w:rPr>
            <w:noProof/>
            <w:webHidden/>
          </w:rPr>
          <w:t>19</w:t>
        </w:r>
        <w:r w:rsidR="006574EB">
          <w:rPr>
            <w:noProof/>
            <w:webHidden/>
          </w:rPr>
          <w:fldChar w:fldCharType="end"/>
        </w:r>
      </w:hyperlink>
    </w:p>
    <w:p w14:paraId="547E8ABF"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69" w:history="1">
        <w:r w:rsidR="006574EB" w:rsidRPr="00EE6AB6">
          <w:rPr>
            <w:rStyle w:val="aff"/>
            <w:noProof/>
          </w:rPr>
          <w:t xml:space="preserve">20. </w:t>
        </w:r>
        <w:r w:rsidR="006574EB" w:rsidRPr="00EE6AB6">
          <w:rPr>
            <w:rStyle w:val="aff"/>
            <w:rFonts w:hint="eastAsia"/>
            <w:noProof/>
          </w:rPr>
          <w:t>投标文件的初审</w:t>
        </w:r>
        <w:r w:rsidR="006574EB">
          <w:rPr>
            <w:noProof/>
            <w:webHidden/>
          </w:rPr>
          <w:tab/>
        </w:r>
        <w:r w:rsidR="006574EB">
          <w:rPr>
            <w:noProof/>
            <w:webHidden/>
          </w:rPr>
          <w:fldChar w:fldCharType="begin"/>
        </w:r>
        <w:r w:rsidR="006574EB">
          <w:rPr>
            <w:noProof/>
            <w:webHidden/>
          </w:rPr>
          <w:instrText xml:space="preserve"> PAGEREF _Toc45706469 \h </w:instrText>
        </w:r>
        <w:r w:rsidR="006574EB">
          <w:rPr>
            <w:noProof/>
            <w:webHidden/>
          </w:rPr>
        </w:r>
        <w:r w:rsidR="006574EB">
          <w:rPr>
            <w:noProof/>
            <w:webHidden/>
          </w:rPr>
          <w:fldChar w:fldCharType="separate"/>
        </w:r>
        <w:r w:rsidR="006574EB">
          <w:rPr>
            <w:noProof/>
            <w:webHidden/>
          </w:rPr>
          <w:t>19</w:t>
        </w:r>
        <w:r w:rsidR="006574EB">
          <w:rPr>
            <w:noProof/>
            <w:webHidden/>
          </w:rPr>
          <w:fldChar w:fldCharType="end"/>
        </w:r>
      </w:hyperlink>
    </w:p>
    <w:p w14:paraId="159DA1E6"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70" w:history="1">
        <w:r w:rsidR="006574EB" w:rsidRPr="00EE6AB6">
          <w:rPr>
            <w:rStyle w:val="aff"/>
            <w:noProof/>
          </w:rPr>
          <w:t xml:space="preserve">21. </w:t>
        </w:r>
        <w:r w:rsidR="006574EB" w:rsidRPr="00EE6AB6">
          <w:rPr>
            <w:rStyle w:val="aff"/>
            <w:rFonts w:hint="eastAsia"/>
            <w:noProof/>
          </w:rPr>
          <w:t>投标文件的澄清</w:t>
        </w:r>
        <w:r w:rsidR="006574EB">
          <w:rPr>
            <w:noProof/>
            <w:webHidden/>
          </w:rPr>
          <w:tab/>
        </w:r>
        <w:r w:rsidR="006574EB">
          <w:rPr>
            <w:noProof/>
            <w:webHidden/>
          </w:rPr>
          <w:fldChar w:fldCharType="begin"/>
        </w:r>
        <w:r w:rsidR="006574EB">
          <w:rPr>
            <w:noProof/>
            <w:webHidden/>
          </w:rPr>
          <w:instrText xml:space="preserve"> PAGEREF _Toc45706470 \h </w:instrText>
        </w:r>
        <w:r w:rsidR="006574EB">
          <w:rPr>
            <w:noProof/>
            <w:webHidden/>
          </w:rPr>
        </w:r>
        <w:r w:rsidR="006574EB">
          <w:rPr>
            <w:noProof/>
            <w:webHidden/>
          </w:rPr>
          <w:fldChar w:fldCharType="separate"/>
        </w:r>
        <w:r w:rsidR="006574EB">
          <w:rPr>
            <w:noProof/>
            <w:webHidden/>
          </w:rPr>
          <w:t>22</w:t>
        </w:r>
        <w:r w:rsidR="006574EB">
          <w:rPr>
            <w:noProof/>
            <w:webHidden/>
          </w:rPr>
          <w:fldChar w:fldCharType="end"/>
        </w:r>
      </w:hyperlink>
    </w:p>
    <w:p w14:paraId="5B58A63B"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71" w:history="1">
        <w:r w:rsidR="006574EB" w:rsidRPr="00EE6AB6">
          <w:rPr>
            <w:rStyle w:val="aff"/>
            <w:noProof/>
          </w:rPr>
          <w:t xml:space="preserve">22. </w:t>
        </w:r>
        <w:r w:rsidR="006574EB" w:rsidRPr="00EE6AB6">
          <w:rPr>
            <w:rStyle w:val="aff"/>
            <w:rFonts w:hint="eastAsia"/>
            <w:noProof/>
          </w:rPr>
          <w:t>评标</w:t>
        </w:r>
        <w:r w:rsidR="006574EB">
          <w:rPr>
            <w:noProof/>
            <w:webHidden/>
          </w:rPr>
          <w:tab/>
        </w:r>
        <w:r w:rsidR="006574EB">
          <w:rPr>
            <w:noProof/>
            <w:webHidden/>
          </w:rPr>
          <w:fldChar w:fldCharType="begin"/>
        </w:r>
        <w:r w:rsidR="006574EB">
          <w:rPr>
            <w:noProof/>
            <w:webHidden/>
          </w:rPr>
          <w:instrText xml:space="preserve"> PAGEREF _Toc45706471 \h </w:instrText>
        </w:r>
        <w:r w:rsidR="006574EB">
          <w:rPr>
            <w:noProof/>
            <w:webHidden/>
          </w:rPr>
        </w:r>
        <w:r w:rsidR="006574EB">
          <w:rPr>
            <w:noProof/>
            <w:webHidden/>
          </w:rPr>
          <w:fldChar w:fldCharType="separate"/>
        </w:r>
        <w:r w:rsidR="006574EB">
          <w:rPr>
            <w:noProof/>
            <w:webHidden/>
          </w:rPr>
          <w:t>22</w:t>
        </w:r>
        <w:r w:rsidR="006574EB">
          <w:rPr>
            <w:noProof/>
            <w:webHidden/>
          </w:rPr>
          <w:fldChar w:fldCharType="end"/>
        </w:r>
      </w:hyperlink>
    </w:p>
    <w:p w14:paraId="72EE0FAE"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72" w:history="1">
        <w:r w:rsidR="006574EB" w:rsidRPr="00EE6AB6">
          <w:rPr>
            <w:rStyle w:val="aff"/>
            <w:noProof/>
          </w:rPr>
          <w:t xml:space="preserve">23. </w:t>
        </w:r>
        <w:r w:rsidR="006574EB" w:rsidRPr="00EE6AB6">
          <w:rPr>
            <w:rStyle w:val="aff"/>
            <w:rFonts w:hint="eastAsia"/>
            <w:noProof/>
          </w:rPr>
          <w:t>评标过程及保密原则</w:t>
        </w:r>
        <w:r w:rsidR="006574EB">
          <w:rPr>
            <w:noProof/>
            <w:webHidden/>
          </w:rPr>
          <w:tab/>
        </w:r>
        <w:r w:rsidR="006574EB">
          <w:rPr>
            <w:noProof/>
            <w:webHidden/>
          </w:rPr>
          <w:fldChar w:fldCharType="begin"/>
        </w:r>
        <w:r w:rsidR="006574EB">
          <w:rPr>
            <w:noProof/>
            <w:webHidden/>
          </w:rPr>
          <w:instrText xml:space="preserve"> PAGEREF _Toc45706472 \h </w:instrText>
        </w:r>
        <w:r w:rsidR="006574EB">
          <w:rPr>
            <w:noProof/>
            <w:webHidden/>
          </w:rPr>
        </w:r>
        <w:r w:rsidR="006574EB">
          <w:rPr>
            <w:noProof/>
            <w:webHidden/>
          </w:rPr>
          <w:fldChar w:fldCharType="separate"/>
        </w:r>
        <w:r w:rsidR="006574EB">
          <w:rPr>
            <w:noProof/>
            <w:webHidden/>
          </w:rPr>
          <w:t>22</w:t>
        </w:r>
        <w:r w:rsidR="006574EB">
          <w:rPr>
            <w:noProof/>
            <w:webHidden/>
          </w:rPr>
          <w:fldChar w:fldCharType="end"/>
        </w:r>
      </w:hyperlink>
    </w:p>
    <w:p w14:paraId="31DC75C8"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73" w:history="1">
        <w:r w:rsidR="006574EB" w:rsidRPr="00EE6AB6">
          <w:rPr>
            <w:rStyle w:val="aff"/>
            <w:rFonts w:hint="eastAsia"/>
            <w:noProof/>
          </w:rPr>
          <w:t>六确定中标</w:t>
        </w:r>
        <w:r w:rsidR="006574EB">
          <w:rPr>
            <w:noProof/>
            <w:webHidden/>
          </w:rPr>
          <w:tab/>
        </w:r>
        <w:r w:rsidR="006574EB">
          <w:rPr>
            <w:noProof/>
            <w:webHidden/>
          </w:rPr>
          <w:fldChar w:fldCharType="begin"/>
        </w:r>
        <w:r w:rsidR="006574EB">
          <w:rPr>
            <w:noProof/>
            <w:webHidden/>
          </w:rPr>
          <w:instrText xml:space="preserve"> PAGEREF _Toc45706473 \h </w:instrText>
        </w:r>
        <w:r w:rsidR="006574EB">
          <w:rPr>
            <w:noProof/>
            <w:webHidden/>
          </w:rPr>
        </w:r>
        <w:r w:rsidR="006574EB">
          <w:rPr>
            <w:noProof/>
            <w:webHidden/>
          </w:rPr>
          <w:fldChar w:fldCharType="separate"/>
        </w:r>
        <w:r w:rsidR="006574EB">
          <w:rPr>
            <w:noProof/>
            <w:webHidden/>
          </w:rPr>
          <w:t>23</w:t>
        </w:r>
        <w:r w:rsidR="006574EB">
          <w:rPr>
            <w:noProof/>
            <w:webHidden/>
          </w:rPr>
          <w:fldChar w:fldCharType="end"/>
        </w:r>
      </w:hyperlink>
    </w:p>
    <w:p w14:paraId="719F3EF6"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74" w:history="1">
        <w:r w:rsidR="006574EB" w:rsidRPr="00EE6AB6">
          <w:rPr>
            <w:rStyle w:val="aff"/>
            <w:noProof/>
          </w:rPr>
          <w:t xml:space="preserve">24. </w:t>
        </w:r>
        <w:r w:rsidR="006574EB" w:rsidRPr="00EE6AB6">
          <w:rPr>
            <w:rStyle w:val="aff"/>
            <w:rFonts w:hint="eastAsia"/>
            <w:noProof/>
          </w:rPr>
          <w:t>中标人的确定标准</w:t>
        </w:r>
        <w:r w:rsidR="006574EB">
          <w:rPr>
            <w:noProof/>
            <w:webHidden/>
          </w:rPr>
          <w:tab/>
        </w:r>
        <w:r w:rsidR="006574EB">
          <w:rPr>
            <w:noProof/>
            <w:webHidden/>
          </w:rPr>
          <w:fldChar w:fldCharType="begin"/>
        </w:r>
        <w:r w:rsidR="006574EB">
          <w:rPr>
            <w:noProof/>
            <w:webHidden/>
          </w:rPr>
          <w:instrText xml:space="preserve"> PAGEREF _Toc45706474 \h </w:instrText>
        </w:r>
        <w:r w:rsidR="006574EB">
          <w:rPr>
            <w:noProof/>
            <w:webHidden/>
          </w:rPr>
        </w:r>
        <w:r w:rsidR="006574EB">
          <w:rPr>
            <w:noProof/>
            <w:webHidden/>
          </w:rPr>
          <w:fldChar w:fldCharType="separate"/>
        </w:r>
        <w:r w:rsidR="006574EB">
          <w:rPr>
            <w:noProof/>
            <w:webHidden/>
          </w:rPr>
          <w:t>23</w:t>
        </w:r>
        <w:r w:rsidR="006574EB">
          <w:rPr>
            <w:noProof/>
            <w:webHidden/>
          </w:rPr>
          <w:fldChar w:fldCharType="end"/>
        </w:r>
      </w:hyperlink>
    </w:p>
    <w:p w14:paraId="053F643F"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75" w:history="1">
        <w:r w:rsidR="006574EB" w:rsidRPr="00EE6AB6">
          <w:rPr>
            <w:rStyle w:val="aff"/>
            <w:noProof/>
          </w:rPr>
          <w:t xml:space="preserve">25. </w:t>
        </w:r>
        <w:r w:rsidR="006574EB" w:rsidRPr="00EE6AB6">
          <w:rPr>
            <w:rStyle w:val="aff"/>
            <w:rFonts w:hint="eastAsia"/>
            <w:noProof/>
          </w:rPr>
          <w:t>中标通知书</w:t>
        </w:r>
        <w:r w:rsidR="006574EB">
          <w:rPr>
            <w:noProof/>
            <w:webHidden/>
          </w:rPr>
          <w:tab/>
        </w:r>
        <w:r w:rsidR="006574EB">
          <w:rPr>
            <w:noProof/>
            <w:webHidden/>
          </w:rPr>
          <w:fldChar w:fldCharType="begin"/>
        </w:r>
        <w:r w:rsidR="006574EB">
          <w:rPr>
            <w:noProof/>
            <w:webHidden/>
          </w:rPr>
          <w:instrText xml:space="preserve"> PAGEREF _Toc45706475 \h </w:instrText>
        </w:r>
        <w:r w:rsidR="006574EB">
          <w:rPr>
            <w:noProof/>
            <w:webHidden/>
          </w:rPr>
        </w:r>
        <w:r w:rsidR="006574EB">
          <w:rPr>
            <w:noProof/>
            <w:webHidden/>
          </w:rPr>
          <w:fldChar w:fldCharType="separate"/>
        </w:r>
        <w:r w:rsidR="006574EB">
          <w:rPr>
            <w:noProof/>
            <w:webHidden/>
          </w:rPr>
          <w:t>23</w:t>
        </w:r>
        <w:r w:rsidR="006574EB">
          <w:rPr>
            <w:noProof/>
            <w:webHidden/>
          </w:rPr>
          <w:fldChar w:fldCharType="end"/>
        </w:r>
      </w:hyperlink>
    </w:p>
    <w:p w14:paraId="6BF5888B"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76" w:history="1">
        <w:r w:rsidR="006574EB" w:rsidRPr="00EE6AB6">
          <w:rPr>
            <w:rStyle w:val="aff"/>
            <w:noProof/>
          </w:rPr>
          <w:t xml:space="preserve">26. </w:t>
        </w:r>
        <w:r w:rsidR="006574EB" w:rsidRPr="00EE6AB6">
          <w:rPr>
            <w:rStyle w:val="aff"/>
            <w:rFonts w:hint="eastAsia"/>
            <w:noProof/>
          </w:rPr>
          <w:t>签订合同</w:t>
        </w:r>
        <w:r w:rsidR="006574EB">
          <w:rPr>
            <w:noProof/>
            <w:webHidden/>
          </w:rPr>
          <w:tab/>
        </w:r>
        <w:r w:rsidR="006574EB">
          <w:rPr>
            <w:noProof/>
            <w:webHidden/>
          </w:rPr>
          <w:fldChar w:fldCharType="begin"/>
        </w:r>
        <w:r w:rsidR="006574EB">
          <w:rPr>
            <w:noProof/>
            <w:webHidden/>
          </w:rPr>
          <w:instrText xml:space="preserve"> PAGEREF _Toc45706476 \h </w:instrText>
        </w:r>
        <w:r w:rsidR="006574EB">
          <w:rPr>
            <w:noProof/>
            <w:webHidden/>
          </w:rPr>
        </w:r>
        <w:r w:rsidR="006574EB">
          <w:rPr>
            <w:noProof/>
            <w:webHidden/>
          </w:rPr>
          <w:fldChar w:fldCharType="separate"/>
        </w:r>
        <w:r w:rsidR="006574EB">
          <w:rPr>
            <w:noProof/>
            <w:webHidden/>
          </w:rPr>
          <w:t>23</w:t>
        </w:r>
        <w:r w:rsidR="006574EB">
          <w:rPr>
            <w:noProof/>
            <w:webHidden/>
          </w:rPr>
          <w:fldChar w:fldCharType="end"/>
        </w:r>
      </w:hyperlink>
    </w:p>
    <w:p w14:paraId="45843D86"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77" w:history="1">
        <w:r w:rsidR="006574EB" w:rsidRPr="00EE6AB6">
          <w:rPr>
            <w:rStyle w:val="aff"/>
            <w:noProof/>
          </w:rPr>
          <w:t xml:space="preserve">27. </w:t>
        </w:r>
        <w:r w:rsidR="006574EB" w:rsidRPr="00EE6AB6">
          <w:rPr>
            <w:rStyle w:val="aff"/>
            <w:rFonts w:hint="eastAsia"/>
            <w:noProof/>
          </w:rPr>
          <w:t>履约保证金</w:t>
        </w:r>
        <w:r w:rsidR="006574EB">
          <w:rPr>
            <w:noProof/>
            <w:webHidden/>
          </w:rPr>
          <w:tab/>
        </w:r>
        <w:r w:rsidR="006574EB">
          <w:rPr>
            <w:noProof/>
            <w:webHidden/>
          </w:rPr>
          <w:fldChar w:fldCharType="begin"/>
        </w:r>
        <w:r w:rsidR="006574EB">
          <w:rPr>
            <w:noProof/>
            <w:webHidden/>
          </w:rPr>
          <w:instrText xml:space="preserve"> PAGEREF _Toc45706477 \h </w:instrText>
        </w:r>
        <w:r w:rsidR="006574EB">
          <w:rPr>
            <w:noProof/>
            <w:webHidden/>
          </w:rPr>
        </w:r>
        <w:r w:rsidR="006574EB">
          <w:rPr>
            <w:noProof/>
            <w:webHidden/>
          </w:rPr>
          <w:fldChar w:fldCharType="separate"/>
        </w:r>
        <w:r w:rsidR="006574EB">
          <w:rPr>
            <w:noProof/>
            <w:webHidden/>
          </w:rPr>
          <w:t>24</w:t>
        </w:r>
        <w:r w:rsidR="006574EB">
          <w:rPr>
            <w:noProof/>
            <w:webHidden/>
          </w:rPr>
          <w:fldChar w:fldCharType="end"/>
        </w:r>
      </w:hyperlink>
    </w:p>
    <w:p w14:paraId="7D390F46"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78" w:history="1">
        <w:r w:rsidR="006574EB" w:rsidRPr="00EE6AB6">
          <w:rPr>
            <w:rStyle w:val="aff"/>
            <w:rFonts w:hint="eastAsia"/>
            <w:noProof/>
          </w:rPr>
          <w:t>七中标服务费</w:t>
        </w:r>
        <w:r w:rsidR="006574EB">
          <w:rPr>
            <w:noProof/>
            <w:webHidden/>
          </w:rPr>
          <w:tab/>
        </w:r>
        <w:r w:rsidR="006574EB">
          <w:rPr>
            <w:noProof/>
            <w:webHidden/>
          </w:rPr>
          <w:fldChar w:fldCharType="begin"/>
        </w:r>
        <w:r w:rsidR="006574EB">
          <w:rPr>
            <w:noProof/>
            <w:webHidden/>
          </w:rPr>
          <w:instrText xml:space="preserve"> PAGEREF _Toc45706478 \h </w:instrText>
        </w:r>
        <w:r w:rsidR="006574EB">
          <w:rPr>
            <w:noProof/>
            <w:webHidden/>
          </w:rPr>
        </w:r>
        <w:r w:rsidR="006574EB">
          <w:rPr>
            <w:noProof/>
            <w:webHidden/>
          </w:rPr>
          <w:fldChar w:fldCharType="separate"/>
        </w:r>
        <w:r w:rsidR="006574EB">
          <w:rPr>
            <w:noProof/>
            <w:webHidden/>
          </w:rPr>
          <w:t>24</w:t>
        </w:r>
        <w:r w:rsidR="006574EB">
          <w:rPr>
            <w:noProof/>
            <w:webHidden/>
          </w:rPr>
          <w:fldChar w:fldCharType="end"/>
        </w:r>
      </w:hyperlink>
    </w:p>
    <w:p w14:paraId="110BE938"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79" w:history="1">
        <w:r w:rsidR="006574EB" w:rsidRPr="00EE6AB6">
          <w:rPr>
            <w:rStyle w:val="aff"/>
            <w:noProof/>
          </w:rPr>
          <w:t xml:space="preserve">28. </w:t>
        </w:r>
        <w:r w:rsidR="006574EB" w:rsidRPr="00EE6AB6">
          <w:rPr>
            <w:rStyle w:val="aff"/>
            <w:rFonts w:hint="eastAsia"/>
            <w:noProof/>
          </w:rPr>
          <w:t>中标服务费</w:t>
        </w:r>
        <w:r w:rsidR="006574EB">
          <w:rPr>
            <w:noProof/>
            <w:webHidden/>
          </w:rPr>
          <w:tab/>
        </w:r>
        <w:r w:rsidR="006574EB">
          <w:rPr>
            <w:noProof/>
            <w:webHidden/>
          </w:rPr>
          <w:fldChar w:fldCharType="begin"/>
        </w:r>
        <w:r w:rsidR="006574EB">
          <w:rPr>
            <w:noProof/>
            <w:webHidden/>
          </w:rPr>
          <w:instrText xml:space="preserve"> PAGEREF _Toc45706479 \h </w:instrText>
        </w:r>
        <w:r w:rsidR="006574EB">
          <w:rPr>
            <w:noProof/>
            <w:webHidden/>
          </w:rPr>
        </w:r>
        <w:r w:rsidR="006574EB">
          <w:rPr>
            <w:noProof/>
            <w:webHidden/>
          </w:rPr>
          <w:fldChar w:fldCharType="separate"/>
        </w:r>
        <w:r w:rsidR="006574EB">
          <w:rPr>
            <w:noProof/>
            <w:webHidden/>
          </w:rPr>
          <w:t>24</w:t>
        </w:r>
        <w:r w:rsidR="006574EB">
          <w:rPr>
            <w:noProof/>
            <w:webHidden/>
          </w:rPr>
          <w:fldChar w:fldCharType="end"/>
        </w:r>
      </w:hyperlink>
    </w:p>
    <w:p w14:paraId="10FEB554"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80" w:history="1">
        <w:r w:rsidR="006574EB" w:rsidRPr="00EE6AB6">
          <w:rPr>
            <w:rStyle w:val="aff"/>
            <w:rFonts w:hint="eastAsia"/>
            <w:noProof/>
          </w:rPr>
          <w:t>八</w:t>
        </w:r>
        <w:r w:rsidR="006574EB" w:rsidRPr="00EE6AB6">
          <w:rPr>
            <w:rStyle w:val="aff"/>
            <w:noProof/>
          </w:rPr>
          <w:t xml:space="preserve"> </w:t>
        </w:r>
        <w:r w:rsidR="006574EB" w:rsidRPr="00EE6AB6">
          <w:rPr>
            <w:rStyle w:val="aff"/>
            <w:rFonts w:hint="eastAsia"/>
            <w:noProof/>
          </w:rPr>
          <w:t>质疑</w:t>
        </w:r>
        <w:r w:rsidR="006574EB">
          <w:rPr>
            <w:noProof/>
            <w:webHidden/>
          </w:rPr>
          <w:tab/>
        </w:r>
        <w:r w:rsidR="006574EB">
          <w:rPr>
            <w:noProof/>
            <w:webHidden/>
          </w:rPr>
          <w:fldChar w:fldCharType="begin"/>
        </w:r>
        <w:r w:rsidR="006574EB">
          <w:rPr>
            <w:noProof/>
            <w:webHidden/>
          </w:rPr>
          <w:instrText xml:space="preserve"> PAGEREF _Toc45706480 \h </w:instrText>
        </w:r>
        <w:r w:rsidR="006574EB">
          <w:rPr>
            <w:noProof/>
            <w:webHidden/>
          </w:rPr>
        </w:r>
        <w:r w:rsidR="006574EB">
          <w:rPr>
            <w:noProof/>
            <w:webHidden/>
          </w:rPr>
          <w:fldChar w:fldCharType="separate"/>
        </w:r>
        <w:r w:rsidR="006574EB">
          <w:rPr>
            <w:noProof/>
            <w:webHidden/>
          </w:rPr>
          <w:t>24</w:t>
        </w:r>
        <w:r w:rsidR="006574EB">
          <w:rPr>
            <w:noProof/>
            <w:webHidden/>
          </w:rPr>
          <w:fldChar w:fldCharType="end"/>
        </w:r>
      </w:hyperlink>
    </w:p>
    <w:p w14:paraId="167F22E5"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81" w:history="1">
        <w:r w:rsidR="006574EB" w:rsidRPr="00EE6AB6">
          <w:rPr>
            <w:rStyle w:val="aff"/>
            <w:rFonts w:hint="eastAsia"/>
            <w:noProof/>
          </w:rPr>
          <w:t>九履约验收</w:t>
        </w:r>
        <w:r w:rsidR="006574EB">
          <w:rPr>
            <w:noProof/>
            <w:webHidden/>
          </w:rPr>
          <w:tab/>
        </w:r>
        <w:r w:rsidR="006574EB">
          <w:rPr>
            <w:noProof/>
            <w:webHidden/>
          </w:rPr>
          <w:fldChar w:fldCharType="begin"/>
        </w:r>
        <w:r w:rsidR="006574EB">
          <w:rPr>
            <w:noProof/>
            <w:webHidden/>
          </w:rPr>
          <w:instrText xml:space="preserve"> PAGEREF _Toc45706481 \h </w:instrText>
        </w:r>
        <w:r w:rsidR="006574EB">
          <w:rPr>
            <w:noProof/>
            <w:webHidden/>
          </w:rPr>
        </w:r>
        <w:r w:rsidR="006574EB">
          <w:rPr>
            <w:noProof/>
            <w:webHidden/>
          </w:rPr>
          <w:fldChar w:fldCharType="separate"/>
        </w:r>
        <w:r w:rsidR="006574EB">
          <w:rPr>
            <w:noProof/>
            <w:webHidden/>
          </w:rPr>
          <w:t>25</w:t>
        </w:r>
        <w:r w:rsidR="006574EB">
          <w:rPr>
            <w:noProof/>
            <w:webHidden/>
          </w:rPr>
          <w:fldChar w:fldCharType="end"/>
        </w:r>
      </w:hyperlink>
    </w:p>
    <w:p w14:paraId="266A7AB1"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82" w:history="1">
        <w:r w:rsidR="006574EB" w:rsidRPr="00EE6AB6">
          <w:rPr>
            <w:rStyle w:val="aff"/>
            <w:noProof/>
          </w:rPr>
          <w:t>30.</w:t>
        </w:r>
        <w:r w:rsidR="006574EB" w:rsidRPr="00EE6AB6">
          <w:rPr>
            <w:rStyle w:val="aff"/>
            <w:rFonts w:hint="eastAsia"/>
            <w:noProof/>
          </w:rPr>
          <w:t>履约验收</w:t>
        </w:r>
        <w:r w:rsidR="006574EB">
          <w:rPr>
            <w:noProof/>
            <w:webHidden/>
          </w:rPr>
          <w:tab/>
        </w:r>
        <w:r w:rsidR="006574EB">
          <w:rPr>
            <w:noProof/>
            <w:webHidden/>
          </w:rPr>
          <w:fldChar w:fldCharType="begin"/>
        </w:r>
        <w:r w:rsidR="006574EB">
          <w:rPr>
            <w:noProof/>
            <w:webHidden/>
          </w:rPr>
          <w:instrText xml:space="preserve"> PAGEREF _Toc45706482 \h </w:instrText>
        </w:r>
        <w:r w:rsidR="006574EB">
          <w:rPr>
            <w:noProof/>
            <w:webHidden/>
          </w:rPr>
        </w:r>
        <w:r w:rsidR="006574EB">
          <w:rPr>
            <w:noProof/>
            <w:webHidden/>
          </w:rPr>
          <w:fldChar w:fldCharType="separate"/>
        </w:r>
        <w:r w:rsidR="006574EB">
          <w:rPr>
            <w:noProof/>
            <w:webHidden/>
          </w:rPr>
          <w:t>25</w:t>
        </w:r>
        <w:r w:rsidR="006574EB">
          <w:rPr>
            <w:noProof/>
            <w:webHidden/>
          </w:rPr>
          <w:fldChar w:fldCharType="end"/>
        </w:r>
      </w:hyperlink>
    </w:p>
    <w:p w14:paraId="5DF1A76C" w14:textId="77777777" w:rsidR="006574EB" w:rsidRDefault="00740AFB">
      <w:pPr>
        <w:pStyle w:val="32"/>
        <w:tabs>
          <w:tab w:val="left" w:pos="840"/>
          <w:tab w:val="right" w:leader="dot" w:pos="9061"/>
        </w:tabs>
        <w:rPr>
          <w:rFonts w:asciiTheme="minorHAnsi" w:eastAsiaTheme="minorEastAsia" w:hAnsiTheme="minorHAnsi" w:cstheme="minorBidi"/>
          <w:noProof/>
          <w:sz w:val="21"/>
          <w:szCs w:val="22"/>
        </w:rPr>
      </w:pPr>
      <w:hyperlink w:anchor="_Toc45706483" w:history="1">
        <w:r w:rsidR="006574EB" w:rsidRPr="00EE6AB6">
          <w:rPr>
            <w:rStyle w:val="aff"/>
            <w:rFonts w:hint="eastAsia"/>
            <w:noProof/>
          </w:rPr>
          <w:t>十</w:t>
        </w:r>
        <w:r w:rsidR="006574EB">
          <w:rPr>
            <w:rFonts w:asciiTheme="minorHAnsi" w:eastAsiaTheme="minorEastAsia" w:hAnsiTheme="minorHAnsi" w:cstheme="minorBidi"/>
            <w:noProof/>
            <w:sz w:val="21"/>
            <w:szCs w:val="22"/>
          </w:rPr>
          <w:tab/>
        </w:r>
        <w:r w:rsidR="006574EB" w:rsidRPr="00EE6AB6">
          <w:rPr>
            <w:rStyle w:val="aff"/>
            <w:rFonts w:hint="eastAsia"/>
            <w:noProof/>
          </w:rPr>
          <w:t>其它</w:t>
        </w:r>
        <w:r w:rsidR="006574EB">
          <w:rPr>
            <w:noProof/>
            <w:webHidden/>
          </w:rPr>
          <w:tab/>
        </w:r>
        <w:r w:rsidR="006574EB">
          <w:rPr>
            <w:noProof/>
            <w:webHidden/>
          </w:rPr>
          <w:fldChar w:fldCharType="begin"/>
        </w:r>
        <w:r w:rsidR="006574EB">
          <w:rPr>
            <w:noProof/>
            <w:webHidden/>
          </w:rPr>
          <w:instrText xml:space="preserve"> PAGEREF _Toc45706483 \h </w:instrText>
        </w:r>
        <w:r w:rsidR="006574EB">
          <w:rPr>
            <w:noProof/>
            <w:webHidden/>
          </w:rPr>
        </w:r>
        <w:r w:rsidR="006574EB">
          <w:rPr>
            <w:noProof/>
            <w:webHidden/>
          </w:rPr>
          <w:fldChar w:fldCharType="separate"/>
        </w:r>
        <w:r w:rsidR="006574EB">
          <w:rPr>
            <w:noProof/>
            <w:webHidden/>
          </w:rPr>
          <w:t>25</w:t>
        </w:r>
        <w:r w:rsidR="006574EB">
          <w:rPr>
            <w:noProof/>
            <w:webHidden/>
          </w:rPr>
          <w:fldChar w:fldCharType="end"/>
        </w:r>
      </w:hyperlink>
    </w:p>
    <w:p w14:paraId="1AB0D33F" w14:textId="77777777" w:rsidR="006574EB" w:rsidRDefault="00740AFB">
      <w:pPr>
        <w:pStyle w:val="10"/>
        <w:tabs>
          <w:tab w:val="right" w:leader="dot" w:pos="9061"/>
        </w:tabs>
        <w:rPr>
          <w:rFonts w:asciiTheme="minorHAnsi" w:eastAsiaTheme="minorEastAsia" w:hAnsiTheme="minorHAnsi" w:cstheme="minorBidi"/>
          <w:b w:val="0"/>
          <w:bCs w:val="0"/>
          <w:iCs w:val="0"/>
          <w:noProof/>
          <w:sz w:val="21"/>
          <w:szCs w:val="22"/>
        </w:rPr>
      </w:pPr>
      <w:hyperlink w:anchor="_Toc45706484" w:history="1">
        <w:r w:rsidR="006574EB" w:rsidRPr="00EE6AB6">
          <w:rPr>
            <w:rStyle w:val="aff"/>
            <w:rFonts w:asciiTheme="minorEastAsia" w:hAnsiTheme="minorEastAsia" w:hint="eastAsia"/>
            <w:noProof/>
          </w:rPr>
          <w:t>第四章</w:t>
        </w:r>
        <w:r w:rsidR="006574EB" w:rsidRPr="00EE6AB6">
          <w:rPr>
            <w:rStyle w:val="aff"/>
            <w:rFonts w:asciiTheme="minorEastAsia" w:hAnsiTheme="minorEastAsia"/>
            <w:noProof/>
          </w:rPr>
          <w:t xml:space="preserve"> </w:t>
        </w:r>
        <w:r w:rsidR="006574EB" w:rsidRPr="00EE6AB6">
          <w:rPr>
            <w:rStyle w:val="aff"/>
            <w:rFonts w:asciiTheme="minorEastAsia" w:hAnsiTheme="minorEastAsia" w:hint="eastAsia"/>
            <w:noProof/>
          </w:rPr>
          <w:t>项目需求</w:t>
        </w:r>
        <w:r w:rsidR="006574EB">
          <w:rPr>
            <w:noProof/>
            <w:webHidden/>
          </w:rPr>
          <w:tab/>
        </w:r>
        <w:r w:rsidR="006574EB">
          <w:rPr>
            <w:noProof/>
            <w:webHidden/>
          </w:rPr>
          <w:fldChar w:fldCharType="begin"/>
        </w:r>
        <w:r w:rsidR="006574EB">
          <w:rPr>
            <w:noProof/>
            <w:webHidden/>
          </w:rPr>
          <w:instrText xml:space="preserve"> PAGEREF _Toc45706484 \h </w:instrText>
        </w:r>
        <w:r w:rsidR="006574EB">
          <w:rPr>
            <w:noProof/>
            <w:webHidden/>
          </w:rPr>
        </w:r>
        <w:r w:rsidR="006574EB">
          <w:rPr>
            <w:noProof/>
            <w:webHidden/>
          </w:rPr>
          <w:fldChar w:fldCharType="separate"/>
        </w:r>
        <w:r w:rsidR="006574EB">
          <w:rPr>
            <w:noProof/>
            <w:webHidden/>
          </w:rPr>
          <w:t>27</w:t>
        </w:r>
        <w:r w:rsidR="006574EB">
          <w:rPr>
            <w:noProof/>
            <w:webHidden/>
          </w:rPr>
          <w:fldChar w:fldCharType="end"/>
        </w:r>
      </w:hyperlink>
    </w:p>
    <w:p w14:paraId="0CA4D8C7" w14:textId="77777777" w:rsidR="006574EB" w:rsidRDefault="00740AFB">
      <w:pPr>
        <w:pStyle w:val="10"/>
        <w:tabs>
          <w:tab w:val="right" w:leader="dot" w:pos="9061"/>
        </w:tabs>
        <w:rPr>
          <w:rFonts w:asciiTheme="minorHAnsi" w:eastAsiaTheme="minorEastAsia" w:hAnsiTheme="minorHAnsi" w:cstheme="minorBidi"/>
          <w:b w:val="0"/>
          <w:bCs w:val="0"/>
          <w:iCs w:val="0"/>
          <w:noProof/>
          <w:sz w:val="21"/>
          <w:szCs w:val="22"/>
        </w:rPr>
      </w:pPr>
      <w:hyperlink w:anchor="_Toc45706485" w:history="1">
        <w:r w:rsidR="006574EB" w:rsidRPr="00EE6AB6">
          <w:rPr>
            <w:rStyle w:val="aff"/>
            <w:rFonts w:asciiTheme="minorEastAsia" w:hAnsiTheme="minorEastAsia" w:hint="eastAsia"/>
            <w:noProof/>
          </w:rPr>
          <w:t>第五章评标办法及评分标准</w:t>
        </w:r>
        <w:r w:rsidR="006574EB">
          <w:rPr>
            <w:noProof/>
            <w:webHidden/>
          </w:rPr>
          <w:tab/>
        </w:r>
        <w:r w:rsidR="006574EB">
          <w:rPr>
            <w:noProof/>
            <w:webHidden/>
          </w:rPr>
          <w:fldChar w:fldCharType="begin"/>
        </w:r>
        <w:r w:rsidR="006574EB">
          <w:rPr>
            <w:noProof/>
            <w:webHidden/>
          </w:rPr>
          <w:instrText xml:space="preserve"> PAGEREF _Toc45706485 \h </w:instrText>
        </w:r>
        <w:r w:rsidR="006574EB">
          <w:rPr>
            <w:noProof/>
            <w:webHidden/>
          </w:rPr>
        </w:r>
        <w:r w:rsidR="006574EB">
          <w:rPr>
            <w:noProof/>
            <w:webHidden/>
          </w:rPr>
          <w:fldChar w:fldCharType="separate"/>
        </w:r>
        <w:r w:rsidR="006574EB">
          <w:rPr>
            <w:noProof/>
            <w:webHidden/>
          </w:rPr>
          <w:t>41</w:t>
        </w:r>
        <w:r w:rsidR="006574EB">
          <w:rPr>
            <w:noProof/>
            <w:webHidden/>
          </w:rPr>
          <w:fldChar w:fldCharType="end"/>
        </w:r>
      </w:hyperlink>
    </w:p>
    <w:p w14:paraId="2B1D094F" w14:textId="77777777" w:rsidR="006574EB" w:rsidRDefault="00740AFB">
      <w:pPr>
        <w:pStyle w:val="10"/>
        <w:tabs>
          <w:tab w:val="right" w:leader="dot" w:pos="9061"/>
        </w:tabs>
        <w:rPr>
          <w:rFonts w:asciiTheme="minorHAnsi" w:eastAsiaTheme="minorEastAsia" w:hAnsiTheme="minorHAnsi" w:cstheme="minorBidi"/>
          <w:b w:val="0"/>
          <w:bCs w:val="0"/>
          <w:iCs w:val="0"/>
          <w:noProof/>
          <w:sz w:val="21"/>
          <w:szCs w:val="22"/>
        </w:rPr>
      </w:pPr>
      <w:hyperlink w:anchor="_Toc45706486" w:history="1">
        <w:r w:rsidR="006574EB" w:rsidRPr="00EE6AB6">
          <w:rPr>
            <w:rStyle w:val="aff"/>
            <w:rFonts w:asciiTheme="minorEastAsia" w:hAnsiTheme="minorEastAsia" w:hint="eastAsia"/>
            <w:noProof/>
          </w:rPr>
          <w:t>第六章政府采购合同格式</w:t>
        </w:r>
        <w:r w:rsidR="006574EB">
          <w:rPr>
            <w:noProof/>
            <w:webHidden/>
          </w:rPr>
          <w:tab/>
        </w:r>
        <w:r w:rsidR="006574EB">
          <w:rPr>
            <w:noProof/>
            <w:webHidden/>
          </w:rPr>
          <w:fldChar w:fldCharType="begin"/>
        </w:r>
        <w:r w:rsidR="006574EB">
          <w:rPr>
            <w:noProof/>
            <w:webHidden/>
          </w:rPr>
          <w:instrText xml:space="preserve"> PAGEREF _Toc45706486 \h </w:instrText>
        </w:r>
        <w:r w:rsidR="006574EB">
          <w:rPr>
            <w:noProof/>
            <w:webHidden/>
          </w:rPr>
        </w:r>
        <w:r w:rsidR="006574EB">
          <w:rPr>
            <w:noProof/>
            <w:webHidden/>
          </w:rPr>
          <w:fldChar w:fldCharType="separate"/>
        </w:r>
        <w:r w:rsidR="006574EB">
          <w:rPr>
            <w:noProof/>
            <w:webHidden/>
          </w:rPr>
          <w:t>45</w:t>
        </w:r>
        <w:r w:rsidR="006574EB">
          <w:rPr>
            <w:noProof/>
            <w:webHidden/>
          </w:rPr>
          <w:fldChar w:fldCharType="end"/>
        </w:r>
      </w:hyperlink>
    </w:p>
    <w:p w14:paraId="13FAEC53" w14:textId="77777777" w:rsidR="006574EB" w:rsidRDefault="00740AFB">
      <w:pPr>
        <w:pStyle w:val="10"/>
        <w:tabs>
          <w:tab w:val="right" w:leader="dot" w:pos="9061"/>
        </w:tabs>
        <w:rPr>
          <w:rFonts w:asciiTheme="minorHAnsi" w:eastAsiaTheme="minorEastAsia" w:hAnsiTheme="minorHAnsi" w:cstheme="minorBidi"/>
          <w:b w:val="0"/>
          <w:bCs w:val="0"/>
          <w:iCs w:val="0"/>
          <w:noProof/>
          <w:sz w:val="21"/>
          <w:szCs w:val="22"/>
        </w:rPr>
      </w:pPr>
      <w:hyperlink w:anchor="_Toc45706487" w:history="1">
        <w:r w:rsidR="006574EB" w:rsidRPr="00EE6AB6">
          <w:rPr>
            <w:rStyle w:val="aff"/>
            <w:rFonts w:asciiTheme="minorEastAsia" w:hAnsiTheme="minorEastAsia" w:hint="eastAsia"/>
            <w:noProof/>
          </w:rPr>
          <w:t>第七章合同一般条款</w:t>
        </w:r>
        <w:r w:rsidR="006574EB">
          <w:rPr>
            <w:noProof/>
            <w:webHidden/>
          </w:rPr>
          <w:tab/>
        </w:r>
        <w:r w:rsidR="006574EB">
          <w:rPr>
            <w:noProof/>
            <w:webHidden/>
          </w:rPr>
          <w:fldChar w:fldCharType="begin"/>
        </w:r>
        <w:r w:rsidR="006574EB">
          <w:rPr>
            <w:noProof/>
            <w:webHidden/>
          </w:rPr>
          <w:instrText xml:space="preserve"> PAGEREF _Toc45706487 \h </w:instrText>
        </w:r>
        <w:r w:rsidR="006574EB">
          <w:rPr>
            <w:noProof/>
            <w:webHidden/>
          </w:rPr>
        </w:r>
        <w:r w:rsidR="006574EB">
          <w:rPr>
            <w:noProof/>
            <w:webHidden/>
          </w:rPr>
          <w:fldChar w:fldCharType="separate"/>
        </w:r>
        <w:r w:rsidR="006574EB">
          <w:rPr>
            <w:noProof/>
            <w:webHidden/>
          </w:rPr>
          <w:t>48</w:t>
        </w:r>
        <w:r w:rsidR="006574EB">
          <w:rPr>
            <w:noProof/>
            <w:webHidden/>
          </w:rPr>
          <w:fldChar w:fldCharType="end"/>
        </w:r>
      </w:hyperlink>
    </w:p>
    <w:p w14:paraId="1C48F0B7"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88" w:history="1">
        <w:r w:rsidR="006574EB" w:rsidRPr="00EE6AB6">
          <w:rPr>
            <w:rStyle w:val="aff"/>
            <w:noProof/>
          </w:rPr>
          <w:t xml:space="preserve">1       </w:t>
        </w:r>
        <w:r w:rsidR="006574EB" w:rsidRPr="00EE6AB6">
          <w:rPr>
            <w:rStyle w:val="aff"/>
            <w:rFonts w:hint="eastAsia"/>
            <w:noProof/>
          </w:rPr>
          <w:t>定义</w:t>
        </w:r>
        <w:r w:rsidR="006574EB">
          <w:rPr>
            <w:noProof/>
            <w:webHidden/>
          </w:rPr>
          <w:tab/>
        </w:r>
        <w:r w:rsidR="006574EB">
          <w:rPr>
            <w:noProof/>
            <w:webHidden/>
          </w:rPr>
          <w:fldChar w:fldCharType="begin"/>
        </w:r>
        <w:r w:rsidR="006574EB">
          <w:rPr>
            <w:noProof/>
            <w:webHidden/>
          </w:rPr>
          <w:instrText xml:space="preserve"> PAGEREF _Toc45706488 \h </w:instrText>
        </w:r>
        <w:r w:rsidR="006574EB">
          <w:rPr>
            <w:noProof/>
            <w:webHidden/>
          </w:rPr>
        </w:r>
        <w:r w:rsidR="006574EB">
          <w:rPr>
            <w:noProof/>
            <w:webHidden/>
          </w:rPr>
          <w:fldChar w:fldCharType="separate"/>
        </w:r>
        <w:r w:rsidR="006574EB">
          <w:rPr>
            <w:noProof/>
            <w:webHidden/>
          </w:rPr>
          <w:t>48</w:t>
        </w:r>
        <w:r w:rsidR="006574EB">
          <w:rPr>
            <w:noProof/>
            <w:webHidden/>
          </w:rPr>
          <w:fldChar w:fldCharType="end"/>
        </w:r>
      </w:hyperlink>
    </w:p>
    <w:p w14:paraId="354757AD"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89" w:history="1">
        <w:r w:rsidR="006574EB" w:rsidRPr="00EE6AB6">
          <w:rPr>
            <w:rStyle w:val="aff"/>
            <w:noProof/>
          </w:rPr>
          <w:t xml:space="preserve">2      </w:t>
        </w:r>
        <w:r w:rsidR="006574EB" w:rsidRPr="00EE6AB6">
          <w:rPr>
            <w:rStyle w:val="aff"/>
            <w:rFonts w:hint="eastAsia"/>
            <w:noProof/>
          </w:rPr>
          <w:t>技术规范</w:t>
        </w:r>
        <w:r w:rsidR="006574EB">
          <w:rPr>
            <w:noProof/>
            <w:webHidden/>
          </w:rPr>
          <w:tab/>
        </w:r>
        <w:r w:rsidR="006574EB">
          <w:rPr>
            <w:noProof/>
            <w:webHidden/>
          </w:rPr>
          <w:fldChar w:fldCharType="begin"/>
        </w:r>
        <w:r w:rsidR="006574EB">
          <w:rPr>
            <w:noProof/>
            <w:webHidden/>
          </w:rPr>
          <w:instrText xml:space="preserve"> PAGEREF _Toc45706489 \h </w:instrText>
        </w:r>
        <w:r w:rsidR="006574EB">
          <w:rPr>
            <w:noProof/>
            <w:webHidden/>
          </w:rPr>
        </w:r>
        <w:r w:rsidR="006574EB">
          <w:rPr>
            <w:noProof/>
            <w:webHidden/>
          </w:rPr>
          <w:fldChar w:fldCharType="separate"/>
        </w:r>
        <w:r w:rsidR="006574EB">
          <w:rPr>
            <w:noProof/>
            <w:webHidden/>
          </w:rPr>
          <w:t>48</w:t>
        </w:r>
        <w:r w:rsidR="006574EB">
          <w:rPr>
            <w:noProof/>
            <w:webHidden/>
          </w:rPr>
          <w:fldChar w:fldCharType="end"/>
        </w:r>
      </w:hyperlink>
    </w:p>
    <w:p w14:paraId="0CFB4E5C"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90" w:history="1">
        <w:r w:rsidR="006574EB" w:rsidRPr="00EE6AB6">
          <w:rPr>
            <w:rStyle w:val="aff"/>
            <w:noProof/>
          </w:rPr>
          <w:t xml:space="preserve">3     </w:t>
        </w:r>
        <w:r w:rsidR="006574EB" w:rsidRPr="00EE6AB6">
          <w:rPr>
            <w:rStyle w:val="aff"/>
            <w:rFonts w:hint="eastAsia"/>
            <w:noProof/>
          </w:rPr>
          <w:t>知识产权</w:t>
        </w:r>
        <w:r w:rsidR="006574EB">
          <w:rPr>
            <w:noProof/>
            <w:webHidden/>
          </w:rPr>
          <w:tab/>
        </w:r>
        <w:r w:rsidR="006574EB">
          <w:rPr>
            <w:noProof/>
            <w:webHidden/>
          </w:rPr>
          <w:fldChar w:fldCharType="begin"/>
        </w:r>
        <w:r w:rsidR="006574EB">
          <w:rPr>
            <w:noProof/>
            <w:webHidden/>
          </w:rPr>
          <w:instrText xml:space="preserve"> PAGEREF _Toc45706490 \h </w:instrText>
        </w:r>
        <w:r w:rsidR="006574EB">
          <w:rPr>
            <w:noProof/>
            <w:webHidden/>
          </w:rPr>
        </w:r>
        <w:r w:rsidR="006574EB">
          <w:rPr>
            <w:noProof/>
            <w:webHidden/>
          </w:rPr>
          <w:fldChar w:fldCharType="separate"/>
        </w:r>
        <w:r w:rsidR="006574EB">
          <w:rPr>
            <w:noProof/>
            <w:webHidden/>
          </w:rPr>
          <w:t>48</w:t>
        </w:r>
        <w:r w:rsidR="006574EB">
          <w:rPr>
            <w:noProof/>
            <w:webHidden/>
          </w:rPr>
          <w:fldChar w:fldCharType="end"/>
        </w:r>
      </w:hyperlink>
    </w:p>
    <w:p w14:paraId="1FF9CFFA"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91" w:history="1">
        <w:r w:rsidR="006574EB" w:rsidRPr="00EE6AB6">
          <w:rPr>
            <w:rStyle w:val="aff"/>
            <w:noProof/>
          </w:rPr>
          <w:t xml:space="preserve">4     </w:t>
        </w:r>
        <w:r w:rsidR="006574EB" w:rsidRPr="00EE6AB6">
          <w:rPr>
            <w:rStyle w:val="aff"/>
            <w:rFonts w:hint="eastAsia"/>
            <w:noProof/>
          </w:rPr>
          <w:t>包装要求</w:t>
        </w:r>
        <w:r w:rsidR="006574EB">
          <w:rPr>
            <w:noProof/>
            <w:webHidden/>
          </w:rPr>
          <w:tab/>
        </w:r>
        <w:r w:rsidR="006574EB">
          <w:rPr>
            <w:noProof/>
            <w:webHidden/>
          </w:rPr>
          <w:fldChar w:fldCharType="begin"/>
        </w:r>
        <w:r w:rsidR="006574EB">
          <w:rPr>
            <w:noProof/>
            <w:webHidden/>
          </w:rPr>
          <w:instrText xml:space="preserve"> PAGEREF _Toc45706491 \h </w:instrText>
        </w:r>
        <w:r w:rsidR="006574EB">
          <w:rPr>
            <w:noProof/>
            <w:webHidden/>
          </w:rPr>
        </w:r>
        <w:r w:rsidR="006574EB">
          <w:rPr>
            <w:noProof/>
            <w:webHidden/>
          </w:rPr>
          <w:fldChar w:fldCharType="separate"/>
        </w:r>
        <w:r w:rsidR="006574EB">
          <w:rPr>
            <w:noProof/>
            <w:webHidden/>
          </w:rPr>
          <w:t>49</w:t>
        </w:r>
        <w:r w:rsidR="006574EB">
          <w:rPr>
            <w:noProof/>
            <w:webHidden/>
          </w:rPr>
          <w:fldChar w:fldCharType="end"/>
        </w:r>
      </w:hyperlink>
    </w:p>
    <w:p w14:paraId="4DAC7845"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92" w:history="1">
        <w:r w:rsidR="006574EB" w:rsidRPr="00EE6AB6">
          <w:rPr>
            <w:rStyle w:val="aff"/>
            <w:noProof/>
          </w:rPr>
          <w:t xml:space="preserve">5     </w:t>
        </w:r>
        <w:r w:rsidR="006574EB" w:rsidRPr="00EE6AB6">
          <w:rPr>
            <w:rStyle w:val="aff"/>
            <w:rFonts w:hint="eastAsia"/>
            <w:noProof/>
          </w:rPr>
          <w:t>装运标志</w:t>
        </w:r>
        <w:r w:rsidR="006574EB">
          <w:rPr>
            <w:noProof/>
            <w:webHidden/>
          </w:rPr>
          <w:tab/>
        </w:r>
        <w:r w:rsidR="006574EB">
          <w:rPr>
            <w:noProof/>
            <w:webHidden/>
          </w:rPr>
          <w:fldChar w:fldCharType="begin"/>
        </w:r>
        <w:r w:rsidR="006574EB">
          <w:rPr>
            <w:noProof/>
            <w:webHidden/>
          </w:rPr>
          <w:instrText xml:space="preserve"> PAGEREF _Toc45706492 \h </w:instrText>
        </w:r>
        <w:r w:rsidR="006574EB">
          <w:rPr>
            <w:noProof/>
            <w:webHidden/>
          </w:rPr>
        </w:r>
        <w:r w:rsidR="006574EB">
          <w:rPr>
            <w:noProof/>
            <w:webHidden/>
          </w:rPr>
          <w:fldChar w:fldCharType="separate"/>
        </w:r>
        <w:r w:rsidR="006574EB">
          <w:rPr>
            <w:noProof/>
            <w:webHidden/>
          </w:rPr>
          <w:t>49</w:t>
        </w:r>
        <w:r w:rsidR="006574EB">
          <w:rPr>
            <w:noProof/>
            <w:webHidden/>
          </w:rPr>
          <w:fldChar w:fldCharType="end"/>
        </w:r>
      </w:hyperlink>
    </w:p>
    <w:p w14:paraId="6C8ECFB9"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93" w:history="1">
        <w:r w:rsidR="006574EB" w:rsidRPr="00EE6AB6">
          <w:rPr>
            <w:rStyle w:val="aff"/>
            <w:noProof/>
          </w:rPr>
          <w:t xml:space="preserve">6     </w:t>
        </w:r>
        <w:r w:rsidR="006574EB" w:rsidRPr="00EE6AB6">
          <w:rPr>
            <w:rStyle w:val="aff"/>
            <w:rFonts w:hint="eastAsia"/>
            <w:noProof/>
          </w:rPr>
          <w:t>交货方式</w:t>
        </w:r>
        <w:r w:rsidR="006574EB">
          <w:rPr>
            <w:noProof/>
            <w:webHidden/>
          </w:rPr>
          <w:tab/>
        </w:r>
        <w:r w:rsidR="006574EB">
          <w:rPr>
            <w:noProof/>
            <w:webHidden/>
          </w:rPr>
          <w:fldChar w:fldCharType="begin"/>
        </w:r>
        <w:r w:rsidR="006574EB">
          <w:rPr>
            <w:noProof/>
            <w:webHidden/>
          </w:rPr>
          <w:instrText xml:space="preserve"> PAGEREF _Toc45706493 \h </w:instrText>
        </w:r>
        <w:r w:rsidR="006574EB">
          <w:rPr>
            <w:noProof/>
            <w:webHidden/>
          </w:rPr>
        </w:r>
        <w:r w:rsidR="006574EB">
          <w:rPr>
            <w:noProof/>
            <w:webHidden/>
          </w:rPr>
          <w:fldChar w:fldCharType="separate"/>
        </w:r>
        <w:r w:rsidR="006574EB">
          <w:rPr>
            <w:noProof/>
            <w:webHidden/>
          </w:rPr>
          <w:t>49</w:t>
        </w:r>
        <w:r w:rsidR="006574EB">
          <w:rPr>
            <w:noProof/>
            <w:webHidden/>
          </w:rPr>
          <w:fldChar w:fldCharType="end"/>
        </w:r>
      </w:hyperlink>
    </w:p>
    <w:p w14:paraId="3DC3D22F"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94" w:history="1">
        <w:r w:rsidR="006574EB" w:rsidRPr="00EE6AB6">
          <w:rPr>
            <w:rStyle w:val="aff"/>
            <w:noProof/>
          </w:rPr>
          <w:t xml:space="preserve">7      </w:t>
        </w:r>
        <w:r w:rsidR="006574EB" w:rsidRPr="00EE6AB6">
          <w:rPr>
            <w:rStyle w:val="aff"/>
            <w:rFonts w:hint="eastAsia"/>
            <w:noProof/>
          </w:rPr>
          <w:t>装运通知</w:t>
        </w:r>
        <w:r w:rsidR="006574EB">
          <w:rPr>
            <w:noProof/>
            <w:webHidden/>
          </w:rPr>
          <w:tab/>
        </w:r>
        <w:r w:rsidR="006574EB">
          <w:rPr>
            <w:noProof/>
            <w:webHidden/>
          </w:rPr>
          <w:fldChar w:fldCharType="begin"/>
        </w:r>
        <w:r w:rsidR="006574EB">
          <w:rPr>
            <w:noProof/>
            <w:webHidden/>
          </w:rPr>
          <w:instrText xml:space="preserve"> PAGEREF _Toc45706494 \h </w:instrText>
        </w:r>
        <w:r w:rsidR="006574EB">
          <w:rPr>
            <w:noProof/>
            <w:webHidden/>
          </w:rPr>
        </w:r>
        <w:r w:rsidR="006574EB">
          <w:rPr>
            <w:noProof/>
            <w:webHidden/>
          </w:rPr>
          <w:fldChar w:fldCharType="separate"/>
        </w:r>
        <w:r w:rsidR="006574EB">
          <w:rPr>
            <w:noProof/>
            <w:webHidden/>
          </w:rPr>
          <w:t>50</w:t>
        </w:r>
        <w:r w:rsidR="006574EB">
          <w:rPr>
            <w:noProof/>
            <w:webHidden/>
          </w:rPr>
          <w:fldChar w:fldCharType="end"/>
        </w:r>
      </w:hyperlink>
    </w:p>
    <w:p w14:paraId="1C633728"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95" w:history="1">
        <w:r w:rsidR="006574EB" w:rsidRPr="00EE6AB6">
          <w:rPr>
            <w:rStyle w:val="aff"/>
            <w:noProof/>
          </w:rPr>
          <w:t xml:space="preserve">8      </w:t>
        </w:r>
        <w:r w:rsidR="006574EB" w:rsidRPr="00EE6AB6">
          <w:rPr>
            <w:rStyle w:val="aff"/>
            <w:rFonts w:hint="eastAsia"/>
            <w:noProof/>
          </w:rPr>
          <w:t>付款条件</w:t>
        </w:r>
        <w:r w:rsidR="006574EB">
          <w:rPr>
            <w:noProof/>
            <w:webHidden/>
          </w:rPr>
          <w:tab/>
        </w:r>
        <w:r w:rsidR="006574EB">
          <w:rPr>
            <w:noProof/>
            <w:webHidden/>
          </w:rPr>
          <w:fldChar w:fldCharType="begin"/>
        </w:r>
        <w:r w:rsidR="006574EB">
          <w:rPr>
            <w:noProof/>
            <w:webHidden/>
          </w:rPr>
          <w:instrText xml:space="preserve"> PAGEREF _Toc45706495 \h </w:instrText>
        </w:r>
        <w:r w:rsidR="006574EB">
          <w:rPr>
            <w:noProof/>
            <w:webHidden/>
          </w:rPr>
        </w:r>
        <w:r w:rsidR="006574EB">
          <w:rPr>
            <w:noProof/>
            <w:webHidden/>
          </w:rPr>
          <w:fldChar w:fldCharType="separate"/>
        </w:r>
        <w:r w:rsidR="006574EB">
          <w:rPr>
            <w:noProof/>
            <w:webHidden/>
          </w:rPr>
          <w:t>50</w:t>
        </w:r>
        <w:r w:rsidR="006574EB">
          <w:rPr>
            <w:noProof/>
            <w:webHidden/>
          </w:rPr>
          <w:fldChar w:fldCharType="end"/>
        </w:r>
      </w:hyperlink>
    </w:p>
    <w:p w14:paraId="2547CA75"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96" w:history="1">
        <w:r w:rsidR="006574EB" w:rsidRPr="00EE6AB6">
          <w:rPr>
            <w:rStyle w:val="aff"/>
            <w:noProof/>
          </w:rPr>
          <w:t xml:space="preserve">9      </w:t>
        </w:r>
        <w:r w:rsidR="006574EB" w:rsidRPr="00EE6AB6">
          <w:rPr>
            <w:rStyle w:val="aff"/>
            <w:rFonts w:hint="eastAsia"/>
            <w:noProof/>
          </w:rPr>
          <w:t>技术资料</w:t>
        </w:r>
        <w:r w:rsidR="006574EB">
          <w:rPr>
            <w:noProof/>
            <w:webHidden/>
          </w:rPr>
          <w:tab/>
        </w:r>
        <w:r w:rsidR="006574EB">
          <w:rPr>
            <w:noProof/>
            <w:webHidden/>
          </w:rPr>
          <w:fldChar w:fldCharType="begin"/>
        </w:r>
        <w:r w:rsidR="006574EB">
          <w:rPr>
            <w:noProof/>
            <w:webHidden/>
          </w:rPr>
          <w:instrText xml:space="preserve"> PAGEREF _Toc45706496 \h </w:instrText>
        </w:r>
        <w:r w:rsidR="006574EB">
          <w:rPr>
            <w:noProof/>
            <w:webHidden/>
          </w:rPr>
        </w:r>
        <w:r w:rsidR="006574EB">
          <w:rPr>
            <w:noProof/>
            <w:webHidden/>
          </w:rPr>
          <w:fldChar w:fldCharType="separate"/>
        </w:r>
        <w:r w:rsidR="006574EB">
          <w:rPr>
            <w:noProof/>
            <w:webHidden/>
          </w:rPr>
          <w:t>50</w:t>
        </w:r>
        <w:r w:rsidR="006574EB">
          <w:rPr>
            <w:noProof/>
            <w:webHidden/>
          </w:rPr>
          <w:fldChar w:fldCharType="end"/>
        </w:r>
      </w:hyperlink>
    </w:p>
    <w:p w14:paraId="4E2EA493"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97" w:history="1">
        <w:r w:rsidR="006574EB" w:rsidRPr="00EE6AB6">
          <w:rPr>
            <w:rStyle w:val="aff"/>
            <w:noProof/>
          </w:rPr>
          <w:t xml:space="preserve">10     </w:t>
        </w:r>
        <w:r w:rsidR="006574EB" w:rsidRPr="00EE6AB6">
          <w:rPr>
            <w:rStyle w:val="aff"/>
            <w:rFonts w:hint="eastAsia"/>
            <w:noProof/>
          </w:rPr>
          <w:t>质量保证</w:t>
        </w:r>
        <w:r w:rsidR="006574EB">
          <w:rPr>
            <w:noProof/>
            <w:webHidden/>
          </w:rPr>
          <w:tab/>
        </w:r>
        <w:r w:rsidR="006574EB">
          <w:rPr>
            <w:noProof/>
            <w:webHidden/>
          </w:rPr>
          <w:fldChar w:fldCharType="begin"/>
        </w:r>
        <w:r w:rsidR="006574EB">
          <w:rPr>
            <w:noProof/>
            <w:webHidden/>
          </w:rPr>
          <w:instrText xml:space="preserve"> PAGEREF _Toc45706497 \h </w:instrText>
        </w:r>
        <w:r w:rsidR="006574EB">
          <w:rPr>
            <w:noProof/>
            <w:webHidden/>
          </w:rPr>
        </w:r>
        <w:r w:rsidR="006574EB">
          <w:rPr>
            <w:noProof/>
            <w:webHidden/>
          </w:rPr>
          <w:fldChar w:fldCharType="separate"/>
        </w:r>
        <w:r w:rsidR="006574EB">
          <w:rPr>
            <w:noProof/>
            <w:webHidden/>
          </w:rPr>
          <w:t>50</w:t>
        </w:r>
        <w:r w:rsidR="006574EB">
          <w:rPr>
            <w:noProof/>
            <w:webHidden/>
          </w:rPr>
          <w:fldChar w:fldCharType="end"/>
        </w:r>
      </w:hyperlink>
    </w:p>
    <w:p w14:paraId="6E6C6C79"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98" w:history="1">
        <w:r w:rsidR="006574EB" w:rsidRPr="00EE6AB6">
          <w:rPr>
            <w:rStyle w:val="aff"/>
            <w:noProof/>
          </w:rPr>
          <w:t xml:space="preserve">11     </w:t>
        </w:r>
        <w:r w:rsidR="006574EB" w:rsidRPr="00EE6AB6">
          <w:rPr>
            <w:rStyle w:val="aff"/>
            <w:rFonts w:hint="eastAsia"/>
            <w:noProof/>
          </w:rPr>
          <w:t>检验和验收</w:t>
        </w:r>
        <w:r w:rsidR="006574EB">
          <w:rPr>
            <w:noProof/>
            <w:webHidden/>
          </w:rPr>
          <w:tab/>
        </w:r>
        <w:r w:rsidR="006574EB">
          <w:rPr>
            <w:noProof/>
            <w:webHidden/>
          </w:rPr>
          <w:fldChar w:fldCharType="begin"/>
        </w:r>
        <w:r w:rsidR="006574EB">
          <w:rPr>
            <w:noProof/>
            <w:webHidden/>
          </w:rPr>
          <w:instrText xml:space="preserve"> PAGEREF _Toc45706498 \h </w:instrText>
        </w:r>
        <w:r w:rsidR="006574EB">
          <w:rPr>
            <w:noProof/>
            <w:webHidden/>
          </w:rPr>
        </w:r>
        <w:r w:rsidR="006574EB">
          <w:rPr>
            <w:noProof/>
            <w:webHidden/>
          </w:rPr>
          <w:fldChar w:fldCharType="separate"/>
        </w:r>
        <w:r w:rsidR="006574EB">
          <w:rPr>
            <w:noProof/>
            <w:webHidden/>
          </w:rPr>
          <w:t>51</w:t>
        </w:r>
        <w:r w:rsidR="006574EB">
          <w:rPr>
            <w:noProof/>
            <w:webHidden/>
          </w:rPr>
          <w:fldChar w:fldCharType="end"/>
        </w:r>
      </w:hyperlink>
    </w:p>
    <w:p w14:paraId="508A4C53"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499" w:history="1">
        <w:r w:rsidR="006574EB" w:rsidRPr="00EE6AB6">
          <w:rPr>
            <w:rStyle w:val="aff"/>
            <w:noProof/>
          </w:rPr>
          <w:t xml:space="preserve">12    </w:t>
        </w:r>
        <w:r w:rsidR="006574EB" w:rsidRPr="00EE6AB6">
          <w:rPr>
            <w:rStyle w:val="aff"/>
            <w:rFonts w:hint="eastAsia"/>
            <w:noProof/>
          </w:rPr>
          <w:t>索赔</w:t>
        </w:r>
        <w:r w:rsidR="006574EB">
          <w:rPr>
            <w:noProof/>
            <w:webHidden/>
          </w:rPr>
          <w:tab/>
        </w:r>
        <w:r w:rsidR="006574EB">
          <w:rPr>
            <w:noProof/>
            <w:webHidden/>
          </w:rPr>
          <w:fldChar w:fldCharType="begin"/>
        </w:r>
        <w:r w:rsidR="006574EB">
          <w:rPr>
            <w:noProof/>
            <w:webHidden/>
          </w:rPr>
          <w:instrText xml:space="preserve"> PAGEREF _Toc45706499 \h </w:instrText>
        </w:r>
        <w:r w:rsidR="006574EB">
          <w:rPr>
            <w:noProof/>
            <w:webHidden/>
          </w:rPr>
        </w:r>
        <w:r w:rsidR="006574EB">
          <w:rPr>
            <w:noProof/>
            <w:webHidden/>
          </w:rPr>
          <w:fldChar w:fldCharType="separate"/>
        </w:r>
        <w:r w:rsidR="006574EB">
          <w:rPr>
            <w:noProof/>
            <w:webHidden/>
          </w:rPr>
          <w:t>51</w:t>
        </w:r>
        <w:r w:rsidR="006574EB">
          <w:rPr>
            <w:noProof/>
            <w:webHidden/>
          </w:rPr>
          <w:fldChar w:fldCharType="end"/>
        </w:r>
      </w:hyperlink>
    </w:p>
    <w:p w14:paraId="649EFB6B"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00" w:history="1">
        <w:r w:rsidR="006574EB" w:rsidRPr="00EE6AB6">
          <w:rPr>
            <w:rStyle w:val="aff"/>
            <w:noProof/>
          </w:rPr>
          <w:t xml:space="preserve">13     </w:t>
        </w:r>
        <w:r w:rsidR="006574EB" w:rsidRPr="00EE6AB6">
          <w:rPr>
            <w:rStyle w:val="aff"/>
            <w:rFonts w:hint="eastAsia"/>
            <w:noProof/>
          </w:rPr>
          <w:t>延迟交货</w:t>
        </w:r>
        <w:r w:rsidR="006574EB">
          <w:rPr>
            <w:noProof/>
            <w:webHidden/>
          </w:rPr>
          <w:tab/>
        </w:r>
        <w:r w:rsidR="006574EB">
          <w:rPr>
            <w:noProof/>
            <w:webHidden/>
          </w:rPr>
          <w:fldChar w:fldCharType="begin"/>
        </w:r>
        <w:r w:rsidR="006574EB">
          <w:rPr>
            <w:noProof/>
            <w:webHidden/>
          </w:rPr>
          <w:instrText xml:space="preserve"> PAGEREF _Toc45706500 \h </w:instrText>
        </w:r>
        <w:r w:rsidR="006574EB">
          <w:rPr>
            <w:noProof/>
            <w:webHidden/>
          </w:rPr>
        </w:r>
        <w:r w:rsidR="006574EB">
          <w:rPr>
            <w:noProof/>
            <w:webHidden/>
          </w:rPr>
          <w:fldChar w:fldCharType="separate"/>
        </w:r>
        <w:r w:rsidR="006574EB">
          <w:rPr>
            <w:noProof/>
            <w:webHidden/>
          </w:rPr>
          <w:t>52</w:t>
        </w:r>
        <w:r w:rsidR="006574EB">
          <w:rPr>
            <w:noProof/>
            <w:webHidden/>
          </w:rPr>
          <w:fldChar w:fldCharType="end"/>
        </w:r>
      </w:hyperlink>
    </w:p>
    <w:p w14:paraId="42202DF5"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01" w:history="1">
        <w:r w:rsidR="006574EB" w:rsidRPr="00EE6AB6">
          <w:rPr>
            <w:rStyle w:val="aff"/>
            <w:noProof/>
          </w:rPr>
          <w:t xml:space="preserve">14     </w:t>
        </w:r>
        <w:r w:rsidR="006574EB" w:rsidRPr="00EE6AB6">
          <w:rPr>
            <w:rStyle w:val="aff"/>
            <w:rFonts w:hint="eastAsia"/>
            <w:noProof/>
          </w:rPr>
          <w:t>违约赔偿</w:t>
        </w:r>
        <w:r w:rsidR="006574EB">
          <w:rPr>
            <w:noProof/>
            <w:webHidden/>
          </w:rPr>
          <w:tab/>
        </w:r>
        <w:r w:rsidR="006574EB">
          <w:rPr>
            <w:noProof/>
            <w:webHidden/>
          </w:rPr>
          <w:fldChar w:fldCharType="begin"/>
        </w:r>
        <w:r w:rsidR="006574EB">
          <w:rPr>
            <w:noProof/>
            <w:webHidden/>
          </w:rPr>
          <w:instrText xml:space="preserve"> PAGEREF _Toc45706501 \h </w:instrText>
        </w:r>
        <w:r w:rsidR="006574EB">
          <w:rPr>
            <w:noProof/>
            <w:webHidden/>
          </w:rPr>
        </w:r>
        <w:r w:rsidR="006574EB">
          <w:rPr>
            <w:noProof/>
            <w:webHidden/>
          </w:rPr>
          <w:fldChar w:fldCharType="separate"/>
        </w:r>
        <w:r w:rsidR="006574EB">
          <w:rPr>
            <w:noProof/>
            <w:webHidden/>
          </w:rPr>
          <w:t>52</w:t>
        </w:r>
        <w:r w:rsidR="006574EB">
          <w:rPr>
            <w:noProof/>
            <w:webHidden/>
          </w:rPr>
          <w:fldChar w:fldCharType="end"/>
        </w:r>
      </w:hyperlink>
    </w:p>
    <w:p w14:paraId="678FF408"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02" w:history="1">
        <w:r w:rsidR="006574EB" w:rsidRPr="00EE6AB6">
          <w:rPr>
            <w:rStyle w:val="aff"/>
            <w:noProof/>
          </w:rPr>
          <w:t xml:space="preserve">15      </w:t>
        </w:r>
        <w:r w:rsidR="006574EB" w:rsidRPr="00EE6AB6">
          <w:rPr>
            <w:rStyle w:val="aff"/>
            <w:rFonts w:hint="eastAsia"/>
            <w:noProof/>
          </w:rPr>
          <w:t>不可抗力</w:t>
        </w:r>
        <w:r w:rsidR="006574EB">
          <w:rPr>
            <w:noProof/>
            <w:webHidden/>
          </w:rPr>
          <w:tab/>
        </w:r>
        <w:r w:rsidR="006574EB">
          <w:rPr>
            <w:noProof/>
            <w:webHidden/>
          </w:rPr>
          <w:fldChar w:fldCharType="begin"/>
        </w:r>
        <w:r w:rsidR="006574EB">
          <w:rPr>
            <w:noProof/>
            <w:webHidden/>
          </w:rPr>
          <w:instrText xml:space="preserve"> PAGEREF _Toc45706502 \h </w:instrText>
        </w:r>
        <w:r w:rsidR="006574EB">
          <w:rPr>
            <w:noProof/>
            <w:webHidden/>
          </w:rPr>
        </w:r>
        <w:r w:rsidR="006574EB">
          <w:rPr>
            <w:noProof/>
            <w:webHidden/>
          </w:rPr>
          <w:fldChar w:fldCharType="separate"/>
        </w:r>
        <w:r w:rsidR="006574EB">
          <w:rPr>
            <w:noProof/>
            <w:webHidden/>
          </w:rPr>
          <w:t>53</w:t>
        </w:r>
        <w:r w:rsidR="006574EB">
          <w:rPr>
            <w:noProof/>
            <w:webHidden/>
          </w:rPr>
          <w:fldChar w:fldCharType="end"/>
        </w:r>
      </w:hyperlink>
    </w:p>
    <w:p w14:paraId="1891C38E"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03" w:history="1">
        <w:r w:rsidR="006574EB" w:rsidRPr="00EE6AB6">
          <w:rPr>
            <w:rStyle w:val="aff"/>
            <w:noProof/>
          </w:rPr>
          <w:t xml:space="preserve">16      </w:t>
        </w:r>
        <w:r w:rsidR="006574EB" w:rsidRPr="00EE6AB6">
          <w:rPr>
            <w:rStyle w:val="aff"/>
            <w:rFonts w:hint="eastAsia"/>
            <w:noProof/>
          </w:rPr>
          <w:t>税费</w:t>
        </w:r>
        <w:r w:rsidR="006574EB">
          <w:rPr>
            <w:noProof/>
            <w:webHidden/>
          </w:rPr>
          <w:tab/>
        </w:r>
        <w:r w:rsidR="006574EB">
          <w:rPr>
            <w:noProof/>
            <w:webHidden/>
          </w:rPr>
          <w:fldChar w:fldCharType="begin"/>
        </w:r>
        <w:r w:rsidR="006574EB">
          <w:rPr>
            <w:noProof/>
            <w:webHidden/>
          </w:rPr>
          <w:instrText xml:space="preserve"> PAGEREF _Toc45706503 \h </w:instrText>
        </w:r>
        <w:r w:rsidR="006574EB">
          <w:rPr>
            <w:noProof/>
            <w:webHidden/>
          </w:rPr>
        </w:r>
        <w:r w:rsidR="006574EB">
          <w:rPr>
            <w:noProof/>
            <w:webHidden/>
          </w:rPr>
          <w:fldChar w:fldCharType="separate"/>
        </w:r>
        <w:r w:rsidR="006574EB">
          <w:rPr>
            <w:noProof/>
            <w:webHidden/>
          </w:rPr>
          <w:t>53</w:t>
        </w:r>
        <w:r w:rsidR="006574EB">
          <w:rPr>
            <w:noProof/>
            <w:webHidden/>
          </w:rPr>
          <w:fldChar w:fldCharType="end"/>
        </w:r>
      </w:hyperlink>
    </w:p>
    <w:p w14:paraId="2B07E099"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04" w:history="1">
        <w:r w:rsidR="006574EB" w:rsidRPr="00EE6AB6">
          <w:rPr>
            <w:rStyle w:val="aff"/>
            <w:noProof/>
          </w:rPr>
          <w:t xml:space="preserve">17      </w:t>
        </w:r>
        <w:r w:rsidR="006574EB" w:rsidRPr="00EE6AB6">
          <w:rPr>
            <w:rStyle w:val="aff"/>
            <w:rFonts w:hint="eastAsia"/>
            <w:noProof/>
          </w:rPr>
          <w:t>合同争议的解决</w:t>
        </w:r>
        <w:r w:rsidR="006574EB">
          <w:rPr>
            <w:noProof/>
            <w:webHidden/>
          </w:rPr>
          <w:tab/>
        </w:r>
        <w:r w:rsidR="006574EB">
          <w:rPr>
            <w:noProof/>
            <w:webHidden/>
          </w:rPr>
          <w:fldChar w:fldCharType="begin"/>
        </w:r>
        <w:r w:rsidR="006574EB">
          <w:rPr>
            <w:noProof/>
            <w:webHidden/>
          </w:rPr>
          <w:instrText xml:space="preserve"> PAGEREF _Toc45706504 \h </w:instrText>
        </w:r>
        <w:r w:rsidR="006574EB">
          <w:rPr>
            <w:noProof/>
            <w:webHidden/>
          </w:rPr>
        </w:r>
        <w:r w:rsidR="006574EB">
          <w:rPr>
            <w:noProof/>
            <w:webHidden/>
          </w:rPr>
          <w:fldChar w:fldCharType="separate"/>
        </w:r>
        <w:r w:rsidR="006574EB">
          <w:rPr>
            <w:noProof/>
            <w:webHidden/>
          </w:rPr>
          <w:t>53</w:t>
        </w:r>
        <w:r w:rsidR="006574EB">
          <w:rPr>
            <w:noProof/>
            <w:webHidden/>
          </w:rPr>
          <w:fldChar w:fldCharType="end"/>
        </w:r>
      </w:hyperlink>
    </w:p>
    <w:p w14:paraId="68402865"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05" w:history="1">
        <w:r w:rsidR="006574EB" w:rsidRPr="00EE6AB6">
          <w:rPr>
            <w:rStyle w:val="aff"/>
            <w:noProof/>
          </w:rPr>
          <w:t xml:space="preserve">18      </w:t>
        </w:r>
        <w:r w:rsidR="006574EB" w:rsidRPr="00EE6AB6">
          <w:rPr>
            <w:rStyle w:val="aff"/>
            <w:rFonts w:hint="eastAsia"/>
            <w:noProof/>
          </w:rPr>
          <w:t>违约解除合同</w:t>
        </w:r>
        <w:r w:rsidR="006574EB">
          <w:rPr>
            <w:noProof/>
            <w:webHidden/>
          </w:rPr>
          <w:tab/>
        </w:r>
        <w:r w:rsidR="006574EB">
          <w:rPr>
            <w:noProof/>
            <w:webHidden/>
          </w:rPr>
          <w:fldChar w:fldCharType="begin"/>
        </w:r>
        <w:r w:rsidR="006574EB">
          <w:rPr>
            <w:noProof/>
            <w:webHidden/>
          </w:rPr>
          <w:instrText xml:space="preserve"> PAGEREF _Toc45706505 \h </w:instrText>
        </w:r>
        <w:r w:rsidR="006574EB">
          <w:rPr>
            <w:noProof/>
            <w:webHidden/>
          </w:rPr>
        </w:r>
        <w:r w:rsidR="006574EB">
          <w:rPr>
            <w:noProof/>
            <w:webHidden/>
          </w:rPr>
          <w:fldChar w:fldCharType="separate"/>
        </w:r>
        <w:r w:rsidR="006574EB">
          <w:rPr>
            <w:noProof/>
            <w:webHidden/>
          </w:rPr>
          <w:t>53</w:t>
        </w:r>
        <w:r w:rsidR="006574EB">
          <w:rPr>
            <w:noProof/>
            <w:webHidden/>
          </w:rPr>
          <w:fldChar w:fldCharType="end"/>
        </w:r>
      </w:hyperlink>
    </w:p>
    <w:p w14:paraId="005A8A3B"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06" w:history="1">
        <w:r w:rsidR="006574EB" w:rsidRPr="00EE6AB6">
          <w:rPr>
            <w:rStyle w:val="aff"/>
            <w:noProof/>
          </w:rPr>
          <w:t xml:space="preserve">19     </w:t>
        </w:r>
        <w:r w:rsidR="006574EB" w:rsidRPr="00EE6AB6">
          <w:rPr>
            <w:rStyle w:val="aff"/>
            <w:rFonts w:hint="eastAsia"/>
            <w:noProof/>
          </w:rPr>
          <w:t>破产终止合同</w:t>
        </w:r>
        <w:r w:rsidR="006574EB">
          <w:rPr>
            <w:noProof/>
            <w:webHidden/>
          </w:rPr>
          <w:tab/>
        </w:r>
        <w:r w:rsidR="006574EB">
          <w:rPr>
            <w:noProof/>
            <w:webHidden/>
          </w:rPr>
          <w:fldChar w:fldCharType="begin"/>
        </w:r>
        <w:r w:rsidR="006574EB">
          <w:rPr>
            <w:noProof/>
            <w:webHidden/>
          </w:rPr>
          <w:instrText xml:space="preserve"> PAGEREF _Toc45706506 \h </w:instrText>
        </w:r>
        <w:r w:rsidR="006574EB">
          <w:rPr>
            <w:noProof/>
            <w:webHidden/>
          </w:rPr>
        </w:r>
        <w:r w:rsidR="006574EB">
          <w:rPr>
            <w:noProof/>
            <w:webHidden/>
          </w:rPr>
          <w:fldChar w:fldCharType="separate"/>
        </w:r>
        <w:r w:rsidR="006574EB">
          <w:rPr>
            <w:noProof/>
            <w:webHidden/>
          </w:rPr>
          <w:t>54</w:t>
        </w:r>
        <w:r w:rsidR="006574EB">
          <w:rPr>
            <w:noProof/>
            <w:webHidden/>
          </w:rPr>
          <w:fldChar w:fldCharType="end"/>
        </w:r>
      </w:hyperlink>
    </w:p>
    <w:p w14:paraId="2C759D40"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07" w:history="1">
        <w:r w:rsidR="006574EB" w:rsidRPr="00EE6AB6">
          <w:rPr>
            <w:rStyle w:val="aff"/>
            <w:noProof/>
          </w:rPr>
          <w:t xml:space="preserve">20     </w:t>
        </w:r>
        <w:r w:rsidR="006574EB" w:rsidRPr="00EE6AB6">
          <w:rPr>
            <w:rStyle w:val="aff"/>
            <w:rFonts w:hint="eastAsia"/>
            <w:noProof/>
          </w:rPr>
          <w:t>转让和分包</w:t>
        </w:r>
        <w:r w:rsidR="006574EB">
          <w:rPr>
            <w:noProof/>
            <w:webHidden/>
          </w:rPr>
          <w:tab/>
        </w:r>
        <w:r w:rsidR="006574EB">
          <w:rPr>
            <w:noProof/>
            <w:webHidden/>
          </w:rPr>
          <w:fldChar w:fldCharType="begin"/>
        </w:r>
        <w:r w:rsidR="006574EB">
          <w:rPr>
            <w:noProof/>
            <w:webHidden/>
          </w:rPr>
          <w:instrText xml:space="preserve"> PAGEREF _Toc45706507 \h </w:instrText>
        </w:r>
        <w:r w:rsidR="006574EB">
          <w:rPr>
            <w:noProof/>
            <w:webHidden/>
          </w:rPr>
        </w:r>
        <w:r w:rsidR="006574EB">
          <w:rPr>
            <w:noProof/>
            <w:webHidden/>
          </w:rPr>
          <w:fldChar w:fldCharType="separate"/>
        </w:r>
        <w:r w:rsidR="006574EB">
          <w:rPr>
            <w:noProof/>
            <w:webHidden/>
          </w:rPr>
          <w:t>54</w:t>
        </w:r>
        <w:r w:rsidR="006574EB">
          <w:rPr>
            <w:noProof/>
            <w:webHidden/>
          </w:rPr>
          <w:fldChar w:fldCharType="end"/>
        </w:r>
      </w:hyperlink>
    </w:p>
    <w:p w14:paraId="371E7359"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08" w:history="1">
        <w:r w:rsidR="006574EB" w:rsidRPr="00EE6AB6">
          <w:rPr>
            <w:rStyle w:val="aff"/>
            <w:noProof/>
          </w:rPr>
          <w:t xml:space="preserve">21     </w:t>
        </w:r>
        <w:r w:rsidR="006574EB" w:rsidRPr="00EE6AB6">
          <w:rPr>
            <w:rStyle w:val="aff"/>
            <w:rFonts w:hint="eastAsia"/>
            <w:noProof/>
          </w:rPr>
          <w:t>合同修改</w:t>
        </w:r>
        <w:r w:rsidR="006574EB">
          <w:rPr>
            <w:noProof/>
            <w:webHidden/>
          </w:rPr>
          <w:tab/>
        </w:r>
        <w:r w:rsidR="006574EB">
          <w:rPr>
            <w:noProof/>
            <w:webHidden/>
          </w:rPr>
          <w:fldChar w:fldCharType="begin"/>
        </w:r>
        <w:r w:rsidR="006574EB">
          <w:rPr>
            <w:noProof/>
            <w:webHidden/>
          </w:rPr>
          <w:instrText xml:space="preserve"> PAGEREF _Toc45706508 \h </w:instrText>
        </w:r>
        <w:r w:rsidR="006574EB">
          <w:rPr>
            <w:noProof/>
            <w:webHidden/>
          </w:rPr>
        </w:r>
        <w:r w:rsidR="006574EB">
          <w:rPr>
            <w:noProof/>
            <w:webHidden/>
          </w:rPr>
          <w:fldChar w:fldCharType="separate"/>
        </w:r>
        <w:r w:rsidR="006574EB">
          <w:rPr>
            <w:noProof/>
            <w:webHidden/>
          </w:rPr>
          <w:t>54</w:t>
        </w:r>
        <w:r w:rsidR="006574EB">
          <w:rPr>
            <w:noProof/>
            <w:webHidden/>
          </w:rPr>
          <w:fldChar w:fldCharType="end"/>
        </w:r>
      </w:hyperlink>
    </w:p>
    <w:p w14:paraId="263BF00E"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09" w:history="1">
        <w:r w:rsidR="006574EB" w:rsidRPr="00EE6AB6">
          <w:rPr>
            <w:rStyle w:val="aff"/>
            <w:noProof/>
          </w:rPr>
          <w:t xml:space="preserve">22      </w:t>
        </w:r>
        <w:r w:rsidR="006574EB" w:rsidRPr="00EE6AB6">
          <w:rPr>
            <w:rStyle w:val="aff"/>
            <w:rFonts w:hint="eastAsia"/>
            <w:noProof/>
          </w:rPr>
          <w:t>通知</w:t>
        </w:r>
        <w:r w:rsidR="006574EB">
          <w:rPr>
            <w:noProof/>
            <w:webHidden/>
          </w:rPr>
          <w:tab/>
        </w:r>
        <w:r w:rsidR="006574EB">
          <w:rPr>
            <w:noProof/>
            <w:webHidden/>
          </w:rPr>
          <w:fldChar w:fldCharType="begin"/>
        </w:r>
        <w:r w:rsidR="006574EB">
          <w:rPr>
            <w:noProof/>
            <w:webHidden/>
          </w:rPr>
          <w:instrText xml:space="preserve"> PAGEREF _Toc45706509 \h </w:instrText>
        </w:r>
        <w:r w:rsidR="006574EB">
          <w:rPr>
            <w:noProof/>
            <w:webHidden/>
          </w:rPr>
        </w:r>
        <w:r w:rsidR="006574EB">
          <w:rPr>
            <w:noProof/>
            <w:webHidden/>
          </w:rPr>
          <w:fldChar w:fldCharType="separate"/>
        </w:r>
        <w:r w:rsidR="006574EB">
          <w:rPr>
            <w:noProof/>
            <w:webHidden/>
          </w:rPr>
          <w:t>54</w:t>
        </w:r>
        <w:r w:rsidR="006574EB">
          <w:rPr>
            <w:noProof/>
            <w:webHidden/>
          </w:rPr>
          <w:fldChar w:fldCharType="end"/>
        </w:r>
      </w:hyperlink>
    </w:p>
    <w:p w14:paraId="647510F1"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10" w:history="1">
        <w:r w:rsidR="006574EB" w:rsidRPr="00EE6AB6">
          <w:rPr>
            <w:rStyle w:val="aff"/>
            <w:noProof/>
          </w:rPr>
          <w:t xml:space="preserve">23     </w:t>
        </w:r>
        <w:r w:rsidR="006574EB" w:rsidRPr="00EE6AB6">
          <w:rPr>
            <w:rStyle w:val="aff"/>
            <w:rFonts w:hint="eastAsia"/>
            <w:noProof/>
          </w:rPr>
          <w:t>计量单位</w:t>
        </w:r>
        <w:r w:rsidR="006574EB">
          <w:rPr>
            <w:noProof/>
            <w:webHidden/>
          </w:rPr>
          <w:tab/>
        </w:r>
        <w:r w:rsidR="006574EB">
          <w:rPr>
            <w:noProof/>
            <w:webHidden/>
          </w:rPr>
          <w:fldChar w:fldCharType="begin"/>
        </w:r>
        <w:r w:rsidR="006574EB">
          <w:rPr>
            <w:noProof/>
            <w:webHidden/>
          </w:rPr>
          <w:instrText xml:space="preserve"> PAGEREF _Toc45706510 \h </w:instrText>
        </w:r>
        <w:r w:rsidR="006574EB">
          <w:rPr>
            <w:noProof/>
            <w:webHidden/>
          </w:rPr>
        </w:r>
        <w:r w:rsidR="006574EB">
          <w:rPr>
            <w:noProof/>
            <w:webHidden/>
          </w:rPr>
          <w:fldChar w:fldCharType="separate"/>
        </w:r>
        <w:r w:rsidR="006574EB">
          <w:rPr>
            <w:noProof/>
            <w:webHidden/>
          </w:rPr>
          <w:t>55</w:t>
        </w:r>
        <w:r w:rsidR="006574EB">
          <w:rPr>
            <w:noProof/>
            <w:webHidden/>
          </w:rPr>
          <w:fldChar w:fldCharType="end"/>
        </w:r>
      </w:hyperlink>
    </w:p>
    <w:p w14:paraId="7A17CECE"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11" w:history="1">
        <w:r w:rsidR="006574EB" w:rsidRPr="00EE6AB6">
          <w:rPr>
            <w:rStyle w:val="aff"/>
            <w:noProof/>
          </w:rPr>
          <w:t xml:space="preserve">24     </w:t>
        </w:r>
        <w:r w:rsidR="006574EB" w:rsidRPr="00EE6AB6">
          <w:rPr>
            <w:rStyle w:val="aff"/>
            <w:rFonts w:hint="eastAsia"/>
            <w:noProof/>
          </w:rPr>
          <w:t>适用法律</w:t>
        </w:r>
        <w:r w:rsidR="006574EB">
          <w:rPr>
            <w:noProof/>
            <w:webHidden/>
          </w:rPr>
          <w:tab/>
        </w:r>
        <w:r w:rsidR="006574EB">
          <w:rPr>
            <w:noProof/>
            <w:webHidden/>
          </w:rPr>
          <w:fldChar w:fldCharType="begin"/>
        </w:r>
        <w:r w:rsidR="006574EB">
          <w:rPr>
            <w:noProof/>
            <w:webHidden/>
          </w:rPr>
          <w:instrText xml:space="preserve"> PAGEREF _Toc45706511 \h </w:instrText>
        </w:r>
        <w:r w:rsidR="006574EB">
          <w:rPr>
            <w:noProof/>
            <w:webHidden/>
          </w:rPr>
        </w:r>
        <w:r w:rsidR="006574EB">
          <w:rPr>
            <w:noProof/>
            <w:webHidden/>
          </w:rPr>
          <w:fldChar w:fldCharType="separate"/>
        </w:r>
        <w:r w:rsidR="006574EB">
          <w:rPr>
            <w:noProof/>
            <w:webHidden/>
          </w:rPr>
          <w:t>55</w:t>
        </w:r>
        <w:r w:rsidR="006574EB">
          <w:rPr>
            <w:noProof/>
            <w:webHidden/>
          </w:rPr>
          <w:fldChar w:fldCharType="end"/>
        </w:r>
      </w:hyperlink>
    </w:p>
    <w:p w14:paraId="7E65AC31"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12" w:history="1">
        <w:r w:rsidR="006574EB" w:rsidRPr="00EE6AB6">
          <w:rPr>
            <w:rStyle w:val="aff"/>
            <w:noProof/>
          </w:rPr>
          <w:t xml:space="preserve">25     </w:t>
        </w:r>
        <w:r w:rsidR="006574EB" w:rsidRPr="00EE6AB6">
          <w:rPr>
            <w:rStyle w:val="aff"/>
            <w:rFonts w:hint="eastAsia"/>
            <w:noProof/>
          </w:rPr>
          <w:t>履约保证金</w:t>
        </w:r>
        <w:r w:rsidR="006574EB">
          <w:rPr>
            <w:noProof/>
            <w:webHidden/>
          </w:rPr>
          <w:tab/>
        </w:r>
        <w:r w:rsidR="006574EB">
          <w:rPr>
            <w:noProof/>
            <w:webHidden/>
          </w:rPr>
          <w:fldChar w:fldCharType="begin"/>
        </w:r>
        <w:r w:rsidR="006574EB">
          <w:rPr>
            <w:noProof/>
            <w:webHidden/>
          </w:rPr>
          <w:instrText xml:space="preserve"> PAGEREF _Toc45706512 \h </w:instrText>
        </w:r>
        <w:r w:rsidR="006574EB">
          <w:rPr>
            <w:noProof/>
            <w:webHidden/>
          </w:rPr>
        </w:r>
        <w:r w:rsidR="006574EB">
          <w:rPr>
            <w:noProof/>
            <w:webHidden/>
          </w:rPr>
          <w:fldChar w:fldCharType="separate"/>
        </w:r>
        <w:r w:rsidR="006574EB">
          <w:rPr>
            <w:noProof/>
            <w:webHidden/>
          </w:rPr>
          <w:t>55</w:t>
        </w:r>
        <w:r w:rsidR="006574EB">
          <w:rPr>
            <w:noProof/>
            <w:webHidden/>
          </w:rPr>
          <w:fldChar w:fldCharType="end"/>
        </w:r>
      </w:hyperlink>
    </w:p>
    <w:p w14:paraId="1D8BE1A4"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13" w:history="1">
        <w:r w:rsidR="006574EB" w:rsidRPr="00EE6AB6">
          <w:rPr>
            <w:rStyle w:val="aff"/>
            <w:noProof/>
          </w:rPr>
          <w:t>26</w:t>
        </w:r>
        <w:r w:rsidR="006574EB" w:rsidRPr="00EE6AB6">
          <w:rPr>
            <w:rStyle w:val="aff"/>
            <w:rFonts w:hint="eastAsia"/>
            <w:noProof/>
          </w:rPr>
          <w:t xml:space="preserve">　</w:t>
        </w:r>
        <w:r w:rsidR="006574EB" w:rsidRPr="00EE6AB6">
          <w:rPr>
            <w:rStyle w:val="aff"/>
            <w:noProof/>
          </w:rPr>
          <w:t xml:space="preserve">    </w:t>
        </w:r>
        <w:r w:rsidR="006574EB" w:rsidRPr="00EE6AB6">
          <w:rPr>
            <w:rStyle w:val="aff"/>
            <w:rFonts w:hint="eastAsia"/>
            <w:noProof/>
          </w:rPr>
          <w:t>合同生效和其它</w:t>
        </w:r>
        <w:r w:rsidR="006574EB">
          <w:rPr>
            <w:noProof/>
            <w:webHidden/>
          </w:rPr>
          <w:tab/>
        </w:r>
        <w:r w:rsidR="006574EB">
          <w:rPr>
            <w:noProof/>
            <w:webHidden/>
          </w:rPr>
          <w:fldChar w:fldCharType="begin"/>
        </w:r>
        <w:r w:rsidR="006574EB">
          <w:rPr>
            <w:noProof/>
            <w:webHidden/>
          </w:rPr>
          <w:instrText xml:space="preserve"> PAGEREF _Toc45706513 \h </w:instrText>
        </w:r>
        <w:r w:rsidR="006574EB">
          <w:rPr>
            <w:noProof/>
            <w:webHidden/>
          </w:rPr>
        </w:r>
        <w:r w:rsidR="006574EB">
          <w:rPr>
            <w:noProof/>
            <w:webHidden/>
          </w:rPr>
          <w:fldChar w:fldCharType="separate"/>
        </w:r>
        <w:r w:rsidR="006574EB">
          <w:rPr>
            <w:noProof/>
            <w:webHidden/>
          </w:rPr>
          <w:t>55</w:t>
        </w:r>
        <w:r w:rsidR="006574EB">
          <w:rPr>
            <w:noProof/>
            <w:webHidden/>
          </w:rPr>
          <w:fldChar w:fldCharType="end"/>
        </w:r>
      </w:hyperlink>
    </w:p>
    <w:p w14:paraId="1A5C2493" w14:textId="77777777" w:rsidR="006574EB" w:rsidRDefault="00740AFB">
      <w:pPr>
        <w:pStyle w:val="10"/>
        <w:tabs>
          <w:tab w:val="right" w:leader="dot" w:pos="9061"/>
        </w:tabs>
        <w:rPr>
          <w:rFonts w:asciiTheme="minorHAnsi" w:eastAsiaTheme="minorEastAsia" w:hAnsiTheme="minorHAnsi" w:cstheme="minorBidi"/>
          <w:b w:val="0"/>
          <w:bCs w:val="0"/>
          <w:iCs w:val="0"/>
          <w:noProof/>
          <w:sz w:val="21"/>
          <w:szCs w:val="22"/>
        </w:rPr>
      </w:pPr>
      <w:hyperlink w:anchor="_Toc45706514" w:history="1">
        <w:r w:rsidR="006574EB" w:rsidRPr="00EE6AB6">
          <w:rPr>
            <w:rStyle w:val="aff"/>
            <w:rFonts w:asciiTheme="minorEastAsia" w:hAnsiTheme="minorEastAsia" w:hint="eastAsia"/>
            <w:noProof/>
          </w:rPr>
          <w:t>第八章合同专用条款</w:t>
        </w:r>
        <w:r w:rsidR="006574EB">
          <w:rPr>
            <w:noProof/>
            <w:webHidden/>
          </w:rPr>
          <w:tab/>
        </w:r>
        <w:r w:rsidR="006574EB">
          <w:rPr>
            <w:noProof/>
            <w:webHidden/>
          </w:rPr>
          <w:fldChar w:fldCharType="begin"/>
        </w:r>
        <w:r w:rsidR="006574EB">
          <w:rPr>
            <w:noProof/>
            <w:webHidden/>
          </w:rPr>
          <w:instrText xml:space="preserve"> PAGEREF _Toc45706514 \h </w:instrText>
        </w:r>
        <w:r w:rsidR="006574EB">
          <w:rPr>
            <w:noProof/>
            <w:webHidden/>
          </w:rPr>
        </w:r>
        <w:r w:rsidR="006574EB">
          <w:rPr>
            <w:noProof/>
            <w:webHidden/>
          </w:rPr>
          <w:fldChar w:fldCharType="separate"/>
        </w:r>
        <w:r w:rsidR="006574EB">
          <w:rPr>
            <w:noProof/>
            <w:webHidden/>
          </w:rPr>
          <w:t>56</w:t>
        </w:r>
        <w:r w:rsidR="006574EB">
          <w:rPr>
            <w:noProof/>
            <w:webHidden/>
          </w:rPr>
          <w:fldChar w:fldCharType="end"/>
        </w:r>
      </w:hyperlink>
    </w:p>
    <w:p w14:paraId="5BF3E6A1" w14:textId="77777777" w:rsidR="006574EB" w:rsidRDefault="00740AFB">
      <w:pPr>
        <w:pStyle w:val="10"/>
        <w:tabs>
          <w:tab w:val="right" w:leader="dot" w:pos="9061"/>
        </w:tabs>
        <w:rPr>
          <w:rFonts w:asciiTheme="minorHAnsi" w:eastAsiaTheme="minorEastAsia" w:hAnsiTheme="minorHAnsi" w:cstheme="minorBidi"/>
          <w:b w:val="0"/>
          <w:bCs w:val="0"/>
          <w:iCs w:val="0"/>
          <w:noProof/>
          <w:sz w:val="21"/>
          <w:szCs w:val="22"/>
        </w:rPr>
      </w:pPr>
      <w:hyperlink w:anchor="_Toc45706515" w:history="1">
        <w:r w:rsidR="006574EB" w:rsidRPr="00EE6AB6">
          <w:rPr>
            <w:rStyle w:val="aff"/>
            <w:rFonts w:asciiTheme="minorEastAsia" w:hAnsiTheme="minorEastAsia" w:hint="eastAsia"/>
            <w:noProof/>
          </w:rPr>
          <w:t>第九章投标文件格式</w:t>
        </w:r>
        <w:r w:rsidR="006574EB">
          <w:rPr>
            <w:noProof/>
            <w:webHidden/>
          </w:rPr>
          <w:tab/>
        </w:r>
        <w:r w:rsidR="006574EB">
          <w:rPr>
            <w:noProof/>
            <w:webHidden/>
          </w:rPr>
          <w:fldChar w:fldCharType="begin"/>
        </w:r>
        <w:r w:rsidR="006574EB">
          <w:rPr>
            <w:noProof/>
            <w:webHidden/>
          </w:rPr>
          <w:instrText xml:space="preserve"> PAGEREF _Toc45706515 \h </w:instrText>
        </w:r>
        <w:r w:rsidR="006574EB">
          <w:rPr>
            <w:noProof/>
            <w:webHidden/>
          </w:rPr>
        </w:r>
        <w:r w:rsidR="006574EB">
          <w:rPr>
            <w:noProof/>
            <w:webHidden/>
          </w:rPr>
          <w:fldChar w:fldCharType="separate"/>
        </w:r>
        <w:r w:rsidR="006574EB">
          <w:rPr>
            <w:noProof/>
            <w:webHidden/>
          </w:rPr>
          <w:t>57</w:t>
        </w:r>
        <w:r w:rsidR="006574EB">
          <w:rPr>
            <w:noProof/>
            <w:webHidden/>
          </w:rPr>
          <w:fldChar w:fldCharType="end"/>
        </w:r>
      </w:hyperlink>
    </w:p>
    <w:p w14:paraId="36E3966A"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16" w:history="1">
        <w:r w:rsidR="006574EB" w:rsidRPr="00EE6AB6">
          <w:rPr>
            <w:rStyle w:val="aff"/>
            <w:noProof/>
          </w:rPr>
          <w:t xml:space="preserve">1 </w:t>
        </w:r>
        <w:r w:rsidR="006574EB" w:rsidRPr="00EE6AB6">
          <w:rPr>
            <w:rStyle w:val="aff"/>
            <w:rFonts w:hint="eastAsia"/>
            <w:noProof/>
          </w:rPr>
          <w:t>投</w:t>
        </w:r>
        <w:r w:rsidR="006574EB" w:rsidRPr="00EE6AB6">
          <w:rPr>
            <w:rStyle w:val="aff"/>
            <w:noProof/>
          </w:rPr>
          <w:t xml:space="preserve"> </w:t>
        </w:r>
        <w:r w:rsidR="006574EB" w:rsidRPr="00EE6AB6">
          <w:rPr>
            <w:rStyle w:val="aff"/>
            <w:rFonts w:hint="eastAsia"/>
            <w:noProof/>
          </w:rPr>
          <w:t>标</w:t>
        </w:r>
        <w:r w:rsidR="006574EB" w:rsidRPr="00EE6AB6">
          <w:rPr>
            <w:rStyle w:val="aff"/>
            <w:noProof/>
          </w:rPr>
          <w:t xml:space="preserve"> </w:t>
        </w:r>
        <w:r w:rsidR="006574EB" w:rsidRPr="00EE6AB6">
          <w:rPr>
            <w:rStyle w:val="aff"/>
            <w:rFonts w:hint="eastAsia"/>
            <w:noProof/>
          </w:rPr>
          <w:t>书</w:t>
        </w:r>
        <w:r w:rsidR="006574EB">
          <w:rPr>
            <w:noProof/>
            <w:webHidden/>
          </w:rPr>
          <w:tab/>
        </w:r>
        <w:r w:rsidR="006574EB">
          <w:rPr>
            <w:noProof/>
            <w:webHidden/>
          </w:rPr>
          <w:fldChar w:fldCharType="begin"/>
        </w:r>
        <w:r w:rsidR="006574EB">
          <w:rPr>
            <w:noProof/>
            <w:webHidden/>
          </w:rPr>
          <w:instrText xml:space="preserve"> PAGEREF _Toc45706516 \h </w:instrText>
        </w:r>
        <w:r w:rsidR="006574EB">
          <w:rPr>
            <w:noProof/>
            <w:webHidden/>
          </w:rPr>
        </w:r>
        <w:r w:rsidR="006574EB">
          <w:rPr>
            <w:noProof/>
            <w:webHidden/>
          </w:rPr>
          <w:fldChar w:fldCharType="separate"/>
        </w:r>
        <w:r w:rsidR="006574EB">
          <w:rPr>
            <w:noProof/>
            <w:webHidden/>
          </w:rPr>
          <w:t>57</w:t>
        </w:r>
        <w:r w:rsidR="006574EB">
          <w:rPr>
            <w:noProof/>
            <w:webHidden/>
          </w:rPr>
          <w:fldChar w:fldCharType="end"/>
        </w:r>
      </w:hyperlink>
    </w:p>
    <w:p w14:paraId="540E37E0"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17" w:history="1">
        <w:r w:rsidR="006574EB" w:rsidRPr="00EE6AB6">
          <w:rPr>
            <w:rStyle w:val="aff"/>
            <w:noProof/>
          </w:rPr>
          <w:t xml:space="preserve">2 </w:t>
        </w:r>
        <w:r w:rsidR="006574EB" w:rsidRPr="00EE6AB6">
          <w:rPr>
            <w:rStyle w:val="aff"/>
            <w:rFonts w:hint="eastAsia"/>
            <w:noProof/>
          </w:rPr>
          <w:t>开标一览表</w:t>
        </w:r>
        <w:r w:rsidR="006574EB">
          <w:rPr>
            <w:noProof/>
            <w:webHidden/>
          </w:rPr>
          <w:tab/>
        </w:r>
        <w:r w:rsidR="006574EB">
          <w:rPr>
            <w:noProof/>
            <w:webHidden/>
          </w:rPr>
          <w:fldChar w:fldCharType="begin"/>
        </w:r>
        <w:r w:rsidR="006574EB">
          <w:rPr>
            <w:noProof/>
            <w:webHidden/>
          </w:rPr>
          <w:instrText xml:space="preserve"> PAGEREF _Toc45706517 \h </w:instrText>
        </w:r>
        <w:r w:rsidR="006574EB">
          <w:rPr>
            <w:noProof/>
            <w:webHidden/>
          </w:rPr>
        </w:r>
        <w:r w:rsidR="006574EB">
          <w:rPr>
            <w:noProof/>
            <w:webHidden/>
          </w:rPr>
          <w:fldChar w:fldCharType="separate"/>
        </w:r>
        <w:r w:rsidR="006574EB">
          <w:rPr>
            <w:noProof/>
            <w:webHidden/>
          </w:rPr>
          <w:t>59</w:t>
        </w:r>
        <w:r w:rsidR="006574EB">
          <w:rPr>
            <w:noProof/>
            <w:webHidden/>
          </w:rPr>
          <w:fldChar w:fldCharType="end"/>
        </w:r>
      </w:hyperlink>
    </w:p>
    <w:p w14:paraId="40825E46"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18" w:history="1">
        <w:r w:rsidR="006574EB" w:rsidRPr="00EE6AB6">
          <w:rPr>
            <w:rStyle w:val="aff"/>
            <w:noProof/>
          </w:rPr>
          <w:t xml:space="preserve">3 </w:t>
        </w:r>
        <w:r w:rsidR="006574EB" w:rsidRPr="00EE6AB6">
          <w:rPr>
            <w:rStyle w:val="aff"/>
            <w:rFonts w:hint="eastAsia"/>
            <w:noProof/>
          </w:rPr>
          <w:t>投标分项报价表</w:t>
        </w:r>
        <w:r w:rsidR="006574EB">
          <w:rPr>
            <w:noProof/>
            <w:webHidden/>
          </w:rPr>
          <w:tab/>
        </w:r>
        <w:r w:rsidR="006574EB">
          <w:rPr>
            <w:noProof/>
            <w:webHidden/>
          </w:rPr>
          <w:fldChar w:fldCharType="begin"/>
        </w:r>
        <w:r w:rsidR="006574EB">
          <w:rPr>
            <w:noProof/>
            <w:webHidden/>
          </w:rPr>
          <w:instrText xml:space="preserve"> PAGEREF _Toc45706518 \h </w:instrText>
        </w:r>
        <w:r w:rsidR="006574EB">
          <w:rPr>
            <w:noProof/>
            <w:webHidden/>
          </w:rPr>
        </w:r>
        <w:r w:rsidR="006574EB">
          <w:rPr>
            <w:noProof/>
            <w:webHidden/>
          </w:rPr>
          <w:fldChar w:fldCharType="separate"/>
        </w:r>
        <w:r w:rsidR="006574EB">
          <w:rPr>
            <w:noProof/>
            <w:webHidden/>
          </w:rPr>
          <w:t>60</w:t>
        </w:r>
        <w:r w:rsidR="006574EB">
          <w:rPr>
            <w:noProof/>
            <w:webHidden/>
          </w:rPr>
          <w:fldChar w:fldCharType="end"/>
        </w:r>
      </w:hyperlink>
    </w:p>
    <w:p w14:paraId="64676B5C"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19" w:history="1">
        <w:r w:rsidR="006574EB" w:rsidRPr="00EE6AB6">
          <w:rPr>
            <w:rStyle w:val="aff"/>
            <w:noProof/>
          </w:rPr>
          <w:t xml:space="preserve">4 </w:t>
        </w:r>
        <w:r w:rsidR="006574EB" w:rsidRPr="00EE6AB6">
          <w:rPr>
            <w:rStyle w:val="aff"/>
            <w:rFonts w:hint="eastAsia"/>
            <w:noProof/>
          </w:rPr>
          <w:t>货物说明一览表</w:t>
        </w:r>
        <w:r w:rsidR="006574EB">
          <w:rPr>
            <w:noProof/>
            <w:webHidden/>
          </w:rPr>
          <w:tab/>
        </w:r>
        <w:r w:rsidR="006574EB">
          <w:rPr>
            <w:noProof/>
            <w:webHidden/>
          </w:rPr>
          <w:fldChar w:fldCharType="begin"/>
        </w:r>
        <w:r w:rsidR="006574EB">
          <w:rPr>
            <w:noProof/>
            <w:webHidden/>
          </w:rPr>
          <w:instrText xml:space="preserve"> PAGEREF _Toc45706519 \h </w:instrText>
        </w:r>
        <w:r w:rsidR="006574EB">
          <w:rPr>
            <w:noProof/>
            <w:webHidden/>
          </w:rPr>
        </w:r>
        <w:r w:rsidR="006574EB">
          <w:rPr>
            <w:noProof/>
            <w:webHidden/>
          </w:rPr>
          <w:fldChar w:fldCharType="separate"/>
        </w:r>
        <w:r w:rsidR="006574EB">
          <w:rPr>
            <w:noProof/>
            <w:webHidden/>
          </w:rPr>
          <w:t>61</w:t>
        </w:r>
        <w:r w:rsidR="006574EB">
          <w:rPr>
            <w:noProof/>
            <w:webHidden/>
          </w:rPr>
          <w:fldChar w:fldCharType="end"/>
        </w:r>
      </w:hyperlink>
    </w:p>
    <w:p w14:paraId="6E8E90A5"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20" w:history="1">
        <w:r w:rsidR="006574EB" w:rsidRPr="00EE6AB6">
          <w:rPr>
            <w:rStyle w:val="aff"/>
            <w:noProof/>
          </w:rPr>
          <w:t xml:space="preserve">5 </w:t>
        </w:r>
        <w:r w:rsidR="006574EB" w:rsidRPr="00EE6AB6">
          <w:rPr>
            <w:rStyle w:val="aff"/>
            <w:rFonts w:hint="eastAsia"/>
            <w:noProof/>
          </w:rPr>
          <w:t>技术规格偏离表</w:t>
        </w:r>
        <w:r w:rsidR="006574EB">
          <w:rPr>
            <w:noProof/>
            <w:webHidden/>
          </w:rPr>
          <w:tab/>
        </w:r>
        <w:r w:rsidR="006574EB">
          <w:rPr>
            <w:noProof/>
            <w:webHidden/>
          </w:rPr>
          <w:fldChar w:fldCharType="begin"/>
        </w:r>
        <w:r w:rsidR="006574EB">
          <w:rPr>
            <w:noProof/>
            <w:webHidden/>
          </w:rPr>
          <w:instrText xml:space="preserve"> PAGEREF _Toc45706520 \h </w:instrText>
        </w:r>
        <w:r w:rsidR="006574EB">
          <w:rPr>
            <w:noProof/>
            <w:webHidden/>
          </w:rPr>
        </w:r>
        <w:r w:rsidR="006574EB">
          <w:rPr>
            <w:noProof/>
            <w:webHidden/>
          </w:rPr>
          <w:fldChar w:fldCharType="separate"/>
        </w:r>
        <w:r w:rsidR="006574EB">
          <w:rPr>
            <w:noProof/>
            <w:webHidden/>
          </w:rPr>
          <w:t>62</w:t>
        </w:r>
        <w:r w:rsidR="006574EB">
          <w:rPr>
            <w:noProof/>
            <w:webHidden/>
          </w:rPr>
          <w:fldChar w:fldCharType="end"/>
        </w:r>
      </w:hyperlink>
    </w:p>
    <w:p w14:paraId="6E4FFD2E"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21" w:history="1">
        <w:r w:rsidR="006574EB" w:rsidRPr="00EE6AB6">
          <w:rPr>
            <w:rStyle w:val="aff"/>
            <w:noProof/>
          </w:rPr>
          <w:t xml:space="preserve">6 </w:t>
        </w:r>
        <w:r w:rsidR="006574EB" w:rsidRPr="00EE6AB6">
          <w:rPr>
            <w:rStyle w:val="aff"/>
            <w:rFonts w:hint="eastAsia"/>
            <w:noProof/>
          </w:rPr>
          <w:t>商务条款偏离表</w:t>
        </w:r>
        <w:r w:rsidR="006574EB">
          <w:rPr>
            <w:noProof/>
            <w:webHidden/>
          </w:rPr>
          <w:tab/>
        </w:r>
        <w:r w:rsidR="006574EB">
          <w:rPr>
            <w:noProof/>
            <w:webHidden/>
          </w:rPr>
          <w:fldChar w:fldCharType="begin"/>
        </w:r>
        <w:r w:rsidR="006574EB">
          <w:rPr>
            <w:noProof/>
            <w:webHidden/>
          </w:rPr>
          <w:instrText xml:space="preserve"> PAGEREF _Toc45706521 \h </w:instrText>
        </w:r>
        <w:r w:rsidR="006574EB">
          <w:rPr>
            <w:noProof/>
            <w:webHidden/>
          </w:rPr>
        </w:r>
        <w:r w:rsidR="006574EB">
          <w:rPr>
            <w:noProof/>
            <w:webHidden/>
          </w:rPr>
          <w:fldChar w:fldCharType="separate"/>
        </w:r>
        <w:r w:rsidR="006574EB">
          <w:rPr>
            <w:noProof/>
            <w:webHidden/>
          </w:rPr>
          <w:t>63</w:t>
        </w:r>
        <w:r w:rsidR="006574EB">
          <w:rPr>
            <w:noProof/>
            <w:webHidden/>
          </w:rPr>
          <w:fldChar w:fldCharType="end"/>
        </w:r>
      </w:hyperlink>
    </w:p>
    <w:p w14:paraId="0DB0B57D" w14:textId="77777777" w:rsidR="006574EB" w:rsidRDefault="00740AFB">
      <w:pPr>
        <w:pStyle w:val="32"/>
        <w:tabs>
          <w:tab w:val="left" w:pos="840"/>
          <w:tab w:val="right" w:leader="dot" w:pos="9061"/>
        </w:tabs>
        <w:rPr>
          <w:rFonts w:asciiTheme="minorHAnsi" w:eastAsiaTheme="minorEastAsia" w:hAnsiTheme="minorHAnsi" w:cstheme="minorBidi"/>
          <w:noProof/>
          <w:sz w:val="21"/>
          <w:szCs w:val="22"/>
        </w:rPr>
      </w:pPr>
      <w:hyperlink w:anchor="_Toc45706522" w:history="1">
        <w:r w:rsidR="006574EB" w:rsidRPr="00EE6AB6">
          <w:rPr>
            <w:rStyle w:val="aff"/>
            <w:noProof/>
          </w:rPr>
          <w:t>7</w:t>
        </w:r>
        <w:r w:rsidR="006574EB">
          <w:rPr>
            <w:rFonts w:asciiTheme="minorHAnsi" w:eastAsiaTheme="minorEastAsia" w:hAnsiTheme="minorHAnsi" w:cstheme="minorBidi"/>
            <w:noProof/>
            <w:sz w:val="21"/>
            <w:szCs w:val="22"/>
          </w:rPr>
          <w:tab/>
        </w:r>
        <w:r w:rsidR="006574EB" w:rsidRPr="00EE6AB6">
          <w:rPr>
            <w:rStyle w:val="aff"/>
            <w:rFonts w:hint="eastAsia"/>
            <w:noProof/>
          </w:rPr>
          <w:t>资格证明文件</w:t>
        </w:r>
        <w:r w:rsidR="006574EB">
          <w:rPr>
            <w:noProof/>
            <w:webHidden/>
          </w:rPr>
          <w:tab/>
        </w:r>
        <w:r w:rsidR="006574EB">
          <w:rPr>
            <w:noProof/>
            <w:webHidden/>
          </w:rPr>
          <w:fldChar w:fldCharType="begin"/>
        </w:r>
        <w:r w:rsidR="006574EB">
          <w:rPr>
            <w:noProof/>
            <w:webHidden/>
          </w:rPr>
          <w:instrText xml:space="preserve"> PAGEREF _Toc45706522 \h </w:instrText>
        </w:r>
        <w:r w:rsidR="006574EB">
          <w:rPr>
            <w:noProof/>
            <w:webHidden/>
          </w:rPr>
        </w:r>
        <w:r w:rsidR="006574EB">
          <w:rPr>
            <w:noProof/>
            <w:webHidden/>
          </w:rPr>
          <w:fldChar w:fldCharType="separate"/>
        </w:r>
        <w:r w:rsidR="006574EB">
          <w:rPr>
            <w:noProof/>
            <w:webHidden/>
          </w:rPr>
          <w:t>64</w:t>
        </w:r>
        <w:r w:rsidR="006574EB">
          <w:rPr>
            <w:noProof/>
            <w:webHidden/>
          </w:rPr>
          <w:fldChar w:fldCharType="end"/>
        </w:r>
      </w:hyperlink>
    </w:p>
    <w:p w14:paraId="4F2F45EA"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23" w:history="1">
        <w:r w:rsidR="006574EB" w:rsidRPr="00EE6AB6">
          <w:rPr>
            <w:rStyle w:val="aff"/>
            <w:noProof/>
          </w:rPr>
          <w:t xml:space="preserve">8 </w:t>
        </w:r>
        <w:r w:rsidR="006574EB" w:rsidRPr="00EE6AB6">
          <w:rPr>
            <w:rStyle w:val="aff"/>
            <w:rFonts w:hint="eastAsia"/>
            <w:noProof/>
          </w:rPr>
          <w:t>业绩案例一览表</w:t>
        </w:r>
        <w:r w:rsidR="006574EB">
          <w:rPr>
            <w:noProof/>
            <w:webHidden/>
          </w:rPr>
          <w:tab/>
        </w:r>
        <w:r w:rsidR="006574EB">
          <w:rPr>
            <w:noProof/>
            <w:webHidden/>
          </w:rPr>
          <w:fldChar w:fldCharType="begin"/>
        </w:r>
        <w:r w:rsidR="006574EB">
          <w:rPr>
            <w:noProof/>
            <w:webHidden/>
          </w:rPr>
          <w:instrText xml:space="preserve"> PAGEREF _Toc45706523 \h </w:instrText>
        </w:r>
        <w:r w:rsidR="006574EB">
          <w:rPr>
            <w:noProof/>
            <w:webHidden/>
          </w:rPr>
        </w:r>
        <w:r w:rsidR="006574EB">
          <w:rPr>
            <w:noProof/>
            <w:webHidden/>
          </w:rPr>
          <w:fldChar w:fldCharType="separate"/>
        </w:r>
        <w:r w:rsidR="006574EB">
          <w:rPr>
            <w:noProof/>
            <w:webHidden/>
          </w:rPr>
          <w:t>82</w:t>
        </w:r>
        <w:r w:rsidR="006574EB">
          <w:rPr>
            <w:noProof/>
            <w:webHidden/>
          </w:rPr>
          <w:fldChar w:fldCharType="end"/>
        </w:r>
      </w:hyperlink>
    </w:p>
    <w:p w14:paraId="639A031D"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24" w:history="1">
        <w:r w:rsidR="006574EB" w:rsidRPr="00EE6AB6">
          <w:rPr>
            <w:rStyle w:val="aff"/>
            <w:noProof/>
          </w:rPr>
          <w:t xml:space="preserve">9 </w:t>
        </w:r>
        <w:r w:rsidR="006574EB" w:rsidRPr="00EE6AB6">
          <w:rPr>
            <w:rStyle w:val="aff"/>
            <w:rFonts w:hint="eastAsia"/>
            <w:noProof/>
          </w:rPr>
          <w:t>投标保证金</w:t>
        </w:r>
        <w:r w:rsidR="006574EB">
          <w:rPr>
            <w:noProof/>
            <w:webHidden/>
          </w:rPr>
          <w:tab/>
        </w:r>
        <w:r w:rsidR="006574EB">
          <w:rPr>
            <w:noProof/>
            <w:webHidden/>
          </w:rPr>
          <w:fldChar w:fldCharType="begin"/>
        </w:r>
        <w:r w:rsidR="006574EB">
          <w:rPr>
            <w:noProof/>
            <w:webHidden/>
          </w:rPr>
          <w:instrText xml:space="preserve"> PAGEREF _Toc45706524 \h </w:instrText>
        </w:r>
        <w:r w:rsidR="006574EB">
          <w:rPr>
            <w:noProof/>
            <w:webHidden/>
          </w:rPr>
        </w:r>
        <w:r w:rsidR="006574EB">
          <w:rPr>
            <w:noProof/>
            <w:webHidden/>
          </w:rPr>
          <w:fldChar w:fldCharType="separate"/>
        </w:r>
        <w:r w:rsidR="006574EB">
          <w:rPr>
            <w:noProof/>
            <w:webHidden/>
          </w:rPr>
          <w:t>83</w:t>
        </w:r>
        <w:r w:rsidR="006574EB">
          <w:rPr>
            <w:noProof/>
            <w:webHidden/>
          </w:rPr>
          <w:fldChar w:fldCharType="end"/>
        </w:r>
      </w:hyperlink>
    </w:p>
    <w:p w14:paraId="267658F6"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25" w:history="1">
        <w:r w:rsidR="006574EB" w:rsidRPr="00EE6AB6">
          <w:rPr>
            <w:rStyle w:val="aff"/>
            <w:noProof/>
          </w:rPr>
          <w:t xml:space="preserve">10 </w:t>
        </w:r>
        <w:r w:rsidR="006574EB" w:rsidRPr="00EE6AB6">
          <w:rPr>
            <w:rStyle w:val="aff"/>
            <w:rFonts w:hint="eastAsia"/>
            <w:noProof/>
          </w:rPr>
          <w:t>中标服务费承诺书</w:t>
        </w:r>
        <w:r w:rsidR="006574EB">
          <w:rPr>
            <w:noProof/>
            <w:webHidden/>
          </w:rPr>
          <w:tab/>
        </w:r>
        <w:r w:rsidR="006574EB">
          <w:rPr>
            <w:noProof/>
            <w:webHidden/>
          </w:rPr>
          <w:fldChar w:fldCharType="begin"/>
        </w:r>
        <w:r w:rsidR="006574EB">
          <w:rPr>
            <w:noProof/>
            <w:webHidden/>
          </w:rPr>
          <w:instrText xml:space="preserve"> PAGEREF _Toc45706525 \h </w:instrText>
        </w:r>
        <w:r w:rsidR="006574EB">
          <w:rPr>
            <w:noProof/>
            <w:webHidden/>
          </w:rPr>
        </w:r>
        <w:r w:rsidR="006574EB">
          <w:rPr>
            <w:noProof/>
            <w:webHidden/>
          </w:rPr>
          <w:fldChar w:fldCharType="separate"/>
        </w:r>
        <w:r w:rsidR="006574EB">
          <w:rPr>
            <w:noProof/>
            <w:webHidden/>
          </w:rPr>
          <w:t>84</w:t>
        </w:r>
        <w:r w:rsidR="006574EB">
          <w:rPr>
            <w:noProof/>
            <w:webHidden/>
          </w:rPr>
          <w:fldChar w:fldCharType="end"/>
        </w:r>
      </w:hyperlink>
    </w:p>
    <w:p w14:paraId="253F9EA6"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26" w:history="1">
        <w:r w:rsidR="006574EB" w:rsidRPr="00EE6AB6">
          <w:rPr>
            <w:rStyle w:val="aff"/>
            <w:noProof/>
          </w:rPr>
          <w:t xml:space="preserve">11 </w:t>
        </w:r>
        <w:r w:rsidR="006574EB" w:rsidRPr="00EE6AB6">
          <w:rPr>
            <w:rStyle w:val="aff"/>
            <w:rFonts w:hint="eastAsia"/>
            <w:noProof/>
          </w:rPr>
          <w:t>与采购项目的关系申明</w:t>
        </w:r>
        <w:r w:rsidR="006574EB">
          <w:rPr>
            <w:noProof/>
            <w:webHidden/>
          </w:rPr>
          <w:tab/>
        </w:r>
        <w:r w:rsidR="006574EB">
          <w:rPr>
            <w:noProof/>
            <w:webHidden/>
          </w:rPr>
          <w:fldChar w:fldCharType="begin"/>
        </w:r>
        <w:r w:rsidR="006574EB">
          <w:rPr>
            <w:noProof/>
            <w:webHidden/>
          </w:rPr>
          <w:instrText xml:space="preserve"> PAGEREF _Toc45706526 \h </w:instrText>
        </w:r>
        <w:r w:rsidR="006574EB">
          <w:rPr>
            <w:noProof/>
            <w:webHidden/>
          </w:rPr>
        </w:r>
        <w:r w:rsidR="006574EB">
          <w:rPr>
            <w:noProof/>
            <w:webHidden/>
          </w:rPr>
          <w:fldChar w:fldCharType="separate"/>
        </w:r>
        <w:r w:rsidR="006574EB">
          <w:rPr>
            <w:noProof/>
            <w:webHidden/>
          </w:rPr>
          <w:t>85</w:t>
        </w:r>
        <w:r w:rsidR="006574EB">
          <w:rPr>
            <w:noProof/>
            <w:webHidden/>
          </w:rPr>
          <w:fldChar w:fldCharType="end"/>
        </w:r>
      </w:hyperlink>
    </w:p>
    <w:p w14:paraId="14B61282"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27" w:history="1">
        <w:r w:rsidR="006574EB" w:rsidRPr="00EE6AB6">
          <w:rPr>
            <w:rStyle w:val="aff"/>
            <w:noProof/>
          </w:rPr>
          <w:t xml:space="preserve">12 </w:t>
        </w:r>
        <w:r w:rsidR="006574EB" w:rsidRPr="00EE6AB6">
          <w:rPr>
            <w:rStyle w:val="aff"/>
            <w:rFonts w:hint="eastAsia"/>
            <w:noProof/>
          </w:rPr>
          <w:t>与投标单位存在关联关系的单位情况说明</w:t>
        </w:r>
        <w:r w:rsidR="006574EB">
          <w:rPr>
            <w:noProof/>
            <w:webHidden/>
          </w:rPr>
          <w:tab/>
        </w:r>
        <w:r w:rsidR="006574EB">
          <w:rPr>
            <w:noProof/>
            <w:webHidden/>
          </w:rPr>
          <w:fldChar w:fldCharType="begin"/>
        </w:r>
        <w:r w:rsidR="006574EB">
          <w:rPr>
            <w:noProof/>
            <w:webHidden/>
          </w:rPr>
          <w:instrText xml:space="preserve"> PAGEREF _Toc45706527 \h </w:instrText>
        </w:r>
        <w:r w:rsidR="006574EB">
          <w:rPr>
            <w:noProof/>
            <w:webHidden/>
          </w:rPr>
        </w:r>
        <w:r w:rsidR="006574EB">
          <w:rPr>
            <w:noProof/>
            <w:webHidden/>
          </w:rPr>
          <w:fldChar w:fldCharType="separate"/>
        </w:r>
        <w:r w:rsidR="006574EB">
          <w:rPr>
            <w:noProof/>
            <w:webHidden/>
          </w:rPr>
          <w:t>86</w:t>
        </w:r>
        <w:r w:rsidR="006574EB">
          <w:rPr>
            <w:noProof/>
            <w:webHidden/>
          </w:rPr>
          <w:fldChar w:fldCharType="end"/>
        </w:r>
      </w:hyperlink>
    </w:p>
    <w:p w14:paraId="27F0D4A7"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28" w:history="1">
        <w:r w:rsidR="006574EB" w:rsidRPr="00EE6AB6">
          <w:rPr>
            <w:rStyle w:val="aff"/>
            <w:noProof/>
          </w:rPr>
          <w:t>13</w:t>
        </w:r>
        <w:r w:rsidR="006574EB" w:rsidRPr="00EE6AB6">
          <w:rPr>
            <w:rStyle w:val="aff"/>
            <w:rFonts w:hint="eastAsia"/>
            <w:noProof/>
          </w:rPr>
          <w:t>供应商企业类型声明函</w:t>
        </w:r>
        <w:r w:rsidR="006574EB">
          <w:rPr>
            <w:noProof/>
            <w:webHidden/>
          </w:rPr>
          <w:tab/>
        </w:r>
        <w:r w:rsidR="006574EB">
          <w:rPr>
            <w:noProof/>
            <w:webHidden/>
          </w:rPr>
          <w:fldChar w:fldCharType="begin"/>
        </w:r>
        <w:r w:rsidR="006574EB">
          <w:rPr>
            <w:noProof/>
            <w:webHidden/>
          </w:rPr>
          <w:instrText xml:space="preserve"> PAGEREF _Toc45706528 \h </w:instrText>
        </w:r>
        <w:r w:rsidR="006574EB">
          <w:rPr>
            <w:noProof/>
            <w:webHidden/>
          </w:rPr>
        </w:r>
        <w:r w:rsidR="006574EB">
          <w:rPr>
            <w:noProof/>
            <w:webHidden/>
          </w:rPr>
          <w:fldChar w:fldCharType="separate"/>
        </w:r>
        <w:r w:rsidR="006574EB">
          <w:rPr>
            <w:noProof/>
            <w:webHidden/>
          </w:rPr>
          <w:t>88</w:t>
        </w:r>
        <w:r w:rsidR="006574EB">
          <w:rPr>
            <w:noProof/>
            <w:webHidden/>
          </w:rPr>
          <w:fldChar w:fldCharType="end"/>
        </w:r>
      </w:hyperlink>
    </w:p>
    <w:p w14:paraId="5D1AD2D3"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29" w:history="1">
        <w:r w:rsidR="006574EB" w:rsidRPr="00EE6AB6">
          <w:rPr>
            <w:rStyle w:val="aff"/>
            <w:noProof/>
          </w:rPr>
          <w:t xml:space="preserve">14 </w:t>
        </w:r>
        <w:r w:rsidR="006574EB" w:rsidRPr="00EE6AB6">
          <w:rPr>
            <w:rStyle w:val="aff"/>
            <w:rFonts w:hint="eastAsia"/>
            <w:noProof/>
          </w:rPr>
          <w:t>拟用于本项目人员资格和经历情况（如适用）</w:t>
        </w:r>
        <w:r w:rsidR="006574EB">
          <w:rPr>
            <w:noProof/>
            <w:webHidden/>
          </w:rPr>
          <w:tab/>
        </w:r>
        <w:r w:rsidR="006574EB">
          <w:rPr>
            <w:noProof/>
            <w:webHidden/>
          </w:rPr>
          <w:fldChar w:fldCharType="begin"/>
        </w:r>
        <w:r w:rsidR="006574EB">
          <w:rPr>
            <w:noProof/>
            <w:webHidden/>
          </w:rPr>
          <w:instrText xml:space="preserve"> PAGEREF _Toc45706529 \h </w:instrText>
        </w:r>
        <w:r w:rsidR="006574EB">
          <w:rPr>
            <w:noProof/>
            <w:webHidden/>
          </w:rPr>
        </w:r>
        <w:r w:rsidR="006574EB">
          <w:rPr>
            <w:noProof/>
            <w:webHidden/>
          </w:rPr>
          <w:fldChar w:fldCharType="separate"/>
        </w:r>
        <w:r w:rsidR="006574EB">
          <w:rPr>
            <w:noProof/>
            <w:webHidden/>
          </w:rPr>
          <w:t>90</w:t>
        </w:r>
        <w:r w:rsidR="006574EB">
          <w:rPr>
            <w:noProof/>
            <w:webHidden/>
          </w:rPr>
          <w:fldChar w:fldCharType="end"/>
        </w:r>
      </w:hyperlink>
    </w:p>
    <w:p w14:paraId="6916BF6B" w14:textId="77777777" w:rsidR="006574EB" w:rsidRDefault="00740AFB">
      <w:pPr>
        <w:pStyle w:val="32"/>
        <w:tabs>
          <w:tab w:val="right" w:leader="dot" w:pos="9061"/>
        </w:tabs>
        <w:rPr>
          <w:rFonts w:asciiTheme="minorHAnsi" w:eastAsiaTheme="minorEastAsia" w:hAnsiTheme="minorHAnsi" w:cstheme="minorBidi"/>
          <w:noProof/>
          <w:sz w:val="21"/>
          <w:szCs w:val="22"/>
        </w:rPr>
      </w:pPr>
      <w:hyperlink w:anchor="_Toc45706530" w:history="1">
        <w:r w:rsidR="006574EB" w:rsidRPr="00EE6AB6">
          <w:rPr>
            <w:rStyle w:val="aff"/>
            <w:noProof/>
          </w:rPr>
          <w:t xml:space="preserve">15 </w:t>
        </w:r>
        <w:r w:rsidR="006574EB" w:rsidRPr="00EE6AB6">
          <w:rPr>
            <w:rStyle w:val="aff"/>
            <w:rFonts w:hint="eastAsia"/>
            <w:noProof/>
          </w:rPr>
          <w:t>主要技术方案的详细说明</w:t>
        </w:r>
        <w:r w:rsidR="006574EB">
          <w:rPr>
            <w:noProof/>
            <w:webHidden/>
          </w:rPr>
          <w:tab/>
        </w:r>
        <w:r w:rsidR="006574EB">
          <w:rPr>
            <w:noProof/>
            <w:webHidden/>
          </w:rPr>
          <w:fldChar w:fldCharType="begin"/>
        </w:r>
        <w:r w:rsidR="006574EB">
          <w:rPr>
            <w:noProof/>
            <w:webHidden/>
          </w:rPr>
          <w:instrText xml:space="preserve"> PAGEREF _Toc45706530 \h </w:instrText>
        </w:r>
        <w:r w:rsidR="006574EB">
          <w:rPr>
            <w:noProof/>
            <w:webHidden/>
          </w:rPr>
        </w:r>
        <w:r w:rsidR="006574EB">
          <w:rPr>
            <w:noProof/>
            <w:webHidden/>
          </w:rPr>
          <w:fldChar w:fldCharType="separate"/>
        </w:r>
        <w:r w:rsidR="006574EB">
          <w:rPr>
            <w:noProof/>
            <w:webHidden/>
          </w:rPr>
          <w:t>91</w:t>
        </w:r>
        <w:r w:rsidR="006574EB">
          <w:rPr>
            <w:noProof/>
            <w:webHidden/>
          </w:rPr>
          <w:fldChar w:fldCharType="end"/>
        </w:r>
      </w:hyperlink>
    </w:p>
    <w:p w14:paraId="28BA52C0" w14:textId="77777777" w:rsidR="006574EB" w:rsidRDefault="00740AFB" w:rsidP="006574EB">
      <w:pPr>
        <w:pStyle w:val="32"/>
        <w:tabs>
          <w:tab w:val="right" w:leader="dot" w:pos="9061"/>
        </w:tabs>
        <w:ind w:left="1260" w:hanging="420"/>
        <w:rPr>
          <w:rFonts w:asciiTheme="minorHAnsi" w:eastAsiaTheme="minorEastAsia" w:hAnsiTheme="minorHAnsi" w:cstheme="minorBidi"/>
          <w:noProof/>
          <w:sz w:val="21"/>
          <w:szCs w:val="22"/>
        </w:rPr>
      </w:pPr>
      <w:hyperlink w:anchor="_Toc45706531" w:history="1">
        <w:r w:rsidR="006574EB" w:rsidRPr="00EE6AB6">
          <w:rPr>
            <w:rStyle w:val="aff"/>
            <w:noProof/>
          </w:rPr>
          <w:t>16</w:t>
        </w:r>
        <w:r w:rsidR="006574EB" w:rsidRPr="00EE6AB6">
          <w:rPr>
            <w:rStyle w:val="aff"/>
            <w:rFonts w:hint="eastAsia"/>
            <w:noProof/>
          </w:rPr>
          <w:t>招标文件要求的和投标人认为必要的其它文件</w:t>
        </w:r>
        <w:r w:rsidR="006574EB">
          <w:rPr>
            <w:noProof/>
            <w:webHidden/>
          </w:rPr>
          <w:tab/>
        </w:r>
        <w:r w:rsidR="006574EB">
          <w:rPr>
            <w:noProof/>
            <w:webHidden/>
          </w:rPr>
          <w:fldChar w:fldCharType="begin"/>
        </w:r>
        <w:r w:rsidR="006574EB">
          <w:rPr>
            <w:noProof/>
            <w:webHidden/>
          </w:rPr>
          <w:instrText xml:space="preserve"> PAGEREF _Toc45706531 \h </w:instrText>
        </w:r>
        <w:r w:rsidR="006574EB">
          <w:rPr>
            <w:noProof/>
            <w:webHidden/>
          </w:rPr>
        </w:r>
        <w:r w:rsidR="006574EB">
          <w:rPr>
            <w:noProof/>
            <w:webHidden/>
          </w:rPr>
          <w:fldChar w:fldCharType="separate"/>
        </w:r>
        <w:r w:rsidR="006574EB">
          <w:rPr>
            <w:noProof/>
            <w:webHidden/>
          </w:rPr>
          <w:t>92</w:t>
        </w:r>
        <w:r w:rsidR="006574EB">
          <w:rPr>
            <w:noProof/>
            <w:webHidden/>
          </w:rPr>
          <w:fldChar w:fldCharType="end"/>
        </w:r>
      </w:hyperlink>
    </w:p>
    <w:p w14:paraId="56B4220E" w14:textId="77777777" w:rsidR="00C94D08" w:rsidRPr="00846E13" w:rsidRDefault="008F123A" w:rsidP="006574EB">
      <w:pPr>
        <w:pStyle w:val="affe"/>
      </w:pPr>
      <w:r w:rsidRPr="00846E13">
        <w:fldChar w:fldCharType="end"/>
      </w:r>
      <w:bookmarkStart w:id="4" w:name="_Toc288581295"/>
      <w:r w:rsidRPr="00846E13">
        <w:br w:type="page"/>
      </w:r>
      <w:bookmarkStart w:id="5" w:name="_Toc310195690"/>
    </w:p>
    <w:p w14:paraId="578B4F9F" w14:textId="77777777" w:rsidR="00C94D08" w:rsidRPr="00846E13" w:rsidRDefault="008F123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45706442"/>
      <w:r w:rsidRPr="00846E13">
        <w:rPr>
          <w:rFonts w:asciiTheme="minorEastAsia" w:eastAsiaTheme="minorEastAsia" w:hAnsiTheme="minorEastAsia" w:hint="eastAsia"/>
          <w:bCs w:val="0"/>
          <w:iCs/>
          <w:kern w:val="2"/>
          <w:sz w:val="30"/>
          <w:szCs w:val="30"/>
        </w:rPr>
        <w:lastRenderedPageBreak/>
        <w:t>第一章</w:t>
      </w:r>
      <w:r w:rsidRPr="00846E13">
        <w:rPr>
          <w:rFonts w:asciiTheme="minorEastAsia" w:eastAsiaTheme="minorEastAsia" w:hAnsiTheme="minorEastAsia" w:hint="eastAsia"/>
          <w:sz w:val="30"/>
          <w:szCs w:val="30"/>
        </w:rPr>
        <w:t>投标邀请</w:t>
      </w:r>
      <w:bookmarkEnd w:id="3"/>
      <w:bookmarkEnd w:id="4"/>
      <w:bookmarkEnd w:id="5"/>
      <w:bookmarkEnd w:id="6"/>
      <w:bookmarkEnd w:id="7"/>
    </w:p>
    <w:p w14:paraId="167A6D1E" w14:textId="4C5AAC2B" w:rsidR="00C94D08" w:rsidRPr="00846E13" w:rsidRDefault="008F123A" w:rsidP="003212BF">
      <w:pPr>
        <w:spacing w:line="360" w:lineRule="auto"/>
        <w:ind w:firstLineChars="200" w:firstLine="480"/>
        <w:jc w:val="left"/>
        <w:rPr>
          <w:rFonts w:asciiTheme="minorEastAsia" w:eastAsiaTheme="minorEastAsia" w:hAnsiTheme="minorEastAsia"/>
          <w:sz w:val="24"/>
        </w:rPr>
      </w:pPr>
      <w:bookmarkStart w:id="8" w:name="_Toc236642956"/>
      <w:r w:rsidRPr="00846E13">
        <w:rPr>
          <w:rFonts w:ascii="宋体" w:hAnsi="宋体" w:hint="eastAsia"/>
          <w:sz w:val="24"/>
        </w:rPr>
        <w:t>北京国际工程咨询有限公司</w:t>
      </w:r>
      <w:r w:rsidRPr="00846E13">
        <w:rPr>
          <w:rFonts w:asciiTheme="minorEastAsia" w:eastAsiaTheme="minorEastAsia" w:hAnsiTheme="minorEastAsia" w:hint="eastAsia"/>
          <w:sz w:val="24"/>
        </w:rPr>
        <w:t>受华北电力大学的委托，就</w:t>
      </w:r>
      <w:r w:rsidR="00667336" w:rsidRPr="00667336">
        <w:rPr>
          <w:rFonts w:asciiTheme="minorEastAsia" w:eastAsiaTheme="minorEastAsia" w:hAnsiTheme="minorEastAsia" w:hint="eastAsia"/>
          <w:sz w:val="24"/>
        </w:rPr>
        <w:t>华北电力大学膜法烟气低浓度CO2捕集实验装置采购项目</w:t>
      </w:r>
      <w:r w:rsidRPr="00846E13">
        <w:rPr>
          <w:rFonts w:asciiTheme="minorEastAsia" w:eastAsiaTheme="minorEastAsia" w:hAnsiTheme="minorEastAsia" w:hint="eastAsia"/>
          <w:sz w:val="24"/>
        </w:rPr>
        <w:t>进行国内公开招标，</w:t>
      </w:r>
      <w:r w:rsidRPr="00846E13">
        <w:rPr>
          <w:rFonts w:ascii="宋体" w:hAnsi="宋体" w:hint="eastAsia"/>
          <w:sz w:val="24"/>
        </w:rPr>
        <w:t>欢迎合格的投标人前来投标。</w:t>
      </w:r>
    </w:p>
    <w:p w14:paraId="71B8D004" w14:textId="0FF36ACA" w:rsidR="00C94D08" w:rsidRPr="00846E13" w:rsidRDefault="008F123A">
      <w:pPr>
        <w:spacing w:line="360" w:lineRule="auto"/>
        <w:ind w:left="1680" w:hangingChars="700" w:hanging="1680"/>
        <w:rPr>
          <w:rFonts w:asciiTheme="minorEastAsia" w:eastAsiaTheme="minorEastAsia" w:hAnsiTheme="minorEastAsia"/>
          <w:sz w:val="24"/>
        </w:rPr>
      </w:pPr>
      <w:r w:rsidRPr="00846E13">
        <w:rPr>
          <w:rFonts w:asciiTheme="minorEastAsia" w:eastAsiaTheme="minorEastAsia" w:hAnsiTheme="minorEastAsia" w:hint="eastAsia"/>
          <w:sz w:val="24"/>
        </w:rPr>
        <w:t>1、</w:t>
      </w:r>
      <w:r w:rsidRPr="00846E13">
        <w:rPr>
          <w:rFonts w:asciiTheme="minorEastAsia" w:eastAsiaTheme="minorEastAsia" w:hAnsiTheme="minorEastAsia"/>
          <w:sz w:val="24"/>
        </w:rPr>
        <w:t>项目名称</w:t>
      </w:r>
      <w:r w:rsidRPr="00846E13">
        <w:rPr>
          <w:rFonts w:asciiTheme="minorEastAsia" w:eastAsiaTheme="minorEastAsia" w:hAnsiTheme="minorEastAsia" w:hint="eastAsia"/>
          <w:sz w:val="24"/>
        </w:rPr>
        <w:t>：</w:t>
      </w:r>
      <w:r w:rsidR="00667336" w:rsidRPr="00667336">
        <w:rPr>
          <w:rFonts w:asciiTheme="minorEastAsia" w:eastAsiaTheme="minorEastAsia" w:hAnsiTheme="minorEastAsia" w:hint="eastAsia"/>
          <w:sz w:val="24"/>
        </w:rPr>
        <w:t>华北电力大学膜法烟气低浓度CO2捕集实验装置采购项目</w:t>
      </w:r>
    </w:p>
    <w:p w14:paraId="5A112B87" w14:textId="78FF641A" w:rsidR="00C94D08" w:rsidRPr="00846E13" w:rsidRDefault="008F123A">
      <w:pPr>
        <w:spacing w:line="360" w:lineRule="auto"/>
        <w:ind w:left="1680" w:hangingChars="700" w:hanging="1680"/>
        <w:rPr>
          <w:rFonts w:asciiTheme="minorEastAsia" w:eastAsiaTheme="minorEastAsia" w:hAnsiTheme="minorEastAsia"/>
          <w:sz w:val="24"/>
        </w:rPr>
      </w:pPr>
      <w:r w:rsidRPr="00846E13">
        <w:rPr>
          <w:rFonts w:asciiTheme="minorEastAsia" w:eastAsiaTheme="minorEastAsia" w:hAnsiTheme="minorEastAsia"/>
          <w:sz w:val="24"/>
        </w:rPr>
        <w:t>2、</w:t>
      </w:r>
      <w:r w:rsidRPr="00846E13">
        <w:rPr>
          <w:rFonts w:asciiTheme="minorEastAsia" w:eastAsiaTheme="minorEastAsia" w:hAnsiTheme="minorEastAsia" w:hint="eastAsia"/>
          <w:sz w:val="24"/>
        </w:rPr>
        <w:t>项目编号</w:t>
      </w:r>
      <w:r w:rsidRPr="00846E13">
        <w:rPr>
          <w:rFonts w:asciiTheme="minorEastAsia" w:eastAsiaTheme="minorEastAsia" w:hAnsiTheme="minorEastAsia"/>
          <w:sz w:val="24"/>
        </w:rPr>
        <w:t>：BIECC-ZB</w:t>
      </w:r>
      <w:r w:rsidR="003212BF">
        <w:rPr>
          <w:rFonts w:asciiTheme="minorEastAsia" w:eastAsiaTheme="minorEastAsia" w:hAnsiTheme="minorEastAsia" w:hint="eastAsia"/>
          <w:sz w:val="24"/>
        </w:rPr>
        <w:t>86</w:t>
      </w:r>
      <w:r w:rsidR="00667336">
        <w:rPr>
          <w:rFonts w:asciiTheme="minorEastAsia" w:eastAsiaTheme="minorEastAsia" w:hAnsiTheme="minorEastAsia" w:hint="eastAsia"/>
          <w:sz w:val="24"/>
        </w:rPr>
        <w:t>54</w:t>
      </w:r>
    </w:p>
    <w:p w14:paraId="5CE0FDFD" w14:textId="77777777" w:rsidR="00667336" w:rsidRDefault="008F123A" w:rsidP="003212BF">
      <w:pPr>
        <w:spacing w:line="360" w:lineRule="auto"/>
        <w:ind w:left="1680" w:hangingChars="700" w:hanging="1680"/>
        <w:rPr>
          <w:rFonts w:asciiTheme="minorEastAsia" w:eastAsiaTheme="minorEastAsia" w:hAnsiTheme="minorEastAsia"/>
          <w:sz w:val="24"/>
        </w:rPr>
      </w:pPr>
      <w:r w:rsidRPr="00846E13">
        <w:rPr>
          <w:rFonts w:asciiTheme="minorEastAsia" w:eastAsiaTheme="minorEastAsia" w:hAnsiTheme="minorEastAsia"/>
          <w:sz w:val="24"/>
        </w:rPr>
        <w:t>3、招标内容：</w:t>
      </w:r>
    </w:p>
    <w:tbl>
      <w:tblPr>
        <w:tblW w:w="8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2544"/>
        <w:gridCol w:w="1495"/>
        <w:gridCol w:w="1903"/>
        <w:gridCol w:w="1182"/>
      </w:tblGrid>
      <w:tr w:rsidR="00654AEC" w:rsidRPr="00667336" w14:paraId="435A2776" w14:textId="77777777" w:rsidTr="00654AEC">
        <w:trPr>
          <w:jc w:val="center"/>
        </w:trPr>
        <w:tc>
          <w:tcPr>
            <w:tcW w:w="889" w:type="dxa"/>
            <w:vAlign w:val="center"/>
          </w:tcPr>
          <w:p w14:paraId="3E7CACF9" w14:textId="77777777" w:rsidR="00654AEC" w:rsidRPr="00667336" w:rsidRDefault="00654AEC" w:rsidP="00654AEC">
            <w:pPr>
              <w:spacing w:line="288" w:lineRule="auto"/>
              <w:rPr>
                <w:rFonts w:ascii="宋体" w:hAnsi="宋体" w:cs="Arial"/>
                <w:sz w:val="24"/>
              </w:rPr>
            </w:pPr>
            <w:r w:rsidRPr="00667336">
              <w:rPr>
                <w:rFonts w:ascii="宋体" w:hAnsi="宋体" w:cs="Arial"/>
                <w:sz w:val="24"/>
              </w:rPr>
              <w:t>序号</w:t>
            </w:r>
          </w:p>
        </w:tc>
        <w:tc>
          <w:tcPr>
            <w:tcW w:w="2544" w:type="dxa"/>
            <w:vAlign w:val="center"/>
          </w:tcPr>
          <w:p w14:paraId="5004B309" w14:textId="77777777" w:rsidR="00654AEC" w:rsidRPr="00667336" w:rsidRDefault="00654AEC" w:rsidP="00654AEC">
            <w:pPr>
              <w:spacing w:line="288" w:lineRule="auto"/>
              <w:rPr>
                <w:rFonts w:ascii="宋体" w:hAnsi="宋体" w:cs="Arial"/>
                <w:sz w:val="24"/>
              </w:rPr>
            </w:pPr>
            <w:r w:rsidRPr="00667336">
              <w:rPr>
                <w:rFonts w:ascii="宋体" w:hAnsi="宋体" w:cs="Arial"/>
                <w:sz w:val="24"/>
              </w:rPr>
              <w:t>设备名称</w:t>
            </w:r>
          </w:p>
        </w:tc>
        <w:tc>
          <w:tcPr>
            <w:tcW w:w="1495" w:type="dxa"/>
            <w:vAlign w:val="center"/>
          </w:tcPr>
          <w:p w14:paraId="61B78BF5" w14:textId="77777777" w:rsidR="00654AEC" w:rsidRPr="00667336" w:rsidRDefault="00654AEC" w:rsidP="00654AEC">
            <w:pPr>
              <w:spacing w:line="288" w:lineRule="auto"/>
              <w:rPr>
                <w:rFonts w:ascii="宋体" w:hAnsi="宋体" w:cs="Arial"/>
                <w:sz w:val="24"/>
              </w:rPr>
            </w:pPr>
            <w:r w:rsidRPr="00667336">
              <w:rPr>
                <w:rFonts w:ascii="宋体" w:hAnsi="宋体" w:cs="Arial"/>
                <w:sz w:val="24"/>
              </w:rPr>
              <w:t>数量及单位</w:t>
            </w:r>
          </w:p>
        </w:tc>
        <w:tc>
          <w:tcPr>
            <w:tcW w:w="1903" w:type="dxa"/>
            <w:vAlign w:val="center"/>
          </w:tcPr>
          <w:p w14:paraId="59811D8E" w14:textId="77777777" w:rsidR="00654AEC" w:rsidRPr="00667336" w:rsidRDefault="00654AEC" w:rsidP="00654AEC">
            <w:pPr>
              <w:spacing w:line="288" w:lineRule="auto"/>
              <w:rPr>
                <w:rFonts w:ascii="宋体" w:hAnsi="宋体" w:cs="Arial"/>
                <w:sz w:val="24"/>
              </w:rPr>
            </w:pPr>
            <w:r w:rsidRPr="00667336">
              <w:rPr>
                <w:rFonts w:ascii="宋体" w:hAnsi="宋体" w:cs="Arial"/>
                <w:sz w:val="24"/>
              </w:rPr>
              <w:t>交货期</w:t>
            </w:r>
          </w:p>
        </w:tc>
        <w:tc>
          <w:tcPr>
            <w:tcW w:w="1182" w:type="dxa"/>
            <w:vAlign w:val="center"/>
          </w:tcPr>
          <w:p w14:paraId="4957AB79" w14:textId="77777777" w:rsidR="00654AEC" w:rsidRPr="00667336" w:rsidRDefault="00654AEC" w:rsidP="00654AEC">
            <w:pPr>
              <w:spacing w:line="288" w:lineRule="auto"/>
              <w:rPr>
                <w:rFonts w:ascii="宋体" w:hAnsi="宋体" w:cs="Arial"/>
                <w:sz w:val="24"/>
              </w:rPr>
            </w:pPr>
            <w:r w:rsidRPr="00667336">
              <w:rPr>
                <w:rFonts w:ascii="宋体" w:hAnsi="宋体" w:cs="Arial"/>
                <w:sz w:val="24"/>
              </w:rPr>
              <w:t>交货地点</w:t>
            </w:r>
          </w:p>
        </w:tc>
      </w:tr>
      <w:tr w:rsidR="00654AEC" w:rsidRPr="00667336" w14:paraId="6A91728D" w14:textId="77777777" w:rsidTr="00654AEC">
        <w:trPr>
          <w:trHeight w:val="874"/>
          <w:jc w:val="center"/>
        </w:trPr>
        <w:tc>
          <w:tcPr>
            <w:tcW w:w="889" w:type="dxa"/>
            <w:vAlign w:val="center"/>
          </w:tcPr>
          <w:p w14:paraId="74A89FEC" w14:textId="77777777" w:rsidR="00654AEC" w:rsidRPr="00667336" w:rsidRDefault="00654AEC" w:rsidP="00654AEC">
            <w:pPr>
              <w:spacing w:line="288" w:lineRule="auto"/>
              <w:rPr>
                <w:rFonts w:ascii="宋体" w:hAnsi="宋体" w:cs="Arial"/>
                <w:sz w:val="24"/>
              </w:rPr>
            </w:pPr>
            <w:r w:rsidRPr="00667336">
              <w:rPr>
                <w:rFonts w:ascii="宋体" w:hAnsi="宋体" w:cs="Arial"/>
                <w:sz w:val="24"/>
              </w:rPr>
              <w:t>1</w:t>
            </w:r>
          </w:p>
        </w:tc>
        <w:tc>
          <w:tcPr>
            <w:tcW w:w="2544" w:type="dxa"/>
            <w:vAlign w:val="center"/>
          </w:tcPr>
          <w:p w14:paraId="5F6413DA" w14:textId="6F3E1906" w:rsidR="00654AEC" w:rsidRPr="00667336" w:rsidRDefault="00654AEC" w:rsidP="00654AEC">
            <w:pPr>
              <w:spacing w:line="288" w:lineRule="auto"/>
              <w:rPr>
                <w:rFonts w:ascii="宋体" w:hAnsi="宋体" w:cs="Arial"/>
                <w:sz w:val="24"/>
              </w:rPr>
            </w:pPr>
            <w:r w:rsidRPr="00667336">
              <w:rPr>
                <w:rFonts w:ascii="宋体" w:hAnsi="宋体" w:cs="Arial"/>
                <w:sz w:val="24"/>
              </w:rPr>
              <w:t>膜法烟气低浓度</w:t>
            </w:r>
            <w:r w:rsidRPr="00667336">
              <w:rPr>
                <w:rFonts w:ascii="宋体" w:hAnsi="宋体" w:cs="Arial" w:hint="eastAsia"/>
                <w:sz w:val="24"/>
              </w:rPr>
              <w:t>C</w:t>
            </w:r>
            <w:r w:rsidRPr="00667336">
              <w:rPr>
                <w:rFonts w:ascii="宋体" w:hAnsi="宋体" w:cs="Arial"/>
                <w:sz w:val="24"/>
              </w:rPr>
              <w:t>O2捕集试验装置</w:t>
            </w:r>
          </w:p>
        </w:tc>
        <w:tc>
          <w:tcPr>
            <w:tcW w:w="1495" w:type="dxa"/>
            <w:vAlign w:val="center"/>
          </w:tcPr>
          <w:p w14:paraId="319EBF0E" w14:textId="77777777" w:rsidR="00654AEC" w:rsidRPr="00667336" w:rsidRDefault="00654AEC" w:rsidP="00654AEC">
            <w:pPr>
              <w:spacing w:line="288" w:lineRule="auto"/>
              <w:rPr>
                <w:rFonts w:ascii="宋体" w:hAnsi="宋体" w:cs="Arial"/>
                <w:sz w:val="24"/>
              </w:rPr>
            </w:pPr>
            <w:r w:rsidRPr="00667336">
              <w:rPr>
                <w:rFonts w:ascii="宋体" w:hAnsi="宋体" w:cs="Arial"/>
                <w:sz w:val="24"/>
              </w:rPr>
              <w:t>1套</w:t>
            </w:r>
          </w:p>
        </w:tc>
        <w:tc>
          <w:tcPr>
            <w:tcW w:w="1903" w:type="dxa"/>
            <w:vAlign w:val="center"/>
          </w:tcPr>
          <w:p w14:paraId="32144046" w14:textId="1CDEAC48" w:rsidR="00654AEC" w:rsidRPr="00667336" w:rsidRDefault="00654AEC" w:rsidP="00654AEC">
            <w:pPr>
              <w:spacing w:line="288" w:lineRule="auto"/>
              <w:rPr>
                <w:rFonts w:ascii="宋体" w:hAnsi="宋体" w:cs="Arial"/>
                <w:sz w:val="24"/>
              </w:rPr>
            </w:pPr>
            <w:r w:rsidRPr="00667336">
              <w:rPr>
                <w:rFonts w:ascii="宋体" w:hAnsi="宋体" w:cs="Arial"/>
                <w:sz w:val="24"/>
              </w:rPr>
              <w:t>合同签订后</w:t>
            </w:r>
            <w:r>
              <w:rPr>
                <w:rFonts w:ascii="宋体" w:hAnsi="宋体" w:cs="Arial" w:hint="eastAsia"/>
                <w:sz w:val="24"/>
              </w:rPr>
              <w:t>二</w:t>
            </w:r>
            <w:r w:rsidRPr="00667336">
              <w:rPr>
                <w:rFonts w:ascii="宋体" w:hAnsi="宋体" w:cs="Arial" w:hint="eastAsia"/>
                <w:sz w:val="24"/>
              </w:rPr>
              <w:t>个月内</w:t>
            </w:r>
            <w:r w:rsidRPr="00667336">
              <w:rPr>
                <w:rFonts w:ascii="宋体" w:hAnsi="宋体" w:cs="Arial"/>
                <w:sz w:val="24"/>
              </w:rPr>
              <w:t>货到现场。</w:t>
            </w:r>
          </w:p>
        </w:tc>
        <w:tc>
          <w:tcPr>
            <w:tcW w:w="1182" w:type="dxa"/>
            <w:vAlign w:val="center"/>
          </w:tcPr>
          <w:p w14:paraId="4DF27C25" w14:textId="77777777" w:rsidR="00654AEC" w:rsidRPr="00667336" w:rsidRDefault="00654AEC" w:rsidP="00654AEC">
            <w:pPr>
              <w:spacing w:line="288" w:lineRule="auto"/>
              <w:rPr>
                <w:rFonts w:ascii="宋体" w:hAnsi="宋体" w:cs="Arial"/>
                <w:sz w:val="24"/>
              </w:rPr>
            </w:pPr>
            <w:r w:rsidRPr="00667336">
              <w:rPr>
                <w:rFonts w:ascii="宋体" w:hAnsi="宋体" w:cs="Arial"/>
                <w:sz w:val="24"/>
              </w:rPr>
              <w:t>用户项目现场</w:t>
            </w:r>
          </w:p>
        </w:tc>
      </w:tr>
    </w:tbl>
    <w:p w14:paraId="67A79D10" w14:textId="1CFACEEC" w:rsidR="00C94D08" w:rsidRPr="00846E13" w:rsidRDefault="0005744E" w:rsidP="003212BF">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详见招标文件第四章。</w:t>
      </w:r>
    </w:p>
    <w:p w14:paraId="24414D86" w14:textId="00E8DFE9" w:rsidR="00C94D08" w:rsidRPr="00846E13" w:rsidRDefault="008F123A">
      <w:pPr>
        <w:spacing w:line="360" w:lineRule="auto"/>
        <w:ind w:left="1680" w:hangingChars="700" w:hanging="1680"/>
        <w:rPr>
          <w:rFonts w:asciiTheme="minorEastAsia" w:eastAsiaTheme="minorEastAsia" w:hAnsiTheme="minorEastAsia" w:cs="宋体"/>
          <w:sz w:val="24"/>
        </w:rPr>
      </w:pPr>
      <w:r w:rsidRPr="00846E13">
        <w:rPr>
          <w:rFonts w:asciiTheme="minorEastAsia" w:eastAsiaTheme="minorEastAsia" w:hAnsiTheme="minorEastAsia"/>
          <w:sz w:val="24"/>
        </w:rPr>
        <w:t>4、资金来源：</w:t>
      </w:r>
      <w:r w:rsidRPr="00846E13">
        <w:rPr>
          <w:rFonts w:asciiTheme="minorEastAsia" w:eastAsiaTheme="minorEastAsia" w:hAnsiTheme="minorEastAsia" w:hint="eastAsia"/>
          <w:sz w:val="24"/>
        </w:rPr>
        <w:t>财政资金。</w:t>
      </w:r>
      <w:r w:rsidRPr="00846E13">
        <w:rPr>
          <w:rFonts w:asciiTheme="minorEastAsia" w:eastAsiaTheme="minorEastAsia" w:hAnsiTheme="minorEastAsia" w:cs="宋体" w:hint="eastAsia"/>
          <w:sz w:val="24"/>
        </w:rPr>
        <w:t>项目预算金额</w:t>
      </w:r>
      <w:r w:rsidR="00667336">
        <w:rPr>
          <w:rFonts w:asciiTheme="minorEastAsia" w:eastAsiaTheme="minorEastAsia" w:hAnsiTheme="minorEastAsia" w:cs="宋体" w:hint="eastAsia"/>
          <w:sz w:val="24"/>
        </w:rPr>
        <w:t>79.46</w:t>
      </w:r>
      <w:r w:rsidRPr="00846E13">
        <w:rPr>
          <w:rFonts w:asciiTheme="minorEastAsia" w:eastAsiaTheme="minorEastAsia" w:hAnsiTheme="minorEastAsia" w:cs="宋体" w:hint="eastAsia"/>
          <w:sz w:val="24"/>
        </w:rPr>
        <w:t>万元</w:t>
      </w:r>
    </w:p>
    <w:p w14:paraId="7847D7EE"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5、投标人资格要求</w:t>
      </w:r>
    </w:p>
    <w:p w14:paraId="7733C5E3"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1）具有独立承担民事责任的能力；</w:t>
      </w:r>
    </w:p>
    <w:p w14:paraId="183B7C32"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2）具有良好的商业信誉和健全的财务会计制度；</w:t>
      </w:r>
    </w:p>
    <w:p w14:paraId="3D183ED7"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3）具有履行合同所必需的设备和专业技术能力；</w:t>
      </w:r>
    </w:p>
    <w:p w14:paraId="662F8C2E"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4）有依法缴纳税收和社会保障资金的良好记录；</w:t>
      </w:r>
      <w:r w:rsidRPr="00846E13">
        <w:rPr>
          <w:rFonts w:asciiTheme="minorEastAsia" w:eastAsiaTheme="minorEastAsia" w:hAnsiTheme="minorEastAsia"/>
          <w:sz w:val="24"/>
        </w:rPr>
        <w:tab/>
      </w:r>
    </w:p>
    <w:p w14:paraId="4921A4E4"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5）参加政府采购活动前三年内，在经营活动中没有重大违法记录；</w:t>
      </w:r>
    </w:p>
    <w:p w14:paraId="2ABF930D" w14:textId="77777777" w:rsidR="00C94D08" w:rsidRPr="00846E13" w:rsidRDefault="008F123A">
      <w:pPr>
        <w:spacing w:line="360" w:lineRule="auto"/>
        <w:ind w:leftChars="228" w:left="1079" w:hangingChars="250" w:hanging="60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6</w:t>
      </w:r>
      <w:r w:rsidRPr="00846E13">
        <w:rPr>
          <w:rFonts w:asciiTheme="minorEastAsia" w:eastAsiaTheme="minorEastAsia" w:hAnsiTheme="minorEastAsia" w:hint="eastAsia"/>
          <w:sz w:val="24"/>
        </w:rPr>
        <w:t>）投标人</w:t>
      </w:r>
      <w:r w:rsidRPr="00846E13">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Pr="00846E13">
        <w:rPr>
          <w:rFonts w:asciiTheme="minorEastAsia" w:eastAsiaTheme="minorEastAsia" w:hAnsiTheme="minorEastAsia" w:hint="eastAsia"/>
          <w:sz w:val="24"/>
        </w:rPr>
        <w:t>；</w:t>
      </w:r>
    </w:p>
    <w:p w14:paraId="1279137F" w14:textId="77777777" w:rsidR="00C94D08" w:rsidRPr="00846E13" w:rsidRDefault="008F123A">
      <w:pPr>
        <w:spacing w:line="360" w:lineRule="auto"/>
        <w:ind w:leftChars="228" w:left="1079" w:hangingChars="250" w:hanging="60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7）</w:t>
      </w:r>
      <w:r w:rsidRPr="00846E13">
        <w:rPr>
          <w:rFonts w:asciiTheme="minorEastAsia" w:eastAsiaTheme="minorEastAsia" w:hAnsiTheme="minorEastAsia" w:hint="eastAsia"/>
          <w:sz w:val="24"/>
        </w:rPr>
        <w:t>法律、行政法规规定的其他条件</w:t>
      </w:r>
      <w:r w:rsidRPr="00846E13">
        <w:rPr>
          <w:rFonts w:asciiTheme="minorEastAsia" w:eastAsiaTheme="minorEastAsia" w:hAnsiTheme="minorEastAsia"/>
          <w:sz w:val="24"/>
        </w:rPr>
        <w:t>;</w:t>
      </w:r>
    </w:p>
    <w:p w14:paraId="49EDA456"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8</w:t>
      </w:r>
      <w:r w:rsidRPr="00846E13">
        <w:rPr>
          <w:rFonts w:asciiTheme="minorEastAsia" w:eastAsiaTheme="minorEastAsia" w:hAnsiTheme="minorEastAsia" w:hint="eastAsia"/>
          <w:sz w:val="24"/>
        </w:rPr>
        <w:t>）本项目不接受联合体投标。</w:t>
      </w:r>
    </w:p>
    <w:p w14:paraId="3CC64FBC" w14:textId="27AC8189"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6、投标报名时间及招标文件发售时间：自20</w:t>
      </w:r>
      <w:r w:rsidRPr="00846E13">
        <w:rPr>
          <w:rFonts w:asciiTheme="minorEastAsia" w:eastAsiaTheme="minorEastAsia" w:hAnsiTheme="minorEastAsia" w:hint="eastAsia"/>
          <w:sz w:val="24"/>
        </w:rPr>
        <w:t>20年</w:t>
      </w:r>
      <w:r w:rsidR="007F3776">
        <w:rPr>
          <w:rFonts w:asciiTheme="minorEastAsia" w:eastAsiaTheme="minorEastAsia" w:hAnsiTheme="minorEastAsia" w:hint="eastAsia"/>
          <w:sz w:val="24"/>
        </w:rPr>
        <w:t>07</w:t>
      </w:r>
      <w:r w:rsidRPr="00846E13">
        <w:rPr>
          <w:rFonts w:asciiTheme="minorEastAsia" w:eastAsiaTheme="minorEastAsia" w:hAnsiTheme="minorEastAsia" w:hint="eastAsia"/>
          <w:sz w:val="24"/>
        </w:rPr>
        <w:t>月</w:t>
      </w:r>
      <w:r w:rsidR="007F3776">
        <w:rPr>
          <w:rFonts w:asciiTheme="minorEastAsia" w:eastAsiaTheme="minorEastAsia" w:hAnsiTheme="minorEastAsia" w:hint="eastAsia"/>
          <w:sz w:val="24"/>
        </w:rPr>
        <w:t>17</w:t>
      </w:r>
      <w:r w:rsidRPr="00846E13">
        <w:rPr>
          <w:rFonts w:asciiTheme="minorEastAsia" w:eastAsiaTheme="minorEastAsia" w:hAnsiTheme="minorEastAsia" w:hint="eastAsia"/>
          <w:sz w:val="24"/>
        </w:rPr>
        <w:t>日起至</w:t>
      </w:r>
      <w:r w:rsidRPr="00846E13">
        <w:rPr>
          <w:rFonts w:asciiTheme="minorEastAsia" w:eastAsiaTheme="minorEastAsia" w:hAnsiTheme="minorEastAsia"/>
          <w:sz w:val="24"/>
        </w:rPr>
        <w:t>20</w:t>
      </w:r>
      <w:r w:rsidRPr="00846E13">
        <w:rPr>
          <w:rFonts w:asciiTheme="minorEastAsia" w:eastAsiaTheme="minorEastAsia" w:hAnsiTheme="minorEastAsia" w:hint="eastAsia"/>
          <w:sz w:val="24"/>
        </w:rPr>
        <w:t>20年</w:t>
      </w:r>
      <w:r w:rsidR="007F3776">
        <w:rPr>
          <w:rFonts w:asciiTheme="minorEastAsia" w:eastAsiaTheme="minorEastAsia" w:hAnsiTheme="minorEastAsia" w:hint="eastAsia"/>
          <w:sz w:val="24"/>
        </w:rPr>
        <w:t>07</w:t>
      </w:r>
      <w:r w:rsidRPr="00846E13">
        <w:rPr>
          <w:rFonts w:asciiTheme="minorEastAsia" w:eastAsiaTheme="minorEastAsia" w:hAnsiTheme="minorEastAsia" w:hint="eastAsia"/>
          <w:sz w:val="24"/>
        </w:rPr>
        <w:t>月</w:t>
      </w:r>
      <w:r w:rsidR="007F3776">
        <w:rPr>
          <w:rFonts w:asciiTheme="minorEastAsia" w:eastAsiaTheme="minorEastAsia" w:hAnsiTheme="minorEastAsia" w:hint="eastAsia"/>
          <w:sz w:val="24"/>
        </w:rPr>
        <w:t>24</w:t>
      </w:r>
      <w:r w:rsidRPr="00846E13">
        <w:rPr>
          <w:rFonts w:asciiTheme="minorEastAsia" w:eastAsiaTheme="minorEastAsia" w:hAnsiTheme="minorEastAsia" w:hint="eastAsia"/>
          <w:sz w:val="24"/>
        </w:rPr>
        <w:t>日止，每天</w:t>
      </w:r>
      <w:r w:rsidRPr="00846E13">
        <w:rPr>
          <w:rFonts w:ascii="宋体" w:hAnsi="宋体" w:hint="eastAsia"/>
          <w:sz w:val="24"/>
          <w:szCs w:val="21"/>
        </w:rPr>
        <w:t>上午</w:t>
      </w:r>
      <w:r w:rsidRPr="00846E13">
        <w:rPr>
          <w:rFonts w:ascii="宋体" w:hAnsi="宋体"/>
          <w:sz w:val="24"/>
          <w:szCs w:val="21"/>
        </w:rPr>
        <w:t>9:30</w:t>
      </w:r>
      <w:r w:rsidRPr="00846E13">
        <w:rPr>
          <w:rFonts w:ascii="宋体" w:hAnsi="宋体" w:hint="eastAsia"/>
          <w:sz w:val="24"/>
          <w:szCs w:val="21"/>
        </w:rPr>
        <w:t>至</w:t>
      </w:r>
      <w:r w:rsidRPr="00846E13">
        <w:rPr>
          <w:rFonts w:ascii="宋体" w:hAnsi="宋体"/>
          <w:sz w:val="24"/>
          <w:szCs w:val="21"/>
        </w:rPr>
        <w:t>11:30</w:t>
      </w:r>
      <w:r w:rsidRPr="00846E13">
        <w:rPr>
          <w:rFonts w:ascii="宋体" w:hAnsi="宋体" w:hint="eastAsia"/>
          <w:sz w:val="24"/>
          <w:szCs w:val="21"/>
        </w:rPr>
        <w:t>，下午</w:t>
      </w:r>
      <w:r w:rsidRPr="00846E13">
        <w:rPr>
          <w:rFonts w:ascii="宋体" w:hAnsi="宋体"/>
          <w:sz w:val="24"/>
          <w:szCs w:val="21"/>
        </w:rPr>
        <w:t>13:30</w:t>
      </w:r>
      <w:r w:rsidRPr="00846E13">
        <w:rPr>
          <w:rFonts w:ascii="宋体" w:hAnsi="宋体" w:hint="eastAsia"/>
          <w:sz w:val="24"/>
          <w:szCs w:val="21"/>
        </w:rPr>
        <w:t>至</w:t>
      </w:r>
      <w:r w:rsidRPr="00846E13">
        <w:rPr>
          <w:rFonts w:ascii="宋体" w:hAnsi="宋体"/>
          <w:sz w:val="24"/>
          <w:szCs w:val="21"/>
        </w:rPr>
        <w:t>16:30</w:t>
      </w:r>
      <w:r w:rsidRPr="00846E13">
        <w:rPr>
          <w:rFonts w:ascii="宋体" w:hAnsi="宋体" w:hint="eastAsia"/>
          <w:sz w:val="24"/>
          <w:szCs w:val="21"/>
        </w:rPr>
        <w:t>（北京时间，下同。非工作日只能电汇或</w:t>
      </w:r>
      <w:proofErr w:type="gramStart"/>
      <w:r w:rsidRPr="00846E13">
        <w:rPr>
          <w:rFonts w:ascii="宋体" w:hAnsi="宋体" w:hint="eastAsia"/>
          <w:sz w:val="24"/>
          <w:szCs w:val="21"/>
        </w:rPr>
        <w:t>网银购买</w:t>
      </w:r>
      <w:proofErr w:type="gramEnd"/>
      <w:r w:rsidRPr="00846E13">
        <w:rPr>
          <w:rFonts w:ascii="宋体" w:hAnsi="宋体" w:hint="eastAsia"/>
          <w:sz w:val="24"/>
          <w:szCs w:val="21"/>
        </w:rPr>
        <w:t>标书）。</w:t>
      </w:r>
    </w:p>
    <w:p w14:paraId="1EEDA6A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7、招标文件发售地点：</w:t>
      </w:r>
      <w:r w:rsidRPr="00846E13">
        <w:rPr>
          <w:rFonts w:ascii="宋体" w:hAnsi="宋体" w:hint="eastAsia"/>
          <w:sz w:val="24"/>
          <w:szCs w:val="21"/>
        </w:rPr>
        <w:t>北京市海淀区学院路30号科大天工大厦A座608室（北四环学院桥东北角）。</w:t>
      </w:r>
    </w:p>
    <w:p w14:paraId="1E1E4555" w14:textId="77777777" w:rsidR="00C94D08" w:rsidRPr="00846E13" w:rsidRDefault="008F123A">
      <w:pPr>
        <w:widowControl/>
        <w:spacing w:line="360" w:lineRule="auto"/>
        <w:jc w:val="left"/>
        <w:rPr>
          <w:rFonts w:ascii="宋体" w:hAnsi="宋体"/>
          <w:sz w:val="24"/>
        </w:rPr>
      </w:pPr>
      <w:r w:rsidRPr="00846E13">
        <w:rPr>
          <w:rFonts w:asciiTheme="minorEastAsia" w:eastAsiaTheme="minorEastAsia" w:hAnsiTheme="minorEastAsia"/>
          <w:sz w:val="24"/>
        </w:rPr>
        <w:t>8、招标文件售价：</w:t>
      </w:r>
      <w:r w:rsidRPr="00846E13">
        <w:rPr>
          <w:rFonts w:ascii="宋体" w:hAnsi="宋体" w:hint="eastAsia"/>
          <w:b/>
          <w:sz w:val="24"/>
        </w:rPr>
        <w:t>人民币</w:t>
      </w:r>
      <w:r w:rsidRPr="00846E13">
        <w:rPr>
          <w:rFonts w:ascii="宋体" w:hAnsi="宋体"/>
          <w:b/>
          <w:sz w:val="24"/>
        </w:rPr>
        <w:t>5</w:t>
      </w:r>
      <w:r w:rsidRPr="00846E13">
        <w:rPr>
          <w:rFonts w:ascii="宋体" w:hAnsi="宋体" w:hint="eastAsia"/>
          <w:b/>
          <w:sz w:val="24"/>
        </w:rPr>
        <w:t>00元/包，售后不退。（</w:t>
      </w:r>
      <w:r w:rsidRPr="00846E13">
        <w:rPr>
          <w:rFonts w:ascii="宋体" w:hAnsi="宋体" w:cs="仿宋" w:hint="eastAsia"/>
          <w:sz w:val="24"/>
        </w:rPr>
        <w:t>电子版招标文件下载地址：http://www.biecc.com.cn/fushulanmu/Biaoshuxiazai/</w:t>
      </w:r>
      <w:r w:rsidRPr="00846E13">
        <w:rPr>
          <w:rFonts w:ascii="宋体" w:hAnsi="宋体" w:hint="eastAsia"/>
          <w:b/>
          <w:sz w:val="24"/>
        </w:rPr>
        <w:t>）</w:t>
      </w:r>
      <w:r w:rsidRPr="00846E13">
        <w:rPr>
          <w:rFonts w:ascii="宋体" w:hAnsi="宋体" w:hint="eastAsia"/>
          <w:sz w:val="24"/>
        </w:rPr>
        <w:t>。</w:t>
      </w:r>
      <w:r w:rsidRPr="00846E13">
        <w:rPr>
          <w:rFonts w:ascii="宋体" w:hAnsi="宋体" w:hint="eastAsia"/>
          <w:b/>
          <w:sz w:val="24"/>
        </w:rPr>
        <w:t>疫情防控期间建议电汇或</w:t>
      </w:r>
      <w:proofErr w:type="gramStart"/>
      <w:r w:rsidRPr="00846E13">
        <w:rPr>
          <w:rFonts w:ascii="宋体" w:hAnsi="宋体" w:hint="eastAsia"/>
          <w:b/>
          <w:sz w:val="24"/>
        </w:rPr>
        <w:t>网</w:t>
      </w:r>
      <w:r w:rsidRPr="00846E13">
        <w:rPr>
          <w:rFonts w:ascii="宋体" w:hAnsi="宋体" w:hint="eastAsia"/>
          <w:b/>
          <w:sz w:val="24"/>
        </w:rPr>
        <w:lastRenderedPageBreak/>
        <w:t>银购买</w:t>
      </w:r>
      <w:proofErr w:type="gramEnd"/>
      <w:r w:rsidRPr="00846E13">
        <w:rPr>
          <w:rFonts w:ascii="宋体" w:hAnsi="宋体" w:hint="eastAsia"/>
          <w:b/>
          <w:sz w:val="24"/>
        </w:rPr>
        <w:t>文件。</w:t>
      </w:r>
      <w:hyperlink r:id="rId16" w:history="1">
        <w:r w:rsidRPr="00846E13">
          <w:rPr>
            <w:rFonts w:ascii="宋体" w:hAnsi="宋体" w:hint="eastAsia"/>
            <w:b/>
            <w:sz w:val="24"/>
          </w:rPr>
          <w:t>请将电汇底单（网银转账页面）扫描件及以下表格发邮件至</w:t>
        </w:r>
        <w:r w:rsidRPr="00846E13">
          <w:rPr>
            <w:rFonts w:ascii="宋体" w:hAnsi="宋体"/>
            <w:b/>
            <w:sz w:val="24"/>
          </w:rPr>
          <w:t>jowena@163.com</w:t>
        </w:r>
      </w:hyperlink>
      <w:r w:rsidRPr="00846E13">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846E13" w:rsidRPr="00846E13" w14:paraId="1E95BD2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56955D" w14:textId="77777777" w:rsidR="00C94D08" w:rsidRPr="00846E13" w:rsidRDefault="008F123A">
            <w:pPr>
              <w:jc w:val="center"/>
              <w:rPr>
                <w:rFonts w:ascii="宋体" w:hAnsi="宋体"/>
                <w:sz w:val="24"/>
              </w:rPr>
            </w:pPr>
            <w:r w:rsidRPr="00846E13">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ACCF34" w14:textId="77777777" w:rsidR="00C94D08" w:rsidRPr="00846E13" w:rsidRDefault="00C94D08">
            <w:pPr>
              <w:rPr>
                <w:rFonts w:ascii="宋体" w:hAnsi="宋体"/>
                <w:sz w:val="24"/>
              </w:rPr>
            </w:pPr>
          </w:p>
        </w:tc>
      </w:tr>
      <w:tr w:rsidR="00846E13" w:rsidRPr="00846E13" w14:paraId="7FF2526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858083" w14:textId="77777777" w:rsidR="00C94D08" w:rsidRPr="00846E13" w:rsidRDefault="008F123A">
            <w:pPr>
              <w:jc w:val="center"/>
              <w:rPr>
                <w:rFonts w:ascii="宋体" w:hAnsi="宋体"/>
                <w:sz w:val="24"/>
              </w:rPr>
            </w:pPr>
            <w:proofErr w:type="gramStart"/>
            <w:r w:rsidRPr="00846E13">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A02684" w14:textId="77777777" w:rsidR="00C94D08" w:rsidRPr="00846E13" w:rsidRDefault="00C94D08">
            <w:pPr>
              <w:rPr>
                <w:rFonts w:ascii="宋体" w:hAnsi="宋体"/>
                <w:sz w:val="24"/>
              </w:rPr>
            </w:pPr>
          </w:p>
        </w:tc>
      </w:tr>
      <w:tr w:rsidR="00846E13" w:rsidRPr="00846E13" w14:paraId="58BBF2D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50C31E" w14:textId="77777777" w:rsidR="00C94D08" w:rsidRPr="00846E13" w:rsidRDefault="008F123A">
            <w:pPr>
              <w:jc w:val="center"/>
              <w:rPr>
                <w:rFonts w:ascii="宋体" w:hAnsi="宋体"/>
                <w:sz w:val="24"/>
              </w:rPr>
            </w:pPr>
            <w:r w:rsidRPr="00846E1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5A0D45" w14:textId="77777777" w:rsidR="00C94D08" w:rsidRPr="00846E13" w:rsidRDefault="00C94D08">
            <w:pPr>
              <w:rPr>
                <w:rFonts w:ascii="宋体" w:hAnsi="宋体"/>
                <w:sz w:val="24"/>
              </w:rPr>
            </w:pPr>
          </w:p>
        </w:tc>
      </w:tr>
      <w:tr w:rsidR="00846E13" w:rsidRPr="00846E13" w14:paraId="1347554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5F4B90" w14:textId="77777777" w:rsidR="00C94D08" w:rsidRPr="00846E13" w:rsidRDefault="008F123A">
            <w:pPr>
              <w:jc w:val="center"/>
              <w:rPr>
                <w:rFonts w:ascii="宋体" w:hAnsi="宋体"/>
                <w:sz w:val="24"/>
              </w:rPr>
            </w:pPr>
            <w:r w:rsidRPr="00846E1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BE2B506" w14:textId="77777777" w:rsidR="00C94D08" w:rsidRPr="00846E13" w:rsidRDefault="00C94D08">
            <w:pPr>
              <w:rPr>
                <w:rFonts w:ascii="宋体" w:hAnsi="宋体"/>
                <w:sz w:val="24"/>
              </w:rPr>
            </w:pPr>
          </w:p>
        </w:tc>
      </w:tr>
      <w:tr w:rsidR="00846E13" w:rsidRPr="00846E13" w14:paraId="2066B24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9EBA04" w14:textId="77777777" w:rsidR="00C94D08" w:rsidRPr="00846E13" w:rsidRDefault="008F123A">
            <w:pPr>
              <w:jc w:val="center"/>
              <w:rPr>
                <w:rFonts w:ascii="宋体" w:hAnsi="宋体"/>
                <w:sz w:val="24"/>
              </w:rPr>
            </w:pPr>
            <w:r w:rsidRPr="00846E1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52FAA8" w14:textId="77777777" w:rsidR="00C94D08" w:rsidRPr="00846E13" w:rsidRDefault="00C94D08">
            <w:pPr>
              <w:rPr>
                <w:rFonts w:ascii="宋体" w:hAnsi="宋体"/>
                <w:sz w:val="24"/>
              </w:rPr>
            </w:pPr>
          </w:p>
        </w:tc>
      </w:tr>
      <w:tr w:rsidR="00846E13" w:rsidRPr="00846E13" w14:paraId="62E5578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D2574A" w14:textId="77777777" w:rsidR="00C94D08" w:rsidRPr="00846E13" w:rsidRDefault="008F123A">
            <w:pPr>
              <w:jc w:val="center"/>
              <w:rPr>
                <w:rFonts w:ascii="宋体" w:hAnsi="宋体"/>
                <w:sz w:val="24"/>
              </w:rPr>
            </w:pPr>
            <w:r w:rsidRPr="00846E1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6B7147" w14:textId="77777777" w:rsidR="00C94D08" w:rsidRPr="00846E13" w:rsidRDefault="00C94D08">
            <w:pPr>
              <w:rPr>
                <w:rFonts w:ascii="宋体" w:hAnsi="宋体"/>
                <w:sz w:val="24"/>
              </w:rPr>
            </w:pPr>
          </w:p>
        </w:tc>
      </w:tr>
      <w:tr w:rsidR="00846E13" w:rsidRPr="00846E13" w14:paraId="2B2FD67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5BD2BA" w14:textId="77777777" w:rsidR="00C94D08" w:rsidRPr="00846E13" w:rsidRDefault="008F123A">
            <w:pPr>
              <w:jc w:val="center"/>
              <w:rPr>
                <w:rFonts w:ascii="宋体" w:hAnsi="宋体"/>
                <w:sz w:val="24"/>
              </w:rPr>
            </w:pPr>
            <w:r w:rsidRPr="00846E1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AFE6A3" w14:textId="77777777" w:rsidR="00C94D08" w:rsidRPr="00846E13" w:rsidRDefault="00C94D08">
            <w:pPr>
              <w:rPr>
                <w:rFonts w:ascii="宋体" w:hAnsi="宋体"/>
                <w:sz w:val="24"/>
              </w:rPr>
            </w:pPr>
          </w:p>
        </w:tc>
      </w:tr>
    </w:tbl>
    <w:p w14:paraId="6543E94C" w14:textId="77777777" w:rsidR="00C94D08" w:rsidRPr="00846E13" w:rsidRDefault="008F123A">
      <w:pPr>
        <w:widowControl/>
        <w:spacing w:line="360" w:lineRule="auto"/>
        <w:jc w:val="left"/>
        <w:rPr>
          <w:rFonts w:asciiTheme="minorEastAsia" w:eastAsiaTheme="minorEastAsia" w:hAnsiTheme="minorEastAsia"/>
          <w:sz w:val="24"/>
        </w:rPr>
      </w:pPr>
      <w:r w:rsidRPr="00846E13">
        <w:rPr>
          <w:rFonts w:asciiTheme="minorEastAsia" w:eastAsiaTheme="minorEastAsia" w:hAnsiTheme="minorEastAsia"/>
          <w:sz w:val="24"/>
        </w:rPr>
        <w:t>10</w:t>
      </w:r>
      <w:r w:rsidRPr="00846E13">
        <w:rPr>
          <w:rFonts w:asciiTheme="minorEastAsia" w:eastAsiaTheme="minorEastAsia" w:hAnsiTheme="minorEastAsia" w:hint="eastAsia"/>
          <w:sz w:val="24"/>
        </w:rPr>
        <w:t>、公告期限：</w:t>
      </w:r>
      <w:r w:rsidRPr="00846E13">
        <w:rPr>
          <w:rFonts w:asciiTheme="minorEastAsia" w:eastAsiaTheme="minorEastAsia" w:hAnsiTheme="minorEastAsia"/>
          <w:sz w:val="24"/>
        </w:rPr>
        <w:t>5个工作日</w:t>
      </w:r>
    </w:p>
    <w:p w14:paraId="795A06C9" w14:textId="425987EE" w:rsidR="00C94D08" w:rsidRPr="00846E13" w:rsidRDefault="008F123A">
      <w:pPr>
        <w:spacing w:line="360" w:lineRule="auto"/>
        <w:ind w:leftChars="-1" w:left="-2"/>
        <w:rPr>
          <w:rFonts w:asciiTheme="minorEastAsia" w:eastAsiaTheme="minorEastAsia" w:hAnsiTheme="minorEastAsia"/>
          <w:sz w:val="24"/>
        </w:rPr>
      </w:pPr>
      <w:r w:rsidRPr="00846E13">
        <w:rPr>
          <w:rFonts w:asciiTheme="minorEastAsia" w:eastAsiaTheme="minorEastAsia" w:hAnsiTheme="minorEastAsia"/>
          <w:sz w:val="24"/>
        </w:rPr>
        <w:t>11</w:t>
      </w:r>
      <w:r w:rsidRPr="00846E13">
        <w:rPr>
          <w:rFonts w:asciiTheme="minorEastAsia" w:eastAsiaTheme="minorEastAsia" w:hAnsiTheme="minorEastAsia" w:hint="eastAsia"/>
          <w:sz w:val="24"/>
        </w:rPr>
        <w:t>、投标文件递交时间：</w:t>
      </w:r>
      <w:r w:rsidR="00932B05" w:rsidRPr="00846E13">
        <w:rPr>
          <w:rFonts w:asciiTheme="minorEastAsia" w:eastAsiaTheme="minorEastAsia" w:hAnsiTheme="minorEastAsia"/>
          <w:sz w:val="24"/>
        </w:rPr>
        <w:t xml:space="preserve"> 20</w:t>
      </w:r>
      <w:r w:rsidR="00932B05" w:rsidRPr="00846E13">
        <w:rPr>
          <w:rFonts w:asciiTheme="minorEastAsia" w:eastAsiaTheme="minorEastAsia" w:hAnsiTheme="minorEastAsia" w:hint="eastAsia"/>
          <w:sz w:val="24"/>
        </w:rPr>
        <w:t>20年</w:t>
      </w:r>
      <w:r w:rsidR="007F3776">
        <w:rPr>
          <w:rFonts w:asciiTheme="minorEastAsia" w:eastAsiaTheme="minorEastAsia" w:hAnsiTheme="minorEastAsia" w:hint="eastAsia"/>
          <w:sz w:val="24"/>
        </w:rPr>
        <w:t>08</w:t>
      </w:r>
      <w:r w:rsidR="00932B05" w:rsidRPr="00846E13">
        <w:rPr>
          <w:rFonts w:asciiTheme="minorEastAsia" w:eastAsiaTheme="minorEastAsia" w:hAnsiTheme="minorEastAsia" w:hint="eastAsia"/>
          <w:sz w:val="24"/>
        </w:rPr>
        <w:t>月</w:t>
      </w:r>
      <w:r w:rsidR="007F3776">
        <w:rPr>
          <w:rFonts w:asciiTheme="minorEastAsia" w:eastAsiaTheme="minorEastAsia" w:hAnsiTheme="minorEastAsia" w:hint="eastAsia"/>
          <w:sz w:val="24"/>
        </w:rPr>
        <w:t>07</w:t>
      </w:r>
      <w:r w:rsidR="00932B05" w:rsidRPr="00846E13">
        <w:rPr>
          <w:rFonts w:asciiTheme="minorEastAsia" w:eastAsiaTheme="minorEastAsia" w:hAnsiTheme="minorEastAsia" w:hint="eastAsia"/>
          <w:sz w:val="24"/>
        </w:rPr>
        <w:t>日</w:t>
      </w:r>
      <w:r w:rsidR="00976A00">
        <w:rPr>
          <w:rFonts w:asciiTheme="minorEastAsia" w:eastAsiaTheme="minorEastAsia" w:hAnsiTheme="minorEastAsia" w:hint="eastAsia"/>
          <w:sz w:val="24"/>
        </w:rPr>
        <w:t>09</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00-</w:t>
      </w:r>
      <w:r w:rsidR="00976A00">
        <w:rPr>
          <w:rFonts w:asciiTheme="minorEastAsia" w:eastAsiaTheme="minorEastAsia" w:hAnsiTheme="minorEastAsia" w:hint="eastAsia"/>
          <w:sz w:val="24"/>
        </w:rPr>
        <w:t>09</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30</w:t>
      </w:r>
      <w:r w:rsidRPr="00846E13">
        <w:rPr>
          <w:rFonts w:asciiTheme="minorEastAsia" w:eastAsiaTheme="minorEastAsia" w:hAnsiTheme="minorEastAsia" w:hint="eastAsia"/>
          <w:sz w:val="24"/>
        </w:rPr>
        <w:t>（北京时间）</w:t>
      </w:r>
    </w:p>
    <w:p w14:paraId="0DC348BB" w14:textId="2932FD26" w:rsidR="00C94D08" w:rsidRPr="00846E13" w:rsidRDefault="008F123A">
      <w:pPr>
        <w:spacing w:line="360" w:lineRule="auto"/>
        <w:ind w:leftChars="-1" w:left="-2"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投标文件递交截止时间暨开标时间：</w:t>
      </w:r>
      <w:r w:rsidR="00932B05" w:rsidRPr="00846E13">
        <w:rPr>
          <w:rFonts w:asciiTheme="minorEastAsia" w:eastAsiaTheme="minorEastAsia" w:hAnsiTheme="minorEastAsia"/>
          <w:sz w:val="24"/>
        </w:rPr>
        <w:t>20</w:t>
      </w:r>
      <w:r w:rsidR="00932B05" w:rsidRPr="00846E13">
        <w:rPr>
          <w:rFonts w:asciiTheme="minorEastAsia" w:eastAsiaTheme="minorEastAsia" w:hAnsiTheme="minorEastAsia" w:hint="eastAsia"/>
          <w:sz w:val="24"/>
        </w:rPr>
        <w:t>20年</w:t>
      </w:r>
      <w:r w:rsidR="007F3776">
        <w:rPr>
          <w:rFonts w:asciiTheme="minorEastAsia" w:eastAsiaTheme="minorEastAsia" w:hAnsiTheme="minorEastAsia" w:hint="eastAsia"/>
          <w:sz w:val="24"/>
        </w:rPr>
        <w:t>08</w:t>
      </w:r>
      <w:r w:rsidR="00932B05" w:rsidRPr="00846E13">
        <w:rPr>
          <w:rFonts w:asciiTheme="minorEastAsia" w:eastAsiaTheme="minorEastAsia" w:hAnsiTheme="minorEastAsia" w:hint="eastAsia"/>
          <w:sz w:val="24"/>
        </w:rPr>
        <w:t>月</w:t>
      </w:r>
      <w:r w:rsidR="007F3776">
        <w:rPr>
          <w:rFonts w:asciiTheme="minorEastAsia" w:eastAsiaTheme="minorEastAsia" w:hAnsiTheme="minorEastAsia" w:hint="eastAsia"/>
          <w:sz w:val="24"/>
        </w:rPr>
        <w:t>07</w:t>
      </w:r>
      <w:r w:rsidR="00932B05" w:rsidRPr="00846E13">
        <w:rPr>
          <w:rFonts w:asciiTheme="minorEastAsia" w:eastAsiaTheme="minorEastAsia" w:hAnsiTheme="minorEastAsia" w:hint="eastAsia"/>
          <w:sz w:val="24"/>
        </w:rPr>
        <w:t>日</w:t>
      </w:r>
      <w:r w:rsidR="00976A00">
        <w:rPr>
          <w:rFonts w:asciiTheme="minorEastAsia" w:eastAsiaTheme="minorEastAsia" w:hAnsiTheme="minorEastAsia" w:hint="eastAsia"/>
          <w:sz w:val="24"/>
        </w:rPr>
        <w:t>09</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30</w:t>
      </w:r>
      <w:r w:rsidRPr="00846E13">
        <w:rPr>
          <w:rFonts w:asciiTheme="minorEastAsia" w:eastAsiaTheme="minorEastAsia" w:hAnsiTheme="minorEastAsia" w:hint="eastAsia"/>
          <w:sz w:val="24"/>
        </w:rPr>
        <w:t>（北京时间）。</w:t>
      </w:r>
    </w:p>
    <w:p w14:paraId="17C9DD37" w14:textId="77777777" w:rsidR="00C94D08" w:rsidRPr="00846E13" w:rsidRDefault="008F123A">
      <w:pPr>
        <w:spacing w:line="360" w:lineRule="auto"/>
        <w:ind w:left="480" w:hangingChars="200" w:hanging="480"/>
        <w:rPr>
          <w:rFonts w:ascii="宋体" w:hAnsi="宋体"/>
          <w:sz w:val="24"/>
          <w:szCs w:val="21"/>
        </w:rPr>
      </w:pPr>
      <w:r w:rsidRPr="00846E13">
        <w:rPr>
          <w:rFonts w:asciiTheme="minorEastAsia" w:eastAsiaTheme="minorEastAsia" w:hAnsiTheme="minorEastAsia"/>
          <w:sz w:val="24"/>
        </w:rPr>
        <w:t>12</w:t>
      </w:r>
      <w:r w:rsidRPr="00846E13">
        <w:rPr>
          <w:rFonts w:asciiTheme="minorEastAsia" w:eastAsiaTheme="minorEastAsia" w:hAnsiTheme="minorEastAsia" w:hint="eastAsia"/>
          <w:sz w:val="24"/>
        </w:rPr>
        <w:t>、投标文件递交地点暨开标地点</w:t>
      </w:r>
      <w:r w:rsidRPr="00846E13">
        <w:rPr>
          <w:rFonts w:ascii="宋体" w:hAnsi="宋体" w:hint="eastAsia"/>
          <w:sz w:val="24"/>
          <w:szCs w:val="21"/>
        </w:rPr>
        <w:t>：北京市海淀区学院路30号科大天工大厦A座</w:t>
      </w:r>
      <w:r w:rsidRPr="00846E13">
        <w:rPr>
          <w:rFonts w:ascii="宋体" w:hAnsi="宋体"/>
          <w:sz w:val="24"/>
          <w:szCs w:val="21"/>
        </w:rPr>
        <w:t>616</w:t>
      </w:r>
      <w:r w:rsidRPr="00846E13">
        <w:rPr>
          <w:rFonts w:ascii="宋体" w:hAnsi="宋体" w:hint="eastAsia"/>
          <w:sz w:val="24"/>
          <w:szCs w:val="21"/>
        </w:rPr>
        <w:t>会议室（北四环学院桥东北角）</w:t>
      </w:r>
    </w:p>
    <w:p w14:paraId="3638520F" w14:textId="77777777" w:rsidR="00C94D08" w:rsidRPr="00846E13" w:rsidRDefault="008F123A">
      <w:pPr>
        <w:spacing w:line="360" w:lineRule="auto"/>
        <w:rPr>
          <w:rFonts w:ascii="宋体" w:hAnsi="宋体"/>
          <w:sz w:val="24"/>
          <w:szCs w:val="21"/>
        </w:rPr>
      </w:pPr>
      <w:r w:rsidRPr="00846E13">
        <w:rPr>
          <w:rFonts w:ascii="宋体" w:hAnsi="宋体" w:hint="eastAsia"/>
          <w:sz w:val="24"/>
          <w:szCs w:val="21"/>
        </w:rPr>
        <w:t>1</w:t>
      </w:r>
      <w:r w:rsidRPr="00846E13">
        <w:rPr>
          <w:rFonts w:ascii="宋体" w:hAnsi="宋体"/>
          <w:sz w:val="24"/>
          <w:szCs w:val="21"/>
        </w:rPr>
        <w:t>3</w:t>
      </w:r>
      <w:r w:rsidRPr="00846E13">
        <w:rPr>
          <w:rFonts w:ascii="宋体" w:hAnsi="宋体" w:hint="eastAsia"/>
          <w:sz w:val="24"/>
          <w:szCs w:val="21"/>
        </w:rPr>
        <w:t>、投标文件请于投标当日投标截止时间之前递交至投标地点，逾期递交的文件恕不接受。疫情防控期间可以采用快递、</w:t>
      </w:r>
      <w:proofErr w:type="gramStart"/>
      <w:r w:rsidRPr="00846E13">
        <w:rPr>
          <w:rFonts w:ascii="宋体" w:hAnsi="宋体" w:hint="eastAsia"/>
          <w:sz w:val="24"/>
          <w:szCs w:val="21"/>
        </w:rPr>
        <w:t>闪送等</w:t>
      </w:r>
      <w:proofErr w:type="gramEnd"/>
      <w:r w:rsidRPr="00846E13">
        <w:rPr>
          <w:rFonts w:ascii="宋体" w:hAnsi="宋体" w:hint="eastAsia"/>
          <w:sz w:val="24"/>
          <w:szCs w:val="21"/>
        </w:rPr>
        <w:t>形式递交的投标文件。对于采用快递、</w:t>
      </w:r>
      <w:proofErr w:type="gramStart"/>
      <w:r w:rsidRPr="00846E13">
        <w:rPr>
          <w:rFonts w:ascii="宋体" w:hAnsi="宋体" w:hint="eastAsia"/>
          <w:sz w:val="24"/>
          <w:szCs w:val="21"/>
        </w:rPr>
        <w:t>闪送等</w:t>
      </w:r>
      <w:proofErr w:type="gramEnd"/>
      <w:r w:rsidRPr="00846E13">
        <w:rPr>
          <w:rFonts w:ascii="宋体" w:hAnsi="宋体" w:hint="eastAsia"/>
          <w:sz w:val="24"/>
          <w:szCs w:val="21"/>
        </w:rPr>
        <w:t>形式递交文件的投标人，应同时递交一份关于认可开标现场内容的承诺书原件（格式自拟）。采用快递、</w:t>
      </w:r>
      <w:proofErr w:type="gramStart"/>
      <w:r w:rsidRPr="00846E13">
        <w:rPr>
          <w:rFonts w:ascii="宋体" w:hAnsi="宋体" w:hint="eastAsia"/>
          <w:sz w:val="24"/>
          <w:szCs w:val="21"/>
        </w:rPr>
        <w:t>闪送等</w:t>
      </w:r>
      <w:proofErr w:type="gramEnd"/>
      <w:r w:rsidRPr="00846E13">
        <w:rPr>
          <w:rFonts w:ascii="宋体" w:hAnsi="宋体" w:hint="eastAsia"/>
          <w:sz w:val="24"/>
          <w:szCs w:val="21"/>
        </w:rPr>
        <w:t>形式递交投标文件的（推荐采用顺丰快递），请务必自行掌握投递时间，确保在递交文件截止时间前送达，逾期到达的文件恕不接收。</w:t>
      </w:r>
    </w:p>
    <w:p w14:paraId="29B0E371" w14:textId="77777777" w:rsidR="00C94D08" w:rsidRPr="00846E13" w:rsidRDefault="008F123A">
      <w:pPr>
        <w:spacing w:line="360" w:lineRule="auto"/>
        <w:ind w:leftChars="-1" w:left="-2"/>
        <w:rPr>
          <w:rFonts w:asciiTheme="minorEastAsia" w:eastAsiaTheme="minorEastAsia" w:hAnsiTheme="minorEastAsia" w:cs="宋体"/>
          <w:kern w:val="0"/>
          <w:sz w:val="24"/>
        </w:rPr>
      </w:pPr>
      <w:r w:rsidRPr="00846E13">
        <w:rPr>
          <w:rFonts w:asciiTheme="minorEastAsia" w:eastAsiaTheme="minorEastAsia" w:hAnsiTheme="minorEastAsia" w:cs="宋体"/>
          <w:kern w:val="0"/>
          <w:sz w:val="24"/>
        </w:rPr>
        <w:t>14</w:t>
      </w:r>
      <w:r w:rsidRPr="00846E13">
        <w:rPr>
          <w:rFonts w:asciiTheme="minorEastAsia" w:eastAsiaTheme="minorEastAsia" w:hAnsiTheme="minorEastAsia" w:cs="宋体" w:hint="eastAsia"/>
          <w:kern w:val="0"/>
          <w:sz w:val="24"/>
        </w:rPr>
        <w:t>、评标方法：综合评分法</w:t>
      </w:r>
    </w:p>
    <w:p w14:paraId="02121F4D" w14:textId="77777777" w:rsidR="00C94D08" w:rsidRPr="00846E13" w:rsidRDefault="008F123A">
      <w:pPr>
        <w:spacing w:line="360" w:lineRule="auto"/>
        <w:ind w:leftChars="-1" w:left="-2"/>
        <w:rPr>
          <w:rFonts w:asciiTheme="minorEastAsia" w:eastAsiaTheme="minorEastAsia" w:hAnsiTheme="minorEastAsia" w:cs="宋体"/>
          <w:kern w:val="0"/>
          <w:sz w:val="24"/>
        </w:rPr>
      </w:pPr>
      <w:r w:rsidRPr="00846E13">
        <w:rPr>
          <w:rFonts w:asciiTheme="minorEastAsia" w:eastAsiaTheme="minorEastAsia" w:hAnsiTheme="minorEastAsia" w:cs="宋体"/>
          <w:kern w:val="0"/>
          <w:sz w:val="24"/>
        </w:rPr>
        <w:t>15</w:t>
      </w:r>
      <w:r w:rsidRPr="00846E13">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0C4777C3"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16</w:t>
      </w:r>
      <w:r w:rsidRPr="00846E13">
        <w:rPr>
          <w:rFonts w:asciiTheme="minorEastAsia" w:eastAsiaTheme="minorEastAsia" w:hAnsiTheme="minorEastAsia" w:hint="eastAsia"/>
          <w:sz w:val="24"/>
        </w:rPr>
        <w:t>、本项目招标公告在中国政府采购网</w:t>
      </w:r>
      <w:r w:rsidRPr="00846E13">
        <w:rPr>
          <w:rFonts w:asciiTheme="minorEastAsia" w:eastAsiaTheme="minorEastAsia" w:hAnsiTheme="minorEastAsia"/>
          <w:sz w:val="24"/>
        </w:rPr>
        <w:t>上发布。</w:t>
      </w:r>
    </w:p>
    <w:p w14:paraId="2CCA1C74"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17、</w:t>
      </w:r>
      <w:r w:rsidRPr="00846E13">
        <w:rPr>
          <w:rFonts w:asciiTheme="minorEastAsia" w:eastAsiaTheme="minorEastAsia" w:hAnsiTheme="minorEastAsia" w:hint="eastAsia"/>
          <w:sz w:val="24"/>
        </w:rPr>
        <w:t>凡对本次招标提出询问及质疑，请与</w:t>
      </w:r>
      <w:r w:rsidRPr="00846E13">
        <w:rPr>
          <w:rFonts w:ascii="宋体" w:hAnsi="宋体" w:hint="eastAsia"/>
          <w:sz w:val="24"/>
        </w:rPr>
        <w:t>北京国际工程咨询有限公司</w:t>
      </w:r>
      <w:r w:rsidRPr="00846E13">
        <w:rPr>
          <w:rFonts w:asciiTheme="minorEastAsia" w:eastAsiaTheme="minorEastAsia" w:hAnsiTheme="minorEastAsia" w:hint="eastAsia"/>
          <w:sz w:val="24"/>
        </w:rPr>
        <w:t>联系（质疑函请采用政府采购供应商质疑函范本格式，以书面形式一次性提交）。</w:t>
      </w:r>
    </w:p>
    <w:p w14:paraId="60B269D8" w14:textId="77777777" w:rsidR="00C94D08" w:rsidRPr="00846E13" w:rsidRDefault="008F123A">
      <w:pPr>
        <w:spacing w:line="360" w:lineRule="auto"/>
        <w:ind w:firstLineChars="250" w:firstLine="602"/>
        <w:rPr>
          <w:rFonts w:ascii="宋体" w:hAnsi="宋体"/>
          <w:b/>
          <w:sz w:val="24"/>
          <w:szCs w:val="21"/>
        </w:rPr>
      </w:pPr>
      <w:r w:rsidRPr="00846E13">
        <w:rPr>
          <w:rFonts w:ascii="宋体" w:hAnsi="宋体" w:hint="eastAsia"/>
          <w:b/>
          <w:sz w:val="24"/>
          <w:szCs w:val="21"/>
        </w:rPr>
        <w:t>采购代理机构： 北京国际工程咨询有限公司</w:t>
      </w:r>
    </w:p>
    <w:p w14:paraId="37935AA6" w14:textId="77777777" w:rsidR="00C94D08" w:rsidRPr="00846E13" w:rsidRDefault="008F123A">
      <w:pPr>
        <w:spacing w:line="360" w:lineRule="auto"/>
        <w:ind w:firstLineChars="250" w:firstLine="600"/>
        <w:rPr>
          <w:rFonts w:ascii="宋体" w:hAnsi="宋体"/>
          <w:sz w:val="24"/>
          <w:szCs w:val="21"/>
        </w:rPr>
      </w:pPr>
      <w:r w:rsidRPr="00846E13">
        <w:rPr>
          <w:rFonts w:ascii="宋体" w:hAnsi="宋体" w:hint="eastAsia"/>
          <w:sz w:val="24"/>
          <w:szCs w:val="21"/>
        </w:rPr>
        <w:t xml:space="preserve">地  址：北京市海淀区学院路30号科大天工大厦A座611（购买标书在608） </w:t>
      </w:r>
    </w:p>
    <w:p w14:paraId="2B0965ED" w14:textId="77777777" w:rsidR="00C94D08" w:rsidRPr="00846E13" w:rsidRDefault="008F123A">
      <w:pPr>
        <w:spacing w:line="360" w:lineRule="auto"/>
        <w:ind w:firstLineChars="250" w:firstLine="600"/>
        <w:rPr>
          <w:rFonts w:ascii="宋体" w:hAnsi="宋体"/>
          <w:sz w:val="24"/>
          <w:szCs w:val="21"/>
        </w:rPr>
      </w:pPr>
      <w:proofErr w:type="gramStart"/>
      <w:r w:rsidRPr="00846E13">
        <w:rPr>
          <w:rFonts w:ascii="宋体" w:hAnsi="宋体" w:hint="eastAsia"/>
          <w:sz w:val="24"/>
          <w:szCs w:val="21"/>
        </w:rPr>
        <w:t>邮</w:t>
      </w:r>
      <w:proofErr w:type="gramEnd"/>
      <w:r w:rsidRPr="00846E13">
        <w:rPr>
          <w:rFonts w:ascii="宋体" w:hAnsi="宋体" w:hint="eastAsia"/>
          <w:sz w:val="24"/>
          <w:szCs w:val="21"/>
        </w:rPr>
        <w:t xml:space="preserve">  编：100083      </w:t>
      </w:r>
    </w:p>
    <w:p w14:paraId="229803D9" w14:textId="77777777" w:rsidR="00C94D08" w:rsidRPr="00846E13" w:rsidRDefault="008F123A">
      <w:pPr>
        <w:spacing w:line="360" w:lineRule="auto"/>
        <w:ind w:firstLineChars="250" w:firstLine="600"/>
        <w:rPr>
          <w:rFonts w:ascii="宋体" w:hAnsi="宋体"/>
          <w:sz w:val="24"/>
          <w:szCs w:val="21"/>
        </w:rPr>
      </w:pPr>
      <w:r w:rsidRPr="00846E13">
        <w:rPr>
          <w:rFonts w:ascii="宋体" w:hAnsi="宋体" w:hint="eastAsia"/>
          <w:sz w:val="24"/>
          <w:szCs w:val="21"/>
        </w:rPr>
        <w:t xml:space="preserve">开户银行：华夏银行北京学院路支行              </w:t>
      </w:r>
    </w:p>
    <w:p w14:paraId="3CD87200" w14:textId="77777777" w:rsidR="00C94D08" w:rsidRPr="00846E13" w:rsidRDefault="008F123A">
      <w:pPr>
        <w:spacing w:line="360" w:lineRule="auto"/>
        <w:ind w:firstLineChars="250" w:firstLine="600"/>
        <w:rPr>
          <w:rFonts w:ascii="宋体" w:hAnsi="宋体"/>
          <w:sz w:val="24"/>
          <w:szCs w:val="21"/>
        </w:rPr>
      </w:pPr>
      <w:r w:rsidRPr="00846E13">
        <w:rPr>
          <w:rFonts w:ascii="宋体" w:hAnsi="宋体" w:hint="eastAsia"/>
          <w:sz w:val="24"/>
          <w:szCs w:val="21"/>
        </w:rPr>
        <w:t>帐  号：</w:t>
      </w:r>
      <w:r w:rsidRPr="00846E13">
        <w:rPr>
          <w:rFonts w:ascii="宋体" w:hAnsi="宋体"/>
          <w:sz w:val="24"/>
          <w:szCs w:val="21"/>
        </w:rPr>
        <w:t>10242000000002546</w:t>
      </w:r>
    </w:p>
    <w:p w14:paraId="569A3F7E" w14:textId="77777777" w:rsidR="00C94D08" w:rsidRPr="00846E13" w:rsidRDefault="008F123A">
      <w:pPr>
        <w:spacing w:line="360" w:lineRule="auto"/>
        <w:ind w:firstLineChars="250" w:firstLine="600"/>
        <w:jc w:val="left"/>
        <w:rPr>
          <w:rFonts w:ascii="宋体" w:hAnsi="宋体"/>
          <w:sz w:val="24"/>
          <w:szCs w:val="21"/>
        </w:rPr>
      </w:pPr>
      <w:r w:rsidRPr="00846E13">
        <w:rPr>
          <w:rFonts w:ascii="宋体" w:hAnsi="宋体" w:hint="eastAsia"/>
          <w:sz w:val="24"/>
          <w:szCs w:val="21"/>
        </w:rPr>
        <w:lastRenderedPageBreak/>
        <w:t>联系部门：招标事业部</w:t>
      </w:r>
    </w:p>
    <w:p w14:paraId="7682A846" w14:textId="7B85E965" w:rsidR="00C94D08" w:rsidRPr="00846E13" w:rsidRDefault="008F123A">
      <w:pPr>
        <w:spacing w:line="360" w:lineRule="auto"/>
        <w:ind w:firstLineChars="250" w:firstLine="600"/>
        <w:jc w:val="left"/>
        <w:rPr>
          <w:rFonts w:ascii="宋体" w:hAnsi="宋体"/>
          <w:sz w:val="24"/>
          <w:szCs w:val="21"/>
        </w:rPr>
      </w:pPr>
      <w:r w:rsidRPr="00846E13">
        <w:rPr>
          <w:rFonts w:ascii="宋体" w:hAnsi="宋体" w:hint="eastAsia"/>
          <w:sz w:val="24"/>
          <w:szCs w:val="21"/>
        </w:rPr>
        <w:t>联系人：王蕾</w:t>
      </w:r>
      <w:proofErr w:type="gramStart"/>
      <w:r w:rsidRPr="00846E13">
        <w:rPr>
          <w:rFonts w:ascii="宋体" w:hAnsi="宋体" w:hint="eastAsia"/>
          <w:sz w:val="24"/>
          <w:szCs w:val="21"/>
        </w:rPr>
        <w:t>蕾</w:t>
      </w:r>
      <w:proofErr w:type="gramEnd"/>
      <w:r w:rsidR="009A31A7">
        <w:rPr>
          <w:rFonts w:ascii="宋体" w:hAnsi="宋体" w:hint="eastAsia"/>
          <w:sz w:val="24"/>
          <w:szCs w:val="21"/>
        </w:rPr>
        <w:t>、梁超</w:t>
      </w:r>
    </w:p>
    <w:p w14:paraId="0D7E8E07" w14:textId="77777777" w:rsidR="00C94D08" w:rsidRPr="00846E13" w:rsidRDefault="008F123A">
      <w:pPr>
        <w:spacing w:line="360" w:lineRule="auto"/>
        <w:ind w:firstLineChars="250" w:firstLine="600"/>
        <w:jc w:val="left"/>
        <w:rPr>
          <w:rFonts w:ascii="宋体" w:hAnsi="宋体"/>
          <w:sz w:val="24"/>
          <w:szCs w:val="21"/>
        </w:rPr>
      </w:pPr>
      <w:r w:rsidRPr="00846E13">
        <w:rPr>
          <w:rFonts w:ascii="宋体" w:hAnsi="宋体" w:hint="eastAsia"/>
          <w:sz w:val="24"/>
          <w:szCs w:val="21"/>
        </w:rPr>
        <w:t>联系电话：8</w:t>
      </w:r>
      <w:r w:rsidRPr="00846E13">
        <w:rPr>
          <w:rFonts w:ascii="宋体" w:hAnsi="宋体"/>
          <w:sz w:val="24"/>
          <w:szCs w:val="21"/>
        </w:rPr>
        <w:t>23767</w:t>
      </w:r>
      <w:r w:rsidRPr="00846E13">
        <w:rPr>
          <w:rFonts w:ascii="宋体" w:hAnsi="宋体" w:hint="eastAsia"/>
          <w:sz w:val="24"/>
          <w:szCs w:val="21"/>
        </w:rPr>
        <w:t>25</w:t>
      </w:r>
    </w:p>
    <w:p w14:paraId="4B1B5B1D" w14:textId="77777777" w:rsidR="00C94D08" w:rsidRPr="00846E13" w:rsidRDefault="008F123A">
      <w:pPr>
        <w:spacing w:line="360" w:lineRule="auto"/>
        <w:ind w:firstLineChars="250" w:firstLine="600"/>
        <w:jc w:val="left"/>
        <w:rPr>
          <w:rFonts w:ascii="宋体" w:hAnsi="宋体"/>
          <w:sz w:val="24"/>
          <w:szCs w:val="21"/>
        </w:rPr>
      </w:pPr>
      <w:r w:rsidRPr="00846E13">
        <w:rPr>
          <w:rFonts w:ascii="宋体" w:hAnsi="宋体" w:hint="eastAsia"/>
          <w:sz w:val="24"/>
          <w:szCs w:val="21"/>
        </w:rPr>
        <w:t xml:space="preserve">传真：82370881                                </w:t>
      </w:r>
    </w:p>
    <w:p w14:paraId="738346B1" w14:textId="77777777" w:rsidR="00C94D08" w:rsidRPr="00846E13" w:rsidRDefault="008F123A">
      <w:pPr>
        <w:spacing w:line="360" w:lineRule="auto"/>
        <w:ind w:firstLineChars="236" w:firstLine="566"/>
        <w:rPr>
          <w:rFonts w:asciiTheme="minorEastAsia" w:eastAsiaTheme="minorEastAsia" w:hAnsiTheme="minorEastAsia"/>
          <w:sz w:val="24"/>
        </w:rPr>
      </w:pPr>
      <w:r w:rsidRPr="00846E13">
        <w:rPr>
          <w:rFonts w:ascii="宋体" w:hAnsi="宋体" w:hint="eastAsia"/>
          <w:sz w:val="24"/>
          <w:szCs w:val="21"/>
        </w:rPr>
        <w:t>电子邮箱：</w:t>
      </w:r>
      <w:hyperlink r:id="rId17" w:history="1">
        <w:r w:rsidRPr="00846E13">
          <w:rPr>
            <w:rStyle w:val="aff"/>
            <w:rFonts w:ascii="宋体" w:hAnsi="宋体" w:hint="eastAsia"/>
            <w:color w:val="auto"/>
            <w:sz w:val="24"/>
          </w:rPr>
          <w:t>bjgjgczb</w:t>
        </w:r>
        <w:r w:rsidRPr="00846E13">
          <w:rPr>
            <w:rStyle w:val="aff"/>
            <w:rFonts w:ascii="宋体" w:hAnsi="宋体"/>
            <w:color w:val="auto"/>
            <w:sz w:val="24"/>
          </w:rPr>
          <w:t>1</w:t>
        </w:r>
        <w:r w:rsidRPr="00846E13">
          <w:rPr>
            <w:rStyle w:val="aff"/>
            <w:rFonts w:ascii="宋体" w:hAnsi="宋体" w:hint="eastAsia"/>
            <w:color w:val="auto"/>
            <w:sz w:val="24"/>
          </w:rPr>
          <w:t>@163.com</w:t>
        </w:r>
      </w:hyperlink>
    </w:p>
    <w:p w14:paraId="0E3BE85E" w14:textId="77777777" w:rsidR="00C94D08" w:rsidRPr="00846E13" w:rsidRDefault="008F123A">
      <w:pPr>
        <w:widowControl/>
        <w:jc w:val="left"/>
        <w:rPr>
          <w:rFonts w:asciiTheme="minorEastAsia" w:eastAsiaTheme="minorEastAsia" w:hAnsiTheme="minorEastAsia"/>
          <w:sz w:val="24"/>
        </w:rPr>
      </w:pPr>
      <w:r w:rsidRPr="00846E13">
        <w:rPr>
          <w:rFonts w:asciiTheme="minorEastAsia" w:eastAsiaTheme="minorEastAsia" w:hAnsiTheme="minorEastAsia"/>
          <w:sz w:val="24"/>
        </w:rPr>
        <w:br w:type="page"/>
      </w:r>
    </w:p>
    <w:p w14:paraId="2B4E1F90" w14:textId="77777777" w:rsidR="00C94D08" w:rsidRPr="00846E13" w:rsidRDefault="00C94D08">
      <w:pPr>
        <w:spacing w:line="360" w:lineRule="auto"/>
        <w:rPr>
          <w:rFonts w:asciiTheme="minorEastAsia" w:eastAsiaTheme="minorEastAsia" w:hAnsiTheme="minorEastAsia"/>
          <w:sz w:val="24"/>
        </w:rPr>
      </w:pPr>
    </w:p>
    <w:p w14:paraId="6F1DA0BD" w14:textId="77777777" w:rsidR="00C94D08" w:rsidRPr="00846E13" w:rsidRDefault="008F123A">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45706443"/>
      <w:bookmarkStart w:id="10" w:name="_Toc366853855"/>
      <w:bookmarkStart w:id="11" w:name="_Toc310195691"/>
      <w:r w:rsidRPr="00846E13">
        <w:rPr>
          <w:rFonts w:asciiTheme="minorEastAsia" w:eastAsiaTheme="minorEastAsia" w:hAnsiTheme="minorEastAsia" w:hint="eastAsia"/>
          <w:bCs w:val="0"/>
          <w:iCs/>
          <w:kern w:val="2"/>
          <w:sz w:val="30"/>
          <w:szCs w:val="30"/>
        </w:rPr>
        <w:t>第二章 投标人须知资料表</w:t>
      </w:r>
      <w:bookmarkEnd w:id="9"/>
    </w:p>
    <w:p w14:paraId="5EAC7329" w14:textId="77777777" w:rsidR="00C94D08" w:rsidRPr="00846E13" w:rsidRDefault="008F123A">
      <w:pPr>
        <w:spacing w:line="360" w:lineRule="auto"/>
        <w:rPr>
          <w:rFonts w:asciiTheme="minorEastAsia" w:eastAsiaTheme="minorEastAsia" w:hAnsiTheme="minorEastAsia"/>
          <w:sz w:val="24"/>
        </w:rPr>
      </w:pPr>
      <w:r w:rsidRPr="00846E13">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46E13" w:rsidRPr="00846E13" w14:paraId="6CE6CC9E" w14:textId="77777777">
        <w:trPr>
          <w:trHeight w:val="355"/>
          <w:jc w:val="center"/>
        </w:trPr>
        <w:tc>
          <w:tcPr>
            <w:tcW w:w="1016" w:type="dxa"/>
            <w:tcBorders>
              <w:top w:val="single" w:sz="12" w:space="0" w:color="auto"/>
            </w:tcBorders>
            <w:vAlign w:val="center"/>
          </w:tcPr>
          <w:p w14:paraId="18CAD984" w14:textId="77777777" w:rsidR="00C94D08" w:rsidRPr="00846E13" w:rsidRDefault="008F123A">
            <w:pPr>
              <w:spacing w:line="360" w:lineRule="auto"/>
              <w:jc w:val="center"/>
              <w:rPr>
                <w:rFonts w:asciiTheme="minorEastAsia" w:eastAsiaTheme="minorEastAsia" w:hAnsiTheme="minorEastAsia"/>
                <w:b/>
                <w:sz w:val="24"/>
              </w:rPr>
            </w:pPr>
            <w:r w:rsidRPr="00846E13">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39076CD4" w14:textId="77777777" w:rsidR="00C94D08" w:rsidRPr="00846E13" w:rsidRDefault="008F123A">
            <w:pPr>
              <w:spacing w:line="360" w:lineRule="auto"/>
              <w:jc w:val="center"/>
              <w:rPr>
                <w:rFonts w:asciiTheme="minorEastAsia" w:eastAsiaTheme="minorEastAsia" w:hAnsiTheme="minorEastAsia"/>
                <w:b/>
                <w:sz w:val="24"/>
              </w:rPr>
            </w:pPr>
            <w:r w:rsidRPr="00846E13">
              <w:rPr>
                <w:rFonts w:asciiTheme="minorEastAsia" w:eastAsiaTheme="minorEastAsia" w:hAnsiTheme="minorEastAsia" w:hint="eastAsia"/>
                <w:b/>
                <w:sz w:val="24"/>
              </w:rPr>
              <w:t>内容</w:t>
            </w:r>
          </w:p>
        </w:tc>
      </w:tr>
      <w:tr w:rsidR="00846E13" w:rsidRPr="00846E13" w14:paraId="460B074A" w14:textId="77777777">
        <w:trPr>
          <w:trHeight w:val="571"/>
          <w:jc w:val="center"/>
        </w:trPr>
        <w:tc>
          <w:tcPr>
            <w:tcW w:w="1016" w:type="dxa"/>
            <w:vAlign w:val="center"/>
          </w:tcPr>
          <w:p w14:paraId="6D44ADCD"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1.1</w:t>
            </w:r>
          </w:p>
        </w:tc>
        <w:tc>
          <w:tcPr>
            <w:tcW w:w="8111" w:type="dxa"/>
            <w:vAlign w:val="center"/>
          </w:tcPr>
          <w:p w14:paraId="7ECC7A9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采购人：华北电力大学</w:t>
            </w:r>
          </w:p>
          <w:p w14:paraId="0588136E"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地址：北京市</w:t>
            </w:r>
            <w:proofErr w:type="gramStart"/>
            <w:r w:rsidRPr="00846E13">
              <w:rPr>
                <w:rFonts w:asciiTheme="minorEastAsia" w:eastAsiaTheme="minorEastAsia" w:hAnsiTheme="minorEastAsia" w:hint="eastAsia"/>
                <w:sz w:val="24"/>
              </w:rPr>
              <w:t>昌平区</w:t>
            </w:r>
            <w:proofErr w:type="gramEnd"/>
            <w:r w:rsidRPr="00846E13">
              <w:rPr>
                <w:rFonts w:asciiTheme="minorEastAsia" w:eastAsiaTheme="minorEastAsia" w:hAnsiTheme="minorEastAsia" w:hint="eastAsia"/>
                <w:sz w:val="24"/>
              </w:rPr>
              <w:t>回</w:t>
            </w:r>
            <w:proofErr w:type="gramStart"/>
            <w:r w:rsidRPr="00846E13">
              <w:rPr>
                <w:rFonts w:asciiTheme="minorEastAsia" w:eastAsiaTheme="minorEastAsia" w:hAnsiTheme="minorEastAsia" w:hint="eastAsia"/>
                <w:sz w:val="24"/>
              </w:rPr>
              <w:t>龙观北农</w:t>
            </w:r>
            <w:proofErr w:type="gramEnd"/>
            <w:r w:rsidRPr="00846E13">
              <w:rPr>
                <w:rFonts w:asciiTheme="minorEastAsia" w:eastAsiaTheme="minorEastAsia" w:hAnsiTheme="minorEastAsia" w:hint="eastAsia"/>
                <w:sz w:val="24"/>
              </w:rPr>
              <w:t>路</w:t>
            </w:r>
            <w:r w:rsidRPr="00846E13">
              <w:rPr>
                <w:rFonts w:asciiTheme="minorEastAsia" w:eastAsiaTheme="minorEastAsia" w:hAnsiTheme="minorEastAsia"/>
                <w:sz w:val="24"/>
              </w:rPr>
              <w:t>2号</w:t>
            </w:r>
          </w:p>
          <w:p w14:paraId="505E2054"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联系方式</w:t>
            </w:r>
            <w:r w:rsidRPr="00846E13">
              <w:rPr>
                <w:rFonts w:asciiTheme="minorEastAsia" w:eastAsiaTheme="minorEastAsia" w:hAnsiTheme="minorEastAsia" w:cs="宋体" w:hint="eastAsia"/>
                <w:kern w:val="0"/>
                <w:sz w:val="24"/>
              </w:rPr>
              <w:t>：</w:t>
            </w:r>
            <w:r w:rsidRPr="00846E13">
              <w:rPr>
                <w:rFonts w:asciiTheme="minorEastAsia" w:eastAsiaTheme="minorEastAsia" w:hAnsiTheme="minorEastAsia" w:hint="eastAsia"/>
                <w:sz w:val="24"/>
              </w:rPr>
              <w:t>袁老师、张老师</w:t>
            </w:r>
            <w:r w:rsidRPr="00846E13">
              <w:rPr>
                <w:rFonts w:asciiTheme="minorEastAsia" w:eastAsiaTheme="minorEastAsia" w:hAnsiTheme="minorEastAsia"/>
                <w:sz w:val="24"/>
              </w:rPr>
              <w:t>010</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61772997/</w:t>
            </w:r>
            <w:r w:rsidRPr="00846E13">
              <w:rPr>
                <w:rFonts w:asciiTheme="minorEastAsia" w:eastAsiaTheme="minorEastAsia" w:hAnsiTheme="minorEastAsia" w:hint="eastAsia"/>
                <w:sz w:val="24"/>
              </w:rPr>
              <w:t>61772996</w:t>
            </w:r>
          </w:p>
        </w:tc>
      </w:tr>
      <w:tr w:rsidR="00846E13" w:rsidRPr="00846E13" w14:paraId="56214D92" w14:textId="77777777">
        <w:trPr>
          <w:trHeight w:val="853"/>
          <w:jc w:val="center"/>
        </w:trPr>
        <w:tc>
          <w:tcPr>
            <w:tcW w:w="1016" w:type="dxa"/>
            <w:vAlign w:val="center"/>
          </w:tcPr>
          <w:p w14:paraId="30237461"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1．2</w:t>
            </w:r>
          </w:p>
        </w:tc>
        <w:tc>
          <w:tcPr>
            <w:tcW w:w="8111" w:type="dxa"/>
            <w:vAlign w:val="center"/>
          </w:tcPr>
          <w:p w14:paraId="5B34868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采购代理机构：北京国际工程咨询有限公司</w:t>
            </w:r>
          </w:p>
          <w:p w14:paraId="091ABCD9"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地址：</w:t>
            </w:r>
            <w:r w:rsidRPr="00846E13">
              <w:rPr>
                <w:rFonts w:ascii="宋体" w:hAnsi="宋体" w:hint="eastAsia"/>
                <w:sz w:val="24"/>
                <w:szCs w:val="21"/>
              </w:rPr>
              <w:t>北京市海淀区学院路30号科大天工大厦A座611</w:t>
            </w:r>
          </w:p>
          <w:p w14:paraId="61CB7A57" w14:textId="4552AC70"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电话：王蕾</w:t>
            </w:r>
            <w:proofErr w:type="gramStart"/>
            <w:r w:rsidRPr="00846E13">
              <w:rPr>
                <w:rFonts w:asciiTheme="minorEastAsia" w:eastAsiaTheme="minorEastAsia" w:hAnsiTheme="minorEastAsia" w:hint="eastAsia"/>
                <w:sz w:val="24"/>
              </w:rPr>
              <w:t>蕾</w:t>
            </w:r>
            <w:proofErr w:type="gramEnd"/>
            <w:r w:rsidR="009A31A7">
              <w:rPr>
                <w:rFonts w:asciiTheme="minorEastAsia" w:eastAsiaTheme="minorEastAsia" w:hAnsiTheme="minorEastAsia" w:hint="eastAsia"/>
                <w:sz w:val="24"/>
              </w:rPr>
              <w:t>、梁超</w:t>
            </w:r>
            <w:r w:rsidRPr="00846E13">
              <w:rPr>
                <w:rFonts w:asciiTheme="minorEastAsia" w:eastAsiaTheme="minorEastAsia" w:hAnsiTheme="minorEastAsia"/>
                <w:sz w:val="24"/>
              </w:rPr>
              <w:t>010</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823767</w:t>
            </w:r>
            <w:r w:rsidRPr="00846E13">
              <w:rPr>
                <w:rFonts w:asciiTheme="minorEastAsia" w:eastAsiaTheme="minorEastAsia" w:hAnsiTheme="minorEastAsia" w:hint="eastAsia"/>
                <w:sz w:val="24"/>
              </w:rPr>
              <w:t>25</w:t>
            </w:r>
          </w:p>
        </w:tc>
      </w:tr>
      <w:tr w:rsidR="00846E13" w:rsidRPr="00846E13" w14:paraId="0187381F" w14:textId="77777777">
        <w:trPr>
          <w:trHeight w:val="506"/>
          <w:jc w:val="center"/>
        </w:trPr>
        <w:tc>
          <w:tcPr>
            <w:tcW w:w="1016" w:type="dxa"/>
            <w:vAlign w:val="center"/>
          </w:tcPr>
          <w:p w14:paraId="56A9BE71"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1.3.3</w:t>
            </w:r>
          </w:p>
        </w:tc>
        <w:tc>
          <w:tcPr>
            <w:tcW w:w="8111" w:type="dxa"/>
            <w:vAlign w:val="center"/>
          </w:tcPr>
          <w:p w14:paraId="48FBDE2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是否接受联合体投标：</w:t>
            </w:r>
            <w:r w:rsidRPr="00846E13">
              <w:rPr>
                <w:rFonts w:asciiTheme="minorEastAsia" w:eastAsiaTheme="minorEastAsia" w:hAnsiTheme="minorEastAsia"/>
                <w:sz w:val="24"/>
                <w:u w:val="single"/>
              </w:rPr>
              <w:t>否</w:t>
            </w:r>
          </w:p>
        </w:tc>
      </w:tr>
      <w:tr w:rsidR="00846E13" w:rsidRPr="00846E13" w14:paraId="7CD19D93" w14:textId="77777777">
        <w:trPr>
          <w:trHeight w:val="489"/>
          <w:jc w:val="center"/>
        </w:trPr>
        <w:tc>
          <w:tcPr>
            <w:tcW w:w="1016" w:type="dxa"/>
            <w:vAlign w:val="center"/>
          </w:tcPr>
          <w:p w14:paraId="3B80B396"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1.3.5</w:t>
            </w:r>
          </w:p>
        </w:tc>
        <w:tc>
          <w:tcPr>
            <w:tcW w:w="8111" w:type="dxa"/>
            <w:vAlign w:val="center"/>
          </w:tcPr>
          <w:p w14:paraId="53764F6B" w14:textId="7A898F3B" w:rsidR="00C94D08" w:rsidRPr="00846E13" w:rsidRDefault="008F123A">
            <w:pPr>
              <w:rPr>
                <w:rFonts w:asciiTheme="minorEastAsia" w:eastAsiaTheme="minorEastAsia" w:hAnsiTheme="minorEastAsia"/>
                <w:sz w:val="24"/>
              </w:rPr>
            </w:pPr>
            <w:r w:rsidRPr="00846E13">
              <w:rPr>
                <w:rFonts w:asciiTheme="minorEastAsia" w:eastAsiaTheme="minorEastAsia" w:hAnsiTheme="minorEastAsia" w:hint="eastAsia"/>
                <w:sz w:val="24"/>
              </w:rPr>
              <w:t>本项目</w:t>
            </w:r>
            <w:r w:rsidR="00DA4E21" w:rsidRPr="00846E13">
              <w:rPr>
                <w:rFonts w:asciiTheme="minorEastAsia" w:eastAsiaTheme="minorEastAsia" w:hAnsiTheme="minorEastAsia" w:hint="eastAsia"/>
                <w:sz w:val="24"/>
              </w:rPr>
              <w:t>不</w:t>
            </w:r>
            <w:r w:rsidRPr="00846E13">
              <w:rPr>
                <w:rFonts w:asciiTheme="minorEastAsia" w:eastAsiaTheme="minorEastAsia" w:hAnsiTheme="minorEastAsia" w:hint="eastAsia"/>
                <w:sz w:val="24"/>
              </w:rPr>
              <w:t>接受进口产品。</w:t>
            </w:r>
          </w:p>
        </w:tc>
      </w:tr>
      <w:tr w:rsidR="00846E13" w:rsidRPr="00846E13" w14:paraId="4A8D1D51" w14:textId="77777777">
        <w:trPr>
          <w:trHeight w:val="227"/>
          <w:jc w:val="center"/>
        </w:trPr>
        <w:tc>
          <w:tcPr>
            <w:tcW w:w="1016" w:type="dxa"/>
            <w:vAlign w:val="center"/>
          </w:tcPr>
          <w:p w14:paraId="10970B37"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1.3.6</w:t>
            </w:r>
          </w:p>
        </w:tc>
        <w:tc>
          <w:tcPr>
            <w:tcW w:w="8111" w:type="dxa"/>
            <w:vAlign w:val="center"/>
          </w:tcPr>
          <w:p w14:paraId="0D95E55F"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sz w:val="24"/>
              </w:rPr>
              <w:t>是否为专门面向中小企业或小型、微型企业采购：否</w:t>
            </w:r>
          </w:p>
        </w:tc>
      </w:tr>
      <w:tr w:rsidR="00846E13" w:rsidRPr="00846E13" w14:paraId="77A02E9A" w14:textId="77777777">
        <w:trPr>
          <w:trHeight w:val="352"/>
          <w:jc w:val="center"/>
        </w:trPr>
        <w:tc>
          <w:tcPr>
            <w:tcW w:w="1016" w:type="dxa"/>
            <w:tcBorders>
              <w:right w:val="single" w:sz="4" w:space="0" w:color="auto"/>
            </w:tcBorders>
            <w:vAlign w:val="center"/>
          </w:tcPr>
          <w:p w14:paraId="22AA81EC"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0246F7E1" w14:textId="60ED4E8F" w:rsidR="00C94D08" w:rsidRPr="00846E13" w:rsidRDefault="008F123A" w:rsidP="003212BF">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财政资金。</w:t>
            </w:r>
            <w:r w:rsidRPr="00846E13">
              <w:rPr>
                <w:rFonts w:asciiTheme="minorEastAsia" w:eastAsiaTheme="minorEastAsia" w:hAnsiTheme="minorEastAsia" w:cs="宋体" w:hint="eastAsia"/>
                <w:sz w:val="24"/>
              </w:rPr>
              <w:t>本项目预算金额</w:t>
            </w:r>
            <w:r w:rsidR="00667336">
              <w:rPr>
                <w:rFonts w:asciiTheme="minorEastAsia" w:eastAsiaTheme="minorEastAsia" w:hAnsiTheme="minorEastAsia" w:cs="宋体" w:hint="eastAsia"/>
                <w:sz w:val="24"/>
              </w:rPr>
              <w:t>79.46</w:t>
            </w:r>
            <w:r w:rsidRPr="00846E13">
              <w:rPr>
                <w:rFonts w:asciiTheme="minorEastAsia" w:eastAsiaTheme="minorEastAsia" w:hAnsiTheme="minorEastAsia" w:cs="宋体" w:hint="eastAsia"/>
                <w:sz w:val="24"/>
              </w:rPr>
              <w:t>万元。</w:t>
            </w:r>
          </w:p>
        </w:tc>
      </w:tr>
      <w:tr w:rsidR="00846E13" w:rsidRPr="00846E13" w14:paraId="56E94240" w14:textId="77777777">
        <w:trPr>
          <w:trHeight w:val="128"/>
          <w:jc w:val="center"/>
        </w:trPr>
        <w:tc>
          <w:tcPr>
            <w:tcW w:w="1016" w:type="dxa"/>
            <w:vAlign w:val="center"/>
          </w:tcPr>
          <w:p w14:paraId="5728CF2B"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9_7-1</w:t>
            </w:r>
          </w:p>
        </w:tc>
        <w:tc>
          <w:tcPr>
            <w:tcW w:w="8111" w:type="dxa"/>
            <w:vAlign w:val="center"/>
          </w:tcPr>
          <w:p w14:paraId="53A093E4" w14:textId="77777777" w:rsidR="00C94D08" w:rsidRPr="00846E13" w:rsidRDefault="008F123A">
            <w:pPr>
              <w:spacing w:line="360" w:lineRule="auto"/>
              <w:rPr>
                <w:rFonts w:asciiTheme="minorEastAsia" w:eastAsiaTheme="minorEastAsia" w:hAnsiTheme="minorEastAsia"/>
                <w:sz w:val="24"/>
              </w:rPr>
            </w:pPr>
            <w:r w:rsidRPr="00846E13">
              <w:rPr>
                <w:rFonts w:ascii="宋体" w:hAnsi="宋体" w:hint="eastAsia"/>
                <w:sz w:val="24"/>
              </w:rPr>
              <w:t>三证合一的营业执照或事业单位法人证书副本复印件（复印件须加盖公章）；供应商是自然人的，应提供其有效的自然人身份证明复印件；</w:t>
            </w:r>
          </w:p>
          <w:p w14:paraId="5256618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846E13" w:rsidRPr="00846E13" w14:paraId="72426F7C" w14:textId="77777777">
        <w:trPr>
          <w:trHeight w:val="128"/>
          <w:jc w:val="center"/>
        </w:trPr>
        <w:tc>
          <w:tcPr>
            <w:tcW w:w="1016" w:type="dxa"/>
            <w:vAlign w:val="center"/>
          </w:tcPr>
          <w:p w14:paraId="4D9F7DE5"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9_7-2</w:t>
            </w:r>
          </w:p>
        </w:tc>
        <w:tc>
          <w:tcPr>
            <w:tcW w:w="8111" w:type="dxa"/>
            <w:vAlign w:val="center"/>
          </w:tcPr>
          <w:p w14:paraId="7AADA29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846E13">
              <w:rPr>
                <w:rFonts w:ascii="宋体" w:hAnsi="宋体"/>
                <w:sz w:val="24"/>
              </w:rPr>
              <w:t>（须加盖本单位公章）（格式见第九章）</w:t>
            </w:r>
          </w:p>
        </w:tc>
      </w:tr>
      <w:tr w:rsidR="00846E13" w:rsidRPr="00846E13" w14:paraId="697F76C2" w14:textId="77777777">
        <w:trPr>
          <w:trHeight w:val="128"/>
          <w:jc w:val="center"/>
        </w:trPr>
        <w:tc>
          <w:tcPr>
            <w:tcW w:w="1016" w:type="dxa"/>
            <w:vAlign w:val="center"/>
          </w:tcPr>
          <w:p w14:paraId="79BBEDF1"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9_7-3</w:t>
            </w:r>
          </w:p>
        </w:tc>
        <w:tc>
          <w:tcPr>
            <w:tcW w:w="8111" w:type="dxa"/>
            <w:vAlign w:val="center"/>
          </w:tcPr>
          <w:p w14:paraId="39A4272B"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投标人</w:t>
            </w:r>
            <w:r w:rsidRPr="00846E13">
              <w:rPr>
                <w:rFonts w:asciiTheme="minorEastAsia" w:eastAsiaTheme="minorEastAsia" w:hAnsiTheme="minorEastAsia"/>
                <w:sz w:val="24"/>
              </w:rPr>
              <w:t>资格声明</w:t>
            </w:r>
          </w:p>
        </w:tc>
      </w:tr>
      <w:tr w:rsidR="00846E13" w:rsidRPr="00846E13" w14:paraId="32A9FCB8" w14:textId="77777777">
        <w:trPr>
          <w:trHeight w:val="128"/>
          <w:jc w:val="center"/>
        </w:trPr>
        <w:tc>
          <w:tcPr>
            <w:tcW w:w="1016" w:type="dxa"/>
            <w:vAlign w:val="center"/>
          </w:tcPr>
          <w:p w14:paraId="59FBDE05"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9_7-4</w:t>
            </w:r>
          </w:p>
        </w:tc>
        <w:tc>
          <w:tcPr>
            <w:tcW w:w="8111" w:type="dxa"/>
            <w:vAlign w:val="center"/>
          </w:tcPr>
          <w:p w14:paraId="2E81551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制造商资格声明（</w:t>
            </w:r>
            <w:r w:rsidRPr="00846E13">
              <w:rPr>
                <w:rFonts w:asciiTheme="minorEastAsia" w:eastAsiaTheme="minorEastAsia" w:hAnsiTheme="minorEastAsia" w:hint="eastAsia"/>
                <w:sz w:val="24"/>
              </w:rPr>
              <w:t>进口</w:t>
            </w:r>
            <w:r w:rsidRPr="00846E13">
              <w:rPr>
                <w:rFonts w:asciiTheme="minorEastAsia" w:eastAsiaTheme="minorEastAsia" w:hAnsiTheme="minorEastAsia"/>
                <w:sz w:val="24"/>
              </w:rPr>
              <w:t>产品适用</w:t>
            </w:r>
            <w:r w:rsidRPr="00846E13">
              <w:rPr>
                <w:rFonts w:hAnsi="宋体" w:hint="eastAsia"/>
                <w:sz w:val="24"/>
              </w:rPr>
              <w:t>，其它产品不是必须提供</w:t>
            </w:r>
            <w:r w:rsidRPr="00846E13">
              <w:rPr>
                <w:rFonts w:asciiTheme="minorEastAsia" w:eastAsiaTheme="minorEastAsia" w:hAnsiTheme="minorEastAsia"/>
                <w:sz w:val="24"/>
              </w:rPr>
              <w:t>）</w:t>
            </w:r>
          </w:p>
        </w:tc>
      </w:tr>
      <w:tr w:rsidR="00846E13" w:rsidRPr="00846E13" w14:paraId="09267A64" w14:textId="77777777">
        <w:trPr>
          <w:trHeight w:val="128"/>
          <w:jc w:val="center"/>
        </w:trPr>
        <w:tc>
          <w:tcPr>
            <w:tcW w:w="1016" w:type="dxa"/>
            <w:vAlign w:val="center"/>
          </w:tcPr>
          <w:p w14:paraId="3E50DC83"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9_7-5</w:t>
            </w:r>
          </w:p>
        </w:tc>
        <w:tc>
          <w:tcPr>
            <w:tcW w:w="8111" w:type="dxa"/>
            <w:vAlign w:val="center"/>
          </w:tcPr>
          <w:p w14:paraId="3F2853D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制造商授权书</w:t>
            </w:r>
            <w:r w:rsidRPr="00846E13">
              <w:rPr>
                <w:rFonts w:asciiTheme="minorEastAsia" w:eastAsiaTheme="minorEastAsia" w:hAnsiTheme="minorEastAsia" w:hint="eastAsia"/>
                <w:sz w:val="24"/>
              </w:rPr>
              <w:t>（</w:t>
            </w:r>
            <w:r w:rsidRPr="00846E13">
              <w:rPr>
                <w:rFonts w:hAnsi="宋体" w:hint="eastAsia"/>
                <w:sz w:val="24"/>
              </w:rPr>
              <w:t>进口产品须提供该授权书，其它情况不是必须提供）</w:t>
            </w:r>
          </w:p>
        </w:tc>
      </w:tr>
      <w:tr w:rsidR="00846E13" w:rsidRPr="00846E13" w14:paraId="2E40575F" w14:textId="77777777">
        <w:trPr>
          <w:trHeight w:val="128"/>
          <w:jc w:val="center"/>
        </w:trPr>
        <w:tc>
          <w:tcPr>
            <w:tcW w:w="1016" w:type="dxa"/>
            <w:vAlign w:val="center"/>
          </w:tcPr>
          <w:p w14:paraId="243202C8"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9_7-6</w:t>
            </w:r>
          </w:p>
        </w:tc>
        <w:tc>
          <w:tcPr>
            <w:tcW w:w="8111" w:type="dxa"/>
            <w:vAlign w:val="center"/>
          </w:tcPr>
          <w:p w14:paraId="2DA16BD4"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提供经会计师事务所出具的</w:t>
            </w:r>
            <w:r w:rsidRPr="00846E13">
              <w:rPr>
                <w:rFonts w:asciiTheme="minorEastAsia" w:eastAsiaTheme="minorEastAsia" w:hAnsiTheme="minorEastAsia"/>
                <w:sz w:val="24"/>
              </w:rPr>
              <w:t>上一年度（2019年度）</w:t>
            </w:r>
            <w:r w:rsidRPr="00846E13">
              <w:rPr>
                <w:rFonts w:asciiTheme="minorEastAsia" w:eastAsiaTheme="minorEastAsia" w:hAnsiTheme="minorEastAsia" w:hint="eastAsia"/>
                <w:sz w:val="24"/>
              </w:rPr>
              <w:t>的财务审计报告，并加盖投标人公章。如投标人无法提供</w:t>
            </w:r>
            <w:r w:rsidRPr="00846E13">
              <w:rPr>
                <w:rFonts w:asciiTheme="minorEastAsia" w:eastAsiaTheme="minorEastAsia" w:hAnsiTheme="minorEastAsia"/>
                <w:sz w:val="24"/>
              </w:rPr>
              <w:t>上一年度（2019年度）</w:t>
            </w:r>
            <w:r w:rsidRPr="00846E13">
              <w:rPr>
                <w:rFonts w:asciiTheme="minorEastAsia" w:eastAsiaTheme="minorEastAsia" w:hAnsiTheme="minorEastAsia" w:hint="eastAsia"/>
                <w:sz w:val="24"/>
              </w:rPr>
              <w:t>的审计报告，则须提供银行出具的资信证明。</w:t>
            </w:r>
          </w:p>
          <w:p w14:paraId="24B26E3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说明：1、银行资信证明是指投标人参加本次投标截止日前</w:t>
            </w:r>
            <w:r w:rsidRPr="00846E13">
              <w:rPr>
                <w:rFonts w:asciiTheme="minorEastAsia" w:eastAsiaTheme="minorEastAsia" w:hAnsiTheme="minorEastAsia" w:hint="eastAsia"/>
                <w:sz w:val="24"/>
              </w:rPr>
              <w:t>三个月</w:t>
            </w:r>
            <w:r w:rsidRPr="00846E13">
              <w:rPr>
                <w:rFonts w:asciiTheme="minorEastAsia" w:eastAsiaTheme="minorEastAsia" w:hAnsiTheme="minorEastAsia"/>
                <w:sz w:val="24"/>
              </w:rPr>
              <w:t>内银行出具</w:t>
            </w:r>
            <w:r w:rsidRPr="00846E13">
              <w:rPr>
                <w:rFonts w:asciiTheme="minorEastAsia" w:eastAsiaTheme="minorEastAsia" w:hAnsiTheme="minorEastAsia"/>
                <w:sz w:val="24"/>
              </w:rPr>
              <w:lastRenderedPageBreak/>
              <w:t>的资信证明（成立一年内的公司可提交验资证明复印件并加盖本单位公章）,且无收受人和项目的限制，但开具银行有限制规定的除外；</w:t>
            </w:r>
          </w:p>
          <w:p w14:paraId="6C3A4742" w14:textId="77777777" w:rsidR="00C94D08" w:rsidRPr="00846E13" w:rsidRDefault="008F123A">
            <w:pPr>
              <w:spacing w:line="360" w:lineRule="auto"/>
              <w:rPr>
                <w:rFonts w:asciiTheme="minorEastAsia" w:eastAsiaTheme="minorEastAsia" w:hAnsiTheme="minorEastAsia"/>
                <w:sz w:val="24"/>
              </w:rPr>
            </w:pPr>
            <w:r w:rsidRPr="00846E13">
              <w:rPr>
                <w:rFonts w:ascii="宋体" w:hAnsi="宋体"/>
                <w:sz w:val="24"/>
              </w:rPr>
              <w:t>2、提供的银行资信证明必须是完整的（正反面），可以为复印件 (加盖本单位公章)，</w:t>
            </w:r>
            <w:r w:rsidRPr="00846E13">
              <w:rPr>
                <w:rFonts w:ascii="宋体" w:hAnsi="宋体" w:hint="eastAsia"/>
                <w:sz w:val="24"/>
              </w:rPr>
              <w:t>采购人、采购代理机构</w:t>
            </w:r>
            <w:r w:rsidRPr="00846E13">
              <w:rPr>
                <w:rFonts w:ascii="宋体" w:hAnsi="宋体"/>
                <w:sz w:val="24"/>
              </w:rPr>
              <w:t>保留审核原件的权利；</w:t>
            </w:r>
          </w:p>
          <w:p w14:paraId="12CC99A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3、银行资信证明应能说明该投标人与银行之间业务往来正常，企业信誉良好等；</w:t>
            </w:r>
          </w:p>
          <w:p w14:paraId="4E304E8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4、银行出具的存款证明不能替代银行资信证明，存款证明无效</w:t>
            </w:r>
            <w:r w:rsidRPr="00846E13">
              <w:rPr>
                <w:rFonts w:asciiTheme="minorEastAsia" w:eastAsiaTheme="minorEastAsia" w:hAnsiTheme="minorEastAsia" w:hint="eastAsia"/>
                <w:sz w:val="24"/>
              </w:rPr>
              <w:t>。</w:t>
            </w:r>
          </w:p>
        </w:tc>
      </w:tr>
      <w:tr w:rsidR="00846E13" w:rsidRPr="00846E13" w14:paraId="7EC81768" w14:textId="77777777">
        <w:trPr>
          <w:trHeight w:val="128"/>
          <w:jc w:val="center"/>
        </w:trPr>
        <w:tc>
          <w:tcPr>
            <w:tcW w:w="1016" w:type="dxa"/>
            <w:vAlign w:val="center"/>
          </w:tcPr>
          <w:p w14:paraId="7564AD4D"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lastRenderedPageBreak/>
              <w:t>9_7-7</w:t>
            </w:r>
          </w:p>
        </w:tc>
        <w:tc>
          <w:tcPr>
            <w:tcW w:w="8111" w:type="dxa"/>
            <w:vAlign w:val="center"/>
          </w:tcPr>
          <w:p w14:paraId="3259625A" w14:textId="77777777" w:rsidR="00C94D08" w:rsidRPr="00846E13" w:rsidRDefault="008F123A">
            <w:pPr>
              <w:spacing w:line="360" w:lineRule="auto"/>
              <w:rPr>
                <w:rFonts w:asciiTheme="minorEastAsia" w:eastAsiaTheme="minorEastAsia" w:hAnsiTheme="minorEastAsia"/>
                <w:bCs/>
                <w:sz w:val="24"/>
              </w:rPr>
            </w:pPr>
            <w:bookmarkStart w:id="12" w:name="_Hlk2075119"/>
            <w:r w:rsidRPr="00846E13">
              <w:rPr>
                <w:rFonts w:asciiTheme="minorEastAsia" w:eastAsiaTheme="minorEastAsia" w:hAnsiTheme="minorEastAsia" w:hint="eastAsia"/>
                <w:sz w:val="24"/>
              </w:rPr>
              <w:t>投标人应提供</w:t>
            </w:r>
            <w:r w:rsidRPr="00846E13">
              <w:rPr>
                <w:rFonts w:asciiTheme="minorEastAsia" w:eastAsiaTheme="minorEastAsia" w:hAnsiTheme="minorEastAsia"/>
                <w:sz w:val="24"/>
              </w:rPr>
              <w:t>开标日期前</w:t>
            </w:r>
            <w:r w:rsidRPr="00846E13">
              <w:rPr>
                <w:rFonts w:asciiTheme="minorEastAsia" w:eastAsiaTheme="minorEastAsia" w:hAnsiTheme="minorEastAsia" w:hint="eastAsia"/>
                <w:sz w:val="24"/>
              </w:rPr>
              <w:t>六</w:t>
            </w:r>
            <w:r w:rsidRPr="00846E13">
              <w:rPr>
                <w:rFonts w:asciiTheme="minorEastAsia" w:eastAsiaTheme="minorEastAsia" w:hAnsiTheme="minorEastAsia"/>
                <w:sz w:val="24"/>
              </w:rPr>
              <w:t>个月内任意一个月</w:t>
            </w:r>
            <w:r w:rsidRPr="00846E13">
              <w:rPr>
                <w:rFonts w:asciiTheme="minorEastAsia" w:eastAsiaTheme="minorEastAsia" w:hAnsiTheme="minorEastAsia" w:hint="eastAsia"/>
                <w:sz w:val="24"/>
              </w:rPr>
              <w:t>的</w:t>
            </w:r>
            <w:r w:rsidRPr="00846E13">
              <w:rPr>
                <w:rFonts w:asciiTheme="minorEastAsia" w:eastAsiaTheme="minorEastAsia" w:hAnsiTheme="minorEastAsia"/>
                <w:sz w:val="24"/>
              </w:rPr>
              <w:t>缴纳社会保障资金的有效票据凭证</w:t>
            </w:r>
            <w:r w:rsidRPr="00846E13">
              <w:rPr>
                <w:rFonts w:asciiTheme="minorEastAsia" w:eastAsiaTheme="minorEastAsia" w:hAnsiTheme="minorEastAsia" w:hint="eastAsia"/>
                <w:bCs/>
                <w:sz w:val="24"/>
              </w:rPr>
              <w:t>；若</w:t>
            </w:r>
            <w:r w:rsidRPr="00846E13">
              <w:rPr>
                <w:rFonts w:asciiTheme="minorEastAsia" w:eastAsiaTheme="minorEastAsia" w:hAnsiTheme="minorEastAsia"/>
                <w:sz w:val="24"/>
              </w:rPr>
              <w:t>投标人逐年交纳社会保障资金的，须提供参加本次政府采购活动上年度缴纳社会保障资金的</w:t>
            </w:r>
            <w:r w:rsidRPr="00846E13">
              <w:rPr>
                <w:rFonts w:asciiTheme="minorEastAsia" w:eastAsiaTheme="minorEastAsia" w:hAnsiTheme="minorEastAsia" w:hint="eastAsia"/>
                <w:sz w:val="24"/>
              </w:rPr>
              <w:t>有效</w:t>
            </w:r>
            <w:r w:rsidRPr="00846E13">
              <w:rPr>
                <w:rFonts w:asciiTheme="minorEastAsia" w:eastAsiaTheme="minorEastAsia" w:hAnsiTheme="minorEastAsia"/>
                <w:sz w:val="24"/>
              </w:rPr>
              <w:t>票据凭证复印件。</w:t>
            </w:r>
            <w:r w:rsidRPr="00846E13">
              <w:rPr>
                <w:rFonts w:asciiTheme="minorEastAsia" w:eastAsiaTheme="minorEastAsia" w:hAnsiTheme="minorEastAsia"/>
                <w:bCs/>
                <w:sz w:val="24"/>
              </w:rPr>
              <w:t>（</w:t>
            </w:r>
            <w:r w:rsidRPr="00846E13">
              <w:rPr>
                <w:rFonts w:asciiTheme="minorEastAsia" w:eastAsiaTheme="minorEastAsia" w:hAnsiTheme="minorEastAsia"/>
                <w:sz w:val="24"/>
              </w:rPr>
              <w:t>须加盖投标人公章</w:t>
            </w:r>
            <w:r w:rsidRPr="00846E13">
              <w:rPr>
                <w:rFonts w:asciiTheme="minorEastAsia" w:eastAsiaTheme="minorEastAsia" w:hAnsiTheme="minorEastAsia"/>
                <w:bCs/>
                <w:sz w:val="24"/>
              </w:rPr>
              <w:t>）</w:t>
            </w:r>
          </w:p>
          <w:p w14:paraId="2A1EE87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846E13" w:rsidRPr="00846E13" w14:paraId="3DE56FD5" w14:textId="77777777">
        <w:trPr>
          <w:trHeight w:val="128"/>
          <w:jc w:val="center"/>
        </w:trPr>
        <w:tc>
          <w:tcPr>
            <w:tcW w:w="1016" w:type="dxa"/>
            <w:vAlign w:val="center"/>
          </w:tcPr>
          <w:p w14:paraId="5D36E13F"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9_7-8</w:t>
            </w:r>
          </w:p>
        </w:tc>
        <w:tc>
          <w:tcPr>
            <w:tcW w:w="8111" w:type="dxa"/>
            <w:vAlign w:val="center"/>
          </w:tcPr>
          <w:p w14:paraId="1D6C2074" w14:textId="77777777" w:rsidR="00C94D08" w:rsidRPr="00846E13" w:rsidRDefault="008F123A">
            <w:pPr>
              <w:spacing w:line="360" w:lineRule="auto"/>
              <w:rPr>
                <w:rFonts w:asciiTheme="minorEastAsia" w:eastAsiaTheme="minorEastAsia" w:hAnsiTheme="minorEastAsia"/>
                <w:sz w:val="24"/>
              </w:rPr>
            </w:pPr>
            <w:bookmarkStart w:id="13" w:name="_Hlk2075141"/>
            <w:r w:rsidRPr="00846E1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825D19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846E13" w:rsidRPr="00846E13" w14:paraId="3E49F353" w14:textId="77777777">
        <w:trPr>
          <w:trHeight w:val="128"/>
          <w:jc w:val="center"/>
        </w:trPr>
        <w:tc>
          <w:tcPr>
            <w:tcW w:w="1016" w:type="dxa"/>
            <w:vAlign w:val="center"/>
          </w:tcPr>
          <w:p w14:paraId="26001526"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9_7-9</w:t>
            </w:r>
          </w:p>
        </w:tc>
        <w:tc>
          <w:tcPr>
            <w:tcW w:w="8111" w:type="dxa"/>
            <w:vAlign w:val="center"/>
          </w:tcPr>
          <w:p w14:paraId="6C381351"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投标人应提供</w:t>
            </w:r>
            <w:r w:rsidRPr="00846E13">
              <w:rPr>
                <w:rFonts w:ascii="宋体" w:hAnsi="宋体" w:hint="eastAsia"/>
                <w:sz w:val="24"/>
              </w:rPr>
              <w:t>具有履行合同所必需的设备和专业技术能力的证明材料</w:t>
            </w:r>
            <w:r w:rsidRPr="00846E13">
              <w:rPr>
                <w:rFonts w:ascii="宋体" w:hAnsi="宋体" w:hint="eastAsia"/>
                <w:b/>
                <w:sz w:val="24"/>
              </w:rPr>
              <w:t>（如招标文件第四</w:t>
            </w:r>
            <w:proofErr w:type="gramStart"/>
            <w:r w:rsidRPr="00846E13">
              <w:rPr>
                <w:rFonts w:ascii="宋体" w:hAnsi="宋体" w:hint="eastAsia"/>
                <w:b/>
                <w:sz w:val="24"/>
              </w:rPr>
              <w:t>章项目</w:t>
            </w:r>
            <w:proofErr w:type="gramEnd"/>
            <w:r w:rsidRPr="00846E13">
              <w:rPr>
                <w:rFonts w:ascii="宋体" w:hAnsi="宋体" w:hint="eastAsia"/>
                <w:b/>
                <w:sz w:val="24"/>
              </w:rPr>
              <w:t>需求中对设备和专业技术能力提出了实质性要求，则投标人须按要求提供相关证明材料，授权代表签字并加盖公章）</w:t>
            </w:r>
          </w:p>
        </w:tc>
      </w:tr>
      <w:tr w:rsidR="00846E13" w:rsidRPr="00846E13" w14:paraId="32EAC9AF" w14:textId="77777777">
        <w:trPr>
          <w:trHeight w:val="128"/>
          <w:jc w:val="center"/>
        </w:trPr>
        <w:tc>
          <w:tcPr>
            <w:tcW w:w="1016" w:type="dxa"/>
            <w:vAlign w:val="center"/>
          </w:tcPr>
          <w:p w14:paraId="36089C62"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9_7-10</w:t>
            </w:r>
          </w:p>
        </w:tc>
        <w:tc>
          <w:tcPr>
            <w:tcW w:w="8111" w:type="dxa"/>
            <w:vAlign w:val="center"/>
          </w:tcPr>
          <w:p w14:paraId="03641E4B"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参加</w:t>
            </w:r>
            <w:r w:rsidRPr="00846E13">
              <w:rPr>
                <w:rFonts w:asciiTheme="minorEastAsia" w:eastAsiaTheme="minorEastAsia" w:hAnsiTheme="minorEastAsia" w:hint="eastAsia"/>
                <w:sz w:val="24"/>
              </w:rPr>
              <w:t>此次招标</w:t>
            </w:r>
            <w:r w:rsidRPr="00846E13">
              <w:rPr>
                <w:rFonts w:asciiTheme="minorEastAsia" w:eastAsiaTheme="minorEastAsia" w:hAnsiTheme="minorEastAsia"/>
                <w:sz w:val="24"/>
              </w:rPr>
              <w:t>采购活动前三年内，在经营活动中没有重大违法记录的声明</w:t>
            </w:r>
            <w:r w:rsidRPr="00846E13">
              <w:rPr>
                <w:rFonts w:asciiTheme="minorEastAsia" w:eastAsiaTheme="minorEastAsia" w:hAnsiTheme="minorEastAsia" w:hint="eastAsia"/>
                <w:sz w:val="24"/>
              </w:rPr>
              <w:t>原件</w:t>
            </w:r>
            <w:r w:rsidRPr="00846E13">
              <w:rPr>
                <w:rFonts w:asciiTheme="minorEastAsia" w:eastAsiaTheme="minorEastAsia" w:hAnsiTheme="minorEastAsia"/>
                <w:sz w:val="24"/>
              </w:rPr>
              <w:t>（须加盖投标人公章）</w:t>
            </w:r>
          </w:p>
        </w:tc>
      </w:tr>
      <w:tr w:rsidR="00846E13" w:rsidRPr="00846E13" w14:paraId="35207202" w14:textId="77777777">
        <w:trPr>
          <w:trHeight w:val="128"/>
          <w:jc w:val="center"/>
        </w:trPr>
        <w:tc>
          <w:tcPr>
            <w:tcW w:w="1016" w:type="dxa"/>
            <w:vAlign w:val="center"/>
          </w:tcPr>
          <w:p w14:paraId="74481F61"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9_7-11</w:t>
            </w:r>
          </w:p>
        </w:tc>
        <w:tc>
          <w:tcPr>
            <w:tcW w:w="8111" w:type="dxa"/>
            <w:vAlign w:val="center"/>
          </w:tcPr>
          <w:p w14:paraId="0DE8C02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信用声明（须加盖投标人公章）</w:t>
            </w:r>
          </w:p>
        </w:tc>
      </w:tr>
      <w:tr w:rsidR="00846E13" w:rsidRPr="00846E13" w14:paraId="488705A4" w14:textId="77777777">
        <w:trPr>
          <w:trHeight w:val="128"/>
          <w:jc w:val="center"/>
        </w:trPr>
        <w:tc>
          <w:tcPr>
            <w:tcW w:w="1016" w:type="dxa"/>
            <w:vAlign w:val="center"/>
          </w:tcPr>
          <w:p w14:paraId="38C28866"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9_7-12</w:t>
            </w:r>
          </w:p>
        </w:tc>
        <w:tc>
          <w:tcPr>
            <w:tcW w:w="8111" w:type="dxa"/>
            <w:vAlign w:val="center"/>
          </w:tcPr>
          <w:p w14:paraId="19F78A7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招标文件要求或投标人认为必要的其他资格证明文件（复印件，须加盖投标人公章）</w:t>
            </w:r>
          </w:p>
        </w:tc>
      </w:tr>
      <w:tr w:rsidR="00846E13" w:rsidRPr="00846E13" w14:paraId="30B1D974" w14:textId="77777777">
        <w:trPr>
          <w:trHeight w:val="186"/>
          <w:jc w:val="center"/>
        </w:trPr>
        <w:tc>
          <w:tcPr>
            <w:tcW w:w="1016" w:type="dxa"/>
            <w:vAlign w:val="center"/>
          </w:tcPr>
          <w:p w14:paraId="7EF03054"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12.1</w:t>
            </w:r>
          </w:p>
        </w:tc>
        <w:tc>
          <w:tcPr>
            <w:tcW w:w="8111" w:type="dxa"/>
            <w:vAlign w:val="center"/>
          </w:tcPr>
          <w:p w14:paraId="5F7AF8DB" w14:textId="22DF0841"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投标保证金：人民币</w:t>
            </w:r>
            <w:r w:rsidR="00667336">
              <w:rPr>
                <w:rFonts w:asciiTheme="minorEastAsia" w:eastAsiaTheme="minorEastAsia" w:hAnsiTheme="minorEastAsia" w:hint="eastAsia"/>
                <w:b/>
                <w:sz w:val="24"/>
              </w:rPr>
              <w:t>壹</w:t>
            </w:r>
            <w:r w:rsidRPr="00846E13">
              <w:rPr>
                <w:rFonts w:asciiTheme="minorEastAsia" w:eastAsiaTheme="minorEastAsia" w:hAnsiTheme="minorEastAsia" w:hint="eastAsia"/>
                <w:b/>
                <w:sz w:val="24"/>
              </w:rPr>
              <w:t>万元整（￥</w:t>
            </w:r>
            <w:r w:rsidR="00667336">
              <w:rPr>
                <w:rFonts w:asciiTheme="minorEastAsia" w:eastAsiaTheme="minorEastAsia" w:hAnsiTheme="minorEastAsia" w:hint="eastAsia"/>
                <w:b/>
                <w:sz w:val="24"/>
              </w:rPr>
              <w:t>1</w:t>
            </w:r>
            <w:r w:rsidRPr="00846E13">
              <w:rPr>
                <w:rFonts w:asciiTheme="minorEastAsia" w:eastAsiaTheme="minorEastAsia" w:hAnsiTheme="minorEastAsia"/>
                <w:b/>
                <w:sz w:val="24"/>
              </w:rPr>
              <w:t>0000.00</w:t>
            </w:r>
            <w:r w:rsidRPr="00846E13">
              <w:rPr>
                <w:rFonts w:asciiTheme="minorEastAsia" w:eastAsiaTheme="minorEastAsia" w:hAnsiTheme="minorEastAsia" w:hint="eastAsia"/>
                <w:b/>
                <w:sz w:val="24"/>
              </w:rPr>
              <w:t>元）</w:t>
            </w:r>
          </w:p>
          <w:p w14:paraId="0BA9CA98"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递交截止时间：同投标截止时间。</w:t>
            </w:r>
          </w:p>
          <w:p w14:paraId="0BCDE551"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交纳投标保证金形式：电汇</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支票、保函、</w:t>
            </w:r>
            <w:r w:rsidRPr="00846E13">
              <w:rPr>
                <w:rFonts w:asciiTheme="minorEastAsia" w:eastAsiaTheme="minorEastAsia" w:hAnsiTheme="minorEastAsia" w:hint="eastAsia"/>
                <w:sz w:val="24"/>
              </w:rPr>
              <w:t>政府采购投标担保函</w:t>
            </w:r>
            <w:r w:rsidRPr="00846E13">
              <w:rPr>
                <w:rFonts w:asciiTheme="minorEastAsia" w:eastAsiaTheme="minorEastAsia" w:hAnsiTheme="minorEastAsia"/>
                <w:sz w:val="24"/>
              </w:rPr>
              <w:t>等非现金形式</w:t>
            </w:r>
          </w:p>
          <w:p w14:paraId="74E2FB76" w14:textId="77777777" w:rsidR="00C94D08" w:rsidRPr="00846E13" w:rsidRDefault="008F123A">
            <w:pPr>
              <w:spacing w:line="360" w:lineRule="auto"/>
              <w:rPr>
                <w:rFonts w:ascii="宋体" w:hAnsi="宋体"/>
                <w:b/>
                <w:sz w:val="24"/>
                <w:szCs w:val="21"/>
              </w:rPr>
            </w:pPr>
            <w:r w:rsidRPr="00846E13">
              <w:rPr>
                <w:rFonts w:ascii="宋体" w:hAnsi="宋体" w:hint="eastAsia"/>
                <w:b/>
                <w:sz w:val="24"/>
                <w:szCs w:val="21"/>
              </w:rPr>
              <w:t>账户名称： 北京国际工程咨询有限公司</w:t>
            </w:r>
          </w:p>
          <w:p w14:paraId="42D5D00F" w14:textId="77777777" w:rsidR="00C94D08" w:rsidRPr="00846E13" w:rsidRDefault="008F123A">
            <w:pPr>
              <w:spacing w:line="360" w:lineRule="auto"/>
              <w:rPr>
                <w:rFonts w:ascii="宋体" w:hAnsi="宋体"/>
                <w:sz w:val="24"/>
                <w:szCs w:val="21"/>
              </w:rPr>
            </w:pPr>
            <w:r w:rsidRPr="00846E13">
              <w:rPr>
                <w:rFonts w:ascii="宋体" w:hAnsi="宋体" w:hint="eastAsia"/>
                <w:sz w:val="24"/>
                <w:szCs w:val="21"/>
              </w:rPr>
              <w:t xml:space="preserve">开户银行：华夏银行北京学院路支行              </w:t>
            </w:r>
          </w:p>
          <w:p w14:paraId="1F9BA266" w14:textId="77777777" w:rsidR="00C94D08" w:rsidRPr="00846E13" w:rsidRDefault="008F123A">
            <w:pPr>
              <w:spacing w:line="360" w:lineRule="auto"/>
              <w:rPr>
                <w:rFonts w:asciiTheme="minorEastAsia" w:eastAsiaTheme="minorEastAsia" w:hAnsiTheme="minorEastAsia"/>
                <w:sz w:val="24"/>
              </w:rPr>
            </w:pPr>
            <w:r w:rsidRPr="00846E13">
              <w:rPr>
                <w:rFonts w:ascii="宋体" w:hAnsi="宋体" w:hint="eastAsia"/>
                <w:sz w:val="24"/>
                <w:szCs w:val="21"/>
              </w:rPr>
              <w:lastRenderedPageBreak/>
              <w:t>帐  号：</w:t>
            </w:r>
            <w:r w:rsidRPr="00846E13">
              <w:rPr>
                <w:rFonts w:ascii="宋体" w:hAnsi="宋体"/>
                <w:sz w:val="24"/>
                <w:szCs w:val="21"/>
              </w:rPr>
              <w:t>10242000000002546</w:t>
            </w:r>
          </w:p>
        </w:tc>
      </w:tr>
      <w:tr w:rsidR="00846E13" w:rsidRPr="00846E13" w14:paraId="6BF8E429" w14:textId="77777777">
        <w:trPr>
          <w:trHeight w:val="182"/>
          <w:jc w:val="center"/>
        </w:trPr>
        <w:tc>
          <w:tcPr>
            <w:tcW w:w="1016" w:type="dxa"/>
            <w:vAlign w:val="center"/>
          </w:tcPr>
          <w:p w14:paraId="31F00C09"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lastRenderedPageBreak/>
              <w:t>13.1</w:t>
            </w:r>
          </w:p>
        </w:tc>
        <w:tc>
          <w:tcPr>
            <w:tcW w:w="8111" w:type="dxa"/>
            <w:vAlign w:val="center"/>
          </w:tcPr>
          <w:p w14:paraId="610A8764" w14:textId="77777777" w:rsidR="00C94D08" w:rsidRPr="00846E13" w:rsidRDefault="008F123A">
            <w:pPr>
              <w:spacing w:line="360" w:lineRule="auto"/>
              <w:ind w:left="1592" w:hanging="1592"/>
              <w:rPr>
                <w:rFonts w:asciiTheme="minorEastAsia" w:eastAsiaTheme="minorEastAsia" w:hAnsiTheme="minorEastAsia"/>
                <w:sz w:val="24"/>
              </w:rPr>
            </w:pPr>
            <w:r w:rsidRPr="00846E13">
              <w:rPr>
                <w:rFonts w:asciiTheme="minorEastAsia" w:eastAsiaTheme="minorEastAsia" w:hAnsiTheme="minorEastAsia" w:hint="eastAsia"/>
                <w:sz w:val="24"/>
              </w:rPr>
              <w:t>投标有效期：</w:t>
            </w:r>
            <w:r w:rsidRPr="00846E13">
              <w:rPr>
                <w:rFonts w:asciiTheme="minorEastAsia" w:eastAsiaTheme="minorEastAsia" w:hAnsiTheme="minorEastAsia"/>
                <w:sz w:val="24"/>
              </w:rPr>
              <w:t>90天</w:t>
            </w:r>
          </w:p>
        </w:tc>
      </w:tr>
      <w:tr w:rsidR="00846E13" w:rsidRPr="00846E13" w14:paraId="01AD4EB4" w14:textId="77777777">
        <w:trPr>
          <w:trHeight w:val="167"/>
          <w:jc w:val="center"/>
        </w:trPr>
        <w:tc>
          <w:tcPr>
            <w:tcW w:w="1016" w:type="dxa"/>
            <w:vAlign w:val="center"/>
          </w:tcPr>
          <w:p w14:paraId="4655FB1F"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14.1</w:t>
            </w:r>
          </w:p>
        </w:tc>
        <w:tc>
          <w:tcPr>
            <w:tcW w:w="8111" w:type="dxa"/>
            <w:vAlign w:val="center"/>
          </w:tcPr>
          <w:p w14:paraId="6B8FA269" w14:textId="2A5603FC"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sz w:val="24"/>
              </w:rPr>
              <w:t>投标文件：</w:t>
            </w:r>
            <w:r w:rsidRPr="00846E13">
              <w:rPr>
                <w:rFonts w:asciiTheme="minorEastAsia" w:eastAsiaTheme="minorEastAsia" w:hAnsiTheme="minorEastAsia" w:hint="eastAsia"/>
                <w:b/>
                <w:sz w:val="24"/>
              </w:rPr>
              <w:t>正本：</w:t>
            </w:r>
            <w:r w:rsidRPr="00846E13">
              <w:rPr>
                <w:rFonts w:asciiTheme="minorEastAsia" w:eastAsiaTheme="minorEastAsia" w:hAnsiTheme="minorEastAsia"/>
                <w:b/>
                <w:sz w:val="24"/>
              </w:rPr>
              <w:t>1份；副本：5份；电子版：</w:t>
            </w:r>
            <w:r w:rsidR="007F3776">
              <w:rPr>
                <w:rFonts w:asciiTheme="minorEastAsia" w:eastAsiaTheme="minorEastAsia" w:hAnsiTheme="minorEastAsia" w:hint="eastAsia"/>
                <w:b/>
                <w:sz w:val="24"/>
              </w:rPr>
              <w:t>2</w:t>
            </w:r>
            <w:r w:rsidRPr="00846E13">
              <w:rPr>
                <w:rFonts w:asciiTheme="minorEastAsia" w:eastAsiaTheme="minorEastAsia" w:hAnsiTheme="minorEastAsia"/>
                <w:b/>
                <w:sz w:val="24"/>
              </w:rPr>
              <w:t>份。</w:t>
            </w:r>
          </w:p>
          <w:p w14:paraId="0056814C"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（电子文件规定：必须提供文件的可编辑版本和盖红章的</w:t>
            </w:r>
            <w:r w:rsidRPr="00846E13">
              <w:rPr>
                <w:rFonts w:asciiTheme="minorEastAsia" w:eastAsiaTheme="minorEastAsia" w:hAnsiTheme="minorEastAsia"/>
                <w:b/>
                <w:sz w:val="24"/>
              </w:rPr>
              <w:t>PDF扫描件</w:t>
            </w:r>
            <w:r w:rsidRPr="00846E13">
              <w:rPr>
                <w:rFonts w:asciiTheme="minorEastAsia" w:eastAsiaTheme="minorEastAsia" w:hAnsiTheme="minorEastAsia" w:hint="eastAsia"/>
                <w:b/>
                <w:sz w:val="24"/>
              </w:rPr>
              <w:t>，</w:t>
            </w:r>
            <w:r w:rsidRPr="00846E13">
              <w:rPr>
                <w:rFonts w:asciiTheme="minorEastAsia" w:eastAsiaTheme="minorEastAsia" w:hAnsiTheme="minorEastAsia"/>
                <w:b/>
                <w:sz w:val="24"/>
              </w:rPr>
              <w:t>存储载体为USB存储设备</w:t>
            </w:r>
            <w:r w:rsidRPr="00846E13">
              <w:rPr>
                <w:rFonts w:asciiTheme="minorEastAsia" w:eastAsiaTheme="minorEastAsia" w:hAnsiTheme="minorEastAsia" w:hint="eastAsia"/>
                <w:b/>
                <w:sz w:val="24"/>
              </w:rPr>
              <w:t>）。</w:t>
            </w:r>
          </w:p>
          <w:p w14:paraId="11AAEA7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电子文件规定格式为：</w:t>
            </w:r>
          </w:p>
          <w:p w14:paraId="64F2D23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（一）文本文件采用</w:t>
            </w:r>
            <w:r w:rsidRPr="00846E13">
              <w:rPr>
                <w:rFonts w:asciiTheme="minorEastAsia" w:eastAsiaTheme="minorEastAsia" w:hAnsiTheme="minorEastAsia"/>
                <w:sz w:val="24"/>
              </w:rPr>
              <w:t>DOC、RTF、TXT、PDF格式；</w:t>
            </w:r>
          </w:p>
          <w:p w14:paraId="52778C8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（二）图像文件采用</w:t>
            </w:r>
            <w:r w:rsidRPr="00846E13">
              <w:rPr>
                <w:rFonts w:asciiTheme="minorEastAsia" w:eastAsiaTheme="minorEastAsia" w:hAnsiTheme="minorEastAsia"/>
                <w:sz w:val="24"/>
              </w:rPr>
              <w:t>JPEG、TIFF格式；</w:t>
            </w:r>
          </w:p>
          <w:p w14:paraId="4F56454C"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（三）影像文件采用</w:t>
            </w:r>
            <w:r w:rsidRPr="00846E13">
              <w:rPr>
                <w:rFonts w:asciiTheme="minorEastAsia" w:eastAsiaTheme="minorEastAsia" w:hAnsiTheme="minorEastAsia"/>
                <w:sz w:val="24"/>
              </w:rPr>
              <w:t>MPEG、AVI格式；</w:t>
            </w:r>
          </w:p>
          <w:p w14:paraId="3BAD47EE"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sz w:val="24"/>
              </w:rPr>
              <w:t>（四）声音文件采用</w:t>
            </w:r>
            <w:r w:rsidRPr="00846E13">
              <w:rPr>
                <w:rFonts w:asciiTheme="minorEastAsia" w:eastAsiaTheme="minorEastAsia" w:hAnsiTheme="minorEastAsia"/>
                <w:sz w:val="24"/>
              </w:rPr>
              <w:t>WAV、MP3格式。</w:t>
            </w:r>
          </w:p>
        </w:tc>
      </w:tr>
      <w:tr w:rsidR="00846E13" w:rsidRPr="00846E13" w14:paraId="2298857D" w14:textId="77777777">
        <w:trPr>
          <w:trHeight w:val="60"/>
          <w:jc w:val="center"/>
        </w:trPr>
        <w:tc>
          <w:tcPr>
            <w:tcW w:w="1016" w:type="dxa"/>
            <w:vAlign w:val="center"/>
          </w:tcPr>
          <w:p w14:paraId="70B10FAD"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16.1</w:t>
            </w:r>
          </w:p>
        </w:tc>
        <w:tc>
          <w:tcPr>
            <w:tcW w:w="8111" w:type="dxa"/>
            <w:vAlign w:val="center"/>
          </w:tcPr>
          <w:p w14:paraId="53B35A35" w14:textId="3D3520DE" w:rsidR="00C94D08" w:rsidRPr="00846E13" w:rsidRDefault="008F123A" w:rsidP="00976A00">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投标截止时间：</w:t>
            </w:r>
            <w:r w:rsidR="00932B05" w:rsidRPr="00846E13">
              <w:rPr>
                <w:rFonts w:asciiTheme="minorEastAsia" w:eastAsiaTheme="minorEastAsia" w:hAnsiTheme="minorEastAsia"/>
                <w:sz w:val="24"/>
              </w:rPr>
              <w:t>20</w:t>
            </w:r>
            <w:r w:rsidR="00932B05" w:rsidRPr="00846E13">
              <w:rPr>
                <w:rFonts w:asciiTheme="minorEastAsia" w:eastAsiaTheme="minorEastAsia" w:hAnsiTheme="minorEastAsia" w:hint="eastAsia"/>
                <w:sz w:val="24"/>
              </w:rPr>
              <w:t>20年</w:t>
            </w:r>
            <w:r w:rsidR="007F3776">
              <w:rPr>
                <w:rFonts w:asciiTheme="minorEastAsia" w:eastAsiaTheme="minorEastAsia" w:hAnsiTheme="minorEastAsia" w:hint="eastAsia"/>
                <w:sz w:val="24"/>
              </w:rPr>
              <w:t>08</w:t>
            </w:r>
            <w:r w:rsidR="00932B05" w:rsidRPr="00846E13">
              <w:rPr>
                <w:rFonts w:asciiTheme="minorEastAsia" w:eastAsiaTheme="minorEastAsia" w:hAnsiTheme="minorEastAsia" w:hint="eastAsia"/>
                <w:sz w:val="24"/>
              </w:rPr>
              <w:t>月</w:t>
            </w:r>
            <w:r w:rsidR="007F3776">
              <w:rPr>
                <w:rFonts w:asciiTheme="minorEastAsia" w:eastAsiaTheme="minorEastAsia" w:hAnsiTheme="minorEastAsia" w:hint="eastAsia"/>
                <w:sz w:val="24"/>
              </w:rPr>
              <w:t>07</w:t>
            </w:r>
            <w:r w:rsidR="00932B05" w:rsidRPr="00846E13">
              <w:rPr>
                <w:rFonts w:asciiTheme="minorEastAsia" w:eastAsiaTheme="minorEastAsia" w:hAnsiTheme="minorEastAsia" w:hint="eastAsia"/>
                <w:sz w:val="24"/>
              </w:rPr>
              <w:t>日</w:t>
            </w:r>
            <w:r w:rsidR="00976A00">
              <w:rPr>
                <w:rFonts w:asciiTheme="minorEastAsia" w:eastAsiaTheme="minorEastAsia" w:hAnsiTheme="minorEastAsia" w:hint="eastAsia"/>
                <w:sz w:val="24"/>
              </w:rPr>
              <w:t>09</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30</w:t>
            </w:r>
            <w:r w:rsidRPr="00846E13">
              <w:rPr>
                <w:rFonts w:asciiTheme="minorEastAsia" w:eastAsiaTheme="minorEastAsia" w:hAnsiTheme="minorEastAsia" w:hint="eastAsia"/>
                <w:sz w:val="24"/>
              </w:rPr>
              <w:t>（北京时间）</w:t>
            </w:r>
          </w:p>
        </w:tc>
      </w:tr>
      <w:tr w:rsidR="00846E13" w:rsidRPr="00846E13" w14:paraId="0E85509F" w14:textId="77777777">
        <w:trPr>
          <w:trHeight w:val="437"/>
          <w:jc w:val="center"/>
        </w:trPr>
        <w:tc>
          <w:tcPr>
            <w:tcW w:w="1016" w:type="dxa"/>
            <w:vAlign w:val="center"/>
          </w:tcPr>
          <w:p w14:paraId="5045C4E8"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18.1</w:t>
            </w:r>
          </w:p>
        </w:tc>
        <w:tc>
          <w:tcPr>
            <w:tcW w:w="8111" w:type="dxa"/>
            <w:vAlign w:val="center"/>
          </w:tcPr>
          <w:p w14:paraId="1F9FD079" w14:textId="4381843E"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开标时间：</w:t>
            </w:r>
            <w:r w:rsidR="00932B05" w:rsidRPr="00846E13">
              <w:rPr>
                <w:rFonts w:asciiTheme="minorEastAsia" w:eastAsiaTheme="minorEastAsia" w:hAnsiTheme="minorEastAsia"/>
                <w:sz w:val="24"/>
              </w:rPr>
              <w:t>20</w:t>
            </w:r>
            <w:r w:rsidR="00932B05" w:rsidRPr="00846E13">
              <w:rPr>
                <w:rFonts w:asciiTheme="minorEastAsia" w:eastAsiaTheme="minorEastAsia" w:hAnsiTheme="minorEastAsia" w:hint="eastAsia"/>
                <w:sz w:val="24"/>
              </w:rPr>
              <w:t>20年</w:t>
            </w:r>
            <w:r w:rsidR="007F3776">
              <w:rPr>
                <w:rFonts w:asciiTheme="minorEastAsia" w:eastAsiaTheme="minorEastAsia" w:hAnsiTheme="minorEastAsia" w:hint="eastAsia"/>
                <w:sz w:val="24"/>
              </w:rPr>
              <w:t>08</w:t>
            </w:r>
            <w:r w:rsidR="00932B05" w:rsidRPr="00846E13">
              <w:rPr>
                <w:rFonts w:asciiTheme="minorEastAsia" w:eastAsiaTheme="minorEastAsia" w:hAnsiTheme="minorEastAsia" w:hint="eastAsia"/>
                <w:sz w:val="24"/>
              </w:rPr>
              <w:t>月</w:t>
            </w:r>
            <w:r w:rsidR="007F3776">
              <w:rPr>
                <w:rFonts w:asciiTheme="minorEastAsia" w:eastAsiaTheme="minorEastAsia" w:hAnsiTheme="minorEastAsia" w:hint="eastAsia"/>
                <w:sz w:val="24"/>
              </w:rPr>
              <w:t>07</w:t>
            </w:r>
            <w:r w:rsidR="00932B05" w:rsidRPr="00846E13">
              <w:rPr>
                <w:rFonts w:asciiTheme="minorEastAsia" w:eastAsiaTheme="minorEastAsia" w:hAnsiTheme="minorEastAsia" w:hint="eastAsia"/>
                <w:sz w:val="24"/>
              </w:rPr>
              <w:t>日</w:t>
            </w:r>
            <w:r w:rsidR="00976A00">
              <w:rPr>
                <w:rFonts w:asciiTheme="minorEastAsia" w:eastAsiaTheme="minorEastAsia" w:hAnsiTheme="minorEastAsia" w:hint="eastAsia"/>
                <w:sz w:val="24"/>
              </w:rPr>
              <w:t>09</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30</w:t>
            </w:r>
            <w:r w:rsidRPr="00846E13">
              <w:rPr>
                <w:rFonts w:asciiTheme="minorEastAsia" w:eastAsiaTheme="minorEastAsia" w:hAnsiTheme="minorEastAsia" w:hint="eastAsia"/>
                <w:sz w:val="24"/>
              </w:rPr>
              <w:t>（北京时间）</w:t>
            </w:r>
          </w:p>
          <w:p w14:paraId="510D83C7"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投标文件递交地点、开标地点：北京市海淀区学院路30号科大天工大厦A座</w:t>
            </w:r>
            <w:r w:rsidRPr="00846E13">
              <w:rPr>
                <w:rFonts w:asciiTheme="minorEastAsia" w:eastAsiaTheme="minorEastAsia" w:hAnsiTheme="minorEastAsia"/>
                <w:sz w:val="24"/>
              </w:rPr>
              <w:t>616</w:t>
            </w:r>
            <w:r w:rsidRPr="00846E13">
              <w:rPr>
                <w:rFonts w:asciiTheme="minorEastAsia" w:eastAsiaTheme="minorEastAsia" w:hAnsiTheme="minorEastAsia" w:hint="eastAsia"/>
                <w:sz w:val="24"/>
              </w:rPr>
              <w:t>会议室（北四环学院桥东北角）</w:t>
            </w:r>
          </w:p>
        </w:tc>
      </w:tr>
      <w:tr w:rsidR="00846E13" w:rsidRPr="00846E13" w14:paraId="79E87FC2" w14:textId="77777777">
        <w:trPr>
          <w:trHeight w:val="355"/>
          <w:jc w:val="center"/>
        </w:trPr>
        <w:tc>
          <w:tcPr>
            <w:tcW w:w="1016" w:type="dxa"/>
            <w:vAlign w:val="center"/>
          </w:tcPr>
          <w:p w14:paraId="2B72A9BF"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27.1</w:t>
            </w:r>
          </w:p>
        </w:tc>
        <w:tc>
          <w:tcPr>
            <w:tcW w:w="8111" w:type="dxa"/>
            <w:vAlign w:val="center"/>
          </w:tcPr>
          <w:p w14:paraId="68E6D0E3"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履约保证金：</w:t>
            </w:r>
            <w:r w:rsidRPr="00846E13">
              <w:rPr>
                <w:rFonts w:asciiTheme="minorEastAsia" w:eastAsiaTheme="minorEastAsia" w:hAnsiTheme="minorEastAsia" w:hint="eastAsia"/>
                <w:sz w:val="24"/>
              </w:rPr>
              <w:t>本项目不适用</w:t>
            </w:r>
          </w:p>
        </w:tc>
      </w:tr>
      <w:tr w:rsidR="00C94D08" w:rsidRPr="00846E13" w14:paraId="4DB75E81" w14:textId="77777777">
        <w:trPr>
          <w:trHeight w:val="355"/>
          <w:jc w:val="center"/>
        </w:trPr>
        <w:tc>
          <w:tcPr>
            <w:tcW w:w="1016" w:type="dxa"/>
            <w:vAlign w:val="center"/>
          </w:tcPr>
          <w:p w14:paraId="677A39DF"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t>28.1</w:t>
            </w:r>
          </w:p>
        </w:tc>
        <w:tc>
          <w:tcPr>
            <w:tcW w:w="8111" w:type="dxa"/>
            <w:vAlign w:val="center"/>
          </w:tcPr>
          <w:p w14:paraId="570B1EB7"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中标人须向采购代理机构按如下标准和规定交纳中标服务费。</w:t>
            </w:r>
          </w:p>
          <w:p w14:paraId="60A6323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（1）以买卖双方</w:t>
            </w:r>
            <w:proofErr w:type="gramStart"/>
            <w:r w:rsidRPr="00846E13">
              <w:rPr>
                <w:rFonts w:asciiTheme="minorEastAsia" w:eastAsiaTheme="minorEastAsia" w:hAnsiTheme="minorEastAsia"/>
                <w:sz w:val="24"/>
              </w:rPr>
              <w:t>签定</w:t>
            </w:r>
            <w:proofErr w:type="gramEnd"/>
            <w:r w:rsidRPr="00846E13">
              <w:rPr>
                <w:rFonts w:asciiTheme="minorEastAsia" w:eastAsiaTheme="minorEastAsia" w:hAnsiTheme="minorEastAsia"/>
                <w:sz w:val="24"/>
              </w:rPr>
              <w:t>的合同总额作为收费的计算基数。</w:t>
            </w:r>
          </w:p>
          <w:p w14:paraId="62E22D3E" w14:textId="77777777" w:rsidR="00C94D08" w:rsidRPr="00846E13" w:rsidRDefault="008F123A">
            <w:pPr>
              <w:widowControl/>
              <w:spacing w:line="360" w:lineRule="auto"/>
              <w:rPr>
                <w:rFonts w:asciiTheme="minorEastAsia" w:eastAsiaTheme="minorEastAsia" w:hAnsiTheme="minorEastAsia"/>
                <w:kern w:val="0"/>
                <w:sz w:val="24"/>
              </w:rPr>
            </w:pPr>
            <w:r w:rsidRPr="00846E13">
              <w:rPr>
                <w:rFonts w:asciiTheme="minorEastAsia" w:eastAsiaTheme="minorEastAsia" w:hAnsiTheme="minorEastAsia"/>
                <w:sz w:val="24"/>
              </w:rPr>
              <w:t>（2）采购代理机构</w:t>
            </w:r>
            <w:r w:rsidRPr="00846E13">
              <w:rPr>
                <w:rFonts w:asciiTheme="minorEastAsia" w:eastAsiaTheme="minorEastAsia" w:hAnsiTheme="minorEastAsia" w:hint="eastAsia"/>
                <w:sz w:val="24"/>
              </w:rPr>
              <w:t>参照原</w:t>
            </w:r>
            <w:r w:rsidRPr="00846E13">
              <w:rPr>
                <w:rFonts w:asciiTheme="minorEastAsia" w:eastAsiaTheme="minorEastAsia" w:hAnsiTheme="minorEastAsia"/>
                <w:sz w:val="24"/>
              </w:rPr>
              <w:t>计价格[2002]1980号文、</w:t>
            </w:r>
            <w:r w:rsidRPr="00846E13">
              <w:rPr>
                <w:rFonts w:asciiTheme="minorEastAsia" w:eastAsiaTheme="minorEastAsia" w:hAnsiTheme="minorEastAsia"/>
                <w:kern w:val="0"/>
                <w:sz w:val="24"/>
              </w:rPr>
              <w:t>发改办价格[2003]857号文及发改</w:t>
            </w:r>
            <w:r w:rsidRPr="00846E13">
              <w:rPr>
                <w:rFonts w:asciiTheme="minorEastAsia" w:eastAsiaTheme="minorEastAsia" w:hAnsiTheme="minorEastAsia" w:hint="eastAsia"/>
                <w:kern w:val="0"/>
                <w:sz w:val="24"/>
              </w:rPr>
              <w:t>办</w:t>
            </w:r>
            <w:r w:rsidRPr="00846E13">
              <w:rPr>
                <w:rFonts w:asciiTheme="minorEastAsia" w:eastAsiaTheme="minorEastAsia" w:hAnsiTheme="minorEastAsia"/>
                <w:kern w:val="0"/>
                <w:sz w:val="24"/>
              </w:rPr>
              <w:t>价格</w:t>
            </w:r>
            <w:r w:rsidRPr="00846E13">
              <w:rPr>
                <w:rFonts w:asciiTheme="minorEastAsia" w:eastAsiaTheme="minorEastAsia" w:hAnsiTheme="minorEastAsia"/>
                <w:sz w:val="24"/>
              </w:rPr>
              <w:t>[2011]534</w:t>
            </w:r>
            <w:r w:rsidRPr="00846E13">
              <w:rPr>
                <w:rFonts w:asciiTheme="minorEastAsia" w:eastAsiaTheme="minorEastAsia" w:hAnsiTheme="minorEastAsia"/>
                <w:kern w:val="0"/>
                <w:sz w:val="24"/>
              </w:rPr>
              <w:t>号文有关规定向中标供应商收取</w:t>
            </w:r>
            <w:r w:rsidRPr="00846E13">
              <w:rPr>
                <w:rFonts w:asciiTheme="minorEastAsia" w:eastAsiaTheme="minorEastAsia" w:hAnsiTheme="minorEastAsia"/>
                <w:sz w:val="24"/>
              </w:rPr>
              <w:t>中标服务费用。</w:t>
            </w:r>
          </w:p>
          <w:p w14:paraId="19EE909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（3）中标服务费币种与中标签订合同的币种相同或招标机构同意的币种</w:t>
            </w:r>
          </w:p>
          <w:p w14:paraId="702EE93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（4）中标服务费的交纳方式：</w:t>
            </w:r>
          </w:p>
          <w:p w14:paraId="52B5F1CB" w14:textId="77777777" w:rsidR="00C94D08" w:rsidRPr="00846E13" w:rsidRDefault="008F123A">
            <w:pPr>
              <w:spacing w:line="360" w:lineRule="auto"/>
              <w:ind w:firstLine="480"/>
              <w:rPr>
                <w:rFonts w:asciiTheme="minorEastAsia" w:eastAsiaTheme="minorEastAsia" w:hAnsiTheme="minorEastAsia"/>
                <w:sz w:val="24"/>
              </w:rPr>
            </w:pPr>
            <w:r w:rsidRPr="00846E13">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2909DAAE" w14:textId="77777777" w:rsidR="00C94D08" w:rsidRPr="00846E13" w:rsidRDefault="008F123A">
            <w:pPr>
              <w:spacing w:line="360" w:lineRule="auto"/>
              <w:rPr>
                <w:rFonts w:ascii="宋体" w:hAnsi="宋体"/>
                <w:b/>
                <w:sz w:val="24"/>
                <w:szCs w:val="21"/>
              </w:rPr>
            </w:pPr>
            <w:r w:rsidRPr="00846E13">
              <w:rPr>
                <w:rFonts w:ascii="宋体" w:hAnsi="宋体" w:hint="eastAsia"/>
                <w:b/>
                <w:sz w:val="24"/>
                <w:szCs w:val="21"/>
              </w:rPr>
              <w:t>账户名称： 北京国际工程咨询有限公司</w:t>
            </w:r>
          </w:p>
          <w:p w14:paraId="7A170832" w14:textId="77777777" w:rsidR="00C94D08" w:rsidRPr="00846E13" w:rsidRDefault="008F123A">
            <w:pPr>
              <w:spacing w:line="360" w:lineRule="auto"/>
              <w:rPr>
                <w:rFonts w:ascii="宋体" w:hAnsi="宋体"/>
                <w:sz w:val="24"/>
                <w:szCs w:val="21"/>
              </w:rPr>
            </w:pPr>
            <w:r w:rsidRPr="00846E13">
              <w:rPr>
                <w:rFonts w:ascii="宋体" w:hAnsi="宋体" w:hint="eastAsia"/>
                <w:sz w:val="24"/>
                <w:szCs w:val="21"/>
              </w:rPr>
              <w:t xml:space="preserve">开户银行：华夏银行北京学院路支行              </w:t>
            </w:r>
          </w:p>
          <w:p w14:paraId="60A24ED6" w14:textId="77777777" w:rsidR="00C94D08" w:rsidRPr="00846E13" w:rsidRDefault="008F123A">
            <w:pPr>
              <w:spacing w:line="360" w:lineRule="auto"/>
              <w:rPr>
                <w:rFonts w:asciiTheme="minorEastAsia" w:eastAsiaTheme="minorEastAsia" w:hAnsiTheme="minorEastAsia"/>
                <w:sz w:val="24"/>
              </w:rPr>
            </w:pPr>
            <w:r w:rsidRPr="00846E13">
              <w:rPr>
                <w:rFonts w:ascii="宋体" w:hAnsi="宋体" w:hint="eastAsia"/>
                <w:sz w:val="24"/>
                <w:szCs w:val="21"/>
              </w:rPr>
              <w:t>帐  号：</w:t>
            </w:r>
            <w:r w:rsidRPr="00846E13">
              <w:rPr>
                <w:rFonts w:ascii="宋体" w:hAnsi="宋体"/>
                <w:sz w:val="24"/>
                <w:szCs w:val="21"/>
              </w:rPr>
              <w:t>10242000000002546</w:t>
            </w:r>
          </w:p>
        </w:tc>
      </w:tr>
    </w:tbl>
    <w:p w14:paraId="0EB150E2" w14:textId="77777777" w:rsidR="00C94D08" w:rsidRPr="00846E13" w:rsidRDefault="00C94D08">
      <w:pPr>
        <w:rPr>
          <w:b/>
          <w:bCs/>
          <w:kern w:val="44"/>
        </w:rPr>
      </w:pPr>
    </w:p>
    <w:p w14:paraId="4378B5A8" w14:textId="77777777" w:rsidR="00C94D08" w:rsidRPr="00846E13" w:rsidRDefault="008F123A">
      <w:pPr>
        <w:pStyle w:val="1"/>
        <w:spacing w:line="360" w:lineRule="auto"/>
        <w:rPr>
          <w:rFonts w:asciiTheme="minorEastAsia" w:eastAsiaTheme="minorEastAsia" w:hAnsiTheme="minorEastAsia"/>
          <w:sz w:val="30"/>
          <w:szCs w:val="30"/>
        </w:rPr>
      </w:pPr>
      <w:bookmarkStart w:id="14" w:name="_Toc45706444"/>
      <w:r w:rsidRPr="00846E13">
        <w:rPr>
          <w:rFonts w:asciiTheme="minorEastAsia" w:eastAsiaTheme="minorEastAsia" w:hAnsiTheme="minorEastAsia" w:hint="eastAsia"/>
          <w:sz w:val="30"/>
          <w:szCs w:val="30"/>
        </w:rPr>
        <w:lastRenderedPageBreak/>
        <w:t>第三章 投标人须知</w:t>
      </w:r>
      <w:bookmarkEnd w:id="14"/>
    </w:p>
    <w:p w14:paraId="08DDD9C8" w14:textId="77777777" w:rsidR="00C94D08" w:rsidRPr="00846E13" w:rsidRDefault="008F123A">
      <w:pPr>
        <w:pStyle w:val="3"/>
      </w:pPr>
      <w:bookmarkStart w:id="15" w:name="_Toc45706445"/>
      <w:proofErr w:type="gramStart"/>
      <w:r w:rsidRPr="00846E13">
        <w:rPr>
          <w:rFonts w:hint="eastAsia"/>
        </w:rPr>
        <w:t>一</w:t>
      </w:r>
      <w:proofErr w:type="gramEnd"/>
      <w:r w:rsidRPr="00846E13">
        <w:rPr>
          <w:rFonts w:hint="eastAsia"/>
        </w:rPr>
        <w:t>说明</w:t>
      </w:r>
      <w:bookmarkEnd w:id="15"/>
    </w:p>
    <w:p w14:paraId="41F888C6" w14:textId="77777777" w:rsidR="00C94D08" w:rsidRPr="00846E13" w:rsidRDefault="008F123A">
      <w:pPr>
        <w:pStyle w:val="3"/>
      </w:pPr>
      <w:bookmarkStart w:id="16" w:name="_Toc45706446"/>
      <w:r w:rsidRPr="00846E13">
        <w:t xml:space="preserve">1. </w:t>
      </w:r>
      <w:r w:rsidRPr="00846E13">
        <w:rPr>
          <w:rFonts w:hint="eastAsia"/>
        </w:rPr>
        <w:t>采购人、采购代理机构及合格的投标人</w:t>
      </w:r>
      <w:bookmarkEnd w:id="16"/>
    </w:p>
    <w:p w14:paraId="76A3F9D4"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 xml:space="preserve">1.1 </w:t>
      </w:r>
      <w:r w:rsidRPr="00846E13">
        <w:rPr>
          <w:rFonts w:asciiTheme="minorEastAsia" w:eastAsiaTheme="minorEastAsia" w:hAnsiTheme="minorEastAsia" w:hint="eastAsia"/>
          <w:sz w:val="24"/>
        </w:rPr>
        <w:t>采购人：指依法进行本次政府采购招标活动中的国家机关、事业单位、团体组织。</w:t>
      </w:r>
    </w:p>
    <w:p w14:paraId="0BB43B6C"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 xml:space="preserve">1.2 </w:t>
      </w:r>
      <w:r w:rsidRPr="00846E13">
        <w:rPr>
          <w:rFonts w:asciiTheme="minorEastAsia" w:eastAsiaTheme="minorEastAsia" w:hAnsiTheme="minorEastAsia" w:hint="eastAsia"/>
          <w:sz w:val="24"/>
        </w:rPr>
        <w:t>采购代理机构：受采购人委托，组织本次招标活动的采购代理机构。本项目的采购代理机构为</w:t>
      </w:r>
      <w:r w:rsidRPr="00846E13">
        <w:rPr>
          <w:rFonts w:ascii="宋体" w:hAnsi="宋体" w:hint="eastAsia"/>
          <w:sz w:val="24"/>
        </w:rPr>
        <w:t>北京国际工程咨询有限公司</w:t>
      </w:r>
      <w:r w:rsidRPr="00846E13">
        <w:rPr>
          <w:rFonts w:asciiTheme="minorEastAsia" w:eastAsiaTheme="minorEastAsia" w:hAnsiTheme="minorEastAsia" w:hint="eastAsia"/>
          <w:sz w:val="24"/>
        </w:rPr>
        <w:t>。</w:t>
      </w:r>
    </w:p>
    <w:p w14:paraId="1C584606" w14:textId="77777777" w:rsidR="00C94D08" w:rsidRPr="00846E13" w:rsidRDefault="008F123A">
      <w:pPr>
        <w:numPr>
          <w:ilvl w:val="1"/>
          <w:numId w:val="3"/>
        </w:num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 xml:space="preserve"> 合格的投标人</w:t>
      </w:r>
    </w:p>
    <w:p w14:paraId="018318F8"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1.3.1符合第一章投标邀请中“投标人资格</w:t>
      </w:r>
      <w:r w:rsidRPr="00846E13">
        <w:rPr>
          <w:rFonts w:asciiTheme="minorEastAsia" w:eastAsiaTheme="minorEastAsia" w:hAnsiTheme="minorEastAsia" w:hint="eastAsia"/>
          <w:sz w:val="24"/>
        </w:rPr>
        <w:t>要求</w:t>
      </w:r>
      <w:r w:rsidRPr="00846E13">
        <w:rPr>
          <w:rFonts w:asciiTheme="minorEastAsia" w:eastAsiaTheme="minorEastAsia" w:hAnsiTheme="minorEastAsia"/>
          <w:sz w:val="24"/>
        </w:rPr>
        <w:t>”中规定的</w:t>
      </w:r>
      <w:r w:rsidRPr="00846E13">
        <w:rPr>
          <w:rFonts w:asciiTheme="minorEastAsia" w:eastAsiaTheme="minorEastAsia" w:hAnsiTheme="minorEastAsia" w:hint="eastAsia"/>
          <w:sz w:val="24"/>
        </w:rPr>
        <w:t>内容</w:t>
      </w:r>
      <w:r w:rsidRPr="00846E13">
        <w:rPr>
          <w:rFonts w:asciiTheme="minorEastAsia" w:eastAsiaTheme="minorEastAsia" w:hAnsiTheme="minorEastAsia"/>
          <w:sz w:val="24"/>
        </w:rPr>
        <w:t>；</w:t>
      </w:r>
    </w:p>
    <w:p w14:paraId="1D618BD5" w14:textId="3B3F6036"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1.3.2投标人必须向招标</w:t>
      </w:r>
      <w:r w:rsidRPr="00846E13">
        <w:rPr>
          <w:rFonts w:asciiTheme="minorEastAsia" w:eastAsiaTheme="minorEastAsia" w:hAnsiTheme="minorEastAsia" w:hint="eastAsia"/>
          <w:sz w:val="24"/>
        </w:rPr>
        <w:t>机构</w:t>
      </w:r>
      <w:r w:rsidRPr="00846E13">
        <w:rPr>
          <w:rFonts w:asciiTheme="minorEastAsia" w:eastAsiaTheme="minorEastAsia" w:hAnsiTheme="minorEastAsia"/>
          <w:sz w:val="24"/>
        </w:rPr>
        <w:t>购买招标文件并登记备案，</w:t>
      </w:r>
      <w:proofErr w:type="gramStart"/>
      <w:r w:rsidRPr="00846E13">
        <w:rPr>
          <w:rFonts w:asciiTheme="minorEastAsia" w:eastAsiaTheme="minorEastAsia" w:hAnsiTheme="minorEastAsia"/>
          <w:sz w:val="24"/>
        </w:rPr>
        <w:t>未经向</w:t>
      </w:r>
      <w:proofErr w:type="gramEnd"/>
      <w:r w:rsidRPr="00846E13">
        <w:rPr>
          <w:rFonts w:asciiTheme="minorEastAsia" w:eastAsiaTheme="minorEastAsia" w:hAnsiTheme="minorEastAsia" w:hint="eastAsia"/>
          <w:sz w:val="24"/>
        </w:rPr>
        <w:t>采购代理机构</w:t>
      </w:r>
      <w:r w:rsidRPr="00846E13">
        <w:rPr>
          <w:rFonts w:asciiTheme="minorEastAsia" w:eastAsiaTheme="minorEastAsia" w:hAnsiTheme="minorEastAsia"/>
          <w:sz w:val="24"/>
        </w:rPr>
        <w:t>购买招标文件并登记备案的潜在投标人均无资格参加本次投标。</w:t>
      </w:r>
    </w:p>
    <w:p w14:paraId="423E2486"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1.3.3如</w:t>
      </w:r>
      <w:proofErr w:type="gramStart"/>
      <w:r w:rsidRPr="00846E13">
        <w:rPr>
          <w:rFonts w:asciiTheme="minorEastAsia" w:eastAsiaTheme="minorEastAsia" w:hAnsiTheme="minorEastAsia"/>
          <w:sz w:val="24"/>
        </w:rPr>
        <w:t>经财政</w:t>
      </w:r>
      <w:proofErr w:type="gramEnd"/>
      <w:r w:rsidRPr="00846E13">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50C0C38"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1.3.3.1</w:t>
      </w:r>
      <w:proofErr w:type="gramStart"/>
      <w:r w:rsidRPr="00846E13">
        <w:rPr>
          <w:rFonts w:asciiTheme="minorEastAsia" w:eastAsiaTheme="minorEastAsia" w:hAnsiTheme="minorEastAsia"/>
          <w:sz w:val="24"/>
        </w:rPr>
        <w:t>两个</w:t>
      </w:r>
      <w:proofErr w:type="gramEnd"/>
      <w:r w:rsidRPr="00846E13">
        <w:rPr>
          <w:rFonts w:asciiTheme="minorEastAsia" w:eastAsiaTheme="minorEastAsia" w:hAnsiTheme="minorEastAsia"/>
          <w:sz w:val="24"/>
        </w:rPr>
        <w:t>以上供应商可以组成一个投标联合体，以一个投标人的身份投标。</w:t>
      </w:r>
    </w:p>
    <w:p w14:paraId="1A3DB948"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1.3.3.2联合体各方均应符合《中华人民共和国政府采购法》第二十二条规定的条件。</w:t>
      </w:r>
    </w:p>
    <w:p w14:paraId="4CF9B913"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1.3.3.3采购人根据采购项目对投标人的特殊要求，联合体中至少应当有一方符合其规定。</w:t>
      </w:r>
    </w:p>
    <w:p w14:paraId="233DF767"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1B48FAAB"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9C53A33"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7E56ACB0"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1.3.3.7联合体各方在同一招标项目中以自己名义单独投标或者参加其他联合体投标的，相关投标均无效。</w:t>
      </w:r>
    </w:p>
    <w:p w14:paraId="5E2BC6EF"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lastRenderedPageBreak/>
        <w:t>1.3.3.8对联合体投标的其他资格要求见投标人须知资料表。</w:t>
      </w:r>
    </w:p>
    <w:p w14:paraId="507BA759" w14:textId="77777777" w:rsidR="00C94D08" w:rsidRPr="00846E13" w:rsidRDefault="008F123A">
      <w:pPr>
        <w:tabs>
          <w:tab w:val="left" w:pos="4725"/>
        </w:tabs>
        <w:adjustRightInd w:val="0"/>
        <w:snapToGrid w:val="0"/>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1.3.4 </w:t>
      </w:r>
      <w:r w:rsidRPr="00846E13">
        <w:rPr>
          <w:rFonts w:asciiTheme="minorEastAsia" w:eastAsiaTheme="minorEastAsia" w:hAnsiTheme="minorEastAsia" w:hint="eastAsia"/>
          <w:sz w:val="24"/>
        </w:rPr>
        <w:t>投标人信用信息</w:t>
      </w:r>
    </w:p>
    <w:p w14:paraId="32CFEA15" w14:textId="77777777" w:rsidR="00C94D08" w:rsidRPr="00846E13" w:rsidRDefault="008F123A">
      <w:pPr>
        <w:tabs>
          <w:tab w:val="left" w:pos="4725"/>
        </w:tabs>
        <w:adjustRightInd w:val="0"/>
        <w:snapToGrid w:val="0"/>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sz w:val="24"/>
        </w:rPr>
        <w:t>信用信息</w:t>
      </w:r>
      <w:r w:rsidRPr="00846E13">
        <w:rPr>
          <w:rFonts w:asciiTheme="minorEastAsia" w:eastAsiaTheme="minorEastAsia" w:hAnsiTheme="minorEastAsia" w:hint="eastAsia"/>
          <w:sz w:val="24"/>
        </w:rPr>
        <w:t>查询渠道：“信用</w:t>
      </w:r>
      <w:r w:rsidRPr="00846E13">
        <w:rPr>
          <w:rFonts w:asciiTheme="minorEastAsia" w:eastAsiaTheme="minorEastAsia" w:hAnsiTheme="minorEastAsia"/>
          <w:sz w:val="24"/>
        </w:rPr>
        <w:t>中国”</w:t>
      </w:r>
      <w:r w:rsidRPr="00846E13">
        <w:rPr>
          <w:rFonts w:asciiTheme="minorEastAsia" w:eastAsiaTheme="minorEastAsia" w:hAnsiTheme="minorEastAsia" w:hint="eastAsia"/>
          <w:sz w:val="24"/>
        </w:rPr>
        <w:t>网站（</w:t>
      </w:r>
      <w:r w:rsidRPr="00846E13">
        <w:rPr>
          <w:rFonts w:asciiTheme="minorEastAsia" w:eastAsiaTheme="minorEastAsia" w:hAnsiTheme="minorEastAsia"/>
          <w:sz w:val="24"/>
        </w:rPr>
        <w:t>www.creditchina.gov.cn）、中国政府采购网（</w:t>
      </w:r>
      <w:hyperlink r:id="rId18" w:history="1">
        <w:r w:rsidRPr="00846E13">
          <w:rPr>
            <w:rFonts w:asciiTheme="minorEastAsia" w:eastAsiaTheme="minorEastAsia" w:hAnsiTheme="minorEastAsia"/>
            <w:sz w:val="24"/>
          </w:rPr>
          <w:t>www.ccgp.gov.cn</w:t>
        </w:r>
      </w:hyperlink>
      <w:r w:rsidRPr="00846E13">
        <w:rPr>
          <w:rFonts w:asciiTheme="minorEastAsia" w:eastAsiaTheme="minorEastAsia" w:hAnsiTheme="minorEastAsia" w:hint="eastAsia"/>
          <w:sz w:val="24"/>
        </w:rPr>
        <w:t>）。</w:t>
      </w:r>
    </w:p>
    <w:p w14:paraId="6D53FEEB" w14:textId="77777777" w:rsidR="00C94D08" w:rsidRPr="00846E13" w:rsidRDefault="008F123A">
      <w:pPr>
        <w:tabs>
          <w:tab w:val="left" w:pos="4725"/>
        </w:tabs>
        <w:adjustRightInd w:val="0"/>
        <w:snapToGrid w:val="0"/>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信用信息查询记录和证据留存的具体方式：以网站截图打印稿形式留存。</w:t>
      </w:r>
    </w:p>
    <w:p w14:paraId="4A676EAA" w14:textId="77777777" w:rsidR="00C94D08" w:rsidRPr="00846E13" w:rsidRDefault="008F123A">
      <w:pPr>
        <w:tabs>
          <w:tab w:val="left" w:pos="4725"/>
        </w:tabs>
        <w:adjustRightInd w:val="0"/>
        <w:snapToGrid w:val="0"/>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sz w:val="24"/>
        </w:rPr>
        <w:t>信用信息</w:t>
      </w:r>
      <w:r w:rsidRPr="00846E13">
        <w:rPr>
          <w:rFonts w:asciiTheme="minorEastAsia" w:eastAsiaTheme="minorEastAsia" w:hAnsiTheme="minorEastAsia" w:hint="eastAsia"/>
          <w:sz w:val="24"/>
        </w:rPr>
        <w:t>查询截止时点：投标截止时间当天。</w:t>
      </w:r>
    </w:p>
    <w:p w14:paraId="7D0D3BCE" w14:textId="77777777" w:rsidR="00C94D08" w:rsidRPr="00846E13" w:rsidRDefault="008F123A">
      <w:pPr>
        <w:tabs>
          <w:tab w:val="left" w:pos="4725"/>
        </w:tabs>
        <w:adjustRightInd w:val="0"/>
        <w:snapToGrid w:val="0"/>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如投标人为“信用</w:t>
      </w:r>
      <w:r w:rsidRPr="00846E13">
        <w:rPr>
          <w:rFonts w:asciiTheme="minorEastAsia" w:eastAsiaTheme="minorEastAsia" w:hAnsiTheme="minorEastAsia"/>
          <w:sz w:val="24"/>
        </w:rPr>
        <w:t>中国”</w:t>
      </w:r>
      <w:r w:rsidRPr="00846E13">
        <w:rPr>
          <w:rFonts w:asciiTheme="minorEastAsia" w:eastAsiaTheme="minorEastAsia" w:hAnsiTheme="minorEastAsia" w:hint="eastAsia"/>
          <w:sz w:val="24"/>
        </w:rPr>
        <w:t>网站（</w:t>
      </w:r>
      <w:r w:rsidRPr="00846E13">
        <w:rPr>
          <w:rFonts w:asciiTheme="minorEastAsia" w:eastAsiaTheme="minorEastAsia" w:hAnsiTheme="minorEastAsia"/>
          <w:sz w:val="24"/>
        </w:rPr>
        <w:t>www.creditchina.gov.cn）中列入失信被执行人或重大税收违法案件当事人名单的供应商，</w:t>
      </w:r>
      <w:r w:rsidRPr="00846E13">
        <w:rPr>
          <w:rFonts w:asciiTheme="minorEastAsia" w:eastAsiaTheme="minorEastAsia" w:hAnsiTheme="minorEastAsia" w:hint="eastAsia"/>
          <w:sz w:val="24"/>
        </w:rPr>
        <w:t>或为中国政府采购网（</w:t>
      </w:r>
      <w:r w:rsidRPr="00846E13">
        <w:rPr>
          <w:rFonts w:asciiTheme="minorEastAsia" w:eastAsiaTheme="minorEastAsia" w:hAnsiTheme="minorEastAsia"/>
          <w:sz w:val="24"/>
        </w:rPr>
        <w:t>www.ccgp.gov.cn）政府采购严重违法失信行为记录名单中被财政部门</w:t>
      </w:r>
      <w:r w:rsidRPr="00846E13">
        <w:rPr>
          <w:rFonts w:asciiTheme="minorEastAsia" w:eastAsiaTheme="minorEastAsia" w:hAnsiTheme="minorEastAsia" w:hint="eastAsia"/>
          <w:sz w:val="24"/>
        </w:rPr>
        <w:t>禁止</w:t>
      </w:r>
      <w:r w:rsidRPr="00846E13">
        <w:rPr>
          <w:rFonts w:asciiTheme="minorEastAsia" w:eastAsiaTheme="minorEastAsia" w:hAnsiTheme="minorEastAsia"/>
          <w:sz w:val="24"/>
        </w:rPr>
        <w:t>参加政府采购活动</w:t>
      </w:r>
      <w:r w:rsidRPr="00846E13">
        <w:rPr>
          <w:rFonts w:asciiTheme="minorEastAsia" w:eastAsiaTheme="minorEastAsia" w:hAnsiTheme="minorEastAsia" w:hint="eastAsia"/>
          <w:sz w:val="24"/>
        </w:rPr>
        <w:t>的供应商（处罚决定规定的时间和地域范围内），则其投标将被拒绝。</w:t>
      </w:r>
    </w:p>
    <w:p w14:paraId="7FBC5C0C" w14:textId="77777777" w:rsidR="00C94D08" w:rsidRPr="00846E13" w:rsidRDefault="008F123A">
      <w:pPr>
        <w:spacing w:line="360" w:lineRule="auto"/>
        <w:ind w:rightChars="50" w:right="105" w:firstLineChars="200" w:firstLine="480"/>
        <w:jc w:val="left"/>
        <w:rPr>
          <w:rFonts w:asciiTheme="minorEastAsia" w:eastAsiaTheme="minorEastAsia" w:hAnsiTheme="minorEastAsia"/>
          <w:sz w:val="24"/>
        </w:rPr>
      </w:pPr>
      <w:r w:rsidRPr="00846E13">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242F44"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1.3.5如</w:t>
      </w:r>
      <w:proofErr w:type="gramStart"/>
      <w:r w:rsidRPr="00846E13">
        <w:rPr>
          <w:rFonts w:asciiTheme="minorEastAsia" w:eastAsiaTheme="minorEastAsia" w:hAnsiTheme="minorEastAsia"/>
          <w:sz w:val="24"/>
        </w:rPr>
        <w:t>经财政</w:t>
      </w:r>
      <w:proofErr w:type="gramEnd"/>
      <w:r w:rsidRPr="00846E13">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F364E19"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1.3.6</w:t>
      </w:r>
      <w:r w:rsidRPr="00846E13">
        <w:rPr>
          <w:rFonts w:asciiTheme="minorEastAsia" w:eastAsiaTheme="minorEastAsia" w:hAnsiTheme="minorEastAsia" w:cs="宋体"/>
          <w:kern w:val="0"/>
          <w:sz w:val="24"/>
        </w:rPr>
        <w:t>若投标人须知资料表</w:t>
      </w:r>
      <w:r w:rsidRPr="00846E13">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846E13">
        <w:rPr>
          <w:rFonts w:asciiTheme="minorEastAsia" w:eastAsiaTheme="minorEastAsia" w:hAnsiTheme="minorEastAsia" w:cs="宋体"/>
          <w:kern w:val="0"/>
          <w:sz w:val="24"/>
        </w:rPr>
        <w:t>专门面向中、小、微型企业采购的，其投标将作为无效投标被拒绝（如适用）</w:t>
      </w:r>
      <w:r w:rsidRPr="00846E13">
        <w:rPr>
          <w:rFonts w:asciiTheme="minorEastAsia" w:eastAsiaTheme="minorEastAsia" w:hAnsiTheme="minorEastAsia" w:hint="eastAsia"/>
          <w:sz w:val="24"/>
        </w:rPr>
        <w:t>。</w:t>
      </w:r>
    </w:p>
    <w:p w14:paraId="015EDB72" w14:textId="77777777" w:rsidR="00C94D08" w:rsidRPr="00846E13" w:rsidRDefault="008F123A">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46E13">
        <w:rPr>
          <w:rFonts w:asciiTheme="minorEastAsia" w:eastAsiaTheme="minorEastAsia" w:hAnsiTheme="minorEastAsia" w:hint="eastAsia"/>
          <w:sz w:val="24"/>
        </w:rPr>
        <w:t>凡受托为本项目/分包招标标的进行设计、编制规范和其他文件</w:t>
      </w:r>
      <w:r w:rsidRPr="00846E13">
        <w:rPr>
          <w:rFonts w:ascii="宋体" w:hAnsi="宋体" w:hint="eastAsia"/>
          <w:sz w:val="24"/>
          <w:szCs w:val="21"/>
        </w:rPr>
        <w:t>或者项目管理、监理、检测等服务的供应商</w:t>
      </w:r>
      <w:r w:rsidRPr="00846E13">
        <w:rPr>
          <w:rFonts w:asciiTheme="minorEastAsia" w:eastAsiaTheme="minorEastAsia" w:hAnsiTheme="minorEastAsia" w:hint="eastAsia"/>
          <w:sz w:val="24"/>
        </w:rPr>
        <w:t>及相关联的附属机构，</w:t>
      </w:r>
      <w:r w:rsidRPr="00846E13">
        <w:rPr>
          <w:rFonts w:ascii="宋体" w:hAnsi="宋体" w:hint="eastAsia"/>
          <w:sz w:val="24"/>
          <w:szCs w:val="21"/>
        </w:rPr>
        <w:t>不得再参加该项目/分包的其他采购活动</w:t>
      </w:r>
      <w:r w:rsidRPr="00846E13">
        <w:rPr>
          <w:rFonts w:asciiTheme="minorEastAsia" w:eastAsiaTheme="minorEastAsia" w:hAnsiTheme="minorEastAsia" w:hint="eastAsia"/>
          <w:sz w:val="24"/>
        </w:rPr>
        <w:t>。</w:t>
      </w:r>
    </w:p>
    <w:p w14:paraId="2F154708" w14:textId="77777777" w:rsidR="00C94D08" w:rsidRPr="00846E13" w:rsidRDefault="008F123A">
      <w:pPr>
        <w:numPr>
          <w:ilvl w:val="1"/>
          <w:numId w:val="3"/>
        </w:numPr>
        <w:tabs>
          <w:tab w:val="left" w:pos="8460"/>
        </w:tabs>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5E52D499" w14:textId="77777777" w:rsidR="00C94D08" w:rsidRPr="00846E13" w:rsidRDefault="008F123A">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46E13">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2AB2DCFE"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AD4D18B" w14:textId="77777777" w:rsidR="00C94D08" w:rsidRPr="00846E13" w:rsidRDefault="008F123A">
      <w:pPr>
        <w:spacing w:line="360" w:lineRule="auto"/>
        <w:ind w:rightChars="50" w:right="105"/>
        <w:jc w:val="left"/>
        <w:rPr>
          <w:rFonts w:asciiTheme="minorEastAsia" w:eastAsiaTheme="minorEastAsia" w:hAnsiTheme="minorEastAsia"/>
          <w:sz w:val="24"/>
        </w:rPr>
      </w:pPr>
      <w:r w:rsidRPr="00846E13">
        <w:rPr>
          <w:rFonts w:ascii="宋体" w:hAnsi="宋体" w:hint="eastAsia"/>
          <w:sz w:val="24"/>
          <w:szCs w:val="21"/>
        </w:rPr>
        <w:lastRenderedPageBreak/>
        <w:t>1</w:t>
      </w:r>
      <w:r w:rsidRPr="00846E13">
        <w:rPr>
          <w:rFonts w:ascii="宋体" w:hAnsi="宋体"/>
          <w:sz w:val="24"/>
          <w:szCs w:val="21"/>
        </w:rPr>
        <w:t>.8</w:t>
      </w:r>
      <w:r w:rsidRPr="00846E13">
        <w:rPr>
          <w:rFonts w:ascii="宋体" w:hAnsi="宋体" w:hint="eastAsia"/>
          <w:sz w:val="24"/>
          <w:szCs w:val="21"/>
        </w:rPr>
        <w:t>单位负责人为同一人或者存在直接控股、管理关系的不同供应商，不得同时参加同一合同项下的政府采购活动；</w:t>
      </w:r>
      <w:r w:rsidRPr="00846E13">
        <w:rPr>
          <w:rFonts w:ascii="宋体" w:hAnsi="宋体" w:hint="eastAsia"/>
          <w:sz w:val="24"/>
        </w:rPr>
        <w:t>本项目的采购代理机构及其分支机构不得参加本项目的投标或者代理投标。</w:t>
      </w:r>
    </w:p>
    <w:p w14:paraId="41779019" w14:textId="77777777" w:rsidR="00C94D08" w:rsidRPr="00846E13" w:rsidRDefault="008F123A">
      <w:pPr>
        <w:pStyle w:val="3"/>
      </w:pPr>
      <w:bookmarkStart w:id="17" w:name="_Toc45706447"/>
      <w:r w:rsidRPr="00846E13">
        <w:t xml:space="preserve">2. </w:t>
      </w:r>
      <w:r w:rsidRPr="00846E13">
        <w:rPr>
          <w:rFonts w:hint="eastAsia"/>
        </w:rPr>
        <w:t>资金来源</w:t>
      </w:r>
      <w:bookmarkEnd w:id="17"/>
    </w:p>
    <w:p w14:paraId="22DFD751" w14:textId="77777777" w:rsidR="00C94D08" w:rsidRPr="00846E13" w:rsidRDefault="008F123A">
      <w:pPr>
        <w:spacing w:line="360" w:lineRule="auto"/>
        <w:ind w:firstLine="2"/>
        <w:rPr>
          <w:rFonts w:asciiTheme="minorEastAsia" w:eastAsiaTheme="minorEastAsia" w:hAnsiTheme="minorEastAsia"/>
          <w:sz w:val="24"/>
        </w:rPr>
      </w:pPr>
      <w:r w:rsidRPr="00846E13">
        <w:rPr>
          <w:rFonts w:asciiTheme="minorEastAsia" w:eastAsiaTheme="minorEastAsia" w:hAnsiTheme="minorEastAsia"/>
          <w:sz w:val="24"/>
        </w:rPr>
        <w:t>2.1本招标文件投标须知资料表中所述的采购人已拥有</w:t>
      </w:r>
      <w:proofErr w:type="gramStart"/>
      <w:r w:rsidRPr="00846E13">
        <w:rPr>
          <w:rFonts w:asciiTheme="minorEastAsia" w:eastAsiaTheme="minorEastAsia" w:hAnsiTheme="minorEastAsia"/>
          <w:sz w:val="24"/>
        </w:rPr>
        <w:t>一</w:t>
      </w:r>
      <w:proofErr w:type="gramEnd"/>
      <w:r w:rsidRPr="00846E13">
        <w:rPr>
          <w:rFonts w:asciiTheme="minorEastAsia" w:eastAsiaTheme="minorEastAsia" w:hAnsiTheme="minorEastAsia"/>
          <w:sz w:val="24"/>
        </w:rPr>
        <w:t>笔资金。采购人计划将一部分资金用于支付本次招标后所签订合同项下的款项。</w:t>
      </w:r>
    </w:p>
    <w:p w14:paraId="0053F5CD" w14:textId="77777777" w:rsidR="00C94D08" w:rsidRPr="00846E13" w:rsidRDefault="008F123A">
      <w:pPr>
        <w:spacing w:line="360" w:lineRule="auto"/>
        <w:ind w:firstLine="2"/>
        <w:rPr>
          <w:rFonts w:asciiTheme="minorEastAsia" w:eastAsiaTheme="minorEastAsia" w:hAnsiTheme="minorEastAsia"/>
          <w:sz w:val="24"/>
        </w:rPr>
      </w:pPr>
      <w:r w:rsidRPr="00846E13">
        <w:rPr>
          <w:rFonts w:asciiTheme="minorEastAsia" w:eastAsiaTheme="minorEastAsia" w:hAnsiTheme="minorEastAsia"/>
          <w:sz w:val="24"/>
        </w:rPr>
        <w:t xml:space="preserve">2.2 </w:t>
      </w:r>
      <w:r w:rsidRPr="00846E13">
        <w:rPr>
          <w:rFonts w:asciiTheme="minorEastAsia" w:eastAsiaTheme="minorEastAsia" w:hAnsiTheme="minorEastAsia" w:hint="eastAsia"/>
          <w:sz w:val="24"/>
        </w:rPr>
        <w:t>项目预算金额和分项或分包控制金额见投标人须知资料表。</w:t>
      </w:r>
    </w:p>
    <w:p w14:paraId="300975DE" w14:textId="77777777" w:rsidR="00C94D08" w:rsidRPr="00846E13" w:rsidRDefault="008F123A">
      <w:pPr>
        <w:pStyle w:val="3"/>
      </w:pPr>
      <w:bookmarkStart w:id="18" w:name="_Toc45706448"/>
      <w:r w:rsidRPr="00846E13">
        <w:t xml:space="preserve">3. </w:t>
      </w:r>
      <w:r w:rsidRPr="00846E13">
        <w:rPr>
          <w:rFonts w:hint="eastAsia"/>
        </w:rPr>
        <w:t>投标费用</w:t>
      </w:r>
      <w:bookmarkEnd w:id="18"/>
    </w:p>
    <w:p w14:paraId="75FB888F" w14:textId="77777777" w:rsidR="00C94D08" w:rsidRPr="00846E13" w:rsidRDefault="008F123A">
      <w:pPr>
        <w:spacing w:before="120" w:line="360" w:lineRule="auto"/>
        <w:ind w:firstLine="2"/>
        <w:rPr>
          <w:rFonts w:asciiTheme="minorEastAsia" w:eastAsiaTheme="minorEastAsia" w:hAnsiTheme="minorEastAsia"/>
          <w:sz w:val="24"/>
        </w:rPr>
      </w:pPr>
      <w:r w:rsidRPr="00846E13">
        <w:rPr>
          <w:rFonts w:asciiTheme="minorEastAsia" w:eastAsiaTheme="minorEastAsia" w:hAnsiTheme="minorEastAsia"/>
          <w:sz w:val="24"/>
        </w:rPr>
        <w:t xml:space="preserve">3.1 </w:t>
      </w:r>
      <w:r w:rsidRPr="00846E13">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4DB2C60B" w14:textId="77777777" w:rsidR="00C94D08" w:rsidRPr="00846E13" w:rsidRDefault="008F123A">
      <w:pPr>
        <w:pStyle w:val="3"/>
      </w:pPr>
      <w:bookmarkStart w:id="19" w:name="_Toc45706449"/>
      <w:r w:rsidRPr="00846E13">
        <w:rPr>
          <w:rFonts w:hint="eastAsia"/>
        </w:rPr>
        <w:t>二招标文件</w:t>
      </w:r>
      <w:bookmarkEnd w:id="19"/>
    </w:p>
    <w:p w14:paraId="5E6463A5" w14:textId="77777777" w:rsidR="00C94D08" w:rsidRPr="00846E13" w:rsidRDefault="008F123A">
      <w:pPr>
        <w:pStyle w:val="3"/>
      </w:pPr>
      <w:bookmarkStart w:id="20" w:name="_Toc45706450"/>
      <w:r w:rsidRPr="00846E13">
        <w:t xml:space="preserve">4. </w:t>
      </w:r>
      <w:r w:rsidRPr="00846E13">
        <w:rPr>
          <w:rFonts w:hint="eastAsia"/>
        </w:rPr>
        <w:t>招标文件构成</w:t>
      </w:r>
      <w:bookmarkEnd w:id="20"/>
    </w:p>
    <w:p w14:paraId="4C4F8E00" w14:textId="77777777" w:rsidR="00C94D08" w:rsidRPr="00846E13" w:rsidRDefault="008F123A">
      <w:pPr>
        <w:tabs>
          <w:tab w:val="left" w:pos="900"/>
        </w:tabs>
        <w:spacing w:line="360" w:lineRule="auto"/>
        <w:ind w:left="895" w:hanging="895"/>
        <w:rPr>
          <w:rFonts w:asciiTheme="minorEastAsia" w:eastAsiaTheme="minorEastAsia" w:hAnsiTheme="minorEastAsia"/>
          <w:sz w:val="24"/>
        </w:rPr>
      </w:pPr>
      <w:r w:rsidRPr="00846E13">
        <w:rPr>
          <w:rFonts w:asciiTheme="minorEastAsia" w:eastAsiaTheme="minorEastAsia" w:hAnsiTheme="minorEastAsia"/>
          <w:sz w:val="24"/>
        </w:rPr>
        <w:t xml:space="preserve">4.1 </w:t>
      </w:r>
      <w:r w:rsidRPr="00846E13">
        <w:rPr>
          <w:rFonts w:asciiTheme="minorEastAsia" w:eastAsiaTheme="minorEastAsia" w:hAnsiTheme="minorEastAsia" w:hint="eastAsia"/>
          <w:sz w:val="24"/>
        </w:rPr>
        <w:t>要求提供的货物及相关服务、招标过程和合同条件在招标文件中均有说明。</w:t>
      </w:r>
    </w:p>
    <w:p w14:paraId="230786C5"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招标文件共九章，内容如下：</w:t>
      </w:r>
    </w:p>
    <w:p w14:paraId="72C9F533"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第一章投标邀请书</w:t>
      </w:r>
    </w:p>
    <w:p w14:paraId="48D0AA3A"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第二章投标人须知资料表</w:t>
      </w:r>
    </w:p>
    <w:p w14:paraId="081F40ED"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第三章投标人须知</w:t>
      </w:r>
    </w:p>
    <w:p w14:paraId="320A6D02"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第四</w:t>
      </w:r>
      <w:proofErr w:type="gramStart"/>
      <w:r w:rsidRPr="00846E13">
        <w:rPr>
          <w:rFonts w:asciiTheme="minorEastAsia" w:eastAsiaTheme="minorEastAsia" w:hAnsiTheme="minorEastAsia" w:hint="eastAsia"/>
          <w:sz w:val="24"/>
        </w:rPr>
        <w:t>章项目</w:t>
      </w:r>
      <w:proofErr w:type="gramEnd"/>
      <w:r w:rsidRPr="00846E13">
        <w:rPr>
          <w:rFonts w:asciiTheme="minorEastAsia" w:eastAsiaTheme="minorEastAsia" w:hAnsiTheme="minorEastAsia" w:hint="eastAsia"/>
          <w:sz w:val="24"/>
        </w:rPr>
        <w:t>需求</w:t>
      </w:r>
    </w:p>
    <w:p w14:paraId="5504C64F"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第五章评分办法及评分标准</w:t>
      </w:r>
    </w:p>
    <w:p w14:paraId="3338A3B6"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第六章政府采购合同格式</w:t>
      </w:r>
    </w:p>
    <w:p w14:paraId="1EED3CE2"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第七章合同一般条款</w:t>
      </w:r>
    </w:p>
    <w:p w14:paraId="0E4573AF"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第八章合同专用条款</w:t>
      </w:r>
    </w:p>
    <w:p w14:paraId="1973C24A" w14:textId="77777777" w:rsidR="00C94D08" w:rsidRPr="00846E13" w:rsidRDefault="008F123A">
      <w:pPr>
        <w:spacing w:line="360" w:lineRule="auto"/>
        <w:ind w:firstLineChars="300" w:firstLine="720"/>
        <w:rPr>
          <w:rFonts w:asciiTheme="minorEastAsia" w:eastAsiaTheme="minorEastAsia" w:hAnsiTheme="minorEastAsia"/>
          <w:sz w:val="24"/>
        </w:rPr>
      </w:pPr>
      <w:r w:rsidRPr="00846E13">
        <w:rPr>
          <w:rFonts w:asciiTheme="minorEastAsia" w:eastAsiaTheme="minorEastAsia" w:hAnsiTheme="minorEastAsia" w:hint="eastAsia"/>
          <w:sz w:val="24"/>
        </w:rPr>
        <w:t>第九章投标文件格式</w:t>
      </w:r>
    </w:p>
    <w:p w14:paraId="08F14FD4" w14:textId="77777777" w:rsidR="00C94D08" w:rsidRPr="00846E13" w:rsidRDefault="008F123A">
      <w:pPr>
        <w:tabs>
          <w:tab w:val="left" w:pos="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4.2 </w:t>
      </w:r>
      <w:r w:rsidRPr="00846E13">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C901B4F" w14:textId="77777777" w:rsidR="00C94D08" w:rsidRPr="00846E13" w:rsidRDefault="008F123A">
      <w:pPr>
        <w:pStyle w:val="3"/>
      </w:pPr>
      <w:bookmarkStart w:id="21" w:name="_Toc45706451"/>
      <w:r w:rsidRPr="00846E13">
        <w:lastRenderedPageBreak/>
        <w:t xml:space="preserve">5. </w:t>
      </w:r>
      <w:r w:rsidRPr="00846E13">
        <w:rPr>
          <w:rFonts w:hint="eastAsia"/>
        </w:rPr>
        <w:t>投标人要求对招标文件的澄清</w:t>
      </w:r>
      <w:bookmarkEnd w:id="21"/>
    </w:p>
    <w:p w14:paraId="2F746E6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5.1</w:t>
      </w:r>
      <w:r w:rsidRPr="00846E1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0BB606C" w14:textId="77777777" w:rsidR="00C94D08" w:rsidRPr="00846E13" w:rsidRDefault="008F123A">
      <w:pPr>
        <w:pStyle w:val="3"/>
      </w:pPr>
      <w:bookmarkStart w:id="22" w:name="_Toc45706452"/>
      <w:r w:rsidRPr="00846E13">
        <w:t xml:space="preserve">6. </w:t>
      </w:r>
      <w:r w:rsidRPr="00846E13">
        <w:rPr>
          <w:rFonts w:hint="eastAsia"/>
        </w:rPr>
        <w:t>采购人或采购代理机构对招标文件的澄清或修改</w:t>
      </w:r>
      <w:bookmarkEnd w:id="22"/>
    </w:p>
    <w:p w14:paraId="4F6ED943" w14:textId="77777777" w:rsidR="00C94D08" w:rsidRPr="00846E13" w:rsidRDefault="008F123A">
      <w:pPr>
        <w:pStyle w:val="a9"/>
        <w:tabs>
          <w:tab w:val="clear" w:pos="567"/>
          <w:tab w:val="left" w:pos="0"/>
        </w:tabs>
        <w:spacing w:line="360" w:lineRule="auto"/>
        <w:rPr>
          <w:rFonts w:asciiTheme="minorEastAsia" w:eastAsiaTheme="minorEastAsia" w:hAnsiTheme="minorEastAsia"/>
        </w:rPr>
      </w:pPr>
      <w:r w:rsidRPr="00846E13">
        <w:rPr>
          <w:rFonts w:asciiTheme="minorEastAsia" w:eastAsiaTheme="minorEastAsia" w:hAnsiTheme="minorEastAsia"/>
        </w:rPr>
        <w:t>6.1在投标截止期十五日前，</w:t>
      </w:r>
      <w:r w:rsidRPr="00846E13">
        <w:rPr>
          <w:rFonts w:asciiTheme="minorEastAsia" w:eastAsiaTheme="minorEastAsia" w:hAnsiTheme="minorEastAsia" w:hint="eastAsia"/>
        </w:rPr>
        <w:t>采购人、</w:t>
      </w:r>
      <w:r w:rsidRPr="00846E13">
        <w:rPr>
          <w:rFonts w:asciiTheme="minorEastAsia" w:eastAsiaTheme="minorEastAsia" w:hAnsiTheme="minorEastAsia"/>
        </w:rPr>
        <w:t>采购代理机构可主动地或在解答投标人提出的澄清问题时对招标文件进行修改。</w:t>
      </w:r>
    </w:p>
    <w:p w14:paraId="6A91CADC" w14:textId="77777777" w:rsidR="00C94D08" w:rsidRPr="00846E13" w:rsidRDefault="008F123A">
      <w:pPr>
        <w:tabs>
          <w:tab w:val="left" w:pos="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6.2 </w:t>
      </w:r>
      <w:r w:rsidRPr="00846E13">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846E13">
        <w:rPr>
          <w:rFonts w:ascii="宋体" w:hAnsi="宋体" w:hint="eastAsia"/>
          <w:sz w:val="24"/>
        </w:rPr>
        <w:t>否则招标采购单位将视为其已完全知道并接受此澄清或修改的内容</w:t>
      </w:r>
      <w:r w:rsidRPr="00846E13">
        <w:rPr>
          <w:rFonts w:asciiTheme="minorEastAsia" w:eastAsiaTheme="minorEastAsia" w:hAnsiTheme="minorEastAsia" w:hint="eastAsia"/>
          <w:sz w:val="24"/>
        </w:rPr>
        <w:t>。</w:t>
      </w:r>
    </w:p>
    <w:p w14:paraId="76204CDC" w14:textId="77777777" w:rsidR="00C94D08" w:rsidRPr="00846E13" w:rsidRDefault="008F123A">
      <w:pPr>
        <w:tabs>
          <w:tab w:val="left" w:pos="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6.3</w:t>
      </w:r>
      <w:r w:rsidRPr="00846E13">
        <w:rPr>
          <w:rFonts w:asciiTheme="minorEastAsia" w:eastAsiaTheme="minorEastAsia" w:hAnsiTheme="minorEastAsia" w:hint="eastAsia"/>
          <w:sz w:val="24"/>
        </w:rPr>
        <w:t>澄清或者修改的内容可能影响投标文件编制的，采购人或者采购代理机构应当在投标截止时间至少</w:t>
      </w:r>
      <w:r w:rsidRPr="00846E13">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50318630" w14:textId="77777777" w:rsidR="00C94D08" w:rsidRPr="00846E13" w:rsidRDefault="008F123A">
      <w:pPr>
        <w:pStyle w:val="3"/>
      </w:pPr>
      <w:bookmarkStart w:id="23" w:name="_Toc45706453"/>
      <w:r w:rsidRPr="00846E13">
        <w:rPr>
          <w:rFonts w:hint="eastAsia"/>
        </w:rPr>
        <w:t>三投标文件的编制</w:t>
      </w:r>
      <w:bookmarkEnd w:id="23"/>
    </w:p>
    <w:p w14:paraId="16F5B96E" w14:textId="77777777" w:rsidR="00C94D08" w:rsidRPr="00846E13" w:rsidRDefault="008F123A">
      <w:pPr>
        <w:pStyle w:val="3"/>
      </w:pPr>
      <w:bookmarkStart w:id="24" w:name="_Toc45706454"/>
      <w:r w:rsidRPr="00846E13">
        <w:t xml:space="preserve">7. </w:t>
      </w:r>
      <w:r w:rsidRPr="00846E13">
        <w:rPr>
          <w:rFonts w:hint="eastAsia"/>
        </w:rPr>
        <w:t>投标文件编制的原则</w:t>
      </w:r>
      <w:bookmarkEnd w:id="24"/>
    </w:p>
    <w:p w14:paraId="6BD76A34"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2124467"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7.2 </w:t>
      </w:r>
      <w:r w:rsidRPr="00846E13">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51D6F277" w14:textId="77777777" w:rsidR="00C94D08" w:rsidRPr="00846E13" w:rsidRDefault="008F123A">
      <w:pPr>
        <w:pStyle w:val="3"/>
      </w:pPr>
      <w:bookmarkStart w:id="25" w:name="_Toc45706455"/>
      <w:r w:rsidRPr="00846E13">
        <w:t xml:space="preserve">8. </w:t>
      </w:r>
      <w:r w:rsidRPr="00846E13">
        <w:rPr>
          <w:rFonts w:hint="eastAsia"/>
        </w:rPr>
        <w:t>投标范围及投标文件中计量单位的使用</w:t>
      </w:r>
      <w:bookmarkEnd w:id="25"/>
    </w:p>
    <w:p w14:paraId="3E20B146" w14:textId="77777777" w:rsidR="00C94D08" w:rsidRPr="00846E13" w:rsidRDefault="008F123A">
      <w:pPr>
        <w:tabs>
          <w:tab w:val="left" w:pos="90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8.1 </w:t>
      </w:r>
      <w:r w:rsidRPr="00846E13">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073D8F71" w14:textId="77777777" w:rsidR="00C94D08" w:rsidRPr="00846E13" w:rsidRDefault="008F123A">
      <w:pPr>
        <w:tabs>
          <w:tab w:val="left" w:pos="90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8.2 </w:t>
      </w:r>
      <w:r w:rsidRPr="00846E13">
        <w:rPr>
          <w:rFonts w:asciiTheme="minorEastAsia" w:eastAsiaTheme="minorEastAsia" w:hAnsiTheme="minorEastAsia" w:hint="eastAsia"/>
          <w:sz w:val="24"/>
        </w:rPr>
        <w:t>投标文件中所使用的计量单位，除招标文件中有特殊要求外，应采用中华人民共和国法定计量单位。</w:t>
      </w:r>
    </w:p>
    <w:p w14:paraId="5FB4A0B0" w14:textId="77777777" w:rsidR="00C94D08" w:rsidRPr="00846E13" w:rsidRDefault="008F123A">
      <w:pPr>
        <w:pStyle w:val="3"/>
      </w:pPr>
      <w:bookmarkStart w:id="26" w:name="_Toc45706456"/>
      <w:r w:rsidRPr="00846E13">
        <w:lastRenderedPageBreak/>
        <w:t xml:space="preserve">9. </w:t>
      </w:r>
      <w:r w:rsidRPr="00846E13">
        <w:rPr>
          <w:rFonts w:hint="eastAsia"/>
        </w:rPr>
        <w:t>投标文件构成</w:t>
      </w:r>
      <w:bookmarkEnd w:id="26"/>
    </w:p>
    <w:p w14:paraId="2F857A72" w14:textId="77777777" w:rsidR="00C94D08" w:rsidRPr="00846E13" w:rsidRDefault="008F123A">
      <w:pPr>
        <w:tabs>
          <w:tab w:val="left" w:pos="900"/>
        </w:tabs>
        <w:spacing w:line="360" w:lineRule="auto"/>
        <w:ind w:left="900" w:hanging="900"/>
        <w:rPr>
          <w:rFonts w:asciiTheme="minorEastAsia" w:eastAsiaTheme="minorEastAsia" w:hAnsiTheme="minorEastAsia"/>
          <w:sz w:val="24"/>
        </w:rPr>
      </w:pPr>
      <w:r w:rsidRPr="00846E13">
        <w:rPr>
          <w:rFonts w:asciiTheme="minorEastAsia" w:eastAsiaTheme="minorEastAsia" w:hAnsiTheme="minorEastAsia"/>
          <w:sz w:val="24"/>
        </w:rPr>
        <w:t>9.1投标人应完整地按招标文件提供的投标文件格式编写投标文件，投标文件应包括以</w:t>
      </w:r>
    </w:p>
    <w:p w14:paraId="2EB74095" w14:textId="77777777" w:rsidR="00C94D08" w:rsidRPr="00846E13" w:rsidRDefault="008F123A">
      <w:pPr>
        <w:tabs>
          <w:tab w:val="left" w:pos="900"/>
        </w:tabs>
        <w:spacing w:line="360" w:lineRule="auto"/>
        <w:ind w:left="900" w:hanging="900"/>
        <w:rPr>
          <w:rFonts w:asciiTheme="minorEastAsia" w:eastAsiaTheme="minorEastAsia" w:hAnsiTheme="minorEastAsia"/>
          <w:sz w:val="24"/>
        </w:rPr>
      </w:pPr>
      <w:r w:rsidRPr="00846E13">
        <w:rPr>
          <w:rFonts w:asciiTheme="minorEastAsia" w:eastAsiaTheme="minorEastAsia" w:hAnsiTheme="minorEastAsia" w:hint="eastAsia"/>
          <w:sz w:val="24"/>
        </w:rPr>
        <w:t>下内容：</w:t>
      </w:r>
    </w:p>
    <w:p w14:paraId="47354D73"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1 </w:t>
      </w:r>
      <w:r w:rsidRPr="00846E13">
        <w:rPr>
          <w:rFonts w:asciiTheme="minorEastAsia" w:eastAsiaTheme="minorEastAsia" w:hAnsiTheme="minorEastAsia" w:hint="eastAsia"/>
          <w:sz w:val="24"/>
        </w:rPr>
        <w:t>投标书（格式）</w:t>
      </w:r>
    </w:p>
    <w:p w14:paraId="62E90CE4"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2 </w:t>
      </w:r>
      <w:r w:rsidRPr="00846E13">
        <w:rPr>
          <w:rFonts w:asciiTheme="minorEastAsia" w:eastAsiaTheme="minorEastAsia" w:hAnsiTheme="minorEastAsia" w:hint="eastAsia"/>
          <w:sz w:val="24"/>
        </w:rPr>
        <w:t>投标一览表（格式）</w:t>
      </w:r>
    </w:p>
    <w:p w14:paraId="21A0780C"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3 </w:t>
      </w:r>
      <w:r w:rsidRPr="00846E13">
        <w:rPr>
          <w:rFonts w:asciiTheme="minorEastAsia" w:eastAsiaTheme="minorEastAsia" w:hAnsiTheme="minorEastAsia" w:hint="eastAsia"/>
          <w:sz w:val="24"/>
        </w:rPr>
        <w:t>投标分项报价表</w:t>
      </w:r>
    </w:p>
    <w:p w14:paraId="242A2972"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4</w:t>
      </w:r>
      <w:r w:rsidRPr="00846E13">
        <w:rPr>
          <w:rFonts w:asciiTheme="minorEastAsia" w:eastAsiaTheme="minorEastAsia" w:hAnsiTheme="minorEastAsia" w:hint="eastAsia"/>
          <w:sz w:val="24"/>
        </w:rPr>
        <w:t>货物说明一览表</w:t>
      </w:r>
    </w:p>
    <w:p w14:paraId="0084C007"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5 </w:t>
      </w:r>
      <w:r w:rsidRPr="00846E13">
        <w:rPr>
          <w:rFonts w:asciiTheme="minorEastAsia" w:eastAsiaTheme="minorEastAsia" w:hAnsiTheme="minorEastAsia" w:hint="eastAsia"/>
          <w:sz w:val="24"/>
        </w:rPr>
        <w:t>技术规范偏离表</w:t>
      </w:r>
    </w:p>
    <w:p w14:paraId="7FC77633"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6 </w:t>
      </w:r>
      <w:r w:rsidRPr="00846E13">
        <w:rPr>
          <w:rFonts w:asciiTheme="minorEastAsia" w:eastAsiaTheme="minorEastAsia" w:hAnsiTheme="minorEastAsia" w:hint="eastAsia"/>
          <w:sz w:val="24"/>
        </w:rPr>
        <w:t>商务条款偏离表</w:t>
      </w:r>
    </w:p>
    <w:p w14:paraId="220E826F" w14:textId="77777777" w:rsidR="00C94D08" w:rsidRPr="00846E13" w:rsidRDefault="008F123A">
      <w:pPr>
        <w:spacing w:line="360" w:lineRule="auto"/>
        <w:ind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7 </w:t>
      </w:r>
      <w:r w:rsidRPr="00846E13">
        <w:rPr>
          <w:rFonts w:asciiTheme="minorEastAsia" w:eastAsiaTheme="minorEastAsia" w:hAnsiTheme="minorEastAsia" w:hint="eastAsia"/>
          <w:sz w:val="24"/>
        </w:rPr>
        <w:t>资格证明文件</w:t>
      </w:r>
    </w:p>
    <w:p w14:paraId="21AE9DBD" w14:textId="77777777" w:rsidR="00C94D08" w:rsidRPr="00846E13" w:rsidRDefault="008F123A">
      <w:pPr>
        <w:tabs>
          <w:tab w:val="left" w:pos="5580"/>
        </w:tabs>
        <w:spacing w:line="360" w:lineRule="auto"/>
        <w:ind w:firstLineChars="300" w:firstLine="720"/>
        <w:jc w:val="left"/>
        <w:rPr>
          <w:rFonts w:asciiTheme="minorEastAsia" w:eastAsiaTheme="minorEastAsia" w:hAnsiTheme="minorEastAsia"/>
          <w:sz w:val="24"/>
        </w:rPr>
      </w:pPr>
      <w:r w:rsidRPr="00846E13">
        <w:rPr>
          <w:rFonts w:asciiTheme="minorEastAsia" w:eastAsiaTheme="minorEastAsia" w:hAnsiTheme="minorEastAsia"/>
          <w:sz w:val="24"/>
        </w:rPr>
        <w:t>详</w:t>
      </w:r>
      <w:r w:rsidRPr="00846E13">
        <w:rPr>
          <w:rFonts w:asciiTheme="minorEastAsia" w:eastAsiaTheme="minorEastAsia" w:hAnsiTheme="minorEastAsia" w:hint="eastAsia"/>
          <w:sz w:val="24"/>
        </w:rPr>
        <w:t>见投标须知资料表</w:t>
      </w:r>
      <w:r w:rsidRPr="00846E13">
        <w:rPr>
          <w:rFonts w:asciiTheme="minorEastAsia" w:eastAsiaTheme="minorEastAsia" w:hAnsiTheme="minorEastAsia"/>
          <w:sz w:val="24"/>
        </w:rPr>
        <w:t>9_7-1至9_7-12</w:t>
      </w:r>
    </w:p>
    <w:p w14:paraId="42E62517" w14:textId="77777777" w:rsidR="00C94D08" w:rsidRPr="00846E13" w:rsidRDefault="008F123A">
      <w:pPr>
        <w:tabs>
          <w:tab w:val="left" w:pos="5580"/>
        </w:tabs>
        <w:spacing w:line="360" w:lineRule="auto"/>
        <w:ind w:firstLineChars="147" w:firstLine="353"/>
        <w:jc w:val="left"/>
        <w:rPr>
          <w:rFonts w:asciiTheme="minorEastAsia" w:eastAsiaTheme="minorEastAsia" w:hAnsiTheme="minorEastAsia"/>
          <w:sz w:val="24"/>
        </w:rPr>
      </w:pPr>
      <w:r w:rsidRPr="00846E13">
        <w:rPr>
          <w:rFonts w:asciiTheme="minorEastAsia" w:eastAsiaTheme="minorEastAsia" w:hAnsiTheme="minorEastAsia"/>
          <w:sz w:val="24"/>
        </w:rPr>
        <w:t xml:space="preserve">8 </w:t>
      </w:r>
      <w:r w:rsidRPr="00846E13">
        <w:rPr>
          <w:rFonts w:asciiTheme="minorEastAsia" w:eastAsiaTheme="minorEastAsia" w:hAnsiTheme="minorEastAsia" w:hint="eastAsia"/>
          <w:sz w:val="24"/>
        </w:rPr>
        <w:t>业绩案例一览表</w:t>
      </w:r>
    </w:p>
    <w:p w14:paraId="1229BD7F"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9 </w:t>
      </w:r>
      <w:r w:rsidRPr="00846E13">
        <w:rPr>
          <w:rFonts w:asciiTheme="minorEastAsia" w:eastAsiaTheme="minorEastAsia" w:hAnsiTheme="minorEastAsia" w:hint="eastAsia"/>
          <w:sz w:val="24"/>
        </w:rPr>
        <w:t>投标保证金</w:t>
      </w:r>
    </w:p>
    <w:p w14:paraId="66577851"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10 </w:t>
      </w:r>
      <w:r w:rsidRPr="00846E13">
        <w:rPr>
          <w:rFonts w:asciiTheme="minorEastAsia" w:eastAsiaTheme="minorEastAsia" w:hAnsiTheme="minorEastAsia" w:hint="eastAsia"/>
          <w:sz w:val="24"/>
        </w:rPr>
        <w:t>中标服务费承诺书</w:t>
      </w:r>
    </w:p>
    <w:p w14:paraId="44AFAAB2"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11 </w:t>
      </w:r>
      <w:r w:rsidRPr="00846E13">
        <w:rPr>
          <w:rFonts w:asciiTheme="minorEastAsia" w:eastAsiaTheme="minorEastAsia" w:hAnsiTheme="minorEastAsia" w:hint="eastAsia"/>
          <w:sz w:val="24"/>
        </w:rPr>
        <w:t>与采购项目的关系申明</w:t>
      </w:r>
    </w:p>
    <w:p w14:paraId="22343E64"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12</w:t>
      </w:r>
      <w:r w:rsidRPr="00846E13">
        <w:rPr>
          <w:rFonts w:asciiTheme="minorEastAsia" w:eastAsiaTheme="minorEastAsia" w:hAnsiTheme="minorEastAsia" w:hint="eastAsia"/>
          <w:sz w:val="24"/>
        </w:rPr>
        <w:t>与投标单位存在关联关系的单位情况说明</w:t>
      </w:r>
    </w:p>
    <w:p w14:paraId="494A3FFE"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13 </w:t>
      </w:r>
      <w:r w:rsidRPr="00846E13">
        <w:rPr>
          <w:rFonts w:asciiTheme="minorEastAsia" w:eastAsiaTheme="minorEastAsia" w:hAnsiTheme="minorEastAsia" w:hint="eastAsia"/>
          <w:sz w:val="24"/>
        </w:rPr>
        <w:t>投标人企业类型声明函（如适用）</w:t>
      </w:r>
    </w:p>
    <w:p w14:paraId="4085DFEB"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14 </w:t>
      </w:r>
      <w:r w:rsidRPr="00846E13">
        <w:rPr>
          <w:rFonts w:asciiTheme="minorEastAsia" w:eastAsiaTheme="minorEastAsia" w:hAnsiTheme="minorEastAsia" w:hint="eastAsia"/>
          <w:sz w:val="24"/>
        </w:rPr>
        <w:t>拟用于本项目人员资格和经历情况（如适用）</w:t>
      </w:r>
    </w:p>
    <w:p w14:paraId="6AEC22BE"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15 </w:t>
      </w:r>
      <w:r w:rsidRPr="00846E13">
        <w:rPr>
          <w:rFonts w:asciiTheme="minorEastAsia" w:eastAsiaTheme="minorEastAsia" w:hAnsiTheme="minorEastAsia" w:hint="eastAsia"/>
          <w:sz w:val="24"/>
        </w:rPr>
        <w:t>主要技术方案的详细说明</w:t>
      </w:r>
    </w:p>
    <w:p w14:paraId="7FFDD432" w14:textId="77777777" w:rsidR="00C94D08" w:rsidRPr="00846E13" w:rsidRDefault="008F123A">
      <w:pPr>
        <w:spacing w:line="360" w:lineRule="auto"/>
        <w:ind w:leftChars="171" w:left="599" w:hangingChars="100" w:hanging="240"/>
        <w:rPr>
          <w:rFonts w:asciiTheme="minorEastAsia" w:eastAsiaTheme="minorEastAsia" w:hAnsiTheme="minorEastAsia"/>
          <w:sz w:val="24"/>
        </w:rPr>
      </w:pPr>
      <w:r w:rsidRPr="00846E13">
        <w:rPr>
          <w:rFonts w:asciiTheme="minorEastAsia" w:eastAsiaTheme="minorEastAsia" w:hAnsiTheme="minorEastAsia"/>
          <w:sz w:val="24"/>
        </w:rPr>
        <w:t xml:space="preserve">16 </w:t>
      </w:r>
      <w:r w:rsidRPr="00846E13">
        <w:rPr>
          <w:rFonts w:asciiTheme="minorEastAsia" w:eastAsiaTheme="minorEastAsia" w:hAnsiTheme="minorEastAsia" w:hint="eastAsia"/>
          <w:sz w:val="24"/>
        </w:rPr>
        <w:t>招标文件要求的和投标人认为必要的其它文件</w:t>
      </w:r>
    </w:p>
    <w:p w14:paraId="47C2881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9.2 </w:t>
      </w:r>
      <w:r w:rsidRPr="00846E13">
        <w:rPr>
          <w:rFonts w:asciiTheme="minorEastAsia" w:eastAsiaTheme="minorEastAsia" w:hAnsiTheme="minorEastAsia" w:hint="eastAsia"/>
          <w:sz w:val="24"/>
        </w:rPr>
        <w:t>除上述</w:t>
      </w:r>
      <w:r w:rsidRPr="00846E13">
        <w:rPr>
          <w:rFonts w:asciiTheme="minorEastAsia" w:eastAsiaTheme="minorEastAsia" w:hAnsiTheme="minorEastAsia"/>
          <w:sz w:val="24"/>
        </w:rPr>
        <w:t>9.1条外，投标文件还应包括本须知第10条的所有文件。</w:t>
      </w:r>
    </w:p>
    <w:p w14:paraId="0CEA9812" w14:textId="77777777" w:rsidR="00C94D08" w:rsidRPr="00846E13" w:rsidRDefault="008F123A">
      <w:pPr>
        <w:pStyle w:val="3"/>
      </w:pPr>
      <w:bookmarkStart w:id="27" w:name="_Toc45706457"/>
      <w:r w:rsidRPr="00846E13">
        <w:t xml:space="preserve">10. </w:t>
      </w:r>
      <w:r w:rsidRPr="00846E13">
        <w:rPr>
          <w:rFonts w:hint="eastAsia"/>
        </w:rPr>
        <w:t>证明服务的合格性和符合招标文件规定的文件</w:t>
      </w:r>
      <w:bookmarkEnd w:id="27"/>
    </w:p>
    <w:p w14:paraId="1ED89E3E"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773B70BC" w14:textId="77777777" w:rsidR="00C94D08" w:rsidRPr="00846E13" w:rsidRDefault="008F123A">
      <w:pPr>
        <w:spacing w:line="360" w:lineRule="auto"/>
        <w:ind w:left="900" w:hanging="900"/>
        <w:rPr>
          <w:rFonts w:asciiTheme="minorEastAsia" w:eastAsiaTheme="minorEastAsia" w:hAnsiTheme="minorEastAsia"/>
          <w:sz w:val="24"/>
        </w:rPr>
      </w:pPr>
      <w:r w:rsidRPr="00846E13">
        <w:rPr>
          <w:rFonts w:asciiTheme="minorEastAsia" w:eastAsiaTheme="minorEastAsia" w:hAnsiTheme="minorEastAsia"/>
          <w:sz w:val="24"/>
        </w:rPr>
        <w:t xml:space="preserve">10.2 </w:t>
      </w:r>
      <w:r w:rsidRPr="00846E13">
        <w:rPr>
          <w:rFonts w:asciiTheme="minorEastAsia" w:eastAsiaTheme="minorEastAsia" w:hAnsiTheme="minorEastAsia" w:hint="eastAsia"/>
          <w:sz w:val="24"/>
        </w:rPr>
        <w:t>上款所述的证明文件，可以是文字资料、图纸和数据，它包括：</w:t>
      </w:r>
    </w:p>
    <w:p w14:paraId="3E60CFB0" w14:textId="77777777" w:rsidR="00C94D08" w:rsidRPr="00846E13" w:rsidRDefault="008F123A">
      <w:pPr>
        <w:spacing w:line="360" w:lineRule="auto"/>
        <w:ind w:left="1" w:hanging="1"/>
        <w:rPr>
          <w:rFonts w:asciiTheme="minorEastAsia" w:eastAsiaTheme="minorEastAsia" w:hAnsiTheme="minorEastAsia"/>
          <w:sz w:val="24"/>
        </w:rPr>
      </w:pPr>
      <w:r w:rsidRPr="00846E13">
        <w:rPr>
          <w:rFonts w:asciiTheme="minorEastAsia" w:eastAsiaTheme="minorEastAsia" w:hAnsiTheme="minorEastAsia"/>
          <w:sz w:val="24"/>
        </w:rPr>
        <w:t>10.2.1主要技术指标和性能的详细说明。</w:t>
      </w:r>
      <w:r w:rsidRPr="00846E13">
        <w:rPr>
          <w:rFonts w:ascii="宋体" w:hAnsi="宋体" w:hint="eastAsia"/>
          <w:sz w:val="24"/>
        </w:rPr>
        <w:t>技术方案、项目实施方案、售后服务方案及招标文件要求投标人提供的其他技术文件等。</w:t>
      </w:r>
    </w:p>
    <w:p w14:paraId="230C624A"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10.2.2</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2D23721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lastRenderedPageBreak/>
        <w:t>10.2.3</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846E13">
        <w:rPr>
          <w:rFonts w:ascii="宋体" w:hAnsi="宋体" w:cs="宋体" w:hint="eastAsia"/>
          <w:sz w:val="24"/>
        </w:rPr>
        <w:t>【关于第四章的所有投标偏差和例外均写入“技术规格偏离表”，关于其它内容的投标偏差和例外均写入“商务条款偏离表”】</w:t>
      </w:r>
      <w:r w:rsidRPr="00846E13">
        <w:rPr>
          <w:rFonts w:ascii="宋体" w:hAnsi="宋体" w:hint="eastAsia"/>
          <w:sz w:val="24"/>
        </w:rPr>
        <w:t>。</w:t>
      </w:r>
    </w:p>
    <w:p w14:paraId="43DBF76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10.3 </w:t>
      </w:r>
      <w:r w:rsidRPr="00846E13">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846E13">
        <w:rPr>
          <w:rFonts w:asciiTheme="minorEastAsia" w:eastAsiaTheme="minorEastAsia" w:hAnsiTheme="minorEastAsia" w:hint="eastAsia"/>
          <w:sz w:val="24"/>
        </w:rPr>
        <w:t>起说明</w:t>
      </w:r>
      <w:proofErr w:type="gramEnd"/>
      <w:r w:rsidRPr="00846E13">
        <w:rPr>
          <w:rFonts w:asciiTheme="minorEastAsia" w:eastAsiaTheme="minorEastAsia" w:hAnsiTheme="minorEastAsia" w:hint="eastAsia"/>
          <w:sz w:val="24"/>
        </w:rPr>
        <w:t>作用，并没有任何限制性。投标人在投标中可以选用替代标准、牌号或分类号，但这些替代要实质上相当于</w:t>
      </w:r>
      <w:r w:rsidRPr="00846E13">
        <w:rPr>
          <w:rFonts w:ascii="宋体" w:hAnsi="宋体" w:hint="eastAsia"/>
          <w:sz w:val="24"/>
        </w:rPr>
        <w:t>或优于</w:t>
      </w:r>
      <w:r w:rsidRPr="00846E13">
        <w:rPr>
          <w:rFonts w:asciiTheme="minorEastAsia" w:eastAsiaTheme="minorEastAsia" w:hAnsiTheme="minorEastAsia" w:hint="eastAsia"/>
          <w:sz w:val="24"/>
        </w:rPr>
        <w:t>技术规格的要求。</w:t>
      </w:r>
    </w:p>
    <w:p w14:paraId="68AFF719" w14:textId="77777777" w:rsidR="00C94D08" w:rsidRPr="00846E13" w:rsidRDefault="008F123A">
      <w:pPr>
        <w:pStyle w:val="3"/>
      </w:pPr>
      <w:bookmarkStart w:id="28" w:name="_Toc45706458"/>
      <w:r w:rsidRPr="00846E13">
        <w:t xml:space="preserve">11. </w:t>
      </w:r>
      <w:r w:rsidRPr="00846E13">
        <w:rPr>
          <w:rFonts w:hint="eastAsia"/>
        </w:rPr>
        <w:t>投标报价</w:t>
      </w:r>
      <w:bookmarkEnd w:id="28"/>
    </w:p>
    <w:p w14:paraId="41A76681"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11.1</w:t>
      </w:r>
      <w:r w:rsidRPr="00846E13">
        <w:rPr>
          <w:rFonts w:ascii="宋体" w:hAnsi="宋体" w:hint="eastAsia"/>
          <w:sz w:val="24"/>
        </w:rPr>
        <w:t>所有投标均以人民币报价（现场交货价）。投标人的投标报价应遵守《中华人民共和国价格法》。</w:t>
      </w:r>
    </w:p>
    <w:p w14:paraId="4E143655"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11.2投标人应在“投标分项报价表”上标明投标货物及相关服务的单价和总价，并由法</w:t>
      </w:r>
      <w:r w:rsidRPr="00846E13">
        <w:rPr>
          <w:rFonts w:asciiTheme="minorEastAsia" w:eastAsiaTheme="minorEastAsia" w:hAnsiTheme="minorEastAsia" w:hint="eastAsia"/>
          <w:sz w:val="24"/>
        </w:rPr>
        <w:t>定代表人或其授权代表签署。</w:t>
      </w:r>
      <w:r w:rsidRPr="00846E13">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846E13">
        <w:rPr>
          <w:rFonts w:ascii="宋体" w:hAnsi="宋体" w:hint="eastAsia"/>
          <w:b/>
          <w:sz w:val="24"/>
        </w:rPr>
        <w:t>任何包含价格调整要求的投标，将被视为无效投标。</w:t>
      </w:r>
    </w:p>
    <w:p w14:paraId="7875420D"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b/>
          <w:sz w:val="24"/>
        </w:rPr>
        <w:t>11.3本次招标投标人只允许对本项目有一个总报价，任何选择性报价（或多个方案）的投标为无效标。</w:t>
      </w:r>
    </w:p>
    <w:p w14:paraId="4573F17F" w14:textId="77777777" w:rsidR="00C94D08" w:rsidRPr="00846E13" w:rsidRDefault="008F123A">
      <w:pPr>
        <w:tabs>
          <w:tab w:val="left" w:pos="900"/>
        </w:tabs>
        <w:spacing w:line="360" w:lineRule="auto"/>
        <w:ind w:left="900" w:hanging="900"/>
        <w:rPr>
          <w:rFonts w:asciiTheme="minorEastAsia" w:eastAsiaTheme="minorEastAsia" w:hAnsiTheme="minorEastAsia"/>
          <w:b/>
          <w:sz w:val="24"/>
        </w:rPr>
      </w:pPr>
      <w:r w:rsidRPr="00846E13">
        <w:rPr>
          <w:rFonts w:asciiTheme="minorEastAsia" w:eastAsiaTheme="minorEastAsia" w:hAnsiTheme="minorEastAsia"/>
          <w:b/>
          <w:sz w:val="24"/>
        </w:rPr>
        <w:t xml:space="preserve">11.4 </w:t>
      </w:r>
      <w:r w:rsidRPr="00846E13">
        <w:rPr>
          <w:rFonts w:asciiTheme="minorEastAsia" w:eastAsiaTheme="minorEastAsia" w:hAnsiTheme="minorEastAsia" w:hint="eastAsia"/>
          <w:b/>
          <w:sz w:val="24"/>
        </w:rPr>
        <w:t>投标报价中，如投标内容超出招标文件要求，该部分内容在评标时将不予以核减。</w:t>
      </w:r>
    </w:p>
    <w:p w14:paraId="0C0469E2" w14:textId="77777777" w:rsidR="00C94D08" w:rsidRPr="00846E13" w:rsidRDefault="008F123A">
      <w:pPr>
        <w:tabs>
          <w:tab w:val="left" w:pos="900"/>
        </w:tabs>
        <w:spacing w:line="360" w:lineRule="auto"/>
        <w:ind w:left="900" w:hanging="900"/>
        <w:rPr>
          <w:rFonts w:asciiTheme="minorEastAsia" w:eastAsiaTheme="minorEastAsia" w:hAnsiTheme="minorEastAsia"/>
          <w:sz w:val="24"/>
        </w:rPr>
      </w:pPr>
      <w:r w:rsidRPr="00846E13">
        <w:rPr>
          <w:rFonts w:asciiTheme="minorEastAsia" w:eastAsiaTheme="minorEastAsia" w:hAnsiTheme="minorEastAsia"/>
          <w:sz w:val="24"/>
        </w:rPr>
        <w:t xml:space="preserve">11.5 </w:t>
      </w:r>
      <w:r w:rsidRPr="00846E13">
        <w:rPr>
          <w:rFonts w:asciiTheme="minorEastAsia" w:eastAsiaTheme="minorEastAsia" w:hAnsiTheme="minorEastAsia" w:hint="eastAsia"/>
          <w:sz w:val="24"/>
        </w:rPr>
        <w:t>最低报价不是授予合同的唯一保证。</w:t>
      </w:r>
    </w:p>
    <w:p w14:paraId="205EC74A"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11.6</w:t>
      </w:r>
      <w:r w:rsidRPr="00846E13">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6F102098" w14:textId="77777777" w:rsidR="00C94D08" w:rsidRPr="00846E13" w:rsidRDefault="008F123A">
      <w:pPr>
        <w:pStyle w:val="3"/>
      </w:pPr>
      <w:bookmarkStart w:id="29" w:name="_Toc45706459"/>
      <w:r w:rsidRPr="00846E13">
        <w:t xml:space="preserve">12. </w:t>
      </w:r>
      <w:r w:rsidRPr="00846E13">
        <w:rPr>
          <w:rFonts w:hint="eastAsia"/>
        </w:rPr>
        <w:t>投标保证金</w:t>
      </w:r>
      <w:bookmarkEnd w:id="29"/>
    </w:p>
    <w:p w14:paraId="58BF68B2" w14:textId="77777777" w:rsidR="00C94D08" w:rsidRPr="00846E13" w:rsidRDefault="008F123A">
      <w:pPr>
        <w:spacing w:line="360" w:lineRule="auto"/>
        <w:ind w:leftChars="-22" w:left="1" w:hanging="47"/>
        <w:rPr>
          <w:rFonts w:asciiTheme="minorEastAsia" w:eastAsiaTheme="minorEastAsia" w:hAnsiTheme="minorEastAsia"/>
          <w:sz w:val="24"/>
        </w:rPr>
      </w:pPr>
      <w:r w:rsidRPr="00846E13">
        <w:rPr>
          <w:rFonts w:asciiTheme="minorEastAsia" w:eastAsiaTheme="minorEastAsia" w:hAnsiTheme="minorEastAsia"/>
          <w:sz w:val="24"/>
        </w:rPr>
        <w:t xml:space="preserve">12.1 </w:t>
      </w:r>
      <w:r w:rsidRPr="00846E13">
        <w:rPr>
          <w:rFonts w:asciiTheme="minorEastAsia" w:eastAsiaTheme="minorEastAsia" w:hAnsiTheme="minorEastAsia" w:hint="eastAsia"/>
          <w:sz w:val="24"/>
        </w:rPr>
        <w:t>投标人应提供投标保证金，作为其有效投标的一部分。</w:t>
      </w:r>
      <w:r w:rsidRPr="00846E13">
        <w:rPr>
          <w:rFonts w:ascii="宋体" w:hAnsi="宋体" w:hint="eastAsia"/>
          <w:sz w:val="24"/>
        </w:rPr>
        <w:t>联合体投标的，可以由联合体中的一方或者共同提交投标保证金，以一方名义提交投标保证金的，对联合体各方均具有约束力。</w:t>
      </w:r>
    </w:p>
    <w:p w14:paraId="422049B5"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12.2 </w:t>
      </w:r>
      <w:r w:rsidRPr="00846E13">
        <w:rPr>
          <w:rFonts w:asciiTheme="minorEastAsia" w:eastAsiaTheme="minorEastAsia" w:hAnsiTheme="minorEastAsia" w:hint="eastAsia"/>
          <w:sz w:val="24"/>
        </w:rPr>
        <w:t>投标保证金是为了保护采购人和采购代理机构免遭因投标人的行为蒙受损失而要求的。</w:t>
      </w:r>
    </w:p>
    <w:p w14:paraId="6BB884CF"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下列任何情况发生，投标保证金将不予返还：</w:t>
      </w:r>
    </w:p>
    <w:p w14:paraId="20CBF429" w14:textId="77777777" w:rsidR="00C94D08" w:rsidRPr="00846E13" w:rsidRDefault="008F123A">
      <w:pPr>
        <w:pStyle w:val="ab"/>
        <w:tabs>
          <w:tab w:val="left" w:pos="2240"/>
        </w:tabs>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lastRenderedPageBreak/>
        <w:t>（</w:t>
      </w:r>
      <w:r w:rsidRPr="00846E13">
        <w:rPr>
          <w:rFonts w:asciiTheme="minorEastAsia" w:eastAsiaTheme="minorEastAsia" w:hAnsiTheme="minorEastAsia"/>
          <w:sz w:val="24"/>
          <w:szCs w:val="24"/>
        </w:rPr>
        <w:t>1）在开标之日后到投标有效期满前，投标人因自身原因撤回投标的；</w:t>
      </w:r>
    </w:p>
    <w:p w14:paraId="4B627F38" w14:textId="77777777" w:rsidR="00C94D08" w:rsidRPr="00846E13" w:rsidRDefault="008F123A">
      <w:pPr>
        <w:pStyle w:val="ab"/>
        <w:tabs>
          <w:tab w:val="left" w:pos="2240"/>
        </w:tabs>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w:t>
      </w:r>
      <w:r w:rsidRPr="00846E13">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1CB75546" w14:textId="77777777" w:rsidR="00C94D08" w:rsidRPr="00846E13" w:rsidRDefault="008F123A">
      <w:pPr>
        <w:pStyle w:val="ab"/>
        <w:tabs>
          <w:tab w:val="left" w:pos="2240"/>
        </w:tabs>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w:t>
      </w:r>
      <w:r w:rsidRPr="00846E13">
        <w:rPr>
          <w:rFonts w:asciiTheme="minorEastAsia" w:eastAsiaTheme="minorEastAsia" w:hAnsiTheme="minorEastAsia"/>
          <w:sz w:val="24"/>
          <w:szCs w:val="24"/>
        </w:rPr>
        <w:t>3）</w:t>
      </w:r>
      <w:r w:rsidRPr="00846E13">
        <w:rPr>
          <w:rFonts w:hAnsi="宋体" w:hint="eastAsia"/>
          <w:sz w:val="24"/>
        </w:rPr>
        <w:t>除因不可抗力或招标文件认可的情形以外，中标人放弃中标或者</w:t>
      </w:r>
      <w:r w:rsidRPr="00846E13">
        <w:rPr>
          <w:rFonts w:asciiTheme="minorEastAsia" w:eastAsiaTheme="minorEastAsia" w:hAnsiTheme="minorEastAsia"/>
          <w:sz w:val="24"/>
          <w:szCs w:val="24"/>
        </w:rPr>
        <w:t>不按本须知第27条的规定与采购人签订合同的；</w:t>
      </w:r>
    </w:p>
    <w:p w14:paraId="404F0E4F" w14:textId="77777777" w:rsidR="00C94D08" w:rsidRPr="00846E13" w:rsidRDefault="008F123A">
      <w:pPr>
        <w:pStyle w:val="ab"/>
        <w:tabs>
          <w:tab w:val="left" w:pos="2240"/>
        </w:tabs>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（4</w:t>
      </w:r>
      <w:r w:rsidRPr="00846E13">
        <w:rPr>
          <w:rFonts w:asciiTheme="minorEastAsia" w:eastAsiaTheme="minorEastAsia" w:hAnsiTheme="minorEastAsia"/>
          <w:sz w:val="24"/>
          <w:szCs w:val="24"/>
        </w:rPr>
        <w:t>）中标人未按第29条的规定缴纳中标服务费的</w:t>
      </w:r>
      <w:r w:rsidRPr="00846E13">
        <w:rPr>
          <w:rFonts w:asciiTheme="minorEastAsia" w:eastAsiaTheme="minorEastAsia" w:hAnsiTheme="minorEastAsia" w:hint="eastAsia"/>
          <w:sz w:val="24"/>
          <w:szCs w:val="24"/>
        </w:rPr>
        <w:t>；</w:t>
      </w:r>
    </w:p>
    <w:p w14:paraId="33E4C929" w14:textId="77777777" w:rsidR="00C94D08" w:rsidRPr="00846E13" w:rsidRDefault="008F123A">
      <w:pPr>
        <w:pStyle w:val="ab"/>
        <w:tabs>
          <w:tab w:val="left" w:pos="2240"/>
        </w:tabs>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w:t>
      </w:r>
      <w:r w:rsidRPr="00846E13">
        <w:rPr>
          <w:rFonts w:asciiTheme="minorEastAsia" w:eastAsiaTheme="minorEastAsia" w:hAnsiTheme="minorEastAsia"/>
          <w:sz w:val="24"/>
          <w:szCs w:val="24"/>
        </w:rPr>
        <w:t>5</w:t>
      </w:r>
      <w:r w:rsidRPr="00846E13">
        <w:rPr>
          <w:rFonts w:asciiTheme="minorEastAsia" w:eastAsiaTheme="minorEastAsia" w:hAnsiTheme="minorEastAsia" w:hint="eastAsia"/>
          <w:sz w:val="24"/>
          <w:szCs w:val="24"/>
        </w:rPr>
        <w:t>）</w:t>
      </w:r>
      <w:r w:rsidRPr="00846E13">
        <w:rPr>
          <w:rFonts w:hAnsi="宋体" w:hint="eastAsia"/>
          <w:sz w:val="24"/>
        </w:rPr>
        <w:t>招标文件规定的其他情形。</w:t>
      </w:r>
    </w:p>
    <w:p w14:paraId="6B060947"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12.3 </w:t>
      </w:r>
      <w:r w:rsidRPr="00846E13">
        <w:rPr>
          <w:rFonts w:asciiTheme="minorEastAsia" w:eastAsiaTheme="minorEastAsia" w:hAnsiTheme="minorEastAsia" w:hint="eastAsia"/>
          <w:sz w:val="24"/>
        </w:rPr>
        <w:t>投标保证金必须采用下列形式之一：</w:t>
      </w:r>
    </w:p>
    <w:p w14:paraId="619ECB6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电汇/网银（采用电汇/</w:t>
      </w:r>
      <w:proofErr w:type="gramStart"/>
      <w:r w:rsidRPr="00846E13">
        <w:rPr>
          <w:rFonts w:asciiTheme="minorEastAsia" w:eastAsiaTheme="minorEastAsia" w:hAnsiTheme="minorEastAsia" w:hint="eastAsia"/>
          <w:sz w:val="24"/>
        </w:rPr>
        <w:t>网银必须</w:t>
      </w:r>
      <w:proofErr w:type="gramEnd"/>
      <w:r w:rsidRPr="00846E13">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846E13">
        <w:rPr>
          <w:rFonts w:ascii="宋体" w:hAnsi="宋体" w:hint="eastAsia"/>
          <w:sz w:val="24"/>
        </w:rPr>
        <w:t>银行汇票、</w:t>
      </w:r>
      <w:r w:rsidRPr="00846E13">
        <w:rPr>
          <w:rFonts w:asciiTheme="minorEastAsia" w:eastAsiaTheme="minorEastAsia" w:hAnsiTheme="minorEastAsia" w:hint="eastAsia"/>
          <w:sz w:val="24"/>
        </w:rPr>
        <w:t>支票</w:t>
      </w:r>
      <w:r w:rsidRPr="00846E13">
        <w:rPr>
          <w:rFonts w:ascii="宋体" w:hAnsi="宋体" w:hint="eastAsia"/>
          <w:sz w:val="24"/>
        </w:rPr>
        <w:t>或者金融机构、担保机构出具的保函等非现金形式</w:t>
      </w:r>
      <w:r w:rsidRPr="00846E13">
        <w:rPr>
          <w:rFonts w:asciiTheme="minorEastAsia" w:eastAsiaTheme="minorEastAsia" w:hAnsiTheme="minorEastAsia" w:hint="eastAsia"/>
          <w:sz w:val="24"/>
        </w:rPr>
        <w:t>。</w:t>
      </w:r>
    </w:p>
    <w:p w14:paraId="23EDE365" w14:textId="77777777" w:rsidR="00C94D08" w:rsidRPr="00846E13" w:rsidRDefault="008F123A">
      <w:pPr>
        <w:spacing w:line="360" w:lineRule="auto"/>
        <w:ind w:hanging="49"/>
        <w:rPr>
          <w:rFonts w:asciiTheme="minorEastAsia" w:eastAsiaTheme="minorEastAsia" w:hAnsiTheme="minorEastAsia"/>
          <w:sz w:val="24"/>
        </w:rPr>
      </w:pPr>
      <w:r w:rsidRPr="00846E13">
        <w:rPr>
          <w:rFonts w:asciiTheme="minorEastAsia" w:eastAsiaTheme="minorEastAsia" w:hAnsiTheme="minorEastAsia"/>
          <w:sz w:val="24"/>
        </w:rPr>
        <w:t xml:space="preserve">12.4 </w:t>
      </w:r>
      <w:r w:rsidRPr="00846E13">
        <w:rPr>
          <w:rFonts w:asciiTheme="minorEastAsia" w:eastAsiaTheme="minorEastAsia" w:hAnsiTheme="minorEastAsia" w:hint="eastAsia"/>
          <w:sz w:val="24"/>
        </w:rPr>
        <w:t>凡没有根据本须知</w:t>
      </w:r>
      <w:r w:rsidRPr="00846E13">
        <w:rPr>
          <w:rFonts w:asciiTheme="minorEastAsia" w:eastAsiaTheme="minorEastAsia" w:hAnsiTheme="minorEastAsia"/>
          <w:sz w:val="24"/>
        </w:rPr>
        <w:t>12.1和第12.3条的规定随附投标保证金的投标，</w:t>
      </w:r>
      <w:r w:rsidRPr="00846E13">
        <w:rPr>
          <w:rFonts w:asciiTheme="minorEastAsia" w:eastAsiaTheme="minorEastAsia" w:hAnsiTheme="minorEastAsia" w:hint="eastAsia"/>
          <w:sz w:val="24"/>
        </w:rPr>
        <w:t>将被视为无效投标</w:t>
      </w:r>
      <w:r w:rsidRPr="00846E13">
        <w:rPr>
          <w:rFonts w:asciiTheme="minorEastAsia" w:eastAsiaTheme="minorEastAsia" w:hAnsiTheme="minorEastAsia"/>
          <w:sz w:val="24"/>
        </w:rPr>
        <w:t>。</w:t>
      </w:r>
      <w:r w:rsidRPr="00846E1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846E13">
        <w:rPr>
          <w:rFonts w:ascii="宋体" w:hAnsi="宋体" w:hint="eastAsia"/>
          <w:sz w:val="24"/>
          <w:u w:val="single"/>
        </w:rPr>
        <w:t>无效投标</w:t>
      </w:r>
      <w:r w:rsidRPr="00846E13">
        <w:rPr>
          <w:rFonts w:ascii="宋体" w:hAnsi="宋体" w:hint="eastAsia"/>
          <w:sz w:val="24"/>
        </w:rPr>
        <w:t>。</w:t>
      </w:r>
    </w:p>
    <w:p w14:paraId="78395D4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12.5 </w:t>
      </w:r>
      <w:r w:rsidRPr="00846E13">
        <w:rPr>
          <w:rFonts w:asciiTheme="minorEastAsia" w:eastAsiaTheme="minorEastAsia" w:hAnsiTheme="minorEastAsia" w:hint="eastAsia"/>
          <w:sz w:val="24"/>
        </w:rPr>
        <w:t>中标人的投标保证金，在与买方签订合同后五个工作日内无息退还。</w:t>
      </w:r>
      <w:r w:rsidRPr="00846E13">
        <w:rPr>
          <w:rFonts w:asciiTheme="minorEastAsia" w:eastAsiaTheme="minorEastAsia" w:hAnsiTheme="minorEastAsia"/>
          <w:sz w:val="24"/>
        </w:rPr>
        <w:t>未中标的投标人的投标保证金将于中标通知书发出后五个工作日内</w:t>
      </w:r>
      <w:r w:rsidRPr="00846E13">
        <w:rPr>
          <w:rFonts w:asciiTheme="minorEastAsia" w:eastAsiaTheme="minorEastAsia" w:hAnsiTheme="minorEastAsia" w:hint="eastAsia"/>
          <w:sz w:val="24"/>
        </w:rPr>
        <w:t>无息</w:t>
      </w:r>
      <w:r w:rsidRPr="00846E13">
        <w:rPr>
          <w:rFonts w:asciiTheme="minorEastAsia" w:eastAsiaTheme="minorEastAsia" w:hAnsiTheme="minorEastAsia"/>
          <w:sz w:val="24"/>
        </w:rPr>
        <w:t>退还。</w:t>
      </w:r>
    </w:p>
    <w:p w14:paraId="4BBC407D" w14:textId="77777777" w:rsidR="00C94D08" w:rsidRPr="00846E13" w:rsidRDefault="008F123A">
      <w:pPr>
        <w:pStyle w:val="3"/>
      </w:pPr>
      <w:bookmarkStart w:id="30" w:name="_Toc45706460"/>
      <w:r w:rsidRPr="00846E13">
        <w:t xml:space="preserve">13. </w:t>
      </w:r>
      <w:r w:rsidRPr="00846E13">
        <w:rPr>
          <w:rFonts w:hint="eastAsia"/>
        </w:rPr>
        <w:t>投标有效期</w:t>
      </w:r>
      <w:bookmarkEnd w:id="30"/>
    </w:p>
    <w:p w14:paraId="1002D135"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13.1 </w:t>
      </w:r>
      <w:r w:rsidRPr="00846E13">
        <w:rPr>
          <w:rFonts w:asciiTheme="minorEastAsia" w:eastAsiaTheme="minorEastAsia" w:hAnsiTheme="minorEastAsia" w:hint="eastAsia"/>
          <w:sz w:val="24"/>
        </w:rPr>
        <w:t>投标应在规定的提交投标文件的截止之日后的</w:t>
      </w:r>
      <w:r w:rsidRPr="00846E13">
        <w:rPr>
          <w:rFonts w:asciiTheme="minorEastAsia" w:eastAsiaTheme="minorEastAsia" w:hAnsiTheme="minorEastAsia"/>
          <w:sz w:val="24"/>
          <w:u w:val="single"/>
        </w:rPr>
        <w:t xml:space="preserve"> 90</w:t>
      </w:r>
      <w:r w:rsidRPr="00846E13">
        <w:rPr>
          <w:rFonts w:asciiTheme="minorEastAsia" w:eastAsiaTheme="minorEastAsia" w:hAnsiTheme="minorEastAsia" w:hint="eastAsia"/>
          <w:sz w:val="24"/>
        </w:rPr>
        <w:t>天内保持有效，投标有效期不满足要求的投标，将按无效投标处理。</w:t>
      </w:r>
    </w:p>
    <w:p w14:paraId="572090E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13.2 </w:t>
      </w:r>
      <w:r w:rsidRPr="00846E13">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763E608" w14:textId="77777777" w:rsidR="00C94D08" w:rsidRPr="00846E13" w:rsidRDefault="008F123A">
      <w:pPr>
        <w:pStyle w:val="3"/>
      </w:pPr>
      <w:bookmarkStart w:id="31" w:name="_Toc45706461"/>
      <w:r w:rsidRPr="00846E13">
        <w:t xml:space="preserve">14. </w:t>
      </w:r>
      <w:r w:rsidRPr="00846E13">
        <w:rPr>
          <w:rFonts w:hint="eastAsia"/>
        </w:rPr>
        <w:t>投标文件的签署与规定</w:t>
      </w:r>
      <w:bookmarkEnd w:id="31"/>
    </w:p>
    <w:p w14:paraId="6E7C7AE6" w14:textId="1D9835D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846E13">
        <w:rPr>
          <w:rFonts w:ascii="宋体" w:hAnsi="宋体" w:hint="eastAsia"/>
          <w:sz w:val="24"/>
        </w:rPr>
        <w:t>副本可采用正本的复印件。另外投标人还需提供电子版投标文件</w:t>
      </w:r>
      <w:r w:rsidR="007F3776">
        <w:rPr>
          <w:rFonts w:ascii="宋体" w:hAnsi="宋体" w:hint="eastAsia"/>
          <w:sz w:val="24"/>
        </w:rPr>
        <w:t>2</w:t>
      </w:r>
      <w:r w:rsidRPr="00846E13">
        <w:rPr>
          <w:rFonts w:ascii="宋体" w:hAnsi="宋体" w:hint="eastAsia"/>
          <w:sz w:val="24"/>
        </w:rPr>
        <w:t>份，若电子版投标文件和书面投标</w:t>
      </w:r>
      <w:r w:rsidRPr="00846E13">
        <w:rPr>
          <w:rFonts w:ascii="宋体" w:hAnsi="宋体" w:hint="eastAsia"/>
          <w:sz w:val="24"/>
        </w:rPr>
        <w:lastRenderedPageBreak/>
        <w:t>文件不符，以书面投标文件为准。</w:t>
      </w:r>
    </w:p>
    <w:p w14:paraId="3883BA0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084446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14.3 </w:t>
      </w:r>
      <w:r w:rsidRPr="00846E13">
        <w:rPr>
          <w:rFonts w:asciiTheme="minorEastAsia" w:eastAsiaTheme="minorEastAsia" w:hAnsiTheme="minorEastAsia" w:hint="eastAsia"/>
          <w:sz w:val="24"/>
        </w:rPr>
        <w:t>任何对投标文件行间插字、涂改和增删，必须由投标文件签字人签字或盖章后才有效。</w:t>
      </w:r>
    </w:p>
    <w:p w14:paraId="5D40330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14.4 </w:t>
      </w:r>
      <w:r w:rsidRPr="00846E13">
        <w:rPr>
          <w:rFonts w:asciiTheme="minorEastAsia" w:eastAsiaTheme="minorEastAsia" w:hAnsiTheme="minorEastAsia" w:hint="eastAsia"/>
          <w:sz w:val="24"/>
        </w:rPr>
        <w:t>投标文件因字迹潦草或表达不清所引起的后果由投标人负责。</w:t>
      </w:r>
    </w:p>
    <w:p w14:paraId="02F25BB4" w14:textId="77777777" w:rsidR="00C94D08" w:rsidRPr="00846E13" w:rsidRDefault="008F123A">
      <w:pPr>
        <w:spacing w:line="360" w:lineRule="auto"/>
        <w:ind w:left="900" w:hangingChars="375" w:hanging="900"/>
        <w:rPr>
          <w:rFonts w:asciiTheme="minorEastAsia" w:eastAsiaTheme="minorEastAsia" w:hAnsiTheme="minorEastAsia"/>
          <w:sz w:val="24"/>
        </w:rPr>
      </w:pPr>
      <w:r w:rsidRPr="00846E13">
        <w:rPr>
          <w:rFonts w:asciiTheme="minorEastAsia" w:eastAsiaTheme="minorEastAsia" w:hAnsiTheme="minorEastAsia"/>
          <w:sz w:val="24"/>
        </w:rPr>
        <w:t xml:space="preserve">14.5 </w:t>
      </w:r>
      <w:r w:rsidRPr="00846E13">
        <w:rPr>
          <w:rFonts w:asciiTheme="minorEastAsia" w:eastAsiaTheme="minorEastAsia" w:hAnsiTheme="minorEastAsia" w:hint="eastAsia"/>
          <w:sz w:val="24"/>
        </w:rPr>
        <w:t>投标文件无法人签字，或无被授权代表签字，其投标为无效标。</w:t>
      </w:r>
    </w:p>
    <w:p w14:paraId="26B4B8CC" w14:textId="77777777" w:rsidR="00C94D08" w:rsidRPr="00846E13" w:rsidRDefault="008F123A">
      <w:pPr>
        <w:spacing w:line="360" w:lineRule="auto"/>
        <w:ind w:left="900" w:hangingChars="375" w:hanging="900"/>
        <w:rPr>
          <w:rFonts w:asciiTheme="minorEastAsia" w:eastAsiaTheme="minorEastAsia" w:hAnsiTheme="minorEastAsia"/>
          <w:sz w:val="24"/>
        </w:rPr>
      </w:pPr>
      <w:r w:rsidRPr="00846E13">
        <w:rPr>
          <w:rFonts w:asciiTheme="minorEastAsia" w:eastAsiaTheme="minorEastAsia" w:hAnsiTheme="minorEastAsia" w:hint="eastAsia"/>
          <w:sz w:val="24"/>
        </w:rPr>
        <w:t>1</w:t>
      </w:r>
      <w:r w:rsidRPr="00846E13">
        <w:rPr>
          <w:rFonts w:asciiTheme="minorEastAsia" w:eastAsiaTheme="minorEastAsia" w:hAnsiTheme="minorEastAsia"/>
          <w:sz w:val="24"/>
        </w:rPr>
        <w:t xml:space="preserve">4.6 </w:t>
      </w:r>
      <w:r w:rsidRPr="00846E13">
        <w:rPr>
          <w:rFonts w:ascii="宋体" w:hAnsi="宋体" w:hint="eastAsia"/>
          <w:sz w:val="24"/>
        </w:rPr>
        <w:t>投标人为自然人的，只须按要求签字，投标文件所有加盖公章的要求均不适用。</w:t>
      </w:r>
    </w:p>
    <w:p w14:paraId="7E222A9F" w14:textId="77777777" w:rsidR="00C94D08" w:rsidRPr="00846E13" w:rsidRDefault="008F123A">
      <w:pPr>
        <w:pStyle w:val="3"/>
      </w:pPr>
      <w:bookmarkStart w:id="32" w:name="_Toc45706462"/>
      <w:r w:rsidRPr="00846E13">
        <w:rPr>
          <w:rFonts w:hint="eastAsia"/>
        </w:rPr>
        <w:t>四投标文件的递交</w:t>
      </w:r>
      <w:bookmarkEnd w:id="32"/>
    </w:p>
    <w:p w14:paraId="7FCA15A9" w14:textId="77777777" w:rsidR="00C94D08" w:rsidRPr="00846E13" w:rsidRDefault="008F123A">
      <w:pPr>
        <w:pStyle w:val="3"/>
      </w:pPr>
      <w:bookmarkStart w:id="33" w:name="_Toc45706463"/>
      <w:r w:rsidRPr="00846E13">
        <w:t xml:space="preserve">15. </w:t>
      </w:r>
      <w:r w:rsidRPr="00846E13">
        <w:rPr>
          <w:rFonts w:hint="eastAsia"/>
        </w:rPr>
        <w:t>投标文件的装订、密封及递交</w:t>
      </w:r>
      <w:bookmarkEnd w:id="33"/>
    </w:p>
    <w:p w14:paraId="06ADF700" w14:textId="77777777" w:rsidR="00C94D08" w:rsidRPr="00846E13" w:rsidRDefault="008F123A">
      <w:pPr>
        <w:tabs>
          <w:tab w:val="left" w:pos="900"/>
        </w:tabs>
        <w:spacing w:line="360" w:lineRule="auto"/>
        <w:ind w:firstLineChars="6" w:firstLine="14"/>
        <w:rPr>
          <w:rFonts w:asciiTheme="minorEastAsia" w:eastAsiaTheme="minorEastAsia" w:hAnsiTheme="minorEastAsia"/>
          <w:b/>
          <w:sz w:val="24"/>
        </w:rPr>
      </w:pPr>
      <w:r w:rsidRPr="00846E13">
        <w:rPr>
          <w:rFonts w:asciiTheme="minorEastAsia" w:eastAsiaTheme="minorEastAsia" w:hAnsiTheme="minorEastAsia"/>
          <w:b/>
          <w:sz w:val="24"/>
        </w:rPr>
        <w:t xml:space="preserve">15.1 </w:t>
      </w:r>
      <w:r w:rsidRPr="00846E13">
        <w:rPr>
          <w:rFonts w:asciiTheme="minorEastAsia" w:eastAsiaTheme="minorEastAsia" w:hAnsiTheme="minorEastAsia" w:hint="eastAsia"/>
          <w:b/>
          <w:sz w:val="24"/>
        </w:rPr>
        <w:t>投标文件的装订要求，正文部分一律采用</w:t>
      </w:r>
      <w:r w:rsidRPr="00846E13">
        <w:rPr>
          <w:rFonts w:asciiTheme="minorEastAsia" w:eastAsiaTheme="minorEastAsia" w:hAnsiTheme="minorEastAsia"/>
          <w:b/>
          <w:sz w:val="24"/>
        </w:rPr>
        <w:t>A4纸（图纸、彩页等除外），左侧装订。</w:t>
      </w:r>
      <w:r w:rsidRPr="00846E13">
        <w:rPr>
          <w:rFonts w:asciiTheme="minorEastAsia" w:eastAsiaTheme="minorEastAsia" w:hAnsiTheme="minorEastAsia" w:hint="eastAsia"/>
          <w:b/>
          <w:sz w:val="24"/>
        </w:rPr>
        <w:t>投标文件应装订牢固、目录清楚、页码准确</w:t>
      </w:r>
      <w:r w:rsidRPr="00846E13">
        <w:rPr>
          <w:rFonts w:asciiTheme="minorEastAsia" w:eastAsiaTheme="minorEastAsia" w:hAnsiTheme="minorEastAsia"/>
          <w:b/>
          <w:sz w:val="24"/>
        </w:rPr>
        <w:t>。</w:t>
      </w:r>
      <w:r w:rsidRPr="00846E13">
        <w:rPr>
          <w:rFonts w:asciiTheme="minorEastAsia" w:eastAsiaTheme="minorEastAsia" w:hAnsiTheme="minorEastAsia" w:hint="eastAsia"/>
          <w:b/>
          <w:sz w:val="24"/>
        </w:rPr>
        <w:t>采购人、采购代理机构</w:t>
      </w:r>
      <w:r w:rsidRPr="00846E13">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AE95F30" w14:textId="77777777" w:rsidR="00C94D08" w:rsidRPr="00846E13" w:rsidRDefault="008F123A">
      <w:pPr>
        <w:tabs>
          <w:tab w:val="left" w:pos="0"/>
        </w:tabs>
        <w:spacing w:line="360" w:lineRule="auto"/>
        <w:rPr>
          <w:rFonts w:asciiTheme="minorEastAsia" w:eastAsiaTheme="minorEastAsia" w:hAnsiTheme="minorEastAsia"/>
          <w:b/>
          <w:sz w:val="24"/>
        </w:rPr>
      </w:pPr>
      <w:r w:rsidRPr="00846E13">
        <w:rPr>
          <w:rFonts w:asciiTheme="minorEastAsia" w:eastAsiaTheme="minorEastAsia" w:hAnsiTheme="minorEastAsia"/>
          <w:b/>
          <w:sz w:val="24"/>
        </w:rPr>
        <w:t xml:space="preserve">15.2 </w:t>
      </w:r>
      <w:r w:rsidRPr="00846E13">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sidRPr="00846E13">
        <w:rPr>
          <w:rFonts w:ascii="宋体" w:hAnsi="宋体" w:hint="eastAsia"/>
          <w:b/>
          <w:sz w:val="24"/>
        </w:rPr>
        <w:t>如果投标人虽然未能按照上述规定对投标文件进行密封，但只要投标文件密封完好的，招标采购单位不得拒收。</w:t>
      </w:r>
    </w:p>
    <w:p w14:paraId="45F5AA60"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b/>
          <w:sz w:val="24"/>
        </w:rPr>
        <w:t>15.3所有信封上均应：</w:t>
      </w:r>
    </w:p>
    <w:p w14:paraId="7C95FAF7" w14:textId="77777777" w:rsidR="00C94D08" w:rsidRPr="00846E13" w:rsidRDefault="008F123A">
      <w:pPr>
        <w:pStyle w:val="ab"/>
        <w:tabs>
          <w:tab w:val="left" w:pos="630"/>
          <w:tab w:val="left" w:pos="1365"/>
        </w:tabs>
        <w:spacing w:line="360" w:lineRule="auto"/>
        <w:ind w:firstLineChars="196" w:firstLine="472"/>
        <w:rPr>
          <w:rFonts w:asciiTheme="minorEastAsia" w:eastAsiaTheme="minorEastAsia" w:hAnsiTheme="minorEastAsia"/>
          <w:b/>
          <w:sz w:val="24"/>
          <w:szCs w:val="24"/>
        </w:rPr>
      </w:pPr>
      <w:r w:rsidRPr="00846E13">
        <w:rPr>
          <w:rFonts w:asciiTheme="minorEastAsia" w:eastAsiaTheme="minorEastAsia" w:hAnsiTheme="minorEastAsia"/>
          <w:b/>
          <w:sz w:val="24"/>
          <w:szCs w:val="24"/>
        </w:rPr>
        <w:t>1）清楚标明递交至招标公告或投标邀请书中指明的地址。</w:t>
      </w:r>
    </w:p>
    <w:p w14:paraId="20C9CA9F" w14:textId="77777777" w:rsidR="00C94D08" w:rsidRPr="00846E13" w:rsidRDefault="008F123A">
      <w:pPr>
        <w:pStyle w:val="ab"/>
        <w:tabs>
          <w:tab w:val="left" w:pos="1365"/>
        </w:tabs>
        <w:spacing w:line="360" w:lineRule="auto"/>
        <w:ind w:firstLineChars="196" w:firstLine="472"/>
        <w:rPr>
          <w:rFonts w:asciiTheme="minorEastAsia" w:eastAsiaTheme="minorEastAsia" w:hAnsiTheme="minorEastAsia"/>
          <w:b/>
          <w:sz w:val="24"/>
          <w:szCs w:val="24"/>
        </w:rPr>
      </w:pPr>
      <w:r w:rsidRPr="00846E13">
        <w:rPr>
          <w:rFonts w:asciiTheme="minorEastAsia" w:eastAsiaTheme="minorEastAsia" w:hAnsiTheme="minorEastAsia"/>
          <w:b/>
          <w:sz w:val="24"/>
          <w:szCs w:val="24"/>
        </w:rPr>
        <w:t>2）注明招标的项目名称、项目编号和“在</w:t>
      </w:r>
      <w:r w:rsidRPr="00846E13">
        <w:rPr>
          <w:rFonts w:asciiTheme="minorEastAsia" w:eastAsiaTheme="minorEastAsia" w:hAnsiTheme="minorEastAsia" w:hint="eastAsia"/>
          <w:i/>
          <w:sz w:val="24"/>
          <w:szCs w:val="24"/>
          <w:u w:val="single"/>
        </w:rPr>
        <w:t>（开标时间）</w:t>
      </w:r>
      <w:r w:rsidRPr="00846E13">
        <w:rPr>
          <w:rFonts w:asciiTheme="minorEastAsia" w:eastAsiaTheme="minorEastAsia" w:hAnsiTheme="minorEastAsia" w:hint="eastAsia"/>
          <w:b/>
          <w:sz w:val="24"/>
          <w:szCs w:val="24"/>
        </w:rPr>
        <w:t>之前不得启封”的字样。</w:t>
      </w:r>
    </w:p>
    <w:p w14:paraId="786EF705" w14:textId="77777777" w:rsidR="00C94D08" w:rsidRPr="00846E13" w:rsidRDefault="008F123A">
      <w:pPr>
        <w:pStyle w:val="ab"/>
        <w:tabs>
          <w:tab w:val="left" w:pos="1365"/>
        </w:tabs>
        <w:spacing w:line="360" w:lineRule="auto"/>
        <w:ind w:firstLineChars="196" w:firstLine="472"/>
        <w:rPr>
          <w:rFonts w:asciiTheme="minorEastAsia" w:eastAsiaTheme="minorEastAsia" w:hAnsiTheme="minorEastAsia"/>
          <w:b/>
          <w:sz w:val="24"/>
          <w:szCs w:val="24"/>
        </w:rPr>
      </w:pPr>
      <w:r w:rsidRPr="00846E13">
        <w:rPr>
          <w:rFonts w:asciiTheme="minorEastAsia" w:eastAsiaTheme="minorEastAsia" w:hAnsiTheme="minorEastAsia"/>
          <w:b/>
          <w:sz w:val="24"/>
          <w:szCs w:val="24"/>
        </w:rPr>
        <w:t>3）投标人提供投标文件的密封粘贴处应加盖公章或被授权代表签字，以便确认密封情况，不符合要求的投标</w:t>
      </w:r>
      <w:r w:rsidRPr="00846E13">
        <w:rPr>
          <w:rFonts w:asciiTheme="minorEastAsia" w:eastAsiaTheme="minorEastAsia" w:hAnsiTheme="minorEastAsia" w:hint="eastAsia"/>
          <w:b/>
          <w:sz w:val="24"/>
          <w:szCs w:val="24"/>
        </w:rPr>
        <w:t>文件</w:t>
      </w:r>
      <w:r w:rsidRPr="00846E13">
        <w:rPr>
          <w:rFonts w:asciiTheme="minorEastAsia" w:eastAsiaTheme="minorEastAsia" w:hAnsiTheme="minorEastAsia"/>
          <w:b/>
          <w:sz w:val="24"/>
          <w:szCs w:val="24"/>
        </w:rPr>
        <w:t>将被拒绝。</w:t>
      </w:r>
    </w:p>
    <w:p w14:paraId="54078309" w14:textId="77777777" w:rsidR="00C94D08" w:rsidRPr="00846E13" w:rsidRDefault="008F123A">
      <w:pPr>
        <w:pStyle w:val="a9"/>
        <w:tabs>
          <w:tab w:val="clear" w:pos="567"/>
        </w:tabs>
        <w:spacing w:before="0" w:line="360" w:lineRule="auto"/>
        <w:rPr>
          <w:rFonts w:asciiTheme="minorEastAsia" w:eastAsiaTheme="minorEastAsia" w:hAnsiTheme="minorEastAsia"/>
        </w:rPr>
      </w:pPr>
      <w:r w:rsidRPr="00846E13">
        <w:rPr>
          <w:rFonts w:asciiTheme="minorEastAsia" w:eastAsiaTheme="minorEastAsia" w:hAnsiTheme="minorEastAsia"/>
        </w:rPr>
        <w:t xml:space="preserve">15.4 </w:t>
      </w:r>
      <w:r w:rsidRPr="00846E13">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846E13">
        <w:rPr>
          <w:rFonts w:ascii="宋体" w:hAnsi="宋体" w:hint="eastAsia"/>
        </w:rPr>
        <w:t>或过早启封</w:t>
      </w:r>
      <w:r w:rsidRPr="00846E13">
        <w:rPr>
          <w:rFonts w:asciiTheme="minorEastAsia" w:eastAsiaTheme="minorEastAsia" w:hAnsiTheme="minorEastAsia" w:hint="eastAsia"/>
        </w:rPr>
        <w:t>概不负责。</w:t>
      </w:r>
    </w:p>
    <w:p w14:paraId="3F3AD2CD" w14:textId="77777777" w:rsidR="00C94D08" w:rsidRPr="00846E13" w:rsidRDefault="008F123A">
      <w:pPr>
        <w:pStyle w:val="3"/>
      </w:pPr>
      <w:bookmarkStart w:id="34" w:name="_Toc45706464"/>
      <w:r w:rsidRPr="00846E13">
        <w:lastRenderedPageBreak/>
        <w:t xml:space="preserve">16. </w:t>
      </w:r>
      <w:r w:rsidRPr="00846E13">
        <w:rPr>
          <w:rFonts w:hint="eastAsia"/>
        </w:rPr>
        <w:t>投标截止期</w:t>
      </w:r>
      <w:bookmarkEnd w:id="34"/>
    </w:p>
    <w:p w14:paraId="4EB5D6D7"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16.1投标人应在规定的截止时间前，将投标文</w:t>
      </w:r>
      <w:r w:rsidRPr="00846E13">
        <w:rPr>
          <w:rFonts w:asciiTheme="minorEastAsia" w:eastAsiaTheme="minorEastAsia" w:hAnsiTheme="minorEastAsia" w:hint="eastAsia"/>
          <w:sz w:val="24"/>
        </w:rPr>
        <w:t>件密封送达至</w:t>
      </w:r>
      <w:r w:rsidRPr="00846E13">
        <w:rPr>
          <w:rFonts w:asciiTheme="minorEastAsia" w:eastAsiaTheme="minorEastAsia" w:hAnsiTheme="minorEastAsia"/>
          <w:sz w:val="24"/>
        </w:rPr>
        <w:t>规定的地址。</w:t>
      </w:r>
      <w:r w:rsidRPr="00846E13">
        <w:rPr>
          <w:rFonts w:asciiTheme="minorEastAsia" w:eastAsiaTheme="minorEastAsia" w:hAnsiTheme="minorEastAsia" w:hint="eastAsia"/>
          <w:sz w:val="24"/>
        </w:rPr>
        <w:t>逾期送达或者未按照招标文件要求密封的投标文件，采购人、采购代理机构应当拒收。</w:t>
      </w:r>
    </w:p>
    <w:p w14:paraId="30FFE42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63E165AB"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16.3采购代理机构将拒绝并原封退回在本须知规定的投标截止期后收到的任何投标文件。</w:t>
      </w:r>
    </w:p>
    <w:p w14:paraId="59062A5C" w14:textId="77777777" w:rsidR="00C94D08" w:rsidRPr="00846E13" w:rsidRDefault="008F123A">
      <w:pPr>
        <w:pStyle w:val="3"/>
      </w:pPr>
      <w:bookmarkStart w:id="35" w:name="_Toc45706465"/>
      <w:r w:rsidRPr="00846E13">
        <w:t xml:space="preserve">17. </w:t>
      </w:r>
      <w:r w:rsidRPr="00846E13">
        <w:rPr>
          <w:rFonts w:hint="eastAsia"/>
        </w:rPr>
        <w:t>投标文件的修改与撤回</w:t>
      </w:r>
      <w:bookmarkEnd w:id="35"/>
    </w:p>
    <w:p w14:paraId="5C93F212" w14:textId="77777777" w:rsidR="00C94D08" w:rsidRPr="00846E13" w:rsidRDefault="008F123A">
      <w:pPr>
        <w:spacing w:line="360" w:lineRule="auto"/>
        <w:rPr>
          <w:rFonts w:ascii="宋体" w:hAnsi="宋体"/>
          <w:sz w:val="24"/>
        </w:rPr>
      </w:pPr>
      <w:r w:rsidRPr="00846E13">
        <w:rPr>
          <w:rFonts w:asciiTheme="minorEastAsia" w:eastAsiaTheme="minorEastAsia" w:hAnsiTheme="minorEastAsia"/>
          <w:sz w:val="24"/>
        </w:rPr>
        <w:t>17.1</w:t>
      </w:r>
      <w:r w:rsidRPr="00846E1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2BA96E6" w14:textId="77777777" w:rsidR="00C94D08" w:rsidRPr="00846E13" w:rsidRDefault="008F123A">
      <w:pPr>
        <w:spacing w:line="360" w:lineRule="auto"/>
        <w:rPr>
          <w:rFonts w:ascii="宋体" w:hAnsi="宋体"/>
          <w:sz w:val="24"/>
        </w:rPr>
      </w:pPr>
      <w:r w:rsidRPr="00846E13">
        <w:rPr>
          <w:rFonts w:ascii="宋体" w:hAnsi="宋体" w:hint="eastAsia"/>
          <w:sz w:val="24"/>
        </w:rPr>
        <w:t>1</w:t>
      </w:r>
      <w:r w:rsidRPr="00846E13">
        <w:rPr>
          <w:rFonts w:ascii="宋体" w:hAnsi="宋体"/>
          <w:sz w:val="24"/>
        </w:rPr>
        <w:t>7.2</w:t>
      </w:r>
      <w:r w:rsidRPr="00846E13">
        <w:rPr>
          <w:rFonts w:ascii="宋体" w:hAnsi="宋体" w:hint="eastAsia"/>
          <w:sz w:val="24"/>
        </w:rPr>
        <w:t>投标人对投标文件的补充或修改通知</w:t>
      </w:r>
      <w:r w:rsidRPr="00846E13">
        <w:rPr>
          <w:rFonts w:asciiTheme="minorEastAsia" w:eastAsiaTheme="minorEastAsia" w:hAnsiTheme="minorEastAsia"/>
          <w:sz w:val="24"/>
        </w:rPr>
        <w:t>应按本须知规定</w:t>
      </w:r>
      <w:r w:rsidRPr="00846E13">
        <w:rPr>
          <w:rFonts w:ascii="宋体" w:hAnsi="宋体" w:hint="eastAsia"/>
          <w:sz w:val="24"/>
        </w:rPr>
        <w:t>进行签署、盖章、密封和标记（注明项目名称、招标编号、“补充或修改通知”等）</w:t>
      </w:r>
      <w:r w:rsidRPr="00846E13">
        <w:rPr>
          <w:rFonts w:asciiTheme="minorEastAsia" w:eastAsiaTheme="minorEastAsia" w:hAnsiTheme="minorEastAsia"/>
          <w:sz w:val="24"/>
        </w:rPr>
        <w:t>和递交</w:t>
      </w:r>
      <w:r w:rsidRPr="00846E13">
        <w:rPr>
          <w:rFonts w:ascii="宋体" w:hAnsi="宋体" w:hint="eastAsia"/>
          <w:sz w:val="24"/>
        </w:rPr>
        <w:t>。</w:t>
      </w:r>
    </w:p>
    <w:p w14:paraId="3B3BC0C9" w14:textId="77777777" w:rsidR="00C94D08" w:rsidRPr="00846E13" w:rsidRDefault="008F123A">
      <w:pPr>
        <w:spacing w:line="360" w:lineRule="auto"/>
        <w:ind w:leftChars="-23" w:left="1" w:hanging="49"/>
        <w:rPr>
          <w:rFonts w:asciiTheme="minorEastAsia" w:eastAsiaTheme="minorEastAsia" w:hAnsiTheme="minorEastAsia"/>
          <w:sz w:val="24"/>
        </w:rPr>
      </w:pPr>
      <w:r w:rsidRPr="00846E13">
        <w:rPr>
          <w:rFonts w:asciiTheme="minorEastAsia" w:eastAsiaTheme="minorEastAsia" w:hAnsiTheme="minorEastAsia"/>
          <w:sz w:val="24"/>
        </w:rPr>
        <w:t>17.3在投标截止期之后，投标人不得对其投标</w:t>
      </w:r>
      <w:r w:rsidRPr="00846E13">
        <w:rPr>
          <w:rFonts w:asciiTheme="minorEastAsia" w:eastAsiaTheme="minorEastAsia" w:hAnsiTheme="minorEastAsia" w:hint="eastAsia"/>
          <w:sz w:val="24"/>
        </w:rPr>
        <w:t>文件</w:t>
      </w:r>
      <w:r w:rsidRPr="00846E13">
        <w:rPr>
          <w:rFonts w:asciiTheme="minorEastAsia" w:eastAsiaTheme="minorEastAsia" w:hAnsiTheme="minorEastAsia"/>
          <w:sz w:val="24"/>
        </w:rPr>
        <w:t>做任何</w:t>
      </w:r>
      <w:r w:rsidRPr="00846E13">
        <w:rPr>
          <w:rFonts w:asciiTheme="minorEastAsia" w:eastAsiaTheme="minorEastAsia" w:hAnsiTheme="minorEastAsia" w:hint="eastAsia"/>
          <w:sz w:val="24"/>
        </w:rPr>
        <w:t>补充、</w:t>
      </w:r>
      <w:r w:rsidRPr="00846E13">
        <w:rPr>
          <w:rFonts w:asciiTheme="minorEastAsia" w:eastAsiaTheme="minorEastAsia" w:hAnsiTheme="minorEastAsia"/>
          <w:sz w:val="24"/>
        </w:rPr>
        <w:t>修改</w:t>
      </w:r>
      <w:r w:rsidRPr="00846E13">
        <w:rPr>
          <w:rFonts w:asciiTheme="minorEastAsia" w:eastAsiaTheme="minorEastAsia" w:hAnsiTheme="minorEastAsia" w:hint="eastAsia"/>
          <w:sz w:val="24"/>
        </w:rPr>
        <w:t>（</w:t>
      </w:r>
      <w:r w:rsidRPr="00846E13">
        <w:rPr>
          <w:rFonts w:ascii="宋体" w:hAnsi="宋体" w:hint="eastAsia"/>
          <w:sz w:val="24"/>
        </w:rPr>
        <w:t>评标委员会要求的澄清除外</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w:t>
      </w:r>
    </w:p>
    <w:p w14:paraId="7E5FA094"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b/>
          <w:sz w:val="24"/>
        </w:rPr>
        <w:t>17.4在投标截止期之后，投标人不得</w:t>
      </w:r>
      <w:r w:rsidRPr="00846E13">
        <w:rPr>
          <w:rFonts w:asciiTheme="minorEastAsia" w:eastAsiaTheme="minorEastAsia" w:hAnsiTheme="minorEastAsia" w:hint="eastAsia"/>
          <w:b/>
          <w:sz w:val="24"/>
        </w:rPr>
        <w:t>撤销</w:t>
      </w:r>
      <w:r w:rsidRPr="00846E13">
        <w:rPr>
          <w:rFonts w:asciiTheme="minorEastAsia" w:eastAsiaTheme="minorEastAsia" w:hAnsiTheme="minorEastAsia"/>
          <w:b/>
          <w:sz w:val="24"/>
        </w:rPr>
        <w:t>其投标</w:t>
      </w:r>
      <w:r w:rsidRPr="00846E13">
        <w:rPr>
          <w:rFonts w:asciiTheme="minorEastAsia" w:eastAsiaTheme="minorEastAsia" w:hAnsiTheme="minorEastAsia" w:hint="eastAsia"/>
          <w:b/>
          <w:sz w:val="24"/>
        </w:rPr>
        <w:t>文件</w:t>
      </w:r>
      <w:r w:rsidRPr="00846E13">
        <w:rPr>
          <w:rFonts w:asciiTheme="minorEastAsia" w:eastAsiaTheme="minorEastAsia" w:hAnsiTheme="minorEastAsia"/>
          <w:b/>
          <w:sz w:val="24"/>
        </w:rPr>
        <w:t>（包括全部投标资料），否则其投标保证金将不予退回。</w:t>
      </w:r>
    </w:p>
    <w:p w14:paraId="35A04B7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1</w:t>
      </w:r>
      <w:r w:rsidRPr="00846E13">
        <w:rPr>
          <w:rFonts w:asciiTheme="minorEastAsia" w:eastAsiaTheme="minorEastAsia" w:hAnsiTheme="minorEastAsia"/>
          <w:sz w:val="24"/>
        </w:rPr>
        <w:t xml:space="preserve">7.5 </w:t>
      </w:r>
      <w:r w:rsidRPr="00846E13">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17D192E" w14:textId="77777777" w:rsidR="00C94D08" w:rsidRPr="00846E13" w:rsidRDefault="008F123A">
      <w:pPr>
        <w:pStyle w:val="3"/>
      </w:pPr>
      <w:bookmarkStart w:id="36" w:name="_Toc45706466"/>
      <w:r w:rsidRPr="00846E13">
        <w:rPr>
          <w:rFonts w:hint="eastAsia"/>
        </w:rPr>
        <w:t>五 开标及评标</w:t>
      </w:r>
      <w:bookmarkEnd w:id="36"/>
    </w:p>
    <w:p w14:paraId="173BF5F2" w14:textId="77777777" w:rsidR="00C94D08" w:rsidRPr="00846E13" w:rsidRDefault="008F123A">
      <w:pPr>
        <w:pStyle w:val="3"/>
      </w:pPr>
      <w:bookmarkStart w:id="37" w:name="_Toc45706467"/>
      <w:r w:rsidRPr="00846E13">
        <w:t xml:space="preserve">18. </w:t>
      </w:r>
      <w:r w:rsidRPr="00846E13">
        <w:rPr>
          <w:rFonts w:hint="eastAsia"/>
        </w:rPr>
        <w:t>开标</w:t>
      </w:r>
      <w:bookmarkEnd w:id="37"/>
    </w:p>
    <w:p w14:paraId="7256FE8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18.1 </w:t>
      </w:r>
      <w:r w:rsidRPr="00846E13">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846E13">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0E6F9B6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lastRenderedPageBreak/>
        <w:t xml:space="preserve">18.2 </w:t>
      </w:r>
      <w:r w:rsidRPr="00846E13">
        <w:rPr>
          <w:rFonts w:ascii="宋体" w:hAnsi="宋体" w:hint="eastAsia"/>
          <w:sz w:val="24"/>
        </w:rPr>
        <w:t>开标时，由投标人或其推选的代表检查投标文件的密封情况</w:t>
      </w:r>
      <w:r w:rsidRPr="00846E13">
        <w:rPr>
          <w:rFonts w:asciiTheme="minorEastAsia" w:eastAsiaTheme="minorEastAsia" w:hAnsiTheme="minorEastAsia" w:hint="eastAsia"/>
          <w:sz w:val="24"/>
        </w:rPr>
        <w:t>。</w:t>
      </w:r>
      <w:r w:rsidRPr="00846E13">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6AA9526C"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18.3</w:t>
      </w:r>
      <w:r w:rsidRPr="00846E13">
        <w:rPr>
          <w:rFonts w:asciiTheme="minorEastAsia" w:eastAsiaTheme="minorEastAsia" w:hAnsiTheme="minorEastAsia" w:hint="eastAsia"/>
          <w:sz w:val="24"/>
        </w:rPr>
        <w:t>采购代理机构将对唱标内容做开标记录，由</w:t>
      </w:r>
      <w:r w:rsidRPr="00846E13">
        <w:rPr>
          <w:rFonts w:asciiTheme="minorEastAsia" w:eastAsiaTheme="minorEastAsia" w:hAnsiTheme="minorEastAsia"/>
          <w:sz w:val="24"/>
        </w:rPr>
        <w:t>投标人代表</w:t>
      </w:r>
      <w:r w:rsidRPr="00846E13">
        <w:rPr>
          <w:rFonts w:asciiTheme="minorEastAsia" w:eastAsiaTheme="minorEastAsia" w:hAnsiTheme="minorEastAsia" w:hint="eastAsia"/>
          <w:sz w:val="24"/>
        </w:rPr>
        <w:t>和相关工作人员</w:t>
      </w:r>
      <w:r w:rsidRPr="00846E13">
        <w:rPr>
          <w:rFonts w:asciiTheme="minorEastAsia" w:eastAsiaTheme="minorEastAsia" w:hAnsiTheme="minorEastAsia"/>
          <w:sz w:val="24"/>
        </w:rPr>
        <w:t>签字确认。</w:t>
      </w:r>
    </w:p>
    <w:p w14:paraId="7CCBE62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1</w:t>
      </w:r>
      <w:r w:rsidRPr="00846E13">
        <w:rPr>
          <w:rFonts w:asciiTheme="minorEastAsia" w:eastAsiaTheme="minorEastAsia" w:hAnsiTheme="minorEastAsia"/>
          <w:sz w:val="24"/>
        </w:rPr>
        <w:t>8.4</w:t>
      </w:r>
      <w:r w:rsidRPr="00846E13">
        <w:rPr>
          <w:rFonts w:asciiTheme="minorEastAsia" w:eastAsiaTheme="minorEastAsia" w:hAnsiTheme="minorEastAsia" w:hint="eastAsia"/>
          <w:sz w:val="24"/>
        </w:rPr>
        <w:t>投标人不足3家的，不得开标。</w:t>
      </w:r>
    </w:p>
    <w:p w14:paraId="354A5099" w14:textId="77777777" w:rsidR="00C94D08" w:rsidRPr="00846E13" w:rsidRDefault="008F123A">
      <w:pPr>
        <w:spacing w:line="360" w:lineRule="auto"/>
        <w:rPr>
          <w:rFonts w:ascii="宋体" w:hAnsi="宋体"/>
          <w:sz w:val="24"/>
        </w:rPr>
      </w:pPr>
      <w:r w:rsidRPr="00846E13">
        <w:rPr>
          <w:rFonts w:asciiTheme="minorEastAsia" w:eastAsiaTheme="minorEastAsia" w:hAnsiTheme="minorEastAsia" w:hint="eastAsia"/>
          <w:sz w:val="24"/>
        </w:rPr>
        <w:t>1</w:t>
      </w:r>
      <w:r w:rsidRPr="00846E13">
        <w:rPr>
          <w:rFonts w:asciiTheme="minorEastAsia" w:eastAsiaTheme="minorEastAsia" w:hAnsiTheme="minorEastAsia"/>
          <w:sz w:val="24"/>
        </w:rPr>
        <w:t>8.5</w:t>
      </w:r>
      <w:r w:rsidRPr="00846E1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F02C7FB"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1</w:t>
      </w:r>
      <w:r w:rsidRPr="00846E13">
        <w:rPr>
          <w:rFonts w:asciiTheme="minorEastAsia" w:eastAsiaTheme="minorEastAsia" w:hAnsiTheme="minorEastAsia"/>
          <w:b/>
          <w:sz w:val="24"/>
        </w:rPr>
        <w:t>8.6</w:t>
      </w:r>
      <w:r w:rsidRPr="00846E1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28BEF68D" w14:textId="77777777" w:rsidR="00C94D08" w:rsidRPr="00846E13" w:rsidRDefault="008F123A">
      <w:pPr>
        <w:pStyle w:val="3"/>
      </w:pPr>
      <w:bookmarkStart w:id="38" w:name="_Toc45706468"/>
      <w:r w:rsidRPr="00846E13">
        <w:t xml:space="preserve">19. </w:t>
      </w:r>
      <w:r w:rsidRPr="00846E13">
        <w:rPr>
          <w:rFonts w:hint="eastAsia"/>
        </w:rPr>
        <w:t>评标委员会和评标方法</w:t>
      </w:r>
      <w:bookmarkEnd w:id="38"/>
    </w:p>
    <w:p w14:paraId="41053732" w14:textId="77777777" w:rsidR="00C94D08" w:rsidRPr="00846E13" w:rsidRDefault="008F123A">
      <w:pPr>
        <w:pStyle w:val="a0"/>
        <w:spacing w:line="360" w:lineRule="auto"/>
        <w:ind w:firstLine="0"/>
        <w:rPr>
          <w:rFonts w:asciiTheme="minorEastAsia" w:eastAsiaTheme="minorEastAsia" w:hAnsiTheme="minorEastAsia"/>
          <w:szCs w:val="24"/>
        </w:rPr>
      </w:pPr>
      <w:r w:rsidRPr="00846E13">
        <w:rPr>
          <w:rFonts w:asciiTheme="minorEastAsia" w:eastAsiaTheme="minorEastAsia" w:hAnsiTheme="minorEastAsia"/>
          <w:szCs w:val="24"/>
        </w:rPr>
        <w:t xml:space="preserve">19.1 </w:t>
      </w:r>
      <w:r w:rsidRPr="00846E13">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72B23F3D" w14:textId="77777777" w:rsidR="006574EB" w:rsidRPr="004205C4" w:rsidRDefault="006574EB" w:rsidP="006574EB">
      <w:pPr>
        <w:pStyle w:val="3"/>
      </w:pPr>
      <w:bookmarkStart w:id="39" w:name="_Toc44348307"/>
      <w:bookmarkStart w:id="40" w:name="_Toc45706469"/>
      <w:r w:rsidRPr="004205C4">
        <w:t xml:space="preserve">20. </w:t>
      </w:r>
      <w:r w:rsidRPr="004205C4">
        <w:rPr>
          <w:rFonts w:hint="eastAsia"/>
        </w:rPr>
        <w:t>投标文件的初审</w:t>
      </w:r>
      <w:bookmarkEnd w:id="39"/>
      <w:bookmarkEnd w:id="40"/>
    </w:p>
    <w:p w14:paraId="3B310B2F" w14:textId="77777777" w:rsidR="006574EB" w:rsidRDefault="006574EB" w:rsidP="006574EB">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6386E5DC" w14:textId="77777777" w:rsidR="006574EB" w:rsidRDefault="006574EB" w:rsidP="006574EB">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492D1651" w14:textId="77777777" w:rsidR="006574EB" w:rsidRDefault="006574EB" w:rsidP="006574EB">
      <w:pPr>
        <w:spacing w:line="360" w:lineRule="auto"/>
        <w:ind w:firstLineChars="177" w:firstLine="425"/>
        <w:rPr>
          <w:rFonts w:ascii="宋体" w:hAnsi="宋体"/>
          <w:sz w:val="24"/>
        </w:rPr>
      </w:pPr>
      <w:r>
        <w:rPr>
          <w:rFonts w:ascii="宋体" w:hAnsi="宋体" w:hint="eastAsia"/>
          <w:color w:val="000000"/>
          <w:sz w:val="24"/>
        </w:rPr>
        <w:t>符合性检查指依据招标文件的规定，从投标文件的有效性、完整性和对招标文件的响应程度进行审查，以确定是否对招标文件的实质性要求</w:t>
      </w:r>
      <w:proofErr w:type="gramStart"/>
      <w:r>
        <w:rPr>
          <w:rFonts w:ascii="宋体" w:hAnsi="宋体" w:hint="eastAsia"/>
          <w:color w:val="000000"/>
          <w:sz w:val="24"/>
        </w:rPr>
        <w:t>作出</w:t>
      </w:r>
      <w:proofErr w:type="gramEnd"/>
      <w:r>
        <w:rPr>
          <w:rFonts w:ascii="宋体" w:hAnsi="宋体" w:hint="eastAsia"/>
          <w:color w:val="000000"/>
          <w:sz w:val="24"/>
        </w:rPr>
        <w:t>响应</w:t>
      </w:r>
      <w:r>
        <w:rPr>
          <w:rFonts w:ascii="宋体" w:hAnsi="宋体"/>
          <w:sz w:val="24"/>
        </w:rPr>
        <w:t>。评标委员会将审查投标文件有效性、完整性和对招标文件的响应程度，以确定是否对招标文件的实质性要求做出响应。</w:t>
      </w:r>
    </w:p>
    <w:p w14:paraId="61BE02C2" w14:textId="77777777" w:rsidR="006574EB" w:rsidRDefault="006574EB" w:rsidP="006574EB">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517CA471" w14:textId="77777777" w:rsidR="006574EB" w:rsidRDefault="006574EB" w:rsidP="006574EB">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w:t>
      </w:r>
      <w:r>
        <w:rPr>
          <w:rFonts w:ascii="宋体" w:hAnsi="宋体" w:hint="eastAsia"/>
          <w:sz w:val="24"/>
        </w:rPr>
        <w:lastRenderedPageBreak/>
        <w:t>（截止时点为投标截止时间），发现有被列入失信被执行人、重大税收违法案件当事人、政府采购严重违法失信行为记录名单供应商的（保留查询记录网页打印件）；</w:t>
      </w:r>
    </w:p>
    <w:p w14:paraId="35BD6655" w14:textId="77777777" w:rsidR="006574EB" w:rsidRDefault="006574EB" w:rsidP="006574EB">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3E0B9835" w14:textId="77777777" w:rsidR="006574EB" w:rsidRDefault="006574EB" w:rsidP="006574EB">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5DDAEE1D" w14:textId="77777777" w:rsidR="006574EB" w:rsidRDefault="006574EB" w:rsidP="006574EB">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32EDA59A" w14:textId="77777777" w:rsidR="006574EB" w:rsidRDefault="006574EB" w:rsidP="006574EB">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61F6E155" w14:textId="77777777" w:rsidR="006574EB" w:rsidRDefault="006574EB" w:rsidP="006574EB">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572F524B" w14:textId="77777777" w:rsidR="006574EB" w:rsidRDefault="006574EB" w:rsidP="006574EB">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4D74EDF9" w14:textId="77777777" w:rsidR="006574EB" w:rsidRDefault="006574EB" w:rsidP="006574EB">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19DA446C" w14:textId="77777777" w:rsidR="006574EB" w:rsidRDefault="006574EB" w:rsidP="006574EB">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657FAA57" w14:textId="77777777" w:rsidR="006574EB" w:rsidRDefault="006574EB" w:rsidP="006574EB">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6DB6B3E7" w14:textId="77777777" w:rsidR="006574EB" w:rsidRDefault="006574EB" w:rsidP="006574EB">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15209F21" w14:textId="77777777" w:rsidR="006574EB" w:rsidRDefault="006574EB" w:rsidP="006574EB">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1F85725B" w14:textId="77777777" w:rsidR="006574EB" w:rsidRDefault="006574EB" w:rsidP="006574EB">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5D80DDD4" w14:textId="77777777" w:rsidR="006574EB" w:rsidRDefault="006574EB" w:rsidP="006574EB">
      <w:pPr>
        <w:spacing w:line="360" w:lineRule="auto"/>
        <w:ind w:left="898" w:hanging="898"/>
        <w:rPr>
          <w:rFonts w:ascii="宋体" w:hAnsi="宋体"/>
          <w:b/>
          <w:sz w:val="24"/>
        </w:rPr>
      </w:pPr>
      <w:r>
        <w:rPr>
          <w:rFonts w:ascii="宋体" w:hAnsi="宋体"/>
          <w:b/>
          <w:sz w:val="24"/>
        </w:rPr>
        <w:t xml:space="preserve">    2）出现影响采购公正的违法、违规行为的；</w:t>
      </w:r>
    </w:p>
    <w:p w14:paraId="33CB06E0" w14:textId="77777777" w:rsidR="006574EB" w:rsidRDefault="006574EB" w:rsidP="006574EB">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0ED398B1" w14:textId="77777777" w:rsidR="006574EB" w:rsidRDefault="006574EB" w:rsidP="006574EB">
      <w:pPr>
        <w:spacing w:line="360" w:lineRule="auto"/>
        <w:ind w:left="898" w:hanging="898"/>
        <w:rPr>
          <w:rFonts w:ascii="宋体" w:hAnsi="宋体"/>
          <w:b/>
          <w:sz w:val="24"/>
        </w:rPr>
      </w:pPr>
      <w:r>
        <w:rPr>
          <w:rFonts w:ascii="宋体" w:hAnsi="宋体"/>
          <w:b/>
          <w:sz w:val="24"/>
        </w:rPr>
        <w:t xml:space="preserve">    4）因重大变故，采购任务取消的。</w:t>
      </w:r>
    </w:p>
    <w:p w14:paraId="6695858E" w14:textId="77777777" w:rsidR="006574EB" w:rsidRDefault="006574EB" w:rsidP="006574EB">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11318ED3" w14:textId="77777777" w:rsidR="006574EB" w:rsidRDefault="006574EB" w:rsidP="006574EB">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35410042" w14:textId="77777777" w:rsidR="006574EB" w:rsidRDefault="006574EB" w:rsidP="006574EB">
      <w:pPr>
        <w:spacing w:line="360" w:lineRule="auto"/>
        <w:ind w:left="898" w:hanging="898"/>
        <w:rPr>
          <w:rFonts w:ascii="宋体" w:hAnsi="宋体"/>
          <w:b/>
          <w:sz w:val="24"/>
        </w:rPr>
      </w:pPr>
      <w:r>
        <w:rPr>
          <w:rFonts w:ascii="宋体" w:hAnsi="宋体"/>
          <w:b/>
          <w:sz w:val="24"/>
        </w:rPr>
        <w:t xml:space="preserve">    2）未按照招标文件规定要求</w:t>
      </w:r>
      <w:r>
        <w:rPr>
          <w:rFonts w:ascii="宋体" w:hAnsi="宋体" w:hint="eastAsia"/>
          <w:b/>
          <w:sz w:val="24"/>
        </w:rPr>
        <w:t>装订、</w:t>
      </w:r>
      <w:r>
        <w:rPr>
          <w:rFonts w:ascii="宋体" w:hAnsi="宋体"/>
          <w:b/>
          <w:sz w:val="24"/>
        </w:rPr>
        <w:t>签署、盖章的；</w:t>
      </w:r>
    </w:p>
    <w:p w14:paraId="19B3A205" w14:textId="77777777" w:rsidR="006574EB" w:rsidRDefault="006574EB" w:rsidP="006574EB">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1B5B5C95" w14:textId="77777777" w:rsidR="006574EB" w:rsidRDefault="006574EB" w:rsidP="006574EB">
      <w:pPr>
        <w:spacing w:line="360" w:lineRule="auto"/>
        <w:ind w:leftChars="100" w:left="210" w:firstLineChars="89" w:firstLine="214"/>
        <w:rPr>
          <w:rFonts w:ascii="宋体" w:hAnsi="宋体"/>
          <w:b/>
          <w:sz w:val="24"/>
        </w:rPr>
      </w:pPr>
      <w:r>
        <w:rPr>
          <w:rFonts w:ascii="宋体" w:hAnsi="宋体"/>
          <w:b/>
          <w:sz w:val="24"/>
        </w:rPr>
        <w:lastRenderedPageBreak/>
        <w:t>4</w:t>
      </w:r>
      <w:r>
        <w:rPr>
          <w:rFonts w:ascii="宋体" w:hAnsi="宋体" w:hint="eastAsia"/>
          <w:b/>
          <w:sz w:val="24"/>
        </w:rPr>
        <w:t>）投标文件含有采购人不能接受的附加条件的;</w:t>
      </w:r>
    </w:p>
    <w:p w14:paraId="1AFB6D8A" w14:textId="77777777" w:rsidR="006574EB" w:rsidRDefault="006574EB" w:rsidP="006574EB">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3AA5FD75" w14:textId="77777777" w:rsidR="006574EB" w:rsidRDefault="006574EB" w:rsidP="006574EB">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0CF93F6F" w14:textId="77777777" w:rsidR="006574EB" w:rsidRDefault="006574EB" w:rsidP="006574EB">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51033534" w14:textId="77777777" w:rsidR="006574EB" w:rsidRDefault="006574EB" w:rsidP="006574EB">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031CE85B" w14:textId="77777777" w:rsidR="006574EB" w:rsidRDefault="006574EB" w:rsidP="006574EB">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070AA415" w14:textId="77777777" w:rsidR="006574EB" w:rsidRDefault="006574EB" w:rsidP="006574EB">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3E4575E0" w14:textId="77777777" w:rsidR="006574EB" w:rsidRDefault="006574EB" w:rsidP="006574EB">
      <w:pPr>
        <w:pStyle w:val="15"/>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09C7DE59" w14:textId="77777777" w:rsidR="006574EB" w:rsidRDefault="006574EB" w:rsidP="006574EB">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53A9A791" w14:textId="77777777" w:rsidR="006574EB" w:rsidRDefault="006574EB" w:rsidP="006574EB">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2E8E3819" w14:textId="77777777" w:rsidR="006574EB" w:rsidRDefault="006574EB" w:rsidP="006574EB">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210AE96E" w14:textId="77777777" w:rsidR="006574EB" w:rsidRDefault="006574EB" w:rsidP="006574EB">
      <w:pPr>
        <w:spacing w:line="360" w:lineRule="auto"/>
        <w:ind w:firstLineChars="300" w:firstLine="723"/>
        <w:rPr>
          <w:rFonts w:ascii="宋体" w:hAnsi="宋体"/>
          <w:b/>
          <w:sz w:val="24"/>
        </w:rPr>
      </w:pPr>
      <w:r>
        <w:rPr>
          <w:rFonts w:ascii="宋体" w:hAnsi="宋体" w:hint="eastAsia"/>
          <w:b/>
          <w:sz w:val="24"/>
        </w:rPr>
        <w:t>⑧投标人串通投标的。</w:t>
      </w:r>
    </w:p>
    <w:p w14:paraId="3AA9EC57" w14:textId="77777777" w:rsidR="006574EB" w:rsidRDefault="006574EB" w:rsidP="006574EB">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23DC951B" w14:textId="77777777" w:rsidR="006574EB" w:rsidRDefault="006574EB" w:rsidP="006574EB">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6050FBEE" w14:textId="77777777" w:rsidR="006574EB" w:rsidRDefault="006574EB" w:rsidP="006574EB">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1DDDD279" w14:textId="77777777" w:rsidR="006574EB" w:rsidRDefault="006574EB" w:rsidP="006574EB">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61E02CD8" w14:textId="77777777" w:rsidR="006574EB" w:rsidRDefault="006574EB" w:rsidP="006574EB">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70253FD8" w14:textId="77777777" w:rsidR="006574EB" w:rsidRDefault="006574EB" w:rsidP="006574EB">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495B270E" w14:textId="77777777" w:rsidR="006574EB" w:rsidRDefault="006574EB" w:rsidP="006574EB">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7E0FDF0A" w14:textId="48F62485" w:rsidR="006574EB" w:rsidRDefault="006574EB" w:rsidP="006574EB">
      <w:pPr>
        <w:spacing w:line="360" w:lineRule="auto"/>
        <w:ind w:firstLineChars="200" w:firstLine="480"/>
        <w:rPr>
          <w:rFonts w:ascii="宋体" w:hAnsi="宋体"/>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258F9E3" w14:textId="41EC8EF9" w:rsidR="00C94D08" w:rsidRPr="00846E13" w:rsidRDefault="008F123A" w:rsidP="006574EB">
      <w:pPr>
        <w:pStyle w:val="3"/>
      </w:pPr>
      <w:bookmarkStart w:id="41" w:name="_Toc45706470"/>
      <w:r w:rsidRPr="00846E13">
        <w:lastRenderedPageBreak/>
        <w:t xml:space="preserve">21. </w:t>
      </w:r>
      <w:r w:rsidRPr="00846E13">
        <w:rPr>
          <w:rFonts w:hint="eastAsia"/>
        </w:rPr>
        <w:t>投标文件的澄清</w:t>
      </w:r>
      <w:bookmarkEnd w:id="41"/>
    </w:p>
    <w:p w14:paraId="1A774F8F" w14:textId="77777777" w:rsidR="00C94D08" w:rsidRPr="00846E13" w:rsidRDefault="008F123A">
      <w:pPr>
        <w:tabs>
          <w:tab w:val="left" w:pos="90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21.1 </w:t>
      </w:r>
      <w:r w:rsidRPr="00846E13">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E33EF79" w14:textId="77777777" w:rsidR="00C94D08" w:rsidRPr="00846E13" w:rsidRDefault="008F123A">
      <w:pPr>
        <w:tabs>
          <w:tab w:val="left" w:pos="900"/>
        </w:tabs>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21.2 </w:t>
      </w:r>
      <w:r w:rsidRPr="00846E13">
        <w:rPr>
          <w:rFonts w:asciiTheme="minorEastAsia" w:eastAsiaTheme="minorEastAsia" w:hAnsiTheme="minorEastAsia" w:hint="eastAsia"/>
          <w:sz w:val="24"/>
        </w:rPr>
        <w:t>澄清文件将作为投标文件内容的一部分。</w:t>
      </w:r>
    </w:p>
    <w:p w14:paraId="5976DC95" w14:textId="77777777" w:rsidR="00C94D08" w:rsidRPr="00846E13" w:rsidRDefault="008F123A">
      <w:pPr>
        <w:pStyle w:val="3"/>
      </w:pPr>
      <w:bookmarkStart w:id="42" w:name="_Toc45706471"/>
      <w:r w:rsidRPr="00846E13">
        <w:t xml:space="preserve">22. </w:t>
      </w:r>
      <w:r w:rsidRPr="00846E13">
        <w:rPr>
          <w:rFonts w:hint="eastAsia"/>
        </w:rPr>
        <w:t>评标</w:t>
      </w:r>
      <w:bookmarkEnd w:id="42"/>
    </w:p>
    <w:p w14:paraId="3FF9220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539C82CC"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sz w:val="24"/>
        </w:rPr>
        <w:t xml:space="preserve">22.2 </w:t>
      </w:r>
      <w:r w:rsidRPr="00846E13">
        <w:rPr>
          <w:rFonts w:asciiTheme="minorEastAsia" w:eastAsiaTheme="minorEastAsia" w:hAnsiTheme="minorEastAsia" w:hint="eastAsia"/>
          <w:sz w:val="24"/>
        </w:rPr>
        <w:t>评标严格按照招标文件的要求和条件进行，具体详见本招标文件第五章评标办法和评分标准。</w:t>
      </w:r>
    </w:p>
    <w:p w14:paraId="3652B4C9" w14:textId="77777777" w:rsidR="00C94D08" w:rsidRPr="00846E13" w:rsidRDefault="008F123A">
      <w:pPr>
        <w:pStyle w:val="ab"/>
        <w:tabs>
          <w:tab w:val="left" w:pos="900"/>
        </w:tabs>
        <w:spacing w:line="360" w:lineRule="auto"/>
        <w:rPr>
          <w:rFonts w:asciiTheme="minorEastAsia" w:eastAsiaTheme="minorEastAsia" w:hAnsiTheme="minorEastAsia"/>
          <w:sz w:val="24"/>
          <w:szCs w:val="24"/>
        </w:rPr>
      </w:pPr>
      <w:r w:rsidRPr="00846E13">
        <w:rPr>
          <w:rFonts w:asciiTheme="minorEastAsia" w:eastAsiaTheme="minorEastAsia" w:hAnsiTheme="minorEastAsia"/>
          <w:sz w:val="24"/>
          <w:szCs w:val="24"/>
        </w:rPr>
        <w:t xml:space="preserve">22.3 </w:t>
      </w:r>
      <w:r w:rsidRPr="00846E13">
        <w:rPr>
          <w:rFonts w:asciiTheme="minorEastAsia" w:eastAsiaTheme="minorEastAsia" w:hAnsiTheme="minorEastAsia" w:hint="eastAsia"/>
          <w:sz w:val="24"/>
          <w:szCs w:val="24"/>
        </w:rPr>
        <w:t>本项目采用综合评分法：</w:t>
      </w:r>
      <w:r w:rsidRPr="00846E13">
        <w:rPr>
          <w:rFonts w:asciiTheme="minorEastAsia" w:eastAsiaTheme="minorEastAsia" w:hAnsiTheme="minorEastAsia"/>
          <w:sz w:val="24"/>
          <w:szCs w:val="24"/>
        </w:rPr>
        <w:t>综合评分法</w:t>
      </w:r>
      <w:r w:rsidRPr="00846E13">
        <w:rPr>
          <w:rFonts w:asciiTheme="minorEastAsia" w:eastAsiaTheme="minorEastAsia" w:hAnsiTheme="minorEastAsia" w:hint="eastAsia"/>
          <w:sz w:val="24"/>
          <w:szCs w:val="24"/>
        </w:rPr>
        <w:t>，是指投标文件满足招标文件全部实质性要求，</w:t>
      </w:r>
      <w:proofErr w:type="gramStart"/>
      <w:r w:rsidRPr="00846E13">
        <w:rPr>
          <w:rFonts w:asciiTheme="minorEastAsia" w:eastAsiaTheme="minorEastAsia" w:hAnsiTheme="minorEastAsia" w:hint="eastAsia"/>
          <w:sz w:val="24"/>
          <w:szCs w:val="24"/>
        </w:rPr>
        <w:t>且按照</w:t>
      </w:r>
      <w:proofErr w:type="gramEnd"/>
      <w:r w:rsidRPr="00846E13">
        <w:rPr>
          <w:rFonts w:asciiTheme="minorEastAsia" w:eastAsiaTheme="minorEastAsia" w:hAnsiTheme="minorEastAsia" w:hint="eastAsia"/>
          <w:sz w:val="24"/>
          <w:szCs w:val="24"/>
        </w:rPr>
        <w:t>评审因素的量化指标评审得分最高的投标人为中标候选人的评标方法</w:t>
      </w:r>
      <w:r w:rsidRPr="00846E13">
        <w:rPr>
          <w:rFonts w:asciiTheme="minorEastAsia" w:eastAsiaTheme="minorEastAsia" w:hAnsiTheme="minorEastAsia"/>
          <w:sz w:val="24"/>
          <w:szCs w:val="24"/>
        </w:rPr>
        <w:t>。评标委员会每位成员分别对投标人按相应的加权分值进行评价、打分。</w:t>
      </w:r>
    </w:p>
    <w:p w14:paraId="1DEE5358" w14:textId="77777777" w:rsidR="00C94D08" w:rsidRPr="00846E13" w:rsidRDefault="008F123A">
      <w:pPr>
        <w:pStyle w:val="ab"/>
        <w:tabs>
          <w:tab w:val="left" w:pos="900"/>
        </w:tabs>
        <w:spacing w:line="360" w:lineRule="auto"/>
        <w:rPr>
          <w:rFonts w:asciiTheme="minorEastAsia" w:eastAsiaTheme="minorEastAsia" w:hAnsiTheme="minorEastAsia"/>
          <w:sz w:val="24"/>
        </w:rPr>
      </w:pPr>
      <w:r w:rsidRPr="00846E13">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846E13">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5B002604"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2</w:t>
      </w:r>
      <w:r w:rsidRPr="00846E13">
        <w:rPr>
          <w:rFonts w:asciiTheme="minorEastAsia" w:eastAsiaTheme="minorEastAsia" w:hAnsiTheme="minorEastAsia"/>
          <w:sz w:val="24"/>
        </w:rPr>
        <w:t>2.5</w:t>
      </w:r>
      <w:r w:rsidRPr="00846E13">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FBF597F" w14:textId="77777777" w:rsidR="00C94D08" w:rsidRPr="00846E13" w:rsidRDefault="008F123A">
      <w:pPr>
        <w:pStyle w:val="3"/>
      </w:pPr>
      <w:bookmarkStart w:id="43" w:name="_Toc45706472"/>
      <w:r w:rsidRPr="00846E13">
        <w:t xml:space="preserve">23. </w:t>
      </w:r>
      <w:r w:rsidRPr="00846E13">
        <w:rPr>
          <w:rFonts w:hint="eastAsia"/>
        </w:rPr>
        <w:t>评标过程及保密原则</w:t>
      </w:r>
      <w:bookmarkEnd w:id="43"/>
    </w:p>
    <w:p w14:paraId="5AD92225"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23.1</w:t>
      </w:r>
      <w:r w:rsidRPr="00846E13">
        <w:rPr>
          <w:rFonts w:asciiTheme="minorEastAsia" w:eastAsiaTheme="minorEastAsia" w:hAnsiTheme="minorEastAsia" w:hint="eastAsia"/>
          <w:sz w:val="24"/>
        </w:rPr>
        <w:t>有关人员对评标情况以及在评标过程中获悉的国家秘密、商业秘密负有保密责任。</w:t>
      </w:r>
    </w:p>
    <w:p w14:paraId="56FFCA7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2E064B8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2</w:t>
      </w:r>
      <w:r w:rsidRPr="00846E13">
        <w:rPr>
          <w:rFonts w:asciiTheme="minorEastAsia" w:eastAsiaTheme="minorEastAsia" w:hAnsiTheme="minorEastAsia"/>
          <w:sz w:val="24"/>
        </w:rPr>
        <w:t>3.3</w:t>
      </w:r>
      <w:r w:rsidRPr="00846E13">
        <w:rPr>
          <w:rFonts w:asciiTheme="minorEastAsia" w:eastAsiaTheme="minorEastAsia" w:hAnsiTheme="minorEastAsia" w:hint="eastAsia"/>
          <w:sz w:val="24"/>
        </w:rPr>
        <w:t>评标委员会根据全体评标成员签字的原始评标记录和评标结果编写评标报告，评标</w:t>
      </w:r>
      <w:r w:rsidRPr="00846E13">
        <w:rPr>
          <w:rFonts w:asciiTheme="minorEastAsia" w:eastAsiaTheme="minorEastAsia" w:hAnsiTheme="minorEastAsia" w:hint="eastAsia"/>
          <w:sz w:val="24"/>
        </w:rPr>
        <w:lastRenderedPageBreak/>
        <w:t>委员会成员对需要共同认定的事项存在争议的，应当按照少数服从多数的原则</w:t>
      </w:r>
      <w:proofErr w:type="gramStart"/>
      <w:r w:rsidRPr="00846E13">
        <w:rPr>
          <w:rFonts w:asciiTheme="minorEastAsia" w:eastAsiaTheme="minorEastAsia" w:hAnsiTheme="minorEastAsia" w:hint="eastAsia"/>
          <w:sz w:val="24"/>
        </w:rPr>
        <w:t>作出</w:t>
      </w:r>
      <w:proofErr w:type="gramEnd"/>
      <w:r w:rsidRPr="00846E13">
        <w:rPr>
          <w:rFonts w:asciiTheme="minorEastAsia" w:eastAsiaTheme="minorEastAsia" w:hAnsiTheme="minorEastAsia" w:hint="eastAsia"/>
          <w:sz w:val="24"/>
        </w:rPr>
        <w:t>结论。持不同意见的评标委员会成员应当在评标报告上签署不同意见及理由，否则视为同意评标报告。</w:t>
      </w:r>
    </w:p>
    <w:p w14:paraId="428D861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23.4</w:t>
      </w:r>
      <w:r w:rsidRPr="00846E1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A5EE638" w14:textId="77777777" w:rsidR="00C94D08" w:rsidRPr="00846E13" w:rsidRDefault="008F123A">
      <w:pPr>
        <w:pStyle w:val="3"/>
      </w:pPr>
      <w:bookmarkStart w:id="44" w:name="_Toc45706473"/>
      <w:proofErr w:type="gramStart"/>
      <w:r w:rsidRPr="00846E13">
        <w:rPr>
          <w:rFonts w:hint="eastAsia"/>
        </w:rPr>
        <w:t>六确定</w:t>
      </w:r>
      <w:proofErr w:type="gramEnd"/>
      <w:r w:rsidRPr="00846E13">
        <w:rPr>
          <w:rFonts w:hint="eastAsia"/>
        </w:rPr>
        <w:t>中标</w:t>
      </w:r>
      <w:bookmarkEnd w:id="44"/>
    </w:p>
    <w:p w14:paraId="35B2CA76" w14:textId="77777777" w:rsidR="00C94D08" w:rsidRPr="00846E13" w:rsidRDefault="008F123A">
      <w:pPr>
        <w:pStyle w:val="3"/>
      </w:pPr>
      <w:bookmarkStart w:id="45" w:name="_Toc45706474"/>
      <w:r w:rsidRPr="00846E13">
        <w:t xml:space="preserve">24. </w:t>
      </w:r>
      <w:r w:rsidRPr="00846E13">
        <w:rPr>
          <w:rFonts w:hint="eastAsia"/>
        </w:rPr>
        <w:t>中标人的确定标准</w:t>
      </w:r>
      <w:bookmarkEnd w:id="45"/>
    </w:p>
    <w:p w14:paraId="270DDBB9"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24.1</w:t>
      </w:r>
      <w:r w:rsidRPr="00846E13">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846E13">
        <w:rPr>
          <w:rFonts w:asciiTheme="minorEastAsia" w:eastAsiaTheme="minorEastAsia" w:hAnsiTheme="minorEastAsia" w:hint="eastAsia"/>
          <w:sz w:val="24"/>
        </w:rPr>
        <w:t>且按照</w:t>
      </w:r>
      <w:proofErr w:type="gramEnd"/>
      <w:r w:rsidRPr="00846E13">
        <w:rPr>
          <w:rFonts w:asciiTheme="minorEastAsia" w:eastAsiaTheme="minorEastAsia" w:hAnsiTheme="minorEastAsia" w:hint="eastAsia"/>
          <w:sz w:val="24"/>
        </w:rPr>
        <w:t>评审因素的量化指标评审得分最高的投标人为排名第一的中标候选人</w:t>
      </w:r>
    </w:p>
    <w:p w14:paraId="59B30D4A"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24.2评标委员会将根据评标标准，推荐中标候选人，或根据采购人的委托，直接确定中标人。</w:t>
      </w:r>
    </w:p>
    <w:p w14:paraId="4511BBDB"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24.3</w:t>
      </w:r>
      <w:r w:rsidRPr="00846E13">
        <w:rPr>
          <w:rFonts w:ascii="宋体" w:hAnsi="宋体" w:cs="Arial"/>
          <w:sz w:val="24"/>
        </w:rPr>
        <w:t>采购人应</w:t>
      </w:r>
      <w:r w:rsidRPr="00846E13">
        <w:rPr>
          <w:rFonts w:ascii="宋体" w:hAnsi="宋体" w:cs="Arial" w:hint="eastAsia"/>
          <w:sz w:val="24"/>
        </w:rPr>
        <w:t>按相关法律法规的规定在</w:t>
      </w:r>
      <w:r w:rsidRPr="00846E13">
        <w:rPr>
          <w:rFonts w:ascii="宋体" w:hAnsi="宋体" w:cs="Arial"/>
          <w:sz w:val="24"/>
        </w:rPr>
        <w:t>评标报告确定的中标候选人名单中按顺序确定每</w:t>
      </w:r>
      <w:r w:rsidRPr="00846E13">
        <w:rPr>
          <w:rFonts w:ascii="宋体" w:hAnsi="宋体" w:cs="Arial" w:hint="eastAsia"/>
          <w:sz w:val="24"/>
        </w:rPr>
        <w:t>个分包中标人</w:t>
      </w:r>
      <w:r w:rsidRPr="00846E13">
        <w:rPr>
          <w:rFonts w:ascii="宋体" w:hAnsi="宋体" w:hint="eastAsia"/>
          <w:sz w:val="24"/>
        </w:rPr>
        <w:t>。出现第一</w:t>
      </w:r>
      <w:r w:rsidRPr="00846E13">
        <w:rPr>
          <w:rFonts w:ascii="宋体" w:hAnsi="宋体" w:cs="Arial" w:hint="eastAsia"/>
          <w:sz w:val="24"/>
        </w:rPr>
        <w:t>中标候选人并列的情形，以技术部分得分高的投标人为中标人；技术部分得分相同的，由采购人采取随机抽取的方式确定中标人。</w:t>
      </w:r>
    </w:p>
    <w:p w14:paraId="54609095" w14:textId="77777777" w:rsidR="00C94D08" w:rsidRPr="00846E13" w:rsidRDefault="008F123A">
      <w:pPr>
        <w:pStyle w:val="3"/>
      </w:pPr>
      <w:bookmarkStart w:id="46" w:name="_Toc45706475"/>
      <w:r w:rsidRPr="00846E13">
        <w:t xml:space="preserve">25. </w:t>
      </w:r>
      <w:r w:rsidRPr="00846E13">
        <w:rPr>
          <w:rFonts w:hint="eastAsia"/>
        </w:rPr>
        <w:t>中标通知书</w:t>
      </w:r>
      <w:bookmarkEnd w:id="46"/>
    </w:p>
    <w:p w14:paraId="17977DAC"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29BCE549" w14:textId="77777777" w:rsidR="00C94D08" w:rsidRPr="00846E13" w:rsidRDefault="008F123A">
      <w:pPr>
        <w:spacing w:line="360" w:lineRule="auto"/>
        <w:ind w:hanging="2"/>
        <w:rPr>
          <w:rFonts w:asciiTheme="minorEastAsia" w:eastAsiaTheme="minorEastAsia" w:hAnsiTheme="minorEastAsia"/>
          <w:sz w:val="24"/>
        </w:rPr>
      </w:pPr>
      <w:r w:rsidRPr="00846E13">
        <w:rPr>
          <w:rFonts w:asciiTheme="minorEastAsia" w:eastAsiaTheme="minorEastAsia" w:hAnsiTheme="minorEastAsia"/>
          <w:sz w:val="24"/>
        </w:rPr>
        <w:t>25.2 投标人</w:t>
      </w:r>
      <w:r w:rsidRPr="00846E13">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EB4E508" w14:textId="77777777" w:rsidR="00C94D08" w:rsidRPr="00846E13" w:rsidRDefault="008F123A">
      <w:pPr>
        <w:spacing w:line="360" w:lineRule="auto"/>
        <w:ind w:hanging="2"/>
        <w:rPr>
          <w:rFonts w:asciiTheme="minorEastAsia" w:eastAsiaTheme="minorEastAsia" w:hAnsiTheme="minorEastAsia"/>
          <w:sz w:val="24"/>
        </w:rPr>
      </w:pPr>
      <w:r w:rsidRPr="00846E13">
        <w:rPr>
          <w:rFonts w:asciiTheme="minorEastAsia" w:eastAsiaTheme="minorEastAsia" w:hAnsiTheme="minorEastAsia"/>
          <w:sz w:val="24"/>
        </w:rPr>
        <w:t xml:space="preserve">25.3 </w:t>
      </w:r>
      <w:r w:rsidRPr="00846E13">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0CC330A3" w14:textId="77777777" w:rsidR="00C94D08" w:rsidRPr="00846E13" w:rsidRDefault="008F123A">
      <w:pPr>
        <w:spacing w:line="360" w:lineRule="auto"/>
        <w:ind w:left="898" w:hanging="900"/>
        <w:rPr>
          <w:rFonts w:asciiTheme="minorEastAsia" w:eastAsiaTheme="minorEastAsia" w:hAnsiTheme="minorEastAsia"/>
          <w:sz w:val="24"/>
        </w:rPr>
      </w:pPr>
      <w:r w:rsidRPr="00846E13">
        <w:rPr>
          <w:rFonts w:asciiTheme="minorEastAsia" w:eastAsiaTheme="minorEastAsia" w:hAnsiTheme="minorEastAsia"/>
          <w:sz w:val="24"/>
        </w:rPr>
        <w:t>25.4</w:t>
      </w:r>
      <w:r w:rsidRPr="00846E13">
        <w:rPr>
          <w:rFonts w:asciiTheme="minorEastAsia" w:eastAsiaTheme="minorEastAsia" w:hAnsiTheme="minorEastAsia" w:hint="eastAsia"/>
          <w:sz w:val="24"/>
        </w:rPr>
        <w:t>中标通知书是合同的组成部分</w:t>
      </w:r>
      <w:r w:rsidRPr="00846E13">
        <w:rPr>
          <w:rFonts w:ascii="宋体" w:hAnsi="宋体" w:hint="eastAsia"/>
          <w:sz w:val="24"/>
        </w:rPr>
        <w:t>，对采购人和中标人具有同等法律效力。</w:t>
      </w:r>
    </w:p>
    <w:p w14:paraId="372D90B1" w14:textId="77777777" w:rsidR="00C94D08" w:rsidRPr="00846E13" w:rsidRDefault="008F123A">
      <w:pPr>
        <w:pStyle w:val="3"/>
      </w:pPr>
      <w:bookmarkStart w:id="47" w:name="_Toc45706476"/>
      <w:r w:rsidRPr="00846E13">
        <w:t xml:space="preserve">26. </w:t>
      </w:r>
      <w:r w:rsidRPr="00846E13">
        <w:rPr>
          <w:rFonts w:hint="eastAsia"/>
        </w:rPr>
        <w:t>签订合同</w:t>
      </w:r>
      <w:bookmarkEnd w:id="47"/>
    </w:p>
    <w:p w14:paraId="6A14A7F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26.1中标人应当自中标通知书发出之日起三十日内</w:t>
      </w:r>
      <w:r w:rsidRPr="00846E13">
        <w:rPr>
          <w:rFonts w:asciiTheme="minorEastAsia" w:eastAsiaTheme="minorEastAsia" w:hAnsiTheme="minorEastAsia" w:hint="eastAsia"/>
          <w:sz w:val="24"/>
        </w:rPr>
        <w:t>，按照招标文件和中标人投标文件的</w:t>
      </w:r>
      <w:r w:rsidRPr="00846E13">
        <w:rPr>
          <w:rFonts w:asciiTheme="minorEastAsia" w:eastAsiaTheme="minorEastAsia" w:hAnsiTheme="minorEastAsia" w:hint="eastAsia"/>
          <w:sz w:val="24"/>
        </w:rPr>
        <w:lastRenderedPageBreak/>
        <w:t>规定，与采购人签订书面合同。所签订的合同不得对招标文件确定的事项和中标人投标文件作实质性修改。</w:t>
      </w:r>
      <w:r w:rsidRPr="00846E13">
        <w:rPr>
          <w:rFonts w:asciiTheme="minorEastAsia" w:eastAsiaTheme="minorEastAsia" w:hAnsiTheme="minorEastAsia"/>
          <w:sz w:val="24"/>
        </w:rPr>
        <w:t>如果中标人无正当理由不与采购人签订合同，</w:t>
      </w:r>
      <w:r w:rsidRPr="00846E13">
        <w:rPr>
          <w:rFonts w:asciiTheme="minorEastAsia" w:eastAsiaTheme="minorEastAsia" w:hAnsiTheme="minorEastAsia" w:hint="eastAsia"/>
          <w:sz w:val="24"/>
        </w:rPr>
        <w:t>则</w:t>
      </w:r>
      <w:r w:rsidRPr="00846E13">
        <w:rPr>
          <w:rFonts w:asciiTheme="minorEastAsia" w:eastAsiaTheme="minorEastAsia" w:hAnsiTheme="minorEastAsia"/>
          <w:sz w:val="24"/>
        </w:rPr>
        <w:t>其投标保证金</w:t>
      </w:r>
      <w:r w:rsidRPr="00846E13">
        <w:rPr>
          <w:rFonts w:asciiTheme="minorEastAsia" w:eastAsiaTheme="minorEastAsia" w:hAnsiTheme="minorEastAsia" w:hint="eastAsia"/>
          <w:sz w:val="24"/>
        </w:rPr>
        <w:t>将被</w:t>
      </w:r>
      <w:r w:rsidRPr="00846E13">
        <w:rPr>
          <w:rFonts w:asciiTheme="minorEastAsia" w:eastAsiaTheme="minorEastAsia" w:hAnsiTheme="minorEastAsia"/>
          <w:sz w:val="24"/>
        </w:rPr>
        <w:t>没收。在此情况下，可另选下一个中标候选人，或重新招标。</w:t>
      </w:r>
    </w:p>
    <w:p w14:paraId="357CD4D9" w14:textId="77777777" w:rsidR="00C94D08" w:rsidRPr="00846E13" w:rsidRDefault="008F123A">
      <w:pPr>
        <w:spacing w:line="360" w:lineRule="auto"/>
        <w:ind w:left="900" w:hanging="900"/>
        <w:rPr>
          <w:rFonts w:asciiTheme="minorEastAsia" w:eastAsiaTheme="minorEastAsia" w:hAnsiTheme="minorEastAsia"/>
          <w:sz w:val="24"/>
        </w:rPr>
      </w:pPr>
      <w:r w:rsidRPr="00846E13">
        <w:rPr>
          <w:rFonts w:asciiTheme="minorEastAsia" w:eastAsiaTheme="minorEastAsia" w:hAnsiTheme="minorEastAsia"/>
          <w:sz w:val="24"/>
        </w:rPr>
        <w:t>26.2</w:t>
      </w:r>
      <w:r w:rsidRPr="00846E13">
        <w:rPr>
          <w:rFonts w:asciiTheme="minorEastAsia" w:eastAsiaTheme="minorEastAsia" w:hAnsiTheme="minorEastAsia" w:hint="eastAsia"/>
          <w:sz w:val="24"/>
        </w:rPr>
        <w:t>招标文件、中标人的投标文件及其澄清文件等，均为签订合同的依据。</w:t>
      </w:r>
    </w:p>
    <w:p w14:paraId="10FE570F" w14:textId="77777777" w:rsidR="00C94D08" w:rsidRPr="00846E13" w:rsidRDefault="008F123A">
      <w:pPr>
        <w:pStyle w:val="3"/>
      </w:pPr>
      <w:bookmarkStart w:id="48" w:name="_Toc45706477"/>
      <w:r w:rsidRPr="00846E13">
        <w:t xml:space="preserve">27. </w:t>
      </w:r>
      <w:r w:rsidRPr="00846E13">
        <w:rPr>
          <w:rFonts w:hint="eastAsia"/>
        </w:rPr>
        <w:t>履约保证金</w:t>
      </w:r>
      <w:bookmarkEnd w:id="48"/>
    </w:p>
    <w:p w14:paraId="085EA635"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27.1中标人在签订合同后</w:t>
      </w:r>
      <w:proofErr w:type="gramStart"/>
      <w:r w:rsidRPr="00846E13">
        <w:rPr>
          <w:rFonts w:asciiTheme="minorEastAsia" w:eastAsiaTheme="minorEastAsia" w:hAnsiTheme="minorEastAsia" w:hint="eastAsia"/>
          <w:sz w:val="24"/>
        </w:rPr>
        <w:t>个</w:t>
      </w:r>
      <w:proofErr w:type="gramEnd"/>
      <w:r w:rsidRPr="00846E13">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846E13">
        <w:rPr>
          <w:rFonts w:asciiTheme="minorEastAsia" w:eastAsiaTheme="minorEastAsia" w:hAnsiTheme="minorEastAsia"/>
          <w:sz w:val="24"/>
        </w:rPr>
        <w:t xml:space="preserve">% </w:t>
      </w:r>
      <w:r w:rsidRPr="00846E13">
        <w:rPr>
          <w:rFonts w:asciiTheme="minorEastAsia" w:eastAsiaTheme="minorEastAsia" w:hAnsiTheme="minorEastAsia" w:hint="eastAsia"/>
          <w:sz w:val="24"/>
        </w:rPr>
        <w:t>的履约保证金。</w:t>
      </w:r>
    </w:p>
    <w:p w14:paraId="321AE4DE"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27.1.1 </w:t>
      </w:r>
      <w:r w:rsidRPr="00846E13">
        <w:rPr>
          <w:rFonts w:asciiTheme="minorEastAsia" w:eastAsiaTheme="minorEastAsia" w:hAnsiTheme="minorEastAsia" w:hint="eastAsia"/>
          <w:sz w:val="24"/>
        </w:rPr>
        <w:t>履约保证金用于补偿采购人因中标人不能履行其合同义务而蒙受的损失。</w:t>
      </w:r>
    </w:p>
    <w:p w14:paraId="4CCAF98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27.1.2 </w:t>
      </w:r>
      <w:r w:rsidRPr="00846E13">
        <w:rPr>
          <w:rFonts w:asciiTheme="minorEastAsia" w:eastAsiaTheme="minorEastAsia" w:hAnsiTheme="minorEastAsia" w:hint="eastAsia"/>
          <w:sz w:val="24"/>
        </w:rPr>
        <w:t>履约保证金应使用本合同货币，按下述方式之一提交：</w:t>
      </w:r>
    </w:p>
    <w:p w14:paraId="21D3AAE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A．银行保函：采购人可接受的在中华人民共和国注册和营业的银行，或其他采购人可接受的格式。</w:t>
      </w:r>
    </w:p>
    <w:p w14:paraId="50511BB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B. </w:t>
      </w:r>
      <w:r w:rsidRPr="00846E13">
        <w:rPr>
          <w:rFonts w:asciiTheme="minorEastAsia" w:eastAsiaTheme="minorEastAsia" w:hAnsiTheme="minorEastAsia" w:hint="eastAsia"/>
          <w:sz w:val="24"/>
        </w:rPr>
        <w:t>支票、汇票或现金。</w:t>
      </w:r>
    </w:p>
    <w:p w14:paraId="52A2131A"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27.1.3 </w:t>
      </w:r>
      <w:r w:rsidRPr="00846E13">
        <w:rPr>
          <w:rFonts w:asciiTheme="minorEastAsia" w:eastAsiaTheme="minorEastAsia" w:hAnsiTheme="minorEastAsia" w:hint="eastAsia"/>
          <w:sz w:val="24"/>
        </w:rPr>
        <w:t>履约保证金在项目验收合格一年内均应完全有效。</w:t>
      </w:r>
    </w:p>
    <w:p w14:paraId="2EC3A67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27.1.4 </w:t>
      </w:r>
      <w:r w:rsidRPr="00846E13">
        <w:rPr>
          <w:rFonts w:asciiTheme="minorEastAsia" w:eastAsiaTheme="minorEastAsia" w:hAnsiTheme="minorEastAsia" w:hint="eastAsia"/>
          <w:sz w:val="24"/>
        </w:rPr>
        <w:t>如果中标人未能按合同规定履行其义务，采购人有权从履约保证金中取得补偿。</w:t>
      </w:r>
    </w:p>
    <w:p w14:paraId="22D4CFEF" w14:textId="77777777" w:rsidR="00C94D08" w:rsidRPr="00846E13" w:rsidRDefault="008F123A">
      <w:pPr>
        <w:pStyle w:val="3"/>
      </w:pPr>
      <w:bookmarkStart w:id="49" w:name="_Toc45706478"/>
      <w:r w:rsidRPr="00846E13">
        <w:rPr>
          <w:rFonts w:hint="eastAsia"/>
        </w:rPr>
        <w:t>七中标服务费</w:t>
      </w:r>
      <w:bookmarkEnd w:id="49"/>
    </w:p>
    <w:p w14:paraId="5939D4F8" w14:textId="77777777" w:rsidR="00C94D08" w:rsidRPr="00846E13" w:rsidRDefault="008F123A">
      <w:pPr>
        <w:pStyle w:val="3"/>
      </w:pPr>
      <w:bookmarkStart w:id="50" w:name="_Toc45706479"/>
      <w:r w:rsidRPr="00846E13">
        <w:t>28. 中标服务费</w:t>
      </w:r>
      <w:bookmarkEnd w:id="50"/>
    </w:p>
    <w:p w14:paraId="1AAC236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28.1</w:t>
      </w:r>
      <w:r w:rsidRPr="00846E13">
        <w:rPr>
          <w:rFonts w:asciiTheme="minorEastAsia" w:eastAsiaTheme="minorEastAsia" w:hAnsiTheme="minorEastAsia" w:hint="eastAsia"/>
          <w:sz w:val="24"/>
        </w:rPr>
        <w:t>采购代理机构参照原计价格</w:t>
      </w:r>
      <w:r w:rsidRPr="00846E13">
        <w:rPr>
          <w:rFonts w:asciiTheme="minorEastAsia" w:eastAsiaTheme="minorEastAsia" w:hAnsiTheme="minorEastAsia"/>
          <w:sz w:val="24"/>
        </w:rPr>
        <w:t>[2002]1980号文、</w:t>
      </w:r>
      <w:r w:rsidRPr="00846E13">
        <w:rPr>
          <w:rFonts w:asciiTheme="minorEastAsia" w:eastAsiaTheme="minorEastAsia" w:hAnsiTheme="minorEastAsia" w:cs="宋体" w:hint="eastAsia"/>
          <w:kern w:val="0"/>
          <w:sz w:val="24"/>
        </w:rPr>
        <w:t>发改办价格</w:t>
      </w:r>
      <w:r w:rsidRPr="00846E13">
        <w:rPr>
          <w:rFonts w:asciiTheme="minorEastAsia" w:eastAsiaTheme="minorEastAsia" w:hAnsiTheme="minorEastAsia" w:cs="宋体"/>
          <w:kern w:val="0"/>
          <w:sz w:val="24"/>
        </w:rPr>
        <w:t>[2003]857号文及发改</w:t>
      </w:r>
      <w:r w:rsidRPr="00846E13">
        <w:rPr>
          <w:rFonts w:asciiTheme="minorEastAsia" w:eastAsiaTheme="minorEastAsia" w:hAnsiTheme="minorEastAsia" w:cs="宋体" w:hint="eastAsia"/>
          <w:kern w:val="0"/>
          <w:sz w:val="24"/>
        </w:rPr>
        <w:t>办</w:t>
      </w:r>
      <w:r w:rsidRPr="00846E13">
        <w:rPr>
          <w:rFonts w:asciiTheme="minorEastAsia" w:eastAsiaTheme="minorEastAsia" w:hAnsiTheme="minorEastAsia" w:cs="宋体"/>
          <w:kern w:val="0"/>
          <w:sz w:val="24"/>
        </w:rPr>
        <w:t>价格[2011]534号</w:t>
      </w:r>
      <w:r w:rsidRPr="00846E13">
        <w:rPr>
          <w:rFonts w:asciiTheme="minorEastAsia" w:eastAsiaTheme="minorEastAsia" w:hAnsiTheme="minorEastAsia" w:cs="宋体" w:hint="eastAsia"/>
          <w:kern w:val="0"/>
          <w:sz w:val="24"/>
        </w:rPr>
        <w:t>文有关规定向中标人收取</w:t>
      </w:r>
      <w:r w:rsidRPr="00846E13">
        <w:rPr>
          <w:rFonts w:asciiTheme="minorEastAsia" w:eastAsiaTheme="minorEastAsia" w:hAnsiTheme="minorEastAsia" w:hint="eastAsia"/>
          <w:sz w:val="24"/>
        </w:rPr>
        <w:t>中标服务费用。此项费用不单独开列而应计入投标价。</w:t>
      </w:r>
    </w:p>
    <w:p w14:paraId="58D81E08" w14:textId="77777777" w:rsidR="00C94D08" w:rsidRPr="00846E13" w:rsidRDefault="008F123A">
      <w:pPr>
        <w:tabs>
          <w:tab w:val="left" w:pos="660"/>
        </w:tabs>
        <w:spacing w:line="360" w:lineRule="auto"/>
        <w:ind w:left="900" w:hangingChars="375" w:hanging="900"/>
        <w:rPr>
          <w:rFonts w:asciiTheme="minorEastAsia" w:eastAsiaTheme="minorEastAsia" w:hAnsiTheme="minorEastAsia"/>
          <w:sz w:val="24"/>
        </w:rPr>
      </w:pPr>
      <w:r w:rsidRPr="00846E13">
        <w:rPr>
          <w:rFonts w:asciiTheme="minorEastAsia" w:eastAsiaTheme="minorEastAsia" w:hAnsiTheme="minorEastAsia"/>
          <w:sz w:val="24"/>
        </w:rPr>
        <w:t>28.2</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中标人在领取中标通知书时向采购代理机构缴付中标服务费。</w:t>
      </w:r>
    </w:p>
    <w:p w14:paraId="76050866" w14:textId="77777777" w:rsidR="00C94D08" w:rsidRPr="00846E13" w:rsidRDefault="008F123A">
      <w:pPr>
        <w:tabs>
          <w:tab w:val="left" w:pos="660"/>
        </w:tabs>
        <w:spacing w:line="360" w:lineRule="auto"/>
        <w:ind w:left="1"/>
        <w:rPr>
          <w:rFonts w:asciiTheme="minorEastAsia" w:eastAsiaTheme="minorEastAsia" w:hAnsiTheme="minorEastAsia"/>
          <w:sz w:val="24"/>
        </w:rPr>
      </w:pPr>
      <w:r w:rsidRPr="00846E13">
        <w:rPr>
          <w:rFonts w:asciiTheme="minorEastAsia" w:eastAsiaTheme="minorEastAsia" w:hAnsiTheme="minorEastAsia"/>
          <w:sz w:val="24"/>
        </w:rPr>
        <w:t>28.3</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中标服务费将以现金、支票（北京地区）或汇票的方式进行收取。中标人如未按</w:t>
      </w:r>
      <w:r w:rsidRPr="00846E13">
        <w:rPr>
          <w:rFonts w:asciiTheme="minorEastAsia" w:eastAsiaTheme="minorEastAsia" w:hAnsiTheme="minorEastAsia"/>
          <w:sz w:val="24"/>
        </w:rPr>
        <w:t>28.1和28.2条规定办理，采购代理机构将没收其投标保证金。</w:t>
      </w:r>
    </w:p>
    <w:p w14:paraId="3A2015AF" w14:textId="77777777" w:rsidR="00C94D08" w:rsidRPr="00846E13" w:rsidRDefault="008F123A">
      <w:pPr>
        <w:tabs>
          <w:tab w:val="left" w:pos="660"/>
        </w:tabs>
        <w:spacing w:line="360" w:lineRule="auto"/>
        <w:ind w:left="1"/>
        <w:rPr>
          <w:rFonts w:asciiTheme="minorEastAsia" w:eastAsiaTheme="minorEastAsia" w:hAnsiTheme="minorEastAsia"/>
          <w:sz w:val="24"/>
        </w:rPr>
      </w:pPr>
      <w:r w:rsidRPr="00846E13">
        <w:rPr>
          <w:rFonts w:asciiTheme="minorEastAsia" w:eastAsiaTheme="minorEastAsia" w:hAnsiTheme="minorEastAsia" w:hint="eastAsia"/>
          <w:sz w:val="24"/>
        </w:rPr>
        <w:t>2</w:t>
      </w:r>
      <w:r w:rsidRPr="00846E13">
        <w:rPr>
          <w:rFonts w:asciiTheme="minorEastAsia" w:eastAsiaTheme="minorEastAsia" w:hAnsiTheme="minorEastAsia"/>
          <w:sz w:val="24"/>
        </w:rPr>
        <w:t>8.4</w:t>
      </w:r>
      <w:r w:rsidRPr="00846E13">
        <w:rPr>
          <w:rFonts w:asciiTheme="minorEastAsia" w:eastAsiaTheme="minorEastAsia" w:hAnsiTheme="minorEastAsia" w:hint="eastAsia"/>
          <w:sz w:val="24"/>
        </w:rPr>
        <w:t>在投标时，投标人应提供中标服务费承诺书。</w:t>
      </w:r>
    </w:p>
    <w:p w14:paraId="7BECB250" w14:textId="77777777" w:rsidR="00C94D08" w:rsidRPr="00846E13" w:rsidRDefault="008F123A">
      <w:pPr>
        <w:pStyle w:val="3"/>
      </w:pPr>
      <w:bookmarkStart w:id="51" w:name="_Toc45706480"/>
      <w:r w:rsidRPr="00846E13">
        <w:rPr>
          <w:rFonts w:hint="eastAsia"/>
        </w:rPr>
        <w:t>八 质疑</w:t>
      </w:r>
      <w:bookmarkEnd w:id="51"/>
    </w:p>
    <w:p w14:paraId="42819BCD" w14:textId="77777777" w:rsidR="00C94D08" w:rsidRPr="00846E13" w:rsidRDefault="008F123A">
      <w:pPr>
        <w:pStyle w:val="a0"/>
        <w:spacing w:line="360" w:lineRule="auto"/>
        <w:ind w:firstLineChars="4" w:firstLine="10"/>
      </w:pPr>
      <w:r w:rsidRPr="00846E13">
        <w:t>29.</w:t>
      </w:r>
      <w:r w:rsidRPr="00846E13">
        <w:rPr>
          <w:rFonts w:hint="eastAsia"/>
        </w:rPr>
        <w:t>质疑</w:t>
      </w:r>
    </w:p>
    <w:p w14:paraId="0142E151" w14:textId="77777777" w:rsidR="00C94D08" w:rsidRPr="00846E13" w:rsidRDefault="008F123A">
      <w:pPr>
        <w:pStyle w:val="a0"/>
        <w:spacing w:line="360" w:lineRule="auto"/>
        <w:ind w:firstLineChars="4" w:firstLine="10"/>
        <w:rPr>
          <w:rFonts w:hAnsi="宋体" w:cs="宋体"/>
          <w:szCs w:val="21"/>
        </w:rPr>
      </w:pPr>
      <w:r w:rsidRPr="00846E13">
        <w:t>29</w:t>
      </w:r>
      <w:r w:rsidRPr="00846E13">
        <w:rPr>
          <w:rFonts w:hint="eastAsia"/>
        </w:rPr>
        <w:t xml:space="preserve">.1 </w:t>
      </w:r>
      <w:r w:rsidRPr="00846E13">
        <w:rPr>
          <w:rFonts w:hAnsi="宋体"/>
          <w:kern w:val="2"/>
          <w:szCs w:val="24"/>
        </w:rPr>
        <w:t>供应商认为</w:t>
      </w:r>
      <w:r w:rsidRPr="00846E13">
        <w:rPr>
          <w:rFonts w:hAnsi="宋体" w:hint="eastAsia"/>
          <w:kern w:val="2"/>
          <w:szCs w:val="24"/>
        </w:rPr>
        <w:t>招标</w:t>
      </w:r>
      <w:r w:rsidRPr="00846E13">
        <w:rPr>
          <w:rFonts w:hAnsi="宋体"/>
          <w:kern w:val="2"/>
          <w:szCs w:val="24"/>
        </w:rPr>
        <w:t>文件、</w:t>
      </w:r>
      <w:r w:rsidRPr="00846E13">
        <w:rPr>
          <w:rFonts w:hAnsi="宋体" w:hint="eastAsia"/>
          <w:kern w:val="2"/>
          <w:szCs w:val="24"/>
        </w:rPr>
        <w:t>招标</w:t>
      </w:r>
      <w:r w:rsidRPr="00846E13">
        <w:rPr>
          <w:rFonts w:hAnsi="宋体"/>
          <w:kern w:val="2"/>
          <w:szCs w:val="24"/>
        </w:rPr>
        <w:t>过程、中标结果使自己的权益受到损害的，可以在知道或者应知其权益受到损害之日起7个工作日内，以书面形式</w:t>
      </w:r>
      <w:r w:rsidRPr="00846E13">
        <w:rPr>
          <w:rFonts w:hAnsi="宋体"/>
          <w:b/>
          <w:kern w:val="2"/>
          <w:szCs w:val="24"/>
        </w:rPr>
        <w:t>向采购代理机构</w:t>
      </w:r>
      <w:r w:rsidRPr="00846E13">
        <w:rPr>
          <w:rFonts w:hAnsi="宋体" w:hint="eastAsia"/>
          <w:b/>
          <w:kern w:val="2"/>
          <w:szCs w:val="24"/>
        </w:rPr>
        <w:t>（具体联</w:t>
      </w:r>
      <w:r w:rsidRPr="00846E13">
        <w:rPr>
          <w:rFonts w:hAnsi="宋体" w:hint="eastAsia"/>
          <w:b/>
          <w:kern w:val="2"/>
          <w:szCs w:val="24"/>
        </w:rPr>
        <w:lastRenderedPageBreak/>
        <w:t>系方式见投标邀请）</w:t>
      </w:r>
      <w:r w:rsidRPr="00846E13">
        <w:rPr>
          <w:rFonts w:hAnsi="宋体"/>
          <w:kern w:val="2"/>
          <w:szCs w:val="24"/>
        </w:rPr>
        <w:t>提出质疑</w:t>
      </w:r>
      <w:r w:rsidRPr="00846E13">
        <w:rPr>
          <w:rFonts w:hAnsi="宋体" w:hint="eastAsia"/>
          <w:kern w:val="2"/>
          <w:szCs w:val="24"/>
        </w:rPr>
        <w:t>（</w:t>
      </w:r>
      <w:r w:rsidRPr="00846E13">
        <w:rPr>
          <w:rFonts w:ascii="Arial" w:hAnsi="Arial" w:cs="Arial"/>
          <w:szCs w:val="24"/>
        </w:rPr>
        <w:t>针对同一</w:t>
      </w:r>
      <w:r w:rsidRPr="00846E13">
        <w:rPr>
          <w:rFonts w:ascii="Arial" w:hAnsi="Arial" w:cs="Arial" w:hint="eastAsia"/>
          <w:szCs w:val="24"/>
        </w:rPr>
        <w:t>招标</w:t>
      </w:r>
      <w:r w:rsidRPr="00846E13">
        <w:rPr>
          <w:rFonts w:ascii="Arial" w:hAnsi="Arial" w:cs="Arial"/>
          <w:szCs w:val="24"/>
        </w:rPr>
        <w:t>程序环节的质疑</w:t>
      </w:r>
      <w:r w:rsidRPr="00846E13">
        <w:rPr>
          <w:rFonts w:ascii="Arial" w:hAnsi="Arial" w:cs="Arial" w:hint="eastAsia"/>
          <w:szCs w:val="24"/>
        </w:rPr>
        <w:t>，</w:t>
      </w:r>
      <w:r w:rsidRPr="00846E13">
        <w:rPr>
          <w:rFonts w:ascii="Arial" w:hAnsi="Arial" w:cs="Arial"/>
          <w:szCs w:val="24"/>
        </w:rPr>
        <w:t>供应商</w:t>
      </w:r>
      <w:r w:rsidRPr="00846E13">
        <w:rPr>
          <w:rFonts w:ascii="Arial" w:hAnsi="Arial" w:cs="Arial" w:hint="eastAsia"/>
          <w:szCs w:val="24"/>
        </w:rPr>
        <w:t>应</w:t>
      </w:r>
      <w:r w:rsidRPr="00846E13">
        <w:rPr>
          <w:rFonts w:ascii="Arial" w:hAnsi="Arial" w:cs="Arial"/>
          <w:szCs w:val="24"/>
        </w:rPr>
        <w:t>在法定质疑期内一次性提出</w:t>
      </w:r>
      <w:r w:rsidRPr="00846E13">
        <w:rPr>
          <w:rFonts w:ascii="Arial" w:hAnsi="Arial" w:cs="Arial" w:hint="eastAsia"/>
          <w:szCs w:val="24"/>
        </w:rPr>
        <w:t>）。</w:t>
      </w:r>
      <w:r w:rsidRPr="00846E13">
        <w:rPr>
          <w:rFonts w:hAnsi="宋体" w:cs="宋体"/>
          <w:szCs w:val="21"/>
        </w:rPr>
        <w:t>应知其权益受到损害之日</w:t>
      </w:r>
      <w:r w:rsidRPr="00846E13">
        <w:rPr>
          <w:rFonts w:hAnsi="宋体" w:cs="宋体" w:hint="eastAsia"/>
          <w:szCs w:val="21"/>
        </w:rPr>
        <w:t>，</w:t>
      </w:r>
      <w:r w:rsidRPr="00846E13">
        <w:rPr>
          <w:rFonts w:hAnsi="宋体" w:cs="宋体"/>
          <w:szCs w:val="21"/>
        </w:rPr>
        <w:t>是指：</w:t>
      </w:r>
    </w:p>
    <w:p w14:paraId="7DCA8BBB"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29</w:t>
      </w:r>
      <w:r w:rsidRPr="00846E13">
        <w:rPr>
          <w:rFonts w:hAnsi="宋体" w:cs="宋体" w:hint="eastAsia"/>
          <w:szCs w:val="21"/>
        </w:rPr>
        <w:t xml:space="preserve">.1.1 </w:t>
      </w:r>
      <w:r w:rsidRPr="00846E13">
        <w:rPr>
          <w:rFonts w:hAnsi="宋体" w:cs="宋体"/>
          <w:szCs w:val="21"/>
        </w:rPr>
        <w:t>对可以质疑的</w:t>
      </w:r>
      <w:r w:rsidRPr="00846E13">
        <w:rPr>
          <w:rFonts w:hAnsi="宋体" w:cs="宋体" w:hint="eastAsia"/>
          <w:szCs w:val="21"/>
        </w:rPr>
        <w:t>招标</w:t>
      </w:r>
      <w:r w:rsidRPr="00846E13">
        <w:rPr>
          <w:rFonts w:hAnsi="宋体" w:cs="宋体"/>
          <w:szCs w:val="21"/>
        </w:rPr>
        <w:t>文件提出质疑的，为</w:t>
      </w:r>
      <w:r w:rsidRPr="00846E13">
        <w:rPr>
          <w:rFonts w:hAnsi="宋体" w:cs="宋体" w:hint="eastAsia"/>
          <w:szCs w:val="21"/>
        </w:rPr>
        <w:t>按要求购买并收到招标</w:t>
      </w:r>
      <w:r w:rsidRPr="00846E13">
        <w:rPr>
          <w:rFonts w:hAnsi="宋体" w:cs="宋体"/>
          <w:szCs w:val="21"/>
        </w:rPr>
        <w:t>文件之日；</w:t>
      </w:r>
    </w:p>
    <w:p w14:paraId="5E5F84B0"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29</w:t>
      </w:r>
      <w:r w:rsidRPr="00846E13">
        <w:rPr>
          <w:rFonts w:hAnsi="宋体" w:cs="宋体" w:hint="eastAsia"/>
          <w:szCs w:val="21"/>
        </w:rPr>
        <w:t xml:space="preserve">.1.2 </w:t>
      </w:r>
      <w:r w:rsidRPr="00846E13">
        <w:rPr>
          <w:rFonts w:hAnsi="宋体" w:cs="宋体"/>
          <w:szCs w:val="21"/>
        </w:rPr>
        <w:t>对</w:t>
      </w:r>
      <w:r w:rsidRPr="00846E13">
        <w:rPr>
          <w:rFonts w:hAnsi="宋体" w:cs="宋体" w:hint="eastAsia"/>
          <w:szCs w:val="21"/>
        </w:rPr>
        <w:t>招标</w:t>
      </w:r>
      <w:r w:rsidRPr="00846E13">
        <w:rPr>
          <w:rFonts w:hAnsi="宋体" w:cs="宋体"/>
          <w:szCs w:val="21"/>
        </w:rPr>
        <w:t>过程提出质疑的，为各</w:t>
      </w:r>
      <w:r w:rsidRPr="00846E13">
        <w:rPr>
          <w:rFonts w:hAnsi="宋体" w:cs="宋体" w:hint="eastAsia"/>
          <w:szCs w:val="21"/>
        </w:rPr>
        <w:t>招标</w:t>
      </w:r>
      <w:r w:rsidRPr="00846E13">
        <w:rPr>
          <w:rFonts w:hAnsi="宋体" w:cs="宋体"/>
          <w:szCs w:val="21"/>
        </w:rPr>
        <w:t>程序环节结束之日；</w:t>
      </w:r>
    </w:p>
    <w:p w14:paraId="11722DC8" w14:textId="77777777" w:rsidR="00C94D08" w:rsidRPr="00846E13" w:rsidRDefault="008F123A">
      <w:pPr>
        <w:pStyle w:val="a0"/>
        <w:spacing w:line="360" w:lineRule="auto"/>
        <w:ind w:left="840" w:hangingChars="350" w:hanging="840"/>
        <w:rPr>
          <w:rFonts w:hAnsi="宋体"/>
          <w:kern w:val="2"/>
          <w:szCs w:val="24"/>
        </w:rPr>
      </w:pPr>
      <w:r w:rsidRPr="00846E13">
        <w:rPr>
          <w:rFonts w:hAnsi="宋体" w:cs="宋体"/>
          <w:szCs w:val="21"/>
        </w:rPr>
        <w:t>29</w:t>
      </w:r>
      <w:r w:rsidRPr="00846E13">
        <w:rPr>
          <w:rFonts w:hAnsi="宋体" w:cs="宋体" w:hint="eastAsia"/>
          <w:szCs w:val="21"/>
        </w:rPr>
        <w:t xml:space="preserve">.1.3 </w:t>
      </w:r>
      <w:r w:rsidRPr="00846E13">
        <w:rPr>
          <w:rFonts w:hAnsi="宋体" w:cs="宋体"/>
          <w:szCs w:val="21"/>
        </w:rPr>
        <w:t>对中标结果提出质疑的，为中标结果公告期限届满之日。</w:t>
      </w:r>
    </w:p>
    <w:p w14:paraId="6452FCF7" w14:textId="77777777" w:rsidR="00C94D08" w:rsidRPr="00846E13" w:rsidRDefault="008F123A">
      <w:pPr>
        <w:pStyle w:val="a0"/>
        <w:spacing w:line="360" w:lineRule="auto"/>
        <w:ind w:firstLine="2"/>
      </w:pPr>
      <w:r w:rsidRPr="00846E13">
        <w:t xml:space="preserve">29.2   </w:t>
      </w:r>
      <w:r w:rsidRPr="00846E13">
        <w:rPr>
          <w:rFonts w:hint="eastAsia"/>
        </w:rPr>
        <w:t>提出质疑的供应商应当是参与所质疑项目招标</w:t>
      </w:r>
      <w:r w:rsidRPr="00846E13">
        <w:t>活动的供应商</w:t>
      </w:r>
      <w:r w:rsidRPr="00846E13">
        <w:rPr>
          <w:rFonts w:hint="eastAsia"/>
        </w:rPr>
        <w:t>。</w:t>
      </w:r>
      <w:r w:rsidRPr="00846E13">
        <w:t>潜在供应商已</w:t>
      </w:r>
      <w:r w:rsidRPr="00846E13">
        <w:rPr>
          <w:rFonts w:hint="eastAsia"/>
        </w:rPr>
        <w:t>按要求购买招标</w:t>
      </w:r>
      <w:r w:rsidRPr="00846E13">
        <w:t>文件的，可以</w:t>
      </w:r>
      <w:r w:rsidRPr="00846E13">
        <w:rPr>
          <w:rFonts w:hint="eastAsia"/>
        </w:rPr>
        <w:t>按规定</w:t>
      </w:r>
      <w:r w:rsidRPr="00846E13">
        <w:t>对</w:t>
      </w:r>
      <w:r w:rsidRPr="00846E13">
        <w:rPr>
          <w:rFonts w:hint="eastAsia"/>
        </w:rPr>
        <w:t>招标</w:t>
      </w:r>
      <w:r w:rsidRPr="00846E13">
        <w:t>文件</w:t>
      </w:r>
      <w:r w:rsidRPr="00846E13">
        <w:rPr>
          <w:rFonts w:hint="eastAsia"/>
        </w:rPr>
        <w:t>提出</w:t>
      </w:r>
      <w:r w:rsidRPr="00846E13">
        <w:t>质疑。</w:t>
      </w:r>
    </w:p>
    <w:p w14:paraId="5EBF691E" w14:textId="77777777" w:rsidR="00C94D08" w:rsidRPr="00846E13" w:rsidRDefault="008F123A">
      <w:pPr>
        <w:pStyle w:val="a0"/>
        <w:spacing w:line="360" w:lineRule="auto"/>
        <w:ind w:firstLine="2"/>
      </w:pPr>
      <w:r w:rsidRPr="00846E13">
        <w:t>29.3   供应商提出质疑应当提交质疑函和必要的证明材料</w:t>
      </w:r>
      <w:r w:rsidRPr="00846E13">
        <w:rPr>
          <w:rFonts w:hint="eastAsia"/>
        </w:rPr>
        <w:t>，质疑</w:t>
      </w:r>
      <w:proofErr w:type="gramStart"/>
      <w:r w:rsidRPr="00846E13">
        <w:rPr>
          <w:rFonts w:hint="eastAsia"/>
        </w:rPr>
        <w:t>函</w:t>
      </w:r>
      <w:r w:rsidRPr="00846E13">
        <w:t>应当</w:t>
      </w:r>
      <w:proofErr w:type="gramEnd"/>
      <w:r w:rsidRPr="00846E13">
        <w:t>由法定代表人</w:t>
      </w:r>
      <w:r w:rsidRPr="00846E13">
        <w:rPr>
          <w:rFonts w:hint="eastAsia"/>
        </w:rPr>
        <w:t>（</w:t>
      </w:r>
      <w:r w:rsidRPr="00846E13">
        <w:t>主要负责人</w:t>
      </w:r>
      <w:r w:rsidRPr="00846E13">
        <w:rPr>
          <w:rFonts w:hint="eastAsia"/>
        </w:rPr>
        <w:t>）</w:t>
      </w:r>
      <w:r w:rsidRPr="00846E13">
        <w:t>或者其授权代表签字</w:t>
      </w:r>
      <w:r w:rsidRPr="00846E13">
        <w:rPr>
          <w:rFonts w:hint="eastAsia"/>
        </w:rPr>
        <w:t>（</w:t>
      </w:r>
      <w:r w:rsidRPr="00846E13">
        <w:t>或者盖章</w:t>
      </w:r>
      <w:r w:rsidRPr="00846E13">
        <w:rPr>
          <w:rFonts w:hint="eastAsia"/>
        </w:rPr>
        <w:t>），</w:t>
      </w:r>
      <w:r w:rsidRPr="00846E13">
        <w:t>并加盖</w:t>
      </w:r>
      <w:r w:rsidRPr="00846E13">
        <w:rPr>
          <w:rFonts w:hint="eastAsia"/>
        </w:rPr>
        <w:t>单位</w:t>
      </w:r>
      <w:r w:rsidRPr="00846E13">
        <w:t>公章</w:t>
      </w:r>
      <w:r w:rsidRPr="00846E13">
        <w:rPr>
          <w:rFonts w:hint="eastAsia"/>
        </w:rPr>
        <w:t>，</w:t>
      </w:r>
      <w:r w:rsidRPr="00846E13">
        <w:t>供应商为自然人的，应当由本人签字</w:t>
      </w:r>
      <w:r w:rsidRPr="00846E13">
        <w:rPr>
          <w:rFonts w:hint="eastAsia"/>
        </w:rPr>
        <w:t>。</w:t>
      </w:r>
      <w:r w:rsidRPr="00846E13">
        <w:t>供应商可以委托代理人进行质疑</w:t>
      </w:r>
      <w:r w:rsidRPr="00846E13">
        <w:rPr>
          <w:rFonts w:hint="eastAsia"/>
        </w:rPr>
        <w:t>，</w:t>
      </w:r>
      <w:r w:rsidRPr="00846E13">
        <w:t>其授权委托书应当载明代理人的姓名或者名称、代理事项、具体权限、期限和相关事项</w:t>
      </w:r>
      <w:r w:rsidRPr="00846E13">
        <w:rPr>
          <w:rFonts w:hint="eastAsia"/>
        </w:rPr>
        <w:t>，</w:t>
      </w:r>
      <w:r w:rsidRPr="00846E13">
        <w:t>由法定代表人</w:t>
      </w:r>
      <w:r w:rsidRPr="00846E13">
        <w:rPr>
          <w:rFonts w:hint="eastAsia"/>
        </w:rPr>
        <w:t>（</w:t>
      </w:r>
      <w:r w:rsidRPr="00846E13">
        <w:t>主要负责人</w:t>
      </w:r>
      <w:r w:rsidRPr="00846E13">
        <w:rPr>
          <w:rFonts w:hint="eastAsia"/>
        </w:rPr>
        <w:t>）</w:t>
      </w:r>
      <w:r w:rsidRPr="00846E13">
        <w:t>签字</w:t>
      </w:r>
      <w:r w:rsidRPr="00846E13">
        <w:rPr>
          <w:rFonts w:hint="eastAsia"/>
        </w:rPr>
        <w:t>（</w:t>
      </w:r>
      <w:r w:rsidRPr="00846E13">
        <w:t>或者盖章</w:t>
      </w:r>
      <w:r w:rsidRPr="00846E13">
        <w:rPr>
          <w:rFonts w:hint="eastAsia"/>
        </w:rPr>
        <w:t>），</w:t>
      </w:r>
      <w:r w:rsidRPr="00846E13">
        <w:t>并加盖</w:t>
      </w:r>
      <w:r w:rsidRPr="00846E13">
        <w:rPr>
          <w:rFonts w:hint="eastAsia"/>
        </w:rPr>
        <w:t>单位</w:t>
      </w:r>
      <w:r w:rsidRPr="00846E13">
        <w:t>公章</w:t>
      </w:r>
      <w:r w:rsidRPr="00846E13">
        <w:rPr>
          <w:rFonts w:hint="eastAsia"/>
        </w:rPr>
        <w:t>，</w:t>
      </w:r>
      <w:r w:rsidRPr="00846E13">
        <w:t>供应商为自然人的，应当由本人签字</w:t>
      </w:r>
      <w:r w:rsidRPr="00846E13">
        <w:rPr>
          <w:rFonts w:hint="eastAsia"/>
        </w:rPr>
        <w:t>。</w:t>
      </w:r>
    </w:p>
    <w:p w14:paraId="7030987C"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29</w:t>
      </w:r>
      <w:r w:rsidRPr="00846E13">
        <w:rPr>
          <w:rFonts w:hAnsi="宋体" w:cs="宋体" w:hint="eastAsia"/>
          <w:szCs w:val="21"/>
        </w:rPr>
        <w:t xml:space="preserve">.4   </w:t>
      </w:r>
      <w:proofErr w:type="gramStart"/>
      <w:r w:rsidRPr="00846E13">
        <w:rPr>
          <w:rFonts w:hAnsi="宋体" w:cs="宋体"/>
          <w:szCs w:val="21"/>
        </w:rPr>
        <w:t>质疑函</w:t>
      </w:r>
      <w:r w:rsidRPr="00846E13">
        <w:rPr>
          <w:rFonts w:hAnsi="宋体" w:cs="宋体" w:hint="eastAsia"/>
          <w:szCs w:val="21"/>
        </w:rPr>
        <w:t>应采用</w:t>
      </w:r>
      <w:proofErr w:type="gramEnd"/>
      <w:r w:rsidRPr="00846E13">
        <w:rPr>
          <w:rFonts w:asciiTheme="minorEastAsia" w:eastAsiaTheme="minorEastAsia" w:hAnsiTheme="minorEastAsia" w:hint="eastAsia"/>
        </w:rPr>
        <w:t>政府采购供应商质疑函范本格式，</w:t>
      </w:r>
      <w:r w:rsidRPr="00846E13">
        <w:rPr>
          <w:rFonts w:hAnsi="宋体" w:cs="宋体"/>
          <w:szCs w:val="21"/>
        </w:rPr>
        <w:t>应当</w:t>
      </w:r>
      <w:r w:rsidRPr="00846E13">
        <w:rPr>
          <w:rFonts w:hAnsi="宋体" w:cs="宋体" w:hint="eastAsia"/>
          <w:szCs w:val="21"/>
        </w:rPr>
        <w:t>采用</w:t>
      </w:r>
      <w:r w:rsidRPr="00846E13">
        <w:rPr>
          <w:rFonts w:hAnsi="宋体" w:cs="宋体"/>
          <w:szCs w:val="21"/>
        </w:rPr>
        <w:t>包括下列内容：</w:t>
      </w:r>
    </w:p>
    <w:p w14:paraId="1356BF2A"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 xml:space="preserve">　　（</w:t>
      </w:r>
      <w:r w:rsidRPr="00846E13">
        <w:rPr>
          <w:rFonts w:hAnsi="宋体" w:cs="宋体" w:hint="eastAsia"/>
          <w:szCs w:val="21"/>
        </w:rPr>
        <w:t>1</w:t>
      </w:r>
      <w:r w:rsidRPr="00846E13">
        <w:rPr>
          <w:rFonts w:hAnsi="宋体" w:cs="宋体"/>
          <w:szCs w:val="21"/>
        </w:rPr>
        <w:t>）供应商的姓名或者名称、地址、邮编、联系人及联系电话；</w:t>
      </w:r>
    </w:p>
    <w:p w14:paraId="01F07A50"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 xml:space="preserve">　　（</w:t>
      </w:r>
      <w:r w:rsidRPr="00846E13">
        <w:rPr>
          <w:rFonts w:hAnsi="宋体" w:cs="宋体" w:hint="eastAsia"/>
          <w:szCs w:val="21"/>
        </w:rPr>
        <w:t>2</w:t>
      </w:r>
      <w:r w:rsidRPr="00846E13">
        <w:rPr>
          <w:rFonts w:hAnsi="宋体" w:cs="宋体"/>
          <w:szCs w:val="21"/>
        </w:rPr>
        <w:t>）质疑项目的名称、编号；</w:t>
      </w:r>
    </w:p>
    <w:p w14:paraId="0191108E"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 xml:space="preserve">　　（</w:t>
      </w:r>
      <w:r w:rsidRPr="00846E13">
        <w:rPr>
          <w:rFonts w:hAnsi="宋体" w:cs="宋体" w:hint="eastAsia"/>
          <w:szCs w:val="21"/>
        </w:rPr>
        <w:t>3</w:t>
      </w:r>
      <w:r w:rsidRPr="00846E13">
        <w:rPr>
          <w:rFonts w:hAnsi="宋体" w:cs="宋体"/>
          <w:szCs w:val="21"/>
        </w:rPr>
        <w:t>）具体、明确的质疑事项和与质疑事项相关的请求；</w:t>
      </w:r>
    </w:p>
    <w:p w14:paraId="3534C1A0"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 xml:space="preserve">　　（</w:t>
      </w:r>
      <w:r w:rsidRPr="00846E13">
        <w:rPr>
          <w:rFonts w:hAnsi="宋体" w:cs="宋体" w:hint="eastAsia"/>
          <w:szCs w:val="21"/>
        </w:rPr>
        <w:t>4</w:t>
      </w:r>
      <w:r w:rsidRPr="00846E13">
        <w:rPr>
          <w:rFonts w:hAnsi="宋体" w:cs="宋体"/>
          <w:szCs w:val="21"/>
        </w:rPr>
        <w:t>）事实依据；</w:t>
      </w:r>
    </w:p>
    <w:p w14:paraId="43F4DDC7"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 xml:space="preserve">　　（</w:t>
      </w:r>
      <w:r w:rsidRPr="00846E13">
        <w:rPr>
          <w:rFonts w:hAnsi="宋体" w:cs="宋体" w:hint="eastAsia"/>
          <w:szCs w:val="21"/>
        </w:rPr>
        <w:t>5</w:t>
      </w:r>
      <w:r w:rsidRPr="00846E13">
        <w:rPr>
          <w:rFonts w:hAnsi="宋体" w:cs="宋体"/>
          <w:szCs w:val="21"/>
        </w:rPr>
        <w:t>）必要的法律依据；</w:t>
      </w:r>
    </w:p>
    <w:p w14:paraId="23ECED01" w14:textId="77777777" w:rsidR="00C94D08" w:rsidRPr="00846E13" w:rsidRDefault="008F123A">
      <w:pPr>
        <w:pStyle w:val="a0"/>
        <w:spacing w:line="360" w:lineRule="auto"/>
        <w:ind w:left="840" w:hangingChars="350" w:hanging="840"/>
        <w:rPr>
          <w:rFonts w:hAnsi="宋体" w:cs="宋体"/>
          <w:szCs w:val="21"/>
        </w:rPr>
      </w:pPr>
      <w:r w:rsidRPr="00846E13">
        <w:rPr>
          <w:rFonts w:hAnsi="宋体" w:cs="宋体"/>
          <w:szCs w:val="21"/>
        </w:rPr>
        <w:t xml:space="preserve">　　（</w:t>
      </w:r>
      <w:r w:rsidRPr="00846E13">
        <w:rPr>
          <w:rFonts w:hAnsi="宋体" w:cs="宋体" w:hint="eastAsia"/>
          <w:szCs w:val="21"/>
        </w:rPr>
        <w:t>6</w:t>
      </w:r>
      <w:r w:rsidRPr="00846E13">
        <w:rPr>
          <w:rFonts w:hAnsi="宋体" w:cs="宋体"/>
          <w:szCs w:val="21"/>
        </w:rPr>
        <w:t>）提出质疑的日期。</w:t>
      </w:r>
    </w:p>
    <w:p w14:paraId="534D0918" w14:textId="77777777" w:rsidR="00C94D08" w:rsidRPr="00846E13" w:rsidRDefault="008F123A">
      <w:pPr>
        <w:pStyle w:val="3"/>
      </w:pPr>
      <w:bookmarkStart w:id="52" w:name="_Toc45706481"/>
      <w:r w:rsidRPr="00846E13">
        <w:rPr>
          <w:rFonts w:hint="eastAsia"/>
        </w:rPr>
        <w:t>九</w:t>
      </w:r>
      <w:r w:rsidRPr="00846E13">
        <w:t>履约验收</w:t>
      </w:r>
      <w:bookmarkEnd w:id="52"/>
    </w:p>
    <w:p w14:paraId="4D62AD5E" w14:textId="77777777" w:rsidR="00C94D08" w:rsidRPr="00846E13" w:rsidRDefault="008F123A">
      <w:pPr>
        <w:pStyle w:val="3"/>
        <w:jc w:val="both"/>
      </w:pPr>
      <w:bookmarkStart w:id="53" w:name="_Toc45706482"/>
      <w:r w:rsidRPr="00846E13">
        <w:t>30.履约验收</w:t>
      </w:r>
      <w:bookmarkEnd w:id="53"/>
    </w:p>
    <w:p w14:paraId="5DA1CC35" w14:textId="77777777" w:rsidR="00C94D08" w:rsidRPr="00846E13" w:rsidRDefault="008F123A">
      <w:pPr>
        <w:pStyle w:val="15"/>
        <w:spacing w:line="360" w:lineRule="auto"/>
        <w:rPr>
          <w:rFonts w:asciiTheme="minorEastAsia" w:eastAsiaTheme="minorEastAsia" w:hAnsiTheme="minorEastAsia"/>
          <w:bCs/>
          <w:sz w:val="24"/>
        </w:rPr>
      </w:pPr>
      <w:r w:rsidRPr="00846E13">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2323FE06" w14:textId="77777777" w:rsidR="00C94D08" w:rsidRPr="00846E13" w:rsidRDefault="008F123A">
      <w:pPr>
        <w:pStyle w:val="3"/>
      </w:pPr>
      <w:bookmarkStart w:id="54" w:name="_Toc45706483"/>
      <w:r w:rsidRPr="00846E13">
        <w:rPr>
          <w:rFonts w:hint="eastAsia"/>
        </w:rPr>
        <w:t>十</w:t>
      </w:r>
      <w:r w:rsidRPr="00846E13">
        <w:rPr>
          <w:rFonts w:hint="eastAsia"/>
        </w:rPr>
        <w:tab/>
        <w:t>其它</w:t>
      </w:r>
      <w:bookmarkEnd w:id="54"/>
    </w:p>
    <w:p w14:paraId="36D4EDD1" w14:textId="77777777" w:rsidR="00C94D08" w:rsidRPr="00846E13" w:rsidRDefault="008F123A">
      <w:pPr>
        <w:spacing w:line="360" w:lineRule="auto"/>
        <w:jc w:val="left"/>
        <w:rPr>
          <w:rFonts w:ascii="宋体" w:hAnsi="宋体"/>
          <w:sz w:val="24"/>
        </w:rPr>
      </w:pPr>
      <w:r w:rsidRPr="00846E13">
        <w:rPr>
          <w:rFonts w:ascii="宋体" w:hAnsi="宋体" w:hint="eastAsia"/>
          <w:sz w:val="24"/>
        </w:rPr>
        <w:t>3</w:t>
      </w:r>
      <w:r w:rsidRPr="00846E13">
        <w:rPr>
          <w:rFonts w:ascii="宋体" w:hAnsi="宋体"/>
          <w:sz w:val="24"/>
        </w:rPr>
        <w:t>1</w:t>
      </w:r>
      <w:r w:rsidRPr="00846E13">
        <w:rPr>
          <w:rFonts w:ascii="宋体" w:hAnsi="宋体" w:hint="eastAsia"/>
          <w:sz w:val="24"/>
        </w:rPr>
        <w:t>.1   如果被推荐的中标候选人被认为在本招标过程的竞争中有腐败和欺诈行为，则被拒绝授予合同。</w:t>
      </w:r>
    </w:p>
    <w:p w14:paraId="21B44943" w14:textId="77777777" w:rsidR="00C94D08" w:rsidRPr="00846E13" w:rsidRDefault="008F123A">
      <w:pPr>
        <w:spacing w:line="360" w:lineRule="auto"/>
        <w:rPr>
          <w:rFonts w:ascii="宋体" w:hAnsi="宋体"/>
          <w:sz w:val="24"/>
        </w:rPr>
      </w:pPr>
      <w:r w:rsidRPr="00846E13">
        <w:rPr>
          <w:rFonts w:ascii="宋体" w:hAnsi="宋体" w:hint="eastAsia"/>
          <w:sz w:val="24"/>
        </w:rPr>
        <w:t>31.1.1 “腐败行为”是指通过提供、给予、接受、索取任何有价值的东西来影响采购人在招标过程中或合同实施过程中的行为；</w:t>
      </w:r>
    </w:p>
    <w:p w14:paraId="1C6B5D1E" w14:textId="77777777" w:rsidR="00C94D08" w:rsidRPr="00846E13" w:rsidRDefault="008F123A">
      <w:pPr>
        <w:pStyle w:val="a0"/>
        <w:spacing w:line="360" w:lineRule="auto"/>
        <w:ind w:firstLine="0"/>
        <w:rPr>
          <w:rFonts w:hAnsi="宋体"/>
          <w:kern w:val="2"/>
          <w:szCs w:val="24"/>
        </w:rPr>
      </w:pPr>
      <w:r w:rsidRPr="00846E13">
        <w:rPr>
          <w:rFonts w:hAnsi="宋体" w:hint="eastAsia"/>
          <w:kern w:val="2"/>
          <w:szCs w:val="24"/>
        </w:rPr>
        <w:lastRenderedPageBreak/>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DE01034" w14:textId="77777777" w:rsidR="00C94D08" w:rsidRPr="00846E13" w:rsidRDefault="008F123A">
      <w:pPr>
        <w:spacing w:line="360" w:lineRule="auto"/>
        <w:rPr>
          <w:rFonts w:ascii="宋体" w:hAnsi="宋体"/>
          <w:sz w:val="24"/>
        </w:rPr>
      </w:pPr>
      <w:r w:rsidRPr="00846E13">
        <w:rPr>
          <w:rFonts w:ascii="宋体" w:hAnsi="宋体" w:hint="eastAsia"/>
          <w:sz w:val="24"/>
        </w:rPr>
        <w:t>31.2   本招标文件的解释权属于采购人及采购代理机构。</w:t>
      </w:r>
    </w:p>
    <w:p w14:paraId="77DA7F97" w14:textId="77777777" w:rsidR="00C94D08" w:rsidRPr="00846E13" w:rsidRDefault="00C94D08">
      <w:pPr>
        <w:tabs>
          <w:tab w:val="left" w:pos="660"/>
        </w:tabs>
        <w:spacing w:line="360" w:lineRule="auto"/>
        <w:ind w:left="1"/>
        <w:rPr>
          <w:rFonts w:asciiTheme="minorEastAsia" w:eastAsiaTheme="minorEastAsia" w:hAnsiTheme="minorEastAsia"/>
          <w:sz w:val="24"/>
        </w:rPr>
      </w:pPr>
    </w:p>
    <w:p w14:paraId="145DC8DB" w14:textId="77777777" w:rsidR="00C94D08" w:rsidRPr="00846E13" w:rsidRDefault="00C94D08">
      <w:pPr>
        <w:tabs>
          <w:tab w:val="left" w:pos="660"/>
        </w:tabs>
        <w:spacing w:line="360" w:lineRule="auto"/>
        <w:ind w:leftChars="375" w:left="788" w:firstLineChars="600" w:firstLine="1440"/>
        <w:rPr>
          <w:rFonts w:asciiTheme="minorEastAsia" w:eastAsiaTheme="minorEastAsia" w:hAnsiTheme="minorEastAsia"/>
          <w:sz w:val="24"/>
        </w:rPr>
      </w:pPr>
    </w:p>
    <w:p w14:paraId="6CEF3CEB" w14:textId="77777777" w:rsidR="00C94D08" w:rsidRPr="00846E13" w:rsidRDefault="00C94D08">
      <w:pPr>
        <w:tabs>
          <w:tab w:val="left" w:pos="660"/>
        </w:tabs>
        <w:spacing w:line="360" w:lineRule="auto"/>
        <w:rPr>
          <w:rFonts w:asciiTheme="minorEastAsia" w:eastAsiaTheme="minorEastAsia" w:hAnsiTheme="minorEastAsia"/>
          <w:sz w:val="24"/>
        </w:rPr>
        <w:sectPr w:rsidR="00C94D08" w:rsidRPr="00846E13">
          <w:pgSz w:w="11907" w:h="16840"/>
          <w:pgMar w:top="1089" w:right="1418" w:bottom="1400" w:left="1418" w:header="851" w:footer="851" w:gutter="0"/>
          <w:cols w:space="720"/>
          <w:docGrid w:linePitch="462"/>
        </w:sectPr>
      </w:pPr>
    </w:p>
    <w:p w14:paraId="3100E887" w14:textId="77777777" w:rsidR="00C94D08" w:rsidRPr="00846E13" w:rsidRDefault="008F123A" w:rsidP="00050BCB">
      <w:pPr>
        <w:pStyle w:val="1"/>
        <w:spacing w:line="360" w:lineRule="auto"/>
        <w:rPr>
          <w:rFonts w:asciiTheme="minorEastAsia" w:eastAsiaTheme="minorEastAsia" w:hAnsiTheme="minorEastAsia"/>
          <w:sz w:val="30"/>
          <w:szCs w:val="30"/>
        </w:rPr>
      </w:pPr>
      <w:bookmarkStart w:id="55" w:name="_Toc45706484"/>
      <w:bookmarkStart w:id="56" w:name="_Toc339890947"/>
      <w:bookmarkStart w:id="57" w:name="_Toc310195730"/>
      <w:bookmarkEnd w:id="8"/>
      <w:bookmarkEnd w:id="10"/>
      <w:bookmarkEnd w:id="11"/>
      <w:r w:rsidRPr="00846E13">
        <w:rPr>
          <w:rFonts w:asciiTheme="minorEastAsia" w:eastAsiaTheme="minorEastAsia" w:hAnsiTheme="minorEastAsia" w:hint="eastAsia"/>
          <w:sz w:val="30"/>
          <w:szCs w:val="30"/>
        </w:rPr>
        <w:lastRenderedPageBreak/>
        <w:t>第四章 项目需求</w:t>
      </w:r>
      <w:bookmarkEnd w:id="55"/>
    </w:p>
    <w:p w14:paraId="751FDB94" w14:textId="6C867A17" w:rsidR="00667336" w:rsidRPr="00667336" w:rsidRDefault="00667336" w:rsidP="00050BCB">
      <w:pPr>
        <w:widowControl/>
        <w:numPr>
          <w:ilvl w:val="0"/>
          <w:numId w:val="14"/>
        </w:numPr>
        <w:snapToGrid w:val="0"/>
        <w:spacing w:beforeLines="25" w:before="79" w:afterLines="25" w:after="79" w:line="360" w:lineRule="auto"/>
        <w:rPr>
          <w:rFonts w:ascii="宋体" w:hAnsi="宋体" w:cs="Arial"/>
          <w:b/>
          <w:bCs/>
          <w:kern w:val="36"/>
          <w:sz w:val="24"/>
        </w:rPr>
      </w:pPr>
      <w:r w:rsidRPr="00667336">
        <w:rPr>
          <w:rFonts w:ascii="宋体" w:hAnsi="宋体" w:cs="Arial" w:hint="eastAsia"/>
          <w:b/>
          <w:bCs/>
          <w:kern w:val="36"/>
          <w:sz w:val="24"/>
        </w:rPr>
        <w:t>项目</w:t>
      </w:r>
      <w:r w:rsidRPr="00667336">
        <w:rPr>
          <w:rFonts w:ascii="宋体" w:hAnsi="宋体" w:cs="Arial"/>
          <w:b/>
          <w:bCs/>
          <w:kern w:val="36"/>
          <w:sz w:val="24"/>
        </w:rPr>
        <w:t>概况</w:t>
      </w:r>
    </w:p>
    <w:p w14:paraId="6237B36A" w14:textId="6AC184AC" w:rsidR="00667336" w:rsidRPr="00667336" w:rsidRDefault="00667336" w:rsidP="00050BCB">
      <w:pPr>
        <w:spacing w:line="360" w:lineRule="auto"/>
        <w:ind w:firstLineChars="200" w:firstLine="480"/>
        <w:rPr>
          <w:rFonts w:ascii="宋体" w:hAnsi="宋体" w:cs="Arial"/>
          <w:sz w:val="24"/>
        </w:rPr>
      </w:pPr>
      <w:r w:rsidRPr="00667336">
        <w:rPr>
          <w:rFonts w:ascii="宋体" w:hAnsi="宋体" w:cs="Arial"/>
          <w:sz w:val="24"/>
        </w:rPr>
        <w:t>根据华北电力大学（以下简称</w:t>
      </w:r>
      <w:r w:rsidR="00AD1CEE">
        <w:rPr>
          <w:rFonts w:ascii="宋体" w:hAnsi="宋体" w:cs="Arial" w:hint="eastAsia"/>
          <w:sz w:val="24"/>
        </w:rPr>
        <w:t>采购人</w:t>
      </w:r>
      <w:r w:rsidRPr="00667336">
        <w:rPr>
          <w:rFonts w:ascii="宋体" w:hAnsi="宋体" w:cs="Arial"/>
          <w:sz w:val="24"/>
        </w:rPr>
        <w:t>）的相关课题需要，拟采购一套膜法烟气低浓度CO2捕集试验装置，用于模拟烟气条件下通过膜分离法对低浓度CO2的捕集过程，探究</w:t>
      </w:r>
      <w:r w:rsidRPr="00667336">
        <w:rPr>
          <w:rFonts w:ascii="宋体" w:hAnsi="宋体" w:cs="Arial" w:hint="eastAsia"/>
          <w:sz w:val="24"/>
        </w:rPr>
        <w:t>最优试验条件</w:t>
      </w:r>
      <w:r w:rsidRPr="00667336">
        <w:rPr>
          <w:rFonts w:ascii="宋体" w:hAnsi="宋体" w:cs="Arial"/>
          <w:sz w:val="24"/>
        </w:rPr>
        <w:t>，为工业放大装置提供支持。</w:t>
      </w:r>
    </w:p>
    <w:p w14:paraId="0DEAC84C" w14:textId="68E663E0" w:rsidR="00667336" w:rsidRPr="00667336" w:rsidRDefault="0015654F" w:rsidP="00050BCB">
      <w:pPr>
        <w:spacing w:line="360" w:lineRule="auto"/>
        <w:ind w:firstLineChars="200" w:firstLine="480"/>
        <w:rPr>
          <w:rFonts w:ascii="宋体" w:hAnsi="宋体" w:cs="Arial"/>
          <w:sz w:val="24"/>
        </w:rPr>
      </w:pPr>
      <w:r>
        <w:rPr>
          <w:rFonts w:ascii="宋体" w:hAnsi="宋体" w:cs="Arial" w:hint="eastAsia"/>
          <w:sz w:val="24"/>
        </w:rPr>
        <w:t>采购人</w:t>
      </w:r>
      <w:r w:rsidR="00667336" w:rsidRPr="00667336">
        <w:rPr>
          <w:rFonts w:ascii="宋体" w:hAnsi="宋体" w:cs="Arial"/>
          <w:sz w:val="24"/>
        </w:rPr>
        <w:t>拟采购的膜法烟气低浓度CO2捕集试验装置应满足以下基本功能需求：</w:t>
      </w:r>
    </w:p>
    <w:p w14:paraId="0312B679" w14:textId="7D035B95" w:rsidR="00667336" w:rsidRPr="00667336" w:rsidRDefault="00425DF5" w:rsidP="00050BCB">
      <w:pPr>
        <w:widowControl/>
        <w:numPr>
          <w:ilvl w:val="0"/>
          <w:numId w:val="15"/>
        </w:numPr>
        <w:spacing w:line="360" w:lineRule="auto"/>
        <w:jc w:val="left"/>
        <w:rPr>
          <w:rFonts w:ascii="宋体" w:hAnsi="宋体" w:cs="Arial"/>
          <w:sz w:val="24"/>
        </w:rPr>
      </w:pPr>
      <w:r>
        <w:rPr>
          <w:rFonts w:ascii="宋体" w:hAnsi="宋体" w:cs="Arial" w:hint="eastAsia"/>
          <w:sz w:val="24"/>
        </w:rPr>
        <w:t>*</w:t>
      </w:r>
      <w:r w:rsidR="00667336" w:rsidRPr="00667336">
        <w:rPr>
          <w:rFonts w:ascii="宋体" w:hAnsi="宋体" w:cs="Arial"/>
          <w:sz w:val="24"/>
        </w:rPr>
        <w:t>装置包含配气单元、H2S/羰基硫配入单元、温度控制单元、湿度控制单元、压力控制单元、气体循环单元和公用工程等。其中膜分离单元包含两个膜组件，</w:t>
      </w:r>
      <w:r w:rsidR="00667336" w:rsidRPr="00667336">
        <w:rPr>
          <w:rFonts w:ascii="宋体" w:hAnsi="宋体" w:cs="Arial" w:hint="eastAsia"/>
          <w:color w:val="000000" w:themeColor="text1"/>
          <w:sz w:val="24"/>
        </w:rPr>
        <w:t>可实现</w:t>
      </w:r>
      <w:r w:rsidR="00667336" w:rsidRPr="00667336">
        <w:rPr>
          <w:rFonts w:ascii="宋体" w:hAnsi="宋体" w:cs="Arial"/>
          <w:color w:val="000000" w:themeColor="text1"/>
          <w:sz w:val="24"/>
        </w:rPr>
        <w:t>串联</w:t>
      </w:r>
      <w:r w:rsidR="00667336" w:rsidRPr="00667336">
        <w:rPr>
          <w:rFonts w:ascii="宋体" w:hAnsi="宋体" w:cs="Arial" w:hint="eastAsia"/>
          <w:color w:val="000000" w:themeColor="text1"/>
          <w:sz w:val="24"/>
        </w:rPr>
        <w:t>操作</w:t>
      </w:r>
      <w:r w:rsidR="00667336" w:rsidRPr="00AD1CEE">
        <w:rPr>
          <w:rFonts w:ascii="宋体" w:hAnsi="宋体" w:cs="Arial" w:hint="eastAsia"/>
          <w:color w:val="000000" w:themeColor="text1"/>
          <w:sz w:val="24"/>
        </w:rPr>
        <w:t>，</w:t>
      </w:r>
      <w:r w:rsidR="00667336" w:rsidRPr="00667336">
        <w:rPr>
          <w:rFonts w:ascii="宋体" w:hAnsi="宋体" w:cs="Arial"/>
          <w:sz w:val="24"/>
        </w:rPr>
        <w:t>二级膜尾气需循环至一级膜进行再分离，并确保膜分离装置可与变压吸附进行协同工作。</w:t>
      </w:r>
    </w:p>
    <w:p w14:paraId="7FEEEF88" w14:textId="17DFA507" w:rsidR="00667336" w:rsidRPr="00667336" w:rsidRDefault="00667336" w:rsidP="00050BCB">
      <w:pPr>
        <w:widowControl/>
        <w:numPr>
          <w:ilvl w:val="0"/>
          <w:numId w:val="15"/>
        </w:numPr>
        <w:spacing w:line="360" w:lineRule="auto"/>
        <w:jc w:val="left"/>
        <w:rPr>
          <w:rFonts w:ascii="宋体" w:hAnsi="宋体" w:cs="Arial"/>
          <w:sz w:val="24"/>
        </w:rPr>
      </w:pPr>
      <w:r w:rsidRPr="00667336">
        <w:rPr>
          <w:rFonts w:ascii="宋体" w:hAnsi="宋体" w:cs="Arial"/>
          <w:sz w:val="24"/>
        </w:rPr>
        <w:t>膜法烟气低浓度CO2捕集试验装置所配控制系统具有数据采集、存储、处理，数据查询（</w:t>
      </w:r>
      <w:proofErr w:type="gramStart"/>
      <w:r w:rsidRPr="00667336">
        <w:rPr>
          <w:rFonts w:ascii="宋体" w:hAnsi="宋体" w:cs="Arial"/>
          <w:sz w:val="24"/>
        </w:rPr>
        <w:t>含历史</w:t>
      </w:r>
      <w:proofErr w:type="gramEnd"/>
      <w:r w:rsidRPr="00667336">
        <w:rPr>
          <w:rFonts w:ascii="宋体" w:hAnsi="宋体" w:cs="Arial"/>
          <w:sz w:val="24"/>
        </w:rPr>
        <w:t>数据）及导出，实时控制、显示及安全报警等功能。</w:t>
      </w:r>
    </w:p>
    <w:p w14:paraId="0C6841BA" w14:textId="74BE72CB" w:rsidR="00667336" w:rsidRPr="00667336" w:rsidRDefault="00667336" w:rsidP="00050BCB">
      <w:pPr>
        <w:spacing w:line="360" w:lineRule="auto"/>
        <w:ind w:left="420"/>
        <w:rPr>
          <w:rFonts w:ascii="宋体" w:hAnsi="宋体" w:cs="Arial"/>
          <w:sz w:val="24"/>
        </w:rPr>
      </w:pPr>
      <w:r w:rsidRPr="00667336">
        <w:rPr>
          <w:rFonts w:ascii="宋体" w:hAnsi="宋体" w:cs="Arial"/>
          <w:sz w:val="24"/>
        </w:rPr>
        <w:t>控制系统需保证</w:t>
      </w:r>
      <w:r w:rsidR="004A110F">
        <w:rPr>
          <w:rFonts w:ascii="宋体" w:hAnsi="宋体" w:cs="Arial" w:hint="eastAsia"/>
          <w:sz w:val="24"/>
        </w:rPr>
        <w:t>2</w:t>
      </w:r>
      <w:r w:rsidR="004A110F">
        <w:rPr>
          <w:rFonts w:ascii="宋体" w:hAnsi="宋体" w:cs="Arial"/>
          <w:sz w:val="24"/>
        </w:rPr>
        <w:t>0</w:t>
      </w:r>
      <w:r w:rsidR="004A110F">
        <w:rPr>
          <w:rFonts w:ascii="宋体" w:hAnsi="宋体" w:cs="Arial" w:hint="eastAsia"/>
          <w:sz w:val="24"/>
        </w:rPr>
        <w:t>%</w:t>
      </w:r>
      <w:r w:rsidRPr="00667336">
        <w:rPr>
          <w:rFonts w:ascii="宋体" w:hAnsi="宋体" w:cs="Arial"/>
          <w:sz w:val="24"/>
        </w:rPr>
        <w:t>的冗余量，方便后期装置改进。</w:t>
      </w:r>
    </w:p>
    <w:p w14:paraId="16AE36A5" w14:textId="7DF15DD0" w:rsidR="00667336" w:rsidRPr="00667336" w:rsidRDefault="00667336" w:rsidP="00050BCB">
      <w:pPr>
        <w:widowControl/>
        <w:numPr>
          <w:ilvl w:val="0"/>
          <w:numId w:val="15"/>
        </w:numPr>
        <w:spacing w:line="360" w:lineRule="auto"/>
        <w:jc w:val="left"/>
        <w:rPr>
          <w:rFonts w:ascii="宋体" w:hAnsi="宋体" w:cs="Arial"/>
          <w:sz w:val="24"/>
        </w:rPr>
      </w:pPr>
      <w:r w:rsidRPr="00667336">
        <w:rPr>
          <w:rFonts w:ascii="宋体" w:hAnsi="宋体" w:cs="Arial"/>
          <w:sz w:val="24"/>
        </w:rPr>
        <w:t>本装置需保证模拟烟气的温度可控、湿度可调。</w:t>
      </w:r>
    </w:p>
    <w:p w14:paraId="347302A7" w14:textId="68E77AD6" w:rsidR="00667336" w:rsidRPr="00667336" w:rsidRDefault="00425DF5" w:rsidP="00050BCB">
      <w:pPr>
        <w:widowControl/>
        <w:numPr>
          <w:ilvl w:val="0"/>
          <w:numId w:val="15"/>
        </w:numPr>
        <w:spacing w:line="360" w:lineRule="auto"/>
        <w:jc w:val="left"/>
        <w:rPr>
          <w:rFonts w:ascii="宋体" w:hAnsi="宋体" w:cs="Arial"/>
          <w:sz w:val="24"/>
        </w:rPr>
      </w:pPr>
      <w:r>
        <w:rPr>
          <w:rFonts w:ascii="宋体" w:hAnsi="宋体" w:cs="Arial" w:hint="eastAsia"/>
          <w:sz w:val="24"/>
        </w:rPr>
        <w:t>*</w:t>
      </w:r>
      <w:r w:rsidR="00667336" w:rsidRPr="00667336">
        <w:rPr>
          <w:rFonts w:ascii="宋体" w:hAnsi="宋体" w:cs="Arial"/>
          <w:sz w:val="24"/>
        </w:rPr>
        <w:t>本装置必需保证可以与变压吸附工艺协同工作。</w:t>
      </w:r>
    </w:p>
    <w:p w14:paraId="3B3988AD" w14:textId="76D71096" w:rsidR="00667336" w:rsidRPr="00667336" w:rsidRDefault="00AD1CEE" w:rsidP="00050BCB">
      <w:pPr>
        <w:widowControl/>
        <w:numPr>
          <w:ilvl w:val="0"/>
          <w:numId w:val="15"/>
        </w:numPr>
        <w:spacing w:line="360" w:lineRule="auto"/>
        <w:jc w:val="left"/>
        <w:rPr>
          <w:rFonts w:ascii="宋体" w:hAnsi="宋体" w:cs="Arial"/>
          <w:sz w:val="24"/>
        </w:rPr>
      </w:pPr>
      <w:r>
        <w:rPr>
          <w:rFonts w:ascii="宋体" w:hAnsi="宋体" w:cs="Arial"/>
          <w:sz w:val="24"/>
        </w:rPr>
        <w:t>投标人</w:t>
      </w:r>
      <w:r w:rsidR="00667336" w:rsidRPr="00667336">
        <w:rPr>
          <w:rFonts w:ascii="宋体" w:hAnsi="宋体" w:cs="Arial"/>
          <w:sz w:val="24"/>
        </w:rPr>
        <w:t>技术人员需按照</w:t>
      </w:r>
      <w:r>
        <w:rPr>
          <w:rFonts w:ascii="宋体" w:hAnsi="宋体" w:cs="Arial"/>
          <w:sz w:val="24"/>
        </w:rPr>
        <w:t>采购人</w:t>
      </w:r>
      <w:r w:rsidR="00667336" w:rsidRPr="00667336">
        <w:rPr>
          <w:rFonts w:ascii="宋体" w:hAnsi="宋体" w:cs="Arial"/>
          <w:sz w:val="24"/>
        </w:rPr>
        <w:t>安装调试的要求严格对装置进行安装并运行调试，保证所有设备正常运行，达到要求的各项技术指标；</w:t>
      </w:r>
    </w:p>
    <w:p w14:paraId="293D1DAE" w14:textId="77777777" w:rsidR="00667336" w:rsidRPr="00667336" w:rsidRDefault="00667336" w:rsidP="00050BCB">
      <w:pPr>
        <w:widowControl/>
        <w:numPr>
          <w:ilvl w:val="0"/>
          <w:numId w:val="14"/>
        </w:numPr>
        <w:snapToGrid w:val="0"/>
        <w:spacing w:beforeLines="25" w:before="79" w:afterLines="25" w:after="79" w:line="360" w:lineRule="auto"/>
        <w:rPr>
          <w:rFonts w:ascii="宋体" w:hAnsi="宋体" w:cs="Arial"/>
          <w:b/>
          <w:bCs/>
          <w:kern w:val="36"/>
          <w:sz w:val="24"/>
        </w:rPr>
      </w:pPr>
      <w:r w:rsidRPr="00667336">
        <w:rPr>
          <w:rFonts w:ascii="宋体" w:hAnsi="宋体" w:cs="Arial"/>
          <w:b/>
          <w:bCs/>
          <w:kern w:val="36"/>
          <w:sz w:val="24"/>
        </w:rPr>
        <w:t>装置描述</w:t>
      </w:r>
    </w:p>
    <w:p w14:paraId="28A864F8" w14:textId="77777777" w:rsidR="00667336" w:rsidRPr="00667336" w:rsidRDefault="00667336" w:rsidP="00050BCB">
      <w:pPr>
        <w:spacing w:line="360" w:lineRule="auto"/>
        <w:rPr>
          <w:rFonts w:ascii="宋体" w:hAnsi="宋体" w:cs="Arial"/>
          <w:sz w:val="24"/>
        </w:rPr>
      </w:pPr>
      <w:bookmarkStart w:id="58" w:name="_Toc438458338"/>
      <w:r w:rsidRPr="00667336">
        <w:rPr>
          <w:rFonts w:ascii="宋体" w:hAnsi="宋体" w:cs="Arial"/>
          <w:sz w:val="24"/>
        </w:rPr>
        <w:t>物资名称：膜法烟气低浓度CO2捕集试验装置</w:t>
      </w:r>
    </w:p>
    <w:p w14:paraId="5F363FE1" w14:textId="77777777" w:rsidR="00667336" w:rsidRPr="00667336" w:rsidRDefault="00667336" w:rsidP="00050BCB">
      <w:pPr>
        <w:spacing w:line="360" w:lineRule="auto"/>
        <w:rPr>
          <w:rFonts w:ascii="宋体" w:hAnsi="宋体" w:cs="Arial"/>
          <w:sz w:val="24"/>
        </w:rPr>
      </w:pPr>
      <w:r w:rsidRPr="00667336">
        <w:rPr>
          <w:rFonts w:ascii="宋体" w:hAnsi="宋体" w:cs="Arial"/>
          <w:sz w:val="24"/>
        </w:rPr>
        <w:t>单位：套</w:t>
      </w:r>
    </w:p>
    <w:p w14:paraId="3F3D8703" w14:textId="77777777" w:rsidR="00667336" w:rsidRPr="00667336" w:rsidRDefault="00667336" w:rsidP="00050BCB">
      <w:pPr>
        <w:spacing w:line="360" w:lineRule="auto"/>
        <w:rPr>
          <w:rFonts w:ascii="宋体" w:hAnsi="宋体" w:cs="Arial"/>
          <w:sz w:val="24"/>
        </w:rPr>
      </w:pPr>
      <w:r w:rsidRPr="00667336">
        <w:rPr>
          <w:rFonts w:ascii="宋体" w:hAnsi="宋体" w:cs="Arial"/>
          <w:sz w:val="24"/>
        </w:rPr>
        <w:t>数量：1</w:t>
      </w:r>
    </w:p>
    <w:p w14:paraId="367143A0" w14:textId="77777777" w:rsidR="00667336" w:rsidRPr="00667336" w:rsidRDefault="00667336" w:rsidP="00050BCB">
      <w:pPr>
        <w:snapToGrid w:val="0"/>
        <w:spacing w:beforeLines="25" w:before="79" w:afterLines="25" w:after="79" w:line="360" w:lineRule="auto"/>
        <w:rPr>
          <w:rFonts w:ascii="宋体" w:hAnsi="宋体" w:cs="Arial"/>
          <w:b/>
          <w:bCs/>
          <w:kern w:val="36"/>
          <w:sz w:val="24"/>
        </w:rPr>
      </w:pPr>
      <w:r w:rsidRPr="00667336">
        <w:rPr>
          <w:rFonts w:ascii="宋体" w:hAnsi="宋体" w:cs="Arial"/>
          <w:b/>
          <w:bCs/>
          <w:kern w:val="36"/>
          <w:sz w:val="24"/>
        </w:rPr>
        <w:t>2.1 装置原则流程</w:t>
      </w:r>
      <w:bookmarkStart w:id="59" w:name="_Toc484418367"/>
      <w:bookmarkStart w:id="60" w:name="_Toc438458339"/>
      <w:bookmarkStart w:id="61" w:name="_Toc358906721"/>
      <w:bookmarkEnd w:id="58"/>
    </w:p>
    <w:p w14:paraId="323C1A2E" w14:textId="77777777" w:rsidR="00667336" w:rsidRPr="00667336" w:rsidRDefault="00667336" w:rsidP="00050BCB">
      <w:pPr>
        <w:spacing w:line="360" w:lineRule="auto"/>
        <w:ind w:firstLineChars="200" w:firstLine="480"/>
        <w:rPr>
          <w:rFonts w:ascii="宋体" w:hAnsi="宋体" w:cs="Arial"/>
          <w:sz w:val="24"/>
        </w:rPr>
      </w:pPr>
      <w:bookmarkStart w:id="62" w:name="_Toc438458341"/>
      <w:bookmarkEnd w:id="59"/>
      <w:bookmarkEnd w:id="60"/>
      <w:bookmarkEnd w:id="61"/>
      <w:r w:rsidRPr="00667336">
        <w:rPr>
          <w:rFonts w:ascii="宋体" w:hAnsi="宋体" w:cs="Arial"/>
          <w:sz w:val="24"/>
          <w:lang w:val="zh-CN"/>
        </w:rPr>
        <w:t>本项目所招标的</w:t>
      </w:r>
      <w:r w:rsidRPr="00667336">
        <w:rPr>
          <w:rFonts w:ascii="宋体" w:hAnsi="宋体" w:cs="Arial"/>
          <w:sz w:val="24"/>
        </w:rPr>
        <w:t>膜法烟气低浓度CO2捕集试验装置</w:t>
      </w:r>
      <w:r w:rsidRPr="00667336">
        <w:rPr>
          <w:rFonts w:ascii="宋体" w:hAnsi="宋体" w:cs="Arial"/>
          <w:sz w:val="24"/>
          <w:lang w:val="zh-CN"/>
        </w:rPr>
        <w:t>的原则流程叙述如下：</w:t>
      </w:r>
    </w:p>
    <w:p w14:paraId="46C5345F" w14:textId="77777777" w:rsidR="00667336" w:rsidRPr="00667336" w:rsidRDefault="00667336" w:rsidP="00050BCB">
      <w:pPr>
        <w:snapToGrid w:val="0"/>
        <w:spacing w:beforeLines="25" w:before="79" w:afterLines="25" w:after="79" w:line="360" w:lineRule="auto"/>
        <w:ind w:firstLineChars="200" w:firstLine="480"/>
        <w:rPr>
          <w:rFonts w:ascii="宋体" w:hAnsi="宋体" w:cs="Arial"/>
          <w:color w:val="000000" w:themeColor="text1"/>
          <w:sz w:val="24"/>
        </w:rPr>
      </w:pPr>
      <w:r w:rsidRPr="00667336">
        <w:rPr>
          <w:rFonts w:ascii="宋体" w:hAnsi="宋体" w:cs="Arial" w:hint="eastAsia"/>
          <w:color w:val="000000" w:themeColor="text1"/>
          <w:sz w:val="24"/>
        </w:rPr>
        <w:t>配气单元由于气量较大，需设计配气缓冲罐，</w:t>
      </w:r>
      <w:r w:rsidRPr="00667336">
        <w:rPr>
          <w:rFonts w:ascii="宋体" w:hAnsi="宋体" w:cs="Arial"/>
          <w:color w:val="000000" w:themeColor="text1"/>
          <w:sz w:val="24"/>
        </w:rPr>
        <w:t>避免系统压力波动。</w:t>
      </w:r>
    </w:p>
    <w:p w14:paraId="1676FC4D" w14:textId="77777777" w:rsidR="00667336" w:rsidRPr="00667336" w:rsidRDefault="00667336" w:rsidP="00050BCB">
      <w:pPr>
        <w:snapToGrid w:val="0"/>
        <w:spacing w:beforeLines="25" w:before="79" w:afterLines="25" w:after="79" w:line="360" w:lineRule="auto"/>
        <w:ind w:firstLineChars="200" w:firstLine="480"/>
        <w:rPr>
          <w:rFonts w:ascii="宋体" w:hAnsi="宋体" w:cs="Arial"/>
          <w:color w:val="000000" w:themeColor="text1"/>
          <w:sz w:val="24"/>
        </w:rPr>
      </w:pPr>
      <w:r w:rsidRPr="00667336">
        <w:rPr>
          <w:rFonts w:ascii="宋体" w:hAnsi="宋体" w:cs="Arial"/>
          <w:color w:val="000000" w:themeColor="text1"/>
          <w:sz w:val="24"/>
        </w:rPr>
        <w:t>模拟气</w:t>
      </w:r>
      <w:r w:rsidRPr="00667336">
        <w:rPr>
          <w:rFonts w:ascii="宋体" w:hAnsi="宋体" w:cs="Arial" w:hint="eastAsia"/>
          <w:color w:val="000000" w:themeColor="text1"/>
          <w:sz w:val="24"/>
        </w:rPr>
        <w:t>单元</w:t>
      </w:r>
      <w:r w:rsidRPr="00667336">
        <w:rPr>
          <w:rFonts w:ascii="宋体" w:hAnsi="宋体" w:cs="Arial"/>
          <w:color w:val="000000" w:themeColor="text1"/>
          <w:sz w:val="24"/>
        </w:rPr>
        <w:t>需满足流量、压力</w:t>
      </w:r>
      <w:r w:rsidRPr="00667336">
        <w:rPr>
          <w:rFonts w:ascii="宋体" w:hAnsi="宋体" w:cs="Arial" w:hint="eastAsia"/>
          <w:color w:val="000000" w:themeColor="text1"/>
          <w:sz w:val="24"/>
        </w:rPr>
        <w:t>、</w:t>
      </w:r>
      <w:r w:rsidRPr="00667336">
        <w:rPr>
          <w:rFonts w:ascii="宋体" w:hAnsi="宋体" w:cs="Arial"/>
          <w:color w:val="000000" w:themeColor="text1"/>
          <w:sz w:val="24"/>
        </w:rPr>
        <w:t>温度、湿度</w:t>
      </w:r>
      <w:r w:rsidRPr="00667336">
        <w:rPr>
          <w:rFonts w:ascii="宋体" w:hAnsi="宋体" w:cs="Arial" w:hint="eastAsia"/>
          <w:color w:val="000000" w:themeColor="text1"/>
          <w:sz w:val="24"/>
        </w:rPr>
        <w:t>均</w:t>
      </w:r>
      <w:r w:rsidRPr="00667336">
        <w:rPr>
          <w:rFonts w:ascii="宋体" w:hAnsi="宋体" w:cs="Arial"/>
          <w:color w:val="000000" w:themeColor="text1"/>
          <w:sz w:val="24"/>
        </w:rPr>
        <w:t>可控，保证试验可模拟多种工况操作。</w:t>
      </w:r>
    </w:p>
    <w:p w14:paraId="6DB9DD01" w14:textId="5FAA912D" w:rsidR="00667336" w:rsidRPr="00667336" w:rsidRDefault="00667336" w:rsidP="00050BCB">
      <w:pPr>
        <w:snapToGrid w:val="0"/>
        <w:spacing w:beforeLines="25" w:before="79" w:afterLines="25" w:after="79" w:line="360" w:lineRule="auto"/>
        <w:ind w:firstLineChars="200" w:firstLine="480"/>
        <w:rPr>
          <w:rFonts w:ascii="宋体" w:hAnsi="宋体" w:cs="Arial"/>
          <w:color w:val="000000" w:themeColor="text1"/>
          <w:sz w:val="24"/>
        </w:rPr>
      </w:pPr>
      <w:r w:rsidRPr="00667336">
        <w:rPr>
          <w:rFonts w:ascii="宋体" w:hAnsi="宋体" w:cs="Arial"/>
          <w:color w:val="000000" w:themeColor="text1"/>
          <w:sz w:val="24"/>
        </w:rPr>
        <w:lastRenderedPageBreak/>
        <w:t>两级模组件串联操作</w:t>
      </w:r>
      <w:r w:rsidRPr="00667336">
        <w:rPr>
          <w:rFonts w:ascii="宋体" w:hAnsi="宋体" w:cs="Arial" w:hint="eastAsia"/>
          <w:color w:val="000000" w:themeColor="text1"/>
          <w:sz w:val="24"/>
        </w:rPr>
        <w:t>时</w:t>
      </w:r>
      <w:r w:rsidRPr="00667336">
        <w:rPr>
          <w:rFonts w:ascii="宋体" w:hAnsi="宋体" w:cs="Arial"/>
          <w:color w:val="000000" w:themeColor="text1"/>
          <w:sz w:val="24"/>
        </w:rPr>
        <w:t>，</w:t>
      </w:r>
      <w:r w:rsidRPr="00667336">
        <w:rPr>
          <w:rFonts w:ascii="宋体" w:hAnsi="宋体" w:cs="Arial" w:hint="eastAsia"/>
          <w:color w:val="000000" w:themeColor="text1"/>
          <w:sz w:val="24"/>
        </w:rPr>
        <w:t>设计</w:t>
      </w:r>
      <w:r w:rsidRPr="00667336">
        <w:rPr>
          <w:rFonts w:ascii="宋体" w:hAnsi="宋体" w:cs="Arial"/>
          <w:color w:val="000000" w:themeColor="text1"/>
          <w:sz w:val="24"/>
        </w:rPr>
        <w:t>需保证气体循环，提高膜组件的捕集效果。</w:t>
      </w:r>
    </w:p>
    <w:p w14:paraId="0E6050B3" w14:textId="77777777" w:rsidR="00667336" w:rsidRPr="00667336" w:rsidRDefault="00667336" w:rsidP="00050BCB">
      <w:pPr>
        <w:snapToGrid w:val="0"/>
        <w:spacing w:beforeLines="25" w:before="79" w:afterLines="25" w:after="79" w:line="360" w:lineRule="auto"/>
        <w:ind w:firstLineChars="200" w:firstLine="480"/>
        <w:rPr>
          <w:rFonts w:ascii="宋体" w:hAnsi="宋体" w:cs="Arial"/>
          <w:color w:val="000000" w:themeColor="text1"/>
          <w:sz w:val="24"/>
        </w:rPr>
      </w:pPr>
      <w:r w:rsidRPr="00667336">
        <w:rPr>
          <w:rFonts w:ascii="宋体" w:hAnsi="宋体" w:cs="Arial"/>
          <w:color w:val="000000" w:themeColor="text1"/>
          <w:sz w:val="24"/>
        </w:rPr>
        <w:t>尾气及产品气</w:t>
      </w:r>
      <w:r w:rsidRPr="00667336">
        <w:rPr>
          <w:rFonts w:ascii="宋体" w:hAnsi="宋体" w:cs="Arial" w:hint="eastAsia"/>
          <w:color w:val="000000" w:themeColor="text1"/>
          <w:sz w:val="24"/>
        </w:rPr>
        <w:t>可实现循环再利用，减少气体浪费</w:t>
      </w:r>
      <w:r w:rsidRPr="00667336">
        <w:rPr>
          <w:rFonts w:ascii="宋体" w:hAnsi="宋体" w:cs="Arial"/>
          <w:color w:val="000000" w:themeColor="text1"/>
          <w:sz w:val="24"/>
        </w:rPr>
        <w:t>。</w:t>
      </w:r>
    </w:p>
    <w:p w14:paraId="200494B5" w14:textId="77777777" w:rsidR="00667336" w:rsidRPr="00667336" w:rsidRDefault="00667336" w:rsidP="00050BCB">
      <w:pPr>
        <w:snapToGrid w:val="0"/>
        <w:spacing w:beforeLines="25" w:before="79" w:afterLines="25" w:after="79" w:line="360" w:lineRule="auto"/>
        <w:rPr>
          <w:rFonts w:ascii="宋体" w:hAnsi="宋体" w:cs="Arial"/>
          <w:b/>
          <w:bCs/>
          <w:kern w:val="36"/>
          <w:sz w:val="24"/>
        </w:rPr>
      </w:pPr>
      <w:r w:rsidRPr="00667336">
        <w:rPr>
          <w:rFonts w:ascii="宋体" w:hAnsi="宋体" w:cs="Arial"/>
          <w:b/>
          <w:bCs/>
          <w:kern w:val="36"/>
          <w:sz w:val="24"/>
        </w:rPr>
        <w:t xml:space="preserve">2.2 </w:t>
      </w:r>
      <w:bookmarkEnd w:id="62"/>
      <w:r w:rsidRPr="00667336">
        <w:rPr>
          <w:rFonts w:ascii="宋体" w:hAnsi="宋体" w:cs="Arial"/>
          <w:b/>
          <w:bCs/>
          <w:kern w:val="36"/>
          <w:sz w:val="24"/>
        </w:rPr>
        <w:t>装置组成和功能的详细说明</w:t>
      </w:r>
    </w:p>
    <w:p w14:paraId="6AC9A7A3" w14:textId="77777777" w:rsidR="00667336" w:rsidRPr="00667336" w:rsidRDefault="00667336" w:rsidP="00050BCB">
      <w:pPr>
        <w:spacing w:line="360" w:lineRule="auto"/>
        <w:rPr>
          <w:rFonts w:ascii="宋体" w:hAnsi="宋体" w:cs="Arial"/>
          <w:sz w:val="24"/>
        </w:rPr>
      </w:pPr>
      <w:bookmarkStart w:id="63" w:name="OLE_LINK7"/>
      <w:bookmarkStart w:id="64" w:name="_Toc438458342"/>
      <w:r w:rsidRPr="00667336">
        <w:rPr>
          <w:rFonts w:ascii="宋体" w:hAnsi="宋体" w:cs="Arial"/>
          <w:sz w:val="24"/>
        </w:rPr>
        <w:t>2.2</w:t>
      </w:r>
      <w:r w:rsidRPr="00667336">
        <w:rPr>
          <w:rFonts w:ascii="宋体" w:hAnsi="宋体" w:cs="Arial"/>
          <w:color w:val="000000"/>
          <w:sz w:val="24"/>
        </w:rPr>
        <w:t>.</w:t>
      </w:r>
      <w:r w:rsidRPr="00667336">
        <w:rPr>
          <w:rFonts w:ascii="宋体" w:hAnsi="宋体" w:cs="Arial"/>
          <w:sz w:val="24"/>
        </w:rPr>
        <w:t>1配气系统</w:t>
      </w:r>
    </w:p>
    <w:p w14:paraId="553107C8" w14:textId="77777777" w:rsidR="00667336" w:rsidRPr="00667336" w:rsidRDefault="00667336" w:rsidP="00050BCB">
      <w:pPr>
        <w:spacing w:line="360" w:lineRule="auto"/>
        <w:ind w:firstLineChars="200" w:firstLine="480"/>
        <w:rPr>
          <w:rFonts w:ascii="宋体" w:hAnsi="宋体" w:cs="Arial"/>
          <w:color w:val="000000" w:themeColor="text1"/>
          <w:sz w:val="24"/>
        </w:rPr>
      </w:pPr>
      <w:r w:rsidRPr="00667336">
        <w:rPr>
          <w:rFonts w:ascii="宋体" w:hAnsi="宋体" w:cs="Arial"/>
          <w:sz w:val="24"/>
        </w:rPr>
        <w:t>试验始前，需要以试验设计的气体浓度比例向原料气罐内补充氧气、氮气和二氧化碳，以稳定试验开始后的配气比例和系统压力，</w:t>
      </w:r>
      <w:r w:rsidRPr="00667336">
        <w:rPr>
          <w:rFonts w:ascii="宋体" w:hAnsi="宋体" w:cs="Arial"/>
          <w:color w:val="000000" w:themeColor="text1"/>
          <w:sz w:val="24"/>
        </w:rPr>
        <w:t>待罐体</w:t>
      </w:r>
      <w:r w:rsidRPr="00667336">
        <w:rPr>
          <w:rFonts w:ascii="宋体" w:hAnsi="宋体" w:cs="Arial" w:hint="eastAsia"/>
          <w:color w:val="000000" w:themeColor="text1"/>
          <w:sz w:val="24"/>
        </w:rPr>
        <w:t>升压至一定压力时</w:t>
      </w:r>
      <w:r w:rsidRPr="00667336">
        <w:rPr>
          <w:rFonts w:ascii="宋体" w:hAnsi="宋体" w:cs="Arial"/>
          <w:color w:val="000000" w:themeColor="text1"/>
          <w:sz w:val="24"/>
        </w:rPr>
        <w:t>停止，准备开始试验。</w:t>
      </w:r>
    </w:p>
    <w:p w14:paraId="55046F54" w14:textId="77777777" w:rsidR="00667336" w:rsidRPr="00667336" w:rsidRDefault="00667336" w:rsidP="00050BCB">
      <w:pPr>
        <w:spacing w:line="360" w:lineRule="auto"/>
        <w:rPr>
          <w:rFonts w:ascii="宋体" w:hAnsi="宋体" w:cs="Arial"/>
          <w:sz w:val="24"/>
        </w:rPr>
      </w:pPr>
      <w:r w:rsidRPr="00667336">
        <w:rPr>
          <w:rFonts w:ascii="宋体" w:hAnsi="宋体" w:cs="Arial"/>
          <w:sz w:val="24"/>
        </w:rPr>
        <w:t>2.2.2进料系统</w:t>
      </w:r>
    </w:p>
    <w:p w14:paraId="262FC408" w14:textId="77777777" w:rsidR="00667336" w:rsidRPr="00667336" w:rsidRDefault="00667336" w:rsidP="00050BCB">
      <w:pPr>
        <w:spacing w:line="360" w:lineRule="auto"/>
        <w:ind w:firstLineChars="200" w:firstLine="480"/>
        <w:rPr>
          <w:rFonts w:ascii="宋体" w:hAnsi="宋体" w:cs="Arial"/>
          <w:color w:val="000000" w:themeColor="text1"/>
          <w:sz w:val="24"/>
        </w:rPr>
      </w:pPr>
      <w:r w:rsidRPr="00667336">
        <w:rPr>
          <w:rFonts w:ascii="宋体" w:hAnsi="宋体" w:cs="Arial"/>
          <w:color w:val="000000" w:themeColor="text1"/>
          <w:sz w:val="24"/>
        </w:rPr>
        <w:t>配比好的</w:t>
      </w:r>
      <w:r w:rsidRPr="00667336">
        <w:rPr>
          <w:rFonts w:ascii="宋体" w:hAnsi="宋体" w:cs="Arial" w:hint="eastAsia"/>
          <w:color w:val="000000" w:themeColor="text1"/>
          <w:sz w:val="24"/>
        </w:rPr>
        <w:t>原料气</w:t>
      </w:r>
      <w:r w:rsidRPr="00667336">
        <w:rPr>
          <w:rFonts w:ascii="宋体" w:hAnsi="宋体" w:cs="Arial"/>
          <w:color w:val="000000" w:themeColor="text1"/>
          <w:sz w:val="24"/>
        </w:rPr>
        <w:t>经减压阀减压调</w:t>
      </w:r>
      <w:r w:rsidRPr="00667336">
        <w:rPr>
          <w:rFonts w:ascii="宋体" w:hAnsi="宋体" w:cs="Arial" w:hint="eastAsia"/>
          <w:color w:val="000000" w:themeColor="text1"/>
          <w:sz w:val="24"/>
        </w:rPr>
        <w:t>压</w:t>
      </w:r>
      <w:r w:rsidRPr="00667336">
        <w:rPr>
          <w:rFonts w:ascii="宋体" w:hAnsi="宋体" w:cs="Arial"/>
          <w:color w:val="000000" w:themeColor="text1"/>
          <w:sz w:val="24"/>
        </w:rPr>
        <w:t>后，经流量控制器，将流量控制在试验条件内，然后经过升温</w:t>
      </w:r>
      <w:r w:rsidRPr="00667336">
        <w:rPr>
          <w:rFonts w:ascii="宋体" w:hAnsi="宋体" w:cs="Arial" w:hint="eastAsia"/>
          <w:color w:val="000000" w:themeColor="text1"/>
          <w:sz w:val="24"/>
        </w:rPr>
        <w:t>、</w:t>
      </w:r>
      <w:r w:rsidRPr="00667336">
        <w:rPr>
          <w:rFonts w:ascii="宋体" w:hAnsi="宋体" w:cs="Arial"/>
          <w:color w:val="000000" w:themeColor="text1"/>
          <w:sz w:val="24"/>
        </w:rPr>
        <w:t>增湿</w:t>
      </w:r>
      <w:r w:rsidRPr="00667336">
        <w:rPr>
          <w:rFonts w:ascii="宋体" w:hAnsi="宋体" w:cs="Arial" w:hint="eastAsia"/>
          <w:color w:val="000000" w:themeColor="text1"/>
          <w:sz w:val="24"/>
        </w:rPr>
        <w:t>、</w:t>
      </w:r>
      <w:r w:rsidRPr="00667336">
        <w:rPr>
          <w:rFonts w:ascii="宋体" w:hAnsi="宋体" w:cs="Arial"/>
          <w:color w:val="000000" w:themeColor="text1"/>
          <w:sz w:val="24"/>
        </w:rPr>
        <w:t>CO2浓度检测</w:t>
      </w:r>
      <w:r w:rsidRPr="00667336">
        <w:rPr>
          <w:rFonts w:ascii="宋体" w:hAnsi="宋体" w:cs="Arial" w:hint="eastAsia"/>
          <w:color w:val="000000" w:themeColor="text1"/>
          <w:sz w:val="24"/>
        </w:rPr>
        <w:t>等工序后进入系统。</w:t>
      </w:r>
    </w:p>
    <w:p w14:paraId="11802A92" w14:textId="77777777" w:rsidR="00667336" w:rsidRPr="00667336" w:rsidRDefault="00667336" w:rsidP="00050BCB">
      <w:pPr>
        <w:spacing w:line="360" w:lineRule="auto"/>
        <w:rPr>
          <w:rFonts w:ascii="宋体" w:hAnsi="宋体" w:cs="Arial"/>
          <w:b/>
          <w:sz w:val="24"/>
        </w:rPr>
      </w:pPr>
      <w:r w:rsidRPr="00667336">
        <w:rPr>
          <w:rFonts w:ascii="宋体" w:hAnsi="宋体" w:cs="Arial"/>
          <w:sz w:val="24"/>
        </w:rPr>
        <w:t>2.2.3</w:t>
      </w:r>
      <w:r w:rsidRPr="00667336">
        <w:rPr>
          <w:rFonts w:ascii="宋体" w:hAnsi="宋体" w:cs="Arial"/>
          <w:bCs/>
          <w:sz w:val="24"/>
        </w:rPr>
        <w:t>膜分离</w:t>
      </w:r>
      <w:r w:rsidRPr="00667336">
        <w:rPr>
          <w:rFonts w:ascii="宋体" w:hAnsi="宋体" w:cs="Arial"/>
          <w:sz w:val="24"/>
        </w:rPr>
        <w:t>系统</w:t>
      </w:r>
    </w:p>
    <w:p w14:paraId="7CEDD756" w14:textId="77777777" w:rsidR="00667336" w:rsidRPr="00667336" w:rsidRDefault="00667336" w:rsidP="00050BCB">
      <w:pPr>
        <w:spacing w:line="360" w:lineRule="auto"/>
        <w:ind w:firstLineChars="200" w:firstLine="480"/>
        <w:rPr>
          <w:rFonts w:ascii="宋体" w:hAnsi="宋体" w:cs="Arial"/>
          <w:bCs/>
          <w:sz w:val="24"/>
        </w:rPr>
      </w:pPr>
      <w:r w:rsidRPr="00667336">
        <w:rPr>
          <w:rFonts w:ascii="宋体" w:hAnsi="宋体" w:cs="Arial"/>
          <w:bCs/>
          <w:sz w:val="24"/>
        </w:rPr>
        <w:t>本装置工艺需设置两级膜分离，配比好的试验气体经过一级膜组件分为截留气和渗透气两路，</w:t>
      </w:r>
      <w:proofErr w:type="gramStart"/>
      <w:r w:rsidRPr="00667336">
        <w:rPr>
          <w:rFonts w:ascii="宋体" w:hAnsi="宋体" w:cs="Arial"/>
          <w:bCs/>
          <w:sz w:val="24"/>
        </w:rPr>
        <w:t>截留气需与</w:t>
      </w:r>
      <w:proofErr w:type="gramEnd"/>
      <w:r w:rsidRPr="00667336">
        <w:rPr>
          <w:rFonts w:ascii="宋体" w:hAnsi="宋体" w:cs="Arial"/>
          <w:bCs/>
          <w:sz w:val="24"/>
        </w:rPr>
        <w:t>变压吸附装置形成完美对接，实现进一步富集，渗透气（净化气）经增压后以同样的试验方式进入二级膜组件，进行深度提纯。</w:t>
      </w:r>
    </w:p>
    <w:p w14:paraId="4B6AF634" w14:textId="77777777" w:rsidR="00667336" w:rsidRPr="00667336" w:rsidRDefault="00667336" w:rsidP="00050BCB">
      <w:pPr>
        <w:spacing w:line="360" w:lineRule="auto"/>
        <w:ind w:firstLineChars="200" w:firstLine="480"/>
        <w:rPr>
          <w:rFonts w:ascii="宋体" w:hAnsi="宋体" w:cs="Arial"/>
          <w:bCs/>
          <w:sz w:val="24"/>
        </w:rPr>
      </w:pPr>
      <w:r w:rsidRPr="00667336">
        <w:rPr>
          <w:rFonts w:ascii="宋体" w:hAnsi="宋体" w:cs="Arial"/>
          <w:bCs/>
          <w:sz w:val="24"/>
        </w:rPr>
        <w:t>二级膜截留</w:t>
      </w:r>
      <w:r w:rsidRPr="00667336">
        <w:rPr>
          <w:rFonts w:ascii="宋体" w:hAnsi="宋体" w:cs="Arial" w:hint="eastAsia"/>
          <w:bCs/>
          <w:sz w:val="24"/>
        </w:rPr>
        <w:t>气</w:t>
      </w:r>
      <w:r w:rsidRPr="00667336">
        <w:rPr>
          <w:rFonts w:ascii="宋体" w:hAnsi="宋体" w:cs="Arial"/>
          <w:bCs/>
          <w:sz w:val="24"/>
        </w:rPr>
        <w:t>因CO2浓度较高存在回收价值，需计量流量后，循环回至一级膜前形成循环体系。</w:t>
      </w:r>
    </w:p>
    <w:p w14:paraId="6173FB63" w14:textId="77777777" w:rsidR="00667336" w:rsidRPr="00667336" w:rsidRDefault="00667336" w:rsidP="00050BCB">
      <w:pPr>
        <w:spacing w:line="360" w:lineRule="auto"/>
        <w:ind w:firstLineChars="200" w:firstLine="480"/>
        <w:rPr>
          <w:rFonts w:ascii="宋体" w:hAnsi="宋体" w:cs="Arial"/>
          <w:bCs/>
          <w:sz w:val="24"/>
        </w:rPr>
      </w:pPr>
      <w:r w:rsidRPr="00667336">
        <w:rPr>
          <w:rFonts w:ascii="宋体" w:hAnsi="宋体" w:cs="Arial"/>
          <w:bCs/>
          <w:sz w:val="24"/>
        </w:rPr>
        <w:t>二级膜渗透</w:t>
      </w:r>
      <w:r w:rsidRPr="00667336">
        <w:rPr>
          <w:rFonts w:ascii="宋体" w:hAnsi="宋体" w:cs="Arial" w:hint="eastAsia"/>
          <w:bCs/>
          <w:sz w:val="24"/>
        </w:rPr>
        <w:t>气</w:t>
      </w:r>
      <w:r w:rsidRPr="00667336">
        <w:rPr>
          <w:rFonts w:ascii="宋体" w:hAnsi="宋体" w:cs="Arial"/>
          <w:bCs/>
          <w:sz w:val="24"/>
        </w:rPr>
        <w:t>高浓度CO2，与变压吸附装置所富集的二氧化碳汇合后进入脱硫单元。</w:t>
      </w:r>
    </w:p>
    <w:p w14:paraId="397FDE48" w14:textId="77777777" w:rsidR="00667336" w:rsidRPr="00667336" w:rsidRDefault="00667336" w:rsidP="00050BCB">
      <w:pPr>
        <w:spacing w:line="360" w:lineRule="auto"/>
        <w:rPr>
          <w:rFonts w:ascii="宋体" w:hAnsi="宋体" w:cs="Arial"/>
          <w:sz w:val="24"/>
        </w:rPr>
      </w:pPr>
      <w:r w:rsidRPr="00667336">
        <w:rPr>
          <w:rFonts w:ascii="宋体" w:hAnsi="宋体" w:cs="Arial"/>
          <w:sz w:val="24"/>
        </w:rPr>
        <w:t>2.2.4脱硫单元</w:t>
      </w:r>
    </w:p>
    <w:bookmarkEnd w:id="63"/>
    <w:p w14:paraId="797F3769" w14:textId="77777777" w:rsidR="00667336" w:rsidRPr="00667336" w:rsidRDefault="00667336" w:rsidP="00050BCB">
      <w:pPr>
        <w:spacing w:line="360" w:lineRule="auto"/>
        <w:ind w:firstLineChars="200" w:firstLine="480"/>
        <w:rPr>
          <w:rFonts w:ascii="宋体" w:hAnsi="宋体" w:cs="Arial"/>
          <w:bCs/>
          <w:sz w:val="24"/>
        </w:rPr>
      </w:pPr>
      <w:r w:rsidRPr="00667336">
        <w:rPr>
          <w:rFonts w:ascii="宋体" w:hAnsi="宋体" w:cs="Arial"/>
          <w:bCs/>
          <w:sz w:val="24"/>
        </w:rPr>
        <w:t>提纯后的CO2气体经增压后需与H2S/羰基硫等气体混合配气，模拟含硫气体，进行脱硫试验。</w:t>
      </w:r>
    </w:p>
    <w:p w14:paraId="207DAD62" w14:textId="77777777" w:rsidR="00667336" w:rsidRPr="00667336" w:rsidRDefault="00667336" w:rsidP="00050BCB">
      <w:pPr>
        <w:spacing w:line="360" w:lineRule="auto"/>
        <w:ind w:firstLineChars="200" w:firstLine="480"/>
        <w:rPr>
          <w:rFonts w:ascii="宋体" w:hAnsi="宋体" w:cs="Arial"/>
          <w:bCs/>
          <w:sz w:val="24"/>
        </w:rPr>
      </w:pPr>
      <w:r w:rsidRPr="00667336">
        <w:rPr>
          <w:rFonts w:ascii="宋体" w:hAnsi="宋体" w:cs="Arial"/>
          <w:bCs/>
          <w:sz w:val="24"/>
        </w:rPr>
        <w:t>H2S/羰基硫气体通过减压、计量、控制后（需精确控制），与提纯后CO2气体均匀混合进入脱硫罐内，进行脱硫操作，</w:t>
      </w:r>
      <w:proofErr w:type="gramStart"/>
      <w:r w:rsidRPr="00667336">
        <w:rPr>
          <w:rFonts w:ascii="宋体" w:hAnsi="宋体" w:cs="Arial"/>
          <w:bCs/>
          <w:sz w:val="24"/>
        </w:rPr>
        <w:t>脱硫罐进</w:t>
      </w:r>
      <w:proofErr w:type="gramEnd"/>
      <w:r w:rsidRPr="00667336">
        <w:rPr>
          <w:rFonts w:ascii="宋体" w:hAnsi="宋体" w:cs="Arial"/>
          <w:bCs/>
          <w:sz w:val="24"/>
        </w:rPr>
        <w:t>/出口设置硫化氢浓度检测，最终记录试验数据。为较小配气压力，实现试验减排，脱硫后的CO2气体需循环至配气单元最终形成系统循环试验。</w:t>
      </w:r>
    </w:p>
    <w:p w14:paraId="10715435" w14:textId="77777777" w:rsidR="00667336" w:rsidRPr="00667336" w:rsidRDefault="00667336" w:rsidP="00050BCB">
      <w:pPr>
        <w:spacing w:line="360" w:lineRule="auto"/>
        <w:rPr>
          <w:rFonts w:ascii="宋体" w:hAnsi="宋体" w:cs="Arial"/>
          <w:sz w:val="24"/>
        </w:rPr>
      </w:pPr>
      <w:r w:rsidRPr="00667336">
        <w:rPr>
          <w:rFonts w:ascii="宋体" w:hAnsi="宋体" w:cs="Arial"/>
          <w:sz w:val="24"/>
        </w:rPr>
        <w:t>2.2.5 控制系统</w:t>
      </w:r>
    </w:p>
    <w:p w14:paraId="66B8334B" w14:textId="77777777" w:rsidR="00667336" w:rsidRPr="00667336" w:rsidRDefault="00667336" w:rsidP="00050BCB">
      <w:pPr>
        <w:spacing w:line="360" w:lineRule="auto"/>
        <w:ind w:firstLineChars="200" w:firstLine="480"/>
        <w:rPr>
          <w:rFonts w:ascii="宋体" w:hAnsi="宋体" w:cs="Arial"/>
          <w:sz w:val="24"/>
        </w:rPr>
      </w:pPr>
      <w:r w:rsidRPr="00667336">
        <w:rPr>
          <w:rFonts w:ascii="宋体" w:hAnsi="宋体" w:cs="Arial"/>
          <w:sz w:val="24"/>
        </w:rPr>
        <w:t>该装置控制系统将依据本“膜法烟气低浓度CO2捕集试验装置”的工艺要求进行设计。</w:t>
      </w:r>
    </w:p>
    <w:p w14:paraId="4394AD5F" w14:textId="77777777" w:rsidR="00667336" w:rsidRPr="00667336" w:rsidRDefault="00667336" w:rsidP="00050BCB">
      <w:pPr>
        <w:spacing w:line="360" w:lineRule="auto"/>
        <w:ind w:firstLine="420"/>
        <w:rPr>
          <w:rFonts w:ascii="宋体" w:hAnsi="宋体" w:cs="Arial"/>
          <w:sz w:val="24"/>
        </w:rPr>
      </w:pPr>
      <w:r w:rsidRPr="00667336">
        <w:rPr>
          <w:rFonts w:ascii="宋体" w:hAnsi="宋体" w:cs="Arial"/>
          <w:sz w:val="24"/>
        </w:rPr>
        <w:lastRenderedPageBreak/>
        <w:t>控制系统具有数据采集、存储、处理，数据查询（</w:t>
      </w:r>
      <w:proofErr w:type="gramStart"/>
      <w:r w:rsidRPr="00667336">
        <w:rPr>
          <w:rFonts w:ascii="宋体" w:hAnsi="宋体" w:cs="Arial"/>
          <w:sz w:val="24"/>
        </w:rPr>
        <w:t>含历史</w:t>
      </w:r>
      <w:proofErr w:type="gramEnd"/>
      <w:r w:rsidRPr="00667336">
        <w:rPr>
          <w:rFonts w:ascii="宋体" w:hAnsi="宋体" w:cs="Arial"/>
          <w:sz w:val="24"/>
        </w:rPr>
        <w:t>数据）及导出，实时控制、显示及安全报警等功能。</w:t>
      </w:r>
    </w:p>
    <w:p w14:paraId="39CBE948" w14:textId="77777777" w:rsidR="00667336" w:rsidRPr="00667336" w:rsidRDefault="00667336" w:rsidP="00050BCB">
      <w:pPr>
        <w:spacing w:line="360" w:lineRule="auto"/>
        <w:ind w:firstLine="420"/>
        <w:rPr>
          <w:rFonts w:ascii="宋体" w:hAnsi="宋体" w:cs="Arial"/>
          <w:sz w:val="24"/>
        </w:rPr>
      </w:pPr>
      <w:r w:rsidRPr="00667336">
        <w:rPr>
          <w:rFonts w:ascii="宋体" w:hAnsi="宋体" w:cs="Arial"/>
          <w:sz w:val="24"/>
        </w:rPr>
        <w:t>控制系统终端：</w:t>
      </w:r>
      <w:bookmarkStart w:id="65" w:name="OLE_LINK72"/>
      <w:bookmarkStart w:id="66" w:name="OLE_LINK73"/>
      <w:r w:rsidRPr="00667336">
        <w:rPr>
          <w:rFonts w:ascii="宋体" w:hAnsi="宋体" w:cs="Arial"/>
          <w:sz w:val="24"/>
        </w:rPr>
        <w:t>该装置共配置1</w:t>
      </w:r>
      <w:proofErr w:type="gramStart"/>
      <w:r w:rsidRPr="00667336">
        <w:rPr>
          <w:rFonts w:ascii="宋体" w:hAnsi="宋体" w:cs="Arial"/>
          <w:sz w:val="24"/>
        </w:rPr>
        <w:t>台</w:t>
      </w:r>
      <w:bookmarkEnd w:id="65"/>
      <w:bookmarkEnd w:id="66"/>
      <w:r w:rsidRPr="00667336">
        <w:rPr>
          <w:rFonts w:ascii="宋体" w:hAnsi="宋体" w:cs="Arial"/>
          <w:sz w:val="24"/>
        </w:rPr>
        <w:t>上位机</w:t>
      </w:r>
      <w:proofErr w:type="gramEnd"/>
      <w:r w:rsidRPr="00667336">
        <w:rPr>
          <w:rFonts w:ascii="宋体" w:hAnsi="宋体" w:cs="Arial"/>
          <w:sz w:val="24"/>
        </w:rPr>
        <w:t>计算机，用于膜法烟气低浓度CO2捕集试验装置；</w:t>
      </w:r>
    </w:p>
    <w:p w14:paraId="5EC14BD7" w14:textId="77777777" w:rsidR="00667336" w:rsidRPr="00667336" w:rsidRDefault="00667336" w:rsidP="00050BCB">
      <w:pPr>
        <w:spacing w:line="360" w:lineRule="auto"/>
        <w:ind w:firstLine="420"/>
        <w:rPr>
          <w:rFonts w:ascii="宋体" w:hAnsi="宋体" w:cs="Arial"/>
          <w:color w:val="000000" w:themeColor="text1"/>
          <w:sz w:val="24"/>
        </w:rPr>
      </w:pPr>
      <w:r w:rsidRPr="00667336">
        <w:rPr>
          <w:rFonts w:ascii="宋体" w:hAnsi="宋体" w:cs="Arial"/>
          <w:color w:val="000000" w:themeColor="text1"/>
          <w:sz w:val="24"/>
        </w:rPr>
        <w:t>控制系统：要求采用</w:t>
      </w:r>
      <w:proofErr w:type="gramStart"/>
      <w:r w:rsidRPr="00667336">
        <w:rPr>
          <w:rFonts w:ascii="宋体" w:hAnsi="宋体" w:cs="Arial"/>
          <w:color w:val="000000" w:themeColor="text1"/>
          <w:sz w:val="24"/>
        </w:rPr>
        <w:t>一</w:t>
      </w:r>
      <w:proofErr w:type="gramEnd"/>
      <w:r w:rsidRPr="00667336">
        <w:rPr>
          <w:rFonts w:ascii="宋体" w:hAnsi="宋体" w:cs="Arial"/>
          <w:color w:val="000000" w:themeColor="text1"/>
          <w:sz w:val="24"/>
        </w:rPr>
        <w:t>流控制系统，配置组态满足装置运行需要。</w:t>
      </w:r>
    </w:p>
    <w:p w14:paraId="38876B65" w14:textId="77777777" w:rsidR="00667336" w:rsidRPr="00667336" w:rsidRDefault="00667336" w:rsidP="00050BCB">
      <w:pPr>
        <w:spacing w:line="360" w:lineRule="auto"/>
        <w:ind w:firstLine="420"/>
        <w:rPr>
          <w:rFonts w:ascii="宋体" w:hAnsi="宋体" w:cs="Arial"/>
          <w:sz w:val="24"/>
        </w:rPr>
      </w:pPr>
      <w:r w:rsidRPr="00667336">
        <w:rPr>
          <w:rFonts w:ascii="宋体" w:hAnsi="宋体" w:cs="Arial"/>
          <w:sz w:val="24"/>
        </w:rPr>
        <w:t>安全性策略：加热单元需超温保护，罐体等需要设置超压保护等。</w:t>
      </w:r>
    </w:p>
    <w:p w14:paraId="3E2FD7EF" w14:textId="77777777" w:rsidR="00667336" w:rsidRPr="00667336" w:rsidRDefault="00667336" w:rsidP="00050BCB">
      <w:pPr>
        <w:spacing w:line="360" w:lineRule="auto"/>
        <w:rPr>
          <w:rFonts w:ascii="宋体" w:hAnsi="宋体" w:cs="Arial"/>
          <w:sz w:val="24"/>
        </w:rPr>
      </w:pPr>
      <w:r w:rsidRPr="00667336">
        <w:rPr>
          <w:rFonts w:ascii="宋体" w:hAnsi="宋体" w:cs="Arial"/>
          <w:sz w:val="24"/>
        </w:rPr>
        <w:t>2.2.6电气系统</w:t>
      </w:r>
    </w:p>
    <w:p w14:paraId="4C7BC849" w14:textId="77777777" w:rsidR="00667336" w:rsidRPr="00667336" w:rsidRDefault="00667336" w:rsidP="00050BCB">
      <w:pPr>
        <w:spacing w:line="360" w:lineRule="auto"/>
        <w:ind w:firstLine="420"/>
        <w:rPr>
          <w:rFonts w:ascii="宋体" w:hAnsi="宋体" w:cs="Arial"/>
          <w:sz w:val="24"/>
        </w:rPr>
      </w:pPr>
      <w:r w:rsidRPr="00667336">
        <w:rPr>
          <w:rFonts w:ascii="宋体" w:hAnsi="宋体" w:cs="Arial"/>
          <w:sz w:val="24"/>
        </w:rPr>
        <w:t>该装置电气系统将依据本“膜法烟气低浓度CO2捕集试验装置”的工艺设计进行设计。</w:t>
      </w:r>
    </w:p>
    <w:p w14:paraId="43BF77E7" w14:textId="77777777" w:rsidR="00667336" w:rsidRPr="00667336" w:rsidRDefault="00667336" w:rsidP="00050BCB">
      <w:pPr>
        <w:spacing w:line="360" w:lineRule="auto"/>
        <w:ind w:firstLine="420"/>
        <w:rPr>
          <w:rFonts w:ascii="宋体" w:hAnsi="宋体" w:cs="Arial"/>
          <w:sz w:val="24"/>
        </w:rPr>
      </w:pPr>
      <w:bookmarkStart w:id="67" w:name="OLE_LINK71"/>
      <w:bookmarkStart w:id="68" w:name="OLE_LINK68"/>
      <w:r w:rsidRPr="00667336">
        <w:rPr>
          <w:rFonts w:ascii="宋体" w:hAnsi="宋体" w:cs="Arial"/>
          <w:sz w:val="24"/>
        </w:rPr>
        <w:t>该装置设置控制柜，对电气和仪表进行控制。</w:t>
      </w:r>
      <w:bookmarkEnd w:id="67"/>
      <w:bookmarkEnd w:id="68"/>
      <w:r w:rsidRPr="00667336">
        <w:rPr>
          <w:rFonts w:ascii="宋体" w:hAnsi="宋体" w:cs="Arial"/>
          <w:sz w:val="24"/>
        </w:rPr>
        <w:t>柜门上安装有控制系统报警蜂鸣器、电源启停按钮、CFR报警确认按钮、参数报警复位按钮。</w:t>
      </w:r>
    </w:p>
    <w:p w14:paraId="2367BB87" w14:textId="77777777" w:rsidR="00667336" w:rsidRPr="00667336" w:rsidRDefault="00667336" w:rsidP="00050BCB">
      <w:pPr>
        <w:spacing w:line="360" w:lineRule="auto"/>
        <w:rPr>
          <w:rFonts w:ascii="宋体" w:hAnsi="宋体" w:cs="Arial"/>
          <w:sz w:val="24"/>
        </w:rPr>
      </w:pPr>
      <w:r w:rsidRPr="00667336">
        <w:rPr>
          <w:rFonts w:ascii="宋体" w:hAnsi="宋体" w:cs="Arial"/>
          <w:sz w:val="24"/>
        </w:rPr>
        <w:t>2.2.7分析系统</w:t>
      </w:r>
    </w:p>
    <w:p w14:paraId="5D91DF04" w14:textId="77777777" w:rsidR="00667336" w:rsidRPr="00667336" w:rsidRDefault="00667336" w:rsidP="00050BCB">
      <w:pPr>
        <w:spacing w:line="360" w:lineRule="auto"/>
        <w:ind w:firstLine="420"/>
        <w:rPr>
          <w:rFonts w:ascii="宋体" w:hAnsi="宋体" w:cs="Arial"/>
          <w:sz w:val="24"/>
        </w:rPr>
      </w:pPr>
      <w:r w:rsidRPr="00667336">
        <w:rPr>
          <w:rFonts w:ascii="宋体" w:hAnsi="宋体" w:cs="Arial"/>
          <w:sz w:val="24"/>
        </w:rPr>
        <w:t>本装置需配置CO2与H2S在线监测设备，每级膜分离单元进出口，脱硫单元进出口均需配置在线监测设备，实时监控实验数据。</w:t>
      </w:r>
    </w:p>
    <w:p w14:paraId="40258667" w14:textId="77777777" w:rsidR="00667336" w:rsidRPr="00667336" w:rsidRDefault="00667336" w:rsidP="00050BCB">
      <w:pPr>
        <w:snapToGrid w:val="0"/>
        <w:spacing w:beforeLines="25" w:before="79" w:afterLines="25" w:after="79" w:line="360" w:lineRule="auto"/>
        <w:rPr>
          <w:rFonts w:ascii="宋体" w:hAnsi="宋体" w:cs="Arial"/>
          <w:b/>
          <w:bCs/>
          <w:kern w:val="36"/>
          <w:sz w:val="24"/>
        </w:rPr>
      </w:pPr>
      <w:bookmarkStart w:id="69" w:name="_Toc434588039"/>
      <w:bookmarkEnd w:id="64"/>
      <w:r w:rsidRPr="00667336">
        <w:rPr>
          <w:rFonts w:ascii="宋体" w:hAnsi="宋体" w:cs="Arial"/>
          <w:b/>
          <w:bCs/>
          <w:kern w:val="36"/>
          <w:sz w:val="24"/>
        </w:rPr>
        <w:t>2.3主要工艺技术参数</w:t>
      </w:r>
      <w:bookmarkStart w:id="70" w:name="OLE_LINK58"/>
      <w:bookmarkEnd w:id="69"/>
    </w:p>
    <w:bookmarkEnd w:id="70"/>
    <w:p w14:paraId="7AA1F11C" w14:textId="77777777" w:rsidR="00667336" w:rsidRPr="00667336" w:rsidRDefault="00667336" w:rsidP="00050BCB">
      <w:pPr>
        <w:spacing w:line="360" w:lineRule="auto"/>
        <w:ind w:firstLine="420"/>
        <w:rPr>
          <w:rFonts w:ascii="宋体" w:hAnsi="宋体" w:cs="Arial"/>
          <w:sz w:val="24"/>
        </w:rPr>
      </w:pPr>
      <w:r w:rsidRPr="00667336">
        <w:rPr>
          <w:rFonts w:ascii="宋体" w:hAnsi="宋体" w:cs="Arial"/>
          <w:sz w:val="24"/>
        </w:rPr>
        <w:t>配气总流量：63Nm3/h（MAX）</w:t>
      </w:r>
    </w:p>
    <w:p w14:paraId="31ABBB41" w14:textId="77777777" w:rsidR="00667336" w:rsidRPr="00667336" w:rsidRDefault="00667336" w:rsidP="00050BCB">
      <w:pPr>
        <w:spacing w:line="360" w:lineRule="auto"/>
        <w:ind w:firstLine="420"/>
        <w:rPr>
          <w:rFonts w:ascii="宋体" w:hAnsi="宋体" w:cs="Arial"/>
          <w:sz w:val="24"/>
        </w:rPr>
      </w:pPr>
      <w:r w:rsidRPr="00667336">
        <w:rPr>
          <w:rFonts w:ascii="宋体" w:hAnsi="宋体" w:cs="Arial"/>
          <w:sz w:val="24"/>
        </w:rPr>
        <w:t>其中：CO2：22%       O2：3%       N2：75%</w:t>
      </w:r>
      <w:bookmarkStart w:id="71" w:name="_Toc434588040"/>
    </w:p>
    <w:p w14:paraId="243B7EA9" w14:textId="77777777" w:rsidR="00667336" w:rsidRPr="00667336" w:rsidRDefault="00667336" w:rsidP="00050BCB">
      <w:pPr>
        <w:spacing w:line="360" w:lineRule="auto"/>
        <w:ind w:firstLine="420"/>
        <w:rPr>
          <w:rFonts w:ascii="宋体" w:hAnsi="宋体" w:cs="Arial"/>
          <w:sz w:val="24"/>
        </w:rPr>
      </w:pPr>
      <w:r w:rsidRPr="00667336">
        <w:rPr>
          <w:rFonts w:ascii="宋体" w:hAnsi="宋体" w:cs="Arial"/>
          <w:sz w:val="24"/>
          <w:lang w:val="zh-CN"/>
        </w:rPr>
        <w:t>工作温度</w:t>
      </w:r>
      <w:r w:rsidRPr="00667336">
        <w:rPr>
          <w:rFonts w:ascii="宋体" w:hAnsi="宋体" w:cs="Arial"/>
          <w:sz w:val="24"/>
        </w:rPr>
        <w:t>：20~90</w:t>
      </w:r>
      <w:r w:rsidRPr="00667336">
        <w:rPr>
          <w:rFonts w:ascii="宋体" w:hAnsi="宋体" w:cs="宋体" w:hint="eastAsia"/>
          <w:sz w:val="24"/>
        </w:rPr>
        <w:t>℃</w:t>
      </w:r>
    </w:p>
    <w:p w14:paraId="1976EF44" w14:textId="77777777" w:rsidR="00667336" w:rsidRPr="00667336" w:rsidRDefault="00667336" w:rsidP="00050BCB">
      <w:pPr>
        <w:spacing w:line="360" w:lineRule="auto"/>
        <w:ind w:firstLine="420"/>
        <w:rPr>
          <w:rFonts w:ascii="宋体" w:hAnsi="宋体" w:cs="Arial"/>
          <w:sz w:val="24"/>
        </w:rPr>
      </w:pPr>
      <w:r w:rsidRPr="00667336">
        <w:rPr>
          <w:rFonts w:ascii="宋体" w:hAnsi="宋体" w:cs="Arial"/>
          <w:sz w:val="24"/>
          <w:lang w:val="zh-CN"/>
        </w:rPr>
        <w:t>工作压力</w:t>
      </w:r>
      <w:r w:rsidRPr="00667336">
        <w:rPr>
          <w:rFonts w:ascii="宋体" w:hAnsi="宋体" w:cs="Arial"/>
          <w:sz w:val="24"/>
        </w:rPr>
        <w:t>：常压~0.8MPa（膜分离单元）、1.6MPa（脱硫单元）</w:t>
      </w:r>
    </w:p>
    <w:p w14:paraId="02C5BD54" w14:textId="77777777" w:rsidR="00667336" w:rsidRPr="00667336" w:rsidRDefault="00667336" w:rsidP="00050BCB">
      <w:pPr>
        <w:spacing w:line="360" w:lineRule="auto"/>
        <w:ind w:firstLine="420"/>
        <w:rPr>
          <w:rFonts w:ascii="宋体" w:hAnsi="宋体" w:cs="Arial"/>
          <w:sz w:val="24"/>
        </w:rPr>
      </w:pPr>
      <w:r w:rsidRPr="00667336">
        <w:rPr>
          <w:rFonts w:ascii="宋体" w:hAnsi="宋体" w:cs="Arial"/>
          <w:sz w:val="24"/>
        </w:rPr>
        <w:t>设计</w:t>
      </w:r>
      <w:r w:rsidRPr="00667336">
        <w:rPr>
          <w:rFonts w:ascii="宋体" w:hAnsi="宋体" w:cs="Arial"/>
          <w:sz w:val="24"/>
          <w:lang w:val="zh-CN"/>
        </w:rPr>
        <w:t>压力</w:t>
      </w:r>
      <w:r w:rsidRPr="00667336">
        <w:rPr>
          <w:rFonts w:ascii="宋体" w:hAnsi="宋体" w:cs="Arial"/>
          <w:sz w:val="24"/>
        </w:rPr>
        <w:t>：1MPa（膜分离装置）、2MPa（脱硫装置）</w:t>
      </w:r>
    </w:p>
    <w:p w14:paraId="76FCE6C6" w14:textId="77777777" w:rsidR="00667336" w:rsidRPr="00667336" w:rsidRDefault="00667336" w:rsidP="00050BCB">
      <w:pPr>
        <w:spacing w:line="360" w:lineRule="auto"/>
        <w:ind w:firstLine="420"/>
        <w:rPr>
          <w:rFonts w:ascii="宋体" w:hAnsi="宋体" w:cs="Arial"/>
          <w:sz w:val="24"/>
        </w:rPr>
      </w:pPr>
      <w:r w:rsidRPr="00667336">
        <w:rPr>
          <w:rFonts w:ascii="宋体" w:hAnsi="宋体" w:cs="Arial"/>
          <w:sz w:val="24"/>
        </w:rPr>
        <w:t>投标人须根据各单元预期功能进行详细设计，并提供详细参数进行说明。</w:t>
      </w:r>
      <w:r w:rsidRPr="00667336">
        <w:rPr>
          <w:rFonts w:ascii="宋体" w:hAnsi="宋体" w:cs="宋体" w:hint="eastAsia"/>
          <w:sz w:val="24"/>
        </w:rPr>
        <w:t>※</w:t>
      </w:r>
    </w:p>
    <w:p w14:paraId="5F2E4107" w14:textId="77777777" w:rsidR="00667336" w:rsidRPr="00667336" w:rsidRDefault="00667336" w:rsidP="00050BCB">
      <w:pPr>
        <w:snapToGrid w:val="0"/>
        <w:spacing w:beforeLines="25" w:before="79" w:afterLines="25" w:after="79" w:line="360" w:lineRule="auto"/>
        <w:rPr>
          <w:rFonts w:ascii="宋体" w:hAnsi="宋体" w:cs="Arial"/>
          <w:b/>
          <w:bCs/>
          <w:kern w:val="36"/>
          <w:sz w:val="24"/>
        </w:rPr>
      </w:pPr>
      <w:r w:rsidRPr="00667336">
        <w:rPr>
          <w:rFonts w:ascii="宋体" w:hAnsi="宋体" w:cs="Arial"/>
          <w:b/>
          <w:bCs/>
          <w:kern w:val="36"/>
          <w:sz w:val="24"/>
        </w:rPr>
        <w:t>2.4主体设备及要求</w:t>
      </w:r>
      <w:bookmarkEnd w:id="71"/>
    </w:p>
    <w:p w14:paraId="0C818722" w14:textId="77777777" w:rsidR="00667336" w:rsidRPr="00667336" w:rsidRDefault="00667336" w:rsidP="00050BCB">
      <w:pPr>
        <w:spacing w:line="360" w:lineRule="auto"/>
        <w:ind w:firstLine="420"/>
        <w:rPr>
          <w:rFonts w:ascii="宋体" w:hAnsi="宋体" w:cs="Arial"/>
          <w:sz w:val="24"/>
          <w:lang w:val="zh-CN"/>
        </w:rPr>
      </w:pPr>
      <w:bookmarkStart w:id="72" w:name="OLE_LINK9"/>
      <w:r w:rsidRPr="00667336">
        <w:rPr>
          <w:rFonts w:ascii="宋体" w:hAnsi="宋体" w:cs="Arial"/>
          <w:sz w:val="24"/>
          <w:lang w:val="zh-CN"/>
        </w:rPr>
        <w:t>主体设备配件及要求如表1所示，实际装置应包含但不仅限于该清单。</w:t>
      </w:r>
    </w:p>
    <w:p w14:paraId="6053A00D" w14:textId="1A20F551" w:rsidR="00667336" w:rsidRPr="0015654F" w:rsidRDefault="00667336" w:rsidP="00050BCB">
      <w:pPr>
        <w:spacing w:line="360" w:lineRule="auto"/>
        <w:rPr>
          <w:rFonts w:ascii="宋体" w:hAnsi="宋体" w:cs="Arial"/>
          <w:sz w:val="24"/>
        </w:rPr>
      </w:pPr>
      <w:r w:rsidRPr="00667336">
        <w:rPr>
          <w:rFonts w:ascii="宋体" w:hAnsi="宋体" w:cs="Arial"/>
          <w:sz w:val="24"/>
        </w:rPr>
        <w:t>2.4.1膜法烟气低浓度CO2捕集试验装置配置清单</w:t>
      </w:r>
      <w:bookmarkStart w:id="73" w:name="OLE_LINK11"/>
    </w:p>
    <w:p w14:paraId="642AF899" w14:textId="77777777" w:rsidR="00667336" w:rsidRPr="00667336" w:rsidRDefault="00667336" w:rsidP="00667336">
      <w:pPr>
        <w:spacing w:line="288" w:lineRule="auto"/>
        <w:jc w:val="center"/>
        <w:rPr>
          <w:rFonts w:ascii="宋体" w:hAnsi="宋体" w:cs="Arial"/>
          <w:b/>
          <w:sz w:val="24"/>
          <w:lang w:val="zh-CN"/>
        </w:rPr>
      </w:pPr>
    </w:p>
    <w:p w14:paraId="5F8FF6F3" w14:textId="4C5206D4" w:rsidR="00667336" w:rsidRDefault="00667336" w:rsidP="00667336">
      <w:pPr>
        <w:spacing w:line="288" w:lineRule="auto"/>
        <w:jc w:val="center"/>
        <w:rPr>
          <w:rFonts w:ascii="宋体" w:hAnsi="宋体" w:cs="Arial"/>
          <w:b/>
          <w:sz w:val="24"/>
          <w:lang w:val="zh-CN"/>
        </w:rPr>
      </w:pPr>
      <w:r w:rsidRPr="00667336">
        <w:rPr>
          <w:rFonts w:ascii="宋体" w:hAnsi="宋体" w:cs="Arial"/>
          <w:b/>
          <w:sz w:val="24"/>
          <w:lang w:val="zh-CN"/>
        </w:rPr>
        <w:t>表1 主要设备配件及要求</w:t>
      </w:r>
      <w:bookmarkEnd w:id="73"/>
    </w:p>
    <w:tbl>
      <w:tblPr>
        <w:tblW w:w="4391" w:type="pct"/>
        <w:tblLook w:val="04A0" w:firstRow="1" w:lastRow="0" w:firstColumn="1" w:lastColumn="0" w:noHBand="0" w:noVBand="1"/>
      </w:tblPr>
      <w:tblGrid>
        <w:gridCol w:w="765"/>
        <w:gridCol w:w="1781"/>
        <w:gridCol w:w="4933"/>
      </w:tblGrid>
      <w:tr w:rsidR="00425DF5" w:rsidRPr="00A23E56" w14:paraId="3EF87FE3" w14:textId="77777777" w:rsidTr="00425DF5">
        <w:trPr>
          <w:cantSplit/>
          <w:trHeight w:val="567"/>
          <w:tblHeader/>
        </w:trPr>
        <w:tc>
          <w:tcPr>
            <w:tcW w:w="5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777F08" w14:textId="77777777" w:rsidR="00425DF5" w:rsidRPr="00A23E56" w:rsidRDefault="00425DF5" w:rsidP="00BC7B41">
            <w:pPr>
              <w:spacing w:line="288" w:lineRule="auto"/>
              <w:jc w:val="center"/>
              <w:rPr>
                <w:rFonts w:ascii="Arial" w:hAnsi="Arial" w:cs="Arial"/>
                <w:b/>
                <w:bCs/>
                <w:color w:val="000000"/>
              </w:rPr>
            </w:pPr>
            <w:r w:rsidRPr="00A23E56">
              <w:rPr>
                <w:rFonts w:ascii="Arial" w:hAnsi="Arial" w:cs="Arial"/>
                <w:b/>
                <w:bCs/>
                <w:color w:val="000000"/>
              </w:rPr>
              <w:t>序号</w:t>
            </w:r>
          </w:p>
        </w:tc>
        <w:tc>
          <w:tcPr>
            <w:tcW w:w="1191" w:type="pct"/>
            <w:tcBorders>
              <w:top w:val="single" w:sz="4" w:space="0" w:color="auto"/>
              <w:left w:val="nil"/>
              <w:bottom w:val="single" w:sz="4" w:space="0" w:color="auto"/>
              <w:right w:val="single" w:sz="4" w:space="0" w:color="auto"/>
            </w:tcBorders>
            <w:shd w:val="clear" w:color="000000" w:fill="FFFFFF"/>
            <w:vAlign w:val="center"/>
            <w:hideMark/>
          </w:tcPr>
          <w:p w14:paraId="3051129A" w14:textId="77777777" w:rsidR="00425DF5" w:rsidRPr="00A23E56" w:rsidRDefault="00425DF5" w:rsidP="00BC7B41">
            <w:pPr>
              <w:spacing w:line="288" w:lineRule="auto"/>
              <w:jc w:val="center"/>
              <w:rPr>
                <w:rFonts w:ascii="Arial" w:hAnsi="Arial" w:cs="Arial"/>
                <w:b/>
                <w:bCs/>
                <w:color w:val="000000"/>
              </w:rPr>
            </w:pPr>
            <w:r w:rsidRPr="00A23E56">
              <w:rPr>
                <w:rFonts w:ascii="Arial" w:hAnsi="Arial" w:cs="Arial"/>
                <w:b/>
                <w:bCs/>
                <w:color w:val="000000"/>
              </w:rPr>
              <w:t>名称</w:t>
            </w:r>
          </w:p>
        </w:tc>
        <w:tc>
          <w:tcPr>
            <w:tcW w:w="3298" w:type="pct"/>
            <w:tcBorders>
              <w:top w:val="single" w:sz="4" w:space="0" w:color="auto"/>
              <w:left w:val="nil"/>
              <w:bottom w:val="single" w:sz="4" w:space="0" w:color="auto"/>
              <w:right w:val="single" w:sz="4" w:space="0" w:color="auto"/>
            </w:tcBorders>
            <w:shd w:val="clear" w:color="000000" w:fill="FFFFFF"/>
            <w:vAlign w:val="center"/>
            <w:hideMark/>
          </w:tcPr>
          <w:p w14:paraId="31436D5F" w14:textId="77777777" w:rsidR="00425DF5" w:rsidRPr="00A23E56" w:rsidRDefault="00425DF5" w:rsidP="00050BCB">
            <w:pPr>
              <w:spacing w:line="288" w:lineRule="auto"/>
              <w:jc w:val="center"/>
              <w:rPr>
                <w:rFonts w:ascii="Arial" w:hAnsi="Arial" w:cs="Arial"/>
                <w:b/>
                <w:bCs/>
                <w:color w:val="000000"/>
              </w:rPr>
            </w:pPr>
            <w:r w:rsidRPr="00A23E56">
              <w:rPr>
                <w:rFonts w:ascii="Arial" w:hAnsi="Arial" w:cs="Arial"/>
                <w:b/>
                <w:bCs/>
                <w:color w:val="000000"/>
              </w:rPr>
              <w:t>规格型号</w:t>
            </w:r>
          </w:p>
        </w:tc>
      </w:tr>
      <w:tr w:rsidR="00425DF5" w:rsidRPr="00A23E56" w14:paraId="7EF151D4"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5E4F0E58"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lastRenderedPageBreak/>
              <w:t>1</w:t>
            </w:r>
          </w:p>
        </w:tc>
        <w:tc>
          <w:tcPr>
            <w:tcW w:w="1191" w:type="pct"/>
            <w:tcBorders>
              <w:top w:val="nil"/>
              <w:left w:val="nil"/>
              <w:bottom w:val="single" w:sz="4" w:space="0" w:color="auto"/>
              <w:right w:val="single" w:sz="4" w:space="0" w:color="auto"/>
            </w:tcBorders>
            <w:shd w:val="clear" w:color="000000" w:fill="FFFFFF"/>
            <w:vAlign w:val="center"/>
            <w:hideMark/>
          </w:tcPr>
          <w:p w14:paraId="19E61F83"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CO2</w:t>
            </w:r>
            <w:r w:rsidRPr="00A23E56">
              <w:rPr>
                <w:rFonts w:ascii="Arial" w:hAnsi="Arial" w:cs="Arial"/>
                <w:color w:val="000000"/>
              </w:rPr>
              <w:br/>
            </w:r>
            <w:r w:rsidRPr="00A23E56">
              <w:rPr>
                <w:rFonts w:ascii="Arial" w:hAnsi="Arial" w:cs="Arial"/>
                <w:color w:val="000000"/>
              </w:rPr>
              <w:t>流量计</w:t>
            </w:r>
          </w:p>
        </w:tc>
        <w:tc>
          <w:tcPr>
            <w:tcW w:w="3298" w:type="pct"/>
            <w:tcBorders>
              <w:top w:val="nil"/>
              <w:left w:val="nil"/>
              <w:bottom w:val="single" w:sz="4" w:space="0" w:color="auto"/>
              <w:right w:val="single" w:sz="4" w:space="0" w:color="auto"/>
            </w:tcBorders>
            <w:shd w:val="clear" w:color="000000" w:fill="FFFFFF"/>
            <w:vAlign w:val="center"/>
            <w:hideMark/>
          </w:tcPr>
          <w:p w14:paraId="2C539A64"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介质：</w:t>
            </w:r>
            <w:r w:rsidRPr="00A23E56">
              <w:rPr>
                <w:rFonts w:ascii="Arial" w:hAnsi="Arial" w:cs="Arial"/>
                <w:color w:val="000000"/>
              </w:rPr>
              <w:t>CO2</w:t>
            </w:r>
            <w:r w:rsidRPr="00A23E56">
              <w:rPr>
                <w:rFonts w:ascii="Arial" w:hAnsi="Arial" w:cs="Arial"/>
                <w:color w:val="000000"/>
              </w:rPr>
              <w:br/>
            </w:r>
            <w:r w:rsidRPr="00A23E56">
              <w:rPr>
                <w:rFonts w:ascii="Arial" w:hAnsi="Arial" w:cs="Arial"/>
                <w:color w:val="000000"/>
              </w:rPr>
              <w:t>技术要求：保证量程符合相应气体需求</w:t>
            </w:r>
            <w:r w:rsidRPr="00A23E56">
              <w:rPr>
                <w:rFonts w:ascii="Arial" w:hAnsi="Arial" w:cs="Arial"/>
                <w:color w:val="000000"/>
              </w:rPr>
              <w:br/>
            </w:r>
            <w:r w:rsidRPr="00A23E56">
              <w:rPr>
                <w:rFonts w:ascii="Arial" w:hAnsi="Arial" w:cs="Arial"/>
                <w:color w:val="000000"/>
              </w:rPr>
              <w:t>工作温度：常温</w:t>
            </w:r>
            <w:r w:rsidRPr="00A23E56">
              <w:rPr>
                <w:rFonts w:ascii="Arial" w:hAnsi="Arial" w:cs="Arial"/>
                <w:color w:val="000000"/>
              </w:rPr>
              <w:br/>
            </w:r>
            <w:r w:rsidRPr="00A23E56">
              <w:rPr>
                <w:rFonts w:ascii="Arial" w:hAnsi="Arial" w:cs="Arial"/>
                <w:color w:val="000000"/>
              </w:rPr>
              <w:t>精度：</w:t>
            </w:r>
            <w:r w:rsidRPr="00A23E56">
              <w:rPr>
                <w:rFonts w:ascii="Arial" w:hAnsi="Arial" w:cs="Arial"/>
                <w:color w:val="000000"/>
              </w:rPr>
              <w:t>±1.5%F.S</w:t>
            </w:r>
            <w:r w:rsidRPr="00A23E56">
              <w:rPr>
                <w:rFonts w:ascii="Arial" w:hAnsi="Arial" w:cs="Arial"/>
                <w:color w:val="000000"/>
              </w:rPr>
              <w:br/>
            </w:r>
            <w:r w:rsidRPr="00A23E56">
              <w:rPr>
                <w:rFonts w:ascii="Arial" w:hAnsi="Arial" w:cs="Arial"/>
                <w:color w:val="000000"/>
              </w:rPr>
              <w:t>材质：不锈钢</w:t>
            </w:r>
          </w:p>
        </w:tc>
      </w:tr>
      <w:tr w:rsidR="00425DF5" w:rsidRPr="00A23E56" w14:paraId="246B269F"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0ADD3239"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2</w:t>
            </w:r>
          </w:p>
        </w:tc>
        <w:tc>
          <w:tcPr>
            <w:tcW w:w="1191" w:type="pct"/>
            <w:tcBorders>
              <w:top w:val="nil"/>
              <w:left w:val="nil"/>
              <w:bottom w:val="single" w:sz="4" w:space="0" w:color="auto"/>
              <w:right w:val="single" w:sz="4" w:space="0" w:color="auto"/>
            </w:tcBorders>
            <w:shd w:val="clear" w:color="000000" w:fill="FFFFFF"/>
            <w:vAlign w:val="center"/>
            <w:hideMark/>
          </w:tcPr>
          <w:p w14:paraId="62DC6017"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O2</w:t>
            </w:r>
            <w:r w:rsidRPr="00A23E56">
              <w:rPr>
                <w:rFonts w:ascii="Arial" w:hAnsi="Arial" w:cs="Arial"/>
                <w:color w:val="000000"/>
              </w:rPr>
              <w:br/>
            </w:r>
            <w:r w:rsidRPr="00A23E56">
              <w:rPr>
                <w:rFonts w:ascii="Arial" w:hAnsi="Arial" w:cs="Arial"/>
                <w:color w:val="000000"/>
              </w:rPr>
              <w:t>流量计</w:t>
            </w:r>
          </w:p>
        </w:tc>
        <w:tc>
          <w:tcPr>
            <w:tcW w:w="3298" w:type="pct"/>
            <w:tcBorders>
              <w:top w:val="nil"/>
              <w:left w:val="nil"/>
              <w:bottom w:val="single" w:sz="4" w:space="0" w:color="auto"/>
              <w:right w:val="single" w:sz="4" w:space="0" w:color="auto"/>
            </w:tcBorders>
            <w:shd w:val="clear" w:color="000000" w:fill="FFFFFF"/>
            <w:vAlign w:val="center"/>
            <w:hideMark/>
          </w:tcPr>
          <w:p w14:paraId="3B5F32B7"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介质：</w:t>
            </w:r>
            <w:r w:rsidRPr="00A23E56">
              <w:rPr>
                <w:rFonts w:ascii="Arial" w:hAnsi="Arial" w:cs="Arial"/>
                <w:color w:val="000000"/>
              </w:rPr>
              <w:t>O2</w:t>
            </w:r>
            <w:r w:rsidRPr="00A23E56">
              <w:rPr>
                <w:rFonts w:ascii="Arial" w:hAnsi="Arial" w:cs="Arial"/>
                <w:color w:val="000000"/>
              </w:rPr>
              <w:br/>
            </w:r>
            <w:r w:rsidRPr="00A23E56">
              <w:rPr>
                <w:rFonts w:ascii="Arial" w:hAnsi="Arial" w:cs="Arial"/>
                <w:color w:val="000000"/>
              </w:rPr>
              <w:t>技术要求：保证量程符合相应气体需求</w:t>
            </w:r>
            <w:r w:rsidRPr="00A23E56">
              <w:rPr>
                <w:rFonts w:ascii="Arial" w:hAnsi="Arial" w:cs="Arial"/>
                <w:color w:val="000000"/>
              </w:rPr>
              <w:br/>
            </w:r>
            <w:r w:rsidRPr="00A23E56">
              <w:rPr>
                <w:rFonts w:ascii="Arial" w:hAnsi="Arial" w:cs="Arial"/>
                <w:color w:val="000000"/>
              </w:rPr>
              <w:t>工作温度：常温</w:t>
            </w:r>
            <w:r w:rsidRPr="00A23E56">
              <w:rPr>
                <w:rFonts w:ascii="Arial" w:hAnsi="Arial" w:cs="Arial"/>
                <w:color w:val="000000"/>
              </w:rPr>
              <w:br/>
            </w:r>
            <w:r w:rsidRPr="00A23E56">
              <w:rPr>
                <w:rFonts w:ascii="Arial" w:hAnsi="Arial" w:cs="Arial"/>
                <w:color w:val="000000"/>
              </w:rPr>
              <w:t>精度：</w:t>
            </w:r>
            <w:r w:rsidRPr="00A23E56">
              <w:rPr>
                <w:rFonts w:ascii="Arial" w:hAnsi="Arial" w:cs="Arial"/>
                <w:color w:val="000000"/>
              </w:rPr>
              <w:t>±1.5%F.S</w:t>
            </w:r>
            <w:r w:rsidRPr="00A23E56">
              <w:rPr>
                <w:rFonts w:ascii="Arial" w:hAnsi="Arial" w:cs="Arial"/>
                <w:color w:val="000000"/>
              </w:rPr>
              <w:br/>
            </w:r>
            <w:r w:rsidRPr="00A23E56">
              <w:rPr>
                <w:rFonts w:ascii="Arial" w:hAnsi="Arial" w:cs="Arial"/>
                <w:color w:val="000000"/>
              </w:rPr>
              <w:t>材质：不锈钢</w:t>
            </w:r>
          </w:p>
        </w:tc>
      </w:tr>
      <w:tr w:rsidR="00425DF5" w:rsidRPr="00A23E56" w14:paraId="34B8DFB0"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3DB56A38"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3</w:t>
            </w:r>
          </w:p>
        </w:tc>
        <w:tc>
          <w:tcPr>
            <w:tcW w:w="1191" w:type="pct"/>
            <w:tcBorders>
              <w:top w:val="nil"/>
              <w:left w:val="nil"/>
              <w:bottom w:val="single" w:sz="4" w:space="0" w:color="auto"/>
              <w:right w:val="single" w:sz="4" w:space="0" w:color="auto"/>
            </w:tcBorders>
            <w:shd w:val="clear" w:color="000000" w:fill="FFFFFF"/>
            <w:vAlign w:val="center"/>
            <w:hideMark/>
          </w:tcPr>
          <w:p w14:paraId="73B8B29E"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N2</w:t>
            </w:r>
            <w:r w:rsidRPr="00A23E56">
              <w:rPr>
                <w:rFonts w:ascii="Arial" w:hAnsi="Arial" w:cs="Arial"/>
                <w:color w:val="000000"/>
              </w:rPr>
              <w:br/>
            </w:r>
            <w:r w:rsidRPr="00A23E56">
              <w:rPr>
                <w:rFonts w:ascii="Arial" w:hAnsi="Arial" w:cs="Arial"/>
                <w:color w:val="000000"/>
              </w:rPr>
              <w:t>流量计</w:t>
            </w:r>
          </w:p>
        </w:tc>
        <w:tc>
          <w:tcPr>
            <w:tcW w:w="3298" w:type="pct"/>
            <w:tcBorders>
              <w:top w:val="nil"/>
              <w:left w:val="nil"/>
              <w:bottom w:val="single" w:sz="4" w:space="0" w:color="auto"/>
              <w:right w:val="single" w:sz="4" w:space="0" w:color="auto"/>
            </w:tcBorders>
            <w:shd w:val="clear" w:color="000000" w:fill="FFFFFF"/>
            <w:vAlign w:val="center"/>
            <w:hideMark/>
          </w:tcPr>
          <w:p w14:paraId="0FA95428"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介质：</w:t>
            </w:r>
            <w:r w:rsidRPr="00A23E56">
              <w:rPr>
                <w:rFonts w:ascii="Arial" w:hAnsi="Arial" w:cs="Arial"/>
                <w:color w:val="000000"/>
              </w:rPr>
              <w:t>O2</w:t>
            </w:r>
            <w:r w:rsidRPr="00A23E56">
              <w:rPr>
                <w:rFonts w:ascii="Arial" w:hAnsi="Arial" w:cs="Arial"/>
                <w:color w:val="000000"/>
              </w:rPr>
              <w:br/>
            </w:r>
            <w:r w:rsidRPr="00A23E56">
              <w:rPr>
                <w:rFonts w:ascii="Arial" w:hAnsi="Arial" w:cs="Arial"/>
                <w:color w:val="000000"/>
              </w:rPr>
              <w:t>技术要求：保证量程符合相应气体需求</w:t>
            </w:r>
            <w:r w:rsidRPr="00A23E56">
              <w:rPr>
                <w:rFonts w:ascii="Arial" w:hAnsi="Arial" w:cs="Arial"/>
                <w:color w:val="000000"/>
              </w:rPr>
              <w:br/>
            </w:r>
            <w:r w:rsidRPr="00A23E56">
              <w:rPr>
                <w:rFonts w:ascii="Arial" w:hAnsi="Arial" w:cs="Arial"/>
                <w:color w:val="000000"/>
              </w:rPr>
              <w:t>工作温度：常温</w:t>
            </w:r>
            <w:r w:rsidRPr="00A23E56">
              <w:rPr>
                <w:rFonts w:ascii="Arial" w:hAnsi="Arial" w:cs="Arial"/>
                <w:color w:val="000000"/>
              </w:rPr>
              <w:br/>
            </w:r>
            <w:r w:rsidRPr="00A23E56">
              <w:rPr>
                <w:rFonts w:ascii="Arial" w:hAnsi="Arial" w:cs="Arial"/>
                <w:color w:val="000000"/>
              </w:rPr>
              <w:t>精度：</w:t>
            </w:r>
            <w:r w:rsidRPr="00A23E56">
              <w:rPr>
                <w:rFonts w:ascii="Arial" w:hAnsi="Arial" w:cs="Arial"/>
                <w:color w:val="000000"/>
              </w:rPr>
              <w:t>±1.5%F.S</w:t>
            </w:r>
            <w:r w:rsidRPr="00A23E56">
              <w:rPr>
                <w:rFonts w:ascii="Arial" w:hAnsi="Arial" w:cs="Arial"/>
                <w:color w:val="000000"/>
              </w:rPr>
              <w:br/>
            </w:r>
            <w:r w:rsidRPr="00A23E56">
              <w:rPr>
                <w:rFonts w:ascii="Arial" w:hAnsi="Arial" w:cs="Arial"/>
                <w:color w:val="000000"/>
              </w:rPr>
              <w:t>材质：不锈钢</w:t>
            </w:r>
          </w:p>
        </w:tc>
      </w:tr>
      <w:tr w:rsidR="00425DF5" w:rsidRPr="00A23E56" w14:paraId="5A2090BB"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336A422C"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4</w:t>
            </w:r>
          </w:p>
        </w:tc>
        <w:tc>
          <w:tcPr>
            <w:tcW w:w="1191" w:type="pct"/>
            <w:tcBorders>
              <w:top w:val="nil"/>
              <w:left w:val="nil"/>
              <w:bottom w:val="single" w:sz="4" w:space="0" w:color="auto"/>
              <w:right w:val="single" w:sz="4" w:space="0" w:color="auto"/>
            </w:tcBorders>
            <w:shd w:val="clear" w:color="000000" w:fill="FFFFFF"/>
            <w:vAlign w:val="center"/>
            <w:hideMark/>
          </w:tcPr>
          <w:p w14:paraId="0E7966A8"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原料流量控制器</w:t>
            </w:r>
          </w:p>
        </w:tc>
        <w:tc>
          <w:tcPr>
            <w:tcW w:w="3298" w:type="pct"/>
            <w:tcBorders>
              <w:top w:val="nil"/>
              <w:left w:val="nil"/>
              <w:bottom w:val="single" w:sz="4" w:space="0" w:color="auto"/>
              <w:right w:val="single" w:sz="4" w:space="0" w:color="auto"/>
            </w:tcBorders>
            <w:shd w:val="clear" w:color="000000" w:fill="FFFFFF"/>
            <w:vAlign w:val="bottom"/>
            <w:hideMark/>
          </w:tcPr>
          <w:p w14:paraId="6263F83F"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介质：</w:t>
            </w:r>
            <w:r w:rsidRPr="00A23E56">
              <w:rPr>
                <w:rFonts w:ascii="Arial" w:hAnsi="Arial" w:cs="Arial"/>
                <w:color w:val="000000"/>
              </w:rPr>
              <w:t>N2</w:t>
            </w:r>
            <w:r w:rsidRPr="00A23E56">
              <w:rPr>
                <w:rFonts w:ascii="Arial" w:hAnsi="Arial" w:cs="Arial"/>
                <w:color w:val="000000"/>
              </w:rPr>
              <w:t>、</w:t>
            </w:r>
            <w:r w:rsidRPr="00A23E56">
              <w:rPr>
                <w:rFonts w:ascii="Arial" w:hAnsi="Arial" w:cs="Arial"/>
                <w:color w:val="000000"/>
              </w:rPr>
              <w:t>CO2</w:t>
            </w:r>
            <w:r w:rsidRPr="00A23E56">
              <w:rPr>
                <w:rFonts w:ascii="Arial" w:hAnsi="Arial" w:cs="Arial"/>
                <w:color w:val="000000"/>
              </w:rPr>
              <w:t>、</w:t>
            </w:r>
            <w:r w:rsidRPr="00A23E56">
              <w:rPr>
                <w:rFonts w:ascii="Arial" w:hAnsi="Arial" w:cs="Arial"/>
                <w:color w:val="000000"/>
              </w:rPr>
              <w:t>O2</w:t>
            </w:r>
            <w:r w:rsidRPr="00A23E56">
              <w:rPr>
                <w:rFonts w:ascii="Arial" w:hAnsi="Arial" w:cs="Arial"/>
                <w:color w:val="000000"/>
              </w:rPr>
              <w:br/>
            </w:r>
            <w:r w:rsidRPr="00A23E56">
              <w:rPr>
                <w:rFonts w:ascii="Arial" w:hAnsi="Arial" w:cs="Arial"/>
                <w:color w:val="000000"/>
              </w:rPr>
              <w:t>流量范围：</w:t>
            </w:r>
            <w:r w:rsidRPr="00A23E56">
              <w:rPr>
                <w:rFonts w:ascii="Arial" w:hAnsi="Arial" w:cs="Arial"/>
                <w:color w:val="000000"/>
              </w:rPr>
              <w:t>0~63Nm3/h</w:t>
            </w:r>
            <w:r w:rsidRPr="00A23E56">
              <w:rPr>
                <w:rFonts w:ascii="Arial" w:hAnsi="Arial" w:cs="Arial"/>
                <w:color w:val="000000"/>
              </w:rPr>
              <w:br/>
            </w:r>
            <w:r w:rsidRPr="00A23E56">
              <w:rPr>
                <w:rFonts w:ascii="Arial" w:hAnsi="Arial" w:cs="Arial"/>
                <w:color w:val="000000"/>
              </w:rPr>
              <w:t>工作温度：常温</w:t>
            </w:r>
            <w:r w:rsidRPr="00A23E56">
              <w:rPr>
                <w:rFonts w:ascii="Arial" w:hAnsi="Arial" w:cs="Arial"/>
                <w:color w:val="000000"/>
              </w:rPr>
              <w:br/>
            </w:r>
            <w:r w:rsidRPr="00A23E56">
              <w:rPr>
                <w:rFonts w:ascii="Arial" w:hAnsi="Arial" w:cs="Arial"/>
                <w:color w:val="000000"/>
              </w:rPr>
              <w:t>精度：</w:t>
            </w:r>
            <w:r w:rsidRPr="00A23E56">
              <w:rPr>
                <w:rFonts w:ascii="Arial" w:hAnsi="Arial" w:cs="Arial"/>
                <w:color w:val="000000"/>
              </w:rPr>
              <w:t>±1.5%</w:t>
            </w:r>
            <w:r w:rsidRPr="00A23E56">
              <w:rPr>
                <w:rFonts w:ascii="Arial" w:hAnsi="Arial" w:cs="Arial"/>
                <w:color w:val="000000"/>
              </w:rPr>
              <w:t>设定值</w:t>
            </w:r>
            <w:r w:rsidRPr="00A23E56">
              <w:rPr>
                <w:rFonts w:ascii="Arial" w:hAnsi="Arial" w:cs="Arial"/>
                <w:color w:val="000000"/>
              </w:rPr>
              <w:br/>
            </w:r>
            <w:r w:rsidRPr="00A23E56">
              <w:rPr>
                <w:rFonts w:ascii="Arial" w:hAnsi="Arial" w:cs="Arial"/>
                <w:color w:val="000000"/>
              </w:rPr>
              <w:t>材质：不锈钢</w:t>
            </w:r>
            <w:r w:rsidRPr="00A23E56">
              <w:rPr>
                <w:rFonts w:ascii="Arial" w:hAnsi="Arial" w:cs="Arial"/>
                <w:color w:val="000000"/>
              </w:rPr>
              <w:br/>
            </w:r>
            <w:r w:rsidRPr="00A23E56">
              <w:rPr>
                <w:rFonts w:ascii="Arial" w:hAnsi="Arial" w:cs="Arial"/>
                <w:color w:val="000000"/>
              </w:rPr>
              <w:t>需精准控制输出流量</w:t>
            </w:r>
          </w:p>
        </w:tc>
      </w:tr>
      <w:tr w:rsidR="00425DF5" w:rsidRPr="00A23E56" w14:paraId="73B2AC12"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2E5D2E80"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5</w:t>
            </w:r>
          </w:p>
        </w:tc>
        <w:tc>
          <w:tcPr>
            <w:tcW w:w="1191" w:type="pct"/>
            <w:tcBorders>
              <w:top w:val="nil"/>
              <w:left w:val="nil"/>
              <w:bottom w:val="single" w:sz="4" w:space="0" w:color="auto"/>
              <w:right w:val="single" w:sz="4" w:space="0" w:color="auto"/>
            </w:tcBorders>
            <w:shd w:val="clear" w:color="000000" w:fill="FFFFFF"/>
            <w:vAlign w:val="center"/>
            <w:hideMark/>
          </w:tcPr>
          <w:p w14:paraId="47CDB2CD"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H2S</w:t>
            </w:r>
            <w:r w:rsidRPr="00A23E56">
              <w:rPr>
                <w:rFonts w:ascii="Arial" w:hAnsi="Arial" w:cs="Arial"/>
                <w:color w:val="000000"/>
              </w:rPr>
              <w:t>流量控制器</w:t>
            </w:r>
          </w:p>
        </w:tc>
        <w:tc>
          <w:tcPr>
            <w:tcW w:w="3298" w:type="pct"/>
            <w:tcBorders>
              <w:top w:val="nil"/>
              <w:left w:val="nil"/>
              <w:bottom w:val="single" w:sz="4" w:space="0" w:color="auto"/>
              <w:right w:val="single" w:sz="4" w:space="0" w:color="auto"/>
            </w:tcBorders>
            <w:shd w:val="clear" w:color="000000" w:fill="FFFFFF"/>
            <w:vAlign w:val="bottom"/>
            <w:hideMark/>
          </w:tcPr>
          <w:p w14:paraId="39513532"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介质：</w:t>
            </w:r>
            <w:r w:rsidRPr="00A23E56">
              <w:rPr>
                <w:rFonts w:ascii="Arial" w:hAnsi="Arial" w:cs="Arial"/>
                <w:color w:val="000000"/>
              </w:rPr>
              <w:t>H2S</w:t>
            </w:r>
            <w:r w:rsidRPr="00A23E56">
              <w:rPr>
                <w:rFonts w:ascii="Arial" w:hAnsi="Arial" w:cs="Arial"/>
                <w:color w:val="000000"/>
              </w:rPr>
              <w:br/>
            </w:r>
            <w:r w:rsidRPr="00A23E56">
              <w:rPr>
                <w:rFonts w:ascii="Arial" w:hAnsi="Arial" w:cs="Arial"/>
                <w:color w:val="000000"/>
              </w:rPr>
              <w:t>流量范围：</w:t>
            </w:r>
            <w:r w:rsidRPr="00A23E56">
              <w:rPr>
                <w:rFonts w:ascii="Arial" w:hAnsi="Arial" w:cs="Arial"/>
                <w:color w:val="000000"/>
              </w:rPr>
              <w:t>1NL/h</w:t>
            </w:r>
            <w:r w:rsidRPr="00A23E56">
              <w:rPr>
                <w:rFonts w:ascii="Arial" w:hAnsi="Arial" w:cs="Arial"/>
                <w:color w:val="000000"/>
              </w:rPr>
              <w:br/>
            </w:r>
            <w:r w:rsidRPr="00A23E56">
              <w:rPr>
                <w:rFonts w:ascii="Arial" w:hAnsi="Arial" w:cs="Arial"/>
                <w:color w:val="000000"/>
              </w:rPr>
              <w:t>工作温度：常温</w:t>
            </w:r>
            <w:r w:rsidRPr="00A23E56">
              <w:rPr>
                <w:rFonts w:ascii="Arial" w:hAnsi="Arial" w:cs="Arial"/>
                <w:color w:val="000000"/>
              </w:rPr>
              <w:br/>
            </w:r>
            <w:r w:rsidRPr="00A23E56">
              <w:rPr>
                <w:rFonts w:ascii="Arial" w:hAnsi="Arial" w:cs="Arial"/>
                <w:color w:val="000000"/>
              </w:rPr>
              <w:t>精度：</w:t>
            </w:r>
            <w:r w:rsidRPr="00A23E56">
              <w:rPr>
                <w:rFonts w:ascii="Arial" w:hAnsi="Arial" w:cs="Arial"/>
                <w:color w:val="000000"/>
              </w:rPr>
              <w:t>±1%</w:t>
            </w:r>
            <w:r w:rsidRPr="00A23E56">
              <w:rPr>
                <w:rFonts w:ascii="Arial" w:hAnsi="Arial" w:cs="Arial"/>
                <w:color w:val="000000"/>
              </w:rPr>
              <w:br/>
            </w:r>
            <w:r w:rsidRPr="00A23E56">
              <w:rPr>
                <w:rFonts w:ascii="Arial" w:hAnsi="Arial" w:cs="Arial"/>
                <w:color w:val="000000"/>
              </w:rPr>
              <w:t>需精准控制流量</w:t>
            </w:r>
          </w:p>
        </w:tc>
      </w:tr>
      <w:tr w:rsidR="00425DF5" w:rsidRPr="00A23E56" w14:paraId="4CF3A337"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2880260D"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6</w:t>
            </w:r>
          </w:p>
        </w:tc>
        <w:tc>
          <w:tcPr>
            <w:tcW w:w="1191" w:type="pct"/>
            <w:tcBorders>
              <w:top w:val="nil"/>
              <w:left w:val="nil"/>
              <w:bottom w:val="single" w:sz="4" w:space="0" w:color="auto"/>
              <w:right w:val="single" w:sz="4" w:space="0" w:color="auto"/>
            </w:tcBorders>
            <w:shd w:val="clear" w:color="000000" w:fill="FFFFFF"/>
            <w:vAlign w:val="center"/>
            <w:hideMark/>
          </w:tcPr>
          <w:p w14:paraId="57408FC5"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管道流量计</w:t>
            </w:r>
          </w:p>
        </w:tc>
        <w:tc>
          <w:tcPr>
            <w:tcW w:w="3298" w:type="pct"/>
            <w:tcBorders>
              <w:top w:val="nil"/>
              <w:left w:val="nil"/>
              <w:bottom w:val="single" w:sz="4" w:space="0" w:color="auto"/>
              <w:right w:val="single" w:sz="4" w:space="0" w:color="auto"/>
            </w:tcBorders>
            <w:shd w:val="clear" w:color="000000" w:fill="FFFFFF"/>
            <w:vAlign w:val="center"/>
            <w:hideMark/>
          </w:tcPr>
          <w:p w14:paraId="62D86A9B"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介质：</w:t>
            </w:r>
            <w:r w:rsidRPr="00A23E56">
              <w:rPr>
                <w:rFonts w:ascii="Arial" w:hAnsi="Arial" w:cs="Arial"/>
                <w:color w:val="000000"/>
              </w:rPr>
              <w:t>O2</w:t>
            </w:r>
            <w:r w:rsidRPr="00A23E56">
              <w:rPr>
                <w:rFonts w:ascii="Arial" w:hAnsi="Arial" w:cs="Arial"/>
                <w:color w:val="000000"/>
              </w:rPr>
              <w:t>、</w:t>
            </w:r>
            <w:r w:rsidRPr="00A23E56">
              <w:rPr>
                <w:rFonts w:ascii="Arial" w:hAnsi="Arial" w:cs="Arial"/>
                <w:color w:val="000000"/>
              </w:rPr>
              <w:t>CO2</w:t>
            </w:r>
            <w:r w:rsidRPr="00A23E56">
              <w:rPr>
                <w:rFonts w:ascii="Arial" w:hAnsi="Arial" w:cs="Arial"/>
                <w:color w:val="000000"/>
              </w:rPr>
              <w:t>、</w:t>
            </w:r>
            <w:r w:rsidRPr="00A23E56">
              <w:rPr>
                <w:rFonts w:ascii="Arial" w:hAnsi="Arial" w:cs="Arial"/>
                <w:color w:val="000000"/>
              </w:rPr>
              <w:t>N2</w:t>
            </w:r>
            <w:r w:rsidRPr="00A23E56">
              <w:rPr>
                <w:rFonts w:ascii="Arial" w:hAnsi="Arial" w:cs="Arial"/>
                <w:color w:val="000000"/>
              </w:rPr>
              <w:br/>
            </w:r>
            <w:r w:rsidRPr="00A23E56">
              <w:rPr>
                <w:rFonts w:ascii="Arial" w:hAnsi="Arial" w:cs="Arial"/>
                <w:color w:val="000000"/>
              </w:rPr>
              <w:t>技术要求：保证量程符合相应气体需求</w:t>
            </w:r>
            <w:r w:rsidRPr="00A23E56">
              <w:rPr>
                <w:rFonts w:ascii="Arial" w:hAnsi="Arial" w:cs="Arial"/>
                <w:color w:val="000000"/>
              </w:rPr>
              <w:br/>
            </w:r>
            <w:r w:rsidRPr="00A23E56">
              <w:rPr>
                <w:rFonts w:ascii="Arial" w:hAnsi="Arial" w:cs="Arial"/>
                <w:color w:val="000000"/>
              </w:rPr>
              <w:t>工作温度：常温</w:t>
            </w:r>
            <w:r w:rsidRPr="00A23E56">
              <w:rPr>
                <w:rFonts w:ascii="Arial" w:hAnsi="Arial" w:cs="Arial"/>
                <w:color w:val="000000"/>
              </w:rPr>
              <w:br/>
            </w:r>
            <w:r w:rsidRPr="00A23E56">
              <w:rPr>
                <w:rFonts w:ascii="Arial" w:hAnsi="Arial" w:cs="Arial"/>
                <w:color w:val="000000"/>
              </w:rPr>
              <w:t>精度：</w:t>
            </w:r>
            <w:r w:rsidRPr="00A23E56">
              <w:rPr>
                <w:rFonts w:ascii="Arial" w:hAnsi="Arial" w:cs="Arial"/>
                <w:color w:val="000000"/>
              </w:rPr>
              <w:t>±1.5%F.S</w:t>
            </w:r>
            <w:r w:rsidRPr="00A23E56">
              <w:rPr>
                <w:rFonts w:ascii="Arial" w:hAnsi="Arial" w:cs="Arial"/>
                <w:color w:val="000000"/>
              </w:rPr>
              <w:br/>
            </w:r>
            <w:r w:rsidRPr="00A23E56">
              <w:rPr>
                <w:rFonts w:ascii="Arial" w:hAnsi="Arial" w:cs="Arial"/>
                <w:color w:val="000000"/>
              </w:rPr>
              <w:t>材质：不锈钢</w:t>
            </w:r>
          </w:p>
        </w:tc>
      </w:tr>
      <w:tr w:rsidR="00425DF5" w:rsidRPr="00A23E56" w14:paraId="47E7160B"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39C94920"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lastRenderedPageBreak/>
              <w:t>7</w:t>
            </w:r>
          </w:p>
        </w:tc>
        <w:tc>
          <w:tcPr>
            <w:tcW w:w="1191" w:type="pct"/>
            <w:tcBorders>
              <w:top w:val="nil"/>
              <w:left w:val="nil"/>
              <w:bottom w:val="single" w:sz="4" w:space="0" w:color="auto"/>
              <w:right w:val="single" w:sz="4" w:space="0" w:color="auto"/>
            </w:tcBorders>
            <w:shd w:val="clear" w:color="000000" w:fill="FFFFFF"/>
            <w:vAlign w:val="center"/>
            <w:hideMark/>
          </w:tcPr>
          <w:p w14:paraId="7A0729C9"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湿度在线监测</w:t>
            </w:r>
          </w:p>
        </w:tc>
        <w:tc>
          <w:tcPr>
            <w:tcW w:w="3298" w:type="pct"/>
            <w:tcBorders>
              <w:top w:val="nil"/>
              <w:left w:val="nil"/>
              <w:bottom w:val="single" w:sz="4" w:space="0" w:color="auto"/>
              <w:right w:val="single" w:sz="4" w:space="0" w:color="auto"/>
            </w:tcBorders>
            <w:shd w:val="clear" w:color="000000" w:fill="FFFFFF"/>
            <w:vAlign w:val="center"/>
            <w:hideMark/>
          </w:tcPr>
          <w:p w14:paraId="7FDB0A10" w14:textId="77777777" w:rsidR="00425DF5" w:rsidRPr="00A23E56" w:rsidRDefault="00425DF5" w:rsidP="00050BCB">
            <w:pPr>
              <w:spacing w:line="288" w:lineRule="auto"/>
              <w:jc w:val="left"/>
              <w:rPr>
                <w:rFonts w:ascii="Arial" w:hAnsi="Arial" w:cs="Arial"/>
              </w:rPr>
            </w:pPr>
            <w:r w:rsidRPr="00A23E56">
              <w:rPr>
                <w:rFonts w:ascii="Arial" w:hAnsi="Arial" w:cs="Arial"/>
              </w:rPr>
              <w:t>温度：</w:t>
            </w:r>
            <w:r w:rsidRPr="00A23E56">
              <w:rPr>
                <w:rFonts w:ascii="Arial" w:hAnsi="Arial" w:cs="Arial"/>
              </w:rPr>
              <w:t>10~100</w:t>
            </w:r>
            <w:r w:rsidRPr="00A23E56">
              <w:rPr>
                <w:rFonts w:ascii="宋体" w:hAnsi="宋体" w:cs="宋体" w:hint="eastAsia"/>
              </w:rPr>
              <w:t>℃</w:t>
            </w:r>
            <w:r w:rsidRPr="00A23E56">
              <w:rPr>
                <w:rFonts w:ascii="Arial" w:hAnsi="Arial" w:cs="Arial"/>
              </w:rPr>
              <w:br/>
            </w:r>
            <w:r w:rsidRPr="00A23E56">
              <w:rPr>
                <w:rFonts w:ascii="Arial" w:hAnsi="Arial" w:cs="Arial"/>
              </w:rPr>
              <w:t>精度：</w:t>
            </w:r>
            <w:r w:rsidRPr="00A23E56">
              <w:rPr>
                <w:rFonts w:ascii="Arial" w:hAnsi="Arial" w:cs="Arial"/>
              </w:rPr>
              <w:t>±1%</w:t>
            </w:r>
            <w:r w:rsidRPr="00A23E56">
              <w:rPr>
                <w:rFonts w:ascii="Arial" w:hAnsi="Arial" w:cs="Arial"/>
              </w:rPr>
              <w:br/>
            </w:r>
            <w:r w:rsidRPr="00A23E56">
              <w:rPr>
                <w:rFonts w:ascii="Arial" w:hAnsi="Arial" w:cs="Arial"/>
              </w:rPr>
              <w:t>介质：</w:t>
            </w:r>
            <w:r w:rsidRPr="00A23E56">
              <w:rPr>
                <w:rFonts w:ascii="Arial" w:hAnsi="Arial" w:cs="Arial"/>
              </w:rPr>
              <w:t>CO2</w:t>
            </w:r>
            <w:r w:rsidRPr="00A23E56">
              <w:rPr>
                <w:rFonts w:ascii="Arial" w:hAnsi="Arial" w:cs="Arial"/>
              </w:rPr>
              <w:t>、</w:t>
            </w:r>
            <w:r w:rsidRPr="00A23E56">
              <w:rPr>
                <w:rFonts w:ascii="Arial" w:hAnsi="Arial" w:cs="Arial"/>
              </w:rPr>
              <w:t>O2</w:t>
            </w:r>
            <w:r w:rsidRPr="00A23E56">
              <w:rPr>
                <w:rFonts w:ascii="Arial" w:hAnsi="Arial" w:cs="Arial"/>
              </w:rPr>
              <w:t>、</w:t>
            </w:r>
            <w:r w:rsidRPr="00A23E56">
              <w:rPr>
                <w:rFonts w:ascii="Arial" w:hAnsi="Arial" w:cs="Arial"/>
              </w:rPr>
              <w:t xml:space="preserve">N2 </w:t>
            </w:r>
            <w:r w:rsidRPr="00A23E56">
              <w:rPr>
                <w:rFonts w:ascii="Arial" w:hAnsi="Arial" w:cs="Arial"/>
              </w:rPr>
              <w:br/>
            </w:r>
            <w:r w:rsidRPr="00A23E56">
              <w:rPr>
                <w:rFonts w:ascii="Arial" w:hAnsi="Arial" w:cs="Arial"/>
              </w:rPr>
              <w:t>入口压力：</w:t>
            </w:r>
            <w:r w:rsidRPr="00A23E56">
              <w:rPr>
                <w:rFonts w:ascii="Arial" w:hAnsi="Arial" w:cs="Arial"/>
              </w:rPr>
              <w:t xml:space="preserve">0.1MPa </w:t>
            </w:r>
          </w:p>
        </w:tc>
      </w:tr>
      <w:tr w:rsidR="00425DF5" w:rsidRPr="00A23E56" w14:paraId="4CF6D025"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0745924B"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8</w:t>
            </w:r>
          </w:p>
        </w:tc>
        <w:tc>
          <w:tcPr>
            <w:tcW w:w="1191" w:type="pct"/>
            <w:tcBorders>
              <w:top w:val="nil"/>
              <w:left w:val="nil"/>
              <w:bottom w:val="single" w:sz="4" w:space="0" w:color="auto"/>
              <w:right w:val="single" w:sz="4" w:space="0" w:color="auto"/>
            </w:tcBorders>
            <w:shd w:val="clear" w:color="000000" w:fill="FFFFFF"/>
            <w:vAlign w:val="center"/>
            <w:hideMark/>
          </w:tcPr>
          <w:p w14:paraId="130A091C"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压力传感器</w:t>
            </w:r>
          </w:p>
        </w:tc>
        <w:tc>
          <w:tcPr>
            <w:tcW w:w="3298" w:type="pct"/>
            <w:tcBorders>
              <w:top w:val="nil"/>
              <w:left w:val="nil"/>
              <w:bottom w:val="single" w:sz="4" w:space="0" w:color="auto"/>
              <w:right w:val="single" w:sz="4" w:space="0" w:color="auto"/>
            </w:tcBorders>
            <w:shd w:val="clear" w:color="000000" w:fill="FFFFFF"/>
            <w:vAlign w:val="center"/>
            <w:hideMark/>
          </w:tcPr>
          <w:p w14:paraId="030C440D"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压力：</w:t>
            </w:r>
            <w:r w:rsidRPr="00A23E56">
              <w:rPr>
                <w:rFonts w:ascii="Arial" w:hAnsi="Arial" w:cs="Arial"/>
                <w:color w:val="000000"/>
              </w:rPr>
              <w:t>0</w:t>
            </w:r>
            <w:r w:rsidRPr="00A23E56">
              <w:rPr>
                <w:rFonts w:ascii="Arial" w:hAnsi="Arial" w:cs="Arial"/>
                <w:color w:val="000000"/>
              </w:rPr>
              <w:t>～</w:t>
            </w:r>
            <w:r w:rsidRPr="00A23E56">
              <w:rPr>
                <w:rFonts w:ascii="Arial" w:hAnsi="Arial" w:cs="Arial"/>
                <w:color w:val="000000"/>
              </w:rPr>
              <w:t xml:space="preserve">2MPa                      </w:t>
            </w:r>
            <w:r w:rsidRPr="00A23E56">
              <w:rPr>
                <w:rFonts w:ascii="Arial" w:hAnsi="Arial" w:cs="Arial"/>
                <w:color w:val="000000"/>
              </w:rPr>
              <w:br/>
            </w:r>
            <w:r w:rsidRPr="00A23E56">
              <w:rPr>
                <w:rFonts w:ascii="Arial" w:hAnsi="Arial" w:cs="Arial"/>
                <w:color w:val="000000"/>
              </w:rPr>
              <w:t>接口：</w:t>
            </w:r>
            <w:r w:rsidRPr="00A23E56">
              <w:rPr>
                <w:rFonts w:ascii="Arial" w:hAnsi="Arial" w:cs="Arial"/>
                <w:color w:val="000000"/>
              </w:rPr>
              <w:t xml:space="preserve">1/4"NPT                      </w:t>
            </w:r>
            <w:r w:rsidRPr="00A23E56">
              <w:rPr>
                <w:rFonts w:ascii="Arial" w:hAnsi="Arial" w:cs="Arial"/>
                <w:color w:val="000000"/>
              </w:rPr>
              <w:br/>
            </w:r>
            <w:r w:rsidRPr="00A23E56">
              <w:rPr>
                <w:rFonts w:ascii="Arial" w:hAnsi="Arial" w:cs="Arial"/>
                <w:color w:val="000000"/>
              </w:rPr>
              <w:t>材质：不锈钢</w:t>
            </w:r>
            <w:r w:rsidRPr="00A23E56">
              <w:rPr>
                <w:rFonts w:ascii="Arial" w:hAnsi="Arial" w:cs="Arial"/>
                <w:color w:val="000000"/>
              </w:rPr>
              <w:t xml:space="preserve">                          </w:t>
            </w:r>
            <w:r w:rsidRPr="00A23E56">
              <w:rPr>
                <w:rFonts w:ascii="Arial" w:hAnsi="Arial" w:cs="Arial"/>
                <w:color w:val="000000"/>
              </w:rPr>
              <w:br/>
            </w:r>
            <w:r w:rsidRPr="00A23E56">
              <w:rPr>
                <w:rFonts w:ascii="Arial" w:hAnsi="Arial" w:cs="Arial"/>
                <w:color w:val="000000"/>
              </w:rPr>
              <w:t>输出：</w:t>
            </w:r>
            <w:r w:rsidRPr="00A23E56">
              <w:rPr>
                <w:rFonts w:ascii="Arial" w:hAnsi="Arial" w:cs="Arial"/>
                <w:color w:val="000000"/>
              </w:rPr>
              <w:t xml:space="preserve">4-20mA                       </w:t>
            </w:r>
          </w:p>
        </w:tc>
      </w:tr>
      <w:tr w:rsidR="00425DF5" w:rsidRPr="00A23E56" w14:paraId="4AAC713D"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339C0C93"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9</w:t>
            </w:r>
          </w:p>
        </w:tc>
        <w:tc>
          <w:tcPr>
            <w:tcW w:w="1191" w:type="pct"/>
            <w:tcBorders>
              <w:top w:val="nil"/>
              <w:left w:val="nil"/>
              <w:bottom w:val="single" w:sz="4" w:space="0" w:color="auto"/>
              <w:right w:val="single" w:sz="4" w:space="0" w:color="auto"/>
            </w:tcBorders>
            <w:shd w:val="clear" w:color="000000" w:fill="FFFFFF"/>
            <w:vAlign w:val="center"/>
            <w:hideMark/>
          </w:tcPr>
          <w:p w14:paraId="049B389A"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普通压力表</w:t>
            </w:r>
          </w:p>
        </w:tc>
        <w:tc>
          <w:tcPr>
            <w:tcW w:w="3298" w:type="pct"/>
            <w:tcBorders>
              <w:top w:val="nil"/>
              <w:left w:val="nil"/>
              <w:bottom w:val="single" w:sz="4" w:space="0" w:color="auto"/>
              <w:right w:val="single" w:sz="4" w:space="0" w:color="auto"/>
            </w:tcBorders>
            <w:shd w:val="clear" w:color="000000" w:fill="FFFFFF"/>
            <w:vAlign w:val="bottom"/>
            <w:hideMark/>
          </w:tcPr>
          <w:p w14:paraId="51D70D36"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量程：</w:t>
            </w:r>
            <w:r w:rsidRPr="00A23E56">
              <w:rPr>
                <w:rFonts w:ascii="Arial" w:hAnsi="Arial" w:cs="Arial"/>
                <w:color w:val="000000"/>
              </w:rPr>
              <w:t>0~13MPa</w:t>
            </w:r>
            <w:r w:rsidRPr="00A23E56">
              <w:rPr>
                <w:rFonts w:ascii="Arial" w:hAnsi="Arial" w:cs="Arial"/>
                <w:color w:val="000000"/>
              </w:rPr>
              <w:t>、</w:t>
            </w:r>
            <w:r w:rsidRPr="00A23E56">
              <w:rPr>
                <w:rFonts w:ascii="Arial" w:hAnsi="Arial" w:cs="Arial"/>
                <w:color w:val="000000"/>
              </w:rPr>
              <w:t>0</w:t>
            </w:r>
            <w:r w:rsidRPr="00A23E56">
              <w:rPr>
                <w:rFonts w:ascii="Arial" w:hAnsi="Arial" w:cs="Arial"/>
                <w:color w:val="000000"/>
              </w:rPr>
              <w:t>～</w:t>
            </w:r>
            <w:r w:rsidRPr="00A23E56">
              <w:rPr>
                <w:rFonts w:ascii="Arial" w:hAnsi="Arial" w:cs="Arial"/>
                <w:color w:val="000000"/>
              </w:rPr>
              <w:t>2MPa</w:t>
            </w:r>
            <w:r w:rsidRPr="00A23E56">
              <w:rPr>
                <w:rFonts w:ascii="Arial" w:hAnsi="Arial" w:cs="Arial"/>
                <w:color w:val="000000"/>
              </w:rPr>
              <w:t>、</w:t>
            </w:r>
            <w:r w:rsidRPr="00A23E56">
              <w:rPr>
                <w:rFonts w:ascii="Arial" w:hAnsi="Arial" w:cs="Arial"/>
                <w:color w:val="000000"/>
              </w:rPr>
              <w:t>0</w:t>
            </w:r>
            <w:r w:rsidRPr="00A23E56">
              <w:rPr>
                <w:rFonts w:ascii="Arial" w:hAnsi="Arial" w:cs="Arial"/>
                <w:color w:val="000000"/>
              </w:rPr>
              <w:t>～</w:t>
            </w:r>
            <w:r w:rsidRPr="00A23E56">
              <w:rPr>
                <w:rFonts w:ascii="Arial" w:hAnsi="Arial" w:cs="Arial"/>
                <w:color w:val="000000"/>
              </w:rPr>
              <w:t xml:space="preserve">0.5MPa         </w:t>
            </w:r>
            <w:r w:rsidRPr="00A23E56">
              <w:rPr>
                <w:rFonts w:ascii="Arial" w:hAnsi="Arial" w:cs="Arial"/>
                <w:color w:val="000000"/>
              </w:rPr>
              <w:br/>
            </w:r>
            <w:r w:rsidRPr="00A23E56">
              <w:rPr>
                <w:rFonts w:ascii="Arial" w:hAnsi="Arial" w:cs="Arial"/>
                <w:color w:val="000000"/>
              </w:rPr>
              <w:t>介质：氢气、氮气等</w:t>
            </w:r>
            <w:r w:rsidRPr="00A23E56">
              <w:rPr>
                <w:rFonts w:ascii="Arial" w:hAnsi="Arial" w:cs="Arial"/>
                <w:color w:val="000000"/>
              </w:rPr>
              <w:t xml:space="preserve">                                 </w:t>
            </w:r>
            <w:r w:rsidRPr="00A23E56">
              <w:rPr>
                <w:rFonts w:ascii="Arial" w:hAnsi="Arial" w:cs="Arial"/>
                <w:color w:val="000000"/>
              </w:rPr>
              <w:t>温度：常温（</w:t>
            </w:r>
            <w:r w:rsidRPr="00A23E56">
              <w:rPr>
                <w:rFonts w:ascii="Arial" w:hAnsi="Arial" w:cs="Arial"/>
                <w:color w:val="000000"/>
              </w:rPr>
              <w:t>100</w:t>
            </w:r>
            <w:r w:rsidRPr="00A23E56">
              <w:rPr>
                <w:rFonts w:ascii="宋体" w:hAnsi="宋体" w:cs="宋体" w:hint="eastAsia"/>
                <w:color w:val="000000"/>
              </w:rPr>
              <w:t>℃</w:t>
            </w:r>
            <w:r w:rsidRPr="00A23E56">
              <w:rPr>
                <w:rFonts w:ascii="Arial" w:hAnsi="Arial" w:cs="Arial"/>
                <w:color w:val="000000"/>
              </w:rPr>
              <w:t>）</w:t>
            </w:r>
            <w:r w:rsidRPr="00A23E56">
              <w:rPr>
                <w:rFonts w:ascii="Arial" w:hAnsi="Arial" w:cs="Arial"/>
                <w:color w:val="000000"/>
              </w:rPr>
              <w:t xml:space="preserve">                                        </w:t>
            </w:r>
            <w:r w:rsidRPr="00A23E56">
              <w:rPr>
                <w:rFonts w:ascii="Arial" w:hAnsi="Arial" w:cs="Arial"/>
                <w:color w:val="000000"/>
              </w:rPr>
              <w:t>精度：</w:t>
            </w:r>
            <w:r w:rsidRPr="00A23E56">
              <w:rPr>
                <w:rFonts w:ascii="Arial" w:hAnsi="Arial" w:cs="Arial"/>
                <w:color w:val="000000"/>
              </w:rPr>
              <w:t>2.5</w:t>
            </w:r>
            <w:r w:rsidRPr="00A23E56">
              <w:rPr>
                <w:rFonts w:ascii="Arial" w:hAnsi="Arial" w:cs="Arial"/>
                <w:color w:val="000000"/>
              </w:rPr>
              <w:t>级</w:t>
            </w:r>
            <w:r w:rsidRPr="00A23E56">
              <w:rPr>
                <w:rFonts w:ascii="Arial" w:hAnsi="Arial" w:cs="Arial"/>
                <w:color w:val="000000"/>
              </w:rPr>
              <w:t xml:space="preserve">                                      </w:t>
            </w:r>
            <w:r w:rsidRPr="00A23E56">
              <w:rPr>
                <w:rFonts w:ascii="Arial" w:hAnsi="Arial" w:cs="Arial"/>
                <w:color w:val="000000"/>
              </w:rPr>
              <w:t>接口：</w:t>
            </w:r>
            <w:r w:rsidRPr="00A23E56">
              <w:rPr>
                <w:rFonts w:ascii="Arial" w:hAnsi="Arial" w:cs="Arial"/>
                <w:color w:val="000000"/>
              </w:rPr>
              <w:t>1/4</w:t>
            </w:r>
            <w:proofErr w:type="gramStart"/>
            <w:r w:rsidRPr="00A23E56">
              <w:rPr>
                <w:rFonts w:ascii="Arial" w:hAnsi="Arial" w:cs="Arial"/>
                <w:color w:val="000000"/>
              </w:rPr>
              <w:t>”</w:t>
            </w:r>
            <w:proofErr w:type="gramEnd"/>
            <w:r w:rsidRPr="00A23E56">
              <w:rPr>
                <w:rFonts w:ascii="Arial" w:hAnsi="Arial" w:cs="Arial"/>
                <w:color w:val="000000"/>
              </w:rPr>
              <w:t>NPT</w:t>
            </w:r>
            <w:r w:rsidRPr="00A23E56">
              <w:rPr>
                <w:rFonts w:ascii="Arial" w:hAnsi="Arial" w:cs="Arial"/>
                <w:color w:val="000000"/>
              </w:rPr>
              <w:t>（轴向、径向）</w:t>
            </w:r>
            <w:r w:rsidRPr="00A23E56">
              <w:rPr>
                <w:rFonts w:ascii="Arial" w:hAnsi="Arial" w:cs="Arial"/>
                <w:color w:val="000000"/>
              </w:rPr>
              <w:t xml:space="preserve">                                           </w:t>
            </w:r>
            <w:r w:rsidRPr="00A23E56">
              <w:rPr>
                <w:rFonts w:ascii="Arial" w:hAnsi="Arial" w:cs="Arial"/>
                <w:color w:val="000000"/>
              </w:rPr>
              <w:t>表盘直径：</w:t>
            </w:r>
            <w:r w:rsidRPr="00A23E56">
              <w:rPr>
                <w:rFonts w:ascii="Arial" w:hAnsi="Arial" w:cs="Arial"/>
                <w:color w:val="000000"/>
              </w:rPr>
              <w:t xml:space="preserve">Ф63                                               </w:t>
            </w:r>
            <w:r w:rsidRPr="00A23E56">
              <w:rPr>
                <w:rFonts w:ascii="Arial" w:hAnsi="Arial" w:cs="Arial"/>
                <w:color w:val="000000"/>
              </w:rPr>
              <w:t>检测方式：</w:t>
            </w:r>
            <w:proofErr w:type="gramStart"/>
            <w:r w:rsidRPr="00A23E56">
              <w:rPr>
                <w:rFonts w:ascii="Arial" w:hAnsi="Arial" w:cs="Arial"/>
                <w:color w:val="000000"/>
              </w:rPr>
              <w:t>禁油检测</w:t>
            </w:r>
            <w:proofErr w:type="gramEnd"/>
          </w:p>
        </w:tc>
      </w:tr>
      <w:tr w:rsidR="00425DF5" w:rsidRPr="00A23E56" w14:paraId="3569D0D3"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54811770"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10</w:t>
            </w:r>
          </w:p>
        </w:tc>
        <w:tc>
          <w:tcPr>
            <w:tcW w:w="1191" w:type="pct"/>
            <w:tcBorders>
              <w:top w:val="nil"/>
              <w:left w:val="nil"/>
              <w:bottom w:val="single" w:sz="4" w:space="0" w:color="auto"/>
              <w:right w:val="single" w:sz="4" w:space="0" w:color="auto"/>
            </w:tcBorders>
            <w:shd w:val="clear" w:color="000000" w:fill="FFFFFF"/>
            <w:vAlign w:val="center"/>
            <w:hideMark/>
          </w:tcPr>
          <w:p w14:paraId="776CFB33" w14:textId="77777777" w:rsidR="00425DF5" w:rsidRPr="00A23E56" w:rsidRDefault="00425DF5" w:rsidP="00BC7B41">
            <w:pPr>
              <w:spacing w:line="288" w:lineRule="auto"/>
              <w:jc w:val="center"/>
              <w:rPr>
                <w:rFonts w:ascii="Arial" w:hAnsi="Arial" w:cs="Arial"/>
              </w:rPr>
            </w:pPr>
            <w:r w:rsidRPr="00A23E56">
              <w:rPr>
                <w:rFonts w:ascii="Arial" w:hAnsi="Arial" w:cs="Arial"/>
              </w:rPr>
              <w:t>CO2</w:t>
            </w:r>
            <w:r w:rsidRPr="00A23E56">
              <w:rPr>
                <w:rFonts w:ascii="Arial" w:hAnsi="Arial" w:cs="Arial"/>
              </w:rPr>
              <w:br/>
            </w:r>
            <w:r w:rsidRPr="00A23E56">
              <w:rPr>
                <w:rFonts w:ascii="Arial" w:hAnsi="Arial" w:cs="Arial"/>
              </w:rPr>
              <w:t>在线监测单元</w:t>
            </w:r>
          </w:p>
        </w:tc>
        <w:tc>
          <w:tcPr>
            <w:tcW w:w="3298" w:type="pct"/>
            <w:tcBorders>
              <w:top w:val="nil"/>
              <w:left w:val="nil"/>
              <w:bottom w:val="single" w:sz="4" w:space="0" w:color="auto"/>
              <w:right w:val="single" w:sz="4" w:space="0" w:color="auto"/>
            </w:tcBorders>
            <w:shd w:val="clear" w:color="000000" w:fill="FFFFFF"/>
            <w:vAlign w:val="center"/>
            <w:hideMark/>
          </w:tcPr>
          <w:p w14:paraId="2AEDD9BA" w14:textId="77777777" w:rsidR="00425DF5" w:rsidRPr="00A23E56" w:rsidRDefault="00425DF5" w:rsidP="00050BCB">
            <w:pPr>
              <w:spacing w:line="288" w:lineRule="auto"/>
              <w:jc w:val="left"/>
              <w:rPr>
                <w:rFonts w:ascii="Arial" w:hAnsi="Arial" w:cs="Arial"/>
              </w:rPr>
            </w:pPr>
            <w:r w:rsidRPr="00A23E56">
              <w:rPr>
                <w:rFonts w:ascii="Arial" w:hAnsi="Arial" w:cs="Arial"/>
              </w:rPr>
              <w:t>监测内容：</w:t>
            </w:r>
            <w:r w:rsidRPr="00A23E56">
              <w:rPr>
                <w:rFonts w:ascii="Arial" w:hAnsi="Arial" w:cs="Arial"/>
              </w:rPr>
              <w:t>CO2</w:t>
            </w:r>
            <w:r w:rsidRPr="00A23E56">
              <w:rPr>
                <w:rFonts w:ascii="Arial" w:hAnsi="Arial" w:cs="Arial"/>
              </w:rPr>
              <w:t>浓度</w:t>
            </w:r>
            <w:r w:rsidRPr="00A23E56">
              <w:rPr>
                <w:rFonts w:ascii="Arial" w:hAnsi="Arial" w:cs="Arial"/>
              </w:rPr>
              <w:t xml:space="preserve">  </w:t>
            </w:r>
            <w:r w:rsidRPr="00A23E56">
              <w:rPr>
                <w:rFonts w:ascii="Arial" w:hAnsi="Arial" w:cs="Arial"/>
              </w:rPr>
              <w:br/>
            </w:r>
            <w:r w:rsidRPr="00A23E56">
              <w:rPr>
                <w:rFonts w:ascii="Arial" w:hAnsi="Arial" w:cs="Arial"/>
              </w:rPr>
              <w:t>量程：</w:t>
            </w:r>
            <w:r w:rsidRPr="00A23E56">
              <w:rPr>
                <w:rFonts w:ascii="Arial" w:hAnsi="Arial" w:cs="Arial"/>
              </w:rPr>
              <w:t xml:space="preserve">0-100%VOL   </w:t>
            </w:r>
            <w:r w:rsidRPr="00A23E56">
              <w:rPr>
                <w:rFonts w:ascii="Arial" w:hAnsi="Arial" w:cs="Arial"/>
              </w:rPr>
              <w:br/>
            </w:r>
            <w:r w:rsidRPr="00A23E56">
              <w:rPr>
                <w:rFonts w:ascii="Arial" w:hAnsi="Arial" w:cs="Arial"/>
              </w:rPr>
              <w:t>分辨率：</w:t>
            </w:r>
            <w:r w:rsidRPr="00A23E56">
              <w:rPr>
                <w:rFonts w:ascii="Arial" w:hAnsi="Arial" w:cs="Arial"/>
              </w:rPr>
              <w:t>0.01%VOL</w:t>
            </w:r>
            <w:r w:rsidRPr="00A23E56">
              <w:rPr>
                <w:rFonts w:ascii="Arial" w:hAnsi="Arial" w:cs="Arial"/>
              </w:rPr>
              <w:br/>
            </w:r>
            <w:r w:rsidRPr="00A23E56">
              <w:rPr>
                <w:rFonts w:ascii="Arial" w:hAnsi="Arial" w:cs="Arial"/>
              </w:rPr>
              <w:t>需配置进口传感器</w:t>
            </w:r>
            <w:r w:rsidRPr="00A23E56">
              <w:rPr>
                <w:rFonts w:ascii="Arial" w:hAnsi="Arial" w:cs="Arial"/>
              </w:rPr>
              <w:t xml:space="preserve"> </w:t>
            </w:r>
          </w:p>
        </w:tc>
      </w:tr>
      <w:tr w:rsidR="00425DF5" w:rsidRPr="00A23E56" w14:paraId="78C838FF"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377CF05E"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11</w:t>
            </w:r>
          </w:p>
        </w:tc>
        <w:tc>
          <w:tcPr>
            <w:tcW w:w="1191" w:type="pct"/>
            <w:tcBorders>
              <w:top w:val="nil"/>
              <w:left w:val="nil"/>
              <w:bottom w:val="single" w:sz="4" w:space="0" w:color="auto"/>
              <w:right w:val="single" w:sz="4" w:space="0" w:color="auto"/>
            </w:tcBorders>
            <w:shd w:val="clear" w:color="000000" w:fill="FFFFFF"/>
            <w:vAlign w:val="center"/>
            <w:hideMark/>
          </w:tcPr>
          <w:p w14:paraId="4F1E1C17" w14:textId="77777777" w:rsidR="00425DF5" w:rsidRPr="00A23E56" w:rsidRDefault="00425DF5" w:rsidP="00BC7B41">
            <w:pPr>
              <w:spacing w:line="288" w:lineRule="auto"/>
              <w:jc w:val="center"/>
              <w:rPr>
                <w:rFonts w:ascii="Arial" w:hAnsi="Arial" w:cs="Arial"/>
              </w:rPr>
            </w:pPr>
            <w:r w:rsidRPr="00A23E56">
              <w:rPr>
                <w:rFonts w:ascii="Arial" w:hAnsi="Arial" w:cs="Arial"/>
              </w:rPr>
              <w:t>H2S</w:t>
            </w:r>
            <w:r w:rsidRPr="00A23E56">
              <w:rPr>
                <w:rFonts w:ascii="Arial" w:hAnsi="Arial" w:cs="Arial"/>
              </w:rPr>
              <w:br/>
            </w:r>
            <w:r w:rsidRPr="00A23E56">
              <w:rPr>
                <w:rFonts w:ascii="Arial" w:hAnsi="Arial" w:cs="Arial"/>
              </w:rPr>
              <w:t>在线监测单元</w:t>
            </w:r>
          </w:p>
        </w:tc>
        <w:tc>
          <w:tcPr>
            <w:tcW w:w="3298" w:type="pct"/>
            <w:tcBorders>
              <w:top w:val="nil"/>
              <w:left w:val="nil"/>
              <w:bottom w:val="single" w:sz="4" w:space="0" w:color="auto"/>
              <w:right w:val="single" w:sz="4" w:space="0" w:color="auto"/>
            </w:tcBorders>
            <w:shd w:val="clear" w:color="000000" w:fill="FFFFFF"/>
            <w:vAlign w:val="center"/>
            <w:hideMark/>
          </w:tcPr>
          <w:p w14:paraId="5128854E" w14:textId="77777777" w:rsidR="00425DF5" w:rsidRPr="00A23E56" w:rsidRDefault="00425DF5" w:rsidP="00050BCB">
            <w:pPr>
              <w:spacing w:line="288" w:lineRule="auto"/>
              <w:jc w:val="left"/>
              <w:rPr>
                <w:rFonts w:ascii="Arial" w:hAnsi="Arial" w:cs="Arial"/>
              </w:rPr>
            </w:pPr>
            <w:r w:rsidRPr="00A23E56">
              <w:rPr>
                <w:rFonts w:ascii="Arial" w:hAnsi="Arial" w:cs="Arial"/>
              </w:rPr>
              <w:t>监测内容：</w:t>
            </w:r>
            <w:r w:rsidRPr="00A23E56">
              <w:rPr>
                <w:rFonts w:ascii="Arial" w:hAnsi="Arial" w:cs="Arial"/>
              </w:rPr>
              <w:t>H2S</w:t>
            </w:r>
            <w:r w:rsidRPr="00A23E56">
              <w:rPr>
                <w:rFonts w:ascii="Arial" w:hAnsi="Arial" w:cs="Arial"/>
              </w:rPr>
              <w:t>浓度</w:t>
            </w:r>
            <w:r w:rsidRPr="00A23E56">
              <w:rPr>
                <w:rFonts w:ascii="Arial" w:hAnsi="Arial" w:cs="Arial"/>
              </w:rPr>
              <w:t xml:space="preserve">  </w:t>
            </w:r>
            <w:r w:rsidRPr="00A23E56">
              <w:rPr>
                <w:rFonts w:ascii="Arial" w:hAnsi="Arial" w:cs="Arial"/>
              </w:rPr>
              <w:br/>
            </w:r>
            <w:r w:rsidRPr="00A23E56">
              <w:rPr>
                <w:rFonts w:ascii="Arial" w:hAnsi="Arial" w:cs="Arial"/>
              </w:rPr>
              <w:t>量程：</w:t>
            </w:r>
            <w:r w:rsidRPr="00A23E56">
              <w:rPr>
                <w:rFonts w:ascii="Arial" w:hAnsi="Arial" w:cs="Arial"/>
              </w:rPr>
              <w:t xml:space="preserve">0-100%VOL   </w:t>
            </w:r>
            <w:r w:rsidRPr="00A23E56">
              <w:rPr>
                <w:rFonts w:ascii="Arial" w:hAnsi="Arial" w:cs="Arial"/>
              </w:rPr>
              <w:br/>
            </w:r>
            <w:r w:rsidRPr="00A23E56">
              <w:rPr>
                <w:rFonts w:ascii="Arial" w:hAnsi="Arial" w:cs="Arial"/>
              </w:rPr>
              <w:t>精度：</w:t>
            </w:r>
            <w:r w:rsidRPr="00A23E56">
              <w:rPr>
                <w:rFonts w:ascii="Arial" w:hAnsi="Arial" w:cs="Arial"/>
              </w:rPr>
              <w:t>≤±3%</w:t>
            </w:r>
            <w:r w:rsidRPr="00A23E56">
              <w:rPr>
                <w:rFonts w:ascii="Arial" w:hAnsi="Arial" w:cs="Arial"/>
              </w:rPr>
              <w:t>（实际浓度，更高精度视具体传感器而定）</w:t>
            </w:r>
            <w:r w:rsidRPr="00A23E56">
              <w:rPr>
                <w:rFonts w:ascii="Arial" w:hAnsi="Arial" w:cs="Arial"/>
              </w:rPr>
              <w:br/>
            </w:r>
            <w:r w:rsidRPr="00A23E56">
              <w:rPr>
                <w:rFonts w:ascii="Arial" w:hAnsi="Arial" w:cs="Arial"/>
              </w:rPr>
              <w:t>重复性：</w:t>
            </w:r>
            <w:r w:rsidRPr="00A23E56">
              <w:rPr>
                <w:rFonts w:ascii="Arial" w:hAnsi="Arial" w:cs="Arial"/>
              </w:rPr>
              <w:t>≤±1%</w:t>
            </w:r>
            <w:r w:rsidRPr="00A23E56">
              <w:rPr>
                <w:rFonts w:ascii="Arial" w:hAnsi="Arial" w:cs="Arial"/>
              </w:rPr>
              <w:br/>
            </w:r>
            <w:r w:rsidRPr="00A23E56">
              <w:rPr>
                <w:rFonts w:ascii="Arial" w:hAnsi="Arial" w:cs="Arial"/>
              </w:rPr>
              <w:t>零点漂移：</w:t>
            </w:r>
            <w:r w:rsidRPr="00A23E56">
              <w:rPr>
                <w:rFonts w:ascii="Arial" w:hAnsi="Arial" w:cs="Arial"/>
              </w:rPr>
              <w:t>≤±1%</w:t>
            </w:r>
            <w:r w:rsidRPr="00A23E56">
              <w:rPr>
                <w:rFonts w:ascii="Arial" w:hAnsi="Arial" w:cs="Arial"/>
              </w:rPr>
              <w:t>（</w:t>
            </w:r>
            <w:r w:rsidRPr="00A23E56">
              <w:rPr>
                <w:rFonts w:ascii="Arial" w:hAnsi="Arial" w:cs="Arial"/>
              </w:rPr>
              <w:t>F.S/</w:t>
            </w:r>
            <w:r w:rsidRPr="00A23E56">
              <w:rPr>
                <w:rFonts w:ascii="Arial" w:hAnsi="Arial" w:cs="Arial"/>
              </w:rPr>
              <w:t>年）</w:t>
            </w:r>
            <w:r w:rsidRPr="00A23E56">
              <w:rPr>
                <w:rFonts w:ascii="Arial" w:hAnsi="Arial" w:cs="Arial"/>
              </w:rPr>
              <w:br/>
            </w:r>
            <w:r w:rsidRPr="00A23E56">
              <w:rPr>
                <w:rFonts w:ascii="Arial" w:hAnsi="Arial" w:cs="Arial"/>
              </w:rPr>
              <w:t>响应时间：</w:t>
            </w:r>
            <w:r w:rsidRPr="00A23E56">
              <w:rPr>
                <w:rFonts w:ascii="Arial" w:hAnsi="Arial" w:cs="Arial"/>
              </w:rPr>
              <w:t>≤20</w:t>
            </w:r>
            <w:r w:rsidRPr="00A23E56">
              <w:rPr>
                <w:rFonts w:ascii="Arial" w:hAnsi="Arial" w:cs="Arial"/>
              </w:rPr>
              <w:t>秒（</w:t>
            </w:r>
            <w:r w:rsidRPr="00A23E56">
              <w:rPr>
                <w:rFonts w:ascii="Arial" w:hAnsi="Arial" w:cs="Arial"/>
              </w:rPr>
              <w:t>T90</w:t>
            </w:r>
            <w:r w:rsidRPr="00A23E56">
              <w:rPr>
                <w:rFonts w:ascii="Arial" w:hAnsi="Arial" w:cs="Arial"/>
              </w:rPr>
              <w:t>）</w:t>
            </w:r>
            <w:r w:rsidRPr="00A23E56">
              <w:rPr>
                <w:rFonts w:ascii="Arial" w:hAnsi="Arial" w:cs="Arial"/>
              </w:rPr>
              <w:br/>
            </w:r>
            <w:r w:rsidRPr="00A23E56">
              <w:rPr>
                <w:rFonts w:ascii="Arial" w:hAnsi="Arial" w:cs="Arial"/>
              </w:rPr>
              <w:t>恢复时间：</w:t>
            </w:r>
            <w:r w:rsidRPr="00A23E56">
              <w:rPr>
                <w:rFonts w:ascii="Arial" w:hAnsi="Arial" w:cs="Arial"/>
              </w:rPr>
              <w:t>≤20</w:t>
            </w:r>
            <w:r w:rsidRPr="00A23E56">
              <w:rPr>
                <w:rFonts w:ascii="Arial" w:hAnsi="Arial" w:cs="Arial"/>
              </w:rPr>
              <w:t>秒</w:t>
            </w:r>
            <w:r w:rsidRPr="00A23E56">
              <w:rPr>
                <w:rFonts w:ascii="Arial" w:hAnsi="Arial" w:cs="Arial"/>
              </w:rPr>
              <w:br/>
            </w:r>
            <w:r w:rsidRPr="00A23E56">
              <w:rPr>
                <w:rFonts w:ascii="Arial" w:hAnsi="Arial" w:cs="Arial"/>
              </w:rPr>
              <w:t>需配置进口传感器</w:t>
            </w:r>
          </w:p>
        </w:tc>
      </w:tr>
      <w:tr w:rsidR="00425DF5" w:rsidRPr="00A23E56" w14:paraId="6D5D1441"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343F7810"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12</w:t>
            </w:r>
          </w:p>
        </w:tc>
        <w:tc>
          <w:tcPr>
            <w:tcW w:w="1191" w:type="pct"/>
            <w:tcBorders>
              <w:top w:val="nil"/>
              <w:left w:val="nil"/>
              <w:bottom w:val="single" w:sz="4" w:space="0" w:color="auto"/>
              <w:right w:val="single" w:sz="4" w:space="0" w:color="auto"/>
            </w:tcBorders>
            <w:shd w:val="clear" w:color="000000" w:fill="FFFFFF"/>
            <w:vAlign w:val="center"/>
            <w:hideMark/>
          </w:tcPr>
          <w:p w14:paraId="01EDC72C"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减压阀</w:t>
            </w:r>
          </w:p>
        </w:tc>
        <w:tc>
          <w:tcPr>
            <w:tcW w:w="3298" w:type="pct"/>
            <w:tcBorders>
              <w:top w:val="nil"/>
              <w:left w:val="nil"/>
              <w:bottom w:val="single" w:sz="4" w:space="0" w:color="auto"/>
              <w:right w:val="single" w:sz="4" w:space="0" w:color="auto"/>
            </w:tcBorders>
            <w:shd w:val="clear" w:color="000000" w:fill="FFFFFF"/>
            <w:vAlign w:val="bottom"/>
            <w:hideMark/>
          </w:tcPr>
          <w:p w14:paraId="19FE8FCB"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技术要求：保证调节范围符合相应气体需求</w:t>
            </w:r>
            <w:r w:rsidRPr="00A23E56">
              <w:rPr>
                <w:rFonts w:ascii="Arial" w:hAnsi="Arial" w:cs="Arial"/>
                <w:color w:val="000000"/>
              </w:rPr>
              <w:t xml:space="preserve">                     </w:t>
            </w:r>
            <w:r w:rsidRPr="00A23E56">
              <w:rPr>
                <w:rFonts w:ascii="Arial" w:hAnsi="Arial" w:cs="Arial"/>
                <w:color w:val="000000"/>
              </w:rPr>
              <w:br/>
            </w:r>
            <w:r w:rsidRPr="00A23E56">
              <w:rPr>
                <w:rFonts w:ascii="Arial" w:hAnsi="Arial" w:cs="Arial"/>
                <w:color w:val="000000"/>
              </w:rPr>
              <w:t>出口压力：</w:t>
            </w:r>
            <w:r w:rsidRPr="00A23E56">
              <w:rPr>
                <w:rFonts w:ascii="Arial" w:hAnsi="Arial" w:cs="Arial"/>
                <w:color w:val="000000"/>
              </w:rPr>
              <w:t xml:space="preserve">0~0.7MPa                                             </w:t>
            </w:r>
            <w:r w:rsidRPr="00A23E56">
              <w:rPr>
                <w:rFonts w:ascii="Arial" w:hAnsi="Arial" w:cs="Arial"/>
                <w:color w:val="000000"/>
              </w:rPr>
              <w:br/>
            </w:r>
            <w:r w:rsidRPr="00A23E56">
              <w:rPr>
                <w:rFonts w:ascii="Arial" w:hAnsi="Arial" w:cs="Arial"/>
                <w:color w:val="000000"/>
              </w:rPr>
              <w:t>材质：</w:t>
            </w:r>
            <w:r w:rsidRPr="00A23E56">
              <w:rPr>
                <w:rFonts w:ascii="Arial" w:hAnsi="Arial" w:cs="Arial"/>
                <w:color w:val="000000"/>
              </w:rPr>
              <w:t>316L</w:t>
            </w:r>
          </w:p>
        </w:tc>
      </w:tr>
      <w:tr w:rsidR="00425DF5" w:rsidRPr="00A23E56" w14:paraId="6E08AD9C"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26DEF228"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13</w:t>
            </w:r>
          </w:p>
        </w:tc>
        <w:tc>
          <w:tcPr>
            <w:tcW w:w="1191" w:type="pct"/>
            <w:tcBorders>
              <w:top w:val="nil"/>
              <w:left w:val="nil"/>
              <w:bottom w:val="single" w:sz="4" w:space="0" w:color="auto"/>
              <w:right w:val="single" w:sz="4" w:space="0" w:color="auto"/>
            </w:tcBorders>
            <w:shd w:val="clear" w:color="000000" w:fill="FFFFFF"/>
            <w:vAlign w:val="center"/>
            <w:hideMark/>
          </w:tcPr>
          <w:p w14:paraId="51FCBBC7" w14:textId="77777777" w:rsidR="00425DF5" w:rsidRPr="00A23E56" w:rsidRDefault="00425DF5" w:rsidP="00BC7B41">
            <w:pPr>
              <w:spacing w:line="288" w:lineRule="auto"/>
              <w:jc w:val="center"/>
              <w:rPr>
                <w:rFonts w:ascii="Arial" w:hAnsi="Arial" w:cs="Arial"/>
                <w:color w:val="000000"/>
              </w:rPr>
            </w:pPr>
            <w:proofErr w:type="gramStart"/>
            <w:r w:rsidRPr="00A23E56">
              <w:rPr>
                <w:rFonts w:ascii="Arial" w:hAnsi="Arial" w:cs="Arial"/>
                <w:color w:val="000000"/>
              </w:rPr>
              <w:t>背压阀</w:t>
            </w:r>
            <w:proofErr w:type="gramEnd"/>
          </w:p>
        </w:tc>
        <w:tc>
          <w:tcPr>
            <w:tcW w:w="3298" w:type="pct"/>
            <w:tcBorders>
              <w:top w:val="nil"/>
              <w:left w:val="nil"/>
              <w:bottom w:val="single" w:sz="4" w:space="0" w:color="auto"/>
              <w:right w:val="single" w:sz="4" w:space="0" w:color="auto"/>
            </w:tcBorders>
            <w:shd w:val="clear" w:color="000000" w:fill="FFFFFF"/>
            <w:vAlign w:val="bottom"/>
            <w:hideMark/>
          </w:tcPr>
          <w:p w14:paraId="67BC9390"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技术要求：保证调节范围符合相应气体需求</w:t>
            </w:r>
            <w:r w:rsidRPr="00A23E56">
              <w:rPr>
                <w:rFonts w:ascii="Arial" w:hAnsi="Arial" w:cs="Arial"/>
                <w:color w:val="000000"/>
              </w:rPr>
              <w:t xml:space="preserve">                     </w:t>
            </w:r>
            <w:r w:rsidRPr="00A23E56">
              <w:rPr>
                <w:rFonts w:ascii="Arial" w:hAnsi="Arial" w:cs="Arial"/>
                <w:color w:val="000000"/>
              </w:rPr>
              <w:br/>
            </w:r>
            <w:r w:rsidRPr="00A23E56">
              <w:rPr>
                <w:rFonts w:ascii="Arial" w:hAnsi="Arial" w:cs="Arial"/>
                <w:color w:val="000000"/>
              </w:rPr>
              <w:t>出口压力：</w:t>
            </w:r>
            <w:r w:rsidRPr="00A23E56">
              <w:rPr>
                <w:rFonts w:ascii="Arial" w:hAnsi="Arial" w:cs="Arial"/>
                <w:color w:val="000000"/>
              </w:rPr>
              <w:t xml:space="preserve">0~0.7MPa                                             </w:t>
            </w:r>
            <w:r w:rsidRPr="00A23E56">
              <w:rPr>
                <w:rFonts w:ascii="Arial" w:hAnsi="Arial" w:cs="Arial"/>
                <w:color w:val="000000"/>
              </w:rPr>
              <w:br/>
            </w:r>
            <w:r w:rsidRPr="00A23E56">
              <w:rPr>
                <w:rFonts w:ascii="Arial" w:hAnsi="Arial" w:cs="Arial"/>
                <w:color w:val="000000"/>
              </w:rPr>
              <w:t>材质：不锈钢</w:t>
            </w:r>
          </w:p>
        </w:tc>
      </w:tr>
      <w:tr w:rsidR="00425DF5" w:rsidRPr="00A23E56" w14:paraId="79657C3C"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5DF92EC9"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lastRenderedPageBreak/>
              <w:t>14</w:t>
            </w:r>
          </w:p>
        </w:tc>
        <w:tc>
          <w:tcPr>
            <w:tcW w:w="1191" w:type="pct"/>
            <w:tcBorders>
              <w:top w:val="nil"/>
              <w:left w:val="nil"/>
              <w:bottom w:val="single" w:sz="4" w:space="0" w:color="auto"/>
              <w:right w:val="single" w:sz="4" w:space="0" w:color="auto"/>
            </w:tcBorders>
            <w:shd w:val="clear" w:color="000000" w:fill="FFFFFF"/>
            <w:vAlign w:val="center"/>
            <w:hideMark/>
          </w:tcPr>
          <w:p w14:paraId="3B84AB43" w14:textId="77777777" w:rsidR="00425DF5" w:rsidRPr="00A23E56" w:rsidRDefault="00425DF5" w:rsidP="00BC7B41">
            <w:pPr>
              <w:spacing w:line="288" w:lineRule="auto"/>
              <w:jc w:val="center"/>
              <w:rPr>
                <w:rFonts w:ascii="Arial" w:hAnsi="Arial" w:cs="Arial"/>
              </w:rPr>
            </w:pPr>
            <w:r w:rsidRPr="00A23E56">
              <w:rPr>
                <w:rFonts w:ascii="Arial" w:hAnsi="Arial" w:cs="Arial"/>
              </w:rPr>
              <w:t>两通球阀</w:t>
            </w:r>
          </w:p>
        </w:tc>
        <w:tc>
          <w:tcPr>
            <w:tcW w:w="3298" w:type="pct"/>
            <w:tcBorders>
              <w:top w:val="nil"/>
              <w:left w:val="nil"/>
              <w:bottom w:val="single" w:sz="4" w:space="0" w:color="auto"/>
              <w:right w:val="single" w:sz="4" w:space="0" w:color="auto"/>
            </w:tcBorders>
            <w:shd w:val="clear" w:color="000000" w:fill="FFFFFF"/>
            <w:vAlign w:val="bottom"/>
            <w:hideMark/>
          </w:tcPr>
          <w:p w14:paraId="6BAB05CD" w14:textId="77777777" w:rsidR="00425DF5" w:rsidRPr="00A23E56" w:rsidRDefault="00425DF5" w:rsidP="00050BCB">
            <w:pPr>
              <w:spacing w:line="288" w:lineRule="auto"/>
              <w:jc w:val="left"/>
              <w:rPr>
                <w:rFonts w:ascii="Arial" w:hAnsi="Arial" w:cs="Arial"/>
              </w:rPr>
            </w:pPr>
            <w:r w:rsidRPr="00A23E56">
              <w:rPr>
                <w:rFonts w:ascii="Arial" w:hAnsi="Arial" w:cs="Arial"/>
              </w:rPr>
              <w:t>使用压力：</w:t>
            </w:r>
            <w:r w:rsidRPr="00A23E56">
              <w:rPr>
                <w:rFonts w:ascii="Arial" w:hAnsi="Arial" w:cs="Arial"/>
              </w:rPr>
              <w:t>0~2MPa</w:t>
            </w:r>
            <w:r w:rsidRPr="00A23E56">
              <w:rPr>
                <w:rFonts w:ascii="Arial" w:hAnsi="Arial" w:cs="Arial"/>
              </w:rPr>
              <w:br/>
            </w:r>
            <w:r w:rsidRPr="00A23E56">
              <w:rPr>
                <w:rFonts w:ascii="Arial" w:hAnsi="Arial" w:cs="Arial"/>
              </w:rPr>
              <w:t>材质：</w:t>
            </w:r>
            <w:r w:rsidRPr="00A23E56">
              <w:rPr>
                <w:rFonts w:ascii="Arial" w:hAnsi="Arial" w:cs="Arial"/>
              </w:rPr>
              <w:t>316SS</w:t>
            </w:r>
          </w:p>
        </w:tc>
      </w:tr>
      <w:tr w:rsidR="00425DF5" w:rsidRPr="00A23E56" w14:paraId="75834922"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455C1277"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15</w:t>
            </w:r>
          </w:p>
        </w:tc>
        <w:tc>
          <w:tcPr>
            <w:tcW w:w="1191" w:type="pct"/>
            <w:tcBorders>
              <w:top w:val="nil"/>
              <w:left w:val="nil"/>
              <w:bottom w:val="single" w:sz="4" w:space="0" w:color="auto"/>
              <w:right w:val="single" w:sz="4" w:space="0" w:color="auto"/>
            </w:tcBorders>
            <w:shd w:val="clear" w:color="000000" w:fill="FFFFFF"/>
            <w:vAlign w:val="center"/>
            <w:hideMark/>
          </w:tcPr>
          <w:p w14:paraId="783D450E" w14:textId="77777777" w:rsidR="00425DF5" w:rsidRPr="00A23E56" w:rsidRDefault="00425DF5" w:rsidP="00BC7B41">
            <w:pPr>
              <w:spacing w:line="288" w:lineRule="auto"/>
              <w:jc w:val="center"/>
              <w:rPr>
                <w:rFonts w:ascii="Arial" w:hAnsi="Arial" w:cs="Arial"/>
              </w:rPr>
            </w:pPr>
            <w:r w:rsidRPr="00A23E56">
              <w:rPr>
                <w:rFonts w:ascii="Arial" w:hAnsi="Arial" w:cs="Arial"/>
              </w:rPr>
              <w:t>两通球阀</w:t>
            </w:r>
            <w:r w:rsidRPr="00A23E56">
              <w:rPr>
                <w:rFonts w:ascii="Arial" w:hAnsi="Arial" w:cs="Arial"/>
              </w:rPr>
              <w:br/>
              <w:t>(H2S)</w:t>
            </w:r>
          </w:p>
        </w:tc>
        <w:tc>
          <w:tcPr>
            <w:tcW w:w="3298" w:type="pct"/>
            <w:tcBorders>
              <w:top w:val="nil"/>
              <w:left w:val="nil"/>
              <w:bottom w:val="single" w:sz="4" w:space="0" w:color="auto"/>
              <w:right w:val="single" w:sz="4" w:space="0" w:color="auto"/>
            </w:tcBorders>
            <w:shd w:val="clear" w:color="000000" w:fill="FFFFFF"/>
            <w:vAlign w:val="bottom"/>
            <w:hideMark/>
          </w:tcPr>
          <w:p w14:paraId="618F2484" w14:textId="77777777" w:rsidR="00425DF5" w:rsidRPr="00A23E56" w:rsidRDefault="00425DF5" w:rsidP="00050BCB">
            <w:pPr>
              <w:spacing w:line="288" w:lineRule="auto"/>
              <w:jc w:val="left"/>
              <w:rPr>
                <w:rFonts w:ascii="Arial" w:hAnsi="Arial" w:cs="Arial"/>
              </w:rPr>
            </w:pPr>
            <w:r w:rsidRPr="00A23E56">
              <w:rPr>
                <w:rFonts w:ascii="Arial" w:hAnsi="Arial" w:cs="Arial"/>
              </w:rPr>
              <w:t>使用压力：</w:t>
            </w:r>
            <w:r w:rsidRPr="00A23E56">
              <w:rPr>
                <w:rFonts w:ascii="Arial" w:hAnsi="Arial" w:cs="Arial"/>
              </w:rPr>
              <w:t>1.6MPa</w:t>
            </w:r>
            <w:r w:rsidRPr="00A23E56">
              <w:rPr>
                <w:rFonts w:ascii="Arial" w:hAnsi="Arial" w:cs="Arial"/>
              </w:rPr>
              <w:br/>
            </w:r>
            <w:r w:rsidRPr="00A23E56">
              <w:rPr>
                <w:rFonts w:ascii="Arial" w:hAnsi="Arial" w:cs="Arial"/>
              </w:rPr>
              <w:t>介质：</w:t>
            </w:r>
            <w:r w:rsidRPr="00A23E56">
              <w:rPr>
                <w:rFonts w:ascii="Arial" w:hAnsi="Arial" w:cs="Arial"/>
              </w:rPr>
              <w:t>H2S</w:t>
            </w:r>
            <w:r w:rsidRPr="00A23E56">
              <w:rPr>
                <w:rFonts w:ascii="Arial" w:hAnsi="Arial" w:cs="Arial"/>
              </w:rPr>
              <w:br/>
            </w:r>
            <w:r w:rsidRPr="00A23E56">
              <w:rPr>
                <w:rFonts w:ascii="Arial" w:hAnsi="Arial" w:cs="Arial"/>
              </w:rPr>
              <w:t>材质：耐腐蚀钢</w:t>
            </w:r>
          </w:p>
        </w:tc>
      </w:tr>
      <w:tr w:rsidR="00425DF5" w:rsidRPr="00A23E56" w14:paraId="6D7A48E8"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48999337"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16</w:t>
            </w:r>
          </w:p>
        </w:tc>
        <w:tc>
          <w:tcPr>
            <w:tcW w:w="1191" w:type="pct"/>
            <w:tcBorders>
              <w:top w:val="nil"/>
              <w:left w:val="nil"/>
              <w:bottom w:val="single" w:sz="4" w:space="0" w:color="auto"/>
              <w:right w:val="single" w:sz="4" w:space="0" w:color="auto"/>
            </w:tcBorders>
            <w:shd w:val="clear" w:color="000000" w:fill="FFFFFF"/>
            <w:vAlign w:val="center"/>
            <w:hideMark/>
          </w:tcPr>
          <w:p w14:paraId="46B1742E" w14:textId="77777777" w:rsidR="00425DF5" w:rsidRPr="00A23E56" w:rsidRDefault="00425DF5" w:rsidP="00BC7B41">
            <w:pPr>
              <w:spacing w:line="288" w:lineRule="auto"/>
              <w:jc w:val="center"/>
              <w:rPr>
                <w:rFonts w:ascii="Arial" w:hAnsi="Arial" w:cs="Arial"/>
              </w:rPr>
            </w:pPr>
            <w:proofErr w:type="gramStart"/>
            <w:r w:rsidRPr="00A23E56">
              <w:rPr>
                <w:rFonts w:ascii="Arial" w:hAnsi="Arial" w:cs="Arial"/>
              </w:rPr>
              <w:t>针型阀</w:t>
            </w:r>
            <w:proofErr w:type="gramEnd"/>
            <w:r w:rsidRPr="00A23E56">
              <w:rPr>
                <w:rFonts w:ascii="Arial" w:hAnsi="Arial" w:cs="Arial"/>
              </w:rPr>
              <w:br/>
              <w:t>(H2S)</w:t>
            </w:r>
          </w:p>
        </w:tc>
        <w:tc>
          <w:tcPr>
            <w:tcW w:w="3298" w:type="pct"/>
            <w:tcBorders>
              <w:top w:val="nil"/>
              <w:left w:val="nil"/>
              <w:bottom w:val="single" w:sz="4" w:space="0" w:color="auto"/>
              <w:right w:val="single" w:sz="4" w:space="0" w:color="auto"/>
            </w:tcBorders>
            <w:shd w:val="clear" w:color="000000" w:fill="FFFFFF"/>
            <w:vAlign w:val="bottom"/>
            <w:hideMark/>
          </w:tcPr>
          <w:p w14:paraId="20C2E254" w14:textId="77777777" w:rsidR="00425DF5" w:rsidRPr="00A23E56" w:rsidRDefault="00425DF5" w:rsidP="00050BCB">
            <w:pPr>
              <w:spacing w:line="288" w:lineRule="auto"/>
              <w:jc w:val="left"/>
              <w:rPr>
                <w:rFonts w:ascii="Arial" w:hAnsi="Arial" w:cs="Arial"/>
              </w:rPr>
            </w:pPr>
            <w:r w:rsidRPr="00A23E56">
              <w:rPr>
                <w:rFonts w:ascii="Arial" w:hAnsi="Arial" w:cs="Arial"/>
              </w:rPr>
              <w:t>使用压力：</w:t>
            </w:r>
            <w:r w:rsidRPr="00A23E56">
              <w:rPr>
                <w:rFonts w:ascii="Arial" w:hAnsi="Arial" w:cs="Arial"/>
              </w:rPr>
              <w:t>1.6MPa</w:t>
            </w:r>
            <w:r w:rsidRPr="00A23E56">
              <w:rPr>
                <w:rFonts w:ascii="Arial" w:hAnsi="Arial" w:cs="Arial"/>
              </w:rPr>
              <w:br/>
            </w:r>
            <w:r w:rsidRPr="00A23E56">
              <w:rPr>
                <w:rFonts w:ascii="Arial" w:hAnsi="Arial" w:cs="Arial"/>
              </w:rPr>
              <w:t>介质：</w:t>
            </w:r>
            <w:r w:rsidRPr="00A23E56">
              <w:rPr>
                <w:rFonts w:ascii="Arial" w:hAnsi="Arial" w:cs="Arial"/>
              </w:rPr>
              <w:t>H2S</w:t>
            </w:r>
            <w:r w:rsidRPr="00A23E56">
              <w:rPr>
                <w:rFonts w:ascii="Arial" w:hAnsi="Arial" w:cs="Arial"/>
              </w:rPr>
              <w:br/>
            </w:r>
            <w:r w:rsidRPr="00A23E56">
              <w:rPr>
                <w:rFonts w:ascii="Arial" w:hAnsi="Arial" w:cs="Arial"/>
              </w:rPr>
              <w:t>材质：耐腐蚀钢</w:t>
            </w:r>
          </w:p>
        </w:tc>
      </w:tr>
      <w:tr w:rsidR="00425DF5" w:rsidRPr="00A23E56" w14:paraId="38B53E25"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074BDFE6"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17</w:t>
            </w:r>
          </w:p>
        </w:tc>
        <w:tc>
          <w:tcPr>
            <w:tcW w:w="1191" w:type="pct"/>
            <w:tcBorders>
              <w:top w:val="nil"/>
              <w:left w:val="nil"/>
              <w:bottom w:val="single" w:sz="4" w:space="0" w:color="auto"/>
              <w:right w:val="single" w:sz="4" w:space="0" w:color="auto"/>
            </w:tcBorders>
            <w:shd w:val="clear" w:color="000000" w:fill="FFFFFF"/>
            <w:vAlign w:val="center"/>
            <w:hideMark/>
          </w:tcPr>
          <w:p w14:paraId="04D93886" w14:textId="77777777" w:rsidR="00425DF5" w:rsidRPr="00A23E56" w:rsidRDefault="00425DF5" w:rsidP="00BC7B41">
            <w:pPr>
              <w:spacing w:line="288" w:lineRule="auto"/>
              <w:jc w:val="center"/>
              <w:rPr>
                <w:rFonts w:ascii="Arial" w:hAnsi="Arial" w:cs="Arial"/>
              </w:rPr>
            </w:pPr>
            <w:r w:rsidRPr="00A23E56">
              <w:rPr>
                <w:rFonts w:ascii="Arial" w:hAnsi="Arial" w:cs="Arial"/>
              </w:rPr>
              <w:t>两通球阀</w:t>
            </w:r>
            <w:r w:rsidRPr="00A23E56">
              <w:rPr>
                <w:rFonts w:ascii="Arial" w:hAnsi="Arial" w:cs="Arial"/>
              </w:rPr>
              <w:br/>
            </w:r>
            <w:r w:rsidRPr="00A23E56">
              <w:rPr>
                <w:rFonts w:ascii="Arial" w:hAnsi="Arial" w:cs="Arial"/>
              </w:rPr>
              <w:t>（取样）</w:t>
            </w:r>
          </w:p>
        </w:tc>
        <w:tc>
          <w:tcPr>
            <w:tcW w:w="3298" w:type="pct"/>
            <w:tcBorders>
              <w:top w:val="nil"/>
              <w:left w:val="nil"/>
              <w:bottom w:val="single" w:sz="4" w:space="0" w:color="auto"/>
              <w:right w:val="single" w:sz="4" w:space="0" w:color="auto"/>
            </w:tcBorders>
            <w:shd w:val="clear" w:color="000000" w:fill="FFFFFF"/>
            <w:vAlign w:val="bottom"/>
            <w:hideMark/>
          </w:tcPr>
          <w:p w14:paraId="1C5A287A" w14:textId="77777777" w:rsidR="00425DF5" w:rsidRPr="00A23E56" w:rsidRDefault="00425DF5" w:rsidP="00050BCB">
            <w:pPr>
              <w:spacing w:line="288" w:lineRule="auto"/>
              <w:jc w:val="left"/>
              <w:rPr>
                <w:rFonts w:ascii="Arial" w:hAnsi="Arial" w:cs="Arial"/>
              </w:rPr>
            </w:pPr>
            <w:r w:rsidRPr="00A23E56">
              <w:rPr>
                <w:rFonts w:ascii="Arial" w:hAnsi="Arial" w:cs="Arial"/>
              </w:rPr>
              <w:t>耐压：</w:t>
            </w:r>
            <w:r w:rsidRPr="00A23E56">
              <w:rPr>
                <w:rFonts w:ascii="Arial" w:hAnsi="Arial" w:cs="Arial"/>
              </w:rPr>
              <w:t>2MPa</w:t>
            </w:r>
            <w:r w:rsidRPr="00A23E56">
              <w:rPr>
                <w:rFonts w:ascii="Arial" w:hAnsi="Arial" w:cs="Arial"/>
              </w:rPr>
              <w:br/>
            </w:r>
            <w:r w:rsidRPr="00A23E56">
              <w:rPr>
                <w:rFonts w:ascii="Arial" w:hAnsi="Arial" w:cs="Arial"/>
              </w:rPr>
              <w:t>介质：</w:t>
            </w:r>
            <w:r w:rsidRPr="00A23E56">
              <w:rPr>
                <w:rFonts w:ascii="Arial" w:hAnsi="Arial" w:cs="Arial"/>
              </w:rPr>
              <w:t>N2</w:t>
            </w:r>
            <w:r w:rsidRPr="00A23E56">
              <w:rPr>
                <w:rFonts w:ascii="Arial" w:hAnsi="Arial" w:cs="Arial"/>
              </w:rPr>
              <w:t>、</w:t>
            </w:r>
            <w:r w:rsidRPr="00A23E56">
              <w:rPr>
                <w:rFonts w:ascii="Arial" w:hAnsi="Arial" w:cs="Arial"/>
              </w:rPr>
              <w:t>CO2</w:t>
            </w:r>
            <w:r w:rsidRPr="00A23E56">
              <w:rPr>
                <w:rFonts w:ascii="Arial" w:hAnsi="Arial" w:cs="Arial"/>
              </w:rPr>
              <w:t>、</w:t>
            </w:r>
            <w:r w:rsidRPr="00A23E56">
              <w:rPr>
                <w:rFonts w:ascii="Arial" w:hAnsi="Arial" w:cs="Arial"/>
              </w:rPr>
              <w:t>O2</w:t>
            </w:r>
            <w:r w:rsidRPr="00A23E56">
              <w:rPr>
                <w:rFonts w:ascii="Arial" w:hAnsi="Arial" w:cs="Arial"/>
              </w:rPr>
              <w:br/>
            </w:r>
            <w:r w:rsidRPr="00A23E56">
              <w:rPr>
                <w:rFonts w:ascii="Arial" w:hAnsi="Arial" w:cs="Arial"/>
              </w:rPr>
              <w:t>材质：</w:t>
            </w:r>
            <w:r w:rsidRPr="00A23E56">
              <w:rPr>
                <w:rFonts w:ascii="Arial" w:hAnsi="Arial" w:cs="Arial"/>
              </w:rPr>
              <w:t>316SS</w:t>
            </w:r>
          </w:p>
        </w:tc>
      </w:tr>
      <w:tr w:rsidR="00425DF5" w:rsidRPr="00A23E56" w14:paraId="050D2328"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1C1DE2E4"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18</w:t>
            </w:r>
          </w:p>
        </w:tc>
        <w:tc>
          <w:tcPr>
            <w:tcW w:w="1191" w:type="pct"/>
            <w:tcBorders>
              <w:top w:val="nil"/>
              <w:left w:val="nil"/>
              <w:bottom w:val="single" w:sz="4" w:space="0" w:color="auto"/>
              <w:right w:val="single" w:sz="4" w:space="0" w:color="auto"/>
            </w:tcBorders>
            <w:shd w:val="clear" w:color="000000" w:fill="FFFFFF"/>
            <w:vAlign w:val="center"/>
            <w:hideMark/>
          </w:tcPr>
          <w:p w14:paraId="41960950" w14:textId="77777777" w:rsidR="00425DF5" w:rsidRPr="00A23E56" w:rsidRDefault="00425DF5" w:rsidP="00BC7B41">
            <w:pPr>
              <w:spacing w:line="288" w:lineRule="auto"/>
              <w:jc w:val="center"/>
              <w:rPr>
                <w:rFonts w:ascii="Arial" w:hAnsi="Arial" w:cs="Arial"/>
                <w:color w:val="000000"/>
              </w:rPr>
            </w:pPr>
            <w:proofErr w:type="gramStart"/>
            <w:r w:rsidRPr="00A23E56">
              <w:rPr>
                <w:rFonts w:ascii="Arial" w:hAnsi="Arial" w:cs="Arial"/>
                <w:color w:val="000000"/>
              </w:rPr>
              <w:t>针型阀</w:t>
            </w:r>
            <w:proofErr w:type="gramEnd"/>
            <w:r w:rsidRPr="00A23E56">
              <w:rPr>
                <w:rFonts w:ascii="Arial" w:hAnsi="Arial" w:cs="Arial"/>
                <w:color w:val="000000"/>
              </w:rPr>
              <w:br/>
            </w:r>
            <w:r w:rsidRPr="00A23E56">
              <w:rPr>
                <w:rFonts w:ascii="Arial" w:hAnsi="Arial" w:cs="Arial"/>
                <w:color w:val="000000"/>
              </w:rPr>
              <w:t>（取样）</w:t>
            </w:r>
          </w:p>
        </w:tc>
        <w:tc>
          <w:tcPr>
            <w:tcW w:w="3298" w:type="pct"/>
            <w:tcBorders>
              <w:top w:val="nil"/>
              <w:left w:val="nil"/>
              <w:bottom w:val="single" w:sz="4" w:space="0" w:color="auto"/>
              <w:right w:val="single" w:sz="4" w:space="0" w:color="auto"/>
            </w:tcBorders>
            <w:shd w:val="clear" w:color="000000" w:fill="FFFFFF"/>
            <w:vAlign w:val="bottom"/>
            <w:hideMark/>
          </w:tcPr>
          <w:p w14:paraId="33F01CA7"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耐压：</w:t>
            </w:r>
            <w:r w:rsidRPr="00A23E56">
              <w:rPr>
                <w:rFonts w:ascii="Arial" w:hAnsi="Arial" w:cs="Arial"/>
                <w:color w:val="000000"/>
              </w:rPr>
              <w:t>2MPa</w:t>
            </w:r>
            <w:r w:rsidRPr="00A23E56">
              <w:rPr>
                <w:rFonts w:ascii="Arial" w:hAnsi="Arial" w:cs="Arial"/>
                <w:color w:val="000000"/>
              </w:rPr>
              <w:br/>
            </w:r>
            <w:r w:rsidRPr="00A23E56">
              <w:rPr>
                <w:rFonts w:ascii="Arial" w:hAnsi="Arial" w:cs="Arial"/>
                <w:color w:val="000000"/>
              </w:rPr>
              <w:t>介质：</w:t>
            </w:r>
            <w:r w:rsidRPr="00A23E56">
              <w:rPr>
                <w:rFonts w:ascii="Arial" w:hAnsi="Arial" w:cs="Arial"/>
                <w:color w:val="000000"/>
              </w:rPr>
              <w:t>N2</w:t>
            </w:r>
            <w:r w:rsidRPr="00A23E56">
              <w:rPr>
                <w:rFonts w:ascii="Arial" w:hAnsi="Arial" w:cs="Arial"/>
                <w:color w:val="000000"/>
              </w:rPr>
              <w:t>、</w:t>
            </w:r>
            <w:r w:rsidRPr="00A23E56">
              <w:rPr>
                <w:rFonts w:ascii="Arial" w:hAnsi="Arial" w:cs="Arial"/>
                <w:color w:val="000000"/>
              </w:rPr>
              <w:t>CO2</w:t>
            </w:r>
            <w:r w:rsidRPr="00A23E56">
              <w:rPr>
                <w:rFonts w:ascii="Arial" w:hAnsi="Arial" w:cs="Arial"/>
                <w:color w:val="000000"/>
              </w:rPr>
              <w:t>、</w:t>
            </w:r>
            <w:r w:rsidRPr="00A23E56">
              <w:rPr>
                <w:rFonts w:ascii="Arial" w:hAnsi="Arial" w:cs="Arial"/>
                <w:color w:val="000000"/>
              </w:rPr>
              <w:t xml:space="preserve">O2                           </w:t>
            </w:r>
            <w:r w:rsidRPr="00A23E56">
              <w:rPr>
                <w:rFonts w:ascii="Arial" w:hAnsi="Arial" w:cs="Arial"/>
                <w:color w:val="000000"/>
              </w:rPr>
              <w:t>温度：常温（</w:t>
            </w:r>
            <w:r w:rsidRPr="00A23E56">
              <w:rPr>
                <w:rFonts w:ascii="Arial" w:hAnsi="Arial" w:cs="Arial"/>
                <w:color w:val="000000"/>
              </w:rPr>
              <w:t>100</w:t>
            </w:r>
            <w:r w:rsidRPr="00A23E56">
              <w:rPr>
                <w:rFonts w:ascii="宋体" w:hAnsi="宋体" w:cs="宋体" w:hint="eastAsia"/>
                <w:color w:val="000000"/>
              </w:rPr>
              <w:t>℃</w:t>
            </w:r>
            <w:r w:rsidRPr="00A23E56">
              <w:rPr>
                <w:rFonts w:ascii="Arial" w:hAnsi="Arial" w:cs="Arial"/>
                <w:color w:val="000000"/>
              </w:rPr>
              <w:t>）</w:t>
            </w:r>
            <w:r w:rsidRPr="00A23E56">
              <w:rPr>
                <w:rFonts w:ascii="Arial" w:hAnsi="Arial" w:cs="Arial"/>
                <w:color w:val="000000"/>
              </w:rPr>
              <w:t xml:space="preserve">                                                               </w:t>
            </w:r>
            <w:r w:rsidRPr="00A23E56">
              <w:rPr>
                <w:rFonts w:ascii="Arial" w:hAnsi="Arial" w:cs="Arial"/>
                <w:color w:val="000000"/>
              </w:rPr>
              <w:t>材质：</w:t>
            </w:r>
            <w:r w:rsidRPr="00A23E56">
              <w:rPr>
                <w:rFonts w:ascii="Arial" w:hAnsi="Arial" w:cs="Arial"/>
                <w:color w:val="000000"/>
              </w:rPr>
              <w:t>316SS</w:t>
            </w:r>
          </w:p>
        </w:tc>
      </w:tr>
      <w:tr w:rsidR="00425DF5" w:rsidRPr="00A23E56" w14:paraId="165B8197"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640A6123"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19</w:t>
            </w:r>
          </w:p>
        </w:tc>
        <w:tc>
          <w:tcPr>
            <w:tcW w:w="1191" w:type="pct"/>
            <w:tcBorders>
              <w:top w:val="nil"/>
              <w:left w:val="nil"/>
              <w:bottom w:val="single" w:sz="4" w:space="0" w:color="auto"/>
              <w:right w:val="single" w:sz="4" w:space="0" w:color="auto"/>
            </w:tcBorders>
            <w:shd w:val="clear" w:color="000000" w:fill="FFFFFF"/>
            <w:vAlign w:val="center"/>
            <w:hideMark/>
          </w:tcPr>
          <w:p w14:paraId="7D3D70F9"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气体过滤器</w:t>
            </w:r>
          </w:p>
        </w:tc>
        <w:tc>
          <w:tcPr>
            <w:tcW w:w="3298" w:type="pct"/>
            <w:tcBorders>
              <w:top w:val="nil"/>
              <w:left w:val="nil"/>
              <w:bottom w:val="single" w:sz="4" w:space="0" w:color="auto"/>
              <w:right w:val="single" w:sz="4" w:space="0" w:color="auto"/>
            </w:tcBorders>
            <w:shd w:val="clear" w:color="000000" w:fill="FFFFFF"/>
            <w:vAlign w:val="bottom"/>
            <w:hideMark/>
          </w:tcPr>
          <w:p w14:paraId="39240AED"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介质：氮气、二氧化碳等</w:t>
            </w:r>
            <w:r w:rsidRPr="00A23E56">
              <w:rPr>
                <w:rFonts w:ascii="Arial" w:hAnsi="Arial" w:cs="Arial"/>
                <w:color w:val="000000"/>
              </w:rPr>
              <w:br/>
            </w:r>
            <w:r w:rsidRPr="00A23E56">
              <w:rPr>
                <w:rFonts w:ascii="Arial" w:hAnsi="Arial" w:cs="Arial"/>
                <w:color w:val="000000"/>
              </w:rPr>
              <w:t>温度：常温</w:t>
            </w:r>
            <w:r w:rsidRPr="00A23E56">
              <w:rPr>
                <w:rFonts w:ascii="Arial" w:hAnsi="Arial" w:cs="Arial"/>
                <w:color w:val="000000"/>
              </w:rPr>
              <w:t xml:space="preserve">                                                      </w:t>
            </w:r>
            <w:r w:rsidRPr="00A23E56">
              <w:rPr>
                <w:rFonts w:ascii="Arial" w:hAnsi="Arial" w:cs="Arial"/>
                <w:color w:val="000000"/>
              </w:rPr>
              <w:t>孔径：</w:t>
            </w:r>
            <w:r w:rsidRPr="00A23E56">
              <w:rPr>
                <w:rFonts w:ascii="Arial" w:hAnsi="Arial" w:cs="Arial"/>
                <w:color w:val="000000"/>
              </w:rPr>
              <w:t xml:space="preserve">7μ                                           </w:t>
            </w:r>
            <w:r w:rsidRPr="00A23E56">
              <w:rPr>
                <w:rFonts w:ascii="Arial" w:hAnsi="Arial" w:cs="Arial"/>
                <w:color w:val="000000"/>
              </w:rPr>
              <w:t>材质：不锈钢</w:t>
            </w:r>
          </w:p>
        </w:tc>
      </w:tr>
      <w:tr w:rsidR="00425DF5" w:rsidRPr="00A23E56" w14:paraId="36FBECBC"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4F8732AE"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20</w:t>
            </w:r>
          </w:p>
        </w:tc>
        <w:tc>
          <w:tcPr>
            <w:tcW w:w="1191" w:type="pct"/>
            <w:tcBorders>
              <w:top w:val="nil"/>
              <w:left w:val="nil"/>
              <w:bottom w:val="single" w:sz="4" w:space="0" w:color="auto"/>
              <w:right w:val="single" w:sz="4" w:space="0" w:color="auto"/>
            </w:tcBorders>
            <w:shd w:val="clear" w:color="000000" w:fill="FFFFFF"/>
            <w:vAlign w:val="center"/>
            <w:hideMark/>
          </w:tcPr>
          <w:p w14:paraId="10B0193A"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气体过滤器</w:t>
            </w:r>
            <w:r w:rsidRPr="00A23E56">
              <w:rPr>
                <w:rFonts w:ascii="Arial" w:hAnsi="Arial" w:cs="Arial"/>
                <w:color w:val="000000"/>
              </w:rPr>
              <w:br/>
              <w:t>(H2S)</w:t>
            </w:r>
          </w:p>
        </w:tc>
        <w:tc>
          <w:tcPr>
            <w:tcW w:w="3298" w:type="pct"/>
            <w:tcBorders>
              <w:top w:val="nil"/>
              <w:left w:val="nil"/>
              <w:bottom w:val="single" w:sz="4" w:space="0" w:color="auto"/>
              <w:right w:val="single" w:sz="4" w:space="0" w:color="auto"/>
            </w:tcBorders>
            <w:shd w:val="clear" w:color="000000" w:fill="FFFFFF"/>
            <w:vAlign w:val="bottom"/>
            <w:hideMark/>
          </w:tcPr>
          <w:p w14:paraId="4EC47BA5"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介质：</w:t>
            </w:r>
            <w:r w:rsidRPr="00A23E56">
              <w:rPr>
                <w:rFonts w:ascii="Arial" w:hAnsi="Arial" w:cs="Arial"/>
                <w:color w:val="000000"/>
              </w:rPr>
              <w:t xml:space="preserve">H2S                           </w:t>
            </w:r>
            <w:r w:rsidRPr="00A23E56">
              <w:rPr>
                <w:rFonts w:ascii="Arial" w:hAnsi="Arial" w:cs="Arial"/>
                <w:color w:val="000000"/>
              </w:rPr>
              <w:br/>
            </w:r>
            <w:r w:rsidRPr="00A23E56">
              <w:rPr>
                <w:rFonts w:ascii="Arial" w:hAnsi="Arial" w:cs="Arial"/>
                <w:color w:val="000000"/>
              </w:rPr>
              <w:t>温度：常温</w:t>
            </w:r>
            <w:r w:rsidRPr="00A23E56">
              <w:rPr>
                <w:rFonts w:ascii="Arial" w:hAnsi="Arial" w:cs="Arial"/>
                <w:color w:val="000000"/>
              </w:rPr>
              <w:br/>
            </w:r>
            <w:r w:rsidRPr="00A23E56">
              <w:rPr>
                <w:rFonts w:ascii="Arial" w:hAnsi="Arial" w:cs="Arial"/>
                <w:color w:val="000000"/>
              </w:rPr>
              <w:t>孔径：</w:t>
            </w:r>
            <w:r w:rsidRPr="00A23E56">
              <w:rPr>
                <w:rFonts w:ascii="Arial" w:hAnsi="Arial" w:cs="Arial"/>
                <w:color w:val="000000"/>
              </w:rPr>
              <w:t xml:space="preserve">7μ                                                                              </w:t>
            </w:r>
            <w:r w:rsidRPr="00A23E56">
              <w:rPr>
                <w:rFonts w:ascii="Arial" w:hAnsi="Arial" w:cs="Arial"/>
                <w:color w:val="000000"/>
              </w:rPr>
              <w:t>材质：耐腐蚀</w:t>
            </w:r>
          </w:p>
        </w:tc>
      </w:tr>
      <w:tr w:rsidR="00425DF5" w:rsidRPr="00A23E56" w14:paraId="478DADA1"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79B5C102"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21</w:t>
            </w:r>
          </w:p>
        </w:tc>
        <w:tc>
          <w:tcPr>
            <w:tcW w:w="1191" w:type="pct"/>
            <w:tcBorders>
              <w:top w:val="nil"/>
              <w:left w:val="nil"/>
              <w:bottom w:val="single" w:sz="4" w:space="0" w:color="auto"/>
              <w:right w:val="single" w:sz="4" w:space="0" w:color="auto"/>
            </w:tcBorders>
            <w:shd w:val="clear" w:color="000000" w:fill="FFFFFF"/>
            <w:vAlign w:val="center"/>
            <w:hideMark/>
          </w:tcPr>
          <w:p w14:paraId="4CBA6C53"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单向阀</w:t>
            </w:r>
          </w:p>
        </w:tc>
        <w:tc>
          <w:tcPr>
            <w:tcW w:w="3298" w:type="pct"/>
            <w:tcBorders>
              <w:top w:val="nil"/>
              <w:left w:val="nil"/>
              <w:bottom w:val="single" w:sz="4" w:space="0" w:color="auto"/>
              <w:right w:val="single" w:sz="4" w:space="0" w:color="auto"/>
            </w:tcBorders>
            <w:shd w:val="clear" w:color="000000" w:fill="FFFFFF"/>
            <w:vAlign w:val="bottom"/>
            <w:hideMark/>
          </w:tcPr>
          <w:p w14:paraId="79CAA9F9" w14:textId="77777777" w:rsidR="00A20671" w:rsidRDefault="00425DF5" w:rsidP="00050BCB">
            <w:pPr>
              <w:spacing w:line="288" w:lineRule="auto"/>
              <w:jc w:val="left"/>
              <w:rPr>
                <w:rFonts w:ascii="Arial" w:hAnsi="Arial" w:cs="Arial"/>
                <w:color w:val="000000"/>
              </w:rPr>
            </w:pPr>
            <w:r w:rsidRPr="00A23E56">
              <w:rPr>
                <w:rFonts w:ascii="Arial" w:hAnsi="Arial" w:cs="Arial"/>
                <w:color w:val="000000"/>
              </w:rPr>
              <w:t>开启压力：</w:t>
            </w:r>
            <w:r w:rsidRPr="00A23E56">
              <w:rPr>
                <w:rFonts w:ascii="Arial" w:hAnsi="Arial" w:cs="Arial"/>
                <w:color w:val="000000"/>
              </w:rPr>
              <w:t xml:space="preserve">10Psi                        </w:t>
            </w:r>
          </w:p>
          <w:p w14:paraId="26DA9D12" w14:textId="6EE7AAA4"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介质：氢气、氮气、油</w:t>
            </w:r>
            <w:r w:rsidRPr="00A23E56">
              <w:rPr>
                <w:rFonts w:ascii="Arial" w:hAnsi="Arial" w:cs="Arial"/>
                <w:color w:val="000000"/>
              </w:rPr>
              <w:t xml:space="preserve">                          </w:t>
            </w:r>
            <w:r w:rsidRPr="00A23E56">
              <w:rPr>
                <w:rFonts w:ascii="Arial" w:hAnsi="Arial" w:cs="Arial"/>
                <w:color w:val="000000"/>
              </w:rPr>
              <w:t>温度：常温</w:t>
            </w:r>
            <w:r w:rsidRPr="00A23E56">
              <w:rPr>
                <w:rFonts w:ascii="Arial" w:hAnsi="Arial" w:cs="Arial"/>
                <w:color w:val="000000"/>
              </w:rPr>
              <w:t xml:space="preserve">                                                                 </w:t>
            </w:r>
            <w:r w:rsidRPr="00A23E56">
              <w:rPr>
                <w:rFonts w:ascii="Arial" w:hAnsi="Arial" w:cs="Arial"/>
                <w:color w:val="000000"/>
              </w:rPr>
              <w:t>材质：</w:t>
            </w:r>
            <w:r w:rsidRPr="00A23E56">
              <w:rPr>
                <w:rFonts w:ascii="Arial" w:hAnsi="Arial" w:cs="Arial"/>
                <w:color w:val="000000"/>
              </w:rPr>
              <w:t>316SS</w:t>
            </w:r>
          </w:p>
        </w:tc>
      </w:tr>
      <w:tr w:rsidR="00425DF5" w:rsidRPr="00A23E56" w14:paraId="751299A1"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214AC804"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22</w:t>
            </w:r>
          </w:p>
        </w:tc>
        <w:tc>
          <w:tcPr>
            <w:tcW w:w="1191" w:type="pct"/>
            <w:tcBorders>
              <w:top w:val="nil"/>
              <w:left w:val="nil"/>
              <w:bottom w:val="single" w:sz="4" w:space="0" w:color="auto"/>
              <w:right w:val="single" w:sz="4" w:space="0" w:color="auto"/>
            </w:tcBorders>
            <w:shd w:val="clear" w:color="000000" w:fill="FFFFFF"/>
            <w:vAlign w:val="center"/>
            <w:hideMark/>
          </w:tcPr>
          <w:p w14:paraId="4CE802B7"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单向阀</w:t>
            </w:r>
            <w:r w:rsidRPr="00A23E56">
              <w:rPr>
                <w:rFonts w:ascii="Arial" w:hAnsi="Arial" w:cs="Arial"/>
                <w:color w:val="000000"/>
              </w:rPr>
              <w:br/>
              <w:t>(H2S)</w:t>
            </w:r>
          </w:p>
        </w:tc>
        <w:tc>
          <w:tcPr>
            <w:tcW w:w="3298" w:type="pct"/>
            <w:tcBorders>
              <w:top w:val="nil"/>
              <w:left w:val="nil"/>
              <w:bottom w:val="single" w:sz="4" w:space="0" w:color="auto"/>
              <w:right w:val="single" w:sz="4" w:space="0" w:color="auto"/>
            </w:tcBorders>
            <w:shd w:val="clear" w:color="000000" w:fill="FFFFFF"/>
            <w:vAlign w:val="bottom"/>
            <w:hideMark/>
          </w:tcPr>
          <w:p w14:paraId="488A5914" w14:textId="77777777" w:rsidR="00A20671" w:rsidRDefault="00425DF5" w:rsidP="00050BCB">
            <w:pPr>
              <w:spacing w:line="288" w:lineRule="auto"/>
              <w:jc w:val="left"/>
              <w:rPr>
                <w:rFonts w:ascii="Arial" w:hAnsi="Arial" w:cs="Arial"/>
                <w:color w:val="000000"/>
              </w:rPr>
            </w:pPr>
            <w:r w:rsidRPr="00A23E56">
              <w:rPr>
                <w:rFonts w:ascii="Arial" w:hAnsi="Arial" w:cs="Arial"/>
                <w:color w:val="000000"/>
              </w:rPr>
              <w:t>开启压力：</w:t>
            </w:r>
            <w:r w:rsidRPr="00A23E56">
              <w:rPr>
                <w:rFonts w:ascii="Arial" w:hAnsi="Arial" w:cs="Arial"/>
                <w:color w:val="000000"/>
              </w:rPr>
              <w:t xml:space="preserve">10Psi                        </w:t>
            </w:r>
          </w:p>
          <w:p w14:paraId="481BA1F7" w14:textId="77777777" w:rsidR="00A20671" w:rsidRDefault="00425DF5" w:rsidP="00050BCB">
            <w:pPr>
              <w:spacing w:line="288" w:lineRule="auto"/>
              <w:jc w:val="left"/>
              <w:rPr>
                <w:rFonts w:ascii="Arial" w:hAnsi="Arial" w:cs="Arial"/>
                <w:color w:val="000000"/>
              </w:rPr>
            </w:pPr>
            <w:r w:rsidRPr="00A23E56">
              <w:rPr>
                <w:rFonts w:ascii="Arial" w:hAnsi="Arial" w:cs="Arial"/>
                <w:color w:val="000000"/>
              </w:rPr>
              <w:t>介质：</w:t>
            </w:r>
            <w:r w:rsidRPr="00A23E56">
              <w:rPr>
                <w:rFonts w:ascii="Arial" w:hAnsi="Arial" w:cs="Arial"/>
                <w:color w:val="000000"/>
              </w:rPr>
              <w:t xml:space="preserve">H2S                        </w:t>
            </w:r>
          </w:p>
          <w:p w14:paraId="7BBD0855" w14:textId="05B9236C"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温度：常温</w:t>
            </w:r>
            <w:r w:rsidRPr="00A23E56">
              <w:rPr>
                <w:rFonts w:ascii="Arial" w:hAnsi="Arial" w:cs="Arial"/>
                <w:color w:val="000000"/>
              </w:rPr>
              <w:t xml:space="preserve">                                                                      </w:t>
            </w:r>
            <w:r w:rsidRPr="00A23E56">
              <w:rPr>
                <w:rFonts w:ascii="Arial" w:hAnsi="Arial" w:cs="Arial"/>
                <w:color w:val="000000"/>
              </w:rPr>
              <w:t>材质：耐腐蚀钢</w:t>
            </w:r>
          </w:p>
        </w:tc>
      </w:tr>
      <w:tr w:rsidR="00425DF5" w:rsidRPr="00A23E56" w14:paraId="467E0BD0"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659CB2C4"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23</w:t>
            </w:r>
          </w:p>
        </w:tc>
        <w:tc>
          <w:tcPr>
            <w:tcW w:w="1191" w:type="pct"/>
            <w:tcBorders>
              <w:top w:val="nil"/>
              <w:left w:val="nil"/>
              <w:bottom w:val="single" w:sz="4" w:space="0" w:color="auto"/>
              <w:right w:val="single" w:sz="4" w:space="0" w:color="auto"/>
            </w:tcBorders>
            <w:shd w:val="clear" w:color="000000" w:fill="FFFFFF"/>
            <w:vAlign w:val="center"/>
            <w:hideMark/>
          </w:tcPr>
          <w:p w14:paraId="4782FE04"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钢瓶接口</w:t>
            </w:r>
          </w:p>
        </w:tc>
        <w:tc>
          <w:tcPr>
            <w:tcW w:w="3298" w:type="pct"/>
            <w:tcBorders>
              <w:top w:val="nil"/>
              <w:left w:val="nil"/>
              <w:bottom w:val="single" w:sz="4" w:space="0" w:color="auto"/>
              <w:right w:val="single" w:sz="4" w:space="0" w:color="auto"/>
            </w:tcBorders>
            <w:shd w:val="clear" w:color="000000" w:fill="FFFFFF"/>
            <w:vAlign w:val="bottom"/>
            <w:hideMark/>
          </w:tcPr>
          <w:p w14:paraId="0757C01D"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与钢瓶对接</w:t>
            </w:r>
          </w:p>
        </w:tc>
      </w:tr>
      <w:tr w:rsidR="00425DF5" w:rsidRPr="00A23E56" w14:paraId="39EFD158"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6C97F484"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24</w:t>
            </w:r>
          </w:p>
        </w:tc>
        <w:tc>
          <w:tcPr>
            <w:tcW w:w="1191" w:type="pct"/>
            <w:tcBorders>
              <w:top w:val="nil"/>
              <w:left w:val="nil"/>
              <w:bottom w:val="single" w:sz="4" w:space="0" w:color="auto"/>
              <w:right w:val="single" w:sz="4" w:space="0" w:color="auto"/>
            </w:tcBorders>
            <w:shd w:val="clear" w:color="000000" w:fill="FFFFFF"/>
            <w:vAlign w:val="center"/>
            <w:hideMark/>
          </w:tcPr>
          <w:p w14:paraId="1C8C5082"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各种连接件</w:t>
            </w:r>
          </w:p>
        </w:tc>
        <w:tc>
          <w:tcPr>
            <w:tcW w:w="3298" w:type="pct"/>
            <w:tcBorders>
              <w:top w:val="nil"/>
              <w:left w:val="nil"/>
              <w:bottom w:val="single" w:sz="4" w:space="0" w:color="auto"/>
              <w:right w:val="single" w:sz="4" w:space="0" w:color="auto"/>
            </w:tcBorders>
            <w:shd w:val="clear" w:color="000000" w:fill="FFFFFF"/>
            <w:vAlign w:val="bottom"/>
            <w:hideMark/>
          </w:tcPr>
          <w:p w14:paraId="4DF95C13"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材质：不锈钢</w:t>
            </w:r>
            <w:r w:rsidRPr="00A23E56">
              <w:rPr>
                <w:rFonts w:ascii="Arial" w:hAnsi="Arial" w:cs="Arial"/>
                <w:color w:val="000000"/>
              </w:rPr>
              <w:br/>
            </w:r>
            <w:r w:rsidRPr="00A23E56">
              <w:rPr>
                <w:rFonts w:ascii="Arial" w:hAnsi="Arial" w:cs="Arial"/>
                <w:color w:val="000000"/>
              </w:rPr>
              <w:t>型号：根据设计选型</w:t>
            </w:r>
          </w:p>
        </w:tc>
      </w:tr>
      <w:tr w:rsidR="00425DF5" w:rsidRPr="00A23E56" w14:paraId="4E5D7F65"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403EE4AD"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lastRenderedPageBreak/>
              <w:t>25</w:t>
            </w:r>
          </w:p>
        </w:tc>
        <w:tc>
          <w:tcPr>
            <w:tcW w:w="1191" w:type="pct"/>
            <w:tcBorders>
              <w:top w:val="nil"/>
              <w:left w:val="nil"/>
              <w:bottom w:val="single" w:sz="4" w:space="0" w:color="auto"/>
              <w:right w:val="single" w:sz="4" w:space="0" w:color="auto"/>
            </w:tcBorders>
            <w:shd w:val="clear" w:color="000000" w:fill="FFFFFF"/>
            <w:vAlign w:val="center"/>
            <w:hideMark/>
          </w:tcPr>
          <w:p w14:paraId="47D7942B"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管线</w:t>
            </w:r>
          </w:p>
        </w:tc>
        <w:tc>
          <w:tcPr>
            <w:tcW w:w="3298" w:type="pct"/>
            <w:tcBorders>
              <w:top w:val="nil"/>
              <w:left w:val="nil"/>
              <w:bottom w:val="single" w:sz="4" w:space="0" w:color="auto"/>
              <w:right w:val="single" w:sz="4" w:space="0" w:color="auto"/>
            </w:tcBorders>
            <w:shd w:val="clear" w:color="000000" w:fill="FFFFFF"/>
            <w:vAlign w:val="center"/>
            <w:hideMark/>
          </w:tcPr>
          <w:p w14:paraId="345C0EDD"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材质：碳钢</w:t>
            </w:r>
          </w:p>
        </w:tc>
      </w:tr>
      <w:tr w:rsidR="00425DF5" w:rsidRPr="00A23E56" w14:paraId="450EBE76"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73ED3748"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26</w:t>
            </w:r>
          </w:p>
        </w:tc>
        <w:tc>
          <w:tcPr>
            <w:tcW w:w="1191" w:type="pct"/>
            <w:tcBorders>
              <w:top w:val="nil"/>
              <w:left w:val="nil"/>
              <w:bottom w:val="single" w:sz="4" w:space="0" w:color="auto"/>
              <w:right w:val="single" w:sz="4" w:space="0" w:color="auto"/>
            </w:tcBorders>
            <w:shd w:val="clear" w:color="000000" w:fill="FFFFFF"/>
            <w:vAlign w:val="center"/>
            <w:hideMark/>
          </w:tcPr>
          <w:p w14:paraId="6E6EAD14"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电加热单元</w:t>
            </w:r>
          </w:p>
        </w:tc>
        <w:tc>
          <w:tcPr>
            <w:tcW w:w="3298" w:type="pct"/>
            <w:tcBorders>
              <w:top w:val="nil"/>
              <w:left w:val="nil"/>
              <w:bottom w:val="single" w:sz="4" w:space="0" w:color="auto"/>
              <w:right w:val="single" w:sz="4" w:space="0" w:color="auto"/>
            </w:tcBorders>
            <w:shd w:val="clear" w:color="000000" w:fill="FFFFFF"/>
            <w:vAlign w:val="bottom"/>
            <w:hideMark/>
          </w:tcPr>
          <w:p w14:paraId="26F2D612"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加热温度：</w:t>
            </w:r>
            <w:r w:rsidRPr="00A23E56">
              <w:rPr>
                <w:rFonts w:ascii="Arial" w:hAnsi="Arial" w:cs="Arial"/>
                <w:color w:val="000000"/>
              </w:rPr>
              <w:t>10~100</w:t>
            </w:r>
            <w:r w:rsidRPr="00A23E56">
              <w:rPr>
                <w:rFonts w:ascii="宋体" w:hAnsi="宋体" w:cs="宋体" w:hint="eastAsia"/>
                <w:color w:val="000000"/>
              </w:rPr>
              <w:t>℃</w:t>
            </w:r>
            <w:r w:rsidRPr="00A23E56">
              <w:rPr>
                <w:rFonts w:ascii="Arial" w:hAnsi="Arial" w:cs="Arial"/>
                <w:color w:val="000000"/>
              </w:rPr>
              <w:br/>
            </w:r>
            <w:r w:rsidRPr="00A23E56">
              <w:rPr>
                <w:rFonts w:ascii="Arial" w:hAnsi="Arial" w:cs="Arial"/>
                <w:color w:val="000000"/>
              </w:rPr>
              <w:t>气体流量：</w:t>
            </w:r>
            <w:r w:rsidRPr="00A23E56">
              <w:rPr>
                <w:rFonts w:ascii="Arial" w:hAnsi="Arial" w:cs="Arial"/>
                <w:color w:val="000000"/>
              </w:rPr>
              <w:t>60~100Nm3/h</w:t>
            </w:r>
            <w:r w:rsidRPr="00A23E56">
              <w:rPr>
                <w:rFonts w:ascii="Arial" w:hAnsi="Arial" w:cs="Arial"/>
                <w:color w:val="000000"/>
              </w:rPr>
              <w:br/>
            </w:r>
            <w:r w:rsidRPr="00A23E56">
              <w:rPr>
                <w:rFonts w:ascii="Arial" w:hAnsi="Arial" w:cs="Arial"/>
                <w:color w:val="000000"/>
              </w:rPr>
              <w:t>设计：需投标人根据工艺需求合计设计</w:t>
            </w:r>
          </w:p>
        </w:tc>
      </w:tr>
      <w:tr w:rsidR="00425DF5" w:rsidRPr="00A23E56" w14:paraId="09C819DE"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61AD9958"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27</w:t>
            </w:r>
          </w:p>
        </w:tc>
        <w:tc>
          <w:tcPr>
            <w:tcW w:w="1191" w:type="pct"/>
            <w:tcBorders>
              <w:top w:val="nil"/>
              <w:left w:val="nil"/>
              <w:bottom w:val="single" w:sz="4" w:space="0" w:color="auto"/>
              <w:right w:val="single" w:sz="4" w:space="0" w:color="auto"/>
            </w:tcBorders>
            <w:shd w:val="clear" w:color="000000" w:fill="FFFFFF"/>
            <w:vAlign w:val="center"/>
            <w:hideMark/>
          </w:tcPr>
          <w:p w14:paraId="5BE0B50F"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增湿单元</w:t>
            </w:r>
          </w:p>
        </w:tc>
        <w:tc>
          <w:tcPr>
            <w:tcW w:w="3298" w:type="pct"/>
            <w:tcBorders>
              <w:top w:val="nil"/>
              <w:left w:val="nil"/>
              <w:bottom w:val="single" w:sz="4" w:space="0" w:color="auto"/>
              <w:right w:val="single" w:sz="4" w:space="0" w:color="auto"/>
            </w:tcBorders>
            <w:shd w:val="clear" w:color="000000" w:fill="FFFFFF"/>
            <w:vAlign w:val="center"/>
            <w:hideMark/>
          </w:tcPr>
          <w:p w14:paraId="568EF676" w14:textId="77777777" w:rsidR="00425DF5" w:rsidRPr="00A23E56" w:rsidRDefault="00425DF5" w:rsidP="00050BCB">
            <w:pPr>
              <w:spacing w:line="288" w:lineRule="auto"/>
              <w:jc w:val="left"/>
              <w:rPr>
                <w:rFonts w:ascii="Arial" w:hAnsi="Arial" w:cs="Arial"/>
              </w:rPr>
            </w:pPr>
            <w:r w:rsidRPr="00A23E56">
              <w:rPr>
                <w:rFonts w:ascii="Arial" w:hAnsi="Arial" w:cs="Arial"/>
              </w:rPr>
              <w:t>要求：湿度范围可控</w:t>
            </w:r>
            <w:r w:rsidRPr="00A23E56">
              <w:rPr>
                <w:rFonts w:ascii="Arial" w:hAnsi="Arial" w:cs="Arial"/>
              </w:rPr>
              <w:br/>
            </w:r>
            <w:r w:rsidRPr="00A23E56">
              <w:rPr>
                <w:rFonts w:ascii="Arial" w:hAnsi="Arial" w:cs="Arial"/>
              </w:rPr>
              <w:t>不允许出现凝</w:t>
            </w:r>
            <w:proofErr w:type="gramStart"/>
            <w:r w:rsidRPr="00A23E56">
              <w:rPr>
                <w:rFonts w:ascii="Arial" w:hAnsi="Arial" w:cs="Arial"/>
              </w:rPr>
              <w:t>液现象</w:t>
            </w:r>
            <w:proofErr w:type="gramEnd"/>
            <w:r w:rsidRPr="00A23E56">
              <w:rPr>
                <w:rFonts w:ascii="Arial" w:hAnsi="Arial" w:cs="Arial"/>
              </w:rPr>
              <w:br/>
            </w:r>
            <w:r w:rsidRPr="00A23E56">
              <w:rPr>
                <w:rFonts w:ascii="Arial" w:hAnsi="Arial" w:cs="Arial"/>
              </w:rPr>
              <w:t>设计：需投标人根据工艺需求合理设计</w:t>
            </w:r>
          </w:p>
        </w:tc>
      </w:tr>
      <w:tr w:rsidR="00425DF5" w:rsidRPr="00A23E56" w14:paraId="470AE690"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5C951B49"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28</w:t>
            </w:r>
          </w:p>
        </w:tc>
        <w:tc>
          <w:tcPr>
            <w:tcW w:w="1191" w:type="pct"/>
            <w:tcBorders>
              <w:top w:val="nil"/>
              <w:left w:val="nil"/>
              <w:bottom w:val="single" w:sz="4" w:space="0" w:color="auto"/>
              <w:right w:val="single" w:sz="4" w:space="0" w:color="auto"/>
            </w:tcBorders>
            <w:shd w:val="clear" w:color="000000" w:fill="FFFFFF"/>
            <w:vAlign w:val="center"/>
            <w:hideMark/>
          </w:tcPr>
          <w:p w14:paraId="5F449DDA"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增压单元</w:t>
            </w:r>
          </w:p>
        </w:tc>
        <w:tc>
          <w:tcPr>
            <w:tcW w:w="3298" w:type="pct"/>
            <w:tcBorders>
              <w:top w:val="nil"/>
              <w:left w:val="nil"/>
              <w:bottom w:val="single" w:sz="4" w:space="0" w:color="auto"/>
              <w:right w:val="single" w:sz="4" w:space="0" w:color="auto"/>
            </w:tcBorders>
            <w:shd w:val="clear" w:color="000000" w:fill="FFFFFF"/>
            <w:vAlign w:val="center"/>
            <w:hideMark/>
          </w:tcPr>
          <w:p w14:paraId="6668A855"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要求：需实现压力可控，需设置稳压手段，保证系统稳定；</w:t>
            </w:r>
            <w:r w:rsidRPr="00A23E56">
              <w:rPr>
                <w:rFonts w:ascii="Arial" w:hAnsi="Arial" w:cs="Arial"/>
                <w:color w:val="000000"/>
              </w:rPr>
              <w:t xml:space="preserve">    </w:t>
            </w:r>
            <w:r w:rsidRPr="00A23E56">
              <w:rPr>
                <w:rFonts w:ascii="Arial" w:hAnsi="Arial" w:cs="Arial"/>
                <w:color w:val="000000"/>
              </w:rPr>
              <w:br/>
            </w:r>
            <w:r w:rsidRPr="00A23E56">
              <w:rPr>
                <w:rFonts w:ascii="Arial" w:hAnsi="Arial" w:cs="Arial"/>
                <w:color w:val="000000"/>
              </w:rPr>
              <w:t>设计：需投标人根据工艺需求合理设计。</w:t>
            </w:r>
          </w:p>
        </w:tc>
      </w:tr>
      <w:tr w:rsidR="00425DF5" w:rsidRPr="00A23E56" w14:paraId="6456BEA7"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083C00F3"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29</w:t>
            </w:r>
          </w:p>
        </w:tc>
        <w:tc>
          <w:tcPr>
            <w:tcW w:w="1191" w:type="pct"/>
            <w:tcBorders>
              <w:top w:val="nil"/>
              <w:left w:val="nil"/>
              <w:bottom w:val="single" w:sz="4" w:space="0" w:color="auto"/>
              <w:right w:val="single" w:sz="4" w:space="0" w:color="auto"/>
            </w:tcBorders>
            <w:shd w:val="clear" w:color="000000" w:fill="FFFFFF"/>
            <w:vAlign w:val="center"/>
            <w:hideMark/>
          </w:tcPr>
          <w:p w14:paraId="00FD2D91" w14:textId="77777777" w:rsidR="00425DF5" w:rsidRPr="00A23E56" w:rsidRDefault="00425DF5" w:rsidP="00BC7B41">
            <w:pPr>
              <w:spacing w:line="288" w:lineRule="auto"/>
              <w:jc w:val="center"/>
              <w:rPr>
                <w:rFonts w:ascii="Arial" w:hAnsi="Arial" w:cs="Arial"/>
              </w:rPr>
            </w:pPr>
            <w:r w:rsidRPr="00A23E56">
              <w:rPr>
                <w:rFonts w:ascii="Arial" w:hAnsi="Arial" w:cs="Arial"/>
              </w:rPr>
              <w:t>脱硫罐</w:t>
            </w:r>
          </w:p>
        </w:tc>
        <w:tc>
          <w:tcPr>
            <w:tcW w:w="3298" w:type="pct"/>
            <w:tcBorders>
              <w:top w:val="nil"/>
              <w:left w:val="nil"/>
              <w:bottom w:val="single" w:sz="4" w:space="0" w:color="auto"/>
              <w:right w:val="single" w:sz="4" w:space="0" w:color="auto"/>
            </w:tcBorders>
            <w:shd w:val="clear" w:color="000000" w:fill="FFFFFF"/>
            <w:vAlign w:val="center"/>
            <w:hideMark/>
          </w:tcPr>
          <w:p w14:paraId="0BC9CB80" w14:textId="77777777" w:rsidR="00425DF5" w:rsidRPr="00A23E56" w:rsidRDefault="00425DF5" w:rsidP="00050BCB">
            <w:pPr>
              <w:spacing w:line="288" w:lineRule="auto"/>
              <w:jc w:val="left"/>
              <w:rPr>
                <w:rFonts w:ascii="Arial" w:hAnsi="Arial" w:cs="Arial"/>
              </w:rPr>
            </w:pPr>
            <w:r w:rsidRPr="00A23E56">
              <w:rPr>
                <w:rFonts w:ascii="Arial" w:hAnsi="Arial" w:cs="Arial"/>
              </w:rPr>
              <w:t>使用压力：</w:t>
            </w:r>
            <w:r w:rsidRPr="00A23E56">
              <w:rPr>
                <w:rFonts w:ascii="Arial" w:hAnsi="Arial" w:cs="Arial"/>
              </w:rPr>
              <w:t>1.6MPa</w:t>
            </w:r>
            <w:r w:rsidRPr="00A23E56">
              <w:rPr>
                <w:rFonts w:ascii="Arial" w:hAnsi="Arial" w:cs="Arial"/>
              </w:rPr>
              <w:br/>
            </w:r>
            <w:r w:rsidRPr="00A23E56">
              <w:rPr>
                <w:rFonts w:ascii="Arial" w:hAnsi="Arial" w:cs="Arial"/>
              </w:rPr>
              <w:t>有效填充：</w:t>
            </w:r>
            <w:r w:rsidRPr="00A23E56">
              <w:rPr>
                <w:rFonts w:ascii="Arial" w:hAnsi="Arial" w:cs="Arial"/>
              </w:rPr>
              <w:t>20L</w:t>
            </w:r>
            <w:r w:rsidRPr="00A23E56">
              <w:rPr>
                <w:rFonts w:ascii="Arial" w:hAnsi="Arial" w:cs="Arial"/>
              </w:rPr>
              <w:br/>
            </w:r>
            <w:r w:rsidRPr="00A23E56">
              <w:rPr>
                <w:rFonts w:ascii="Arial" w:hAnsi="Arial" w:cs="Arial"/>
              </w:rPr>
              <w:t>介质：</w:t>
            </w:r>
            <w:r w:rsidRPr="00A23E56">
              <w:rPr>
                <w:rFonts w:ascii="Arial" w:hAnsi="Arial" w:cs="Arial"/>
              </w:rPr>
              <w:t xml:space="preserve">CO2(H2S)          </w:t>
            </w:r>
            <w:r w:rsidRPr="00A23E56">
              <w:rPr>
                <w:rFonts w:ascii="Arial" w:hAnsi="Arial" w:cs="Arial"/>
              </w:rPr>
              <w:br/>
            </w:r>
            <w:r w:rsidRPr="00A23E56">
              <w:rPr>
                <w:rFonts w:ascii="Arial" w:hAnsi="Arial" w:cs="Arial"/>
              </w:rPr>
              <w:t>材质：碳钢</w:t>
            </w:r>
          </w:p>
        </w:tc>
      </w:tr>
      <w:tr w:rsidR="00425DF5" w:rsidRPr="00A23E56" w14:paraId="44E7ADDC"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6EDCFF4E"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30</w:t>
            </w:r>
          </w:p>
        </w:tc>
        <w:tc>
          <w:tcPr>
            <w:tcW w:w="1191" w:type="pct"/>
            <w:tcBorders>
              <w:top w:val="nil"/>
              <w:left w:val="nil"/>
              <w:bottom w:val="single" w:sz="4" w:space="0" w:color="auto"/>
              <w:right w:val="single" w:sz="4" w:space="0" w:color="auto"/>
            </w:tcBorders>
            <w:shd w:val="clear" w:color="000000" w:fill="FFFFFF"/>
            <w:vAlign w:val="center"/>
            <w:hideMark/>
          </w:tcPr>
          <w:p w14:paraId="2F3B5018"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测温组件</w:t>
            </w:r>
          </w:p>
        </w:tc>
        <w:tc>
          <w:tcPr>
            <w:tcW w:w="3298" w:type="pct"/>
            <w:tcBorders>
              <w:top w:val="nil"/>
              <w:left w:val="nil"/>
              <w:bottom w:val="single" w:sz="4" w:space="0" w:color="auto"/>
              <w:right w:val="single" w:sz="4" w:space="0" w:color="auto"/>
            </w:tcBorders>
            <w:shd w:val="clear" w:color="000000" w:fill="FFFFFF"/>
            <w:vAlign w:val="bottom"/>
            <w:hideMark/>
          </w:tcPr>
          <w:p w14:paraId="117C6CD5"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形式：</w:t>
            </w:r>
            <w:r w:rsidRPr="00A23E56">
              <w:rPr>
                <w:rFonts w:ascii="Arial" w:hAnsi="Arial" w:cs="Arial"/>
                <w:color w:val="000000"/>
              </w:rPr>
              <w:t>K</w:t>
            </w:r>
            <w:r w:rsidRPr="00A23E56">
              <w:rPr>
                <w:rFonts w:ascii="Arial" w:hAnsi="Arial" w:cs="Arial"/>
                <w:color w:val="000000"/>
              </w:rPr>
              <w:t>型热偶</w:t>
            </w:r>
            <w:r w:rsidRPr="00A23E56">
              <w:rPr>
                <w:rFonts w:ascii="Arial" w:hAnsi="Arial" w:cs="Arial"/>
                <w:color w:val="000000"/>
              </w:rPr>
              <w:t xml:space="preserve">                                                                                                                                                                                                                                            </w:t>
            </w:r>
            <w:r w:rsidRPr="00A23E56">
              <w:rPr>
                <w:rFonts w:ascii="Arial" w:hAnsi="Arial" w:cs="Arial"/>
                <w:color w:val="000000"/>
              </w:rPr>
              <w:t>测温范围：</w:t>
            </w:r>
            <w:r w:rsidRPr="00A23E56">
              <w:rPr>
                <w:rFonts w:ascii="Arial" w:hAnsi="Arial" w:cs="Arial"/>
                <w:color w:val="000000"/>
              </w:rPr>
              <w:t>0</w:t>
            </w:r>
            <w:r w:rsidRPr="00A23E56">
              <w:rPr>
                <w:rFonts w:ascii="Arial" w:hAnsi="Arial" w:cs="Arial"/>
                <w:color w:val="000000"/>
              </w:rPr>
              <w:t>～</w:t>
            </w:r>
            <w:r w:rsidRPr="00A23E56">
              <w:rPr>
                <w:rFonts w:ascii="Arial" w:hAnsi="Arial" w:cs="Arial"/>
                <w:color w:val="000000"/>
              </w:rPr>
              <w:t>200</w:t>
            </w:r>
            <w:r w:rsidRPr="00A23E56">
              <w:rPr>
                <w:rFonts w:ascii="宋体" w:hAnsi="宋体" w:cs="宋体" w:hint="eastAsia"/>
                <w:color w:val="000000"/>
              </w:rPr>
              <w:t>℃</w:t>
            </w:r>
          </w:p>
        </w:tc>
      </w:tr>
      <w:tr w:rsidR="00425DF5" w:rsidRPr="00A23E56" w14:paraId="62D2D7C0"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0705A5AB"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31</w:t>
            </w:r>
          </w:p>
        </w:tc>
        <w:tc>
          <w:tcPr>
            <w:tcW w:w="1191" w:type="pct"/>
            <w:tcBorders>
              <w:top w:val="nil"/>
              <w:left w:val="nil"/>
              <w:bottom w:val="single" w:sz="4" w:space="0" w:color="auto"/>
              <w:right w:val="single" w:sz="4" w:space="0" w:color="auto"/>
            </w:tcBorders>
            <w:shd w:val="clear" w:color="000000" w:fill="FFFFFF"/>
            <w:vAlign w:val="center"/>
            <w:hideMark/>
          </w:tcPr>
          <w:p w14:paraId="7EB1554D" w14:textId="347A5B89" w:rsidR="00425DF5" w:rsidRPr="00A1446A" w:rsidRDefault="00425DF5" w:rsidP="00BC7B41">
            <w:pPr>
              <w:spacing w:line="288" w:lineRule="auto"/>
              <w:jc w:val="center"/>
              <w:rPr>
                <w:rFonts w:ascii="Arial" w:hAnsi="Arial" w:cs="Arial"/>
                <w:color w:val="000000" w:themeColor="text1"/>
              </w:rPr>
            </w:pPr>
            <w:r w:rsidRPr="00A1446A">
              <w:rPr>
                <w:rFonts w:ascii="Arial" w:hAnsi="Arial" w:cs="Arial"/>
                <w:color w:val="000000" w:themeColor="text1"/>
              </w:rPr>
              <w:t>控制系统</w:t>
            </w:r>
            <w:r>
              <w:rPr>
                <w:rFonts w:ascii="Arial" w:hAnsi="Arial" w:cs="Arial" w:hint="eastAsia"/>
                <w:color w:val="000000" w:themeColor="text1"/>
              </w:rPr>
              <w:t>（核心产品）</w:t>
            </w:r>
          </w:p>
        </w:tc>
        <w:tc>
          <w:tcPr>
            <w:tcW w:w="3298" w:type="pct"/>
            <w:tcBorders>
              <w:top w:val="nil"/>
              <w:left w:val="nil"/>
              <w:bottom w:val="single" w:sz="4" w:space="0" w:color="auto"/>
              <w:right w:val="single" w:sz="4" w:space="0" w:color="auto"/>
            </w:tcBorders>
            <w:shd w:val="clear" w:color="000000" w:fill="FFFFFF"/>
            <w:vAlign w:val="center"/>
            <w:hideMark/>
          </w:tcPr>
          <w:p w14:paraId="74227669" w14:textId="209573CF" w:rsidR="00425DF5" w:rsidRPr="00A1446A" w:rsidRDefault="00425DF5" w:rsidP="00050BCB">
            <w:pPr>
              <w:spacing w:line="288" w:lineRule="auto"/>
              <w:jc w:val="left"/>
              <w:rPr>
                <w:rFonts w:ascii="Arial" w:hAnsi="Arial" w:cs="Arial"/>
                <w:color w:val="000000" w:themeColor="text1"/>
              </w:rPr>
            </w:pPr>
            <w:r w:rsidRPr="00A23E56">
              <w:rPr>
                <w:rFonts w:ascii="Arial" w:hAnsi="Arial" w:cs="Arial"/>
                <w:color w:val="000000"/>
              </w:rPr>
              <w:t>满足设计要求</w:t>
            </w:r>
          </w:p>
        </w:tc>
      </w:tr>
      <w:tr w:rsidR="00425DF5" w:rsidRPr="00A23E56" w14:paraId="0A0030A1"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4DABC3A8"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32</w:t>
            </w:r>
          </w:p>
        </w:tc>
        <w:tc>
          <w:tcPr>
            <w:tcW w:w="1191" w:type="pct"/>
            <w:tcBorders>
              <w:top w:val="nil"/>
              <w:left w:val="nil"/>
              <w:bottom w:val="single" w:sz="4" w:space="0" w:color="auto"/>
              <w:right w:val="single" w:sz="4" w:space="0" w:color="auto"/>
            </w:tcBorders>
            <w:shd w:val="clear" w:color="000000" w:fill="FFFFFF"/>
            <w:vAlign w:val="center"/>
            <w:hideMark/>
          </w:tcPr>
          <w:p w14:paraId="517DD4E1"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自控附件</w:t>
            </w:r>
          </w:p>
        </w:tc>
        <w:tc>
          <w:tcPr>
            <w:tcW w:w="3298" w:type="pct"/>
            <w:tcBorders>
              <w:top w:val="nil"/>
              <w:left w:val="nil"/>
              <w:bottom w:val="single" w:sz="4" w:space="0" w:color="auto"/>
              <w:right w:val="single" w:sz="4" w:space="0" w:color="auto"/>
            </w:tcBorders>
            <w:shd w:val="clear" w:color="000000" w:fill="FFFFFF"/>
            <w:vAlign w:val="center"/>
            <w:hideMark/>
          </w:tcPr>
          <w:p w14:paraId="635C9533" w14:textId="77777777" w:rsidR="00425DF5" w:rsidRPr="00A23E56" w:rsidRDefault="00425DF5" w:rsidP="00050BCB">
            <w:pPr>
              <w:spacing w:line="288" w:lineRule="auto"/>
              <w:jc w:val="left"/>
              <w:rPr>
                <w:rFonts w:ascii="Arial" w:hAnsi="Arial" w:cs="Arial"/>
                <w:color w:val="000000"/>
              </w:rPr>
            </w:pPr>
            <w:proofErr w:type="gramStart"/>
            <w:r w:rsidRPr="00A23E56">
              <w:rPr>
                <w:rFonts w:ascii="Arial" w:hAnsi="Arial" w:cs="Arial"/>
                <w:color w:val="000000"/>
              </w:rPr>
              <w:t>依顿空开</w:t>
            </w:r>
            <w:proofErr w:type="gramEnd"/>
            <w:r w:rsidRPr="00A23E56">
              <w:rPr>
                <w:rFonts w:ascii="Arial" w:hAnsi="Arial" w:cs="Arial"/>
                <w:color w:val="000000"/>
              </w:rPr>
              <w:t>、电源、端子、电线等</w:t>
            </w:r>
          </w:p>
        </w:tc>
      </w:tr>
      <w:tr w:rsidR="00425DF5" w:rsidRPr="00A23E56" w14:paraId="1962BDEF"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4456367A"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33</w:t>
            </w:r>
          </w:p>
        </w:tc>
        <w:tc>
          <w:tcPr>
            <w:tcW w:w="1191" w:type="pct"/>
            <w:tcBorders>
              <w:top w:val="nil"/>
              <w:left w:val="nil"/>
              <w:bottom w:val="single" w:sz="4" w:space="0" w:color="auto"/>
              <w:right w:val="single" w:sz="4" w:space="0" w:color="auto"/>
            </w:tcBorders>
            <w:shd w:val="clear" w:color="000000" w:fill="FFFFFF"/>
            <w:vAlign w:val="center"/>
            <w:hideMark/>
          </w:tcPr>
          <w:p w14:paraId="3A74C3AE"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控制柜</w:t>
            </w:r>
          </w:p>
        </w:tc>
        <w:tc>
          <w:tcPr>
            <w:tcW w:w="3298" w:type="pct"/>
            <w:tcBorders>
              <w:top w:val="nil"/>
              <w:left w:val="nil"/>
              <w:bottom w:val="single" w:sz="4" w:space="0" w:color="auto"/>
              <w:right w:val="single" w:sz="4" w:space="0" w:color="auto"/>
            </w:tcBorders>
            <w:shd w:val="clear" w:color="000000" w:fill="FFFFFF"/>
            <w:vAlign w:val="center"/>
            <w:hideMark/>
          </w:tcPr>
          <w:p w14:paraId="2C83D07D"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标准机柜（密封，正压通风）</w:t>
            </w:r>
          </w:p>
        </w:tc>
      </w:tr>
      <w:tr w:rsidR="00425DF5" w:rsidRPr="00A23E56" w14:paraId="602FD099"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7C1D3983"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34</w:t>
            </w:r>
          </w:p>
        </w:tc>
        <w:tc>
          <w:tcPr>
            <w:tcW w:w="1191" w:type="pct"/>
            <w:tcBorders>
              <w:top w:val="nil"/>
              <w:left w:val="nil"/>
              <w:bottom w:val="single" w:sz="4" w:space="0" w:color="auto"/>
              <w:right w:val="single" w:sz="4" w:space="0" w:color="auto"/>
            </w:tcBorders>
            <w:shd w:val="clear" w:color="000000" w:fill="FFFFFF"/>
            <w:vAlign w:val="center"/>
            <w:hideMark/>
          </w:tcPr>
          <w:p w14:paraId="08343F91"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镀锌线槽</w:t>
            </w:r>
          </w:p>
        </w:tc>
        <w:tc>
          <w:tcPr>
            <w:tcW w:w="3298" w:type="pct"/>
            <w:tcBorders>
              <w:top w:val="nil"/>
              <w:left w:val="nil"/>
              <w:bottom w:val="single" w:sz="4" w:space="0" w:color="auto"/>
              <w:right w:val="single" w:sz="4" w:space="0" w:color="auto"/>
            </w:tcBorders>
            <w:shd w:val="clear" w:color="000000" w:fill="FFFFFF"/>
            <w:vAlign w:val="center"/>
            <w:hideMark/>
          </w:tcPr>
          <w:p w14:paraId="57776395"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满足设计要求</w:t>
            </w:r>
          </w:p>
        </w:tc>
      </w:tr>
      <w:tr w:rsidR="00425DF5" w:rsidRPr="00A23E56" w14:paraId="4C5509B0"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25625B3F"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35</w:t>
            </w:r>
          </w:p>
        </w:tc>
        <w:tc>
          <w:tcPr>
            <w:tcW w:w="1191" w:type="pct"/>
            <w:tcBorders>
              <w:top w:val="nil"/>
              <w:left w:val="nil"/>
              <w:bottom w:val="single" w:sz="4" w:space="0" w:color="auto"/>
              <w:right w:val="single" w:sz="4" w:space="0" w:color="auto"/>
            </w:tcBorders>
            <w:shd w:val="clear" w:color="000000" w:fill="FFFFFF"/>
            <w:vAlign w:val="center"/>
            <w:hideMark/>
          </w:tcPr>
          <w:p w14:paraId="4953354F"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上位机控制软件</w:t>
            </w:r>
          </w:p>
        </w:tc>
        <w:tc>
          <w:tcPr>
            <w:tcW w:w="3298" w:type="pct"/>
            <w:tcBorders>
              <w:top w:val="nil"/>
              <w:left w:val="nil"/>
              <w:bottom w:val="single" w:sz="4" w:space="0" w:color="auto"/>
              <w:right w:val="single" w:sz="4" w:space="0" w:color="auto"/>
            </w:tcBorders>
            <w:shd w:val="clear" w:color="000000" w:fill="FFFFFF"/>
            <w:vAlign w:val="center"/>
            <w:hideMark/>
          </w:tcPr>
          <w:p w14:paraId="18310519" w14:textId="309C75C1"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满足设计要求</w:t>
            </w:r>
          </w:p>
        </w:tc>
      </w:tr>
      <w:tr w:rsidR="00425DF5" w:rsidRPr="00A23E56" w14:paraId="5678E0A8"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75618837"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36</w:t>
            </w:r>
          </w:p>
        </w:tc>
        <w:tc>
          <w:tcPr>
            <w:tcW w:w="1191" w:type="pct"/>
            <w:tcBorders>
              <w:top w:val="nil"/>
              <w:left w:val="nil"/>
              <w:bottom w:val="single" w:sz="4" w:space="0" w:color="auto"/>
              <w:right w:val="single" w:sz="4" w:space="0" w:color="auto"/>
            </w:tcBorders>
            <w:shd w:val="clear" w:color="000000" w:fill="FFFFFF"/>
            <w:vAlign w:val="center"/>
            <w:hideMark/>
          </w:tcPr>
          <w:p w14:paraId="39B399AC"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膜分离单元框架</w:t>
            </w:r>
          </w:p>
        </w:tc>
        <w:tc>
          <w:tcPr>
            <w:tcW w:w="3298" w:type="pct"/>
            <w:tcBorders>
              <w:top w:val="nil"/>
              <w:left w:val="nil"/>
              <w:bottom w:val="single" w:sz="4" w:space="0" w:color="auto"/>
              <w:right w:val="single" w:sz="4" w:space="0" w:color="auto"/>
            </w:tcBorders>
            <w:shd w:val="clear" w:color="000000" w:fill="FFFFFF"/>
            <w:vAlign w:val="center"/>
            <w:hideMark/>
          </w:tcPr>
          <w:p w14:paraId="3A1B2058"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满足装置设计要求</w:t>
            </w:r>
          </w:p>
        </w:tc>
      </w:tr>
      <w:tr w:rsidR="00425DF5" w:rsidRPr="00A23E56" w14:paraId="4D4171A3" w14:textId="77777777" w:rsidTr="00425DF5">
        <w:trPr>
          <w:cantSplit/>
          <w:trHeight w:val="567"/>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764F6572"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37</w:t>
            </w:r>
          </w:p>
        </w:tc>
        <w:tc>
          <w:tcPr>
            <w:tcW w:w="1191" w:type="pct"/>
            <w:tcBorders>
              <w:top w:val="nil"/>
              <w:left w:val="nil"/>
              <w:bottom w:val="single" w:sz="4" w:space="0" w:color="auto"/>
              <w:right w:val="single" w:sz="4" w:space="0" w:color="auto"/>
            </w:tcBorders>
            <w:shd w:val="clear" w:color="000000" w:fill="FFFFFF"/>
            <w:vAlign w:val="center"/>
            <w:hideMark/>
          </w:tcPr>
          <w:p w14:paraId="5EF3AD24" w14:textId="77777777" w:rsidR="00425DF5" w:rsidRPr="00A23E56" w:rsidRDefault="00425DF5" w:rsidP="00BC7B41">
            <w:pPr>
              <w:spacing w:line="288" w:lineRule="auto"/>
              <w:jc w:val="center"/>
              <w:rPr>
                <w:rFonts w:ascii="Arial" w:hAnsi="Arial" w:cs="Arial"/>
                <w:color w:val="000000"/>
              </w:rPr>
            </w:pPr>
            <w:r w:rsidRPr="00A23E56">
              <w:rPr>
                <w:rFonts w:ascii="Arial" w:hAnsi="Arial" w:cs="Arial"/>
                <w:color w:val="000000"/>
              </w:rPr>
              <w:t>脱硫单元框架</w:t>
            </w:r>
          </w:p>
        </w:tc>
        <w:tc>
          <w:tcPr>
            <w:tcW w:w="3298" w:type="pct"/>
            <w:tcBorders>
              <w:top w:val="nil"/>
              <w:left w:val="nil"/>
              <w:bottom w:val="single" w:sz="4" w:space="0" w:color="auto"/>
              <w:right w:val="single" w:sz="4" w:space="0" w:color="auto"/>
            </w:tcBorders>
            <w:shd w:val="clear" w:color="000000" w:fill="FFFFFF"/>
            <w:vAlign w:val="center"/>
            <w:hideMark/>
          </w:tcPr>
          <w:p w14:paraId="4546191E" w14:textId="77777777" w:rsidR="00425DF5" w:rsidRPr="00A23E56" w:rsidRDefault="00425DF5" w:rsidP="00050BCB">
            <w:pPr>
              <w:spacing w:line="288" w:lineRule="auto"/>
              <w:jc w:val="left"/>
              <w:rPr>
                <w:rFonts w:ascii="Arial" w:hAnsi="Arial" w:cs="Arial"/>
                <w:color w:val="000000"/>
              </w:rPr>
            </w:pPr>
            <w:r w:rsidRPr="00A23E56">
              <w:rPr>
                <w:rFonts w:ascii="Arial" w:hAnsi="Arial" w:cs="Arial"/>
                <w:color w:val="000000"/>
              </w:rPr>
              <w:t>满足装置设计要求</w:t>
            </w:r>
          </w:p>
        </w:tc>
      </w:tr>
    </w:tbl>
    <w:p w14:paraId="64E61545" w14:textId="030AB3E0" w:rsidR="00667336" w:rsidRPr="00327C70" w:rsidRDefault="00667336" w:rsidP="00667336">
      <w:pPr>
        <w:spacing w:line="288" w:lineRule="auto"/>
        <w:rPr>
          <w:rFonts w:ascii="宋体" w:hAnsi="宋体" w:cs="Arial"/>
          <w:color w:val="FF0000"/>
          <w:sz w:val="24"/>
          <w:lang w:val="zh-CN"/>
        </w:rPr>
      </w:pPr>
      <w:r w:rsidRPr="00667336">
        <w:rPr>
          <w:rFonts w:ascii="宋体" w:hAnsi="宋体" w:cs="Arial"/>
          <w:sz w:val="24"/>
          <w:lang w:val="zh-CN"/>
        </w:rPr>
        <w:t>注：除特殊说明外，表格中涉及的温度均为使用温度，压力均为使用压力</w:t>
      </w:r>
      <w:r w:rsidR="00425DF5">
        <w:rPr>
          <w:rFonts w:ascii="宋体" w:hAnsi="宋体" w:cs="Arial" w:hint="eastAsia"/>
          <w:sz w:val="24"/>
          <w:lang w:val="zh-CN"/>
        </w:rPr>
        <w:t>。</w:t>
      </w:r>
      <w:r w:rsidR="00425DF5" w:rsidRPr="00327C70">
        <w:rPr>
          <w:rFonts w:ascii="宋体" w:hAnsi="宋体" w:cs="Arial"/>
          <w:color w:val="FF0000"/>
          <w:sz w:val="24"/>
          <w:lang w:val="zh-CN"/>
        </w:rPr>
        <w:t xml:space="preserve"> </w:t>
      </w:r>
    </w:p>
    <w:bookmarkEnd w:id="72"/>
    <w:p w14:paraId="69CAE83C" w14:textId="77777777" w:rsidR="00667336" w:rsidRPr="00327C70" w:rsidRDefault="00667336" w:rsidP="00667336">
      <w:pPr>
        <w:spacing w:line="288" w:lineRule="auto"/>
        <w:rPr>
          <w:rFonts w:ascii="宋体" w:hAnsi="宋体" w:cs="Arial"/>
          <w:b/>
          <w:color w:val="FF0000"/>
          <w:sz w:val="24"/>
          <w:lang w:val="zh-CN"/>
        </w:rPr>
      </w:pPr>
    </w:p>
    <w:p w14:paraId="283C336B" w14:textId="77777777" w:rsidR="00667336" w:rsidRPr="00667336" w:rsidRDefault="00667336" w:rsidP="00547C15">
      <w:pPr>
        <w:snapToGrid w:val="0"/>
        <w:spacing w:beforeLines="25" w:before="79" w:afterLines="25" w:after="79" w:line="360" w:lineRule="auto"/>
        <w:rPr>
          <w:rFonts w:ascii="宋体" w:hAnsi="宋体" w:cs="Arial"/>
          <w:b/>
          <w:bCs/>
          <w:kern w:val="36"/>
          <w:sz w:val="24"/>
        </w:rPr>
      </w:pPr>
      <w:bookmarkStart w:id="74" w:name="_Toc434588041"/>
      <w:r w:rsidRPr="00667336">
        <w:rPr>
          <w:rFonts w:ascii="宋体" w:hAnsi="宋体" w:cs="Arial"/>
          <w:b/>
          <w:bCs/>
          <w:kern w:val="36"/>
          <w:sz w:val="24"/>
        </w:rPr>
        <w:t>2.5检测、控制点明细及方案</w:t>
      </w:r>
      <w:bookmarkEnd w:id="74"/>
    </w:p>
    <w:p w14:paraId="288D5FBF" w14:textId="4CA34D59" w:rsidR="00667336" w:rsidRPr="00667336" w:rsidRDefault="00667336" w:rsidP="00547C15">
      <w:pPr>
        <w:spacing w:line="360" w:lineRule="auto"/>
        <w:rPr>
          <w:rFonts w:ascii="宋体" w:hAnsi="宋体" w:cs="Arial"/>
          <w:sz w:val="24"/>
          <w:lang w:val="zh-CN"/>
        </w:rPr>
      </w:pPr>
      <w:bookmarkStart w:id="75" w:name="OLE_LINK52"/>
      <w:r w:rsidRPr="00667336">
        <w:rPr>
          <w:rFonts w:ascii="宋体" w:hAnsi="宋体" w:cs="Arial"/>
          <w:sz w:val="24"/>
          <w:lang w:val="zh-CN"/>
        </w:rPr>
        <w:t>（1）原料流量</w:t>
      </w:r>
    </w:p>
    <w:p w14:paraId="529EEDFD" w14:textId="77777777" w:rsidR="00667336" w:rsidRPr="00667336" w:rsidRDefault="00667336" w:rsidP="00547C15">
      <w:pPr>
        <w:spacing w:line="360" w:lineRule="auto"/>
        <w:ind w:firstLine="420"/>
        <w:rPr>
          <w:rFonts w:ascii="宋体" w:hAnsi="宋体" w:cs="Arial"/>
          <w:sz w:val="24"/>
          <w:lang w:val="zh-CN"/>
        </w:rPr>
      </w:pPr>
      <w:r w:rsidRPr="00667336">
        <w:rPr>
          <w:rFonts w:ascii="宋体" w:hAnsi="宋体" w:cs="Arial"/>
          <w:sz w:val="24"/>
          <w:lang w:val="zh-CN"/>
        </w:rPr>
        <w:t>原料气分别通过，流量控制点</w:t>
      </w:r>
      <w:r w:rsidRPr="00667336">
        <w:rPr>
          <w:rFonts w:ascii="宋体" w:hAnsi="宋体" w:cs="Arial"/>
          <w:sz w:val="24"/>
        </w:rPr>
        <w:t>2</w:t>
      </w:r>
      <w:r w:rsidRPr="00667336">
        <w:rPr>
          <w:rFonts w:ascii="宋体" w:hAnsi="宋体" w:cs="Arial"/>
          <w:sz w:val="24"/>
          <w:lang w:val="zh-CN"/>
        </w:rPr>
        <w:t>个，流量监测点</w:t>
      </w:r>
      <w:r w:rsidRPr="00667336">
        <w:rPr>
          <w:rFonts w:ascii="宋体" w:hAnsi="宋体" w:cs="Arial"/>
          <w:sz w:val="24"/>
        </w:rPr>
        <w:t>8</w:t>
      </w:r>
      <w:r w:rsidRPr="00667336">
        <w:rPr>
          <w:rFonts w:ascii="宋体" w:hAnsi="宋体" w:cs="Arial"/>
          <w:sz w:val="24"/>
          <w:lang w:val="zh-CN"/>
        </w:rPr>
        <w:t>个。能够通过电脑界面监测，并能够实现自动控制。</w:t>
      </w:r>
    </w:p>
    <w:p w14:paraId="361CE751" w14:textId="77777777" w:rsidR="00667336" w:rsidRPr="00667336" w:rsidRDefault="00667336" w:rsidP="00547C15">
      <w:pPr>
        <w:spacing w:line="360" w:lineRule="auto"/>
        <w:rPr>
          <w:rFonts w:ascii="宋体" w:hAnsi="宋体" w:cs="Arial"/>
          <w:sz w:val="24"/>
        </w:rPr>
      </w:pPr>
      <w:r w:rsidRPr="00667336">
        <w:rPr>
          <w:rFonts w:ascii="宋体" w:hAnsi="宋体" w:cs="Arial"/>
          <w:sz w:val="24"/>
        </w:rPr>
        <w:lastRenderedPageBreak/>
        <w:t>（2）温度控制</w:t>
      </w:r>
    </w:p>
    <w:p w14:paraId="0DE2D131" w14:textId="7777777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根据实验需求，投标人须控制</w:t>
      </w:r>
      <w:proofErr w:type="gramStart"/>
      <w:r w:rsidRPr="00667336">
        <w:rPr>
          <w:rFonts w:ascii="宋体" w:hAnsi="宋体" w:cs="Arial"/>
          <w:sz w:val="24"/>
        </w:rPr>
        <w:t>气体入膜前</w:t>
      </w:r>
      <w:proofErr w:type="gramEnd"/>
      <w:r w:rsidRPr="00667336">
        <w:rPr>
          <w:rFonts w:ascii="宋体" w:hAnsi="宋体" w:cs="Arial"/>
          <w:sz w:val="24"/>
        </w:rPr>
        <w:t>温度，调节范围0~90</w:t>
      </w:r>
      <w:r w:rsidRPr="00667336">
        <w:rPr>
          <w:rFonts w:ascii="宋体" w:hAnsi="宋体" w:cs="宋体" w:hint="eastAsia"/>
          <w:sz w:val="24"/>
        </w:rPr>
        <w:t>℃</w:t>
      </w:r>
      <w:r w:rsidRPr="00667336">
        <w:rPr>
          <w:rFonts w:ascii="宋体" w:hAnsi="宋体" w:cs="Arial"/>
          <w:sz w:val="24"/>
        </w:rPr>
        <w:t>，需严格控制气路温度不超温，谨防膜组件损坏。</w:t>
      </w:r>
    </w:p>
    <w:p w14:paraId="517FF235" w14:textId="77777777" w:rsidR="00667336" w:rsidRPr="00667336" w:rsidRDefault="00667336" w:rsidP="00547C15">
      <w:pPr>
        <w:spacing w:line="360" w:lineRule="auto"/>
        <w:rPr>
          <w:rFonts w:ascii="宋体" w:hAnsi="宋体" w:cs="Arial"/>
          <w:sz w:val="24"/>
          <w:lang w:val="zh-CN"/>
        </w:rPr>
      </w:pPr>
      <w:r w:rsidRPr="00667336">
        <w:rPr>
          <w:rFonts w:ascii="宋体" w:hAnsi="宋体" w:cs="Arial"/>
          <w:sz w:val="24"/>
          <w:lang w:val="zh-CN"/>
        </w:rPr>
        <w:t>（</w:t>
      </w:r>
      <w:r w:rsidRPr="00667336">
        <w:rPr>
          <w:rFonts w:ascii="宋体" w:hAnsi="宋体" w:cs="Arial"/>
          <w:sz w:val="24"/>
        </w:rPr>
        <w:t>3</w:t>
      </w:r>
      <w:r w:rsidRPr="00667336">
        <w:rPr>
          <w:rFonts w:ascii="宋体" w:hAnsi="宋体" w:cs="Arial"/>
          <w:sz w:val="24"/>
          <w:lang w:val="zh-CN"/>
        </w:rPr>
        <w:t>）压力</w:t>
      </w:r>
    </w:p>
    <w:p w14:paraId="347BB7F1" w14:textId="77777777" w:rsidR="00667336" w:rsidRPr="00667336" w:rsidRDefault="00667336" w:rsidP="00547C15">
      <w:pPr>
        <w:spacing w:line="360" w:lineRule="auto"/>
        <w:ind w:firstLine="420"/>
        <w:rPr>
          <w:rFonts w:ascii="宋体" w:hAnsi="宋体" w:cs="Arial"/>
          <w:sz w:val="24"/>
          <w:lang w:val="zh-CN"/>
        </w:rPr>
      </w:pPr>
      <w:proofErr w:type="gramStart"/>
      <w:r w:rsidRPr="00667336">
        <w:rPr>
          <w:rFonts w:ascii="宋体" w:hAnsi="宋体" w:cs="Arial"/>
          <w:sz w:val="24"/>
          <w:lang w:val="zh-CN"/>
        </w:rPr>
        <w:t>各压力</w:t>
      </w:r>
      <w:proofErr w:type="gramEnd"/>
      <w:r w:rsidRPr="00667336">
        <w:rPr>
          <w:rFonts w:ascii="宋体" w:hAnsi="宋体" w:cs="Arial"/>
          <w:sz w:val="24"/>
          <w:lang w:val="zh-CN"/>
        </w:rPr>
        <w:t>缓冲罐需设置压力传感器，实时监测压力波动情况并配置超压报警信号，模拟</w:t>
      </w:r>
      <w:proofErr w:type="gramStart"/>
      <w:r w:rsidRPr="00667336">
        <w:rPr>
          <w:rFonts w:ascii="宋体" w:hAnsi="宋体" w:cs="Arial"/>
          <w:sz w:val="24"/>
          <w:lang w:val="zh-CN"/>
        </w:rPr>
        <w:t>烟气入膜前</w:t>
      </w:r>
      <w:proofErr w:type="gramEnd"/>
      <w:r w:rsidRPr="00667336">
        <w:rPr>
          <w:rFonts w:ascii="宋体" w:hAnsi="宋体" w:cs="Arial"/>
          <w:sz w:val="24"/>
          <w:lang w:val="zh-CN"/>
        </w:rPr>
        <w:t>需精准测定并记录其压力值。</w:t>
      </w:r>
    </w:p>
    <w:bookmarkEnd w:id="75"/>
    <w:p w14:paraId="094C667B" w14:textId="77777777" w:rsidR="00667336" w:rsidRPr="00667336" w:rsidRDefault="00667336" w:rsidP="00547C15">
      <w:pPr>
        <w:spacing w:line="360" w:lineRule="auto"/>
        <w:ind w:firstLine="420"/>
        <w:rPr>
          <w:rFonts w:ascii="宋体" w:hAnsi="宋体" w:cs="Arial"/>
          <w:sz w:val="24"/>
          <w:lang w:val="zh-CN"/>
        </w:rPr>
      </w:pPr>
      <w:r w:rsidRPr="00667336">
        <w:rPr>
          <w:rFonts w:ascii="宋体" w:hAnsi="宋体" w:cs="Arial"/>
          <w:sz w:val="24"/>
          <w:lang w:val="zh-CN"/>
        </w:rPr>
        <w:t>表2列出了催化剂评价系统所涉及的监测、控制点明细。</w:t>
      </w:r>
    </w:p>
    <w:p w14:paraId="3A5E2AAB" w14:textId="77777777" w:rsidR="00667336" w:rsidRPr="00667336" w:rsidRDefault="00667336" w:rsidP="00547C15">
      <w:pPr>
        <w:spacing w:line="360" w:lineRule="auto"/>
        <w:jc w:val="center"/>
        <w:rPr>
          <w:rFonts w:ascii="宋体" w:hAnsi="宋体" w:cs="Arial"/>
          <w:b/>
          <w:color w:val="000000"/>
          <w:sz w:val="24"/>
          <w:lang w:val="zh-CN"/>
        </w:rPr>
      </w:pPr>
      <w:r w:rsidRPr="00667336">
        <w:rPr>
          <w:rFonts w:ascii="宋体" w:hAnsi="宋体" w:cs="Arial"/>
          <w:b/>
          <w:color w:val="000000"/>
          <w:sz w:val="24"/>
          <w:lang w:val="zh-CN"/>
        </w:rPr>
        <w:t>表2检测、控制点明细表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1704"/>
        <w:gridCol w:w="1704"/>
        <w:gridCol w:w="1704"/>
      </w:tblGrid>
      <w:tr w:rsidR="00667336" w:rsidRPr="00667336" w14:paraId="4C0ED9E0" w14:textId="77777777" w:rsidTr="00667336">
        <w:trPr>
          <w:trHeight w:val="454"/>
          <w:jc w:val="center"/>
        </w:trPr>
        <w:tc>
          <w:tcPr>
            <w:tcW w:w="1705" w:type="dxa"/>
            <w:vAlign w:val="center"/>
          </w:tcPr>
          <w:p w14:paraId="4997BD75" w14:textId="77777777" w:rsidR="00667336" w:rsidRPr="00667336" w:rsidRDefault="00667336" w:rsidP="00547C15">
            <w:pPr>
              <w:snapToGrid w:val="0"/>
              <w:spacing w:line="360" w:lineRule="auto"/>
              <w:jc w:val="center"/>
              <w:rPr>
                <w:rFonts w:ascii="宋体" w:hAnsi="宋体" w:cs="Arial"/>
                <w:b/>
                <w:color w:val="000000"/>
                <w:sz w:val="24"/>
                <w:lang w:val="zh-CN"/>
              </w:rPr>
            </w:pPr>
          </w:p>
        </w:tc>
        <w:tc>
          <w:tcPr>
            <w:tcW w:w="1705" w:type="dxa"/>
            <w:vAlign w:val="center"/>
          </w:tcPr>
          <w:p w14:paraId="5D4C1B73" w14:textId="77777777" w:rsidR="00667336" w:rsidRPr="00667336" w:rsidRDefault="00667336" w:rsidP="00547C15">
            <w:pPr>
              <w:snapToGrid w:val="0"/>
              <w:spacing w:line="360" w:lineRule="auto"/>
              <w:jc w:val="center"/>
              <w:rPr>
                <w:rFonts w:ascii="宋体" w:hAnsi="宋体" w:cs="Arial"/>
                <w:b/>
                <w:color w:val="000000"/>
                <w:sz w:val="24"/>
                <w:lang w:val="zh-CN"/>
              </w:rPr>
            </w:pPr>
            <w:r w:rsidRPr="00667336">
              <w:rPr>
                <w:rFonts w:ascii="宋体" w:hAnsi="宋体" w:cs="Arial"/>
                <w:b/>
                <w:color w:val="000000"/>
                <w:sz w:val="24"/>
                <w:lang w:val="zh-CN"/>
              </w:rPr>
              <w:t>温度控制点</w:t>
            </w:r>
          </w:p>
        </w:tc>
        <w:tc>
          <w:tcPr>
            <w:tcW w:w="1704" w:type="dxa"/>
            <w:vAlign w:val="center"/>
          </w:tcPr>
          <w:p w14:paraId="4BC604D6" w14:textId="77777777" w:rsidR="00667336" w:rsidRPr="00667336" w:rsidRDefault="00667336" w:rsidP="00547C15">
            <w:pPr>
              <w:snapToGrid w:val="0"/>
              <w:spacing w:line="360" w:lineRule="auto"/>
              <w:jc w:val="center"/>
              <w:rPr>
                <w:rFonts w:ascii="宋体" w:hAnsi="宋体" w:cs="Arial"/>
                <w:b/>
                <w:color w:val="000000"/>
                <w:sz w:val="24"/>
                <w:lang w:val="zh-CN"/>
              </w:rPr>
            </w:pPr>
            <w:r w:rsidRPr="00667336">
              <w:rPr>
                <w:rFonts w:ascii="宋体" w:hAnsi="宋体" w:cs="Arial"/>
                <w:b/>
                <w:color w:val="000000"/>
                <w:sz w:val="24"/>
                <w:lang w:val="zh-CN"/>
              </w:rPr>
              <w:t>温度监测点</w:t>
            </w:r>
          </w:p>
        </w:tc>
        <w:tc>
          <w:tcPr>
            <w:tcW w:w="1704" w:type="dxa"/>
            <w:vAlign w:val="center"/>
          </w:tcPr>
          <w:p w14:paraId="06B45B77" w14:textId="77777777" w:rsidR="00667336" w:rsidRPr="00667336" w:rsidRDefault="00667336" w:rsidP="00547C15">
            <w:pPr>
              <w:snapToGrid w:val="0"/>
              <w:spacing w:line="360" w:lineRule="auto"/>
              <w:jc w:val="center"/>
              <w:rPr>
                <w:rFonts w:ascii="宋体" w:hAnsi="宋体" w:cs="Arial"/>
                <w:b/>
                <w:color w:val="000000"/>
                <w:sz w:val="24"/>
                <w:lang w:val="zh-CN"/>
              </w:rPr>
            </w:pPr>
            <w:r w:rsidRPr="00667336">
              <w:rPr>
                <w:rFonts w:ascii="宋体" w:hAnsi="宋体" w:cs="Arial"/>
                <w:b/>
                <w:color w:val="000000"/>
                <w:sz w:val="24"/>
                <w:lang w:val="zh-CN"/>
              </w:rPr>
              <w:t>流量监测点</w:t>
            </w:r>
          </w:p>
        </w:tc>
        <w:tc>
          <w:tcPr>
            <w:tcW w:w="1704" w:type="dxa"/>
            <w:vAlign w:val="center"/>
          </w:tcPr>
          <w:p w14:paraId="50258FEA" w14:textId="77777777" w:rsidR="00667336" w:rsidRPr="00667336" w:rsidRDefault="00667336" w:rsidP="00547C15">
            <w:pPr>
              <w:snapToGrid w:val="0"/>
              <w:spacing w:line="360" w:lineRule="auto"/>
              <w:jc w:val="center"/>
              <w:rPr>
                <w:rFonts w:ascii="宋体" w:hAnsi="宋体" w:cs="Arial"/>
                <w:b/>
                <w:color w:val="000000"/>
                <w:sz w:val="24"/>
                <w:lang w:val="zh-CN"/>
              </w:rPr>
            </w:pPr>
            <w:r w:rsidRPr="00667336">
              <w:rPr>
                <w:rFonts w:ascii="宋体" w:hAnsi="宋体" w:cs="Arial"/>
                <w:b/>
                <w:color w:val="000000"/>
                <w:sz w:val="24"/>
                <w:lang w:val="zh-CN"/>
              </w:rPr>
              <w:t>压力监测点</w:t>
            </w:r>
          </w:p>
        </w:tc>
      </w:tr>
      <w:tr w:rsidR="00667336" w:rsidRPr="00667336" w14:paraId="4E3EA424" w14:textId="77777777" w:rsidTr="00667336">
        <w:trPr>
          <w:trHeight w:val="454"/>
          <w:jc w:val="center"/>
        </w:trPr>
        <w:tc>
          <w:tcPr>
            <w:tcW w:w="1705" w:type="dxa"/>
            <w:vAlign w:val="center"/>
          </w:tcPr>
          <w:p w14:paraId="70C9465B" w14:textId="77777777" w:rsidR="00667336" w:rsidRPr="00667336" w:rsidRDefault="00667336" w:rsidP="00547C15">
            <w:pPr>
              <w:snapToGrid w:val="0"/>
              <w:spacing w:line="360" w:lineRule="auto"/>
              <w:jc w:val="center"/>
              <w:rPr>
                <w:rFonts w:ascii="宋体" w:hAnsi="宋体" w:cs="Arial"/>
                <w:color w:val="000000"/>
                <w:sz w:val="24"/>
                <w:lang w:val="zh-CN"/>
              </w:rPr>
            </w:pPr>
            <w:r w:rsidRPr="00667336">
              <w:rPr>
                <w:rFonts w:ascii="宋体" w:hAnsi="宋体" w:cs="Arial"/>
                <w:color w:val="000000"/>
                <w:sz w:val="24"/>
                <w:lang w:val="zh-CN"/>
              </w:rPr>
              <w:t>本试验装置</w:t>
            </w:r>
          </w:p>
        </w:tc>
        <w:tc>
          <w:tcPr>
            <w:tcW w:w="1705" w:type="dxa"/>
            <w:vAlign w:val="center"/>
          </w:tcPr>
          <w:p w14:paraId="749D050B" w14:textId="77777777" w:rsidR="00667336" w:rsidRPr="00667336" w:rsidRDefault="00667336" w:rsidP="00547C15">
            <w:pPr>
              <w:snapToGrid w:val="0"/>
              <w:spacing w:line="360" w:lineRule="auto"/>
              <w:jc w:val="center"/>
              <w:rPr>
                <w:rFonts w:ascii="宋体" w:hAnsi="宋体" w:cs="Arial"/>
                <w:color w:val="000000"/>
                <w:sz w:val="24"/>
                <w:lang w:val="zh-CN"/>
              </w:rPr>
            </w:pPr>
            <w:r w:rsidRPr="00667336">
              <w:rPr>
                <w:rFonts w:ascii="宋体" w:hAnsi="宋体" w:cs="Arial"/>
                <w:color w:val="000000"/>
                <w:sz w:val="24"/>
                <w:lang w:val="zh-CN"/>
              </w:rPr>
              <w:t>4</w:t>
            </w:r>
          </w:p>
        </w:tc>
        <w:tc>
          <w:tcPr>
            <w:tcW w:w="1704" w:type="dxa"/>
            <w:vAlign w:val="center"/>
          </w:tcPr>
          <w:p w14:paraId="46D77E17" w14:textId="77777777" w:rsidR="00667336" w:rsidRPr="00667336" w:rsidRDefault="00667336" w:rsidP="00547C15">
            <w:pPr>
              <w:snapToGrid w:val="0"/>
              <w:spacing w:line="360" w:lineRule="auto"/>
              <w:jc w:val="center"/>
              <w:rPr>
                <w:rFonts w:ascii="宋体" w:hAnsi="宋体" w:cs="Arial"/>
                <w:color w:val="000000"/>
                <w:sz w:val="24"/>
                <w:lang w:val="zh-CN"/>
              </w:rPr>
            </w:pPr>
            <w:r w:rsidRPr="00667336">
              <w:rPr>
                <w:rFonts w:ascii="宋体" w:hAnsi="宋体" w:cs="Arial"/>
                <w:color w:val="000000"/>
                <w:sz w:val="24"/>
                <w:lang w:val="zh-CN"/>
              </w:rPr>
              <w:t>17</w:t>
            </w:r>
          </w:p>
        </w:tc>
        <w:tc>
          <w:tcPr>
            <w:tcW w:w="1704" w:type="dxa"/>
            <w:vAlign w:val="center"/>
          </w:tcPr>
          <w:p w14:paraId="540D2560" w14:textId="77777777" w:rsidR="00667336" w:rsidRPr="00667336" w:rsidRDefault="00667336" w:rsidP="00547C15">
            <w:pPr>
              <w:snapToGrid w:val="0"/>
              <w:spacing w:line="360" w:lineRule="auto"/>
              <w:jc w:val="center"/>
              <w:rPr>
                <w:rFonts w:ascii="宋体" w:hAnsi="宋体" w:cs="Arial"/>
                <w:color w:val="000000"/>
                <w:sz w:val="24"/>
                <w:lang w:val="zh-CN"/>
              </w:rPr>
            </w:pPr>
            <w:r w:rsidRPr="00667336">
              <w:rPr>
                <w:rFonts w:ascii="宋体" w:hAnsi="宋体" w:cs="Arial"/>
                <w:color w:val="000000"/>
                <w:sz w:val="24"/>
                <w:lang w:val="zh-CN"/>
              </w:rPr>
              <w:t>8</w:t>
            </w:r>
          </w:p>
        </w:tc>
        <w:tc>
          <w:tcPr>
            <w:tcW w:w="1704" w:type="dxa"/>
            <w:vAlign w:val="center"/>
          </w:tcPr>
          <w:p w14:paraId="175FB8BB" w14:textId="77777777" w:rsidR="00667336" w:rsidRPr="00667336" w:rsidRDefault="00667336" w:rsidP="00547C15">
            <w:pPr>
              <w:snapToGrid w:val="0"/>
              <w:spacing w:line="360" w:lineRule="auto"/>
              <w:jc w:val="center"/>
              <w:rPr>
                <w:rFonts w:ascii="宋体" w:hAnsi="宋体" w:cs="Arial"/>
                <w:color w:val="000000"/>
                <w:sz w:val="24"/>
                <w:lang w:val="zh-CN"/>
              </w:rPr>
            </w:pPr>
            <w:r w:rsidRPr="00667336">
              <w:rPr>
                <w:rFonts w:ascii="宋体" w:hAnsi="宋体" w:cs="Arial"/>
                <w:color w:val="000000"/>
                <w:sz w:val="24"/>
                <w:lang w:val="zh-CN"/>
              </w:rPr>
              <w:t>13</w:t>
            </w:r>
          </w:p>
        </w:tc>
      </w:tr>
    </w:tbl>
    <w:p w14:paraId="542BDA7C" w14:textId="7ED9DCC7" w:rsidR="00667336" w:rsidRPr="00667336" w:rsidRDefault="00667336" w:rsidP="00547C15">
      <w:pPr>
        <w:spacing w:line="360" w:lineRule="auto"/>
        <w:rPr>
          <w:rFonts w:ascii="宋体" w:hAnsi="宋体" w:cs="Arial"/>
          <w:b/>
          <w:sz w:val="24"/>
        </w:rPr>
      </w:pPr>
      <w:bookmarkStart w:id="76" w:name="_Toc434588042"/>
      <w:r w:rsidRPr="00667336">
        <w:rPr>
          <w:rFonts w:ascii="宋体" w:hAnsi="宋体" w:cs="Arial"/>
          <w:b/>
          <w:sz w:val="24"/>
        </w:rPr>
        <w:t>2.6数据采集与监控系统要求</w:t>
      </w:r>
      <w:bookmarkEnd w:id="76"/>
    </w:p>
    <w:p w14:paraId="3169A5FB" w14:textId="3E9DA7C9" w:rsidR="00667336" w:rsidRPr="00667336" w:rsidRDefault="00667336" w:rsidP="00547C15">
      <w:pPr>
        <w:spacing w:line="360" w:lineRule="auto"/>
        <w:rPr>
          <w:rFonts w:ascii="宋体" w:hAnsi="宋体" w:cs="Arial"/>
          <w:b/>
          <w:sz w:val="24"/>
        </w:rPr>
      </w:pPr>
      <w:bookmarkStart w:id="77" w:name="_Toc434588043"/>
      <w:r w:rsidRPr="00667336">
        <w:rPr>
          <w:rFonts w:ascii="宋体" w:hAnsi="宋体" w:cs="Arial"/>
          <w:b/>
          <w:sz w:val="24"/>
        </w:rPr>
        <w:t>2.6.1 采集与控制软件、兼容性</w:t>
      </w:r>
      <w:bookmarkEnd w:id="77"/>
      <w:r w:rsidRPr="00667336">
        <w:rPr>
          <w:rFonts w:ascii="宋体" w:hAnsi="宋体" w:cs="Arial" w:hint="eastAsia"/>
          <w:b/>
          <w:sz w:val="24"/>
        </w:rPr>
        <w:t xml:space="preserve"> </w:t>
      </w:r>
    </w:p>
    <w:p w14:paraId="3D116D58" w14:textId="204E646F" w:rsidR="00667336" w:rsidRPr="00667336" w:rsidRDefault="00667336" w:rsidP="00547C15">
      <w:pPr>
        <w:spacing w:line="360" w:lineRule="auto"/>
        <w:ind w:firstLine="420"/>
        <w:rPr>
          <w:rFonts w:ascii="宋体" w:hAnsi="宋体" w:cs="Arial"/>
          <w:sz w:val="24"/>
          <w:lang w:val="zh-CN"/>
        </w:rPr>
      </w:pPr>
      <w:r w:rsidRPr="00667336">
        <w:rPr>
          <w:rFonts w:ascii="宋体" w:hAnsi="宋体" w:cs="Arial"/>
          <w:sz w:val="24"/>
          <w:lang w:val="zh-CN"/>
        </w:rPr>
        <w:t>装置包含上位机计</w:t>
      </w:r>
      <w:r w:rsidRPr="00425DF5">
        <w:rPr>
          <w:rFonts w:ascii="宋体" w:hAnsi="宋体" w:cs="Arial"/>
          <w:color w:val="000000" w:themeColor="text1"/>
          <w:sz w:val="24"/>
          <w:lang w:val="zh-CN"/>
        </w:rPr>
        <w:t>算机1台，控制系统1套，软件1套。</w:t>
      </w:r>
    </w:p>
    <w:p w14:paraId="609C96AB" w14:textId="17C5F362" w:rsidR="00667336" w:rsidRPr="00667336" w:rsidRDefault="00425DF5" w:rsidP="00547C15">
      <w:pPr>
        <w:spacing w:line="360" w:lineRule="auto"/>
        <w:ind w:firstLine="420"/>
        <w:rPr>
          <w:rFonts w:ascii="宋体" w:hAnsi="宋体" w:cs="Arial"/>
          <w:sz w:val="24"/>
        </w:rPr>
      </w:pPr>
      <w:bookmarkStart w:id="78" w:name="_Toc434588044"/>
      <w:r>
        <w:rPr>
          <w:rFonts w:ascii="宋体" w:hAnsi="宋体" w:cs="Arial" w:hint="eastAsia"/>
          <w:sz w:val="24"/>
          <w:lang w:val="zh-CN"/>
        </w:rPr>
        <w:t>*</w:t>
      </w:r>
      <w:r w:rsidR="00667336" w:rsidRPr="00667336">
        <w:rPr>
          <w:rFonts w:ascii="宋体" w:hAnsi="宋体" w:cs="Arial"/>
          <w:sz w:val="24"/>
          <w:lang w:val="zh-CN"/>
        </w:rPr>
        <w:t>装置采用计算机自控及数据自动采集，控制软件可实现数据的自动采集、自动存储、自动打印，实现温度、流量、压力及一些开关量的自动控制；可显示带实时状态数据的工艺流程图及实时趋势图、历史趋势图。具有系统异常工作状态报警以及自动排险功能。为保证实验的安全运行，装置具有超温，声、光报警，并能自动切断设备供电和停止相关电路</w:t>
      </w:r>
      <w:r w:rsidR="00667336" w:rsidRPr="00667336">
        <w:rPr>
          <w:rFonts w:ascii="宋体" w:hAnsi="宋体" w:cs="Arial" w:hint="eastAsia"/>
          <w:sz w:val="24"/>
          <w:lang w:val="zh-CN"/>
        </w:rPr>
        <w:t>，本套需将变压吸附装置相关控制点位集成与本装置控制系统内</w:t>
      </w:r>
      <w:r w:rsidR="00667336" w:rsidRPr="00667336">
        <w:rPr>
          <w:rFonts w:ascii="宋体" w:hAnsi="宋体" w:cs="Arial"/>
          <w:sz w:val="24"/>
          <w:lang w:val="zh-CN"/>
        </w:rPr>
        <w:t>。</w:t>
      </w:r>
    </w:p>
    <w:p w14:paraId="724D05D2" w14:textId="77777777" w:rsidR="00667336" w:rsidRPr="00667336" w:rsidRDefault="00667336" w:rsidP="00547C15">
      <w:pPr>
        <w:spacing w:line="360" w:lineRule="auto"/>
        <w:rPr>
          <w:rFonts w:ascii="宋体" w:hAnsi="宋体" w:cs="Arial"/>
          <w:b/>
          <w:sz w:val="24"/>
        </w:rPr>
      </w:pPr>
      <w:bookmarkStart w:id="79" w:name="_Toc434588045"/>
      <w:bookmarkEnd w:id="78"/>
      <w:r w:rsidRPr="00667336">
        <w:rPr>
          <w:rFonts w:ascii="宋体" w:hAnsi="宋体" w:cs="Arial"/>
          <w:b/>
          <w:sz w:val="24"/>
        </w:rPr>
        <w:t>2.6.2 数据采集、存储、处理</w:t>
      </w:r>
      <w:bookmarkEnd w:id="79"/>
    </w:p>
    <w:p w14:paraId="0FE5321E" w14:textId="77777777" w:rsidR="00667336" w:rsidRPr="00667336" w:rsidRDefault="00667336" w:rsidP="00547C15">
      <w:pPr>
        <w:spacing w:line="360" w:lineRule="auto"/>
        <w:ind w:firstLine="420"/>
        <w:rPr>
          <w:rFonts w:ascii="宋体" w:hAnsi="宋体" w:cs="Arial"/>
          <w:sz w:val="24"/>
          <w:lang w:val="zh-CN"/>
        </w:rPr>
      </w:pPr>
      <w:r w:rsidRPr="00667336">
        <w:rPr>
          <w:rFonts w:ascii="宋体" w:hAnsi="宋体" w:cs="Arial"/>
          <w:sz w:val="24"/>
          <w:lang w:val="zh-CN"/>
        </w:rPr>
        <w:t>对装置监控能够进行实时数据采集，能够进行数据自动存储、自动打印，可显示带实时状态数据的工艺流程图及实时趋势图、历史趋势图，具备与</w:t>
      </w:r>
      <w:bookmarkStart w:id="80" w:name="OLE_LINK76"/>
      <w:bookmarkStart w:id="81" w:name="OLE_LINK77"/>
      <w:r w:rsidRPr="00667336">
        <w:rPr>
          <w:rFonts w:ascii="宋体" w:hAnsi="宋体" w:cs="Arial"/>
          <w:sz w:val="24"/>
          <w:lang w:val="zh-CN"/>
        </w:rPr>
        <w:t>Lims</w:t>
      </w:r>
      <w:bookmarkEnd w:id="80"/>
      <w:bookmarkEnd w:id="81"/>
      <w:r w:rsidRPr="00667336">
        <w:rPr>
          <w:rFonts w:ascii="宋体" w:hAnsi="宋体" w:cs="Arial"/>
          <w:sz w:val="24"/>
          <w:lang w:val="zh-CN"/>
        </w:rPr>
        <w:t>系统连接的硬件及软件条件。</w:t>
      </w:r>
    </w:p>
    <w:p w14:paraId="66C060DE" w14:textId="77777777" w:rsidR="00667336" w:rsidRPr="00667336" w:rsidRDefault="00667336" w:rsidP="00547C15">
      <w:pPr>
        <w:spacing w:line="360" w:lineRule="auto"/>
        <w:rPr>
          <w:rFonts w:ascii="宋体" w:hAnsi="宋体" w:cs="Arial"/>
          <w:b/>
          <w:sz w:val="24"/>
        </w:rPr>
      </w:pPr>
      <w:bookmarkStart w:id="82" w:name="_Toc434588046"/>
      <w:r w:rsidRPr="00667336">
        <w:rPr>
          <w:rFonts w:ascii="宋体" w:hAnsi="宋体" w:cs="Arial"/>
          <w:b/>
          <w:sz w:val="24"/>
        </w:rPr>
        <w:t>2.6.3 实时控制、显示及安全报警</w:t>
      </w:r>
      <w:bookmarkEnd w:id="82"/>
    </w:p>
    <w:p w14:paraId="7D5118C9" w14:textId="77777777" w:rsidR="00667336" w:rsidRPr="00667336" w:rsidRDefault="00667336" w:rsidP="00547C15">
      <w:pPr>
        <w:spacing w:line="360" w:lineRule="auto"/>
        <w:ind w:firstLine="420"/>
        <w:rPr>
          <w:rFonts w:ascii="宋体" w:hAnsi="宋体" w:cs="Arial"/>
          <w:sz w:val="24"/>
          <w:lang w:val="zh-CN"/>
        </w:rPr>
      </w:pPr>
      <w:r w:rsidRPr="00667336">
        <w:rPr>
          <w:rFonts w:ascii="宋体" w:hAnsi="宋体" w:cs="Arial"/>
          <w:sz w:val="24"/>
          <w:lang w:val="zh-CN"/>
        </w:rPr>
        <w:t>具有系统异常工作状态报警以及自动排险功能。为保证实验的安全运行，装置具有超温、超压，声、光报警，并能自动切断设备供电和停止相关电路。</w:t>
      </w:r>
    </w:p>
    <w:p w14:paraId="2B30C5B1" w14:textId="77777777" w:rsidR="00667336" w:rsidRPr="00667336" w:rsidRDefault="00667336" w:rsidP="00547C15">
      <w:pPr>
        <w:spacing w:line="360" w:lineRule="auto"/>
        <w:ind w:firstLine="420"/>
        <w:rPr>
          <w:rFonts w:ascii="宋体" w:hAnsi="宋体" w:cs="Arial"/>
          <w:sz w:val="24"/>
          <w:lang w:val="zh-CN"/>
        </w:rPr>
      </w:pPr>
      <w:r w:rsidRPr="00667336">
        <w:rPr>
          <w:rFonts w:ascii="宋体" w:hAnsi="宋体" w:cs="Arial"/>
          <w:sz w:val="24"/>
          <w:lang w:val="zh-CN"/>
        </w:rPr>
        <w:t>控制系统设立高低限报警、高高限紧急处理及脱机高高限紧急处理等三级报警处理功能。当试验过程参数（如温度）相对于设置值产生较小偏差时，向操作人员发出</w:t>
      </w:r>
      <w:proofErr w:type="gramStart"/>
      <w:r w:rsidRPr="00667336">
        <w:rPr>
          <w:rFonts w:ascii="宋体" w:hAnsi="宋体" w:cs="Arial"/>
          <w:sz w:val="24"/>
          <w:lang w:val="zh-CN"/>
        </w:rPr>
        <w:t>警示需</w:t>
      </w:r>
      <w:proofErr w:type="gramEnd"/>
      <w:r w:rsidRPr="00667336">
        <w:rPr>
          <w:rFonts w:ascii="宋体" w:hAnsi="宋体" w:cs="Arial"/>
          <w:sz w:val="24"/>
          <w:lang w:val="zh-CN"/>
        </w:rPr>
        <w:t>检查系统运行状态时</w:t>
      </w:r>
      <w:proofErr w:type="gramStart"/>
      <w:r w:rsidRPr="00667336">
        <w:rPr>
          <w:rFonts w:ascii="宋体" w:hAnsi="宋体" w:cs="Arial"/>
          <w:sz w:val="24"/>
          <w:lang w:val="zh-CN"/>
        </w:rPr>
        <w:t>显示第</w:t>
      </w:r>
      <w:proofErr w:type="gramEnd"/>
      <w:r w:rsidRPr="00667336">
        <w:rPr>
          <w:rFonts w:ascii="宋体" w:hAnsi="宋体" w:cs="Arial"/>
          <w:sz w:val="24"/>
          <w:lang w:val="zh-CN"/>
        </w:rPr>
        <w:t>一级报警；</w:t>
      </w:r>
      <w:proofErr w:type="gramStart"/>
      <w:r w:rsidRPr="00667336">
        <w:rPr>
          <w:rFonts w:ascii="宋体" w:hAnsi="宋体" w:cs="Arial"/>
          <w:sz w:val="24"/>
          <w:lang w:val="zh-CN"/>
        </w:rPr>
        <w:t>当过程</w:t>
      </w:r>
      <w:proofErr w:type="gramEnd"/>
      <w:r w:rsidRPr="00667336">
        <w:rPr>
          <w:rFonts w:ascii="宋体" w:hAnsi="宋体" w:cs="Arial"/>
          <w:sz w:val="24"/>
          <w:lang w:val="zh-CN"/>
        </w:rPr>
        <w:t>参数继续偏离设定</w:t>
      </w:r>
      <w:r w:rsidRPr="00667336">
        <w:rPr>
          <w:rFonts w:ascii="宋体" w:hAnsi="宋体" w:cs="Arial"/>
          <w:sz w:val="24"/>
          <w:lang w:val="zh-CN"/>
        </w:rPr>
        <w:lastRenderedPageBreak/>
        <w:t>值并触发高高限紧急处理报警，系统关闭所有加热、停止气体和液体原料输送以保护系统并记录报警；如发生计算机死机等脱机状态，过程参数在触发脱机高高限后，系统也会同时关闭所有加热、停止气体原料输送以保护系统。</w:t>
      </w:r>
    </w:p>
    <w:p w14:paraId="091CD5B8" w14:textId="77777777" w:rsidR="00667336" w:rsidRPr="00667336" w:rsidRDefault="00667336" w:rsidP="00547C15">
      <w:pPr>
        <w:spacing w:line="360" w:lineRule="auto"/>
        <w:rPr>
          <w:rFonts w:ascii="宋体" w:hAnsi="宋体" w:cs="Arial"/>
          <w:b/>
          <w:sz w:val="24"/>
        </w:rPr>
      </w:pPr>
      <w:bookmarkStart w:id="83" w:name="_Toc434588047"/>
      <w:r w:rsidRPr="00667336">
        <w:rPr>
          <w:rFonts w:ascii="宋体" w:hAnsi="宋体" w:cs="Arial"/>
          <w:b/>
          <w:sz w:val="24"/>
        </w:rPr>
        <w:t>2.6.4 数据查询（</w:t>
      </w:r>
      <w:proofErr w:type="gramStart"/>
      <w:r w:rsidRPr="00667336">
        <w:rPr>
          <w:rFonts w:ascii="宋体" w:hAnsi="宋体" w:cs="Arial"/>
          <w:b/>
          <w:sz w:val="24"/>
        </w:rPr>
        <w:t>含历史</w:t>
      </w:r>
      <w:proofErr w:type="gramEnd"/>
      <w:r w:rsidRPr="00667336">
        <w:rPr>
          <w:rFonts w:ascii="宋体" w:hAnsi="宋体" w:cs="Arial"/>
          <w:b/>
          <w:sz w:val="24"/>
        </w:rPr>
        <w:t>数据）及导出</w:t>
      </w:r>
      <w:bookmarkEnd w:id="83"/>
    </w:p>
    <w:p w14:paraId="323FB316" w14:textId="76EC87E3" w:rsidR="00667336" w:rsidRPr="00667336" w:rsidRDefault="00667336" w:rsidP="00547C15">
      <w:pPr>
        <w:spacing w:line="360" w:lineRule="auto"/>
        <w:ind w:firstLine="420"/>
        <w:rPr>
          <w:rFonts w:ascii="宋体" w:hAnsi="宋体" w:cs="Arial"/>
          <w:color w:val="000000" w:themeColor="text1"/>
          <w:sz w:val="24"/>
          <w:lang w:val="zh-CN"/>
        </w:rPr>
      </w:pPr>
      <w:r w:rsidRPr="00667336">
        <w:rPr>
          <w:rFonts w:ascii="宋体" w:hAnsi="宋体" w:cs="Arial"/>
          <w:sz w:val="24"/>
          <w:lang w:val="zh-CN"/>
        </w:rPr>
        <w:t>对质量、温度、压力、流量等运行参数进行实时数据采集，并自动存储至计算机硬盘，可以设置时间间隔、采集参数等信息自动形成数据报表，报表文件可以</w:t>
      </w:r>
      <w:r w:rsidRPr="00667336">
        <w:rPr>
          <w:rFonts w:ascii="宋体" w:hAnsi="宋体" w:cs="Arial"/>
          <w:sz w:val="24"/>
        </w:rPr>
        <w:t>EXCEL，CSV</w:t>
      </w:r>
      <w:r w:rsidRPr="00667336">
        <w:rPr>
          <w:rFonts w:ascii="宋体" w:hAnsi="宋体" w:cs="Arial"/>
          <w:sz w:val="24"/>
          <w:lang w:val="zh-CN"/>
        </w:rPr>
        <w:t>形式输出，名称按预先设定的规则自动生成。可以提供事后数据查询、分类、整理、统计等功能</w:t>
      </w:r>
      <w:r w:rsidRPr="00667336">
        <w:rPr>
          <w:rFonts w:ascii="宋体" w:hAnsi="宋体" w:cs="Arial" w:hint="eastAsia"/>
          <w:sz w:val="24"/>
          <w:lang w:val="zh-CN"/>
        </w:rPr>
        <w:t>，</w:t>
      </w:r>
      <w:r w:rsidRPr="00667336">
        <w:rPr>
          <w:rFonts w:ascii="宋体" w:hAnsi="宋体" w:cs="Arial" w:hint="eastAsia"/>
          <w:color w:val="000000" w:themeColor="text1"/>
          <w:sz w:val="24"/>
          <w:lang w:val="zh-CN"/>
        </w:rPr>
        <w:t>需设计历史实验方案复盘功能，实现一键复盘操作功能</w:t>
      </w:r>
      <w:r w:rsidRPr="00667336">
        <w:rPr>
          <w:rFonts w:ascii="宋体" w:hAnsi="宋体" w:cs="Arial"/>
          <w:color w:val="000000" w:themeColor="text1"/>
          <w:sz w:val="24"/>
          <w:lang w:val="zh-CN"/>
        </w:rPr>
        <w:t>。</w:t>
      </w:r>
    </w:p>
    <w:p w14:paraId="50C61228" w14:textId="06F7C70A" w:rsidR="00667336" w:rsidRPr="00667336" w:rsidRDefault="00667336" w:rsidP="00547C15">
      <w:pPr>
        <w:spacing w:line="360" w:lineRule="auto"/>
        <w:rPr>
          <w:rFonts w:ascii="宋体" w:hAnsi="宋体" w:cs="Arial"/>
          <w:bCs/>
          <w:sz w:val="24"/>
        </w:rPr>
      </w:pPr>
      <w:r w:rsidRPr="00667336">
        <w:rPr>
          <w:rFonts w:ascii="宋体" w:hAnsi="宋体" w:cs="Arial" w:hint="eastAsia"/>
          <w:b/>
          <w:sz w:val="24"/>
        </w:rPr>
        <w:t>2</w:t>
      </w:r>
      <w:r w:rsidRPr="00667336">
        <w:rPr>
          <w:rFonts w:ascii="宋体" w:hAnsi="宋体" w:cs="Arial"/>
          <w:b/>
          <w:sz w:val="24"/>
        </w:rPr>
        <w:t xml:space="preserve">.6.5 </w:t>
      </w:r>
      <w:r w:rsidRPr="00667336">
        <w:rPr>
          <w:rFonts w:ascii="宋体" w:hAnsi="宋体" w:cs="Arial" w:hint="eastAsia"/>
          <w:b/>
          <w:sz w:val="24"/>
        </w:rPr>
        <w:t xml:space="preserve">手机软件监控 </w:t>
      </w:r>
    </w:p>
    <w:p w14:paraId="59B36717" w14:textId="2A90966A" w:rsidR="00667336" w:rsidRPr="00667336" w:rsidRDefault="00667336" w:rsidP="00547C15">
      <w:pPr>
        <w:spacing w:line="360" w:lineRule="auto"/>
        <w:ind w:firstLine="420"/>
        <w:rPr>
          <w:rFonts w:ascii="宋体" w:hAnsi="宋体"/>
          <w:sz w:val="24"/>
        </w:rPr>
      </w:pPr>
      <w:r w:rsidRPr="00667336">
        <w:rPr>
          <w:rFonts w:ascii="宋体" w:hAnsi="宋体" w:hint="eastAsia"/>
          <w:sz w:val="24"/>
        </w:rPr>
        <w:t>投标人所提供控制系统最好可以采用手机A</w:t>
      </w:r>
      <w:r w:rsidRPr="00667336">
        <w:rPr>
          <w:rFonts w:ascii="宋体" w:hAnsi="宋体"/>
          <w:sz w:val="24"/>
        </w:rPr>
        <w:t>PP</w:t>
      </w:r>
      <w:r w:rsidRPr="00667336">
        <w:rPr>
          <w:rFonts w:ascii="宋体" w:hAnsi="宋体" w:hint="eastAsia"/>
          <w:sz w:val="24"/>
        </w:rPr>
        <w:t>实时监控数据，方便高校学生更加便捷实验。（提供相关</w:t>
      </w:r>
      <w:r w:rsidR="00425DF5">
        <w:rPr>
          <w:rFonts w:ascii="宋体" w:hAnsi="宋体" w:hint="eastAsia"/>
          <w:sz w:val="24"/>
        </w:rPr>
        <w:t>页面截图</w:t>
      </w:r>
      <w:r w:rsidRPr="00667336">
        <w:rPr>
          <w:rFonts w:ascii="宋体" w:hAnsi="宋体" w:hint="eastAsia"/>
          <w:sz w:val="24"/>
        </w:rPr>
        <w:t>）</w:t>
      </w:r>
    </w:p>
    <w:p w14:paraId="5286C009" w14:textId="77777777" w:rsidR="00667336" w:rsidRPr="00667336" w:rsidRDefault="00667336" w:rsidP="00547C15">
      <w:pPr>
        <w:spacing w:line="360" w:lineRule="auto"/>
        <w:rPr>
          <w:rFonts w:ascii="宋体" w:hAnsi="宋体" w:cs="Arial"/>
          <w:b/>
          <w:sz w:val="24"/>
        </w:rPr>
      </w:pPr>
      <w:bookmarkStart w:id="84" w:name="_Toc434588048"/>
      <w:r w:rsidRPr="00667336">
        <w:rPr>
          <w:rFonts w:ascii="宋体" w:hAnsi="宋体" w:cs="Arial"/>
          <w:b/>
          <w:sz w:val="24"/>
        </w:rPr>
        <w:t>2.7安全环保要求</w:t>
      </w:r>
      <w:bookmarkEnd w:id="84"/>
    </w:p>
    <w:p w14:paraId="1681FB94" w14:textId="77777777" w:rsidR="00667336" w:rsidRPr="00667336" w:rsidRDefault="00667336" w:rsidP="00547C15">
      <w:pPr>
        <w:spacing w:line="360" w:lineRule="auto"/>
        <w:rPr>
          <w:rFonts w:ascii="宋体" w:hAnsi="宋体" w:cs="Arial"/>
          <w:b/>
          <w:sz w:val="24"/>
        </w:rPr>
      </w:pPr>
      <w:bookmarkStart w:id="85" w:name="_Toc434588050"/>
      <w:r w:rsidRPr="00667336">
        <w:rPr>
          <w:rFonts w:ascii="宋体" w:hAnsi="宋体" w:cs="Arial"/>
          <w:b/>
          <w:sz w:val="24"/>
        </w:rPr>
        <w:t>2.7.1 国家相关三废及处理安全环保要求</w:t>
      </w:r>
      <w:bookmarkEnd w:id="85"/>
    </w:p>
    <w:p w14:paraId="139D1C3C" w14:textId="7777777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评价装置所产生的气体接入园区公用工程管网统一处理，液体组分统一收集处理。设备供应商应保证装置气密性，避免在装置中形成气体、液体物料泄露，造成三废污染。</w:t>
      </w:r>
    </w:p>
    <w:p w14:paraId="0D50D782" w14:textId="77777777" w:rsidR="00667336" w:rsidRPr="00667336" w:rsidRDefault="00667336" w:rsidP="00547C15">
      <w:pPr>
        <w:spacing w:line="360" w:lineRule="auto"/>
        <w:rPr>
          <w:rFonts w:ascii="宋体" w:hAnsi="宋体" w:cs="Arial"/>
          <w:b/>
          <w:sz w:val="24"/>
        </w:rPr>
      </w:pPr>
      <w:bookmarkStart w:id="86" w:name="_Toc434588051"/>
      <w:r w:rsidRPr="00667336">
        <w:rPr>
          <w:rFonts w:ascii="宋体" w:hAnsi="宋体" w:cs="Arial"/>
          <w:b/>
          <w:sz w:val="24"/>
        </w:rPr>
        <w:t>2.7.2 噪声</w:t>
      </w:r>
      <w:bookmarkEnd w:id="86"/>
    </w:p>
    <w:p w14:paraId="7168420F" w14:textId="7777777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装置避免使用空压机、压缩机等形成较大噪音的设备。</w:t>
      </w:r>
    </w:p>
    <w:p w14:paraId="47BB1D41" w14:textId="77777777" w:rsidR="00667336" w:rsidRPr="00667336" w:rsidRDefault="00667336" w:rsidP="00547C15">
      <w:pPr>
        <w:spacing w:line="360" w:lineRule="auto"/>
        <w:rPr>
          <w:rFonts w:ascii="宋体" w:hAnsi="宋体" w:cs="Arial"/>
          <w:b/>
          <w:sz w:val="24"/>
        </w:rPr>
      </w:pPr>
      <w:bookmarkStart w:id="87" w:name="_Toc434588052"/>
      <w:r w:rsidRPr="00667336">
        <w:rPr>
          <w:rFonts w:ascii="宋体" w:hAnsi="宋体" w:cs="Arial"/>
          <w:b/>
          <w:sz w:val="24"/>
        </w:rPr>
        <w:t>2.7.3 主要部件、管线、阀门等设备标识及标牌</w:t>
      </w:r>
      <w:bookmarkEnd w:id="87"/>
    </w:p>
    <w:p w14:paraId="705E1E5A" w14:textId="7777777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装置主要部件、管线、阀门等需要配备设备标识及标牌，标识和标牌辨识清晰，与技术说明书和工艺流程图相对应，便于查找。</w:t>
      </w:r>
    </w:p>
    <w:p w14:paraId="65BF576E" w14:textId="77777777" w:rsidR="00667336" w:rsidRPr="00667336" w:rsidRDefault="00667336" w:rsidP="00547C15">
      <w:pPr>
        <w:spacing w:line="360" w:lineRule="auto"/>
        <w:rPr>
          <w:rFonts w:ascii="宋体" w:hAnsi="宋体" w:cs="Arial"/>
          <w:b/>
          <w:sz w:val="24"/>
        </w:rPr>
      </w:pPr>
      <w:bookmarkStart w:id="88" w:name="_Toc434588053"/>
      <w:r w:rsidRPr="00667336">
        <w:rPr>
          <w:rFonts w:ascii="宋体" w:hAnsi="宋体" w:cs="Arial"/>
          <w:b/>
          <w:sz w:val="24"/>
        </w:rPr>
        <w:t>2.7.5 安装调试过程中安全要求及责任范围</w:t>
      </w:r>
      <w:bookmarkEnd w:id="88"/>
    </w:p>
    <w:p w14:paraId="788A1703" w14:textId="7777777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安装调试过程中，供应商必须按照安全环保相关规定进行各种工作，装置设计方案和施工操作，需要遵守国标要求的相关技术规范和技术标准，由于装置自身原因造成的安全事故由供应商承担。</w:t>
      </w:r>
    </w:p>
    <w:p w14:paraId="64A1B830" w14:textId="77777777" w:rsidR="00667336" w:rsidRPr="00667336" w:rsidRDefault="00667336" w:rsidP="00547C15">
      <w:pPr>
        <w:spacing w:line="360" w:lineRule="auto"/>
        <w:rPr>
          <w:rFonts w:ascii="宋体" w:hAnsi="宋体" w:cs="Arial"/>
          <w:b/>
          <w:sz w:val="24"/>
        </w:rPr>
      </w:pPr>
      <w:bookmarkStart w:id="89" w:name="_Toc434588054"/>
      <w:r w:rsidRPr="00667336">
        <w:rPr>
          <w:rFonts w:ascii="宋体" w:hAnsi="宋体" w:cs="Arial"/>
          <w:b/>
          <w:sz w:val="24"/>
        </w:rPr>
        <w:t>2.8设备调试、验收、培训要求</w:t>
      </w:r>
      <w:bookmarkEnd w:id="89"/>
    </w:p>
    <w:p w14:paraId="2B23EB12" w14:textId="77777777" w:rsidR="00667336" w:rsidRPr="00667336" w:rsidRDefault="00667336" w:rsidP="00547C15">
      <w:pPr>
        <w:spacing w:line="360" w:lineRule="auto"/>
        <w:rPr>
          <w:rFonts w:ascii="宋体" w:hAnsi="宋体" w:cs="Arial"/>
          <w:b/>
          <w:sz w:val="24"/>
        </w:rPr>
      </w:pPr>
      <w:bookmarkStart w:id="90" w:name="_Toc434588055"/>
      <w:r w:rsidRPr="00667336">
        <w:rPr>
          <w:rFonts w:ascii="宋体" w:hAnsi="宋体" w:cs="Arial"/>
          <w:b/>
          <w:sz w:val="24"/>
        </w:rPr>
        <w:t>2.8.1 安装调试技术要求及资料</w:t>
      </w:r>
      <w:bookmarkEnd w:id="90"/>
    </w:p>
    <w:p w14:paraId="1BFDDF04" w14:textId="7777777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安装调试所需文件见表3。</w:t>
      </w:r>
    </w:p>
    <w:p w14:paraId="75616F3F" w14:textId="77777777" w:rsidR="00667336" w:rsidRPr="00667336" w:rsidRDefault="00667336" w:rsidP="00667336">
      <w:pPr>
        <w:spacing w:line="288" w:lineRule="auto"/>
        <w:jc w:val="center"/>
        <w:rPr>
          <w:rFonts w:ascii="宋体" w:hAnsi="宋体" w:cs="Arial"/>
          <w:b/>
          <w:sz w:val="24"/>
        </w:rPr>
      </w:pPr>
      <w:r w:rsidRPr="00667336">
        <w:rPr>
          <w:rFonts w:ascii="宋体" w:hAnsi="宋体" w:cs="Arial"/>
          <w:b/>
          <w:sz w:val="24"/>
        </w:rPr>
        <w:lastRenderedPageBreak/>
        <w:t>表3安装调试技术要求及资料</w:t>
      </w: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7232"/>
        <w:gridCol w:w="851"/>
      </w:tblGrid>
      <w:tr w:rsidR="00667336" w:rsidRPr="00667336" w14:paraId="334EFA3E" w14:textId="77777777" w:rsidTr="00667336">
        <w:trPr>
          <w:trHeight w:val="454"/>
          <w:tblHeader/>
        </w:trPr>
        <w:tc>
          <w:tcPr>
            <w:tcW w:w="769" w:type="dxa"/>
            <w:vAlign w:val="center"/>
          </w:tcPr>
          <w:p w14:paraId="35F5B913"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序号</w:t>
            </w:r>
          </w:p>
        </w:tc>
        <w:tc>
          <w:tcPr>
            <w:tcW w:w="7232" w:type="dxa"/>
            <w:vAlign w:val="center"/>
          </w:tcPr>
          <w:p w14:paraId="2EC9EB0A" w14:textId="77777777" w:rsidR="00667336" w:rsidRPr="00667336" w:rsidRDefault="00667336" w:rsidP="00667336">
            <w:pPr>
              <w:snapToGrid w:val="0"/>
              <w:spacing w:line="288" w:lineRule="auto"/>
              <w:ind w:leftChars="200" w:left="420"/>
              <w:jc w:val="center"/>
              <w:rPr>
                <w:rFonts w:ascii="宋体" w:hAnsi="宋体" w:cs="Arial"/>
                <w:sz w:val="24"/>
              </w:rPr>
            </w:pPr>
            <w:r w:rsidRPr="00667336">
              <w:rPr>
                <w:rFonts w:ascii="宋体" w:hAnsi="宋体" w:cs="Arial"/>
                <w:sz w:val="24"/>
              </w:rPr>
              <w:t>名称</w:t>
            </w:r>
          </w:p>
        </w:tc>
        <w:tc>
          <w:tcPr>
            <w:tcW w:w="851" w:type="dxa"/>
            <w:vAlign w:val="center"/>
          </w:tcPr>
          <w:p w14:paraId="134AB002"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数量</w:t>
            </w:r>
          </w:p>
        </w:tc>
      </w:tr>
      <w:tr w:rsidR="00667336" w:rsidRPr="00667336" w14:paraId="3F1EF078" w14:textId="77777777" w:rsidTr="00667336">
        <w:trPr>
          <w:trHeight w:val="454"/>
        </w:trPr>
        <w:tc>
          <w:tcPr>
            <w:tcW w:w="769" w:type="dxa"/>
            <w:vAlign w:val="center"/>
          </w:tcPr>
          <w:p w14:paraId="77E2FB3B"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1</w:t>
            </w:r>
          </w:p>
        </w:tc>
        <w:tc>
          <w:tcPr>
            <w:tcW w:w="7232" w:type="dxa"/>
            <w:vAlign w:val="center"/>
          </w:tcPr>
          <w:p w14:paraId="59CCF70D" w14:textId="77777777" w:rsidR="00667336" w:rsidRPr="00667336" w:rsidRDefault="00667336" w:rsidP="00667336">
            <w:pPr>
              <w:snapToGrid w:val="0"/>
              <w:spacing w:line="288" w:lineRule="auto"/>
              <w:rPr>
                <w:rFonts w:ascii="宋体" w:hAnsi="宋体" w:cs="Arial"/>
                <w:sz w:val="24"/>
              </w:rPr>
            </w:pPr>
            <w:r w:rsidRPr="00667336">
              <w:rPr>
                <w:rFonts w:ascii="宋体" w:hAnsi="宋体" w:cs="Arial" w:hint="eastAsia"/>
                <w:sz w:val="24"/>
              </w:rPr>
              <w:t>膜法烟气低浓度CO2捕集试验装置</w:t>
            </w:r>
            <w:r w:rsidRPr="00667336">
              <w:rPr>
                <w:rFonts w:ascii="宋体" w:hAnsi="宋体" w:cs="Arial"/>
                <w:sz w:val="24"/>
              </w:rPr>
              <w:t>工艺流程PID图</w:t>
            </w:r>
          </w:p>
        </w:tc>
        <w:tc>
          <w:tcPr>
            <w:tcW w:w="851" w:type="dxa"/>
            <w:vAlign w:val="center"/>
          </w:tcPr>
          <w:p w14:paraId="272E87DD"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2份</w:t>
            </w:r>
          </w:p>
        </w:tc>
      </w:tr>
      <w:tr w:rsidR="00667336" w:rsidRPr="00667336" w14:paraId="24764105" w14:textId="77777777" w:rsidTr="00667336">
        <w:trPr>
          <w:trHeight w:val="454"/>
        </w:trPr>
        <w:tc>
          <w:tcPr>
            <w:tcW w:w="769" w:type="dxa"/>
            <w:vAlign w:val="center"/>
          </w:tcPr>
          <w:p w14:paraId="20FBF480"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2</w:t>
            </w:r>
          </w:p>
        </w:tc>
        <w:tc>
          <w:tcPr>
            <w:tcW w:w="7232" w:type="dxa"/>
            <w:vAlign w:val="center"/>
          </w:tcPr>
          <w:p w14:paraId="7CDFA238" w14:textId="77777777" w:rsidR="00667336" w:rsidRPr="00667336" w:rsidRDefault="00667336" w:rsidP="00667336">
            <w:pPr>
              <w:snapToGrid w:val="0"/>
              <w:spacing w:line="288" w:lineRule="auto"/>
              <w:rPr>
                <w:rFonts w:ascii="宋体" w:hAnsi="宋体" w:cs="Arial"/>
                <w:sz w:val="24"/>
              </w:rPr>
            </w:pPr>
            <w:r w:rsidRPr="00667336">
              <w:rPr>
                <w:rFonts w:ascii="宋体" w:hAnsi="宋体" w:cs="Arial" w:hint="eastAsia"/>
                <w:sz w:val="24"/>
              </w:rPr>
              <w:t>膜法烟气低浓度CO2捕集试验装置</w:t>
            </w:r>
            <w:r w:rsidRPr="00667336">
              <w:rPr>
                <w:rFonts w:ascii="宋体" w:hAnsi="宋体" w:cs="Arial"/>
                <w:sz w:val="24"/>
              </w:rPr>
              <w:t>操作规程</w:t>
            </w:r>
          </w:p>
        </w:tc>
        <w:tc>
          <w:tcPr>
            <w:tcW w:w="851" w:type="dxa"/>
            <w:vAlign w:val="center"/>
          </w:tcPr>
          <w:p w14:paraId="2A5F48BD"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2份</w:t>
            </w:r>
          </w:p>
        </w:tc>
      </w:tr>
      <w:tr w:rsidR="00667336" w:rsidRPr="00667336" w14:paraId="15940F43" w14:textId="77777777" w:rsidTr="00667336">
        <w:trPr>
          <w:trHeight w:val="454"/>
        </w:trPr>
        <w:tc>
          <w:tcPr>
            <w:tcW w:w="769" w:type="dxa"/>
            <w:vAlign w:val="center"/>
          </w:tcPr>
          <w:p w14:paraId="67A925CB"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3</w:t>
            </w:r>
          </w:p>
        </w:tc>
        <w:tc>
          <w:tcPr>
            <w:tcW w:w="7232" w:type="dxa"/>
            <w:vAlign w:val="center"/>
          </w:tcPr>
          <w:p w14:paraId="5F1BD9CD" w14:textId="77777777" w:rsidR="00667336" w:rsidRPr="00667336" w:rsidRDefault="00667336" w:rsidP="00667336">
            <w:pPr>
              <w:snapToGrid w:val="0"/>
              <w:spacing w:line="288" w:lineRule="auto"/>
              <w:rPr>
                <w:rFonts w:ascii="宋体" w:hAnsi="宋体" w:cs="Arial"/>
                <w:sz w:val="24"/>
              </w:rPr>
            </w:pPr>
            <w:r w:rsidRPr="00667336">
              <w:rPr>
                <w:rFonts w:ascii="宋体" w:hAnsi="宋体" w:cs="Arial" w:hint="eastAsia"/>
                <w:sz w:val="24"/>
              </w:rPr>
              <w:t>膜法烟气低浓度CO2捕集试验装置</w:t>
            </w:r>
            <w:r w:rsidRPr="00667336">
              <w:rPr>
                <w:rFonts w:ascii="宋体" w:hAnsi="宋体" w:cs="Arial"/>
                <w:sz w:val="24"/>
              </w:rPr>
              <w:t>DCS及IBX箱柜电气控制图</w:t>
            </w:r>
          </w:p>
        </w:tc>
        <w:tc>
          <w:tcPr>
            <w:tcW w:w="851" w:type="dxa"/>
            <w:vAlign w:val="center"/>
          </w:tcPr>
          <w:p w14:paraId="4A7F6D61"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1份</w:t>
            </w:r>
          </w:p>
        </w:tc>
      </w:tr>
      <w:tr w:rsidR="00667336" w:rsidRPr="00667336" w14:paraId="55EB655C" w14:textId="77777777" w:rsidTr="00667336">
        <w:trPr>
          <w:trHeight w:val="454"/>
        </w:trPr>
        <w:tc>
          <w:tcPr>
            <w:tcW w:w="769" w:type="dxa"/>
            <w:vAlign w:val="center"/>
          </w:tcPr>
          <w:p w14:paraId="6C1A3BD4"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4</w:t>
            </w:r>
          </w:p>
        </w:tc>
        <w:tc>
          <w:tcPr>
            <w:tcW w:w="7232" w:type="dxa"/>
            <w:vAlign w:val="center"/>
          </w:tcPr>
          <w:p w14:paraId="45762096" w14:textId="77777777" w:rsidR="00667336" w:rsidRPr="00667336" w:rsidRDefault="00667336" w:rsidP="00667336">
            <w:pPr>
              <w:snapToGrid w:val="0"/>
              <w:spacing w:line="288" w:lineRule="auto"/>
              <w:rPr>
                <w:rFonts w:ascii="宋体" w:hAnsi="宋体" w:cs="Arial"/>
                <w:sz w:val="24"/>
              </w:rPr>
            </w:pPr>
            <w:r w:rsidRPr="00667336">
              <w:rPr>
                <w:rFonts w:ascii="宋体" w:hAnsi="宋体" w:cs="Arial" w:hint="eastAsia"/>
                <w:sz w:val="24"/>
              </w:rPr>
              <w:t>膜法烟气低浓度CO2捕集试验装置</w:t>
            </w:r>
            <w:r w:rsidRPr="00667336">
              <w:rPr>
                <w:rFonts w:ascii="宋体" w:hAnsi="宋体" w:cs="Arial"/>
                <w:sz w:val="24"/>
              </w:rPr>
              <w:t>平面布局图</w:t>
            </w:r>
          </w:p>
        </w:tc>
        <w:tc>
          <w:tcPr>
            <w:tcW w:w="851" w:type="dxa"/>
            <w:vAlign w:val="center"/>
          </w:tcPr>
          <w:p w14:paraId="5FCCFBF9"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1份</w:t>
            </w:r>
          </w:p>
        </w:tc>
      </w:tr>
      <w:tr w:rsidR="00667336" w:rsidRPr="00667336" w14:paraId="110D3C29" w14:textId="77777777" w:rsidTr="00667336">
        <w:trPr>
          <w:trHeight w:val="454"/>
        </w:trPr>
        <w:tc>
          <w:tcPr>
            <w:tcW w:w="769" w:type="dxa"/>
            <w:vAlign w:val="center"/>
          </w:tcPr>
          <w:p w14:paraId="429C5576"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5</w:t>
            </w:r>
          </w:p>
        </w:tc>
        <w:tc>
          <w:tcPr>
            <w:tcW w:w="7232" w:type="dxa"/>
            <w:vAlign w:val="center"/>
          </w:tcPr>
          <w:p w14:paraId="02875DF2" w14:textId="77777777" w:rsidR="00667336" w:rsidRPr="00667336" w:rsidRDefault="00667336" w:rsidP="00667336">
            <w:pPr>
              <w:snapToGrid w:val="0"/>
              <w:spacing w:line="288" w:lineRule="auto"/>
              <w:rPr>
                <w:rFonts w:ascii="宋体" w:hAnsi="宋体" w:cs="Arial"/>
                <w:sz w:val="24"/>
              </w:rPr>
            </w:pPr>
            <w:r w:rsidRPr="00667336">
              <w:rPr>
                <w:rFonts w:ascii="宋体" w:hAnsi="宋体" w:cs="Arial"/>
                <w:sz w:val="24"/>
              </w:rPr>
              <w:t>计算机应用软件光盘及培训教材</w:t>
            </w:r>
          </w:p>
        </w:tc>
        <w:tc>
          <w:tcPr>
            <w:tcW w:w="851" w:type="dxa"/>
            <w:vAlign w:val="center"/>
          </w:tcPr>
          <w:p w14:paraId="1E2BCABB"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1份</w:t>
            </w:r>
          </w:p>
        </w:tc>
      </w:tr>
      <w:tr w:rsidR="00667336" w:rsidRPr="00667336" w14:paraId="10C2C0ED" w14:textId="77777777" w:rsidTr="00667336">
        <w:trPr>
          <w:trHeight w:val="454"/>
        </w:trPr>
        <w:tc>
          <w:tcPr>
            <w:tcW w:w="769" w:type="dxa"/>
            <w:vAlign w:val="center"/>
          </w:tcPr>
          <w:p w14:paraId="43C99B4E"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6</w:t>
            </w:r>
          </w:p>
        </w:tc>
        <w:tc>
          <w:tcPr>
            <w:tcW w:w="7232" w:type="dxa"/>
            <w:vAlign w:val="center"/>
          </w:tcPr>
          <w:p w14:paraId="2857D1D5" w14:textId="77777777" w:rsidR="00667336" w:rsidRPr="00667336" w:rsidRDefault="00667336" w:rsidP="00667336">
            <w:pPr>
              <w:snapToGrid w:val="0"/>
              <w:spacing w:line="288" w:lineRule="auto"/>
              <w:rPr>
                <w:rFonts w:ascii="宋体" w:hAnsi="宋体" w:cs="Arial"/>
                <w:sz w:val="24"/>
              </w:rPr>
            </w:pPr>
            <w:r w:rsidRPr="00667336">
              <w:rPr>
                <w:rFonts w:ascii="宋体" w:hAnsi="宋体" w:cs="Arial"/>
                <w:sz w:val="24"/>
              </w:rPr>
              <w:t>设备器件原厂说明书</w:t>
            </w:r>
          </w:p>
        </w:tc>
        <w:tc>
          <w:tcPr>
            <w:tcW w:w="851" w:type="dxa"/>
            <w:vAlign w:val="center"/>
          </w:tcPr>
          <w:p w14:paraId="4C19B1B1"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1份</w:t>
            </w:r>
          </w:p>
        </w:tc>
      </w:tr>
      <w:tr w:rsidR="00667336" w:rsidRPr="00667336" w14:paraId="0F4B3E82" w14:textId="77777777" w:rsidTr="00667336">
        <w:trPr>
          <w:trHeight w:val="454"/>
        </w:trPr>
        <w:tc>
          <w:tcPr>
            <w:tcW w:w="769" w:type="dxa"/>
            <w:vAlign w:val="center"/>
          </w:tcPr>
          <w:p w14:paraId="1A6FED9C"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7</w:t>
            </w:r>
          </w:p>
        </w:tc>
        <w:tc>
          <w:tcPr>
            <w:tcW w:w="7232" w:type="dxa"/>
            <w:vAlign w:val="center"/>
          </w:tcPr>
          <w:p w14:paraId="52FB4546" w14:textId="77777777" w:rsidR="00667336" w:rsidRPr="00667336" w:rsidRDefault="00667336" w:rsidP="00667336">
            <w:pPr>
              <w:snapToGrid w:val="0"/>
              <w:spacing w:line="288" w:lineRule="auto"/>
              <w:rPr>
                <w:rFonts w:ascii="宋体" w:hAnsi="宋体" w:cs="Arial"/>
                <w:sz w:val="24"/>
              </w:rPr>
            </w:pPr>
            <w:r w:rsidRPr="00667336">
              <w:rPr>
                <w:rFonts w:ascii="宋体" w:hAnsi="宋体" w:cs="Arial"/>
                <w:sz w:val="24"/>
              </w:rPr>
              <w:t>工厂调试数据报告</w:t>
            </w:r>
          </w:p>
        </w:tc>
        <w:tc>
          <w:tcPr>
            <w:tcW w:w="851" w:type="dxa"/>
            <w:vAlign w:val="center"/>
          </w:tcPr>
          <w:p w14:paraId="0C9D72D6"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1张</w:t>
            </w:r>
          </w:p>
        </w:tc>
      </w:tr>
      <w:tr w:rsidR="00667336" w:rsidRPr="00667336" w14:paraId="67E102B1" w14:textId="77777777" w:rsidTr="00667336">
        <w:trPr>
          <w:trHeight w:val="454"/>
        </w:trPr>
        <w:tc>
          <w:tcPr>
            <w:tcW w:w="769" w:type="dxa"/>
            <w:vAlign w:val="center"/>
          </w:tcPr>
          <w:p w14:paraId="54A9AEA2"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8</w:t>
            </w:r>
          </w:p>
        </w:tc>
        <w:tc>
          <w:tcPr>
            <w:tcW w:w="7232" w:type="dxa"/>
            <w:vAlign w:val="center"/>
          </w:tcPr>
          <w:p w14:paraId="0C9D598B" w14:textId="77777777" w:rsidR="00667336" w:rsidRPr="00667336" w:rsidRDefault="00667336" w:rsidP="00667336">
            <w:pPr>
              <w:snapToGrid w:val="0"/>
              <w:spacing w:line="288" w:lineRule="auto"/>
              <w:rPr>
                <w:rFonts w:ascii="宋体" w:hAnsi="宋体" w:cs="Arial"/>
                <w:sz w:val="24"/>
              </w:rPr>
            </w:pPr>
            <w:r w:rsidRPr="00667336">
              <w:rPr>
                <w:rFonts w:ascii="宋体" w:hAnsi="宋体" w:cs="Arial"/>
                <w:sz w:val="24"/>
              </w:rPr>
              <w:t>装箱单</w:t>
            </w:r>
          </w:p>
        </w:tc>
        <w:tc>
          <w:tcPr>
            <w:tcW w:w="851" w:type="dxa"/>
            <w:vAlign w:val="center"/>
          </w:tcPr>
          <w:p w14:paraId="0B80D110"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1份</w:t>
            </w:r>
          </w:p>
        </w:tc>
      </w:tr>
      <w:tr w:rsidR="00667336" w:rsidRPr="00667336" w14:paraId="18A9D567" w14:textId="77777777" w:rsidTr="00667336">
        <w:trPr>
          <w:trHeight w:val="454"/>
        </w:trPr>
        <w:tc>
          <w:tcPr>
            <w:tcW w:w="769" w:type="dxa"/>
            <w:vAlign w:val="center"/>
          </w:tcPr>
          <w:p w14:paraId="3E311CC3"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9</w:t>
            </w:r>
          </w:p>
        </w:tc>
        <w:tc>
          <w:tcPr>
            <w:tcW w:w="7232" w:type="dxa"/>
            <w:vAlign w:val="center"/>
          </w:tcPr>
          <w:p w14:paraId="7D294438" w14:textId="77777777" w:rsidR="00667336" w:rsidRPr="00667336" w:rsidRDefault="00667336" w:rsidP="00667336">
            <w:pPr>
              <w:snapToGrid w:val="0"/>
              <w:spacing w:line="288" w:lineRule="auto"/>
              <w:rPr>
                <w:rFonts w:ascii="宋体" w:hAnsi="宋体" w:cs="Arial"/>
                <w:sz w:val="24"/>
              </w:rPr>
            </w:pPr>
            <w:r w:rsidRPr="00667336">
              <w:rPr>
                <w:rFonts w:ascii="宋体" w:hAnsi="宋体" w:cs="Arial"/>
                <w:sz w:val="24"/>
              </w:rPr>
              <w:t>非标容器机械加工图</w:t>
            </w:r>
          </w:p>
        </w:tc>
        <w:tc>
          <w:tcPr>
            <w:tcW w:w="851" w:type="dxa"/>
            <w:vAlign w:val="center"/>
          </w:tcPr>
          <w:p w14:paraId="332B2150" w14:textId="77777777" w:rsidR="00667336" w:rsidRPr="00667336" w:rsidRDefault="00667336" w:rsidP="00667336">
            <w:pPr>
              <w:snapToGrid w:val="0"/>
              <w:spacing w:line="288" w:lineRule="auto"/>
              <w:jc w:val="center"/>
              <w:rPr>
                <w:rFonts w:ascii="宋体" w:hAnsi="宋体" w:cs="Arial"/>
                <w:sz w:val="24"/>
              </w:rPr>
            </w:pPr>
            <w:r w:rsidRPr="00667336">
              <w:rPr>
                <w:rFonts w:ascii="宋体" w:hAnsi="宋体" w:cs="Arial"/>
                <w:sz w:val="24"/>
              </w:rPr>
              <w:t>1份</w:t>
            </w:r>
          </w:p>
        </w:tc>
      </w:tr>
    </w:tbl>
    <w:p w14:paraId="466C9401" w14:textId="77777777" w:rsidR="00667336" w:rsidRPr="00667336" w:rsidRDefault="00667336" w:rsidP="00547C15">
      <w:pPr>
        <w:spacing w:line="360" w:lineRule="auto"/>
        <w:rPr>
          <w:rFonts w:ascii="宋体" w:hAnsi="宋体" w:cs="Arial"/>
          <w:b/>
          <w:sz w:val="24"/>
        </w:rPr>
      </w:pPr>
      <w:bookmarkStart w:id="91" w:name="_Toc434588056"/>
      <w:r w:rsidRPr="00667336">
        <w:rPr>
          <w:rFonts w:ascii="宋体" w:hAnsi="宋体" w:cs="Arial"/>
          <w:b/>
          <w:sz w:val="24"/>
        </w:rPr>
        <w:t>2.8.2 验收方式、方法及标准</w:t>
      </w:r>
      <w:bookmarkStart w:id="92" w:name="_Toc434588057"/>
      <w:bookmarkEnd w:id="91"/>
    </w:p>
    <w:p w14:paraId="4E76BE0F" w14:textId="77777777" w:rsidR="00667336" w:rsidRPr="00667336" w:rsidRDefault="00667336" w:rsidP="00547C15">
      <w:pPr>
        <w:spacing w:line="360" w:lineRule="auto"/>
        <w:rPr>
          <w:rFonts w:ascii="宋体" w:hAnsi="宋体" w:cs="Arial"/>
          <w:bCs/>
          <w:sz w:val="24"/>
        </w:rPr>
      </w:pPr>
      <w:r w:rsidRPr="00667336">
        <w:rPr>
          <w:rFonts w:ascii="宋体" w:hAnsi="宋体" w:cs="Arial"/>
          <w:sz w:val="24"/>
        </w:rPr>
        <w:t>2.8.2.1 验收标准</w:t>
      </w:r>
      <w:bookmarkEnd w:id="92"/>
    </w:p>
    <w:p w14:paraId="3C661B2B" w14:textId="77777777" w:rsidR="00667336" w:rsidRPr="00667336" w:rsidRDefault="00667336" w:rsidP="00547C15">
      <w:pPr>
        <w:widowControl/>
        <w:numPr>
          <w:ilvl w:val="0"/>
          <w:numId w:val="16"/>
        </w:numPr>
        <w:spacing w:line="360" w:lineRule="auto"/>
        <w:jc w:val="left"/>
        <w:rPr>
          <w:rFonts w:ascii="宋体" w:hAnsi="宋体" w:cs="Arial"/>
          <w:sz w:val="24"/>
        </w:rPr>
      </w:pPr>
      <w:r w:rsidRPr="00667336">
        <w:rPr>
          <w:rFonts w:ascii="宋体" w:hAnsi="宋体" w:cs="Arial"/>
          <w:sz w:val="24"/>
        </w:rPr>
        <w:t>装置气密性试验：气密压力0.5MPa、气密时间不低于4小时、</w:t>
      </w:r>
      <w:bookmarkStart w:id="93" w:name="OLE_LINK55"/>
      <w:r w:rsidRPr="00667336">
        <w:rPr>
          <w:rFonts w:ascii="宋体" w:hAnsi="宋体" w:cs="Arial"/>
          <w:sz w:val="24"/>
        </w:rPr>
        <w:t>压降≤5 KPa/hr</w:t>
      </w:r>
      <w:bookmarkEnd w:id="93"/>
      <w:r w:rsidRPr="00667336">
        <w:rPr>
          <w:rFonts w:ascii="宋体" w:hAnsi="宋体" w:cs="Arial"/>
          <w:sz w:val="24"/>
        </w:rPr>
        <w:t>；</w:t>
      </w:r>
    </w:p>
    <w:p w14:paraId="342D12AB" w14:textId="77777777" w:rsidR="00667336" w:rsidRPr="00667336" w:rsidRDefault="00667336" w:rsidP="00547C15">
      <w:pPr>
        <w:widowControl/>
        <w:numPr>
          <w:ilvl w:val="0"/>
          <w:numId w:val="16"/>
        </w:numPr>
        <w:spacing w:line="360" w:lineRule="auto"/>
        <w:jc w:val="left"/>
        <w:rPr>
          <w:rFonts w:ascii="宋体" w:hAnsi="宋体" w:cs="Arial"/>
          <w:sz w:val="24"/>
        </w:rPr>
      </w:pPr>
      <w:bookmarkStart w:id="94" w:name="OLE_LINK53"/>
      <w:r w:rsidRPr="00667336">
        <w:rPr>
          <w:rFonts w:ascii="宋体" w:hAnsi="宋体" w:cs="Arial"/>
          <w:sz w:val="24"/>
        </w:rPr>
        <w:t>温度控制精度：±2</w:t>
      </w:r>
      <w:r w:rsidRPr="00667336">
        <w:rPr>
          <w:rFonts w:ascii="宋体" w:hAnsi="宋体" w:cs="宋体" w:hint="eastAsia"/>
          <w:sz w:val="24"/>
        </w:rPr>
        <w:t>℃</w:t>
      </w:r>
      <w:r w:rsidRPr="00667336">
        <w:rPr>
          <w:rFonts w:ascii="宋体" w:hAnsi="宋体" w:cs="Arial"/>
          <w:sz w:val="24"/>
        </w:rPr>
        <w:t>，温度波动时间不超过10min</w:t>
      </w:r>
      <w:bookmarkEnd w:id="94"/>
      <w:r w:rsidRPr="00667336">
        <w:rPr>
          <w:rFonts w:ascii="宋体" w:hAnsi="宋体" w:cs="Arial"/>
          <w:sz w:val="24"/>
        </w:rPr>
        <w:t>；</w:t>
      </w:r>
    </w:p>
    <w:p w14:paraId="4031FFFD" w14:textId="77777777" w:rsidR="00667336" w:rsidRPr="00667336" w:rsidRDefault="00667336" w:rsidP="00547C15">
      <w:pPr>
        <w:widowControl/>
        <w:numPr>
          <w:ilvl w:val="0"/>
          <w:numId w:val="16"/>
        </w:numPr>
        <w:spacing w:line="360" w:lineRule="auto"/>
        <w:jc w:val="left"/>
        <w:rPr>
          <w:rFonts w:ascii="宋体" w:hAnsi="宋体" w:cs="Arial"/>
          <w:sz w:val="24"/>
        </w:rPr>
      </w:pPr>
      <w:r w:rsidRPr="00667336">
        <w:rPr>
          <w:rFonts w:ascii="宋体" w:hAnsi="宋体" w:cs="Arial"/>
          <w:sz w:val="24"/>
        </w:rPr>
        <w:t>压力控制精度：±0.1MPa；</w:t>
      </w:r>
    </w:p>
    <w:p w14:paraId="59366CE4" w14:textId="4A6E8F8E" w:rsidR="00667336" w:rsidRPr="00667336" w:rsidRDefault="00667336" w:rsidP="00547C15">
      <w:pPr>
        <w:widowControl/>
        <w:numPr>
          <w:ilvl w:val="0"/>
          <w:numId w:val="16"/>
        </w:numPr>
        <w:spacing w:line="360" w:lineRule="auto"/>
        <w:jc w:val="left"/>
        <w:rPr>
          <w:rFonts w:ascii="宋体" w:hAnsi="宋体" w:cs="Arial"/>
          <w:sz w:val="24"/>
        </w:rPr>
      </w:pPr>
      <w:r w:rsidRPr="00667336">
        <w:rPr>
          <w:rFonts w:ascii="宋体" w:hAnsi="宋体" w:cs="Arial"/>
          <w:sz w:val="24"/>
        </w:rPr>
        <w:t>流量控制精度：</w:t>
      </w:r>
      <w:r w:rsidRPr="00425DF5">
        <w:rPr>
          <w:rFonts w:ascii="宋体" w:hAnsi="宋体" w:cs="Arial"/>
          <w:color w:val="000000" w:themeColor="text1"/>
          <w:sz w:val="24"/>
        </w:rPr>
        <w:t>±</w:t>
      </w:r>
      <w:r w:rsidR="00327C70" w:rsidRPr="00425DF5">
        <w:rPr>
          <w:rFonts w:ascii="宋体" w:hAnsi="宋体" w:cs="Arial"/>
          <w:color w:val="000000" w:themeColor="text1"/>
          <w:sz w:val="24"/>
        </w:rPr>
        <w:t>2</w:t>
      </w:r>
      <w:r w:rsidRPr="00425DF5">
        <w:rPr>
          <w:rFonts w:ascii="宋体" w:hAnsi="宋体" w:cs="Arial"/>
          <w:color w:val="000000" w:themeColor="text1"/>
          <w:sz w:val="24"/>
        </w:rPr>
        <w:t>%</w:t>
      </w:r>
      <w:r w:rsidRPr="00425DF5">
        <w:rPr>
          <w:rFonts w:ascii="宋体" w:hAnsi="宋体" w:cs="Arial" w:hint="eastAsia"/>
          <w:color w:val="000000" w:themeColor="text1"/>
          <w:sz w:val="24"/>
        </w:rPr>
        <w:t>F</w:t>
      </w:r>
      <w:r w:rsidRPr="00425DF5">
        <w:rPr>
          <w:rFonts w:ascii="宋体" w:hAnsi="宋体" w:cs="Arial"/>
          <w:color w:val="000000" w:themeColor="text1"/>
          <w:sz w:val="24"/>
        </w:rPr>
        <w:t>.S；</w:t>
      </w:r>
    </w:p>
    <w:p w14:paraId="17FC5AD2" w14:textId="7777777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除上述要求外，还应满足：装置全流程连续开工48小时，设计温度、压力、流量等参数均在上述（1）~（4）要求之内。</w:t>
      </w:r>
      <w:bookmarkStart w:id="95" w:name="_Toc434588058"/>
    </w:p>
    <w:p w14:paraId="4734E4A8" w14:textId="35AB2625" w:rsidR="00667336" w:rsidRPr="00667336" w:rsidRDefault="00AD1CEE" w:rsidP="00547C15">
      <w:pPr>
        <w:spacing w:line="360" w:lineRule="auto"/>
        <w:ind w:firstLine="420"/>
        <w:rPr>
          <w:rFonts w:ascii="宋体" w:hAnsi="宋体" w:cs="Arial"/>
          <w:sz w:val="24"/>
        </w:rPr>
      </w:pPr>
      <w:r>
        <w:rPr>
          <w:rFonts w:ascii="宋体" w:hAnsi="宋体" w:cs="Arial"/>
          <w:sz w:val="24"/>
        </w:rPr>
        <w:t>投标人</w:t>
      </w:r>
      <w:r w:rsidR="00667336" w:rsidRPr="00667336">
        <w:rPr>
          <w:rFonts w:ascii="宋体" w:hAnsi="宋体" w:cs="Arial"/>
          <w:sz w:val="24"/>
        </w:rPr>
        <w:t>需确保</w:t>
      </w:r>
      <w:r w:rsidR="0015654F">
        <w:rPr>
          <w:rFonts w:ascii="宋体" w:hAnsi="宋体" w:cs="Arial" w:hint="eastAsia"/>
          <w:sz w:val="24"/>
        </w:rPr>
        <w:t>采购人</w:t>
      </w:r>
      <w:r w:rsidR="00667336" w:rsidRPr="00667336">
        <w:rPr>
          <w:rFonts w:ascii="宋体" w:hAnsi="宋体" w:cs="Arial"/>
          <w:sz w:val="24"/>
        </w:rPr>
        <w:t>能顺利、准确开展，符合国标规定的各种条件下的，试验工作。</w:t>
      </w:r>
    </w:p>
    <w:p w14:paraId="5334EDFA" w14:textId="77777777" w:rsidR="00667336" w:rsidRPr="00667336" w:rsidRDefault="00667336" w:rsidP="00547C15">
      <w:pPr>
        <w:spacing w:line="360" w:lineRule="auto"/>
        <w:rPr>
          <w:rFonts w:ascii="宋体" w:hAnsi="宋体" w:cs="Arial"/>
          <w:b/>
          <w:sz w:val="24"/>
        </w:rPr>
      </w:pPr>
      <w:bookmarkStart w:id="96" w:name="_Toc434588060"/>
      <w:bookmarkEnd w:id="95"/>
      <w:r w:rsidRPr="00667336">
        <w:rPr>
          <w:rFonts w:ascii="宋体" w:hAnsi="宋体" w:cs="Arial"/>
          <w:b/>
          <w:sz w:val="24"/>
        </w:rPr>
        <w:t>2.8.3 培训及培训资料</w:t>
      </w:r>
      <w:bookmarkEnd w:id="96"/>
    </w:p>
    <w:p w14:paraId="6ABA29E6" w14:textId="41C8566B" w:rsidR="00547C15" w:rsidRPr="00667336" w:rsidRDefault="00667336" w:rsidP="00547C15">
      <w:pPr>
        <w:spacing w:line="360" w:lineRule="auto"/>
        <w:ind w:firstLine="420"/>
        <w:rPr>
          <w:rFonts w:ascii="宋体" w:hAnsi="宋体" w:cs="Arial"/>
          <w:sz w:val="24"/>
        </w:rPr>
      </w:pPr>
      <w:r w:rsidRPr="00667336">
        <w:rPr>
          <w:rFonts w:ascii="宋体" w:hAnsi="宋体" w:cs="Arial"/>
          <w:sz w:val="24"/>
        </w:rPr>
        <w:t>设备安装、调试、验收合格后，</w:t>
      </w:r>
      <w:r w:rsidR="00547C15" w:rsidRPr="000F6487">
        <w:rPr>
          <w:rFonts w:ascii="宋体" w:hAnsi="宋体" w:cs="Arial" w:hint="eastAsia"/>
          <w:sz w:val="24"/>
        </w:rPr>
        <w:t>投标</w:t>
      </w:r>
      <w:r w:rsidR="00547C15">
        <w:rPr>
          <w:rFonts w:ascii="宋体" w:hAnsi="宋体" w:cs="Arial" w:hint="eastAsia"/>
          <w:sz w:val="24"/>
        </w:rPr>
        <w:t>人</w:t>
      </w:r>
      <w:r w:rsidR="00547C15" w:rsidRPr="000F6487">
        <w:rPr>
          <w:rFonts w:ascii="宋体" w:hAnsi="宋体" w:cs="Arial" w:hint="eastAsia"/>
          <w:sz w:val="24"/>
        </w:rPr>
        <w:t>需提供相关装置操作培训，包括理论培训和现场实验培训，确保用户具备独立实验的能力。</w:t>
      </w:r>
      <w:r w:rsidR="00547C15">
        <w:rPr>
          <w:rFonts w:ascii="宋体" w:hAnsi="宋体" w:cs="Arial"/>
          <w:sz w:val="24"/>
        </w:rPr>
        <w:t>投标人</w:t>
      </w:r>
      <w:r w:rsidR="00547C15" w:rsidRPr="00667336">
        <w:rPr>
          <w:rFonts w:ascii="宋体" w:hAnsi="宋体" w:cs="Arial"/>
          <w:sz w:val="24"/>
        </w:rPr>
        <w:t>负责免费现场培训使用</w:t>
      </w:r>
      <w:proofErr w:type="gramStart"/>
      <w:r w:rsidR="00547C15" w:rsidRPr="00667336">
        <w:rPr>
          <w:rFonts w:ascii="宋体" w:hAnsi="宋体" w:cs="Arial"/>
          <w:sz w:val="24"/>
        </w:rPr>
        <w:t>方操作</w:t>
      </w:r>
      <w:proofErr w:type="gramEnd"/>
      <w:r w:rsidR="00547C15" w:rsidRPr="00667336">
        <w:rPr>
          <w:rFonts w:ascii="宋体" w:hAnsi="宋体" w:cs="Arial"/>
          <w:sz w:val="24"/>
        </w:rPr>
        <w:t>人员，经过技术培训，使用</w:t>
      </w:r>
      <w:proofErr w:type="gramStart"/>
      <w:r w:rsidR="00547C15" w:rsidRPr="00667336">
        <w:rPr>
          <w:rFonts w:ascii="宋体" w:hAnsi="宋体" w:cs="Arial"/>
          <w:sz w:val="24"/>
        </w:rPr>
        <w:t>方操作</w:t>
      </w:r>
      <w:proofErr w:type="gramEnd"/>
      <w:r w:rsidR="00547C15" w:rsidRPr="00667336">
        <w:rPr>
          <w:rFonts w:ascii="宋体" w:hAnsi="宋体" w:cs="Arial"/>
          <w:sz w:val="24"/>
        </w:rPr>
        <w:t>人员能够达到独立使用和日常维护的水平后，技术培训结束。培训内容包括软件（实验设计，实验控制，数据分析和观测等）、硬件（系统准备，系统操作，系统清洗等）、日常维护注意事项、安全环保要点等。</w:t>
      </w:r>
      <w:r w:rsidR="00547C15">
        <w:rPr>
          <w:rFonts w:ascii="宋体" w:hAnsi="宋体" w:cs="Arial"/>
          <w:sz w:val="24"/>
        </w:rPr>
        <w:t>投标人</w:t>
      </w:r>
      <w:r w:rsidR="00547C15" w:rsidRPr="00667336">
        <w:rPr>
          <w:rFonts w:ascii="宋体" w:hAnsi="宋体" w:cs="Arial"/>
          <w:sz w:val="24"/>
        </w:rPr>
        <w:t>保证</w:t>
      </w:r>
      <w:r w:rsidR="00547C15">
        <w:rPr>
          <w:rFonts w:ascii="宋体" w:hAnsi="宋体" w:cs="Arial"/>
          <w:sz w:val="24"/>
        </w:rPr>
        <w:t>采购人</w:t>
      </w:r>
      <w:r w:rsidR="00547C15" w:rsidRPr="00667336">
        <w:rPr>
          <w:rFonts w:ascii="宋体" w:hAnsi="宋体" w:cs="Arial"/>
          <w:sz w:val="24"/>
        </w:rPr>
        <w:t>在培训完成之后能独立操作系统。</w:t>
      </w:r>
    </w:p>
    <w:p w14:paraId="309A6DB5" w14:textId="02E65B43" w:rsidR="00667336" w:rsidRPr="00547C15" w:rsidRDefault="00667336" w:rsidP="00547C15">
      <w:pPr>
        <w:spacing w:line="360" w:lineRule="auto"/>
        <w:ind w:firstLine="420"/>
        <w:rPr>
          <w:rFonts w:ascii="宋体" w:hAnsi="宋体" w:cs="Arial"/>
          <w:sz w:val="24"/>
        </w:rPr>
      </w:pPr>
    </w:p>
    <w:p w14:paraId="2F6F8316" w14:textId="77777777" w:rsidR="00667336" w:rsidRPr="00667336" w:rsidRDefault="00667336" w:rsidP="00547C15">
      <w:pPr>
        <w:spacing w:line="360" w:lineRule="auto"/>
        <w:rPr>
          <w:rFonts w:ascii="宋体" w:hAnsi="宋体" w:cs="Arial"/>
          <w:b/>
          <w:sz w:val="24"/>
        </w:rPr>
      </w:pPr>
      <w:r w:rsidRPr="00667336">
        <w:rPr>
          <w:rFonts w:ascii="宋体" w:hAnsi="宋体" w:cs="Arial"/>
          <w:b/>
          <w:sz w:val="24"/>
        </w:rPr>
        <w:lastRenderedPageBreak/>
        <w:t>2.9特种设备要求</w:t>
      </w:r>
    </w:p>
    <w:p w14:paraId="64049DA9" w14:textId="77777777" w:rsidR="00667336" w:rsidRPr="00667336" w:rsidRDefault="00667336" w:rsidP="00547C15">
      <w:pPr>
        <w:spacing w:line="360" w:lineRule="auto"/>
        <w:ind w:firstLineChars="200" w:firstLine="480"/>
        <w:rPr>
          <w:rFonts w:ascii="宋体" w:hAnsi="宋体" w:cs="Arial"/>
          <w:sz w:val="24"/>
        </w:rPr>
      </w:pPr>
      <w:r w:rsidRPr="00667336">
        <w:rPr>
          <w:rFonts w:ascii="宋体" w:hAnsi="宋体" w:cs="Arial"/>
          <w:sz w:val="24"/>
        </w:rPr>
        <w:t>（1）装置中涉及的特种设备的选型、技术参数、安全性能、能效指标等，应当符合国家或者地方有关强制性规定以及设计要求。</w:t>
      </w:r>
    </w:p>
    <w:p w14:paraId="20213EDA" w14:textId="77777777" w:rsidR="00667336" w:rsidRPr="00667336" w:rsidRDefault="00667336" w:rsidP="00547C15">
      <w:pPr>
        <w:spacing w:line="360" w:lineRule="auto"/>
        <w:ind w:firstLineChars="200" w:firstLine="480"/>
        <w:rPr>
          <w:rFonts w:ascii="宋体" w:hAnsi="宋体" w:cs="Arial"/>
          <w:sz w:val="24"/>
        </w:rPr>
      </w:pPr>
      <w:r w:rsidRPr="00667336">
        <w:rPr>
          <w:rFonts w:ascii="宋体" w:hAnsi="宋体" w:cs="Arial"/>
          <w:sz w:val="24"/>
        </w:rPr>
        <w:t>（2）装置中涉及的特种设备须提供符合安全技术规范要求的设计文件、产品质量合格证明、安装及使用维护保养说明、监督检验证明等相关技术资料和文件，以及安全附件、安全保护装置等特殊技术要求文件。</w:t>
      </w:r>
    </w:p>
    <w:p w14:paraId="3674FE99" w14:textId="77777777" w:rsidR="00667336" w:rsidRPr="00667336" w:rsidRDefault="00667336" w:rsidP="00547C15">
      <w:pPr>
        <w:spacing w:line="360" w:lineRule="auto"/>
        <w:ind w:firstLineChars="200" w:firstLine="480"/>
        <w:rPr>
          <w:rFonts w:ascii="宋体" w:hAnsi="宋体" w:cs="Arial"/>
          <w:sz w:val="24"/>
        </w:rPr>
      </w:pPr>
      <w:r w:rsidRPr="00667336">
        <w:rPr>
          <w:rFonts w:ascii="宋体" w:hAnsi="宋体" w:cs="Arial"/>
          <w:sz w:val="24"/>
        </w:rPr>
        <w:t>（3）装置中涉及的进口特种设备随附的安装及使用维护保养说明、产品铭牌、安全警示标志等应当采用中文。</w:t>
      </w:r>
    </w:p>
    <w:p w14:paraId="4157FF69" w14:textId="77777777" w:rsidR="00667336" w:rsidRPr="00667336" w:rsidRDefault="00667336" w:rsidP="00547C15">
      <w:pPr>
        <w:spacing w:line="360" w:lineRule="auto"/>
        <w:rPr>
          <w:rFonts w:ascii="宋体" w:hAnsi="宋体" w:cs="Arial"/>
          <w:b/>
          <w:sz w:val="24"/>
        </w:rPr>
      </w:pPr>
      <w:r w:rsidRPr="00667336">
        <w:rPr>
          <w:rFonts w:ascii="宋体" w:hAnsi="宋体" w:cs="Arial"/>
          <w:b/>
          <w:sz w:val="24"/>
        </w:rPr>
        <w:t>2.10其他要求</w:t>
      </w:r>
    </w:p>
    <w:p w14:paraId="3804791E" w14:textId="37EEFCB9" w:rsidR="00667336" w:rsidRPr="00667336" w:rsidRDefault="00667336" w:rsidP="00547C15">
      <w:pPr>
        <w:snapToGrid w:val="0"/>
        <w:spacing w:beforeLines="25" w:before="79" w:afterLines="25" w:after="79" w:line="360" w:lineRule="auto"/>
        <w:ind w:firstLineChars="100" w:firstLine="240"/>
        <w:rPr>
          <w:rFonts w:ascii="宋体" w:hAnsi="宋体" w:cs="Arial"/>
          <w:b/>
          <w:bCs/>
          <w:kern w:val="36"/>
          <w:sz w:val="24"/>
        </w:rPr>
      </w:pPr>
      <w:r w:rsidRPr="00667336">
        <w:rPr>
          <w:rFonts w:ascii="宋体" w:hAnsi="宋体" w:cs="Arial"/>
          <w:sz w:val="24"/>
        </w:rPr>
        <w:t>（</w:t>
      </w:r>
      <w:r w:rsidR="00D2763C">
        <w:rPr>
          <w:rFonts w:ascii="宋体" w:hAnsi="宋体" w:cs="Arial"/>
          <w:sz w:val="24"/>
        </w:rPr>
        <w:t>1</w:t>
      </w:r>
      <w:r w:rsidRPr="00667336">
        <w:rPr>
          <w:rFonts w:ascii="宋体" w:hAnsi="宋体" w:cs="Arial"/>
          <w:sz w:val="24"/>
        </w:rPr>
        <w:t>）合同签订后，装置控制界面由用户与供应商协商，满足用户要求。</w:t>
      </w:r>
    </w:p>
    <w:p w14:paraId="1EA748CB" w14:textId="77777777" w:rsidR="00667336" w:rsidRPr="00667336" w:rsidRDefault="00667336" w:rsidP="00547C15">
      <w:pPr>
        <w:widowControl/>
        <w:numPr>
          <w:ilvl w:val="0"/>
          <w:numId w:val="14"/>
        </w:numPr>
        <w:snapToGrid w:val="0"/>
        <w:spacing w:beforeLines="25" w:before="79" w:afterLines="25" w:after="79" w:line="360" w:lineRule="auto"/>
        <w:rPr>
          <w:rFonts w:ascii="宋体" w:hAnsi="宋体" w:cs="Arial"/>
          <w:b/>
          <w:bCs/>
          <w:kern w:val="36"/>
          <w:sz w:val="24"/>
        </w:rPr>
      </w:pPr>
      <w:r w:rsidRPr="00667336">
        <w:rPr>
          <w:rFonts w:ascii="宋体" w:hAnsi="宋体" w:cs="Arial"/>
          <w:b/>
          <w:bCs/>
          <w:kern w:val="36"/>
          <w:sz w:val="24"/>
        </w:rPr>
        <w:t>售后服务要求</w:t>
      </w:r>
    </w:p>
    <w:p w14:paraId="12A065DF" w14:textId="0F830032"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3.1产品交付过程中，供货商（以下简称“</w:t>
      </w:r>
      <w:r w:rsidR="00AD1CEE">
        <w:rPr>
          <w:rFonts w:ascii="宋体" w:hAnsi="宋体" w:cs="Arial"/>
          <w:sz w:val="24"/>
        </w:rPr>
        <w:t>投标人</w:t>
      </w:r>
      <w:r w:rsidRPr="00667336">
        <w:rPr>
          <w:rFonts w:ascii="宋体" w:hAnsi="宋体" w:cs="Arial"/>
          <w:sz w:val="24"/>
        </w:rPr>
        <w:t>”）须向</w:t>
      </w:r>
      <w:r w:rsidR="00AD1CEE">
        <w:rPr>
          <w:rFonts w:ascii="宋体" w:hAnsi="宋体" w:cs="Arial"/>
          <w:sz w:val="24"/>
        </w:rPr>
        <w:t>采购人</w:t>
      </w:r>
      <w:r w:rsidRPr="00667336">
        <w:rPr>
          <w:rFonts w:ascii="宋体" w:hAnsi="宋体" w:cs="Arial"/>
          <w:sz w:val="24"/>
        </w:rPr>
        <w:t>提供如下资料：维修手册、操作手册、软件光盘、合格证</w:t>
      </w:r>
      <w:r w:rsidR="00425DF5">
        <w:rPr>
          <w:rFonts w:ascii="宋体" w:hAnsi="宋体" w:cs="Arial"/>
          <w:sz w:val="24"/>
        </w:rPr>
        <w:t>（即为出厂检验合格签字单），装箱单、检验报告及相关的技术资料等</w:t>
      </w:r>
      <w:r w:rsidR="00425DF5">
        <w:rPr>
          <w:rFonts w:ascii="宋体" w:hAnsi="宋体" w:cs="Arial" w:hint="eastAsia"/>
          <w:sz w:val="24"/>
        </w:rPr>
        <w:t>。</w:t>
      </w:r>
    </w:p>
    <w:p w14:paraId="2E70D27C" w14:textId="23015335"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3.2</w:t>
      </w:r>
      <w:r w:rsidRPr="006A0EB1">
        <w:rPr>
          <w:rFonts w:ascii="宋体" w:hAnsi="宋体" w:cs="Arial"/>
          <w:sz w:val="24"/>
        </w:rPr>
        <w:t>到货时间</w:t>
      </w:r>
      <w:r w:rsidRPr="00667336">
        <w:rPr>
          <w:rFonts w:ascii="宋体" w:hAnsi="宋体" w:cs="Arial"/>
          <w:sz w:val="24"/>
        </w:rPr>
        <w:t>：</w:t>
      </w:r>
      <w:r w:rsidR="006A0EB1" w:rsidRPr="00667336">
        <w:rPr>
          <w:rFonts w:ascii="宋体" w:hAnsi="宋体" w:cs="Arial"/>
          <w:sz w:val="24"/>
        </w:rPr>
        <w:t>合同签订后</w:t>
      </w:r>
      <w:r w:rsidR="006A0EB1">
        <w:rPr>
          <w:rFonts w:ascii="宋体" w:hAnsi="宋体" w:cs="Arial" w:hint="eastAsia"/>
          <w:sz w:val="24"/>
        </w:rPr>
        <w:t>二</w:t>
      </w:r>
      <w:r w:rsidR="006A0EB1" w:rsidRPr="00667336">
        <w:rPr>
          <w:rFonts w:ascii="宋体" w:hAnsi="宋体" w:cs="Arial" w:hint="eastAsia"/>
          <w:sz w:val="24"/>
        </w:rPr>
        <w:t>个月内</w:t>
      </w:r>
      <w:r w:rsidR="006A0EB1" w:rsidRPr="00667336">
        <w:rPr>
          <w:rFonts w:ascii="宋体" w:hAnsi="宋体" w:cs="Arial"/>
          <w:sz w:val="24"/>
        </w:rPr>
        <w:t>货到现场</w:t>
      </w:r>
    </w:p>
    <w:p w14:paraId="3947BAE9" w14:textId="1E058E68"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3.3安装方式：</w:t>
      </w:r>
      <w:r w:rsidR="00AD1CEE">
        <w:rPr>
          <w:rFonts w:ascii="宋体" w:hAnsi="宋体" w:cs="Arial"/>
          <w:sz w:val="24"/>
        </w:rPr>
        <w:t>投标人</w:t>
      </w:r>
      <w:r w:rsidRPr="00667336">
        <w:rPr>
          <w:rFonts w:ascii="宋体" w:hAnsi="宋体" w:cs="Arial"/>
          <w:sz w:val="24"/>
        </w:rPr>
        <w:t>负责，并对</w:t>
      </w:r>
      <w:r w:rsidR="00AD1CEE">
        <w:rPr>
          <w:rFonts w:ascii="宋体" w:hAnsi="宋体" w:cs="Arial"/>
          <w:sz w:val="24"/>
        </w:rPr>
        <w:t>采购人</w:t>
      </w:r>
      <w:r w:rsidRPr="00667336">
        <w:rPr>
          <w:rFonts w:ascii="宋体" w:hAnsi="宋体" w:cs="Arial"/>
          <w:sz w:val="24"/>
        </w:rPr>
        <w:t>单位相关人员提供技术培训。</w:t>
      </w:r>
    </w:p>
    <w:p w14:paraId="0FDA4AA6" w14:textId="09133830"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在设备制造期间，</w:t>
      </w:r>
      <w:r w:rsidR="00AD1CEE">
        <w:rPr>
          <w:rFonts w:ascii="宋体" w:hAnsi="宋体" w:cs="Arial"/>
          <w:sz w:val="24"/>
        </w:rPr>
        <w:t>投标人</w:t>
      </w:r>
      <w:r w:rsidRPr="00667336">
        <w:rPr>
          <w:rFonts w:ascii="宋体" w:hAnsi="宋体" w:cs="Arial"/>
          <w:sz w:val="24"/>
        </w:rPr>
        <w:t>应提前向</w:t>
      </w:r>
      <w:r w:rsidR="00AD1CEE">
        <w:rPr>
          <w:rFonts w:ascii="宋体" w:hAnsi="宋体" w:cs="Arial"/>
          <w:sz w:val="24"/>
        </w:rPr>
        <w:t>采购人</w:t>
      </w:r>
      <w:r w:rsidRPr="00667336">
        <w:rPr>
          <w:rFonts w:ascii="宋体" w:hAnsi="宋体" w:cs="Arial"/>
          <w:sz w:val="24"/>
        </w:rPr>
        <w:t>提出设备的安装环境要求。在</w:t>
      </w:r>
      <w:r w:rsidR="00AD1CEE">
        <w:rPr>
          <w:rFonts w:ascii="宋体" w:hAnsi="宋体" w:cs="Arial"/>
          <w:sz w:val="24"/>
        </w:rPr>
        <w:t>采购人</w:t>
      </w:r>
      <w:r w:rsidRPr="00667336">
        <w:rPr>
          <w:rFonts w:ascii="宋体" w:hAnsi="宋体" w:cs="Arial"/>
          <w:sz w:val="24"/>
        </w:rPr>
        <w:t>安装地点确定之后，</w:t>
      </w:r>
      <w:r w:rsidR="00AD1CEE">
        <w:rPr>
          <w:rFonts w:ascii="宋体" w:hAnsi="宋体" w:cs="Arial"/>
          <w:sz w:val="24"/>
        </w:rPr>
        <w:t>投标人</w:t>
      </w:r>
      <w:r w:rsidRPr="00667336">
        <w:rPr>
          <w:rFonts w:ascii="宋体" w:hAnsi="宋体" w:cs="Arial"/>
          <w:sz w:val="24"/>
        </w:rPr>
        <w:t>应根据</w:t>
      </w:r>
      <w:r w:rsidR="00AD1CEE">
        <w:rPr>
          <w:rFonts w:ascii="宋体" w:hAnsi="宋体" w:cs="Arial"/>
          <w:sz w:val="24"/>
        </w:rPr>
        <w:t>采购人</w:t>
      </w:r>
      <w:r w:rsidRPr="00667336">
        <w:rPr>
          <w:rFonts w:ascii="宋体" w:hAnsi="宋体" w:cs="Arial"/>
          <w:sz w:val="24"/>
        </w:rPr>
        <w:t>提供的实验室尺寸，负责设备及</w:t>
      </w:r>
      <w:proofErr w:type="gramStart"/>
      <w:r w:rsidRPr="00667336">
        <w:rPr>
          <w:rFonts w:ascii="宋体" w:hAnsi="宋体" w:cs="Arial"/>
          <w:sz w:val="24"/>
        </w:rPr>
        <w:t>各配套</w:t>
      </w:r>
      <w:proofErr w:type="gramEnd"/>
      <w:r w:rsidRPr="00667336">
        <w:rPr>
          <w:rFonts w:ascii="宋体" w:hAnsi="宋体" w:cs="Arial"/>
          <w:sz w:val="24"/>
        </w:rPr>
        <w:t>附件的安装，水、电、气路设计等。</w:t>
      </w:r>
    </w:p>
    <w:p w14:paraId="446E7927" w14:textId="4C1B3E0E" w:rsidR="00667336" w:rsidRPr="00667336" w:rsidRDefault="00AD1CEE" w:rsidP="00547C15">
      <w:pPr>
        <w:spacing w:line="360" w:lineRule="auto"/>
        <w:ind w:firstLine="420"/>
        <w:rPr>
          <w:rFonts w:ascii="宋体" w:hAnsi="宋体" w:cs="Arial"/>
          <w:sz w:val="24"/>
        </w:rPr>
      </w:pPr>
      <w:r>
        <w:rPr>
          <w:rFonts w:ascii="宋体" w:hAnsi="宋体" w:cs="Arial"/>
          <w:sz w:val="24"/>
        </w:rPr>
        <w:t>投标人</w:t>
      </w:r>
      <w:r w:rsidR="00667336" w:rsidRPr="00667336">
        <w:rPr>
          <w:rFonts w:ascii="宋体" w:hAnsi="宋体" w:cs="Arial"/>
          <w:sz w:val="24"/>
        </w:rPr>
        <w:t>免费为</w:t>
      </w:r>
      <w:r>
        <w:rPr>
          <w:rFonts w:ascii="宋体" w:hAnsi="宋体" w:cs="Arial"/>
          <w:sz w:val="24"/>
        </w:rPr>
        <w:t>采购人</w:t>
      </w:r>
      <w:r w:rsidR="00667336" w:rsidRPr="00667336">
        <w:rPr>
          <w:rFonts w:ascii="宋体" w:hAnsi="宋体" w:cs="Arial"/>
          <w:sz w:val="24"/>
        </w:rPr>
        <w:t>提供现场安装调试服务。具体安装日期双方可协商而定，但应在</w:t>
      </w:r>
      <w:r>
        <w:rPr>
          <w:rFonts w:ascii="宋体" w:hAnsi="宋体" w:cs="Arial"/>
          <w:sz w:val="24"/>
        </w:rPr>
        <w:t>采购人</w:t>
      </w:r>
      <w:r w:rsidR="00667336" w:rsidRPr="00667336">
        <w:rPr>
          <w:rFonts w:ascii="宋体" w:hAnsi="宋体" w:cs="Arial"/>
          <w:sz w:val="24"/>
        </w:rPr>
        <w:t>具备安装调试条件之日起不超过15天之内进行。</w:t>
      </w:r>
      <w:r>
        <w:rPr>
          <w:rFonts w:ascii="宋体" w:hAnsi="宋体" w:cs="Arial"/>
          <w:sz w:val="24"/>
        </w:rPr>
        <w:t>投标人</w:t>
      </w:r>
      <w:r w:rsidR="00667336" w:rsidRPr="00667336">
        <w:rPr>
          <w:rFonts w:ascii="宋体" w:hAnsi="宋体" w:cs="Arial"/>
          <w:sz w:val="24"/>
        </w:rPr>
        <w:t>技术人员应按照公司安装调试的要求严格进行调试，保证所有设备正常运行。此外，</w:t>
      </w:r>
      <w:r>
        <w:rPr>
          <w:rFonts w:ascii="宋体" w:hAnsi="宋体" w:cs="Arial"/>
          <w:sz w:val="24"/>
        </w:rPr>
        <w:t>投标人</w:t>
      </w:r>
      <w:r w:rsidR="00667336" w:rsidRPr="00667336">
        <w:rPr>
          <w:rFonts w:ascii="宋体" w:hAnsi="宋体" w:cs="Arial"/>
          <w:sz w:val="24"/>
        </w:rPr>
        <w:t>技术人员还应对提供的技术指标和</w:t>
      </w:r>
      <w:r>
        <w:rPr>
          <w:rFonts w:ascii="宋体" w:hAnsi="宋体" w:cs="Arial"/>
          <w:sz w:val="24"/>
        </w:rPr>
        <w:t>采购人</w:t>
      </w:r>
      <w:r w:rsidR="00667336" w:rsidRPr="00667336">
        <w:rPr>
          <w:rFonts w:ascii="宋体" w:hAnsi="宋体" w:cs="Arial"/>
          <w:sz w:val="24"/>
        </w:rPr>
        <w:t>单位提出的验收技术指标进行验证。</w:t>
      </w:r>
    </w:p>
    <w:p w14:paraId="5D2AA582" w14:textId="4234E929"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3.4自</w:t>
      </w:r>
      <w:r w:rsidR="00AD1CEE">
        <w:rPr>
          <w:rFonts w:ascii="宋体" w:hAnsi="宋体" w:cs="Arial"/>
          <w:sz w:val="24"/>
        </w:rPr>
        <w:t>采购人</w:t>
      </w:r>
      <w:r w:rsidRPr="00667336">
        <w:rPr>
          <w:rFonts w:ascii="宋体" w:hAnsi="宋体" w:cs="Arial"/>
          <w:sz w:val="24"/>
        </w:rPr>
        <w:t>验收签字认可之日起，装置保修期为设备安装调试验收后运行12个月或到货无运行18个月。当仪器出现故障时，接到用户的维修请求后，</w:t>
      </w:r>
      <w:r w:rsidR="00AD1CEE">
        <w:rPr>
          <w:rFonts w:ascii="宋体" w:hAnsi="宋体" w:cs="Arial"/>
          <w:sz w:val="24"/>
        </w:rPr>
        <w:t>投标人</w:t>
      </w:r>
      <w:r w:rsidRPr="00667336">
        <w:rPr>
          <w:rFonts w:ascii="宋体" w:hAnsi="宋体" w:cs="Arial"/>
          <w:sz w:val="24"/>
        </w:rPr>
        <w:t>需在</w:t>
      </w:r>
      <w:r w:rsidR="004D3A0A">
        <w:rPr>
          <w:rFonts w:ascii="宋体" w:hAnsi="宋体" w:cs="Arial" w:hint="eastAsia"/>
          <w:sz w:val="24"/>
        </w:rPr>
        <w:t>4</w:t>
      </w:r>
      <w:r w:rsidRPr="00667336">
        <w:rPr>
          <w:rFonts w:ascii="宋体" w:hAnsi="宋体" w:cs="Arial"/>
          <w:sz w:val="24"/>
        </w:rPr>
        <w:t>小时内由专业维修工程师迅速回应、指导解决；如果不能解决，48小时内</w:t>
      </w:r>
      <w:r w:rsidR="00AD1CEE">
        <w:rPr>
          <w:rFonts w:ascii="宋体" w:hAnsi="宋体" w:cs="Arial"/>
          <w:sz w:val="24"/>
        </w:rPr>
        <w:t>投标人</w:t>
      </w:r>
      <w:r w:rsidRPr="00667336">
        <w:rPr>
          <w:rFonts w:ascii="宋体" w:hAnsi="宋体" w:cs="Arial"/>
          <w:sz w:val="24"/>
        </w:rPr>
        <w:t>应派专业维修工程师到现场处理，保修期</w:t>
      </w:r>
      <w:proofErr w:type="gramStart"/>
      <w:r w:rsidRPr="00667336">
        <w:rPr>
          <w:rFonts w:ascii="宋体" w:hAnsi="宋体" w:cs="Arial"/>
          <w:sz w:val="24"/>
        </w:rPr>
        <w:t>内费用</w:t>
      </w:r>
      <w:proofErr w:type="gramEnd"/>
      <w:r w:rsidR="00AD1CEE">
        <w:rPr>
          <w:rFonts w:ascii="宋体" w:hAnsi="宋体" w:cs="Arial"/>
          <w:sz w:val="24"/>
        </w:rPr>
        <w:t>投标人</w:t>
      </w:r>
      <w:r w:rsidRPr="00667336">
        <w:rPr>
          <w:rFonts w:ascii="宋体" w:hAnsi="宋体" w:cs="Arial"/>
          <w:sz w:val="24"/>
        </w:rPr>
        <w:t>自理（包括食宿、交通等）。</w:t>
      </w:r>
      <w:r w:rsidR="00AD1CEE">
        <w:rPr>
          <w:rFonts w:ascii="宋体" w:hAnsi="宋体" w:cs="Arial"/>
          <w:sz w:val="24"/>
        </w:rPr>
        <w:t>投标人</w:t>
      </w:r>
      <w:r w:rsidRPr="00667336">
        <w:rPr>
          <w:rFonts w:ascii="宋体" w:hAnsi="宋体" w:cs="Arial"/>
          <w:sz w:val="24"/>
        </w:rPr>
        <w:t>对设备提供永久的技术支持和优良的售后服务。</w:t>
      </w:r>
      <w:r w:rsidR="00AD1CEE">
        <w:rPr>
          <w:rFonts w:ascii="宋体" w:hAnsi="宋体" w:cs="Arial"/>
          <w:sz w:val="24"/>
        </w:rPr>
        <w:t>投标人</w:t>
      </w:r>
      <w:r w:rsidRPr="00667336">
        <w:rPr>
          <w:rFonts w:ascii="宋体" w:hAnsi="宋体" w:cs="Arial"/>
          <w:sz w:val="24"/>
        </w:rPr>
        <w:lastRenderedPageBreak/>
        <w:t>在十年内以优惠价格提供给</w:t>
      </w:r>
      <w:r w:rsidR="00AD1CEE">
        <w:rPr>
          <w:rFonts w:ascii="宋体" w:hAnsi="宋体" w:cs="Arial"/>
          <w:sz w:val="24"/>
        </w:rPr>
        <w:t>采购人</w:t>
      </w:r>
      <w:r w:rsidRPr="00667336">
        <w:rPr>
          <w:rFonts w:ascii="宋体" w:hAnsi="宋体" w:cs="Arial"/>
          <w:sz w:val="24"/>
        </w:rPr>
        <w:t>单位配件。</w:t>
      </w:r>
      <w:r w:rsidR="00AD1CEE">
        <w:rPr>
          <w:rFonts w:ascii="宋体" w:hAnsi="宋体" w:cs="Arial"/>
          <w:sz w:val="24"/>
        </w:rPr>
        <w:t>投标人</w:t>
      </w:r>
      <w:r w:rsidRPr="00667336">
        <w:rPr>
          <w:rFonts w:ascii="宋体" w:hAnsi="宋体" w:cs="Arial"/>
          <w:sz w:val="24"/>
        </w:rPr>
        <w:t>的维修工程人员一年至少回访用户两次。</w:t>
      </w:r>
    </w:p>
    <w:p w14:paraId="481C4BFC" w14:textId="441E808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3.5 质保期内：由于非</w:t>
      </w:r>
      <w:r w:rsidR="00AD1CEE">
        <w:rPr>
          <w:rFonts w:ascii="宋体" w:hAnsi="宋体" w:cs="Arial"/>
          <w:sz w:val="24"/>
        </w:rPr>
        <w:t>采购人</w:t>
      </w:r>
      <w:r w:rsidRPr="00667336">
        <w:rPr>
          <w:rFonts w:ascii="宋体" w:hAnsi="宋体" w:cs="Arial"/>
          <w:sz w:val="24"/>
        </w:rPr>
        <w:t>人为原因发生故障和损坏时，维修费用及相关损失由</w:t>
      </w:r>
      <w:r w:rsidR="00AD1CEE">
        <w:rPr>
          <w:rFonts w:ascii="宋体" w:hAnsi="宋体" w:cs="Arial"/>
          <w:sz w:val="24"/>
        </w:rPr>
        <w:t>投标人</w:t>
      </w:r>
      <w:r w:rsidRPr="00667336">
        <w:rPr>
          <w:rFonts w:ascii="宋体" w:hAnsi="宋体" w:cs="Arial"/>
          <w:sz w:val="24"/>
        </w:rPr>
        <w:t>承担（消耗品除外）。</w:t>
      </w:r>
    </w:p>
    <w:p w14:paraId="009BE1A3" w14:textId="5D085184"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3.6 技术违约责任：设备从安装调试之日算起，60天内达不到技术协议要求的，视为该设备不能正常使用，</w:t>
      </w:r>
      <w:r w:rsidR="00AD1CEE">
        <w:rPr>
          <w:rFonts w:ascii="宋体" w:hAnsi="宋体" w:cs="Arial"/>
          <w:sz w:val="24"/>
        </w:rPr>
        <w:t>采购人</w:t>
      </w:r>
      <w:r w:rsidRPr="00667336">
        <w:rPr>
          <w:rFonts w:ascii="宋体" w:hAnsi="宋体" w:cs="Arial"/>
          <w:sz w:val="24"/>
        </w:rPr>
        <w:t>有权要求</w:t>
      </w:r>
      <w:r w:rsidR="00AD1CEE">
        <w:rPr>
          <w:rFonts w:ascii="宋体" w:hAnsi="宋体" w:cs="Arial"/>
          <w:sz w:val="24"/>
        </w:rPr>
        <w:t>投标人</w:t>
      </w:r>
      <w:r w:rsidRPr="00667336">
        <w:rPr>
          <w:rFonts w:ascii="宋体" w:hAnsi="宋体" w:cs="Arial"/>
          <w:sz w:val="24"/>
        </w:rPr>
        <w:t>退货并赔偿相应的一切损失。</w:t>
      </w:r>
    </w:p>
    <w:p w14:paraId="772BCA95" w14:textId="3D08A5D3"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 xml:space="preserve">3.7 </w:t>
      </w:r>
      <w:r w:rsidR="00AD1CEE">
        <w:rPr>
          <w:rFonts w:ascii="宋体" w:hAnsi="宋体" w:cs="Arial"/>
          <w:sz w:val="24"/>
        </w:rPr>
        <w:t>投标人</w:t>
      </w:r>
      <w:r w:rsidRPr="00667336">
        <w:rPr>
          <w:rFonts w:ascii="宋体" w:hAnsi="宋体" w:cs="Arial"/>
          <w:sz w:val="24"/>
        </w:rPr>
        <w:t>应严格按技术协议标准供货，否则</w:t>
      </w:r>
      <w:r w:rsidR="00AD1CEE">
        <w:rPr>
          <w:rFonts w:ascii="宋体" w:hAnsi="宋体" w:cs="Arial"/>
          <w:sz w:val="24"/>
        </w:rPr>
        <w:t>采购人</w:t>
      </w:r>
      <w:r w:rsidRPr="00667336">
        <w:rPr>
          <w:rFonts w:ascii="宋体" w:hAnsi="宋体" w:cs="Arial"/>
          <w:sz w:val="24"/>
        </w:rPr>
        <w:t>单位可凭中国商检局证明拒收货物或换货，由此而产生的商检，储存，运输等费用由</w:t>
      </w:r>
      <w:r w:rsidR="00AD1CEE">
        <w:rPr>
          <w:rFonts w:ascii="宋体" w:hAnsi="宋体" w:cs="Arial"/>
          <w:sz w:val="24"/>
        </w:rPr>
        <w:t>投标人</w:t>
      </w:r>
      <w:r w:rsidRPr="00667336">
        <w:rPr>
          <w:rFonts w:ascii="宋体" w:hAnsi="宋体" w:cs="Arial"/>
          <w:sz w:val="24"/>
        </w:rPr>
        <w:t>承担。</w:t>
      </w:r>
    </w:p>
    <w:p w14:paraId="6607A1F3" w14:textId="260B590E"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3.8 仪器到</w:t>
      </w:r>
      <w:r w:rsidR="00AD1CEE">
        <w:rPr>
          <w:rFonts w:ascii="宋体" w:hAnsi="宋体" w:cs="Arial"/>
          <w:sz w:val="24"/>
        </w:rPr>
        <w:t>采购人</w:t>
      </w:r>
      <w:r w:rsidRPr="00667336">
        <w:rPr>
          <w:rFonts w:ascii="宋体" w:hAnsi="宋体" w:cs="Arial"/>
          <w:sz w:val="24"/>
        </w:rPr>
        <w:t>单位后，</w:t>
      </w:r>
      <w:r w:rsidR="00AD1CEE">
        <w:rPr>
          <w:rFonts w:ascii="宋体" w:hAnsi="宋体" w:cs="Arial"/>
          <w:sz w:val="24"/>
        </w:rPr>
        <w:t>投标人</w:t>
      </w:r>
      <w:r w:rsidRPr="00667336">
        <w:rPr>
          <w:rFonts w:ascii="宋体" w:hAnsi="宋体" w:cs="Arial"/>
          <w:sz w:val="24"/>
        </w:rPr>
        <w:t>必须在</w:t>
      </w:r>
      <w:r w:rsidR="00AD1CEE">
        <w:rPr>
          <w:rFonts w:ascii="宋体" w:hAnsi="宋体" w:cs="Arial"/>
          <w:sz w:val="24"/>
        </w:rPr>
        <w:t>采购人</w:t>
      </w:r>
      <w:r w:rsidRPr="00667336">
        <w:rPr>
          <w:rFonts w:ascii="宋体" w:hAnsi="宋体" w:cs="Arial"/>
          <w:sz w:val="24"/>
        </w:rPr>
        <w:t>单位派出的验收人员在场或传真授权的情况下方可开箱验货，否则任何货品的缺少损坏将由</w:t>
      </w:r>
      <w:r w:rsidR="00AD1CEE">
        <w:rPr>
          <w:rFonts w:ascii="宋体" w:hAnsi="宋体" w:cs="Arial"/>
          <w:sz w:val="24"/>
        </w:rPr>
        <w:t>投标人</w:t>
      </w:r>
      <w:r w:rsidRPr="00667336">
        <w:rPr>
          <w:rFonts w:ascii="宋体" w:hAnsi="宋体" w:cs="Arial"/>
          <w:sz w:val="24"/>
        </w:rPr>
        <w:t>负责。</w:t>
      </w:r>
    </w:p>
    <w:p w14:paraId="4DDCDB31" w14:textId="4A202F32"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 xml:space="preserve">3.9 </w:t>
      </w:r>
      <w:r w:rsidR="00AD1CEE">
        <w:rPr>
          <w:rFonts w:ascii="宋体" w:hAnsi="宋体" w:cs="Arial"/>
          <w:sz w:val="24"/>
        </w:rPr>
        <w:t>投标人</w:t>
      </w:r>
      <w:r w:rsidRPr="00667336">
        <w:rPr>
          <w:rFonts w:ascii="宋体" w:hAnsi="宋体" w:cs="Arial"/>
          <w:sz w:val="24"/>
        </w:rPr>
        <w:t>对仪器配置、完整性和配套性负责（包括配备的辅助仪器等），保证仪器的正常使用。</w:t>
      </w:r>
    </w:p>
    <w:p w14:paraId="2CD1C091" w14:textId="00A65271"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由于</w:t>
      </w:r>
      <w:r w:rsidR="00AD1CEE">
        <w:rPr>
          <w:rFonts w:ascii="宋体" w:hAnsi="宋体" w:cs="Arial"/>
          <w:sz w:val="24"/>
        </w:rPr>
        <w:t>投标人</w:t>
      </w:r>
      <w:r w:rsidRPr="00667336">
        <w:rPr>
          <w:rFonts w:ascii="宋体" w:hAnsi="宋体" w:cs="Arial"/>
          <w:sz w:val="24"/>
        </w:rPr>
        <w:t>仪器设备的质量问题不能满足</w:t>
      </w:r>
      <w:r w:rsidR="00AD1CEE">
        <w:rPr>
          <w:rFonts w:ascii="宋体" w:hAnsi="宋体" w:cs="Arial"/>
          <w:sz w:val="24"/>
        </w:rPr>
        <w:t>采购人</w:t>
      </w:r>
      <w:r w:rsidRPr="00667336">
        <w:rPr>
          <w:rFonts w:ascii="宋体" w:hAnsi="宋体" w:cs="Arial"/>
          <w:sz w:val="24"/>
        </w:rPr>
        <w:t>的要求进而影响到工程进度的，要有相应的赔偿或处罚条款。</w:t>
      </w:r>
    </w:p>
    <w:p w14:paraId="05D54562" w14:textId="6985C08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3.10仪器验收：</w:t>
      </w:r>
      <w:r w:rsidR="00AD1CEE">
        <w:rPr>
          <w:rFonts w:ascii="宋体" w:hAnsi="宋体" w:cs="Arial"/>
          <w:sz w:val="24"/>
        </w:rPr>
        <w:t>投标人</w:t>
      </w:r>
      <w:r w:rsidRPr="00667336">
        <w:rPr>
          <w:rFonts w:ascii="宋体" w:hAnsi="宋体" w:cs="Arial"/>
          <w:sz w:val="24"/>
        </w:rPr>
        <w:t>提供的设备必须符合本技术规格书提出的基本功能要求，并在与</w:t>
      </w:r>
      <w:r w:rsidR="00AD1CEE">
        <w:rPr>
          <w:rFonts w:ascii="宋体" w:hAnsi="宋体" w:cs="Arial"/>
          <w:sz w:val="24"/>
        </w:rPr>
        <w:t>采购人</w:t>
      </w:r>
      <w:r w:rsidRPr="00667336">
        <w:rPr>
          <w:rFonts w:ascii="宋体" w:hAnsi="宋体" w:cs="Arial"/>
          <w:sz w:val="24"/>
        </w:rPr>
        <w:t>签订的技术协议或商务合同中详细约定验收标准和检验方法，严格按验收方法进行验收。</w:t>
      </w:r>
      <w:r w:rsidR="00AD1CEE">
        <w:rPr>
          <w:rFonts w:ascii="宋体" w:hAnsi="宋体" w:cs="Arial"/>
          <w:sz w:val="24"/>
        </w:rPr>
        <w:t>投标人</w:t>
      </w:r>
      <w:r w:rsidRPr="00667336">
        <w:rPr>
          <w:rFonts w:ascii="宋体" w:hAnsi="宋体" w:cs="Arial"/>
          <w:sz w:val="24"/>
        </w:rPr>
        <w:t>技术人员应按照公司安装调试的要求严格进行调试，保证所有设备正常运行，达到仪器各项技术指标；仪器安装调试完成后，由</w:t>
      </w:r>
      <w:r w:rsidR="00AD1CEE">
        <w:rPr>
          <w:rFonts w:ascii="宋体" w:hAnsi="宋体" w:cs="Arial"/>
          <w:sz w:val="24"/>
        </w:rPr>
        <w:t>投标人</w:t>
      </w:r>
      <w:r w:rsidRPr="00667336">
        <w:rPr>
          <w:rFonts w:ascii="宋体" w:hAnsi="宋体" w:cs="Arial"/>
          <w:sz w:val="24"/>
        </w:rPr>
        <w:t>提供试验方法的建立和操作过程以及设备维护维修培训。由</w:t>
      </w:r>
      <w:r w:rsidR="00AD1CEE">
        <w:rPr>
          <w:rFonts w:ascii="宋体" w:hAnsi="宋体" w:cs="Arial"/>
          <w:sz w:val="24"/>
        </w:rPr>
        <w:t>采购人</w:t>
      </w:r>
      <w:r w:rsidRPr="00667336">
        <w:rPr>
          <w:rFonts w:ascii="宋体" w:hAnsi="宋体" w:cs="Arial"/>
          <w:sz w:val="24"/>
        </w:rPr>
        <w:t>、</w:t>
      </w:r>
      <w:r w:rsidR="00AD1CEE">
        <w:rPr>
          <w:rFonts w:ascii="宋体" w:hAnsi="宋体" w:cs="Arial"/>
          <w:sz w:val="24"/>
        </w:rPr>
        <w:t>投标人</w:t>
      </w:r>
      <w:r w:rsidRPr="00667336">
        <w:rPr>
          <w:rFonts w:ascii="宋体" w:hAnsi="宋体" w:cs="Arial"/>
          <w:sz w:val="24"/>
        </w:rPr>
        <w:t>技术人员共同在安装调试报告上签字以确认仪器的安装调试工作完成之后，签收验收报告，如发生歧义，双方协商并应</w:t>
      </w:r>
      <w:proofErr w:type="gramStart"/>
      <w:r w:rsidRPr="00667336">
        <w:rPr>
          <w:rFonts w:ascii="宋体" w:hAnsi="宋体" w:cs="Arial"/>
          <w:sz w:val="24"/>
        </w:rPr>
        <w:t>签定</w:t>
      </w:r>
      <w:proofErr w:type="gramEnd"/>
      <w:r w:rsidRPr="00667336">
        <w:rPr>
          <w:rFonts w:ascii="宋体" w:hAnsi="宋体" w:cs="Arial"/>
          <w:sz w:val="24"/>
        </w:rPr>
        <w:t>备忘录以确定是否验收和处理解决方案。</w:t>
      </w:r>
    </w:p>
    <w:p w14:paraId="61D377BF" w14:textId="7777777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在验收试验中需完成温度、压力和反应等试验，需完成以下流程：</w:t>
      </w:r>
    </w:p>
    <w:p w14:paraId="08A5CE9B" w14:textId="7777777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a）温度控制精度：±2</w:t>
      </w:r>
      <w:r w:rsidRPr="00667336">
        <w:rPr>
          <w:rFonts w:ascii="宋体" w:hAnsi="宋体" w:cs="宋体" w:hint="eastAsia"/>
          <w:sz w:val="24"/>
        </w:rPr>
        <w:t>℃</w:t>
      </w:r>
      <w:r w:rsidRPr="00667336">
        <w:rPr>
          <w:rFonts w:ascii="宋体" w:hAnsi="宋体" w:cs="Arial"/>
          <w:sz w:val="24"/>
        </w:rPr>
        <w:t>，温度波动时间不超过10min。</w:t>
      </w:r>
    </w:p>
    <w:p w14:paraId="5BF3B938" w14:textId="7777777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按照正常操作步骤向反应器进料、装催化剂进行反应，观察测温仪表温度显示和波动精度，误差±2</w:t>
      </w:r>
      <w:r w:rsidRPr="00667336">
        <w:rPr>
          <w:rFonts w:ascii="宋体" w:hAnsi="宋体" w:cs="宋体" w:hint="eastAsia"/>
          <w:sz w:val="24"/>
        </w:rPr>
        <w:t>℃</w:t>
      </w:r>
      <w:r w:rsidRPr="00667336">
        <w:rPr>
          <w:rFonts w:ascii="宋体" w:hAnsi="宋体" w:cs="Arial"/>
          <w:sz w:val="24"/>
        </w:rPr>
        <w:t>内；</w:t>
      </w:r>
    </w:p>
    <w:p w14:paraId="301579ED" w14:textId="77777777" w:rsidR="00667336" w:rsidRPr="00667336" w:rsidRDefault="00667336" w:rsidP="00547C15">
      <w:pPr>
        <w:spacing w:line="360" w:lineRule="auto"/>
        <w:ind w:firstLine="420"/>
        <w:rPr>
          <w:rFonts w:ascii="宋体" w:hAnsi="宋体" w:cs="Arial"/>
          <w:sz w:val="24"/>
        </w:rPr>
      </w:pPr>
      <w:r w:rsidRPr="00667336">
        <w:rPr>
          <w:rFonts w:ascii="宋体" w:hAnsi="宋体" w:cs="Arial"/>
          <w:sz w:val="24"/>
        </w:rPr>
        <w:t>b）控制气密压力在0.5MPa以下，在有温度补偿的条件下用氮气进行气密实验，压降≤5 KPa/hr。选取0.3/0.5MPa两个压力点进行检验，压力控制精度为</w:t>
      </w:r>
      <w:r w:rsidRPr="00667336">
        <w:rPr>
          <w:rFonts w:ascii="宋体" w:hAnsi="宋体" w:cs="Arial"/>
          <w:sz w:val="24"/>
        </w:rPr>
        <w:lastRenderedPageBreak/>
        <w:t>±0.1 MPa；</w:t>
      </w:r>
    </w:p>
    <w:p w14:paraId="42F3581B" w14:textId="6AB24E10" w:rsidR="00667336" w:rsidRPr="00667336" w:rsidRDefault="00667336" w:rsidP="00547C15">
      <w:pPr>
        <w:spacing w:line="360" w:lineRule="auto"/>
        <w:ind w:firstLine="420"/>
        <w:rPr>
          <w:rFonts w:ascii="宋体" w:hAnsi="宋体" w:cs="Arial"/>
          <w:sz w:val="24"/>
        </w:rPr>
      </w:pPr>
    </w:p>
    <w:p w14:paraId="0C87E9F0" w14:textId="4B71C726" w:rsidR="00667336" w:rsidRPr="00667336" w:rsidRDefault="00667336" w:rsidP="00547C15">
      <w:pPr>
        <w:spacing w:line="360" w:lineRule="auto"/>
        <w:rPr>
          <w:rFonts w:ascii="宋体" w:hAnsi="宋体" w:cs="Arial"/>
          <w:b/>
          <w:sz w:val="24"/>
        </w:rPr>
      </w:pPr>
      <w:r w:rsidRPr="00667336">
        <w:rPr>
          <w:rFonts w:ascii="宋体" w:hAnsi="宋体" w:cs="Arial"/>
          <w:b/>
          <w:sz w:val="24"/>
        </w:rPr>
        <w:t>4. 技术报价</w:t>
      </w:r>
      <w:r w:rsidR="00842AF7">
        <w:rPr>
          <w:rFonts w:ascii="宋体" w:hAnsi="宋体" w:cs="Arial" w:hint="eastAsia"/>
          <w:b/>
          <w:sz w:val="24"/>
        </w:rPr>
        <w:t>文件</w:t>
      </w:r>
      <w:r w:rsidRPr="00667336">
        <w:rPr>
          <w:rFonts w:ascii="宋体" w:hAnsi="宋体" w:cs="Arial"/>
          <w:b/>
          <w:sz w:val="24"/>
        </w:rPr>
        <w:t>的要求</w:t>
      </w:r>
    </w:p>
    <w:p w14:paraId="552665C4" w14:textId="41140201" w:rsidR="00667336" w:rsidRPr="00667336" w:rsidRDefault="00AD1CEE" w:rsidP="00547C15">
      <w:pPr>
        <w:spacing w:line="360" w:lineRule="auto"/>
        <w:ind w:firstLine="420"/>
        <w:rPr>
          <w:rFonts w:ascii="宋体" w:hAnsi="宋体" w:cs="Arial"/>
          <w:sz w:val="24"/>
        </w:rPr>
      </w:pPr>
      <w:r>
        <w:rPr>
          <w:rFonts w:ascii="宋体" w:hAnsi="宋体" w:cs="Arial"/>
          <w:sz w:val="24"/>
        </w:rPr>
        <w:t>投标人</w:t>
      </w:r>
      <w:r w:rsidR="00667336" w:rsidRPr="00667336">
        <w:rPr>
          <w:rFonts w:ascii="宋体" w:hAnsi="宋体" w:cs="Arial"/>
          <w:sz w:val="24"/>
        </w:rPr>
        <w:t>的技术</w:t>
      </w:r>
      <w:r w:rsidR="00842AF7">
        <w:rPr>
          <w:rFonts w:ascii="宋体" w:hAnsi="宋体" w:cs="Arial" w:hint="eastAsia"/>
          <w:sz w:val="24"/>
        </w:rPr>
        <w:t>文件</w:t>
      </w:r>
      <w:r w:rsidR="00667336" w:rsidRPr="00667336">
        <w:rPr>
          <w:rFonts w:ascii="宋体" w:hAnsi="宋体" w:cs="Arial"/>
          <w:sz w:val="24"/>
        </w:rPr>
        <w:t>至少应包括以下内容：</w:t>
      </w:r>
    </w:p>
    <w:p w14:paraId="3D1AF847" w14:textId="77777777" w:rsidR="00667336" w:rsidRPr="00667336" w:rsidRDefault="00667336" w:rsidP="00547C15">
      <w:pPr>
        <w:spacing w:line="360" w:lineRule="auto"/>
        <w:ind w:firstLineChars="200" w:firstLine="480"/>
        <w:rPr>
          <w:rFonts w:ascii="宋体" w:hAnsi="宋体" w:cs="Arial"/>
          <w:sz w:val="24"/>
        </w:rPr>
      </w:pPr>
      <w:r w:rsidRPr="00667336">
        <w:rPr>
          <w:rFonts w:ascii="宋体" w:hAnsi="宋体" w:cs="Arial"/>
          <w:sz w:val="24"/>
        </w:rPr>
        <w:t>4.1 设备型号、特性、材料组成、尺寸结构参数等全部数据清单；</w:t>
      </w:r>
    </w:p>
    <w:p w14:paraId="4EB3A118" w14:textId="77777777" w:rsidR="00667336" w:rsidRPr="00667336" w:rsidRDefault="00667336" w:rsidP="00667336">
      <w:pPr>
        <w:spacing w:line="288" w:lineRule="auto"/>
        <w:ind w:firstLineChars="200" w:firstLine="480"/>
        <w:rPr>
          <w:rFonts w:ascii="宋体" w:hAnsi="宋体" w:cs="Arial"/>
          <w:sz w:val="24"/>
        </w:rPr>
      </w:pPr>
      <w:r w:rsidRPr="00667336">
        <w:rPr>
          <w:rFonts w:ascii="宋体" w:hAnsi="宋体" w:cs="Arial"/>
          <w:sz w:val="24"/>
        </w:rPr>
        <w:t>4.2 设备设计采用的标准和规范；</w:t>
      </w:r>
    </w:p>
    <w:p w14:paraId="5C3805BC" w14:textId="77777777" w:rsidR="00667336" w:rsidRPr="00667336" w:rsidRDefault="00667336" w:rsidP="00667336">
      <w:pPr>
        <w:spacing w:line="288" w:lineRule="auto"/>
        <w:ind w:firstLineChars="200" w:firstLine="480"/>
        <w:rPr>
          <w:rFonts w:ascii="宋体" w:hAnsi="宋体" w:cs="Arial"/>
          <w:sz w:val="24"/>
        </w:rPr>
      </w:pPr>
      <w:r w:rsidRPr="00667336">
        <w:rPr>
          <w:rFonts w:ascii="宋体" w:hAnsi="宋体" w:cs="Arial"/>
          <w:sz w:val="24"/>
        </w:rPr>
        <w:t>4.3 设备重量、安装尺寸、占地面积以及安装条件；</w:t>
      </w:r>
    </w:p>
    <w:p w14:paraId="5C831B22" w14:textId="30C72E3C" w:rsidR="00667336" w:rsidRPr="00667336" w:rsidRDefault="00667336" w:rsidP="00667336">
      <w:pPr>
        <w:spacing w:line="288" w:lineRule="auto"/>
        <w:ind w:firstLineChars="200" w:firstLine="480"/>
        <w:rPr>
          <w:rFonts w:ascii="宋体" w:hAnsi="宋体" w:cs="Arial"/>
          <w:sz w:val="24"/>
        </w:rPr>
      </w:pPr>
      <w:r w:rsidRPr="00667336">
        <w:rPr>
          <w:rFonts w:ascii="宋体" w:hAnsi="宋体" w:cs="Arial"/>
          <w:sz w:val="24"/>
        </w:rPr>
        <w:t>4.</w:t>
      </w:r>
      <w:r w:rsidR="00461A54">
        <w:rPr>
          <w:rFonts w:ascii="宋体" w:hAnsi="宋体" w:cs="Arial" w:hint="eastAsia"/>
          <w:sz w:val="24"/>
        </w:rPr>
        <w:t>4</w:t>
      </w:r>
      <w:r w:rsidRPr="00667336">
        <w:rPr>
          <w:rFonts w:ascii="宋体" w:hAnsi="宋体" w:cs="Arial"/>
          <w:sz w:val="24"/>
        </w:rPr>
        <w:t xml:space="preserve"> </w:t>
      </w:r>
      <w:r w:rsidR="00F8465C">
        <w:rPr>
          <w:rFonts w:ascii="宋体" w:hAnsi="宋体" w:cs="Arial" w:hint="eastAsia"/>
          <w:sz w:val="24"/>
        </w:rPr>
        <w:t>投标人须提供</w:t>
      </w:r>
      <w:r w:rsidR="00EB37C5">
        <w:rPr>
          <w:rFonts w:ascii="宋体" w:hAnsi="宋体" w:cs="Arial" w:hint="eastAsia"/>
          <w:sz w:val="24"/>
        </w:rPr>
        <w:t>相关</w:t>
      </w:r>
      <w:r w:rsidR="00F8465C">
        <w:rPr>
          <w:rFonts w:ascii="宋体" w:hAnsi="宋体" w:cs="Arial" w:hint="eastAsia"/>
          <w:sz w:val="24"/>
        </w:rPr>
        <w:t>售后服务方案及执行办法</w:t>
      </w:r>
      <w:r w:rsidRPr="00667336">
        <w:rPr>
          <w:rFonts w:ascii="宋体" w:hAnsi="宋体" w:cs="Arial"/>
          <w:sz w:val="24"/>
        </w:rPr>
        <w:t>。</w:t>
      </w:r>
    </w:p>
    <w:p w14:paraId="2CE00C6C" w14:textId="5C34CDED" w:rsidR="00667336" w:rsidRPr="00667336" w:rsidRDefault="00667336" w:rsidP="00327C70">
      <w:pPr>
        <w:spacing w:line="288" w:lineRule="auto"/>
        <w:ind w:firstLineChars="200" w:firstLine="480"/>
        <w:rPr>
          <w:rFonts w:ascii="宋体" w:hAnsi="宋体" w:cs="Arial"/>
          <w:sz w:val="24"/>
        </w:rPr>
      </w:pPr>
      <w:r w:rsidRPr="00667336">
        <w:rPr>
          <w:rFonts w:ascii="宋体" w:hAnsi="宋体" w:cs="Arial"/>
          <w:sz w:val="24"/>
        </w:rPr>
        <w:t>4.</w:t>
      </w:r>
      <w:r w:rsidR="00461A54">
        <w:rPr>
          <w:rFonts w:ascii="宋体" w:hAnsi="宋体" w:cs="Arial" w:hint="eastAsia"/>
          <w:sz w:val="24"/>
        </w:rPr>
        <w:t>5</w:t>
      </w:r>
      <w:r w:rsidRPr="00667336">
        <w:rPr>
          <w:rFonts w:ascii="宋体" w:hAnsi="宋体" w:cs="Arial"/>
          <w:sz w:val="24"/>
        </w:rPr>
        <w:t xml:space="preserve"> 售后服务部门设置、人员（提供支持证明材料）</w:t>
      </w:r>
    </w:p>
    <w:p w14:paraId="2A496261" w14:textId="455A4D42" w:rsidR="00667336" w:rsidRPr="00667336" w:rsidRDefault="00667336" w:rsidP="00667336">
      <w:pPr>
        <w:spacing w:line="288" w:lineRule="auto"/>
        <w:ind w:firstLineChars="200" w:firstLine="480"/>
        <w:rPr>
          <w:rFonts w:ascii="宋体" w:hAnsi="宋体" w:cs="Arial"/>
          <w:sz w:val="24"/>
        </w:rPr>
        <w:sectPr w:rsidR="00667336" w:rsidRPr="00667336">
          <w:footerReference w:type="default" r:id="rId19"/>
          <w:pgSz w:w="11906" w:h="16838"/>
          <w:pgMar w:top="1440" w:right="1803" w:bottom="1440" w:left="1803" w:header="851" w:footer="992" w:gutter="0"/>
          <w:cols w:space="720"/>
          <w:docGrid w:type="lines" w:linePitch="319"/>
        </w:sectPr>
      </w:pPr>
      <w:r w:rsidRPr="00667336">
        <w:rPr>
          <w:rFonts w:ascii="宋体" w:hAnsi="宋体" w:cs="Arial"/>
          <w:sz w:val="24"/>
        </w:rPr>
        <w:t>4.</w:t>
      </w:r>
      <w:r w:rsidR="00461A54">
        <w:rPr>
          <w:rFonts w:ascii="宋体" w:hAnsi="宋体" w:cs="Arial" w:hint="eastAsia"/>
          <w:sz w:val="24"/>
        </w:rPr>
        <w:t xml:space="preserve">6 </w:t>
      </w:r>
      <w:r w:rsidRPr="00667336">
        <w:rPr>
          <w:rFonts w:ascii="宋体" w:hAnsi="宋体" w:cs="Arial"/>
          <w:sz w:val="24"/>
        </w:rPr>
        <w:t>提供相应质量控制措施（</w:t>
      </w:r>
      <w:r w:rsidRPr="00667336">
        <w:rPr>
          <w:rFonts w:ascii="宋体" w:hAnsi="宋体" w:cs="Arial" w:hint="eastAsia"/>
          <w:sz w:val="24"/>
        </w:rPr>
        <w:t>提供相关</w:t>
      </w:r>
      <w:r w:rsidRPr="00667336">
        <w:rPr>
          <w:rFonts w:ascii="宋体" w:hAnsi="宋体" w:cs="Arial"/>
          <w:sz w:val="24"/>
        </w:rPr>
        <w:t>质量控制机构、人员、质量控制体系及措施）</w:t>
      </w:r>
    </w:p>
    <w:p w14:paraId="5C4FE03A" w14:textId="77777777" w:rsidR="00667336" w:rsidRPr="00667336" w:rsidRDefault="00667336" w:rsidP="00667336">
      <w:pPr>
        <w:rPr>
          <w:rFonts w:ascii="宋体" w:hAnsi="宋体"/>
          <w:sz w:val="24"/>
        </w:rPr>
      </w:pPr>
      <w:r w:rsidRPr="00667336">
        <w:rPr>
          <w:rFonts w:ascii="宋体" w:hAnsi="宋体" w:hint="eastAsia"/>
          <w:sz w:val="24"/>
        </w:rPr>
        <w:lastRenderedPageBreak/>
        <w:t>附件：</w:t>
      </w:r>
      <w:r w:rsidRPr="00667336">
        <w:rPr>
          <w:rFonts w:ascii="宋体" w:hAnsi="宋体" w:cs="Arial" w:hint="eastAsia"/>
          <w:sz w:val="24"/>
        </w:rPr>
        <w:t>膜法烟气低浓度CO2捕集试验装置</w:t>
      </w:r>
      <w:r w:rsidRPr="00667336">
        <w:rPr>
          <w:rFonts w:ascii="宋体" w:hAnsi="宋体" w:hint="eastAsia"/>
          <w:sz w:val="24"/>
        </w:rPr>
        <w:t>原则性流程图（仅做参考）</w:t>
      </w:r>
    </w:p>
    <w:p w14:paraId="7F5A0BB9" w14:textId="77777777" w:rsidR="00667336" w:rsidRPr="00667336" w:rsidRDefault="00667336" w:rsidP="00667336">
      <w:pPr>
        <w:jc w:val="center"/>
        <w:rPr>
          <w:rFonts w:ascii="宋体" w:hAnsi="宋体"/>
          <w:sz w:val="24"/>
        </w:rPr>
      </w:pPr>
      <w:r w:rsidRPr="00667336">
        <w:rPr>
          <w:rFonts w:ascii="宋体" w:hAnsi="宋体"/>
          <w:noProof/>
          <w:sz w:val="24"/>
        </w:rPr>
        <w:drawing>
          <wp:inline distT="0" distB="0" distL="0" distR="0" wp14:anchorId="332C2EED" wp14:editId="48BF9CCD">
            <wp:extent cx="5420090" cy="3781592"/>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422979" cy="3783608"/>
                    </a:xfrm>
                    <a:prstGeom prst="rect">
                      <a:avLst/>
                    </a:prstGeom>
                  </pic:spPr>
                </pic:pic>
              </a:graphicData>
            </a:graphic>
          </wp:inline>
        </w:drawing>
      </w:r>
    </w:p>
    <w:p w14:paraId="2B2737B1" w14:textId="3C80C5AC" w:rsidR="003212BF" w:rsidRPr="00667336" w:rsidRDefault="00667336" w:rsidP="00667336">
      <w:pPr>
        <w:spacing w:line="360" w:lineRule="auto"/>
        <w:ind w:firstLineChars="200" w:firstLine="480"/>
        <w:rPr>
          <w:rFonts w:ascii="宋体" w:hAnsi="宋体"/>
          <w:sz w:val="24"/>
        </w:rPr>
      </w:pPr>
      <w:r w:rsidRPr="00667336">
        <w:rPr>
          <w:rFonts w:ascii="宋体" w:hAnsi="宋体" w:hint="eastAsia"/>
          <w:sz w:val="24"/>
        </w:rPr>
        <w:t>注：该流程仅为参考，需投标人根据技术规格书自行设计详细的P</w:t>
      </w:r>
      <w:r w:rsidRPr="00667336">
        <w:rPr>
          <w:rFonts w:ascii="宋体" w:hAnsi="宋体"/>
          <w:sz w:val="24"/>
        </w:rPr>
        <w:t>ID</w:t>
      </w:r>
      <w:r w:rsidRPr="00667336">
        <w:rPr>
          <w:rFonts w:ascii="宋体" w:hAnsi="宋体" w:hint="eastAsia"/>
          <w:sz w:val="24"/>
        </w:rPr>
        <w:t>图纸。</w:t>
      </w:r>
    </w:p>
    <w:p w14:paraId="621D218E" w14:textId="77777777" w:rsidR="00C94D08" w:rsidRPr="003212BF" w:rsidRDefault="00C94D08"/>
    <w:p w14:paraId="129D4039" w14:textId="77777777" w:rsidR="00C94D08" w:rsidRPr="00846E13" w:rsidRDefault="008F123A">
      <w:pPr>
        <w:widowControl/>
        <w:jc w:val="left"/>
      </w:pPr>
      <w:r w:rsidRPr="00846E13">
        <w:br w:type="page"/>
      </w:r>
    </w:p>
    <w:p w14:paraId="35B572F2" w14:textId="77777777" w:rsidR="00C94D08" w:rsidRPr="00846E13" w:rsidRDefault="008F123A">
      <w:pPr>
        <w:pStyle w:val="1"/>
        <w:spacing w:line="360" w:lineRule="auto"/>
        <w:rPr>
          <w:rFonts w:asciiTheme="minorEastAsia" w:eastAsiaTheme="minorEastAsia" w:hAnsiTheme="minorEastAsia"/>
          <w:sz w:val="30"/>
          <w:szCs w:val="30"/>
        </w:rPr>
      </w:pPr>
      <w:bookmarkStart w:id="97" w:name="_Toc518508194"/>
      <w:bookmarkStart w:id="98" w:name="_Toc518508193"/>
      <w:bookmarkStart w:id="99" w:name="_Toc518508189"/>
      <w:bookmarkStart w:id="100" w:name="_Toc347613278"/>
      <w:bookmarkStart w:id="101" w:name="_Toc518508188"/>
      <w:bookmarkStart w:id="102" w:name="_Toc518508195"/>
      <w:bookmarkStart w:id="103" w:name="_Toc518508203"/>
      <w:bookmarkStart w:id="104" w:name="_Toc518508191"/>
      <w:bookmarkStart w:id="105" w:name="_Toc518508186"/>
      <w:bookmarkStart w:id="106" w:name="_Toc347680426"/>
      <w:bookmarkStart w:id="107" w:name="_Toc518508197"/>
      <w:bookmarkStart w:id="108" w:name="_Toc518508187"/>
      <w:bookmarkStart w:id="109" w:name="_Toc518508196"/>
      <w:bookmarkStart w:id="110" w:name="_Toc518508200"/>
      <w:bookmarkStart w:id="111" w:name="_Toc518508185"/>
      <w:bookmarkStart w:id="112" w:name="_Toc347680808"/>
      <w:bookmarkStart w:id="113" w:name="_Toc347671292"/>
      <w:bookmarkStart w:id="114" w:name="_Toc518508198"/>
      <w:bookmarkStart w:id="115" w:name="_Toc518508202"/>
      <w:bookmarkStart w:id="116" w:name="_Toc518508190"/>
      <w:bookmarkStart w:id="117" w:name="_Toc518508192"/>
      <w:bookmarkStart w:id="118" w:name="_Toc518508201"/>
      <w:bookmarkStart w:id="119" w:name="_Toc518508204"/>
      <w:bookmarkStart w:id="120" w:name="_Toc518508199"/>
      <w:bookmarkStart w:id="121" w:name="_Toc4570648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846E13">
        <w:rPr>
          <w:rFonts w:asciiTheme="minorEastAsia" w:eastAsiaTheme="minorEastAsia" w:hAnsiTheme="minorEastAsia" w:hint="eastAsia"/>
          <w:sz w:val="30"/>
          <w:szCs w:val="30"/>
        </w:rPr>
        <w:lastRenderedPageBreak/>
        <w:t>第五章评标办法及评分标准</w:t>
      </w:r>
      <w:bookmarkEnd w:id="56"/>
      <w:bookmarkEnd w:id="57"/>
      <w:bookmarkEnd w:id="121"/>
    </w:p>
    <w:p w14:paraId="0D07762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一、评标办法</w:t>
      </w:r>
    </w:p>
    <w:p w14:paraId="724C472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1、评标委员会评委根据评分标准对照各投标人的投标文件内容进行</w:t>
      </w:r>
      <w:r w:rsidRPr="00846E13">
        <w:rPr>
          <w:rFonts w:asciiTheme="minorEastAsia" w:eastAsiaTheme="minorEastAsia" w:hAnsiTheme="minorEastAsia" w:hint="eastAsia"/>
          <w:sz w:val="24"/>
        </w:rPr>
        <w:t>评价、打分</w:t>
      </w:r>
      <w:r w:rsidRPr="00846E13">
        <w:rPr>
          <w:rFonts w:asciiTheme="minorEastAsia" w:eastAsiaTheme="minorEastAsia" w:hAnsiTheme="minorEastAsia"/>
          <w:sz w:val="24"/>
        </w:rPr>
        <w:t>。</w:t>
      </w:r>
    </w:p>
    <w:p w14:paraId="73536C1A"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846E13">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62670ADE"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3、</w:t>
      </w:r>
      <w:r w:rsidRPr="00846E13">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2618D65E"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21E4A752"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Pr="00846E13">
        <w:rPr>
          <w:rFonts w:asciiTheme="minorEastAsia" w:eastAsiaTheme="minorEastAsia" w:hAnsiTheme="minorEastAsia" w:hint="eastAsia"/>
          <w:sz w:val="24"/>
        </w:rPr>
        <w:t>非单一产品采购项目，招标文件第四</w:t>
      </w:r>
      <w:proofErr w:type="gramStart"/>
      <w:r w:rsidRPr="00846E13">
        <w:rPr>
          <w:rFonts w:asciiTheme="minorEastAsia" w:eastAsiaTheme="minorEastAsia" w:hAnsiTheme="minorEastAsia" w:hint="eastAsia"/>
          <w:sz w:val="24"/>
        </w:rPr>
        <w:t>章项目</w:t>
      </w:r>
      <w:proofErr w:type="gramEnd"/>
      <w:r w:rsidRPr="00846E13">
        <w:rPr>
          <w:rFonts w:asciiTheme="minorEastAsia" w:eastAsiaTheme="minorEastAsia" w:hAnsiTheme="minorEastAsia" w:hint="eastAsia"/>
          <w:sz w:val="24"/>
        </w:rPr>
        <w:t>需求中确定了核心产品，多家投标人提供的核心产品品牌相同的，根据上述规定处理。</w:t>
      </w:r>
    </w:p>
    <w:p w14:paraId="1B8BD080" w14:textId="77777777" w:rsidR="00D00653" w:rsidRDefault="008F123A">
      <w:pPr>
        <w:tabs>
          <w:tab w:val="left" w:pos="7363"/>
        </w:tabs>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二、评分标准</w:t>
      </w:r>
    </w:p>
    <w:tbl>
      <w:tblPr>
        <w:tblW w:w="5112" w:type="pct"/>
        <w:tblLook w:val="04A0" w:firstRow="1" w:lastRow="0" w:firstColumn="1" w:lastColumn="0" w:noHBand="0" w:noVBand="1"/>
      </w:tblPr>
      <w:tblGrid>
        <w:gridCol w:w="1242"/>
        <w:gridCol w:w="7417"/>
        <w:gridCol w:w="836"/>
      </w:tblGrid>
      <w:tr w:rsidR="00D00653" w:rsidRPr="00A20671" w14:paraId="69FB705E" w14:textId="77777777" w:rsidTr="00667336">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3F1540DB" w14:textId="77777777" w:rsidR="00D00653" w:rsidRPr="00A20671" w:rsidRDefault="00D00653" w:rsidP="00667336">
            <w:pPr>
              <w:widowControl/>
              <w:spacing w:line="360" w:lineRule="auto"/>
              <w:jc w:val="center"/>
              <w:rPr>
                <w:rFonts w:ascii="宋体" w:hAnsi="宋体" w:cs="宋体"/>
                <w:b/>
                <w:bCs/>
                <w:kern w:val="0"/>
                <w:sz w:val="24"/>
              </w:rPr>
            </w:pPr>
            <w:r w:rsidRPr="00A20671">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tcPr>
          <w:p w14:paraId="2D65F5AA" w14:textId="77777777" w:rsidR="00D00653" w:rsidRPr="00A20671" w:rsidRDefault="00D00653" w:rsidP="00667336">
            <w:pPr>
              <w:widowControl/>
              <w:spacing w:line="360" w:lineRule="auto"/>
              <w:jc w:val="center"/>
              <w:rPr>
                <w:rFonts w:ascii="宋体" w:hAnsi="宋体" w:cs="宋体"/>
                <w:b/>
                <w:bCs/>
                <w:kern w:val="0"/>
                <w:sz w:val="24"/>
              </w:rPr>
            </w:pPr>
            <w:r w:rsidRPr="00A20671">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tcPr>
          <w:p w14:paraId="3B8E4802" w14:textId="77777777" w:rsidR="00D00653" w:rsidRPr="00A20671" w:rsidRDefault="00D00653" w:rsidP="00667336">
            <w:pPr>
              <w:widowControl/>
              <w:spacing w:line="360" w:lineRule="auto"/>
              <w:jc w:val="center"/>
              <w:rPr>
                <w:rFonts w:ascii="宋体" w:hAnsi="宋体" w:cs="宋体"/>
                <w:b/>
                <w:bCs/>
                <w:kern w:val="0"/>
                <w:sz w:val="24"/>
              </w:rPr>
            </w:pPr>
            <w:r w:rsidRPr="00A20671">
              <w:rPr>
                <w:rFonts w:ascii="宋体" w:hAnsi="宋体" w:cs="宋体"/>
                <w:b/>
                <w:bCs/>
                <w:kern w:val="0"/>
                <w:sz w:val="24"/>
              </w:rPr>
              <w:t>最高</w:t>
            </w:r>
          </w:p>
          <w:p w14:paraId="5C6D58FB" w14:textId="77777777" w:rsidR="00D00653" w:rsidRPr="00A20671" w:rsidRDefault="00D00653" w:rsidP="00667336">
            <w:pPr>
              <w:widowControl/>
              <w:spacing w:line="360" w:lineRule="auto"/>
              <w:jc w:val="center"/>
              <w:rPr>
                <w:rFonts w:ascii="宋体" w:hAnsi="宋体" w:cs="宋体"/>
                <w:b/>
                <w:bCs/>
                <w:kern w:val="0"/>
                <w:sz w:val="24"/>
              </w:rPr>
            </w:pPr>
            <w:r w:rsidRPr="00A20671">
              <w:rPr>
                <w:rFonts w:ascii="宋体" w:hAnsi="宋体" w:cs="宋体"/>
                <w:b/>
                <w:bCs/>
                <w:kern w:val="0"/>
                <w:sz w:val="24"/>
              </w:rPr>
              <w:t>得分</w:t>
            </w:r>
          </w:p>
        </w:tc>
      </w:tr>
      <w:tr w:rsidR="00D00653" w:rsidRPr="00A20671" w14:paraId="223543C5" w14:textId="77777777" w:rsidTr="00667336">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6E12C885" w14:textId="77777777" w:rsidR="00D00653" w:rsidRPr="00A20671" w:rsidRDefault="00D00653" w:rsidP="00667336">
            <w:pPr>
              <w:widowControl/>
              <w:spacing w:line="360" w:lineRule="auto"/>
              <w:jc w:val="left"/>
              <w:rPr>
                <w:rFonts w:ascii="宋体" w:hAnsi="宋体" w:cs="宋体"/>
                <w:color w:val="000000" w:themeColor="text1"/>
                <w:kern w:val="0"/>
                <w:sz w:val="24"/>
              </w:rPr>
            </w:pPr>
            <w:r w:rsidRPr="00A20671">
              <w:rPr>
                <w:rFonts w:ascii="宋体" w:hAnsi="宋体" w:cs="宋体"/>
                <w:color w:val="000000" w:themeColor="text1"/>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tcPr>
          <w:p w14:paraId="724EA7CB" w14:textId="77777777" w:rsidR="006577A7" w:rsidRPr="00A20671" w:rsidRDefault="006577A7" w:rsidP="006577A7">
            <w:pPr>
              <w:widowControl/>
              <w:spacing w:line="360" w:lineRule="auto"/>
              <w:jc w:val="left"/>
              <w:rPr>
                <w:rFonts w:ascii="宋体" w:hAnsi="宋体" w:cs="宋体"/>
                <w:color w:val="000000" w:themeColor="text1"/>
                <w:kern w:val="0"/>
                <w:sz w:val="24"/>
              </w:rPr>
            </w:pPr>
            <w:r w:rsidRPr="00A20671">
              <w:rPr>
                <w:rFonts w:ascii="宋体" w:hAnsi="宋体" w:cs="宋体" w:hint="eastAsia"/>
                <w:color w:val="000000" w:themeColor="text1"/>
                <w:kern w:val="0"/>
                <w:sz w:val="24"/>
              </w:rPr>
              <w:t>投标报价得分=（评标基准价／投标报价）×40。</w:t>
            </w:r>
          </w:p>
          <w:p w14:paraId="5C22BA71" w14:textId="4E87FD3F" w:rsidR="00D00653" w:rsidRPr="00A20671" w:rsidRDefault="006577A7" w:rsidP="006577A7">
            <w:pPr>
              <w:widowControl/>
              <w:spacing w:line="360" w:lineRule="auto"/>
              <w:jc w:val="left"/>
              <w:rPr>
                <w:rFonts w:ascii="宋体" w:hAnsi="宋体" w:cs="宋体"/>
                <w:color w:val="000000" w:themeColor="text1"/>
                <w:kern w:val="0"/>
                <w:sz w:val="24"/>
              </w:rPr>
            </w:pPr>
            <w:r w:rsidRPr="00A20671">
              <w:rPr>
                <w:rFonts w:ascii="宋体" w:hAnsi="宋体" w:cs="宋体" w:hint="eastAsia"/>
                <w:color w:val="000000" w:themeColor="text1"/>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3B57611C" w14:textId="4804D035" w:rsidR="00D00653" w:rsidRPr="00A20671" w:rsidRDefault="00352532" w:rsidP="00667336">
            <w:pPr>
              <w:widowControl/>
              <w:spacing w:line="360" w:lineRule="auto"/>
              <w:jc w:val="center"/>
              <w:rPr>
                <w:rFonts w:ascii="宋体" w:hAnsi="宋体" w:cs="宋体"/>
                <w:kern w:val="0"/>
                <w:sz w:val="24"/>
              </w:rPr>
            </w:pPr>
            <w:r w:rsidRPr="00A20671">
              <w:rPr>
                <w:rFonts w:ascii="宋体" w:hAnsi="宋体" w:cs="宋体"/>
                <w:kern w:val="0"/>
                <w:sz w:val="24"/>
              </w:rPr>
              <w:t>4</w:t>
            </w:r>
            <w:r w:rsidR="00FD5D20" w:rsidRPr="00A20671">
              <w:rPr>
                <w:rFonts w:ascii="宋体" w:hAnsi="宋体" w:cs="宋体" w:hint="eastAsia"/>
                <w:kern w:val="0"/>
                <w:sz w:val="24"/>
              </w:rPr>
              <w:t>0</w:t>
            </w:r>
          </w:p>
        </w:tc>
      </w:tr>
      <w:tr w:rsidR="00D00653" w:rsidRPr="00A20671" w14:paraId="16AEA668" w14:textId="77777777" w:rsidTr="00667336">
        <w:trPr>
          <w:trHeight w:val="746"/>
        </w:trPr>
        <w:tc>
          <w:tcPr>
            <w:tcW w:w="654" w:type="pct"/>
            <w:tcBorders>
              <w:top w:val="single" w:sz="4" w:space="0" w:color="auto"/>
              <w:left w:val="single" w:sz="4" w:space="0" w:color="auto"/>
              <w:right w:val="single" w:sz="4" w:space="0" w:color="auto"/>
            </w:tcBorders>
            <w:shd w:val="clear" w:color="auto" w:fill="auto"/>
            <w:vAlign w:val="center"/>
          </w:tcPr>
          <w:p w14:paraId="707592D0" w14:textId="77777777" w:rsidR="00D00653" w:rsidRPr="00A20671" w:rsidRDefault="00D00653" w:rsidP="00667336">
            <w:pPr>
              <w:widowControl/>
              <w:spacing w:line="360" w:lineRule="auto"/>
              <w:jc w:val="left"/>
              <w:rPr>
                <w:rFonts w:ascii="宋体" w:hAnsi="宋体" w:cs="宋体"/>
                <w:kern w:val="0"/>
                <w:sz w:val="24"/>
              </w:rPr>
            </w:pPr>
            <w:r w:rsidRPr="00A20671">
              <w:rPr>
                <w:rFonts w:ascii="宋体" w:hAnsi="宋体" w:cs="宋体"/>
                <w:kern w:val="0"/>
                <w:sz w:val="24"/>
              </w:rPr>
              <w:t>技术</w:t>
            </w:r>
            <w:r w:rsidRPr="00A20671">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tcPr>
          <w:p w14:paraId="21D1D4B6" w14:textId="781B7CDB" w:rsidR="00BE1278" w:rsidRPr="00A20671" w:rsidRDefault="00BE1278" w:rsidP="00BE1278">
            <w:pPr>
              <w:widowControl/>
              <w:spacing w:line="276" w:lineRule="auto"/>
              <w:jc w:val="left"/>
              <w:rPr>
                <w:rFonts w:ascii="宋体" w:hAnsi="宋体" w:cs="宋体"/>
                <w:kern w:val="0"/>
                <w:sz w:val="24"/>
              </w:rPr>
            </w:pPr>
            <w:r w:rsidRPr="00A20671">
              <w:rPr>
                <w:rFonts w:ascii="宋体" w:hAnsi="宋体" w:cs="宋体"/>
                <w:kern w:val="0"/>
                <w:sz w:val="24"/>
              </w:rPr>
              <w:t>完全满足招标文件技术指标要求得</w:t>
            </w:r>
            <w:r w:rsidRPr="00A20671">
              <w:rPr>
                <w:rFonts w:ascii="宋体" w:hAnsi="宋体" w:cs="宋体" w:hint="eastAsia"/>
                <w:kern w:val="0"/>
                <w:sz w:val="24"/>
              </w:rPr>
              <w:t>2</w:t>
            </w:r>
            <w:r w:rsidRPr="00A20671">
              <w:rPr>
                <w:rFonts w:ascii="宋体" w:hAnsi="宋体" w:cs="宋体"/>
                <w:kern w:val="0"/>
                <w:sz w:val="24"/>
              </w:rPr>
              <w:t>8分</w:t>
            </w:r>
            <w:r w:rsidRPr="00A20671">
              <w:rPr>
                <w:rFonts w:ascii="宋体" w:hAnsi="宋体" w:cs="宋体" w:hint="eastAsia"/>
                <w:kern w:val="0"/>
                <w:sz w:val="24"/>
              </w:rPr>
              <w:t>。</w:t>
            </w:r>
          </w:p>
          <w:p w14:paraId="2B5831C5" w14:textId="07E7327C" w:rsidR="00CB2745" w:rsidRPr="00A20671" w:rsidRDefault="00CB2745" w:rsidP="00CB2745">
            <w:pPr>
              <w:widowControl/>
              <w:spacing w:line="276" w:lineRule="auto"/>
              <w:rPr>
                <w:rFonts w:ascii="宋体" w:hAnsi="宋体" w:cs="宋体"/>
                <w:kern w:val="0"/>
                <w:sz w:val="24"/>
              </w:rPr>
            </w:pPr>
            <w:r w:rsidRPr="00A20671">
              <w:rPr>
                <w:rFonts w:ascii="宋体" w:hAnsi="宋体" w:cs="宋体" w:hint="eastAsia"/>
                <w:kern w:val="0"/>
                <w:sz w:val="24"/>
              </w:rPr>
              <w:t xml:space="preserve">技术要求中，带“*”号标记的条款为实质性要求，若不满足则投标无效。 </w:t>
            </w:r>
          </w:p>
          <w:p w14:paraId="4990CF7F" w14:textId="77777777" w:rsidR="00CB2745" w:rsidRPr="00A20671" w:rsidRDefault="00CB2745" w:rsidP="00CB2745">
            <w:pPr>
              <w:widowControl/>
              <w:spacing w:line="276" w:lineRule="auto"/>
              <w:rPr>
                <w:rFonts w:ascii="宋体" w:hAnsi="宋体" w:cs="宋体"/>
                <w:kern w:val="0"/>
                <w:sz w:val="24"/>
              </w:rPr>
            </w:pPr>
            <w:r w:rsidRPr="00A20671">
              <w:rPr>
                <w:rFonts w:ascii="宋体" w:hAnsi="宋体" w:cs="宋体" w:hint="eastAsia"/>
                <w:kern w:val="0"/>
                <w:sz w:val="24"/>
              </w:rPr>
              <w:t>其他指标为一般，每有一项负偏离扣 2分，扣完为止。</w:t>
            </w:r>
          </w:p>
          <w:p w14:paraId="0DB6E14E" w14:textId="20E4984B" w:rsidR="00BE1278" w:rsidRPr="00A20671" w:rsidRDefault="00BE1278" w:rsidP="00CB2745">
            <w:pPr>
              <w:widowControl/>
              <w:spacing w:line="276" w:lineRule="auto"/>
              <w:rPr>
                <w:rFonts w:ascii="宋体" w:hAnsi="宋体" w:cs="宋体"/>
                <w:kern w:val="0"/>
                <w:sz w:val="24"/>
              </w:rPr>
            </w:pPr>
            <w:r w:rsidRPr="00A20671">
              <w:rPr>
                <w:rFonts w:ascii="宋体" w:hAnsi="宋体" w:cs="宋体" w:hint="eastAsia"/>
                <w:kern w:val="0"/>
                <w:sz w:val="24"/>
              </w:rPr>
              <w:t>注：1</w:t>
            </w:r>
            <w:r w:rsidRPr="00A20671">
              <w:rPr>
                <w:rFonts w:ascii="宋体" w:hAnsi="宋体" w:cs="宋体"/>
                <w:kern w:val="0"/>
                <w:sz w:val="24"/>
              </w:rPr>
              <w:t>.</w:t>
            </w:r>
            <w:r w:rsidRPr="00A20671">
              <w:rPr>
                <w:rFonts w:ascii="宋体" w:hAnsi="宋体" w:hint="eastAsia"/>
                <w:sz w:val="24"/>
              </w:rPr>
              <w:t>投标人须在技术规格偏离表中对本招标文件第四</w:t>
            </w:r>
            <w:proofErr w:type="gramStart"/>
            <w:r w:rsidRPr="00A20671">
              <w:rPr>
                <w:rFonts w:ascii="宋体" w:hAnsi="宋体" w:hint="eastAsia"/>
                <w:sz w:val="24"/>
              </w:rPr>
              <w:t>章项目</w:t>
            </w:r>
            <w:proofErr w:type="gramEnd"/>
            <w:r w:rsidRPr="00A20671">
              <w:rPr>
                <w:rFonts w:ascii="宋体" w:hAnsi="宋体" w:hint="eastAsia"/>
                <w:sz w:val="24"/>
              </w:rPr>
              <w:t>需求中</w:t>
            </w:r>
            <w:r w:rsidRPr="00A20671">
              <w:rPr>
                <w:rFonts w:ascii="宋体" w:hAnsi="宋体" w:hint="eastAsia"/>
                <w:sz w:val="24"/>
              </w:rPr>
              <w:lastRenderedPageBreak/>
              <w:t>采购需求的所有内容进行点对点应答，必须在引用本招标文件的基础上,进行逐条逐项答复、说明和解释，否则视为不满足要求。</w:t>
            </w:r>
            <w:r w:rsidRPr="00A20671">
              <w:rPr>
                <w:rFonts w:ascii="宋体" w:hAnsi="宋体" w:cs="宋体"/>
                <w:kern w:val="0"/>
                <w:sz w:val="24"/>
              </w:rPr>
              <w:t>漏报技术条款视为不满足。</w:t>
            </w:r>
          </w:p>
          <w:p w14:paraId="2FA8DF39" w14:textId="3BEE1DAA" w:rsidR="00D00653" w:rsidRPr="00A20671" w:rsidRDefault="00BE1278" w:rsidP="00BE1278">
            <w:pPr>
              <w:widowControl/>
              <w:spacing w:line="360" w:lineRule="auto"/>
              <w:rPr>
                <w:rFonts w:ascii="宋体" w:hAnsi="宋体" w:cs="宋体"/>
                <w:kern w:val="0"/>
                <w:sz w:val="24"/>
              </w:rPr>
            </w:pPr>
            <w:r w:rsidRPr="00A20671">
              <w:rPr>
                <w:rFonts w:ascii="宋体" w:hAnsi="宋体"/>
                <w:sz w:val="24"/>
              </w:rPr>
              <w:t>2.</w:t>
            </w:r>
            <w:r w:rsidRPr="00A20671">
              <w:rPr>
                <w:rFonts w:ascii="宋体" w:hAnsi="宋体" w:cs="宋体" w:hint="eastAsia"/>
                <w:kern w:val="0"/>
                <w:sz w:val="24"/>
              </w:rPr>
              <w:t>为方便评标，需求中</w:t>
            </w:r>
            <w:r w:rsidRPr="00A20671">
              <w:rPr>
                <w:rFonts w:ascii="宋体" w:hAnsi="宋体" w:hint="eastAsia"/>
                <w:sz w:val="24"/>
              </w:rPr>
              <w:t>要求提供证明文件的，投标人需在偏离</w:t>
            </w:r>
            <w:proofErr w:type="gramStart"/>
            <w:r w:rsidRPr="00A20671">
              <w:rPr>
                <w:rFonts w:ascii="宋体" w:hAnsi="宋体" w:hint="eastAsia"/>
                <w:sz w:val="24"/>
              </w:rPr>
              <w:t>表最后</w:t>
            </w:r>
            <w:proofErr w:type="gramEnd"/>
            <w:r w:rsidRPr="00A20671">
              <w:rPr>
                <w:rFonts w:ascii="宋体" w:hAnsi="宋体" w:hint="eastAsia"/>
                <w:sz w:val="24"/>
              </w:rPr>
              <w:t>一列“说明”中写明相关证明文件的对应页码（如适用）。</w:t>
            </w:r>
          </w:p>
        </w:tc>
        <w:tc>
          <w:tcPr>
            <w:tcW w:w="440" w:type="pct"/>
            <w:tcBorders>
              <w:top w:val="single" w:sz="4" w:space="0" w:color="auto"/>
              <w:left w:val="nil"/>
              <w:right w:val="single" w:sz="4" w:space="0" w:color="auto"/>
            </w:tcBorders>
            <w:shd w:val="clear" w:color="auto" w:fill="auto"/>
            <w:vAlign w:val="center"/>
          </w:tcPr>
          <w:p w14:paraId="7C885EED" w14:textId="5C312368" w:rsidR="00D00653" w:rsidRPr="00A20671" w:rsidRDefault="00842AF7" w:rsidP="00842AF7">
            <w:pPr>
              <w:widowControl/>
              <w:spacing w:line="360" w:lineRule="auto"/>
              <w:jc w:val="center"/>
              <w:rPr>
                <w:rFonts w:ascii="宋体" w:hAnsi="宋体" w:cs="宋体"/>
                <w:kern w:val="0"/>
                <w:sz w:val="24"/>
              </w:rPr>
            </w:pPr>
            <w:r w:rsidRPr="00A20671">
              <w:rPr>
                <w:rFonts w:ascii="宋体" w:hAnsi="宋体" w:cs="宋体" w:hint="eastAsia"/>
                <w:kern w:val="0"/>
                <w:sz w:val="24"/>
              </w:rPr>
              <w:lastRenderedPageBreak/>
              <w:t>2</w:t>
            </w:r>
            <w:r w:rsidR="00BE1278" w:rsidRPr="00A20671">
              <w:rPr>
                <w:rFonts w:ascii="宋体" w:hAnsi="宋体" w:cs="宋体"/>
                <w:kern w:val="0"/>
                <w:sz w:val="24"/>
              </w:rPr>
              <w:t>8</w:t>
            </w:r>
          </w:p>
        </w:tc>
      </w:tr>
      <w:tr w:rsidR="00D00653" w:rsidRPr="00A20671" w14:paraId="764E7138" w14:textId="77777777" w:rsidTr="00667336">
        <w:trPr>
          <w:trHeight w:val="746"/>
        </w:trPr>
        <w:tc>
          <w:tcPr>
            <w:tcW w:w="654" w:type="pct"/>
            <w:tcBorders>
              <w:top w:val="single" w:sz="4" w:space="0" w:color="auto"/>
              <w:left w:val="single" w:sz="4" w:space="0" w:color="auto"/>
              <w:right w:val="single" w:sz="4" w:space="0" w:color="auto"/>
            </w:tcBorders>
            <w:shd w:val="clear" w:color="auto" w:fill="auto"/>
            <w:vAlign w:val="center"/>
          </w:tcPr>
          <w:p w14:paraId="41516A86" w14:textId="77777777" w:rsidR="00D00653" w:rsidRPr="00A20671" w:rsidRDefault="00D00653" w:rsidP="00667336">
            <w:pPr>
              <w:widowControl/>
              <w:spacing w:line="360" w:lineRule="auto"/>
              <w:jc w:val="left"/>
              <w:rPr>
                <w:rFonts w:ascii="宋体" w:hAnsi="宋体" w:cs="宋体"/>
                <w:kern w:val="0"/>
                <w:sz w:val="24"/>
              </w:rPr>
            </w:pPr>
            <w:r w:rsidRPr="00A20671">
              <w:rPr>
                <w:rFonts w:ascii="宋体" w:hAnsi="宋体" w:cs="宋体" w:hint="eastAsia"/>
                <w:kern w:val="0"/>
                <w:sz w:val="24"/>
              </w:rPr>
              <w:lastRenderedPageBreak/>
              <w:t>制造商资质</w:t>
            </w:r>
          </w:p>
        </w:tc>
        <w:tc>
          <w:tcPr>
            <w:tcW w:w="3906" w:type="pct"/>
            <w:tcBorders>
              <w:top w:val="single" w:sz="4" w:space="0" w:color="auto"/>
              <w:left w:val="nil"/>
              <w:bottom w:val="single" w:sz="4" w:space="0" w:color="auto"/>
              <w:right w:val="single" w:sz="4" w:space="0" w:color="auto"/>
            </w:tcBorders>
            <w:shd w:val="clear" w:color="auto" w:fill="auto"/>
            <w:vAlign w:val="center"/>
          </w:tcPr>
          <w:p w14:paraId="6B7074A3" w14:textId="46CA1635" w:rsidR="00D00653" w:rsidRPr="00A20671" w:rsidRDefault="00D00653" w:rsidP="00667336">
            <w:pPr>
              <w:widowControl/>
              <w:spacing w:line="360" w:lineRule="auto"/>
              <w:rPr>
                <w:rFonts w:ascii="宋体" w:hAnsi="宋体"/>
                <w:sz w:val="24"/>
              </w:rPr>
            </w:pPr>
            <w:r w:rsidRPr="00A20671">
              <w:rPr>
                <w:rFonts w:ascii="宋体" w:hAnsi="宋体" w:hint="eastAsia"/>
                <w:sz w:val="24"/>
              </w:rPr>
              <w:t>所投产品制造商</w:t>
            </w:r>
            <w:r w:rsidR="00BE1278" w:rsidRPr="00A20671">
              <w:rPr>
                <w:rFonts w:ascii="宋体" w:hAnsi="宋体" w:hint="eastAsia"/>
                <w:sz w:val="24"/>
              </w:rPr>
              <w:t>具有有效的</w:t>
            </w:r>
            <w:r w:rsidRPr="00A20671">
              <w:rPr>
                <w:rFonts w:ascii="宋体" w:hAnsi="宋体" w:hint="eastAsia"/>
                <w:sz w:val="24"/>
              </w:rPr>
              <w:t>质量管理体系认证</w:t>
            </w:r>
            <w:r w:rsidR="00BE1278" w:rsidRPr="00A20671">
              <w:rPr>
                <w:rFonts w:ascii="宋体" w:hAnsi="宋体" w:hint="eastAsia"/>
                <w:sz w:val="24"/>
              </w:rPr>
              <w:t>证书</w:t>
            </w:r>
            <w:r w:rsidRPr="00A20671">
              <w:rPr>
                <w:rFonts w:ascii="宋体" w:hAnsi="宋体" w:hint="eastAsia"/>
                <w:sz w:val="24"/>
              </w:rPr>
              <w:t>的，得</w:t>
            </w:r>
            <w:r w:rsidRPr="00A20671">
              <w:rPr>
                <w:rFonts w:ascii="宋体" w:hAnsi="宋体"/>
                <w:sz w:val="24"/>
              </w:rPr>
              <w:t>1</w:t>
            </w:r>
            <w:r w:rsidRPr="00A20671">
              <w:rPr>
                <w:rFonts w:ascii="宋体" w:hAnsi="宋体" w:hint="eastAsia"/>
                <w:sz w:val="24"/>
              </w:rPr>
              <w:t>分；</w:t>
            </w:r>
          </w:p>
          <w:p w14:paraId="27E1D8CB" w14:textId="495677D8" w:rsidR="00FD5D20" w:rsidRPr="00A20671" w:rsidRDefault="00FD5D20" w:rsidP="00FD5D20">
            <w:pPr>
              <w:widowControl/>
              <w:spacing w:line="360" w:lineRule="auto"/>
              <w:rPr>
                <w:rFonts w:ascii="宋体" w:hAnsi="宋体"/>
                <w:sz w:val="24"/>
              </w:rPr>
            </w:pPr>
            <w:r w:rsidRPr="00A20671">
              <w:rPr>
                <w:rFonts w:ascii="宋体" w:hAnsi="宋体" w:hint="eastAsia"/>
                <w:sz w:val="24"/>
              </w:rPr>
              <w:t>所投产品制造商</w:t>
            </w:r>
            <w:r w:rsidR="00BE1278" w:rsidRPr="00A20671">
              <w:rPr>
                <w:rFonts w:ascii="宋体" w:hAnsi="宋体" w:hint="eastAsia"/>
                <w:sz w:val="24"/>
              </w:rPr>
              <w:t>具有有效的</w:t>
            </w:r>
            <w:r w:rsidRPr="00A20671">
              <w:rPr>
                <w:rFonts w:ascii="宋体" w:hAnsi="宋体" w:hint="eastAsia"/>
                <w:sz w:val="24"/>
              </w:rPr>
              <w:t>职业健康管理认证</w:t>
            </w:r>
            <w:r w:rsidR="00BE1278" w:rsidRPr="00A20671">
              <w:rPr>
                <w:rFonts w:ascii="宋体" w:hAnsi="宋体" w:hint="eastAsia"/>
                <w:sz w:val="24"/>
              </w:rPr>
              <w:t>证书</w:t>
            </w:r>
            <w:r w:rsidRPr="00A20671">
              <w:rPr>
                <w:rFonts w:ascii="宋体" w:hAnsi="宋体" w:hint="eastAsia"/>
                <w:sz w:val="24"/>
              </w:rPr>
              <w:t>的，得</w:t>
            </w:r>
            <w:r w:rsidRPr="00A20671">
              <w:rPr>
                <w:rFonts w:ascii="宋体" w:hAnsi="宋体"/>
                <w:sz w:val="24"/>
              </w:rPr>
              <w:t>1</w:t>
            </w:r>
            <w:r w:rsidRPr="00A20671">
              <w:rPr>
                <w:rFonts w:ascii="宋体" w:hAnsi="宋体" w:hint="eastAsia"/>
                <w:sz w:val="24"/>
              </w:rPr>
              <w:t>分；</w:t>
            </w:r>
          </w:p>
          <w:p w14:paraId="543788E0" w14:textId="6349DE3E" w:rsidR="00D00653" w:rsidRPr="00A20671" w:rsidRDefault="00D00653" w:rsidP="00667336">
            <w:pPr>
              <w:widowControl/>
              <w:spacing w:line="360" w:lineRule="auto"/>
              <w:rPr>
                <w:rFonts w:ascii="宋体" w:hAnsi="宋体"/>
                <w:sz w:val="24"/>
              </w:rPr>
            </w:pPr>
            <w:r w:rsidRPr="00A20671">
              <w:rPr>
                <w:rFonts w:ascii="宋体" w:hAnsi="宋体" w:hint="eastAsia"/>
                <w:sz w:val="24"/>
              </w:rPr>
              <w:t>注：须提供相关证书复印件加盖投标单位公章。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tcPr>
          <w:p w14:paraId="718AD65C" w14:textId="507680A2" w:rsidR="00D00653" w:rsidRPr="00A20671" w:rsidRDefault="00352532" w:rsidP="00667336">
            <w:pPr>
              <w:widowControl/>
              <w:spacing w:line="360" w:lineRule="auto"/>
              <w:jc w:val="center"/>
              <w:rPr>
                <w:rFonts w:ascii="宋体" w:hAnsi="宋体" w:cs="宋体"/>
                <w:kern w:val="0"/>
                <w:sz w:val="24"/>
              </w:rPr>
            </w:pPr>
            <w:r w:rsidRPr="00A20671">
              <w:rPr>
                <w:rFonts w:ascii="宋体" w:hAnsi="宋体" w:cs="宋体"/>
                <w:kern w:val="0"/>
                <w:sz w:val="24"/>
              </w:rPr>
              <w:t>2</w:t>
            </w:r>
          </w:p>
        </w:tc>
      </w:tr>
      <w:tr w:rsidR="00D00653" w:rsidRPr="00A20671" w14:paraId="436D46E2" w14:textId="77777777" w:rsidTr="00667336">
        <w:trPr>
          <w:trHeight w:val="1798"/>
        </w:trPr>
        <w:tc>
          <w:tcPr>
            <w:tcW w:w="654" w:type="pct"/>
            <w:vMerge w:val="restart"/>
            <w:tcBorders>
              <w:top w:val="single" w:sz="4" w:space="0" w:color="auto"/>
              <w:left w:val="single" w:sz="4" w:space="0" w:color="auto"/>
              <w:right w:val="single" w:sz="4" w:space="0" w:color="auto"/>
            </w:tcBorders>
            <w:shd w:val="clear" w:color="auto" w:fill="auto"/>
            <w:vAlign w:val="center"/>
          </w:tcPr>
          <w:p w14:paraId="3A5A5D77" w14:textId="77777777" w:rsidR="00D00653" w:rsidRPr="00A20671" w:rsidRDefault="00D00653" w:rsidP="00667336">
            <w:pPr>
              <w:widowControl/>
              <w:spacing w:line="360" w:lineRule="auto"/>
              <w:jc w:val="left"/>
              <w:rPr>
                <w:rFonts w:ascii="宋体" w:hAnsi="宋体" w:cs="宋体"/>
                <w:kern w:val="0"/>
                <w:sz w:val="24"/>
              </w:rPr>
            </w:pPr>
            <w:r w:rsidRPr="00A20671">
              <w:rPr>
                <w:rFonts w:ascii="宋体" w:hAnsi="宋体" w:cs="宋体" w:hint="eastAsia"/>
                <w:kern w:val="0"/>
                <w:sz w:val="24"/>
              </w:rPr>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tcPr>
          <w:p w14:paraId="37C07C44" w14:textId="77777777" w:rsidR="00D00653" w:rsidRPr="00A20671" w:rsidRDefault="00D00653" w:rsidP="00667336">
            <w:pPr>
              <w:spacing w:line="360" w:lineRule="auto"/>
              <w:jc w:val="left"/>
              <w:rPr>
                <w:rFonts w:ascii="宋体" w:hAnsi="宋体" w:cs="宋体"/>
                <w:kern w:val="0"/>
                <w:sz w:val="24"/>
              </w:rPr>
            </w:pPr>
            <w:r w:rsidRPr="00A20671">
              <w:rPr>
                <w:rFonts w:ascii="宋体" w:hAnsi="宋体" w:cs="宋体" w:hint="eastAsia"/>
                <w:kern w:val="0"/>
                <w:sz w:val="24"/>
              </w:rPr>
              <w:t>投标人承诺所投产品（设备）质量免费保修和上门服务年限等于招标文件要求的，得</w:t>
            </w:r>
            <w:r w:rsidRPr="00A20671">
              <w:rPr>
                <w:rFonts w:ascii="宋体" w:hAnsi="宋体" w:cs="宋体"/>
                <w:kern w:val="0"/>
                <w:sz w:val="24"/>
              </w:rPr>
              <w:t>0分；投标人承诺所投产品（设备）质量免费保修和上门服务年限在招标文件要求的基础上每增加一年加1分</w:t>
            </w:r>
            <w:r w:rsidRPr="00A20671">
              <w:rPr>
                <w:rFonts w:ascii="宋体" w:hAnsi="宋体" w:cs="宋体" w:hint="eastAsia"/>
                <w:kern w:val="0"/>
                <w:sz w:val="24"/>
              </w:rPr>
              <w:t>，最高得</w:t>
            </w:r>
            <w:r w:rsidRPr="00A20671">
              <w:rPr>
                <w:rFonts w:ascii="宋体" w:hAnsi="宋体" w:cs="宋体"/>
                <w:kern w:val="0"/>
                <w:sz w:val="24"/>
              </w:rPr>
              <w:t>2</w:t>
            </w:r>
            <w:r w:rsidRPr="00A20671">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6E6C14F7" w14:textId="77777777" w:rsidR="00D00653" w:rsidRPr="00A20671" w:rsidRDefault="00D00653" w:rsidP="00667336">
            <w:pPr>
              <w:widowControl/>
              <w:spacing w:line="360" w:lineRule="auto"/>
              <w:jc w:val="center"/>
              <w:rPr>
                <w:rFonts w:ascii="宋体" w:hAnsi="宋体" w:cs="宋体"/>
                <w:kern w:val="0"/>
                <w:sz w:val="24"/>
              </w:rPr>
            </w:pPr>
            <w:r w:rsidRPr="00A20671">
              <w:rPr>
                <w:rFonts w:ascii="宋体" w:hAnsi="宋体" w:cs="宋体"/>
                <w:kern w:val="0"/>
                <w:sz w:val="24"/>
              </w:rPr>
              <w:t>2</w:t>
            </w:r>
          </w:p>
        </w:tc>
      </w:tr>
      <w:tr w:rsidR="00FD5D20" w:rsidRPr="00A20671" w14:paraId="0265A232" w14:textId="77777777" w:rsidTr="00667336">
        <w:trPr>
          <w:trHeight w:val="746"/>
        </w:trPr>
        <w:tc>
          <w:tcPr>
            <w:tcW w:w="654" w:type="pct"/>
            <w:vMerge/>
            <w:tcBorders>
              <w:left w:val="single" w:sz="4" w:space="0" w:color="auto"/>
              <w:bottom w:val="single" w:sz="4" w:space="0" w:color="auto"/>
              <w:right w:val="single" w:sz="4" w:space="0" w:color="auto"/>
            </w:tcBorders>
            <w:shd w:val="clear" w:color="auto" w:fill="auto"/>
            <w:vAlign w:val="center"/>
          </w:tcPr>
          <w:p w14:paraId="097EBDF0" w14:textId="77777777" w:rsidR="00FD5D20" w:rsidRPr="00A20671" w:rsidRDefault="00FD5D20" w:rsidP="00667336">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0146928A" w14:textId="351A8621" w:rsidR="006574EB" w:rsidRPr="006574EB" w:rsidRDefault="006574EB" w:rsidP="006574EB">
            <w:pPr>
              <w:widowControl/>
              <w:spacing w:line="360" w:lineRule="auto"/>
              <w:jc w:val="left"/>
              <w:rPr>
                <w:rFonts w:ascii="宋体" w:hAnsi="宋体" w:cs="宋体"/>
                <w:kern w:val="0"/>
                <w:sz w:val="24"/>
              </w:rPr>
            </w:pPr>
            <w:r w:rsidRPr="006574EB">
              <w:rPr>
                <w:rFonts w:ascii="宋体" w:hAnsi="宋体" w:cs="宋体" w:hint="eastAsia"/>
                <w:kern w:val="0"/>
                <w:sz w:val="24"/>
              </w:rPr>
              <w:t>售后服务方案具体完善、优于或满足招标文件要求的、响应时间迅速，得</w:t>
            </w:r>
            <w:r>
              <w:rPr>
                <w:rFonts w:ascii="宋体" w:hAnsi="宋体" w:cs="宋体" w:hint="eastAsia"/>
                <w:kern w:val="0"/>
                <w:sz w:val="24"/>
              </w:rPr>
              <w:t>2</w:t>
            </w:r>
            <w:r w:rsidRPr="006574EB">
              <w:rPr>
                <w:rFonts w:ascii="宋体" w:hAnsi="宋体" w:cs="宋体" w:hint="eastAsia"/>
                <w:kern w:val="0"/>
                <w:sz w:val="24"/>
              </w:rPr>
              <w:t>分；</w:t>
            </w:r>
          </w:p>
          <w:p w14:paraId="0B707906" w14:textId="546438C0" w:rsidR="006574EB" w:rsidRPr="006574EB" w:rsidRDefault="006574EB" w:rsidP="006574EB">
            <w:pPr>
              <w:widowControl/>
              <w:spacing w:line="360" w:lineRule="auto"/>
              <w:jc w:val="left"/>
              <w:rPr>
                <w:rFonts w:ascii="宋体" w:hAnsi="宋体" w:cs="宋体"/>
                <w:kern w:val="0"/>
                <w:sz w:val="24"/>
              </w:rPr>
            </w:pPr>
            <w:r w:rsidRPr="006574EB">
              <w:rPr>
                <w:rFonts w:ascii="宋体" w:hAnsi="宋体" w:cs="宋体" w:hint="eastAsia"/>
                <w:kern w:val="0"/>
                <w:sz w:val="24"/>
              </w:rPr>
              <w:t>售后服务方案不够具体完善、响应时间较迅速，得</w:t>
            </w:r>
            <w:r>
              <w:rPr>
                <w:rFonts w:ascii="宋体" w:hAnsi="宋体" w:cs="宋体" w:hint="eastAsia"/>
                <w:kern w:val="0"/>
                <w:sz w:val="24"/>
              </w:rPr>
              <w:t>1</w:t>
            </w:r>
            <w:r w:rsidRPr="006574EB">
              <w:rPr>
                <w:rFonts w:ascii="宋体" w:hAnsi="宋体" w:cs="宋体" w:hint="eastAsia"/>
                <w:kern w:val="0"/>
                <w:sz w:val="24"/>
              </w:rPr>
              <w:t>分；</w:t>
            </w:r>
          </w:p>
          <w:p w14:paraId="5E496904" w14:textId="74DF9A31" w:rsidR="00BE1278" w:rsidRPr="00A20671" w:rsidRDefault="006574EB" w:rsidP="006574EB">
            <w:pPr>
              <w:widowControl/>
              <w:spacing w:line="360" w:lineRule="auto"/>
              <w:jc w:val="left"/>
              <w:rPr>
                <w:rFonts w:ascii="宋体" w:hAnsi="宋体" w:cs="宋体"/>
                <w:kern w:val="0"/>
                <w:sz w:val="24"/>
              </w:rPr>
            </w:pPr>
            <w:r w:rsidRPr="006574EB">
              <w:rPr>
                <w:rFonts w:ascii="宋体" w:hAnsi="宋体" w:cs="宋体" w:hint="eastAsia"/>
                <w:kern w:val="0"/>
                <w:sz w:val="24"/>
              </w:rPr>
              <w:t>售后服务方案不够完善、响应时间长，得0分；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14EAD92" w14:textId="5475F76C" w:rsidR="00FD5D20" w:rsidRPr="00A20671" w:rsidRDefault="00F8465C" w:rsidP="00667336">
            <w:pPr>
              <w:widowControl/>
              <w:spacing w:line="360" w:lineRule="auto"/>
              <w:jc w:val="center"/>
              <w:rPr>
                <w:rFonts w:ascii="宋体" w:hAnsi="宋体" w:cs="宋体"/>
                <w:kern w:val="0"/>
                <w:sz w:val="24"/>
              </w:rPr>
            </w:pPr>
            <w:r w:rsidRPr="00A20671">
              <w:rPr>
                <w:rFonts w:ascii="宋体" w:hAnsi="宋体" w:cs="宋体" w:hint="eastAsia"/>
                <w:kern w:val="0"/>
                <w:sz w:val="24"/>
              </w:rPr>
              <w:t>2</w:t>
            </w:r>
          </w:p>
        </w:tc>
      </w:tr>
      <w:tr w:rsidR="00D00653" w:rsidRPr="00A20671" w14:paraId="562B7F87" w14:textId="77777777" w:rsidTr="00667336">
        <w:trPr>
          <w:trHeight w:val="746"/>
        </w:trPr>
        <w:tc>
          <w:tcPr>
            <w:tcW w:w="654" w:type="pct"/>
            <w:vMerge/>
            <w:tcBorders>
              <w:left w:val="single" w:sz="4" w:space="0" w:color="auto"/>
              <w:bottom w:val="single" w:sz="4" w:space="0" w:color="auto"/>
              <w:right w:val="single" w:sz="4" w:space="0" w:color="auto"/>
            </w:tcBorders>
            <w:shd w:val="clear" w:color="auto" w:fill="auto"/>
            <w:vAlign w:val="center"/>
          </w:tcPr>
          <w:p w14:paraId="39D3203E" w14:textId="77777777" w:rsidR="00D00653" w:rsidRPr="00A20671" w:rsidRDefault="00D00653" w:rsidP="00667336">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3BF90125" w14:textId="2F8BA0CD" w:rsidR="00D00653" w:rsidRPr="00A20671" w:rsidRDefault="00BE1278" w:rsidP="00667336">
            <w:pPr>
              <w:widowControl/>
              <w:spacing w:line="360" w:lineRule="auto"/>
              <w:jc w:val="left"/>
              <w:rPr>
                <w:rFonts w:ascii="宋体" w:hAnsi="宋体" w:cs="宋体"/>
                <w:kern w:val="0"/>
                <w:sz w:val="24"/>
              </w:rPr>
            </w:pPr>
            <w:r w:rsidRPr="00A20671">
              <w:rPr>
                <w:rStyle w:val="NormalCharacter"/>
                <w:rFonts w:ascii="宋体" w:hAnsi="宋体"/>
                <w:sz w:val="24"/>
              </w:rPr>
              <w:t>投标人提供培训方案，对投标人培训方案中承诺的培训内容、培训课时、培训地点、培训人数、师资</w:t>
            </w:r>
            <w:r w:rsidRPr="00A20671">
              <w:rPr>
                <w:rStyle w:val="NormalCharacter"/>
                <w:rFonts w:ascii="宋体" w:hAnsi="宋体" w:hint="eastAsia"/>
                <w:sz w:val="24"/>
              </w:rPr>
              <w:t>材料</w:t>
            </w:r>
            <w:r w:rsidRPr="00A20671">
              <w:rPr>
                <w:rStyle w:val="NormalCharacter"/>
                <w:rFonts w:ascii="宋体" w:hAnsi="宋体"/>
                <w:sz w:val="24"/>
              </w:rPr>
              <w:t>等进行评分，</w:t>
            </w:r>
            <w:r w:rsidRPr="00A20671">
              <w:rPr>
                <w:rFonts w:ascii="宋体" w:hAnsi="宋体" w:hint="eastAsia"/>
                <w:sz w:val="24"/>
              </w:rPr>
              <w:t>培训方案科学完整，培训内容丰富，培训方式（时间、方式）科学明确，可以完全满足采购人需要，得</w:t>
            </w:r>
            <w:r w:rsidRPr="00A20671">
              <w:rPr>
                <w:rFonts w:ascii="宋体" w:hAnsi="宋体"/>
                <w:sz w:val="24"/>
              </w:rPr>
              <w:t>2</w:t>
            </w:r>
            <w:r w:rsidRPr="00A20671">
              <w:rPr>
                <w:rFonts w:ascii="宋体" w:hAnsi="宋体" w:hint="eastAsia"/>
                <w:sz w:val="24"/>
              </w:rPr>
              <w:t>分；培训培训内容明确，培训方式合理，响应采购人培训要求，得1分；培训方案较粗糙，培训内容单一，培训方式不完整，得</w:t>
            </w:r>
            <w:r w:rsidRPr="00A20671">
              <w:rPr>
                <w:rFonts w:ascii="宋体" w:hAnsi="宋体"/>
                <w:sz w:val="24"/>
              </w:rPr>
              <w:t>0</w:t>
            </w:r>
            <w:r w:rsidRPr="00A20671">
              <w:rPr>
                <w:rFonts w:ascii="宋体" w:hAnsi="宋体" w:hint="eastAsia"/>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5AADBCA9" w14:textId="495FC61C" w:rsidR="00D00653" w:rsidRPr="00A20671" w:rsidRDefault="00273588" w:rsidP="00667336">
            <w:pPr>
              <w:widowControl/>
              <w:spacing w:line="360" w:lineRule="auto"/>
              <w:jc w:val="center"/>
              <w:rPr>
                <w:rFonts w:ascii="宋体" w:hAnsi="宋体" w:cs="宋体"/>
                <w:kern w:val="0"/>
                <w:sz w:val="24"/>
              </w:rPr>
            </w:pPr>
            <w:r w:rsidRPr="00A20671">
              <w:rPr>
                <w:rFonts w:ascii="宋体" w:hAnsi="宋体" w:cs="宋体"/>
                <w:kern w:val="0"/>
                <w:sz w:val="24"/>
              </w:rPr>
              <w:t>3</w:t>
            </w:r>
          </w:p>
        </w:tc>
      </w:tr>
      <w:tr w:rsidR="00766528" w:rsidRPr="00A20671" w14:paraId="243EF950" w14:textId="77777777" w:rsidTr="000F6487">
        <w:trPr>
          <w:trHeight w:val="452"/>
        </w:trPr>
        <w:tc>
          <w:tcPr>
            <w:tcW w:w="654" w:type="pct"/>
            <w:tcBorders>
              <w:top w:val="single" w:sz="4" w:space="0" w:color="auto"/>
              <w:left w:val="single" w:sz="4" w:space="0" w:color="auto"/>
              <w:right w:val="single" w:sz="4" w:space="0" w:color="auto"/>
            </w:tcBorders>
            <w:shd w:val="clear" w:color="auto" w:fill="auto"/>
            <w:vAlign w:val="center"/>
          </w:tcPr>
          <w:p w14:paraId="1A096AB4" w14:textId="224CFC18" w:rsidR="00766528" w:rsidRPr="00A20671" w:rsidRDefault="00766528" w:rsidP="00667336">
            <w:pPr>
              <w:widowControl/>
              <w:spacing w:line="360" w:lineRule="auto"/>
              <w:jc w:val="left"/>
              <w:rPr>
                <w:rFonts w:ascii="宋体" w:hAnsi="宋体" w:cs="宋体"/>
                <w:kern w:val="0"/>
                <w:sz w:val="24"/>
              </w:rPr>
            </w:pPr>
            <w:r w:rsidRPr="00766528">
              <w:rPr>
                <w:rFonts w:ascii="宋体" w:hAnsi="宋体" w:cs="宋体" w:hint="eastAsia"/>
                <w:kern w:val="0"/>
                <w:sz w:val="24"/>
              </w:rPr>
              <w:t>质量控制措施</w:t>
            </w:r>
          </w:p>
        </w:tc>
        <w:tc>
          <w:tcPr>
            <w:tcW w:w="3906" w:type="pct"/>
            <w:tcBorders>
              <w:top w:val="single" w:sz="4" w:space="0" w:color="auto"/>
              <w:left w:val="nil"/>
              <w:bottom w:val="single" w:sz="4" w:space="0" w:color="auto"/>
              <w:right w:val="single" w:sz="4" w:space="0" w:color="auto"/>
            </w:tcBorders>
            <w:shd w:val="clear" w:color="auto" w:fill="auto"/>
            <w:vAlign w:val="center"/>
          </w:tcPr>
          <w:p w14:paraId="54DC9724" w14:textId="4EAE1817" w:rsidR="00766528" w:rsidRPr="00766528" w:rsidRDefault="006C1CE8" w:rsidP="00766528">
            <w:pPr>
              <w:widowControl/>
              <w:spacing w:line="360" w:lineRule="auto"/>
              <w:jc w:val="left"/>
              <w:rPr>
                <w:rFonts w:ascii="宋体" w:hAnsi="宋体"/>
                <w:sz w:val="24"/>
              </w:rPr>
            </w:pPr>
            <w:r>
              <w:rPr>
                <w:rFonts w:ascii="宋体" w:hAnsi="宋体" w:hint="eastAsia"/>
                <w:sz w:val="24"/>
              </w:rPr>
              <w:t>投标人所</w:t>
            </w:r>
            <w:r w:rsidR="00766528" w:rsidRPr="00766528">
              <w:rPr>
                <w:rFonts w:ascii="宋体" w:hAnsi="宋体" w:hint="eastAsia"/>
                <w:sz w:val="24"/>
              </w:rPr>
              <w:t>提供</w:t>
            </w:r>
            <w:r>
              <w:rPr>
                <w:rFonts w:ascii="宋体" w:hAnsi="宋体" w:hint="eastAsia"/>
                <w:sz w:val="24"/>
              </w:rPr>
              <w:t>的</w:t>
            </w:r>
            <w:r w:rsidR="00766528" w:rsidRPr="00766528">
              <w:rPr>
                <w:rFonts w:ascii="宋体" w:hAnsi="宋体" w:hint="eastAsia"/>
                <w:sz w:val="24"/>
              </w:rPr>
              <w:t>质量控制</w:t>
            </w:r>
            <w:r w:rsidR="00766528" w:rsidRPr="00667336">
              <w:rPr>
                <w:rFonts w:ascii="宋体" w:hAnsi="宋体" w:cs="Arial"/>
                <w:sz w:val="24"/>
              </w:rPr>
              <w:t>机构、</w:t>
            </w:r>
            <w:r>
              <w:rPr>
                <w:rFonts w:ascii="宋体" w:hAnsi="宋体" w:cs="Arial"/>
                <w:sz w:val="24"/>
              </w:rPr>
              <w:t>相关人员经验丰富</w:t>
            </w:r>
            <w:r w:rsidR="00766528" w:rsidRPr="00667336">
              <w:rPr>
                <w:rFonts w:ascii="宋体" w:hAnsi="宋体" w:cs="Arial"/>
                <w:sz w:val="24"/>
              </w:rPr>
              <w:t>、质量控制</w:t>
            </w:r>
            <w:r>
              <w:rPr>
                <w:rFonts w:ascii="宋体" w:hAnsi="宋体" w:cs="Arial" w:hint="eastAsia"/>
                <w:sz w:val="24"/>
              </w:rPr>
              <w:t>方案</w:t>
            </w:r>
            <w:r w:rsidR="00766528" w:rsidRPr="00766528">
              <w:rPr>
                <w:rFonts w:ascii="宋体" w:hAnsi="宋体" w:hint="eastAsia"/>
                <w:sz w:val="24"/>
              </w:rPr>
              <w:t xml:space="preserve">详细、完整合理、针对性高，符合采购人实际情况并完全满足服务要求，得2分； </w:t>
            </w:r>
          </w:p>
          <w:p w14:paraId="2D9F1B31" w14:textId="12579357" w:rsidR="00766528" w:rsidRPr="00766528" w:rsidRDefault="00766528" w:rsidP="00766528">
            <w:pPr>
              <w:widowControl/>
              <w:spacing w:line="360" w:lineRule="auto"/>
              <w:jc w:val="left"/>
              <w:rPr>
                <w:rFonts w:ascii="宋体" w:hAnsi="宋体"/>
                <w:sz w:val="24"/>
              </w:rPr>
            </w:pPr>
            <w:r w:rsidRPr="00766528">
              <w:rPr>
                <w:rFonts w:ascii="宋体" w:hAnsi="宋体" w:hint="eastAsia"/>
                <w:sz w:val="24"/>
              </w:rPr>
              <w:t>投标人所提供的</w:t>
            </w:r>
            <w:r w:rsidR="006C1CE8" w:rsidRPr="006C1CE8">
              <w:rPr>
                <w:rFonts w:ascii="宋体" w:hAnsi="宋体" w:hint="eastAsia"/>
                <w:sz w:val="24"/>
              </w:rPr>
              <w:t>质量控制措施机构、相关人员经验</w:t>
            </w:r>
            <w:r w:rsidR="006574EB">
              <w:rPr>
                <w:rFonts w:ascii="宋体" w:hAnsi="宋体" w:hint="eastAsia"/>
                <w:sz w:val="24"/>
              </w:rPr>
              <w:t>较少</w:t>
            </w:r>
            <w:r w:rsidR="006C1CE8" w:rsidRPr="006C1CE8">
              <w:rPr>
                <w:rFonts w:ascii="宋体" w:hAnsi="宋体" w:hint="eastAsia"/>
                <w:sz w:val="24"/>
              </w:rPr>
              <w:t>、质量控制方案</w:t>
            </w:r>
            <w:r w:rsidRPr="00766528">
              <w:rPr>
                <w:rFonts w:ascii="宋体" w:hAnsi="宋体" w:hint="eastAsia"/>
                <w:sz w:val="24"/>
              </w:rPr>
              <w:t>基本满足采购要求，得1分；</w:t>
            </w:r>
          </w:p>
          <w:p w14:paraId="764F3DD9" w14:textId="07F69078" w:rsidR="00766528" w:rsidRPr="00A20671" w:rsidRDefault="006574EB" w:rsidP="006574EB">
            <w:pPr>
              <w:widowControl/>
              <w:spacing w:line="360" w:lineRule="auto"/>
              <w:jc w:val="left"/>
              <w:rPr>
                <w:rFonts w:ascii="宋体" w:hAnsi="宋体" w:cs="宋体"/>
                <w:kern w:val="0"/>
                <w:sz w:val="24"/>
              </w:rPr>
            </w:pPr>
            <w:r>
              <w:rPr>
                <w:rFonts w:ascii="宋体" w:hAnsi="宋体" w:hint="eastAsia"/>
                <w:sz w:val="24"/>
              </w:rPr>
              <w:t>不满足采购要求或</w:t>
            </w:r>
            <w:r w:rsidR="00766528" w:rsidRPr="00766528">
              <w:rPr>
                <w:rFonts w:ascii="宋体" w:hAnsi="宋体" w:hint="eastAsia"/>
                <w:sz w:val="24"/>
              </w:rPr>
              <w:t>未提供</w:t>
            </w:r>
            <w:r>
              <w:rPr>
                <w:rFonts w:ascii="宋体" w:hAnsi="宋体" w:hint="eastAsia"/>
                <w:sz w:val="24"/>
              </w:rPr>
              <w:t>相关内容</w:t>
            </w:r>
            <w:r w:rsidR="00766528" w:rsidRPr="00766528">
              <w:rPr>
                <w:rFonts w:ascii="宋体" w:hAnsi="宋体" w:hint="eastAsia"/>
                <w:sz w:val="24"/>
              </w:rPr>
              <w:t>，得0分。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5904B274" w14:textId="1F4AA8A4" w:rsidR="00766528" w:rsidRPr="00A20671" w:rsidRDefault="00766528" w:rsidP="00FD5D20">
            <w:pPr>
              <w:widowControl/>
              <w:spacing w:line="360" w:lineRule="auto"/>
              <w:jc w:val="center"/>
              <w:rPr>
                <w:rFonts w:ascii="宋体" w:hAnsi="宋体" w:cs="宋体"/>
                <w:kern w:val="0"/>
                <w:sz w:val="24"/>
              </w:rPr>
            </w:pPr>
            <w:r>
              <w:rPr>
                <w:rFonts w:ascii="宋体" w:hAnsi="宋体" w:cs="宋体" w:hint="eastAsia"/>
                <w:kern w:val="0"/>
                <w:sz w:val="24"/>
              </w:rPr>
              <w:t>2</w:t>
            </w:r>
          </w:p>
        </w:tc>
      </w:tr>
      <w:tr w:rsidR="000F6487" w:rsidRPr="00A20671" w14:paraId="19158D6C" w14:textId="77777777" w:rsidTr="000F6487">
        <w:trPr>
          <w:trHeight w:val="452"/>
        </w:trPr>
        <w:tc>
          <w:tcPr>
            <w:tcW w:w="654" w:type="pct"/>
            <w:vMerge w:val="restart"/>
            <w:tcBorders>
              <w:top w:val="single" w:sz="4" w:space="0" w:color="auto"/>
              <w:left w:val="single" w:sz="4" w:space="0" w:color="auto"/>
              <w:right w:val="single" w:sz="4" w:space="0" w:color="auto"/>
            </w:tcBorders>
            <w:shd w:val="clear" w:color="auto" w:fill="auto"/>
            <w:vAlign w:val="center"/>
          </w:tcPr>
          <w:p w14:paraId="4BF4401D" w14:textId="77777777" w:rsidR="000F6487" w:rsidRPr="00A20671" w:rsidRDefault="000F6487" w:rsidP="00667336">
            <w:pPr>
              <w:widowControl/>
              <w:spacing w:line="360" w:lineRule="auto"/>
              <w:jc w:val="left"/>
              <w:rPr>
                <w:rFonts w:ascii="宋体" w:hAnsi="宋体" w:cs="宋体"/>
                <w:kern w:val="0"/>
                <w:sz w:val="24"/>
              </w:rPr>
            </w:pPr>
          </w:p>
          <w:p w14:paraId="2394FE48" w14:textId="08CD6DA6" w:rsidR="000F6487" w:rsidRPr="00A20671" w:rsidRDefault="000F6487" w:rsidP="00667336">
            <w:pPr>
              <w:widowControl/>
              <w:spacing w:line="360" w:lineRule="auto"/>
              <w:jc w:val="left"/>
              <w:rPr>
                <w:rFonts w:ascii="宋体" w:hAnsi="宋体" w:cs="宋体"/>
                <w:kern w:val="0"/>
                <w:sz w:val="24"/>
              </w:rPr>
            </w:pPr>
            <w:r w:rsidRPr="00A20671">
              <w:rPr>
                <w:rFonts w:ascii="宋体" w:hAnsi="宋体" w:cs="宋体" w:hint="eastAsia"/>
                <w:kern w:val="0"/>
                <w:sz w:val="24"/>
              </w:rPr>
              <w:t>投标人技</w:t>
            </w:r>
            <w:r w:rsidRPr="00A20671">
              <w:rPr>
                <w:rFonts w:ascii="宋体" w:hAnsi="宋体" w:cs="宋体" w:hint="eastAsia"/>
                <w:kern w:val="0"/>
                <w:sz w:val="24"/>
              </w:rPr>
              <w:lastRenderedPageBreak/>
              <w:t>术实力</w:t>
            </w:r>
          </w:p>
        </w:tc>
        <w:tc>
          <w:tcPr>
            <w:tcW w:w="3906" w:type="pct"/>
            <w:tcBorders>
              <w:top w:val="single" w:sz="4" w:space="0" w:color="auto"/>
              <w:left w:val="nil"/>
              <w:bottom w:val="single" w:sz="4" w:space="0" w:color="auto"/>
              <w:right w:val="single" w:sz="4" w:space="0" w:color="auto"/>
            </w:tcBorders>
            <w:shd w:val="clear" w:color="auto" w:fill="auto"/>
            <w:vAlign w:val="center"/>
          </w:tcPr>
          <w:p w14:paraId="25EBDEE9" w14:textId="0F953846" w:rsidR="00352532" w:rsidRPr="00A20671" w:rsidRDefault="00461A54" w:rsidP="00FD5D20">
            <w:pPr>
              <w:widowControl/>
              <w:spacing w:line="360" w:lineRule="auto"/>
              <w:jc w:val="left"/>
              <w:rPr>
                <w:rFonts w:ascii="宋体" w:hAnsi="宋体" w:cs="宋体"/>
                <w:kern w:val="0"/>
                <w:sz w:val="24"/>
              </w:rPr>
            </w:pPr>
            <w:r w:rsidRPr="00461A54">
              <w:rPr>
                <w:rFonts w:ascii="宋体" w:hAnsi="宋体" w:cs="宋体" w:hint="eastAsia"/>
                <w:kern w:val="0"/>
                <w:sz w:val="24"/>
              </w:rPr>
              <w:lastRenderedPageBreak/>
              <w:t>投标人需具有一定的设备创新能力，提供实用新型专利证书的，每提供1个证书复印件得1分，最多得2分。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64D34BF3" w14:textId="4C61071B" w:rsidR="000F6487" w:rsidRPr="00A20671" w:rsidRDefault="000F6487" w:rsidP="00FD5D20">
            <w:pPr>
              <w:widowControl/>
              <w:spacing w:line="360" w:lineRule="auto"/>
              <w:jc w:val="center"/>
              <w:rPr>
                <w:rFonts w:ascii="宋体" w:hAnsi="宋体" w:cs="宋体"/>
                <w:kern w:val="0"/>
                <w:sz w:val="24"/>
              </w:rPr>
            </w:pPr>
            <w:r w:rsidRPr="00A20671">
              <w:rPr>
                <w:rFonts w:ascii="宋体" w:hAnsi="宋体" w:cs="宋体" w:hint="eastAsia"/>
                <w:kern w:val="0"/>
                <w:sz w:val="24"/>
              </w:rPr>
              <w:t>2</w:t>
            </w:r>
          </w:p>
        </w:tc>
      </w:tr>
      <w:tr w:rsidR="000F6487" w:rsidRPr="00A20671" w14:paraId="259201D7" w14:textId="77777777" w:rsidTr="000F6487">
        <w:trPr>
          <w:trHeight w:val="407"/>
        </w:trPr>
        <w:tc>
          <w:tcPr>
            <w:tcW w:w="654" w:type="pct"/>
            <w:vMerge/>
            <w:tcBorders>
              <w:left w:val="single" w:sz="4" w:space="0" w:color="auto"/>
              <w:right w:val="single" w:sz="4" w:space="0" w:color="auto"/>
            </w:tcBorders>
            <w:shd w:val="clear" w:color="auto" w:fill="auto"/>
            <w:vAlign w:val="center"/>
          </w:tcPr>
          <w:p w14:paraId="54E12935" w14:textId="77777777" w:rsidR="000F6487" w:rsidRPr="00A20671" w:rsidRDefault="000F6487" w:rsidP="00667336">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5CF6C333" w14:textId="3A5993F3" w:rsidR="000F6487" w:rsidRPr="00A20671" w:rsidRDefault="00461A54" w:rsidP="000F6487">
            <w:pPr>
              <w:widowControl/>
              <w:spacing w:line="360" w:lineRule="auto"/>
              <w:jc w:val="left"/>
              <w:rPr>
                <w:rFonts w:ascii="宋体" w:hAnsi="宋体" w:cs="宋体"/>
                <w:kern w:val="0"/>
                <w:sz w:val="24"/>
              </w:rPr>
            </w:pPr>
            <w:r w:rsidRPr="00461A54">
              <w:rPr>
                <w:rFonts w:ascii="宋体" w:hAnsi="宋体" w:cs="宋体" w:hint="eastAsia"/>
                <w:kern w:val="0"/>
                <w:sz w:val="24"/>
              </w:rPr>
              <w:t>投标人需具有一定的工艺研发能力，提供工艺发明专利证书的，每提供1个证书复印件得1分，最多得2分。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01AB596B" w14:textId="415A6E40" w:rsidR="000F6487" w:rsidRPr="00A20671" w:rsidRDefault="000F6487" w:rsidP="00FD5D20">
            <w:pPr>
              <w:widowControl/>
              <w:spacing w:line="360" w:lineRule="auto"/>
              <w:jc w:val="center"/>
              <w:rPr>
                <w:rFonts w:ascii="宋体" w:hAnsi="宋体" w:cs="宋体"/>
                <w:kern w:val="0"/>
                <w:sz w:val="24"/>
              </w:rPr>
            </w:pPr>
            <w:r w:rsidRPr="00A20671">
              <w:rPr>
                <w:rFonts w:ascii="宋体" w:hAnsi="宋体" w:cs="宋体" w:hint="eastAsia"/>
                <w:kern w:val="0"/>
                <w:sz w:val="24"/>
              </w:rPr>
              <w:t>2</w:t>
            </w:r>
          </w:p>
        </w:tc>
      </w:tr>
      <w:tr w:rsidR="000F6487" w:rsidRPr="00A20671" w14:paraId="2E7DCEA8" w14:textId="77777777" w:rsidTr="000F6487">
        <w:trPr>
          <w:trHeight w:val="517"/>
        </w:trPr>
        <w:tc>
          <w:tcPr>
            <w:tcW w:w="654" w:type="pct"/>
            <w:vMerge/>
            <w:tcBorders>
              <w:left w:val="single" w:sz="4" w:space="0" w:color="auto"/>
              <w:bottom w:val="single" w:sz="4" w:space="0" w:color="auto"/>
              <w:right w:val="single" w:sz="4" w:space="0" w:color="auto"/>
            </w:tcBorders>
            <w:shd w:val="clear" w:color="auto" w:fill="auto"/>
            <w:vAlign w:val="center"/>
          </w:tcPr>
          <w:p w14:paraId="303DD19A" w14:textId="77777777" w:rsidR="000F6487" w:rsidRPr="00A20671" w:rsidRDefault="000F6487" w:rsidP="00667336">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4E9ED4A4" w14:textId="021744C2" w:rsidR="000F6487" w:rsidRPr="00A20671" w:rsidRDefault="00461A54" w:rsidP="000F6487">
            <w:pPr>
              <w:widowControl/>
              <w:spacing w:line="360" w:lineRule="auto"/>
              <w:jc w:val="left"/>
              <w:rPr>
                <w:rFonts w:ascii="宋体" w:hAnsi="宋体" w:cs="宋体"/>
                <w:kern w:val="0"/>
                <w:sz w:val="24"/>
              </w:rPr>
            </w:pPr>
            <w:r w:rsidRPr="00461A54">
              <w:rPr>
                <w:rFonts w:ascii="宋体" w:hAnsi="宋体" w:cs="宋体" w:hint="eastAsia"/>
                <w:kern w:val="0"/>
                <w:sz w:val="24"/>
              </w:rPr>
              <w:t>投标人需具有一定的自控系统研发能力，提供软件著作权证书的，每提供1个证书复印件得1分，最多得3分。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3E506D4C" w14:textId="5A765BD5" w:rsidR="000F6487" w:rsidRPr="00A20671" w:rsidRDefault="00F8465C" w:rsidP="00FD5D20">
            <w:pPr>
              <w:widowControl/>
              <w:spacing w:line="360" w:lineRule="auto"/>
              <w:jc w:val="center"/>
              <w:rPr>
                <w:rFonts w:ascii="宋体" w:hAnsi="宋体" w:cs="宋体"/>
                <w:kern w:val="0"/>
                <w:sz w:val="24"/>
              </w:rPr>
            </w:pPr>
            <w:r w:rsidRPr="00A20671">
              <w:rPr>
                <w:rFonts w:ascii="宋体" w:hAnsi="宋体" w:cs="宋体"/>
                <w:kern w:val="0"/>
                <w:sz w:val="24"/>
              </w:rPr>
              <w:t>3</w:t>
            </w:r>
          </w:p>
        </w:tc>
      </w:tr>
      <w:tr w:rsidR="00D00653" w:rsidRPr="00A20671" w14:paraId="09E017AE" w14:textId="77777777" w:rsidTr="00667336">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5DC8399B" w14:textId="77777777" w:rsidR="00D00653" w:rsidRPr="00A20671" w:rsidRDefault="00D00653" w:rsidP="00667336">
            <w:pPr>
              <w:widowControl/>
              <w:spacing w:line="360" w:lineRule="auto"/>
              <w:jc w:val="left"/>
              <w:rPr>
                <w:rFonts w:ascii="宋体" w:hAnsi="宋体" w:cs="宋体"/>
                <w:kern w:val="0"/>
                <w:sz w:val="24"/>
              </w:rPr>
            </w:pPr>
            <w:r w:rsidRPr="00A20671">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tcPr>
          <w:p w14:paraId="6556C7CC" w14:textId="72A12421" w:rsidR="00D00653" w:rsidRPr="00A20671" w:rsidRDefault="00D00653" w:rsidP="00842AF7">
            <w:pPr>
              <w:widowControl/>
              <w:spacing w:line="360" w:lineRule="auto"/>
              <w:jc w:val="left"/>
              <w:rPr>
                <w:rFonts w:ascii="宋体" w:hAnsi="宋体" w:cs="宋体"/>
                <w:kern w:val="0"/>
                <w:sz w:val="24"/>
              </w:rPr>
            </w:pPr>
            <w:r w:rsidRPr="00A20671">
              <w:rPr>
                <w:rFonts w:ascii="宋体" w:hAnsi="宋体" w:cs="宋体" w:hint="eastAsia"/>
                <w:kern w:val="0"/>
                <w:sz w:val="24"/>
              </w:rPr>
              <w:t>提</w:t>
            </w:r>
            <w:r w:rsidRPr="00A20671">
              <w:rPr>
                <w:rFonts w:ascii="宋体" w:hAnsi="宋体" w:cs="宋体" w:hint="eastAsia"/>
                <w:color w:val="000000" w:themeColor="text1"/>
                <w:kern w:val="0"/>
                <w:sz w:val="24"/>
              </w:rPr>
              <w:t>供投标人近三年（</w:t>
            </w:r>
            <w:r w:rsidRPr="00A20671">
              <w:rPr>
                <w:rFonts w:ascii="宋体" w:hAnsi="宋体" w:cs="宋体"/>
                <w:color w:val="000000" w:themeColor="text1"/>
                <w:kern w:val="0"/>
                <w:sz w:val="24"/>
              </w:rPr>
              <w:t>2017年</w:t>
            </w:r>
            <w:r w:rsidR="00FD5D20" w:rsidRPr="00A20671">
              <w:rPr>
                <w:rFonts w:ascii="宋体" w:hAnsi="宋体" w:cs="宋体" w:hint="eastAsia"/>
                <w:color w:val="000000" w:themeColor="text1"/>
                <w:kern w:val="0"/>
                <w:sz w:val="24"/>
              </w:rPr>
              <w:t>1</w:t>
            </w:r>
            <w:r w:rsidRPr="00A20671">
              <w:rPr>
                <w:rFonts w:ascii="宋体" w:hAnsi="宋体" w:cs="宋体"/>
                <w:color w:val="000000" w:themeColor="text1"/>
                <w:kern w:val="0"/>
                <w:sz w:val="24"/>
              </w:rPr>
              <w:t>月1日起至投标截止日，以合同签订日期为准）实施过的</w:t>
            </w:r>
            <w:r w:rsidR="00352532" w:rsidRPr="00A20671">
              <w:rPr>
                <w:rFonts w:ascii="宋体" w:hAnsi="宋体" w:cs="宋体" w:hint="eastAsia"/>
                <w:color w:val="000000" w:themeColor="text1"/>
                <w:kern w:val="0"/>
                <w:sz w:val="24"/>
              </w:rPr>
              <w:t>膜分离法C</w:t>
            </w:r>
            <w:r w:rsidR="00352532" w:rsidRPr="00A20671">
              <w:rPr>
                <w:rFonts w:ascii="宋体" w:hAnsi="宋体" w:cs="宋体"/>
                <w:color w:val="000000" w:themeColor="text1"/>
                <w:kern w:val="0"/>
                <w:sz w:val="24"/>
              </w:rPr>
              <w:t>O2</w:t>
            </w:r>
            <w:r w:rsidR="00352532" w:rsidRPr="00A20671">
              <w:rPr>
                <w:rFonts w:ascii="宋体" w:hAnsi="宋体" w:cs="宋体" w:hint="eastAsia"/>
                <w:color w:val="000000" w:themeColor="text1"/>
                <w:kern w:val="0"/>
                <w:sz w:val="24"/>
              </w:rPr>
              <w:t>提纯净化装置</w:t>
            </w:r>
            <w:r w:rsidR="00A1446A" w:rsidRPr="00A20671">
              <w:rPr>
                <w:rFonts w:ascii="宋体" w:hAnsi="宋体" w:cs="宋体" w:hint="eastAsia"/>
                <w:color w:val="000000" w:themeColor="text1"/>
                <w:kern w:val="0"/>
                <w:sz w:val="24"/>
              </w:rPr>
              <w:t>或者膜分离装置</w:t>
            </w:r>
            <w:r w:rsidRPr="00A20671">
              <w:rPr>
                <w:rFonts w:ascii="宋体" w:hAnsi="宋体" w:cs="宋体"/>
                <w:color w:val="000000" w:themeColor="text1"/>
                <w:kern w:val="0"/>
                <w:sz w:val="24"/>
              </w:rPr>
              <w:t>业绩</w:t>
            </w:r>
            <w:r w:rsidRPr="00A20671">
              <w:rPr>
                <w:rFonts w:ascii="宋体" w:hAnsi="宋体" w:cs="宋体" w:hint="eastAsia"/>
                <w:color w:val="000000" w:themeColor="text1"/>
                <w:kern w:val="0"/>
                <w:sz w:val="24"/>
              </w:rPr>
              <w:t>（须提供相应业绩的合同复印件加盖公章）</w:t>
            </w:r>
            <w:r w:rsidRPr="00A20671">
              <w:rPr>
                <w:rFonts w:ascii="宋体" w:hAnsi="宋体" w:cs="宋体"/>
                <w:color w:val="000000" w:themeColor="text1"/>
                <w:kern w:val="0"/>
                <w:sz w:val="24"/>
              </w:rPr>
              <w:t>。每提供一个有效业绩得</w:t>
            </w:r>
            <w:r w:rsidR="00A1446A" w:rsidRPr="00A20671">
              <w:rPr>
                <w:rFonts w:ascii="宋体" w:hAnsi="宋体" w:cs="宋体"/>
                <w:color w:val="000000" w:themeColor="text1"/>
                <w:kern w:val="0"/>
                <w:sz w:val="24"/>
              </w:rPr>
              <w:t>5</w:t>
            </w:r>
            <w:r w:rsidRPr="00A20671">
              <w:rPr>
                <w:rFonts w:ascii="宋体" w:hAnsi="宋体" w:cs="宋体"/>
                <w:color w:val="000000" w:themeColor="text1"/>
                <w:kern w:val="0"/>
                <w:sz w:val="24"/>
              </w:rPr>
              <w:t>分 ，最高得</w:t>
            </w:r>
            <w:r w:rsidR="00842AF7" w:rsidRPr="00A20671">
              <w:rPr>
                <w:rFonts w:ascii="宋体" w:hAnsi="宋体" w:cs="宋体" w:hint="eastAsia"/>
                <w:color w:val="000000" w:themeColor="text1"/>
                <w:kern w:val="0"/>
                <w:sz w:val="24"/>
              </w:rPr>
              <w:t>10</w:t>
            </w:r>
            <w:r w:rsidRPr="00A20671">
              <w:rPr>
                <w:rFonts w:ascii="宋体" w:hAnsi="宋体" w:cs="宋体"/>
                <w:color w:val="000000" w:themeColor="text1"/>
                <w:kern w:val="0"/>
                <w:sz w:val="24"/>
              </w:rPr>
              <w:t>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D3BCACE" w14:textId="2397CCDE" w:rsidR="00D00653" w:rsidRPr="00A20671" w:rsidRDefault="00842AF7" w:rsidP="00FD5D20">
            <w:pPr>
              <w:widowControl/>
              <w:spacing w:line="360" w:lineRule="auto"/>
              <w:jc w:val="center"/>
              <w:rPr>
                <w:rFonts w:ascii="宋体" w:hAnsi="宋体" w:cs="宋体"/>
                <w:kern w:val="0"/>
                <w:sz w:val="24"/>
              </w:rPr>
            </w:pPr>
            <w:r w:rsidRPr="00A20671">
              <w:rPr>
                <w:rFonts w:ascii="宋体" w:hAnsi="宋体" w:cs="宋体" w:hint="eastAsia"/>
                <w:kern w:val="0"/>
                <w:sz w:val="24"/>
              </w:rPr>
              <w:t>10</w:t>
            </w:r>
          </w:p>
        </w:tc>
      </w:tr>
      <w:tr w:rsidR="00D00653" w:rsidRPr="00A20671" w14:paraId="3606EA0C" w14:textId="77777777" w:rsidTr="00667336">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74F935B1" w14:textId="77777777" w:rsidR="00D00653" w:rsidRPr="00A20671" w:rsidRDefault="00D00653" w:rsidP="00667336">
            <w:pPr>
              <w:widowControl/>
              <w:spacing w:line="360" w:lineRule="auto"/>
              <w:jc w:val="left"/>
              <w:rPr>
                <w:rFonts w:ascii="宋体" w:hAnsi="宋体" w:cs="宋体"/>
                <w:kern w:val="0"/>
                <w:sz w:val="24"/>
              </w:rPr>
            </w:pPr>
            <w:r w:rsidRPr="00A20671">
              <w:rPr>
                <w:rFonts w:ascii="宋体" w:hAnsi="宋体" w:cs="宋体" w:hint="eastAsia"/>
                <w:kern w:val="0"/>
                <w:sz w:val="24"/>
              </w:rPr>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tcPr>
          <w:p w14:paraId="178DAC15" w14:textId="77777777" w:rsidR="00D00653" w:rsidRPr="00A20671" w:rsidRDefault="00D00653" w:rsidP="00667336">
            <w:pPr>
              <w:widowControl/>
              <w:spacing w:line="360" w:lineRule="auto"/>
              <w:jc w:val="left"/>
              <w:rPr>
                <w:rFonts w:ascii="宋体" w:hAnsi="宋体" w:cs="宋体"/>
                <w:kern w:val="0"/>
                <w:sz w:val="24"/>
              </w:rPr>
            </w:pPr>
            <w:r w:rsidRPr="00A20671">
              <w:rPr>
                <w:rFonts w:ascii="宋体" w:hAnsi="宋体" w:cs="宋体" w:hint="eastAsia"/>
                <w:kern w:val="0"/>
                <w:sz w:val="24"/>
              </w:rPr>
              <w:t>文件应装订牢固、目录清楚、页码准确、双面打印，</w:t>
            </w:r>
            <w:proofErr w:type="gramStart"/>
            <w:r w:rsidRPr="00A20671">
              <w:rPr>
                <w:rFonts w:ascii="宋体" w:hAnsi="宋体" w:cs="宋体" w:hint="eastAsia"/>
                <w:kern w:val="0"/>
                <w:sz w:val="24"/>
              </w:rPr>
              <w:t>完全响应</w:t>
            </w:r>
            <w:proofErr w:type="gramEnd"/>
            <w:r w:rsidRPr="00A20671">
              <w:rPr>
                <w:rFonts w:ascii="宋体" w:hAnsi="宋体" w:cs="宋体" w:hint="eastAsia"/>
                <w:kern w:val="0"/>
                <w:sz w:val="24"/>
              </w:rPr>
              <w:t>招标文件要求提供相关资料、表格等，</w:t>
            </w:r>
            <w:r w:rsidRPr="00A20671">
              <w:rPr>
                <w:rFonts w:ascii="宋体" w:hAnsi="宋体" w:cs="宋体"/>
                <w:kern w:val="0"/>
                <w:sz w:val="24"/>
              </w:rPr>
              <w:t>得2分</w:t>
            </w:r>
            <w:r w:rsidRPr="00A20671">
              <w:rPr>
                <w:rFonts w:ascii="宋体" w:hAnsi="宋体" w:cs="宋体" w:hint="eastAsia"/>
                <w:kern w:val="0"/>
                <w:sz w:val="24"/>
              </w:rPr>
              <w:t>，每有一项不符合扣</w:t>
            </w:r>
            <w:r w:rsidRPr="00A20671">
              <w:rPr>
                <w:rFonts w:ascii="宋体" w:hAnsi="宋体" w:cs="宋体"/>
                <w:kern w:val="0"/>
                <w:sz w:val="24"/>
              </w:rPr>
              <w:t>0.5分</w:t>
            </w:r>
            <w:r w:rsidRPr="00A20671">
              <w:rPr>
                <w:rFonts w:ascii="宋体" w:hAnsi="宋体" w:cs="宋体" w:hint="eastAsia"/>
                <w:kern w:val="0"/>
                <w:sz w:val="24"/>
              </w:rPr>
              <w:t>，</w:t>
            </w:r>
            <w:r w:rsidRPr="00A20671">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tcPr>
          <w:p w14:paraId="310F60F2" w14:textId="77777777" w:rsidR="00D00653" w:rsidRPr="00A20671" w:rsidRDefault="00D00653" w:rsidP="00667336">
            <w:pPr>
              <w:widowControl/>
              <w:spacing w:line="360" w:lineRule="auto"/>
              <w:jc w:val="center"/>
              <w:rPr>
                <w:rFonts w:ascii="宋体" w:hAnsi="宋体" w:cs="宋体"/>
                <w:kern w:val="0"/>
                <w:sz w:val="24"/>
              </w:rPr>
            </w:pPr>
            <w:r w:rsidRPr="00A20671">
              <w:rPr>
                <w:rFonts w:ascii="宋体" w:hAnsi="宋体" w:cs="宋体"/>
                <w:kern w:val="0"/>
                <w:sz w:val="24"/>
              </w:rPr>
              <w:t>2</w:t>
            </w:r>
          </w:p>
        </w:tc>
      </w:tr>
      <w:tr w:rsidR="00D00653" w:rsidRPr="00A20671" w14:paraId="6D84DE37" w14:textId="77777777" w:rsidTr="00667336">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tcPr>
          <w:p w14:paraId="424DA8CC" w14:textId="77777777" w:rsidR="00D00653" w:rsidRPr="00A20671" w:rsidRDefault="00D00653" w:rsidP="00667336">
            <w:pPr>
              <w:widowControl/>
              <w:spacing w:line="360" w:lineRule="auto"/>
              <w:jc w:val="left"/>
              <w:rPr>
                <w:rFonts w:ascii="宋体" w:hAnsi="宋体" w:cs="宋体"/>
                <w:kern w:val="0"/>
                <w:sz w:val="24"/>
              </w:rPr>
            </w:pPr>
            <w:r w:rsidRPr="00A20671">
              <w:rPr>
                <w:rFonts w:ascii="宋体" w:hAnsi="宋体" w:cs="宋体" w:hint="eastAsia"/>
                <w:kern w:val="0"/>
                <w:sz w:val="24"/>
              </w:rPr>
              <w:t>政策加分</w:t>
            </w:r>
          </w:p>
        </w:tc>
        <w:tc>
          <w:tcPr>
            <w:tcW w:w="3906" w:type="pct"/>
            <w:tcBorders>
              <w:top w:val="single" w:sz="4" w:space="0" w:color="auto"/>
              <w:left w:val="nil"/>
              <w:bottom w:val="single" w:sz="4" w:space="0" w:color="auto"/>
              <w:right w:val="single" w:sz="4" w:space="0" w:color="auto"/>
            </w:tcBorders>
            <w:shd w:val="clear" w:color="auto" w:fill="auto"/>
            <w:vAlign w:val="center"/>
          </w:tcPr>
          <w:p w14:paraId="38517D2A" w14:textId="77777777" w:rsidR="00D00653" w:rsidRPr="00A20671" w:rsidRDefault="00D00653" w:rsidP="00667336">
            <w:pPr>
              <w:widowControl/>
              <w:spacing w:line="360" w:lineRule="auto"/>
              <w:jc w:val="left"/>
              <w:rPr>
                <w:rFonts w:ascii="宋体" w:hAnsi="宋体" w:cs="宋体"/>
                <w:kern w:val="0"/>
                <w:sz w:val="24"/>
              </w:rPr>
            </w:pPr>
            <w:r w:rsidRPr="00A20671">
              <w:rPr>
                <w:rFonts w:ascii="宋体" w:hAnsi="宋体" w:cs="宋体" w:hint="eastAsia"/>
                <w:kern w:val="0"/>
                <w:sz w:val="24"/>
              </w:rPr>
              <w:t>投标人提供产品列入“节能产品政府采购品目清单”中规定优先采购产品的给</w:t>
            </w:r>
            <w:r w:rsidRPr="00A20671">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293B930B" w14:textId="77777777" w:rsidR="00D00653" w:rsidRPr="00A20671" w:rsidRDefault="00D00653" w:rsidP="00667336">
            <w:pPr>
              <w:widowControl/>
              <w:spacing w:line="360" w:lineRule="auto"/>
              <w:jc w:val="center"/>
              <w:rPr>
                <w:rFonts w:ascii="宋体" w:hAnsi="宋体" w:cs="宋体"/>
                <w:kern w:val="0"/>
                <w:sz w:val="24"/>
              </w:rPr>
            </w:pPr>
            <w:r w:rsidRPr="00A20671">
              <w:rPr>
                <w:rFonts w:ascii="宋体" w:hAnsi="宋体" w:cs="宋体"/>
                <w:kern w:val="0"/>
                <w:sz w:val="24"/>
              </w:rPr>
              <w:t>1</w:t>
            </w:r>
          </w:p>
        </w:tc>
      </w:tr>
      <w:tr w:rsidR="00D00653" w:rsidRPr="00A20671" w14:paraId="4C7A87DD" w14:textId="77777777" w:rsidTr="005D081E">
        <w:trPr>
          <w:trHeight w:val="414"/>
        </w:trPr>
        <w:tc>
          <w:tcPr>
            <w:tcW w:w="654" w:type="pct"/>
            <w:vMerge/>
            <w:tcBorders>
              <w:left w:val="single" w:sz="4" w:space="0" w:color="auto"/>
              <w:bottom w:val="single" w:sz="4" w:space="0" w:color="auto"/>
              <w:right w:val="single" w:sz="4" w:space="0" w:color="auto"/>
            </w:tcBorders>
            <w:shd w:val="clear" w:color="auto" w:fill="auto"/>
            <w:vAlign w:val="center"/>
          </w:tcPr>
          <w:p w14:paraId="1D4DE04A" w14:textId="77777777" w:rsidR="00D00653" w:rsidRPr="00A20671" w:rsidRDefault="00D00653" w:rsidP="00667336">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tcPr>
          <w:p w14:paraId="4FA2378C" w14:textId="77777777" w:rsidR="00D00653" w:rsidRPr="00A20671" w:rsidRDefault="00D00653" w:rsidP="00667336">
            <w:pPr>
              <w:widowControl/>
              <w:spacing w:line="360" w:lineRule="auto"/>
              <w:jc w:val="left"/>
              <w:rPr>
                <w:rFonts w:ascii="宋体" w:hAnsi="宋体" w:cs="宋体"/>
                <w:kern w:val="0"/>
                <w:sz w:val="24"/>
              </w:rPr>
            </w:pPr>
            <w:r w:rsidRPr="00A20671">
              <w:rPr>
                <w:rFonts w:ascii="宋体" w:hAnsi="宋体" w:cs="宋体" w:hint="eastAsia"/>
                <w:kern w:val="0"/>
                <w:sz w:val="24"/>
              </w:rPr>
              <w:t>投标人提供产品列入 “环境标志产品政府采购品目清单”中，属于优先采购的环保产品的给</w:t>
            </w:r>
            <w:r w:rsidRPr="00A20671">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1D39C656" w14:textId="77777777" w:rsidR="00D00653" w:rsidRPr="00A20671" w:rsidRDefault="00D00653" w:rsidP="00667336">
            <w:pPr>
              <w:widowControl/>
              <w:spacing w:line="360" w:lineRule="auto"/>
              <w:jc w:val="center"/>
              <w:rPr>
                <w:rFonts w:ascii="宋体" w:hAnsi="宋体" w:cs="宋体"/>
                <w:kern w:val="0"/>
                <w:sz w:val="24"/>
              </w:rPr>
            </w:pPr>
            <w:r w:rsidRPr="00A20671">
              <w:rPr>
                <w:rFonts w:ascii="宋体" w:hAnsi="宋体" w:cs="宋体"/>
                <w:kern w:val="0"/>
                <w:sz w:val="24"/>
              </w:rPr>
              <w:t>1</w:t>
            </w:r>
          </w:p>
        </w:tc>
      </w:tr>
    </w:tbl>
    <w:p w14:paraId="2941C303" w14:textId="77777777" w:rsidR="00C94D08" w:rsidRPr="00846E13" w:rsidRDefault="008F123A">
      <w:pPr>
        <w:widowControl/>
        <w:spacing w:line="360" w:lineRule="auto"/>
        <w:jc w:val="left"/>
        <w:rPr>
          <w:rFonts w:asciiTheme="minorEastAsia" w:eastAsiaTheme="minorEastAsia" w:hAnsiTheme="minorEastAsia" w:cs="Tahoma"/>
          <w:kern w:val="0"/>
          <w:szCs w:val="21"/>
        </w:rPr>
      </w:pPr>
      <w:bookmarkStart w:id="122" w:name="_Toc310195731"/>
      <w:r w:rsidRPr="00846E13">
        <w:rPr>
          <w:rFonts w:asciiTheme="minorEastAsia" w:eastAsiaTheme="minorEastAsia" w:hAnsiTheme="minorEastAsia" w:hint="eastAsia"/>
          <w:b/>
          <w:szCs w:val="21"/>
        </w:rPr>
        <w:t>注：</w:t>
      </w:r>
      <w:r w:rsidRPr="00846E13">
        <w:rPr>
          <w:rFonts w:asciiTheme="minorEastAsia" w:eastAsiaTheme="minorEastAsia" w:hAnsiTheme="minorEastAsia"/>
          <w:b/>
          <w:szCs w:val="21"/>
        </w:rPr>
        <w:t>1.</w:t>
      </w:r>
      <w:r w:rsidRPr="00846E13">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5AE3001D" w14:textId="77777777" w:rsidR="00C94D08" w:rsidRPr="00846E13" w:rsidRDefault="008F123A">
      <w:pPr>
        <w:pStyle w:val="ab"/>
        <w:tabs>
          <w:tab w:val="left" w:pos="1275"/>
          <w:tab w:val="left" w:pos="1440"/>
          <w:tab w:val="left" w:pos="1620"/>
        </w:tabs>
        <w:spacing w:line="360" w:lineRule="auto"/>
        <w:rPr>
          <w:rFonts w:asciiTheme="minorEastAsia" w:eastAsiaTheme="minorEastAsia" w:hAnsiTheme="minorEastAsia"/>
        </w:rPr>
      </w:pPr>
      <w:r w:rsidRPr="00846E13">
        <w:rPr>
          <w:rFonts w:asciiTheme="minorEastAsia" w:eastAsiaTheme="minorEastAsia" w:hAnsiTheme="minorEastAsia" w:hint="eastAsia"/>
        </w:rPr>
        <w:t>（1）监狱企业投标视同小型、微型企业，须</w:t>
      </w:r>
      <w:r w:rsidRPr="00846E13">
        <w:rPr>
          <w:rFonts w:asciiTheme="minorEastAsia" w:eastAsiaTheme="minorEastAsia" w:hAnsiTheme="minorEastAsia" w:cs="Tahoma" w:hint="eastAsia"/>
          <w:kern w:val="0"/>
        </w:rPr>
        <w:t>填写招标文件第四章附件10规定的“小型微型企业声明函”并提供由省级以上</w:t>
      </w:r>
      <w:r w:rsidRPr="00846E13">
        <w:rPr>
          <w:rFonts w:asciiTheme="minorEastAsia" w:eastAsiaTheme="minorEastAsia" w:hAnsiTheme="minorEastAsia" w:hint="eastAsia"/>
        </w:rPr>
        <w:t>监狱管理局、戒毒管理局（含新疆生产建设兵团）出具的属于监狱企业的证明文件复印件</w:t>
      </w:r>
      <w:r w:rsidRPr="00846E13">
        <w:rPr>
          <w:rFonts w:asciiTheme="minorEastAsia" w:eastAsiaTheme="minorEastAsia" w:hAnsiTheme="minorEastAsia" w:cs="Tahoma" w:hint="eastAsia"/>
          <w:kern w:val="0"/>
        </w:rPr>
        <w:t>，否则不考虑价格扣除</w:t>
      </w:r>
      <w:r w:rsidRPr="00846E13">
        <w:rPr>
          <w:rFonts w:asciiTheme="minorEastAsia" w:eastAsiaTheme="minorEastAsia" w:hAnsiTheme="minorEastAsia" w:hint="eastAsia"/>
        </w:rPr>
        <w:t>。</w:t>
      </w:r>
    </w:p>
    <w:p w14:paraId="518830F3" w14:textId="77777777" w:rsidR="00C94D08" w:rsidRPr="00846E13" w:rsidRDefault="008F123A">
      <w:pPr>
        <w:pStyle w:val="ab"/>
        <w:tabs>
          <w:tab w:val="left" w:pos="1275"/>
          <w:tab w:val="left" w:pos="1440"/>
          <w:tab w:val="left" w:pos="1620"/>
        </w:tabs>
        <w:spacing w:line="360" w:lineRule="auto"/>
        <w:rPr>
          <w:rFonts w:asciiTheme="minorEastAsia" w:eastAsiaTheme="minorEastAsia" w:hAnsiTheme="minorEastAsia" w:cs="Tahoma"/>
          <w:kern w:val="0"/>
        </w:rPr>
      </w:pPr>
      <w:r w:rsidRPr="00846E13">
        <w:rPr>
          <w:rFonts w:asciiTheme="minorEastAsia" w:eastAsiaTheme="minorEastAsia" w:hAnsiTheme="minorEastAsia" w:cs="Tahoma" w:hint="eastAsia"/>
          <w:kern w:val="0"/>
        </w:rPr>
        <w:t>（2）</w:t>
      </w:r>
      <w:r w:rsidRPr="00846E13">
        <w:rPr>
          <w:rFonts w:asciiTheme="minorEastAsia" w:eastAsiaTheme="minorEastAsia" w:hAnsiTheme="minorEastAsia" w:cs="Tahoma"/>
          <w:kern w:val="0"/>
        </w:rPr>
        <w:t>残疾人福利性单位</w:t>
      </w:r>
      <w:r w:rsidRPr="00846E13">
        <w:rPr>
          <w:rFonts w:asciiTheme="minorEastAsia" w:eastAsiaTheme="minorEastAsia" w:hAnsiTheme="minorEastAsia" w:cs="Tahoma" w:hint="eastAsia"/>
          <w:kern w:val="0"/>
        </w:rPr>
        <w:t>投标</w:t>
      </w:r>
      <w:r w:rsidRPr="00846E13">
        <w:rPr>
          <w:rFonts w:asciiTheme="minorEastAsia" w:eastAsiaTheme="minorEastAsia" w:hAnsiTheme="minorEastAsia" w:cs="Tahoma"/>
          <w:kern w:val="0"/>
        </w:rPr>
        <w:t>视同小型、微型企业</w:t>
      </w:r>
      <w:r w:rsidRPr="00846E13">
        <w:rPr>
          <w:rFonts w:asciiTheme="minorEastAsia" w:eastAsiaTheme="minorEastAsia" w:hAnsiTheme="minorEastAsia" w:cs="Tahoma" w:hint="eastAsia"/>
          <w:kern w:val="0"/>
        </w:rPr>
        <w:t>，须填写招标文件第四章附件10规定的“</w:t>
      </w:r>
      <w:r w:rsidRPr="00846E13">
        <w:rPr>
          <w:rFonts w:asciiTheme="minorEastAsia" w:eastAsiaTheme="minorEastAsia" w:hAnsiTheme="minorEastAsia" w:cs="Tahoma"/>
          <w:kern w:val="0"/>
        </w:rPr>
        <w:t>残疾人福利性单位声明函</w:t>
      </w:r>
      <w:r w:rsidRPr="00846E13">
        <w:rPr>
          <w:rFonts w:asciiTheme="minorEastAsia" w:eastAsiaTheme="minorEastAsia" w:hAnsiTheme="minorEastAsia" w:cs="Tahoma" w:hint="eastAsia"/>
          <w:kern w:val="0"/>
        </w:rPr>
        <w:t>”，否则不考虑价格扣除。</w:t>
      </w:r>
      <w:r w:rsidRPr="00846E13">
        <w:rPr>
          <w:rFonts w:asciiTheme="minorEastAsia" w:eastAsiaTheme="minorEastAsia" w:hAnsiTheme="minorEastAsia"/>
          <w:b/>
        </w:rPr>
        <w:t>残疾人福利性单位属于小型、微型企业的，不重复享受政策。</w:t>
      </w:r>
    </w:p>
    <w:p w14:paraId="70CAC100" w14:textId="77777777" w:rsidR="00C94D08" w:rsidRPr="00846E13" w:rsidRDefault="008F123A">
      <w:pPr>
        <w:widowControl/>
        <w:spacing w:line="360" w:lineRule="auto"/>
        <w:jc w:val="left"/>
        <w:rPr>
          <w:rFonts w:asciiTheme="minorEastAsia" w:eastAsiaTheme="minorEastAsia" w:hAnsiTheme="minorEastAsia"/>
          <w:b/>
        </w:rPr>
      </w:pPr>
      <w:r w:rsidRPr="00846E13">
        <w:rPr>
          <w:rFonts w:asciiTheme="minorEastAsia" w:eastAsiaTheme="minorEastAsia" w:hAnsiTheme="minorEastAsia"/>
          <w:b/>
        </w:rPr>
        <w:t>2</w:t>
      </w:r>
      <w:r w:rsidRPr="00846E13">
        <w:rPr>
          <w:rFonts w:asciiTheme="minorEastAsia" w:eastAsiaTheme="minorEastAsia" w:hAnsiTheme="minorEastAsia" w:hint="eastAsia"/>
          <w:b/>
        </w:rPr>
        <w:t>．</w:t>
      </w:r>
      <w:r w:rsidRPr="00846E13">
        <w:rPr>
          <w:rFonts w:asciiTheme="minorEastAsia" w:eastAsiaTheme="minorEastAsia" w:hAnsiTheme="minorEastAsia"/>
          <w:b/>
        </w:rPr>
        <w:t>节能</w:t>
      </w:r>
      <w:r w:rsidRPr="00846E13">
        <w:rPr>
          <w:rFonts w:asciiTheme="minorEastAsia" w:eastAsiaTheme="minorEastAsia" w:hAnsiTheme="minorEastAsia" w:hint="eastAsia"/>
          <w:b/>
        </w:rPr>
        <w:t>、环保</w:t>
      </w:r>
      <w:r w:rsidRPr="00846E13">
        <w:rPr>
          <w:rFonts w:asciiTheme="minorEastAsia" w:eastAsiaTheme="minorEastAsia" w:hAnsiTheme="minorEastAsia"/>
          <w:b/>
        </w:rPr>
        <w:t>产品</w:t>
      </w:r>
    </w:p>
    <w:p w14:paraId="2D5B1E54" w14:textId="77777777" w:rsidR="00C94D08" w:rsidRPr="00846E13" w:rsidRDefault="008F123A">
      <w:pPr>
        <w:widowControl/>
        <w:spacing w:line="360" w:lineRule="auto"/>
        <w:ind w:firstLineChars="200" w:firstLine="420"/>
        <w:jc w:val="left"/>
        <w:rPr>
          <w:rFonts w:ascii="宋体" w:hAnsi="宋体" w:cs="Tahoma"/>
          <w:kern w:val="0"/>
          <w:szCs w:val="21"/>
        </w:rPr>
      </w:pPr>
      <w:r w:rsidRPr="00846E13">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w:t>
      </w:r>
      <w:r w:rsidRPr="00846E13">
        <w:rPr>
          <w:rFonts w:ascii="宋体" w:hAnsi="宋体" w:cs="Tahoma" w:hint="eastAsia"/>
          <w:kern w:val="0"/>
          <w:szCs w:val="21"/>
        </w:rPr>
        <w:lastRenderedPageBreak/>
        <w:t>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BA743C6" w14:textId="77777777" w:rsidR="00C94D08" w:rsidRPr="00846E13" w:rsidRDefault="008F123A">
      <w:pPr>
        <w:widowControl/>
        <w:spacing w:line="360" w:lineRule="auto"/>
        <w:ind w:firstLineChars="200" w:firstLine="420"/>
        <w:jc w:val="left"/>
        <w:rPr>
          <w:rFonts w:ascii="宋体" w:hAnsi="宋体" w:cs="Tahoma"/>
          <w:kern w:val="0"/>
          <w:szCs w:val="21"/>
        </w:rPr>
      </w:pPr>
      <w:r w:rsidRPr="00846E13">
        <w:rPr>
          <w:rFonts w:ascii="宋体" w:hAnsi="宋体" w:cs="Tahoma" w:hint="eastAsia"/>
          <w:kern w:val="0"/>
          <w:szCs w:val="21"/>
        </w:rPr>
        <w:t>如采购人所采购的设备不涉及政府强制采购节能产品的，</w:t>
      </w:r>
      <w:r w:rsidRPr="00846E13">
        <w:rPr>
          <w:rFonts w:hAnsi="宋体" w:cs="Tahoma" w:hint="eastAsia"/>
          <w:kern w:val="0"/>
        </w:rPr>
        <w:t>供应商提供的产品中属于</w:t>
      </w:r>
      <w:r w:rsidRPr="00846E13">
        <w:rPr>
          <w:rFonts w:ascii="宋体" w:hAnsi="宋体" w:cs="Tahoma" w:hint="eastAsia"/>
          <w:kern w:val="0"/>
          <w:szCs w:val="21"/>
        </w:rPr>
        <w:t>节能产品/环境标志产品政府采购品目清单</w:t>
      </w:r>
      <w:r w:rsidRPr="00846E13">
        <w:rPr>
          <w:rFonts w:hAnsi="宋体" w:cs="Tahoma" w:hint="eastAsia"/>
          <w:kern w:val="0"/>
        </w:rPr>
        <w:t>中优先采购的，应提供国家确定的认证机构出具的、处于有效期之内的节能产品</w:t>
      </w:r>
      <w:r w:rsidRPr="00846E13">
        <w:rPr>
          <w:rFonts w:hAnsi="宋体" w:cs="Tahoma" w:hint="eastAsia"/>
          <w:kern w:val="0"/>
        </w:rPr>
        <w:t>/</w:t>
      </w:r>
      <w:r w:rsidRPr="00846E13">
        <w:rPr>
          <w:rFonts w:hAnsi="宋体" w:cs="Tahoma" w:hint="eastAsia"/>
          <w:kern w:val="0"/>
        </w:rPr>
        <w:t>环境标志产品认证证书以及在中国政府采购网（</w:t>
      </w:r>
      <w:r w:rsidRPr="00846E13">
        <w:rPr>
          <w:rFonts w:hAnsi="宋体" w:cs="Tahoma"/>
          <w:kern w:val="0"/>
        </w:rPr>
        <w:t>http://www.ccgp.gov.cn</w:t>
      </w:r>
      <w:r w:rsidRPr="00846E13">
        <w:rPr>
          <w:rFonts w:hAnsi="宋体" w:cs="Tahoma"/>
          <w:kern w:val="0"/>
        </w:rPr>
        <w:t>）</w:t>
      </w:r>
      <w:r w:rsidRPr="00846E13">
        <w:rPr>
          <w:rFonts w:hAnsi="宋体" w:cs="Tahoma" w:hint="eastAsia"/>
          <w:kern w:val="0"/>
        </w:rPr>
        <w:t>“节能</w:t>
      </w:r>
      <w:r w:rsidRPr="00846E13">
        <w:rPr>
          <w:rFonts w:hAnsi="宋体" w:cs="Tahoma" w:hint="eastAsia"/>
          <w:kern w:val="0"/>
        </w:rPr>
        <w:t>/</w:t>
      </w:r>
      <w:r w:rsidRPr="00846E13">
        <w:rPr>
          <w:rFonts w:hAnsi="宋体" w:cs="Tahoma" w:hint="eastAsia"/>
          <w:kern w:val="0"/>
        </w:rPr>
        <w:t>环保”清单中的查询截图，按照节能、环境标志产品得分规则加分。</w:t>
      </w:r>
    </w:p>
    <w:p w14:paraId="7ADFD2CD" w14:textId="77777777" w:rsidR="00C94D08" w:rsidRPr="00846E13" w:rsidRDefault="008F123A">
      <w:pPr>
        <w:widowControl/>
        <w:jc w:val="left"/>
        <w:rPr>
          <w:rFonts w:ascii="宋体" w:hAnsi="宋体" w:cs="Tahoma"/>
          <w:kern w:val="0"/>
          <w:szCs w:val="21"/>
        </w:rPr>
      </w:pPr>
      <w:r w:rsidRPr="00846E13">
        <w:rPr>
          <w:rFonts w:ascii="宋体" w:hAnsi="宋体" w:cs="Tahoma"/>
          <w:kern w:val="0"/>
          <w:szCs w:val="21"/>
        </w:rPr>
        <w:br w:type="page"/>
      </w:r>
    </w:p>
    <w:p w14:paraId="77A6F46F" w14:textId="77777777" w:rsidR="00C94D08" w:rsidRPr="00846E13" w:rsidRDefault="00C94D08">
      <w:pPr>
        <w:widowControl/>
        <w:spacing w:line="360" w:lineRule="auto"/>
        <w:ind w:firstLineChars="200" w:firstLine="422"/>
        <w:jc w:val="left"/>
        <w:rPr>
          <w:rFonts w:asciiTheme="minorEastAsia" w:eastAsiaTheme="minorEastAsia" w:hAnsiTheme="minorEastAsia"/>
          <w:b/>
          <w:szCs w:val="21"/>
        </w:rPr>
      </w:pPr>
    </w:p>
    <w:p w14:paraId="5AFC512A" w14:textId="77777777" w:rsidR="00C94D08" w:rsidRPr="00846E13" w:rsidRDefault="008F123A">
      <w:pPr>
        <w:pStyle w:val="1"/>
        <w:spacing w:line="360" w:lineRule="auto"/>
        <w:rPr>
          <w:rFonts w:asciiTheme="minorEastAsia" w:eastAsiaTheme="minorEastAsia" w:hAnsiTheme="minorEastAsia"/>
          <w:sz w:val="24"/>
          <w:szCs w:val="24"/>
        </w:rPr>
      </w:pPr>
      <w:bookmarkStart w:id="123" w:name="_Toc310195760"/>
      <w:bookmarkStart w:id="124" w:name="_Toc45706486"/>
      <w:r w:rsidRPr="00846E13">
        <w:rPr>
          <w:rFonts w:asciiTheme="minorEastAsia" w:eastAsiaTheme="minorEastAsia" w:hAnsiTheme="minorEastAsia" w:hint="eastAsia"/>
          <w:sz w:val="24"/>
          <w:szCs w:val="24"/>
        </w:rPr>
        <w:t>第六章政府采购合同格式</w:t>
      </w:r>
      <w:bookmarkEnd w:id="123"/>
      <w:bookmarkEnd w:id="124"/>
    </w:p>
    <w:p w14:paraId="1CC2A86E"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rPr>
        <w:t>(此为参考版本，以实际签订为准)</w:t>
      </w:r>
    </w:p>
    <w:p w14:paraId="72C4343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合同编号：</w:t>
      </w:r>
    </w:p>
    <w:p w14:paraId="6C13FAEB" w14:textId="77777777" w:rsidR="00C94D08" w:rsidRPr="00846E13" w:rsidRDefault="00C94D08">
      <w:pPr>
        <w:spacing w:before="120" w:line="360" w:lineRule="auto"/>
        <w:rPr>
          <w:rFonts w:asciiTheme="minorEastAsia" w:eastAsiaTheme="minorEastAsia" w:hAnsiTheme="minorEastAsia"/>
          <w:sz w:val="24"/>
        </w:rPr>
      </w:pPr>
    </w:p>
    <w:p w14:paraId="558DFA96" w14:textId="77777777" w:rsidR="00C94D08" w:rsidRPr="00846E13" w:rsidRDefault="00C94D08">
      <w:pPr>
        <w:spacing w:before="120" w:line="360" w:lineRule="auto"/>
        <w:rPr>
          <w:rFonts w:asciiTheme="minorEastAsia" w:eastAsiaTheme="minorEastAsia" w:hAnsiTheme="minorEastAsia"/>
          <w:sz w:val="24"/>
        </w:rPr>
      </w:pPr>
      <w:bookmarkStart w:id="125" w:name="_Hlt487972895"/>
      <w:bookmarkStart w:id="126" w:name="_Toc487900382"/>
      <w:bookmarkEnd w:id="125"/>
    </w:p>
    <w:p w14:paraId="42D33804" w14:textId="77777777" w:rsidR="00C94D08" w:rsidRPr="00846E13" w:rsidRDefault="008F123A">
      <w:pPr>
        <w:spacing w:line="360" w:lineRule="auto"/>
        <w:jc w:val="center"/>
        <w:rPr>
          <w:rFonts w:asciiTheme="minorEastAsia" w:eastAsiaTheme="minorEastAsia" w:hAnsiTheme="minorEastAsia"/>
          <w:b/>
          <w:sz w:val="24"/>
        </w:rPr>
      </w:pPr>
      <w:r w:rsidRPr="00846E13">
        <w:rPr>
          <w:rFonts w:asciiTheme="minorEastAsia" w:eastAsiaTheme="minorEastAsia" w:hAnsiTheme="minorEastAsia" w:hint="eastAsia"/>
          <w:b/>
          <w:sz w:val="24"/>
        </w:rPr>
        <w:t>政府采购合同</w:t>
      </w:r>
      <w:bookmarkEnd w:id="126"/>
    </w:p>
    <w:p w14:paraId="3C18BE08" w14:textId="77777777" w:rsidR="00C94D08" w:rsidRPr="00846E13" w:rsidRDefault="00C94D08">
      <w:pPr>
        <w:spacing w:before="120" w:line="360" w:lineRule="auto"/>
        <w:rPr>
          <w:rFonts w:asciiTheme="minorEastAsia" w:eastAsiaTheme="minorEastAsia" w:hAnsiTheme="minorEastAsia"/>
          <w:sz w:val="24"/>
        </w:rPr>
      </w:pPr>
    </w:p>
    <w:p w14:paraId="1C3F04D0" w14:textId="77777777" w:rsidR="00C94D08" w:rsidRPr="00846E13" w:rsidRDefault="00C94D08">
      <w:pPr>
        <w:spacing w:before="120" w:line="360" w:lineRule="auto"/>
        <w:rPr>
          <w:rFonts w:asciiTheme="minorEastAsia" w:eastAsiaTheme="minorEastAsia" w:hAnsiTheme="minorEastAsia"/>
          <w:sz w:val="24"/>
        </w:rPr>
      </w:pPr>
    </w:p>
    <w:p w14:paraId="38A8531D" w14:textId="77777777" w:rsidR="00C94D08" w:rsidRPr="00846E13" w:rsidRDefault="008F123A">
      <w:pPr>
        <w:spacing w:before="120" w:line="360" w:lineRule="auto"/>
        <w:ind w:left="1440"/>
        <w:rPr>
          <w:rFonts w:asciiTheme="minorEastAsia" w:eastAsiaTheme="minorEastAsia" w:hAnsiTheme="minorEastAsia"/>
          <w:sz w:val="24"/>
        </w:rPr>
      </w:pPr>
      <w:r w:rsidRPr="00846E13">
        <w:rPr>
          <w:rFonts w:asciiTheme="minorEastAsia" w:eastAsiaTheme="minorEastAsia" w:hAnsiTheme="minorEastAsia" w:hint="eastAsia"/>
          <w:sz w:val="24"/>
        </w:rPr>
        <w:t>项目名称：</w:t>
      </w:r>
    </w:p>
    <w:p w14:paraId="2C89582D" w14:textId="77777777" w:rsidR="00C94D08" w:rsidRPr="00846E13" w:rsidRDefault="00C94D08">
      <w:pPr>
        <w:spacing w:before="120" w:line="360" w:lineRule="auto"/>
        <w:rPr>
          <w:rFonts w:asciiTheme="minorEastAsia" w:eastAsiaTheme="minorEastAsia" w:hAnsiTheme="minorEastAsia"/>
          <w:sz w:val="24"/>
        </w:rPr>
      </w:pPr>
    </w:p>
    <w:p w14:paraId="2C088B9E" w14:textId="77777777" w:rsidR="00C94D08" w:rsidRPr="00846E13" w:rsidRDefault="008F123A">
      <w:pPr>
        <w:spacing w:before="120" w:line="360" w:lineRule="auto"/>
        <w:ind w:left="1440"/>
        <w:rPr>
          <w:rFonts w:asciiTheme="minorEastAsia" w:eastAsiaTheme="minorEastAsia" w:hAnsiTheme="minorEastAsia"/>
          <w:sz w:val="24"/>
          <w:u w:val="single"/>
        </w:rPr>
      </w:pPr>
      <w:r w:rsidRPr="00846E13">
        <w:rPr>
          <w:rFonts w:asciiTheme="minorEastAsia" w:eastAsiaTheme="minorEastAsia" w:hAnsiTheme="minorEastAsia" w:hint="eastAsia"/>
          <w:sz w:val="24"/>
        </w:rPr>
        <w:t>货物名称：</w:t>
      </w:r>
    </w:p>
    <w:p w14:paraId="5EE0FAFF" w14:textId="77777777" w:rsidR="00C94D08" w:rsidRPr="00846E13" w:rsidRDefault="00C94D08">
      <w:pPr>
        <w:spacing w:before="120" w:line="360" w:lineRule="auto"/>
        <w:rPr>
          <w:rFonts w:asciiTheme="minorEastAsia" w:eastAsiaTheme="minorEastAsia" w:hAnsiTheme="minorEastAsia"/>
          <w:sz w:val="24"/>
        </w:rPr>
      </w:pPr>
    </w:p>
    <w:p w14:paraId="7809F73A" w14:textId="77777777" w:rsidR="00C94D08" w:rsidRPr="00846E13" w:rsidRDefault="00C94D08">
      <w:pPr>
        <w:spacing w:before="120" w:line="360" w:lineRule="auto"/>
        <w:rPr>
          <w:rFonts w:asciiTheme="minorEastAsia" w:eastAsiaTheme="minorEastAsia" w:hAnsiTheme="minorEastAsia"/>
          <w:sz w:val="24"/>
        </w:rPr>
      </w:pPr>
    </w:p>
    <w:p w14:paraId="315E702C" w14:textId="77777777" w:rsidR="00C94D08" w:rsidRPr="00846E13" w:rsidRDefault="008F123A">
      <w:pPr>
        <w:spacing w:before="120" w:line="360" w:lineRule="auto"/>
        <w:ind w:left="1440"/>
        <w:rPr>
          <w:rFonts w:asciiTheme="minorEastAsia" w:eastAsiaTheme="minorEastAsia" w:hAnsiTheme="minorEastAsia"/>
          <w:sz w:val="24"/>
        </w:rPr>
      </w:pPr>
      <w:proofErr w:type="gramStart"/>
      <w:r w:rsidRPr="00846E13">
        <w:rPr>
          <w:rFonts w:asciiTheme="minorEastAsia" w:eastAsiaTheme="minorEastAsia" w:hAnsiTheme="minorEastAsia" w:hint="eastAsia"/>
          <w:sz w:val="24"/>
        </w:rPr>
        <w:t xml:space="preserve">买　　</w:t>
      </w:r>
      <w:proofErr w:type="gramEnd"/>
      <w:r w:rsidRPr="00846E13">
        <w:rPr>
          <w:rFonts w:asciiTheme="minorEastAsia" w:eastAsiaTheme="minorEastAsia" w:hAnsiTheme="minorEastAsia" w:hint="eastAsia"/>
          <w:sz w:val="24"/>
        </w:rPr>
        <w:t>方：</w:t>
      </w:r>
    </w:p>
    <w:p w14:paraId="0F020474" w14:textId="77777777" w:rsidR="00C94D08" w:rsidRPr="00846E13" w:rsidRDefault="00C94D08">
      <w:pPr>
        <w:pStyle w:val="12"/>
        <w:spacing w:before="120" w:line="360" w:lineRule="auto"/>
        <w:rPr>
          <w:rFonts w:asciiTheme="minorEastAsia" w:eastAsiaTheme="minorEastAsia" w:hAnsiTheme="minorEastAsia"/>
          <w:sz w:val="24"/>
          <w:szCs w:val="24"/>
        </w:rPr>
      </w:pPr>
    </w:p>
    <w:p w14:paraId="5B71A005" w14:textId="77777777" w:rsidR="00C94D08" w:rsidRPr="00846E13" w:rsidRDefault="008F123A">
      <w:pPr>
        <w:spacing w:before="120" w:line="360" w:lineRule="auto"/>
        <w:ind w:left="1440"/>
        <w:rPr>
          <w:rFonts w:asciiTheme="minorEastAsia" w:eastAsiaTheme="minorEastAsia" w:hAnsiTheme="minorEastAsia"/>
          <w:sz w:val="24"/>
          <w:u w:val="single"/>
        </w:rPr>
      </w:pPr>
      <w:proofErr w:type="gramStart"/>
      <w:r w:rsidRPr="00846E13">
        <w:rPr>
          <w:rFonts w:asciiTheme="minorEastAsia" w:eastAsiaTheme="minorEastAsia" w:hAnsiTheme="minorEastAsia" w:hint="eastAsia"/>
          <w:sz w:val="24"/>
        </w:rPr>
        <w:t xml:space="preserve">卖　　</w:t>
      </w:r>
      <w:proofErr w:type="gramEnd"/>
      <w:r w:rsidRPr="00846E13">
        <w:rPr>
          <w:rFonts w:asciiTheme="minorEastAsia" w:eastAsiaTheme="minorEastAsia" w:hAnsiTheme="minorEastAsia" w:hint="eastAsia"/>
          <w:sz w:val="24"/>
        </w:rPr>
        <w:t>方：</w:t>
      </w:r>
    </w:p>
    <w:p w14:paraId="3114BD67" w14:textId="77777777" w:rsidR="00C94D08" w:rsidRPr="00846E13" w:rsidRDefault="00C94D08">
      <w:pPr>
        <w:spacing w:before="120" w:line="360" w:lineRule="auto"/>
        <w:rPr>
          <w:rFonts w:asciiTheme="minorEastAsia" w:eastAsiaTheme="minorEastAsia" w:hAnsiTheme="minorEastAsia"/>
          <w:sz w:val="24"/>
        </w:rPr>
      </w:pPr>
    </w:p>
    <w:p w14:paraId="03B2ED3E" w14:textId="77777777" w:rsidR="00C94D08" w:rsidRPr="00846E13" w:rsidRDefault="00C94D08">
      <w:pPr>
        <w:spacing w:before="120" w:line="360" w:lineRule="auto"/>
        <w:rPr>
          <w:rFonts w:asciiTheme="minorEastAsia" w:eastAsiaTheme="minorEastAsia" w:hAnsiTheme="minorEastAsia"/>
          <w:sz w:val="24"/>
        </w:rPr>
      </w:pPr>
    </w:p>
    <w:p w14:paraId="02440851" w14:textId="77777777" w:rsidR="00C94D08" w:rsidRPr="00846E13" w:rsidRDefault="008F123A">
      <w:pPr>
        <w:spacing w:before="120" w:line="360" w:lineRule="auto"/>
        <w:ind w:leftChars="685" w:left="1438"/>
        <w:rPr>
          <w:rFonts w:asciiTheme="minorEastAsia" w:eastAsiaTheme="minorEastAsia" w:hAnsiTheme="minorEastAsia"/>
          <w:sz w:val="24"/>
          <w:u w:val="single"/>
        </w:rPr>
      </w:pPr>
      <w:r w:rsidRPr="00846E13">
        <w:rPr>
          <w:rFonts w:asciiTheme="minorEastAsia" w:eastAsiaTheme="minorEastAsia" w:hAnsiTheme="minorEastAsia" w:hint="eastAsia"/>
          <w:sz w:val="24"/>
        </w:rPr>
        <w:t>签署日期：</w:t>
      </w:r>
    </w:p>
    <w:p w14:paraId="06FFC606" w14:textId="77777777" w:rsidR="00C94D08" w:rsidRPr="00846E13" w:rsidRDefault="00C94D08">
      <w:pPr>
        <w:spacing w:before="120" w:line="360" w:lineRule="auto"/>
        <w:rPr>
          <w:rFonts w:asciiTheme="minorEastAsia" w:eastAsiaTheme="minorEastAsia" w:hAnsiTheme="minorEastAsia"/>
          <w:sz w:val="24"/>
          <w:u w:val="single"/>
        </w:rPr>
      </w:pPr>
    </w:p>
    <w:p w14:paraId="1D5C894F" w14:textId="77777777" w:rsidR="00C94D08" w:rsidRPr="00846E13" w:rsidRDefault="008F123A">
      <w:pPr>
        <w:spacing w:before="120" w:line="360" w:lineRule="auto"/>
        <w:jc w:val="center"/>
        <w:rPr>
          <w:rFonts w:asciiTheme="minorEastAsia" w:eastAsiaTheme="minorEastAsia" w:hAnsiTheme="minorEastAsia"/>
          <w:b/>
          <w:sz w:val="24"/>
        </w:rPr>
      </w:pPr>
      <w:r w:rsidRPr="00846E13">
        <w:rPr>
          <w:rFonts w:asciiTheme="minorEastAsia" w:eastAsiaTheme="minorEastAsia" w:hAnsiTheme="minorEastAsia"/>
          <w:sz w:val="24"/>
        </w:rPr>
        <w:br w:type="page"/>
      </w:r>
      <w:r w:rsidRPr="00846E13">
        <w:rPr>
          <w:rFonts w:asciiTheme="minorEastAsia" w:eastAsiaTheme="minorEastAsia" w:hAnsiTheme="minorEastAsia" w:hint="eastAsia"/>
          <w:b/>
          <w:sz w:val="24"/>
        </w:rPr>
        <w:lastRenderedPageBreak/>
        <w:t xml:space="preserve">合　　</w:t>
      </w:r>
      <w:proofErr w:type="gramStart"/>
      <w:r w:rsidRPr="00846E13">
        <w:rPr>
          <w:rFonts w:asciiTheme="minorEastAsia" w:eastAsiaTheme="minorEastAsia" w:hAnsiTheme="minorEastAsia" w:hint="eastAsia"/>
          <w:b/>
          <w:sz w:val="24"/>
        </w:rPr>
        <w:t xml:space="preserve">　</w:t>
      </w:r>
      <w:proofErr w:type="gramEnd"/>
      <w:r w:rsidRPr="00846E13">
        <w:rPr>
          <w:rFonts w:asciiTheme="minorEastAsia" w:eastAsiaTheme="minorEastAsia" w:hAnsiTheme="minorEastAsia" w:hint="eastAsia"/>
          <w:b/>
          <w:sz w:val="24"/>
        </w:rPr>
        <w:t xml:space="preserve">同　　</w:t>
      </w:r>
      <w:proofErr w:type="gramStart"/>
      <w:r w:rsidRPr="00846E13">
        <w:rPr>
          <w:rFonts w:asciiTheme="minorEastAsia" w:eastAsiaTheme="minorEastAsia" w:hAnsiTheme="minorEastAsia" w:hint="eastAsia"/>
          <w:b/>
          <w:sz w:val="24"/>
        </w:rPr>
        <w:t xml:space="preserve">　</w:t>
      </w:r>
      <w:proofErr w:type="gramEnd"/>
      <w:r w:rsidRPr="00846E13">
        <w:rPr>
          <w:rFonts w:asciiTheme="minorEastAsia" w:eastAsiaTheme="minorEastAsia" w:hAnsiTheme="minorEastAsia" w:hint="eastAsia"/>
          <w:b/>
          <w:sz w:val="24"/>
        </w:rPr>
        <w:t>书</w:t>
      </w:r>
    </w:p>
    <w:p w14:paraId="020C5DDB" w14:textId="77777777" w:rsidR="00C94D08" w:rsidRPr="00846E13" w:rsidRDefault="00C94D08">
      <w:pPr>
        <w:spacing w:before="120" w:line="360" w:lineRule="auto"/>
        <w:rPr>
          <w:rFonts w:asciiTheme="minorEastAsia" w:eastAsiaTheme="minorEastAsia" w:hAnsiTheme="minorEastAsia"/>
          <w:sz w:val="24"/>
        </w:rPr>
      </w:pPr>
    </w:p>
    <w:p w14:paraId="2F794DB3" w14:textId="77777777" w:rsidR="00C94D08" w:rsidRPr="00846E13" w:rsidRDefault="008F123A">
      <w:pPr>
        <w:spacing w:before="120" w:line="360" w:lineRule="auto"/>
        <w:ind w:firstLine="720"/>
        <w:rPr>
          <w:rFonts w:asciiTheme="minorEastAsia" w:eastAsiaTheme="minorEastAsia" w:hAnsiTheme="minorEastAsia"/>
          <w:sz w:val="24"/>
        </w:rPr>
      </w:pPr>
      <w:r w:rsidRPr="00846E13">
        <w:rPr>
          <w:rFonts w:asciiTheme="minorEastAsia" w:eastAsiaTheme="minorEastAsia" w:hAnsiTheme="minorEastAsia"/>
          <w:sz w:val="24"/>
          <w:u w:val="single"/>
        </w:rPr>
        <w:t xml:space="preserve">         　　　      </w:t>
      </w:r>
      <w:r w:rsidRPr="00846E13">
        <w:rPr>
          <w:rFonts w:asciiTheme="minorEastAsia" w:eastAsiaTheme="minorEastAsia" w:hAnsiTheme="minorEastAsia"/>
          <w:sz w:val="24"/>
        </w:rPr>
        <w:t>(买方)</w:t>
      </w:r>
      <w:r w:rsidRPr="00846E13">
        <w:rPr>
          <w:rFonts w:asciiTheme="minorEastAsia" w:eastAsiaTheme="minorEastAsia" w:hAnsiTheme="minorEastAsia"/>
          <w:sz w:val="24"/>
          <w:u w:val="single"/>
        </w:rPr>
        <w:t xml:space="preserve">   　　</w:t>
      </w:r>
      <w:proofErr w:type="gramStart"/>
      <w:r w:rsidRPr="00846E13">
        <w:rPr>
          <w:rFonts w:asciiTheme="minorEastAsia" w:eastAsiaTheme="minorEastAsia" w:hAnsiTheme="minorEastAsia"/>
          <w:sz w:val="24"/>
          <w:u w:val="single"/>
        </w:rPr>
        <w:t xml:space="preserve">　</w:t>
      </w:r>
      <w:proofErr w:type="gramEnd"/>
      <w:r w:rsidRPr="00846E13">
        <w:rPr>
          <w:rFonts w:asciiTheme="minorEastAsia" w:eastAsiaTheme="minorEastAsia" w:hAnsiTheme="minorEastAsia"/>
          <w:sz w:val="24"/>
          <w:u w:val="single"/>
        </w:rPr>
        <w:t xml:space="preserve">      　　</w:t>
      </w:r>
      <w:proofErr w:type="gramStart"/>
      <w:r w:rsidRPr="00846E13">
        <w:rPr>
          <w:rFonts w:asciiTheme="minorEastAsia" w:eastAsiaTheme="minorEastAsia" w:hAnsiTheme="minorEastAsia"/>
          <w:sz w:val="24"/>
          <w:u w:val="single"/>
        </w:rPr>
        <w:t xml:space="preserve">　</w:t>
      </w:r>
      <w:proofErr w:type="gramEnd"/>
      <w:r w:rsidRPr="00846E13">
        <w:rPr>
          <w:rFonts w:asciiTheme="minorEastAsia" w:eastAsiaTheme="minorEastAsia" w:hAnsiTheme="minorEastAsia"/>
          <w:sz w:val="24"/>
        </w:rPr>
        <w:t>(项目名称)中所</w:t>
      </w:r>
    </w:p>
    <w:p w14:paraId="5BA69186" w14:textId="77777777" w:rsidR="00C94D08" w:rsidRPr="00846E13" w:rsidRDefault="008F123A">
      <w:pPr>
        <w:spacing w:before="120" w:line="360" w:lineRule="auto"/>
        <w:rPr>
          <w:rFonts w:asciiTheme="minorEastAsia" w:eastAsiaTheme="minorEastAsia" w:hAnsiTheme="minorEastAsia"/>
          <w:sz w:val="24"/>
        </w:rPr>
      </w:pPr>
      <w:r w:rsidRPr="00846E13">
        <w:rPr>
          <w:rFonts w:asciiTheme="minorEastAsia" w:eastAsiaTheme="minorEastAsia" w:hAnsiTheme="minorEastAsia" w:hint="eastAsia"/>
          <w:sz w:val="24"/>
        </w:rPr>
        <w:t>需</w:t>
      </w:r>
      <w:proofErr w:type="gramStart"/>
      <w:r w:rsidRPr="00846E13">
        <w:rPr>
          <w:rFonts w:asciiTheme="minorEastAsia" w:eastAsiaTheme="minorEastAsia" w:hAnsiTheme="minorEastAsia" w:hint="eastAsia"/>
          <w:sz w:val="24"/>
          <w:u w:val="single"/>
        </w:rPr>
        <w:t xml:space="preserve">　　　　　　　</w:t>
      </w:r>
      <w:proofErr w:type="gramEnd"/>
      <w:r w:rsidRPr="00846E13">
        <w:rPr>
          <w:rFonts w:asciiTheme="minorEastAsia" w:eastAsiaTheme="minorEastAsia" w:hAnsiTheme="minorEastAsia"/>
          <w:sz w:val="24"/>
        </w:rPr>
        <w:t>(</w:t>
      </w:r>
      <w:r w:rsidRPr="00846E13">
        <w:rPr>
          <w:rFonts w:asciiTheme="minorEastAsia" w:eastAsiaTheme="minorEastAsia" w:hAnsiTheme="minorEastAsia" w:hint="eastAsia"/>
          <w:sz w:val="24"/>
        </w:rPr>
        <w:t>货物名称</w:t>
      </w:r>
      <w:r w:rsidRPr="00846E13">
        <w:rPr>
          <w:rFonts w:asciiTheme="minorEastAsia" w:eastAsiaTheme="minorEastAsia" w:hAnsiTheme="minorEastAsia"/>
          <w:sz w:val="24"/>
        </w:rPr>
        <w:t>)经(采购代理机构)以</w:t>
      </w:r>
      <w:proofErr w:type="gramStart"/>
      <w:r w:rsidRPr="00846E13">
        <w:rPr>
          <w:rFonts w:asciiTheme="minorEastAsia" w:eastAsiaTheme="minorEastAsia" w:hAnsiTheme="minorEastAsia" w:hint="eastAsia"/>
          <w:sz w:val="24"/>
          <w:u w:val="single"/>
        </w:rPr>
        <w:t xml:space="preserve">　　　　　　　</w:t>
      </w:r>
      <w:proofErr w:type="gramEnd"/>
      <w:r w:rsidRPr="00846E13">
        <w:rPr>
          <w:rFonts w:asciiTheme="minorEastAsia" w:eastAsiaTheme="minorEastAsia" w:hAnsiTheme="minorEastAsia" w:hint="eastAsia"/>
          <w:sz w:val="24"/>
        </w:rPr>
        <w:t>号招标文件在国内</w:t>
      </w:r>
      <w:r w:rsidRPr="00846E13">
        <w:rPr>
          <w:rFonts w:asciiTheme="minorEastAsia" w:eastAsiaTheme="minorEastAsia" w:hAnsiTheme="minorEastAsia" w:hint="eastAsia"/>
          <w:sz w:val="24"/>
          <w:u w:val="single"/>
        </w:rPr>
        <w:t xml:space="preserve">　　</w:t>
      </w:r>
      <w:proofErr w:type="gramStart"/>
      <w:r w:rsidRPr="00846E13">
        <w:rPr>
          <w:rFonts w:asciiTheme="minorEastAsia" w:eastAsiaTheme="minorEastAsia" w:hAnsiTheme="minorEastAsia" w:hint="eastAsia"/>
          <w:sz w:val="24"/>
          <w:u w:val="single"/>
        </w:rPr>
        <w:t xml:space="preserve">　　</w:t>
      </w:r>
      <w:proofErr w:type="gramEnd"/>
      <w:r w:rsidRPr="00846E13">
        <w:rPr>
          <w:rFonts w:asciiTheme="minorEastAsia" w:eastAsiaTheme="minorEastAsia" w:hAnsiTheme="minorEastAsia" w:hint="eastAsia"/>
          <w:sz w:val="24"/>
        </w:rPr>
        <w:t>（公开</w:t>
      </w:r>
      <w:r w:rsidRPr="00846E13">
        <w:rPr>
          <w:rFonts w:asciiTheme="minorEastAsia" w:eastAsiaTheme="minorEastAsia" w:hAnsiTheme="minorEastAsia"/>
          <w:sz w:val="24"/>
        </w:rPr>
        <w:t>/邀请）招标。经评标委员会评定</w:t>
      </w:r>
      <w:proofErr w:type="gramStart"/>
      <w:r w:rsidRPr="00846E13">
        <w:rPr>
          <w:rFonts w:asciiTheme="minorEastAsia" w:eastAsiaTheme="minorEastAsia" w:hAnsiTheme="minorEastAsia" w:hint="eastAsia"/>
          <w:sz w:val="24"/>
          <w:u w:val="single"/>
        </w:rPr>
        <w:t xml:space="preserve">　　　　　</w:t>
      </w:r>
      <w:proofErr w:type="gramEnd"/>
      <w:r w:rsidRPr="00846E13">
        <w:rPr>
          <w:rFonts w:asciiTheme="minorEastAsia" w:eastAsiaTheme="minorEastAsia" w:hAnsiTheme="minorEastAsia"/>
          <w:sz w:val="24"/>
        </w:rPr>
        <w:t>(卖方)为中标人。买、卖双方同意按照下面的条款和条件，签署本合同。</w:t>
      </w:r>
    </w:p>
    <w:p w14:paraId="2029B170" w14:textId="77777777" w:rsidR="00C94D08" w:rsidRPr="00846E13" w:rsidRDefault="008F123A">
      <w:pPr>
        <w:spacing w:before="240" w:line="360" w:lineRule="auto"/>
        <w:rPr>
          <w:rFonts w:asciiTheme="minorEastAsia" w:eastAsiaTheme="minorEastAsia" w:hAnsiTheme="minorEastAsia"/>
          <w:b/>
          <w:sz w:val="24"/>
        </w:rPr>
      </w:pPr>
      <w:r w:rsidRPr="00846E13">
        <w:rPr>
          <w:rFonts w:asciiTheme="minorEastAsia" w:eastAsiaTheme="minorEastAsia" w:hAnsiTheme="minorEastAsia"/>
          <w:b/>
          <w:sz w:val="24"/>
        </w:rPr>
        <w:t>1、合同文件</w:t>
      </w:r>
    </w:p>
    <w:p w14:paraId="7A88D91F" w14:textId="77777777" w:rsidR="00C94D08" w:rsidRPr="00846E13" w:rsidRDefault="008F123A">
      <w:pPr>
        <w:spacing w:before="120" w:line="360" w:lineRule="auto"/>
        <w:ind w:firstLine="720"/>
        <w:rPr>
          <w:rFonts w:asciiTheme="minorEastAsia" w:eastAsiaTheme="minorEastAsia" w:hAnsiTheme="minorEastAsia"/>
          <w:sz w:val="24"/>
        </w:rPr>
      </w:pPr>
      <w:r w:rsidRPr="00846E13">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6EFE6661" w14:textId="77777777" w:rsidR="00C94D08" w:rsidRPr="00846E13" w:rsidRDefault="008F123A">
      <w:pPr>
        <w:spacing w:before="120" w:line="360" w:lineRule="auto"/>
        <w:ind w:firstLine="540"/>
        <w:rPr>
          <w:rFonts w:asciiTheme="minorEastAsia" w:eastAsiaTheme="minorEastAsia" w:hAnsiTheme="minorEastAsia"/>
          <w:sz w:val="24"/>
        </w:rPr>
      </w:pPr>
      <w:r w:rsidRPr="00846E13">
        <w:rPr>
          <w:rFonts w:asciiTheme="minorEastAsia" w:eastAsiaTheme="minorEastAsia" w:hAnsiTheme="minorEastAsia"/>
          <w:sz w:val="24"/>
        </w:rPr>
        <w:t>a.</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 xml:space="preserve">本合同书　</w:t>
      </w:r>
    </w:p>
    <w:p w14:paraId="30AA9BA3" w14:textId="77777777" w:rsidR="00C94D08" w:rsidRPr="00846E13" w:rsidRDefault="008F123A">
      <w:pPr>
        <w:spacing w:before="120" w:line="360" w:lineRule="auto"/>
        <w:ind w:firstLine="540"/>
        <w:rPr>
          <w:rFonts w:asciiTheme="minorEastAsia" w:eastAsiaTheme="minorEastAsia" w:hAnsiTheme="minorEastAsia"/>
          <w:sz w:val="24"/>
        </w:rPr>
      </w:pPr>
      <w:r w:rsidRPr="00846E13">
        <w:rPr>
          <w:rFonts w:asciiTheme="minorEastAsia" w:eastAsiaTheme="minorEastAsia" w:hAnsiTheme="minorEastAsia"/>
          <w:sz w:val="24"/>
        </w:rPr>
        <w:t>b.</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中标通知书</w:t>
      </w:r>
    </w:p>
    <w:p w14:paraId="1C21948F" w14:textId="77777777" w:rsidR="00C94D08" w:rsidRPr="00846E13" w:rsidRDefault="008F123A">
      <w:pPr>
        <w:spacing w:before="120" w:line="360" w:lineRule="auto"/>
        <w:ind w:firstLine="540"/>
        <w:rPr>
          <w:rFonts w:asciiTheme="minorEastAsia" w:eastAsiaTheme="minorEastAsia" w:hAnsiTheme="minorEastAsia"/>
          <w:sz w:val="24"/>
        </w:rPr>
      </w:pPr>
      <w:r w:rsidRPr="00846E13">
        <w:rPr>
          <w:rFonts w:asciiTheme="minorEastAsia" w:eastAsiaTheme="minorEastAsia" w:hAnsiTheme="minorEastAsia"/>
          <w:sz w:val="24"/>
        </w:rPr>
        <w:t>c.</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合同条款</w:t>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p>
    <w:p w14:paraId="4F4CEB58" w14:textId="77777777" w:rsidR="00C94D08" w:rsidRPr="00846E13" w:rsidRDefault="008F123A">
      <w:pPr>
        <w:spacing w:before="120" w:line="360" w:lineRule="auto"/>
        <w:ind w:firstLine="540"/>
        <w:rPr>
          <w:rFonts w:asciiTheme="minorEastAsia" w:eastAsiaTheme="minorEastAsia" w:hAnsiTheme="minorEastAsia"/>
          <w:sz w:val="24"/>
        </w:rPr>
      </w:pPr>
      <w:r w:rsidRPr="00846E13">
        <w:rPr>
          <w:rFonts w:asciiTheme="minorEastAsia" w:eastAsiaTheme="minorEastAsia" w:hAnsiTheme="minorEastAsia"/>
          <w:sz w:val="24"/>
        </w:rPr>
        <w:t>d.</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投标文件</w:t>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t>(含澄清文件)</w:t>
      </w:r>
    </w:p>
    <w:p w14:paraId="54ED6E0D" w14:textId="77777777" w:rsidR="00C94D08" w:rsidRPr="00846E13" w:rsidRDefault="008F123A">
      <w:pPr>
        <w:spacing w:before="120" w:line="360" w:lineRule="auto"/>
        <w:ind w:firstLine="540"/>
        <w:rPr>
          <w:rFonts w:asciiTheme="minorEastAsia" w:eastAsiaTheme="minorEastAsia" w:hAnsiTheme="minorEastAsia"/>
          <w:sz w:val="24"/>
        </w:rPr>
      </w:pPr>
      <w:r w:rsidRPr="00846E13">
        <w:rPr>
          <w:rFonts w:asciiTheme="minorEastAsia" w:eastAsiaTheme="minorEastAsia" w:hAnsiTheme="minorEastAsia"/>
          <w:sz w:val="24"/>
        </w:rPr>
        <w:t>e.</w:t>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招标文件</w:t>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t>(含招标文件补充通知)</w:t>
      </w:r>
    </w:p>
    <w:p w14:paraId="33A3D5D2" w14:textId="77777777" w:rsidR="00C94D08" w:rsidRPr="00846E13" w:rsidRDefault="008F123A">
      <w:pPr>
        <w:spacing w:before="240" w:line="360" w:lineRule="auto"/>
        <w:rPr>
          <w:rFonts w:asciiTheme="minorEastAsia" w:eastAsiaTheme="minorEastAsia" w:hAnsiTheme="minorEastAsia"/>
          <w:b/>
          <w:sz w:val="24"/>
        </w:rPr>
      </w:pPr>
      <w:r w:rsidRPr="00846E13">
        <w:rPr>
          <w:rFonts w:asciiTheme="minorEastAsia" w:eastAsiaTheme="minorEastAsia" w:hAnsiTheme="minorEastAsia"/>
          <w:b/>
          <w:sz w:val="24"/>
        </w:rPr>
        <w:t>2、</w:t>
      </w:r>
      <w:r w:rsidRPr="00846E13">
        <w:rPr>
          <w:rFonts w:asciiTheme="minorEastAsia" w:eastAsiaTheme="minorEastAsia" w:hAnsiTheme="minorEastAsia" w:hint="eastAsia"/>
          <w:b/>
          <w:sz w:val="24"/>
        </w:rPr>
        <w:t>货物和数量</w:t>
      </w:r>
    </w:p>
    <w:p w14:paraId="2F4E9EC0" w14:textId="77777777" w:rsidR="00C94D08" w:rsidRPr="00846E13" w:rsidRDefault="008F123A">
      <w:pPr>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hint="eastAsia"/>
          <w:sz w:val="24"/>
        </w:rPr>
        <w:t>本合同货物：</w:t>
      </w:r>
      <w:r w:rsidRPr="00846E13">
        <w:rPr>
          <w:rFonts w:asciiTheme="minorEastAsia" w:eastAsiaTheme="minorEastAsia" w:hAnsiTheme="minorEastAsia" w:hint="eastAsia"/>
          <w:sz w:val="24"/>
          <w:u w:val="single"/>
        </w:rPr>
        <w:t xml:space="preserve">　　　　　　　　　　　　</w:t>
      </w:r>
    </w:p>
    <w:p w14:paraId="762CEDD5" w14:textId="77777777" w:rsidR="00C94D08" w:rsidRPr="00846E13" w:rsidRDefault="008F123A">
      <w:pPr>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hint="eastAsia"/>
          <w:sz w:val="24"/>
        </w:rPr>
        <w:t>数量：</w:t>
      </w:r>
      <w:r w:rsidRPr="00846E13">
        <w:rPr>
          <w:rFonts w:asciiTheme="minorEastAsia" w:eastAsiaTheme="minorEastAsia" w:hAnsiTheme="minorEastAsia" w:hint="eastAsia"/>
          <w:sz w:val="24"/>
          <w:u w:val="single"/>
        </w:rPr>
        <w:t xml:space="preserve">　　　　　　　　　　　　　　　</w:t>
      </w:r>
    </w:p>
    <w:p w14:paraId="34AD0C86" w14:textId="77777777" w:rsidR="00C94D08" w:rsidRPr="00846E13" w:rsidRDefault="008F123A">
      <w:pPr>
        <w:spacing w:before="240" w:line="360" w:lineRule="auto"/>
        <w:rPr>
          <w:rFonts w:asciiTheme="minorEastAsia" w:eastAsiaTheme="minorEastAsia" w:hAnsiTheme="minorEastAsia"/>
          <w:b/>
          <w:sz w:val="24"/>
        </w:rPr>
      </w:pPr>
      <w:r w:rsidRPr="00846E13">
        <w:rPr>
          <w:rFonts w:asciiTheme="minorEastAsia" w:eastAsiaTheme="minorEastAsia" w:hAnsiTheme="minorEastAsia"/>
          <w:b/>
          <w:sz w:val="24"/>
        </w:rPr>
        <w:t>3、合同总价</w:t>
      </w:r>
    </w:p>
    <w:p w14:paraId="6DC64C2A" w14:textId="77777777" w:rsidR="00C94D08" w:rsidRPr="00846E13" w:rsidRDefault="008F123A">
      <w:pPr>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hint="eastAsia"/>
          <w:sz w:val="24"/>
        </w:rPr>
        <w:t>本合同总价为</w:t>
      </w:r>
      <w:r w:rsidRPr="00846E13">
        <w:rPr>
          <w:rFonts w:asciiTheme="minorEastAsia" w:eastAsiaTheme="minorEastAsia" w:hAnsiTheme="minorEastAsia"/>
          <w:sz w:val="24"/>
          <w:u w:val="single"/>
        </w:rPr>
        <w:t xml:space="preserve">    　　   </w:t>
      </w:r>
      <w:r w:rsidRPr="00846E13">
        <w:rPr>
          <w:rFonts w:asciiTheme="minorEastAsia" w:eastAsiaTheme="minorEastAsia" w:hAnsiTheme="minorEastAsia" w:hint="eastAsia"/>
          <w:sz w:val="24"/>
        </w:rPr>
        <w:t>元人民币。</w:t>
      </w:r>
    </w:p>
    <w:p w14:paraId="6B64DF24" w14:textId="77777777" w:rsidR="00C94D08" w:rsidRPr="00846E13" w:rsidRDefault="008F123A">
      <w:pPr>
        <w:spacing w:before="120" w:line="360" w:lineRule="auto"/>
        <w:ind w:firstLine="454"/>
        <w:rPr>
          <w:rFonts w:asciiTheme="minorEastAsia" w:eastAsiaTheme="minorEastAsia" w:hAnsiTheme="minorEastAsia"/>
          <w:sz w:val="24"/>
          <w:u w:val="single"/>
        </w:rPr>
      </w:pPr>
      <w:r w:rsidRPr="00846E13">
        <w:rPr>
          <w:rFonts w:asciiTheme="minorEastAsia" w:eastAsiaTheme="minorEastAsia" w:hAnsiTheme="minorEastAsia" w:hint="eastAsia"/>
          <w:sz w:val="24"/>
        </w:rPr>
        <w:t>分项价格：</w:t>
      </w:r>
      <w:r w:rsidRPr="00846E13">
        <w:rPr>
          <w:rFonts w:asciiTheme="minorEastAsia" w:eastAsiaTheme="minorEastAsia" w:hAnsiTheme="minorEastAsia" w:hint="eastAsia"/>
          <w:sz w:val="24"/>
          <w:u w:val="single"/>
        </w:rPr>
        <w:t xml:space="preserve">　　　　　　　　　　　　</w:t>
      </w:r>
    </w:p>
    <w:p w14:paraId="17D159E6" w14:textId="77777777" w:rsidR="00C94D08" w:rsidRPr="00846E13" w:rsidRDefault="008F123A">
      <w:pPr>
        <w:spacing w:before="240" w:line="360" w:lineRule="auto"/>
        <w:rPr>
          <w:rFonts w:asciiTheme="minorEastAsia" w:eastAsiaTheme="minorEastAsia" w:hAnsiTheme="minorEastAsia"/>
          <w:b/>
          <w:sz w:val="24"/>
        </w:rPr>
      </w:pPr>
      <w:r w:rsidRPr="00846E13">
        <w:rPr>
          <w:rFonts w:asciiTheme="minorEastAsia" w:eastAsiaTheme="minorEastAsia" w:hAnsiTheme="minorEastAsia"/>
          <w:b/>
          <w:sz w:val="24"/>
        </w:rPr>
        <w:t>4、付款方式</w:t>
      </w:r>
    </w:p>
    <w:p w14:paraId="55727CBC" w14:textId="77777777" w:rsidR="00C94D08" w:rsidRPr="00846E13" w:rsidRDefault="008F123A">
      <w:pPr>
        <w:spacing w:before="120" w:line="360" w:lineRule="auto"/>
        <w:ind w:firstLine="480"/>
        <w:rPr>
          <w:rFonts w:asciiTheme="minorEastAsia" w:eastAsiaTheme="minorEastAsia" w:hAnsiTheme="minorEastAsia"/>
          <w:sz w:val="24"/>
        </w:rPr>
      </w:pPr>
      <w:r w:rsidRPr="00846E13">
        <w:rPr>
          <w:rFonts w:asciiTheme="minorEastAsia" w:eastAsiaTheme="minorEastAsia" w:hAnsiTheme="minorEastAsia" w:hint="eastAsia"/>
          <w:sz w:val="24"/>
        </w:rPr>
        <w:t>本合同的付款方式为：</w:t>
      </w:r>
      <w:r w:rsidRPr="00846E13">
        <w:rPr>
          <w:rFonts w:asciiTheme="minorEastAsia" w:eastAsiaTheme="minorEastAsia" w:hAnsiTheme="minorEastAsia" w:hint="eastAsia"/>
          <w:sz w:val="24"/>
          <w:u w:val="single"/>
        </w:rPr>
        <w:t xml:space="preserve">　　　　　　　　　　　　　　　</w:t>
      </w:r>
    </w:p>
    <w:p w14:paraId="24280A45" w14:textId="77777777" w:rsidR="00C94D08" w:rsidRPr="00846E13" w:rsidRDefault="008F123A">
      <w:pPr>
        <w:spacing w:before="240" w:line="360" w:lineRule="auto"/>
        <w:rPr>
          <w:rFonts w:asciiTheme="minorEastAsia" w:eastAsiaTheme="minorEastAsia" w:hAnsiTheme="minorEastAsia"/>
          <w:b/>
          <w:sz w:val="24"/>
        </w:rPr>
      </w:pPr>
      <w:r w:rsidRPr="00846E13">
        <w:rPr>
          <w:rFonts w:asciiTheme="minorEastAsia" w:eastAsiaTheme="minorEastAsia" w:hAnsiTheme="minorEastAsia"/>
          <w:b/>
          <w:sz w:val="24"/>
        </w:rPr>
        <w:t>5</w:t>
      </w:r>
      <w:r w:rsidRPr="00846E13">
        <w:rPr>
          <w:rFonts w:asciiTheme="minorEastAsia" w:eastAsiaTheme="minorEastAsia" w:hAnsiTheme="minorEastAsia" w:hint="eastAsia"/>
          <w:b/>
          <w:sz w:val="24"/>
        </w:rPr>
        <w:t>、本合同货物的交货时间及交货地点</w:t>
      </w:r>
    </w:p>
    <w:p w14:paraId="2F1EC7F8" w14:textId="77777777" w:rsidR="00C94D08" w:rsidRPr="00846E13" w:rsidRDefault="008F123A">
      <w:pPr>
        <w:spacing w:before="120" w:line="360" w:lineRule="auto"/>
        <w:ind w:firstLine="480"/>
        <w:rPr>
          <w:rFonts w:asciiTheme="minorEastAsia" w:eastAsiaTheme="minorEastAsia" w:hAnsiTheme="minorEastAsia"/>
          <w:sz w:val="24"/>
        </w:rPr>
      </w:pPr>
      <w:r w:rsidRPr="00846E13">
        <w:rPr>
          <w:rFonts w:asciiTheme="minorEastAsia" w:eastAsiaTheme="minorEastAsia" w:hAnsiTheme="minorEastAsia" w:hint="eastAsia"/>
          <w:sz w:val="24"/>
        </w:rPr>
        <w:lastRenderedPageBreak/>
        <w:t>交货时间：</w:t>
      </w:r>
      <w:r w:rsidRPr="00846E13">
        <w:rPr>
          <w:rFonts w:asciiTheme="minorEastAsia" w:eastAsiaTheme="minorEastAsia" w:hAnsiTheme="minorEastAsia" w:hint="eastAsia"/>
          <w:sz w:val="24"/>
          <w:u w:val="single"/>
        </w:rPr>
        <w:t xml:space="preserve">　　　　　　　　　　　　　　　　</w:t>
      </w:r>
    </w:p>
    <w:p w14:paraId="4AEA32D6" w14:textId="77777777" w:rsidR="00C94D08" w:rsidRPr="00846E13" w:rsidRDefault="008F123A">
      <w:pPr>
        <w:spacing w:before="120" w:line="360" w:lineRule="auto"/>
        <w:ind w:firstLine="480"/>
        <w:rPr>
          <w:rFonts w:asciiTheme="minorEastAsia" w:eastAsiaTheme="minorEastAsia" w:hAnsiTheme="minorEastAsia"/>
          <w:sz w:val="24"/>
        </w:rPr>
      </w:pPr>
      <w:r w:rsidRPr="00846E13">
        <w:rPr>
          <w:rFonts w:asciiTheme="minorEastAsia" w:eastAsiaTheme="minorEastAsia" w:hAnsiTheme="minorEastAsia" w:hint="eastAsia"/>
          <w:sz w:val="24"/>
        </w:rPr>
        <w:t>交货地点：</w:t>
      </w:r>
      <w:r w:rsidRPr="00846E13">
        <w:rPr>
          <w:rFonts w:asciiTheme="minorEastAsia" w:eastAsiaTheme="minorEastAsia" w:hAnsiTheme="minorEastAsia" w:hint="eastAsia"/>
          <w:sz w:val="24"/>
          <w:u w:val="single"/>
        </w:rPr>
        <w:t xml:space="preserve">　　　　　　　　　　　　　　　　</w:t>
      </w:r>
    </w:p>
    <w:p w14:paraId="15AD08FF" w14:textId="77777777" w:rsidR="00C94D08" w:rsidRPr="00846E13" w:rsidRDefault="008F123A">
      <w:pPr>
        <w:spacing w:before="240" w:line="360" w:lineRule="auto"/>
        <w:rPr>
          <w:rFonts w:asciiTheme="minorEastAsia" w:eastAsiaTheme="minorEastAsia" w:hAnsiTheme="minorEastAsia"/>
          <w:b/>
          <w:sz w:val="24"/>
        </w:rPr>
      </w:pPr>
      <w:r w:rsidRPr="00846E13">
        <w:rPr>
          <w:rFonts w:asciiTheme="minorEastAsia" w:eastAsiaTheme="minorEastAsia" w:hAnsiTheme="minorEastAsia"/>
          <w:b/>
          <w:sz w:val="24"/>
        </w:rPr>
        <w:t>6、合同的生效。</w:t>
      </w:r>
    </w:p>
    <w:p w14:paraId="2A3EDC87" w14:textId="77777777" w:rsidR="00C94D08" w:rsidRPr="00846E13" w:rsidRDefault="008F123A">
      <w:pPr>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hint="eastAsia"/>
          <w:sz w:val="24"/>
        </w:rPr>
        <w:t>本合同经双方全权代表签署、加盖单位印章生效。</w:t>
      </w:r>
    </w:p>
    <w:p w14:paraId="489F023B" w14:textId="77777777" w:rsidR="00C94D08" w:rsidRPr="00846E13" w:rsidRDefault="00C94D08">
      <w:pPr>
        <w:spacing w:before="120" w:line="360" w:lineRule="auto"/>
        <w:rPr>
          <w:rFonts w:asciiTheme="minorEastAsia" w:eastAsiaTheme="minorEastAsia" w:hAnsiTheme="minorEastAsia"/>
          <w:sz w:val="24"/>
        </w:rPr>
      </w:pPr>
    </w:p>
    <w:p w14:paraId="17256D73"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买　方：</w:t>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卖　方：</w:t>
      </w:r>
    </w:p>
    <w:p w14:paraId="11E48A5B" w14:textId="77777777" w:rsidR="00C94D08" w:rsidRPr="00846E13" w:rsidRDefault="00C94D08">
      <w:pPr>
        <w:spacing w:before="120" w:line="360" w:lineRule="auto"/>
        <w:rPr>
          <w:rFonts w:asciiTheme="minorEastAsia" w:eastAsiaTheme="minorEastAsia" w:hAnsiTheme="minorEastAsia"/>
          <w:sz w:val="24"/>
        </w:rPr>
      </w:pPr>
    </w:p>
    <w:p w14:paraId="079C73AB" w14:textId="77777777" w:rsidR="00C94D08" w:rsidRPr="00846E13" w:rsidRDefault="008F123A">
      <w:pPr>
        <w:spacing w:before="120" w:line="360" w:lineRule="auto"/>
        <w:rPr>
          <w:rFonts w:asciiTheme="minorEastAsia" w:eastAsiaTheme="minorEastAsia" w:hAnsiTheme="minorEastAsia"/>
          <w:sz w:val="24"/>
        </w:rPr>
      </w:pPr>
      <w:r w:rsidRPr="00846E13">
        <w:rPr>
          <w:rFonts w:asciiTheme="minorEastAsia" w:eastAsiaTheme="minorEastAsia" w:hAnsiTheme="minorEastAsia" w:hint="eastAsia"/>
          <w:sz w:val="24"/>
        </w:rPr>
        <w:t xml:space="preserve">　　名　称：</w:t>
      </w:r>
      <w:r w:rsidRPr="00846E13">
        <w:rPr>
          <w:rFonts w:asciiTheme="minorEastAsia" w:eastAsiaTheme="minorEastAsia" w:hAnsiTheme="minorEastAsia"/>
          <w:sz w:val="24"/>
        </w:rPr>
        <w:t>(印章)</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名　称：(印章)</w:t>
      </w:r>
    </w:p>
    <w:p w14:paraId="180E19DA" w14:textId="77777777" w:rsidR="00C94D08" w:rsidRPr="00846E13" w:rsidRDefault="00C94D08">
      <w:pPr>
        <w:spacing w:before="120" w:line="360" w:lineRule="auto"/>
        <w:rPr>
          <w:rFonts w:asciiTheme="minorEastAsia" w:eastAsiaTheme="minorEastAsia" w:hAnsiTheme="minorEastAsia"/>
          <w:sz w:val="24"/>
        </w:rPr>
      </w:pPr>
    </w:p>
    <w:p w14:paraId="7002728B" w14:textId="77777777" w:rsidR="00C94D08" w:rsidRPr="00846E13" w:rsidRDefault="008F123A">
      <w:pPr>
        <w:spacing w:before="120"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年　月　日</w:t>
      </w:r>
      <w:proofErr w:type="gramStart"/>
      <w:r w:rsidRPr="00846E13">
        <w:rPr>
          <w:rFonts w:asciiTheme="minorEastAsia" w:eastAsiaTheme="minorEastAsia" w:hAnsiTheme="minorEastAsia" w:hint="eastAsia"/>
          <w:sz w:val="24"/>
        </w:rPr>
        <w:t xml:space="preserve">　　　　　　　　　　　</w:t>
      </w:r>
      <w:proofErr w:type="gramEnd"/>
      <w:r w:rsidRPr="00846E13">
        <w:rPr>
          <w:rFonts w:asciiTheme="minorEastAsia" w:eastAsiaTheme="minorEastAsia" w:hAnsiTheme="minorEastAsia" w:hint="eastAsia"/>
          <w:sz w:val="24"/>
        </w:rPr>
        <w:t>年　月　日</w:t>
      </w:r>
    </w:p>
    <w:p w14:paraId="28F14119" w14:textId="77777777" w:rsidR="00C94D08" w:rsidRPr="00846E13" w:rsidRDefault="00C94D08">
      <w:pPr>
        <w:spacing w:before="120" w:line="360" w:lineRule="auto"/>
        <w:rPr>
          <w:rFonts w:asciiTheme="minorEastAsia" w:eastAsiaTheme="minorEastAsia" w:hAnsiTheme="minorEastAsia"/>
          <w:sz w:val="24"/>
        </w:rPr>
      </w:pPr>
    </w:p>
    <w:p w14:paraId="4A5B26A3"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授权代表</w:t>
      </w:r>
      <w:r w:rsidRPr="00846E13">
        <w:rPr>
          <w:rFonts w:asciiTheme="minorEastAsia" w:eastAsiaTheme="minorEastAsia" w:hAnsiTheme="minorEastAsia"/>
          <w:sz w:val="24"/>
        </w:rPr>
        <w:t>(签字)：</w:t>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授权代表</w:t>
      </w:r>
      <w:r w:rsidRPr="00846E13">
        <w:rPr>
          <w:rFonts w:asciiTheme="minorEastAsia" w:eastAsiaTheme="minorEastAsia" w:hAnsiTheme="minorEastAsia"/>
          <w:sz w:val="24"/>
        </w:rPr>
        <w:t>(签字)：</w:t>
      </w:r>
    </w:p>
    <w:p w14:paraId="25E60ACA" w14:textId="77777777" w:rsidR="00C94D08" w:rsidRPr="00846E13" w:rsidRDefault="00C94D08">
      <w:pPr>
        <w:spacing w:before="120" w:line="360" w:lineRule="auto"/>
        <w:rPr>
          <w:rFonts w:asciiTheme="minorEastAsia" w:eastAsiaTheme="minorEastAsia" w:hAnsiTheme="minorEastAsia"/>
          <w:sz w:val="24"/>
        </w:rPr>
      </w:pPr>
    </w:p>
    <w:p w14:paraId="0538BD7B"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w:t>
      </w:r>
      <w:proofErr w:type="gramStart"/>
      <w:r w:rsidRPr="00846E13">
        <w:rPr>
          <w:rFonts w:asciiTheme="minorEastAsia" w:eastAsiaTheme="minorEastAsia" w:hAnsiTheme="minorEastAsia" w:hint="eastAsia"/>
          <w:sz w:val="24"/>
        </w:rPr>
        <w:t>地　　址</w:t>
      </w:r>
      <w:proofErr w:type="gramEnd"/>
      <w:r w:rsidRPr="00846E13">
        <w:rPr>
          <w:rFonts w:asciiTheme="minorEastAsia" w:eastAsiaTheme="minorEastAsia" w:hAnsiTheme="minorEastAsia" w:hint="eastAsia"/>
          <w:sz w:val="24"/>
        </w:rPr>
        <w:t>：</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proofErr w:type="gramStart"/>
      <w:r w:rsidRPr="00846E13">
        <w:rPr>
          <w:rFonts w:asciiTheme="minorEastAsia" w:eastAsiaTheme="minorEastAsia" w:hAnsiTheme="minorEastAsia" w:hint="eastAsia"/>
          <w:sz w:val="24"/>
        </w:rPr>
        <w:t>地　　址</w:t>
      </w:r>
      <w:proofErr w:type="gramEnd"/>
      <w:r w:rsidRPr="00846E13">
        <w:rPr>
          <w:rFonts w:asciiTheme="minorEastAsia" w:eastAsiaTheme="minorEastAsia" w:hAnsiTheme="minorEastAsia" w:hint="eastAsia"/>
          <w:sz w:val="24"/>
        </w:rPr>
        <w:t>：</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6CC9BFD8" w14:textId="77777777" w:rsidR="00C94D08" w:rsidRPr="00846E13" w:rsidRDefault="00C94D08">
      <w:pPr>
        <w:spacing w:before="120" w:line="360" w:lineRule="auto"/>
        <w:rPr>
          <w:rFonts w:asciiTheme="minorEastAsia" w:eastAsiaTheme="minorEastAsia" w:hAnsiTheme="minorEastAsia"/>
          <w:sz w:val="24"/>
        </w:rPr>
      </w:pPr>
    </w:p>
    <w:p w14:paraId="12D1A919"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邮政编码：</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邮政编码：</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050DFA7" w14:textId="77777777" w:rsidR="00C94D08" w:rsidRPr="00846E13" w:rsidRDefault="00C94D08">
      <w:pPr>
        <w:spacing w:before="120" w:line="360" w:lineRule="auto"/>
        <w:rPr>
          <w:rFonts w:asciiTheme="minorEastAsia" w:eastAsiaTheme="minorEastAsia" w:hAnsiTheme="minorEastAsia"/>
          <w:sz w:val="24"/>
        </w:rPr>
      </w:pPr>
    </w:p>
    <w:p w14:paraId="09A0CCA8"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电　　话：</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电　　话：</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78D80B57" w14:textId="77777777" w:rsidR="00C94D08" w:rsidRPr="00846E13" w:rsidRDefault="008F123A">
      <w:pPr>
        <w:spacing w:before="120" w:line="360" w:lineRule="auto"/>
        <w:rPr>
          <w:rFonts w:asciiTheme="minorEastAsia" w:eastAsiaTheme="minorEastAsia" w:hAnsiTheme="minorEastAsia"/>
          <w:sz w:val="24"/>
        </w:rPr>
      </w:pPr>
      <w:r w:rsidRPr="00846E13">
        <w:rPr>
          <w:rFonts w:asciiTheme="minorEastAsia" w:eastAsiaTheme="minorEastAsia" w:hAnsiTheme="minorEastAsia" w:hint="eastAsia"/>
          <w:sz w:val="24"/>
        </w:rPr>
        <w:t>纳税人识别号：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hint="eastAsia"/>
          <w:sz w:val="24"/>
        </w:rPr>
        <w:t>纳税人识别号：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337FF4C"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开户银行：</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开户银行：</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6649AF4B" w14:textId="77777777" w:rsidR="00C94D08" w:rsidRPr="00846E13" w:rsidRDefault="008F123A">
      <w:pPr>
        <w:spacing w:before="120"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联行号：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联行号：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33D6C24A" w14:textId="77777777" w:rsidR="00C94D08" w:rsidRPr="00846E13" w:rsidRDefault="008F123A">
      <w:pPr>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 xml:space="preserve">　　</w:t>
      </w:r>
      <w:proofErr w:type="gramStart"/>
      <w:r w:rsidRPr="00846E13">
        <w:rPr>
          <w:rFonts w:asciiTheme="minorEastAsia" w:eastAsiaTheme="minorEastAsia" w:hAnsiTheme="minorEastAsia" w:hint="eastAsia"/>
          <w:sz w:val="24"/>
        </w:rPr>
        <w:t xml:space="preserve">帐　　</w:t>
      </w:r>
      <w:proofErr w:type="gramEnd"/>
      <w:r w:rsidRPr="00846E13">
        <w:rPr>
          <w:rFonts w:asciiTheme="minorEastAsia" w:eastAsiaTheme="minorEastAsia" w:hAnsiTheme="minorEastAsia" w:hint="eastAsia"/>
          <w:sz w:val="24"/>
        </w:rPr>
        <w:t>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proofErr w:type="gramStart"/>
      <w:r w:rsidRPr="00846E13">
        <w:rPr>
          <w:rFonts w:asciiTheme="minorEastAsia" w:eastAsiaTheme="minorEastAsia" w:hAnsiTheme="minorEastAsia" w:hint="eastAsia"/>
          <w:sz w:val="24"/>
        </w:rPr>
        <w:t xml:space="preserve">帐　　</w:t>
      </w:r>
      <w:proofErr w:type="gramEnd"/>
      <w:r w:rsidRPr="00846E13">
        <w:rPr>
          <w:rFonts w:asciiTheme="minorEastAsia" w:eastAsiaTheme="minorEastAsia" w:hAnsiTheme="minorEastAsia" w:hint="eastAsia"/>
          <w:sz w:val="24"/>
        </w:rPr>
        <w:t>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0E855E4" w14:textId="77777777" w:rsidR="00C94D08" w:rsidRPr="00846E13" w:rsidRDefault="00C94D08">
      <w:pPr>
        <w:spacing w:before="120" w:line="360" w:lineRule="auto"/>
        <w:rPr>
          <w:rFonts w:asciiTheme="minorEastAsia" w:eastAsiaTheme="minorEastAsia" w:hAnsiTheme="minorEastAsia"/>
          <w:sz w:val="24"/>
        </w:rPr>
      </w:pPr>
    </w:p>
    <w:p w14:paraId="7C33F0D4" w14:textId="77777777" w:rsidR="00C94D08" w:rsidRPr="00846E13" w:rsidRDefault="00C94D08">
      <w:pPr>
        <w:spacing w:before="120" w:line="360" w:lineRule="auto"/>
        <w:rPr>
          <w:rFonts w:asciiTheme="minorEastAsia" w:eastAsiaTheme="minorEastAsia" w:hAnsiTheme="minorEastAsia"/>
          <w:sz w:val="24"/>
        </w:rPr>
        <w:sectPr w:rsidR="00C94D08" w:rsidRPr="00846E13">
          <w:footerReference w:type="even" r:id="rId21"/>
          <w:footerReference w:type="first" r:id="rId22"/>
          <w:pgSz w:w="11907" w:h="16840"/>
          <w:pgMar w:top="1400" w:right="1418" w:bottom="1089" w:left="1418" w:header="851" w:footer="1117" w:gutter="0"/>
          <w:cols w:space="720"/>
          <w:titlePg/>
          <w:docGrid w:linePitch="312"/>
        </w:sectPr>
      </w:pPr>
    </w:p>
    <w:p w14:paraId="6FAAEF85" w14:textId="77777777" w:rsidR="00C94D08" w:rsidRPr="00846E13" w:rsidRDefault="008F123A">
      <w:pPr>
        <w:pStyle w:val="1"/>
        <w:spacing w:line="360" w:lineRule="auto"/>
        <w:rPr>
          <w:rFonts w:asciiTheme="minorEastAsia" w:eastAsiaTheme="minorEastAsia" w:hAnsiTheme="minorEastAsia"/>
          <w:sz w:val="24"/>
          <w:szCs w:val="24"/>
        </w:rPr>
      </w:pPr>
      <w:bookmarkStart w:id="127" w:name="_Toc45706487"/>
      <w:r w:rsidRPr="00846E13">
        <w:rPr>
          <w:rFonts w:asciiTheme="minorEastAsia" w:eastAsiaTheme="minorEastAsia" w:hAnsiTheme="minorEastAsia" w:hint="eastAsia"/>
          <w:sz w:val="24"/>
          <w:szCs w:val="24"/>
        </w:rPr>
        <w:lastRenderedPageBreak/>
        <w:t>第七章合同一般条款</w:t>
      </w:r>
      <w:bookmarkEnd w:id="122"/>
      <w:bookmarkEnd w:id="127"/>
    </w:p>
    <w:p w14:paraId="0BB3C0EC" w14:textId="77777777" w:rsidR="00C94D08" w:rsidRPr="00846E13" w:rsidRDefault="008F123A">
      <w:pPr>
        <w:pStyle w:val="3"/>
      </w:pPr>
      <w:bookmarkStart w:id="128" w:name="_Toc163893420"/>
      <w:bookmarkStart w:id="129" w:name="_Toc45706488"/>
      <w:bookmarkStart w:id="130" w:name="_Ref467379225"/>
      <w:bookmarkStart w:id="131" w:name="_Ref467379109"/>
      <w:bookmarkStart w:id="132" w:name="_Ref467379094"/>
      <w:bookmarkStart w:id="133" w:name="_Ref467378404"/>
      <w:bookmarkStart w:id="134" w:name="_Ref467379195"/>
      <w:bookmarkStart w:id="135" w:name="_Ref467379214"/>
      <w:bookmarkStart w:id="136" w:name="_Ref467379205"/>
      <w:bookmarkStart w:id="137" w:name="_Toc487900349"/>
      <w:bookmarkStart w:id="138" w:name="_Ref467379101"/>
      <w:bookmarkStart w:id="139" w:name="_Toc310195732"/>
      <w:bookmarkStart w:id="140" w:name="_Ref467378463"/>
      <w:bookmarkStart w:id="141" w:name="_Ref467378499"/>
      <w:r w:rsidRPr="00846E13">
        <w:rPr>
          <w:rFonts w:hint="eastAsia"/>
        </w:rPr>
        <w:t>1       定义</w:t>
      </w:r>
      <w:bookmarkEnd w:id="128"/>
      <w:bookmarkEnd w:id="129"/>
    </w:p>
    <w:p w14:paraId="09FCDE1A" w14:textId="77777777" w:rsidR="00C94D08" w:rsidRPr="00846E13" w:rsidRDefault="008F123A">
      <w:pPr>
        <w:tabs>
          <w:tab w:val="left" w:pos="900"/>
        </w:tabs>
        <w:spacing w:line="360" w:lineRule="auto"/>
        <w:ind w:left="900"/>
        <w:rPr>
          <w:rFonts w:ascii="宋体" w:hAnsi="宋体"/>
          <w:sz w:val="24"/>
        </w:rPr>
      </w:pPr>
      <w:r w:rsidRPr="00846E13">
        <w:rPr>
          <w:rFonts w:ascii="宋体" w:hAnsi="宋体" w:hint="eastAsia"/>
          <w:sz w:val="24"/>
        </w:rPr>
        <w:t>本合同中的下列术语应解释为：</w:t>
      </w:r>
    </w:p>
    <w:p w14:paraId="44E1400C" w14:textId="77777777" w:rsidR="00C94D08" w:rsidRPr="00846E13" w:rsidRDefault="008F123A">
      <w:pPr>
        <w:pStyle w:val="23"/>
        <w:spacing w:line="360" w:lineRule="auto"/>
        <w:ind w:leftChars="1" w:left="720" w:hangingChars="299" w:hanging="718"/>
        <w:rPr>
          <w:rFonts w:ascii="宋体" w:hAnsi="宋体"/>
        </w:rPr>
      </w:pPr>
      <w:r w:rsidRPr="00846E13">
        <w:rPr>
          <w:rFonts w:ascii="宋体" w:hAnsi="宋体" w:hint="eastAsia"/>
        </w:rPr>
        <w:t xml:space="preserve">1.1   </w:t>
      </w:r>
      <w:r w:rsidRPr="00846E13">
        <w:rPr>
          <w:rFonts w:ascii="宋体" w:hAnsi="宋体"/>
        </w:rPr>
        <w:t>“</w:t>
      </w:r>
      <w:r w:rsidRPr="00846E13">
        <w:rPr>
          <w:rFonts w:ascii="宋体" w:hAnsi="宋体" w:hint="eastAsia"/>
        </w:rPr>
        <w:t>合同”系指买卖双方签署的、合同格式中载明的买卖双方所达成的协议，包括所有的附件、附录和构成合同的其它文件。</w:t>
      </w:r>
    </w:p>
    <w:p w14:paraId="1062D378"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 xml:space="preserve">1.2   </w:t>
      </w:r>
      <w:r w:rsidRPr="00846E13">
        <w:rPr>
          <w:rFonts w:ascii="宋体" w:hAnsi="宋体"/>
          <w:sz w:val="24"/>
        </w:rPr>
        <w:t>“</w:t>
      </w:r>
      <w:r w:rsidRPr="00846E13">
        <w:rPr>
          <w:rFonts w:ascii="宋体" w:hAnsi="宋体" w:hint="eastAsia"/>
          <w:sz w:val="24"/>
        </w:rPr>
        <w:t>合同价”系指根据合同约定，卖方在完全履行合同义务后买方应付给卖方的价格。</w:t>
      </w:r>
    </w:p>
    <w:p w14:paraId="3A576488"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1.3   “货物”系指卖方根据合同约定须向买方提供的一切设备、机械、仪表、备件，包括工具、手册等其它相关资料。</w:t>
      </w:r>
    </w:p>
    <w:p w14:paraId="45B88940"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 xml:space="preserve">1.4   </w:t>
      </w:r>
      <w:r w:rsidRPr="00846E13">
        <w:rPr>
          <w:rFonts w:ascii="宋体" w:hAnsi="宋体"/>
          <w:sz w:val="24"/>
        </w:rPr>
        <w:t>“</w:t>
      </w:r>
      <w:r w:rsidRPr="00846E13">
        <w:rPr>
          <w:rFonts w:ascii="宋体" w:hAnsi="宋体" w:hint="eastAsia"/>
          <w:sz w:val="24"/>
        </w:rPr>
        <w:t>服务”系指根据合同约定卖方承担与供货有关的辅助服务，如运输、保险及安装、调试、提供技术援助、培训和其他类似的服务。</w:t>
      </w:r>
    </w:p>
    <w:p w14:paraId="53763FE7" w14:textId="77777777" w:rsidR="00C94D08" w:rsidRPr="00846E13" w:rsidRDefault="008F123A">
      <w:pPr>
        <w:spacing w:before="120" w:line="360" w:lineRule="auto"/>
        <w:rPr>
          <w:rFonts w:ascii="宋体" w:hAnsi="宋体"/>
          <w:sz w:val="24"/>
        </w:rPr>
      </w:pPr>
      <w:r w:rsidRPr="00846E13">
        <w:rPr>
          <w:rFonts w:ascii="宋体" w:hAnsi="宋体" w:hint="eastAsia"/>
          <w:sz w:val="24"/>
        </w:rPr>
        <w:t xml:space="preserve">1.5   </w:t>
      </w:r>
      <w:r w:rsidRPr="00846E13">
        <w:rPr>
          <w:rFonts w:ascii="宋体" w:hAnsi="宋体"/>
          <w:sz w:val="24"/>
        </w:rPr>
        <w:t>“</w:t>
      </w:r>
      <w:r w:rsidRPr="00846E13">
        <w:rPr>
          <w:rFonts w:ascii="宋体" w:hAnsi="宋体" w:hint="eastAsia"/>
          <w:sz w:val="24"/>
        </w:rPr>
        <w:t>买方”系指与中标人签署供货合同的单位（</w:t>
      </w:r>
      <w:proofErr w:type="gramStart"/>
      <w:r w:rsidRPr="00846E13">
        <w:rPr>
          <w:rFonts w:ascii="宋体" w:hAnsi="宋体" w:hint="eastAsia"/>
          <w:sz w:val="24"/>
        </w:rPr>
        <w:t>含最终</w:t>
      </w:r>
      <w:proofErr w:type="gramEnd"/>
      <w:r w:rsidRPr="00846E13">
        <w:rPr>
          <w:rFonts w:ascii="宋体" w:hAnsi="宋体" w:hint="eastAsia"/>
          <w:sz w:val="24"/>
        </w:rPr>
        <w:t>用户）。</w:t>
      </w:r>
    </w:p>
    <w:p w14:paraId="7A7E7115"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 xml:space="preserve">1.6   </w:t>
      </w:r>
      <w:r w:rsidRPr="00846E13">
        <w:rPr>
          <w:rFonts w:ascii="宋体" w:hAnsi="宋体"/>
          <w:sz w:val="24"/>
        </w:rPr>
        <w:t>“</w:t>
      </w:r>
      <w:r w:rsidRPr="00846E13">
        <w:rPr>
          <w:rFonts w:ascii="宋体" w:hAnsi="宋体" w:hint="eastAsia"/>
          <w:sz w:val="24"/>
        </w:rPr>
        <w:t>卖方”系指根据合同约定提供货物及相关服务的中标人。</w:t>
      </w:r>
    </w:p>
    <w:p w14:paraId="5FC52F9C" w14:textId="77777777" w:rsidR="00C94D08" w:rsidRPr="00846E13" w:rsidRDefault="008F123A">
      <w:pPr>
        <w:tabs>
          <w:tab w:val="left" w:pos="900"/>
        </w:tabs>
        <w:spacing w:before="120" w:line="360" w:lineRule="auto"/>
        <w:rPr>
          <w:rFonts w:ascii="宋体" w:hAnsi="宋体"/>
          <w:sz w:val="24"/>
        </w:rPr>
      </w:pPr>
      <w:r w:rsidRPr="00846E13">
        <w:rPr>
          <w:rFonts w:ascii="宋体" w:hAnsi="宋体" w:hint="eastAsia"/>
          <w:sz w:val="24"/>
        </w:rPr>
        <w:t xml:space="preserve">1.7   </w:t>
      </w:r>
      <w:r w:rsidRPr="00846E13">
        <w:rPr>
          <w:rFonts w:ascii="宋体" w:hAnsi="宋体"/>
          <w:sz w:val="24"/>
        </w:rPr>
        <w:t>“</w:t>
      </w:r>
      <w:r w:rsidRPr="00846E13">
        <w:rPr>
          <w:rFonts w:ascii="宋体" w:hAnsi="宋体" w:hint="eastAsia"/>
          <w:sz w:val="24"/>
        </w:rPr>
        <w:t>现场”系指合同约定货物将要运至和安装的地点。</w:t>
      </w:r>
    </w:p>
    <w:p w14:paraId="2AC04C9D"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 xml:space="preserve">1.8   </w:t>
      </w:r>
      <w:r w:rsidRPr="00846E13">
        <w:rPr>
          <w:rFonts w:ascii="宋体" w:hAnsi="宋体"/>
          <w:sz w:val="24"/>
        </w:rPr>
        <w:t>“</w:t>
      </w:r>
      <w:r w:rsidRPr="00846E13">
        <w:rPr>
          <w:rFonts w:ascii="宋体" w:hAnsi="宋体" w:hint="eastAsia"/>
          <w:sz w:val="24"/>
        </w:rPr>
        <w:t>验收”系指合同双方依据强制性的国家技术质量规范和合同约定，确认合同项下的货物符合合同规定的活动。</w:t>
      </w:r>
    </w:p>
    <w:p w14:paraId="2E47EDD1" w14:textId="77777777" w:rsidR="00C94D08" w:rsidRPr="00846E13" w:rsidRDefault="008F123A">
      <w:pPr>
        <w:pStyle w:val="3"/>
      </w:pPr>
      <w:bookmarkStart w:id="142" w:name="_Toc163893421"/>
      <w:bookmarkStart w:id="143" w:name="_Toc45706489"/>
      <w:r w:rsidRPr="00846E13">
        <w:rPr>
          <w:rFonts w:hint="eastAsia"/>
        </w:rPr>
        <w:t>2      技术规范</w:t>
      </w:r>
      <w:bookmarkEnd w:id="142"/>
      <w:bookmarkEnd w:id="143"/>
    </w:p>
    <w:p w14:paraId="187B290B" w14:textId="77777777" w:rsidR="00C94D08" w:rsidRPr="00846E13" w:rsidRDefault="008F123A">
      <w:pPr>
        <w:tabs>
          <w:tab w:val="left" w:pos="900"/>
        </w:tabs>
        <w:spacing w:before="120" w:line="360" w:lineRule="auto"/>
        <w:ind w:left="720" w:hanging="720"/>
        <w:rPr>
          <w:rFonts w:ascii="宋体" w:hAnsi="宋体"/>
          <w:sz w:val="24"/>
        </w:rPr>
      </w:pPr>
      <w:r w:rsidRPr="00846E13">
        <w:rPr>
          <w:rFonts w:ascii="宋体" w:hAnsi="宋体" w:hint="eastAsia"/>
          <w:sz w:val="24"/>
        </w:rPr>
        <w:t>2.1   提交货物的技术规范应与招标文件规定的技术规范和技术规范附件</w:t>
      </w:r>
      <w:r w:rsidRPr="00846E13">
        <w:rPr>
          <w:rFonts w:ascii="宋体" w:hAnsi="宋体"/>
          <w:sz w:val="24"/>
        </w:rPr>
        <w:t>(</w:t>
      </w:r>
      <w:r w:rsidRPr="00846E13">
        <w:rPr>
          <w:rFonts w:ascii="宋体" w:hAnsi="宋体" w:hint="eastAsia"/>
          <w:sz w:val="24"/>
        </w:rPr>
        <w:t>如果有的话</w:t>
      </w:r>
      <w:r w:rsidRPr="00846E13">
        <w:rPr>
          <w:rFonts w:ascii="宋体" w:hAnsi="宋体"/>
          <w:sz w:val="24"/>
        </w:rPr>
        <w:t>)</w:t>
      </w:r>
      <w:r w:rsidRPr="00846E13">
        <w:rPr>
          <w:rFonts w:ascii="宋体" w:hAnsi="宋体" w:hint="eastAsia"/>
          <w:sz w:val="24"/>
        </w:rPr>
        <w:t>及其投标文件的技术规范偏差表</w:t>
      </w:r>
      <w:r w:rsidRPr="00846E13">
        <w:rPr>
          <w:rFonts w:ascii="宋体" w:hAnsi="宋体"/>
          <w:sz w:val="24"/>
        </w:rPr>
        <w:t>(</w:t>
      </w:r>
      <w:r w:rsidRPr="00846E13">
        <w:rPr>
          <w:rFonts w:ascii="宋体" w:hAnsi="宋体" w:hint="eastAsia"/>
          <w:sz w:val="24"/>
        </w:rPr>
        <w:t>如果被买方接受的话</w:t>
      </w:r>
      <w:r w:rsidRPr="00846E13">
        <w:rPr>
          <w:rFonts w:ascii="宋体" w:hAnsi="宋体"/>
          <w:sz w:val="24"/>
        </w:rPr>
        <w:t>)</w:t>
      </w:r>
      <w:r w:rsidRPr="00846E13">
        <w:rPr>
          <w:rFonts w:ascii="宋体" w:hAnsi="宋体" w:hint="eastAsia"/>
          <w:sz w:val="24"/>
        </w:rPr>
        <w:t>相一致。若技术规范中无相应说明，则以国家有关部门最新颁布的相应标准及规范为准。</w:t>
      </w:r>
    </w:p>
    <w:p w14:paraId="47E254BA" w14:textId="77777777" w:rsidR="00C94D08" w:rsidRPr="00846E13" w:rsidRDefault="008F123A">
      <w:pPr>
        <w:pStyle w:val="3"/>
      </w:pPr>
      <w:bookmarkStart w:id="144" w:name="_Toc163893422"/>
      <w:bookmarkStart w:id="145" w:name="_Toc45706490"/>
      <w:r w:rsidRPr="00846E13">
        <w:rPr>
          <w:rFonts w:hint="eastAsia"/>
        </w:rPr>
        <w:t>3     知识产权</w:t>
      </w:r>
      <w:bookmarkEnd w:id="144"/>
      <w:bookmarkEnd w:id="145"/>
    </w:p>
    <w:p w14:paraId="50D93338" w14:textId="77777777" w:rsidR="00C94D08" w:rsidRPr="00846E13" w:rsidRDefault="008F123A">
      <w:pPr>
        <w:spacing w:before="120" w:line="360" w:lineRule="auto"/>
        <w:ind w:left="720" w:hanging="720"/>
        <w:rPr>
          <w:rFonts w:ascii="宋体" w:hAnsi="宋体"/>
          <w:sz w:val="24"/>
        </w:rPr>
      </w:pPr>
      <w:r w:rsidRPr="00846E13">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378EC868" w14:textId="77777777" w:rsidR="00C94D08" w:rsidRPr="00846E13" w:rsidRDefault="008F123A">
      <w:pPr>
        <w:pStyle w:val="3"/>
      </w:pPr>
      <w:bookmarkStart w:id="146" w:name="_Toc163893423"/>
      <w:bookmarkStart w:id="147" w:name="_Toc45706491"/>
      <w:r w:rsidRPr="00846E13">
        <w:rPr>
          <w:rFonts w:hint="eastAsia"/>
        </w:rPr>
        <w:lastRenderedPageBreak/>
        <w:t>4     包装要求</w:t>
      </w:r>
      <w:bookmarkEnd w:id="146"/>
      <w:bookmarkEnd w:id="147"/>
    </w:p>
    <w:p w14:paraId="7BAB082F" w14:textId="77777777" w:rsidR="00C94D08" w:rsidRPr="00846E13" w:rsidRDefault="008F123A">
      <w:pPr>
        <w:spacing w:before="120" w:line="360" w:lineRule="auto"/>
        <w:ind w:left="720" w:hanging="720"/>
        <w:rPr>
          <w:rFonts w:ascii="宋体" w:hAnsi="宋体"/>
          <w:sz w:val="24"/>
        </w:rPr>
      </w:pPr>
      <w:r w:rsidRPr="00846E13">
        <w:rPr>
          <w:rFonts w:ascii="宋体" w:hAnsi="宋体" w:hint="eastAsia"/>
          <w:sz w:val="24"/>
        </w:rPr>
        <w:t>4.1   除合同另有约定外</w:t>
      </w:r>
      <w:r w:rsidRPr="00846E13">
        <w:rPr>
          <w:rFonts w:ascii="宋体" w:hAnsi="宋体"/>
          <w:sz w:val="24"/>
        </w:rPr>
        <w:t>,</w:t>
      </w:r>
      <w:r w:rsidRPr="00846E13">
        <w:rPr>
          <w:rFonts w:ascii="宋体" w:hAnsi="宋体" w:hint="eastAsia"/>
          <w:sz w:val="24"/>
        </w:rPr>
        <w:t>卖方提供的全部货物</w:t>
      </w:r>
      <w:r w:rsidRPr="00846E13">
        <w:rPr>
          <w:rFonts w:ascii="宋体" w:hAnsi="宋体"/>
          <w:sz w:val="24"/>
        </w:rPr>
        <w:t>,</w:t>
      </w:r>
      <w:r w:rsidRPr="00846E13">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B65DB13" w14:textId="77777777" w:rsidR="00C94D08" w:rsidRPr="00846E13" w:rsidRDefault="008F123A">
      <w:pPr>
        <w:spacing w:before="120" w:line="360" w:lineRule="auto"/>
        <w:rPr>
          <w:rFonts w:ascii="宋体" w:hAnsi="宋体"/>
          <w:sz w:val="24"/>
        </w:rPr>
      </w:pPr>
      <w:r w:rsidRPr="00846E13">
        <w:rPr>
          <w:rFonts w:ascii="宋体" w:hAnsi="宋体" w:hint="eastAsia"/>
          <w:sz w:val="24"/>
        </w:rPr>
        <w:t>4.2   每件包装箱内应附一份详细装箱单和质量合格证。</w:t>
      </w:r>
    </w:p>
    <w:p w14:paraId="3D92463D" w14:textId="77777777" w:rsidR="00C94D08" w:rsidRPr="00846E13" w:rsidRDefault="008F123A">
      <w:pPr>
        <w:pStyle w:val="3"/>
      </w:pPr>
      <w:bookmarkStart w:id="148" w:name="_Toc163893424"/>
      <w:bookmarkStart w:id="149" w:name="_Toc45706492"/>
      <w:r w:rsidRPr="00846E13">
        <w:rPr>
          <w:rFonts w:hint="eastAsia"/>
        </w:rPr>
        <w:t>5     装运标志</w:t>
      </w:r>
      <w:bookmarkEnd w:id="148"/>
      <w:bookmarkEnd w:id="149"/>
    </w:p>
    <w:p w14:paraId="2F9D6003" w14:textId="77777777" w:rsidR="00C94D08" w:rsidRPr="00846E13" w:rsidRDefault="008F123A">
      <w:pPr>
        <w:spacing w:before="120" w:line="360" w:lineRule="auto"/>
        <w:ind w:left="720" w:hanging="720"/>
        <w:rPr>
          <w:rFonts w:ascii="宋体" w:hAnsi="宋体"/>
          <w:sz w:val="24"/>
        </w:rPr>
      </w:pPr>
      <w:r w:rsidRPr="00846E13">
        <w:rPr>
          <w:rFonts w:ascii="宋体" w:hAnsi="宋体" w:hint="eastAsia"/>
          <w:sz w:val="24"/>
        </w:rPr>
        <w:t>5.1.  卖方应在每一包装箱的</w:t>
      </w:r>
      <w:proofErr w:type="gramStart"/>
      <w:r w:rsidRPr="00846E13">
        <w:rPr>
          <w:rFonts w:ascii="宋体" w:hAnsi="宋体" w:hint="eastAsia"/>
          <w:sz w:val="24"/>
        </w:rPr>
        <w:t>四侧用不</w:t>
      </w:r>
      <w:proofErr w:type="gramEnd"/>
      <w:r w:rsidRPr="00846E13">
        <w:rPr>
          <w:rFonts w:ascii="宋体" w:hAnsi="宋体" w:hint="eastAsia"/>
          <w:sz w:val="24"/>
        </w:rPr>
        <w:t>褪色的油漆以醒目的中文字样做出下列标记：</w:t>
      </w:r>
    </w:p>
    <w:p w14:paraId="4379225D" w14:textId="77777777" w:rsidR="00C94D08" w:rsidRPr="00846E13" w:rsidRDefault="008F123A">
      <w:pPr>
        <w:spacing w:line="360" w:lineRule="auto"/>
        <w:ind w:left="1276"/>
        <w:rPr>
          <w:rFonts w:ascii="宋体" w:hAnsi="宋体"/>
          <w:sz w:val="24"/>
        </w:rPr>
      </w:pPr>
      <w:r w:rsidRPr="00846E13">
        <w:rPr>
          <w:rFonts w:ascii="宋体" w:hAnsi="宋体" w:hint="eastAsia"/>
          <w:sz w:val="24"/>
        </w:rPr>
        <w:t>收货人：</w:t>
      </w:r>
    </w:p>
    <w:p w14:paraId="19282A5F" w14:textId="77777777" w:rsidR="00C94D08" w:rsidRPr="00846E13" w:rsidRDefault="008F123A">
      <w:pPr>
        <w:spacing w:line="360" w:lineRule="auto"/>
        <w:ind w:left="1276"/>
        <w:rPr>
          <w:rFonts w:ascii="宋体" w:hAnsi="宋体"/>
          <w:sz w:val="24"/>
        </w:rPr>
      </w:pPr>
      <w:r w:rsidRPr="00846E13">
        <w:rPr>
          <w:rFonts w:ascii="宋体" w:hAnsi="宋体" w:hint="eastAsia"/>
          <w:sz w:val="24"/>
        </w:rPr>
        <w:t>合同号：</w:t>
      </w:r>
    </w:p>
    <w:p w14:paraId="34EE3729" w14:textId="77777777" w:rsidR="00C94D08" w:rsidRPr="00846E13" w:rsidRDefault="008F123A">
      <w:pPr>
        <w:spacing w:line="360" w:lineRule="auto"/>
        <w:ind w:left="1276"/>
        <w:rPr>
          <w:rFonts w:ascii="宋体" w:hAnsi="宋体"/>
          <w:sz w:val="24"/>
        </w:rPr>
      </w:pPr>
      <w:r w:rsidRPr="00846E13">
        <w:rPr>
          <w:rFonts w:ascii="宋体" w:hAnsi="宋体" w:hint="eastAsia"/>
          <w:sz w:val="24"/>
        </w:rPr>
        <w:t>装运标志：</w:t>
      </w:r>
    </w:p>
    <w:p w14:paraId="31C6DFA9" w14:textId="77777777" w:rsidR="00C94D08" w:rsidRPr="00846E13" w:rsidRDefault="008F123A">
      <w:pPr>
        <w:spacing w:line="360" w:lineRule="auto"/>
        <w:ind w:left="1276"/>
        <w:rPr>
          <w:rFonts w:ascii="宋体" w:hAnsi="宋体"/>
          <w:sz w:val="24"/>
        </w:rPr>
      </w:pPr>
      <w:r w:rsidRPr="00846E13">
        <w:rPr>
          <w:rFonts w:ascii="宋体" w:hAnsi="宋体" w:hint="eastAsia"/>
          <w:sz w:val="24"/>
        </w:rPr>
        <w:t>收货人代号：</w:t>
      </w:r>
    </w:p>
    <w:p w14:paraId="357F1FFA" w14:textId="77777777" w:rsidR="00C94D08" w:rsidRPr="00846E13" w:rsidRDefault="008F123A">
      <w:pPr>
        <w:spacing w:line="360" w:lineRule="auto"/>
        <w:ind w:left="1276"/>
        <w:rPr>
          <w:rFonts w:ascii="宋体" w:hAnsi="宋体"/>
          <w:sz w:val="24"/>
        </w:rPr>
      </w:pPr>
      <w:r w:rsidRPr="00846E13">
        <w:rPr>
          <w:rFonts w:ascii="宋体" w:hAnsi="宋体" w:hint="eastAsia"/>
          <w:sz w:val="24"/>
        </w:rPr>
        <w:t>目的地：</w:t>
      </w:r>
    </w:p>
    <w:p w14:paraId="68FA7B88" w14:textId="77777777" w:rsidR="00C94D08" w:rsidRPr="00846E13" w:rsidRDefault="008F123A">
      <w:pPr>
        <w:spacing w:line="360" w:lineRule="auto"/>
        <w:ind w:left="1276"/>
        <w:rPr>
          <w:rFonts w:ascii="宋体" w:hAnsi="宋体"/>
          <w:sz w:val="24"/>
        </w:rPr>
      </w:pPr>
      <w:r w:rsidRPr="00846E13">
        <w:rPr>
          <w:rFonts w:ascii="宋体" w:hAnsi="宋体" w:hint="eastAsia"/>
          <w:sz w:val="24"/>
        </w:rPr>
        <w:t>货物名称、品目号和箱号：</w:t>
      </w:r>
    </w:p>
    <w:p w14:paraId="6C61F5B5" w14:textId="77777777" w:rsidR="00C94D08" w:rsidRPr="00846E13" w:rsidRDefault="008F123A">
      <w:pPr>
        <w:spacing w:line="360" w:lineRule="auto"/>
        <w:ind w:left="1276"/>
        <w:rPr>
          <w:rFonts w:ascii="宋体" w:hAnsi="宋体"/>
          <w:sz w:val="24"/>
        </w:rPr>
      </w:pPr>
      <w:r w:rsidRPr="00846E13">
        <w:rPr>
          <w:rFonts w:ascii="宋体" w:hAnsi="宋体" w:hint="eastAsia"/>
          <w:sz w:val="24"/>
        </w:rPr>
        <w:t>毛重／净重：</w:t>
      </w:r>
    </w:p>
    <w:p w14:paraId="051C10C7" w14:textId="77777777" w:rsidR="00C94D08" w:rsidRPr="00846E13" w:rsidRDefault="008F123A">
      <w:pPr>
        <w:spacing w:line="360" w:lineRule="auto"/>
        <w:ind w:left="1276"/>
        <w:rPr>
          <w:rFonts w:ascii="宋体" w:hAnsi="宋体"/>
          <w:sz w:val="24"/>
        </w:rPr>
      </w:pPr>
      <w:r w:rsidRPr="00846E13">
        <w:rPr>
          <w:rFonts w:ascii="宋体" w:hAnsi="宋体" w:hint="eastAsia"/>
          <w:sz w:val="24"/>
        </w:rPr>
        <w:t>尺寸</w:t>
      </w:r>
      <w:r w:rsidRPr="00846E13">
        <w:rPr>
          <w:rFonts w:ascii="宋体" w:hAnsi="宋体"/>
          <w:sz w:val="24"/>
        </w:rPr>
        <w:t>(</w:t>
      </w:r>
      <w:r w:rsidRPr="00846E13">
        <w:rPr>
          <w:rFonts w:ascii="宋体" w:hAnsi="宋体" w:hint="eastAsia"/>
          <w:sz w:val="24"/>
        </w:rPr>
        <w:t>长×宽×高以厘米计</w:t>
      </w:r>
      <w:r w:rsidRPr="00846E13">
        <w:rPr>
          <w:rFonts w:ascii="宋体" w:hAnsi="宋体"/>
          <w:sz w:val="24"/>
        </w:rPr>
        <w:t>)</w:t>
      </w:r>
      <w:r w:rsidRPr="00846E13">
        <w:rPr>
          <w:rFonts w:ascii="宋体" w:hAnsi="宋体" w:hint="eastAsia"/>
          <w:sz w:val="24"/>
        </w:rPr>
        <w:t>：</w:t>
      </w:r>
    </w:p>
    <w:p w14:paraId="20BC44B0" w14:textId="77777777" w:rsidR="00C94D08" w:rsidRPr="00846E13" w:rsidRDefault="008F123A">
      <w:pPr>
        <w:spacing w:before="120" w:line="360" w:lineRule="auto"/>
        <w:ind w:left="720" w:hanging="720"/>
        <w:rPr>
          <w:rFonts w:ascii="宋体" w:hAnsi="宋体"/>
          <w:sz w:val="24"/>
        </w:rPr>
      </w:pPr>
      <w:r w:rsidRPr="00846E13">
        <w:rPr>
          <w:rFonts w:ascii="宋体" w:hAnsi="宋体" w:hint="eastAsia"/>
          <w:sz w:val="24"/>
        </w:rPr>
        <w:t>5.2   如果货物单件重量在</w:t>
      </w:r>
      <w:r w:rsidRPr="00846E13">
        <w:rPr>
          <w:rFonts w:ascii="宋体" w:hAnsi="宋体"/>
          <w:sz w:val="24"/>
        </w:rPr>
        <w:t>2</w:t>
      </w:r>
      <w:r w:rsidRPr="00846E13">
        <w:rPr>
          <w:rFonts w:ascii="宋体" w:hAnsi="宋体" w:hint="eastAsia"/>
          <w:sz w:val="24"/>
        </w:rPr>
        <w:t>吨或</w:t>
      </w:r>
      <w:r w:rsidRPr="00846E13">
        <w:rPr>
          <w:rFonts w:ascii="宋体" w:hAnsi="宋体"/>
          <w:sz w:val="24"/>
        </w:rPr>
        <w:t>2</w:t>
      </w:r>
      <w:r w:rsidRPr="00846E13">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846E13">
        <w:rPr>
          <w:rFonts w:ascii="宋体" w:hAnsi="宋体"/>
          <w:sz w:val="24"/>
        </w:rPr>
        <w:t xml:space="preserve"> “</w:t>
      </w:r>
      <w:r w:rsidRPr="00846E13">
        <w:rPr>
          <w:rFonts w:ascii="宋体" w:hAnsi="宋体" w:hint="eastAsia"/>
          <w:sz w:val="24"/>
        </w:rPr>
        <w:t>勿倒置”等字样和其他适当的标志。</w:t>
      </w:r>
    </w:p>
    <w:p w14:paraId="71A3D5B9" w14:textId="77777777" w:rsidR="00C94D08" w:rsidRPr="00846E13" w:rsidRDefault="008F123A">
      <w:pPr>
        <w:pStyle w:val="3"/>
      </w:pPr>
      <w:bookmarkStart w:id="150" w:name="_Toc163893425"/>
      <w:bookmarkStart w:id="151" w:name="_Toc45706493"/>
      <w:r w:rsidRPr="00846E13">
        <w:rPr>
          <w:rFonts w:hint="eastAsia"/>
        </w:rPr>
        <w:t>6     交货方式</w:t>
      </w:r>
      <w:bookmarkEnd w:id="150"/>
      <w:bookmarkEnd w:id="151"/>
    </w:p>
    <w:p w14:paraId="354B067B" w14:textId="77777777" w:rsidR="00C94D08" w:rsidRPr="00846E13" w:rsidRDefault="008F123A">
      <w:pPr>
        <w:spacing w:before="120" w:line="360" w:lineRule="auto"/>
        <w:rPr>
          <w:rFonts w:ascii="宋体" w:hAnsi="宋体"/>
          <w:sz w:val="24"/>
        </w:rPr>
      </w:pPr>
      <w:r w:rsidRPr="00846E13">
        <w:rPr>
          <w:rFonts w:ascii="宋体" w:hAnsi="宋体" w:hint="eastAsia"/>
          <w:sz w:val="24"/>
        </w:rPr>
        <w:t>6.1   交货方式一般为下列其中一种，具体在合同特殊条款中规定。</w:t>
      </w:r>
    </w:p>
    <w:p w14:paraId="1A44624B"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6.1.1  现场交货：卖方负责办理运输和保险，将货物运抵现场。有关运输和保险的一切费用由卖方承担。</w:t>
      </w:r>
    </w:p>
    <w:p w14:paraId="4C7BA745"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6.1.2   工厂交货：由卖方负责代办运输和保险事宜。运输费和保险费由买方承担。运输部门出具收据的日期为交货日期。</w:t>
      </w:r>
    </w:p>
    <w:p w14:paraId="3ECCDB9B"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6.1.3   买方自提货物：由买方在合同规定地点自行办理提货。提单日期为交货日期。</w:t>
      </w:r>
    </w:p>
    <w:p w14:paraId="5411A578" w14:textId="77777777" w:rsidR="00C94D08" w:rsidRPr="00846E13" w:rsidRDefault="008F123A">
      <w:pPr>
        <w:spacing w:before="120" w:line="360" w:lineRule="auto"/>
        <w:ind w:left="900" w:hanging="900"/>
        <w:rPr>
          <w:rFonts w:ascii="宋体" w:hAnsi="宋体"/>
          <w:sz w:val="24"/>
        </w:rPr>
      </w:pPr>
      <w:r w:rsidRPr="00846E13">
        <w:rPr>
          <w:rFonts w:ascii="宋体" w:hAnsi="宋体" w:hint="eastAsia"/>
          <w:sz w:val="24"/>
        </w:rPr>
        <w:lastRenderedPageBreak/>
        <w:t>6.2     卖方应在合同规定的交货期</w:t>
      </w:r>
      <w:r w:rsidRPr="00846E13">
        <w:rPr>
          <w:rFonts w:ascii="宋体" w:hAnsi="宋体" w:hint="eastAsia"/>
          <w:sz w:val="24"/>
          <w:u w:val="single"/>
        </w:rPr>
        <w:t xml:space="preserve"> 3 </w:t>
      </w:r>
      <w:proofErr w:type="gramStart"/>
      <w:r w:rsidRPr="00846E13">
        <w:rPr>
          <w:rFonts w:ascii="宋体" w:hAnsi="宋体" w:hint="eastAsia"/>
          <w:sz w:val="24"/>
        </w:rPr>
        <w:t>天以前</w:t>
      </w:r>
      <w:proofErr w:type="gramEnd"/>
      <w:r w:rsidRPr="00846E13">
        <w:rPr>
          <w:rFonts w:ascii="宋体" w:hAnsi="宋体" w:hint="eastAsia"/>
          <w:sz w:val="24"/>
        </w:rPr>
        <w:t>以电报或传真形式将合同号、货物名称、数量、包装箱件数、总毛重、总体积</w:t>
      </w:r>
      <w:r w:rsidRPr="00846E13">
        <w:rPr>
          <w:rFonts w:ascii="宋体" w:hAnsi="宋体"/>
          <w:sz w:val="24"/>
        </w:rPr>
        <w:t>(</w:t>
      </w:r>
      <w:r w:rsidRPr="00846E13">
        <w:rPr>
          <w:rFonts w:ascii="宋体" w:hAnsi="宋体" w:hint="eastAsia"/>
          <w:sz w:val="24"/>
        </w:rPr>
        <w:t>立方米</w:t>
      </w:r>
      <w:r w:rsidRPr="00846E13">
        <w:rPr>
          <w:rFonts w:ascii="宋体" w:hAnsi="宋体"/>
          <w:sz w:val="24"/>
        </w:rPr>
        <w:t>)</w:t>
      </w:r>
      <w:r w:rsidRPr="00846E13">
        <w:rPr>
          <w:rFonts w:ascii="宋体" w:hAnsi="宋体" w:hint="eastAsia"/>
          <w:sz w:val="24"/>
        </w:rPr>
        <w:t>和备妥交货日期通知买方。同时卖方应用挂号信将详细交货清单一式</w:t>
      </w:r>
      <w:r w:rsidRPr="00846E13">
        <w:rPr>
          <w:rFonts w:ascii="宋体" w:hAnsi="宋体"/>
          <w:sz w:val="24"/>
        </w:rPr>
        <w:t>6</w:t>
      </w:r>
      <w:r w:rsidRPr="00846E13">
        <w:rPr>
          <w:rFonts w:ascii="宋体" w:hAnsi="宋体" w:hint="eastAsia"/>
          <w:sz w:val="24"/>
        </w:rPr>
        <w:t>份包括合同号、货物名称、规格、数量、总毛重、总体积</w:t>
      </w:r>
      <w:r w:rsidRPr="00846E13">
        <w:rPr>
          <w:rFonts w:ascii="宋体" w:hAnsi="宋体"/>
          <w:sz w:val="24"/>
        </w:rPr>
        <w:t>(</w:t>
      </w:r>
      <w:r w:rsidRPr="00846E13">
        <w:rPr>
          <w:rFonts w:ascii="宋体" w:hAnsi="宋体" w:hint="eastAsia"/>
          <w:sz w:val="24"/>
        </w:rPr>
        <w:t>立方米</w:t>
      </w:r>
      <w:r w:rsidRPr="00846E13">
        <w:rPr>
          <w:rFonts w:ascii="宋体" w:hAnsi="宋体"/>
          <w:sz w:val="24"/>
        </w:rPr>
        <w:t>)</w:t>
      </w:r>
      <w:r w:rsidRPr="00846E13">
        <w:rPr>
          <w:rFonts w:ascii="宋体" w:hAnsi="宋体" w:hint="eastAsia"/>
          <w:sz w:val="24"/>
        </w:rPr>
        <w:t>、包装箱件数和每个包装箱的尺寸</w:t>
      </w:r>
      <w:r w:rsidRPr="00846E13">
        <w:rPr>
          <w:rFonts w:ascii="宋体" w:hAnsi="宋体"/>
          <w:sz w:val="24"/>
        </w:rPr>
        <w:t>(</w:t>
      </w:r>
      <w:r w:rsidRPr="00846E13">
        <w:rPr>
          <w:rFonts w:ascii="宋体" w:hAnsi="宋体" w:hint="eastAsia"/>
          <w:sz w:val="24"/>
        </w:rPr>
        <w:t>长×宽×高</w:t>
      </w:r>
      <w:r w:rsidRPr="00846E13">
        <w:rPr>
          <w:rFonts w:ascii="宋体" w:hAnsi="宋体"/>
          <w:sz w:val="24"/>
        </w:rPr>
        <w:t>)</w:t>
      </w:r>
      <w:r w:rsidRPr="00846E13">
        <w:rPr>
          <w:rFonts w:ascii="宋体" w:hAnsi="宋体" w:hint="eastAsia"/>
          <w:sz w:val="24"/>
        </w:rPr>
        <w:t>、货物总价和备妥待交日期以及对货物在运输和仓储的特殊要求和注意事项通知买方。</w:t>
      </w:r>
    </w:p>
    <w:p w14:paraId="4405D678" w14:textId="77777777" w:rsidR="00C94D08" w:rsidRPr="00846E13" w:rsidRDefault="008F123A">
      <w:pPr>
        <w:tabs>
          <w:tab w:val="left" w:pos="720"/>
        </w:tabs>
        <w:spacing w:before="120" w:line="360" w:lineRule="auto"/>
        <w:ind w:left="960" w:hanging="960"/>
        <w:rPr>
          <w:rFonts w:ascii="宋体" w:hAnsi="宋体"/>
          <w:sz w:val="24"/>
        </w:rPr>
      </w:pPr>
      <w:r w:rsidRPr="00846E13">
        <w:rPr>
          <w:rFonts w:ascii="宋体" w:hAnsi="宋体" w:hint="eastAsia"/>
          <w:sz w:val="24"/>
        </w:rPr>
        <w:t>6.3     在现场交货和工厂交货条件下，卖方装运的货物不应超过合同规定的数量或重量。否则，卖方应对超运部分引起的一切后果负责。</w:t>
      </w:r>
    </w:p>
    <w:p w14:paraId="2F018652" w14:textId="77777777" w:rsidR="00C94D08" w:rsidRPr="00846E13" w:rsidRDefault="008F123A">
      <w:pPr>
        <w:pStyle w:val="3"/>
      </w:pPr>
      <w:bookmarkStart w:id="152" w:name="_Toc163893426"/>
      <w:bookmarkStart w:id="153" w:name="_Toc45706494"/>
      <w:r w:rsidRPr="00846E13">
        <w:rPr>
          <w:rFonts w:hint="eastAsia"/>
        </w:rPr>
        <w:t>7      装运通知</w:t>
      </w:r>
      <w:bookmarkEnd w:id="152"/>
      <w:bookmarkEnd w:id="153"/>
    </w:p>
    <w:p w14:paraId="688AD1A0" w14:textId="77777777" w:rsidR="00C94D08" w:rsidRPr="00846E13" w:rsidRDefault="008F123A">
      <w:pPr>
        <w:spacing w:before="120" w:line="360" w:lineRule="auto"/>
        <w:ind w:left="900" w:hanging="900"/>
        <w:rPr>
          <w:rFonts w:ascii="宋体" w:hAnsi="宋体"/>
          <w:sz w:val="24"/>
        </w:rPr>
      </w:pPr>
      <w:r w:rsidRPr="00846E13">
        <w:rPr>
          <w:rFonts w:ascii="宋体" w:hAnsi="宋体" w:hint="eastAsia"/>
          <w:sz w:val="24"/>
        </w:rPr>
        <w:t>7.1    在现场交货和工厂交货条件下的货物，卖方通知买方货物已备妥</w:t>
      </w:r>
      <w:proofErr w:type="gramStart"/>
      <w:r w:rsidRPr="00846E13">
        <w:rPr>
          <w:rFonts w:ascii="宋体" w:hAnsi="宋体" w:hint="eastAsia"/>
          <w:sz w:val="24"/>
        </w:rPr>
        <w:t>待运输</w:t>
      </w:r>
      <w:proofErr w:type="gramEnd"/>
      <w:r w:rsidRPr="00846E13">
        <w:rPr>
          <w:rFonts w:ascii="宋体" w:hAnsi="宋体" w:hint="eastAsia"/>
          <w:sz w:val="24"/>
        </w:rPr>
        <w:t>后</w:t>
      </w:r>
      <w:r w:rsidRPr="00846E13">
        <w:rPr>
          <w:rFonts w:ascii="宋体" w:hAnsi="宋体"/>
          <w:sz w:val="24"/>
        </w:rPr>
        <w:t>24</w:t>
      </w:r>
      <w:r w:rsidRPr="00846E13">
        <w:rPr>
          <w:rFonts w:ascii="宋体" w:hAnsi="宋体" w:hint="eastAsia"/>
          <w:sz w:val="24"/>
        </w:rPr>
        <w:t>小时之内，应将合同号、货名、数量、毛重、总体积</w:t>
      </w:r>
      <w:r w:rsidRPr="00846E13">
        <w:rPr>
          <w:rFonts w:ascii="宋体" w:hAnsi="宋体"/>
          <w:sz w:val="24"/>
        </w:rPr>
        <w:t>(</w:t>
      </w:r>
      <w:r w:rsidRPr="00846E13">
        <w:rPr>
          <w:rFonts w:ascii="宋体" w:hAnsi="宋体" w:hint="eastAsia"/>
          <w:sz w:val="24"/>
        </w:rPr>
        <w:t>立方米</w:t>
      </w:r>
      <w:r w:rsidRPr="00846E13">
        <w:rPr>
          <w:rFonts w:ascii="宋体" w:hAnsi="宋体"/>
          <w:sz w:val="24"/>
        </w:rPr>
        <w:t>)</w:t>
      </w:r>
      <w:r w:rsidRPr="00846E13">
        <w:rPr>
          <w:rFonts w:ascii="宋体" w:hAnsi="宋体" w:hint="eastAsia"/>
          <w:sz w:val="24"/>
        </w:rPr>
        <w:t>、发票金额、运输工具名称及装运日期，以电报或传真通知买方。</w:t>
      </w:r>
    </w:p>
    <w:p w14:paraId="3098DF29" w14:textId="77777777" w:rsidR="00C94D08" w:rsidRPr="00846E13" w:rsidRDefault="008F123A">
      <w:pPr>
        <w:pStyle w:val="34"/>
        <w:spacing w:line="360" w:lineRule="auto"/>
        <w:ind w:left="960"/>
        <w:rPr>
          <w:rFonts w:hAnsi="宋体"/>
        </w:rPr>
      </w:pPr>
      <w:r w:rsidRPr="00846E13">
        <w:rPr>
          <w:rFonts w:hAnsi="宋体" w:hint="eastAsia"/>
        </w:rPr>
        <w:t xml:space="preserve">7.2     </w:t>
      </w:r>
      <w:r w:rsidRPr="00846E13">
        <w:rPr>
          <w:rFonts w:hAnsi="宋体" w:hint="eastAsia"/>
        </w:rPr>
        <w:t>如因卖方延误将上述内容用电报或传真通知买方，由此引起的一切后果损失应由卖方负责。</w:t>
      </w:r>
    </w:p>
    <w:p w14:paraId="73B60148" w14:textId="77777777" w:rsidR="00C94D08" w:rsidRPr="00846E13" w:rsidRDefault="008F123A">
      <w:pPr>
        <w:pStyle w:val="3"/>
      </w:pPr>
      <w:bookmarkStart w:id="154" w:name="_Toc163893427"/>
      <w:bookmarkStart w:id="155" w:name="_Toc45706495"/>
      <w:r w:rsidRPr="00846E13">
        <w:rPr>
          <w:rFonts w:hint="eastAsia"/>
        </w:rPr>
        <w:t>8      付款条件</w:t>
      </w:r>
      <w:bookmarkEnd w:id="154"/>
      <w:bookmarkEnd w:id="155"/>
    </w:p>
    <w:p w14:paraId="285C1BBF" w14:textId="4D45B6E8" w:rsidR="00C94D08" w:rsidRPr="00846E13" w:rsidRDefault="008F123A">
      <w:pPr>
        <w:spacing w:before="120" w:line="360" w:lineRule="auto"/>
        <w:ind w:firstLineChars="300" w:firstLine="720"/>
        <w:rPr>
          <w:rFonts w:ascii="宋体" w:hAnsi="宋体"/>
          <w:sz w:val="24"/>
        </w:rPr>
      </w:pPr>
      <w:r w:rsidRPr="00846E13">
        <w:rPr>
          <w:rFonts w:ascii="宋体" w:hAnsi="宋体" w:hint="eastAsia"/>
          <w:sz w:val="24"/>
        </w:rPr>
        <w:t xml:space="preserve">  付款条件见第二册第</w:t>
      </w:r>
      <w:r w:rsidR="00221C5B">
        <w:rPr>
          <w:rFonts w:ascii="宋体" w:hAnsi="宋体" w:hint="eastAsia"/>
          <w:sz w:val="24"/>
        </w:rPr>
        <w:t>八</w:t>
      </w:r>
      <w:r w:rsidRPr="00846E13">
        <w:rPr>
          <w:rFonts w:ascii="宋体" w:hAnsi="宋体" w:hint="eastAsia"/>
          <w:sz w:val="24"/>
        </w:rPr>
        <w:t>章“合同</w:t>
      </w:r>
      <w:r w:rsidR="00221C5B">
        <w:rPr>
          <w:rFonts w:ascii="宋体" w:hAnsi="宋体" w:hint="eastAsia"/>
          <w:sz w:val="24"/>
        </w:rPr>
        <w:t>专用</w:t>
      </w:r>
      <w:r w:rsidRPr="00846E13">
        <w:rPr>
          <w:rFonts w:ascii="宋体" w:hAnsi="宋体" w:hint="eastAsia"/>
          <w:sz w:val="24"/>
        </w:rPr>
        <w:t>条款”。</w:t>
      </w:r>
    </w:p>
    <w:p w14:paraId="70A13A23" w14:textId="77777777" w:rsidR="00C94D08" w:rsidRPr="00846E13" w:rsidRDefault="008F123A">
      <w:pPr>
        <w:pStyle w:val="3"/>
      </w:pPr>
      <w:bookmarkStart w:id="156" w:name="_Toc163893428"/>
      <w:bookmarkStart w:id="157" w:name="_Toc45706496"/>
      <w:r w:rsidRPr="00846E13">
        <w:rPr>
          <w:rFonts w:hint="eastAsia"/>
        </w:rPr>
        <w:t>9      技术资料</w:t>
      </w:r>
      <w:bookmarkStart w:id="158" w:name="_GoBack"/>
      <w:bookmarkEnd w:id="156"/>
      <w:bookmarkEnd w:id="157"/>
      <w:bookmarkEnd w:id="158"/>
    </w:p>
    <w:p w14:paraId="7440430D" w14:textId="77777777" w:rsidR="00C94D08" w:rsidRPr="00846E13" w:rsidRDefault="008F123A">
      <w:pPr>
        <w:spacing w:before="120" w:line="360" w:lineRule="auto"/>
        <w:rPr>
          <w:rFonts w:ascii="宋体" w:hAnsi="宋体"/>
          <w:sz w:val="24"/>
        </w:rPr>
      </w:pPr>
      <w:r w:rsidRPr="00846E13">
        <w:rPr>
          <w:rFonts w:ascii="宋体" w:hAnsi="宋体" w:hint="eastAsia"/>
          <w:sz w:val="24"/>
        </w:rPr>
        <w:t>9.1    合同项下技术资料</w:t>
      </w:r>
      <w:r w:rsidRPr="00846E13">
        <w:rPr>
          <w:rFonts w:ascii="宋体" w:hAnsi="宋体"/>
          <w:sz w:val="24"/>
        </w:rPr>
        <w:t>(</w:t>
      </w:r>
      <w:r w:rsidRPr="00846E13">
        <w:rPr>
          <w:rFonts w:ascii="宋体" w:hAnsi="宋体" w:hint="eastAsia"/>
          <w:sz w:val="24"/>
        </w:rPr>
        <w:t>除合同特殊条款规定外</w:t>
      </w:r>
      <w:r w:rsidRPr="00846E13">
        <w:rPr>
          <w:rFonts w:ascii="宋体" w:hAnsi="宋体"/>
          <w:sz w:val="24"/>
        </w:rPr>
        <w:t>)</w:t>
      </w:r>
      <w:r w:rsidRPr="00846E13">
        <w:rPr>
          <w:rFonts w:ascii="宋体" w:hAnsi="宋体" w:hint="eastAsia"/>
          <w:sz w:val="24"/>
        </w:rPr>
        <w:t>将以下列方式交付：</w:t>
      </w:r>
    </w:p>
    <w:p w14:paraId="6059511E" w14:textId="77777777" w:rsidR="00C94D08" w:rsidRPr="00846E13" w:rsidRDefault="008F123A">
      <w:pPr>
        <w:spacing w:before="120" w:line="360" w:lineRule="auto"/>
        <w:ind w:left="958"/>
        <w:rPr>
          <w:rFonts w:ascii="宋体" w:hAnsi="宋体"/>
          <w:sz w:val="24"/>
        </w:rPr>
      </w:pPr>
      <w:r w:rsidRPr="00846E13">
        <w:rPr>
          <w:rFonts w:ascii="宋体" w:hAnsi="宋体" w:hint="eastAsia"/>
          <w:sz w:val="24"/>
        </w:rPr>
        <w:t>合同生效后</w:t>
      </w:r>
      <w:r w:rsidRPr="00846E13">
        <w:rPr>
          <w:rFonts w:ascii="宋体" w:hAnsi="宋体" w:hint="eastAsia"/>
          <w:sz w:val="24"/>
          <w:u w:val="single"/>
        </w:rPr>
        <w:t xml:space="preserve">7 </w:t>
      </w:r>
      <w:r w:rsidRPr="00846E13">
        <w:rPr>
          <w:rFonts w:ascii="宋体" w:hAnsi="宋体" w:hint="eastAsia"/>
          <w:sz w:val="24"/>
        </w:rPr>
        <w:t>天之内，卖方应将每台设备和仪器的中文技术资料一套，如目录索引、图纸、操作手册、使用指南、维修指南和／或服务手册和示意图寄给买方。</w:t>
      </w:r>
    </w:p>
    <w:p w14:paraId="5D89CE6D" w14:textId="77777777" w:rsidR="00C94D08" w:rsidRPr="00846E13" w:rsidRDefault="008F123A">
      <w:pPr>
        <w:spacing w:before="120" w:line="360" w:lineRule="auto"/>
        <w:rPr>
          <w:rFonts w:ascii="宋体" w:hAnsi="宋体"/>
          <w:sz w:val="24"/>
        </w:rPr>
      </w:pPr>
      <w:r w:rsidRPr="00846E13">
        <w:rPr>
          <w:rFonts w:ascii="宋体" w:hAnsi="宋体" w:hint="eastAsia"/>
          <w:sz w:val="24"/>
        </w:rPr>
        <w:t>9.2    另外一套完整的上述资料应包装好随同每批货物一起发运。</w:t>
      </w:r>
    </w:p>
    <w:p w14:paraId="0AC12655"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9.3    如果买方确认卖方提供的技术资料不完整或在运输过程中丢失，卖方将在收到买方通知后</w:t>
      </w:r>
      <w:r w:rsidRPr="00846E13">
        <w:rPr>
          <w:rFonts w:ascii="宋体" w:hAnsi="宋体" w:hint="eastAsia"/>
          <w:sz w:val="24"/>
          <w:u w:val="single"/>
        </w:rPr>
        <w:t xml:space="preserve"> 3 </w:t>
      </w:r>
      <w:r w:rsidRPr="00846E13">
        <w:rPr>
          <w:rFonts w:ascii="宋体" w:hAnsi="宋体" w:hint="eastAsia"/>
          <w:sz w:val="24"/>
        </w:rPr>
        <w:t>天内将这些资料免费寄给买方。</w:t>
      </w:r>
    </w:p>
    <w:p w14:paraId="2EE85296" w14:textId="77777777" w:rsidR="00C94D08" w:rsidRPr="00846E13" w:rsidRDefault="008F123A">
      <w:pPr>
        <w:pStyle w:val="3"/>
      </w:pPr>
      <w:bookmarkStart w:id="159" w:name="_Toc163893429"/>
      <w:bookmarkStart w:id="160" w:name="_Toc45706497"/>
      <w:r w:rsidRPr="00846E13">
        <w:rPr>
          <w:rFonts w:hint="eastAsia"/>
        </w:rPr>
        <w:t>10     质量保证</w:t>
      </w:r>
      <w:bookmarkEnd w:id="159"/>
      <w:bookmarkEnd w:id="160"/>
    </w:p>
    <w:p w14:paraId="21B517D1" w14:textId="77777777" w:rsidR="00C94D08" w:rsidRPr="00846E13" w:rsidRDefault="008F123A">
      <w:pPr>
        <w:spacing w:line="360" w:lineRule="auto"/>
        <w:ind w:left="960" w:hanging="960"/>
        <w:rPr>
          <w:rFonts w:ascii="宋体" w:hAnsi="宋体"/>
          <w:sz w:val="24"/>
        </w:rPr>
      </w:pPr>
      <w:r w:rsidRPr="00846E13">
        <w:rPr>
          <w:rFonts w:ascii="宋体" w:hAnsi="宋体" w:hint="eastAsia"/>
          <w:sz w:val="24"/>
        </w:rPr>
        <w:t>10.1    卖方须保证货物是全新、未使用过的，并完全符合强制性的国家技术质量规范</w:t>
      </w:r>
      <w:r w:rsidRPr="00846E13">
        <w:rPr>
          <w:rFonts w:ascii="宋体" w:hAnsi="宋体" w:hint="eastAsia"/>
          <w:sz w:val="24"/>
        </w:rPr>
        <w:lastRenderedPageBreak/>
        <w:t>和合同规定的质量、规格、性能和技术规范等的要求。</w:t>
      </w:r>
    </w:p>
    <w:p w14:paraId="3B5F5FCD" w14:textId="77777777" w:rsidR="00C94D08" w:rsidRPr="00846E13" w:rsidRDefault="008F123A">
      <w:pPr>
        <w:spacing w:line="360" w:lineRule="auto"/>
        <w:ind w:left="960" w:hanging="960"/>
        <w:rPr>
          <w:rFonts w:ascii="宋体" w:hAnsi="宋体"/>
          <w:sz w:val="24"/>
        </w:rPr>
      </w:pPr>
      <w:r w:rsidRPr="00846E13">
        <w:rPr>
          <w:rFonts w:ascii="宋体" w:hAnsi="宋体" w:hint="eastAsia"/>
          <w:sz w:val="24"/>
        </w:rPr>
        <w:t>10.2</w:t>
      </w:r>
      <w:r w:rsidRPr="00846E13">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54EB2220"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846E13">
        <w:rPr>
          <w:rFonts w:ascii="宋体" w:hAnsi="宋体" w:hint="eastAsia"/>
          <w:sz w:val="24"/>
          <w:u w:val="single"/>
        </w:rPr>
        <w:t xml:space="preserve">  3 </w:t>
      </w:r>
      <w:r w:rsidRPr="00846E13">
        <w:rPr>
          <w:rFonts w:ascii="宋体" w:hAnsi="宋体" w:hint="eastAsia"/>
          <w:sz w:val="24"/>
        </w:rPr>
        <w:t>天内应免费维修或更换有缺陷的货物或部件。</w:t>
      </w:r>
    </w:p>
    <w:p w14:paraId="5B88F99E"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10.4    如果卖方在收到通知后</w:t>
      </w:r>
      <w:r w:rsidRPr="00846E13">
        <w:rPr>
          <w:rFonts w:ascii="宋体" w:hAnsi="宋体" w:hint="eastAsia"/>
          <w:sz w:val="24"/>
          <w:u w:val="single"/>
        </w:rPr>
        <w:t xml:space="preserve">  3  </w:t>
      </w:r>
      <w:r w:rsidRPr="00846E13">
        <w:rPr>
          <w:rFonts w:ascii="宋体" w:hAnsi="宋体" w:hint="eastAsia"/>
          <w:sz w:val="24"/>
        </w:rPr>
        <w:t>天内没有弥补缺陷，买方可采取必要的补救措施，但由此引发的风险和费用将由卖方承担。</w:t>
      </w:r>
    </w:p>
    <w:p w14:paraId="30DD13FE"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10.5    除招标文件另有规定外，合同项下货物的质量保证期为自货物通过最终验收起至少</w:t>
      </w:r>
      <w:r w:rsidRPr="00846E13">
        <w:rPr>
          <w:rFonts w:ascii="宋体" w:hAnsi="宋体"/>
          <w:sz w:val="24"/>
        </w:rPr>
        <w:t>12</w:t>
      </w:r>
      <w:r w:rsidRPr="00846E13">
        <w:rPr>
          <w:rFonts w:ascii="宋体" w:hAnsi="宋体" w:hint="eastAsia"/>
          <w:sz w:val="24"/>
        </w:rPr>
        <w:t>个月。</w:t>
      </w:r>
    </w:p>
    <w:p w14:paraId="2C54B8D6" w14:textId="77777777" w:rsidR="00C94D08" w:rsidRPr="00846E13" w:rsidRDefault="008F123A">
      <w:pPr>
        <w:pStyle w:val="3"/>
      </w:pPr>
      <w:bookmarkStart w:id="161" w:name="_Toc163893430"/>
      <w:bookmarkStart w:id="162" w:name="_Toc45706498"/>
      <w:r w:rsidRPr="00846E13">
        <w:rPr>
          <w:rFonts w:hint="eastAsia"/>
        </w:rPr>
        <w:t>11     检验和验收</w:t>
      </w:r>
      <w:bookmarkEnd w:id="161"/>
      <w:bookmarkEnd w:id="162"/>
    </w:p>
    <w:p w14:paraId="4943C11C"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7542112"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01857779"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11.3    买方有在货物制造过程中派员监造的权利</w:t>
      </w:r>
      <w:r w:rsidRPr="00846E13">
        <w:rPr>
          <w:rFonts w:ascii="宋体" w:hAnsi="宋体"/>
          <w:sz w:val="24"/>
        </w:rPr>
        <w:t xml:space="preserve">, </w:t>
      </w:r>
      <w:r w:rsidRPr="00846E13">
        <w:rPr>
          <w:rFonts w:ascii="宋体" w:hAnsi="宋体" w:hint="eastAsia"/>
          <w:sz w:val="24"/>
        </w:rPr>
        <w:t>卖方有义务为买方监造人员行使该权利提供方便。</w:t>
      </w:r>
    </w:p>
    <w:p w14:paraId="78451ED1"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11.4    制造厂对所供货物进行机械运转试验和性能试验时，中标人必须提前通知买方。</w:t>
      </w:r>
    </w:p>
    <w:p w14:paraId="0EBC2B2C" w14:textId="77777777" w:rsidR="00C94D08" w:rsidRPr="00846E13" w:rsidRDefault="008F123A">
      <w:pPr>
        <w:pStyle w:val="3"/>
      </w:pPr>
      <w:bookmarkStart w:id="163" w:name="_Toc163893431"/>
      <w:bookmarkStart w:id="164" w:name="_Toc45706499"/>
      <w:r w:rsidRPr="00846E13">
        <w:rPr>
          <w:rFonts w:hint="eastAsia"/>
        </w:rPr>
        <w:t>12    索赔</w:t>
      </w:r>
      <w:bookmarkEnd w:id="163"/>
      <w:bookmarkEnd w:id="164"/>
    </w:p>
    <w:p w14:paraId="63D0DD92" w14:textId="77777777" w:rsidR="00C94D08" w:rsidRPr="00846E13" w:rsidRDefault="008F123A">
      <w:pPr>
        <w:spacing w:before="120" w:line="360" w:lineRule="auto"/>
        <w:ind w:left="900" w:hanging="900"/>
        <w:rPr>
          <w:rFonts w:ascii="宋体" w:hAnsi="宋体"/>
          <w:sz w:val="24"/>
        </w:rPr>
      </w:pPr>
      <w:r w:rsidRPr="00846E13">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5ED118C8" w14:textId="77777777" w:rsidR="00C94D08" w:rsidRPr="00846E13" w:rsidRDefault="008F123A">
      <w:pPr>
        <w:spacing w:before="120" w:line="360" w:lineRule="auto"/>
        <w:ind w:left="900" w:hanging="900"/>
        <w:rPr>
          <w:rFonts w:ascii="宋体" w:hAnsi="宋体"/>
          <w:sz w:val="24"/>
        </w:rPr>
      </w:pPr>
      <w:r w:rsidRPr="00846E13">
        <w:rPr>
          <w:rFonts w:ascii="宋体" w:hAnsi="宋体" w:hint="eastAsia"/>
          <w:sz w:val="24"/>
        </w:rPr>
        <w:lastRenderedPageBreak/>
        <w:t>12.2   在根据合同第10条和第11条规定的检验期和质量保证期内，如果卖方对买方提出的索赔负有责任，卖方应按照买方同意的下列一种或多种方式解决索赔事宜：</w:t>
      </w:r>
    </w:p>
    <w:p w14:paraId="16B09C55"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06A1D08"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51E87F91"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12.2.3  用符合规格、质量和性能要求的新零件、部件或货物来更换有缺陷的部分或／和修补缺陷部分，卖方应承</w:t>
      </w:r>
      <w:proofErr w:type="gramStart"/>
      <w:r w:rsidRPr="00846E13">
        <w:rPr>
          <w:rFonts w:ascii="宋体" w:hAnsi="宋体" w:hint="eastAsia"/>
          <w:sz w:val="24"/>
        </w:rPr>
        <w:t>担一切</w:t>
      </w:r>
      <w:proofErr w:type="gramEnd"/>
      <w:r w:rsidRPr="00846E13">
        <w:rPr>
          <w:rFonts w:ascii="宋体" w:hAnsi="宋体" w:hint="eastAsia"/>
          <w:sz w:val="24"/>
        </w:rPr>
        <w:t>费用和风险并负担买方所发生的一切直接费用。同时，卖方应按合同第</w:t>
      </w:r>
      <w:r w:rsidRPr="00846E13">
        <w:rPr>
          <w:rFonts w:ascii="宋体" w:hAnsi="宋体"/>
          <w:sz w:val="24"/>
        </w:rPr>
        <w:t>10</w:t>
      </w:r>
      <w:r w:rsidRPr="00846E13">
        <w:rPr>
          <w:rFonts w:ascii="宋体" w:hAnsi="宋体" w:hint="eastAsia"/>
          <w:sz w:val="24"/>
        </w:rPr>
        <w:t>条规定，相应延长修补或更换件的质量保证期。</w:t>
      </w:r>
    </w:p>
    <w:p w14:paraId="5F72B856"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 xml:space="preserve">12.3    </w:t>
      </w:r>
      <w:r w:rsidRPr="00846E13">
        <w:rPr>
          <w:rFonts w:ascii="宋体" w:hAnsi="宋体"/>
          <w:sz w:val="24"/>
        </w:rPr>
        <w:t>如果在卖方收到索赔通知后</w:t>
      </w:r>
      <w:r w:rsidRPr="00846E13">
        <w:rPr>
          <w:rFonts w:ascii="宋体" w:hAnsi="宋体"/>
          <w:sz w:val="24"/>
          <w:u w:val="single"/>
        </w:rPr>
        <w:t>3</w:t>
      </w:r>
      <w:r w:rsidRPr="00846E13">
        <w:rPr>
          <w:rFonts w:ascii="宋体" w:hAnsi="宋体"/>
          <w:sz w:val="24"/>
        </w:rPr>
        <w:t>天内，卖方未作答复，上述索赔应视为已被卖方接受。</w:t>
      </w:r>
      <w:r w:rsidRPr="00846E13">
        <w:rPr>
          <w:rFonts w:ascii="宋体" w:hAnsi="宋体" w:hint="eastAsia"/>
          <w:sz w:val="24"/>
        </w:rPr>
        <w:t>如卖方未能在买方提出索赔通知后</w:t>
      </w:r>
      <w:r w:rsidRPr="00846E13">
        <w:rPr>
          <w:rFonts w:ascii="宋体" w:hAnsi="宋体" w:hint="eastAsia"/>
          <w:sz w:val="24"/>
          <w:u w:val="single"/>
        </w:rPr>
        <w:t xml:space="preserve"> 7 </w:t>
      </w:r>
      <w:r w:rsidRPr="00846E13">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4F16B334" w14:textId="77777777" w:rsidR="00C94D08" w:rsidRPr="00846E13" w:rsidRDefault="008F123A">
      <w:pPr>
        <w:pStyle w:val="3"/>
      </w:pPr>
      <w:bookmarkStart w:id="165" w:name="_Toc163893432"/>
      <w:bookmarkStart w:id="166" w:name="_Toc45706500"/>
      <w:r w:rsidRPr="00846E13">
        <w:rPr>
          <w:rFonts w:hint="eastAsia"/>
        </w:rPr>
        <w:t>13     延迟交货</w:t>
      </w:r>
      <w:bookmarkEnd w:id="165"/>
      <w:bookmarkEnd w:id="166"/>
    </w:p>
    <w:p w14:paraId="34E5A450" w14:textId="77777777" w:rsidR="00C94D08" w:rsidRPr="00846E13" w:rsidRDefault="008F123A">
      <w:pPr>
        <w:spacing w:before="120" w:line="360" w:lineRule="auto"/>
        <w:ind w:left="901" w:hanging="960"/>
        <w:rPr>
          <w:rFonts w:ascii="宋体" w:hAnsi="宋体"/>
          <w:sz w:val="24"/>
        </w:rPr>
      </w:pPr>
      <w:r w:rsidRPr="00846E13">
        <w:rPr>
          <w:rFonts w:ascii="宋体" w:hAnsi="宋体" w:hint="eastAsia"/>
          <w:sz w:val="24"/>
        </w:rPr>
        <w:t>13.1   卖方应按照“货物需求一览表及技术规格”中买方规定的时间表交货和提供服务。</w:t>
      </w:r>
    </w:p>
    <w:p w14:paraId="68DD6368"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13.2   如果卖方无正当理由迟延交货，买方有权提出违约损失赔偿或解除合同。</w:t>
      </w:r>
    </w:p>
    <w:p w14:paraId="103B7E87" w14:textId="77777777" w:rsidR="00C94D08" w:rsidRPr="00846E13" w:rsidRDefault="008F123A">
      <w:pPr>
        <w:spacing w:before="120" w:line="360" w:lineRule="auto"/>
        <w:ind w:left="900" w:hanging="960"/>
        <w:rPr>
          <w:rFonts w:ascii="宋体" w:hAnsi="宋体"/>
          <w:sz w:val="24"/>
        </w:rPr>
      </w:pPr>
      <w:r w:rsidRPr="00846E13">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5571AA2D" w14:textId="77777777" w:rsidR="00C94D08" w:rsidRPr="00846E13" w:rsidRDefault="008F123A">
      <w:pPr>
        <w:pStyle w:val="3"/>
      </w:pPr>
      <w:bookmarkStart w:id="167" w:name="_Toc163893433"/>
      <w:bookmarkStart w:id="168" w:name="_Toc45706501"/>
      <w:r w:rsidRPr="00846E13">
        <w:rPr>
          <w:rFonts w:hint="eastAsia"/>
        </w:rPr>
        <w:t>14     违约赔偿</w:t>
      </w:r>
      <w:bookmarkEnd w:id="167"/>
      <w:bookmarkEnd w:id="168"/>
    </w:p>
    <w:p w14:paraId="049A75D7" w14:textId="77777777" w:rsidR="00C94D08" w:rsidRPr="00846E13" w:rsidRDefault="008F123A">
      <w:pPr>
        <w:spacing w:before="120" w:line="360" w:lineRule="auto"/>
        <w:ind w:left="900" w:hangingChars="375" w:hanging="900"/>
        <w:rPr>
          <w:rFonts w:ascii="宋体" w:hAnsi="宋体"/>
          <w:sz w:val="24"/>
        </w:rPr>
      </w:pPr>
      <w:r w:rsidRPr="00846E13">
        <w:rPr>
          <w:rFonts w:ascii="宋体" w:hAnsi="宋体" w:hint="eastAsia"/>
          <w:sz w:val="24"/>
        </w:rPr>
        <w:t>14.1    除合同第15条规定外，如果卖方没有按照合同规定的时间交货和提供服务，买方可要求卖方支付违约金。违约金按</w:t>
      </w:r>
      <w:proofErr w:type="gramStart"/>
      <w:r w:rsidRPr="00846E13">
        <w:rPr>
          <w:rFonts w:ascii="宋体" w:hAnsi="宋体" w:hint="eastAsia"/>
          <w:sz w:val="24"/>
        </w:rPr>
        <w:t>每周迟交货</w:t>
      </w:r>
      <w:proofErr w:type="gramEnd"/>
      <w:r w:rsidRPr="00846E13">
        <w:rPr>
          <w:rFonts w:ascii="宋体" w:hAnsi="宋体" w:hint="eastAsia"/>
          <w:sz w:val="24"/>
        </w:rPr>
        <w:t>物或未提供服务合同价的1</w:t>
      </w:r>
      <w:r w:rsidRPr="00846E13">
        <w:rPr>
          <w:rFonts w:ascii="宋体" w:hAnsi="宋体"/>
          <w:sz w:val="24"/>
        </w:rPr>
        <w:t>%</w:t>
      </w:r>
      <w:r w:rsidRPr="00846E13">
        <w:rPr>
          <w:rFonts w:ascii="宋体" w:hAnsi="宋体" w:hint="eastAsia"/>
          <w:sz w:val="24"/>
        </w:rPr>
        <w:t>计收。但违约金的最高限额为迟交货物或没有提供服务的合同价的</w:t>
      </w:r>
      <w:r w:rsidRPr="00846E13">
        <w:rPr>
          <w:rFonts w:ascii="宋体" w:hAnsi="宋体"/>
          <w:sz w:val="24"/>
        </w:rPr>
        <w:t>5%</w:t>
      </w:r>
      <w:r w:rsidRPr="00846E13">
        <w:rPr>
          <w:rFonts w:ascii="宋体" w:hAnsi="宋体" w:hint="eastAsia"/>
          <w:sz w:val="24"/>
        </w:rPr>
        <w:t>。一周按</w:t>
      </w:r>
      <w:r w:rsidRPr="00846E13">
        <w:rPr>
          <w:rFonts w:ascii="宋体" w:hAnsi="宋体" w:hint="eastAsia"/>
          <w:sz w:val="24"/>
        </w:rPr>
        <w:lastRenderedPageBreak/>
        <w:t>7天计算，不足7天按一周计算。如果达到最高限额，买方有权解除合同。</w:t>
      </w:r>
    </w:p>
    <w:p w14:paraId="34A76564" w14:textId="77777777" w:rsidR="00C94D08" w:rsidRPr="00846E13" w:rsidRDefault="008F123A">
      <w:pPr>
        <w:spacing w:before="120" w:line="360" w:lineRule="auto"/>
        <w:ind w:left="900" w:hangingChars="375" w:hanging="900"/>
        <w:rPr>
          <w:rFonts w:ascii="宋体" w:hAnsi="宋体"/>
          <w:sz w:val="24"/>
        </w:rPr>
      </w:pPr>
      <w:r w:rsidRPr="00846E13">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4E96E38" w14:textId="77777777" w:rsidR="00C94D08" w:rsidRPr="00846E13" w:rsidRDefault="008F123A">
      <w:pPr>
        <w:pStyle w:val="3"/>
      </w:pPr>
      <w:bookmarkStart w:id="169" w:name="_Toc163893434"/>
      <w:bookmarkStart w:id="170" w:name="_Toc45706502"/>
      <w:r w:rsidRPr="00846E13">
        <w:rPr>
          <w:rFonts w:hint="eastAsia"/>
        </w:rPr>
        <w:t>15      不可抗力</w:t>
      </w:r>
      <w:bookmarkEnd w:id="169"/>
      <w:bookmarkEnd w:id="170"/>
    </w:p>
    <w:p w14:paraId="5A36195B"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15.1    如果双方中任何一方遭遇法律规定的不可抗力，致使合同履行受阻时，履行合同的期限应予延长，延长的期限应相当于不可抗力所影响的时间。</w:t>
      </w:r>
    </w:p>
    <w:p w14:paraId="6877AF0B"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15.2    受事故影响的一方应在不可抗力的事故发生后尽快书面形式通知另一方，并在事故发生后</w:t>
      </w:r>
      <w:r w:rsidRPr="00846E13">
        <w:rPr>
          <w:rFonts w:ascii="宋体" w:hAnsi="宋体" w:hint="eastAsia"/>
          <w:sz w:val="24"/>
          <w:u w:val="single"/>
        </w:rPr>
        <w:t xml:space="preserve"> 7 </w:t>
      </w:r>
      <w:r w:rsidRPr="00846E13">
        <w:rPr>
          <w:rFonts w:ascii="宋体" w:hAnsi="宋体" w:hint="eastAsia"/>
          <w:sz w:val="24"/>
        </w:rPr>
        <w:t>天内，将有关部门出具的证明文件送达另一方。</w:t>
      </w:r>
    </w:p>
    <w:p w14:paraId="528323EB"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15.3</w:t>
      </w:r>
      <w:r w:rsidRPr="00846E13">
        <w:rPr>
          <w:rFonts w:ascii="宋体" w:hAnsi="宋体" w:hint="eastAsia"/>
          <w:sz w:val="24"/>
        </w:rPr>
        <w:tab/>
        <w:t>不可抗力使合同的某些内容有变更必要的，双方应通过协商在</w:t>
      </w:r>
      <w:r w:rsidRPr="00846E13">
        <w:rPr>
          <w:rFonts w:ascii="宋体" w:hAnsi="宋体" w:hint="eastAsia"/>
          <w:sz w:val="24"/>
          <w:u w:val="single"/>
        </w:rPr>
        <w:t xml:space="preserve">7 </w:t>
      </w:r>
      <w:r w:rsidRPr="00846E13">
        <w:rPr>
          <w:rFonts w:ascii="宋体" w:hAnsi="宋体" w:hint="eastAsia"/>
          <w:sz w:val="24"/>
        </w:rPr>
        <w:t>日内达成进一步履行合同的协议，因不可抗力致使合同不能履行的，合同终止。</w:t>
      </w:r>
    </w:p>
    <w:p w14:paraId="0C05CFEE" w14:textId="77777777" w:rsidR="00C94D08" w:rsidRPr="00846E13" w:rsidRDefault="008F123A">
      <w:pPr>
        <w:pStyle w:val="3"/>
      </w:pPr>
      <w:bookmarkStart w:id="171" w:name="_Toc163893435"/>
      <w:bookmarkStart w:id="172" w:name="_Toc45706503"/>
      <w:r w:rsidRPr="00846E13">
        <w:rPr>
          <w:rFonts w:hint="eastAsia"/>
        </w:rPr>
        <w:t>16      税费</w:t>
      </w:r>
      <w:bookmarkEnd w:id="171"/>
      <w:bookmarkEnd w:id="172"/>
    </w:p>
    <w:p w14:paraId="5606A3F8" w14:textId="77777777" w:rsidR="00C94D08" w:rsidRPr="00846E13" w:rsidRDefault="008F123A">
      <w:pPr>
        <w:spacing w:before="120" w:line="360" w:lineRule="auto"/>
        <w:rPr>
          <w:rFonts w:ascii="宋体" w:hAnsi="宋体"/>
          <w:sz w:val="24"/>
        </w:rPr>
      </w:pPr>
      <w:r w:rsidRPr="00846E13">
        <w:rPr>
          <w:rFonts w:ascii="宋体" w:hAnsi="宋体" w:hint="eastAsia"/>
          <w:sz w:val="24"/>
        </w:rPr>
        <w:t>16.1    与本合同有关的一切税费均适用中华人民共和国法律的相关规定。</w:t>
      </w:r>
    </w:p>
    <w:p w14:paraId="57CD3802" w14:textId="77777777" w:rsidR="00C94D08" w:rsidRPr="00846E13" w:rsidRDefault="008F123A">
      <w:pPr>
        <w:pStyle w:val="3"/>
      </w:pPr>
      <w:bookmarkStart w:id="173" w:name="_Toc163893436"/>
      <w:bookmarkStart w:id="174" w:name="_Toc45706504"/>
      <w:r w:rsidRPr="00846E13">
        <w:rPr>
          <w:rFonts w:hint="eastAsia"/>
        </w:rPr>
        <w:t>17      合同争议的解决</w:t>
      </w:r>
      <w:bookmarkEnd w:id="173"/>
      <w:bookmarkEnd w:id="174"/>
    </w:p>
    <w:p w14:paraId="76EA9989"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17.1    因合同履行中发生的争议，合同当事人双方可通过协商解决。协商不成的，任何一方可以向买方所在地有管辖权的人民法院提起诉讼。</w:t>
      </w:r>
    </w:p>
    <w:p w14:paraId="211123CB" w14:textId="77777777" w:rsidR="00C94D08" w:rsidRPr="00846E13" w:rsidRDefault="008F123A">
      <w:pPr>
        <w:pStyle w:val="3"/>
      </w:pPr>
      <w:bookmarkStart w:id="175" w:name="_Toc163893437"/>
      <w:bookmarkStart w:id="176" w:name="_Toc45706505"/>
      <w:r w:rsidRPr="00846E13">
        <w:rPr>
          <w:rFonts w:hint="eastAsia"/>
        </w:rPr>
        <w:t>18      违约解除合同</w:t>
      </w:r>
      <w:bookmarkEnd w:id="175"/>
      <w:bookmarkEnd w:id="176"/>
    </w:p>
    <w:p w14:paraId="2996E283"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18.1    在卖方出现下列违约行为的情况下，买方可向卖方发出书面通知，部分或全部终止合同，同时保留向卖方追诉的权利。</w:t>
      </w:r>
    </w:p>
    <w:p w14:paraId="1C7C852C"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18.1.1  卖方未能在合同规定的限期或买方同意延长的限期内，提供全部或部分货物,按合同第14.1的规定可以解除合同的；</w:t>
      </w:r>
    </w:p>
    <w:p w14:paraId="700DAAB2" w14:textId="77777777" w:rsidR="00C94D08" w:rsidRPr="00846E13" w:rsidRDefault="008F123A">
      <w:pPr>
        <w:spacing w:before="120" w:line="360" w:lineRule="auto"/>
        <w:rPr>
          <w:rFonts w:ascii="宋体" w:hAnsi="宋体"/>
          <w:sz w:val="24"/>
        </w:rPr>
      </w:pPr>
      <w:r w:rsidRPr="00846E13">
        <w:rPr>
          <w:rFonts w:ascii="宋体" w:hAnsi="宋体" w:hint="eastAsia"/>
          <w:sz w:val="24"/>
        </w:rPr>
        <w:t>18.1.2  卖方未能履行合同规定的其它主要义务导致合同目的不能实现的；</w:t>
      </w:r>
    </w:p>
    <w:p w14:paraId="575A53F7" w14:textId="77777777" w:rsidR="00C94D08" w:rsidRPr="00846E13" w:rsidRDefault="008F123A">
      <w:pPr>
        <w:spacing w:before="120" w:line="360" w:lineRule="auto"/>
        <w:rPr>
          <w:rFonts w:ascii="宋体" w:hAnsi="宋体"/>
          <w:sz w:val="24"/>
        </w:rPr>
      </w:pPr>
      <w:r w:rsidRPr="00846E13">
        <w:rPr>
          <w:rFonts w:ascii="宋体" w:hAnsi="宋体" w:hint="eastAsia"/>
          <w:sz w:val="24"/>
        </w:rPr>
        <w:t>18.1.3  在本合同履行过程中有腐败和欺诈行为的。</w:t>
      </w:r>
    </w:p>
    <w:p w14:paraId="3F541AC0" w14:textId="77777777" w:rsidR="00C94D08" w:rsidRPr="00846E13" w:rsidRDefault="008F123A">
      <w:pPr>
        <w:spacing w:before="120" w:line="360" w:lineRule="auto"/>
        <w:rPr>
          <w:rFonts w:ascii="宋体" w:hAnsi="宋体"/>
          <w:sz w:val="24"/>
        </w:rPr>
      </w:pPr>
      <w:r w:rsidRPr="00846E13">
        <w:rPr>
          <w:rFonts w:ascii="宋体" w:hAnsi="宋体" w:hint="eastAsia"/>
          <w:sz w:val="24"/>
        </w:rPr>
        <w:t xml:space="preserve">18.1.3.1 </w:t>
      </w:r>
      <w:r w:rsidRPr="00846E13">
        <w:rPr>
          <w:rFonts w:ascii="宋体" w:hAnsi="宋体"/>
          <w:sz w:val="24"/>
        </w:rPr>
        <w:t>“</w:t>
      </w:r>
      <w:r w:rsidRPr="00846E13">
        <w:rPr>
          <w:rFonts w:ascii="宋体" w:hAnsi="宋体" w:hint="eastAsia"/>
          <w:sz w:val="24"/>
        </w:rPr>
        <w:t>腐败行为”和“欺诈行为”定义如下</w:t>
      </w:r>
      <w:r w:rsidRPr="00846E13">
        <w:rPr>
          <w:rFonts w:ascii="宋体" w:hAnsi="宋体"/>
          <w:sz w:val="24"/>
        </w:rPr>
        <w:t>:</w:t>
      </w:r>
    </w:p>
    <w:p w14:paraId="1893006F" w14:textId="77777777" w:rsidR="00C94D08" w:rsidRPr="00846E13" w:rsidRDefault="008F123A">
      <w:pPr>
        <w:spacing w:before="120" w:line="360" w:lineRule="auto"/>
        <w:ind w:left="1440" w:hanging="1440"/>
        <w:rPr>
          <w:rFonts w:ascii="宋体" w:hAnsi="宋体"/>
          <w:sz w:val="24"/>
        </w:rPr>
      </w:pPr>
      <w:r w:rsidRPr="00846E13">
        <w:rPr>
          <w:rFonts w:ascii="宋体" w:hAnsi="宋体" w:hint="eastAsia"/>
          <w:sz w:val="24"/>
        </w:rPr>
        <w:lastRenderedPageBreak/>
        <w:t>18.1.3.1.1</w:t>
      </w:r>
      <w:r w:rsidRPr="00846E13">
        <w:rPr>
          <w:rFonts w:ascii="宋体" w:hAnsi="宋体"/>
          <w:sz w:val="24"/>
        </w:rPr>
        <w:t>“</w:t>
      </w:r>
      <w:r w:rsidRPr="00846E13">
        <w:rPr>
          <w:rFonts w:ascii="宋体" w:hAnsi="宋体" w:hint="eastAsia"/>
          <w:sz w:val="24"/>
        </w:rPr>
        <w:t>腐败行为”是指提供</w:t>
      </w:r>
      <w:r w:rsidRPr="00846E13">
        <w:rPr>
          <w:rFonts w:ascii="宋体" w:hAnsi="宋体"/>
          <w:sz w:val="24"/>
        </w:rPr>
        <w:t>/</w:t>
      </w:r>
      <w:r w:rsidRPr="00846E13">
        <w:rPr>
          <w:rFonts w:ascii="宋体" w:hAnsi="宋体" w:hint="eastAsia"/>
          <w:sz w:val="24"/>
        </w:rPr>
        <w:t>给予</w:t>
      </w:r>
      <w:r w:rsidRPr="00846E13">
        <w:rPr>
          <w:rFonts w:ascii="宋体" w:hAnsi="宋体"/>
          <w:sz w:val="24"/>
        </w:rPr>
        <w:t>/</w:t>
      </w:r>
      <w:r w:rsidRPr="00846E13">
        <w:rPr>
          <w:rFonts w:ascii="宋体" w:hAnsi="宋体" w:hint="eastAsia"/>
          <w:sz w:val="24"/>
        </w:rPr>
        <w:t>接受或索取任何有价值的东西来影响买方在合同签订、履行过程中的行为。</w:t>
      </w:r>
    </w:p>
    <w:p w14:paraId="5A845D24" w14:textId="77777777" w:rsidR="00C94D08" w:rsidRPr="00846E13" w:rsidRDefault="008F123A">
      <w:pPr>
        <w:spacing w:before="120" w:line="360" w:lineRule="auto"/>
        <w:ind w:left="1440" w:hanging="1440"/>
        <w:rPr>
          <w:rFonts w:ascii="宋体" w:hAnsi="宋体"/>
          <w:sz w:val="24"/>
        </w:rPr>
      </w:pPr>
      <w:r w:rsidRPr="00846E13">
        <w:rPr>
          <w:rFonts w:ascii="宋体" w:hAnsi="宋体" w:hint="eastAsia"/>
          <w:sz w:val="24"/>
        </w:rPr>
        <w:t>18.1.3.1.2</w:t>
      </w:r>
      <w:r w:rsidRPr="00846E13">
        <w:rPr>
          <w:rFonts w:ascii="宋体" w:hAnsi="宋体"/>
          <w:sz w:val="24"/>
        </w:rPr>
        <w:t>“</w:t>
      </w:r>
      <w:r w:rsidRPr="00846E13">
        <w:rPr>
          <w:rFonts w:ascii="宋体" w:hAnsi="宋体" w:hint="eastAsia"/>
          <w:sz w:val="24"/>
        </w:rPr>
        <w:t>欺诈行为”是指为了影响合同签订、履行过程，以谎报事实的方法，损害买方的利益的行为。</w:t>
      </w:r>
    </w:p>
    <w:p w14:paraId="22F61E79"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18.2    在买方根据</w:t>
      </w:r>
      <w:proofErr w:type="gramStart"/>
      <w:r w:rsidRPr="00846E13">
        <w:rPr>
          <w:rFonts w:ascii="宋体" w:hAnsi="宋体" w:hint="eastAsia"/>
          <w:sz w:val="24"/>
        </w:rPr>
        <w:t>上述第18</w:t>
      </w:r>
      <w:proofErr w:type="gramEnd"/>
      <w:r w:rsidRPr="00846E13">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6FBCD1D" w14:textId="77777777" w:rsidR="00C94D08" w:rsidRPr="00846E13" w:rsidRDefault="008F123A">
      <w:pPr>
        <w:pStyle w:val="3"/>
      </w:pPr>
      <w:bookmarkStart w:id="177" w:name="_Toc163893438"/>
      <w:bookmarkStart w:id="178" w:name="_Toc45706506"/>
      <w:r w:rsidRPr="00846E13">
        <w:rPr>
          <w:rFonts w:hint="eastAsia"/>
        </w:rPr>
        <w:t>19     破产终止合同</w:t>
      </w:r>
      <w:bookmarkEnd w:id="177"/>
      <w:bookmarkEnd w:id="178"/>
    </w:p>
    <w:p w14:paraId="14F8C47A" w14:textId="77777777" w:rsidR="00C94D08" w:rsidRPr="00846E13" w:rsidRDefault="008F123A">
      <w:pPr>
        <w:spacing w:before="120" w:line="360" w:lineRule="auto"/>
        <w:ind w:left="900" w:hangingChars="375" w:hanging="900"/>
        <w:rPr>
          <w:rFonts w:ascii="宋体" w:hAnsi="宋体"/>
          <w:sz w:val="24"/>
        </w:rPr>
      </w:pPr>
      <w:r w:rsidRPr="00846E13">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6964839" w14:textId="77777777" w:rsidR="00C94D08" w:rsidRPr="00846E13" w:rsidRDefault="008F123A">
      <w:pPr>
        <w:pStyle w:val="3"/>
      </w:pPr>
      <w:bookmarkStart w:id="179" w:name="_Toc163893439"/>
      <w:bookmarkStart w:id="180" w:name="_Toc45706507"/>
      <w:r w:rsidRPr="00846E13">
        <w:rPr>
          <w:rFonts w:hint="eastAsia"/>
        </w:rPr>
        <w:t>20     转让和分包</w:t>
      </w:r>
      <w:bookmarkEnd w:id="179"/>
      <w:bookmarkEnd w:id="180"/>
    </w:p>
    <w:p w14:paraId="6E5D8C9E" w14:textId="77777777" w:rsidR="00C94D08" w:rsidRPr="00846E13" w:rsidRDefault="008F123A">
      <w:pPr>
        <w:spacing w:before="120" w:line="360" w:lineRule="auto"/>
        <w:rPr>
          <w:rFonts w:ascii="宋体" w:hAnsi="宋体"/>
          <w:sz w:val="24"/>
        </w:rPr>
      </w:pPr>
      <w:r w:rsidRPr="00846E13">
        <w:rPr>
          <w:rFonts w:ascii="宋体" w:hAnsi="宋体" w:hint="eastAsia"/>
          <w:sz w:val="24"/>
        </w:rPr>
        <w:t>20.1    政府采购合同不能转让。</w:t>
      </w:r>
    </w:p>
    <w:p w14:paraId="15E88868" w14:textId="77777777" w:rsidR="00C94D08" w:rsidRPr="00846E13" w:rsidRDefault="008F123A">
      <w:pPr>
        <w:spacing w:before="120" w:line="360" w:lineRule="auto"/>
        <w:ind w:left="960" w:hanging="960"/>
        <w:rPr>
          <w:rFonts w:ascii="宋体" w:hAnsi="宋体"/>
          <w:sz w:val="24"/>
        </w:rPr>
      </w:pPr>
      <w:r w:rsidRPr="00846E13">
        <w:rPr>
          <w:rFonts w:ascii="宋体" w:hAnsi="宋体" w:hint="eastAsia"/>
          <w:sz w:val="24"/>
        </w:rPr>
        <w:t xml:space="preserve">20.2    </w:t>
      </w:r>
      <w:r w:rsidRPr="00846E13">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846E13">
        <w:rPr>
          <w:rFonts w:ascii="宋体" w:hAnsi="宋体" w:hint="eastAsia"/>
          <w:sz w:val="24"/>
        </w:rPr>
        <w:t>分包后不能解除卖方履行本合同的责任和义务，接受分包的承担主体与卖方共同对买方连带承担合同的责任和义务。</w:t>
      </w:r>
    </w:p>
    <w:p w14:paraId="14C5ACC4" w14:textId="77777777" w:rsidR="00C94D08" w:rsidRPr="00846E13" w:rsidRDefault="008F123A">
      <w:pPr>
        <w:pStyle w:val="3"/>
      </w:pPr>
      <w:bookmarkStart w:id="181" w:name="_Toc163893440"/>
      <w:bookmarkStart w:id="182" w:name="_Toc45706508"/>
      <w:r w:rsidRPr="00846E13">
        <w:rPr>
          <w:rFonts w:hint="eastAsia"/>
        </w:rPr>
        <w:t>21     合同修改</w:t>
      </w:r>
      <w:bookmarkEnd w:id="181"/>
      <w:bookmarkEnd w:id="182"/>
    </w:p>
    <w:p w14:paraId="7E818A68" w14:textId="77777777" w:rsidR="00C94D08" w:rsidRPr="00846E13" w:rsidRDefault="008F123A">
      <w:pPr>
        <w:spacing w:before="120" w:line="360" w:lineRule="auto"/>
        <w:ind w:left="900" w:hangingChars="375" w:hanging="900"/>
        <w:rPr>
          <w:rFonts w:ascii="宋体" w:hAnsi="宋体"/>
          <w:sz w:val="24"/>
        </w:rPr>
      </w:pPr>
      <w:r w:rsidRPr="00846E13">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AA7A241" w14:textId="77777777" w:rsidR="00C94D08" w:rsidRPr="00846E13" w:rsidRDefault="008F123A">
      <w:pPr>
        <w:pStyle w:val="3"/>
      </w:pPr>
      <w:bookmarkStart w:id="183" w:name="_Toc163893441"/>
      <w:bookmarkStart w:id="184" w:name="_Toc45706509"/>
      <w:r w:rsidRPr="00846E13">
        <w:rPr>
          <w:rFonts w:hint="eastAsia"/>
        </w:rPr>
        <w:t>22      通知</w:t>
      </w:r>
      <w:bookmarkEnd w:id="183"/>
      <w:bookmarkEnd w:id="184"/>
    </w:p>
    <w:p w14:paraId="1C0875CD" w14:textId="77777777" w:rsidR="00C94D08" w:rsidRPr="00846E13" w:rsidRDefault="008F123A">
      <w:pPr>
        <w:spacing w:before="120" w:line="360" w:lineRule="auto"/>
        <w:ind w:left="900" w:hangingChars="375" w:hanging="900"/>
        <w:rPr>
          <w:rFonts w:ascii="宋体" w:hAnsi="宋体"/>
          <w:sz w:val="24"/>
        </w:rPr>
      </w:pPr>
      <w:r w:rsidRPr="00846E13">
        <w:rPr>
          <w:rFonts w:ascii="宋体" w:hAnsi="宋体" w:hint="eastAsia"/>
          <w:sz w:val="24"/>
        </w:rPr>
        <w:t>22.1    本合同任何一方给另一方的通知，都应以书面形式发送，而另一方也应以书面形式确认并发送到对方明确的地址。</w:t>
      </w:r>
    </w:p>
    <w:p w14:paraId="0B9BF951" w14:textId="77777777" w:rsidR="00C94D08" w:rsidRPr="00846E13" w:rsidRDefault="008F123A">
      <w:pPr>
        <w:pStyle w:val="3"/>
      </w:pPr>
      <w:bookmarkStart w:id="185" w:name="_Toc163893442"/>
      <w:bookmarkStart w:id="186" w:name="_Toc45706510"/>
      <w:r w:rsidRPr="00846E13">
        <w:rPr>
          <w:rFonts w:hint="eastAsia"/>
        </w:rPr>
        <w:lastRenderedPageBreak/>
        <w:t>23     计量单位</w:t>
      </w:r>
      <w:bookmarkEnd w:id="185"/>
      <w:bookmarkEnd w:id="186"/>
    </w:p>
    <w:p w14:paraId="79B8429B" w14:textId="77777777" w:rsidR="00C94D08" w:rsidRPr="00846E13" w:rsidRDefault="008F123A">
      <w:pPr>
        <w:spacing w:before="120" w:line="360" w:lineRule="auto"/>
        <w:rPr>
          <w:rFonts w:ascii="宋体" w:hAnsi="宋体"/>
          <w:sz w:val="24"/>
        </w:rPr>
      </w:pPr>
      <w:r w:rsidRPr="00846E13">
        <w:rPr>
          <w:rFonts w:ascii="宋体" w:hAnsi="宋体" w:hint="eastAsia"/>
          <w:sz w:val="24"/>
        </w:rPr>
        <w:t>23.1   除技术规范中另有规定外</w:t>
      </w:r>
      <w:r w:rsidRPr="00846E13">
        <w:rPr>
          <w:rFonts w:ascii="宋体" w:hAnsi="宋体"/>
          <w:sz w:val="24"/>
        </w:rPr>
        <w:t>,</w:t>
      </w:r>
      <w:r w:rsidRPr="00846E13">
        <w:rPr>
          <w:rFonts w:ascii="宋体" w:hAnsi="宋体" w:hint="eastAsia"/>
          <w:sz w:val="24"/>
        </w:rPr>
        <w:t>计量单位均使用国家法定计量单位。</w:t>
      </w:r>
    </w:p>
    <w:p w14:paraId="2CE03EA1" w14:textId="77777777" w:rsidR="00C94D08" w:rsidRPr="00846E13" w:rsidRDefault="008F123A">
      <w:pPr>
        <w:pStyle w:val="3"/>
      </w:pPr>
      <w:bookmarkStart w:id="187" w:name="_Toc163893443"/>
      <w:bookmarkStart w:id="188" w:name="_Toc45706511"/>
      <w:r w:rsidRPr="00846E13">
        <w:rPr>
          <w:rFonts w:hint="eastAsia"/>
        </w:rPr>
        <w:t>24     适用法律</w:t>
      </w:r>
      <w:bookmarkEnd w:id="187"/>
      <w:bookmarkEnd w:id="188"/>
    </w:p>
    <w:p w14:paraId="31CF65F4" w14:textId="77777777" w:rsidR="00C94D08" w:rsidRPr="00846E13" w:rsidRDefault="008F123A">
      <w:pPr>
        <w:spacing w:before="120" w:line="360" w:lineRule="auto"/>
        <w:rPr>
          <w:rFonts w:ascii="宋体" w:hAnsi="宋体"/>
          <w:sz w:val="24"/>
        </w:rPr>
      </w:pPr>
      <w:r w:rsidRPr="00846E13">
        <w:rPr>
          <w:rFonts w:ascii="宋体" w:hAnsi="宋体" w:hint="eastAsia"/>
          <w:sz w:val="24"/>
        </w:rPr>
        <w:t>24.1   本合同应按照中华人民共和国的法律进行解释。</w:t>
      </w:r>
    </w:p>
    <w:p w14:paraId="7C8715B5" w14:textId="77777777" w:rsidR="00C94D08" w:rsidRPr="00846E13" w:rsidRDefault="008F123A">
      <w:pPr>
        <w:pStyle w:val="3"/>
      </w:pPr>
      <w:bookmarkStart w:id="189" w:name="_Toc163893444"/>
      <w:bookmarkStart w:id="190" w:name="_Toc45706512"/>
      <w:r w:rsidRPr="00846E13">
        <w:t>2</w:t>
      </w:r>
      <w:r w:rsidRPr="00846E13">
        <w:rPr>
          <w:rFonts w:hint="eastAsia"/>
        </w:rPr>
        <w:t>5     履约保证金</w:t>
      </w:r>
      <w:bookmarkEnd w:id="189"/>
      <w:bookmarkEnd w:id="190"/>
    </w:p>
    <w:p w14:paraId="6558B950" w14:textId="77777777" w:rsidR="00C94D08" w:rsidRPr="00846E13" w:rsidRDefault="008F123A">
      <w:pPr>
        <w:spacing w:line="360" w:lineRule="auto"/>
        <w:ind w:left="989" w:hanging="960"/>
        <w:rPr>
          <w:rFonts w:ascii="宋体" w:hAnsi="宋体"/>
          <w:sz w:val="24"/>
        </w:rPr>
      </w:pPr>
      <w:r w:rsidRPr="00846E13">
        <w:rPr>
          <w:rFonts w:ascii="宋体" w:hAnsi="宋体"/>
          <w:sz w:val="24"/>
        </w:rPr>
        <w:t>2</w:t>
      </w:r>
      <w:r w:rsidRPr="00846E13">
        <w:rPr>
          <w:rFonts w:ascii="宋体" w:hAnsi="宋体" w:hint="eastAsia"/>
          <w:sz w:val="24"/>
        </w:rPr>
        <w:t>5</w:t>
      </w:r>
      <w:r w:rsidRPr="00846E13">
        <w:rPr>
          <w:rFonts w:ascii="宋体" w:hAnsi="宋体"/>
          <w:sz w:val="24"/>
        </w:rPr>
        <w:t xml:space="preserve">.1 </w:t>
      </w:r>
      <w:r w:rsidRPr="00846E13">
        <w:rPr>
          <w:rFonts w:hint="eastAsia"/>
          <w:sz w:val="24"/>
        </w:rPr>
        <w:t>见第二册第七章“合同特殊条款”。</w:t>
      </w:r>
    </w:p>
    <w:p w14:paraId="17CA15F2" w14:textId="77777777" w:rsidR="00C94D08" w:rsidRPr="00846E13" w:rsidRDefault="008F123A">
      <w:pPr>
        <w:pStyle w:val="3"/>
      </w:pPr>
      <w:bookmarkStart w:id="191" w:name="_Toc163893445"/>
      <w:bookmarkStart w:id="192" w:name="_Toc45706513"/>
      <w:r w:rsidRPr="00846E13">
        <w:rPr>
          <w:rFonts w:hint="eastAsia"/>
        </w:rPr>
        <w:t>26　    合同生效和其它</w:t>
      </w:r>
      <w:bookmarkEnd w:id="191"/>
      <w:bookmarkEnd w:id="192"/>
    </w:p>
    <w:p w14:paraId="3EB89D43" w14:textId="77777777" w:rsidR="00C94D08" w:rsidRPr="00846E13" w:rsidRDefault="008F123A">
      <w:pPr>
        <w:pStyle w:val="ab"/>
        <w:spacing w:line="360" w:lineRule="auto"/>
        <w:ind w:left="900" w:hangingChars="375" w:hanging="900"/>
        <w:rPr>
          <w:rFonts w:hAnsi="宋体"/>
          <w:sz w:val="24"/>
        </w:rPr>
      </w:pPr>
      <w:bookmarkStart w:id="193" w:name="_Toc135536522"/>
      <w:r w:rsidRPr="00846E13">
        <w:rPr>
          <w:rFonts w:hAnsi="宋体" w:hint="eastAsia"/>
          <w:sz w:val="24"/>
        </w:rPr>
        <w:t>26.1    卖方未经买方允许，不得擅自将因履行本合同所知悉的买方的保密信息及与本合同有关的任何</w:t>
      </w:r>
      <w:r w:rsidRPr="00846E13">
        <w:rPr>
          <w:rFonts w:hAnsi="宋体" w:hint="eastAsia"/>
          <w:i/>
          <w:sz w:val="24"/>
          <w:u w:val="single"/>
        </w:rPr>
        <w:t>须保密</w:t>
      </w:r>
      <w:r w:rsidRPr="00846E13">
        <w:rPr>
          <w:rFonts w:hAnsi="宋体" w:hint="eastAsia"/>
          <w:sz w:val="24"/>
        </w:rPr>
        <w:t>的资料泄露或公开给第三方。卖方违反本条约定，应承担全部法律责任并赔偿因此给买方造成的全部损失。本条规定持续有效，不因本合同终止而失效。</w:t>
      </w:r>
    </w:p>
    <w:p w14:paraId="4B75DD98" w14:textId="77777777" w:rsidR="00C94D08" w:rsidRPr="00846E13" w:rsidRDefault="008F123A">
      <w:pPr>
        <w:pStyle w:val="ab"/>
        <w:spacing w:line="360" w:lineRule="auto"/>
        <w:ind w:left="900" w:hangingChars="375" w:hanging="900"/>
        <w:rPr>
          <w:rFonts w:hAnsi="宋体"/>
          <w:b/>
          <w:sz w:val="24"/>
        </w:rPr>
      </w:pPr>
      <w:r w:rsidRPr="00846E13">
        <w:rPr>
          <w:rFonts w:hAnsi="宋体"/>
          <w:sz w:val="24"/>
        </w:rPr>
        <w:t xml:space="preserve">26.2    </w:t>
      </w:r>
      <w:r w:rsidRPr="00846E13">
        <w:rPr>
          <w:rFonts w:hAnsi="宋体" w:hint="eastAsia"/>
          <w:sz w:val="24"/>
        </w:rPr>
        <w:t>政府采购项目的采购合同内容的确定应以招标文件和投标文件为基础，不得违背其实质性内容。</w:t>
      </w:r>
      <w:bookmarkEnd w:id="193"/>
    </w:p>
    <w:p w14:paraId="03C2EA49" w14:textId="77777777" w:rsidR="00C94D08" w:rsidRPr="00846E13" w:rsidRDefault="008F123A">
      <w:pPr>
        <w:spacing w:line="360" w:lineRule="auto"/>
        <w:ind w:left="962" w:hanging="960"/>
        <w:rPr>
          <w:rFonts w:ascii="宋体" w:hAnsi="宋体"/>
          <w:sz w:val="24"/>
        </w:rPr>
      </w:pPr>
      <w:r w:rsidRPr="00846E13">
        <w:rPr>
          <w:rFonts w:ascii="宋体" w:hAnsi="宋体" w:hint="eastAsia"/>
          <w:sz w:val="24"/>
        </w:rPr>
        <w:t>26.3    本合同一式</w:t>
      </w:r>
      <w:r w:rsidRPr="00846E13">
        <w:rPr>
          <w:rFonts w:ascii="宋体" w:hAnsi="宋体" w:hint="eastAsia"/>
          <w:sz w:val="24"/>
          <w:u w:val="single"/>
        </w:rPr>
        <w:t xml:space="preserve">　8　</w:t>
      </w:r>
      <w:r w:rsidRPr="00846E13">
        <w:rPr>
          <w:rFonts w:ascii="宋体" w:hAnsi="宋体" w:hint="eastAsia"/>
          <w:sz w:val="24"/>
        </w:rPr>
        <w:t>份，具有同等法律效力。买方</w:t>
      </w:r>
      <w:r w:rsidRPr="00846E13">
        <w:rPr>
          <w:rFonts w:ascii="宋体" w:hAnsi="宋体" w:hint="eastAsia"/>
          <w:sz w:val="24"/>
          <w:u w:val="single"/>
        </w:rPr>
        <w:t>4</w:t>
      </w:r>
      <w:r w:rsidRPr="00846E13">
        <w:rPr>
          <w:rFonts w:ascii="宋体" w:hAnsi="宋体" w:hint="eastAsia"/>
          <w:sz w:val="24"/>
        </w:rPr>
        <w:t>份，卖方</w:t>
      </w:r>
      <w:r w:rsidRPr="00846E13">
        <w:rPr>
          <w:rFonts w:ascii="宋体" w:hAnsi="宋体" w:hint="eastAsia"/>
          <w:sz w:val="24"/>
          <w:u w:val="single"/>
        </w:rPr>
        <w:t xml:space="preserve"> 2</w:t>
      </w:r>
      <w:r w:rsidRPr="00846E13">
        <w:rPr>
          <w:rFonts w:ascii="宋体" w:hAnsi="宋体" w:hint="eastAsia"/>
          <w:sz w:val="24"/>
        </w:rPr>
        <w:t>份，采购代理机构和北京市财政主管部门各</w:t>
      </w:r>
      <w:r w:rsidRPr="00846E13">
        <w:rPr>
          <w:rFonts w:ascii="宋体" w:hAnsi="宋体" w:hint="eastAsia"/>
          <w:sz w:val="24"/>
          <w:u w:val="single"/>
        </w:rPr>
        <w:t xml:space="preserve"> 1 </w:t>
      </w:r>
      <w:r w:rsidRPr="00846E13">
        <w:rPr>
          <w:rFonts w:ascii="宋体" w:hAnsi="宋体" w:hint="eastAsia"/>
          <w:sz w:val="24"/>
        </w:rPr>
        <w:t>份。</w:t>
      </w:r>
    </w:p>
    <w:p w14:paraId="67A2B2BB" w14:textId="77777777" w:rsidR="00C94D08" w:rsidRPr="00846E13" w:rsidRDefault="00C94D08">
      <w:pPr>
        <w:spacing w:line="360" w:lineRule="auto"/>
        <w:ind w:left="962" w:hanging="960"/>
        <w:rPr>
          <w:rFonts w:ascii="宋体" w:hAnsi="宋体"/>
          <w:sz w:val="24"/>
        </w:rPr>
      </w:pPr>
    </w:p>
    <w:p w14:paraId="67AFA352" w14:textId="77777777" w:rsidR="00C94D08" w:rsidRPr="00846E13" w:rsidRDefault="008F123A">
      <w:pPr>
        <w:spacing w:line="360" w:lineRule="auto"/>
        <w:ind w:leftChars="457" w:left="960"/>
        <w:rPr>
          <w:rFonts w:ascii="宋体" w:hAnsi="宋体"/>
          <w:sz w:val="24"/>
        </w:rPr>
      </w:pPr>
      <w:r w:rsidRPr="00846E13">
        <w:rPr>
          <w:rFonts w:ascii="宋体" w:hAnsi="宋体" w:hint="eastAsia"/>
          <w:sz w:val="24"/>
        </w:rPr>
        <w:t>注：本合同条款内容若和招标文件第四章“项目需求”中相关规定不一致，以第四章“项目需求”中的相关规定为准。</w:t>
      </w:r>
    </w:p>
    <w:p w14:paraId="58197680" w14:textId="77777777" w:rsidR="00C94D08" w:rsidRPr="00846E13" w:rsidRDefault="008F123A">
      <w:pPr>
        <w:widowControl/>
        <w:jc w:val="left"/>
        <w:rPr>
          <w:rFonts w:ascii="宋体" w:hAnsi="宋体"/>
          <w:sz w:val="24"/>
        </w:rPr>
      </w:pPr>
      <w:r w:rsidRPr="00846E13">
        <w:rPr>
          <w:rFonts w:ascii="宋体" w:hAnsi="宋体"/>
          <w:sz w:val="24"/>
        </w:rPr>
        <w:br w:type="page"/>
      </w:r>
    </w:p>
    <w:p w14:paraId="63E3F40D" w14:textId="77777777" w:rsidR="00C94D08" w:rsidRPr="00846E13" w:rsidRDefault="00C94D08">
      <w:pPr>
        <w:spacing w:line="360" w:lineRule="auto"/>
        <w:ind w:leftChars="457" w:left="960"/>
        <w:rPr>
          <w:rFonts w:ascii="宋体" w:hAnsi="宋体"/>
          <w:sz w:val="24"/>
        </w:rPr>
      </w:pPr>
    </w:p>
    <w:p w14:paraId="3B16719C" w14:textId="77777777" w:rsidR="00C94D08" w:rsidRPr="00846E13" w:rsidRDefault="008F123A">
      <w:pPr>
        <w:pStyle w:val="1"/>
        <w:spacing w:line="360" w:lineRule="auto"/>
        <w:rPr>
          <w:rFonts w:asciiTheme="minorEastAsia" w:eastAsiaTheme="minorEastAsia" w:hAnsiTheme="minorEastAsia"/>
          <w:sz w:val="24"/>
          <w:szCs w:val="24"/>
        </w:rPr>
      </w:pPr>
      <w:bookmarkStart w:id="194" w:name="_Hlt487900425"/>
      <w:bookmarkStart w:id="195" w:name="_Toc310195758"/>
      <w:bookmarkStart w:id="196" w:name="_Toc45706514"/>
      <w:bookmarkEnd w:id="130"/>
      <w:bookmarkEnd w:id="131"/>
      <w:bookmarkEnd w:id="132"/>
      <w:bookmarkEnd w:id="133"/>
      <w:bookmarkEnd w:id="134"/>
      <w:bookmarkEnd w:id="135"/>
      <w:bookmarkEnd w:id="136"/>
      <w:bookmarkEnd w:id="137"/>
      <w:bookmarkEnd w:id="138"/>
      <w:bookmarkEnd w:id="139"/>
      <w:bookmarkEnd w:id="140"/>
      <w:bookmarkEnd w:id="141"/>
      <w:bookmarkEnd w:id="194"/>
      <w:r w:rsidRPr="00846E13">
        <w:rPr>
          <w:rFonts w:asciiTheme="minorEastAsia" w:eastAsiaTheme="minorEastAsia" w:hAnsiTheme="minorEastAsia" w:hint="eastAsia"/>
          <w:sz w:val="24"/>
          <w:szCs w:val="24"/>
        </w:rPr>
        <w:t>第八章</w:t>
      </w:r>
      <w:bookmarkStart w:id="197" w:name="_Toc310195759"/>
      <w:r w:rsidRPr="00846E13">
        <w:rPr>
          <w:rFonts w:asciiTheme="minorEastAsia" w:eastAsiaTheme="minorEastAsia" w:hAnsiTheme="minorEastAsia" w:hint="eastAsia"/>
          <w:sz w:val="24"/>
          <w:szCs w:val="24"/>
        </w:rPr>
        <w:t>合同专用条款</w:t>
      </w:r>
      <w:bookmarkEnd w:id="195"/>
      <w:bookmarkEnd w:id="196"/>
      <w:bookmarkEnd w:id="197"/>
    </w:p>
    <w:p w14:paraId="6711542C" w14:textId="77777777" w:rsidR="00C94D08" w:rsidRPr="00846E13" w:rsidRDefault="008F123A">
      <w:pPr>
        <w:spacing w:line="360" w:lineRule="auto"/>
        <w:ind w:firstLine="454"/>
        <w:rPr>
          <w:rFonts w:ascii="宋体" w:hAnsi="宋体"/>
          <w:sz w:val="24"/>
        </w:rPr>
      </w:pPr>
      <w:r w:rsidRPr="00846E13">
        <w:rPr>
          <w:rFonts w:ascii="宋体" w:hAnsi="宋体" w:hint="eastAsia"/>
          <w:sz w:val="24"/>
        </w:rPr>
        <w:t>合同专用条款是合同一般条款的补充和修改。如果两者之间有抵触，应以专用条款为准。合同专用条款的序号将与合同一般条款序号相对应。</w:t>
      </w:r>
    </w:p>
    <w:p w14:paraId="1ED70868" w14:textId="77777777" w:rsidR="00C94D08" w:rsidRPr="00846E13" w:rsidRDefault="008F123A">
      <w:pPr>
        <w:spacing w:line="360" w:lineRule="auto"/>
        <w:rPr>
          <w:rFonts w:ascii="宋体" w:hAnsi="宋体"/>
          <w:sz w:val="24"/>
        </w:rPr>
      </w:pPr>
      <w:r w:rsidRPr="00846E13">
        <w:rPr>
          <w:rFonts w:ascii="宋体" w:hAnsi="宋体" w:hint="eastAsia"/>
          <w:sz w:val="24"/>
        </w:rPr>
        <w:t>1、定义</w:t>
      </w:r>
    </w:p>
    <w:p w14:paraId="3A6A5141" w14:textId="77777777" w:rsidR="00C94D08" w:rsidRPr="00846E13" w:rsidRDefault="008F123A">
      <w:pPr>
        <w:spacing w:line="360" w:lineRule="auto"/>
        <w:rPr>
          <w:rFonts w:ascii="宋体" w:hAnsi="宋体"/>
          <w:sz w:val="24"/>
          <w:u w:val="single"/>
        </w:rPr>
      </w:pPr>
      <w:r w:rsidRPr="00846E13">
        <w:rPr>
          <w:rFonts w:ascii="宋体" w:hAnsi="宋体" w:hint="eastAsia"/>
          <w:sz w:val="24"/>
        </w:rPr>
        <w:t>1.5买方：本合同买方系指：</w:t>
      </w:r>
      <w:r w:rsidRPr="00846E13">
        <w:rPr>
          <w:rFonts w:ascii="宋体" w:hAnsi="宋体" w:hint="eastAsia"/>
          <w:sz w:val="24"/>
          <w:u w:val="single"/>
        </w:rPr>
        <w:t>华北电力大学</w:t>
      </w:r>
    </w:p>
    <w:p w14:paraId="1BBBEB6E" w14:textId="77777777" w:rsidR="00C94D08" w:rsidRPr="00846E13" w:rsidRDefault="008F123A">
      <w:pPr>
        <w:spacing w:line="360" w:lineRule="auto"/>
        <w:rPr>
          <w:rFonts w:ascii="宋体" w:hAnsi="宋体"/>
          <w:sz w:val="24"/>
        </w:rPr>
      </w:pPr>
      <w:r w:rsidRPr="00846E13">
        <w:rPr>
          <w:rFonts w:ascii="宋体" w:hAnsi="宋体" w:hint="eastAsia"/>
          <w:sz w:val="24"/>
        </w:rPr>
        <w:t>1.6卖方：本合同卖方系指：</w:t>
      </w:r>
      <w:r w:rsidRPr="00846E13">
        <w:rPr>
          <w:rFonts w:ascii="宋体" w:hAnsi="宋体" w:hint="eastAsia"/>
          <w:sz w:val="24"/>
          <w:u w:val="single"/>
        </w:rPr>
        <w:t>中标人</w:t>
      </w:r>
    </w:p>
    <w:p w14:paraId="13439303" w14:textId="77777777" w:rsidR="00C94D08" w:rsidRPr="00846E13" w:rsidRDefault="008F123A">
      <w:pPr>
        <w:spacing w:line="360" w:lineRule="auto"/>
        <w:rPr>
          <w:rFonts w:ascii="宋体" w:hAnsi="宋体"/>
          <w:sz w:val="24"/>
          <w:u w:val="single"/>
        </w:rPr>
      </w:pPr>
      <w:r w:rsidRPr="00846E13">
        <w:rPr>
          <w:rFonts w:ascii="宋体" w:hAnsi="宋体" w:hint="eastAsia"/>
          <w:sz w:val="24"/>
        </w:rPr>
        <w:t>1.7现场：本合同项下的货物安装地点位于：</w:t>
      </w:r>
      <w:r w:rsidRPr="00846E13">
        <w:rPr>
          <w:rFonts w:ascii="宋体" w:hAnsi="宋体" w:hint="eastAsia"/>
          <w:sz w:val="24"/>
          <w:u w:val="single"/>
        </w:rPr>
        <w:t>采购人指定地点</w:t>
      </w:r>
    </w:p>
    <w:p w14:paraId="226B8879" w14:textId="77777777" w:rsidR="00C94D08" w:rsidRPr="00846E13" w:rsidRDefault="008F123A">
      <w:pPr>
        <w:spacing w:line="360" w:lineRule="auto"/>
        <w:rPr>
          <w:rFonts w:ascii="宋体" w:hAnsi="宋体"/>
          <w:sz w:val="24"/>
        </w:rPr>
      </w:pPr>
      <w:r w:rsidRPr="00846E13">
        <w:rPr>
          <w:rFonts w:ascii="宋体" w:hAnsi="宋体" w:hint="eastAsia"/>
          <w:sz w:val="24"/>
        </w:rPr>
        <w:t>6、交货方式</w:t>
      </w:r>
    </w:p>
    <w:p w14:paraId="125F4E25" w14:textId="77777777" w:rsidR="00C94D08" w:rsidRPr="00846E13" w:rsidRDefault="008F123A">
      <w:pPr>
        <w:spacing w:line="360" w:lineRule="auto"/>
        <w:rPr>
          <w:rFonts w:ascii="宋体" w:hAnsi="宋体"/>
          <w:sz w:val="24"/>
        </w:rPr>
      </w:pPr>
      <w:r w:rsidRPr="00846E13">
        <w:rPr>
          <w:rFonts w:ascii="宋体" w:hAnsi="宋体" w:hint="eastAsia"/>
          <w:sz w:val="24"/>
        </w:rPr>
        <w:t>6.1.1　本合同项下的交货方式为：适用合同条款6.1.1。</w:t>
      </w:r>
    </w:p>
    <w:p w14:paraId="6D45A027" w14:textId="29246BEE" w:rsidR="00C94D08" w:rsidRPr="00846E13" w:rsidRDefault="008F123A">
      <w:pPr>
        <w:spacing w:line="360" w:lineRule="auto"/>
        <w:ind w:left="840" w:hangingChars="350" w:hanging="840"/>
        <w:rPr>
          <w:rFonts w:ascii="宋体" w:hAnsi="宋体"/>
          <w:sz w:val="24"/>
        </w:rPr>
      </w:pPr>
      <w:r w:rsidRPr="00846E13">
        <w:rPr>
          <w:rFonts w:ascii="宋体" w:hAnsi="宋体"/>
          <w:sz w:val="24"/>
        </w:rPr>
        <w:t>6.1.1交货时间：</w:t>
      </w:r>
      <w:r w:rsidR="00A54533" w:rsidRPr="00667336">
        <w:rPr>
          <w:rFonts w:ascii="宋体" w:hAnsi="宋体" w:cs="Arial"/>
          <w:sz w:val="24"/>
        </w:rPr>
        <w:t>合同签订后</w:t>
      </w:r>
      <w:r w:rsidR="00A54533">
        <w:rPr>
          <w:rFonts w:ascii="宋体" w:hAnsi="宋体" w:cs="Arial" w:hint="eastAsia"/>
          <w:sz w:val="24"/>
        </w:rPr>
        <w:t>二</w:t>
      </w:r>
      <w:r w:rsidR="00A54533" w:rsidRPr="00667336">
        <w:rPr>
          <w:rFonts w:ascii="宋体" w:hAnsi="宋体" w:cs="Arial" w:hint="eastAsia"/>
          <w:sz w:val="24"/>
        </w:rPr>
        <w:t>个月内</w:t>
      </w:r>
      <w:r w:rsidR="00A54533" w:rsidRPr="00667336">
        <w:rPr>
          <w:rFonts w:ascii="宋体" w:hAnsi="宋体" w:cs="Arial"/>
          <w:sz w:val="24"/>
        </w:rPr>
        <w:t>货到现场</w:t>
      </w:r>
    </w:p>
    <w:p w14:paraId="231DF9A5" w14:textId="77777777" w:rsidR="00C94D08" w:rsidRPr="00846E13" w:rsidRDefault="008F123A">
      <w:pPr>
        <w:spacing w:line="360" w:lineRule="auto"/>
        <w:rPr>
          <w:rFonts w:ascii="宋体" w:hAnsi="宋体"/>
          <w:sz w:val="24"/>
        </w:rPr>
      </w:pPr>
      <w:r w:rsidRPr="00846E13">
        <w:rPr>
          <w:rFonts w:ascii="宋体" w:hAnsi="宋体" w:hint="eastAsia"/>
          <w:sz w:val="24"/>
        </w:rPr>
        <w:t>9.1、付款条件：</w:t>
      </w:r>
    </w:p>
    <w:p w14:paraId="44D9B2E1" w14:textId="77777777" w:rsidR="00554BF6" w:rsidRPr="00846E13" w:rsidRDefault="008F123A" w:rsidP="00554BF6">
      <w:pPr>
        <w:spacing w:line="360" w:lineRule="auto"/>
        <w:rPr>
          <w:rFonts w:ascii="宋体" w:hAnsi="宋体" w:cs="Arial"/>
          <w:sz w:val="24"/>
        </w:rPr>
      </w:pPr>
      <w:r w:rsidRPr="00846E13">
        <w:rPr>
          <w:rFonts w:ascii="宋体" w:hAnsi="宋体" w:hint="eastAsia"/>
          <w:sz w:val="24"/>
        </w:rPr>
        <w:t>1）</w:t>
      </w:r>
      <w:r w:rsidRPr="00846E13">
        <w:rPr>
          <w:rFonts w:ascii="宋体" w:hAnsi="宋体" w:cs="Arial" w:hint="eastAsia"/>
          <w:sz w:val="24"/>
        </w:rPr>
        <w:t>预付款：</w:t>
      </w:r>
      <w:r w:rsidR="00554BF6" w:rsidRPr="00846E13">
        <w:rPr>
          <w:rFonts w:ascii="宋体" w:hAnsi="宋体" w:cs="Arial" w:hint="eastAsia"/>
          <w:sz w:val="24"/>
        </w:rPr>
        <w:t xml:space="preserve">合同签署生效后10 </w:t>
      </w:r>
      <w:proofErr w:type="gramStart"/>
      <w:r w:rsidR="00554BF6" w:rsidRPr="00846E13">
        <w:rPr>
          <w:rFonts w:ascii="宋体" w:hAnsi="宋体" w:cs="Arial" w:hint="eastAsia"/>
          <w:sz w:val="24"/>
        </w:rPr>
        <w:t>个</w:t>
      </w:r>
      <w:proofErr w:type="gramEnd"/>
      <w:r w:rsidR="00554BF6" w:rsidRPr="00846E13">
        <w:rPr>
          <w:rFonts w:ascii="宋体" w:hAnsi="宋体" w:cs="Arial" w:hint="eastAsia"/>
          <w:sz w:val="24"/>
        </w:rPr>
        <w:t>工作日内，甲方向乙方预付合同总金额的</w:t>
      </w:r>
      <w:r w:rsidR="00554BF6" w:rsidRPr="00846E13">
        <w:rPr>
          <w:rFonts w:ascii="宋体" w:hAnsi="宋体" w:cs="Arial"/>
          <w:sz w:val="24"/>
        </w:rPr>
        <w:t>3</w:t>
      </w:r>
      <w:r w:rsidR="00554BF6" w:rsidRPr="00846E13">
        <w:rPr>
          <w:rFonts w:ascii="宋体" w:hAnsi="宋体" w:cs="Arial" w:hint="eastAsia"/>
          <w:sz w:val="24"/>
        </w:rPr>
        <w:t>0％。</w:t>
      </w:r>
    </w:p>
    <w:p w14:paraId="6EB035E1" w14:textId="77777777" w:rsidR="00554BF6" w:rsidRPr="00846E13" w:rsidRDefault="00554BF6" w:rsidP="00554BF6">
      <w:pPr>
        <w:spacing w:line="360" w:lineRule="auto"/>
        <w:rPr>
          <w:rFonts w:ascii="宋体" w:hAnsi="宋体" w:cs="Arial"/>
          <w:sz w:val="24"/>
        </w:rPr>
      </w:pPr>
      <w:r w:rsidRPr="00846E13">
        <w:rPr>
          <w:rFonts w:ascii="宋体" w:hAnsi="宋体" w:cs="Arial" w:hint="eastAsia"/>
          <w:sz w:val="24"/>
        </w:rPr>
        <w:t xml:space="preserve">2) 交货验收后付款：交货验收合格后10 </w:t>
      </w:r>
      <w:proofErr w:type="gramStart"/>
      <w:r w:rsidRPr="00846E13">
        <w:rPr>
          <w:rFonts w:ascii="宋体" w:hAnsi="宋体" w:cs="Arial" w:hint="eastAsia"/>
          <w:sz w:val="24"/>
        </w:rPr>
        <w:t>个</w:t>
      </w:r>
      <w:proofErr w:type="gramEnd"/>
      <w:r w:rsidRPr="00846E13">
        <w:rPr>
          <w:rFonts w:ascii="宋体" w:hAnsi="宋体" w:cs="Arial" w:hint="eastAsia"/>
          <w:sz w:val="24"/>
        </w:rPr>
        <w:t>工作日内，甲方向乙方支付合同总金额的</w:t>
      </w:r>
      <w:r w:rsidRPr="00846E13">
        <w:rPr>
          <w:rFonts w:ascii="宋体" w:hAnsi="宋体" w:cs="Arial"/>
          <w:sz w:val="24"/>
        </w:rPr>
        <w:t>6</w:t>
      </w:r>
      <w:r w:rsidRPr="00846E13">
        <w:rPr>
          <w:rFonts w:ascii="宋体" w:hAnsi="宋体" w:cs="Arial" w:hint="eastAsia"/>
          <w:sz w:val="24"/>
        </w:rPr>
        <w:t>0％。</w:t>
      </w:r>
    </w:p>
    <w:p w14:paraId="790FF843" w14:textId="44C939E4" w:rsidR="00554BF6" w:rsidRPr="00846E13" w:rsidRDefault="00554BF6" w:rsidP="00554BF6">
      <w:pPr>
        <w:spacing w:line="360" w:lineRule="auto"/>
        <w:rPr>
          <w:rFonts w:ascii="宋体" w:hAnsi="宋体" w:cs="Arial"/>
          <w:sz w:val="24"/>
        </w:rPr>
      </w:pPr>
      <w:r w:rsidRPr="00846E13">
        <w:rPr>
          <w:rFonts w:ascii="宋体" w:hAnsi="宋体" w:cs="Arial" w:hint="eastAsia"/>
          <w:sz w:val="24"/>
        </w:rPr>
        <w:t>3) 尾款: 验收合格</w:t>
      </w:r>
      <w:r>
        <w:rPr>
          <w:rFonts w:ascii="宋体" w:hAnsi="宋体" w:cs="Arial" w:hint="eastAsia"/>
          <w:sz w:val="24"/>
        </w:rPr>
        <w:t>并正常运行一段时间后</w:t>
      </w:r>
      <w:r w:rsidRPr="00846E13">
        <w:rPr>
          <w:rFonts w:ascii="宋体" w:hAnsi="宋体" w:cs="Arial" w:hint="eastAsia"/>
          <w:sz w:val="24"/>
        </w:rPr>
        <w:t>，甲方向乙方支付合同总金额的10％。</w:t>
      </w:r>
    </w:p>
    <w:p w14:paraId="6EC89A87" w14:textId="77777777" w:rsidR="00C94D08" w:rsidRPr="00846E13" w:rsidRDefault="008F123A">
      <w:pPr>
        <w:spacing w:line="360" w:lineRule="auto"/>
        <w:rPr>
          <w:rFonts w:ascii="宋体" w:hAnsi="宋体"/>
          <w:sz w:val="24"/>
        </w:rPr>
      </w:pPr>
      <w:r w:rsidRPr="00846E13">
        <w:rPr>
          <w:rFonts w:ascii="宋体" w:hAnsi="宋体" w:hint="eastAsia"/>
          <w:sz w:val="24"/>
        </w:rPr>
        <w:t>11、质量保证：</w:t>
      </w:r>
    </w:p>
    <w:p w14:paraId="20DD1A5E" w14:textId="77777777" w:rsidR="00C94D08" w:rsidRPr="00846E13" w:rsidRDefault="008F123A">
      <w:pPr>
        <w:spacing w:line="360" w:lineRule="auto"/>
        <w:rPr>
          <w:rFonts w:ascii="宋体" w:hAnsi="宋体"/>
          <w:sz w:val="24"/>
        </w:rPr>
      </w:pPr>
      <w:r w:rsidRPr="00846E13">
        <w:rPr>
          <w:rFonts w:ascii="宋体" w:hAnsi="宋体" w:hint="eastAsia"/>
          <w:sz w:val="24"/>
        </w:rPr>
        <w:t>11.3 如果卖方在收到通知后</w:t>
      </w:r>
      <w:r w:rsidRPr="00846E13">
        <w:rPr>
          <w:rFonts w:ascii="宋体" w:hAnsi="宋体" w:hint="eastAsia"/>
          <w:sz w:val="24"/>
          <w:u w:val="single"/>
        </w:rPr>
        <w:t xml:space="preserve"> 7 </w:t>
      </w:r>
      <w:r w:rsidRPr="00846E13">
        <w:rPr>
          <w:rFonts w:ascii="宋体" w:hAnsi="宋体" w:hint="eastAsia"/>
          <w:sz w:val="24"/>
        </w:rPr>
        <w:t>天内没有弥补缺陷，买方可采取必要的补救措施，但风险和费用将由卖方承担。</w:t>
      </w:r>
    </w:p>
    <w:p w14:paraId="5D493C39" w14:textId="77777777" w:rsidR="00C94D08" w:rsidRPr="00846E13" w:rsidRDefault="008F123A">
      <w:pPr>
        <w:spacing w:line="360" w:lineRule="auto"/>
        <w:rPr>
          <w:rFonts w:ascii="宋体" w:hAnsi="宋体"/>
          <w:sz w:val="24"/>
        </w:rPr>
      </w:pPr>
      <w:r w:rsidRPr="00846E13">
        <w:rPr>
          <w:rFonts w:ascii="宋体" w:hAnsi="宋体" w:hint="eastAsia"/>
          <w:sz w:val="24"/>
        </w:rPr>
        <w:t xml:space="preserve">11.5 </w:t>
      </w:r>
      <w:r w:rsidRPr="00846E13">
        <w:rPr>
          <w:rFonts w:ascii="宋体" w:hAnsi="宋体" w:hint="eastAsia"/>
          <w:sz w:val="24"/>
          <w:u w:val="single"/>
        </w:rPr>
        <w:t>合同项下货物的质量保证期为</w:t>
      </w:r>
      <w:r w:rsidRPr="00846E13">
        <w:rPr>
          <w:rFonts w:ascii="宋体" w:hAnsi="宋体" w:hint="eastAsia"/>
          <w:sz w:val="24"/>
          <w:szCs w:val="28"/>
          <w:u w:val="single"/>
        </w:rPr>
        <w:t>自货物最终验收之日起</w:t>
      </w:r>
      <w:r w:rsidRPr="00846E13">
        <w:rPr>
          <w:rFonts w:ascii="宋体" w:hAnsi="宋体"/>
          <w:sz w:val="24"/>
          <w:szCs w:val="28"/>
          <w:u w:val="single"/>
        </w:rPr>
        <w:t xml:space="preserve">  12 </w:t>
      </w:r>
      <w:proofErr w:type="gramStart"/>
      <w:r w:rsidRPr="00846E13">
        <w:rPr>
          <w:rFonts w:ascii="宋体" w:hAnsi="宋体" w:hint="eastAsia"/>
          <w:sz w:val="24"/>
          <w:szCs w:val="28"/>
          <w:u w:val="single"/>
        </w:rPr>
        <w:t>个</w:t>
      </w:r>
      <w:proofErr w:type="gramEnd"/>
      <w:r w:rsidRPr="00846E13">
        <w:rPr>
          <w:rFonts w:ascii="宋体" w:hAnsi="宋体" w:hint="eastAsia"/>
          <w:sz w:val="24"/>
          <w:szCs w:val="28"/>
          <w:u w:val="single"/>
        </w:rPr>
        <w:t>月</w:t>
      </w:r>
      <w:r w:rsidRPr="00846E13">
        <w:rPr>
          <w:rFonts w:ascii="宋体" w:hAnsi="宋体" w:hint="eastAsia"/>
          <w:sz w:val="24"/>
          <w:u w:val="single"/>
        </w:rPr>
        <w:t>。</w:t>
      </w:r>
      <w:r w:rsidRPr="00846E13">
        <w:rPr>
          <w:rFonts w:ascii="宋体" w:hAnsi="宋体" w:hint="eastAsia"/>
          <w:sz w:val="24"/>
        </w:rPr>
        <w:t>（</w:t>
      </w:r>
      <w:r w:rsidRPr="00846E13">
        <w:rPr>
          <w:rFonts w:ascii="宋体" w:hAnsi="宋体" w:hint="eastAsia"/>
          <w:b/>
          <w:sz w:val="24"/>
        </w:rPr>
        <w:t>如有特殊要求，则以“技术规格”中的要求为准</w:t>
      </w:r>
      <w:r w:rsidRPr="00846E13">
        <w:rPr>
          <w:rFonts w:ascii="宋体" w:hAnsi="宋体" w:hint="eastAsia"/>
          <w:sz w:val="24"/>
        </w:rPr>
        <w:t>）</w:t>
      </w:r>
    </w:p>
    <w:p w14:paraId="5D9839C3" w14:textId="77777777" w:rsidR="00C94D08" w:rsidRPr="00846E13" w:rsidRDefault="00C94D08">
      <w:pPr>
        <w:spacing w:before="120" w:line="360" w:lineRule="auto"/>
        <w:ind w:left="600" w:hangingChars="250" w:hanging="600"/>
        <w:rPr>
          <w:rFonts w:asciiTheme="minorEastAsia" w:eastAsiaTheme="minorEastAsia" w:hAnsiTheme="minorEastAsia"/>
          <w:sz w:val="24"/>
        </w:rPr>
      </w:pPr>
    </w:p>
    <w:p w14:paraId="33ECCCA0" w14:textId="77777777" w:rsidR="00C94D08" w:rsidRPr="00846E13" w:rsidRDefault="008F123A">
      <w:pPr>
        <w:widowControl/>
        <w:jc w:val="left"/>
        <w:rPr>
          <w:rFonts w:asciiTheme="minorEastAsia" w:eastAsiaTheme="minorEastAsia" w:hAnsiTheme="minorEastAsia"/>
          <w:sz w:val="24"/>
        </w:rPr>
      </w:pPr>
      <w:r w:rsidRPr="00846E13">
        <w:rPr>
          <w:rFonts w:asciiTheme="minorEastAsia" w:eastAsiaTheme="minorEastAsia" w:hAnsiTheme="minorEastAsia"/>
          <w:sz w:val="24"/>
        </w:rPr>
        <w:br w:type="page"/>
      </w:r>
    </w:p>
    <w:p w14:paraId="1E72E75A" w14:textId="77777777" w:rsidR="00C94D08" w:rsidRPr="00846E13" w:rsidRDefault="00C94D08">
      <w:pPr>
        <w:spacing w:before="120" w:line="360" w:lineRule="auto"/>
        <w:ind w:left="600" w:hangingChars="250" w:hanging="600"/>
        <w:rPr>
          <w:rFonts w:asciiTheme="minorEastAsia" w:eastAsiaTheme="minorEastAsia" w:hAnsiTheme="minorEastAsia"/>
          <w:sz w:val="24"/>
        </w:rPr>
      </w:pPr>
    </w:p>
    <w:p w14:paraId="39221747" w14:textId="77777777" w:rsidR="00C94D08" w:rsidRPr="00846E13" w:rsidRDefault="008F123A">
      <w:pPr>
        <w:pStyle w:val="1"/>
        <w:spacing w:line="360" w:lineRule="auto"/>
        <w:rPr>
          <w:rFonts w:asciiTheme="minorEastAsia" w:eastAsiaTheme="minorEastAsia" w:hAnsiTheme="minorEastAsia"/>
          <w:sz w:val="24"/>
          <w:szCs w:val="24"/>
        </w:rPr>
      </w:pPr>
      <w:bookmarkStart w:id="198" w:name="_Toc310195761"/>
      <w:bookmarkStart w:id="199" w:name="_Toc45706515"/>
      <w:bookmarkStart w:id="200" w:name="_Toc520356217"/>
      <w:bookmarkStart w:id="201" w:name="_Ref467988698"/>
      <w:bookmarkStart w:id="202" w:name="_Toc480942349"/>
      <w:bookmarkStart w:id="203" w:name="_Toc236642990"/>
      <w:r w:rsidRPr="00846E13">
        <w:rPr>
          <w:rFonts w:asciiTheme="minorEastAsia" w:eastAsiaTheme="minorEastAsia" w:hAnsiTheme="minorEastAsia" w:hint="eastAsia"/>
          <w:sz w:val="24"/>
          <w:szCs w:val="24"/>
        </w:rPr>
        <w:t>第九章投标文件格式</w:t>
      </w:r>
      <w:bookmarkEnd w:id="198"/>
      <w:bookmarkEnd w:id="199"/>
    </w:p>
    <w:p w14:paraId="6BE3BF61" w14:textId="77777777" w:rsidR="00C94D08" w:rsidRPr="00846E13" w:rsidRDefault="008F123A">
      <w:pPr>
        <w:pStyle w:val="3"/>
      </w:pPr>
      <w:bookmarkStart w:id="204" w:name="_Toc497235042"/>
      <w:bookmarkStart w:id="205" w:name="_Toc514926454"/>
      <w:bookmarkStart w:id="206" w:name="_Toc45706516"/>
      <w:bookmarkStart w:id="207" w:name="_Toc310195762"/>
      <w:bookmarkEnd w:id="200"/>
      <w:bookmarkEnd w:id="201"/>
      <w:bookmarkEnd w:id="202"/>
      <w:bookmarkEnd w:id="203"/>
      <w:r w:rsidRPr="00846E13">
        <w:t xml:space="preserve">1 投 标 </w:t>
      </w:r>
      <w:bookmarkEnd w:id="204"/>
      <w:bookmarkEnd w:id="205"/>
      <w:r w:rsidRPr="00846E13">
        <w:rPr>
          <w:rFonts w:hint="eastAsia"/>
        </w:rPr>
        <w:t>书</w:t>
      </w:r>
      <w:bookmarkEnd w:id="206"/>
    </w:p>
    <w:p w14:paraId="1B31DC1C" w14:textId="77777777" w:rsidR="00C94D08" w:rsidRPr="00846E13" w:rsidRDefault="00C94D08">
      <w:pPr>
        <w:tabs>
          <w:tab w:val="left" w:pos="5580"/>
        </w:tabs>
        <w:spacing w:before="120" w:line="360" w:lineRule="auto"/>
        <w:jc w:val="center"/>
        <w:rPr>
          <w:rFonts w:asciiTheme="minorEastAsia" w:eastAsiaTheme="minorEastAsia" w:hAnsiTheme="minorEastAsia"/>
          <w:b/>
          <w:sz w:val="24"/>
        </w:rPr>
      </w:pPr>
    </w:p>
    <w:p w14:paraId="62D5D8FD" w14:textId="77777777" w:rsidR="00C94D08" w:rsidRPr="00846E13" w:rsidRDefault="008F123A">
      <w:pPr>
        <w:pStyle w:val="ab"/>
        <w:tabs>
          <w:tab w:val="left" w:pos="5580"/>
        </w:tabs>
        <w:spacing w:line="360" w:lineRule="auto"/>
        <w:ind w:left="420"/>
        <w:jc w:val="left"/>
        <w:rPr>
          <w:rFonts w:asciiTheme="minorEastAsia" w:eastAsiaTheme="minorEastAsia" w:hAnsiTheme="minorEastAsia" w:cs="宋体"/>
          <w:sz w:val="24"/>
          <w:szCs w:val="24"/>
        </w:rPr>
      </w:pPr>
      <w:r w:rsidRPr="00846E13">
        <w:rPr>
          <w:rFonts w:asciiTheme="minorEastAsia" w:eastAsiaTheme="minorEastAsia" w:hAnsiTheme="minorEastAsia" w:cs="宋体" w:hint="eastAsia"/>
          <w:sz w:val="24"/>
          <w:szCs w:val="24"/>
        </w:rPr>
        <w:t>致：（采购代理机构）</w:t>
      </w:r>
    </w:p>
    <w:p w14:paraId="40F2524E" w14:textId="77777777" w:rsidR="00C94D08" w:rsidRPr="00846E13" w:rsidRDefault="008F123A">
      <w:pPr>
        <w:pStyle w:val="ab"/>
        <w:tabs>
          <w:tab w:val="left" w:pos="5580"/>
        </w:tabs>
        <w:spacing w:line="360" w:lineRule="auto"/>
        <w:ind w:firstLine="408"/>
        <w:rPr>
          <w:rFonts w:hAnsi="宋体"/>
          <w:sz w:val="24"/>
        </w:rPr>
      </w:pPr>
      <w:r w:rsidRPr="00846E13">
        <w:rPr>
          <w:rFonts w:hAnsi="宋体" w:hint="eastAsia"/>
          <w:sz w:val="24"/>
        </w:rPr>
        <w:t>根据贵方为(</w:t>
      </w:r>
      <w:r w:rsidRPr="00846E13">
        <w:rPr>
          <w:rFonts w:hAnsi="宋体" w:hint="eastAsia"/>
          <w:sz w:val="24"/>
          <w:u w:val="single"/>
        </w:rPr>
        <w:t>项目名称</w:t>
      </w:r>
      <w:r w:rsidRPr="00846E13">
        <w:rPr>
          <w:rFonts w:hAnsi="宋体" w:hint="eastAsia"/>
          <w:sz w:val="24"/>
        </w:rPr>
        <w:t>)项目招标采购货物及服务的招标公告（投标邀请）(</w:t>
      </w:r>
      <w:r w:rsidRPr="00846E13">
        <w:rPr>
          <w:rFonts w:hAnsi="宋体" w:hint="eastAsia"/>
          <w:sz w:val="24"/>
          <w:u w:val="single"/>
        </w:rPr>
        <w:t>招标编号</w:t>
      </w:r>
      <w:r w:rsidRPr="00846E13">
        <w:rPr>
          <w:rFonts w:hAnsi="宋体" w:hint="eastAsia"/>
          <w:sz w:val="24"/>
        </w:rPr>
        <w:t>),签字代表(</w:t>
      </w:r>
      <w:r w:rsidRPr="00846E13">
        <w:rPr>
          <w:rFonts w:hAnsi="宋体" w:hint="eastAsia"/>
          <w:sz w:val="24"/>
          <w:u w:val="single"/>
        </w:rPr>
        <w:t>姓名、职务</w:t>
      </w:r>
      <w:r w:rsidRPr="00846E13">
        <w:rPr>
          <w:rFonts w:hAnsi="宋体" w:hint="eastAsia"/>
          <w:sz w:val="24"/>
        </w:rPr>
        <w:t>)经正式授权并代表投标人（</w:t>
      </w:r>
      <w:r w:rsidRPr="00846E13">
        <w:rPr>
          <w:rFonts w:hAnsi="宋体" w:hint="eastAsia"/>
          <w:sz w:val="24"/>
          <w:u w:val="single"/>
        </w:rPr>
        <w:t>投标人名称、地址</w:t>
      </w:r>
      <w:r w:rsidRPr="00846E13">
        <w:rPr>
          <w:rFonts w:hAnsi="宋体" w:hint="eastAsia"/>
          <w:sz w:val="24"/>
        </w:rPr>
        <w:t>）提交下述文件正本一份及副本___份：</w:t>
      </w:r>
    </w:p>
    <w:p w14:paraId="2B4C3F7F" w14:textId="4EA26326" w:rsidR="00C94D08" w:rsidRPr="00846E13" w:rsidRDefault="007F3776">
      <w:pPr>
        <w:pStyle w:val="ab"/>
        <w:numPr>
          <w:ilvl w:val="0"/>
          <w:numId w:val="11"/>
        </w:numPr>
        <w:tabs>
          <w:tab w:val="left" w:pos="5580"/>
        </w:tabs>
        <w:spacing w:line="360" w:lineRule="auto"/>
        <w:rPr>
          <w:rFonts w:hAnsi="宋体"/>
          <w:sz w:val="24"/>
        </w:rPr>
      </w:pPr>
      <w:r>
        <w:rPr>
          <w:rFonts w:hAnsi="宋体" w:hint="eastAsia"/>
          <w:sz w:val="24"/>
        </w:rPr>
        <w:t>开</w:t>
      </w:r>
      <w:r w:rsidR="008F123A" w:rsidRPr="00846E13">
        <w:rPr>
          <w:rFonts w:hAnsi="宋体" w:hint="eastAsia"/>
          <w:sz w:val="24"/>
        </w:rPr>
        <w:t>标一览表</w:t>
      </w:r>
    </w:p>
    <w:p w14:paraId="272CB7B7"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投标分项报价表</w:t>
      </w:r>
    </w:p>
    <w:p w14:paraId="7990B361"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货物说明一览表</w:t>
      </w:r>
    </w:p>
    <w:p w14:paraId="3F3E9084"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技术规格偏离表</w:t>
      </w:r>
    </w:p>
    <w:p w14:paraId="5E3AF097"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商务条款偏离表</w:t>
      </w:r>
    </w:p>
    <w:p w14:paraId="162CCC7D"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资格证明文件</w:t>
      </w:r>
    </w:p>
    <w:p w14:paraId="4FADA602"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遵守国家有关法律、法规和规章，按招标文件中投标人须知和技术规格要求提供的有关文件</w:t>
      </w:r>
    </w:p>
    <w:p w14:paraId="53C68952" w14:textId="77777777" w:rsidR="00C94D08" w:rsidRPr="00846E13" w:rsidRDefault="008F123A">
      <w:pPr>
        <w:pStyle w:val="ab"/>
        <w:numPr>
          <w:ilvl w:val="0"/>
          <w:numId w:val="11"/>
        </w:numPr>
        <w:tabs>
          <w:tab w:val="left" w:pos="5580"/>
        </w:tabs>
        <w:spacing w:line="360" w:lineRule="auto"/>
        <w:rPr>
          <w:rFonts w:hAnsi="宋体"/>
          <w:sz w:val="24"/>
        </w:rPr>
      </w:pPr>
      <w:r w:rsidRPr="00846E13">
        <w:rPr>
          <w:rFonts w:hAnsi="宋体" w:hint="eastAsia"/>
          <w:sz w:val="24"/>
        </w:rPr>
        <w:t>以形式出具的投标保证金，金额为人民币</w:t>
      </w:r>
      <w:r w:rsidRPr="00846E13">
        <w:rPr>
          <w:rFonts w:hAnsi="宋体" w:hint="eastAsia"/>
          <w:sz w:val="24"/>
          <w:u w:val="single"/>
        </w:rPr>
        <w:t xml:space="preserve">　（</w:t>
      </w:r>
      <w:proofErr w:type="gramStart"/>
      <w:r w:rsidRPr="00846E13">
        <w:rPr>
          <w:rFonts w:hAnsi="宋体" w:hint="eastAsia"/>
          <w:sz w:val="24"/>
          <w:u w:val="single"/>
        </w:rPr>
        <w:t>包号和</w:t>
      </w:r>
      <w:proofErr w:type="gramEnd"/>
      <w:r w:rsidRPr="00846E13">
        <w:rPr>
          <w:rFonts w:hAnsi="宋体" w:hint="eastAsia"/>
          <w:sz w:val="24"/>
          <w:u w:val="single"/>
        </w:rPr>
        <w:t xml:space="preserve">金额）　</w:t>
      </w:r>
      <w:r w:rsidRPr="00846E13">
        <w:rPr>
          <w:rFonts w:hAnsi="宋体" w:hint="eastAsia"/>
          <w:sz w:val="24"/>
        </w:rPr>
        <w:t>元。</w:t>
      </w:r>
    </w:p>
    <w:p w14:paraId="028EEC87" w14:textId="77777777" w:rsidR="00C94D08" w:rsidRPr="00846E13" w:rsidRDefault="008F123A">
      <w:pPr>
        <w:pStyle w:val="ab"/>
        <w:tabs>
          <w:tab w:val="left" w:pos="5580"/>
        </w:tabs>
        <w:spacing w:line="360" w:lineRule="auto"/>
        <w:ind w:left="408"/>
        <w:rPr>
          <w:rFonts w:hAnsi="宋体"/>
          <w:sz w:val="24"/>
        </w:rPr>
      </w:pPr>
      <w:r w:rsidRPr="00846E13">
        <w:rPr>
          <w:rFonts w:hAnsi="宋体" w:hint="eastAsia"/>
          <w:sz w:val="24"/>
        </w:rPr>
        <w:t>据此，签字代表宣布同意如下：</w:t>
      </w:r>
    </w:p>
    <w:p w14:paraId="4014B36F" w14:textId="77777777" w:rsidR="00C94D08" w:rsidRPr="00846E13" w:rsidRDefault="008F123A">
      <w:pPr>
        <w:pStyle w:val="ab"/>
        <w:tabs>
          <w:tab w:val="left" w:pos="720"/>
          <w:tab w:val="left" w:pos="900"/>
        </w:tabs>
        <w:spacing w:line="360" w:lineRule="auto"/>
        <w:ind w:left="360"/>
        <w:rPr>
          <w:rFonts w:hAnsi="宋体"/>
          <w:sz w:val="24"/>
          <w:u w:val="single"/>
        </w:rPr>
      </w:pPr>
      <w:r w:rsidRPr="00846E13">
        <w:rPr>
          <w:rFonts w:hAnsi="宋体" w:hint="eastAsia"/>
          <w:sz w:val="24"/>
        </w:rPr>
        <w:t>（1）后附“投标一览表”为我方参加此次投标的投标报价。</w:t>
      </w:r>
    </w:p>
    <w:p w14:paraId="75349299" w14:textId="77777777" w:rsidR="00C94D08" w:rsidRPr="00846E13" w:rsidRDefault="008F123A">
      <w:pPr>
        <w:pStyle w:val="ab"/>
        <w:tabs>
          <w:tab w:val="left" w:pos="5580"/>
        </w:tabs>
        <w:spacing w:line="360" w:lineRule="auto"/>
        <w:ind w:firstLineChars="175" w:firstLine="420"/>
        <w:rPr>
          <w:rFonts w:hAnsi="宋体"/>
          <w:sz w:val="24"/>
        </w:rPr>
      </w:pPr>
      <w:r w:rsidRPr="00846E13">
        <w:rPr>
          <w:rFonts w:hAnsi="宋体" w:hint="eastAsia"/>
          <w:sz w:val="24"/>
        </w:rPr>
        <w:t>（2）我方如中标，将按招标文件的规定履行合同责任和义务。</w:t>
      </w:r>
    </w:p>
    <w:p w14:paraId="7CE8F04A" w14:textId="77777777" w:rsidR="00C94D08" w:rsidRPr="00846E13" w:rsidRDefault="008F123A">
      <w:pPr>
        <w:pStyle w:val="ab"/>
        <w:tabs>
          <w:tab w:val="left" w:pos="5580"/>
        </w:tabs>
        <w:spacing w:line="360" w:lineRule="auto"/>
        <w:ind w:leftChars="200" w:left="540" w:hangingChars="50" w:hanging="120"/>
        <w:rPr>
          <w:rFonts w:hAnsi="宋体"/>
          <w:sz w:val="24"/>
        </w:rPr>
      </w:pPr>
      <w:r w:rsidRPr="00846E13">
        <w:rPr>
          <w:rFonts w:hAnsi="宋体" w:hint="eastAsia"/>
          <w:sz w:val="24"/>
        </w:rPr>
        <w:t>（3）我方已详细审查全部招标文件，包括第</w:t>
      </w:r>
      <w:r w:rsidRPr="00846E13">
        <w:rPr>
          <w:rFonts w:hAnsi="宋体" w:hint="eastAsia"/>
          <w:sz w:val="24"/>
          <w:u w:val="single"/>
        </w:rPr>
        <w:t xml:space="preserve">        号（招标编号、补充通知）（如果有的话</w:t>
      </w:r>
      <w:r w:rsidRPr="00846E13">
        <w:rPr>
          <w:rFonts w:hAnsi="宋体" w:hint="eastAsia"/>
          <w:sz w:val="24"/>
        </w:rPr>
        <w:t>）。我方完全理解并同意放弃对这方面有不明及误解的权力。</w:t>
      </w:r>
    </w:p>
    <w:p w14:paraId="0F5738B4" w14:textId="77777777" w:rsidR="00C94D08" w:rsidRPr="00846E13" w:rsidRDefault="008F123A">
      <w:pPr>
        <w:pStyle w:val="ab"/>
        <w:tabs>
          <w:tab w:val="left" w:pos="5580"/>
        </w:tabs>
        <w:spacing w:line="360" w:lineRule="auto"/>
        <w:ind w:leftChars="86" w:left="181" w:firstLineChars="100" w:firstLine="240"/>
        <w:rPr>
          <w:rFonts w:hAnsi="宋体"/>
          <w:sz w:val="24"/>
        </w:rPr>
      </w:pPr>
      <w:r w:rsidRPr="00846E13">
        <w:rPr>
          <w:rFonts w:hAnsi="宋体" w:hint="eastAsia"/>
          <w:sz w:val="24"/>
        </w:rPr>
        <w:t>（4）本投标有效期为自</w:t>
      </w:r>
      <w:r w:rsidRPr="00846E13">
        <w:rPr>
          <w:rFonts w:hAnsi="宋体" w:hint="eastAsia"/>
          <w:sz w:val="24"/>
          <w:u w:val="single"/>
        </w:rPr>
        <w:t>投标截止</w:t>
      </w:r>
      <w:r w:rsidRPr="00846E13">
        <w:rPr>
          <w:rFonts w:hAnsi="宋体" w:hint="eastAsia"/>
          <w:sz w:val="24"/>
        </w:rPr>
        <w:t>日起</w:t>
      </w:r>
      <w:r w:rsidRPr="00846E13">
        <w:rPr>
          <w:rFonts w:hAnsi="宋体" w:hint="eastAsia"/>
          <w:sz w:val="24"/>
          <w:u w:val="single"/>
        </w:rPr>
        <w:t xml:space="preserve"> </w:t>
      </w:r>
      <w:r w:rsidRPr="00846E13">
        <w:rPr>
          <w:rFonts w:hAnsi="宋体"/>
          <w:sz w:val="24"/>
          <w:u w:val="single"/>
        </w:rPr>
        <w:t xml:space="preserve">    </w:t>
      </w:r>
      <w:proofErr w:type="gramStart"/>
      <w:r w:rsidRPr="00846E13">
        <w:rPr>
          <w:rFonts w:hAnsi="宋体" w:hint="eastAsia"/>
          <w:sz w:val="24"/>
        </w:rPr>
        <w:t>个</w:t>
      </w:r>
      <w:proofErr w:type="gramEnd"/>
      <w:r w:rsidRPr="00846E13">
        <w:rPr>
          <w:rFonts w:hAnsi="宋体" w:hint="eastAsia"/>
          <w:sz w:val="24"/>
        </w:rPr>
        <w:t>日历日。</w:t>
      </w:r>
    </w:p>
    <w:p w14:paraId="20270192" w14:textId="77777777" w:rsidR="00C94D08" w:rsidRPr="00846E13" w:rsidRDefault="008F123A">
      <w:pPr>
        <w:pStyle w:val="ab"/>
        <w:tabs>
          <w:tab w:val="left" w:pos="5580"/>
        </w:tabs>
        <w:spacing w:line="360" w:lineRule="auto"/>
        <w:ind w:leftChars="200" w:left="540" w:hangingChars="50" w:hanging="120"/>
        <w:rPr>
          <w:rFonts w:hAnsi="宋体"/>
          <w:sz w:val="24"/>
        </w:rPr>
      </w:pPr>
      <w:r w:rsidRPr="00846E13">
        <w:rPr>
          <w:rFonts w:hAnsi="宋体" w:hint="eastAsia"/>
          <w:sz w:val="24"/>
        </w:rPr>
        <w:t>（5）在规定的开标时间后，我方保证遵守招标文件中有关保证金的规定。</w:t>
      </w:r>
    </w:p>
    <w:p w14:paraId="13741003" w14:textId="77777777" w:rsidR="00C94D08" w:rsidRPr="00846E13" w:rsidRDefault="008F123A">
      <w:pPr>
        <w:pStyle w:val="ab"/>
        <w:tabs>
          <w:tab w:val="left" w:pos="5580"/>
        </w:tabs>
        <w:spacing w:line="360" w:lineRule="auto"/>
        <w:ind w:leftChars="200" w:left="540" w:hangingChars="50" w:hanging="120"/>
        <w:rPr>
          <w:rFonts w:hAnsi="宋体"/>
          <w:sz w:val="24"/>
        </w:rPr>
      </w:pPr>
      <w:r w:rsidRPr="00846E13">
        <w:rPr>
          <w:rFonts w:hAnsi="宋体" w:hint="eastAsia"/>
          <w:sz w:val="24"/>
        </w:rPr>
        <w:t>（6）在投标截止时间之前，我方未曾为投标</w:t>
      </w:r>
      <w:proofErr w:type="gramStart"/>
      <w:r w:rsidRPr="00846E13">
        <w:rPr>
          <w:rFonts w:hAnsi="宋体" w:hint="eastAsia"/>
          <w:sz w:val="24"/>
        </w:rPr>
        <w:t>包号提供过整体</w:t>
      </w:r>
      <w:proofErr w:type="gramEnd"/>
      <w:r w:rsidRPr="00846E13">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3" w:history="1">
        <w:r w:rsidRPr="00846E13">
          <w:rPr>
            <w:rFonts w:hAnsi="宋体" w:hint="eastAsia"/>
            <w:sz w:val="24"/>
          </w:rPr>
          <w:t>www.creditchina</w:t>
        </w:r>
      </w:hyperlink>
      <w:r w:rsidRPr="00846E13">
        <w:rPr>
          <w:rFonts w:hAnsi="宋体" w:hint="eastAsia"/>
          <w:sz w:val="24"/>
        </w:rPr>
        <w:t>.gov.cn）和中国政府采购网（www.ccgp.gov.cn）进行查询，我方完全接受查询的结果。</w:t>
      </w:r>
    </w:p>
    <w:p w14:paraId="669711FD" w14:textId="77777777" w:rsidR="00C94D08" w:rsidRPr="00846E13" w:rsidRDefault="008F123A">
      <w:pPr>
        <w:pStyle w:val="ab"/>
        <w:tabs>
          <w:tab w:val="left" w:pos="5580"/>
        </w:tabs>
        <w:spacing w:line="360" w:lineRule="auto"/>
        <w:ind w:leftChars="199" w:left="538" w:hangingChars="50" w:hanging="120"/>
        <w:rPr>
          <w:rFonts w:hAnsi="宋体"/>
          <w:sz w:val="24"/>
        </w:rPr>
      </w:pPr>
      <w:r w:rsidRPr="00846E13">
        <w:rPr>
          <w:rFonts w:hAnsi="宋体" w:hint="eastAsia"/>
          <w:sz w:val="24"/>
        </w:rPr>
        <w:lastRenderedPageBreak/>
        <w:t>（7）我方同意提供按照贵方可能要求的与其投标有关的一切数据或资料，完全理解贵方不一定接受最低价的投标或收到的任何投标。</w:t>
      </w:r>
    </w:p>
    <w:p w14:paraId="4C99FB04" w14:textId="77777777" w:rsidR="00C94D08" w:rsidRPr="00846E13" w:rsidRDefault="008F123A">
      <w:pPr>
        <w:pStyle w:val="ab"/>
        <w:tabs>
          <w:tab w:val="left" w:pos="5580"/>
        </w:tabs>
        <w:spacing w:line="360" w:lineRule="auto"/>
        <w:ind w:left="180"/>
        <w:rPr>
          <w:rFonts w:hAnsi="宋体"/>
          <w:sz w:val="24"/>
        </w:rPr>
      </w:pPr>
      <w:r w:rsidRPr="00846E13">
        <w:rPr>
          <w:rFonts w:hAnsi="宋体" w:hint="eastAsia"/>
          <w:sz w:val="24"/>
        </w:rPr>
        <w:t>9．与本投标有关的一切正式往来信函请寄：</w:t>
      </w:r>
    </w:p>
    <w:p w14:paraId="4A3F95B4" w14:textId="77777777" w:rsidR="00C94D08" w:rsidRPr="00846E13" w:rsidRDefault="00C94D08">
      <w:pPr>
        <w:pStyle w:val="ab"/>
        <w:tabs>
          <w:tab w:val="left" w:pos="5580"/>
        </w:tabs>
        <w:spacing w:line="360" w:lineRule="auto"/>
        <w:ind w:left="420"/>
        <w:rPr>
          <w:rFonts w:hAnsi="宋体"/>
          <w:sz w:val="24"/>
        </w:rPr>
      </w:pPr>
    </w:p>
    <w:p w14:paraId="045EFEA6"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地址_________________________     传真____________________________</w:t>
      </w:r>
    </w:p>
    <w:p w14:paraId="4B5BDB21"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电话_________________________     电子函件________________________</w:t>
      </w:r>
    </w:p>
    <w:p w14:paraId="1DF25D01" w14:textId="77777777" w:rsidR="00C94D08" w:rsidRPr="00846E13" w:rsidRDefault="00C94D08">
      <w:pPr>
        <w:pStyle w:val="ab"/>
        <w:tabs>
          <w:tab w:val="left" w:pos="5580"/>
        </w:tabs>
        <w:spacing w:line="360" w:lineRule="auto"/>
        <w:ind w:left="420"/>
        <w:rPr>
          <w:rFonts w:hAnsi="宋体"/>
          <w:sz w:val="24"/>
        </w:rPr>
      </w:pPr>
    </w:p>
    <w:p w14:paraId="75E6A4EF"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投标人授权代表签字</w:t>
      </w:r>
      <w:proofErr w:type="gramStart"/>
      <w:r w:rsidRPr="00846E13">
        <w:rPr>
          <w:rFonts w:hAnsi="宋体" w:hint="eastAsia"/>
          <w:sz w:val="24"/>
          <w:u w:val="single"/>
        </w:rPr>
        <w:t xml:space="preserve">　　　　　　　　　　</w:t>
      </w:r>
      <w:proofErr w:type="gramEnd"/>
    </w:p>
    <w:p w14:paraId="2C526028"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投标人名称（全称）</w:t>
      </w:r>
      <w:proofErr w:type="gramStart"/>
      <w:r w:rsidRPr="00846E13">
        <w:rPr>
          <w:rFonts w:hAnsi="宋体" w:hint="eastAsia"/>
          <w:sz w:val="24"/>
          <w:u w:val="single"/>
        </w:rPr>
        <w:t xml:space="preserve">　　　　　　　　　　</w:t>
      </w:r>
      <w:proofErr w:type="gramEnd"/>
    </w:p>
    <w:p w14:paraId="6F3FB7C5"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投标人开户银行（全称）</w:t>
      </w:r>
      <w:proofErr w:type="gramStart"/>
      <w:r w:rsidRPr="00846E13">
        <w:rPr>
          <w:rFonts w:hAnsi="宋体" w:hint="eastAsia"/>
          <w:sz w:val="24"/>
          <w:u w:val="single"/>
        </w:rPr>
        <w:t xml:space="preserve">　　　　</w:t>
      </w:r>
      <w:proofErr w:type="gramEnd"/>
      <w:r w:rsidRPr="00846E13">
        <w:rPr>
          <w:rFonts w:hAnsi="宋体" w:hint="eastAsia"/>
          <w:sz w:val="24"/>
          <w:u w:val="single"/>
        </w:rPr>
        <w:t xml:space="preserve">   　　 </w:t>
      </w:r>
    </w:p>
    <w:p w14:paraId="7A79E737"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投标人银行账号</w:t>
      </w:r>
      <w:proofErr w:type="gramStart"/>
      <w:r w:rsidRPr="00846E13">
        <w:rPr>
          <w:rFonts w:hAnsi="宋体" w:hint="eastAsia"/>
          <w:sz w:val="24"/>
          <w:u w:val="single"/>
        </w:rPr>
        <w:t xml:space="preserve">　　　　　　　　</w:t>
      </w:r>
      <w:proofErr w:type="gramEnd"/>
      <w:r w:rsidRPr="00846E13">
        <w:rPr>
          <w:rFonts w:hAnsi="宋体" w:hint="eastAsia"/>
          <w:sz w:val="24"/>
          <w:u w:val="single"/>
        </w:rPr>
        <w:t xml:space="preserve">   　　</w:t>
      </w:r>
    </w:p>
    <w:p w14:paraId="31A8237D" w14:textId="77777777" w:rsidR="00C94D08" w:rsidRPr="00846E13" w:rsidRDefault="008F123A">
      <w:pPr>
        <w:pStyle w:val="ab"/>
        <w:tabs>
          <w:tab w:val="left" w:pos="5580"/>
        </w:tabs>
        <w:spacing w:line="360" w:lineRule="auto"/>
        <w:ind w:left="420"/>
        <w:rPr>
          <w:rFonts w:hAnsi="宋体"/>
          <w:sz w:val="24"/>
        </w:rPr>
      </w:pPr>
      <w:r w:rsidRPr="00846E13">
        <w:rPr>
          <w:rFonts w:hAnsi="宋体" w:hint="eastAsia"/>
          <w:sz w:val="24"/>
        </w:rPr>
        <w:t>投标人公章</w:t>
      </w:r>
      <w:proofErr w:type="gramStart"/>
      <w:r w:rsidRPr="00846E13">
        <w:rPr>
          <w:rFonts w:hAnsi="宋体" w:hint="eastAsia"/>
          <w:sz w:val="24"/>
          <w:u w:val="single"/>
        </w:rPr>
        <w:t xml:space="preserve">　　　　　　　　　</w:t>
      </w:r>
      <w:proofErr w:type="gramEnd"/>
      <w:r w:rsidRPr="00846E13">
        <w:rPr>
          <w:rFonts w:hAnsi="宋体" w:hint="eastAsia"/>
          <w:sz w:val="24"/>
          <w:u w:val="single"/>
        </w:rPr>
        <w:t xml:space="preserve">       　</w:t>
      </w:r>
    </w:p>
    <w:p w14:paraId="1A664BA7" w14:textId="77777777" w:rsidR="00C94D08" w:rsidRPr="00846E13" w:rsidRDefault="008F123A">
      <w:pPr>
        <w:pStyle w:val="ab"/>
        <w:tabs>
          <w:tab w:val="left" w:pos="5580"/>
        </w:tabs>
        <w:spacing w:line="360" w:lineRule="auto"/>
        <w:ind w:left="420"/>
        <w:rPr>
          <w:rFonts w:hAnsi="宋体"/>
          <w:sz w:val="24"/>
          <w:u w:val="single"/>
        </w:rPr>
      </w:pPr>
      <w:r w:rsidRPr="00846E13">
        <w:rPr>
          <w:rFonts w:hAnsi="宋体" w:hint="eastAsia"/>
          <w:sz w:val="24"/>
        </w:rPr>
        <w:t>日期</w:t>
      </w:r>
      <w:proofErr w:type="gramStart"/>
      <w:r w:rsidRPr="00846E13">
        <w:rPr>
          <w:rFonts w:hAnsi="宋体" w:hint="eastAsia"/>
          <w:sz w:val="24"/>
          <w:u w:val="single"/>
        </w:rPr>
        <w:t xml:space="preserve">　　　　　　　　　</w:t>
      </w:r>
      <w:proofErr w:type="gramEnd"/>
      <w:r w:rsidRPr="00846E13">
        <w:rPr>
          <w:rFonts w:hAnsi="宋体" w:hint="eastAsia"/>
          <w:sz w:val="24"/>
          <w:u w:val="single"/>
        </w:rPr>
        <w:t xml:space="preserve">            　</w:t>
      </w:r>
    </w:p>
    <w:p w14:paraId="617105F4" w14:textId="77777777" w:rsidR="00C94D08" w:rsidRPr="00846E13" w:rsidRDefault="00C94D08">
      <w:pPr>
        <w:pStyle w:val="ab"/>
        <w:tabs>
          <w:tab w:val="left" w:pos="5580"/>
        </w:tabs>
        <w:spacing w:line="360" w:lineRule="auto"/>
        <w:ind w:left="420"/>
        <w:rPr>
          <w:rFonts w:hAnsi="宋体"/>
          <w:sz w:val="24"/>
          <w:u w:val="single"/>
        </w:rPr>
      </w:pPr>
    </w:p>
    <w:p w14:paraId="47FE5C00" w14:textId="77777777" w:rsidR="00C94D08" w:rsidRPr="00846E13" w:rsidRDefault="00C94D08">
      <w:pPr>
        <w:pStyle w:val="ab"/>
        <w:tabs>
          <w:tab w:val="left" w:pos="5580"/>
        </w:tabs>
        <w:spacing w:line="360" w:lineRule="auto"/>
        <w:ind w:left="420"/>
        <w:jc w:val="left"/>
        <w:rPr>
          <w:rFonts w:asciiTheme="minorEastAsia" w:eastAsiaTheme="minorEastAsia" w:hAnsiTheme="minorEastAsia"/>
          <w:sz w:val="24"/>
          <w:u w:val="single"/>
        </w:rPr>
        <w:sectPr w:rsidR="00C94D08" w:rsidRPr="00846E13">
          <w:headerReference w:type="first" r:id="rId24"/>
          <w:footerReference w:type="first" r:id="rId25"/>
          <w:pgSz w:w="11907" w:h="16840"/>
          <w:pgMar w:top="1089" w:right="1418" w:bottom="1400" w:left="1418" w:header="851" w:footer="851" w:gutter="0"/>
          <w:cols w:space="720"/>
          <w:docGrid w:linePitch="462"/>
        </w:sectPr>
      </w:pPr>
    </w:p>
    <w:p w14:paraId="041C373B" w14:textId="3D5AF899" w:rsidR="00C94D08" w:rsidRPr="00846E13" w:rsidRDefault="008F123A">
      <w:pPr>
        <w:pStyle w:val="3"/>
      </w:pPr>
      <w:bookmarkStart w:id="208" w:name="_Toc497235043"/>
      <w:bookmarkStart w:id="209" w:name="_Toc514926455"/>
      <w:bookmarkStart w:id="210" w:name="_Toc45706517"/>
      <w:r w:rsidRPr="00846E13">
        <w:lastRenderedPageBreak/>
        <w:t xml:space="preserve">2 </w:t>
      </w:r>
      <w:r w:rsidR="006574EB">
        <w:rPr>
          <w:rFonts w:hint="eastAsia"/>
        </w:rPr>
        <w:t>开标</w:t>
      </w:r>
      <w:r w:rsidRPr="00846E13">
        <w:t>一览表</w:t>
      </w:r>
      <w:bookmarkEnd w:id="208"/>
      <w:bookmarkEnd w:id="209"/>
      <w:bookmarkEnd w:id="210"/>
    </w:p>
    <w:p w14:paraId="497F93FF" w14:textId="77777777" w:rsidR="00C94D08" w:rsidRPr="00846E13" w:rsidRDefault="008F123A">
      <w:pPr>
        <w:tabs>
          <w:tab w:val="left" w:pos="1800"/>
          <w:tab w:val="left" w:pos="5580"/>
        </w:tabs>
        <w:spacing w:line="360" w:lineRule="auto"/>
        <w:ind w:firstLineChars="250" w:firstLine="600"/>
        <w:jc w:val="left"/>
        <w:rPr>
          <w:rFonts w:asciiTheme="minorEastAsia" w:eastAsiaTheme="minorEastAsia" w:hAnsiTheme="minorEastAsia"/>
          <w:sz w:val="24"/>
        </w:rPr>
      </w:pPr>
      <w:r w:rsidRPr="00846E13">
        <w:rPr>
          <w:rFonts w:asciiTheme="minorEastAsia" w:eastAsiaTheme="minorEastAsia" w:hAnsiTheme="minorEastAsia" w:hint="eastAsia"/>
          <w:sz w:val="24"/>
        </w:rPr>
        <w:t xml:space="preserve">项目名称： </w:t>
      </w:r>
      <w:r w:rsidRPr="00846E13">
        <w:rPr>
          <w:rFonts w:asciiTheme="minorEastAsia" w:eastAsiaTheme="minorEastAsia" w:hAnsiTheme="minorEastAsia"/>
          <w:sz w:val="24"/>
        </w:rPr>
        <w:t xml:space="preserve">                                                         </w:t>
      </w:r>
      <w:r w:rsidRPr="00846E13">
        <w:rPr>
          <w:rFonts w:asciiTheme="minorEastAsia" w:eastAsiaTheme="minorEastAsia" w:hAnsiTheme="minorEastAsia" w:hint="eastAsia"/>
          <w:sz w:val="24"/>
        </w:rPr>
        <w:t>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C94D08" w:rsidRPr="00846E13" w14:paraId="697455F3" w14:textId="77777777">
        <w:trPr>
          <w:trHeight w:val="567"/>
          <w:jc w:val="center"/>
        </w:trPr>
        <w:tc>
          <w:tcPr>
            <w:tcW w:w="3032" w:type="dxa"/>
            <w:tcBorders>
              <w:top w:val="single" w:sz="12" w:space="0" w:color="auto"/>
            </w:tcBorders>
            <w:vAlign w:val="center"/>
          </w:tcPr>
          <w:p w14:paraId="3E5D7501"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货物名称</w:t>
            </w:r>
          </w:p>
        </w:tc>
        <w:tc>
          <w:tcPr>
            <w:tcW w:w="3359" w:type="dxa"/>
            <w:tcBorders>
              <w:top w:val="single" w:sz="12" w:space="0" w:color="auto"/>
            </w:tcBorders>
            <w:vAlign w:val="center"/>
          </w:tcPr>
          <w:p w14:paraId="225E7943"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投标总价</w:t>
            </w:r>
          </w:p>
          <w:p w14:paraId="1D5EC746"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580F8A4A"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投标保证金</w:t>
            </w:r>
          </w:p>
          <w:p w14:paraId="67392C1F"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（有</w:t>
            </w:r>
            <w:r w:rsidRPr="00846E13">
              <w:rPr>
                <w:rFonts w:asciiTheme="minorEastAsia" w:eastAsiaTheme="minorEastAsia" w:hAnsiTheme="minorEastAsia"/>
                <w:sz w:val="24"/>
              </w:rPr>
              <w:t>/无）</w:t>
            </w:r>
          </w:p>
        </w:tc>
        <w:tc>
          <w:tcPr>
            <w:tcW w:w="2268" w:type="dxa"/>
            <w:tcBorders>
              <w:top w:val="single" w:sz="12" w:space="0" w:color="auto"/>
            </w:tcBorders>
            <w:vAlign w:val="center"/>
          </w:tcPr>
          <w:p w14:paraId="175E890A"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交货期</w:t>
            </w:r>
          </w:p>
        </w:tc>
        <w:tc>
          <w:tcPr>
            <w:tcW w:w="2271" w:type="dxa"/>
            <w:tcBorders>
              <w:top w:val="single" w:sz="12" w:space="0" w:color="auto"/>
            </w:tcBorders>
            <w:vAlign w:val="center"/>
          </w:tcPr>
          <w:p w14:paraId="20BC0E11"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备注</w:t>
            </w:r>
          </w:p>
        </w:tc>
      </w:tr>
      <w:tr w:rsidR="00C94D08" w:rsidRPr="00846E13" w14:paraId="7DDD162B" w14:textId="77777777">
        <w:trPr>
          <w:trHeight w:val="1293"/>
          <w:jc w:val="center"/>
        </w:trPr>
        <w:tc>
          <w:tcPr>
            <w:tcW w:w="3032" w:type="dxa"/>
            <w:vAlign w:val="center"/>
          </w:tcPr>
          <w:p w14:paraId="2F1238D3" w14:textId="77777777" w:rsidR="00C94D08" w:rsidRPr="00846E13" w:rsidRDefault="00C94D08">
            <w:pPr>
              <w:tabs>
                <w:tab w:val="left" w:pos="5580"/>
              </w:tabs>
              <w:spacing w:line="360" w:lineRule="auto"/>
              <w:jc w:val="center"/>
              <w:rPr>
                <w:rFonts w:asciiTheme="minorEastAsia" w:eastAsiaTheme="minorEastAsia" w:hAnsiTheme="minorEastAsia"/>
                <w:sz w:val="24"/>
              </w:rPr>
            </w:pPr>
          </w:p>
        </w:tc>
        <w:tc>
          <w:tcPr>
            <w:tcW w:w="3359" w:type="dxa"/>
            <w:vAlign w:val="center"/>
          </w:tcPr>
          <w:p w14:paraId="691ABF8E" w14:textId="77777777" w:rsidR="00C94D08" w:rsidRPr="00846E13" w:rsidRDefault="00C94D08">
            <w:pPr>
              <w:tabs>
                <w:tab w:val="left" w:pos="5580"/>
              </w:tabs>
              <w:spacing w:line="360" w:lineRule="auto"/>
              <w:jc w:val="center"/>
              <w:rPr>
                <w:rFonts w:asciiTheme="minorEastAsia" w:eastAsiaTheme="minorEastAsia" w:hAnsiTheme="minorEastAsia"/>
                <w:sz w:val="24"/>
              </w:rPr>
            </w:pPr>
          </w:p>
        </w:tc>
        <w:tc>
          <w:tcPr>
            <w:tcW w:w="1985" w:type="dxa"/>
            <w:vAlign w:val="center"/>
          </w:tcPr>
          <w:p w14:paraId="4233A0AC" w14:textId="77777777" w:rsidR="00C94D08" w:rsidRPr="00846E13" w:rsidRDefault="00C94D08">
            <w:pPr>
              <w:tabs>
                <w:tab w:val="left" w:pos="5580"/>
              </w:tabs>
              <w:spacing w:line="360" w:lineRule="auto"/>
              <w:jc w:val="center"/>
              <w:rPr>
                <w:rFonts w:asciiTheme="minorEastAsia" w:eastAsiaTheme="minorEastAsia" w:hAnsiTheme="minorEastAsia"/>
                <w:sz w:val="24"/>
              </w:rPr>
            </w:pPr>
          </w:p>
        </w:tc>
        <w:tc>
          <w:tcPr>
            <w:tcW w:w="2268" w:type="dxa"/>
            <w:vAlign w:val="center"/>
          </w:tcPr>
          <w:p w14:paraId="51A7CA83" w14:textId="77777777" w:rsidR="00C94D08" w:rsidRPr="00846E13" w:rsidRDefault="00C94D08">
            <w:pPr>
              <w:tabs>
                <w:tab w:val="left" w:pos="5580"/>
              </w:tabs>
              <w:spacing w:line="360" w:lineRule="auto"/>
              <w:jc w:val="center"/>
              <w:rPr>
                <w:rFonts w:asciiTheme="minorEastAsia" w:eastAsiaTheme="minorEastAsia" w:hAnsiTheme="minorEastAsia"/>
                <w:sz w:val="24"/>
              </w:rPr>
            </w:pPr>
          </w:p>
        </w:tc>
        <w:tc>
          <w:tcPr>
            <w:tcW w:w="2271" w:type="dxa"/>
            <w:vAlign w:val="center"/>
          </w:tcPr>
          <w:p w14:paraId="2D10F03D" w14:textId="77777777" w:rsidR="00C94D08" w:rsidRPr="00846E13" w:rsidRDefault="00C94D08">
            <w:pPr>
              <w:tabs>
                <w:tab w:val="left" w:pos="5580"/>
              </w:tabs>
              <w:spacing w:line="360" w:lineRule="auto"/>
              <w:jc w:val="center"/>
              <w:rPr>
                <w:rFonts w:asciiTheme="minorEastAsia" w:eastAsiaTheme="minorEastAsia" w:hAnsiTheme="minorEastAsia"/>
                <w:sz w:val="24"/>
              </w:rPr>
            </w:pPr>
          </w:p>
        </w:tc>
      </w:tr>
      <w:tr w:rsidR="00C94D08" w:rsidRPr="00846E13" w14:paraId="68A3811E" w14:textId="77777777">
        <w:trPr>
          <w:trHeight w:val="1293"/>
          <w:jc w:val="center"/>
        </w:trPr>
        <w:tc>
          <w:tcPr>
            <w:tcW w:w="3032" w:type="dxa"/>
            <w:vAlign w:val="center"/>
          </w:tcPr>
          <w:p w14:paraId="25A870CD"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合计</w:t>
            </w:r>
          </w:p>
        </w:tc>
        <w:tc>
          <w:tcPr>
            <w:tcW w:w="9883" w:type="dxa"/>
            <w:gridSpan w:val="4"/>
            <w:vAlign w:val="center"/>
          </w:tcPr>
          <w:p w14:paraId="49FC21A5" w14:textId="77777777" w:rsidR="00C94D08" w:rsidRPr="00846E13" w:rsidRDefault="008F123A">
            <w:pPr>
              <w:tabs>
                <w:tab w:val="left" w:pos="5580"/>
              </w:tabs>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人民币大写金额：</w:t>
            </w:r>
          </w:p>
        </w:tc>
      </w:tr>
    </w:tbl>
    <w:p w14:paraId="639D555B" w14:textId="77777777" w:rsidR="00C94D08" w:rsidRPr="00846E13" w:rsidRDefault="00C94D08">
      <w:pPr>
        <w:pStyle w:val="ab"/>
        <w:tabs>
          <w:tab w:val="left" w:pos="5580"/>
        </w:tabs>
        <w:spacing w:before="120" w:line="360" w:lineRule="auto"/>
        <w:rPr>
          <w:rFonts w:asciiTheme="minorEastAsia" w:eastAsiaTheme="minorEastAsia" w:hAnsiTheme="minorEastAsia"/>
          <w:sz w:val="24"/>
        </w:rPr>
      </w:pPr>
    </w:p>
    <w:p w14:paraId="25E06EC2" w14:textId="77777777" w:rsidR="00C94D08" w:rsidRPr="00846E13" w:rsidRDefault="008F123A">
      <w:pPr>
        <w:spacing w:line="360" w:lineRule="auto"/>
        <w:rPr>
          <w:rFonts w:asciiTheme="minorEastAsia" w:eastAsiaTheme="minorEastAsia" w:hAnsiTheme="minorEastAsia"/>
          <w:sz w:val="24"/>
          <w:szCs w:val="21"/>
          <w:u w:val="single"/>
          <w:lang w:val="zh-CN"/>
        </w:rPr>
      </w:pPr>
      <w:r w:rsidRPr="00846E13">
        <w:rPr>
          <w:rFonts w:asciiTheme="minorEastAsia" w:eastAsiaTheme="minorEastAsia" w:hAnsiTheme="minorEastAsia" w:hint="eastAsia"/>
          <w:sz w:val="24"/>
          <w:szCs w:val="21"/>
          <w:lang w:val="zh-CN"/>
        </w:rPr>
        <w:t>投标人名称（盖章）：</w:t>
      </w:r>
    </w:p>
    <w:p w14:paraId="2E05D521" w14:textId="77777777" w:rsidR="00C94D08" w:rsidRPr="00846E13" w:rsidRDefault="008F123A">
      <w:pPr>
        <w:spacing w:line="360" w:lineRule="auto"/>
        <w:rPr>
          <w:rFonts w:asciiTheme="minorEastAsia" w:eastAsiaTheme="minorEastAsia" w:hAnsiTheme="minorEastAsia"/>
          <w:sz w:val="24"/>
          <w:szCs w:val="21"/>
          <w:u w:val="single"/>
          <w:lang w:val="zh-CN"/>
        </w:rPr>
      </w:pPr>
      <w:r w:rsidRPr="00846E13">
        <w:rPr>
          <w:rFonts w:asciiTheme="minorEastAsia" w:eastAsiaTheme="minorEastAsia" w:hAnsiTheme="minorEastAsia" w:hint="eastAsia"/>
          <w:sz w:val="24"/>
          <w:szCs w:val="21"/>
          <w:lang w:val="zh-CN"/>
        </w:rPr>
        <w:t>投标人代表（签字）：</w:t>
      </w:r>
    </w:p>
    <w:p w14:paraId="30CE25DC" w14:textId="77777777" w:rsidR="00C94D08" w:rsidRPr="00846E13" w:rsidRDefault="008F123A">
      <w:pPr>
        <w:pStyle w:val="ab"/>
        <w:tabs>
          <w:tab w:val="left" w:pos="5580"/>
        </w:tabs>
        <w:spacing w:before="120" w:line="22" w:lineRule="atLeast"/>
        <w:rPr>
          <w:rFonts w:hAnsi="宋体"/>
          <w:sz w:val="24"/>
        </w:rPr>
      </w:pPr>
      <w:r w:rsidRPr="00846E13">
        <w:rPr>
          <w:rFonts w:hAnsi="宋体" w:hint="eastAsia"/>
          <w:sz w:val="24"/>
        </w:rPr>
        <w:t>注:1、此表应按投标人须知的规定密封标记并单独递交（一份原件即可）。</w:t>
      </w:r>
    </w:p>
    <w:p w14:paraId="6F8F3EB6" w14:textId="77777777" w:rsidR="00C94D08" w:rsidRPr="00846E13" w:rsidRDefault="008F123A">
      <w:pPr>
        <w:pStyle w:val="ab"/>
        <w:tabs>
          <w:tab w:val="left" w:pos="5580"/>
        </w:tabs>
        <w:spacing w:before="120" w:line="22" w:lineRule="atLeast"/>
        <w:ind w:firstLineChars="150" w:firstLine="360"/>
        <w:rPr>
          <w:rFonts w:hAnsi="宋体"/>
          <w:sz w:val="24"/>
        </w:rPr>
      </w:pPr>
      <w:r w:rsidRPr="00846E13">
        <w:rPr>
          <w:rFonts w:hAnsi="宋体" w:hint="eastAsia"/>
          <w:sz w:val="24"/>
        </w:rPr>
        <w:t>2、单独递交的此表如与投标文件正本中不一致的，以单独递交的为准。</w:t>
      </w:r>
    </w:p>
    <w:p w14:paraId="6565CB7E" w14:textId="77777777" w:rsidR="00C94D08" w:rsidRPr="00846E13" w:rsidRDefault="008F123A">
      <w:pPr>
        <w:pStyle w:val="ab"/>
        <w:tabs>
          <w:tab w:val="left" w:pos="5580"/>
        </w:tabs>
        <w:spacing w:before="120" w:line="22" w:lineRule="atLeast"/>
        <w:ind w:left="719" w:hanging="360"/>
        <w:rPr>
          <w:rFonts w:hAnsi="宋体"/>
          <w:sz w:val="24"/>
        </w:rPr>
      </w:pPr>
      <w:r w:rsidRPr="00846E13">
        <w:rPr>
          <w:rFonts w:hAnsi="宋体" w:hint="eastAsia"/>
          <w:sz w:val="24"/>
        </w:rPr>
        <w:t>3、此表中，每包的投标总价应和3投标分项报价表中的总价相一致。</w:t>
      </w:r>
    </w:p>
    <w:p w14:paraId="0D3C98E3" w14:textId="77777777" w:rsidR="00C94D08" w:rsidRPr="00846E13" w:rsidRDefault="00C94D08">
      <w:pPr>
        <w:spacing w:line="360" w:lineRule="auto"/>
        <w:ind w:firstLineChars="118" w:firstLine="283"/>
        <w:rPr>
          <w:rFonts w:asciiTheme="minorEastAsia" w:eastAsiaTheme="minorEastAsia" w:hAnsiTheme="minorEastAsia"/>
          <w:sz w:val="24"/>
          <w:szCs w:val="21"/>
          <w:lang w:val="zh-CN"/>
        </w:rPr>
      </w:pPr>
    </w:p>
    <w:p w14:paraId="68C1F675" w14:textId="77777777" w:rsidR="00C94D08" w:rsidRPr="00846E13" w:rsidRDefault="008F123A">
      <w:pPr>
        <w:widowControl/>
        <w:jc w:val="left"/>
        <w:rPr>
          <w:rFonts w:asciiTheme="minorEastAsia" w:eastAsiaTheme="minorEastAsia" w:hAnsiTheme="minorEastAsia"/>
          <w:sz w:val="24"/>
          <w:szCs w:val="21"/>
          <w:lang w:val="zh-CN"/>
        </w:rPr>
      </w:pPr>
      <w:r w:rsidRPr="00846E13">
        <w:rPr>
          <w:rFonts w:asciiTheme="minorEastAsia" w:eastAsiaTheme="minorEastAsia" w:hAnsiTheme="minorEastAsia"/>
          <w:sz w:val="24"/>
          <w:szCs w:val="21"/>
          <w:lang w:val="zh-CN"/>
        </w:rPr>
        <w:br w:type="page"/>
      </w:r>
    </w:p>
    <w:p w14:paraId="7418D6F8" w14:textId="77777777" w:rsidR="00C94D08" w:rsidRPr="00846E13" w:rsidRDefault="008F123A">
      <w:pPr>
        <w:pStyle w:val="3"/>
      </w:pPr>
      <w:bookmarkStart w:id="211" w:name="_Toc366858502"/>
      <w:bookmarkStart w:id="212" w:name="_Toc497235044"/>
      <w:bookmarkStart w:id="213" w:name="_Toc514926456"/>
      <w:bookmarkStart w:id="214" w:name="_Toc45706518"/>
      <w:bookmarkStart w:id="215" w:name="_Toc310195765"/>
      <w:r w:rsidRPr="00846E13">
        <w:lastRenderedPageBreak/>
        <w:t>3 投标分项报价表</w:t>
      </w:r>
      <w:bookmarkEnd w:id="211"/>
      <w:bookmarkEnd w:id="212"/>
      <w:bookmarkEnd w:id="213"/>
      <w:bookmarkEnd w:id="214"/>
    </w:p>
    <w:p w14:paraId="77FBDA95" w14:textId="77777777" w:rsidR="00C94D08" w:rsidRPr="00846E13" w:rsidRDefault="008F123A">
      <w:pPr>
        <w:pStyle w:val="ab"/>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投标人名称：</w:t>
      </w:r>
      <w:r w:rsidRPr="00846E13">
        <w:rPr>
          <w:rFonts w:asciiTheme="minorEastAsia" w:eastAsiaTheme="minorEastAsia" w:hAnsiTheme="minorEastAsia"/>
          <w:sz w:val="24"/>
          <w:szCs w:val="24"/>
        </w:rPr>
        <w:t xml:space="preserve">___________                                                </w:t>
      </w:r>
      <w:r w:rsidRPr="00846E13">
        <w:rPr>
          <w:rFonts w:asciiTheme="minorEastAsia" w:eastAsiaTheme="minorEastAsia" w:hAnsiTheme="minorEastAsia" w:hint="eastAsia"/>
          <w:sz w:val="24"/>
          <w:szCs w:val="24"/>
        </w:rPr>
        <w:t>项目编号：</w:t>
      </w:r>
      <w:r w:rsidRPr="00846E13">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82"/>
        <w:gridCol w:w="1540"/>
        <w:gridCol w:w="1012"/>
        <w:gridCol w:w="2674"/>
        <w:gridCol w:w="9"/>
        <w:gridCol w:w="1267"/>
        <w:gridCol w:w="9"/>
        <w:gridCol w:w="1251"/>
        <w:gridCol w:w="9"/>
        <w:gridCol w:w="1251"/>
        <w:gridCol w:w="9"/>
      </w:tblGrid>
      <w:tr w:rsidR="00C94D08" w:rsidRPr="00846E13" w14:paraId="36A589ED" w14:textId="77777777">
        <w:trPr>
          <w:gridAfter w:val="1"/>
          <w:wAfter w:w="9" w:type="dxa"/>
        </w:trPr>
        <w:tc>
          <w:tcPr>
            <w:tcW w:w="940" w:type="dxa"/>
          </w:tcPr>
          <w:p w14:paraId="13FD74F3" w14:textId="77777777" w:rsidR="00C94D08" w:rsidRPr="00846E13" w:rsidRDefault="008F123A">
            <w:pPr>
              <w:pStyle w:val="ab"/>
              <w:spacing w:before="156"/>
              <w:jc w:val="center"/>
              <w:rPr>
                <w:rFonts w:hAnsi="宋体"/>
                <w:sz w:val="24"/>
                <w:szCs w:val="24"/>
              </w:rPr>
            </w:pPr>
            <w:r w:rsidRPr="00846E13">
              <w:rPr>
                <w:rFonts w:hAnsi="宋体" w:hint="eastAsia"/>
                <w:sz w:val="24"/>
                <w:szCs w:val="24"/>
              </w:rPr>
              <w:t>序号</w:t>
            </w:r>
          </w:p>
        </w:tc>
        <w:tc>
          <w:tcPr>
            <w:tcW w:w="2682" w:type="dxa"/>
            <w:vAlign w:val="center"/>
          </w:tcPr>
          <w:p w14:paraId="7D7C5AA0" w14:textId="77777777" w:rsidR="00C94D08" w:rsidRPr="00846E13" w:rsidRDefault="008F123A">
            <w:pPr>
              <w:pStyle w:val="ab"/>
              <w:spacing w:before="156"/>
              <w:jc w:val="center"/>
              <w:rPr>
                <w:rFonts w:hAnsi="宋体"/>
                <w:sz w:val="24"/>
                <w:szCs w:val="24"/>
              </w:rPr>
            </w:pPr>
            <w:r w:rsidRPr="00846E13">
              <w:rPr>
                <w:rFonts w:hAnsi="宋体" w:hint="eastAsia"/>
                <w:sz w:val="24"/>
                <w:szCs w:val="24"/>
              </w:rPr>
              <w:t>名称</w:t>
            </w:r>
          </w:p>
        </w:tc>
        <w:tc>
          <w:tcPr>
            <w:tcW w:w="1540" w:type="dxa"/>
            <w:vAlign w:val="center"/>
          </w:tcPr>
          <w:p w14:paraId="26ADAFDA" w14:textId="77777777" w:rsidR="00C94D08" w:rsidRPr="00846E13" w:rsidRDefault="008F123A">
            <w:pPr>
              <w:pStyle w:val="ab"/>
              <w:spacing w:before="156"/>
              <w:jc w:val="center"/>
              <w:rPr>
                <w:rFonts w:hAnsi="宋体"/>
                <w:sz w:val="24"/>
                <w:szCs w:val="24"/>
              </w:rPr>
            </w:pPr>
            <w:r w:rsidRPr="00846E13">
              <w:rPr>
                <w:rFonts w:hAnsi="宋体" w:hint="eastAsia"/>
                <w:sz w:val="24"/>
                <w:szCs w:val="24"/>
              </w:rPr>
              <w:t>型号和规格</w:t>
            </w:r>
          </w:p>
        </w:tc>
        <w:tc>
          <w:tcPr>
            <w:tcW w:w="1012" w:type="dxa"/>
            <w:vAlign w:val="center"/>
          </w:tcPr>
          <w:p w14:paraId="703FFE42" w14:textId="77777777" w:rsidR="00C94D08" w:rsidRPr="00846E13" w:rsidRDefault="008F123A">
            <w:pPr>
              <w:pStyle w:val="ab"/>
              <w:spacing w:before="156"/>
              <w:jc w:val="center"/>
              <w:rPr>
                <w:rFonts w:hAnsi="宋体"/>
                <w:sz w:val="24"/>
                <w:szCs w:val="24"/>
              </w:rPr>
            </w:pPr>
            <w:r w:rsidRPr="00846E13">
              <w:rPr>
                <w:rFonts w:hAnsi="宋体" w:hint="eastAsia"/>
                <w:sz w:val="24"/>
                <w:szCs w:val="24"/>
              </w:rPr>
              <w:t>数量</w:t>
            </w:r>
          </w:p>
        </w:tc>
        <w:tc>
          <w:tcPr>
            <w:tcW w:w="2674" w:type="dxa"/>
            <w:vAlign w:val="center"/>
          </w:tcPr>
          <w:p w14:paraId="620A0F6D" w14:textId="77777777" w:rsidR="00C94D08" w:rsidRPr="00846E13" w:rsidRDefault="008F123A">
            <w:pPr>
              <w:pStyle w:val="ab"/>
              <w:jc w:val="center"/>
              <w:rPr>
                <w:rFonts w:hAnsi="宋体"/>
                <w:sz w:val="24"/>
                <w:szCs w:val="24"/>
              </w:rPr>
            </w:pPr>
            <w:r w:rsidRPr="00846E13">
              <w:rPr>
                <w:rFonts w:hAnsi="宋体" w:hint="eastAsia"/>
                <w:sz w:val="24"/>
                <w:szCs w:val="24"/>
              </w:rPr>
              <w:t>原产地和制造商名称</w:t>
            </w:r>
          </w:p>
        </w:tc>
        <w:tc>
          <w:tcPr>
            <w:tcW w:w="1276" w:type="dxa"/>
            <w:gridSpan w:val="2"/>
            <w:vAlign w:val="center"/>
          </w:tcPr>
          <w:p w14:paraId="36FEC6B4" w14:textId="77777777" w:rsidR="00C94D08" w:rsidRPr="00846E13" w:rsidRDefault="008F123A">
            <w:pPr>
              <w:pStyle w:val="ab"/>
              <w:spacing w:before="156"/>
              <w:jc w:val="center"/>
              <w:rPr>
                <w:rFonts w:hAnsi="宋体"/>
                <w:sz w:val="24"/>
                <w:szCs w:val="24"/>
              </w:rPr>
            </w:pPr>
            <w:r w:rsidRPr="00846E13">
              <w:rPr>
                <w:rFonts w:hAnsi="宋体" w:hint="eastAsia"/>
                <w:sz w:val="24"/>
                <w:szCs w:val="24"/>
              </w:rPr>
              <w:t>单价</w:t>
            </w:r>
          </w:p>
        </w:tc>
        <w:tc>
          <w:tcPr>
            <w:tcW w:w="1260" w:type="dxa"/>
            <w:gridSpan w:val="2"/>
            <w:vAlign w:val="center"/>
          </w:tcPr>
          <w:p w14:paraId="6719B5C3" w14:textId="77777777" w:rsidR="00C94D08" w:rsidRPr="00846E13" w:rsidRDefault="008F123A">
            <w:pPr>
              <w:pStyle w:val="ab"/>
              <w:spacing w:before="156"/>
              <w:jc w:val="center"/>
              <w:rPr>
                <w:rFonts w:hAnsi="宋体"/>
                <w:sz w:val="24"/>
                <w:szCs w:val="24"/>
              </w:rPr>
            </w:pPr>
            <w:r w:rsidRPr="00846E13">
              <w:rPr>
                <w:rFonts w:hAnsi="宋体" w:hint="eastAsia"/>
                <w:sz w:val="24"/>
                <w:szCs w:val="24"/>
              </w:rPr>
              <w:t>合计</w:t>
            </w:r>
          </w:p>
        </w:tc>
        <w:tc>
          <w:tcPr>
            <w:tcW w:w="1260" w:type="dxa"/>
            <w:gridSpan w:val="2"/>
            <w:vAlign w:val="center"/>
          </w:tcPr>
          <w:p w14:paraId="605EF9E4" w14:textId="77777777" w:rsidR="00C94D08" w:rsidRPr="00846E13" w:rsidRDefault="008F123A">
            <w:pPr>
              <w:pStyle w:val="ab"/>
              <w:spacing w:before="156"/>
              <w:jc w:val="center"/>
              <w:rPr>
                <w:rFonts w:hAnsi="宋体"/>
                <w:sz w:val="24"/>
                <w:szCs w:val="24"/>
              </w:rPr>
            </w:pPr>
            <w:r w:rsidRPr="00846E13">
              <w:rPr>
                <w:rFonts w:hAnsi="宋体" w:hint="eastAsia"/>
                <w:sz w:val="24"/>
                <w:szCs w:val="24"/>
              </w:rPr>
              <w:t>备注</w:t>
            </w:r>
          </w:p>
        </w:tc>
      </w:tr>
      <w:tr w:rsidR="00C94D08" w:rsidRPr="00846E13" w14:paraId="16E8D7AE" w14:textId="77777777">
        <w:trPr>
          <w:gridAfter w:val="1"/>
          <w:wAfter w:w="9" w:type="dxa"/>
        </w:trPr>
        <w:tc>
          <w:tcPr>
            <w:tcW w:w="940" w:type="dxa"/>
          </w:tcPr>
          <w:p w14:paraId="07A92ABC" w14:textId="77777777" w:rsidR="00C94D08" w:rsidRPr="00846E13" w:rsidRDefault="00C94D08">
            <w:pPr>
              <w:pStyle w:val="ab"/>
              <w:jc w:val="center"/>
              <w:rPr>
                <w:rFonts w:hAnsi="宋体"/>
                <w:sz w:val="24"/>
                <w:szCs w:val="24"/>
              </w:rPr>
            </w:pPr>
          </w:p>
        </w:tc>
        <w:tc>
          <w:tcPr>
            <w:tcW w:w="2682" w:type="dxa"/>
          </w:tcPr>
          <w:p w14:paraId="7FD91568" w14:textId="77777777" w:rsidR="00C94D08" w:rsidRPr="00846E13" w:rsidRDefault="00C94D08">
            <w:pPr>
              <w:pStyle w:val="ab"/>
              <w:rPr>
                <w:rFonts w:hAnsi="宋体"/>
                <w:sz w:val="24"/>
                <w:szCs w:val="24"/>
              </w:rPr>
            </w:pPr>
          </w:p>
        </w:tc>
        <w:tc>
          <w:tcPr>
            <w:tcW w:w="1540" w:type="dxa"/>
          </w:tcPr>
          <w:p w14:paraId="46172FF1" w14:textId="77777777" w:rsidR="00C94D08" w:rsidRPr="00846E13" w:rsidRDefault="00C94D08">
            <w:pPr>
              <w:pStyle w:val="ab"/>
              <w:rPr>
                <w:rFonts w:hAnsi="宋体"/>
                <w:sz w:val="24"/>
                <w:szCs w:val="24"/>
              </w:rPr>
            </w:pPr>
          </w:p>
        </w:tc>
        <w:tc>
          <w:tcPr>
            <w:tcW w:w="1012" w:type="dxa"/>
          </w:tcPr>
          <w:p w14:paraId="0296FF74" w14:textId="77777777" w:rsidR="00C94D08" w:rsidRPr="00846E13" w:rsidRDefault="00C94D08">
            <w:pPr>
              <w:pStyle w:val="ab"/>
              <w:rPr>
                <w:rFonts w:hAnsi="宋体"/>
                <w:sz w:val="24"/>
                <w:szCs w:val="24"/>
              </w:rPr>
            </w:pPr>
          </w:p>
        </w:tc>
        <w:tc>
          <w:tcPr>
            <w:tcW w:w="2674" w:type="dxa"/>
          </w:tcPr>
          <w:p w14:paraId="75D2C2E1" w14:textId="77777777" w:rsidR="00C94D08" w:rsidRPr="00846E13" w:rsidRDefault="00C94D08">
            <w:pPr>
              <w:pStyle w:val="ab"/>
              <w:rPr>
                <w:rFonts w:hAnsi="宋体"/>
                <w:sz w:val="24"/>
                <w:szCs w:val="24"/>
              </w:rPr>
            </w:pPr>
          </w:p>
        </w:tc>
        <w:tc>
          <w:tcPr>
            <w:tcW w:w="1276" w:type="dxa"/>
            <w:gridSpan w:val="2"/>
          </w:tcPr>
          <w:p w14:paraId="318B255B" w14:textId="77777777" w:rsidR="00C94D08" w:rsidRPr="00846E13" w:rsidRDefault="00C94D08">
            <w:pPr>
              <w:pStyle w:val="ab"/>
              <w:rPr>
                <w:rFonts w:hAnsi="宋体"/>
                <w:sz w:val="24"/>
                <w:szCs w:val="24"/>
              </w:rPr>
            </w:pPr>
          </w:p>
        </w:tc>
        <w:tc>
          <w:tcPr>
            <w:tcW w:w="1260" w:type="dxa"/>
            <w:gridSpan w:val="2"/>
          </w:tcPr>
          <w:p w14:paraId="4224E8F4" w14:textId="77777777" w:rsidR="00C94D08" w:rsidRPr="00846E13" w:rsidRDefault="00C94D08">
            <w:pPr>
              <w:pStyle w:val="ab"/>
              <w:rPr>
                <w:rFonts w:hAnsi="宋体"/>
                <w:sz w:val="24"/>
                <w:szCs w:val="24"/>
              </w:rPr>
            </w:pPr>
          </w:p>
        </w:tc>
        <w:tc>
          <w:tcPr>
            <w:tcW w:w="1260" w:type="dxa"/>
            <w:gridSpan w:val="2"/>
          </w:tcPr>
          <w:p w14:paraId="1D09AAC4" w14:textId="77777777" w:rsidR="00C94D08" w:rsidRPr="00846E13" w:rsidRDefault="00C94D08">
            <w:pPr>
              <w:pStyle w:val="ab"/>
              <w:rPr>
                <w:rFonts w:hAnsi="宋体"/>
                <w:sz w:val="24"/>
                <w:szCs w:val="24"/>
              </w:rPr>
            </w:pPr>
          </w:p>
        </w:tc>
      </w:tr>
      <w:tr w:rsidR="00C94D08" w:rsidRPr="00846E13" w14:paraId="157F10AE" w14:textId="77777777">
        <w:trPr>
          <w:gridAfter w:val="1"/>
          <w:wAfter w:w="9" w:type="dxa"/>
        </w:trPr>
        <w:tc>
          <w:tcPr>
            <w:tcW w:w="940" w:type="dxa"/>
          </w:tcPr>
          <w:p w14:paraId="7DA6E3B5" w14:textId="77777777" w:rsidR="00C94D08" w:rsidRPr="00846E13" w:rsidRDefault="00C94D08">
            <w:pPr>
              <w:pStyle w:val="ab"/>
              <w:jc w:val="center"/>
              <w:rPr>
                <w:rFonts w:hAnsi="宋体"/>
                <w:sz w:val="24"/>
                <w:szCs w:val="24"/>
              </w:rPr>
            </w:pPr>
          </w:p>
        </w:tc>
        <w:tc>
          <w:tcPr>
            <w:tcW w:w="2682" w:type="dxa"/>
          </w:tcPr>
          <w:p w14:paraId="067A8B1F" w14:textId="77777777" w:rsidR="00C94D08" w:rsidRPr="00846E13" w:rsidRDefault="00C94D08">
            <w:pPr>
              <w:pStyle w:val="ab"/>
              <w:rPr>
                <w:rFonts w:hAnsi="宋体"/>
                <w:sz w:val="24"/>
                <w:szCs w:val="24"/>
              </w:rPr>
            </w:pPr>
          </w:p>
        </w:tc>
        <w:tc>
          <w:tcPr>
            <w:tcW w:w="1540" w:type="dxa"/>
          </w:tcPr>
          <w:p w14:paraId="2637DB30" w14:textId="77777777" w:rsidR="00C94D08" w:rsidRPr="00846E13" w:rsidRDefault="00C94D08">
            <w:pPr>
              <w:pStyle w:val="ab"/>
              <w:rPr>
                <w:rFonts w:hAnsi="宋体"/>
                <w:sz w:val="24"/>
                <w:szCs w:val="24"/>
              </w:rPr>
            </w:pPr>
          </w:p>
        </w:tc>
        <w:tc>
          <w:tcPr>
            <w:tcW w:w="1012" w:type="dxa"/>
          </w:tcPr>
          <w:p w14:paraId="47E07962" w14:textId="77777777" w:rsidR="00C94D08" w:rsidRPr="00846E13" w:rsidRDefault="00C94D08">
            <w:pPr>
              <w:pStyle w:val="ab"/>
              <w:rPr>
                <w:rFonts w:hAnsi="宋体"/>
                <w:sz w:val="24"/>
                <w:szCs w:val="24"/>
              </w:rPr>
            </w:pPr>
          </w:p>
        </w:tc>
        <w:tc>
          <w:tcPr>
            <w:tcW w:w="2674" w:type="dxa"/>
          </w:tcPr>
          <w:p w14:paraId="099D803E" w14:textId="77777777" w:rsidR="00C94D08" w:rsidRPr="00846E13" w:rsidRDefault="00C94D08">
            <w:pPr>
              <w:pStyle w:val="ab"/>
              <w:rPr>
                <w:rFonts w:hAnsi="宋体"/>
                <w:sz w:val="24"/>
                <w:szCs w:val="24"/>
              </w:rPr>
            </w:pPr>
          </w:p>
        </w:tc>
        <w:tc>
          <w:tcPr>
            <w:tcW w:w="1276" w:type="dxa"/>
            <w:gridSpan w:val="2"/>
          </w:tcPr>
          <w:p w14:paraId="7A4D839E" w14:textId="77777777" w:rsidR="00C94D08" w:rsidRPr="00846E13" w:rsidRDefault="00C94D08">
            <w:pPr>
              <w:pStyle w:val="ab"/>
              <w:rPr>
                <w:rFonts w:hAnsi="宋体"/>
                <w:sz w:val="24"/>
                <w:szCs w:val="24"/>
              </w:rPr>
            </w:pPr>
          </w:p>
        </w:tc>
        <w:tc>
          <w:tcPr>
            <w:tcW w:w="1260" w:type="dxa"/>
            <w:gridSpan w:val="2"/>
          </w:tcPr>
          <w:p w14:paraId="0ABF2DFA" w14:textId="77777777" w:rsidR="00C94D08" w:rsidRPr="00846E13" w:rsidRDefault="00C94D08">
            <w:pPr>
              <w:pStyle w:val="ab"/>
              <w:rPr>
                <w:rFonts w:hAnsi="宋体"/>
                <w:sz w:val="24"/>
                <w:szCs w:val="24"/>
              </w:rPr>
            </w:pPr>
          </w:p>
        </w:tc>
        <w:tc>
          <w:tcPr>
            <w:tcW w:w="1260" w:type="dxa"/>
            <w:gridSpan w:val="2"/>
          </w:tcPr>
          <w:p w14:paraId="635380BF" w14:textId="77777777" w:rsidR="00C94D08" w:rsidRPr="00846E13" w:rsidRDefault="00C94D08">
            <w:pPr>
              <w:pStyle w:val="ab"/>
              <w:rPr>
                <w:rFonts w:hAnsi="宋体"/>
                <w:sz w:val="24"/>
                <w:szCs w:val="24"/>
              </w:rPr>
            </w:pPr>
          </w:p>
        </w:tc>
      </w:tr>
      <w:tr w:rsidR="00C94D08" w:rsidRPr="00846E13" w14:paraId="73D376CC" w14:textId="77777777">
        <w:trPr>
          <w:gridAfter w:val="1"/>
          <w:wAfter w:w="9" w:type="dxa"/>
        </w:trPr>
        <w:tc>
          <w:tcPr>
            <w:tcW w:w="940" w:type="dxa"/>
          </w:tcPr>
          <w:p w14:paraId="46AFAF43" w14:textId="77777777" w:rsidR="00C94D08" w:rsidRPr="00846E13" w:rsidRDefault="00C94D08">
            <w:pPr>
              <w:pStyle w:val="ab"/>
              <w:jc w:val="center"/>
              <w:rPr>
                <w:rFonts w:hAnsi="宋体"/>
                <w:sz w:val="24"/>
                <w:szCs w:val="24"/>
              </w:rPr>
            </w:pPr>
          </w:p>
        </w:tc>
        <w:tc>
          <w:tcPr>
            <w:tcW w:w="2682" w:type="dxa"/>
          </w:tcPr>
          <w:p w14:paraId="5CE38530" w14:textId="77777777" w:rsidR="00C94D08" w:rsidRPr="00846E13" w:rsidRDefault="00C94D08">
            <w:pPr>
              <w:pStyle w:val="ab"/>
              <w:rPr>
                <w:rFonts w:hAnsi="宋体"/>
                <w:sz w:val="24"/>
                <w:szCs w:val="24"/>
              </w:rPr>
            </w:pPr>
          </w:p>
        </w:tc>
        <w:tc>
          <w:tcPr>
            <w:tcW w:w="1540" w:type="dxa"/>
          </w:tcPr>
          <w:p w14:paraId="1F797933" w14:textId="77777777" w:rsidR="00C94D08" w:rsidRPr="00846E13" w:rsidRDefault="00C94D08">
            <w:pPr>
              <w:pStyle w:val="ab"/>
              <w:rPr>
                <w:rFonts w:hAnsi="宋体"/>
                <w:sz w:val="24"/>
                <w:szCs w:val="24"/>
              </w:rPr>
            </w:pPr>
          </w:p>
        </w:tc>
        <w:tc>
          <w:tcPr>
            <w:tcW w:w="1012" w:type="dxa"/>
          </w:tcPr>
          <w:p w14:paraId="122B6F8C" w14:textId="77777777" w:rsidR="00C94D08" w:rsidRPr="00846E13" w:rsidRDefault="00C94D08">
            <w:pPr>
              <w:pStyle w:val="ab"/>
              <w:rPr>
                <w:rFonts w:hAnsi="宋体"/>
                <w:sz w:val="24"/>
                <w:szCs w:val="24"/>
              </w:rPr>
            </w:pPr>
          </w:p>
        </w:tc>
        <w:tc>
          <w:tcPr>
            <w:tcW w:w="2674" w:type="dxa"/>
          </w:tcPr>
          <w:p w14:paraId="2763156B" w14:textId="77777777" w:rsidR="00C94D08" w:rsidRPr="00846E13" w:rsidRDefault="00C94D08">
            <w:pPr>
              <w:pStyle w:val="ab"/>
              <w:rPr>
                <w:rFonts w:hAnsi="宋体"/>
                <w:sz w:val="24"/>
                <w:szCs w:val="24"/>
              </w:rPr>
            </w:pPr>
          </w:p>
        </w:tc>
        <w:tc>
          <w:tcPr>
            <w:tcW w:w="1276" w:type="dxa"/>
            <w:gridSpan w:val="2"/>
          </w:tcPr>
          <w:p w14:paraId="1F396F42" w14:textId="77777777" w:rsidR="00C94D08" w:rsidRPr="00846E13" w:rsidRDefault="00C94D08">
            <w:pPr>
              <w:pStyle w:val="ab"/>
              <w:rPr>
                <w:rFonts w:hAnsi="宋体"/>
                <w:sz w:val="24"/>
                <w:szCs w:val="24"/>
              </w:rPr>
            </w:pPr>
          </w:p>
        </w:tc>
        <w:tc>
          <w:tcPr>
            <w:tcW w:w="1260" w:type="dxa"/>
            <w:gridSpan w:val="2"/>
          </w:tcPr>
          <w:p w14:paraId="796DF218" w14:textId="77777777" w:rsidR="00C94D08" w:rsidRPr="00846E13" w:rsidRDefault="00C94D08">
            <w:pPr>
              <w:pStyle w:val="ab"/>
              <w:rPr>
                <w:rFonts w:hAnsi="宋体"/>
                <w:sz w:val="24"/>
                <w:szCs w:val="24"/>
              </w:rPr>
            </w:pPr>
          </w:p>
        </w:tc>
        <w:tc>
          <w:tcPr>
            <w:tcW w:w="1260" w:type="dxa"/>
            <w:gridSpan w:val="2"/>
          </w:tcPr>
          <w:p w14:paraId="09ED68A0" w14:textId="77777777" w:rsidR="00C94D08" w:rsidRPr="00846E13" w:rsidRDefault="00C94D08">
            <w:pPr>
              <w:pStyle w:val="ab"/>
              <w:rPr>
                <w:rFonts w:hAnsi="宋体"/>
                <w:sz w:val="24"/>
                <w:szCs w:val="24"/>
              </w:rPr>
            </w:pPr>
          </w:p>
        </w:tc>
      </w:tr>
      <w:tr w:rsidR="00C94D08" w:rsidRPr="00846E13" w14:paraId="1772BC38" w14:textId="77777777">
        <w:trPr>
          <w:gridAfter w:val="1"/>
          <w:wAfter w:w="9" w:type="dxa"/>
        </w:trPr>
        <w:tc>
          <w:tcPr>
            <w:tcW w:w="940" w:type="dxa"/>
          </w:tcPr>
          <w:p w14:paraId="1281648D" w14:textId="77777777" w:rsidR="00C94D08" w:rsidRPr="00846E13" w:rsidRDefault="00C94D08">
            <w:pPr>
              <w:pStyle w:val="ab"/>
              <w:jc w:val="center"/>
              <w:rPr>
                <w:rFonts w:hAnsi="宋体"/>
                <w:sz w:val="24"/>
                <w:szCs w:val="24"/>
              </w:rPr>
            </w:pPr>
          </w:p>
        </w:tc>
        <w:tc>
          <w:tcPr>
            <w:tcW w:w="2682" w:type="dxa"/>
          </w:tcPr>
          <w:p w14:paraId="08FB3331" w14:textId="77777777" w:rsidR="00C94D08" w:rsidRPr="00846E13" w:rsidRDefault="00C94D08">
            <w:pPr>
              <w:pStyle w:val="ab"/>
              <w:rPr>
                <w:rFonts w:hAnsi="宋体"/>
                <w:sz w:val="24"/>
                <w:szCs w:val="24"/>
              </w:rPr>
            </w:pPr>
          </w:p>
        </w:tc>
        <w:tc>
          <w:tcPr>
            <w:tcW w:w="1540" w:type="dxa"/>
          </w:tcPr>
          <w:p w14:paraId="27E79A98" w14:textId="77777777" w:rsidR="00C94D08" w:rsidRPr="00846E13" w:rsidRDefault="00C94D08">
            <w:pPr>
              <w:pStyle w:val="ab"/>
              <w:rPr>
                <w:rFonts w:hAnsi="宋体"/>
                <w:sz w:val="24"/>
                <w:szCs w:val="24"/>
              </w:rPr>
            </w:pPr>
          </w:p>
        </w:tc>
        <w:tc>
          <w:tcPr>
            <w:tcW w:w="1012" w:type="dxa"/>
          </w:tcPr>
          <w:p w14:paraId="7B22911B" w14:textId="77777777" w:rsidR="00C94D08" w:rsidRPr="00846E13" w:rsidRDefault="00C94D08">
            <w:pPr>
              <w:pStyle w:val="ab"/>
              <w:rPr>
                <w:rFonts w:hAnsi="宋体"/>
                <w:sz w:val="24"/>
                <w:szCs w:val="24"/>
              </w:rPr>
            </w:pPr>
          </w:p>
        </w:tc>
        <w:tc>
          <w:tcPr>
            <w:tcW w:w="2674" w:type="dxa"/>
          </w:tcPr>
          <w:p w14:paraId="7825BB7B" w14:textId="77777777" w:rsidR="00C94D08" w:rsidRPr="00846E13" w:rsidRDefault="00C94D08">
            <w:pPr>
              <w:pStyle w:val="ab"/>
              <w:rPr>
                <w:rFonts w:hAnsi="宋体"/>
                <w:sz w:val="24"/>
                <w:szCs w:val="24"/>
              </w:rPr>
            </w:pPr>
          </w:p>
        </w:tc>
        <w:tc>
          <w:tcPr>
            <w:tcW w:w="1276" w:type="dxa"/>
            <w:gridSpan w:val="2"/>
          </w:tcPr>
          <w:p w14:paraId="5A96557E" w14:textId="77777777" w:rsidR="00C94D08" w:rsidRPr="00846E13" w:rsidRDefault="00C94D08">
            <w:pPr>
              <w:pStyle w:val="ab"/>
              <w:rPr>
                <w:rFonts w:hAnsi="宋体"/>
                <w:sz w:val="24"/>
                <w:szCs w:val="24"/>
              </w:rPr>
            </w:pPr>
          </w:p>
        </w:tc>
        <w:tc>
          <w:tcPr>
            <w:tcW w:w="1260" w:type="dxa"/>
            <w:gridSpan w:val="2"/>
          </w:tcPr>
          <w:p w14:paraId="545AADB2" w14:textId="77777777" w:rsidR="00C94D08" w:rsidRPr="00846E13" w:rsidRDefault="00C94D08">
            <w:pPr>
              <w:pStyle w:val="ab"/>
              <w:rPr>
                <w:rFonts w:hAnsi="宋体"/>
                <w:sz w:val="24"/>
                <w:szCs w:val="24"/>
              </w:rPr>
            </w:pPr>
          </w:p>
        </w:tc>
        <w:tc>
          <w:tcPr>
            <w:tcW w:w="1260" w:type="dxa"/>
            <w:gridSpan w:val="2"/>
          </w:tcPr>
          <w:p w14:paraId="35C66739" w14:textId="77777777" w:rsidR="00C94D08" w:rsidRPr="00846E13" w:rsidRDefault="00C94D08">
            <w:pPr>
              <w:pStyle w:val="ab"/>
              <w:rPr>
                <w:rFonts w:hAnsi="宋体"/>
                <w:sz w:val="24"/>
                <w:szCs w:val="24"/>
              </w:rPr>
            </w:pPr>
          </w:p>
        </w:tc>
      </w:tr>
      <w:tr w:rsidR="00C94D08" w:rsidRPr="00846E13" w14:paraId="79B53F30" w14:textId="77777777">
        <w:trPr>
          <w:gridAfter w:val="1"/>
          <w:wAfter w:w="9" w:type="dxa"/>
        </w:trPr>
        <w:tc>
          <w:tcPr>
            <w:tcW w:w="940" w:type="dxa"/>
          </w:tcPr>
          <w:p w14:paraId="27AB60E6" w14:textId="77777777" w:rsidR="00C94D08" w:rsidRPr="00846E13" w:rsidRDefault="00C94D08">
            <w:pPr>
              <w:pStyle w:val="ab"/>
              <w:jc w:val="center"/>
              <w:rPr>
                <w:rFonts w:hAnsi="宋体"/>
                <w:sz w:val="24"/>
                <w:szCs w:val="24"/>
              </w:rPr>
            </w:pPr>
          </w:p>
        </w:tc>
        <w:tc>
          <w:tcPr>
            <w:tcW w:w="2682" w:type="dxa"/>
          </w:tcPr>
          <w:p w14:paraId="74B12600" w14:textId="77777777" w:rsidR="00C94D08" w:rsidRPr="00846E13" w:rsidRDefault="00C94D08">
            <w:pPr>
              <w:pStyle w:val="ab"/>
              <w:rPr>
                <w:rFonts w:hAnsi="宋体"/>
                <w:sz w:val="24"/>
                <w:szCs w:val="24"/>
              </w:rPr>
            </w:pPr>
          </w:p>
        </w:tc>
        <w:tc>
          <w:tcPr>
            <w:tcW w:w="1540" w:type="dxa"/>
          </w:tcPr>
          <w:p w14:paraId="4B0BD505" w14:textId="77777777" w:rsidR="00C94D08" w:rsidRPr="00846E13" w:rsidRDefault="00C94D08">
            <w:pPr>
              <w:pStyle w:val="ab"/>
              <w:rPr>
                <w:rFonts w:hAnsi="宋体"/>
                <w:sz w:val="24"/>
                <w:szCs w:val="24"/>
              </w:rPr>
            </w:pPr>
          </w:p>
        </w:tc>
        <w:tc>
          <w:tcPr>
            <w:tcW w:w="1012" w:type="dxa"/>
          </w:tcPr>
          <w:p w14:paraId="1FF806F2" w14:textId="77777777" w:rsidR="00C94D08" w:rsidRPr="00846E13" w:rsidRDefault="00C94D08">
            <w:pPr>
              <w:pStyle w:val="ab"/>
              <w:rPr>
                <w:rFonts w:hAnsi="宋体"/>
                <w:sz w:val="24"/>
                <w:szCs w:val="24"/>
              </w:rPr>
            </w:pPr>
          </w:p>
        </w:tc>
        <w:tc>
          <w:tcPr>
            <w:tcW w:w="2674" w:type="dxa"/>
          </w:tcPr>
          <w:p w14:paraId="092F3B7F" w14:textId="77777777" w:rsidR="00C94D08" w:rsidRPr="00846E13" w:rsidRDefault="00C94D08">
            <w:pPr>
              <w:pStyle w:val="ab"/>
              <w:rPr>
                <w:rFonts w:hAnsi="宋体"/>
                <w:sz w:val="24"/>
                <w:szCs w:val="24"/>
              </w:rPr>
            </w:pPr>
          </w:p>
        </w:tc>
        <w:tc>
          <w:tcPr>
            <w:tcW w:w="1276" w:type="dxa"/>
            <w:gridSpan w:val="2"/>
          </w:tcPr>
          <w:p w14:paraId="740A38D9" w14:textId="77777777" w:rsidR="00C94D08" w:rsidRPr="00846E13" w:rsidRDefault="00C94D08">
            <w:pPr>
              <w:pStyle w:val="ab"/>
              <w:rPr>
                <w:rFonts w:hAnsi="宋体"/>
                <w:sz w:val="24"/>
                <w:szCs w:val="24"/>
              </w:rPr>
            </w:pPr>
          </w:p>
        </w:tc>
        <w:tc>
          <w:tcPr>
            <w:tcW w:w="1260" w:type="dxa"/>
            <w:gridSpan w:val="2"/>
          </w:tcPr>
          <w:p w14:paraId="4733C223" w14:textId="77777777" w:rsidR="00C94D08" w:rsidRPr="00846E13" w:rsidRDefault="00C94D08">
            <w:pPr>
              <w:pStyle w:val="ab"/>
              <w:rPr>
                <w:rFonts w:hAnsi="宋体"/>
                <w:sz w:val="24"/>
                <w:szCs w:val="24"/>
              </w:rPr>
            </w:pPr>
          </w:p>
        </w:tc>
        <w:tc>
          <w:tcPr>
            <w:tcW w:w="1260" w:type="dxa"/>
            <w:gridSpan w:val="2"/>
          </w:tcPr>
          <w:p w14:paraId="27AB825F" w14:textId="77777777" w:rsidR="00C94D08" w:rsidRPr="00846E13" w:rsidRDefault="00C94D08">
            <w:pPr>
              <w:pStyle w:val="ab"/>
              <w:rPr>
                <w:rFonts w:hAnsi="宋体"/>
                <w:sz w:val="24"/>
                <w:szCs w:val="24"/>
              </w:rPr>
            </w:pPr>
          </w:p>
        </w:tc>
      </w:tr>
      <w:tr w:rsidR="00C94D08" w:rsidRPr="00846E13" w14:paraId="3C2BC4AD" w14:textId="77777777">
        <w:trPr>
          <w:gridAfter w:val="1"/>
          <w:wAfter w:w="9" w:type="dxa"/>
        </w:trPr>
        <w:tc>
          <w:tcPr>
            <w:tcW w:w="940" w:type="dxa"/>
          </w:tcPr>
          <w:p w14:paraId="39461BFC" w14:textId="77777777" w:rsidR="00C94D08" w:rsidRPr="00846E13" w:rsidRDefault="00C94D08">
            <w:pPr>
              <w:pStyle w:val="ab"/>
              <w:jc w:val="center"/>
              <w:rPr>
                <w:rFonts w:hAnsi="宋体"/>
                <w:sz w:val="24"/>
                <w:szCs w:val="24"/>
              </w:rPr>
            </w:pPr>
          </w:p>
        </w:tc>
        <w:tc>
          <w:tcPr>
            <w:tcW w:w="2682" w:type="dxa"/>
          </w:tcPr>
          <w:p w14:paraId="51AC5CA6" w14:textId="77777777" w:rsidR="00C94D08" w:rsidRPr="00846E13" w:rsidRDefault="00C94D08">
            <w:pPr>
              <w:pStyle w:val="ab"/>
              <w:rPr>
                <w:rFonts w:hAnsi="宋体"/>
                <w:sz w:val="24"/>
                <w:szCs w:val="24"/>
              </w:rPr>
            </w:pPr>
          </w:p>
        </w:tc>
        <w:tc>
          <w:tcPr>
            <w:tcW w:w="1540" w:type="dxa"/>
          </w:tcPr>
          <w:p w14:paraId="5C6B3ECB" w14:textId="77777777" w:rsidR="00C94D08" w:rsidRPr="00846E13" w:rsidRDefault="00C94D08">
            <w:pPr>
              <w:pStyle w:val="ab"/>
              <w:rPr>
                <w:rFonts w:hAnsi="宋体"/>
                <w:sz w:val="24"/>
                <w:szCs w:val="24"/>
              </w:rPr>
            </w:pPr>
          </w:p>
        </w:tc>
        <w:tc>
          <w:tcPr>
            <w:tcW w:w="1012" w:type="dxa"/>
          </w:tcPr>
          <w:p w14:paraId="1954E091" w14:textId="77777777" w:rsidR="00C94D08" w:rsidRPr="00846E13" w:rsidRDefault="00C94D08">
            <w:pPr>
              <w:pStyle w:val="ab"/>
              <w:rPr>
                <w:rFonts w:hAnsi="宋体"/>
                <w:sz w:val="24"/>
                <w:szCs w:val="24"/>
              </w:rPr>
            </w:pPr>
          </w:p>
        </w:tc>
        <w:tc>
          <w:tcPr>
            <w:tcW w:w="2674" w:type="dxa"/>
          </w:tcPr>
          <w:p w14:paraId="6837E6F3" w14:textId="77777777" w:rsidR="00C94D08" w:rsidRPr="00846E13" w:rsidRDefault="00C94D08">
            <w:pPr>
              <w:pStyle w:val="ab"/>
              <w:rPr>
                <w:rFonts w:hAnsi="宋体"/>
                <w:sz w:val="24"/>
                <w:szCs w:val="24"/>
              </w:rPr>
            </w:pPr>
          </w:p>
        </w:tc>
        <w:tc>
          <w:tcPr>
            <w:tcW w:w="1276" w:type="dxa"/>
            <w:gridSpan w:val="2"/>
          </w:tcPr>
          <w:p w14:paraId="43A3F508" w14:textId="77777777" w:rsidR="00C94D08" w:rsidRPr="00846E13" w:rsidRDefault="00C94D08">
            <w:pPr>
              <w:pStyle w:val="ab"/>
              <w:rPr>
                <w:rFonts w:hAnsi="宋体"/>
                <w:sz w:val="24"/>
                <w:szCs w:val="24"/>
              </w:rPr>
            </w:pPr>
          </w:p>
        </w:tc>
        <w:tc>
          <w:tcPr>
            <w:tcW w:w="1260" w:type="dxa"/>
            <w:gridSpan w:val="2"/>
          </w:tcPr>
          <w:p w14:paraId="03FC1E4F" w14:textId="77777777" w:rsidR="00C94D08" w:rsidRPr="00846E13" w:rsidRDefault="00C94D08">
            <w:pPr>
              <w:pStyle w:val="ab"/>
              <w:rPr>
                <w:rFonts w:hAnsi="宋体"/>
                <w:sz w:val="24"/>
                <w:szCs w:val="24"/>
              </w:rPr>
            </w:pPr>
          </w:p>
        </w:tc>
        <w:tc>
          <w:tcPr>
            <w:tcW w:w="1260" w:type="dxa"/>
            <w:gridSpan w:val="2"/>
          </w:tcPr>
          <w:p w14:paraId="7A236D79" w14:textId="77777777" w:rsidR="00C94D08" w:rsidRPr="00846E13" w:rsidRDefault="00C94D08">
            <w:pPr>
              <w:pStyle w:val="ab"/>
              <w:rPr>
                <w:rFonts w:hAnsi="宋体"/>
                <w:sz w:val="24"/>
                <w:szCs w:val="24"/>
              </w:rPr>
            </w:pPr>
          </w:p>
        </w:tc>
      </w:tr>
      <w:tr w:rsidR="00C94D08" w:rsidRPr="00846E13" w14:paraId="22B2209B" w14:textId="77777777">
        <w:trPr>
          <w:trHeight w:val="488"/>
        </w:trPr>
        <w:tc>
          <w:tcPr>
            <w:tcW w:w="8857" w:type="dxa"/>
            <w:gridSpan w:val="6"/>
          </w:tcPr>
          <w:p w14:paraId="7624F54A" w14:textId="77777777" w:rsidR="00C94D08" w:rsidRPr="00846E13" w:rsidRDefault="008F123A">
            <w:pPr>
              <w:pStyle w:val="ab"/>
              <w:rPr>
                <w:rFonts w:hAnsi="宋体"/>
                <w:sz w:val="24"/>
                <w:szCs w:val="24"/>
              </w:rPr>
            </w:pPr>
            <w:r w:rsidRPr="00846E13">
              <w:rPr>
                <w:rFonts w:hAnsi="宋体" w:hint="eastAsia"/>
                <w:sz w:val="24"/>
                <w:szCs w:val="24"/>
              </w:rPr>
              <w:t>合计</w:t>
            </w:r>
          </w:p>
        </w:tc>
        <w:tc>
          <w:tcPr>
            <w:tcW w:w="1276" w:type="dxa"/>
            <w:gridSpan w:val="2"/>
          </w:tcPr>
          <w:p w14:paraId="02E30CED" w14:textId="77777777" w:rsidR="00C94D08" w:rsidRPr="00846E13" w:rsidRDefault="00C94D08">
            <w:pPr>
              <w:pStyle w:val="ab"/>
              <w:rPr>
                <w:rFonts w:hAnsi="宋体"/>
                <w:sz w:val="24"/>
                <w:szCs w:val="24"/>
              </w:rPr>
            </w:pPr>
          </w:p>
        </w:tc>
        <w:tc>
          <w:tcPr>
            <w:tcW w:w="1260" w:type="dxa"/>
            <w:gridSpan w:val="2"/>
          </w:tcPr>
          <w:p w14:paraId="5B738915" w14:textId="77777777" w:rsidR="00C94D08" w:rsidRPr="00846E13" w:rsidRDefault="00C94D08">
            <w:pPr>
              <w:pStyle w:val="ab"/>
              <w:rPr>
                <w:rFonts w:hAnsi="宋体"/>
                <w:sz w:val="24"/>
                <w:szCs w:val="24"/>
              </w:rPr>
            </w:pPr>
          </w:p>
        </w:tc>
        <w:tc>
          <w:tcPr>
            <w:tcW w:w="1260" w:type="dxa"/>
            <w:gridSpan w:val="2"/>
          </w:tcPr>
          <w:p w14:paraId="7A5ED22E" w14:textId="77777777" w:rsidR="00C94D08" w:rsidRPr="00846E13" w:rsidRDefault="00C94D08">
            <w:pPr>
              <w:pStyle w:val="ab"/>
              <w:rPr>
                <w:rFonts w:hAnsi="宋体"/>
                <w:sz w:val="24"/>
                <w:szCs w:val="24"/>
              </w:rPr>
            </w:pPr>
          </w:p>
        </w:tc>
      </w:tr>
    </w:tbl>
    <w:p w14:paraId="26999162" w14:textId="77777777" w:rsidR="00C94D08" w:rsidRPr="00846E13" w:rsidRDefault="008F123A">
      <w:pPr>
        <w:pStyle w:val="ab"/>
        <w:tabs>
          <w:tab w:val="left" w:pos="5580"/>
        </w:tabs>
        <w:spacing w:before="120"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投标人名称（盖章）：</w:t>
      </w:r>
    </w:p>
    <w:p w14:paraId="6C6B237B" w14:textId="77777777" w:rsidR="00C94D08" w:rsidRPr="00846E13" w:rsidRDefault="008F123A">
      <w:pPr>
        <w:pStyle w:val="ab"/>
        <w:tabs>
          <w:tab w:val="left" w:pos="5580"/>
        </w:tabs>
        <w:spacing w:before="120"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投标人代表（签字）：</w:t>
      </w:r>
    </w:p>
    <w:p w14:paraId="653D1F71" w14:textId="77777777" w:rsidR="00C94D08" w:rsidRPr="00846E13" w:rsidRDefault="008F123A">
      <w:pPr>
        <w:pStyle w:val="ab"/>
        <w:rPr>
          <w:rFonts w:hAnsi="宋体"/>
          <w:sz w:val="24"/>
        </w:rPr>
      </w:pPr>
      <w:r w:rsidRPr="00846E13">
        <w:rPr>
          <w:rFonts w:hAnsi="宋体" w:hint="eastAsia"/>
          <w:sz w:val="24"/>
        </w:rPr>
        <w:t>注:1.如果不提供分项报价将视为没有实质性响应招标文件。</w:t>
      </w:r>
    </w:p>
    <w:p w14:paraId="74EC1255" w14:textId="77777777" w:rsidR="00C94D08" w:rsidRPr="00846E13" w:rsidRDefault="008F123A">
      <w:pPr>
        <w:pStyle w:val="ab"/>
        <w:rPr>
          <w:rFonts w:hAnsi="宋体"/>
          <w:sz w:val="24"/>
        </w:rPr>
      </w:pPr>
      <w:r w:rsidRPr="00846E13">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1F883061" w14:textId="77777777" w:rsidR="00C94D08" w:rsidRPr="00846E13" w:rsidRDefault="008F123A">
      <w:pPr>
        <w:pStyle w:val="ab"/>
        <w:spacing w:line="360" w:lineRule="auto"/>
        <w:rPr>
          <w:rFonts w:hAnsi="宋体"/>
          <w:sz w:val="24"/>
          <w:szCs w:val="24"/>
        </w:rPr>
      </w:pPr>
      <w:r w:rsidRPr="00846E13">
        <w:rPr>
          <w:rFonts w:hAnsi="宋体"/>
          <w:sz w:val="24"/>
        </w:rPr>
        <w:t>3</w:t>
      </w:r>
      <w:r w:rsidRPr="00846E13">
        <w:rPr>
          <w:rFonts w:hAnsi="宋体" w:hint="eastAsia"/>
          <w:sz w:val="24"/>
        </w:rPr>
        <w:t>.</w:t>
      </w:r>
      <w:r w:rsidRPr="00846E13">
        <w:rPr>
          <w:rFonts w:hAnsi="宋体" w:hint="eastAsia"/>
          <w:sz w:val="24"/>
          <w:szCs w:val="24"/>
        </w:rPr>
        <w:t>原产地是指产品的最初来源，即产品的生产地。原产地不是制造商的注册地。</w:t>
      </w:r>
    </w:p>
    <w:p w14:paraId="46B4C97D" w14:textId="77777777" w:rsidR="00C94D08" w:rsidRPr="00846E13" w:rsidRDefault="008F123A">
      <w:pPr>
        <w:widowControl/>
        <w:jc w:val="left"/>
        <w:rPr>
          <w:rFonts w:ascii="宋体" w:hAnsi="宋体"/>
          <w:sz w:val="24"/>
        </w:rPr>
      </w:pPr>
      <w:r w:rsidRPr="00846E13">
        <w:rPr>
          <w:rFonts w:hAnsi="宋体"/>
          <w:sz w:val="24"/>
        </w:rPr>
        <w:br w:type="page"/>
      </w:r>
    </w:p>
    <w:p w14:paraId="20A2887E" w14:textId="77777777" w:rsidR="00C94D08" w:rsidRPr="00846E13" w:rsidRDefault="00C94D08">
      <w:pPr>
        <w:pStyle w:val="ab"/>
        <w:spacing w:line="360" w:lineRule="auto"/>
        <w:rPr>
          <w:rFonts w:asciiTheme="minorEastAsia" w:eastAsiaTheme="minorEastAsia" w:hAnsiTheme="minorEastAsia"/>
          <w:sz w:val="24"/>
          <w:szCs w:val="24"/>
        </w:rPr>
      </w:pPr>
    </w:p>
    <w:p w14:paraId="165B1993" w14:textId="77777777" w:rsidR="00C94D08" w:rsidRPr="00846E13" w:rsidRDefault="008F123A">
      <w:pPr>
        <w:pStyle w:val="3"/>
      </w:pPr>
      <w:bookmarkStart w:id="216" w:name="_Toc366858503"/>
      <w:bookmarkStart w:id="217" w:name="_Toc497235045"/>
      <w:bookmarkStart w:id="218" w:name="_Toc514926457"/>
      <w:bookmarkStart w:id="219" w:name="_Toc45706519"/>
      <w:r w:rsidRPr="00846E13">
        <w:t>4 货物说明一览表</w:t>
      </w:r>
      <w:bookmarkEnd w:id="216"/>
      <w:bookmarkEnd w:id="217"/>
      <w:bookmarkEnd w:id="218"/>
      <w:bookmarkEnd w:id="219"/>
    </w:p>
    <w:p w14:paraId="3FF0E109" w14:textId="77777777" w:rsidR="00C94D08" w:rsidRPr="00846E13" w:rsidRDefault="008F123A">
      <w:pPr>
        <w:pStyle w:val="ab"/>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投标人名称：</w:t>
      </w:r>
      <w:r w:rsidRPr="00846E13">
        <w:rPr>
          <w:rFonts w:asciiTheme="minorEastAsia" w:eastAsiaTheme="minorEastAsia" w:hAnsiTheme="minorEastAsia"/>
          <w:sz w:val="24"/>
          <w:szCs w:val="24"/>
        </w:rPr>
        <w:t xml:space="preserve">______________                                                               </w:t>
      </w:r>
      <w:r w:rsidRPr="00846E13">
        <w:rPr>
          <w:rFonts w:asciiTheme="minorEastAsia" w:eastAsiaTheme="minorEastAsia" w:hAnsiTheme="minorEastAsia" w:hint="eastAsia"/>
          <w:sz w:val="24"/>
          <w:szCs w:val="24"/>
        </w:rPr>
        <w:t>项目编号：</w:t>
      </w:r>
      <w:r w:rsidRPr="00846E13">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C94D08" w:rsidRPr="00846E13" w14:paraId="66F9727A" w14:textId="77777777">
        <w:trPr>
          <w:trHeight w:val="567"/>
        </w:trPr>
        <w:tc>
          <w:tcPr>
            <w:tcW w:w="1545" w:type="dxa"/>
            <w:tcBorders>
              <w:top w:val="single" w:sz="12" w:space="0" w:color="auto"/>
            </w:tcBorders>
            <w:vAlign w:val="center"/>
          </w:tcPr>
          <w:p w14:paraId="16F5FECC" w14:textId="77777777" w:rsidR="00C94D08" w:rsidRPr="00846E13" w:rsidRDefault="008F123A">
            <w:pPr>
              <w:pStyle w:val="ab"/>
              <w:spacing w:line="360" w:lineRule="auto"/>
              <w:jc w:val="center"/>
              <w:rPr>
                <w:rFonts w:asciiTheme="minorEastAsia" w:eastAsiaTheme="minorEastAsia" w:hAnsiTheme="minorEastAsia" w:cs="Courier New"/>
                <w:sz w:val="24"/>
                <w:szCs w:val="24"/>
              </w:rPr>
            </w:pPr>
            <w:r w:rsidRPr="00846E13">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763C9A7E" w14:textId="77777777" w:rsidR="00C94D08" w:rsidRPr="00846E13" w:rsidRDefault="008F123A">
            <w:pPr>
              <w:pStyle w:val="ab"/>
              <w:spacing w:line="360" w:lineRule="auto"/>
              <w:jc w:val="center"/>
              <w:rPr>
                <w:rFonts w:asciiTheme="minorEastAsia" w:eastAsiaTheme="minorEastAsia" w:hAnsiTheme="minorEastAsia" w:cs="Courier New"/>
                <w:sz w:val="24"/>
                <w:szCs w:val="24"/>
              </w:rPr>
            </w:pPr>
            <w:r w:rsidRPr="00846E13">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0DFFD16E" w14:textId="77777777" w:rsidR="00C94D08" w:rsidRPr="00846E13" w:rsidRDefault="008F123A">
            <w:pPr>
              <w:pStyle w:val="ab"/>
              <w:spacing w:line="360" w:lineRule="auto"/>
              <w:jc w:val="center"/>
              <w:rPr>
                <w:rFonts w:asciiTheme="minorEastAsia" w:eastAsiaTheme="minorEastAsia" w:hAnsiTheme="minorEastAsia" w:cs="Courier New"/>
                <w:sz w:val="24"/>
                <w:szCs w:val="24"/>
              </w:rPr>
            </w:pPr>
            <w:r w:rsidRPr="00846E13">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2A1233F7" w14:textId="77777777" w:rsidR="00C94D08" w:rsidRPr="00846E13" w:rsidRDefault="008F123A">
            <w:pPr>
              <w:pStyle w:val="ab"/>
              <w:spacing w:line="360" w:lineRule="auto"/>
              <w:jc w:val="center"/>
              <w:rPr>
                <w:rFonts w:asciiTheme="minorEastAsia" w:eastAsiaTheme="minorEastAsia" w:hAnsiTheme="minorEastAsia" w:cs="Courier New"/>
                <w:sz w:val="24"/>
                <w:szCs w:val="24"/>
              </w:rPr>
            </w:pPr>
            <w:r w:rsidRPr="00846E13">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17605DC1" w14:textId="77777777" w:rsidR="00C94D08" w:rsidRPr="00846E13" w:rsidRDefault="008F123A">
            <w:pPr>
              <w:pStyle w:val="ab"/>
              <w:spacing w:line="360" w:lineRule="auto"/>
              <w:jc w:val="center"/>
              <w:rPr>
                <w:rFonts w:asciiTheme="minorEastAsia" w:eastAsiaTheme="minorEastAsia" w:hAnsiTheme="minorEastAsia" w:cs="Courier New"/>
                <w:sz w:val="24"/>
                <w:szCs w:val="24"/>
              </w:rPr>
            </w:pPr>
            <w:r w:rsidRPr="00846E13">
              <w:rPr>
                <w:rFonts w:asciiTheme="minorEastAsia" w:eastAsiaTheme="minorEastAsia" w:hAnsiTheme="minorEastAsia" w:cs="Courier New" w:hint="eastAsia"/>
                <w:sz w:val="24"/>
                <w:szCs w:val="24"/>
              </w:rPr>
              <w:t>其它</w:t>
            </w:r>
          </w:p>
        </w:tc>
      </w:tr>
      <w:tr w:rsidR="00C94D08" w:rsidRPr="00846E13" w14:paraId="004F0389" w14:textId="77777777">
        <w:trPr>
          <w:trHeight w:val="567"/>
        </w:trPr>
        <w:tc>
          <w:tcPr>
            <w:tcW w:w="1545" w:type="dxa"/>
            <w:vAlign w:val="center"/>
          </w:tcPr>
          <w:p w14:paraId="0AA9A976"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29D6C000"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2E909951"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7C567FAE"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1D6D2C73"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1A3D7AC6" w14:textId="77777777">
        <w:trPr>
          <w:trHeight w:val="567"/>
        </w:trPr>
        <w:tc>
          <w:tcPr>
            <w:tcW w:w="1545" w:type="dxa"/>
            <w:vAlign w:val="center"/>
          </w:tcPr>
          <w:p w14:paraId="72474461"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3317447D"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1EAB2C08"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27C4E05C"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46DFFEC4"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10259785" w14:textId="77777777">
        <w:trPr>
          <w:trHeight w:val="567"/>
        </w:trPr>
        <w:tc>
          <w:tcPr>
            <w:tcW w:w="1545" w:type="dxa"/>
            <w:vAlign w:val="center"/>
          </w:tcPr>
          <w:p w14:paraId="439BC20A"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496FD7BE"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62B47341"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3FB67FA5"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574BC085"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6A83B3D0" w14:textId="77777777">
        <w:trPr>
          <w:trHeight w:val="567"/>
        </w:trPr>
        <w:tc>
          <w:tcPr>
            <w:tcW w:w="1545" w:type="dxa"/>
            <w:vAlign w:val="center"/>
          </w:tcPr>
          <w:p w14:paraId="0D327DB2"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650CC7DD"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365C5DF3"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108D0600"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0D2BF5DC"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6F0F5755" w14:textId="77777777">
        <w:trPr>
          <w:trHeight w:val="567"/>
        </w:trPr>
        <w:tc>
          <w:tcPr>
            <w:tcW w:w="1545" w:type="dxa"/>
            <w:vAlign w:val="center"/>
          </w:tcPr>
          <w:p w14:paraId="599629EC"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70D32A22"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70044DAA"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70246193"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3EC0371E"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36B55BBA" w14:textId="77777777">
        <w:trPr>
          <w:trHeight w:val="567"/>
        </w:trPr>
        <w:tc>
          <w:tcPr>
            <w:tcW w:w="1545" w:type="dxa"/>
            <w:vAlign w:val="center"/>
          </w:tcPr>
          <w:p w14:paraId="3A964520"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31E6B02C"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7A014FC3"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1F5DEC7E"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714672F7"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29558F0E" w14:textId="77777777">
        <w:trPr>
          <w:trHeight w:val="567"/>
        </w:trPr>
        <w:tc>
          <w:tcPr>
            <w:tcW w:w="1545" w:type="dxa"/>
            <w:vAlign w:val="center"/>
          </w:tcPr>
          <w:p w14:paraId="668CBAEC"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vAlign w:val="center"/>
          </w:tcPr>
          <w:p w14:paraId="3FEBCD18"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vAlign w:val="center"/>
          </w:tcPr>
          <w:p w14:paraId="5427F7FF"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vAlign w:val="center"/>
          </w:tcPr>
          <w:p w14:paraId="1C61C928"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vAlign w:val="center"/>
          </w:tcPr>
          <w:p w14:paraId="6E6EBD00"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r w:rsidR="00C94D08" w:rsidRPr="00846E13" w14:paraId="5A77C81F" w14:textId="77777777">
        <w:trPr>
          <w:trHeight w:val="567"/>
        </w:trPr>
        <w:tc>
          <w:tcPr>
            <w:tcW w:w="1545" w:type="dxa"/>
            <w:tcBorders>
              <w:bottom w:val="single" w:sz="12" w:space="0" w:color="auto"/>
            </w:tcBorders>
            <w:vAlign w:val="center"/>
          </w:tcPr>
          <w:p w14:paraId="525DCED9"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73D52E99"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469A6A1"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742A62D9"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191F2269" w14:textId="77777777" w:rsidR="00C94D08" w:rsidRPr="00846E13" w:rsidRDefault="00C94D08">
            <w:pPr>
              <w:pStyle w:val="ab"/>
              <w:spacing w:line="360" w:lineRule="auto"/>
              <w:jc w:val="center"/>
              <w:rPr>
                <w:rFonts w:asciiTheme="minorEastAsia" w:eastAsiaTheme="minorEastAsia" w:hAnsiTheme="minorEastAsia" w:cs="Courier New"/>
                <w:sz w:val="24"/>
                <w:szCs w:val="24"/>
              </w:rPr>
            </w:pPr>
          </w:p>
        </w:tc>
      </w:tr>
    </w:tbl>
    <w:p w14:paraId="40452D05" w14:textId="77777777" w:rsidR="00C94D08" w:rsidRPr="00846E13" w:rsidRDefault="008F123A">
      <w:pPr>
        <w:pStyle w:val="ab"/>
        <w:tabs>
          <w:tab w:val="left" w:pos="5580"/>
        </w:tabs>
        <w:spacing w:before="120"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投标人名称（盖章）：</w:t>
      </w:r>
    </w:p>
    <w:p w14:paraId="38DCF7E7" w14:textId="77777777" w:rsidR="00C94D08" w:rsidRPr="00846E13" w:rsidRDefault="008F123A">
      <w:pPr>
        <w:pStyle w:val="ab"/>
        <w:tabs>
          <w:tab w:val="left" w:pos="5580"/>
        </w:tabs>
        <w:spacing w:before="120"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投标人代表（签字）：</w:t>
      </w:r>
    </w:p>
    <w:p w14:paraId="101F1FA7" w14:textId="77777777" w:rsidR="00C94D08" w:rsidRPr="00846E13" w:rsidRDefault="008F123A">
      <w:pPr>
        <w:pStyle w:val="ab"/>
        <w:spacing w:line="360" w:lineRule="auto"/>
        <w:rPr>
          <w:rFonts w:asciiTheme="minorEastAsia" w:eastAsiaTheme="minorEastAsia" w:hAnsiTheme="minorEastAsia"/>
          <w:sz w:val="24"/>
          <w:szCs w:val="24"/>
        </w:rPr>
      </w:pPr>
      <w:r w:rsidRPr="00846E13">
        <w:rPr>
          <w:rFonts w:asciiTheme="minorEastAsia" w:eastAsiaTheme="minorEastAsia" w:hAnsiTheme="minorEastAsia" w:hint="eastAsia"/>
          <w:sz w:val="24"/>
          <w:szCs w:val="24"/>
        </w:rPr>
        <w:t>注：各项货物详细技术性能可另页描述。</w:t>
      </w:r>
    </w:p>
    <w:p w14:paraId="150E0F21" w14:textId="77777777" w:rsidR="00C94D08" w:rsidRPr="00846E13" w:rsidRDefault="00C94D08">
      <w:pPr>
        <w:pStyle w:val="ab"/>
        <w:spacing w:line="360" w:lineRule="auto"/>
        <w:ind w:firstLineChars="150" w:firstLine="360"/>
        <w:rPr>
          <w:rFonts w:asciiTheme="minorEastAsia" w:eastAsiaTheme="minorEastAsia" w:hAnsiTheme="minorEastAsia"/>
          <w:sz w:val="24"/>
        </w:rPr>
        <w:sectPr w:rsidR="00C94D08" w:rsidRPr="00846E13">
          <w:footerReference w:type="default" r:id="rId26"/>
          <w:pgSz w:w="16840" w:h="11907" w:orient="landscape"/>
          <w:pgMar w:top="1418" w:right="1400" w:bottom="1418" w:left="1089" w:header="851" w:footer="992" w:gutter="0"/>
          <w:cols w:space="720"/>
          <w:docGrid w:linePitch="312"/>
        </w:sectPr>
      </w:pPr>
    </w:p>
    <w:p w14:paraId="57672713" w14:textId="77777777" w:rsidR="00C94D08" w:rsidRPr="00846E13" w:rsidRDefault="008F123A">
      <w:pPr>
        <w:pStyle w:val="3"/>
      </w:pPr>
      <w:bookmarkStart w:id="220" w:name="_Toc514926458"/>
      <w:bookmarkStart w:id="221" w:name="_Toc497235046"/>
      <w:bookmarkStart w:id="222" w:name="_Toc45706520"/>
      <w:bookmarkEnd w:id="215"/>
      <w:r w:rsidRPr="00846E13">
        <w:lastRenderedPageBreak/>
        <w:t>5 技术规格偏离表</w:t>
      </w:r>
      <w:bookmarkEnd w:id="220"/>
      <w:bookmarkEnd w:id="221"/>
      <w:bookmarkEnd w:id="222"/>
    </w:p>
    <w:p w14:paraId="2B52E5AF" w14:textId="77777777" w:rsidR="00C94D08" w:rsidRPr="00846E13" w:rsidRDefault="00C94D08">
      <w:pPr>
        <w:pStyle w:val="ab"/>
        <w:spacing w:line="360" w:lineRule="auto"/>
        <w:rPr>
          <w:rFonts w:asciiTheme="minorEastAsia" w:eastAsiaTheme="minorEastAsia" w:hAnsiTheme="minorEastAsia"/>
          <w:sz w:val="24"/>
        </w:rPr>
      </w:pPr>
    </w:p>
    <w:p w14:paraId="264245FD" w14:textId="77777777" w:rsidR="00C94D08" w:rsidRPr="00846E13" w:rsidRDefault="008F123A">
      <w:pPr>
        <w:pStyle w:val="ab"/>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项目名称</w:t>
      </w:r>
      <w:r w:rsidRPr="00846E13">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C94D08" w:rsidRPr="00846E13" w14:paraId="0FD73C6B" w14:textId="77777777">
        <w:trPr>
          <w:trHeight w:val="521"/>
          <w:jc w:val="center"/>
        </w:trPr>
        <w:tc>
          <w:tcPr>
            <w:tcW w:w="851" w:type="dxa"/>
            <w:tcBorders>
              <w:top w:val="single" w:sz="12" w:space="0" w:color="auto"/>
            </w:tcBorders>
            <w:vAlign w:val="center"/>
          </w:tcPr>
          <w:p w14:paraId="5783C576"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753B35CD"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7B8BF5ED"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43667A10"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4D65801E"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49F0E39A"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响应</w:t>
            </w:r>
            <w:r w:rsidRPr="00846E13">
              <w:rPr>
                <w:rFonts w:asciiTheme="minorEastAsia" w:eastAsiaTheme="minorEastAsia" w:hAnsiTheme="minorEastAsia" w:cs="Courier New"/>
                <w:sz w:val="24"/>
              </w:rPr>
              <w:t>/偏离</w:t>
            </w:r>
          </w:p>
        </w:tc>
        <w:tc>
          <w:tcPr>
            <w:tcW w:w="851" w:type="dxa"/>
            <w:tcBorders>
              <w:top w:val="single" w:sz="12" w:space="0" w:color="auto"/>
            </w:tcBorders>
            <w:vAlign w:val="center"/>
          </w:tcPr>
          <w:p w14:paraId="39586995" w14:textId="77777777" w:rsidR="00C94D08" w:rsidRPr="00846E13" w:rsidRDefault="008F123A">
            <w:pPr>
              <w:pStyle w:val="ab"/>
              <w:spacing w:line="360" w:lineRule="auto"/>
              <w:jc w:val="center"/>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说明</w:t>
            </w:r>
          </w:p>
        </w:tc>
      </w:tr>
      <w:tr w:rsidR="00C94D08" w:rsidRPr="00846E13" w14:paraId="55C56DDD" w14:textId="77777777">
        <w:trPr>
          <w:trHeight w:val="521"/>
          <w:jc w:val="center"/>
        </w:trPr>
        <w:tc>
          <w:tcPr>
            <w:tcW w:w="851" w:type="dxa"/>
            <w:vAlign w:val="center"/>
          </w:tcPr>
          <w:p w14:paraId="4F358CB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5463488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7FE14D6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0163991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64F539E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2EBB73B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68531124"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656441F5" w14:textId="77777777">
        <w:trPr>
          <w:trHeight w:val="521"/>
          <w:jc w:val="center"/>
        </w:trPr>
        <w:tc>
          <w:tcPr>
            <w:tcW w:w="851" w:type="dxa"/>
            <w:vAlign w:val="center"/>
          </w:tcPr>
          <w:p w14:paraId="1214A4A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3CFE888B"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0BC9147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3C22D62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1F7E3D2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48FC063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07871CB0"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730D29D2" w14:textId="77777777">
        <w:trPr>
          <w:trHeight w:val="521"/>
          <w:jc w:val="center"/>
        </w:trPr>
        <w:tc>
          <w:tcPr>
            <w:tcW w:w="851" w:type="dxa"/>
            <w:vAlign w:val="center"/>
          </w:tcPr>
          <w:p w14:paraId="524352C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7BCBA96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4F2DEF90"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304C54E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7B6324B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2583B2A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4868AEF8"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0C649D5C" w14:textId="77777777">
        <w:trPr>
          <w:trHeight w:val="521"/>
          <w:jc w:val="center"/>
        </w:trPr>
        <w:tc>
          <w:tcPr>
            <w:tcW w:w="851" w:type="dxa"/>
            <w:vAlign w:val="center"/>
          </w:tcPr>
          <w:p w14:paraId="5B0A534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362A8E1C"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199A998C"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5B014D60"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5C023A9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5C8E56B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5BA2B773"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2D39F1A0" w14:textId="77777777">
        <w:trPr>
          <w:trHeight w:val="521"/>
          <w:jc w:val="center"/>
        </w:trPr>
        <w:tc>
          <w:tcPr>
            <w:tcW w:w="851" w:type="dxa"/>
            <w:vAlign w:val="center"/>
          </w:tcPr>
          <w:p w14:paraId="0AF5791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0633105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7006C12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4E2CF66B"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2DF64D7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5D0601C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4A800B2F"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22C9397C" w14:textId="77777777">
        <w:trPr>
          <w:trHeight w:val="521"/>
          <w:jc w:val="center"/>
        </w:trPr>
        <w:tc>
          <w:tcPr>
            <w:tcW w:w="851" w:type="dxa"/>
            <w:vAlign w:val="center"/>
          </w:tcPr>
          <w:p w14:paraId="22F7620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0777F39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1FC8D44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76847B4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5379A08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7C0FC66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043C9267"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548934BA" w14:textId="77777777">
        <w:trPr>
          <w:trHeight w:val="521"/>
          <w:jc w:val="center"/>
        </w:trPr>
        <w:tc>
          <w:tcPr>
            <w:tcW w:w="851" w:type="dxa"/>
            <w:vAlign w:val="center"/>
          </w:tcPr>
          <w:p w14:paraId="1CAF092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01FE5B4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1601A62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584F6EA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7A54B04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1DFC0CDB"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6985FEB4"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23DEB1B4" w14:textId="77777777">
        <w:trPr>
          <w:trHeight w:val="521"/>
          <w:jc w:val="center"/>
        </w:trPr>
        <w:tc>
          <w:tcPr>
            <w:tcW w:w="851" w:type="dxa"/>
            <w:vAlign w:val="center"/>
          </w:tcPr>
          <w:p w14:paraId="2EB8AEA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7E10B91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6298CC2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1ADD655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3A866F2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5263519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473DAB3A"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03CA81F6" w14:textId="77777777">
        <w:trPr>
          <w:trHeight w:val="522"/>
          <w:jc w:val="center"/>
        </w:trPr>
        <w:tc>
          <w:tcPr>
            <w:tcW w:w="851" w:type="dxa"/>
            <w:vAlign w:val="center"/>
          </w:tcPr>
          <w:p w14:paraId="315413DE"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018AFE7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4C502A3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3A71434C"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262F977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0AD1CC4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2D968DCB"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1FB31568" w14:textId="77777777">
        <w:trPr>
          <w:trHeight w:val="521"/>
          <w:jc w:val="center"/>
        </w:trPr>
        <w:tc>
          <w:tcPr>
            <w:tcW w:w="851" w:type="dxa"/>
            <w:vAlign w:val="center"/>
          </w:tcPr>
          <w:p w14:paraId="0AE86C5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11914BBB"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0E12FDA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0999DCC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6EB710A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00070BD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295E3F67"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4C67992C" w14:textId="77777777">
        <w:trPr>
          <w:trHeight w:val="521"/>
          <w:jc w:val="center"/>
        </w:trPr>
        <w:tc>
          <w:tcPr>
            <w:tcW w:w="851" w:type="dxa"/>
            <w:vAlign w:val="center"/>
          </w:tcPr>
          <w:p w14:paraId="344906BB"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70940680"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vAlign w:val="center"/>
          </w:tcPr>
          <w:p w14:paraId="79CA632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vAlign w:val="center"/>
          </w:tcPr>
          <w:p w14:paraId="644A6C0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vAlign w:val="center"/>
          </w:tcPr>
          <w:p w14:paraId="161EACB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vAlign w:val="center"/>
          </w:tcPr>
          <w:p w14:paraId="31D5E65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vAlign w:val="center"/>
          </w:tcPr>
          <w:p w14:paraId="75F17D7A"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1970EE9F" w14:textId="77777777">
        <w:trPr>
          <w:trHeight w:val="522"/>
          <w:jc w:val="center"/>
        </w:trPr>
        <w:tc>
          <w:tcPr>
            <w:tcW w:w="851" w:type="dxa"/>
            <w:tcBorders>
              <w:bottom w:val="single" w:sz="12" w:space="0" w:color="auto"/>
            </w:tcBorders>
            <w:vAlign w:val="center"/>
          </w:tcPr>
          <w:p w14:paraId="3D6BFD8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72EA2E5C"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D01651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59905CA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123F541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22893BD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05C95FE8"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bl>
    <w:p w14:paraId="1C7F0B1A" w14:textId="77777777" w:rsidR="00C94D08" w:rsidRPr="00846E13" w:rsidRDefault="008F123A">
      <w:pPr>
        <w:pStyle w:val="ab"/>
        <w:spacing w:line="360" w:lineRule="auto"/>
        <w:ind w:left="360" w:hangingChars="150" w:hanging="360"/>
        <w:rPr>
          <w:rFonts w:asciiTheme="minorEastAsia" w:eastAsiaTheme="minorEastAsia" w:hAnsiTheme="minorEastAsia"/>
          <w:sz w:val="24"/>
        </w:rPr>
      </w:pPr>
      <w:r w:rsidRPr="00846E13">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0D9A6E8" w14:textId="77777777" w:rsidR="00C94D08" w:rsidRPr="00846E13" w:rsidRDefault="008F123A">
      <w:pPr>
        <w:pStyle w:val="ab"/>
        <w:spacing w:line="360" w:lineRule="auto"/>
        <w:rPr>
          <w:rFonts w:asciiTheme="minorEastAsia" w:eastAsiaTheme="minorEastAsia" w:hAnsiTheme="minorEastAsia"/>
          <w:sz w:val="24"/>
        </w:rPr>
      </w:pPr>
      <w:r w:rsidRPr="00846E13">
        <w:rPr>
          <w:rFonts w:asciiTheme="minorEastAsia" w:eastAsiaTheme="minorEastAsia" w:hAnsiTheme="minorEastAsia"/>
          <w:sz w:val="24"/>
        </w:rPr>
        <w:t>2、</w:t>
      </w:r>
      <w:bookmarkStart w:id="223" w:name="_Hlk1637030"/>
      <w:r w:rsidRPr="00846E13">
        <w:rPr>
          <w:rFonts w:hAnsi="宋体" w:hint="eastAsia"/>
          <w:sz w:val="24"/>
        </w:rPr>
        <w:t>如此表应答内容与投标文件的技术响应文件不一致的，以技术响应文件为准。</w:t>
      </w:r>
      <w:bookmarkEnd w:id="223"/>
    </w:p>
    <w:p w14:paraId="48E4F08A" w14:textId="77777777" w:rsidR="00C94D08" w:rsidRPr="00846E13" w:rsidRDefault="008F123A">
      <w:pPr>
        <w:pStyle w:val="ab"/>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投标人名称（盖章）：</w:t>
      </w:r>
    </w:p>
    <w:p w14:paraId="11ECCB4E" w14:textId="77777777" w:rsidR="00C94D08" w:rsidRPr="00846E13" w:rsidRDefault="008F123A">
      <w:pPr>
        <w:pStyle w:val="ab"/>
        <w:tabs>
          <w:tab w:val="left" w:pos="5580"/>
        </w:tabs>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法人授权代表（签字）：</w:t>
      </w:r>
    </w:p>
    <w:p w14:paraId="44403BC3" w14:textId="77777777" w:rsidR="00C94D08" w:rsidRPr="00846E13" w:rsidRDefault="008F123A">
      <w:pPr>
        <w:pStyle w:val="ab"/>
        <w:tabs>
          <w:tab w:val="left" w:pos="5580"/>
        </w:tabs>
        <w:spacing w:before="120" w:line="360" w:lineRule="auto"/>
        <w:rPr>
          <w:rFonts w:asciiTheme="minorEastAsia" w:eastAsiaTheme="minorEastAsia" w:hAnsiTheme="minorEastAsia"/>
          <w:sz w:val="18"/>
          <w:szCs w:val="18"/>
        </w:rPr>
      </w:pPr>
      <w:r w:rsidRPr="00846E13">
        <w:rPr>
          <w:rFonts w:asciiTheme="minorEastAsia" w:eastAsiaTheme="minorEastAsia" w:hAnsiTheme="minorEastAsia" w:hint="eastAsia"/>
          <w:sz w:val="24"/>
        </w:rPr>
        <w:t>注：此表格经法人授权代表签字方有效。</w:t>
      </w:r>
    </w:p>
    <w:p w14:paraId="6F418C2B" w14:textId="77777777" w:rsidR="00C94D08" w:rsidRPr="00846E13" w:rsidRDefault="008F123A">
      <w:pPr>
        <w:pStyle w:val="3"/>
      </w:pPr>
      <w:r w:rsidRPr="00846E13">
        <w:br w:type="page"/>
      </w:r>
      <w:bookmarkStart w:id="224" w:name="_Toc514926459"/>
      <w:bookmarkStart w:id="225" w:name="_Toc497235047"/>
      <w:bookmarkStart w:id="226" w:name="_Toc45706521"/>
      <w:r w:rsidRPr="00846E13">
        <w:lastRenderedPageBreak/>
        <w:t>6 商务条款偏离表</w:t>
      </w:r>
      <w:bookmarkEnd w:id="224"/>
      <w:bookmarkEnd w:id="225"/>
      <w:bookmarkEnd w:id="226"/>
    </w:p>
    <w:p w14:paraId="40AB2FC7" w14:textId="77777777" w:rsidR="00C94D08" w:rsidRPr="00846E13" w:rsidRDefault="00C94D08">
      <w:pPr>
        <w:pStyle w:val="ab"/>
        <w:spacing w:line="360" w:lineRule="auto"/>
        <w:rPr>
          <w:rFonts w:asciiTheme="minorEastAsia" w:eastAsiaTheme="minorEastAsia" w:hAnsiTheme="minorEastAsia"/>
          <w:sz w:val="24"/>
        </w:rPr>
      </w:pPr>
    </w:p>
    <w:p w14:paraId="0254BD56" w14:textId="77777777" w:rsidR="00C94D08" w:rsidRPr="00846E13" w:rsidRDefault="008F123A">
      <w:pPr>
        <w:pStyle w:val="ab"/>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项目名称</w:t>
      </w:r>
      <w:r w:rsidRPr="00846E13">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C94D08" w:rsidRPr="00846E13" w14:paraId="4E023041" w14:textId="77777777">
        <w:trPr>
          <w:trHeight w:val="567"/>
          <w:jc w:val="center"/>
        </w:trPr>
        <w:tc>
          <w:tcPr>
            <w:tcW w:w="851" w:type="dxa"/>
            <w:tcBorders>
              <w:top w:val="single" w:sz="12" w:space="0" w:color="auto"/>
            </w:tcBorders>
            <w:vAlign w:val="center"/>
          </w:tcPr>
          <w:p w14:paraId="07F05022" w14:textId="77777777" w:rsidR="00C94D08" w:rsidRPr="00846E13" w:rsidRDefault="008F123A">
            <w:pPr>
              <w:pStyle w:val="15"/>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序号</w:t>
            </w:r>
          </w:p>
        </w:tc>
        <w:tc>
          <w:tcPr>
            <w:tcW w:w="1985" w:type="dxa"/>
            <w:tcBorders>
              <w:top w:val="single" w:sz="12" w:space="0" w:color="auto"/>
            </w:tcBorders>
            <w:vAlign w:val="center"/>
          </w:tcPr>
          <w:p w14:paraId="293ECB33" w14:textId="77777777" w:rsidR="00C94D08" w:rsidRPr="00846E13" w:rsidRDefault="008F123A">
            <w:pPr>
              <w:pStyle w:val="15"/>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69061964" w14:textId="77777777" w:rsidR="00C94D08" w:rsidRPr="00846E13" w:rsidRDefault="008F123A">
            <w:pPr>
              <w:pStyle w:val="15"/>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2A08F2ED" w14:textId="77777777" w:rsidR="00C94D08" w:rsidRPr="00846E13" w:rsidRDefault="008F123A">
            <w:pPr>
              <w:pStyle w:val="15"/>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345C24F2" w14:textId="77777777" w:rsidR="00C94D08" w:rsidRPr="00846E13" w:rsidRDefault="008F123A">
            <w:pPr>
              <w:pStyle w:val="15"/>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t>说明</w:t>
            </w:r>
          </w:p>
        </w:tc>
      </w:tr>
      <w:tr w:rsidR="00C94D08" w:rsidRPr="00846E13" w14:paraId="1A1CB102" w14:textId="77777777">
        <w:trPr>
          <w:trHeight w:val="567"/>
          <w:jc w:val="center"/>
        </w:trPr>
        <w:tc>
          <w:tcPr>
            <w:tcW w:w="851" w:type="dxa"/>
            <w:vAlign w:val="center"/>
          </w:tcPr>
          <w:p w14:paraId="45020D5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7AC7D49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5F33B850"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5E32C0E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5C1E868D"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0DE41B2F" w14:textId="77777777">
        <w:trPr>
          <w:trHeight w:val="567"/>
          <w:jc w:val="center"/>
        </w:trPr>
        <w:tc>
          <w:tcPr>
            <w:tcW w:w="851" w:type="dxa"/>
            <w:vAlign w:val="center"/>
          </w:tcPr>
          <w:p w14:paraId="59BF4EC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1B3DF2D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329A3E6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6258F1D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0943ECE7"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78D43FB3" w14:textId="77777777">
        <w:trPr>
          <w:trHeight w:val="567"/>
          <w:jc w:val="center"/>
        </w:trPr>
        <w:tc>
          <w:tcPr>
            <w:tcW w:w="851" w:type="dxa"/>
            <w:vAlign w:val="center"/>
          </w:tcPr>
          <w:p w14:paraId="02F3959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55BDBE0E"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6B310BE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53A1C40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7FEB16BD"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6D4F8ABE" w14:textId="77777777">
        <w:trPr>
          <w:trHeight w:val="567"/>
          <w:jc w:val="center"/>
        </w:trPr>
        <w:tc>
          <w:tcPr>
            <w:tcW w:w="851" w:type="dxa"/>
            <w:vAlign w:val="center"/>
          </w:tcPr>
          <w:p w14:paraId="019CBDB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75273A3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7CF26D2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7B51AC7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0751EF21"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3152504B" w14:textId="77777777">
        <w:trPr>
          <w:trHeight w:val="567"/>
          <w:jc w:val="center"/>
        </w:trPr>
        <w:tc>
          <w:tcPr>
            <w:tcW w:w="851" w:type="dxa"/>
            <w:vAlign w:val="center"/>
          </w:tcPr>
          <w:p w14:paraId="1F8A9F5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240FEAC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11AEBF2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77E7A2A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0C5844C1"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7AA9DB31" w14:textId="77777777">
        <w:trPr>
          <w:trHeight w:val="567"/>
          <w:jc w:val="center"/>
        </w:trPr>
        <w:tc>
          <w:tcPr>
            <w:tcW w:w="851" w:type="dxa"/>
            <w:vAlign w:val="center"/>
          </w:tcPr>
          <w:p w14:paraId="3DDF1F3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33BD763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066E0CA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46E749B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3204BBEA"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689C2137" w14:textId="77777777">
        <w:trPr>
          <w:trHeight w:val="567"/>
          <w:jc w:val="center"/>
        </w:trPr>
        <w:tc>
          <w:tcPr>
            <w:tcW w:w="851" w:type="dxa"/>
            <w:vAlign w:val="center"/>
          </w:tcPr>
          <w:p w14:paraId="614AE92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11E03F4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62E8A87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12949C8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6A44B336"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79CEC6B2" w14:textId="77777777">
        <w:trPr>
          <w:trHeight w:val="567"/>
          <w:jc w:val="center"/>
        </w:trPr>
        <w:tc>
          <w:tcPr>
            <w:tcW w:w="851" w:type="dxa"/>
            <w:vAlign w:val="center"/>
          </w:tcPr>
          <w:p w14:paraId="48B32BD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1CA50643"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01EDEC32"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1F8AE1F4"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2E0B126E"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3ED7D6E4" w14:textId="77777777">
        <w:trPr>
          <w:trHeight w:val="567"/>
          <w:jc w:val="center"/>
        </w:trPr>
        <w:tc>
          <w:tcPr>
            <w:tcW w:w="851" w:type="dxa"/>
            <w:vAlign w:val="center"/>
          </w:tcPr>
          <w:p w14:paraId="0CA9987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614B0C8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172CAE8D"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28311557"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7E0C7455"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4DAAE1AD" w14:textId="77777777">
        <w:trPr>
          <w:trHeight w:val="567"/>
          <w:jc w:val="center"/>
        </w:trPr>
        <w:tc>
          <w:tcPr>
            <w:tcW w:w="851" w:type="dxa"/>
            <w:vAlign w:val="center"/>
          </w:tcPr>
          <w:p w14:paraId="795BC5F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50C6661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6647D77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6D22299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52A2E152"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52CD4A21" w14:textId="77777777">
        <w:trPr>
          <w:trHeight w:val="567"/>
          <w:jc w:val="center"/>
        </w:trPr>
        <w:tc>
          <w:tcPr>
            <w:tcW w:w="851" w:type="dxa"/>
            <w:vAlign w:val="center"/>
          </w:tcPr>
          <w:p w14:paraId="2FA0905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3DCE92C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38E0C99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22A2404F"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4589CEBF"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41E0BA47" w14:textId="77777777">
        <w:trPr>
          <w:trHeight w:val="567"/>
          <w:jc w:val="center"/>
        </w:trPr>
        <w:tc>
          <w:tcPr>
            <w:tcW w:w="851" w:type="dxa"/>
            <w:vAlign w:val="center"/>
          </w:tcPr>
          <w:p w14:paraId="28A1BE8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601772D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7E9DC9F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06591DF6"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23DF2024"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495BB1AA" w14:textId="77777777">
        <w:trPr>
          <w:trHeight w:val="567"/>
          <w:jc w:val="center"/>
        </w:trPr>
        <w:tc>
          <w:tcPr>
            <w:tcW w:w="851" w:type="dxa"/>
            <w:vAlign w:val="center"/>
          </w:tcPr>
          <w:p w14:paraId="65570E4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vAlign w:val="center"/>
          </w:tcPr>
          <w:p w14:paraId="57CBCDD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vAlign w:val="center"/>
          </w:tcPr>
          <w:p w14:paraId="40A4FB0A"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vAlign w:val="center"/>
          </w:tcPr>
          <w:p w14:paraId="143F761E"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vAlign w:val="center"/>
          </w:tcPr>
          <w:p w14:paraId="61A31B50"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r w:rsidR="00C94D08" w:rsidRPr="00846E13" w14:paraId="0D4EC40F" w14:textId="77777777">
        <w:trPr>
          <w:trHeight w:val="567"/>
          <w:jc w:val="center"/>
        </w:trPr>
        <w:tc>
          <w:tcPr>
            <w:tcW w:w="851" w:type="dxa"/>
            <w:tcBorders>
              <w:bottom w:val="single" w:sz="12" w:space="0" w:color="auto"/>
            </w:tcBorders>
            <w:vAlign w:val="center"/>
          </w:tcPr>
          <w:p w14:paraId="5DBBAC49"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03CD4B15"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75C620F1"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4CEAC638" w14:textId="77777777" w:rsidR="00C94D08" w:rsidRPr="00846E13" w:rsidRDefault="00C94D08">
            <w:pPr>
              <w:pStyle w:val="ab"/>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65C3382B" w14:textId="77777777" w:rsidR="00C94D08" w:rsidRPr="00846E13" w:rsidRDefault="00C94D08">
            <w:pPr>
              <w:pStyle w:val="ab"/>
              <w:spacing w:line="360" w:lineRule="auto"/>
              <w:jc w:val="center"/>
              <w:rPr>
                <w:rFonts w:asciiTheme="minorEastAsia" w:eastAsiaTheme="minorEastAsia" w:hAnsiTheme="minorEastAsia" w:cs="Courier New"/>
                <w:sz w:val="24"/>
              </w:rPr>
            </w:pPr>
          </w:p>
        </w:tc>
      </w:tr>
    </w:tbl>
    <w:p w14:paraId="21C41F49" w14:textId="77777777" w:rsidR="00C94D08" w:rsidRPr="00846E13" w:rsidRDefault="008F123A">
      <w:pPr>
        <w:pStyle w:val="ab"/>
        <w:spacing w:line="360" w:lineRule="auto"/>
        <w:rPr>
          <w:rFonts w:asciiTheme="minorEastAsia" w:eastAsiaTheme="minorEastAsia" w:hAnsiTheme="minorEastAsia"/>
          <w:sz w:val="24"/>
        </w:rPr>
      </w:pPr>
      <w:r w:rsidRPr="00846E13">
        <w:rPr>
          <w:rFonts w:asciiTheme="minorEastAsia" w:eastAsiaTheme="minorEastAsia" w:hAnsiTheme="minorEastAsia"/>
          <w:sz w:val="24"/>
        </w:rPr>
        <w:t> 注：投标人如果对商务条款的响应有任何偏离，请在本表中详细填写；如对商务条款没有偏离，请注明“无偏离”。</w:t>
      </w:r>
    </w:p>
    <w:p w14:paraId="7BF0F0F5" w14:textId="77777777" w:rsidR="00C94D08" w:rsidRPr="00846E13" w:rsidRDefault="00C94D08">
      <w:pPr>
        <w:pStyle w:val="ab"/>
        <w:spacing w:line="360" w:lineRule="auto"/>
        <w:rPr>
          <w:rFonts w:asciiTheme="minorEastAsia" w:eastAsiaTheme="minorEastAsia" w:hAnsiTheme="minorEastAsia"/>
          <w:sz w:val="24"/>
        </w:rPr>
      </w:pPr>
    </w:p>
    <w:p w14:paraId="6558E51B" w14:textId="77777777" w:rsidR="00C94D08" w:rsidRPr="00846E13" w:rsidRDefault="008F123A">
      <w:pPr>
        <w:pStyle w:val="ab"/>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投标人名称（盖章）：</w:t>
      </w:r>
    </w:p>
    <w:p w14:paraId="1E5A31A0" w14:textId="77777777" w:rsidR="00C94D08" w:rsidRPr="00846E13" w:rsidRDefault="008F123A">
      <w:pPr>
        <w:pStyle w:val="ab"/>
        <w:tabs>
          <w:tab w:val="left" w:pos="5580"/>
        </w:tabs>
        <w:spacing w:before="120"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法人授权代表（签字）：</w:t>
      </w:r>
    </w:p>
    <w:p w14:paraId="052E816C" w14:textId="77777777" w:rsidR="00C94D08" w:rsidRPr="00846E13" w:rsidRDefault="008F123A">
      <w:pPr>
        <w:pStyle w:val="ab"/>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注：此表格经法人授权代表签字方有效。</w:t>
      </w:r>
    </w:p>
    <w:p w14:paraId="6427CBD9" w14:textId="77777777" w:rsidR="00C94D08" w:rsidRPr="00846E13" w:rsidRDefault="008F123A">
      <w:pPr>
        <w:pStyle w:val="3"/>
        <w:numPr>
          <w:ilvl w:val="0"/>
          <w:numId w:val="12"/>
        </w:numPr>
      </w:pPr>
      <w:bookmarkStart w:id="227" w:name="_Toc514926460"/>
      <w:bookmarkStart w:id="228" w:name="_Toc497235048"/>
      <w:bookmarkStart w:id="229" w:name="_Toc45706522"/>
      <w:r w:rsidRPr="00846E13">
        <w:lastRenderedPageBreak/>
        <w:t>资格证明文件</w:t>
      </w:r>
      <w:bookmarkEnd w:id="227"/>
      <w:bookmarkEnd w:id="228"/>
      <w:bookmarkEnd w:id="229"/>
    </w:p>
    <w:p w14:paraId="65C425D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7-1</w:t>
      </w:r>
      <w:proofErr w:type="gramStart"/>
      <w:r w:rsidRPr="00846E13">
        <w:rPr>
          <w:rFonts w:ascii="宋体" w:hAnsi="宋体" w:hint="eastAsia"/>
          <w:sz w:val="24"/>
        </w:rPr>
        <w:t>三</w:t>
      </w:r>
      <w:proofErr w:type="gramEnd"/>
      <w:r w:rsidRPr="00846E13">
        <w:rPr>
          <w:rFonts w:ascii="宋体" w:hAnsi="宋体" w:hint="eastAsia"/>
          <w:sz w:val="24"/>
        </w:rPr>
        <w:t>证合一的营业执照或事业单位法人证书副本复印件（复印件须加盖公章）；供应商是自然人的，应提供其有效的自然人身份证明复印件；</w:t>
      </w:r>
    </w:p>
    <w:p w14:paraId="30EC7310" w14:textId="77777777" w:rsidR="00C94D08" w:rsidRPr="00846E13" w:rsidRDefault="008F123A">
      <w:pPr>
        <w:pStyle w:val="aff4"/>
        <w:spacing w:line="360" w:lineRule="auto"/>
        <w:ind w:firstLineChars="0" w:firstLine="0"/>
        <w:rPr>
          <w:rFonts w:asciiTheme="minorEastAsia" w:eastAsiaTheme="minorEastAsia" w:hAnsiTheme="minorEastAsia"/>
        </w:rPr>
      </w:pPr>
      <w:r w:rsidRPr="00846E1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A06EB00"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7-2</w:t>
      </w:r>
      <w:r w:rsidRPr="00846E13">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846E13">
        <w:rPr>
          <w:rFonts w:hAnsi="宋体"/>
        </w:rPr>
        <w:t>（须加盖本单位公章）</w:t>
      </w:r>
    </w:p>
    <w:p w14:paraId="7672560F"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7-3</w:t>
      </w:r>
      <w:r w:rsidRPr="00846E13">
        <w:rPr>
          <w:rFonts w:asciiTheme="minorEastAsia" w:eastAsiaTheme="minorEastAsia" w:hAnsiTheme="minorEastAsia" w:hint="eastAsia"/>
          <w:kern w:val="2"/>
          <w:szCs w:val="24"/>
        </w:rPr>
        <w:t>投标人</w:t>
      </w:r>
      <w:r w:rsidRPr="00846E13">
        <w:rPr>
          <w:rFonts w:asciiTheme="minorEastAsia" w:eastAsiaTheme="minorEastAsia" w:hAnsiTheme="minorEastAsia"/>
          <w:kern w:val="2"/>
          <w:szCs w:val="24"/>
        </w:rPr>
        <w:t>资格声明</w:t>
      </w:r>
    </w:p>
    <w:p w14:paraId="1B5C6F6B"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7-4制造商资格声明</w:t>
      </w:r>
      <w:r w:rsidRPr="00846E13">
        <w:rPr>
          <w:rFonts w:asciiTheme="minorEastAsia" w:eastAsiaTheme="minorEastAsia" w:hAnsiTheme="minorEastAsia"/>
        </w:rPr>
        <w:t>（</w:t>
      </w:r>
      <w:r w:rsidRPr="00846E13">
        <w:rPr>
          <w:rFonts w:asciiTheme="minorEastAsia" w:eastAsiaTheme="minorEastAsia" w:hAnsiTheme="minorEastAsia" w:hint="eastAsia"/>
        </w:rPr>
        <w:t>进口</w:t>
      </w:r>
      <w:r w:rsidRPr="00846E13">
        <w:rPr>
          <w:rFonts w:asciiTheme="minorEastAsia" w:eastAsiaTheme="minorEastAsia" w:hAnsiTheme="minorEastAsia"/>
        </w:rPr>
        <w:t>产品适用</w:t>
      </w:r>
      <w:r w:rsidRPr="00846E13">
        <w:rPr>
          <w:rFonts w:asciiTheme="minorEastAsia" w:eastAsiaTheme="minorEastAsia" w:hAnsiTheme="minorEastAsia" w:hint="eastAsia"/>
        </w:rPr>
        <w:t>，</w:t>
      </w:r>
      <w:r w:rsidRPr="00846E13">
        <w:rPr>
          <w:rFonts w:hAnsi="宋体" w:hint="eastAsia"/>
        </w:rPr>
        <w:t>其它产品不是必须提供</w:t>
      </w:r>
      <w:r w:rsidRPr="00846E13">
        <w:rPr>
          <w:rFonts w:asciiTheme="minorEastAsia" w:eastAsiaTheme="minorEastAsia" w:hAnsiTheme="minorEastAsia"/>
        </w:rPr>
        <w:t>）</w:t>
      </w:r>
    </w:p>
    <w:p w14:paraId="442B19FD"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7-5</w:t>
      </w:r>
      <w:r w:rsidRPr="00846E13">
        <w:rPr>
          <w:rFonts w:asciiTheme="minorEastAsia" w:eastAsiaTheme="minorEastAsia" w:hAnsiTheme="minorEastAsia"/>
        </w:rPr>
        <w:t>制造商授权书</w:t>
      </w:r>
      <w:r w:rsidRPr="00846E13">
        <w:rPr>
          <w:rFonts w:asciiTheme="minorEastAsia" w:eastAsiaTheme="minorEastAsia" w:hAnsiTheme="minorEastAsia" w:hint="eastAsia"/>
        </w:rPr>
        <w:t>（</w:t>
      </w:r>
      <w:r w:rsidRPr="00846E13">
        <w:rPr>
          <w:rFonts w:hAnsi="宋体" w:hint="eastAsia"/>
        </w:rPr>
        <w:t>第四章明确要求提供制造厂商授权的进口产品必须提供该授权书，其它产品不是必须提供）</w:t>
      </w:r>
    </w:p>
    <w:p w14:paraId="4490C8A4"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rPr>
        <w:t>7-6</w:t>
      </w:r>
      <w:r w:rsidRPr="00846E13">
        <w:rPr>
          <w:rFonts w:asciiTheme="minorEastAsia" w:eastAsiaTheme="minorEastAsia" w:hAnsiTheme="minorEastAsia" w:hint="eastAsia"/>
        </w:rPr>
        <w:t>提供经会计师事务所出具的</w:t>
      </w:r>
      <w:r w:rsidRPr="00846E13">
        <w:rPr>
          <w:rFonts w:asciiTheme="minorEastAsia" w:eastAsiaTheme="minorEastAsia" w:hAnsiTheme="minorEastAsia"/>
        </w:rPr>
        <w:t>上一年度（2019年度）</w:t>
      </w:r>
      <w:r w:rsidRPr="00846E13">
        <w:rPr>
          <w:rFonts w:asciiTheme="minorEastAsia" w:eastAsiaTheme="minorEastAsia" w:hAnsiTheme="minorEastAsia" w:hint="eastAsia"/>
        </w:rPr>
        <w:t>完整的财务审计报告复印件，并加盖投标人公章。如投标人无法提供</w:t>
      </w:r>
      <w:r w:rsidRPr="00846E13">
        <w:rPr>
          <w:rFonts w:asciiTheme="minorEastAsia" w:eastAsiaTheme="minorEastAsia" w:hAnsiTheme="minorEastAsia"/>
        </w:rPr>
        <w:t>上一年度（2019年度）</w:t>
      </w:r>
      <w:r w:rsidRPr="00846E13">
        <w:rPr>
          <w:rFonts w:asciiTheme="minorEastAsia" w:eastAsiaTheme="minorEastAsia" w:hAnsiTheme="minorEastAsia" w:hint="eastAsia"/>
        </w:rPr>
        <w:t>完整的审计报告，则须提供银行出具的资信证明</w:t>
      </w:r>
      <w:r w:rsidRPr="00846E13">
        <w:rPr>
          <w:rFonts w:asciiTheme="minorEastAsia" w:eastAsiaTheme="minorEastAsia" w:hAnsiTheme="minorEastAsia"/>
          <w:kern w:val="2"/>
          <w:szCs w:val="24"/>
        </w:rPr>
        <w:t>。</w:t>
      </w:r>
    </w:p>
    <w:p w14:paraId="016E0B3B" w14:textId="77777777" w:rsidR="00C94D08" w:rsidRPr="00846E13" w:rsidRDefault="008F123A">
      <w:pPr>
        <w:pStyle w:val="a0"/>
        <w:spacing w:line="360" w:lineRule="auto"/>
        <w:ind w:leftChars="135" w:left="283"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说明：1、银行资信证明是指</w:t>
      </w:r>
      <w:r w:rsidRPr="00846E13">
        <w:rPr>
          <w:rFonts w:asciiTheme="minorEastAsia" w:eastAsiaTheme="minorEastAsia" w:hAnsiTheme="minorEastAsia" w:hint="eastAsia"/>
          <w:kern w:val="2"/>
          <w:szCs w:val="24"/>
        </w:rPr>
        <w:t>供应商</w:t>
      </w:r>
      <w:r w:rsidRPr="00846E13">
        <w:rPr>
          <w:rFonts w:asciiTheme="minorEastAsia" w:eastAsiaTheme="minorEastAsia" w:hAnsiTheme="minorEastAsia"/>
          <w:kern w:val="2"/>
          <w:szCs w:val="24"/>
        </w:rPr>
        <w:t>参加本次投标截止日前</w:t>
      </w:r>
      <w:r w:rsidRPr="00846E13">
        <w:rPr>
          <w:rFonts w:asciiTheme="minorEastAsia" w:eastAsiaTheme="minorEastAsia" w:hAnsiTheme="minorEastAsia" w:hint="eastAsia"/>
          <w:kern w:val="2"/>
          <w:szCs w:val="24"/>
        </w:rPr>
        <w:t>三个月</w:t>
      </w:r>
      <w:r w:rsidRPr="00846E13">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75B18D21" w14:textId="77777777" w:rsidR="00C94D08" w:rsidRPr="00846E13" w:rsidRDefault="008F123A">
      <w:pPr>
        <w:pStyle w:val="a0"/>
        <w:spacing w:line="360" w:lineRule="auto"/>
        <w:ind w:leftChars="135" w:left="283"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2、提供的银行资信证明必须是完整的</w:t>
      </w:r>
      <w:r w:rsidRPr="00846E13">
        <w:rPr>
          <w:rFonts w:asciiTheme="minorEastAsia" w:eastAsiaTheme="minorEastAsia" w:hAnsiTheme="minorEastAsia" w:hint="eastAsia"/>
          <w:kern w:val="2"/>
          <w:szCs w:val="24"/>
        </w:rPr>
        <w:t>原件</w:t>
      </w:r>
      <w:r w:rsidRPr="00846E13">
        <w:rPr>
          <w:rFonts w:asciiTheme="minorEastAsia" w:eastAsiaTheme="minorEastAsia" w:hAnsiTheme="minorEastAsia"/>
          <w:kern w:val="2"/>
          <w:szCs w:val="24"/>
        </w:rPr>
        <w:t>（正反面）</w:t>
      </w:r>
      <w:r w:rsidRPr="00846E13">
        <w:rPr>
          <w:rFonts w:asciiTheme="minorEastAsia" w:eastAsiaTheme="minorEastAsia" w:hAnsiTheme="minorEastAsia" w:hint="eastAsia"/>
          <w:kern w:val="2"/>
          <w:szCs w:val="24"/>
        </w:rPr>
        <w:t>复印件无效</w:t>
      </w:r>
      <w:r w:rsidRPr="00846E13">
        <w:rPr>
          <w:rFonts w:asciiTheme="minorEastAsia" w:eastAsiaTheme="minorEastAsia" w:hAnsiTheme="minorEastAsia"/>
          <w:kern w:val="2"/>
          <w:szCs w:val="24"/>
        </w:rPr>
        <w:t>；</w:t>
      </w:r>
    </w:p>
    <w:p w14:paraId="37801BC2" w14:textId="77777777" w:rsidR="00C94D08" w:rsidRPr="00846E13" w:rsidRDefault="008F123A">
      <w:pPr>
        <w:pStyle w:val="a0"/>
        <w:spacing w:line="360" w:lineRule="auto"/>
        <w:ind w:leftChars="135" w:left="283"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3、银行资信证明应能说明该</w:t>
      </w:r>
      <w:r w:rsidRPr="00846E13">
        <w:rPr>
          <w:rFonts w:asciiTheme="minorEastAsia" w:eastAsiaTheme="minorEastAsia" w:hAnsiTheme="minorEastAsia" w:hint="eastAsia"/>
          <w:kern w:val="2"/>
          <w:szCs w:val="24"/>
        </w:rPr>
        <w:t>供应商</w:t>
      </w:r>
      <w:r w:rsidRPr="00846E13">
        <w:rPr>
          <w:rFonts w:asciiTheme="minorEastAsia" w:eastAsiaTheme="minorEastAsia" w:hAnsiTheme="minorEastAsia"/>
          <w:kern w:val="2"/>
          <w:szCs w:val="24"/>
        </w:rPr>
        <w:t>与银行之间业务往来正常，企业信誉良好等；</w:t>
      </w:r>
    </w:p>
    <w:p w14:paraId="48B5AEBA" w14:textId="77777777" w:rsidR="00C94D08" w:rsidRPr="00846E13" w:rsidRDefault="008F123A">
      <w:pPr>
        <w:pStyle w:val="a0"/>
        <w:spacing w:line="360" w:lineRule="auto"/>
        <w:ind w:leftChars="135" w:left="283"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4、银行出具的存款证明不能替代银行资信证明，存款证明无效；</w:t>
      </w:r>
    </w:p>
    <w:p w14:paraId="7CFCF9D2"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kern w:val="2"/>
          <w:szCs w:val="24"/>
        </w:rPr>
        <w:t>7-7有依法缴纳社会保障资金的良好记录（</w:t>
      </w:r>
      <w:r w:rsidRPr="00846E13">
        <w:rPr>
          <w:rFonts w:asciiTheme="minorEastAsia" w:eastAsiaTheme="minorEastAsia" w:hAnsiTheme="minorEastAsia" w:hint="eastAsia"/>
          <w:kern w:val="2"/>
          <w:szCs w:val="24"/>
        </w:rPr>
        <w:t>供应商</w:t>
      </w:r>
      <w:r w:rsidRPr="00846E13">
        <w:rPr>
          <w:rFonts w:asciiTheme="minorEastAsia" w:eastAsiaTheme="minorEastAsia" w:hAnsiTheme="minorEastAsia"/>
          <w:kern w:val="2"/>
          <w:szCs w:val="24"/>
        </w:rPr>
        <w:t>逐月交纳社会保障资金的，须提供参加本次政府采购活动</w:t>
      </w:r>
      <w:r w:rsidRPr="00846E13">
        <w:rPr>
          <w:rFonts w:asciiTheme="minorEastAsia" w:eastAsiaTheme="minorEastAsia" w:hAnsiTheme="minorEastAsia" w:hint="eastAsia"/>
        </w:rPr>
        <w:t>连续开标日期前六个月内任意一个月</w:t>
      </w:r>
      <w:r w:rsidRPr="00846E13">
        <w:rPr>
          <w:rFonts w:asciiTheme="minorEastAsia" w:eastAsiaTheme="minorEastAsia" w:hAnsiTheme="minorEastAsia"/>
          <w:kern w:val="2"/>
          <w:szCs w:val="24"/>
        </w:rPr>
        <w:t>的缴纳社会保障资金的入账票据凭证复印件；</w:t>
      </w:r>
      <w:r w:rsidRPr="00846E13">
        <w:rPr>
          <w:rFonts w:asciiTheme="minorEastAsia" w:eastAsiaTheme="minorEastAsia" w:hAnsiTheme="minorEastAsia" w:hint="eastAsia"/>
          <w:kern w:val="2"/>
          <w:szCs w:val="24"/>
        </w:rPr>
        <w:t>供应商</w:t>
      </w:r>
      <w:r w:rsidRPr="00846E13">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1008EED8"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rPr>
        <w:t>7-8</w:t>
      </w:r>
      <w:r w:rsidRPr="00846E1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41BF8A31" w14:textId="77777777" w:rsidR="00C94D08" w:rsidRPr="00846E13" w:rsidRDefault="008F123A">
      <w:pPr>
        <w:pStyle w:val="a0"/>
        <w:spacing w:line="360" w:lineRule="auto"/>
        <w:ind w:firstLine="0"/>
        <w:rPr>
          <w:rFonts w:asciiTheme="minorEastAsia" w:eastAsiaTheme="minorEastAsia" w:hAnsiTheme="minorEastAsia"/>
          <w:kern w:val="2"/>
          <w:szCs w:val="24"/>
        </w:rPr>
      </w:pPr>
      <w:r w:rsidRPr="00846E13">
        <w:rPr>
          <w:rFonts w:asciiTheme="minorEastAsia" w:eastAsiaTheme="minorEastAsia" w:hAnsiTheme="minorEastAsia" w:hint="eastAsia"/>
        </w:rPr>
        <w:t>注：依法免税或零报税的供应商，须提供相应文件证明其依法免税证明文件或纳税申报</w:t>
      </w:r>
      <w:r w:rsidRPr="00846E13">
        <w:rPr>
          <w:rFonts w:asciiTheme="minorEastAsia" w:eastAsiaTheme="minorEastAsia" w:hAnsiTheme="minorEastAsia" w:hint="eastAsia"/>
        </w:rPr>
        <w:lastRenderedPageBreak/>
        <w:t>表复印件。</w:t>
      </w:r>
    </w:p>
    <w:p w14:paraId="6C255CB4"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7-9</w:t>
      </w:r>
      <w:r w:rsidRPr="00846E13">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70625C99"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7-</w:t>
      </w:r>
      <w:r w:rsidRPr="00846E13">
        <w:rPr>
          <w:rFonts w:asciiTheme="minorEastAsia" w:eastAsiaTheme="minorEastAsia" w:hAnsiTheme="minorEastAsia"/>
          <w:sz w:val="24"/>
        </w:rPr>
        <w:t>10参加本次政府采购活动前三年内，在经营活动中没有重大违法记录的声明（</w:t>
      </w: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须提供此声明，法定代表人或法人授权代表签字，须加盖本单位公章）</w:t>
      </w:r>
    </w:p>
    <w:p w14:paraId="0887597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7-11</w:t>
      </w:r>
      <w:r w:rsidRPr="00846E13">
        <w:rPr>
          <w:rFonts w:asciiTheme="minorEastAsia" w:eastAsiaTheme="minorEastAsia" w:hAnsiTheme="minorEastAsia" w:hint="eastAsia"/>
          <w:sz w:val="24"/>
        </w:rPr>
        <w:t>信用声明（</w:t>
      </w:r>
      <w:r w:rsidRPr="00846E13">
        <w:rPr>
          <w:rFonts w:asciiTheme="minorEastAsia" w:eastAsiaTheme="minorEastAsia" w:hAnsiTheme="minorEastAsia"/>
          <w:sz w:val="24"/>
        </w:rPr>
        <w:t>须加盖</w:t>
      </w:r>
      <w:r w:rsidRPr="00846E13">
        <w:rPr>
          <w:rFonts w:asciiTheme="minorEastAsia" w:eastAsiaTheme="minorEastAsia" w:hAnsiTheme="minorEastAsia" w:hint="eastAsia"/>
          <w:sz w:val="24"/>
        </w:rPr>
        <w:t>投标人</w:t>
      </w:r>
      <w:r w:rsidRPr="00846E13">
        <w:rPr>
          <w:rFonts w:asciiTheme="minorEastAsia" w:eastAsiaTheme="minorEastAsia" w:hAnsiTheme="minorEastAsia"/>
          <w:sz w:val="24"/>
        </w:rPr>
        <w:t>公章</w:t>
      </w:r>
      <w:r w:rsidRPr="00846E13">
        <w:rPr>
          <w:rFonts w:asciiTheme="minorEastAsia" w:eastAsiaTheme="minorEastAsia" w:hAnsiTheme="minorEastAsia" w:hint="eastAsia"/>
          <w:sz w:val="24"/>
        </w:rPr>
        <w:t>）</w:t>
      </w:r>
    </w:p>
    <w:p w14:paraId="4B80C649"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7-12</w:t>
      </w: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认为必要的其他资格证明文件复印件（须加盖本单位公章）。</w:t>
      </w:r>
    </w:p>
    <w:p w14:paraId="2643A90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br w:type="page"/>
      </w:r>
      <w:r w:rsidRPr="00846E13">
        <w:rPr>
          <w:rFonts w:asciiTheme="minorEastAsia" w:eastAsiaTheme="minorEastAsia" w:hAnsiTheme="minorEastAsia"/>
          <w:sz w:val="24"/>
        </w:rPr>
        <w:lastRenderedPageBreak/>
        <w:t>7-1</w:t>
      </w:r>
      <w:proofErr w:type="gramStart"/>
      <w:r w:rsidRPr="00846E13">
        <w:rPr>
          <w:rFonts w:ascii="宋体" w:hAnsi="宋体" w:hint="eastAsia"/>
          <w:sz w:val="24"/>
        </w:rPr>
        <w:t>三</w:t>
      </w:r>
      <w:proofErr w:type="gramEnd"/>
      <w:r w:rsidRPr="00846E13">
        <w:rPr>
          <w:rFonts w:ascii="宋体" w:hAnsi="宋体" w:hint="eastAsia"/>
          <w:sz w:val="24"/>
        </w:rPr>
        <w:t>证合一的营业执照或事业单位法人证书副本复印件（复印件须加盖公章）；供应商是自然人的，应提供其有效的自然人身份证明复印件；</w:t>
      </w:r>
    </w:p>
    <w:p w14:paraId="0CB72D9C" w14:textId="77777777" w:rsidR="00C94D08" w:rsidRPr="00846E13" w:rsidRDefault="008F123A">
      <w:pPr>
        <w:spacing w:line="360" w:lineRule="auto"/>
        <w:jc w:val="center"/>
        <w:rPr>
          <w:rFonts w:asciiTheme="minorEastAsia" w:eastAsiaTheme="minorEastAsia" w:hAnsiTheme="minorEastAsia"/>
          <w:b/>
          <w:sz w:val="24"/>
        </w:rPr>
      </w:pPr>
      <w:r w:rsidRPr="00846E1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A5D6D85" w14:textId="77777777" w:rsidR="00C94D08" w:rsidRPr="00846E13" w:rsidRDefault="00C94D08">
      <w:pPr>
        <w:spacing w:line="360" w:lineRule="auto"/>
        <w:rPr>
          <w:rFonts w:asciiTheme="minorEastAsia" w:eastAsiaTheme="minorEastAsia" w:hAnsiTheme="minorEastAsia"/>
          <w:sz w:val="24"/>
        </w:rPr>
      </w:pPr>
    </w:p>
    <w:p w14:paraId="1D3F7BD5" w14:textId="77777777" w:rsidR="00C94D08" w:rsidRPr="00846E13" w:rsidRDefault="008F123A">
      <w:pPr>
        <w:spacing w:line="360" w:lineRule="auto"/>
        <w:jc w:val="center"/>
        <w:rPr>
          <w:rFonts w:ascii="宋体" w:hAnsi="宋体"/>
          <w:sz w:val="24"/>
        </w:rPr>
      </w:pPr>
      <w:r w:rsidRPr="00846E13">
        <w:rPr>
          <w:rFonts w:asciiTheme="minorEastAsia" w:eastAsiaTheme="minorEastAsia" w:hAnsiTheme="minorEastAsia"/>
          <w:sz w:val="24"/>
        </w:rPr>
        <w:br w:type="page"/>
      </w:r>
      <w:r w:rsidRPr="00846E13">
        <w:rPr>
          <w:rFonts w:ascii="宋体" w:hAnsi="宋体" w:hint="eastAsia"/>
          <w:sz w:val="24"/>
        </w:rPr>
        <w:lastRenderedPageBreak/>
        <w:t xml:space="preserve">  7-</w:t>
      </w:r>
      <w:r w:rsidRPr="00846E13">
        <w:rPr>
          <w:rFonts w:ascii="宋体" w:hAnsi="宋体"/>
          <w:sz w:val="24"/>
        </w:rPr>
        <w:t>2</w:t>
      </w:r>
      <w:r w:rsidRPr="00846E13">
        <w:rPr>
          <w:rFonts w:ascii="宋体" w:hAnsi="宋体" w:hint="eastAsia"/>
          <w:sz w:val="24"/>
        </w:rPr>
        <w:t xml:space="preserve"> 法定代表人身份证明书（格式）</w:t>
      </w:r>
    </w:p>
    <w:p w14:paraId="277E5F2A" w14:textId="77777777" w:rsidR="00C94D08" w:rsidRPr="00846E13" w:rsidRDefault="008F123A">
      <w:pPr>
        <w:pStyle w:val="ab"/>
        <w:spacing w:line="360" w:lineRule="auto"/>
        <w:ind w:firstLineChars="300" w:firstLine="720"/>
        <w:jc w:val="center"/>
        <w:rPr>
          <w:rFonts w:hAnsi="宋体"/>
          <w:sz w:val="24"/>
        </w:rPr>
      </w:pPr>
      <w:r w:rsidRPr="00846E13">
        <w:rPr>
          <w:rFonts w:hAnsi="宋体" w:hint="eastAsia"/>
          <w:sz w:val="24"/>
        </w:rPr>
        <w:t>（投标文件签字人为法定代表</w:t>
      </w:r>
      <w:proofErr w:type="gramStart"/>
      <w:r w:rsidRPr="00846E13">
        <w:rPr>
          <w:rFonts w:hAnsi="宋体" w:hint="eastAsia"/>
          <w:sz w:val="24"/>
        </w:rPr>
        <w:t>人时须</w:t>
      </w:r>
      <w:proofErr w:type="gramEnd"/>
      <w:r w:rsidRPr="00846E13">
        <w:rPr>
          <w:rFonts w:hAnsi="宋体" w:hint="eastAsia"/>
          <w:sz w:val="24"/>
        </w:rPr>
        <w:t>提供该证明书）</w:t>
      </w:r>
    </w:p>
    <w:p w14:paraId="36159E5B" w14:textId="77777777" w:rsidR="00C94D08" w:rsidRPr="00846E13" w:rsidRDefault="008F123A">
      <w:pPr>
        <w:pStyle w:val="ab"/>
        <w:spacing w:line="360" w:lineRule="auto"/>
        <w:ind w:firstLineChars="300" w:firstLine="720"/>
        <w:rPr>
          <w:rFonts w:hAnsi="宋体"/>
          <w:sz w:val="24"/>
        </w:rPr>
      </w:pPr>
      <w:r w:rsidRPr="00846E13">
        <w:rPr>
          <w:rFonts w:hAnsi="宋体" w:hint="eastAsia"/>
          <w:sz w:val="24"/>
        </w:rPr>
        <w:t>本文件声明：注册于</w:t>
      </w:r>
      <w:r w:rsidRPr="00846E13">
        <w:rPr>
          <w:rFonts w:hAnsi="宋体" w:hint="eastAsia"/>
          <w:i/>
          <w:sz w:val="24"/>
          <w:u w:val="single"/>
        </w:rPr>
        <w:t>（国家或地区的名称）</w:t>
      </w:r>
      <w:r w:rsidRPr="00846E13">
        <w:rPr>
          <w:rFonts w:hAnsi="宋体" w:hint="eastAsia"/>
          <w:sz w:val="24"/>
        </w:rPr>
        <w:t>的</w:t>
      </w:r>
      <w:r w:rsidRPr="00846E13">
        <w:rPr>
          <w:rFonts w:hAnsi="宋体" w:hint="eastAsia"/>
          <w:i/>
          <w:sz w:val="24"/>
          <w:u w:val="single"/>
        </w:rPr>
        <w:t>（公司名称）</w:t>
      </w:r>
      <w:r w:rsidRPr="00846E13">
        <w:rPr>
          <w:rFonts w:hAnsi="宋体" w:hint="eastAsia"/>
          <w:sz w:val="24"/>
        </w:rPr>
        <w:t>郑重声明在下面签字的（</w:t>
      </w:r>
      <w:r w:rsidRPr="00846E13">
        <w:rPr>
          <w:rFonts w:hAnsi="宋体" w:hint="eastAsia"/>
          <w:i/>
          <w:sz w:val="24"/>
          <w:u w:val="single"/>
        </w:rPr>
        <w:t>法定代表人姓名、职务</w:t>
      </w:r>
      <w:r w:rsidRPr="00846E13">
        <w:rPr>
          <w:rFonts w:hAnsi="宋体" w:hint="eastAsia"/>
          <w:sz w:val="24"/>
        </w:rPr>
        <w:t>）身份证号：为本公司的法定代表人，就</w:t>
      </w:r>
      <w:r w:rsidRPr="00846E13">
        <w:rPr>
          <w:rFonts w:hAnsi="宋体" w:hint="eastAsia"/>
          <w:i/>
          <w:sz w:val="24"/>
          <w:u w:val="single"/>
        </w:rPr>
        <w:t>（项目名称）</w:t>
      </w:r>
      <w:r w:rsidRPr="00846E13">
        <w:rPr>
          <w:rFonts w:hAnsi="宋体" w:hint="eastAsia"/>
          <w:sz w:val="24"/>
        </w:rPr>
        <w:t xml:space="preserve">投标，以本公司名义处理一切与之有关的事务。　　</w:t>
      </w:r>
    </w:p>
    <w:p w14:paraId="7668E990" w14:textId="77777777" w:rsidR="00C94D08" w:rsidRPr="00846E13" w:rsidRDefault="00C94D08">
      <w:pPr>
        <w:pStyle w:val="ab"/>
        <w:tabs>
          <w:tab w:val="left" w:pos="5580"/>
        </w:tabs>
        <w:spacing w:line="360" w:lineRule="auto"/>
        <w:ind w:firstLine="480"/>
        <w:rPr>
          <w:rFonts w:hAnsi="宋体"/>
          <w:sz w:val="24"/>
        </w:rPr>
      </w:pPr>
    </w:p>
    <w:p w14:paraId="31D537B8" w14:textId="77777777" w:rsidR="00C94D08" w:rsidRPr="00846E13" w:rsidRDefault="008F123A">
      <w:pPr>
        <w:pStyle w:val="ab"/>
        <w:tabs>
          <w:tab w:val="left" w:pos="5580"/>
        </w:tabs>
        <w:spacing w:line="360" w:lineRule="auto"/>
        <w:ind w:firstLine="480"/>
        <w:rPr>
          <w:rFonts w:hAnsi="宋体"/>
          <w:sz w:val="24"/>
        </w:rPr>
      </w:pPr>
      <w:r w:rsidRPr="00846E13">
        <w:rPr>
          <w:rFonts w:hAnsi="宋体" w:hint="eastAsia"/>
          <w:sz w:val="24"/>
        </w:rPr>
        <w:t>特此声明。</w:t>
      </w:r>
    </w:p>
    <w:p w14:paraId="5BC751CD" w14:textId="77777777" w:rsidR="00C94D08" w:rsidRPr="00846E13" w:rsidRDefault="00C94D08">
      <w:pPr>
        <w:pStyle w:val="ab"/>
        <w:tabs>
          <w:tab w:val="left" w:pos="5580"/>
        </w:tabs>
        <w:spacing w:line="360" w:lineRule="auto"/>
        <w:ind w:firstLine="480"/>
        <w:rPr>
          <w:rFonts w:hAnsi="宋体"/>
          <w:sz w:val="24"/>
        </w:rPr>
      </w:pPr>
    </w:p>
    <w:p w14:paraId="089A1C03" w14:textId="77777777" w:rsidR="00C94D08" w:rsidRPr="00846E13" w:rsidRDefault="008F123A">
      <w:pPr>
        <w:pStyle w:val="ab"/>
        <w:tabs>
          <w:tab w:val="left" w:pos="2943"/>
        </w:tabs>
        <w:spacing w:line="360" w:lineRule="auto"/>
        <w:jc w:val="left"/>
        <w:rPr>
          <w:rFonts w:hAnsi="宋体" w:cs="Courier New"/>
          <w:sz w:val="24"/>
          <w:u w:val="single"/>
        </w:rPr>
      </w:pPr>
      <w:r w:rsidRPr="00846E13">
        <w:rPr>
          <w:rFonts w:hAnsi="宋体" w:cs="Courier New" w:hint="eastAsia"/>
          <w:sz w:val="24"/>
        </w:rPr>
        <w:t>法定代表人签字：</w:t>
      </w:r>
    </w:p>
    <w:p w14:paraId="1B316035" w14:textId="77777777" w:rsidR="00C94D08" w:rsidRPr="00846E13" w:rsidRDefault="00C94D08">
      <w:pPr>
        <w:pStyle w:val="ab"/>
        <w:tabs>
          <w:tab w:val="left" w:pos="2943"/>
        </w:tabs>
        <w:spacing w:line="360" w:lineRule="auto"/>
        <w:jc w:val="left"/>
        <w:rPr>
          <w:rFonts w:hAnsi="宋体" w:cs="Courier New"/>
          <w:sz w:val="24"/>
          <w:u w:val="single"/>
        </w:rPr>
      </w:pPr>
    </w:p>
    <w:p w14:paraId="50447ECF" w14:textId="77777777" w:rsidR="00C94D08" w:rsidRPr="00846E13" w:rsidRDefault="00C94D08">
      <w:pPr>
        <w:pStyle w:val="ab"/>
        <w:tabs>
          <w:tab w:val="left" w:pos="3227"/>
        </w:tabs>
        <w:spacing w:line="360" w:lineRule="auto"/>
        <w:jc w:val="left"/>
        <w:rPr>
          <w:rFonts w:hAnsi="宋体" w:cs="Courier New"/>
          <w:sz w:val="24"/>
          <w:u w:val="single"/>
        </w:rPr>
      </w:pPr>
    </w:p>
    <w:p w14:paraId="6EC1B5D2" w14:textId="77777777" w:rsidR="00C94D08" w:rsidRPr="00846E13" w:rsidRDefault="008F123A">
      <w:pPr>
        <w:pStyle w:val="ab"/>
        <w:tabs>
          <w:tab w:val="left" w:pos="2943"/>
        </w:tabs>
        <w:spacing w:line="360" w:lineRule="auto"/>
        <w:jc w:val="left"/>
        <w:rPr>
          <w:rFonts w:hAnsi="宋体" w:cs="Courier New"/>
          <w:sz w:val="24"/>
          <w:u w:val="single"/>
        </w:rPr>
      </w:pPr>
      <w:r w:rsidRPr="00846E13">
        <w:rPr>
          <w:rFonts w:hAnsi="宋体" w:cs="Courier New" w:hint="eastAsia"/>
          <w:sz w:val="24"/>
        </w:rPr>
        <w:t>投标人名称(盖章)：</w:t>
      </w:r>
    </w:p>
    <w:p w14:paraId="18692557" w14:textId="77777777" w:rsidR="00C94D08" w:rsidRPr="00846E13" w:rsidRDefault="00C94D08">
      <w:pPr>
        <w:pStyle w:val="ab"/>
        <w:tabs>
          <w:tab w:val="left" w:pos="5580"/>
        </w:tabs>
        <w:spacing w:line="360" w:lineRule="auto"/>
        <w:rPr>
          <w:rFonts w:hAnsi="宋体"/>
          <w:sz w:val="24"/>
        </w:rPr>
      </w:pPr>
    </w:p>
    <w:p w14:paraId="14CA2B63" w14:textId="77777777" w:rsidR="00C94D08" w:rsidRPr="00846E13" w:rsidRDefault="00C94D08">
      <w:pPr>
        <w:pStyle w:val="ab"/>
        <w:tabs>
          <w:tab w:val="left" w:pos="5580"/>
        </w:tabs>
        <w:spacing w:line="360" w:lineRule="auto"/>
        <w:rPr>
          <w:rFonts w:hAnsi="宋体"/>
          <w:sz w:val="24"/>
        </w:rPr>
      </w:pPr>
    </w:p>
    <w:p w14:paraId="2AEF31F5" w14:textId="77777777" w:rsidR="00C94D08" w:rsidRPr="00846E13" w:rsidRDefault="00C94D08">
      <w:pPr>
        <w:pStyle w:val="ab"/>
        <w:tabs>
          <w:tab w:val="left" w:pos="5580"/>
        </w:tabs>
        <w:spacing w:line="360" w:lineRule="auto"/>
        <w:rPr>
          <w:rFonts w:hAnsi="宋体"/>
          <w:u w:val="single"/>
        </w:rPr>
      </w:pPr>
    </w:p>
    <w:p w14:paraId="355C584D" w14:textId="77777777" w:rsidR="00C94D08" w:rsidRPr="00846E13" w:rsidRDefault="00C94D08">
      <w:pPr>
        <w:pStyle w:val="ab"/>
        <w:tabs>
          <w:tab w:val="left" w:pos="5580"/>
        </w:tabs>
        <w:spacing w:line="360" w:lineRule="auto"/>
        <w:rPr>
          <w:rFonts w:hAnsi="宋体"/>
          <w:u w:val="single"/>
        </w:rPr>
      </w:pPr>
    </w:p>
    <w:p w14:paraId="32B442B6" w14:textId="77777777" w:rsidR="00C94D08" w:rsidRPr="00846E13" w:rsidRDefault="00C94D08">
      <w:pPr>
        <w:pStyle w:val="ab"/>
        <w:tabs>
          <w:tab w:val="left" w:pos="5580"/>
        </w:tabs>
        <w:spacing w:line="360" w:lineRule="auto"/>
        <w:rPr>
          <w:rFonts w:hAnsi="宋体"/>
          <w:u w:val="single"/>
        </w:rPr>
      </w:pPr>
    </w:p>
    <w:p w14:paraId="4870178F" w14:textId="77777777" w:rsidR="00C94D08" w:rsidRPr="00846E13" w:rsidRDefault="00C94D08">
      <w:pPr>
        <w:pStyle w:val="ab"/>
        <w:tabs>
          <w:tab w:val="left" w:pos="5580"/>
        </w:tabs>
        <w:spacing w:line="360" w:lineRule="auto"/>
        <w:rPr>
          <w:rFonts w:hAnsi="宋体"/>
          <w:u w:val="single"/>
        </w:rPr>
      </w:pPr>
    </w:p>
    <w:p w14:paraId="0F44A1D1" w14:textId="77777777" w:rsidR="00C94D08" w:rsidRPr="00846E13" w:rsidRDefault="00C94D08">
      <w:pPr>
        <w:pStyle w:val="ab"/>
        <w:tabs>
          <w:tab w:val="left" w:pos="5580"/>
        </w:tabs>
        <w:spacing w:line="360" w:lineRule="auto"/>
        <w:rPr>
          <w:rFonts w:hAnsi="宋体"/>
          <w:u w:val="single"/>
        </w:rPr>
      </w:pPr>
    </w:p>
    <w:p w14:paraId="570092BC" w14:textId="77777777" w:rsidR="00C94D08" w:rsidRPr="00846E13" w:rsidRDefault="00C94D08">
      <w:pPr>
        <w:pStyle w:val="ab"/>
        <w:tabs>
          <w:tab w:val="left" w:pos="5580"/>
        </w:tabs>
        <w:spacing w:line="360" w:lineRule="auto"/>
        <w:rPr>
          <w:rFonts w:hAnsi="宋体"/>
          <w:u w:val="single"/>
        </w:rPr>
      </w:pPr>
    </w:p>
    <w:p w14:paraId="4C0A1EE5" w14:textId="77777777" w:rsidR="00C94D08" w:rsidRPr="00846E13" w:rsidRDefault="00C94D08">
      <w:pPr>
        <w:pStyle w:val="ab"/>
        <w:tabs>
          <w:tab w:val="left" w:pos="5580"/>
        </w:tabs>
        <w:spacing w:line="360" w:lineRule="auto"/>
        <w:rPr>
          <w:rFonts w:hAnsi="宋体"/>
          <w:u w:val="single"/>
        </w:rPr>
      </w:pPr>
    </w:p>
    <w:p w14:paraId="3B5026E9" w14:textId="77777777" w:rsidR="00C94D08" w:rsidRPr="00846E13" w:rsidRDefault="00C94D08">
      <w:pPr>
        <w:pStyle w:val="ab"/>
        <w:tabs>
          <w:tab w:val="left" w:pos="5580"/>
        </w:tabs>
        <w:spacing w:line="360" w:lineRule="auto"/>
        <w:rPr>
          <w:rFonts w:hAnsi="宋体"/>
          <w:u w:val="single"/>
        </w:rPr>
      </w:pPr>
    </w:p>
    <w:p w14:paraId="0CF18BD2" w14:textId="77777777" w:rsidR="00C94D08" w:rsidRPr="00846E13" w:rsidRDefault="00C94D08">
      <w:pPr>
        <w:pStyle w:val="ab"/>
        <w:tabs>
          <w:tab w:val="left" w:pos="5580"/>
        </w:tabs>
        <w:spacing w:line="360" w:lineRule="auto"/>
        <w:rPr>
          <w:rFonts w:hAnsi="宋体"/>
          <w:u w:val="single"/>
        </w:rPr>
      </w:pPr>
    </w:p>
    <w:p w14:paraId="298D9C3B" w14:textId="77777777" w:rsidR="00C94D08" w:rsidRPr="00846E13" w:rsidRDefault="00C94D08">
      <w:pPr>
        <w:pStyle w:val="ab"/>
        <w:tabs>
          <w:tab w:val="left" w:pos="5580"/>
        </w:tabs>
        <w:spacing w:line="360" w:lineRule="auto"/>
        <w:rPr>
          <w:rFonts w:hAnsi="宋体"/>
        </w:rPr>
      </w:pPr>
    </w:p>
    <w:p w14:paraId="38AF4BF7" w14:textId="77777777" w:rsidR="00C94D08" w:rsidRPr="00846E13" w:rsidRDefault="00C94D08">
      <w:pPr>
        <w:tabs>
          <w:tab w:val="left" w:pos="5580"/>
        </w:tabs>
        <w:spacing w:before="240" w:line="360" w:lineRule="auto"/>
        <w:ind w:leftChars="910" w:left="1911"/>
        <w:rPr>
          <w:rFonts w:ascii="宋体" w:hAnsi="宋体"/>
          <w:sz w:val="24"/>
          <w:szCs w:val="20"/>
          <w:u w:val="single"/>
        </w:rPr>
      </w:pPr>
    </w:p>
    <w:p w14:paraId="380215FA" w14:textId="77777777" w:rsidR="00C94D08" w:rsidRPr="00846E13" w:rsidRDefault="008F123A">
      <w:pPr>
        <w:spacing w:line="360" w:lineRule="auto"/>
        <w:rPr>
          <w:rFonts w:ascii="宋体" w:hAnsi="宋体"/>
          <w:sz w:val="24"/>
          <w:u w:val="single"/>
        </w:rPr>
      </w:pPr>
      <w:r w:rsidRPr="00846E13">
        <w:rPr>
          <w:rFonts w:ascii="宋体" w:hAnsi="宋体" w:hint="eastAsia"/>
          <w:sz w:val="24"/>
        </w:rPr>
        <w:t>注：</w:t>
      </w:r>
      <w:r w:rsidRPr="00846E13">
        <w:rPr>
          <w:rFonts w:ascii="宋体" w:hAnsi="宋体" w:hint="eastAsia"/>
          <w:sz w:val="24"/>
          <w:u w:val="single"/>
        </w:rPr>
        <w:t>1、附法定代表人身份证复印件并加盖投标人公章。</w:t>
      </w:r>
    </w:p>
    <w:p w14:paraId="4311EA17" w14:textId="77777777" w:rsidR="00C94D08" w:rsidRPr="00846E13" w:rsidRDefault="008F123A">
      <w:pPr>
        <w:spacing w:line="360" w:lineRule="auto"/>
        <w:ind w:firstLineChars="200" w:firstLine="480"/>
        <w:rPr>
          <w:rFonts w:ascii="宋体" w:hAnsi="宋体"/>
          <w:sz w:val="24"/>
        </w:rPr>
      </w:pPr>
      <w:r w:rsidRPr="00846E13">
        <w:rPr>
          <w:rFonts w:ascii="宋体" w:hAnsi="宋体" w:hint="eastAsia"/>
          <w:sz w:val="24"/>
          <w:u w:val="single"/>
        </w:rPr>
        <w:t>2、本证明书须严格按照格式要求完整填写各项内容，由法定代表人签字和加盖投标人公章方为有效，否则视为无效。</w:t>
      </w:r>
    </w:p>
    <w:p w14:paraId="214E5F21" w14:textId="77777777" w:rsidR="00C94D08" w:rsidRPr="00846E13" w:rsidRDefault="00C94D08">
      <w:pPr>
        <w:widowControl/>
        <w:jc w:val="left"/>
        <w:rPr>
          <w:rFonts w:ascii="宋体" w:hAnsi="宋体"/>
          <w:sz w:val="24"/>
        </w:rPr>
      </w:pPr>
    </w:p>
    <w:p w14:paraId="56A4489B" w14:textId="77777777" w:rsidR="00C94D08" w:rsidRPr="00846E13" w:rsidRDefault="008F123A">
      <w:pPr>
        <w:widowControl/>
        <w:jc w:val="left"/>
        <w:rPr>
          <w:rFonts w:ascii="宋体" w:hAnsi="宋体"/>
          <w:sz w:val="24"/>
        </w:rPr>
      </w:pPr>
      <w:r w:rsidRPr="00846E13">
        <w:rPr>
          <w:rFonts w:ascii="宋体" w:hAnsi="宋体"/>
          <w:sz w:val="24"/>
        </w:rPr>
        <w:br w:type="page"/>
      </w:r>
    </w:p>
    <w:p w14:paraId="7782576B" w14:textId="77777777" w:rsidR="00C94D08" w:rsidRPr="00846E13" w:rsidRDefault="00C94D08">
      <w:pPr>
        <w:spacing w:line="360" w:lineRule="auto"/>
        <w:jc w:val="center"/>
        <w:rPr>
          <w:rFonts w:ascii="宋体" w:hAnsi="宋体"/>
          <w:sz w:val="24"/>
        </w:rPr>
      </w:pPr>
    </w:p>
    <w:p w14:paraId="5E60A067" w14:textId="77777777" w:rsidR="00C94D08" w:rsidRPr="00846E13" w:rsidRDefault="008F123A">
      <w:pPr>
        <w:spacing w:line="360" w:lineRule="auto"/>
        <w:jc w:val="center"/>
        <w:rPr>
          <w:rFonts w:ascii="宋体" w:hAnsi="宋体"/>
          <w:sz w:val="24"/>
        </w:rPr>
      </w:pPr>
      <w:r w:rsidRPr="00846E13">
        <w:rPr>
          <w:rFonts w:ascii="宋体" w:hAnsi="宋体" w:hint="eastAsia"/>
          <w:sz w:val="24"/>
        </w:rPr>
        <w:t>法定代表人授权书（格式）</w:t>
      </w:r>
    </w:p>
    <w:p w14:paraId="3BF66510" w14:textId="77777777" w:rsidR="00C94D08" w:rsidRPr="00846E13" w:rsidRDefault="008F123A">
      <w:pPr>
        <w:pStyle w:val="ab"/>
        <w:spacing w:line="360" w:lineRule="auto"/>
        <w:jc w:val="center"/>
        <w:rPr>
          <w:rFonts w:hAnsi="宋体"/>
          <w:sz w:val="24"/>
          <w:u w:val="single"/>
        </w:rPr>
      </w:pPr>
      <w:r w:rsidRPr="00846E13">
        <w:rPr>
          <w:rFonts w:hAnsi="宋体" w:hint="eastAsia"/>
          <w:sz w:val="24"/>
        </w:rPr>
        <w:t>（投标文件签字人非法定代表人时必须提供该授权）</w:t>
      </w:r>
    </w:p>
    <w:p w14:paraId="768FE1E3" w14:textId="77777777" w:rsidR="00C94D08" w:rsidRPr="00846E13" w:rsidRDefault="008F123A">
      <w:pPr>
        <w:pStyle w:val="ab"/>
        <w:spacing w:line="360" w:lineRule="auto"/>
        <w:ind w:firstLineChars="200" w:firstLine="480"/>
        <w:rPr>
          <w:rFonts w:hAnsi="宋体"/>
          <w:sz w:val="24"/>
        </w:rPr>
      </w:pPr>
      <w:r w:rsidRPr="00846E13">
        <w:rPr>
          <w:rFonts w:hAnsi="宋体" w:hint="eastAsia"/>
          <w:sz w:val="24"/>
        </w:rPr>
        <w:t>本授权书声明：注册于</w:t>
      </w:r>
      <w:r w:rsidRPr="00846E13">
        <w:rPr>
          <w:rFonts w:hAnsi="宋体" w:hint="eastAsia"/>
          <w:i/>
          <w:sz w:val="24"/>
          <w:u w:val="single"/>
        </w:rPr>
        <w:t>（国家或地区的名称）</w:t>
      </w:r>
      <w:r w:rsidRPr="00846E13">
        <w:rPr>
          <w:rFonts w:hAnsi="宋体" w:hint="eastAsia"/>
          <w:sz w:val="24"/>
        </w:rPr>
        <w:t>的</w:t>
      </w:r>
      <w:r w:rsidRPr="00846E13">
        <w:rPr>
          <w:rFonts w:hAnsi="宋体" w:hint="eastAsia"/>
          <w:i/>
          <w:sz w:val="24"/>
          <w:u w:val="single"/>
        </w:rPr>
        <w:t>（公司名称）</w:t>
      </w:r>
      <w:r w:rsidRPr="00846E13">
        <w:rPr>
          <w:rFonts w:hAnsi="宋体" w:hint="eastAsia"/>
          <w:sz w:val="24"/>
        </w:rPr>
        <w:t>的在下面签字的（</w:t>
      </w:r>
      <w:r w:rsidRPr="00846E13">
        <w:rPr>
          <w:rFonts w:hAnsi="宋体" w:hint="eastAsia"/>
          <w:i/>
          <w:sz w:val="24"/>
          <w:u w:val="single"/>
        </w:rPr>
        <w:t>法定代表人姓名、职务</w:t>
      </w:r>
      <w:r w:rsidRPr="00846E13">
        <w:rPr>
          <w:rFonts w:hAnsi="宋体" w:hint="eastAsia"/>
          <w:sz w:val="24"/>
        </w:rPr>
        <w:t>）代表本公司授权</w:t>
      </w:r>
      <w:r w:rsidRPr="00846E13">
        <w:rPr>
          <w:rFonts w:hAnsi="宋体" w:hint="eastAsia"/>
          <w:i/>
          <w:sz w:val="24"/>
          <w:u w:val="single"/>
        </w:rPr>
        <w:t>（单位名称）</w:t>
      </w:r>
      <w:r w:rsidRPr="00846E13">
        <w:rPr>
          <w:rFonts w:hAnsi="宋体" w:hint="eastAsia"/>
          <w:sz w:val="24"/>
        </w:rPr>
        <w:t>的在下面签字的</w:t>
      </w:r>
      <w:r w:rsidRPr="00846E13">
        <w:rPr>
          <w:rFonts w:hAnsi="宋体" w:hint="eastAsia"/>
          <w:i/>
          <w:sz w:val="24"/>
          <w:u w:val="single"/>
        </w:rPr>
        <w:t>（被授权人的姓名、职务）</w:t>
      </w:r>
      <w:r w:rsidRPr="00846E13">
        <w:rPr>
          <w:rFonts w:hAnsi="宋体" w:hint="eastAsia"/>
          <w:sz w:val="24"/>
        </w:rPr>
        <w:t>为本公司的合法代理人，就</w:t>
      </w:r>
      <w:r w:rsidRPr="00846E13">
        <w:rPr>
          <w:rFonts w:hAnsi="宋体" w:hint="eastAsia"/>
          <w:i/>
          <w:sz w:val="24"/>
          <w:u w:val="single"/>
        </w:rPr>
        <w:t>（项目名称）</w:t>
      </w:r>
      <w:r w:rsidRPr="00846E13">
        <w:rPr>
          <w:rFonts w:hAnsi="宋体" w:hint="eastAsia"/>
          <w:sz w:val="24"/>
        </w:rPr>
        <w:t xml:space="preserve">投标，以本公司名义处理一切与之有关的事务。　　</w:t>
      </w:r>
    </w:p>
    <w:p w14:paraId="08D9C1D2" w14:textId="77777777" w:rsidR="00C94D08" w:rsidRPr="00846E13" w:rsidRDefault="008F123A">
      <w:pPr>
        <w:pStyle w:val="ab"/>
        <w:tabs>
          <w:tab w:val="left" w:pos="5580"/>
        </w:tabs>
        <w:spacing w:line="360" w:lineRule="auto"/>
        <w:ind w:firstLine="480"/>
        <w:rPr>
          <w:rFonts w:hAnsi="宋体"/>
          <w:sz w:val="24"/>
        </w:rPr>
      </w:pPr>
      <w:r w:rsidRPr="00846E13">
        <w:rPr>
          <w:rFonts w:hAnsi="宋体" w:hint="eastAsia"/>
          <w:sz w:val="24"/>
        </w:rPr>
        <w:t>本授权书于</w:t>
      </w:r>
      <w:r w:rsidRPr="00846E13">
        <w:rPr>
          <w:rFonts w:hAnsi="宋体" w:hint="eastAsia"/>
          <w:sz w:val="24"/>
          <w:u w:val="single"/>
        </w:rPr>
        <w:t xml:space="preserve"> </w:t>
      </w:r>
      <w:r w:rsidRPr="00846E13">
        <w:rPr>
          <w:rFonts w:hAnsi="宋体"/>
          <w:sz w:val="24"/>
          <w:u w:val="single"/>
        </w:rPr>
        <w:t xml:space="preserve">    </w:t>
      </w:r>
      <w:r w:rsidRPr="00846E13">
        <w:rPr>
          <w:rFonts w:hAnsi="宋体" w:hint="eastAsia"/>
          <w:sz w:val="24"/>
        </w:rPr>
        <w:t>年</w:t>
      </w:r>
      <w:r w:rsidRPr="00846E13">
        <w:rPr>
          <w:rFonts w:hAnsi="宋体" w:hint="eastAsia"/>
          <w:sz w:val="24"/>
          <w:u w:val="single"/>
        </w:rPr>
        <w:t xml:space="preserve"> </w:t>
      </w:r>
      <w:r w:rsidRPr="00846E13">
        <w:rPr>
          <w:rFonts w:hAnsi="宋体"/>
          <w:sz w:val="24"/>
          <w:u w:val="single"/>
        </w:rPr>
        <w:t xml:space="preserve">   </w:t>
      </w:r>
      <w:r w:rsidRPr="00846E13">
        <w:rPr>
          <w:rFonts w:hAnsi="宋体" w:hint="eastAsia"/>
          <w:sz w:val="24"/>
        </w:rPr>
        <w:t>月</w:t>
      </w:r>
      <w:r w:rsidRPr="00846E13">
        <w:rPr>
          <w:rFonts w:hAnsi="宋体" w:hint="eastAsia"/>
          <w:sz w:val="24"/>
          <w:u w:val="single"/>
        </w:rPr>
        <w:t xml:space="preserve"> </w:t>
      </w:r>
      <w:r w:rsidRPr="00846E13">
        <w:rPr>
          <w:rFonts w:hAnsi="宋体"/>
          <w:sz w:val="24"/>
          <w:u w:val="single"/>
        </w:rPr>
        <w:t xml:space="preserve">    </w:t>
      </w:r>
      <w:r w:rsidRPr="00846E13">
        <w:rPr>
          <w:rFonts w:hAnsi="宋体" w:hint="eastAsia"/>
          <w:sz w:val="24"/>
        </w:rPr>
        <w:t>日生效，特此声明。</w:t>
      </w:r>
    </w:p>
    <w:p w14:paraId="24ED4E9C" w14:textId="77777777" w:rsidR="00C94D08" w:rsidRPr="00846E13" w:rsidRDefault="00C94D08">
      <w:pPr>
        <w:pStyle w:val="ab"/>
        <w:tabs>
          <w:tab w:val="left" w:pos="5580"/>
        </w:tabs>
        <w:spacing w:line="360" w:lineRule="auto"/>
        <w:ind w:firstLine="480"/>
        <w:rPr>
          <w:rFonts w:hAnsi="宋体"/>
          <w:sz w:val="24"/>
        </w:rPr>
      </w:pPr>
    </w:p>
    <w:p w14:paraId="3EED8ECA" w14:textId="77777777" w:rsidR="00C94D08" w:rsidRPr="00846E13" w:rsidRDefault="008F123A">
      <w:pPr>
        <w:pStyle w:val="ab"/>
        <w:tabs>
          <w:tab w:val="left" w:pos="2943"/>
        </w:tabs>
        <w:spacing w:line="360" w:lineRule="auto"/>
        <w:jc w:val="left"/>
        <w:rPr>
          <w:rFonts w:hAnsi="宋体" w:cs="Courier New"/>
          <w:sz w:val="24"/>
          <w:u w:val="single"/>
        </w:rPr>
      </w:pPr>
      <w:r w:rsidRPr="00846E13">
        <w:rPr>
          <w:rFonts w:hAnsi="宋体" w:cs="Courier New" w:hint="eastAsia"/>
          <w:sz w:val="24"/>
        </w:rPr>
        <w:t>法定代表人签字：</w:t>
      </w:r>
    </w:p>
    <w:p w14:paraId="3A8BA63D" w14:textId="77777777" w:rsidR="00C94D08" w:rsidRPr="00846E13" w:rsidRDefault="00C94D08">
      <w:pPr>
        <w:pStyle w:val="ab"/>
        <w:tabs>
          <w:tab w:val="left" w:pos="2943"/>
        </w:tabs>
        <w:spacing w:line="360" w:lineRule="auto"/>
        <w:jc w:val="left"/>
        <w:rPr>
          <w:rFonts w:hAnsi="宋体" w:cs="Courier New"/>
          <w:sz w:val="24"/>
          <w:u w:val="single"/>
        </w:rPr>
      </w:pPr>
    </w:p>
    <w:p w14:paraId="1A75373F" w14:textId="77777777" w:rsidR="00C94D08" w:rsidRPr="00846E13" w:rsidRDefault="008F123A">
      <w:pPr>
        <w:pStyle w:val="ab"/>
        <w:tabs>
          <w:tab w:val="left" w:pos="3227"/>
        </w:tabs>
        <w:spacing w:line="360" w:lineRule="auto"/>
        <w:jc w:val="left"/>
        <w:rPr>
          <w:rFonts w:hAnsi="宋体" w:cs="Courier New"/>
          <w:sz w:val="24"/>
          <w:u w:val="single"/>
        </w:rPr>
      </w:pPr>
      <w:r w:rsidRPr="00846E13">
        <w:rPr>
          <w:rFonts w:hAnsi="宋体" w:cs="Courier New" w:hint="eastAsia"/>
          <w:sz w:val="24"/>
        </w:rPr>
        <w:t>法人授权代表签字：</w:t>
      </w:r>
    </w:p>
    <w:p w14:paraId="1DD5317F" w14:textId="77777777" w:rsidR="00C94D08" w:rsidRPr="00846E13" w:rsidRDefault="00C94D08">
      <w:pPr>
        <w:pStyle w:val="ab"/>
        <w:tabs>
          <w:tab w:val="left" w:pos="3227"/>
        </w:tabs>
        <w:spacing w:line="360" w:lineRule="auto"/>
        <w:jc w:val="left"/>
        <w:rPr>
          <w:rFonts w:hAnsi="宋体" w:cs="Courier New"/>
          <w:sz w:val="24"/>
          <w:u w:val="single"/>
        </w:rPr>
      </w:pPr>
    </w:p>
    <w:p w14:paraId="16D8A52A" w14:textId="77777777" w:rsidR="00C94D08" w:rsidRPr="00846E13" w:rsidRDefault="008F123A">
      <w:pPr>
        <w:pStyle w:val="ab"/>
        <w:tabs>
          <w:tab w:val="left" w:pos="2943"/>
        </w:tabs>
        <w:spacing w:line="360" w:lineRule="auto"/>
        <w:jc w:val="left"/>
        <w:rPr>
          <w:rFonts w:hAnsi="宋体" w:cs="Courier New"/>
          <w:sz w:val="24"/>
          <w:u w:val="single"/>
        </w:rPr>
      </w:pPr>
      <w:r w:rsidRPr="00846E13">
        <w:rPr>
          <w:rFonts w:hAnsi="宋体" w:cs="Courier New" w:hint="eastAsia"/>
          <w:sz w:val="24"/>
        </w:rPr>
        <w:t>投标人(盖章)</w:t>
      </w:r>
    </w:p>
    <w:p w14:paraId="1044EF70" w14:textId="77777777" w:rsidR="00C94D08" w:rsidRPr="00846E13" w:rsidRDefault="00C94D08">
      <w:pPr>
        <w:pStyle w:val="ab"/>
        <w:tabs>
          <w:tab w:val="left" w:pos="5580"/>
        </w:tabs>
        <w:spacing w:line="360" w:lineRule="auto"/>
        <w:rPr>
          <w:rFonts w:hAnsi="宋体"/>
          <w:sz w:val="24"/>
        </w:rPr>
      </w:pPr>
    </w:p>
    <w:p w14:paraId="3FA2517D"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附：</w:t>
      </w:r>
    </w:p>
    <w:p w14:paraId="511CEBEB"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被授权人姓名：</w:t>
      </w:r>
    </w:p>
    <w:p w14:paraId="5D938976"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身份证号（身份证复印件附后）：</w:t>
      </w:r>
    </w:p>
    <w:p w14:paraId="000D4DB6"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职</w:t>
      </w:r>
      <w:proofErr w:type="gramStart"/>
      <w:r w:rsidRPr="00846E13">
        <w:rPr>
          <w:rFonts w:hAnsi="宋体" w:hint="eastAsia"/>
          <w:sz w:val="24"/>
        </w:rPr>
        <w:t xml:space="preserve">　　　　务</w:t>
      </w:r>
      <w:proofErr w:type="gramEnd"/>
      <w:r w:rsidRPr="00846E13">
        <w:rPr>
          <w:rFonts w:hAnsi="宋体" w:hint="eastAsia"/>
          <w:sz w:val="24"/>
        </w:rPr>
        <w:t>：</w:t>
      </w:r>
    </w:p>
    <w:p w14:paraId="196AEA6E"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详细通讯地址：</w:t>
      </w:r>
    </w:p>
    <w:p w14:paraId="35B030FD"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邮政编码　　：</w:t>
      </w:r>
    </w:p>
    <w:p w14:paraId="435435CB"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传</w:t>
      </w:r>
      <w:proofErr w:type="gramStart"/>
      <w:r w:rsidRPr="00846E13">
        <w:rPr>
          <w:rFonts w:hAnsi="宋体" w:hint="eastAsia"/>
          <w:sz w:val="24"/>
        </w:rPr>
        <w:t xml:space="preserve">　　　　</w:t>
      </w:r>
      <w:proofErr w:type="gramEnd"/>
      <w:r w:rsidRPr="00846E13">
        <w:rPr>
          <w:rFonts w:hAnsi="宋体" w:hint="eastAsia"/>
          <w:sz w:val="24"/>
        </w:rPr>
        <w:t>真：</w:t>
      </w:r>
    </w:p>
    <w:p w14:paraId="10A072E2" w14:textId="77777777" w:rsidR="00C94D08" w:rsidRPr="00846E13" w:rsidRDefault="008F123A">
      <w:pPr>
        <w:pStyle w:val="ab"/>
        <w:tabs>
          <w:tab w:val="left" w:pos="5580"/>
        </w:tabs>
        <w:spacing w:line="360" w:lineRule="auto"/>
        <w:rPr>
          <w:rFonts w:hAnsi="宋体"/>
          <w:sz w:val="24"/>
        </w:rPr>
      </w:pPr>
      <w:r w:rsidRPr="00846E13">
        <w:rPr>
          <w:rFonts w:hAnsi="宋体" w:hint="eastAsia"/>
          <w:sz w:val="24"/>
        </w:rPr>
        <w:t>电</w:t>
      </w:r>
      <w:proofErr w:type="gramStart"/>
      <w:r w:rsidRPr="00846E13">
        <w:rPr>
          <w:rFonts w:hAnsi="宋体" w:hint="eastAsia"/>
          <w:sz w:val="24"/>
        </w:rPr>
        <w:t xml:space="preserve">　　　　</w:t>
      </w:r>
      <w:proofErr w:type="gramEnd"/>
      <w:r w:rsidRPr="00846E13">
        <w:rPr>
          <w:rFonts w:hAnsi="宋体" w:hint="eastAsia"/>
          <w:sz w:val="24"/>
        </w:rPr>
        <w:t>话：</w:t>
      </w:r>
    </w:p>
    <w:p w14:paraId="7663FC2C" w14:textId="77777777" w:rsidR="00C94D08" w:rsidRPr="00846E13" w:rsidRDefault="00C94D08">
      <w:pPr>
        <w:pStyle w:val="ab"/>
        <w:tabs>
          <w:tab w:val="left" w:pos="5580"/>
        </w:tabs>
        <w:spacing w:line="360" w:lineRule="auto"/>
        <w:rPr>
          <w:rFonts w:hAnsi="宋体"/>
        </w:rPr>
      </w:pPr>
    </w:p>
    <w:p w14:paraId="74CE2D66" w14:textId="77777777" w:rsidR="00C94D08" w:rsidRPr="00846E13" w:rsidRDefault="00C94D08">
      <w:pPr>
        <w:tabs>
          <w:tab w:val="left" w:pos="5580"/>
        </w:tabs>
        <w:spacing w:before="240" w:line="360" w:lineRule="auto"/>
        <w:ind w:leftChars="910" w:left="1911"/>
        <w:rPr>
          <w:rFonts w:ascii="宋体" w:hAnsi="宋体"/>
          <w:sz w:val="24"/>
          <w:szCs w:val="20"/>
          <w:u w:val="single"/>
        </w:rPr>
      </w:pPr>
    </w:p>
    <w:p w14:paraId="24B0A75B" w14:textId="77777777" w:rsidR="00C94D08" w:rsidRPr="00846E13" w:rsidRDefault="008F123A">
      <w:pPr>
        <w:spacing w:line="360" w:lineRule="auto"/>
        <w:rPr>
          <w:rFonts w:ascii="宋体" w:hAnsi="宋体"/>
          <w:sz w:val="24"/>
          <w:u w:val="single"/>
        </w:rPr>
      </w:pPr>
      <w:r w:rsidRPr="00846E13">
        <w:rPr>
          <w:rFonts w:ascii="宋体" w:hAnsi="宋体" w:hint="eastAsia"/>
          <w:sz w:val="24"/>
        </w:rPr>
        <w:t>注：</w:t>
      </w:r>
      <w:r w:rsidRPr="00846E13">
        <w:rPr>
          <w:rFonts w:ascii="宋体" w:hAnsi="宋体" w:hint="eastAsia"/>
          <w:sz w:val="24"/>
          <w:u w:val="single"/>
        </w:rPr>
        <w:t>1、附法定代表人和法人</w:t>
      </w:r>
      <w:r w:rsidRPr="00846E13">
        <w:rPr>
          <w:rFonts w:ascii="宋体" w:hAnsi="宋体"/>
          <w:sz w:val="24"/>
          <w:u w:val="single"/>
        </w:rPr>
        <w:t>授权</w:t>
      </w:r>
      <w:r w:rsidRPr="00846E13">
        <w:rPr>
          <w:rFonts w:ascii="宋体" w:hAnsi="宋体" w:hint="eastAsia"/>
          <w:sz w:val="24"/>
          <w:u w:val="single"/>
        </w:rPr>
        <w:t>代表身份证复印件并加盖投标人公章。</w:t>
      </w:r>
    </w:p>
    <w:p w14:paraId="281106EE" w14:textId="77777777" w:rsidR="00C94D08" w:rsidRPr="00846E13" w:rsidRDefault="008F123A">
      <w:pPr>
        <w:spacing w:line="360" w:lineRule="auto"/>
        <w:ind w:firstLineChars="200" w:firstLine="480"/>
        <w:rPr>
          <w:rFonts w:ascii="宋体" w:hAnsi="宋体"/>
          <w:sz w:val="24"/>
        </w:rPr>
      </w:pPr>
      <w:r w:rsidRPr="00846E13">
        <w:rPr>
          <w:rFonts w:ascii="宋体" w:hAnsi="宋体" w:hint="eastAsia"/>
          <w:sz w:val="24"/>
          <w:u w:val="single"/>
        </w:rPr>
        <w:t>2、本授权书须严格按照格式要求完整填写各项内容，由法定代表人签字和法人</w:t>
      </w:r>
      <w:r w:rsidRPr="00846E13">
        <w:rPr>
          <w:rFonts w:ascii="宋体" w:hAnsi="宋体"/>
          <w:sz w:val="24"/>
          <w:u w:val="single"/>
        </w:rPr>
        <w:t>授权</w:t>
      </w:r>
      <w:r w:rsidRPr="00846E13">
        <w:rPr>
          <w:rFonts w:ascii="宋体" w:hAnsi="宋体" w:hint="eastAsia"/>
          <w:sz w:val="24"/>
          <w:u w:val="single"/>
        </w:rPr>
        <w:t>代表签字并加盖投标人公章方为有效，否则视其授权书无效。</w:t>
      </w:r>
    </w:p>
    <w:p w14:paraId="3043AD22" w14:textId="77777777" w:rsidR="00C94D08" w:rsidRPr="00846E13" w:rsidRDefault="008F123A">
      <w:pPr>
        <w:spacing w:line="360" w:lineRule="auto"/>
        <w:jc w:val="center"/>
        <w:rPr>
          <w:rFonts w:asciiTheme="minorEastAsia" w:eastAsiaTheme="minorEastAsia" w:hAnsiTheme="minorEastAsia"/>
        </w:rPr>
      </w:pPr>
      <w:r w:rsidRPr="00846E13">
        <w:rPr>
          <w:rFonts w:asciiTheme="minorEastAsia" w:eastAsiaTheme="minorEastAsia" w:hAnsiTheme="minorEastAsia"/>
        </w:rPr>
        <w:br w:type="page"/>
      </w:r>
    </w:p>
    <w:p w14:paraId="2F55AE92"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sz w:val="24"/>
        </w:rPr>
        <w:lastRenderedPageBreak/>
        <w:t>7-3</w:t>
      </w:r>
      <w:r w:rsidRPr="00846E13">
        <w:rPr>
          <w:rFonts w:ascii="宋体" w:hAnsi="宋体" w:hint="eastAsia"/>
          <w:b/>
          <w:sz w:val="24"/>
        </w:rPr>
        <w:t xml:space="preserve">投标人资格声明　</w:t>
      </w:r>
      <w:r w:rsidRPr="00846E13">
        <w:rPr>
          <w:rFonts w:ascii="宋体" w:hAnsi="宋体"/>
          <w:b/>
          <w:sz w:val="24"/>
        </w:rPr>
        <w:t>(</w:t>
      </w:r>
      <w:r w:rsidRPr="00846E13">
        <w:rPr>
          <w:rFonts w:ascii="宋体" w:hAnsi="宋体" w:hint="eastAsia"/>
          <w:b/>
          <w:sz w:val="24"/>
        </w:rPr>
        <w:t>格式</w:t>
      </w:r>
      <w:r w:rsidRPr="00846E13">
        <w:rPr>
          <w:rFonts w:ascii="宋体" w:hAnsi="宋体"/>
          <w:b/>
          <w:sz w:val="24"/>
        </w:rPr>
        <w:t>)</w:t>
      </w:r>
    </w:p>
    <w:p w14:paraId="0516D9E1" w14:textId="77777777" w:rsidR="00C94D08" w:rsidRPr="00846E13" w:rsidRDefault="008F123A">
      <w:pPr>
        <w:tabs>
          <w:tab w:val="left" w:pos="5580"/>
        </w:tabs>
        <w:spacing w:before="120" w:line="22" w:lineRule="atLeast"/>
        <w:rPr>
          <w:rFonts w:ascii="宋体" w:hAnsi="宋体"/>
          <w:sz w:val="24"/>
        </w:rPr>
      </w:pPr>
      <w:r w:rsidRPr="00846E13">
        <w:rPr>
          <w:rFonts w:ascii="宋体" w:hAnsi="宋体"/>
          <w:sz w:val="24"/>
        </w:rPr>
        <w:t>1</w:t>
      </w:r>
      <w:r w:rsidRPr="00846E13">
        <w:rPr>
          <w:rFonts w:ascii="宋体" w:hAnsi="宋体" w:hint="eastAsia"/>
          <w:sz w:val="24"/>
        </w:rPr>
        <w:t>、名称及概况：</w:t>
      </w:r>
    </w:p>
    <w:p w14:paraId="58B1411D"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(1)</w:t>
      </w:r>
      <w:r w:rsidRPr="00846E13">
        <w:rPr>
          <w:rFonts w:ascii="宋体" w:hAnsi="宋体" w:hint="eastAsia"/>
          <w:sz w:val="24"/>
        </w:rPr>
        <w:t>投标人名称：</w:t>
      </w:r>
      <w:r w:rsidRPr="00846E13">
        <w:rPr>
          <w:rFonts w:ascii="宋体" w:hAnsi="宋体"/>
          <w:sz w:val="24"/>
        </w:rPr>
        <w:t>_______________________________</w:t>
      </w:r>
    </w:p>
    <w:p w14:paraId="231BCE1A"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(2)</w:t>
      </w:r>
      <w:r w:rsidRPr="00846E13">
        <w:rPr>
          <w:rFonts w:ascii="宋体" w:hAnsi="宋体" w:hint="eastAsia"/>
          <w:sz w:val="24"/>
        </w:rPr>
        <w:t>地址及邮编：</w:t>
      </w:r>
      <w:r w:rsidRPr="00846E13">
        <w:rPr>
          <w:rFonts w:ascii="宋体" w:hAnsi="宋体"/>
          <w:sz w:val="24"/>
        </w:rPr>
        <w:t>_______________________________</w:t>
      </w:r>
    </w:p>
    <w:p w14:paraId="7CBE89BE"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(3)</w:t>
      </w:r>
      <w:r w:rsidRPr="00846E13">
        <w:rPr>
          <w:rFonts w:ascii="宋体" w:hAnsi="宋体" w:hint="eastAsia"/>
          <w:sz w:val="24"/>
        </w:rPr>
        <w:t>成立和注册日期：</w:t>
      </w:r>
      <w:r w:rsidRPr="00846E13">
        <w:rPr>
          <w:rFonts w:ascii="宋体" w:hAnsi="宋体"/>
          <w:sz w:val="24"/>
        </w:rPr>
        <w:t>___________________________</w:t>
      </w:r>
    </w:p>
    <w:p w14:paraId="34B7371C" w14:textId="77777777" w:rsidR="00C94D08" w:rsidRPr="00846E13" w:rsidRDefault="008F123A">
      <w:pPr>
        <w:tabs>
          <w:tab w:val="left" w:pos="5580"/>
        </w:tabs>
        <w:spacing w:before="120" w:line="22" w:lineRule="atLeast"/>
        <w:rPr>
          <w:rFonts w:ascii="宋体" w:hAnsi="宋体"/>
          <w:sz w:val="24"/>
        </w:rPr>
      </w:pPr>
      <w:r w:rsidRPr="00846E13">
        <w:rPr>
          <w:rFonts w:ascii="宋体" w:hAnsi="宋体" w:hint="eastAsia"/>
          <w:sz w:val="24"/>
        </w:rPr>
        <w:t xml:space="preserve">　　</w:t>
      </w:r>
      <w:r w:rsidRPr="00846E13">
        <w:rPr>
          <w:rFonts w:ascii="宋体" w:hAnsi="宋体"/>
          <w:sz w:val="24"/>
        </w:rPr>
        <w:t>(4)</w:t>
      </w:r>
      <w:r w:rsidRPr="00846E13">
        <w:rPr>
          <w:rFonts w:ascii="宋体" w:hAnsi="宋体" w:hint="eastAsia"/>
          <w:sz w:val="24"/>
        </w:rPr>
        <w:t>主管部门：</w:t>
      </w:r>
      <w:r w:rsidRPr="00846E13">
        <w:rPr>
          <w:rFonts w:ascii="宋体" w:hAnsi="宋体"/>
          <w:sz w:val="24"/>
        </w:rPr>
        <w:t>_________________________________</w:t>
      </w:r>
    </w:p>
    <w:p w14:paraId="73C9F506"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(5)</w:t>
      </w:r>
      <w:r w:rsidRPr="00846E13">
        <w:rPr>
          <w:rFonts w:ascii="宋体" w:hAnsi="宋体" w:hint="eastAsia"/>
          <w:sz w:val="24"/>
        </w:rPr>
        <w:t>性质：</w:t>
      </w:r>
      <w:r w:rsidRPr="00846E13">
        <w:rPr>
          <w:rFonts w:ascii="宋体" w:hAnsi="宋体"/>
          <w:sz w:val="24"/>
        </w:rPr>
        <w:t>_________________________________</w:t>
      </w:r>
    </w:p>
    <w:p w14:paraId="25C9EECD"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(6)</w:t>
      </w:r>
      <w:r w:rsidRPr="00846E13">
        <w:rPr>
          <w:rFonts w:ascii="宋体" w:hAnsi="宋体" w:hint="eastAsia"/>
          <w:sz w:val="24"/>
        </w:rPr>
        <w:t>法人代表：</w:t>
      </w:r>
      <w:r w:rsidRPr="00846E13">
        <w:rPr>
          <w:rFonts w:ascii="宋体" w:hAnsi="宋体"/>
          <w:sz w:val="24"/>
        </w:rPr>
        <w:t>_________________________________</w:t>
      </w:r>
    </w:p>
    <w:p w14:paraId="4EDAFF9F"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(7)</w:t>
      </w:r>
      <w:r w:rsidRPr="00846E13">
        <w:rPr>
          <w:rFonts w:ascii="宋体" w:hAnsi="宋体" w:hint="eastAsia"/>
          <w:sz w:val="24"/>
        </w:rPr>
        <w:t>职员人数：</w:t>
      </w:r>
      <w:r w:rsidRPr="00846E13">
        <w:rPr>
          <w:rFonts w:ascii="宋体" w:hAnsi="宋体"/>
          <w:sz w:val="24"/>
        </w:rPr>
        <w:t>_________________________________</w:t>
      </w:r>
    </w:p>
    <w:p w14:paraId="428D45BC"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(8)</w:t>
      </w:r>
      <w:r w:rsidRPr="00846E13">
        <w:rPr>
          <w:rFonts w:ascii="宋体" w:hAnsi="宋体" w:hint="eastAsia"/>
          <w:sz w:val="24"/>
        </w:rPr>
        <w:t>近期资产负债表</w:t>
      </w:r>
      <w:r w:rsidRPr="00846E13">
        <w:rPr>
          <w:rFonts w:ascii="宋体" w:hAnsi="宋体"/>
          <w:sz w:val="24"/>
        </w:rPr>
        <w:t>(</w:t>
      </w:r>
      <w:r w:rsidRPr="00846E13">
        <w:rPr>
          <w:rFonts w:ascii="宋体" w:hAnsi="宋体" w:hint="eastAsia"/>
          <w:sz w:val="24"/>
        </w:rPr>
        <w:t>到</w:t>
      </w:r>
      <w:r w:rsidRPr="00846E13">
        <w:rPr>
          <w:rFonts w:ascii="宋体" w:hAnsi="宋体"/>
          <w:sz w:val="24"/>
        </w:rPr>
        <w:t>____</w:t>
      </w:r>
      <w:r w:rsidRPr="00846E13">
        <w:rPr>
          <w:rFonts w:ascii="宋体" w:hAnsi="宋体" w:hint="eastAsia"/>
          <w:sz w:val="24"/>
        </w:rPr>
        <w:t>年</w:t>
      </w:r>
      <w:r w:rsidRPr="00846E13">
        <w:rPr>
          <w:rFonts w:ascii="宋体" w:hAnsi="宋体"/>
          <w:sz w:val="24"/>
        </w:rPr>
        <w:t>______</w:t>
      </w:r>
      <w:r w:rsidRPr="00846E13">
        <w:rPr>
          <w:rFonts w:ascii="宋体" w:hAnsi="宋体" w:hint="eastAsia"/>
          <w:sz w:val="24"/>
        </w:rPr>
        <w:t>月</w:t>
      </w:r>
      <w:r w:rsidRPr="00846E13">
        <w:rPr>
          <w:rFonts w:ascii="宋体" w:hAnsi="宋体"/>
          <w:sz w:val="24"/>
        </w:rPr>
        <w:t>_______</w:t>
      </w:r>
      <w:r w:rsidRPr="00846E13">
        <w:rPr>
          <w:rFonts w:ascii="宋体" w:hAnsi="宋体" w:hint="eastAsia"/>
          <w:sz w:val="24"/>
        </w:rPr>
        <w:t>日止</w:t>
      </w:r>
      <w:r w:rsidRPr="00846E13">
        <w:rPr>
          <w:rFonts w:ascii="宋体" w:hAnsi="宋体"/>
          <w:sz w:val="24"/>
        </w:rPr>
        <w:t>)</w:t>
      </w:r>
    </w:p>
    <w:p w14:paraId="40B9285F" w14:textId="77777777" w:rsidR="00C94D08" w:rsidRPr="00846E13" w:rsidRDefault="008F123A">
      <w:pPr>
        <w:tabs>
          <w:tab w:val="left" w:pos="5580"/>
        </w:tabs>
        <w:spacing w:before="120" w:line="22" w:lineRule="atLeast"/>
        <w:ind w:left="454" w:firstLine="454"/>
        <w:rPr>
          <w:rFonts w:ascii="宋体" w:hAnsi="宋体"/>
          <w:sz w:val="24"/>
        </w:rPr>
      </w:pPr>
      <w:r w:rsidRPr="00846E13">
        <w:rPr>
          <w:rFonts w:ascii="宋体" w:hAnsi="宋体" w:hint="eastAsia"/>
          <w:sz w:val="24"/>
        </w:rPr>
        <w:t>〈</w:t>
      </w:r>
      <w:r w:rsidRPr="00846E13">
        <w:rPr>
          <w:rFonts w:ascii="宋体" w:hAnsi="宋体"/>
          <w:sz w:val="24"/>
        </w:rPr>
        <w:t>1</w:t>
      </w:r>
      <w:r w:rsidRPr="00846E13">
        <w:rPr>
          <w:rFonts w:ascii="宋体" w:hAnsi="宋体" w:hint="eastAsia"/>
          <w:sz w:val="24"/>
        </w:rPr>
        <w:t>〉固定资产：</w:t>
      </w:r>
      <w:r w:rsidRPr="00846E13">
        <w:rPr>
          <w:rFonts w:ascii="宋体" w:hAnsi="宋体"/>
          <w:sz w:val="24"/>
        </w:rPr>
        <w:t>__________________________</w:t>
      </w:r>
    </w:p>
    <w:p w14:paraId="1A4E8DA5" w14:textId="77777777" w:rsidR="00C94D08" w:rsidRPr="00846E13" w:rsidRDefault="008F123A">
      <w:pPr>
        <w:tabs>
          <w:tab w:val="left" w:pos="5580"/>
        </w:tabs>
        <w:spacing w:before="120" w:line="22" w:lineRule="atLeast"/>
        <w:ind w:left="1362" w:firstLine="454"/>
        <w:rPr>
          <w:rFonts w:ascii="宋体" w:hAnsi="宋体"/>
          <w:sz w:val="24"/>
        </w:rPr>
      </w:pPr>
      <w:r w:rsidRPr="00846E13">
        <w:rPr>
          <w:rFonts w:ascii="宋体" w:hAnsi="宋体" w:hint="eastAsia"/>
          <w:sz w:val="24"/>
        </w:rPr>
        <w:t>原值：</w:t>
      </w:r>
      <w:r w:rsidRPr="00846E13">
        <w:rPr>
          <w:rFonts w:ascii="宋体" w:hAnsi="宋体"/>
          <w:sz w:val="24"/>
        </w:rPr>
        <w:t>___________________________</w:t>
      </w:r>
    </w:p>
    <w:p w14:paraId="529CB135" w14:textId="77777777" w:rsidR="00C94D08" w:rsidRPr="00846E13" w:rsidRDefault="008F123A">
      <w:pPr>
        <w:tabs>
          <w:tab w:val="left" w:pos="5580"/>
        </w:tabs>
        <w:spacing w:before="120" w:line="22" w:lineRule="atLeast"/>
        <w:ind w:left="1362" w:firstLine="454"/>
        <w:rPr>
          <w:rFonts w:ascii="宋体" w:hAnsi="宋体"/>
          <w:sz w:val="24"/>
        </w:rPr>
      </w:pPr>
      <w:r w:rsidRPr="00846E13">
        <w:rPr>
          <w:rFonts w:ascii="宋体" w:hAnsi="宋体" w:hint="eastAsia"/>
          <w:sz w:val="24"/>
        </w:rPr>
        <w:t>净值：</w:t>
      </w:r>
      <w:r w:rsidRPr="00846E13">
        <w:rPr>
          <w:rFonts w:ascii="宋体" w:hAnsi="宋体"/>
          <w:sz w:val="24"/>
        </w:rPr>
        <w:t>___________________________</w:t>
      </w:r>
    </w:p>
    <w:p w14:paraId="604715EB" w14:textId="77777777" w:rsidR="00C94D08" w:rsidRPr="00846E13" w:rsidRDefault="008F123A">
      <w:pPr>
        <w:tabs>
          <w:tab w:val="left" w:pos="5580"/>
        </w:tabs>
        <w:spacing w:before="120" w:line="22" w:lineRule="atLeast"/>
        <w:ind w:left="454" w:firstLine="454"/>
        <w:rPr>
          <w:rFonts w:ascii="宋体" w:hAnsi="宋体"/>
          <w:sz w:val="24"/>
        </w:rPr>
      </w:pPr>
      <w:r w:rsidRPr="00846E13">
        <w:rPr>
          <w:rFonts w:ascii="宋体" w:hAnsi="宋体" w:hint="eastAsia"/>
          <w:sz w:val="24"/>
        </w:rPr>
        <w:t>〈</w:t>
      </w:r>
      <w:r w:rsidRPr="00846E13">
        <w:rPr>
          <w:rFonts w:ascii="宋体" w:hAnsi="宋体"/>
          <w:sz w:val="24"/>
        </w:rPr>
        <w:t>2</w:t>
      </w:r>
      <w:r w:rsidRPr="00846E13">
        <w:rPr>
          <w:rFonts w:ascii="宋体" w:hAnsi="宋体" w:hint="eastAsia"/>
          <w:sz w:val="24"/>
        </w:rPr>
        <w:t>〉流动资金：</w:t>
      </w:r>
      <w:r w:rsidRPr="00846E13">
        <w:rPr>
          <w:rFonts w:ascii="宋体" w:hAnsi="宋体"/>
          <w:sz w:val="24"/>
        </w:rPr>
        <w:t>__________________________</w:t>
      </w:r>
    </w:p>
    <w:p w14:paraId="2220C625" w14:textId="77777777" w:rsidR="00C94D08" w:rsidRPr="00846E13" w:rsidRDefault="008F123A">
      <w:pPr>
        <w:tabs>
          <w:tab w:val="left" w:pos="5580"/>
        </w:tabs>
        <w:spacing w:before="120" w:line="22" w:lineRule="atLeast"/>
        <w:ind w:left="454" w:firstLine="454"/>
        <w:rPr>
          <w:rFonts w:ascii="宋体" w:hAnsi="宋体"/>
          <w:sz w:val="24"/>
        </w:rPr>
      </w:pPr>
      <w:r w:rsidRPr="00846E13">
        <w:rPr>
          <w:rFonts w:ascii="宋体" w:hAnsi="宋体" w:hint="eastAsia"/>
          <w:sz w:val="24"/>
        </w:rPr>
        <w:t>〈</w:t>
      </w:r>
      <w:r w:rsidRPr="00846E13">
        <w:rPr>
          <w:rFonts w:ascii="宋体" w:hAnsi="宋体"/>
          <w:sz w:val="24"/>
        </w:rPr>
        <w:t>3</w:t>
      </w:r>
      <w:r w:rsidRPr="00846E13">
        <w:rPr>
          <w:rFonts w:ascii="宋体" w:hAnsi="宋体" w:hint="eastAsia"/>
          <w:sz w:val="24"/>
        </w:rPr>
        <w:t>〉长期负债：</w:t>
      </w:r>
      <w:r w:rsidRPr="00846E13">
        <w:rPr>
          <w:rFonts w:ascii="宋体" w:hAnsi="宋体"/>
          <w:sz w:val="24"/>
        </w:rPr>
        <w:t>__________________________</w:t>
      </w:r>
    </w:p>
    <w:p w14:paraId="5E5E30E3" w14:textId="77777777" w:rsidR="00C94D08" w:rsidRPr="00846E13" w:rsidRDefault="008F123A">
      <w:pPr>
        <w:tabs>
          <w:tab w:val="left" w:pos="5580"/>
        </w:tabs>
        <w:spacing w:before="120" w:line="22" w:lineRule="atLeast"/>
        <w:ind w:left="454" w:firstLine="454"/>
        <w:rPr>
          <w:rFonts w:ascii="宋体" w:hAnsi="宋体"/>
          <w:sz w:val="24"/>
        </w:rPr>
      </w:pPr>
      <w:r w:rsidRPr="00846E13">
        <w:rPr>
          <w:rFonts w:ascii="宋体" w:hAnsi="宋体" w:hint="eastAsia"/>
          <w:sz w:val="24"/>
        </w:rPr>
        <w:t>〈</w:t>
      </w:r>
      <w:r w:rsidRPr="00846E13">
        <w:rPr>
          <w:rFonts w:ascii="宋体" w:hAnsi="宋体"/>
          <w:sz w:val="24"/>
        </w:rPr>
        <w:t>4</w:t>
      </w:r>
      <w:r w:rsidRPr="00846E13">
        <w:rPr>
          <w:rFonts w:ascii="宋体" w:hAnsi="宋体" w:hint="eastAsia"/>
          <w:sz w:val="24"/>
        </w:rPr>
        <w:t>〉短期负债：</w:t>
      </w:r>
      <w:r w:rsidRPr="00846E13">
        <w:rPr>
          <w:rFonts w:ascii="宋体" w:hAnsi="宋体"/>
          <w:sz w:val="24"/>
        </w:rPr>
        <w:t>__________________________</w:t>
      </w:r>
    </w:p>
    <w:p w14:paraId="5E865E30" w14:textId="77777777" w:rsidR="00C94D08" w:rsidRPr="00846E13" w:rsidRDefault="008F123A">
      <w:pPr>
        <w:tabs>
          <w:tab w:val="left" w:pos="5580"/>
        </w:tabs>
        <w:spacing w:before="120" w:line="22" w:lineRule="atLeast"/>
        <w:ind w:left="454" w:firstLine="454"/>
        <w:rPr>
          <w:rFonts w:ascii="宋体" w:hAnsi="宋体"/>
          <w:sz w:val="24"/>
        </w:rPr>
      </w:pPr>
      <w:r w:rsidRPr="00846E13">
        <w:rPr>
          <w:rFonts w:ascii="宋体" w:hAnsi="宋体" w:hint="eastAsia"/>
          <w:sz w:val="24"/>
        </w:rPr>
        <w:t>〈</w:t>
      </w:r>
      <w:r w:rsidRPr="00846E13">
        <w:rPr>
          <w:rFonts w:ascii="宋体" w:hAnsi="宋体"/>
          <w:sz w:val="24"/>
        </w:rPr>
        <w:t>5</w:t>
      </w:r>
      <w:r w:rsidRPr="00846E13">
        <w:rPr>
          <w:rFonts w:ascii="宋体" w:hAnsi="宋体" w:hint="eastAsia"/>
          <w:sz w:val="24"/>
        </w:rPr>
        <w:t>〉资金来源：</w:t>
      </w:r>
    </w:p>
    <w:p w14:paraId="63D83C97" w14:textId="77777777" w:rsidR="00C94D08" w:rsidRPr="00846E13" w:rsidRDefault="008F123A">
      <w:pPr>
        <w:tabs>
          <w:tab w:val="left" w:pos="5580"/>
        </w:tabs>
        <w:spacing w:before="120" w:line="22" w:lineRule="atLeast"/>
        <w:ind w:left="1362" w:firstLine="454"/>
        <w:rPr>
          <w:rFonts w:ascii="宋体" w:hAnsi="宋体"/>
          <w:sz w:val="24"/>
        </w:rPr>
      </w:pPr>
      <w:r w:rsidRPr="00846E13">
        <w:rPr>
          <w:rFonts w:ascii="宋体" w:hAnsi="宋体" w:hint="eastAsia"/>
          <w:sz w:val="24"/>
        </w:rPr>
        <w:t>自有资金：</w:t>
      </w:r>
      <w:r w:rsidRPr="00846E13">
        <w:rPr>
          <w:rFonts w:ascii="宋体" w:hAnsi="宋体"/>
          <w:sz w:val="24"/>
        </w:rPr>
        <w:t>__________________________</w:t>
      </w:r>
    </w:p>
    <w:p w14:paraId="79994EEF" w14:textId="77777777" w:rsidR="00C94D08" w:rsidRPr="00846E13" w:rsidRDefault="008F123A">
      <w:pPr>
        <w:tabs>
          <w:tab w:val="left" w:pos="5580"/>
        </w:tabs>
        <w:spacing w:before="120" w:line="22" w:lineRule="atLeast"/>
        <w:ind w:left="1362" w:firstLine="454"/>
        <w:rPr>
          <w:rFonts w:ascii="宋体" w:hAnsi="宋体"/>
          <w:sz w:val="24"/>
        </w:rPr>
      </w:pPr>
      <w:r w:rsidRPr="00846E13">
        <w:rPr>
          <w:rFonts w:ascii="宋体" w:hAnsi="宋体" w:hint="eastAsia"/>
          <w:sz w:val="24"/>
        </w:rPr>
        <w:t>银行贷款：</w:t>
      </w:r>
      <w:r w:rsidRPr="00846E13">
        <w:rPr>
          <w:rFonts w:ascii="宋体" w:hAnsi="宋体"/>
          <w:sz w:val="24"/>
        </w:rPr>
        <w:t>__________________________</w:t>
      </w:r>
    </w:p>
    <w:p w14:paraId="09761E1D" w14:textId="77777777" w:rsidR="00C94D08" w:rsidRPr="00846E13" w:rsidRDefault="008F123A">
      <w:pPr>
        <w:tabs>
          <w:tab w:val="left" w:pos="5580"/>
        </w:tabs>
        <w:spacing w:before="120" w:line="22" w:lineRule="atLeast"/>
        <w:ind w:left="454" w:firstLine="454"/>
        <w:rPr>
          <w:rFonts w:ascii="宋体" w:hAnsi="宋体"/>
          <w:sz w:val="24"/>
        </w:rPr>
      </w:pPr>
      <w:r w:rsidRPr="00846E13">
        <w:rPr>
          <w:rFonts w:ascii="宋体" w:hAnsi="宋体" w:hint="eastAsia"/>
          <w:sz w:val="24"/>
        </w:rPr>
        <w:t>〈</w:t>
      </w:r>
      <w:r w:rsidRPr="00846E13">
        <w:rPr>
          <w:rFonts w:ascii="宋体" w:hAnsi="宋体"/>
          <w:sz w:val="24"/>
        </w:rPr>
        <w:t>6</w:t>
      </w:r>
      <w:r w:rsidRPr="00846E13">
        <w:rPr>
          <w:rFonts w:ascii="宋体" w:hAnsi="宋体" w:hint="eastAsia"/>
          <w:sz w:val="24"/>
        </w:rPr>
        <w:t>〉资金类型：</w:t>
      </w:r>
      <w:r w:rsidRPr="00846E13">
        <w:rPr>
          <w:rFonts w:ascii="宋体" w:hAnsi="宋体"/>
          <w:sz w:val="24"/>
        </w:rPr>
        <w:t>__________________________</w:t>
      </w:r>
    </w:p>
    <w:p w14:paraId="136DF89C" w14:textId="77777777" w:rsidR="00C94D08" w:rsidRPr="00846E13" w:rsidRDefault="008F123A">
      <w:pPr>
        <w:tabs>
          <w:tab w:val="left" w:pos="5580"/>
        </w:tabs>
        <w:spacing w:before="120" w:line="22" w:lineRule="atLeast"/>
        <w:ind w:left="1362" w:firstLine="454"/>
        <w:rPr>
          <w:rFonts w:ascii="宋体" w:hAnsi="宋体"/>
          <w:sz w:val="24"/>
        </w:rPr>
      </w:pPr>
      <w:r w:rsidRPr="00846E13">
        <w:rPr>
          <w:rFonts w:ascii="宋体" w:hAnsi="宋体" w:hint="eastAsia"/>
          <w:sz w:val="24"/>
        </w:rPr>
        <w:t>商业性：</w:t>
      </w:r>
      <w:r w:rsidRPr="00846E13">
        <w:rPr>
          <w:rFonts w:ascii="宋体" w:hAnsi="宋体"/>
          <w:sz w:val="24"/>
        </w:rPr>
        <w:t>____________________________</w:t>
      </w:r>
    </w:p>
    <w:p w14:paraId="7CE72361" w14:textId="77777777" w:rsidR="00C94D08" w:rsidRPr="00846E13" w:rsidRDefault="008F123A">
      <w:pPr>
        <w:tabs>
          <w:tab w:val="left" w:pos="5580"/>
        </w:tabs>
        <w:spacing w:before="120" w:line="22" w:lineRule="atLeast"/>
        <w:ind w:left="1362" w:firstLine="454"/>
        <w:rPr>
          <w:rFonts w:ascii="宋体" w:hAnsi="宋体"/>
          <w:sz w:val="24"/>
        </w:rPr>
      </w:pPr>
      <w:r w:rsidRPr="00846E13">
        <w:rPr>
          <w:rFonts w:ascii="宋体" w:hAnsi="宋体" w:hint="eastAsia"/>
          <w:sz w:val="24"/>
        </w:rPr>
        <w:t>非商业性：</w:t>
      </w:r>
      <w:r w:rsidRPr="00846E13">
        <w:rPr>
          <w:rFonts w:ascii="宋体" w:hAnsi="宋体"/>
          <w:sz w:val="24"/>
        </w:rPr>
        <w:t>__________________________</w:t>
      </w:r>
    </w:p>
    <w:p w14:paraId="4A452E9B" w14:textId="77777777" w:rsidR="00C94D08" w:rsidRPr="00846E13" w:rsidRDefault="008F123A">
      <w:pPr>
        <w:tabs>
          <w:tab w:val="left" w:pos="5580"/>
        </w:tabs>
        <w:spacing w:before="120" w:line="22" w:lineRule="atLeast"/>
        <w:rPr>
          <w:rFonts w:ascii="宋体" w:hAnsi="宋体"/>
          <w:sz w:val="24"/>
        </w:rPr>
      </w:pPr>
      <w:r w:rsidRPr="00846E13">
        <w:rPr>
          <w:rFonts w:ascii="宋体" w:hAnsi="宋体"/>
          <w:sz w:val="24"/>
        </w:rPr>
        <w:t>2</w:t>
      </w:r>
      <w:r w:rsidRPr="00846E13">
        <w:rPr>
          <w:rFonts w:ascii="宋体" w:hAnsi="宋体" w:hint="eastAsia"/>
          <w:sz w:val="24"/>
        </w:rPr>
        <w:t>、最近三年的年度总营业额：</w:t>
      </w:r>
    </w:p>
    <w:p w14:paraId="5B19DF93"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hint="eastAsia"/>
          <w:sz w:val="24"/>
        </w:rPr>
        <w:t>年份</w:t>
      </w:r>
      <w:proofErr w:type="gramStart"/>
      <w:r w:rsidRPr="00846E13">
        <w:rPr>
          <w:rFonts w:ascii="宋体" w:hAnsi="宋体" w:hint="eastAsia"/>
          <w:sz w:val="24"/>
        </w:rPr>
        <w:t xml:space="preserve">　　　　　</w:t>
      </w:r>
      <w:proofErr w:type="gramEnd"/>
      <w:r w:rsidRPr="00846E13">
        <w:rPr>
          <w:rFonts w:ascii="宋体" w:hAnsi="宋体" w:hint="eastAsia"/>
          <w:sz w:val="24"/>
        </w:rPr>
        <w:t>国内</w:t>
      </w:r>
      <w:proofErr w:type="gramStart"/>
      <w:r w:rsidRPr="00846E13">
        <w:rPr>
          <w:rFonts w:ascii="宋体" w:hAnsi="宋体" w:hint="eastAsia"/>
          <w:sz w:val="24"/>
        </w:rPr>
        <w:t xml:space="preserve">　　　　　</w:t>
      </w:r>
      <w:proofErr w:type="gramEnd"/>
      <w:r w:rsidRPr="00846E13">
        <w:rPr>
          <w:rFonts w:ascii="宋体" w:hAnsi="宋体" w:hint="eastAsia"/>
          <w:sz w:val="24"/>
        </w:rPr>
        <w:t>出口</w:t>
      </w:r>
      <w:proofErr w:type="gramStart"/>
      <w:r w:rsidRPr="00846E13">
        <w:rPr>
          <w:rFonts w:ascii="宋体" w:hAnsi="宋体" w:hint="eastAsia"/>
          <w:sz w:val="24"/>
        </w:rPr>
        <w:t xml:space="preserve">　　　　　</w:t>
      </w:r>
      <w:proofErr w:type="gramEnd"/>
      <w:r w:rsidRPr="00846E13">
        <w:rPr>
          <w:rFonts w:ascii="宋体" w:hAnsi="宋体" w:hint="eastAsia"/>
          <w:sz w:val="24"/>
        </w:rPr>
        <w:t>总额</w:t>
      </w:r>
    </w:p>
    <w:p w14:paraId="0AA3007E"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__________</w:t>
      </w:r>
      <w:r w:rsidRPr="00846E13">
        <w:rPr>
          <w:rFonts w:ascii="宋体" w:hAnsi="宋体" w:hint="eastAsia"/>
          <w:sz w:val="24"/>
        </w:rPr>
        <w:t xml:space="preserve">　　</w:t>
      </w:r>
      <w:r w:rsidRPr="00846E13">
        <w:rPr>
          <w:rFonts w:ascii="宋体" w:hAnsi="宋体"/>
          <w:sz w:val="24"/>
        </w:rPr>
        <w:t xml:space="preserve"> ___________</w:t>
      </w:r>
      <w:r w:rsidRPr="00846E13">
        <w:rPr>
          <w:rFonts w:ascii="宋体" w:hAnsi="宋体" w:hint="eastAsia"/>
          <w:sz w:val="24"/>
        </w:rPr>
        <w:t xml:space="preserve">　　</w:t>
      </w:r>
      <w:r w:rsidRPr="00846E13">
        <w:rPr>
          <w:rFonts w:ascii="宋体" w:hAnsi="宋体"/>
          <w:sz w:val="24"/>
        </w:rPr>
        <w:t>___________</w:t>
      </w:r>
      <w:r w:rsidRPr="00846E13">
        <w:rPr>
          <w:rFonts w:ascii="宋体" w:hAnsi="宋体" w:hint="eastAsia"/>
          <w:sz w:val="24"/>
        </w:rPr>
        <w:t xml:space="preserve">　　</w:t>
      </w:r>
      <w:r w:rsidRPr="00846E13">
        <w:rPr>
          <w:rFonts w:ascii="宋体" w:hAnsi="宋体"/>
          <w:sz w:val="24"/>
        </w:rPr>
        <w:t>___________</w:t>
      </w:r>
    </w:p>
    <w:p w14:paraId="2A569F71"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__________</w:t>
      </w:r>
      <w:r w:rsidRPr="00846E13">
        <w:rPr>
          <w:rFonts w:ascii="宋体" w:hAnsi="宋体" w:hint="eastAsia"/>
          <w:sz w:val="24"/>
        </w:rPr>
        <w:t xml:space="preserve">　　</w:t>
      </w:r>
      <w:r w:rsidRPr="00846E13">
        <w:rPr>
          <w:rFonts w:ascii="宋体" w:hAnsi="宋体"/>
          <w:sz w:val="24"/>
        </w:rPr>
        <w:t xml:space="preserve"> ___________</w:t>
      </w:r>
      <w:r w:rsidRPr="00846E13">
        <w:rPr>
          <w:rFonts w:ascii="宋体" w:hAnsi="宋体" w:hint="eastAsia"/>
          <w:sz w:val="24"/>
        </w:rPr>
        <w:t xml:space="preserve">　　</w:t>
      </w:r>
      <w:r w:rsidRPr="00846E13">
        <w:rPr>
          <w:rFonts w:ascii="宋体" w:hAnsi="宋体"/>
          <w:sz w:val="24"/>
        </w:rPr>
        <w:t>___________</w:t>
      </w:r>
      <w:r w:rsidRPr="00846E13">
        <w:rPr>
          <w:rFonts w:ascii="宋体" w:hAnsi="宋体" w:hint="eastAsia"/>
          <w:sz w:val="24"/>
        </w:rPr>
        <w:t xml:space="preserve">　　</w:t>
      </w:r>
      <w:r w:rsidRPr="00846E13">
        <w:rPr>
          <w:rFonts w:ascii="宋体" w:hAnsi="宋体"/>
          <w:sz w:val="24"/>
        </w:rPr>
        <w:t>___________</w:t>
      </w:r>
    </w:p>
    <w:p w14:paraId="582F7855" w14:textId="77777777" w:rsidR="00C94D08" w:rsidRPr="00846E13" w:rsidRDefault="008F123A">
      <w:pPr>
        <w:tabs>
          <w:tab w:val="left" w:pos="5580"/>
        </w:tabs>
        <w:spacing w:before="120" w:line="22" w:lineRule="atLeast"/>
        <w:ind w:firstLine="454"/>
        <w:rPr>
          <w:rFonts w:ascii="宋体" w:hAnsi="宋体"/>
          <w:sz w:val="24"/>
        </w:rPr>
      </w:pPr>
      <w:r w:rsidRPr="00846E13">
        <w:rPr>
          <w:rFonts w:ascii="宋体" w:hAnsi="宋体"/>
          <w:sz w:val="24"/>
        </w:rPr>
        <w:t>__________</w:t>
      </w:r>
      <w:r w:rsidRPr="00846E13">
        <w:rPr>
          <w:rFonts w:ascii="宋体" w:hAnsi="宋体" w:hint="eastAsia"/>
          <w:sz w:val="24"/>
        </w:rPr>
        <w:t xml:space="preserve">　　</w:t>
      </w:r>
      <w:r w:rsidRPr="00846E13">
        <w:rPr>
          <w:rFonts w:ascii="宋体" w:hAnsi="宋体"/>
          <w:sz w:val="24"/>
        </w:rPr>
        <w:t xml:space="preserve"> ___________</w:t>
      </w:r>
      <w:r w:rsidRPr="00846E13">
        <w:rPr>
          <w:rFonts w:ascii="宋体" w:hAnsi="宋体" w:hint="eastAsia"/>
          <w:sz w:val="24"/>
        </w:rPr>
        <w:t xml:space="preserve">　　</w:t>
      </w:r>
      <w:r w:rsidRPr="00846E13">
        <w:rPr>
          <w:rFonts w:ascii="宋体" w:hAnsi="宋体"/>
          <w:sz w:val="24"/>
        </w:rPr>
        <w:t>___________</w:t>
      </w:r>
      <w:r w:rsidRPr="00846E13">
        <w:rPr>
          <w:rFonts w:ascii="宋体" w:hAnsi="宋体" w:hint="eastAsia"/>
          <w:sz w:val="24"/>
        </w:rPr>
        <w:t xml:space="preserve">　　</w:t>
      </w:r>
      <w:r w:rsidRPr="00846E13">
        <w:rPr>
          <w:rFonts w:ascii="宋体" w:hAnsi="宋体"/>
          <w:sz w:val="24"/>
        </w:rPr>
        <w:t>___________</w:t>
      </w:r>
    </w:p>
    <w:p w14:paraId="30283D41" w14:textId="77777777" w:rsidR="00C94D08" w:rsidRPr="00846E13" w:rsidRDefault="008F123A">
      <w:pPr>
        <w:tabs>
          <w:tab w:val="left" w:pos="5580"/>
        </w:tabs>
        <w:spacing w:line="360" w:lineRule="auto"/>
        <w:rPr>
          <w:rFonts w:ascii="宋体" w:hAnsi="宋体"/>
          <w:sz w:val="24"/>
        </w:rPr>
      </w:pPr>
      <w:r w:rsidRPr="00846E13">
        <w:rPr>
          <w:rFonts w:ascii="宋体" w:hAnsi="宋体" w:hint="eastAsia"/>
          <w:sz w:val="24"/>
        </w:rPr>
        <w:t>3、账号及开户银行的名称、地址：</w:t>
      </w:r>
      <w:r w:rsidRPr="00846E13">
        <w:rPr>
          <w:rFonts w:ascii="宋体" w:hAnsi="宋体"/>
          <w:sz w:val="24"/>
        </w:rPr>
        <w:t>_____________________________</w:t>
      </w:r>
    </w:p>
    <w:p w14:paraId="12C2C16E" w14:textId="77777777" w:rsidR="00C94D08" w:rsidRPr="00846E13" w:rsidRDefault="008F123A">
      <w:pPr>
        <w:tabs>
          <w:tab w:val="left" w:pos="5580"/>
        </w:tabs>
        <w:spacing w:line="360" w:lineRule="auto"/>
        <w:rPr>
          <w:rFonts w:ascii="宋体" w:hAnsi="宋体"/>
          <w:sz w:val="24"/>
        </w:rPr>
      </w:pPr>
      <w:r w:rsidRPr="00846E13">
        <w:rPr>
          <w:rFonts w:ascii="宋体" w:hAnsi="宋体" w:hint="eastAsia"/>
          <w:sz w:val="24"/>
        </w:rPr>
        <w:t>4投标人认为需要声明的其他情况</w:t>
      </w:r>
    </w:p>
    <w:p w14:paraId="54835221" w14:textId="77777777" w:rsidR="00C94D08" w:rsidRPr="00846E13" w:rsidRDefault="008F123A">
      <w:pPr>
        <w:tabs>
          <w:tab w:val="left" w:pos="5580"/>
        </w:tabs>
        <w:spacing w:line="360" w:lineRule="auto"/>
        <w:ind w:firstLine="454"/>
        <w:rPr>
          <w:rFonts w:ascii="宋体" w:hAnsi="宋体"/>
          <w:sz w:val="24"/>
        </w:rPr>
      </w:pPr>
      <w:r w:rsidRPr="00846E13">
        <w:rPr>
          <w:rFonts w:ascii="宋体" w:hAnsi="宋体" w:hint="eastAsia"/>
          <w:sz w:val="24"/>
        </w:rPr>
        <w:t>兹证明上述声明是真实、正确的，并提供了全部能提供的资料和数据，我们同意遵照贵方要求出示有关证明文件。</w:t>
      </w:r>
    </w:p>
    <w:p w14:paraId="4CF2AC88" w14:textId="77777777" w:rsidR="00C94D08" w:rsidRPr="00846E13" w:rsidRDefault="00C94D08">
      <w:pPr>
        <w:tabs>
          <w:tab w:val="left" w:pos="5580"/>
        </w:tabs>
        <w:spacing w:line="360" w:lineRule="auto"/>
        <w:rPr>
          <w:rFonts w:ascii="宋体" w:hAnsi="宋体"/>
          <w:sz w:val="24"/>
        </w:rPr>
      </w:pPr>
    </w:p>
    <w:p w14:paraId="14D1B081" w14:textId="77777777" w:rsidR="00C94D08" w:rsidRPr="00846E13" w:rsidRDefault="008F123A">
      <w:pPr>
        <w:tabs>
          <w:tab w:val="left" w:pos="5580"/>
        </w:tabs>
        <w:spacing w:line="360" w:lineRule="auto"/>
        <w:ind w:left="454"/>
        <w:rPr>
          <w:rFonts w:ascii="宋体" w:hAnsi="宋体"/>
          <w:sz w:val="24"/>
        </w:rPr>
      </w:pPr>
      <w:r w:rsidRPr="00846E13">
        <w:rPr>
          <w:rFonts w:ascii="宋体" w:hAnsi="宋体" w:hint="eastAsia"/>
          <w:sz w:val="24"/>
        </w:rPr>
        <w:lastRenderedPageBreak/>
        <w:t>日期：</w:t>
      </w:r>
      <w:r w:rsidRPr="00846E13">
        <w:rPr>
          <w:rFonts w:ascii="宋体" w:hAnsi="宋体"/>
          <w:sz w:val="24"/>
        </w:rPr>
        <w:t>__________________________________________</w:t>
      </w:r>
    </w:p>
    <w:p w14:paraId="4B6D0933" w14:textId="77777777" w:rsidR="00C94D08" w:rsidRPr="00846E13" w:rsidRDefault="00C94D08">
      <w:pPr>
        <w:tabs>
          <w:tab w:val="left" w:pos="5580"/>
        </w:tabs>
        <w:spacing w:line="360" w:lineRule="auto"/>
        <w:ind w:firstLineChars="200" w:firstLine="480"/>
        <w:rPr>
          <w:rFonts w:ascii="宋体" w:hAnsi="宋体"/>
          <w:sz w:val="24"/>
        </w:rPr>
      </w:pPr>
    </w:p>
    <w:p w14:paraId="3106B62E" w14:textId="77777777" w:rsidR="00C94D08" w:rsidRPr="00846E13" w:rsidRDefault="008F123A">
      <w:pPr>
        <w:tabs>
          <w:tab w:val="left" w:pos="5580"/>
        </w:tabs>
        <w:spacing w:line="360" w:lineRule="auto"/>
        <w:ind w:firstLineChars="200" w:firstLine="480"/>
        <w:rPr>
          <w:rFonts w:ascii="宋体" w:hAnsi="宋体"/>
          <w:sz w:val="24"/>
        </w:rPr>
      </w:pPr>
      <w:r w:rsidRPr="00846E13">
        <w:rPr>
          <w:rFonts w:ascii="宋体" w:hAnsi="宋体" w:hint="eastAsia"/>
          <w:sz w:val="24"/>
        </w:rPr>
        <w:t>投标人授权代表</w:t>
      </w:r>
      <w:r w:rsidRPr="00846E13">
        <w:rPr>
          <w:rFonts w:ascii="宋体" w:hAnsi="宋体"/>
          <w:sz w:val="24"/>
        </w:rPr>
        <w:t>(</w:t>
      </w:r>
      <w:r w:rsidRPr="00846E13">
        <w:rPr>
          <w:rFonts w:ascii="宋体" w:hAnsi="宋体" w:hint="eastAsia"/>
          <w:sz w:val="24"/>
        </w:rPr>
        <w:t>签字</w:t>
      </w:r>
      <w:r w:rsidRPr="00846E13">
        <w:rPr>
          <w:rFonts w:ascii="宋体" w:hAnsi="宋体"/>
          <w:sz w:val="24"/>
        </w:rPr>
        <w:t>)</w:t>
      </w:r>
      <w:r w:rsidRPr="00846E13">
        <w:rPr>
          <w:rFonts w:ascii="宋体" w:hAnsi="宋体" w:hint="eastAsia"/>
          <w:sz w:val="24"/>
        </w:rPr>
        <w:t>：</w:t>
      </w:r>
      <w:r w:rsidRPr="00846E13">
        <w:rPr>
          <w:rFonts w:ascii="宋体" w:hAnsi="宋体"/>
          <w:sz w:val="24"/>
        </w:rPr>
        <w:t>___________________________</w:t>
      </w:r>
    </w:p>
    <w:p w14:paraId="6987D594" w14:textId="77777777" w:rsidR="00C94D08" w:rsidRPr="00846E13" w:rsidRDefault="00C94D08">
      <w:pPr>
        <w:pStyle w:val="ab"/>
        <w:tabs>
          <w:tab w:val="left" w:pos="5580"/>
        </w:tabs>
        <w:spacing w:line="360" w:lineRule="auto"/>
        <w:ind w:firstLineChars="200" w:firstLine="480"/>
        <w:rPr>
          <w:rFonts w:hAnsi="宋体"/>
          <w:sz w:val="24"/>
        </w:rPr>
      </w:pPr>
    </w:p>
    <w:p w14:paraId="1B198AED" w14:textId="77777777" w:rsidR="00C94D08" w:rsidRPr="00846E13" w:rsidRDefault="008F123A">
      <w:pPr>
        <w:pStyle w:val="ab"/>
        <w:tabs>
          <w:tab w:val="left" w:pos="5580"/>
        </w:tabs>
        <w:spacing w:line="360" w:lineRule="auto"/>
        <w:ind w:firstLineChars="200" w:firstLine="480"/>
        <w:rPr>
          <w:rFonts w:hAnsi="宋体"/>
          <w:sz w:val="24"/>
        </w:rPr>
      </w:pPr>
      <w:r w:rsidRPr="00846E13">
        <w:rPr>
          <w:rFonts w:hAnsi="宋体" w:hint="eastAsia"/>
          <w:sz w:val="24"/>
        </w:rPr>
        <w:t>公章：</w:t>
      </w:r>
      <w:r w:rsidRPr="00846E13">
        <w:rPr>
          <w:rFonts w:hAnsi="宋体"/>
          <w:sz w:val="24"/>
        </w:rPr>
        <w:t>__________________________________________</w:t>
      </w:r>
    </w:p>
    <w:p w14:paraId="3DF358C0" w14:textId="77777777" w:rsidR="00C94D08" w:rsidRPr="00846E13" w:rsidRDefault="008F123A">
      <w:pPr>
        <w:spacing w:line="360" w:lineRule="auto"/>
        <w:jc w:val="center"/>
        <w:rPr>
          <w:rFonts w:asciiTheme="minorEastAsia" w:eastAsiaTheme="minorEastAsia" w:hAnsiTheme="minorEastAsia"/>
          <w:sz w:val="24"/>
        </w:rPr>
      </w:pPr>
      <w:r w:rsidRPr="00846E13">
        <w:rPr>
          <w:rFonts w:hAnsi="宋体"/>
          <w:sz w:val="24"/>
        </w:rPr>
        <w:br w:type="page"/>
      </w:r>
    </w:p>
    <w:p w14:paraId="3BA08F7F" w14:textId="77777777" w:rsidR="00C94D08" w:rsidRPr="00846E13" w:rsidRDefault="008F123A">
      <w:pPr>
        <w:spacing w:line="360" w:lineRule="auto"/>
        <w:jc w:val="center"/>
        <w:rPr>
          <w:rFonts w:asciiTheme="minorEastAsia" w:eastAsiaTheme="minorEastAsia" w:hAnsiTheme="minorEastAsia"/>
          <w:sz w:val="24"/>
        </w:rPr>
      </w:pPr>
      <w:r w:rsidRPr="00846E13">
        <w:rPr>
          <w:rFonts w:asciiTheme="minorEastAsia" w:eastAsiaTheme="minorEastAsia" w:hAnsiTheme="minorEastAsia" w:hint="eastAsia"/>
          <w:sz w:val="24"/>
        </w:rPr>
        <w:lastRenderedPageBreak/>
        <w:t>7-</w:t>
      </w:r>
      <w:r w:rsidRPr="00846E13">
        <w:rPr>
          <w:rFonts w:asciiTheme="minorEastAsia" w:eastAsiaTheme="minorEastAsia" w:hAnsiTheme="minorEastAsia"/>
          <w:sz w:val="24"/>
        </w:rPr>
        <w:t>4制造商资格声明</w:t>
      </w:r>
      <w:r w:rsidRPr="00846E13">
        <w:rPr>
          <w:rFonts w:asciiTheme="minorEastAsia" w:eastAsiaTheme="minorEastAsia" w:hAnsiTheme="minorEastAsia" w:hint="eastAsia"/>
          <w:sz w:val="24"/>
        </w:rPr>
        <w:t>（进口产品适用）</w:t>
      </w:r>
    </w:p>
    <w:p w14:paraId="19ADDB7F" w14:textId="77777777" w:rsidR="00C94D08" w:rsidRPr="00846E13" w:rsidRDefault="00C94D08">
      <w:pPr>
        <w:tabs>
          <w:tab w:val="left" w:pos="5580"/>
        </w:tabs>
        <w:spacing w:before="120" w:line="360" w:lineRule="auto"/>
        <w:jc w:val="center"/>
        <w:rPr>
          <w:rFonts w:asciiTheme="minorEastAsia" w:eastAsiaTheme="minorEastAsia" w:hAnsiTheme="minorEastAsia"/>
          <w:b/>
          <w:sz w:val="24"/>
        </w:rPr>
      </w:pPr>
      <w:bookmarkStart w:id="230" w:name="_Ref467990056"/>
      <w:bookmarkStart w:id="231" w:name="_Toc480942356"/>
      <w:bookmarkStart w:id="232" w:name="_Toc520356225"/>
      <w:bookmarkStart w:id="233" w:name="_Ref467990098"/>
      <w:bookmarkStart w:id="234" w:name="_Toc520125060"/>
    </w:p>
    <w:p w14:paraId="3DCA613E" w14:textId="77777777" w:rsidR="00C94D08" w:rsidRPr="00846E13" w:rsidRDefault="008F123A">
      <w:pPr>
        <w:numPr>
          <w:ilvl w:val="0"/>
          <w:numId w:val="13"/>
        </w:num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名称及概况 ：</w:t>
      </w:r>
    </w:p>
    <w:p w14:paraId="180153A7" w14:textId="77777777" w:rsidR="00C94D08" w:rsidRPr="00846E13" w:rsidRDefault="008F123A">
      <w:pPr>
        <w:tabs>
          <w:tab w:val="left" w:pos="5580"/>
        </w:tabs>
        <w:spacing w:before="120" w:line="360" w:lineRule="auto"/>
        <w:ind w:firstLine="360"/>
        <w:rPr>
          <w:rFonts w:asciiTheme="minorEastAsia" w:eastAsiaTheme="minorEastAsia" w:hAnsiTheme="minorEastAsia"/>
          <w:sz w:val="24"/>
        </w:rPr>
      </w:pPr>
      <w:r w:rsidRPr="00846E13">
        <w:rPr>
          <w:rFonts w:asciiTheme="minorEastAsia" w:eastAsiaTheme="minorEastAsia" w:hAnsiTheme="minorEastAsia"/>
          <w:sz w:val="24"/>
        </w:rPr>
        <w:t>(1)制造厂家名称：</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05F2F621" w14:textId="77777777" w:rsidR="00C94D08" w:rsidRPr="00846E13" w:rsidRDefault="008F123A">
      <w:pPr>
        <w:tabs>
          <w:tab w:val="left" w:pos="5580"/>
        </w:tabs>
        <w:spacing w:before="120" w:line="360" w:lineRule="auto"/>
        <w:ind w:left="360"/>
        <w:rPr>
          <w:rFonts w:asciiTheme="minorEastAsia" w:eastAsiaTheme="minorEastAsia" w:hAnsiTheme="minorEastAsia"/>
          <w:sz w:val="24"/>
        </w:rPr>
      </w:pPr>
      <w:r w:rsidRPr="00846E13">
        <w:rPr>
          <w:rFonts w:asciiTheme="minorEastAsia" w:eastAsiaTheme="minorEastAsia" w:hAnsiTheme="minorEastAsia"/>
          <w:sz w:val="24"/>
        </w:rPr>
        <w:t>(2)地址及邮编：</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4D8F5E7" w14:textId="77777777" w:rsidR="00C94D08" w:rsidRPr="00846E13" w:rsidRDefault="008F123A">
      <w:pPr>
        <w:tabs>
          <w:tab w:val="left" w:pos="5580"/>
        </w:tabs>
        <w:spacing w:before="120" w:line="360" w:lineRule="auto"/>
        <w:ind w:left="360"/>
        <w:rPr>
          <w:rFonts w:asciiTheme="minorEastAsia" w:eastAsiaTheme="minorEastAsia" w:hAnsiTheme="minorEastAsia"/>
          <w:sz w:val="24"/>
          <w:u w:val="single"/>
        </w:rPr>
      </w:pPr>
      <w:r w:rsidRPr="00846E13">
        <w:rPr>
          <w:rFonts w:asciiTheme="minorEastAsia" w:eastAsiaTheme="minorEastAsia" w:hAnsiTheme="minorEastAsia"/>
          <w:sz w:val="24"/>
        </w:rPr>
        <w:t>(3)成立和注册日期：</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225E7550" w14:textId="77777777" w:rsidR="00C94D08" w:rsidRPr="00846E13" w:rsidRDefault="008F123A">
      <w:pPr>
        <w:tabs>
          <w:tab w:val="left" w:pos="5580"/>
        </w:tabs>
        <w:spacing w:before="120" w:line="360" w:lineRule="auto"/>
        <w:ind w:left="360"/>
        <w:rPr>
          <w:rFonts w:asciiTheme="minorEastAsia" w:eastAsiaTheme="minorEastAsia" w:hAnsiTheme="minorEastAsia"/>
          <w:sz w:val="24"/>
          <w:u w:val="single"/>
        </w:rPr>
      </w:pPr>
      <w:r w:rsidRPr="00846E13">
        <w:rPr>
          <w:rFonts w:asciiTheme="minorEastAsia" w:eastAsiaTheme="minorEastAsia" w:hAnsiTheme="minorEastAsia"/>
          <w:sz w:val="24"/>
        </w:rPr>
        <w:t>(4)主管部门：</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CC7421A" w14:textId="77777777" w:rsidR="00C94D08" w:rsidRPr="00846E13" w:rsidRDefault="008F123A">
      <w:pPr>
        <w:tabs>
          <w:tab w:val="left" w:pos="5580"/>
        </w:tabs>
        <w:spacing w:before="120" w:line="360" w:lineRule="auto"/>
        <w:ind w:left="360"/>
        <w:rPr>
          <w:rFonts w:asciiTheme="minorEastAsia" w:eastAsiaTheme="minorEastAsia" w:hAnsiTheme="minorEastAsia"/>
          <w:sz w:val="24"/>
          <w:u w:val="single"/>
        </w:rPr>
      </w:pPr>
      <w:r w:rsidRPr="00846E13">
        <w:rPr>
          <w:rFonts w:asciiTheme="minorEastAsia" w:eastAsiaTheme="minorEastAsia" w:hAnsiTheme="minorEastAsia"/>
          <w:sz w:val="24"/>
        </w:rPr>
        <w:t>(5)企业性质：</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233F903A" w14:textId="77777777" w:rsidR="00C94D08" w:rsidRPr="00846E13" w:rsidRDefault="008F123A">
      <w:pPr>
        <w:tabs>
          <w:tab w:val="left" w:pos="5580"/>
        </w:tabs>
        <w:spacing w:before="120" w:line="360" w:lineRule="auto"/>
        <w:ind w:left="360"/>
        <w:rPr>
          <w:rFonts w:asciiTheme="minorEastAsia" w:eastAsiaTheme="minorEastAsia" w:hAnsiTheme="minorEastAsia"/>
          <w:sz w:val="24"/>
          <w:u w:val="single"/>
        </w:rPr>
      </w:pPr>
      <w:r w:rsidRPr="00846E13">
        <w:rPr>
          <w:rFonts w:asciiTheme="minorEastAsia" w:eastAsiaTheme="minorEastAsia" w:hAnsiTheme="minorEastAsia"/>
          <w:sz w:val="24"/>
        </w:rPr>
        <w:t>(6)法人代表：</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88CBE10" w14:textId="77777777" w:rsidR="00C94D08" w:rsidRPr="00846E13" w:rsidRDefault="008F123A">
      <w:pPr>
        <w:tabs>
          <w:tab w:val="left" w:pos="5580"/>
        </w:tabs>
        <w:spacing w:before="120" w:line="360" w:lineRule="auto"/>
        <w:ind w:left="360"/>
        <w:rPr>
          <w:rFonts w:asciiTheme="minorEastAsia" w:eastAsiaTheme="minorEastAsia" w:hAnsiTheme="minorEastAsia"/>
          <w:sz w:val="24"/>
          <w:u w:val="single"/>
        </w:rPr>
      </w:pPr>
      <w:r w:rsidRPr="00846E13">
        <w:rPr>
          <w:rFonts w:asciiTheme="minorEastAsia" w:eastAsiaTheme="minorEastAsia" w:hAnsiTheme="minorEastAsia"/>
          <w:sz w:val="24"/>
        </w:rPr>
        <w:t>(7)职员人数：</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2A64401C" w14:textId="77777777" w:rsidR="00C94D08" w:rsidRPr="00846E13" w:rsidRDefault="008F123A">
      <w:pPr>
        <w:tabs>
          <w:tab w:val="left" w:pos="5580"/>
        </w:tabs>
        <w:spacing w:before="120" w:line="360" w:lineRule="auto"/>
        <w:ind w:left="960"/>
        <w:rPr>
          <w:rFonts w:asciiTheme="minorEastAsia" w:eastAsiaTheme="minorEastAsia" w:hAnsiTheme="minorEastAsia"/>
          <w:sz w:val="24"/>
          <w:u w:val="single"/>
        </w:rPr>
      </w:pPr>
      <w:r w:rsidRPr="00846E13">
        <w:rPr>
          <w:rFonts w:asciiTheme="minorEastAsia" w:eastAsiaTheme="minorEastAsia" w:hAnsiTheme="minorEastAsia"/>
          <w:sz w:val="24"/>
        </w:rPr>
        <w:t>一般工人：</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62FC32E8" w14:textId="77777777" w:rsidR="00C94D08" w:rsidRPr="00846E13" w:rsidRDefault="008F123A">
      <w:pPr>
        <w:tabs>
          <w:tab w:val="left" w:pos="5580"/>
        </w:tabs>
        <w:spacing w:before="120" w:line="360" w:lineRule="auto"/>
        <w:ind w:left="960"/>
        <w:rPr>
          <w:rFonts w:asciiTheme="minorEastAsia" w:eastAsiaTheme="minorEastAsia" w:hAnsiTheme="minorEastAsia"/>
          <w:sz w:val="24"/>
          <w:u w:val="single"/>
        </w:rPr>
      </w:pPr>
      <w:r w:rsidRPr="00846E13">
        <w:rPr>
          <w:rFonts w:asciiTheme="minorEastAsia" w:eastAsiaTheme="minorEastAsia" w:hAnsiTheme="minorEastAsia"/>
          <w:sz w:val="24"/>
        </w:rPr>
        <w:t>技术人员：</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0039EC17" w14:textId="77777777" w:rsidR="00C94D08" w:rsidRPr="00846E13" w:rsidRDefault="008F123A">
      <w:pPr>
        <w:tabs>
          <w:tab w:val="left" w:pos="5580"/>
        </w:tabs>
        <w:spacing w:before="120" w:line="360" w:lineRule="auto"/>
        <w:ind w:firstLine="360"/>
        <w:rPr>
          <w:rFonts w:asciiTheme="minorEastAsia" w:eastAsiaTheme="minorEastAsia" w:hAnsiTheme="minorEastAsia"/>
          <w:sz w:val="24"/>
        </w:rPr>
      </w:pPr>
      <w:r w:rsidRPr="00846E13">
        <w:rPr>
          <w:rFonts w:asciiTheme="minorEastAsia" w:eastAsiaTheme="minorEastAsia" w:hAnsiTheme="minorEastAsia"/>
          <w:sz w:val="24"/>
        </w:rPr>
        <w:t>(8)近期资产负债表(到</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年月</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日止)</w:t>
      </w:r>
    </w:p>
    <w:p w14:paraId="4922E0DB"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u w:val="single"/>
        </w:rPr>
      </w:pPr>
      <w:r w:rsidRPr="00846E13">
        <w:rPr>
          <w:rFonts w:asciiTheme="minorEastAsia" w:eastAsiaTheme="minorEastAsia" w:hAnsiTheme="minorEastAsia"/>
          <w:sz w:val="24"/>
        </w:rPr>
        <w:t>(1)固定资产：</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A191BBB" w14:textId="77777777" w:rsidR="00C94D08" w:rsidRPr="00846E13" w:rsidRDefault="008F123A">
      <w:pPr>
        <w:tabs>
          <w:tab w:val="left" w:pos="5580"/>
        </w:tabs>
        <w:spacing w:before="120" w:line="360" w:lineRule="auto"/>
        <w:ind w:left="1362" w:firstLine="454"/>
        <w:rPr>
          <w:rFonts w:asciiTheme="minorEastAsia" w:eastAsiaTheme="minorEastAsia" w:hAnsiTheme="minorEastAsia"/>
          <w:sz w:val="24"/>
          <w:u w:val="single"/>
        </w:rPr>
      </w:pPr>
      <w:r w:rsidRPr="00846E13">
        <w:rPr>
          <w:rFonts w:asciiTheme="minorEastAsia" w:eastAsiaTheme="minorEastAsia" w:hAnsiTheme="minorEastAsia"/>
          <w:sz w:val="24"/>
        </w:rPr>
        <w:t>原值：</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049CBEC" w14:textId="77777777" w:rsidR="00C94D08" w:rsidRPr="00846E13" w:rsidRDefault="008F123A">
      <w:pPr>
        <w:tabs>
          <w:tab w:val="left" w:pos="5580"/>
        </w:tabs>
        <w:spacing w:before="120" w:line="360" w:lineRule="auto"/>
        <w:ind w:left="1362" w:firstLine="454"/>
        <w:rPr>
          <w:rFonts w:asciiTheme="minorEastAsia" w:eastAsiaTheme="minorEastAsia" w:hAnsiTheme="minorEastAsia"/>
          <w:sz w:val="24"/>
          <w:u w:val="single"/>
        </w:rPr>
      </w:pPr>
      <w:r w:rsidRPr="00846E13">
        <w:rPr>
          <w:rFonts w:asciiTheme="minorEastAsia" w:eastAsiaTheme="minorEastAsia" w:hAnsiTheme="minorEastAsia"/>
          <w:sz w:val="24"/>
        </w:rPr>
        <w:t>净值：</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7A20E14A"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u w:val="single"/>
        </w:rPr>
      </w:pPr>
      <w:r w:rsidRPr="00846E13">
        <w:rPr>
          <w:rFonts w:asciiTheme="minorEastAsia" w:eastAsiaTheme="minorEastAsia" w:hAnsiTheme="minorEastAsia"/>
          <w:sz w:val="24"/>
        </w:rPr>
        <w:t>(2)流动资金：</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A6FDBCD"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u w:val="single"/>
        </w:rPr>
      </w:pPr>
      <w:r w:rsidRPr="00846E13">
        <w:rPr>
          <w:rFonts w:asciiTheme="minorEastAsia" w:eastAsiaTheme="minorEastAsia" w:hAnsiTheme="minorEastAsia"/>
          <w:sz w:val="24"/>
        </w:rPr>
        <w:t>(3)长期负债：</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050347F"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u w:val="single"/>
        </w:rPr>
      </w:pPr>
      <w:r w:rsidRPr="00846E13">
        <w:rPr>
          <w:rFonts w:asciiTheme="minorEastAsia" w:eastAsiaTheme="minorEastAsia" w:hAnsiTheme="minorEastAsia"/>
          <w:sz w:val="24"/>
        </w:rPr>
        <w:t>(4)短期负债：</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6FFAAAA0"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rPr>
      </w:pPr>
      <w:r w:rsidRPr="00846E13">
        <w:rPr>
          <w:rFonts w:asciiTheme="minorEastAsia" w:eastAsiaTheme="minorEastAsia" w:hAnsiTheme="minorEastAsia"/>
          <w:sz w:val="24"/>
        </w:rPr>
        <w:t>(5)资金来源</w:t>
      </w:r>
    </w:p>
    <w:p w14:paraId="7E70A8B1" w14:textId="77777777" w:rsidR="00C94D08" w:rsidRPr="00846E13" w:rsidRDefault="008F123A">
      <w:pPr>
        <w:tabs>
          <w:tab w:val="left" w:pos="5580"/>
        </w:tabs>
        <w:spacing w:before="120" w:line="360" w:lineRule="auto"/>
        <w:ind w:left="1362" w:firstLine="454"/>
        <w:rPr>
          <w:rFonts w:asciiTheme="minorEastAsia" w:eastAsiaTheme="minorEastAsia" w:hAnsiTheme="minorEastAsia"/>
          <w:sz w:val="24"/>
        </w:rPr>
      </w:pPr>
      <w:r w:rsidRPr="00846E13">
        <w:rPr>
          <w:rFonts w:asciiTheme="minorEastAsia" w:eastAsiaTheme="minorEastAsia" w:hAnsiTheme="minorEastAsia"/>
          <w:sz w:val="24"/>
        </w:rPr>
        <w:lastRenderedPageBreak/>
        <w:t>自有资金：</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43049625" w14:textId="77777777" w:rsidR="00C94D08" w:rsidRPr="00846E13" w:rsidRDefault="008F123A">
      <w:pPr>
        <w:tabs>
          <w:tab w:val="left" w:pos="5580"/>
        </w:tabs>
        <w:spacing w:before="120" w:line="360" w:lineRule="auto"/>
        <w:ind w:left="1362" w:firstLine="454"/>
        <w:rPr>
          <w:rFonts w:asciiTheme="minorEastAsia" w:eastAsiaTheme="minorEastAsia" w:hAnsiTheme="minorEastAsia"/>
          <w:sz w:val="24"/>
          <w:u w:val="single"/>
        </w:rPr>
      </w:pPr>
      <w:r w:rsidRPr="00846E13">
        <w:rPr>
          <w:rFonts w:asciiTheme="minorEastAsia" w:eastAsiaTheme="minorEastAsia" w:hAnsiTheme="minorEastAsia"/>
          <w:sz w:val="24"/>
        </w:rPr>
        <w:t>银行贷款：</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2200EF6C"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u w:val="single"/>
        </w:rPr>
      </w:pPr>
      <w:r w:rsidRPr="00846E13">
        <w:rPr>
          <w:rFonts w:asciiTheme="minorEastAsia" w:eastAsiaTheme="minorEastAsia" w:hAnsiTheme="minorEastAsia"/>
          <w:sz w:val="24"/>
        </w:rPr>
        <w:t>(6)资金类型：</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8EDBDE1" w14:textId="77777777" w:rsidR="00C94D08" w:rsidRPr="00846E13" w:rsidRDefault="008F123A">
      <w:pPr>
        <w:tabs>
          <w:tab w:val="left" w:pos="5580"/>
        </w:tabs>
        <w:spacing w:before="120" w:line="360" w:lineRule="auto"/>
        <w:ind w:left="1362" w:firstLine="454"/>
        <w:rPr>
          <w:rFonts w:asciiTheme="minorEastAsia" w:eastAsiaTheme="minorEastAsia" w:hAnsiTheme="minorEastAsia"/>
          <w:sz w:val="24"/>
          <w:u w:val="single"/>
        </w:rPr>
      </w:pPr>
      <w:r w:rsidRPr="00846E13">
        <w:rPr>
          <w:rFonts w:asciiTheme="minorEastAsia" w:eastAsiaTheme="minorEastAsia" w:hAnsiTheme="minorEastAsia"/>
          <w:sz w:val="24"/>
        </w:rPr>
        <w:t>生产资金：</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739A2AB1" w14:textId="77777777" w:rsidR="00C94D08" w:rsidRPr="00846E13" w:rsidRDefault="008F123A">
      <w:pPr>
        <w:tabs>
          <w:tab w:val="left" w:pos="5580"/>
        </w:tabs>
        <w:spacing w:before="120" w:line="360" w:lineRule="auto"/>
        <w:ind w:left="1362" w:firstLine="454"/>
        <w:rPr>
          <w:rFonts w:asciiTheme="minorEastAsia" w:eastAsiaTheme="minorEastAsia" w:hAnsiTheme="minorEastAsia"/>
          <w:sz w:val="24"/>
          <w:u w:val="single"/>
        </w:rPr>
      </w:pPr>
      <w:r w:rsidRPr="00846E13">
        <w:rPr>
          <w:rFonts w:asciiTheme="minorEastAsia" w:eastAsiaTheme="minorEastAsia" w:hAnsiTheme="minorEastAsia"/>
          <w:sz w:val="24"/>
        </w:rPr>
        <w:t>非生产资金：</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7C64ACDA"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2、（1)关于制造投标货物的设施及其它情况：</w:t>
      </w:r>
    </w:p>
    <w:p w14:paraId="3D481E68"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工厂名称地址　　生产的项目</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年生产能力</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职工人数</w:t>
      </w:r>
    </w:p>
    <w:p w14:paraId="12C35553"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 xml:space="preserve">_________　　</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 xml:space="preserve">_____________　　</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 xml:space="preserve">____________　　</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__________</w:t>
      </w:r>
    </w:p>
    <w:p w14:paraId="6AAD06F3"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 xml:space="preserve">_________　　</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 xml:space="preserve">_____________　　</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 xml:space="preserve">____________　　</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__________</w:t>
      </w:r>
    </w:p>
    <w:p w14:paraId="0AF08228"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(2)本制造厂不生产，而须从其它制造厂购买的主要零部件</w:t>
      </w:r>
    </w:p>
    <w:p w14:paraId="47BDDEE5" w14:textId="77777777" w:rsidR="00C94D08" w:rsidRPr="00846E13" w:rsidRDefault="008F123A">
      <w:pPr>
        <w:tabs>
          <w:tab w:val="left" w:pos="5580"/>
        </w:tabs>
        <w:spacing w:before="120" w:line="360" w:lineRule="auto"/>
        <w:ind w:firstLine="960"/>
        <w:rPr>
          <w:rFonts w:asciiTheme="minorEastAsia" w:eastAsiaTheme="minorEastAsia" w:hAnsiTheme="minorEastAsia"/>
          <w:sz w:val="24"/>
        </w:rPr>
      </w:pPr>
      <w:r w:rsidRPr="00846E13">
        <w:rPr>
          <w:rFonts w:asciiTheme="minorEastAsia" w:eastAsiaTheme="minorEastAsia" w:hAnsiTheme="minorEastAsia"/>
          <w:sz w:val="24"/>
        </w:rPr>
        <w:t>制造厂家名称和地址__________________</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______________</w:t>
      </w:r>
      <w:proofErr w:type="gramStart"/>
      <w:r w:rsidRPr="00846E13">
        <w:rPr>
          <w:rFonts w:asciiTheme="minorEastAsia" w:eastAsiaTheme="minorEastAsia" w:hAnsiTheme="minorEastAsia"/>
          <w:sz w:val="24"/>
        </w:rPr>
        <w:t xml:space="preserve">　　　　　　　　</w:t>
      </w:r>
      <w:proofErr w:type="gramEnd"/>
    </w:p>
    <w:p w14:paraId="5A1CD107" w14:textId="77777777" w:rsidR="00C94D08" w:rsidRPr="00846E13" w:rsidRDefault="008F123A">
      <w:pPr>
        <w:tabs>
          <w:tab w:val="left" w:pos="5580"/>
        </w:tabs>
        <w:spacing w:before="120" w:line="360" w:lineRule="auto"/>
        <w:ind w:firstLine="960"/>
        <w:rPr>
          <w:rFonts w:asciiTheme="minorEastAsia" w:eastAsiaTheme="minorEastAsia" w:hAnsiTheme="minorEastAsia"/>
          <w:sz w:val="24"/>
        </w:rPr>
      </w:pPr>
      <w:r w:rsidRPr="00846E13">
        <w:rPr>
          <w:rFonts w:asciiTheme="minorEastAsia" w:eastAsiaTheme="minorEastAsia" w:hAnsiTheme="minorEastAsia"/>
          <w:sz w:val="24"/>
        </w:rPr>
        <w:t>主要零部件名称</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______________</w:t>
      </w:r>
    </w:p>
    <w:p w14:paraId="1E8BF195"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3、制造厂家生产此投标货物的历史(年数)：</w:t>
      </w:r>
    </w:p>
    <w:p w14:paraId="79BF9427"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___________________________________________________________</w:t>
      </w:r>
    </w:p>
    <w:p w14:paraId="45A390C2"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___________________________________________________________</w:t>
      </w:r>
    </w:p>
    <w:p w14:paraId="2EF52E3B"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4、近三年该货物主要销售给国内、外主要客户的名称地址：</w:t>
      </w:r>
    </w:p>
    <w:p w14:paraId="0EFB596A" w14:textId="77777777" w:rsidR="00C94D08" w:rsidRPr="00846E13" w:rsidRDefault="008F123A">
      <w:pPr>
        <w:tabs>
          <w:tab w:val="left" w:pos="5580"/>
        </w:tabs>
        <w:spacing w:before="120" w:line="360" w:lineRule="auto"/>
        <w:ind w:firstLineChars="339" w:firstLine="814"/>
        <w:rPr>
          <w:rFonts w:asciiTheme="minorEastAsia" w:eastAsiaTheme="minorEastAsia" w:hAnsiTheme="minorEastAsia"/>
          <w:sz w:val="24"/>
        </w:rPr>
      </w:pPr>
      <w:r w:rsidRPr="00846E13">
        <w:rPr>
          <w:rFonts w:asciiTheme="minorEastAsia" w:eastAsiaTheme="minorEastAsia" w:hAnsiTheme="minorEastAsia"/>
          <w:sz w:val="24"/>
        </w:rPr>
        <w:t>名称和地址</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 xml:space="preserve">                       销售项目和数量</w:t>
      </w:r>
    </w:p>
    <w:p w14:paraId="5BA1F207"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____________________</w:t>
      </w:r>
      <w:r w:rsidRPr="00846E13">
        <w:rPr>
          <w:rFonts w:asciiTheme="minorEastAsia" w:eastAsiaTheme="minorEastAsia" w:hAnsiTheme="minorEastAsia"/>
          <w:sz w:val="24"/>
        </w:rPr>
        <w:tab/>
        <w:t>_____________________________</w:t>
      </w:r>
    </w:p>
    <w:p w14:paraId="6ECECB0F"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____________________</w:t>
      </w:r>
      <w:r w:rsidRPr="00846E13">
        <w:rPr>
          <w:rFonts w:asciiTheme="minorEastAsia" w:eastAsiaTheme="minorEastAsia" w:hAnsiTheme="minorEastAsia"/>
          <w:sz w:val="24"/>
        </w:rPr>
        <w:tab/>
        <w:t>_____________________________</w:t>
      </w:r>
    </w:p>
    <w:p w14:paraId="0E50FA75"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出口销售额：________________________</w:t>
      </w:r>
    </w:p>
    <w:p w14:paraId="53A525A8"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5、近三年的年营业额：</w:t>
      </w:r>
    </w:p>
    <w:p w14:paraId="01A27EFE"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 xml:space="preserve">年份　　 　　</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 xml:space="preserve">国内　　</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 xml:space="preserve"> 　　出口　 </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总额</w:t>
      </w:r>
    </w:p>
    <w:p w14:paraId="51EE8B66"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　　 ___________　　___________　　___________</w:t>
      </w:r>
    </w:p>
    <w:p w14:paraId="47669994"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　　 ___________　　___________　　___________</w:t>
      </w:r>
    </w:p>
    <w:p w14:paraId="461E99AF"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lastRenderedPageBreak/>
        <w:t>6、易损</w:t>
      </w:r>
      <w:proofErr w:type="gramStart"/>
      <w:r w:rsidRPr="00846E13">
        <w:rPr>
          <w:rFonts w:asciiTheme="minorEastAsia" w:eastAsiaTheme="minorEastAsia" w:hAnsiTheme="minorEastAsia"/>
          <w:sz w:val="24"/>
        </w:rPr>
        <w:t>件供应</w:t>
      </w:r>
      <w:proofErr w:type="gramEnd"/>
      <w:r w:rsidRPr="00846E13">
        <w:rPr>
          <w:rFonts w:asciiTheme="minorEastAsia" w:eastAsiaTheme="minorEastAsia" w:hAnsiTheme="minorEastAsia"/>
          <w:sz w:val="24"/>
        </w:rPr>
        <w:t>商的名称和地址：</w:t>
      </w:r>
    </w:p>
    <w:p w14:paraId="1EFA9D07" w14:textId="77777777" w:rsidR="00C94D08" w:rsidRPr="00846E13" w:rsidRDefault="008F123A">
      <w:pPr>
        <w:tabs>
          <w:tab w:val="left" w:pos="5580"/>
        </w:tabs>
        <w:spacing w:before="120" w:line="360" w:lineRule="auto"/>
        <w:ind w:left="454" w:firstLine="454"/>
        <w:rPr>
          <w:rFonts w:asciiTheme="minorEastAsia" w:eastAsiaTheme="minorEastAsia" w:hAnsiTheme="minorEastAsia"/>
          <w:sz w:val="24"/>
        </w:rPr>
      </w:pPr>
      <w:r w:rsidRPr="00846E13">
        <w:rPr>
          <w:rFonts w:asciiTheme="minorEastAsia" w:eastAsiaTheme="minorEastAsia" w:hAnsiTheme="minorEastAsia"/>
          <w:sz w:val="24"/>
        </w:rPr>
        <w:t>部件名称</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供应商</w:t>
      </w:r>
    </w:p>
    <w:p w14:paraId="0F66CFD7"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__________________</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______________</w:t>
      </w:r>
    </w:p>
    <w:p w14:paraId="76402AB7"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 xml:space="preserve">　　__________________</w:t>
      </w:r>
      <w:proofErr w:type="gramStart"/>
      <w:r w:rsidRPr="00846E13">
        <w:rPr>
          <w:rFonts w:asciiTheme="minorEastAsia" w:eastAsiaTheme="minorEastAsia" w:hAnsiTheme="minorEastAsia"/>
          <w:sz w:val="24"/>
        </w:rPr>
        <w:t xml:space="preserve">　　　　　　　　</w:t>
      </w:r>
      <w:proofErr w:type="gramEnd"/>
      <w:r w:rsidRPr="00846E13">
        <w:rPr>
          <w:rFonts w:asciiTheme="minorEastAsia" w:eastAsiaTheme="minorEastAsia" w:hAnsiTheme="minorEastAsia"/>
          <w:sz w:val="24"/>
        </w:rPr>
        <w:t>______________</w:t>
      </w:r>
    </w:p>
    <w:p w14:paraId="16B3B6DA"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7、有关开户银行的名称和地址：_______________________________</w:t>
      </w:r>
    </w:p>
    <w:p w14:paraId="077A9327"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8、其他情况：_______________________________________________</w:t>
      </w:r>
    </w:p>
    <w:p w14:paraId="046BFD5D" w14:textId="77777777" w:rsidR="00C94D08" w:rsidRPr="00846E13" w:rsidRDefault="008F123A">
      <w:pPr>
        <w:tabs>
          <w:tab w:val="left" w:pos="5580"/>
        </w:tabs>
        <w:spacing w:before="120" w:line="360" w:lineRule="auto"/>
        <w:ind w:firstLine="454"/>
        <w:rPr>
          <w:rFonts w:asciiTheme="minorEastAsia" w:eastAsiaTheme="minorEastAsia" w:hAnsiTheme="minorEastAsia"/>
          <w:sz w:val="24"/>
        </w:rPr>
      </w:pPr>
      <w:r w:rsidRPr="00846E13">
        <w:rPr>
          <w:rFonts w:asciiTheme="minorEastAsia" w:eastAsiaTheme="minorEastAsia" w:hAnsiTheme="minorEastAsia"/>
          <w:sz w:val="24"/>
        </w:rPr>
        <w:t>兹证明上述声明是真实、正确的，并提供了全部能提供的资料和数据，我们同意遵照贵方要求出示有关证明文件。</w:t>
      </w:r>
    </w:p>
    <w:p w14:paraId="3DE3831F" w14:textId="77777777" w:rsidR="00C94D08" w:rsidRPr="00846E13" w:rsidRDefault="00C94D08">
      <w:pPr>
        <w:tabs>
          <w:tab w:val="left" w:pos="5580"/>
        </w:tabs>
        <w:spacing w:before="120" w:line="360" w:lineRule="auto"/>
        <w:rPr>
          <w:rFonts w:asciiTheme="minorEastAsia" w:eastAsiaTheme="minorEastAsia" w:hAnsiTheme="minorEastAsia"/>
          <w:sz w:val="24"/>
        </w:rPr>
      </w:pPr>
    </w:p>
    <w:p w14:paraId="5C2A07CA"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日期：_____年______月______日</w:t>
      </w:r>
    </w:p>
    <w:p w14:paraId="5379ADD1"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制造商名称：__________________________</w:t>
      </w:r>
    </w:p>
    <w:p w14:paraId="7E0E182B"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法人授权代表 (签字)：______________</w:t>
      </w:r>
      <w:r w:rsidRPr="00846E13">
        <w:rPr>
          <w:rFonts w:asciiTheme="minorEastAsia" w:eastAsiaTheme="minorEastAsia" w:hAnsiTheme="minorEastAsia"/>
          <w:sz w:val="24"/>
          <w:u w:val="single"/>
        </w:rPr>
        <w:t>__ _</w:t>
      </w:r>
    </w:p>
    <w:p w14:paraId="7DC22360"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法人授权代表的职务：__________________　　      电话号：__________________</w:t>
      </w:r>
    </w:p>
    <w:p w14:paraId="1BD42086" w14:textId="77777777" w:rsidR="00C94D08" w:rsidRPr="00846E13" w:rsidRDefault="008F123A">
      <w:pPr>
        <w:tabs>
          <w:tab w:val="left" w:pos="5580"/>
        </w:tabs>
        <w:spacing w:before="120" w:line="360" w:lineRule="auto"/>
        <w:rPr>
          <w:rFonts w:asciiTheme="minorEastAsia" w:eastAsiaTheme="minorEastAsia" w:hAnsiTheme="minorEastAsia"/>
          <w:sz w:val="24"/>
        </w:rPr>
      </w:pPr>
      <w:r w:rsidRPr="00846E13">
        <w:rPr>
          <w:rFonts w:asciiTheme="minorEastAsia" w:eastAsiaTheme="minorEastAsia" w:hAnsiTheme="minorEastAsia"/>
          <w:sz w:val="24"/>
        </w:rPr>
        <w:t>制造商盖章：__________________________　　      传真号：__________________</w:t>
      </w:r>
    </w:p>
    <w:bookmarkEnd w:id="230"/>
    <w:bookmarkEnd w:id="231"/>
    <w:bookmarkEnd w:id="232"/>
    <w:bookmarkEnd w:id="233"/>
    <w:bookmarkEnd w:id="234"/>
    <w:p w14:paraId="33F077E4" w14:textId="77777777" w:rsidR="00C94D08" w:rsidRPr="00846E13" w:rsidRDefault="00C94D08">
      <w:pPr>
        <w:spacing w:line="360" w:lineRule="auto"/>
        <w:jc w:val="center"/>
        <w:rPr>
          <w:rFonts w:asciiTheme="minorEastAsia" w:eastAsiaTheme="minorEastAsia" w:hAnsiTheme="minorEastAsia"/>
          <w:sz w:val="24"/>
        </w:rPr>
      </w:pPr>
    </w:p>
    <w:p w14:paraId="2B343D0C" w14:textId="77777777" w:rsidR="00C94D08" w:rsidRPr="00846E13" w:rsidRDefault="008F123A">
      <w:pPr>
        <w:widowControl/>
        <w:spacing w:line="360" w:lineRule="auto"/>
        <w:jc w:val="center"/>
        <w:rPr>
          <w:rFonts w:asciiTheme="minorEastAsia" w:eastAsiaTheme="minorEastAsia" w:hAnsiTheme="minorEastAsia"/>
        </w:rPr>
      </w:pPr>
      <w:r w:rsidRPr="00846E13">
        <w:rPr>
          <w:rFonts w:asciiTheme="minorEastAsia" w:eastAsiaTheme="minorEastAsia" w:hAnsiTheme="minorEastAsia"/>
        </w:rPr>
        <w:br w:type="page"/>
      </w:r>
      <w:r w:rsidRPr="00846E13">
        <w:rPr>
          <w:rFonts w:asciiTheme="minorEastAsia" w:eastAsiaTheme="minorEastAsia" w:hAnsiTheme="minorEastAsia"/>
          <w:sz w:val="24"/>
        </w:rPr>
        <w:lastRenderedPageBreak/>
        <w:t>7-5</w:t>
      </w:r>
      <w:r w:rsidRPr="00846E13">
        <w:rPr>
          <w:rFonts w:asciiTheme="minorEastAsia" w:eastAsiaTheme="minorEastAsia" w:hAnsiTheme="minorEastAsia" w:hint="eastAsia"/>
          <w:sz w:val="24"/>
        </w:rPr>
        <w:t>制造商授权书（如适用）</w:t>
      </w:r>
    </w:p>
    <w:p w14:paraId="0E16B953" w14:textId="77777777" w:rsidR="00C94D08" w:rsidRPr="00846E13" w:rsidRDefault="00C94D08">
      <w:pPr>
        <w:spacing w:line="360" w:lineRule="auto"/>
        <w:jc w:val="center"/>
        <w:rPr>
          <w:rFonts w:asciiTheme="minorEastAsia" w:eastAsiaTheme="minorEastAsia" w:hAnsiTheme="minorEastAsia"/>
          <w:sz w:val="24"/>
          <w:u w:val="single"/>
        </w:rPr>
      </w:pPr>
    </w:p>
    <w:p w14:paraId="18D04EF7" w14:textId="77777777" w:rsidR="00C94D08" w:rsidRPr="00846E13" w:rsidRDefault="008F123A">
      <w:pPr>
        <w:spacing w:line="360" w:lineRule="auto"/>
        <w:jc w:val="left"/>
        <w:rPr>
          <w:rFonts w:asciiTheme="minorEastAsia" w:eastAsiaTheme="minorEastAsia" w:hAnsiTheme="minorEastAsia"/>
          <w:sz w:val="24"/>
          <w:u w:val="single"/>
        </w:rPr>
      </w:pPr>
      <w:r w:rsidRPr="00846E13">
        <w:rPr>
          <w:rFonts w:asciiTheme="minorEastAsia" w:eastAsiaTheme="minorEastAsia" w:hAnsiTheme="minorEastAsia" w:hint="eastAsia"/>
          <w:sz w:val="24"/>
        </w:rPr>
        <w:t>致：</w:t>
      </w:r>
      <w:r w:rsidRPr="00846E13">
        <w:rPr>
          <w:rFonts w:asciiTheme="minorEastAsia" w:eastAsiaTheme="minorEastAsia" w:hAnsiTheme="minorEastAsia" w:hint="eastAsia"/>
          <w:i/>
          <w:sz w:val="24"/>
          <w:u w:val="single"/>
        </w:rPr>
        <w:t>（采购代理机构）</w:t>
      </w:r>
    </w:p>
    <w:p w14:paraId="0A721AD9" w14:textId="77777777" w:rsidR="00C94D08" w:rsidRPr="00846E13" w:rsidRDefault="008F123A">
      <w:pPr>
        <w:pStyle w:val="ab"/>
        <w:tabs>
          <w:tab w:val="left" w:pos="5580"/>
        </w:tabs>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我们（</w:t>
      </w:r>
      <w:r w:rsidRPr="00846E13">
        <w:rPr>
          <w:rFonts w:asciiTheme="minorEastAsia" w:eastAsiaTheme="minorEastAsia" w:hAnsiTheme="minorEastAsia" w:hint="eastAsia"/>
          <w:i/>
          <w:sz w:val="24"/>
          <w:u w:val="single"/>
        </w:rPr>
        <w:t>制造商名称</w:t>
      </w:r>
      <w:r w:rsidRPr="00846E13">
        <w:rPr>
          <w:rFonts w:asciiTheme="minorEastAsia" w:eastAsiaTheme="minorEastAsia" w:hAnsiTheme="minorEastAsia" w:hint="eastAsia"/>
          <w:sz w:val="24"/>
        </w:rPr>
        <w:t>）是按（</w:t>
      </w:r>
      <w:r w:rsidRPr="00846E13">
        <w:rPr>
          <w:rFonts w:asciiTheme="minorEastAsia" w:eastAsiaTheme="minorEastAsia" w:hAnsiTheme="minorEastAsia" w:hint="eastAsia"/>
          <w:i/>
          <w:sz w:val="24"/>
          <w:u w:val="single"/>
        </w:rPr>
        <w:t>国家</w:t>
      </w:r>
      <w:r w:rsidRPr="00846E13">
        <w:rPr>
          <w:rFonts w:asciiTheme="minorEastAsia" w:eastAsiaTheme="minorEastAsia" w:hAnsiTheme="minorEastAsia"/>
          <w:i/>
          <w:sz w:val="24"/>
          <w:u w:val="single"/>
        </w:rPr>
        <w:t>/地区名称</w:t>
      </w:r>
      <w:r w:rsidRPr="00846E13">
        <w:rPr>
          <w:rFonts w:asciiTheme="minorEastAsia" w:eastAsiaTheme="minorEastAsia" w:hAnsiTheme="minorEastAsia" w:hint="eastAsia"/>
          <w:sz w:val="24"/>
        </w:rPr>
        <w:t>）法律成立的一家制造商，主要营业地点设在（</w:t>
      </w:r>
      <w:r w:rsidRPr="00846E13">
        <w:rPr>
          <w:rFonts w:asciiTheme="minorEastAsia" w:eastAsiaTheme="minorEastAsia" w:hAnsiTheme="minorEastAsia" w:hint="eastAsia"/>
          <w:i/>
          <w:sz w:val="24"/>
          <w:u w:val="single"/>
        </w:rPr>
        <w:t>制造商地址</w:t>
      </w:r>
      <w:r w:rsidRPr="00846E13">
        <w:rPr>
          <w:rFonts w:asciiTheme="minorEastAsia" w:eastAsiaTheme="minorEastAsia" w:hAnsiTheme="minorEastAsia" w:hint="eastAsia"/>
          <w:sz w:val="24"/>
        </w:rPr>
        <w:t>）。兹指派按（</w:t>
      </w:r>
      <w:r w:rsidRPr="00846E13">
        <w:rPr>
          <w:rFonts w:asciiTheme="minorEastAsia" w:eastAsiaTheme="minorEastAsia" w:hAnsiTheme="minorEastAsia" w:hint="eastAsia"/>
          <w:i/>
          <w:sz w:val="24"/>
          <w:u w:val="single"/>
        </w:rPr>
        <w:t>国家</w:t>
      </w:r>
      <w:r w:rsidRPr="00846E13">
        <w:rPr>
          <w:rFonts w:asciiTheme="minorEastAsia" w:eastAsiaTheme="minorEastAsia" w:hAnsiTheme="minorEastAsia"/>
          <w:i/>
          <w:sz w:val="24"/>
          <w:u w:val="single"/>
        </w:rPr>
        <w:t>/地区名称</w:t>
      </w:r>
      <w:r w:rsidRPr="00846E13">
        <w:rPr>
          <w:rFonts w:asciiTheme="minorEastAsia" w:eastAsiaTheme="minorEastAsia" w:hAnsiTheme="minorEastAsia" w:hint="eastAsia"/>
          <w:sz w:val="24"/>
        </w:rPr>
        <w:t>）的法律正式成立的，主要营业地点设在（</w:t>
      </w:r>
      <w:r w:rsidRPr="00846E13">
        <w:rPr>
          <w:rFonts w:asciiTheme="minorEastAsia" w:eastAsiaTheme="minorEastAsia" w:hAnsiTheme="minorEastAsia" w:hint="eastAsia"/>
          <w:i/>
          <w:sz w:val="24"/>
          <w:u w:val="single"/>
        </w:rPr>
        <w:t>投标人地址</w:t>
      </w:r>
      <w:r w:rsidRPr="00846E13">
        <w:rPr>
          <w:rFonts w:asciiTheme="minorEastAsia" w:eastAsiaTheme="minorEastAsia" w:hAnsiTheme="minorEastAsia" w:hint="eastAsia"/>
          <w:sz w:val="24"/>
        </w:rPr>
        <w:t>）的（</w:t>
      </w:r>
      <w:r w:rsidRPr="00846E13">
        <w:rPr>
          <w:rFonts w:asciiTheme="minorEastAsia" w:eastAsiaTheme="minorEastAsia" w:hAnsiTheme="minorEastAsia" w:hint="eastAsia"/>
          <w:i/>
          <w:sz w:val="24"/>
          <w:u w:val="single"/>
        </w:rPr>
        <w:t>投标人名称</w:t>
      </w:r>
      <w:r w:rsidRPr="00846E13">
        <w:rPr>
          <w:rFonts w:asciiTheme="minorEastAsia" w:eastAsiaTheme="minorEastAsia" w:hAnsiTheme="minorEastAsia" w:hint="eastAsia"/>
          <w:sz w:val="24"/>
        </w:rPr>
        <w:t>）作为我方真正的合法的代理人进行下列有效的活动：</w:t>
      </w:r>
    </w:p>
    <w:p w14:paraId="567CA463" w14:textId="77777777" w:rsidR="00C94D08" w:rsidRPr="00846E13" w:rsidRDefault="008F123A">
      <w:pPr>
        <w:spacing w:line="360" w:lineRule="auto"/>
        <w:ind w:firstLineChars="200" w:firstLine="480"/>
        <w:rPr>
          <w:rFonts w:asciiTheme="minorEastAsia" w:eastAsiaTheme="minorEastAsia" w:hAnsiTheme="minorEastAsia"/>
          <w:sz w:val="24"/>
          <w:szCs w:val="21"/>
        </w:rPr>
      </w:pPr>
      <w:bookmarkStart w:id="235" w:name="_Toc451254545"/>
      <w:bookmarkStart w:id="236" w:name="_Toc441043400"/>
      <w:r w:rsidRPr="00846E13">
        <w:rPr>
          <w:rFonts w:asciiTheme="minorEastAsia" w:eastAsiaTheme="minorEastAsia" w:hAnsiTheme="minorEastAsia" w:hint="eastAsia"/>
          <w:sz w:val="24"/>
          <w:szCs w:val="21"/>
        </w:rPr>
        <w:t>（</w:t>
      </w:r>
      <w:r w:rsidRPr="00846E13">
        <w:rPr>
          <w:rFonts w:asciiTheme="minorEastAsia" w:eastAsiaTheme="minorEastAsia" w:hAnsiTheme="minorEastAsia"/>
          <w:sz w:val="24"/>
          <w:szCs w:val="21"/>
        </w:rPr>
        <w:t>1）代表我方办理</w:t>
      </w:r>
      <w:proofErr w:type="gramStart"/>
      <w:r w:rsidRPr="00846E13">
        <w:rPr>
          <w:rFonts w:asciiTheme="minorEastAsia" w:eastAsiaTheme="minorEastAsia" w:hAnsiTheme="minorEastAsia"/>
          <w:sz w:val="24"/>
          <w:szCs w:val="21"/>
        </w:rPr>
        <w:t>贵方第</w:t>
      </w:r>
      <w:r w:rsidRPr="00846E13">
        <w:rPr>
          <w:rFonts w:asciiTheme="minorEastAsia" w:eastAsiaTheme="minorEastAsia" w:hAnsiTheme="minorEastAsia" w:hint="eastAsia"/>
          <w:sz w:val="24"/>
          <w:szCs w:val="21"/>
          <w:u w:val="single"/>
        </w:rPr>
        <w:t xml:space="preserve">　　</w:t>
      </w:r>
      <w:proofErr w:type="gramEnd"/>
      <w:r w:rsidRPr="00846E13">
        <w:rPr>
          <w:rFonts w:asciiTheme="minorEastAsia" w:eastAsiaTheme="minorEastAsia" w:hAnsiTheme="minorEastAsia" w:hint="eastAsia"/>
          <w:sz w:val="24"/>
          <w:szCs w:val="21"/>
          <w:u w:val="single"/>
        </w:rPr>
        <w:t xml:space="preserve">（项目编号）　　</w:t>
      </w:r>
      <w:r w:rsidRPr="00846E13">
        <w:rPr>
          <w:rFonts w:asciiTheme="minorEastAsia" w:eastAsiaTheme="minorEastAsia" w:hAnsiTheme="minorEastAsia" w:hint="eastAsia"/>
          <w:sz w:val="24"/>
          <w:szCs w:val="21"/>
        </w:rPr>
        <w:t>号投标邀请要求提供的由我方制造的货物的有关事宜，并对我方具有约束力。</w:t>
      </w:r>
      <w:bookmarkEnd w:id="235"/>
      <w:bookmarkEnd w:id="236"/>
    </w:p>
    <w:p w14:paraId="06BB5497" w14:textId="77777777" w:rsidR="00C94D08" w:rsidRPr="00846E13" w:rsidRDefault="008F123A">
      <w:pPr>
        <w:pStyle w:val="ab"/>
        <w:tabs>
          <w:tab w:val="left" w:pos="5580"/>
        </w:tabs>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2）作为制造商，我方保证以投标合作者来约束自己，并对该投标共同和分别承担招标文件中所规定的义务。</w:t>
      </w:r>
    </w:p>
    <w:p w14:paraId="5BA8EA8A" w14:textId="77777777" w:rsidR="00C94D08" w:rsidRPr="00846E13" w:rsidRDefault="008F123A">
      <w:pPr>
        <w:pStyle w:val="ab"/>
        <w:tabs>
          <w:tab w:val="left" w:pos="5580"/>
        </w:tabs>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3）我方兹授予</w:t>
      </w:r>
      <w:r w:rsidRPr="00846E13">
        <w:rPr>
          <w:rFonts w:asciiTheme="minorEastAsia" w:eastAsiaTheme="minorEastAsia" w:hAnsiTheme="minorEastAsia" w:hint="eastAsia"/>
          <w:sz w:val="24"/>
          <w:u w:val="single"/>
        </w:rPr>
        <w:t xml:space="preserve">　　（投标人名称）　　</w:t>
      </w:r>
      <w:r w:rsidRPr="00846E13">
        <w:rPr>
          <w:rFonts w:asciiTheme="minorEastAsia" w:eastAsiaTheme="minorEastAsia" w:hAnsiTheme="minorEastAsia" w:hint="eastAsia"/>
          <w:sz w:val="24"/>
        </w:rPr>
        <w:t>全权办理和履行上述我方为完成上述各点所必须的事宜，具有替换或撤销的全权。兹确认</w:t>
      </w:r>
      <w:r w:rsidRPr="00846E13">
        <w:rPr>
          <w:rFonts w:asciiTheme="minorEastAsia" w:eastAsiaTheme="minorEastAsia" w:hAnsiTheme="minorEastAsia" w:hint="eastAsia"/>
          <w:sz w:val="24"/>
          <w:u w:val="single"/>
        </w:rPr>
        <w:t xml:space="preserve">　　（投标人名称）　　</w:t>
      </w:r>
      <w:r w:rsidRPr="00846E13">
        <w:rPr>
          <w:rFonts w:asciiTheme="minorEastAsia" w:eastAsiaTheme="minorEastAsia" w:hAnsiTheme="minorEastAsia" w:hint="eastAsia"/>
          <w:sz w:val="24"/>
        </w:rPr>
        <w:t>或其正式授权代表依此合法地办理一切事宜。</w:t>
      </w:r>
    </w:p>
    <w:p w14:paraId="7A3A871F" w14:textId="77777777" w:rsidR="00C94D08" w:rsidRPr="00846E13" w:rsidRDefault="008F123A">
      <w:pPr>
        <w:pStyle w:val="ab"/>
        <w:tabs>
          <w:tab w:val="left" w:pos="5580"/>
        </w:tabs>
        <w:spacing w:line="360" w:lineRule="auto"/>
        <w:ind w:leftChars="228" w:left="479"/>
        <w:rPr>
          <w:rFonts w:asciiTheme="minorEastAsia" w:eastAsiaTheme="minorEastAsia" w:hAnsiTheme="minorEastAsia"/>
          <w:sz w:val="24"/>
        </w:rPr>
      </w:pPr>
      <w:r w:rsidRPr="00846E13">
        <w:rPr>
          <w:rFonts w:asciiTheme="minorEastAsia" w:eastAsiaTheme="minorEastAsia" w:hAnsiTheme="minorEastAsia" w:hint="eastAsia"/>
          <w:sz w:val="24"/>
        </w:rPr>
        <w:t>我方于</w:t>
      </w:r>
      <w:r w:rsidRPr="00846E13">
        <w:rPr>
          <w:rFonts w:asciiTheme="minorEastAsia" w:eastAsiaTheme="minorEastAsia" w:hAnsiTheme="minorEastAsia" w:hint="eastAsia"/>
          <w:sz w:val="24"/>
          <w:u w:val="single"/>
        </w:rPr>
        <w:t xml:space="preserve">　　</w:t>
      </w:r>
      <w:proofErr w:type="gramStart"/>
      <w:r w:rsidRPr="00846E13">
        <w:rPr>
          <w:rFonts w:asciiTheme="minorEastAsia" w:eastAsiaTheme="minorEastAsia" w:hAnsiTheme="minorEastAsia" w:hint="eastAsia"/>
          <w:sz w:val="24"/>
          <w:u w:val="single"/>
        </w:rPr>
        <w:t xml:space="preserve">　</w:t>
      </w:r>
      <w:proofErr w:type="gramEnd"/>
      <w:r w:rsidRPr="00846E13">
        <w:rPr>
          <w:rFonts w:asciiTheme="minorEastAsia" w:eastAsiaTheme="minorEastAsia" w:hAnsiTheme="minorEastAsia" w:hint="eastAsia"/>
          <w:sz w:val="24"/>
        </w:rPr>
        <w:t>年</w:t>
      </w:r>
      <w:r w:rsidRPr="00846E13">
        <w:rPr>
          <w:rFonts w:asciiTheme="minorEastAsia" w:eastAsiaTheme="minorEastAsia" w:hAnsiTheme="minorEastAsia" w:hint="eastAsia"/>
          <w:sz w:val="24"/>
          <w:u w:val="single"/>
        </w:rPr>
        <w:t xml:space="preserve">　　</w:t>
      </w:r>
      <w:proofErr w:type="gramStart"/>
      <w:r w:rsidRPr="00846E13">
        <w:rPr>
          <w:rFonts w:asciiTheme="minorEastAsia" w:eastAsiaTheme="minorEastAsia" w:hAnsiTheme="minorEastAsia" w:hint="eastAsia"/>
          <w:sz w:val="24"/>
          <w:u w:val="single"/>
        </w:rPr>
        <w:t xml:space="preserve">　</w:t>
      </w:r>
      <w:proofErr w:type="gramEnd"/>
      <w:r w:rsidRPr="00846E13">
        <w:rPr>
          <w:rFonts w:asciiTheme="minorEastAsia" w:eastAsiaTheme="minorEastAsia" w:hAnsiTheme="minorEastAsia" w:hint="eastAsia"/>
          <w:sz w:val="24"/>
        </w:rPr>
        <w:t>月</w:t>
      </w:r>
      <w:r w:rsidRPr="00846E13">
        <w:rPr>
          <w:rFonts w:asciiTheme="minorEastAsia" w:eastAsiaTheme="minorEastAsia" w:hAnsiTheme="minorEastAsia" w:hint="eastAsia"/>
          <w:sz w:val="24"/>
          <w:u w:val="single"/>
        </w:rPr>
        <w:t xml:space="preserve">　　</w:t>
      </w:r>
      <w:proofErr w:type="gramStart"/>
      <w:r w:rsidRPr="00846E13">
        <w:rPr>
          <w:rFonts w:asciiTheme="minorEastAsia" w:eastAsiaTheme="minorEastAsia" w:hAnsiTheme="minorEastAsia" w:hint="eastAsia"/>
          <w:sz w:val="24"/>
          <w:u w:val="single"/>
        </w:rPr>
        <w:t xml:space="preserve">　</w:t>
      </w:r>
      <w:r w:rsidRPr="00846E13">
        <w:rPr>
          <w:rFonts w:asciiTheme="minorEastAsia" w:eastAsiaTheme="minorEastAsia" w:hAnsiTheme="minorEastAsia" w:hint="eastAsia"/>
          <w:sz w:val="24"/>
        </w:rPr>
        <w:t>日签署</w:t>
      </w:r>
      <w:proofErr w:type="gramEnd"/>
      <w:r w:rsidRPr="00846E13">
        <w:rPr>
          <w:rFonts w:asciiTheme="minorEastAsia" w:eastAsiaTheme="minorEastAsia" w:hAnsiTheme="minorEastAsia" w:hint="eastAsia"/>
          <w:sz w:val="24"/>
        </w:rPr>
        <w:t>本文件，（投标人名称）</w:t>
      </w:r>
      <w:proofErr w:type="gramStart"/>
      <w:r w:rsidRPr="00846E13">
        <w:rPr>
          <w:rFonts w:asciiTheme="minorEastAsia" w:eastAsiaTheme="minorEastAsia" w:hAnsiTheme="minorEastAsia" w:hint="eastAsia"/>
          <w:sz w:val="24"/>
        </w:rPr>
        <w:t>于</w:t>
      </w:r>
      <w:r w:rsidRPr="00846E13">
        <w:rPr>
          <w:rFonts w:asciiTheme="minorEastAsia" w:eastAsiaTheme="minorEastAsia" w:hAnsiTheme="minorEastAsia" w:hint="eastAsia"/>
          <w:sz w:val="24"/>
          <w:u w:val="single"/>
        </w:rPr>
        <w:t xml:space="preserve">　　</w:t>
      </w:r>
      <w:proofErr w:type="gramEnd"/>
      <w:r w:rsidRPr="00846E13">
        <w:rPr>
          <w:rFonts w:asciiTheme="minorEastAsia" w:eastAsiaTheme="minorEastAsia" w:hAnsiTheme="minorEastAsia" w:hint="eastAsia"/>
          <w:sz w:val="24"/>
        </w:rPr>
        <w:t>年</w:t>
      </w:r>
      <w:r w:rsidRPr="00846E13">
        <w:rPr>
          <w:rFonts w:asciiTheme="minorEastAsia" w:eastAsiaTheme="minorEastAsia" w:hAnsiTheme="minorEastAsia" w:hint="eastAsia"/>
          <w:sz w:val="24"/>
          <w:u w:val="single"/>
        </w:rPr>
        <w:t xml:space="preserve">　　</w:t>
      </w:r>
      <w:r w:rsidRPr="00846E13">
        <w:rPr>
          <w:rFonts w:asciiTheme="minorEastAsia" w:eastAsiaTheme="minorEastAsia" w:hAnsiTheme="minorEastAsia" w:hint="eastAsia"/>
          <w:sz w:val="24"/>
        </w:rPr>
        <w:t>月</w:t>
      </w:r>
    </w:p>
    <w:p w14:paraId="325EAC0B" w14:textId="77777777" w:rsidR="00C94D08" w:rsidRPr="00846E13" w:rsidRDefault="008F123A">
      <w:pPr>
        <w:pStyle w:val="ab"/>
        <w:tabs>
          <w:tab w:val="left" w:pos="5580"/>
        </w:tabs>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日接受此件，以此为证。</w:t>
      </w:r>
    </w:p>
    <w:p w14:paraId="74FAFE88" w14:textId="77777777" w:rsidR="00C94D08" w:rsidRPr="00846E13" w:rsidRDefault="00C94D08">
      <w:pPr>
        <w:pStyle w:val="ab"/>
        <w:tabs>
          <w:tab w:val="left" w:pos="5580"/>
        </w:tabs>
        <w:spacing w:line="360" w:lineRule="auto"/>
        <w:rPr>
          <w:rFonts w:asciiTheme="minorEastAsia" w:eastAsiaTheme="minorEastAsia" w:hAnsiTheme="minorEastAsia"/>
          <w:sz w:val="24"/>
        </w:rPr>
      </w:pPr>
    </w:p>
    <w:tbl>
      <w:tblPr>
        <w:tblW w:w="0" w:type="auto"/>
        <w:tblLayout w:type="fixed"/>
        <w:tblLook w:val="04A0" w:firstRow="1" w:lastRow="0" w:firstColumn="1" w:lastColumn="0" w:noHBand="0" w:noVBand="1"/>
      </w:tblPr>
      <w:tblGrid>
        <w:gridCol w:w="3369"/>
        <w:gridCol w:w="1275"/>
      </w:tblGrid>
      <w:tr w:rsidR="00C94D08" w:rsidRPr="00846E13" w14:paraId="43F65DD2" w14:textId="77777777">
        <w:tc>
          <w:tcPr>
            <w:tcW w:w="3369" w:type="dxa"/>
          </w:tcPr>
          <w:p w14:paraId="5C038DC2" w14:textId="77777777" w:rsidR="00C94D08" w:rsidRPr="00846E13" w:rsidRDefault="008F123A">
            <w:pPr>
              <w:pStyle w:val="ab"/>
              <w:tabs>
                <w:tab w:val="left" w:pos="5580"/>
              </w:tabs>
              <w:spacing w:line="360" w:lineRule="auto"/>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制造商名称：</w:t>
            </w:r>
          </w:p>
        </w:tc>
        <w:tc>
          <w:tcPr>
            <w:tcW w:w="1275" w:type="dxa"/>
          </w:tcPr>
          <w:p w14:paraId="0F622A1D" w14:textId="77777777" w:rsidR="00C94D08" w:rsidRPr="00846E13" w:rsidRDefault="00C94D08">
            <w:pPr>
              <w:pStyle w:val="ab"/>
              <w:tabs>
                <w:tab w:val="left" w:pos="5580"/>
              </w:tabs>
              <w:spacing w:line="360" w:lineRule="auto"/>
              <w:jc w:val="left"/>
              <w:rPr>
                <w:rFonts w:asciiTheme="minorEastAsia" w:eastAsiaTheme="minorEastAsia" w:hAnsiTheme="minorEastAsia" w:cs="Courier New"/>
                <w:sz w:val="24"/>
                <w:u w:val="single"/>
              </w:rPr>
            </w:pPr>
          </w:p>
        </w:tc>
      </w:tr>
      <w:tr w:rsidR="00C94D08" w:rsidRPr="00846E13" w14:paraId="3F4E3471" w14:textId="77777777">
        <w:tc>
          <w:tcPr>
            <w:tcW w:w="3369" w:type="dxa"/>
          </w:tcPr>
          <w:p w14:paraId="5D7A1F79" w14:textId="77777777" w:rsidR="00C94D08" w:rsidRPr="00846E13" w:rsidRDefault="008F123A">
            <w:pPr>
              <w:pStyle w:val="ab"/>
              <w:tabs>
                <w:tab w:val="left" w:pos="5580"/>
              </w:tabs>
              <w:spacing w:line="360" w:lineRule="auto"/>
              <w:rPr>
                <w:rFonts w:asciiTheme="minorEastAsia" w:eastAsiaTheme="minorEastAsia" w:hAnsiTheme="minorEastAsia" w:cs="Courier New"/>
                <w:sz w:val="24"/>
              </w:rPr>
            </w:pPr>
            <w:r w:rsidRPr="00846E13">
              <w:rPr>
                <w:rFonts w:asciiTheme="minorEastAsia" w:eastAsiaTheme="minorEastAsia" w:hAnsiTheme="minorEastAsia" w:cs="Courier New" w:hint="eastAsia"/>
                <w:sz w:val="24"/>
              </w:rPr>
              <w:t>签字人签名：</w:t>
            </w:r>
          </w:p>
        </w:tc>
        <w:tc>
          <w:tcPr>
            <w:tcW w:w="1275" w:type="dxa"/>
          </w:tcPr>
          <w:p w14:paraId="31164B29" w14:textId="77777777" w:rsidR="00C94D08" w:rsidRPr="00846E13" w:rsidRDefault="00C94D08">
            <w:pPr>
              <w:pStyle w:val="ab"/>
              <w:tabs>
                <w:tab w:val="left" w:pos="5580"/>
              </w:tabs>
              <w:spacing w:line="360" w:lineRule="auto"/>
              <w:rPr>
                <w:rFonts w:asciiTheme="minorEastAsia" w:eastAsiaTheme="minorEastAsia" w:hAnsiTheme="minorEastAsia" w:cs="Courier New"/>
                <w:sz w:val="24"/>
                <w:u w:val="single"/>
              </w:rPr>
            </w:pPr>
          </w:p>
        </w:tc>
      </w:tr>
    </w:tbl>
    <w:p w14:paraId="363EB702" w14:textId="77777777" w:rsidR="00C94D08" w:rsidRPr="00846E13" w:rsidRDefault="00C94D08">
      <w:pPr>
        <w:spacing w:line="360" w:lineRule="auto"/>
        <w:ind w:left="1084" w:hangingChars="450" w:hanging="1084"/>
        <w:rPr>
          <w:rFonts w:asciiTheme="minorEastAsia" w:eastAsiaTheme="minorEastAsia" w:hAnsiTheme="minorEastAsia"/>
          <w:b/>
          <w:bCs/>
          <w:sz w:val="24"/>
          <w:u w:val="single"/>
        </w:rPr>
      </w:pPr>
    </w:p>
    <w:p w14:paraId="1EFF870B" w14:textId="77777777" w:rsidR="00C94D08" w:rsidRPr="00846E13" w:rsidRDefault="00C94D08">
      <w:pPr>
        <w:spacing w:line="360" w:lineRule="auto"/>
        <w:ind w:left="1084" w:hangingChars="450" w:hanging="1084"/>
        <w:rPr>
          <w:rFonts w:asciiTheme="minorEastAsia" w:eastAsiaTheme="minorEastAsia" w:hAnsiTheme="minorEastAsia"/>
          <w:b/>
          <w:bCs/>
          <w:sz w:val="24"/>
          <w:u w:val="single"/>
        </w:rPr>
      </w:pPr>
    </w:p>
    <w:p w14:paraId="4BEC7721" w14:textId="77777777" w:rsidR="00C94D08" w:rsidRPr="00846E13" w:rsidRDefault="00C94D08">
      <w:pPr>
        <w:spacing w:line="360" w:lineRule="auto"/>
        <w:ind w:left="1084" w:hangingChars="450" w:hanging="1084"/>
        <w:rPr>
          <w:rFonts w:asciiTheme="minorEastAsia" w:eastAsiaTheme="minorEastAsia" w:hAnsiTheme="minorEastAsia"/>
          <w:b/>
          <w:bCs/>
          <w:sz w:val="24"/>
          <w:u w:val="single"/>
        </w:rPr>
      </w:pPr>
    </w:p>
    <w:p w14:paraId="49A3076D" w14:textId="77777777" w:rsidR="00C94D08" w:rsidRPr="00846E13" w:rsidRDefault="008F123A">
      <w:pPr>
        <w:spacing w:line="360" w:lineRule="auto"/>
        <w:ind w:left="1084" w:hangingChars="450" w:hanging="1084"/>
        <w:rPr>
          <w:rFonts w:asciiTheme="minorEastAsia" w:eastAsiaTheme="minorEastAsia" w:hAnsiTheme="minorEastAsia"/>
          <w:b/>
          <w:bCs/>
          <w:sz w:val="24"/>
          <w:u w:val="single"/>
        </w:rPr>
      </w:pPr>
      <w:r w:rsidRPr="00846E13">
        <w:rPr>
          <w:rFonts w:asciiTheme="minorEastAsia" w:eastAsiaTheme="minorEastAsia" w:hAnsiTheme="minorEastAsia" w:hint="eastAsia"/>
          <w:b/>
          <w:bCs/>
          <w:sz w:val="24"/>
          <w:u w:val="single"/>
        </w:rPr>
        <w:t>注：</w:t>
      </w:r>
    </w:p>
    <w:p w14:paraId="0E60C3A8" w14:textId="77777777" w:rsidR="00C94D08" w:rsidRPr="00846E13" w:rsidRDefault="008F123A">
      <w:pPr>
        <w:spacing w:line="360" w:lineRule="auto"/>
        <w:jc w:val="left"/>
        <w:rPr>
          <w:rFonts w:asciiTheme="minorEastAsia" w:eastAsiaTheme="minorEastAsia" w:hAnsiTheme="minorEastAsia"/>
          <w:bCs/>
          <w:sz w:val="22"/>
          <w:szCs w:val="22"/>
        </w:rPr>
      </w:pPr>
      <w:r w:rsidRPr="00846E13">
        <w:rPr>
          <w:rFonts w:asciiTheme="minorEastAsia" w:eastAsiaTheme="minorEastAsia" w:hAnsiTheme="minorEastAsia"/>
          <w:bCs/>
          <w:sz w:val="22"/>
          <w:szCs w:val="22"/>
        </w:rPr>
        <w:t>1</w:t>
      </w:r>
      <w:r w:rsidRPr="00846E13">
        <w:rPr>
          <w:rFonts w:asciiTheme="minorEastAsia" w:eastAsiaTheme="minorEastAsia" w:hAnsiTheme="minorEastAsia" w:hint="eastAsia"/>
          <w:bCs/>
          <w:sz w:val="22"/>
          <w:szCs w:val="22"/>
        </w:rPr>
        <w:t>．</w:t>
      </w:r>
      <w:r w:rsidRPr="00846E13">
        <w:rPr>
          <w:rFonts w:asciiTheme="minorEastAsia" w:eastAsiaTheme="minorEastAsia" w:hAnsiTheme="minorEastAsia"/>
          <w:bCs/>
          <w:sz w:val="22"/>
          <w:szCs w:val="22"/>
        </w:rPr>
        <w:t>如制造厂商投标，可不提供此授权。否则投标人须提供原制造厂商出具的针对本项目的授权</w:t>
      </w:r>
      <w:r w:rsidRPr="00846E13">
        <w:rPr>
          <w:rFonts w:asciiTheme="minorEastAsia" w:eastAsiaTheme="minorEastAsia" w:hAnsiTheme="minorEastAsia" w:hint="eastAsia"/>
          <w:bCs/>
          <w:sz w:val="22"/>
          <w:szCs w:val="22"/>
        </w:rPr>
        <w:t>（接受厂家代理商的转授权，但需提供上述代理关系的证明）；</w:t>
      </w:r>
    </w:p>
    <w:p w14:paraId="313EBC74" w14:textId="77777777" w:rsidR="00C94D08" w:rsidRPr="00846E13" w:rsidRDefault="008F123A">
      <w:pPr>
        <w:spacing w:line="360" w:lineRule="auto"/>
        <w:ind w:left="990" w:hangingChars="450" w:hanging="990"/>
        <w:rPr>
          <w:rFonts w:asciiTheme="minorEastAsia" w:eastAsiaTheme="minorEastAsia" w:hAnsiTheme="minorEastAsia"/>
          <w:sz w:val="22"/>
          <w:szCs w:val="22"/>
        </w:rPr>
      </w:pPr>
      <w:r w:rsidRPr="00846E13">
        <w:rPr>
          <w:rFonts w:asciiTheme="minorEastAsia" w:eastAsiaTheme="minorEastAsia" w:hAnsiTheme="minorEastAsia"/>
          <w:bCs/>
          <w:sz w:val="22"/>
          <w:szCs w:val="22"/>
        </w:rPr>
        <w:t>2</w:t>
      </w:r>
      <w:r w:rsidRPr="00846E13">
        <w:rPr>
          <w:rFonts w:asciiTheme="minorEastAsia" w:eastAsiaTheme="minorEastAsia" w:hAnsiTheme="minorEastAsia" w:hint="eastAsia"/>
          <w:bCs/>
          <w:sz w:val="22"/>
          <w:szCs w:val="22"/>
        </w:rPr>
        <w:t>．</w:t>
      </w:r>
      <w:r w:rsidRPr="00846E13">
        <w:rPr>
          <w:rFonts w:asciiTheme="minorEastAsia" w:eastAsiaTheme="minorEastAsia" w:hAnsiTheme="minorEastAsia"/>
          <w:bCs/>
          <w:sz w:val="22"/>
          <w:szCs w:val="22"/>
        </w:rPr>
        <w:t>此</w:t>
      </w:r>
      <w:r w:rsidRPr="00846E13">
        <w:rPr>
          <w:rFonts w:asciiTheme="minorEastAsia" w:eastAsiaTheme="minorEastAsia" w:hAnsiTheme="minorEastAsia" w:hint="eastAsia"/>
          <w:sz w:val="22"/>
          <w:szCs w:val="22"/>
        </w:rPr>
        <w:t>授权函格式为参考格式，制造商可依据自身实际情况自行出具授权函。如采用此授权函格</w:t>
      </w:r>
    </w:p>
    <w:p w14:paraId="4ED07F5D" w14:textId="77777777" w:rsidR="00C94D08" w:rsidRPr="00846E13" w:rsidRDefault="008F123A">
      <w:pPr>
        <w:spacing w:line="360" w:lineRule="auto"/>
        <w:ind w:left="990" w:hangingChars="450" w:hanging="990"/>
        <w:rPr>
          <w:rFonts w:asciiTheme="minorEastAsia" w:eastAsiaTheme="minorEastAsia" w:hAnsiTheme="minorEastAsia"/>
          <w:sz w:val="22"/>
          <w:szCs w:val="22"/>
        </w:rPr>
      </w:pPr>
      <w:r w:rsidRPr="00846E13">
        <w:rPr>
          <w:rFonts w:asciiTheme="minorEastAsia" w:eastAsiaTheme="minorEastAsia" w:hAnsiTheme="minorEastAsia" w:hint="eastAsia"/>
          <w:sz w:val="22"/>
          <w:szCs w:val="22"/>
        </w:rPr>
        <w:t>式，则须严格按照格式要求完整填写各项内容，并由</w:t>
      </w:r>
      <w:r w:rsidRPr="00846E13">
        <w:rPr>
          <w:rFonts w:asciiTheme="minorEastAsia" w:eastAsiaTheme="minorEastAsia" w:hAnsiTheme="minorEastAsia" w:cs="Courier New" w:hint="eastAsia"/>
          <w:sz w:val="22"/>
          <w:szCs w:val="22"/>
        </w:rPr>
        <w:t>制造商</w:t>
      </w:r>
      <w:r w:rsidRPr="00846E13">
        <w:rPr>
          <w:rFonts w:asciiTheme="minorEastAsia" w:eastAsiaTheme="minorEastAsia" w:hAnsiTheme="minorEastAsia" w:hint="eastAsia"/>
          <w:sz w:val="22"/>
          <w:szCs w:val="22"/>
        </w:rPr>
        <w:t>盖章签字方为有效。</w:t>
      </w:r>
    </w:p>
    <w:p w14:paraId="2FB2E8BB" w14:textId="77777777" w:rsidR="00C94D08" w:rsidRPr="00846E13" w:rsidRDefault="008F123A">
      <w:pPr>
        <w:spacing w:line="360" w:lineRule="auto"/>
        <w:ind w:left="990" w:hangingChars="450" w:hanging="990"/>
        <w:rPr>
          <w:rFonts w:asciiTheme="minorEastAsia" w:eastAsiaTheme="minorEastAsia" w:hAnsiTheme="minorEastAsia"/>
          <w:sz w:val="22"/>
          <w:szCs w:val="22"/>
        </w:rPr>
      </w:pPr>
      <w:r w:rsidRPr="00846E13">
        <w:rPr>
          <w:rFonts w:asciiTheme="minorEastAsia" w:eastAsiaTheme="minorEastAsia" w:hAnsiTheme="minorEastAsia"/>
          <w:sz w:val="22"/>
          <w:szCs w:val="22"/>
        </w:rPr>
        <w:t>3</w:t>
      </w:r>
      <w:r w:rsidRPr="00846E13">
        <w:rPr>
          <w:rFonts w:asciiTheme="minorEastAsia" w:eastAsiaTheme="minorEastAsia" w:hAnsiTheme="minorEastAsia" w:hint="eastAsia"/>
          <w:sz w:val="22"/>
          <w:szCs w:val="22"/>
        </w:rPr>
        <w:t>．</w:t>
      </w:r>
      <w:r w:rsidRPr="00846E13">
        <w:rPr>
          <w:rFonts w:asciiTheme="minorEastAsia" w:eastAsiaTheme="minorEastAsia" w:hAnsiTheme="minorEastAsia"/>
          <w:sz w:val="22"/>
          <w:szCs w:val="22"/>
        </w:rPr>
        <w:t>如制造商已授权其他经销商参与本项目的投标，则制造商不得参与本项目的投标，否则其被</w:t>
      </w:r>
    </w:p>
    <w:p w14:paraId="7D970E85" w14:textId="77777777" w:rsidR="00C94D08" w:rsidRPr="00846E13" w:rsidRDefault="008F123A">
      <w:pPr>
        <w:spacing w:line="360" w:lineRule="auto"/>
        <w:ind w:left="990" w:hangingChars="450" w:hanging="990"/>
        <w:rPr>
          <w:rFonts w:asciiTheme="minorEastAsia" w:eastAsiaTheme="minorEastAsia" w:hAnsiTheme="minorEastAsia"/>
          <w:sz w:val="22"/>
          <w:szCs w:val="22"/>
        </w:rPr>
      </w:pPr>
      <w:r w:rsidRPr="00846E13">
        <w:rPr>
          <w:rFonts w:asciiTheme="minorEastAsia" w:eastAsiaTheme="minorEastAsia" w:hAnsiTheme="minorEastAsia" w:hint="eastAsia"/>
          <w:sz w:val="22"/>
          <w:szCs w:val="22"/>
        </w:rPr>
        <w:t>授权经销商将视为无效投标。</w:t>
      </w:r>
    </w:p>
    <w:p w14:paraId="2714F430" w14:textId="77777777" w:rsidR="00C94D08" w:rsidRPr="00846E13" w:rsidRDefault="008F123A">
      <w:pPr>
        <w:spacing w:line="360" w:lineRule="auto"/>
        <w:jc w:val="center"/>
        <w:rPr>
          <w:rFonts w:asciiTheme="minorEastAsia" w:eastAsiaTheme="minorEastAsia" w:hAnsiTheme="minorEastAsia"/>
        </w:rPr>
      </w:pPr>
      <w:r w:rsidRPr="00846E13">
        <w:rPr>
          <w:rFonts w:asciiTheme="minorEastAsia" w:eastAsiaTheme="minorEastAsia" w:hAnsiTheme="minorEastAsia" w:hint="eastAsia"/>
        </w:rPr>
        <w:t>（注：第四章明确要求提供制造厂商授权的进口产品必须提供该授权书，其它产品不是必须提供）</w:t>
      </w:r>
    </w:p>
    <w:p w14:paraId="69E89041" w14:textId="77777777" w:rsidR="00C94D08" w:rsidRPr="00846E13" w:rsidRDefault="008F123A">
      <w:pPr>
        <w:widowControl/>
        <w:spacing w:line="360" w:lineRule="auto"/>
        <w:jc w:val="left"/>
        <w:rPr>
          <w:rFonts w:asciiTheme="minorEastAsia" w:eastAsiaTheme="minorEastAsia" w:hAnsiTheme="minorEastAsia"/>
        </w:rPr>
      </w:pPr>
      <w:r w:rsidRPr="00846E13">
        <w:rPr>
          <w:rFonts w:asciiTheme="minorEastAsia" w:eastAsiaTheme="minorEastAsia" w:hAnsiTheme="minorEastAsia"/>
        </w:rPr>
        <w:br w:type="page"/>
      </w:r>
    </w:p>
    <w:p w14:paraId="19F2FE02" w14:textId="77777777" w:rsidR="00C94D08" w:rsidRPr="00846E13" w:rsidRDefault="00C94D08">
      <w:pPr>
        <w:spacing w:line="360" w:lineRule="auto"/>
        <w:jc w:val="center"/>
        <w:rPr>
          <w:rFonts w:asciiTheme="minorEastAsia" w:eastAsiaTheme="minorEastAsia" w:hAnsiTheme="minorEastAsia"/>
        </w:rPr>
      </w:pPr>
    </w:p>
    <w:p w14:paraId="1A0757E3" w14:textId="77777777" w:rsidR="00C94D08" w:rsidRPr="00846E13" w:rsidRDefault="008F123A">
      <w:pPr>
        <w:spacing w:line="360" w:lineRule="auto"/>
        <w:jc w:val="center"/>
        <w:rPr>
          <w:rFonts w:asciiTheme="minorEastAsia" w:eastAsiaTheme="minorEastAsia" w:hAnsiTheme="minorEastAsia"/>
        </w:rPr>
      </w:pPr>
      <w:r w:rsidRPr="00846E13">
        <w:rPr>
          <w:rFonts w:asciiTheme="minorEastAsia" w:eastAsiaTheme="minorEastAsia" w:hAnsiTheme="minorEastAsia"/>
          <w:sz w:val="24"/>
        </w:rPr>
        <w:t>7-6</w:t>
      </w:r>
      <w:r w:rsidRPr="00846E13">
        <w:rPr>
          <w:rFonts w:asciiTheme="minorEastAsia" w:eastAsiaTheme="minorEastAsia" w:hAnsiTheme="minorEastAsia" w:hint="eastAsia"/>
          <w:sz w:val="24"/>
        </w:rPr>
        <w:t>提供经会计师事务所出具的</w:t>
      </w:r>
      <w:r w:rsidRPr="00846E13">
        <w:rPr>
          <w:rFonts w:asciiTheme="minorEastAsia" w:eastAsiaTheme="minorEastAsia" w:hAnsiTheme="minorEastAsia"/>
          <w:sz w:val="24"/>
        </w:rPr>
        <w:t>上一年度（2019年度）</w:t>
      </w:r>
      <w:r w:rsidRPr="00846E13">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Pr="00846E13">
        <w:rPr>
          <w:rFonts w:asciiTheme="minorEastAsia" w:eastAsiaTheme="minorEastAsia" w:hAnsiTheme="minorEastAsia"/>
          <w:sz w:val="24"/>
        </w:rPr>
        <w:t>上一年度（2019年度）</w:t>
      </w:r>
      <w:r w:rsidRPr="00846E13">
        <w:rPr>
          <w:rFonts w:asciiTheme="minorEastAsia" w:eastAsiaTheme="minorEastAsia" w:hAnsiTheme="minorEastAsia" w:hint="eastAsia"/>
          <w:sz w:val="24"/>
        </w:rPr>
        <w:t>完整的审计报告，</w:t>
      </w:r>
      <w:r w:rsidRPr="00846E13">
        <w:rPr>
          <w:rFonts w:asciiTheme="minorEastAsia" w:eastAsiaTheme="minorEastAsia" w:hAnsiTheme="minorEastAsia"/>
          <w:sz w:val="24"/>
        </w:rPr>
        <w:t>则须提供银行出具的资信证明。</w:t>
      </w:r>
    </w:p>
    <w:p w14:paraId="26C36C0B" w14:textId="77777777" w:rsidR="00C94D08" w:rsidRPr="00846E13" w:rsidRDefault="008F123A">
      <w:pPr>
        <w:spacing w:line="360" w:lineRule="auto"/>
        <w:ind w:leftChars="228" w:left="1559" w:hangingChars="450" w:hanging="1080"/>
        <w:jc w:val="left"/>
        <w:rPr>
          <w:rFonts w:asciiTheme="minorEastAsia" w:eastAsiaTheme="minorEastAsia" w:hAnsiTheme="minorEastAsia"/>
          <w:sz w:val="24"/>
        </w:rPr>
      </w:pPr>
      <w:r w:rsidRPr="00846E13">
        <w:rPr>
          <w:rFonts w:asciiTheme="minorEastAsia" w:eastAsiaTheme="minorEastAsia" w:hAnsiTheme="minorEastAsia"/>
          <w:sz w:val="24"/>
        </w:rPr>
        <w:t>说明：1、银行资信证明是指</w:t>
      </w: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3214ADE6" w14:textId="77777777" w:rsidR="00C94D08" w:rsidRPr="00846E13" w:rsidRDefault="008F123A">
      <w:pPr>
        <w:spacing w:line="360" w:lineRule="auto"/>
        <w:ind w:leftChars="541" w:left="1496" w:hangingChars="150" w:hanging="360"/>
        <w:rPr>
          <w:rFonts w:asciiTheme="minorEastAsia" w:eastAsiaTheme="minorEastAsia" w:hAnsiTheme="minorEastAsia"/>
          <w:sz w:val="24"/>
        </w:rPr>
      </w:pPr>
      <w:r w:rsidRPr="00846E13">
        <w:rPr>
          <w:rFonts w:asciiTheme="minorEastAsia" w:eastAsiaTheme="minorEastAsia" w:hAnsiTheme="minorEastAsia"/>
          <w:sz w:val="24"/>
        </w:rPr>
        <w:t>2、</w:t>
      </w:r>
      <w:r w:rsidRPr="00846E13">
        <w:rPr>
          <w:rFonts w:ascii="宋体" w:hAnsi="宋体"/>
          <w:sz w:val="24"/>
        </w:rPr>
        <w:t>2、提供的银行资信证明必须是完整的（正反面），可以为复印件 (加盖本单位公章)，</w:t>
      </w:r>
      <w:r w:rsidRPr="00846E13">
        <w:rPr>
          <w:rFonts w:ascii="宋体" w:hAnsi="宋体" w:hint="eastAsia"/>
          <w:sz w:val="24"/>
        </w:rPr>
        <w:t>采购人、采购代理机构</w:t>
      </w:r>
      <w:r w:rsidRPr="00846E13">
        <w:rPr>
          <w:rFonts w:ascii="宋体" w:hAnsi="宋体"/>
          <w:sz w:val="24"/>
        </w:rPr>
        <w:t>保留审核原件的权利；</w:t>
      </w:r>
    </w:p>
    <w:p w14:paraId="5E602A78" w14:textId="77777777" w:rsidR="00C94D08" w:rsidRPr="00846E13" w:rsidRDefault="008F123A">
      <w:pPr>
        <w:spacing w:line="360" w:lineRule="auto"/>
        <w:ind w:leftChars="370" w:left="777" w:firstLineChars="150" w:firstLine="360"/>
        <w:rPr>
          <w:rFonts w:asciiTheme="minorEastAsia" w:eastAsiaTheme="minorEastAsia" w:hAnsiTheme="minorEastAsia"/>
          <w:sz w:val="24"/>
        </w:rPr>
      </w:pPr>
      <w:r w:rsidRPr="00846E13">
        <w:rPr>
          <w:rFonts w:asciiTheme="minorEastAsia" w:eastAsiaTheme="minorEastAsia" w:hAnsiTheme="minorEastAsia"/>
          <w:sz w:val="24"/>
        </w:rPr>
        <w:t xml:space="preserve">3、银行资信证明的开具银行明确规定复印无效的，须提交原件； </w:t>
      </w:r>
    </w:p>
    <w:p w14:paraId="2A4A163C" w14:textId="77777777" w:rsidR="00C94D08" w:rsidRPr="00846E13" w:rsidRDefault="008F123A">
      <w:pPr>
        <w:spacing w:line="360" w:lineRule="auto"/>
        <w:ind w:leftChars="541" w:left="1496" w:hangingChars="150" w:hanging="360"/>
        <w:rPr>
          <w:rFonts w:asciiTheme="minorEastAsia" w:eastAsiaTheme="minorEastAsia" w:hAnsiTheme="minorEastAsia"/>
          <w:sz w:val="24"/>
        </w:rPr>
      </w:pPr>
      <w:r w:rsidRPr="00846E13">
        <w:rPr>
          <w:rFonts w:asciiTheme="minorEastAsia" w:eastAsiaTheme="minorEastAsia" w:hAnsiTheme="minorEastAsia"/>
          <w:sz w:val="24"/>
        </w:rPr>
        <w:t>4、银行资信证明应能说明该</w:t>
      </w: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与银行之间业务往来正常，企业信誉良好等；</w:t>
      </w:r>
    </w:p>
    <w:p w14:paraId="7743D110" w14:textId="77777777" w:rsidR="00C94D08" w:rsidRPr="00846E13" w:rsidRDefault="008F123A">
      <w:pPr>
        <w:spacing w:line="360" w:lineRule="auto"/>
        <w:ind w:leftChars="370" w:left="777" w:firstLineChars="150" w:firstLine="360"/>
        <w:rPr>
          <w:rFonts w:asciiTheme="minorEastAsia" w:eastAsiaTheme="minorEastAsia" w:hAnsiTheme="minorEastAsia"/>
          <w:sz w:val="24"/>
        </w:rPr>
      </w:pPr>
      <w:r w:rsidRPr="00846E13">
        <w:rPr>
          <w:rFonts w:asciiTheme="minorEastAsia" w:eastAsiaTheme="minorEastAsia" w:hAnsiTheme="minorEastAsia"/>
          <w:sz w:val="24"/>
        </w:rPr>
        <w:t>5、银行出具的存款证明不能替代银行资信证明，存款证明无效；</w:t>
      </w:r>
    </w:p>
    <w:p w14:paraId="7FB847C6" w14:textId="77777777" w:rsidR="00C94D08" w:rsidRPr="00846E13" w:rsidRDefault="008F123A">
      <w:pPr>
        <w:spacing w:line="360" w:lineRule="auto"/>
        <w:rPr>
          <w:rFonts w:asciiTheme="minorEastAsia" w:eastAsiaTheme="minorEastAsia" w:hAnsiTheme="minorEastAsia"/>
        </w:rPr>
      </w:pPr>
      <w:r w:rsidRPr="00846E13">
        <w:rPr>
          <w:rFonts w:asciiTheme="minorEastAsia" w:eastAsiaTheme="minorEastAsia" w:hAnsiTheme="minorEastAsia"/>
        </w:rPr>
        <w:br w:type="page"/>
      </w:r>
      <w:r w:rsidRPr="00846E13">
        <w:rPr>
          <w:rFonts w:asciiTheme="minorEastAsia" w:eastAsiaTheme="minorEastAsia" w:hAnsiTheme="minorEastAsia"/>
          <w:sz w:val="24"/>
        </w:rPr>
        <w:lastRenderedPageBreak/>
        <w:t>7-7有依法缴纳社会保障资金的良好记录</w:t>
      </w:r>
    </w:p>
    <w:p w14:paraId="5BA66599"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w:t>
      </w: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逐月交纳社会保障资金的，须提供参加本次政府采购活动</w:t>
      </w:r>
      <w:r w:rsidRPr="00846E13">
        <w:rPr>
          <w:rFonts w:asciiTheme="minorEastAsia" w:eastAsiaTheme="minorEastAsia" w:hAnsiTheme="minorEastAsia" w:hint="eastAsia"/>
          <w:sz w:val="24"/>
        </w:rPr>
        <w:t>开标日期前六个月内任意一个月</w:t>
      </w:r>
      <w:r w:rsidRPr="00846E13">
        <w:rPr>
          <w:rFonts w:asciiTheme="minorEastAsia" w:eastAsiaTheme="minorEastAsia" w:hAnsiTheme="minorEastAsia"/>
          <w:sz w:val="24"/>
        </w:rPr>
        <w:t>的缴纳社会保障资金</w:t>
      </w:r>
      <w:r w:rsidRPr="00846E13">
        <w:rPr>
          <w:rFonts w:ascii="宋体" w:hAnsi="宋体" w:hint="eastAsia"/>
          <w:sz w:val="24"/>
        </w:rPr>
        <w:t>记录（银行缴费单据或社保机构出具的证明）复印件并加盖投标人公章</w:t>
      </w:r>
      <w:r w:rsidRPr="00846E13">
        <w:rPr>
          <w:rFonts w:asciiTheme="minorEastAsia" w:eastAsiaTheme="minorEastAsia" w:hAnsiTheme="minorEastAsia"/>
          <w:sz w:val="24"/>
        </w:rPr>
        <w:t>；</w:t>
      </w:r>
    </w:p>
    <w:p w14:paraId="1994835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逐年交纳社会保障资金的，须提供参加本次政府采购活动上一年度（201</w:t>
      </w:r>
      <w:r w:rsidRPr="00846E13">
        <w:rPr>
          <w:rFonts w:asciiTheme="minorEastAsia" w:eastAsiaTheme="minorEastAsia" w:hAnsiTheme="minorEastAsia" w:hint="eastAsia"/>
          <w:sz w:val="24"/>
        </w:rPr>
        <w:t>9</w:t>
      </w:r>
      <w:r w:rsidRPr="00846E13">
        <w:rPr>
          <w:rFonts w:asciiTheme="minorEastAsia" w:eastAsiaTheme="minorEastAsia" w:hAnsiTheme="minorEastAsia"/>
          <w:sz w:val="24"/>
        </w:rPr>
        <w:t>年度）缴纳社会保障资金</w:t>
      </w:r>
      <w:r w:rsidRPr="00846E13">
        <w:rPr>
          <w:rFonts w:ascii="宋体" w:hAnsi="宋体" w:hint="eastAsia"/>
          <w:sz w:val="24"/>
        </w:rPr>
        <w:t>记录（银行缴费单据或社保机构出具的证明）</w:t>
      </w:r>
      <w:proofErr w:type="gramStart"/>
      <w:r w:rsidRPr="00846E13">
        <w:rPr>
          <w:rFonts w:ascii="宋体" w:hAnsi="宋体" w:hint="eastAsia"/>
          <w:sz w:val="24"/>
        </w:rPr>
        <w:t>复印件</w:t>
      </w:r>
      <w:r w:rsidRPr="00846E13">
        <w:rPr>
          <w:rFonts w:asciiTheme="minorEastAsia" w:eastAsiaTheme="minorEastAsia" w:hAnsiTheme="minorEastAsia"/>
          <w:sz w:val="24"/>
        </w:rPr>
        <w:t>复印件</w:t>
      </w:r>
      <w:proofErr w:type="gramEnd"/>
      <w:r w:rsidRPr="00846E13">
        <w:rPr>
          <w:rFonts w:ascii="宋体" w:hAnsi="宋体" w:hint="eastAsia"/>
          <w:sz w:val="24"/>
        </w:rPr>
        <w:t>并加盖投标人公章</w:t>
      </w:r>
      <w:r w:rsidRPr="00846E13">
        <w:rPr>
          <w:rFonts w:asciiTheme="minorEastAsia" w:eastAsiaTheme="minorEastAsia" w:hAnsiTheme="minorEastAsia"/>
          <w:sz w:val="24"/>
        </w:rPr>
        <w:t>。）</w:t>
      </w:r>
    </w:p>
    <w:p w14:paraId="71804606"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注：依法不需要缴纳社会保障资金的供应商，须提供相应文件证明，</w:t>
      </w:r>
      <w:r w:rsidRPr="00846E13">
        <w:rPr>
          <w:rFonts w:ascii="宋体" w:hAnsi="宋体" w:hint="eastAsia"/>
          <w:sz w:val="24"/>
        </w:rPr>
        <w:t>授权代表签字并加盖公章</w:t>
      </w:r>
      <w:r w:rsidRPr="00846E13">
        <w:rPr>
          <w:rFonts w:asciiTheme="minorEastAsia" w:eastAsiaTheme="minorEastAsia" w:hAnsiTheme="minorEastAsia" w:hint="eastAsia"/>
          <w:sz w:val="24"/>
        </w:rPr>
        <w:t>。</w:t>
      </w:r>
    </w:p>
    <w:p w14:paraId="610B39B5"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rPr>
        <w:br w:type="page"/>
      </w:r>
      <w:r w:rsidRPr="00846E13">
        <w:rPr>
          <w:rFonts w:asciiTheme="minorEastAsia" w:eastAsiaTheme="minorEastAsia" w:hAnsiTheme="minorEastAsia"/>
          <w:sz w:val="24"/>
        </w:rPr>
        <w:lastRenderedPageBreak/>
        <w:t>7-8</w:t>
      </w:r>
      <w:r w:rsidRPr="00846E1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06B1B364" w14:textId="77777777" w:rsidR="00C94D08" w:rsidRPr="00846E13" w:rsidRDefault="008F123A">
      <w:pPr>
        <w:spacing w:line="360" w:lineRule="auto"/>
        <w:rPr>
          <w:rFonts w:asciiTheme="minorEastAsia" w:eastAsiaTheme="minorEastAsia" w:hAnsiTheme="minorEastAsia"/>
        </w:rPr>
      </w:pPr>
      <w:r w:rsidRPr="00846E13">
        <w:rPr>
          <w:rFonts w:asciiTheme="minorEastAsia" w:eastAsiaTheme="minorEastAsia" w:hAnsiTheme="minorEastAsia" w:hint="eastAsia"/>
          <w:sz w:val="24"/>
        </w:rPr>
        <w:t>注：依法免税或零报税的供应商，须提供相应文件证明其依法免税证明文件或纳税申报表复印件。</w:t>
      </w:r>
    </w:p>
    <w:p w14:paraId="6A3BC69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rPr>
        <w:br w:type="page"/>
      </w:r>
      <w:r w:rsidRPr="00846E13">
        <w:rPr>
          <w:rFonts w:asciiTheme="minorEastAsia" w:eastAsiaTheme="minorEastAsia" w:hAnsiTheme="minorEastAsia"/>
          <w:sz w:val="24"/>
        </w:rPr>
        <w:lastRenderedPageBreak/>
        <w:t>7-9</w:t>
      </w:r>
      <w:r w:rsidRPr="00846E13">
        <w:rPr>
          <w:rFonts w:asciiTheme="minorEastAsia" w:eastAsiaTheme="minorEastAsia" w:hAnsiTheme="minorEastAsia" w:hint="eastAsia"/>
          <w:sz w:val="24"/>
        </w:rPr>
        <w:t>具有履行合同所必需的设备和专业技术能力的证明材料</w:t>
      </w:r>
    </w:p>
    <w:p w14:paraId="123F5339" w14:textId="77777777" w:rsidR="00C94D08" w:rsidRPr="00846E13" w:rsidRDefault="00C94D08">
      <w:pPr>
        <w:spacing w:line="360" w:lineRule="auto"/>
        <w:rPr>
          <w:rFonts w:asciiTheme="minorEastAsia" w:eastAsiaTheme="minorEastAsia" w:hAnsiTheme="minorEastAsia"/>
          <w:sz w:val="24"/>
        </w:rPr>
      </w:pPr>
    </w:p>
    <w:p w14:paraId="2268718C"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1BD8D869" w14:textId="77777777" w:rsidR="00C94D08" w:rsidRPr="00846E13" w:rsidRDefault="008F123A">
      <w:pPr>
        <w:widowControl/>
        <w:jc w:val="left"/>
        <w:rPr>
          <w:rFonts w:asciiTheme="minorEastAsia" w:eastAsiaTheme="minorEastAsia" w:hAnsiTheme="minorEastAsia"/>
          <w:sz w:val="24"/>
        </w:rPr>
      </w:pPr>
      <w:r w:rsidRPr="00846E13">
        <w:rPr>
          <w:rFonts w:asciiTheme="minorEastAsia" w:eastAsiaTheme="minorEastAsia" w:hAnsiTheme="minorEastAsia"/>
          <w:sz w:val="24"/>
        </w:rPr>
        <w:br w:type="page"/>
      </w:r>
    </w:p>
    <w:p w14:paraId="68F2F1BC" w14:textId="77777777" w:rsidR="00C94D08" w:rsidRPr="00846E13" w:rsidRDefault="00C94D08">
      <w:pPr>
        <w:spacing w:line="360" w:lineRule="auto"/>
        <w:rPr>
          <w:rFonts w:asciiTheme="minorEastAsia" w:eastAsiaTheme="minorEastAsia" w:hAnsiTheme="minorEastAsia"/>
          <w:sz w:val="24"/>
        </w:rPr>
      </w:pPr>
    </w:p>
    <w:p w14:paraId="4B309EF9" w14:textId="77777777" w:rsidR="00C94D08" w:rsidRPr="00846E13" w:rsidRDefault="008F123A">
      <w:pPr>
        <w:spacing w:line="360" w:lineRule="auto"/>
        <w:rPr>
          <w:rFonts w:asciiTheme="minorEastAsia" w:eastAsiaTheme="minorEastAsia" w:hAnsiTheme="minorEastAsia"/>
        </w:rPr>
      </w:pPr>
      <w:r w:rsidRPr="00846E13">
        <w:rPr>
          <w:rFonts w:asciiTheme="minorEastAsia" w:eastAsiaTheme="minorEastAsia" w:hAnsiTheme="minorEastAsia"/>
          <w:sz w:val="24"/>
        </w:rPr>
        <w:t>7</w:t>
      </w:r>
      <w:r w:rsidRPr="00846E13">
        <w:rPr>
          <w:rFonts w:asciiTheme="minorEastAsia" w:eastAsiaTheme="minorEastAsia" w:hAnsiTheme="minorEastAsia" w:hint="eastAsia"/>
          <w:sz w:val="24"/>
        </w:rPr>
        <w:t>-</w:t>
      </w:r>
      <w:r w:rsidRPr="00846E13">
        <w:rPr>
          <w:rFonts w:asciiTheme="minorEastAsia" w:eastAsiaTheme="minorEastAsia" w:hAnsiTheme="minorEastAsia"/>
          <w:sz w:val="24"/>
        </w:rPr>
        <w:t>10参加本次政府采购活动前三年内，在经营活动中没有重大违法记录的声明</w:t>
      </w:r>
    </w:p>
    <w:p w14:paraId="234FA2F5" w14:textId="77777777" w:rsidR="00C94D08" w:rsidRPr="00846E13" w:rsidRDefault="00C94D08">
      <w:pPr>
        <w:autoSpaceDE w:val="0"/>
        <w:autoSpaceDN w:val="0"/>
        <w:adjustRightInd w:val="0"/>
        <w:spacing w:line="360" w:lineRule="auto"/>
        <w:jc w:val="left"/>
        <w:rPr>
          <w:rFonts w:asciiTheme="minorEastAsia" w:eastAsiaTheme="minorEastAsia" w:hAnsiTheme="minorEastAsia"/>
          <w:kern w:val="0"/>
          <w:sz w:val="24"/>
          <w:szCs w:val="20"/>
        </w:rPr>
      </w:pPr>
    </w:p>
    <w:p w14:paraId="412B4514" w14:textId="77777777" w:rsidR="00C94D08" w:rsidRPr="00846E13" w:rsidRDefault="008F123A">
      <w:pPr>
        <w:autoSpaceDE w:val="0"/>
        <w:autoSpaceDN w:val="0"/>
        <w:adjustRightInd w:val="0"/>
        <w:spacing w:line="360" w:lineRule="auto"/>
        <w:jc w:val="left"/>
        <w:rPr>
          <w:rFonts w:asciiTheme="minorEastAsia" w:eastAsiaTheme="minorEastAsia" w:hAnsiTheme="minorEastAsia"/>
          <w:b/>
          <w:kern w:val="0"/>
          <w:sz w:val="24"/>
          <w:szCs w:val="20"/>
        </w:rPr>
      </w:pPr>
      <w:r w:rsidRPr="00846E13">
        <w:rPr>
          <w:rFonts w:asciiTheme="minorEastAsia" w:eastAsiaTheme="minorEastAsia" w:hAnsiTheme="minorEastAsia"/>
          <w:b/>
          <w:kern w:val="0"/>
          <w:sz w:val="24"/>
          <w:szCs w:val="20"/>
        </w:rPr>
        <w:t>致</w:t>
      </w:r>
      <w:r w:rsidRPr="00846E13">
        <w:rPr>
          <w:rFonts w:asciiTheme="minorEastAsia" w:eastAsiaTheme="minorEastAsia" w:hAnsiTheme="minorEastAsia" w:hint="eastAsia"/>
          <w:b/>
          <w:kern w:val="0"/>
          <w:sz w:val="24"/>
          <w:szCs w:val="20"/>
        </w:rPr>
        <w:t>（采购人或采购代理机构）</w:t>
      </w:r>
      <w:r w:rsidRPr="00846E13">
        <w:rPr>
          <w:rFonts w:asciiTheme="minorEastAsia" w:eastAsiaTheme="minorEastAsia" w:hAnsiTheme="minorEastAsia"/>
          <w:b/>
          <w:kern w:val="0"/>
          <w:sz w:val="24"/>
          <w:szCs w:val="20"/>
        </w:rPr>
        <w:t>：</w:t>
      </w:r>
    </w:p>
    <w:p w14:paraId="3405F352" w14:textId="77777777" w:rsidR="00C94D08" w:rsidRPr="00846E13" w:rsidRDefault="00C94D08">
      <w:pPr>
        <w:autoSpaceDE w:val="0"/>
        <w:autoSpaceDN w:val="0"/>
        <w:adjustRightInd w:val="0"/>
        <w:spacing w:line="360" w:lineRule="auto"/>
        <w:jc w:val="left"/>
        <w:rPr>
          <w:rFonts w:asciiTheme="minorEastAsia" w:eastAsiaTheme="minorEastAsia" w:hAnsiTheme="minorEastAsia"/>
          <w:kern w:val="0"/>
          <w:sz w:val="24"/>
          <w:szCs w:val="20"/>
        </w:rPr>
      </w:pPr>
    </w:p>
    <w:p w14:paraId="63546F92" w14:textId="77777777" w:rsidR="00C94D08" w:rsidRPr="00846E13" w:rsidRDefault="008F123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46E13">
        <w:rPr>
          <w:rFonts w:ascii="宋体" w:hAnsi="宋体" w:hint="eastAsia"/>
          <w:kern w:val="0"/>
          <w:sz w:val="24"/>
        </w:rPr>
        <w:t>我公司</w:t>
      </w:r>
      <w:r w:rsidRPr="00846E1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9492BA0" w14:textId="77777777" w:rsidR="00C94D08" w:rsidRPr="00846E13" w:rsidRDefault="00C94D0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471B6F11" w14:textId="77777777" w:rsidR="00C94D08" w:rsidRPr="00846E13" w:rsidRDefault="008F123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46E13">
        <w:rPr>
          <w:rFonts w:asciiTheme="minorEastAsia" w:eastAsiaTheme="minorEastAsia" w:hAnsiTheme="minorEastAsia"/>
          <w:kern w:val="0"/>
          <w:sz w:val="24"/>
          <w:szCs w:val="20"/>
        </w:rPr>
        <w:t>特此声明。</w:t>
      </w:r>
    </w:p>
    <w:p w14:paraId="0280C622" w14:textId="77777777" w:rsidR="00C94D08" w:rsidRPr="00846E13" w:rsidRDefault="00C94D08">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13DA97F" w14:textId="77777777" w:rsidR="00C94D08" w:rsidRPr="00846E13" w:rsidRDefault="00C94D08">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59C27E2" w14:textId="77777777" w:rsidR="00C94D08" w:rsidRPr="00846E13" w:rsidRDefault="00C94D08">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62B2E32A" w14:textId="77777777" w:rsidR="00C94D08" w:rsidRPr="00846E13" w:rsidRDefault="008F123A">
      <w:pPr>
        <w:wordWrap w:val="0"/>
        <w:autoSpaceDE w:val="0"/>
        <w:autoSpaceDN w:val="0"/>
        <w:adjustRightInd w:val="0"/>
        <w:spacing w:line="360" w:lineRule="auto"/>
        <w:jc w:val="right"/>
        <w:rPr>
          <w:rFonts w:asciiTheme="minorEastAsia" w:eastAsiaTheme="minorEastAsia" w:hAnsiTheme="minorEastAsia"/>
          <w:kern w:val="0"/>
          <w:sz w:val="24"/>
        </w:rPr>
      </w:pPr>
      <w:r w:rsidRPr="00846E13">
        <w:rPr>
          <w:rFonts w:asciiTheme="minorEastAsia" w:eastAsiaTheme="minorEastAsia" w:hAnsiTheme="minorEastAsia"/>
          <w:kern w:val="0"/>
          <w:sz w:val="24"/>
        </w:rPr>
        <w:t xml:space="preserve">法定代表人或法人授权代表签字：       </w:t>
      </w:r>
    </w:p>
    <w:p w14:paraId="03C1A8D7" w14:textId="77777777" w:rsidR="00C94D08" w:rsidRPr="00846E13" w:rsidRDefault="00C94D08">
      <w:pPr>
        <w:autoSpaceDE w:val="0"/>
        <w:autoSpaceDN w:val="0"/>
        <w:adjustRightInd w:val="0"/>
        <w:spacing w:line="360" w:lineRule="auto"/>
        <w:jc w:val="right"/>
        <w:rPr>
          <w:rFonts w:asciiTheme="minorEastAsia" w:eastAsiaTheme="minorEastAsia" w:hAnsiTheme="minorEastAsia"/>
          <w:kern w:val="0"/>
          <w:sz w:val="24"/>
        </w:rPr>
      </w:pPr>
    </w:p>
    <w:p w14:paraId="3776E6C5" w14:textId="77777777" w:rsidR="00C94D08" w:rsidRPr="00846E13" w:rsidRDefault="00C94D08">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77FE2EA" w14:textId="77777777" w:rsidR="00C94D08" w:rsidRPr="00846E13" w:rsidRDefault="008F123A">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846E13">
        <w:rPr>
          <w:rFonts w:asciiTheme="minorEastAsia" w:eastAsiaTheme="minorEastAsia" w:hAnsiTheme="minorEastAsia" w:hint="eastAsia"/>
          <w:kern w:val="0"/>
          <w:sz w:val="24"/>
        </w:rPr>
        <w:t>供应商</w:t>
      </w:r>
      <w:r w:rsidRPr="00846E13">
        <w:rPr>
          <w:rFonts w:asciiTheme="minorEastAsia" w:eastAsiaTheme="minorEastAsia" w:hAnsiTheme="minorEastAsia"/>
          <w:kern w:val="0"/>
          <w:sz w:val="24"/>
        </w:rPr>
        <w:t xml:space="preserve">公章：              </w:t>
      </w:r>
    </w:p>
    <w:p w14:paraId="3031128F" w14:textId="77777777" w:rsidR="00C94D08" w:rsidRPr="00846E13" w:rsidRDefault="00C94D08">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65A1D2D6" w14:textId="77777777" w:rsidR="00C94D08" w:rsidRPr="00846E13" w:rsidRDefault="00C94D08">
      <w:pPr>
        <w:autoSpaceDE w:val="0"/>
        <w:autoSpaceDN w:val="0"/>
        <w:adjustRightInd w:val="0"/>
        <w:spacing w:line="360" w:lineRule="auto"/>
        <w:jc w:val="left"/>
        <w:rPr>
          <w:rFonts w:asciiTheme="minorEastAsia" w:eastAsiaTheme="minorEastAsia" w:hAnsiTheme="minorEastAsia"/>
          <w:kern w:val="0"/>
          <w:sz w:val="24"/>
        </w:rPr>
      </w:pPr>
    </w:p>
    <w:p w14:paraId="0C22423F" w14:textId="77777777" w:rsidR="00C94D08" w:rsidRPr="00846E13" w:rsidRDefault="008F123A">
      <w:pPr>
        <w:wordWrap w:val="0"/>
        <w:autoSpaceDE w:val="0"/>
        <w:autoSpaceDN w:val="0"/>
        <w:adjustRightInd w:val="0"/>
        <w:spacing w:line="360" w:lineRule="auto"/>
        <w:jc w:val="right"/>
        <w:rPr>
          <w:rFonts w:asciiTheme="minorEastAsia" w:eastAsiaTheme="minorEastAsia" w:hAnsiTheme="minorEastAsia"/>
          <w:kern w:val="0"/>
          <w:sz w:val="24"/>
        </w:rPr>
      </w:pPr>
      <w:r w:rsidRPr="00846E13">
        <w:rPr>
          <w:rFonts w:asciiTheme="minorEastAsia" w:eastAsiaTheme="minorEastAsia" w:hAnsiTheme="minorEastAsia"/>
          <w:kern w:val="0"/>
          <w:sz w:val="24"/>
        </w:rPr>
        <w:t xml:space="preserve">年    月    日  </w:t>
      </w:r>
    </w:p>
    <w:p w14:paraId="195430F3" w14:textId="77777777" w:rsidR="00C94D08" w:rsidRPr="00846E13" w:rsidRDefault="00C94D08">
      <w:pPr>
        <w:spacing w:line="360" w:lineRule="auto"/>
        <w:rPr>
          <w:rFonts w:asciiTheme="minorEastAsia" w:eastAsiaTheme="minorEastAsia" w:hAnsiTheme="minorEastAsia"/>
          <w:sz w:val="24"/>
        </w:rPr>
      </w:pPr>
    </w:p>
    <w:p w14:paraId="4DE68762" w14:textId="77777777" w:rsidR="00C94D08" w:rsidRPr="00846E13" w:rsidRDefault="008F123A">
      <w:pPr>
        <w:spacing w:line="360" w:lineRule="auto"/>
        <w:rPr>
          <w:rFonts w:asciiTheme="minorEastAsia" w:eastAsiaTheme="minorEastAsia" w:hAnsiTheme="minorEastAsia" w:cstheme="minorEastAsia"/>
          <w:sz w:val="24"/>
        </w:rPr>
      </w:pPr>
      <w:r w:rsidRPr="00846E13">
        <w:rPr>
          <w:rFonts w:asciiTheme="minorEastAsia" w:eastAsiaTheme="minorEastAsia" w:hAnsiTheme="minorEastAsia"/>
          <w:sz w:val="24"/>
        </w:rPr>
        <w:br w:type="page"/>
      </w:r>
      <w:r w:rsidRPr="00846E13">
        <w:rPr>
          <w:rFonts w:asciiTheme="minorEastAsia" w:eastAsiaTheme="minorEastAsia" w:hAnsiTheme="minorEastAsia" w:cstheme="minorEastAsia"/>
          <w:sz w:val="24"/>
        </w:rPr>
        <w:lastRenderedPageBreak/>
        <w:t>7-11</w:t>
      </w:r>
      <w:r w:rsidRPr="00846E13">
        <w:rPr>
          <w:rFonts w:ascii="宋体" w:hAnsi="宋体" w:hint="eastAsia"/>
          <w:sz w:val="24"/>
        </w:rPr>
        <w:t>信用声明</w:t>
      </w:r>
      <w:r w:rsidRPr="00846E13">
        <w:rPr>
          <w:rFonts w:ascii="宋体" w:hAnsi="宋体"/>
          <w:sz w:val="24"/>
        </w:rPr>
        <w:t>（须加盖投标人公章）</w:t>
      </w:r>
    </w:p>
    <w:p w14:paraId="1FE4A1C8" w14:textId="77777777" w:rsidR="00C94D08" w:rsidRPr="00846E13" w:rsidRDefault="00C94D08">
      <w:pPr>
        <w:spacing w:line="360" w:lineRule="auto"/>
        <w:rPr>
          <w:rFonts w:asciiTheme="minorEastAsia" w:eastAsiaTheme="minorEastAsia" w:hAnsiTheme="minorEastAsia" w:cstheme="minorEastAsia"/>
          <w:sz w:val="24"/>
        </w:rPr>
      </w:pPr>
    </w:p>
    <w:p w14:paraId="211F2DB4" w14:textId="77777777" w:rsidR="00C94D08" w:rsidRPr="00846E13" w:rsidRDefault="008F123A">
      <w:pPr>
        <w:spacing w:line="360" w:lineRule="auto"/>
        <w:jc w:val="center"/>
        <w:rPr>
          <w:rFonts w:ascii="宋体" w:hAnsi="宋体"/>
          <w:b/>
          <w:bCs/>
          <w:sz w:val="28"/>
          <w:szCs w:val="28"/>
        </w:rPr>
      </w:pPr>
      <w:r w:rsidRPr="00846E13">
        <w:rPr>
          <w:rFonts w:ascii="宋体" w:hAnsi="宋体" w:hint="eastAsia"/>
          <w:b/>
          <w:bCs/>
          <w:sz w:val="28"/>
          <w:szCs w:val="28"/>
        </w:rPr>
        <w:t>信用声明</w:t>
      </w:r>
    </w:p>
    <w:p w14:paraId="44292722" w14:textId="77777777" w:rsidR="00C94D08" w:rsidRPr="00846E13" w:rsidRDefault="008F123A">
      <w:pPr>
        <w:spacing w:line="360" w:lineRule="auto"/>
        <w:ind w:firstLineChars="200" w:firstLine="480"/>
        <w:rPr>
          <w:rFonts w:ascii="宋体" w:hAnsi="宋体"/>
          <w:sz w:val="24"/>
        </w:rPr>
      </w:pPr>
      <w:r w:rsidRPr="00846E13">
        <w:rPr>
          <w:rFonts w:ascii="宋体" w:hAnsi="宋体" w:hint="eastAsia"/>
          <w:sz w:val="24"/>
        </w:rPr>
        <w:t>在投标截止时间之前，我公司没有被列入失信被执行人、重大税收违法案件当事人名单、政府采购严重违法失信行为记录名单。</w:t>
      </w:r>
    </w:p>
    <w:p w14:paraId="79CF2DE5" w14:textId="77777777" w:rsidR="00C94D08" w:rsidRPr="00846E13" w:rsidRDefault="008F123A">
      <w:pPr>
        <w:spacing w:line="360" w:lineRule="auto"/>
        <w:ind w:firstLineChars="200" w:firstLine="480"/>
        <w:rPr>
          <w:rFonts w:ascii="宋体" w:hAnsi="宋体"/>
          <w:sz w:val="24"/>
        </w:rPr>
      </w:pPr>
      <w:r w:rsidRPr="00846E13">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C20B5A3" w14:textId="77777777" w:rsidR="00C94D08" w:rsidRPr="00846E13" w:rsidRDefault="00C94D08">
      <w:pPr>
        <w:spacing w:line="360" w:lineRule="auto"/>
        <w:rPr>
          <w:rFonts w:ascii="宋体" w:hAnsi="宋体"/>
          <w:sz w:val="24"/>
        </w:rPr>
      </w:pPr>
    </w:p>
    <w:p w14:paraId="2DE4E30A" w14:textId="77777777" w:rsidR="00C94D08" w:rsidRPr="00846E13" w:rsidRDefault="008F123A">
      <w:pPr>
        <w:spacing w:line="360" w:lineRule="auto"/>
        <w:rPr>
          <w:rFonts w:ascii="宋体" w:hAnsi="宋体"/>
          <w:sz w:val="24"/>
        </w:rPr>
      </w:pPr>
      <w:r w:rsidRPr="00846E13">
        <w:rPr>
          <w:rFonts w:ascii="宋体" w:hAnsi="宋体" w:hint="eastAsia"/>
          <w:sz w:val="24"/>
        </w:rPr>
        <w:t>投标人授权代表签字：____________________________</w:t>
      </w:r>
    </w:p>
    <w:p w14:paraId="40E6D2A5" w14:textId="77777777" w:rsidR="00C94D08" w:rsidRPr="00846E13" w:rsidRDefault="00C94D08">
      <w:pPr>
        <w:spacing w:line="360" w:lineRule="auto"/>
        <w:rPr>
          <w:rFonts w:ascii="宋体" w:hAnsi="宋体"/>
          <w:sz w:val="24"/>
        </w:rPr>
      </w:pPr>
    </w:p>
    <w:p w14:paraId="722BDFE0" w14:textId="77777777" w:rsidR="00C94D08" w:rsidRPr="00846E13" w:rsidRDefault="008F123A">
      <w:pPr>
        <w:spacing w:line="360" w:lineRule="auto"/>
        <w:rPr>
          <w:rFonts w:ascii="宋体" w:hAnsi="宋体"/>
          <w:sz w:val="24"/>
        </w:rPr>
      </w:pPr>
      <w:r w:rsidRPr="00846E13">
        <w:rPr>
          <w:rFonts w:ascii="宋体" w:hAnsi="宋体" w:hint="eastAsia"/>
          <w:sz w:val="24"/>
        </w:rPr>
        <w:t>公司盖章:</w:t>
      </w:r>
    </w:p>
    <w:p w14:paraId="18388FB6" w14:textId="77777777" w:rsidR="00C94D08" w:rsidRPr="00846E13" w:rsidRDefault="00C94D08">
      <w:pPr>
        <w:spacing w:line="360" w:lineRule="auto"/>
        <w:rPr>
          <w:rFonts w:ascii="宋体" w:hAnsi="宋体"/>
          <w:sz w:val="24"/>
        </w:rPr>
      </w:pPr>
    </w:p>
    <w:p w14:paraId="4CEDEBFE" w14:textId="77777777" w:rsidR="00C94D08" w:rsidRPr="00846E13" w:rsidRDefault="008F123A">
      <w:pPr>
        <w:spacing w:line="360" w:lineRule="auto"/>
        <w:rPr>
          <w:rFonts w:ascii="宋体" w:hAnsi="宋体"/>
          <w:sz w:val="24"/>
        </w:rPr>
      </w:pPr>
      <w:r w:rsidRPr="00846E13">
        <w:rPr>
          <w:rFonts w:ascii="宋体" w:hAnsi="宋体" w:hint="eastAsia"/>
          <w:sz w:val="24"/>
        </w:rPr>
        <w:t>日期：</w:t>
      </w:r>
    </w:p>
    <w:p w14:paraId="5E8355EC" w14:textId="77777777" w:rsidR="00C94D08" w:rsidRPr="00846E13" w:rsidRDefault="00C94D08">
      <w:pPr>
        <w:spacing w:line="360" w:lineRule="auto"/>
        <w:rPr>
          <w:rFonts w:asciiTheme="minorEastAsia" w:eastAsiaTheme="minorEastAsia" w:hAnsiTheme="minorEastAsia"/>
          <w:sz w:val="24"/>
        </w:rPr>
      </w:pPr>
    </w:p>
    <w:p w14:paraId="6F843917" w14:textId="77777777" w:rsidR="00C94D08" w:rsidRPr="00846E13" w:rsidRDefault="00C94D08">
      <w:pPr>
        <w:spacing w:line="360" w:lineRule="auto"/>
        <w:rPr>
          <w:rFonts w:asciiTheme="minorEastAsia" w:eastAsiaTheme="minorEastAsia" w:hAnsiTheme="minorEastAsia"/>
          <w:sz w:val="24"/>
        </w:rPr>
      </w:pPr>
    </w:p>
    <w:p w14:paraId="3E8F18F2" w14:textId="77777777" w:rsidR="00C94D08" w:rsidRPr="00846E13" w:rsidRDefault="00C94D08">
      <w:pPr>
        <w:spacing w:line="360" w:lineRule="auto"/>
        <w:rPr>
          <w:rFonts w:asciiTheme="minorEastAsia" w:eastAsiaTheme="minorEastAsia" w:hAnsiTheme="minorEastAsia"/>
          <w:sz w:val="24"/>
        </w:rPr>
      </w:pPr>
    </w:p>
    <w:p w14:paraId="12BCE3D8" w14:textId="77777777" w:rsidR="00C94D08" w:rsidRPr="00846E13" w:rsidRDefault="00C94D08">
      <w:pPr>
        <w:spacing w:line="360" w:lineRule="auto"/>
        <w:rPr>
          <w:rFonts w:asciiTheme="minorEastAsia" w:eastAsiaTheme="minorEastAsia" w:hAnsiTheme="minorEastAsia"/>
          <w:sz w:val="24"/>
        </w:rPr>
      </w:pPr>
    </w:p>
    <w:p w14:paraId="737D8678" w14:textId="77777777" w:rsidR="00C94D08" w:rsidRPr="00846E13" w:rsidRDefault="00C94D08">
      <w:pPr>
        <w:spacing w:line="360" w:lineRule="auto"/>
        <w:rPr>
          <w:rFonts w:asciiTheme="minorEastAsia" w:eastAsiaTheme="minorEastAsia" w:hAnsiTheme="minorEastAsia"/>
          <w:sz w:val="24"/>
        </w:rPr>
      </w:pPr>
    </w:p>
    <w:p w14:paraId="319CA1DB" w14:textId="77777777" w:rsidR="00C94D08" w:rsidRPr="00846E13" w:rsidRDefault="00C94D08">
      <w:pPr>
        <w:spacing w:line="360" w:lineRule="auto"/>
        <w:rPr>
          <w:rFonts w:asciiTheme="minorEastAsia" w:eastAsiaTheme="minorEastAsia" w:hAnsiTheme="minorEastAsia"/>
          <w:sz w:val="24"/>
        </w:rPr>
      </w:pPr>
    </w:p>
    <w:p w14:paraId="60FA1690" w14:textId="77777777" w:rsidR="00C94D08" w:rsidRPr="00846E13" w:rsidRDefault="00C94D08">
      <w:pPr>
        <w:spacing w:line="360" w:lineRule="auto"/>
        <w:rPr>
          <w:rFonts w:asciiTheme="minorEastAsia" w:eastAsiaTheme="minorEastAsia" w:hAnsiTheme="minorEastAsia"/>
          <w:sz w:val="24"/>
        </w:rPr>
      </w:pPr>
    </w:p>
    <w:p w14:paraId="75408181" w14:textId="77777777" w:rsidR="00C94D08" w:rsidRPr="00846E13" w:rsidRDefault="00C94D08">
      <w:pPr>
        <w:spacing w:line="360" w:lineRule="auto"/>
        <w:rPr>
          <w:rFonts w:asciiTheme="minorEastAsia" w:eastAsiaTheme="minorEastAsia" w:hAnsiTheme="minorEastAsia"/>
          <w:sz w:val="24"/>
        </w:rPr>
      </w:pPr>
    </w:p>
    <w:p w14:paraId="46B520FB" w14:textId="77777777" w:rsidR="00C94D08" w:rsidRPr="00846E13" w:rsidRDefault="00C94D08">
      <w:pPr>
        <w:spacing w:line="360" w:lineRule="auto"/>
        <w:rPr>
          <w:rFonts w:asciiTheme="minorEastAsia" w:eastAsiaTheme="minorEastAsia" w:hAnsiTheme="minorEastAsia"/>
          <w:sz w:val="24"/>
        </w:rPr>
      </w:pPr>
    </w:p>
    <w:p w14:paraId="2DBF2569" w14:textId="77777777" w:rsidR="00C94D08" w:rsidRPr="00846E13" w:rsidRDefault="00C94D08">
      <w:pPr>
        <w:spacing w:line="360" w:lineRule="auto"/>
        <w:rPr>
          <w:rFonts w:asciiTheme="minorEastAsia" w:eastAsiaTheme="minorEastAsia" w:hAnsiTheme="minorEastAsia"/>
          <w:sz w:val="24"/>
        </w:rPr>
      </w:pPr>
    </w:p>
    <w:p w14:paraId="190AFA06" w14:textId="77777777" w:rsidR="00C94D08" w:rsidRPr="00846E13" w:rsidRDefault="00C94D08">
      <w:pPr>
        <w:spacing w:line="360" w:lineRule="auto"/>
        <w:rPr>
          <w:rFonts w:asciiTheme="minorEastAsia" w:eastAsiaTheme="minorEastAsia" w:hAnsiTheme="minorEastAsia"/>
          <w:sz w:val="24"/>
        </w:rPr>
      </w:pPr>
    </w:p>
    <w:p w14:paraId="55267997" w14:textId="77777777" w:rsidR="00C94D08" w:rsidRPr="00846E13" w:rsidRDefault="00C94D08">
      <w:pPr>
        <w:spacing w:line="360" w:lineRule="auto"/>
        <w:rPr>
          <w:rFonts w:asciiTheme="minorEastAsia" w:eastAsiaTheme="minorEastAsia" w:hAnsiTheme="minorEastAsia"/>
          <w:sz w:val="24"/>
        </w:rPr>
      </w:pPr>
    </w:p>
    <w:p w14:paraId="401385A6" w14:textId="77777777" w:rsidR="00C94D08" w:rsidRPr="00846E13" w:rsidRDefault="00C94D08">
      <w:pPr>
        <w:spacing w:line="360" w:lineRule="auto"/>
        <w:rPr>
          <w:rFonts w:asciiTheme="minorEastAsia" w:eastAsiaTheme="minorEastAsia" w:hAnsiTheme="minorEastAsia"/>
          <w:sz w:val="24"/>
        </w:rPr>
      </w:pPr>
    </w:p>
    <w:p w14:paraId="47FB0B71" w14:textId="77777777" w:rsidR="00C94D08" w:rsidRPr="00846E13" w:rsidRDefault="00C94D08">
      <w:pPr>
        <w:spacing w:line="360" w:lineRule="auto"/>
        <w:rPr>
          <w:rFonts w:asciiTheme="minorEastAsia" w:eastAsiaTheme="minorEastAsia" w:hAnsiTheme="minorEastAsia"/>
          <w:sz w:val="24"/>
        </w:rPr>
      </w:pPr>
    </w:p>
    <w:p w14:paraId="04F2DB9A" w14:textId="77777777" w:rsidR="00C94D08" w:rsidRPr="00846E13" w:rsidRDefault="00C94D08">
      <w:pPr>
        <w:spacing w:line="360" w:lineRule="auto"/>
        <w:rPr>
          <w:rFonts w:asciiTheme="minorEastAsia" w:eastAsiaTheme="minorEastAsia" w:hAnsiTheme="minorEastAsia"/>
          <w:sz w:val="24"/>
        </w:rPr>
      </w:pPr>
    </w:p>
    <w:p w14:paraId="73DF457C" w14:textId="77777777" w:rsidR="00C94D08" w:rsidRPr="00846E13" w:rsidRDefault="00C94D08">
      <w:pPr>
        <w:spacing w:line="360" w:lineRule="auto"/>
        <w:rPr>
          <w:rFonts w:asciiTheme="minorEastAsia" w:eastAsiaTheme="minorEastAsia" w:hAnsiTheme="minorEastAsia"/>
          <w:sz w:val="24"/>
        </w:rPr>
      </w:pPr>
    </w:p>
    <w:p w14:paraId="57799C22" w14:textId="77777777" w:rsidR="00C94D08" w:rsidRPr="00846E13" w:rsidRDefault="008F123A">
      <w:pPr>
        <w:spacing w:line="360" w:lineRule="auto"/>
        <w:rPr>
          <w:rFonts w:asciiTheme="minorEastAsia" w:eastAsiaTheme="minorEastAsia" w:hAnsiTheme="minorEastAsia"/>
        </w:rPr>
      </w:pPr>
      <w:r w:rsidRPr="00846E13">
        <w:rPr>
          <w:rFonts w:asciiTheme="minorEastAsia" w:eastAsiaTheme="minorEastAsia" w:hAnsiTheme="minorEastAsia"/>
          <w:sz w:val="24"/>
        </w:rPr>
        <w:lastRenderedPageBreak/>
        <w:t>7-12</w:t>
      </w:r>
      <w:r w:rsidRPr="00846E13">
        <w:rPr>
          <w:rFonts w:asciiTheme="minorEastAsia" w:eastAsiaTheme="minorEastAsia" w:hAnsiTheme="minorEastAsia" w:hint="eastAsia"/>
          <w:sz w:val="24"/>
        </w:rPr>
        <w:t>供应商</w:t>
      </w:r>
      <w:r w:rsidRPr="00846E13">
        <w:rPr>
          <w:rFonts w:asciiTheme="minorEastAsia" w:eastAsiaTheme="minorEastAsia" w:hAnsiTheme="minorEastAsia"/>
          <w:sz w:val="24"/>
        </w:rPr>
        <w:t>认为必要的其他资格证明文件复印件（须加盖本单位公章）。</w:t>
      </w:r>
    </w:p>
    <w:p w14:paraId="6F67A861" w14:textId="77777777" w:rsidR="00C94D08" w:rsidRPr="00846E13" w:rsidRDefault="008F123A">
      <w:pPr>
        <w:widowControl/>
        <w:spacing w:line="360" w:lineRule="auto"/>
        <w:jc w:val="left"/>
        <w:rPr>
          <w:rFonts w:asciiTheme="minorEastAsia" w:eastAsiaTheme="minorEastAsia" w:hAnsiTheme="minorEastAsia"/>
          <w:sz w:val="24"/>
        </w:rPr>
      </w:pPr>
      <w:bookmarkStart w:id="237" w:name="_Toc497235049"/>
      <w:r w:rsidRPr="00846E13">
        <w:rPr>
          <w:rFonts w:asciiTheme="minorEastAsia" w:eastAsiaTheme="minorEastAsia" w:hAnsiTheme="minorEastAsia"/>
          <w:sz w:val="24"/>
        </w:rPr>
        <w:br w:type="page"/>
      </w:r>
    </w:p>
    <w:p w14:paraId="76B37DE2" w14:textId="77777777" w:rsidR="00C94D08" w:rsidRPr="00846E13" w:rsidRDefault="00C94D08">
      <w:pPr>
        <w:spacing w:line="360" w:lineRule="auto"/>
        <w:rPr>
          <w:rFonts w:asciiTheme="minorEastAsia" w:eastAsiaTheme="minorEastAsia" w:hAnsiTheme="minorEastAsia"/>
          <w:sz w:val="28"/>
          <w:szCs w:val="28"/>
        </w:rPr>
      </w:pPr>
    </w:p>
    <w:p w14:paraId="5EF12FA0" w14:textId="77777777" w:rsidR="00C94D08" w:rsidRPr="00846E13" w:rsidRDefault="008F123A">
      <w:pPr>
        <w:pStyle w:val="3"/>
      </w:pPr>
      <w:bookmarkStart w:id="238" w:name="_Toc514926461"/>
      <w:bookmarkStart w:id="239" w:name="_Toc45706523"/>
      <w:r w:rsidRPr="00846E13">
        <w:t>8 业绩案例一览表</w:t>
      </w:r>
      <w:bookmarkEnd w:id="237"/>
      <w:bookmarkEnd w:id="238"/>
      <w:bookmarkEnd w:id="23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C94D08" w:rsidRPr="00846E13" w14:paraId="0D774589" w14:textId="77777777">
        <w:trPr>
          <w:trHeight w:val="611"/>
          <w:jc w:val="center"/>
        </w:trPr>
        <w:tc>
          <w:tcPr>
            <w:tcW w:w="852" w:type="dxa"/>
            <w:vAlign w:val="center"/>
          </w:tcPr>
          <w:p w14:paraId="65BCF5F3"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序号</w:t>
            </w:r>
          </w:p>
        </w:tc>
        <w:tc>
          <w:tcPr>
            <w:tcW w:w="1411" w:type="dxa"/>
            <w:vAlign w:val="center"/>
          </w:tcPr>
          <w:p w14:paraId="1D34498A"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项目名称</w:t>
            </w:r>
          </w:p>
        </w:tc>
        <w:tc>
          <w:tcPr>
            <w:tcW w:w="1560" w:type="dxa"/>
          </w:tcPr>
          <w:p w14:paraId="79F5F9F0"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采购货物名称和数量</w:t>
            </w:r>
          </w:p>
        </w:tc>
        <w:tc>
          <w:tcPr>
            <w:tcW w:w="1260" w:type="dxa"/>
            <w:vAlign w:val="center"/>
          </w:tcPr>
          <w:p w14:paraId="6C825EFA"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用户名称</w:t>
            </w:r>
          </w:p>
        </w:tc>
        <w:tc>
          <w:tcPr>
            <w:tcW w:w="1260" w:type="dxa"/>
            <w:vAlign w:val="center"/>
          </w:tcPr>
          <w:p w14:paraId="60828126"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合同金额</w:t>
            </w:r>
          </w:p>
        </w:tc>
        <w:tc>
          <w:tcPr>
            <w:tcW w:w="1440" w:type="dxa"/>
            <w:vAlign w:val="center"/>
          </w:tcPr>
          <w:p w14:paraId="09A1710A"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用户联系人及联系方式</w:t>
            </w:r>
          </w:p>
        </w:tc>
        <w:tc>
          <w:tcPr>
            <w:tcW w:w="1778" w:type="dxa"/>
            <w:vAlign w:val="center"/>
          </w:tcPr>
          <w:p w14:paraId="117A4522"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合同签订日期</w:t>
            </w:r>
          </w:p>
        </w:tc>
        <w:tc>
          <w:tcPr>
            <w:tcW w:w="720" w:type="dxa"/>
            <w:vAlign w:val="center"/>
          </w:tcPr>
          <w:p w14:paraId="1ABADB2E" w14:textId="77777777" w:rsidR="00C94D08" w:rsidRPr="00846E13" w:rsidRDefault="008F123A">
            <w:pPr>
              <w:spacing w:line="360" w:lineRule="auto"/>
              <w:rPr>
                <w:rFonts w:asciiTheme="minorEastAsia" w:eastAsiaTheme="minorEastAsia" w:hAnsiTheme="minorEastAsia"/>
                <w:b/>
                <w:sz w:val="24"/>
              </w:rPr>
            </w:pPr>
            <w:r w:rsidRPr="00846E13">
              <w:rPr>
                <w:rFonts w:asciiTheme="minorEastAsia" w:eastAsiaTheme="minorEastAsia" w:hAnsiTheme="minorEastAsia" w:hint="eastAsia"/>
                <w:b/>
                <w:sz w:val="24"/>
              </w:rPr>
              <w:t>备注</w:t>
            </w:r>
          </w:p>
        </w:tc>
      </w:tr>
      <w:tr w:rsidR="00C94D08" w:rsidRPr="00846E13" w14:paraId="77DE914D" w14:textId="77777777">
        <w:trPr>
          <w:trHeight w:val="591"/>
          <w:jc w:val="center"/>
        </w:trPr>
        <w:tc>
          <w:tcPr>
            <w:tcW w:w="852" w:type="dxa"/>
            <w:vAlign w:val="center"/>
          </w:tcPr>
          <w:p w14:paraId="33B359BC" w14:textId="77777777" w:rsidR="00C94D08" w:rsidRPr="00846E13" w:rsidRDefault="00C94D08">
            <w:pPr>
              <w:spacing w:line="360" w:lineRule="auto"/>
              <w:jc w:val="center"/>
              <w:rPr>
                <w:rFonts w:asciiTheme="minorEastAsia" w:eastAsiaTheme="minorEastAsia" w:hAnsiTheme="minorEastAsia"/>
                <w:sz w:val="24"/>
              </w:rPr>
            </w:pPr>
          </w:p>
        </w:tc>
        <w:tc>
          <w:tcPr>
            <w:tcW w:w="1411" w:type="dxa"/>
            <w:vAlign w:val="center"/>
          </w:tcPr>
          <w:p w14:paraId="02864749" w14:textId="77777777" w:rsidR="00C94D08" w:rsidRPr="00846E13" w:rsidRDefault="00C94D08">
            <w:pPr>
              <w:spacing w:line="360" w:lineRule="auto"/>
              <w:rPr>
                <w:rFonts w:asciiTheme="minorEastAsia" w:eastAsiaTheme="minorEastAsia" w:hAnsiTheme="minorEastAsia"/>
                <w:sz w:val="24"/>
              </w:rPr>
            </w:pPr>
          </w:p>
        </w:tc>
        <w:tc>
          <w:tcPr>
            <w:tcW w:w="1560" w:type="dxa"/>
          </w:tcPr>
          <w:p w14:paraId="746961A8"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09D45556"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31DA6CA1" w14:textId="77777777" w:rsidR="00C94D08" w:rsidRPr="00846E13" w:rsidRDefault="00C94D08">
            <w:pPr>
              <w:spacing w:line="360" w:lineRule="auto"/>
              <w:rPr>
                <w:rFonts w:asciiTheme="minorEastAsia" w:eastAsiaTheme="minorEastAsia" w:hAnsiTheme="minorEastAsia"/>
                <w:sz w:val="24"/>
              </w:rPr>
            </w:pPr>
          </w:p>
        </w:tc>
        <w:tc>
          <w:tcPr>
            <w:tcW w:w="1440" w:type="dxa"/>
            <w:vAlign w:val="center"/>
          </w:tcPr>
          <w:p w14:paraId="238632A8" w14:textId="77777777" w:rsidR="00C94D08" w:rsidRPr="00846E13" w:rsidRDefault="00C94D08">
            <w:pPr>
              <w:spacing w:line="360" w:lineRule="auto"/>
              <w:rPr>
                <w:rFonts w:asciiTheme="minorEastAsia" w:eastAsiaTheme="minorEastAsia" w:hAnsiTheme="minorEastAsia"/>
                <w:sz w:val="24"/>
              </w:rPr>
            </w:pPr>
          </w:p>
        </w:tc>
        <w:tc>
          <w:tcPr>
            <w:tcW w:w="1778" w:type="dxa"/>
            <w:vAlign w:val="center"/>
          </w:tcPr>
          <w:p w14:paraId="6E522C86" w14:textId="77777777" w:rsidR="00C94D08" w:rsidRPr="00846E13" w:rsidRDefault="00C94D08">
            <w:pPr>
              <w:spacing w:line="360" w:lineRule="auto"/>
              <w:rPr>
                <w:rFonts w:asciiTheme="minorEastAsia" w:eastAsiaTheme="minorEastAsia" w:hAnsiTheme="minorEastAsia"/>
                <w:sz w:val="24"/>
              </w:rPr>
            </w:pPr>
          </w:p>
        </w:tc>
        <w:tc>
          <w:tcPr>
            <w:tcW w:w="720" w:type="dxa"/>
            <w:vAlign w:val="center"/>
          </w:tcPr>
          <w:p w14:paraId="6182F42F" w14:textId="77777777" w:rsidR="00C94D08" w:rsidRPr="00846E13" w:rsidRDefault="00C94D08">
            <w:pPr>
              <w:spacing w:line="360" w:lineRule="auto"/>
              <w:rPr>
                <w:rFonts w:asciiTheme="minorEastAsia" w:eastAsiaTheme="minorEastAsia" w:hAnsiTheme="minorEastAsia"/>
                <w:sz w:val="24"/>
              </w:rPr>
            </w:pPr>
          </w:p>
        </w:tc>
      </w:tr>
      <w:tr w:rsidR="00C94D08" w:rsidRPr="00846E13" w14:paraId="372F57EB" w14:textId="77777777">
        <w:trPr>
          <w:trHeight w:val="768"/>
          <w:jc w:val="center"/>
        </w:trPr>
        <w:tc>
          <w:tcPr>
            <w:tcW w:w="852" w:type="dxa"/>
            <w:vAlign w:val="center"/>
          </w:tcPr>
          <w:p w14:paraId="30793C32" w14:textId="77777777" w:rsidR="00C94D08" w:rsidRPr="00846E13" w:rsidRDefault="00C94D08">
            <w:pPr>
              <w:spacing w:line="360" w:lineRule="auto"/>
              <w:jc w:val="center"/>
              <w:rPr>
                <w:rFonts w:asciiTheme="minorEastAsia" w:eastAsiaTheme="minorEastAsia" w:hAnsiTheme="minorEastAsia"/>
                <w:sz w:val="24"/>
              </w:rPr>
            </w:pPr>
          </w:p>
        </w:tc>
        <w:tc>
          <w:tcPr>
            <w:tcW w:w="1411" w:type="dxa"/>
            <w:vAlign w:val="center"/>
          </w:tcPr>
          <w:p w14:paraId="36072281" w14:textId="77777777" w:rsidR="00C94D08" w:rsidRPr="00846E13" w:rsidRDefault="00C94D08">
            <w:pPr>
              <w:spacing w:line="360" w:lineRule="auto"/>
              <w:rPr>
                <w:rFonts w:asciiTheme="minorEastAsia" w:eastAsiaTheme="minorEastAsia" w:hAnsiTheme="minorEastAsia"/>
                <w:sz w:val="24"/>
              </w:rPr>
            </w:pPr>
          </w:p>
        </w:tc>
        <w:tc>
          <w:tcPr>
            <w:tcW w:w="1560" w:type="dxa"/>
          </w:tcPr>
          <w:p w14:paraId="4AC38E9F"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4B4348D8"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6F4E7390" w14:textId="77777777" w:rsidR="00C94D08" w:rsidRPr="00846E13" w:rsidRDefault="00C94D08">
            <w:pPr>
              <w:spacing w:line="360" w:lineRule="auto"/>
              <w:rPr>
                <w:rFonts w:asciiTheme="minorEastAsia" w:eastAsiaTheme="minorEastAsia" w:hAnsiTheme="minorEastAsia"/>
                <w:sz w:val="24"/>
              </w:rPr>
            </w:pPr>
          </w:p>
        </w:tc>
        <w:tc>
          <w:tcPr>
            <w:tcW w:w="1440" w:type="dxa"/>
            <w:vAlign w:val="center"/>
          </w:tcPr>
          <w:p w14:paraId="2FB44723" w14:textId="77777777" w:rsidR="00C94D08" w:rsidRPr="00846E13" w:rsidRDefault="00C94D08">
            <w:pPr>
              <w:spacing w:line="360" w:lineRule="auto"/>
              <w:rPr>
                <w:rFonts w:asciiTheme="minorEastAsia" w:eastAsiaTheme="minorEastAsia" w:hAnsiTheme="minorEastAsia"/>
                <w:sz w:val="24"/>
              </w:rPr>
            </w:pPr>
          </w:p>
        </w:tc>
        <w:tc>
          <w:tcPr>
            <w:tcW w:w="1778" w:type="dxa"/>
            <w:vAlign w:val="center"/>
          </w:tcPr>
          <w:p w14:paraId="3219CBE1" w14:textId="77777777" w:rsidR="00C94D08" w:rsidRPr="00846E13" w:rsidRDefault="00C94D08">
            <w:pPr>
              <w:spacing w:line="360" w:lineRule="auto"/>
              <w:rPr>
                <w:rFonts w:asciiTheme="minorEastAsia" w:eastAsiaTheme="minorEastAsia" w:hAnsiTheme="minorEastAsia"/>
                <w:sz w:val="24"/>
              </w:rPr>
            </w:pPr>
          </w:p>
        </w:tc>
        <w:tc>
          <w:tcPr>
            <w:tcW w:w="720" w:type="dxa"/>
            <w:vAlign w:val="center"/>
          </w:tcPr>
          <w:p w14:paraId="22AF3920" w14:textId="77777777" w:rsidR="00C94D08" w:rsidRPr="00846E13" w:rsidRDefault="00C94D08">
            <w:pPr>
              <w:spacing w:line="360" w:lineRule="auto"/>
              <w:rPr>
                <w:rFonts w:asciiTheme="minorEastAsia" w:eastAsiaTheme="minorEastAsia" w:hAnsiTheme="minorEastAsia"/>
                <w:sz w:val="24"/>
              </w:rPr>
            </w:pPr>
          </w:p>
        </w:tc>
      </w:tr>
      <w:tr w:rsidR="00C94D08" w:rsidRPr="00846E13" w14:paraId="3620009E" w14:textId="77777777">
        <w:trPr>
          <w:trHeight w:val="934"/>
          <w:jc w:val="center"/>
        </w:trPr>
        <w:tc>
          <w:tcPr>
            <w:tcW w:w="852" w:type="dxa"/>
            <w:vAlign w:val="center"/>
          </w:tcPr>
          <w:p w14:paraId="2E4C9D4D" w14:textId="77777777" w:rsidR="00C94D08" w:rsidRPr="00846E13" w:rsidRDefault="00C94D08">
            <w:pPr>
              <w:spacing w:line="360" w:lineRule="auto"/>
              <w:jc w:val="center"/>
              <w:rPr>
                <w:rFonts w:asciiTheme="minorEastAsia" w:eastAsiaTheme="minorEastAsia" w:hAnsiTheme="minorEastAsia"/>
                <w:sz w:val="24"/>
              </w:rPr>
            </w:pPr>
          </w:p>
        </w:tc>
        <w:tc>
          <w:tcPr>
            <w:tcW w:w="1411" w:type="dxa"/>
            <w:vAlign w:val="center"/>
          </w:tcPr>
          <w:p w14:paraId="4C3B5F06" w14:textId="77777777" w:rsidR="00C94D08" w:rsidRPr="00846E13" w:rsidRDefault="00C94D08">
            <w:pPr>
              <w:spacing w:line="360" w:lineRule="auto"/>
              <w:rPr>
                <w:rFonts w:asciiTheme="minorEastAsia" w:eastAsiaTheme="minorEastAsia" w:hAnsiTheme="minorEastAsia"/>
                <w:sz w:val="24"/>
              </w:rPr>
            </w:pPr>
          </w:p>
        </w:tc>
        <w:tc>
          <w:tcPr>
            <w:tcW w:w="1560" w:type="dxa"/>
          </w:tcPr>
          <w:p w14:paraId="1CB95108"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0C66704F"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50EF365A" w14:textId="77777777" w:rsidR="00C94D08" w:rsidRPr="00846E13" w:rsidRDefault="00C94D08">
            <w:pPr>
              <w:spacing w:line="360" w:lineRule="auto"/>
              <w:rPr>
                <w:rFonts w:asciiTheme="minorEastAsia" w:eastAsiaTheme="minorEastAsia" w:hAnsiTheme="minorEastAsia"/>
                <w:sz w:val="24"/>
              </w:rPr>
            </w:pPr>
          </w:p>
        </w:tc>
        <w:tc>
          <w:tcPr>
            <w:tcW w:w="1440" w:type="dxa"/>
            <w:vAlign w:val="center"/>
          </w:tcPr>
          <w:p w14:paraId="0405089E" w14:textId="77777777" w:rsidR="00C94D08" w:rsidRPr="00846E13" w:rsidRDefault="00C94D08">
            <w:pPr>
              <w:spacing w:line="360" w:lineRule="auto"/>
              <w:rPr>
                <w:rFonts w:asciiTheme="minorEastAsia" w:eastAsiaTheme="minorEastAsia" w:hAnsiTheme="minorEastAsia"/>
                <w:sz w:val="24"/>
              </w:rPr>
            </w:pPr>
          </w:p>
        </w:tc>
        <w:tc>
          <w:tcPr>
            <w:tcW w:w="1778" w:type="dxa"/>
            <w:vAlign w:val="center"/>
          </w:tcPr>
          <w:p w14:paraId="50285AC8" w14:textId="77777777" w:rsidR="00C94D08" w:rsidRPr="00846E13" w:rsidRDefault="00C94D08">
            <w:pPr>
              <w:spacing w:line="360" w:lineRule="auto"/>
              <w:rPr>
                <w:rFonts w:asciiTheme="minorEastAsia" w:eastAsiaTheme="minorEastAsia" w:hAnsiTheme="minorEastAsia"/>
                <w:sz w:val="24"/>
              </w:rPr>
            </w:pPr>
          </w:p>
        </w:tc>
        <w:tc>
          <w:tcPr>
            <w:tcW w:w="720" w:type="dxa"/>
            <w:vAlign w:val="center"/>
          </w:tcPr>
          <w:p w14:paraId="372F8C24" w14:textId="77777777" w:rsidR="00C94D08" w:rsidRPr="00846E13" w:rsidRDefault="00C94D08">
            <w:pPr>
              <w:spacing w:line="360" w:lineRule="auto"/>
              <w:rPr>
                <w:rFonts w:asciiTheme="minorEastAsia" w:eastAsiaTheme="minorEastAsia" w:hAnsiTheme="minorEastAsia"/>
                <w:sz w:val="24"/>
              </w:rPr>
            </w:pPr>
          </w:p>
        </w:tc>
      </w:tr>
      <w:tr w:rsidR="00C94D08" w:rsidRPr="00846E13" w14:paraId="263D8D3E" w14:textId="77777777">
        <w:trPr>
          <w:trHeight w:val="918"/>
          <w:jc w:val="center"/>
        </w:trPr>
        <w:tc>
          <w:tcPr>
            <w:tcW w:w="852" w:type="dxa"/>
            <w:vAlign w:val="center"/>
          </w:tcPr>
          <w:p w14:paraId="04C48871" w14:textId="77777777" w:rsidR="00C94D08" w:rsidRPr="00846E13" w:rsidRDefault="00C94D08">
            <w:pPr>
              <w:spacing w:line="360" w:lineRule="auto"/>
              <w:jc w:val="center"/>
              <w:rPr>
                <w:rFonts w:asciiTheme="minorEastAsia" w:eastAsiaTheme="minorEastAsia" w:hAnsiTheme="minorEastAsia"/>
                <w:sz w:val="24"/>
              </w:rPr>
            </w:pPr>
          </w:p>
        </w:tc>
        <w:tc>
          <w:tcPr>
            <w:tcW w:w="1411" w:type="dxa"/>
            <w:vAlign w:val="center"/>
          </w:tcPr>
          <w:p w14:paraId="02B2FEC4" w14:textId="77777777" w:rsidR="00C94D08" w:rsidRPr="00846E13" w:rsidRDefault="00C94D08">
            <w:pPr>
              <w:spacing w:line="360" w:lineRule="auto"/>
              <w:rPr>
                <w:rFonts w:asciiTheme="minorEastAsia" w:eastAsiaTheme="minorEastAsia" w:hAnsiTheme="minorEastAsia"/>
                <w:sz w:val="24"/>
              </w:rPr>
            </w:pPr>
          </w:p>
        </w:tc>
        <w:tc>
          <w:tcPr>
            <w:tcW w:w="1560" w:type="dxa"/>
          </w:tcPr>
          <w:p w14:paraId="27E46305"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7FB78B09"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3F5DCF68" w14:textId="77777777" w:rsidR="00C94D08" w:rsidRPr="00846E13" w:rsidRDefault="00C94D08">
            <w:pPr>
              <w:spacing w:line="360" w:lineRule="auto"/>
              <w:rPr>
                <w:rFonts w:asciiTheme="minorEastAsia" w:eastAsiaTheme="minorEastAsia" w:hAnsiTheme="minorEastAsia"/>
                <w:sz w:val="24"/>
              </w:rPr>
            </w:pPr>
          </w:p>
        </w:tc>
        <w:tc>
          <w:tcPr>
            <w:tcW w:w="1440" w:type="dxa"/>
            <w:vAlign w:val="center"/>
          </w:tcPr>
          <w:p w14:paraId="0CEA9B6E" w14:textId="77777777" w:rsidR="00C94D08" w:rsidRPr="00846E13" w:rsidRDefault="00C94D08">
            <w:pPr>
              <w:spacing w:line="360" w:lineRule="auto"/>
              <w:rPr>
                <w:rFonts w:asciiTheme="minorEastAsia" w:eastAsiaTheme="minorEastAsia" w:hAnsiTheme="minorEastAsia"/>
                <w:sz w:val="24"/>
              </w:rPr>
            </w:pPr>
          </w:p>
        </w:tc>
        <w:tc>
          <w:tcPr>
            <w:tcW w:w="1778" w:type="dxa"/>
            <w:vAlign w:val="center"/>
          </w:tcPr>
          <w:p w14:paraId="1F598BDA" w14:textId="77777777" w:rsidR="00C94D08" w:rsidRPr="00846E13" w:rsidRDefault="00C94D08">
            <w:pPr>
              <w:spacing w:line="360" w:lineRule="auto"/>
              <w:rPr>
                <w:rFonts w:asciiTheme="minorEastAsia" w:eastAsiaTheme="minorEastAsia" w:hAnsiTheme="minorEastAsia"/>
                <w:sz w:val="24"/>
              </w:rPr>
            </w:pPr>
          </w:p>
        </w:tc>
        <w:tc>
          <w:tcPr>
            <w:tcW w:w="720" w:type="dxa"/>
            <w:vAlign w:val="center"/>
          </w:tcPr>
          <w:p w14:paraId="4956E936" w14:textId="77777777" w:rsidR="00C94D08" w:rsidRPr="00846E13" w:rsidRDefault="00C94D08">
            <w:pPr>
              <w:spacing w:line="360" w:lineRule="auto"/>
              <w:rPr>
                <w:rFonts w:asciiTheme="minorEastAsia" w:eastAsiaTheme="minorEastAsia" w:hAnsiTheme="minorEastAsia"/>
                <w:sz w:val="24"/>
              </w:rPr>
            </w:pPr>
          </w:p>
        </w:tc>
      </w:tr>
      <w:tr w:rsidR="00C94D08" w:rsidRPr="00846E13" w14:paraId="0FFE5589" w14:textId="77777777">
        <w:trPr>
          <w:trHeight w:val="918"/>
          <w:jc w:val="center"/>
        </w:trPr>
        <w:tc>
          <w:tcPr>
            <w:tcW w:w="852" w:type="dxa"/>
            <w:vAlign w:val="center"/>
          </w:tcPr>
          <w:p w14:paraId="22604816" w14:textId="77777777" w:rsidR="00C94D08" w:rsidRPr="00846E13" w:rsidRDefault="00C94D08">
            <w:pPr>
              <w:spacing w:line="360" w:lineRule="auto"/>
              <w:jc w:val="center"/>
              <w:rPr>
                <w:rFonts w:asciiTheme="minorEastAsia" w:eastAsiaTheme="minorEastAsia" w:hAnsiTheme="minorEastAsia"/>
                <w:sz w:val="24"/>
              </w:rPr>
            </w:pPr>
          </w:p>
        </w:tc>
        <w:tc>
          <w:tcPr>
            <w:tcW w:w="1411" w:type="dxa"/>
            <w:vAlign w:val="center"/>
          </w:tcPr>
          <w:p w14:paraId="62BA2F2F" w14:textId="77777777" w:rsidR="00C94D08" w:rsidRPr="00846E13" w:rsidRDefault="00C94D08">
            <w:pPr>
              <w:spacing w:line="360" w:lineRule="auto"/>
              <w:rPr>
                <w:rFonts w:asciiTheme="minorEastAsia" w:eastAsiaTheme="minorEastAsia" w:hAnsiTheme="minorEastAsia"/>
                <w:sz w:val="24"/>
              </w:rPr>
            </w:pPr>
          </w:p>
        </w:tc>
        <w:tc>
          <w:tcPr>
            <w:tcW w:w="1560" w:type="dxa"/>
          </w:tcPr>
          <w:p w14:paraId="1BB10AF3"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71FDBCD4"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2E4205D5" w14:textId="77777777" w:rsidR="00C94D08" w:rsidRPr="00846E13" w:rsidRDefault="00C94D08">
            <w:pPr>
              <w:spacing w:line="360" w:lineRule="auto"/>
              <w:rPr>
                <w:rFonts w:asciiTheme="minorEastAsia" w:eastAsiaTheme="minorEastAsia" w:hAnsiTheme="minorEastAsia"/>
                <w:sz w:val="24"/>
              </w:rPr>
            </w:pPr>
          </w:p>
        </w:tc>
        <w:tc>
          <w:tcPr>
            <w:tcW w:w="1440" w:type="dxa"/>
            <w:vAlign w:val="center"/>
          </w:tcPr>
          <w:p w14:paraId="35E676C0" w14:textId="77777777" w:rsidR="00C94D08" w:rsidRPr="00846E13" w:rsidRDefault="00C94D08">
            <w:pPr>
              <w:spacing w:line="360" w:lineRule="auto"/>
              <w:rPr>
                <w:rFonts w:asciiTheme="minorEastAsia" w:eastAsiaTheme="minorEastAsia" w:hAnsiTheme="minorEastAsia"/>
                <w:sz w:val="24"/>
              </w:rPr>
            </w:pPr>
          </w:p>
        </w:tc>
        <w:tc>
          <w:tcPr>
            <w:tcW w:w="1778" w:type="dxa"/>
            <w:vAlign w:val="center"/>
          </w:tcPr>
          <w:p w14:paraId="65666A55" w14:textId="77777777" w:rsidR="00C94D08" w:rsidRPr="00846E13" w:rsidRDefault="00C94D08">
            <w:pPr>
              <w:spacing w:line="360" w:lineRule="auto"/>
              <w:rPr>
                <w:rFonts w:asciiTheme="minorEastAsia" w:eastAsiaTheme="minorEastAsia" w:hAnsiTheme="minorEastAsia"/>
                <w:sz w:val="24"/>
              </w:rPr>
            </w:pPr>
          </w:p>
        </w:tc>
        <w:tc>
          <w:tcPr>
            <w:tcW w:w="720" w:type="dxa"/>
            <w:vAlign w:val="center"/>
          </w:tcPr>
          <w:p w14:paraId="250A1CC4" w14:textId="77777777" w:rsidR="00C94D08" w:rsidRPr="00846E13" w:rsidRDefault="00C94D08">
            <w:pPr>
              <w:spacing w:line="360" w:lineRule="auto"/>
              <w:rPr>
                <w:rFonts w:asciiTheme="minorEastAsia" w:eastAsiaTheme="minorEastAsia" w:hAnsiTheme="minorEastAsia"/>
                <w:sz w:val="24"/>
              </w:rPr>
            </w:pPr>
          </w:p>
        </w:tc>
      </w:tr>
      <w:tr w:rsidR="00C94D08" w:rsidRPr="00846E13" w14:paraId="79DFB06A" w14:textId="77777777">
        <w:trPr>
          <w:trHeight w:val="918"/>
          <w:jc w:val="center"/>
        </w:trPr>
        <w:tc>
          <w:tcPr>
            <w:tcW w:w="852" w:type="dxa"/>
            <w:vAlign w:val="center"/>
          </w:tcPr>
          <w:p w14:paraId="2B242371" w14:textId="77777777" w:rsidR="00C94D08" w:rsidRPr="00846E13" w:rsidRDefault="00C94D08">
            <w:pPr>
              <w:spacing w:line="360" w:lineRule="auto"/>
              <w:rPr>
                <w:rFonts w:asciiTheme="minorEastAsia" w:eastAsiaTheme="minorEastAsia" w:hAnsiTheme="minorEastAsia"/>
                <w:sz w:val="24"/>
              </w:rPr>
            </w:pPr>
          </w:p>
        </w:tc>
        <w:tc>
          <w:tcPr>
            <w:tcW w:w="1411" w:type="dxa"/>
            <w:vAlign w:val="center"/>
          </w:tcPr>
          <w:p w14:paraId="24706225" w14:textId="77777777" w:rsidR="00C94D08" w:rsidRPr="00846E13" w:rsidRDefault="00C94D08">
            <w:pPr>
              <w:spacing w:line="360" w:lineRule="auto"/>
              <w:rPr>
                <w:rFonts w:asciiTheme="minorEastAsia" w:eastAsiaTheme="minorEastAsia" w:hAnsiTheme="minorEastAsia"/>
                <w:sz w:val="24"/>
              </w:rPr>
            </w:pPr>
          </w:p>
        </w:tc>
        <w:tc>
          <w:tcPr>
            <w:tcW w:w="1560" w:type="dxa"/>
          </w:tcPr>
          <w:p w14:paraId="0671F2D9"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5C7E144B" w14:textId="77777777" w:rsidR="00C94D08" w:rsidRPr="00846E13" w:rsidRDefault="00C94D08">
            <w:pPr>
              <w:spacing w:line="360" w:lineRule="auto"/>
              <w:rPr>
                <w:rFonts w:asciiTheme="minorEastAsia" w:eastAsiaTheme="minorEastAsia" w:hAnsiTheme="minorEastAsia"/>
                <w:sz w:val="24"/>
              </w:rPr>
            </w:pPr>
          </w:p>
        </w:tc>
        <w:tc>
          <w:tcPr>
            <w:tcW w:w="1260" w:type="dxa"/>
            <w:vAlign w:val="center"/>
          </w:tcPr>
          <w:p w14:paraId="6BDD7A8D" w14:textId="77777777" w:rsidR="00C94D08" w:rsidRPr="00846E13" w:rsidRDefault="00C94D08">
            <w:pPr>
              <w:spacing w:line="360" w:lineRule="auto"/>
              <w:rPr>
                <w:rFonts w:asciiTheme="minorEastAsia" w:eastAsiaTheme="minorEastAsia" w:hAnsiTheme="minorEastAsia"/>
                <w:sz w:val="24"/>
              </w:rPr>
            </w:pPr>
          </w:p>
        </w:tc>
        <w:tc>
          <w:tcPr>
            <w:tcW w:w="1440" w:type="dxa"/>
            <w:vAlign w:val="center"/>
          </w:tcPr>
          <w:p w14:paraId="2AB37659" w14:textId="77777777" w:rsidR="00C94D08" w:rsidRPr="00846E13" w:rsidRDefault="00C94D08">
            <w:pPr>
              <w:spacing w:line="360" w:lineRule="auto"/>
              <w:rPr>
                <w:rFonts w:asciiTheme="minorEastAsia" w:eastAsiaTheme="minorEastAsia" w:hAnsiTheme="minorEastAsia"/>
                <w:sz w:val="24"/>
              </w:rPr>
            </w:pPr>
          </w:p>
        </w:tc>
        <w:tc>
          <w:tcPr>
            <w:tcW w:w="1778" w:type="dxa"/>
            <w:vAlign w:val="center"/>
          </w:tcPr>
          <w:p w14:paraId="41D00960" w14:textId="77777777" w:rsidR="00C94D08" w:rsidRPr="00846E13" w:rsidRDefault="00C94D08">
            <w:pPr>
              <w:spacing w:line="360" w:lineRule="auto"/>
              <w:rPr>
                <w:rFonts w:asciiTheme="minorEastAsia" w:eastAsiaTheme="minorEastAsia" w:hAnsiTheme="minorEastAsia"/>
                <w:sz w:val="24"/>
              </w:rPr>
            </w:pPr>
          </w:p>
        </w:tc>
        <w:tc>
          <w:tcPr>
            <w:tcW w:w="720" w:type="dxa"/>
            <w:vAlign w:val="center"/>
          </w:tcPr>
          <w:p w14:paraId="650487EE" w14:textId="77777777" w:rsidR="00C94D08" w:rsidRPr="00846E13" w:rsidRDefault="00C94D08">
            <w:pPr>
              <w:spacing w:line="360" w:lineRule="auto"/>
              <w:rPr>
                <w:rFonts w:asciiTheme="minorEastAsia" w:eastAsiaTheme="minorEastAsia" w:hAnsiTheme="minorEastAsia"/>
                <w:sz w:val="24"/>
              </w:rPr>
            </w:pPr>
          </w:p>
        </w:tc>
      </w:tr>
    </w:tbl>
    <w:p w14:paraId="157FD57C" w14:textId="77777777" w:rsidR="00C94D08" w:rsidRPr="00846E13" w:rsidRDefault="008F123A">
      <w:pPr>
        <w:pStyle w:val="ab"/>
        <w:tabs>
          <w:tab w:val="left" w:pos="5580"/>
        </w:tabs>
        <w:spacing w:before="120" w:line="360" w:lineRule="auto"/>
        <w:rPr>
          <w:rFonts w:hAnsi="宋体"/>
          <w:sz w:val="24"/>
        </w:rPr>
      </w:pPr>
      <w:r w:rsidRPr="00846E13">
        <w:rPr>
          <w:rFonts w:hAnsi="宋体" w:hint="eastAsia"/>
          <w:sz w:val="24"/>
        </w:rPr>
        <w:t>投标人名称（盖章）：</w:t>
      </w:r>
    </w:p>
    <w:p w14:paraId="642DBD01" w14:textId="77777777" w:rsidR="00C94D08" w:rsidRPr="00846E13" w:rsidRDefault="008F123A">
      <w:pPr>
        <w:pStyle w:val="ab"/>
        <w:tabs>
          <w:tab w:val="left" w:pos="5580"/>
        </w:tabs>
        <w:spacing w:before="120" w:line="360" w:lineRule="auto"/>
        <w:rPr>
          <w:rFonts w:hAnsi="宋体"/>
          <w:sz w:val="24"/>
        </w:rPr>
      </w:pPr>
      <w:r w:rsidRPr="00846E13">
        <w:rPr>
          <w:rFonts w:hAnsi="宋体" w:hint="eastAsia"/>
          <w:sz w:val="24"/>
        </w:rPr>
        <w:t>法人授权代表（签字）：</w:t>
      </w:r>
    </w:p>
    <w:p w14:paraId="49B8A9BA" w14:textId="77777777" w:rsidR="00C94D08" w:rsidRPr="00846E13" w:rsidRDefault="008F123A">
      <w:pPr>
        <w:pStyle w:val="ab"/>
        <w:tabs>
          <w:tab w:val="left" w:pos="5580"/>
        </w:tabs>
        <w:spacing w:before="120" w:line="360" w:lineRule="auto"/>
        <w:rPr>
          <w:rFonts w:hAnsi="宋体"/>
          <w:sz w:val="24"/>
          <w:u w:val="single"/>
        </w:rPr>
      </w:pPr>
      <w:r w:rsidRPr="00846E13">
        <w:rPr>
          <w:rFonts w:asciiTheme="minorEastAsia" w:eastAsiaTheme="minorEastAsia" w:hAnsiTheme="minorEastAsia" w:hint="eastAsia"/>
          <w:b/>
          <w:kern w:val="0"/>
          <w:sz w:val="24"/>
          <w:szCs w:val="20"/>
        </w:rPr>
        <w:t>注：</w:t>
      </w:r>
      <w:r w:rsidRPr="00846E13">
        <w:rPr>
          <w:rFonts w:asciiTheme="minorEastAsia" w:eastAsiaTheme="minorEastAsia" w:hAnsiTheme="minorEastAsia" w:hint="eastAsia"/>
          <w:b/>
          <w:sz w:val="24"/>
        </w:rPr>
        <w:t>（须附合同复印件，评委保留对上述资料原件审核的权力）。</w:t>
      </w:r>
    </w:p>
    <w:p w14:paraId="4C5420A8" w14:textId="77777777" w:rsidR="00C94D08" w:rsidRPr="00846E13" w:rsidRDefault="00C94D08">
      <w:pPr>
        <w:tabs>
          <w:tab w:val="left" w:pos="5580"/>
        </w:tabs>
        <w:spacing w:before="360" w:line="360" w:lineRule="auto"/>
        <w:ind w:leftChars="428" w:left="1214" w:hangingChars="150" w:hanging="315"/>
        <w:rPr>
          <w:rFonts w:asciiTheme="minorEastAsia" w:eastAsiaTheme="minorEastAsia" w:hAnsiTheme="minorEastAsia"/>
        </w:rPr>
      </w:pPr>
    </w:p>
    <w:p w14:paraId="5275AFF0" w14:textId="77777777" w:rsidR="00C94D08" w:rsidRPr="00846E13" w:rsidRDefault="00C94D08">
      <w:pPr>
        <w:tabs>
          <w:tab w:val="left" w:pos="5580"/>
        </w:tabs>
        <w:spacing w:before="360" w:line="360" w:lineRule="auto"/>
        <w:ind w:leftChars="428" w:left="1214" w:hangingChars="150" w:hanging="315"/>
        <w:rPr>
          <w:rFonts w:asciiTheme="minorEastAsia" w:eastAsiaTheme="minorEastAsia" w:hAnsiTheme="minorEastAsia"/>
        </w:rPr>
      </w:pPr>
    </w:p>
    <w:p w14:paraId="07EB5B0A" w14:textId="77777777" w:rsidR="00C94D08" w:rsidRPr="00846E13" w:rsidRDefault="00C94D08">
      <w:pPr>
        <w:tabs>
          <w:tab w:val="left" w:pos="5580"/>
        </w:tabs>
        <w:spacing w:before="360" w:line="360" w:lineRule="auto"/>
        <w:ind w:leftChars="428" w:left="1214" w:hangingChars="150" w:hanging="315"/>
        <w:rPr>
          <w:rFonts w:asciiTheme="minorEastAsia" w:eastAsiaTheme="minorEastAsia" w:hAnsiTheme="minorEastAsia"/>
        </w:rPr>
      </w:pPr>
    </w:p>
    <w:p w14:paraId="6B1041BB" w14:textId="77777777" w:rsidR="00C94D08" w:rsidRPr="00846E13" w:rsidRDefault="00C94D08">
      <w:pPr>
        <w:tabs>
          <w:tab w:val="left" w:pos="5580"/>
        </w:tabs>
        <w:spacing w:before="360" w:line="360" w:lineRule="auto"/>
        <w:ind w:leftChars="428" w:left="1214" w:hangingChars="150" w:hanging="315"/>
        <w:rPr>
          <w:rFonts w:asciiTheme="minorEastAsia" w:eastAsiaTheme="minorEastAsia" w:hAnsiTheme="minorEastAsia"/>
        </w:rPr>
      </w:pPr>
    </w:p>
    <w:p w14:paraId="69B69E7D" w14:textId="77777777" w:rsidR="00C94D08" w:rsidRPr="00846E13" w:rsidRDefault="00C94D08">
      <w:pPr>
        <w:tabs>
          <w:tab w:val="left" w:pos="5580"/>
        </w:tabs>
        <w:spacing w:before="360" w:line="360" w:lineRule="auto"/>
        <w:ind w:leftChars="428" w:left="1214" w:hangingChars="150" w:hanging="315"/>
        <w:rPr>
          <w:rFonts w:asciiTheme="minorEastAsia" w:eastAsiaTheme="minorEastAsia" w:hAnsiTheme="minorEastAsia"/>
        </w:rPr>
      </w:pPr>
    </w:p>
    <w:p w14:paraId="1DEB0F7B" w14:textId="77777777" w:rsidR="00C94D08" w:rsidRPr="00846E13" w:rsidRDefault="00C94D08">
      <w:pPr>
        <w:tabs>
          <w:tab w:val="left" w:pos="5580"/>
        </w:tabs>
        <w:spacing w:before="360" w:line="360" w:lineRule="auto"/>
        <w:ind w:leftChars="428" w:left="1214" w:hangingChars="150" w:hanging="315"/>
        <w:rPr>
          <w:rFonts w:asciiTheme="minorEastAsia" w:eastAsiaTheme="minorEastAsia" w:hAnsiTheme="minorEastAsia"/>
        </w:rPr>
        <w:sectPr w:rsidR="00C94D08" w:rsidRPr="00846E13">
          <w:footerReference w:type="even" r:id="rId27"/>
          <w:footerReference w:type="default" r:id="rId28"/>
          <w:footerReference w:type="first" r:id="rId29"/>
          <w:pgSz w:w="11907" w:h="16840"/>
          <w:pgMar w:top="1089" w:right="1418" w:bottom="1400" w:left="1418" w:header="851" w:footer="992" w:gutter="0"/>
          <w:cols w:space="720"/>
          <w:docGrid w:linePitch="312"/>
        </w:sectPr>
      </w:pPr>
    </w:p>
    <w:p w14:paraId="5DBDB501" w14:textId="3F6668AA" w:rsidR="00C94D08" w:rsidRPr="00846E13" w:rsidRDefault="008F123A">
      <w:pPr>
        <w:pStyle w:val="3"/>
      </w:pPr>
      <w:bookmarkStart w:id="240" w:name="_Toc45706524"/>
      <w:bookmarkStart w:id="241" w:name="_Toc514926466"/>
      <w:r w:rsidRPr="00846E13">
        <w:lastRenderedPageBreak/>
        <w:t>9</w:t>
      </w:r>
      <w:r w:rsidR="0083171C" w:rsidRPr="00846E13">
        <w:t xml:space="preserve"> </w:t>
      </w:r>
      <w:r w:rsidRPr="00846E13">
        <w:t>投标保证金</w:t>
      </w:r>
      <w:bookmarkEnd w:id="240"/>
    </w:p>
    <w:p w14:paraId="51D5C09A" w14:textId="77777777" w:rsidR="00C94D08" w:rsidRPr="00846E13" w:rsidRDefault="008F123A">
      <w:pPr>
        <w:spacing w:line="360" w:lineRule="auto"/>
        <w:jc w:val="center"/>
        <w:rPr>
          <w:rFonts w:asciiTheme="minorEastAsia" w:eastAsiaTheme="minorEastAsia" w:hAnsiTheme="minorEastAsia"/>
          <w:b/>
        </w:rPr>
      </w:pPr>
      <w:r w:rsidRPr="00846E13">
        <w:rPr>
          <w:rFonts w:asciiTheme="minorEastAsia" w:eastAsiaTheme="minorEastAsia" w:hAnsiTheme="minorEastAsia"/>
        </w:rPr>
        <w:t>（凭据复印件加盖公章</w:t>
      </w:r>
      <w:r w:rsidRPr="00846E13">
        <w:rPr>
          <w:rFonts w:asciiTheme="minorEastAsia" w:eastAsiaTheme="minorEastAsia" w:hAnsiTheme="minorEastAsia" w:hint="eastAsia"/>
        </w:rPr>
        <w:t>，还应按投标人须知的规定密封标记并单独递交一份</w:t>
      </w:r>
      <w:r w:rsidRPr="00846E13">
        <w:rPr>
          <w:rFonts w:asciiTheme="minorEastAsia" w:eastAsiaTheme="minorEastAsia" w:hAnsiTheme="minorEastAsia"/>
        </w:rPr>
        <w:t>）</w:t>
      </w:r>
      <w:bookmarkEnd w:id="241"/>
    </w:p>
    <w:p w14:paraId="104ABA9A" w14:textId="77777777" w:rsidR="00C94D08" w:rsidRPr="00846E13" w:rsidRDefault="00C94D08">
      <w:pPr>
        <w:spacing w:line="360" w:lineRule="auto"/>
        <w:ind w:firstLineChars="1400" w:firstLine="2940"/>
        <w:rPr>
          <w:rFonts w:asciiTheme="minorEastAsia" w:eastAsiaTheme="minorEastAsia" w:hAnsiTheme="minorEastAsia"/>
        </w:rPr>
      </w:pPr>
    </w:p>
    <w:p w14:paraId="1DE55394" w14:textId="77777777" w:rsidR="00C94D08" w:rsidRPr="00846E13" w:rsidRDefault="00C94D08">
      <w:pPr>
        <w:spacing w:line="360" w:lineRule="auto"/>
        <w:ind w:firstLineChars="1400" w:firstLine="2940"/>
        <w:rPr>
          <w:rFonts w:asciiTheme="minorEastAsia" w:eastAsiaTheme="minorEastAsia" w:hAnsiTheme="minorEastAsia"/>
        </w:rPr>
      </w:pPr>
    </w:p>
    <w:p w14:paraId="01C41FFF" w14:textId="77777777" w:rsidR="00C94D08" w:rsidRPr="00846E13" w:rsidRDefault="00C94D08">
      <w:pPr>
        <w:spacing w:line="360" w:lineRule="auto"/>
        <w:ind w:firstLineChars="1400" w:firstLine="2940"/>
        <w:rPr>
          <w:rFonts w:asciiTheme="minorEastAsia" w:eastAsiaTheme="minorEastAsia" w:hAnsiTheme="minorEastAsia"/>
        </w:rPr>
      </w:pPr>
    </w:p>
    <w:p w14:paraId="5C0C3B33" w14:textId="77777777" w:rsidR="00C94D08" w:rsidRPr="00846E13" w:rsidRDefault="00C94D08">
      <w:pPr>
        <w:spacing w:line="360" w:lineRule="auto"/>
        <w:ind w:firstLineChars="1400" w:firstLine="2940"/>
        <w:rPr>
          <w:rFonts w:asciiTheme="minorEastAsia" w:eastAsiaTheme="minorEastAsia" w:hAnsiTheme="minorEastAsia"/>
        </w:rPr>
      </w:pPr>
    </w:p>
    <w:p w14:paraId="5C47EAE5" w14:textId="77777777" w:rsidR="00C94D08" w:rsidRPr="00846E13" w:rsidRDefault="00C94D08">
      <w:pPr>
        <w:spacing w:line="360" w:lineRule="auto"/>
        <w:ind w:firstLineChars="1400" w:firstLine="2940"/>
        <w:rPr>
          <w:rFonts w:asciiTheme="minorEastAsia" w:eastAsiaTheme="minorEastAsia" w:hAnsiTheme="minorEastAsia"/>
        </w:rPr>
      </w:pPr>
    </w:p>
    <w:p w14:paraId="4E0B3C17" w14:textId="77777777" w:rsidR="00C94D08" w:rsidRPr="00846E13" w:rsidRDefault="00C94D08">
      <w:pPr>
        <w:spacing w:line="360" w:lineRule="auto"/>
        <w:ind w:firstLineChars="1400" w:firstLine="2940"/>
        <w:rPr>
          <w:rFonts w:asciiTheme="minorEastAsia" w:eastAsiaTheme="minorEastAsia" w:hAnsiTheme="minorEastAsia"/>
        </w:rPr>
      </w:pPr>
    </w:p>
    <w:p w14:paraId="200D2396" w14:textId="77777777" w:rsidR="00C94D08" w:rsidRPr="00846E13" w:rsidRDefault="00C94D08">
      <w:pPr>
        <w:spacing w:line="360" w:lineRule="auto"/>
        <w:ind w:firstLineChars="1400" w:firstLine="2940"/>
        <w:rPr>
          <w:rFonts w:asciiTheme="minorEastAsia" w:eastAsiaTheme="minorEastAsia" w:hAnsiTheme="minorEastAsia"/>
        </w:rPr>
      </w:pPr>
    </w:p>
    <w:p w14:paraId="331AF42E" w14:textId="77777777" w:rsidR="00C94D08" w:rsidRPr="00846E13" w:rsidRDefault="00C94D08">
      <w:pPr>
        <w:spacing w:line="360" w:lineRule="auto"/>
        <w:ind w:firstLineChars="1400" w:firstLine="2940"/>
        <w:rPr>
          <w:rFonts w:asciiTheme="minorEastAsia" w:eastAsiaTheme="minorEastAsia" w:hAnsiTheme="minorEastAsia"/>
        </w:rPr>
      </w:pPr>
    </w:p>
    <w:p w14:paraId="2C165584" w14:textId="77777777" w:rsidR="00C94D08" w:rsidRPr="00846E13" w:rsidRDefault="00C94D08">
      <w:pPr>
        <w:spacing w:line="360" w:lineRule="auto"/>
        <w:ind w:firstLineChars="1400" w:firstLine="2940"/>
        <w:rPr>
          <w:rFonts w:asciiTheme="minorEastAsia" w:eastAsiaTheme="minorEastAsia" w:hAnsiTheme="minorEastAsia"/>
        </w:rPr>
      </w:pPr>
    </w:p>
    <w:p w14:paraId="6FDB6365" w14:textId="77777777" w:rsidR="00C94D08" w:rsidRPr="00846E13" w:rsidRDefault="00C94D08">
      <w:pPr>
        <w:spacing w:line="360" w:lineRule="auto"/>
        <w:ind w:firstLineChars="1400" w:firstLine="2940"/>
        <w:rPr>
          <w:rFonts w:asciiTheme="minorEastAsia" w:eastAsiaTheme="minorEastAsia" w:hAnsiTheme="minorEastAsia"/>
        </w:rPr>
      </w:pPr>
    </w:p>
    <w:p w14:paraId="4E810D9B" w14:textId="77777777" w:rsidR="00C94D08" w:rsidRPr="00846E13" w:rsidRDefault="00C94D08">
      <w:pPr>
        <w:spacing w:line="360" w:lineRule="auto"/>
        <w:ind w:firstLineChars="1400" w:firstLine="2940"/>
        <w:rPr>
          <w:rFonts w:asciiTheme="minorEastAsia" w:eastAsiaTheme="minorEastAsia" w:hAnsiTheme="minorEastAsia"/>
        </w:rPr>
      </w:pPr>
    </w:p>
    <w:p w14:paraId="47F3CD26" w14:textId="77777777" w:rsidR="00C94D08" w:rsidRPr="00846E13" w:rsidRDefault="00C94D08">
      <w:pPr>
        <w:spacing w:line="360" w:lineRule="auto"/>
        <w:ind w:firstLineChars="1400" w:firstLine="2940"/>
        <w:rPr>
          <w:rFonts w:asciiTheme="minorEastAsia" w:eastAsiaTheme="minorEastAsia" w:hAnsiTheme="minorEastAsia"/>
        </w:rPr>
      </w:pPr>
    </w:p>
    <w:p w14:paraId="6F11FC79" w14:textId="77777777" w:rsidR="00C94D08" w:rsidRPr="00846E13" w:rsidRDefault="00C94D08">
      <w:pPr>
        <w:spacing w:line="360" w:lineRule="auto"/>
        <w:ind w:firstLineChars="1400" w:firstLine="2940"/>
        <w:rPr>
          <w:rFonts w:asciiTheme="minorEastAsia" w:eastAsiaTheme="minorEastAsia" w:hAnsiTheme="minorEastAsia"/>
        </w:rPr>
      </w:pPr>
    </w:p>
    <w:p w14:paraId="200FADB6" w14:textId="77777777" w:rsidR="00C94D08" w:rsidRPr="00846E13" w:rsidRDefault="00C94D08">
      <w:pPr>
        <w:spacing w:line="360" w:lineRule="auto"/>
        <w:ind w:firstLineChars="1400" w:firstLine="2940"/>
        <w:rPr>
          <w:rFonts w:asciiTheme="minorEastAsia" w:eastAsiaTheme="minorEastAsia" w:hAnsiTheme="minorEastAsia"/>
        </w:rPr>
      </w:pPr>
    </w:p>
    <w:p w14:paraId="1487ED6C" w14:textId="77777777" w:rsidR="00C94D08" w:rsidRPr="00846E13" w:rsidRDefault="00C94D08">
      <w:pPr>
        <w:spacing w:line="360" w:lineRule="auto"/>
        <w:ind w:firstLineChars="1400" w:firstLine="2940"/>
        <w:rPr>
          <w:rFonts w:asciiTheme="minorEastAsia" w:eastAsiaTheme="minorEastAsia" w:hAnsiTheme="minorEastAsia"/>
        </w:rPr>
      </w:pPr>
    </w:p>
    <w:p w14:paraId="3DABF498" w14:textId="77777777" w:rsidR="00C94D08" w:rsidRPr="00846E13" w:rsidRDefault="00C94D08">
      <w:pPr>
        <w:spacing w:line="360" w:lineRule="auto"/>
        <w:ind w:firstLineChars="1400" w:firstLine="2940"/>
        <w:rPr>
          <w:rFonts w:asciiTheme="minorEastAsia" w:eastAsiaTheme="minorEastAsia" w:hAnsiTheme="minorEastAsia"/>
        </w:rPr>
      </w:pPr>
    </w:p>
    <w:p w14:paraId="08D33314" w14:textId="77777777" w:rsidR="00C94D08" w:rsidRPr="00846E13" w:rsidRDefault="00C94D08">
      <w:pPr>
        <w:spacing w:line="360" w:lineRule="auto"/>
        <w:ind w:firstLineChars="1400" w:firstLine="2940"/>
        <w:rPr>
          <w:rFonts w:asciiTheme="minorEastAsia" w:eastAsiaTheme="minorEastAsia" w:hAnsiTheme="minorEastAsia"/>
        </w:rPr>
      </w:pPr>
    </w:p>
    <w:p w14:paraId="295B4129" w14:textId="77777777" w:rsidR="00C94D08" w:rsidRPr="00846E13" w:rsidRDefault="00C94D08">
      <w:pPr>
        <w:spacing w:line="360" w:lineRule="auto"/>
        <w:ind w:firstLineChars="1400" w:firstLine="2940"/>
        <w:rPr>
          <w:rFonts w:asciiTheme="minorEastAsia" w:eastAsiaTheme="minorEastAsia" w:hAnsiTheme="minorEastAsia"/>
        </w:rPr>
      </w:pPr>
    </w:p>
    <w:p w14:paraId="2CDF92E5" w14:textId="77777777" w:rsidR="00C94D08" w:rsidRPr="00846E13" w:rsidRDefault="00C94D08">
      <w:pPr>
        <w:spacing w:line="360" w:lineRule="auto"/>
        <w:ind w:firstLineChars="1400" w:firstLine="2940"/>
        <w:rPr>
          <w:rFonts w:asciiTheme="minorEastAsia" w:eastAsiaTheme="minorEastAsia" w:hAnsiTheme="minorEastAsia"/>
        </w:rPr>
      </w:pPr>
    </w:p>
    <w:p w14:paraId="18131C3B" w14:textId="77777777" w:rsidR="00C94D08" w:rsidRPr="00846E13" w:rsidRDefault="00C94D08">
      <w:pPr>
        <w:spacing w:line="360" w:lineRule="auto"/>
        <w:ind w:firstLineChars="1400" w:firstLine="2940"/>
        <w:rPr>
          <w:rFonts w:asciiTheme="minorEastAsia" w:eastAsiaTheme="minorEastAsia" w:hAnsiTheme="minorEastAsia"/>
        </w:rPr>
      </w:pPr>
    </w:p>
    <w:p w14:paraId="302ED063" w14:textId="77777777" w:rsidR="00C94D08" w:rsidRPr="00846E13" w:rsidRDefault="00C94D08">
      <w:pPr>
        <w:spacing w:line="360" w:lineRule="auto"/>
        <w:ind w:firstLineChars="1400" w:firstLine="2940"/>
        <w:rPr>
          <w:rFonts w:asciiTheme="minorEastAsia" w:eastAsiaTheme="minorEastAsia" w:hAnsiTheme="minorEastAsia"/>
        </w:rPr>
      </w:pPr>
    </w:p>
    <w:p w14:paraId="0EFD2E59" w14:textId="77777777" w:rsidR="00C94D08" w:rsidRPr="00846E13" w:rsidRDefault="00C94D08">
      <w:pPr>
        <w:spacing w:line="360" w:lineRule="auto"/>
        <w:ind w:firstLineChars="1400" w:firstLine="2940"/>
        <w:rPr>
          <w:rFonts w:asciiTheme="minorEastAsia" w:eastAsiaTheme="minorEastAsia" w:hAnsiTheme="minorEastAsia"/>
        </w:rPr>
      </w:pPr>
    </w:p>
    <w:p w14:paraId="21E7D1A5" w14:textId="77777777" w:rsidR="00C94D08" w:rsidRPr="00846E13" w:rsidRDefault="00C94D08">
      <w:pPr>
        <w:spacing w:line="360" w:lineRule="auto"/>
        <w:ind w:firstLineChars="1400" w:firstLine="2940"/>
        <w:rPr>
          <w:rFonts w:asciiTheme="minorEastAsia" w:eastAsiaTheme="minorEastAsia" w:hAnsiTheme="minorEastAsia"/>
        </w:rPr>
      </w:pPr>
    </w:p>
    <w:p w14:paraId="55625B17" w14:textId="77777777" w:rsidR="00C94D08" w:rsidRPr="00846E13" w:rsidRDefault="00C94D08">
      <w:pPr>
        <w:spacing w:line="360" w:lineRule="auto"/>
        <w:ind w:firstLineChars="1400" w:firstLine="2940"/>
        <w:rPr>
          <w:rFonts w:asciiTheme="minorEastAsia" w:eastAsiaTheme="minorEastAsia" w:hAnsiTheme="minorEastAsia"/>
        </w:rPr>
      </w:pPr>
    </w:p>
    <w:p w14:paraId="394D6B61" w14:textId="77777777" w:rsidR="00C94D08" w:rsidRPr="00846E13" w:rsidRDefault="00C94D08">
      <w:pPr>
        <w:spacing w:line="360" w:lineRule="auto"/>
        <w:ind w:firstLineChars="1400" w:firstLine="2940"/>
        <w:rPr>
          <w:rFonts w:asciiTheme="minorEastAsia" w:eastAsiaTheme="minorEastAsia" w:hAnsiTheme="minorEastAsia"/>
        </w:rPr>
      </w:pPr>
    </w:p>
    <w:p w14:paraId="6A1D42E6" w14:textId="77777777" w:rsidR="00C94D08" w:rsidRPr="00846E13" w:rsidRDefault="00C94D08">
      <w:pPr>
        <w:spacing w:line="360" w:lineRule="auto"/>
        <w:ind w:firstLineChars="1400" w:firstLine="2940"/>
        <w:rPr>
          <w:rFonts w:asciiTheme="minorEastAsia" w:eastAsiaTheme="minorEastAsia" w:hAnsiTheme="minorEastAsia"/>
        </w:rPr>
      </w:pPr>
    </w:p>
    <w:p w14:paraId="7F9C6983" w14:textId="77777777" w:rsidR="00C94D08" w:rsidRPr="00846E13" w:rsidRDefault="00C94D08">
      <w:pPr>
        <w:spacing w:line="360" w:lineRule="auto"/>
        <w:ind w:firstLineChars="1400" w:firstLine="2940"/>
        <w:rPr>
          <w:rFonts w:asciiTheme="minorEastAsia" w:eastAsiaTheme="minorEastAsia" w:hAnsiTheme="minorEastAsia"/>
        </w:rPr>
      </w:pPr>
    </w:p>
    <w:p w14:paraId="2E88BF60" w14:textId="77777777" w:rsidR="00C94D08" w:rsidRPr="00846E13" w:rsidRDefault="00C94D08">
      <w:pPr>
        <w:widowControl/>
        <w:spacing w:line="360" w:lineRule="auto"/>
        <w:jc w:val="left"/>
        <w:rPr>
          <w:rFonts w:asciiTheme="minorEastAsia" w:eastAsiaTheme="minorEastAsia" w:hAnsiTheme="minorEastAsia"/>
        </w:rPr>
      </w:pPr>
    </w:p>
    <w:p w14:paraId="4F229838" w14:textId="77777777" w:rsidR="00C94D08" w:rsidRPr="00846E13" w:rsidRDefault="00C94D08">
      <w:pPr>
        <w:spacing w:line="360" w:lineRule="auto"/>
        <w:rPr>
          <w:rFonts w:asciiTheme="minorEastAsia" w:eastAsiaTheme="minorEastAsia" w:hAnsiTheme="minorEastAsia"/>
        </w:rPr>
        <w:sectPr w:rsidR="00C94D08" w:rsidRPr="00846E13">
          <w:pgSz w:w="11907" w:h="16840"/>
          <w:pgMar w:top="1089" w:right="1418" w:bottom="1400" w:left="1418" w:header="851" w:footer="992" w:gutter="0"/>
          <w:cols w:space="720"/>
          <w:docGrid w:linePitch="312"/>
        </w:sectPr>
      </w:pPr>
    </w:p>
    <w:p w14:paraId="7D368E15" w14:textId="77777777" w:rsidR="00C94D08" w:rsidRPr="00846E13" w:rsidRDefault="008F123A">
      <w:pPr>
        <w:pStyle w:val="3"/>
      </w:pPr>
      <w:bookmarkStart w:id="242" w:name="_Toc45706525"/>
      <w:bookmarkStart w:id="243" w:name="_Toc497235052"/>
      <w:bookmarkStart w:id="244" w:name="_Toc514926467"/>
      <w:r w:rsidRPr="00846E13">
        <w:lastRenderedPageBreak/>
        <w:t>10 中标服务费承诺书</w:t>
      </w:r>
      <w:bookmarkEnd w:id="242"/>
    </w:p>
    <w:p w14:paraId="30F5B17E" w14:textId="77777777" w:rsidR="00C94D08" w:rsidRPr="00846E13" w:rsidRDefault="00C94D08">
      <w:pPr>
        <w:pStyle w:val="a0"/>
        <w:spacing w:line="360" w:lineRule="auto"/>
        <w:rPr>
          <w:rFonts w:asciiTheme="minorEastAsia" w:eastAsiaTheme="minorEastAsia" w:hAnsiTheme="minorEastAsia"/>
        </w:rPr>
      </w:pPr>
    </w:p>
    <w:p w14:paraId="5CA6FDF9" w14:textId="77777777" w:rsidR="00C94D08" w:rsidRPr="00846E13" w:rsidRDefault="008F123A">
      <w:pPr>
        <w:spacing w:line="360" w:lineRule="auto"/>
        <w:rPr>
          <w:rFonts w:asciiTheme="minorEastAsia" w:eastAsiaTheme="minorEastAsia" w:hAnsiTheme="minorEastAsia"/>
          <w:sz w:val="24"/>
          <w:u w:val="single"/>
        </w:rPr>
      </w:pPr>
      <w:r w:rsidRPr="00846E13">
        <w:rPr>
          <w:rFonts w:asciiTheme="minorEastAsia" w:eastAsiaTheme="minorEastAsia" w:hAnsiTheme="minorEastAsia" w:hint="eastAsia"/>
          <w:sz w:val="24"/>
        </w:rPr>
        <w:t>致：北京国际工程咨询有限公司</w:t>
      </w:r>
    </w:p>
    <w:p w14:paraId="0D6A1313" w14:textId="77777777" w:rsidR="00C94D08" w:rsidRPr="00846E13" w:rsidRDefault="008F123A">
      <w:pPr>
        <w:widowControl/>
        <w:spacing w:line="360" w:lineRule="auto"/>
        <w:ind w:firstLineChars="200" w:firstLine="480"/>
        <w:jc w:val="left"/>
        <w:rPr>
          <w:rFonts w:asciiTheme="minorEastAsia" w:eastAsiaTheme="minorEastAsia" w:hAnsiTheme="minorEastAsia" w:cs="宋体"/>
          <w:kern w:val="0"/>
          <w:sz w:val="24"/>
        </w:rPr>
      </w:pPr>
      <w:r w:rsidRPr="00846E13">
        <w:rPr>
          <w:rFonts w:asciiTheme="minorEastAsia" w:eastAsiaTheme="minorEastAsia" w:hAnsiTheme="minorEastAsia" w:hint="eastAsia"/>
          <w:sz w:val="24"/>
        </w:rPr>
        <w:t>我们在贵公司组织的</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hint="eastAsia"/>
          <w:sz w:val="24"/>
        </w:rPr>
        <w:t>项目招标中若获中标（招标文件编号：</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396A7CAB" w14:textId="77777777" w:rsidR="00C94D08" w:rsidRPr="00846E13" w:rsidRDefault="00C94D08">
      <w:pPr>
        <w:spacing w:line="360" w:lineRule="auto"/>
        <w:rPr>
          <w:rFonts w:asciiTheme="minorEastAsia" w:eastAsiaTheme="minorEastAsia" w:hAnsiTheme="minorEastAsia"/>
          <w:sz w:val="24"/>
        </w:rPr>
      </w:pPr>
    </w:p>
    <w:p w14:paraId="453D91E0" w14:textId="77777777" w:rsidR="00C94D08" w:rsidRPr="00846E13" w:rsidRDefault="00C94D08">
      <w:pPr>
        <w:spacing w:line="360" w:lineRule="auto"/>
        <w:rPr>
          <w:rFonts w:asciiTheme="minorEastAsia" w:eastAsiaTheme="minorEastAsia" w:hAnsiTheme="minorEastAsia"/>
          <w:sz w:val="24"/>
        </w:rPr>
      </w:pPr>
    </w:p>
    <w:p w14:paraId="66120B79" w14:textId="77777777" w:rsidR="00C94D08" w:rsidRPr="00846E13" w:rsidRDefault="00C94D08">
      <w:pPr>
        <w:spacing w:line="360" w:lineRule="auto"/>
        <w:rPr>
          <w:rFonts w:asciiTheme="minorEastAsia" w:eastAsiaTheme="minorEastAsia" w:hAnsiTheme="minorEastAsia"/>
          <w:sz w:val="24"/>
        </w:rPr>
      </w:pPr>
    </w:p>
    <w:p w14:paraId="5D4F1DA3" w14:textId="77777777" w:rsidR="00C94D08" w:rsidRPr="00846E13" w:rsidRDefault="00C94D08">
      <w:pPr>
        <w:spacing w:line="360" w:lineRule="auto"/>
        <w:rPr>
          <w:rFonts w:asciiTheme="minorEastAsia" w:eastAsiaTheme="minorEastAsia" w:hAnsiTheme="minorEastAsia"/>
          <w:sz w:val="24"/>
        </w:rPr>
      </w:pPr>
    </w:p>
    <w:p w14:paraId="3F30D9A5" w14:textId="77777777" w:rsidR="00C94D08" w:rsidRPr="00846E13" w:rsidRDefault="008F123A">
      <w:pPr>
        <w:spacing w:line="360" w:lineRule="auto"/>
        <w:ind w:firstLineChars="200" w:firstLine="480"/>
        <w:rPr>
          <w:rFonts w:asciiTheme="minorEastAsia" w:eastAsiaTheme="minorEastAsia" w:hAnsiTheme="minorEastAsia"/>
          <w:sz w:val="24"/>
        </w:rPr>
      </w:pPr>
      <w:r w:rsidRPr="00846E13">
        <w:rPr>
          <w:rFonts w:asciiTheme="minorEastAsia" w:eastAsiaTheme="minorEastAsia" w:hAnsiTheme="minorEastAsia" w:hint="eastAsia"/>
          <w:sz w:val="24"/>
        </w:rPr>
        <w:t>特此承诺</w:t>
      </w:r>
    </w:p>
    <w:p w14:paraId="501A6A34" w14:textId="77777777" w:rsidR="00C94D08" w:rsidRPr="00846E13" w:rsidRDefault="00C94D08">
      <w:pPr>
        <w:spacing w:line="360" w:lineRule="auto"/>
        <w:rPr>
          <w:rFonts w:asciiTheme="minorEastAsia" w:eastAsiaTheme="minorEastAsia" w:hAnsiTheme="minorEastAsia"/>
          <w:sz w:val="24"/>
        </w:rPr>
      </w:pPr>
    </w:p>
    <w:p w14:paraId="20692FE0" w14:textId="77777777" w:rsidR="00C94D08" w:rsidRPr="00846E13" w:rsidRDefault="00C94D08">
      <w:pPr>
        <w:spacing w:line="360" w:lineRule="auto"/>
        <w:rPr>
          <w:rFonts w:asciiTheme="minorEastAsia" w:eastAsiaTheme="minorEastAsia" w:hAnsiTheme="minorEastAsia"/>
          <w:sz w:val="24"/>
        </w:rPr>
      </w:pPr>
    </w:p>
    <w:p w14:paraId="7E5E55D3" w14:textId="77777777" w:rsidR="00C94D08" w:rsidRPr="00846E13" w:rsidRDefault="00C94D08">
      <w:pPr>
        <w:spacing w:line="360" w:lineRule="auto"/>
        <w:rPr>
          <w:rFonts w:asciiTheme="minorEastAsia" w:eastAsiaTheme="minorEastAsia" w:hAnsiTheme="minorEastAsia"/>
          <w:sz w:val="24"/>
        </w:rPr>
      </w:pPr>
    </w:p>
    <w:p w14:paraId="040F7B5D" w14:textId="77777777" w:rsidR="00C94D08" w:rsidRPr="00846E13" w:rsidRDefault="00C94D08">
      <w:pPr>
        <w:spacing w:line="360" w:lineRule="auto"/>
        <w:rPr>
          <w:rFonts w:asciiTheme="minorEastAsia" w:eastAsiaTheme="minorEastAsia" w:hAnsiTheme="minorEastAsia"/>
          <w:sz w:val="24"/>
        </w:rPr>
      </w:pPr>
    </w:p>
    <w:p w14:paraId="60FC4E10"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承诺方名称：</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hint="eastAsia"/>
          <w:sz w:val="24"/>
        </w:rPr>
        <w:t>（承诺方盖章）</w:t>
      </w:r>
    </w:p>
    <w:p w14:paraId="4A4BAD41"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地址：</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442709A"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电话：</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rPr>
        <w:tab/>
      </w: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传真：</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3E6A38F"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邮编：</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121D4FBD" w14:textId="77777777" w:rsidR="00C94D08" w:rsidRPr="00846E13" w:rsidRDefault="008F123A">
      <w:pPr>
        <w:spacing w:line="360" w:lineRule="auto"/>
        <w:rPr>
          <w:rFonts w:asciiTheme="minorEastAsia" w:eastAsiaTheme="minorEastAsia" w:hAnsiTheme="minorEastAsia"/>
          <w:sz w:val="24"/>
        </w:rPr>
      </w:pP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承诺方授权代表签字：</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0988AE46" w14:textId="77777777" w:rsidR="00C94D08" w:rsidRPr="00846E13" w:rsidRDefault="008F123A">
      <w:pPr>
        <w:spacing w:line="360" w:lineRule="auto"/>
        <w:rPr>
          <w:rFonts w:asciiTheme="minorEastAsia" w:eastAsiaTheme="minorEastAsia" w:hAnsiTheme="minorEastAsia"/>
          <w:sz w:val="24"/>
          <w:u w:val="single"/>
        </w:rPr>
      </w:pPr>
      <w:r w:rsidRPr="00846E13">
        <w:rPr>
          <w:rFonts w:asciiTheme="minorEastAsia" w:eastAsiaTheme="minorEastAsia" w:hAnsiTheme="minorEastAsia"/>
          <w:sz w:val="24"/>
        </w:rPr>
        <w:tab/>
      </w:r>
      <w:r w:rsidRPr="00846E13">
        <w:rPr>
          <w:rFonts w:asciiTheme="minorEastAsia" w:eastAsiaTheme="minorEastAsia" w:hAnsiTheme="minorEastAsia" w:hint="eastAsia"/>
          <w:sz w:val="24"/>
        </w:rPr>
        <w:t>承诺日期：</w:t>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r w:rsidRPr="00846E13">
        <w:rPr>
          <w:rFonts w:asciiTheme="minorEastAsia" w:eastAsiaTheme="minorEastAsia" w:hAnsiTheme="minorEastAsia"/>
          <w:sz w:val="24"/>
          <w:u w:val="single"/>
        </w:rPr>
        <w:tab/>
      </w:r>
    </w:p>
    <w:p w14:paraId="5B927823" w14:textId="77777777" w:rsidR="00C94D08" w:rsidRPr="00846E13" w:rsidRDefault="00C94D08">
      <w:pPr>
        <w:pStyle w:val="a0"/>
        <w:spacing w:line="360" w:lineRule="auto"/>
        <w:rPr>
          <w:rFonts w:asciiTheme="minorEastAsia" w:eastAsiaTheme="minorEastAsia" w:hAnsiTheme="minorEastAsia"/>
        </w:rPr>
      </w:pPr>
    </w:p>
    <w:p w14:paraId="1D17C636" w14:textId="77777777" w:rsidR="00C94D08" w:rsidRPr="00846E13" w:rsidRDefault="00C94D08">
      <w:pPr>
        <w:pStyle w:val="a0"/>
        <w:spacing w:line="360" w:lineRule="auto"/>
        <w:rPr>
          <w:rFonts w:asciiTheme="minorEastAsia" w:eastAsiaTheme="minorEastAsia" w:hAnsiTheme="minorEastAsia"/>
        </w:rPr>
      </w:pPr>
    </w:p>
    <w:p w14:paraId="341BC3E2" w14:textId="77777777" w:rsidR="00C94D08" w:rsidRPr="00846E13" w:rsidRDefault="00C94D08">
      <w:pPr>
        <w:tabs>
          <w:tab w:val="left" w:pos="5580"/>
        </w:tabs>
        <w:spacing w:before="360" w:line="360" w:lineRule="auto"/>
        <w:rPr>
          <w:rFonts w:asciiTheme="minorEastAsia" w:eastAsiaTheme="minorEastAsia" w:hAnsiTheme="minorEastAsia"/>
          <w:bCs/>
          <w:sz w:val="24"/>
        </w:rPr>
      </w:pPr>
    </w:p>
    <w:p w14:paraId="28368CC5" w14:textId="77777777" w:rsidR="00C94D08" w:rsidRPr="00846E13" w:rsidRDefault="00C94D08">
      <w:pPr>
        <w:tabs>
          <w:tab w:val="left" w:pos="5580"/>
        </w:tabs>
        <w:spacing w:before="360" w:line="360" w:lineRule="auto"/>
        <w:rPr>
          <w:rFonts w:asciiTheme="minorEastAsia" w:eastAsiaTheme="minorEastAsia" w:hAnsiTheme="minorEastAsia"/>
          <w:bCs/>
          <w:sz w:val="24"/>
        </w:rPr>
      </w:pPr>
    </w:p>
    <w:p w14:paraId="4FC328F9" w14:textId="77777777" w:rsidR="00C94D08" w:rsidRPr="00846E13" w:rsidRDefault="008F123A">
      <w:pPr>
        <w:pStyle w:val="3"/>
      </w:pPr>
      <w:r w:rsidRPr="00846E13">
        <w:br w:type="page"/>
      </w:r>
      <w:bookmarkStart w:id="245" w:name="_Toc45706526"/>
      <w:r w:rsidRPr="00846E13">
        <w:lastRenderedPageBreak/>
        <w:t xml:space="preserve">11 </w:t>
      </w:r>
      <w:bookmarkStart w:id="246" w:name="_Toc496291405"/>
      <w:bookmarkStart w:id="247" w:name="_Toc19479"/>
      <w:bookmarkStart w:id="248" w:name="_Toc21670"/>
      <w:r w:rsidRPr="00846E13">
        <w:rPr>
          <w:rFonts w:hint="eastAsia"/>
        </w:rPr>
        <w:t>与采购项目的关系申明</w:t>
      </w:r>
      <w:bookmarkEnd w:id="245"/>
    </w:p>
    <w:p w14:paraId="0D07B645" w14:textId="77777777" w:rsidR="00C94D08" w:rsidRPr="00846E13" w:rsidRDefault="00C94D08">
      <w:pPr>
        <w:pStyle w:val="ab"/>
        <w:spacing w:line="360" w:lineRule="auto"/>
        <w:rPr>
          <w:sz w:val="24"/>
        </w:rPr>
      </w:pPr>
    </w:p>
    <w:p w14:paraId="7BE8386C" w14:textId="77777777" w:rsidR="00C94D08" w:rsidRPr="00846E13" w:rsidRDefault="008F123A">
      <w:pPr>
        <w:pStyle w:val="ab"/>
        <w:spacing w:line="360" w:lineRule="auto"/>
        <w:rPr>
          <w:sz w:val="24"/>
        </w:rPr>
      </w:pPr>
      <w:r w:rsidRPr="00846E13">
        <w:rPr>
          <w:rFonts w:hint="eastAsia"/>
          <w:sz w:val="24"/>
        </w:rPr>
        <w:t>致（采购人或采购代理机构）：</w:t>
      </w:r>
    </w:p>
    <w:p w14:paraId="16C992C1" w14:textId="77777777" w:rsidR="00C94D08" w:rsidRPr="00846E13" w:rsidRDefault="008F123A">
      <w:pPr>
        <w:pStyle w:val="ab"/>
        <w:spacing w:line="360" w:lineRule="auto"/>
        <w:ind w:firstLineChars="200" w:firstLine="480"/>
        <w:rPr>
          <w:sz w:val="24"/>
        </w:rPr>
      </w:pPr>
      <w:r w:rsidRPr="00846E13">
        <w:rPr>
          <w:rFonts w:hint="eastAsia"/>
          <w:sz w:val="24"/>
        </w:rPr>
        <w:t>我公司（□是    √否）为本采购项目的包提供整体设计、规范编制或者项目管理、监理、检测等服务的服务商。</w:t>
      </w:r>
    </w:p>
    <w:p w14:paraId="4E0FB1FB" w14:textId="77777777" w:rsidR="00C94D08" w:rsidRPr="00846E13" w:rsidRDefault="00C94D08">
      <w:pPr>
        <w:pStyle w:val="ab"/>
        <w:spacing w:line="360" w:lineRule="auto"/>
        <w:rPr>
          <w:sz w:val="24"/>
        </w:rPr>
      </w:pPr>
    </w:p>
    <w:p w14:paraId="4B2BC90B" w14:textId="77777777" w:rsidR="00C94D08" w:rsidRPr="00846E13" w:rsidRDefault="008F123A">
      <w:pPr>
        <w:pStyle w:val="ab"/>
        <w:spacing w:line="360" w:lineRule="auto"/>
        <w:rPr>
          <w:sz w:val="24"/>
        </w:rPr>
      </w:pPr>
      <w:r w:rsidRPr="00846E13">
        <w:rPr>
          <w:rFonts w:hint="eastAsia"/>
          <w:sz w:val="24"/>
        </w:rPr>
        <w:t>特此声明。</w:t>
      </w:r>
    </w:p>
    <w:p w14:paraId="69CC832F" w14:textId="77777777" w:rsidR="00C94D08" w:rsidRPr="00846E13" w:rsidRDefault="00C94D08">
      <w:pPr>
        <w:pStyle w:val="ab"/>
        <w:spacing w:line="360" w:lineRule="auto"/>
        <w:rPr>
          <w:sz w:val="24"/>
        </w:rPr>
      </w:pPr>
    </w:p>
    <w:p w14:paraId="65D19A42" w14:textId="77777777" w:rsidR="00C94D08" w:rsidRPr="00846E13" w:rsidRDefault="008F123A">
      <w:pPr>
        <w:pStyle w:val="ab"/>
        <w:spacing w:line="360" w:lineRule="auto"/>
        <w:rPr>
          <w:sz w:val="24"/>
        </w:rPr>
      </w:pPr>
      <w:r w:rsidRPr="00846E13">
        <w:rPr>
          <w:rFonts w:hint="eastAsia"/>
          <w:sz w:val="24"/>
        </w:rPr>
        <w:t>投标人(盖章)：__________________________________</w:t>
      </w:r>
    </w:p>
    <w:p w14:paraId="3517BD4E" w14:textId="77777777" w:rsidR="00C94D08" w:rsidRPr="00846E13" w:rsidRDefault="008F123A">
      <w:pPr>
        <w:pStyle w:val="ab"/>
        <w:spacing w:line="360" w:lineRule="auto"/>
        <w:rPr>
          <w:sz w:val="24"/>
        </w:rPr>
      </w:pPr>
      <w:r w:rsidRPr="00846E13">
        <w:rPr>
          <w:rFonts w:hint="eastAsia"/>
          <w:sz w:val="24"/>
        </w:rPr>
        <w:t>投标人授权代表签字：____________________________</w:t>
      </w:r>
    </w:p>
    <w:p w14:paraId="6AC61F51" w14:textId="77777777" w:rsidR="00C94D08" w:rsidRPr="00846E13" w:rsidRDefault="008F123A">
      <w:pPr>
        <w:pStyle w:val="ab"/>
        <w:spacing w:line="360" w:lineRule="auto"/>
        <w:rPr>
          <w:sz w:val="24"/>
        </w:rPr>
      </w:pPr>
      <w:r w:rsidRPr="00846E13">
        <w:rPr>
          <w:rFonts w:hint="eastAsia"/>
          <w:sz w:val="24"/>
        </w:rPr>
        <w:t>日期：__________________________________________</w:t>
      </w:r>
    </w:p>
    <w:p w14:paraId="4DAC594A" w14:textId="77777777" w:rsidR="00C94D08" w:rsidRPr="00846E13" w:rsidRDefault="008F123A">
      <w:pPr>
        <w:widowControl/>
        <w:jc w:val="left"/>
        <w:rPr>
          <w:rFonts w:ascii="宋体"/>
          <w:kern w:val="0"/>
          <w:sz w:val="24"/>
          <w:szCs w:val="20"/>
        </w:rPr>
      </w:pPr>
      <w:r w:rsidRPr="00846E13">
        <w:br w:type="page"/>
      </w:r>
    </w:p>
    <w:p w14:paraId="67EA5741" w14:textId="77777777" w:rsidR="00C94D08" w:rsidRPr="00846E13" w:rsidRDefault="008F123A">
      <w:pPr>
        <w:pStyle w:val="3"/>
        <w:rPr>
          <w:sz w:val="28"/>
          <w:szCs w:val="28"/>
        </w:rPr>
      </w:pPr>
      <w:bookmarkStart w:id="249" w:name="_Toc45706527"/>
      <w:r w:rsidRPr="00846E13">
        <w:rPr>
          <w:sz w:val="28"/>
          <w:szCs w:val="28"/>
        </w:rPr>
        <w:lastRenderedPageBreak/>
        <w:t xml:space="preserve">12 </w:t>
      </w:r>
      <w:r w:rsidRPr="00846E13">
        <w:rPr>
          <w:rFonts w:hint="eastAsia"/>
          <w:sz w:val="28"/>
          <w:szCs w:val="28"/>
        </w:rPr>
        <w:t>与投标单位存在关联关系的单位情况说明</w:t>
      </w:r>
      <w:bookmarkEnd w:id="243"/>
      <w:bookmarkEnd w:id="244"/>
      <w:bookmarkEnd w:id="246"/>
      <w:bookmarkEnd w:id="247"/>
      <w:bookmarkEnd w:id="248"/>
      <w:bookmarkEnd w:id="249"/>
    </w:p>
    <w:p w14:paraId="24223D9E" w14:textId="77777777" w:rsidR="00C94D08" w:rsidRPr="00846E13" w:rsidRDefault="008F123A">
      <w:pPr>
        <w:spacing w:line="360" w:lineRule="auto"/>
        <w:ind w:firstLineChars="350" w:firstLine="840"/>
        <w:rPr>
          <w:rFonts w:ascii="宋体" w:hAnsi="宋体" w:cs="宋体"/>
          <w:sz w:val="24"/>
        </w:rPr>
      </w:pPr>
      <w:r w:rsidRPr="00846E13">
        <w:rPr>
          <w:rFonts w:ascii="宋体" w:hAnsi="宋体" w:cs="宋体" w:hint="eastAsia"/>
          <w:sz w:val="24"/>
          <w:u w:val="single"/>
        </w:rPr>
        <w:t xml:space="preserve">投标人名称  </w:t>
      </w:r>
      <w:r w:rsidRPr="00846E13">
        <w:rPr>
          <w:rFonts w:ascii="宋体" w:hAnsi="宋体" w:cs="宋体" w:hint="eastAsia"/>
          <w:sz w:val="24"/>
        </w:rPr>
        <w:t>在此声明，我方已按照招标文件要求如实披露是否与我方存在关联关系（</w:t>
      </w:r>
      <w:r w:rsidRPr="00846E13">
        <w:rPr>
          <w:rFonts w:ascii="宋体" w:hAnsi="宋体" w:cs="宋体" w:hint="eastAsia"/>
          <w:b/>
          <w:sz w:val="24"/>
        </w:rPr>
        <w:t>与投标单位负责人为同一人的其他单位，或与投标单位存在控股、管理关系的其他单位）</w:t>
      </w:r>
      <w:r w:rsidRPr="00846E13">
        <w:rPr>
          <w:rFonts w:ascii="宋体" w:hAnsi="宋体" w:cs="宋体" w:hint="eastAsia"/>
          <w:sz w:val="24"/>
        </w:rPr>
        <w:t>的其他单位情况，并宣布接受如下要求：</w:t>
      </w:r>
    </w:p>
    <w:p w14:paraId="50A2AA8B" w14:textId="77777777" w:rsidR="00C94D08" w:rsidRPr="00846E13" w:rsidRDefault="008F123A">
      <w:pPr>
        <w:spacing w:line="360" w:lineRule="auto"/>
        <w:ind w:firstLineChars="354" w:firstLine="850"/>
        <w:rPr>
          <w:rFonts w:ascii="宋体" w:hAnsi="宋体" w:cs="宋体"/>
          <w:sz w:val="24"/>
        </w:rPr>
      </w:pPr>
      <w:r w:rsidRPr="00846E1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B756FAA" w14:textId="77777777" w:rsidR="00C94D08" w:rsidRPr="00846E13" w:rsidRDefault="00C94D08">
      <w:pPr>
        <w:spacing w:line="360" w:lineRule="auto"/>
        <w:jc w:val="left"/>
        <w:rPr>
          <w:rFonts w:ascii="宋体" w:hAnsi="宋体" w:cs="宋体"/>
          <w:sz w:val="24"/>
        </w:rPr>
      </w:pPr>
    </w:p>
    <w:p w14:paraId="33498614" w14:textId="77777777" w:rsidR="00C94D08" w:rsidRPr="00846E13" w:rsidRDefault="008F123A">
      <w:pPr>
        <w:spacing w:line="360" w:lineRule="auto"/>
        <w:jc w:val="left"/>
        <w:rPr>
          <w:rFonts w:ascii="宋体" w:hAnsi="宋体" w:cs="宋体"/>
          <w:sz w:val="24"/>
        </w:rPr>
      </w:pPr>
      <w:r w:rsidRPr="00846E13">
        <w:rPr>
          <w:rFonts w:ascii="宋体" w:hAnsi="宋体" w:cs="宋体" w:hint="eastAsia"/>
          <w:sz w:val="24"/>
        </w:rPr>
        <w:t xml:space="preserve">投标人公章： </w:t>
      </w:r>
    </w:p>
    <w:p w14:paraId="26A98562" w14:textId="77777777" w:rsidR="00C94D08" w:rsidRPr="00846E13" w:rsidRDefault="008F123A">
      <w:pPr>
        <w:spacing w:line="360" w:lineRule="auto"/>
        <w:jc w:val="left"/>
        <w:rPr>
          <w:rFonts w:ascii="宋体" w:hAnsi="宋体" w:cs="宋体"/>
          <w:sz w:val="24"/>
        </w:rPr>
      </w:pPr>
      <w:r w:rsidRPr="00846E13">
        <w:rPr>
          <w:rFonts w:ascii="宋体" w:hAnsi="宋体" w:cs="宋体" w:hint="eastAsia"/>
          <w:sz w:val="24"/>
        </w:rPr>
        <w:t>投标人授权代表签字：</w:t>
      </w:r>
    </w:p>
    <w:p w14:paraId="506ECB74" w14:textId="77777777" w:rsidR="00C94D08" w:rsidRPr="00846E13" w:rsidRDefault="008F123A">
      <w:pPr>
        <w:spacing w:line="360" w:lineRule="auto"/>
        <w:jc w:val="left"/>
        <w:rPr>
          <w:rFonts w:ascii="宋体" w:hAnsi="宋体" w:cs="宋体"/>
          <w:sz w:val="24"/>
          <w:u w:val="single"/>
        </w:rPr>
      </w:pPr>
      <w:r w:rsidRPr="00846E13">
        <w:rPr>
          <w:rFonts w:ascii="宋体" w:hAnsi="宋体" w:cs="宋体" w:hint="eastAsia"/>
          <w:sz w:val="24"/>
        </w:rPr>
        <w:t xml:space="preserve">日      期： </w:t>
      </w:r>
    </w:p>
    <w:p w14:paraId="45800C96" w14:textId="77777777" w:rsidR="00C94D08" w:rsidRPr="00846E13" w:rsidRDefault="008F123A">
      <w:pPr>
        <w:widowControl/>
        <w:jc w:val="left"/>
        <w:rPr>
          <w:rFonts w:ascii="宋体" w:hAnsi="宋体" w:cs="宋体"/>
          <w:b/>
          <w:sz w:val="24"/>
        </w:rPr>
        <w:sectPr w:rsidR="00C94D08" w:rsidRPr="00846E13">
          <w:pgSz w:w="11907" w:h="16840"/>
          <w:pgMar w:top="1089" w:right="1418" w:bottom="1400" w:left="1418" w:header="851" w:footer="992" w:gutter="0"/>
          <w:cols w:space="720"/>
          <w:docGrid w:linePitch="312"/>
        </w:sectPr>
      </w:pPr>
      <w:r w:rsidRPr="00846E13">
        <w:rPr>
          <w:rFonts w:ascii="宋体" w:hAnsi="宋体" w:cs="宋体"/>
          <w:bCs/>
        </w:rPr>
        <w:br w:type="page"/>
      </w:r>
    </w:p>
    <w:p w14:paraId="5C6FC276" w14:textId="77777777" w:rsidR="00C94D08" w:rsidRPr="00846E13" w:rsidRDefault="008F123A">
      <w:pPr>
        <w:topLinePunct/>
        <w:spacing w:line="276" w:lineRule="auto"/>
        <w:rPr>
          <w:rFonts w:ascii="宋体" w:hAnsi="宋体" w:cs="宋体"/>
          <w:b/>
          <w:sz w:val="24"/>
        </w:rPr>
      </w:pPr>
      <w:r w:rsidRPr="00846E13">
        <w:rPr>
          <w:rFonts w:ascii="宋体" w:hAnsi="宋体" w:cs="宋体" w:hint="eastAsia"/>
          <w:b/>
          <w:sz w:val="24"/>
        </w:rPr>
        <w:lastRenderedPageBreak/>
        <w:t>附件</w:t>
      </w:r>
      <w:r w:rsidRPr="00846E13">
        <w:rPr>
          <w:rFonts w:ascii="宋体" w:hAnsi="宋体" w:cs="宋体"/>
          <w:b/>
          <w:sz w:val="24"/>
        </w:rPr>
        <w:t>12</w:t>
      </w:r>
      <w:r w:rsidRPr="00846E13">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C94D08" w:rsidRPr="00846E13" w14:paraId="4788313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6841F41"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5AFDA27"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650E654"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8A10E63"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5B1DF0E"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注册</w:t>
            </w:r>
          </w:p>
          <w:p w14:paraId="23C6F5ED"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2D556C6"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D6E9CF4"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备注</w:t>
            </w:r>
          </w:p>
        </w:tc>
      </w:tr>
      <w:tr w:rsidR="00C94D08" w:rsidRPr="00846E13" w14:paraId="693F1887"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ED5702F" w14:textId="77777777" w:rsidR="00C94D08" w:rsidRPr="00846E13" w:rsidRDefault="00C94D0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D3DAD6A" w14:textId="77777777" w:rsidR="00C94D08" w:rsidRPr="00846E13" w:rsidRDefault="00C94D0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2329C63" w14:textId="77777777" w:rsidR="00C94D08" w:rsidRPr="00846E13" w:rsidRDefault="00C94D0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AA67CED" w14:textId="77777777" w:rsidR="00C94D08" w:rsidRPr="00846E13" w:rsidRDefault="00C94D0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013466D" w14:textId="77777777" w:rsidR="00C94D08" w:rsidRPr="00846E13" w:rsidRDefault="00C94D0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816B28" w14:textId="77777777" w:rsidR="00C94D08" w:rsidRPr="00846E13" w:rsidRDefault="008F123A">
            <w:pPr>
              <w:topLinePunct/>
              <w:spacing w:line="360" w:lineRule="auto"/>
              <w:jc w:val="center"/>
              <w:rPr>
                <w:rFonts w:ascii="宋体" w:hAnsi="宋体" w:cs="宋体"/>
                <w:sz w:val="24"/>
              </w:rPr>
            </w:pPr>
            <w:r w:rsidRPr="00846E1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5F8DA23" w14:textId="77777777" w:rsidR="00C94D08" w:rsidRPr="00846E13" w:rsidRDefault="008F123A">
            <w:pPr>
              <w:topLinePunct/>
              <w:spacing w:line="360" w:lineRule="auto"/>
              <w:jc w:val="center"/>
              <w:rPr>
                <w:rFonts w:ascii="宋体" w:hAnsi="宋体" w:cs="宋体"/>
                <w:sz w:val="24"/>
              </w:rPr>
            </w:pPr>
            <w:r w:rsidRPr="00846E1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6D55AE3" w14:textId="77777777" w:rsidR="00C94D08" w:rsidRPr="00846E13" w:rsidRDefault="008F123A">
            <w:pPr>
              <w:topLinePunct/>
              <w:spacing w:line="360" w:lineRule="auto"/>
              <w:jc w:val="center"/>
              <w:rPr>
                <w:rFonts w:ascii="宋体" w:hAnsi="宋体" w:cs="宋体"/>
                <w:sz w:val="24"/>
              </w:rPr>
            </w:pPr>
            <w:r w:rsidRPr="00846E1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20C9F10" w14:textId="77777777" w:rsidR="00C94D08" w:rsidRPr="00846E13" w:rsidRDefault="00C94D08">
            <w:pPr>
              <w:widowControl/>
              <w:spacing w:line="360" w:lineRule="auto"/>
              <w:jc w:val="left"/>
              <w:rPr>
                <w:rFonts w:ascii="宋体" w:hAnsi="宋体" w:cs="宋体"/>
                <w:sz w:val="24"/>
              </w:rPr>
            </w:pPr>
          </w:p>
        </w:tc>
      </w:tr>
      <w:tr w:rsidR="00C94D08" w:rsidRPr="00846E13" w14:paraId="78377507" w14:textId="77777777">
        <w:tc>
          <w:tcPr>
            <w:tcW w:w="847" w:type="dxa"/>
            <w:tcBorders>
              <w:top w:val="single" w:sz="4" w:space="0" w:color="auto"/>
              <w:left w:val="single" w:sz="4" w:space="0" w:color="auto"/>
              <w:bottom w:val="single" w:sz="4" w:space="0" w:color="auto"/>
              <w:right w:val="single" w:sz="4" w:space="0" w:color="auto"/>
            </w:tcBorders>
          </w:tcPr>
          <w:p w14:paraId="349CECA7" w14:textId="77777777" w:rsidR="00C94D08" w:rsidRPr="00846E13" w:rsidRDefault="008F123A">
            <w:pPr>
              <w:topLinePunct/>
              <w:spacing w:line="360" w:lineRule="auto"/>
              <w:jc w:val="center"/>
              <w:rPr>
                <w:rFonts w:ascii="宋体" w:hAnsi="宋体" w:cs="宋体"/>
                <w:sz w:val="24"/>
              </w:rPr>
            </w:pPr>
            <w:r w:rsidRPr="00846E1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32F94F1"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371A5F6"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F8A1FD"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26B4CA9" w14:textId="77777777" w:rsidR="00C94D08" w:rsidRPr="00846E13" w:rsidRDefault="00C94D0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968E2DC"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D3E83D" w14:textId="77777777" w:rsidR="00C94D08" w:rsidRPr="00846E13" w:rsidRDefault="00C94D0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7814F96"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6D72F1E" w14:textId="77777777" w:rsidR="00C94D08" w:rsidRPr="00846E13" w:rsidRDefault="00C94D08">
            <w:pPr>
              <w:topLinePunct/>
              <w:spacing w:line="360" w:lineRule="auto"/>
              <w:rPr>
                <w:rFonts w:ascii="宋体" w:hAnsi="宋体" w:cs="宋体"/>
                <w:sz w:val="24"/>
              </w:rPr>
            </w:pPr>
          </w:p>
        </w:tc>
      </w:tr>
      <w:tr w:rsidR="00C94D08" w:rsidRPr="00846E13" w14:paraId="0F9CA407" w14:textId="77777777">
        <w:tc>
          <w:tcPr>
            <w:tcW w:w="847" w:type="dxa"/>
            <w:tcBorders>
              <w:top w:val="single" w:sz="4" w:space="0" w:color="auto"/>
              <w:left w:val="single" w:sz="4" w:space="0" w:color="auto"/>
              <w:bottom w:val="single" w:sz="4" w:space="0" w:color="auto"/>
              <w:right w:val="single" w:sz="4" w:space="0" w:color="auto"/>
            </w:tcBorders>
          </w:tcPr>
          <w:p w14:paraId="0291734D" w14:textId="77777777" w:rsidR="00C94D08" w:rsidRPr="00846E13" w:rsidRDefault="008F123A">
            <w:pPr>
              <w:topLinePunct/>
              <w:spacing w:line="360" w:lineRule="auto"/>
              <w:jc w:val="center"/>
              <w:rPr>
                <w:rFonts w:ascii="宋体" w:hAnsi="宋体" w:cs="宋体"/>
                <w:sz w:val="24"/>
              </w:rPr>
            </w:pPr>
            <w:r w:rsidRPr="00846E1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100F7DD"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D31972E"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2818B8A"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ED30014" w14:textId="77777777" w:rsidR="00C94D08" w:rsidRPr="00846E13" w:rsidRDefault="00C94D0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FB6DC06"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23CD70" w14:textId="77777777" w:rsidR="00C94D08" w:rsidRPr="00846E13" w:rsidRDefault="00C94D0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98D13E2"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440A8E9" w14:textId="77777777" w:rsidR="00C94D08" w:rsidRPr="00846E13" w:rsidRDefault="00C94D08">
            <w:pPr>
              <w:topLinePunct/>
              <w:spacing w:line="360" w:lineRule="auto"/>
              <w:rPr>
                <w:rFonts w:ascii="宋体" w:hAnsi="宋体" w:cs="宋体"/>
                <w:sz w:val="24"/>
              </w:rPr>
            </w:pPr>
          </w:p>
        </w:tc>
      </w:tr>
      <w:tr w:rsidR="00C94D08" w:rsidRPr="00846E13" w14:paraId="775D1E60" w14:textId="77777777">
        <w:tc>
          <w:tcPr>
            <w:tcW w:w="847" w:type="dxa"/>
            <w:tcBorders>
              <w:top w:val="single" w:sz="4" w:space="0" w:color="auto"/>
              <w:left w:val="single" w:sz="4" w:space="0" w:color="auto"/>
              <w:bottom w:val="single" w:sz="4" w:space="0" w:color="auto"/>
              <w:right w:val="single" w:sz="4" w:space="0" w:color="auto"/>
            </w:tcBorders>
          </w:tcPr>
          <w:p w14:paraId="074D488F" w14:textId="77777777" w:rsidR="00C94D08" w:rsidRPr="00846E13" w:rsidRDefault="008F123A">
            <w:pPr>
              <w:topLinePunct/>
              <w:spacing w:line="360" w:lineRule="auto"/>
              <w:jc w:val="center"/>
              <w:rPr>
                <w:rFonts w:ascii="宋体" w:hAnsi="宋体" w:cs="宋体"/>
                <w:sz w:val="24"/>
              </w:rPr>
            </w:pPr>
            <w:r w:rsidRPr="00846E1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AE54947"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938EC88"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D6D8AC"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8433253" w14:textId="77777777" w:rsidR="00C94D08" w:rsidRPr="00846E13" w:rsidRDefault="00C94D0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4EE6CF4"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D6751A" w14:textId="77777777" w:rsidR="00C94D08" w:rsidRPr="00846E13" w:rsidRDefault="00C94D0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3574395"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C87C81" w14:textId="77777777" w:rsidR="00C94D08" w:rsidRPr="00846E13" w:rsidRDefault="00C94D08">
            <w:pPr>
              <w:topLinePunct/>
              <w:spacing w:line="360" w:lineRule="auto"/>
              <w:rPr>
                <w:rFonts w:ascii="宋体" w:hAnsi="宋体" w:cs="宋体"/>
                <w:sz w:val="24"/>
              </w:rPr>
            </w:pPr>
          </w:p>
        </w:tc>
      </w:tr>
      <w:tr w:rsidR="00C94D08" w:rsidRPr="00846E13" w14:paraId="3E0E1140" w14:textId="77777777">
        <w:tc>
          <w:tcPr>
            <w:tcW w:w="847" w:type="dxa"/>
            <w:tcBorders>
              <w:top w:val="single" w:sz="4" w:space="0" w:color="auto"/>
              <w:left w:val="single" w:sz="4" w:space="0" w:color="auto"/>
              <w:bottom w:val="single" w:sz="4" w:space="0" w:color="auto"/>
              <w:right w:val="single" w:sz="4" w:space="0" w:color="auto"/>
            </w:tcBorders>
          </w:tcPr>
          <w:p w14:paraId="4A634DF3" w14:textId="77777777" w:rsidR="00C94D08" w:rsidRPr="00846E13" w:rsidRDefault="008F123A">
            <w:pPr>
              <w:topLinePunct/>
              <w:spacing w:line="360" w:lineRule="auto"/>
              <w:jc w:val="center"/>
              <w:rPr>
                <w:rFonts w:ascii="宋体" w:hAnsi="宋体" w:cs="宋体"/>
                <w:sz w:val="24"/>
              </w:rPr>
            </w:pPr>
            <w:r w:rsidRPr="00846E1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EB22D88"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4899478"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11A62B"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920B317" w14:textId="77777777" w:rsidR="00C94D08" w:rsidRPr="00846E13" w:rsidRDefault="00C94D0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683294F"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0D49F21" w14:textId="77777777" w:rsidR="00C94D08" w:rsidRPr="00846E13" w:rsidRDefault="00C94D0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7E99040"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64FCA3C" w14:textId="77777777" w:rsidR="00C94D08" w:rsidRPr="00846E13" w:rsidRDefault="00C94D08">
            <w:pPr>
              <w:topLinePunct/>
              <w:spacing w:line="360" w:lineRule="auto"/>
              <w:rPr>
                <w:rFonts w:ascii="宋体" w:hAnsi="宋体" w:cs="宋体"/>
                <w:sz w:val="24"/>
              </w:rPr>
            </w:pPr>
          </w:p>
        </w:tc>
      </w:tr>
    </w:tbl>
    <w:p w14:paraId="3CB89998" w14:textId="77777777" w:rsidR="00C94D08" w:rsidRPr="00846E13" w:rsidRDefault="008F123A">
      <w:pPr>
        <w:topLinePunct/>
        <w:spacing w:line="360" w:lineRule="auto"/>
        <w:rPr>
          <w:rFonts w:ascii="宋体" w:hAnsi="宋体" w:cs="宋体"/>
          <w:sz w:val="24"/>
        </w:rPr>
      </w:pPr>
      <w:r w:rsidRPr="00846E13">
        <w:rPr>
          <w:rFonts w:ascii="宋体" w:hAnsi="宋体" w:cs="宋体"/>
          <w:sz w:val="24"/>
        </w:rPr>
        <w:t>注</w:t>
      </w:r>
      <w:r w:rsidRPr="00846E13">
        <w:rPr>
          <w:rFonts w:ascii="宋体" w:hAnsi="宋体" w:cs="宋体" w:hint="eastAsia"/>
          <w:sz w:val="24"/>
        </w:rPr>
        <w:t>：</w:t>
      </w:r>
      <w:r w:rsidRPr="00846E13">
        <w:rPr>
          <w:rFonts w:ascii="宋体" w:hAnsi="宋体" w:cs="宋体"/>
          <w:sz w:val="24"/>
        </w:rPr>
        <w:t>单位负责人是指</w:t>
      </w:r>
      <w:r w:rsidRPr="00846E13">
        <w:rPr>
          <w:rFonts w:ascii="宋体" w:hAnsi="宋体" w:cs="宋体" w:hint="eastAsia"/>
          <w:sz w:val="24"/>
        </w:rPr>
        <w:t>：单位法定代表人或法律、行政法规规定代表单位形式职权的主要负责人。</w:t>
      </w:r>
    </w:p>
    <w:p w14:paraId="10E931CA" w14:textId="77777777" w:rsidR="00C94D08" w:rsidRPr="00846E13" w:rsidRDefault="008F123A">
      <w:pPr>
        <w:topLinePunct/>
        <w:spacing w:line="276" w:lineRule="auto"/>
        <w:rPr>
          <w:rFonts w:ascii="宋体" w:hAnsi="宋体" w:cs="宋体"/>
          <w:b/>
          <w:sz w:val="24"/>
        </w:rPr>
      </w:pPr>
      <w:r w:rsidRPr="00846E13">
        <w:rPr>
          <w:rFonts w:ascii="宋体" w:hAnsi="宋体" w:cs="宋体" w:hint="eastAsia"/>
          <w:b/>
          <w:sz w:val="24"/>
        </w:rPr>
        <w:t>附件</w:t>
      </w:r>
      <w:r w:rsidRPr="00846E13">
        <w:rPr>
          <w:rFonts w:ascii="宋体" w:hAnsi="宋体" w:cs="宋体"/>
          <w:b/>
          <w:sz w:val="24"/>
        </w:rPr>
        <w:t>12</w:t>
      </w:r>
      <w:r w:rsidRPr="00846E13">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C94D08" w:rsidRPr="00846E13" w14:paraId="24576B2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D27D67E"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C5C7DE2"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3562655"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B0985E8"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7631F3A"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注册</w:t>
            </w:r>
          </w:p>
          <w:p w14:paraId="70B1B6FB"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CC59CE3"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420AB45"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备注</w:t>
            </w:r>
          </w:p>
        </w:tc>
      </w:tr>
      <w:tr w:rsidR="00C94D08" w:rsidRPr="00846E13" w14:paraId="4FEAA3B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8B799F4" w14:textId="77777777" w:rsidR="00C94D08" w:rsidRPr="00846E13" w:rsidRDefault="00C94D08">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69A021A" w14:textId="77777777" w:rsidR="00C94D08" w:rsidRPr="00846E13" w:rsidRDefault="00C94D08">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D4F7ED5" w14:textId="77777777" w:rsidR="00C94D08" w:rsidRPr="00846E13" w:rsidRDefault="00C94D08">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C16DA0" w14:textId="77777777" w:rsidR="00C94D08" w:rsidRPr="00846E13" w:rsidRDefault="00C94D08">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0974819" w14:textId="77777777" w:rsidR="00C94D08" w:rsidRPr="00846E13" w:rsidRDefault="00C94D08">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6B5D108"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820F39B"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32E30AA" w14:textId="77777777" w:rsidR="00C94D08" w:rsidRPr="00846E13" w:rsidRDefault="008F123A">
            <w:pPr>
              <w:topLinePunct/>
              <w:spacing w:line="276" w:lineRule="auto"/>
              <w:jc w:val="center"/>
              <w:rPr>
                <w:rFonts w:ascii="宋体" w:hAnsi="宋体" w:cs="宋体"/>
                <w:sz w:val="24"/>
              </w:rPr>
            </w:pPr>
            <w:r w:rsidRPr="00846E1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E0DBBCE" w14:textId="77777777" w:rsidR="00C94D08" w:rsidRPr="00846E13" w:rsidRDefault="00C94D08">
            <w:pPr>
              <w:widowControl/>
              <w:spacing w:line="276" w:lineRule="auto"/>
              <w:jc w:val="left"/>
              <w:rPr>
                <w:rFonts w:ascii="宋体" w:hAnsi="宋体" w:cs="宋体"/>
                <w:sz w:val="24"/>
              </w:rPr>
            </w:pPr>
          </w:p>
        </w:tc>
      </w:tr>
      <w:tr w:rsidR="00C94D08" w:rsidRPr="00846E13" w14:paraId="0578495D" w14:textId="77777777">
        <w:tc>
          <w:tcPr>
            <w:tcW w:w="847" w:type="dxa"/>
            <w:tcBorders>
              <w:top w:val="single" w:sz="4" w:space="0" w:color="auto"/>
              <w:left w:val="single" w:sz="4" w:space="0" w:color="auto"/>
              <w:bottom w:val="single" w:sz="4" w:space="0" w:color="auto"/>
              <w:right w:val="single" w:sz="4" w:space="0" w:color="auto"/>
            </w:tcBorders>
          </w:tcPr>
          <w:p w14:paraId="7797105F" w14:textId="77777777" w:rsidR="00C94D08" w:rsidRPr="00846E13" w:rsidRDefault="008F123A">
            <w:pPr>
              <w:topLinePunct/>
              <w:spacing w:line="276" w:lineRule="auto"/>
              <w:rPr>
                <w:rFonts w:ascii="宋体" w:hAnsi="宋体" w:cs="宋体"/>
                <w:sz w:val="24"/>
              </w:rPr>
            </w:pPr>
            <w:r w:rsidRPr="00846E1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95C007F" w14:textId="77777777" w:rsidR="00C94D08" w:rsidRPr="00846E13" w:rsidRDefault="00C94D08">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98C0F3B" w14:textId="77777777" w:rsidR="00C94D08" w:rsidRPr="00846E13" w:rsidRDefault="00C94D08">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D313774" w14:textId="77777777" w:rsidR="00C94D08" w:rsidRPr="00846E13" w:rsidRDefault="00C94D08">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2941FF" w14:textId="77777777" w:rsidR="00C94D08" w:rsidRPr="00846E13" w:rsidRDefault="00C94D08">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DD599FF" w14:textId="77777777" w:rsidR="00C94D08" w:rsidRPr="00846E13" w:rsidRDefault="00C94D08">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681949E" w14:textId="77777777" w:rsidR="00C94D08" w:rsidRPr="00846E13" w:rsidRDefault="00C94D08">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42F4817" w14:textId="77777777" w:rsidR="00C94D08" w:rsidRPr="00846E13" w:rsidRDefault="00C94D08">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ED7A43" w14:textId="77777777" w:rsidR="00C94D08" w:rsidRPr="00846E13" w:rsidRDefault="00C94D08">
            <w:pPr>
              <w:topLinePunct/>
              <w:spacing w:line="276" w:lineRule="auto"/>
              <w:rPr>
                <w:rFonts w:ascii="宋体" w:hAnsi="宋体" w:cs="宋体"/>
                <w:sz w:val="24"/>
              </w:rPr>
            </w:pPr>
          </w:p>
        </w:tc>
      </w:tr>
      <w:tr w:rsidR="00C94D08" w:rsidRPr="00846E13" w14:paraId="0592DF44" w14:textId="77777777">
        <w:tc>
          <w:tcPr>
            <w:tcW w:w="847" w:type="dxa"/>
            <w:tcBorders>
              <w:top w:val="single" w:sz="4" w:space="0" w:color="auto"/>
              <w:left w:val="single" w:sz="4" w:space="0" w:color="auto"/>
              <w:bottom w:val="single" w:sz="4" w:space="0" w:color="auto"/>
              <w:right w:val="single" w:sz="4" w:space="0" w:color="auto"/>
            </w:tcBorders>
          </w:tcPr>
          <w:p w14:paraId="72A33346" w14:textId="77777777" w:rsidR="00C94D08" w:rsidRPr="00846E13" w:rsidRDefault="008F123A">
            <w:pPr>
              <w:topLinePunct/>
              <w:spacing w:line="360" w:lineRule="auto"/>
              <w:rPr>
                <w:rFonts w:ascii="宋体" w:hAnsi="宋体" w:cs="宋体"/>
                <w:sz w:val="24"/>
              </w:rPr>
            </w:pPr>
            <w:r w:rsidRPr="00846E1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9F2F0FF"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8146E7B"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2DF4AA9"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B40177B" w14:textId="77777777" w:rsidR="00C94D08" w:rsidRPr="00846E13" w:rsidRDefault="00C94D0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4D1743E"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2654EF4" w14:textId="77777777" w:rsidR="00C94D08" w:rsidRPr="00846E13" w:rsidRDefault="00C94D0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92DE13"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45E6D46" w14:textId="77777777" w:rsidR="00C94D08" w:rsidRPr="00846E13" w:rsidRDefault="00C94D08">
            <w:pPr>
              <w:topLinePunct/>
              <w:spacing w:line="360" w:lineRule="auto"/>
              <w:rPr>
                <w:rFonts w:ascii="宋体" w:hAnsi="宋体" w:cs="宋体"/>
                <w:sz w:val="24"/>
              </w:rPr>
            </w:pPr>
          </w:p>
        </w:tc>
      </w:tr>
      <w:tr w:rsidR="00C94D08" w:rsidRPr="00846E13" w14:paraId="6F88C396" w14:textId="77777777">
        <w:tc>
          <w:tcPr>
            <w:tcW w:w="847" w:type="dxa"/>
            <w:tcBorders>
              <w:top w:val="single" w:sz="4" w:space="0" w:color="auto"/>
              <w:left w:val="single" w:sz="4" w:space="0" w:color="auto"/>
              <w:bottom w:val="single" w:sz="4" w:space="0" w:color="auto"/>
              <w:right w:val="single" w:sz="4" w:space="0" w:color="auto"/>
            </w:tcBorders>
          </w:tcPr>
          <w:p w14:paraId="6E8BD618" w14:textId="77777777" w:rsidR="00C94D08" w:rsidRPr="00846E13" w:rsidRDefault="008F123A">
            <w:pPr>
              <w:topLinePunct/>
              <w:spacing w:line="360" w:lineRule="auto"/>
              <w:rPr>
                <w:rFonts w:ascii="宋体" w:hAnsi="宋体" w:cs="宋体"/>
                <w:sz w:val="24"/>
              </w:rPr>
            </w:pPr>
            <w:r w:rsidRPr="00846E1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5A13EDF"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5F5B713"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7D0103"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C9C90E7" w14:textId="77777777" w:rsidR="00C94D08" w:rsidRPr="00846E13" w:rsidRDefault="00C94D0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D6FCC54"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4FE8742" w14:textId="77777777" w:rsidR="00C94D08" w:rsidRPr="00846E13" w:rsidRDefault="00C94D0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397D986"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80CEC2" w14:textId="77777777" w:rsidR="00C94D08" w:rsidRPr="00846E13" w:rsidRDefault="00C94D08">
            <w:pPr>
              <w:topLinePunct/>
              <w:spacing w:line="360" w:lineRule="auto"/>
              <w:rPr>
                <w:rFonts w:ascii="宋体" w:hAnsi="宋体" w:cs="宋体"/>
                <w:sz w:val="24"/>
              </w:rPr>
            </w:pPr>
          </w:p>
        </w:tc>
      </w:tr>
      <w:tr w:rsidR="00C94D08" w:rsidRPr="00846E13" w14:paraId="311B5CE3" w14:textId="77777777">
        <w:tc>
          <w:tcPr>
            <w:tcW w:w="847" w:type="dxa"/>
            <w:tcBorders>
              <w:top w:val="single" w:sz="4" w:space="0" w:color="auto"/>
              <w:left w:val="single" w:sz="4" w:space="0" w:color="auto"/>
              <w:bottom w:val="single" w:sz="4" w:space="0" w:color="auto"/>
              <w:right w:val="single" w:sz="4" w:space="0" w:color="auto"/>
            </w:tcBorders>
          </w:tcPr>
          <w:p w14:paraId="6CC44CE6" w14:textId="77777777" w:rsidR="00C94D08" w:rsidRPr="00846E13" w:rsidRDefault="008F123A">
            <w:pPr>
              <w:topLinePunct/>
              <w:spacing w:line="360" w:lineRule="auto"/>
              <w:rPr>
                <w:rFonts w:ascii="宋体" w:hAnsi="宋体" w:cs="宋体"/>
                <w:sz w:val="24"/>
              </w:rPr>
            </w:pPr>
            <w:r w:rsidRPr="00846E1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1C6F3B0" w14:textId="77777777" w:rsidR="00C94D08" w:rsidRPr="00846E13" w:rsidRDefault="00C94D0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87F8294" w14:textId="77777777" w:rsidR="00C94D08" w:rsidRPr="00846E13" w:rsidRDefault="00C94D0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EC120DD" w14:textId="77777777" w:rsidR="00C94D08" w:rsidRPr="00846E13" w:rsidRDefault="00C94D0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216817E" w14:textId="77777777" w:rsidR="00C94D08" w:rsidRPr="00846E13" w:rsidRDefault="00C94D0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472BC5A" w14:textId="77777777" w:rsidR="00C94D08" w:rsidRPr="00846E13" w:rsidRDefault="00C94D0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0B0B305" w14:textId="77777777" w:rsidR="00C94D08" w:rsidRPr="00846E13" w:rsidRDefault="00C94D0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5D096FE" w14:textId="77777777" w:rsidR="00C94D08" w:rsidRPr="00846E13" w:rsidRDefault="00C94D0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E3D4F63" w14:textId="77777777" w:rsidR="00C94D08" w:rsidRPr="00846E13" w:rsidRDefault="00C94D08">
            <w:pPr>
              <w:topLinePunct/>
              <w:spacing w:line="360" w:lineRule="auto"/>
              <w:rPr>
                <w:rFonts w:ascii="宋体" w:hAnsi="宋体" w:cs="宋体"/>
                <w:sz w:val="24"/>
              </w:rPr>
            </w:pPr>
          </w:p>
        </w:tc>
      </w:tr>
    </w:tbl>
    <w:p w14:paraId="01C734BB" w14:textId="77777777" w:rsidR="00C94D08" w:rsidRPr="00846E13" w:rsidRDefault="008F123A">
      <w:pPr>
        <w:rPr>
          <w:rFonts w:ascii="宋体" w:hAnsi="宋体"/>
          <w:b/>
          <w:bCs/>
          <w:sz w:val="24"/>
        </w:rPr>
      </w:pPr>
      <w:r w:rsidRPr="00846E13">
        <w:rPr>
          <w:rFonts w:ascii="宋体" w:hAnsi="宋体" w:hint="eastAsia"/>
          <w:sz w:val="24"/>
        </w:rPr>
        <w:t>注：控股关系是指单位或个人股东的控股关系，管理关系是指不具有出资持股关系的其他单位之间存在的管理与被管理关系。</w:t>
      </w:r>
    </w:p>
    <w:p w14:paraId="523E8941" w14:textId="77777777" w:rsidR="00C94D08" w:rsidRPr="00846E13" w:rsidRDefault="008F123A">
      <w:pPr>
        <w:topLinePunct/>
        <w:spacing w:line="360" w:lineRule="auto"/>
        <w:jc w:val="left"/>
        <w:rPr>
          <w:rFonts w:ascii="宋体" w:hAnsi="宋体" w:cs="宋体"/>
          <w:sz w:val="24"/>
        </w:rPr>
      </w:pPr>
      <w:r w:rsidRPr="00846E13">
        <w:rPr>
          <w:rFonts w:ascii="宋体" w:hAnsi="宋体" w:cs="宋体" w:hint="eastAsia"/>
          <w:b/>
          <w:sz w:val="24"/>
        </w:rPr>
        <w:t>说明：</w:t>
      </w:r>
      <w:r w:rsidRPr="00846E13">
        <w:rPr>
          <w:rFonts w:ascii="宋体" w:hAnsi="宋体" w:cs="宋体" w:hint="eastAsia"/>
          <w:sz w:val="24"/>
        </w:rPr>
        <w:t>1、投标人应当依据自身存在的上述情形，如实披露与本单位存在关联关系的单位情况。</w:t>
      </w:r>
    </w:p>
    <w:p w14:paraId="4424599C" w14:textId="77777777" w:rsidR="00C94D08" w:rsidRPr="00846E13" w:rsidRDefault="008F123A">
      <w:pPr>
        <w:topLinePunct/>
        <w:spacing w:line="360" w:lineRule="auto"/>
        <w:jc w:val="left"/>
        <w:rPr>
          <w:rFonts w:ascii="宋体" w:hAnsi="宋体" w:cs="宋体"/>
          <w:sz w:val="24"/>
        </w:rPr>
      </w:pPr>
      <w:r w:rsidRPr="00846E13">
        <w:rPr>
          <w:rFonts w:ascii="宋体" w:hAnsi="宋体" w:cs="宋体" w:hint="eastAsia"/>
          <w:sz w:val="24"/>
        </w:rPr>
        <w:t xml:space="preserve">      2、如果投标人不存在上述情形，在表格“单位名称”栏填写“无”。</w:t>
      </w:r>
    </w:p>
    <w:p w14:paraId="418E7BBB" w14:textId="77777777" w:rsidR="00C94D08" w:rsidRPr="00846E13" w:rsidRDefault="008F123A">
      <w:pPr>
        <w:pStyle w:val="a0"/>
        <w:rPr>
          <w:rFonts w:hAnsi="宋体" w:cs="宋体"/>
          <w:u w:val="single"/>
        </w:rPr>
        <w:sectPr w:rsidR="00C94D08" w:rsidRPr="00846E13">
          <w:pgSz w:w="16840" w:h="11907" w:orient="landscape"/>
          <w:pgMar w:top="1418" w:right="1089" w:bottom="1418" w:left="1400" w:header="851" w:footer="992" w:gutter="0"/>
          <w:cols w:space="720"/>
          <w:docGrid w:linePitch="312"/>
        </w:sectPr>
      </w:pPr>
      <w:r w:rsidRPr="00846E13">
        <w:rPr>
          <w:rFonts w:hAnsi="宋体" w:cs="宋体" w:hint="eastAsia"/>
        </w:rPr>
        <w:t xml:space="preserve">投标人公章：       投标人授权代表签字：      日期： </w:t>
      </w:r>
    </w:p>
    <w:p w14:paraId="122D8868" w14:textId="77777777" w:rsidR="00C94D08" w:rsidRPr="00846E13" w:rsidRDefault="008F123A">
      <w:pPr>
        <w:pStyle w:val="3"/>
        <w:rPr>
          <w:sz w:val="28"/>
          <w:szCs w:val="28"/>
        </w:rPr>
      </w:pPr>
      <w:bookmarkStart w:id="250" w:name="_Toc45706528"/>
      <w:bookmarkStart w:id="251" w:name="_Toc514926471"/>
      <w:bookmarkStart w:id="252" w:name="_Toc497235056"/>
      <w:r w:rsidRPr="00846E13">
        <w:rPr>
          <w:sz w:val="28"/>
          <w:szCs w:val="28"/>
        </w:rPr>
        <w:lastRenderedPageBreak/>
        <w:t>13</w:t>
      </w:r>
      <w:r w:rsidRPr="00846E13">
        <w:rPr>
          <w:rFonts w:hint="eastAsia"/>
          <w:sz w:val="28"/>
          <w:szCs w:val="28"/>
        </w:rPr>
        <w:t>供应商企业类型声明函</w:t>
      </w:r>
      <w:bookmarkEnd w:id="250"/>
    </w:p>
    <w:p w14:paraId="77D6BE97" w14:textId="77777777" w:rsidR="00C94D08" w:rsidRPr="00846E13" w:rsidRDefault="008F123A">
      <w:pPr>
        <w:spacing w:line="360" w:lineRule="auto"/>
        <w:ind w:firstLineChars="202" w:firstLine="485"/>
        <w:jc w:val="left"/>
        <w:rPr>
          <w:rFonts w:ascii="宋体" w:hAnsi="宋体" w:cs="等线"/>
          <w:bCs/>
          <w:sz w:val="24"/>
        </w:rPr>
      </w:pPr>
      <w:r w:rsidRPr="00846E13">
        <w:rPr>
          <w:rFonts w:ascii="宋体" w:hAnsi="宋体" w:cs="等线" w:hint="eastAsia"/>
          <w:bCs/>
          <w:sz w:val="24"/>
        </w:rPr>
        <w:t>（在第二章“投标人须知资料表”的</w:t>
      </w:r>
      <w:r w:rsidRPr="00846E13">
        <w:rPr>
          <w:rFonts w:ascii="宋体" w:hAnsi="宋体" w:cs="等线"/>
          <w:bCs/>
          <w:sz w:val="24"/>
        </w:rPr>
        <w:t>1.3.6</w:t>
      </w:r>
      <w:r w:rsidRPr="00846E13">
        <w:rPr>
          <w:rFonts w:ascii="宋体" w:hAnsi="宋体" w:cs="等线" w:hint="eastAsia"/>
          <w:bCs/>
          <w:sz w:val="24"/>
        </w:rPr>
        <w:t>条中规定了本项目是否专门面向中小企业采购，如无明确规定，即为非专门面向中小企业和小</w:t>
      </w:r>
      <w:proofErr w:type="gramStart"/>
      <w:r w:rsidRPr="00846E13">
        <w:rPr>
          <w:rFonts w:ascii="宋体" w:hAnsi="宋体" w:cs="等线" w:hint="eastAsia"/>
          <w:bCs/>
          <w:sz w:val="24"/>
        </w:rPr>
        <w:t>微企业</w:t>
      </w:r>
      <w:proofErr w:type="gramEnd"/>
      <w:r w:rsidRPr="00846E13">
        <w:rPr>
          <w:rFonts w:ascii="宋体" w:hAnsi="宋体" w:cs="等线" w:hint="eastAsia"/>
          <w:bCs/>
          <w:sz w:val="24"/>
        </w:rPr>
        <w:t>采购。监狱企业和残疾人福利性单位视同小微企业。专门面向中小</w:t>
      </w:r>
      <w:proofErr w:type="gramStart"/>
      <w:r w:rsidRPr="00846E13">
        <w:rPr>
          <w:rFonts w:ascii="宋体" w:hAnsi="宋体" w:cs="等线" w:hint="eastAsia"/>
          <w:bCs/>
          <w:sz w:val="24"/>
        </w:rPr>
        <w:t>微企业</w:t>
      </w:r>
      <w:proofErr w:type="gramEnd"/>
      <w:r w:rsidRPr="00846E13">
        <w:rPr>
          <w:rFonts w:ascii="宋体" w:hAnsi="宋体" w:cs="等线" w:hint="eastAsia"/>
          <w:bCs/>
          <w:sz w:val="24"/>
        </w:rPr>
        <w:t>采购的项目，供应商必须提供“</w:t>
      </w:r>
      <w:r w:rsidRPr="00846E13">
        <w:rPr>
          <w:rFonts w:ascii="宋体" w:hAnsi="宋体" w:cs="等线" w:hint="eastAsia"/>
          <w:sz w:val="24"/>
        </w:rPr>
        <w:t>中小企业声明函</w:t>
      </w:r>
      <w:r w:rsidRPr="00846E13">
        <w:rPr>
          <w:rFonts w:ascii="宋体" w:hAnsi="宋体" w:cs="等线" w:hint="eastAsia"/>
          <w:bCs/>
          <w:sz w:val="24"/>
        </w:rPr>
        <w:t>”（残疾人福利性单位提供“残疾人福利性单位声明函”），否则视为无效投标（不符合资格条件）；非专门面向中小企业和小</w:t>
      </w:r>
      <w:proofErr w:type="gramStart"/>
      <w:r w:rsidRPr="00846E13">
        <w:rPr>
          <w:rFonts w:ascii="宋体" w:hAnsi="宋体" w:cs="等线" w:hint="eastAsia"/>
          <w:bCs/>
          <w:sz w:val="24"/>
        </w:rPr>
        <w:t>微企业</w:t>
      </w:r>
      <w:proofErr w:type="gramEnd"/>
      <w:r w:rsidRPr="00846E13">
        <w:rPr>
          <w:rFonts w:ascii="宋体" w:hAnsi="宋体" w:cs="等线" w:hint="eastAsia"/>
          <w:bCs/>
          <w:sz w:val="24"/>
        </w:rPr>
        <w:t>采购的项目，供应商如是小微企业，可提供“</w:t>
      </w:r>
      <w:r w:rsidRPr="00846E13">
        <w:rPr>
          <w:rFonts w:ascii="宋体" w:hAnsi="宋体" w:cs="等线" w:hint="eastAsia"/>
          <w:sz w:val="24"/>
        </w:rPr>
        <w:t>中小企业声明函</w:t>
      </w:r>
      <w:r w:rsidRPr="00846E13">
        <w:rPr>
          <w:rFonts w:ascii="宋体" w:hAnsi="宋体" w:cs="等线" w:hint="eastAsia"/>
          <w:bCs/>
          <w:sz w:val="24"/>
        </w:rPr>
        <w:t>”（残疾人福利性单位提供“残疾人福利性单位声明函”），按第五章的说明执行评标价格扣除。）</w:t>
      </w:r>
    </w:p>
    <w:p w14:paraId="045AABA2" w14:textId="77777777" w:rsidR="00C94D08" w:rsidRPr="00846E13" w:rsidRDefault="008F123A">
      <w:pPr>
        <w:spacing w:line="588" w:lineRule="exact"/>
        <w:jc w:val="center"/>
        <w:rPr>
          <w:rFonts w:ascii="宋体" w:hAnsi="宋体" w:cs="等线"/>
          <w:b/>
          <w:spacing w:val="6"/>
          <w:sz w:val="24"/>
        </w:rPr>
      </w:pPr>
      <w:r w:rsidRPr="00846E13">
        <w:rPr>
          <w:rFonts w:ascii="宋体" w:hAnsi="宋体" w:cs="等线" w:hint="eastAsia"/>
          <w:b/>
          <w:spacing w:val="6"/>
          <w:sz w:val="24"/>
        </w:rPr>
        <w:t>中小企业声明函</w:t>
      </w:r>
    </w:p>
    <w:p w14:paraId="2577143C" w14:textId="77777777" w:rsidR="00C94D08" w:rsidRPr="00846E13" w:rsidRDefault="00C94D08">
      <w:pPr>
        <w:spacing w:line="588" w:lineRule="exact"/>
        <w:rPr>
          <w:rFonts w:ascii="宋体" w:hAnsi="宋体" w:cs="等线"/>
          <w:b/>
          <w:spacing w:val="6"/>
          <w:sz w:val="24"/>
        </w:rPr>
      </w:pPr>
    </w:p>
    <w:p w14:paraId="645005FB" w14:textId="77777777" w:rsidR="00C94D08" w:rsidRPr="00846E13" w:rsidRDefault="008F123A">
      <w:pPr>
        <w:spacing w:line="588" w:lineRule="exact"/>
        <w:ind w:firstLineChars="200" w:firstLine="504"/>
        <w:rPr>
          <w:rFonts w:ascii="宋体" w:hAnsi="宋体" w:cs="等线"/>
          <w:spacing w:val="6"/>
          <w:sz w:val="24"/>
        </w:rPr>
      </w:pPr>
      <w:r w:rsidRPr="00846E13">
        <w:rPr>
          <w:rFonts w:ascii="宋体" w:hAnsi="宋体" w:cs="等线" w:hint="eastAsia"/>
          <w:spacing w:val="6"/>
          <w:sz w:val="24"/>
        </w:rPr>
        <w:t>本公司郑重声明，根据《政府采购促进中小企业发展暂行办法》（财库</w:t>
      </w:r>
      <w:r w:rsidRPr="00846E13">
        <w:rPr>
          <w:rFonts w:ascii="宋体" w:hAnsi="宋体" w:cs="等线"/>
          <w:spacing w:val="6"/>
          <w:sz w:val="24"/>
        </w:rPr>
        <w:t>[2011]181号）的规定，本公司为</w:t>
      </w:r>
      <w:bookmarkStart w:id="253" w:name="OLE_LINK5"/>
      <w:r w:rsidRPr="00846E13">
        <w:rPr>
          <w:rFonts w:ascii="宋体" w:hAnsi="宋体" w:cs="等线"/>
          <w:spacing w:val="6"/>
          <w:sz w:val="24"/>
        </w:rPr>
        <w:t>______（请填写：中型、小型、微型）企业</w:t>
      </w:r>
      <w:bookmarkEnd w:id="253"/>
      <w:r w:rsidRPr="00846E13">
        <w:rPr>
          <w:rFonts w:ascii="宋体" w:hAnsi="宋体" w:cs="等线" w:hint="eastAsia"/>
          <w:spacing w:val="6"/>
          <w:sz w:val="24"/>
        </w:rPr>
        <w:t>。即，本公司同时满足以下条件：</w:t>
      </w:r>
    </w:p>
    <w:p w14:paraId="6D025342" w14:textId="77777777" w:rsidR="00C94D08" w:rsidRPr="00846E13" w:rsidRDefault="008F123A">
      <w:pPr>
        <w:spacing w:line="588" w:lineRule="exact"/>
        <w:ind w:firstLineChars="200" w:firstLine="504"/>
        <w:rPr>
          <w:rFonts w:ascii="宋体" w:hAnsi="宋体" w:cs="等线"/>
          <w:spacing w:val="6"/>
          <w:sz w:val="24"/>
        </w:rPr>
      </w:pPr>
      <w:r w:rsidRPr="00846E13">
        <w:rPr>
          <w:rFonts w:ascii="宋体" w:hAnsi="宋体" w:cs="等线"/>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0D410C75" w14:textId="77777777" w:rsidR="00C94D08" w:rsidRPr="00846E13" w:rsidRDefault="008F123A">
      <w:pPr>
        <w:spacing w:line="588" w:lineRule="exact"/>
        <w:ind w:firstLineChars="200" w:firstLine="504"/>
        <w:rPr>
          <w:rFonts w:ascii="宋体" w:hAnsi="宋体" w:cs="等线"/>
          <w:spacing w:val="6"/>
          <w:sz w:val="24"/>
        </w:rPr>
      </w:pPr>
      <w:r w:rsidRPr="00846E13">
        <w:rPr>
          <w:rFonts w:ascii="宋体" w:hAnsi="宋体" w:cs="等线"/>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3879330" w14:textId="77777777" w:rsidR="00C94D08" w:rsidRPr="00846E13" w:rsidRDefault="008F123A">
      <w:pPr>
        <w:spacing w:line="588" w:lineRule="exact"/>
        <w:ind w:firstLineChars="200" w:firstLine="504"/>
        <w:rPr>
          <w:rFonts w:ascii="宋体" w:hAnsi="宋体" w:cs="等线"/>
          <w:spacing w:val="6"/>
          <w:sz w:val="24"/>
        </w:rPr>
      </w:pPr>
      <w:r w:rsidRPr="00846E13">
        <w:rPr>
          <w:rFonts w:ascii="宋体" w:hAnsi="宋体" w:cs="等线" w:hint="eastAsia"/>
          <w:spacing w:val="6"/>
          <w:sz w:val="24"/>
        </w:rPr>
        <w:t>本公司对上述声明的真实性负责。如有虚假，将依法承担相应责任。</w:t>
      </w:r>
    </w:p>
    <w:p w14:paraId="53265222" w14:textId="77777777" w:rsidR="00C94D08" w:rsidRPr="00846E13" w:rsidRDefault="00C94D08">
      <w:pPr>
        <w:spacing w:line="588" w:lineRule="exact"/>
        <w:ind w:firstLineChars="200" w:firstLine="504"/>
        <w:rPr>
          <w:rFonts w:ascii="宋体" w:hAnsi="宋体" w:cs="等线"/>
          <w:spacing w:val="6"/>
          <w:sz w:val="24"/>
        </w:rPr>
      </w:pPr>
    </w:p>
    <w:p w14:paraId="0029B6F3" w14:textId="77777777" w:rsidR="00C94D08" w:rsidRPr="00846E13" w:rsidRDefault="00C94D08">
      <w:pPr>
        <w:spacing w:line="588" w:lineRule="exact"/>
        <w:ind w:firstLineChars="200" w:firstLine="504"/>
        <w:rPr>
          <w:rFonts w:ascii="宋体" w:hAnsi="宋体" w:cs="等线"/>
          <w:spacing w:val="6"/>
          <w:sz w:val="24"/>
        </w:rPr>
      </w:pPr>
    </w:p>
    <w:p w14:paraId="5B5C3E86" w14:textId="77777777" w:rsidR="00C94D08" w:rsidRPr="00846E13" w:rsidRDefault="008F123A">
      <w:pPr>
        <w:tabs>
          <w:tab w:val="left" w:pos="4860"/>
        </w:tabs>
        <w:spacing w:line="588" w:lineRule="exact"/>
        <w:ind w:right="1560" w:firstLineChars="200" w:firstLine="504"/>
        <w:jc w:val="center"/>
        <w:rPr>
          <w:rFonts w:ascii="宋体" w:hAnsi="宋体" w:cs="等线"/>
          <w:spacing w:val="6"/>
          <w:sz w:val="24"/>
        </w:rPr>
      </w:pPr>
      <w:r w:rsidRPr="00846E13">
        <w:rPr>
          <w:rFonts w:ascii="宋体" w:hAnsi="宋体" w:cs="等线"/>
          <w:spacing w:val="6"/>
          <w:sz w:val="24"/>
        </w:rPr>
        <w:t xml:space="preserve">               企业名称（盖章）： </w:t>
      </w:r>
    </w:p>
    <w:p w14:paraId="7CD78800" w14:textId="77777777" w:rsidR="00C94D08" w:rsidRPr="00846E13" w:rsidRDefault="008F123A">
      <w:pPr>
        <w:spacing w:line="588" w:lineRule="exact"/>
        <w:jc w:val="center"/>
        <w:rPr>
          <w:rFonts w:ascii="宋体" w:hAnsi="宋体" w:cs="等线"/>
          <w:b/>
          <w:bCs/>
          <w:sz w:val="24"/>
        </w:rPr>
      </w:pPr>
      <w:r w:rsidRPr="00846E13">
        <w:rPr>
          <w:rFonts w:ascii="宋体" w:hAnsi="宋体" w:cs="等线"/>
          <w:spacing w:val="6"/>
          <w:sz w:val="24"/>
        </w:rPr>
        <w:t xml:space="preserve">       日  期：      </w:t>
      </w:r>
    </w:p>
    <w:p w14:paraId="738950BF" w14:textId="77777777" w:rsidR="00C94D08" w:rsidRPr="00846E13" w:rsidRDefault="008F123A">
      <w:pPr>
        <w:spacing w:line="588" w:lineRule="exact"/>
        <w:jc w:val="center"/>
        <w:rPr>
          <w:rFonts w:ascii="宋体" w:hAnsi="宋体" w:cs="等线"/>
          <w:b/>
          <w:spacing w:val="6"/>
          <w:sz w:val="24"/>
        </w:rPr>
      </w:pPr>
      <w:r w:rsidRPr="00846E13">
        <w:rPr>
          <w:rFonts w:ascii="宋体" w:hAnsi="宋体" w:cs="等线"/>
          <w:b/>
          <w:bCs/>
          <w:sz w:val="24"/>
        </w:rPr>
        <w:br w:type="page"/>
      </w:r>
      <w:bookmarkStart w:id="254" w:name="OLE_LINK13"/>
      <w:bookmarkStart w:id="255" w:name="OLE_LINK14"/>
      <w:r w:rsidRPr="00846E13">
        <w:rPr>
          <w:rFonts w:ascii="宋体" w:hAnsi="宋体" w:cs="等线" w:hint="eastAsia"/>
          <w:b/>
          <w:spacing w:val="6"/>
          <w:sz w:val="24"/>
        </w:rPr>
        <w:lastRenderedPageBreak/>
        <w:t>残疾人福利性单位声明函</w:t>
      </w:r>
    </w:p>
    <w:bookmarkEnd w:id="254"/>
    <w:bookmarkEnd w:id="255"/>
    <w:p w14:paraId="75EBAD30" w14:textId="77777777" w:rsidR="00C94D08" w:rsidRPr="00846E13" w:rsidRDefault="00C94D08">
      <w:pPr>
        <w:spacing w:line="588" w:lineRule="exact"/>
        <w:rPr>
          <w:rFonts w:ascii="宋体" w:hAnsi="宋体" w:cs="等线"/>
          <w:b/>
          <w:spacing w:val="6"/>
          <w:sz w:val="24"/>
        </w:rPr>
      </w:pPr>
    </w:p>
    <w:p w14:paraId="6D6009BD" w14:textId="77777777" w:rsidR="00C94D08" w:rsidRPr="00846E13" w:rsidRDefault="008F123A">
      <w:pPr>
        <w:spacing w:line="588" w:lineRule="exact"/>
        <w:ind w:firstLineChars="200" w:firstLine="504"/>
        <w:rPr>
          <w:rFonts w:ascii="宋体" w:hAnsi="宋体" w:cs="等线"/>
          <w:spacing w:val="6"/>
          <w:sz w:val="24"/>
        </w:rPr>
      </w:pPr>
      <w:r w:rsidRPr="00846E13">
        <w:rPr>
          <w:rFonts w:ascii="宋体" w:hAnsi="宋体" w:cs="等线" w:hint="eastAsia"/>
          <w:spacing w:val="6"/>
          <w:sz w:val="24"/>
        </w:rPr>
        <w:t>本单位郑重声明，根据《财政部</w:t>
      </w:r>
      <w:r w:rsidRPr="00846E13">
        <w:rPr>
          <w:rFonts w:ascii="宋体" w:hAnsi="宋体" w:cs="等线"/>
          <w:spacing w:val="6"/>
          <w:sz w:val="24"/>
        </w:rPr>
        <w:t xml:space="preserve"> </w:t>
      </w:r>
      <w:r w:rsidRPr="00846E13">
        <w:rPr>
          <w:rFonts w:ascii="宋体" w:hAnsi="宋体" w:cs="等线" w:hint="eastAsia"/>
          <w:spacing w:val="6"/>
          <w:sz w:val="24"/>
        </w:rPr>
        <w:t>民政部</w:t>
      </w:r>
      <w:r w:rsidRPr="00846E13">
        <w:rPr>
          <w:rFonts w:ascii="宋体" w:hAnsi="宋体" w:cs="等线"/>
          <w:spacing w:val="6"/>
          <w:sz w:val="24"/>
        </w:rPr>
        <w:t xml:space="preserve"> </w:t>
      </w:r>
      <w:r w:rsidRPr="00846E13">
        <w:rPr>
          <w:rFonts w:ascii="宋体" w:hAnsi="宋体" w:cs="等线" w:hint="eastAsia"/>
          <w:spacing w:val="6"/>
          <w:sz w:val="24"/>
        </w:rPr>
        <w:t>中国残疾人联合会关于促进残疾人就业政府采购政策的通知》（财库</w:t>
      </w:r>
      <w:r w:rsidRPr="00846E13">
        <w:rPr>
          <w:rFonts w:ascii="宋体" w:hAnsi="宋体" w:cs="等线" w:hint="eastAsia"/>
          <w:sz w:val="24"/>
        </w:rPr>
        <w:t>〔</w:t>
      </w:r>
      <w:r w:rsidRPr="00846E13">
        <w:rPr>
          <w:rFonts w:ascii="宋体" w:hAnsi="宋体" w:cs="等线"/>
          <w:sz w:val="24"/>
        </w:rPr>
        <w:t>2017〕 141</w:t>
      </w:r>
      <w:r w:rsidRPr="00846E13">
        <w:rPr>
          <w:rFonts w:ascii="宋体" w:hAnsi="宋体" w:cs="等线" w:hint="eastAsia"/>
          <w:spacing w:val="6"/>
          <w:sz w:val="24"/>
        </w:rPr>
        <w:t>号）的规定，本单位为符合条件的残疾人福利性单位，且本单位参加</w:t>
      </w:r>
      <w:r w:rsidRPr="00846E13">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186288E1" w14:textId="77777777" w:rsidR="00C94D08" w:rsidRPr="00846E13" w:rsidRDefault="008F123A">
      <w:pPr>
        <w:spacing w:line="588" w:lineRule="exact"/>
        <w:ind w:firstLineChars="200" w:firstLine="504"/>
        <w:rPr>
          <w:rFonts w:ascii="宋体" w:hAnsi="宋体" w:cs="等线"/>
          <w:spacing w:val="6"/>
          <w:sz w:val="24"/>
        </w:rPr>
      </w:pPr>
      <w:r w:rsidRPr="00846E13">
        <w:rPr>
          <w:rFonts w:ascii="宋体" w:hAnsi="宋体" w:cs="等线" w:hint="eastAsia"/>
          <w:spacing w:val="6"/>
          <w:sz w:val="24"/>
        </w:rPr>
        <w:t>本单位对上述声明的真实性负责。如有虚假，将依法承担相应责任。</w:t>
      </w:r>
    </w:p>
    <w:p w14:paraId="1729E4E6" w14:textId="77777777" w:rsidR="00C94D08" w:rsidRPr="00846E13" w:rsidRDefault="00C94D08">
      <w:pPr>
        <w:spacing w:line="588" w:lineRule="exact"/>
        <w:ind w:firstLineChars="200" w:firstLine="504"/>
        <w:rPr>
          <w:rFonts w:ascii="宋体" w:hAnsi="宋体" w:cs="等线"/>
          <w:spacing w:val="6"/>
          <w:sz w:val="24"/>
        </w:rPr>
      </w:pPr>
    </w:p>
    <w:p w14:paraId="3D3F1822" w14:textId="77777777" w:rsidR="00C94D08" w:rsidRPr="00846E13" w:rsidRDefault="00C94D08">
      <w:pPr>
        <w:spacing w:line="588" w:lineRule="exact"/>
        <w:ind w:firstLineChars="200" w:firstLine="504"/>
        <w:rPr>
          <w:rFonts w:ascii="宋体" w:hAnsi="宋体" w:cs="等线"/>
          <w:spacing w:val="6"/>
          <w:sz w:val="24"/>
        </w:rPr>
      </w:pPr>
    </w:p>
    <w:p w14:paraId="388D9C41" w14:textId="77777777" w:rsidR="00C94D08" w:rsidRPr="00846E13" w:rsidRDefault="008F123A">
      <w:pPr>
        <w:tabs>
          <w:tab w:val="left" w:pos="4860"/>
        </w:tabs>
        <w:spacing w:line="588" w:lineRule="exact"/>
        <w:ind w:right="1560" w:firstLineChars="200" w:firstLine="504"/>
        <w:jc w:val="center"/>
        <w:rPr>
          <w:rFonts w:ascii="宋体" w:hAnsi="宋体" w:cs="等线"/>
          <w:spacing w:val="6"/>
          <w:sz w:val="24"/>
        </w:rPr>
      </w:pPr>
      <w:r w:rsidRPr="00846E13">
        <w:rPr>
          <w:rFonts w:ascii="宋体" w:hAnsi="宋体" w:cs="等线"/>
          <w:spacing w:val="6"/>
          <w:sz w:val="24"/>
        </w:rPr>
        <w:t xml:space="preserve">               单位名称（盖章）：</w:t>
      </w:r>
    </w:p>
    <w:p w14:paraId="2BB04387" w14:textId="77777777" w:rsidR="00C94D08" w:rsidRPr="00846E13" w:rsidRDefault="008F123A">
      <w:pPr>
        <w:tabs>
          <w:tab w:val="left" w:pos="4860"/>
        </w:tabs>
        <w:spacing w:line="588" w:lineRule="exact"/>
        <w:ind w:right="1560" w:firstLineChars="200" w:firstLine="504"/>
        <w:jc w:val="center"/>
        <w:rPr>
          <w:rFonts w:ascii="宋体" w:hAnsi="宋体" w:cs="等线"/>
          <w:spacing w:val="6"/>
          <w:sz w:val="24"/>
        </w:rPr>
      </w:pPr>
      <w:r w:rsidRPr="00846E13">
        <w:rPr>
          <w:rFonts w:ascii="宋体" w:hAnsi="宋体" w:cs="等线"/>
          <w:spacing w:val="6"/>
          <w:sz w:val="24"/>
        </w:rPr>
        <w:t xml:space="preserve">       日  期：</w:t>
      </w:r>
    </w:p>
    <w:bookmarkEnd w:id="207"/>
    <w:bookmarkEnd w:id="251"/>
    <w:bookmarkEnd w:id="252"/>
    <w:p w14:paraId="241B6AAF" w14:textId="77777777" w:rsidR="00C94D08" w:rsidRPr="00846E13" w:rsidRDefault="008F123A">
      <w:pPr>
        <w:pStyle w:val="3"/>
      </w:pPr>
      <w:r w:rsidRPr="00846E13">
        <w:br w:type="page"/>
      </w:r>
    </w:p>
    <w:p w14:paraId="4AD890D8" w14:textId="77777777" w:rsidR="00C94D08" w:rsidRPr="00846E13" w:rsidRDefault="00C94D08">
      <w:pPr>
        <w:spacing w:line="588" w:lineRule="exact"/>
        <w:jc w:val="center"/>
        <w:rPr>
          <w:rFonts w:asciiTheme="minorEastAsia" w:eastAsiaTheme="minorEastAsia" w:hAnsiTheme="minorEastAsia"/>
        </w:rPr>
      </w:pPr>
    </w:p>
    <w:p w14:paraId="71397D11" w14:textId="77777777" w:rsidR="00C94D08" w:rsidRPr="00846E13" w:rsidRDefault="008F123A">
      <w:pPr>
        <w:pStyle w:val="3"/>
      </w:pPr>
      <w:bookmarkStart w:id="256" w:name="_Toc45706529"/>
      <w:r w:rsidRPr="00846E13">
        <w:t>14 拟用于本项目人员资格和经历情况（如适用）</w:t>
      </w:r>
      <w:bookmarkEnd w:id="256"/>
    </w:p>
    <w:p w14:paraId="457FE3C5" w14:textId="77777777" w:rsidR="00C94D08" w:rsidRPr="00846E13" w:rsidRDefault="00C94D08">
      <w:pPr>
        <w:pStyle w:val="a0"/>
        <w:spacing w:line="360" w:lineRule="auto"/>
        <w:rPr>
          <w:rFonts w:asciiTheme="minorEastAsia" w:eastAsiaTheme="minorEastAsia" w:hAnsiTheme="minorEastAsia"/>
        </w:rPr>
        <w:sectPr w:rsidR="00C94D08" w:rsidRPr="00846E13">
          <w:pgSz w:w="11907" w:h="16840"/>
          <w:pgMar w:top="1089" w:right="1418" w:bottom="1400" w:left="1418" w:header="851" w:footer="992" w:gutter="0"/>
          <w:cols w:space="720"/>
          <w:docGrid w:linePitch="312"/>
        </w:sectPr>
      </w:pPr>
    </w:p>
    <w:p w14:paraId="5651DA4D" w14:textId="77777777" w:rsidR="00C94D08" w:rsidRPr="00846E13" w:rsidRDefault="00C94D08">
      <w:pPr>
        <w:pStyle w:val="a0"/>
        <w:spacing w:line="360" w:lineRule="auto"/>
        <w:rPr>
          <w:rFonts w:asciiTheme="minorEastAsia" w:eastAsiaTheme="minorEastAsia" w:hAnsiTheme="minorEastAsia"/>
        </w:rPr>
      </w:pPr>
    </w:p>
    <w:p w14:paraId="1D309EBB" w14:textId="77777777" w:rsidR="00C94D08" w:rsidRPr="00846E13" w:rsidRDefault="00C94D08">
      <w:pPr>
        <w:widowControl/>
        <w:jc w:val="left"/>
        <w:rPr>
          <w:kern w:val="0"/>
          <w:sz w:val="20"/>
          <w:szCs w:val="20"/>
        </w:rPr>
      </w:pPr>
    </w:p>
    <w:p w14:paraId="6D462ED8" w14:textId="77777777" w:rsidR="00C94D08" w:rsidRPr="00846E13" w:rsidRDefault="008F123A">
      <w:pPr>
        <w:pStyle w:val="3"/>
      </w:pPr>
      <w:bookmarkStart w:id="257" w:name="_Toc45706530"/>
      <w:r w:rsidRPr="00846E13">
        <w:rPr>
          <w:rFonts w:hint="eastAsia"/>
        </w:rPr>
        <w:t>1</w:t>
      </w:r>
      <w:r w:rsidRPr="00846E13">
        <w:t>5 主要技术</w:t>
      </w:r>
      <w:r w:rsidRPr="00846E13">
        <w:rPr>
          <w:rFonts w:hint="eastAsia"/>
        </w:rPr>
        <w:t>方案</w:t>
      </w:r>
      <w:r w:rsidRPr="00846E13">
        <w:t>的详细说明</w:t>
      </w:r>
      <w:bookmarkEnd w:id="257"/>
    </w:p>
    <w:p w14:paraId="387FF62D" w14:textId="77777777" w:rsidR="00C94D08" w:rsidRPr="00846E13" w:rsidRDefault="008F123A">
      <w:pPr>
        <w:pStyle w:val="a9"/>
        <w:spacing w:line="360" w:lineRule="auto"/>
        <w:ind w:firstLineChars="200" w:firstLine="480"/>
        <w:rPr>
          <w:rFonts w:asciiTheme="minorEastAsia" w:eastAsiaTheme="minorEastAsia" w:hAnsiTheme="minorEastAsia"/>
          <w:b/>
          <w:bCs/>
          <w:sz w:val="30"/>
          <w:szCs w:val="30"/>
        </w:rPr>
        <w:sectPr w:rsidR="00C94D08" w:rsidRPr="00846E13">
          <w:pgSz w:w="11907" w:h="16840"/>
          <w:pgMar w:top="1089" w:right="1418" w:bottom="1400" w:left="1418" w:header="851" w:footer="992" w:gutter="0"/>
          <w:cols w:space="720"/>
          <w:docGrid w:linePitch="312"/>
        </w:sectPr>
      </w:pPr>
      <w:r w:rsidRPr="00846E13">
        <w:rPr>
          <w:rFonts w:hint="eastAsia"/>
        </w:rPr>
        <w:t>包含但不仅限于</w:t>
      </w:r>
      <w:r w:rsidRPr="00846E13">
        <w:rPr>
          <w:rFonts w:ascii="宋体" w:hAnsi="宋体"/>
        </w:rPr>
        <w:t>项目</w:t>
      </w:r>
      <w:r w:rsidRPr="00846E13">
        <w:rPr>
          <w:rFonts w:ascii="宋体" w:hAnsi="宋体" w:hint="eastAsia"/>
        </w:rPr>
        <w:t>设计</w:t>
      </w:r>
      <w:r w:rsidRPr="00846E13">
        <w:rPr>
          <w:rFonts w:ascii="宋体" w:hAnsi="宋体"/>
        </w:rPr>
        <w:t>方案、实施方案、验收方案</w:t>
      </w:r>
      <w:r w:rsidRPr="00846E13">
        <w:rPr>
          <w:rFonts w:ascii="宋体" w:hAnsi="宋体" w:hint="eastAsia"/>
        </w:rPr>
        <w:t>与标准、</w:t>
      </w:r>
      <w:r w:rsidRPr="00846E13">
        <w:rPr>
          <w:rFonts w:ascii="宋体" w:hAnsi="宋体"/>
        </w:rPr>
        <w:t>售后服务、培训方案</w:t>
      </w:r>
      <w:r w:rsidRPr="00846E13">
        <w:rPr>
          <w:rFonts w:hint="eastAsia"/>
        </w:rPr>
        <w:t>及招标文件要求投标人提供的其他技术文件等（加盖公章）。</w:t>
      </w:r>
    </w:p>
    <w:p w14:paraId="2013F0CB" w14:textId="77777777" w:rsidR="00C94D08" w:rsidRPr="00846E13" w:rsidRDefault="00C94D08">
      <w:pPr>
        <w:widowControl/>
        <w:jc w:val="left"/>
        <w:rPr>
          <w:kern w:val="0"/>
          <w:sz w:val="20"/>
          <w:szCs w:val="20"/>
        </w:rPr>
      </w:pPr>
    </w:p>
    <w:p w14:paraId="38096A6C" w14:textId="77777777" w:rsidR="00C94D08" w:rsidRPr="00846E13" w:rsidRDefault="008F123A">
      <w:pPr>
        <w:pStyle w:val="3"/>
        <w:sectPr w:rsidR="00C94D08" w:rsidRPr="00846E13">
          <w:pgSz w:w="11907" w:h="16840"/>
          <w:pgMar w:top="1089" w:right="1418" w:bottom="1400" w:left="1418" w:header="851" w:footer="992" w:gutter="0"/>
          <w:cols w:space="720"/>
          <w:docGrid w:linePitch="312"/>
        </w:sectPr>
      </w:pPr>
      <w:bookmarkStart w:id="258" w:name="_Toc45706531"/>
      <w:r w:rsidRPr="00846E13">
        <w:t>16</w:t>
      </w:r>
      <w:r w:rsidRPr="00846E13">
        <w:rPr>
          <w:rFonts w:hint="eastAsia"/>
        </w:rPr>
        <w:t>招标文件要求的和投标人认为必要的其它文件</w:t>
      </w:r>
      <w:bookmarkEnd w:id="258"/>
    </w:p>
    <w:p w14:paraId="5C44806F" w14:textId="77777777" w:rsidR="00C94D08" w:rsidRPr="00846E13" w:rsidRDefault="00C94D08">
      <w:pPr>
        <w:widowControl/>
        <w:jc w:val="left"/>
        <w:rPr>
          <w:kern w:val="0"/>
          <w:sz w:val="20"/>
          <w:szCs w:val="20"/>
        </w:rPr>
      </w:pPr>
    </w:p>
    <w:sectPr w:rsidR="00C94D08" w:rsidRPr="00846E13">
      <w:footerReference w:type="even" r:id="rId30"/>
      <w:footerReference w:type="first" r:id="rId31"/>
      <w:pgSz w:w="11907" w:h="16840"/>
      <w:pgMar w:top="1089" w:right="1418" w:bottom="1400" w:left="1418" w:header="851" w:footer="992"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A3AB9" w15:done="0"/>
  <w15:commentEx w15:paraId="09879A51" w15:paraIdParent="118A3AB9" w15:done="0"/>
  <w15:commentEx w15:paraId="7C2864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A3AB9" w16cid:durableId="22B978D3"/>
  <w16cid:commentId w16cid:paraId="09879A51" w16cid:durableId="22B97906"/>
  <w16cid:commentId w16cid:paraId="7C286405" w16cid:durableId="22B978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B8776" w14:textId="77777777" w:rsidR="00740AFB" w:rsidRDefault="00740AFB">
      <w:r>
        <w:separator/>
      </w:r>
    </w:p>
  </w:endnote>
  <w:endnote w:type="continuationSeparator" w:id="0">
    <w:p w14:paraId="1727CEA8" w14:textId="77777777" w:rsidR="00740AFB" w:rsidRDefault="0074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eiryo"/>
    <w:charset w:val="80"/>
    <w:family w:val="auto"/>
    <w:pitch w:val="default"/>
    <w:sig w:usb0="00000000" w:usb1="0000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0B90" w14:textId="77777777" w:rsidR="00766528" w:rsidRDefault="00766528">
    <w:pPr>
      <w:pStyle w:val="ae"/>
      <w:framePr w:wrap="around" w:vAnchor="text" w:hAnchor="margin" w:xAlign="center" w:y="1"/>
      <w:rPr>
        <w:rStyle w:val="afc"/>
      </w:rPr>
    </w:pPr>
    <w:r>
      <w:fldChar w:fldCharType="begin"/>
    </w:r>
    <w:r>
      <w:rPr>
        <w:rStyle w:val="afc"/>
      </w:rPr>
      <w:instrText xml:space="preserve">PAGE  </w:instrText>
    </w:r>
    <w:r>
      <w:fldChar w:fldCharType="end"/>
    </w:r>
  </w:p>
  <w:p w14:paraId="730A425D" w14:textId="77777777" w:rsidR="00766528" w:rsidRDefault="00766528">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1AC99" w14:textId="77777777" w:rsidR="00766528" w:rsidRDefault="00766528">
    <w:pPr>
      <w:pStyle w:val="ae"/>
      <w:framePr w:wrap="around" w:vAnchor="text" w:hAnchor="margin" w:xAlign="center" w:y="1"/>
      <w:rPr>
        <w:rStyle w:val="afc"/>
      </w:rPr>
    </w:pPr>
    <w:r>
      <w:fldChar w:fldCharType="begin"/>
    </w:r>
    <w:r>
      <w:rPr>
        <w:rStyle w:val="afc"/>
      </w:rPr>
      <w:instrText xml:space="preserve">PAGE  </w:instrText>
    </w:r>
    <w:r>
      <w:fldChar w:fldCharType="separate"/>
    </w:r>
    <w:r w:rsidR="00221C5B">
      <w:rPr>
        <w:rStyle w:val="afc"/>
        <w:noProof/>
      </w:rPr>
      <w:t>93</w:t>
    </w:r>
    <w:r>
      <w:fldChar w:fldCharType="end"/>
    </w:r>
  </w:p>
  <w:p w14:paraId="2DB72BE5" w14:textId="77777777" w:rsidR="00766528" w:rsidRDefault="00766528">
    <w:pPr>
      <w:pStyle w:val="ae"/>
      <w:jc w:val="center"/>
    </w:pPr>
  </w:p>
  <w:p w14:paraId="671BC083" w14:textId="77777777" w:rsidR="00766528" w:rsidRDefault="00766528">
    <w:pPr>
      <w:pStyle w:val="ae"/>
      <w:jc w:val="right"/>
      <w:rPr>
        <w:rFonts w:hAnsi="宋体"/>
      </w:rPr>
    </w:pPr>
    <w:r>
      <w:rPr>
        <w:rFonts w:ascii="仿宋_GB2312" w:eastAsia="仿宋_GB2312" w:hint="eastAsia"/>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78D0A" w14:textId="77777777" w:rsidR="00766528" w:rsidRDefault="00766528">
    <w:pPr>
      <w:pStyle w:val="ae"/>
      <w:framePr w:wrap="around" w:vAnchor="text" w:hAnchor="margin" w:xAlign="right" w:y="1"/>
      <w:rPr>
        <w:rStyle w:val="afc"/>
      </w:rPr>
    </w:pPr>
  </w:p>
  <w:p w14:paraId="514AA401" w14:textId="77777777" w:rsidR="00766528" w:rsidRDefault="00766528">
    <w:pPr>
      <w:pStyle w:val="ae"/>
      <w:ind w:right="36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B8D2A" w14:textId="77777777" w:rsidR="00766528" w:rsidRDefault="00766528">
    <w:pPr>
      <w:pStyle w:val="ae"/>
      <w:framePr w:wrap="around" w:vAnchor="text" w:hAnchor="margin" w:xAlign="center" w:y="1"/>
      <w:rPr>
        <w:rStyle w:val="afc"/>
      </w:rPr>
    </w:pPr>
    <w:r>
      <w:fldChar w:fldCharType="begin"/>
    </w:r>
    <w:r>
      <w:rPr>
        <w:rStyle w:val="afc"/>
      </w:rPr>
      <w:instrText xml:space="preserve">PAGE  </w:instrText>
    </w:r>
    <w:r>
      <w:fldChar w:fldCharType="end"/>
    </w:r>
  </w:p>
  <w:p w14:paraId="06D3594E" w14:textId="77777777" w:rsidR="00766528" w:rsidRDefault="00766528">
    <w:pPr>
      <w:pStyle w:val="ae"/>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E6A80" w14:textId="77777777" w:rsidR="00766528" w:rsidRDefault="00766528">
    <w:pPr>
      <w:pStyle w:val="ae"/>
      <w:framePr w:wrap="around" w:vAnchor="text" w:hAnchor="margin" w:xAlign="right" w:y="1"/>
      <w:rPr>
        <w:rStyle w:val="afc"/>
      </w:rPr>
    </w:pPr>
  </w:p>
  <w:p w14:paraId="01588D31" w14:textId="77777777" w:rsidR="00766528" w:rsidRDefault="00766528">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4DC01" w14:textId="77777777" w:rsidR="00766528" w:rsidRDefault="00766528">
    <w:pPr>
      <w:pStyle w:val="ae"/>
      <w:framePr w:wrap="around" w:vAnchor="text" w:hAnchor="margin" w:xAlign="center" w:y="1"/>
      <w:rPr>
        <w:rStyle w:val="afc"/>
      </w:rPr>
    </w:pPr>
    <w:r>
      <w:fldChar w:fldCharType="begin"/>
    </w:r>
    <w:r>
      <w:rPr>
        <w:rStyle w:val="afc"/>
      </w:rPr>
      <w:instrText xml:space="preserve">PAGE  </w:instrText>
    </w:r>
    <w:r>
      <w:fldChar w:fldCharType="separate"/>
    </w:r>
    <w:r w:rsidR="00221C5B">
      <w:rPr>
        <w:rStyle w:val="afc"/>
        <w:noProof/>
      </w:rPr>
      <w:t>10</w:t>
    </w:r>
    <w:r>
      <w:fldChar w:fldCharType="end"/>
    </w:r>
  </w:p>
  <w:p w14:paraId="2A98D188" w14:textId="77777777" w:rsidR="00766528" w:rsidRDefault="00766528">
    <w:pPr>
      <w:pStyle w:val="ae"/>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A91CA" w14:textId="77777777" w:rsidR="00766528" w:rsidRDefault="00766528">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1518A" w14:textId="77777777" w:rsidR="00766528" w:rsidRDefault="00766528">
    <w:pPr>
      <w:pStyle w:val="ae"/>
      <w:tabs>
        <w:tab w:val="clear" w:pos="4153"/>
        <w:tab w:val="clear" w:pos="8306"/>
        <w:tab w:val="center" w:pos="4320"/>
        <w:tab w:val="right" w:pos="8640"/>
      </w:tabs>
      <w:jc w:val="center"/>
    </w:pPr>
    <w:r>
      <w:fldChar w:fldCharType="begin"/>
    </w:r>
    <w:r>
      <w:instrText>PAGE   \* MERGEFORMAT</w:instrText>
    </w:r>
    <w:r>
      <w:fldChar w:fldCharType="separate"/>
    </w:r>
    <w:r w:rsidR="00221C5B" w:rsidRPr="00221C5B">
      <w:rPr>
        <w:noProof/>
        <w:lang w:val="zh-CN"/>
      </w:rPr>
      <w:t>50</w:t>
    </w:r>
    <w:r>
      <w:rPr>
        <w:lang w:val="zh-CN"/>
      </w:rPr>
      <w:fldChar w:fldCharType="end"/>
    </w:r>
  </w:p>
  <w:p w14:paraId="7E7203BB" w14:textId="77777777" w:rsidR="00766528" w:rsidRDefault="00766528">
    <w:pPr>
      <w:pStyle w:val="ae"/>
      <w:tabs>
        <w:tab w:val="clear" w:pos="4153"/>
        <w:tab w:val="clear" w:pos="8306"/>
        <w:tab w:val="center" w:pos="4320"/>
        <w:tab w:val="right"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C30D2" w14:textId="77777777" w:rsidR="00766528" w:rsidRDefault="00766528">
    <w:pPr>
      <w:pStyle w:val="ae"/>
      <w:framePr w:wrap="around" w:vAnchor="text" w:hAnchor="margin" w:xAlign="center" w:y="1"/>
      <w:rPr>
        <w:rStyle w:val="afc"/>
      </w:rPr>
    </w:pPr>
    <w:r>
      <w:fldChar w:fldCharType="begin"/>
    </w:r>
    <w:r>
      <w:rPr>
        <w:rStyle w:val="afc"/>
      </w:rPr>
      <w:instrText xml:space="preserve">PAGE  </w:instrText>
    </w:r>
    <w:r>
      <w:fldChar w:fldCharType="end"/>
    </w:r>
  </w:p>
  <w:p w14:paraId="6509C1FA" w14:textId="77777777" w:rsidR="00766528" w:rsidRDefault="00766528">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264766"/>
    </w:sdtPr>
    <w:sdtEndPr/>
    <w:sdtContent>
      <w:p w14:paraId="7DE28200" w14:textId="77777777" w:rsidR="00766528" w:rsidRDefault="00766528">
        <w:pPr>
          <w:pStyle w:val="ae"/>
          <w:jc w:val="center"/>
        </w:pPr>
        <w:r>
          <w:fldChar w:fldCharType="begin"/>
        </w:r>
        <w:r>
          <w:instrText>PAGE   \* MERGEFORMAT</w:instrText>
        </w:r>
        <w:r>
          <w:fldChar w:fldCharType="separate"/>
        </w:r>
        <w:r w:rsidR="00221C5B" w:rsidRPr="00221C5B">
          <w:rPr>
            <w:noProof/>
            <w:lang w:val="zh-CN"/>
          </w:rPr>
          <w:t>40</w:t>
        </w:r>
        <w:r>
          <w:fldChar w:fldCharType="end"/>
        </w:r>
      </w:p>
    </w:sdtContent>
  </w:sdt>
  <w:p w14:paraId="75A22DD6" w14:textId="77777777" w:rsidR="00766528" w:rsidRDefault="00766528">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E687" w14:textId="77777777" w:rsidR="00766528" w:rsidRDefault="00766528">
    <w:pPr>
      <w:pStyle w:val="ae"/>
      <w:jc w:val="center"/>
      <w:rPr>
        <w:szCs w:val="18"/>
      </w:rPr>
    </w:pPr>
    <w:r>
      <w:rPr>
        <w:rFonts w:hint="eastAsia"/>
      </w:rPr>
      <w:t xml:space="preserve">                                         2                        </w:t>
    </w:r>
    <w:r>
      <w:rPr>
        <w:rFonts w:hint="eastAsia"/>
        <w:szCs w:val="18"/>
      </w:rPr>
      <w:t>北京华采招标代理有限公司(HCZB)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4E93" w14:textId="77777777" w:rsidR="00766528" w:rsidRDefault="00766528">
    <w:pPr>
      <w:pStyle w:val="ae"/>
      <w:framePr w:wrap="around" w:vAnchor="text" w:hAnchor="page" w:x="8193" w:y="-153"/>
      <w:rPr>
        <w:rStyle w:val="afc"/>
      </w:rPr>
    </w:pPr>
    <w:r>
      <w:fldChar w:fldCharType="begin"/>
    </w:r>
    <w:r>
      <w:rPr>
        <w:rStyle w:val="afc"/>
      </w:rPr>
      <w:instrText xml:space="preserve">PAGE  </w:instrText>
    </w:r>
    <w:r>
      <w:fldChar w:fldCharType="separate"/>
    </w:r>
    <w:r w:rsidR="00221C5B">
      <w:rPr>
        <w:rStyle w:val="afc"/>
        <w:noProof/>
      </w:rPr>
      <w:t>61</w:t>
    </w:r>
    <w:r>
      <w:fldChar w:fldCharType="end"/>
    </w:r>
  </w:p>
  <w:p w14:paraId="2F953C7D" w14:textId="77777777" w:rsidR="00766528" w:rsidRDefault="00766528">
    <w:pPr>
      <w:pStyle w:val="ae"/>
      <w:ind w:right="360"/>
      <w:jc w:val="center"/>
      <w:rPr>
        <w:rFonts w:hAnsi="宋体"/>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8A6E6" w14:textId="77777777" w:rsidR="00766528" w:rsidRDefault="00766528">
    <w:pPr>
      <w:pStyle w:val="ae"/>
      <w:framePr w:wrap="around" w:vAnchor="text" w:hAnchor="margin" w:xAlign="center" w:y="1"/>
      <w:rPr>
        <w:rStyle w:val="afc"/>
      </w:rPr>
    </w:pPr>
    <w:r>
      <w:fldChar w:fldCharType="begin"/>
    </w:r>
    <w:r>
      <w:rPr>
        <w:rStyle w:val="afc"/>
      </w:rPr>
      <w:instrText xml:space="preserve">PAGE  </w:instrText>
    </w:r>
    <w:r>
      <w:fldChar w:fldCharType="separate"/>
    </w:r>
    <w:r>
      <w:rPr>
        <w:rStyle w:val="afc"/>
      </w:rPr>
      <w:t>66</w:t>
    </w:r>
    <w:r>
      <w:fldChar w:fldCharType="end"/>
    </w:r>
  </w:p>
  <w:p w14:paraId="2E37AE02" w14:textId="77777777" w:rsidR="00766528" w:rsidRDefault="00766528">
    <w:pPr>
      <w:pStyle w:val="a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7E9F2" w14:textId="77777777" w:rsidR="00740AFB" w:rsidRDefault="00740AFB">
      <w:r>
        <w:separator/>
      </w:r>
    </w:p>
  </w:footnote>
  <w:footnote w:type="continuationSeparator" w:id="0">
    <w:p w14:paraId="2D7CDBAB" w14:textId="77777777" w:rsidR="00740AFB" w:rsidRDefault="00740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E9317" w14:textId="77777777" w:rsidR="00766528" w:rsidRDefault="0076652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D410E" w14:textId="77777777" w:rsidR="00766528" w:rsidRDefault="00766528">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924A1" w14:textId="77777777" w:rsidR="00766528" w:rsidRDefault="00766528">
    <w:pPr>
      <w:pStyle w:val="a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C238F" w14:textId="77777777" w:rsidR="00766528" w:rsidRDefault="00766528">
    <w:pPr>
      <w:spacing w:line="276" w:lineRule="auto"/>
      <w:rPr>
        <w:rFonts w:ascii="Cambria"/>
        <w:sz w:val="18"/>
        <w:szCs w:val="18"/>
        <w:u w:val="single"/>
      </w:rPr>
    </w:pPr>
  </w:p>
  <w:p w14:paraId="050D00D1" w14:textId="77777777" w:rsidR="00766528" w:rsidRDefault="00766528">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16847B75"/>
    <w:multiLevelType w:val="multilevel"/>
    <w:tmpl w:val="16847B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7A82C9D"/>
    <w:multiLevelType w:val="multilevel"/>
    <w:tmpl w:val="17A82C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3C01274"/>
    <w:multiLevelType w:val="multilevel"/>
    <w:tmpl w:val="33C0127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33EE5F41"/>
    <w:multiLevelType w:val="multilevel"/>
    <w:tmpl w:val="33EE5F4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399B3FED"/>
    <w:multiLevelType w:val="multilevel"/>
    <w:tmpl w:val="399B3FED"/>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43F66E08"/>
    <w:multiLevelType w:val="multilevel"/>
    <w:tmpl w:val="43F66E08"/>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4AB07AE1"/>
    <w:multiLevelType w:val="multilevel"/>
    <w:tmpl w:val="4AB07A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E9B5E24"/>
    <w:multiLevelType w:val="multilevel"/>
    <w:tmpl w:val="4E9B5E2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0404F53"/>
    <w:multiLevelType w:val="multilevel"/>
    <w:tmpl w:val="60404F5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5">
    <w:nsid w:val="78C565F0"/>
    <w:multiLevelType w:val="multilevel"/>
    <w:tmpl w:val="78C565F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3"/>
  </w:num>
  <w:num w:numId="2">
    <w:abstractNumId w:val="14"/>
  </w:num>
  <w:num w:numId="3">
    <w:abstractNumId w:val="1"/>
  </w:num>
  <w:num w:numId="4">
    <w:abstractNumId w:val="8"/>
  </w:num>
  <w:num w:numId="5">
    <w:abstractNumId w:val="5"/>
  </w:num>
  <w:num w:numId="6">
    <w:abstractNumId w:val="9"/>
  </w:num>
  <w:num w:numId="7">
    <w:abstractNumId w:val="15"/>
  </w:num>
  <w:num w:numId="8">
    <w:abstractNumId w:val="7"/>
  </w:num>
  <w:num w:numId="9">
    <w:abstractNumId w:val="12"/>
  </w:num>
  <w:num w:numId="10">
    <w:abstractNumId w:val="10"/>
  </w:num>
  <w:num w:numId="11">
    <w:abstractNumId w:val="2"/>
  </w:num>
  <w:num w:numId="12">
    <w:abstractNumId w:val="4"/>
  </w:num>
  <w:num w:numId="13">
    <w:abstractNumId w:val="0"/>
  </w:num>
  <w:num w:numId="14">
    <w:abstractNumId w:val="6"/>
  </w:num>
  <w:num w:numId="15">
    <w:abstractNumId w:val="13"/>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CEPULIN">
    <w15:presenceInfo w15:providerId="None" w15:userId="NCEPU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0173"/>
    <w:rsid w:val="000403D8"/>
    <w:rsid w:val="00041519"/>
    <w:rsid w:val="000447B8"/>
    <w:rsid w:val="00045C8B"/>
    <w:rsid w:val="000467AA"/>
    <w:rsid w:val="0004781F"/>
    <w:rsid w:val="00047D3B"/>
    <w:rsid w:val="00047E8E"/>
    <w:rsid w:val="00050BCB"/>
    <w:rsid w:val="00050F56"/>
    <w:rsid w:val="00052678"/>
    <w:rsid w:val="00055D9F"/>
    <w:rsid w:val="00057145"/>
    <w:rsid w:val="0005744E"/>
    <w:rsid w:val="000609DA"/>
    <w:rsid w:val="0006104B"/>
    <w:rsid w:val="000612E3"/>
    <w:rsid w:val="00062D32"/>
    <w:rsid w:val="00063C9C"/>
    <w:rsid w:val="00063DE8"/>
    <w:rsid w:val="0006493B"/>
    <w:rsid w:val="00064ADA"/>
    <w:rsid w:val="00064B4B"/>
    <w:rsid w:val="00066B22"/>
    <w:rsid w:val="000725DB"/>
    <w:rsid w:val="000726C0"/>
    <w:rsid w:val="00073C55"/>
    <w:rsid w:val="000754ED"/>
    <w:rsid w:val="000759D7"/>
    <w:rsid w:val="00075B86"/>
    <w:rsid w:val="00075D75"/>
    <w:rsid w:val="00077859"/>
    <w:rsid w:val="00080985"/>
    <w:rsid w:val="000843E2"/>
    <w:rsid w:val="000849EB"/>
    <w:rsid w:val="0008536A"/>
    <w:rsid w:val="00085841"/>
    <w:rsid w:val="00085D70"/>
    <w:rsid w:val="000879DE"/>
    <w:rsid w:val="000913AA"/>
    <w:rsid w:val="000924FC"/>
    <w:rsid w:val="00093845"/>
    <w:rsid w:val="00093B61"/>
    <w:rsid w:val="000956A9"/>
    <w:rsid w:val="00096DA8"/>
    <w:rsid w:val="0009735E"/>
    <w:rsid w:val="000A09A1"/>
    <w:rsid w:val="000A0CA7"/>
    <w:rsid w:val="000A153E"/>
    <w:rsid w:val="000A2CE6"/>
    <w:rsid w:val="000A3FCF"/>
    <w:rsid w:val="000A3FEB"/>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4DA3"/>
    <w:rsid w:val="000D5F3C"/>
    <w:rsid w:val="000D790A"/>
    <w:rsid w:val="000E005F"/>
    <w:rsid w:val="000E0903"/>
    <w:rsid w:val="000E0BE2"/>
    <w:rsid w:val="000E54E8"/>
    <w:rsid w:val="000E5E44"/>
    <w:rsid w:val="000E63C2"/>
    <w:rsid w:val="000E6BFD"/>
    <w:rsid w:val="000E7412"/>
    <w:rsid w:val="000F00D3"/>
    <w:rsid w:val="000F0CFB"/>
    <w:rsid w:val="000F6487"/>
    <w:rsid w:val="001019D7"/>
    <w:rsid w:val="00102A58"/>
    <w:rsid w:val="00102A63"/>
    <w:rsid w:val="00102AAB"/>
    <w:rsid w:val="00103DAB"/>
    <w:rsid w:val="00103FB0"/>
    <w:rsid w:val="00106B68"/>
    <w:rsid w:val="0010752B"/>
    <w:rsid w:val="001142A2"/>
    <w:rsid w:val="001145D9"/>
    <w:rsid w:val="0011534F"/>
    <w:rsid w:val="0011650F"/>
    <w:rsid w:val="0012101E"/>
    <w:rsid w:val="001210B3"/>
    <w:rsid w:val="0012116F"/>
    <w:rsid w:val="001236B4"/>
    <w:rsid w:val="0012512E"/>
    <w:rsid w:val="00125AFA"/>
    <w:rsid w:val="001262F1"/>
    <w:rsid w:val="00126CB6"/>
    <w:rsid w:val="00127F82"/>
    <w:rsid w:val="001302C7"/>
    <w:rsid w:val="00130BDA"/>
    <w:rsid w:val="00135AED"/>
    <w:rsid w:val="00140FE7"/>
    <w:rsid w:val="001426B2"/>
    <w:rsid w:val="00142A44"/>
    <w:rsid w:val="00144064"/>
    <w:rsid w:val="00145987"/>
    <w:rsid w:val="00145D5D"/>
    <w:rsid w:val="00146DA2"/>
    <w:rsid w:val="00147210"/>
    <w:rsid w:val="00147A84"/>
    <w:rsid w:val="00147D16"/>
    <w:rsid w:val="00147FEB"/>
    <w:rsid w:val="00152ABA"/>
    <w:rsid w:val="00154315"/>
    <w:rsid w:val="00155872"/>
    <w:rsid w:val="0015588D"/>
    <w:rsid w:val="00155B9A"/>
    <w:rsid w:val="0015654F"/>
    <w:rsid w:val="00156A60"/>
    <w:rsid w:val="00160922"/>
    <w:rsid w:val="001617C2"/>
    <w:rsid w:val="00166287"/>
    <w:rsid w:val="00166FBA"/>
    <w:rsid w:val="00167FA7"/>
    <w:rsid w:val="00171FD9"/>
    <w:rsid w:val="00172074"/>
    <w:rsid w:val="00172A27"/>
    <w:rsid w:val="0017338E"/>
    <w:rsid w:val="00173ABA"/>
    <w:rsid w:val="00174DD5"/>
    <w:rsid w:val="00175E55"/>
    <w:rsid w:val="00176C5E"/>
    <w:rsid w:val="00177291"/>
    <w:rsid w:val="001777DC"/>
    <w:rsid w:val="0018313B"/>
    <w:rsid w:val="0018783D"/>
    <w:rsid w:val="0019002E"/>
    <w:rsid w:val="00191364"/>
    <w:rsid w:val="0019162A"/>
    <w:rsid w:val="00191D44"/>
    <w:rsid w:val="00193957"/>
    <w:rsid w:val="00195CF9"/>
    <w:rsid w:val="00196C26"/>
    <w:rsid w:val="00196E41"/>
    <w:rsid w:val="00197301"/>
    <w:rsid w:val="001976EB"/>
    <w:rsid w:val="0019783F"/>
    <w:rsid w:val="001A119D"/>
    <w:rsid w:val="001A1DDB"/>
    <w:rsid w:val="001A25D1"/>
    <w:rsid w:val="001A2DF7"/>
    <w:rsid w:val="001A3F5B"/>
    <w:rsid w:val="001A483F"/>
    <w:rsid w:val="001A5C7F"/>
    <w:rsid w:val="001A610E"/>
    <w:rsid w:val="001A61A6"/>
    <w:rsid w:val="001A6D52"/>
    <w:rsid w:val="001A6FB7"/>
    <w:rsid w:val="001B361B"/>
    <w:rsid w:val="001B4B52"/>
    <w:rsid w:val="001C04BB"/>
    <w:rsid w:val="001C0C6C"/>
    <w:rsid w:val="001C2269"/>
    <w:rsid w:val="001C3096"/>
    <w:rsid w:val="001C64C1"/>
    <w:rsid w:val="001C69DD"/>
    <w:rsid w:val="001C7D9A"/>
    <w:rsid w:val="001D2B45"/>
    <w:rsid w:val="001D2FC0"/>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0D"/>
    <w:rsid w:val="00204786"/>
    <w:rsid w:val="002052CA"/>
    <w:rsid w:val="00210814"/>
    <w:rsid w:val="00211F09"/>
    <w:rsid w:val="0021502C"/>
    <w:rsid w:val="0022019A"/>
    <w:rsid w:val="00220E96"/>
    <w:rsid w:val="00220F3D"/>
    <w:rsid w:val="00221C5B"/>
    <w:rsid w:val="0022265B"/>
    <w:rsid w:val="00224C39"/>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6DBB"/>
    <w:rsid w:val="0024742A"/>
    <w:rsid w:val="00254AD4"/>
    <w:rsid w:val="002555EA"/>
    <w:rsid w:val="00256011"/>
    <w:rsid w:val="00256ACF"/>
    <w:rsid w:val="00263353"/>
    <w:rsid w:val="002641BF"/>
    <w:rsid w:val="002657D5"/>
    <w:rsid w:val="0027204D"/>
    <w:rsid w:val="00273588"/>
    <w:rsid w:val="00273BE3"/>
    <w:rsid w:val="00275579"/>
    <w:rsid w:val="00277DAC"/>
    <w:rsid w:val="00280AFB"/>
    <w:rsid w:val="00280F68"/>
    <w:rsid w:val="002831E5"/>
    <w:rsid w:val="0028590C"/>
    <w:rsid w:val="00285E07"/>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1B2E"/>
    <w:rsid w:val="002D38AE"/>
    <w:rsid w:val="002D5785"/>
    <w:rsid w:val="002D5EFF"/>
    <w:rsid w:val="002D6ED2"/>
    <w:rsid w:val="002D7149"/>
    <w:rsid w:val="002D7B0D"/>
    <w:rsid w:val="002E0C8A"/>
    <w:rsid w:val="002E0FE5"/>
    <w:rsid w:val="002E2CAE"/>
    <w:rsid w:val="002E542A"/>
    <w:rsid w:val="002E79A5"/>
    <w:rsid w:val="002F6DAA"/>
    <w:rsid w:val="0030224A"/>
    <w:rsid w:val="00305768"/>
    <w:rsid w:val="0031131D"/>
    <w:rsid w:val="003114EA"/>
    <w:rsid w:val="0031256F"/>
    <w:rsid w:val="0031375F"/>
    <w:rsid w:val="00313B05"/>
    <w:rsid w:val="00315728"/>
    <w:rsid w:val="00320848"/>
    <w:rsid w:val="003212BF"/>
    <w:rsid w:val="00321819"/>
    <w:rsid w:val="00322414"/>
    <w:rsid w:val="003227FD"/>
    <w:rsid w:val="00322CBB"/>
    <w:rsid w:val="00323894"/>
    <w:rsid w:val="0032623D"/>
    <w:rsid w:val="00326BA7"/>
    <w:rsid w:val="00327C70"/>
    <w:rsid w:val="00330CA9"/>
    <w:rsid w:val="00332CBB"/>
    <w:rsid w:val="00333C37"/>
    <w:rsid w:val="00335B85"/>
    <w:rsid w:val="00336275"/>
    <w:rsid w:val="00336D89"/>
    <w:rsid w:val="003426F8"/>
    <w:rsid w:val="00343C22"/>
    <w:rsid w:val="00345132"/>
    <w:rsid w:val="00345DDF"/>
    <w:rsid w:val="00345F31"/>
    <w:rsid w:val="003465DE"/>
    <w:rsid w:val="00352532"/>
    <w:rsid w:val="00352856"/>
    <w:rsid w:val="00353806"/>
    <w:rsid w:val="00354588"/>
    <w:rsid w:val="003550F7"/>
    <w:rsid w:val="0035612A"/>
    <w:rsid w:val="00356168"/>
    <w:rsid w:val="003601B9"/>
    <w:rsid w:val="00360BD9"/>
    <w:rsid w:val="00361893"/>
    <w:rsid w:val="00363054"/>
    <w:rsid w:val="00366071"/>
    <w:rsid w:val="00366C5B"/>
    <w:rsid w:val="003670E3"/>
    <w:rsid w:val="00370CC3"/>
    <w:rsid w:val="00370DF1"/>
    <w:rsid w:val="003729AF"/>
    <w:rsid w:val="00372B43"/>
    <w:rsid w:val="00372C85"/>
    <w:rsid w:val="00372DEC"/>
    <w:rsid w:val="003757E9"/>
    <w:rsid w:val="003766C1"/>
    <w:rsid w:val="0038017F"/>
    <w:rsid w:val="003826F6"/>
    <w:rsid w:val="0038273B"/>
    <w:rsid w:val="00383366"/>
    <w:rsid w:val="00383A5B"/>
    <w:rsid w:val="00384234"/>
    <w:rsid w:val="00385804"/>
    <w:rsid w:val="00393171"/>
    <w:rsid w:val="00394ED9"/>
    <w:rsid w:val="00396DBB"/>
    <w:rsid w:val="00397844"/>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3F631E"/>
    <w:rsid w:val="00400654"/>
    <w:rsid w:val="00401438"/>
    <w:rsid w:val="004063B9"/>
    <w:rsid w:val="004067D0"/>
    <w:rsid w:val="004131F5"/>
    <w:rsid w:val="0041455B"/>
    <w:rsid w:val="00414941"/>
    <w:rsid w:val="004156F6"/>
    <w:rsid w:val="00420C54"/>
    <w:rsid w:val="004225B9"/>
    <w:rsid w:val="00423B3A"/>
    <w:rsid w:val="00424E5D"/>
    <w:rsid w:val="00424E62"/>
    <w:rsid w:val="00425DF5"/>
    <w:rsid w:val="00431933"/>
    <w:rsid w:val="00431FF3"/>
    <w:rsid w:val="0043346F"/>
    <w:rsid w:val="00437401"/>
    <w:rsid w:val="00441FAB"/>
    <w:rsid w:val="00443D5A"/>
    <w:rsid w:val="00443EAB"/>
    <w:rsid w:val="004462D6"/>
    <w:rsid w:val="004466E8"/>
    <w:rsid w:val="00446DE4"/>
    <w:rsid w:val="004472B4"/>
    <w:rsid w:val="00447CC7"/>
    <w:rsid w:val="00451515"/>
    <w:rsid w:val="0045216F"/>
    <w:rsid w:val="0045335F"/>
    <w:rsid w:val="004542D4"/>
    <w:rsid w:val="00454C5F"/>
    <w:rsid w:val="00455CE8"/>
    <w:rsid w:val="004605FB"/>
    <w:rsid w:val="00460938"/>
    <w:rsid w:val="00460CA4"/>
    <w:rsid w:val="00461A54"/>
    <w:rsid w:val="00465118"/>
    <w:rsid w:val="004652B7"/>
    <w:rsid w:val="004670AE"/>
    <w:rsid w:val="004673F1"/>
    <w:rsid w:val="0047250D"/>
    <w:rsid w:val="00472D5F"/>
    <w:rsid w:val="00473FDA"/>
    <w:rsid w:val="004743C0"/>
    <w:rsid w:val="00474F60"/>
    <w:rsid w:val="004761AB"/>
    <w:rsid w:val="0047632A"/>
    <w:rsid w:val="00490594"/>
    <w:rsid w:val="004911BB"/>
    <w:rsid w:val="00493D49"/>
    <w:rsid w:val="004942B8"/>
    <w:rsid w:val="00495472"/>
    <w:rsid w:val="00497F6E"/>
    <w:rsid w:val="004A110F"/>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3A0A"/>
    <w:rsid w:val="004D52E8"/>
    <w:rsid w:val="004D6CC1"/>
    <w:rsid w:val="004D6FB9"/>
    <w:rsid w:val="004D7810"/>
    <w:rsid w:val="004D78CB"/>
    <w:rsid w:val="004E003E"/>
    <w:rsid w:val="004E28B1"/>
    <w:rsid w:val="004E41C9"/>
    <w:rsid w:val="004F0857"/>
    <w:rsid w:val="004F0DA6"/>
    <w:rsid w:val="004F117E"/>
    <w:rsid w:val="004F4ABF"/>
    <w:rsid w:val="004F6896"/>
    <w:rsid w:val="00500052"/>
    <w:rsid w:val="00500ECA"/>
    <w:rsid w:val="005013A7"/>
    <w:rsid w:val="00502725"/>
    <w:rsid w:val="005046AE"/>
    <w:rsid w:val="005046E8"/>
    <w:rsid w:val="00504E95"/>
    <w:rsid w:val="0050667C"/>
    <w:rsid w:val="005077A3"/>
    <w:rsid w:val="0051319F"/>
    <w:rsid w:val="00513A58"/>
    <w:rsid w:val="00513CBB"/>
    <w:rsid w:val="005145AA"/>
    <w:rsid w:val="005145E9"/>
    <w:rsid w:val="00514860"/>
    <w:rsid w:val="00516615"/>
    <w:rsid w:val="0051675A"/>
    <w:rsid w:val="00517659"/>
    <w:rsid w:val="005208A8"/>
    <w:rsid w:val="00525280"/>
    <w:rsid w:val="005272C6"/>
    <w:rsid w:val="00527329"/>
    <w:rsid w:val="00530903"/>
    <w:rsid w:val="00530AAA"/>
    <w:rsid w:val="005311DB"/>
    <w:rsid w:val="0053505B"/>
    <w:rsid w:val="00535874"/>
    <w:rsid w:val="00535C91"/>
    <w:rsid w:val="00540408"/>
    <w:rsid w:val="005412A1"/>
    <w:rsid w:val="005415F3"/>
    <w:rsid w:val="005420AB"/>
    <w:rsid w:val="0054284F"/>
    <w:rsid w:val="00545067"/>
    <w:rsid w:val="00545F51"/>
    <w:rsid w:val="00546BA8"/>
    <w:rsid w:val="00546C7C"/>
    <w:rsid w:val="00547C15"/>
    <w:rsid w:val="00550308"/>
    <w:rsid w:val="00554BF6"/>
    <w:rsid w:val="00554F53"/>
    <w:rsid w:val="0055528B"/>
    <w:rsid w:val="0055673F"/>
    <w:rsid w:val="0055791C"/>
    <w:rsid w:val="00560B93"/>
    <w:rsid w:val="00561348"/>
    <w:rsid w:val="005626D3"/>
    <w:rsid w:val="005635E8"/>
    <w:rsid w:val="00564EFD"/>
    <w:rsid w:val="00566661"/>
    <w:rsid w:val="00566B93"/>
    <w:rsid w:val="005715EF"/>
    <w:rsid w:val="0057239E"/>
    <w:rsid w:val="00572CD8"/>
    <w:rsid w:val="005744CB"/>
    <w:rsid w:val="00574936"/>
    <w:rsid w:val="00576BE0"/>
    <w:rsid w:val="00577F17"/>
    <w:rsid w:val="00577F64"/>
    <w:rsid w:val="00581209"/>
    <w:rsid w:val="0058232E"/>
    <w:rsid w:val="005838FE"/>
    <w:rsid w:val="00583E5C"/>
    <w:rsid w:val="0058596F"/>
    <w:rsid w:val="00587298"/>
    <w:rsid w:val="005920EB"/>
    <w:rsid w:val="00593ECF"/>
    <w:rsid w:val="00594CBA"/>
    <w:rsid w:val="00595945"/>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2700"/>
    <w:rsid w:val="005C47D1"/>
    <w:rsid w:val="005C6154"/>
    <w:rsid w:val="005D081E"/>
    <w:rsid w:val="005D17F1"/>
    <w:rsid w:val="005D39DB"/>
    <w:rsid w:val="005D57F1"/>
    <w:rsid w:val="005D7123"/>
    <w:rsid w:val="005E06F1"/>
    <w:rsid w:val="005E0E09"/>
    <w:rsid w:val="005E1DD9"/>
    <w:rsid w:val="005E299E"/>
    <w:rsid w:val="005E63B8"/>
    <w:rsid w:val="005E660F"/>
    <w:rsid w:val="005E6ABF"/>
    <w:rsid w:val="005E799E"/>
    <w:rsid w:val="005F0FF6"/>
    <w:rsid w:val="005F29D9"/>
    <w:rsid w:val="005F2A3A"/>
    <w:rsid w:val="005F33F2"/>
    <w:rsid w:val="005F35A6"/>
    <w:rsid w:val="005F3EB3"/>
    <w:rsid w:val="005F4667"/>
    <w:rsid w:val="005F53DC"/>
    <w:rsid w:val="005F70EB"/>
    <w:rsid w:val="005F7DFA"/>
    <w:rsid w:val="00601F68"/>
    <w:rsid w:val="0060312E"/>
    <w:rsid w:val="00603CBF"/>
    <w:rsid w:val="00605DD8"/>
    <w:rsid w:val="00605F68"/>
    <w:rsid w:val="00606C11"/>
    <w:rsid w:val="00614049"/>
    <w:rsid w:val="006144E9"/>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AEC"/>
    <w:rsid w:val="00654C50"/>
    <w:rsid w:val="006555A3"/>
    <w:rsid w:val="00655AE2"/>
    <w:rsid w:val="0065605F"/>
    <w:rsid w:val="006564F8"/>
    <w:rsid w:val="006574EB"/>
    <w:rsid w:val="006577A7"/>
    <w:rsid w:val="00657A12"/>
    <w:rsid w:val="00657CE4"/>
    <w:rsid w:val="00657E8A"/>
    <w:rsid w:val="00660CA2"/>
    <w:rsid w:val="00661DAA"/>
    <w:rsid w:val="006631BE"/>
    <w:rsid w:val="00663B57"/>
    <w:rsid w:val="006647E5"/>
    <w:rsid w:val="00665839"/>
    <w:rsid w:val="00665CEA"/>
    <w:rsid w:val="00667336"/>
    <w:rsid w:val="0066751F"/>
    <w:rsid w:val="006675C7"/>
    <w:rsid w:val="00667C27"/>
    <w:rsid w:val="00673780"/>
    <w:rsid w:val="00674505"/>
    <w:rsid w:val="006747AB"/>
    <w:rsid w:val="006749BD"/>
    <w:rsid w:val="00675B9C"/>
    <w:rsid w:val="006776B0"/>
    <w:rsid w:val="00677E1D"/>
    <w:rsid w:val="00680E30"/>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0EB1"/>
    <w:rsid w:val="006A2460"/>
    <w:rsid w:val="006A25C3"/>
    <w:rsid w:val="006A26A4"/>
    <w:rsid w:val="006A56F1"/>
    <w:rsid w:val="006A7D66"/>
    <w:rsid w:val="006B1447"/>
    <w:rsid w:val="006B3DF5"/>
    <w:rsid w:val="006B4C9D"/>
    <w:rsid w:val="006B591F"/>
    <w:rsid w:val="006C0075"/>
    <w:rsid w:val="006C119B"/>
    <w:rsid w:val="006C1269"/>
    <w:rsid w:val="006C1CE8"/>
    <w:rsid w:val="006C1F30"/>
    <w:rsid w:val="006C31B1"/>
    <w:rsid w:val="006C44B6"/>
    <w:rsid w:val="006C6621"/>
    <w:rsid w:val="006C7A3D"/>
    <w:rsid w:val="006D11A4"/>
    <w:rsid w:val="006D1CDC"/>
    <w:rsid w:val="006D45A8"/>
    <w:rsid w:val="006D6613"/>
    <w:rsid w:val="006D73EB"/>
    <w:rsid w:val="006E007C"/>
    <w:rsid w:val="006E0311"/>
    <w:rsid w:val="006E1883"/>
    <w:rsid w:val="006E1CB7"/>
    <w:rsid w:val="006E3F2C"/>
    <w:rsid w:val="006E64CA"/>
    <w:rsid w:val="006E6614"/>
    <w:rsid w:val="006E6CC9"/>
    <w:rsid w:val="006E712C"/>
    <w:rsid w:val="006E7C76"/>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66F"/>
    <w:rsid w:val="00723DE7"/>
    <w:rsid w:val="00723F31"/>
    <w:rsid w:val="00724D50"/>
    <w:rsid w:val="00725508"/>
    <w:rsid w:val="007255E0"/>
    <w:rsid w:val="007258FA"/>
    <w:rsid w:val="00730CEB"/>
    <w:rsid w:val="007344DD"/>
    <w:rsid w:val="007346BC"/>
    <w:rsid w:val="00734C3B"/>
    <w:rsid w:val="00736C5A"/>
    <w:rsid w:val="007375D7"/>
    <w:rsid w:val="00737F5E"/>
    <w:rsid w:val="00740AFB"/>
    <w:rsid w:val="0074442B"/>
    <w:rsid w:val="00745131"/>
    <w:rsid w:val="00752B89"/>
    <w:rsid w:val="00752E3A"/>
    <w:rsid w:val="00753B6A"/>
    <w:rsid w:val="00754CA0"/>
    <w:rsid w:val="00757BD0"/>
    <w:rsid w:val="0076072C"/>
    <w:rsid w:val="00760E1C"/>
    <w:rsid w:val="00761F85"/>
    <w:rsid w:val="00762139"/>
    <w:rsid w:val="007629BD"/>
    <w:rsid w:val="00762FBF"/>
    <w:rsid w:val="007638DB"/>
    <w:rsid w:val="007638FE"/>
    <w:rsid w:val="007663DF"/>
    <w:rsid w:val="00766528"/>
    <w:rsid w:val="00770A0E"/>
    <w:rsid w:val="007723F9"/>
    <w:rsid w:val="00772A14"/>
    <w:rsid w:val="00775597"/>
    <w:rsid w:val="00777726"/>
    <w:rsid w:val="00780FFA"/>
    <w:rsid w:val="00781B93"/>
    <w:rsid w:val="007843FF"/>
    <w:rsid w:val="00784C6C"/>
    <w:rsid w:val="00785303"/>
    <w:rsid w:val="00790A8B"/>
    <w:rsid w:val="00790B4B"/>
    <w:rsid w:val="00792A20"/>
    <w:rsid w:val="007931FD"/>
    <w:rsid w:val="00794239"/>
    <w:rsid w:val="007949DD"/>
    <w:rsid w:val="00795D60"/>
    <w:rsid w:val="00796264"/>
    <w:rsid w:val="00796650"/>
    <w:rsid w:val="00796815"/>
    <w:rsid w:val="007A1C09"/>
    <w:rsid w:val="007A2CEA"/>
    <w:rsid w:val="007A2CEF"/>
    <w:rsid w:val="007A4989"/>
    <w:rsid w:val="007A63E8"/>
    <w:rsid w:val="007A7FC6"/>
    <w:rsid w:val="007B0DB9"/>
    <w:rsid w:val="007B1743"/>
    <w:rsid w:val="007B1D5C"/>
    <w:rsid w:val="007B5C14"/>
    <w:rsid w:val="007B60EF"/>
    <w:rsid w:val="007B6D34"/>
    <w:rsid w:val="007B7415"/>
    <w:rsid w:val="007B7B35"/>
    <w:rsid w:val="007C1644"/>
    <w:rsid w:val="007C3143"/>
    <w:rsid w:val="007C323B"/>
    <w:rsid w:val="007C37D2"/>
    <w:rsid w:val="007C5707"/>
    <w:rsid w:val="007C714A"/>
    <w:rsid w:val="007C7A0B"/>
    <w:rsid w:val="007C7FCE"/>
    <w:rsid w:val="007C7FF1"/>
    <w:rsid w:val="007D2317"/>
    <w:rsid w:val="007D64AA"/>
    <w:rsid w:val="007D73FA"/>
    <w:rsid w:val="007E0A63"/>
    <w:rsid w:val="007E0BF8"/>
    <w:rsid w:val="007E16A7"/>
    <w:rsid w:val="007E1B95"/>
    <w:rsid w:val="007E1B99"/>
    <w:rsid w:val="007E333A"/>
    <w:rsid w:val="007E6260"/>
    <w:rsid w:val="007F20F3"/>
    <w:rsid w:val="007F2D98"/>
    <w:rsid w:val="007F3776"/>
    <w:rsid w:val="007F399A"/>
    <w:rsid w:val="007F4264"/>
    <w:rsid w:val="007F704E"/>
    <w:rsid w:val="007F73F5"/>
    <w:rsid w:val="007F782F"/>
    <w:rsid w:val="00801DD1"/>
    <w:rsid w:val="00803522"/>
    <w:rsid w:val="008041AC"/>
    <w:rsid w:val="008043F9"/>
    <w:rsid w:val="00806EFB"/>
    <w:rsid w:val="0080736D"/>
    <w:rsid w:val="00807B16"/>
    <w:rsid w:val="00807FCF"/>
    <w:rsid w:val="00810204"/>
    <w:rsid w:val="008107C8"/>
    <w:rsid w:val="008127F5"/>
    <w:rsid w:val="00812C76"/>
    <w:rsid w:val="00813BE6"/>
    <w:rsid w:val="00814765"/>
    <w:rsid w:val="0081631E"/>
    <w:rsid w:val="00821C40"/>
    <w:rsid w:val="008226C3"/>
    <w:rsid w:val="008240E6"/>
    <w:rsid w:val="00827852"/>
    <w:rsid w:val="00831029"/>
    <w:rsid w:val="0083171C"/>
    <w:rsid w:val="0083242D"/>
    <w:rsid w:val="00832D71"/>
    <w:rsid w:val="008330EB"/>
    <w:rsid w:val="00834555"/>
    <w:rsid w:val="00835453"/>
    <w:rsid w:val="008417AC"/>
    <w:rsid w:val="00842AF7"/>
    <w:rsid w:val="008432CF"/>
    <w:rsid w:val="00846E13"/>
    <w:rsid w:val="008500B4"/>
    <w:rsid w:val="0085066C"/>
    <w:rsid w:val="00850CD3"/>
    <w:rsid w:val="00850E3D"/>
    <w:rsid w:val="0085138A"/>
    <w:rsid w:val="00854686"/>
    <w:rsid w:val="008549A2"/>
    <w:rsid w:val="008579BA"/>
    <w:rsid w:val="00861D91"/>
    <w:rsid w:val="008644DC"/>
    <w:rsid w:val="0086614F"/>
    <w:rsid w:val="0086733D"/>
    <w:rsid w:val="00870609"/>
    <w:rsid w:val="00870C25"/>
    <w:rsid w:val="0087153D"/>
    <w:rsid w:val="008716EE"/>
    <w:rsid w:val="008725F2"/>
    <w:rsid w:val="00872662"/>
    <w:rsid w:val="00872BCB"/>
    <w:rsid w:val="008733FA"/>
    <w:rsid w:val="00873DDD"/>
    <w:rsid w:val="008755FD"/>
    <w:rsid w:val="008775CE"/>
    <w:rsid w:val="00877D9E"/>
    <w:rsid w:val="00882499"/>
    <w:rsid w:val="00882CD4"/>
    <w:rsid w:val="008839CE"/>
    <w:rsid w:val="00884DFB"/>
    <w:rsid w:val="00884FE1"/>
    <w:rsid w:val="00886F9E"/>
    <w:rsid w:val="008907AD"/>
    <w:rsid w:val="00892484"/>
    <w:rsid w:val="008929E8"/>
    <w:rsid w:val="00893E1B"/>
    <w:rsid w:val="00894BAE"/>
    <w:rsid w:val="00895798"/>
    <w:rsid w:val="008961A4"/>
    <w:rsid w:val="00896987"/>
    <w:rsid w:val="00897527"/>
    <w:rsid w:val="008976E8"/>
    <w:rsid w:val="008A2573"/>
    <w:rsid w:val="008A2F07"/>
    <w:rsid w:val="008A372C"/>
    <w:rsid w:val="008A3FB1"/>
    <w:rsid w:val="008A7795"/>
    <w:rsid w:val="008A7FA8"/>
    <w:rsid w:val="008B3D62"/>
    <w:rsid w:val="008B41AE"/>
    <w:rsid w:val="008B55A6"/>
    <w:rsid w:val="008B5FC7"/>
    <w:rsid w:val="008B7415"/>
    <w:rsid w:val="008C0436"/>
    <w:rsid w:val="008C1C2F"/>
    <w:rsid w:val="008C4353"/>
    <w:rsid w:val="008C4822"/>
    <w:rsid w:val="008C58B2"/>
    <w:rsid w:val="008C778A"/>
    <w:rsid w:val="008C7AD4"/>
    <w:rsid w:val="008D06D3"/>
    <w:rsid w:val="008D09B1"/>
    <w:rsid w:val="008D0E1D"/>
    <w:rsid w:val="008D0E49"/>
    <w:rsid w:val="008D1353"/>
    <w:rsid w:val="008D2792"/>
    <w:rsid w:val="008D32E4"/>
    <w:rsid w:val="008D4326"/>
    <w:rsid w:val="008D7B28"/>
    <w:rsid w:val="008E07A9"/>
    <w:rsid w:val="008E2BD0"/>
    <w:rsid w:val="008E2FD7"/>
    <w:rsid w:val="008E3D27"/>
    <w:rsid w:val="008E428B"/>
    <w:rsid w:val="008E4A43"/>
    <w:rsid w:val="008E5285"/>
    <w:rsid w:val="008E6F1E"/>
    <w:rsid w:val="008F064C"/>
    <w:rsid w:val="008F123A"/>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0B6"/>
    <w:rsid w:val="00912A9D"/>
    <w:rsid w:val="00912CC9"/>
    <w:rsid w:val="00913C65"/>
    <w:rsid w:val="00913EC4"/>
    <w:rsid w:val="0091404A"/>
    <w:rsid w:val="00915BE7"/>
    <w:rsid w:val="00915DB3"/>
    <w:rsid w:val="0091780A"/>
    <w:rsid w:val="00920BEA"/>
    <w:rsid w:val="00922578"/>
    <w:rsid w:val="0092425A"/>
    <w:rsid w:val="00924DD8"/>
    <w:rsid w:val="009252CA"/>
    <w:rsid w:val="00925B07"/>
    <w:rsid w:val="00925BE8"/>
    <w:rsid w:val="00926512"/>
    <w:rsid w:val="0092668E"/>
    <w:rsid w:val="009274A6"/>
    <w:rsid w:val="00930D89"/>
    <w:rsid w:val="009316D2"/>
    <w:rsid w:val="00932B05"/>
    <w:rsid w:val="00933639"/>
    <w:rsid w:val="00933D8C"/>
    <w:rsid w:val="00937C62"/>
    <w:rsid w:val="00941697"/>
    <w:rsid w:val="00941D12"/>
    <w:rsid w:val="00941F9D"/>
    <w:rsid w:val="00942F03"/>
    <w:rsid w:val="009434DD"/>
    <w:rsid w:val="0094564D"/>
    <w:rsid w:val="00947926"/>
    <w:rsid w:val="0095406A"/>
    <w:rsid w:val="009564FF"/>
    <w:rsid w:val="00956DDB"/>
    <w:rsid w:val="009578EE"/>
    <w:rsid w:val="00960260"/>
    <w:rsid w:val="009611D3"/>
    <w:rsid w:val="00961253"/>
    <w:rsid w:val="00961C78"/>
    <w:rsid w:val="00961CA9"/>
    <w:rsid w:val="00961FD0"/>
    <w:rsid w:val="00961FF0"/>
    <w:rsid w:val="00962452"/>
    <w:rsid w:val="00962B75"/>
    <w:rsid w:val="00962FB4"/>
    <w:rsid w:val="00963E8E"/>
    <w:rsid w:val="00966C31"/>
    <w:rsid w:val="0096770D"/>
    <w:rsid w:val="009679D4"/>
    <w:rsid w:val="00967E33"/>
    <w:rsid w:val="0097143D"/>
    <w:rsid w:val="009714F5"/>
    <w:rsid w:val="009725A2"/>
    <w:rsid w:val="00972DBA"/>
    <w:rsid w:val="009733B5"/>
    <w:rsid w:val="00973B36"/>
    <w:rsid w:val="00975AF7"/>
    <w:rsid w:val="00976A00"/>
    <w:rsid w:val="009810D6"/>
    <w:rsid w:val="009815EF"/>
    <w:rsid w:val="00982AA9"/>
    <w:rsid w:val="00983690"/>
    <w:rsid w:val="00983860"/>
    <w:rsid w:val="00983A0E"/>
    <w:rsid w:val="00986086"/>
    <w:rsid w:val="00986FBE"/>
    <w:rsid w:val="0098721B"/>
    <w:rsid w:val="00990228"/>
    <w:rsid w:val="009905AC"/>
    <w:rsid w:val="00990DE3"/>
    <w:rsid w:val="00991B3B"/>
    <w:rsid w:val="00992BB9"/>
    <w:rsid w:val="00993F9F"/>
    <w:rsid w:val="00994B4C"/>
    <w:rsid w:val="00997E76"/>
    <w:rsid w:val="009A1061"/>
    <w:rsid w:val="009A14BF"/>
    <w:rsid w:val="009A1951"/>
    <w:rsid w:val="009A20A3"/>
    <w:rsid w:val="009A31A7"/>
    <w:rsid w:val="009A3E88"/>
    <w:rsid w:val="009A3F57"/>
    <w:rsid w:val="009A5122"/>
    <w:rsid w:val="009A7C69"/>
    <w:rsid w:val="009B38DD"/>
    <w:rsid w:val="009B3918"/>
    <w:rsid w:val="009B7D40"/>
    <w:rsid w:val="009C46C2"/>
    <w:rsid w:val="009C5D5C"/>
    <w:rsid w:val="009C7BD0"/>
    <w:rsid w:val="009D0617"/>
    <w:rsid w:val="009D14AC"/>
    <w:rsid w:val="009D3555"/>
    <w:rsid w:val="009D3D26"/>
    <w:rsid w:val="009E0740"/>
    <w:rsid w:val="009E1961"/>
    <w:rsid w:val="009E5195"/>
    <w:rsid w:val="009F10C7"/>
    <w:rsid w:val="009F3215"/>
    <w:rsid w:val="009F3F33"/>
    <w:rsid w:val="009F47CC"/>
    <w:rsid w:val="009F4D12"/>
    <w:rsid w:val="009F6059"/>
    <w:rsid w:val="00A00959"/>
    <w:rsid w:val="00A03D1F"/>
    <w:rsid w:val="00A073F8"/>
    <w:rsid w:val="00A11484"/>
    <w:rsid w:val="00A1348C"/>
    <w:rsid w:val="00A1403C"/>
    <w:rsid w:val="00A1446A"/>
    <w:rsid w:val="00A14BAA"/>
    <w:rsid w:val="00A1584D"/>
    <w:rsid w:val="00A16813"/>
    <w:rsid w:val="00A17194"/>
    <w:rsid w:val="00A20671"/>
    <w:rsid w:val="00A2148C"/>
    <w:rsid w:val="00A22766"/>
    <w:rsid w:val="00A2572A"/>
    <w:rsid w:val="00A2637A"/>
    <w:rsid w:val="00A3018B"/>
    <w:rsid w:val="00A31703"/>
    <w:rsid w:val="00A31B5B"/>
    <w:rsid w:val="00A34CF1"/>
    <w:rsid w:val="00A3559B"/>
    <w:rsid w:val="00A35959"/>
    <w:rsid w:val="00A35E5A"/>
    <w:rsid w:val="00A36E87"/>
    <w:rsid w:val="00A3743E"/>
    <w:rsid w:val="00A4204D"/>
    <w:rsid w:val="00A426E7"/>
    <w:rsid w:val="00A4339E"/>
    <w:rsid w:val="00A44101"/>
    <w:rsid w:val="00A455DC"/>
    <w:rsid w:val="00A458B5"/>
    <w:rsid w:val="00A46367"/>
    <w:rsid w:val="00A463B5"/>
    <w:rsid w:val="00A46A6A"/>
    <w:rsid w:val="00A46FF2"/>
    <w:rsid w:val="00A531F9"/>
    <w:rsid w:val="00A53812"/>
    <w:rsid w:val="00A54533"/>
    <w:rsid w:val="00A55903"/>
    <w:rsid w:val="00A5795E"/>
    <w:rsid w:val="00A57DAD"/>
    <w:rsid w:val="00A6169E"/>
    <w:rsid w:val="00A64E74"/>
    <w:rsid w:val="00A65992"/>
    <w:rsid w:val="00A66018"/>
    <w:rsid w:val="00A71275"/>
    <w:rsid w:val="00A727DC"/>
    <w:rsid w:val="00A72DDB"/>
    <w:rsid w:val="00A73B1E"/>
    <w:rsid w:val="00A74A0B"/>
    <w:rsid w:val="00A7798E"/>
    <w:rsid w:val="00A80B20"/>
    <w:rsid w:val="00A81589"/>
    <w:rsid w:val="00A81B3F"/>
    <w:rsid w:val="00A83E98"/>
    <w:rsid w:val="00A83EE4"/>
    <w:rsid w:val="00A8422B"/>
    <w:rsid w:val="00A84EB8"/>
    <w:rsid w:val="00A8511E"/>
    <w:rsid w:val="00A8523C"/>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40F8"/>
    <w:rsid w:val="00AC4D42"/>
    <w:rsid w:val="00AC4E33"/>
    <w:rsid w:val="00AC53F0"/>
    <w:rsid w:val="00AC5EA6"/>
    <w:rsid w:val="00AC61BB"/>
    <w:rsid w:val="00AC657E"/>
    <w:rsid w:val="00AD11CD"/>
    <w:rsid w:val="00AD1CEE"/>
    <w:rsid w:val="00AD413C"/>
    <w:rsid w:val="00AD5FBA"/>
    <w:rsid w:val="00AD5FF4"/>
    <w:rsid w:val="00AD741B"/>
    <w:rsid w:val="00AD76D2"/>
    <w:rsid w:val="00AD797B"/>
    <w:rsid w:val="00AE1F56"/>
    <w:rsid w:val="00AE54C0"/>
    <w:rsid w:val="00AF0D17"/>
    <w:rsid w:val="00AF0F99"/>
    <w:rsid w:val="00AF147A"/>
    <w:rsid w:val="00AF2DCA"/>
    <w:rsid w:val="00AF4ABE"/>
    <w:rsid w:val="00AF6488"/>
    <w:rsid w:val="00B00C5D"/>
    <w:rsid w:val="00B02B61"/>
    <w:rsid w:val="00B04373"/>
    <w:rsid w:val="00B05B86"/>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7AC4"/>
    <w:rsid w:val="00B37C1C"/>
    <w:rsid w:val="00B403F8"/>
    <w:rsid w:val="00B4163B"/>
    <w:rsid w:val="00B417E8"/>
    <w:rsid w:val="00B42459"/>
    <w:rsid w:val="00B42E2A"/>
    <w:rsid w:val="00B43997"/>
    <w:rsid w:val="00B44FDD"/>
    <w:rsid w:val="00B51A7C"/>
    <w:rsid w:val="00B52C2F"/>
    <w:rsid w:val="00B60AD9"/>
    <w:rsid w:val="00B61015"/>
    <w:rsid w:val="00B624EB"/>
    <w:rsid w:val="00B63FFC"/>
    <w:rsid w:val="00B64143"/>
    <w:rsid w:val="00B65E9D"/>
    <w:rsid w:val="00B70CFA"/>
    <w:rsid w:val="00B70D29"/>
    <w:rsid w:val="00B717C0"/>
    <w:rsid w:val="00B721EB"/>
    <w:rsid w:val="00B735C8"/>
    <w:rsid w:val="00B75673"/>
    <w:rsid w:val="00B762F6"/>
    <w:rsid w:val="00B80CB3"/>
    <w:rsid w:val="00B822A2"/>
    <w:rsid w:val="00B82F1B"/>
    <w:rsid w:val="00B8449A"/>
    <w:rsid w:val="00B85B19"/>
    <w:rsid w:val="00B86043"/>
    <w:rsid w:val="00B9020B"/>
    <w:rsid w:val="00B902CE"/>
    <w:rsid w:val="00B91461"/>
    <w:rsid w:val="00B922E5"/>
    <w:rsid w:val="00B96374"/>
    <w:rsid w:val="00B96EB9"/>
    <w:rsid w:val="00BA099B"/>
    <w:rsid w:val="00BA18DC"/>
    <w:rsid w:val="00BA2261"/>
    <w:rsid w:val="00BA46B9"/>
    <w:rsid w:val="00BA54CC"/>
    <w:rsid w:val="00BA5BDC"/>
    <w:rsid w:val="00BA6C25"/>
    <w:rsid w:val="00BB2D7D"/>
    <w:rsid w:val="00BB5B3C"/>
    <w:rsid w:val="00BB616D"/>
    <w:rsid w:val="00BB7C2C"/>
    <w:rsid w:val="00BC29AD"/>
    <w:rsid w:val="00BC39B3"/>
    <w:rsid w:val="00BC40EF"/>
    <w:rsid w:val="00BC47F0"/>
    <w:rsid w:val="00BC4853"/>
    <w:rsid w:val="00BC5D91"/>
    <w:rsid w:val="00BC6B61"/>
    <w:rsid w:val="00BC7B41"/>
    <w:rsid w:val="00BC7B67"/>
    <w:rsid w:val="00BD08C4"/>
    <w:rsid w:val="00BD2158"/>
    <w:rsid w:val="00BD751E"/>
    <w:rsid w:val="00BD7F5D"/>
    <w:rsid w:val="00BD7FB5"/>
    <w:rsid w:val="00BE0B15"/>
    <w:rsid w:val="00BE0B30"/>
    <w:rsid w:val="00BE1278"/>
    <w:rsid w:val="00BE28F3"/>
    <w:rsid w:val="00BE5700"/>
    <w:rsid w:val="00BE62D8"/>
    <w:rsid w:val="00BE6B30"/>
    <w:rsid w:val="00BF1844"/>
    <w:rsid w:val="00BF1E29"/>
    <w:rsid w:val="00BF2D8C"/>
    <w:rsid w:val="00BF2FD9"/>
    <w:rsid w:val="00BF3463"/>
    <w:rsid w:val="00BF3C61"/>
    <w:rsid w:val="00BF45BE"/>
    <w:rsid w:val="00BF52B3"/>
    <w:rsid w:val="00BF5917"/>
    <w:rsid w:val="00BF6935"/>
    <w:rsid w:val="00BF7A86"/>
    <w:rsid w:val="00BF7D72"/>
    <w:rsid w:val="00C008C1"/>
    <w:rsid w:val="00C00B3D"/>
    <w:rsid w:val="00C01BFB"/>
    <w:rsid w:val="00C03595"/>
    <w:rsid w:val="00C059AA"/>
    <w:rsid w:val="00C05D80"/>
    <w:rsid w:val="00C07A39"/>
    <w:rsid w:val="00C07F52"/>
    <w:rsid w:val="00C12363"/>
    <w:rsid w:val="00C15704"/>
    <w:rsid w:val="00C179D5"/>
    <w:rsid w:val="00C20131"/>
    <w:rsid w:val="00C25A11"/>
    <w:rsid w:val="00C27449"/>
    <w:rsid w:val="00C27D57"/>
    <w:rsid w:val="00C3324E"/>
    <w:rsid w:val="00C33F71"/>
    <w:rsid w:val="00C34D1E"/>
    <w:rsid w:val="00C42E4F"/>
    <w:rsid w:val="00C43A83"/>
    <w:rsid w:val="00C43B80"/>
    <w:rsid w:val="00C44002"/>
    <w:rsid w:val="00C44501"/>
    <w:rsid w:val="00C4484E"/>
    <w:rsid w:val="00C45A37"/>
    <w:rsid w:val="00C469F1"/>
    <w:rsid w:val="00C47333"/>
    <w:rsid w:val="00C516CE"/>
    <w:rsid w:val="00C52521"/>
    <w:rsid w:val="00C54F26"/>
    <w:rsid w:val="00C6179E"/>
    <w:rsid w:val="00C64141"/>
    <w:rsid w:val="00C67DD2"/>
    <w:rsid w:val="00C701C1"/>
    <w:rsid w:val="00C70C6C"/>
    <w:rsid w:val="00C70D95"/>
    <w:rsid w:val="00C732C4"/>
    <w:rsid w:val="00C73355"/>
    <w:rsid w:val="00C73CED"/>
    <w:rsid w:val="00C76CF2"/>
    <w:rsid w:val="00C81082"/>
    <w:rsid w:val="00C81FB5"/>
    <w:rsid w:val="00C82D8D"/>
    <w:rsid w:val="00C82EC5"/>
    <w:rsid w:val="00C831A3"/>
    <w:rsid w:val="00C857F1"/>
    <w:rsid w:val="00C85DEA"/>
    <w:rsid w:val="00C86538"/>
    <w:rsid w:val="00C86F08"/>
    <w:rsid w:val="00C91D96"/>
    <w:rsid w:val="00C925A6"/>
    <w:rsid w:val="00C925DE"/>
    <w:rsid w:val="00C938EF"/>
    <w:rsid w:val="00C93CE6"/>
    <w:rsid w:val="00C93F0A"/>
    <w:rsid w:val="00C9432F"/>
    <w:rsid w:val="00C94412"/>
    <w:rsid w:val="00C94D08"/>
    <w:rsid w:val="00C95E56"/>
    <w:rsid w:val="00C96BC4"/>
    <w:rsid w:val="00CA00DB"/>
    <w:rsid w:val="00CA3AD3"/>
    <w:rsid w:val="00CA57FC"/>
    <w:rsid w:val="00CA700B"/>
    <w:rsid w:val="00CB142D"/>
    <w:rsid w:val="00CB1D76"/>
    <w:rsid w:val="00CB1E46"/>
    <w:rsid w:val="00CB2745"/>
    <w:rsid w:val="00CB3441"/>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D78A7"/>
    <w:rsid w:val="00CE016D"/>
    <w:rsid w:val="00CE0443"/>
    <w:rsid w:val="00CE2654"/>
    <w:rsid w:val="00CE4F7E"/>
    <w:rsid w:val="00CE62D7"/>
    <w:rsid w:val="00CE7BDF"/>
    <w:rsid w:val="00CF3599"/>
    <w:rsid w:val="00CF5FBF"/>
    <w:rsid w:val="00CF6FFF"/>
    <w:rsid w:val="00D00653"/>
    <w:rsid w:val="00D00B7A"/>
    <w:rsid w:val="00D024FC"/>
    <w:rsid w:val="00D032B2"/>
    <w:rsid w:val="00D03A31"/>
    <w:rsid w:val="00D03F8F"/>
    <w:rsid w:val="00D046C2"/>
    <w:rsid w:val="00D04C1D"/>
    <w:rsid w:val="00D04DDB"/>
    <w:rsid w:val="00D05BBB"/>
    <w:rsid w:val="00D06B7E"/>
    <w:rsid w:val="00D079EC"/>
    <w:rsid w:val="00D10C76"/>
    <w:rsid w:val="00D12118"/>
    <w:rsid w:val="00D1269A"/>
    <w:rsid w:val="00D14C7D"/>
    <w:rsid w:val="00D15F48"/>
    <w:rsid w:val="00D164B7"/>
    <w:rsid w:val="00D20BD3"/>
    <w:rsid w:val="00D211F3"/>
    <w:rsid w:val="00D221CD"/>
    <w:rsid w:val="00D225BC"/>
    <w:rsid w:val="00D25DA3"/>
    <w:rsid w:val="00D2663D"/>
    <w:rsid w:val="00D2686B"/>
    <w:rsid w:val="00D2763C"/>
    <w:rsid w:val="00D3193F"/>
    <w:rsid w:val="00D329AA"/>
    <w:rsid w:val="00D335BC"/>
    <w:rsid w:val="00D33DDA"/>
    <w:rsid w:val="00D401E0"/>
    <w:rsid w:val="00D40B2A"/>
    <w:rsid w:val="00D41343"/>
    <w:rsid w:val="00D42259"/>
    <w:rsid w:val="00D424A4"/>
    <w:rsid w:val="00D42EBB"/>
    <w:rsid w:val="00D43777"/>
    <w:rsid w:val="00D45695"/>
    <w:rsid w:val="00D466A6"/>
    <w:rsid w:val="00D4775F"/>
    <w:rsid w:val="00D47FBB"/>
    <w:rsid w:val="00D51105"/>
    <w:rsid w:val="00D520E6"/>
    <w:rsid w:val="00D537FA"/>
    <w:rsid w:val="00D5493E"/>
    <w:rsid w:val="00D552E2"/>
    <w:rsid w:val="00D567BC"/>
    <w:rsid w:val="00D5689A"/>
    <w:rsid w:val="00D56C66"/>
    <w:rsid w:val="00D57001"/>
    <w:rsid w:val="00D622C9"/>
    <w:rsid w:val="00D65F08"/>
    <w:rsid w:val="00D669D9"/>
    <w:rsid w:val="00D670BA"/>
    <w:rsid w:val="00D67CA2"/>
    <w:rsid w:val="00D70A3C"/>
    <w:rsid w:val="00D71D2D"/>
    <w:rsid w:val="00D71DE9"/>
    <w:rsid w:val="00D72759"/>
    <w:rsid w:val="00D7381E"/>
    <w:rsid w:val="00D74126"/>
    <w:rsid w:val="00D751D6"/>
    <w:rsid w:val="00D755BD"/>
    <w:rsid w:val="00D80469"/>
    <w:rsid w:val="00D82303"/>
    <w:rsid w:val="00D82844"/>
    <w:rsid w:val="00D8312B"/>
    <w:rsid w:val="00D84F5F"/>
    <w:rsid w:val="00D8658F"/>
    <w:rsid w:val="00D873EB"/>
    <w:rsid w:val="00D9149C"/>
    <w:rsid w:val="00D91F3A"/>
    <w:rsid w:val="00D9461D"/>
    <w:rsid w:val="00D954A0"/>
    <w:rsid w:val="00D9629D"/>
    <w:rsid w:val="00D96508"/>
    <w:rsid w:val="00D9683B"/>
    <w:rsid w:val="00D974A8"/>
    <w:rsid w:val="00DA0C1B"/>
    <w:rsid w:val="00DA0F52"/>
    <w:rsid w:val="00DA0FB1"/>
    <w:rsid w:val="00DA2C5D"/>
    <w:rsid w:val="00DA377F"/>
    <w:rsid w:val="00DA3CAD"/>
    <w:rsid w:val="00DA4E21"/>
    <w:rsid w:val="00DA7653"/>
    <w:rsid w:val="00DB23F4"/>
    <w:rsid w:val="00DB3C14"/>
    <w:rsid w:val="00DB4DF9"/>
    <w:rsid w:val="00DB5519"/>
    <w:rsid w:val="00DB6C3F"/>
    <w:rsid w:val="00DC0641"/>
    <w:rsid w:val="00DC0BEF"/>
    <w:rsid w:val="00DC1EE4"/>
    <w:rsid w:val="00DC2364"/>
    <w:rsid w:val="00DC2CD6"/>
    <w:rsid w:val="00DC4C0E"/>
    <w:rsid w:val="00DC680B"/>
    <w:rsid w:val="00DC7D0E"/>
    <w:rsid w:val="00DD03E5"/>
    <w:rsid w:val="00DD0E45"/>
    <w:rsid w:val="00DD275D"/>
    <w:rsid w:val="00DD352F"/>
    <w:rsid w:val="00DD4882"/>
    <w:rsid w:val="00DD786E"/>
    <w:rsid w:val="00DE0F83"/>
    <w:rsid w:val="00DE19DD"/>
    <w:rsid w:val="00DE4144"/>
    <w:rsid w:val="00DE469A"/>
    <w:rsid w:val="00DE5625"/>
    <w:rsid w:val="00DE56AE"/>
    <w:rsid w:val="00DE5D92"/>
    <w:rsid w:val="00DE6709"/>
    <w:rsid w:val="00DE67E1"/>
    <w:rsid w:val="00DE6ACF"/>
    <w:rsid w:val="00DE73DB"/>
    <w:rsid w:val="00DE79B8"/>
    <w:rsid w:val="00DF142C"/>
    <w:rsid w:val="00DF236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46667"/>
    <w:rsid w:val="00E50CA9"/>
    <w:rsid w:val="00E50CDD"/>
    <w:rsid w:val="00E52EB1"/>
    <w:rsid w:val="00E5510B"/>
    <w:rsid w:val="00E562A8"/>
    <w:rsid w:val="00E56DF9"/>
    <w:rsid w:val="00E57625"/>
    <w:rsid w:val="00E649C6"/>
    <w:rsid w:val="00E654DC"/>
    <w:rsid w:val="00E655C3"/>
    <w:rsid w:val="00E72385"/>
    <w:rsid w:val="00E73FD2"/>
    <w:rsid w:val="00E74297"/>
    <w:rsid w:val="00E74D27"/>
    <w:rsid w:val="00E7657C"/>
    <w:rsid w:val="00E7711D"/>
    <w:rsid w:val="00E80CC8"/>
    <w:rsid w:val="00E82809"/>
    <w:rsid w:val="00E82DB3"/>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78F"/>
    <w:rsid w:val="00EA48EE"/>
    <w:rsid w:val="00EA4921"/>
    <w:rsid w:val="00EA5480"/>
    <w:rsid w:val="00EA5484"/>
    <w:rsid w:val="00EA5DCA"/>
    <w:rsid w:val="00EA64BE"/>
    <w:rsid w:val="00EA6C30"/>
    <w:rsid w:val="00EB1FAE"/>
    <w:rsid w:val="00EB2C8E"/>
    <w:rsid w:val="00EB33BE"/>
    <w:rsid w:val="00EB37C5"/>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517B"/>
    <w:rsid w:val="00EE62EC"/>
    <w:rsid w:val="00EF098C"/>
    <w:rsid w:val="00EF135F"/>
    <w:rsid w:val="00EF1994"/>
    <w:rsid w:val="00EF61C7"/>
    <w:rsid w:val="00EF6771"/>
    <w:rsid w:val="00EF77BF"/>
    <w:rsid w:val="00F00B03"/>
    <w:rsid w:val="00F020AF"/>
    <w:rsid w:val="00F02971"/>
    <w:rsid w:val="00F03E73"/>
    <w:rsid w:val="00F04047"/>
    <w:rsid w:val="00F05035"/>
    <w:rsid w:val="00F0558A"/>
    <w:rsid w:val="00F07176"/>
    <w:rsid w:val="00F100AF"/>
    <w:rsid w:val="00F101F9"/>
    <w:rsid w:val="00F11E12"/>
    <w:rsid w:val="00F1392E"/>
    <w:rsid w:val="00F13B01"/>
    <w:rsid w:val="00F17195"/>
    <w:rsid w:val="00F17B73"/>
    <w:rsid w:val="00F17CCD"/>
    <w:rsid w:val="00F20153"/>
    <w:rsid w:val="00F20C22"/>
    <w:rsid w:val="00F215F5"/>
    <w:rsid w:val="00F2298F"/>
    <w:rsid w:val="00F23498"/>
    <w:rsid w:val="00F23FC7"/>
    <w:rsid w:val="00F24F67"/>
    <w:rsid w:val="00F257ED"/>
    <w:rsid w:val="00F26C22"/>
    <w:rsid w:val="00F273AD"/>
    <w:rsid w:val="00F32D35"/>
    <w:rsid w:val="00F33711"/>
    <w:rsid w:val="00F341D2"/>
    <w:rsid w:val="00F355AB"/>
    <w:rsid w:val="00F35F7F"/>
    <w:rsid w:val="00F375E7"/>
    <w:rsid w:val="00F37F8B"/>
    <w:rsid w:val="00F407A6"/>
    <w:rsid w:val="00F40948"/>
    <w:rsid w:val="00F44966"/>
    <w:rsid w:val="00F46E4E"/>
    <w:rsid w:val="00F504D1"/>
    <w:rsid w:val="00F50E72"/>
    <w:rsid w:val="00F538C7"/>
    <w:rsid w:val="00F54522"/>
    <w:rsid w:val="00F577E9"/>
    <w:rsid w:val="00F6078A"/>
    <w:rsid w:val="00F60CE0"/>
    <w:rsid w:val="00F625CF"/>
    <w:rsid w:val="00F62AD3"/>
    <w:rsid w:val="00F63484"/>
    <w:rsid w:val="00F63D12"/>
    <w:rsid w:val="00F64DBC"/>
    <w:rsid w:val="00F64DC6"/>
    <w:rsid w:val="00F701F5"/>
    <w:rsid w:val="00F72A3A"/>
    <w:rsid w:val="00F7567E"/>
    <w:rsid w:val="00F76995"/>
    <w:rsid w:val="00F77DC1"/>
    <w:rsid w:val="00F81291"/>
    <w:rsid w:val="00F8465C"/>
    <w:rsid w:val="00F8572B"/>
    <w:rsid w:val="00F90E81"/>
    <w:rsid w:val="00F9158F"/>
    <w:rsid w:val="00F91677"/>
    <w:rsid w:val="00F97673"/>
    <w:rsid w:val="00F977D7"/>
    <w:rsid w:val="00F97B3D"/>
    <w:rsid w:val="00FA1491"/>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C27"/>
    <w:rsid w:val="00FC1AC6"/>
    <w:rsid w:val="00FC2B2C"/>
    <w:rsid w:val="00FC6BDF"/>
    <w:rsid w:val="00FC7322"/>
    <w:rsid w:val="00FD0969"/>
    <w:rsid w:val="00FD16C9"/>
    <w:rsid w:val="00FD2987"/>
    <w:rsid w:val="00FD5D20"/>
    <w:rsid w:val="00FD606E"/>
    <w:rsid w:val="00FD646B"/>
    <w:rsid w:val="00FD6598"/>
    <w:rsid w:val="00FE019D"/>
    <w:rsid w:val="00FE1161"/>
    <w:rsid w:val="00FE18CF"/>
    <w:rsid w:val="00FE2273"/>
    <w:rsid w:val="00FE41EB"/>
    <w:rsid w:val="00FE5CA4"/>
    <w:rsid w:val="00FF064C"/>
    <w:rsid w:val="00FF1D00"/>
    <w:rsid w:val="00FF4BCC"/>
    <w:rsid w:val="00FF6367"/>
    <w:rsid w:val="00FF6DD1"/>
    <w:rsid w:val="00FF7AD7"/>
    <w:rsid w:val="00FF7D8D"/>
    <w:rsid w:val="02CA3B0F"/>
    <w:rsid w:val="03025DE3"/>
    <w:rsid w:val="034F198D"/>
    <w:rsid w:val="04045110"/>
    <w:rsid w:val="056F7409"/>
    <w:rsid w:val="060D2539"/>
    <w:rsid w:val="08515B1C"/>
    <w:rsid w:val="08C25612"/>
    <w:rsid w:val="0AC427C9"/>
    <w:rsid w:val="0CCE0090"/>
    <w:rsid w:val="0D5B5EFF"/>
    <w:rsid w:val="0D8F2839"/>
    <w:rsid w:val="0DA624F9"/>
    <w:rsid w:val="0ED83B8A"/>
    <w:rsid w:val="0F194AB0"/>
    <w:rsid w:val="0FC86FC1"/>
    <w:rsid w:val="13EF709F"/>
    <w:rsid w:val="14AC106F"/>
    <w:rsid w:val="152644BD"/>
    <w:rsid w:val="163F67C1"/>
    <w:rsid w:val="1787321F"/>
    <w:rsid w:val="1822573D"/>
    <w:rsid w:val="19165D40"/>
    <w:rsid w:val="19F02C7E"/>
    <w:rsid w:val="1A126378"/>
    <w:rsid w:val="1A1307F7"/>
    <w:rsid w:val="1ADC74D2"/>
    <w:rsid w:val="1B701878"/>
    <w:rsid w:val="1BE74891"/>
    <w:rsid w:val="1D6A57FF"/>
    <w:rsid w:val="223E1ED5"/>
    <w:rsid w:val="23920242"/>
    <w:rsid w:val="23F05C63"/>
    <w:rsid w:val="24907C83"/>
    <w:rsid w:val="25301A1F"/>
    <w:rsid w:val="258961FC"/>
    <w:rsid w:val="26EC738C"/>
    <w:rsid w:val="27D840E5"/>
    <w:rsid w:val="29232706"/>
    <w:rsid w:val="2BAC4D4A"/>
    <w:rsid w:val="2BF664B9"/>
    <w:rsid w:val="2D000648"/>
    <w:rsid w:val="2D3601E3"/>
    <w:rsid w:val="2E226A44"/>
    <w:rsid w:val="309645EB"/>
    <w:rsid w:val="31DC0733"/>
    <w:rsid w:val="31E16BDB"/>
    <w:rsid w:val="31FD6F09"/>
    <w:rsid w:val="347D0A4A"/>
    <w:rsid w:val="351A1908"/>
    <w:rsid w:val="35A22AD4"/>
    <w:rsid w:val="381C28BC"/>
    <w:rsid w:val="383D5061"/>
    <w:rsid w:val="3903265F"/>
    <w:rsid w:val="392B73AE"/>
    <w:rsid w:val="39523D91"/>
    <w:rsid w:val="397C22C3"/>
    <w:rsid w:val="3B447CA9"/>
    <w:rsid w:val="3CA91BFC"/>
    <w:rsid w:val="3D7D2E89"/>
    <w:rsid w:val="41AD050F"/>
    <w:rsid w:val="425739DA"/>
    <w:rsid w:val="48D45BAE"/>
    <w:rsid w:val="4AD3126B"/>
    <w:rsid w:val="4B4E0E0B"/>
    <w:rsid w:val="4C5C70AD"/>
    <w:rsid w:val="53586F11"/>
    <w:rsid w:val="55392065"/>
    <w:rsid w:val="59953A00"/>
    <w:rsid w:val="5A373D83"/>
    <w:rsid w:val="5A666315"/>
    <w:rsid w:val="5AA274C2"/>
    <w:rsid w:val="5B101815"/>
    <w:rsid w:val="5D7D478D"/>
    <w:rsid w:val="5F603A17"/>
    <w:rsid w:val="60784D57"/>
    <w:rsid w:val="617E6E5E"/>
    <w:rsid w:val="61FB0BAD"/>
    <w:rsid w:val="63D57B8E"/>
    <w:rsid w:val="63EC5914"/>
    <w:rsid w:val="651C7808"/>
    <w:rsid w:val="65E85A42"/>
    <w:rsid w:val="66685DC6"/>
    <w:rsid w:val="66FD1C1F"/>
    <w:rsid w:val="68F56996"/>
    <w:rsid w:val="6A50747C"/>
    <w:rsid w:val="6E3F1931"/>
    <w:rsid w:val="6E3F30B4"/>
    <w:rsid w:val="6F871D83"/>
    <w:rsid w:val="6FE25BEB"/>
    <w:rsid w:val="725C74AA"/>
    <w:rsid w:val="74D04F32"/>
    <w:rsid w:val="763D0971"/>
    <w:rsid w:val="78BA6F1E"/>
    <w:rsid w:val="7C7E629B"/>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E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qFormat="1"/>
    <w:lsdException w:name="Balloon Text" w:semiHidden="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pPr>
      <w:keepNext/>
      <w:keepLines/>
      <w:outlineLvl w:val="4"/>
    </w:pPr>
    <w:rPr>
      <w:bCs/>
      <w:sz w:val="24"/>
    </w:rPr>
  </w:style>
  <w:style w:type="paragraph" w:styleId="6">
    <w:name w:val="heading 6"/>
    <w:basedOn w:val="a"/>
    <w:next w:val="21"/>
    <w:link w:val="6Char"/>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0">
    <w:name w:val="List 3"/>
    <w:basedOn w:val="a"/>
    <w:qFormat/>
    <w:pPr>
      <w:ind w:leftChars="400" w:left="100" w:hangingChars="200" w:hanging="200"/>
    </w:pPr>
    <w:rPr>
      <w:rFonts w:ascii="Calibri" w:hAnsi="Calibri"/>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uiPriority w:val="99"/>
    <w:qFormat/>
    <w:pPr>
      <w:jc w:val="left"/>
    </w:pPr>
  </w:style>
  <w:style w:type="paragraph" w:styleId="60">
    <w:name w:val="index 6"/>
    <w:basedOn w:val="a"/>
    <w:next w:val="a"/>
    <w:qFormat/>
    <w:pPr>
      <w:ind w:leftChars="1000" w:left="1000"/>
    </w:pPr>
  </w:style>
  <w:style w:type="paragraph" w:styleId="31">
    <w:name w:val="Body Text 3"/>
    <w:basedOn w:val="a"/>
    <w:link w:val="3Char20"/>
    <w:qFormat/>
    <w:pPr>
      <w:spacing w:after="120"/>
    </w:pPr>
    <w:rPr>
      <w:rFonts w:ascii="Calibri" w:hAnsi="Calibri"/>
      <w:sz w:val="16"/>
      <w:szCs w:val="16"/>
    </w:rPr>
  </w:style>
  <w:style w:type="paragraph" w:styleId="a9">
    <w:name w:val="Body Text"/>
    <w:basedOn w:val="a"/>
    <w:link w:val="Char"/>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2"/>
    <w:basedOn w:val="a"/>
    <w:qFormat/>
    <w:pPr>
      <w:ind w:leftChars="200" w:left="100" w:hangingChars="200" w:hanging="200"/>
    </w:pPr>
    <w:rPr>
      <w:rFonts w:ascii="Calibri" w:hAnsi="Calibri"/>
    </w:rPr>
  </w:style>
  <w:style w:type="paragraph" w:styleId="22">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uiPriority w:val="39"/>
    <w:qFormat/>
    <w:pPr>
      <w:ind w:left="840"/>
      <w:jc w:val="left"/>
    </w:pPr>
    <w:rPr>
      <w:sz w:val="20"/>
      <w:szCs w:val="20"/>
    </w:rPr>
  </w:style>
  <w:style w:type="paragraph" w:styleId="32">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3">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3">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4">
    <w:name w:val="Body Text Indent 3"/>
    <w:basedOn w:val="a"/>
    <w:link w:val="3Char21"/>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4">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5">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6">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HTML0">
    <w:name w:val="HTML Typewriter"/>
    <w:qFormat/>
    <w:rPr>
      <w:rFonts w:ascii="黑体" w:eastAsia="黑体" w:hAnsi="Courier New" w:cs="Courier New"/>
      <w:spacing w:val="312"/>
      <w:sz w:val="14"/>
      <w:szCs w:val="14"/>
    </w:rPr>
  </w:style>
  <w:style w:type="character" w:styleId="aff">
    <w:name w:val="Hyperlink"/>
    <w:uiPriority w:val="99"/>
    <w:qFormat/>
    <w:rPr>
      <w:rFonts w:cs="Times New Roman"/>
      <w:color w:val="0000FF"/>
      <w:u w:val="single"/>
    </w:rPr>
  </w:style>
  <w:style w:type="character" w:styleId="aff0">
    <w:name w:val="annotation reference"/>
    <w:uiPriority w:val="99"/>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uiPriority w:val="9"/>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3Char2">
    <w:name w:val="标题 3 Char2"/>
    <w:link w:val="3"/>
    <w:uiPriority w:val="9"/>
    <w:qFormat/>
    <w:rPr>
      <w:rFonts w:asciiTheme="minorEastAsia" w:eastAsiaTheme="minorEastAsia" w:hAnsiTheme="minorEastAsia"/>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uiPriority w:val="99"/>
    <w:qFormat/>
    <w:rPr>
      <w:kern w:val="2"/>
      <w:sz w:val="21"/>
      <w:szCs w:val="24"/>
    </w:rPr>
  </w:style>
  <w:style w:type="character" w:customStyle="1" w:styleId="Char23">
    <w:name w:val="批注主题 Char2"/>
    <w:link w:val="af8"/>
    <w:qFormat/>
    <w:rPr>
      <w:rFonts w:cs="Times New Roman"/>
      <w:b/>
      <w:bCs/>
      <w:kern w:val="2"/>
      <w:sz w:val="21"/>
      <w:szCs w:val="24"/>
    </w:rPr>
  </w:style>
  <w:style w:type="character" w:customStyle="1" w:styleId="Char">
    <w:name w:val="正文文本 Char"/>
    <w:link w:val="a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uiPriority w:val="99"/>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3"/>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1">
    <w:name w:val="正文文本缩进 3 Char2"/>
    <w:link w:val="34"/>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1">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5"/>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5">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hidden/>
    <w:uiPriority w:val="99"/>
    <w:qFormat/>
    <w:rPr>
      <w:kern w:val="2"/>
      <w:sz w:val="21"/>
      <w:szCs w:val="24"/>
    </w:rPr>
  </w:style>
  <w:style w:type="character" w:customStyle="1" w:styleId="Char1a">
    <w:name w:val="列出段落 Char1"/>
    <w:link w:val="aff4"/>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uiPriority w:val="99"/>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uiPriority w:val="10"/>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4"/>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6">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4"/>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4"/>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2"/>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2"/>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2"/>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7">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2"/>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4"/>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8">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8"/>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9">
    <w:name w:val="正文3"/>
    <w:basedOn w:val="a"/>
    <w:qFormat/>
    <w:pPr>
      <w:spacing w:before="100" w:beforeAutospacing="1" w:after="100" w:afterAutospacing="1" w:line="360" w:lineRule="auto"/>
      <w:ind w:firstLineChars="200" w:firstLine="200"/>
    </w:pPr>
    <w:rPr>
      <w:sz w:val="24"/>
      <w:szCs w:val="21"/>
    </w:rPr>
  </w:style>
  <w:style w:type="paragraph" w:customStyle="1" w:styleId="2f9">
    <w:name w:val="2"/>
    <w:basedOn w:val="a"/>
    <w:next w:val="aff4"/>
    <w:uiPriority w:val="34"/>
    <w:qFormat/>
    <w:pPr>
      <w:ind w:firstLineChars="200" w:firstLine="420"/>
    </w:pPr>
    <w:rPr>
      <w:rFonts w:ascii="等线" w:eastAsia="等线" w:hAnsi="等线"/>
      <w:szCs w:val="22"/>
    </w:rPr>
  </w:style>
  <w:style w:type="character" w:customStyle="1" w:styleId="2fa">
    <w:name w:val="未处理的提及2"/>
    <w:basedOn w:val="a1"/>
    <w:uiPriority w:val="99"/>
    <w:semiHidden/>
    <w:unhideWhenUsed/>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qFormat/>
    <w:rPr>
      <w:rFonts w:ascii="Calibri" w:hAnsi="Calibri"/>
      <w:kern w:val="2"/>
      <w:sz w:val="21"/>
      <w:szCs w:val="22"/>
      <w:lang w:eastAsia="en-US" w:bidi="en-US"/>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1"/>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6">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1"/>
    <w:qFormat/>
  </w:style>
  <w:style w:type="character" w:customStyle="1" w:styleId="style19">
    <w:name w:val="style19"/>
    <w:basedOn w:val="a1"/>
    <w:qFormat/>
  </w:style>
  <w:style w:type="character" w:customStyle="1" w:styleId="q">
    <w:name w:val="q"/>
    <w:basedOn w:val="a1"/>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character" w:customStyle="1" w:styleId="3Char20">
    <w:name w:val="正文文本 3 Char2"/>
    <w:basedOn w:val="a1"/>
    <w:link w:val="31"/>
    <w:qFormat/>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qFormat/>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e">
    <w:name w:val="标题 四 ＋ 宋体"/>
    <w:basedOn w:val="a"/>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qFormat/>
    <w:rPr>
      <w:rFonts w:ascii="Calibri" w:hAnsi="Calibri"/>
      <w:szCs w:val="20"/>
    </w:r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spacing w:after="160" w:line="240" w:lineRule="exact"/>
    </w:pPr>
    <w:rPr>
      <w:rFonts w:ascii="Verdana" w:hAnsi="Verdana" w:cs="Verdana"/>
      <w:sz w:val="20"/>
      <w:szCs w:val="20"/>
      <w:lang w:eastAsia="en-US"/>
    </w:rPr>
  </w:style>
  <w:style w:type="paragraph" w:customStyle="1" w:styleId="afffff">
    <w:name w:val="本文正文"/>
    <w:basedOn w:val="a"/>
    <w:qFormat/>
    <w:pPr>
      <w:widowControl/>
      <w:spacing w:line="480" w:lineRule="exact"/>
      <w:ind w:firstLineChars="200" w:firstLine="200"/>
      <w:jc w:val="left"/>
    </w:pPr>
    <w:rPr>
      <w:rFonts w:ascii="宋体" w:hAnsi="宋体"/>
      <w:kern w:val="0"/>
      <w:sz w:val="24"/>
    </w:rPr>
  </w:style>
  <w:style w:type="paragraph" w:customStyle="1" w:styleId="cn">
    <w:name w:val="cn"/>
    <w:basedOn w:val="a"/>
    <w:qFormat/>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
    <w:qFormat/>
    <w:pPr>
      <w:widowControl/>
      <w:spacing w:before="100" w:beforeAutospacing="1" w:after="100" w:afterAutospacing="1"/>
      <w:jc w:val="left"/>
    </w:pPr>
    <w:rPr>
      <w:rFonts w:ascii="宋体" w:hAnsi="宋体"/>
      <w:kern w:val="0"/>
      <w:sz w:val="24"/>
    </w:rPr>
  </w:style>
  <w:style w:type="paragraph" w:customStyle="1" w:styleId="Char120">
    <w:name w:val="Char12"/>
    <w:basedOn w:val="a"/>
    <w:qFormat/>
    <w:rPr>
      <w:rFonts w:ascii="仿宋_GB2312" w:eastAsia="仿宋_GB2312" w:hAnsi="Calibri"/>
      <w:b/>
      <w:sz w:val="32"/>
      <w:szCs w:val="32"/>
    </w:rPr>
  </w:style>
  <w:style w:type="paragraph" w:customStyle="1" w:styleId="pa-1">
    <w:name w:val="pa-1"/>
    <w:basedOn w:val="a"/>
    <w:qFormat/>
    <w:pPr>
      <w:widowControl/>
      <w:spacing w:before="100" w:beforeAutospacing="1" w:after="100" w:afterAutospacing="1"/>
      <w:jc w:val="left"/>
    </w:pPr>
    <w:rPr>
      <w:rFonts w:ascii="宋体" w:hAnsi="宋体" w:cs="宋体"/>
      <w:kern w:val="0"/>
      <w:sz w:val="24"/>
    </w:rPr>
  </w:style>
  <w:style w:type="paragraph" w:customStyle="1" w:styleId="3a">
    <w:name w:val="样式3"/>
    <w:basedOn w:val="a"/>
    <w:qFormat/>
    <w:rPr>
      <w:rFonts w:ascii="Calibri" w:hAnsi="Calibri"/>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qFormat/>
    <w:pPr>
      <w:tabs>
        <w:tab w:val="left" w:pos="1200"/>
        <w:tab w:val="left" w:pos="1557"/>
      </w:tabs>
      <w:ind w:left="1200" w:hanging="360"/>
    </w:pPr>
    <w:rPr>
      <w:rFonts w:ascii="Calibri" w:hAnsi="Calibri"/>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kern w:val="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0">
    <w:name w:val="简单回函地址"/>
    <w:basedOn w:val="a"/>
    <w:qFormat/>
    <w:rPr>
      <w:rFonts w:ascii="Calibri" w:hAnsi="Calibri"/>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1"/>
    <w:qFormat/>
  </w:style>
  <w:style w:type="character" w:customStyle="1" w:styleId="3b">
    <w:name w:val="未处理的提及3"/>
    <w:basedOn w:val="a1"/>
    <w:uiPriority w:val="99"/>
    <w:semiHidden/>
    <w:unhideWhenUsed/>
    <w:qFormat/>
    <w:rPr>
      <w:color w:val="605E5C"/>
      <w:shd w:val="clear" w:color="auto" w:fill="E1DFDD"/>
    </w:rPr>
  </w:style>
  <w:style w:type="paragraph" w:styleId="afffff1">
    <w:name w:val="Revision"/>
    <w:hidden/>
    <w:uiPriority w:val="99"/>
    <w:semiHidden/>
    <w:rsid w:val="000F6487"/>
    <w:rPr>
      <w:kern w:val="2"/>
      <w:sz w:val="21"/>
      <w:szCs w:val="24"/>
    </w:rPr>
  </w:style>
  <w:style w:type="character" w:customStyle="1" w:styleId="NormalCharacter">
    <w:name w:val="NormalCharacter"/>
    <w:semiHidden/>
    <w:qFormat/>
    <w:rsid w:val="00BE1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Bullet 2" w:uiPriority="0" w:qFormat="1"/>
    <w:lsdException w:name="Title" w:semiHidden="0" w:uiPriority="1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qFormat="1"/>
    <w:lsdException w:name="Balloon Text" w:semiHidden="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pPr>
      <w:keepNext/>
      <w:keepLines/>
      <w:outlineLvl w:val="4"/>
    </w:pPr>
    <w:rPr>
      <w:bCs/>
      <w:sz w:val="24"/>
    </w:rPr>
  </w:style>
  <w:style w:type="paragraph" w:styleId="6">
    <w:name w:val="heading 6"/>
    <w:basedOn w:val="a"/>
    <w:next w:val="21"/>
    <w:link w:val="6Char"/>
    <w:qFormat/>
    <w:pPr>
      <w:keepNext/>
      <w:keepLines/>
      <w:outlineLvl w:val="5"/>
    </w:pPr>
    <w:rPr>
      <w:bCs/>
      <w:sz w:val="24"/>
    </w:rPr>
  </w:style>
  <w:style w:type="paragraph" w:styleId="7">
    <w:name w:val="heading 7"/>
    <w:basedOn w:val="a"/>
    <w:next w:val="21"/>
    <w:link w:val="7Char"/>
    <w:qFormat/>
    <w:pPr>
      <w:keepNext/>
      <w:keepLines/>
      <w:outlineLvl w:val="6"/>
    </w:pPr>
    <w:rPr>
      <w:bCs/>
      <w:sz w:val="24"/>
    </w:rPr>
  </w:style>
  <w:style w:type="paragraph" w:styleId="8">
    <w:name w:val="heading 8"/>
    <w:basedOn w:val="a"/>
    <w:next w:val="a"/>
    <w:link w:val="8Char"/>
    <w:qFormat/>
    <w:pPr>
      <w:keepNext/>
      <w:keepLines/>
      <w:outlineLvl w:val="7"/>
    </w:pPr>
    <w:rPr>
      <w:sz w:val="24"/>
    </w:rPr>
  </w:style>
  <w:style w:type="paragraph" w:styleId="9">
    <w:name w:val="heading 9"/>
    <w:basedOn w:val="a"/>
    <w:next w:val="a"/>
    <w:link w:val="9Char"/>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0">
    <w:name w:val="List 3"/>
    <w:basedOn w:val="a"/>
    <w:qFormat/>
    <w:pPr>
      <w:ind w:leftChars="400" w:left="100" w:hangingChars="200" w:hanging="200"/>
    </w:pPr>
    <w:rPr>
      <w:rFonts w:ascii="Calibri" w:hAnsi="Calibri"/>
    </w:rPr>
  </w:style>
  <w:style w:type="paragraph" w:styleId="70">
    <w:name w:val="toc 7"/>
    <w:basedOn w:val="a"/>
    <w:next w:val="a"/>
    <w:uiPriority w:val="39"/>
    <w:qFormat/>
    <w:pPr>
      <w:ind w:left="1260"/>
      <w:jc w:val="left"/>
    </w:pPr>
    <w:rPr>
      <w:sz w:val="20"/>
      <w:szCs w:val="20"/>
    </w:rPr>
  </w:style>
  <w:style w:type="paragraph" w:styleId="80">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0">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Char2"/>
    <w:qFormat/>
    <w:pPr>
      <w:shd w:val="clear" w:color="auto" w:fill="000080"/>
    </w:pPr>
    <w:rPr>
      <w:kern w:val="0"/>
      <w:sz w:val="16"/>
      <w:szCs w:val="16"/>
    </w:rPr>
  </w:style>
  <w:style w:type="paragraph" w:styleId="a8">
    <w:name w:val="annotation text"/>
    <w:basedOn w:val="a"/>
    <w:link w:val="Char10"/>
    <w:uiPriority w:val="99"/>
    <w:qFormat/>
    <w:pPr>
      <w:jc w:val="left"/>
    </w:pPr>
  </w:style>
  <w:style w:type="paragraph" w:styleId="60">
    <w:name w:val="index 6"/>
    <w:basedOn w:val="a"/>
    <w:next w:val="a"/>
    <w:qFormat/>
    <w:pPr>
      <w:ind w:leftChars="1000" w:left="1000"/>
    </w:pPr>
  </w:style>
  <w:style w:type="paragraph" w:styleId="31">
    <w:name w:val="Body Text 3"/>
    <w:basedOn w:val="a"/>
    <w:link w:val="3Char20"/>
    <w:qFormat/>
    <w:pPr>
      <w:spacing w:after="120"/>
    </w:pPr>
    <w:rPr>
      <w:rFonts w:ascii="Calibri" w:hAnsi="Calibri"/>
      <w:sz w:val="16"/>
      <w:szCs w:val="16"/>
    </w:rPr>
  </w:style>
  <w:style w:type="paragraph" w:styleId="a9">
    <w:name w:val="Body Text"/>
    <w:basedOn w:val="a"/>
    <w:link w:val="Char"/>
    <w:qFormat/>
    <w:pPr>
      <w:tabs>
        <w:tab w:val="left" w:pos="567"/>
      </w:tabs>
      <w:spacing w:before="120" w:line="22" w:lineRule="atLeast"/>
    </w:pPr>
    <w:rPr>
      <w:sz w:val="24"/>
    </w:rPr>
  </w:style>
  <w:style w:type="paragraph" w:styleId="aa">
    <w:name w:val="Body Text Indent"/>
    <w:basedOn w:val="a"/>
    <w:link w:val="Char20"/>
    <w:qFormat/>
    <w:pPr>
      <w:tabs>
        <w:tab w:val="left" w:pos="5580"/>
      </w:tabs>
      <w:spacing w:before="120" w:line="360" w:lineRule="auto"/>
      <w:ind w:firstLine="454"/>
    </w:pPr>
    <w:rPr>
      <w:sz w:val="24"/>
    </w:rPr>
  </w:style>
  <w:style w:type="paragraph" w:styleId="20">
    <w:name w:val="List 2"/>
    <w:basedOn w:val="a"/>
    <w:qFormat/>
    <w:pPr>
      <w:ind w:leftChars="200" w:left="100" w:hangingChars="200" w:hanging="200"/>
    </w:pPr>
    <w:rPr>
      <w:rFonts w:ascii="Calibri" w:hAnsi="Calibri"/>
    </w:rPr>
  </w:style>
  <w:style w:type="paragraph" w:styleId="22">
    <w:name w:val="List Bullet 2"/>
    <w:basedOn w:val="21"/>
    <w:qFormat/>
    <w:pPr>
      <w:tabs>
        <w:tab w:val="left" w:pos="0"/>
      </w:tabs>
      <w:ind w:firstLineChars="0" w:firstLine="0"/>
    </w:pPr>
  </w:style>
  <w:style w:type="paragraph" w:styleId="40">
    <w:name w:val="index 4"/>
    <w:basedOn w:val="a"/>
    <w:next w:val="a"/>
    <w:qFormat/>
    <w:pPr>
      <w:ind w:leftChars="600" w:left="600"/>
    </w:pPr>
  </w:style>
  <w:style w:type="paragraph" w:styleId="51">
    <w:name w:val="toc 5"/>
    <w:basedOn w:val="a"/>
    <w:next w:val="a"/>
    <w:uiPriority w:val="39"/>
    <w:qFormat/>
    <w:pPr>
      <w:ind w:left="840"/>
      <w:jc w:val="left"/>
    </w:pPr>
    <w:rPr>
      <w:sz w:val="20"/>
      <w:szCs w:val="20"/>
    </w:rPr>
  </w:style>
  <w:style w:type="paragraph" w:styleId="32">
    <w:name w:val="toc 3"/>
    <w:basedOn w:val="a"/>
    <w:next w:val="a"/>
    <w:uiPriority w:val="39"/>
    <w:qFormat/>
    <w:pPr>
      <w:ind w:left="420"/>
      <w:jc w:val="left"/>
    </w:pPr>
    <w:rPr>
      <w:sz w:val="20"/>
      <w:szCs w:val="20"/>
    </w:rPr>
  </w:style>
  <w:style w:type="paragraph" w:styleId="ab">
    <w:name w:val="Plain Text"/>
    <w:basedOn w:val="a"/>
    <w:link w:val="Char3"/>
    <w:qFormat/>
    <w:rPr>
      <w:rFonts w:ascii="宋体" w:hAnsi="Courier New"/>
      <w:szCs w:val="21"/>
    </w:rPr>
  </w:style>
  <w:style w:type="paragraph" w:styleId="81">
    <w:name w:val="toc 8"/>
    <w:basedOn w:val="a"/>
    <w:next w:val="a"/>
    <w:uiPriority w:val="39"/>
    <w:qFormat/>
    <w:pPr>
      <w:ind w:left="1470"/>
      <w:jc w:val="left"/>
    </w:pPr>
    <w:rPr>
      <w:sz w:val="20"/>
      <w:szCs w:val="20"/>
    </w:rPr>
  </w:style>
  <w:style w:type="paragraph" w:styleId="33">
    <w:name w:val="index 3"/>
    <w:basedOn w:val="a"/>
    <w:next w:val="a"/>
    <w:qFormat/>
    <w:pPr>
      <w:ind w:leftChars="400" w:left="400"/>
    </w:pPr>
  </w:style>
  <w:style w:type="paragraph" w:styleId="ac">
    <w:name w:val="Date"/>
    <w:basedOn w:val="a"/>
    <w:next w:val="a"/>
    <w:link w:val="Char21"/>
    <w:qFormat/>
    <w:pPr>
      <w:ind w:leftChars="2500" w:left="100"/>
    </w:pPr>
    <w:rPr>
      <w:sz w:val="24"/>
    </w:rPr>
  </w:style>
  <w:style w:type="paragraph" w:styleId="23">
    <w:name w:val="Body Text Indent 2"/>
    <w:basedOn w:val="a"/>
    <w:link w:val="2Char2"/>
    <w:qFormat/>
    <w:pPr>
      <w:ind w:firstLineChars="200" w:firstLine="480"/>
    </w:pPr>
    <w:rPr>
      <w:sz w:val="24"/>
    </w:rPr>
  </w:style>
  <w:style w:type="paragraph" w:styleId="ad">
    <w:name w:val="Balloon Text"/>
    <w:basedOn w:val="a"/>
    <w:link w:val="Char0"/>
    <w:uiPriority w:val="99"/>
    <w:qFormat/>
    <w:rPr>
      <w:sz w:val="18"/>
      <w:szCs w:val="18"/>
    </w:rPr>
  </w:style>
  <w:style w:type="paragraph" w:styleId="ae">
    <w:name w:val="footer"/>
    <w:basedOn w:val="a"/>
    <w:link w:val="Char2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5"/>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spacing w:before="120"/>
      <w:jc w:val="left"/>
    </w:pPr>
    <w:rPr>
      <w:b/>
      <w:bCs/>
      <w:iCs/>
      <w:sz w:val="24"/>
    </w:rPr>
  </w:style>
  <w:style w:type="paragraph" w:styleId="41">
    <w:name w:val="toc 4"/>
    <w:basedOn w:val="a"/>
    <w:next w:val="a"/>
    <w:uiPriority w:val="39"/>
    <w:qFormat/>
    <w:pPr>
      <w:ind w:left="630"/>
      <w:jc w:val="left"/>
    </w:pPr>
    <w:rPr>
      <w:sz w:val="20"/>
      <w:szCs w:val="20"/>
    </w:rPr>
  </w:style>
  <w:style w:type="paragraph" w:styleId="af1">
    <w:name w:val="index heading"/>
    <w:basedOn w:val="a"/>
    <w:next w:val="12"/>
    <w:qFormat/>
  </w:style>
  <w:style w:type="paragraph" w:styleId="12">
    <w:name w:val="index 1"/>
    <w:basedOn w:val="a"/>
    <w:next w:val="a"/>
    <w:qFormat/>
    <w:rPr>
      <w:szCs w:val="20"/>
    </w:rPr>
  </w:style>
  <w:style w:type="paragraph" w:styleId="af2">
    <w:name w:val="Subtitle"/>
    <w:basedOn w:val="a"/>
    <w:link w:val="Char6"/>
    <w:qFormat/>
    <w:pPr>
      <w:spacing w:before="240" w:after="60"/>
    </w:pPr>
    <w:rPr>
      <w:rFonts w:eastAsia="楷体_GB2312" w:cs="Arial"/>
      <w:b/>
      <w:bCs/>
      <w:kern w:val="28"/>
      <w:sz w:val="48"/>
      <w:szCs w:val="32"/>
    </w:rPr>
  </w:style>
  <w:style w:type="paragraph" w:styleId="af3">
    <w:name w:val="footnote text"/>
    <w:basedOn w:val="a"/>
    <w:link w:val="Char7"/>
    <w:qFormat/>
    <w:pPr>
      <w:widowControl/>
      <w:snapToGrid w:val="0"/>
      <w:spacing w:after="200"/>
    </w:pPr>
    <w:rPr>
      <w:sz w:val="18"/>
      <w:szCs w:val="18"/>
    </w:rPr>
  </w:style>
  <w:style w:type="paragraph" w:styleId="61">
    <w:name w:val="toc 6"/>
    <w:basedOn w:val="a"/>
    <w:next w:val="a"/>
    <w:uiPriority w:val="39"/>
    <w:qFormat/>
    <w:pPr>
      <w:ind w:left="1050"/>
      <w:jc w:val="left"/>
    </w:pPr>
    <w:rPr>
      <w:sz w:val="20"/>
      <w:szCs w:val="20"/>
    </w:rPr>
  </w:style>
  <w:style w:type="paragraph" w:styleId="34">
    <w:name w:val="Body Text Indent 3"/>
    <w:basedOn w:val="a"/>
    <w:link w:val="3Char21"/>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4">
    <w:name w:val="table of figures"/>
    <w:basedOn w:val="a"/>
    <w:next w:val="a"/>
    <w:qFormat/>
    <w:pPr>
      <w:ind w:leftChars="200" w:left="840" w:hangingChars="200" w:hanging="420"/>
    </w:pPr>
  </w:style>
  <w:style w:type="paragraph" w:styleId="24">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pPr>
      <w:ind w:left="1680"/>
      <w:jc w:val="left"/>
    </w:pPr>
    <w:rPr>
      <w:sz w:val="20"/>
      <w:szCs w:val="20"/>
    </w:rPr>
  </w:style>
  <w:style w:type="paragraph" w:styleId="25">
    <w:name w:val="Body Text 2"/>
    <w:basedOn w:val="a"/>
    <w:link w:val="2Char10"/>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5">
    <w:name w:val="Message Header"/>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6">
    <w:name w:val="index 2"/>
    <w:basedOn w:val="a"/>
    <w:next w:val="a"/>
    <w:qFormat/>
    <w:pPr>
      <w:ind w:leftChars="200" w:left="200"/>
    </w:pPr>
  </w:style>
  <w:style w:type="paragraph" w:styleId="af7">
    <w:name w:val="Title"/>
    <w:basedOn w:val="a"/>
    <w:next w:val="a"/>
    <w:link w:val="Char9"/>
    <w:uiPriority w:val="10"/>
    <w:qFormat/>
    <w:pPr>
      <w:spacing w:before="240" w:after="60"/>
      <w:jc w:val="center"/>
      <w:outlineLvl w:val="0"/>
    </w:pPr>
    <w:rPr>
      <w:rFonts w:ascii="Cambria" w:hAnsi="Cambria"/>
      <w:b/>
      <w:bCs/>
      <w:kern w:val="0"/>
      <w:sz w:val="32"/>
      <w:szCs w:val="32"/>
    </w:rPr>
  </w:style>
  <w:style w:type="paragraph" w:styleId="af8">
    <w:name w:val="annotation subject"/>
    <w:basedOn w:val="a"/>
    <w:next w:val="a8"/>
    <w:link w:val="Char23"/>
    <w:qFormat/>
    <w:pPr>
      <w:jc w:val="left"/>
    </w:pPr>
    <w:rPr>
      <w:b/>
      <w:bCs/>
    </w:rPr>
  </w:style>
  <w:style w:type="paragraph" w:styleId="af9">
    <w:name w:val="Body Text First Indent"/>
    <w:basedOn w:val="a9"/>
    <w:link w:val="Char24"/>
    <w:qFormat/>
    <w:pPr>
      <w:spacing w:before="0" w:after="120" w:line="240" w:lineRule="auto"/>
      <w:ind w:firstLineChars="100" w:firstLine="420"/>
    </w:pPr>
  </w:style>
  <w:style w:type="table" w:styleId="afa">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cs="Times New Roman"/>
    </w:rPr>
  </w:style>
  <w:style w:type="character" w:styleId="afd">
    <w:name w:val="FollowedHyperlink"/>
    <w:basedOn w:val="a1"/>
    <w:qFormat/>
    <w:rPr>
      <w:color w:val="000000"/>
      <w:sz w:val="18"/>
      <w:szCs w:val="18"/>
      <w:u w:val="none"/>
    </w:rPr>
  </w:style>
  <w:style w:type="character" w:styleId="afe">
    <w:name w:val="Emphasis"/>
    <w:qFormat/>
    <w:rPr>
      <w:color w:val="CC0033"/>
    </w:rPr>
  </w:style>
  <w:style w:type="character" w:styleId="HTML0">
    <w:name w:val="HTML Typewriter"/>
    <w:qFormat/>
    <w:rPr>
      <w:rFonts w:ascii="黑体" w:eastAsia="黑体" w:hAnsi="Courier New" w:cs="Courier New"/>
      <w:spacing w:val="312"/>
      <w:sz w:val="14"/>
      <w:szCs w:val="14"/>
    </w:rPr>
  </w:style>
  <w:style w:type="character" w:styleId="aff">
    <w:name w:val="Hyperlink"/>
    <w:uiPriority w:val="99"/>
    <w:qFormat/>
    <w:rPr>
      <w:rFonts w:cs="Times New Roman"/>
      <w:color w:val="0000FF"/>
      <w:u w:val="single"/>
    </w:rPr>
  </w:style>
  <w:style w:type="character" w:styleId="aff0">
    <w:name w:val="annotation reference"/>
    <w:uiPriority w:val="99"/>
    <w:qFormat/>
    <w:rPr>
      <w:rFonts w:cs="Times New Roman"/>
      <w:sz w:val="21"/>
      <w:szCs w:val="21"/>
    </w:rPr>
  </w:style>
  <w:style w:type="character" w:styleId="aff1">
    <w:name w:val="footnote reference"/>
    <w:qFormat/>
    <w:rPr>
      <w:vertAlign w:val="superscript"/>
    </w:rPr>
  </w:style>
  <w:style w:type="character" w:customStyle="1" w:styleId="1Char2">
    <w:name w:val="标题 1 Char2"/>
    <w:link w:val="1"/>
    <w:uiPriority w:val="9"/>
    <w:qFormat/>
    <w:rPr>
      <w:rFonts w:cs="Times New Roman"/>
      <w:b/>
      <w:bCs/>
      <w:kern w:val="44"/>
      <w:sz w:val="44"/>
      <w:szCs w:val="44"/>
    </w:rPr>
  </w:style>
  <w:style w:type="character" w:customStyle="1" w:styleId="Char1">
    <w:name w:val="正文缩进 Char1"/>
    <w:link w:val="a0"/>
    <w:qFormat/>
    <w:rPr>
      <w:rFonts w:ascii="宋体"/>
      <w:sz w:val="24"/>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3Char2">
    <w:name w:val="标题 3 Char2"/>
    <w:link w:val="3"/>
    <w:uiPriority w:val="9"/>
    <w:qFormat/>
    <w:rPr>
      <w:rFonts w:asciiTheme="minorEastAsia" w:eastAsiaTheme="minorEastAsia" w:hAnsiTheme="minorEastAsia"/>
      <w:b/>
      <w:bCs/>
      <w:kern w:val="2"/>
      <w:sz w:val="24"/>
      <w:szCs w:val="32"/>
    </w:rPr>
  </w:style>
  <w:style w:type="character" w:customStyle="1" w:styleId="4Char1">
    <w:name w:val="标题 4 Char1"/>
    <w:link w:val="4"/>
    <w:qFormat/>
    <w:rPr>
      <w:rFonts w:ascii="Arial" w:eastAsia="黑体" w:hAnsi="Arial"/>
      <w:b/>
      <w:bCs/>
      <w:kern w:val="2"/>
      <w:sz w:val="28"/>
      <w:szCs w:val="28"/>
    </w:rPr>
  </w:style>
  <w:style w:type="character" w:customStyle="1" w:styleId="Char10">
    <w:name w:val="批注文字 Char1"/>
    <w:link w:val="a8"/>
    <w:uiPriority w:val="99"/>
    <w:qFormat/>
    <w:rPr>
      <w:kern w:val="2"/>
      <w:sz w:val="21"/>
      <w:szCs w:val="24"/>
    </w:rPr>
  </w:style>
  <w:style w:type="character" w:customStyle="1" w:styleId="Char23">
    <w:name w:val="批注主题 Char2"/>
    <w:link w:val="af8"/>
    <w:qFormat/>
    <w:rPr>
      <w:rFonts w:cs="Times New Roman"/>
      <w:b/>
      <w:bCs/>
      <w:kern w:val="2"/>
      <w:sz w:val="21"/>
      <w:szCs w:val="24"/>
    </w:rPr>
  </w:style>
  <w:style w:type="character" w:customStyle="1" w:styleId="Char">
    <w:name w:val="正文文本 Char"/>
    <w:link w:val="a9"/>
    <w:qFormat/>
    <w:rPr>
      <w:rFonts w:cs="Times New Roman"/>
      <w:kern w:val="2"/>
      <w:sz w:val="24"/>
      <w:szCs w:val="24"/>
    </w:rPr>
  </w:style>
  <w:style w:type="character" w:customStyle="1" w:styleId="Char24">
    <w:name w:val="正文首行缩进 Char2"/>
    <w:basedOn w:val="Char11"/>
    <w:link w:val="af9"/>
    <w:qFormat/>
    <w:rPr>
      <w:kern w:val="2"/>
      <w:sz w:val="21"/>
      <w:szCs w:val="24"/>
    </w:rPr>
  </w:style>
  <w:style w:type="character" w:customStyle="1" w:styleId="Char11">
    <w:name w:val="正文文本 Char1"/>
    <w:qFormat/>
    <w:rPr>
      <w:kern w:val="2"/>
      <w:sz w:val="21"/>
      <w:szCs w:val="24"/>
    </w:rPr>
  </w:style>
  <w:style w:type="character" w:customStyle="1" w:styleId="Char2">
    <w:name w:val="文档结构图 Char2"/>
    <w:link w:val="a7"/>
    <w:qFormat/>
    <w:rPr>
      <w:sz w:val="16"/>
      <w:szCs w:val="0"/>
    </w:rPr>
  </w:style>
  <w:style w:type="character" w:customStyle="1" w:styleId="Char20">
    <w:name w:val="正文文本缩进 Char2"/>
    <w:link w:val="aa"/>
    <w:qFormat/>
    <w:rPr>
      <w:rFonts w:cs="Times New Roman"/>
      <w:kern w:val="2"/>
      <w:sz w:val="24"/>
      <w:szCs w:val="24"/>
    </w:rPr>
  </w:style>
  <w:style w:type="character" w:customStyle="1" w:styleId="Char3">
    <w:name w:val="纯文本 Char3"/>
    <w:link w:val="ab"/>
    <w:uiPriority w:val="99"/>
    <w:qFormat/>
    <w:rPr>
      <w:rFonts w:ascii="宋体" w:hAnsi="Courier New" w:cs="Courier New"/>
      <w:kern w:val="2"/>
      <w:sz w:val="21"/>
      <w:szCs w:val="21"/>
    </w:rPr>
  </w:style>
  <w:style w:type="character" w:customStyle="1" w:styleId="Char21">
    <w:name w:val="日期 Char2"/>
    <w:link w:val="ac"/>
    <w:qFormat/>
    <w:rPr>
      <w:rFonts w:cs="Times New Roman"/>
      <w:kern w:val="2"/>
      <w:sz w:val="24"/>
      <w:szCs w:val="24"/>
    </w:rPr>
  </w:style>
  <w:style w:type="character" w:customStyle="1" w:styleId="2Char2">
    <w:name w:val="正文文本缩进 2 Char2"/>
    <w:link w:val="23"/>
    <w:qFormat/>
    <w:rPr>
      <w:rFonts w:cs="Times New Roman"/>
      <w:kern w:val="2"/>
      <w:sz w:val="24"/>
      <w:szCs w:val="24"/>
    </w:rPr>
  </w:style>
  <w:style w:type="character" w:customStyle="1" w:styleId="Char0">
    <w:name w:val="批注框文本 Char"/>
    <w:link w:val="ad"/>
    <w:uiPriority w:val="99"/>
    <w:qFormat/>
    <w:rPr>
      <w:kern w:val="2"/>
      <w:sz w:val="18"/>
      <w:szCs w:val="18"/>
    </w:rPr>
  </w:style>
  <w:style w:type="character" w:customStyle="1" w:styleId="Char22">
    <w:name w:val="页脚 Char2"/>
    <w:link w:val="ae"/>
    <w:uiPriority w:val="99"/>
    <w:qFormat/>
    <w:rPr>
      <w:rFonts w:ascii="宋体" w:cs="Times New Roman"/>
      <w:sz w:val="18"/>
    </w:rPr>
  </w:style>
  <w:style w:type="character" w:customStyle="1" w:styleId="Char4">
    <w:name w:val="页眉 Char"/>
    <w:link w:val="af"/>
    <w:uiPriority w:val="99"/>
    <w:qFormat/>
    <w:rPr>
      <w:rFonts w:cs="Times New Roman"/>
      <w:kern w:val="2"/>
      <w:sz w:val="18"/>
      <w:szCs w:val="18"/>
    </w:rPr>
  </w:style>
  <w:style w:type="character" w:customStyle="1" w:styleId="3Char21">
    <w:name w:val="正文文本缩进 3 Char2"/>
    <w:link w:val="34"/>
    <w:qFormat/>
    <w:rPr>
      <w:rFonts w:cs="Times New Roman"/>
      <w:kern w:val="2"/>
      <w:sz w:val="16"/>
      <w:szCs w:val="16"/>
    </w:rPr>
  </w:style>
  <w:style w:type="character" w:customStyle="1" w:styleId="HTMLChar2">
    <w:name w:val="HTML 预设格式 Char2"/>
    <w:link w:val="HTML"/>
    <w:qFormat/>
    <w:rPr>
      <w:rFonts w:ascii="Arial" w:hAnsi="Arial" w:cs="Arial"/>
      <w:sz w:val="24"/>
      <w:szCs w:val="24"/>
    </w:rPr>
  </w:style>
  <w:style w:type="character" w:customStyle="1" w:styleId="Char25">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2">
    <w:name w:val="正文文本缩进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4">
    <w:name w:val="批注主题 Char1"/>
    <w:link w:val="27"/>
    <w:qFormat/>
    <w:rPr>
      <w:b/>
      <w:bCs/>
      <w:kern w:val="2"/>
      <w:sz w:val="21"/>
      <w:szCs w:val="24"/>
    </w:rPr>
  </w:style>
  <w:style w:type="paragraph" w:customStyle="1" w:styleId="27">
    <w:name w:val="批注主题2"/>
    <w:basedOn w:val="a8"/>
    <w:next w:val="a8"/>
    <w:link w:val="Char14"/>
    <w:qFormat/>
    <w:rPr>
      <w:b/>
      <w:bCs/>
    </w:rPr>
  </w:style>
  <w:style w:type="character" w:customStyle="1" w:styleId="apple-converted-space">
    <w:name w:val="apple-converted-space"/>
    <w:qFormat/>
  </w:style>
  <w:style w:type="character" w:customStyle="1" w:styleId="Char15">
    <w:name w:val="页眉 Char1"/>
    <w:qFormat/>
    <w:rPr>
      <w:kern w:val="2"/>
      <w:sz w:val="18"/>
      <w:szCs w:val="18"/>
    </w:rPr>
  </w:style>
  <w:style w:type="character" w:customStyle="1" w:styleId="Char16">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2"/>
    <w:qFormat/>
    <w:rPr>
      <w:rFonts w:eastAsia="宋体" w:cs="宋体"/>
      <w:kern w:val="2"/>
      <w:sz w:val="24"/>
      <w:lang w:val="en-US" w:eastAsia="zh-CN" w:bidi="ar-SA"/>
    </w:rPr>
  </w:style>
  <w:style w:type="paragraph" w:customStyle="1" w:styleId="a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1">
    <w:name w:val="正文文本缩进 2 Char1"/>
    <w:qFormat/>
    <w:rPr>
      <w:kern w:val="2"/>
      <w:sz w:val="21"/>
      <w:szCs w:val="24"/>
    </w:rPr>
  </w:style>
  <w:style w:type="character" w:customStyle="1" w:styleId="Char17">
    <w:name w:val="日期 Char1"/>
    <w:link w:val="111"/>
    <w:qFormat/>
    <w:rPr>
      <w:kern w:val="2"/>
      <w:sz w:val="21"/>
      <w:szCs w:val="24"/>
    </w:rPr>
  </w:style>
  <w:style w:type="paragraph" w:customStyle="1" w:styleId="111">
    <w:name w:val="日期111"/>
    <w:basedOn w:val="a"/>
    <w:next w:val="a"/>
    <w:link w:val="Char17"/>
    <w:qFormat/>
    <w:pPr>
      <w:ind w:leftChars="2500" w:left="100"/>
    </w:pPr>
  </w:style>
  <w:style w:type="paragraph" w:customStyle="1" w:styleId="13">
    <w:name w:val="列出段落1"/>
    <w:basedOn w:val="a"/>
    <w:link w:val="Chara"/>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8">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3">
    <w:name w:val="正文 + 小四"/>
    <w:basedOn w:val="a"/>
    <w:qFormat/>
    <w:pPr>
      <w:spacing w:line="360" w:lineRule="auto"/>
      <w:ind w:firstLineChars="200" w:firstLine="480"/>
    </w:pPr>
    <w:rPr>
      <w:sz w:val="24"/>
    </w:rPr>
  </w:style>
  <w:style w:type="paragraph" w:customStyle="1" w:styleId="Char26">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9">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8">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4">
    <w:name w:val="List Paragraph"/>
    <w:basedOn w:val="a"/>
    <w:link w:val="Char1a"/>
    <w:uiPriority w:val="34"/>
    <w:qFormat/>
    <w:pPr>
      <w:ind w:firstLineChars="200" w:firstLine="420"/>
    </w:pPr>
  </w:style>
  <w:style w:type="character" w:customStyle="1" w:styleId="Char5">
    <w:name w:val="签名 Char"/>
    <w:basedOn w:val="a1"/>
    <w:link w:val="af0"/>
    <w:qFormat/>
    <w:rPr>
      <w:rFonts w:eastAsia="仿宋_GB2312"/>
      <w:sz w:val="24"/>
      <w:lang w:val="zh-CN"/>
    </w:rPr>
  </w:style>
  <w:style w:type="character" w:customStyle="1" w:styleId="2Char10">
    <w:name w:val="正文文本 2 Char1"/>
    <w:basedOn w:val="a1"/>
    <w:link w:val="25"/>
    <w:qFormat/>
    <w:rPr>
      <w:rFonts w:ascii="宋体"/>
      <w:color w:val="000000"/>
      <w:sz w:val="28"/>
      <w:lang w:val="en-GB"/>
    </w:rPr>
  </w:style>
  <w:style w:type="character" w:customStyle="1" w:styleId="Char8">
    <w:name w:val="信息标题 Char"/>
    <w:basedOn w:val="a1"/>
    <w:link w:val="af5"/>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b">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5">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6">
    <w:name w:val="样式"/>
    <w:basedOn w:val="a"/>
    <w:qFormat/>
    <w:pPr>
      <w:autoSpaceDE w:val="0"/>
      <w:autoSpaceDN w:val="0"/>
      <w:snapToGrid w:val="0"/>
      <w:spacing w:before="120" w:after="120" w:line="360" w:lineRule="auto"/>
    </w:pPr>
    <w:rPr>
      <w:rFonts w:ascii="宋体"/>
      <w:sz w:val="24"/>
      <w:szCs w:val="20"/>
    </w:rPr>
  </w:style>
  <w:style w:type="paragraph" w:customStyle="1" w:styleId="aff7">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0">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5">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8">
    <w:name w:val="无 A"/>
    <w:qFormat/>
  </w:style>
  <w:style w:type="character" w:customStyle="1" w:styleId="B">
    <w:name w:val="无 B"/>
    <w:qFormat/>
    <w:rPr>
      <w:lang w:val="zh-TW" w:eastAsia="zh-TW"/>
    </w:rPr>
  </w:style>
  <w:style w:type="paragraph" w:customStyle="1" w:styleId="Aff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b">
    <w:name w:val="修订2"/>
    <w:hidden/>
    <w:uiPriority w:val="99"/>
    <w:qFormat/>
    <w:rPr>
      <w:kern w:val="2"/>
      <w:sz w:val="21"/>
      <w:szCs w:val="24"/>
    </w:rPr>
  </w:style>
  <w:style w:type="character" w:customStyle="1" w:styleId="Char1a">
    <w:name w:val="列出段落 Char1"/>
    <w:link w:val="aff4"/>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c">
    <w:name w:val="批注文字 Char"/>
    <w:uiPriority w:val="99"/>
    <w:rPr>
      <w:kern w:val="2"/>
      <w:sz w:val="21"/>
      <w:szCs w:val="24"/>
    </w:rPr>
  </w:style>
  <w:style w:type="character" w:customStyle="1" w:styleId="Chard">
    <w:name w:val="正文缩进 Char"/>
    <w:qFormat/>
    <w:rPr>
      <w:rFonts w:ascii="宋体" w:eastAsia="宋体"/>
      <w:sz w:val="24"/>
      <w:lang w:val="en-US" w:eastAsia="zh-CN" w:bidi="ar-SA"/>
    </w:rPr>
  </w:style>
  <w:style w:type="character" w:customStyle="1" w:styleId="Chare">
    <w:name w:val="页脚 Char"/>
    <w:qFormat/>
    <w:rPr>
      <w:rFonts w:ascii="宋体"/>
      <w:sz w:val="18"/>
    </w:rPr>
  </w:style>
  <w:style w:type="character" w:customStyle="1" w:styleId="1a">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Char">
    <w:name w:val="标题 5 Char"/>
    <w:basedOn w:val="a1"/>
    <w:link w:val="5"/>
    <w:qFormat/>
    <w:rPr>
      <w:bCs/>
      <w:kern w:val="2"/>
      <w:sz w:val="24"/>
      <w:szCs w:val="24"/>
    </w:rPr>
  </w:style>
  <w:style w:type="character" w:customStyle="1" w:styleId="6Char">
    <w:name w:val="标题 6 Char"/>
    <w:basedOn w:val="a1"/>
    <w:link w:val="6"/>
    <w:qFormat/>
    <w:rPr>
      <w:bCs/>
      <w:kern w:val="2"/>
      <w:sz w:val="24"/>
      <w:szCs w:val="24"/>
    </w:rPr>
  </w:style>
  <w:style w:type="character" w:customStyle="1" w:styleId="7Char">
    <w:name w:val="标题 7 Char"/>
    <w:basedOn w:val="a1"/>
    <w:link w:val="7"/>
    <w:qFormat/>
    <w:rPr>
      <w:bCs/>
      <w:kern w:val="2"/>
      <w:sz w:val="24"/>
      <w:szCs w:val="24"/>
    </w:rPr>
  </w:style>
  <w:style w:type="character" w:customStyle="1" w:styleId="8Char">
    <w:name w:val="标题 8 Char"/>
    <w:basedOn w:val="a1"/>
    <w:link w:val="8"/>
    <w:qFormat/>
    <w:rPr>
      <w:kern w:val="2"/>
      <w:sz w:val="24"/>
      <w:szCs w:val="24"/>
    </w:rPr>
  </w:style>
  <w:style w:type="character" w:customStyle="1" w:styleId="9Char">
    <w:name w:val="标题 9 Char"/>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Char6">
    <w:name w:val="副标题 Char"/>
    <w:basedOn w:val="a1"/>
    <w:link w:val="af2"/>
    <w:qFormat/>
    <w:rPr>
      <w:rFonts w:eastAsia="楷体_GB2312" w:cs="Arial"/>
      <w:b/>
      <w:bCs/>
      <w:kern w:val="28"/>
      <w:sz w:val="48"/>
      <w:szCs w:val="32"/>
    </w:rPr>
  </w:style>
  <w:style w:type="character" w:customStyle="1" w:styleId="Char7">
    <w:name w:val="脚注文本 Char"/>
    <w:basedOn w:val="a1"/>
    <w:link w:val="af3"/>
    <w:qFormat/>
    <w:rPr>
      <w:kern w:val="2"/>
      <w:sz w:val="18"/>
      <w:szCs w:val="18"/>
    </w:rPr>
  </w:style>
  <w:style w:type="character" w:customStyle="1" w:styleId="Char9">
    <w:name w:val="标题 Char"/>
    <w:basedOn w:val="a1"/>
    <w:link w:val="af7"/>
    <w:uiPriority w:val="10"/>
    <w:qFormat/>
    <w:rPr>
      <w:rFonts w:ascii="Cambria" w:hAnsi="Cambria"/>
      <w:b/>
      <w:bCs/>
      <w:sz w:val="32"/>
      <w:szCs w:val="32"/>
    </w:rPr>
  </w:style>
  <w:style w:type="character" w:customStyle="1" w:styleId="Charf">
    <w:name w:val="批注主题 Char"/>
    <w:basedOn w:val="Char10"/>
    <w:link w:val="1b"/>
    <w:qFormat/>
    <w:rPr>
      <w:b/>
      <w:bCs/>
      <w:kern w:val="2"/>
      <w:sz w:val="24"/>
      <w:szCs w:val="24"/>
    </w:rPr>
  </w:style>
  <w:style w:type="paragraph" w:customStyle="1" w:styleId="1b">
    <w:name w:val="批注主题1"/>
    <w:basedOn w:val="a8"/>
    <w:next w:val="a8"/>
    <w:link w:val="Charf"/>
    <w:qFormat/>
    <w:pPr>
      <w:jc w:val="both"/>
    </w:pPr>
    <w:rPr>
      <w:b/>
      <w:bCs/>
      <w:kern w:val="0"/>
      <w:sz w:val="24"/>
      <w:szCs w:val="20"/>
    </w:rPr>
  </w:style>
  <w:style w:type="character" w:customStyle="1" w:styleId="Charf0">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9"/>
    <w:link w:val="Charf0"/>
    <w:qFormat/>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Pr>
      <w:sz w:val="24"/>
      <w:shd w:val="clear" w:color="auto" w:fill="000080"/>
    </w:rPr>
  </w:style>
  <w:style w:type="paragraph" w:customStyle="1" w:styleId="1d">
    <w:name w:val="文档结构图1"/>
    <w:basedOn w:val="a"/>
    <w:link w:val="Charf1"/>
    <w:qFormat/>
    <w:pPr>
      <w:shd w:val="clear" w:color="auto" w:fill="000080"/>
    </w:pPr>
    <w:rPr>
      <w:kern w:val="0"/>
      <w:sz w:val="24"/>
      <w:szCs w:val="20"/>
      <w:shd w:val="clear" w:color="auto" w:fill="000080"/>
    </w:rPr>
  </w:style>
  <w:style w:type="character" w:customStyle="1" w:styleId="Charf2">
    <w:name w:val="称呼 Char"/>
    <w:basedOn w:val="a1"/>
    <w:link w:val="1e"/>
    <w:qFormat/>
    <w:rPr>
      <w:sz w:val="24"/>
    </w:rPr>
  </w:style>
  <w:style w:type="paragraph" w:customStyle="1" w:styleId="1e">
    <w:name w:val="称呼1"/>
    <w:basedOn w:val="a"/>
    <w:next w:val="a"/>
    <w:link w:val="Charf2"/>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f3">
    <w:name w:val="日期 Char"/>
    <w:basedOn w:val="a1"/>
    <w:link w:val="1f"/>
    <w:qFormat/>
    <w:rPr>
      <w:sz w:val="24"/>
    </w:rPr>
  </w:style>
  <w:style w:type="paragraph" w:customStyle="1" w:styleId="1f">
    <w:name w:val="日期1"/>
    <w:basedOn w:val="a"/>
    <w:next w:val="a"/>
    <w:link w:val="Charf3"/>
    <w:qFormat/>
    <w:pPr>
      <w:ind w:leftChars="2500" w:left="100"/>
    </w:pPr>
    <w:rPr>
      <w:kern w:val="0"/>
      <w:sz w:val="24"/>
      <w:szCs w:val="20"/>
    </w:rPr>
  </w:style>
  <w:style w:type="character" w:customStyle="1" w:styleId="2Char3">
    <w:name w:val="正文文本缩进 2 Char"/>
    <w:link w:val="210"/>
    <w:qFormat/>
    <w:rPr>
      <w:rFonts w:ascii="仿宋_GB2312" w:eastAsia="仿宋_GB2312"/>
      <w:color w:val="FF0000"/>
      <w:sz w:val="24"/>
    </w:rPr>
  </w:style>
  <w:style w:type="paragraph" w:customStyle="1" w:styleId="210">
    <w:name w:val="正文文本缩进 21"/>
    <w:basedOn w:val="a"/>
    <w:link w:val="2Char3"/>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4">
    <w:name w:val="正文文本 2 Char"/>
    <w:basedOn w:val="a1"/>
    <w:link w:val="211"/>
    <w:qFormat/>
    <w:rPr>
      <w:rFonts w:ascii="宋体" w:hAnsi="宋体"/>
      <w:sz w:val="18"/>
      <w:szCs w:val="21"/>
    </w:rPr>
  </w:style>
  <w:style w:type="paragraph" w:customStyle="1" w:styleId="211">
    <w:name w:val="正文文本 21"/>
    <w:basedOn w:val="a"/>
    <w:link w:val="2Char4"/>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f4"/>
    <w:qFormat/>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5"/>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5">
    <w:name w:val="标题 2 Char"/>
    <w:link w:val="212"/>
    <w:qFormat/>
    <w:rPr>
      <w:bCs/>
      <w:sz w:val="24"/>
      <w:szCs w:val="24"/>
    </w:rPr>
  </w:style>
  <w:style w:type="paragraph" w:customStyle="1" w:styleId="312">
    <w:name w:val="标题 31"/>
    <w:basedOn w:val="a"/>
    <w:next w:val="2110"/>
    <w:link w:val="3Char3"/>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3">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f5"/>
    <w:qFormat/>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a">
    <w:name w:val="落款"/>
    <w:basedOn w:val="af2"/>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b">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4"/>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6">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f7">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4"/>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pPr>
      <w:tabs>
        <w:tab w:val="left" w:pos="0"/>
      </w:tabs>
      <w:wordWrap w:val="0"/>
    </w:pPr>
  </w:style>
  <w:style w:type="character" w:customStyle="1" w:styleId="CharChar6">
    <w:name w:val="半圈数字项目符号 Char Char"/>
    <w:link w:val="afff"/>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1">
    <w:name w:val="表格文字"/>
    <w:basedOn w:val="a9"/>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3">
    <w:name w:val="目录文字"/>
    <w:basedOn w:val="a"/>
    <w:qFormat/>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pPr>
      <w:spacing w:line="360" w:lineRule="auto"/>
    </w:pPr>
    <w:rPr>
      <w:rFonts w:ascii="宋体" w:hAnsi="宋体"/>
    </w:rPr>
  </w:style>
  <w:style w:type="paragraph" w:customStyle="1" w:styleId="afff5">
    <w:name w:val="优万_插入图片"/>
    <w:basedOn w:val="a"/>
    <w:next w:val="afff6"/>
    <w:qFormat/>
    <w:pPr>
      <w:widowControl/>
      <w:spacing w:after="200"/>
      <w:jc w:val="center"/>
    </w:pPr>
    <w:rPr>
      <w:rFonts w:ascii="Calibri" w:hAnsi="Calibri"/>
      <w:szCs w:val="22"/>
      <w:lang w:eastAsia="en-US" w:bidi="en-US"/>
    </w:rPr>
  </w:style>
  <w:style w:type="paragraph" w:customStyle="1" w:styleId="afff6">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pPr>
      <w:ind w:left="1276" w:firstLineChars="0" w:hanging="425"/>
    </w:pPr>
  </w:style>
  <w:style w:type="character" w:customStyle="1" w:styleId="CharChar8">
    <w:name w:val="项目 Char Char"/>
    <w:basedOn w:val="KLCharChar"/>
    <w:link w:val="afff7"/>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paragraph" w:customStyle="1" w:styleId="afff8">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8"/>
    <w:qFormat/>
    <w:rPr>
      <w:szCs w:val="24"/>
    </w:rPr>
  </w:style>
  <w:style w:type="paragraph" w:customStyle="1" w:styleId="afff9">
    <w:name w:val="段落正文"/>
    <w:basedOn w:val="a9"/>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4"/>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Pr>
      <w:shd w:val="pct10" w:color="auto" w:fill="FFFFFF"/>
    </w:rPr>
  </w:style>
  <w:style w:type="paragraph" w:customStyle="1" w:styleId="afffb">
    <w:name w:val="正文居中"/>
    <w:basedOn w:val="a"/>
    <w:qFormat/>
    <w:pPr>
      <w:wordWrap w:val="0"/>
      <w:spacing w:after="120"/>
      <w:jc w:val="center"/>
    </w:pPr>
    <w:rPr>
      <w:rFonts w:ascii="宋体" w:hAnsi="宋体" w:cs="Arial"/>
      <w:szCs w:val="20"/>
    </w:rPr>
  </w:style>
  <w:style w:type="paragraph" w:customStyle="1" w:styleId="afffc">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a">
    <w:name w:val="列出段落 Char"/>
    <w:link w:val="13"/>
    <w:qFormat/>
    <w:rPr>
      <w:rFonts w:ascii="Calibri" w:hAnsi="Calibri"/>
      <w:kern w:val="2"/>
      <w:sz w:val="21"/>
      <w:szCs w:val="22"/>
    </w:rPr>
  </w:style>
  <w:style w:type="paragraph" w:customStyle="1" w:styleId="Charf8">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2"/>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2"/>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d">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32"/>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2">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2"/>
    <w:qFormat/>
    <w:rPr>
      <w:sz w:val="24"/>
      <w:szCs w:val="21"/>
    </w:rPr>
  </w:style>
  <w:style w:type="paragraph" w:customStyle="1" w:styleId="affff3">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4">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10"/>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2"/>
    <w:qFormat/>
    <w:pPr>
      <w:spacing w:beforeLines="100" w:afterLines="100"/>
    </w:pPr>
    <w:rPr>
      <w:rFonts w:eastAsia="楷体_GB2312"/>
      <w:b/>
      <w:sz w:val="52"/>
      <w:szCs w:val="44"/>
    </w:rPr>
  </w:style>
  <w:style w:type="paragraph" w:customStyle="1" w:styleId="affff6">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7">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2"/>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pPr>
      <w:spacing w:before="156"/>
      <w:ind w:firstLineChars="171" w:firstLine="359"/>
    </w:pPr>
    <w:rPr>
      <w:rFonts w:ascii="Arial" w:hAnsi="Arial" w:cs="宋体"/>
      <w:szCs w:val="21"/>
    </w:rPr>
  </w:style>
  <w:style w:type="paragraph" w:customStyle="1" w:styleId="affff8">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a">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pPr>
      <w:jc w:val="center"/>
    </w:pPr>
    <w:rPr>
      <w:b/>
      <w:spacing w:val="20"/>
      <w:sz w:val="36"/>
      <w:szCs w:val="20"/>
    </w:rPr>
  </w:style>
  <w:style w:type="character" w:customStyle="1" w:styleId="CharChar2">
    <w:name w:val="文档正文 Char Char"/>
    <w:link w:val="aff5"/>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4"/>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c">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8">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8"/>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b">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c">
    <w:name w:val="引用 Char1"/>
    <w:basedOn w:val="a1"/>
    <w:qFormat/>
    <w:rPr>
      <w:i/>
      <w:iCs/>
      <w:color w:val="000000"/>
      <w:sz w:val="24"/>
      <w:szCs w:val="24"/>
    </w:rPr>
  </w:style>
  <w:style w:type="character" w:customStyle="1" w:styleId="Char1d">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e">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d">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f">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9">
    <w:name w:val="正文3"/>
    <w:basedOn w:val="a"/>
    <w:qFormat/>
    <w:pPr>
      <w:spacing w:before="100" w:beforeAutospacing="1" w:after="100" w:afterAutospacing="1" w:line="360" w:lineRule="auto"/>
      <w:ind w:firstLineChars="200" w:firstLine="200"/>
    </w:pPr>
    <w:rPr>
      <w:sz w:val="24"/>
      <w:szCs w:val="21"/>
    </w:rPr>
  </w:style>
  <w:style w:type="paragraph" w:customStyle="1" w:styleId="2f9">
    <w:name w:val="2"/>
    <w:basedOn w:val="a"/>
    <w:next w:val="aff4"/>
    <w:uiPriority w:val="34"/>
    <w:qFormat/>
    <w:pPr>
      <w:ind w:firstLineChars="200" w:firstLine="420"/>
    </w:pPr>
    <w:rPr>
      <w:rFonts w:ascii="等线" w:eastAsia="等线" w:hAnsi="等线"/>
      <w:szCs w:val="22"/>
    </w:rPr>
  </w:style>
  <w:style w:type="character" w:customStyle="1" w:styleId="2fa">
    <w:name w:val="未处理的提及2"/>
    <w:basedOn w:val="a1"/>
    <w:uiPriority w:val="99"/>
    <w:semiHidden/>
    <w:unhideWhenUsed/>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qFormat/>
    <w:rPr>
      <w:rFonts w:ascii="Calibri" w:hAnsi="Calibri"/>
      <w:kern w:val="2"/>
      <w:sz w:val="21"/>
      <w:szCs w:val="22"/>
      <w:lang w:eastAsia="en-US" w:bidi="en-US"/>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1"/>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6">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1"/>
    <w:qFormat/>
  </w:style>
  <w:style w:type="character" w:customStyle="1" w:styleId="style19">
    <w:name w:val="style19"/>
    <w:basedOn w:val="a1"/>
    <w:qFormat/>
  </w:style>
  <w:style w:type="character" w:customStyle="1" w:styleId="q">
    <w:name w:val="q"/>
    <w:basedOn w:val="a1"/>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character" w:customStyle="1" w:styleId="3Char20">
    <w:name w:val="正文文本 3 Char2"/>
    <w:basedOn w:val="a1"/>
    <w:link w:val="31"/>
    <w:qFormat/>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qFormat/>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e">
    <w:name w:val="标题 四 ＋ 宋体"/>
    <w:basedOn w:val="a"/>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qFormat/>
    <w:rPr>
      <w:rFonts w:ascii="Calibri" w:hAnsi="Calibri"/>
      <w:szCs w:val="20"/>
    </w:r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spacing w:after="160" w:line="240" w:lineRule="exact"/>
    </w:pPr>
    <w:rPr>
      <w:rFonts w:ascii="Verdana" w:hAnsi="Verdana" w:cs="Verdana"/>
      <w:sz w:val="20"/>
      <w:szCs w:val="20"/>
      <w:lang w:eastAsia="en-US"/>
    </w:rPr>
  </w:style>
  <w:style w:type="paragraph" w:customStyle="1" w:styleId="afffff">
    <w:name w:val="本文正文"/>
    <w:basedOn w:val="a"/>
    <w:qFormat/>
    <w:pPr>
      <w:widowControl/>
      <w:spacing w:line="480" w:lineRule="exact"/>
      <w:ind w:firstLineChars="200" w:firstLine="200"/>
      <w:jc w:val="left"/>
    </w:pPr>
    <w:rPr>
      <w:rFonts w:ascii="宋体" w:hAnsi="宋体"/>
      <w:kern w:val="0"/>
      <w:sz w:val="24"/>
    </w:rPr>
  </w:style>
  <w:style w:type="paragraph" w:customStyle="1" w:styleId="cn">
    <w:name w:val="cn"/>
    <w:basedOn w:val="a"/>
    <w:qFormat/>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
    <w:qFormat/>
    <w:pPr>
      <w:widowControl/>
      <w:spacing w:before="100" w:beforeAutospacing="1" w:after="100" w:afterAutospacing="1"/>
      <w:jc w:val="left"/>
    </w:pPr>
    <w:rPr>
      <w:rFonts w:ascii="宋体" w:hAnsi="宋体"/>
      <w:kern w:val="0"/>
      <w:sz w:val="24"/>
    </w:rPr>
  </w:style>
  <w:style w:type="paragraph" w:customStyle="1" w:styleId="Char120">
    <w:name w:val="Char12"/>
    <w:basedOn w:val="a"/>
    <w:qFormat/>
    <w:rPr>
      <w:rFonts w:ascii="仿宋_GB2312" w:eastAsia="仿宋_GB2312" w:hAnsi="Calibri"/>
      <w:b/>
      <w:sz w:val="32"/>
      <w:szCs w:val="32"/>
    </w:rPr>
  </w:style>
  <w:style w:type="paragraph" w:customStyle="1" w:styleId="pa-1">
    <w:name w:val="pa-1"/>
    <w:basedOn w:val="a"/>
    <w:qFormat/>
    <w:pPr>
      <w:widowControl/>
      <w:spacing w:before="100" w:beforeAutospacing="1" w:after="100" w:afterAutospacing="1"/>
      <w:jc w:val="left"/>
    </w:pPr>
    <w:rPr>
      <w:rFonts w:ascii="宋体" w:hAnsi="宋体" w:cs="宋体"/>
      <w:kern w:val="0"/>
      <w:sz w:val="24"/>
    </w:rPr>
  </w:style>
  <w:style w:type="paragraph" w:customStyle="1" w:styleId="3a">
    <w:name w:val="样式3"/>
    <w:basedOn w:val="a"/>
    <w:qFormat/>
    <w:rPr>
      <w:rFonts w:ascii="Calibri" w:hAnsi="Calibri"/>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qFormat/>
    <w:pPr>
      <w:tabs>
        <w:tab w:val="left" w:pos="1200"/>
        <w:tab w:val="left" w:pos="1557"/>
      </w:tabs>
      <w:ind w:left="1200" w:hanging="360"/>
    </w:pPr>
    <w:rPr>
      <w:rFonts w:ascii="Calibri" w:hAnsi="Calibri"/>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kern w:val="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0">
    <w:name w:val="简单回函地址"/>
    <w:basedOn w:val="a"/>
    <w:qFormat/>
    <w:rPr>
      <w:rFonts w:ascii="Calibri" w:hAnsi="Calibri"/>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1"/>
    <w:qFormat/>
  </w:style>
  <w:style w:type="character" w:customStyle="1" w:styleId="3b">
    <w:name w:val="未处理的提及3"/>
    <w:basedOn w:val="a1"/>
    <w:uiPriority w:val="99"/>
    <w:semiHidden/>
    <w:unhideWhenUsed/>
    <w:qFormat/>
    <w:rPr>
      <w:color w:val="605E5C"/>
      <w:shd w:val="clear" w:color="auto" w:fill="E1DFDD"/>
    </w:rPr>
  </w:style>
  <w:style w:type="paragraph" w:styleId="afffff1">
    <w:name w:val="Revision"/>
    <w:hidden/>
    <w:uiPriority w:val="99"/>
    <w:semiHidden/>
    <w:rsid w:val="000F6487"/>
    <w:rPr>
      <w:kern w:val="2"/>
      <w:sz w:val="21"/>
      <w:szCs w:val="24"/>
    </w:rPr>
  </w:style>
  <w:style w:type="character" w:customStyle="1" w:styleId="NormalCharacter">
    <w:name w:val="NormalCharacter"/>
    <w:semiHidden/>
    <w:qFormat/>
    <w:rsid w:val="00BE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49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cgp.gov.cn" TargetMode="Externa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jgjgczb1@163.com"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image" Target="media/image1.png"/><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ww.creditchina" TargetMode="External"/><Relationship Id="rId28" Type="http://schemas.openxmlformats.org/officeDocument/2006/relationships/footer" Target="footer10.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 Id="rId35"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AB340-1F8C-4CB0-8FA6-A2F98A2F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93</Pages>
  <Words>8112</Words>
  <Characters>46239</Characters>
  <Application>Microsoft Office Word</Application>
  <DocSecurity>0</DocSecurity>
  <Lines>385</Lines>
  <Paragraphs>108</Paragraphs>
  <ScaleCrop>false</ScaleCrop>
  <Company>Sky123.Org</Company>
  <LinksUpToDate>false</LinksUpToDate>
  <CharactersWithSpaces>54243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4</cp:revision>
  <cp:lastPrinted>2015-03-31T03:08:00Z</cp:lastPrinted>
  <dcterms:created xsi:type="dcterms:W3CDTF">2020-07-16T12:59:00Z</dcterms:created>
  <dcterms:modified xsi:type="dcterms:W3CDTF">2020-07-17T08:35:00Z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