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0DA10" w14:textId="77777777" w:rsidR="00A147FE" w:rsidRDefault="00A147FE">
      <w:pPr>
        <w:spacing w:line="360" w:lineRule="auto"/>
        <w:jc w:val="center"/>
        <w:rPr>
          <w:rFonts w:ascii="宋体" w:hAnsi="宋体"/>
          <w:b/>
          <w:bCs/>
          <w:sz w:val="72"/>
          <w:szCs w:val="72"/>
        </w:rPr>
      </w:pPr>
    </w:p>
    <w:p w14:paraId="523A4512" w14:textId="04CE0E2B" w:rsidR="00A147FE" w:rsidRDefault="004F4D4A">
      <w:pPr>
        <w:spacing w:line="360" w:lineRule="auto"/>
        <w:jc w:val="center"/>
        <w:rPr>
          <w:rFonts w:ascii="宋体" w:hAnsi="宋体"/>
          <w:b/>
          <w:bCs/>
          <w:sz w:val="72"/>
          <w:szCs w:val="72"/>
        </w:rPr>
      </w:pPr>
      <w:r w:rsidRPr="004F4D4A">
        <w:rPr>
          <w:rFonts w:ascii="宋体" w:hAnsi="宋体" w:hint="eastAsia"/>
          <w:b/>
          <w:bCs/>
          <w:sz w:val="72"/>
          <w:szCs w:val="72"/>
        </w:rPr>
        <w:t>清华大学附属中学2020年度教学家具采购项目</w:t>
      </w:r>
    </w:p>
    <w:p w14:paraId="2078924A" w14:textId="77777777" w:rsidR="00A147FE" w:rsidRDefault="00A147FE">
      <w:pPr>
        <w:spacing w:line="360" w:lineRule="auto"/>
        <w:jc w:val="center"/>
        <w:rPr>
          <w:rFonts w:ascii="宋体" w:hAnsi="宋体"/>
          <w:b/>
          <w:bCs/>
          <w:sz w:val="72"/>
          <w:szCs w:val="72"/>
        </w:rPr>
      </w:pPr>
    </w:p>
    <w:p w14:paraId="4C90F70D" w14:textId="77777777" w:rsidR="00A147FE" w:rsidRDefault="00BF534D">
      <w:pPr>
        <w:spacing w:line="360" w:lineRule="auto"/>
        <w:jc w:val="center"/>
        <w:rPr>
          <w:rFonts w:ascii="宋体" w:hAnsi="宋体"/>
          <w:b/>
          <w:sz w:val="30"/>
          <w:szCs w:val="30"/>
        </w:rPr>
      </w:pPr>
      <w:r>
        <w:rPr>
          <w:rFonts w:ascii="宋体" w:hAnsi="宋体" w:hint="eastAsia"/>
          <w:b/>
          <w:sz w:val="84"/>
          <w:szCs w:val="84"/>
        </w:rPr>
        <w:t>招标文件</w:t>
      </w:r>
    </w:p>
    <w:p w14:paraId="70628337" w14:textId="77777777" w:rsidR="00A147FE" w:rsidRDefault="00A147FE">
      <w:pPr>
        <w:spacing w:line="360" w:lineRule="auto"/>
        <w:jc w:val="center"/>
        <w:rPr>
          <w:rFonts w:ascii="宋体" w:hAnsi="宋体"/>
          <w:b/>
          <w:sz w:val="32"/>
          <w:szCs w:val="32"/>
        </w:rPr>
      </w:pPr>
    </w:p>
    <w:p w14:paraId="0E50B87D" w14:textId="40672C74" w:rsidR="00A147FE" w:rsidRDefault="00BF534D">
      <w:pPr>
        <w:spacing w:line="360" w:lineRule="auto"/>
        <w:jc w:val="center"/>
        <w:rPr>
          <w:rFonts w:ascii="宋体" w:hAnsi="宋体"/>
          <w:b/>
          <w:sz w:val="32"/>
          <w:szCs w:val="32"/>
        </w:rPr>
      </w:pPr>
      <w:r>
        <w:rPr>
          <w:rFonts w:ascii="宋体" w:hAnsi="宋体" w:hint="eastAsia"/>
          <w:b/>
          <w:sz w:val="32"/>
          <w:szCs w:val="32"/>
        </w:rPr>
        <w:t>项目编号：</w:t>
      </w:r>
      <w:r w:rsidR="004F4D4A" w:rsidRPr="004F4D4A">
        <w:rPr>
          <w:rFonts w:ascii="宋体" w:hAnsi="宋体" w:hint="eastAsia"/>
          <w:b/>
          <w:sz w:val="32"/>
          <w:szCs w:val="32"/>
        </w:rPr>
        <w:t>BIECC-ZB9192/</w:t>
      </w:r>
      <w:proofErr w:type="gramStart"/>
      <w:r w:rsidR="004F4D4A" w:rsidRPr="004F4D4A">
        <w:rPr>
          <w:rFonts w:ascii="宋体" w:hAnsi="宋体" w:hint="eastAsia"/>
          <w:b/>
          <w:sz w:val="32"/>
          <w:szCs w:val="32"/>
        </w:rPr>
        <w:t>清设招</w:t>
      </w:r>
      <w:proofErr w:type="gramEnd"/>
      <w:r w:rsidR="004F4D4A" w:rsidRPr="004F4D4A">
        <w:rPr>
          <w:rFonts w:ascii="宋体" w:hAnsi="宋体" w:hint="eastAsia"/>
          <w:b/>
          <w:sz w:val="32"/>
          <w:szCs w:val="32"/>
        </w:rPr>
        <w:t>第2020381号</w:t>
      </w:r>
      <w:r>
        <w:rPr>
          <w:rFonts w:ascii="宋体" w:hAnsi="宋体"/>
          <w:b/>
          <w:color w:val="FF0000"/>
          <w:sz w:val="32"/>
          <w:szCs w:val="32"/>
        </w:rPr>
        <w:t xml:space="preserve"> </w:t>
      </w:r>
    </w:p>
    <w:p w14:paraId="49C24F47" w14:textId="77777777" w:rsidR="00A147FE" w:rsidRDefault="00A147FE">
      <w:pPr>
        <w:spacing w:line="360" w:lineRule="auto"/>
        <w:jc w:val="center"/>
        <w:rPr>
          <w:rFonts w:ascii="宋体" w:hAnsi="宋体"/>
          <w:b/>
          <w:sz w:val="30"/>
          <w:szCs w:val="30"/>
        </w:rPr>
      </w:pPr>
    </w:p>
    <w:p w14:paraId="3E6835A7" w14:textId="77777777" w:rsidR="00A147FE" w:rsidRDefault="00A147FE">
      <w:pPr>
        <w:spacing w:line="360" w:lineRule="auto"/>
        <w:jc w:val="center"/>
        <w:rPr>
          <w:rFonts w:ascii="宋体" w:hAnsi="宋体"/>
          <w:b/>
          <w:sz w:val="30"/>
          <w:szCs w:val="30"/>
        </w:rPr>
      </w:pPr>
    </w:p>
    <w:p w14:paraId="3EDF1FDC" w14:textId="77777777" w:rsidR="00A147FE" w:rsidRDefault="00A147FE">
      <w:pPr>
        <w:spacing w:line="360" w:lineRule="auto"/>
        <w:jc w:val="center"/>
        <w:rPr>
          <w:rFonts w:ascii="宋体" w:hAnsi="宋体"/>
          <w:b/>
          <w:sz w:val="30"/>
          <w:szCs w:val="30"/>
        </w:rPr>
      </w:pPr>
    </w:p>
    <w:p w14:paraId="10D60CBF" w14:textId="77777777" w:rsidR="00A147FE" w:rsidRDefault="00BF534D">
      <w:pPr>
        <w:spacing w:line="360" w:lineRule="auto"/>
        <w:jc w:val="center"/>
        <w:rPr>
          <w:rFonts w:ascii="宋体" w:hAnsi="宋体"/>
          <w:b/>
          <w:w w:val="80"/>
          <w:sz w:val="32"/>
        </w:rPr>
      </w:pPr>
      <w:r>
        <w:rPr>
          <w:rFonts w:ascii="宋体" w:hAnsi="宋体" w:hint="eastAsia"/>
          <w:b/>
          <w:sz w:val="36"/>
          <w:szCs w:val="36"/>
        </w:rPr>
        <w:t>北京国际工程咨询有限公司</w:t>
      </w:r>
    </w:p>
    <w:p w14:paraId="7EB3BC59" w14:textId="77777777" w:rsidR="00A147FE" w:rsidRDefault="00BF534D">
      <w:pPr>
        <w:spacing w:line="360" w:lineRule="auto"/>
        <w:jc w:val="center"/>
        <w:rPr>
          <w:rFonts w:ascii="宋体" w:hAnsi="宋体"/>
          <w:b/>
          <w:w w:val="80"/>
          <w:sz w:val="32"/>
        </w:rPr>
        <w:sectPr w:rsidR="00A147FE">
          <w:footerReference w:type="even" r:id="rId8"/>
          <w:footerReference w:type="default" r:id="rId9"/>
          <w:headerReference w:type="first" r:id="rId10"/>
          <w:pgSz w:w="11907" w:h="16840"/>
          <w:pgMar w:top="1089" w:right="1418" w:bottom="1021" w:left="1418" w:header="851" w:footer="851" w:gutter="0"/>
          <w:pgNumType w:start="1"/>
          <w:cols w:space="720"/>
          <w:titlePg/>
          <w:docGrid w:linePitch="462"/>
        </w:sectPr>
      </w:pPr>
      <w:r>
        <w:rPr>
          <w:rFonts w:ascii="宋体" w:hAnsi="宋体" w:hint="eastAsia"/>
          <w:b/>
          <w:w w:val="80"/>
          <w:sz w:val="32"/>
        </w:rPr>
        <w:t>2020年</w:t>
      </w:r>
      <w:r>
        <w:rPr>
          <w:rFonts w:ascii="宋体" w:hAnsi="宋体"/>
          <w:b/>
          <w:w w:val="80"/>
          <w:sz w:val="32"/>
        </w:rPr>
        <w:t>11</w:t>
      </w:r>
      <w:r>
        <w:rPr>
          <w:rFonts w:ascii="宋体" w:hAnsi="宋体" w:hint="eastAsia"/>
          <w:b/>
          <w:w w:val="80"/>
          <w:sz w:val="32"/>
        </w:rPr>
        <w:t>月</w:t>
      </w:r>
    </w:p>
    <w:p w14:paraId="504D8EAD" w14:textId="77777777" w:rsidR="00A147FE" w:rsidRDefault="00BF534D">
      <w:pPr>
        <w:pStyle w:val="TOC1"/>
        <w:tabs>
          <w:tab w:val="right" w:leader="dot" w:pos="9061"/>
        </w:tabs>
        <w:jc w:val="center"/>
        <w:rPr>
          <w:rFonts w:ascii="宋体" w:hAnsi="宋体"/>
          <w:sz w:val="30"/>
          <w:szCs w:val="30"/>
        </w:rPr>
      </w:pPr>
      <w:bookmarkStart w:id="0" w:name="_Toc310195773"/>
      <w:bookmarkStart w:id="1" w:name="_Toc310196405"/>
      <w:bookmarkStart w:id="2" w:name="_Toc310195689"/>
      <w:r>
        <w:rPr>
          <w:rFonts w:ascii="宋体" w:hAnsi="宋体" w:hint="eastAsia"/>
          <w:sz w:val="30"/>
          <w:szCs w:val="30"/>
        </w:rPr>
        <w:lastRenderedPageBreak/>
        <w:t>目录</w:t>
      </w:r>
      <w:bookmarkStart w:id="3" w:name="_Toc236642918"/>
      <w:bookmarkEnd w:id="0"/>
      <w:bookmarkEnd w:id="1"/>
      <w:bookmarkEnd w:id="2"/>
    </w:p>
    <w:p w14:paraId="75E21570" w14:textId="3A1A0EB9" w:rsidR="007826A6" w:rsidRDefault="00BF534D">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21"/>
          <w:szCs w:val="21"/>
        </w:rPr>
        <w:fldChar w:fldCharType="begin"/>
      </w:r>
      <w:r>
        <w:rPr>
          <w:rFonts w:ascii="宋体" w:hAnsi="宋体" w:hint="eastAsia"/>
          <w:iCs w:val="0"/>
          <w:sz w:val="21"/>
          <w:szCs w:val="21"/>
        </w:rPr>
        <w:instrText>TOC \o "1-3" \h \z \u</w:instrText>
      </w:r>
      <w:r>
        <w:rPr>
          <w:rFonts w:ascii="宋体" w:hAnsi="宋体"/>
          <w:b w:val="0"/>
          <w:iCs w:val="0"/>
          <w:sz w:val="21"/>
          <w:szCs w:val="21"/>
        </w:rPr>
        <w:fldChar w:fldCharType="separate"/>
      </w:r>
      <w:hyperlink w:anchor="_Toc56696609" w:history="1">
        <w:r w:rsidR="007826A6" w:rsidRPr="004A7EB8">
          <w:rPr>
            <w:rStyle w:val="af1"/>
            <w:noProof/>
          </w:rPr>
          <w:t>第一章投标邀请</w:t>
        </w:r>
        <w:r w:rsidR="007826A6">
          <w:rPr>
            <w:noProof/>
            <w:webHidden/>
          </w:rPr>
          <w:tab/>
        </w:r>
        <w:r w:rsidR="007826A6">
          <w:rPr>
            <w:noProof/>
            <w:webHidden/>
          </w:rPr>
          <w:fldChar w:fldCharType="begin"/>
        </w:r>
        <w:r w:rsidR="007826A6">
          <w:rPr>
            <w:noProof/>
            <w:webHidden/>
          </w:rPr>
          <w:instrText xml:space="preserve"> PAGEREF _Toc56696609 \h </w:instrText>
        </w:r>
        <w:r w:rsidR="007826A6">
          <w:rPr>
            <w:noProof/>
            <w:webHidden/>
          </w:rPr>
        </w:r>
        <w:r w:rsidR="007826A6">
          <w:rPr>
            <w:noProof/>
            <w:webHidden/>
          </w:rPr>
          <w:fldChar w:fldCharType="separate"/>
        </w:r>
        <w:r w:rsidR="007826A6">
          <w:rPr>
            <w:noProof/>
            <w:webHidden/>
          </w:rPr>
          <w:t>4</w:t>
        </w:r>
        <w:r w:rsidR="007826A6">
          <w:rPr>
            <w:noProof/>
            <w:webHidden/>
          </w:rPr>
          <w:fldChar w:fldCharType="end"/>
        </w:r>
      </w:hyperlink>
    </w:p>
    <w:p w14:paraId="7D5D6EC2" w14:textId="11312483" w:rsidR="007826A6" w:rsidRDefault="00BA342B">
      <w:pPr>
        <w:pStyle w:val="TOC1"/>
        <w:tabs>
          <w:tab w:val="right" w:leader="dot" w:pos="9061"/>
        </w:tabs>
        <w:rPr>
          <w:rFonts w:asciiTheme="minorHAnsi" w:eastAsiaTheme="minorEastAsia" w:hAnsiTheme="minorHAnsi" w:cstheme="minorBidi"/>
          <w:b w:val="0"/>
          <w:bCs w:val="0"/>
          <w:iCs w:val="0"/>
          <w:noProof/>
          <w:sz w:val="21"/>
          <w:szCs w:val="22"/>
        </w:rPr>
      </w:pPr>
      <w:hyperlink w:anchor="_Toc56696610" w:history="1">
        <w:r w:rsidR="007826A6" w:rsidRPr="004A7EB8">
          <w:rPr>
            <w:rStyle w:val="af1"/>
            <w:noProof/>
          </w:rPr>
          <w:t>第二章</w:t>
        </w:r>
        <w:r w:rsidR="007826A6" w:rsidRPr="004A7EB8">
          <w:rPr>
            <w:rStyle w:val="af1"/>
            <w:noProof/>
          </w:rPr>
          <w:t xml:space="preserve"> </w:t>
        </w:r>
        <w:r w:rsidR="007826A6" w:rsidRPr="004A7EB8">
          <w:rPr>
            <w:rStyle w:val="af1"/>
            <w:noProof/>
          </w:rPr>
          <w:t>投标人须知资料表</w:t>
        </w:r>
        <w:r w:rsidR="007826A6">
          <w:rPr>
            <w:noProof/>
            <w:webHidden/>
          </w:rPr>
          <w:tab/>
        </w:r>
        <w:r w:rsidR="007826A6">
          <w:rPr>
            <w:noProof/>
            <w:webHidden/>
          </w:rPr>
          <w:fldChar w:fldCharType="begin"/>
        </w:r>
        <w:r w:rsidR="007826A6">
          <w:rPr>
            <w:noProof/>
            <w:webHidden/>
          </w:rPr>
          <w:instrText xml:space="preserve"> PAGEREF _Toc56696610 \h </w:instrText>
        </w:r>
        <w:r w:rsidR="007826A6">
          <w:rPr>
            <w:noProof/>
            <w:webHidden/>
          </w:rPr>
        </w:r>
        <w:r w:rsidR="007826A6">
          <w:rPr>
            <w:noProof/>
            <w:webHidden/>
          </w:rPr>
          <w:fldChar w:fldCharType="separate"/>
        </w:r>
        <w:r w:rsidR="007826A6">
          <w:rPr>
            <w:noProof/>
            <w:webHidden/>
          </w:rPr>
          <w:t>7</w:t>
        </w:r>
        <w:r w:rsidR="007826A6">
          <w:rPr>
            <w:noProof/>
            <w:webHidden/>
          </w:rPr>
          <w:fldChar w:fldCharType="end"/>
        </w:r>
      </w:hyperlink>
    </w:p>
    <w:p w14:paraId="046EF919" w14:textId="625DB7BB" w:rsidR="007826A6" w:rsidRDefault="00BA342B">
      <w:pPr>
        <w:pStyle w:val="TOC1"/>
        <w:tabs>
          <w:tab w:val="right" w:leader="dot" w:pos="9061"/>
        </w:tabs>
        <w:rPr>
          <w:rFonts w:asciiTheme="minorHAnsi" w:eastAsiaTheme="minorEastAsia" w:hAnsiTheme="minorHAnsi" w:cstheme="minorBidi"/>
          <w:b w:val="0"/>
          <w:bCs w:val="0"/>
          <w:iCs w:val="0"/>
          <w:noProof/>
          <w:sz w:val="21"/>
          <w:szCs w:val="22"/>
        </w:rPr>
      </w:pPr>
      <w:hyperlink w:anchor="_Toc56696611" w:history="1">
        <w:r w:rsidR="007826A6" w:rsidRPr="004A7EB8">
          <w:rPr>
            <w:rStyle w:val="af1"/>
            <w:noProof/>
          </w:rPr>
          <w:t>第三章</w:t>
        </w:r>
        <w:r w:rsidR="007826A6" w:rsidRPr="004A7EB8">
          <w:rPr>
            <w:rStyle w:val="af1"/>
            <w:noProof/>
          </w:rPr>
          <w:t xml:space="preserve"> </w:t>
        </w:r>
        <w:r w:rsidR="007826A6" w:rsidRPr="004A7EB8">
          <w:rPr>
            <w:rStyle w:val="af1"/>
            <w:noProof/>
          </w:rPr>
          <w:t>投标人须知</w:t>
        </w:r>
        <w:r w:rsidR="007826A6">
          <w:rPr>
            <w:noProof/>
            <w:webHidden/>
          </w:rPr>
          <w:tab/>
        </w:r>
        <w:r w:rsidR="007826A6">
          <w:rPr>
            <w:noProof/>
            <w:webHidden/>
          </w:rPr>
          <w:fldChar w:fldCharType="begin"/>
        </w:r>
        <w:r w:rsidR="007826A6">
          <w:rPr>
            <w:noProof/>
            <w:webHidden/>
          </w:rPr>
          <w:instrText xml:space="preserve"> PAGEREF _Toc56696611 \h </w:instrText>
        </w:r>
        <w:r w:rsidR="007826A6">
          <w:rPr>
            <w:noProof/>
            <w:webHidden/>
          </w:rPr>
        </w:r>
        <w:r w:rsidR="007826A6">
          <w:rPr>
            <w:noProof/>
            <w:webHidden/>
          </w:rPr>
          <w:fldChar w:fldCharType="separate"/>
        </w:r>
        <w:r w:rsidR="007826A6">
          <w:rPr>
            <w:noProof/>
            <w:webHidden/>
          </w:rPr>
          <w:t>11</w:t>
        </w:r>
        <w:r w:rsidR="007826A6">
          <w:rPr>
            <w:noProof/>
            <w:webHidden/>
          </w:rPr>
          <w:fldChar w:fldCharType="end"/>
        </w:r>
      </w:hyperlink>
    </w:p>
    <w:p w14:paraId="3056E7DC" w14:textId="3BEDC71A"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12" w:history="1">
        <w:r w:rsidR="007826A6" w:rsidRPr="004A7EB8">
          <w:rPr>
            <w:rStyle w:val="af1"/>
            <w:noProof/>
          </w:rPr>
          <w:t>一说明</w:t>
        </w:r>
        <w:r w:rsidR="007826A6">
          <w:rPr>
            <w:noProof/>
            <w:webHidden/>
          </w:rPr>
          <w:tab/>
        </w:r>
        <w:r w:rsidR="007826A6">
          <w:rPr>
            <w:noProof/>
            <w:webHidden/>
          </w:rPr>
          <w:fldChar w:fldCharType="begin"/>
        </w:r>
        <w:r w:rsidR="007826A6">
          <w:rPr>
            <w:noProof/>
            <w:webHidden/>
          </w:rPr>
          <w:instrText xml:space="preserve"> PAGEREF _Toc56696612 \h </w:instrText>
        </w:r>
        <w:r w:rsidR="007826A6">
          <w:rPr>
            <w:noProof/>
            <w:webHidden/>
          </w:rPr>
        </w:r>
        <w:r w:rsidR="007826A6">
          <w:rPr>
            <w:noProof/>
            <w:webHidden/>
          </w:rPr>
          <w:fldChar w:fldCharType="separate"/>
        </w:r>
        <w:r w:rsidR="007826A6">
          <w:rPr>
            <w:noProof/>
            <w:webHidden/>
          </w:rPr>
          <w:t>11</w:t>
        </w:r>
        <w:r w:rsidR="007826A6">
          <w:rPr>
            <w:noProof/>
            <w:webHidden/>
          </w:rPr>
          <w:fldChar w:fldCharType="end"/>
        </w:r>
      </w:hyperlink>
    </w:p>
    <w:p w14:paraId="1109AA1B" w14:textId="1B4CA42F"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13" w:history="1">
        <w:r w:rsidR="007826A6" w:rsidRPr="004A7EB8">
          <w:rPr>
            <w:rStyle w:val="af1"/>
            <w:noProof/>
          </w:rPr>
          <w:t xml:space="preserve">1. </w:t>
        </w:r>
        <w:r w:rsidR="007826A6" w:rsidRPr="004A7EB8">
          <w:rPr>
            <w:rStyle w:val="af1"/>
            <w:noProof/>
          </w:rPr>
          <w:t>采购人、采购代理机构及合格的投标人</w:t>
        </w:r>
        <w:r w:rsidR="007826A6">
          <w:rPr>
            <w:noProof/>
            <w:webHidden/>
          </w:rPr>
          <w:tab/>
        </w:r>
        <w:r w:rsidR="007826A6">
          <w:rPr>
            <w:noProof/>
            <w:webHidden/>
          </w:rPr>
          <w:fldChar w:fldCharType="begin"/>
        </w:r>
        <w:r w:rsidR="007826A6">
          <w:rPr>
            <w:noProof/>
            <w:webHidden/>
          </w:rPr>
          <w:instrText xml:space="preserve"> PAGEREF _Toc56696613 \h </w:instrText>
        </w:r>
        <w:r w:rsidR="007826A6">
          <w:rPr>
            <w:noProof/>
            <w:webHidden/>
          </w:rPr>
        </w:r>
        <w:r w:rsidR="007826A6">
          <w:rPr>
            <w:noProof/>
            <w:webHidden/>
          </w:rPr>
          <w:fldChar w:fldCharType="separate"/>
        </w:r>
        <w:r w:rsidR="007826A6">
          <w:rPr>
            <w:noProof/>
            <w:webHidden/>
          </w:rPr>
          <w:t>11</w:t>
        </w:r>
        <w:r w:rsidR="007826A6">
          <w:rPr>
            <w:noProof/>
            <w:webHidden/>
          </w:rPr>
          <w:fldChar w:fldCharType="end"/>
        </w:r>
      </w:hyperlink>
    </w:p>
    <w:p w14:paraId="3ACF96B7" w14:textId="62306395"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14" w:history="1">
        <w:r w:rsidR="007826A6" w:rsidRPr="004A7EB8">
          <w:rPr>
            <w:rStyle w:val="af1"/>
            <w:noProof/>
          </w:rPr>
          <w:t xml:space="preserve">2. </w:t>
        </w:r>
        <w:r w:rsidR="007826A6" w:rsidRPr="004A7EB8">
          <w:rPr>
            <w:rStyle w:val="af1"/>
            <w:noProof/>
          </w:rPr>
          <w:t>资金来源</w:t>
        </w:r>
        <w:r w:rsidR="007826A6">
          <w:rPr>
            <w:noProof/>
            <w:webHidden/>
          </w:rPr>
          <w:tab/>
        </w:r>
        <w:r w:rsidR="007826A6">
          <w:rPr>
            <w:noProof/>
            <w:webHidden/>
          </w:rPr>
          <w:fldChar w:fldCharType="begin"/>
        </w:r>
        <w:r w:rsidR="007826A6">
          <w:rPr>
            <w:noProof/>
            <w:webHidden/>
          </w:rPr>
          <w:instrText xml:space="preserve"> PAGEREF _Toc56696614 \h </w:instrText>
        </w:r>
        <w:r w:rsidR="007826A6">
          <w:rPr>
            <w:noProof/>
            <w:webHidden/>
          </w:rPr>
        </w:r>
        <w:r w:rsidR="007826A6">
          <w:rPr>
            <w:noProof/>
            <w:webHidden/>
          </w:rPr>
          <w:fldChar w:fldCharType="separate"/>
        </w:r>
        <w:r w:rsidR="007826A6">
          <w:rPr>
            <w:noProof/>
            <w:webHidden/>
          </w:rPr>
          <w:t>13</w:t>
        </w:r>
        <w:r w:rsidR="007826A6">
          <w:rPr>
            <w:noProof/>
            <w:webHidden/>
          </w:rPr>
          <w:fldChar w:fldCharType="end"/>
        </w:r>
      </w:hyperlink>
    </w:p>
    <w:p w14:paraId="48D5BA34" w14:textId="544D425E"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15" w:history="1">
        <w:r w:rsidR="007826A6" w:rsidRPr="004A7EB8">
          <w:rPr>
            <w:rStyle w:val="af1"/>
            <w:noProof/>
          </w:rPr>
          <w:t xml:space="preserve">3. </w:t>
        </w:r>
        <w:r w:rsidR="007826A6" w:rsidRPr="004A7EB8">
          <w:rPr>
            <w:rStyle w:val="af1"/>
            <w:noProof/>
          </w:rPr>
          <w:t>投标费用</w:t>
        </w:r>
        <w:r w:rsidR="007826A6">
          <w:rPr>
            <w:noProof/>
            <w:webHidden/>
          </w:rPr>
          <w:tab/>
        </w:r>
        <w:r w:rsidR="007826A6">
          <w:rPr>
            <w:noProof/>
            <w:webHidden/>
          </w:rPr>
          <w:fldChar w:fldCharType="begin"/>
        </w:r>
        <w:r w:rsidR="007826A6">
          <w:rPr>
            <w:noProof/>
            <w:webHidden/>
          </w:rPr>
          <w:instrText xml:space="preserve"> PAGEREF _Toc56696615 \h </w:instrText>
        </w:r>
        <w:r w:rsidR="007826A6">
          <w:rPr>
            <w:noProof/>
            <w:webHidden/>
          </w:rPr>
        </w:r>
        <w:r w:rsidR="007826A6">
          <w:rPr>
            <w:noProof/>
            <w:webHidden/>
          </w:rPr>
          <w:fldChar w:fldCharType="separate"/>
        </w:r>
        <w:r w:rsidR="007826A6">
          <w:rPr>
            <w:noProof/>
            <w:webHidden/>
          </w:rPr>
          <w:t>13</w:t>
        </w:r>
        <w:r w:rsidR="007826A6">
          <w:rPr>
            <w:noProof/>
            <w:webHidden/>
          </w:rPr>
          <w:fldChar w:fldCharType="end"/>
        </w:r>
      </w:hyperlink>
    </w:p>
    <w:p w14:paraId="4A5540EB" w14:textId="49587E3B"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16" w:history="1">
        <w:r w:rsidR="007826A6" w:rsidRPr="004A7EB8">
          <w:rPr>
            <w:rStyle w:val="af1"/>
            <w:noProof/>
          </w:rPr>
          <w:t>二招标文件</w:t>
        </w:r>
        <w:r w:rsidR="007826A6">
          <w:rPr>
            <w:noProof/>
            <w:webHidden/>
          </w:rPr>
          <w:tab/>
        </w:r>
        <w:r w:rsidR="007826A6">
          <w:rPr>
            <w:noProof/>
            <w:webHidden/>
          </w:rPr>
          <w:fldChar w:fldCharType="begin"/>
        </w:r>
        <w:r w:rsidR="007826A6">
          <w:rPr>
            <w:noProof/>
            <w:webHidden/>
          </w:rPr>
          <w:instrText xml:space="preserve"> PAGEREF _Toc56696616 \h </w:instrText>
        </w:r>
        <w:r w:rsidR="007826A6">
          <w:rPr>
            <w:noProof/>
            <w:webHidden/>
          </w:rPr>
        </w:r>
        <w:r w:rsidR="007826A6">
          <w:rPr>
            <w:noProof/>
            <w:webHidden/>
          </w:rPr>
          <w:fldChar w:fldCharType="separate"/>
        </w:r>
        <w:r w:rsidR="007826A6">
          <w:rPr>
            <w:noProof/>
            <w:webHidden/>
          </w:rPr>
          <w:t>13</w:t>
        </w:r>
        <w:r w:rsidR="007826A6">
          <w:rPr>
            <w:noProof/>
            <w:webHidden/>
          </w:rPr>
          <w:fldChar w:fldCharType="end"/>
        </w:r>
      </w:hyperlink>
    </w:p>
    <w:p w14:paraId="43A86404" w14:textId="0DF95B37"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17" w:history="1">
        <w:r w:rsidR="007826A6" w:rsidRPr="004A7EB8">
          <w:rPr>
            <w:rStyle w:val="af1"/>
            <w:noProof/>
          </w:rPr>
          <w:t xml:space="preserve">4. </w:t>
        </w:r>
        <w:r w:rsidR="007826A6" w:rsidRPr="004A7EB8">
          <w:rPr>
            <w:rStyle w:val="af1"/>
            <w:noProof/>
          </w:rPr>
          <w:t>招标文件构成</w:t>
        </w:r>
        <w:r w:rsidR="007826A6">
          <w:rPr>
            <w:noProof/>
            <w:webHidden/>
          </w:rPr>
          <w:tab/>
        </w:r>
        <w:r w:rsidR="007826A6">
          <w:rPr>
            <w:noProof/>
            <w:webHidden/>
          </w:rPr>
          <w:fldChar w:fldCharType="begin"/>
        </w:r>
        <w:r w:rsidR="007826A6">
          <w:rPr>
            <w:noProof/>
            <w:webHidden/>
          </w:rPr>
          <w:instrText xml:space="preserve"> PAGEREF _Toc56696617 \h </w:instrText>
        </w:r>
        <w:r w:rsidR="007826A6">
          <w:rPr>
            <w:noProof/>
            <w:webHidden/>
          </w:rPr>
        </w:r>
        <w:r w:rsidR="007826A6">
          <w:rPr>
            <w:noProof/>
            <w:webHidden/>
          </w:rPr>
          <w:fldChar w:fldCharType="separate"/>
        </w:r>
        <w:r w:rsidR="007826A6">
          <w:rPr>
            <w:noProof/>
            <w:webHidden/>
          </w:rPr>
          <w:t>13</w:t>
        </w:r>
        <w:r w:rsidR="007826A6">
          <w:rPr>
            <w:noProof/>
            <w:webHidden/>
          </w:rPr>
          <w:fldChar w:fldCharType="end"/>
        </w:r>
      </w:hyperlink>
    </w:p>
    <w:p w14:paraId="2E11D5D4" w14:textId="3E5A0644"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18" w:history="1">
        <w:r w:rsidR="007826A6" w:rsidRPr="004A7EB8">
          <w:rPr>
            <w:rStyle w:val="af1"/>
            <w:noProof/>
          </w:rPr>
          <w:t xml:space="preserve">5. </w:t>
        </w:r>
        <w:r w:rsidR="007826A6" w:rsidRPr="004A7EB8">
          <w:rPr>
            <w:rStyle w:val="af1"/>
            <w:noProof/>
          </w:rPr>
          <w:t>投标人要求对招标文件的澄清</w:t>
        </w:r>
        <w:r w:rsidR="007826A6">
          <w:rPr>
            <w:noProof/>
            <w:webHidden/>
          </w:rPr>
          <w:tab/>
        </w:r>
        <w:r w:rsidR="007826A6">
          <w:rPr>
            <w:noProof/>
            <w:webHidden/>
          </w:rPr>
          <w:fldChar w:fldCharType="begin"/>
        </w:r>
        <w:r w:rsidR="007826A6">
          <w:rPr>
            <w:noProof/>
            <w:webHidden/>
          </w:rPr>
          <w:instrText xml:space="preserve"> PAGEREF _Toc56696618 \h </w:instrText>
        </w:r>
        <w:r w:rsidR="007826A6">
          <w:rPr>
            <w:noProof/>
            <w:webHidden/>
          </w:rPr>
        </w:r>
        <w:r w:rsidR="007826A6">
          <w:rPr>
            <w:noProof/>
            <w:webHidden/>
          </w:rPr>
          <w:fldChar w:fldCharType="separate"/>
        </w:r>
        <w:r w:rsidR="007826A6">
          <w:rPr>
            <w:noProof/>
            <w:webHidden/>
          </w:rPr>
          <w:t>13</w:t>
        </w:r>
        <w:r w:rsidR="007826A6">
          <w:rPr>
            <w:noProof/>
            <w:webHidden/>
          </w:rPr>
          <w:fldChar w:fldCharType="end"/>
        </w:r>
      </w:hyperlink>
    </w:p>
    <w:p w14:paraId="7D4500D3" w14:textId="3145A214"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19" w:history="1">
        <w:r w:rsidR="007826A6" w:rsidRPr="004A7EB8">
          <w:rPr>
            <w:rStyle w:val="af1"/>
            <w:noProof/>
          </w:rPr>
          <w:t xml:space="preserve">6. </w:t>
        </w:r>
        <w:r w:rsidR="007826A6" w:rsidRPr="004A7EB8">
          <w:rPr>
            <w:rStyle w:val="af1"/>
            <w:noProof/>
          </w:rPr>
          <w:t>采购人或采购代理机构对招标文件的澄清或修改</w:t>
        </w:r>
        <w:r w:rsidR="007826A6">
          <w:rPr>
            <w:noProof/>
            <w:webHidden/>
          </w:rPr>
          <w:tab/>
        </w:r>
        <w:r w:rsidR="007826A6">
          <w:rPr>
            <w:noProof/>
            <w:webHidden/>
          </w:rPr>
          <w:fldChar w:fldCharType="begin"/>
        </w:r>
        <w:r w:rsidR="007826A6">
          <w:rPr>
            <w:noProof/>
            <w:webHidden/>
          </w:rPr>
          <w:instrText xml:space="preserve"> PAGEREF _Toc56696619 \h </w:instrText>
        </w:r>
        <w:r w:rsidR="007826A6">
          <w:rPr>
            <w:noProof/>
            <w:webHidden/>
          </w:rPr>
        </w:r>
        <w:r w:rsidR="007826A6">
          <w:rPr>
            <w:noProof/>
            <w:webHidden/>
          </w:rPr>
          <w:fldChar w:fldCharType="separate"/>
        </w:r>
        <w:r w:rsidR="007826A6">
          <w:rPr>
            <w:noProof/>
            <w:webHidden/>
          </w:rPr>
          <w:t>14</w:t>
        </w:r>
        <w:r w:rsidR="007826A6">
          <w:rPr>
            <w:noProof/>
            <w:webHidden/>
          </w:rPr>
          <w:fldChar w:fldCharType="end"/>
        </w:r>
      </w:hyperlink>
    </w:p>
    <w:p w14:paraId="5B3DA48C" w14:textId="25895FC4"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0" w:history="1">
        <w:r w:rsidR="007826A6" w:rsidRPr="004A7EB8">
          <w:rPr>
            <w:rStyle w:val="af1"/>
            <w:noProof/>
          </w:rPr>
          <w:t>三投标文件的编制</w:t>
        </w:r>
        <w:r w:rsidR="007826A6">
          <w:rPr>
            <w:noProof/>
            <w:webHidden/>
          </w:rPr>
          <w:tab/>
        </w:r>
        <w:r w:rsidR="007826A6">
          <w:rPr>
            <w:noProof/>
            <w:webHidden/>
          </w:rPr>
          <w:fldChar w:fldCharType="begin"/>
        </w:r>
        <w:r w:rsidR="007826A6">
          <w:rPr>
            <w:noProof/>
            <w:webHidden/>
          </w:rPr>
          <w:instrText xml:space="preserve"> PAGEREF _Toc56696620 \h </w:instrText>
        </w:r>
        <w:r w:rsidR="007826A6">
          <w:rPr>
            <w:noProof/>
            <w:webHidden/>
          </w:rPr>
        </w:r>
        <w:r w:rsidR="007826A6">
          <w:rPr>
            <w:noProof/>
            <w:webHidden/>
          </w:rPr>
          <w:fldChar w:fldCharType="separate"/>
        </w:r>
        <w:r w:rsidR="007826A6">
          <w:rPr>
            <w:noProof/>
            <w:webHidden/>
          </w:rPr>
          <w:t>14</w:t>
        </w:r>
        <w:r w:rsidR="007826A6">
          <w:rPr>
            <w:noProof/>
            <w:webHidden/>
          </w:rPr>
          <w:fldChar w:fldCharType="end"/>
        </w:r>
      </w:hyperlink>
    </w:p>
    <w:p w14:paraId="66DE7F79" w14:textId="61B6705D"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1" w:history="1">
        <w:r w:rsidR="007826A6" w:rsidRPr="004A7EB8">
          <w:rPr>
            <w:rStyle w:val="af1"/>
            <w:noProof/>
          </w:rPr>
          <w:t xml:space="preserve">7. </w:t>
        </w:r>
        <w:r w:rsidR="007826A6" w:rsidRPr="004A7EB8">
          <w:rPr>
            <w:rStyle w:val="af1"/>
            <w:noProof/>
          </w:rPr>
          <w:t>投标文件编制的原则</w:t>
        </w:r>
        <w:r w:rsidR="007826A6">
          <w:rPr>
            <w:noProof/>
            <w:webHidden/>
          </w:rPr>
          <w:tab/>
        </w:r>
        <w:r w:rsidR="007826A6">
          <w:rPr>
            <w:noProof/>
            <w:webHidden/>
          </w:rPr>
          <w:fldChar w:fldCharType="begin"/>
        </w:r>
        <w:r w:rsidR="007826A6">
          <w:rPr>
            <w:noProof/>
            <w:webHidden/>
          </w:rPr>
          <w:instrText xml:space="preserve"> PAGEREF _Toc56696621 \h </w:instrText>
        </w:r>
        <w:r w:rsidR="007826A6">
          <w:rPr>
            <w:noProof/>
            <w:webHidden/>
          </w:rPr>
        </w:r>
        <w:r w:rsidR="007826A6">
          <w:rPr>
            <w:noProof/>
            <w:webHidden/>
          </w:rPr>
          <w:fldChar w:fldCharType="separate"/>
        </w:r>
        <w:r w:rsidR="007826A6">
          <w:rPr>
            <w:noProof/>
            <w:webHidden/>
          </w:rPr>
          <w:t>14</w:t>
        </w:r>
        <w:r w:rsidR="007826A6">
          <w:rPr>
            <w:noProof/>
            <w:webHidden/>
          </w:rPr>
          <w:fldChar w:fldCharType="end"/>
        </w:r>
      </w:hyperlink>
    </w:p>
    <w:p w14:paraId="00CD4563" w14:textId="51A2AA4B"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2" w:history="1">
        <w:r w:rsidR="007826A6" w:rsidRPr="004A7EB8">
          <w:rPr>
            <w:rStyle w:val="af1"/>
            <w:noProof/>
          </w:rPr>
          <w:t xml:space="preserve">8. </w:t>
        </w:r>
        <w:r w:rsidR="007826A6" w:rsidRPr="004A7EB8">
          <w:rPr>
            <w:rStyle w:val="af1"/>
            <w:noProof/>
          </w:rPr>
          <w:t>投标范围及投标文件中计量单位的使用</w:t>
        </w:r>
        <w:r w:rsidR="007826A6">
          <w:rPr>
            <w:noProof/>
            <w:webHidden/>
          </w:rPr>
          <w:tab/>
        </w:r>
        <w:r w:rsidR="007826A6">
          <w:rPr>
            <w:noProof/>
            <w:webHidden/>
          </w:rPr>
          <w:fldChar w:fldCharType="begin"/>
        </w:r>
        <w:r w:rsidR="007826A6">
          <w:rPr>
            <w:noProof/>
            <w:webHidden/>
          </w:rPr>
          <w:instrText xml:space="preserve"> PAGEREF _Toc56696622 \h </w:instrText>
        </w:r>
        <w:r w:rsidR="007826A6">
          <w:rPr>
            <w:noProof/>
            <w:webHidden/>
          </w:rPr>
        </w:r>
        <w:r w:rsidR="007826A6">
          <w:rPr>
            <w:noProof/>
            <w:webHidden/>
          </w:rPr>
          <w:fldChar w:fldCharType="separate"/>
        </w:r>
        <w:r w:rsidR="007826A6">
          <w:rPr>
            <w:noProof/>
            <w:webHidden/>
          </w:rPr>
          <w:t>14</w:t>
        </w:r>
        <w:r w:rsidR="007826A6">
          <w:rPr>
            <w:noProof/>
            <w:webHidden/>
          </w:rPr>
          <w:fldChar w:fldCharType="end"/>
        </w:r>
      </w:hyperlink>
    </w:p>
    <w:p w14:paraId="5DEBA72D" w14:textId="7B19EA81"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3" w:history="1">
        <w:r w:rsidR="007826A6" w:rsidRPr="004A7EB8">
          <w:rPr>
            <w:rStyle w:val="af1"/>
            <w:noProof/>
          </w:rPr>
          <w:t xml:space="preserve">9. </w:t>
        </w:r>
        <w:r w:rsidR="007826A6" w:rsidRPr="004A7EB8">
          <w:rPr>
            <w:rStyle w:val="af1"/>
            <w:noProof/>
          </w:rPr>
          <w:t>投标文件构成</w:t>
        </w:r>
        <w:r w:rsidR="007826A6">
          <w:rPr>
            <w:noProof/>
            <w:webHidden/>
          </w:rPr>
          <w:tab/>
        </w:r>
        <w:r w:rsidR="007826A6">
          <w:rPr>
            <w:noProof/>
            <w:webHidden/>
          </w:rPr>
          <w:fldChar w:fldCharType="begin"/>
        </w:r>
        <w:r w:rsidR="007826A6">
          <w:rPr>
            <w:noProof/>
            <w:webHidden/>
          </w:rPr>
          <w:instrText xml:space="preserve"> PAGEREF _Toc56696623 \h </w:instrText>
        </w:r>
        <w:r w:rsidR="007826A6">
          <w:rPr>
            <w:noProof/>
            <w:webHidden/>
          </w:rPr>
        </w:r>
        <w:r w:rsidR="007826A6">
          <w:rPr>
            <w:noProof/>
            <w:webHidden/>
          </w:rPr>
          <w:fldChar w:fldCharType="separate"/>
        </w:r>
        <w:r w:rsidR="007826A6">
          <w:rPr>
            <w:noProof/>
            <w:webHidden/>
          </w:rPr>
          <w:t>15</w:t>
        </w:r>
        <w:r w:rsidR="007826A6">
          <w:rPr>
            <w:noProof/>
            <w:webHidden/>
          </w:rPr>
          <w:fldChar w:fldCharType="end"/>
        </w:r>
      </w:hyperlink>
    </w:p>
    <w:p w14:paraId="34795CBD" w14:textId="2990601B"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4" w:history="1">
        <w:r w:rsidR="007826A6" w:rsidRPr="004A7EB8">
          <w:rPr>
            <w:rStyle w:val="af1"/>
            <w:noProof/>
          </w:rPr>
          <w:t xml:space="preserve">10. </w:t>
        </w:r>
        <w:r w:rsidR="007826A6" w:rsidRPr="004A7EB8">
          <w:rPr>
            <w:rStyle w:val="af1"/>
            <w:noProof/>
          </w:rPr>
          <w:t>证明货物</w:t>
        </w:r>
        <w:r w:rsidR="007826A6" w:rsidRPr="004A7EB8">
          <w:rPr>
            <w:rStyle w:val="af1"/>
            <w:noProof/>
          </w:rPr>
          <w:t>/</w:t>
        </w:r>
        <w:r w:rsidR="007826A6" w:rsidRPr="004A7EB8">
          <w:rPr>
            <w:rStyle w:val="af1"/>
            <w:noProof/>
          </w:rPr>
          <w:t>服务的合格性和符合招标文件规定的文件</w:t>
        </w:r>
        <w:r w:rsidR="007826A6">
          <w:rPr>
            <w:noProof/>
            <w:webHidden/>
          </w:rPr>
          <w:tab/>
        </w:r>
        <w:r w:rsidR="007826A6">
          <w:rPr>
            <w:noProof/>
            <w:webHidden/>
          </w:rPr>
          <w:fldChar w:fldCharType="begin"/>
        </w:r>
        <w:r w:rsidR="007826A6">
          <w:rPr>
            <w:noProof/>
            <w:webHidden/>
          </w:rPr>
          <w:instrText xml:space="preserve"> PAGEREF _Toc56696624 \h </w:instrText>
        </w:r>
        <w:r w:rsidR="007826A6">
          <w:rPr>
            <w:noProof/>
            <w:webHidden/>
          </w:rPr>
        </w:r>
        <w:r w:rsidR="007826A6">
          <w:rPr>
            <w:noProof/>
            <w:webHidden/>
          </w:rPr>
          <w:fldChar w:fldCharType="separate"/>
        </w:r>
        <w:r w:rsidR="007826A6">
          <w:rPr>
            <w:noProof/>
            <w:webHidden/>
          </w:rPr>
          <w:t>15</w:t>
        </w:r>
        <w:r w:rsidR="007826A6">
          <w:rPr>
            <w:noProof/>
            <w:webHidden/>
          </w:rPr>
          <w:fldChar w:fldCharType="end"/>
        </w:r>
      </w:hyperlink>
    </w:p>
    <w:p w14:paraId="2EE7997A" w14:textId="3393D932"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5" w:history="1">
        <w:r w:rsidR="007826A6" w:rsidRPr="004A7EB8">
          <w:rPr>
            <w:rStyle w:val="af1"/>
            <w:noProof/>
          </w:rPr>
          <w:t xml:space="preserve">11. </w:t>
        </w:r>
        <w:r w:rsidR="007826A6" w:rsidRPr="004A7EB8">
          <w:rPr>
            <w:rStyle w:val="af1"/>
            <w:noProof/>
          </w:rPr>
          <w:t>投标报价</w:t>
        </w:r>
        <w:r w:rsidR="007826A6">
          <w:rPr>
            <w:noProof/>
            <w:webHidden/>
          </w:rPr>
          <w:tab/>
        </w:r>
        <w:r w:rsidR="007826A6">
          <w:rPr>
            <w:noProof/>
            <w:webHidden/>
          </w:rPr>
          <w:fldChar w:fldCharType="begin"/>
        </w:r>
        <w:r w:rsidR="007826A6">
          <w:rPr>
            <w:noProof/>
            <w:webHidden/>
          </w:rPr>
          <w:instrText xml:space="preserve"> PAGEREF _Toc56696625 \h </w:instrText>
        </w:r>
        <w:r w:rsidR="007826A6">
          <w:rPr>
            <w:noProof/>
            <w:webHidden/>
          </w:rPr>
        </w:r>
        <w:r w:rsidR="007826A6">
          <w:rPr>
            <w:noProof/>
            <w:webHidden/>
          </w:rPr>
          <w:fldChar w:fldCharType="separate"/>
        </w:r>
        <w:r w:rsidR="007826A6">
          <w:rPr>
            <w:noProof/>
            <w:webHidden/>
          </w:rPr>
          <w:t>16</w:t>
        </w:r>
        <w:r w:rsidR="007826A6">
          <w:rPr>
            <w:noProof/>
            <w:webHidden/>
          </w:rPr>
          <w:fldChar w:fldCharType="end"/>
        </w:r>
      </w:hyperlink>
    </w:p>
    <w:p w14:paraId="05F7967F" w14:textId="5FF552DC"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6" w:history="1">
        <w:r w:rsidR="007826A6" w:rsidRPr="004A7EB8">
          <w:rPr>
            <w:rStyle w:val="af1"/>
            <w:noProof/>
          </w:rPr>
          <w:t xml:space="preserve">12. </w:t>
        </w:r>
        <w:r w:rsidR="007826A6" w:rsidRPr="004A7EB8">
          <w:rPr>
            <w:rStyle w:val="af1"/>
            <w:noProof/>
          </w:rPr>
          <w:t>投标保证金</w:t>
        </w:r>
        <w:r w:rsidR="007826A6">
          <w:rPr>
            <w:noProof/>
            <w:webHidden/>
          </w:rPr>
          <w:tab/>
        </w:r>
        <w:r w:rsidR="007826A6">
          <w:rPr>
            <w:noProof/>
            <w:webHidden/>
          </w:rPr>
          <w:fldChar w:fldCharType="begin"/>
        </w:r>
        <w:r w:rsidR="007826A6">
          <w:rPr>
            <w:noProof/>
            <w:webHidden/>
          </w:rPr>
          <w:instrText xml:space="preserve"> PAGEREF _Toc56696626 \h </w:instrText>
        </w:r>
        <w:r w:rsidR="007826A6">
          <w:rPr>
            <w:noProof/>
            <w:webHidden/>
          </w:rPr>
        </w:r>
        <w:r w:rsidR="007826A6">
          <w:rPr>
            <w:noProof/>
            <w:webHidden/>
          </w:rPr>
          <w:fldChar w:fldCharType="separate"/>
        </w:r>
        <w:r w:rsidR="007826A6">
          <w:rPr>
            <w:noProof/>
            <w:webHidden/>
          </w:rPr>
          <w:t>17</w:t>
        </w:r>
        <w:r w:rsidR="007826A6">
          <w:rPr>
            <w:noProof/>
            <w:webHidden/>
          </w:rPr>
          <w:fldChar w:fldCharType="end"/>
        </w:r>
      </w:hyperlink>
    </w:p>
    <w:p w14:paraId="065529F5" w14:textId="24F63872"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7" w:history="1">
        <w:r w:rsidR="007826A6" w:rsidRPr="004A7EB8">
          <w:rPr>
            <w:rStyle w:val="af1"/>
            <w:noProof/>
          </w:rPr>
          <w:t xml:space="preserve">13. </w:t>
        </w:r>
        <w:r w:rsidR="007826A6" w:rsidRPr="004A7EB8">
          <w:rPr>
            <w:rStyle w:val="af1"/>
            <w:noProof/>
          </w:rPr>
          <w:t>投标有效期</w:t>
        </w:r>
        <w:r w:rsidR="007826A6">
          <w:rPr>
            <w:noProof/>
            <w:webHidden/>
          </w:rPr>
          <w:tab/>
        </w:r>
        <w:r w:rsidR="007826A6">
          <w:rPr>
            <w:noProof/>
            <w:webHidden/>
          </w:rPr>
          <w:fldChar w:fldCharType="begin"/>
        </w:r>
        <w:r w:rsidR="007826A6">
          <w:rPr>
            <w:noProof/>
            <w:webHidden/>
          </w:rPr>
          <w:instrText xml:space="preserve"> PAGEREF _Toc56696627 \h </w:instrText>
        </w:r>
        <w:r w:rsidR="007826A6">
          <w:rPr>
            <w:noProof/>
            <w:webHidden/>
          </w:rPr>
        </w:r>
        <w:r w:rsidR="007826A6">
          <w:rPr>
            <w:noProof/>
            <w:webHidden/>
          </w:rPr>
          <w:fldChar w:fldCharType="separate"/>
        </w:r>
        <w:r w:rsidR="007826A6">
          <w:rPr>
            <w:noProof/>
            <w:webHidden/>
          </w:rPr>
          <w:t>18</w:t>
        </w:r>
        <w:r w:rsidR="007826A6">
          <w:rPr>
            <w:noProof/>
            <w:webHidden/>
          </w:rPr>
          <w:fldChar w:fldCharType="end"/>
        </w:r>
      </w:hyperlink>
    </w:p>
    <w:p w14:paraId="0C3748BD" w14:textId="7F2A0F78"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8" w:history="1">
        <w:r w:rsidR="007826A6" w:rsidRPr="004A7EB8">
          <w:rPr>
            <w:rStyle w:val="af1"/>
            <w:noProof/>
          </w:rPr>
          <w:t xml:space="preserve">14. </w:t>
        </w:r>
        <w:r w:rsidR="007826A6" w:rsidRPr="004A7EB8">
          <w:rPr>
            <w:rStyle w:val="af1"/>
            <w:noProof/>
          </w:rPr>
          <w:t>投标文件的签署与规定</w:t>
        </w:r>
        <w:r w:rsidR="007826A6">
          <w:rPr>
            <w:noProof/>
            <w:webHidden/>
          </w:rPr>
          <w:tab/>
        </w:r>
        <w:r w:rsidR="007826A6">
          <w:rPr>
            <w:noProof/>
            <w:webHidden/>
          </w:rPr>
          <w:fldChar w:fldCharType="begin"/>
        </w:r>
        <w:r w:rsidR="007826A6">
          <w:rPr>
            <w:noProof/>
            <w:webHidden/>
          </w:rPr>
          <w:instrText xml:space="preserve"> PAGEREF _Toc56696628 \h </w:instrText>
        </w:r>
        <w:r w:rsidR="007826A6">
          <w:rPr>
            <w:noProof/>
            <w:webHidden/>
          </w:rPr>
        </w:r>
        <w:r w:rsidR="007826A6">
          <w:rPr>
            <w:noProof/>
            <w:webHidden/>
          </w:rPr>
          <w:fldChar w:fldCharType="separate"/>
        </w:r>
        <w:r w:rsidR="007826A6">
          <w:rPr>
            <w:noProof/>
            <w:webHidden/>
          </w:rPr>
          <w:t>18</w:t>
        </w:r>
        <w:r w:rsidR="007826A6">
          <w:rPr>
            <w:noProof/>
            <w:webHidden/>
          </w:rPr>
          <w:fldChar w:fldCharType="end"/>
        </w:r>
      </w:hyperlink>
    </w:p>
    <w:p w14:paraId="3FEE3EFF" w14:textId="54F92FFE"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29" w:history="1">
        <w:r w:rsidR="007826A6" w:rsidRPr="004A7EB8">
          <w:rPr>
            <w:rStyle w:val="af1"/>
            <w:noProof/>
          </w:rPr>
          <w:t>四投标文件的递交</w:t>
        </w:r>
        <w:r w:rsidR="007826A6">
          <w:rPr>
            <w:noProof/>
            <w:webHidden/>
          </w:rPr>
          <w:tab/>
        </w:r>
        <w:r w:rsidR="007826A6">
          <w:rPr>
            <w:noProof/>
            <w:webHidden/>
          </w:rPr>
          <w:fldChar w:fldCharType="begin"/>
        </w:r>
        <w:r w:rsidR="007826A6">
          <w:rPr>
            <w:noProof/>
            <w:webHidden/>
          </w:rPr>
          <w:instrText xml:space="preserve"> PAGEREF _Toc56696629 \h </w:instrText>
        </w:r>
        <w:r w:rsidR="007826A6">
          <w:rPr>
            <w:noProof/>
            <w:webHidden/>
          </w:rPr>
        </w:r>
        <w:r w:rsidR="007826A6">
          <w:rPr>
            <w:noProof/>
            <w:webHidden/>
          </w:rPr>
          <w:fldChar w:fldCharType="separate"/>
        </w:r>
        <w:r w:rsidR="007826A6">
          <w:rPr>
            <w:noProof/>
            <w:webHidden/>
          </w:rPr>
          <w:t>18</w:t>
        </w:r>
        <w:r w:rsidR="007826A6">
          <w:rPr>
            <w:noProof/>
            <w:webHidden/>
          </w:rPr>
          <w:fldChar w:fldCharType="end"/>
        </w:r>
      </w:hyperlink>
    </w:p>
    <w:p w14:paraId="31F3894A" w14:textId="07996AB8"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0" w:history="1">
        <w:r w:rsidR="007826A6" w:rsidRPr="004A7EB8">
          <w:rPr>
            <w:rStyle w:val="af1"/>
            <w:noProof/>
          </w:rPr>
          <w:t xml:space="preserve">15. </w:t>
        </w:r>
        <w:r w:rsidR="007826A6" w:rsidRPr="004A7EB8">
          <w:rPr>
            <w:rStyle w:val="af1"/>
            <w:noProof/>
          </w:rPr>
          <w:t>投标文件的装订、密封及递交</w:t>
        </w:r>
        <w:r w:rsidR="007826A6">
          <w:rPr>
            <w:noProof/>
            <w:webHidden/>
          </w:rPr>
          <w:tab/>
        </w:r>
        <w:r w:rsidR="007826A6">
          <w:rPr>
            <w:noProof/>
            <w:webHidden/>
          </w:rPr>
          <w:fldChar w:fldCharType="begin"/>
        </w:r>
        <w:r w:rsidR="007826A6">
          <w:rPr>
            <w:noProof/>
            <w:webHidden/>
          </w:rPr>
          <w:instrText xml:space="preserve"> PAGEREF _Toc56696630 \h </w:instrText>
        </w:r>
        <w:r w:rsidR="007826A6">
          <w:rPr>
            <w:noProof/>
            <w:webHidden/>
          </w:rPr>
        </w:r>
        <w:r w:rsidR="007826A6">
          <w:rPr>
            <w:noProof/>
            <w:webHidden/>
          </w:rPr>
          <w:fldChar w:fldCharType="separate"/>
        </w:r>
        <w:r w:rsidR="007826A6">
          <w:rPr>
            <w:noProof/>
            <w:webHidden/>
          </w:rPr>
          <w:t>18</w:t>
        </w:r>
        <w:r w:rsidR="007826A6">
          <w:rPr>
            <w:noProof/>
            <w:webHidden/>
          </w:rPr>
          <w:fldChar w:fldCharType="end"/>
        </w:r>
      </w:hyperlink>
    </w:p>
    <w:p w14:paraId="66E6AEC0" w14:textId="12581D6F"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1" w:history="1">
        <w:r w:rsidR="007826A6" w:rsidRPr="004A7EB8">
          <w:rPr>
            <w:rStyle w:val="af1"/>
            <w:noProof/>
          </w:rPr>
          <w:t xml:space="preserve">16. </w:t>
        </w:r>
        <w:r w:rsidR="007826A6" w:rsidRPr="004A7EB8">
          <w:rPr>
            <w:rStyle w:val="af1"/>
            <w:noProof/>
          </w:rPr>
          <w:t>投标截止期</w:t>
        </w:r>
        <w:r w:rsidR="007826A6">
          <w:rPr>
            <w:noProof/>
            <w:webHidden/>
          </w:rPr>
          <w:tab/>
        </w:r>
        <w:r w:rsidR="007826A6">
          <w:rPr>
            <w:noProof/>
            <w:webHidden/>
          </w:rPr>
          <w:fldChar w:fldCharType="begin"/>
        </w:r>
        <w:r w:rsidR="007826A6">
          <w:rPr>
            <w:noProof/>
            <w:webHidden/>
          </w:rPr>
          <w:instrText xml:space="preserve"> PAGEREF _Toc56696631 \h </w:instrText>
        </w:r>
        <w:r w:rsidR="007826A6">
          <w:rPr>
            <w:noProof/>
            <w:webHidden/>
          </w:rPr>
        </w:r>
        <w:r w:rsidR="007826A6">
          <w:rPr>
            <w:noProof/>
            <w:webHidden/>
          </w:rPr>
          <w:fldChar w:fldCharType="separate"/>
        </w:r>
        <w:r w:rsidR="007826A6">
          <w:rPr>
            <w:noProof/>
            <w:webHidden/>
          </w:rPr>
          <w:t>19</w:t>
        </w:r>
        <w:r w:rsidR="007826A6">
          <w:rPr>
            <w:noProof/>
            <w:webHidden/>
          </w:rPr>
          <w:fldChar w:fldCharType="end"/>
        </w:r>
      </w:hyperlink>
    </w:p>
    <w:p w14:paraId="3ACAF7E8" w14:textId="678166C3"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2" w:history="1">
        <w:r w:rsidR="007826A6" w:rsidRPr="004A7EB8">
          <w:rPr>
            <w:rStyle w:val="af1"/>
            <w:noProof/>
          </w:rPr>
          <w:t xml:space="preserve">17. </w:t>
        </w:r>
        <w:r w:rsidR="007826A6" w:rsidRPr="004A7EB8">
          <w:rPr>
            <w:rStyle w:val="af1"/>
            <w:noProof/>
          </w:rPr>
          <w:t>投标文件的修改与撤回</w:t>
        </w:r>
        <w:r w:rsidR="007826A6">
          <w:rPr>
            <w:noProof/>
            <w:webHidden/>
          </w:rPr>
          <w:tab/>
        </w:r>
        <w:r w:rsidR="007826A6">
          <w:rPr>
            <w:noProof/>
            <w:webHidden/>
          </w:rPr>
          <w:fldChar w:fldCharType="begin"/>
        </w:r>
        <w:r w:rsidR="007826A6">
          <w:rPr>
            <w:noProof/>
            <w:webHidden/>
          </w:rPr>
          <w:instrText xml:space="preserve"> PAGEREF _Toc56696632 \h </w:instrText>
        </w:r>
        <w:r w:rsidR="007826A6">
          <w:rPr>
            <w:noProof/>
            <w:webHidden/>
          </w:rPr>
        </w:r>
        <w:r w:rsidR="007826A6">
          <w:rPr>
            <w:noProof/>
            <w:webHidden/>
          </w:rPr>
          <w:fldChar w:fldCharType="separate"/>
        </w:r>
        <w:r w:rsidR="007826A6">
          <w:rPr>
            <w:noProof/>
            <w:webHidden/>
          </w:rPr>
          <w:t>19</w:t>
        </w:r>
        <w:r w:rsidR="007826A6">
          <w:rPr>
            <w:noProof/>
            <w:webHidden/>
          </w:rPr>
          <w:fldChar w:fldCharType="end"/>
        </w:r>
      </w:hyperlink>
    </w:p>
    <w:p w14:paraId="1795584D" w14:textId="2EB234D5"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3" w:history="1">
        <w:r w:rsidR="007826A6" w:rsidRPr="004A7EB8">
          <w:rPr>
            <w:rStyle w:val="af1"/>
            <w:noProof/>
          </w:rPr>
          <w:t>五</w:t>
        </w:r>
        <w:r w:rsidR="007826A6" w:rsidRPr="004A7EB8">
          <w:rPr>
            <w:rStyle w:val="af1"/>
            <w:noProof/>
          </w:rPr>
          <w:t xml:space="preserve"> </w:t>
        </w:r>
        <w:r w:rsidR="007826A6" w:rsidRPr="004A7EB8">
          <w:rPr>
            <w:rStyle w:val="af1"/>
            <w:noProof/>
          </w:rPr>
          <w:t>开标及评标</w:t>
        </w:r>
        <w:r w:rsidR="007826A6">
          <w:rPr>
            <w:noProof/>
            <w:webHidden/>
          </w:rPr>
          <w:tab/>
        </w:r>
        <w:r w:rsidR="007826A6">
          <w:rPr>
            <w:noProof/>
            <w:webHidden/>
          </w:rPr>
          <w:fldChar w:fldCharType="begin"/>
        </w:r>
        <w:r w:rsidR="007826A6">
          <w:rPr>
            <w:noProof/>
            <w:webHidden/>
          </w:rPr>
          <w:instrText xml:space="preserve"> PAGEREF _Toc56696633 \h </w:instrText>
        </w:r>
        <w:r w:rsidR="007826A6">
          <w:rPr>
            <w:noProof/>
            <w:webHidden/>
          </w:rPr>
        </w:r>
        <w:r w:rsidR="007826A6">
          <w:rPr>
            <w:noProof/>
            <w:webHidden/>
          </w:rPr>
          <w:fldChar w:fldCharType="separate"/>
        </w:r>
        <w:r w:rsidR="007826A6">
          <w:rPr>
            <w:noProof/>
            <w:webHidden/>
          </w:rPr>
          <w:t>20</w:t>
        </w:r>
        <w:r w:rsidR="007826A6">
          <w:rPr>
            <w:noProof/>
            <w:webHidden/>
          </w:rPr>
          <w:fldChar w:fldCharType="end"/>
        </w:r>
      </w:hyperlink>
    </w:p>
    <w:p w14:paraId="57692D5B" w14:textId="255F31C5"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4" w:history="1">
        <w:r w:rsidR="007826A6" w:rsidRPr="004A7EB8">
          <w:rPr>
            <w:rStyle w:val="af1"/>
            <w:noProof/>
          </w:rPr>
          <w:t xml:space="preserve">18. </w:t>
        </w:r>
        <w:r w:rsidR="007826A6" w:rsidRPr="004A7EB8">
          <w:rPr>
            <w:rStyle w:val="af1"/>
            <w:noProof/>
          </w:rPr>
          <w:t>开标</w:t>
        </w:r>
        <w:r w:rsidR="007826A6">
          <w:rPr>
            <w:noProof/>
            <w:webHidden/>
          </w:rPr>
          <w:tab/>
        </w:r>
        <w:r w:rsidR="007826A6">
          <w:rPr>
            <w:noProof/>
            <w:webHidden/>
          </w:rPr>
          <w:fldChar w:fldCharType="begin"/>
        </w:r>
        <w:r w:rsidR="007826A6">
          <w:rPr>
            <w:noProof/>
            <w:webHidden/>
          </w:rPr>
          <w:instrText xml:space="preserve"> PAGEREF _Toc56696634 \h </w:instrText>
        </w:r>
        <w:r w:rsidR="007826A6">
          <w:rPr>
            <w:noProof/>
            <w:webHidden/>
          </w:rPr>
        </w:r>
        <w:r w:rsidR="007826A6">
          <w:rPr>
            <w:noProof/>
            <w:webHidden/>
          </w:rPr>
          <w:fldChar w:fldCharType="separate"/>
        </w:r>
        <w:r w:rsidR="007826A6">
          <w:rPr>
            <w:noProof/>
            <w:webHidden/>
          </w:rPr>
          <w:t>20</w:t>
        </w:r>
        <w:r w:rsidR="007826A6">
          <w:rPr>
            <w:noProof/>
            <w:webHidden/>
          </w:rPr>
          <w:fldChar w:fldCharType="end"/>
        </w:r>
      </w:hyperlink>
    </w:p>
    <w:p w14:paraId="78FDDC6A" w14:textId="1F0E6F5E"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5" w:history="1">
        <w:r w:rsidR="007826A6" w:rsidRPr="004A7EB8">
          <w:rPr>
            <w:rStyle w:val="af1"/>
            <w:noProof/>
          </w:rPr>
          <w:t xml:space="preserve">19. </w:t>
        </w:r>
        <w:r w:rsidR="007826A6" w:rsidRPr="004A7EB8">
          <w:rPr>
            <w:rStyle w:val="af1"/>
            <w:noProof/>
          </w:rPr>
          <w:t>评标委员会和评标方法</w:t>
        </w:r>
        <w:r w:rsidR="007826A6">
          <w:rPr>
            <w:noProof/>
            <w:webHidden/>
          </w:rPr>
          <w:tab/>
        </w:r>
        <w:r w:rsidR="007826A6">
          <w:rPr>
            <w:noProof/>
            <w:webHidden/>
          </w:rPr>
          <w:fldChar w:fldCharType="begin"/>
        </w:r>
        <w:r w:rsidR="007826A6">
          <w:rPr>
            <w:noProof/>
            <w:webHidden/>
          </w:rPr>
          <w:instrText xml:space="preserve"> PAGEREF _Toc56696635 \h </w:instrText>
        </w:r>
        <w:r w:rsidR="007826A6">
          <w:rPr>
            <w:noProof/>
            <w:webHidden/>
          </w:rPr>
        </w:r>
        <w:r w:rsidR="007826A6">
          <w:rPr>
            <w:noProof/>
            <w:webHidden/>
          </w:rPr>
          <w:fldChar w:fldCharType="separate"/>
        </w:r>
        <w:r w:rsidR="007826A6">
          <w:rPr>
            <w:noProof/>
            <w:webHidden/>
          </w:rPr>
          <w:t>21</w:t>
        </w:r>
        <w:r w:rsidR="007826A6">
          <w:rPr>
            <w:noProof/>
            <w:webHidden/>
          </w:rPr>
          <w:fldChar w:fldCharType="end"/>
        </w:r>
      </w:hyperlink>
    </w:p>
    <w:p w14:paraId="3DFDBEFA" w14:textId="1CAF7006"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6" w:history="1">
        <w:r w:rsidR="007826A6" w:rsidRPr="004A7EB8">
          <w:rPr>
            <w:rStyle w:val="af1"/>
            <w:noProof/>
          </w:rPr>
          <w:t xml:space="preserve">20. </w:t>
        </w:r>
        <w:r w:rsidR="007826A6" w:rsidRPr="004A7EB8">
          <w:rPr>
            <w:rStyle w:val="af1"/>
            <w:noProof/>
          </w:rPr>
          <w:t>投标文件的初审</w:t>
        </w:r>
        <w:r w:rsidR="007826A6">
          <w:rPr>
            <w:noProof/>
            <w:webHidden/>
          </w:rPr>
          <w:tab/>
        </w:r>
        <w:r w:rsidR="007826A6">
          <w:rPr>
            <w:noProof/>
            <w:webHidden/>
          </w:rPr>
          <w:fldChar w:fldCharType="begin"/>
        </w:r>
        <w:r w:rsidR="007826A6">
          <w:rPr>
            <w:noProof/>
            <w:webHidden/>
          </w:rPr>
          <w:instrText xml:space="preserve"> PAGEREF _Toc56696636 \h </w:instrText>
        </w:r>
        <w:r w:rsidR="007826A6">
          <w:rPr>
            <w:noProof/>
            <w:webHidden/>
          </w:rPr>
        </w:r>
        <w:r w:rsidR="007826A6">
          <w:rPr>
            <w:noProof/>
            <w:webHidden/>
          </w:rPr>
          <w:fldChar w:fldCharType="separate"/>
        </w:r>
        <w:r w:rsidR="007826A6">
          <w:rPr>
            <w:noProof/>
            <w:webHidden/>
          </w:rPr>
          <w:t>21</w:t>
        </w:r>
        <w:r w:rsidR="007826A6">
          <w:rPr>
            <w:noProof/>
            <w:webHidden/>
          </w:rPr>
          <w:fldChar w:fldCharType="end"/>
        </w:r>
      </w:hyperlink>
    </w:p>
    <w:p w14:paraId="4A944906" w14:textId="31A5ED6D"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7" w:history="1">
        <w:r w:rsidR="007826A6" w:rsidRPr="004A7EB8">
          <w:rPr>
            <w:rStyle w:val="af1"/>
            <w:noProof/>
          </w:rPr>
          <w:t xml:space="preserve">21. </w:t>
        </w:r>
        <w:r w:rsidR="007826A6" w:rsidRPr="004A7EB8">
          <w:rPr>
            <w:rStyle w:val="af1"/>
            <w:noProof/>
          </w:rPr>
          <w:t>投标文件的澄清</w:t>
        </w:r>
        <w:r w:rsidR="007826A6">
          <w:rPr>
            <w:noProof/>
            <w:webHidden/>
          </w:rPr>
          <w:tab/>
        </w:r>
        <w:r w:rsidR="007826A6">
          <w:rPr>
            <w:noProof/>
            <w:webHidden/>
          </w:rPr>
          <w:fldChar w:fldCharType="begin"/>
        </w:r>
        <w:r w:rsidR="007826A6">
          <w:rPr>
            <w:noProof/>
            <w:webHidden/>
          </w:rPr>
          <w:instrText xml:space="preserve"> PAGEREF _Toc56696637 \h </w:instrText>
        </w:r>
        <w:r w:rsidR="007826A6">
          <w:rPr>
            <w:noProof/>
            <w:webHidden/>
          </w:rPr>
        </w:r>
        <w:r w:rsidR="007826A6">
          <w:rPr>
            <w:noProof/>
            <w:webHidden/>
          </w:rPr>
          <w:fldChar w:fldCharType="separate"/>
        </w:r>
        <w:r w:rsidR="007826A6">
          <w:rPr>
            <w:noProof/>
            <w:webHidden/>
          </w:rPr>
          <w:t>23</w:t>
        </w:r>
        <w:r w:rsidR="007826A6">
          <w:rPr>
            <w:noProof/>
            <w:webHidden/>
          </w:rPr>
          <w:fldChar w:fldCharType="end"/>
        </w:r>
      </w:hyperlink>
    </w:p>
    <w:p w14:paraId="35C23A9B" w14:textId="49DAEAFD"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8" w:history="1">
        <w:r w:rsidR="007826A6" w:rsidRPr="004A7EB8">
          <w:rPr>
            <w:rStyle w:val="af1"/>
            <w:noProof/>
          </w:rPr>
          <w:t xml:space="preserve">22. </w:t>
        </w:r>
        <w:r w:rsidR="007826A6" w:rsidRPr="004A7EB8">
          <w:rPr>
            <w:rStyle w:val="af1"/>
            <w:noProof/>
          </w:rPr>
          <w:t>评标</w:t>
        </w:r>
        <w:r w:rsidR="007826A6">
          <w:rPr>
            <w:noProof/>
            <w:webHidden/>
          </w:rPr>
          <w:tab/>
        </w:r>
        <w:r w:rsidR="007826A6">
          <w:rPr>
            <w:noProof/>
            <w:webHidden/>
          </w:rPr>
          <w:fldChar w:fldCharType="begin"/>
        </w:r>
        <w:r w:rsidR="007826A6">
          <w:rPr>
            <w:noProof/>
            <w:webHidden/>
          </w:rPr>
          <w:instrText xml:space="preserve"> PAGEREF _Toc56696638 \h </w:instrText>
        </w:r>
        <w:r w:rsidR="007826A6">
          <w:rPr>
            <w:noProof/>
            <w:webHidden/>
          </w:rPr>
        </w:r>
        <w:r w:rsidR="007826A6">
          <w:rPr>
            <w:noProof/>
            <w:webHidden/>
          </w:rPr>
          <w:fldChar w:fldCharType="separate"/>
        </w:r>
        <w:r w:rsidR="007826A6">
          <w:rPr>
            <w:noProof/>
            <w:webHidden/>
          </w:rPr>
          <w:t>23</w:t>
        </w:r>
        <w:r w:rsidR="007826A6">
          <w:rPr>
            <w:noProof/>
            <w:webHidden/>
          </w:rPr>
          <w:fldChar w:fldCharType="end"/>
        </w:r>
      </w:hyperlink>
    </w:p>
    <w:p w14:paraId="774F1476" w14:textId="7BA9D804"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39" w:history="1">
        <w:r w:rsidR="007826A6" w:rsidRPr="004A7EB8">
          <w:rPr>
            <w:rStyle w:val="af1"/>
            <w:noProof/>
          </w:rPr>
          <w:t xml:space="preserve">23. </w:t>
        </w:r>
        <w:r w:rsidR="007826A6" w:rsidRPr="004A7EB8">
          <w:rPr>
            <w:rStyle w:val="af1"/>
            <w:noProof/>
          </w:rPr>
          <w:t>评标过程及保密原则</w:t>
        </w:r>
        <w:r w:rsidR="007826A6">
          <w:rPr>
            <w:noProof/>
            <w:webHidden/>
          </w:rPr>
          <w:tab/>
        </w:r>
        <w:r w:rsidR="007826A6">
          <w:rPr>
            <w:noProof/>
            <w:webHidden/>
          </w:rPr>
          <w:fldChar w:fldCharType="begin"/>
        </w:r>
        <w:r w:rsidR="007826A6">
          <w:rPr>
            <w:noProof/>
            <w:webHidden/>
          </w:rPr>
          <w:instrText xml:space="preserve"> PAGEREF _Toc56696639 \h </w:instrText>
        </w:r>
        <w:r w:rsidR="007826A6">
          <w:rPr>
            <w:noProof/>
            <w:webHidden/>
          </w:rPr>
        </w:r>
        <w:r w:rsidR="007826A6">
          <w:rPr>
            <w:noProof/>
            <w:webHidden/>
          </w:rPr>
          <w:fldChar w:fldCharType="separate"/>
        </w:r>
        <w:r w:rsidR="007826A6">
          <w:rPr>
            <w:noProof/>
            <w:webHidden/>
          </w:rPr>
          <w:t>24</w:t>
        </w:r>
        <w:r w:rsidR="007826A6">
          <w:rPr>
            <w:noProof/>
            <w:webHidden/>
          </w:rPr>
          <w:fldChar w:fldCharType="end"/>
        </w:r>
      </w:hyperlink>
    </w:p>
    <w:p w14:paraId="2FD0F000" w14:textId="2938007A"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0" w:history="1">
        <w:r w:rsidR="007826A6" w:rsidRPr="004A7EB8">
          <w:rPr>
            <w:rStyle w:val="af1"/>
            <w:noProof/>
          </w:rPr>
          <w:t>六确定中标</w:t>
        </w:r>
        <w:r w:rsidR="007826A6">
          <w:rPr>
            <w:noProof/>
            <w:webHidden/>
          </w:rPr>
          <w:tab/>
        </w:r>
        <w:r w:rsidR="007826A6">
          <w:rPr>
            <w:noProof/>
            <w:webHidden/>
          </w:rPr>
          <w:fldChar w:fldCharType="begin"/>
        </w:r>
        <w:r w:rsidR="007826A6">
          <w:rPr>
            <w:noProof/>
            <w:webHidden/>
          </w:rPr>
          <w:instrText xml:space="preserve"> PAGEREF _Toc56696640 \h </w:instrText>
        </w:r>
        <w:r w:rsidR="007826A6">
          <w:rPr>
            <w:noProof/>
            <w:webHidden/>
          </w:rPr>
        </w:r>
        <w:r w:rsidR="007826A6">
          <w:rPr>
            <w:noProof/>
            <w:webHidden/>
          </w:rPr>
          <w:fldChar w:fldCharType="separate"/>
        </w:r>
        <w:r w:rsidR="007826A6">
          <w:rPr>
            <w:noProof/>
            <w:webHidden/>
          </w:rPr>
          <w:t>24</w:t>
        </w:r>
        <w:r w:rsidR="007826A6">
          <w:rPr>
            <w:noProof/>
            <w:webHidden/>
          </w:rPr>
          <w:fldChar w:fldCharType="end"/>
        </w:r>
      </w:hyperlink>
    </w:p>
    <w:p w14:paraId="7D93F0A9" w14:textId="7A1AD551"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1" w:history="1">
        <w:r w:rsidR="007826A6" w:rsidRPr="004A7EB8">
          <w:rPr>
            <w:rStyle w:val="af1"/>
            <w:noProof/>
          </w:rPr>
          <w:t xml:space="preserve">24. </w:t>
        </w:r>
        <w:r w:rsidR="007826A6" w:rsidRPr="004A7EB8">
          <w:rPr>
            <w:rStyle w:val="af1"/>
            <w:noProof/>
          </w:rPr>
          <w:t>中标人的确定标准</w:t>
        </w:r>
        <w:r w:rsidR="007826A6">
          <w:rPr>
            <w:noProof/>
            <w:webHidden/>
          </w:rPr>
          <w:tab/>
        </w:r>
        <w:r w:rsidR="007826A6">
          <w:rPr>
            <w:noProof/>
            <w:webHidden/>
          </w:rPr>
          <w:fldChar w:fldCharType="begin"/>
        </w:r>
        <w:r w:rsidR="007826A6">
          <w:rPr>
            <w:noProof/>
            <w:webHidden/>
          </w:rPr>
          <w:instrText xml:space="preserve"> PAGEREF _Toc56696641 \h </w:instrText>
        </w:r>
        <w:r w:rsidR="007826A6">
          <w:rPr>
            <w:noProof/>
            <w:webHidden/>
          </w:rPr>
        </w:r>
        <w:r w:rsidR="007826A6">
          <w:rPr>
            <w:noProof/>
            <w:webHidden/>
          </w:rPr>
          <w:fldChar w:fldCharType="separate"/>
        </w:r>
        <w:r w:rsidR="007826A6">
          <w:rPr>
            <w:noProof/>
            <w:webHidden/>
          </w:rPr>
          <w:t>24</w:t>
        </w:r>
        <w:r w:rsidR="007826A6">
          <w:rPr>
            <w:noProof/>
            <w:webHidden/>
          </w:rPr>
          <w:fldChar w:fldCharType="end"/>
        </w:r>
      </w:hyperlink>
    </w:p>
    <w:p w14:paraId="2F847A3B" w14:textId="043A21A7"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2" w:history="1">
        <w:r w:rsidR="007826A6" w:rsidRPr="004A7EB8">
          <w:rPr>
            <w:rStyle w:val="af1"/>
            <w:noProof/>
          </w:rPr>
          <w:t xml:space="preserve">25. </w:t>
        </w:r>
        <w:r w:rsidR="007826A6" w:rsidRPr="004A7EB8">
          <w:rPr>
            <w:rStyle w:val="af1"/>
            <w:noProof/>
          </w:rPr>
          <w:t>中标通知书</w:t>
        </w:r>
        <w:r w:rsidR="007826A6">
          <w:rPr>
            <w:noProof/>
            <w:webHidden/>
          </w:rPr>
          <w:tab/>
        </w:r>
        <w:r w:rsidR="007826A6">
          <w:rPr>
            <w:noProof/>
            <w:webHidden/>
          </w:rPr>
          <w:fldChar w:fldCharType="begin"/>
        </w:r>
        <w:r w:rsidR="007826A6">
          <w:rPr>
            <w:noProof/>
            <w:webHidden/>
          </w:rPr>
          <w:instrText xml:space="preserve"> PAGEREF _Toc56696642 \h </w:instrText>
        </w:r>
        <w:r w:rsidR="007826A6">
          <w:rPr>
            <w:noProof/>
            <w:webHidden/>
          </w:rPr>
        </w:r>
        <w:r w:rsidR="007826A6">
          <w:rPr>
            <w:noProof/>
            <w:webHidden/>
          </w:rPr>
          <w:fldChar w:fldCharType="separate"/>
        </w:r>
        <w:r w:rsidR="007826A6">
          <w:rPr>
            <w:noProof/>
            <w:webHidden/>
          </w:rPr>
          <w:t>25</w:t>
        </w:r>
        <w:r w:rsidR="007826A6">
          <w:rPr>
            <w:noProof/>
            <w:webHidden/>
          </w:rPr>
          <w:fldChar w:fldCharType="end"/>
        </w:r>
      </w:hyperlink>
    </w:p>
    <w:p w14:paraId="08520693" w14:textId="16C995C3"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3" w:history="1">
        <w:r w:rsidR="007826A6" w:rsidRPr="004A7EB8">
          <w:rPr>
            <w:rStyle w:val="af1"/>
            <w:noProof/>
          </w:rPr>
          <w:t xml:space="preserve">26. </w:t>
        </w:r>
        <w:r w:rsidR="007826A6" w:rsidRPr="004A7EB8">
          <w:rPr>
            <w:rStyle w:val="af1"/>
            <w:noProof/>
          </w:rPr>
          <w:t>签订合同</w:t>
        </w:r>
        <w:r w:rsidR="007826A6">
          <w:rPr>
            <w:noProof/>
            <w:webHidden/>
          </w:rPr>
          <w:tab/>
        </w:r>
        <w:r w:rsidR="007826A6">
          <w:rPr>
            <w:noProof/>
            <w:webHidden/>
          </w:rPr>
          <w:fldChar w:fldCharType="begin"/>
        </w:r>
        <w:r w:rsidR="007826A6">
          <w:rPr>
            <w:noProof/>
            <w:webHidden/>
          </w:rPr>
          <w:instrText xml:space="preserve"> PAGEREF _Toc56696643 \h </w:instrText>
        </w:r>
        <w:r w:rsidR="007826A6">
          <w:rPr>
            <w:noProof/>
            <w:webHidden/>
          </w:rPr>
        </w:r>
        <w:r w:rsidR="007826A6">
          <w:rPr>
            <w:noProof/>
            <w:webHidden/>
          </w:rPr>
          <w:fldChar w:fldCharType="separate"/>
        </w:r>
        <w:r w:rsidR="007826A6">
          <w:rPr>
            <w:noProof/>
            <w:webHidden/>
          </w:rPr>
          <w:t>25</w:t>
        </w:r>
        <w:r w:rsidR="007826A6">
          <w:rPr>
            <w:noProof/>
            <w:webHidden/>
          </w:rPr>
          <w:fldChar w:fldCharType="end"/>
        </w:r>
      </w:hyperlink>
    </w:p>
    <w:p w14:paraId="4DD2E069" w14:textId="5A9E8840"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4" w:history="1">
        <w:r w:rsidR="007826A6" w:rsidRPr="004A7EB8">
          <w:rPr>
            <w:rStyle w:val="af1"/>
            <w:noProof/>
          </w:rPr>
          <w:t xml:space="preserve">27. </w:t>
        </w:r>
        <w:r w:rsidR="007826A6" w:rsidRPr="004A7EB8">
          <w:rPr>
            <w:rStyle w:val="af1"/>
            <w:noProof/>
          </w:rPr>
          <w:t>履约保证金</w:t>
        </w:r>
        <w:r w:rsidR="007826A6">
          <w:rPr>
            <w:noProof/>
            <w:webHidden/>
          </w:rPr>
          <w:tab/>
        </w:r>
        <w:r w:rsidR="007826A6">
          <w:rPr>
            <w:noProof/>
            <w:webHidden/>
          </w:rPr>
          <w:fldChar w:fldCharType="begin"/>
        </w:r>
        <w:r w:rsidR="007826A6">
          <w:rPr>
            <w:noProof/>
            <w:webHidden/>
          </w:rPr>
          <w:instrText xml:space="preserve"> PAGEREF _Toc56696644 \h </w:instrText>
        </w:r>
        <w:r w:rsidR="007826A6">
          <w:rPr>
            <w:noProof/>
            <w:webHidden/>
          </w:rPr>
        </w:r>
        <w:r w:rsidR="007826A6">
          <w:rPr>
            <w:noProof/>
            <w:webHidden/>
          </w:rPr>
          <w:fldChar w:fldCharType="separate"/>
        </w:r>
        <w:r w:rsidR="007826A6">
          <w:rPr>
            <w:noProof/>
            <w:webHidden/>
          </w:rPr>
          <w:t>25</w:t>
        </w:r>
        <w:r w:rsidR="007826A6">
          <w:rPr>
            <w:noProof/>
            <w:webHidden/>
          </w:rPr>
          <w:fldChar w:fldCharType="end"/>
        </w:r>
      </w:hyperlink>
    </w:p>
    <w:p w14:paraId="2DF80006" w14:textId="5EAB9ADE"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5" w:history="1">
        <w:r w:rsidR="007826A6" w:rsidRPr="004A7EB8">
          <w:rPr>
            <w:rStyle w:val="af1"/>
            <w:noProof/>
          </w:rPr>
          <w:t>七中标服务费</w:t>
        </w:r>
        <w:r w:rsidR="007826A6">
          <w:rPr>
            <w:noProof/>
            <w:webHidden/>
          </w:rPr>
          <w:tab/>
        </w:r>
        <w:r w:rsidR="007826A6">
          <w:rPr>
            <w:noProof/>
            <w:webHidden/>
          </w:rPr>
          <w:fldChar w:fldCharType="begin"/>
        </w:r>
        <w:r w:rsidR="007826A6">
          <w:rPr>
            <w:noProof/>
            <w:webHidden/>
          </w:rPr>
          <w:instrText xml:space="preserve"> PAGEREF _Toc56696645 \h </w:instrText>
        </w:r>
        <w:r w:rsidR="007826A6">
          <w:rPr>
            <w:noProof/>
            <w:webHidden/>
          </w:rPr>
        </w:r>
        <w:r w:rsidR="007826A6">
          <w:rPr>
            <w:noProof/>
            <w:webHidden/>
          </w:rPr>
          <w:fldChar w:fldCharType="separate"/>
        </w:r>
        <w:r w:rsidR="007826A6">
          <w:rPr>
            <w:noProof/>
            <w:webHidden/>
          </w:rPr>
          <w:t>26</w:t>
        </w:r>
        <w:r w:rsidR="007826A6">
          <w:rPr>
            <w:noProof/>
            <w:webHidden/>
          </w:rPr>
          <w:fldChar w:fldCharType="end"/>
        </w:r>
      </w:hyperlink>
    </w:p>
    <w:p w14:paraId="1E25C4E4" w14:textId="5D934119"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6" w:history="1">
        <w:r w:rsidR="007826A6" w:rsidRPr="004A7EB8">
          <w:rPr>
            <w:rStyle w:val="af1"/>
            <w:noProof/>
          </w:rPr>
          <w:t xml:space="preserve">28. </w:t>
        </w:r>
        <w:r w:rsidR="007826A6" w:rsidRPr="004A7EB8">
          <w:rPr>
            <w:rStyle w:val="af1"/>
            <w:noProof/>
          </w:rPr>
          <w:t>中标服务费</w:t>
        </w:r>
        <w:r w:rsidR="007826A6">
          <w:rPr>
            <w:noProof/>
            <w:webHidden/>
          </w:rPr>
          <w:tab/>
        </w:r>
        <w:r w:rsidR="007826A6">
          <w:rPr>
            <w:noProof/>
            <w:webHidden/>
          </w:rPr>
          <w:fldChar w:fldCharType="begin"/>
        </w:r>
        <w:r w:rsidR="007826A6">
          <w:rPr>
            <w:noProof/>
            <w:webHidden/>
          </w:rPr>
          <w:instrText xml:space="preserve"> PAGEREF _Toc56696646 \h </w:instrText>
        </w:r>
        <w:r w:rsidR="007826A6">
          <w:rPr>
            <w:noProof/>
            <w:webHidden/>
          </w:rPr>
        </w:r>
        <w:r w:rsidR="007826A6">
          <w:rPr>
            <w:noProof/>
            <w:webHidden/>
          </w:rPr>
          <w:fldChar w:fldCharType="separate"/>
        </w:r>
        <w:r w:rsidR="007826A6">
          <w:rPr>
            <w:noProof/>
            <w:webHidden/>
          </w:rPr>
          <w:t>26</w:t>
        </w:r>
        <w:r w:rsidR="007826A6">
          <w:rPr>
            <w:noProof/>
            <w:webHidden/>
          </w:rPr>
          <w:fldChar w:fldCharType="end"/>
        </w:r>
      </w:hyperlink>
    </w:p>
    <w:p w14:paraId="29FF2915" w14:textId="707CD30F"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7" w:history="1">
        <w:r w:rsidR="007826A6" w:rsidRPr="004A7EB8">
          <w:rPr>
            <w:rStyle w:val="af1"/>
            <w:noProof/>
          </w:rPr>
          <w:t>八</w:t>
        </w:r>
        <w:r w:rsidR="007826A6" w:rsidRPr="004A7EB8">
          <w:rPr>
            <w:rStyle w:val="af1"/>
            <w:noProof/>
          </w:rPr>
          <w:t xml:space="preserve"> </w:t>
        </w:r>
        <w:r w:rsidR="007826A6" w:rsidRPr="004A7EB8">
          <w:rPr>
            <w:rStyle w:val="af1"/>
            <w:noProof/>
          </w:rPr>
          <w:t>质疑</w:t>
        </w:r>
        <w:r w:rsidR="007826A6">
          <w:rPr>
            <w:noProof/>
            <w:webHidden/>
          </w:rPr>
          <w:tab/>
        </w:r>
        <w:r w:rsidR="007826A6">
          <w:rPr>
            <w:noProof/>
            <w:webHidden/>
          </w:rPr>
          <w:fldChar w:fldCharType="begin"/>
        </w:r>
        <w:r w:rsidR="007826A6">
          <w:rPr>
            <w:noProof/>
            <w:webHidden/>
          </w:rPr>
          <w:instrText xml:space="preserve"> PAGEREF _Toc56696647 \h </w:instrText>
        </w:r>
        <w:r w:rsidR="007826A6">
          <w:rPr>
            <w:noProof/>
            <w:webHidden/>
          </w:rPr>
        </w:r>
        <w:r w:rsidR="007826A6">
          <w:rPr>
            <w:noProof/>
            <w:webHidden/>
          </w:rPr>
          <w:fldChar w:fldCharType="separate"/>
        </w:r>
        <w:r w:rsidR="007826A6">
          <w:rPr>
            <w:noProof/>
            <w:webHidden/>
          </w:rPr>
          <w:t>26</w:t>
        </w:r>
        <w:r w:rsidR="007826A6">
          <w:rPr>
            <w:noProof/>
            <w:webHidden/>
          </w:rPr>
          <w:fldChar w:fldCharType="end"/>
        </w:r>
      </w:hyperlink>
    </w:p>
    <w:p w14:paraId="3CD7E4B1" w14:textId="4EC19388"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8" w:history="1">
        <w:r w:rsidR="007826A6" w:rsidRPr="004A7EB8">
          <w:rPr>
            <w:rStyle w:val="af1"/>
            <w:noProof/>
          </w:rPr>
          <w:t>九履约验收</w:t>
        </w:r>
        <w:r w:rsidR="007826A6">
          <w:rPr>
            <w:noProof/>
            <w:webHidden/>
          </w:rPr>
          <w:tab/>
        </w:r>
        <w:r w:rsidR="007826A6">
          <w:rPr>
            <w:noProof/>
            <w:webHidden/>
          </w:rPr>
          <w:fldChar w:fldCharType="begin"/>
        </w:r>
        <w:r w:rsidR="007826A6">
          <w:rPr>
            <w:noProof/>
            <w:webHidden/>
          </w:rPr>
          <w:instrText xml:space="preserve"> PAGEREF _Toc56696648 \h </w:instrText>
        </w:r>
        <w:r w:rsidR="007826A6">
          <w:rPr>
            <w:noProof/>
            <w:webHidden/>
          </w:rPr>
        </w:r>
        <w:r w:rsidR="007826A6">
          <w:rPr>
            <w:noProof/>
            <w:webHidden/>
          </w:rPr>
          <w:fldChar w:fldCharType="separate"/>
        </w:r>
        <w:r w:rsidR="007826A6">
          <w:rPr>
            <w:noProof/>
            <w:webHidden/>
          </w:rPr>
          <w:t>27</w:t>
        </w:r>
        <w:r w:rsidR="007826A6">
          <w:rPr>
            <w:noProof/>
            <w:webHidden/>
          </w:rPr>
          <w:fldChar w:fldCharType="end"/>
        </w:r>
      </w:hyperlink>
    </w:p>
    <w:p w14:paraId="416D40E1" w14:textId="5E49B461"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49" w:history="1">
        <w:r w:rsidR="007826A6" w:rsidRPr="004A7EB8">
          <w:rPr>
            <w:rStyle w:val="af1"/>
            <w:noProof/>
          </w:rPr>
          <w:t>30.</w:t>
        </w:r>
        <w:r w:rsidR="007826A6" w:rsidRPr="004A7EB8">
          <w:rPr>
            <w:rStyle w:val="af1"/>
            <w:noProof/>
          </w:rPr>
          <w:t>履约验收</w:t>
        </w:r>
        <w:r w:rsidR="007826A6">
          <w:rPr>
            <w:noProof/>
            <w:webHidden/>
          </w:rPr>
          <w:tab/>
        </w:r>
        <w:r w:rsidR="007826A6">
          <w:rPr>
            <w:noProof/>
            <w:webHidden/>
          </w:rPr>
          <w:fldChar w:fldCharType="begin"/>
        </w:r>
        <w:r w:rsidR="007826A6">
          <w:rPr>
            <w:noProof/>
            <w:webHidden/>
          </w:rPr>
          <w:instrText xml:space="preserve"> PAGEREF _Toc56696649 \h </w:instrText>
        </w:r>
        <w:r w:rsidR="007826A6">
          <w:rPr>
            <w:noProof/>
            <w:webHidden/>
          </w:rPr>
        </w:r>
        <w:r w:rsidR="007826A6">
          <w:rPr>
            <w:noProof/>
            <w:webHidden/>
          </w:rPr>
          <w:fldChar w:fldCharType="separate"/>
        </w:r>
        <w:r w:rsidR="007826A6">
          <w:rPr>
            <w:noProof/>
            <w:webHidden/>
          </w:rPr>
          <w:t>27</w:t>
        </w:r>
        <w:r w:rsidR="007826A6">
          <w:rPr>
            <w:noProof/>
            <w:webHidden/>
          </w:rPr>
          <w:fldChar w:fldCharType="end"/>
        </w:r>
      </w:hyperlink>
    </w:p>
    <w:p w14:paraId="175EC4C4" w14:textId="75929EB4" w:rsidR="007826A6" w:rsidRDefault="00BA342B">
      <w:pPr>
        <w:pStyle w:val="TOC3"/>
        <w:tabs>
          <w:tab w:val="left" w:pos="840"/>
          <w:tab w:val="right" w:leader="dot" w:pos="9061"/>
        </w:tabs>
        <w:rPr>
          <w:rFonts w:asciiTheme="minorHAnsi" w:eastAsiaTheme="minorEastAsia" w:hAnsiTheme="minorHAnsi" w:cstheme="minorBidi"/>
          <w:noProof/>
          <w:sz w:val="21"/>
          <w:szCs w:val="22"/>
        </w:rPr>
      </w:pPr>
      <w:hyperlink w:anchor="_Toc56696650" w:history="1">
        <w:r w:rsidR="007826A6" w:rsidRPr="004A7EB8">
          <w:rPr>
            <w:rStyle w:val="af1"/>
            <w:noProof/>
          </w:rPr>
          <w:t>十</w:t>
        </w:r>
        <w:r w:rsidR="007826A6">
          <w:rPr>
            <w:rFonts w:asciiTheme="minorHAnsi" w:eastAsiaTheme="minorEastAsia" w:hAnsiTheme="minorHAnsi" w:cstheme="minorBidi"/>
            <w:noProof/>
            <w:sz w:val="21"/>
            <w:szCs w:val="22"/>
          </w:rPr>
          <w:tab/>
        </w:r>
        <w:r w:rsidR="007826A6" w:rsidRPr="004A7EB8">
          <w:rPr>
            <w:rStyle w:val="af1"/>
            <w:noProof/>
          </w:rPr>
          <w:t>其它</w:t>
        </w:r>
        <w:r w:rsidR="007826A6">
          <w:rPr>
            <w:noProof/>
            <w:webHidden/>
          </w:rPr>
          <w:tab/>
        </w:r>
        <w:r w:rsidR="007826A6">
          <w:rPr>
            <w:noProof/>
            <w:webHidden/>
          </w:rPr>
          <w:fldChar w:fldCharType="begin"/>
        </w:r>
        <w:r w:rsidR="007826A6">
          <w:rPr>
            <w:noProof/>
            <w:webHidden/>
          </w:rPr>
          <w:instrText xml:space="preserve"> PAGEREF _Toc56696650 \h </w:instrText>
        </w:r>
        <w:r w:rsidR="007826A6">
          <w:rPr>
            <w:noProof/>
            <w:webHidden/>
          </w:rPr>
        </w:r>
        <w:r w:rsidR="007826A6">
          <w:rPr>
            <w:noProof/>
            <w:webHidden/>
          </w:rPr>
          <w:fldChar w:fldCharType="separate"/>
        </w:r>
        <w:r w:rsidR="007826A6">
          <w:rPr>
            <w:noProof/>
            <w:webHidden/>
          </w:rPr>
          <w:t>27</w:t>
        </w:r>
        <w:r w:rsidR="007826A6">
          <w:rPr>
            <w:noProof/>
            <w:webHidden/>
          </w:rPr>
          <w:fldChar w:fldCharType="end"/>
        </w:r>
      </w:hyperlink>
    </w:p>
    <w:p w14:paraId="29AF628E" w14:textId="1C125B2E" w:rsidR="007826A6" w:rsidRDefault="00BA342B">
      <w:pPr>
        <w:pStyle w:val="TOC1"/>
        <w:tabs>
          <w:tab w:val="right" w:leader="dot" w:pos="9061"/>
        </w:tabs>
        <w:rPr>
          <w:rFonts w:asciiTheme="minorHAnsi" w:eastAsiaTheme="minorEastAsia" w:hAnsiTheme="minorHAnsi" w:cstheme="minorBidi"/>
          <w:b w:val="0"/>
          <w:bCs w:val="0"/>
          <w:iCs w:val="0"/>
          <w:noProof/>
          <w:sz w:val="21"/>
          <w:szCs w:val="22"/>
        </w:rPr>
      </w:pPr>
      <w:hyperlink w:anchor="_Toc56696651" w:history="1">
        <w:r w:rsidR="007826A6" w:rsidRPr="004A7EB8">
          <w:rPr>
            <w:rStyle w:val="af1"/>
            <w:noProof/>
          </w:rPr>
          <w:t>第四章项目需求</w:t>
        </w:r>
        <w:r w:rsidR="007826A6">
          <w:rPr>
            <w:noProof/>
            <w:webHidden/>
          </w:rPr>
          <w:tab/>
        </w:r>
        <w:r w:rsidR="007826A6">
          <w:rPr>
            <w:noProof/>
            <w:webHidden/>
          </w:rPr>
          <w:fldChar w:fldCharType="begin"/>
        </w:r>
        <w:r w:rsidR="007826A6">
          <w:rPr>
            <w:noProof/>
            <w:webHidden/>
          </w:rPr>
          <w:instrText xml:space="preserve"> PAGEREF _Toc56696651 \h </w:instrText>
        </w:r>
        <w:r w:rsidR="007826A6">
          <w:rPr>
            <w:noProof/>
            <w:webHidden/>
          </w:rPr>
        </w:r>
        <w:r w:rsidR="007826A6">
          <w:rPr>
            <w:noProof/>
            <w:webHidden/>
          </w:rPr>
          <w:fldChar w:fldCharType="separate"/>
        </w:r>
        <w:r w:rsidR="007826A6">
          <w:rPr>
            <w:noProof/>
            <w:webHidden/>
          </w:rPr>
          <w:t>28</w:t>
        </w:r>
        <w:r w:rsidR="007826A6">
          <w:rPr>
            <w:noProof/>
            <w:webHidden/>
          </w:rPr>
          <w:fldChar w:fldCharType="end"/>
        </w:r>
      </w:hyperlink>
    </w:p>
    <w:p w14:paraId="4864A2C6" w14:textId="7C235B2F" w:rsidR="007826A6" w:rsidRDefault="00BA342B">
      <w:pPr>
        <w:pStyle w:val="TOC2"/>
        <w:rPr>
          <w:rFonts w:asciiTheme="minorHAnsi" w:eastAsiaTheme="minorEastAsia" w:hAnsiTheme="minorHAnsi" w:cstheme="minorBidi"/>
          <w:bCs w:val="0"/>
          <w:i w:val="0"/>
          <w:noProof/>
          <w:color w:val="auto"/>
          <w:kern w:val="2"/>
          <w:sz w:val="21"/>
          <w:szCs w:val="22"/>
        </w:rPr>
      </w:pPr>
      <w:hyperlink w:anchor="_Toc56696652" w:history="1">
        <w:r w:rsidR="007826A6" w:rsidRPr="004A7EB8">
          <w:rPr>
            <w:rStyle w:val="af1"/>
            <w:rFonts w:asciiTheme="minorEastAsia" w:hAnsiTheme="minorEastAsia"/>
            <w:noProof/>
          </w:rPr>
          <w:t>第一部分：货物需求一览表</w:t>
        </w:r>
        <w:r w:rsidR="007826A6">
          <w:rPr>
            <w:noProof/>
            <w:webHidden/>
          </w:rPr>
          <w:tab/>
        </w:r>
        <w:r w:rsidR="007826A6">
          <w:rPr>
            <w:noProof/>
            <w:webHidden/>
          </w:rPr>
          <w:fldChar w:fldCharType="begin"/>
        </w:r>
        <w:r w:rsidR="007826A6">
          <w:rPr>
            <w:noProof/>
            <w:webHidden/>
          </w:rPr>
          <w:instrText xml:space="preserve"> PAGEREF _Toc56696652 \h </w:instrText>
        </w:r>
        <w:r w:rsidR="007826A6">
          <w:rPr>
            <w:noProof/>
            <w:webHidden/>
          </w:rPr>
        </w:r>
        <w:r w:rsidR="007826A6">
          <w:rPr>
            <w:noProof/>
            <w:webHidden/>
          </w:rPr>
          <w:fldChar w:fldCharType="separate"/>
        </w:r>
        <w:r w:rsidR="007826A6">
          <w:rPr>
            <w:noProof/>
            <w:webHidden/>
          </w:rPr>
          <w:t>28</w:t>
        </w:r>
        <w:r w:rsidR="007826A6">
          <w:rPr>
            <w:noProof/>
            <w:webHidden/>
          </w:rPr>
          <w:fldChar w:fldCharType="end"/>
        </w:r>
      </w:hyperlink>
    </w:p>
    <w:p w14:paraId="57C560D1" w14:textId="23CDC13A" w:rsidR="007826A6" w:rsidRDefault="00BA342B">
      <w:pPr>
        <w:pStyle w:val="TOC2"/>
        <w:rPr>
          <w:rFonts w:asciiTheme="minorHAnsi" w:eastAsiaTheme="minorEastAsia" w:hAnsiTheme="minorHAnsi" w:cstheme="minorBidi"/>
          <w:bCs w:val="0"/>
          <w:i w:val="0"/>
          <w:noProof/>
          <w:color w:val="auto"/>
          <w:kern w:val="2"/>
          <w:sz w:val="21"/>
          <w:szCs w:val="22"/>
        </w:rPr>
      </w:pPr>
      <w:hyperlink w:anchor="_Toc56696653" w:history="1">
        <w:r w:rsidR="007826A6" w:rsidRPr="004A7EB8">
          <w:rPr>
            <w:rStyle w:val="af1"/>
            <w:rFonts w:asciiTheme="minorEastAsia" w:hAnsiTheme="minorEastAsia"/>
            <w:noProof/>
          </w:rPr>
          <w:t>第二部分：技术规格</w:t>
        </w:r>
        <w:r w:rsidR="007826A6">
          <w:rPr>
            <w:noProof/>
            <w:webHidden/>
          </w:rPr>
          <w:tab/>
        </w:r>
        <w:r w:rsidR="007826A6">
          <w:rPr>
            <w:noProof/>
            <w:webHidden/>
          </w:rPr>
          <w:fldChar w:fldCharType="begin"/>
        </w:r>
        <w:r w:rsidR="007826A6">
          <w:rPr>
            <w:noProof/>
            <w:webHidden/>
          </w:rPr>
          <w:instrText xml:space="preserve"> PAGEREF _Toc56696653 \h </w:instrText>
        </w:r>
        <w:r w:rsidR="007826A6">
          <w:rPr>
            <w:noProof/>
            <w:webHidden/>
          </w:rPr>
        </w:r>
        <w:r w:rsidR="007826A6">
          <w:rPr>
            <w:noProof/>
            <w:webHidden/>
          </w:rPr>
          <w:fldChar w:fldCharType="separate"/>
        </w:r>
        <w:r w:rsidR="007826A6">
          <w:rPr>
            <w:noProof/>
            <w:webHidden/>
          </w:rPr>
          <w:t>28</w:t>
        </w:r>
        <w:r w:rsidR="007826A6">
          <w:rPr>
            <w:noProof/>
            <w:webHidden/>
          </w:rPr>
          <w:fldChar w:fldCharType="end"/>
        </w:r>
      </w:hyperlink>
    </w:p>
    <w:p w14:paraId="4A20186D" w14:textId="0AE245D7" w:rsidR="007826A6" w:rsidRDefault="00BA342B">
      <w:pPr>
        <w:pStyle w:val="TOC1"/>
        <w:tabs>
          <w:tab w:val="right" w:leader="dot" w:pos="9061"/>
        </w:tabs>
        <w:rPr>
          <w:rFonts w:asciiTheme="minorHAnsi" w:eastAsiaTheme="minorEastAsia" w:hAnsiTheme="minorHAnsi" w:cstheme="minorBidi"/>
          <w:b w:val="0"/>
          <w:bCs w:val="0"/>
          <w:iCs w:val="0"/>
          <w:noProof/>
          <w:sz w:val="21"/>
          <w:szCs w:val="22"/>
        </w:rPr>
      </w:pPr>
      <w:hyperlink w:anchor="_Toc56696654" w:history="1">
        <w:r w:rsidR="007826A6" w:rsidRPr="004A7EB8">
          <w:rPr>
            <w:rStyle w:val="af1"/>
            <w:noProof/>
          </w:rPr>
          <w:t>第五章评标办法及评分标准</w:t>
        </w:r>
        <w:r w:rsidR="007826A6">
          <w:rPr>
            <w:noProof/>
            <w:webHidden/>
          </w:rPr>
          <w:tab/>
        </w:r>
        <w:r w:rsidR="007826A6">
          <w:rPr>
            <w:noProof/>
            <w:webHidden/>
          </w:rPr>
          <w:fldChar w:fldCharType="begin"/>
        </w:r>
        <w:r w:rsidR="007826A6">
          <w:rPr>
            <w:noProof/>
            <w:webHidden/>
          </w:rPr>
          <w:instrText xml:space="preserve"> PAGEREF _Toc56696654 \h </w:instrText>
        </w:r>
        <w:r w:rsidR="007826A6">
          <w:rPr>
            <w:noProof/>
            <w:webHidden/>
          </w:rPr>
        </w:r>
        <w:r w:rsidR="007826A6">
          <w:rPr>
            <w:noProof/>
            <w:webHidden/>
          </w:rPr>
          <w:fldChar w:fldCharType="separate"/>
        </w:r>
        <w:r w:rsidR="007826A6">
          <w:rPr>
            <w:noProof/>
            <w:webHidden/>
          </w:rPr>
          <w:t>34</w:t>
        </w:r>
        <w:r w:rsidR="007826A6">
          <w:rPr>
            <w:noProof/>
            <w:webHidden/>
          </w:rPr>
          <w:fldChar w:fldCharType="end"/>
        </w:r>
      </w:hyperlink>
    </w:p>
    <w:p w14:paraId="4C55FA05" w14:textId="056983CF" w:rsidR="007826A6" w:rsidRDefault="00BA342B">
      <w:pPr>
        <w:pStyle w:val="TOC1"/>
        <w:tabs>
          <w:tab w:val="right" w:leader="dot" w:pos="9061"/>
        </w:tabs>
        <w:rPr>
          <w:rFonts w:asciiTheme="minorHAnsi" w:eastAsiaTheme="minorEastAsia" w:hAnsiTheme="minorHAnsi" w:cstheme="minorBidi"/>
          <w:b w:val="0"/>
          <w:bCs w:val="0"/>
          <w:iCs w:val="0"/>
          <w:noProof/>
          <w:sz w:val="21"/>
          <w:szCs w:val="22"/>
        </w:rPr>
      </w:pPr>
      <w:hyperlink w:anchor="_Toc56696655" w:history="1">
        <w:r w:rsidR="007826A6" w:rsidRPr="004A7EB8">
          <w:rPr>
            <w:rStyle w:val="af1"/>
            <w:noProof/>
          </w:rPr>
          <w:t>第六章合同协议书及合同条款</w:t>
        </w:r>
        <w:r w:rsidR="007826A6">
          <w:rPr>
            <w:noProof/>
            <w:webHidden/>
          </w:rPr>
          <w:tab/>
        </w:r>
        <w:r w:rsidR="007826A6">
          <w:rPr>
            <w:noProof/>
            <w:webHidden/>
          </w:rPr>
          <w:fldChar w:fldCharType="begin"/>
        </w:r>
        <w:r w:rsidR="007826A6">
          <w:rPr>
            <w:noProof/>
            <w:webHidden/>
          </w:rPr>
          <w:instrText xml:space="preserve"> PAGEREF _Toc56696655 \h </w:instrText>
        </w:r>
        <w:r w:rsidR="007826A6">
          <w:rPr>
            <w:noProof/>
            <w:webHidden/>
          </w:rPr>
        </w:r>
        <w:r w:rsidR="007826A6">
          <w:rPr>
            <w:noProof/>
            <w:webHidden/>
          </w:rPr>
          <w:fldChar w:fldCharType="separate"/>
        </w:r>
        <w:r w:rsidR="007826A6">
          <w:rPr>
            <w:noProof/>
            <w:webHidden/>
          </w:rPr>
          <w:t>40</w:t>
        </w:r>
        <w:r w:rsidR="007826A6">
          <w:rPr>
            <w:noProof/>
            <w:webHidden/>
          </w:rPr>
          <w:fldChar w:fldCharType="end"/>
        </w:r>
      </w:hyperlink>
    </w:p>
    <w:p w14:paraId="1965654A" w14:textId="7BA03E3B" w:rsidR="007826A6" w:rsidRDefault="00BA342B">
      <w:pPr>
        <w:pStyle w:val="TOC2"/>
        <w:rPr>
          <w:rFonts w:asciiTheme="minorHAnsi" w:eastAsiaTheme="minorEastAsia" w:hAnsiTheme="minorHAnsi" w:cstheme="minorBidi"/>
          <w:bCs w:val="0"/>
          <w:i w:val="0"/>
          <w:noProof/>
          <w:color w:val="auto"/>
          <w:kern w:val="2"/>
          <w:sz w:val="21"/>
          <w:szCs w:val="22"/>
        </w:rPr>
      </w:pPr>
      <w:hyperlink w:anchor="_Toc56696656" w:history="1">
        <w:r w:rsidR="007826A6" w:rsidRPr="004A7EB8">
          <w:rPr>
            <w:rStyle w:val="af1"/>
            <w:rFonts w:asciiTheme="minorEastAsia" w:hAnsiTheme="minorEastAsia"/>
            <w:noProof/>
          </w:rPr>
          <w:t>采  购  合  同</w:t>
        </w:r>
        <w:r w:rsidR="007826A6">
          <w:rPr>
            <w:noProof/>
            <w:webHidden/>
          </w:rPr>
          <w:tab/>
        </w:r>
        <w:r w:rsidR="007826A6">
          <w:rPr>
            <w:noProof/>
            <w:webHidden/>
          </w:rPr>
          <w:fldChar w:fldCharType="begin"/>
        </w:r>
        <w:r w:rsidR="007826A6">
          <w:rPr>
            <w:noProof/>
            <w:webHidden/>
          </w:rPr>
          <w:instrText xml:space="preserve"> PAGEREF _Toc56696656 \h </w:instrText>
        </w:r>
        <w:r w:rsidR="007826A6">
          <w:rPr>
            <w:noProof/>
            <w:webHidden/>
          </w:rPr>
        </w:r>
        <w:r w:rsidR="007826A6">
          <w:rPr>
            <w:noProof/>
            <w:webHidden/>
          </w:rPr>
          <w:fldChar w:fldCharType="separate"/>
        </w:r>
        <w:r w:rsidR="007826A6">
          <w:rPr>
            <w:noProof/>
            <w:webHidden/>
          </w:rPr>
          <w:t>41</w:t>
        </w:r>
        <w:r w:rsidR="007826A6">
          <w:rPr>
            <w:noProof/>
            <w:webHidden/>
          </w:rPr>
          <w:fldChar w:fldCharType="end"/>
        </w:r>
      </w:hyperlink>
    </w:p>
    <w:p w14:paraId="61EB88B2" w14:textId="4B110DDD"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57" w:history="1">
        <w:r w:rsidR="007826A6" w:rsidRPr="004A7EB8">
          <w:rPr>
            <w:rStyle w:val="af1"/>
            <w:rFonts w:asciiTheme="minorEastAsia" w:hAnsiTheme="minorEastAsia"/>
            <w:noProof/>
          </w:rPr>
          <w:t>1    定义</w:t>
        </w:r>
        <w:r w:rsidR="007826A6">
          <w:rPr>
            <w:noProof/>
            <w:webHidden/>
          </w:rPr>
          <w:tab/>
        </w:r>
        <w:r w:rsidR="007826A6">
          <w:rPr>
            <w:noProof/>
            <w:webHidden/>
          </w:rPr>
          <w:fldChar w:fldCharType="begin"/>
        </w:r>
        <w:r w:rsidR="007826A6">
          <w:rPr>
            <w:noProof/>
            <w:webHidden/>
          </w:rPr>
          <w:instrText xml:space="preserve"> PAGEREF _Toc56696657 \h </w:instrText>
        </w:r>
        <w:r w:rsidR="007826A6">
          <w:rPr>
            <w:noProof/>
            <w:webHidden/>
          </w:rPr>
        </w:r>
        <w:r w:rsidR="007826A6">
          <w:rPr>
            <w:noProof/>
            <w:webHidden/>
          </w:rPr>
          <w:fldChar w:fldCharType="separate"/>
        </w:r>
        <w:r w:rsidR="007826A6">
          <w:rPr>
            <w:noProof/>
            <w:webHidden/>
          </w:rPr>
          <w:t>44</w:t>
        </w:r>
        <w:r w:rsidR="007826A6">
          <w:rPr>
            <w:noProof/>
            <w:webHidden/>
          </w:rPr>
          <w:fldChar w:fldCharType="end"/>
        </w:r>
      </w:hyperlink>
    </w:p>
    <w:p w14:paraId="23E7F313" w14:textId="2E6740B7"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58" w:history="1">
        <w:r w:rsidR="007826A6" w:rsidRPr="004A7EB8">
          <w:rPr>
            <w:rStyle w:val="af1"/>
            <w:rFonts w:asciiTheme="minorEastAsia" w:hAnsiTheme="minorEastAsia"/>
            <w:noProof/>
          </w:rPr>
          <w:t>2    技术规范</w:t>
        </w:r>
        <w:r w:rsidR="007826A6">
          <w:rPr>
            <w:noProof/>
            <w:webHidden/>
          </w:rPr>
          <w:tab/>
        </w:r>
        <w:r w:rsidR="007826A6">
          <w:rPr>
            <w:noProof/>
            <w:webHidden/>
          </w:rPr>
          <w:fldChar w:fldCharType="begin"/>
        </w:r>
        <w:r w:rsidR="007826A6">
          <w:rPr>
            <w:noProof/>
            <w:webHidden/>
          </w:rPr>
          <w:instrText xml:space="preserve"> PAGEREF _Toc56696658 \h </w:instrText>
        </w:r>
        <w:r w:rsidR="007826A6">
          <w:rPr>
            <w:noProof/>
            <w:webHidden/>
          </w:rPr>
        </w:r>
        <w:r w:rsidR="007826A6">
          <w:rPr>
            <w:noProof/>
            <w:webHidden/>
          </w:rPr>
          <w:fldChar w:fldCharType="separate"/>
        </w:r>
        <w:r w:rsidR="007826A6">
          <w:rPr>
            <w:noProof/>
            <w:webHidden/>
          </w:rPr>
          <w:t>44</w:t>
        </w:r>
        <w:r w:rsidR="007826A6">
          <w:rPr>
            <w:noProof/>
            <w:webHidden/>
          </w:rPr>
          <w:fldChar w:fldCharType="end"/>
        </w:r>
      </w:hyperlink>
    </w:p>
    <w:p w14:paraId="1464F4A6" w14:textId="5BB2E0B6"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59" w:history="1">
        <w:r w:rsidR="007826A6" w:rsidRPr="004A7EB8">
          <w:rPr>
            <w:rStyle w:val="af1"/>
            <w:rFonts w:asciiTheme="minorEastAsia" w:hAnsiTheme="minorEastAsia"/>
            <w:noProof/>
          </w:rPr>
          <w:t>3    知识产权</w:t>
        </w:r>
        <w:r w:rsidR="007826A6">
          <w:rPr>
            <w:noProof/>
            <w:webHidden/>
          </w:rPr>
          <w:tab/>
        </w:r>
        <w:r w:rsidR="007826A6">
          <w:rPr>
            <w:noProof/>
            <w:webHidden/>
          </w:rPr>
          <w:fldChar w:fldCharType="begin"/>
        </w:r>
        <w:r w:rsidR="007826A6">
          <w:rPr>
            <w:noProof/>
            <w:webHidden/>
          </w:rPr>
          <w:instrText xml:space="preserve"> PAGEREF _Toc56696659 \h </w:instrText>
        </w:r>
        <w:r w:rsidR="007826A6">
          <w:rPr>
            <w:noProof/>
            <w:webHidden/>
          </w:rPr>
        </w:r>
        <w:r w:rsidR="007826A6">
          <w:rPr>
            <w:noProof/>
            <w:webHidden/>
          </w:rPr>
          <w:fldChar w:fldCharType="separate"/>
        </w:r>
        <w:r w:rsidR="007826A6">
          <w:rPr>
            <w:noProof/>
            <w:webHidden/>
          </w:rPr>
          <w:t>44</w:t>
        </w:r>
        <w:r w:rsidR="007826A6">
          <w:rPr>
            <w:noProof/>
            <w:webHidden/>
          </w:rPr>
          <w:fldChar w:fldCharType="end"/>
        </w:r>
      </w:hyperlink>
    </w:p>
    <w:p w14:paraId="000A487E" w14:textId="6BDC3413"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0" w:history="1">
        <w:r w:rsidR="007826A6" w:rsidRPr="004A7EB8">
          <w:rPr>
            <w:rStyle w:val="af1"/>
            <w:rFonts w:asciiTheme="minorEastAsia" w:hAnsiTheme="minorEastAsia"/>
            <w:noProof/>
          </w:rPr>
          <w:t>4    交货方式</w:t>
        </w:r>
        <w:r w:rsidR="007826A6">
          <w:rPr>
            <w:noProof/>
            <w:webHidden/>
          </w:rPr>
          <w:tab/>
        </w:r>
        <w:r w:rsidR="007826A6">
          <w:rPr>
            <w:noProof/>
            <w:webHidden/>
          </w:rPr>
          <w:fldChar w:fldCharType="begin"/>
        </w:r>
        <w:r w:rsidR="007826A6">
          <w:rPr>
            <w:noProof/>
            <w:webHidden/>
          </w:rPr>
          <w:instrText xml:space="preserve"> PAGEREF _Toc56696660 \h </w:instrText>
        </w:r>
        <w:r w:rsidR="007826A6">
          <w:rPr>
            <w:noProof/>
            <w:webHidden/>
          </w:rPr>
        </w:r>
        <w:r w:rsidR="007826A6">
          <w:rPr>
            <w:noProof/>
            <w:webHidden/>
          </w:rPr>
          <w:fldChar w:fldCharType="separate"/>
        </w:r>
        <w:r w:rsidR="007826A6">
          <w:rPr>
            <w:noProof/>
            <w:webHidden/>
          </w:rPr>
          <w:t>44</w:t>
        </w:r>
        <w:r w:rsidR="007826A6">
          <w:rPr>
            <w:noProof/>
            <w:webHidden/>
          </w:rPr>
          <w:fldChar w:fldCharType="end"/>
        </w:r>
      </w:hyperlink>
    </w:p>
    <w:p w14:paraId="258BC87E" w14:textId="77C650A3"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1" w:history="1">
        <w:r w:rsidR="007826A6" w:rsidRPr="004A7EB8">
          <w:rPr>
            <w:rStyle w:val="af1"/>
            <w:rFonts w:asciiTheme="minorEastAsia" w:hAnsiTheme="minorEastAsia"/>
            <w:noProof/>
          </w:rPr>
          <w:t>5    付款条件</w:t>
        </w:r>
        <w:r w:rsidR="007826A6">
          <w:rPr>
            <w:noProof/>
            <w:webHidden/>
          </w:rPr>
          <w:tab/>
        </w:r>
        <w:r w:rsidR="007826A6">
          <w:rPr>
            <w:noProof/>
            <w:webHidden/>
          </w:rPr>
          <w:fldChar w:fldCharType="begin"/>
        </w:r>
        <w:r w:rsidR="007826A6">
          <w:rPr>
            <w:noProof/>
            <w:webHidden/>
          </w:rPr>
          <w:instrText xml:space="preserve"> PAGEREF _Toc56696661 \h </w:instrText>
        </w:r>
        <w:r w:rsidR="007826A6">
          <w:rPr>
            <w:noProof/>
            <w:webHidden/>
          </w:rPr>
        </w:r>
        <w:r w:rsidR="007826A6">
          <w:rPr>
            <w:noProof/>
            <w:webHidden/>
          </w:rPr>
          <w:fldChar w:fldCharType="separate"/>
        </w:r>
        <w:r w:rsidR="007826A6">
          <w:rPr>
            <w:noProof/>
            <w:webHidden/>
          </w:rPr>
          <w:t>44</w:t>
        </w:r>
        <w:r w:rsidR="007826A6">
          <w:rPr>
            <w:noProof/>
            <w:webHidden/>
          </w:rPr>
          <w:fldChar w:fldCharType="end"/>
        </w:r>
      </w:hyperlink>
    </w:p>
    <w:p w14:paraId="7E973E85" w14:textId="2D1CD303"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2" w:history="1">
        <w:r w:rsidR="007826A6" w:rsidRPr="004A7EB8">
          <w:rPr>
            <w:rStyle w:val="af1"/>
            <w:rFonts w:asciiTheme="minorEastAsia" w:hAnsiTheme="minorEastAsia"/>
            <w:noProof/>
          </w:rPr>
          <w:t>6    技术资料</w:t>
        </w:r>
        <w:r w:rsidR="007826A6">
          <w:rPr>
            <w:noProof/>
            <w:webHidden/>
          </w:rPr>
          <w:tab/>
        </w:r>
        <w:r w:rsidR="007826A6">
          <w:rPr>
            <w:noProof/>
            <w:webHidden/>
          </w:rPr>
          <w:fldChar w:fldCharType="begin"/>
        </w:r>
        <w:r w:rsidR="007826A6">
          <w:rPr>
            <w:noProof/>
            <w:webHidden/>
          </w:rPr>
          <w:instrText xml:space="preserve"> PAGEREF _Toc56696662 \h </w:instrText>
        </w:r>
        <w:r w:rsidR="007826A6">
          <w:rPr>
            <w:noProof/>
            <w:webHidden/>
          </w:rPr>
        </w:r>
        <w:r w:rsidR="007826A6">
          <w:rPr>
            <w:noProof/>
            <w:webHidden/>
          </w:rPr>
          <w:fldChar w:fldCharType="separate"/>
        </w:r>
        <w:r w:rsidR="007826A6">
          <w:rPr>
            <w:noProof/>
            <w:webHidden/>
          </w:rPr>
          <w:t>44</w:t>
        </w:r>
        <w:r w:rsidR="007826A6">
          <w:rPr>
            <w:noProof/>
            <w:webHidden/>
          </w:rPr>
          <w:fldChar w:fldCharType="end"/>
        </w:r>
      </w:hyperlink>
    </w:p>
    <w:p w14:paraId="0B467D5D" w14:textId="028DF0F5"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3" w:history="1">
        <w:r w:rsidR="007826A6" w:rsidRPr="004A7EB8">
          <w:rPr>
            <w:rStyle w:val="af1"/>
            <w:rFonts w:asciiTheme="minorEastAsia" w:hAnsiTheme="minorEastAsia"/>
            <w:noProof/>
          </w:rPr>
          <w:t>7    质量保证</w:t>
        </w:r>
        <w:r w:rsidR="007826A6">
          <w:rPr>
            <w:noProof/>
            <w:webHidden/>
          </w:rPr>
          <w:tab/>
        </w:r>
        <w:r w:rsidR="007826A6">
          <w:rPr>
            <w:noProof/>
            <w:webHidden/>
          </w:rPr>
          <w:fldChar w:fldCharType="begin"/>
        </w:r>
        <w:r w:rsidR="007826A6">
          <w:rPr>
            <w:noProof/>
            <w:webHidden/>
          </w:rPr>
          <w:instrText xml:space="preserve"> PAGEREF _Toc56696663 \h </w:instrText>
        </w:r>
        <w:r w:rsidR="007826A6">
          <w:rPr>
            <w:noProof/>
            <w:webHidden/>
          </w:rPr>
        </w:r>
        <w:r w:rsidR="007826A6">
          <w:rPr>
            <w:noProof/>
            <w:webHidden/>
          </w:rPr>
          <w:fldChar w:fldCharType="separate"/>
        </w:r>
        <w:r w:rsidR="007826A6">
          <w:rPr>
            <w:noProof/>
            <w:webHidden/>
          </w:rPr>
          <w:t>45</w:t>
        </w:r>
        <w:r w:rsidR="007826A6">
          <w:rPr>
            <w:noProof/>
            <w:webHidden/>
          </w:rPr>
          <w:fldChar w:fldCharType="end"/>
        </w:r>
      </w:hyperlink>
    </w:p>
    <w:p w14:paraId="2A4414CE" w14:textId="4A6F2020"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4" w:history="1">
        <w:r w:rsidR="007826A6" w:rsidRPr="004A7EB8">
          <w:rPr>
            <w:rStyle w:val="af1"/>
            <w:rFonts w:asciiTheme="minorEastAsia" w:hAnsiTheme="minorEastAsia"/>
            <w:noProof/>
          </w:rPr>
          <w:t>8    检验和验收</w:t>
        </w:r>
        <w:r w:rsidR="007826A6">
          <w:rPr>
            <w:noProof/>
            <w:webHidden/>
          </w:rPr>
          <w:tab/>
        </w:r>
        <w:r w:rsidR="007826A6">
          <w:rPr>
            <w:noProof/>
            <w:webHidden/>
          </w:rPr>
          <w:fldChar w:fldCharType="begin"/>
        </w:r>
        <w:r w:rsidR="007826A6">
          <w:rPr>
            <w:noProof/>
            <w:webHidden/>
          </w:rPr>
          <w:instrText xml:space="preserve"> PAGEREF _Toc56696664 \h </w:instrText>
        </w:r>
        <w:r w:rsidR="007826A6">
          <w:rPr>
            <w:noProof/>
            <w:webHidden/>
          </w:rPr>
        </w:r>
        <w:r w:rsidR="007826A6">
          <w:rPr>
            <w:noProof/>
            <w:webHidden/>
          </w:rPr>
          <w:fldChar w:fldCharType="separate"/>
        </w:r>
        <w:r w:rsidR="007826A6">
          <w:rPr>
            <w:noProof/>
            <w:webHidden/>
          </w:rPr>
          <w:t>45</w:t>
        </w:r>
        <w:r w:rsidR="007826A6">
          <w:rPr>
            <w:noProof/>
            <w:webHidden/>
          </w:rPr>
          <w:fldChar w:fldCharType="end"/>
        </w:r>
      </w:hyperlink>
    </w:p>
    <w:p w14:paraId="10DEE946" w14:textId="73B6C8B1"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5" w:history="1">
        <w:r w:rsidR="007826A6" w:rsidRPr="004A7EB8">
          <w:rPr>
            <w:rStyle w:val="af1"/>
            <w:rFonts w:asciiTheme="minorEastAsia" w:hAnsiTheme="minorEastAsia"/>
            <w:noProof/>
          </w:rPr>
          <w:t>9    索赔</w:t>
        </w:r>
        <w:r w:rsidR="007826A6">
          <w:rPr>
            <w:noProof/>
            <w:webHidden/>
          </w:rPr>
          <w:tab/>
        </w:r>
        <w:r w:rsidR="007826A6">
          <w:rPr>
            <w:noProof/>
            <w:webHidden/>
          </w:rPr>
          <w:fldChar w:fldCharType="begin"/>
        </w:r>
        <w:r w:rsidR="007826A6">
          <w:rPr>
            <w:noProof/>
            <w:webHidden/>
          </w:rPr>
          <w:instrText xml:space="preserve"> PAGEREF _Toc56696665 \h </w:instrText>
        </w:r>
        <w:r w:rsidR="007826A6">
          <w:rPr>
            <w:noProof/>
            <w:webHidden/>
          </w:rPr>
        </w:r>
        <w:r w:rsidR="007826A6">
          <w:rPr>
            <w:noProof/>
            <w:webHidden/>
          </w:rPr>
          <w:fldChar w:fldCharType="separate"/>
        </w:r>
        <w:r w:rsidR="007826A6">
          <w:rPr>
            <w:noProof/>
            <w:webHidden/>
          </w:rPr>
          <w:t>45</w:t>
        </w:r>
        <w:r w:rsidR="007826A6">
          <w:rPr>
            <w:noProof/>
            <w:webHidden/>
          </w:rPr>
          <w:fldChar w:fldCharType="end"/>
        </w:r>
      </w:hyperlink>
    </w:p>
    <w:p w14:paraId="52A7CC04" w14:textId="19088942"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6" w:history="1">
        <w:r w:rsidR="007826A6" w:rsidRPr="004A7EB8">
          <w:rPr>
            <w:rStyle w:val="af1"/>
            <w:rFonts w:asciiTheme="minorEastAsia" w:hAnsiTheme="minorEastAsia"/>
            <w:noProof/>
          </w:rPr>
          <w:t>10   延迟交货</w:t>
        </w:r>
        <w:r w:rsidR="007826A6">
          <w:rPr>
            <w:noProof/>
            <w:webHidden/>
          </w:rPr>
          <w:tab/>
        </w:r>
        <w:r w:rsidR="007826A6">
          <w:rPr>
            <w:noProof/>
            <w:webHidden/>
          </w:rPr>
          <w:fldChar w:fldCharType="begin"/>
        </w:r>
        <w:r w:rsidR="007826A6">
          <w:rPr>
            <w:noProof/>
            <w:webHidden/>
          </w:rPr>
          <w:instrText xml:space="preserve"> PAGEREF _Toc56696666 \h </w:instrText>
        </w:r>
        <w:r w:rsidR="007826A6">
          <w:rPr>
            <w:noProof/>
            <w:webHidden/>
          </w:rPr>
        </w:r>
        <w:r w:rsidR="007826A6">
          <w:rPr>
            <w:noProof/>
            <w:webHidden/>
          </w:rPr>
          <w:fldChar w:fldCharType="separate"/>
        </w:r>
        <w:r w:rsidR="007826A6">
          <w:rPr>
            <w:noProof/>
            <w:webHidden/>
          </w:rPr>
          <w:t>46</w:t>
        </w:r>
        <w:r w:rsidR="007826A6">
          <w:rPr>
            <w:noProof/>
            <w:webHidden/>
          </w:rPr>
          <w:fldChar w:fldCharType="end"/>
        </w:r>
      </w:hyperlink>
    </w:p>
    <w:p w14:paraId="0A4A8807" w14:textId="4BECED77"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7" w:history="1">
        <w:r w:rsidR="007826A6" w:rsidRPr="004A7EB8">
          <w:rPr>
            <w:rStyle w:val="af1"/>
            <w:rFonts w:asciiTheme="minorEastAsia" w:hAnsiTheme="minorEastAsia"/>
            <w:noProof/>
          </w:rPr>
          <w:t>11   违约赔偿</w:t>
        </w:r>
        <w:r w:rsidR="007826A6">
          <w:rPr>
            <w:noProof/>
            <w:webHidden/>
          </w:rPr>
          <w:tab/>
        </w:r>
        <w:r w:rsidR="007826A6">
          <w:rPr>
            <w:noProof/>
            <w:webHidden/>
          </w:rPr>
          <w:fldChar w:fldCharType="begin"/>
        </w:r>
        <w:r w:rsidR="007826A6">
          <w:rPr>
            <w:noProof/>
            <w:webHidden/>
          </w:rPr>
          <w:instrText xml:space="preserve"> PAGEREF _Toc56696667 \h </w:instrText>
        </w:r>
        <w:r w:rsidR="007826A6">
          <w:rPr>
            <w:noProof/>
            <w:webHidden/>
          </w:rPr>
        </w:r>
        <w:r w:rsidR="007826A6">
          <w:rPr>
            <w:noProof/>
            <w:webHidden/>
          </w:rPr>
          <w:fldChar w:fldCharType="separate"/>
        </w:r>
        <w:r w:rsidR="007826A6">
          <w:rPr>
            <w:noProof/>
            <w:webHidden/>
          </w:rPr>
          <w:t>46</w:t>
        </w:r>
        <w:r w:rsidR="007826A6">
          <w:rPr>
            <w:noProof/>
            <w:webHidden/>
          </w:rPr>
          <w:fldChar w:fldCharType="end"/>
        </w:r>
      </w:hyperlink>
    </w:p>
    <w:p w14:paraId="68512E76" w14:textId="459868C3"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8" w:history="1">
        <w:r w:rsidR="007826A6" w:rsidRPr="004A7EB8">
          <w:rPr>
            <w:rStyle w:val="af1"/>
            <w:rFonts w:asciiTheme="minorEastAsia" w:hAnsiTheme="minorEastAsia"/>
            <w:noProof/>
          </w:rPr>
          <w:t>12   不可抗力</w:t>
        </w:r>
        <w:r w:rsidR="007826A6">
          <w:rPr>
            <w:noProof/>
            <w:webHidden/>
          </w:rPr>
          <w:tab/>
        </w:r>
        <w:r w:rsidR="007826A6">
          <w:rPr>
            <w:noProof/>
            <w:webHidden/>
          </w:rPr>
          <w:fldChar w:fldCharType="begin"/>
        </w:r>
        <w:r w:rsidR="007826A6">
          <w:rPr>
            <w:noProof/>
            <w:webHidden/>
          </w:rPr>
          <w:instrText xml:space="preserve"> PAGEREF _Toc56696668 \h </w:instrText>
        </w:r>
        <w:r w:rsidR="007826A6">
          <w:rPr>
            <w:noProof/>
            <w:webHidden/>
          </w:rPr>
        </w:r>
        <w:r w:rsidR="007826A6">
          <w:rPr>
            <w:noProof/>
            <w:webHidden/>
          </w:rPr>
          <w:fldChar w:fldCharType="separate"/>
        </w:r>
        <w:r w:rsidR="007826A6">
          <w:rPr>
            <w:noProof/>
            <w:webHidden/>
          </w:rPr>
          <w:t>46</w:t>
        </w:r>
        <w:r w:rsidR="007826A6">
          <w:rPr>
            <w:noProof/>
            <w:webHidden/>
          </w:rPr>
          <w:fldChar w:fldCharType="end"/>
        </w:r>
      </w:hyperlink>
    </w:p>
    <w:p w14:paraId="0D704E5F" w14:textId="30397D48"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69" w:history="1">
        <w:r w:rsidR="007826A6" w:rsidRPr="004A7EB8">
          <w:rPr>
            <w:rStyle w:val="af1"/>
            <w:rFonts w:asciiTheme="minorEastAsia" w:hAnsiTheme="minorEastAsia"/>
            <w:noProof/>
          </w:rPr>
          <w:t>13   税费</w:t>
        </w:r>
        <w:r w:rsidR="007826A6">
          <w:rPr>
            <w:noProof/>
            <w:webHidden/>
          </w:rPr>
          <w:tab/>
        </w:r>
        <w:r w:rsidR="007826A6">
          <w:rPr>
            <w:noProof/>
            <w:webHidden/>
          </w:rPr>
          <w:fldChar w:fldCharType="begin"/>
        </w:r>
        <w:r w:rsidR="007826A6">
          <w:rPr>
            <w:noProof/>
            <w:webHidden/>
          </w:rPr>
          <w:instrText xml:space="preserve"> PAGEREF _Toc56696669 \h </w:instrText>
        </w:r>
        <w:r w:rsidR="007826A6">
          <w:rPr>
            <w:noProof/>
            <w:webHidden/>
          </w:rPr>
        </w:r>
        <w:r w:rsidR="007826A6">
          <w:rPr>
            <w:noProof/>
            <w:webHidden/>
          </w:rPr>
          <w:fldChar w:fldCharType="separate"/>
        </w:r>
        <w:r w:rsidR="007826A6">
          <w:rPr>
            <w:noProof/>
            <w:webHidden/>
          </w:rPr>
          <w:t>46</w:t>
        </w:r>
        <w:r w:rsidR="007826A6">
          <w:rPr>
            <w:noProof/>
            <w:webHidden/>
          </w:rPr>
          <w:fldChar w:fldCharType="end"/>
        </w:r>
      </w:hyperlink>
    </w:p>
    <w:p w14:paraId="287B3C66" w14:textId="638E2A65"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70" w:history="1">
        <w:r w:rsidR="007826A6" w:rsidRPr="004A7EB8">
          <w:rPr>
            <w:rStyle w:val="af1"/>
            <w:rFonts w:asciiTheme="minorEastAsia" w:hAnsiTheme="minorEastAsia"/>
            <w:noProof/>
          </w:rPr>
          <w:t>14   合同争议的解决</w:t>
        </w:r>
        <w:r w:rsidR="007826A6">
          <w:rPr>
            <w:noProof/>
            <w:webHidden/>
          </w:rPr>
          <w:tab/>
        </w:r>
        <w:r w:rsidR="007826A6">
          <w:rPr>
            <w:noProof/>
            <w:webHidden/>
          </w:rPr>
          <w:fldChar w:fldCharType="begin"/>
        </w:r>
        <w:r w:rsidR="007826A6">
          <w:rPr>
            <w:noProof/>
            <w:webHidden/>
          </w:rPr>
          <w:instrText xml:space="preserve"> PAGEREF _Toc56696670 \h </w:instrText>
        </w:r>
        <w:r w:rsidR="007826A6">
          <w:rPr>
            <w:noProof/>
            <w:webHidden/>
          </w:rPr>
        </w:r>
        <w:r w:rsidR="007826A6">
          <w:rPr>
            <w:noProof/>
            <w:webHidden/>
          </w:rPr>
          <w:fldChar w:fldCharType="separate"/>
        </w:r>
        <w:r w:rsidR="007826A6">
          <w:rPr>
            <w:noProof/>
            <w:webHidden/>
          </w:rPr>
          <w:t>46</w:t>
        </w:r>
        <w:r w:rsidR="007826A6">
          <w:rPr>
            <w:noProof/>
            <w:webHidden/>
          </w:rPr>
          <w:fldChar w:fldCharType="end"/>
        </w:r>
      </w:hyperlink>
    </w:p>
    <w:p w14:paraId="1AC8DD23" w14:textId="1CB9B641"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71" w:history="1">
        <w:r w:rsidR="007826A6" w:rsidRPr="004A7EB8">
          <w:rPr>
            <w:rStyle w:val="af1"/>
            <w:rFonts w:asciiTheme="minorEastAsia" w:hAnsiTheme="minorEastAsia"/>
            <w:noProof/>
          </w:rPr>
          <w:t>15   违约解除合同</w:t>
        </w:r>
        <w:r w:rsidR="007826A6">
          <w:rPr>
            <w:noProof/>
            <w:webHidden/>
          </w:rPr>
          <w:tab/>
        </w:r>
        <w:r w:rsidR="007826A6">
          <w:rPr>
            <w:noProof/>
            <w:webHidden/>
          </w:rPr>
          <w:fldChar w:fldCharType="begin"/>
        </w:r>
        <w:r w:rsidR="007826A6">
          <w:rPr>
            <w:noProof/>
            <w:webHidden/>
          </w:rPr>
          <w:instrText xml:space="preserve"> PAGEREF _Toc56696671 \h </w:instrText>
        </w:r>
        <w:r w:rsidR="007826A6">
          <w:rPr>
            <w:noProof/>
            <w:webHidden/>
          </w:rPr>
        </w:r>
        <w:r w:rsidR="007826A6">
          <w:rPr>
            <w:noProof/>
            <w:webHidden/>
          </w:rPr>
          <w:fldChar w:fldCharType="separate"/>
        </w:r>
        <w:r w:rsidR="007826A6">
          <w:rPr>
            <w:noProof/>
            <w:webHidden/>
          </w:rPr>
          <w:t>46</w:t>
        </w:r>
        <w:r w:rsidR="007826A6">
          <w:rPr>
            <w:noProof/>
            <w:webHidden/>
          </w:rPr>
          <w:fldChar w:fldCharType="end"/>
        </w:r>
      </w:hyperlink>
    </w:p>
    <w:p w14:paraId="26D85784" w14:textId="3EF0428D"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72" w:history="1">
        <w:r w:rsidR="007826A6" w:rsidRPr="004A7EB8">
          <w:rPr>
            <w:rStyle w:val="af1"/>
            <w:rFonts w:asciiTheme="minorEastAsia" w:hAnsiTheme="minorEastAsia"/>
            <w:noProof/>
          </w:rPr>
          <w:t>16   破产终止合同</w:t>
        </w:r>
        <w:r w:rsidR="007826A6">
          <w:rPr>
            <w:noProof/>
            <w:webHidden/>
          </w:rPr>
          <w:tab/>
        </w:r>
        <w:r w:rsidR="007826A6">
          <w:rPr>
            <w:noProof/>
            <w:webHidden/>
          </w:rPr>
          <w:fldChar w:fldCharType="begin"/>
        </w:r>
        <w:r w:rsidR="007826A6">
          <w:rPr>
            <w:noProof/>
            <w:webHidden/>
          </w:rPr>
          <w:instrText xml:space="preserve"> PAGEREF _Toc56696672 \h </w:instrText>
        </w:r>
        <w:r w:rsidR="007826A6">
          <w:rPr>
            <w:noProof/>
            <w:webHidden/>
          </w:rPr>
        </w:r>
        <w:r w:rsidR="007826A6">
          <w:rPr>
            <w:noProof/>
            <w:webHidden/>
          </w:rPr>
          <w:fldChar w:fldCharType="separate"/>
        </w:r>
        <w:r w:rsidR="007826A6">
          <w:rPr>
            <w:noProof/>
            <w:webHidden/>
          </w:rPr>
          <w:t>47</w:t>
        </w:r>
        <w:r w:rsidR="007826A6">
          <w:rPr>
            <w:noProof/>
            <w:webHidden/>
          </w:rPr>
          <w:fldChar w:fldCharType="end"/>
        </w:r>
      </w:hyperlink>
    </w:p>
    <w:p w14:paraId="54A22796" w14:textId="3E428AF9"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73" w:history="1">
        <w:r w:rsidR="007826A6" w:rsidRPr="004A7EB8">
          <w:rPr>
            <w:rStyle w:val="af1"/>
            <w:rFonts w:asciiTheme="minorEastAsia" w:hAnsiTheme="minorEastAsia"/>
            <w:noProof/>
          </w:rPr>
          <w:t>17   转让和分包</w:t>
        </w:r>
        <w:r w:rsidR="007826A6">
          <w:rPr>
            <w:noProof/>
            <w:webHidden/>
          </w:rPr>
          <w:tab/>
        </w:r>
        <w:r w:rsidR="007826A6">
          <w:rPr>
            <w:noProof/>
            <w:webHidden/>
          </w:rPr>
          <w:fldChar w:fldCharType="begin"/>
        </w:r>
        <w:r w:rsidR="007826A6">
          <w:rPr>
            <w:noProof/>
            <w:webHidden/>
          </w:rPr>
          <w:instrText xml:space="preserve"> PAGEREF _Toc56696673 \h </w:instrText>
        </w:r>
        <w:r w:rsidR="007826A6">
          <w:rPr>
            <w:noProof/>
            <w:webHidden/>
          </w:rPr>
        </w:r>
        <w:r w:rsidR="007826A6">
          <w:rPr>
            <w:noProof/>
            <w:webHidden/>
          </w:rPr>
          <w:fldChar w:fldCharType="separate"/>
        </w:r>
        <w:r w:rsidR="007826A6">
          <w:rPr>
            <w:noProof/>
            <w:webHidden/>
          </w:rPr>
          <w:t>47</w:t>
        </w:r>
        <w:r w:rsidR="007826A6">
          <w:rPr>
            <w:noProof/>
            <w:webHidden/>
          </w:rPr>
          <w:fldChar w:fldCharType="end"/>
        </w:r>
      </w:hyperlink>
    </w:p>
    <w:p w14:paraId="6BD58E04" w14:textId="7540EB70"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74" w:history="1">
        <w:r w:rsidR="007826A6" w:rsidRPr="004A7EB8">
          <w:rPr>
            <w:rStyle w:val="af1"/>
            <w:rFonts w:asciiTheme="minorEastAsia" w:hAnsiTheme="minorEastAsia"/>
            <w:noProof/>
          </w:rPr>
          <w:t>18   合同修改</w:t>
        </w:r>
        <w:r w:rsidR="007826A6">
          <w:rPr>
            <w:noProof/>
            <w:webHidden/>
          </w:rPr>
          <w:tab/>
        </w:r>
        <w:r w:rsidR="007826A6">
          <w:rPr>
            <w:noProof/>
            <w:webHidden/>
          </w:rPr>
          <w:fldChar w:fldCharType="begin"/>
        </w:r>
        <w:r w:rsidR="007826A6">
          <w:rPr>
            <w:noProof/>
            <w:webHidden/>
          </w:rPr>
          <w:instrText xml:space="preserve"> PAGEREF _Toc56696674 \h </w:instrText>
        </w:r>
        <w:r w:rsidR="007826A6">
          <w:rPr>
            <w:noProof/>
            <w:webHidden/>
          </w:rPr>
        </w:r>
        <w:r w:rsidR="007826A6">
          <w:rPr>
            <w:noProof/>
            <w:webHidden/>
          </w:rPr>
          <w:fldChar w:fldCharType="separate"/>
        </w:r>
        <w:r w:rsidR="007826A6">
          <w:rPr>
            <w:noProof/>
            <w:webHidden/>
          </w:rPr>
          <w:t>47</w:t>
        </w:r>
        <w:r w:rsidR="007826A6">
          <w:rPr>
            <w:noProof/>
            <w:webHidden/>
          </w:rPr>
          <w:fldChar w:fldCharType="end"/>
        </w:r>
      </w:hyperlink>
    </w:p>
    <w:p w14:paraId="7AB61833" w14:textId="79BD9AAD"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75" w:history="1">
        <w:r w:rsidR="007826A6" w:rsidRPr="004A7EB8">
          <w:rPr>
            <w:rStyle w:val="af1"/>
            <w:rFonts w:asciiTheme="minorEastAsia" w:hAnsiTheme="minorEastAsia"/>
            <w:noProof/>
          </w:rPr>
          <w:t>19   通知</w:t>
        </w:r>
        <w:r w:rsidR="007826A6">
          <w:rPr>
            <w:noProof/>
            <w:webHidden/>
          </w:rPr>
          <w:tab/>
        </w:r>
        <w:r w:rsidR="007826A6">
          <w:rPr>
            <w:noProof/>
            <w:webHidden/>
          </w:rPr>
          <w:fldChar w:fldCharType="begin"/>
        </w:r>
        <w:r w:rsidR="007826A6">
          <w:rPr>
            <w:noProof/>
            <w:webHidden/>
          </w:rPr>
          <w:instrText xml:space="preserve"> PAGEREF _Toc56696675 \h </w:instrText>
        </w:r>
        <w:r w:rsidR="007826A6">
          <w:rPr>
            <w:noProof/>
            <w:webHidden/>
          </w:rPr>
        </w:r>
        <w:r w:rsidR="007826A6">
          <w:rPr>
            <w:noProof/>
            <w:webHidden/>
          </w:rPr>
          <w:fldChar w:fldCharType="separate"/>
        </w:r>
        <w:r w:rsidR="007826A6">
          <w:rPr>
            <w:noProof/>
            <w:webHidden/>
          </w:rPr>
          <w:t>47</w:t>
        </w:r>
        <w:r w:rsidR="007826A6">
          <w:rPr>
            <w:noProof/>
            <w:webHidden/>
          </w:rPr>
          <w:fldChar w:fldCharType="end"/>
        </w:r>
      </w:hyperlink>
    </w:p>
    <w:p w14:paraId="36CB5A55" w14:textId="01A6420D"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76" w:history="1">
        <w:r w:rsidR="007826A6" w:rsidRPr="004A7EB8">
          <w:rPr>
            <w:rStyle w:val="af1"/>
            <w:rFonts w:asciiTheme="minorEastAsia" w:hAnsiTheme="minorEastAsia"/>
            <w:noProof/>
          </w:rPr>
          <w:t>20   计量单位</w:t>
        </w:r>
        <w:r w:rsidR="007826A6">
          <w:rPr>
            <w:noProof/>
            <w:webHidden/>
          </w:rPr>
          <w:tab/>
        </w:r>
        <w:r w:rsidR="007826A6">
          <w:rPr>
            <w:noProof/>
            <w:webHidden/>
          </w:rPr>
          <w:fldChar w:fldCharType="begin"/>
        </w:r>
        <w:r w:rsidR="007826A6">
          <w:rPr>
            <w:noProof/>
            <w:webHidden/>
          </w:rPr>
          <w:instrText xml:space="preserve"> PAGEREF _Toc56696676 \h </w:instrText>
        </w:r>
        <w:r w:rsidR="007826A6">
          <w:rPr>
            <w:noProof/>
            <w:webHidden/>
          </w:rPr>
        </w:r>
        <w:r w:rsidR="007826A6">
          <w:rPr>
            <w:noProof/>
            <w:webHidden/>
          </w:rPr>
          <w:fldChar w:fldCharType="separate"/>
        </w:r>
        <w:r w:rsidR="007826A6">
          <w:rPr>
            <w:noProof/>
            <w:webHidden/>
          </w:rPr>
          <w:t>48</w:t>
        </w:r>
        <w:r w:rsidR="007826A6">
          <w:rPr>
            <w:noProof/>
            <w:webHidden/>
          </w:rPr>
          <w:fldChar w:fldCharType="end"/>
        </w:r>
      </w:hyperlink>
    </w:p>
    <w:p w14:paraId="325547D2" w14:textId="2990EA99"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77" w:history="1">
        <w:r w:rsidR="007826A6" w:rsidRPr="004A7EB8">
          <w:rPr>
            <w:rStyle w:val="af1"/>
            <w:rFonts w:asciiTheme="minorEastAsia" w:hAnsiTheme="minorEastAsia"/>
            <w:noProof/>
          </w:rPr>
          <w:t>21   适用法律</w:t>
        </w:r>
        <w:r w:rsidR="007826A6">
          <w:rPr>
            <w:noProof/>
            <w:webHidden/>
          </w:rPr>
          <w:tab/>
        </w:r>
        <w:r w:rsidR="007826A6">
          <w:rPr>
            <w:noProof/>
            <w:webHidden/>
          </w:rPr>
          <w:fldChar w:fldCharType="begin"/>
        </w:r>
        <w:r w:rsidR="007826A6">
          <w:rPr>
            <w:noProof/>
            <w:webHidden/>
          </w:rPr>
          <w:instrText xml:space="preserve"> PAGEREF _Toc56696677 \h </w:instrText>
        </w:r>
        <w:r w:rsidR="007826A6">
          <w:rPr>
            <w:noProof/>
            <w:webHidden/>
          </w:rPr>
        </w:r>
        <w:r w:rsidR="007826A6">
          <w:rPr>
            <w:noProof/>
            <w:webHidden/>
          </w:rPr>
          <w:fldChar w:fldCharType="separate"/>
        </w:r>
        <w:r w:rsidR="007826A6">
          <w:rPr>
            <w:noProof/>
            <w:webHidden/>
          </w:rPr>
          <w:t>48</w:t>
        </w:r>
        <w:r w:rsidR="007826A6">
          <w:rPr>
            <w:noProof/>
            <w:webHidden/>
          </w:rPr>
          <w:fldChar w:fldCharType="end"/>
        </w:r>
      </w:hyperlink>
    </w:p>
    <w:p w14:paraId="0CB10E12" w14:textId="23EDB906"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78" w:history="1">
        <w:r w:rsidR="007826A6" w:rsidRPr="004A7EB8">
          <w:rPr>
            <w:rStyle w:val="af1"/>
            <w:rFonts w:asciiTheme="minorEastAsia" w:hAnsiTheme="minorEastAsia"/>
            <w:noProof/>
          </w:rPr>
          <w:t>22   合同生效和其它</w:t>
        </w:r>
        <w:r w:rsidR="007826A6">
          <w:rPr>
            <w:noProof/>
            <w:webHidden/>
          </w:rPr>
          <w:tab/>
        </w:r>
        <w:r w:rsidR="007826A6">
          <w:rPr>
            <w:noProof/>
            <w:webHidden/>
          </w:rPr>
          <w:fldChar w:fldCharType="begin"/>
        </w:r>
        <w:r w:rsidR="007826A6">
          <w:rPr>
            <w:noProof/>
            <w:webHidden/>
          </w:rPr>
          <w:instrText xml:space="preserve"> PAGEREF _Toc56696678 \h </w:instrText>
        </w:r>
        <w:r w:rsidR="007826A6">
          <w:rPr>
            <w:noProof/>
            <w:webHidden/>
          </w:rPr>
        </w:r>
        <w:r w:rsidR="007826A6">
          <w:rPr>
            <w:noProof/>
            <w:webHidden/>
          </w:rPr>
          <w:fldChar w:fldCharType="separate"/>
        </w:r>
        <w:r w:rsidR="007826A6">
          <w:rPr>
            <w:noProof/>
            <w:webHidden/>
          </w:rPr>
          <w:t>48</w:t>
        </w:r>
        <w:r w:rsidR="007826A6">
          <w:rPr>
            <w:noProof/>
            <w:webHidden/>
          </w:rPr>
          <w:fldChar w:fldCharType="end"/>
        </w:r>
      </w:hyperlink>
    </w:p>
    <w:p w14:paraId="7F7586A7" w14:textId="091195E1" w:rsidR="007826A6" w:rsidRDefault="00BA342B">
      <w:pPr>
        <w:pStyle w:val="TOC1"/>
        <w:tabs>
          <w:tab w:val="right" w:leader="dot" w:pos="9061"/>
        </w:tabs>
        <w:rPr>
          <w:rFonts w:asciiTheme="minorHAnsi" w:eastAsiaTheme="minorEastAsia" w:hAnsiTheme="minorHAnsi" w:cstheme="minorBidi"/>
          <w:b w:val="0"/>
          <w:bCs w:val="0"/>
          <w:iCs w:val="0"/>
          <w:noProof/>
          <w:sz w:val="21"/>
          <w:szCs w:val="22"/>
        </w:rPr>
      </w:pPr>
      <w:hyperlink w:anchor="_Toc56696679" w:history="1">
        <w:r w:rsidR="007826A6" w:rsidRPr="004A7EB8">
          <w:rPr>
            <w:rStyle w:val="af1"/>
            <w:noProof/>
          </w:rPr>
          <w:t>第七章投标文件格式</w:t>
        </w:r>
        <w:r w:rsidR="007826A6">
          <w:rPr>
            <w:noProof/>
            <w:webHidden/>
          </w:rPr>
          <w:tab/>
        </w:r>
        <w:r w:rsidR="007826A6">
          <w:rPr>
            <w:noProof/>
            <w:webHidden/>
          </w:rPr>
          <w:fldChar w:fldCharType="begin"/>
        </w:r>
        <w:r w:rsidR="007826A6">
          <w:rPr>
            <w:noProof/>
            <w:webHidden/>
          </w:rPr>
          <w:instrText xml:space="preserve"> PAGEREF _Toc56696679 \h </w:instrText>
        </w:r>
        <w:r w:rsidR="007826A6">
          <w:rPr>
            <w:noProof/>
            <w:webHidden/>
          </w:rPr>
        </w:r>
        <w:r w:rsidR="007826A6">
          <w:rPr>
            <w:noProof/>
            <w:webHidden/>
          </w:rPr>
          <w:fldChar w:fldCharType="separate"/>
        </w:r>
        <w:r w:rsidR="007826A6">
          <w:rPr>
            <w:noProof/>
            <w:webHidden/>
          </w:rPr>
          <w:t>51</w:t>
        </w:r>
        <w:r w:rsidR="007826A6">
          <w:rPr>
            <w:noProof/>
            <w:webHidden/>
          </w:rPr>
          <w:fldChar w:fldCharType="end"/>
        </w:r>
      </w:hyperlink>
    </w:p>
    <w:p w14:paraId="5ABBA4C2" w14:textId="4864CF12"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80" w:history="1">
        <w:r w:rsidR="007826A6" w:rsidRPr="004A7EB8">
          <w:rPr>
            <w:rStyle w:val="af1"/>
            <w:noProof/>
          </w:rPr>
          <w:t xml:space="preserve">1 </w:t>
        </w:r>
        <w:r w:rsidR="007826A6" w:rsidRPr="004A7EB8">
          <w:rPr>
            <w:rStyle w:val="af1"/>
            <w:noProof/>
          </w:rPr>
          <w:t>投</w:t>
        </w:r>
        <w:r w:rsidR="007826A6" w:rsidRPr="004A7EB8">
          <w:rPr>
            <w:rStyle w:val="af1"/>
            <w:noProof/>
          </w:rPr>
          <w:t xml:space="preserve"> </w:t>
        </w:r>
        <w:r w:rsidR="007826A6" w:rsidRPr="004A7EB8">
          <w:rPr>
            <w:rStyle w:val="af1"/>
            <w:noProof/>
          </w:rPr>
          <w:t>标</w:t>
        </w:r>
        <w:r w:rsidR="007826A6" w:rsidRPr="004A7EB8">
          <w:rPr>
            <w:rStyle w:val="af1"/>
            <w:noProof/>
          </w:rPr>
          <w:t xml:space="preserve"> </w:t>
        </w:r>
        <w:r w:rsidR="007826A6" w:rsidRPr="004A7EB8">
          <w:rPr>
            <w:rStyle w:val="af1"/>
            <w:noProof/>
          </w:rPr>
          <w:t>书</w:t>
        </w:r>
        <w:r w:rsidR="007826A6">
          <w:rPr>
            <w:noProof/>
            <w:webHidden/>
          </w:rPr>
          <w:tab/>
        </w:r>
        <w:r w:rsidR="007826A6">
          <w:rPr>
            <w:noProof/>
            <w:webHidden/>
          </w:rPr>
          <w:fldChar w:fldCharType="begin"/>
        </w:r>
        <w:r w:rsidR="007826A6">
          <w:rPr>
            <w:noProof/>
            <w:webHidden/>
          </w:rPr>
          <w:instrText xml:space="preserve"> PAGEREF _Toc56696680 \h </w:instrText>
        </w:r>
        <w:r w:rsidR="007826A6">
          <w:rPr>
            <w:noProof/>
            <w:webHidden/>
          </w:rPr>
        </w:r>
        <w:r w:rsidR="007826A6">
          <w:rPr>
            <w:noProof/>
            <w:webHidden/>
          </w:rPr>
          <w:fldChar w:fldCharType="separate"/>
        </w:r>
        <w:r w:rsidR="007826A6">
          <w:rPr>
            <w:noProof/>
            <w:webHidden/>
          </w:rPr>
          <w:t>51</w:t>
        </w:r>
        <w:r w:rsidR="007826A6">
          <w:rPr>
            <w:noProof/>
            <w:webHidden/>
          </w:rPr>
          <w:fldChar w:fldCharType="end"/>
        </w:r>
      </w:hyperlink>
    </w:p>
    <w:p w14:paraId="6BAC9C7C" w14:textId="250A5693"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81" w:history="1">
        <w:r w:rsidR="007826A6" w:rsidRPr="004A7EB8">
          <w:rPr>
            <w:rStyle w:val="af1"/>
            <w:noProof/>
          </w:rPr>
          <w:t xml:space="preserve">2 </w:t>
        </w:r>
        <w:r w:rsidR="007826A6" w:rsidRPr="004A7EB8">
          <w:rPr>
            <w:rStyle w:val="af1"/>
            <w:noProof/>
          </w:rPr>
          <w:t>开标一览表</w:t>
        </w:r>
        <w:r w:rsidR="007826A6">
          <w:rPr>
            <w:noProof/>
            <w:webHidden/>
          </w:rPr>
          <w:tab/>
        </w:r>
        <w:r w:rsidR="007826A6">
          <w:rPr>
            <w:noProof/>
            <w:webHidden/>
          </w:rPr>
          <w:fldChar w:fldCharType="begin"/>
        </w:r>
        <w:r w:rsidR="007826A6">
          <w:rPr>
            <w:noProof/>
            <w:webHidden/>
          </w:rPr>
          <w:instrText xml:space="preserve"> PAGEREF _Toc56696681 \h </w:instrText>
        </w:r>
        <w:r w:rsidR="007826A6">
          <w:rPr>
            <w:noProof/>
            <w:webHidden/>
          </w:rPr>
        </w:r>
        <w:r w:rsidR="007826A6">
          <w:rPr>
            <w:noProof/>
            <w:webHidden/>
          </w:rPr>
          <w:fldChar w:fldCharType="separate"/>
        </w:r>
        <w:r w:rsidR="007826A6">
          <w:rPr>
            <w:noProof/>
            <w:webHidden/>
          </w:rPr>
          <w:t>53</w:t>
        </w:r>
        <w:r w:rsidR="007826A6">
          <w:rPr>
            <w:noProof/>
            <w:webHidden/>
          </w:rPr>
          <w:fldChar w:fldCharType="end"/>
        </w:r>
      </w:hyperlink>
    </w:p>
    <w:p w14:paraId="57FC4478" w14:textId="4CF72DD4"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82" w:history="1">
        <w:r w:rsidR="007826A6" w:rsidRPr="004A7EB8">
          <w:rPr>
            <w:rStyle w:val="af1"/>
            <w:noProof/>
          </w:rPr>
          <w:t xml:space="preserve">3 </w:t>
        </w:r>
        <w:r w:rsidR="007826A6" w:rsidRPr="004A7EB8">
          <w:rPr>
            <w:rStyle w:val="af1"/>
            <w:noProof/>
          </w:rPr>
          <w:t>投标分项报价表</w:t>
        </w:r>
        <w:r w:rsidR="007826A6">
          <w:rPr>
            <w:noProof/>
            <w:webHidden/>
          </w:rPr>
          <w:tab/>
        </w:r>
        <w:r w:rsidR="007826A6">
          <w:rPr>
            <w:noProof/>
            <w:webHidden/>
          </w:rPr>
          <w:fldChar w:fldCharType="begin"/>
        </w:r>
        <w:r w:rsidR="007826A6">
          <w:rPr>
            <w:noProof/>
            <w:webHidden/>
          </w:rPr>
          <w:instrText xml:space="preserve"> PAGEREF _Toc56696682 \h </w:instrText>
        </w:r>
        <w:r w:rsidR="007826A6">
          <w:rPr>
            <w:noProof/>
            <w:webHidden/>
          </w:rPr>
        </w:r>
        <w:r w:rsidR="007826A6">
          <w:rPr>
            <w:noProof/>
            <w:webHidden/>
          </w:rPr>
          <w:fldChar w:fldCharType="separate"/>
        </w:r>
        <w:r w:rsidR="007826A6">
          <w:rPr>
            <w:noProof/>
            <w:webHidden/>
          </w:rPr>
          <w:t>54</w:t>
        </w:r>
        <w:r w:rsidR="007826A6">
          <w:rPr>
            <w:noProof/>
            <w:webHidden/>
          </w:rPr>
          <w:fldChar w:fldCharType="end"/>
        </w:r>
      </w:hyperlink>
    </w:p>
    <w:p w14:paraId="03DBA084" w14:textId="0740E665"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83" w:history="1">
        <w:r w:rsidR="007826A6" w:rsidRPr="004A7EB8">
          <w:rPr>
            <w:rStyle w:val="af1"/>
            <w:noProof/>
          </w:rPr>
          <w:t xml:space="preserve">4 </w:t>
        </w:r>
        <w:r w:rsidR="007826A6" w:rsidRPr="004A7EB8">
          <w:rPr>
            <w:rStyle w:val="af1"/>
            <w:noProof/>
          </w:rPr>
          <w:t>货物说明一览表</w:t>
        </w:r>
        <w:r w:rsidR="007826A6">
          <w:rPr>
            <w:noProof/>
            <w:webHidden/>
          </w:rPr>
          <w:tab/>
        </w:r>
        <w:r w:rsidR="007826A6">
          <w:rPr>
            <w:noProof/>
            <w:webHidden/>
          </w:rPr>
          <w:fldChar w:fldCharType="begin"/>
        </w:r>
        <w:r w:rsidR="007826A6">
          <w:rPr>
            <w:noProof/>
            <w:webHidden/>
          </w:rPr>
          <w:instrText xml:space="preserve"> PAGEREF _Toc56696683 \h </w:instrText>
        </w:r>
        <w:r w:rsidR="007826A6">
          <w:rPr>
            <w:noProof/>
            <w:webHidden/>
          </w:rPr>
        </w:r>
        <w:r w:rsidR="007826A6">
          <w:rPr>
            <w:noProof/>
            <w:webHidden/>
          </w:rPr>
          <w:fldChar w:fldCharType="separate"/>
        </w:r>
        <w:r w:rsidR="007826A6">
          <w:rPr>
            <w:noProof/>
            <w:webHidden/>
          </w:rPr>
          <w:t>57</w:t>
        </w:r>
        <w:r w:rsidR="007826A6">
          <w:rPr>
            <w:noProof/>
            <w:webHidden/>
          </w:rPr>
          <w:fldChar w:fldCharType="end"/>
        </w:r>
      </w:hyperlink>
    </w:p>
    <w:p w14:paraId="1BA9912B" w14:textId="16D74227"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84" w:history="1">
        <w:r w:rsidR="007826A6" w:rsidRPr="004A7EB8">
          <w:rPr>
            <w:rStyle w:val="af1"/>
            <w:noProof/>
          </w:rPr>
          <w:t xml:space="preserve">5 </w:t>
        </w:r>
        <w:r w:rsidR="007826A6" w:rsidRPr="004A7EB8">
          <w:rPr>
            <w:rStyle w:val="af1"/>
            <w:noProof/>
          </w:rPr>
          <w:t>技术规格偏离表</w:t>
        </w:r>
        <w:r w:rsidR="007826A6">
          <w:rPr>
            <w:noProof/>
            <w:webHidden/>
          </w:rPr>
          <w:tab/>
        </w:r>
        <w:r w:rsidR="007826A6">
          <w:rPr>
            <w:noProof/>
            <w:webHidden/>
          </w:rPr>
          <w:fldChar w:fldCharType="begin"/>
        </w:r>
        <w:r w:rsidR="007826A6">
          <w:rPr>
            <w:noProof/>
            <w:webHidden/>
          </w:rPr>
          <w:instrText xml:space="preserve"> PAGEREF _Toc56696684 \h </w:instrText>
        </w:r>
        <w:r w:rsidR="007826A6">
          <w:rPr>
            <w:noProof/>
            <w:webHidden/>
          </w:rPr>
        </w:r>
        <w:r w:rsidR="007826A6">
          <w:rPr>
            <w:noProof/>
            <w:webHidden/>
          </w:rPr>
          <w:fldChar w:fldCharType="separate"/>
        </w:r>
        <w:r w:rsidR="007826A6">
          <w:rPr>
            <w:noProof/>
            <w:webHidden/>
          </w:rPr>
          <w:t>58</w:t>
        </w:r>
        <w:r w:rsidR="007826A6">
          <w:rPr>
            <w:noProof/>
            <w:webHidden/>
          </w:rPr>
          <w:fldChar w:fldCharType="end"/>
        </w:r>
      </w:hyperlink>
    </w:p>
    <w:p w14:paraId="5332CE59" w14:textId="5B65E6D1"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85" w:history="1">
        <w:r w:rsidR="007826A6" w:rsidRPr="004A7EB8">
          <w:rPr>
            <w:rStyle w:val="af1"/>
            <w:noProof/>
          </w:rPr>
          <w:t xml:space="preserve">6 </w:t>
        </w:r>
        <w:r w:rsidR="007826A6" w:rsidRPr="004A7EB8">
          <w:rPr>
            <w:rStyle w:val="af1"/>
            <w:noProof/>
          </w:rPr>
          <w:t>商务条款偏离表</w:t>
        </w:r>
        <w:r w:rsidR="007826A6">
          <w:rPr>
            <w:noProof/>
            <w:webHidden/>
          </w:rPr>
          <w:tab/>
        </w:r>
        <w:r w:rsidR="007826A6">
          <w:rPr>
            <w:noProof/>
            <w:webHidden/>
          </w:rPr>
          <w:fldChar w:fldCharType="begin"/>
        </w:r>
        <w:r w:rsidR="007826A6">
          <w:rPr>
            <w:noProof/>
            <w:webHidden/>
          </w:rPr>
          <w:instrText xml:space="preserve"> PAGEREF _Toc56696685 \h </w:instrText>
        </w:r>
        <w:r w:rsidR="007826A6">
          <w:rPr>
            <w:noProof/>
            <w:webHidden/>
          </w:rPr>
        </w:r>
        <w:r w:rsidR="007826A6">
          <w:rPr>
            <w:noProof/>
            <w:webHidden/>
          </w:rPr>
          <w:fldChar w:fldCharType="separate"/>
        </w:r>
        <w:r w:rsidR="007826A6">
          <w:rPr>
            <w:noProof/>
            <w:webHidden/>
          </w:rPr>
          <w:t>59</w:t>
        </w:r>
        <w:r w:rsidR="007826A6">
          <w:rPr>
            <w:noProof/>
            <w:webHidden/>
          </w:rPr>
          <w:fldChar w:fldCharType="end"/>
        </w:r>
      </w:hyperlink>
    </w:p>
    <w:p w14:paraId="5F232138" w14:textId="2CCED5A5" w:rsidR="007826A6" w:rsidRDefault="00BA342B">
      <w:pPr>
        <w:pStyle w:val="TOC3"/>
        <w:tabs>
          <w:tab w:val="left" w:pos="840"/>
          <w:tab w:val="right" w:leader="dot" w:pos="9061"/>
        </w:tabs>
        <w:rPr>
          <w:rFonts w:asciiTheme="minorHAnsi" w:eastAsiaTheme="minorEastAsia" w:hAnsiTheme="minorHAnsi" w:cstheme="minorBidi"/>
          <w:noProof/>
          <w:sz w:val="21"/>
          <w:szCs w:val="22"/>
        </w:rPr>
      </w:pPr>
      <w:hyperlink w:anchor="_Toc56696686" w:history="1">
        <w:r w:rsidR="007826A6" w:rsidRPr="004A7EB8">
          <w:rPr>
            <w:rStyle w:val="af1"/>
            <w:noProof/>
          </w:rPr>
          <w:t>7</w:t>
        </w:r>
        <w:r w:rsidR="007826A6">
          <w:rPr>
            <w:rFonts w:asciiTheme="minorHAnsi" w:eastAsiaTheme="minorEastAsia" w:hAnsiTheme="minorHAnsi" w:cstheme="minorBidi"/>
            <w:noProof/>
            <w:sz w:val="21"/>
            <w:szCs w:val="22"/>
          </w:rPr>
          <w:tab/>
        </w:r>
        <w:r w:rsidR="007826A6" w:rsidRPr="004A7EB8">
          <w:rPr>
            <w:rStyle w:val="af1"/>
            <w:noProof/>
          </w:rPr>
          <w:t>资格证明文件</w:t>
        </w:r>
        <w:r w:rsidR="007826A6">
          <w:rPr>
            <w:noProof/>
            <w:webHidden/>
          </w:rPr>
          <w:tab/>
        </w:r>
        <w:r w:rsidR="007826A6">
          <w:rPr>
            <w:noProof/>
            <w:webHidden/>
          </w:rPr>
          <w:fldChar w:fldCharType="begin"/>
        </w:r>
        <w:r w:rsidR="007826A6">
          <w:rPr>
            <w:noProof/>
            <w:webHidden/>
          </w:rPr>
          <w:instrText xml:space="preserve"> PAGEREF _Toc56696686 \h </w:instrText>
        </w:r>
        <w:r w:rsidR="007826A6">
          <w:rPr>
            <w:noProof/>
            <w:webHidden/>
          </w:rPr>
        </w:r>
        <w:r w:rsidR="007826A6">
          <w:rPr>
            <w:noProof/>
            <w:webHidden/>
          </w:rPr>
          <w:fldChar w:fldCharType="separate"/>
        </w:r>
        <w:r w:rsidR="007826A6">
          <w:rPr>
            <w:noProof/>
            <w:webHidden/>
          </w:rPr>
          <w:t>60</w:t>
        </w:r>
        <w:r w:rsidR="007826A6">
          <w:rPr>
            <w:noProof/>
            <w:webHidden/>
          </w:rPr>
          <w:fldChar w:fldCharType="end"/>
        </w:r>
      </w:hyperlink>
    </w:p>
    <w:p w14:paraId="61BE48F8" w14:textId="75525733"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87" w:history="1">
        <w:r w:rsidR="007826A6" w:rsidRPr="004A7EB8">
          <w:rPr>
            <w:rStyle w:val="af1"/>
            <w:noProof/>
          </w:rPr>
          <w:t xml:space="preserve">8 </w:t>
        </w:r>
        <w:r w:rsidR="007826A6" w:rsidRPr="004A7EB8">
          <w:rPr>
            <w:rStyle w:val="af1"/>
            <w:noProof/>
          </w:rPr>
          <w:t>业绩案例一览表</w:t>
        </w:r>
        <w:r w:rsidR="007826A6">
          <w:rPr>
            <w:noProof/>
            <w:webHidden/>
          </w:rPr>
          <w:tab/>
        </w:r>
        <w:r w:rsidR="007826A6">
          <w:rPr>
            <w:noProof/>
            <w:webHidden/>
          </w:rPr>
          <w:fldChar w:fldCharType="begin"/>
        </w:r>
        <w:r w:rsidR="007826A6">
          <w:rPr>
            <w:noProof/>
            <w:webHidden/>
          </w:rPr>
          <w:instrText xml:space="preserve"> PAGEREF _Toc56696687 \h </w:instrText>
        </w:r>
        <w:r w:rsidR="007826A6">
          <w:rPr>
            <w:noProof/>
            <w:webHidden/>
          </w:rPr>
        </w:r>
        <w:r w:rsidR="007826A6">
          <w:rPr>
            <w:noProof/>
            <w:webHidden/>
          </w:rPr>
          <w:fldChar w:fldCharType="separate"/>
        </w:r>
        <w:r w:rsidR="007826A6">
          <w:rPr>
            <w:noProof/>
            <w:webHidden/>
          </w:rPr>
          <w:t>78</w:t>
        </w:r>
        <w:r w:rsidR="007826A6">
          <w:rPr>
            <w:noProof/>
            <w:webHidden/>
          </w:rPr>
          <w:fldChar w:fldCharType="end"/>
        </w:r>
      </w:hyperlink>
    </w:p>
    <w:p w14:paraId="5C0233F3" w14:textId="6EA07A92"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88" w:history="1">
        <w:r w:rsidR="007826A6" w:rsidRPr="004A7EB8">
          <w:rPr>
            <w:rStyle w:val="af1"/>
            <w:noProof/>
          </w:rPr>
          <w:t>9</w:t>
        </w:r>
        <w:r w:rsidR="007826A6" w:rsidRPr="004A7EB8">
          <w:rPr>
            <w:rStyle w:val="af1"/>
            <w:noProof/>
          </w:rPr>
          <w:t>投标保证金</w:t>
        </w:r>
        <w:r w:rsidR="007826A6">
          <w:rPr>
            <w:noProof/>
            <w:webHidden/>
          </w:rPr>
          <w:tab/>
        </w:r>
        <w:r w:rsidR="007826A6">
          <w:rPr>
            <w:noProof/>
            <w:webHidden/>
          </w:rPr>
          <w:fldChar w:fldCharType="begin"/>
        </w:r>
        <w:r w:rsidR="007826A6">
          <w:rPr>
            <w:noProof/>
            <w:webHidden/>
          </w:rPr>
          <w:instrText xml:space="preserve"> PAGEREF _Toc56696688 \h </w:instrText>
        </w:r>
        <w:r w:rsidR="007826A6">
          <w:rPr>
            <w:noProof/>
            <w:webHidden/>
          </w:rPr>
        </w:r>
        <w:r w:rsidR="007826A6">
          <w:rPr>
            <w:noProof/>
            <w:webHidden/>
          </w:rPr>
          <w:fldChar w:fldCharType="separate"/>
        </w:r>
        <w:r w:rsidR="007826A6">
          <w:rPr>
            <w:noProof/>
            <w:webHidden/>
          </w:rPr>
          <w:t>79</w:t>
        </w:r>
        <w:r w:rsidR="007826A6">
          <w:rPr>
            <w:noProof/>
            <w:webHidden/>
          </w:rPr>
          <w:fldChar w:fldCharType="end"/>
        </w:r>
      </w:hyperlink>
    </w:p>
    <w:p w14:paraId="5B8FD3A8" w14:textId="1EB31840"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89" w:history="1">
        <w:r w:rsidR="007826A6" w:rsidRPr="004A7EB8">
          <w:rPr>
            <w:rStyle w:val="af1"/>
            <w:noProof/>
          </w:rPr>
          <w:t xml:space="preserve">10 </w:t>
        </w:r>
        <w:r w:rsidR="007826A6" w:rsidRPr="004A7EB8">
          <w:rPr>
            <w:rStyle w:val="af1"/>
            <w:noProof/>
          </w:rPr>
          <w:t>中标服务费承诺书</w:t>
        </w:r>
        <w:r w:rsidR="007826A6">
          <w:rPr>
            <w:noProof/>
            <w:webHidden/>
          </w:rPr>
          <w:tab/>
        </w:r>
        <w:r w:rsidR="007826A6">
          <w:rPr>
            <w:noProof/>
            <w:webHidden/>
          </w:rPr>
          <w:fldChar w:fldCharType="begin"/>
        </w:r>
        <w:r w:rsidR="007826A6">
          <w:rPr>
            <w:noProof/>
            <w:webHidden/>
          </w:rPr>
          <w:instrText xml:space="preserve"> PAGEREF _Toc56696689 \h </w:instrText>
        </w:r>
        <w:r w:rsidR="007826A6">
          <w:rPr>
            <w:noProof/>
            <w:webHidden/>
          </w:rPr>
        </w:r>
        <w:r w:rsidR="007826A6">
          <w:rPr>
            <w:noProof/>
            <w:webHidden/>
          </w:rPr>
          <w:fldChar w:fldCharType="separate"/>
        </w:r>
        <w:r w:rsidR="007826A6">
          <w:rPr>
            <w:noProof/>
            <w:webHidden/>
          </w:rPr>
          <w:t>80</w:t>
        </w:r>
        <w:r w:rsidR="007826A6">
          <w:rPr>
            <w:noProof/>
            <w:webHidden/>
          </w:rPr>
          <w:fldChar w:fldCharType="end"/>
        </w:r>
      </w:hyperlink>
    </w:p>
    <w:p w14:paraId="37B7C0D4" w14:textId="4FDE2DF8"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90" w:history="1">
        <w:r w:rsidR="007826A6" w:rsidRPr="004A7EB8">
          <w:rPr>
            <w:rStyle w:val="af1"/>
            <w:noProof/>
          </w:rPr>
          <w:t>11</w:t>
        </w:r>
        <w:r w:rsidR="007826A6" w:rsidRPr="004A7EB8">
          <w:rPr>
            <w:rStyle w:val="af1"/>
            <w:noProof/>
          </w:rPr>
          <w:t>与投标单位存在关联关系的单位情况说明</w:t>
        </w:r>
        <w:r w:rsidR="007826A6">
          <w:rPr>
            <w:noProof/>
            <w:webHidden/>
          </w:rPr>
          <w:tab/>
        </w:r>
        <w:r w:rsidR="007826A6">
          <w:rPr>
            <w:noProof/>
            <w:webHidden/>
          </w:rPr>
          <w:fldChar w:fldCharType="begin"/>
        </w:r>
        <w:r w:rsidR="007826A6">
          <w:rPr>
            <w:noProof/>
            <w:webHidden/>
          </w:rPr>
          <w:instrText xml:space="preserve"> PAGEREF _Toc56696690 \h </w:instrText>
        </w:r>
        <w:r w:rsidR="007826A6">
          <w:rPr>
            <w:noProof/>
            <w:webHidden/>
          </w:rPr>
        </w:r>
        <w:r w:rsidR="007826A6">
          <w:rPr>
            <w:noProof/>
            <w:webHidden/>
          </w:rPr>
          <w:fldChar w:fldCharType="separate"/>
        </w:r>
        <w:r w:rsidR="007826A6">
          <w:rPr>
            <w:noProof/>
            <w:webHidden/>
          </w:rPr>
          <w:t>81</w:t>
        </w:r>
        <w:r w:rsidR="007826A6">
          <w:rPr>
            <w:noProof/>
            <w:webHidden/>
          </w:rPr>
          <w:fldChar w:fldCharType="end"/>
        </w:r>
      </w:hyperlink>
    </w:p>
    <w:p w14:paraId="1F6D54F7" w14:textId="2140E9E2"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91" w:history="1">
        <w:r w:rsidR="007826A6" w:rsidRPr="004A7EB8">
          <w:rPr>
            <w:rStyle w:val="af1"/>
            <w:noProof/>
          </w:rPr>
          <w:t>12</w:t>
        </w:r>
        <w:r w:rsidR="007826A6" w:rsidRPr="004A7EB8">
          <w:rPr>
            <w:rStyle w:val="af1"/>
            <w:noProof/>
          </w:rPr>
          <w:t>与采购项目的关系申明</w:t>
        </w:r>
        <w:r w:rsidR="007826A6">
          <w:rPr>
            <w:noProof/>
            <w:webHidden/>
          </w:rPr>
          <w:tab/>
        </w:r>
        <w:r w:rsidR="007826A6">
          <w:rPr>
            <w:noProof/>
            <w:webHidden/>
          </w:rPr>
          <w:fldChar w:fldCharType="begin"/>
        </w:r>
        <w:r w:rsidR="007826A6">
          <w:rPr>
            <w:noProof/>
            <w:webHidden/>
          </w:rPr>
          <w:instrText xml:space="preserve"> PAGEREF _Toc56696691 \h </w:instrText>
        </w:r>
        <w:r w:rsidR="007826A6">
          <w:rPr>
            <w:noProof/>
            <w:webHidden/>
          </w:rPr>
        </w:r>
        <w:r w:rsidR="007826A6">
          <w:rPr>
            <w:noProof/>
            <w:webHidden/>
          </w:rPr>
          <w:fldChar w:fldCharType="separate"/>
        </w:r>
        <w:r w:rsidR="007826A6">
          <w:rPr>
            <w:noProof/>
            <w:webHidden/>
          </w:rPr>
          <w:t>83</w:t>
        </w:r>
        <w:r w:rsidR="007826A6">
          <w:rPr>
            <w:noProof/>
            <w:webHidden/>
          </w:rPr>
          <w:fldChar w:fldCharType="end"/>
        </w:r>
      </w:hyperlink>
    </w:p>
    <w:p w14:paraId="40615A4D" w14:textId="183CC382"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92" w:history="1">
        <w:r w:rsidR="007826A6" w:rsidRPr="004A7EB8">
          <w:rPr>
            <w:rStyle w:val="af1"/>
            <w:noProof/>
          </w:rPr>
          <w:t>13</w:t>
        </w:r>
        <w:r w:rsidR="007826A6" w:rsidRPr="004A7EB8">
          <w:rPr>
            <w:rStyle w:val="af1"/>
            <w:noProof/>
          </w:rPr>
          <w:t>投标人企业类型声明函</w:t>
        </w:r>
        <w:r w:rsidR="007826A6">
          <w:rPr>
            <w:noProof/>
            <w:webHidden/>
          </w:rPr>
          <w:tab/>
        </w:r>
        <w:r w:rsidR="007826A6">
          <w:rPr>
            <w:noProof/>
            <w:webHidden/>
          </w:rPr>
          <w:fldChar w:fldCharType="begin"/>
        </w:r>
        <w:r w:rsidR="007826A6">
          <w:rPr>
            <w:noProof/>
            <w:webHidden/>
          </w:rPr>
          <w:instrText xml:space="preserve"> PAGEREF _Toc56696692 \h </w:instrText>
        </w:r>
        <w:r w:rsidR="007826A6">
          <w:rPr>
            <w:noProof/>
            <w:webHidden/>
          </w:rPr>
        </w:r>
        <w:r w:rsidR="007826A6">
          <w:rPr>
            <w:noProof/>
            <w:webHidden/>
          </w:rPr>
          <w:fldChar w:fldCharType="separate"/>
        </w:r>
        <w:r w:rsidR="007826A6">
          <w:rPr>
            <w:noProof/>
            <w:webHidden/>
          </w:rPr>
          <w:t>84</w:t>
        </w:r>
        <w:r w:rsidR="007826A6">
          <w:rPr>
            <w:noProof/>
            <w:webHidden/>
          </w:rPr>
          <w:fldChar w:fldCharType="end"/>
        </w:r>
      </w:hyperlink>
    </w:p>
    <w:p w14:paraId="71D21C41" w14:textId="52ECB18F"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93" w:history="1">
        <w:r w:rsidR="007826A6" w:rsidRPr="004A7EB8">
          <w:rPr>
            <w:rStyle w:val="af1"/>
            <w:noProof/>
          </w:rPr>
          <w:t xml:space="preserve">14 </w:t>
        </w:r>
        <w:r w:rsidR="007826A6" w:rsidRPr="004A7EB8">
          <w:rPr>
            <w:rStyle w:val="af1"/>
            <w:noProof/>
          </w:rPr>
          <w:t>拟用于本项目人员资格和经历情况（如适用）</w:t>
        </w:r>
        <w:r w:rsidR="007826A6">
          <w:rPr>
            <w:noProof/>
            <w:webHidden/>
          </w:rPr>
          <w:tab/>
        </w:r>
        <w:r w:rsidR="007826A6">
          <w:rPr>
            <w:noProof/>
            <w:webHidden/>
          </w:rPr>
          <w:fldChar w:fldCharType="begin"/>
        </w:r>
        <w:r w:rsidR="007826A6">
          <w:rPr>
            <w:noProof/>
            <w:webHidden/>
          </w:rPr>
          <w:instrText xml:space="preserve"> PAGEREF _Toc56696693 \h </w:instrText>
        </w:r>
        <w:r w:rsidR="007826A6">
          <w:rPr>
            <w:noProof/>
            <w:webHidden/>
          </w:rPr>
        </w:r>
        <w:r w:rsidR="007826A6">
          <w:rPr>
            <w:noProof/>
            <w:webHidden/>
          </w:rPr>
          <w:fldChar w:fldCharType="separate"/>
        </w:r>
        <w:r w:rsidR="007826A6">
          <w:rPr>
            <w:noProof/>
            <w:webHidden/>
          </w:rPr>
          <w:t>86</w:t>
        </w:r>
        <w:r w:rsidR="007826A6">
          <w:rPr>
            <w:noProof/>
            <w:webHidden/>
          </w:rPr>
          <w:fldChar w:fldCharType="end"/>
        </w:r>
      </w:hyperlink>
    </w:p>
    <w:p w14:paraId="2492D31D" w14:textId="55574B7B"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94" w:history="1">
        <w:r w:rsidR="007826A6" w:rsidRPr="004A7EB8">
          <w:rPr>
            <w:rStyle w:val="af1"/>
            <w:noProof/>
          </w:rPr>
          <w:t xml:space="preserve">15 </w:t>
        </w:r>
        <w:r w:rsidR="007826A6" w:rsidRPr="004A7EB8">
          <w:rPr>
            <w:rStyle w:val="af1"/>
            <w:noProof/>
          </w:rPr>
          <w:t>主要技术指标和性能的详细说明</w:t>
        </w:r>
        <w:r w:rsidR="007826A6">
          <w:rPr>
            <w:noProof/>
            <w:webHidden/>
          </w:rPr>
          <w:tab/>
        </w:r>
        <w:r w:rsidR="007826A6">
          <w:rPr>
            <w:noProof/>
            <w:webHidden/>
          </w:rPr>
          <w:fldChar w:fldCharType="begin"/>
        </w:r>
        <w:r w:rsidR="007826A6">
          <w:rPr>
            <w:noProof/>
            <w:webHidden/>
          </w:rPr>
          <w:instrText xml:space="preserve"> PAGEREF _Toc56696694 \h </w:instrText>
        </w:r>
        <w:r w:rsidR="007826A6">
          <w:rPr>
            <w:noProof/>
            <w:webHidden/>
          </w:rPr>
        </w:r>
        <w:r w:rsidR="007826A6">
          <w:rPr>
            <w:noProof/>
            <w:webHidden/>
          </w:rPr>
          <w:fldChar w:fldCharType="separate"/>
        </w:r>
        <w:r w:rsidR="007826A6">
          <w:rPr>
            <w:noProof/>
            <w:webHidden/>
          </w:rPr>
          <w:t>87</w:t>
        </w:r>
        <w:r w:rsidR="007826A6">
          <w:rPr>
            <w:noProof/>
            <w:webHidden/>
          </w:rPr>
          <w:fldChar w:fldCharType="end"/>
        </w:r>
      </w:hyperlink>
    </w:p>
    <w:p w14:paraId="2FB9CFC9" w14:textId="2B1E2B1C" w:rsidR="007826A6" w:rsidRDefault="00BA342B">
      <w:pPr>
        <w:pStyle w:val="TOC3"/>
        <w:tabs>
          <w:tab w:val="right" w:leader="dot" w:pos="9061"/>
        </w:tabs>
        <w:rPr>
          <w:rFonts w:asciiTheme="minorHAnsi" w:eastAsiaTheme="minorEastAsia" w:hAnsiTheme="minorHAnsi" w:cstheme="minorBidi"/>
          <w:noProof/>
          <w:sz w:val="21"/>
          <w:szCs w:val="22"/>
        </w:rPr>
      </w:pPr>
      <w:hyperlink w:anchor="_Toc56696695" w:history="1">
        <w:r w:rsidR="007826A6" w:rsidRPr="004A7EB8">
          <w:rPr>
            <w:rStyle w:val="af1"/>
            <w:noProof/>
          </w:rPr>
          <w:t xml:space="preserve">16 </w:t>
        </w:r>
        <w:r w:rsidR="007826A6" w:rsidRPr="004A7EB8">
          <w:rPr>
            <w:rStyle w:val="af1"/>
            <w:noProof/>
          </w:rPr>
          <w:t>招标文件要求的和投标人认为必要的其它文件</w:t>
        </w:r>
        <w:r w:rsidR="007826A6">
          <w:rPr>
            <w:noProof/>
            <w:webHidden/>
          </w:rPr>
          <w:tab/>
        </w:r>
        <w:r w:rsidR="007826A6">
          <w:rPr>
            <w:noProof/>
            <w:webHidden/>
          </w:rPr>
          <w:fldChar w:fldCharType="begin"/>
        </w:r>
        <w:r w:rsidR="007826A6">
          <w:rPr>
            <w:noProof/>
            <w:webHidden/>
          </w:rPr>
          <w:instrText xml:space="preserve"> PAGEREF _Toc56696695 \h </w:instrText>
        </w:r>
        <w:r w:rsidR="007826A6">
          <w:rPr>
            <w:noProof/>
            <w:webHidden/>
          </w:rPr>
        </w:r>
        <w:r w:rsidR="007826A6">
          <w:rPr>
            <w:noProof/>
            <w:webHidden/>
          </w:rPr>
          <w:fldChar w:fldCharType="separate"/>
        </w:r>
        <w:r w:rsidR="007826A6">
          <w:rPr>
            <w:noProof/>
            <w:webHidden/>
          </w:rPr>
          <w:t>88</w:t>
        </w:r>
        <w:r w:rsidR="007826A6">
          <w:rPr>
            <w:noProof/>
            <w:webHidden/>
          </w:rPr>
          <w:fldChar w:fldCharType="end"/>
        </w:r>
      </w:hyperlink>
    </w:p>
    <w:p w14:paraId="6FCDD08F" w14:textId="06651A1B" w:rsidR="00A147FE" w:rsidRDefault="00BF534D">
      <w:pPr>
        <w:pStyle w:val="af3"/>
        <w:rPr>
          <w:rFonts w:ascii="宋体" w:hAnsi="宋体"/>
          <w:szCs w:val="21"/>
        </w:rPr>
      </w:pPr>
      <w:r>
        <w:rPr>
          <w:rFonts w:ascii="宋体" w:hAnsi="宋体"/>
          <w:szCs w:val="21"/>
        </w:rPr>
        <w:fldChar w:fldCharType="end"/>
      </w:r>
      <w:bookmarkStart w:id="4" w:name="_Toc288581295"/>
      <w:r>
        <w:rPr>
          <w:rFonts w:ascii="宋体" w:hAnsi="宋体"/>
          <w:szCs w:val="21"/>
        </w:rPr>
        <w:br w:type="page"/>
      </w:r>
      <w:bookmarkStart w:id="5" w:name="_Toc310195690"/>
    </w:p>
    <w:p w14:paraId="45C6F622" w14:textId="77777777" w:rsidR="00A147FE" w:rsidRDefault="00BF534D">
      <w:pPr>
        <w:pStyle w:val="1"/>
      </w:pPr>
      <w:bookmarkStart w:id="6" w:name="_Toc366853854"/>
      <w:bookmarkStart w:id="7" w:name="_Toc56696609"/>
      <w:r>
        <w:rPr>
          <w:rFonts w:hint="eastAsia"/>
          <w:iCs/>
          <w:kern w:val="2"/>
        </w:rPr>
        <w:lastRenderedPageBreak/>
        <w:t>第一章</w:t>
      </w:r>
      <w:r>
        <w:rPr>
          <w:rFonts w:hint="eastAsia"/>
        </w:rPr>
        <w:t>投标邀请</w:t>
      </w:r>
      <w:bookmarkEnd w:id="3"/>
      <w:bookmarkEnd w:id="4"/>
      <w:bookmarkEnd w:id="5"/>
      <w:bookmarkEnd w:id="6"/>
      <w:bookmarkEnd w:id="7"/>
    </w:p>
    <w:p w14:paraId="7CDD5DAD" w14:textId="77777777" w:rsidR="00A147FE" w:rsidRDefault="00BF534D">
      <w:pPr>
        <w:spacing w:line="360" w:lineRule="auto"/>
        <w:ind w:firstLineChars="200" w:firstLine="480"/>
        <w:jc w:val="left"/>
        <w:rPr>
          <w:rFonts w:ascii="宋体" w:hAnsi="宋体"/>
          <w:sz w:val="24"/>
        </w:rPr>
      </w:pPr>
      <w:r>
        <w:rPr>
          <w:rFonts w:ascii="宋体" w:hAnsi="宋体" w:hint="eastAsia"/>
          <w:sz w:val="24"/>
        </w:rPr>
        <w:t>北京国际工程咨询有限公司受清华大学的委托，就</w:t>
      </w:r>
      <w:r>
        <w:rPr>
          <w:rFonts w:ascii="宋体" w:hAnsi="宋体" w:hint="eastAsia"/>
          <w:sz w:val="24"/>
          <w:szCs w:val="28"/>
        </w:rPr>
        <w:t>清华大学附属中学2020年度教学家具采购项目</w:t>
      </w:r>
      <w:r>
        <w:rPr>
          <w:rFonts w:ascii="宋体" w:hAnsi="宋体" w:hint="eastAsia"/>
          <w:sz w:val="24"/>
        </w:rPr>
        <w:t>进行国内公开招标，欢迎合格的投标人前来投标。</w:t>
      </w:r>
    </w:p>
    <w:p w14:paraId="535FA231" w14:textId="77777777" w:rsidR="00A147FE" w:rsidRDefault="00BF534D">
      <w:pPr>
        <w:spacing w:line="360" w:lineRule="auto"/>
        <w:ind w:left="1680" w:hangingChars="700" w:hanging="1680"/>
        <w:rPr>
          <w:rFonts w:ascii="宋体" w:hAnsi="宋体" w:cs="宋体"/>
          <w:sz w:val="24"/>
        </w:rPr>
      </w:pPr>
      <w:r>
        <w:rPr>
          <w:rFonts w:ascii="宋体" w:hAnsi="宋体" w:hint="eastAsia"/>
          <w:sz w:val="24"/>
        </w:rPr>
        <w:t>1、</w:t>
      </w:r>
      <w:r>
        <w:rPr>
          <w:rFonts w:ascii="宋体" w:hAnsi="宋体"/>
          <w:sz w:val="24"/>
        </w:rPr>
        <w:t>项目名称</w:t>
      </w:r>
      <w:r>
        <w:rPr>
          <w:rFonts w:ascii="宋体" w:hAnsi="宋体" w:hint="eastAsia"/>
          <w:sz w:val="24"/>
        </w:rPr>
        <w:t>：</w:t>
      </w:r>
      <w:r>
        <w:rPr>
          <w:rFonts w:ascii="宋体" w:hAnsi="宋体" w:hint="eastAsia"/>
          <w:sz w:val="24"/>
          <w:szCs w:val="28"/>
        </w:rPr>
        <w:t>清华大学附属中学2020年度教学家具采购项目</w:t>
      </w:r>
    </w:p>
    <w:p w14:paraId="16DE24D2" w14:textId="37BE4B10" w:rsidR="00A147FE" w:rsidRDefault="00BF534D">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w:t>
      </w:r>
      <w:r w:rsidR="004F4D4A" w:rsidRPr="004F4D4A">
        <w:rPr>
          <w:rFonts w:ascii="宋体" w:hAnsi="宋体" w:hint="eastAsia"/>
          <w:sz w:val="24"/>
        </w:rPr>
        <w:t>BIECC-ZB9192/</w:t>
      </w:r>
      <w:proofErr w:type="gramStart"/>
      <w:r w:rsidR="004F4D4A" w:rsidRPr="004F4D4A">
        <w:rPr>
          <w:rFonts w:ascii="宋体" w:hAnsi="宋体" w:hint="eastAsia"/>
          <w:sz w:val="24"/>
        </w:rPr>
        <w:t>清设招</w:t>
      </w:r>
      <w:proofErr w:type="gramEnd"/>
      <w:r w:rsidR="004F4D4A" w:rsidRPr="004F4D4A">
        <w:rPr>
          <w:rFonts w:ascii="宋体" w:hAnsi="宋体" w:hint="eastAsia"/>
          <w:sz w:val="24"/>
        </w:rPr>
        <w:t>第2020381号</w:t>
      </w:r>
    </w:p>
    <w:p w14:paraId="633738CB" w14:textId="77777777" w:rsidR="00A147FE" w:rsidRDefault="00BF534D">
      <w:pPr>
        <w:spacing w:line="360" w:lineRule="auto"/>
        <w:ind w:left="1416" w:hangingChars="590" w:hanging="1416"/>
        <w:rPr>
          <w:rFonts w:ascii="宋体" w:hAnsi="宋体"/>
          <w:sz w:val="24"/>
        </w:rPr>
      </w:pPr>
      <w:r>
        <w:rPr>
          <w:rFonts w:ascii="宋体" w:hAnsi="宋体"/>
          <w:sz w:val="24"/>
        </w:rPr>
        <w:t>3、招标内容：</w:t>
      </w:r>
    </w:p>
    <w:tbl>
      <w:tblPr>
        <w:tblW w:w="8926" w:type="dxa"/>
        <w:tblLook w:val="04A0" w:firstRow="1" w:lastRow="0" w:firstColumn="1" w:lastColumn="0" w:noHBand="0" w:noVBand="1"/>
      </w:tblPr>
      <w:tblGrid>
        <w:gridCol w:w="1129"/>
        <w:gridCol w:w="2095"/>
        <w:gridCol w:w="3292"/>
        <w:gridCol w:w="1134"/>
        <w:gridCol w:w="1276"/>
      </w:tblGrid>
      <w:tr w:rsidR="00A147FE" w:rsidRPr="007C608D" w14:paraId="5A5773C3" w14:textId="77777777">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88ABFE7" w14:textId="77777777" w:rsidR="00A147FE" w:rsidRPr="007C608D" w:rsidRDefault="00BF534D">
            <w:pPr>
              <w:widowControl/>
              <w:jc w:val="center"/>
              <w:rPr>
                <w:rFonts w:ascii="宋体" w:hAnsi="宋体" w:cs="宋体"/>
                <w:b/>
                <w:bCs/>
                <w:color w:val="000000"/>
                <w:kern w:val="0"/>
                <w:sz w:val="24"/>
              </w:rPr>
            </w:pPr>
            <w:r w:rsidRPr="007C608D">
              <w:rPr>
                <w:rFonts w:ascii="宋体" w:hAnsi="宋体" w:cs="宋体" w:hint="eastAsia"/>
                <w:b/>
                <w:bCs/>
                <w:color w:val="000000"/>
                <w:kern w:val="0"/>
                <w:sz w:val="24"/>
              </w:rPr>
              <w:t>序号</w:t>
            </w:r>
          </w:p>
        </w:tc>
        <w:tc>
          <w:tcPr>
            <w:tcW w:w="2095" w:type="dxa"/>
            <w:tcBorders>
              <w:top w:val="single" w:sz="4" w:space="0" w:color="auto"/>
              <w:left w:val="nil"/>
              <w:bottom w:val="single" w:sz="4" w:space="0" w:color="auto"/>
              <w:right w:val="single" w:sz="4" w:space="0" w:color="auto"/>
            </w:tcBorders>
            <w:shd w:val="clear" w:color="auto" w:fill="auto"/>
            <w:vAlign w:val="center"/>
          </w:tcPr>
          <w:p w14:paraId="5DF0D9EE" w14:textId="77777777" w:rsidR="00A147FE" w:rsidRPr="007C608D" w:rsidRDefault="00BF534D">
            <w:pPr>
              <w:widowControl/>
              <w:jc w:val="center"/>
              <w:rPr>
                <w:rFonts w:ascii="宋体" w:hAnsi="宋体" w:cs="宋体"/>
                <w:b/>
                <w:bCs/>
                <w:color w:val="000000"/>
                <w:kern w:val="0"/>
                <w:sz w:val="24"/>
              </w:rPr>
            </w:pPr>
            <w:r w:rsidRPr="007C608D">
              <w:rPr>
                <w:rFonts w:ascii="宋体" w:hAnsi="宋体" w:cs="宋体" w:hint="eastAsia"/>
                <w:b/>
                <w:bCs/>
                <w:color w:val="000000"/>
                <w:kern w:val="0"/>
                <w:sz w:val="24"/>
              </w:rPr>
              <w:t>项目明细</w:t>
            </w:r>
          </w:p>
        </w:tc>
        <w:tc>
          <w:tcPr>
            <w:tcW w:w="3292" w:type="dxa"/>
            <w:tcBorders>
              <w:top w:val="single" w:sz="4" w:space="0" w:color="auto"/>
              <w:left w:val="nil"/>
              <w:bottom w:val="single" w:sz="4" w:space="0" w:color="auto"/>
              <w:right w:val="single" w:sz="4" w:space="0" w:color="auto"/>
            </w:tcBorders>
            <w:shd w:val="clear" w:color="auto" w:fill="auto"/>
            <w:vAlign w:val="center"/>
          </w:tcPr>
          <w:p w14:paraId="7BE57791" w14:textId="74E9E757" w:rsidR="00A147FE" w:rsidRPr="007C608D" w:rsidRDefault="00905CD0">
            <w:pPr>
              <w:widowControl/>
              <w:jc w:val="center"/>
              <w:rPr>
                <w:rFonts w:ascii="宋体" w:hAnsi="宋体" w:cs="宋体"/>
                <w:b/>
                <w:bCs/>
                <w:color w:val="000000"/>
                <w:kern w:val="0"/>
                <w:sz w:val="24"/>
              </w:rPr>
            </w:pPr>
            <w:r>
              <w:rPr>
                <w:rFonts w:ascii="宋体" w:hAnsi="宋体" w:cs="宋体" w:hint="eastAsia"/>
                <w:b/>
                <w:bCs/>
                <w:color w:val="000000"/>
                <w:kern w:val="0"/>
                <w:sz w:val="24"/>
              </w:rPr>
              <w:t>参考</w:t>
            </w:r>
            <w:r w:rsidR="00BF534D" w:rsidRPr="007C608D">
              <w:rPr>
                <w:rFonts w:ascii="宋体" w:hAnsi="宋体" w:cs="宋体" w:hint="eastAsia"/>
                <w:b/>
                <w:bCs/>
                <w:color w:val="000000"/>
                <w:kern w:val="0"/>
                <w:sz w:val="24"/>
              </w:rPr>
              <w:t>规格（单位m</w:t>
            </w:r>
            <w:r w:rsidR="00BF534D" w:rsidRPr="007C608D">
              <w:rPr>
                <w:rFonts w:ascii="宋体" w:hAnsi="宋体" w:cs="宋体"/>
                <w:b/>
                <w:bCs/>
                <w:color w:val="000000"/>
                <w:kern w:val="0"/>
                <w:sz w:val="24"/>
              </w:rPr>
              <w:t>m</w:t>
            </w:r>
            <w:r w:rsidR="00BF534D" w:rsidRPr="007C608D">
              <w:rPr>
                <w:rFonts w:ascii="宋体" w:hAnsi="宋体" w:cs="宋体" w:hint="eastAsia"/>
                <w:b/>
                <w:bCs/>
                <w:color w:val="000000"/>
                <w:kern w:val="0"/>
                <w:sz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28FC66" w14:textId="77777777" w:rsidR="00A147FE" w:rsidRPr="007C608D" w:rsidRDefault="00BF534D">
            <w:pPr>
              <w:widowControl/>
              <w:jc w:val="center"/>
              <w:rPr>
                <w:rFonts w:ascii="宋体" w:hAnsi="宋体" w:cs="宋体"/>
                <w:b/>
                <w:bCs/>
                <w:color w:val="000000"/>
                <w:kern w:val="0"/>
                <w:sz w:val="24"/>
              </w:rPr>
            </w:pPr>
            <w:r w:rsidRPr="007C608D">
              <w:rPr>
                <w:rFonts w:ascii="宋体" w:hAnsi="宋体" w:cs="宋体" w:hint="eastAsia"/>
                <w:b/>
                <w:bCs/>
                <w:color w:val="000000"/>
                <w:kern w:val="0"/>
                <w:sz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679F50" w14:textId="77777777" w:rsidR="00A147FE" w:rsidRPr="007C608D" w:rsidRDefault="00BF534D">
            <w:pPr>
              <w:widowControl/>
              <w:jc w:val="center"/>
              <w:rPr>
                <w:rFonts w:ascii="宋体" w:hAnsi="宋体" w:cs="宋体"/>
                <w:b/>
                <w:bCs/>
                <w:color w:val="000000"/>
                <w:kern w:val="0"/>
                <w:sz w:val="24"/>
              </w:rPr>
            </w:pPr>
            <w:r w:rsidRPr="007C608D">
              <w:rPr>
                <w:rFonts w:ascii="宋体" w:hAnsi="宋体" w:cs="宋体" w:hint="eastAsia"/>
                <w:b/>
                <w:bCs/>
                <w:color w:val="000000"/>
                <w:kern w:val="0"/>
                <w:sz w:val="24"/>
              </w:rPr>
              <w:t>单位</w:t>
            </w:r>
          </w:p>
        </w:tc>
      </w:tr>
      <w:tr w:rsidR="00A147FE" w:rsidRPr="007C608D" w14:paraId="7C2DB12F"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6800E66A"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1</w:t>
            </w:r>
          </w:p>
        </w:tc>
        <w:tc>
          <w:tcPr>
            <w:tcW w:w="2095" w:type="dxa"/>
            <w:tcBorders>
              <w:top w:val="nil"/>
              <w:left w:val="nil"/>
              <w:bottom w:val="single" w:sz="4" w:space="0" w:color="auto"/>
              <w:right w:val="single" w:sz="4" w:space="0" w:color="auto"/>
            </w:tcBorders>
            <w:shd w:val="clear" w:color="auto" w:fill="auto"/>
            <w:vAlign w:val="center"/>
          </w:tcPr>
          <w:p w14:paraId="059463E7"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屏风工位</w:t>
            </w:r>
          </w:p>
        </w:tc>
        <w:tc>
          <w:tcPr>
            <w:tcW w:w="3292" w:type="dxa"/>
            <w:tcBorders>
              <w:top w:val="nil"/>
              <w:left w:val="nil"/>
              <w:bottom w:val="single" w:sz="4" w:space="0" w:color="auto"/>
              <w:right w:val="single" w:sz="4" w:space="0" w:color="auto"/>
            </w:tcBorders>
            <w:shd w:val="clear" w:color="auto" w:fill="auto"/>
            <w:vAlign w:val="center"/>
          </w:tcPr>
          <w:p w14:paraId="28C93DE8"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1500*1500</w:t>
            </w:r>
          </w:p>
        </w:tc>
        <w:tc>
          <w:tcPr>
            <w:tcW w:w="1134" w:type="dxa"/>
            <w:tcBorders>
              <w:top w:val="nil"/>
              <w:left w:val="nil"/>
              <w:bottom w:val="single" w:sz="4" w:space="0" w:color="auto"/>
              <w:right w:val="single" w:sz="4" w:space="0" w:color="auto"/>
            </w:tcBorders>
            <w:shd w:val="clear" w:color="auto" w:fill="auto"/>
            <w:vAlign w:val="center"/>
          </w:tcPr>
          <w:p w14:paraId="4B58AE78"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13</w:t>
            </w:r>
          </w:p>
        </w:tc>
        <w:tc>
          <w:tcPr>
            <w:tcW w:w="1276" w:type="dxa"/>
            <w:tcBorders>
              <w:top w:val="nil"/>
              <w:left w:val="nil"/>
              <w:bottom w:val="single" w:sz="4" w:space="0" w:color="auto"/>
              <w:right w:val="single" w:sz="4" w:space="0" w:color="auto"/>
            </w:tcBorders>
            <w:shd w:val="clear" w:color="auto" w:fill="auto"/>
            <w:vAlign w:val="center"/>
          </w:tcPr>
          <w:p w14:paraId="242A0C7C" w14:textId="77777777" w:rsidR="00A147FE" w:rsidRPr="007C608D" w:rsidRDefault="00BF534D">
            <w:pPr>
              <w:widowControl/>
              <w:jc w:val="center"/>
              <w:rPr>
                <w:rFonts w:ascii="宋体" w:hAnsi="宋体" w:cs="宋体"/>
                <w:color w:val="000000"/>
                <w:kern w:val="0"/>
                <w:sz w:val="24"/>
              </w:rPr>
            </w:pPr>
            <w:proofErr w:type="gramStart"/>
            <w:r w:rsidRPr="007C608D">
              <w:rPr>
                <w:rFonts w:ascii="宋体" w:hAnsi="宋体" w:cs="宋体" w:hint="eastAsia"/>
                <w:color w:val="000000"/>
                <w:kern w:val="0"/>
                <w:sz w:val="24"/>
              </w:rPr>
              <w:t>个</w:t>
            </w:r>
            <w:proofErr w:type="gramEnd"/>
          </w:p>
        </w:tc>
      </w:tr>
      <w:tr w:rsidR="00A147FE" w:rsidRPr="007C608D" w14:paraId="6E38BABF"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7FF3447E"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2</w:t>
            </w:r>
          </w:p>
        </w:tc>
        <w:tc>
          <w:tcPr>
            <w:tcW w:w="2095" w:type="dxa"/>
            <w:tcBorders>
              <w:top w:val="nil"/>
              <w:left w:val="nil"/>
              <w:bottom w:val="single" w:sz="4" w:space="0" w:color="auto"/>
              <w:right w:val="single" w:sz="4" w:space="0" w:color="auto"/>
            </w:tcBorders>
            <w:shd w:val="clear" w:color="auto" w:fill="auto"/>
            <w:vAlign w:val="center"/>
          </w:tcPr>
          <w:p w14:paraId="32978FAF"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组合衣柜</w:t>
            </w:r>
          </w:p>
        </w:tc>
        <w:tc>
          <w:tcPr>
            <w:tcW w:w="3292" w:type="dxa"/>
            <w:tcBorders>
              <w:top w:val="nil"/>
              <w:left w:val="nil"/>
              <w:bottom w:val="single" w:sz="4" w:space="0" w:color="auto"/>
              <w:right w:val="single" w:sz="4" w:space="0" w:color="auto"/>
            </w:tcBorders>
            <w:shd w:val="clear" w:color="auto" w:fill="auto"/>
            <w:vAlign w:val="center"/>
          </w:tcPr>
          <w:p w14:paraId="7B6FF46D"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1000*420*2900</w:t>
            </w:r>
          </w:p>
        </w:tc>
        <w:tc>
          <w:tcPr>
            <w:tcW w:w="1134" w:type="dxa"/>
            <w:tcBorders>
              <w:top w:val="nil"/>
              <w:left w:val="nil"/>
              <w:bottom w:val="single" w:sz="4" w:space="0" w:color="auto"/>
              <w:right w:val="single" w:sz="4" w:space="0" w:color="auto"/>
            </w:tcBorders>
            <w:shd w:val="clear" w:color="auto" w:fill="auto"/>
            <w:vAlign w:val="center"/>
          </w:tcPr>
          <w:p w14:paraId="11010139"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15</w:t>
            </w:r>
          </w:p>
        </w:tc>
        <w:tc>
          <w:tcPr>
            <w:tcW w:w="1276" w:type="dxa"/>
            <w:tcBorders>
              <w:top w:val="nil"/>
              <w:left w:val="nil"/>
              <w:bottom w:val="single" w:sz="4" w:space="0" w:color="auto"/>
              <w:right w:val="single" w:sz="4" w:space="0" w:color="auto"/>
            </w:tcBorders>
            <w:shd w:val="clear" w:color="auto" w:fill="auto"/>
            <w:vAlign w:val="center"/>
          </w:tcPr>
          <w:p w14:paraId="6E98927D"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组</w:t>
            </w:r>
          </w:p>
        </w:tc>
      </w:tr>
      <w:tr w:rsidR="00A147FE" w:rsidRPr="007C608D" w14:paraId="372B6B5D"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11611C9D"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6</w:t>
            </w:r>
          </w:p>
        </w:tc>
        <w:tc>
          <w:tcPr>
            <w:tcW w:w="2095" w:type="dxa"/>
            <w:tcBorders>
              <w:top w:val="nil"/>
              <w:left w:val="nil"/>
              <w:bottom w:val="single" w:sz="4" w:space="0" w:color="auto"/>
              <w:right w:val="single" w:sz="4" w:space="0" w:color="auto"/>
            </w:tcBorders>
            <w:shd w:val="clear" w:color="auto" w:fill="auto"/>
            <w:vAlign w:val="center"/>
          </w:tcPr>
          <w:p w14:paraId="559363D0"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会议椅</w:t>
            </w:r>
          </w:p>
        </w:tc>
        <w:tc>
          <w:tcPr>
            <w:tcW w:w="3292" w:type="dxa"/>
            <w:tcBorders>
              <w:top w:val="nil"/>
              <w:left w:val="nil"/>
              <w:bottom w:val="single" w:sz="4" w:space="0" w:color="auto"/>
              <w:right w:val="single" w:sz="4" w:space="0" w:color="auto"/>
            </w:tcBorders>
            <w:shd w:val="clear" w:color="auto" w:fill="auto"/>
            <w:vAlign w:val="center"/>
          </w:tcPr>
          <w:p w14:paraId="126905EC"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常规</w:t>
            </w:r>
          </w:p>
        </w:tc>
        <w:tc>
          <w:tcPr>
            <w:tcW w:w="1134" w:type="dxa"/>
            <w:tcBorders>
              <w:top w:val="nil"/>
              <w:left w:val="nil"/>
              <w:bottom w:val="single" w:sz="4" w:space="0" w:color="auto"/>
              <w:right w:val="single" w:sz="4" w:space="0" w:color="auto"/>
            </w:tcBorders>
            <w:shd w:val="clear" w:color="auto" w:fill="auto"/>
            <w:vAlign w:val="center"/>
          </w:tcPr>
          <w:p w14:paraId="6214DCAA"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136</w:t>
            </w:r>
          </w:p>
        </w:tc>
        <w:tc>
          <w:tcPr>
            <w:tcW w:w="1276" w:type="dxa"/>
            <w:tcBorders>
              <w:top w:val="nil"/>
              <w:left w:val="nil"/>
              <w:bottom w:val="single" w:sz="4" w:space="0" w:color="auto"/>
              <w:right w:val="single" w:sz="4" w:space="0" w:color="auto"/>
            </w:tcBorders>
            <w:shd w:val="clear" w:color="auto" w:fill="auto"/>
            <w:vAlign w:val="center"/>
          </w:tcPr>
          <w:p w14:paraId="55624CDC"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把</w:t>
            </w:r>
          </w:p>
        </w:tc>
      </w:tr>
      <w:tr w:rsidR="00A147FE" w:rsidRPr="007C608D" w14:paraId="5FF62B58"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17C2A7A7"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7</w:t>
            </w:r>
          </w:p>
        </w:tc>
        <w:tc>
          <w:tcPr>
            <w:tcW w:w="2095" w:type="dxa"/>
            <w:tcBorders>
              <w:top w:val="nil"/>
              <w:left w:val="nil"/>
              <w:bottom w:val="single" w:sz="4" w:space="0" w:color="auto"/>
              <w:right w:val="single" w:sz="4" w:space="0" w:color="auto"/>
            </w:tcBorders>
            <w:shd w:val="clear" w:color="auto" w:fill="auto"/>
            <w:vAlign w:val="center"/>
          </w:tcPr>
          <w:p w14:paraId="21A6757B" w14:textId="77777777" w:rsidR="00A147FE" w:rsidRPr="007C608D" w:rsidRDefault="00BF534D">
            <w:pPr>
              <w:pStyle w:val="a5"/>
              <w:jc w:val="center"/>
              <w:rPr>
                <w:sz w:val="24"/>
              </w:rPr>
            </w:pPr>
            <w:r w:rsidRPr="007C608D">
              <w:rPr>
                <w:rFonts w:hint="eastAsia"/>
                <w:sz w:val="24"/>
              </w:rPr>
              <w:t>课桌</w:t>
            </w:r>
          </w:p>
        </w:tc>
        <w:tc>
          <w:tcPr>
            <w:tcW w:w="3292" w:type="dxa"/>
            <w:tcBorders>
              <w:top w:val="nil"/>
              <w:left w:val="nil"/>
              <w:bottom w:val="single" w:sz="4" w:space="0" w:color="auto"/>
              <w:right w:val="single" w:sz="4" w:space="0" w:color="auto"/>
            </w:tcBorders>
            <w:shd w:val="clear" w:color="auto" w:fill="auto"/>
            <w:vAlign w:val="center"/>
          </w:tcPr>
          <w:p w14:paraId="09F5B1ED"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W660*D510*H625-775</w:t>
            </w:r>
          </w:p>
        </w:tc>
        <w:tc>
          <w:tcPr>
            <w:tcW w:w="1134" w:type="dxa"/>
            <w:tcBorders>
              <w:top w:val="nil"/>
              <w:left w:val="nil"/>
              <w:bottom w:val="single" w:sz="4" w:space="0" w:color="auto"/>
              <w:right w:val="single" w:sz="4" w:space="0" w:color="auto"/>
            </w:tcBorders>
            <w:shd w:val="clear" w:color="auto" w:fill="auto"/>
            <w:vAlign w:val="center"/>
          </w:tcPr>
          <w:p w14:paraId="31B77417"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300</w:t>
            </w:r>
          </w:p>
        </w:tc>
        <w:tc>
          <w:tcPr>
            <w:tcW w:w="1276" w:type="dxa"/>
            <w:tcBorders>
              <w:top w:val="nil"/>
              <w:left w:val="nil"/>
              <w:bottom w:val="single" w:sz="4" w:space="0" w:color="auto"/>
              <w:right w:val="single" w:sz="4" w:space="0" w:color="auto"/>
            </w:tcBorders>
            <w:shd w:val="clear" w:color="auto" w:fill="auto"/>
            <w:vAlign w:val="center"/>
          </w:tcPr>
          <w:p w14:paraId="65ED6986"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张</w:t>
            </w:r>
          </w:p>
        </w:tc>
      </w:tr>
      <w:tr w:rsidR="00A147FE" w:rsidRPr="007C608D" w14:paraId="2B4E17AD"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01E9BDDE"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8</w:t>
            </w:r>
          </w:p>
        </w:tc>
        <w:tc>
          <w:tcPr>
            <w:tcW w:w="2095" w:type="dxa"/>
            <w:tcBorders>
              <w:top w:val="nil"/>
              <w:left w:val="nil"/>
              <w:bottom w:val="single" w:sz="4" w:space="0" w:color="auto"/>
              <w:right w:val="single" w:sz="4" w:space="0" w:color="auto"/>
            </w:tcBorders>
            <w:shd w:val="clear" w:color="auto" w:fill="auto"/>
            <w:vAlign w:val="center"/>
          </w:tcPr>
          <w:p w14:paraId="7F259A87"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课椅</w:t>
            </w:r>
          </w:p>
        </w:tc>
        <w:tc>
          <w:tcPr>
            <w:tcW w:w="3292" w:type="dxa"/>
            <w:tcBorders>
              <w:top w:val="nil"/>
              <w:left w:val="nil"/>
              <w:bottom w:val="single" w:sz="4" w:space="0" w:color="auto"/>
              <w:right w:val="single" w:sz="4" w:space="0" w:color="auto"/>
            </w:tcBorders>
            <w:shd w:val="clear" w:color="auto" w:fill="auto"/>
            <w:vAlign w:val="center"/>
          </w:tcPr>
          <w:p w14:paraId="60A625AE"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W510*D490*H835*SH450</w:t>
            </w:r>
          </w:p>
        </w:tc>
        <w:tc>
          <w:tcPr>
            <w:tcW w:w="1134" w:type="dxa"/>
            <w:tcBorders>
              <w:top w:val="nil"/>
              <w:left w:val="nil"/>
              <w:bottom w:val="single" w:sz="4" w:space="0" w:color="auto"/>
              <w:right w:val="single" w:sz="4" w:space="0" w:color="auto"/>
            </w:tcBorders>
            <w:shd w:val="clear" w:color="auto" w:fill="auto"/>
            <w:vAlign w:val="center"/>
          </w:tcPr>
          <w:p w14:paraId="61005FB2"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300</w:t>
            </w:r>
          </w:p>
        </w:tc>
        <w:tc>
          <w:tcPr>
            <w:tcW w:w="1276" w:type="dxa"/>
            <w:tcBorders>
              <w:top w:val="nil"/>
              <w:left w:val="nil"/>
              <w:bottom w:val="single" w:sz="4" w:space="0" w:color="auto"/>
              <w:right w:val="single" w:sz="4" w:space="0" w:color="auto"/>
            </w:tcBorders>
            <w:shd w:val="clear" w:color="auto" w:fill="auto"/>
            <w:vAlign w:val="center"/>
          </w:tcPr>
          <w:p w14:paraId="6664278C" w14:textId="77777777" w:rsidR="00A147FE" w:rsidRPr="007C608D" w:rsidRDefault="00BF534D">
            <w:pPr>
              <w:widowControl/>
              <w:jc w:val="center"/>
              <w:rPr>
                <w:rFonts w:ascii="宋体" w:hAnsi="宋体" w:cs="宋体"/>
                <w:color w:val="000000"/>
                <w:kern w:val="0"/>
                <w:sz w:val="24"/>
              </w:rPr>
            </w:pPr>
            <w:r w:rsidRPr="007C608D">
              <w:rPr>
                <w:rFonts w:ascii="宋体" w:hAnsi="宋体" w:cs="宋体" w:hint="eastAsia"/>
                <w:color w:val="000000"/>
                <w:kern w:val="0"/>
                <w:sz w:val="24"/>
              </w:rPr>
              <w:t>把</w:t>
            </w:r>
          </w:p>
        </w:tc>
      </w:tr>
    </w:tbl>
    <w:p w14:paraId="6DEF1E50" w14:textId="77777777" w:rsidR="00A147FE" w:rsidRDefault="00A147FE">
      <w:pPr>
        <w:pStyle w:val="2"/>
      </w:pPr>
    </w:p>
    <w:p w14:paraId="096AD46F" w14:textId="77777777" w:rsidR="00A147FE" w:rsidRDefault="00BF534D">
      <w:pPr>
        <w:spacing w:line="360" w:lineRule="auto"/>
        <w:ind w:leftChars="400" w:left="1296" w:hangingChars="190" w:hanging="456"/>
        <w:rPr>
          <w:rFonts w:ascii="宋体" w:hAnsi="宋体" w:cs="宋体"/>
          <w:sz w:val="24"/>
        </w:rPr>
      </w:pPr>
      <w:r>
        <w:rPr>
          <w:rFonts w:ascii="宋体" w:hAnsi="宋体" w:cs="宋体" w:hint="eastAsia"/>
          <w:sz w:val="24"/>
        </w:rPr>
        <w:t>详见第四章“项目需求”。</w:t>
      </w:r>
    </w:p>
    <w:p w14:paraId="6264530E" w14:textId="77777777" w:rsidR="00A147FE" w:rsidRDefault="00BF534D">
      <w:pPr>
        <w:spacing w:line="360" w:lineRule="auto"/>
        <w:ind w:left="1560" w:hangingChars="650" w:hanging="1560"/>
        <w:rPr>
          <w:rFonts w:ascii="宋体" w:hAnsi="宋体" w:cs="宋体"/>
          <w:sz w:val="24"/>
        </w:rPr>
      </w:pPr>
      <w:r>
        <w:rPr>
          <w:rFonts w:ascii="宋体" w:hAnsi="宋体"/>
          <w:sz w:val="24"/>
        </w:rPr>
        <w:t>4、资金来源：</w:t>
      </w:r>
      <w:r>
        <w:rPr>
          <w:rFonts w:ascii="宋体" w:hAnsi="宋体" w:hint="eastAsia"/>
          <w:sz w:val="24"/>
        </w:rPr>
        <w:t>财政资金。本项目为科研项目，</w:t>
      </w:r>
      <w:r>
        <w:rPr>
          <w:rFonts w:ascii="宋体" w:hAnsi="宋体" w:cs="宋体" w:hint="eastAsia"/>
          <w:sz w:val="24"/>
        </w:rPr>
        <w:t>预算金额</w:t>
      </w:r>
      <w:r>
        <w:rPr>
          <w:rFonts w:ascii="宋体" w:hAnsi="宋体" w:hint="eastAsia"/>
          <w:sz w:val="24"/>
          <w:szCs w:val="28"/>
        </w:rPr>
        <w:t>59</w:t>
      </w:r>
      <w:r>
        <w:rPr>
          <w:rFonts w:ascii="宋体" w:hAnsi="宋体"/>
          <w:sz w:val="24"/>
          <w:szCs w:val="28"/>
        </w:rPr>
        <w:t>.</w:t>
      </w:r>
      <w:r>
        <w:rPr>
          <w:rFonts w:ascii="宋体" w:hAnsi="宋体" w:hint="eastAsia"/>
          <w:sz w:val="24"/>
          <w:szCs w:val="28"/>
        </w:rPr>
        <w:t>6710</w:t>
      </w:r>
      <w:r>
        <w:rPr>
          <w:rFonts w:ascii="宋体" w:hAnsi="宋体" w:hint="eastAsia"/>
          <w:sz w:val="24"/>
        </w:rPr>
        <w:t>万元</w:t>
      </w:r>
      <w:r>
        <w:rPr>
          <w:rFonts w:ascii="宋体" w:hAnsi="宋体" w:cs="宋体" w:hint="eastAsia"/>
          <w:sz w:val="24"/>
        </w:rPr>
        <w:t>。</w:t>
      </w:r>
    </w:p>
    <w:p w14:paraId="3DD32AC9" w14:textId="77777777" w:rsidR="00A147FE" w:rsidRDefault="00BF534D">
      <w:pPr>
        <w:spacing w:line="360" w:lineRule="auto"/>
        <w:rPr>
          <w:rFonts w:ascii="宋体" w:hAnsi="宋体"/>
          <w:sz w:val="24"/>
        </w:rPr>
      </w:pPr>
      <w:r>
        <w:rPr>
          <w:rFonts w:ascii="宋体" w:hAnsi="宋体"/>
          <w:sz w:val="24"/>
        </w:rPr>
        <w:t>5、投标人资格要求</w:t>
      </w:r>
    </w:p>
    <w:p w14:paraId="691D2DAB" w14:textId="77777777" w:rsidR="00A147FE" w:rsidRDefault="00BF534D">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（1）中华人民共和国境内具有独立承担民事责任能力的供应商，包括法人、其他组织或者自然人。</w:t>
      </w:r>
    </w:p>
    <w:p w14:paraId="1F6DF25B" w14:textId="77777777" w:rsidR="00A147FE" w:rsidRDefault="00BF534D">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（2）符合《中华人民共和国政府采购法》第二十二条规定的条件。</w:t>
      </w:r>
    </w:p>
    <w:p w14:paraId="57F762DA" w14:textId="77777777" w:rsidR="00A147FE" w:rsidRDefault="00BF534D">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（3）单位负责人为同一人或者存在直接控股、管理关系的不同供应商，不得参加同一合同项下的政府采购活动。</w:t>
      </w:r>
    </w:p>
    <w:p w14:paraId="48981E36" w14:textId="77777777" w:rsidR="00A147FE" w:rsidRDefault="00BF534D">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（4）为采购项目的某包提供整体设计、规范编制或者项目管理、监理、检测等服务的供应商，不得再参加该包的其他采购活动。</w:t>
      </w:r>
    </w:p>
    <w:p w14:paraId="0ECBCF5E" w14:textId="77777777" w:rsidR="00A147FE" w:rsidRDefault="00BF534D">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5）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BDF0325" w14:textId="77777777" w:rsidR="00A147FE" w:rsidRDefault="00BF534D">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（6）不接受联合体投标。</w:t>
      </w:r>
    </w:p>
    <w:p w14:paraId="75886C8B" w14:textId="77777777" w:rsidR="00A147FE" w:rsidRDefault="00BF534D">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（7）法律法规规定的其他要求</w:t>
      </w:r>
    </w:p>
    <w:p w14:paraId="0DB902FD" w14:textId="77777777" w:rsidR="00A147FE" w:rsidRDefault="00BF534D">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（8）投标人必须向采购代理机构购买招标文件并登记备案。</w:t>
      </w:r>
      <w:proofErr w:type="gramStart"/>
      <w:r>
        <w:rPr>
          <w:rFonts w:asciiTheme="minorEastAsia" w:eastAsiaTheme="minorEastAsia" w:hAnsiTheme="minorEastAsia" w:hint="eastAsia"/>
          <w:sz w:val="24"/>
        </w:rPr>
        <w:t>未经向</w:t>
      </w:r>
      <w:proofErr w:type="gramEnd"/>
      <w:r>
        <w:rPr>
          <w:rFonts w:asciiTheme="minorEastAsia" w:eastAsiaTheme="minorEastAsia" w:hAnsiTheme="minorEastAsia" w:hint="eastAsia"/>
          <w:sz w:val="24"/>
        </w:rPr>
        <w:t>采购代理机构购买</w:t>
      </w:r>
      <w:r>
        <w:rPr>
          <w:rFonts w:asciiTheme="minorEastAsia" w:eastAsiaTheme="minorEastAsia" w:hAnsiTheme="minorEastAsia" w:hint="eastAsia"/>
          <w:sz w:val="24"/>
        </w:rPr>
        <w:lastRenderedPageBreak/>
        <w:t>招标文件并登记备案的潜在投标人均无资格参加本次投标。</w:t>
      </w:r>
    </w:p>
    <w:p w14:paraId="0DB46C5F" w14:textId="7DDBF3B5" w:rsidR="00A147FE" w:rsidRDefault="00BF534D">
      <w:pPr>
        <w:spacing w:line="360" w:lineRule="auto"/>
        <w:rPr>
          <w:rFonts w:ascii="宋体" w:hAnsi="宋体"/>
          <w:sz w:val="24"/>
        </w:rPr>
      </w:pPr>
      <w:r>
        <w:rPr>
          <w:rFonts w:ascii="宋体" w:hAnsi="宋体"/>
          <w:sz w:val="24"/>
        </w:rPr>
        <w:t>6、投标报名时间及招标文件发售时间：自20</w:t>
      </w:r>
      <w:r>
        <w:rPr>
          <w:rFonts w:ascii="宋体" w:hAnsi="宋体" w:hint="eastAsia"/>
          <w:sz w:val="24"/>
        </w:rPr>
        <w:t>20年</w:t>
      </w:r>
      <w:r w:rsidR="0023015E">
        <w:rPr>
          <w:rFonts w:ascii="宋体" w:hAnsi="宋体"/>
          <w:sz w:val="24"/>
        </w:rPr>
        <w:t>11</w:t>
      </w:r>
      <w:r>
        <w:rPr>
          <w:rFonts w:ascii="宋体" w:hAnsi="宋体" w:hint="eastAsia"/>
          <w:sz w:val="24"/>
        </w:rPr>
        <w:t>月</w:t>
      </w:r>
      <w:r w:rsidR="0023015E">
        <w:rPr>
          <w:rFonts w:ascii="宋体" w:hAnsi="宋体"/>
          <w:sz w:val="24"/>
        </w:rPr>
        <w:t>20</w:t>
      </w:r>
      <w:r>
        <w:rPr>
          <w:rFonts w:ascii="宋体" w:hAnsi="宋体" w:hint="eastAsia"/>
          <w:sz w:val="24"/>
        </w:rPr>
        <w:t>日起至</w:t>
      </w:r>
      <w:r>
        <w:rPr>
          <w:rFonts w:ascii="宋体" w:hAnsi="宋体"/>
          <w:sz w:val="24"/>
        </w:rPr>
        <w:t>20</w:t>
      </w:r>
      <w:r>
        <w:rPr>
          <w:rFonts w:ascii="宋体" w:hAnsi="宋体" w:hint="eastAsia"/>
          <w:sz w:val="24"/>
        </w:rPr>
        <w:t>20年</w:t>
      </w:r>
      <w:r w:rsidR="0023015E">
        <w:rPr>
          <w:rFonts w:ascii="宋体" w:hAnsi="宋体"/>
          <w:sz w:val="24"/>
        </w:rPr>
        <w:t>11</w:t>
      </w:r>
      <w:r>
        <w:rPr>
          <w:rFonts w:ascii="宋体" w:hAnsi="宋体" w:hint="eastAsia"/>
          <w:sz w:val="24"/>
        </w:rPr>
        <w:t>月</w:t>
      </w:r>
      <w:r w:rsidR="0023015E">
        <w:rPr>
          <w:rFonts w:ascii="宋体" w:hAnsi="宋体"/>
          <w:sz w:val="24"/>
        </w:rPr>
        <w:t>27</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（北京时间，下同）。期满后购买招标文件的潜在投标人不足3家的，采购单位可以顺延招标文件出售时间并另行公告。</w:t>
      </w:r>
    </w:p>
    <w:p w14:paraId="5DAE1E6D" w14:textId="77777777" w:rsidR="00A147FE" w:rsidRDefault="00BF534D">
      <w:pPr>
        <w:pStyle w:val="af4"/>
        <w:numPr>
          <w:ilvl w:val="0"/>
          <w:numId w:val="1"/>
        </w:numPr>
        <w:spacing w:line="360" w:lineRule="auto"/>
        <w:ind w:firstLineChars="0"/>
        <w:rPr>
          <w:rFonts w:ascii="宋体" w:hAnsi="宋体"/>
          <w:sz w:val="24"/>
          <w:szCs w:val="21"/>
        </w:rPr>
      </w:pPr>
      <w:r>
        <w:rPr>
          <w:rFonts w:ascii="宋体" w:hAnsi="宋体"/>
          <w:sz w:val="24"/>
        </w:rPr>
        <w:t>招标文件发售地点：</w:t>
      </w:r>
      <w:r>
        <w:rPr>
          <w:rFonts w:ascii="宋体" w:hAnsi="宋体" w:hint="eastAsia"/>
          <w:sz w:val="24"/>
          <w:szCs w:val="21"/>
        </w:rPr>
        <w:t>北京市海淀区学院路30号科大天工大厦A座608室（北四环学院桥东北角）。疫情防控期间建议优先采用电汇或</w:t>
      </w:r>
      <w:proofErr w:type="gramStart"/>
      <w:r>
        <w:rPr>
          <w:rFonts w:ascii="宋体" w:hAnsi="宋体" w:hint="eastAsia"/>
          <w:sz w:val="24"/>
          <w:szCs w:val="21"/>
        </w:rPr>
        <w:t>网银购买</w:t>
      </w:r>
      <w:proofErr w:type="gramEnd"/>
      <w:r>
        <w:rPr>
          <w:rFonts w:ascii="宋体" w:hAnsi="宋体" w:hint="eastAsia"/>
          <w:sz w:val="24"/>
          <w:szCs w:val="21"/>
        </w:rPr>
        <w:t>招标文件。</w:t>
      </w:r>
      <w:r>
        <w:rPr>
          <w:rFonts w:ascii="宋体" w:hAnsi="宋体" w:hint="eastAsia"/>
          <w:b/>
          <w:sz w:val="24"/>
        </w:rPr>
        <w:t>若电汇或</w:t>
      </w:r>
      <w:proofErr w:type="gramStart"/>
      <w:r>
        <w:rPr>
          <w:rFonts w:ascii="宋体" w:hAnsi="宋体" w:hint="eastAsia"/>
          <w:b/>
          <w:sz w:val="24"/>
        </w:rPr>
        <w:t>网银购买</w:t>
      </w:r>
      <w:proofErr w:type="gramEnd"/>
      <w:r>
        <w:rPr>
          <w:rFonts w:ascii="宋体" w:hAnsi="宋体" w:hint="eastAsia"/>
          <w:b/>
          <w:sz w:val="24"/>
        </w:rPr>
        <w:t>标书，</w:t>
      </w:r>
      <w:hyperlink r:id="rId11"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，邮件主题请务必注明“（招标编号）购买标书信息”。在此情况下，招标文件发售的截止时间以收到电子邮件的时间为准。</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A147FE" w14:paraId="05840AD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D211FD" w14:textId="77777777" w:rsidR="00A147FE" w:rsidRDefault="00BF534D">
            <w:pPr>
              <w:jc w:val="center"/>
              <w:rPr>
                <w:rFonts w:ascii="宋体" w:hAnsi="宋体"/>
                <w:sz w:val="24"/>
              </w:rPr>
            </w:pPr>
            <w:r>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09014F" w14:textId="77777777" w:rsidR="00A147FE" w:rsidRDefault="00A147FE">
            <w:pPr>
              <w:rPr>
                <w:rFonts w:ascii="宋体" w:hAnsi="宋体"/>
                <w:sz w:val="24"/>
              </w:rPr>
            </w:pPr>
          </w:p>
        </w:tc>
      </w:tr>
      <w:tr w:rsidR="00A147FE" w14:paraId="465807F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A0BD76" w14:textId="77777777" w:rsidR="00A147FE" w:rsidRDefault="00BF534D">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912C29" w14:textId="77777777" w:rsidR="00A147FE" w:rsidRDefault="00A147FE">
            <w:pPr>
              <w:rPr>
                <w:rFonts w:ascii="宋体" w:hAnsi="宋体"/>
                <w:sz w:val="24"/>
              </w:rPr>
            </w:pPr>
          </w:p>
        </w:tc>
      </w:tr>
      <w:tr w:rsidR="00A147FE" w14:paraId="327F752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79914" w14:textId="77777777" w:rsidR="00A147FE" w:rsidRDefault="00BF534D">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F86D22" w14:textId="77777777" w:rsidR="00A147FE" w:rsidRDefault="00A147FE">
            <w:pPr>
              <w:rPr>
                <w:rFonts w:ascii="宋体" w:hAnsi="宋体"/>
                <w:sz w:val="24"/>
              </w:rPr>
            </w:pPr>
          </w:p>
        </w:tc>
      </w:tr>
      <w:tr w:rsidR="00A147FE" w14:paraId="369A983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BE8E7F" w14:textId="77777777" w:rsidR="00A147FE" w:rsidRDefault="00BF534D">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F6D7E7E" w14:textId="77777777" w:rsidR="00A147FE" w:rsidRDefault="00A147FE">
            <w:pPr>
              <w:rPr>
                <w:rFonts w:ascii="宋体" w:hAnsi="宋体"/>
                <w:sz w:val="24"/>
              </w:rPr>
            </w:pPr>
          </w:p>
        </w:tc>
      </w:tr>
      <w:tr w:rsidR="00A147FE" w14:paraId="30E208E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CF4EA6" w14:textId="77777777" w:rsidR="00A147FE" w:rsidRDefault="00BF534D">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092520" w14:textId="77777777" w:rsidR="00A147FE" w:rsidRDefault="00A147FE">
            <w:pPr>
              <w:rPr>
                <w:rFonts w:ascii="宋体" w:hAnsi="宋体"/>
                <w:sz w:val="24"/>
              </w:rPr>
            </w:pPr>
          </w:p>
        </w:tc>
      </w:tr>
      <w:tr w:rsidR="00A147FE" w14:paraId="2F44EF3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7C5C4F" w14:textId="77777777" w:rsidR="00A147FE" w:rsidRDefault="00BF534D">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EE2D19" w14:textId="77777777" w:rsidR="00A147FE" w:rsidRDefault="00A147FE">
            <w:pPr>
              <w:rPr>
                <w:rFonts w:ascii="宋体" w:hAnsi="宋体"/>
                <w:sz w:val="24"/>
              </w:rPr>
            </w:pPr>
          </w:p>
        </w:tc>
      </w:tr>
      <w:tr w:rsidR="00A147FE" w14:paraId="1E4F0DE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9A4111" w14:textId="77777777" w:rsidR="00A147FE" w:rsidRDefault="00BF534D">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BED71B" w14:textId="77777777" w:rsidR="00A147FE" w:rsidRDefault="00A147FE">
            <w:pPr>
              <w:rPr>
                <w:rFonts w:ascii="宋体" w:hAnsi="宋体"/>
                <w:sz w:val="24"/>
              </w:rPr>
            </w:pPr>
          </w:p>
        </w:tc>
      </w:tr>
    </w:tbl>
    <w:p w14:paraId="59D5922A" w14:textId="77777777" w:rsidR="00A147FE" w:rsidRDefault="00BF534D">
      <w:pPr>
        <w:pStyle w:val="af4"/>
        <w:numPr>
          <w:ilvl w:val="0"/>
          <w:numId w:val="1"/>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71552C06" w14:textId="77777777" w:rsidR="00A147FE" w:rsidRDefault="00BF534D">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人民币500元/包，售后不退</w:t>
      </w:r>
      <w:r>
        <w:rPr>
          <w:rFonts w:ascii="宋体" w:hAnsi="宋体" w:hint="eastAsia"/>
          <w:sz w:val="24"/>
        </w:rPr>
        <w:t>。如若本项目分包，购买时请注明拟投标的包号。</w:t>
      </w:r>
    </w:p>
    <w:p w14:paraId="6B86C90E" w14:textId="77777777" w:rsidR="00A147FE" w:rsidRDefault="00BF534D">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招标文件电子版文件下载地址：http://www.biecc.com.cn/fushulanmu/Biaoshuxiazai/。</w:t>
      </w:r>
    </w:p>
    <w:p w14:paraId="2CDC0710" w14:textId="77777777" w:rsidR="00A147FE" w:rsidRDefault="00BF534D">
      <w:pPr>
        <w:widowControl/>
        <w:spacing w:line="360" w:lineRule="auto"/>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、公告期限：</w:t>
      </w:r>
      <w:r>
        <w:rPr>
          <w:rFonts w:ascii="宋体" w:hAnsi="宋体"/>
          <w:sz w:val="24"/>
        </w:rPr>
        <w:t>5个工作日</w:t>
      </w:r>
    </w:p>
    <w:p w14:paraId="1007B6B9" w14:textId="1284A2D9" w:rsidR="00A147FE" w:rsidRDefault="00BF534D">
      <w:pPr>
        <w:spacing w:line="360" w:lineRule="auto"/>
        <w:ind w:leftChars="-1" w:left="-2"/>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、投标文件递交截止时间暨开标时间：</w:t>
      </w:r>
      <w:r>
        <w:rPr>
          <w:rFonts w:ascii="宋体" w:hAnsi="宋体"/>
          <w:sz w:val="24"/>
        </w:rPr>
        <w:t>20</w:t>
      </w:r>
      <w:r>
        <w:rPr>
          <w:rFonts w:ascii="宋体" w:hAnsi="宋体" w:hint="eastAsia"/>
          <w:sz w:val="24"/>
        </w:rPr>
        <w:t>20年</w:t>
      </w:r>
      <w:r w:rsidR="0023015E">
        <w:rPr>
          <w:rFonts w:ascii="宋体" w:hAnsi="宋体"/>
          <w:sz w:val="24"/>
        </w:rPr>
        <w:t>12</w:t>
      </w:r>
      <w:r>
        <w:rPr>
          <w:rFonts w:ascii="宋体" w:hAnsi="宋体" w:hint="eastAsia"/>
          <w:sz w:val="24"/>
        </w:rPr>
        <w:t>月</w:t>
      </w:r>
      <w:r w:rsidR="0023015E">
        <w:rPr>
          <w:rFonts w:ascii="宋体" w:hAnsi="宋体"/>
          <w:sz w:val="24"/>
        </w:rPr>
        <w:t>15</w:t>
      </w:r>
      <w:r>
        <w:rPr>
          <w:rFonts w:ascii="宋体" w:hAnsi="宋体" w:hint="eastAsia"/>
          <w:sz w:val="24"/>
        </w:rPr>
        <w:t>日</w:t>
      </w:r>
      <w:r>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（北京时间）。</w:t>
      </w:r>
    </w:p>
    <w:p w14:paraId="12F99CBE" w14:textId="77777777" w:rsidR="00A147FE" w:rsidRDefault="00BF534D">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、投标文件递交地点暨开标地点：北京市海淀区中关村北大街清华附中</w:t>
      </w:r>
      <w:proofErr w:type="gramStart"/>
      <w:r>
        <w:rPr>
          <w:rFonts w:ascii="宋体" w:hAnsi="宋体" w:hint="eastAsia"/>
          <w:sz w:val="24"/>
        </w:rPr>
        <w:t>成志楼</w:t>
      </w:r>
      <w:proofErr w:type="gramEnd"/>
      <w:r>
        <w:rPr>
          <w:rFonts w:ascii="宋体" w:hAnsi="宋体" w:hint="eastAsia"/>
          <w:sz w:val="24"/>
        </w:rPr>
        <w:t>G201会议室。</w:t>
      </w:r>
      <w:r>
        <w:rPr>
          <w:rFonts w:ascii="宋体" w:hAnsi="宋体"/>
          <w:sz w:val="24"/>
        </w:rPr>
        <w:t xml:space="preserve"> </w:t>
      </w:r>
    </w:p>
    <w:p w14:paraId="0CFEEE15" w14:textId="77777777" w:rsidR="00A147FE" w:rsidRDefault="00BF534D">
      <w:pPr>
        <w:spacing w:line="360" w:lineRule="auto"/>
        <w:ind w:left="480" w:hangingChars="200" w:hanging="480"/>
        <w:rPr>
          <w:rFonts w:ascii="宋体" w:hAnsi="宋体"/>
          <w:sz w:val="24"/>
          <w:szCs w:val="21"/>
        </w:rPr>
      </w:pPr>
      <w:r>
        <w:rPr>
          <w:rFonts w:ascii="宋体" w:hAnsi="宋体" w:hint="eastAsia"/>
          <w:sz w:val="24"/>
          <w:szCs w:val="21"/>
        </w:rPr>
        <w:t>1</w:t>
      </w:r>
      <w:r>
        <w:rPr>
          <w:rFonts w:ascii="宋体" w:hAnsi="宋体"/>
          <w:sz w:val="24"/>
          <w:szCs w:val="21"/>
        </w:rPr>
        <w:t>4</w:t>
      </w:r>
      <w:r>
        <w:rPr>
          <w:rFonts w:ascii="宋体" w:hAnsi="宋体" w:hint="eastAsia"/>
          <w:sz w:val="24"/>
          <w:szCs w:val="21"/>
        </w:rPr>
        <w:t>、投标文件请于投标当日投标截止时间之前递交至投标地点，逾期递交的文件恕不接受，届时请投标人派代表参加开标仪式。</w:t>
      </w:r>
    </w:p>
    <w:p w14:paraId="2B0052ED" w14:textId="77777777" w:rsidR="00A147FE" w:rsidRDefault="00BF534D">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467A29E2" w14:textId="77777777" w:rsidR="00A147FE" w:rsidRDefault="00BF534D">
      <w:pPr>
        <w:spacing w:line="360" w:lineRule="auto"/>
        <w:ind w:leftChars="-1" w:left="-2"/>
        <w:rPr>
          <w:rFonts w:ascii="宋体" w:hAnsi="宋体" w:cs="宋体"/>
          <w:kern w:val="0"/>
          <w:sz w:val="24"/>
        </w:rPr>
      </w:pPr>
      <w:r>
        <w:rPr>
          <w:rFonts w:ascii="宋体" w:hAnsi="宋体" w:cs="宋体"/>
          <w:kern w:val="0"/>
          <w:sz w:val="24"/>
        </w:rPr>
        <w:lastRenderedPageBreak/>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7A5B07F" w14:textId="77777777" w:rsidR="00A147FE" w:rsidRDefault="00BF534D">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t>
      </w:r>
      <w:r>
        <w:rPr>
          <w:rFonts w:ascii="宋体" w:hAnsi="宋体" w:hint="eastAsia"/>
          <w:sz w:val="24"/>
        </w:rPr>
        <w:t>www.ccgp.gov.cn及清华大学设备采购与处置信息发布平台发布。对其他网站转发本公告可能引起的信息误导、造成投标人的经济或其他损失的，采购人及采购代理不负任何责任。</w:t>
      </w:r>
    </w:p>
    <w:p w14:paraId="0A70D979" w14:textId="77777777" w:rsidR="00A147FE" w:rsidRDefault="00BF534D">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2653A890" w14:textId="77777777" w:rsidR="00A147FE" w:rsidRDefault="00BF534D">
      <w:pPr>
        <w:spacing w:line="360" w:lineRule="auto"/>
        <w:ind w:firstLineChars="250" w:firstLine="602"/>
        <w:rPr>
          <w:rFonts w:ascii="宋体" w:hAnsi="宋体"/>
          <w:b/>
          <w:sz w:val="24"/>
          <w:szCs w:val="21"/>
        </w:rPr>
      </w:pPr>
      <w:r>
        <w:rPr>
          <w:rFonts w:ascii="宋体" w:hAnsi="宋体" w:hint="eastAsia"/>
          <w:b/>
          <w:sz w:val="24"/>
          <w:szCs w:val="21"/>
        </w:rPr>
        <w:t>采 购 人：清华大学</w:t>
      </w:r>
    </w:p>
    <w:p w14:paraId="7276593A" w14:textId="77777777" w:rsidR="00A147FE" w:rsidRDefault="00BF534D">
      <w:pPr>
        <w:spacing w:line="360" w:lineRule="auto"/>
        <w:ind w:firstLineChars="250" w:firstLine="600"/>
        <w:rPr>
          <w:rFonts w:ascii="宋体" w:hAnsi="宋体"/>
          <w:bCs/>
          <w:sz w:val="24"/>
          <w:szCs w:val="21"/>
        </w:rPr>
      </w:pPr>
      <w:r>
        <w:rPr>
          <w:rFonts w:ascii="宋体" w:hAnsi="宋体" w:hint="eastAsia"/>
          <w:bCs/>
          <w:sz w:val="24"/>
          <w:szCs w:val="21"/>
        </w:rPr>
        <w:t>地    址：北京市海淀区清华大学（邮编：100084）</w:t>
      </w:r>
    </w:p>
    <w:p w14:paraId="4149F9C3" w14:textId="77777777" w:rsidR="00A147FE" w:rsidRDefault="00BF534D">
      <w:pPr>
        <w:spacing w:line="360" w:lineRule="auto"/>
        <w:ind w:firstLineChars="250" w:firstLine="600"/>
        <w:rPr>
          <w:rFonts w:ascii="宋体" w:hAnsi="宋体"/>
          <w:bCs/>
          <w:sz w:val="24"/>
          <w:szCs w:val="21"/>
        </w:rPr>
      </w:pPr>
      <w:r>
        <w:rPr>
          <w:rFonts w:ascii="宋体" w:hAnsi="宋体" w:hint="eastAsia"/>
          <w:bCs/>
          <w:sz w:val="24"/>
          <w:szCs w:val="21"/>
        </w:rPr>
        <w:t>联 系 人：崔老师</w:t>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r>
        <w:rPr>
          <w:rFonts w:ascii="宋体" w:hAnsi="宋体" w:hint="eastAsia"/>
          <w:bCs/>
          <w:sz w:val="24"/>
          <w:szCs w:val="21"/>
        </w:rPr>
        <w:tab/>
      </w:r>
    </w:p>
    <w:p w14:paraId="4DFF72B3" w14:textId="77777777" w:rsidR="00A147FE" w:rsidRDefault="00BF534D">
      <w:pPr>
        <w:spacing w:line="360" w:lineRule="auto"/>
        <w:ind w:firstLineChars="250" w:firstLine="600"/>
        <w:rPr>
          <w:rFonts w:ascii="宋体" w:hAnsi="宋体"/>
          <w:bCs/>
          <w:sz w:val="24"/>
          <w:szCs w:val="21"/>
        </w:rPr>
      </w:pPr>
      <w:r>
        <w:rPr>
          <w:rFonts w:ascii="宋体" w:hAnsi="宋体" w:hint="eastAsia"/>
          <w:bCs/>
          <w:sz w:val="24"/>
          <w:szCs w:val="21"/>
        </w:rPr>
        <w:t>电话：010-6278 9532</w:t>
      </w:r>
    </w:p>
    <w:p w14:paraId="5BE01418" w14:textId="77777777" w:rsidR="00A147FE" w:rsidRDefault="00BF534D">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3E6FB91B" w14:textId="77777777" w:rsidR="00A147FE" w:rsidRDefault="00BF534D">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5F1D1939" w14:textId="77777777" w:rsidR="00A147FE" w:rsidRDefault="00BF534D">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7A5D866E" w14:textId="77777777" w:rsidR="00A147FE" w:rsidRDefault="00BF534D">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70FB2B49" w14:textId="77777777" w:rsidR="00A147FE" w:rsidRDefault="00BF534D">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EB87D23" w14:textId="77777777" w:rsidR="00A147FE" w:rsidRDefault="00BF534D">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36A59E07" w14:textId="77777777" w:rsidR="00A147FE" w:rsidRDefault="00BF534D">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r>
        <w:rPr>
          <w:rFonts w:ascii="宋体" w:hAnsi="宋体" w:hint="eastAsia"/>
          <w:sz w:val="24"/>
          <w:szCs w:val="21"/>
        </w:rPr>
        <w:t>、梁超</w:t>
      </w:r>
    </w:p>
    <w:p w14:paraId="0AAC4531" w14:textId="77777777" w:rsidR="00A147FE" w:rsidRDefault="00BF534D">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0DE729B1" w14:textId="77777777" w:rsidR="00A147FE" w:rsidRDefault="00BF534D">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78372A50" w14:textId="77777777" w:rsidR="00A147FE" w:rsidRDefault="00BF534D">
      <w:pPr>
        <w:spacing w:line="360" w:lineRule="auto"/>
        <w:ind w:firstLineChars="236" w:firstLine="566"/>
        <w:rPr>
          <w:rFonts w:ascii="宋体" w:hAnsi="宋体"/>
          <w:sz w:val="24"/>
        </w:rPr>
      </w:pPr>
      <w:r>
        <w:rPr>
          <w:rFonts w:ascii="宋体" w:hAnsi="宋体" w:hint="eastAsia"/>
          <w:sz w:val="24"/>
          <w:szCs w:val="21"/>
        </w:rPr>
        <w:t>电子邮箱：</w:t>
      </w:r>
      <w:hyperlink r:id="rId12" w:history="1">
        <w:r>
          <w:rPr>
            <w:rStyle w:val="af1"/>
            <w:rFonts w:ascii="宋体" w:hAnsi="宋体" w:hint="eastAsia"/>
            <w:color w:val="auto"/>
            <w:sz w:val="24"/>
          </w:rPr>
          <w:t>bjgjgczb</w:t>
        </w:r>
        <w:r>
          <w:rPr>
            <w:rStyle w:val="af1"/>
            <w:rFonts w:ascii="宋体" w:hAnsi="宋体"/>
            <w:color w:val="auto"/>
            <w:sz w:val="24"/>
          </w:rPr>
          <w:t>1</w:t>
        </w:r>
        <w:r>
          <w:rPr>
            <w:rStyle w:val="af1"/>
            <w:rFonts w:ascii="宋体" w:hAnsi="宋体" w:hint="eastAsia"/>
            <w:color w:val="auto"/>
            <w:sz w:val="24"/>
          </w:rPr>
          <w:t>@163.com</w:t>
        </w:r>
      </w:hyperlink>
    </w:p>
    <w:p w14:paraId="775F360C" w14:textId="77777777" w:rsidR="00A147FE" w:rsidRDefault="00BF534D">
      <w:pPr>
        <w:widowControl/>
        <w:jc w:val="left"/>
        <w:rPr>
          <w:rFonts w:ascii="宋体" w:hAnsi="宋体"/>
          <w:sz w:val="24"/>
        </w:rPr>
      </w:pPr>
      <w:r>
        <w:rPr>
          <w:rFonts w:ascii="宋体" w:hAnsi="宋体"/>
          <w:sz w:val="24"/>
        </w:rPr>
        <w:br w:type="page"/>
      </w:r>
    </w:p>
    <w:p w14:paraId="1AA95549" w14:textId="77777777" w:rsidR="00A147FE" w:rsidRDefault="00A147FE">
      <w:pPr>
        <w:spacing w:line="360" w:lineRule="auto"/>
        <w:rPr>
          <w:rFonts w:ascii="宋体" w:hAnsi="宋体"/>
          <w:sz w:val="24"/>
        </w:rPr>
      </w:pPr>
    </w:p>
    <w:p w14:paraId="6D398CC9" w14:textId="77777777" w:rsidR="00A147FE" w:rsidRDefault="00BF534D">
      <w:pPr>
        <w:pStyle w:val="1"/>
      </w:pPr>
      <w:bookmarkStart w:id="8" w:name="_Toc56696610"/>
      <w:r>
        <w:rPr>
          <w:rFonts w:hint="eastAsia"/>
        </w:rPr>
        <w:t>第二章 投标人须知资料表</w:t>
      </w:r>
      <w:bookmarkEnd w:id="8"/>
    </w:p>
    <w:p w14:paraId="53DAEEDC" w14:textId="77777777" w:rsidR="00A147FE" w:rsidRDefault="00BF534D">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A147FE" w14:paraId="0610CE0B" w14:textId="77777777">
        <w:trPr>
          <w:trHeight w:val="355"/>
          <w:jc w:val="center"/>
        </w:trPr>
        <w:tc>
          <w:tcPr>
            <w:tcW w:w="1016" w:type="dxa"/>
            <w:tcBorders>
              <w:top w:val="single" w:sz="12" w:space="0" w:color="auto"/>
            </w:tcBorders>
            <w:vAlign w:val="center"/>
          </w:tcPr>
          <w:p w14:paraId="110A40DF" w14:textId="77777777" w:rsidR="00A147FE" w:rsidRDefault="00BF534D">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51676169" w14:textId="77777777" w:rsidR="00A147FE" w:rsidRDefault="00BF534D">
            <w:pPr>
              <w:spacing w:line="360" w:lineRule="auto"/>
              <w:jc w:val="center"/>
              <w:rPr>
                <w:rFonts w:ascii="宋体" w:hAnsi="宋体"/>
                <w:b/>
                <w:sz w:val="24"/>
              </w:rPr>
            </w:pPr>
            <w:r>
              <w:rPr>
                <w:rFonts w:ascii="宋体" w:hAnsi="宋体" w:hint="eastAsia"/>
                <w:b/>
                <w:sz w:val="24"/>
              </w:rPr>
              <w:t>内容</w:t>
            </w:r>
          </w:p>
        </w:tc>
      </w:tr>
      <w:tr w:rsidR="00A147FE" w14:paraId="0ED0D84C" w14:textId="77777777">
        <w:trPr>
          <w:trHeight w:val="571"/>
          <w:jc w:val="center"/>
        </w:trPr>
        <w:tc>
          <w:tcPr>
            <w:tcW w:w="1016" w:type="dxa"/>
            <w:vAlign w:val="center"/>
          </w:tcPr>
          <w:p w14:paraId="4DBD27C1" w14:textId="77777777" w:rsidR="00A147FE" w:rsidRDefault="00BF534D">
            <w:pPr>
              <w:spacing w:line="360" w:lineRule="auto"/>
              <w:jc w:val="center"/>
              <w:rPr>
                <w:rFonts w:ascii="宋体" w:hAnsi="宋体"/>
                <w:sz w:val="24"/>
              </w:rPr>
            </w:pPr>
            <w:r>
              <w:rPr>
                <w:rFonts w:ascii="宋体" w:hAnsi="宋体"/>
                <w:sz w:val="24"/>
              </w:rPr>
              <w:t>1.1</w:t>
            </w:r>
          </w:p>
        </w:tc>
        <w:tc>
          <w:tcPr>
            <w:tcW w:w="8111" w:type="dxa"/>
            <w:vAlign w:val="center"/>
          </w:tcPr>
          <w:p w14:paraId="6CAAF3F2" w14:textId="77777777" w:rsidR="00A147FE" w:rsidRDefault="00BF534D">
            <w:pPr>
              <w:spacing w:line="360" w:lineRule="auto"/>
              <w:rPr>
                <w:rFonts w:ascii="宋体" w:hAnsi="宋体"/>
                <w:sz w:val="24"/>
              </w:rPr>
            </w:pPr>
            <w:r>
              <w:rPr>
                <w:rFonts w:ascii="宋体" w:hAnsi="宋体" w:hint="eastAsia"/>
                <w:sz w:val="24"/>
              </w:rPr>
              <w:t>采购人：清华大学</w:t>
            </w:r>
          </w:p>
          <w:p w14:paraId="755D8D23" w14:textId="77777777" w:rsidR="00A147FE" w:rsidRDefault="00BF534D">
            <w:pPr>
              <w:spacing w:line="360" w:lineRule="auto"/>
              <w:rPr>
                <w:rFonts w:ascii="宋体" w:hAnsi="宋体"/>
                <w:sz w:val="24"/>
              </w:rPr>
            </w:pPr>
            <w:r>
              <w:rPr>
                <w:rFonts w:ascii="宋体" w:hAnsi="宋体" w:hint="eastAsia"/>
                <w:sz w:val="24"/>
              </w:rPr>
              <w:t>地  址：北京市海淀区清华大学，邮编100084</w:t>
            </w:r>
          </w:p>
          <w:p w14:paraId="20FC6C3B" w14:textId="77777777" w:rsidR="00A147FE" w:rsidRDefault="00BF534D">
            <w:pPr>
              <w:spacing w:line="360" w:lineRule="auto"/>
              <w:rPr>
                <w:rFonts w:ascii="宋体" w:hAnsi="宋体"/>
                <w:sz w:val="24"/>
              </w:rPr>
            </w:pPr>
            <w:r>
              <w:rPr>
                <w:rFonts w:ascii="宋体" w:hAnsi="宋体" w:hint="eastAsia"/>
                <w:sz w:val="24"/>
              </w:rPr>
              <w:t>联系人：崔老师，电话：010-62789532</w:t>
            </w:r>
          </w:p>
        </w:tc>
      </w:tr>
      <w:tr w:rsidR="00A147FE" w14:paraId="4D0B22C4" w14:textId="77777777">
        <w:trPr>
          <w:trHeight w:val="853"/>
          <w:jc w:val="center"/>
        </w:trPr>
        <w:tc>
          <w:tcPr>
            <w:tcW w:w="1016" w:type="dxa"/>
            <w:vAlign w:val="center"/>
          </w:tcPr>
          <w:p w14:paraId="7D068C4F" w14:textId="77777777" w:rsidR="00A147FE" w:rsidRDefault="00BF534D">
            <w:pPr>
              <w:spacing w:line="360" w:lineRule="auto"/>
              <w:jc w:val="center"/>
              <w:rPr>
                <w:rFonts w:ascii="宋体" w:hAnsi="宋体"/>
                <w:sz w:val="24"/>
              </w:rPr>
            </w:pPr>
            <w:r>
              <w:rPr>
                <w:rFonts w:ascii="宋体" w:hAnsi="宋体"/>
                <w:sz w:val="24"/>
              </w:rPr>
              <w:t>1．2</w:t>
            </w:r>
          </w:p>
        </w:tc>
        <w:tc>
          <w:tcPr>
            <w:tcW w:w="8111" w:type="dxa"/>
            <w:vAlign w:val="center"/>
          </w:tcPr>
          <w:p w14:paraId="7F41B572" w14:textId="77777777" w:rsidR="00A147FE" w:rsidRDefault="00BF534D">
            <w:pPr>
              <w:spacing w:line="360" w:lineRule="auto"/>
              <w:rPr>
                <w:rFonts w:ascii="宋体" w:hAnsi="宋体"/>
                <w:sz w:val="24"/>
              </w:rPr>
            </w:pPr>
            <w:r>
              <w:rPr>
                <w:rFonts w:ascii="宋体" w:hAnsi="宋体" w:hint="eastAsia"/>
                <w:sz w:val="24"/>
              </w:rPr>
              <w:t>采购代理机构：北京国际工程咨询有限公司</w:t>
            </w:r>
          </w:p>
          <w:p w14:paraId="16DAD545" w14:textId="77777777" w:rsidR="00A147FE" w:rsidRDefault="00BF534D">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64347F79" w14:textId="77777777" w:rsidR="00A147FE" w:rsidRDefault="00BF534D">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hint="eastAsia"/>
                <w:sz w:val="24"/>
              </w:rPr>
              <w:t>、梁超</w:t>
            </w:r>
            <w:r>
              <w:rPr>
                <w:rFonts w:ascii="宋体" w:hAnsi="宋体"/>
                <w:sz w:val="24"/>
              </w:rPr>
              <w:t>010</w:t>
            </w:r>
            <w:r>
              <w:rPr>
                <w:rFonts w:ascii="宋体" w:hAnsi="宋体" w:hint="eastAsia"/>
                <w:sz w:val="24"/>
              </w:rPr>
              <w:t>-</w:t>
            </w:r>
            <w:r>
              <w:rPr>
                <w:rFonts w:ascii="宋体" w:hAnsi="宋体"/>
                <w:sz w:val="24"/>
              </w:rPr>
              <w:t>823767</w:t>
            </w:r>
            <w:r>
              <w:rPr>
                <w:rFonts w:ascii="宋体" w:hAnsi="宋体" w:hint="eastAsia"/>
                <w:sz w:val="24"/>
              </w:rPr>
              <w:t>25</w:t>
            </w:r>
            <w:r>
              <w:rPr>
                <w:rFonts w:ascii="宋体" w:hAnsi="宋体"/>
                <w:sz w:val="24"/>
              </w:rPr>
              <w:t xml:space="preserve"> </w:t>
            </w:r>
          </w:p>
        </w:tc>
      </w:tr>
      <w:tr w:rsidR="00A147FE" w14:paraId="2864D055" w14:textId="77777777">
        <w:trPr>
          <w:trHeight w:val="506"/>
          <w:jc w:val="center"/>
        </w:trPr>
        <w:tc>
          <w:tcPr>
            <w:tcW w:w="1016" w:type="dxa"/>
            <w:vAlign w:val="center"/>
          </w:tcPr>
          <w:p w14:paraId="3F41A2ED" w14:textId="77777777" w:rsidR="00A147FE" w:rsidRDefault="00BF534D">
            <w:pPr>
              <w:spacing w:line="360" w:lineRule="auto"/>
              <w:jc w:val="center"/>
              <w:rPr>
                <w:rFonts w:ascii="宋体" w:hAnsi="宋体"/>
                <w:sz w:val="24"/>
              </w:rPr>
            </w:pPr>
            <w:r>
              <w:rPr>
                <w:rFonts w:ascii="宋体" w:hAnsi="宋体"/>
                <w:sz w:val="24"/>
              </w:rPr>
              <w:t>1.3.3</w:t>
            </w:r>
          </w:p>
        </w:tc>
        <w:tc>
          <w:tcPr>
            <w:tcW w:w="8111" w:type="dxa"/>
            <w:vAlign w:val="center"/>
          </w:tcPr>
          <w:p w14:paraId="54144340" w14:textId="77777777" w:rsidR="00A147FE" w:rsidRDefault="00BF534D">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A147FE" w14:paraId="4636925B" w14:textId="77777777">
        <w:trPr>
          <w:trHeight w:val="489"/>
          <w:jc w:val="center"/>
        </w:trPr>
        <w:tc>
          <w:tcPr>
            <w:tcW w:w="1016" w:type="dxa"/>
            <w:vAlign w:val="center"/>
          </w:tcPr>
          <w:p w14:paraId="3E991DCD" w14:textId="77777777" w:rsidR="00A147FE" w:rsidRDefault="00BF534D">
            <w:pPr>
              <w:spacing w:line="360" w:lineRule="auto"/>
              <w:jc w:val="center"/>
              <w:rPr>
                <w:rFonts w:ascii="宋体" w:hAnsi="宋体"/>
                <w:sz w:val="24"/>
              </w:rPr>
            </w:pPr>
            <w:r>
              <w:rPr>
                <w:rFonts w:ascii="宋体" w:hAnsi="宋体"/>
                <w:sz w:val="24"/>
              </w:rPr>
              <w:t>1.3.5</w:t>
            </w:r>
          </w:p>
        </w:tc>
        <w:tc>
          <w:tcPr>
            <w:tcW w:w="8111" w:type="dxa"/>
            <w:vAlign w:val="center"/>
          </w:tcPr>
          <w:p w14:paraId="131921E9" w14:textId="77777777" w:rsidR="00A147FE" w:rsidRDefault="00BF534D">
            <w:pPr>
              <w:spacing w:line="360" w:lineRule="auto"/>
              <w:rPr>
                <w:rFonts w:ascii="宋体" w:hAnsi="宋体" w:cs="宋体"/>
                <w:sz w:val="24"/>
              </w:rPr>
            </w:pPr>
            <w:r>
              <w:rPr>
                <w:rFonts w:ascii="宋体" w:hAnsi="宋体" w:hint="eastAsia"/>
                <w:sz w:val="24"/>
              </w:rPr>
              <w:t>本项目不接受进口产品投标。</w:t>
            </w:r>
          </w:p>
        </w:tc>
      </w:tr>
      <w:tr w:rsidR="00A147FE" w14:paraId="2B1AD37C" w14:textId="77777777">
        <w:trPr>
          <w:trHeight w:val="227"/>
          <w:jc w:val="center"/>
        </w:trPr>
        <w:tc>
          <w:tcPr>
            <w:tcW w:w="1016" w:type="dxa"/>
            <w:vAlign w:val="center"/>
          </w:tcPr>
          <w:p w14:paraId="36997511" w14:textId="77777777" w:rsidR="00A147FE" w:rsidRDefault="00BF534D">
            <w:pPr>
              <w:spacing w:line="360" w:lineRule="auto"/>
              <w:jc w:val="center"/>
              <w:rPr>
                <w:rFonts w:ascii="宋体" w:hAnsi="宋体"/>
                <w:sz w:val="24"/>
              </w:rPr>
            </w:pPr>
            <w:r>
              <w:rPr>
                <w:rFonts w:ascii="宋体" w:hAnsi="宋体"/>
                <w:sz w:val="24"/>
              </w:rPr>
              <w:t>1.3.6</w:t>
            </w:r>
          </w:p>
        </w:tc>
        <w:tc>
          <w:tcPr>
            <w:tcW w:w="8111" w:type="dxa"/>
            <w:vAlign w:val="center"/>
          </w:tcPr>
          <w:p w14:paraId="382CD602" w14:textId="77777777" w:rsidR="00A147FE" w:rsidRDefault="00BF534D">
            <w:pPr>
              <w:spacing w:line="360" w:lineRule="auto"/>
              <w:rPr>
                <w:rFonts w:ascii="宋体" w:hAnsi="宋体"/>
                <w:b/>
                <w:sz w:val="24"/>
              </w:rPr>
            </w:pPr>
            <w:r>
              <w:rPr>
                <w:rFonts w:ascii="宋体" w:hAnsi="宋体" w:hint="eastAsia"/>
                <w:sz w:val="24"/>
              </w:rPr>
              <w:t>是否为专门面向中小企业或小型、微型企业采购：否</w:t>
            </w:r>
          </w:p>
        </w:tc>
      </w:tr>
      <w:tr w:rsidR="00A147FE" w14:paraId="6FD08C33" w14:textId="77777777">
        <w:trPr>
          <w:trHeight w:val="352"/>
          <w:jc w:val="center"/>
        </w:trPr>
        <w:tc>
          <w:tcPr>
            <w:tcW w:w="1016" w:type="dxa"/>
            <w:tcBorders>
              <w:right w:val="single" w:sz="4" w:space="0" w:color="auto"/>
            </w:tcBorders>
            <w:vAlign w:val="center"/>
          </w:tcPr>
          <w:p w14:paraId="3F2FFDD6" w14:textId="77777777" w:rsidR="00A147FE" w:rsidRDefault="00BF534D">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2F29C0A7" w14:textId="77777777" w:rsidR="00A147FE" w:rsidRDefault="00BF534D">
            <w:pPr>
              <w:spacing w:line="360" w:lineRule="auto"/>
              <w:rPr>
                <w:rFonts w:ascii="宋体" w:hAnsi="宋体"/>
                <w:sz w:val="24"/>
              </w:rPr>
            </w:pPr>
            <w:r>
              <w:rPr>
                <w:rFonts w:ascii="宋体" w:hAnsi="宋体" w:hint="eastAsia"/>
                <w:sz w:val="24"/>
              </w:rPr>
              <w:t>财政资金。</w:t>
            </w:r>
            <w:r>
              <w:rPr>
                <w:rFonts w:ascii="宋体" w:hAnsi="宋体" w:cs="宋体" w:hint="eastAsia"/>
                <w:sz w:val="24"/>
              </w:rPr>
              <w:t>预算金额</w:t>
            </w:r>
            <w:r>
              <w:rPr>
                <w:rFonts w:ascii="宋体" w:hAnsi="宋体" w:hint="eastAsia"/>
                <w:sz w:val="24"/>
                <w:szCs w:val="28"/>
              </w:rPr>
              <w:t>59</w:t>
            </w:r>
            <w:r>
              <w:rPr>
                <w:rFonts w:ascii="宋体" w:hAnsi="宋体"/>
                <w:sz w:val="24"/>
                <w:szCs w:val="28"/>
              </w:rPr>
              <w:t>.</w:t>
            </w:r>
            <w:r>
              <w:rPr>
                <w:rFonts w:ascii="宋体" w:hAnsi="宋体" w:hint="eastAsia"/>
                <w:sz w:val="24"/>
                <w:szCs w:val="28"/>
              </w:rPr>
              <w:t>6710</w:t>
            </w:r>
            <w:r>
              <w:rPr>
                <w:rFonts w:ascii="宋体" w:hAnsi="宋体" w:cs="宋体" w:hint="eastAsia"/>
                <w:sz w:val="24"/>
              </w:rPr>
              <w:t>万元。</w:t>
            </w:r>
          </w:p>
        </w:tc>
      </w:tr>
      <w:tr w:rsidR="00A147FE" w14:paraId="6805E70F" w14:textId="77777777">
        <w:trPr>
          <w:trHeight w:val="352"/>
          <w:jc w:val="center"/>
        </w:trPr>
        <w:tc>
          <w:tcPr>
            <w:tcW w:w="1016" w:type="dxa"/>
            <w:tcBorders>
              <w:right w:val="single" w:sz="4" w:space="0" w:color="auto"/>
            </w:tcBorders>
            <w:vAlign w:val="center"/>
          </w:tcPr>
          <w:p w14:paraId="2E9F6FF2" w14:textId="77777777" w:rsidR="00A147FE" w:rsidRDefault="00BF534D">
            <w:pPr>
              <w:spacing w:line="360" w:lineRule="auto"/>
              <w:jc w:val="center"/>
              <w:rPr>
                <w:rFonts w:ascii="宋体" w:hAnsi="宋体"/>
                <w:sz w:val="24"/>
              </w:rPr>
            </w:pPr>
            <w:r>
              <w:rPr>
                <w:rFonts w:ascii="宋体" w:hAnsi="宋体" w:hint="eastAsia"/>
                <w:sz w:val="24"/>
              </w:rPr>
              <w:t>7</w:t>
            </w:r>
            <w:r>
              <w:rPr>
                <w:rFonts w:ascii="宋体" w:hAnsi="宋体"/>
                <w:sz w:val="24"/>
              </w:rPr>
              <w:t>.3</w:t>
            </w:r>
          </w:p>
        </w:tc>
        <w:tc>
          <w:tcPr>
            <w:tcW w:w="8111" w:type="dxa"/>
            <w:tcBorders>
              <w:left w:val="single" w:sz="4" w:space="0" w:color="auto"/>
              <w:bottom w:val="single" w:sz="4" w:space="0" w:color="auto"/>
            </w:tcBorders>
            <w:vAlign w:val="center"/>
          </w:tcPr>
          <w:p w14:paraId="359674A6" w14:textId="77777777" w:rsidR="00A147FE" w:rsidRDefault="00BF534D">
            <w:pPr>
              <w:spacing w:line="360" w:lineRule="auto"/>
              <w:rPr>
                <w:rFonts w:ascii="宋体" w:hAnsi="宋体"/>
                <w:sz w:val="24"/>
              </w:rPr>
            </w:pPr>
            <w:r>
              <w:rPr>
                <w:rFonts w:ascii="宋体" w:hAnsi="宋体" w:hint="eastAsia"/>
                <w:sz w:val="24"/>
              </w:rPr>
              <w:t>投标语言：中文</w:t>
            </w:r>
          </w:p>
        </w:tc>
      </w:tr>
      <w:tr w:rsidR="00A147FE" w14:paraId="188585B4" w14:textId="77777777">
        <w:trPr>
          <w:jc w:val="center"/>
        </w:trPr>
        <w:tc>
          <w:tcPr>
            <w:tcW w:w="1016" w:type="dxa"/>
            <w:vAlign w:val="center"/>
          </w:tcPr>
          <w:p w14:paraId="457E13B9" w14:textId="77777777" w:rsidR="00A147FE" w:rsidRDefault="00BF534D">
            <w:pPr>
              <w:spacing w:line="360" w:lineRule="auto"/>
              <w:jc w:val="center"/>
              <w:rPr>
                <w:rFonts w:ascii="宋体" w:hAnsi="宋体"/>
                <w:sz w:val="24"/>
              </w:rPr>
            </w:pPr>
            <w:r>
              <w:rPr>
                <w:rFonts w:ascii="宋体" w:hAnsi="宋体"/>
                <w:sz w:val="24"/>
              </w:rPr>
              <w:t>9.1.7</w:t>
            </w:r>
          </w:p>
        </w:tc>
        <w:tc>
          <w:tcPr>
            <w:tcW w:w="8111" w:type="dxa"/>
            <w:vAlign w:val="center"/>
          </w:tcPr>
          <w:p w14:paraId="10C781EB" w14:textId="77777777" w:rsidR="00A147FE" w:rsidRDefault="00BF534D">
            <w:pPr>
              <w:spacing w:line="360" w:lineRule="auto"/>
              <w:rPr>
                <w:rFonts w:ascii="宋体" w:hAnsi="宋体"/>
                <w:sz w:val="24"/>
              </w:rPr>
            </w:pPr>
            <w:r>
              <w:rPr>
                <w:rFonts w:ascii="宋体" w:hAnsi="宋体" w:hint="eastAsia"/>
                <w:sz w:val="24"/>
              </w:rPr>
              <w:t>资格证明文件要求：</w:t>
            </w:r>
          </w:p>
          <w:p w14:paraId="50CFC274" w14:textId="77777777" w:rsidR="00A147FE" w:rsidRDefault="00BF534D">
            <w:pPr>
              <w:spacing w:line="360" w:lineRule="auto"/>
              <w:rPr>
                <w:rFonts w:ascii="宋体" w:hAnsi="宋体"/>
                <w:sz w:val="24"/>
              </w:rPr>
            </w:pPr>
            <w:r>
              <w:rPr>
                <w:rFonts w:ascii="宋体" w:hAnsi="宋体" w:hint="eastAsia"/>
                <w:sz w:val="24"/>
              </w:rPr>
              <w:t>（1）三证合一的营业执照或事业单位法人证书副本复印件（复印件须加盖公章）；供应商是自然人的，应提供其有效的自然人身份证明复印件；</w:t>
            </w:r>
          </w:p>
          <w:p w14:paraId="4D63AAD1" w14:textId="77777777" w:rsidR="00A147FE" w:rsidRDefault="00BF534D">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039CE321" w14:textId="77777777" w:rsidR="00A147FE" w:rsidRDefault="00BF534D">
            <w:pPr>
              <w:spacing w:line="360" w:lineRule="auto"/>
              <w:rPr>
                <w:rFonts w:ascii="宋体" w:hAnsi="宋体"/>
                <w:sz w:val="24"/>
              </w:rPr>
            </w:pPr>
            <w:r>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p w14:paraId="34C21C3E" w14:textId="77777777" w:rsidR="00A147FE" w:rsidRDefault="00BF534D">
            <w:pPr>
              <w:spacing w:line="360" w:lineRule="auto"/>
              <w:rPr>
                <w:rFonts w:ascii="宋体" w:hAnsi="宋体"/>
                <w:sz w:val="24"/>
              </w:rPr>
            </w:pPr>
            <w:r>
              <w:rPr>
                <w:rFonts w:ascii="宋体" w:hAnsi="宋体" w:hint="eastAsia"/>
                <w:sz w:val="24"/>
              </w:rPr>
              <w:t>（3）投标人</w:t>
            </w:r>
            <w:r>
              <w:rPr>
                <w:rFonts w:ascii="宋体" w:hAnsi="宋体"/>
                <w:sz w:val="24"/>
              </w:rPr>
              <w:t>资格声明</w:t>
            </w:r>
          </w:p>
          <w:p w14:paraId="15C2334B" w14:textId="77777777" w:rsidR="00A147FE" w:rsidRDefault="00BF534D">
            <w:pPr>
              <w:spacing w:line="360" w:lineRule="auto"/>
              <w:rPr>
                <w:rFonts w:ascii="宋体" w:hAnsi="宋体"/>
                <w:sz w:val="24"/>
              </w:rPr>
            </w:pPr>
            <w:r>
              <w:rPr>
                <w:rFonts w:ascii="宋体" w:hAnsi="宋体" w:hint="eastAsia"/>
                <w:sz w:val="24"/>
              </w:rPr>
              <w:t>（4）</w:t>
            </w: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p w14:paraId="563683A2" w14:textId="77777777" w:rsidR="00A147FE" w:rsidRDefault="00BF534D">
            <w:pPr>
              <w:spacing w:line="360" w:lineRule="auto"/>
              <w:rPr>
                <w:rFonts w:ascii="宋体" w:hAnsi="宋体"/>
                <w:sz w:val="24"/>
              </w:rPr>
            </w:pPr>
            <w:r>
              <w:rPr>
                <w:rFonts w:ascii="宋体" w:hAnsi="宋体" w:hint="eastAsia"/>
                <w:sz w:val="24"/>
              </w:rPr>
              <w:t>（5）</w:t>
            </w: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p w14:paraId="0464D152" w14:textId="77777777" w:rsidR="00A147FE" w:rsidRDefault="00BF534D">
            <w:pPr>
              <w:spacing w:line="360" w:lineRule="auto"/>
              <w:rPr>
                <w:rFonts w:ascii="宋体" w:hAnsi="宋体"/>
                <w:sz w:val="24"/>
              </w:rPr>
            </w:pPr>
            <w:r>
              <w:rPr>
                <w:rFonts w:ascii="宋体" w:hAnsi="宋体" w:hint="eastAsia"/>
                <w:sz w:val="24"/>
              </w:rPr>
              <w:t>（6）提供经会计师事务所出具的</w:t>
            </w:r>
            <w:r>
              <w:rPr>
                <w:rFonts w:ascii="宋体" w:hAnsi="宋体"/>
                <w:sz w:val="24"/>
              </w:rPr>
              <w:t>上一年度（2019年度）</w:t>
            </w:r>
            <w:r>
              <w:rPr>
                <w:rFonts w:ascii="宋体" w:hAnsi="宋体" w:hint="eastAsia"/>
                <w:sz w:val="24"/>
              </w:rPr>
              <w:t>的财务审计报告，并</w:t>
            </w:r>
            <w:r>
              <w:rPr>
                <w:rFonts w:ascii="宋体" w:hAnsi="宋体" w:hint="eastAsia"/>
                <w:sz w:val="24"/>
              </w:rPr>
              <w:lastRenderedPageBreak/>
              <w:t>加盖投标人公章。如投标人无法提供</w:t>
            </w:r>
            <w:r>
              <w:rPr>
                <w:rFonts w:ascii="宋体" w:hAnsi="宋体"/>
                <w:sz w:val="24"/>
              </w:rPr>
              <w:t>上一年度（2019年度）</w:t>
            </w:r>
            <w:r>
              <w:rPr>
                <w:rFonts w:ascii="宋体" w:hAnsi="宋体" w:hint="eastAsia"/>
                <w:sz w:val="24"/>
              </w:rPr>
              <w:t>的审计报告，则须提供银行出具的资信证明。</w:t>
            </w:r>
          </w:p>
          <w:p w14:paraId="2ABEE6BF" w14:textId="77777777" w:rsidR="00A147FE" w:rsidRDefault="00BF534D">
            <w:pPr>
              <w:spacing w:line="360" w:lineRule="auto"/>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78A6EA73" w14:textId="77777777" w:rsidR="00A147FE" w:rsidRDefault="00BF534D">
            <w:pPr>
              <w:spacing w:line="360" w:lineRule="auto"/>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67D3F67" w14:textId="77777777" w:rsidR="00A147FE" w:rsidRDefault="00BF534D">
            <w:pPr>
              <w:spacing w:line="360" w:lineRule="auto"/>
              <w:rPr>
                <w:rFonts w:ascii="宋体" w:hAnsi="宋体"/>
                <w:sz w:val="24"/>
              </w:rPr>
            </w:pPr>
            <w:r>
              <w:rPr>
                <w:rFonts w:ascii="宋体" w:hAnsi="宋体" w:hint="eastAsia"/>
                <w:sz w:val="24"/>
              </w:rPr>
              <w:t>③</w:t>
            </w:r>
            <w:r>
              <w:rPr>
                <w:rFonts w:ascii="宋体" w:hAnsi="宋体"/>
                <w:sz w:val="24"/>
              </w:rPr>
              <w:t>银行资信证明应能说明该投标人与银行之间业务往来正常，企业信誉良好等；</w:t>
            </w:r>
          </w:p>
          <w:p w14:paraId="7DF6358B" w14:textId="77777777" w:rsidR="00A147FE" w:rsidRDefault="00BF534D">
            <w:pPr>
              <w:spacing w:line="360" w:lineRule="auto"/>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6971219C" w14:textId="77777777" w:rsidR="00A147FE" w:rsidRDefault="00BF534D">
            <w:pPr>
              <w:spacing w:line="360" w:lineRule="auto"/>
              <w:rPr>
                <w:rFonts w:ascii="宋体" w:hAnsi="宋体"/>
                <w:bCs/>
                <w:sz w:val="24"/>
              </w:rPr>
            </w:pPr>
            <w:bookmarkStart w:id="9" w:name="_Hlk2075119"/>
            <w:r>
              <w:rPr>
                <w:rFonts w:ascii="宋体" w:hAnsi="宋体" w:hint="eastAsia"/>
                <w:sz w:val="24"/>
              </w:rPr>
              <w:t>（7）投标人应提供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3423514A" w14:textId="77777777" w:rsidR="00A147FE" w:rsidRDefault="00BF534D">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p>
          <w:p w14:paraId="49F241C6" w14:textId="77777777" w:rsidR="00A147FE" w:rsidRDefault="00BF534D">
            <w:pPr>
              <w:spacing w:line="360" w:lineRule="auto"/>
              <w:rPr>
                <w:rFonts w:ascii="宋体" w:hAnsi="宋体"/>
                <w:sz w:val="24"/>
              </w:rPr>
            </w:pPr>
            <w:bookmarkStart w:id="10" w:name="_Hlk2075141"/>
            <w:bookmarkEnd w:id="9"/>
            <w:r>
              <w:rPr>
                <w:rFonts w:ascii="宋体" w:hAnsi="宋体" w:hint="eastAsia"/>
                <w:sz w:val="24"/>
              </w:rPr>
              <w:t>（8）投标人应提供开标日期前六个月内任意一个月依法纳税（法人单位必须为增值税或营业税或企业所得税）证明（银行缴费凭证或税务机关开具的证明）复印件（加盖投标人公章）</w:t>
            </w:r>
          </w:p>
          <w:p w14:paraId="6DD2241D" w14:textId="77777777" w:rsidR="00A147FE" w:rsidRDefault="00BF534D">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p>
          <w:bookmarkEnd w:id="10"/>
          <w:p w14:paraId="31C06EE9" w14:textId="77777777" w:rsidR="00A147FE" w:rsidRDefault="00BF534D">
            <w:pPr>
              <w:spacing w:line="360" w:lineRule="auto"/>
              <w:rPr>
                <w:rFonts w:ascii="宋体" w:hAnsi="宋体"/>
                <w:sz w:val="24"/>
              </w:rPr>
            </w:pPr>
            <w:r>
              <w:rPr>
                <w:rFonts w:ascii="宋体" w:hAnsi="宋体" w:hint="eastAsia"/>
                <w:sz w:val="24"/>
              </w:rPr>
              <w:t>（9）投标人应提供具有履行合同所必需的设备和专业技术能力的证明材料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p w14:paraId="3E6BBC95" w14:textId="77777777" w:rsidR="00A147FE" w:rsidRDefault="00BF534D">
            <w:pPr>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p w14:paraId="462E7519" w14:textId="77777777" w:rsidR="00A147FE" w:rsidRDefault="00BF534D">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）信用声明</w:t>
            </w:r>
            <w:r>
              <w:rPr>
                <w:rFonts w:ascii="宋体" w:hAnsi="宋体"/>
                <w:sz w:val="24"/>
              </w:rPr>
              <w:t>（须加盖投标人公章）</w:t>
            </w:r>
          </w:p>
          <w:p w14:paraId="7F4F192B" w14:textId="77777777" w:rsidR="00A147FE" w:rsidRDefault="00BF534D">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招标文件要求或投标人认为必要的其他资格证明文件（复印件，须加盖投标人公章）</w:t>
            </w:r>
          </w:p>
        </w:tc>
      </w:tr>
      <w:tr w:rsidR="00A147FE" w14:paraId="0C9D47CE" w14:textId="77777777">
        <w:trPr>
          <w:trHeight w:val="186"/>
          <w:jc w:val="center"/>
        </w:trPr>
        <w:tc>
          <w:tcPr>
            <w:tcW w:w="1016" w:type="dxa"/>
            <w:vAlign w:val="center"/>
          </w:tcPr>
          <w:p w14:paraId="55670043" w14:textId="77777777" w:rsidR="00A147FE" w:rsidRDefault="00BF534D">
            <w:pPr>
              <w:spacing w:line="360" w:lineRule="auto"/>
              <w:jc w:val="center"/>
              <w:rPr>
                <w:rFonts w:ascii="宋体" w:hAnsi="宋体"/>
                <w:sz w:val="24"/>
              </w:rPr>
            </w:pPr>
            <w:r>
              <w:rPr>
                <w:rFonts w:ascii="宋体" w:hAnsi="宋体"/>
                <w:sz w:val="24"/>
              </w:rPr>
              <w:lastRenderedPageBreak/>
              <w:t>12.1</w:t>
            </w:r>
          </w:p>
        </w:tc>
        <w:tc>
          <w:tcPr>
            <w:tcW w:w="8111" w:type="dxa"/>
            <w:vAlign w:val="center"/>
          </w:tcPr>
          <w:p w14:paraId="6B81FB2E" w14:textId="77777777" w:rsidR="00A147FE" w:rsidRDefault="00BF534D">
            <w:pPr>
              <w:spacing w:line="360" w:lineRule="auto"/>
              <w:rPr>
                <w:rFonts w:ascii="宋体" w:hAnsi="宋体"/>
                <w:b/>
                <w:sz w:val="24"/>
              </w:rPr>
            </w:pPr>
            <w:r>
              <w:rPr>
                <w:rFonts w:ascii="宋体" w:hAnsi="宋体" w:hint="eastAsia"/>
                <w:b/>
                <w:sz w:val="24"/>
              </w:rPr>
              <w:t>投标保证金：人民币壹万元整（￥</w:t>
            </w:r>
            <w:r>
              <w:rPr>
                <w:rFonts w:ascii="宋体" w:hAnsi="宋体"/>
                <w:b/>
                <w:sz w:val="24"/>
              </w:rPr>
              <w:t>10000.00</w:t>
            </w:r>
            <w:r>
              <w:rPr>
                <w:rFonts w:ascii="宋体" w:hAnsi="宋体" w:hint="eastAsia"/>
                <w:b/>
                <w:sz w:val="24"/>
              </w:rPr>
              <w:t>元）</w:t>
            </w:r>
          </w:p>
          <w:p w14:paraId="748E02AD" w14:textId="77777777" w:rsidR="00A147FE" w:rsidRDefault="00BF534D">
            <w:pPr>
              <w:spacing w:line="360" w:lineRule="auto"/>
              <w:rPr>
                <w:rFonts w:ascii="宋体" w:hAnsi="宋体"/>
                <w:b/>
                <w:sz w:val="24"/>
              </w:rPr>
            </w:pPr>
            <w:r>
              <w:rPr>
                <w:rFonts w:ascii="宋体" w:hAnsi="宋体" w:hint="eastAsia"/>
                <w:b/>
                <w:sz w:val="24"/>
              </w:rPr>
              <w:lastRenderedPageBreak/>
              <w:t>递交截止时间：同投标截止时间。</w:t>
            </w:r>
          </w:p>
          <w:p w14:paraId="0709A781" w14:textId="77777777" w:rsidR="00A147FE" w:rsidRDefault="00BF534D">
            <w:pPr>
              <w:spacing w:line="360" w:lineRule="auto"/>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186BAEB2" w14:textId="77777777" w:rsidR="00A147FE" w:rsidRDefault="00BF534D">
            <w:pPr>
              <w:spacing w:line="360" w:lineRule="auto"/>
              <w:rPr>
                <w:rFonts w:ascii="宋体" w:hAnsi="宋体"/>
                <w:b/>
                <w:sz w:val="24"/>
                <w:szCs w:val="21"/>
              </w:rPr>
            </w:pPr>
            <w:r>
              <w:rPr>
                <w:rFonts w:ascii="宋体" w:hAnsi="宋体" w:hint="eastAsia"/>
                <w:b/>
                <w:sz w:val="24"/>
                <w:szCs w:val="21"/>
              </w:rPr>
              <w:t>账户名称： 北京国际工程咨询有限公司</w:t>
            </w:r>
          </w:p>
          <w:p w14:paraId="7619AA4B" w14:textId="77777777" w:rsidR="00A147FE" w:rsidRDefault="00BF534D">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51A6F1F6" w14:textId="77777777" w:rsidR="00A147FE" w:rsidRDefault="00BF534D">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r w:rsidR="00A147FE" w14:paraId="4487025E" w14:textId="77777777">
        <w:trPr>
          <w:trHeight w:val="182"/>
          <w:jc w:val="center"/>
        </w:trPr>
        <w:tc>
          <w:tcPr>
            <w:tcW w:w="1016" w:type="dxa"/>
            <w:vAlign w:val="center"/>
          </w:tcPr>
          <w:p w14:paraId="08D870B9" w14:textId="77777777" w:rsidR="00A147FE" w:rsidRDefault="00BF534D">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7269163C" w14:textId="77777777" w:rsidR="00A147FE" w:rsidRDefault="00BF534D">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A147FE" w14:paraId="54A95F83" w14:textId="77777777">
        <w:trPr>
          <w:trHeight w:val="167"/>
          <w:jc w:val="center"/>
        </w:trPr>
        <w:tc>
          <w:tcPr>
            <w:tcW w:w="1016" w:type="dxa"/>
            <w:vAlign w:val="center"/>
          </w:tcPr>
          <w:p w14:paraId="0A72B2AF" w14:textId="77777777" w:rsidR="00A147FE" w:rsidRDefault="00BF534D">
            <w:pPr>
              <w:spacing w:line="360" w:lineRule="auto"/>
              <w:jc w:val="center"/>
              <w:rPr>
                <w:rFonts w:ascii="宋体" w:hAnsi="宋体"/>
                <w:sz w:val="24"/>
              </w:rPr>
            </w:pPr>
            <w:r>
              <w:rPr>
                <w:rFonts w:ascii="宋体" w:hAnsi="宋体"/>
                <w:sz w:val="24"/>
              </w:rPr>
              <w:t>14.1</w:t>
            </w:r>
          </w:p>
        </w:tc>
        <w:tc>
          <w:tcPr>
            <w:tcW w:w="8111" w:type="dxa"/>
            <w:vAlign w:val="center"/>
          </w:tcPr>
          <w:p w14:paraId="6D3D9194" w14:textId="77777777" w:rsidR="00A147FE" w:rsidRDefault="00BF534D">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w:t>
            </w:r>
            <w:r>
              <w:rPr>
                <w:rFonts w:ascii="宋体" w:hAnsi="宋体" w:hint="eastAsia"/>
                <w:b/>
                <w:sz w:val="24"/>
              </w:rPr>
              <w:t>2</w:t>
            </w:r>
            <w:r>
              <w:rPr>
                <w:rFonts w:ascii="宋体" w:hAnsi="宋体"/>
                <w:b/>
                <w:sz w:val="24"/>
              </w:rPr>
              <w:t>份。</w:t>
            </w:r>
          </w:p>
          <w:p w14:paraId="6E06C8D5" w14:textId="77777777" w:rsidR="00A147FE" w:rsidRDefault="00BF534D">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15538D24" w14:textId="77777777" w:rsidR="00A147FE" w:rsidRDefault="00BF534D">
            <w:pPr>
              <w:spacing w:line="360" w:lineRule="auto"/>
              <w:rPr>
                <w:rFonts w:ascii="宋体" w:hAnsi="宋体"/>
                <w:sz w:val="24"/>
              </w:rPr>
            </w:pPr>
            <w:r>
              <w:rPr>
                <w:rFonts w:ascii="宋体" w:hAnsi="宋体" w:hint="eastAsia"/>
                <w:sz w:val="24"/>
              </w:rPr>
              <w:t>电子文件规定格式为：</w:t>
            </w:r>
          </w:p>
          <w:p w14:paraId="415A57FF" w14:textId="77777777" w:rsidR="00A147FE" w:rsidRDefault="00BF534D">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41EEBB23" w14:textId="77777777" w:rsidR="00A147FE" w:rsidRDefault="00BF534D">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7E8DFDF6" w14:textId="77777777" w:rsidR="00A147FE" w:rsidRDefault="00BF534D">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2854B4D0" w14:textId="77777777" w:rsidR="00A147FE" w:rsidRDefault="00BF534D">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A147FE" w14:paraId="586067D9" w14:textId="77777777">
        <w:trPr>
          <w:trHeight w:val="60"/>
          <w:jc w:val="center"/>
        </w:trPr>
        <w:tc>
          <w:tcPr>
            <w:tcW w:w="1016" w:type="dxa"/>
            <w:vAlign w:val="center"/>
          </w:tcPr>
          <w:p w14:paraId="00C1F72A" w14:textId="77777777" w:rsidR="00A147FE" w:rsidRDefault="00BF534D">
            <w:pPr>
              <w:spacing w:line="360" w:lineRule="auto"/>
              <w:jc w:val="center"/>
              <w:rPr>
                <w:rFonts w:ascii="宋体" w:hAnsi="宋体"/>
                <w:sz w:val="24"/>
              </w:rPr>
            </w:pPr>
            <w:r>
              <w:rPr>
                <w:rFonts w:ascii="宋体" w:hAnsi="宋体"/>
                <w:sz w:val="24"/>
              </w:rPr>
              <w:t>16.1</w:t>
            </w:r>
          </w:p>
        </w:tc>
        <w:tc>
          <w:tcPr>
            <w:tcW w:w="8111" w:type="dxa"/>
            <w:vAlign w:val="center"/>
          </w:tcPr>
          <w:p w14:paraId="2C33C02E" w14:textId="46BF5FD5" w:rsidR="00A147FE" w:rsidRDefault="00BF534D">
            <w:pPr>
              <w:spacing w:line="360" w:lineRule="auto"/>
              <w:rPr>
                <w:rFonts w:ascii="宋体" w:hAnsi="宋体"/>
                <w:sz w:val="24"/>
              </w:rPr>
            </w:pPr>
            <w:r>
              <w:rPr>
                <w:rFonts w:ascii="宋体" w:hAnsi="宋体" w:hint="eastAsia"/>
                <w:sz w:val="24"/>
              </w:rPr>
              <w:t>投标截止时间：</w:t>
            </w:r>
            <w:r>
              <w:rPr>
                <w:rFonts w:ascii="宋体" w:hAnsi="宋体"/>
                <w:sz w:val="24"/>
              </w:rPr>
              <w:t>20</w:t>
            </w:r>
            <w:r>
              <w:rPr>
                <w:rFonts w:ascii="宋体" w:hAnsi="宋体" w:hint="eastAsia"/>
                <w:sz w:val="24"/>
              </w:rPr>
              <w:t>20年</w:t>
            </w:r>
            <w:r w:rsidR="0023015E">
              <w:rPr>
                <w:rFonts w:ascii="宋体" w:hAnsi="宋体"/>
                <w:sz w:val="24"/>
              </w:rPr>
              <w:t>12</w:t>
            </w:r>
            <w:r>
              <w:rPr>
                <w:rFonts w:ascii="宋体" w:hAnsi="宋体" w:hint="eastAsia"/>
                <w:sz w:val="24"/>
              </w:rPr>
              <w:t>月</w:t>
            </w:r>
            <w:r w:rsidR="0023015E">
              <w:rPr>
                <w:rFonts w:ascii="宋体" w:hAnsi="宋体"/>
                <w:sz w:val="24"/>
              </w:rPr>
              <w:t>15</w:t>
            </w:r>
            <w:r>
              <w:rPr>
                <w:rFonts w:ascii="宋体" w:hAnsi="宋体" w:hint="eastAsia"/>
                <w:sz w:val="24"/>
              </w:rPr>
              <w:t>日13:30（北京时间）</w:t>
            </w:r>
          </w:p>
        </w:tc>
      </w:tr>
      <w:tr w:rsidR="00A147FE" w14:paraId="032CBE14" w14:textId="77777777">
        <w:trPr>
          <w:trHeight w:val="437"/>
          <w:jc w:val="center"/>
        </w:trPr>
        <w:tc>
          <w:tcPr>
            <w:tcW w:w="1016" w:type="dxa"/>
            <w:vAlign w:val="center"/>
          </w:tcPr>
          <w:p w14:paraId="057CCB96" w14:textId="77777777" w:rsidR="00A147FE" w:rsidRDefault="00BF534D">
            <w:pPr>
              <w:spacing w:line="360" w:lineRule="auto"/>
              <w:jc w:val="center"/>
              <w:rPr>
                <w:rFonts w:ascii="宋体" w:hAnsi="宋体"/>
                <w:sz w:val="24"/>
              </w:rPr>
            </w:pPr>
            <w:r>
              <w:rPr>
                <w:rFonts w:ascii="宋体" w:hAnsi="宋体"/>
                <w:sz w:val="24"/>
              </w:rPr>
              <w:t>18.1</w:t>
            </w:r>
          </w:p>
        </w:tc>
        <w:tc>
          <w:tcPr>
            <w:tcW w:w="8111" w:type="dxa"/>
            <w:vAlign w:val="center"/>
          </w:tcPr>
          <w:p w14:paraId="1F9AE9E6" w14:textId="14CED0A8" w:rsidR="00A147FE" w:rsidRDefault="00BF534D">
            <w:pPr>
              <w:spacing w:line="360" w:lineRule="auto"/>
              <w:rPr>
                <w:rFonts w:ascii="宋体" w:hAnsi="宋体"/>
                <w:sz w:val="24"/>
              </w:rPr>
            </w:pPr>
            <w:r>
              <w:rPr>
                <w:rFonts w:ascii="宋体" w:hAnsi="宋体" w:hint="eastAsia"/>
                <w:sz w:val="24"/>
              </w:rPr>
              <w:t>开标时间：</w:t>
            </w:r>
            <w:r w:rsidR="0023015E">
              <w:rPr>
                <w:rFonts w:ascii="宋体" w:hAnsi="宋体"/>
                <w:sz w:val="24"/>
              </w:rPr>
              <w:t>20</w:t>
            </w:r>
            <w:r w:rsidR="0023015E">
              <w:rPr>
                <w:rFonts w:ascii="宋体" w:hAnsi="宋体" w:hint="eastAsia"/>
                <w:sz w:val="24"/>
              </w:rPr>
              <w:t>20年</w:t>
            </w:r>
            <w:r w:rsidR="0023015E">
              <w:rPr>
                <w:rFonts w:ascii="宋体" w:hAnsi="宋体"/>
                <w:sz w:val="24"/>
              </w:rPr>
              <w:t>12</w:t>
            </w:r>
            <w:r w:rsidR="0023015E">
              <w:rPr>
                <w:rFonts w:ascii="宋体" w:hAnsi="宋体" w:hint="eastAsia"/>
                <w:sz w:val="24"/>
              </w:rPr>
              <w:t>月</w:t>
            </w:r>
            <w:r w:rsidR="0023015E">
              <w:rPr>
                <w:rFonts w:ascii="宋体" w:hAnsi="宋体"/>
                <w:sz w:val="24"/>
              </w:rPr>
              <w:t>15</w:t>
            </w:r>
            <w:r w:rsidR="0023015E">
              <w:rPr>
                <w:rFonts w:ascii="宋体" w:hAnsi="宋体" w:hint="eastAsia"/>
                <w:sz w:val="24"/>
              </w:rPr>
              <w:t>日</w:t>
            </w:r>
            <w:r>
              <w:rPr>
                <w:rFonts w:ascii="宋体" w:hAnsi="宋体" w:hint="eastAsia"/>
                <w:sz w:val="24"/>
              </w:rPr>
              <w:t>13:30（北京时间）</w:t>
            </w:r>
          </w:p>
          <w:p w14:paraId="150BDD12" w14:textId="77777777" w:rsidR="00A147FE" w:rsidRDefault="00BF534D">
            <w:pPr>
              <w:spacing w:line="360" w:lineRule="auto"/>
              <w:rPr>
                <w:rFonts w:ascii="宋体" w:hAnsi="宋体"/>
                <w:sz w:val="24"/>
              </w:rPr>
            </w:pPr>
            <w:r>
              <w:rPr>
                <w:rFonts w:ascii="宋体" w:hAnsi="宋体" w:hint="eastAsia"/>
                <w:sz w:val="24"/>
              </w:rPr>
              <w:t>投标文件递交地点、开标地点：北京市海淀区中关村北大街清华附中</w:t>
            </w:r>
            <w:proofErr w:type="gramStart"/>
            <w:r>
              <w:rPr>
                <w:rFonts w:ascii="宋体" w:hAnsi="宋体" w:hint="eastAsia"/>
                <w:sz w:val="24"/>
              </w:rPr>
              <w:t>成志楼</w:t>
            </w:r>
            <w:proofErr w:type="gramEnd"/>
            <w:r>
              <w:rPr>
                <w:rFonts w:ascii="宋体" w:hAnsi="宋体" w:hint="eastAsia"/>
                <w:sz w:val="24"/>
              </w:rPr>
              <w:t>G201会议室。</w:t>
            </w:r>
            <w:r>
              <w:rPr>
                <w:rFonts w:ascii="宋体" w:hAnsi="宋体"/>
                <w:sz w:val="24"/>
              </w:rPr>
              <w:t xml:space="preserve"> </w:t>
            </w:r>
          </w:p>
        </w:tc>
      </w:tr>
      <w:tr w:rsidR="00A147FE" w14:paraId="55FED670" w14:textId="77777777">
        <w:trPr>
          <w:trHeight w:val="437"/>
          <w:jc w:val="center"/>
        </w:trPr>
        <w:tc>
          <w:tcPr>
            <w:tcW w:w="1016" w:type="dxa"/>
            <w:vAlign w:val="center"/>
          </w:tcPr>
          <w:p w14:paraId="6684C421" w14:textId="77777777" w:rsidR="00A147FE" w:rsidRDefault="00BF534D">
            <w:pPr>
              <w:spacing w:line="360" w:lineRule="auto"/>
              <w:jc w:val="center"/>
              <w:rPr>
                <w:rFonts w:ascii="宋体" w:hAnsi="宋体"/>
                <w:sz w:val="24"/>
              </w:rPr>
            </w:pPr>
            <w:r>
              <w:rPr>
                <w:rFonts w:ascii="宋体" w:hAnsi="宋体" w:hint="eastAsia"/>
                <w:sz w:val="24"/>
              </w:rPr>
              <w:t>2</w:t>
            </w:r>
            <w:r>
              <w:rPr>
                <w:rFonts w:ascii="宋体" w:hAnsi="宋体"/>
                <w:sz w:val="24"/>
              </w:rPr>
              <w:t>6.1</w:t>
            </w:r>
          </w:p>
        </w:tc>
        <w:tc>
          <w:tcPr>
            <w:tcW w:w="8111" w:type="dxa"/>
            <w:vAlign w:val="center"/>
          </w:tcPr>
          <w:p w14:paraId="0E650F0B" w14:textId="77777777" w:rsidR="00A147FE" w:rsidRDefault="00BF534D">
            <w:pPr>
              <w:spacing w:line="360" w:lineRule="auto"/>
              <w:rPr>
                <w:rFonts w:ascii="宋体" w:hAnsi="宋体"/>
                <w:sz w:val="24"/>
              </w:rPr>
            </w:pPr>
            <w:r>
              <w:rPr>
                <w:rFonts w:ascii="宋体" w:hAnsi="宋体" w:hint="eastAsia"/>
                <w:sz w:val="24"/>
              </w:rPr>
              <w:t>政府采购合同：中标人应在政府采购合同签订后的24小时之内将合同扫描件发送电子邮件至bjgjgczb1@163.com，标题为“BIECC-ZB</w:t>
            </w:r>
            <w:r>
              <w:rPr>
                <w:rFonts w:ascii="宋体" w:hAnsi="宋体"/>
                <w:sz w:val="24"/>
              </w:rPr>
              <w:t>XX</w:t>
            </w:r>
            <w:r>
              <w:rPr>
                <w:rFonts w:ascii="宋体" w:hAnsi="宋体" w:hint="eastAsia"/>
                <w:sz w:val="24"/>
              </w:rPr>
              <w:t>/清设招第</w:t>
            </w:r>
            <w:r>
              <w:rPr>
                <w:rFonts w:ascii="宋体" w:hAnsi="宋体"/>
                <w:sz w:val="24"/>
              </w:rPr>
              <w:t>XX</w:t>
            </w:r>
            <w:r>
              <w:rPr>
                <w:rFonts w:ascii="宋体" w:hAnsi="宋体" w:hint="eastAsia"/>
                <w:sz w:val="24"/>
              </w:rPr>
              <w:t>号政府采购合同”。</w:t>
            </w:r>
          </w:p>
        </w:tc>
      </w:tr>
      <w:tr w:rsidR="00A147FE" w14:paraId="7E466CEE" w14:textId="77777777">
        <w:trPr>
          <w:trHeight w:val="355"/>
          <w:jc w:val="center"/>
        </w:trPr>
        <w:tc>
          <w:tcPr>
            <w:tcW w:w="1016" w:type="dxa"/>
            <w:vAlign w:val="center"/>
          </w:tcPr>
          <w:p w14:paraId="2C755E6E" w14:textId="77777777" w:rsidR="00A147FE" w:rsidRDefault="00BF534D">
            <w:pPr>
              <w:spacing w:line="360" w:lineRule="auto"/>
              <w:jc w:val="center"/>
              <w:rPr>
                <w:rFonts w:ascii="宋体" w:hAnsi="宋体"/>
                <w:sz w:val="24"/>
              </w:rPr>
            </w:pPr>
            <w:r>
              <w:rPr>
                <w:rFonts w:ascii="宋体" w:hAnsi="宋体"/>
                <w:sz w:val="24"/>
              </w:rPr>
              <w:t>27.1</w:t>
            </w:r>
          </w:p>
        </w:tc>
        <w:tc>
          <w:tcPr>
            <w:tcW w:w="8111" w:type="dxa"/>
            <w:vAlign w:val="center"/>
          </w:tcPr>
          <w:p w14:paraId="2DB47056" w14:textId="77777777" w:rsidR="00A147FE" w:rsidRDefault="00BF534D">
            <w:pPr>
              <w:spacing w:line="360" w:lineRule="auto"/>
              <w:rPr>
                <w:rFonts w:ascii="宋体" w:hAnsi="宋体"/>
                <w:sz w:val="24"/>
              </w:rPr>
            </w:pPr>
            <w:r>
              <w:rPr>
                <w:rFonts w:ascii="宋体" w:hAnsi="宋体"/>
                <w:sz w:val="24"/>
              </w:rPr>
              <w:t>履约保证金：</w:t>
            </w:r>
            <w:r>
              <w:rPr>
                <w:rFonts w:ascii="宋体" w:hAnsi="宋体" w:hint="eastAsia"/>
                <w:sz w:val="24"/>
              </w:rPr>
              <w:t>详见合同条款</w:t>
            </w:r>
          </w:p>
        </w:tc>
      </w:tr>
      <w:tr w:rsidR="00A147FE" w14:paraId="282B998D" w14:textId="77777777">
        <w:trPr>
          <w:trHeight w:val="355"/>
          <w:jc w:val="center"/>
        </w:trPr>
        <w:tc>
          <w:tcPr>
            <w:tcW w:w="1016" w:type="dxa"/>
            <w:vAlign w:val="center"/>
          </w:tcPr>
          <w:p w14:paraId="6ECDD08F" w14:textId="77777777" w:rsidR="00A147FE" w:rsidRDefault="00BF534D">
            <w:pPr>
              <w:spacing w:line="360" w:lineRule="auto"/>
              <w:jc w:val="center"/>
              <w:rPr>
                <w:rFonts w:ascii="宋体" w:hAnsi="宋体"/>
                <w:sz w:val="24"/>
              </w:rPr>
            </w:pPr>
            <w:r>
              <w:rPr>
                <w:rFonts w:ascii="宋体" w:hAnsi="宋体"/>
                <w:sz w:val="24"/>
              </w:rPr>
              <w:t>28.1</w:t>
            </w:r>
          </w:p>
        </w:tc>
        <w:tc>
          <w:tcPr>
            <w:tcW w:w="8111" w:type="dxa"/>
            <w:vAlign w:val="center"/>
          </w:tcPr>
          <w:p w14:paraId="68C6DF94" w14:textId="77777777" w:rsidR="00A147FE" w:rsidRDefault="00BF534D">
            <w:pPr>
              <w:spacing w:line="360" w:lineRule="auto"/>
              <w:rPr>
                <w:rFonts w:ascii="宋体" w:hAnsi="宋体"/>
                <w:sz w:val="24"/>
              </w:rPr>
            </w:pPr>
            <w:r>
              <w:rPr>
                <w:rFonts w:ascii="宋体" w:hAnsi="宋体"/>
                <w:sz w:val="24"/>
              </w:rPr>
              <w:t>中标人须向采购代理机构按如下标准和规定交纳中标服务费。</w:t>
            </w:r>
          </w:p>
          <w:p w14:paraId="307C24AE" w14:textId="77777777" w:rsidR="00A147FE" w:rsidRDefault="00BF534D">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259800FA" w14:textId="77777777" w:rsidR="00A147FE" w:rsidRDefault="00BF534D">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536A4186" w14:textId="77777777" w:rsidR="00A147FE" w:rsidRDefault="00BF534D">
            <w:pPr>
              <w:spacing w:line="360" w:lineRule="auto"/>
              <w:rPr>
                <w:rFonts w:ascii="宋体" w:hAnsi="宋体"/>
                <w:sz w:val="24"/>
              </w:rPr>
            </w:pPr>
            <w:r>
              <w:rPr>
                <w:rFonts w:ascii="宋体" w:hAnsi="宋体"/>
                <w:sz w:val="24"/>
              </w:rPr>
              <w:t>（3）中标服务费币种与中标签订合同的币种相同或招标机构同意的币种</w:t>
            </w:r>
          </w:p>
          <w:p w14:paraId="2E608F31" w14:textId="77777777" w:rsidR="00A147FE" w:rsidRDefault="00BF534D">
            <w:pPr>
              <w:spacing w:line="360" w:lineRule="auto"/>
              <w:rPr>
                <w:rFonts w:ascii="宋体" w:hAnsi="宋体"/>
                <w:sz w:val="24"/>
              </w:rPr>
            </w:pPr>
            <w:r>
              <w:rPr>
                <w:rFonts w:ascii="宋体" w:hAnsi="宋体"/>
                <w:sz w:val="24"/>
              </w:rPr>
              <w:t>（4）中标服务费的交纳方式：</w:t>
            </w:r>
          </w:p>
          <w:p w14:paraId="496218A7" w14:textId="77777777" w:rsidR="00A147FE" w:rsidRDefault="00BF534D">
            <w:pPr>
              <w:spacing w:line="360" w:lineRule="auto"/>
              <w:ind w:firstLine="480"/>
              <w:rPr>
                <w:rFonts w:ascii="宋体" w:hAnsi="宋体"/>
                <w:sz w:val="24"/>
              </w:rPr>
            </w:pPr>
            <w:r>
              <w:rPr>
                <w:rFonts w:ascii="宋体" w:hAnsi="宋体"/>
                <w:sz w:val="24"/>
              </w:rPr>
              <w:t>在投标时，投标人向采购代理机构送交中标服务费承诺书。中标供应商在</w:t>
            </w:r>
            <w:r>
              <w:rPr>
                <w:rFonts w:ascii="宋体" w:hAnsi="宋体"/>
                <w:sz w:val="24"/>
              </w:rPr>
              <w:lastRenderedPageBreak/>
              <w:t>领取中标通知书时一次向采购代理机构交纳所有中标服务费。</w:t>
            </w:r>
          </w:p>
          <w:p w14:paraId="53588DF1" w14:textId="77777777" w:rsidR="00A147FE" w:rsidRDefault="00BF534D">
            <w:pPr>
              <w:spacing w:line="360" w:lineRule="auto"/>
              <w:rPr>
                <w:rFonts w:ascii="宋体" w:hAnsi="宋体"/>
                <w:b/>
                <w:sz w:val="24"/>
                <w:szCs w:val="21"/>
              </w:rPr>
            </w:pPr>
            <w:r>
              <w:rPr>
                <w:rFonts w:ascii="宋体" w:hAnsi="宋体" w:hint="eastAsia"/>
                <w:b/>
                <w:sz w:val="24"/>
                <w:szCs w:val="21"/>
              </w:rPr>
              <w:t>账户名称： 北京国际工程咨询有限公司</w:t>
            </w:r>
          </w:p>
          <w:p w14:paraId="074A3723" w14:textId="77777777" w:rsidR="00A147FE" w:rsidRDefault="00BF534D">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4531F25C" w14:textId="77777777" w:rsidR="00A147FE" w:rsidRDefault="00BF534D">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bl>
    <w:p w14:paraId="2BAE7FCE" w14:textId="77777777" w:rsidR="00A147FE" w:rsidRDefault="00A147FE">
      <w:pPr>
        <w:rPr>
          <w:b/>
          <w:bCs/>
          <w:kern w:val="44"/>
        </w:rPr>
      </w:pPr>
    </w:p>
    <w:p w14:paraId="6069C38C" w14:textId="77777777" w:rsidR="00A147FE" w:rsidRDefault="00BF534D">
      <w:pPr>
        <w:widowControl/>
        <w:jc w:val="left"/>
        <w:rPr>
          <w:b/>
          <w:bCs/>
          <w:kern w:val="44"/>
        </w:rPr>
      </w:pPr>
      <w:r>
        <w:rPr>
          <w:b/>
          <w:bCs/>
          <w:kern w:val="44"/>
        </w:rPr>
        <w:br w:type="page"/>
      </w:r>
    </w:p>
    <w:p w14:paraId="547FB729" w14:textId="77777777" w:rsidR="00A147FE" w:rsidRDefault="00BF534D">
      <w:pPr>
        <w:pStyle w:val="1"/>
      </w:pPr>
      <w:bookmarkStart w:id="11" w:name="_Toc56696611"/>
      <w:r>
        <w:rPr>
          <w:rFonts w:hint="eastAsia"/>
        </w:rPr>
        <w:lastRenderedPageBreak/>
        <w:t>第三章 投标人须知</w:t>
      </w:r>
      <w:bookmarkEnd w:id="11"/>
    </w:p>
    <w:p w14:paraId="42A28FEA" w14:textId="77777777" w:rsidR="00A147FE" w:rsidRDefault="00BF534D">
      <w:pPr>
        <w:pStyle w:val="3"/>
      </w:pPr>
      <w:bookmarkStart w:id="12" w:name="_Toc56696612"/>
      <w:proofErr w:type="gramStart"/>
      <w:r>
        <w:rPr>
          <w:rFonts w:hint="eastAsia"/>
        </w:rPr>
        <w:t>一</w:t>
      </w:r>
      <w:proofErr w:type="gramEnd"/>
      <w:r>
        <w:rPr>
          <w:rFonts w:hint="eastAsia"/>
        </w:rPr>
        <w:t>说明</w:t>
      </w:r>
      <w:bookmarkEnd w:id="12"/>
    </w:p>
    <w:p w14:paraId="7177CCB0" w14:textId="77777777" w:rsidR="00A147FE" w:rsidRDefault="00BF534D">
      <w:pPr>
        <w:pStyle w:val="3"/>
      </w:pPr>
      <w:bookmarkStart w:id="13" w:name="_Toc56696613"/>
      <w:r>
        <w:t xml:space="preserve">1. </w:t>
      </w:r>
      <w:r>
        <w:rPr>
          <w:rFonts w:hint="eastAsia"/>
        </w:rPr>
        <w:t>采购人、采购代理机构及合格的投标人</w:t>
      </w:r>
      <w:bookmarkEnd w:id="13"/>
    </w:p>
    <w:p w14:paraId="1BF45D1F" w14:textId="77777777" w:rsidR="00A147FE" w:rsidRDefault="00BF534D">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08A5385F" w14:textId="77777777" w:rsidR="00A147FE" w:rsidRDefault="00BF534D">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45703A47" w14:textId="77777777" w:rsidR="00A147FE" w:rsidRDefault="00BF534D">
      <w:pPr>
        <w:numPr>
          <w:ilvl w:val="1"/>
          <w:numId w:val="2"/>
        </w:numPr>
        <w:spacing w:line="360" w:lineRule="auto"/>
        <w:ind w:rightChars="50" w:right="105"/>
        <w:jc w:val="left"/>
        <w:rPr>
          <w:rFonts w:ascii="宋体" w:hAnsi="宋体"/>
          <w:sz w:val="24"/>
        </w:rPr>
      </w:pPr>
      <w:r>
        <w:rPr>
          <w:rFonts w:ascii="宋体" w:hAnsi="宋体"/>
          <w:sz w:val="24"/>
        </w:rPr>
        <w:t xml:space="preserve"> 合格的投标人</w:t>
      </w:r>
    </w:p>
    <w:p w14:paraId="7D787E3F" w14:textId="77777777" w:rsidR="00A147FE" w:rsidRDefault="00BF534D">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2902988" w14:textId="77777777" w:rsidR="00A147FE" w:rsidRDefault="00BF534D">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3F95F696" w14:textId="77777777" w:rsidR="00A147FE" w:rsidRDefault="00BF534D">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允许联合体投标，对联合体的规定如下：</w:t>
      </w:r>
    </w:p>
    <w:p w14:paraId="7721AA76" w14:textId="77777777" w:rsidR="00A147FE" w:rsidRDefault="00BF534D">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61956621" w14:textId="77777777" w:rsidR="00A147FE" w:rsidRDefault="00BF534D">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3B7BE42B" w14:textId="77777777" w:rsidR="00A147FE" w:rsidRDefault="00BF534D">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1AED19D8" w14:textId="77777777" w:rsidR="00A147FE" w:rsidRDefault="00BF534D">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15052D3E" w14:textId="77777777" w:rsidR="00A147FE" w:rsidRDefault="00BF534D">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2A558BA" w14:textId="77777777" w:rsidR="00A147FE" w:rsidRDefault="00BF534D">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1C4989B3" w14:textId="77777777" w:rsidR="00A147FE" w:rsidRDefault="00BF534D">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4C345F5C" w14:textId="77777777" w:rsidR="00A147FE" w:rsidRDefault="00BF534D">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103B3A45" w14:textId="77777777" w:rsidR="00A147FE" w:rsidRDefault="00BF534D">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4B37277B" w14:textId="77777777" w:rsidR="00A147FE" w:rsidRDefault="00BF534D">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13" w:history="1">
        <w:r>
          <w:rPr>
            <w:rFonts w:ascii="宋体" w:hAnsi="宋体"/>
            <w:sz w:val="24"/>
          </w:rPr>
          <w:t>www.ccgp.gov.cn</w:t>
        </w:r>
      </w:hyperlink>
      <w:r>
        <w:rPr>
          <w:rFonts w:ascii="宋体" w:hAnsi="宋体" w:hint="eastAsia"/>
          <w:sz w:val="24"/>
        </w:rPr>
        <w:t>）。</w:t>
      </w:r>
    </w:p>
    <w:p w14:paraId="1DF27F4A" w14:textId="77777777" w:rsidR="00A147FE" w:rsidRDefault="00BF534D">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信用信息查询记录和证据留存的具体方式：以网站页面打印稿形式留存。</w:t>
      </w:r>
    </w:p>
    <w:p w14:paraId="7B09F90B" w14:textId="77777777" w:rsidR="00A147FE" w:rsidRDefault="00BF534D">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查询截止时点：采购代理机构于投标截止日期当天查询。</w:t>
      </w:r>
    </w:p>
    <w:p w14:paraId="48A41FEB" w14:textId="77777777" w:rsidR="00A147FE" w:rsidRDefault="00BF534D">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5B695D33" w14:textId="77777777" w:rsidR="00A147FE" w:rsidRDefault="00BF534D">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295DC4" w14:textId="77777777" w:rsidR="00A147FE" w:rsidRDefault="00BF534D">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71FF2C26" w14:textId="77777777" w:rsidR="00A147FE" w:rsidRDefault="00BF534D">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654DA90F" w14:textId="77777777" w:rsidR="00A147FE" w:rsidRDefault="00BF534D">
      <w:pPr>
        <w:numPr>
          <w:ilvl w:val="1"/>
          <w:numId w:val="2"/>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6F5B9D02" w14:textId="77777777" w:rsidR="00A147FE" w:rsidRDefault="00BF534D">
      <w:pPr>
        <w:numPr>
          <w:ilvl w:val="1"/>
          <w:numId w:val="2"/>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28A33988" w14:textId="77777777" w:rsidR="00A147FE" w:rsidRDefault="00BF534D">
      <w:pPr>
        <w:numPr>
          <w:ilvl w:val="1"/>
          <w:numId w:val="2"/>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18E2EE26" w14:textId="77777777" w:rsidR="00A147FE" w:rsidRDefault="00BF534D">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4D6F62E" w14:textId="77777777" w:rsidR="00A147FE" w:rsidRDefault="00BF534D">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w:t>
      </w:r>
      <w:r>
        <w:rPr>
          <w:rFonts w:ascii="宋体" w:hAnsi="宋体" w:hint="eastAsia"/>
          <w:sz w:val="24"/>
        </w:rPr>
        <w:lastRenderedPageBreak/>
        <w:t>的投标或者代理投标。</w:t>
      </w:r>
    </w:p>
    <w:p w14:paraId="55AF1C66" w14:textId="77777777" w:rsidR="00A147FE" w:rsidRDefault="00BF534D">
      <w:pPr>
        <w:pStyle w:val="3"/>
      </w:pPr>
      <w:bookmarkStart w:id="14" w:name="_Toc56696614"/>
      <w:r>
        <w:t xml:space="preserve">2. </w:t>
      </w:r>
      <w:r>
        <w:rPr>
          <w:rFonts w:hint="eastAsia"/>
        </w:rPr>
        <w:t>资金来源</w:t>
      </w:r>
      <w:bookmarkEnd w:id="14"/>
    </w:p>
    <w:p w14:paraId="39E15F27" w14:textId="77777777" w:rsidR="00A147FE" w:rsidRDefault="00BF534D">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160C3CCD" w14:textId="77777777" w:rsidR="00A147FE" w:rsidRDefault="00BF534D">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6E8551F2" w14:textId="77777777" w:rsidR="00A147FE" w:rsidRDefault="00BF534D">
      <w:pPr>
        <w:pStyle w:val="3"/>
      </w:pPr>
      <w:bookmarkStart w:id="15" w:name="_Toc56696615"/>
      <w:r>
        <w:t xml:space="preserve">3. </w:t>
      </w:r>
      <w:r>
        <w:rPr>
          <w:rFonts w:hint="eastAsia"/>
        </w:rPr>
        <w:t>投标费用</w:t>
      </w:r>
      <w:bookmarkEnd w:id="15"/>
    </w:p>
    <w:p w14:paraId="0BA5AA14" w14:textId="77777777" w:rsidR="00A147FE" w:rsidRDefault="00BF534D">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6D7A69CD" w14:textId="77777777" w:rsidR="00A147FE" w:rsidRDefault="00BF534D">
      <w:pPr>
        <w:pStyle w:val="3"/>
      </w:pPr>
      <w:bookmarkStart w:id="16" w:name="_Toc56696616"/>
      <w:r>
        <w:rPr>
          <w:rFonts w:hint="eastAsia"/>
        </w:rPr>
        <w:t>二招标文件</w:t>
      </w:r>
      <w:bookmarkEnd w:id="16"/>
    </w:p>
    <w:p w14:paraId="0C39C195" w14:textId="77777777" w:rsidR="00A147FE" w:rsidRDefault="00BF534D">
      <w:pPr>
        <w:pStyle w:val="3"/>
      </w:pPr>
      <w:bookmarkStart w:id="17" w:name="_Toc56696617"/>
      <w:r>
        <w:t xml:space="preserve">4. </w:t>
      </w:r>
      <w:r>
        <w:rPr>
          <w:rFonts w:hint="eastAsia"/>
        </w:rPr>
        <w:t>招标文件构成</w:t>
      </w:r>
      <w:bookmarkEnd w:id="17"/>
    </w:p>
    <w:p w14:paraId="1EC41805" w14:textId="77777777" w:rsidR="00A147FE" w:rsidRDefault="00BF534D">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63DA35B5" w14:textId="77777777" w:rsidR="00A147FE" w:rsidRDefault="00BF534D">
      <w:pPr>
        <w:spacing w:line="360" w:lineRule="auto"/>
        <w:ind w:firstLineChars="200" w:firstLine="480"/>
        <w:rPr>
          <w:rFonts w:ascii="宋体" w:hAnsi="宋体"/>
          <w:sz w:val="24"/>
        </w:rPr>
      </w:pPr>
      <w:r>
        <w:rPr>
          <w:rFonts w:ascii="宋体" w:hAnsi="宋体" w:hint="eastAsia"/>
          <w:sz w:val="24"/>
        </w:rPr>
        <w:t>招标文件共七章，内容如下：</w:t>
      </w:r>
    </w:p>
    <w:p w14:paraId="454B3BF1" w14:textId="77777777" w:rsidR="00A147FE" w:rsidRDefault="00BF534D">
      <w:pPr>
        <w:spacing w:line="360" w:lineRule="auto"/>
        <w:ind w:firstLineChars="300" w:firstLine="720"/>
        <w:rPr>
          <w:rFonts w:ascii="宋体" w:hAnsi="宋体"/>
          <w:sz w:val="24"/>
        </w:rPr>
      </w:pPr>
      <w:r>
        <w:rPr>
          <w:rFonts w:ascii="宋体" w:hAnsi="宋体" w:hint="eastAsia"/>
          <w:sz w:val="24"/>
        </w:rPr>
        <w:t>第一章投标邀请书</w:t>
      </w:r>
    </w:p>
    <w:p w14:paraId="7247688F" w14:textId="77777777" w:rsidR="00A147FE" w:rsidRDefault="00BF534D">
      <w:pPr>
        <w:spacing w:line="360" w:lineRule="auto"/>
        <w:ind w:firstLineChars="300" w:firstLine="720"/>
        <w:rPr>
          <w:rFonts w:ascii="宋体" w:hAnsi="宋体"/>
          <w:sz w:val="24"/>
        </w:rPr>
      </w:pPr>
      <w:r>
        <w:rPr>
          <w:rFonts w:ascii="宋体" w:hAnsi="宋体" w:hint="eastAsia"/>
          <w:sz w:val="24"/>
        </w:rPr>
        <w:t>第二章投标人须知资料表</w:t>
      </w:r>
    </w:p>
    <w:p w14:paraId="38833840" w14:textId="77777777" w:rsidR="00A147FE" w:rsidRDefault="00BF534D">
      <w:pPr>
        <w:spacing w:line="360" w:lineRule="auto"/>
        <w:ind w:firstLineChars="300" w:firstLine="720"/>
        <w:rPr>
          <w:rFonts w:ascii="宋体" w:hAnsi="宋体"/>
          <w:sz w:val="24"/>
        </w:rPr>
      </w:pPr>
      <w:r>
        <w:rPr>
          <w:rFonts w:ascii="宋体" w:hAnsi="宋体" w:hint="eastAsia"/>
          <w:sz w:val="24"/>
        </w:rPr>
        <w:t>第三章 投标人须知</w:t>
      </w:r>
    </w:p>
    <w:p w14:paraId="1D11C44C" w14:textId="77777777" w:rsidR="00A147FE" w:rsidRDefault="00BF534D">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4DA4514E" w14:textId="77777777" w:rsidR="00A147FE" w:rsidRDefault="00BF534D">
      <w:pPr>
        <w:spacing w:line="360" w:lineRule="auto"/>
        <w:ind w:firstLineChars="300" w:firstLine="720"/>
        <w:rPr>
          <w:rFonts w:ascii="宋体" w:hAnsi="宋体"/>
          <w:sz w:val="24"/>
        </w:rPr>
      </w:pPr>
      <w:r>
        <w:rPr>
          <w:rFonts w:ascii="宋体" w:hAnsi="宋体" w:hint="eastAsia"/>
          <w:sz w:val="24"/>
        </w:rPr>
        <w:t>第五章评分办法及评分标准</w:t>
      </w:r>
    </w:p>
    <w:p w14:paraId="33CFF1EE" w14:textId="77777777" w:rsidR="00A147FE" w:rsidRDefault="00BF534D">
      <w:pPr>
        <w:spacing w:line="360" w:lineRule="auto"/>
        <w:ind w:firstLineChars="300" w:firstLine="720"/>
        <w:rPr>
          <w:rFonts w:ascii="宋体" w:hAnsi="宋体"/>
          <w:sz w:val="24"/>
        </w:rPr>
      </w:pPr>
      <w:r>
        <w:rPr>
          <w:rFonts w:ascii="宋体" w:hAnsi="宋体" w:hint="eastAsia"/>
          <w:sz w:val="24"/>
        </w:rPr>
        <w:t>第六章合同协议书及合同条款</w:t>
      </w:r>
    </w:p>
    <w:p w14:paraId="4B811412" w14:textId="77777777" w:rsidR="00A147FE" w:rsidRDefault="00BF534D">
      <w:pPr>
        <w:spacing w:line="360" w:lineRule="auto"/>
        <w:ind w:firstLineChars="300" w:firstLine="720"/>
        <w:rPr>
          <w:rFonts w:ascii="宋体" w:hAnsi="宋体"/>
          <w:sz w:val="24"/>
        </w:rPr>
      </w:pPr>
      <w:r>
        <w:rPr>
          <w:rFonts w:ascii="宋体" w:hAnsi="宋体" w:hint="eastAsia"/>
          <w:sz w:val="24"/>
        </w:rPr>
        <w:t>第七章投标文件格式</w:t>
      </w:r>
    </w:p>
    <w:p w14:paraId="31EBE3DC" w14:textId="77777777" w:rsidR="00A147FE" w:rsidRDefault="00BF534D">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1914949" w14:textId="77777777" w:rsidR="00A147FE" w:rsidRDefault="00BF534D">
      <w:pPr>
        <w:tabs>
          <w:tab w:val="left" w:pos="0"/>
        </w:tabs>
        <w:spacing w:line="360" w:lineRule="auto"/>
        <w:rPr>
          <w:rFonts w:ascii="宋体" w:hAnsi="宋体"/>
          <w:sz w:val="24"/>
        </w:rPr>
      </w:pPr>
      <w:r>
        <w:rPr>
          <w:rFonts w:ascii="宋体" w:hAnsi="宋体"/>
          <w:sz w:val="24"/>
        </w:rPr>
        <w:t>4</w:t>
      </w:r>
      <w:r>
        <w:rPr>
          <w:rFonts w:ascii="宋体" w:hAnsi="宋体" w:hint="eastAsia"/>
          <w:sz w:val="24"/>
        </w:rPr>
        <w:t>.3除非有特殊要求，招标文件不单独提供货物/服务使用地的自然环境、气候条件、公用设施等情况，投标人被视为熟悉上述与履行合同有关的一切情况。</w:t>
      </w:r>
    </w:p>
    <w:p w14:paraId="7DB5519A" w14:textId="77777777" w:rsidR="00A147FE" w:rsidRDefault="00BF534D">
      <w:pPr>
        <w:pStyle w:val="3"/>
      </w:pPr>
      <w:bookmarkStart w:id="18" w:name="_Toc56696618"/>
      <w:r>
        <w:t xml:space="preserve">5. </w:t>
      </w:r>
      <w:r>
        <w:rPr>
          <w:rFonts w:hint="eastAsia"/>
        </w:rPr>
        <w:t>投标人要求对招标文件的澄清</w:t>
      </w:r>
      <w:bookmarkEnd w:id="18"/>
    </w:p>
    <w:p w14:paraId="30088A37" w14:textId="77777777" w:rsidR="00A147FE" w:rsidRDefault="00BF534D">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w:t>
      </w:r>
      <w:r>
        <w:rPr>
          <w:rFonts w:ascii="宋体" w:hAnsi="宋体" w:hint="eastAsia"/>
          <w:sz w:val="24"/>
        </w:rPr>
        <w:lastRenderedPageBreak/>
        <w:t>采购单位对投标人在购买招标文件后七个工作日内提交的澄清要求，应在收到澄清要求后七个工作日内以书面形式予以答复。</w:t>
      </w:r>
    </w:p>
    <w:p w14:paraId="52AB30D4" w14:textId="77777777" w:rsidR="00A147FE" w:rsidRDefault="00BF534D">
      <w:pPr>
        <w:pStyle w:val="3"/>
      </w:pPr>
      <w:bookmarkStart w:id="19" w:name="_Toc56696619"/>
      <w:r>
        <w:t xml:space="preserve">6. </w:t>
      </w:r>
      <w:r>
        <w:rPr>
          <w:rFonts w:hint="eastAsia"/>
        </w:rPr>
        <w:t>采购人或采购代理机构对招标文件的澄清或修改</w:t>
      </w:r>
      <w:bookmarkEnd w:id="19"/>
    </w:p>
    <w:p w14:paraId="0C7D0E7C" w14:textId="77777777" w:rsidR="00A147FE" w:rsidRDefault="00BF534D">
      <w:pPr>
        <w:pStyle w:val="a7"/>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34A159E1" w14:textId="77777777" w:rsidR="00A147FE" w:rsidRDefault="00BF534D">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2D01D45F" w14:textId="77777777" w:rsidR="00A147FE" w:rsidRDefault="00BF534D">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3A3D0CDD" w14:textId="77777777" w:rsidR="00A147FE" w:rsidRDefault="00BF534D">
      <w:pPr>
        <w:pStyle w:val="3"/>
      </w:pPr>
      <w:bookmarkStart w:id="20" w:name="_Toc56696620"/>
      <w:r>
        <w:rPr>
          <w:rFonts w:hint="eastAsia"/>
        </w:rPr>
        <w:t>三投标文件的编制</w:t>
      </w:r>
      <w:bookmarkEnd w:id="20"/>
    </w:p>
    <w:p w14:paraId="532357A5" w14:textId="77777777" w:rsidR="00A147FE" w:rsidRDefault="00BF534D">
      <w:pPr>
        <w:pStyle w:val="3"/>
      </w:pPr>
      <w:bookmarkStart w:id="21" w:name="_Toc56696621"/>
      <w:r>
        <w:t xml:space="preserve">7. </w:t>
      </w:r>
      <w:r>
        <w:rPr>
          <w:rFonts w:hint="eastAsia"/>
        </w:rPr>
        <w:t>投标文件编制的原则</w:t>
      </w:r>
      <w:bookmarkEnd w:id="21"/>
    </w:p>
    <w:p w14:paraId="0DE63B39" w14:textId="77777777" w:rsidR="00A147FE" w:rsidRDefault="00BF534D">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7AAADC" w14:textId="77777777" w:rsidR="00A147FE" w:rsidRDefault="00BF534D">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00F999C2" w14:textId="77777777" w:rsidR="00A147FE" w:rsidRDefault="00BF534D">
      <w:pPr>
        <w:spacing w:line="360" w:lineRule="auto"/>
        <w:rPr>
          <w:rFonts w:ascii="宋体" w:hAnsi="宋体"/>
          <w:sz w:val="24"/>
        </w:rPr>
      </w:pPr>
      <w:r>
        <w:rPr>
          <w:rFonts w:ascii="宋体" w:hAnsi="宋体" w:hint="eastAsia"/>
          <w:sz w:val="24"/>
        </w:rPr>
        <w:t>7</w:t>
      </w:r>
      <w:r>
        <w:rPr>
          <w:rFonts w:ascii="宋体" w:hAnsi="宋体"/>
          <w:sz w:val="24"/>
        </w:rPr>
        <w:t>.3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28C672B" w14:textId="77777777" w:rsidR="00A147FE" w:rsidRDefault="00BF534D">
      <w:pPr>
        <w:pStyle w:val="3"/>
      </w:pPr>
      <w:bookmarkStart w:id="22" w:name="_Toc56696622"/>
      <w:r>
        <w:t xml:space="preserve">8. </w:t>
      </w:r>
      <w:r>
        <w:rPr>
          <w:rFonts w:hint="eastAsia"/>
        </w:rPr>
        <w:t>投标范围及投标文件中计量单位的使用</w:t>
      </w:r>
      <w:bookmarkEnd w:id="22"/>
    </w:p>
    <w:p w14:paraId="5F5E9F3B" w14:textId="77777777" w:rsidR="00A147FE" w:rsidRDefault="00BF534D">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4C0F9221" w14:textId="77777777" w:rsidR="00A147FE" w:rsidRDefault="00BF534D">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w:t>
      </w:r>
      <w:r>
        <w:rPr>
          <w:rFonts w:ascii="宋体" w:hAnsi="宋体" w:hint="eastAsia"/>
          <w:sz w:val="24"/>
        </w:rPr>
        <w:lastRenderedPageBreak/>
        <w:t>国法定计量单位。</w:t>
      </w:r>
    </w:p>
    <w:p w14:paraId="0C65D89A" w14:textId="77777777" w:rsidR="00A147FE" w:rsidRDefault="00BF534D">
      <w:pPr>
        <w:pStyle w:val="3"/>
      </w:pPr>
      <w:bookmarkStart w:id="23" w:name="_Toc56696623"/>
      <w:r>
        <w:t xml:space="preserve">9. </w:t>
      </w:r>
      <w:r>
        <w:rPr>
          <w:rFonts w:hint="eastAsia"/>
        </w:rPr>
        <w:t>投标文件构成</w:t>
      </w:r>
      <w:bookmarkEnd w:id="23"/>
    </w:p>
    <w:p w14:paraId="3A3352E7" w14:textId="77777777" w:rsidR="00A147FE" w:rsidRDefault="00BF534D">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5E004248" w14:textId="77777777" w:rsidR="00A147FE" w:rsidRDefault="00BF534D">
      <w:pPr>
        <w:tabs>
          <w:tab w:val="left" w:pos="900"/>
        </w:tabs>
        <w:spacing w:line="360" w:lineRule="auto"/>
        <w:ind w:left="900" w:hanging="900"/>
        <w:rPr>
          <w:rFonts w:ascii="宋体" w:hAnsi="宋体"/>
          <w:sz w:val="24"/>
        </w:rPr>
      </w:pPr>
      <w:r>
        <w:rPr>
          <w:rFonts w:ascii="宋体" w:hAnsi="宋体" w:hint="eastAsia"/>
          <w:sz w:val="24"/>
        </w:rPr>
        <w:t>下内容（详见第七章）：</w:t>
      </w:r>
    </w:p>
    <w:p w14:paraId="4AFBA03E" w14:textId="77777777" w:rsidR="00A147FE" w:rsidRDefault="00BF534D">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323F4D6E" w14:textId="77777777" w:rsidR="00A147FE" w:rsidRDefault="00BF534D">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开标一览表（格式）</w:t>
      </w:r>
    </w:p>
    <w:p w14:paraId="418A45CF" w14:textId="77777777" w:rsidR="00A147FE" w:rsidRDefault="00BF534D">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投标分项报价表（格式）</w:t>
      </w:r>
    </w:p>
    <w:p w14:paraId="70A4EFA9" w14:textId="77777777" w:rsidR="00A147FE" w:rsidRDefault="00BF534D">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028B21F5" w14:textId="77777777" w:rsidR="00A147FE" w:rsidRDefault="00BF534D">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2EA25559" w14:textId="77777777" w:rsidR="00A147FE" w:rsidRDefault="00BF534D">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24B10AA8" w14:textId="77777777" w:rsidR="00A147FE" w:rsidRDefault="00BF534D">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36F298E9" w14:textId="77777777" w:rsidR="00A147FE" w:rsidRDefault="00BF534D">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9.1.7</w:t>
      </w:r>
    </w:p>
    <w:p w14:paraId="13E1003C" w14:textId="77777777" w:rsidR="00A147FE" w:rsidRDefault="00BF534D" w:rsidP="00BF534D">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39D2AC41" w14:textId="77777777" w:rsidR="00A147FE" w:rsidRDefault="00BF534D">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622704C4" w14:textId="77777777" w:rsidR="00A147FE" w:rsidRDefault="00BF534D">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0DEEB42A" w14:textId="77777777" w:rsidR="00A147FE" w:rsidRDefault="00BF534D">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19826462" w14:textId="77777777" w:rsidR="00A147FE" w:rsidRDefault="00BF534D">
      <w:pPr>
        <w:spacing w:line="360" w:lineRule="auto"/>
        <w:ind w:leftChars="171" w:left="599" w:hangingChars="100" w:hanging="240"/>
        <w:rPr>
          <w:rFonts w:ascii="宋体" w:hAnsi="宋体"/>
          <w:sz w:val="24"/>
        </w:rPr>
      </w:pPr>
      <w:r>
        <w:rPr>
          <w:rFonts w:ascii="宋体" w:hAnsi="宋体"/>
          <w:sz w:val="24"/>
        </w:rPr>
        <w:t xml:space="preserve">12 </w:t>
      </w:r>
      <w:r>
        <w:rPr>
          <w:rFonts w:ascii="宋体" w:hAnsi="宋体" w:hint="eastAsia"/>
          <w:sz w:val="24"/>
        </w:rPr>
        <w:t>与采购项目的关系声明</w:t>
      </w:r>
    </w:p>
    <w:p w14:paraId="3A51D520" w14:textId="77777777" w:rsidR="00A147FE" w:rsidRDefault="00BF534D">
      <w:pPr>
        <w:spacing w:line="360" w:lineRule="auto"/>
        <w:ind w:leftChars="171" w:left="599" w:hangingChars="100" w:hanging="24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投标人企业类型声明函（如适用）</w:t>
      </w:r>
    </w:p>
    <w:p w14:paraId="7069F813" w14:textId="77777777" w:rsidR="00A147FE" w:rsidRDefault="00BF534D">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拟用于本项目人员资格和经历情况（如适用）</w:t>
      </w:r>
    </w:p>
    <w:p w14:paraId="2C5EEDBC" w14:textId="77777777" w:rsidR="00A147FE" w:rsidRDefault="00BF534D">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主要技术指标和性能的详细说明</w:t>
      </w:r>
    </w:p>
    <w:p w14:paraId="50D31073" w14:textId="77777777" w:rsidR="00A147FE" w:rsidRDefault="00BF534D">
      <w:pPr>
        <w:spacing w:line="360" w:lineRule="auto"/>
        <w:ind w:leftChars="171" w:left="599" w:hangingChars="100" w:hanging="240"/>
        <w:rPr>
          <w:rFonts w:ascii="宋体" w:hAnsi="宋体"/>
          <w:sz w:val="24"/>
        </w:rPr>
      </w:pPr>
      <w:r>
        <w:rPr>
          <w:rFonts w:ascii="宋体" w:hAnsi="宋体"/>
          <w:sz w:val="24"/>
        </w:rPr>
        <w:t>16</w:t>
      </w:r>
      <w:r>
        <w:rPr>
          <w:rFonts w:ascii="宋体" w:hAnsi="宋体" w:hint="eastAsia"/>
          <w:sz w:val="24"/>
        </w:rPr>
        <w:t>招标文件要求的和投标人认为必要的其它文件</w:t>
      </w:r>
    </w:p>
    <w:p w14:paraId="4C2AECBC" w14:textId="77777777" w:rsidR="00A147FE" w:rsidRDefault="00BF534D">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25C8C3C9" w14:textId="77777777" w:rsidR="00A147FE" w:rsidRDefault="00BF534D">
      <w:pPr>
        <w:pStyle w:val="3"/>
      </w:pPr>
      <w:bookmarkStart w:id="24" w:name="_Toc56696624"/>
      <w:r>
        <w:t xml:space="preserve">10. </w:t>
      </w:r>
      <w:r>
        <w:rPr>
          <w:rFonts w:hint="eastAsia"/>
        </w:rPr>
        <w:t>证明货物/服务的合格性和符合招标文件规定的文件</w:t>
      </w:r>
      <w:bookmarkEnd w:id="24"/>
    </w:p>
    <w:p w14:paraId="220BC78B" w14:textId="77777777" w:rsidR="00A147FE" w:rsidRDefault="00BF534D">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38F2EAF3" w14:textId="77777777" w:rsidR="00A147FE" w:rsidRDefault="00BF534D">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5A2C42BE" w14:textId="77777777" w:rsidR="00A147FE" w:rsidRDefault="00BF534D">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6F096463" w14:textId="77777777" w:rsidR="00A147FE" w:rsidRDefault="00BF534D">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565D2359" w14:textId="77777777" w:rsidR="00A147FE" w:rsidRDefault="00BF534D">
      <w:pPr>
        <w:spacing w:line="360" w:lineRule="auto"/>
        <w:rPr>
          <w:rFonts w:ascii="宋体" w:hAnsi="宋体"/>
          <w:sz w:val="24"/>
        </w:rPr>
      </w:pPr>
      <w:r>
        <w:rPr>
          <w:rFonts w:ascii="宋体" w:hAnsi="宋体"/>
          <w:sz w:val="24"/>
        </w:rPr>
        <w:lastRenderedPageBreak/>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4E21F110" w14:textId="77777777" w:rsidR="00A147FE" w:rsidRDefault="00BF534D">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0729C397" w14:textId="77777777" w:rsidR="00A147FE" w:rsidRDefault="00BF534D">
      <w:pPr>
        <w:pStyle w:val="3"/>
      </w:pPr>
      <w:bookmarkStart w:id="25" w:name="_Toc56696625"/>
      <w:r>
        <w:t xml:space="preserve">11. </w:t>
      </w:r>
      <w:r>
        <w:rPr>
          <w:rFonts w:hint="eastAsia"/>
        </w:rPr>
        <w:t>投标报价</w:t>
      </w:r>
      <w:bookmarkEnd w:id="25"/>
    </w:p>
    <w:p w14:paraId="684123FC" w14:textId="77777777" w:rsidR="00A147FE" w:rsidRDefault="00BF534D">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人民币的现汇卖出价作为评标时价格分的计算依据。投标人的投标报价应遵守《中华人民共和国价格法》。投标报价方式：清华大学现场交货价。具体如下：</w:t>
      </w:r>
    </w:p>
    <w:p w14:paraId="260E7A3A" w14:textId="77777777" w:rsidR="00A147FE" w:rsidRDefault="00BF534D">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.1 国产的货物及其有关服务的报价包括应向中华人民共和国政府缴纳的增值税和其他税金。</w:t>
      </w:r>
    </w:p>
    <w:p w14:paraId="1473CA55" w14:textId="77777777" w:rsidR="00A147FE" w:rsidRDefault="00BF534D">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.2 在中华人民共和国关境内提供的进口货物及其有关服务的报价应包括要向中华人民共和国政府缴纳的进口环节税和其他税金。</w:t>
      </w:r>
    </w:p>
    <w:p w14:paraId="3925C864" w14:textId="77777777" w:rsidR="00A147FE" w:rsidRDefault="00BF534D">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79856FED" w14:textId="77777777" w:rsidR="00A147FE" w:rsidRDefault="00BF534D">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.4 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视为政府采购项下的进口产品，但报价要求同11.3.3。</w:t>
      </w:r>
    </w:p>
    <w:p w14:paraId="0F23E1DE" w14:textId="77777777" w:rsidR="00A147FE" w:rsidRDefault="00BF534D">
      <w:pPr>
        <w:spacing w:line="360" w:lineRule="auto"/>
        <w:rPr>
          <w:rFonts w:ascii="宋体" w:hAnsi="宋体"/>
          <w:sz w:val="24"/>
        </w:rPr>
      </w:pPr>
      <w:r>
        <w:rPr>
          <w:rFonts w:ascii="宋体" w:hAnsi="宋体" w:hint="eastAsia"/>
          <w:sz w:val="24"/>
        </w:rPr>
        <w:t>11.</w:t>
      </w:r>
      <w:r>
        <w:rPr>
          <w:rFonts w:ascii="宋体" w:hAnsi="宋体"/>
          <w:sz w:val="24"/>
        </w:rPr>
        <w:t>1</w:t>
      </w:r>
      <w:r>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6E9CC468" w14:textId="77777777" w:rsidR="00A147FE" w:rsidRDefault="00BF534D">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w:t>
      </w:r>
      <w:r>
        <w:rPr>
          <w:rFonts w:ascii="宋体" w:hAnsi="宋体" w:hint="eastAsia"/>
          <w:b/>
          <w:sz w:val="24"/>
        </w:rPr>
        <w:lastRenderedPageBreak/>
        <w:t>标。</w:t>
      </w:r>
    </w:p>
    <w:p w14:paraId="0F27C3EB" w14:textId="77777777" w:rsidR="00A147FE" w:rsidRDefault="00BF534D">
      <w:pPr>
        <w:spacing w:line="360" w:lineRule="auto"/>
        <w:rPr>
          <w:rFonts w:ascii="宋体" w:hAnsi="宋体"/>
          <w:b/>
          <w:sz w:val="24"/>
        </w:rPr>
      </w:pPr>
      <w:r>
        <w:rPr>
          <w:rFonts w:ascii="宋体" w:hAnsi="宋体"/>
          <w:b/>
          <w:sz w:val="24"/>
        </w:rPr>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0393C4D9" w14:textId="77777777" w:rsidR="00A147FE" w:rsidRDefault="00BF534D">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56F36E54" w14:textId="77777777" w:rsidR="00A147FE" w:rsidRDefault="00BF534D">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53DC80E1" w14:textId="77777777" w:rsidR="00A147FE" w:rsidRDefault="00BF534D">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D4914F3" w14:textId="77777777" w:rsidR="00A147FE" w:rsidRDefault="00BF534D">
      <w:pPr>
        <w:pStyle w:val="3"/>
      </w:pPr>
      <w:bookmarkStart w:id="26" w:name="_Toc56696626"/>
      <w:r>
        <w:t xml:space="preserve">12. </w:t>
      </w:r>
      <w:r>
        <w:rPr>
          <w:rFonts w:hint="eastAsia"/>
        </w:rPr>
        <w:t>投标保证金</w:t>
      </w:r>
      <w:bookmarkEnd w:id="26"/>
    </w:p>
    <w:p w14:paraId="07B5869F" w14:textId="77777777" w:rsidR="00A147FE" w:rsidRDefault="00BF534D">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59FA3B28" w14:textId="77777777" w:rsidR="00A147FE" w:rsidRDefault="00BF534D">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6FBC4C9D" w14:textId="77777777" w:rsidR="00A147FE" w:rsidRDefault="00BF534D">
      <w:pPr>
        <w:spacing w:line="360" w:lineRule="auto"/>
        <w:rPr>
          <w:rFonts w:ascii="宋体" w:hAnsi="宋体"/>
          <w:b/>
          <w:sz w:val="24"/>
        </w:rPr>
      </w:pPr>
      <w:r>
        <w:rPr>
          <w:rFonts w:ascii="宋体" w:hAnsi="宋体" w:hint="eastAsia"/>
          <w:b/>
          <w:sz w:val="24"/>
        </w:rPr>
        <w:t>下列任何情况发生，投标保证金将不予返还：</w:t>
      </w:r>
    </w:p>
    <w:p w14:paraId="25D41022" w14:textId="77777777" w:rsidR="00A147FE" w:rsidRDefault="00BF534D">
      <w:pPr>
        <w:pStyle w:val="a8"/>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537BADCF" w14:textId="77777777" w:rsidR="00A147FE" w:rsidRDefault="00BF534D">
      <w:pPr>
        <w:pStyle w:val="a8"/>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4AC7C6A6" w14:textId="77777777" w:rsidR="00A147FE" w:rsidRDefault="00BF534D">
      <w:pPr>
        <w:pStyle w:val="a8"/>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6D1CB015" w14:textId="77777777" w:rsidR="00A147FE" w:rsidRDefault="00BF534D">
      <w:pPr>
        <w:pStyle w:val="a8"/>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）中标人未按第29条的规定缴纳中标服务费的</w:t>
      </w:r>
      <w:r>
        <w:rPr>
          <w:rFonts w:hAnsi="宋体" w:hint="eastAsia"/>
          <w:sz w:val="24"/>
          <w:szCs w:val="24"/>
        </w:rPr>
        <w:t>；</w:t>
      </w:r>
    </w:p>
    <w:p w14:paraId="009C1769" w14:textId="77777777" w:rsidR="00A147FE" w:rsidRDefault="00BF534D">
      <w:pPr>
        <w:pStyle w:val="a8"/>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7F3ABB55" w14:textId="77777777" w:rsidR="00A147FE" w:rsidRDefault="00BF534D">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0B31A1D2" w14:textId="77777777" w:rsidR="00A147FE" w:rsidRDefault="00BF534D">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0A19B090" w14:textId="77777777" w:rsidR="00A147FE" w:rsidRDefault="00BF534D">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w:t>
      </w:r>
      <w:r>
        <w:rPr>
          <w:rFonts w:ascii="宋体" w:hAnsi="宋体" w:hint="eastAsia"/>
          <w:sz w:val="24"/>
        </w:rPr>
        <w:lastRenderedPageBreak/>
        <w:t>的，涉及的所有分包将均被视为</w:t>
      </w:r>
      <w:r>
        <w:rPr>
          <w:rFonts w:ascii="宋体" w:hAnsi="宋体" w:hint="eastAsia"/>
          <w:sz w:val="24"/>
          <w:u w:val="single"/>
        </w:rPr>
        <w:t>无效投标</w:t>
      </w:r>
      <w:r>
        <w:rPr>
          <w:rFonts w:ascii="宋体" w:hAnsi="宋体" w:hint="eastAsia"/>
          <w:sz w:val="24"/>
        </w:rPr>
        <w:t>。</w:t>
      </w:r>
    </w:p>
    <w:p w14:paraId="16972B6E" w14:textId="77777777" w:rsidR="00A147FE" w:rsidRDefault="00BF534D">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p>
    <w:p w14:paraId="4069C765" w14:textId="77777777" w:rsidR="00A147FE" w:rsidRDefault="00BF534D">
      <w:pPr>
        <w:pStyle w:val="3"/>
      </w:pPr>
      <w:bookmarkStart w:id="27" w:name="_Toc56696627"/>
      <w:r>
        <w:t xml:space="preserve">13. </w:t>
      </w:r>
      <w:r>
        <w:rPr>
          <w:rFonts w:hint="eastAsia"/>
        </w:rPr>
        <w:t>投标有效期</w:t>
      </w:r>
      <w:bookmarkEnd w:id="27"/>
    </w:p>
    <w:p w14:paraId="35133C84" w14:textId="77777777" w:rsidR="00A147FE" w:rsidRDefault="00BF534D">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3E057117" w14:textId="77777777" w:rsidR="00A147FE" w:rsidRDefault="00BF534D">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1D050BA" w14:textId="77777777" w:rsidR="00A147FE" w:rsidRDefault="00BF534D">
      <w:pPr>
        <w:pStyle w:val="3"/>
      </w:pPr>
      <w:bookmarkStart w:id="28" w:name="_Toc56696628"/>
      <w:r>
        <w:t xml:space="preserve">14. </w:t>
      </w:r>
      <w:r>
        <w:rPr>
          <w:rFonts w:hint="eastAsia"/>
        </w:rPr>
        <w:t>投标文件的签署与规定</w:t>
      </w:r>
      <w:bookmarkEnd w:id="28"/>
    </w:p>
    <w:p w14:paraId="5FB5D373" w14:textId="77777777" w:rsidR="00A147FE" w:rsidRDefault="00BF534D">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副本可采用正本的复印件。另外投标人还需提供电子版投标文件，若电子版投标文件和书面投标文件不符，以书面投标文件为准。</w:t>
      </w:r>
    </w:p>
    <w:p w14:paraId="5D7DC18F" w14:textId="77777777" w:rsidR="00A147FE" w:rsidRDefault="00BF534D">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C778289" w14:textId="77777777" w:rsidR="00A147FE" w:rsidRDefault="00BF534D">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4FD797B6" w14:textId="77777777" w:rsidR="00A147FE" w:rsidRDefault="00BF534D">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1CE40812" w14:textId="77777777" w:rsidR="00A147FE" w:rsidRDefault="00BF534D">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7316640A" w14:textId="77777777" w:rsidR="00A147FE" w:rsidRDefault="00BF534D">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投标人为自然人的，只须按要求签字，投标文件所有加盖公章的要求均不适用。</w:t>
      </w:r>
    </w:p>
    <w:p w14:paraId="3D08DB1B" w14:textId="77777777" w:rsidR="00A147FE" w:rsidRDefault="00BF534D">
      <w:pPr>
        <w:pStyle w:val="3"/>
      </w:pPr>
      <w:bookmarkStart w:id="29" w:name="_Toc56696629"/>
      <w:r>
        <w:rPr>
          <w:rFonts w:hint="eastAsia"/>
        </w:rPr>
        <w:t>四投标文件的递交</w:t>
      </w:r>
      <w:bookmarkEnd w:id="29"/>
    </w:p>
    <w:p w14:paraId="17CA5DDF" w14:textId="77777777" w:rsidR="00A147FE" w:rsidRDefault="00BF534D">
      <w:pPr>
        <w:pStyle w:val="3"/>
      </w:pPr>
      <w:bookmarkStart w:id="30" w:name="_Toc56696630"/>
      <w:r>
        <w:t xml:space="preserve">15. </w:t>
      </w:r>
      <w:r>
        <w:rPr>
          <w:rFonts w:hint="eastAsia"/>
        </w:rPr>
        <w:t>投标文件的装订、密封及递交</w:t>
      </w:r>
      <w:bookmarkEnd w:id="30"/>
    </w:p>
    <w:p w14:paraId="497FFD4B" w14:textId="77777777" w:rsidR="00A147FE" w:rsidRDefault="00BF534D">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w:t>
      </w:r>
      <w:r>
        <w:rPr>
          <w:rFonts w:ascii="宋体" w:hAnsi="宋体"/>
          <w:b/>
          <w:sz w:val="24"/>
        </w:rPr>
        <w:lastRenderedPageBreak/>
        <w:t>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4E24F273" w14:textId="77777777" w:rsidR="00A147FE" w:rsidRDefault="00BF534D">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p>
    <w:p w14:paraId="7A75F533" w14:textId="77777777" w:rsidR="00A147FE" w:rsidRDefault="00BF534D">
      <w:pPr>
        <w:spacing w:line="360" w:lineRule="auto"/>
        <w:rPr>
          <w:rFonts w:ascii="宋体" w:hAnsi="宋体"/>
          <w:b/>
          <w:sz w:val="24"/>
        </w:rPr>
      </w:pPr>
      <w:r>
        <w:rPr>
          <w:rFonts w:ascii="宋体" w:hAnsi="宋体"/>
          <w:b/>
          <w:sz w:val="24"/>
        </w:rPr>
        <w:t>15.3所有信封上均应：</w:t>
      </w:r>
    </w:p>
    <w:p w14:paraId="1A4C940D" w14:textId="77777777" w:rsidR="00A147FE" w:rsidRDefault="00BF534D">
      <w:pPr>
        <w:pStyle w:val="a8"/>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06D86735" w14:textId="77777777" w:rsidR="00A147FE" w:rsidRDefault="00BF534D">
      <w:pPr>
        <w:pStyle w:val="a8"/>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36FBFD60" w14:textId="77777777" w:rsidR="00A147FE" w:rsidRDefault="00BF534D">
      <w:pPr>
        <w:pStyle w:val="a8"/>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7C340A49" w14:textId="77777777" w:rsidR="00A147FE" w:rsidRDefault="00BF534D">
      <w:pPr>
        <w:pStyle w:val="a7"/>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37B9E7C" w14:textId="77777777" w:rsidR="00A147FE" w:rsidRDefault="00BF534D">
      <w:pPr>
        <w:pStyle w:val="a7"/>
        <w:tabs>
          <w:tab w:val="clear" w:pos="567"/>
        </w:tabs>
        <w:spacing w:before="0" w:line="360" w:lineRule="auto"/>
        <w:rPr>
          <w:rFonts w:ascii="宋体" w:hAnsi="宋体"/>
          <w:b/>
          <w:bCs/>
        </w:rPr>
      </w:pPr>
      <w:r>
        <w:rPr>
          <w:rFonts w:ascii="宋体" w:hAnsi="宋体" w:hint="eastAsia"/>
        </w:rPr>
        <w:t>1</w:t>
      </w:r>
      <w:r>
        <w:rPr>
          <w:rFonts w:ascii="宋体" w:hAnsi="宋体"/>
        </w:rPr>
        <w:t>5.5</w:t>
      </w:r>
      <w:r>
        <w:rPr>
          <w:rFonts w:asciiTheme="minorEastAsia" w:eastAsiaTheme="minorEastAsia" w:hAnsiTheme="minorEastAsia" w:hint="eastAsia"/>
          <w:szCs w:val="21"/>
        </w:rPr>
        <w:t>采购单位拒绝接收逾期送达、未密封或密封不完好的投标文件。</w:t>
      </w:r>
    </w:p>
    <w:p w14:paraId="687BE093" w14:textId="77777777" w:rsidR="00A147FE" w:rsidRDefault="00BF534D">
      <w:pPr>
        <w:pStyle w:val="3"/>
      </w:pPr>
      <w:bookmarkStart w:id="31" w:name="_Toc56696631"/>
      <w:r>
        <w:t xml:space="preserve">16. </w:t>
      </w:r>
      <w:r>
        <w:rPr>
          <w:rFonts w:hint="eastAsia"/>
        </w:rPr>
        <w:t>投标截止期</w:t>
      </w:r>
      <w:bookmarkEnd w:id="31"/>
    </w:p>
    <w:p w14:paraId="73634609" w14:textId="77777777" w:rsidR="00A147FE" w:rsidRDefault="00BF534D">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4282B0EB" w14:textId="77777777" w:rsidR="00A147FE" w:rsidRDefault="00BF534D">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2ACA05B5" w14:textId="77777777" w:rsidR="00A147FE" w:rsidRDefault="00BF534D">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2349BE88" w14:textId="77777777" w:rsidR="00A147FE" w:rsidRDefault="00BF534D">
      <w:pPr>
        <w:pStyle w:val="3"/>
      </w:pPr>
      <w:bookmarkStart w:id="32" w:name="_Toc56696632"/>
      <w:r>
        <w:t xml:space="preserve">17. </w:t>
      </w:r>
      <w:r>
        <w:rPr>
          <w:rFonts w:hint="eastAsia"/>
        </w:rPr>
        <w:t>投标文件的修改与撤回</w:t>
      </w:r>
      <w:bookmarkEnd w:id="32"/>
    </w:p>
    <w:p w14:paraId="5F1F2FB6" w14:textId="77777777" w:rsidR="00A147FE" w:rsidRDefault="00BF534D">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A763DD2" w14:textId="77777777" w:rsidR="00A147FE" w:rsidRDefault="00BF534D">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w:t>
      </w:r>
      <w:r>
        <w:rPr>
          <w:rFonts w:ascii="宋体" w:hAnsi="宋体" w:hint="eastAsia"/>
          <w:sz w:val="24"/>
        </w:rPr>
        <w:lastRenderedPageBreak/>
        <w:t>（注明项目名称、招标编号、“补充或修改通知”等）</w:t>
      </w:r>
      <w:r>
        <w:rPr>
          <w:rFonts w:ascii="宋体" w:hAnsi="宋体"/>
          <w:sz w:val="24"/>
        </w:rPr>
        <w:t>和递交</w:t>
      </w:r>
      <w:r>
        <w:rPr>
          <w:rFonts w:ascii="宋体" w:hAnsi="宋体" w:hint="eastAsia"/>
          <w:sz w:val="24"/>
        </w:rPr>
        <w:t>。</w:t>
      </w:r>
    </w:p>
    <w:p w14:paraId="352E7FED" w14:textId="77777777" w:rsidR="00A147FE" w:rsidRDefault="00BF534D">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53EE6A62" w14:textId="77777777" w:rsidR="00A147FE" w:rsidRDefault="00BF534D">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7C740FC8" w14:textId="77777777" w:rsidR="00A147FE" w:rsidRDefault="00BF534D">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B8E783A" w14:textId="77777777" w:rsidR="00A147FE" w:rsidRDefault="00BF534D">
      <w:pPr>
        <w:pStyle w:val="3"/>
      </w:pPr>
      <w:bookmarkStart w:id="33" w:name="_Toc56696633"/>
      <w:r>
        <w:rPr>
          <w:rFonts w:hint="eastAsia"/>
        </w:rPr>
        <w:t>五 开标及评标</w:t>
      </w:r>
      <w:bookmarkEnd w:id="33"/>
    </w:p>
    <w:p w14:paraId="73A6F341" w14:textId="77777777" w:rsidR="00A147FE" w:rsidRDefault="00BF534D">
      <w:pPr>
        <w:pStyle w:val="3"/>
      </w:pPr>
      <w:bookmarkStart w:id="34" w:name="_Toc56696634"/>
      <w:r>
        <w:t xml:space="preserve">18. </w:t>
      </w:r>
      <w:r>
        <w:rPr>
          <w:rFonts w:hint="eastAsia"/>
        </w:rPr>
        <w:t>开标</w:t>
      </w:r>
      <w:bookmarkEnd w:id="34"/>
    </w:p>
    <w:p w14:paraId="66CEE891" w14:textId="77777777" w:rsidR="00A147FE" w:rsidRDefault="00BF534D">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2ABCE881" w14:textId="77777777" w:rsidR="00A147FE" w:rsidRDefault="00BF534D">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2C3070EF" w14:textId="77777777" w:rsidR="00A147FE" w:rsidRDefault="00BF534D">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59695305" w14:textId="77777777" w:rsidR="00A147FE" w:rsidRDefault="00BF534D">
      <w:pPr>
        <w:spacing w:line="360" w:lineRule="auto"/>
        <w:rPr>
          <w:rFonts w:ascii="宋体" w:hAnsi="宋体"/>
          <w:sz w:val="24"/>
        </w:rPr>
      </w:pPr>
      <w:r>
        <w:rPr>
          <w:rFonts w:ascii="宋体" w:hAnsi="宋体" w:hint="eastAsia"/>
          <w:sz w:val="24"/>
        </w:rPr>
        <w:t>1</w:t>
      </w:r>
      <w:r>
        <w:rPr>
          <w:rFonts w:ascii="宋体" w:hAnsi="宋体"/>
          <w:sz w:val="24"/>
        </w:rPr>
        <w:t>8.4</w:t>
      </w:r>
      <w:r>
        <w:rPr>
          <w:rFonts w:ascii="宋体" w:hAnsi="宋体" w:hint="eastAsia"/>
          <w:sz w:val="24"/>
        </w:rPr>
        <w:t>投标人不足3家的，不得开标。</w:t>
      </w:r>
    </w:p>
    <w:p w14:paraId="38A2CA9F" w14:textId="77777777" w:rsidR="00A147FE" w:rsidRDefault="00BF534D">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8440D80" w14:textId="77777777" w:rsidR="00A147FE" w:rsidRDefault="00BF534D">
      <w:pPr>
        <w:spacing w:line="360" w:lineRule="auto"/>
        <w:rPr>
          <w:rFonts w:ascii="宋体" w:hAnsi="宋体"/>
          <w:b/>
          <w:sz w:val="24"/>
        </w:rPr>
      </w:pPr>
      <w:r>
        <w:rPr>
          <w:rFonts w:ascii="宋体" w:hAnsi="宋体" w:hint="eastAsia"/>
          <w:bCs/>
          <w:sz w:val="24"/>
        </w:rPr>
        <w:t>1</w:t>
      </w:r>
      <w:r>
        <w:rPr>
          <w:rFonts w:ascii="宋体" w:hAnsi="宋体"/>
          <w:bCs/>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45C6DC3D" w14:textId="77777777" w:rsidR="00A147FE" w:rsidRDefault="00BF534D">
      <w:pPr>
        <w:pStyle w:val="3"/>
      </w:pPr>
      <w:bookmarkStart w:id="35" w:name="_Toc56696635"/>
      <w:r>
        <w:lastRenderedPageBreak/>
        <w:t xml:space="preserve">19. </w:t>
      </w:r>
      <w:r>
        <w:rPr>
          <w:rFonts w:hint="eastAsia"/>
        </w:rPr>
        <w:t>评标委员会和评标方法</w:t>
      </w:r>
      <w:bookmarkEnd w:id="35"/>
    </w:p>
    <w:p w14:paraId="78FBE9D9" w14:textId="77777777" w:rsidR="00A147FE" w:rsidRDefault="00BF534D">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34713ED" w14:textId="77777777" w:rsidR="00A147FE" w:rsidRDefault="00BF534D">
      <w:pPr>
        <w:pStyle w:val="3"/>
      </w:pPr>
      <w:bookmarkStart w:id="36" w:name="_Toc56696636"/>
      <w:r>
        <w:t xml:space="preserve">20. </w:t>
      </w:r>
      <w:r>
        <w:rPr>
          <w:rFonts w:hint="eastAsia"/>
        </w:rPr>
        <w:t>投标文件的初审</w:t>
      </w:r>
      <w:bookmarkEnd w:id="36"/>
    </w:p>
    <w:p w14:paraId="08D47319" w14:textId="77777777" w:rsidR="00A147FE" w:rsidRDefault="00BF534D">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59502D45" w14:textId="77777777" w:rsidR="00A147FE" w:rsidRDefault="00BF534D" w:rsidP="00BF534D">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73E589D4" w14:textId="77777777" w:rsidR="00A147FE" w:rsidRDefault="00BF534D" w:rsidP="00BF534D">
      <w:pPr>
        <w:spacing w:line="360" w:lineRule="auto"/>
        <w:ind w:firstLineChars="177" w:firstLine="425"/>
        <w:rPr>
          <w:rFonts w:ascii="宋体" w:hAnsi="宋体"/>
          <w:sz w:val="24"/>
        </w:rPr>
      </w:pPr>
      <w:r>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。评标委员会将审查投标文件有效性、完整性和对招标文件的响应程度，以确定是否对招标文件的实质性要求做出响应。</w:t>
      </w:r>
    </w:p>
    <w:p w14:paraId="47E57B15" w14:textId="77777777" w:rsidR="00A147FE" w:rsidRDefault="00BF534D">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49AFB237" w14:textId="77777777" w:rsidR="00A147FE" w:rsidRDefault="00BF534D">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7454BCCC" w14:textId="77777777" w:rsidR="00A147FE" w:rsidRDefault="00BF534D" w:rsidP="00BF534D">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71DBCF9F" w14:textId="77777777" w:rsidR="00A147FE" w:rsidRDefault="00BF534D">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18B90E29" w14:textId="77777777" w:rsidR="00A147FE" w:rsidRDefault="00BF534D">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0E60F711" w14:textId="77777777" w:rsidR="00A147FE" w:rsidRDefault="00BF534D">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38F2F52F" w14:textId="77777777" w:rsidR="00A147FE" w:rsidRDefault="00BF534D">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5BB4D3C7" w14:textId="77777777" w:rsidR="00A147FE" w:rsidRDefault="00BF534D">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432D72FA" w14:textId="77777777" w:rsidR="00A147FE" w:rsidRDefault="00BF534D">
      <w:pPr>
        <w:spacing w:line="360" w:lineRule="auto"/>
        <w:ind w:firstLineChars="200" w:firstLine="480"/>
        <w:rPr>
          <w:rFonts w:ascii="宋体" w:hAnsi="宋体"/>
          <w:sz w:val="24"/>
        </w:rPr>
      </w:pPr>
      <w:r>
        <w:rPr>
          <w:rFonts w:ascii="宋体" w:hAnsi="宋体" w:hint="eastAsia"/>
          <w:sz w:val="24"/>
        </w:rPr>
        <w:lastRenderedPageBreak/>
        <w:t>3）单价金额小数点或者百分比有明显错位的，以开标一览表的总价为准，并修改单价；</w:t>
      </w:r>
    </w:p>
    <w:p w14:paraId="41A0BA0F" w14:textId="77777777" w:rsidR="00A147FE" w:rsidRDefault="00BF534D">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4E0EB81A" w14:textId="77777777" w:rsidR="00A147FE" w:rsidRDefault="00BF534D">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25B99171" w14:textId="77777777" w:rsidR="00A147FE" w:rsidRDefault="00BF534D">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5B0D6747" w14:textId="77777777" w:rsidR="00A147FE" w:rsidRDefault="00BF534D">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2C3FF6B8" w14:textId="77777777" w:rsidR="00A147FE" w:rsidRDefault="00BF534D">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2CE8C836" w14:textId="77777777" w:rsidR="00A147FE" w:rsidRDefault="00BF534D">
      <w:pPr>
        <w:spacing w:line="360" w:lineRule="auto"/>
        <w:ind w:left="898" w:hanging="898"/>
        <w:rPr>
          <w:rFonts w:ascii="宋体" w:hAnsi="宋体"/>
          <w:b/>
          <w:sz w:val="24"/>
        </w:rPr>
      </w:pPr>
      <w:r>
        <w:rPr>
          <w:rFonts w:ascii="宋体" w:hAnsi="宋体"/>
          <w:b/>
          <w:sz w:val="24"/>
        </w:rPr>
        <w:t xml:space="preserve">    2）出现影响采购公正的违法、违规行为的；</w:t>
      </w:r>
    </w:p>
    <w:p w14:paraId="79559183" w14:textId="77777777" w:rsidR="00A147FE" w:rsidRDefault="00BF534D">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62BC3CE2" w14:textId="77777777" w:rsidR="00A147FE" w:rsidRDefault="00BF534D">
      <w:pPr>
        <w:spacing w:line="360" w:lineRule="auto"/>
        <w:ind w:left="898" w:hanging="898"/>
        <w:rPr>
          <w:rFonts w:ascii="宋体" w:hAnsi="宋体"/>
          <w:b/>
          <w:sz w:val="24"/>
        </w:rPr>
      </w:pPr>
      <w:r>
        <w:rPr>
          <w:rFonts w:ascii="宋体" w:hAnsi="宋体"/>
          <w:b/>
          <w:sz w:val="24"/>
        </w:rPr>
        <w:t xml:space="preserve">    4）因重大变故，采购任务取消的。</w:t>
      </w:r>
    </w:p>
    <w:p w14:paraId="6A789253" w14:textId="77777777" w:rsidR="00A147FE" w:rsidRDefault="00BF534D">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2E926D65" w14:textId="77777777" w:rsidR="00A147FE" w:rsidRDefault="00BF534D">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427B7D1B" w14:textId="77777777" w:rsidR="00A147FE" w:rsidRDefault="00BF534D">
      <w:pPr>
        <w:spacing w:line="360" w:lineRule="auto"/>
        <w:ind w:left="898" w:hanging="898"/>
        <w:rPr>
          <w:rFonts w:ascii="宋体" w:hAnsi="宋体"/>
          <w:b/>
          <w:sz w:val="24"/>
        </w:rPr>
      </w:pPr>
      <w:r>
        <w:rPr>
          <w:rFonts w:ascii="宋体" w:hAnsi="宋体"/>
          <w:b/>
          <w:sz w:val="24"/>
        </w:rPr>
        <w:t xml:space="preserve">    2）未按照招标文件规定要求签署、盖章的；</w:t>
      </w:r>
    </w:p>
    <w:p w14:paraId="167B3E3E" w14:textId="77777777" w:rsidR="00A147FE" w:rsidRDefault="00BF534D">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110F844D" w14:textId="77777777" w:rsidR="00A147FE" w:rsidRDefault="00BF534D">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1B534528" w14:textId="77777777" w:rsidR="00A147FE" w:rsidRDefault="00BF534D">
      <w:pPr>
        <w:pStyle w:val="10"/>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6490D86F" w14:textId="77777777" w:rsidR="00A147FE" w:rsidRDefault="00BF534D">
      <w:pPr>
        <w:pStyle w:val="10"/>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23CC106A" w14:textId="77777777" w:rsidR="00A147FE" w:rsidRDefault="00BF534D">
      <w:pPr>
        <w:pStyle w:val="10"/>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669E702C" w14:textId="77777777" w:rsidR="00A147FE" w:rsidRDefault="00BF534D">
      <w:pPr>
        <w:pStyle w:val="10"/>
        <w:spacing w:line="360" w:lineRule="auto"/>
        <w:ind w:firstLineChars="300" w:firstLine="723"/>
        <w:rPr>
          <w:rFonts w:ascii="宋体" w:hAnsi="宋体"/>
          <w:b/>
          <w:sz w:val="24"/>
        </w:rPr>
      </w:pPr>
      <w:r>
        <w:rPr>
          <w:rFonts w:ascii="宋体" w:hAnsi="宋体" w:hint="eastAsia"/>
          <w:b/>
          <w:sz w:val="24"/>
        </w:rPr>
        <w:t>①“技术参数要求”中星号“*”指标的；</w:t>
      </w:r>
    </w:p>
    <w:p w14:paraId="674234A1" w14:textId="77777777" w:rsidR="00A147FE" w:rsidRDefault="00BF534D">
      <w:pPr>
        <w:pStyle w:val="10"/>
        <w:spacing w:line="360" w:lineRule="auto"/>
        <w:ind w:firstLineChars="300" w:firstLine="723"/>
        <w:rPr>
          <w:rFonts w:ascii="宋体" w:hAnsi="宋体"/>
          <w:b/>
          <w:sz w:val="24"/>
        </w:rPr>
      </w:pPr>
      <w:r>
        <w:rPr>
          <w:rFonts w:ascii="宋体" w:hAnsi="宋体" w:hint="eastAsia"/>
          <w:b/>
          <w:sz w:val="24"/>
        </w:rPr>
        <w:t xml:space="preserve">② 投标有效期不足的； </w:t>
      </w:r>
    </w:p>
    <w:p w14:paraId="71E9ECDC" w14:textId="77777777" w:rsidR="00A147FE" w:rsidRDefault="00BF534D">
      <w:pPr>
        <w:pStyle w:val="10"/>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3630B519" w14:textId="77777777" w:rsidR="00A147FE" w:rsidRDefault="00BF534D">
      <w:pPr>
        <w:pStyle w:val="10"/>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05A05F9F" w14:textId="77777777" w:rsidR="00A147FE" w:rsidRDefault="00BF534D">
      <w:pPr>
        <w:pStyle w:val="10"/>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7480FA93" w14:textId="77777777" w:rsidR="00A147FE" w:rsidRDefault="00BF534D">
      <w:pPr>
        <w:pStyle w:val="10"/>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w:t>
      </w:r>
      <w:r>
        <w:rPr>
          <w:rFonts w:ascii="宋体" w:hAnsi="宋体" w:hint="eastAsia"/>
          <w:b/>
          <w:sz w:val="24"/>
        </w:rPr>
        <w:lastRenderedPageBreak/>
        <w:t>可能影响产品质量或者不能诚信履约的，投标人不能合理说明或者不能提供相关证明材料的，或者拒不按照要求对投标文件进行澄清、说明或者补正的；</w:t>
      </w:r>
    </w:p>
    <w:p w14:paraId="1319D2DD" w14:textId="77777777" w:rsidR="00A147FE" w:rsidRDefault="00BF534D">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60BB2CB1" w14:textId="77777777" w:rsidR="00A147FE" w:rsidRDefault="00BF534D">
      <w:pPr>
        <w:spacing w:line="360" w:lineRule="auto"/>
        <w:ind w:firstLineChars="300" w:firstLine="723"/>
        <w:rPr>
          <w:rFonts w:ascii="宋体" w:hAnsi="宋体"/>
          <w:b/>
          <w:sz w:val="24"/>
        </w:rPr>
      </w:pPr>
      <w:r>
        <w:rPr>
          <w:rFonts w:ascii="宋体" w:hAnsi="宋体" w:hint="eastAsia"/>
          <w:b/>
          <w:sz w:val="24"/>
        </w:rPr>
        <w:t>⑧投标人串通投标的。</w:t>
      </w:r>
    </w:p>
    <w:p w14:paraId="07AE7C4A" w14:textId="77777777" w:rsidR="00A147FE" w:rsidRDefault="00BF534D">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4BE2CB45" w14:textId="77777777" w:rsidR="00A147FE" w:rsidRDefault="00BF534D">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569CEC3C" w14:textId="77777777" w:rsidR="00A147FE" w:rsidRDefault="00BF534D">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5D1F8F4A" w14:textId="77777777" w:rsidR="00A147FE" w:rsidRDefault="00BF534D">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1EC8ED64" w14:textId="77777777" w:rsidR="00A147FE" w:rsidRDefault="00BF534D">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1D47D133" w14:textId="77777777" w:rsidR="00A147FE" w:rsidRDefault="00BF534D">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67314A05" w14:textId="77777777" w:rsidR="00A147FE" w:rsidRDefault="00BF534D">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68F1A05E" w14:textId="77777777" w:rsidR="00A147FE" w:rsidRDefault="00BF534D">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8A22E56" w14:textId="77777777" w:rsidR="00A147FE" w:rsidRDefault="00BF534D">
      <w:pPr>
        <w:pStyle w:val="3"/>
      </w:pPr>
      <w:bookmarkStart w:id="37" w:name="_Toc56696637"/>
      <w:r>
        <w:t xml:space="preserve">21. </w:t>
      </w:r>
      <w:r>
        <w:rPr>
          <w:rFonts w:hint="eastAsia"/>
        </w:rPr>
        <w:t>投标文件的澄清</w:t>
      </w:r>
      <w:bookmarkEnd w:id="37"/>
    </w:p>
    <w:p w14:paraId="20D85A35" w14:textId="77777777" w:rsidR="00A147FE" w:rsidRDefault="00BF534D">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709693D" w14:textId="77777777" w:rsidR="00A147FE" w:rsidRDefault="00BF534D">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2F1715AA" w14:textId="77777777" w:rsidR="00A147FE" w:rsidRDefault="00BF534D">
      <w:pPr>
        <w:pStyle w:val="3"/>
      </w:pPr>
      <w:bookmarkStart w:id="38" w:name="_Toc56696638"/>
      <w:r>
        <w:t xml:space="preserve">22. </w:t>
      </w:r>
      <w:r>
        <w:rPr>
          <w:rFonts w:hint="eastAsia"/>
        </w:rPr>
        <w:t>评标</w:t>
      </w:r>
      <w:bookmarkEnd w:id="38"/>
    </w:p>
    <w:p w14:paraId="23A6DFB2" w14:textId="77777777" w:rsidR="00A147FE" w:rsidRDefault="00BF534D">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53E06756" w14:textId="77777777" w:rsidR="00A147FE" w:rsidRDefault="00BF534D">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62E92682" w14:textId="77777777" w:rsidR="00A147FE" w:rsidRDefault="00BF534D">
      <w:pPr>
        <w:pStyle w:val="a8"/>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w:t>
      </w:r>
      <w:r>
        <w:rPr>
          <w:rFonts w:hAnsi="宋体" w:hint="eastAsia"/>
          <w:sz w:val="24"/>
          <w:szCs w:val="24"/>
        </w:rPr>
        <w:lastRenderedPageBreak/>
        <w:t>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25772205" w14:textId="77777777" w:rsidR="00A147FE" w:rsidRDefault="00BF534D">
      <w:pPr>
        <w:pStyle w:val="a8"/>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660D6A8" w14:textId="77777777" w:rsidR="00A147FE" w:rsidRDefault="00BF534D">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C17D7C1" w14:textId="77777777" w:rsidR="00A147FE" w:rsidRDefault="00BF534D">
      <w:pPr>
        <w:pStyle w:val="3"/>
      </w:pPr>
      <w:bookmarkStart w:id="39" w:name="_Toc56696639"/>
      <w:r>
        <w:t xml:space="preserve">23. </w:t>
      </w:r>
      <w:r>
        <w:rPr>
          <w:rFonts w:hint="eastAsia"/>
        </w:rPr>
        <w:t>评标过程及保密原则</w:t>
      </w:r>
      <w:bookmarkEnd w:id="39"/>
    </w:p>
    <w:p w14:paraId="29BCD018" w14:textId="77777777" w:rsidR="00A147FE" w:rsidRDefault="00BF534D">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B87FF69" w14:textId="77777777" w:rsidR="00A147FE" w:rsidRDefault="00BF534D">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3B5E3F0E" w14:textId="77777777" w:rsidR="00A147FE" w:rsidRDefault="00BF534D">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29A5C2BF" w14:textId="77777777" w:rsidR="00A147FE" w:rsidRDefault="00BF534D">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72CD7E0" w14:textId="77777777" w:rsidR="00A147FE" w:rsidRDefault="00BF534D">
      <w:pPr>
        <w:pStyle w:val="3"/>
      </w:pPr>
      <w:bookmarkStart w:id="40" w:name="_Toc56696640"/>
      <w:proofErr w:type="gramStart"/>
      <w:r>
        <w:rPr>
          <w:rFonts w:hint="eastAsia"/>
        </w:rPr>
        <w:t>六确定</w:t>
      </w:r>
      <w:proofErr w:type="gramEnd"/>
      <w:r>
        <w:rPr>
          <w:rFonts w:hint="eastAsia"/>
        </w:rPr>
        <w:t>中标</w:t>
      </w:r>
      <w:bookmarkEnd w:id="40"/>
    </w:p>
    <w:p w14:paraId="6E6298F2" w14:textId="77777777" w:rsidR="00A147FE" w:rsidRDefault="00BF534D">
      <w:pPr>
        <w:pStyle w:val="3"/>
      </w:pPr>
      <w:bookmarkStart w:id="41" w:name="_Toc56696641"/>
      <w:r>
        <w:t xml:space="preserve">24. </w:t>
      </w:r>
      <w:r>
        <w:rPr>
          <w:rFonts w:hint="eastAsia"/>
        </w:rPr>
        <w:t>中标人的确定标准</w:t>
      </w:r>
      <w:bookmarkEnd w:id="41"/>
    </w:p>
    <w:p w14:paraId="57925D52" w14:textId="77777777" w:rsidR="00A147FE" w:rsidRDefault="00BF534D">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2512F1BA" w14:textId="77777777" w:rsidR="00A147FE" w:rsidRDefault="00BF534D">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62D0255D" w14:textId="77777777" w:rsidR="00A147FE" w:rsidRDefault="00BF534D">
      <w:pPr>
        <w:spacing w:line="360" w:lineRule="auto"/>
        <w:rPr>
          <w:rFonts w:ascii="宋体" w:hAnsi="宋体" w:cs="Arial"/>
          <w:sz w:val="24"/>
        </w:rPr>
      </w:pPr>
      <w:r>
        <w:rPr>
          <w:rFonts w:ascii="宋体" w:hAnsi="宋体"/>
          <w:sz w:val="24"/>
        </w:rPr>
        <w:lastRenderedPageBreak/>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663654D9" w14:textId="77777777" w:rsidR="00A147FE" w:rsidRDefault="00BF534D">
      <w:pPr>
        <w:pStyle w:val="3"/>
      </w:pPr>
      <w:bookmarkStart w:id="42" w:name="_Toc56696642"/>
      <w:r>
        <w:t xml:space="preserve">25. </w:t>
      </w:r>
      <w:r>
        <w:rPr>
          <w:rFonts w:hint="eastAsia"/>
        </w:rPr>
        <w:t>中标通知书</w:t>
      </w:r>
      <w:bookmarkEnd w:id="42"/>
    </w:p>
    <w:p w14:paraId="4D61F088" w14:textId="77777777" w:rsidR="00A147FE" w:rsidRDefault="00BF534D">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41557A3B" w14:textId="77777777" w:rsidR="00A147FE" w:rsidRDefault="00BF534D">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73F07B2" w14:textId="77777777" w:rsidR="00A147FE" w:rsidRDefault="00BF534D">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1816FE79" w14:textId="77777777" w:rsidR="00A147FE" w:rsidRDefault="00BF534D">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452D3462" w14:textId="77777777" w:rsidR="00A147FE" w:rsidRDefault="00BF534D">
      <w:pPr>
        <w:pStyle w:val="3"/>
      </w:pPr>
      <w:bookmarkStart w:id="43" w:name="_Toc56696643"/>
      <w:r>
        <w:t xml:space="preserve">26. </w:t>
      </w:r>
      <w:r>
        <w:rPr>
          <w:rFonts w:hint="eastAsia"/>
        </w:rPr>
        <w:t>签订合同</w:t>
      </w:r>
      <w:bookmarkEnd w:id="43"/>
    </w:p>
    <w:p w14:paraId="723F77EE" w14:textId="77777777" w:rsidR="00A147FE" w:rsidRDefault="00BF534D">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07E8C79F" w14:textId="77777777" w:rsidR="00A147FE" w:rsidRDefault="00BF534D">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083ED071" w14:textId="77777777" w:rsidR="00A147FE" w:rsidRDefault="00BF534D">
      <w:pPr>
        <w:spacing w:line="360" w:lineRule="auto"/>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6CCF42EF" w14:textId="77777777" w:rsidR="00A147FE" w:rsidRDefault="00BF534D">
      <w:pPr>
        <w:spacing w:line="360" w:lineRule="auto"/>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6647BA64" w14:textId="77777777" w:rsidR="00A147FE" w:rsidRDefault="00BF534D">
      <w:pPr>
        <w:pStyle w:val="3"/>
      </w:pPr>
      <w:bookmarkStart w:id="44" w:name="_Toc56696644"/>
      <w:r>
        <w:t xml:space="preserve">27. </w:t>
      </w:r>
      <w:r>
        <w:rPr>
          <w:rFonts w:hint="eastAsia"/>
        </w:rPr>
        <w:t>履约保证金</w:t>
      </w:r>
      <w:bookmarkEnd w:id="44"/>
    </w:p>
    <w:p w14:paraId="68C679FF" w14:textId="77777777" w:rsidR="00A147FE" w:rsidRDefault="00BF534D">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 xml:space="preserve"> </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的履约保证金。</w:t>
      </w:r>
    </w:p>
    <w:p w14:paraId="21432C84" w14:textId="77777777" w:rsidR="00A147FE" w:rsidRDefault="00BF534D">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290F879D" w14:textId="77777777" w:rsidR="00A147FE" w:rsidRDefault="00BF534D">
      <w:pPr>
        <w:spacing w:line="360" w:lineRule="auto"/>
        <w:rPr>
          <w:rFonts w:ascii="宋体" w:hAnsi="宋体"/>
          <w:sz w:val="24"/>
        </w:rPr>
      </w:pPr>
      <w:r>
        <w:rPr>
          <w:rFonts w:ascii="宋体" w:hAnsi="宋体"/>
          <w:sz w:val="24"/>
        </w:rPr>
        <w:lastRenderedPageBreak/>
        <w:t xml:space="preserve">27.1.2 </w:t>
      </w:r>
      <w:r>
        <w:rPr>
          <w:rFonts w:ascii="宋体" w:hAnsi="宋体" w:hint="eastAsia"/>
          <w:sz w:val="24"/>
        </w:rPr>
        <w:t>履约保证金应使用本合同货币，按下述方式之一提交：</w:t>
      </w:r>
    </w:p>
    <w:p w14:paraId="53D26CB3" w14:textId="77777777" w:rsidR="00A147FE" w:rsidRDefault="00BF534D">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AA0E0A0" w14:textId="77777777" w:rsidR="00A147FE" w:rsidRDefault="00BF534D">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18D62C8D" w14:textId="77777777" w:rsidR="00A147FE" w:rsidRDefault="00BF534D">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6B77C934" w14:textId="77777777" w:rsidR="00A147FE" w:rsidRDefault="00BF534D">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6D6EC1A1" w14:textId="77777777" w:rsidR="00A147FE" w:rsidRDefault="00BF534D">
      <w:pPr>
        <w:pStyle w:val="3"/>
      </w:pPr>
      <w:bookmarkStart w:id="45" w:name="_Toc56696645"/>
      <w:r>
        <w:rPr>
          <w:rFonts w:hint="eastAsia"/>
        </w:rPr>
        <w:t>七中标服务费</w:t>
      </w:r>
      <w:bookmarkEnd w:id="45"/>
    </w:p>
    <w:p w14:paraId="4D073380" w14:textId="77777777" w:rsidR="00A147FE" w:rsidRDefault="00BF534D">
      <w:pPr>
        <w:pStyle w:val="3"/>
      </w:pPr>
      <w:bookmarkStart w:id="46" w:name="_Toc56696646"/>
      <w:r>
        <w:t>28. 中标服务费</w:t>
      </w:r>
      <w:bookmarkEnd w:id="46"/>
    </w:p>
    <w:p w14:paraId="284F92A3" w14:textId="77777777" w:rsidR="00A147FE" w:rsidRDefault="00BF534D">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0FB94897" w14:textId="77777777" w:rsidR="00A147FE" w:rsidRDefault="00BF534D">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5222865F" w14:textId="77777777" w:rsidR="00A147FE" w:rsidRDefault="00BF534D">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1189C939" w14:textId="77777777" w:rsidR="00A147FE" w:rsidRDefault="00BF534D">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在投标时，投标人应提供中标服务费承诺书。</w:t>
      </w:r>
    </w:p>
    <w:p w14:paraId="6DF959F5" w14:textId="77777777" w:rsidR="00A147FE" w:rsidRDefault="00BF534D">
      <w:pPr>
        <w:pStyle w:val="3"/>
      </w:pPr>
      <w:bookmarkStart w:id="47" w:name="_Toc56696647"/>
      <w:r>
        <w:rPr>
          <w:rFonts w:hint="eastAsia"/>
        </w:rPr>
        <w:t>八 质疑</w:t>
      </w:r>
      <w:bookmarkEnd w:id="47"/>
    </w:p>
    <w:p w14:paraId="11FD0C6F" w14:textId="77777777" w:rsidR="00A147FE" w:rsidRDefault="00BF534D" w:rsidP="00BF534D">
      <w:pPr>
        <w:pStyle w:val="a0"/>
        <w:spacing w:line="360" w:lineRule="auto"/>
        <w:ind w:firstLineChars="4" w:firstLine="10"/>
      </w:pPr>
      <w:r>
        <w:t>29.</w:t>
      </w:r>
      <w:r>
        <w:rPr>
          <w:rFonts w:hint="eastAsia"/>
        </w:rPr>
        <w:t>质疑</w:t>
      </w:r>
    </w:p>
    <w:p w14:paraId="33D2BEB0" w14:textId="77777777" w:rsidR="00A147FE" w:rsidRDefault="00BF534D" w:rsidP="00BF534D">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36EA40E7" w14:textId="77777777" w:rsidR="00A147FE" w:rsidRDefault="00BF534D">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53C8A506" w14:textId="77777777" w:rsidR="00A147FE" w:rsidRDefault="00BF534D">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536FBF7B" w14:textId="77777777" w:rsidR="00A147FE" w:rsidRDefault="00BF534D">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0111A588" w14:textId="77777777" w:rsidR="00A147FE" w:rsidRDefault="00BF534D">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1D080FB3" w14:textId="77777777" w:rsidR="00A147FE" w:rsidRDefault="00BF534D">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w:t>
      </w:r>
      <w:r>
        <w:lastRenderedPageBreak/>
        <w:t>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594F0FD5" w14:textId="77777777" w:rsidR="00A147FE" w:rsidRDefault="00BF534D">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491F407F" w14:textId="77777777" w:rsidR="00A147FE" w:rsidRDefault="00BF534D">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4EFA2FB0" w14:textId="77777777" w:rsidR="00A147FE" w:rsidRDefault="00BF534D">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6F044DD3" w14:textId="77777777" w:rsidR="00A147FE" w:rsidRDefault="00BF534D">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32A7E28" w14:textId="77777777" w:rsidR="00A147FE" w:rsidRDefault="00BF534D">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60368A96" w14:textId="77777777" w:rsidR="00A147FE" w:rsidRDefault="00BF534D">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276F9654" w14:textId="77777777" w:rsidR="00A147FE" w:rsidRDefault="00BF534D">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7EE6D553" w14:textId="77777777" w:rsidR="00A147FE" w:rsidRDefault="00BF534D">
      <w:pPr>
        <w:pStyle w:val="3"/>
      </w:pPr>
      <w:bookmarkStart w:id="48" w:name="_Toc56696648"/>
      <w:r>
        <w:rPr>
          <w:rFonts w:hint="eastAsia"/>
        </w:rPr>
        <w:t>九</w:t>
      </w:r>
      <w:r>
        <w:t>履约验收</w:t>
      </w:r>
      <w:bookmarkEnd w:id="48"/>
    </w:p>
    <w:p w14:paraId="7892D5EC" w14:textId="77777777" w:rsidR="00A147FE" w:rsidRDefault="00BF534D">
      <w:pPr>
        <w:pStyle w:val="3"/>
        <w:jc w:val="both"/>
      </w:pPr>
      <w:bookmarkStart w:id="49" w:name="_Toc56696649"/>
      <w:r>
        <w:t>30.履约验收</w:t>
      </w:r>
      <w:bookmarkEnd w:id="49"/>
    </w:p>
    <w:p w14:paraId="3425B9D8" w14:textId="77777777" w:rsidR="00A147FE" w:rsidRDefault="00BF534D">
      <w:pPr>
        <w:pStyle w:val="10"/>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65757BB" w14:textId="77777777" w:rsidR="00A147FE" w:rsidRDefault="00BF534D">
      <w:pPr>
        <w:pStyle w:val="3"/>
      </w:pPr>
      <w:bookmarkStart w:id="50" w:name="_Toc56696650"/>
      <w:r>
        <w:rPr>
          <w:rFonts w:hint="eastAsia"/>
        </w:rPr>
        <w:t>十</w:t>
      </w:r>
      <w:r>
        <w:rPr>
          <w:rFonts w:hint="eastAsia"/>
        </w:rPr>
        <w:tab/>
        <w:t>其它</w:t>
      </w:r>
      <w:bookmarkEnd w:id="50"/>
    </w:p>
    <w:p w14:paraId="7FCD669D" w14:textId="77777777" w:rsidR="00A147FE" w:rsidRDefault="00BF534D">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05E69265" w14:textId="77777777" w:rsidR="00A147FE" w:rsidRDefault="00BF534D">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798ADBD1" w14:textId="77777777" w:rsidR="00A147FE" w:rsidRDefault="00BF534D">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F1FEACB" w14:textId="77777777" w:rsidR="00A147FE" w:rsidRDefault="00BF534D">
      <w:pPr>
        <w:spacing w:line="360" w:lineRule="auto"/>
        <w:rPr>
          <w:rFonts w:ascii="宋体" w:hAnsi="宋体"/>
          <w:sz w:val="24"/>
        </w:rPr>
      </w:pPr>
      <w:r>
        <w:rPr>
          <w:rFonts w:ascii="宋体" w:hAnsi="宋体" w:hint="eastAsia"/>
          <w:sz w:val="24"/>
        </w:rPr>
        <w:t>31.2   本招标文件的解释权属于采购人及采购代理机构。</w:t>
      </w:r>
    </w:p>
    <w:p w14:paraId="667F4FFA" w14:textId="77777777" w:rsidR="00A147FE" w:rsidRDefault="00BF534D">
      <w:pPr>
        <w:tabs>
          <w:tab w:val="left" w:pos="660"/>
        </w:tabs>
        <w:spacing w:line="360" w:lineRule="auto"/>
        <w:ind w:left="1"/>
        <w:rPr>
          <w:rFonts w:ascii="宋体" w:hAnsi="宋体"/>
          <w:sz w:val="24"/>
        </w:rPr>
      </w:pPr>
      <w:r>
        <w:rPr>
          <w:rFonts w:ascii="宋体" w:hAnsi="宋体" w:hint="eastAsia"/>
          <w:sz w:val="24"/>
        </w:rPr>
        <w:t>3</w:t>
      </w:r>
      <w:r>
        <w:rPr>
          <w:rFonts w:ascii="宋体" w:hAnsi="宋体"/>
          <w:sz w:val="24"/>
        </w:rPr>
        <w:t>1.3</w:t>
      </w:r>
      <w:r>
        <w:rPr>
          <w:rFonts w:ascii="宋体" w:hAnsi="宋体" w:hint="eastAsia"/>
          <w:sz w:val="24"/>
        </w:rPr>
        <w:t>其他未尽事宜，依据政府采购法及其实施条例、现行的有关政府采购的规定进行处理。</w:t>
      </w:r>
    </w:p>
    <w:p w14:paraId="3D2C08AE" w14:textId="77777777" w:rsidR="00A147FE" w:rsidRDefault="00A147FE">
      <w:pPr>
        <w:tabs>
          <w:tab w:val="left" w:pos="660"/>
        </w:tabs>
        <w:spacing w:line="360" w:lineRule="auto"/>
        <w:ind w:leftChars="375" w:left="788" w:firstLineChars="600" w:firstLine="1440"/>
        <w:rPr>
          <w:rFonts w:ascii="宋体" w:hAnsi="宋体"/>
          <w:sz w:val="24"/>
        </w:rPr>
      </w:pPr>
    </w:p>
    <w:p w14:paraId="5D55D366" w14:textId="77777777" w:rsidR="00A147FE" w:rsidRDefault="00A147FE">
      <w:pPr>
        <w:tabs>
          <w:tab w:val="left" w:pos="660"/>
        </w:tabs>
        <w:spacing w:line="360" w:lineRule="auto"/>
        <w:rPr>
          <w:rFonts w:ascii="宋体" w:hAnsi="宋体"/>
          <w:sz w:val="24"/>
        </w:rPr>
        <w:sectPr w:rsidR="00A147FE">
          <w:pgSz w:w="11907" w:h="16840"/>
          <w:pgMar w:top="1089" w:right="1418" w:bottom="1400" w:left="1418" w:header="851" w:footer="851" w:gutter="0"/>
          <w:cols w:space="720"/>
          <w:docGrid w:linePitch="462"/>
        </w:sectPr>
      </w:pPr>
    </w:p>
    <w:p w14:paraId="409BE83D" w14:textId="77777777" w:rsidR="00A147FE" w:rsidRDefault="00BF534D">
      <w:pPr>
        <w:pStyle w:val="1"/>
      </w:pPr>
      <w:bookmarkStart w:id="51" w:name="_Toc56696651"/>
      <w:r>
        <w:rPr>
          <w:rFonts w:hint="eastAsia"/>
        </w:rPr>
        <w:lastRenderedPageBreak/>
        <w:t>第四</w:t>
      </w:r>
      <w:proofErr w:type="gramStart"/>
      <w:r>
        <w:rPr>
          <w:rFonts w:hint="eastAsia"/>
        </w:rPr>
        <w:t>章项目</w:t>
      </w:r>
      <w:proofErr w:type="gramEnd"/>
      <w:r>
        <w:rPr>
          <w:rFonts w:hint="eastAsia"/>
        </w:rPr>
        <w:t>需求</w:t>
      </w:r>
      <w:bookmarkEnd w:id="51"/>
    </w:p>
    <w:p w14:paraId="3829537D" w14:textId="77777777" w:rsidR="00A147FE" w:rsidRDefault="00BF534D">
      <w:pPr>
        <w:pStyle w:val="20"/>
        <w:rPr>
          <w:rFonts w:asciiTheme="minorEastAsia" w:eastAsiaTheme="minorEastAsia" w:hAnsiTheme="minorEastAsia"/>
          <w:sz w:val="28"/>
        </w:rPr>
      </w:pPr>
      <w:bookmarkStart w:id="52" w:name="_Toc475725005"/>
      <w:bookmarkStart w:id="53" w:name="_Toc56696652"/>
      <w:r>
        <w:rPr>
          <w:rFonts w:asciiTheme="minorEastAsia" w:eastAsiaTheme="minorEastAsia" w:hAnsiTheme="minorEastAsia" w:hint="eastAsia"/>
          <w:sz w:val="28"/>
        </w:rPr>
        <w:t>第一部分：货物需求一览表</w:t>
      </w:r>
      <w:bookmarkEnd w:id="52"/>
      <w:bookmarkEnd w:id="53"/>
    </w:p>
    <w:tbl>
      <w:tblPr>
        <w:tblW w:w="8926" w:type="dxa"/>
        <w:tblLook w:val="04A0" w:firstRow="1" w:lastRow="0" w:firstColumn="1" w:lastColumn="0" w:noHBand="0" w:noVBand="1"/>
      </w:tblPr>
      <w:tblGrid>
        <w:gridCol w:w="1129"/>
        <w:gridCol w:w="2095"/>
        <w:gridCol w:w="3292"/>
        <w:gridCol w:w="1134"/>
        <w:gridCol w:w="1276"/>
      </w:tblGrid>
      <w:tr w:rsidR="00A147FE" w14:paraId="1951FA33" w14:textId="77777777">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474A865"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095" w:type="dxa"/>
            <w:tcBorders>
              <w:top w:val="single" w:sz="4" w:space="0" w:color="auto"/>
              <w:left w:val="nil"/>
              <w:bottom w:val="single" w:sz="4" w:space="0" w:color="auto"/>
              <w:right w:val="single" w:sz="4" w:space="0" w:color="auto"/>
            </w:tcBorders>
            <w:shd w:val="clear" w:color="auto" w:fill="auto"/>
            <w:vAlign w:val="center"/>
          </w:tcPr>
          <w:p w14:paraId="2A6CF732"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项目明细</w:t>
            </w:r>
          </w:p>
        </w:tc>
        <w:tc>
          <w:tcPr>
            <w:tcW w:w="3292" w:type="dxa"/>
            <w:tcBorders>
              <w:top w:val="single" w:sz="4" w:space="0" w:color="auto"/>
              <w:left w:val="nil"/>
              <w:bottom w:val="single" w:sz="4" w:space="0" w:color="auto"/>
              <w:right w:val="single" w:sz="4" w:space="0" w:color="auto"/>
            </w:tcBorders>
            <w:shd w:val="clear" w:color="auto" w:fill="auto"/>
            <w:vAlign w:val="center"/>
          </w:tcPr>
          <w:p w14:paraId="3153FE19"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规格（单位m</w:t>
            </w:r>
            <w:r>
              <w:rPr>
                <w:rFonts w:ascii="宋体" w:hAnsi="宋体" w:cs="宋体"/>
                <w:b/>
                <w:bCs/>
                <w:color w:val="000000"/>
                <w:kern w:val="0"/>
                <w:sz w:val="24"/>
              </w:rPr>
              <w:t>m</w:t>
            </w:r>
            <w:r>
              <w:rPr>
                <w:rFonts w:ascii="宋体" w:hAnsi="宋体" w:cs="宋体" w:hint="eastAsia"/>
                <w:b/>
                <w:bCs/>
                <w:color w:val="000000"/>
                <w:kern w:val="0"/>
                <w:sz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47E31D"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E0CE2A"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r>
      <w:tr w:rsidR="00A147FE" w14:paraId="5F292C09"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78F8414D"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095" w:type="dxa"/>
            <w:tcBorders>
              <w:top w:val="nil"/>
              <w:left w:val="nil"/>
              <w:bottom w:val="single" w:sz="4" w:space="0" w:color="auto"/>
              <w:right w:val="single" w:sz="4" w:space="0" w:color="auto"/>
            </w:tcBorders>
            <w:shd w:val="clear" w:color="auto" w:fill="auto"/>
            <w:vAlign w:val="center"/>
          </w:tcPr>
          <w:p w14:paraId="66EE31D0"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屏风工位</w:t>
            </w:r>
          </w:p>
        </w:tc>
        <w:tc>
          <w:tcPr>
            <w:tcW w:w="3292" w:type="dxa"/>
            <w:tcBorders>
              <w:top w:val="nil"/>
              <w:left w:val="nil"/>
              <w:bottom w:val="single" w:sz="4" w:space="0" w:color="auto"/>
              <w:right w:val="single" w:sz="4" w:space="0" w:color="auto"/>
            </w:tcBorders>
            <w:shd w:val="clear" w:color="auto" w:fill="auto"/>
            <w:vAlign w:val="center"/>
          </w:tcPr>
          <w:p w14:paraId="5AF9E8BB"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1500*1500</w:t>
            </w:r>
          </w:p>
        </w:tc>
        <w:tc>
          <w:tcPr>
            <w:tcW w:w="1134" w:type="dxa"/>
            <w:tcBorders>
              <w:top w:val="nil"/>
              <w:left w:val="nil"/>
              <w:bottom w:val="single" w:sz="4" w:space="0" w:color="auto"/>
              <w:right w:val="single" w:sz="4" w:space="0" w:color="auto"/>
            </w:tcBorders>
            <w:shd w:val="clear" w:color="auto" w:fill="auto"/>
            <w:vAlign w:val="center"/>
          </w:tcPr>
          <w:p w14:paraId="4062248D"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1276" w:type="dxa"/>
            <w:tcBorders>
              <w:top w:val="nil"/>
              <w:left w:val="nil"/>
              <w:bottom w:val="single" w:sz="4" w:space="0" w:color="auto"/>
              <w:right w:val="single" w:sz="4" w:space="0" w:color="auto"/>
            </w:tcBorders>
            <w:shd w:val="clear" w:color="auto" w:fill="auto"/>
            <w:vAlign w:val="center"/>
          </w:tcPr>
          <w:p w14:paraId="10210E2A" w14:textId="77777777" w:rsidR="00A147FE" w:rsidRDefault="00BF534D">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r>
      <w:tr w:rsidR="00A147FE" w14:paraId="61D6A8AE"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498B39C0"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095" w:type="dxa"/>
            <w:tcBorders>
              <w:top w:val="nil"/>
              <w:left w:val="nil"/>
              <w:bottom w:val="single" w:sz="4" w:space="0" w:color="auto"/>
              <w:right w:val="single" w:sz="4" w:space="0" w:color="auto"/>
            </w:tcBorders>
            <w:shd w:val="clear" w:color="auto" w:fill="auto"/>
            <w:vAlign w:val="center"/>
          </w:tcPr>
          <w:p w14:paraId="7D33447A"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组合衣柜</w:t>
            </w:r>
          </w:p>
        </w:tc>
        <w:tc>
          <w:tcPr>
            <w:tcW w:w="3292" w:type="dxa"/>
            <w:tcBorders>
              <w:top w:val="nil"/>
              <w:left w:val="nil"/>
              <w:bottom w:val="single" w:sz="4" w:space="0" w:color="auto"/>
              <w:right w:val="single" w:sz="4" w:space="0" w:color="auto"/>
            </w:tcBorders>
            <w:shd w:val="clear" w:color="auto" w:fill="auto"/>
            <w:vAlign w:val="center"/>
          </w:tcPr>
          <w:p w14:paraId="32D6F255"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1000*420*2900</w:t>
            </w:r>
          </w:p>
        </w:tc>
        <w:tc>
          <w:tcPr>
            <w:tcW w:w="1134" w:type="dxa"/>
            <w:tcBorders>
              <w:top w:val="nil"/>
              <w:left w:val="nil"/>
              <w:bottom w:val="single" w:sz="4" w:space="0" w:color="auto"/>
              <w:right w:val="single" w:sz="4" w:space="0" w:color="auto"/>
            </w:tcBorders>
            <w:shd w:val="clear" w:color="auto" w:fill="auto"/>
            <w:vAlign w:val="center"/>
          </w:tcPr>
          <w:p w14:paraId="7B1B8403"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nil"/>
              <w:left w:val="nil"/>
              <w:bottom w:val="single" w:sz="4" w:space="0" w:color="auto"/>
              <w:right w:val="single" w:sz="4" w:space="0" w:color="auto"/>
            </w:tcBorders>
            <w:shd w:val="clear" w:color="auto" w:fill="auto"/>
            <w:vAlign w:val="center"/>
          </w:tcPr>
          <w:p w14:paraId="69A45ED3"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组</w:t>
            </w:r>
          </w:p>
        </w:tc>
      </w:tr>
      <w:tr w:rsidR="00A147FE" w14:paraId="7B7BF3FD"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031207DC"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095" w:type="dxa"/>
            <w:tcBorders>
              <w:top w:val="nil"/>
              <w:left w:val="nil"/>
              <w:bottom w:val="single" w:sz="4" w:space="0" w:color="auto"/>
              <w:right w:val="single" w:sz="4" w:space="0" w:color="auto"/>
            </w:tcBorders>
            <w:shd w:val="clear" w:color="auto" w:fill="auto"/>
            <w:vAlign w:val="center"/>
          </w:tcPr>
          <w:p w14:paraId="65C444EF"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会议椅</w:t>
            </w:r>
          </w:p>
        </w:tc>
        <w:tc>
          <w:tcPr>
            <w:tcW w:w="3292" w:type="dxa"/>
            <w:tcBorders>
              <w:top w:val="nil"/>
              <w:left w:val="nil"/>
              <w:bottom w:val="single" w:sz="4" w:space="0" w:color="auto"/>
              <w:right w:val="single" w:sz="4" w:space="0" w:color="auto"/>
            </w:tcBorders>
            <w:shd w:val="clear" w:color="auto" w:fill="auto"/>
            <w:vAlign w:val="center"/>
          </w:tcPr>
          <w:p w14:paraId="35955FA4"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常规</w:t>
            </w:r>
          </w:p>
        </w:tc>
        <w:tc>
          <w:tcPr>
            <w:tcW w:w="1134" w:type="dxa"/>
            <w:tcBorders>
              <w:top w:val="nil"/>
              <w:left w:val="nil"/>
              <w:bottom w:val="single" w:sz="4" w:space="0" w:color="auto"/>
              <w:right w:val="single" w:sz="4" w:space="0" w:color="auto"/>
            </w:tcBorders>
            <w:shd w:val="clear" w:color="auto" w:fill="auto"/>
            <w:vAlign w:val="center"/>
          </w:tcPr>
          <w:p w14:paraId="3E82E6C0"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136</w:t>
            </w:r>
          </w:p>
        </w:tc>
        <w:tc>
          <w:tcPr>
            <w:tcW w:w="1276" w:type="dxa"/>
            <w:tcBorders>
              <w:top w:val="nil"/>
              <w:left w:val="nil"/>
              <w:bottom w:val="single" w:sz="4" w:space="0" w:color="auto"/>
              <w:right w:val="single" w:sz="4" w:space="0" w:color="auto"/>
            </w:tcBorders>
            <w:shd w:val="clear" w:color="auto" w:fill="auto"/>
            <w:vAlign w:val="center"/>
          </w:tcPr>
          <w:p w14:paraId="3EDB3B3A"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把</w:t>
            </w:r>
          </w:p>
        </w:tc>
      </w:tr>
      <w:tr w:rsidR="00A147FE" w14:paraId="03452B0B"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5D4C1B88"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095" w:type="dxa"/>
            <w:tcBorders>
              <w:top w:val="nil"/>
              <w:left w:val="nil"/>
              <w:bottom w:val="single" w:sz="4" w:space="0" w:color="auto"/>
              <w:right w:val="single" w:sz="4" w:space="0" w:color="auto"/>
            </w:tcBorders>
            <w:shd w:val="clear" w:color="auto" w:fill="auto"/>
            <w:vAlign w:val="center"/>
          </w:tcPr>
          <w:p w14:paraId="4BC91C87"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课桌</w:t>
            </w:r>
          </w:p>
        </w:tc>
        <w:tc>
          <w:tcPr>
            <w:tcW w:w="3292" w:type="dxa"/>
            <w:tcBorders>
              <w:top w:val="nil"/>
              <w:left w:val="nil"/>
              <w:bottom w:val="single" w:sz="4" w:space="0" w:color="auto"/>
              <w:right w:val="single" w:sz="4" w:space="0" w:color="auto"/>
            </w:tcBorders>
            <w:shd w:val="clear" w:color="auto" w:fill="auto"/>
            <w:vAlign w:val="center"/>
          </w:tcPr>
          <w:p w14:paraId="7D584500"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W660*D510*H625-775</w:t>
            </w:r>
          </w:p>
        </w:tc>
        <w:tc>
          <w:tcPr>
            <w:tcW w:w="1134" w:type="dxa"/>
            <w:tcBorders>
              <w:top w:val="nil"/>
              <w:left w:val="nil"/>
              <w:bottom w:val="single" w:sz="4" w:space="0" w:color="auto"/>
              <w:right w:val="single" w:sz="4" w:space="0" w:color="auto"/>
            </w:tcBorders>
            <w:shd w:val="clear" w:color="auto" w:fill="auto"/>
            <w:vAlign w:val="center"/>
          </w:tcPr>
          <w:p w14:paraId="3E5C08A9"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300</w:t>
            </w:r>
          </w:p>
        </w:tc>
        <w:tc>
          <w:tcPr>
            <w:tcW w:w="1276" w:type="dxa"/>
            <w:tcBorders>
              <w:top w:val="nil"/>
              <w:left w:val="nil"/>
              <w:bottom w:val="single" w:sz="4" w:space="0" w:color="auto"/>
              <w:right w:val="single" w:sz="4" w:space="0" w:color="auto"/>
            </w:tcBorders>
            <w:shd w:val="clear" w:color="auto" w:fill="auto"/>
            <w:vAlign w:val="center"/>
          </w:tcPr>
          <w:p w14:paraId="6BC51861"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张</w:t>
            </w:r>
          </w:p>
        </w:tc>
      </w:tr>
      <w:tr w:rsidR="00A147FE" w14:paraId="01BEFC80" w14:textId="77777777">
        <w:trPr>
          <w:trHeight w:val="454"/>
        </w:trPr>
        <w:tc>
          <w:tcPr>
            <w:tcW w:w="1129" w:type="dxa"/>
            <w:tcBorders>
              <w:top w:val="nil"/>
              <w:left w:val="single" w:sz="4" w:space="0" w:color="auto"/>
              <w:bottom w:val="single" w:sz="4" w:space="0" w:color="auto"/>
              <w:right w:val="single" w:sz="4" w:space="0" w:color="auto"/>
            </w:tcBorders>
            <w:shd w:val="clear" w:color="auto" w:fill="auto"/>
            <w:vAlign w:val="center"/>
          </w:tcPr>
          <w:p w14:paraId="0F90E465"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095" w:type="dxa"/>
            <w:tcBorders>
              <w:top w:val="nil"/>
              <w:left w:val="nil"/>
              <w:bottom w:val="single" w:sz="4" w:space="0" w:color="auto"/>
              <w:right w:val="single" w:sz="4" w:space="0" w:color="auto"/>
            </w:tcBorders>
            <w:shd w:val="clear" w:color="auto" w:fill="auto"/>
            <w:vAlign w:val="center"/>
          </w:tcPr>
          <w:p w14:paraId="4496AE4A"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课椅</w:t>
            </w:r>
          </w:p>
        </w:tc>
        <w:tc>
          <w:tcPr>
            <w:tcW w:w="3292" w:type="dxa"/>
            <w:tcBorders>
              <w:top w:val="nil"/>
              <w:left w:val="nil"/>
              <w:bottom w:val="single" w:sz="4" w:space="0" w:color="auto"/>
              <w:right w:val="single" w:sz="4" w:space="0" w:color="auto"/>
            </w:tcBorders>
            <w:shd w:val="clear" w:color="auto" w:fill="auto"/>
            <w:vAlign w:val="center"/>
          </w:tcPr>
          <w:p w14:paraId="63A9352E"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W510*D490*H835*SH450</w:t>
            </w:r>
          </w:p>
        </w:tc>
        <w:tc>
          <w:tcPr>
            <w:tcW w:w="1134" w:type="dxa"/>
            <w:tcBorders>
              <w:top w:val="nil"/>
              <w:left w:val="nil"/>
              <w:bottom w:val="single" w:sz="4" w:space="0" w:color="auto"/>
              <w:right w:val="single" w:sz="4" w:space="0" w:color="auto"/>
            </w:tcBorders>
            <w:shd w:val="clear" w:color="auto" w:fill="auto"/>
            <w:vAlign w:val="center"/>
          </w:tcPr>
          <w:p w14:paraId="6D6A1FEB"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300</w:t>
            </w:r>
          </w:p>
        </w:tc>
        <w:tc>
          <w:tcPr>
            <w:tcW w:w="1276" w:type="dxa"/>
            <w:tcBorders>
              <w:top w:val="nil"/>
              <w:left w:val="nil"/>
              <w:bottom w:val="single" w:sz="4" w:space="0" w:color="auto"/>
              <w:right w:val="single" w:sz="4" w:space="0" w:color="auto"/>
            </w:tcBorders>
            <w:shd w:val="clear" w:color="auto" w:fill="auto"/>
            <w:vAlign w:val="center"/>
          </w:tcPr>
          <w:p w14:paraId="1B575E07"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把</w:t>
            </w:r>
          </w:p>
        </w:tc>
      </w:tr>
    </w:tbl>
    <w:p w14:paraId="70F48E37" w14:textId="77777777" w:rsidR="004F4D4A" w:rsidRDefault="004F4D4A">
      <w:pPr>
        <w:pStyle w:val="a0"/>
      </w:pPr>
    </w:p>
    <w:p w14:paraId="16E978B1" w14:textId="02CE5AB2" w:rsidR="00A147FE" w:rsidRDefault="00BF534D">
      <w:pPr>
        <w:pStyle w:val="a0"/>
        <w:rPr>
          <w:u w:val="single"/>
        </w:rPr>
      </w:pPr>
      <w:r>
        <w:rPr>
          <w:rFonts w:hint="eastAsia"/>
        </w:rPr>
        <w:t>本项目的核心产品为：</w:t>
      </w:r>
      <w:r w:rsidR="009365E1">
        <w:rPr>
          <w:rFonts w:hAnsi="宋体" w:cs="宋体" w:hint="eastAsia"/>
          <w:color w:val="000000"/>
        </w:rPr>
        <w:t>课桌、课桌</w:t>
      </w:r>
      <w:r>
        <w:rPr>
          <w:u w:val="single"/>
        </w:rPr>
        <w:t xml:space="preserve"> </w:t>
      </w:r>
    </w:p>
    <w:p w14:paraId="15C7EF01" w14:textId="77777777" w:rsidR="00A147FE" w:rsidRDefault="00A147FE">
      <w:pPr>
        <w:pStyle w:val="a0"/>
      </w:pPr>
    </w:p>
    <w:p w14:paraId="3228B588" w14:textId="77777777" w:rsidR="00A147FE" w:rsidRDefault="00BF534D">
      <w:pPr>
        <w:pStyle w:val="20"/>
        <w:rPr>
          <w:rFonts w:asciiTheme="minorEastAsia" w:eastAsiaTheme="minorEastAsia" w:hAnsiTheme="minorEastAsia"/>
          <w:sz w:val="28"/>
        </w:rPr>
      </w:pPr>
      <w:bookmarkStart w:id="54" w:name="_Toc56696653"/>
      <w:r>
        <w:rPr>
          <w:rFonts w:asciiTheme="minorEastAsia" w:eastAsiaTheme="minorEastAsia" w:hAnsiTheme="minorEastAsia" w:hint="eastAsia"/>
          <w:sz w:val="28"/>
        </w:rPr>
        <w:t>第二部分：技术规格</w:t>
      </w:r>
      <w:bookmarkEnd w:id="54"/>
    </w:p>
    <w:p w14:paraId="5EC8F6C6" w14:textId="77777777" w:rsidR="00A147FE" w:rsidRDefault="00A147FE">
      <w:pPr>
        <w:widowControl/>
        <w:jc w:val="left"/>
        <w:rPr>
          <w:b/>
          <w:bCs/>
        </w:rPr>
      </w:pPr>
    </w:p>
    <w:p w14:paraId="5EAFF7FF" w14:textId="77777777" w:rsidR="00A147FE" w:rsidRDefault="00BF534D">
      <w:pPr>
        <w:spacing w:line="360" w:lineRule="auto"/>
        <w:rPr>
          <w:rFonts w:ascii="宋体" w:hAnsi="宋体"/>
          <w:b/>
          <w:bCs/>
          <w:sz w:val="24"/>
        </w:rPr>
      </w:pPr>
      <w:r>
        <w:rPr>
          <w:rFonts w:ascii="宋体" w:hAnsi="宋体" w:hint="eastAsia"/>
          <w:b/>
          <w:bCs/>
          <w:sz w:val="24"/>
        </w:rPr>
        <w:t>一、总体要求</w:t>
      </w:r>
    </w:p>
    <w:p w14:paraId="1FC9EB53" w14:textId="77777777" w:rsidR="00A147FE" w:rsidRDefault="00BF534D">
      <w:pPr>
        <w:spacing w:line="360" w:lineRule="auto"/>
        <w:rPr>
          <w:rFonts w:ascii="宋体" w:hAnsi="宋体"/>
          <w:sz w:val="24"/>
        </w:rPr>
      </w:pPr>
      <w:r>
        <w:rPr>
          <w:rFonts w:ascii="宋体" w:hAnsi="宋体" w:hint="eastAsia"/>
          <w:sz w:val="24"/>
        </w:rPr>
        <w:t>1、采购项目交付时间：合同签订后20个日历日；交货地点：用户指定地点。</w:t>
      </w:r>
    </w:p>
    <w:p w14:paraId="20558208" w14:textId="1B5BF19A" w:rsidR="00A147FE" w:rsidRDefault="00BF534D">
      <w:pPr>
        <w:spacing w:line="360" w:lineRule="auto"/>
        <w:rPr>
          <w:rFonts w:ascii="宋体" w:hAnsi="宋体"/>
          <w:sz w:val="24"/>
        </w:rPr>
      </w:pPr>
      <w:r>
        <w:rPr>
          <w:rFonts w:ascii="宋体" w:hAnsi="宋体" w:hint="eastAsia"/>
          <w:sz w:val="24"/>
        </w:rPr>
        <w:t>2、项目质保期：家具质保期六年，时间自家具最终验收合格并交付使用之日起计算。在家具质保期内，除采购人因非正常使用造成家具损坏外，家具损坏维修以及所涉及的零部件更换由投标人免费提供；一旦家具发生质量问题，投标人保证在接到通知2小时内予以响应，并于8小时内解决完毕或提供代用产品，费用由投标人负责；质保期内，投标人</w:t>
      </w:r>
      <w:r w:rsidR="00A5751E">
        <w:rPr>
          <w:rFonts w:ascii="宋体" w:hAnsi="宋体" w:hint="eastAsia"/>
          <w:sz w:val="24"/>
        </w:rPr>
        <w:t>每年对所提供家具进行巡视；</w:t>
      </w:r>
      <w:r>
        <w:rPr>
          <w:rFonts w:ascii="宋体" w:hAnsi="宋体" w:hint="eastAsia"/>
          <w:sz w:val="24"/>
        </w:rPr>
        <w:t>质保期满后，投标人保证以优惠价格提供家具终身所需零配件和维修。投标人应在北京设有维修服务机构（应有备件），并有强有力的售后服务支持。投标人应按其投标文件中的承诺，进行其他售后服务工作。</w:t>
      </w:r>
    </w:p>
    <w:p w14:paraId="0B6A2D33" w14:textId="77777777" w:rsidR="00A147FE" w:rsidRDefault="00BF534D">
      <w:pPr>
        <w:spacing w:line="360" w:lineRule="auto"/>
        <w:rPr>
          <w:rFonts w:ascii="宋体" w:hAnsi="宋体"/>
          <w:bCs/>
          <w:sz w:val="24"/>
        </w:rPr>
      </w:pPr>
      <w:r>
        <w:rPr>
          <w:rFonts w:ascii="宋体" w:hAnsi="宋体" w:hint="eastAsia"/>
          <w:bCs/>
          <w:sz w:val="24"/>
        </w:rPr>
        <w:t>3、验收标准：</w:t>
      </w:r>
    </w:p>
    <w:p w14:paraId="0354AB2A" w14:textId="77777777" w:rsidR="00A147FE" w:rsidRDefault="00BF534D">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cs="MS Mincho" w:hint="eastAsia"/>
          <w:sz w:val="24"/>
        </w:rPr>
        <w:t> </w:t>
      </w:r>
      <w:r>
        <w:rPr>
          <w:rFonts w:ascii="宋体" w:hAnsi="宋体" w:hint="eastAsia"/>
          <w:sz w:val="24"/>
        </w:rPr>
        <w:t>家具的重要尺寸</w:t>
      </w:r>
      <w:r>
        <w:rPr>
          <w:rFonts w:ascii="宋体" w:hAnsi="宋体" w:cs="MS Mincho" w:hint="eastAsia"/>
          <w:sz w:val="24"/>
        </w:rPr>
        <w:t> </w:t>
      </w:r>
    </w:p>
    <w:p w14:paraId="62370F1F" w14:textId="77777777" w:rsidR="00A147FE" w:rsidRDefault="00BF534D">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1</w:t>
      </w:r>
      <w:r>
        <w:rPr>
          <w:rFonts w:ascii="宋体" w:hAnsi="宋体" w:cs="MS Mincho" w:hint="eastAsia"/>
          <w:sz w:val="24"/>
        </w:rPr>
        <w:t> </w:t>
      </w:r>
      <w:r>
        <w:rPr>
          <w:rFonts w:ascii="宋体" w:hAnsi="宋体" w:cs="宋体" w:hint="eastAsia"/>
          <w:sz w:val="24"/>
        </w:rPr>
        <w:t>GB/T3326-1997</w:t>
      </w:r>
      <w:r>
        <w:rPr>
          <w:rFonts w:ascii="宋体" w:hAnsi="宋体" w:cs="MS Mincho" w:hint="eastAsia"/>
          <w:sz w:val="24"/>
        </w:rPr>
        <w:t>  </w:t>
      </w:r>
      <w:r>
        <w:rPr>
          <w:rFonts w:ascii="宋体" w:hAnsi="宋体" w:hint="eastAsia"/>
          <w:sz w:val="24"/>
        </w:rPr>
        <w:t>桌、椅、凳类；</w:t>
      </w:r>
    </w:p>
    <w:p w14:paraId="754C0030" w14:textId="77777777" w:rsidR="00A147FE" w:rsidRDefault="00BF534D">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2</w:t>
      </w:r>
      <w:r>
        <w:rPr>
          <w:rFonts w:ascii="宋体" w:hAnsi="宋体" w:cs="MS Mincho" w:hint="eastAsia"/>
          <w:sz w:val="24"/>
        </w:rPr>
        <w:t> </w:t>
      </w:r>
      <w:r>
        <w:rPr>
          <w:rFonts w:ascii="宋体" w:hAnsi="宋体" w:cs="宋体" w:hint="eastAsia"/>
          <w:sz w:val="24"/>
        </w:rPr>
        <w:t>GB/T3327-1997</w:t>
      </w:r>
      <w:r>
        <w:rPr>
          <w:rFonts w:ascii="宋体" w:hAnsi="宋体" w:cs="MS Mincho" w:hint="eastAsia"/>
          <w:sz w:val="24"/>
        </w:rPr>
        <w:t>  </w:t>
      </w:r>
      <w:r>
        <w:rPr>
          <w:rFonts w:ascii="宋体" w:hAnsi="宋体" w:hint="eastAsia"/>
          <w:sz w:val="24"/>
        </w:rPr>
        <w:t>柜类；</w:t>
      </w:r>
      <w:r>
        <w:rPr>
          <w:rFonts w:ascii="宋体" w:hAnsi="宋体" w:cs="MS Mincho" w:hint="eastAsia"/>
          <w:sz w:val="24"/>
        </w:rPr>
        <w:t> </w:t>
      </w:r>
    </w:p>
    <w:p w14:paraId="7FB01FCE" w14:textId="77777777" w:rsidR="00A147FE" w:rsidRDefault="00BF534D">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cs="MS Mincho" w:hint="eastAsia"/>
          <w:sz w:val="24"/>
        </w:rPr>
        <w:t> </w:t>
      </w:r>
      <w:r>
        <w:rPr>
          <w:rFonts w:ascii="宋体" w:hAnsi="宋体" w:hint="eastAsia"/>
          <w:sz w:val="24"/>
        </w:rPr>
        <w:t>家具主要技术要求</w:t>
      </w:r>
      <w:r>
        <w:rPr>
          <w:rFonts w:ascii="宋体" w:hAnsi="宋体" w:cs="MS Mincho" w:hint="eastAsia"/>
          <w:sz w:val="24"/>
        </w:rPr>
        <w:t> </w:t>
      </w:r>
    </w:p>
    <w:p w14:paraId="22C1111B" w14:textId="77777777" w:rsidR="00A147FE" w:rsidRDefault="00BF534D">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1</w:t>
      </w:r>
      <w:r>
        <w:rPr>
          <w:rFonts w:ascii="宋体" w:hAnsi="宋体" w:cs="MS Mincho" w:hint="eastAsia"/>
          <w:sz w:val="24"/>
        </w:rPr>
        <w:t> </w:t>
      </w:r>
      <w:r>
        <w:rPr>
          <w:rFonts w:ascii="宋体" w:hAnsi="宋体" w:cs="宋体" w:hint="eastAsia"/>
          <w:sz w:val="24"/>
        </w:rPr>
        <w:t>GB/T3324-1995</w:t>
      </w:r>
      <w:r>
        <w:rPr>
          <w:rFonts w:ascii="宋体" w:hAnsi="宋体" w:cs="MS Mincho" w:hint="eastAsia"/>
          <w:sz w:val="24"/>
        </w:rPr>
        <w:t>  </w:t>
      </w:r>
      <w:r>
        <w:rPr>
          <w:rFonts w:ascii="宋体" w:hAnsi="宋体" w:hint="eastAsia"/>
          <w:sz w:val="24"/>
        </w:rPr>
        <w:t>木制家具类；</w:t>
      </w:r>
      <w:r>
        <w:rPr>
          <w:rFonts w:ascii="宋体" w:hAnsi="宋体" w:cs="MS Mincho" w:hint="eastAsia"/>
          <w:sz w:val="24"/>
        </w:rPr>
        <w:t> </w:t>
      </w:r>
    </w:p>
    <w:p w14:paraId="63BA089B" w14:textId="77777777" w:rsidR="00A147FE" w:rsidRDefault="00BF534D">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2</w:t>
      </w:r>
      <w:r>
        <w:rPr>
          <w:rFonts w:ascii="宋体" w:hAnsi="宋体" w:cs="MS Mincho" w:hint="eastAsia"/>
          <w:sz w:val="24"/>
        </w:rPr>
        <w:t> </w:t>
      </w:r>
      <w:r>
        <w:rPr>
          <w:rFonts w:ascii="宋体" w:hAnsi="宋体" w:cs="宋体" w:hint="eastAsia"/>
          <w:sz w:val="24"/>
        </w:rPr>
        <w:t>GB/T3325-1995</w:t>
      </w:r>
      <w:r>
        <w:rPr>
          <w:rFonts w:ascii="宋体" w:hAnsi="宋体" w:cs="MS Mincho" w:hint="eastAsia"/>
          <w:sz w:val="24"/>
        </w:rPr>
        <w:t>  </w:t>
      </w:r>
      <w:r>
        <w:rPr>
          <w:rFonts w:ascii="宋体" w:hAnsi="宋体" w:hint="eastAsia"/>
          <w:sz w:val="24"/>
        </w:rPr>
        <w:t>金属家具类；</w:t>
      </w:r>
      <w:r>
        <w:rPr>
          <w:rFonts w:ascii="宋体" w:hAnsi="宋体" w:cs="MS Mincho" w:hint="eastAsia"/>
          <w:sz w:val="24"/>
        </w:rPr>
        <w:t> </w:t>
      </w:r>
    </w:p>
    <w:p w14:paraId="72E90D4E" w14:textId="77777777" w:rsidR="00A147FE" w:rsidRDefault="00BF534D">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3</w:t>
      </w:r>
      <w:r>
        <w:rPr>
          <w:rFonts w:ascii="宋体" w:hAnsi="宋体" w:cs="MS Mincho" w:hint="eastAsia"/>
          <w:sz w:val="24"/>
        </w:rPr>
        <w:t> </w:t>
      </w:r>
      <w:r>
        <w:rPr>
          <w:rFonts w:ascii="宋体" w:hAnsi="宋体" w:cs="宋体" w:hint="eastAsia"/>
          <w:sz w:val="24"/>
        </w:rPr>
        <w:t>GB/T2386-1998</w:t>
      </w:r>
      <w:r>
        <w:rPr>
          <w:rFonts w:ascii="宋体" w:hAnsi="宋体" w:cs="MS Mincho" w:hint="eastAsia"/>
          <w:sz w:val="24"/>
        </w:rPr>
        <w:t>  </w:t>
      </w:r>
      <w:r>
        <w:rPr>
          <w:rFonts w:ascii="宋体" w:hAnsi="宋体" w:hint="eastAsia"/>
          <w:sz w:val="24"/>
        </w:rPr>
        <w:t>餐桌、餐椅类；</w:t>
      </w:r>
      <w:r>
        <w:rPr>
          <w:rFonts w:ascii="宋体" w:hAnsi="宋体" w:cs="MS Mincho" w:hint="eastAsia"/>
          <w:sz w:val="24"/>
        </w:rPr>
        <w:t> </w:t>
      </w:r>
    </w:p>
    <w:p w14:paraId="71B051DC" w14:textId="77777777" w:rsidR="00A147FE" w:rsidRDefault="00BF534D">
      <w:pPr>
        <w:spacing w:line="360" w:lineRule="auto"/>
        <w:rPr>
          <w:rFonts w:ascii="宋体" w:hAnsi="宋体" w:cs="宋体"/>
          <w:sz w:val="24"/>
        </w:rPr>
      </w:pPr>
      <w:r>
        <w:rPr>
          <w:rFonts w:ascii="宋体" w:hAnsi="宋体"/>
          <w:sz w:val="24"/>
        </w:rPr>
        <w:t>2</w:t>
      </w:r>
      <w:r>
        <w:rPr>
          <w:rFonts w:ascii="宋体" w:hAnsi="宋体" w:hint="eastAsia"/>
          <w:sz w:val="24"/>
        </w:rPr>
        <w:t>．</w:t>
      </w:r>
      <w:r>
        <w:rPr>
          <w:rFonts w:ascii="宋体" w:hAnsi="宋体"/>
          <w:sz w:val="24"/>
        </w:rPr>
        <w:t>4</w:t>
      </w:r>
      <w:r>
        <w:rPr>
          <w:rFonts w:ascii="宋体" w:hAnsi="宋体" w:cs="MS Mincho" w:hint="eastAsia"/>
          <w:sz w:val="24"/>
        </w:rPr>
        <w:t> </w:t>
      </w:r>
      <w:r>
        <w:rPr>
          <w:rFonts w:ascii="宋体" w:hAnsi="宋体" w:cs="宋体" w:hint="eastAsia"/>
          <w:sz w:val="24"/>
        </w:rPr>
        <w:t>GB/T2384-1998</w:t>
      </w:r>
      <w:r>
        <w:rPr>
          <w:rFonts w:ascii="宋体" w:hAnsi="宋体" w:cs="MS Mincho" w:hint="eastAsia"/>
          <w:sz w:val="24"/>
        </w:rPr>
        <w:t>  </w:t>
      </w:r>
      <w:r>
        <w:rPr>
          <w:rFonts w:ascii="宋体" w:hAnsi="宋体" w:hint="eastAsia"/>
          <w:sz w:val="24"/>
        </w:rPr>
        <w:t>木制写字台类。</w:t>
      </w:r>
      <w:r>
        <w:rPr>
          <w:rFonts w:ascii="宋体" w:hAnsi="宋体" w:cs="MS Mincho" w:hint="eastAsia"/>
          <w:sz w:val="24"/>
        </w:rPr>
        <w:t>   </w:t>
      </w:r>
    </w:p>
    <w:p w14:paraId="14414DC0" w14:textId="77777777" w:rsidR="00A147FE" w:rsidRDefault="00BF534D">
      <w:pPr>
        <w:spacing w:line="360" w:lineRule="auto"/>
        <w:rPr>
          <w:rFonts w:ascii="宋体" w:hAnsi="宋体"/>
          <w:sz w:val="24"/>
        </w:rPr>
      </w:pPr>
      <w:r>
        <w:rPr>
          <w:rFonts w:ascii="宋体" w:hAnsi="宋体"/>
          <w:sz w:val="24"/>
        </w:rPr>
        <w:lastRenderedPageBreak/>
        <w:t>3</w:t>
      </w:r>
      <w:r>
        <w:rPr>
          <w:rFonts w:ascii="宋体" w:hAnsi="宋体" w:hint="eastAsia"/>
          <w:sz w:val="24"/>
        </w:rPr>
        <w:t>)</w:t>
      </w:r>
      <w:r>
        <w:rPr>
          <w:rFonts w:ascii="宋体" w:hAnsi="宋体" w:cs="MS Mincho" w:hint="eastAsia"/>
          <w:sz w:val="24"/>
        </w:rPr>
        <w:t> </w:t>
      </w:r>
      <w:r>
        <w:rPr>
          <w:rFonts w:ascii="宋体" w:hAnsi="宋体" w:hint="eastAsia"/>
          <w:sz w:val="24"/>
        </w:rPr>
        <w:t>漆膜理化性能</w:t>
      </w:r>
      <w:r>
        <w:rPr>
          <w:rFonts w:ascii="宋体" w:hAnsi="宋体" w:cs="MS Mincho" w:hint="eastAsia"/>
          <w:sz w:val="24"/>
        </w:rPr>
        <w:t> </w:t>
      </w:r>
    </w:p>
    <w:p w14:paraId="285076B9"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1</w:t>
      </w:r>
      <w:r>
        <w:rPr>
          <w:rFonts w:ascii="宋体" w:hAnsi="宋体" w:cs="MS Mincho" w:hint="eastAsia"/>
          <w:sz w:val="24"/>
        </w:rPr>
        <w:t> </w:t>
      </w:r>
      <w:r>
        <w:rPr>
          <w:rFonts w:ascii="宋体" w:hAnsi="宋体" w:hint="eastAsia"/>
          <w:sz w:val="24"/>
        </w:rPr>
        <w:t>木制件</w:t>
      </w:r>
      <w:r>
        <w:rPr>
          <w:rFonts w:ascii="宋体" w:hAnsi="宋体" w:cs="MS Mincho" w:hint="eastAsia"/>
          <w:sz w:val="24"/>
        </w:rPr>
        <w:t> </w:t>
      </w:r>
    </w:p>
    <w:p w14:paraId="31E764FC"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w:t>
      </w:r>
      <w:r>
        <w:rPr>
          <w:rFonts w:ascii="宋体" w:hAnsi="宋体" w:cs="MS Mincho" w:hint="eastAsia"/>
          <w:sz w:val="24"/>
        </w:rPr>
        <w:t> </w:t>
      </w:r>
      <w:r>
        <w:rPr>
          <w:rFonts w:ascii="宋体" w:hAnsi="宋体" w:cs="宋体" w:hint="eastAsia"/>
          <w:sz w:val="24"/>
        </w:rPr>
        <w:t>GB4893.1</w:t>
      </w:r>
      <w:r>
        <w:rPr>
          <w:rFonts w:ascii="宋体" w:hAnsi="宋体" w:cs="MS Mincho" w:hint="eastAsia"/>
          <w:sz w:val="24"/>
        </w:rPr>
        <w:t>   </w:t>
      </w:r>
      <w:r>
        <w:rPr>
          <w:rFonts w:ascii="宋体" w:hAnsi="宋体" w:hint="eastAsia"/>
          <w:sz w:val="24"/>
        </w:rPr>
        <w:t>耐液；</w:t>
      </w:r>
      <w:r>
        <w:rPr>
          <w:rFonts w:ascii="宋体" w:hAnsi="宋体" w:cs="MS Mincho" w:hint="eastAsia"/>
          <w:sz w:val="24"/>
        </w:rPr>
        <w:t> </w:t>
      </w:r>
    </w:p>
    <w:p w14:paraId="1519DFDB"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2</w:t>
      </w:r>
      <w:r>
        <w:rPr>
          <w:rFonts w:ascii="宋体" w:hAnsi="宋体" w:cs="MS Mincho" w:hint="eastAsia"/>
          <w:sz w:val="24"/>
        </w:rPr>
        <w:t> </w:t>
      </w:r>
      <w:r>
        <w:rPr>
          <w:rFonts w:ascii="宋体" w:hAnsi="宋体" w:cs="宋体" w:hint="eastAsia"/>
          <w:sz w:val="24"/>
        </w:rPr>
        <w:t>GB4893.2</w:t>
      </w:r>
      <w:r>
        <w:rPr>
          <w:rFonts w:ascii="宋体" w:hAnsi="宋体" w:cs="MS Mincho" w:hint="eastAsia"/>
          <w:sz w:val="24"/>
        </w:rPr>
        <w:t>   </w:t>
      </w:r>
      <w:r>
        <w:rPr>
          <w:rFonts w:ascii="宋体" w:hAnsi="宋体" w:hint="eastAsia"/>
          <w:sz w:val="24"/>
        </w:rPr>
        <w:t>耐湿热；</w:t>
      </w:r>
    </w:p>
    <w:p w14:paraId="1CAD92E7"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3</w:t>
      </w:r>
      <w:r>
        <w:rPr>
          <w:rFonts w:ascii="宋体" w:hAnsi="宋体" w:cs="MS Mincho" w:hint="eastAsia"/>
          <w:sz w:val="24"/>
        </w:rPr>
        <w:t> </w:t>
      </w:r>
      <w:r>
        <w:rPr>
          <w:rFonts w:ascii="宋体" w:hAnsi="宋体" w:cs="宋体" w:hint="eastAsia"/>
          <w:sz w:val="24"/>
        </w:rPr>
        <w:t>GB4893.3</w:t>
      </w:r>
      <w:r>
        <w:rPr>
          <w:rFonts w:ascii="宋体" w:hAnsi="宋体" w:cs="MS Mincho" w:hint="eastAsia"/>
          <w:sz w:val="24"/>
        </w:rPr>
        <w:t>   </w:t>
      </w:r>
      <w:r>
        <w:rPr>
          <w:rFonts w:ascii="宋体" w:hAnsi="宋体" w:hint="eastAsia"/>
          <w:sz w:val="24"/>
        </w:rPr>
        <w:t>耐干热；</w:t>
      </w:r>
      <w:r>
        <w:rPr>
          <w:rFonts w:ascii="宋体" w:hAnsi="宋体" w:cs="MS Mincho" w:hint="eastAsia"/>
          <w:sz w:val="24"/>
        </w:rPr>
        <w:t> </w:t>
      </w:r>
    </w:p>
    <w:p w14:paraId="49E96030"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4</w:t>
      </w:r>
      <w:r>
        <w:rPr>
          <w:rFonts w:ascii="宋体" w:hAnsi="宋体" w:cs="MS Mincho" w:hint="eastAsia"/>
          <w:sz w:val="24"/>
        </w:rPr>
        <w:t> </w:t>
      </w:r>
      <w:r>
        <w:rPr>
          <w:rFonts w:ascii="宋体" w:hAnsi="宋体" w:cs="宋体" w:hint="eastAsia"/>
          <w:sz w:val="24"/>
        </w:rPr>
        <w:t>GB4893.4</w:t>
      </w:r>
      <w:r>
        <w:rPr>
          <w:rFonts w:ascii="宋体" w:hAnsi="宋体" w:cs="MS Mincho" w:hint="eastAsia"/>
          <w:sz w:val="24"/>
        </w:rPr>
        <w:t>   </w:t>
      </w:r>
      <w:r>
        <w:rPr>
          <w:rFonts w:ascii="宋体" w:hAnsi="宋体" w:hint="eastAsia"/>
          <w:sz w:val="24"/>
        </w:rPr>
        <w:t>附着力；</w:t>
      </w:r>
    </w:p>
    <w:p w14:paraId="191BFB17"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5</w:t>
      </w:r>
      <w:r>
        <w:rPr>
          <w:rFonts w:ascii="宋体" w:hAnsi="宋体" w:cs="MS Mincho" w:hint="eastAsia"/>
          <w:sz w:val="24"/>
        </w:rPr>
        <w:t> </w:t>
      </w:r>
      <w:r>
        <w:rPr>
          <w:rFonts w:ascii="宋体" w:hAnsi="宋体" w:cs="宋体" w:hint="eastAsia"/>
          <w:sz w:val="24"/>
        </w:rPr>
        <w:t>GB4893.7</w:t>
      </w:r>
      <w:r>
        <w:rPr>
          <w:rFonts w:ascii="宋体" w:hAnsi="宋体" w:cs="MS Mincho" w:hint="eastAsia"/>
          <w:sz w:val="24"/>
        </w:rPr>
        <w:t>   </w:t>
      </w:r>
      <w:r>
        <w:rPr>
          <w:rFonts w:ascii="宋体" w:hAnsi="宋体" w:hint="eastAsia"/>
          <w:sz w:val="24"/>
        </w:rPr>
        <w:t>耐冷热温差；</w:t>
      </w:r>
    </w:p>
    <w:p w14:paraId="617C592D"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6</w:t>
      </w:r>
      <w:r>
        <w:rPr>
          <w:rFonts w:ascii="宋体" w:hAnsi="宋体" w:cs="MS Mincho" w:hint="eastAsia"/>
          <w:sz w:val="24"/>
        </w:rPr>
        <w:t> </w:t>
      </w:r>
      <w:r>
        <w:rPr>
          <w:rFonts w:ascii="宋体" w:hAnsi="宋体" w:cs="宋体" w:hint="eastAsia"/>
          <w:sz w:val="24"/>
        </w:rPr>
        <w:t>GB4893.8</w:t>
      </w:r>
      <w:r>
        <w:rPr>
          <w:rFonts w:ascii="宋体" w:hAnsi="宋体" w:cs="MS Mincho" w:hint="eastAsia"/>
          <w:sz w:val="24"/>
        </w:rPr>
        <w:t>   </w:t>
      </w:r>
      <w:r>
        <w:rPr>
          <w:rFonts w:ascii="宋体" w:hAnsi="宋体" w:hint="eastAsia"/>
          <w:sz w:val="24"/>
        </w:rPr>
        <w:t>耐磨；</w:t>
      </w:r>
      <w:r>
        <w:rPr>
          <w:rFonts w:ascii="宋体" w:hAnsi="宋体" w:cs="MS Mincho" w:hint="eastAsia"/>
          <w:sz w:val="24"/>
        </w:rPr>
        <w:t> </w:t>
      </w:r>
    </w:p>
    <w:p w14:paraId="7A75F98C" w14:textId="77777777" w:rsidR="00A147FE" w:rsidRDefault="00BF534D">
      <w:pPr>
        <w:spacing w:line="360" w:lineRule="auto"/>
        <w:rPr>
          <w:rFonts w:ascii="宋体" w:hAnsi="宋体" w:cs="宋体"/>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9</w:t>
      </w:r>
      <w:r>
        <w:rPr>
          <w:rFonts w:ascii="宋体" w:hAnsi="宋体" w:cs="MS Mincho" w:hint="eastAsia"/>
          <w:sz w:val="24"/>
        </w:rPr>
        <w:t> </w:t>
      </w:r>
      <w:r>
        <w:rPr>
          <w:rFonts w:ascii="宋体" w:hAnsi="宋体" w:cs="宋体" w:hint="eastAsia"/>
          <w:sz w:val="24"/>
        </w:rPr>
        <w:t>GB4893.9-</w:t>
      </w:r>
      <w:r>
        <w:rPr>
          <w:rFonts w:ascii="宋体" w:hAnsi="宋体"/>
          <w:sz w:val="24"/>
        </w:rPr>
        <w:t>92</w:t>
      </w:r>
      <w:r>
        <w:rPr>
          <w:rFonts w:ascii="宋体" w:hAnsi="宋体" w:cs="MS Mincho" w:hint="eastAsia"/>
          <w:sz w:val="24"/>
        </w:rPr>
        <w:t>  </w:t>
      </w:r>
      <w:r>
        <w:rPr>
          <w:rFonts w:ascii="宋体" w:hAnsi="宋体" w:hint="eastAsia"/>
          <w:sz w:val="24"/>
        </w:rPr>
        <w:t>漆膜抗冲击测定；</w:t>
      </w:r>
      <w:r>
        <w:rPr>
          <w:rFonts w:ascii="宋体" w:hAnsi="宋体" w:cs="MS Mincho" w:hint="eastAsia"/>
          <w:sz w:val="24"/>
        </w:rPr>
        <w:t>  </w:t>
      </w:r>
    </w:p>
    <w:p w14:paraId="1AF366C6"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2</w:t>
      </w:r>
      <w:r>
        <w:rPr>
          <w:rFonts w:ascii="宋体" w:hAnsi="宋体" w:cs="MS Mincho" w:hint="eastAsia"/>
          <w:sz w:val="24"/>
        </w:rPr>
        <w:t> </w:t>
      </w:r>
      <w:r>
        <w:rPr>
          <w:rFonts w:ascii="宋体" w:hAnsi="宋体" w:hint="eastAsia"/>
          <w:sz w:val="24"/>
        </w:rPr>
        <w:t>金属件</w:t>
      </w:r>
      <w:r>
        <w:rPr>
          <w:rFonts w:ascii="宋体" w:hAnsi="宋体" w:cs="MS Mincho" w:hint="eastAsia"/>
          <w:sz w:val="24"/>
        </w:rPr>
        <w:t> </w:t>
      </w:r>
    </w:p>
    <w:p w14:paraId="06BA7799"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1</w:t>
      </w:r>
      <w:r>
        <w:rPr>
          <w:rFonts w:ascii="宋体" w:hAnsi="宋体" w:cs="MS Mincho" w:hint="eastAsia"/>
          <w:sz w:val="24"/>
        </w:rPr>
        <w:t> </w:t>
      </w:r>
      <w:r>
        <w:rPr>
          <w:rFonts w:ascii="宋体" w:hAnsi="宋体" w:cs="宋体" w:hint="eastAsia"/>
          <w:sz w:val="24"/>
        </w:rPr>
        <w:t>GB1730</w:t>
      </w:r>
      <w:r>
        <w:rPr>
          <w:rFonts w:ascii="宋体" w:hAnsi="宋体" w:cs="MS Mincho" w:hint="eastAsia"/>
          <w:sz w:val="24"/>
        </w:rPr>
        <w:t>  </w:t>
      </w:r>
      <w:r>
        <w:rPr>
          <w:rFonts w:ascii="宋体" w:hAnsi="宋体" w:hint="eastAsia"/>
          <w:sz w:val="24"/>
        </w:rPr>
        <w:t>硬度；</w:t>
      </w:r>
    </w:p>
    <w:p w14:paraId="3A8AEEDE"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2</w:t>
      </w:r>
      <w:r>
        <w:rPr>
          <w:rFonts w:ascii="宋体" w:hAnsi="宋体" w:cs="MS Mincho" w:hint="eastAsia"/>
          <w:sz w:val="24"/>
        </w:rPr>
        <w:t> </w:t>
      </w:r>
      <w:r>
        <w:rPr>
          <w:rFonts w:ascii="宋体" w:hAnsi="宋体" w:cs="宋体" w:hint="eastAsia"/>
          <w:sz w:val="24"/>
        </w:rPr>
        <w:t>GB1732</w:t>
      </w:r>
      <w:r>
        <w:rPr>
          <w:rFonts w:ascii="宋体" w:hAnsi="宋体" w:cs="MS Mincho" w:hint="eastAsia"/>
          <w:sz w:val="24"/>
        </w:rPr>
        <w:t>  </w:t>
      </w:r>
      <w:r>
        <w:rPr>
          <w:rFonts w:ascii="宋体" w:hAnsi="宋体" w:hint="eastAsia"/>
          <w:sz w:val="24"/>
        </w:rPr>
        <w:t>冲击强度；</w:t>
      </w:r>
      <w:r>
        <w:rPr>
          <w:rFonts w:ascii="宋体" w:hAnsi="宋体" w:cs="MS Mincho" w:hint="eastAsia"/>
          <w:sz w:val="24"/>
        </w:rPr>
        <w:t> </w:t>
      </w:r>
    </w:p>
    <w:p w14:paraId="7EFA7CA8"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3</w:t>
      </w:r>
      <w:r>
        <w:rPr>
          <w:rFonts w:ascii="宋体" w:hAnsi="宋体" w:cs="MS Mincho" w:hint="eastAsia"/>
          <w:sz w:val="24"/>
        </w:rPr>
        <w:t> </w:t>
      </w:r>
      <w:r>
        <w:rPr>
          <w:rFonts w:ascii="宋体" w:hAnsi="宋体" w:cs="宋体" w:hint="eastAsia"/>
          <w:sz w:val="24"/>
        </w:rPr>
        <w:t>GB1720</w:t>
      </w:r>
      <w:r>
        <w:rPr>
          <w:rFonts w:ascii="宋体" w:hAnsi="宋体" w:cs="MS Mincho" w:hint="eastAsia"/>
          <w:sz w:val="24"/>
        </w:rPr>
        <w:t>  </w:t>
      </w:r>
      <w:r>
        <w:rPr>
          <w:rFonts w:ascii="宋体" w:hAnsi="宋体" w:hint="eastAsia"/>
          <w:sz w:val="24"/>
        </w:rPr>
        <w:t>附着力；</w:t>
      </w:r>
    </w:p>
    <w:p w14:paraId="6A8D3A35" w14:textId="77777777" w:rsidR="00A147FE" w:rsidRDefault="00BF534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4</w:t>
      </w:r>
      <w:r>
        <w:rPr>
          <w:rFonts w:ascii="宋体" w:hAnsi="宋体" w:cs="MS Mincho" w:hint="eastAsia"/>
          <w:sz w:val="24"/>
        </w:rPr>
        <w:t> </w:t>
      </w:r>
      <w:r>
        <w:rPr>
          <w:rFonts w:ascii="宋体" w:hAnsi="宋体" w:cs="宋体" w:hint="eastAsia"/>
          <w:sz w:val="24"/>
        </w:rPr>
        <w:t>GB1763</w:t>
      </w:r>
      <w:r>
        <w:rPr>
          <w:rFonts w:ascii="宋体" w:hAnsi="宋体" w:cs="MS Mincho" w:hint="eastAsia"/>
          <w:sz w:val="24"/>
        </w:rPr>
        <w:t>  </w:t>
      </w:r>
      <w:r>
        <w:rPr>
          <w:rFonts w:ascii="宋体" w:hAnsi="宋体" w:hint="eastAsia"/>
          <w:sz w:val="24"/>
        </w:rPr>
        <w:t>耐腐蚀。</w:t>
      </w:r>
    </w:p>
    <w:p w14:paraId="46FEE2CA" w14:textId="77777777" w:rsidR="00A147FE" w:rsidRDefault="00BF534D">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cs="MS Mincho" w:hint="eastAsia"/>
          <w:sz w:val="24"/>
        </w:rPr>
        <w:t> </w:t>
      </w:r>
      <w:r>
        <w:rPr>
          <w:rFonts w:ascii="宋体" w:hAnsi="宋体" w:hint="eastAsia"/>
          <w:sz w:val="24"/>
        </w:rPr>
        <w:t>产品力学性能</w:t>
      </w:r>
      <w:r>
        <w:rPr>
          <w:rFonts w:ascii="宋体" w:hAnsi="宋体" w:cs="MS Mincho" w:hint="eastAsia"/>
          <w:sz w:val="24"/>
        </w:rPr>
        <w:t> </w:t>
      </w:r>
    </w:p>
    <w:p w14:paraId="3B4F2990" w14:textId="77777777" w:rsidR="00A147FE" w:rsidRDefault="00BF534D">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1</w:t>
      </w:r>
      <w:r>
        <w:rPr>
          <w:rFonts w:ascii="宋体" w:hAnsi="宋体" w:cs="MS Mincho" w:hint="eastAsia"/>
          <w:sz w:val="24"/>
        </w:rPr>
        <w:t> </w:t>
      </w:r>
      <w:r>
        <w:rPr>
          <w:rFonts w:ascii="宋体" w:hAnsi="宋体" w:cs="宋体" w:hint="eastAsia"/>
          <w:sz w:val="24"/>
        </w:rPr>
        <w:t>GB10357.7</w:t>
      </w:r>
      <w:r>
        <w:rPr>
          <w:rFonts w:ascii="宋体" w:hAnsi="宋体" w:cs="MS Mincho" w:hint="eastAsia"/>
          <w:sz w:val="24"/>
        </w:rPr>
        <w:t>  </w:t>
      </w:r>
      <w:r>
        <w:rPr>
          <w:rFonts w:ascii="宋体" w:hAnsi="宋体" w:hint="eastAsia"/>
          <w:sz w:val="24"/>
        </w:rPr>
        <w:t>桌子强度及耐久性实验</w:t>
      </w:r>
      <w:r>
        <w:rPr>
          <w:rFonts w:ascii="宋体" w:hAnsi="宋体" w:cs="MS Mincho" w:hint="eastAsia"/>
          <w:sz w:val="24"/>
        </w:rPr>
        <w:t> </w:t>
      </w:r>
    </w:p>
    <w:p w14:paraId="66FA4C68" w14:textId="77777777" w:rsidR="00A147FE" w:rsidRDefault="00BF534D">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2</w:t>
      </w:r>
      <w:r>
        <w:rPr>
          <w:rFonts w:ascii="宋体" w:hAnsi="宋体" w:cs="MS Mincho" w:hint="eastAsia"/>
          <w:sz w:val="24"/>
        </w:rPr>
        <w:t> </w:t>
      </w:r>
      <w:r>
        <w:rPr>
          <w:rFonts w:ascii="宋体" w:hAnsi="宋体" w:cs="宋体" w:hint="eastAsia"/>
          <w:sz w:val="24"/>
        </w:rPr>
        <w:t>GB10357.3</w:t>
      </w:r>
      <w:r>
        <w:rPr>
          <w:rFonts w:ascii="宋体" w:hAnsi="宋体" w:cs="MS Mincho" w:hint="eastAsia"/>
          <w:sz w:val="24"/>
        </w:rPr>
        <w:t>  </w:t>
      </w:r>
      <w:r>
        <w:rPr>
          <w:rFonts w:ascii="宋体" w:hAnsi="宋体" w:hint="eastAsia"/>
          <w:sz w:val="24"/>
        </w:rPr>
        <w:t>椅子强度及耐久性实验</w:t>
      </w:r>
      <w:r>
        <w:rPr>
          <w:rFonts w:ascii="宋体" w:hAnsi="宋体" w:cs="MS Mincho" w:hint="eastAsia"/>
          <w:sz w:val="24"/>
        </w:rPr>
        <w:t> </w:t>
      </w:r>
    </w:p>
    <w:p w14:paraId="2B521C7B" w14:textId="77777777" w:rsidR="00A147FE" w:rsidRDefault="00BF534D">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3</w:t>
      </w:r>
      <w:r>
        <w:rPr>
          <w:rFonts w:ascii="宋体" w:hAnsi="宋体" w:cs="MS Mincho" w:hint="eastAsia"/>
          <w:sz w:val="24"/>
        </w:rPr>
        <w:t> </w:t>
      </w:r>
      <w:r>
        <w:rPr>
          <w:rFonts w:ascii="宋体" w:hAnsi="宋体" w:cs="宋体" w:hint="eastAsia"/>
          <w:sz w:val="24"/>
        </w:rPr>
        <w:t>GB10357.5</w:t>
      </w:r>
      <w:r>
        <w:rPr>
          <w:rFonts w:ascii="宋体" w:hAnsi="宋体" w:cs="MS Mincho" w:hint="eastAsia"/>
          <w:sz w:val="24"/>
        </w:rPr>
        <w:t>  </w:t>
      </w:r>
      <w:r>
        <w:rPr>
          <w:rFonts w:ascii="宋体" w:hAnsi="宋体" w:hint="eastAsia"/>
          <w:sz w:val="24"/>
        </w:rPr>
        <w:t>柜子强度及耐久性实验</w:t>
      </w:r>
      <w:r>
        <w:rPr>
          <w:rFonts w:ascii="宋体" w:hAnsi="宋体" w:cs="MS Mincho" w:hint="eastAsia"/>
          <w:sz w:val="24"/>
        </w:rPr>
        <w:t> </w:t>
      </w:r>
    </w:p>
    <w:p w14:paraId="081B6757" w14:textId="77777777" w:rsidR="00A147FE" w:rsidRDefault="00BF534D">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4</w:t>
      </w:r>
      <w:r>
        <w:rPr>
          <w:rFonts w:ascii="宋体" w:hAnsi="宋体" w:cs="MS Mincho" w:hint="eastAsia"/>
          <w:sz w:val="24"/>
        </w:rPr>
        <w:t> </w:t>
      </w:r>
      <w:r>
        <w:rPr>
          <w:rFonts w:ascii="宋体" w:hAnsi="宋体" w:cs="宋体" w:hint="eastAsia"/>
          <w:sz w:val="24"/>
        </w:rPr>
        <w:t>GB10357.6</w:t>
      </w:r>
      <w:r>
        <w:rPr>
          <w:rFonts w:ascii="宋体" w:hAnsi="宋体" w:cs="MS Mincho" w:hint="eastAsia"/>
          <w:sz w:val="24"/>
        </w:rPr>
        <w:t>  </w:t>
      </w:r>
      <w:r>
        <w:rPr>
          <w:rFonts w:ascii="宋体" w:hAnsi="宋体" w:hint="eastAsia"/>
          <w:sz w:val="24"/>
        </w:rPr>
        <w:t>桌子稳定性</w:t>
      </w:r>
      <w:r>
        <w:rPr>
          <w:rFonts w:ascii="宋体" w:hAnsi="宋体" w:cs="MS Mincho" w:hint="eastAsia"/>
          <w:sz w:val="24"/>
        </w:rPr>
        <w:t> </w:t>
      </w:r>
    </w:p>
    <w:p w14:paraId="1E58211E" w14:textId="77777777" w:rsidR="00A147FE" w:rsidRDefault="00BF534D">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5</w:t>
      </w:r>
      <w:r>
        <w:rPr>
          <w:rFonts w:ascii="宋体" w:hAnsi="宋体" w:cs="MS Mincho" w:hint="eastAsia"/>
          <w:sz w:val="24"/>
        </w:rPr>
        <w:t> </w:t>
      </w:r>
      <w:r>
        <w:rPr>
          <w:rFonts w:ascii="宋体" w:hAnsi="宋体" w:cs="宋体" w:hint="eastAsia"/>
          <w:sz w:val="24"/>
        </w:rPr>
        <w:t>GB10357.2</w:t>
      </w:r>
      <w:r>
        <w:rPr>
          <w:rFonts w:ascii="宋体" w:hAnsi="宋体" w:cs="MS Mincho" w:hint="eastAsia"/>
          <w:sz w:val="24"/>
        </w:rPr>
        <w:t>  </w:t>
      </w:r>
      <w:r>
        <w:rPr>
          <w:rFonts w:ascii="宋体" w:hAnsi="宋体" w:hint="eastAsia"/>
          <w:sz w:val="24"/>
        </w:rPr>
        <w:t>椅子稳定性</w:t>
      </w:r>
      <w:r>
        <w:rPr>
          <w:rFonts w:ascii="宋体" w:hAnsi="宋体" w:cs="MS Mincho" w:hint="eastAsia"/>
          <w:sz w:val="24"/>
        </w:rPr>
        <w:t> </w:t>
      </w:r>
    </w:p>
    <w:p w14:paraId="35FB2B54" w14:textId="77777777" w:rsidR="00A147FE" w:rsidRDefault="00BF534D">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6</w:t>
      </w:r>
      <w:r>
        <w:rPr>
          <w:rFonts w:ascii="宋体" w:hAnsi="宋体" w:cs="MS Mincho" w:hint="eastAsia"/>
          <w:sz w:val="24"/>
        </w:rPr>
        <w:t> </w:t>
      </w:r>
      <w:r>
        <w:rPr>
          <w:rFonts w:ascii="宋体" w:hAnsi="宋体" w:cs="宋体" w:hint="eastAsia"/>
          <w:sz w:val="24"/>
        </w:rPr>
        <w:t>GB/T1257.4</w:t>
      </w:r>
      <w:r>
        <w:rPr>
          <w:rFonts w:ascii="宋体" w:hAnsi="宋体" w:cs="MS Mincho" w:hint="eastAsia"/>
          <w:sz w:val="24"/>
        </w:rPr>
        <w:t> </w:t>
      </w:r>
      <w:r>
        <w:rPr>
          <w:rFonts w:ascii="宋体" w:hAnsi="宋体" w:hint="eastAsia"/>
          <w:sz w:val="24"/>
        </w:rPr>
        <w:t>柜子稳定性</w:t>
      </w:r>
      <w:r>
        <w:rPr>
          <w:rFonts w:ascii="宋体" w:hAnsi="宋体" w:cs="MS Mincho" w:hint="eastAsia"/>
          <w:sz w:val="24"/>
        </w:rPr>
        <w:t>  </w:t>
      </w:r>
    </w:p>
    <w:p w14:paraId="7FBA0E87" w14:textId="77777777" w:rsidR="00A147FE" w:rsidRDefault="00BF534D">
      <w:pPr>
        <w:spacing w:line="360" w:lineRule="auto"/>
        <w:rPr>
          <w:rFonts w:ascii="宋体" w:hAnsi="宋体"/>
          <w:sz w:val="24"/>
        </w:rPr>
      </w:pPr>
      <w:r>
        <w:rPr>
          <w:rFonts w:ascii="宋体" w:hAnsi="宋体"/>
          <w:sz w:val="24"/>
        </w:rPr>
        <w:t>5</w:t>
      </w:r>
      <w:r>
        <w:rPr>
          <w:rFonts w:ascii="宋体" w:hAnsi="宋体" w:hint="eastAsia"/>
          <w:sz w:val="24"/>
        </w:rPr>
        <w:t>)</w:t>
      </w:r>
      <w:r>
        <w:rPr>
          <w:rFonts w:ascii="宋体" w:hAnsi="宋体" w:cs="MS Mincho" w:hint="eastAsia"/>
          <w:sz w:val="24"/>
        </w:rPr>
        <w:t> </w:t>
      </w:r>
      <w:r>
        <w:rPr>
          <w:rFonts w:ascii="宋体" w:hAnsi="宋体" w:hint="eastAsia"/>
          <w:sz w:val="24"/>
        </w:rPr>
        <w:t>环保及防火性能要求</w:t>
      </w:r>
      <w:r>
        <w:rPr>
          <w:rFonts w:ascii="宋体" w:hAnsi="宋体" w:cs="MS Mincho" w:hint="eastAsia"/>
          <w:sz w:val="24"/>
        </w:rPr>
        <w:t> </w:t>
      </w:r>
    </w:p>
    <w:p w14:paraId="1FCC4928" w14:textId="77777777" w:rsidR="00A147FE" w:rsidRDefault="00BF534D">
      <w:pPr>
        <w:spacing w:line="360" w:lineRule="auto"/>
        <w:rPr>
          <w:rFonts w:ascii="宋体" w:hAnsi="宋体"/>
          <w:sz w:val="24"/>
        </w:rPr>
      </w:pPr>
      <w:r>
        <w:rPr>
          <w:rFonts w:ascii="宋体" w:hAnsi="宋体"/>
          <w:sz w:val="24"/>
        </w:rPr>
        <w:t>5</w:t>
      </w:r>
      <w:r>
        <w:rPr>
          <w:rFonts w:ascii="宋体" w:hAnsi="宋体" w:hint="eastAsia"/>
          <w:sz w:val="24"/>
        </w:rPr>
        <w:t>．</w:t>
      </w:r>
      <w:r>
        <w:rPr>
          <w:rFonts w:ascii="宋体" w:hAnsi="宋体"/>
          <w:sz w:val="24"/>
        </w:rPr>
        <w:t>1</w:t>
      </w:r>
      <w:r>
        <w:rPr>
          <w:rFonts w:ascii="宋体" w:hAnsi="宋体" w:cs="MS Mincho" w:hint="eastAsia"/>
          <w:sz w:val="24"/>
        </w:rPr>
        <w:t> </w:t>
      </w:r>
      <w:r>
        <w:rPr>
          <w:rFonts w:ascii="宋体" w:hAnsi="宋体" w:hint="eastAsia"/>
          <w:sz w:val="24"/>
        </w:rPr>
        <w:t>家具整体性能应符合</w:t>
      </w:r>
      <w:r>
        <w:rPr>
          <w:rFonts w:ascii="宋体" w:hAnsi="宋体"/>
          <w:sz w:val="24"/>
        </w:rPr>
        <w:t>GB18580-2001</w:t>
      </w:r>
      <w:r>
        <w:rPr>
          <w:rFonts w:ascii="宋体" w:hAnsi="宋体" w:hint="eastAsia"/>
          <w:sz w:val="24"/>
        </w:rPr>
        <w:t>和</w:t>
      </w:r>
      <w:r>
        <w:rPr>
          <w:rFonts w:ascii="宋体" w:hAnsi="宋体"/>
          <w:sz w:val="24"/>
        </w:rPr>
        <w:t>GB18584-2001</w:t>
      </w:r>
      <w:r>
        <w:rPr>
          <w:rFonts w:ascii="宋体" w:hAnsi="宋体" w:hint="eastAsia"/>
          <w:sz w:val="24"/>
        </w:rPr>
        <w:t>的要求，重金属家具漆类甲醛含量应符合欧洲</w:t>
      </w:r>
      <w:r>
        <w:rPr>
          <w:rFonts w:ascii="宋体" w:hAnsi="宋体"/>
          <w:sz w:val="24"/>
        </w:rPr>
        <w:t>I</w:t>
      </w:r>
      <w:r>
        <w:rPr>
          <w:rFonts w:ascii="宋体" w:hAnsi="宋体" w:hint="eastAsia"/>
          <w:sz w:val="24"/>
        </w:rPr>
        <w:t>号限量标准；</w:t>
      </w:r>
      <w:r>
        <w:rPr>
          <w:rFonts w:ascii="宋体" w:hAnsi="宋体" w:cs="MS Mincho" w:hint="eastAsia"/>
          <w:sz w:val="24"/>
        </w:rPr>
        <w:t> </w:t>
      </w:r>
    </w:p>
    <w:p w14:paraId="7B1F3D99" w14:textId="77777777" w:rsidR="00A147FE" w:rsidRDefault="00BF534D">
      <w:pPr>
        <w:spacing w:line="360" w:lineRule="auto"/>
        <w:rPr>
          <w:rFonts w:ascii="宋体" w:hAnsi="宋体" w:cs="宋体"/>
          <w:sz w:val="24"/>
        </w:rPr>
      </w:pPr>
      <w:r>
        <w:rPr>
          <w:rFonts w:ascii="宋体" w:hAnsi="宋体"/>
          <w:sz w:val="24"/>
        </w:rPr>
        <w:t xml:space="preserve"> 5</w:t>
      </w:r>
      <w:r>
        <w:rPr>
          <w:rFonts w:ascii="宋体" w:hAnsi="宋体" w:hint="eastAsia"/>
          <w:sz w:val="24"/>
        </w:rPr>
        <w:t>．</w:t>
      </w:r>
      <w:r>
        <w:rPr>
          <w:rFonts w:ascii="宋体" w:hAnsi="宋体"/>
          <w:sz w:val="24"/>
        </w:rPr>
        <w:t>2</w:t>
      </w:r>
      <w:r>
        <w:rPr>
          <w:rFonts w:ascii="宋体" w:hAnsi="宋体" w:cs="MS Mincho" w:hint="eastAsia"/>
          <w:sz w:val="24"/>
        </w:rPr>
        <w:t>  </w:t>
      </w:r>
      <w:r>
        <w:rPr>
          <w:rFonts w:ascii="宋体" w:hAnsi="宋体" w:hint="eastAsia"/>
          <w:sz w:val="24"/>
        </w:rPr>
        <w:t>投标产品应符合</w:t>
      </w:r>
      <w:r>
        <w:rPr>
          <w:rFonts w:ascii="宋体" w:hAnsi="宋体"/>
          <w:sz w:val="24"/>
        </w:rPr>
        <w:t>GB50222-95</w:t>
      </w:r>
      <w:r>
        <w:rPr>
          <w:rFonts w:ascii="宋体" w:hAnsi="宋体" w:hint="eastAsia"/>
          <w:sz w:val="24"/>
        </w:rPr>
        <w:t>规定的二类建筑中的固定家具和装饰织物。</w:t>
      </w:r>
      <w:r>
        <w:rPr>
          <w:rFonts w:ascii="宋体" w:hAnsi="宋体" w:cs="MS Mincho" w:hint="eastAsia"/>
          <w:sz w:val="24"/>
        </w:rPr>
        <w:t>   </w:t>
      </w:r>
    </w:p>
    <w:p w14:paraId="788B0E04"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cs="MS Mincho" w:hint="eastAsia"/>
          <w:sz w:val="24"/>
        </w:rPr>
        <w:t> </w:t>
      </w:r>
      <w:r>
        <w:rPr>
          <w:rFonts w:ascii="宋体" w:hAnsi="宋体" w:hint="eastAsia"/>
          <w:sz w:val="24"/>
        </w:rPr>
        <w:t>质量检验</w:t>
      </w:r>
      <w:r>
        <w:rPr>
          <w:rFonts w:ascii="宋体" w:hAnsi="宋体" w:cs="MS Mincho" w:hint="eastAsia"/>
          <w:sz w:val="24"/>
        </w:rPr>
        <w:t> </w:t>
      </w:r>
    </w:p>
    <w:p w14:paraId="09A59DFA"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cs="MS Mincho" w:hint="eastAsia"/>
          <w:sz w:val="24"/>
        </w:rPr>
        <w:t> </w:t>
      </w:r>
      <w:r>
        <w:rPr>
          <w:rFonts w:ascii="宋体" w:hAnsi="宋体" w:hint="eastAsia"/>
          <w:sz w:val="24"/>
        </w:rPr>
        <w:t>整体家具应达到国家规定的</w:t>
      </w:r>
      <w:r>
        <w:rPr>
          <w:rFonts w:ascii="宋体" w:hAnsi="宋体"/>
          <w:sz w:val="24"/>
        </w:rPr>
        <w:t>A</w:t>
      </w:r>
      <w:r>
        <w:rPr>
          <w:rFonts w:ascii="宋体" w:hAnsi="宋体" w:hint="eastAsia"/>
          <w:sz w:val="24"/>
        </w:rPr>
        <w:t>级标准；</w:t>
      </w:r>
      <w:r>
        <w:rPr>
          <w:rFonts w:ascii="宋体" w:hAnsi="宋体" w:cs="MS Mincho" w:hint="eastAsia"/>
          <w:sz w:val="24"/>
        </w:rPr>
        <w:t> </w:t>
      </w:r>
    </w:p>
    <w:p w14:paraId="31AA304D"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w:t>
      </w:r>
      <w:r>
        <w:rPr>
          <w:rFonts w:ascii="宋体" w:hAnsi="宋体" w:cs="MS Mincho" w:hint="eastAsia"/>
          <w:sz w:val="24"/>
        </w:rPr>
        <w:t> </w:t>
      </w:r>
      <w:r>
        <w:rPr>
          <w:rFonts w:ascii="宋体" w:hAnsi="宋体" w:cs="宋体" w:hint="eastAsia"/>
          <w:sz w:val="24"/>
        </w:rPr>
        <w:t>GB/T1951.1-1994</w:t>
      </w:r>
      <w:r>
        <w:rPr>
          <w:rFonts w:ascii="宋体" w:hAnsi="宋体" w:cs="MS Mincho" w:hint="eastAsia"/>
          <w:sz w:val="24"/>
        </w:rPr>
        <w:t>  </w:t>
      </w:r>
      <w:r>
        <w:rPr>
          <w:rFonts w:ascii="宋体" w:hAnsi="宋体" w:hint="eastAsia"/>
          <w:sz w:val="24"/>
        </w:rPr>
        <w:t>木家具质量；</w:t>
      </w:r>
    </w:p>
    <w:p w14:paraId="690BC174"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2</w:t>
      </w:r>
      <w:r>
        <w:rPr>
          <w:rFonts w:ascii="宋体" w:hAnsi="宋体" w:cs="MS Mincho" w:hint="eastAsia"/>
          <w:sz w:val="24"/>
        </w:rPr>
        <w:t> </w:t>
      </w:r>
      <w:r>
        <w:rPr>
          <w:rFonts w:ascii="宋体" w:hAnsi="宋体" w:cs="宋体" w:hint="eastAsia"/>
          <w:sz w:val="24"/>
        </w:rPr>
        <w:t>GB/T1951.2-1994</w:t>
      </w:r>
      <w:r>
        <w:rPr>
          <w:rFonts w:ascii="宋体" w:hAnsi="宋体" w:cs="MS Mincho" w:hint="eastAsia"/>
          <w:sz w:val="24"/>
        </w:rPr>
        <w:t>  </w:t>
      </w:r>
      <w:r>
        <w:rPr>
          <w:rFonts w:ascii="宋体" w:hAnsi="宋体" w:hint="eastAsia"/>
          <w:sz w:val="24"/>
        </w:rPr>
        <w:t>金属家具质量；</w:t>
      </w:r>
    </w:p>
    <w:p w14:paraId="030963EC"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3</w:t>
      </w:r>
      <w:r>
        <w:rPr>
          <w:rFonts w:ascii="宋体" w:hAnsi="宋体" w:cs="MS Mincho" w:hint="eastAsia"/>
          <w:sz w:val="24"/>
        </w:rPr>
        <w:t> </w:t>
      </w:r>
      <w:r>
        <w:rPr>
          <w:rFonts w:ascii="宋体" w:hAnsi="宋体" w:cs="宋体" w:hint="eastAsia"/>
          <w:sz w:val="24"/>
        </w:rPr>
        <w:t>GB/T1952.1-2003</w:t>
      </w:r>
      <w:r>
        <w:rPr>
          <w:rFonts w:ascii="宋体" w:hAnsi="宋体" w:cs="MS Mincho" w:hint="eastAsia"/>
          <w:sz w:val="24"/>
        </w:rPr>
        <w:t>  </w:t>
      </w:r>
      <w:r>
        <w:rPr>
          <w:rFonts w:ascii="宋体" w:hAnsi="宋体" w:hint="eastAsia"/>
          <w:sz w:val="24"/>
        </w:rPr>
        <w:t>软体家具、沙发质量；</w:t>
      </w:r>
      <w:r>
        <w:rPr>
          <w:rFonts w:ascii="宋体" w:hAnsi="宋体" w:cs="MS Mincho" w:hint="eastAsia"/>
          <w:sz w:val="24"/>
        </w:rPr>
        <w:t> </w:t>
      </w:r>
    </w:p>
    <w:p w14:paraId="1A4B13FA"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4</w:t>
      </w:r>
      <w:r>
        <w:rPr>
          <w:rFonts w:ascii="宋体" w:hAnsi="宋体" w:cs="MS Mincho" w:hint="eastAsia"/>
          <w:sz w:val="24"/>
        </w:rPr>
        <w:t> </w:t>
      </w:r>
      <w:r>
        <w:rPr>
          <w:rFonts w:ascii="宋体" w:hAnsi="宋体" w:cs="宋体" w:hint="eastAsia"/>
          <w:sz w:val="24"/>
        </w:rPr>
        <w:t>GB/T1952.2-2003</w:t>
      </w:r>
      <w:r>
        <w:rPr>
          <w:rFonts w:ascii="宋体" w:hAnsi="宋体" w:cs="MS Mincho" w:hint="eastAsia"/>
          <w:sz w:val="24"/>
        </w:rPr>
        <w:t>  </w:t>
      </w:r>
      <w:r>
        <w:rPr>
          <w:rFonts w:ascii="宋体" w:hAnsi="宋体" w:hint="eastAsia"/>
          <w:sz w:val="24"/>
        </w:rPr>
        <w:t>软体家具、沙发软度；</w:t>
      </w:r>
      <w:r>
        <w:rPr>
          <w:rFonts w:ascii="宋体" w:hAnsi="宋体" w:cs="MS Mincho" w:hint="eastAsia"/>
          <w:sz w:val="24"/>
        </w:rPr>
        <w:t> </w:t>
      </w:r>
    </w:p>
    <w:p w14:paraId="4D4A1CFD" w14:textId="77777777" w:rsidR="00A147FE" w:rsidRDefault="00BF534D">
      <w:pPr>
        <w:spacing w:line="360" w:lineRule="auto"/>
        <w:rPr>
          <w:rFonts w:ascii="宋体" w:hAnsi="宋体"/>
          <w:sz w:val="24"/>
        </w:rPr>
      </w:pPr>
      <w:r>
        <w:rPr>
          <w:rFonts w:ascii="宋体" w:hAnsi="宋体"/>
          <w:sz w:val="24"/>
        </w:rPr>
        <w:lastRenderedPageBreak/>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5</w:t>
      </w:r>
      <w:r>
        <w:rPr>
          <w:rFonts w:ascii="宋体" w:hAnsi="宋体" w:cs="MS Mincho" w:hint="eastAsia"/>
          <w:sz w:val="24"/>
        </w:rPr>
        <w:t> </w:t>
      </w:r>
      <w:r>
        <w:rPr>
          <w:rFonts w:ascii="宋体" w:hAnsi="宋体" w:cs="宋体" w:hint="eastAsia"/>
          <w:sz w:val="24"/>
        </w:rPr>
        <w:t>GB/18584-2001</w:t>
      </w:r>
      <w:r>
        <w:rPr>
          <w:rFonts w:ascii="宋体" w:hAnsi="宋体" w:cs="MS Mincho" w:hint="eastAsia"/>
          <w:sz w:val="24"/>
        </w:rPr>
        <w:t>  </w:t>
      </w:r>
      <w:r>
        <w:rPr>
          <w:rFonts w:ascii="宋体" w:hAnsi="宋体" w:hint="eastAsia"/>
          <w:sz w:val="24"/>
        </w:rPr>
        <w:t>《室内装饰装修材料木家具中有害物质限量》</w:t>
      </w:r>
    </w:p>
    <w:p w14:paraId="2F46E51C"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6</w:t>
      </w:r>
      <w:r>
        <w:rPr>
          <w:rFonts w:ascii="宋体" w:hAnsi="宋体" w:cs="MS Mincho" w:hint="eastAsia"/>
          <w:sz w:val="24"/>
        </w:rPr>
        <w:t> </w:t>
      </w:r>
      <w:r>
        <w:rPr>
          <w:rFonts w:ascii="宋体" w:hAnsi="宋体" w:cs="宋体" w:hint="eastAsia"/>
          <w:sz w:val="24"/>
        </w:rPr>
        <w:t>QB/T</w:t>
      </w:r>
      <w:r>
        <w:rPr>
          <w:rFonts w:ascii="宋体" w:hAnsi="宋体" w:cs="MS Mincho" w:hint="eastAsia"/>
          <w:sz w:val="24"/>
        </w:rPr>
        <w:t> </w:t>
      </w:r>
      <w:r>
        <w:rPr>
          <w:rFonts w:ascii="宋体" w:hAnsi="宋体" w:cs="宋体" w:hint="eastAsia"/>
          <w:sz w:val="24"/>
        </w:rPr>
        <w:t>1952.1-2003</w:t>
      </w:r>
      <w:r>
        <w:rPr>
          <w:rFonts w:ascii="宋体" w:hAnsi="宋体" w:cs="MS Mincho" w:hint="eastAsia"/>
          <w:sz w:val="24"/>
        </w:rPr>
        <w:t>  </w:t>
      </w:r>
      <w:r>
        <w:rPr>
          <w:rFonts w:ascii="宋体" w:hAnsi="宋体" w:hint="eastAsia"/>
          <w:sz w:val="24"/>
        </w:rPr>
        <w:t>《软件家具、沙发》</w:t>
      </w:r>
    </w:p>
    <w:p w14:paraId="4DD03CC9"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7</w:t>
      </w:r>
      <w:r>
        <w:rPr>
          <w:rFonts w:ascii="宋体" w:hAnsi="宋体" w:cs="MS Mincho" w:hint="eastAsia"/>
          <w:sz w:val="24"/>
        </w:rPr>
        <w:t> </w:t>
      </w:r>
      <w:r>
        <w:rPr>
          <w:rFonts w:ascii="宋体" w:hAnsi="宋体" w:cs="宋体" w:hint="eastAsia"/>
          <w:sz w:val="24"/>
        </w:rPr>
        <w:t>QB/T</w:t>
      </w:r>
      <w:r>
        <w:rPr>
          <w:rFonts w:ascii="宋体" w:hAnsi="宋体" w:cs="MS Mincho" w:hint="eastAsia"/>
          <w:sz w:val="24"/>
        </w:rPr>
        <w:t> </w:t>
      </w:r>
      <w:r>
        <w:rPr>
          <w:rFonts w:ascii="宋体" w:hAnsi="宋体" w:cs="宋体" w:hint="eastAsia"/>
          <w:sz w:val="24"/>
        </w:rPr>
        <w:t>2280-1996</w:t>
      </w:r>
      <w:r>
        <w:rPr>
          <w:rFonts w:ascii="宋体" w:hAnsi="宋体" w:cs="MS Mincho" w:hint="eastAsia"/>
          <w:sz w:val="24"/>
        </w:rPr>
        <w:t>   </w:t>
      </w:r>
      <w:r>
        <w:rPr>
          <w:rFonts w:ascii="宋体" w:hAnsi="宋体" w:hint="eastAsia"/>
          <w:sz w:val="24"/>
        </w:rPr>
        <w:t>《转椅》</w:t>
      </w:r>
      <w:r>
        <w:rPr>
          <w:rFonts w:ascii="宋体" w:hAnsi="宋体" w:cs="MS Mincho" w:hint="eastAsia"/>
          <w:sz w:val="24"/>
        </w:rPr>
        <w:t> </w:t>
      </w:r>
    </w:p>
    <w:p w14:paraId="48B8CE26"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8 </w:t>
      </w:r>
      <w:r>
        <w:rPr>
          <w:rFonts w:ascii="宋体" w:hAnsi="宋体" w:cs="宋体" w:hint="eastAsia"/>
          <w:sz w:val="24"/>
        </w:rPr>
        <w:t>QB/T</w:t>
      </w:r>
      <w:r>
        <w:rPr>
          <w:rFonts w:ascii="宋体" w:hAnsi="宋体" w:cs="MS Mincho" w:hint="eastAsia"/>
          <w:sz w:val="24"/>
        </w:rPr>
        <w:t> </w:t>
      </w:r>
      <w:r>
        <w:rPr>
          <w:rFonts w:ascii="宋体" w:hAnsi="宋体" w:cs="宋体" w:hint="eastAsia"/>
          <w:sz w:val="24"/>
        </w:rPr>
        <w:t>2384-1998</w:t>
      </w:r>
      <w:r>
        <w:rPr>
          <w:rFonts w:ascii="宋体" w:hAnsi="宋体" w:cs="MS Mincho" w:hint="eastAsia"/>
          <w:sz w:val="24"/>
        </w:rPr>
        <w:t>   </w:t>
      </w:r>
      <w:r>
        <w:rPr>
          <w:rFonts w:ascii="宋体" w:hAnsi="宋体" w:hint="eastAsia"/>
          <w:sz w:val="24"/>
        </w:rPr>
        <w:t>《木制写字台》</w:t>
      </w:r>
      <w:r>
        <w:rPr>
          <w:rFonts w:ascii="宋体" w:hAnsi="宋体" w:cs="MS Mincho" w:hint="eastAsia"/>
          <w:sz w:val="24"/>
        </w:rPr>
        <w:t> </w:t>
      </w:r>
    </w:p>
    <w:p w14:paraId="74C96D8E"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9</w:t>
      </w:r>
      <w:r>
        <w:rPr>
          <w:rFonts w:ascii="宋体" w:hAnsi="宋体" w:cs="MS Mincho" w:hint="eastAsia"/>
          <w:sz w:val="24"/>
        </w:rPr>
        <w:t>  </w:t>
      </w:r>
      <w:r>
        <w:rPr>
          <w:rFonts w:ascii="宋体" w:hAnsi="宋体" w:cs="宋体" w:hint="eastAsia"/>
          <w:sz w:val="24"/>
        </w:rPr>
        <w:t>QB/T</w:t>
      </w:r>
      <w:r>
        <w:rPr>
          <w:rFonts w:ascii="宋体" w:hAnsi="宋体" w:cs="MS Mincho" w:hint="eastAsia"/>
          <w:sz w:val="24"/>
        </w:rPr>
        <w:t> </w:t>
      </w:r>
      <w:r>
        <w:rPr>
          <w:rFonts w:ascii="宋体" w:hAnsi="宋体" w:cs="宋体" w:hint="eastAsia"/>
          <w:sz w:val="24"/>
        </w:rPr>
        <w:t>3324-1995</w:t>
      </w:r>
      <w:r>
        <w:rPr>
          <w:rFonts w:ascii="宋体" w:hAnsi="宋体" w:cs="MS Mincho" w:hint="eastAsia"/>
          <w:sz w:val="24"/>
        </w:rPr>
        <w:t>  </w:t>
      </w:r>
      <w:r>
        <w:rPr>
          <w:rFonts w:ascii="宋体" w:hAnsi="宋体" w:hint="eastAsia"/>
          <w:sz w:val="24"/>
        </w:rPr>
        <w:t>《木家具通用技术条件》</w:t>
      </w:r>
    </w:p>
    <w:p w14:paraId="6E7CD40C" w14:textId="77777777" w:rsidR="00A147FE" w:rsidRDefault="00BF534D">
      <w:pPr>
        <w:spacing w:line="360" w:lineRule="auto"/>
        <w:rPr>
          <w:rFonts w:ascii="宋体" w:hAnsi="宋体"/>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10</w:t>
      </w:r>
      <w:r>
        <w:rPr>
          <w:rFonts w:ascii="宋体" w:hAnsi="宋体" w:cs="MS Mincho" w:hint="eastAsia"/>
          <w:sz w:val="24"/>
        </w:rPr>
        <w:t>  </w:t>
      </w:r>
      <w:r>
        <w:rPr>
          <w:rFonts w:ascii="宋体" w:hAnsi="宋体" w:cs="宋体" w:hint="eastAsia"/>
          <w:sz w:val="24"/>
        </w:rPr>
        <w:t>GB17927-19999</w:t>
      </w:r>
      <w:r>
        <w:rPr>
          <w:rFonts w:ascii="宋体" w:hAnsi="宋体" w:cs="MS Mincho" w:hint="eastAsia"/>
          <w:sz w:val="24"/>
        </w:rPr>
        <w:t>  </w:t>
      </w:r>
      <w:r>
        <w:rPr>
          <w:rFonts w:ascii="宋体" w:hAnsi="宋体" w:hint="eastAsia"/>
          <w:sz w:val="24"/>
        </w:rPr>
        <w:t>《软体家具、弹簧软床垫和沙发抗引燃特性的评定》</w:t>
      </w:r>
    </w:p>
    <w:p w14:paraId="45DFCD1D" w14:textId="77777777" w:rsidR="00A147FE" w:rsidRDefault="00BF534D">
      <w:pPr>
        <w:widowControl/>
        <w:spacing w:line="360" w:lineRule="auto"/>
        <w:jc w:val="left"/>
        <w:rPr>
          <w:rFonts w:ascii="宋体" w:hAnsi="宋体"/>
          <w:b/>
          <w:bCs/>
          <w:sz w:val="24"/>
        </w:rPr>
      </w:pPr>
      <w:r>
        <w:rPr>
          <w:rFonts w:ascii="宋体" w:hAnsi="宋体" w:hint="eastAsia"/>
          <w:b/>
          <w:bCs/>
          <w:sz w:val="24"/>
        </w:rPr>
        <w:t>二、样品</w:t>
      </w:r>
    </w:p>
    <w:p w14:paraId="35CCBC02" w14:textId="36F3A26E" w:rsidR="00A147FE" w:rsidRDefault="00BF534D">
      <w:pPr>
        <w:widowControl/>
        <w:spacing w:line="360" w:lineRule="auto"/>
        <w:jc w:val="left"/>
        <w:rPr>
          <w:rFonts w:ascii="宋体" w:hAnsi="宋体"/>
          <w:sz w:val="24"/>
        </w:rPr>
      </w:pPr>
      <w:r>
        <w:rPr>
          <w:rFonts w:ascii="宋体" w:hAnsi="宋体"/>
          <w:sz w:val="24"/>
        </w:rPr>
        <w:t>1.</w:t>
      </w:r>
      <w:r>
        <w:rPr>
          <w:rFonts w:ascii="宋体" w:hAnsi="宋体" w:hint="eastAsia"/>
          <w:sz w:val="24"/>
        </w:rPr>
        <w:t>本项目要求提供</w:t>
      </w:r>
      <w:r w:rsidR="00A5751E">
        <w:rPr>
          <w:rFonts w:ascii="宋体" w:hAnsi="宋体" w:cs="宋体" w:hint="eastAsia"/>
          <w:color w:val="000000"/>
          <w:kern w:val="0"/>
          <w:sz w:val="24"/>
        </w:rPr>
        <w:t>屏风工位、组合衣柜、会议椅、</w:t>
      </w:r>
      <w:r>
        <w:rPr>
          <w:rFonts w:ascii="宋体" w:hAnsi="宋体" w:hint="eastAsia"/>
          <w:sz w:val="24"/>
        </w:rPr>
        <w:t>课桌、课椅样品一套</w:t>
      </w:r>
      <w:r w:rsidR="0023015E">
        <w:rPr>
          <w:rFonts w:ascii="宋体" w:hAnsi="宋体" w:hint="eastAsia"/>
          <w:sz w:val="24"/>
        </w:rPr>
        <w:t>。</w:t>
      </w:r>
      <w:r>
        <w:rPr>
          <w:rFonts w:ascii="宋体" w:hAnsi="宋体" w:hint="eastAsia"/>
          <w:sz w:val="24"/>
        </w:rPr>
        <w:t>投标人</w:t>
      </w:r>
      <w:r w:rsidR="0023015E">
        <w:rPr>
          <w:rFonts w:ascii="宋体" w:hAnsi="宋体" w:hint="eastAsia"/>
          <w:sz w:val="24"/>
        </w:rPr>
        <w:t>可以</w:t>
      </w:r>
      <w:r>
        <w:rPr>
          <w:rFonts w:ascii="宋体" w:hAnsi="宋体" w:hint="eastAsia"/>
          <w:sz w:val="24"/>
        </w:rPr>
        <w:t>于20</w:t>
      </w:r>
      <w:r>
        <w:rPr>
          <w:rFonts w:ascii="宋体" w:hAnsi="宋体"/>
          <w:sz w:val="24"/>
        </w:rPr>
        <w:t>20</w:t>
      </w:r>
      <w:r>
        <w:rPr>
          <w:rFonts w:ascii="宋体" w:hAnsi="宋体" w:hint="eastAsia"/>
          <w:sz w:val="24"/>
        </w:rPr>
        <w:t>年</w:t>
      </w:r>
      <w:r w:rsidR="0023015E">
        <w:rPr>
          <w:rFonts w:ascii="宋体" w:hAnsi="宋体"/>
          <w:sz w:val="24"/>
        </w:rPr>
        <w:t>12</w:t>
      </w:r>
      <w:r>
        <w:rPr>
          <w:rFonts w:ascii="宋体" w:hAnsi="宋体" w:hint="eastAsia"/>
          <w:sz w:val="24"/>
        </w:rPr>
        <w:t>月</w:t>
      </w:r>
      <w:r w:rsidR="0023015E">
        <w:rPr>
          <w:rFonts w:ascii="宋体" w:hAnsi="宋体"/>
          <w:sz w:val="24"/>
        </w:rPr>
        <w:t>15</w:t>
      </w:r>
      <w:r>
        <w:rPr>
          <w:rFonts w:ascii="宋体" w:hAnsi="宋体" w:hint="eastAsia"/>
          <w:sz w:val="24"/>
        </w:rPr>
        <w:t>日</w:t>
      </w:r>
      <w:r w:rsidR="0023015E">
        <w:rPr>
          <w:rFonts w:ascii="宋体" w:hAnsi="宋体" w:hint="eastAsia"/>
          <w:sz w:val="24"/>
        </w:rPr>
        <w:t>0</w:t>
      </w:r>
      <w:r w:rsidR="0023015E">
        <w:rPr>
          <w:rFonts w:ascii="宋体" w:hAnsi="宋体"/>
          <w:sz w:val="24"/>
        </w:rPr>
        <w:t>9</w:t>
      </w:r>
      <w:r w:rsidR="0023015E">
        <w:rPr>
          <w:rFonts w:ascii="宋体" w:hAnsi="宋体" w:hint="eastAsia"/>
          <w:sz w:val="24"/>
        </w:rPr>
        <w:t>:</w:t>
      </w:r>
      <w:r w:rsidR="0023015E">
        <w:rPr>
          <w:rFonts w:ascii="宋体" w:hAnsi="宋体"/>
          <w:sz w:val="24"/>
        </w:rPr>
        <w:t>00</w:t>
      </w:r>
      <w:r w:rsidR="0023015E">
        <w:rPr>
          <w:rFonts w:ascii="宋体" w:hAnsi="宋体" w:hint="eastAsia"/>
          <w:sz w:val="24"/>
        </w:rPr>
        <w:t>开始进校摆放样品，必须于投标截止时间前</w:t>
      </w:r>
      <w:r>
        <w:rPr>
          <w:rFonts w:ascii="宋体" w:hAnsi="宋体" w:hint="eastAsia"/>
          <w:sz w:val="24"/>
        </w:rPr>
        <w:t>将样品放在指定区域。（现场按照代理机构要求地点摆放，否则不予接收）。自行负责家具样品的安全措施，评审结束后按照代理机构人员要求有序撤回样品。</w:t>
      </w:r>
    </w:p>
    <w:p w14:paraId="0A5576D7" w14:textId="2EA3BC2F" w:rsidR="00A147FE" w:rsidRDefault="00BF534D">
      <w:pPr>
        <w:widowControl/>
        <w:spacing w:line="360" w:lineRule="auto"/>
        <w:jc w:val="left"/>
        <w:rPr>
          <w:rFonts w:ascii="宋体" w:hAnsi="宋体"/>
          <w:sz w:val="24"/>
        </w:rPr>
      </w:pPr>
      <w:r>
        <w:rPr>
          <w:rFonts w:ascii="宋体" w:hAnsi="宋体" w:hint="eastAsia"/>
          <w:sz w:val="24"/>
        </w:rPr>
        <w:t>样品摆放地点：清华附中</w:t>
      </w:r>
      <w:r w:rsidR="007C608D">
        <w:rPr>
          <w:rFonts w:ascii="宋体" w:hAnsi="宋体" w:hint="eastAsia"/>
          <w:sz w:val="24"/>
        </w:rPr>
        <w:t>校内指定地点。</w:t>
      </w:r>
    </w:p>
    <w:p w14:paraId="0BBCCEFB" w14:textId="77777777" w:rsidR="00A147FE" w:rsidRDefault="00BF534D">
      <w:pPr>
        <w:widowControl/>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本项目采用样品暗标评审。样品不可出现投标供应商的任何标识，并应按上述要求送达，样品出现可辨识的供应商标识的、未按时送达的，样品分均为</w:t>
      </w:r>
      <w:r>
        <w:rPr>
          <w:rFonts w:ascii="宋体" w:hAnsi="宋体"/>
          <w:sz w:val="24"/>
        </w:rPr>
        <w:t>0。中标公告公示后，未中标供应商的样品如数退回，未中标供应商可联系采购人</w:t>
      </w:r>
      <w:proofErr w:type="gramStart"/>
      <w:r>
        <w:rPr>
          <w:rFonts w:ascii="宋体" w:hAnsi="宋体" w:hint="eastAsia"/>
          <w:sz w:val="24"/>
        </w:rPr>
        <w:t>办理退样事宜</w:t>
      </w:r>
      <w:proofErr w:type="gramEnd"/>
      <w:r>
        <w:rPr>
          <w:rFonts w:ascii="宋体" w:hAnsi="宋体" w:hint="eastAsia"/>
          <w:sz w:val="24"/>
        </w:rPr>
        <w:t>。</w:t>
      </w:r>
    </w:p>
    <w:p w14:paraId="655D217D" w14:textId="77777777" w:rsidR="00A147FE" w:rsidRDefault="00A147FE">
      <w:pPr>
        <w:pStyle w:val="2"/>
        <w:sectPr w:rsidR="00A147FE">
          <w:headerReference w:type="first" r:id="rId14"/>
          <w:footerReference w:type="first" r:id="rId15"/>
          <w:pgSz w:w="11907" w:h="16840"/>
          <w:pgMar w:top="1089" w:right="1418" w:bottom="1400" w:left="1418" w:header="851" w:footer="851" w:gutter="0"/>
          <w:cols w:space="720"/>
          <w:docGrid w:linePitch="462"/>
        </w:sectPr>
      </w:pPr>
    </w:p>
    <w:p w14:paraId="40DA9BFD" w14:textId="77777777" w:rsidR="00A147FE" w:rsidRDefault="00A147FE">
      <w:pPr>
        <w:widowControl/>
        <w:jc w:val="left"/>
        <w:rPr>
          <w:rFonts w:ascii="宋体"/>
          <w:b/>
          <w:bCs/>
          <w:kern w:val="0"/>
          <w:sz w:val="24"/>
          <w:szCs w:val="20"/>
        </w:rPr>
      </w:pPr>
    </w:p>
    <w:tbl>
      <w:tblPr>
        <w:tblW w:w="14276" w:type="dxa"/>
        <w:tblLook w:val="04A0" w:firstRow="1" w:lastRow="0" w:firstColumn="1" w:lastColumn="0" w:noHBand="0" w:noVBand="1"/>
      </w:tblPr>
      <w:tblGrid>
        <w:gridCol w:w="887"/>
        <w:gridCol w:w="1581"/>
        <w:gridCol w:w="3142"/>
        <w:gridCol w:w="6487"/>
        <w:gridCol w:w="1118"/>
        <w:gridCol w:w="1061"/>
      </w:tblGrid>
      <w:tr w:rsidR="00A147FE" w14:paraId="238E5D11" w14:textId="77777777">
        <w:trPr>
          <w:trHeight w:val="890"/>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1D9F221D"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581" w:type="dxa"/>
            <w:tcBorders>
              <w:top w:val="single" w:sz="4" w:space="0" w:color="auto"/>
              <w:left w:val="nil"/>
              <w:bottom w:val="single" w:sz="4" w:space="0" w:color="auto"/>
              <w:right w:val="single" w:sz="4" w:space="0" w:color="auto"/>
            </w:tcBorders>
            <w:shd w:val="clear" w:color="auto" w:fill="auto"/>
            <w:vAlign w:val="center"/>
          </w:tcPr>
          <w:p w14:paraId="7CEC66E8"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项目明细</w:t>
            </w:r>
          </w:p>
        </w:tc>
        <w:tc>
          <w:tcPr>
            <w:tcW w:w="3142" w:type="dxa"/>
            <w:tcBorders>
              <w:top w:val="single" w:sz="4" w:space="0" w:color="auto"/>
              <w:left w:val="nil"/>
              <w:bottom w:val="single" w:sz="4" w:space="0" w:color="auto"/>
              <w:right w:val="single" w:sz="4" w:space="0" w:color="auto"/>
            </w:tcBorders>
            <w:shd w:val="clear" w:color="auto" w:fill="auto"/>
            <w:vAlign w:val="center"/>
          </w:tcPr>
          <w:p w14:paraId="1434D136"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参考规格（单位m</w:t>
            </w:r>
            <w:r>
              <w:rPr>
                <w:rFonts w:ascii="宋体" w:hAnsi="宋体" w:cs="宋体"/>
                <w:b/>
                <w:bCs/>
                <w:color w:val="000000"/>
                <w:kern w:val="0"/>
                <w:sz w:val="24"/>
              </w:rPr>
              <w:t>m</w:t>
            </w:r>
            <w:r>
              <w:rPr>
                <w:rFonts w:ascii="宋体" w:hAnsi="宋体" w:cs="宋体" w:hint="eastAsia"/>
                <w:b/>
                <w:bCs/>
                <w:color w:val="000000"/>
                <w:kern w:val="0"/>
                <w:sz w:val="24"/>
              </w:rPr>
              <w:t>）</w:t>
            </w:r>
          </w:p>
        </w:tc>
        <w:tc>
          <w:tcPr>
            <w:tcW w:w="6487" w:type="dxa"/>
            <w:tcBorders>
              <w:top w:val="single" w:sz="4" w:space="0" w:color="auto"/>
              <w:left w:val="nil"/>
              <w:bottom w:val="single" w:sz="4" w:space="0" w:color="auto"/>
              <w:right w:val="single" w:sz="4" w:space="0" w:color="auto"/>
            </w:tcBorders>
            <w:shd w:val="clear" w:color="auto" w:fill="auto"/>
            <w:vAlign w:val="center"/>
          </w:tcPr>
          <w:p w14:paraId="494AD311"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材质</w:t>
            </w:r>
          </w:p>
        </w:tc>
        <w:tc>
          <w:tcPr>
            <w:tcW w:w="1118" w:type="dxa"/>
            <w:tcBorders>
              <w:top w:val="single" w:sz="4" w:space="0" w:color="auto"/>
              <w:left w:val="nil"/>
              <w:bottom w:val="single" w:sz="4" w:space="0" w:color="auto"/>
              <w:right w:val="single" w:sz="4" w:space="0" w:color="auto"/>
            </w:tcBorders>
            <w:shd w:val="clear" w:color="auto" w:fill="auto"/>
            <w:vAlign w:val="center"/>
          </w:tcPr>
          <w:p w14:paraId="569013D5"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061" w:type="dxa"/>
            <w:tcBorders>
              <w:top w:val="single" w:sz="4" w:space="0" w:color="auto"/>
              <w:left w:val="nil"/>
              <w:bottom w:val="single" w:sz="4" w:space="0" w:color="auto"/>
              <w:right w:val="single" w:sz="4" w:space="0" w:color="auto"/>
            </w:tcBorders>
            <w:shd w:val="clear" w:color="auto" w:fill="auto"/>
            <w:vAlign w:val="center"/>
          </w:tcPr>
          <w:p w14:paraId="7055B85B" w14:textId="77777777" w:rsidR="00A147FE" w:rsidRDefault="00BF534D">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r>
      <w:tr w:rsidR="00A147FE" w14:paraId="6F7CBEE4" w14:textId="77777777">
        <w:trPr>
          <w:trHeight w:val="2441"/>
        </w:trPr>
        <w:tc>
          <w:tcPr>
            <w:tcW w:w="887" w:type="dxa"/>
            <w:tcBorders>
              <w:top w:val="nil"/>
              <w:left w:val="single" w:sz="4" w:space="0" w:color="auto"/>
              <w:bottom w:val="single" w:sz="4" w:space="0" w:color="auto"/>
              <w:right w:val="single" w:sz="4" w:space="0" w:color="auto"/>
            </w:tcBorders>
            <w:shd w:val="clear" w:color="auto" w:fill="auto"/>
            <w:vAlign w:val="center"/>
          </w:tcPr>
          <w:p w14:paraId="27951F22"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581" w:type="dxa"/>
            <w:tcBorders>
              <w:top w:val="nil"/>
              <w:left w:val="nil"/>
              <w:bottom w:val="single" w:sz="4" w:space="0" w:color="auto"/>
              <w:right w:val="single" w:sz="4" w:space="0" w:color="auto"/>
            </w:tcBorders>
            <w:shd w:val="clear" w:color="auto" w:fill="auto"/>
            <w:vAlign w:val="center"/>
          </w:tcPr>
          <w:p w14:paraId="1ED8198B"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屏风工位</w:t>
            </w:r>
          </w:p>
        </w:tc>
        <w:tc>
          <w:tcPr>
            <w:tcW w:w="3142" w:type="dxa"/>
            <w:tcBorders>
              <w:top w:val="nil"/>
              <w:left w:val="nil"/>
              <w:bottom w:val="single" w:sz="4" w:space="0" w:color="auto"/>
              <w:right w:val="single" w:sz="4" w:space="0" w:color="auto"/>
            </w:tcBorders>
            <w:shd w:val="clear" w:color="auto" w:fill="auto"/>
            <w:vAlign w:val="center"/>
          </w:tcPr>
          <w:p w14:paraId="6358BA31"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1500*1500</w:t>
            </w:r>
          </w:p>
        </w:tc>
        <w:tc>
          <w:tcPr>
            <w:tcW w:w="6487" w:type="dxa"/>
            <w:tcBorders>
              <w:top w:val="nil"/>
              <w:left w:val="nil"/>
              <w:bottom w:val="single" w:sz="4" w:space="0" w:color="auto"/>
              <w:right w:val="single" w:sz="4" w:space="0" w:color="auto"/>
            </w:tcBorders>
            <w:shd w:val="clear" w:color="auto" w:fill="auto"/>
            <w:vAlign w:val="center"/>
          </w:tcPr>
          <w:p w14:paraId="5DEBDBB1"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基材采用E1级优质环保三聚氰胺饰面板，甲醛释放量≤1.7mg/100g，主要参数指标合格 稳定。各种物理、化学性能指标均达到国际相关标准。                                                  五金：选择进口品牌优质五金配件。                            工艺：所有人造板部件</w:t>
            </w:r>
            <w:proofErr w:type="gramStart"/>
            <w:r>
              <w:rPr>
                <w:rFonts w:ascii="宋体" w:hAnsi="宋体" w:cs="宋体" w:hint="eastAsia"/>
                <w:color w:val="000000"/>
                <w:kern w:val="0"/>
                <w:sz w:val="24"/>
              </w:rPr>
              <w:t>全部双</w:t>
            </w:r>
            <w:proofErr w:type="gramEnd"/>
            <w:r>
              <w:rPr>
                <w:rFonts w:ascii="宋体" w:hAnsi="宋体" w:cs="宋体" w:hint="eastAsia"/>
                <w:color w:val="000000"/>
                <w:kern w:val="0"/>
                <w:sz w:val="24"/>
              </w:rPr>
              <w:t>饰面，封四边、走线孔内缘和隐蔽部位</w:t>
            </w:r>
            <w:proofErr w:type="gramStart"/>
            <w:r>
              <w:rPr>
                <w:rFonts w:ascii="宋体" w:hAnsi="宋体" w:cs="宋体" w:hint="eastAsia"/>
                <w:color w:val="000000"/>
                <w:kern w:val="0"/>
                <w:sz w:val="24"/>
              </w:rPr>
              <w:t>全部封边处理</w:t>
            </w:r>
            <w:proofErr w:type="gramEnd"/>
            <w:r>
              <w:rPr>
                <w:rFonts w:ascii="宋体" w:hAnsi="宋体" w:cs="宋体" w:hint="eastAsia"/>
                <w:color w:val="000000"/>
                <w:kern w:val="0"/>
                <w:sz w:val="24"/>
              </w:rPr>
              <w:t>。</w:t>
            </w:r>
          </w:p>
        </w:tc>
        <w:tc>
          <w:tcPr>
            <w:tcW w:w="1118" w:type="dxa"/>
            <w:tcBorders>
              <w:top w:val="nil"/>
              <w:left w:val="nil"/>
              <w:bottom w:val="single" w:sz="4" w:space="0" w:color="auto"/>
              <w:right w:val="single" w:sz="4" w:space="0" w:color="auto"/>
            </w:tcBorders>
            <w:shd w:val="clear" w:color="auto" w:fill="auto"/>
            <w:vAlign w:val="center"/>
          </w:tcPr>
          <w:p w14:paraId="3C57F2BD"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1061" w:type="dxa"/>
            <w:tcBorders>
              <w:top w:val="nil"/>
              <w:left w:val="nil"/>
              <w:bottom w:val="single" w:sz="4" w:space="0" w:color="auto"/>
              <w:right w:val="single" w:sz="4" w:space="0" w:color="auto"/>
            </w:tcBorders>
            <w:shd w:val="clear" w:color="auto" w:fill="auto"/>
            <w:vAlign w:val="center"/>
          </w:tcPr>
          <w:p w14:paraId="1508038C" w14:textId="77777777" w:rsidR="00A147FE" w:rsidRDefault="00BF534D">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r>
      <w:tr w:rsidR="00A147FE" w14:paraId="27B43CE6" w14:textId="77777777">
        <w:trPr>
          <w:trHeight w:val="2709"/>
        </w:trPr>
        <w:tc>
          <w:tcPr>
            <w:tcW w:w="887" w:type="dxa"/>
            <w:tcBorders>
              <w:top w:val="nil"/>
              <w:left w:val="single" w:sz="4" w:space="0" w:color="auto"/>
              <w:bottom w:val="single" w:sz="4" w:space="0" w:color="auto"/>
              <w:right w:val="single" w:sz="4" w:space="0" w:color="auto"/>
            </w:tcBorders>
            <w:shd w:val="clear" w:color="auto" w:fill="auto"/>
            <w:vAlign w:val="center"/>
          </w:tcPr>
          <w:p w14:paraId="1FB4110A"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581" w:type="dxa"/>
            <w:tcBorders>
              <w:top w:val="nil"/>
              <w:left w:val="nil"/>
              <w:bottom w:val="single" w:sz="4" w:space="0" w:color="auto"/>
              <w:right w:val="single" w:sz="4" w:space="0" w:color="auto"/>
            </w:tcBorders>
            <w:shd w:val="clear" w:color="auto" w:fill="auto"/>
            <w:vAlign w:val="center"/>
          </w:tcPr>
          <w:p w14:paraId="59FE68CD"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组合衣柜</w:t>
            </w:r>
          </w:p>
        </w:tc>
        <w:tc>
          <w:tcPr>
            <w:tcW w:w="3142" w:type="dxa"/>
            <w:tcBorders>
              <w:top w:val="nil"/>
              <w:left w:val="nil"/>
              <w:bottom w:val="single" w:sz="4" w:space="0" w:color="auto"/>
              <w:right w:val="single" w:sz="4" w:space="0" w:color="auto"/>
            </w:tcBorders>
            <w:shd w:val="clear" w:color="auto" w:fill="auto"/>
            <w:vAlign w:val="center"/>
          </w:tcPr>
          <w:p w14:paraId="100754D8"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1000*420*2900</w:t>
            </w:r>
          </w:p>
        </w:tc>
        <w:tc>
          <w:tcPr>
            <w:tcW w:w="6487" w:type="dxa"/>
            <w:tcBorders>
              <w:top w:val="nil"/>
              <w:left w:val="nil"/>
              <w:bottom w:val="single" w:sz="4" w:space="0" w:color="auto"/>
              <w:right w:val="single" w:sz="4" w:space="0" w:color="auto"/>
            </w:tcBorders>
            <w:shd w:val="clear" w:color="auto" w:fill="auto"/>
            <w:vAlign w:val="center"/>
          </w:tcPr>
          <w:p w14:paraId="044EAA2E" w14:textId="77777777" w:rsidR="00A5751E" w:rsidRDefault="00BF534D">
            <w:pPr>
              <w:widowControl/>
              <w:jc w:val="left"/>
              <w:rPr>
                <w:rFonts w:ascii="宋体" w:hAnsi="宋体" w:cs="宋体"/>
                <w:color w:val="000000"/>
                <w:kern w:val="0"/>
                <w:sz w:val="24"/>
              </w:rPr>
            </w:pPr>
            <w:r>
              <w:rPr>
                <w:rFonts w:ascii="宋体" w:hAnsi="宋体" w:cs="宋体" w:hint="eastAsia"/>
                <w:color w:val="000000"/>
                <w:kern w:val="0"/>
                <w:sz w:val="24"/>
              </w:rPr>
              <w:t xml:space="preserve">基材采用E1级优质环保三聚氰胺饰面板，甲醛释放量≤1.7mg/100g，主要参数指标合格 稳定。各种物理、化学性能指标均达到国际相关标准。                         </w:t>
            </w:r>
          </w:p>
          <w:p w14:paraId="58E353AB"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五金：选择进口品牌优质五金配件。                            工艺：所有人造板部件</w:t>
            </w:r>
            <w:proofErr w:type="gramStart"/>
            <w:r>
              <w:rPr>
                <w:rFonts w:ascii="宋体" w:hAnsi="宋体" w:cs="宋体" w:hint="eastAsia"/>
                <w:color w:val="000000"/>
                <w:kern w:val="0"/>
                <w:sz w:val="24"/>
              </w:rPr>
              <w:t>全部双</w:t>
            </w:r>
            <w:proofErr w:type="gramEnd"/>
            <w:r>
              <w:rPr>
                <w:rFonts w:ascii="宋体" w:hAnsi="宋体" w:cs="宋体" w:hint="eastAsia"/>
                <w:color w:val="000000"/>
                <w:kern w:val="0"/>
                <w:sz w:val="24"/>
              </w:rPr>
              <w:t>饰面，封四边、走线孔内缘和隐蔽部位</w:t>
            </w:r>
            <w:proofErr w:type="gramStart"/>
            <w:r>
              <w:rPr>
                <w:rFonts w:ascii="宋体" w:hAnsi="宋体" w:cs="宋体" w:hint="eastAsia"/>
                <w:color w:val="000000"/>
                <w:kern w:val="0"/>
                <w:sz w:val="24"/>
              </w:rPr>
              <w:t>全部封边处理</w:t>
            </w:r>
            <w:proofErr w:type="gramEnd"/>
            <w:r>
              <w:rPr>
                <w:rFonts w:ascii="宋体" w:hAnsi="宋体" w:cs="宋体" w:hint="eastAsia"/>
                <w:color w:val="000000"/>
                <w:kern w:val="0"/>
                <w:sz w:val="24"/>
              </w:rPr>
              <w:t>。</w:t>
            </w:r>
          </w:p>
        </w:tc>
        <w:tc>
          <w:tcPr>
            <w:tcW w:w="1118" w:type="dxa"/>
            <w:tcBorders>
              <w:top w:val="nil"/>
              <w:left w:val="nil"/>
              <w:bottom w:val="single" w:sz="4" w:space="0" w:color="auto"/>
              <w:right w:val="single" w:sz="4" w:space="0" w:color="auto"/>
            </w:tcBorders>
            <w:shd w:val="clear" w:color="auto" w:fill="auto"/>
            <w:vAlign w:val="center"/>
          </w:tcPr>
          <w:p w14:paraId="240DA05D"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1061" w:type="dxa"/>
            <w:tcBorders>
              <w:top w:val="nil"/>
              <w:left w:val="nil"/>
              <w:bottom w:val="single" w:sz="4" w:space="0" w:color="auto"/>
              <w:right w:val="single" w:sz="4" w:space="0" w:color="auto"/>
            </w:tcBorders>
            <w:shd w:val="clear" w:color="auto" w:fill="auto"/>
            <w:vAlign w:val="center"/>
          </w:tcPr>
          <w:p w14:paraId="39CDD013"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组</w:t>
            </w:r>
          </w:p>
        </w:tc>
      </w:tr>
      <w:tr w:rsidR="00A147FE" w14:paraId="31243965" w14:textId="77777777">
        <w:trPr>
          <w:trHeight w:val="4409"/>
        </w:trPr>
        <w:tc>
          <w:tcPr>
            <w:tcW w:w="887" w:type="dxa"/>
            <w:tcBorders>
              <w:top w:val="nil"/>
              <w:left w:val="single" w:sz="4" w:space="0" w:color="auto"/>
              <w:bottom w:val="single" w:sz="4" w:space="0" w:color="auto"/>
              <w:right w:val="single" w:sz="4" w:space="0" w:color="auto"/>
            </w:tcBorders>
            <w:shd w:val="clear" w:color="auto" w:fill="auto"/>
            <w:vAlign w:val="center"/>
          </w:tcPr>
          <w:p w14:paraId="48910EC8"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lastRenderedPageBreak/>
              <w:t>3</w:t>
            </w:r>
          </w:p>
        </w:tc>
        <w:tc>
          <w:tcPr>
            <w:tcW w:w="1581" w:type="dxa"/>
            <w:tcBorders>
              <w:top w:val="nil"/>
              <w:left w:val="nil"/>
              <w:bottom w:val="single" w:sz="4" w:space="0" w:color="auto"/>
              <w:right w:val="single" w:sz="4" w:space="0" w:color="auto"/>
            </w:tcBorders>
            <w:shd w:val="clear" w:color="auto" w:fill="auto"/>
            <w:vAlign w:val="center"/>
          </w:tcPr>
          <w:p w14:paraId="7FF0F694"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会议椅</w:t>
            </w:r>
          </w:p>
        </w:tc>
        <w:tc>
          <w:tcPr>
            <w:tcW w:w="3142" w:type="dxa"/>
            <w:tcBorders>
              <w:top w:val="nil"/>
              <w:left w:val="nil"/>
              <w:bottom w:val="single" w:sz="4" w:space="0" w:color="auto"/>
              <w:right w:val="single" w:sz="4" w:space="0" w:color="auto"/>
            </w:tcBorders>
            <w:shd w:val="clear" w:color="auto" w:fill="auto"/>
            <w:vAlign w:val="center"/>
          </w:tcPr>
          <w:p w14:paraId="5A30897E"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常规</w:t>
            </w:r>
          </w:p>
        </w:tc>
        <w:tc>
          <w:tcPr>
            <w:tcW w:w="6487" w:type="dxa"/>
            <w:tcBorders>
              <w:top w:val="nil"/>
              <w:left w:val="nil"/>
              <w:bottom w:val="single" w:sz="4" w:space="0" w:color="auto"/>
              <w:right w:val="single" w:sz="4" w:space="0" w:color="auto"/>
            </w:tcBorders>
            <w:shd w:val="clear" w:color="auto" w:fill="auto"/>
            <w:vAlign w:val="center"/>
          </w:tcPr>
          <w:p w14:paraId="13179F30"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基材：采用三级干燥实木框架，经防潮、防虫、防腐处理。</w:t>
            </w:r>
            <w:r>
              <w:rPr>
                <w:rFonts w:ascii="宋体" w:hAnsi="宋体" w:cs="宋体" w:hint="eastAsia"/>
                <w:color w:val="000000"/>
                <w:kern w:val="0"/>
                <w:sz w:val="24"/>
              </w:rPr>
              <w:br/>
              <w:t>面料：采用意大利进口青皮覆面，1.3-1.5mm，皮面柔软光泽度好，厚度适中，透气性强。</w:t>
            </w:r>
            <w:r>
              <w:rPr>
                <w:rFonts w:ascii="宋体" w:hAnsi="宋体" w:cs="宋体" w:hint="eastAsia"/>
                <w:color w:val="000000"/>
                <w:kern w:val="0"/>
                <w:sz w:val="24"/>
              </w:rPr>
              <w:br/>
              <w:t>内衬板：座板采用优质、环保热压成型多层弯曲木胶合板，厚度≥10mm，依据人体工程学原理设计，曲木板材经模具多层高频热压成型，经防潮、防腐、防蛀等环保处理，甲醛释放量≤0.3mg/L。</w:t>
            </w:r>
            <w:r>
              <w:rPr>
                <w:rFonts w:ascii="宋体" w:hAnsi="宋体" w:cs="宋体" w:hint="eastAsia"/>
                <w:color w:val="000000"/>
                <w:kern w:val="0"/>
                <w:sz w:val="24"/>
              </w:rPr>
              <w:br/>
              <w:t>泡棉：内衬采用优质环保型（不含氟氨化合物等有害物质）高密度高回弹PU泡</w:t>
            </w:r>
            <w:proofErr w:type="gramStart"/>
            <w:r>
              <w:rPr>
                <w:rFonts w:ascii="宋体" w:hAnsi="宋体" w:cs="宋体" w:hint="eastAsia"/>
                <w:color w:val="000000"/>
                <w:kern w:val="0"/>
                <w:sz w:val="24"/>
              </w:rPr>
              <w:t>绵</w:t>
            </w:r>
            <w:proofErr w:type="gramEnd"/>
            <w:r>
              <w:rPr>
                <w:rFonts w:ascii="宋体" w:hAnsi="宋体" w:cs="宋体" w:hint="eastAsia"/>
                <w:color w:val="000000"/>
                <w:kern w:val="0"/>
                <w:sz w:val="24"/>
              </w:rPr>
              <w:t>，泡绵密度座面≥40kg/m3，背≥30kg/m3，回弹性40%，表面涂有防老化变形保护膜，拉升强度符合国家标准，内衬物干燥、卫生、无废旧杂物及再生材料。</w:t>
            </w:r>
          </w:p>
        </w:tc>
        <w:tc>
          <w:tcPr>
            <w:tcW w:w="1118" w:type="dxa"/>
            <w:tcBorders>
              <w:top w:val="nil"/>
              <w:left w:val="nil"/>
              <w:bottom w:val="single" w:sz="4" w:space="0" w:color="auto"/>
              <w:right w:val="single" w:sz="4" w:space="0" w:color="auto"/>
            </w:tcBorders>
            <w:shd w:val="clear" w:color="auto" w:fill="auto"/>
            <w:vAlign w:val="center"/>
          </w:tcPr>
          <w:p w14:paraId="0C42A3F2"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136</w:t>
            </w:r>
          </w:p>
        </w:tc>
        <w:tc>
          <w:tcPr>
            <w:tcW w:w="1061" w:type="dxa"/>
            <w:tcBorders>
              <w:top w:val="nil"/>
              <w:left w:val="nil"/>
              <w:bottom w:val="single" w:sz="4" w:space="0" w:color="auto"/>
              <w:right w:val="single" w:sz="4" w:space="0" w:color="auto"/>
            </w:tcBorders>
            <w:shd w:val="clear" w:color="auto" w:fill="auto"/>
            <w:vAlign w:val="center"/>
          </w:tcPr>
          <w:p w14:paraId="73983488"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把</w:t>
            </w:r>
          </w:p>
        </w:tc>
      </w:tr>
      <w:tr w:rsidR="00A147FE" w14:paraId="2D26D3C2" w14:textId="77777777">
        <w:trPr>
          <w:trHeight w:val="4110"/>
        </w:trPr>
        <w:tc>
          <w:tcPr>
            <w:tcW w:w="887" w:type="dxa"/>
            <w:tcBorders>
              <w:top w:val="nil"/>
              <w:left w:val="single" w:sz="4" w:space="0" w:color="auto"/>
              <w:bottom w:val="single" w:sz="4" w:space="0" w:color="auto"/>
              <w:right w:val="single" w:sz="4" w:space="0" w:color="auto"/>
            </w:tcBorders>
            <w:shd w:val="clear" w:color="auto" w:fill="auto"/>
            <w:vAlign w:val="center"/>
          </w:tcPr>
          <w:p w14:paraId="55BAB86C"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581" w:type="dxa"/>
            <w:tcBorders>
              <w:top w:val="nil"/>
              <w:left w:val="nil"/>
              <w:bottom w:val="single" w:sz="4" w:space="0" w:color="auto"/>
              <w:right w:val="single" w:sz="4" w:space="0" w:color="auto"/>
            </w:tcBorders>
            <w:shd w:val="clear" w:color="auto" w:fill="auto"/>
            <w:vAlign w:val="center"/>
          </w:tcPr>
          <w:p w14:paraId="7741F42D"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课桌</w:t>
            </w:r>
          </w:p>
        </w:tc>
        <w:tc>
          <w:tcPr>
            <w:tcW w:w="3142" w:type="dxa"/>
            <w:tcBorders>
              <w:top w:val="nil"/>
              <w:left w:val="nil"/>
              <w:bottom w:val="single" w:sz="4" w:space="0" w:color="auto"/>
              <w:right w:val="single" w:sz="4" w:space="0" w:color="auto"/>
            </w:tcBorders>
            <w:shd w:val="clear" w:color="auto" w:fill="auto"/>
            <w:vAlign w:val="center"/>
          </w:tcPr>
          <w:p w14:paraId="38416699"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W660*D510*H625-775</w:t>
            </w:r>
          </w:p>
        </w:tc>
        <w:tc>
          <w:tcPr>
            <w:tcW w:w="6487" w:type="dxa"/>
            <w:tcBorders>
              <w:top w:val="nil"/>
              <w:left w:val="nil"/>
              <w:bottom w:val="single" w:sz="4" w:space="0" w:color="auto"/>
              <w:right w:val="single" w:sz="4" w:space="0" w:color="auto"/>
            </w:tcBorders>
            <w:shd w:val="clear" w:color="auto" w:fill="auto"/>
            <w:vAlign w:val="center"/>
          </w:tcPr>
          <w:p w14:paraId="4009C5FC"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桌面：采用坚硬的硬塑料板一次注塑成型，底部带有补强劲，壁厚约6mm，外观厚度约25mm，舒适的流线型桌面设计使学生在使用时</w:t>
            </w:r>
            <w:proofErr w:type="gramStart"/>
            <w:r>
              <w:rPr>
                <w:rFonts w:ascii="宋体" w:hAnsi="宋体" w:cs="宋体" w:hint="eastAsia"/>
                <w:color w:val="000000"/>
                <w:kern w:val="0"/>
                <w:sz w:val="24"/>
              </w:rPr>
              <w:t>离学习</w:t>
            </w:r>
            <w:proofErr w:type="gramEnd"/>
            <w:r>
              <w:rPr>
                <w:rFonts w:ascii="宋体" w:hAnsi="宋体" w:cs="宋体" w:hint="eastAsia"/>
                <w:color w:val="000000"/>
                <w:kern w:val="0"/>
                <w:sz w:val="24"/>
              </w:rPr>
              <w:t>桌更近，同时也对手臂提供了一个很好的支撑，左右两边均带笔槽；</w:t>
            </w:r>
          </w:p>
          <w:p w14:paraId="51FD3C8C"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桌斗：配一次注塑成型硬塑料书包斗，与桌架上端横梁链接，可拆装；配金属书包钩，书包</w:t>
            </w:r>
            <w:proofErr w:type="gramStart"/>
            <w:r>
              <w:rPr>
                <w:rFonts w:ascii="宋体" w:hAnsi="宋体" w:cs="宋体" w:hint="eastAsia"/>
                <w:color w:val="000000"/>
                <w:kern w:val="0"/>
                <w:sz w:val="24"/>
              </w:rPr>
              <w:t>钩</w:t>
            </w:r>
            <w:proofErr w:type="gramEnd"/>
            <w:r>
              <w:rPr>
                <w:rFonts w:ascii="宋体" w:hAnsi="宋体" w:cs="宋体" w:hint="eastAsia"/>
                <w:color w:val="000000"/>
                <w:kern w:val="0"/>
                <w:sz w:val="24"/>
              </w:rPr>
              <w:t>本身无锐角。</w:t>
            </w:r>
          </w:p>
          <w:p w14:paraId="7B08A531"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桌脚：采用优质冷轧扁钢管，壁厚1.5mm；1、桌</w:t>
            </w:r>
            <w:proofErr w:type="gramStart"/>
            <w:r>
              <w:rPr>
                <w:rFonts w:ascii="宋体" w:hAnsi="宋体" w:cs="宋体" w:hint="eastAsia"/>
                <w:color w:val="000000"/>
                <w:kern w:val="0"/>
                <w:sz w:val="24"/>
              </w:rPr>
              <w:t>脚整体</w:t>
            </w:r>
            <w:proofErr w:type="gramEnd"/>
            <w:r>
              <w:rPr>
                <w:rFonts w:ascii="宋体" w:hAnsi="宋体" w:cs="宋体" w:hint="eastAsia"/>
                <w:color w:val="000000"/>
                <w:kern w:val="0"/>
                <w:sz w:val="24"/>
              </w:rPr>
              <w:t>采用“弓”字型样式，学生进出不会与竖向支撑部分发生磕碰，方便学生进出，桌脚上端平铁和桌面下预埋螺母采用螺丝连接；2、为符合小学生成长需求，采用内外套管结构，需使用专用工具上下调节，力学及物理性能符合GB28077-2011标准；</w:t>
            </w:r>
          </w:p>
          <w:p w14:paraId="15B63CF1"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脚垫；</w:t>
            </w:r>
            <w:proofErr w:type="gramStart"/>
            <w:r>
              <w:rPr>
                <w:rFonts w:ascii="宋体" w:hAnsi="宋体" w:cs="宋体" w:hint="eastAsia"/>
                <w:color w:val="000000"/>
                <w:kern w:val="0"/>
                <w:sz w:val="24"/>
              </w:rPr>
              <w:t>前桌脚弯管处配塑胶</w:t>
            </w:r>
            <w:proofErr w:type="gramEnd"/>
            <w:r>
              <w:rPr>
                <w:rFonts w:ascii="宋体" w:hAnsi="宋体" w:cs="宋体" w:hint="eastAsia"/>
                <w:color w:val="000000"/>
                <w:kern w:val="0"/>
                <w:sz w:val="24"/>
              </w:rPr>
              <w:t>加金属的保护壳，并采用螺丝将保护壳与桌脚连接，</w:t>
            </w:r>
            <w:proofErr w:type="gramStart"/>
            <w:r>
              <w:rPr>
                <w:rFonts w:ascii="宋体" w:hAnsi="宋体" w:cs="宋体" w:hint="eastAsia"/>
                <w:color w:val="000000"/>
                <w:kern w:val="0"/>
                <w:sz w:val="24"/>
              </w:rPr>
              <w:t>后桌脚配卡</w:t>
            </w:r>
            <w:proofErr w:type="gramEnd"/>
            <w:r>
              <w:rPr>
                <w:rFonts w:ascii="宋体" w:hAnsi="宋体" w:cs="宋体" w:hint="eastAsia"/>
                <w:color w:val="000000"/>
                <w:kern w:val="0"/>
                <w:sz w:val="24"/>
              </w:rPr>
              <w:t>扣式保护壳。</w:t>
            </w:r>
          </w:p>
        </w:tc>
        <w:tc>
          <w:tcPr>
            <w:tcW w:w="1118" w:type="dxa"/>
            <w:tcBorders>
              <w:top w:val="nil"/>
              <w:left w:val="nil"/>
              <w:bottom w:val="single" w:sz="4" w:space="0" w:color="auto"/>
              <w:right w:val="single" w:sz="4" w:space="0" w:color="auto"/>
            </w:tcBorders>
            <w:shd w:val="clear" w:color="auto" w:fill="auto"/>
            <w:vAlign w:val="center"/>
          </w:tcPr>
          <w:p w14:paraId="0B4CB203"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300</w:t>
            </w:r>
          </w:p>
        </w:tc>
        <w:tc>
          <w:tcPr>
            <w:tcW w:w="1061" w:type="dxa"/>
            <w:tcBorders>
              <w:top w:val="nil"/>
              <w:left w:val="nil"/>
              <w:bottom w:val="single" w:sz="4" w:space="0" w:color="auto"/>
              <w:right w:val="single" w:sz="4" w:space="0" w:color="auto"/>
            </w:tcBorders>
            <w:shd w:val="clear" w:color="auto" w:fill="auto"/>
            <w:vAlign w:val="center"/>
          </w:tcPr>
          <w:p w14:paraId="1855C302"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张</w:t>
            </w:r>
          </w:p>
        </w:tc>
      </w:tr>
      <w:tr w:rsidR="00A147FE" w14:paraId="12998B47" w14:textId="77777777">
        <w:trPr>
          <w:trHeight w:val="3703"/>
        </w:trPr>
        <w:tc>
          <w:tcPr>
            <w:tcW w:w="887" w:type="dxa"/>
            <w:tcBorders>
              <w:top w:val="nil"/>
              <w:left w:val="single" w:sz="4" w:space="0" w:color="auto"/>
              <w:bottom w:val="single" w:sz="4" w:space="0" w:color="auto"/>
              <w:right w:val="single" w:sz="4" w:space="0" w:color="auto"/>
            </w:tcBorders>
            <w:shd w:val="clear" w:color="auto" w:fill="auto"/>
            <w:vAlign w:val="center"/>
          </w:tcPr>
          <w:p w14:paraId="45967D83"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1581" w:type="dxa"/>
            <w:tcBorders>
              <w:top w:val="nil"/>
              <w:left w:val="nil"/>
              <w:bottom w:val="single" w:sz="4" w:space="0" w:color="auto"/>
              <w:right w:val="single" w:sz="4" w:space="0" w:color="auto"/>
            </w:tcBorders>
            <w:shd w:val="clear" w:color="auto" w:fill="auto"/>
            <w:vAlign w:val="center"/>
          </w:tcPr>
          <w:p w14:paraId="3959E1BB"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课椅</w:t>
            </w:r>
          </w:p>
        </w:tc>
        <w:tc>
          <w:tcPr>
            <w:tcW w:w="3142" w:type="dxa"/>
            <w:tcBorders>
              <w:top w:val="nil"/>
              <w:left w:val="nil"/>
              <w:bottom w:val="single" w:sz="4" w:space="0" w:color="auto"/>
              <w:right w:val="single" w:sz="4" w:space="0" w:color="auto"/>
            </w:tcBorders>
            <w:shd w:val="clear" w:color="auto" w:fill="auto"/>
            <w:vAlign w:val="center"/>
          </w:tcPr>
          <w:p w14:paraId="4835A64A"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W510*D490*H835*SH450mm</w:t>
            </w:r>
          </w:p>
        </w:tc>
        <w:tc>
          <w:tcPr>
            <w:tcW w:w="6487" w:type="dxa"/>
            <w:tcBorders>
              <w:top w:val="nil"/>
              <w:left w:val="nil"/>
              <w:bottom w:val="single" w:sz="4" w:space="0" w:color="auto"/>
              <w:right w:val="single" w:sz="4" w:space="0" w:color="auto"/>
            </w:tcBorders>
            <w:shd w:val="clear" w:color="auto" w:fill="auto"/>
            <w:vAlign w:val="center"/>
          </w:tcPr>
          <w:p w14:paraId="4D39392D"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耐冲击力90kg硬塑料一体注塑成型座背壳，整体流线型设计，座背之间双层中空结构，内充惰性气体，增加椅面背拉力强度及坐感</w:t>
            </w:r>
            <w:r w:rsidR="002F67A2">
              <w:rPr>
                <w:rFonts w:ascii="宋体" w:hAnsi="宋体" w:cs="宋体" w:hint="eastAsia"/>
                <w:color w:val="000000"/>
                <w:kern w:val="0"/>
                <w:sz w:val="24"/>
              </w:rPr>
              <w:t>舒适</w:t>
            </w:r>
            <w:r>
              <w:rPr>
                <w:rFonts w:ascii="宋体" w:hAnsi="宋体" w:cs="宋体" w:hint="eastAsia"/>
                <w:color w:val="000000"/>
                <w:kern w:val="0"/>
                <w:sz w:val="24"/>
              </w:rPr>
              <w:t>度，边缘无锐角，椅背上方带有把手孔，易于学生搬动；</w:t>
            </w:r>
          </w:p>
          <w:p w14:paraId="27535A73"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椅架：采用优质冷轧扁钢管，壁厚1.5mm椅</w:t>
            </w:r>
            <w:proofErr w:type="gramStart"/>
            <w:r>
              <w:rPr>
                <w:rFonts w:ascii="宋体" w:hAnsi="宋体" w:cs="宋体" w:hint="eastAsia"/>
                <w:color w:val="000000"/>
                <w:kern w:val="0"/>
                <w:sz w:val="24"/>
              </w:rPr>
              <w:t>脚采用</w:t>
            </w:r>
            <w:proofErr w:type="gramEnd"/>
            <w:r>
              <w:rPr>
                <w:rFonts w:ascii="宋体" w:hAnsi="宋体" w:cs="宋体" w:hint="eastAsia"/>
                <w:color w:val="000000"/>
                <w:kern w:val="0"/>
                <w:sz w:val="24"/>
              </w:rPr>
              <w:t>“弓”字形设计，学生进出不会与竖向</w:t>
            </w:r>
            <w:r w:rsidR="002F67A2">
              <w:rPr>
                <w:rFonts w:ascii="宋体" w:hAnsi="宋体" w:cs="宋体" w:hint="eastAsia"/>
                <w:color w:val="000000"/>
                <w:kern w:val="0"/>
                <w:sz w:val="24"/>
              </w:rPr>
              <w:t>支撑</w:t>
            </w:r>
            <w:r>
              <w:rPr>
                <w:rFonts w:ascii="宋体" w:hAnsi="宋体" w:cs="宋体" w:hint="eastAsia"/>
                <w:color w:val="000000"/>
                <w:kern w:val="0"/>
                <w:sz w:val="24"/>
              </w:rPr>
              <w:t>部分发生碰撞；配四个塑胶脚垫；</w:t>
            </w:r>
          </w:p>
          <w:p w14:paraId="43C1C538" w14:textId="77777777" w:rsidR="00A147FE" w:rsidRDefault="00BF534D">
            <w:pPr>
              <w:widowControl/>
              <w:jc w:val="left"/>
              <w:rPr>
                <w:rFonts w:ascii="宋体" w:hAnsi="宋体" w:cs="宋体"/>
                <w:color w:val="000000"/>
                <w:kern w:val="0"/>
                <w:sz w:val="24"/>
              </w:rPr>
            </w:pPr>
            <w:r>
              <w:rPr>
                <w:rFonts w:ascii="宋体" w:hAnsi="宋体" w:cs="宋体" w:hint="eastAsia"/>
                <w:color w:val="000000"/>
                <w:kern w:val="0"/>
                <w:sz w:val="24"/>
              </w:rPr>
              <w:t>通过座椅自身结构，可将座椅挂于桌上，便于打扫房间，椅座下配两个ABS</w:t>
            </w:r>
            <w:proofErr w:type="gramStart"/>
            <w:r>
              <w:rPr>
                <w:rFonts w:ascii="宋体" w:hAnsi="宋体" w:cs="宋体" w:hint="eastAsia"/>
                <w:color w:val="000000"/>
                <w:kern w:val="0"/>
                <w:sz w:val="24"/>
              </w:rPr>
              <w:t>防划垫</w:t>
            </w:r>
            <w:proofErr w:type="gramEnd"/>
            <w:r>
              <w:rPr>
                <w:rFonts w:ascii="宋体" w:hAnsi="宋体" w:cs="宋体" w:hint="eastAsia"/>
                <w:color w:val="000000"/>
                <w:kern w:val="0"/>
                <w:sz w:val="24"/>
              </w:rPr>
              <w:t>，防止座椅挂于桌上时划伤桌面；</w:t>
            </w:r>
          </w:p>
        </w:tc>
        <w:tc>
          <w:tcPr>
            <w:tcW w:w="1118" w:type="dxa"/>
            <w:tcBorders>
              <w:top w:val="nil"/>
              <w:left w:val="nil"/>
              <w:bottom w:val="single" w:sz="4" w:space="0" w:color="auto"/>
              <w:right w:val="single" w:sz="4" w:space="0" w:color="auto"/>
            </w:tcBorders>
            <w:shd w:val="clear" w:color="auto" w:fill="auto"/>
            <w:vAlign w:val="center"/>
          </w:tcPr>
          <w:p w14:paraId="7BB7CE35"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300</w:t>
            </w:r>
          </w:p>
        </w:tc>
        <w:tc>
          <w:tcPr>
            <w:tcW w:w="1061" w:type="dxa"/>
            <w:tcBorders>
              <w:top w:val="nil"/>
              <w:left w:val="nil"/>
              <w:bottom w:val="single" w:sz="4" w:space="0" w:color="auto"/>
              <w:right w:val="single" w:sz="4" w:space="0" w:color="auto"/>
            </w:tcBorders>
            <w:shd w:val="clear" w:color="auto" w:fill="auto"/>
            <w:vAlign w:val="center"/>
          </w:tcPr>
          <w:p w14:paraId="556EB16D" w14:textId="77777777" w:rsidR="00A147FE" w:rsidRDefault="00BF534D">
            <w:pPr>
              <w:widowControl/>
              <w:jc w:val="center"/>
              <w:rPr>
                <w:rFonts w:ascii="宋体" w:hAnsi="宋体" w:cs="宋体"/>
                <w:color w:val="000000"/>
                <w:kern w:val="0"/>
                <w:sz w:val="24"/>
              </w:rPr>
            </w:pPr>
            <w:r>
              <w:rPr>
                <w:rFonts w:ascii="宋体" w:hAnsi="宋体" w:cs="宋体" w:hint="eastAsia"/>
                <w:color w:val="000000"/>
                <w:kern w:val="0"/>
                <w:sz w:val="24"/>
              </w:rPr>
              <w:t>把</w:t>
            </w:r>
          </w:p>
        </w:tc>
      </w:tr>
    </w:tbl>
    <w:p w14:paraId="2780CCC1" w14:textId="77777777" w:rsidR="00A147FE" w:rsidRDefault="00A147FE">
      <w:pPr>
        <w:widowControl/>
        <w:jc w:val="left"/>
        <w:rPr>
          <w:rFonts w:ascii="宋体"/>
          <w:b/>
          <w:bCs/>
          <w:kern w:val="0"/>
          <w:sz w:val="24"/>
          <w:szCs w:val="20"/>
        </w:rPr>
        <w:sectPr w:rsidR="00A147FE">
          <w:pgSz w:w="16840" w:h="11907" w:orient="landscape"/>
          <w:pgMar w:top="1418" w:right="1089" w:bottom="1418" w:left="1400" w:header="851" w:footer="851" w:gutter="0"/>
          <w:cols w:space="720"/>
          <w:docGrid w:linePitch="462"/>
        </w:sectPr>
      </w:pPr>
    </w:p>
    <w:p w14:paraId="133BD72A" w14:textId="77777777" w:rsidR="00A147FE" w:rsidRDefault="00A147FE">
      <w:pPr>
        <w:widowControl/>
        <w:jc w:val="left"/>
        <w:rPr>
          <w:rFonts w:ascii="宋体"/>
          <w:b/>
          <w:bCs/>
          <w:kern w:val="0"/>
          <w:sz w:val="24"/>
          <w:szCs w:val="20"/>
        </w:rPr>
      </w:pPr>
    </w:p>
    <w:p w14:paraId="79BA31EF" w14:textId="77777777" w:rsidR="00A147FE" w:rsidRDefault="00BF534D">
      <w:pPr>
        <w:pStyle w:val="1"/>
      </w:pPr>
      <w:bookmarkStart w:id="55" w:name="_Toc56696654"/>
      <w:r>
        <w:rPr>
          <w:rFonts w:hint="eastAsia"/>
        </w:rPr>
        <w:t>第五章评标办法及评分标准</w:t>
      </w:r>
      <w:bookmarkEnd w:id="55"/>
    </w:p>
    <w:p w14:paraId="771A8932" w14:textId="77777777" w:rsidR="00A147FE" w:rsidRDefault="00BF534D">
      <w:pPr>
        <w:spacing w:line="360" w:lineRule="auto"/>
        <w:rPr>
          <w:rFonts w:ascii="宋体" w:hAnsi="宋体"/>
          <w:sz w:val="24"/>
        </w:rPr>
      </w:pPr>
      <w:r>
        <w:rPr>
          <w:rFonts w:ascii="宋体" w:hAnsi="宋体" w:hint="eastAsia"/>
          <w:sz w:val="24"/>
        </w:rPr>
        <w:t>一、有关说明</w:t>
      </w:r>
    </w:p>
    <w:p w14:paraId="500E283E" w14:textId="77777777" w:rsidR="00A147FE" w:rsidRDefault="00BF534D">
      <w:pPr>
        <w:spacing w:line="360" w:lineRule="auto"/>
        <w:rPr>
          <w:rFonts w:ascii="宋体" w:hAnsi="宋体"/>
          <w:sz w:val="24"/>
        </w:rPr>
      </w:pPr>
      <w:r>
        <w:rPr>
          <w:rFonts w:ascii="宋体" w:hAnsi="宋体" w:hint="eastAsia"/>
          <w:sz w:val="24"/>
        </w:rPr>
        <w:t>（一）价格扣除及加分项</w:t>
      </w:r>
    </w:p>
    <w:p w14:paraId="4A2AADB6" w14:textId="77777777" w:rsidR="00A147FE" w:rsidRDefault="00BF534D">
      <w:pPr>
        <w:spacing w:line="360" w:lineRule="auto"/>
        <w:rPr>
          <w:rFonts w:ascii="宋体" w:hAnsi="宋体"/>
          <w:sz w:val="24"/>
        </w:rPr>
      </w:pPr>
      <w:r>
        <w:rPr>
          <w:rFonts w:ascii="宋体" w:hAnsi="宋体" w:hint="eastAsia"/>
          <w:sz w:val="24"/>
        </w:rPr>
        <w:t>1、关于小</w:t>
      </w:r>
      <w:proofErr w:type="gramStart"/>
      <w:r>
        <w:rPr>
          <w:rFonts w:ascii="宋体" w:hAnsi="宋体" w:hint="eastAsia"/>
          <w:sz w:val="24"/>
        </w:rPr>
        <w:t>微企业</w:t>
      </w:r>
      <w:proofErr w:type="gramEnd"/>
      <w:r>
        <w:rPr>
          <w:rFonts w:ascii="宋体" w:hAnsi="宋体" w:hint="eastAsia"/>
          <w:sz w:val="24"/>
        </w:rPr>
        <w:t>及产品</w:t>
      </w:r>
    </w:p>
    <w:p w14:paraId="6256FB21" w14:textId="77777777" w:rsidR="00A147FE" w:rsidRDefault="00BF534D">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根据《工业和信息化部、国家统计局、国家发展和改革委员会、财政部关于印发中小企业划型标准规定的通知》（工信部联企业[2011]300号）规定的划分标准：</w:t>
      </w:r>
    </w:p>
    <w:p w14:paraId="3DECFCED" w14:textId="77777777" w:rsidR="00A147FE" w:rsidRDefault="00BF534D">
      <w:pPr>
        <w:spacing w:line="360" w:lineRule="auto"/>
        <w:rPr>
          <w:rFonts w:ascii="宋体" w:hAnsi="宋体"/>
          <w:sz w:val="24"/>
        </w:rPr>
      </w:pPr>
      <w:r>
        <w:rPr>
          <w:rFonts w:ascii="宋体" w:hAnsi="宋体" w:hint="eastAsia"/>
          <w:sz w:val="24"/>
        </w:rPr>
        <w:t>a.如投标人为小型、微型企业，对其所投货物（或服务）为小型和微型企业产品的价格给予6%的扣除，扣除后的价格为其评标价；</w:t>
      </w:r>
    </w:p>
    <w:p w14:paraId="47AFE511" w14:textId="77777777" w:rsidR="00A147FE" w:rsidRDefault="00BF534D">
      <w:pPr>
        <w:spacing w:line="360" w:lineRule="auto"/>
        <w:rPr>
          <w:rFonts w:ascii="宋体" w:hAnsi="宋体"/>
          <w:sz w:val="24"/>
        </w:rPr>
      </w:pPr>
      <w:r>
        <w:rPr>
          <w:rFonts w:ascii="宋体" w:hAnsi="宋体" w:hint="eastAsia"/>
          <w:sz w:val="24"/>
        </w:rPr>
        <w:t>b.如投标人为联合体，并且小型、微型企业的协议合同金额占到联合体协议合同总金额30%以上的，可给予联合体2%的价格扣除，扣除后的价格为评标价；</w:t>
      </w:r>
    </w:p>
    <w:p w14:paraId="41F39644" w14:textId="77777777" w:rsidR="00A147FE" w:rsidRDefault="00BF534D">
      <w:pPr>
        <w:spacing w:line="360" w:lineRule="auto"/>
        <w:rPr>
          <w:rFonts w:ascii="宋体" w:hAnsi="宋体"/>
          <w:sz w:val="24"/>
        </w:rPr>
      </w:pPr>
      <w:r>
        <w:rPr>
          <w:rFonts w:ascii="宋体" w:hAnsi="宋体" w:hint="eastAsia"/>
          <w:sz w:val="24"/>
        </w:rPr>
        <w:t>c.投标人应在投标分项报价表中写明属于小型和微型企业产品的单价和小计，并如实填写附件中“小微企业声明函”；</w:t>
      </w:r>
    </w:p>
    <w:p w14:paraId="38D8876B" w14:textId="77777777" w:rsidR="00A147FE" w:rsidRDefault="00BF534D">
      <w:pPr>
        <w:spacing w:line="360" w:lineRule="auto"/>
        <w:rPr>
          <w:rFonts w:ascii="宋体" w:hAnsi="宋体"/>
          <w:sz w:val="24"/>
        </w:rPr>
      </w:pPr>
      <w:r>
        <w:rPr>
          <w:rFonts w:ascii="宋体" w:hAnsi="宋体" w:hint="eastAsia"/>
          <w:sz w:val="24"/>
        </w:rPr>
        <w:t>d.对未在投标一览表中写明或未填写“小微企业声明函”的或填写后未能够证实的，在价格评审时不予考虑。</w:t>
      </w:r>
    </w:p>
    <w:p w14:paraId="65CFF01B" w14:textId="77777777" w:rsidR="00A147FE" w:rsidRDefault="00BF534D">
      <w:pPr>
        <w:spacing w:line="360" w:lineRule="auto"/>
        <w:rPr>
          <w:rFonts w:ascii="宋体" w:hAnsi="宋体"/>
          <w:sz w:val="24"/>
        </w:rPr>
      </w:pPr>
      <w:r>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753B2CA6" w14:textId="77777777" w:rsidR="00A147FE" w:rsidRDefault="00BF534D">
      <w:pPr>
        <w:spacing w:line="360" w:lineRule="auto"/>
        <w:rPr>
          <w:rFonts w:ascii="宋体" w:hAnsi="宋体"/>
          <w:sz w:val="24"/>
        </w:rPr>
      </w:pPr>
      <w:r>
        <w:rPr>
          <w:rFonts w:ascii="宋体" w:hAnsi="宋体" w:hint="eastAsia"/>
          <w:sz w:val="24"/>
        </w:rPr>
        <w:t>3、关于节能产品、环境标志产品：按规定加分。</w:t>
      </w:r>
    </w:p>
    <w:p w14:paraId="7A2CCB45" w14:textId="77777777" w:rsidR="00A147FE" w:rsidRDefault="00BF534D">
      <w:pPr>
        <w:spacing w:line="360" w:lineRule="auto"/>
        <w:rPr>
          <w:rFonts w:ascii="宋体" w:hAnsi="宋体"/>
          <w:sz w:val="24"/>
        </w:rPr>
      </w:pPr>
      <w:r>
        <w:rPr>
          <w:rFonts w:ascii="宋体" w:hAnsi="宋体" w:hint="eastAsia"/>
          <w:sz w:val="24"/>
        </w:rPr>
        <w:t>4、关于残疾人福利性单位：视同小微企业。须提供完整的“残疾人福利性单位声明函”。残疾人福利性单位属于小型、微型企业的，不重复享受政策。</w:t>
      </w:r>
    </w:p>
    <w:p w14:paraId="237F16B8" w14:textId="77777777" w:rsidR="00A147FE" w:rsidRDefault="00BF534D">
      <w:pPr>
        <w:spacing w:line="360" w:lineRule="auto"/>
        <w:rPr>
          <w:rFonts w:ascii="宋体" w:hAnsi="宋体"/>
          <w:sz w:val="24"/>
        </w:rPr>
      </w:pPr>
      <w:r>
        <w:rPr>
          <w:rFonts w:ascii="宋体" w:hAnsi="宋体" w:hint="eastAsia"/>
          <w:sz w:val="24"/>
        </w:rPr>
        <w:t>5、以上具体内容详见本文件第五章。</w:t>
      </w:r>
    </w:p>
    <w:p w14:paraId="5D976609" w14:textId="77777777" w:rsidR="00A147FE" w:rsidRDefault="00BF534D">
      <w:pPr>
        <w:spacing w:line="360" w:lineRule="auto"/>
        <w:rPr>
          <w:rFonts w:ascii="宋体" w:hAnsi="宋体"/>
          <w:sz w:val="24"/>
        </w:rPr>
      </w:pPr>
      <w:r>
        <w:rPr>
          <w:rFonts w:ascii="宋体" w:hAnsi="宋体" w:hint="eastAsia"/>
          <w:sz w:val="24"/>
        </w:rPr>
        <w:t>（二）有关同品牌产品投标情况处理（本项目适用）</w:t>
      </w:r>
    </w:p>
    <w:p w14:paraId="14325544" w14:textId="77777777" w:rsidR="00A147FE" w:rsidRDefault="00BF534D">
      <w:pPr>
        <w:spacing w:line="360" w:lineRule="auto"/>
        <w:rPr>
          <w:rFonts w:ascii="宋体" w:hAnsi="宋体"/>
          <w:sz w:val="24"/>
        </w:rPr>
      </w:pPr>
      <w:r>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69FDDE0E" w14:textId="77777777" w:rsidR="00A147FE" w:rsidRDefault="00BF534D">
      <w:pPr>
        <w:spacing w:line="360" w:lineRule="auto"/>
        <w:rPr>
          <w:rFonts w:ascii="宋体" w:hAnsi="宋体"/>
          <w:sz w:val="24"/>
        </w:rPr>
      </w:pPr>
      <w:r>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4B3C9C72" w14:textId="77777777" w:rsidR="00A147FE" w:rsidRDefault="00BF534D">
      <w:pPr>
        <w:spacing w:line="360" w:lineRule="auto"/>
        <w:rPr>
          <w:rFonts w:ascii="宋体" w:hAnsi="宋体"/>
          <w:sz w:val="24"/>
        </w:rPr>
      </w:pPr>
      <w:r>
        <w:rPr>
          <w:rFonts w:ascii="宋体" w:hAnsi="宋体" w:hint="eastAsia"/>
          <w:sz w:val="24"/>
        </w:rPr>
        <w:t>（三）评标报告</w:t>
      </w:r>
    </w:p>
    <w:p w14:paraId="6F4AA7B0" w14:textId="77777777" w:rsidR="00A147FE" w:rsidRDefault="00BF534D">
      <w:pPr>
        <w:spacing w:line="360" w:lineRule="auto"/>
        <w:ind w:firstLineChars="200" w:firstLine="480"/>
        <w:rPr>
          <w:rFonts w:ascii="宋体" w:hAnsi="宋体"/>
          <w:sz w:val="24"/>
        </w:rPr>
      </w:pPr>
      <w:r>
        <w:rPr>
          <w:rFonts w:ascii="宋体" w:hAnsi="宋体" w:hint="eastAsia"/>
          <w:sz w:val="24"/>
        </w:rPr>
        <w:lastRenderedPageBreak/>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1E1008D2" w14:textId="77777777" w:rsidR="00A147FE" w:rsidRDefault="00BF534D">
      <w:pPr>
        <w:spacing w:line="360" w:lineRule="auto"/>
        <w:rPr>
          <w:rFonts w:ascii="宋体" w:hAnsi="宋体"/>
          <w:sz w:val="24"/>
        </w:rPr>
      </w:pPr>
      <w:r>
        <w:rPr>
          <w:rFonts w:ascii="宋体" w:hAnsi="宋体" w:hint="eastAsia"/>
          <w:sz w:val="24"/>
        </w:rPr>
        <w:t>（四）评标结果的修改</w:t>
      </w:r>
    </w:p>
    <w:p w14:paraId="682F19C2" w14:textId="77777777" w:rsidR="00A147FE" w:rsidRDefault="00BF534D">
      <w:pPr>
        <w:spacing w:line="360" w:lineRule="auto"/>
        <w:rPr>
          <w:rFonts w:ascii="宋体" w:hAnsi="宋体"/>
          <w:sz w:val="24"/>
        </w:rPr>
      </w:pPr>
      <w:r>
        <w:rPr>
          <w:rFonts w:ascii="宋体" w:hAnsi="宋体" w:hint="eastAsia"/>
          <w:sz w:val="24"/>
        </w:rPr>
        <w:t>评标结果汇总完成后，除下列情形外，任何人不得修改评标结果：</w:t>
      </w:r>
    </w:p>
    <w:p w14:paraId="71FC0D87" w14:textId="77777777" w:rsidR="00A147FE" w:rsidRDefault="00BF534D">
      <w:pPr>
        <w:spacing w:line="360" w:lineRule="auto"/>
        <w:rPr>
          <w:rFonts w:ascii="宋体" w:hAnsi="宋体"/>
          <w:sz w:val="24"/>
        </w:rPr>
      </w:pPr>
      <w:r>
        <w:rPr>
          <w:rFonts w:ascii="宋体" w:hAnsi="宋体" w:hint="eastAsia"/>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6D9FDD04" w14:textId="77777777" w:rsidR="00A147FE" w:rsidRDefault="00BF534D">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8EECEBA" w14:textId="77777777" w:rsidR="00A147FE" w:rsidRDefault="00BF534D">
      <w:pPr>
        <w:spacing w:line="360" w:lineRule="auto"/>
        <w:rPr>
          <w:rFonts w:ascii="宋体" w:hAnsi="宋体"/>
          <w:sz w:val="24"/>
        </w:rPr>
      </w:pPr>
      <w:r>
        <w:rPr>
          <w:rFonts w:ascii="宋体" w:hAnsi="宋体" w:hint="eastAsia"/>
          <w:sz w:val="24"/>
        </w:rPr>
        <w:t>二、评分办法：</w:t>
      </w:r>
    </w:p>
    <w:p w14:paraId="6C7D7B2D" w14:textId="77777777" w:rsidR="00A147FE" w:rsidRDefault="00BF534D">
      <w:pPr>
        <w:spacing w:line="360" w:lineRule="auto"/>
        <w:ind w:firstLineChars="200" w:firstLine="480"/>
        <w:rPr>
          <w:rFonts w:ascii="宋体" w:hAnsi="宋体"/>
          <w:sz w:val="24"/>
        </w:rPr>
      </w:pPr>
      <w:r>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w:t>
      </w:r>
      <w:proofErr w:type="gramStart"/>
      <w:r>
        <w:rPr>
          <w:rFonts w:ascii="宋体" w:hAnsi="宋体" w:hint="eastAsia"/>
          <w:sz w:val="24"/>
        </w:rPr>
        <w:t>包号打分</w:t>
      </w:r>
      <w:proofErr w:type="gramEnd"/>
      <w:r>
        <w:rPr>
          <w:rFonts w:ascii="宋体" w:hAnsi="宋体" w:hint="eastAsia"/>
          <w:sz w:val="24"/>
        </w:rPr>
        <w:t>的算术平均值为该投标人该包的最终得分。所有打分保留小数点后两位，第三位四舍五入。投标人排名按评标得分由高到低顺序排列；得分相同的，按评标价由低到高顺序排列；得分且评标价相同的并列。</w:t>
      </w:r>
    </w:p>
    <w:p w14:paraId="24EB63BD" w14:textId="77777777" w:rsidR="00A147FE" w:rsidRDefault="00BF534D">
      <w:pPr>
        <w:rPr>
          <w:rFonts w:ascii="宋体" w:hAnsi="宋体"/>
          <w:sz w:val="24"/>
        </w:rPr>
      </w:pPr>
      <w:r>
        <w:rPr>
          <w:rFonts w:ascii="宋体" w:hAnsi="宋体" w:hint="eastAsia"/>
          <w:sz w:val="24"/>
        </w:rPr>
        <w:t>具体评审因素及标准、权重具体如下：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39"/>
        <w:gridCol w:w="1394"/>
        <w:gridCol w:w="6168"/>
      </w:tblGrid>
      <w:tr w:rsidR="00A147FE" w14:paraId="49740437" w14:textId="77777777">
        <w:trPr>
          <w:trHeight w:val="386"/>
          <w:jc w:val="center"/>
        </w:trPr>
        <w:tc>
          <w:tcPr>
            <w:tcW w:w="1339" w:type="dxa"/>
            <w:vAlign w:val="center"/>
          </w:tcPr>
          <w:p w14:paraId="755DFCD5" w14:textId="77777777" w:rsidR="00A147FE" w:rsidRDefault="00BF534D" w:rsidP="009365E1">
            <w:pPr>
              <w:spacing w:before="120" w:line="360" w:lineRule="auto"/>
              <w:jc w:val="center"/>
              <w:rPr>
                <w:rFonts w:ascii="宋体" w:hAnsi="宋体" w:cs="宋体"/>
                <w:b/>
                <w:bCs/>
                <w:sz w:val="24"/>
              </w:rPr>
            </w:pPr>
            <w:r>
              <w:rPr>
                <w:rFonts w:ascii="宋体" w:hAnsi="宋体" w:cs="宋体" w:hint="eastAsia"/>
                <w:b/>
                <w:bCs/>
                <w:sz w:val="24"/>
              </w:rPr>
              <w:t>评审条款</w:t>
            </w:r>
          </w:p>
        </w:tc>
        <w:tc>
          <w:tcPr>
            <w:tcW w:w="1394" w:type="dxa"/>
            <w:vAlign w:val="center"/>
          </w:tcPr>
          <w:p w14:paraId="31B979E8" w14:textId="77777777" w:rsidR="00A147FE" w:rsidRDefault="00BF534D" w:rsidP="009365E1">
            <w:pPr>
              <w:spacing w:before="120" w:line="360" w:lineRule="auto"/>
              <w:jc w:val="center"/>
              <w:rPr>
                <w:rFonts w:ascii="宋体" w:hAnsi="宋体" w:cs="宋体"/>
                <w:b/>
                <w:bCs/>
                <w:sz w:val="24"/>
              </w:rPr>
            </w:pPr>
            <w:r>
              <w:rPr>
                <w:rFonts w:ascii="宋体" w:hAnsi="宋体" w:cs="宋体" w:hint="eastAsia"/>
                <w:b/>
                <w:bCs/>
                <w:sz w:val="24"/>
              </w:rPr>
              <w:t>评审项</w:t>
            </w:r>
          </w:p>
        </w:tc>
        <w:tc>
          <w:tcPr>
            <w:tcW w:w="6168" w:type="dxa"/>
            <w:vAlign w:val="center"/>
          </w:tcPr>
          <w:p w14:paraId="33867CF1" w14:textId="77777777" w:rsidR="00A147FE" w:rsidRDefault="00BF534D" w:rsidP="009365E1">
            <w:pPr>
              <w:spacing w:before="120" w:line="360" w:lineRule="auto"/>
              <w:jc w:val="center"/>
              <w:rPr>
                <w:rFonts w:ascii="宋体" w:hAnsi="宋体" w:cs="宋体"/>
                <w:b/>
                <w:bCs/>
                <w:sz w:val="24"/>
              </w:rPr>
            </w:pPr>
            <w:r>
              <w:rPr>
                <w:rFonts w:ascii="宋体" w:hAnsi="宋体" w:cs="宋体" w:hint="eastAsia"/>
                <w:b/>
                <w:bCs/>
                <w:sz w:val="24"/>
              </w:rPr>
              <w:t>评审细则</w:t>
            </w:r>
          </w:p>
        </w:tc>
      </w:tr>
      <w:tr w:rsidR="00A147FE" w14:paraId="1631DB26" w14:textId="77777777">
        <w:trPr>
          <w:trHeight w:val="90"/>
          <w:jc w:val="center"/>
        </w:trPr>
        <w:tc>
          <w:tcPr>
            <w:tcW w:w="1339" w:type="dxa"/>
            <w:vAlign w:val="center"/>
          </w:tcPr>
          <w:p w14:paraId="02D28395" w14:textId="77777777" w:rsidR="00A147FE" w:rsidRDefault="00BF534D" w:rsidP="009365E1">
            <w:pPr>
              <w:spacing w:before="120" w:line="360" w:lineRule="auto"/>
              <w:jc w:val="center"/>
              <w:rPr>
                <w:rFonts w:ascii="宋体" w:hAnsi="宋体" w:cs="宋体"/>
                <w:bCs/>
                <w:sz w:val="24"/>
              </w:rPr>
            </w:pPr>
            <w:r>
              <w:rPr>
                <w:rFonts w:ascii="宋体" w:hAnsi="宋体" w:cs="宋体" w:hint="eastAsia"/>
                <w:bCs/>
                <w:sz w:val="24"/>
              </w:rPr>
              <w:t>价格部分</w:t>
            </w:r>
          </w:p>
        </w:tc>
        <w:tc>
          <w:tcPr>
            <w:tcW w:w="1394" w:type="dxa"/>
            <w:vAlign w:val="center"/>
          </w:tcPr>
          <w:p w14:paraId="610E972F" w14:textId="77777777" w:rsidR="00A147FE" w:rsidRDefault="00BF534D" w:rsidP="009365E1">
            <w:pPr>
              <w:spacing w:before="120" w:line="360" w:lineRule="auto"/>
              <w:jc w:val="center"/>
              <w:rPr>
                <w:rFonts w:ascii="宋体" w:hAnsi="宋体" w:cs="宋体"/>
                <w:bCs/>
                <w:sz w:val="24"/>
              </w:rPr>
            </w:pPr>
            <w:r>
              <w:rPr>
                <w:rFonts w:ascii="宋体" w:hAnsi="宋体" w:cs="宋体" w:hint="eastAsia"/>
                <w:bCs/>
                <w:sz w:val="24"/>
              </w:rPr>
              <w:t>价格</w:t>
            </w:r>
          </w:p>
          <w:p w14:paraId="07CADECA" w14:textId="77777777" w:rsidR="00A147FE" w:rsidRDefault="00BF534D" w:rsidP="009365E1">
            <w:pPr>
              <w:spacing w:before="120" w:line="360" w:lineRule="auto"/>
              <w:jc w:val="center"/>
              <w:rPr>
                <w:rFonts w:ascii="宋体" w:hAnsi="宋体" w:cs="宋体"/>
                <w:bCs/>
                <w:sz w:val="24"/>
              </w:rPr>
            </w:pPr>
            <w:r>
              <w:rPr>
                <w:rFonts w:ascii="宋体" w:hAnsi="宋体" w:cs="宋体" w:hint="eastAsia"/>
                <w:bCs/>
                <w:sz w:val="24"/>
              </w:rPr>
              <w:t>（30分）</w:t>
            </w:r>
          </w:p>
        </w:tc>
        <w:tc>
          <w:tcPr>
            <w:tcW w:w="6168" w:type="dxa"/>
            <w:vAlign w:val="center"/>
          </w:tcPr>
          <w:p w14:paraId="0CD1A767" w14:textId="77777777" w:rsidR="00A147FE" w:rsidRDefault="00BF534D" w:rsidP="009365E1">
            <w:pPr>
              <w:spacing w:before="120" w:line="360" w:lineRule="auto"/>
              <w:rPr>
                <w:rFonts w:ascii="宋体" w:hAnsi="宋体" w:cs="宋体"/>
                <w:bCs/>
                <w:sz w:val="24"/>
              </w:rPr>
            </w:pPr>
            <w:r>
              <w:rPr>
                <w:rFonts w:ascii="宋体" w:hAnsi="宋体" w:cs="宋体" w:hint="eastAsia"/>
                <w:bCs/>
                <w:sz w:val="24"/>
              </w:rPr>
              <w:t>投标报价得分=（评标基准价/投标报价）×价格权重（30%）×100</w:t>
            </w:r>
          </w:p>
          <w:p w14:paraId="620FE0D9" w14:textId="77777777" w:rsidR="00A147FE" w:rsidRDefault="00BF534D" w:rsidP="009365E1">
            <w:pPr>
              <w:spacing w:before="120" w:line="360" w:lineRule="auto"/>
              <w:rPr>
                <w:rFonts w:ascii="宋体" w:hAnsi="宋体" w:cs="宋体"/>
                <w:b/>
                <w:bCs/>
                <w:sz w:val="24"/>
              </w:rPr>
            </w:pPr>
            <w:r>
              <w:rPr>
                <w:rFonts w:ascii="宋体" w:hAnsi="宋体" w:cs="宋体" w:hint="eastAsia"/>
                <w:b/>
                <w:bCs/>
                <w:sz w:val="24"/>
              </w:rPr>
              <w:t>（注：实质性响应招标文件要求且投标价格最低的评标价为评标基准价，但投标报价低于成本的除外。）</w:t>
            </w:r>
          </w:p>
        </w:tc>
      </w:tr>
      <w:tr w:rsidR="009365E1" w14:paraId="2E231AB0" w14:textId="77777777">
        <w:trPr>
          <w:trHeight w:val="90"/>
          <w:jc w:val="center"/>
        </w:trPr>
        <w:tc>
          <w:tcPr>
            <w:tcW w:w="1339" w:type="dxa"/>
            <w:vMerge w:val="restart"/>
            <w:vAlign w:val="center"/>
          </w:tcPr>
          <w:p w14:paraId="11B0ED04" w14:textId="77777777" w:rsidR="009365E1" w:rsidRDefault="009365E1" w:rsidP="009365E1">
            <w:pPr>
              <w:spacing w:before="120" w:line="360" w:lineRule="auto"/>
              <w:jc w:val="center"/>
              <w:rPr>
                <w:rFonts w:ascii="宋体" w:hAnsi="宋体" w:cs="宋体"/>
                <w:bCs/>
                <w:sz w:val="24"/>
              </w:rPr>
            </w:pPr>
            <w:r>
              <w:rPr>
                <w:rFonts w:ascii="宋体" w:hAnsi="宋体" w:cs="宋体" w:hint="eastAsia"/>
                <w:bCs/>
                <w:sz w:val="24"/>
              </w:rPr>
              <w:t>技术部分</w:t>
            </w:r>
          </w:p>
        </w:tc>
        <w:tc>
          <w:tcPr>
            <w:tcW w:w="1394" w:type="dxa"/>
            <w:vAlign w:val="center"/>
          </w:tcPr>
          <w:p w14:paraId="4B816C5F" w14:textId="77777777" w:rsidR="009365E1" w:rsidRPr="004F4D4A" w:rsidRDefault="009365E1" w:rsidP="009365E1">
            <w:pPr>
              <w:spacing w:before="120" w:line="360" w:lineRule="auto"/>
              <w:jc w:val="center"/>
              <w:rPr>
                <w:rFonts w:ascii="宋体" w:hAnsi="宋体" w:cs="宋体"/>
                <w:bCs/>
                <w:sz w:val="24"/>
              </w:rPr>
            </w:pPr>
            <w:r w:rsidRPr="004F4D4A">
              <w:rPr>
                <w:rFonts w:ascii="宋体" w:hAnsi="宋体" w:cs="宋体"/>
                <w:kern w:val="0"/>
                <w:sz w:val="24"/>
              </w:rPr>
              <w:t>技术</w:t>
            </w:r>
            <w:r w:rsidRPr="004F4D4A">
              <w:rPr>
                <w:rFonts w:ascii="宋体" w:hAnsi="宋体" w:cs="宋体" w:hint="eastAsia"/>
                <w:kern w:val="0"/>
                <w:sz w:val="24"/>
              </w:rPr>
              <w:t>指标（15分）</w:t>
            </w:r>
          </w:p>
        </w:tc>
        <w:tc>
          <w:tcPr>
            <w:tcW w:w="6168" w:type="dxa"/>
            <w:vAlign w:val="center"/>
          </w:tcPr>
          <w:p w14:paraId="3F276203" w14:textId="77777777" w:rsidR="009365E1" w:rsidRPr="004F4D4A" w:rsidRDefault="009365E1" w:rsidP="009365E1">
            <w:pPr>
              <w:widowControl/>
              <w:spacing w:line="360" w:lineRule="auto"/>
              <w:jc w:val="left"/>
              <w:rPr>
                <w:rFonts w:ascii="宋体" w:hAnsi="宋体" w:cs="宋体"/>
                <w:kern w:val="0"/>
                <w:sz w:val="24"/>
              </w:rPr>
            </w:pPr>
            <w:r w:rsidRPr="004F4D4A">
              <w:rPr>
                <w:rFonts w:ascii="宋体" w:hAnsi="宋体" w:cs="宋体"/>
                <w:kern w:val="0"/>
                <w:sz w:val="24"/>
              </w:rPr>
              <w:t>完全满足招标文件技术指标要求得</w:t>
            </w:r>
            <w:r w:rsidRPr="004F4D4A">
              <w:rPr>
                <w:rFonts w:ascii="宋体" w:hAnsi="宋体" w:cs="宋体" w:hint="eastAsia"/>
                <w:kern w:val="0"/>
                <w:sz w:val="24"/>
              </w:rPr>
              <w:t>15</w:t>
            </w:r>
            <w:r w:rsidRPr="004F4D4A">
              <w:rPr>
                <w:rFonts w:ascii="宋体" w:hAnsi="宋体" w:cs="宋体"/>
                <w:kern w:val="0"/>
                <w:sz w:val="24"/>
              </w:rPr>
              <w:t>分</w:t>
            </w:r>
            <w:r w:rsidRPr="004F4D4A">
              <w:rPr>
                <w:rFonts w:ascii="宋体" w:hAnsi="宋体" w:cs="宋体" w:hint="eastAsia"/>
                <w:kern w:val="0"/>
                <w:sz w:val="24"/>
              </w:rPr>
              <w:t>。</w:t>
            </w:r>
          </w:p>
          <w:p w14:paraId="64E7DD56" w14:textId="53012A87" w:rsidR="009365E1" w:rsidRPr="004F4D4A" w:rsidRDefault="009365E1" w:rsidP="009365E1">
            <w:pPr>
              <w:spacing w:line="360" w:lineRule="auto"/>
              <w:rPr>
                <w:rFonts w:ascii="宋体" w:hAnsi="宋体" w:cs="宋体"/>
                <w:bCs/>
                <w:sz w:val="24"/>
              </w:rPr>
            </w:pPr>
            <w:r w:rsidRPr="004F4D4A">
              <w:rPr>
                <w:rFonts w:ascii="宋体" w:hAnsi="宋体" w:cs="宋体" w:hint="eastAsia"/>
                <w:kern w:val="0"/>
                <w:sz w:val="24"/>
              </w:rPr>
              <w:t>标</w:t>
            </w:r>
            <w:r>
              <w:rPr>
                <w:rFonts w:ascii="宋体" w:hAnsi="宋体" w:cs="宋体" w:hint="eastAsia"/>
                <w:kern w:val="0"/>
                <w:sz w:val="24"/>
              </w:rPr>
              <w:t>▲</w:t>
            </w:r>
            <w:r w:rsidRPr="004F4D4A">
              <w:rPr>
                <w:rFonts w:ascii="宋体" w:hAnsi="宋体" w:cs="宋体" w:hint="eastAsia"/>
                <w:kern w:val="0"/>
                <w:sz w:val="24"/>
              </w:rPr>
              <w:t>指标</w:t>
            </w:r>
            <w:r w:rsidRPr="004F4D4A">
              <w:rPr>
                <w:rFonts w:ascii="宋体" w:hAnsi="宋体" w:cs="宋体"/>
                <w:kern w:val="0"/>
                <w:sz w:val="24"/>
              </w:rPr>
              <w:t>为重要指标，每有一项</w:t>
            </w:r>
            <w:r>
              <w:rPr>
                <w:rFonts w:ascii="宋体" w:hAnsi="宋体" w:cs="宋体" w:hint="eastAsia"/>
                <w:kern w:val="0"/>
                <w:sz w:val="24"/>
              </w:rPr>
              <w:t>▲</w:t>
            </w:r>
            <w:r w:rsidRPr="004F4D4A">
              <w:rPr>
                <w:rFonts w:ascii="宋体" w:hAnsi="宋体" w:cs="宋体"/>
                <w:kern w:val="0"/>
                <w:sz w:val="24"/>
              </w:rPr>
              <w:t>指标负偏离扣3分</w:t>
            </w:r>
            <w:r w:rsidRPr="004F4D4A">
              <w:rPr>
                <w:rFonts w:ascii="宋体" w:hAnsi="宋体" w:cs="宋体" w:hint="eastAsia"/>
                <w:kern w:val="0"/>
                <w:sz w:val="24"/>
              </w:rPr>
              <w:t>（如有）</w:t>
            </w:r>
            <w:r w:rsidRPr="004F4D4A">
              <w:rPr>
                <w:rFonts w:ascii="宋体" w:hAnsi="宋体" w:cs="宋体"/>
                <w:kern w:val="0"/>
                <w:sz w:val="24"/>
              </w:rPr>
              <w:t>；其他指标为一般，每有一项负偏离扣 1分，扣完为止。漏报技术条款视为不满足。</w:t>
            </w:r>
          </w:p>
        </w:tc>
      </w:tr>
      <w:tr w:rsidR="009365E1" w14:paraId="46461351" w14:textId="77777777" w:rsidTr="002E7330">
        <w:trPr>
          <w:trHeight w:val="125"/>
          <w:jc w:val="center"/>
        </w:trPr>
        <w:tc>
          <w:tcPr>
            <w:tcW w:w="1339" w:type="dxa"/>
            <w:vMerge/>
            <w:vAlign w:val="center"/>
          </w:tcPr>
          <w:p w14:paraId="13C3A1BD" w14:textId="77777777" w:rsidR="009365E1" w:rsidRDefault="009365E1" w:rsidP="009365E1">
            <w:pPr>
              <w:spacing w:before="120" w:line="360" w:lineRule="auto"/>
              <w:jc w:val="center"/>
              <w:rPr>
                <w:rFonts w:ascii="宋体" w:hAnsi="宋体" w:cs="宋体"/>
                <w:bCs/>
                <w:sz w:val="24"/>
              </w:rPr>
            </w:pPr>
          </w:p>
        </w:tc>
        <w:tc>
          <w:tcPr>
            <w:tcW w:w="1394" w:type="dxa"/>
            <w:tcBorders>
              <w:top w:val="single" w:sz="4" w:space="0" w:color="auto"/>
              <w:left w:val="single" w:sz="4" w:space="0" w:color="auto"/>
              <w:right w:val="single" w:sz="4" w:space="0" w:color="auto"/>
            </w:tcBorders>
            <w:vAlign w:val="center"/>
          </w:tcPr>
          <w:p w14:paraId="5320944B" w14:textId="77777777" w:rsidR="009365E1" w:rsidRPr="004F4D4A" w:rsidRDefault="009365E1" w:rsidP="009365E1">
            <w:pPr>
              <w:spacing w:line="360" w:lineRule="auto"/>
              <w:rPr>
                <w:rFonts w:ascii="宋体" w:hAnsi="宋体" w:cs="宋体"/>
                <w:sz w:val="24"/>
              </w:rPr>
            </w:pPr>
            <w:r w:rsidRPr="004F4D4A">
              <w:rPr>
                <w:rFonts w:ascii="宋体" w:hAnsi="宋体" w:cs="宋体" w:hint="eastAsia"/>
                <w:bCs/>
                <w:sz w:val="24"/>
              </w:rPr>
              <w:t>设计方案（</w:t>
            </w:r>
            <w:r w:rsidRPr="004F4D4A">
              <w:rPr>
                <w:rFonts w:ascii="宋体" w:hAnsi="宋体" w:cs="宋体" w:hint="eastAsia"/>
                <w:sz w:val="24"/>
              </w:rPr>
              <w:t>10分</w:t>
            </w:r>
            <w:r w:rsidRPr="004F4D4A">
              <w:rPr>
                <w:rFonts w:ascii="宋体" w:hAnsi="宋体" w:cs="宋体" w:hint="eastAsia"/>
                <w:bCs/>
                <w:sz w:val="24"/>
              </w:rPr>
              <w:t>）</w:t>
            </w:r>
          </w:p>
        </w:tc>
        <w:tc>
          <w:tcPr>
            <w:tcW w:w="6168" w:type="dxa"/>
            <w:tcBorders>
              <w:top w:val="single" w:sz="4" w:space="0" w:color="auto"/>
              <w:left w:val="single" w:sz="4" w:space="0" w:color="auto"/>
              <w:bottom w:val="single" w:sz="4" w:space="0" w:color="auto"/>
              <w:right w:val="single" w:sz="4" w:space="0" w:color="auto"/>
            </w:tcBorders>
            <w:vAlign w:val="center"/>
          </w:tcPr>
          <w:p w14:paraId="23E5E9C6" w14:textId="55EFB8AA" w:rsidR="002E7330" w:rsidRPr="002E7330" w:rsidRDefault="009365E1" w:rsidP="002E7330">
            <w:pPr>
              <w:spacing w:line="360" w:lineRule="auto"/>
              <w:rPr>
                <w:rFonts w:ascii="宋体" w:hAnsi="宋体" w:cs="宋体"/>
                <w:sz w:val="24"/>
              </w:rPr>
            </w:pPr>
            <w:r w:rsidRPr="004F4D4A">
              <w:rPr>
                <w:rFonts w:ascii="宋体" w:hAnsi="宋体" w:cs="宋体" w:hint="eastAsia"/>
                <w:sz w:val="24"/>
              </w:rPr>
              <w:t>各投标人针对本项目的设计方案</w:t>
            </w:r>
            <w:r w:rsidR="002E7330">
              <w:rPr>
                <w:rFonts w:ascii="宋体" w:hAnsi="宋体" w:cs="宋体" w:hint="eastAsia"/>
                <w:sz w:val="24"/>
              </w:rPr>
              <w:t>从美观性、易用性、是否符合人体工学等方面</w:t>
            </w:r>
            <w:r w:rsidRPr="004F4D4A">
              <w:rPr>
                <w:rFonts w:ascii="宋体" w:hAnsi="宋体" w:cs="宋体" w:hint="eastAsia"/>
                <w:sz w:val="24"/>
              </w:rPr>
              <w:t>进行综合评审排序，第一名得10分，</w:t>
            </w:r>
            <w:r w:rsidRPr="004F4D4A">
              <w:rPr>
                <w:rFonts w:ascii="宋体" w:hAnsi="宋体" w:cs="宋体" w:hint="eastAsia"/>
                <w:sz w:val="24"/>
              </w:rPr>
              <w:lastRenderedPageBreak/>
              <w:t>每降低一个名次扣2分，扣完为止。</w:t>
            </w:r>
          </w:p>
        </w:tc>
      </w:tr>
      <w:tr w:rsidR="009365E1" w14:paraId="534B2A09" w14:textId="77777777">
        <w:trPr>
          <w:trHeight w:val="494"/>
          <w:jc w:val="center"/>
        </w:trPr>
        <w:tc>
          <w:tcPr>
            <w:tcW w:w="1339" w:type="dxa"/>
            <w:vMerge/>
            <w:vAlign w:val="center"/>
          </w:tcPr>
          <w:p w14:paraId="095FE1B9" w14:textId="77777777" w:rsidR="009365E1" w:rsidRDefault="009365E1" w:rsidP="009365E1">
            <w:pPr>
              <w:spacing w:before="120" w:line="360" w:lineRule="auto"/>
              <w:jc w:val="center"/>
              <w:rPr>
                <w:rFonts w:ascii="宋体" w:hAnsi="宋体" w:cs="宋体"/>
                <w:bCs/>
                <w:sz w:val="24"/>
              </w:rPr>
            </w:pPr>
          </w:p>
        </w:tc>
        <w:tc>
          <w:tcPr>
            <w:tcW w:w="1394" w:type="dxa"/>
            <w:vAlign w:val="center"/>
          </w:tcPr>
          <w:p w14:paraId="3E631AC6" w14:textId="77777777" w:rsidR="009365E1" w:rsidRPr="004F4D4A" w:rsidRDefault="009365E1" w:rsidP="009365E1">
            <w:pPr>
              <w:spacing w:before="120" w:line="360" w:lineRule="auto"/>
              <w:jc w:val="center"/>
              <w:rPr>
                <w:rFonts w:ascii="宋体" w:hAnsi="宋体" w:cs="宋体"/>
                <w:bCs/>
                <w:sz w:val="24"/>
              </w:rPr>
            </w:pPr>
            <w:r w:rsidRPr="004F4D4A">
              <w:rPr>
                <w:rFonts w:ascii="宋体" w:hAnsi="宋体" w:cs="宋体" w:hint="eastAsia"/>
                <w:kern w:val="0"/>
                <w:sz w:val="24"/>
                <w:lang w:val="zh-CN"/>
              </w:rPr>
              <w:t>产品选型</w:t>
            </w:r>
            <w:r w:rsidRPr="004F4D4A">
              <w:rPr>
                <w:rFonts w:ascii="宋体" w:hAnsi="宋体" w:cs="宋体"/>
                <w:kern w:val="0"/>
                <w:sz w:val="24"/>
                <w:lang w:val="zh-CN"/>
              </w:rPr>
              <w:t xml:space="preserve"> </w:t>
            </w:r>
            <w:r w:rsidRPr="004F4D4A">
              <w:rPr>
                <w:rFonts w:ascii="宋体" w:hAnsi="宋体" w:cs="宋体" w:hint="eastAsia"/>
                <w:kern w:val="0"/>
                <w:sz w:val="24"/>
                <w:lang w:val="zh-CN"/>
              </w:rPr>
              <w:t>（</w:t>
            </w:r>
            <w:r w:rsidRPr="004F4D4A">
              <w:rPr>
                <w:rFonts w:ascii="宋体" w:hAnsi="宋体" w:cs="宋体" w:hint="eastAsia"/>
                <w:kern w:val="0"/>
                <w:sz w:val="24"/>
              </w:rPr>
              <w:t>8</w:t>
            </w:r>
            <w:r w:rsidRPr="004F4D4A">
              <w:rPr>
                <w:rFonts w:ascii="宋体" w:hAnsi="宋体" w:cs="宋体" w:hint="eastAsia"/>
                <w:kern w:val="0"/>
                <w:sz w:val="24"/>
                <w:lang w:val="zh-CN"/>
              </w:rPr>
              <w:t>分）</w:t>
            </w:r>
          </w:p>
        </w:tc>
        <w:tc>
          <w:tcPr>
            <w:tcW w:w="6168" w:type="dxa"/>
            <w:vAlign w:val="center"/>
          </w:tcPr>
          <w:p w14:paraId="7B06E9FB" w14:textId="77777777" w:rsidR="009365E1" w:rsidRPr="004F4D4A" w:rsidRDefault="009365E1" w:rsidP="009365E1">
            <w:pPr>
              <w:spacing w:before="120" w:line="360" w:lineRule="auto"/>
              <w:rPr>
                <w:rFonts w:ascii="宋体" w:hAnsi="宋体" w:cs="宋体"/>
                <w:bCs/>
                <w:sz w:val="24"/>
              </w:rPr>
            </w:pPr>
            <w:r w:rsidRPr="004F4D4A">
              <w:rPr>
                <w:rFonts w:ascii="宋体" w:hAnsi="宋体" w:cs="宋体" w:hint="eastAsia"/>
                <w:kern w:val="0"/>
                <w:sz w:val="24"/>
                <w:lang w:val="zh-CN"/>
              </w:rPr>
              <w:t>根据投标人投标文件，对所报产品选型、材质、环保性、可靠性、安全性、稳定性等内容进行评价，产品选型好、材质高档、环保，可靠性、安全性、稳定性高的，得</w:t>
            </w:r>
            <w:r w:rsidRPr="004F4D4A">
              <w:rPr>
                <w:rFonts w:ascii="宋体" w:hAnsi="宋体" w:cs="宋体" w:hint="eastAsia"/>
                <w:kern w:val="0"/>
                <w:sz w:val="24"/>
              </w:rPr>
              <w:t>8</w:t>
            </w:r>
            <w:r w:rsidRPr="004F4D4A">
              <w:rPr>
                <w:rFonts w:ascii="宋体" w:hAnsi="宋体" w:cs="宋体" w:hint="eastAsia"/>
                <w:kern w:val="0"/>
                <w:sz w:val="24"/>
                <w:lang w:val="zh-CN"/>
              </w:rPr>
              <w:t>分；产品选型较好、材质一般、较环保，可靠性、安全性、稳定性较好的，得</w:t>
            </w:r>
            <w:r w:rsidRPr="004F4D4A">
              <w:rPr>
                <w:rFonts w:ascii="宋体" w:hAnsi="宋体" w:cs="宋体" w:hint="eastAsia"/>
                <w:kern w:val="0"/>
                <w:sz w:val="24"/>
              </w:rPr>
              <w:t>5</w:t>
            </w:r>
            <w:r w:rsidRPr="004F4D4A">
              <w:rPr>
                <w:rFonts w:ascii="宋体" w:hAnsi="宋体" w:cs="宋体" w:hint="eastAsia"/>
                <w:kern w:val="0"/>
                <w:sz w:val="24"/>
                <w:lang w:val="zh-CN"/>
              </w:rPr>
              <w:t>分；产品选型一般、材质较次，可靠性、安全性、稳定性较差的，得</w:t>
            </w:r>
            <w:r w:rsidRPr="004F4D4A">
              <w:rPr>
                <w:rFonts w:ascii="宋体" w:hAnsi="宋体" w:cs="宋体" w:hint="eastAsia"/>
                <w:kern w:val="0"/>
                <w:sz w:val="24"/>
              </w:rPr>
              <w:t>3</w:t>
            </w:r>
            <w:r w:rsidRPr="004F4D4A">
              <w:rPr>
                <w:rFonts w:ascii="宋体" w:hAnsi="宋体" w:cs="宋体" w:hint="eastAsia"/>
                <w:kern w:val="0"/>
                <w:sz w:val="24"/>
                <w:lang w:val="zh-CN"/>
              </w:rPr>
              <w:t>分；投标文件中未提供相关内容的，得0分。</w:t>
            </w:r>
          </w:p>
        </w:tc>
      </w:tr>
      <w:tr w:rsidR="009365E1" w14:paraId="2481DCCE" w14:textId="77777777">
        <w:trPr>
          <w:trHeight w:val="852"/>
          <w:jc w:val="center"/>
        </w:trPr>
        <w:tc>
          <w:tcPr>
            <w:tcW w:w="1339" w:type="dxa"/>
            <w:vMerge/>
            <w:vAlign w:val="center"/>
          </w:tcPr>
          <w:p w14:paraId="05986BD2" w14:textId="77777777" w:rsidR="009365E1" w:rsidRDefault="009365E1" w:rsidP="009365E1">
            <w:pPr>
              <w:spacing w:before="120" w:line="360" w:lineRule="auto"/>
              <w:jc w:val="center"/>
              <w:rPr>
                <w:rFonts w:ascii="宋体" w:hAnsi="宋体" w:cs="宋体"/>
                <w:bCs/>
                <w:sz w:val="24"/>
              </w:rPr>
            </w:pPr>
          </w:p>
        </w:tc>
        <w:tc>
          <w:tcPr>
            <w:tcW w:w="1394" w:type="dxa"/>
            <w:vMerge w:val="restart"/>
            <w:vAlign w:val="center"/>
          </w:tcPr>
          <w:p w14:paraId="436D14E1" w14:textId="77777777" w:rsidR="009365E1" w:rsidRPr="004F4D4A" w:rsidRDefault="009365E1" w:rsidP="009365E1">
            <w:pPr>
              <w:spacing w:before="120" w:line="360" w:lineRule="auto"/>
              <w:jc w:val="center"/>
              <w:rPr>
                <w:rFonts w:ascii="宋体" w:hAnsi="宋体" w:cs="宋体"/>
                <w:bCs/>
                <w:sz w:val="24"/>
              </w:rPr>
            </w:pPr>
            <w:r w:rsidRPr="004F4D4A">
              <w:rPr>
                <w:rFonts w:ascii="宋体" w:hAnsi="宋体" w:cs="宋体" w:hint="eastAsia"/>
                <w:bCs/>
                <w:sz w:val="24"/>
              </w:rPr>
              <w:t>样品</w:t>
            </w:r>
          </w:p>
          <w:p w14:paraId="4AC6E16A" w14:textId="77777777" w:rsidR="009365E1" w:rsidRPr="004F4D4A" w:rsidRDefault="009365E1" w:rsidP="009365E1">
            <w:pPr>
              <w:spacing w:before="120" w:line="360" w:lineRule="auto"/>
              <w:jc w:val="center"/>
              <w:rPr>
                <w:rFonts w:ascii="宋体" w:hAnsi="宋体" w:cs="宋体"/>
                <w:bCs/>
                <w:sz w:val="24"/>
              </w:rPr>
            </w:pPr>
            <w:r w:rsidRPr="004F4D4A">
              <w:rPr>
                <w:rFonts w:ascii="宋体" w:hAnsi="宋体" w:cs="宋体" w:hint="eastAsia"/>
                <w:bCs/>
                <w:sz w:val="24"/>
              </w:rPr>
              <w:t>（</w:t>
            </w:r>
            <w:r w:rsidRPr="004F4D4A">
              <w:rPr>
                <w:rFonts w:ascii="宋体" w:hAnsi="宋体" w:cs="宋体"/>
                <w:bCs/>
                <w:sz w:val="24"/>
              </w:rPr>
              <w:t>1</w:t>
            </w:r>
            <w:r w:rsidRPr="004F4D4A">
              <w:rPr>
                <w:rFonts w:ascii="宋体" w:hAnsi="宋体" w:cs="宋体" w:hint="eastAsia"/>
                <w:bCs/>
                <w:sz w:val="24"/>
              </w:rPr>
              <w:t>5分）</w:t>
            </w:r>
          </w:p>
        </w:tc>
        <w:tc>
          <w:tcPr>
            <w:tcW w:w="6168" w:type="dxa"/>
            <w:vAlign w:val="center"/>
          </w:tcPr>
          <w:p w14:paraId="4AC28C01" w14:textId="6904CC86" w:rsidR="009365E1" w:rsidRPr="004F4D4A" w:rsidRDefault="009365E1" w:rsidP="009365E1">
            <w:pPr>
              <w:spacing w:before="120" w:line="360" w:lineRule="auto"/>
              <w:rPr>
                <w:rFonts w:ascii="宋体" w:hAnsi="宋体" w:cs="宋体"/>
                <w:sz w:val="24"/>
              </w:rPr>
            </w:pPr>
            <w:r w:rsidRPr="00F97CAE">
              <w:rPr>
                <w:rFonts w:hint="eastAsia"/>
                <w:sz w:val="24"/>
              </w:rPr>
              <w:t>评审委员会针对投标人提供的</w:t>
            </w:r>
            <w:r>
              <w:rPr>
                <w:rFonts w:ascii="宋体" w:hAnsi="宋体" w:cs="宋体" w:hint="eastAsia"/>
                <w:color w:val="000000"/>
                <w:kern w:val="0"/>
                <w:sz w:val="24"/>
              </w:rPr>
              <w:t>屏风工位</w:t>
            </w:r>
            <w:r>
              <w:rPr>
                <w:rFonts w:ascii="宋体" w:hAnsi="宋体" w:cs="宋体" w:hint="eastAsia"/>
                <w:kern w:val="0"/>
                <w:sz w:val="24"/>
              </w:rPr>
              <w:t>的</w:t>
            </w:r>
            <w:r w:rsidRPr="00F97CAE">
              <w:rPr>
                <w:rFonts w:hint="eastAsia"/>
                <w:sz w:val="24"/>
              </w:rPr>
              <w:t>样品</w:t>
            </w:r>
            <w:r>
              <w:rPr>
                <w:rFonts w:hint="eastAsia"/>
                <w:sz w:val="24"/>
              </w:rPr>
              <w:t>进行评审。</w:t>
            </w:r>
            <w:r w:rsidRPr="00F97CAE">
              <w:rPr>
                <w:rFonts w:hint="eastAsia"/>
                <w:sz w:val="24"/>
              </w:rPr>
              <w:t>从产品的功能性、</w:t>
            </w:r>
            <w:r>
              <w:rPr>
                <w:rFonts w:hint="eastAsia"/>
                <w:sz w:val="24"/>
              </w:rPr>
              <w:t>舒适程度</w:t>
            </w:r>
            <w:r w:rsidRPr="00F97CAE">
              <w:rPr>
                <w:rFonts w:hint="eastAsia"/>
                <w:sz w:val="24"/>
              </w:rPr>
              <w:t>、牢固性、稳定性、安全性、材质等情况进行</w:t>
            </w:r>
            <w:r>
              <w:rPr>
                <w:rFonts w:hint="eastAsia"/>
                <w:sz w:val="24"/>
              </w:rPr>
              <w:t>评审排序，</w:t>
            </w:r>
            <w:r w:rsidRPr="003B1766">
              <w:rPr>
                <w:rFonts w:ascii="宋体" w:hAnsi="宋体" w:cs="宋体" w:hint="eastAsia"/>
                <w:sz w:val="24"/>
              </w:rPr>
              <w:t>第一名得</w:t>
            </w:r>
            <w:r>
              <w:rPr>
                <w:rFonts w:ascii="宋体" w:hAnsi="宋体" w:cs="宋体"/>
                <w:sz w:val="24"/>
              </w:rPr>
              <w:t>3</w:t>
            </w:r>
            <w:r w:rsidRPr="003B1766">
              <w:rPr>
                <w:rFonts w:ascii="宋体" w:hAnsi="宋体" w:cs="宋体" w:hint="eastAsia"/>
                <w:sz w:val="24"/>
              </w:rPr>
              <w:t>分，每降低一个名次扣</w:t>
            </w:r>
            <w:r>
              <w:rPr>
                <w:rFonts w:ascii="宋体" w:hAnsi="宋体" w:cs="宋体" w:hint="eastAsia"/>
                <w:sz w:val="24"/>
              </w:rPr>
              <w:t>1</w:t>
            </w:r>
            <w:r w:rsidRPr="003B1766">
              <w:rPr>
                <w:rFonts w:ascii="宋体" w:hAnsi="宋体" w:cs="宋体" w:hint="eastAsia"/>
                <w:sz w:val="24"/>
              </w:rPr>
              <w:t>分，第四名及之后排名不得分。</w:t>
            </w:r>
          </w:p>
        </w:tc>
      </w:tr>
      <w:tr w:rsidR="009365E1" w14:paraId="12C203BF" w14:textId="77777777">
        <w:trPr>
          <w:trHeight w:val="852"/>
          <w:jc w:val="center"/>
        </w:trPr>
        <w:tc>
          <w:tcPr>
            <w:tcW w:w="1339" w:type="dxa"/>
            <w:vMerge/>
            <w:vAlign w:val="center"/>
          </w:tcPr>
          <w:p w14:paraId="3F423977" w14:textId="77777777" w:rsidR="009365E1" w:rsidRDefault="009365E1" w:rsidP="009365E1">
            <w:pPr>
              <w:spacing w:before="120" w:line="360" w:lineRule="auto"/>
              <w:jc w:val="center"/>
              <w:rPr>
                <w:rFonts w:ascii="宋体" w:hAnsi="宋体" w:cs="宋体"/>
                <w:bCs/>
                <w:sz w:val="24"/>
              </w:rPr>
            </w:pPr>
          </w:p>
        </w:tc>
        <w:tc>
          <w:tcPr>
            <w:tcW w:w="1394" w:type="dxa"/>
            <w:vMerge/>
            <w:vAlign w:val="center"/>
          </w:tcPr>
          <w:p w14:paraId="6AA36BC9" w14:textId="77777777" w:rsidR="009365E1" w:rsidRPr="004F4D4A" w:rsidRDefault="009365E1" w:rsidP="009365E1">
            <w:pPr>
              <w:spacing w:before="120" w:line="360" w:lineRule="auto"/>
              <w:jc w:val="center"/>
              <w:rPr>
                <w:rFonts w:ascii="宋体" w:hAnsi="宋体" w:cs="宋体"/>
                <w:bCs/>
                <w:sz w:val="24"/>
              </w:rPr>
            </w:pPr>
          </w:p>
        </w:tc>
        <w:tc>
          <w:tcPr>
            <w:tcW w:w="6168" w:type="dxa"/>
            <w:vAlign w:val="center"/>
          </w:tcPr>
          <w:p w14:paraId="1A6AEAE5" w14:textId="782710BC" w:rsidR="009365E1" w:rsidRPr="004F4D4A" w:rsidRDefault="009365E1" w:rsidP="009365E1">
            <w:pPr>
              <w:spacing w:before="120" w:line="360" w:lineRule="auto"/>
              <w:rPr>
                <w:rFonts w:ascii="宋体" w:hAnsi="宋体" w:cs="宋体"/>
                <w:sz w:val="24"/>
              </w:rPr>
            </w:pPr>
            <w:r w:rsidRPr="00F97CAE">
              <w:rPr>
                <w:rFonts w:hint="eastAsia"/>
                <w:sz w:val="24"/>
              </w:rPr>
              <w:t>评审委员会针对投标人提供的</w:t>
            </w:r>
            <w:r>
              <w:rPr>
                <w:rFonts w:ascii="宋体" w:hAnsi="宋体" w:cs="宋体" w:hint="eastAsia"/>
                <w:color w:val="000000"/>
                <w:kern w:val="0"/>
                <w:sz w:val="24"/>
              </w:rPr>
              <w:t>组合衣柜</w:t>
            </w:r>
            <w:r>
              <w:rPr>
                <w:rFonts w:ascii="宋体" w:hAnsi="宋体" w:cs="宋体" w:hint="eastAsia"/>
                <w:kern w:val="0"/>
                <w:sz w:val="24"/>
              </w:rPr>
              <w:t>的</w:t>
            </w:r>
            <w:r w:rsidRPr="00F97CAE">
              <w:rPr>
                <w:rFonts w:hint="eastAsia"/>
                <w:sz w:val="24"/>
              </w:rPr>
              <w:t>样品</w:t>
            </w:r>
            <w:r>
              <w:rPr>
                <w:rFonts w:hint="eastAsia"/>
                <w:sz w:val="24"/>
              </w:rPr>
              <w:t>进行评审。</w:t>
            </w:r>
            <w:r w:rsidRPr="00F97CAE">
              <w:rPr>
                <w:rFonts w:hint="eastAsia"/>
                <w:sz w:val="24"/>
              </w:rPr>
              <w:t>从产品的功能性、</w:t>
            </w:r>
            <w:r>
              <w:rPr>
                <w:rFonts w:hint="eastAsia"/>
                <w:sz w:val="24"/>
              </w:rPr>
              <w:t>舒适程度、</w:t>
            </w:r>
            <w:r w:rsidRPr="00F97CAE">
              <w:rPr>
                <w:rFonts w:hint="eastAsia"/>
                <w:sz w:val="24"/>
              </w:rPr>
              <w:t>牢固性、稳定性、安全性、材质等情况进行</w:t>
            </w:r>
            <w:r>
              <w:rPr>
                <w:rFonts w:hint="eastAsia"/>
                <w:sz w:val="24"/>
              </w:rPr>
              <w:t>评审排序，</w:t>
            </w:r>
            <w:r w:rsidRPr="003B1766">
              <w:rPr>
                <w:rFonts w:ascii="宋体" w:hAnsi="宋体" w:cs="宋体" w:hint="eastAsia"/>
                <w:sz w:val="24"/>
              </w:rPr>
              <w:t>第一名得</w:t>
            </w:r>
            <w:r>
              <w:rPr>
                <w:rFonts w:ascii="宋体" w:hAnsi="宋体" w:cs="宋体"/>
                <w:sz w:val="24"/>
              </w:rPr>
              <w:t>3</w:t>
            </w:r>
            <w:r w:rsidRPr="003B1766">
              <w:rPr>
                <w:rFonts w:ascii="宋体" w:hAnsi="宋体" w:cs="宋体" w:hint="eastAsia"/>
                <w:sz w:val="24"/>
              </w:rPr>
              <w:t>分，每降低一个名次扣</w:t>
            </w:r>
            <w:r>
              <w:rPr>
                <w:rFonts w:ascii="宋体" w:hAnsi="宋体" w:cs="宋体" w:hint="eastAsia"/>
                <w:sz w:val="24"/>
              </w:rPr>
              <w:t>1</w:t>
            </w:r>
            <w:r w:rsidRPr="003B1766">
              <w:rPr>
                <w:rFonts w:ascii="宋体" w:hAnsi="宋体" w:cs="宋体" w:hint="eastAsia"/>
                <w:sz w:val="24"/>
              </w:rPr>
              <w:t>分，第四名及之后排名不得分。</w:t>
            </w:r>
          </w:p>
        </w:tc>
      </w:tr>
      <w:tr w:rsidR="009365E1" w14:paraId="34EEE023" w14:textId="77777777">
        <w:trPr>
          <w:trHeight w:val="852"/>
          <w:jc w:val="center"/>
        </w:trPr>
        <w:tc>
          <w:tcPr>
            <w:tcW w:w="1339" w:type="dxa"/>
            <w:vMerge/>
            <w:vAlign w:val="center"/>
          </w:tcPr>
          <w:p w14:paraId="3AD96608" w14:textId="77777777" w:rsidR="009365E1" w:rsidRDefault="009365E1" w:rsidP="009365E1">
            <w:pPr>
              <w:spacing w:before="120" w:line="360" w:lineRule="auto"/>
              <w:jc w:val="center"/>
              <w:rPr>
                <w:rFonts w:ascii="宋体" w:hAnsi="宋体" w:cs="宋体"/>
                <w:bCs/>
                <w:sz w:val="24"/>
              </w:rPr>
            </w:pPr>
          </w:p>
        </w:tc>
        <w:tc>
          <w:tcPr>
            <w:tcW w:w="1394" w:type="dxa"/>
            <w:vMerge/>
            <w:vAlign w:val="center"/>
          </w:tcPr>
          <w:p w14:paraId="412C192C" w14:textId="77777777" w:rsidR="009365E1" w:rsidRPr="004F4D4A" w:rsidRDefault="009365E1" w:rsidP="009365E1">
            <w:pPr>
              <w:spacing w:before="120" w:line="360" w:lineRule="auto"/>
              <w:jc w:val="center"/>
              <w:rPr>
                <w:rFonts w:ascii="宋体" w:hAnsi="宋体" w:cs="宋体"/>
                <w:bCs/>
                <w:sz w:val="24"/>
              </w:rPr>
            </w:pPr>
          </w:p>
        </w:tc>
        <w:tc>
          <w:tcPr>
            <w:tcW w:w="6168" w:type="dxa"/>
            <w:vAlign w:val="center"/>
          </w:tcPr>
          <w:p w14:paraId="53CE85C6" w14:textId="0DB9F742" w:rsidR="009365E1" w:rsidRPr="00F97CAE" w:rsidRDefault="009365E1" w:rsidP="009365E1">
            <w:pPr>
              <w:spacing w:before="120" w:line="360" w:lineRule="auto"/>
              <w:rPr>
                <w:sz w:val="24"/>
              </w:rPr>
            </w:pPr>
            <w:r w:rsidRPr="00F97CAE">
              <w:rPr>
                <w:rFonts w:hint="eastAsia"/>
                <w:sz w:val="24"/>
              </w:rPr>
              <w:t>评审委员会针对投标人提供的</w:t>
            </w:r>
            <w:r>
              <w:rPr>
                <w:rFonts w:ascii="宋体" w:hAnsi="宋体" w:cs="宋体" w:hint="eastAsia"/>
                <w:color w:val="000000"/>
                <w:kern w:val="0"/>
                <w:sz w:val="24"/>
              </w:rPr>
              <w:t>会议椅</w:t>
            </w:r>
            <w:r>
              <w:rPr>
                <w:rFonts w:ascii="宋体" w:hAnsi="宋体" w:cs="宋体" w:hint="eastAsia"/>
                <w:kern w:val="0"/>
                <w:sz w:val="24"/>
              </w:rPr>
              <w:t>的</w:t>
            </w:r>
            <w:r w:rsidRPr="00F97CAE">
              <w:rPr>
                <w:rFonts w:hint="eastAsia"/>
                <w:sz w:val="24"/>
              </w:rPr>
              <w:t>样品</w:t>
            </w:r>
            <w:r>
              <w:rPr>
                <w:rFonts w:hint="eastAsia"/>
                <w:sz w:val="24"/>
              </w:rPr>
              <w:t>进行评审。</w:t>
            </w:r>
            <w:r w:rsidRPr="00F97CAE">
              <w:rPr>
                <w:rFonts w:hint="eastAsia"/>
                <w:sz w:val="24"/>
              </w:rPr>
              <w:t>从产品的功能性、</w:t>
            </w:r>
            <w:r>
              <w:rPr>
                <w:rFonts w:hint="eastAsia"/>
                <w:sz w:val="24"/>
              </w:rPr>
              <w:t>舒适程度、</w:t>
            </w:r>
            <w:r w:rsidRPr="00F97CAE">
              <w:rPr>
                <w:rFonts w:hint="eastAsia"/>
                <w:sz w:val="24"/>
              </w:rPr>
              <w:t>牢固性、稳定性、安全性、材质等情况进行</w:t>
            </w:r>
            <w:r>
              <w:rPr>
                <w:rFonts w:hint="eastAsia"/>
                <w:sz w:val="24"/>
              </w:rPr>
              <w:t>评审排序，</w:t>
            </w:r>
            <w:r w:rsidRPr="003B1766">
              <w:rPr>
                <w:rFonts w:ascii="宋体" w:hAnsi="宋体" w:cs="宋体" w:hint="eastAsia"/>
                <w:sz w:val="24"/>
              </w:rPr>
              <w:t>第一名得</w:t>
            </w:r>
            <w:r>
              <w:rPr>
                <w:rFonts w:ascii="宋体" w:hAnsi="宋体" w:cs="宋体"/>
                <w:sz w:val="24"/>
              </w:rPr>
              <w:t>3</w:t>
            </w:r>
            <w:r w:rsidRPr="003B1766">
              <w:rPr>
                <w:rFonts w:ascii="宋体" w:hAnsi="宋体" w:cs="宋体" w:hint="eastAsia"/>
                <w:sz w:val="24"/>
              </w:rPr>
              <w:t>分，每降低一个名次扣</w:t>
            </w:r>
            <w:r>
              <w:rPr>
                <w:rFonts w:ascii="宋体" w:hAnsi="宋体" w:cs="宋体" w:hint="eastAsia"/>
                <w:sz w:val="24"/>
              </w:rPr>
              <w:t>1</w:t>
            </w:r>
            <w:r w:rsidRPr="003B1766">
              <w:rPr>
                <w:rFonts w:ascii="宋体" w:hAnsi="宋体" w:cs="宋体" w:hint="eastAsia"/>
                <w:sz w:val="24"/>
              </w:rPr>
              <w:t>分，第四名及之后排名不得分。</w:t>
            </w:r>
          </w:p>
        </w:tc>
      </w:tr>
      <w:tr w:rsidR="009365E1" w14:paraId="44DD8260" w14:textId="77777777">
        <w:trPr>
          <w:trHeight w:val="852"/>
          <w:jc w:val="center"/>
        </w:trPr>
        <w:tc>
          <w:tcPr>
            <w:tcW w:w="1339" w:type="dxa"/>
            <w:vMerge/>
            <w:vAlign w:val="center"/>
          </w:tcPr>
          <w:p w14:paraId="51789E6F" w14:textId="77777777" w:rsidR="009365E1" w:rsidRDefault="009365E1" w:rsidP="009365E1">
            <w:pPr>
              <w:spacing w:before="120" w:line="360" w:lineRule="auto"/>
              <w:jc w:val="center"/>
              <w:rPr>
                <w:rFonts w:ascii="宋体" w:hAnsi="宋体" w:cs="宋体"/>
                <w:bCs/>
                <w:sz w:val="24"/>
              </w:rPr>
            </w:pPr>
          </w:p>
        </w:tc>
        <w:tc>
          <w:tcPr>
            <w:tcW w:w="1394" w:type="dxa"/>
            <w:vMerge/>
            <w:vAlign w:val="center"/>
          </w:tcPr>
          <w:p w14:paraId="1B62F3A0" w14:textId="77777777" w:rsidR="009365E1" w:rsidRPr="004F4D4A" w:rsidRDefault="009365E1" w:rsidP="009365E1">
            <w:pPr>
              <w:spacing w:before="120" w:line="360" w:lineRule="auto"/>
              <w:jc w:val="center"/>
              <w:rPr>
                <w:rFonts w:ascii="宋体" w:hAnsi="宋体" w:cs="宋体"/>
                <w:bCs/>
                <w:sz w:val="24"/>
              </w:rPr>
            </w:pPr>
          </w:p>
        </w:tc>
        <w:tc>
          <w:tcPr>
            <w:tcW w:w="6168" w:type="dxa"/>
            <w:vAlign w:val="center"/>
          </w:tcPr>
          <w:p w14:paraId="3E28F8CC" w14:textId="324F554D" w:rsidR="009365E1" w:rsidRPr="00F97CAE" w:rsidRDefault="009365E1" w:rsidP="009365E1">
            <w:pPr>
              <w:spacing w:before="120" w:line="360" w:lineRule="auto"/>
              <w:rPr>
                <w:sz w:val="24"/>
              </w:rPr>
            </w:pPr>
            <w:r w:rsidRPr="00F97CAE">
              <w:rPr>
                <w:rFonts w:hint="eastAsia"/>
                <w:sz w:val="24"/>
              </w:rPr>
              <w:t>评审委员会针对投标人提供的</w:t>
            </w:r>
            <w:r>
              <w:rPr>
                <w:rFonts w:ascii="宋体" w:hAnsi="宋体" w:hint="eastAsia"/>
                <w:sz w:val="24"/>
              </w:rPr>
              <w:t>课桌</w:t>
            </w:r>
            <w:r>
              <w:rPr>
                <w:rFonts w:ascii="宋体" w:hAnsi="宋体" w:cs="宋体" w:hint="eastAsia"/>
                <w:kern w:val="0"/>
                <w:sz w:val="24"/>
              </w:rPr>
              <w:t>的</w:t>
            </w:r>
            <w:r w:rsidRPr="00F97CAE">
              <w:rPr>
                <w:rFonts w:hint="eastAsia"/>
                <w:sz w:val="24"/>
              </w:rPr>
              <w:t>样品</w:t>
            </w:r>
            <w:r>
              <w:rPr>
                <w:rFonts w:hint="eastAsia"/>
                <w:sz w:val="24"/>
              </w:rPr>
              <w:t>进行评审。</w:t>
            </w:r>
            <w:r w:rsidRPr="00F97CAE">
              <w:rPr>
                <w:rFonts w:hint="eastAsia"/>
                <w:sz w:val="24"/>
              </w:rPr>
              <w:t>从产品的功能性、</w:t>
            </w:r>
            <w:r>
              <w:rPr>
                <w:rFonts w:hint="eastAsia"/>
                <w:sz w:val="24"/>
              </w:rPr>
              <w:t>舒适程度、</w:t>
            </w:r>
            <w:r w:rsidRPr="00F97CAE">
              <w:rPr>
                <w:rFonts w:hint="eastAsia"/>
                <w:sz w:val="24"/>
              </w:rPr>
              <w:t>牢固性、稳定性、安全性、材质等情况进行</w:t>
            </w:r>
            <w:r>
              <w:rPr>
                <w:rFonts w:hint="eastAsia"/>
                <w:sz w:val="24"/>
              </w:rPr>
              <w:t>评审排序，</w:t>
            </w:r>
            <w:r w:rsidRPr="003B1766">
              <w:rPr>
                <w:rFonts w:ascii="宋体" w:hAnsi="宋体" w:cs="宋体" w:hint="eastAsia"/>
                <w:sz w:val="24"/>
              </w:rPr>
              <w:t>第一名得</w:t>
            </w:r>
            <w:r>
              <w:rPr>
                <w:rFonts w:ascii="宋体" w:hAnsi="宋体" w:cs="宋体"/>
                <w:sz w:val="24"/>
              </w:rPr>
              <w:t>3</w:t>
            </w:r>
            <w:r w:rsidRPr="003B1766">
              <w:rPr>
                <w:rFonts w:ascii="宋体" w:hAnsi="宋体" w:cs="宋体" w:hint="eastAsia"/>
                <w:sz w:val="24"/>
              </w:rPr>
              <w:t>分，每降低一个名次扣</w:t>
            </w:r>
            <w:r>
              <w:rPr>
                <w:rFonts w:ascii="宋体" w:hAnsi="宋体" w:cs="宋体" w:hint="eastAsia"/>
                <w:sz w:val="24"/>
              </w:rPr>
              <w:t>1</w:t>
            </w:r>
            <w:r w:rsidRPr="003B1766">
              <w:rPr>
                <w:rFonts w:ascii="宋体" w:hAnsi="宋体" w:cs="宋体" w:hint="eastAsia"/>
                <w:sz w:val="24"/>
              </w:rPr>
              <w:t>分，第四名及之后排名不得分。</w:t>
            </w:r>
          </w:p>
        </w:tc>
      </w:tr>
      <w:tr w:rsidR="009365E1" w14:paraId="4F3F4B64" w14:textId="77777777">
        <w:trPr>
          <w:trHeight w:val="852"/>
          <w:jc w:val="center"/>
        </w:trPr>
        <w:tc>
          <w:tcPr>
            <w:tcW w:w="1339" w:type="dxa"/>
            <w:vMerge/>
            <w:vAlign w:val="center"/>
          </w:tcPr>
          <w:p w14:paraId="05C8D82B" w14:textId="77777777" w:rsidR="009365E1" w:rsidRDefault="009365E1" w:rsidP="009365E1">
            <w:pPr>
              <w:spacing w:before="120" w:line="360" w:lineRule="auto"/>
              <w:jc w:val="center"/>
              <w:rPr>
                <w:rFonts w:ascii="宋体" w:hAnsi="宋体" w:cs="宋体"/>
                <w:bCs/>
                <w:sz w:val="24"/>
              </w:rPr>
            </w:pPr>
          </w:p>
        </w:tc>
        <w:tc>
          <w:tcPr>
            <w:tcW w:w="1394" w:type="dxa"/>
            <w:vMerge/>
            <w:vAlign w:val="center"/>
          </w:tcPr>
          <w:p w14:paraId="05199861" w14:textId="77777777" w:rsidR="009365E1" w:rsidRPr="004F4D4A" w:rsidRDefault="009365E1" w:rsidP="009365E1">
            <w:pPr>
              <w:spacing w:before="120" w:line="360" w:lineRule="auto"/>
              <w:jc w:val="center"/>
              <w:rPr>
                <w:rFonts w:ascii="宋体" w:hAnsi="宋体" w:cs="宋体"/>
                <w:bCs/>
                <w:sz w:val="24"/>
              </w:rPr>
            </w:pPr>
          </w:p>
        </w:tc>
        <w:tc>
          <w:tcPr>
            <w:tcW w:w="6168" w:type="dxa"/>
            <w:vAlign w:val="center"/>
          </w:tcPr>
          <w:p w14:paraId="41F781E7" w14:textId="288838E6" w:rsidR="009365E1" w:rsidRPr="00F97CAE" w:rsidRDefault="009365E1" w:rsidP="009365E1">
            <w:pPr>
              <w:spacing w:before="120" w:line="360" w:lineRule="auto"/>
              <w:rPr>
                <w:sz w:val="24"/>
              </w:rPr>
            </w:pPr>
            <w:r w:rsidRPr="00F97CAE">
              <w:rPr>
                <w:rFonts w:hint="eastAsia"/>
                <w:sz w:val="24"/>
              </w:rPr>
              <w:t>评审委员会针对投标人提供的</w:t>
            </w:r>
            <w:r>
              <w:rPr>
                <w:rFonts w:ascii="宋体" w:hAnsi="宋体" w:hint="eastAsia"/>
                <w:sz w:val="24"/>
              </w:rPr>
              <w:t>课椅</w:t>
            </w:r>
            <w:r>
              <w:rPr>
                <w:rFonts w:ascii="宋体" w:hAnsi="宋体" w:cs="宋体" w:hint="eastAsia"/>
                <w:kern w:val="0"/>
                <w:sz w:val="24"/>
              </w:rPr>
              <w:t>的</w:t>
            </w:r>
            <w:r w:rsidRPr="00F97CAE">
              <w:rPr>
                <w:rFonts w:hint="eastAsia"/>
                <w:sz w:val="24"/>
              </w:rPr>
              <w:t>样品</w:t>
            </w:r>
            <w:r>
              <w:rPr>
                <w:rFonts w:hint="eastAsia"/>
                <w:sz w:val="24"/>
              </w:rPr>
              <w:t>进行评审。</w:t>
            </w:r>
            <w:r w:rsidRPr="00F97CAE">
              <w:rPr>
                <w:rFonts w:hint="eastAsia"/>
                <w:sz w:val="24"/>
              </w:rPr>
              <w:t>从产品的功能性、</w:t>
            </w:r>
            <w:r>
              <w:rPr>
                <w:rFonts w:hint="eastAsia"/>
                <w:sz w:val="24"/>
              </w:rPr>
              <w:t>舒适程度、</w:t>
            </w:r>
            <w:r w:rsidRPr="00F97CAE">
              <w:rPr>
                <w:rFonts w:hint="eastAsia"/>
                <w:sz w:val="24"/>
              </w:rPr>
              <w:t>牢固性、稳定性、安全性、材质等情况进行</w:t>
            </w:r>
            <w:r>
              <w:rPr>
                <w:rFonts w:hint="eastAsia"/>
                <w:sz w:val="24"/>
              </w:rPr>
              <w:t>评审排序，</w:t>
            </w:r>
            <w:r w:rsidRPr="003B1766">
              <w:rPr>
                <w:rFonts w:ascii="宋体" w:hAnsi="宋体" w:cs="宋体" w:hint="eastAsia"/>
                <w:sz w:val="24"/>
              </w:rPr>
              <w:t>第一名得</w:t>
            </w:r>
            <w:r>
              <w:rPr>
                <w:rFonts w:ascii="宋体" w:hAnsi="宋体" w:cs="宋体"/>
                <w:sz w:val="24"/>
              </w:rPr>
              <w:t>3</w:t>
            </w:r>
            <w:r w:rsidRPr="003B1766">
              <w:rPr>
                <w:rFonts w:ascii="宋体" w:hAnsi="宋体" w:cs="宋体" w:hint="eastAsia"/>
                <w:sz w:val="24"/>
              </w:rPr>
              <w:t>分，每降低一个名次扣</w:t>
            </w:r>
            <w:r>
              <w:rPr>
                <w:rFonts w:ascii="宋体" w:hAnsi="宋体" w:cs="宋体" w:hint="eastAsia"/>
                <w:sz w:val="24"/>
              </w:rPr>
              <w:t>1</w:t>
            </w:r>
            <w:r w:rsidRPr="003B1766">
              <w:rPr>
                <w:rFonts w:ascii="宋体" w:hAnsi="宋体" w:cs="宋体" w:hint="eastAsia"/>
                <w:sz w:val="24"/>
              </w:rPr>
              <w:t>分，第四名及之后排名不得分。</w:t>
            </w:r>
          </w:p>
        </w:tc>
      </w:tr>
      <w:tr w:rsidR="009365E1" w14:paraId="6C601DDE" w14:textId="77777777">
        <w:trPr>
          <w:trHeight w:val="1803"/>
          <w:jc w:val="center"/>
        </w:trPr>
        <w:tc>
          <w:tcPr>
            <w:tcW w:w="1339" w:type="dxa"/>
            <w:vMerge w:val="restart"/>
            <w:vAlign w:val="center"/>
          </w:tcPr>
          <w:p w14:paraId="25008788" w14:textId="77777777" w:rsidR="009365E1" w:rsidRDefault="009365E1" w:rsidP="009365E1">
            <w:pPr>
              <w:spacing w:before="120" w:line="360" w:lineRule="auto"/>
              <w:jc w:val="center"/>
              <w:rPr>
                <w:rFonts w:ascii="宋体" w:hAnsi="宋体" w:cs="宋体"/>
                <w:bCs/>
                <w:sz w:val="24"/>
              </w:rPr>
            </w:pPr>
            <w:r>
              <w:rPr>
                <w:rFonts w:ascii="宋体" w:hAnsi="宋体" w:cs="宋体" w:hint="eastAsia"/>
                <w:bCs/>
                <w:sz w:val="24"/>
              </w:rPr>
              <w:lastRenderedPageBreak/>
              <w:t>商务部分</w:t>
            </w:r>
          </w:p>
        </w:tc>
        <w:tc>
          <w:tcPr>
            <w:tcW w:w="1394" w:type="dxa"/>
            <w:vAlign w:val="center"/>
          </w:tcPr>
          <w:p w14:paraId="205C24D4" w14:textId="77777777" w:rsidR="009365E1" w:rsidRPr="004F4D4A" w:rsidRDefault="009365E1" w:rsidP="009365E1">
            <w:pPr>
              <w:spacing w:before="120" w:line="360" w:lineRule="auto"/>
              <w:jc w:val="center"/>
              <w:rPr>
                <w:rFonts w:ascii="宋体" w:hAnsi="宋体" w:cs="宋体"/>
                <w:bCs/>
                <w:sz w:val="24"/>
              </w:rPr>
            </w:pPr>
            <w:r w:rsidRPr="004F4D4A">
              <w:rPr>
                <w:rFonts w:ascii="宋体" w:hAnsi="宋体" w:cs="宋体" w:hint="eastAsia"/>
                <w:bCs/>
                <w:sz w:val="24"/>
              </w:rPr>
              <w:t>企业综合实力</w:t>
            </w:r>
          </w:p>
          <w:p w14:paraId="09FDAA3E" w14:textId="77777777" w:rsidR="009365E1" w:rsidRPr="004F4D4A" w:rsidRDefault="009365E1" w:rsidP="009365E1">
            <w:pPr>
              <w:spacing w:before="120" w:line="360" w:lineRule="auto"/>
              <w:jc w:val="center"/>
              <w:rPr>
                <w:rFonts w:ascii="宋体" w:hAnsi="宋体" w:cs="宋体"/>
                <w:bCs/>
                <w:sz w:val="24"/>
              </w:rPr>
            </w:pPr>
            <w:r w:rsidRPr="004F4D4A">
              <w:rPr>
                <w:rFonts w:ascii="宋体" w:hAnsi="宋体" w:cs="宋体" w:hint="eastAsia"/>
                <w:bCs/>
                <w:sz w:val="24"/>
              </w:rPr>
              <w:t>（</w:t>
            </w:r>
            <w:r w:rsidRPr="004F4D4A">
              <w:rPr>
                <w:rFonts w:ascii="宋体" w:hAnsi="宋体" w:cs="宋体"/>
                <w:bCs/>
                <w:sz w:val="24"/>
              </w:rPr>
              <w:t>5</w:t>
            </w:r>
            <w:r w:rsidRPr="004F4D4A">
              <w:rPr>
                <w:rFonts w:ascii="宋体" w:hAnsi="宋体" w:cs="宋体" w:hint="eastAsia"/>
                <w:bCs/>
                <w:sz w:val="24"/>
              </w:rPr>
              <w:t>分）</w:t>
            </w:r>
          </w:p>
        </w:tc>
        <w:tc>
          <w:tcPr>
            <w:tcW w:w="6168" w:type="dxa"/>
            <w:vAlign w:val="center"/>
          </w:tcPr>
          <w:p w14:paraId="6378BC1A" w14:textId="4CEA51B0" w:rsidR="009365E1" w:rsidRPr="004F4D4A" w:rsidRDefault="009365E1" w:rsidP="009365E1">
            <w:pPr>
              <w:autoSpaceDE w:val="0"/>
              <w:autoSpaceDN w:val="0"/>
              <w:adjustRightInd w:val="0"/>
              <w:spacing w:line="360" w:lineRule="auto"/>
              <w:jc w:val="left"/>
              <w:rPr>
                <w:rFonts w:ascii="宋体" w:hAnsi="宋体" w:cs="宋体"/>
                <w:kern w:val="0"/>
                <w:sz w:val="24"/>
                <w:lang w:val="zh-CN"/>
              </w:rPr>
            </w:pPr>
            <w:r w:rsidRPr="004F4D4A">
              <w:rPr>
                <w:rFonts w:asciiTheme="minorEastAsia" w:eastAsiaTheme="minorEastAsia" w:hAnsiTheme="minorEastAsia" w:cs="宋体" w:hint="eastAsia"/>
                <w:color w:val="000000" w:themeColor="text1"/>
                <w:kern w:val="0"/>
                <w:sz w:val="24"/>
              </w:rPr>
              <w:t>投标人具有</w:t>
            </w:r>
            <w:r w:rsidRPr="004F4D4A">
              <w:rPr>
                <w:rFonts w:ascii="宋体" w:hAnsi="宋体" w:cs="宋体" w:hint="eastAsia"/>
                <w:kern w:val="0"/>
                <w:sz w:val="24"/>
                <w:lang w:val="zh-CN"/>
              </w:rPr>
              <w:t>排放污染物许可证得</w:t>
            </w:r>
            <w:r w:rsidRPr="004F4D4A">
              <w:rPr>
                <w:rFonts w:ascii="宋体" w:hAnsi="宋体" w:cs="宋体" w:hint="eastAsia"/>
                <w:kern w:val="0"/>
                <w:sz w:val="24"/>
              </w:rPr>
              <w:t>1</w:t>
            </w:r>
            <w:r w:rsidRPr="004F4D4A">
              <w:rPr>
                <w:rFonts w:ascii="宋体" w:hAnsi="宋体" w:cs="宋体" w:hint="eastAsia"/>
                <w:kern w:val="0"/>
                <w:sz w:val="24"/>
                <w:lang w:val="zh-CN"/>
              </w:rPr>
              <w:t>分；</w:t>
            </w:r>
          </w:p>
          <w:p w14:paraId="29D51866" w14:textId="77777777" w:rsidR="009365E1" w:rsidRPr="004F4D4A" w:rsidRDefault="009365E1" w:rsidP="009365E1">
            <w:pPr>
              <w:spacing w:line="360" w:lineRule="auto"/>
              <w:jc w:val="left"/>
              <w:rPr>
                <w:rFonts w:ascii="宋体" w:hAnsi="宋体"/>
                <w:sz w:val="24"/>
              </w:rPr>
            </w:pPr>
            <w:r w:rsidRPr="004F4D4A">
              <w:rPr>
                <w:rFonts w:asciiTheme="minorEastAsia" w:eastAsiaTheme="minorEastAsia" w:hAnsiTheme="minorEastAsia" w:cs="宋体" w:hint="eastAsia"/>
                <w:color w:val="000000" w:themeColor="text1"/>
                <w:kern w:val="0"/>
                <w:sz w:val="24"/>
              </w:rPr>
              <w:t>投标人具</w:t>
            </w:r>
            <w:r w:rsidRPr="004F4D4A">
              <w:rPr>
                <w:rFonts w:ascii="宋体" w:hAnsi="宋体" w:hint="eastAsia"/>
                <w:sz w:val="24"/>
              </w:rPr>
              <w:t>有ISO9001质量管理体系认证证书</w:t>
            </w:r>
            <w:r w:rsidRPr="004F4D4A">
              <w:rPr>
                <w:rFonts w:ascii="宋体" w:hAnsi="宋体" w:cs="宋体" w:hint="eastAsia"/>
                <w:kern w:val="0"/>
                <w:sz w:val="24"/>
                <w:lang w:val="zh-CN"/>
              </w:rPr>
              <w:t>得1分</w:t>
            </w:r>
            <w:r w:rsidRPr="004F4D4A">
              <w:rPr>
                <w:rFonts w:ascii="宋体" w:hAnsi="宋体" w:hint="eastAsia"/>
                <w:sz w:val="24"/>
              </w:rPr>
              <w:t>；</w:t>
            </w:r>
          </w:p>
          <w:p w14:paraId="6F15CA8F" w14:textId="77777777" w:rsidR="009365E1" w:rsidRPr="004F4D4A" w:rsidRDefault="009365E1" w:rsidP="009365E1">
            <w:pPr>
              <w:spacing w:line="360" w:lineRule="auto"/>
              <w:jc w:val="left"/>
              <w:rPr>
                <w:rFonts w:ascii="宋体" w:hAnsi="宋体"/>
                <w:sz w:val="24"/>
              </w:rPr>
            </w:pPr>
            <w:r w:rsidRPr="004F4D4A">
              <w:rPr>
                <w:rFonts w:asciiTheme="minorEastAsia" w:eastAsiaTheme="minorEastAsia" w:hAnsiTheme="minorEastAsia" w:cs="宋体" w:hint="eastAsia"/>
                <w:color w:val="000000" w:themeColor="text1"/>
                <w:kern w:val="0"/>
                <w:sz w:val="24"/>
              </w:rPr>
              <w:t>投标人具</w:t>
            </w:r>
            <w:r w:rsidRPr="004F4D4A">
              <w:rPr>
                <w:rFonts w:ascii="宋体" w:hAnsi="宋体" w:hint="eastAsia"/>
                <w:sz w:val="24"/>
              </w:rPr>
              <w:t>有ISO14001环境管理体系认证证书</w:t>
            </w:r>
            <w:r w:rsidRPr="004F4D4A">
              <w:rPr>
                <w:rFonts w:ascii="宋体" w:hAnsi="宋体" w:cs="宋体" w:hint="eastAsia"/>
                <w:kern w:val="0"/>
                <w:sz w:val="24"/>
                <w:lang w:val="zh-CN"/>
              </w:rPr>
              <w:t>得1分</w:t>
            </w:r>
            <w:r w:rsidRPr="004F4D4A">
              <w:rPr>
                <w:rFonts w:ascii="宋体" w:hAnsi="宋体" w:hint="eastAsia"/>
                <w:sz w:val="24"/>
              </w:rPr>
              <w:t>；</w:t>
            </w:r>
          </w:p>
          <w:p w14:paraId="3208B10F" w14:textId="1B02EED3" w:rsidR="009365E1" w:rsidRPr="004F4D4A" w:rsidRDefault="009365E1" w:rsidP="009365E1">
            <w:pPr>
              <w:pStyle w:val="2"/>
              <w:spacing w:line="360" w:lineRule="auto"/>
              <w:ind w:firstLineChars="0" w:firstLine="0"/>
              <w:rPr>
                <w:rFonts w:eastAsiaTheme="minorEastAsia"/>
              </w:rPr>
            </w:pPr>
            <w:r w:rsidRPr="004F4D4A">
              <w:rPr>
                <w:rFonts w:asciiTheme="minorEastAsia" w:eastAsiaTheme="minorEastAsia" w:hAnsiTheme="minorEastAsia" w:cs="宋体" w:hint="eastAsia"/>
                <w:color w:val="000000" w:themeColor="text1"/>
                <w:kern w:val="0"/>
              </w:rPr>
              <w:t>投标人具</w:t>
            </w:r>
            <w:r w:rsidRPr="004F4D4A">
              <w:rPr>
                <w:rFonts w:ascii="宋体" w:hAnsi="宋体" w:hint="eastAsia"/>
              </w:rPr>
              <w:t>有</w:t>
            </w:r>
            <w:r w:rsidRPr="004F4D4A">
              <w:rPr>
                <w:rFonts w:asciiTheme="minorEastAsia" w:eastAsiaTheme="minorEastAsia" w:hAnsiTheme="minorEastAsia" w:cs="宋体" w:hint="eastAsia"/>
                <w:color w:val="000000" w:themeColor="text1"/>
                <w:kern w:val="0"/>
              </w:rPr>
              <w:t>Greenguard(绿色卫士）产品认证证书2分；</w:t>
            </w:r>
          </w:p>
          <w:p w14:paraId="127D4F83" w14:textId="77777777" w:rsidR="009365E1" w:rsidRPr="004F4D4A" w:rsidRDefault="009365E1" w:rsidP="009365E1">
            <w:pPr>
              <w:spacing w:before="120" w:line="360" w:lineRule="auto"/>
              <w:rPr>
                <w:rFonts w:ascii="宋体" w:hAnsi="宋体"/>
                <w:sz w:val="24"/>
              </w:rPr>
            </w:pPr>
            <w:r w:rsidRPr="004F4D4A">
              <w:rPr>
                <w:rFonts w:ascii="宋体" w:hAnsi="宋体" w:hint="eastAsia"/>
                <w:sz w:val="24"/>
              </w:rPr>
              <w:t>（须提供相应证书的有效复印件，并加盖投标人公章，否则不予认定。）</w:t>
            </w:r>
          </w:p>
        </w:tc>
      </w:tr>
      <w:tr w:rsidR="009365E1" w14:paraId="544846B8" w14:textId="77777777">
        <w:trPr>
          <w:trHeight w:val="2090"/>
          <w:jc w:val="center"/>
        </w:trPr>
        <w:tc>
          <w:tcPr>
            <w:tcW w:w="1339" w:type="dxa"/>
            <w:vMerge/>
            <w:vAlign w:val="center"/>
          </w:tcPr>
          <w:p w14:paraId="3E66C037" w14:textId="77777777" w:rsidR="009365E1" w:rsidRDefault="009365E1" w:rsidP="009365E1">
            <w:pPr>
              <w:spacing w:before="120" w:line="360" w:lineRule="auto"/>
              <w:jc w:val="center"/>
              <w:rPr>
                <w:rFonts w:ascii="宋体" w:hAnsi="宋体" w:cs="宋体"/>
                <w:bCs/>
                <w:sz w:val="24"/>
              </w:rPr>
            </w:pPr>
          </w:p>
        </w:tc>
        <w:tc>
          <w:tcPr>
            <w:tcW w:w="1394" w:type="dxa"/>
            <w:tcBorders>
              <w:bottom w:val="single" w:sz="4" w:space="0" w:color="auto"/>
            </w:tcBorders>
            <w:vAlign w:val="center"/>
          </w:tcPr>
          <w:p w14:paraId="06E8CD7C" w14:textId="77777777" w:rsidR="009365E1" w:rsidRDefault="009365E1" w:rsidP="009365E1">
            <w:pPr>
              <w:spacing w:before="120" w:line="360" w:lineRule="auto"/>
              <w:jc w:val="center"/>
              <w:rPr>
                <w:rFonts w:ascii="宋体" w:hAnsi="宋体" w:cs="宋体"/>
                <w:bCs/>
                <w:sz w:val="24"/>
              </w:rPr>
            </w:pPr>
            <w:r>
              <w:rPr>
                <w:rFonts w:ascii="宋体" w:hAnsi="宋体" w:cs="宋体" w:hint="eastAsia"/>
                <w:bCs/>
                <w:sz w:val="24"/>
              </w:rPr>
              <w:t>同类项目业绩</w:t>
            </w:r>
          </w:p>
          <w:p w14:paraId="2C1FB6CF" w14:textId="77777777" w:rsidR="009365E1" w:rsidRDefault="009365E1" w:rsidP="009365E1">
            <w:pPr>
              <w:spacing w:before="120" w:line="360" w:lineRule="auto"/>
              <w:jc w:val="center"/>
              <w:rPr>
                <w:rFonts w:ascii="宋体" w:hAnsi="宋体" w:cs="宋体"/>
                <w:bCs/>
                <w:sz w:val="24"/>
              </w:rPr>
            </w:pPr>
            <w:r>
              <w:rPr>
                <w:rFonts w:ascii="宋体" w:hAnsi="宋体" w:cs="宋体" w:hint="eastAsia"/>
                <w:bCs/>
                <w:sz w:val="24"/>
              </w:rPr>
              <w:t>（</w:t>
            </w:r>
            <w:r>
              <w:rPr>
                <w:rFonts w:ascii="宋体" w:hAnsi="宋体" w:cs="宋体"/>
                <w:bCs/>
                <w:sz w:val="24"/>
              </w:rPr>
              <w:t>5</w:t>
            </w:r>
            <w:r>
              <w:rPr>
                <w:rFonts w:ascii="宋体" w:hAnsi="宋体" w:cs="宋体" w:hint="eastAsia"/>
                <w:bCs/>
                <w:sz w:val="24"/>
              </w:rPr>
              <w:t>分）</w:t>
            </w:r>
          </w:p>
        </w:tc>
        <w:tc>
          <w:tcPr>
            <w:tcW w:w="6168" w:type="dxa"/>
            <w:tcBorders>
              <w:bottom w:val="single" w:sz="4" w:space="0" w:color="auto"/>
            </w:tcBorders>
            <w:vAlign w:val="center"/>
          </w:tcPr>
          <w:p w14:paraId="57B4F5D8" w14:textId="77777777" w:rsidR="009365E1" w:rsidRDefault="009365E1" w:rsidP="009365E1">
            <w:pPr>
              <w:spacing w:before="120" w:line="360" w:lineRule="auto"/>
              <w:rPr>
                <w:rFonts w:ascii="宋体" w:hAnsi="宋体" w:cs="宋体"/>
                <w:bCs/>
                <w:sz w:val="24"/>
              </w:rPr>
            </w:pPr>
            <w:r>
              <w:rPr>
                <w:rFonts w:ascii="宋体" w:hAnsi="宋体" w:cs="宋体" w:hint="eastAsia"/>
                <w:bCs/>
                <w:sz w:val="24"/>
              </w:rPr>
              <w:t>综合比较各投标人提供的近两年内（201</w:t>
            </w:r>
            <w:r>
              <w:rPr>
                <w:rFonts w:ascii="宋体" w:hAnsi="宋体" w:cs="宋体"/>
                <w:bCs/>
                <w:sz w:val="24"/>
              </w:rPr>
              <w:t>7</w:t>
            </w:r>
            <w:r>
              <w:rPr>
                <w:rFonts w:ascii="宋体" w:hAnsi="宋体" w:cs="宋体" w:hint="eastAsia"/>
                <w:bCs/>
                <w:sz w:val="24"/>
              </w:rPr>
              <w:t>年1月1日起至投标截止日止）的同类业绩情况，投标文件中需提供合同首页、项目名称页、相关清单页、合同金额页、签字盖章页的复印件并加盖公章；每提供一个得1分，最多得</w:t>
            </w:r>
            <w:r>
              <w:rPr>
                <w:rFonts w:ascii="宋体" w:hAnsi="宋体" w:cs="宋体"/>
                <w:bCs/>
                <w:sz w:val="24"/>
              </w:rPr>
              <w:t>5</w:t>
            </w:r>
            <w:r>
              <w:rPr>
                <w:rFonts w:ascii="宋体" w:hAnsi="宋体" w:cs="宋体" w:hint="eastAsia"/>
                <w:bCs/>
                <w:sz w:val="24"/>
              </w:rPr>
              <w:t>分。</w:t>
            </w:r>
          </w:p>
        </w:tc>
      </w:tr>
      <w:tr w:rsidR="009365E1" w14:paraId="1081CF66" w14:textId="77777777">
        <w:trPr>
          <w:trHeight w:val="269"/>
          <w:jc w:val="center"/>
        </w:trPr>
        <w:tc>
          <w:tcPr>
            <w:tcW w:w="1339" w:type="dxa"/>
            <w:vMerge/>
            <w:vAlign w:val="center"/>
          </w:tcPr>
          <w:p w14:paraId="73CDE638" w14:textId="77777777" w:rsidR="009365E1" w:rsidRDefault="009365E1" w:rsidP="009365E1">
            <w:pPr>
              <w:spacing w:before="120" w:line="360" w:lineRule="auto"/>
              <w:jc w:val="center"/>
              <w:rPr>
                <w:rFonts w:ascii="宋体" w:hAnsi="宋体" w:cs="宋体"/>
                <w:bCs/>
                <w:sz w:val="24"/>
              </w:rPr>
            </w:pPr>
          </w:p>
        </w:tc>
        <w:tc>
          <w:tcPr>
            <w:tcW w:w="1394" w:type="dxa"/>
            <w:tcBorders>
              <w:bottom w:val="single" w:sz="4" w:space="0" w:color="auto"/>
            </w:tcBorders>
            <w:vAlign w:val="center"/>
          </w:tcPr>
          <w:p w14:paraId="3D05E955" w14:textId="77777777" w:rsidR="009365E1" w:rsidRDefault="009365E1" w:rsidP="009365E1">
            <w:pPr>
              <w:spacing w:before="120" w:line="360" w:lineRule="auto"/>
              <w:jc w:val="center"/>
              <w:rPr>
                <w:rFonts w:ascii="宋体" w:hAnsi="宋体" w:cs="宋体"/>
                <w:bCs/>
                <w:sz w:val="24"/>
              </w:rPr>
            </w:pPr>
            <w:r>
              <w:rPr>
                <w:rFonts w:ascii="宋体" w:hAnsi="宋体" w:cs="宋体" w:hint="eastAsia"/>
                <w:bCs/>
                <w:sz w:val="24"/>
              </w:rPr>
              <w:t>售后服务</w:t>
            </w:r>
          </w:p>
          <w:p w14:paraId="26D52671" w14:textId="77777777" w:rsidR="009365E1" w:rsidRDefault="009365E1" w:rsidP="009365E1">
            <w:pPr>
              <w:spacing w:before="120" w:line="360" w:lineRule="auto"/>
              <w:jc w:val="center"/>
              <w:rPr>
                <w:rFonts w:ascii="宋体" w:hAnsi="宋体" w:cs="宋体"/>
                <w:bCs/>
                <w:sz w:val="24"/>
              </w:rPr>
            </w:pPr>
            <w:r>
              <w:rPr>
                <w:rFonts w:ascii="宋体" w:hAnsi="宋体" w:cs="宋体" w:hint="eastAsia"/>
                <w:bCs/>
                <w:sz w:val="24"/>
              </w:rPr>
              <w:t>（</w:t>
            </w:r>
            <w:r>
              <w:rPr>
                <w:rFonts w:ascii="宋体" w:hAnsi="宋体" w:cs="宋体"/>
                <w:bCs/>
                <w:sz w:val="24"/>
              </w:rPr>
              <w:t>5</w:t>
            </w:r>
            <w:r>
              <w:rPr>
                <w:rFonts w:ascii="宋体" w:hAnsi="宋体" w:cs="宋体" w:hint="eastAsia"/>
                <w:bCs/>
                <w:sz w:val="24"/>
              </w:rPr>
              <w:t>分）</w:t>
            </w:r>
          </w:p>
        </w:tc>
        <w:tc>
          <w:tcPr>
            <w:tcW w:w="6168" w:type="dxa"/>
            <w:tcBorders>
              <w:bottom w:val="single" w:sz="4" w:space="0" w:color="auto"/>
            </w:tcBorders>
            <w:vAlign w:val="center"/>
          </w:tcPr>
          <w:p w14:paraId="4E604315" w14:textId="762B6C38" w:rsidR="009365E1" w:rsidRDefault="009365E1" w:rsidP="009365E1">
            <w:pPr>
              <w:spacing w:before="120" w:line="360" w:lineRule="auto"/>
              <w:rPr>
                <w:rFonts w:ascii="宋体" w:hAnsi="宋体" w:cs="宋体"/>
                <w:bCs/>
                <w:sz w:val="24"/>
              </w:rPr>
            </w:pPr>
            <w:r>
              <w:rPr>
                <w:rFonts w:ascii="宋体" w:hAnsi="宋体" w:cs="宋体" w:hint="eastAsia"/>
                <w:bCs/>
                <w:sz w:val="24"/>
              </w:rPr>
              <w:t>提出完整合理的有针对性地售后服务方案；能很好满足采购人的需要等（包括但不限于：交货期，售后服务承诺，保修服务承诺，售后服务机构，上门现场服务、故障响应及恢复时间、定期巡检及技术支持等），能从采购人的角度考虑，提出针对性的售后服务的，得5分；</w:t>
            </w:r>
          </w:p>
          <w:p w14:paraId="091E7B67" w14:textId="77777777" w:rsidR="009365E1" w:rsidRDefault="009365E1" w:rsidP="009365E1">
            <w:pPr>
              <w:pStyle w:val="2"/>
              <w:spacing w:line="360" w:lineRule="auto"/>
              <w:ind w:firstLineChars="0" w:firstLine="0"/>
              <w:rPr>
                <w:rFonts w:ascii="宋体" w:hAnsi="宋体" w:cs="宋体"/>
                <w:bCs/>
              </w:rPr>
            </w:pPr>
            <w:r>
              <w:rPr>
                <w:rFonts w:ascii="宋体" w:hAnsi="宋体" w:cs="宋体" w:hint="eastAsia"/>
                <w:bCs/>
              </w:rPr>
              <w:t>售后服务方案较合理，能满足采购人的需要，售后服务</w:t>
            </w:r>
            <w:r w:rsidRPr="003326BE">
              <w:rPr>
                <w:rFonts w:ascii="宋体" w:hAnsi="宋体" w:cs="宋体" w:hint="eastAsia"/>
                <w:bCs/>
              </w:rPr>
              <w:t>针对性较强，可操作性较强</w:t>
            </w:r>
            <w:r>
              <w:rPr>
                <w:rFonts w:ascii="宋体" w:hAnsi="宋体" w:cs="宋体" w:hint="eastAsia"/>
                <w:bCs/>
              </w:rPr>
              <w:t>的，得3分；</w:t>
            </w:r>
          </w:p>
          <w:p w14:paraId="6DBE54D9" w14:textId="2B2A8874" w:rsidR="009365E1" w:rsidRDefault="009365E1" w:rsidP="009365E1">
            <w:pPr>
              <w:pStyle w:val="2"/>
              <w:spacing w:line="360" w:lineRule="auto"/>
              <w:ind w:firstLineChars="0" w:firstLine="0"/>
              <w:rPr>
                <w:rFonts w:ascii="宋体" w:hAnsi="宋体" w:cs="宋体"/>
                <w:bCs/>
              </w:rPr>
            </w:pPr>
            <w:r>
              <w:rPr>
                <w:rFonts w:ascii="宋体" w:hAnsi="宋体" w:cs="宋体" w:hint="eastAsia"/>
                <w:bCs/>
              </w:rPr>
              <w:t>售后服务方案基本满足采购人的需要，售后服务</w:t>
            </w:r>
            <w:r w:rsidRPr="003326BE">
              <w:rPr>
                <w:rFonts w:ascii="宋体" w:hAnsi="宋体" w:cs="宋体" w:hint="eastAsia"/>
                <w:bCs/>
              </w:rPr>
              <w:t>可操作性</w:t>
            </w:r>
            <w:r>
              <w:rPr>
                <w:rFonts w:ascii="宋体" w:hAnsi="宋体" w:cs="宋体" w:hint="eastAsia"/>
                <w:bCs/>
              </w:rPr>
              <w:t>一般的，得</w:t>
            </w:r>
            <w:r>
              <w:rPr>
                <w:rFonts w:ascii="宋体" w:hAnsi="宋体" w:cs="宋体"/>
                <w:bCs/>
              </w:rPr>
              <w:t>1</w:t>
            </w:r>
            <w:r>
              <w:rPr>
                <w:rFonts w:ascii="宋体" w:hAnsi="宋体" w:cs="宋体" w:hint="eastAsia"/>
                <w:bCs/>
              </w:rPr>
              <w:t>分；</w:t>
            </w:r>
          </w:p>
          <w:p w14:paraId="5A30783E" w14:textId="02C05F8D" w:rsidR="009365E1" w:rsidRPr="00B739FA" w:rsidRDefault="009365E1" w:rsidP="009365E1">
            <w:pPr>
              <w:pStyle w:val="2"/>
              <w:spacing w:line="360" w:lineRule="auto"/>
              <w:ind w:firstLineChars="0" w:firstLine="0"/>
            </w:pPr>
            <w:r>
              <w:rPr>
                <w:rFonts w:hint="eastAsia"/>
              </w:rPr>
              <w:t>未提供相关内容的，得</w:t>
            </w:r>
            <w:r>
              <w:rPr>
                <w:rFonts w:hint="eastAsia"/>
              </w:rPr>
              <w:t>0</w:t>
            </w:r>
            <w:r>
              <w:rPr>
                <w:rFonts w:hint="eastAsia"/>
              </w:rPr>
              <w:t>分。</w:t>
            </w:r>
          </w:p>
        </w:tc>
      </w:tr>
      <w:tr w:rsidR="009365E1" w14:paraId="65780556" w14:textId="77777777">
        <w:trPr>
          <w:trHeight w:val="338"/>
          <w:jc w:val="center"/>
        </w:trPr>
        <w:tc>
          <w:tcPr>
            <w:tcW w:w="1339" w:type="dxa"/>
            <w:vMerge/>
            <w:vAlign w:val="center"/>
          </w:tcPr>
          <w:p w14:paraId="5EFE2C9B" w14:textId="77777777" w:rsidR="009365E1" w:rsidRDefault="009365E1" w:rsidP="009365E1">
            <w:pPr>
              <w:spacing w:before="120" w:line="360" w:lineRule="auto"/>
              <w:jc w:val="center"/>
              <w:rPr>
                <w:rFonts w:ascii="宋体" w:hAnsi="宋体" w:cs="宋体"/>
                <w:bCs/>
                <w:sz w:val="24"/>
              </w:rPr>
            </w:pPr>
          </w:p>
        </w:tc>
        <w:tc>
          <w:tcPr>
            <w:tcW w:w="1394" w:type="dxa"/>
            <w:tcBorders>
              <w:bottom w:val="single" w:sz="4" w:space="0" w:color="auto"/>
            </w:tcBorders>
            <w:vAlign w:val="center"/>
          </w:tcPr>
          <w:p w14:paraId="58022B1F" w14:textId="77777777" w:rsidR="009365E1" w:rsidRDefault="009365E1" w:rsidP="009365E1">
            <w:pPr>
              <w:spacing w:before="120" w:line="360" w:lineRule="auto"/>
              <w:jc w:val="center"/>
              <w:rPr>
                <w:rFonts w:ascii="宋体" w:hAnsi="宋体" w:cs="宋体"/>
                <w:bCs/>
                <w:sz w:val="24"/>
              </w:rPr>
            </w:pPr>
            <w:r>
              <w:rPr>
                <w:rFonts w:ascii="宋体" w:hAnsi="宋体" w:cs="宋体" w:hint="eastAsia"/>
                <w:bCs/>
                <w:sz w:val="24"/>
              </w:rPr>
              <w:t>供货实施方案</w:t>
            </w:r>
          </w:p>
          <w:p w14:paraId="663D24EB" w14:textId="77777777" w:rsidR="009365E1" w:rsidRDefault="009365E1" w:rsidP="009365E1">
            <w:pPr>
              <w:spacing w:before="120" w:line="360" w:lineRule="auto"/>
              <w:jc w:val="center"/>
              <w:rPr>
                <w:rFonts w:ascii="宋体" w:hAnsi="宋体" w:cs="宋体"/>
                <w:bCs/>
                <w:sz w:val="24"/>
              </w:rPr>
            </w:pPr>
            <w:r>
              <w:rPr>
                <w:rFonts w:ascii="宋体" w:hAnsi="宋体" w:cs="宋体" w:hint="eastAsia"/>
                <w:bCs/>
                <w:sz w:val="24"/>
              </w:rPr>
              <w:t>（5分）</w:t>
            </w:r>
          </w:p>
        </w:tc>
        <w:tc>
          <w:tcPr>
            <w:tcW w:w="6168" w:type="dxa"/>
            <w:tcBorders>
              <w:bottom w:val="single" w:sz="4" w:space="0" w:color="auto"/>
            </w:tcBorders>
            <w:vAlign w:val="center"/>
          </w:tcPr>
          <w:p w14:paraId="5A6DDA8D" w14:textId="77777777" w:rsidR="009365E1" w:rsidRPr="00690436" w:rsidRDefault="009365E1" w:rsidP="009365E1">
            <w:pPr>
              <w:widowControl/>
              <w:spacing w:line="360" w:lineRule="auto"/>
              <w:jc w:val="left"/>
              <w:rPr>
                <w:rFonts w:ascii="宋体" w:hAnsi="宋体"/>
                <w:sz w:val="24"/>
              </w:rPr>
            </w:pPr>
            <w:r w:rsidRPr="00690436">
              <w:rPr>
                <w:rFonts w:ascii="宋体" w:hAnsi="宋体"/>
                <w:sz w:val="24"/>
              </w:rPr>
              <w:t>项目实施方案内容全面、明确重点，安装、调试、</w:t>
            </w:r>
            <w:r w:rsidRPr="00690436">
              <w:rPr>
                <w:rFonts w:ascii="宋体" w:hAnsi="宋体" w:hint="eastAsia"/>
                <w:sz w:val="24"/>
              </w:rPr>
              <w:t>培训、</w:t>
            </w:r>
            <w:r w:rsidRPr="00690436">
              <w:rPr>
                <w:rFonts w:ascii="宋体" w:hAnsi="宋体"/>
                <w:sz w:val="24"/>
              </w:rPr>
              <w:t>验收方案</w:t>
            </w:r>
            <w:r w:rsidRPr="00690436">
              <w:rPr>
                <w:rFonts w:ascii="宋体" w:hAnsi="宋体" w:hint="eastAsia"/>
                <w:sz w:val="24"/>
              </w:rPr>
              <w:t>详细</w:t>
            </w:r>
            <w:r w:rsidRPr="00690436">
              <w:rPr>
                <w:rFonts w:ascii="宋体" w:hAnsi="宋体"/>
                <w:sz w:val="24"/>
              </w:rPr>
              <w:t>合理、针对性强、贴近项目需求，为该项目提出合理化建议，重点、难点分析全面；</w:t>
            </w:r>
            <w:r>
              <w:rPr>
                <w:rFonts w:ascii="宋体" w:hAnsi="宋体" w:cs="宋体" w:hint="eastAsia"/>
                <w:bCs/>
                <w:sz w:val="24"/>
              </w:rPr>
              <w:t>进度安排详细、合理，</w:t>
            </w:r>
            <w:r w:rsidRPr="00B02BCC">
              <w:rPr>
                <w:rFonts w:ascii="宋体" w:hAnsi="宋体" w:cs="仿宋" w:hint="eastAsia"/>
                <w:sz w:val="24"/>
              </w:rPr>
              <w:t>进度保障措施得力</w:t>
            </w:r>
            <w:r>
              <w:rPr>
                <w:rFonts w:ascii="宋体" w:hAnsi="宋体" w:cs="仿宋" w:hint="eastAsia"/>
                <w:sz w:val="24"/>
              </w:rPr>
              <w:t>，</w:t>
            </w:r>
            <w:r w:rsidRPr="00690436">
              <w:rPr>
                <w:rFonts w:ascii="宋体" w:hAnsi="宋体"/>
                <w:sz w:val="24"/>
              </w:rPr>
              <w:t>得</w:t>
            </w:r>
            <w:r>
              <w:rPr>
                <w:rFonts w:ascii="宋体" w:hAnsi="宋体"/>
                <w:sz w:val="24"/>
              </w:rPr>
              <w:t>5</w:t>
            </w:r>
            <w:r w:rsidRPr="00690436">
              <w:rPr>
                <w:rFonts w:ascii="宋体" w:hAnsi="宋体"/>
                <w:sz w:val="24"/>
              </w:rPr>
              <w:t>分；</w:t>
            </w:r>
          </w:p>
          <w:p w14:paraId="43663CF2" w14:textId="77777777" w:rsidR="009365E1" w:rsidRPr="00690436" w:rsidRDefault="009365E1" w:rsidP="009365E1">
            <w:pPr>
              <w:widowControl/>
              <w:spacing w:line="360" w:lineRule="auto"/>
              <w:jc w:val="left"/>
              <w:rPr>
                <w:rFonts w:ascii="宋体" w:hAnsi="宋体"/>
                <w:sz w:val="24"/>
              </w:rPr>
            </w:pPr>
            <w:r w:rsidRPr="00690436">
              <w:rPr>
                <w:rFonts w:ascii="宋体" w:hAnsi="宋体"/>
                <w:sz w:val="24"/>
              </w:rPr>
              <w:t>方案内容</w:t>
            </w:r>
            <w:proofErr w:type="gramStart"/>
            <w:r w:rsidRPr="00690436">
              <w:rPr>
                <w:rFonts w:ascii="宋体" w:hAnsi="宋体"/>
                <w:sz w:val="24"/>
              </w:rPr>
              <w:t>充实较</w:t>
            </w:r>
            <w:proofErr w:type="gramEnd"/>
            <w:r>
              <w:rPr>
                <w:rFonts w:ascii="宋体" w:hAnsi="宋体" w:hint="eastAsia"/>
                <w:sz w:val="24"/>
              </w:rPr>
              <w:t>全面</w:t>
            </w:r>
            <w:r w:rsidRPr="00690436">
              <w:rPr>
                <w:rFonts w:ascii="宋体" w:hAnsi="宋体"/>
                <w:sz w:val="24"/>
              </w:rPr>
              <w:t>，</w:t>
            </w:r>
            <w:r w:rsidRPr="004F0DF4">
              <w:rPr>
                <w:rFonts w:ascii="宋体" w:hAnsi="宋体" w:cs="宋体" w:hint="eastAsia"/>
                <w:kern w:val="0"/>
                <w:sz w:val="24"/>
              </w:rPr>
              <w:t>但存在部分非核心工作表述不清晰</w:t>
            </w:r>
            <w:r>
              <w:rPr>
                <w:rFonts w:ascii="宋体" w:hAnsi="宋体" w:cs="宋体" w:hint="eastAsia"/>
                <w:kern w:val="0"/>
                <w:sz w:val="24"/>
              </w:rPr>
              <w:t>，</w:t>
            </w:r>
            <w:r w:rsidRPr="00690436">
              <w:rPr>
                <w:rFonts w:ascii="宋体" w:hAnsi="宋体"/>
                <w:sz w:val="24"/>
              </w:rPr>
              <w:t>针对性一般，有重难点分析，</w:t>
            </w:r>
            <w:r>
              <w:rPr>
                <w:rFonts w:ascii="宋体" w:hAnsi="宋体" w:hint="eastAsia"/>
                <w:sz w:val="24"/>
              </w:rPr>
              <w:t>进度安排较合理，进度保障</w:t>
            </w:r>
            <w:r w:rsidRPr="00690436">
              <w:rPr>
                <w:rFonts w:ascii="宋体" w:hAnsi="宋体"/>
                <w:sz w:val="24"/>
              </w:rPr>
              <w:t>措施较可行，得</w:t>
            </w:r>
            <w:r>
              <w:rPr>
                <w:rFonts w:ascii="宋体" w:hAnsi="宋体"/>
                <w:sz w:val="24"/>
              </w:rPr>
              <w:t>3</w:t>
            </w:r>
            <w:r w:rsidRPr="00690436">
              <w:rPr>
                <w:rFonts w:ascii="宋体" w:hAnsi="宋体"/>
                <w:sz w:val="24"/>
              </w:rPr>
              <w:t>分；</w:t>
            </w:r>
          </w:p>
          <w:p w14:paraId="443CF511" w14:textId="77777777" w:rsidR="009365E1" w:rsidRPr="00690436" w:rsidRDefault="009365E1" w:rsidP="009365E1">
            <w:pPr>
              <w:widowControl/>
              <w:spacing w:line="360" w:lineRule="auto"/>
              <w:jc w:val="left"/>
              <w:rPr>
                <w:rFonts w:ascii="宋体" w:hAnsi="宋体"/>
                <w:sz w:val="24"/>
              </w:rPr>
            </w:pPr>
            <w:r w:rsidRPr="00690436">
              <w:rPr>
                <w:rFonts w:ascii="宋体" w:hAnsi="宋体"/>
                <w:sz w:val="24"/>
              </w:rPr>
              <w:lastRenderedPageBreak/>
              <w:t>方案内容简单、无针对性，无重难点分析，</w:t>
            </w:r>
            <w:r>
              <w:rPr>
                <w:rFonts w:ascii="宋体" w:hAnsi="宋体" w:hint="eastAsia"/>
                <w:sz w:val="24"/>
              </w:rPr>
              <w:t>进度安排较合理，进度保障</w:t>
            </w:r>
            <w:r w:rsidRPr="00690436">
              <w:rPr>
                <w:rFonts w:ascii="宋体" w:hAnsi="宋体"/>
                <w:sz w:val="24"/>
              </w:rPr>
              <w:t>措施较可行得</w:t>
            </w:r>
            <w:r>
              <w:rPr>
                <w:rFonts w:ascii="宋体" w:hAnsi="宋体" w:hint="eastAsia"/>
                <w:sz w:val="24"/>
              </w:rPr>
              <w:t>2</w:t>
            </w:r>
            <w:r w:rsidRPr="00690436">
              <w:rPr>
                <w:rFonts w:ascii="宋体" w:hAnsi="宋体"/>
                <w:sz w:val="24"/>
              </w:rPr>
              <w:t>分；</w:t>
            </w:r>
          </w:p>
          <w:p w14:paraId="71926F41" w14:textId="77777777" w:rsidR="009365E1" w:rsidRDefault="009365E1" w:rsidP="009365E1">
            <w:pPr>
              <w:widowControl/>
              <w:spacing w:beforeLines="50" w:before="120" w:afterLines="50" w:after="120" w:line="360" w:lineRule="auto"/>
              <w:rPr>
                <w:rFonts w:ascii="宋体" w:hAnsi="宋体"/>
                <w:sz w:val="24"/>
              </w:rPr>
            </w:pPr>
            <w:r w:rsidRPr="00690436">
              <w:rPr>
                <w:rFonts w:ascii="宋体" w:hAnsi="宋体"/>
                <w:sz w:val="24"/>
              </w:rPr>
              <w:t>方案内容简单，无重难点分析</w:t>
            </w:r>
            <w:r>
              <w:rPr>
                <w:rFonts w:ascii="宋体" w:hAnsi="宋体" w:hint="eastAsia"/>
                <w:sz w:val="24"/>
              </w:rPr>
              <w:t>，进度安排不合理，</w:t>
            </w:r>
            <w:r w:rsidRPr="00690436">
              <w:rPr>
                <w:rFonts w:ascii="宋体" w:hAnsi="宋体"/>
                <w:sz w:val="24"/>
              </w:rPr>
              <w:t>技术措施不可行，</w:t>
            </w:r>
            <w:r w:rsidRPr="004F0DF4">
              <w:rPr>
                <w:rFonts w:ascii="宋体" w:hAnsi="宋体" w:hint="eastAsia"/>
                <w:sz w:val="24"/>
              </w:rPr>
              <w:t>存在部分核心性关键性内容表述不完整</w:t>
            </w:r>
            <w:r>
              <w:rPr>
                <w:rFonts w:ascii="宋体" w:hAnsi="宋体" w:hint="eastAsia"/>
                <w:sz w:val="24"/>
              </w:rPr>
              <w:t>，得1分；</w:t>
            </w:r>
          </w:p>
          <w:p w14:paraId="52BE3159" w14:textId="19C307E7" w:rsidR="009365E1" w:rsidRDefault="009365E1" w:rsidP="009365E1">
            <w:pPr>
              <w:spacing w:before="120" w:line="360" w:lineRule="auto"/>
              <w:rPr>
                <w:rFonts w:ascii="宋体" w:hAnsi="宋体" w:cs="宋体"/>
                <w:bCs/>
                <w:sz w:val="24"/>
              </w:rPr>
            </w:pPr>
            <w:r w:rsidRPr="00690436">
              <w:rPr>
                <w:rFonts w:ascii="宋体" w:hAnsi="宋体"/>
                <w:sz w:val="24"/>
              </w:rPr>
              <w:t>无实施方案与技术措施内容的，得0分。</w:t>
            </w:r>
          </w:p>
        </w:tc>
      </w:tr>
      <w:tr w:rsidR="009365E1" w14:paraId="7ED0238A" w14:textId="77777777">
        <w:trPr>
          <w:trHeight w:val="419"/>
          <w:jc w:val="center"/>
        </w:trPr>
        <w:tc>
          <w:tcPr>
            <w:tcW w:w="1339" w:type="dxa"/>
            <w:vMerge/>
            <w:vAlign w:val="center"/>
          </w:tcPr>
          <w:p w14:paraId="4871A48F" w14:textId="77777777" w:rsidR="009365E1" w:rsidRDefault="009365E1" w:rsidP="009365E1">
            <w:pPr>
              <w:spacing w:before="120" w:line="360" w:lineRule="auto"/>
              <w:jc w:val="center"/>
              <w:rPr>
                <w:rFonts w:ascii="宋体" w:hAnsi="宋体" w:cs="宋体"/>
                <w:bCs/>
                <w:sz w:val="24"/>
              </w:rPr>
            </w:pPr>
          </w:p>
        </w:tc>
        <w:tc>
          <w:tcPr>
            <w:tcW w:w="1394" w:type="dxa"/>
            <w:vAlign w:val="center"/>
          </w:tcPr>
          <w:p w14:paraId="4AC2E681" w14:textId="77777777" w:rsidR="009365E1" w:rsidRDefault="009365E1" w:rsidP="009365E1">
            <w:pPr>
              <w:spacing w:before="120" w:line="360" w:lineRule="auto"/>
              <w:jc w:val="center"/>
              <w:rPr>
                <w:rFonts w:ascii="宋体" w:hAnsi="宋体" w:cs="宋体"/>
                <w:kern w:val="0"/>
                <w:sz w:val="24"/>
              </w:rPr>
            </w:pPr>
            <w:r>
              <w:rPr>
                <w:rFonts w:ascii="宋体" w:hAnsi="宋体" w:cs="宋体" w:hint="eastAsia"/>
                <w:kern w:val="0"/>
                <w:sz w:val="24"/>
              </w:rPr>
              <w:t>文件内容及装订</w:t>
            </w:r>
          </w:p>
          <w:p w14:paraId="3211B390" w14:textId="77777777" w:rsidR="009365E1" w:rsidRDefault="009365E1" w:rsidP="009365E1">
            <w:pPr>
              <w:spacing w:before="120" w:line="360" w:lineRule="auto"/>
              <w:jc w:val="center"/>
              <w:rPr>
                <w:rFonts w:ascii="宋体" w:hAnsi="宋体" w:cs="宋体"/>
                <w:bCs/>
                <w:sz w:val="24"/>
              </w:rPr>
            </w:pPr>
            <w:r>
              <w:rPr>
                <w:rFonts w:ascii="宋体" w:hAnsi="宋体" w:cs="宋体" w:hint="eastAsia"/>
                <w:kern w:val="0"/>
                <w:sz w:val="24"/>
              </w:rPr>
              <w:t>（2分）</w:t>
            </w:r>
          </w:p>
        </w:tc>
        <w:tc>
          <w:tcPr>
            <w:tcW w:w="6168" w:type="dxa"/>
            <w:vAlign w:val="center"/>
          </w:tcPr>
          <w:p w14:paraId="6C2266D6" w14:textId="77777777" w:rsidR="009365E1" w:rsidRDefault="009365E1" w:rsidP="009365E1">
            <w:pPr>
              <w:spacing w:before="120" w:line="360" w:lineRule="auto"/>
              <w:rPr>
                <w:rFonts w:ascii="宋体" w:hAnsi="宋体" w:cs="宋体"/>
                <w:bCs/>
                <w:sz w:val="24"/>
              </w:rPr>
            </w:pPr>
            <w:r>
              <w:rPr>
                <w:rFonts w:ascii="宋体" w:hAnsi="宋体" w:cs="宋体" w:hint="eastAsia"/>
                <w:kern w:val="0"/>
                <w:sz w:val="24"/>
              </w:rPr>
              <w:t>文件应装订牢固、目录清楚、页码准确、双面打印，</w:t>
            </w:r>
            <w:proofErr w:type="gramStart"/>
            <w:r>
              <w:rPr>
                <w:rFonts w:ascii="宋体" w:hAnsi="宋体" w:cs="宋体" w:hint="eastAsia"/>
                <w:kern w:val="0"/>
                <w:sz w:val="24"/>
              </w:rPr>
              <w:t>完全响应</w:t>
            </w:r>
            <w:proofErr w:type="gramEnd"/>
            <w:r>
              <w:rPr>
                <w:rFonts w:ascii="宋体" w:hAnsi="宋体" w:cs="宋体" w:hint="eastAsia"/>
                <w:kern w:val="0"/>
                <w:sz w:val="24"/>
              </w:rPr>
              <w:t>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0.5分</w:t>
            </w:r>
            <w:r>
              <w:rPr>
                <w:rFonts w:ascii="宋体" w:hAnsi="宋体" w:cs="宋体" w:hint="eastAsia"/>
                <w:kern w:val="0"/>
                <w:sz w:val="24"/>
              </w:rPr>
              <w:t>，</w:t>
            </w:r>
            <w:r>
              <w:rPr>
                <w:rFonts w:ascii="宋体" w:hAnsi="宋体" w:cs="宋体"/>
                <w:kern w:val="0"/>
                <w:sz w:val="24"/>
              </w:rPr>
              <w:t>扣完为止.</w:t>
            </w:r>
          </w:p>
        </w:tc>
      </w:tr>
    </w:tbl>
    <w:p w14:paraId="11F05275" w14:textId="77777777" w:rsidR="00A147FE" w:rsidRDefault="00BF534D">
      <w:pPr>
        <w:widowControl/>
        <w:spacing w:line="360" w:lineRule="auto"/>
        <w:jc w:val="left"/>
        <w:rPr>
          <w:rFonts w:ascii="宋体" w:hAnsi="宋体" w:cs="Tahoma"/>
          <w:kern w:val="0"/>
          <w:sz w:val="24"/>
        </w:rPr>
      </w:pPr>
      <w:bookmarkStart w:id="56" w:name="_Toc310195731"/>
      <w:r>
        <w:rPr>
          <w:rFonts w:ascii="宋体" w:hAnsi="宋体" w:hint="eastAsia"/>
          <w:b/>
          <w:sz w:val="24"/>
        </w:rPr>
        <w:t>注：</w:t>
      </w:r>
      <w:r>
        <w:rPr>
          <w:rFonts w:ascii="宋体" w:hAnsi="宋体"/>
          <w:b/>
          <w:sz w:val="24"/>
        </w:rPr>
        <w:t>1.</w:t>
      </w:r>
      <w:r>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七章中规定的“小型微型企业声明函”，否则不考虑价格扣除。</w:t>
      </w:r>
    </w:p>
    <w:p w14:paraId="4B980694" w14:textId="77777777" w:rsidR="00A147FE" w:rsidRDefault="00BF534D">
      <w:pPr>
        <w:pStyle w:val="a8"/>
        <w:tabs>
          <w:tab w:val="left" w:pos="1275"/>
          <w:tab w:val="left" w:pos="1440"/>
          <w:tab w:val="left" w:pos="1620"/>
        </w:tabs>
        <w:spacing w:line="360" w:lineRule="auto"/>
        <w:rPr>
          <w:rFonts w:hAnsi="宋体"/>
          <w:sz w:val="24"/>
          <w:szCs w:val="24"/>
        </w:rPr>
      </w:pPr>
      <w:r>
        <w:rPr>
          <w:rFonts w:hAnsi="宋体" w:hint="eastAsia"/>
          <w:sz w:val="24"/>
          <w:szCs w:val="24"/>
        </w:rPr>
        <w:t>（1）监狱企业投标视同小型、微型企业，须</w:t>
      </w:r>
      <w:r>
        <w:rPr>
          <w:rFonts w:hAnsi="宋体" w:cs="Tahoma" w:hint="eastAsia"/>
          <w:kern w:val="0"/>
          <w:sz w:val="24"/>
          <w:szCs w:val="24"/>
        </w:rPr>
        <w:t>填写招标文件第七章规定的“小型微型企业声明函”并提供由省级以上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14:paraId="22413ED3" w14:textId="17939B0B" w:rsidR="00A147FE" w:rsidRDefault="00BF534D">
      <w:pPr>
        <w:pStyle w:val="a8"/>
        <w:tabs>
          <w:tab w:val="left" w:pos="1275"/>
          <w:tab w:val="left" w:pos="1440"/>
          <w:tab w:val="left" w:pos="1620"/>
        </w:tabs>
        <w:spacing w:line="360" w:lineRule="auto"/>
        <w:rPr>
          <w:rFonts w:hAnsi="宋体" w:cs="Tahoma"/>
          <w:kern w:val="0"/>
          <w:sz w:val="24"/>
          <w:szCs w:val="24"/>
        </w:rPr>
      </w:pPr>
      <w:r>
        <w:rPr>
          <w:rFonts w:hAnsi="宋体" w:cs="Tahoma" w:hint="eastAsia"/>
          <w:kern w:val="0"/>
          <w:sz w:val="24"/>
          <w:szCs w:val="24"/>
        </w:rPr>
        <w:t>（2）</w:t>
      </w:r>
      <w:r>
        <w:rPr>
          <w:rFonts w:hAnsi="宋体" w:cs="Tahoma"/>
          <w:kern w:val="0"/>
          <w:sz w:val="24"/>
          <w:szCs w:val="24"/>
        </w:rPr>
        <w:t>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，须填写招标文件规定的“</w:t>
      </w:r>
      <w:r>
        <w:rPr>
          <w:rFonts w:hAnsi="宋体" w:cs="Tahoma"/>
          <w:kern w:val="0"/>
          <w:sz w:val="24"/>
          <w:szCs w:val="24"/>
        </w:rPr>
        <w:t>残疾人福利性单位声明函</w:t>
      </w:r>
      <w:r>
        <w:rPr>
          <w:rFonts w:hAnsi="宋体" w:cs="Tahoma" w:hint="eastAsia"/>
          <w:kern w:val="0"/>
          <w:sz w:val="24"/>
          <w:szCs w:val="24"/>
        </w:rPr>
        <w:t>”，否则不考虑价格扣除。</w:t>
      </w:r>
      <w:r>
        <w:rPr>
          <w:rFonts w:hAnsi="宋体"/>
          <w:b/>
          <w:sz w:val="24"/>
          <w:szCs w:val="24"/>
        </w:rPr>
        <w:t>残疾人福利性单位属于小型、微型企业的，不重复享受政策。</w:t>
      </w:r>
    </w:p>
    <w:p w14:paraId="3C13DD13" w14:textId="77777777" w:rsidR="00A147FE" w:rsidRDefault="00BF534D">
      <w:pPr>
        <w:widowControl/>
        <w:spacing w:line="360" w:lineRule="auto"/>
        <w:jc w:val="left"/>
        <w:rPr>
          <w:rFonts w:ascii="宋体" w:hAnsi="宋体"/>
          <w:b/>
          <w:sz w:val="24"/>
        </w:rPr>
      </w:pPr>
      <w:r>
        <w:rPr>
          <w:rFonts w:ascii="宋体" w:hAnsi="宋体"/>
          <w:b/>
          <w:sz w:val="24"/>
        </w:rPr>
        <w:t>2</w:t>
      </w:r>
      <w:r>
        <w:rPr>
          <w:rFonts w:ascii="宋体" w:hAnsi="宋体" w:hint="eastAsia"/>
          <w:b/>
          <w:sz w:val="24"/>
        </w:rPr>
        <w:t>．</w:t>
      </w:r>
      <w:r>
        <w:rPr>
          <w:rFonts w:ascii="宋体" w:hAnsi="宋体"/>
          <w:b/>
          <w:sz w:val="24"/>
        </w:rPr>
        <w:t>节能</w:t>
      </w:r>
      <w:r>
        <w:rPr>
          <w:rFonts w:ascii="宋体" w:hAnsi="宋体" w:hint="eastAsia"/>
          <w:b/>
          <w:sz w:val="24"/>
        </w:rPr>
        <w:t>、环保</w:t>
      </w:r>
      <w:r>
        <w:rPr>
          <w:rFonts w:ascii="宋体" w:hAnsi="宋体"/>
          <w:b/>
          <w:sz w:val="24"/>
        </w:rPr>
        <w:t>产品</w:t>
      </w:r>
    </w:p>
    <w:p w14:paraId="6114F31F" w14:textId="77777777" w:rsidR="00A147FE" w:rsidRDefault="00BF534D">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w:t>
      </w:r>
      <w:r>
        <w:rPr>
          <w:rFonts w:ascii="宋体" w:hAnsi="宋体" w:cs="Tahoma" w:hint="eastAsia"/>
          <w:b/>
          <w:bCs/>
          <w:kern w:val="0"/>
          <w:sz w:val="24"/>
        </w:rPr>
        <w:lastRenderedPageBreak/>
        <w:t>采购节能产品，投标人提供的产品必须具有国家确定的认证机构出具的、处于有效期之内的节能产品产品认证证书复印件，否则视为无效投标。</w:t>
      </w:r>
    </w:p>
    <w:p w14:paraId="7BBFE890" w14:textId="77777777" w:rsidR="00A147FE" w:rsidRDefault="00BF534D">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w:t>
      </w:r>
      <w:r>
        <w:rPr>
          <w:rFonts w:hAnsi="宋体" w:cs="Tahoma" w:hint="eastAsia"/>
          <w:kern w:val="0"/>
          <w:sz w:val="24"/>
        </w:rPr>
        <w:t>供应商提供的产品中属于</w:t>
      </w:r>
      <w:r>
        <w:rPr>
          <w:rFonts w:ascii="宋体" w:hAnsi="宋体" w:cs="Tahoma" w:hint="eastAsia"/>
          <w:kern w:val="0"/>
          <w:sz w:val="24"/>
        </w:rPr>
        <w:t>节能产品/环境标志产品政府采购品目清单</w:t>
      </w:r>
      <w:r>
        <w:rPr>
          <w:rFonts w:hAnsi="宋体" w:cs="Tahoma" w:hint="eastAsia"/>
          <w:kern w:val="0"/>
          <w:sz w:val="24"/>
        </w:rPr>
        <w:t>中优先采购的，应提供国家确定的认证机构出具的、处于有效期之内的节能产品</w:t>
      </w:r>
      <w:r>
        <w:rPr>
          <w:rFonts w:hAnsi="宋体" w:cs="Tahoma" w:hint="eastAsia"/>
          <w:kern w:val="0"/>
          <w:sz w:val="24"/>
        </w:rPr>
        <w:t>/</w:t>
      </w:r>
      <w:r>
        <w:rPr>
          <w:rFonts w:hAnsi="宋体" w:cs="Tahoma" w:hint="eastAsia"/>
          <w:kern w:val="0"/>
          <w:sz w:val="24"/>
        </w:rPr>
        <w:t>环境标志产品认证证书复印件，按照节能、环境标志产品得分规则加分。</w:t>
      </w:r>
    </w:p>
    <w:p w14:paraId="0C49E9A1" w14:textId="77777777" w:rsidR="00A147FE" w:rsidRDefault="00BF534D">
      <w:pPr>
        <w:widowControl/>
        <w:jc w:val="left"/>
        <w:rPr>
          <w:rFonts w:ascii="宋体" w:hAnsi="宋体" w:cs="Tahoma"/>
          <w:kern w:val="0"/>
          <w:sz w:val="24"/>
        </w:rPr>
      </w:pPr>
      <w:r>
        <w:rPr>
          <w:rFonts w:ascii="宋体" w:hAnsi="宋体" w:cs="Tahoma"/>
          <w:kern w:val="0"/>
          <w:sz w:val="24"/>
        </w:rPr>
        <w:br w:type="page"/>
      </w:r>
    </w:p>
    <w:p w14:paraId="0A948F25" w14:textId="77777777" w:rsidR="00A147FE" w:rsidRDefault="00A147FE">
      <w:pPr>
        <w:widowControl/>
        <w:spacing w:line="360" w:lineRule="auto"/>
        <w:ind w:firstLineChars="200" w:firstLine="422"/>
        <w:jc w:val="left"/>
        <w:rPr>
          <w:rFonts w:ascii="宋体" w:hAnsi="宋体"/>
          <w:b/>
          <w:szCs w:val="21"/>
        </w:rPr>
      </w:pPr>
    </w:p>
    <w:p w14:paraId="00444720" w14:textId="77777777" w:rsidR="00A147FE" w:rsidRDefault="00BF534D">
      <w:pPr>
        <w:pStyle w:val="1"/>
      </w:pPr>
      <w:bookmarkStart w:id="57" w:name="_Toc56696655"/>
      <w:r>
        <w:rPr>
          <w:rFonts w:hint="eastAsia"/>
        </w:rPr>
        <w:t>第六章合同</w:t>
      </w:r>
      <w:bookmarkEnd w:id="56"/>
      <w:r>
        <w:rPr>
          <w:rFonts w:hint="eastAsia"/>
        </w:rPr>
        <w:t>协议书及合同条款</w:t>
      </w:r>
      <w:bookmarkEnd w:id="57"/>
    </w:p>
    <w:p w14:paraId="56695171" w14:textId="77777777" w:rsidR="00A147FE" w:rsidRDefault="00BF534D">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21664C72" w14:textId="77777777" w:rsidR="00A147FE" w:rsidRDefault="00BF534D">
      <w:pPr>
        <w:jc w:val="center"/>
        <w:rPr>
          <w:rFonts w:ascii="宋体" w:hAnsi="宋体"/>
          <w:b/>
          <w:bCs/>
          <w:sz w:val="24"/>
        </w:rPr>
      </w:pPr>
      <w:bookmarkStart w:id="58" w:name="_Toc310720985"/>
      <w:bookmarkStart w:id="59" w:name="_Toc496106551"/>
      <w:r>
        <w:rPr>
          <w:rFonts w:ascii="宋体" w:hAnsi="宋体"/>
          <w:b/>
          <w:bCs/>
          <w:sz w:val="24"/>
        </w:rPr>
        <w:t>合同资料表</w:t>
      </w:r>
      <w:bookmarkEnd w:id="58"/>
      <w:bookmarkEnd w:id="59"/>
    </w:p>
    <w:p w14:paraId="6C8F84F5" w14:textId="77777777" w:rsidR="00A147FE" w:rsidRDefault="00BF534D">
      <w:pPr>
        <w:pStyle w:val="2"/>
        <w:rPr>
          <w:rFonts w:ascii="宋体" w:hAnsi="宋体"/>
        </w:rPr>
      </w:pPr>
      <w:r>
        <w:rPr>
          <w:rFonts w:ascii="宋体" w:hAnsi="宋体"/>
        </w:rPr>
        <w:t>本表是对合同一般条款的具体补充和修改，如有矛盾，应以本资料</w:t>
      </w:r>
      <w:r>
        <w:rPr>
          <w:rFonts w:ascii="宋体" w:hAnsi="宋体" w:hint="eastAsia"/>
        </w:rPr>
        <w:t>表</w:t>
      </w:r>
      <w:r>
        <w:rPr>
          <w:rFonts w:ascii="宋体" w:hAnsi="宋体"/>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A147FE" w14:paraId="57542A94" w14:textId="77777777">
        <w:trPr>
          <w:trHeight w:val="600"/>
        </w:trPr>
        <w:tc>
          <w:tcPr>
            <w:tcW w:w="1843" w:type="dxa"/>
            <w:vAlign w:val="center"/>
          </w:tcPr>
          <w:p w14:paraId="58EC9926" w14:textId="77777777" w:rsidR="00A147FE" w:rsidRDefault="00BF534D">
            <w:pPr>
              <w:spacing w:line="460" w:lineRule="exact"/>
              <w:jc w:val="center"/>
              <w:rPr>
                <w:rFonts w:ascii="宋体" w:hAnsi="宋体"/>
                <w:sz w:val="24"/>
              </w:rPr>
            </w:pPr>
            <w:r>
              <w:rPr>
                <w:rFonts w:ascii="宋体" w:hAnsi="宋体"/>
                <w:sz w:val="24"/>
              </w:rPr>
              <w:t>条款号</w:t>
            </w:r>
          </w:p>
        </w:tc>
        <w:tc>
          <w:tcPr>
            <w:tcW w:w="6662" w:type="dxa"/>
            <w:vAlign w:val="center"/>
          </w:tcPr>
          <w:p w14:paraId="07BC213F" w14:textId="77777777" w:rsidR="00A147FE" w:rsidRDefault="00BF534D">
            <w:pPr>
              <w:spacing w:line="460" w:lineRule="exact"/>
              <w:jc w:val="center"/>
              <w:rPr>
                <w:rFonts w:ascii="宋体" w:hAnsi="宋体"/>
                <w:b/>
                <w:sz w:val="24"/>
              </w:rPr>
            </w:pPr>
            <w:r>
              <w:rPr>
                <w:rFonts w:ascii="宋体" w:hAnsi="宋体"/>
                <w:b/>
                <w:sz w:val="24"/>
              </w:rPr>
              <w:t>内容</w:t>
            </w:r>
          </w:p>
        </w:tc>
      </w:tr>
      <w:tr w:rsidR="00A147FE" w14:paraId="06D77104" w14:textId="77777777">
        <w:trPr>
          <w:trHeight w:val="600"/>
        </w:trPr>
        <w:tc>
          <w:tcPr>
            <w:tcW w:w="1843" w:type="dxa"/>
            <w:vAlign w:val="center"/>
          </w:tcPr>
          <w:p w14:paraId="52F24E8D" w14:textId="77777777" w:rsidR="00A147FE" w:rsidRDefault="00BF534D">
            <w:pPr>
              <w:spacing w:line="460" w:lineRule="exact"/>
              <w:jc w:val="center"/>
              <w:rPr>
                <w:rFonts w:ascii="宋体" w:hAnsi="宋体"/>
                <w:sz w:val="24"/>
              </w:rPr>
            </w:pPr>
            <w:r>
              <w:rPr>
                <w:rFonts w:ascii="宋体" w:hAnsi="宋体"/>
                <w:sz w:val="24"/>
              </w:rPr>
              <w:t>13.3</w:t>
            </w:r>
          </w:p>
        </w:tc>
        <w:tc>
          <w:tcPr>
            <w:tcW w:w="6662" w:type="dxa"/>
            <w:vAlign w:val="center"/>
          </w:tcPr>
          <w:p w14:paraId="34BC4872" w14:textId="77777777" w:rsidR="00A147FE" w:rsidRDefault="00BF534D">
            <w:pPr>
              <w:adjustRightInd w:val="0"/>
              <w:snapToGrid w:val="0"/>
              <w:spacing w:line="460" w:lineRule="exact"/>
              <w:rPr>
                <w:rFonts w:ascii="宋体" w:hAnsi="宋体"/>
                <w:sz w:val="24"/>
              </w:rPr>
            </w:pPr>
            <w:r>
              <w:rPr>
                <w:rFonts w:ascii="宋体" w:hAnsi="宋体"/>
                <w:sz w:val="24"/>
              </w:rPr>
              <w:t>交货</w:t>
            </w:r>
            <w:r>
              <w:rPr>
                <w:rFonts w:ascii="宋体" w:hAnsi="宋体" w:hint="eastAsia"/>
                <w:sz w:val="24"/>
              </w:rPr>
              <w:t>期：</w:t>
            </w:r>
            <w:r>
              <w:rPr>
                <w:rFonts w:ascii="宋体" w:hAnsi="宋体" w:hint="eastAsia"/>
                <w:sz w:val="24"/>
                <w:szCs w:val="21"/>
              </w:rPr>
              <w:t xml:space="preserve">合同签订后20日内 </w:t>
            </w:r>
          </w:p>
          <w:p w14:paraId="3634135C" w14:textId="77777777" w:rsidR="00A147FE" w:rsidRDefault="00BF534D">
            <w:pPr>
              <w:spacing w:line="460" w:lineRule="exact"/>
              <w:jc w:val="left"/>
              <w:rPr>
                <w:rFonts w:ascii="宋体" w:hAnsi="宋体"/>
                <w:b/>
                <w:sz w:val="24"/>
                <w:u w:val="single"/>
              </w:rPr>
            </w:pPr>
            <w:bookmarkStart w:id="60" w:name="_Toc34754057"/>
            <w:bookmarkStart w:id="61" w:name="_Toc35941933"/>
            <w:bookmarkEnd w:id="60"/>
            <w:bookmarkEnd w:id="61"/>
            <w:r>
              <w:rPr>
                <w:rFonts w:ascii="宋体" w:hAnsi="宋体"/>
                <w:sz w:val="24"/>
              </w:rPr>
              <w:t>交货地点：清华大学</w:t>
            </w:r>
            <w:r>
              <w:rPr>
                <w:rFonts w:ascii="宋体" w:hAnsi="宋体" w:hint="eastAsia"/>
                <w:sz w:val="24"/>
              </w:rPr>
              <w:t>指定地点</w:t>
            </w:r>
          </w:p>
        </w:tc>
      </w:tr>
      <w:tr w:rsidR="00A147FE" w14:paraId="1E2AB294" w14:textId="77777777">
        <w:trPr>
          <w:trHeight w:val="600"/>
        </w:trPr>
        <w:tc>
          <w:tcPr>
            <w:tcW w:w="1843" w:type="dxa"/>
            <w:vAlign w:val="center"/>
          </w:tcPr>
          <w:p w14:paraId="12174999" w14:textId="77777777" w:rsidR="00A147FE" w:rsidRDefault="00BF534D">
            <w:pPr>
              <w:spacing w:line="460" w:lineRule="exact"/>
              <w:jc w:val="center"/>
              <w:rPr>
                <w:rFonts w:ascii="宋体" w:hAnsi="宋体"/>
                <w:sz w:val="24"/>
              </w:rPr>
            </w:pPr>
            <w:r>
              <w:rPr>
                <w:rFonts w:ascii="宋体" w:hAnsi="宋体"/>
                <w:sz w:val="24"/>
              </w:rPr>
              <w:t>18.4</w:t>
            </w:r>
          </w:p>
        </w:tc>
        <w:tc>
          <w:tcPr>
            <w:tcW w:w="6662" w:type="dxa"/>
            <w:vAlign w:val="center"/>
          </w:tcPr>
          <w:p w14:paraId="226F2D54" w14:textId="77777777" w:rsidR="00A147FE" w:rsidRDefault="00BF534D">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A147FE" w14:paraId="593D7353" w14:textId="77777777">
        <w:trPr>
          <w:trHeight w:val="1985"/>
        </w:trPr>
        <w:tc>
          <w:tcPr>
            <w:tcW w:w="1843" w:type="dxa"/>
            <w:vAlign w:val="center"/>
          </w:tcPr>
          <w:p w14:paraId="6711A10B" w14:textId="77777777" w:rsidR="00A147FE" w:rsidRDefault="00BF534D">
            <w:pPr>
              <w:spacing w:line="460" w:lineRule="exact"/>
              <w:jc w:val="center"/>
              <w:rPr>
                <w:rFonts w:ascii="宋体" w:hAnsi="宋体"/>
                <w:sz w:val="24"/>
              </w:rPr>
            </w:pPr>
            <w:r>
              <w:rPr>
                <w:rFonts w:ascii="宋体" w:hAnsi="宋体"/>
                <w:sz w:val="24"/>
              </w:rPr>
              <w:t>20.1</w:t>
            </w:r>
          </w:p>
        </w:tc>
        <w:tc>
          <w:tcPr>
            <w:tcW w:w="6662" w:type="dxa"/>
            <w:vAlign w:val="center"/>
          </w:tcPr>
          <w:p w14:paraId="2A5C1590" w14:textId="77777777" w:rsidR="00A147FE" w:rsidRDefault="00BF534D">
            <w:pPr>
              <w:spacing w:line="460" w:lineRule="exact"/>
              <w:rPr>
                <w:rFonts w:ascii="宋体" w:hAnsi="宋体"/>
                <w:sz w:val="24"/>
              </w:rPr>
            </w:pPr>
            <w:r>
              <w:rPr>
                <w:rFonts w:ascii="宋体" w:hAnsi="宋体"/>
                <w:sz w:val="24"/>
              </w:rPr>
              <w:t>付款方式：</w:t>
            </w:r>
          </w:p>
          <w:p w14:paraId="29B404BD" w14:textId="77777777" w:rsidR="00A147FE" w:rsidRDefault="00BF534D">
            <w:pPr>
              <w:spacing w:line="460" w:lineRule="exact"/>
              <w:rPr>
                <w:rFonts w:ascii="宋体" w:hAnsi="宋体"/>
                <w:sz w:val="24"/>
              </w:rPr>
            </w:pPr>
            <w:r>
              <w:rPr>
                <w:rFonts w:ascii="宋体" w:hAnsi="宋体"/>
                <w:sz w:val="24"/>
              </w:rPr>
              <w:t>国内产品：</w:t>
            </w:r>
          </w:p>
          <w:p w14:paraId="7A268ED0" w14:textId="77777777" w:rsidR="00A147FE" w:rsidRDefault="00BF534D">
            <w:pPr>
              <w:spacing w:line="460" w:lineRule="exact"/>
              <w:rPr>
                <w:rFonts w:ascii="宋体" w:hAnsi="宋体"/>
                <w:sz w:val="24"/>
              </w:rPr>
            </w:pPr>
            <w:r>
              <w:rPr>
                <w:rFonts w:ascii="宋体" w:hAnsi="宋体"/>
                <w:sz w:val="24"/>
              </w:rPr>
              <w:t>1)</w:t>
            </w:r>
            <w:r>
              <w:rPr>
                <w:rFonts w:ascii="宋体" w:hAnsi="宋体"/>
                <w:sz w:val="24"/>
              </w:rPr>
              <w:tab/>
            </w:r>
            <w:r>
              <w:rPr>
                <w:rFonts w:ascii="宋体" w:hAnsi="宋体" w:hint="eastAsia"/>
                <w:sz w:val="24"/>
              </w:rPr>
              <w:t>双方签署合同后一周内，甲方向乙方支付合同总金额的</w:t>
            </w:r>
            <w:r>
              <w:rPr>
                <w:rFonts w:ascii="宋体" w:hAnsi="宋体"/>
                <w:sz w:val="24"/>
              </w:rPr>
              <w:t>50%；</w:t>
            </w:r>
          </w:p>
          <w:p w14:paraId="3441BEB2" w14:textId="77777777" w:rsidR="00A147FE" w:rsidRDefault="00BF534D">
            <w:pPr>
              <w:spacing w:line="460" w:lineRule="exact"/>
              <w:rPr>
                <w:rFonts w:ascii="宋体" w:hAnsi="宋体"/>
                <w:sz w:val="24"/>
              </w:rPr>
            </w:pPr>
            <w:r>
              <w:rPr>
                <w:rFonts w:ascii="宋体" w:hAnsi="宋体"/>
                <w:sz w:val="24"/>
              </w:rPr>
              <w:t>2)</w:t>
            </w:r>
            <w:r>
              <w:rPr>
                <w:rFonts w:ascii="宋体" w:hAnsi="宋体"/>
                <w:sz w:val="24"/>
              </w:rPr>
              <w:tab/>
              <w:t>验收合格后</w:t>
            </w:r>
            <w:r>
              <w:rPr>
                <w:rFonts w:ascii="宋体" w:hAnsi="宋体" w:hint="eastAsia"/>
                <w:sz w:val="24"/>
              </w:rPr>
              <w:t>一</w:t>
            </w:r>
            <w:r>
              <w:rPr>
                <w:rFonts w:ascii="宋体" w:hAnsi="宋体"/>
                <w:sz w:val="24"/>
              </w:rPr>
              <w:t>周内，甲方向乙方支付合同总金额的50%；</w:t>
            </w:r>
          </w:p>
        </w:tc>
      </w:tr>
    </w:tbl>
    <w:p w14:paraId="257E2DFE" w14:textId="77777777" w:rsidR="00A147FE" w:rsidRDefault="00A147FE">
      <w:pPr>
        <w:widowControl/>
        <w:jc w:val="left"/>
        <w:rPr>
          <w:rFonts w:asciiTheme="minorEastAsia" w:eastAsiaTheme="minorEastAsia" w:hAnsiTheme="minorEastAsia"/>
          <w:b/>
          <w:sz w:val="28"/>
          <w:szCs w:val="28"/>
        </w:rPr>
      </w:pPr>
    </w:p>
    <w:p w14:paraId="74B71FE5" w14:textId="77777777" w:rsidR="00A147FE" w:rsidRDefault="00BF534D">
      <w:pPr>
        <w:pStyle w:val="2"/>
      </w:pPr>
      <w:r>
        <w:br w:type="page"/>
      </w:r>
    </w:p>
    <w:p w14:paraId="304F7DFE" w14:textId="77777777" w:rsidR="00A147FE" w:rsidRDefault="00BF534D">
      <w:pPr>
        <w:widowControl/>
        <w:jc w:val="lef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rPr>
        <w:lastRenderedPageBreak/>
        <w:t>采购编号：</w:t>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t>包号：</w:t>
      </w:r>
    </w:p>
    <w:p w14:paraId="74A13F07" w14:textId="77777777" w:rsidR="00A147FE" w:rsidRDefault="00A147FE">
      <w:pPr>
        <w:jc w:val="center"/>
        <w:rPr>
          <w:rFonts w:asciiTheme="minorEastAsia" w:eastAsiaTheme="minorEastAsia" w:hAnsiTheme="minorEastAsia"/>
          <w:b/>
          <w:szCs w:val="21"/>
        </w:rPr>
      </w:pPr>
    </w:p>
    <w:p w14:paraId="68FBF3DD" w14:textId="77777777" w:rsidR="00A147FE" w:rsidRDefault="00A147FE">
      <w:pPr>
        <w:jc w:val="center"/>
        <w:rPr>
          <w:rFonts w:asciiTheme="minorEastAsia" w:eastAsiaTheme="minorEastAsia" w:hAnsiTheme="minorEastAsia"/>
          <w:b/>
          <w:szCs w:val="21"/>
        </w:rPr>
      </w:pPr>
    </w:p>
    <w:p w14:paraId="24C75D19" w14:textId="77777777" w:rsidR="00A147FE" w:rsidRDefault="00A147FE">
      <w:pPr>
        <w:jc w:val="center"/>
        <w:rPr>
          <w:rFonts w:asciiTheme="minorEastAsia" w:eastAsiaTheme="minorEastAsia" w:hAnsiTheme="minorEastAsia"/>
          <w:b/>
          <w:szCs w:val="21"/>
        </w:rPr>
      </w:pPr>
    </w:p>
    <w:p w14:paraId="0F4B4C92" w14:textId="77777777" w:rsidR="00A147FE" w:rsidRDefault="00A147FE">
      <w:pPr>
        <w:jc w:val="center"/>
        <w:rPr>
          <w:rFonts w:asciiTheme="minorEastAsia" w:eastAsiaTheme="minorEastAsia" w:hAnsiTheme="minorEastAsia"/>
          <w:b/>
          <w:szCs w:val="21"/>
        </w:rPr>
      </w:pPr>
    </w:p>
    <w:p w14:paraId="56C53143" w14:textId="77777777" w:rsidR="00A147FE" w:rsidRDefault="00A147FE">
      <w:pPr>
        <w:jc w:val="center"/>
        <w:rPr>
          <w:rFonts w:asciiTheme="minorEastAsia" w:eastAsiaTheme="minorEastAsia" w:hAnsiTheme="minorEastAsia"/>
          <w:b/>
          <w:szCs w:val="21"/>
        </w:rPr>
      </w:pPr>
    </w:p>
    <w:p w14:paraId="65FFC854" w14:textId="77777777" w:rsidR="00A147FE" w:rsidRDefault="00A147FE">
      <w:pPr>
        <w:jc w:val="center"/>
        <w:rPr>
          <w:rFonts w:asciiTheme="minorEastAsia" w:eastAsiaTheme="minorEastAsia" w:hAnsiTheme="minorEastAsia"/>
          <w:b/>
          <w:szCs w:val="21"/>
        </w:rPr>
      </w:pPr>
    </w:p>
    <w:p w14:paraId="20B53B6C" w14:textId="77777777" w:rsidR="00A147FE" w:rsidRDefault="00A147FE">
      <w:pPr>
        <w:jc w:val="center"/>
        <w:rPr>
          <w:rFonts w:asciiTheme="minorEastAsia" w:eastAsiaTheme="minorEastAsia" w:hAnsiTheme="minorEastAsia"/>
          <w:b/>
          <w:szCs w:val="21"/>
        </w:rPr>
      </w:pPr>
    </w:p>
    <w:p w14:paraId="63B57034" w14:textId="77777777" w:rsidR="00A147FE" w:rsidRDefault="00A147FE">
      <w:pPr>
        <w:jc w:val="center"/>
        <w:rPr>
          <w:rFonts w:asciiTheme="minorEastAsia" w:eastAsiaTheme="minorEastAsia" w:hAnsiTheme="minorEastAsia"/>
          <w:b/>
          <w:szCs w:val="21"/>
        </w:rPr>
      </w:pPr>
    </w:p>
    <w:p w14:paraId="429E7027" w14:textId="77777777" w:rsidR="00A147FE" w:rsidRDefault="00A147FE">
      <w:pPr>
        <w:jc w:val="center"/>
        <w:rPr>
          <w:rFonts w:asciiTheme="minorEastAsia" w:eastAsiaTheme="minorEastAsia" w:hAnsiTheme="minorEastAsia"/>
          <w:b/>
          <w:szCs w:val="21"/>
        </w:rPr>
      </w:pPr>
    </w:p>
    <w:p w14:paraId="53416C45" w14:textId="77777777" w:rsidR="00A147FE" w:rsidRDefault="00BF534D">
      <w:pPr>
        <w:pStyle w:val="20"/>
        <w:numPr>
          <w:ilvl w:val="1"/>
          <w:numId w:val="0"/>
        </w:numPr>
        <w:spacing w:before="0" w:line="360" w:lineRule="auto"/>
        <w:ind w:left="238"/>
        <w:rPr>
          <w:rFonts w:asciiTheme="minorEastAsia" w:eastAsiaTheme="minorEastAsia" w:hAnsiTheme="minorEastAsia"/>
          <w:sz w:val="48"/>
          <w:szCs w:val="48"/>
        </w:rPr>
      </w:pPr>
      <w:bookmarkStart w:id="62" w:name="_Toc56696656"/>
      <w:r>
        <w:rPr>
          <w:rFonts w:asciiTheme="minorEastAsia" w:eastAsiaTheme="minorEastAsia" w:hAnsiTheme="minorEastAsia" w:hint="eastAsia"/>
          <w:sz w:val="48"/>
          <w:szCs w:val="48"/>
        </w:rPr>
        <w:t>采  购  合  同</w:t>
      </w:r>
      <w:bookmarkEnd w:id="62"/>
    </w:p>
    <w:p w14:paraId="0FE386AF" w14:textId="77777777" w:rsidR="00A147FE" w:rsidRDefault="00A147FE">
      <w:pPr>
        <w:jc w:val="center"/>
        <w:rPr>
          <w:rFonts w:asciiTheme="minorEastAsia" w:eastAsiaTheme="minorEastAsia" w:hAnsiTheme="minorEastAsia"/>
          <w:szCs w:val="21"/>
        </w:rPr>
      </w:pPr>
    </w:p>
    <w:p w14:paraId="26B2A578" w14:textId="77777777" w:rsidR="00A147FE" w:rsidRDefault="00A147FE">
      <w:pPr>
        <w:jc w:val="center"/>
        <w:rPr>
          <w:rFonts w:asciiTheme="minorEastAsia" w:eastAsiaTheme="minorEastAsia" w:hAnsiTheme="minorEastAsia"/>
          <w:szCs w:val="21"/>
        </w:rPr>
      </w:pPr>
    </w:p>
    <w:p w14:paraId="2E82A16B" w14:textId="77777777" w:rsidR="00A147FE" w:rsidRDefault="00A147FE">
      <w:pPr>
        <w:jc w:val="center"/>
        <w:rPr>
          <w:rFonts w:asciiTheme="minorEastAsia" w:eastAsiaTheme="minorEastAsia" w:hAnsiTheme="minorEastAsia"/>
          <w:szCs w:val="21"/>
        </w:rPr>
      </w:pPr>
    </w:p>
    <w:p w14:paraId="647761E2" w14:textId="77777777" w:rsidR="00A147FE" w:rsidRDefault="00A147FE">
      <w:pPr>
        <w:jc w:val="center"/>
        <w:rPr>
          <w:rFonts w:asciiTheme="minorEastAsia" w:eastAsiaTheme="minorEastAsia" w:hAnsiTheme="minorEastAsia"/>
          <w:szCs w:val="21"/>
        </w:rPr>
      </w:pPr>
    </w:p>
    <w:p w14:paraId="52F2F70A" w14:textId="77777777" w:rsidR="00A147FE" w:rsidRDefault="00A147FE">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A147FE" w14:paraId="4F4411FC" w14:textId="77777777">
        <w:tc>
          <w:tcPr>
            <w:tcW w:w="1701" w:type="dxa"/>
            <w:shd w:val="clear" w:color="auto" w:fill="auto"/>
            <w:vAlign w:val="center"/>
          </w:tcPr>
          <w:p w14:paraId="4DFC0F9A" w14:textId="77777777" w:rsidR="00A147FE" w:rsidRDefault="00BF534D">
            <w:pPr>
              <w:jc w:val="center"/>
              <w:rPr>
                <w:rFonts w:asciiTheme="minorEastAsia" w:eastAsiaTheme="minorEastAsia" w:hAnsiTheme="minorEastAsia"/>
                <w:szCs w:val="21"/>
                <w:u w:val="single"/>
              </w:rPr>
            </w:pPr>
            <w:r>
              <w:rPr>
                <w:rFonts w:asciiTheme="minorEastAsia" w:eastAsiaTheme="minorEastAsia" w:hAnsiTheme="minorEastAsia" w:hint="eastAsia"/>
                <w:b/>
                <w:sz w:val="32"/>
                <w:szCs w:val="32"/>
              </w:rPr>
              <w:t>项目名称:</w:t>
            </w:r>
          </w:p>
        </w:tc>
        <w:tc>
          <w:tcPr>
            <w:tcW w:w="4961" w:type="dxa"/>
            <w:shd w:val="clear" w:color="auto" w:fill="auto"/>
            <w:vAlign w:val="center"/>
          </w:tcPr>
          <w:p w14:paraId="59EF6009" w14:textId="77777777" w:rsidR="00A147FE" w:rsidRDefault="00A147FE">
            <w:pPr>
              <w:jc w:val="left"/>
              <w:rPr>
                <w:rFonts w:asciiTheme="minorEastAsia" w:eastAsiaTheme="minorEastAsia" w:hAnsiTheme="minorEastAsia"/>
                <w:szCs w:val="21"/>
                <w:u w:val="single"/>
              </w:rPr>
            </w:pPr>
          </w:p>
        </w:tc>
      </w:tr>
    </w:tbl>
    <w:p w14:paraId="0172CCCA" w14:textId="77777777" w:rsidR="00A147FE" w:rsidRDefault="00A147FE">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A147FE" w14:paraId="68AB9986" w14:textId="77777777">
        <w:tc>
          <w:tcPr>
            <w:tcW w:w="1701" w:type="dxa"/>
            <w:shd w:val="clear" w:color="auto" w:fill="auto"/>
            <w:vAlign w:val="center"/>
          </w:tcPr>
          <w:p w14:paraId="2C270580" w14:textId="77777777" w:rsidR="00A147FE" w:rsidRDefault="00BF534D">
            <w:pPr>
              <w:jc w:val="center"/>
              <w:rPr>
                <w:rFonts w:asciiTheme="minorEastAsia" w:eastAsiaTheme="minorEastAsia" w:hAnsiTheme="minorEastAsia"/>
                <w:szCs w:val="21"/>
                <w:u w:val="single"/>
              </w:rPr>
            </w:pPr>
            <w:r>
              <w:rPr>
                <w:rFonts w:asciiTheme="minorEastAsia" w:eastAsiaTheme="minorEastAsia" w:hAnsiTheme="minorEastAsia" w:hint="eastAsia"/>
                <w:b/>
                <w:sz w:val="32"/>
                <w:szCs w:val="32"/>
              </w:rPr>
              <w:t>货物名称:</w:t>
            </w:r>
          </w:p>
        </w:tc>
        <w:tc>
          <w:tcPr>
            <w:tcW w:w="4961" w:type="dxa"/>
            <w:shd w:val="clear" w:color="auto" w:fill="auto"/>
            <w:vAlign w:val="center"/>
          </w:tcPr>
          <w:p w14:paraId="700AC81B" w14:textId="77777777" w:rsidR="00A147FE" w:rsidRDefault="00A147FE">
            <w:pPr>
              <w:jc w:val="left"/>
              <w:rPr>
                <w:rFonts w:asciiTheme="minorEastAsia" w:eastAsiaTheme="minorEastAsia" w:hAnsiTheme="minorEastAsia"/>
                <w:szCs w:val="21"/>
                <w:u w:val="single"/>
              </w:rPr>
            </w:pPr>
          </w:p>
        </w:tc>
      </w:tr>
    </w:tbl>
    <w:p w14:paraId="1A2D8685" w14:textId="77777777" w:rsidR="00A147FE" w:rsidRDefault="00A147FE">
      <w:pPr>
        <w:jc w:val="center"/>
        <w:rPr>
          <w:rFonts w:asciiTheme="minorEastAsia" w:eastAsiaTheme="minorEastAsia" w:hAnsiTheme="minorEastAsia"/>
          <w:szCs w:val="21"/>
        </w:rPr>
      </w:pPr>
    </w:p>
    <w:p w14:paraId="5F8E51D0" w14:textId="77777777" w:rsidR="00A147FE" w:rsidRDefault="00A147FE">
      <w:pPr>
        <w:jc w:val="center"/>
        <w:rPr>
          <w:rFonts w:asciiTheme="minorEastAsia" w:eastAsiaTheme="minorEastAsia" w:hAnsiTheme="minorEastAsia"/>
          <w:szCs w:val="21"/>
        </w:rPr>
      </w:pPr>
    </w:p>
    <w:p w14:paraId="71E58CEC" w14:textId="77777777" w:rsidR="00A147FE" w:rsidRDefault="00A147FE">
      <w:pPr>
        <w:jc w:val="center"/>
        <w:rPr>
          <w:rFonts w:asciiTheme="minorEastAsia" w:eastAsiaTheme="minorEastAsia" w:hAnsiTheme="minorEastAsia"/>
          <w:szCs w:val="21"/>
        </w:rPr>
      </w:pPr>
    </w:p>
    <w:p w14:paraId="0E5C3D50" w14:textId="77777777" w:rsidR="00A147FE" w:rsidRDefault="00A147FE">
      <w:pPr>
        <w:jc w:val="center"/>
        <w:rPr>
          <w:rFonts w:asciiTheme="minorEastAsia" w:eastAsiaTheme="minorEastAsia" w:hAnsiTheme="minorEastAsia"/>
          <w:szCs w:val="21"/>
        </w:rPr>
      </w:pPr>
    </w:p>
    <w:p w14:paraId="03A8D80B" w14:textId="77777777" w:rsidR="00A147FE" w:rsidRDefault="00A147FE">
      <w:pPr>
        <w:jc w:val="center"/>
        <w:rPr>
          <w:rFonts w:asciiTheme="minorEastAsia" w:eastAsiaTheme="minorEastAsia" w:hAnsiTheme="minorEastAsia"/>
          <w:szCs w:val="21"/>
        </w:rPr>
      </w:pPr>
    </w:p>
    <w:p w14:paraId="7F74D763" w14:textId="77777777" w:rsidR="00A147FE" w:rsidRDefault="00A147FE">
      <w:pPr>
        <w:jc w:val="center"/>
        <w:rPr>
          <w:rFonts w:asciiTheme="minorEastAsia" w:eastAsiaTheme="minorEastAsia" w:hAnsiTheme="minorEastAsia"/>
          <w:szCs w:val="21"/>
        </w:rPr>
      </w:pPr>
    </w:p>
    <w:p w14:paraId="4077F66A" w14:textId="77777777" w:rsidR="00A147FE" w:rsidRDefault="00A147FE">
      <w:pPr>
        <w:jc w:val="center"/>
        <w:rPr>
          <w:rFonts w:asciiTheme="minorEastAsia" w:eastAsiaTheme="minorEastAsia" w:hAnsiTheme="minorEastAsia"/>
          <w:szCs w:val="21"/>
        </w:rPr>
      </w:pPr>
    </w:p>
    <w:p w14:paraId="55350750" w14:textId="77777777" w:rsidR="00A147FE" w:rsidRDefault="00A147FE">
      <w:pPr>
        <w:jc w:val="center"/>
        <w:rPr>
          <w:rFonts w:asciiTheme="minorEastAsia" w:eastAsiaTheme="minorEastAsia" w:hAnsiTheme="minorEastAsia"/>
          <w:szCs w:val="21"/>
        </w:rPr>
      </w:pPr>
    </w:p>
    <w:p w14:paraId="6E667ADA" w14:textId="77777777" w:rsidR="00A147FE" w:rsidRDefault="00A147FE">
      <w:pPr>
        <w:jc w:val="center"/>
        <w:rPr>
          <w:rFonts w:asciiTheme="minorEastAsia" w:eastAsiaTheme="minorEastAsia" w:hAnsiTheme="minorEastAsia"/>
          <w:szCs w:val="21"/>
        </w:rPr>
      </w:pPr>
    </w:p>
    <w:p w14:paraId="6C83E186" w14:textId="77777777" w:rsidR="00A147FE" w:rsidRDefault="00A147FE">
      <w:pPr>
        <w:jc w:val="center"/>
        <w:rPr>
          <w:rFonts w:asciiTheme="minorEastAsia" w:eastAsiaTheme="minorEastAsia" w:hAnsiTheme="minorEastAsia"/>
          <w:szCs w:val="21"/>
        </w:rPr>
      </w:pPr>
    </w:p>
    <w:p w14:paraId="1A6FB3EA" w14:textId="77777777" w:rsidR="00A147FE" w:rsidRDefault="00A147FE">
      <w:pPr>
        <w:jc w:val="center"/>
        <w:rPr>
          <w:rFonts w:asciiTheme="minorEastAsia" w:eastAsiaTheme="minorEastAsia" w:hAnsiTheme="minorEastAsia"/>
          <w:szCs w:val="21"/>
        </w:rPr>
      </w:pPr>
    </w:p>
    <w:p w14:paraId="4A55D094" w14:textId="77777777" w:rsidR="00A147FE" w:rsidRDefault="00BF534D">
      <w:pPr>
        <w:spacing w:line="480" w:lineRule="auto"/>
        <w:ind w:firstLineChars="441" w:firstLine="1417"/>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采  购  人（甲方）：</w:t>
      </w:r>
    </w:p>
    <w:p w14:paraId="592F9CEC" w14:textId="77777777" w:rsidR="00A147FE" w:rsidRDefault="00BF534D">
      <w:pPr>
        <w:spacing w:line="480" w:lineRule="auto"/>
        <w:ind w:firstLineChars="441" w:firstLine="1417"/>
        <w:jc w:val="left"/>
        <w:rPr>
          <w:rFonts w:asciiTheme="minorEastAsia" w:eastAsiaTheme="minorEastAsia" w:hAnsiTheme="minorEastAsia"/>
          <w:b/>
          <w:sz w:val="32"/>
          <w:szCs w:val="32"/>
          <w:u w:val="single"/>
        </w:rPr>
      </w:pPr>
      <w:r>
        <w:rPr>
          <w:rFonts w:asciiTheme="minorEastAsia" w:eastAsiaTheme="minorEastAsia" w:hAnsiTheme="minorEastAsia" w:hint="eastAsia"/>
          <w:b/>
          <w:sz w:val="32"/>
          <w:szCs w:val="32"/>
        </w:rPr>
        <w:t>中标供应商（乙方）：</w:t>
      </w:r>
    </w:p>
    <w:p w14:paraId="12A3FDCD" w14:textId="77777777" w:rsidR="00A147FE" w:rsidRDefault="00BF534D">
      <w:pPr>
        <w:spacing w:line="480" w:lineRule="auto"/>
        <w:ind w:firstLineChars="441" w:firstLine="1417"/>
        <w:jc w:val="left"/>
        <w:rPr>
          <w:rFonts w:asciiTheme="minorEastAsia" w:eastAsiaTheme="minorEastAsia" w:hAnsiTheme="minorEastAsia"/>
          <w:b/>
          <w:sz w:val="32"/>
          <w:szCs w:val="32"/>
        </w:rPr>
      </w:pPr>
      <w:r>
        <w:rPr>
          <w:rFonts w:asciiTheme="minorEastAsia" w:eastAsiaTheme="minorEastAsia" w:hAnsiTheme="minorEastAsia"/>
          <w:b/>
          <w:sz w:val="32"/>
          <w:szCs w:val="32"/>
        </w:rPr>
        <w:t>签署日期：</w:t>
      </w:r>
      <w:r>
        <w:rPr>
          <w:rFonts w:asciiTheme="minorEastAsia" w:eastAsiaTheme="minorEastAsia" w:hAnsiTheme="minorEastAsia" w:hint="eastAsia"/>
          <w:b/>
          <w:sz w:val="32"/>
          <w:szCs w:val="32"/>
        </w:rPr>
        <w:t>年月日</w:t>
      </w:r>
    </w:p>
    <w:p w14:paraId="384C62D0" w14:textId="77777777" w:rsidR="00A147FE" w:rsidRDefault="00BF534D">
      <w:pPr>
        <w:spacing w:line="288" w:lineRule="auto"/>
        <w:rPr>
          <w:rFonts w:asciiTheme="minorEastAsia" w:eastAsiaTheme="minorEastAsia" w:hAnsiTheme="minorEastAsia"/>
          <w:szCs w:val="21"/>
        </w:rPr>
      </w:pPr>
      <w:r>
        <w:rPr>
          <w:rFonts w:asciiTheme="minorEastAsia" w:eastAsiaTheme="minorEastAsia" w:hAnsiTheme="minorEastAsia"/>
          <w:szCs w:val="21"/>
        </w:rPr>
        <w:br w:type="page"/>
      </w:r>
    </w:p>
    <w:p w14:paraId="65778806" w14:textId="77777777" w:rsidR="00A147FE" w:rsidRDefault="00BF534D">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 同 书</w:t>
      </w:r>
    </w:p>
    <w:p w14:paraId="35AA2C71" w14:textId="77777777" w:rsidR="00A147FE" w:rsidRDefault="00A147FE">
      <w:pPr>
        <w:spacing w:line="360" w:lineRule="auto"/>
        <w:rPr>
          <w:rFonts w:asciiTheme="minorEastAsia" w:eastAsiaTheme="minorEastAsia" w:hAnsiTheme="minorEastAsia"/>
          <w:szCs w:val="21"/>
        </w:rPr>
      </w:pPr>
    </w:p>
    <w:p w14:paraId="5C77B1DB" w14:textId="77777777" w:rsidR="00A147FE" w:rsidRDefault="00BF534D">
      <w:pPr>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买方</w:t>
      </w:r>
      <w:r>
        <w:rPr>
          <w:rFonts w:asciiTheme="minorEastAsia" w:eastAsiaTheme="minorEastAsia" w:hAnsiTheme="minorEastAsia"/>
          <w:sz w:val="24"/>
        </w:rPr>
        <w:t>)(</w:t>
      </w:r>
      <w:r>
        <w:rPr>
          <w:rFonts w:asciiTheme="minorEastAsia" w:eastAsiaTheme="minorEastAsia" w:hAnsiTheme="minorEastAsia" w:hint="eastAsia"/>
          <w:sz w:val="24"/>
        </w:rPr>
        <w:t>项目名称</w:t>
      </w:r>
      <w:r>
        <w:rPr>
          <w:rFonts w:asciiTheme="minorEastAsia" w:eastAsiaTheme="minorEastAsia" w:hAnsiTheme="minorEastAsia"/>
          <w:sz w:val="24"/>
        </w:rPr>
        <w:t>)</w:t>
      </w:r>
      <w:r>
        <w:rPr>
          <w:rFonts w:asciiTheme="minorEastAsia" w:eastAsiaTheme="minorEastAsia" w:hAnsiTheme="minorEastAsia" w:hint="eastAsia"/>
          <w:sz w:val="24"/>
        </w:rPr>
        <w:t>中所需</w:t>
      </w:r>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w:t>
      </w:r>
      <w:r>
        <w:rPr>
          <w:rFonts w:asciiTheme="minorEastAsia" w:eastAsiaTheme="minorEastAsia" w:hAnsiTheme="minorEastAsia" w:hint="eastAsia"/>
          <w:sz w:val="24"/>
        </w:rPr>
        <w:t>,经</w:t>
      </w:r>
      <w:r>
        <w:rPr>
          <w:rFonts w:asciiTheme="minorEastAsia" w:eastAsiaTheme="minorEastAsia" w:hAnsiTheme="minorEastAsia"/>
          <w:sz w:val="24"/>
        </w:rPr>
        <w:t xml:space="preserve"> (</w:t>
      </w:r>
      <w:r>
        <w:rPr>
          <w:rFonts w:asciiTheme="minorEastAsia" w:eastAsiaTheme="minorEastAsia" w:hAnsiTheme="minorEastAsia" w:hint="eastAsia"/>
          <w:sz w:val="24"/>
        </w:rPr>
        <w:t>招标代理机构</w:t>
      </w:r>
      <w:r>
        <w:rPr>
          <w:rFonts w:asciiTheme="minorEastAsia" w:eastAsiaTheme="minorEastAsia" w:hAnsiTheme="minorEastAsia"/>
          <w:sz w:val="24"/>
        </w:rPr>
        <w:t>)</w:t>
      </w:r>
      <w:r>
        <w:rPr>
          <w:rFonts w:asciiTheme="minorEastAsia" w:eastAsiaTheme="minorEastAsia" w:hAnsiTheme="minorEastAsia" w:hint="eastAsia"/>
          <w:sz w:val="24"/>
        </w:rPr>
        <w:t>以号招标文件在国内 （公开/邀请）招标。经评审委员会评定</w:t>
      </w:r>
      <w:r>
        <w:rPr>
          <w:rFonts w:asciiTheme="minorEastAsia" w:eastAsiaTheme="minorEastAsia" w:hAnsiTheme="minorEastAsia"/>
          <w:sz w:val="24"/>
        </w:rPr>
        <w:t>(</w:t>
      </w:r>
      <w:r>
        <w:rPr>
          <w:rFonts w:asciiTheme="minorEastAsia" w:eastAsiaTheme="minorEastAsia" w:hAnsiTheme="minorEastAsia" w:hint="eastAsia"/>
          <w:sz w:val="24"/>
        </w:rPr>
        <w:t>卖方</w:t>
      </w:r>
      <w:r>
        <w:rPr>
          <w:rFonts w:asciiTheme="minorEastAsia" w:eastAsiaTheme="minorEastAsia" w:hAnsiTheme="minorEastAsia"/>
          <w:sz w:val="24"/>
        </w:rPr>
        <w:t>)</w:t>
      </w:r>
      <w:r>
        <w:rPr>
          <w:rFonts w:asciiTheme="minorEastAsia" w:eastAsiaTheme="minorEastAsia" w:hAnsiTheme="minorEastAsia" w:hint="eastAsia"/>
          <w:sz w:val="24"/>
        </w:rPr>
        <w:t>为中标人。买、卖双方同意按照下面的条款和条件，签署本合同。</w:t>
      </w:r>
    </w:p>
    <w:p w14:paraId="76EF1159" w14:textId="77777777" w:rsidR="00A147FE" w:rsidRDefault="00BF534D">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、合同文件</w:t>
      </w:r>
    </w:p>
    <w:p w14:paraId="4C7967A9" w14:textId="77777777" w:rsidR="00A147FE" w:rsidRDefault="00BF534D">
      <w:pPr>
        <w:spacing w:line="360" w:lineRule="auto"/>
        <w:ind w:firstLine="426"/>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688AA0A0" w14:textId="77777777" w:rsidR="00A147FE" w:rsidRDefault="00BF534D">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2940F8FC" w14:textId="77777777" w:rsidR="00A147FE" w:rsidRDefault="00BF534D">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3C9CB3BD" w14:textId="77777777" w:rsidR="00A147FE" w:rsidRDefault="00BF534D">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sz w:val="24"/>
        </w:rPr>
        <w:tab/>
      </w:r>
      <w:r>
        <w:rPr>
          <w:rFonts w:asciiTheme="minorEastAsia" w:eastAsiaTheme="minorEastAsia" w:hAnsiTheme="minorEastAsia" w:hint="eastAsia"/>
          <w:sz w:val="24"/>
        </w:rPr>
        <w:t>协议</w:t>
      </w:r>
    </w:p>
    <w:p w14:paraId="62A82B7B" w14:textId="77777777" w:rsidR="00A147FE" w:rsidRDefault="00BF534D">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d.</w:t>
      </w:r>
      <w:r>
        <w:rPr>
          <w:rFonts w:asciiTheme="minorEastAsia" w:eastAsiaTheme="minorEastAsia" w:hAnsiTheme="minorEastAsia" w:hint="eastAsia"/>
          <w:sz w:val="24"/>
        </w:rPr>
        <w:tab/>
        <w:t>投标文件(含澄清文件)</w:t>
      </w:r>
    </w:p>
    <w:p w14:paraId="6898F502" w14:textId="77777777" w:rsidR="00A147FE" w:rsidRDefault="00BF534D">
      <w:pPr>
        <w:spacing w:line="360" w:lineRule="auto"/>
        <w:ind w:firstLine="426"/>
        <w:rPr>
          <w:rFonts w:asciiTheme="minorEastAsia" w:eastAsiaTheme="minorEastAsia" w:hAnsiTheme="minorEastAsia"/>
          <w:sz w:val="24"/>
        </w:rPr>
      </w:pPr>
      <w:r>
        <w:rPr>
          <w:rFonts w:asciiTheme="minorEastAsia" w:eastAsiaTheme="minorEastAsia" w:hAnsiTheme="minorEastAsia"/>
          <w:sz w:val="24"/>
        </w:rPr>
        <w:t>e.</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w:t>
      </w:r>
      <w:r>
        <w:rPr>
          <w:rFonts w:asciiTheme="minorEastAsia" w:eastAsiaTheme="minorEastAsia" w:hAnsiTheme="minorEastAsia" w:hint="eastAsia"/>
          <w:sz w:val="24"/>
        </w:rPr>
        <w:t>含文件补充通知</w:t>
      </w:r>
      <w:r>
        <w:rPr>
          <w:rFonts w:asciiTheme="minorEastAsia" w:eastAsiaTheme="minorEastAsia" w:hAnsiTheme="minorEastAsia"/>
          <w:sz w:val="24"/>
        </w:rPr>
        <w:t>)</w:t>
      </w:r>
    </w:p>
    <w:p w14:paraId="4EFC3A13" w14:textId="77777777" w:rsidR="00A147FE" w:rsidRDefault="00BF534D">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t>2、货物和数量</w:t>
      </w:r>
    </w:p>
    <w:p w14:paraId="3D4CB768" w14:textId="77777777" w:rsidR="00A147FE" w:rsidRDefault="00BF534D">
      <w:pPr>
        <w:spacing w:line="360" w:lineRule="auto"/>
        <w:ind w:firstLine="426"/>
        <w:rPr>
          <w:rFonts w:asciiTheme="minorEastAsia" w:eastAsiaTheme="minorEastAsia" w:hAnsiTheme="minorEastAsia"/>
          <w:sz w:val="24"/>
        </w:rPr>
      </w:pPr>
      <w:r>
        <w:rPr>
          <w:rFonts w:asciiTheme="minorEastAsia" w:eastAsiaTheme="minorEastAsia" w:hAnsiTheme="minorEastAsia" w:hint="eastAsia"/>
          <w:sz w:val="24"/>
        </w:rPr>
        <w:t>本合同货物：</w:t>
      </w:r>
    </w:p>
    <w:p w14:paraId="4324D5B7" w14:textId="77777777" w:rsidR="00A147FE" w:rsidRDefault="00BF534D">
      <w:pPr>
        <w:spacing w:line="360" w:lineRule="auto"/>
        <w:ind w:firstLine="426"/>
        <w:rPr>
          <w:rFonts w:asciiTheme="minorEastAsia" w:eastAsiaTheme="minorEastAsia" w:hAnsiTheme="minorEastAsia"/>
          <w:sz w:val="24"/>
        </w:rPr>
      </w:pPr>
      <w:r>
        <w:rPr>
          <w:rFonts w:asciiTheme="minorEastAsia" w:eastAsiaTheme="minorEastAsia" w:hAnsiTheme="minorEastAsia" w:hint="eastAsia"/>
          <w:sz w:val="24"/>
        </w:rPr>
        <w:t>数      量：</w:t>
      </w:r>
    </w:p>
    <w:p w14:paraId="7727AB83" w14:textId="77777777" w:rsidR="00A147FE" w:rsidRDefault="00BF534D">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t>3、合同总价</w:t>
      </w:r>
    </w:p>
    <w:p w14:paraId="47EBBF38" w14:textId="77777777" w:rsidR="00A147FE" w:rsidRDefault="00BF534D">
      <w:pPr>
        <w:spacing w:line="360" w:lineRule="auto"/>
        <w:ind w:firstLine="426"/>
        <w:rPr>
          <w:rFonts w:asciiTheme="minorEastAsia" w:eastAsiaTheme="minorEastAsia" w:hAnsiTheme="minorEastAsia"/>
          <w:sz w:val="24"/>
          <w:u w:val="single"/>
        </w:rPr>
      </w:pPr>
      <w:r>
        <w:rPr>
          <w:rFonts w:asciiTheme="minorEastAsia" w:eastAsiaTheme="minorEastAsia" w:hAnsiTheme="minorEastAsia" w:hint="eastAsia"/>
          <w:sz w:val="24"/>
        </w:rPr>
        <w:t>本合同总价：人民币</w:t>
      </w:r>
      <w:r>
        <w:rPr>
          <w:rFonts w:asciiTheme="minorEastAsia" w:eastAsiaTheme="minorEastAsia" w:hAnsiTheme="minorEastAsia" w:hint="eastAsia"/>
          <w:b/>
          <w:sz w:val="24"/>
        </w:rPr>
        <w:t>元</w:t>
      </w:r>
    </w:p>
    <w:p w14:paraId="3A13A049" w14:textId="77777777" w:rsidR="00A147FE" w:rsidRDefault="00BF534D">
      <w:pPr>
        <w:spacing w:line="360" w:lineRule="auto"/>
        <w:ind w:firstLine="426"/>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详见分项报价表 </w:t>
      </w:r>
    </w:p>
    <w:p w14:paraId="1DF8DB4D" w14:textId="77777777" w:rsidR="00A147FE" w:rsidRDefault="00BF534D">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t>4、付款方式</w:t>
      </w:r>
    </w:p>
    <w:p w14:paraId="6F01D716" w14:textId="77777777" w:rsidR="00A147FE" w:rsidRDefault="00BF534D">
      <w:pPr>
        <w:spacing w:line="360" w:lineRule="auto"/>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（一）国内产品</w:t>
      </w:r>
    </w:p>
    <w:p w14:paraId="34A55716" w14:textId="77777777" w:rsidR="00A147FE" w:rsidRDefault="00BF534D">
      <w:pPr>
        <w:pStyle w:val="11"/>
        <w:numPr>
          <w:ilvl w:val="0"/>
          <w:numId w:val="3"/>
        </w:numPr>
        <w:spacing w:line="360" w:lineRule="auto"/>
        <w:ind w:firstLineChars="0" w:firstLine="6"/>
        <w:rPr>
          <w:rFonts w:asciiTheme="minorEastAsia" w:eastAsiaTheme="minorEastAsia" w:hAnsiTheme="minorEastAsia"/>
          <w:sz w:val="24"/>
          <w:szCs w:val="24"/>
        </w:rPr>
      </w:pPr>
      <w:r>
        <w:rPr>
          <w:rFonts w:asciiTheme="minorEastAsia" w:eastAsiaTheme="minorEastAsia" w:hAnsiTheme="minorEastAsia" w:hint="eastAsia"/>
          <w:sz w:val="24"/>
          <w:szCs w:val="24"/>
        </w:rPr>
        <w:t>双方签署合同后一周内，甲方向乙方支付合同总金额的</w:t>
      </w:r>
      <w:r>
        <w:rPr>
          <w:rFonts w:asciiTheme="minorEastAsia" w:eastAsiaTheme="minorEastAsia" w:hAnsiTheme="minorEastAsia"/>
          <w:sz w:val="24"/>
          <w:szCs w:val="24"/>
          <w:u w:val="single"/>
        </w:rPr>
        <w:t>50</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w:t>
      </w:r>
      <w:r>
        <w:rPr>
          <w:rFonts w:asciiTheme="minorEastAsia" w:eastAsiaTheme="minorEastAsia" w:hAnsiTheme="minorEastAsia"/>
          <w:sz w:val="24"/>
          <w:szCs w:val="24"/>
        </w:rPr>
        <w:t>即</w:t>
      </w:r>
      <w:r>
        <w:rPr>
          <w:rFonts w:asciiTheme="minorEastAsia" w:eastAsiaTheme="minorEastAsia" w:hAnsiTheme="minorEastAsia" w:hint="eastAsia"/>
          <w:sz w:val="24"/>
          <w:szCs w:val="24"/>
        </w:rPr>
        <w:t>：</w:t>
      </w:r>
    </w:p>
    <w:p w14:paraId="460AB6A4" w14:textId="77777777" w:rsidR="00A147FE" w:rsidRDefault="00BF534D">
      <w:pPr>
        <w:pStyle w:val="11"/>
        <w:spacing w:line="360" w:lineRule="auto"/>
        <w:ind w:left="42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人民币元（大写），元（小写）；</w:t>
      </w:r>
    </w:p>
    <w:p w14:paraId="240D8EA4" w14:textId="77777777" w:rsidR="00A147FE" w:rsidRDefault="00BF534D">
      <w:pPr>
        <w:pStyle w:val="11"/>
        <w:numPr>
          <w:ilvl w:val="0"/>
          <w:numId w:val="3"/>
        </w:numPr>
        <w:spacing w:line="360" w:lineRule="auto"/>
        <w:ind w:firstLineChars="0" w:firstLine="6"/>
        <w:rPr>
          <w:rFonts w:asciiTheme="minorEastAsia" w:eastAsiaTheme="minorEastAsia" w:hAnsiTheme="minorEastAsia"/>
          <w:sz w:val="24"/>
          <w:szCs w:val="24"/>
        </w:rPr>
      </w:pPr>
      <w:r>
        <w:rPr>
          <w:rFonts w:asciiTheme="minorEastAsia" w:eastAsiaTheme="minorEastAsia" w:hAnsiTheme="minorEastAsia" w:hint="eastAsia"/>
          <w:sz w:val="24"/>
          <w:szCs w:val="24"/>
        </w:rPr>
        <w:t>验收合格后一周内，甲方向乙方支付合同总金额的</w:t>
      </w:r>
      <w:r>
        <w:rPr>
          <w:rFonts w:asciiTheme="minorEastAsia" w:eastAsiaTheme="minorEastAsia" w:hAnsiTheme="minorEastAsia"/>
          <w:sz w:val="24"/>
          <w:szCs w:val="24"/>
          <w:u w:val="single"/>
        </w:rPr>
        <w:t>50</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w:t>
      </w:r>
      <w:r>
        <w:rPr>
          <w:rFonts w:asciiTheme="minorEastAsia" w:eastAsiaTheme="minorEastAsia" w:hAnsiTheme="minorEastAsia"/>
          <w:sz w:val="24"/>
          <w:szCs w:val="24"/>
        </w:rPr>
        <w:t>即</w:t>
      </w:r>
      <w:r>
        <w:rPr>
          <w:rFonts w:asciiTheme="minorEastAsia" w:eastAsiaTheme="minorEastAsia" w:hAnsiTheme="minorEastAsia" w:hint="eastAsia"/>
          <w:sz w:val="24"/>
          <w:szCs w:val="24"/>
        </w:rPr>
        <w:t>：</w:t>
      </w:r>
    </w:p>
    <w:p w14:paraId="3725F3FC" w14:textId="77777777" w:rsidR="00A147FE" w:rsidRDefault="00BF534D" w:rsidP="00BF534D">
      <w:pPr>
        <w:pStyle w:val="11"/>
        <w:spacing w:line="360" w:lineRule="auto"/>
        <w:ind w:left="420" w:firstLineChars="205" w:firstLine="492"/>
        <w:rPr>
          <w:rFonts w:asciiTheme="minorEastAsia" w:eastAsiaTheme="minorEastAsia" w:hAnsiTheme="minorEastAsia"/>
          <w:sz w:val="24"/>
          <w:szCs w:val="24"/>
        </w:rPr>
      </w:pPr>
      <w:r>
        <w:rPr>
          <w:rFonts w:asciiTheme="minorEastAsia" w:eastAsiaTheme="minorEastAsia" w:hAnsiTheme="minorEastAsia" w:hint="eastAsia"/>
          <w:sz w:val="24"/>
          <w:szCs w:val="24"/>
        </w:rPr>
        <w:t>人民币元（大写），元（小写）。</w:t>
      </w:r>
    </w:p>
    <w:p w14:paraId="460DCC2F" w14:textId="77777777" w:rsidR="00A147FE" w:rsidRDefault="00BF534D">
      <w:pPr>
        <w:spacing w:line="360" w:lineRule="auto"/>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（二）进口产品</w:t>
      </w:r>
    </w:p>
    <w:p w14:paraId="1A5F0569" w14:textId="77777777" w:rsidR="00A147FE" w:rsidRDefault="00BF534D">
      <w:pPr>
        <w:pStyle w:val="af4"/>
        <w:widowControl/>
        <w:numPr>
          <w:ilvl w:val="0"/>
          <w:numId w:val="4"/>
        </w:numPr>
        <w:spacing w:line="360" w:lineRule="auto"/>
        <w:ind w:firstLineChars="0"/>
        <w:jc w:val="left"/>
        <w:rPr>
          <w:rFonts w:asciiTheme="minorEastAsia" w:eastAsiaTheme="minorEastAsia" w:hAnsiTheme="minorEastAsia"/>
          <w:sz w:val="24"/>
        </w:rPr>
      </w:pPr>
      <w:r>
        <w:rPr>
          <w:rFonts w:asciiTheme="minorEastAsia" w:eastAsiaTheme="minorEastAsia" w:hAnsiTheme="minorEastAsia" w:hint="eastAsia"/>
          <w:sz w:val="24"/>
        </w:rPr>
        <w:t>合同签订后，按照100%信用证方式（L/C）支付；</w:t>
      </w:r>
    </w:p>
    <w:p w14:paraId="4A5F5AEB" w14:textId="77777777" w:rsidR="00A147FE" w:rsidRDefault="00BF534D">
      <w:pPr>
        <w:pStyle w:val="af4"/>
        <w:widowControl/>
        <w:numPr>
          <w:ilvl w:val="0"/>
          <w:numId w:val="4"/>
        </w:numPr>
        <w:spacing w:line="360" w:lineRule="auto"/>
        <w:ind w:firstLineChars="0"/>
        <w:jc w:val="left"/>
        <w:rPr>
          <w:rFonts w:asciiTheme="minorEastAsia" w:eastAsiaTheme="minorEastAsia" w:hAnsiTheme="minorEastAsia"/>
          <w:sz w:val="24"/>
        </w:rPr>
      </w:pPr>
      <w:r>
        <w:rPr>
          <w:rFonts w:asciiTheme="minorEastAsia" w:eastAsiaTheme="minorEastAsia" w:hAnsiTheme="minorEastAsia" w:hint="eastAsia"/>
          <w:sz w:val="24"/>
        </w:rPr>
        <w:t>发货后，凭装运单据</w:t>
      </w:r>
      <w:proofErr w:type="gramStart"/>
      <w:r>
        <w:rPr>
          <w:rFonts w:asciiTheme="minorEastAsia" w:eastAsiaTheme="minorEastAsia" w:hAnsiTheme="minorEastAsia" w:hint="eastAsia"/>
          <w:sz w:val="24"/>
        </w:rPr>
        <w:t>付合同</w:t>
      </w:r>
      <w:proofErr w:type="gramEnd"/>
      <w:r>
        <w:rPr>
          <w:rFonts w:asciiTheme="minorEastAsia" w:eastAsiaTheme="minorEastAsia" w:hAnsiTheme="minorEastAsia" w:hint="eastAsia"/>
          <w:sz w:val="24"/>
        </w:rPr>
        <w:t>金额的</w:t>
      </w:r>
      <w:r>
        <w:rPr>
          <w:rFonts w:asciiTheme="minorEastAsia" w:eastAsiaTheme="minorEastAsia" w:hAnsiTheme="minorEastAsia" w:hint="eastAsia"/>
          <w:sz w:val="24"/>
          <w:u w:val="single"/>
        </w:rPr>
        <w:t>90%</w:t>
      </w:r>
      <w:r>
        <w:rPr>
          <w:rFonts w:asciiTheme="minorEastAsia" w:eastAsiaTheme="minorEastAsia" w:hAnsiTheme="minorEastAsia" w:hint="eastAsia"/>
          <w:sz w:val="24"/>
        </w:rPr>
        <w:t>；</w:t>
      </w:r>
    </w:p>
    <w:p w14:paraId="472FD80A" w14:textId="77777777" w:rsidR="00A147FE" w:rsidRDefault="00BF534D">
      <w:pPr>
        <w:pStyle w:val="af4"/>
        <w:widowControl/>
        <w:numPr>
          <w:ilvl w:val="0"/>
          <w:numId w:val="4"/>
        </w:numPr>
        <w:spacing w:line="360" w:lineRule="auto"/>
        <w:ind w:firstLineChars="0"/>
        <w:jc w:val="left"/>
        <w:rPr>
          <w:rFonts w:asciiTheme="minorEastAsia" w:eastAsiaTheme="minorEastAsia" w:hAnsiTheme="minorEastAsia"/>
          <w:sz w:val="24"/>
        </w:rPr>
      </w:pPr>
      <w:r>
        <w:rPr>
          <w:rFonts w:asciiTheme="minorEastAsia" w:eastAsiaTheme="minorEastAsia" w:hAnsiTheme="minorEastAsia"/>
          <w:sz w:val="24"/>
        </w:rPr>
        <w:t>产品安装验收合格并无故障运行个月后，由买方组织验收小组进行验收</w:t>
      </w:r>
      <w:r>
        <w:rPr>
          <w:rFonts w:asciiTheme="minorEastAsia" w:eastAsiaTheme="minorEastAsia" w:hAnsiTheme="minorEastAsia" w:hint="eastAsia"/>
          <w:sz w:val="24"/>
        </w:rPr>
        <w:t>；验收</w:t>
      </w:r>
      <w:r>
        <w:rPr>
          <w:rFonts w:asciiTheme="minorEastAsia" w:eastAsiaTheme="minorEastAsia" w:hAnsiTheme="minorEastAsia"/>
          <w:sz w:val="24"/>
        </w:rPr>
        <w:t>合格后，</w:t>
      </w:r>
      <w:proofErr w:type="gramStart"/>
      <w:r>
        <w:rPr>
          <w:rFonts w:asciiTheme="minorEastAsia" w:eastAsiaTheme="minorEastAsia" w:hAnsiTheme="minorEastAsia" w:hint="eastAsia"/>
          <w:sz w:val="24"/>
        </w:rPr>
        <w:t>凭最终</w:t>
      </w:r>
      <w:proofErr w:type="gramEnd"/>
      <w:r>
        <w:rPr>
          <w:rFonts w:asciiTheme="minorEastAsia" w:eastAsiaTheme="minorEastAsia" w:hAnsiTheme="minorEastAsia" w:hint="eastAsia"/>
          <w:sz w:val="24"/>
        </w:rPr>
        <w:t>验收报告结付合同金额的</w:t>
      </w:r>
      <w:r>
        <w:rPr>
          <w:rFonts w:asciiTheme="minorEastAsia" w:eastAsiaTheme="minorEastAsia" w:hAnsiTheme="minorEastAsia" w:hint="eastAsia"/>
          <w:sz w:val="24"/>
          <w:u w:val="single"/>
        </w:rPr>
        <w:t>10</w:t>
      </w:r>
      <w:r>
        <w:rPr>
          <w:rFonts w:asciiTheme="minorEastAsia" w:eastAsiaTheme="minorEastAsia" w:hAnsiTheme="minorEastAsia" w:hint="eastAsia"/>
          <w:sz w:val="24"/>
        </w:rPr>
        <w:t>%余款。</w:t>
      </w:r>
    </w:p>
    <w:p w14:paraId="117FDC57" w14:textId="77777777" w:rsidR="00A147FE" w:rsidRDefault="00BF534D">
      <w:pPr>
        <w:pStyle w:val="af4"/>
        <w:widowControl/>
        <w:numPr>
          <w:ilvl w:val="0"/>
          <w:numId w:val="4"/>
        </w:numPr>
        <w:spacing w:line="360" w:lineRule="auto"/>
        <w:ind w:firstLineChars="0"/>
        <w:jc w:val="left"/>
        <w:rPr>
          <w:rFonts w:asciiTheme="minorEastAsia" w:eastAsiaTheme="minorEastAsia" w:hAnsiTheme="minorEastAsia"/>
          <w:sz w:val="24"/>
        </w:rPr>
      </w:pPr>
      <w:r>
        <w:rPr>
          <w:rFonts w:asciiTheme="minorEastAsia" w:eastAsiaTheme="minorEastAsia" w:hAnsiTheme="minorEastAsia"/>
          <w:sz w:val="24"/>
        </w:rPr>
        <w:t>设备保修期自验收合格之日起计。</w:t>
      </w:r>
    </w:p>
    <w:p w14:paraId="7134ADE0" w14:textId="77777777" w:rsidR="00A147FE" w:rsidRDefault="00BF534D">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lastRenderedPageBreak/>
        <w:t>5、本合同货物的交货时间及交货地点</w:t>
      </w:r>
    </w:p>
    <w:p w14:paraId="0CFF5407" w14:textId="77777777" w:rsidR="00A147FE" w:rsidRDefault="00BF534D">
      <w:pPr>
        <w:spacing w:line="360" w:lineRule="auto"/>
        <w:ind w:leftChars="228" w:left="2279" w:hangingChars="750" w:hanging="1800"/>
        <w:rPr>
          <w:rFonts w:asciiTheme="minorEastAsia" w:eastAsiaTheme="minorEastAsia" w:hAnsiTheme="minorEastAsia"/>
          <w:b/>
          <w:sz w:val="24"/>
          <w:u w:val="single"/>
        </w:rPr>
      </w:pPr>
      <w:r>
        <w:rPr>
          <w:rFonts w:asciiTheme="minorEastAsia" w:eastAsiaTheme="minorEastAsia" w:hAnsiTheme="minorEastAsia" w:hint="eastAsia"/>
          <w:sz w:val="24"/>
        </w:rPr>
        <w:t>交货时间：</w:t>
      </w:r>
      <w:r>
        <w:rPr>
          <w:rFonts w:asciiTheme="minorEastAsia" w:eastAsiaTheme="minorEastAsia" w:hAnsiTheme="minorEastAsia" w:hint="eastAsia"/>
          <w:sz w:val="24"/>
          <w:u w:val="single"/>
        </w:rPr>
        <w:t>合同签订后 内</w:t>
      </w:r>
    </w:p>
    <w:p w14:paraId="3A474884" w14:textId="77777777" w:rsidR="00A147FE" w:rsidRDefault="00BF534D">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交货地点：</w:t>
      </w:r>
    </w:p>
    <w:p w14:paraId="5BB5BDBA" w14:textId="77777777" w:rsidR="00A147FE" w:rsidRDefault="00BF534D">
      <w:pPr>
        <w:spacing w:line="360" w:lineRule="auto"/>
        <w:ind w:firstLineChars="201" w:firstLine="484"/>
        <w:rPr>
          <w:rFonts w:asciiTheme="minorEastAsia" w:eastAsiaTheme="minorEastAsia" w:hAnsiTheme="minorEastAsia"/>
          <w:b/>
          <w:sz w:val="24"/>
        </w:rPr>
      </w:pPr>
      <w:r>
        <w:rPr>
          <w:rFonts w:asciiTheme="minorEastAsia" w:eastAsiaTheme="minorEastAsia" w:hAnsiTheme="minorEastAsia" w:hint="eastAsia"/>
          <w:b/>
          <w:sz w:val="24"/>
        </w:rPr>
        <w:t>6、合同的生效。</w:t>
      </w:r>
    </w:p>
    <w:p w14:paraId="663C773D" w14:textId="77777777" w:rsidR="00A147FE" w:rsidRDefault="00BF534D">
      <w:pPr>
        <w:spacing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本合同经双方全权代表签署、加盖单位印章后生效。</w:t>
      </w:r>
    </w:p>
    <w:p w14:paraId="38B743DD" w14:textId="77777777" w:rsidR="00A147FE" w:rsidRDefault="00A147FE">
      <w:pPr>
        <w:widowControl/>
        <w:jc w:val="left"/>
        <w:rPr>
          <w:rFonts w:asciiTheme="minorEastAsia" w:eastAsiaTheme="minorEastAsia" w:hAnsiTheme="minorEastAsia"/>
          <w:sz w:val="24"/>
        </w:rPr>
      </w:pPr>
    </w:p>
    <w:p w14:paraId="69B353EB" w14:textId="77777777" w:rsidR="00A147FE" w:rsidRDefault="00A147FE">
      <w:pPr>
        <w:spacing w:line="360" w:lineRule="auto"/>
        <w:ind w:firstLine="454"/>
        <w:rPr>
          <w:rFonts w:asciiTheme="minorEastAsia" w:eastAsiaTheme="minorEastAsia" w:hAnsiTheme="minorEastAsia"/>
          <w:sz w:val="24"/>
        </w:rPr>
      </w:pPr>
    </w:p>
    <w:p w14:paraId="1FA74806" w14:textId="77777777" w:rsidR="00A147FE" w:rsidRDefault="00A147FE">
      <w:pPr>
        <w:spacing w:line="360" w:lineRule="auto"/>
        <w:ind w:firstLine="454"/>
        <w:rPr>
          <w:rFonts w:asciiTheme="minorEastAsia" w:eastAsiaTheme="minorEastAsia" w:hAnsiTheme="minorEastAsia"/>
          <w:sz w:val="24"/>
        </w:rPr>
      </w:pPr>
    </w:p>
    <w:p w14:paraId="6F82C600" w14:textId="77777777" w:rsidR="00A147FE" w:rsidRDefault="00BF534D">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买方：</w:t>
      </w:r>
      <w:r>
        <w:rPr>
          <w:rFonts w:asciiTheme="minorEastAsia" w:eastAsiaTheme="minorEastAsia" w:hAnsiTheme="minorEastAsia"/>
          <w:sz w:val="24"/>
        </w:rPr>
        <w:t>(</w:t>
      </w:r>
      <w:r>
        <w:rPr>
          <w:rFonts w:asciiTheme="minorEastAsia" w:eastAsiaTheme="minorEastAsia" w:hAnsiTheme="minorEastAsia" w:hint="eastAsia"/>
          <w:sz w:val="24"/>
        </w:rPr>
        <w:t>印章</w:t>
      </w:r>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卖方：</w:t>
      </w:r>
      <w:r>
        <w:rPr>
          <w:rFonts w:asciiTheme="minorEastAsia" w:eastAsiaTheme="minorEastAsia" w:hAnsiTheme="minorEastAsia"/>
          <w:sz w:val="24"/>
        </w:rPr>
        <w:t>(</w:t>
      </w:r>
      <w:r>
        <w:rPr>
          <w:rFonts w:asciiTheme="minorEastAsia" w:eastAsiaTheme="minorEastAsia" w:hAnsiTheme="minorEastAsia" w:hint="eastAsia"/>
          <w:sz w:val="24"/>
        </w:rPr>
        <w:t>印章</w:t>
      </w:r>
      <w:r>
        <w:rPr>
          <w:rFonts w:asciiTheme="minorEastAsia" w:eastAsiaTheme="minorEastAsia" w:hAnsiTheme="minorEastAsia"/>
          <w:sz w:val="24"/>
        </w:rPr>
        <w:t>)</w:t>
      </w:r>
    </w:p>
    <w:p w14:paraId="06F2D435" w14:textId="77777777" w:rsidR="00A147FE" w:rsidRDefault="00A147FE">
      <w:pPr>
        <w:spacing w:line="360" w:lineRule="auto"/>
        <w:rPr>
          <w:rFonts w:asciiTheme="minorEastAsia" w:eastAsiaTheme="minorEastAsia" w:hAnsiTheme="minorEastAsia"/>
          <w:sz w:val="24"/>
        </w:rPr>
      </w:pPr>
    </w:p>
    <w:p w14:paraId="2CC39F71" w14:textId="77777777" w:rsidR="00A147FE" w:rsidRDefault="00BF534D">
      <w:pPr>
        <w:spacing w:line="360" w:lineRule="auto"/>
        <w:rPr>
          <w:rFonts w:asciiTheme="minorEastAsia" w:eastAsiaTheme="minorEastAsia" w:hAnsiTheme="minorEastAsia"/>
          <w:sz w:val="24"/>
        </w:rPr>
      </w:pPr>
      <w:r>
        <w:rPr>
          <w:rFonts w:asciiTheme="minorEastAsia" w:eastAsiaTheme="minorEastAsia" w:hAnsiTheme="minorEastAsia" w:hint="eastAsia"/>
          <w:sz w:val="24"/>
        </w:rPr>
        <w:t>年    月    日</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年    月    日</w:t>
      </w:r>
    </w:p>
    <w:p w14:paraId="67C86FA4" w14:textId="77777777" w:rsidR="00A147FE" w:rsidRDefault="00A147FE">
      <w:pPr>
        <w:spacing w:line="360" w:lineRule="auto"/>
        <w:rPr>
          <w:rFonts w:asciiTheme="minorEastAsia" w:eastAsiaTheme="minorEastAsia" w:hAnsiTheme="minorEastAsia"/>
          <w:sz w:val="24"/>
        </w:rPr>
      </w:pPr>
    </w:p>
    <w:p w14:paraId="0F6FCC42" w14:textId="77777777" w:rsidR="00A147FE" w:rsidRDefault="00BF534D">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授权代表</w:t>
      </w:r>
      <w:r>
        <w:rPr>
          <w:rFonts w:asciiTheme="minorEastAsia" w:eastAsiaTheme="minorEastAsia" w:hAnsiTheme="minorEastAsia"/>
          <w:sz w:val="24"/>
        </w:rPr>
        <w:t>(</w:t>
      </w:r>
      <w:r>
        <w:rPr>
          <w:rFonts w:asciiTheme="minorEastAsia" w:eastAsiaTheme="minorEastAsia" w:hAnsiTheme="minorEastAsia" w:hint="eastAsia"/>
          <w:sz w:val="24"/>
        </w:rPr>
        <w:t>签字</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w:t>
      </w:r>
      <w:r>
        <w:rPr>
          <w:rFonts w:asciiTheme="minorEastAsia" w:eastAsiaTheme="minorEastAsia" w:hAnsiTheme="minorEastAsia" w:hint="eastAsia"/>
          <w:sz w:val="24"/>
        </w:rPr>
        <w:t>签字</w:t>
      </w:r>
      <w:r>
        <w:rPr>
          <w:rFonts w:asciiTheme="minorEastAsia" w:eastAsiaTheme="minorEastAsia" w:hAnsiTheme="minorEastAsia"/>
          <w:sz w:val="24"/>
        </w:rPr>
        <w:t>)</w:t>
      </w:r>
      <w:r>
        <w:rPr>
          <w:rFonts w:asciiTheme="minorEastAsia" w:eastAsiaTheme="minorEastAsia" w:hAnsiTheme="minorEastAsia" w:hint="eastAsia"/>
          <w:sz w:val="24"/>
        </w:rPr>
        <w:t>：</w:t>
      </w:r>
    </w:p>
    <w:p w14:paraId="4EFBC61C" w14:textId="77777777" w:rsidR="00A147FE" w:rsidRDefault="00A147FE">
      <w:pPr>
        <w:spacing w:line="360" w:lineRule="auto"/>
        <w:ind w:right="480"/>
        <w:rPr>
          <w:rFonts w:asciiTheme="minorEastAsia" w:eastAsiaTheme="minorEastAsia" w:hAnsiTheme="minorEastAsia"/>
          <w:sz w:val="24"/>
        </w:rPr>
      </w:pPr>
    </w:p>
    <w:p w14:paraId="2BEBFA9D" w14:textId="77777777" w:rsidR="00A147FE" w:rsidRDefault="00BF534D">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地址：</w:t>
      </w:r>
    </w:p>
    <w:p w14:paraId="16FA15BB" w14:textId="77777777" w:rsidR="00A147FE" w:rsidRDefault="00A147FE">
      <w:pPr>
        <w:spacing w:line="360" w:lineRule="auto"/>
        <w:rPr>
          <w:rFonts w:asciiTheme="minorEastAsia" w:eastAsiaTheme="minorEastAsia" w:hAnsiTheme="minorEastAsia"/>
          <w:sz w:val="24"/>
        </w:rPr>
      </w:pPr>
    </w:p>
    <w:p w14:paraId="13205F5C" w14:textId="77777777" w:rsidR="00A147FE" w:rsidRDefault="00BF534D">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邮政编码：</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p>
    <w:p w14:paraId="5BF6F748" w14:textId="77777777" w:rsidR="00A147FE" w:rsidRDefault="00A147FE">
      <w:pPr>
        <w:spacing w:line="360" w:lineRule="auto"/>
        <w:rPr>
          <w:rFonts w:asciiTheme="minorEastAsia" w:eastAsiaTheme="minorEastAsia" w:hAnsiTheme="minorEastAsia"/>
          <w:sz w:val="24"/>
        </w:rPr>
      </w:pPr>
    </w:p>
    <w:p w14:paraId="2C795B1A" w14:textId="77777777" w:rsidR="00A147FE" w:rsidRDefault="00BF534D">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电话：</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电话：</w:t>
      </w:r>
    </w:p>
    <w:p w14:paraId="46A8B509" w14:textId="77777777" w:rsidR="00A147FE" w:rsidRDefault="00A147FE">
      <w:pPr>
        <w:spacing w:line="360" w:lineRule="auto"/>
        <w:rPr>
          <w:rFonts w:asciiTheme="minorEastAsia" w:eastAsiaTheme="minorEastAsia" w:hAnsiTheme="minorEastAsia"/>
          <w:sz w:val="24"/>
        </w:rPr>
      </w:pPr>
    </w:p>
    <w:p w14:paraId="5135E3C6" w14:textId="77777777" w:rsidR="00A147FE" w:rsidRDefault="00BF534D">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开户银行：</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p>
    <w:p w14:paraId="1B70040A" w14:textId="77777777" w:rsidR="00A147FE" w:rsidRDefault="00A147FE">
      <w:pPr>
        <w:spacing w:line="360" w:lineRule="auto"/>
        <w:rPr>
          <w:rFonts w:asciiTheme="minorEastAsia" w:eastAsiaTheme="minorEastAsia" w:hAnsiTheme="minorEastAsia"/>
          <w:sz w:val="24"/>
        </w:rPr>
      </w:pPr>
    </w:p>
    <w:p w14:paraId="3357B6B2" w14:textId="77777777" w:rsidR="00A147FE" w:rsidRDefault="00BF534D">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账号：</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账号：</w:t>
      </w:r>
    </w:p>
    <w:p w14:paraId="470893F2" w14:textId="77777777" w:rsidR="00A147FE" w:rsidRDefault="00A147FE">
      <w:pPr>
        <w:spacing w:line="360" w:lineRule="auto"/>
        <w:rPr>
          <w:rFonts w:asciiTheme="minorEastAsia" w:eastAsiaTheme="minorEastAsia" w:hAnsiTheme="minorEastAsia"/>
          <w:sz w:val="24"/>
          <w:u w:val="single"/>
        </w:rPr>
      </w:pPr>
    </w:p>
    <w:p w14:paraId="2F20771E" w14:textId="77777777" w:rsidR="00A147FE" w:rsidRDefault="00BF534D">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税号：</w:t>
      </w:r>
    </w:p>
    <w:p w14:paraId="0B868953" w14:textId="77777777" w:rsidR="00A147FE" w:rsidRDefault="00A147FE">
      <w:pPr>
        <w:spacing w:line="360" w:lineRule="auto"/>
        <w:rPr>
          <w:rFonts w:asciiTheme="minorEastAsia" w:eastAsiaTheme="minorEastAsia" w:hAnsiTheme="minorEastAsia"/>
          <w:sz w:val="24"/>
        </w:rPr>
      </w:pPr>
    </w:p>
    <w:p w14:paraId="434EFD4F" w14:textId="77777777" w:rsidR="00A147FE" w:rsidRDefault="00BF534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8589677" w14:textId="77777777" w:rsidR="00A147FE" w:rsidRDefault="00BF534D">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09913A1C" w14:textId="77777777" w:rsidR="00A147FE" w:rsidRDefault="00BF534D">
      <w:pPr>
        <w:pStyle w:val="3"/>
        <w:tabs>
          <w:tab w:val="left" w:pos="900"/>
        </w:tabs>
        <w:spacing w:before="0" w:after="0"/>
        <w:rPr>
          <w:rFonts w:asciiTheme="minorEastAsia" w:eastAsiaTheme="minorEastAsia" w:hAnsiTheme="minorEastAsia"/>
          <w:szCs w:val="24"/>
        </w:rPr>
      </w:pPr>
      <w:bookmarkStart w:id="63" w:name="_Ref467379101"/>
      <w:bookmarkStart w:id="64" w:name="_Ref467378404"/>
      <w:bookmarkStart w:id="65" w:name="_Ref467379195"/>
      <w:bookmarkStart w:id="66" w:name="_Ref467379205"/>
      <w:bookmarkStart w:id="67" w:name="_Ref467378463"/>
      <w:bookmarkStart w:id="68" w:name="_Ref467378499"/>
      <w:bookmarkStart w:id="69" w:name="_Ref467379225"/>
      <w:bookmarkStart w:id="70" w:name="_Ref467379094"/>
      <w:bookmarkStart w:id="71" w:name="_Ref467379214"/>
      <w:bookmarkStart w:id="72" w:name="_Toc487900349"/>
      <w:bookmarkStart w:id="73" w:name="_Ref467379109"/>
      <w:bookmarkStart w:id="74" w:name="_Toc56696657"/>
      <w:r>
        <w:rPr>
          <w:rFonts w:asciiTheme="minorEastAsia" w:eastAsiaTheme="minorEastAsia" w:hAnsiTheme="minorEastAsia" w:hint="eastAsia"/>
          <w:szCs w:val="24"/>
        </w:rPr>
        <w:t>1    定义</w:t>
      </w:r>
      <w:bookmarkEnd w:id="63"/>
      <w:bookmarkEnd w:id="64"/>
      <w:bookmarkEnd w:id="65"/>
      <w:bookmarkEnd w:id="66"/>
      <w:bookmarkEnd w:id="67"/>
      <w:bookmarkEnd w:id="68"/>
      <w:bookmarkEnd w:id="69"/>
      <w:bookmarkEnd w:id="70"/>
      <w:bookmarkEnd w:id="71"/>
      <w:bookmarkEnd w:id="72"/>
      <w:bookmarkEnd w:id="73"/>
      <w:bookmarkEnd w:id="74"/>
    </w:p>
    <w:p w14:paraId="236F06B6" w14:textId="77777777" w:rsidR="00A147FE" w:rsidRDefault="00BF534D">
      <w:pPr>
        <w:tabs>
          <w:tab w:val="left" w:pos="900"/>
        </w:tabs>
        <w:spacing w:line="360" w:lineRule="auto"/>
        <w:ind w:firstLineChars="270" w:firstLine="648"/>
        <w:rPr>
          <w:rFonts w:asciiTheme="minorEastAsia" w:eastAsiaTheme="minorEastAsia" w:hAnsiTheme="minorEastAsia"/>
          <w:sz w:val="24"/>
        </w:rPr>
      </w:pPr>
      <w:r>
        <w:rPr>
          <w:rFonts w:asciiTheme="minorEastAsia" w:eastAsiaTheme="minorEastAsia" w:hAnsiTheme="minorEastAsia" w:hint="eastAsia"/>
          <w:sz w:val="24"/>
        </w:rPr>
        <w:t>本合同中的下列术语应解释为：</w:t>
      </w:r>
    </w:p>
    <w:p w14:paraId="756132FB"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1.1  </w:t>
      </w:r>
      <w:r>
        <w:rPr>
          <w:rFonts w:asciiTheme="minorEastAsia" w:eastAsiaTheme="minorEastAsia" w:hAnsiTheme="minorEastAsia"/>
          <w:sz w:val="24"/>
        </w:rPr>
        <w:t>“</w:t>
      </w:r>
      <w:r>
        <w:rPr>
          <w:rFonts w:asciiTheme="minorEastAsia" w:eastAsiaTheme="minorEastAsia" w:hAnsiTheme="minorEastAsia" w:hint="eastAsia"/>
          <w:sz w:val="24"/>
        </w:rPr>
        <w:t>合同”系指买卖双方签署的、合同格式中载明的买卖双方所达成的协议，包括所有的附件、附录和构成合同的其它文件。</w:t>
      </w:r>
    </w:p>
    <w:p w14:paraId="2CEDB03C"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1.2  </w:t>
      </w:r>
      <w:r>
        <w:rPr>
          <w:rFonts w:asciiTheme="minorEastAsia" w:eastAsiaTheme="minorEastAsia" w:hAnsiTheme="minorEastAsia"/>
          <w:sz w:val="24"/>
        </w:rPr>
        <w:t>“</w:t>
      </w:r>
      <w:r>
        <w:rPr>
          <w:rFonts w:asciiTheme="minorEastAsia" w:eastAsiaTheme="minorEastAsia" w:hAnsiTheme="minorEastAsia" w:hint="eastAsia"/>
          <w:sz w:val="24"/>
        </w:rPr>
        <w:t>合同价”系指根据合同约定，卖方在完全履行合同义务后买方应付给卖方的价格。</w:t>
      </w:r>
    </w:p>
    <w:p w14:paraId="358EBAC0"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1.3  “货物”系指卖方根据合同约定须向买方提供的设备，包括技术说明、手册等其它相关资料。</w:t>
      </w:r>
    </w:p>
    <w:p w14:paraId="3F9F2022"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1.4  </w:t>
      </w:r>
      <w:r>
        <w:rPr>
          <w:rFonts w:asciiTheme="minorEastAsia" w:eastAsiaTheme="minorEastAsia" w:hAnsiTheme="minorEastAsia"/>
          <w:sz w:val="24"/>
        </w:rPr>
        <w:t>“</w:t>
      </w:r>
      <w:r>
        <w:rPr>
          <w:rFonts w:asciiTheme="minorEastAsia" w:eastAsiaTheme="minorEastAsia" w:hAnsiTheme="minorEastAsia" w:hint="eastAsia"/>
          <w:sz w:val="24"/>
        </w:rPr>
        <w:t>服务”系指根据合同约定卖方承担与供货有关的安装、调试、提供技术援助、培训和其他类似的服务。</w:t>
      </w:r>
    </w:p>
    <w:p w14:paraId="56A07DA9" w14:textId="77777777" w:rsidR="00A147FE" w:rsidRDefault="00BF534D">
      <w:pPr>
        <w:spacing w:line="360" w:lineRule="auto"/>
        <w:ind w:left="567" w:hanging="567"/>
        <w:rPr>
          <w:rFonts w:asciiTheme="minorEastAsia" w:eastAsiaTheme="minorEastAsia" w:hAnsiTheme="minorEastAsia"/>
          <w:sz w:val="24"/>
        </w:rPr>
      </w:pPr>
      <w:bookmarkStart w:id="75" w:name="_Ref467378840"/>
      <w:r>
        <w:rPr>
          <w:rFonts w:asciiTheme="minorEastAsia" w:eastAsiaTheme="minorEastAsia" w:hAnsiTheme="minorEastAsia" w:hint="eastAsia"/>
          <w:sz w:val="24"/>
        </w:rPr>
        <w:t xml:space="preserve">1.5  </w:t>
      </w:r>
      <w:r>
        <w:rPr>
          <w:rFonts w:asciiTheme="minorEastAsia" w:eastAsiaTheme="minorEastAsia" w:hAnsiTheme="minorEastAsia"/>
          <w:sz w:val="24"/>
        </w:rPr>
        <w:t>“</w:t>
      </w:r>
      <w:r>
        <w:rPr>
          <w:rFonts w:asciiTheme="minorEastAsia" w:eastAsiaTheme="minorEastAsia" w:hAnsiTheme="minorEastAsia" w:hint="eastAsia"/>
          <w:sz w:val="24"/>
        </w:rPr>
        <w:t>买方”系指与成交人签署供货合同的单位（</w:t>
      </w:r>
      <w:proofErr w:type="gramStart"/>
      <w:r>
        <w:rPr>
          <w:rFonts w:asciiTheme="minorEastAsia" w:eastAsiaTheme="minorEastAsia" w:hAnsiTheme="minorEastAsia" w:hint="eastAsia"/>
          <w:sz w:val="24"/>
        </w:rPr>
        <w:t>含最终</w:t>
      </w:r>
      <w:proofErr w:type="gramEnd"/>
      <w:r>
        <w:rPr>
          <w:rFonts w:asciiTheme="minorEastAsia" w:eastAsiaTheme="minorEastAsia" w:hAnsiTheme="minorEastAsia" w:hint="eastAsia"/>
          <w:sz w:val="24"/>
        </w:rPr>
        <w:t>用户）。</w:t>
      </w:r>
      <w:bookmarkEnd w:id="75"/>
    </w:p>
    <w:p w14:paraId="660196E8" w14:textId="77777777" w:rsidR="00A147FE" w:rsidRDefault="00BF534D">
      <w:pPr>
        <w:spacing w:line="360" w:lineRule="auto"/>
        <w:ind w:left="567" w:hanging="567"/>
        <w:rPr>
          <w:rFonts w:asciiTheme="minorEastAsia" w:eastAsiaTheme="minorEastAsia" w:hAnsiTheme="minorEastAsia"/>
          <w:sz w:val="24"/>
        </w:rPr>
      </w:pPr>
      <w:bookmarkStart w:id="76" w:name="_Ref467379400"/>
      <w:r>
        <w:rPr>
          <w:rFonts w:asciiTheme="minorEastAsia" w:eastAsiaTheme="minorEastAsia" w:hAnsiTheme="minorEastAsia" w:hint="eastAsia"/>
          <w:sz w:val="24"/>
        </w:rPr>
        <w:t xml:space="preserve">1.6  </w:t>
      </w:r>
      <w:r>
        <w:rPr>
          <w:rFonts w:asciiTheme="minorEastAsia" w:eastAsiaTheme="minorEastAsia" w:hAnsiTheme="minorEastAsia"/>
          <w:sz w:val="24"/>
        </w:rPr>
        <w:t>“</w:t>
      </w:r>
      <w:r>
        <w:rPr>
          <w:rFonts w:asciiTheme="minorEastAsia" w:eastAsiaTheme="minorEastAsia" w:hAnsiTheme="minorEastAsia" w:hint="eastAsia"/>
          <w:sz w:val="24"/>
        </w:rPr>
        <w:t>卖方”系指根据合同约定提供货物及相关服务的成交人。</w:t>
      </w:r>
      <w:bookmarkEnd w:id="76"/>
    </w:p>
    <w:p w14:paraId="66072C4E" w14:textId="77777777" w:rsidR="00A147FE" w:rsidRDefault="00BF534D">
      <w:pPr>
        <w:spacing w:line="360" w:lineRule="auto"/>
        <w:ind w:left="567" w:hanging="567"/>
        <w:rPr>
          <w:rFonts w:asciiTheme="minorEastAsia" w:eastAsiaTheme="minorEastAsia" w:hAnsiTheme="minorEastAsia"/>
          <w:sz w:val="24"/>
        </w:rPr>
      </w:pPr>
      <w:bookmarkStart w:id="77" w:name="_Ref467379436"/>
      <w:r>
        <w:rPr>
          <w:rFonts w:asciiTheme="minorEastAsia" w:eastAsiaTheme="minorEastAsia" w:hAnsiTheme="minorEastAsia" w:hint="eastAsia"/>
          <w:sz w:val="24"/>
        </w:rPr>
        <w:t xml:space="preserve">1.7  </w:t>
      </w:r>
      <w:r>
        <w:rPr>
          <w:rFonts w:asciiTheme="minorEastAsia" w:eastAsiaTheme="minorEastAsia" w:hAnsiTheme="minorEastAsia"/>
          <w:sz w:val="24"/>
        </w:rPr>
        <w:t>“</w:t>
      </w:r>
      <w:r>
        <w:rPr>
          <w:rFonts w:asciiTheme="minorEastAsia" w:eastAsiaTheme="minorEastAsia" w:hAnsiTheme="minorEastAsia" w:hint="eastAsia"/>
          <w:sz w:val="24"/>
        </w:rPr>
        <w:t>现场”系指合同约定货物将要实施和安装调试的地点。</w:t>
      </w:r>
      <w:bookmarkEnd w:id="77"/>
    </w:p>
    <w:p w14:paraId="3C3B8700"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1.8  </w:t>
      </w:r>
      <w:r>
        <w:rPr>
          <w:rFonts w:asciiTheme="minorEastAsia" w:eastAsiaTheme="minorEastAsia" w:hAnsiTheme="minorEastAsia"/>
          <w:sz w:val="24"/>
        </w:rPr>
        <w:t>“</w:t>
      </w:r>
      <w:r>
        <w:rPr>
          <w:rFonts w:asciiTheme="minorEastAsia" w:eastAsiaTheme="minorEastAsia" w:hAnsiTheme="minorEastAsia" w:hint="eastAsia"/>
          <w:sz w:val="24"/>
        </w:rPr>
        <w:t>验收”系指合同双方依据强制性的国家技术质量规范和合同约定，确认合同项下的货物符合合同规定的活动。</w:t>
      </w:r>
    </w:p>
    <w:p w14:paraId="52B6DC99"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1.9  上述术语的具体内容须与投标文件一致。</w:t>
      </w:r>
    </w:p>
    <w:p w14:paraId="4C39AC01" w14:textId="77777777" w:rsidR="00A147FE" w:rsidRDefault="00BF534D">
      <w:pPr>
        <w:pStyle w:val="3"/>
        <w:tabs>
          <w:tab w:val="left" w:pos="900"/>
        </w:tabs>
        <w:spacing w:before="0" w:after="0"/>
        <w:rPr>
          <w:rFonts w:asciiTheme="minorEastAsia" w:eastAsiaTheme="minorEastAsia" w:hAnsiTheme="minorEastAsia"/>
          <w:szCs w:val="24"/>
        </w:rPr>
      </w:pPr>
      <w:bookmarkStart w:id="78" w:name="_Toc487900350"/>
      <w:bookmarkStart w:id="79" w:name="_Toc56696658"/>
      <w:r>
        <w:rPr>
          <w:rFonts w:asciiTheme="minorEastAsia" w:eastAsiaTheme="minorEastAsia" w:hAnsiTheme="minorEastAsia" w:hint="eastAsia"/>
          <w:szCs w:val="24"/>
        </w:rPr>
        <w:t>2    技术规范</w:t>
      </w:r>
      <w:bookmarkEnd w:id="78"/>
      <w:bookmarkEnd w:id="79"/>
    </w:p>
    <w:p w14:paraId="5B8874B5"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2.1  提交货物的技术规范应与采购文件规定的技术规范和技术规范附件</w:t>
      </w:r>
      <w:r>
        <w:rPr>
          <w:rFonts w:asciiTheme="minorEastAsia" w:eastAsiaTheme="minorEastAsia" w:hAnsiTheme="minorEastAsia"/>
          <w:sz w:val="24"/>
        </w:rPr>
        <w:t>(</w:t>
      </w:r>
      <w:r>
        <w:rPr>
          <w:rFonts w:asciiTheme="minorEastAsia" w:eastAsiaTheme="minorEastAsia" w:hAnsiTheme="minorEastAsia" w:hint="eastAsia"/>
          <w:sz w:val="24"/>
        </w:rPr>
        <w:t>如果有的话</w:t>
      </w:r>
      <w:r>
        <w:rPr>
          <w:rFonts w:asciiTheme="minorEastAsia" w:eastAsiaTheme="minorEastAsia" w:hAnsiTheme="minorEastAsia"/>
          <w:sz w:val="24"/>
        </w:rPr>
        <w:t>)</w:t>
      </w:r>
      <w:r>
        <w:rPr>
          <w:rFonts w:asciiTheme="minorEastAsia" w:eastAsiaTheme="minorEastAsia" w:hAnsiTheme="minorEastAsia" w:hint="eastAsia"/>
          <w:sz w:val="24"/>
        </w:rPr>
        <w:t>及其报价文件的技术规范偏差表</w:t>
      </w:r>
      <w:r>
        <w:rPr>
          <w:rFonts w:asciiTheme="minorEastAsia" w:eastAsiaTheme="minorEastAsia" w:hAnsiTheme="minorEastAsia"/>
          <w:sz w:val="24"/>
        </w:rPr>
        <w:t>(</w:t>
      </w:r>
      <w:r>
        <w:rPr>
          <w:rFonts w:asciiTheme="minorEastAsia" w:eastAsiaTheme="minorEastAsia" w:hAnsiTheme="minorEastAsia" w:hint="eastAsia"/>
          <w:sz w:val="24"/>
        </w:rPr>
        <w:t>如果被买方接受的话</w:t>
      </w:r>
      <w:r>
        <w:rPr>
          <w:rFonts w:asciiTheme="minorEastAsia" w:eastAsiaTheme="minorEastAsia" w:hAnsiTheme="minorEastAsia"/>
          <w:sz w:val="24"/>
        </w:rPr>
        <w:t>)</w:t>
      </w:r>
      <w:r>
        <w:rPr>
          <w:rFonts w:asciiTheme="minorEastAsia" w:eastAsiaTheme="minorEastAsia" w:hAnsiTheme="minorEastAsia" w:hint="eastAsia"/>
          <w:sz w:val="24"/>
        </w:rPr>
        <w:t>相一致。若技术规范中无相应说明，则以国家有关部门最新颁布的相应标准及规范为准。</w:t>
      </w:r>
    </w:p>
    <w:p w14:paraId="1CF2357F" w14:textId="77777777" w:rsidR="00A147FE" w:rsidRDefault="00BF534D">
      <w:pPr>
        <w:pStyle w:val="3"/>
        <w:tabs>
          <w:tab w:val="left" w:pos="900"/>
        </w:tabs>
        <w:spacing w:before="0" w:after="0"/>
        <w:rPr>
          <w:rFonts w:asciiTheme="minorEastAsia" w:eastAsiaTheme="minorEastAsia" w:hAnsiTheme="minorEastAsia"/>
          <w:szCs w:val="24"/>
        </w:rPr>
      </w:pPr>
      <w:bookmarkStart w:id="80" w:name="_Toc487900351"/>
      <w:bookmarkStart w:id="81" w:name="_Toc56696659"/>
      <w:r>
        <w:rPr>
          <w:rFonts w:asciiTheme="minorEastAsia" w:eastAsiaTheme="minorEastAsia" w:hAnsiTheme="minorEastAsia" w:hint="eastAsia"/>
          <w:szCs w:val="24"/>
        </w:rPr>
        <w:t>3    知识产权</w:t>
      </w:r>
      <w:bookmarkEnd w:id="80"/>
      <w:bookmarkEnd w:id="81"/>
    </w:p>
    <w:p w14:paraId="12FB18A4"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5ECF457" w14:textId="77777777" w:rsidR="00A147FE" w:rsidRDefault="00BF534D">
      <w:pPr>
        <w:pStyle w:val="3"/>
        <w:tabs>
          <w:tab w:val="left" w:pos="900"/>
        </w:tabs>
        <w:spacing w:before="0" w:after="0"/>
        <w:rPr>
          <w:rFonts w:asciiTheme="minorEastAsia" w:eastAsiaTheme="minorEastAsia" w:hAnsiTheme="minorEastAsia"/>
          <w:szCs w:val="24"/>
        </w:rPr>
      </w:pPr>
      <w:bookmarkStart w:id="82" w:name="_Ref467379536"/>
      <w:bookmarkStart w:id="83" w:name="_Toc487900354"/>
      <w:bookmarkStart w:id="84" w:name="_Ref467379527"/>
      <w:bookmarkStart w:id="85" w:name="_Ref467378591"/>
      <w:bookmarkStart w:id="86" w:name="_Ref467378541"/>
      <w:bookmarkStart w:id="87" w:name="_Ref467379542"/>
      <w:bookmarkStart w:id="88" w:name="_Toc56696660"/>
      <w:r>
        <w:rPr>
          <w:rFonts w:asciiTheme="minorEastAsia" w:eastAsiaTheme="minorEastAsia" w:hAnsiTheme="minorEastAsia" w:hint="eastAsia"/>
          <w:szCs w:val="24"/>
        </w:rPr>
        <w:t>4    交货方式</w:t>
      </w:r>
      <w:bookmarkEnd w:id="82"/>
      <w:bookmarkEnd w:id="83"/>
      <w:bookmarkEnd w:id="84"/>
      <w:bookmarkEnd w:id="85"/>
      <w:bookmarkEnd w:id="86"/>
      <w:bookmarkEnd w:id="87"/>
      <w:bookmarkEnd w:id="88"/>
    </w:p>
    <w:p w14:paraId="2E668041" w14:textId="77777777" w:rsidR="00A147FE" w:rsidRDefault="00BF534D">
      <w:pPr>
        <w:spacing w:line="360" w:lineRule="auto"/>
        <w:ind w:left="567" w:hanging="567"/>
        <w:rPr>
          <w:rFonts w:asciiTheme="minorEastAsia" w:eastAsiaTheme="minorEastAsia" w:hAnsiTheme="minorEastAsia"/>
          <w:sz w:val="24"/>
        </w:rPr>
      </w:pPr>
      <w:bookmarkStart w:id="89" w:name="_Ref467379657"/>
      <w:r>
        <w:rPr>
          <w:rFonts w:asciiTheme="minorEastAsia" w:eastAsiaTheme="minorEastAsia" w:hAnsiTheme="minorEastAsia" w:hint="eastAsia"/>
          <w:sz w:val="24"/>
        </w:rPr>
        <w:t xml:space="preserve">4.1   </w:t>
      </w:r>
      <w:bookmarkEnd w:id="89"/>
      <w:r>
        <w:rPr>
          <w:rFonts w:asciiTheme="minorEastAsia" w:eastAsiaTheme="minorEastAsia" w:hAnsiTheme="minorEastAsia" w:hint="eastAsia"/>
          <w:sz w:val="24"/>
        </w:rPr>
        <w:t>交货方式为现场安装、调试，一切费用均由卖方负责。</w:t>
      </w:r>
    </w:p>
    <w:p w14:paraId="2D52FE81" w14:textId="77777777" w:rsidR="00A147FE" w:rsidRDefault="00BF534D">
      <w:pPr>
        <w:pStyle w:val="3"/>
        <w:tabs>
          <w:tab w:val="left" w:pos="900"/>
        </w:tabs>
        <w:spacing w:before="0" w:after="0"/>
        <w:rPr>
          <w:rFonts w:asciiTheme="minorEastAsia" w:eastAsiaTheme="minorEastAsia" w:hAnsiTheme="minorEastAsia"/>
          <w:szCs w:val="24"/>
        </w:rPr>
      </w:pPr>
      <w:bookmarkStart w:id="90" w:name="_Ref467379807"/>
      <w:bookmarkStart w:id="91" w:name="_Toc487900357"/>
      <w:bookmarkStart w:id="92" w:name="_Ref467379793"/>
      <w:bookmarkStart w:id="93" w:name="_Toc56696661"/>
      <w:r>
        <w:rPr>
          <w:rFonts w:asciiTheme="minorEastAsia" w:eastAsiaTheme="minorEastAsia" w:hAnsiTheme="minorEastAsia" w:hint="eastAsia"/>
          <w:szCs w:val="24"/>
        </w:rPr>
        <w:t>5    付款条件</w:t>
      </w:r>
      <w:bookmarkEnd w:id="90"/>
      <w:bookmarkEnd w:id="91"/>
      <w:bookmarkEnd w:id="92"/>
      <w:bookmarkEnd w:id="93"/>
    </w:p>
    <w:p w14:paraId="63FA59E0" w14:textId="77777777" w:rsidR="00A147FE" w:rsidRDefault="00BF534D">
      <w:pPr>
        <w:spacing w:line="360" w:lineRule="auto"/>
        <w:ind w:leftChars="100" w:left="210" w:firstLineChars="170" w:firstLine="408"/>
        <w:rPr>
          <w:rFonts w:asciiTheme="minorEastAsia" w:eastAsiaTheme="minorEastAsia" w:hAnsiTheme="minorEastAsia"/>
          <w:sz w:val="24"/>
        </w:rPr>
      </w:pPr>
      <w:r>
        <w:rPr>
          <w:rFonts w:asciiTheme="minorEastAsia" w:eastAsiaTheme="minorEastAsia" w:hAnsiTheme="minorEastAsia" w:hint="eastAsia"/>
          <w:sz w:val="24"/>
        </w:rPr>
        <w:t>按合同约定。</w:t>
      </w:r>
    </w:p>
    <w:p w14:paraId="1656DD5D" w14:textId="77777777" w:rsidR="00A147FE" w:rsidRDefault="00BF534D">
      <w:pPr>
        <w:pStyle w:val="3"/>
        <w:tabs>
          <w:tab w:val="left" w:pos="900"/>
        </w:tabs>
        <w:spacing w:before="0" w:after="0"/>
        <w:rPr>
          <w:rFonts w:asciiTheme="minorEastAsia" w:eastAsiaTheme="minorEastAsia" w:hAnsiTheme="minorEastAsia"/>
          <w:szCs w:val="24"/>
        </w:rPr>
      </w:pPr>
      <w:bookmarkStart w:id="94" w:name="_Ref467379852"/>
      <w:bookmarkStart w:id="95" w:name="_Ref467379863"/>
      <w:bookmarkStart w:id="96" w:name="_Ref467379923"/>
      <w:bookmarkStart w:id="97" w:name="_Toc487900358"/>
      <w:bookmarkStart w:id="98" w:name="_Toc56696662"/>
      <w:r>
        <w:rPr>
          <w:rFonts w:asciiTheme="minorEastAsia" w:eastAsiaTheme="minorEastAsia" w:hAnsiTheme="minorEastAsia" w:hint="eastAsia"/>
          <w:szCs w:val="24"/>
        </w:rPr>
        <w:t>6    技术资料</w:t>
      </w:r>
      <w:bookmarkEnd w:id="94"/>
      <w:bookmarkEnd w:id="95"/>
      <w:bookmarkEnd w:id="96"/>
      <w:bookmarkEnd w:id="97"/>
      <w:bookmarkEnd w:id="98"/>
    </w:p>
    <w:p w14:paraId="1D76FD59"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6.1  合同项下技术资料</w:t>
      </w:r>
      <w:r>
        <w:rPr>
          <w:rFonts w:asciiTheme="minorEastAsia" w:eastAsiaTheme="minorEastAsia" w:hAnsiTheme="minorEastAsia"/>
          <w:sz w:val="24"/>
        </w:rPr>
        <w:t>(</w:t>
      </w:r>
      <w:r>
        <w:rPr>
          <w:rFonts w:asciiTheme="minorEastAsia" w:eastAsiaTheme="minorEastAsia" w:hAnsiTheme="minorEastAsia" w:hint="eastAsia"/>
          <w:sz w:val="24"/>
        </w:rPr>
        <w:t>除合同特殊条款规定外</w:t>
      </w:r>
      <w:r>
        <w:rPr>
          <w:rFonts w:asciiTheme="minorEastAsia" w:eastAsiaTheme="minorEastAsia" w:hAnsiTheme="minorEastAsia"/>
          <w:sz w:val="24"/>
        </w:rPr>
        <w:t>)</w:t>
      </w:r>
      <w:r>
        <w:rPr>
          <w:rFonts w:asciiTheme="minorEastAsia" w:eastAsiaTheme="minorEastAsia" w:hAnsiTheme="minorEastAsia" w:hint="eastAsia"/>
          <w:sz w:val="24"/>
        </w:rPr>
        <w:t>将以下列方式交付：合同生效后，卖</w:t>
      </w:r>
      <w:r>
        <w:rPr>
          <w:rFonts w:asciiTheme="minorEastAsia" w:eastAsiaTheme="minorEastAsia" w:hAnsiTheme="minorEastAsia" w:hint="eastAsia"/>
          <w:sz w:val="24"/>
        </w:rPr>
        <w:lastRenderedPageBreak/>
        <w:t>方应按买方要求随时提供技术方案及辅助资料、手册、图纸等文件。</w:t>
      </w:r>
    </w:p>
    <w:p w14:paraId="78E1FA86" w14:textId="77777777" w:rsidR="00A147FE" w:rsidRDefault="00BF534D">
      <w:pPr>
        <w:pStyle w:val="3"/>
        <w:tabs>
          <w:tab w:val="left" w:pos="900"/>
        </w:tabs>
        <w:spacing w:before="0" w:after="0"/>
        <w:rPr>
          <w:rFonts w:asciiTheme="minorEastAsia" w:eastAsiaTheme="minorEastAsia" w:hAnsiTheme="minorEastAsia"/>
          <w:szCs w:val="24"/>
        </w:rPr>
      </w:pPr>
      <w:bookmarkStart w:id="99" w:name="_Ref467379937"/>
      <w:bookmarkStart w:id="100" w:name="_Toc487900359"/>
      <w:bookmarkStart w:id="101" w:name="_Ref467377962"/>
      <w:bookmarkStart w:id="102" w:name="_Ref467377798"/>
      <w:bookmarkStart w:id="103" w:name="_Ref467379946"/>
      <w:bookmarkStart w:id="104" w:name="_Toc56696663"/>
      <w:r>
        <w:rPr>
          <w:rFonts w:asciiTheme="minorEastAsia" w:eastAsiaTheme="minorEastAsia" w:hAnsiTheme="minorEastAsia" w:hint="eastAsia"/>
          <w:szCs w:val="24"/>
        </w:rPr>
        <w:t>7    质量保证</w:t>
      </w:r>
      <w:bookmarkEnd w:id="99"/>
      <w:bookmarkEnd w:id="100"/>
      <w:bookmarkEnd w:id="101"/>
      <w:bookmarkEnd w:id="102"/>
      <w:bookmarkEnd w:id="103"/>
      <w:bookmarkEnd w:id="104"/>
    </w:p>
    <w:p w14:paraId="1054D38E"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7.1  卖方须保证货物是按照采购文件要求开发的，并完全符合强制性的国家技术质量规范和合同规定的质量、规格、性能和技术规范等的要求。</w:t>
      </w:r>
    </w:p>
    <w:p w14:paraId="21449F37"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7.2  卖方须保证所提供的货物经正确安装能够正常调试运转。在货物质量保证期之内，卖方须对由于设计的缺陷而发生的任何不足或故障负责。</w:t>
      </w:r>
    </w:p>
    <w:p w14:paraId="609CD666"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7BD9E396" w14:textId="77777777" w:rsidR="00A147FE" w:rsidRDefault="00BF534D">
      <w:pPr>
        <w:spacing w:line="360" w:lineRule="auto"/>
        <w:ind w:left="720" w:hanging="720"/>
        <w:rPr>
          <w:rFonts w:asciiTheme="minorEastAsia" w:eastAsiaTheme="minorEastAsia" w:hAnsiTheme="minorEastAsia"/>
          <w:sz w:val="24"/>
        </w:rPr>
      </w:pPr>
      <w:r>
        <w:rPr>
          <w:rFonts w:asciiTheme="minorEastAsia" w:eastAsiaTheme="minorEastAsia" w:hAnsiTheme="minorEastAsia" w:hint="eastAsia"/>
          <w:sz w:val="24"/>
        </w:rPr>
        <w:t>7.4  如果卖方在收到通知后内没有响应，买方可采取必要的补救措施，但由此引发的风险和费用将由卖方承担。</w:t>
      </w:r>
    </w:p>
    <w:p w14:paraId="70FCFE34" w14:textId="77777777" w:rsidR="00A147FE" w:rsidRDefault="00BF534D">
      <w:pPr>
        <w:spacing w:line="360" w:lineRule="auto"/>
        <w:ind w:left="720" w:hanging="720"/>
        <w:rPr>
          <w:rFonts w:asciiTheme="minorEastAsia" w:eastAsiaTheme="minorEastAsia" w:hAnsiTheme="minorEastAsia"/>
          <w:sz w:val="24"/>
        </w:rPr>
      </w:pPr>
      <w:r>
        <w:rPr>
          <w:rFonts w:asciiTheme="minorEastAsia" w:eastAsiaTheme="minorEastAsia" w:hAnsiTheme="minorEastAsia" w:hint="eastAsia"/>
          <w:sz w:val="24"/>
        </w:rPr>
        <w:t>7.5  除“合同特殊条款”规定外，合同项下货物的质量保证期为自系统开发完成通过最终验收起不少于个月。质保期须与投标文件一致。</w:t>
      </w:r>
    </w:p>
    <w:p w14:paraId="34B115E4" w14:textId="77777777" w:rsidR="00A147FE" w:rsidRDefault="00BF534D">
      <w:pPr>
        <w:pStyle w:val="3"/>
        <w:tabs>
          <w:tab w:val="left" w:pos="900"/>
        </w:tabs>
        <w:spacing w:before="0" w:after="0"/>
        <w:rPr>
          <w:rFonts w:asciiTheme="minorEastAsia" w:eastAsiaTheme="minorEastAsia" w:hAnsiTheme="minorEastAsia"/>
          <w:szCs w:val="24"/>
        </w:rPr>
      </w:pPr>
      <w:bookmarkStart w:id="105" w:name="_Toc487900360"/>
      <w:bookmarkStart w:id="106" w:name="_Ref467378018"/>
      <w:bookmarkStart w:id="107" w:name="_Toc56696664"/>
      <w:r>
        <w:rPr>
          <w:rFonts w:asciiTheme="minorEastAsia" w:eastAsiaTheme="minorEastAsia" w:hAnsiTheme="minorEastAsia" w:hint="eastAsia"/>
          <w:szCs w:val="24"/>
        </w:rPr>
        <w:t>8    检验</w:t>
      </w:r>
      <w:bookmarkEnd w:id="105"/>
      <w:bookmarkEnd w:id="106"/>
      <w:r>
        <w:rPr>
          <w:rFonts w:asciiTheme="minorEastAsia" w:eastAsiaTheme="minorEastAsia" w:hAnsiTheme="minorEastAsia" w:hint="eastAsia"/>
          <w:szCs w:val="24"/>
        </w:rPr>
        <w:t>和验收</w:t>
      </w:r>
      <w:bookmarkEnd w:id="107"/>
    </w:p>
    <w:p w14:paraId="08A18F31"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8.1  在交货前，中标人应对货物的系统功能及相关软件等进行详细而全面的测试，并出具证明货物符合合同规定的文件。该文件将作为申请付款单据的一部分。</w:t>
      </w:r>
    </w:p>
    <w:p w14:paraId="38FF0997"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8.2  货物运抵现场后，买方应在根据系统开发情况及进度组织验收，并制作验收备忘录，签署验收意见 。</w:t>
      </w:r>
    </w:p>
    <w:p w14:paraId="2B1FC7F0"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8.3  买方有在系统开发及安装调试过程中派员监造的权利</w:t>
      </w:r>
      <w:r>
        <w:rPr>
          <w:rFonts w:asciiTheme="minorEastAsia" w:eastAsiaTheme="minorEastAsia" w:hAnsiTheme="minorEastAsia"/>
          <w:sz w:val="24"/>
        </w:rPr>
        <w:t xml:space="preserve">, </w:t>
      </w:r>
      <w:r>
        <w:rPr>
          <w:rFonts w:asciiTheme="minorEastAsia" w:eastAsiaTheme="minorEastAsia" w:hAnsiTheme="minorEastAsia" w:hint="eastAsia"/>
          <w:sz w:val="24"/>
        </w:rPr>
        <w:t>卖方有义务为买方监造人员行使该权利提供方便。</w:t>
      </w:r>
    </w:p>
    <w:p w14:paraId="7D46131B" w14:textId="77777777" w:rsidR="00A147FE" w:rsidRDefault="00BF534D">
      <w:pPr>
        <w:pStyle w:val="3"/>
        <w:tabs>
          <w:tab w:val="left" w:pos="900"/>
        </w:tabs>
        <w:spacing w:before="0" w:after="0"/>
        <w:rPr>
          <w:rFonts w:asciiTheme="minorEastAsia" w:eastAsiaTheme="minorEastAsia" w:hAnsiTheme="minorEastAsia"/>
          <w:szCs w:val="24"/>
        </w:rPr>
      </w:pPr>
      <w:bookmarkStart w:id="108" w:name="_Toc487900361"/>
      <w:bookmarkStart w:id="109" w:name="_Toc56696665"/>
      <w:r>
        <w:rPr>
          <w:rFonts w:asciiTheme="minorEastAsia" w:eastAsiaTheme="minorEastAsia" w:hAnsiTheme="minorEastAsia" w:hint="eastAsia"/>
          <w:szCs w:val="24"/>
        </w:rPr>
        <w:t>9    索赔</w:t>
      </w:r>
      <w:bookmarkEnd w:id="108"/>
      <w:bookmarkEnd w:id="109"/>
    </w:p>
    <w:p w14:paraId="0457F99C"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3E0F8075" w14:textId="77777777" w:rsidR="00A147FE" w:rsidRDefault="00BF534D">
      <w:pPr>
        <w:spacing w:line="360" w:lineRule="auto"/>
        <w:ind w:left="567" w:hanging="567"/>
        <w:rPr>
          <w:rFonts w:asciiTheme="minorEastAsia" w:eastAsiaTheme="minorEastAsia" w:hAnsiTheme="minorEastAsia"/>
          <w:sz w:val="24"/>
        </w:rPr>
      </w:pPr>
      <w:bookmarkStart w:id="110" w:name="_Ref467378076"/>
      <w:r>
        <w:rPr>
          <w:rFonts w:asciiTheme="minorEastAsia" w:eastAsiaTheme="minorEastAsia" w:hAnsiTheme="minorEastAsia" w:hint="eastAsia"/>
          <w:sz w:val="24"/>
        </w:rPr>
        <w:t>9.2  在根据合同第7条和第8条规定的检验期和质量保证期内，如果卖方对买方提出的索赔负有责任，卖方应按照买方同意的下列方式解决索赔事宜：</w:t>
      </w:r>
      <w:bookmarkEnd w:id="110"/>
    </w:p>
    <w:p w14:paraId="73BFD77A"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9.2.1 在法定的退货期内，卖方应按合同规定将货款退还给买方，并承担由此发生的一切损失和费用。如已超过退货期，但卖方同意退货，可比照上述办法办理，或由双方协商处理。</w:t>
      </w:r>
    </w:p>
    <w:p w14:paraId="21BA4E65"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9.3  如果在买方发出索赔通知后天内，卖方未作答复，上述索赔应视为已被卖方接受。</w:t>
      </w:r>
      <w:r>
        <w:rPr>
          <w:rFonts w:asciiTheme="minorEastAsia" w:eastAsiaTheme="minorEastAsia" w:hAnsiTheme="minorEastAsia" w:hint="eastAsia"/>
          <w:sz w:val="24"/>
        </w:rPr>
        <w:lastRenderedPageBreak/>
        <w:t>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035E41E6" w14:textId="77777777" w:rsidR="00A147FE" w:rsidRDefault="00BF534D">
      <w:pPr>
        <w:pStyle w:val="3"/>
        <w:tabs>
          <w:tab w:val="left" w:pos="900"/>
        </w:tabs>
        <w:spacing w:before="0" w:after="0"/>
        <w:rPr>
          <w:rFonts w:asciiTheme="minorEastAsia" w:eastAsiaTheme="minorEastAsia" w:hAnsiTheme="minorEastAsia"/>
          <w:szCs w:val="24"/>
        </w:rPr>
      </w:pPr>
      <w:bookmarkStart w:id="111" w:name="_Toc487900362"/>
      <w:bookmarkStart w:id="112" w:name="_Toc56696666"/>
      <w:r>
        <w:rPr>
          <w:rFonts w:asciiTheme="minorEastAsia" w:eastAsiaTheme="minorEastAsia" w:hAnsiTheme="minorEastAsia" w:hint="eastAsia"/>
          <w:szCs w:val="24"/>
        </w:rPr>
        <w:t>10   延迟交货</w:t>
      </w:r>
      <w:bookmarkEnd w:id="111"/>
      <w:bookmarkEnd w:id="112"/>
    </w:p>
    <w:p w14:paraId="5212D9CA"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10.1 卖方应按照“采购需求”中买方规定的时间表交货和提供服务。</w:t>
      </w:r>
    </w:p>
    <w:p w14:paraId="3839EDEE"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10.2 如果卖方无正当理由迟延交货，买方有权提出违约损失赔偿或解除合同。</w:t>
      </w:r>
    </w:p>
    <w:p w14:paraId="21698B3F"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10.3 在履行合同过程中，如果卖方遇到不能按时交货和提供服务的情况，应及时以书面形式将不能按时交货的理由、预期延误时间通知买方。买方收到卖方通知后，认为其理由正当的，可酌情延长交货时间。</w:t>
      </w:r>
    </w:p>
    <w:p w14:paraId="690FA3CF" w14:textId="77777777" w:rsidR="00A147FE" w:rsidRDefault="00BF534D">
      <w:pPr>
        <w:pStyle w:val="3"/>
        <w:tabs>
          <w:tab w:val="left" w:pos="900"/>
        </w:tabs>
        <w:spacing w:before="0" w:after="0"/>
        <w:rPr>
          <w:rFonts w:asciiTheme="minorEastAsia" w:eastAsiaTheme="minorEastAsia" w:hAnsiTheme="minorEastAsia"/>
          <w:szCs w:val="24"/>
        </w:rPr>
      </w:pPr>
      <w:bookmarkStart w:id="113" w:name="_Toc487900363"/>
      <w:bookmarkStart w:id="114" w:name="_Toc56696667"/>
      <w:r>
        <w:rPr>
          <w:rFonts w:asciiTheme="minorEastAsia" w:eastAsiaTheme="minorEastAsia" w:hAnsiTheme="minorEastAsia" w:hint="eastAsia"/>
          <w:szCs w:val="24"/>
        </w:rPr>
        <w:t>11   违约赔偿</w:t>
      </w:r>
      <w:bookmarkEnd w:id="113"/>
      <w:bookmarkEnd w:id="114"/>
    </w:p>
    <w:p w14:paraId="180C37AF"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11.1 除合同第15条规定外，如果卖方没有按照合同规定的时间交货和提供服务，买方可要求卖方支付违约金。违约金按</w:t>
      </w:r>
      <w:proofErr w:type="gramStart"/>
      <w:r>
        <w:rPr>
          <w:rFonts w:asciiTheme="minorEastAsia" w:eastAsiaTheme="minorEastAsia" w:hAnsiTheme="minorEastAsia" w:hint="eastAsia"/>
          <w:sz w:val="24"/>
        </w:rPr>
        <w:t>每周迟交货</w:t>
      </w:r>
      <w:proofErr w:type="gramEnd"/>
      <w:r>
        <w:rPr>
          <w:rFonts w:asciiTheme="minorEastAsia" w:eastAsiaTheme="minorEastAsia" w:hAnsiTheme="minorEastAsia" w:hint="eastAsia"/>
          <w:sz w:val="24"/>
        </w:rPr>
        <w:t>物或未提供服务交货价的</w:t>
      </w:r>
      <w:r>
        <w:rPr>
          <w:rFonts w:asciiTheme="minorEastAsia" w:eastAsiaTheme="minorEastAsia" w:hAnsiTheme="minorEastAsia"/>
          <w:sz w:val="24"/>
        </w:rPr>
        <w:t>0.5%</w:t>
      </w:r>
      <w:r>
        <w:rPr>
          <w:rFonts w:asciiTheme="minorEastAsia" w:eastAsiaTheme="minorEastAsia" w:hAnsiTheme="minorEastAsia" w:hint="eastAsia"/>
          <w:sz w:val="24"/>
        </w:rPr>
        <w:t>计收。但违约金的最高限额为迟交货物或没有提供服务的合同价的</w:t>
      </w:r>
      <w:r>
        <w:rPr>
          <w:rFonts w:asciiTheme="minorEastAsia" w:eastAsiaTheme="minorEastAsia" w:hAnsiTheme="minorEastAsia"/>
          <w:sz w:val="24"/>
        </w:rPr>
        <w:t>5%</w:t>
      </w:r>
      <w:r>
        <w:rPr>
          <w:rFonts w:asciiTheme="minorEastAsia" w:eastAsiaTheme="minorEastAsia" w:hAnsiTheme="minorEastAsia" w:hint="eastAsia"/>
          <w:sz w:val="24"/>
        </w:rPr>
        <w:t>。一周按７天计算，不足７天按一周计算。如果达到最高限额，买方有权解除合同。</w:t>
      </w:r>
    </w:p>
    <w:p w14:paraId="27C0F53D" w14:textId="77777777" w:rsidR="00A147FE" w:rsidRDefault="00BF534D">
      <w:pPr>
        <w:pStyle w:val="3"/>
        <w:tabs>
          <w:tab w:val="left" w:pos="900"/>
        </w:tabs>
        <w:spacing w:before="0" w:after="0"/>
        <w:rPr>
          <w:rFonts w:asciiTheme="minorEastAsia" w:eastAsiaTheme="minorEastAsia" w:hAnsiTheme="minorEastAsia"/>
          <w:szCs w:val="24"/>
        </w:rPr>
      </w:pPr>
      <w:bookmarkStart w:id="115" w:name="_Toc487900364"/>
      <w:bookmarkStart w:id="116" w:name="_Ref467378121"/>
      <w:bookmarkStart w:id="117" w:name="_Toc56696668"/>
      <w:r>
        <w:rPr>
          <w:rFonts w:asciiTheme="minorEastAsia" w:eastAsiaTheme="minorEastAsia" w:hAnsiTheme="minorEastAsia" w:hint="eastAsia"/>
          <w:szCs w:val="24"/>
        </w:rPr>
        <w:t>12   不可抗力</w:t>
      </w:r>
      <w:bookmarkEnd w:id="115"/>
      <w:bookmarkEnd w:id="116"/>
      <w:bookmarkEnd w:id="117"/>
    </w:p>
    <w:p w14:paraId="308CF5A2"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12.1 如果双方中任何一方遭遇法律规定的不可抗力，致使合同履行受阻时，履行合同的期限应予延长，延长的期限应相当于不可抗力所影响的时间。</w:t>
      </w:r>
    </w:p>
    <w:p w14:paraId="2AB824D7"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12.2 受事故影响的一方应在不可抗力的事故发生后尽快书面形式通知另一方，并在事故发生后3天内，将有关部门出具的证明文件送达另一方。</w:t>
      </w:r>
    </w:p>
    <w:p w14:paraId="756A0F8A"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12.3 不可抗力使合同的某些内容有变更必要的，双方应通过协商在3日内达成进一步履行合同的协议，因不可抗力致使合同不能履行的，合同终止。</w:t>
      </w:r>
    </w:p>
    <w:p w14:paraId="00E30D42" w14:textId="77777777" w:rsidR="00A147FE" w:rsidRDefault="00BF534D">
      <w:pPr>
        <w:pStyle w:val="3"/>
        <w:tabs>
          <w:tab w:val="left" w:pos="900"/>
        </w:tabs>
        <w:spacing w:before="0" w:after="0"/>
        <w:rPr>
          <w:rFonts w:asciiTheme="minorEastAsia" w:eastAsiaTheme="minorEastAsia" w:hAnsiTheme="minorEastAsia"/>
          <w:szCs w:val="24"/>
        </w:rPr>
      </w:pPr>
      <w:bookmarkStart w:id="118" w:name="_Toc487900365"/>
      <w:bookmarkStart w:id="119" w:name="_Toc56696669"/>
      <w:r>
        <w:rPr>
          <w:rFonts w:asciiTheme="minorEastAsia" w:eastAsiaTheme="minorEastAsia" w:hAnsiTheme="minorEastAsia" w:hint="eastAsia"/>
          <w:szCs w:val="24"/>
        </w:rPr>
        <w:t>13   税费</w:t>
      </w:r>
      <w:bookmarkEnd w:id="118"/>
      <w:bookmarkEnd w:id="119"/>
    </w:p>
    <w:p w14:paraId="218054A7"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13.1 与本合同有关的一切税费均适用中华人民共和国法律的相关规定。</w:t>
      </w:r>
    </w:p>
    <w:p w14:paraId="533C3C92" w14:textId="77777777" w:rsidR="00A147FE" w:rsidRDefault="00BF534D">
      <w:pPr>
        <w:pStyle w:val="3"/>
        <w:tabs>
          <w:tab w:val="left" w:pos="900"/>
        </w:tabs>
        <w:spacing w:before="0" w:after="0"/>
        <w:rPr>
          <w:rFonts w:asciiTheme="minorEastAsia" w:eastAsiaTheme="minorEastAsia" w:hAnsiTheme="minorEastAsia"/>
          <w:szCs w:val="24"/>
        </w:rPr>
      </w:pPr>
      <w:bookmarkStart w:id="120" w:name="_Toc487900366"/>
      <w:bookmarkStart w:id="121" w:name="_Toc56696670"/>
      <w:r>
        <w:rPr>
          <w:rFonts w:asciiTheme="minorEastAsia" w:eastAsiaTheme="minorEastAsia" w:hAnsiTheme="minorEastAsia" w:hint="eastAsia"/>
          <w:szCs w:val="24"/>
        </w:rPr>
        <w:t xml:space="preserve">14   </w:t>
      </w:r>
      <w:bookmarkEnd w:id="120"/>
      <w:r>
        <w:rPr>
          <w:rFonts w:asciiTheme="minorEastAsia" w:eastAsiaTheme="minorEastAsia" w:hAnsiTheme="minorEastAsia" w:hint="eastAsia"/>
          <w:szCs w:val="24"/>
        </w:rPr>
        <w:t>合同争议的解决</w:t>
      </w:r>
      <w:bookmarkEnd w:id="121"/>
    </w:p>
    <w:p w14:paraId="48EC9155"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14.1 因合同履行中发生的争议，合同当事人双方可通过协商解决。协商不成的，可提请北京市仲裁委员会仲裁或向人民法院提起诉讼。</w:t>
      </w:r>
    </w:p>
    <w:p w14:paraId="36903568"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14.2 仲裁裁决应为最终裁决，当事人一方在规定时间内不履行仲裁机构裁决的，另一方可以申请人民法院强制执行。</w:t>
      </w:r>
    </w:p>
    <w:p w14:paraId="555DB437"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14.3 仲裁费用和诉讼费用除仲裁机构另有裁决外，应由败诉方负担。</w:t>
      </w:r>
    </w:p>
    <w:p w14:paraId="06D78F3B" w14:textId="77777777" w:rsidR="00A147FE" w:rsidRDefault="00BF534D">
      <w:pPr>
        <w:pStyle w:val="3"/>
        <w:tabs>
          <w:tab w:val="left" w:pos="900"/>
        </w:tabs>
        <w:spacing w:before="0" w:after="0"/>
        <w:rPr>
          <w:rFonts w:asciiTheme="minorEastAsia" w:eastAsiaTheme="minorEastAsia" w:hAnsiTheme="minorEastAsia"/>
          <w:szCs w:val="24"/>
        </w:rPr>
      </w:pPr>
      <w:bookmarkStart w:id="122" w:name="_Toc487900367"/>
      <w:bookmarkStart w:id="123" w:name="_Toc56696671"/>
      <w:r>
        <w:rPr>
          <w:rFonts w:asciiTheme="minorEastAsia" w:eastAsiaTheme="minorEastAsia" w:hAnsiTheme="minorEastAsia" w:hint="eastAsia"/>
          <w:szCs w:val="24"/>
        </w:rPr>
        <w:t>15   违约解除合同</w:t>
      </w:r>
      <w:bookmarkEnd w:id="122"/>
      <w:bookmarkEnd w:id="123"/>
    </w:p>
    <w:p w14:paraId="169E7778" w14:textId="77777777" w:rsidR="00A147FE" w:rsidRDefault="00BF534D">
      <w:pPr>
        <w:spacing w:line="360" w:lineRule="auto"/>
        <w:ind w:left="567" w:hanging="567"/>
        <w:rPr>
          <w:rFonts w:asciiTheme="minorEastAsia" w:eastAsiaTheme="minorEastAsia" w:hAnsiTheme="minorEastAsia"/>
          <w:sz w:val="24"/>
        </w:rPr>
      </w:pPr>
      <w:bookmarkStart w:id="124" w:name="_Ref467378234"/>
      <w:r>
        <w:rPr>
          <w:rFonts w:asciiTheme="minorEastAsia" w:eastAsiaTheme="minorEastAsia" w:hAnsiTheme="minorEastAsia" w:hint="eastAsia"/>
          <w:sz w:val="24"/>
        </w:rPr>
        <w:t>15.1 在卖方违约的情况下，买方可向卖方发出书面通知，部分或全部终止合同。同时</w:t>
      </w:r>
      <w:r>
        <w:rPr>
          <w:rFonts w:asciiTheme="minorEastAsia" w:eastAsiaTheme="minorEastAsia" w:hAnsiTheme="minorEastAsia" w:hint="eastAsia"/>
          <w:sz w:val="24"/>
        </w:rPr>
        <w:lastRenderedPageBreak/>
        <w:t>保留向卖方追诉的权利。</w:t>
      </w:r>
      <w:bookmarkEnd w:id="124"/>
    </w:p>
    <w:p w14:paraId="5859F070"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15.1.1 卖方未能在合同规定的限期或买方同意延长的限期内，提供全部或部分货物,按合同第12.1的规定可以解除合同的；</w:t>
      </w:r>
    </w:p>
    <w:p w14:paraId="0D69DB39"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15.1.2 卖方未能履行合同规定的其它主要义务的；</w:t>
      </w:r>
    </w:p>
    <w:p w14:paraId="310BC7B7"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15.1.3 在本合同履行过程中有腐败和欺诈行为的。</w:t>
      </w:r>
    </w:p>
    <w:p w14:paraId="2BF97F30"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15.1.3.1 </w:t>
      </w:r>
      <w:r>
        <w:rPr>
          <w:rFonts w:asciiTheme="minorEastAsia" w:eastAsiaTheme="minorEastAsia" w:hAnsiTheme="minorEastAsia"/>
          <w:sz w:val="24"/>
        </w:rPr>
        <w:t>“</w:t>
      </w:r>
      <w:r>
        <w:rPr>
          <w:rFonts w:asciiTheme="minorEastAsia" w:eastAsiaTheme="minorEastAsia" w:hAnsiTheme="minorEastAsia" w:hint="eastAsia"/>
          <w:sz w:val="24"/>
        </w:rPr>
        <w:t>腐败行为”和“欺诈行为”定义如下</w:t>
      </w:r>
      <w:r>
        <w:rPr>
          <w:rFonts w:asciiTheme="minorEastAsia" w:eastAsiaTheme="minorEastAsia" w:hAnsiTheme="minorEastAsia"/>
          <w:sz w:val="24"/>
        </w:rPr>
        <w:t>:</w:t>
      </w:r>
    </w:p>
    <w:p w14:paraId="1D9127C3"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15.1.3.1.1</w:t>
      </w:r>
      <w:r>
        <w:rPr>
          <w:rFonts w:asciiTheme="minorEastAsia" w:eastAsiaTheme="minorEastAsia" w:hAnsiTheme="minorEastAsia"/>
          <w:sz w:val="24"/>
        </w:rPr>
        <w:t xml:space="preserve"> “</w:t>
      </w:r>
      <w:r>
        <w:rPr>
          <w:rFonts w:asciiTheme="minorEastAsia" w:eastAsiaTheme="minorEastAsia" w:hAnsiTheme="minorEastAsia" w:hint="eastAsia"/>
          <w:sz w:val="24"/>
        </w:rPr>
        <w:t>腐败行为”是指提供</w:t>
      </w:r>
      <w:r>
        <w:rPr>
          <w:rFonts w:asciiTheme="minorEastAsia" w:eastAsiaTheme="minorEastAsia" w:hAnsiTheme="minorEastAsia"/>
          <w:sz w:val="24"/>
        </w:rPr>
        <w:t>/</w:t>
      </w:r>
      <w:r>
        <w:rPr>
          <w:rFonts w:asciiTheme="minorEastAsia" w:eastAsiaTheme="minorEastAsia" w:hAnsiTheme="minorEastAsia" w:hint="eastAsia"/>
          <w:sz w:val="24"/>
        </w:rPr>
        <w:t>给予</w:t>
      </w:r>
      <w:r>
        <w:rPr>
          <w:rFonts w:asciiTheme="minorEastAsia" w:eastAsiaTheme="minorEastAsia" w:hAnsiTheme="minorEastAsia"/>
          <w:sz w:val="24"/>
        </w:rPr>
        <w:t>/</w:t>
      </w:r>
      <w:r>
        <w:rPr>
          <w:rFonts w:asciiTheme="minorEastAsia" w:eastAsiaTheme="minorEastAsia" w:hAnsiTheme="minorEastAsia" w:hint="eastAsia"/>
          <w:sz w:val="24"/>
        </w:rPr>
        <w:t>接受或索取任何有价值的东西来影响买方在合同签订、履行过程中的行为。</w:t>
      </w:r>
    </w:p>
    <w:p w14:paraId="64AF16B7"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15.1.3.1.2</w:t>
      </w:r>
      <w:r>
        <w:rPr>
          <w:rFonts w:asciiTheme="minorEastAsia" w:eastAsiaTheme="minorEastAsia" w:hAnsiTheme="minorEastAsia"/>
          <w:sz w:val="24"/>
        </w:rPr>
        <w:t xml:space="preserve"> “</w:t>
      </w:r>
      <w:r>
        <w:rPr>
          <w:rFonts w:asciiTheme="minorEastAsia" w:eastAsiaTheme="minorEastAsia" w:hAnsiTheme="minorEastAsia" w:hint="eastAsia"/>
          <w:sz w:val="24"/>
        </w:rPr>
        <w:t>欺诈行为”是指为了影响合同签订、履行过程，以谎报事实的方法，损害买方的利益的行为。</w:t>
      </w:r>
    </w:p>
    <w:p w14:paraId="2C075122"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15.2 在买方根据</w:t>
      </w:r>
      <w:proofErr w:type="gramStart"/>
      <w:r>
        <w:rPr>
          <w:rFonts w:asciiTheme="minorEastAsia" w:eastAsiaTheme="minorEastAsia" w:hAnsiTheme="minorEastAsia" w:hint="eastAsia"/>
          <w:sz w:val="24"/>
        </w:rPr>
        <w:t>上述第15</w:t>
      </w:r>
      <w:proofErr w:type="gramEnd"/>
      <w:r>
        <w:rPr>
          <w:rFonts w:asciiTheme="minorEastAsia" w:eastAsiaTheme="minorEastAsia" w:hAnsiTheme="minorEastAsia"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2FC05959" w14:textId="77777777" w:rsidR="00A147FE" w:rsidRDefault="00BF534D">
      <w:pPr>
        <w:pStyle w:val="3"/>
        <w:tabs>
          <w:tab w:val="left" w:pos="900"/>
        </w:tabs>
        <w:spacing w:before="0" w:after="0"/>
        <w:rPr>
          <w:rFonts w:asciiTheme="minorEastAsia" w:eastAsiaTheme="minorEastAsia" w:hAnsiTheme="minorEastAsia"/>
          <w:szCs w:val="24"/>
        </w:rPr>
      </w:pPr>
      <w:bookmarkStart w:id="125" w:name="_Toc487900368"/>
      <w:bookmarkStart w:id="126" w:name="_Toc56696672"/>
      <w:r>
        <w:rPr>
          <w:rFonts w:asciiTheme="minorEastAsia" w:eastAsiaTheme="minorEastAsia" w:hAnsiTheme="minorEastAsia" w:hint="eastAsia"/>
          <w:szCs w:val="24"/>
        </w:rPr>
        <w:t>16   破产终止合同</w:t>
      </w:r>
      <w:bookmarkEnd w:id="125"/>
      <w:bookmarkEnd w:id="126"/>
    </w:p>
    <w:p w14:paraId="01307690"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16.1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B4133E0" w14:textId="77777777" w:rsidR="00A147FE" w:rsidRDefault="00BF534D">
      <w:pPr>
        <w:pStyle w:val="3"/>
        <w:tabs>
          <w:tab w:val="left" w:pos="900"/>
        </w:tabs>
        <w:spacing w:before="0" w:after="0"/>
        <w:rPr>
          <w:rFonts w:asciiTheme="minorEastAsia" w:eastAsiaTheme="minorEastAsia" w:hAnsiTheme="minorEastAsia"/>
          <w:szCs w:val="24"/>
        </w:rPr>
      </w:pPr>
      <w:bookmarkStart w:id="127" w:name="_Toc487900369"/>
      <w:bookmarkStart w:id="128" w:name="_Toc56696673"/>
      <w:r>
        <w:rPr>
          <w:rFonts w:asciiTheme="minorEastAsia" w:eastAsiaTheme="minorEastAsia" w:hAnsiTheme="minorEastAsia" w:hint="eastAsia"/>
          <w:szCs w:val="24"/>
        </w:rPr>
        <w:t>17   转让和分包</w:t>
      </w:r>
      <w:bookmarkEnd w:id="127"/>
      <w:bookmarkEnd w:id="128"/>
    </w:p>
    <w:p w14:paraId="4F6FEFBE"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17.1 除买方事先书面同意外，卖方不得部分转让或全部转让其应履行的合同义务。</w:t>
      </w:r>
    </w:p>
    <w:p w14:paraId="144D2963"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6F397AE0" w14:textId="77777777" w:rsidR="00A147FE" w:rsidRDefault="00BF534D">
      <w:pPr>
        <w:pStyle w:val="3"/>
        <w:tabs>
          <w:tab w:val="left" w:pos="900"/>
        </w:tabs>
        <w:spacing w:before="0" w:after="0"/>
        <w:rPr>
          <w:rFonts w:asciiTheme="minorEastAsia" w:eastAsiaTheme="minorEastAsia" w:hAnsiTheme="minorEastAsia"/>
          <w:szCs w:val="24"/>
        </w:rPr>
      </w:pPr>
      <w:bookmarkStart w:id="129" w:name="_Toc487900370"/>
      <w:bookmarkStart w:id="130" w:name="_Toc56696674"/>
      <w:r>
        <w:rPr>
          <w:rFonts w:asciiTheme="minorEastAsia" w:eastAsiaTheme="minorEastAsia" w:hAnsiTheme="minorEastAsia" w:hint="eastAsia"/>
          <w:szCs w:val="24"/>
        </w:rPr>
        <w:t>18   合同修改</w:t>
      </w:r>
      <w:bookmarkEnd w:id="129"/>
      <w:bookmarkEnd w:id="130"/>
    </w:p>
    <w:p w14:paraId="0B2BE142"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D6D5A73" w14:textId="77777777" w:rsidR="00A147FE" w:rsidRDefault="00BF534D">
      <w:pPr>
        <w:pStyle w:val="3"/>
        <w:tabs>
          <w:tab w:val="left" w:pos="900"/>
        </w:tabs>
        <w:spacing w:before="0" w:after="0"/>
        <w:rPr>
          <w:rFonts w:asciiTheme="minorEastAsia" w:eastAsiaTheme="minorEastAsia" w:hAnsiTheme="minorEastAsia"/>
          <w:szCs w:val="24"/>
        </w:rPr>
      </w:pPr>
      <w:bookmarkStart w:id="131" w:name="_Toc487900371"/>
      <w:bookmarkStart w:id="132" w:name="_Toc56696675"/>
      <w:r>
        <w:rPr>
          <w:rFonts w:asciiTheme="minorEastAsia" w:eastAsiaTheme="minorEastAsia" w:hAnsiTheme="minorEastAsia" w:hint="eastAsia"/>
          <w:szCs w:val="24"/>
        </w:rPr>
        <w:t>19   通知</w:t>
      </w:r>
      <w:bookmarkEnd w:id="131"/>
      <w:bookmarkEnd w:id="132"/>
    </w:p>
    <w:p w14:paraId="5733AD77"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19.1 本合同任何一方给另一方的通知，都应以书面形式发送，而另一方也应以书面形</w:t>
      </w:r>
      <w:r>
        <w:rPr>
          <w:rFonts w:asciiTheme="minorEastAsia" w:eastAsiaTheme="minorEastAsia" w:hAnsiTheme="minorEastAsia" w:hint="eastAsia"/>
          <w:sz w:val="24"/>
        </w:rPr>
        <w:lastRenderedPageBreak/>
        <w:t>式确认并发送到对方明确的地址。</w:t>
      </w:r>
    </w:p>
    <w:p w14:paraId="74929734" w14:textId="77777777" w:rsidR="00A147FE" w:rsidRDefault="00BF534D">
      <w:pPr>
        <w:pStyle w:val="3"/>
        <w:tabs>
          <w:tab w:val="left" w:pos="900"/>
        </w:tabs>
        <w:spacing w:before="0" w:after="0"/>
        <w:rPr>
          <w:rFonts w:asciiTheme="minorEastAsia" w:eastAsiaTheme="minorEastAsia" w:hAnsiTheme="minorEastAsia"/>
          <w:szCs w:val="24"/>
        </w:rPr>
      </w:pPr>
      <w:bookmarkStart w:id="133" w:name="_Toc487900372"/>
      <w:bookmarkStart w:id="134" w:name="_Toc56696676"/>
      <w:r>
        <w:rPr>
          <w:rFonts w:asciiTheme="minorEastAsia" w:eastAsiaTheme="minorEastAsia" w:hAnsiTheme="minorEastAsia" w:hint="eastAsia"/>
          <w:szCs w:val="24"/>
        </w:rPr>
        <w:t>20   计量单位</w:t>
      </w:r>
      <w:bookmarkEnd w:id="133"/>
      <w:bookmarkEnd w:id="134"/>
    </w:p>
    <w:p w14:paraId="36BF9217"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20.1 除技术规范中另有规定外</w:t>
      </w:r>
      <w:r>
        <w:rPr>
          <w:rFonts w:asciiTheme="minorEastAsia" w:eastAsiaTheme="minorEastAsia" w:hAnsiTheme="minorEastAsia"/>
          <w:sz w:val="24"/>
        </w:rPr>
        <w:t>,</w:t>
      </w:r>
      <w:r>
        <w:rPr>
          <w:rFonts w:asciiTheme="minorEastAsia" w:eastAsiaTheme="minorEastAsia" w:hAnsiTheme="minorEastAsia" w:hint="eastAsia"/>
          <w:sz w:val="24"/>
        </w:rPr>
        <w:t>计量单位均使用国家法定计量单位。</w:t>
      </w:r>
    </w:p>
    <w:p w14:paraId="6E543AEB" w14:textId="77777777" w:rsidR="00A147FE" w:rsidRDefault="00BF534D">
      <w:pPr>
        <w:pStyle w:val="3"/>
        <w:tabs>
          <w:tab w:val="left" w:pos="900"/>
        </w:tabs>
        <w:spacing w:before="0" w:after="0"/>
        <w:rPr>
          <w:rFonts w:asciiTheme="minorEastAsia" w:eastAsiaTheme="minorEastAsia" w:hAnsiTheme="minorEastAsia"/>
          <w:szCs w:val="24"/>
        </w:rPr>
      </w:pPr>
      <w:bookmarkStart w:id="135" w:name="_Toc487900373"/>
      <w:bookmarkStart w:id="136" w:name="_Toc56696677"/>
      <w:r>
        <w:rPr>
          <w:rFonts w:asciiTheme="minorEastAsia" w:eastAsiaTheme="minorEastAsia" w:hAnsiTheme="minorEastAsia" w:hint="eastAsia"/>
          <w:szCs w:val="24"/>
        </w:rPr>
        <w:t>21   适用法律</w:t>
      </w:r>
      <w:bookmarkEnd w:id="135"/>
      <w:bookmarkEnd w:id="136"/>
    </w:p>
    <w:p w14:paraId="30653CE9"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21.1 本合同应按照中华人民共和国的法律进行解释。</w:t>
      </w:r>
    </w:p>
    <w:p w14:paraId="36DE9415" w14:textId="77777777" w:rsidR="00A147FE" w:rsidRDefault="00BF534D">
      <w:pPr>
        <w:pStyle w:val="3"/>
        <w:tabs>
          <w:tab w:val="left" w:pos="900"/>
        </w:tabs>
        <w:spacing w:before="0" w:after="0"/>
        <w:rPr>
          <w:rFonts w:asciiTheme="minorEastAsia" w:eastAsiaTheme="minorEastAsia" w:hAnsiTheme="minorEastAsia"/>
          <w:szCs w:val="24"/>
        </w:rPr>
      </w:pPr>
      <w:bookmarkStart w:id="137" w:name="_Toc487900374"/>
      <w:bookmarkStart w:id="138" w:name="_Toc56696678"/>
      <w:r>
        <w:rPr>
          <w:rFonts w:asciiTheme="minorEastAsia" w:eastAsiaTheme="minorEastAsia" w:hAnsiTheme="minorEastAsia" w:hint="eastAsia"/>
          <w:szCs w:val="24"/>
        </w:rPr>
        <w:t>22   合同生效</w:t>
      </w:r>
      <w:bookmarkEnd w:id="137"/>
      <w:r>
        <w:rPr>
          <w:rFonts w:asciiTheme="minorEastAsia" w:eastAsiaTheme="minorEastAsia" w:hAnsiTheme="minorEastAsia" w:hint="eastAsia"/>
          <w:szCs w:val="24"/>
        </w:rPr>
        <w:t>和其它</w:t>
      </w:r>
      <w:bookmarkEnd w:id="138"/>
    </w:p>
    <w:p w14:paraId="13E3B084"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22.1本合同应在双方签字后生效。</w:t>
      </w:r>
    </w:p>
    <w:p w14:paraId="20F764FD"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22.2下述合同附件为本合同不可分割的部分并与本合同具有同等效力：</w:t>
      </w:r>
    </w:p>
    <w:p w14:paraId="4DE9F7C1" w14:textId="77777777" w:rsidR="00A147FE" w:rsidRDefault="00BF534D">
      <w:pPr>
        <w:numPr>
          <w:ilvl w:val="0"/>
          <w:numId w:val="5"/>
        </w:numPr>
        <w:spacing w:line="360" w:lineRule="auto"/>
        <w:rPr>
          <w:rFonts w:asciiTheme="minorEastAsia" w:eastAsiaTheme="minorEastAsia" w:hAnsiTheme="minorEastAsia"/>
          <w:sz w:val="24"/>
        </w:rPr>
      </w:pPr>
      <w:r>
        <w:rPr>
          <w:rFonts w:asciiTheme="minorEastAsia" w:eastAsiaTheme="minorEastAsia" w:hAnsiTheme="minorEastAsia" w:hint="eastAsia"/>
          <w:sz w:val="24"/>
        </w:rPr>
        <w:t>供货范围及分项价格表</w:t>
      </w:r>
    </w:p>
    <w:p w14:paraId="23D289A5" w14:textId="77777777" w:rsidR="00A147FE" w:rsidRDefault="00BF534D">
      <w:pPr>
        <w:numPr>
          <w:ilvl w:val="0"/>
          <w:numId w:val="5"/>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技术参数表</w:t>
      </w:r>
    </w:p>
    <w:p w14:paraId="5EF7534F" w14:textId="77777777" w:rsidR="00A147FE" w:rsidRDefault="00BF534D">
      <w:pPr>
        <w:numPr>
          <w:ilvl w:val="0"/>
          <w:numId w:val="5"/>
        </w:numPr>
        <w:spacing w:line="360" w:lineRule="auto"/>
        <w:rPr>
          <w:rFonts w:asciiTheme="minorEastAsia" w:eastAsiaTheme="minorEastAsia" w:hAnsiTheme="minorEastAsia"/>
          <w:sz w:val="24"/>
        </w:rPr>
      </w:pPr>
      <w:r>
        <w:rPr>
          <w:rFonts w:asciiTheme="minorEastAsia" w:eastAsiaTheme="minorEastAsia" w:hAnsiTheme="minorEastAsia" w:hint="eastAsia"/>
          <w:sz w:val="24"/>
        </w:rPr>
        <w:t>交货时间及交货批次</w:t>
      </w:r>
    </w:p>
    <w:p w14:paraId="5143EBC5" w14:textId="77777777" w:rsidR="00A147FE" w:rsidRDefault="00BF534D">
      <w:pPr>
        <w:numPr>
          <w:ilvl w:val="0"/>
          <w:numId w:val="5"/>
        </w:numPr>
        <w:spacing w:line="360" w:lineRule="auto"/>
        <w:rPr>
          <w:rFonts w:asciiTheme="minorEastAsia" w:eastAsiaTheme="minorEastAsia" w:hAnsiTheme="minorEastAsia"/>
          <w:sz w:val="24"/>
        </w:rPr>
      </w:pPr>
      <w:r>
        <w:rPr>
          <w:rFonts w:asciiTheme="minorEastAsia" w:eastAsiaTheme="minorEastAsia" w:hAnsiTheme="minorEastAsia" w:hint="eastAsia"/>
          <w:sz w:val="24"/>
        </w:rPr>
        <w:t>服务承诺</w:t>
      </w:r>
    </w:p>
    <w:p w14:paraId="35B8B7E3" w14:textId="77777777" w:rsidR="00A147FE" w:rsidRDefault="00BF534D">
      <w:pPr>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22.3 本合同一式份，具有同等法律效力。</w:t>
      </w:r>
    </w:p>
    <w:p w14:paraId="0A7358B5" w14:textId="77777777" w:rsidR="00A147FE" w:rsidRDefault="00A147FE">
      <w:pPr>
        <w:spacing w:line="360" w:lineRule="auto"/>
        <w:jc w:val="center"/>
        <w:rPr>
          <w:rFonts w:asciiTheme="minorEastAsia" w:eastAsiaTheme="minorEastAsia" w:hAnsiTheme="minorEastAsia"/>
          <w:b/>
          <w:szCs w:val="21"/>
        </w:rPr>
      </w:pPr>
    </w:p>
    <w:p w14:paraId="061ED80C" w14:textId="77777777" w:rsidR="00A147FE" w:rsidRDefault="00BF534D">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6852F1FD" w14:textId="77777777" w:rsidR="00A147FE" w:rsidRDefault="00A147FE">
      <w:pPr>
        <w:spacing w:line="360" w:lineRule="auto"/>
        <w:jc w:val="center"/>
        <w:rPr>
          <w:rFonts w:asciiTheme="minorEastAsia" w:eastAsiaTheme="minorEastAsia" w:hAnsiTheme="minorEastAsia"/>
          <w:b/>
          <w:szCs w:val="21"/>
        </w:rPr>
      </w:pPr>
    </w:p>
    <w:p w14:paraId="511A6880" w14:textId="77777777" w:rsidR="00A147FE" w:rsidRDefault="00BF534D">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合同特殊条款</w:t>
      </w:r>
    </w:p>
    <w:p w14:paraId="7D27DE6C" w14:textId="77777777" w:rsidR="00A147FE" w:rsidRDefault="00BF534D">
      <w:pPr>
        <w:spacing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7D8CD2F6" w14:textId="77777777" w:rsidR="00A147FE" w:rsidRDefault="00BF534D">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hint="eastAsia"/>
          <w:sz w:val="24"/>
        </w:rPr>
        <w:t>定义</w:t>
      </w:r>
    </w:p>
    <w:p w14:paraId="1E861FC8" w14:textId="77777777" w:rsidR="00A147FE" w:rsidRDefault="00BF534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买方：本合同买方系指：</w:t>
      </w:r>
    </w:p>
    <w:p w14:paraId="1A7DEB3D" w14:textId="77777777" w:rsidR="00A147FE" w:rsidRDefault="00BF534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1.6 卖方：本合同卖方系指：</w:t>
      </w:r>
    </w:p>
    <w:p w14:paraId="6BB643BF" w14:textId="77777777" w:rsidR="00A147FE" w:rsidRDefault="00BF534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1.7 现场：本合同项下的货物安装调试地点位于：</w:t>
      </w:r>
    </w:p>
    <w:p w14:paraId="4A51E641" w14:textId="77777777" w:rsidR="00A147FE" w:rsidRDefault="00BF534D">
      <w:pPr>
        <w:spacing w:line="360" w:lineRule="auto"/>
        <w:rPr>
          <w:rFonts w:asciiTheme="minorEastAsia" w:eastAsiaTheme="minorEastAsia" w:hAnsiTheme="minorEastAsia"/>
          <w:sz w:val="24"/>
        </w:rPr>
      </w:pPr>
      <w:r>
        <w:rPr>
          <w:rFonts w:asciiTheme="minorEastAsia" w:eastAsiaTheme="minorEastAsia" w:hAnsiTheme="minorEastAsia" w:hint="eastAsia"/>
          <w:sz w:val="24"/>
        </w:rPr>
        <w:t>4、交货方式</w:t>
      </w:r>
    </w:p>
    <w:p w14:paraId="42FB2CCC" w14:textId="77777777" w:rsidR="00A147FE" w:rsidRDefault="00BF534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4.1 本合同项下的货物交货方式为：</w:t>
      </w:r>
      <w:r>
        <w:rPr>
          <w:rFonts w:asciiTheme="minorEastAsia" w:eastAsiaTheme="minorEastAsia" w:hAnsiTheme="minorEastAsia" w:hint="eastAsia"/>
          <w:sz w:val="24"/>
          <w:u w:val="single"/>
        </w:rPr>
        <w:t>现场交货</w:t>
      </w:r>
      <w:r>
        <w:rPr>
          <w:rFonts w:asciiTheme="minorEastAsia" w:eastAsiaTheme="minorEastAsia" w:hAnsiTheme="minorEastAsia" w:hint="eastAsia"/>
          <w:sz w:val="24"/>
        </w:rPr>
        <w:t>。</w:t>
      </w:r>
    </w:p>
    <w:p w14:paraId="38F25824" w14:textId="77777777" w:rsidR="00A147FE" w:rsidRDefault="00BF534D">
      <w:pPr>
        <w:spacing w:line="360" w:lineRule="auto"/>
        <w:ind w:left="2280" w:hangingChars="950" w:hanging="2280"/>
        <w:rPr>
          <w:rFonts w:asciiTheme="minorEastAsia" w:eastAsiaTheme="minorEastAsia" w:hAnsiTheme="minorEastAsia"/>
          <w:sz w:val="24"/>
        </w:rPr>
      </w:pPr>
      <w:r>
        <w:rPr>
          <w:rFonts w:asciiTheme="minorEastAsia" w:eastAsiaTheme="minorEastAsia" w:hAnsiTheme="minorEastAsia" w:hint="eastAsia"/>
          <w:sz w:val="24"/>
        </w:rPr>
        <w:t>5、付款条件：</w:t>
      </w:r>
      <w:r>
        <w:rPr>
          <w:rFonts w:asciiTheme="minorEastAsia" w:eastAsiaTheme="minorEastAsia" w:hAnsiTheme="minorEastAsia" w:hint="eastAsia"/>
          <w:sz w:val="24"/>
          <w:u w:val="single"/>
        </w:rPr>
        <w:t>按合同约定。</w:t>
      </w:r>
    </w:p>
    <w:p w14:paraId="442C223D" w14:textId="77777777" w:rsidR="00A147FE" w:rsidRDefault="00BF534D">
      <w:pPr>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6、合同生效后，卖方应按照买方要求随时提供将技术方案及辅助资料、手册、图纸等文件。</w:t>
      </w:r>
    </w:p>
    <w:p w14:paraId="6C2A4ABC" w14:textId="77777777" w:rsidR="00A147FE" w:rsidRDefault="00BF534D">
      <w:pPr>
        <w:spacing w:line="360" w:lineRule="auto"/>
        <w:rPr>
          <w:rFonts w:asciiTheme="minorEastAsia" w:eastAsiaTheme="minorEastAsia" w:hAnsiTheme="minorEastAsia"/>
          <w:sz w:val="24"/>
        </w:rPr>
      </w:pPr>
      <w:r>
        <w:rPr>
          <w:rFonts w:asciiTheme="minorEastAsia" w:eastAsiaTheme="minorEastAsia" w:hAnsiTheme="minorEastAsia" w:hint="eastAsia"/>
          <w:sz w:val="24"/>
        </w:rPr>
        <w:t>7、质量保证及售后服务：</w:t>
      </w:r>
    </w:p>
    <w:p w14:paraId="2D820090" w14:textId="77777777" w:rsidR="00A147FE" w:rsidRDefault="00BF534D">
      <w:pPr>
        <w:tabs>
          <w:tab w:val="left" w:pos="900"/>
        </w:tabs>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7.1、系统运行期间，在接到报修电话的10分钟内我方技术人员将做出响应，</w:t>
      </w:r>
      <w:r>
        <w:rPr>
          <w:rFonts w:asciiTheme="minorEastAsia" w:eastAsiaTheme="minorEastAsia" w:hAnsiTheme="minorEastAsia"/>
          <w:sz w:val="24"/>
        </w:rPr>
        <w:t>在接到报修电话的</w:t>
      </w:r>
      <w:r>
        <w:rPr>
          <w:rFonts w:asciiTheme="minorEastAsia" w:eastAsiaTheme="minorEastAsia" w:hAnsiTheme="minorEastAsia" w:hint="eastAsia"/>
          <w:sz w:val="24"/>
        </w:rPr>
        <w:t>半小时</w:t>
      </w:r>
      <w:r>
        <w:rPr>
          <w:rFonts w:asciiTheme="minorEastAsia" w:eastAsiaTheme="minorEastAsia" w:hAnsiTheme="minorEastAsia"/>
          <w:sz w:val="24"/>
        </w:rPr>
        <w:t>内</w:t>
      </w:r>
      <w:r>
        <w:rPr>
          <w:rFonts w:asciiTheme="minorEastAsia" w:eastAsiaTheme="minorEastAsia" w:hAnsiTheme="minorEastAsia" w:hint="eastAsia"/>
          <w:sz w:val="24"/>
        </w:rPr>
        <w:t>到达现场解决问题</w:t>
      </w:r>
      <w:r>
        <w:rPr>
          <w:rFonts w:asciiTheme="minorEastAsia" w:eastAsiaTheme="minorEastAsia" w:hAnsiTheme="minorEastAsia"/>
          <w:sz w:val="24"/>
        </w:rPr>
        <w:t>，重大问题或其他无法迅速解决的问题在</w:t>
      </w:r>
      <w:r>
        <w:rPr>
          <w:rFonts w:asciiTheme="minorEastAsia" w:eastAsiaTheme="minorEastAsia" w:hAnsiTheme="minorEastAsia" w:hint="eastAsia"/>
          <w:sz w:val="24"/>
        </w:rPr>
        <w:t>2小时</w:t>
      </w:r>
      <w:r>
        <w:rPr>
          <w:rFonts w:asciiTheme="minorEastAsia" w:eastAsiaTheme="minorEastAsia" w:hAnsiTheme="minorEastAsia"/>
          <w:sz w:val="24"/>
        </w:rPr>
        <w:t>内解决。用户设备出现故障时，我公司将</w:t>
      </w:r>
      <w:r>
        <w:rPr>
          <w:rFonts w:asciiTheme="minorEastAsia" w:eastAsiaTheme="minorEastAsia" w:hAnsiTheme="minorEastAsia" w:hint="eastAsia"/>
          <w:sz w:val="24"/>
        </w:rPr>
        <w:t>免费</w:t>
      </w:r>
      <w:r>
        <w:rPr>
          <w:rFonts w:asciiTheme="minorEastAsia" w:eastAsiaTheme="minorEastAsia" w:hAnsiTheme="minorEastAsia"/>
          <w:sz w:val="24"/>
        </w:rPr>
        <w:t>提供维修备用机供用户使用。</w:t>
      </w:r>
      <w:r>
        <w:rPr>
          <w:rFonts w:asciiTheme="minorEastAsia" w:eastAsiaTheme="minorEastAsia" w:hAnsiTheme="minorEastAsia" w:hint="eastAsia"/>
          <w:sz w:val="24"/>
        </w:rPr>
        <w:t>免费定期对系统设备做专业保养工作，一年免费大规模保养两次。</w:t>
      </w:r>
    </w:p>
    <w:p w14:paraId="6F5C6E4C" w14:textId="77777777" w:rsidR="00A147FE" w:rsidRDefault="00BF534D">
      <w:pPr>
        <w:spacing w:line="360" w:lineRule="auto"/>
        <w:ind w:right="40" w:firstLineChars="200" w:firstLine="480"/>
        <w:textAlignment w:val="center"/>
        <w:rPr>
          <w:rFonts w:asciiTheme="minorEastAsia" w:eastAsiaTheme="minorEastAsia" w:hAnsiTheme="minorEastAsia"/>
          <w:sz w:val="24"/>
        </w:rPr>
      </w:pPr>
      <w:r>
        <w:rPr>
          <w:rFonts w:asciiTheme="minorEastAsia" w:eastAsiaTheme="minorEastAsia" w:hAnsiTheme="minorEastAsia" w:hint="eastAsia"/>
          <w:sz w:val="24"/>
        </w:rPr>
        <w:t>各设备或软件质</w:t>
      </w:r>
      <w:proofErr w:type="gramStart"/>
      <w:r>
        <w:rPr>
          <w:rFonts w:asciiTheme="minorEastAsia" w:eastAsiaTheme="minorEastAsia" w:hAnsiTheme="minorEastAsia" w:hint="eastAsia"/>
          <w:sz w:val="24"/>
        </w:rPr>
        <w:t>保情况</w:t>
      </w:r>
      <w:proofErr w:type="gramEnd"/>
      <w:r>
        <w:rPr>
          <w:rFonts w:asciiTheme="minorEastAsia" w:eastAsiaTheme="minorEastAsia" w:hAnsiTheme="minorEastAsia" w:hint="eastAsia"/>
          <w:sz w:val="24"/>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A147FE" w14:paraId="48BD9C47" w14:textId="77777777">
        <w:trPr>
          <w:trHeight w:val="420"/>
          <w:jc w:val="center"/>
        </w:trPr>
        <w:tc>
          <w:tcPr>
            <w:tcW w:w="4092" w:type="dxa"/>
            <w:vAlign w:val="center"/>
          </w:tcPr>
          <w:p w14:paraId="48005F95" w14:textId="77777777" w:rsidR="00A147FE" w:rsidRDefault="00BF534D">
            <w:pPr>
              <w:jc w:val="center"/>
              <w:rPr>
                <w:rFonts w:asciiTheme="minorEastAsia" w:eastAsiaTheme="minorEastAsia" w:hAnsiTheme="minorEastAsia"/>
                <w:b/>
                <w:sz w:val="24"/>
              </w:rPr>
            </w:pPr>
            <w:r>
              <w:rPr>
                <w:rFonts w:asciiTheme="minorEastAsia" w:eastAsiaTheme="minorEastAsia" w:hAnsiTheme="minorEastAsia"/>
                <w:b/>
                <w:sz w:val="24"/>
              </w:rPr>
              <w:t>名称</w:t>
            </w:r>
          </w:p>
        </w:tc>
        <w:tc>
          <w:tcPr>
            <w:tcW w:w="3232" w:type="dxa"/>
            <w:vAlign w:val="center"/>
          </w:tcPr>
          <w:p w14:paraId="515FA847" w14:textId="77777777" w:rsidR="00A147FE" w:rsidRDefault="00BF534D">
            <w:pPr>
              <w:jc w:val="center"/>
              <w:rPr>
                <w:rFonts w:asciiTheme="minorEastAsia" w:eastAsiaTheme="minorEastAsia" w:hAnsiTheme="minorEastAsia"/>
                <w:b/>
                <w:sz w:val="24"/>
              </w:rPr>
            </w:pPr>
            <w:r>
              <w:rPr>
                <w:rFonts w:asciiTheme="minorEastAsia" w:eastAsiaTheme="minorEastAsia" w:hAnsiTheme="minorEastAsia" w:hint="eastAsia"/>
                <w:b/>
                <w:sz w:val="24"/>
              </w:rPr>
              <w:t>质保</w:t>
            </w:r>
            <w:r>
              <w:rPr>
                <w:rFonts w:asciiTheme="minorEastAsia" w:eastAsiaTheme="minorEastAsia" w:hAnsiTheme="minorEastAsia"/>
                <w:b/>
                <w:sz w:val="24"/>
              </w:rPr>
              <w:t>期限</w:t>
            </w:r>
          </w:p>
        </w:tc>
        <w:tc>
          <w:tcPr>
            <w:tcW w:w="1077" w:type="dxa"/>
            <w:vAlign w:val="center"/>
          </w:tcPr>
          <w:p w14:paraId="5DC77AC4" w14:textId="77777777" w:rsidR="00A147FE" w:rsidRDefault="00BF534D">
            <w:pPr>
              <w:jc w:val="center"/>
              <w:rPr>
                <w:rFonts w:asciiTheme="minorEastAsia" w:eastAsiaTheme="minorEastAsia" w:hAnsiTheme="minorEastAsia"/>
                <w:b/>
                <w:sz w:val="24"/>
              </w:rPr>
            </w:pPr>
            <w:r>
              <w:rPr>
                <w:rFonts w:asciiTheme="minorEastAsia" w:eastAsiaTheme="minorEastAsia" w:hAnsiTheme="minorEastAsia"/>
                <w:b/>
                <w:sz w:val="24"/>
              </w:rPr>
              <w:t>备注</w:t>
            </w:r>
          </w:p>
        </w:tc>
      </w:tr>
      <w:tr w:rsidR="00A147FE" w14:paraId="2965BE8D" w14:textId="77777777">
        <w:trPr>
          <w:trHeight w:val="420"/>
          <w:jc w:val="center"/>
        </w:trPr>
        <w:tc>
          <w:tcPr>
            <w:tcW w:w="4092" w:type="dxa"/>
            <w:vAlign w:val="center"/>
          </w:tcPr>
          <w:p w14:paraId="2D2118ED" w14:textId="77777777" w:rsidR="00A147FE" w:rsidRDefault="00A147FE">
            <w:pPr>
              <w:jc w:val="center"/>
              <w:rPr>
                <w:rFonts w:asciiTheme="minorEastAsia" w:eastAsiaTheme="minorEastAsia" w:hAnsiTheme="minorEastAsia"/>
                <w:b/>
                <w:sz w:val="24"/>
              </w:rPr>
            </w:pPr>
          </w:p>
        </w:tc>
        <w:tc>
          <w:tcPr>
            <w:tcW w:w="3232" w:type="dxa"/>
            <w:vAlign w:val="center"/>
          </w:tcPr>
          <w:p w14:paraId="69C5FA5C" w14:textId="77777777" w:rsidR="00A147FE" w:rsidRDefault="00A147FE">
            <w:pPr>
              <w:jc w:val="center"/>
              <w:rPr>
                <w:rFonts w:asciiTheme="minorEastAsia" w:eastAsiaTheme="minorEastAsia" w:hAnsiTheme="minorEastAsia"/>
                <w:b/>
                <w:sz w:val="24"/>
              </w:rPr>
            </w:pPr>
          </w:p>
        </w:tc>
        <w:tc>
          <w:tcPr>
            <w:tcW w:w="1077" w:type="dxa"/>
            <w:vAlign w:val="center"/>
          </w:tcPr>
          <w:p w14:paraId="6B229973" w14:textId="77777777" w:rsidR="00A147FE" w:rsidRDefault="00A147FE">
            <w:pPr>
              <w:jc w:val="center"/>
              <w:rPr>
                <w:rFonts w:asciiTheme="minorEastAsia" w:eastAsiaTheme="minorEastAsia" w:hAnsiTheme="minorEastAsia"/>
                <w:b/>
                <w:sz w:val="24"/>
              </w:rPr>
            </w:pPr>
          </w:p>
        </w:tc>
      </w:tr>
      <w:tr w:rsidR="00A147FE" w14:paraId="2D26440C" w14:textId="77777777">
        <w:trPr>
          <w:trHeight w:val="420"/>
          <w:jc w:val="center"/>
        </w:trPr>
        <w:tc>
          <w:tcPr>
            <w:tcW w:w="4092" w:type="dxa"/>
            <w:vAlign w:val="center"/>
          </w:tcPr>
          <w:p w14:paraId="3F4BDEBF" w14:textId="77777777" w:rsidR="00A147FE" w:rsidRDefault="00A147FE">
            <w:pPr>
              <w:jc w:val="center"/>
              <w:rPr>
                <w:rFonts w:asciiTheme="minorEastAsia" w:eastAsiaTheme="minorEastAsia" w:hAnsiTheme="minorEastAsia"/>
                <w:b/>
                <w:sz w:val="24"/>
              </w:rPr>
            </w:pPr>
          </w:p>
        </w:tc>
        <w:tc>
          <w:tcPr>
            <w:tcW w:w="3232" w:type="dxa"/>
            <w:vAlign w:val="center"/>
          </w:tcPr>
          <w:p w14:paraId="5CAD0FB7" w14:textId="77777777" w:rsidR="00A147FE" w:rsidRDefault="00A147FE">
            <w:pPr>
              <w:jc w:val="center"/>
              <w:rPr>
                <w:rFonts w:asciiTheme="minorEastAsia" w:eastAsiaTheme="minorEastAsia" w:hAnsiTheme="minorEastAsia"/>
                <w:b/>
                <w:sz w:val="24"/>
              </w:rPr>
            </w:pPr>
          </w:p>
        </w:tc>
        <w:tc>
          <w:tcPr>
            <w:tcW w:w="1077" w:type="dxa"/>
            <w:vAlign w:val="center"/>
          </w:tcPr>
          <w:p w14:paraId="7640C082" w14:textId="77777777" w:rsidR="00A147FE" w:rsidRDefault="00A147FE">
            <w:pPr>
              <w:jc w:val="center"/>
              <w:rPr>
                <w:rFonts w:asciiTheme="minorEastAsia" w:eastAsiaTheme="minorEastAsia" w:hAnsiTheme="minorEastAsia"/>
                <w:b/>
                <w:sz w:val="24"/>
              </w:rPr>
            </w:pPr>
          </w:p>
        </w:tc>
      </w:tr>
    </w:tbl>
    <w:p w14:paraId="300D4DE9" w14:textId="77777777" w:rsidR="00A147FE" w:rsidRDefault="00BF534D">
      <w:pPr>
        <w:spacing w:line="360" w:lineRule="auto"/>
        <w:ind w:right="40" w:firstLineChars="200" w:firstLine="480"/>
        <w:textAlignment w:val="center"/>
        <w:rPr>
          <w:rFonts w:asciiTheme="minorEastAsia" w:eastAsiaTheme="minorEastAsia" w:hAnsiTheme="minorEastAsia"/>
          <w:sz w:val="24"/>
        </w:rPr>
      </w:pPr>
      <w:r>
        <w:rPr>
          <w:rFonts w:asciiTheme="minorEastAsia" w:eastAsiaTheme="minorEastAsia" w:hAnsiTheme="minorEastAsia" w:hint="eastAsia"/>
          <w:sz w:val="24"/>
        </w:rPr>
        <w:t>7.2、由于甲方使用不当、未被授权的拆卸、意外事故所造成的设备损坏，不在保修范围之内。在保修期内如出现产品质量问题，乙方负责免费维修或更换。</w:t>
      </w:r>
    </w:p>
    <w:p w14:paraId="0972BD6A" w14:textId="77777777" w:rsidR="00A147FE" w:rsidRDefault="00BF534D">
      <w:pPr>
        <w:spacing w:line="360" w:lineRule="auto"/>
        <w:ind w:right="40" w:firstLineChars="200" w:firstLine="480"/>
        <w:textAlignment w:val="center"/>
        <w:rPr>
          <w:rFonts w:asciiTheme="minorEastAsia" w:eastAsiaTheme="minorEastAsia" w:hAnsiTheme="minorEastAsia"/>
          <w:sz w:val="24"/>
        </w:rPr>
      </w:pPr>
      <w:r>
        <w:rPr>
          <w:rFonts w:asciiTheme="minorEastAsia" w:eastAsiaTheme="minorEastAsia" w:hAnsiTheme="minorEastAsia" w:hint="eastAsia"/>
          <w:sz w:val="24"/>
        </w:rPr>
        <w:t>7.3、保修期后，乙方提供有偿服务，适当收取零配件和服务费。乙方收取的零配件价款或服务费不得高于同类产品或服务的市场通行价格。</w:t>
      </w:r>
    </w:p>
    <w:p w14:paraId="11D92FDA" w14:textId="77777777" w:rsidR="00A147FE" w:rsidRDefault="00BF534D">
      <w:pPr>
        <w:spacing w:line="360" w:lineRule="auto"/>
        <w:ind w:right="40" w:firstLineChars="200" w:firstLine="480"/>
        <w:textAlignment w:val="center"/>
        <w:rPr>
          <w:rFonts w:asciiTheme="minorEastAsia" w:eastAsiaTheme="minorEastAsia" w:hAnsiTheme="minorEastAsia"/>
          <w:sz w:val="24"/>
        </w:rPr>
      </w:pPr>
      <w:r>
        <w:rPr>
          <w:rFonts w:asciiTheme="minorEastAsia" w:eastAsiaTheme="minorEastAsia" w:hAnsiTheme="minorEastAsia" w:hint="eastAsia"/>
          <w:sz w:val="24"/>
        </w:rPr>
        <w:t>7.4、乙方在设备保修期内，每年定期上门做系统维护。</w:t>
      </w:r>
    </w:p>
    <w:p w14:paraId="540D7557" w14:textId="77777777" w:rsidR="00A147FE" w:rsidRDefault="00BF534D">
      <w:pPr>
        <w:numPr>
          <w:ilvl w:val="0"/>
          <w:numId w:val="7"/>
        </w:numPr>
        <w:spacing w:line="360" w:lineRule="auto"/>
        <w:rPr>
          <w:rFonts w:asciiTheme="minorEastAsia" w:eastAsiaTheme="minorEastAsia" w:hAnsiTheme="minorEastAsia"/>
          <w:sz w:val="24"/>
        </w:rPr>
      </w:pPr>
      <w:r>
        <w:rPr>
          <w:rFonts w:asciiTheme="minorEastAsia" w:eastAsiaTheme="minorEastAsia" w:hAnsiTheme="minorEastAsia" w:hint="eastAsia"/>
          <w:sz w:val="24"/>
        </w:rPr>
        <w:t>检验和验收：</w:t>
      </w:r>
    </w:p>
    <w:p w14:paraId="235B7ED2" w14:textId="77777777" w:rsidR="00A147FE" w:rsidRDefault="00BF534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货物运抵现场后，买方应根据具体情况及进度组织验收，并制作验收备忘录，签署验收意见 。</w:t>
      </w:r>
    </w:p>
    <w:p w14:paraId="081D0D91" w14:textId="77777777" w:rsidR="00A147FE" w:rsidRDefault="00BF534D">
      <w:pPr>
        <w:numPr>
          <w:ilvl w:val="0"/>
          <w:numId w:val="7"/>
        </w:numPr>
        <w:spacing w:line="360" w:lineRule="auto"/>
        <w:rPr>
          <w:rFonts w:asciiTheme="minorEastAsia" w:eastAsiaTheme="minorEastAsia" w:hAnsiTheme="minorEastAsia"/>
          <w:sz w:val="24"/>
        </w:rPr>
      </w:pPr>
      <w:r>
        <w:rPr>
          <w:rFonts w:asciiTheme="minorEastAsia" w:eastAsiaTheme="minorEastAsia" w:hAnsiTheme="minorEastAsia" w:hint="eastAsia"/>
          <w:sz w:val="24"/>
        </w:rPr>
        <w:t>索赔：</w:t>
      </w:r>
    </w:p>
    <w:p w14:paraId="5D9E2DE5" w14:textId="77777777" w:rsidR="00A147FE" w:rsidRDefault="00BF534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18538934" w14:textId="77777777" w:rsidR="00A147FE" w:rsidRDefault="00BF534D">
      <w:pPr>
        <w:spacing w:line="360" w:lineRule="auto"/>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hint="eastAsia"/>
          <w:sz w:val="24"/>
        </w:rPr>
        <w:tab/>
        <w:t>不可抗力：</w:t>
      </w:r>
    </w:p>
    <w:p w14:paraId="57C34FA7" w14:textId="77777777" w:rsidR="00A147FE" w:rsidRDefault="00BF534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10.1</w:t>
      </w:r>
      <w:r>
        <w:rPr>
          <w:rFonts w:asciiTheme="minorEastAsia" w:eastAsiaTheme="minorEastAsia" w:hAnsiTheme="minorEastAsia" w:hint="eastAsia"/>
          <w:sz w:val="24"/>
        </w:rPr>
        <w:tab/>
        <w:t>不可抗力通知送达时间：事故发生后天内。</w:t>
      </w:r>
    </w:p>
    <w:p w14:paraId="7AD3A99C" w14:textId="77777777" w:rsidR="00A147FE" w:rsidRDefault="00A147FE">
      <w:pPr>
        <w:spacing w:line="360" w:lineRule="auto"/>
        <w:rPr>
          <w:rFonts w:asciiTheme="minorEastAsia" w:eastAsiaTheme="minorEastAsia" w:hAnsiTheme="minorEastAsia"/>
          <w:sz w:val="24"/>
        </w:rPr>
      </w:pPr>
    </w:p>
    <w:p w14:paraId="251EADC0" w14:textId="77777777" w:rsidR="00A147FE" w:rsidRDefault="00BF534D">
      <w:pPr>
        <w:spacing w:line="360" w:lineRule="auto"/>
        <w:rPr>
          <w:rFonts w:asciiTheme="minorEastAsia" w:eastAsiaTheme="minorEastAsia" w:hAnsiTheme="minorEastAsia"/>
          <w:sz w:val="24"/>
        </w:rPr>
      </w:pPr>
      <w:r>
        <w:rPr>
          <w:rFonts w:asciiTheme="minorEastAsia" w:eastAsiaTheme="minorEastAsia" w:hAnsiTheme="minorEastAsia" w:hint="eastAsia"/>
          <w:sz w:val="24"/>
        </w:rPr>
        <w:t>附：分项价格表</w:t>
      </w:r>
    </w:p>
    <w:p w14:paraId="24FC5DC4" w14:textId="77777777" w:rsidR="00A147FE" w:rsidRDefault="00BF534D">
      <w:pPr>
        <w:widowControl/>
        <w:spacing w:line="360" w:lineRule="auto"/>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附：技术参数表</w:t>
      </w:r>
    </w:p>
    <w:p w14:paraId="00A5F8D5" w14:textId="77777777" w:rsidR="00A147FE" w:rsidRDefault="00BF534D">
      <w:pPr>
        <w:widowControl/>
        <w:spacing w:line="360" w:lineRule="auto"/>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附：质保、售后服务、培训等内容</w:t>
      </w:r>
    </w:p>
    <w:p w14:paraId="7A47A192" w14:textId="77777777" w:rsidR="00A147FE" w:rsidRDefault="00A147FE">
      <w:pPr>
        <w:spacing w:line="360" w:lineRule="auto"/>
        <w:jc w:val="center"/>
        <w:rPr>
          <w:rFonts w:asciiTheme="minorEastAsia" w:eastAsiaTheme="minorEastAsia" w:hAnsiTheme="minorEastAsia"/>
          <w:szCs w:val="21"/>
        </w:rPr>
      </w:pPr>
    </w:p>
    <w:p w14:paraId="290E65F6" w14:textId="77777777" w:rsidR="00A147FE" w:rsidRDefault="00A147FE">
      <w:pPr>
        <w:widowControl/>
        <w:jc w:val="left"/>
        <w:rPr>
          <w:rFonts w:asciiTheme="minorEastAsia" w:eastAsiaTheme="minorEastAsia" w:hAnsiTheme="minorEastAsia"/>
          <w:szCs w:val="21"/>
        </w:rPr>
      </w:pPr>
    </w:p>
    <w:p w14:paraId="286A606A" w14:textId="77777777" w:rsidR="00A147FE" w:rsidRDefault="00BF534D">
      <w:pPr>
        <w:pStyle w:val="1"/>
      </w:pPr>
      <w:r>
        <w:rPr>
          <w:rFonts w:asciiTheme="minorEastAsia" w:eastAsiaTheme="minorEastAsia" w:hAnsiTheme="minorEastAsia"/>
          <w:szCs w:val="21"/>
        </w:rPr>
        <w:br w:type="page"/>
      </w:r>
      <w:bookmarkStart w:id="139" w:name="_Hlt487900425"/>
      <w:bookmarkStart w:id="140" w:name="_Toc310195761"/>
      <w:bookmarkStart w:id="141" w:name="_Toc56696679"/>
      <w:bookmarkStart w:id="142" w:name="_Toc480942349"/>
      <w:bookmarkStart w:id="143" w:name="_Ref467988698"/>
      <w:bookmarkStart w:id="144" w:name="_Toc236642990"/>
      <w:bookmarkStart w:id="145" w:name="_Toc520356217"/>
      <w:bookmarkEnd w:id="139"/>
      <w:r>
        <w:rPr>
          <w:rFonts w:hint="eastAsia"/>
        </w:rPr>
        <w:lastRenderedPageBreak/>
        <w:t>第七章投标文件格式</w:t>
      </w:r>
      <w:bookmarkEnd w:id="140"/>
      <w:bookmarkEnd w:id="141"/>
    </w:p>
    <w:p w14:paraId="14019861" w14:textId="77777777" w:rsidR="00A147FE" w:rsidRDefault="00BF534D">
      <w:pPr>
        <w:pStyle w:val="3"/>
      </w:pPr>
      <w:bookmarkStart w:id="146" w:name="_Toc497235042"/>
      <w:bookmarkStart w:id="147" w:name="_Toc514926454"/>
      <w:bookmarkStart w:id="148" w:name="_Toc56696680"/>
      <w:bookmarkStart w:id="149" w:name="_Toc310195762"/>
      <w:bookmarkEnd w:id="142"/>
      <w:bookmarkEnd w:id="143"/>
      <w:bookmarkEnd w:id="144"/>
      <w:bookmarkEnd w:id="145"/>
      <w:r>
        <w:t xml:space="preserve">1 投 标 </w:t>
      </w:r>
      <w:bookmarkEnd w:id="146"/>
      <w:bookmarkEnd w:id="147"/>
      <w:r>
        <w:rPr>
          <w:rFonts w:hint="eastAsia"/>
        </w:rPr>
        <w:t>书</w:t>
      </w:r>
      <w:bookmarkEnd w:id="148"/>
    </w:p>
    <w:p w14:paraId="1C3F7ADC" w14:textId="77777777" w:rsidR="00A147FE" w:rsidRDefault="00A147FE">
      <w:pPr>
        <w:tabs>
          <w:tab w:val="left" w:pos="5580"/>
        </w:tabs>
        <w:spacing w:before="120" w:line="360" w:lineRule="auto"/>
        <w:jc w:val="center"/>
        <w:rPr>
          <w:rFonts w:ascii="宋体" w:hAnsi="宋体"/>
          <w:b/>
          <w:sz w:val="24"/>
        </w:rPr>
      </w:pPr>
    </w:p>
    <w:p w14:paraId="4A59178C" w14:textId="77777777" w:rsidR="00A147FE" w:rsidRDefault="00BF534D">
      <w:pPr>
        <w:pStyle w:val="a8"/>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56E93697" w14:textId="77777777" w:rsidR="00A147FE" w:rsidRDefault="00BF534D">
      <w:pPr>
        <w:pStyle w:val="a8"/>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4BE02BCD" w14:textId="77777777" w:rsidR="00A147FE" w:rsidRDefault="00BF534D">
      <w:pPr>
        <w:pStyle w:val="a8"/>
        <w:numPr>
          <w:ilvl w:val="0"/>
          <w:numId w:val="8"/>
        </w:numPr>
        <w:tabs>
          <w:tab w:val="left" w:pos="5580"/>
        </w:tabs>
        <w:spacing w:line="360" w:lineRule="auto"/>
        <w:rPr>
          <w:rFonts w:hAnsi="宋体"/>
          <w:sz w:val="24"/>
        </w:rPr>
      </w:pPr>
      <w:r>
        <w:rPr>
          <w:rFonts w:hAnsi="宋体" w:hint="eastAsia"/>
          <w:sz w:val="24"/>
        </w:rPr>
        <w:t>投标一览表</w:t>
      </w:r>
    </w:p>
    <w:p w14:paraId="71FD355B" w14:textId="77777777" w:rsidR="00A147FE" w:rsidRDefault="00BF534D">
      <w:pPr>
        <w:pStyle w:val="a8"/>
        <w:numPr>
          <w:ilvl w:val="0"/>
          <w:numId w:val="8"/>
        </w:numPr>
        <w:tabs>
          <w:tab w:val="left" w:pos="5580"/>
        </w:tabs>
        <w:spacing w:line="360" w:lineRule="auto"/>
        <w:rPr>
          <w:rFonts w:hAnsi="宋体"/>
          <w:sz w:val="24"/>
        </w:rPr>
      </w:pPr>
      <w:r>
        <w:rPr>
          <w:rFonts w:hAnsi="宋体" w:hint="eastAsia"/>
          <w:sz w:val="24"/>
        </w:rPr>
        <w:t>投标分项报价表</w:t>
      </w:r>
    </w:p>
    <w:p w14:paraId="19F4D4C1" w14:textId="77777777" w:rsidR="00A147FE" w:rsidRDefault="00BF534D">
      <w:pPr>
        <w:pStyle w:val="a8"/>
        <w:numPr>
          <w:ilvl w:val="0"/>
          <w:numId w:val="8"/>
        </w:numPr>
        <w:tabs>
          <w:tab w:val="left" w:pos="5580"/>
        </w:tabs>
        <w:spacing w:line="360" w:lineRule="auto"/>
        <w:rPr>
          <w:rFonts w:hAnsi="宋体"/>
          <w:sz w:val="24"/>
        </w:rPr>
      </w:pPr>
      <w:r>
        <w:rPr>
          <w:rFonts w:hAnsi="宋体" w:hint="eastAsia"/>
          <w:sz w:val="24"/>
        </w:rPr>
        <w:t>货物说明一览表</w:t>
      </w:r>
    </w:p>
    <w:p w14:paraId="6092AAC8" w14:textId="77777777" w:rsidR="00A147FE" w:rsidRDefault="00BF534D">
      <w:pPr>
        <w:pStyle w:val="a8"/>
        <w:numPr>
          <w:ilvl w:val="0"/>
          <w:numId w:val="8"/>
        </w:numPr>
        <w:tabs>
          <w:tab w:val="left" w:pos="5580"/>
        </w:tabs>
        <w:spacing w:line="360" w:lineRule="auto"/>
        <w:rPr>
          <w:rFonts w:hAnsi="宋体"/>
          <w:sz w:val="24"/>
        </w:rPr>
      </w:pPr>
      <w:r>
        <w:rPr>
          <w:rFonts w:hAnsi="宋体" w:hint="eastAsia"/>
          <w:sz w:val="24"/>
        </w:rPr>
        <w:t>技术规格偏离表</w:t>
      </w:r>
    </w:p>
    <w:p w14:paraId="75AE9D1C" w14:textId="77777777" w:rsidR="00A147FE" w:rsidRDefault="00BF534D">
      <w:pPr>
        <w:pStyle w:val="a8"/>
        <w:numPr>
          <w:ilvl w:val="0"/>
          <w:numId w:val="8"/>
        </w:numPr>
        <w:tabs>
          <w:tab w:val="left" w:pos="5580"/>
        </w:tabs>
        <w:spacing w:line="360" w:lineRule="auto"/>
        <w:rPr>
          <w:rFonts w:hAnsi="宋体"/>
          <w:sz w:val="24"/>
        </w:rPr>
      </w:pPr>
      <w:r>
        <w:rPr>
          <w:rFonts w:hAnsi="宋体" w:hint="eastAsia"/>
          <w:sz w:val="24"/>
        </w:rPr>
        <w:t>商务条款偏离表</w:t>
      </w:r>
    </w:p>
    <w:p w14:paraId="46CE2EF0" w14:textId="77777777" w:rsidR="00A147FE" w:rsidRDefault="00BF534D">
      <w:pPr>
        <w:pStyle w:val="a8"/>
        <w:numPr>
          <w:ilvl w:val="0"/>
          <w:numId w:val="8"/>
        </w:numPr>
        <w:tabs>
          <w:tab w:val="left" w:pos="5580"/>
        </w:tabs>
        <w:spacing w:line="360" w:lineRule="auto"/>
        <w:rPr>
          <w:rFonts w:hAnsi="宋体"/>
          <w:sz w:val="24"/>
        </w:rPr>
      </w:pPr>
      <w:r>
        <w:rPr>
          <w:rFonts w:hAnsi="宋体" w:hint="eastAsia"/>
          <w:sz w:val="24"/>
        </w:rPr>
        <w:t>资格证明文件</w:t>
      </w:r>
    </w:p>
    <w:p w14:paraId="6EEB7916" w14:textId="77777777" w:rsidR="00A147FE" w:rsidRDefault="00BF534D">
      <w:pPr>
        <w:pStyle w:val="a8"/>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5A914145" w14:textId="77777777" w:rsidR="00A147FE" w:rsidRDefault="00BF534D">
      <w:pPr>
        <w:pStyle w:val="a8"/>
        <w:numPr>
          <w:ilvl w:val="0"/>
          <w:numId w:val="8"/>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1181CCB6" w14:textId="77777777" w:rsidR="00A147FE" w:rsidRDefault="00BF534D">
      <w:pPr>
        <w:pStyle w:val="a8"/>
        <w:tabs>
          <w:tab w:val="left" w:pos="5580"/>
        </w:tabs>
        <w:spacing w:line="360" w:lineRule="auto"/>
        <w:ind w:left="408"/>
        <w:rPr>
          <w:rFonts w:hAnsi="宋体"/>
          <w:sz w:val="24"/>
        </w:rPr>
      </w:pPr>
      <w:r>
        <w:rPr>
          <w:rFonts w:hAnsi="宋体" w:hint="eastAsia"/>
          <w:sz w:val="24"/>
        </w:rPr>
        <w:t>据此，签字代表宣布同意如下：</w:t>
      </w:r>
    </w:p>
    <w:p w14:paraId="3B971106" w14:textId="77777777" w:rsidR="00A147FE" w:rsidRDefault="00BF534D">
      <w:pPr>
        <w:pStyle w:val="a8"/>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2D74E1C8" w14:textId="77777777" w:rsidR="00A147FE" w:rsidRDefault="00BF534D">
      <w:pPr>
        <w:pStyle w:val="a8"/>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78067DE2" w14:textId="77777777" w:rsidR="00A147FE" w:rsidRDefault="00BF534D">
      <w:pPr>
        <w:pStyle w:val="a8"/>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2C184B34" w14:textId="77777777" w:rsidR="00A147FE" w:rsidRDefault="00BF534D">
      <w:pPr>
        <w:pStyle w:val="a8"/>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    </w:t>
      </w:r>
      <w:proofErr w:type="gramStart"/>
      <w:r>
        <w:rPr>
          <w:rFonts w:hAnsi="宋体" w:hint="eastAsia"/>
          <w:sz w:val="24"/>
        </w:rPr>
        <w:t>个</w:t>
      </w:r>
      <w:proofErr w:type="gramEnd"/>
      <w:r>
        <w:rPr>
          <w:rFonts w:hAnsi="宋体" w:hint="eastAsia"/>
          <w:sz w:val="24"/>
        </w:rPr>
        <w:t>日历日。</w:t>
      </w:r>
    </w:p>
    <w:p w14:paraId="3B09C65C" w14:textId="77777777" w:rsidR="00A147FE" w:rsidRDefault="00BF534D">
      <w:pPr>
        <w:pStyle w:val="a8"/>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010B814E" w14:textId="77777777" w:rsidR="00A147FE" w:rsidRDefault="00BF534D">
      <w:pPr>
        <w:pStyle w:val="a8"/>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6" w:history="1">
        <w:r>
          <w:rPr>
            <w:rFonts w:hAnsi="宋体" w:hint="eastAsia"/>
            <w:sz w:val="24"/>
          </w:rPr>
          <w:t>www.creditchina</w:t>
        </w:r>
      </w:hyperlink>
      <w:r>
        <w:rPr>
          <w:rFonts w:hAnsi="宋体" w:hint="eastAsia"/>
          <w:sz w:val="24"/>
        </w:rPr>
        <w:t>.gov.cn）和中国政府采购网（www.ccgp.gov.cn）进行查询，我方完全接受查询的结果。</w:t>
      </w:r>
    </w:p>
    <w:p w14:paraId="316C448F" w14:textId="77777777" w:rsidR="00A147FE" w:rsidRDefault="00BF534D">
      <w:pPr>
        <w:pStyle w:val="a8"/>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（7）我方同意提供按照贵方可能要求的与其投标有关的一切数据或资料，完全理解</w:t>
      </w:r>
      <w:r>
        <w:rPr>
          <w:rFonts w:hAnsi="宋体" w:hint="eastAsia"/>
          <w:sz w:val="24"/>
        </w:rPr>
        <w:lastRenderedPageBreak/>
        <w:t>贵方不一定接受最低价的投标或收到的任何投标。</w:t>
      </w:r>
    </w:p>
    <w:p w14:paraId="218EF6C5" w14:textId="77777777" w:rsidR="00A147FE" w:rsidRDefault="00BF534D">
      <w:pPr>
        <w:pStyle w:val="a8"/>
        <w:tabs>
          <w:tab w:val="left" w:pos="5580"/>
        </w:tabs>
        <w:spacing w:line="360" w:lineRule="auto"/>
        <w:ind w:left="180"/>
        <w:rPr>
          <w:rFonts w:hAnsi="宋体"/>
          <w:sz w:val="24"/>
        </w:rPr>
      </w:pPr>
      <w:r>
        <w:rPr>
          <w:rFonts w:hAnsi="宋体" w:hint="eastAsia"/>
          <w:sz w:val="24"/>
        </w:rPr>
        <w:t>9．与本投标有关的一切正式往来信函请寄：</w:t>
      </w:r>
    </w:p>
    <w:p w14:paraId="049DBA3A" w14:textId="77777777" w:rsidR="00A147FE" w:rsidRDefault="00A147FE">
      <w:pPr>
        <w:pStyle w:val="a8"/>
        <w:tabs>
          <w:tab w:val="left" w:pos="5580"/>
        </w:tabs>
        <w:spacing w:line="360" w:lineRule="auto"/>
        <w:ind w:left="420"/>
        <w:rPr>
          <w:rFonts w:hAnsi="宋体"/>
          <w:sz w:val="24"/>
        </w:rPr>
      </w:pPr>
    </w:p>
    <w:p w14:paraId="31FDE5F3" w14:textId="77777777" w:rsidR="00A147FE" w:rsidRDefault="00BF534D">
      <w:pPr>
        <w:pStyle w:val="a8"/>
        <w:tabs>
          <w:tab w:val="left" w:pos="5580"/>
        </w:tabs>
        <w:spacing w:line="360" w:lineRule="auto"/>
        <w:ind w:left="420"/>
        <w:rPr>
          <w:rFonts w:hAnsi="宋体"/>
          <w:sz w:val="24"/>
        </w:rPr>
      </w:pPr>
      <w:r>
        <w:rPr>
          <w:rFonts w:hAnsi="宋体" w:hint="eastAsia"/>
          <w:sz w:val="24"/>
        </w:rPr>
        <w:t>地址_________________________     传真____________________________</w:t>
      </w:r>
    </w:p>
    <w:p w14:paraId="746B772D" w14:textId="77777777" w:rsidR="00A147FE" w:rsidRDefault="00BF534D">
      <w:pPr>
        <w:pStyle w:val="a8"/>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9C7DE03" w14:textId="77777777" w:rsidR="00A147FE" w:rsidRDefault="00A147FE">
      <w:pPr>
        <w:pStyle w:val="a8"/>
        <w:tabs>
          <w:tab w:val="left" w:pos="5580"/>
        </w:tabs>
        <w:spacing w:line="360" w:lineRule="auto"/>
        <w:ind w:left="420"/>
        <w:rPr>
          <w:rFonts w:hAnsi="宋体"/>
          <w:sz w:val="24"/>
        </w:rPr>
      </w:pPr>
    </w:p>
    <w:p w14:paraId="639D0775" w14:textId="77777777" w:rsidR="00A147FE" w:rsidRDefault="00BF534D">
      <w:pPr>
        <w:pStyle w:val="a8"/>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1A3402B3" w14:textId="77777777" w:rsidR="00A147FE" w:rsidRDefault="00BF534D">
      <w:pPr>
        <w:pStyle w:val="a8"/>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585855C8" w14:textId="77777777" w:rsidR="00A147FE" w:rsidRDefault="00BF534D">
      <w:pPr>
        <w:pStyle w:val="a8"/>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4FDFC1CE" w14:textId="77777777" w:rsidR="00A147FE" w:rsidRDefault="00BF534D">
      <w:pPr>
        <w:pStyle w:val="a8"/>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561AE81B" w14:textId="77777777" w:rsidR="00A147FE" w:rsidRDefault="00BF534D">
      <w:pPr>
        <w:pStyle w:val="a8"/>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61473FB4" w14:textId="77777777" w:rsidR="00A147FE" w:rsidRDefault="00BF534D">
      <w:pPr>
        <w:pStyle w:val="a8"/>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0563CBD0" w14:textId="77777777" w:rsidR="00A147FE" w:rsidRDefault="00A147FE">
      <w:pPr>
        <w:pStyle w:val="a8"/>
        <w:tabs>
          <w:tab w:val="left" w:pos="5580"/>
        </w:tabs>
        <w:spacing w:line="360" w:lineRule="auto"/>
        <w:ind w:left="420"/>
        <w:rPr>
          <w:rFonts w:hAnsi="宋体"/>
          <w:sz w:val="24"/>
          <w:u w:val="single"/>
        </w:rPr>
      </w:pPr>
    </w:p>
    <w:p w14:paraId="608EA1DC" w14:textId="77777777" w:rsidR="00A147FE" w:rsidRDefault="00A147FE">
      <w:pPr>
        <w:pStyle w:val="a8"/>
        <w:tabs>
          <w:tab w:val="left" w:pos="5580"/>
        </w:tabs>
        <w:spacing w:line="360" w:lineRule="auto"/>
        <w:ind w:left="420"/>
        <w:jc w:val="left"/>
        <w:rPr>
          <w:rFonts w:hAnsi="宋体"/>
          <w:sz w:val="24"/>
          <w:u w:val="single"/>
        </w:rPr>
        <w:sectPr w:rsidR="00A147FE">
          <w:pgSz w:w="11907" w:h="16840"/>
          <w:pgMar w:top="1400" w:right="1418" w:bottom="1089" w:left="1418" w:header="851" w:footer="851" w:gutter="0"/>
          <w:cols w:space="720"/>
          <w:docGrid w:linePitch="462"/>
        </w:sectPr>
      </w:pPr>
    </w:p>
    <w:p w14:paraId="5AE450B5" w14:textId="77777777" w:rsidR="00A147FE" w:rsidRDefault="00BF534D">
      <w:pPr>
        <w:pStyle w:val="3"/>
      </w:pPr>
      <w:bookmarkStart w:id="150" w:name="_Toc497235043"/>
      <w:bookmarkStart w:id="151" w:name="_Toc514926455"/>
      <w:bookmarkStart w:id="152" w:name="_Toc56696681"/>
      <w:r>
        <w:lastRenderedPageBreak/>
        <w:t xml:space="preserve">2 </w:t>
      </w:r>
      <w:r>
        <w:rPr>
          <w:rFonts w:hint="eastAsia"/>
        </w:rPr>
        <w:t>开</w:t>
      </w:r>
      <w:r>
        <w:t>标一览表</w:t>
      </w:r>
      <w:bookmarkEnd w:id="150"/>
      <w:bookmarkEnd w:id="151"/>
      <w:bookmarkEnd w:id="152"/>
    </w:p>
    <w:p w14:paraId="03F91D27" w14:textId="77777777" w:rsidR="00A147FE" w:rsidRDefault="00BF534D">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A147FE" w14:paraId="7F0C9BD8" w14:textId="77777777">
        <w:trPr>
          <w:trHeight w:val="567"/>
          <w:jc w:val="center"/>
        </w:trPr>
        <w:tc>
          <w:tcPr>
            <w:tcW w:w="1686" w:type="dxa"/>
            <w:tcBorders>
              <w:top w:val="single" w:sz="12" w:space="0" w:color="auto"/>
            </w:tcBorders>
            <w:vAlign w:val="center"/>
          </w:tcPr>
          <w:p w14:paraId="06E01C24" w14:textId="77777777" w:rsidR="00A147FE" w:rsidRDefault="00BF534D">
            <w:pPr>
              <w:tabs>
                <w:tab w:val="left" w:pos="5580"/>
              </w:tabs>
              <w:spacing w:line="360" w:lineRule="auto"/>
              <w:jc w:val="center"/>
              <w:rPr>
                <w:rFonts w:ascii="宋体" w:hAnsi="宋体"/>
                <w:sz w:val="24"/>
              </w:rPr>
            </w:pPr>
            <w:r>
              <w:rPr>
                <w:rFonts w:ascii="宋体" w:hAnsi="宋体" w:hint="eastAsia"/>
                <w:sz w:val="24"/>
              </w:rPr>
              <w:t>货物名称</w:t>
            </w:r>
          </w:p>
        </w:tc>
        <w:tc>
          <w:tcPr>
            <w:tcW w:w="3359" w:type="dxa"/>
            <w:gridSpan w:val="2"/>
            <w:tcBorders>
              <w:top w:val="single" w:sz="12" w:space="0" w:color="auto"/>
            </w:tcBorders>
            <w:vAlign w:val="center"/>
          </w:tcPr>
          <w:p w14:paraId="5EA442AE" w14:textId="77777777" w:rsidR="00A147FE" w:rsidRDefault="00BF534D">
            <w:pPr>
              <w:tabs>
                <w:tab w:val="left" w:pos="5580"/>
              </w:tabs>
              <w:spacing w:line="360" w:lineRule="auto"/>
              <w:jc w:val="center"/>
              <w:rPr>
                <w:rFonts w:ascii="宋体" w:hAnsi="宋体"/>
                <w:sz w:val="24"/>
              </w:rPr>
            </w:pPr>
            <w:r>
              <w:rPr>
                <w:rFonts w:ascii="宋体" w:hAnsi="宋体" w:hint="eastAsia"/>
                <w:sz w:val="24"/>
              </w:rPr>
              <w:t>投标总价</w:t>
            </w:r>
          </w:p>
          <w:p w14:paraId="5E9EF07D" w14:textId="77777777" w:rsidR="00A147FE" w:rsidRDefault="00BF534D">
            <w:pPr>
              <w:tabs>
                <w:tab w:val="left" w:pos="5580"/>
              </w:tabs>
              <w:spacing w:line="360" w:lineRule="auto"/>
              <w:jc w:val="center"/>
              <w:rPr>
                <w:rFonts w:ascii="宋体" w:hAnsi="宋体"/>
                <w:sz w:val="24"/>
              </w:rPr>
            </w:pPr>
            <w:r>
              <w:rPr>
                <w:rFonts w:ascii="宋体" w:hAnsi="宋体" w:hint="eastAsia"/>
                <w:sz w:val="24"/>
              </w:rPr>
              <w:t>（元/人民币）</w:t>
            </w:r>
          </w:p>
        </w:tc>
        <w:tc>
          <w:tcPr>
            <w:tcW w:w="1985" w:type="dxa"/>
            <w:tcBorders>
              <w:top w:val="single" w:sz="12" w:space="0" w:color="auto"/>
            </w:tcBorders>
            <w:vAlign w:val="center"/>
          </w:tcPr>
          <w:p w14:paraId="127CDF1A" w14:textId="77777777" w:rsidR="00A147FE" w:rsidRDefault="00BF534D">
            <w:pPr>
              <w:tabs>
                <w:tab w:val="left" w:pos="5580"/>
              </w:tabs>
              <w:spacing w:line="360" w:lineRule="auto"/>
              <w:jc w:val="center"/>
              <w:rPr>
                <w:rFonts w:ascii="宋体" w:hAnsi="宋体"/>
                <w:sz w:val="24"/>
              </w:rPr>
            </w:pPr>
            <w:r>
              <w:rPr>
                <w:rFonts w:ascii="宋体" w:hAnsi="宋体" w:hint="eastAsia"/>
                <w:sz w:val="24"/>
              </w:rPr>
              <w:t>投标保证金</w:t>
            </w:r>
          </w:p>
          <w:p w14:paraId="5B87AD4E" w14:textId="77777777" w:rsidR="00A147FE" w:rsidRDefault="00BF534D">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tcPr>
          <w:p w14:paraId="7F106066" w14:textId="77777777" w:rsidR="00A147FE" w:rsidRDefault="00BF534D">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324F2BCE" w14:textId="77777777" w:rsidR="00A147FE" w:rsidRDefault="00BF534D">
            <w:pPr>
              <w:tabs>
                <w:tab w:val="left" w:pos="5580"/>
              </w:tabs>
              <w:spacing w:line="360" w:lineRule="auto"/>
              <w:jc w:val="center"/>
              <w:rPr>
                <w:rFonts w:ascii="宋体" w:hAnsi="宋体"/>
                <w:sz w:val="24"/>
              </w:rPr>
            </w:pPr>
            <w:r>
              <w:rPr>
                <w:rFonts w:ascii="宋体" w:hAnsi="宋体" w:hint="eastAsia"/>
                <w:sz w:val="24"/>
              </w:rPr>
              <w:t>交货期</w:t>
            </w:r>
          </w:p>
        </w:tc>
        <w:tc>
          <w:tcPr>
            <w:tcW w:w="2865" w:type="dxa"/>
            <w:tcBorders>
              <w:top w:val="single" w:sz="12" w:space="0" w:color="auto"/>
            </w:tcBorders>
            <w:vAlign w:val="center"/>
          </w:tcPr>
          <w:p w14:paraId="22505654" w14:textId="77777777" w:rsidR="00A147FE" w:rsidRDefault="00BF534D">
            <w:pPr>
              <w:tabs>
                <w:tab w:val="left" w:pos="5580"/>
              </w:tabs>
              <w:spacing w:line="360" w:lineRule="auto"/>
              <w:jc w:val="center"/>
              <w:rPr>
                <w:rFonts w:ascii="宋体" w:hAnsi="宋体"/>
                <w:sz w:val="24"/>
              </w:rPr>
            </w:pPr>
            <w:r>
              <w:rPr>
                <w:rFonts w:ascii="宋体" w:hAnsi="宋体" w:hint="eastAsia"/>
                <w:sz w:val="24"/>
              </w:rPr>
              <w:t>备注</w:t>
            </w:r>
          </w:p>
        </w:tc>
      </w:tr>
      <w:tr w:rsidR="00A147FE" w14:paraId="75FBE29A" w14:textId="77777777">
        <w:trPr>
          <w:trHeight w:val="1293"/>
          <w:jc w:val="center"/>
        </w:trPr>
        <w:tc>
          <w:tcPr>
            <w:tcW w:w="1686" w:type="dxa"/>
            <w:vAlign w:val="center"/>
          </w:tcPr>
          <w:p w14:paraId="21C3AAAD" w14:textId="77777777" w:rsidR="00A147FE" w:rsidRDefault="00A147FE">
            <w:pPr>
              <w:tabs>
                <w:tab w:val="left" w:pos="5580"/>
              </w:tabs>
              <w:spacing w:line="360" w:lineRule="auto"/>
              <w:jc w:val="center"/>
              <w:rPr>
                <w:rFonts w:ascii="宋体" w:hAnsi="宋体"/>
                <w:sz w:val="24"/>
              </w:rPr>
            </w:pPr>
          </w:p>
        </w:tc>
        <w:tc>
          <w:tcPr>
            <w:tcW w:w="3359" w:type="dxa"/>
            <w:gridSpan w:val="2"/>
            <w:vAlign w:val="center"/>
          </w:tcPr>
          <w:p w14:paraId="6A777667" w14:textId="77777777" w:rsidR="00A147FE" w:rsidRDefault="00A147FE">
            <w:pPr>
              <w:tabs>
                <w:tab w:val="left" w:pos="5580"/>
              </w:tabs>
              <w:jc w:val="center"/>
              <w:rPr>
                <w:rFonts w:asciiTheme="minorEastAsia" w:eastAsiaTheme="minorEastAsia" w:hAnsiTheme="minorEastAsia" w:cs="宋体"/>
                <w:szCs w:val="21"/>
              </w:rPr>
            </w:pPr>
          </w:p>
          <w:p w14:paraId="0406392B" w14:textId="77777777" w:rsidR="00A147FE" w:rsidRDefault="00A147FE">
            <w:pPr>
              <w:tabs>
                <w:tab w:val="left" w:pos="5580"/>
              </w:tabs>
              <w:spacing w:line="360" w:lineRule="auto"/>
              <w:jc w:val="center"/>
              <w:rPr>
                <w:rFonts w:ascii="宋体" w:hAnsi="宋体"/>
                <w:sz w:val="24"/>
              </w:rPr>
            </w:pPr>
          </w:p>
          <w:p w14:paraId="7DCBE1BC" w14:textId="77777777" w:rsidR="00A147FE" w:rsidRDefault="00BF534D">
            <w:pPr>
              <w:tabs>
                <w:tab w:val="left" w:pos="5580"/>
              </w:tabs>
              <w:snapToGrid w:val="0"/>
              <w:rPr>
                <w:rFonts w:ascii="宋体" w:hAnsi="宋体"/>
                <w:sz w:val="24"/>
              </w:rPr>
            </w:pPr>
            <w:r>
              <w:rPr>
                <w:rFonts w:asciiTheme="minorEastAsia" w:eastAsiaTheme="minorEastAsia" w:hAnsiTheme="minorEastAsia" w:cs="宋体" w:hint="eastAsia"/>
                <w:kern w:val="0"/>
                <w:szCs w:val="21"/>
              </w:rPr>
              <w:t>其中：</w:t>
            </w:r>
            <w:r>
              <w:rPr>
                <w:rFonts w:asciiTheme="minorEastAsia" w:eastAsiaTheme="minorEastAsia" w:hAnsiTheme="minorEastAsia" w:cs="宋体" w:hint="eastAsia"/>
                <w:kern w:val="0"/>
                <w:szCs w:val="21"/>
                <w:u w:val="thick"/>
              </w:rPr>
              <w:t xml:space="preserve">属于小型和微型企业或监狱企业或残疾人福利性单位产品的价格合计：   </w:t>
            </w:r>
          </w:p>
        </w:tc>
        <w:tc>
          <w:tcPr>
            <w:tcW w:w="1985" w:type="dxa"/>
            <w:vAlign w:val="center"/>
          </w:tcPr>
          <w:p w14:paraId="119FF591" w14:textId="77777777" w:rsidR="00A147FE" w:rsidRDefault="00A147FE">
            <w:pPr>
              <w:tabs>
                <w:tab w:val="left" w:pos="5580"/>
              </w:tabs>
              <w:spacing w:line="360" w:lineRule="auto"/>
              <w:jc w:val="center"/>
              <w:rPr>
                <w:rFonts w:ascii="宋体" w:hAnsi="宋体"/>
                <w:sz w:val="24"/>
              </w:rPr>
            </w:pPr>
          </w:p>
        </w:tc>
        <w:tc>
          <w:tcPr>
            <w:tcW w:w="1674" w:type="dxa"/>
          </w:tcPr>
          <w:p w14:paraId="409C705A" w14:textId="77777777" w:rsidR="00A147FE" w:rsidRDefault="00A147FE">
            <w:pPr>
              <w:tabs>
                <w:tab w:val="left" w:pos="5580"/>
              </w:tabs>
              <w:spacing w:line="360" w:lineRule="auto"/>
              <w:jc w:val="center"/>
              <w:rPr>
                <w:rFonts w:ascii="宋体" w:hAnsi="宋体"/>
                <w:sz w:val="24"/>
              </w:rPr>
            </w:pPr>
          </w:p>
        </w:tc>
        <w:tc>
          <w:tcPr>
            <w:tcW w:w="1674" w:type="dxa"/>
            <w:vAlign w:val="center"/>
          </w:tcPr>
          <w:p w14:paraId="4C8EFAC5" w14:textId="77777777" w:rsidR="00A147FE" w:rsidRDefault="00A147FE">
            <w:pPr>
              <w:tabs>
                <w:tab w:val="left" w:pos="5580"/>
              </w:tabs>
              <w:spacing w:line="360" w:lineRule="auto"/>
              <w:jc w:val="center"/>
              <w:rPr>
                <w:rFonts w:ascii="宋体" w:hAnsi="宋体"/>
                <w:sz w:val="24"/>
              </w:rPr>
            </w:pPr>
          </w:p>
        </w:tc>
        <w:tc>
          <w:tcPr>
            <w:tcW w:w="2865" w:type="dxa"/>
            <w:vAlign w:val="center"/>
          </w:tcPr>
          <w:p w14:paraId="24373BBF" w14:textId="77777777" w:rsidR="00A147FE" w:rsidRDefault="00BF534D">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《小型微型企业声明函》或监狱企业的证明材料或《残疾人福利性单位声明函》</w:t>
            </w:r>
          </w:p>
        </w:tc>
      </w:tr>
      <w:tr w:rsidR="00A147FE" w14:paraId="5ED38D44" w14:textId="77777777">
        <w:trPr>
          <w:trHeight w:val="1293"/>
          <w:jc w:val="center"/>
        </w:trPr>
        <w:tc>
          <w:tcPr>
            <w:tcW w:w="1686" w:type="dxa"/>
            <w:vAlign w:val="center"/>
          </w:tcPr>
          <w:p w14:paraId="5B313471" w14:textId="77777777" w:rsidR="00A147FE" w:rsidRDefault="00BF534D">
            <w:pPr>
              <w:tabs>
                <w:tab w:val="left" w:pos="5580"/>
              </w:tabs>
              <w:spacing w:line="360" w:lineRule="auto"/>
              <w:jc w:val="center"/>
              <w:rPr>
                <w:rFonts w:ascii="宋体" w:hAnsi="宋体"/>
                <w:sz w:val="24"/>
              </w:rPr>
            </w:pPr>
            <w:r>
              <w:rPr>
                <w:rFonts w:ascii="宋体" w:hAnsi="宋体" w:hint="eastAsia"/>
                <w:sz w:val="24"/>
              </w:rPr>
              <w:t>合计</w:t>
            </w:r>
          </w:p>
        </w:tc>
        <w:tc>
          <w:tcPr>
            <w:tcW w:w="1674" w:type="dxa"/>
          </w:tcPr>
          <w:p w14:paraId="09B5AEB1" w14:textId="77777777" w:rsidR="00A147FE" w:rsidRDefault="00A147FE">
            <w:pPr>
              <w:tabs>
                <w:tab w:val="left" w:pos="5580"/>
              </w:tabs>
              <w:spacing w:line="360" w:lineRule="auto"/>
              <w:jc w:val="center"/>
              <w:rPr>
                <w:rFonts w:ascii="宋体" w:hAnsi="宋体"/>
                <w:sz w:val="24"/>
              </w:rPr>
            </w:pPr>
          </w:p>
        </w:tc>
        <w:tc>
          <w:tcPr>
            <w:tcW w:w="9883" w:type="dxa"/>
            <w:gridSpan w:val="5"/>
            <w:vAlign w:val="center"/>
          </w:tcPr>
          <w:p w14:paraId="19FB7566" w14:textId="77777777" w:rsidR="00A147FE" w:rsidRDefault="00BF534D">
            <w:pPr>
              <w:tabs>
                <w:tab w:val="left" w:pos="5580"/>
              </w:tabs>
              <w:spacing w:line="360" w:lineRule="auto"/>
              <w:jc w:val="center"/>
              <w:rPr>
                <w:rFonts w:ascii="宋体" w:hAnsi="宋体"/>
                <w:sz w:val="24"/>
              </w:rPr>
            </w:pPr>
            <w:r>
              <w:rPr>
                <w:rFonts w:ascii="宋体" w:hAnsi="宋体" w:hint="eastAsia"/>
                <w:sz w:val="24"/>
              </w:rPr>
              <w:t>人民币大写金额：</w:t>
            </w:r>
          </w:p>
        </w:tc>
      </w:tr>
    </w:tbl>
    <w:p w14:paraId="74DF40EB" w14:textId="77777777" w:rsidR="00A147FE" w:rsidRDefault="00A147FE">
      <w:pPr>
        <w:pStyle w:val="a8"/>
        <w:tabs>
          <w:tab w:val="left" w:pos="5580"/>
        </w:tabs>
        <w:spacing w:before="120" w:line="360" w:lineRule="auto"/>
        <w:rPr>
          <w:rFonts w:hAnsi="宋体"/>
          <w:sz w:val="24"/>
        </w:rPr>
      </w:pPr>
    </w:p>
    <w:p w14:paraId="33CA61B2" w14:textId="77777777" w:rsidR="00A147FE" w:rsidRDefault="00BF534D">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7612B9E9" w14:textId="77777777" w:rsidR="00A147FE" w:rsidRDefault="00BF534D">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47730E17" w14:textId="77777777" w:rsidR="00A147FE" w:rsidRDefault="00BF534D">
      <w:pPr>
        <w:pStyle w:val="a8"/>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23F0584E" w14:textId="77777777" w:rsidR="00A147FE" w:rsidRDefault="00BF534D">
      <w:pPr>
        <w:pStyle w:val="a8"/>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56787AE8" w14:textId="77777777" w:rsidR="00A147FE" w:rsidRDefault="00BF534D">
      <w:pPr>
        <w:pStyle w:val="a8"/>
        <w:tabs>
          <w:tab w:val="left" w:pos="5580"/>
        </w:tabs>
        <w:spacing w:before="120" w:line="22" w:lineRule="atLeast"/>
        <w:ind w:left="719" w:hanging="360"/>
        <w:rPr>
          <w:rFonts w:hAnsi="宋体"/>
          <w:sz w:val="24"/>
        </w:rPr>
        <w:sectPr w:rsidR="00A147FE">
          <w:footerReference w:type="default" r:id="rId17"/>
          <w:pgSz w:w="16840" w:h="11907" w:orient="landscape"/>
          <w:pgMar w:top="1418" w:right="1400" w:bottom="1418" w:left="1089" w:header="851" w:footer="992" w:gutter="0"/>
          <w:cols w:space="720"/>
          <w:docGrid w:linePitch="312"/>
        </w:sectPr>
      </w:pPr>
      <w:r>
        <w:rPr>
          <w:rFonts w:hAnsi="宋体" w:hint="eastAsia"/>
          <w:sz w:val="24"/>
        </w:rPr>
        <w:t>3、此表中，每包的投标总价应和附件3中的总价相一致。</w:t>
      </w:r>
    </w:p>
    <w:p w14:paraId="670FF690" w14:textId="77777777" w:rsidR="00A147FE" w:rsidRDefault="00BF534D">
      <w:pPr>
        <w:pStyle w:val="3"/>
      </w:pPr>
      <w:bookmarkStart w:id="153" w:name="_Toc366858502"/>
      <w:bookmarkStart w:id="154" w:name="_Toc497235044"/>
      <w:bookmarkStart w:id="155" w:name="_Toc514926456"/>
      <w:bookmarkStart w:id="156" w:name="_Toc56696682"/>
      <w:bookmarkStart w:id="157" w:name="_Toc310195765"/>
      <w:r>
        <w:lastRenderedPageBreak/>
        <w:t>3 投标分项报价表</w:t>
      </w:r>
      <w:bookmarkEnd w:id="153"/>
      <w:bookmarkEnd w:id="154"/>
      <w:bookmarkEnd w:id="155"/>
      <w:bookmarkEnd w:id="156"/>
    </w:p>
    <w:p w14:paraId="6A72DBCF" w14:textId="77777777" w:rsidR="00A147FE" w:rsidRDefault="00BF534D">
      <w:pPr>
        <w:pStyle w:val="a8"/>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53678ACF" w14:textId="77777777" w:rsidR="00A147FE" w:rsidRDefault="00A147FE">
      <w:pPr>
        <w:pStyle w:val="a8"/>
        <w:spacing w:line="360" w:lineRule="auto"/>
        <w:rPr>
          <w:rFonts w:asciiTheme="minorEastAsia" w:eastAsiaTheme="minorEastAsia" w:hAnsiTheme="minorEastAsia" w:cs="宋体"/>
        </w:rPr>
      </w:pPr>
    </w:p>
    <w:p w14:paraId="464515A5" w14:textId="77777777" w:rsidR="00A147FE" w:rsidRDefault="00BF534D">
      <w:pPr>
        <w:pStyle w:val="a8"/>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名称:______________________       项目编号:_______________     包号：______</w:t>
      </w:r>
    </w:p>
    <w:p w14:paraId="635C2ABD" w14:textId="77777777" w:rsidR="00A147FE" w:rsidRDefault="00BF534D">
      <w:pPr>
        <w:pStyle w:val="a8"/>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A147FE" w14:paraId="48B6D5BE" w14:textId="77777777">
        <w:trPr>
          <w:trHeight w:val="772"/>
        </w:trPr>
        <w:tc>
          <w:tcPr>
            <w:tcW w:w="567" w:type="dxa"/>
            <w:vAlign w:val="center"/>
          </w:tcPr>
          <w:p w14:paraId="61E07FA8"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7C8E388E"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771C8855"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1CA722B0"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52EA6C83"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0651CEBC"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规格/型号</w:t>
            </w:r>
          </w:p>
        </w:tc>
        <w:tc>
          <w:tcPr>
            <w:tcW w:w="709" w:type="dxa"/>
            <w:vAlign w:val="center"/>
          </w:tcPr>
          <w:p w14:paraId="0B74C06A"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19066C3D"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26732FD0"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2BFDF543"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w:t>
            </w:r>
            <w:proofErr w:type="gramStart"/>
            <w:r>
              <w:rPr>
                <w:rFonts w:asciiTheme="minorEastAsia" w:eastAsiaTheme="minorEastAsia" w:hAnsiTheme="minorEastAsia" w:cs="宋体" w:hint="eastAsia"/>
                <w:kern w:val="0"/>
                <w:szCs w:val="21"/>
              </w:rPr>
              <w:t>微企业</w:t>
            </w:r>
            <w:proofErr w:type="gramEnd"/>
            <w:r>
              <w:rPr>
                <w:rFonts w:asciiTheme="minorEastAsia" w:eastAsiaTheme="minorEastAsia" w:hAnsiTheme="minorEastAsia" w:cs="宋体" w:hint="eastAsia"/>
                <w:kern w:val="0"/>
                <w:szCs w:val="21"/>
              </w:rPr>
              <w:t>或监狱企业或残疾人福利性单位产品</w:t>
            </w:r>
          </w:p>
        </w:tc>
      </w:tr>
      <w:tr w:rsidR="00A147FE" w14:paraId="1A4A8DA5" w14:textId="77777777">
        <w:trPr>
          <w:trHeight w:val="509"/>
        </w:trPr>
        <w:tc>
          <w:tcPr>
            <w:tcW w:w="567" w:type="dxa"/>
            <w:vAlign w:val="center"/>
          </w:tcPr>
          <w:p w14:paraId="2932C207" w14:textId="77777777" w:rsidR="00A147FE" w:rsidRDefault="00BF534D">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14:paraId="1B4A3E84"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0A4D1BBB" w14:textId="77777777" w:rsidR="00A147FE" w:rsidRDefault="00A147FE">
            <w:pPr>
              <w:jc w:val="center"/>
              <w:rPr>
                <w:rFonts w:asciiTheme="minorEastAsia" w:eastAsiaTheme="minorEastAsia" w:hAnsiTheme="minorEastAsia"/>
                <w:szCs w:val="21"/>
              </w:rPr>
            </w:pPr>
          </w:p>
        </w:tc>
        <w:tc>
          <w:tcPr>
            <w:tcW w:w="709" w:type="dxa"/>
            <w:vAlign w:val="center"/>
          </w:tcPr>
          <w:p w14:paraId="4B2D9D3D" w14:textId="77777777" w:rsidR="00A147FE" w:rsidRDefault="00A147FE">
            <w:pPr>
              <w:jc w:val="center"/>
              <w:rPr>
                <w:rFonts w:asciiTheme="minorEastAsia" w:eastAsiaTheme="minorEastAsia" w:hAnsiTheme="minorEastAsia"/>
                <w:szCs w:val="21"/>
              </w:rPr>
            </w:pPr>
          </w:p>
        </w:tc>
        <w:tc>
          <w:tcPr>
            <w:tcW w:w="708" w:type="dxa"/>
            <w:vAlign w:val="center"/>
          </w:tcPr>
          <w:p w14:paraId="2FF611DD" w14:textId="77777777" w:rsidR="00A147FE" w:rsidRDefault="00A147FE">
            <w:pPr>
              <w:jc w:val="center"/>
              <w:rPr>
                <w:rFonts w:asciiTheme="minorEastAsia" w:eastAsiaTheme="minorEastAsia" w:hAnsiTheme="minorEastAsia"/>
                <w:szCs w:val="21"/>
              </w:rPr>
            </w:pPr>
          </w:p>
        </w:tc>
        <w:tc>
          <w:tcPr>
            <w:tcW w:w="1418" w:type="dxa"/>
            <w:vAlign w:val="center"/>
          </w:tcPr>
          <w:p w14:paraId="0E1829EC" w14:textId="77777777" w:rsidR="00A147FE" w:rsidRDefault="00A147FE">
            <w:pPr>
              <w:jc w:val="center"/>
              <w:rPr>
                <w:rFonts w:asciiTheme="minorEastAsia" w:eastAsiaTheme="minorEastAsia" w:hAnsiTheme="minorEastAsia"/>
                <w:szCs w:val="21"/>
              </w:rPr>
            </w:pPr>
          </w:p>
        </w:tc>
        <w:tc>
          <w:tcPr>
            <w:tcW w:w="709" w:type="dxa"/>
            <w:vAlign w:val="center"/>
          </w:tcPr>
          <w:p w14:paraId="500D0605" w14:textId="77777777" w:rsidR="00A147FE" w:rsidRDefault="00A147FE">
            <w:pPr>
              <w:jc w:val="center"/>
              <w:rPr>
                <w:rFonts w:asciiTheme="minorEastAsia" w:eastAsiaTheme="minorEastAsia" w:hAnsiTheme="minorEastAsia"/>
                <w:szCs w:val="21"/>
              </w:rPr>
            </w:pPr>
          </w:p>
        </w:tc>
        <w:tc>
          <w:tcPr>
            <w:tcW w:w="1134" w:type="dxa"/>
            <w:vAlign w:val="center"/>
          </w:tcPr>
          <w:p w14:paraId="1EACCC01" w14:textId="77777777" w:rsidR="00A147FE" w:rsidRDefault="00A147FE">
            <w:pPr>
              <w:jc w:val="center"/>
              <w:rPr>
                <w:rFonts w:asciiTheme="minorEastAsia" w:eastAsiaTheme="minorEastAsia" w:hAnsiTheme="minorEastAsia"/>
                <w:szCs w:val="21"/>
              </w:rPr>
            </w:pPr>
          </w:p>
        </w:tc>
        <w:tc>
          <w:tcPr>
            <w:tcW w:w="850" w:type="dxa"/>
            <w:vAlign w:val="center"/>
          </w:tcPr>
          <w:p w14:paraId="661B0233" w14:textId="77777777" w:rsidR="00A147FE" w:rsidRDefault="00A147FE">
            <w:pPr>
              <w:jc w:val="center"/>
              <w:rPr>
                <w:rFonts w:asciiTheme="minorEastAsia" w:eastAsiaTheme="minorEastAsia" w:hAnsiTheme="minorEastAsia"/>
                <w:szCs w:val="21"/>
              </w:rPr>
            </w:pPr>
          </w:p>
        </w:tc>
        <w:tc>
          <w:tcPr>
            <w:tcW w:w="1276" w:type="dxa"/>
            <w:vAlign w:val="center"/>
          </w:tcPr>
          <w:p w14:paraId="35305571" w14:textId="77777777" w:rsidR="00A147FE" w:rsidRDefault="00A147FE">
            <w:pPr>
              <w:jc w:val="center"/>
              <w:rPr>
                <w:rFonts w:asciiTheme="minorEastAsia" w:eastAsiaTheme="minorEastAsia" w:hAnsiTheme="minorEastAsia"/>
                <w:szCs w:val="21"/>
              </w:rPr>
            </w:pPr>
          </w:p>
        </w:tc>
      </w:tr>
      <w:tr w:rsidR="00A147FE" w14:paraId="192CB97E" w14:textId="77777777">
        <w:trPr>
          <w:trHeight w:val="509"/>
        </w:trPr>
        <w:tc>
          <w:tcPr>
            <w:tcW w:w="567" w:type="dxa"/>
            <w:vAlign w:val="center"/>
          </w:tcPr>
          <w:p w14:paraId="3928B242" w14:textId="77777777" w:rsidR="00A147FE" w:rsidRDefault="00BF534D">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14:paraId="694B541B" w14:textId="77777777" w:rsidR="00A147FE" w:rsidRDefault="00A147FE">
            <w:pPr>
              <w:jc w:val="center"/>
              <w:rPr>
                <w:rFonts w:asciiTheme="minorEastAsia" w:eastAsiaTheme="minorEastAsia" w:hAnsiTheme="minorEastAsia"/>
                <w:szCs w:val="21"/>
              </w:rPr>
            </w:pPr>
          </w:p>
        </w:tc>
        <w:tc>
          <w:tcPr>
            <w:tcW w:w="851" w:type="dxa"/>
            <w:vAlign w:val="center"/>
          </w:tcPr>
          <w:p w14:paraId="09E6909D" w14:textId="77777777" w:rsidR="00A147FE" w:rsidRDefault="00A147FE">
            <w:pPr>
              <w:jc w:val="center"/>
              <w:rPr>
                <w:rFonts w:asciiTheme="minorEastAsia" w:eastAsiaTheme="minorEastAsia" w:hAnsiTheme="minorEastAsia"/>
                <w:szCs w:val="21"/>
              </w:rPr>
            </w:pPr>
          </w:p>
        </w:tc>
        <w:tc>
          <w:tcPr>
            <w:tcW w:w="709" w:type="dxa"/>
            <w:vAlign w:val="center"/>
          </w:tcPr>
          <w:p w14:paraId="6D4693BA" w14:textId="77777777" w:rsidR="00A147FE" w:rsidRDefault="00A147FE">
            <w:pPr>
              <w:jc w:val="center"/>
              <w:rPr>
                <w:rFonts w:asciiTheme="minorEastAsia" w:eastAsiaTheme="minorEastAsia" w:hAnsiTheme="minorEastAsia"/>
                <w:szCs w:val="21"/>
              </w:rPr>
            </w:pPr>
          </w:p>
        </w:tc>
        <w:tc>
          <w:tcPr>
            <w:tcW w:w="708" w:type="dxa"/>
            <w:vAlign w:val="center"/>
          </w:tcPr>
          <w:p w14:paraId="479E255B" w14:textId="77777777" w:rsidR="00A147FE" w:rsidRDefault="00A147FE">
            <w:pPr>
              <w:jc w:val="center"/>
              <w:rPr>
                <w:rFonts w:asciiTheme="minorEastAsia" w:eastAsiaTheme="minorEastAsia" w:hAnsiTheme="minorEastAsia"/>
                <w:szCs w:val="21"/>
              </w:rPr>
            </w:pPr>
          </w:p>
        </w:tc>
        <w:tc>
          <w:tcPr>
            <w:tcW w:w="1418" w:type="dxa"/>
            <w:vAlign w:val="center"/>
          </w:tcPr>
          <w:p w14:paraId="190BE55C" w14:textId="77777777" w:rsidR="00A147FE" w:rsidRDefault="00A147FE">
            <w:pPr>
              <w:jc w:val="center"/>
              <w:rPr>
                <w:rFonts w:asciiTheme="minorEastAsia" w:eastAsiaTheme="minorEastAsia" w:hAnsiTheme="minorEastAsia"/>
                <w:szCs w:val="21"/>
              </w:rPr>
            </w:pPr>
          </w:p>
        </w:tc>
        <w:tc>
          <w:tcPr>
            <w:tcW w:w="709" w:type="dxa"/>
            <w:vAlign w:val="center"/>
          </w:tcPr>
          <w:p w14:paraId="786AB0F7" w14:textId="77777777" w:rsidR="00A147FE" w:rsidRDefault="00A147FE">
            <w:pPr>
              <w:jc w:val="center"/>
              <w:rPr>
                <w:rFonts w:asciiTheme="minorEastAsia" w:eastAsiaTheme="minorEastAsia" w:hAnsiTheme="minorEastAsia"/>
                <w:szCs w:val="21"/>
              </w:rPr>
            </w:pPr>
          </w:p>
        </w:tc>
        <w:tc>
          <w:tcPr>
            <w:tcW w:w="1134" w:type="dxa"/>
            <w:vAlign w:val="center"/>
          </w:tcPr>
          <w:p w14:paraId="3013FCED" w14:textId="77777777" w:rsidR="00A147FE" w:rsidRDefault="00A147FE">
            <w:pPr>
              <w:jc w:val="center"/>
              <w:rPr>
                <w:rFonts w:asciiTheme="minorEastAsia" w:eastAsiaTheme="minorEastAsia" w:hAnsiTheme="minorEastAsia"/>
                <w:szCs w:val="21"/>
              </w:rPr>
            </w:pPr>
          </w:p>
        </w:tc>
        <w:tc>
          <w:tcPr>
            <w:tcW w:w="850" w:type="dxa"/>
            <w:vAlign w:val="center"/>
          </w:tcPr>
          <w:p w14:paraId="09DADA0E" w14:textId="77777777" w:rsidR="00A147FE" w:rsidRDefault="00A147FE">
            <w:pPr>
              <w:jc w:val="center"/>
              <w:rPr>
                <w:rFonts w:asciiTheme="minorEastAsia" w:eastAsiaTheme="minorEastAsia" w:hAnsiTheme="minorEastAsia"/>
                <w:szCs w:val="21"/>
              </w:rPr>
            </w:pPr>
          </w:p>
        </w:tc>
        <w:tc>
          <w:tcPr>
            <w:tcW w:w="1276" w:type="dxa"/>
            <w:vAlign w:val="center"/>
          </w:tcPr>
          <w:p w14:paraId="2BEC0947" w14:textId="77777777" w:rsidR="00A147FE" w:rsidRDefault="00A147FE">
            <w:pPr>
              <w:jc w:val="center"/>
              <w:rPr>
                <w:rFonts w:asciiTheme="minorEastAsia" w:eastAsiaTheme="minorEastAsia" w:hAnsiTheme="minorEastAsia"/>
                <w:szCs w:val="21"/>
              </w:rPr>
            </w:pPr>
          </w:p>
        </w:tc>
      </w:tr>
      <w:tr w:rsidR="00A147FE" w14:paraId="6507CB45" w14:textId="77777777">
        <w:trPr>
          <w:trHeight w:val="509"/>
        </w:trPr>
        <w:tc>
          <w:tcPr>
            <w:tcW w:w="567" w:type="dxa"/>
            <w:vAlign w:val="center"/>
          </w:tcPr>
          <w:p w14:paraId="63D4E24D" w14:textId="77777777" w:rsidR="00A147FE" w:rsidRDefault="00BF534D">
            <w:pPr>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1134" w:type="dxa"/>
            <w:vAlign w:val="center"/>
          </w:tcPr>
          <w:p w14:paraId="78FA8168" w14:textId="77777777" w:rsidR="00A147FE" w:rsidRDefault="00A147FE">
            <w:pPr>
              <w:jc w:val="center"/>
              <w:rPr>
                <w:rFonts w:asciiTheme="minorEastAsia" w:eastAsiaTheme="minorEastAsia" w:hAnsiTheme="minorEastAsia"/>
                <w:szCs w:val="21"/>
              </w:rPr>
            </w:pPr>
          </w:p>
        </w:tc>
        <w:tc>
          <w:tcPr>
            <w:tcW w:w="851" w:type="dxa"/>
            <w:vAlign w:val="center"/>
          </w:tcPr>
          <w:p w14:paraId="3D436007" w14:textId="77777777" w:rsidR="00A147FE" w:rsidRDefault="00A147FE">
            <w:pPr>
              <w:jc w:val="center"/>
              <w:rPr>
                <w:rFonts w:asciiTheme="minorEastAsia" w:eastAsiaTheme="minorEastAsia" w:hAnsiTheme="minorEastAsia"/>
                <w:szCs w:val="21"/>
              </w:rPr>
            </w:pPr>
          </w:p>
        </w:tc>
        <w:tc>
          <w:tcPr>
            <w:tcW w:w="709" w:type="dxa"/>
            <w:vAlign w:val="center"/>
          </w:tcPr>
          <w:p w14:paraId="5CC7C016" w14:textId="77777777" w:rsidR="00A147FE" w:rsidRDefault="00A147FE">
            <w:pPr>
              <w:jc w:val="center"/>
              <w:rPr>
                <w:rFonts w:asciiTheme="minorEastAsia" w:eastAsiaTheme="minorEastAsia" w:hAnsiTheme="minorEastAsia"/>
                <w:szCs w:val="21"/>
              </w:rPr>
            </w:pPr>
          </w:p>
        </w:tc>
        <w:tc>
          <w:tcPr>
            <w:tcW w:w="708" w:type="dxa"/>
            <w:vAlign w:val="center"/>
          </w:tcPr>
          <w:p w14:paraId="7620FA22" w14:textId="77777777" w:rsidR="00A147FE" w:rsidRDefault="00A147FE">
            <w:pPr>
              <w:jc w:val="center"/>
              <w:rPr>
                <w:rFonts w:asciiTheme="minorEastAsia" w:eastAsiaTheme="minorEastAsia" w:hAnsiTheme="minorEastAsia"/>
                <w:szCs w:val="21"/>
              </w:rPr>
            </w:pPr>
          </w:p>
        </w:tc>
        <w:tc>
          <w:tcPr>
            <w:tcW w:w="1418" w:type="dxa"/>
            <w:vAlign w:val="center"/>
          </w:tcPr>
          <w:p w14:paraId="6A28EB00" w14:textId="77777777" w:rsidR="00A147FE" w:rsidRDefault="00A147FE">
            <w:pPr>
              <w:jc w:val="center"/>
              <w:rPr>
                <w:rFonts w:asciiTheme="minorEastAsia" w:eastAsiaTheme="minorEastAsia" w:hAnsiTheme="minorEastAsia"/>
                <w:szCs w:val="21"/>
              </w:rPr>
            </w:pPr>
          </w:p>
        </w:tc>
        <w:tc>
          <w:tcPr>
            <w:tcW w:w="709" w:type="dxa"/>
            <w:vAlign w:val="center"/>
          </w:tcPr>
          <w:p w14:paraId="3ECC5A8F" w14:textId="77777777" w:rsidR="00A147FE" w:rsidRDefault="00A147FE">
            <w:pPr>
              <w:jc w:val="center"/>
              <w:rPr>
                <w:rFonts w:asciiTheme="minorEastAsia" w:eastAsiaTheme="minorEastAsia" w:hAnsiTheme="minorEastAsia"/>
                <w:szCs w:val="21"/>
              </w:rPr>
            </w:pPr>
          </w:p>
        </w:tc>
        <w:tc>
          <w:tcPr>
            <w:tcW w:w="1134" w:type="dxa"/>
            <w:vAlign w:val="center"/>
          </w:tcPr>
          <w:p w14:paraId="40BAE795" w14:textId="77777777" w:rsidR="00A147FE" w:rsidRDefault="00A147FE">
            <w:pPr>
              <w:jc w:val="center"/>
              <w:rPr>
                <w:rFonts w:asciiTheme="minorEastAsia" w:eastAsiaTheme="minorEastAsia" w:hAnsiTheme="minorEastAsia"/>
                <w:szCs w:val="21"/>
              </w:rPr>
            </w:pPr>
          </w:p>
        </w:tc>
        <w:tc>
          <w:tcPr>
            <w:tcW w:w="850" w:type="dxa"/>
            <w:vAlign w:val="center"/>
          </w:tcPr>
          <w:p w14:paraId="5D530B7B" w14:textId="77777777" w:rsidR="00A147FE" w:rsidRDefault="00A147FE">
            <w:pPr>
              <w:jc w:val="center"/>
              <w:rPr>
                <w:rFonts w:asciiTheme="minorEastAsia" w:eastAsiaTheme="minorEastAsia" w:hAnsiTheme="minorEastAsia"/>
                <w:szCs w:val="21"/>
              </w:rPr>
            </w:pPr>
          </w:p>
        </w:tc>
        <w:tc>
          <w:tcPr>
            <w:tcW w:w="1276" w:type="dxa"/>
            <w:vAlign w:val="center"/>
          </w:tcPr>
          <w:p w14:paraId="55EC4B0B" w14:textId="77777777" w:rsidR="00A147FE" w:rsidRDefault="00A147FE">
            <w:pPr>
              <w:jc w:val="center"/>
              <w:rPr>
                <w:rFonts w:asciiTheme="minorEastAsia" w:eastAsiaTheme="minorEastAsia" w:hAnsiTheme="minorEastAsia"/>
                <w:szCs w:val="21"/>
              </w:rPr>
            </w:pPr>
          </w:p>
        </w:tc>
      </w:tr>
      <w:tr w:rsidR="00A147FE" w14:paraId="11CBB9B4" w14:textId="77777777">
        <w:trPr>
          <w:trHeight w:val="509"/>
        </w:trPr>
        <w:tc>
          <w:tcPr>
            <w:tcW w:w="567" w:type="dxa"/>
            <w:vAlign w:val="center"/>
          </w:tcPr>
          <w:p w14:paraId="770E13F1" w14:textId="77777777" w:rsidR="00A147FE" w:rsidRDefault="00BF534D">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134" w:type="dxa"/>
            <w:vAlign w:val="center"/>
          </w:tcPr>
          <w:p w14:paraId="72200ABF" w14:textId="77777777" w:rsidR="00A147FE" w:rsidRDefault="00A147FE">
            <w:pPr>
              <w:jc w:val="center"/>
              <w:rPr>
                <w:rFonts w:asciiTheme="minorEastAsia" w:eastAsiaTheme="minorEastAsia" w:hAnsiTheme="minorEastAsia"/>
                <w:szCs w:val="21"/>
              </w:rPr>
            </w:pPr>
          </w:p>
        </w:tc>
        <w:tc>
          <w:tcPr>
            <w:tcW w:w="851" w:type="dxa"/>
            <w:vAlign w:val="center"/>
          </w:tcPr>
          <w:p w14:paraId="52492783" w14:textId="77777777" w:rsidR="00A147FE" w:rsidRDefault="00A147FE">
            <w:pPr>
              <w:jc w:val="center"/>
              <w:rPr>
                <w:rFonts w:asciiTheme="minorEastAsia" w:eastAsiaTheme="minorEastAsia" w:hAnsiTheme="minorEastAsia"/>
                <w:szCs w:val="21"/>
              </w:rPr>
            </w:pPr>
          </w:p>
        </w:tc>
        <w:tc>
          <w:tcPr>
            <w:tcW w:w="709" w:type="dxa"/>
            <w:vAlign w:val="center"/>
          </w:tcPr>
          <w:p w14:paraId="5B7DBC9B" w14:textId="77777777" w:rsidR="00A147FE" w:rsidRDefault="00A147FE">
            <w:pPr>
              <w:jc w:val="center"/>
              <w:rPr>
                <w:rFonts w:asciiTheme="minorEastAsia" w:eastAsiaTheme="minorEastAsia" w:hAnsiTheme="minorEastAsia"/>
                <w:szCs w:val="21"/>
              </w:rPr>
            </w:pPr>
          </w:p>
        </w:tc>
        <w:tc>
          <w:tcPr>
            <w:tcW w:w="708" w:type="dxa"/>
            <w:vAlign w:val="center"/>
          </w:tcPr>
          <w:p w14:paraId="01B9755B" w14:textId="77777777" w:rsidR="00A147FE" w:rsidRDefault="00A147FE">
            <w:pPr>
              <w:jc w:val="center"/>
              <w:rPr>
                <w:rFonts w:asciiTheme="minorEastAsia" w:eastAsiaTheme="minorEastAsia" w:hAnsiTheme="minorEastAsia"/>
                <w:szCs w:val="21"/>
              </w:rPr>
            </w:pPr>
          </w:p>
        </w:tc>
        <w:tc>
          <w:tcPr>
            <w:tcW w:w="1418" w:type="dxa"/>
            <w:vAlign w:val="center"/>
          </w:tcPr>
          <w:p w14:paraId="42D7DEE1" w14:textId="77777777" w:rsidR="00A147FE" w:rsidRDefault="00A147FE">
            <w:pPr>
              <w:jc w:val="center"/>
              <w:rPr>
                <w:rFonts w:asciiTheme="minorEastAsia" w:eastAsiaTheme="minorEastAsia" w:hAnsiTheme="minorEastAsia"/>
                <w:szCs w:val="21"/>
              </w:rPr>
            </w:pPr>
          </w:p>
        </w:tc>
        <w:tc>
          <w:tcPr>
            <w:tcW w:w="709" w:type="dxa"/>
            <w:vAlign w:val="center"/>
          </w:tcPr>
          <w:p w14:paraId="6E8E27C4" w14:textId="77777777" w:rsidR="00A147FE" w:rsidRDefault="00A147FE">
            <w:pPr>
              <w:jc w:val="center"/>
              <w:rPr>
                <w:rFonts w:asciiTheme="minorEastAsia" w:eastAsiaTheme="minorEastAsia" w:hAnsiTheme="minorEastAsia"/>
                <w:szCs w:val="21"/>
              </w:rPr>
            </w:pPr>
          </w:p>
        </w:tc>
        <w:tc>
          <w:tcPr>
            <w:tcW w:w="1134" w:type="dxa"/>
            <w:vAlign w:val="center"/>
          </w:tcPr>
          <w:p w14:paraId="5E988CBA" w14:textId="77777777" w:rsidR="00A147FE" w:rsidRDefault="00A147FE">
            <w:pPr>
              <w:jc w:val="center"/>
              <w:rPr>
                <w:rFonts w:asciiTheme="minorEastAsia" w:eastAsiaTheme="minorEastAsia" w:hAnsiTheme="minorEastAsia"/>
                <w:szCs w:val="21"/>
              </w:rPr>
            </w:pPr>
          </w:p>
        </w:tc>
        <w:tc>
          <w:tcPr>
            <w:tcW w:w="850" w:type="dxa"/>
            <w:vAlign w:val="center"/>
          </w:tcPr>
          <w:p w14:paraId="1D5BA599" w14:textId="77777777" w:rsidR="00A147FE" w:rsidRDefault="00A147FE">
            <w:pPr>
              <w:jc w:val="center"/>
              <w:rPr>
                <w:rFonts w:asciiTheme="minorEastAsia" w:eastAsiaTheme="minorEastAsia" w:hAnsiTheme="minorEastAsia"/>
                <w:szCs w:val="21"/>
              </w:rPr>
            </w:pPr>
          </w:p>
        </w:tc>
        <w:tc>
          <w:tcPr>
            <w:tcW w:w="1276" w:type="dxa"/>
            <w:vAlign w:val="center"/>
          </w:tcPr>
          <w:p w14:paraId="5FEC92E1" w14:textId="77777777" w:rsidR="00A147FE" w:rsidRDefault="00A147FE">
            <w:pPr>
              <w:jc w:val="center"/>
              <w:rPr>
                <w:rFonts w:asciiTheme="minorEastAsia" w:eastAsiaTheme="minorEastAsia" w:hAnsiTheme="minorEastAsia"/>
                <w:szCs w:val="21"/>
              </w:rPr>
            </w:pPr>
          </w:p>
        </w:tc>
      </w:tr>
      <w:tr w:rsidR="00A147FE" w14:paraId="6F4A7977" w14:textId="77777777">
        <w:trPr>
          <w:trHeight w:val="509"/>
        </w:trPr>
        <w:tc>
          <w:tcPr>
            <w:tcW w:w="567" w:type="dxa"/>
            <w:vAlign w:val="center"/>
          </w:tcPr>
          <w:p w14:paraId="4F9FDA73"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428C4020"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1984D701" w14:textId="77777777" w:rsidR="00A147FE" w:rsidRDefault="00A147FE">
            <w:pPr>
              <w:jc w:val="center"/>
              <w:rPr>
                <w:rFonts w:asciiTheme="minorEastAsia" w:eastAsiaTheme="minorEastAsia" w:hAnsiTheme="minorEastAsia"/>
                <w:szCs w:val="21"/>
              </w:rPr>
            </w:pPr>
          </w:p>
        </w:tc>
        <w:tc>
          <w:tcPr>
            <w:tcW w:w="709" w:type="dxa"/>
          </w:tcPr>
          <w:p w14:paraId="183910DD" w14:textId="77777777" w:rsidR="00A147FE" w:rsidRDefault="00A147FE">
            <w:pPr>
              <w:jc w:val="center"/>
              <w:rPr>
                <w:rFonts w:asciiTheme="minorEastAsia" w:eastAsiaTheme="minorEastAsia" w:hAnsiTheme="minorEastAsia"/>
                <w:szCs w:val="21"/>
              </w:rPr>
            </w:pPr>
          </w:p>
        </w:tc>
        <w:tc>
          <w:tcPr>
            <w:tcW w:w="708" w:type="dxa"/>
          </w:tcPr>
          <w:p w14:paraId="6048BD68" w14:textId="77777777" w:rsidR="00A147FE" w:rsidRDefault="00A147FE">
            <w:pPr>
              <w:jc w:val="center"/>
              <w:rPr>
                <w:rFonts w:asciiTheme="minorEastAsia" w:eastAsiaTheme="minorEastAsia" w:hAnsiTheme="minorEastAsia"/>
                <w:szCs w:val="21"/>
              </w:rPr>
            </w:pPr>
          </w:p>
        </w:tc>
        <w:tc>
          <w:tcPr>
            <w:tcW w:w="1418" w:type="dxa"/>
          </w:tcPr>
          <w:p w14:paraId="619737CA" w14:textId="77777777" w:rsidR="00A147FE" w:rsidRDefault="00A147FE">
            <w:pPr>
              <w:jc w:val="center"/>
              <w:rPr>
                <w:rFonts w:asciiTheme="minorEastAsia" w:eastAsiaTheme="minorEastAsia" w:hAnsiTheme="minorEastAsia"/>
                <w:szCs w:val="21"/>
              </w:rPr>
            </w:pPr>
          </w:p>
        </w:tc>
        <w:tc>
          <w:tcPr>
            <w:tcW w:w="709" w:type="dxa"/>
            <w:vAlign w:val="center"/>
          </w:tcPr>
          <w:p w14:paraId="014427A3" w14:textId="77777777" w:rsidR="00A147FE" w:rsidRDefault="00A147FE">
            <w:pPr>
              <w:jc w:val="center"/>
              <w:rPr>
                <w:rFonts w:asciiTheme="minorEastAsia" w:eastAsiaTheme="minorEastAsia" w:hAnsiTheme="minorEastAsia"/>
                <w:szCs w:val="21"/>
              </w:rPr>
            </w:pPr>
          </w:p>
        </w:tc>
        <w:tc>
          <w:tcPr>
            <w:tcW w:w="1134" w:type="dxa"/>
            <w:vAlign w:val="center"/>
          </w:tcPr>
          <w:p w14:paraId="2EB1573B" w14:textId="77777777" w:rsidR="00A147FE" w:rsidRDefault="00A147FE">
            <w:pPr>
              <w:jc w:val="center"/>
              <w:rPr>
                <w:rFonts w:asciiTheme="minorEastAsia" w:eastAsiaTheme="minorEastAsia" w:hAnsiTheme="minorEastAsia"/>
                <w:szCs w:val="21"/>
              </w:rPr>
            </w:pPr>
          </w:p>
        </w:tc>
        <w:tc>
          <w:tcPr>
            <w:tcW w:w="850" w:type="dxa"/>
            <w:vAlign w:val="center"/>
          </w:tcPr>
          <w:p w14:paraId="646C430E" w14:textId="77777777" w:rsidR="00A147FE" w:rsidRDefault="00A147FE">
            <w:pPr>
              <w:jc w:val="center"/>
              <w:rPr>
                <w:rFonts w:asciiTheme="minorEastAsia" w:eastAsiaTheme="minorEastAsia" w:hAnsiTheme="minorEastAsia"/>
                <w:szCs w:val="21"/>
              </w:rPr>
            </w:pPr>
          </w:p>
        </w:tc>
        <w:tc>
          <w:tcPr>
            <w:tcW w:w="1276" w:type="dxa"/>
            <w:vAlign w:val="center"/>
          </w:tcPr>
          <w:p w14:paraId="28556683" w14:textId="77777777" w:rsidR="00A147FE" w:rsidRDefault="00A147FE">
            <w:pPr>
              <w:jc w:val="center"/>
              <w:rPr>
                <w:rFonts w:asciiTheme="minorEastAsia" w:eastAsiaTheme="minorEastAsia" w:hAnsiTheme="minorEastAsia"/>
                <w:szCs w:val="21"/>
              </w:rPr>
            </w:pPr>
          </w:p>
        </w:tc>
      </w:tr>
      <w:tr w:rsidR="00A147FE" w14:paraId="31EF9E4D" w14:textId="77777777">
        <w:trPr>
          <w:trHeight w:val="509"/>
        </w:trPr>
        <w:tc>
          <w:tcPr>
            <w:tcW w:w="567" w:type="dxa"/>
            <w:vAlign w:val="center"/>
          </w:tcPr>
          <w:p w14:paraId="1722CE2F"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2D4C8F9B"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6D2DFF6D" w14:textId="77777777" w:rsidR="00A147FE" w:rsidRDefault="00A147FE">
            <w:pPr>
              <w:jc w:val="center"/>
              <w:rPr>
                <w:rFonts w:asciiTheme="minorEastAsia" w:eastAsiaTheme="minorEastAsia" w:hAnsiTheme="minorEastAsia"/>
                <w:szCs w:val="21"/>
              </w:rPr>
            </w:pPr>
          </w:p>
        </w:tc>
        <w:tc>
          <w:tcPr>
            <w:tcW w:w="709" w:type="dxa"/>
          </w:tcPr>
          <w:p w14:paraId="18ACFBCD" w14:textId="77777777" w:rsidR="00A147FE" w:rsidRDefault="00A147FE">
            <w:pPr>
              <w:jc w:val="center"/>
              <w:rPr>
                <w:rFonts w:asciiTheme="minorEastAsia" w:eastAsiaTheme="minorEastAsia" w:hAnsiTheme="minorEastAsia"/>
                <w:szCs w:val="21"/>
              </w:rPr>
            </w:pPr>
          </w:p>
        </w:tc>
        <w:tc>
          <w:tcPr>
            <w:tcW w:w="708" w:type="dxa"/>
          </w:tcPr>
          <w:p w14:paraId="3F449D0C" w14:textId="77777777" w:rsidR="00A147FE" w:rsidRDefault="00A147FE">
            <w:pPr>
              <w:jc w:val="center"/>
              <w:rPr>
                <w:rFonts w:asciiTheme="minorEastAsia" w:eastAsiaTheme="minorEastAsia" w:hAnsiTheme="minorEastAsia"/>
                <w:szCs w:val="21"/>
              </w:rPr>
            </w:pPr>
          </w:p>
        </w:tc>
        <w:tc>
          <w:tcPr>
            <w:tcW w:w="1418" w:type="dxa"/>
          </w:tcPr>
          <w:p w14:paraId="4649AA54" w14:textId="77777777" w:rsidR="00A147FE" w:rsidRDefault="00A147FE">
            <w:pPr>
              <w:jc w:val="center"/>
              <w:rPr>
                <w:rFonts w:asciiTheme="minorEastAsia" w:eastAsiaTheme="minorEastAsia" w:hAnsiTheme="minorEastAsia"/>
                <w:szCs w:val="21"/>
              </w:rPr>
            </w:pPr>
          </w:p>
        </w:tc>
        <w:tc>
          <w:tcPr>
            <w:tcW w:w="709" w:type="dxa"/>
            <w:vAlign w:val="center"/>
          </w:tcPr>
          <w:p w14:paraId="1318319C" w14:textId="77777777" w:rsidR="00A147FE" w:rsidRDefault="00A147FE">
            <w:pPr>
              <w:jc w:val="center"/>
              <w:rPr>
                <w:rFonts w:asciiTheme="minorEastAsia" w:eastAsiaTheme="minorEastAsia" w:hAnsiTheme="minorEastAsia"/>
                <w:szCs w:val="21"/>
              </w:rPr>
            </w:pPr>
          </w:p>
        </w:tc>
        <w:tc>
          <w:tcPr>
            <w:tcW w:w="1134" w:type="dxa"/>
            <w:vAlign w:val="center"/>
          </w:tcPr>
          <w:p w14:paraId="2233E007" w14:textId="77777777" w:rsidR="00A147FE" w:rsidRDefault="00A147FE">
            <w:pPr>
              <w:jc w:val="center"/>
              <w:rPr>
                <w:rFonts w:asciiTheme="minorEastAsia" w:eastAsiaTheme="minorEastAsia" w:hAnsiTheme="minorEastAsia"/>
                <w:szCs w:val="21"/>
              </w:rPr>
            </w:pPr>
          </w:p>
        </w:tc>
        <w:tc>
          <w:tcPr>
            <w:tcW w:w="850" w:type="dxa"/>
            <w:vAlign w:val="center"/>
          </w:tcPr>
          <w:p w14:paraId="3B26226B" w14:textId="77777777" w:rsidR="00A147FE" w:rsidRDefault="00A147FE">
            <w:pPr>
              <w:jc w:val="center"/>
              <w:rPr>
                <w:rFonts w:asciiTheme="minorEastAsia" w:eastAsiaTheme="minorEastAsia" w:hAnsiTheme="minorEastAsia"/>
                <w:szCs w:val="21"/>
              </w:rPr>
            </w:pPr>
          </w:p>
        </w:tc>
        <w:tc>
          <w:tcPr>
            <w:tcW w:w="1276" w:type="dxa"/>
            <w:vAlign w:val="center"/>
          </w:tcPr>
          <w:p w14:paraId="41032D5A" w14:textId="77777777" w:rsidR="00A147FE" w:rsidRDefault="00A147FE">
            <w:pPr>
              <w:jc w:val="center"/>
              <w:rPr>
                <w:rFonts w:asciiTheme="minorEastAsia" w:eastAsiaTheme="minorEastAsia" w:hAnsiTheme="minorEastAsia"/>
                <w:szCs w:val="21"/>
              </w:rPr>
            </w:pPr>
          </w:p>
        </w:tc>
      </w:tr>
      <w:tr w:rsidR="00A147FE" w14:paraId="3A5F3E2E" w14:textId="77777777">
        <w:trPr>
          <w:trHeight w:val="509"/>
        </w:trPr>
        <w:tc>
          <w:tcPr>
            <w:tcW w:w="567" w:type="dxa"/>
            <w:vAlign w:val="center"/>
          </w:tcPr>
          <w:p w14:paraId="5098CA30"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10916197"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3459A2A4" w14:textId="77777777" w:rsidR="00A147FE" w:rsidRDefault="00A147FE">
            <w:pPr>
              <w:jc w:val="center"/>
              <w:rPr>
                <w:rFonts w:asciiTheme="minorEastAsia" w:eastAsiaTheme="minorEastAsia" w:hAnsiTheme="minorEastAsia"/>
                <w:szCs w:val="21"/>
              </w:rPr>
            </w:pPr>
          </w:p>
        </w:tc>
        <w:tc>
          <w:tcPr>
            <w:tcW w:w="709" w:type="dxa"/>
          </w:tcPr>
          <w:p w14:paraId="6DC13DAD" w14:textId="77777777" w:rsidR="00A147FE" w:rsidRDefault="00A147FE">
            <w:pPr>
              <w:jc w:val="center"/>
              <w:rPr>
                <w:rFonts w:asciiTheme="minorEastAsia" w:eastAsiaTheme="minorEastAsia" w:hAnsiTheme="minorEastAsia"/>
                <w:szCs w:val="21"/>
              </w:rPr>
            </w:pPr>
          </w:p>
        </w:tc>
        <w:tc>
          <w:tcPr>
            <w:tcW w:w="708" w:type="dxa"/>
          </w:tcPr>
          <w:p w14:paraId="2967F65B" w14:textId="77777777" w:rsidR="00A147FE" w:rsidRDefault="00A147FE">
            <w:pPr>
              <w:jc w:val="center"/>
              <w:rPr>
                <w:rFonts w:asciiTheme="minorEastAsia" w:eastAsiaTheme="minorEastAsia" w:hAnsiTheme="minorEastAsia"/>
                <w:szCs w:val="21"/>
              </w:rPr>
            </w:pPr>
          </w:p>
        </w:tc>
        <w:tc>
          <w:tcPr>
            <w:tcW w:w="1418" w:type="dxa"/>
          </w:tcPr>
          <w:p w14:paraId="1462D91A" w14:textId="77777777" w:rsidR="00A147FE" w:rsidRDefault="00A147FE">
            <w:pPr>
              <w:jc w:val="center"/>
              <w:rPr>
                <w:rFonts w:asciiTheme="minorEastAsia" w:eastAsiaTheme="minorEastAsia" w:hAnsiTheme="minorEastAsia"/>
                <w:szCs w:val="21"/>
              </w:rPr>
            </w:pPr>
          </w:p>
        </w:tc>
        <w:tc>
          <w:tcPr>
            <w:tcW w:w="709" w:type="dxa"/>
            <w:vAlign w:val="center"/>
          </w:tcPr>
          <w:p w14:paraId="2F2F7E55" w14:textId="77777777" w:rsidR="00A147FE" w:rsidRDefault="00A147FE">
            <w:pPr>
              <w:jc w:val="center"/>
              <w:rPr>
                <w:rFonts w:asciiTheme="minorEastAsia" w:eastAsiaTheme="minorEastAsia" w:hAnsiTheme="minorEastAsia"/>
                <w:szCs w:val="21"/>
              </w:rPr>
            </w:pPr>
          </w:p>
        </w:tc>
        <w:tc>
          <w:tcPr>
            <w:tcW w:w="1134" w:type="dxa"/>
            <w:vAlign w:val="center"/>
          </w:tcPr>
          <w:p w14:paraId="4C0E4C15" w14:textId="77777777" w:rsidR="00A147FE" w:rsidRDefault="00A147FE">
            <w:pPr>
              <w:jc w:val="center"/>
              <w:rPr>
                <w:rFonts w:asciiTheme="minorEastAsia" w:eastAsiaTheme="minorEastAsia" w:hAnsiTheme="minorEastAsia"/>
                <w:szCs w:val="21"/>
              </w:rPr>
            </w:pPr>
          </w:p>
        </w:tc>
        <w:tc>
          <w:tcPr>
            <w:tcW w:w="850" w:type="dxa"/>
            <w:vAlign w:val="center"/>
          </w:tcPr>
          <w:p w14:paraId="5B89AD39" w14:textId="77777777" w:rsidR="00A147FE" w:rsidRDefault="00A147FE">
            <w:pPr>
              <w:jc w:val="center"/>
              <w:rPr>
                <w:rFonts w:asciiTheme="minorEastAsia" w:eastAsiaTheme="minorEastAsia" w:hAnsiTheme="minorEastAsia"/>
                <w:szCs w:val="21"/>
              </w:rPr>
            </w:pPr>
          </w:p>
        </w:tc>
        <w:tc>
          <w:tcPr>
            <w:tcW w:w="1276" w:type="dxa"/>
            <w:vAlign w:val="center"/>
          </w:tcPr>
          <w:p w14:paraId="4BC75D9D" w14:textId="77777777" w:rsidR="00A147FE" w:rsidRDefault="00A147FE">
            <w:pPr>
              <w:jc w:val="center"/>
              <w:rPr>
                <w:rFonts w:asciiTheme="minorEastAsia" w:eastAsiaTheme="minorEastAsia" w:hAnsiTheme="minorEastAsia"/>
                <w:szCs w:val="21"/>
              </w:rPr>
            </w:pPr>
          </w:p>
        </w:tc>
      </w:tr>
      <w:tr w:rsidR="00A147FE" w14:paraId="390655B5" w14:textId="77777777">
        <w:trPr>
          <w:trHeight w:val="509"/>
        </w:trPr>
        <w:tc>
          <w:tcPr>
            <w:tcW w:w="567" w:type="dxa"/>
            <w:vAlign w:val="center"/>
          </w:tcPr>
          <w:p w14:paraId="72E144FF"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4720E61E"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5428F3ED" w14:textId="77777777" w:rsidR="00A147FE" w:rsidRDefault="00A147FE">
            <w:pPr>
              <w:jc w:val="center"/>
              <w:rPr>
                <w:rFonts w:asciiTheme="minorEastAsia" w:eastAsiaTheme="minorEastAsia" w:hAnsiTheme="minorEastAsia"/>
                <w:szCs w:val="21"/>
              </w:rPr>
            </w:pPr>
          </w:p>
        </w:tc>
        <w:tc>
          <w:tcPr>
            <w:tcW w:w="709" w:type="dxa"/>
            <w:vAlign w:val="center"/>
          </w:tcPr>
          <w:p w14:paraId="42229B92" w14:textId="77777777" w:rsidR="00A147FE" w:rsidRDefault="00A147FE">
            <w:pPr>
              <w:jc w:val="center"/>
              <w:rPr>
                <w:rFonts w:asciiTheme="minorEastAsia" w:eastAsiaTheme="minorEastAsia" w:hAnsiTheme="minorEastAsia"/>
                <w:szCs w:val="21"/>
              </w:rPr>
            </w:pPr>
          </w:p>
        </w:tc>
        <w:tc>
          <w:tcPr>
            <w:tcW w:w="708" w:type="dxa"/>
            <w:vAlign w:val="center"/>
          </w:tcPr>
          <w:p w14:paraId="44B70D06" w14:textId="77777777" w:rsidR="00A147FE" w:rsidRDefault="00A147FE">
            <w:pPr>
              <w:jc w:val="center"/>
              <w:rPr>
                <w:rFonts w:asciiTheme="minorEastAsia" w:eastAsiaTheme="minorEastAsia" w:hAnsiTheme="minorEastAsia"/>
                <w:szCs w:val="21"/>
              </w:rPr>
            </w:pPr>
          </w:p>
        </w:tc>
        <w:tc>
          <w:tcPr>
            <w:tcW w:w="1418" w:type="dxa"/>
            <w:vAlign w:val="center"/>
          </w:tcPr>
          <w:p w14:paraId="3D7B88FB" w14:textId="77777777" w:rsidR="00A147FE" w:rsidRDefault="00A147FE">
            <w:pPr>
              <w:jc w:val="center"/>
              <w:rPr>
                <w:rFonts w:asciiTheme="minorEastAsia" w:eastAsiaTheme="minorEastAsia" w:hAnsiTheme="minorEastAsia"/>
                <w:szCs w:val="21"/>
              </w:rPr>
            </w:pPr>
          </w:p>
        </w:tc>
        <w:tc>
          <w:tcPr>
            <w:tcW w:w="709" w:type="dxa"/>
            <w:vAlign w:val="center"/>
          </w:tcPr>
          <w:p w14:paraId="4742CAF1" w14:textId="77777777" w:rsidR="00A147FE" w:rsidRDefault="00A147FE">
            <w:pPr>
              <w:jc w:val="center"/>
              <w:rPr>
                <w:rFonts w:asciiTheme="minorEastAsia" w:eastAsiaTheme="minorEastAsia" w:hAnsiTheme="minorEastAsia"/>
                <w:szCs w:val="21"/>
              </w:rPr>
            </w:pPr>
          </w:p>
        </w:tc>
        <w:tc>
          <w:tcPr>
            <w:tcW w:w="1134" w:type="dxa"/>
            <w:vAlign w:val="center"/>
          </w:tcPr>
          <w:p w14:paraId="68705D82" w14:textId="77777777" w:rsidR="00A147FE" w:rsidRDefault="00A147FE">
            <w:pPr>
              <w:jc w:val="center"/>
              <w:rPr>
                <w:rFonts w:asciiTheme="minorEastAsia" w:eastAsiaTheme="minorEastAsia" w:hAnsiTheme="minorEastAsia"/>
                <w:szCs w:val="21"/>
              </w:rPr>
            </w:pPr>
          </w:p>
        </w:tc>
        <w:tc>
          <w:tcPr>
            <w:tcW w:w="850" w:type="dxa"/>
            <w:vAlign w:val="center"/>
          </w:tcPr>
          <w:p w14:paraId="39C03BE3" w14:textId="77777777" w:rsidR="00A147FE" w:rsidRDefault="00A147FE">
            <w:pPr>
              <w:jc w:val="center"/>
              <w:rPr>
                <w:rFonts w:asciiTheme="minorEastAsia" w:eastAsiaTheme="minorEastAsia" w:hAnsiTheme="minorEastAsia"/>
                <w:szCs w:val="21"/>
              </w:rPr>
            </w:pPr>
          </w:p>
        </w:tc>
        <w:tc>
          <w:tcPr>
            <w:tcW w:w="1276" w:type="dxa"/>
            <w:vAlign w:val="center"/>
          </w:tcPr>
          <w:p w14:paraId="1EC65061" w14:textId="77777777" w:rsidR="00A147FE" w:rsidRDefault="00A147FE">
            <w:pPr>
              <w:jc w:val="center"/>
              <w:rPr>
                <w:rFonts w:asciiTheme="minorEastAsia" w:eastAsiaTheme="minorEastAsia" w:hAnsiTheme="minorEastAsia"/>
                <w:szCs w:val="21"/>
              </w:rPr>
            </w:pPr>
          </w:p>
        </w:tc>
      </w:tr>
      <w:tr w:rsidR="00A147FE" w14:paraId="2A30B2B0" w14:textId="77777777">
        <w:trPr>
          <w:trHeight w:val="509"/>
        </w:trPr>
        <w:tc>
          <w:tcPr>
            <w:tcW w:w="567" w:type="dxa"/>
            <w:vAlign w:val="center"/>
          </w:tcPr>
          <w:p w14:paraId="4312CAA2"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42F48670"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39D64B82" w14:textId="77777777" w:rsidR="00A147FE" w:rsidRDefault="00A147FE">
            <w:pPr>
              <w:jc w:val="center"/>
              <w:rPr>
                <w:rFonts w:asciiTheme="minorEastAsia" w:eastAsiaTheme="minorEastAsia" w:hAnsiTheme="minorEastAsia"/>
                <w:szCs w:val="21"/>
              </w:rPr>
            </w:pPr>
          </w:p>
        </w:tc>
        <w:tc>
          <w:tcPr>
            <w:tcW w:w="709" w:type="dxa"/>
            <w:vAlign w:val="center"/>
          </w:tcPr>
          <w:p w14:paraId="6D1B8561" w14:textId="77777777" w:rsidR="00A147FE" w:rsidRDefault="00A147FE">
            <w:pPr>
              <w:jc w:val="center"/>
              <w:rPr>
                <w:rFonts w:asciiTheme="minorEastAsia" w:eastAsiaTheme="minorEastAsia" w:hAnsiTheme="minorEastAsia"/>
                <w:szCs w:val="21"/>
              </w:rPr>
            </w:pPr>
          </w:p>
        </w:tc>
        <w:tc>
          <w:tcPr>
            <w:tcW w:w="708" w:type="dxa"/>
            <w:vAlign w:val="center"/>
          </w:tcPr>
          <w:p w14:paraId="53D8BB32" w14:textId="77777777" w:rsidR="00A147FE" w:rsidRDefault="00A147FE">
            <w:pPr>
              <w:jc w:val="center"/>
              <w:rPr>
                <w:rFonts w:asciiTheme="minorEastAsia" w:eastAsiaTheme="minorEastAsia" w:hAnsiTheme="minorEastAsia"/>
                <w:szCs w:val="21"/>
              </w:rPr>
            </w:pPr>
          </w:p>
        </w:tc>
        <w:tc>
          <w:tcPr>
            <w:tcW w:w="1418" w:type="dxa"/>
            <w:vAlign w:val="center"/>
          </w:tcPr>
          <w:p w14:paraId="3C9248CD" w14:textId="77777777" w:rsidR="00A147FE" w:rsidRDefault="00A147FE">
            <w:pPr>
              <w:jc w:val="center"/>
              <w:rPr>
                <w:rFonts w:asciiTheme="minorEastAsia" w:eastAsiaTheme="minorEastAsia" w:hAnsiTheme="minorEastAsia"/>
                <w:szCs w:val="21"/>
              </w:rPr>
            </w:pPr>
          </w:p>
        </w:tc>
        <w:tc>
          <w:tcPr>
            <w:tcW w:w="709" w:type="dxa"/>
            <w:vAlign w:val="center"/>
          </w:tcPr>
          <w:p w14:paraId="52FFBFEE" w14:textId="77777777" w:rsidR="00A147FE" w:rsidRDefault="00A147FE">
            <w:pPr>
              <w:jc w:val="center"/>
              <w:rPr>
                <w:rFonts w:asciiTheme="minorEastAsia" w:eastAsiaTheme="minorEastAsia" w:hAnsiTheme="minorEastAsia"/>
                <w:szCs w:val="21"/>
              </w:rPr>
            </w:pPr>
          </w:p>
        </w:tc>
        <w:tc>
          <w:tcPr>
            <w:tcW w:w="1134" w:type="dxa"/>
            <w:vAlign w:val="center"/>
          </w:tcPr>
          <w:p w14:paraId="3872F709" w14:textId="77777777" w:rsidR="00A147FE" w:rsidRDefault="00A147FE">
            <w:pPr>
              <w:jc w:val="center"/>
              <w:rPr>
                <w:rFonts w:asciiTheme="minorEastAsia" w:eastAsiaTheme="minorEastAsia" w:hAnsiTheme="minorEastAsia"/>
                <w:szCs w:val="21"/>
              </w:rPr>
            </w:pPr>
          </w:p>
        </w:tc>
        <w:tc>
          <w:tcPr>
            <w:tcW w:w="850" w:type="dxa"/>
            <w:vAlign w:val="center"/>
          </w:tcPr>
          <w:p w14:paraId="2D7BEB7D" w14:textId="77777777" w:rsidR="00A147FE" w:rsidRDefault="00A147FE">
            <w:pPr>
              <w:jc w:val="center"/>
              <w:rPr>
                <w:rFonts w:asciiTheme="minorEastAsia" w:eastAsiaTheme="minorEastAsia" w:hAnsiTheme="minorEastAsia"/>
                <w:szCs w:val="21"/>
              </w:rPr>
            </w:pPr>
          </w:p>
        </w:tc>
        <w:tc>
          <w:tcPr>
            <w:tcW w:w="1276" w:type="dxa"/>
            <w:vAlign w:val="center"/>
          </w:tcPr>
          <w:p w14:paraId="0605DE60" w14:textId="77777777" w:rsidR="00A147FE" w:rsidRDefault="00A147FE">
            <w:pPr>
              <w:jc w:val="center"/>
              <w:rPr>
                <w:rFonts w:asciiTheme="minorEastAsia" w:eastAsiaTheme="minorEastAsia" w:hAnsiTheme="minorEastAsia"/>
                <w:szCs w:val="21"/>
              </w:rPr>
            </w:pPr>
          </w:p>
        </w:tc>
      </w:tr>
      <w:tr w:rsidR="00A147FE" w14:paraId="7A0F2356" w14:textId="77777777">
        <w:trPr>
          <w:trHeight w:val="509"/>
        </w:trPr>
        <w:tc>
          <w:tcPr>
            <w:tcW w:w="567" w:type="dxa"/>
            <w:vAlign w:val="center"/>
          </w:tcPr>
          <w:p w14:paraId="2943CB0D"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28D185A5"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0900CF34" w14:textId="77777777" w:rsidR="00A147FE" w:rsidRDefault="00A147FE">
            <w:pPr>
              <w:jc w:val="center"/>
              <w:rPr>
                <w:rFonts w:asciiTheme="minorEastAsia" w:eastAsiaTheme="minorEastAsia" w:hAnsiTheme="minorEastAsia"/>
                <w:b/>
                <w:szCs w:val="21"/>
              </w:rPr>
            </w:pPr>
          </w:p>
        </w:tc>
        <w:tc>
          <w:tcPr>
            <w:tcW w:w="709" w:type="dxa"/>
            <w:vAlign w:val="center"/>
          </w:tcPr>
          <w:p w14:paraId="7F19C392" w14:textId="77777777" w:rsidR="00A147FE" w:rsidRDefault="00A147FE">
            <w:pPr>
              <w:jc w:val="center"/>
              <w:rPr>
                <w:rFonts w:asciiTheme="minorEastAsia" w:eastAsiaTheme="minorEastAsia" w:hAnsiTheme="minorEastAsia"/>
                <w:b/>
                <w:szCs w:val="21"/>
              </w:rPr>
            </w:pPr>
          </w:p>
        </w:tc>
        <w:tc>
          <w:tcPr>
            <w:tcW w:w="708" w:type="dxa"/>
            <w:vAlign w:val="center"/>
          </w:tcPr>
          <w:p w14:paraId="1A70B566" w14:textId="77777777" w:rsidR="00A147FE" w:rsidRDefault="00A147FE">
            <w:pPr>
              <w:jc w:val="center"/>
              <w:rPr>
                <w:rFonts w:asciiTheme="minorEastAsia" w:eastAsiaTheme="minorEastAsia" w:hAnsiTheme="minorEastAsia"/>
                <w:b/>
                <w:szCs w:val="21"/>
              </w:rPr>
            </w:pPr>
          </w:p>
        </w:tc>
        <w:tc>
          <w:tcPr>
            <w:tcW w:w="1418" w:type="dxa"/>
            <w:vAlign w:val="center"/>
          </w:tcPr>
          <w:p w14:paraId="70EBB92F" w14:textId="77777777" w:rsidR="00A147FE" w:rsidRDefault="00A147FE">
            <w:pPr>
              <w:jc w:val="center"/>
              <w:rPr>
                <w:rFonts w:asciiTheme="minorEastAsia" w:eastAsiaTheme="minorEastAsia" w:hAnsiTheme="minorEastAsia"/>
                <w:b/>
                <w:szCs w:val="21"/>
              </w:rPr>
            </w:pPr>
          </w:p>
        </w:tc>
        <w:tc>
          <w:tcPr>
            <w:tcW w:w="709" w:type="dxa"/>
            <w:vAlign w:val="center"/>
          </w:tcPr>
          <w:p w14:paraId="1E2C2395" w14:textId="77777777" w:rsidR="00A147FE" w:rsidRDefault="00A147FE">
            <w:pPr>
              <w:jc w:val="center"/>
              <w:rPr>
                <w:rFonts w:asciiTheme="minorEastAsia" w:eastAsiaTheme="minorEastAsia" w:hAnsiTheme="minorEastAsia"/>
                <w:b/>
                <w:szCs w:val="21"/>
              </w:rPr>
            </w:pPr>
          </w:p>
        </w:tc>
        <w:tc>
          <w:tcPr>
            <w:tcW w:w="1134" w:type="dxa"/>
            <w:vAlign w:val="center"/>
          </w:tcPr>
          <w:p w14:paraId="1E5DC700" w14:textId="77777777" w:rsidR="00A147FE" w:rsidRDefault="00A147FE">
            <w:pPr>
              <w:jc w:val="center"/>
              <w:rPr>
                <w:rFonts w:asciiTheme="minorEastAsia" w:eastAsiaTheme="minorEastAsia" w:hAnsiTheme="minorEastAsia"/>
                <w:b/>
                <w:szCs w:val="21"/>
              </w:rPr>
            </w:pPr>
          </w:p>
        </w:tc>
        <w:tc>
          <w:tcPr>
            <w:tcW w:w="850" w:type="dxa"/>
            <w:vAlign w:val="center"/>
          </w:tcPr>
          <w:p w14:paraId="0EA80380" w14:textId="77777777" w:rsidR="00A147FE" w:rsidRDefault="00A147FE">
            <w:pPr>
              <w:jc w:val="center"/>
              <w:rPr>
                <w:rFonts w:asciiTheme="minorEastAsia" w:eastAsiaTheme="minorEastAsia" w:hAnsiTheme="minorEastAsia"/>
                <w:b/>
                <w:szCs w:val="21"/>
              </w:rPr>
            </w:pPr>
          </w:p>
        </w:tc>
        <w:tc>
          <w:tcPr>
            <w:tcW w:w="1276" w:type="dxa"/>
            <w:vAlign w:val="center"/>
          </w:tcPr>
          <w:p w14:paraId="5E9AF753" w14:textId="77777777" w:rsidR="00A147FE" w:rsidRDefault="00A147FE">
            <w:pPr>
              <w:jc w:val="center"/>
              <w:rPr>
                <w:rFonts w:asciiTheme="minorEastAsia" w:eastAsiaTheme="minorEastAsia" w:hAnsiTheme="minorEastAsia"/>
                <w:b/>
                <w:szCs w:val="21"/>
              </w:rPr>
            </w:pPr>
          </w:p>
        </w:tc>
      </w:tr>
      <w:tr w:rsidR="00A147FE" w14:paraId="3176868E" w14:textId="77777777">
        <w:trPr>
          <w:trHeight w:val="509"/>
        </w:trPr>
        <w:tc>
          <w:tcPr>
            <w:tcW w:w="9356" w:type="dxa"/>
            <w:gridSpan w:val="10"/>
            <w:vAlign w:val="center"/>
          </w:tcPr>
          <w:p w14:paraId="31CB8192" w14:textId="77777777" w:rsidR="00A147FE" w:rsidRDefault="00BF534D">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其中：</w:t>
            </w:r>
          </w:p>
          <w:p w14:paraId="67368418" w14:textId="77777777" w:rsidR="00A147FE" w:rsidRDefault="00BF534D">
            <w:pPr>
              <w:jc w:val="left"/>
              <w:rPr>
                <w:rFonts w:asciiTheme="minorEastAsia" w:eastAsiaTheme="minorEastAsia" w:hAnsiTheme="minorEastAsia"/>
                <w:szCs w:val="21"/>
              </w:rPr>
            </w:pPr>
            <w:r>
              <w:rPr>
                <w:rFonts w:asciiTheme="minorEastAsia" w:eastAsiaTheme="minorEastAsia" w:hAnsiTheme="minorEastAsia" w:cs="宋体" w:hint="eastAsia"/>
                <w:kern w:val="0"/>
                <w:szCs w:val="21"/>
              </w:rPr>
              <w:t>属于小型和微型企业或监狱企业或残疾人福利性单位产品的价格合计：</w:t>
            </w:r>
          </w:p>
        </w:tc>
      </w:tr>
    </w:tbl>
    <w:p w14:paraId="2B14B667" w14:textId="77777777" w:rsidR="00A147FE" w:rsidRDefault="00A147FE">
      <w:pPr>
        <w:pStyle w:val="a8"/>
        <w:spacing w:line="360" w:lineRule="auto"/>
        <w:rPr>
          <w:rFonts w:asciiTheme="minorEastAsia" w:eastAsiaTheme="minorEastAsia" w:hAnsiTheme="minorEastAsia" w:cs="宋体"/>
        </w:rPr>
      </w:pPr>
    </w:p>
    <w:p w14:paraId="54A64577" w14:textId="77777777" w:rsidR="00A147FE" w:rsidRDefault="00BF534D">
      <w:pPr>
        <w:pStyle w:val="a8"/>
        <w:spacing w:line="360" w:lineRule="auto"/>
        <w:rPr>
          <w:rFonts w:asciiTheme="minorEastAsia" w:eastAsiaTheme="minorEastAsia" w:hAnsiTheme="minorEastAsia" w:cs="宋体"/>
        </w:rPr>
      </w:pPr>
      <w:r>
        <w:rPr>
          <w:rFonts w:asciiTheme="minorEastAsia" w:eastAsiaTheme="minorEastAsia" w:hAnsiTheme="minorEastAsia" w:cs="宋体" w:hint="eastAsia"/>
        </w:rPr>
        <w:t>投标人(盖章): ________________________________________</w:t>
      </w:r>
    </w:p>
    <w:p w14:paraId="09C3BAFA" w14:textId="77777777" w:rsidR="00A147FE" w:rsidRDefault="00BF534D">
      <w:pPr>
        <w:pStyle w:val="a8"/>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投标人授权代表签字或盖章：____________________________</w:t>
      </w:r>
    </w:p>
    <w:p w14:paraId="34E8CD02" w14:textId="77777777" w:rsidR="00A147FE" w:rsidRDefault="00BF534D">
      <w:pPr>
        <w:pStyle w:val="a8"/>
        <w:spacing w:line="360" w:lineRule="auto"/>
        <w:rPr>
          <w:rFonts w:asciiTheme="minorEastAsia" w:eastAsiaTheme="minorEastAsia" w:hAnsiTheme="minorEastAsia" w:cs="宋体"/>
        </w:rPr>
      </w:pPr>
      <w:r>
        <w:rPr>
          <w:rFonts w:asciiTheme="minorEastAsia" w:eastAsiaTheme="minorEastAsia" w:hAnsiTheme="minorEastAsia" w:cs="宋体" w:hint="eastAsia"/>
        </w:rPr>
        <w:t>日期：________________________________________________</w:t>
      </w:r>
    </w:p>
    <w:p w14:paraId="620D8471" w14:textId="77777777" w:rsidR="00A147FE" w:rsidRDefault="00BF534D">
      <w:pPr>
        <w:pStyle w:val="a8"/>
        <w:spacing w:line="360" w:lineRule="auto"/>
        <w:rPr>
          <w:rFonts w:asciiTheme="minorEastAsia" w:eastAsiaTheme="minorEastAsia" w:hAnsiTheme="minorEastAsia" w:cs="宋体"/>
        </w:rPr>
      </w:pPr>
      <w:r>
        <w:rPr>
          <w:rFonts w:asciiTheme="minorEastAsia" w:eastAsiaTheme="minorEastAsia" w:hAnsiTheme="minorEastAsia" w:cs="宋体" w:hint="eastAsia"/>
        </w:rPr>
        <w:t>注： 1. 如果按单价计算的结果与总价不一致,以单价为准修正总价。</w:t>
      </w:r>
    </w:p>
    <w:p w14:paraId="3B9EBE2A" w14:textId="77777777" w:rsidR="00A147FE" w:rsidRDefault="00BF534D">
      <w:pPr>
        <w:pStyle w:val="a8"/>
        <w:spacing w:line="360" w:lineRule="auto"/>
        <w:ind w:firstLine="540"/>
        <w:rPr>
          <w:rFonts w:asciiTheme="minorEastAsia" w:eastAsiaTheme="minorEastAsia" w:hAnsiTheme="minorEastAsia" w:cs="宋体"/>
        </w:rPr>
      </w:pPr>
      <w:r>
        <w:rPr>
          <w:rFonts w:asciiTheme="minorEastAsia" w:eastAsiaTheme="minorEastAsia" w:hAnsiTheme="minorEastAsia" w:cs="宋体" w:hint="eastAsia"/>
        </w:rPr>
        <w:t>2. 如果不提供详细分项报价将视为没有实质性响应招标文件。</w:t>
      </w:r>
    </w:p>
    <w:p w14:paraId="53F2264D" w14:textId="77777777" w:rsidR="00A147FE" w:rsidRDefault="00BF534D">
      <w:pPr>
        <w:pStyle w:val="a8"/>
        <w:spacing w:line="360" w:lineRule="auto"/>
        <w:ind w:firstLine="540"/>
        <w:rPr>
          <w:rFonts w:asciiTheme="minorEastAsia" w:eastAsiaTheme="minorEastAsia" w:hAnsiTheme="minorEastAsia" w:cs="宋体"/>
        </w:rPr>
      </w:pPr>
      <w:r>
        <w:rPr>
          <w:rFonts w:asciiTheme="minorEastAsia" w:eastAsiaTheme="minorEastAsia" w:hAnsiTheme="minorEastAsia" w:cs="宋体" w:hint="eastAsia"/>
        </w:rPr>
        <w:t>3. 上述各项的详细分项报价，可另页描述。</w:t>
      </w:r>
    </w:p>
    <w:p w14:paraId="0BB43809" w14:textId="77777777" w:rsidR="00A147FE" w:rsidRDefault="00BF534D">
      <w:pPr>
        <w:pStyle w:val="a8"/>
        <w:spacing w:line="360" w:lineRule="auto"/>
        <w:ind w:firstLine="540"/>
        <w:rPr>
          <w:rFonts w:asciiTheme="minorEastAsia" w:eastAsiaTheme="minorEastAsia" w:hAnsiTheme="minorEastAsia" w:cs="宋体"/>
          <w:sz w:val="28"/>
          <w:szCs w:val="28"/>
        </w:rPr>
      </w:pPr>
      <w:r>
        <w:rPr>
          <w:rFonts w:asciiTheme="minorEastAsia" w:eastAsiaTheme="minorEastAsia" w:hAnsiTheme="minorEastAsia" w:cs="宋体" w:hint="eastAsia"/>
        </w:rPr>
        <w:t>4. 本报价中应包含投标人在执行本项目中所发生的所有费用，采购人将不再支付其他费用。</w:t>
      </w:r>
    </w:p>
    <w:p w14:paraId="1BD65F81" w14:textId="77777777" w:rsidR="00A147FE" w:rsidRDefault="00BF534D">
      <w:pPr>
        <w:widowControl/>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14:paraId="0A1A8E1D" w14:textId="77777777" w:rsidR="00A147FE" w:rsidRDefault="00BF534D">
      <w:pPr>
        <w:pStyle w:val="a8"/>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lastRenderedPageBreak/>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37CAB57E" w14:textId="77777777" w:rsidR="00A147FE" w:rsidRDefault="00A147FE">
      <w:pPr>
        <w:pStyle w:val="a8"/>
        <w:spacing w:line="360" w:lineRule="auto"/>
        <w:rPr>
          <w:rFonts w:asciiTheme="minorEastAsia" w:eastAsiaTheme="minorEastAsia" w:hAnsiTheme="minorEastAsia" w:cs="宋体"/>
        </w:rPr>
      </w:pPr>
    </w:p>
    <w:p w14:paraId="76A17D22" w14:textId="77777777" w:rsidR="00A147FE" w:rsidRDefault="00BF534D">
      <w:pPr>
        <w:pStyle w:val="a8"/>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名称：______________________      采购编号：_______________     包号：_____________</w:t>
      </w:r>
    </w:p>
    <w:p w14:paraId="2C4A83CE" w14:textId="77777777" w:rsidR="00A147FE" w:rsidRDefault="00BF534D">
      <w:pPr>
        <w:pStyle w:val="a8"/>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A147FE" w14:paraId="42D0646E" w14:textId="77777777">
        <w:trPr>
          <w:trHeight w:val="772"/>
        </w:trPr>
        <w:tc>
          <w:tcPr>
            <w:tcW w:w="567" w:type="dxa"/>
            <w:vAlign w:val="center"/>
          </w:tcPr>
          <w:p w14:paraId="41AF3274"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792F63F4"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2A1A8359"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562DC2F9"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349DBBE6"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223E408C"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规格/型号</w:t>
            </w:r>
          </w:p>
        </w:tc>
        <w:tc>
          <w:tcPr>
            <w:tcW w:w="709" w:type="dxa"/>
            <w:vAlign w:val="center"/>
          </w:tcPr>
          <w:p w14:paraId="493EF41B"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62" w:type="dxa"/>
            <w:vAlign w:val="center"/>
          </w:tcPr>
          <w:p w14:paraId="0F2780F6"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p w14:paraId="798B05FA"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b/>
                <w:szCs w:val="21"/>
              </w:rPr>
              <w:t>CIP</w:t>
            </w:r>
            <w:r>
              <w:rPr>
                <w:rFonts w:asciiTheme="minorEastAsia" w:eastAsiaTheme="minorEastAsia" w:hAnsiTheme="minorEastAsia" w:hint="eastAsia"/>
                <w:b/>
                <w:szCs w:val="21"/>
              </w:rPr>
              <w:t>项目现场）</w:t>
            </w:r>
          </w:p>
        </w:tc>
        <w:tc>
          <w:tcPr>
            <w:tcW w:w="1134" w:type="dxa"/>
            <w:vAlign w:val="center"/>
          </w:tcPr>
          <w:p w14:paraId="657132E4"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p w14:paraId="42BA4466"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b/>
                <w:szCs w:val="21"/>
              </w:rPr>
              <w:t>CIP项目</w:t>
            </w:r>
            <w:r>
              <w:rPr>
                <w:rFonts w:asciiTheme="minorEastAsia" w:eastAsiaTheme="minorEastAsia" w:hAnsiTheme="minorEastAsia" w:hint="eastAsia"/>
                <w:b/>
                <w:szCs w:val="21"/>
              </w:rPr>
              <w:t>现场）</w:t>
            </w:r>
          </w:p>
        </w:tc>
        <w:tc>
          <w:tcPr>
            <w:tcW w:w="964" w:type="dxa"/>
            <w:vAlign w:val="center"/>
          </w:tcPr>
          <w:p w14:paraId="7EDEC249"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备注</w:t>
            </w:r>
          </w:p>
        </w:tc>
      </w:tr>
      <w:tr w:rsidR="00A147FE" w14:paraId="31FC1572" w14:textId="77777777">
        <w:trPr>
          <w:trHeight w:val="509"/>
        </w:trPr>
        <w:tc>
          <w:tcPr>
            <w:tcW w:w="567" w:type="dxa"/>
            <w:vAlign w:val="center"/>
          </w:tcPr>
          <w:p w14:paraId="4FA997D1" w14:textId="77777777" w:rsidR="00A147FE" w:rsidRDefault="00BF534D">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14:paraId="38320E2F"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7356F212" w14:textId="77777777" w:rsidR="00A147FE" w:rsidRDefault="00A147FE">
            <w:pPr>
              <w:jc w:val="center"/>
              <w:rPr>
                <w:rFonts w:asciiTheme="minorEastAsia" w:eastAsiaTheme="minorEastAsia" w:hAnsiTheme="minorEastAsia"/>
                <w:szCs w:val="21"/>
              </w:rPr>
            </w:pPr>
          </w:p>
        </w:tc>
        <w:tc>
          <w:tcPr>
            <w:tcW w:w="709" w:type="dxa"/>
            <w:vAlign w:val="center"/>
          </w:tcPr>
          <w:p w14:paraId="699183F0" w14:textId="77777777" w:rsidR="00A147FE" w:rsidRDefault="00A147FE">
            <w:pPr>
              <w:jc w:val="center"/>
              <w:rPr>
                <w:rFonts w:asciiTheme="minorEastAsia" w:eastAsiaTheme="minorEastAsia" w:hAnsiTheme="minorEastAsia"/>
                <w:szCs w:val="21"/>
              </w:rPr>
            </w:pPr>
          </w:p>
        </w:tc>
        <w:tc>
          <w:tcPr>
            <w:tcW w:w="708" w:type="dxa"/>
            <w:vAlign w:val="center"/>
          </w:tcPr>
          <w:p w14:paraId="0E7F8181" w14:textId="77777777" w:rsidR="00A147FE" w:rsidRDefault="00A147FE">
            <w:pPr>
              <w:jc w:val="center"/>
              <w:rPr>
                <w:rFonts w:asciiTheme="minorEastAsia" w:eastAsiaTheme="minorEastAsia" w:hAnsiTheme="minorEastAsia"/>
                <w:szCs w:val="21"/>
              </w:rPr>
            </w:pPr>
          </w:p>
        </w:tc>
        <w:tc>
          <w:tcPr>
            <w:tcW w:w="1418" w:type="dxa"/>
            <w:vAlign w:val="center"/>
          </w:tcPr>
          <w:p w14:paraId="4C97FA3E" w14:textId="77777777" w:rsidR="00A147FE" w:rsidRDefault="00A147FE">
            <w:pPr>
              <w:jc w:val="center"/>
              <w:rPr>
                <w:rFonts w:asciiTheme="minorEastAsia" w:eastAsiaTheme="minorEastAsia" w:hAnsiTheme="minorEastAsia"/>
                <w:szCs w:val="21"/>
              </w:rPr>
            </w:pPr>
          </w:p>
        </w:tc>
        <w:tc>
          <w:tcPr>
            <w:tcW w:w="709" w:type="dxa"/>
            <w:vAlign w:val="center"/>
          </w:tcPr>
          <w:p w14:paraId="7D680831" w14:textId="77777777" w:rsidR="00A147FE" w:rsidRDefault="00A147FE">
            <w:pPr>
              <w:jc w:val="center"/>
              <w:rPr>
                <w:rFonts w:asciiTheme="minorEastAsia" w:eastAsiaTheme="minorEastAsia" w:hAnsiTheme="minorEastAsia"/>
                <w:szCs w:val="21"/>
              </w:rPr>
            </w:pPr>
          </w:p>
        </w:tc>
        <w:tc>
          <w:tcPr>
            <w:tcW w:w="1162" w:type="dxa"/>
            <w:vAlign w:val="center"/>
          </w:tcPr>
          <w:p w14:paraId="1B0F40AE" w14:textId="77777777" w:rsidR="00A147FE" w:rsidRDefault="00A147FE">
            <w:pPr>
              <w:jc w:val="center"/>
              <w:rPr>
                <w:rFonts w:asciiTheme="minorEastAsia" w:eastAsiaTheme="minorEastAsia" w:hAnsiTheme="minorEastAsia"/>
                <w:szCs w:val="21"/>
              </w:rPr>
            </w:pPr>
          </w:p>
        </w:tc>
        <w:tc>
          <w:tcPr>
            <w:tcW w:w="1134" w:type="dxa"/>
            <w:vAlign w:val="center"/>
          </w:tcPr>
          <w:p w14:paraId="333116DF" w14:textId="77777777" w:rsidR="00A147FE" w:rsidRDefault="00A147FE">
            <w:pPr>
              <w:jc w:val="center"/>
              <w:rPr>
                <w:rFonts w:asciiTheme="minorEastAsia" w:eastAsiaTheme="minorEastAsia" w:hAnsiTheme="minorEastAsia"/>
                <w:szCs w:val="21"/>
              </w:rPr>
            </w:pPr>
          </w:p>
        </w:tc>
        <w:tc>
          <w:tcPr>
            <w:tcW w:w="964" w:type="dxa"/>
            <w:vAlign w:val="center"/>
          </w:tcPr>
          <w:p w14:paraId="7D4743AC" w14:textId="77777777" w:rsidR="00A147FE" w:rsidRDefault="00A147FE">
            <w:pPr>
              <w:jc w:val="center"/>
              <w:rPr>
                <w:rFonts w:asciiTheme="minorEastAsia" w:eastAsiaTheme="minorEastAsia" w:hAnsiTheme="minorEastAsia"/>
                <w:szCs w:val="21"/>
              </w:rPr>
            </w:pPr>
          </w:p>
        </w:tc>
      </w:tr>
      <w:tr w:rsidR="00A147FE" w14:paraId="4F54FF18" w14:textId="77777777">
        <w:trPr>
          <w:trHeight w:val="509"/>
        </w:trPr>
        <w:tc>
          <w:tcPr>
            <w:tcW w:w="567" w:type="dxa"/>
            <w:vAlign w:val="center"/>
          </w:tcPr>
          <w:p w14:paraId="2ECF88E9" w14:textId="77777777" w:rsidR="00A147FE" w:rsidRDefault="00BF534D">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14:paraId="6AC42BF5" w14:textId="77777777" w:rsidR="00A147FE" w:rsidRDefault="00A147FE">
            <w:pPr>
              <w:jc w:val="center"/>
              <w:rPr>
                <w:rFonts w:asciiTheme="minorEastAsia" w:eastAsiaTheme="minorEastAsia" w:hAnsiTheme="minorEastAsia"/>
                <w:szCs w:val="21"/>
              </w:rPr>
            </w:pPr>
          </w:p>
        </w:tc>
        <w:tc>
          <w:tcPr>
            <w:tcW w:w="851" w:type="dxa"/>
            <w:vAlign w:val="center"/>
          </w:tcPr>
          <w:p w14:paraId="02D743A1" w14:textId="77777777" w:rsidR="00A147FE" w:rsidRDefault="00A147FE">
            <w:pPr>
              <w:jc w:val="center"/>
              <w:rPr>
                <w:rFonts w:asciiTheme="minorEastAsia" w:eastAsiaTheme="minorEastAsia" w:hAnsiTheme="minorEastAsia"/>
                <w:szCs w:val="21"/>
              </w:rPr>
            </w:pPr>
          </w:p>
        </w:tc>
        <w:tc>
          <w:tcPr>
            <w:tcW w:w="709" w:type="dxa"/>
            <w:vAlign w:val="center"/>
          </w:tcPr>
          <w:p w14:paraId="174A2114" w14:textId="77777777" w:rsidR="00A147FE" w:rsidRDefault="00A147FE">
            <w:pPr>
              <w:jc w:val="center"/>
              <w:rPr>
                <w:rFonts w:asciiTheme="minorEastAsia" w:eastAsiaTheme="minorEastAsia" w:hAnsiTheme="minorEastAsia"/>
                <w:szCs w:val="21"/>
              </w:rPr>
            </w:pPr>
          </w:p>
        </w:tc>
        <w:tc>
          <w:tcPr>
            <w:tcW w:w="708" w:type="dxa"/>
            <w:vAlign w:val="center"/>
          </w:tcPr>
          <w:p w14:paraId="11E3A87B" w14:textId="77777777" w:rsidR="00A147FE" w:rsidRDefault="00A147FE">
            <w:pPr>
              <w:jc w:val="center"/>
              <w:rPr>
                <w:rFonts w:asciiTheme="minorEastAsia" w:eastAsiaTheme="minorEastAsia" w:hAnsiTheme="minorEastAsia"/>
                <w:szCs w:val="21"/>
              </w:rPr>
            </w:pPr>
          </w:p>
        </w:tc>
        <w:tc>
          <w:tcPr>
            <w:tcW w:w="1418" w:type="dxa"/>
            <w:vAlign w:val="center"/>
          </w:tcPr>
          <w:p w14:paraId="65C3213E" w14:textId="77777777" w:rsidR="00A147FE" w:rsidRDefault="00A147FE">
            <w:pPr>
              <w:jc w:val="center"/>
              <w:rPr>
                <w:rFonts w:asciiTheme="minorEastAsia" w:eastAsiaTheme="minorEastAsia" w:hAnsiTheme="minorEastAsia"/>
                <w:szCs w:val="21"/>
              </w:rPr>
            </w:pPr>
          </w:p>
        </w:tc>
        <w:tc>
          <w:tcPr>
            <w:tcW w:w="709" w:type="dxa"/>
            <w:vAlign w:val="center"/>
          </w:tcPr>
          <w:p w14:paraId="09DF27F6" w14:textId="77777777" w:rsidR="00A147FE" w:rsidRDefault="00A147FE">
            <w:pPr>
              <w:jc w:val="center"/>
              <w:rPr>
                <w:rFonts w:asciiTheme="minorEastAsia" w:eastAsiaTheme="minorEastAsia" w:hAnsiTheme="minorEastAsia"/>
                <w:szCs w:val="21"/>
              </w:rPr>
            </w:pPr>
          </w:p>
        </w:tc>
        <w:tc>
          <w:tcPr>
            <w:tcW w:w="1162" w:type="dxa"/>
            <w:vAlign w:val="center"/>
          </w:tcPr>
          <w:p w14:paraId="510CB313" w14:textId="77777777" w:rsidR="00A147FE" w:rsidRDefault="00A147FE">
            <w:pPr>
              <w:jc w:val="center"/>
              <w:rPr>
                <w:rFonts w:asciiTheme="minorEastAsia" w:eastAsiaTheme="minorEastAsia" w:hAnsiTheme="minorEastAsia"/>
                <w:szCs w:val="21"/>
              </w:rPr>
            </w:pPr>
          </w:p>
        </w:tc>
        <w:tc>
          <w:tcPr>
            <w:tcW w:w="1134" w:type="dxa"/>
            <w:vAlign w:val="center"/>
          </w:tcPr>
          <w:p w14:paraId="6F3ECE45" w14:textId="77777777" w:rsidR="00A147FE" w:rsidRDefault="00A147FE">
            <w:pPr>
              <w:jc w:val="center"/>
              <w:rPr>
                <w:rFonts w:asciiTheme="minorEastAsia" w:eastAsiaTheme="minorEastAsia" w:hAnsiTheme="minorEastAsia"/>
                <w:szCs w:val="21"/>
              </w:rPr>
            </w:pPr>
          </w:p>
        </w:tc>
        <w:tc>
          <w:tcPr>
            <w:tcW w:w="964" w:type="dxa"/>
            <w:vAlign w:val="center"/>
          </w:tcPr>
          <w:p w14:paraId="577C1C42" w14:textId="77777777" w:rsidR="00A147FE" w:rsidRDefault="00A147FE">
            <w:pPr>
              <w:jc w:val="center"/>
              <w:rPr>
                <w:rFonts w:asciiTheme="minorEastAsia" w:eastAsiaTheme="minorEastAsia" w:hAnsiTheme="minorEastAsia"/>
                <w:szCs w:val="21"/>
              </w:rPr>
            </w:pPr>
          </w:p>
        </w:tc>
      </w:tr>
      <w:tr w:rsidR="00A147FE" w14:paraId="5E8A6F4F" w14:textId="77777777">
        <w:trPr>
          <w:trHeight w:val="509"/>
        </w:trPr>
        <w:tc>
          <w:tcPr>
            <w:tcW w:w="567" w:type="dxa"/>
            <w:vAlign w:val="center"/>
          </w:tcPr>
          <w:p w14:paraId="0ACB23DF" w14:textId="77777777" w:rsidR="00A147FE" w:rsidRDefault="00BF534D">
            <w:pPr>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1134" w:type="dxa"/>
            <w:vAlign w:val="center"/>
          </w:tcPr>
          <w:p w14:paraId="2E2BE7EC" w14:textId="77777777" w:rsidR="00A147FE" w:rsidRDefault="00A147FE">
            <w:pPr>
              <w:jc w:val="center"/>
              <w:rPr>
                <w:rFonts w:asciiTheme="minorEastAsia" w:eastAsiaTheme="minorEastAsia" w:hAnsiTheme="minorEastAsia"/>
                <w:szCs w:val="21"/>
              </w:rPr>
            </w:pPr>
          </w:p>
        </w:tc>
        <w:tc>
          <w:tcPr>
            <w:tcW w:w="851" w:type="dxa"/>
            <w:vAlign w:val="center"/>
          </w:tcPr>
          <w:p w14:paraId="656D0E44" w14:textId="77777777" w:rsidR="00A147FE" w:rsidRDefault="00A147FE">
            <w:pPr>
              <w:jc w:val="center"/>
              <w:rPr>
                <w:rFonts w:asciiTheme="minorEastAsia" w:eastAsiaTheme="minorEastAsia" w:hAnsiTheme="minorEastAsia"/>
                <w:szCs w:val="21"/>
              </w:rPr>
            </w:pPr>
          </w:p>
        </w:tc>
        <w:tc>
          <w:tcPr>
            <w:tcW w:w="709" w:type="dxa"/>
            <w:vAlign w:val="center"/>
          </w:tcPr>
          <w:p w14:paraId="23C93620" w14:textId="77777777" w:rsidR="00A147FE" w:rsidRDefault="00A147FE">
            <w:pPr>
              <w:jc w:val="center"/>
              <w:rPr>
                <w:rFonts w:asciiTheme="minorEastAsia" w:eastAsiaTheme="minorEastAsia" w:hAnsiTheme="minorEastAsia"/>
                <w:szCs w:val="21"/>
              </w:rPr>
            </w:pPr>
          </w:p>
        </w:tc>
        <w:tc>
          <w:tcPr>
            <w:tcW w:w="708" w:type="dxa"/>
            <w:vAlign w:val="center"/>
          </w:tcPr>
          <w:p w14:paraId="792E20EB" w14:textId="77777777" w:rsidR="00A147FE" w:rsidRDefault="00A147FE">
            <w:pPr>
              <w:jc w:val="center"/>
              <w:rPr>
                <w:rFonts w:asciiTheme="minorEastAsia" w:eastAsiaTheme="minorEastAsia" w:hAnsiTheme="minorEastAsia"/>
                <w:szCs w:val="21"/>
              </w:rPr>
            </w:pPr>
          </w:p>
        </w:tc>
        <w:tc>
          <w:tcPr>
            <w:tcW w:w="1418" w:type="dxa"/>
            <w:vAlign w:val="center"/>
          </w:tcPr>
          <w:p w14:paraId="79B1D985" w14:textId="77777777" w:rsidR="00A147FE" w:rsidRDefault="00A147FE">
            <w:pPr>
              <w:jc w:val="center"/>
              <w:rPr>
                <w:rFonts w:asciiTheme="minorEastAsia" w:eastAsiaTheme="minorEastAsia" w:hAnsiTheme="minorEastAsia"/>
                <w:szCs w:val="21"/>
              </w:rPr>
            </w:pPr>
          </w:p>
        </w:tc>
        <w:tc>
          <w:tcPr>
            <w:tcW w:w="709" w:type="dxa"/>
            <w:vAlign w:val="center"/>
          </w:tcPr>
          <w:p w14:paraId="36F2B0CA" w14:textId="77777777" w:rsidR="00A147FE" w:rsidRDefault="00A147FE">
            <w:pPr>
              <w:jc w:val="center"/>
              <w:rPr>
                <w:rFonts w:asciiTheme="minorEastAsia" w:eastAsiaTheme="minorEastAsia" w:hAnsiTheme="minorEastAsia"/>
                <w:szCs w:val="21"/>
              </w:rPr>
            </w:pPr>
          </w:p>
        </w:tc>
        <w:tc>
          <w:tcPr>
            <w:tcW w:w="1162" w:type="dxa"/>
            <w:vAlign w:val="center"/>
          </w:tcPr>
          <w:p w14:paraId="1774F766" w14:textId="77777777" w:rsidR="00A147FE" w:rsidRDefault="00A147FE">
            <w:pPr>
              <w:jc w:val="center"/>
              <w:rPr>
                <w:rFonts w:asciiTheme="minorEastAsia" w:eastAsiaTheme="minorEastAsia" w:hAnsiTheme="minorEastAsia"/>
                <w:szCs w:val="21"/>
              </w:rPr>
            </w:pPr>
          </w:p>
        </w:tc>
        <w:tc>
          <w:tcPr>
            <w:tcW w:w="1134" w:type="dxa"/>
            <w:vAlign w:val="center"/>
          </w:tcPr>
          <w:p w14:paraId="7D43B880" w14:textId="77777777" w:rsidR="00A147FE" w:rsidRDefault="00A147FE">
            <w:pPr>
              <w:jc w:val="center"/>
              <w:rPr>
                <w:rFonts w:asciiTheme="minorEastAsia" w:eastAsiaTheme="minorEastAsia" w:hAnsiTheme="minorEastAsia"/>
                <w:szCs w:val="21"/>
              </w:rPr>
            </w:pPr>
          </w:p>
        </w:tc>
        <w:tc>
          <w:tcPr>
            <w:tcW w:w="964" w:type="dxa"/>
            <w:vAlign w:val="center"/>
          </w:tcPr>
          <w:p w14:paraId="2A0A0C66" w14:textId="77777777" w:rsidR="00A147FE" w:rsidRDefault="00A147FE">
            <w:pPr>
              <w:jc w:val="center"/>
              <w:rPr>
                <w:rFonts w:asciiTheme="minorEastAsia" w:eastAsiaTheme="minorEastAsia" w:hAnsiTheme="minorEastAsia"/>
                <w:szCs w:val="21"/>
              </w:rPr>
            </w:pPr>
          </w:p>
        </w:tc>
      </w:tr>
      <w:tr w:rsidR="00A147FE" w14:paraId="32653A79" w14:textId="77777777">
        <w:trPr>
          <w:trHeight w:val="509"/>
        </w:trPr>
        <w:tc>
          <w:tcPr>
            <w:tcW w:w="567" w:type="dxa"/>
            <w:vAlign w:val="center"/>
          </w:tcPr>
          <w:p w14:paraId="7FDD03C2" w14:textId="77777777" w:rsidR="00A147FE" w:rsidRDefault="00BF534D">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134" w:type="dxa"/>
            <w:vAlign w:val="center"/>
          </w:tcPr>
          <w:p w14:paraId="5CE6366A" w14:textId="77777777" w:rsidR="00A147FE" w:rsidRDefault="00A147FE">
            <w:pPr>
              <w:jc w:val="center"/>
              <w:rPr>
                <w:rFonts w:asciiTheme="minorEastAsia" w:eastAsiaTheme="minorEastAsia" w:hAnsiTheme="minorEastAsia"/>
                <w:szCs w:val="21"/>
              </w:rPr>
            </w:pPr>
          </w:p>
        </w:tc>
        <w:tc>
          <w:tcPr>
            <w:tcW w:w="851" w:type="dxa"/>
            <w:vAlign w:val="center"/>
          </w:tcPr>
          <w:p w14:paraId="06C273FA" w14:textId="77777777" w:rsidR="00A147FE" w:rsidRDefault="00A147FE">
            <w:pPr>
              <w:jc w:val="center"/>
              <w:rPr>
                <w:rFonts w:asciiTheme="minorEastAsia" w:eastAsiaTheme="minorEastAsia" w:hAnsiTheme="minorEastAsia"/>
                <w:szCs w:val="21"/>
              </w:rPr>
            </w:pPr>
          </w:p>
        </w:tc>
        <w:tc>
          <w:tcPr>
            <w:tcW w:w="709" w:type="dxa"/>
            <w:vAlign w:val="center"/>
          </w:tcPr>
          <w:p w14:paraId="6CE7EDC6" w14:textId="77777777" w:rsidR="00A147FE" w:rsidRDefault="00A147FE">
            <w:pPr>
              <w:jc w:val="center"/>
              <w:rPr>
                <w:rFonts w:asciiTheme="minorEastAsia" w:eastAsiaTheme="minorEastAsia" w:hAnsiTheme="minorEastAsia"/>
                <w:szCs w:val="21"/>
              </w:rPr>
            </w:pPr>
          </w:p>
        </w:tc>
        <w:tc>
          <w:tcPr>
            <w:tcW w:w="708" w:type="dxa"/>
            <w:vAlign w:val="center"/>
          </w:tcPr>
          <w:p w14:paraId="1899A85D" w14:textId="77777777" w:rsidR="00A147FE" w:rsidRDefault="00A147FE">
            <w:pPr>
              <w:jc w:val="center"/>
              <w:rPr>
                <w:rFonts w:asciiTheme="minorEastAsia" w:eastAsiaTheme="minorEastAsia" w:hAnsiTheme="minorEastAsia"/>
                <w:szCs w:val="21"/>
              </w:rPr>
            </w:pPr>
          </w:p>
        </w:tc>
        <w:tc>
          <w:tcPr>
            <w:tcW w:w="1418" w:type="dxa"/>
            <w:vAlign w:val="center"/>
          </w:tcPr>
          <w:p w14:paraId="59DCACC2" w14:textId="77777777" w:rsidR="00A147FE" w:rsidRDefault="00A147FE">
            <w:pPr>
              <w:jc w:val="center"/>
              <w:rPr>
                <w:rFonts w:asciiTheme="minorEastAsia" w:eastAsiaTheme="minorEastAsia" w:hAnsiTheme="minorEastAsia"/>
                <w:szCs w:val="21"/>
              </w:rPr>
            </w:pPr>
          </w:p>
        </w:tc>
        <w:tc>
          <w:tcPr>
            <w:tcW w:w="709" w:type="dxa"/>
            <w:vAlign w:val="center"/>
          </w:tcPr>
          <w:p w14:paraId="01DC786E" w14:textId="77777777" w:rsidR="00A147FE" w:rsidRDefault="00A147FE">
            <w:pPr>
              <w:jc w:val="center"/>
              <w:rPr>
                <w:rFonts w:asciiTheme="minorEastAsia" w:eastAsiaTheme="minorEastAsia" w:hAnsiTheme="minorEastAsia"/>
                <w:szCs w:val="21"/>
              </w:rPr>
            </w:pPr>
          </w:p>
        </w:tc>
        <w:tc>
          <w:tcPr>
            <w:tcW w:w="1162" w:type="dxa"/>
            <w:vAlign w:val="center"/>
          </w:tcPr>
          <w:p w14:paraId="0204C14C" w14:textId="77777777" w:rsidR="00A147FE" w:rsidRDefault="00A147FE">
            <w:pPr>
              <w:jc w:val="center"/>
              <w:rPr>
                <w:rFonts w:asciiTheme="minorEastAsia" w:eastAsiaTheme="minorEastAsia" w:hAnsiTheme="minorEastAsia"/>
                <w:szCs w:val="21"/>
              </w:rPr>
            </w:pPr>
          </w:p>
        </w:tc>
        <w:tc>
          <w:tcPr>
            <w:tcW w:w="1134" w:type="dxa"/>
            <w:vAlign w:val="center"/>
          </w:tcPr>
          <w:p w14:paraId="0B782FF8" w14:textId="77777777" w:rsidR="00A147FE" w:rsidRDefault="00A147FE">
            <w:pPr>
              <w:jc w:val="center"/>
              <w:rPr>
                <w:rFonts w:asciiTheme="minorEastAsia" w:eastAsiaTheme="minorEastAsia" w:hAnsiTheme="minorEastAsia"/>
                <w:szCs w:val="21"/>
              </w:rPr>
            </w:pPr>
          </w:p>
        </w:tc>
        <w:tc>
          <w:tcPr>
            <w:tcW w:w="964" w:type="dxa"/>
            <w:vAlign w:val="center"/>
          </w:tcPr>
          <w:p w14:paraId="1CD4FFC7" w14:textId="77777777" w:rsidR="00A147FE" w:rsidRDefault="00A147FE">
            <w:pPr>
              <w:jc w:val="center"/>
              <w:rPr>
                <w:rFonts w:asciiTheme="minorEastAsia" w:eastAsiaTheme="minorEastAsia" w:hAnsiTheme="minorEastAsia"/>
                <w:szCs w:val="21"/>
              </w:rPr>
            </w:pPr>
          </w:p>
        </w:tc>
      </w:tr>
      <w:tr w:rsidR="00A147FE" w14:paraId="583A8BC6" w14:textId="77777777">
        <w:trPr>
          <w:trHeight w:val="509"/>
        </w:trPr>
        <w:tc>
          <w:tcPr>
            <w:tcW w:w="567" w:type="dxa"/>
            <w:vAlign w:val="center"/>
          </w:tcPr>
          <w:p w14:paraId="7080F8AA"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1ED08141"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vAlign w:val="center"/>
          </w:tcPr>
          <w:p w14:paraId="3FFB58E1" w14:textId="77777777" w:rsidR="00A147FE" w:rsidRDefault="00A147FE">
            <w:pPr>
              <w:jc w:val="center"/>
              <w:rPr>
                <w:rFonts w:asciiTheme="minorEastAsia" w:eastAsiaTheme="minorEastAsia" w:hAnsiTheme="minorEastAsia"/>
                <w:szCs w:val="21"/>
              </w:rPr>
            </w:pPr>
          </w:p>
        </w:tc>
        <w:tc>
          <w:tcPr>
            <w:tcW w:w="709" w:type="dxa"/>
            <w:vAlign w:val="center"/>
          </w:tcPr>
          <w:p w14:paraId="288D8768" w14:textId="77777777" w:rsidR="00A147FE" w:rsidRDefault="00A147FE">
            <w:pPr>
              <w:jc w:val="center"/>
              <w:rPr>
                <w:rFonts w:asciiTheme="minorEastAsia" w:eastAsiaTheme="minorEastAsia" w:hAnsiTheme="minorEastAsia"/>
                <w:szCs w:val="21"/>
              </w:rPr>
            </w:pPr>
          </w:p>
        </w:tc>
        <w:tc>
          <w:tcPr>
            <w:tcW w:w="708" w:type="dxa"/>
            <w:vAlign w:val="center"/>
          </w:tcPr>
          <w:p w14:paraId="58906830" w14:textId="77777777" w:rsidR="00A147FE" w:rsidRDefault="00A147FE">
            <w:pPr>
              <w:jc w:val="center"/>
              <w:rPr>
                <w:rFonts w:asciiTheme="minorEastAsia" w:eastAsiaTheme="minorEastAsia" w:hAnsiTheme="minorEastAsia"/>
                <w:szCs w:val="21"/>
              </w:rPr>
            </w:pPr>
          </w:p>
        </w:tc>
        <w:tc>
          <w:tcPr>
            <w:tcW w:w="1418" w:type="dxa"/>
            <w:vAlign w:val="center"/>
          </w:tcPr>
          <w:p w14:paraId="36F9D740" w14:textId="77777777" w:rsidR="00A147FE" w:rsidRDefault="00A147FE">
            <w:pPr>
              <w:jc w:val="center"/>
              <w:rPr>
                <w:rFonts w:asciiTheme="minorEastAsia" w:eastAsiaTheme="minorEastAsia" w:hAnsiTheme="minorEastAsia"/>
                <w:szCs w:val="21"/>
              </w:rPr>
            </w:pPr>
          </w:p>
        </w:tc>
        <w:tc>
          <w:tcPr>
            <w:tcW w:w="709" w:type="dxa"/>
            <w:vAlign w:val="center"/>
          </w:tcPr>
          <w:p w14:paraId="29C3759D" w14:textId="77777777" w:rsidR="00A147FE" w:rsidRDefault="00A147FE">
            <w:pPr>
              <w:jc w:val="center"/>
              <w:rPr>
                <w:rFonts w:asciiTheme="minorEastAsia" w:eastAsiaTheme="minorEastAsia" w:hAnsiTheme="minorEastAsia"/>
                <w:szCs w:val="21"/>
              </w:rPr>
            </w:pPr>
          </w:p>
        </w:tc>
        <w:tc>
          <w:tcPr>
            <w:tcW w:w="1162" w:type="dxa"/>
            <w:vAlign w:val="center"/>
          </w:tcPr>
          <w:p w14:paraId="4A83C6D3" w14:textId="77777777" w:rsidR="00A147FE" w:rsidRDefault="00A147FE">
            <w:pPr>
              <w:jc w:val="center"/>
              <w:rPr>
                <w:rFonts w:asciiTheme="minorEastAsia" w:eastAsiaTheme="minorEastAsia" w:hAnsiTheme="minorEastAsia"/>
                <w:szCs w:val="21"/>
              </w:rPr>
            </w:pPr>
          </w:p>
        </w:tc>
        <w:tc>
          <w:tcPr>
            <w:tcW w:w="1134" w:type="dxa"/>
            <w:vAlign w:val="center"/>
          </w:tcPr>
          <w:p w14:paraId="3C6F6EBC" w14:textId="77777777" w:rsidR="00A147FE" w:rsidRDefault="00A147FE">
            <w:pPr>
              <w:jc w:val="center"/>
              <w:rPr>
                <w:rFonts w:asciiTheme="minorEastAsia" w:eastAsiaTheme="minorEastAsia" w:hAnsiTheme="minorEastAsia"/>
                <w:szCs w:val="21"/>
              </w:rPr>
            </w:pPr>
          </w:p>
        </w:tc>
        <w:tc>
          <w:tcPr>
            <w:tcW w:w="964" w:type="dxa"/>
            <w:vAlign w:val="center"/>
          </w:tcPr>
          <w:p w14:paraId="19F7F339" w14:textId="77777777" w:rsidR="00A147FE" w:rsidRDefault="00A147FE">
            <w:pPr>
              <w:jc w:val="center"/>
              <w:rPr>
                <w:rFonts w:asciiTheme="minorEastAsia" w:eastAsiaTheme="minorEastAsia" w:hAnsiTheme="minorEastAsia"/>
                <w:szCs w:val="21"/>
              </w:rPr>
            </w:pPr>
          </w:p>
        </w:tc>
      </w:tr>
      <w:tr w:rsidR="00A147FE" w14:paraId="3FBE6BB2" w14:textId="77777777">
        <w:trPr>
          <w:trHeight w:val="509"/>
        </w:trPr>
        <w:tc>
          <w:tcPr>
            <w:tcW w:w="567" w:type="dxa"/>
            <w:vAlign w:val="center"/>
          </w:tcPr>
          <w:p w14:paraId="5911225D"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01603829"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vAlign w:val="center"/>
          </w:tcPr>
          <w:p w14:paraId="63571F5C" w14:textId="77777777" w:rsidR="00A147FE" w:rsidRDefault="00A147FE">
            <w:pPr>
              <w:jc w:val="center"/>
              <w:rPr>
                <w:rFonts w:asciiTheme="minorEastAsia" w:eastAsiaTheme="minorEastAsia" w:hAnsiTheme="minorEastAsia"/>
                <w:szCs w:val="21"/>
              </w:rPr>
            </w:pPr>
          </w:p>
        </w:tc>
        <w:tc>
          <w:tcPr>
            <w:tcW w:w="709" w:type="dxa"/>
            <w:vAlign w:val="center"/>
          </w:tcPr>
          <w:p w14:paraId="205AFB8B" w14:textId="77777777" w:rsidR="00A147FE" w:rsidRDefault="00A147FE">
            <w:pPr>
              <w:jc w:val="center"/>
              <w:rPr>
                <w:rFonts w:asciiTheme="minorEastAsia" w:eastAsiaTheme="minorEastAsia" w:hAnsiTheme="minorEastAsia"/>
                <w:szCs w:val="21"/>
              </w:rPr>
            </w:pPr>
          </w:p>
        </w:tc>
        <w:tc>
          <w:tcPr>
            <w:tcW w:w="708" w:type="dxa"/>
            <w:vAlign w:val="center"/>
          </w:tcPr>
          <w:p w14:paraId="5D70D0BF" w14:textId="77777777" w:rsidR="00A147FE" w:rsidRDefault="00A147FE">
            <w:pPr>
              <w:jc w:val="center"/>
              <w:rPr>
                <w:rFonts w:asciiTheme="minorEastAsia" w:eastAsiaTheme="minorEastAsia" w:hAnsiTheme="minorEastAsia"/>
                <w:szCs w:val="21"/>
              </w:rPr>
            </w:pPr>
          </w:p>
        </w:tc>
        <w:tc>
          <w:tcPr>
            <w:tcW w:w="1418" w:type="dxa"/>
            <w:vAlign w:val="center"/>
          </w:tcPr>
          <w:p w14:paraId="4C0513A4" w14:textId="77777777" w:rsidR="00A147FE" w:rsidRDefault="00A147FE">
            <w:pPr>
              <w:jc w:val="center"/>
              <w:rPr>
                <w:rFonts w:asciiTheme="minorEastAsia" w:eastAsiaTheme="minorEastAsia" w:hAnsiTheme="minorEastAsia"/>
                <w:szCs w:val="21"/>
              </w:rPr>
            </w:pPr>
          </w:p>
        </w:tc>
        <w:tc>
          <w:tcPr>
            <w:tcW w:w="709" w:type="dxa"/>
            <w:vAlign w:val="center"/>
          </w:tcPr>
          <w:p w14:paraId="79CF55C3" w14:textId="77777777" w:rsidR="00A147FE" w:rsidRDefault="00A147FE">
            <w:pPr>
              <w:jc w:val="center"/>
              <w:rPr>
                <w:rFonts w:asciiTheme="minorEastAsia" w:eastAsiaTheme="minorEastAsia" w:hAnsiTheme="minorEastAsia"/>
                <w:szCs w:val="21"/>
              </w:rPr>
            </w:pPr>
          </w:p>
        </w:tc>
        <w:tc>
          <w:tcPr>
            <w:tcW w:w="1162" w:type="dxa"/>
            <w:vAlign w:val="center"/>
          </w:tcPr>
          <w:p w14:paraId="221A1C38" w14:textId="77777777" w:rsidR="00A147FE" w:rsidRDefault="00A147FE">
            <w:pPr>
              <w:jc w:val="center"/>
              <w:rPr>
                <w:rFonts w:asciiTheme="minorEastAsia" w:eastAsiaTheme="minorEastAsia" w:hAnsiTheme="minorEastAsia"/>
                <w:szCs w:val="21"/>
              </w:rPr>
            </w:pPr>
          </w:p>
        </w:tc>
        <w:tc>
          <w:tcPr>
            <w:tcW w:w="1134" w:type="dxa"/>
            <w:vAlign w:val="center"/>
          </w:tcPr>
          <w:p w14:paraId="5EB945EA" w14:textId="77777777" w:rsidR="00A147FE" w:rsidRDefault="00A147FE">
            <w:pPr>
              <w:jc w:val="center"/>
              <w:rPr>
                <w:rFonts w:asciiTheme="minorEastAsia" w:eastAsiaTheme="minorEastAsia" w:hAnsiTheme="minorEastAsia"/>
                <w:szCs w:val="21"/>
              </w:rPr>
            </w:pPr>
          </w:p>
        </w:tc>
        <w:tc>
          <w:tcPr>
            <w:tcW w:w="964" w:type="dxa"/>
            <w:vAlign w:val="center"/>
          </w:tcPr>
          <w:p w14:paraId="04BC1D58" w14:textId="77777777" w:rsidR="00A147FE" w:rsidRDefault="00A147FE">
            <w:pPr>
              <w:jc w:val="center"/>
              <w:rPr>
                <w:rFonts w:asciiTheme="minorEastAsia" w:eastAsiaTheme="minorEastAsia" w:hAnsiTheme="minorEastAsia"/>
                <w:szCs w:val="21"/>
              </w:rPr>
            </w:pPr>
          </w:p>
        </w:tc>
      </w:tr>
      <w:tr w:rsidR="00A147FE" w14:paraId="675D2BB7" w14:textId="77777777">
        <w:trPr>
          <w:trHeight w:val="509"/>
        </w:trPr>
        <w:tc>
          <w:tcPr>
            <w:tcW w:w="567" w:type="dxa"/>
            <w:vAlign w:val="center"/>
          </w:tcPr>
          <w:p w14:paraId="07366462"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4CB5B979"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vAlign w:val="center"/>
          </w:tcPr>
          <w:p w14:paraId="729947CC" w14:textId="77777777" w:rsidR="00A147FE" w:rsidRDefault="00A147FE">
            <w:pPr>
              <w:jc w:val="center"/>
              <w:rPr>
                <w:rFonts w:asciiTheme="minorEastAsia" w:eastAsiaTheme="minorEastAsia" w:hAnsiTheme="minorEastAsia"/>
                <w:szCs w:val="21"/>
              </w:rPr>
            </w:pPr>
          </w:p>
        </w:tc>
        <w:tc>
          <w:tcPr>
            <w:tcW w:w="709" w:type="dxa"/>
            <w:vAlign w:val="center"/>
          </w:tcPr>
          <w:p w14:paraId="7D644C13" w14:textId="77777777" w:rsidR="00A147FE" w:rsidRDefault="00A147FE">
            <w:pPr>
              <w:jc w:val="center"/>
              <w:rPr>
                <w:rFonts w:asciiTheme="minorEastAsia" w:eastAsiaTheme="minorEastAsia" w:hAnsiTheme="minorEastAsia"/>
                <w:szCs w:val="21"/>
              </w:rPr>
            </w:pPr>
          </w:p>
        </w:tc>
        <w:tc>
          <w:tcPr>
            <w:tcW w:w="708" w:type="dxa"/>
            <w:vAlign w:val="center"/>
          </w:tcPr>
          <w:p w14:paraId="0BC7758F" w14:textId="77777777" w:rsidR="00A147FE" w:rsidRDefault="00A147FE">
            <w:pPr>
              <w:jc w:val="center"/>
              <w:rPr>
                <w:rFonts w:asciiTheme="minorEastAsia" w:eastAsiaTheme="minorEastAsia" w:hAnsiTheme="minorEastAsia"/>
                <w:szCs w:val="21"/>
              </w:rPr>
            </w:pPr>
          </w:p>
        </w:tc>
        <w:tc>
          <w:tcPr>
            <w:tcW w:w="1418" w:type="dxa"/>
            <w:vAlign w:val="center"/>
          </w:tcPr>
          <w:p w14:paraId="7DF59DC7" w14:textId="77777777" w:rsidR="00A147FE" w:rsidRDefault="00A147FE">
            <w:pPr>
              <w:jc w:val="center"/>
              <w:rPr>
                <w:rFonts w:asciiTheme="minorEastAsia" w:eastAsiaTheme="minorEastAsia" w:hAnsiTheme="minorEastAsia"/>
                <w:szCs w:val="21"/>
              </w:rPr>
            </w:pPr>
          </w:p>
        </w:tc>
        <w:tc>
          <w:tcPr>
            <w:tcW w:w="709" w:type="dxa"/>
            <w:vAlign w:val="center"/>
          </w:tcPr>
          <w:p w14:paraId="52B2C949" w14:textId="77777777" w:rsidR="00A147FE" w:rsidRDefault="00A147FE">
            <w:pPr>
              <w:jc w:val="center"/>
              <w:rPr>
                <w:rFonts w:asciiTheme="minorEastAsia" w:eastAsiaTheme="minorEastAsia" w:hAnsiTheme="minorEastAsia"/>
                <w:szCs w:val="21"/>
              </w:rPr>
            </w:pPr>
          </w:p>
        </w:tc>
        <w:tc>
          <w:tcPr>
            <w:tcW w:w="1162" w:type="dxa"/>
            <w:vAlign w:val="center"/>
          </w:tcPr>
          <w:p w14:paraId="2FE0E83C" w14:textId="77777777" w:rsidR="00A147FE" w:rsidRDefault="00A147FE">
            <w:pPr>
              <w:jc w:val="center"/>
              <w:rPr>
                <w:rFonts w:asciiTheme="minorEastAsia" w:eastAsiaTheme="minorEastAsia" w:hAnsiTheme="minorEastAsia"/>
                <w:szCs w:val="21"/>
              </w:rPr>
            </w:pPr>
          </w:p>
        </w:tc>
        <w:tc>
          <w:tcPr>
            <w:tcW w:w="1134" w:type="dxa"/>
            <w:vAlign w:val="center"/>
          </w:tcPr>
          <w:p w14:paraId="623A2328" w14:textId="77777777" w:rsidR="00A147FE" w:rsidRDefault="00A147FE">
            <w:pPr>
              <w:jc w:val="center"/>
              <w:rPr>
                <w:rFonts w:asciiTheme="minorEastAsia" w:eastAsiaTheme="minorEastAsia" w:hAnsiTheme="minorEastAsia"/>
                <w:szCs w:val="21"/>
              </w:rPr>
            </w:pPr>
          </w:p>
        </w:tc>
        <w:tc>
          <w:tcPr>
            <w:tcW w:w="964" w:type="dxa"/>
            <w:vAlign w:val="center"/>
          </w:tcPr>
          <w:p w14:paraId="6B639BCE" w14:textId="77777777" w:rsidR="00A147FE" w:rsidRDefault="00A147FE">
            <w:pPr>
              <w:jc w:val="center"/>
              <w:rPr>
                <w:rFonts w:asciiTheme="minorEastAsia" w:eastAsiaTheme="minorEastAsia" w:hAnsiTheme="minorEastAsia"/>
                <w:szCs w:val="21"/>
              </w:rPr>
            </w:pPr>
          </w:p>
        </w:tc>
      </w:tr>
      <w:tr w:rsidR="00A147FE" w14:paraId="696885D0" w14:textId="77777777">
        <w:trPr>
          <w:trHeight w:val="509"/>
        </w:trPr>
        <w:tc>
          <w:tcPr>
            <w:tcW w:w="567" w:type="dxa"/>
            <w:vAlign w:val="center"/>
          </w:tcPr>
          <w:p w14:paraId="7C62EB4F"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79EA421D"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外贸相关费用</w:t>
            </w:r>
          </w:p>
        </w:tc>
        <w:tc>
          <w:tcPr>
            <w:tcW w:w="6691" w:type="dxa"/>
            <w:gridSpan w:val="7"/>
            <w:vAlign w:val="center"/>
          </w:tcPr>
          <w:p w14:paraId="2AF73BA9"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此处无需填写，详见下述备注说明。</w:t>
            </w:r>
          </w:p>
        </w:tc>
        <w:tc>
          <w:tcPr>
            <w:tcW w:w="964" w:type="dxa"/>
            <w:vAlign w:val="center"/>
          </w:tcPr>
          <w:p w14:paraId="69B8963D" w14:textId="77777777" w:rsidR="00A147FE" w:rsidRDefault="00A147FE">
            <w:pPr>
              <w:jc w:val="center"/>
              <w:rPr>
                <w:rFonts w:asciiTheme="minorEastAsia" w:eastAsiaTheme="minorEastAsia" w:hAnsiTheme="minorEastAsia"/>
                <w:szCs w:val="21"/>
              </w:rPr>
            </w:pPr>
          </w:p>
        </w:tc>
      </w:tr>
      <w:tr w:rsidR="00A147FE" w14:paraId="26EE4A2A" w14:textId="77777777">
        <w:trPr>
          <w:trHeight w:val="509"/>
        </w:trPr>
        <w:tc>
          <w:tcPr>
            <w:tcW w:w="567" w:type="dxa"/>
            <w:vAlign w:val="center"/>
          </w:tcPr>
          <w:p w14:paraId="69E26CBA"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2E72188D"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b/>
                <w:szCs w:val="21"/>
              </w:rPr>
              <w:t>进口环节税</w:t>
            </w:r>
          </w:p>
        </w:tc>
        <w:tc>
          <w:tcPr>
            <w:tcW w:w="851" w:type="dxa"/>
            <w:vAlign w:val="center"/>
          </w:tcPr>
          <w:p w14:paraId="6A24B229" w14:textId="77777777" w:rsidR="00A147FE" w:rsidRDefault="00A147FE">
            <w:pPr>
              <w:jc w:val="center"/>
              <w:rPr>
                <w:rFonts w:asciiTheme="minorEastAsia" w:eastAsiaTheme="minorEastAsia" w:hAnsiTheme="minorEastAsia"/>
                <w:szCs w:val="21"/>
              </w:rPr>
            </w:pPr>
          </w:p>
        </w:tc>
        <w:tc>
          <w:tcPr>
            <w:tcW w:w="709" w:type="dxa"/>
            <w:vAlign w:val="center"/>
          </w:tcPr>
          <w:p w14:paraId="1CD3C00A" w14:textId="77777777" w:rsidR="00A147FE" w:rsidRDefault="00A147FE">
            <w:pPr>
              <w:jc w:val="center"/>
              <w:rPr>
                <w:rFonts w:asciiTheme="minorEastAsia" w:eastAsiaTheme="minorEastAsia" w:hAnsiTheme="minorEastAsia"/>
                <w:szCs w:val="21"/>
              </w:rPr>
            </w:pPr>
          </w:p>
        </w:tc>
        <w:tc>
          <w:tcPr>
            <w:tcW w:w="708" w:type="dxa"/>
            <w:vAlign w:val="center"/>
          </w:tcPr>
          <w:p w14:paraId="027AFDC1" w14:textId="77777777" w:rsidR="00A147FE" w:rsidRDefault="00A147FE">
            <w:pPr>
              <w:jc w:val="center"/>
              <w:rPr>
                <w:rFonts w:asciiTheme="minorEastAsia" w:eastAsiaTheme="minorEastAsia" w:hAnsiTheme="minorEastAsia"/>
                <w:szCs w:val="21"/>
              </w:rPr>
            </w:pPr>
          </w:p>
        </w:tc>
        <w:tc>
          <w:tcPr>
            <w:tcW w:w="1418" w:type="dxa"/>
            <w:vAlign w:val="center"/>
          </w:tcPr>
          <w:p w14:paraId="4365787B" w14:textId="77777777" w:rsidR="00A147FE" w:rsidRDefault="00A147FE">
            <w:pPr>
              <w:jc w:val="center"/>
              <w:rPr>
                <w:rFonts w:asciiTheme="minorEastAsia" w:eastAsiaTheme="minorEastAsia" w:hAnsiTheme="minorEastAsia"/>
                <w:szCs w:val="21"/>
              </w:rPr>
            </w:pPr>
          </w:p>
        </w:tc>
        <w:tc>
          <w:tcPr>
            <w:tcW w:w="709" w:type="dxa"/>
            <w:vAlign w:val="center"/>
          </w:tcPr>
          <w:p w14:paraId="26CBD656" w14:textId="77777777" w:rsidR="00A147FE" w:rsidRDefault="00A147FE">
            <w:pPr>
              <w:jc w:val="center"/>
              <w:rPr>
                <w:rFonts w:asciiTheme="minorEastAsia" w:eastAsiaTheme="minorEastAsia" w:hAnsiTheme="minorEastAsia"/>
                <w:szCs w:val="21"/>
              </w:rPr>
            </w:pPr>
          </w:p>
        </w:tc>
        <w:tc>
          <w:tcPr>
            <w:tcW w:w="1162" w:type="dxa"/>
            <w:vAlign w:val="center"/>
          </w:tcPr>
          <w:p w14:paraId="74EA6EF1" w14:textId="77777777" w:rsidR="00A147FE" w:rsidRDefault="00A147FE">
            <w:pPr>
              <w:jc w:val="center"/>
              <w:rPr>
                <w:rFonts w:asciiTheme="minorEastAsia" w:eastAsiaTheme="minorEastAsia" w:hAnsiTheme="minorEastAsia"/>
                <w:szCs w:val="21"/>
              </w:rPr>
            </w:pPr>
          </w:p>
        </w:tc>
        <w:tc>
          <w:tcPr>
            <w:tcW w:w="1134" w:type="dxa"/>
            <w:vAlign w:val="center"/>
          </w:tcPr>
          <w:p w14:paraId="60AEFB40" w14:textId="77777777" w:rsidR="00A147FE" w:rsidRDefault="00A147FE">
            <w:pPr>
              <w:jc w:val="center"/>
              <w:rPr>
                <w:rFonts w:asciiTheme="minorEastAsia" w:eastAsiaTheme="minorEastAsia" w:hAnsiTheme="minorEastAsia"/>
                <w:szCs w:val="21"/>
              </w:rPr>
            </w:pPr>
          </w:p>
        </w:tc>
        <w:tc>
          <w:tcPr>
            <w:tcW w:w="964" w:type="dxa"/>
            <w:vAlign w:val="center"/>
          </w:tcPr>
          <w:p w14:paraId="33E9AF13" w14:textId="77777777" w:rsidR="00A147FE" w:rsidRDefault="00A147FE">
            <w:pPr>
              <w:jc w:val="center"/>
              <w:rPr>
                <w:rFonts w:asciiTheme="minorEastAsia" w:eastAsiaTheme="minorEastAsia" w:hAnsiTheme="minorEastAsia"/>
                <w:szCs w:val="21"/>
              </w:rPr>
            </w:pPr>
          </w:p>
        </w:tc>
      </w:tr>
      <w:tr w:rsidR="00A147FE" w14:paraId="37E25941" w14:textId="77777777">
        <w:trPr>
          <w:trHeight w:val="509"/>
        </w:trPr>
        <w:tc>
          <w:tcPr>
            <w:tcW w:w="567" w:type="dxa"/>
            <w:vAlign w:val="center"/>
          </w:tcPr>
          <w:p w14:paraId="1E9FF411" w14:textId="77777777" w:rsidR="00A147FE" w:rsidRDefault="00BF534D">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7962FC99" w14:textId="77777777" w:rsidR="00A147FE" w:rsidRDefault="00BF534D">
            <w:pPr>
              <w:jc w:val="left"/>
              <w:rPr>
                <w:rFonts w:asciiTheme="minorEastAsia" w:eastAsiaTheme="minorEastAsia" w:hAnsiTheme="minorEastAsia"/>
                <w:szCs w:val="21"/>
              </w:rPr>
            </w:pPr>
            <w:r>
              <w:rPr>
                <w:rFonts w:asciiTheme="minorEastAsia" w:eastAsiaTheme="minorEastAsia" w:hAnsiTheme="minorEastAsia"/>
                <w:szCs w:val="21"/>
              </w:rPr>
              <w:t>关税</w:t>
            </w:r>
          </w:p>
        </w:tc>
        <w:tc>
          <w:tcPr>
            <w:tcW w:w="6691" w:type="dxa"/>
            <w:gridSpan w:val="7"/>
            <w:vAlign w:val="center"/>
          </w:tcPr>
          <w:p w14:paraId="65818446"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计算过程（可另页</w:t>
            </w:r>
            <w:r>
              <w:rPr>
                <w:rFonts w:asciiTheme="minorEastAsia" w:eastAsiaTheme="minorEastAsia" w:hAnsiTheme="minorEastAsia"/>
                <w:szCs w:val="21"/>
              </w:rPr>
              <w:t>说明）及结果</w:t>
            </w:r>
          </w:p>
        </w:tc>
        <w:tc>
          <w:tcPr>
            <w:tcW w:w="964" w:type="dxa"/>
            <w:vAlign w:val="center"/>
          </w:tcPr>
          <w:p w14:paraId="34BC53A9"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如适用</w:t>
            </w:r>
          </w:p>
        </w:tc>
      </w:tr>
      <w:tr w:rsidR="00A147FE" w14:paraId="4104BF65" w14:textId="77777777">
        <w:trPr>
          <w:trHeight w:val="509"/>
        </w:trPr>
        <w:tc>
          <w:tcPr>
            <w:tcW w:w="567" w:type="dxa"/>
            <w:vAlign w:val="center"/>
          </w:tcPr>
          <w:p w14:paraId="0186EACF" w14:textId="77777777" w:rsidR="00A147FE" w:rsidRDefault="00BF534D">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2FEAB2A9" w14:textId="77777777" w:rsidR="00A147FE" w:rsidRDefault="00BF534D">
            <w:pPr>
              <w:jc w:val="left"/>
              <w:rPr>
                <w:rFonts w:asciiTheme="minorEastAsia" w:eastAsiaTheme="minorEastAsia" w:hAnsiTheme="minorEastAsia"/>
                <w:szCs w:val="21"/>
              </w:rPr>
            </w:pPr>
            <w:r>
              <w:rPr>
                <w:rFonts w:hAnsi="宋体"/>
                <w:szCs w:val="21"/>
              </w:rPr>
              <w:t>增值税</w:t>
            </w:r>
          </w:p>
        </w:tc>
        <w:tc>
          <w:tcPr>
            <w:tcW w:w="6691" w:type="dxa"/>
            <w:gridSpan w:val="7"/>
            <w:vAlign w:val="center"/>
          </w:tcPr>
          <w:p w14:paraId="59D4BE5B"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计算过程（可另页</w:t>
            </w:r>
            <w:r>
              <w:rPr>
                <w:rFonts w:asciiTheme="minorEastAsia" w:eastAsiaTheme="minorEastAsia" w:hAnsiTheme="minorEastAsia"/>
                <w:szCs w:val="21"/>
              </w:rPr>
              <w:t>说明）及结果</w:t>
            </w:r>
          </w:p>
        </w:tc>
        <w:tc>
          <w:tcPr>
            <w:tcW w:w="964" w:type="dxa"/>
            <w:vAlign w:val="center"/>
          </w:tcPr>
          <w:p w14:paraId="5197A0E8"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如适用</w:t>
            </w:r>
          </w:p>
        </w:tc>
      </w:tr>
      <w:tr w:rsidR="00A147FE" w14:paraId="4DC800E5" w14:textId="77777777">
        <w:trPr>
          <w:trHeight w:val="509"/>
        </w:trPr>
        <w:tc>
          <w:tcPr>
            <w:tcW w:w="567" w:type="dxa"/>
            <w:vMerge w:val="restart"/>
            <w:vAlign w:val="center"/>
          </w:tcPr>
          <w:p w14:paraId="6E2F5ABC" w14:textId="77777777" w:rsidR="00A147FE" w:rsidRDefault="00BF534D">
            <w:pPr>
              <w:jc w:val="right"/>
              <w:rPr>
                <w:rFonts w:asciiTheme="minorEastAsia" w:eastAsiaTheme="minorEastAsia" w:hAnsiTheme="minorEastAsia"/>
                <w:szCs w:val="21"/>
              </w:rPr>
            </w:pPr>
            <w:r>
              <w:rPr>
                <w:rFonts w:asciiTheme="minorEastAsia" w:eastAsiaTheme="minorEastAsia" w:hAnsiTheme="minorEastAsia"/>
                <w:szCs w:val="21"/>
              </w:rPr>
              <w:t>3</w:t>
            </w:r>
          </w:p>
        </w:tc>
        <w:tc>
          <w:tcPr>
            <w:tcW w:w="1134" w:type="dxa"/>
            <w:vMerge w:val="restart"/>
            <w:vAlign w:val="center"/>
          </w:tcPr>
          <w:p w14:paraId="29B8BE5B" w14:textId="77777777" w:rsidR="00A147FE" w:rsidRDefault="00BF534D">
            <w:pPr>
              <w:jc w:val="left"/>
              <w:rPr>
                <w:rFonts w:asciiTheme="minorEastAsia" w:eastAsiaTheme="minorEastAsia" w:hAnsiTheme="minorEastAsia"/>
                <w:szCs w:val="21"/>
              </w:rPr>
            </w:pPr>
            <w:r>
              <w:rPr>
                <w:rFonts w:hAnsi="宋体"/>
                <w:szCs w:val="21"/>
              </w:rPr>
              <w:t>加征关税</w:t>
            </w:r>
          </w:p>
        </w:tc>
        <w:tc>
          <w:tcPr>
            <w:tcW w:w="6691" w:type="dxa"/>
            <w:gridSpan w:val="7"/>
            <w:vAlign w:val="center"/>
          </w:tcPr>
          <w:p w14:paraId="2F6B7DCE"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计算过程（可另页</w:t>
            </w:r>
            <w:r>
              <w:rPr>
                <w:rFonts w:asciiTheme="minorEastAsia" w:eastAsiaTheme="minorEastAsia" w:hAnsiTheme="minorEastAsia"/>
                <w:szCs w:val="21"/>
              </w:rPr>
              <w:t>说明）及结果</w:t>
            </w:r>
          </w:p>
        </w:tc>
        <w:tc>
          <w:tcPr>
            <w:tcW w:w="964" w:type="dxa"/>
            <w:vMerge w:val="restart"/>
            <w:vAlign w:val="center"/>
          </w:tcPr>
          <w:p w14:paraId="49C60C05"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如适用</w:t>
            </w:r>
          </w:p>
        </w:tc>
      </w:tr>
      <w:tr w:rsidR="00A147FE" w14:paraId="43FCF581" w14:textId="77777777">
        <w:trPr>
          <w:trHeight w:val="509"/>
        </w:trPr>
        <w:tc>
          <w:tcPr>
            <w:tcW w:w="567" w:type="dxa"/>
            <w:vMerge/>
            <w:vAlign w:val="center"/>
          </w:tcPr>
          <w:p w14:paraId="0CD72C4F" w14:textId="77777777" w:rsidR="00A147FE" w:rsidRDefault="00A147FE">
            <w:pPr>
              <w:jc w:val="right"/>
              <w:rPr>
                <w:rFonts w:asciiTheme="minorEastAsia" w:eastAsiaTheme="minorEastAsia" w:hAnsiTheme="minorEastAsia"/>
                <w:szCs w:val="21"/>
              </w:rPr>
            </w:pPr>
          </w:p>
        </w:tc>
        <w:tc>
          <w:tcPr>
            <w:tcW w:w="1134" w:type="dxa"/>
            <w:vMerge/>
            <w:vAlign w:val="center"/>
          </w:tcPr>
          <w:p w14:paraId="35CB8161" w14:textId="77777777" w:rsidR="00A147FE" w:rsidRDefault="00A147FE">
            <w:pPr>
              <w:jc w:val="left"/>
              <w:rPr>
                <w:rFonts w:hAnsi="宋体"/>
                <w:szCs w:val="21"/>
              </w:rPr>
            </w:pPr>
          </w:p>
        </w:tc>
        <w:tc>
          <w:tcPr>
            <w:tcW w:w="6691" w:type="dxa"/>
            <w:gridSpan w:val="7"/>
            <w:vAlign w:val="center"/>
          </w:tcPr>
          <w:p w14:paraId="5B2F464C" w14:textId="77777777" w:rsidR="00A147FE" w:rsidRDefault="00BF534D">
            <w:pPr>
              <w:jc w:val="center"/>
              <w:rPr>
                <w:rFonts w:asciiTheme="minorEastAsia" w:eastAsiaTheme="minorEastAsia" w:hAnsiTheme="minorEastAsia"/>
                <w:szCs w:val="21"/>
              </w:rPr>
            </w:pPr>
            <w:r>
              <w:rPr>
                <w:rFonts w:hAnsi="宋体" w:hint="eastAsia"/>
                <w:szCs w:val="21"/>
              </w:rPr>
              <w:t>商品编码、加征税率、加征税率出处</w:t>
            </w:r>
          </w:p>
        </w:tc>
        <w:tc>
          <w:tcPr>
            <w:tcW w:w="964" w:type="dxa"/>
            <w:vMerge/>
            <w:vAlign w:val="center"/>
          </w:tcPr>
          <w:p w14:paraId="3FA8A634" w14:textId="77777777" w:rsidR="00A147FE" w:rsidRDefault="00A147FE">
            <w:pPr>
              <w:jc w:val="center"/>
              <w:rPr>
                <w:rFonts w:asciiTheme="minorEastAsia" w:eastAsiaTheme="minorEastAsia" w:hAnsiTheme="minorEastAsia"/>
                <w:szCs w:val="21"/>
              </w:rPr>
            </w:pPr>
          </w:p>
        </w:tc>
      </w:tr>
      <w:tr w:rsidR="00A147FE" w14:paraId="3DE57239" w14:textId="77777777">
        <w:trPr>
          <w:trHeight w:val="509"/>
        </w:trPr>
        <w:tc>
          <w:tcPr>
            <w:tcW w:w="567" w:type="dxa"/>
            <w:vAlign w:val="center"/>
          </w:tcPr>
          <w:p w14:paraId="5A631CD2"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27557EA8" w14:textId="77777777" w:rsidR="00A147FE" w:rsidRDefault="00BF534D">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5557" w:type="dxa"/>
            <w:gridSpan w:val="6"/>
            <w:vAlign w:val="center"/>
          </w:tcPr>
          <w:p w14:paraId="15E8A8C2"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（须包含上述所有项目的费用）</w:t>
            </w:r>
          </w:p>
        </w:tc>
        <w:tc>
          <w:tcPr>
            <w:tcW w:w="1134" w:type="dxa"/>
            <w:vAlign w:val="center"/>
          </w:tcPr>
          <w:p w14:paraId="199ED705" w14:textId="77777777" w:rsidR="00A147FE" w:rsidRDefault="00A147FE">
            <w:pPr>
              <w:jc w:val="center"/>
              <w:rPr>
                <w:rFonts w:asciiTheme="minorEastAsia" w:eastAsiaTheme="minorEastAsia" w:hAnsiTheme="minorEastAsia"/>
                <w:b/>
                <w:szCs w:val="21"/>
              </w:rPr>
            </w:pPr>
          </w:p>
        </w:tc>
        <w:tc>
          <w:tcPr>
            <w:tcW w:w="964" w:type="dxa"/>
            <w:vAlign w:val="center"/>
          </w:tcPr>
          <w:p w14:paraId="7DABABA9" w14:textId="77777777" w:rsidR="00A147FE" w:rsidRDefault="00A147FE">
            <w:pPr>
              <w:jc w:val="center"/>
              <w:rPr>
                <w:rFonts w:asciiTheme="minorEastAsia" w:eastAsiaTheme="minorEastAsia" w:hAnsiTheme="minorEastAsia"/>
                <w:b/>
                <w:szCs w:val="21"/>
              </w:rPr>
            </w:pPr>
          </w:p>
        </w:tc>
      </w:tr>
      <w:tr w:rsidR="00A147FE" w14:paraId="56D6D82B" w14:textId="77777777">
        <w:trPr>
          <w:trHeight w:val="930"/>
        </w:trPr>
        <w:tc>
          <w:tcPr>
            <w:tcW w:w="567" w:type="dxa"/>
            <w:vAlign w:val="center"/>
          </w:tcPr>
          <w:p w14:paraId="265BCA0D" w14:textId="77777777" w:rsidR="00A147FE" w:rsidRDefault="00BF534D">
            <w:pPr>
              <w:jc w:val="center"/>
              <w:rPr>
                <w:rFonts w:asciiTheme="minorEastAsia" w:eastAsiaTheme="minorEastAsia" w:hAnsiTheme="minorEastAsia"/>
                <w:b/>
                <w:szCs w:val="21"/>
              </w:rPr>
            </w:pPr>
            <w:r>
              <w:rPr>
                <w:rFonts w:asciiTheme="minorEastAsia" w:eastAsiaTheme="minorEastAsia" w:hAnsiTheme="minorEastAsia"/>
                <w:b/>
                <w:szCs w:val="21"/>
              </w:rPr>
              <w:t>八</w:t>
            </w:r>
          </w:p>
        </w:tc>
        <w:tc>
          <w:tcPr>
            <w:tcW w:w="8789" w:type="dxa"/>
            <w:gridSpan w:val="9"/>
            <w:vAlign w:val="center"/>
          </w:tcPr>
          <w:p w14:paraId="2A632A4B" w14:textId="77777777" w:rsidR="00A147FE" w:rsidRDefault="00BF534D">
            <w:pPr>
              <w:jc w:val="left"/>
              <w:rPr>
                <w:rFonts w:asciiTheme="minorEastAsia" w:eastAsiaTheme="minorEastAsia" w:hAnsiTheme="minorEastAsia"/>
                <w:szCs w:val="21"/>
              </w:rPr>
            </w:pPr>
            <w:r>
              <w:rPr>
                <w:rFonts w:asciiTheme="minorEastAsia" w:eastAsiaTheme="minorEastAsia" w:hAnsiTheme="minorEastAsia"/>
                <w:szCs w:val="21"/>
              </w:rPr>
              <w:t>外贸合同中的卖方应为中标产品的境外制造厂家或中标人指定的境外公司，</w:t>
            </w:r>
            <w:proofErr w:type="gramStart"/>
            <w:r>
              <w:rPr>
                <w:rFonts w:asciiTheme="minorEastAsia" w:eastAsiaTheme="minorEastAsia" w:hAnsiTheme="minorEastAsia"/>
                <w:szCs w:val="21"/>
              </w:rPr>
              <w:t>现明确</w:t>
            </w:r>
            <w:proofErr w:type="gramEnd"/>
            <w:r>
              <w:rPr>
                <w:rFonts w:asciiTheme="minorEastAsia" w:eastAsiaTheme="minorEastAsia" w:hAnsiTheme="minorEastAsia"/>
                <w:szCs w:val="21"/>
              </w:rPr>
              <w:t>卖方为：</w:t>
            </w:r>
          </w:p>
          <w:p w14:paraId="395A435B" w14:textId="77777777" w:rsidR="00A147FE" w:rsidRDefault="00A147FE">
            <w:pPr>
              <w:ind w:left="105" w:hangingChars="50" w:hanging="105"/>
              <w:jc w:val="left"/>
              <w:rPr>
                <w:rFonts w:asciiTheme="minorEastAsia" w:eastAsiaTheme="minorEastAsia" w:hAnsiTheme="minorEastAsia"/>
                <w:b/>
                <w:szCs w:val="21"/>
              </w:rPr>
            </w:pPr>
          </w:p>
        </w:tc>
      </w:tr>
    </w:tbl>
    <w:p w14:paraId="0B2FC8DC" w14:textId="77777777" w:rsidR="00A147FE" w:rsidRDefault="00A147FE">
      <w:pPr>
        <w:pStyle w:val="a8"/>
        <w:spacing w:line="360" w:lineRule="auto"/>
        <w:rPr>
          <w:rFonts w:asciiTheme="minorEastAsia" w:eastAsiaTheme="minorEastAsia" w:hAnsiTheme="minorEastAsia" w:cs="宋体"/>
        </w:rPr>
      </w:pPr>
    </w:p>
    <w:p w14:paraId="43394E3A" w14:textId="77777777" w:rsidR="00A147FE" w:rsidRDefault="00BF534D">
      <w:pPr>
        <w:pStyle w:val="a8"/>
        <w:spacing w:line="360" w:lineRule="auto"/>
        <w:rPr>
          <w:rFonts w:asciiTheme="minorEastAsia" w:eastAsiaTheme="minorEastAsia" w:hAnsiTheme="minorEastAsia" w:cs="宋体"/>
        </w:rPr>
      </w:pPr>
      <w:r>
        <w:rPr>
          <w:rFonts w:asciiTheme="minorEastAsia" w:eastAsiaTheme="minorEastAsia" w:hAnsiTheme="minorEastAsia" w:cs="宋体" w:hint="eastAsia"/>
        </w:rPr>
        <w:t>投标人(盖章): ________________________________________</w:t>
      </w:r>
    </w:p>
    <w:p w14:paraId="087AEAA7" w14:textId="77777777" w:rsidR="00A147FE" w:rsidRDefault="00BF534D">
      <w:pPr>
        <w:pStyle w:val="a8"/>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投标人授权代表签字或盖章：____________________________</w:t>
      </w:r>
    </w:p>
    <w:p w14:paraId="6E88CB80" w14:textId="77777777" w:rsidR="00A147FE" w:rsidRDefault="00BF534D">
      <w:pPr>
        <w:pStyle w:val="a8"/>
        <w:spacing w:line="360" w:lineRule="auto"/>
        <w:rPr>
          <w:rFonts w:asciiTheme="minorEastAsia" w:eastAsiaTheme="minorEastAsia" w:hAnsiTheme="minorEastAsia" w:cs="宋体"/>
        </w:rPr>
      </w:pPr>
      <w:r>
        <w:rPr>
          <w:rFonts w:asciiTheme="minorEastAsia" w:eastAsiaTheme="minorEastAsia" w:hAnsiTheme="minorEastAsia" w:cs="宋体" w:hint="eastAsia"/>
        </w:rPr>
        <w:t>日期：________________________________________________</w:t>
      </w:r>
    </w:p>
    <w:p w14:paraId="10F3EE9B" w14:textId="77777777" w:rsidR="00A147FE" w:rsidRDefault="00A147FE">
      <w:pPr>
        <w:spacing w:before="120" w:after="120" w:line="360" w:lineRule="auto"/>
        <w:ind w:leftChars="-171" w:left="-359"/>
        <w:rPr>
          <w:rFonts w:ascii="宋体" w:hAnsi="宋体"/>
          <w:szCs w:val="21"/>
          <w:u w:val="single"/>
        </w:rPr>
      </w:pPr>
    </w:p>
    <w:p w14:paraId="79156295" w14:textId="77777777" w:rsidR="00A147FE" w:rsidRDefault="00BF534D">
      <w:pPr>
        <w:pStyle w:val="a8"/>
        <w:spacing w:line="360" w:lineRule="auto"/>
        <w:rPr>
          <w:rFonts w:hAnsi="宋体"/>
        </w:rPr>
      </w:pPr>
      <w:bookmarkStart w:id="158" w:name="_Toc514926457"/>
      <w:bookmarkStart w:id="159" w:name="_Toc497235045"/>
      <w:bookmarkStart w:id="160" w:name="_Toc366858503"/>
      <w:r>
        <w:rPr>
          <w:rFonts w:hAnsi="宋体"/>
        </w:rPr>
        <w:t>备注说明：</w:t>
      </w:r>
    </w:p>
    <w:p w14:paraId="4473E9C3" w14:textId="77777777" w:rsidR="00A147FE" w:rsidRDefault="00BF534D">
      <w:pPr>
        <w:pStyle w:val="a8"/>
        <w:numPr>
          <w:ilvl w:val="0"/>
          <w:numId w:val="9"/>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2DDBAC97" w14:textId="77777777" w:rsidR="00A147FE" w:rsidRDefault="00BF534D">
      <w:pPr>
        <w:pStyle w:val="a8"/>
        <w:numPr>
          <w:ilvl w:val="0"/>
          <w:numId w:val="9"/>
        </w:numPr>
        <w:spacing w:line="360" w:lineRule="auto"/>
        <w:ind w:leftChars="202" w:left="991" w:hangingChars="270" w:hanging="567"/>
        <w:rPr>
          <w:rFonts w:hAnsi="宋体"/>
        </w:rPr>
      </w:pPr>
      <w:r>
        <w:rPr>
          <w:rFonts w:hAnsi="宋体" w:hint="eastAsia"/>
        </w:rPr>
        <w:t>投标总报价应为货物至最终用户所在地所发生的全部费用。</w:t>
      </w:r>
    </w:p>
    <w:p w14:paraId="5F78F305" w14:textId="77777777" w:rsidR="00A147FE" w:rsidRDefault="00BF534D">
      <w:pPr>
        <w:pStyle w:val="a8"/>
        <w:numPr>
          <w:ilvl w:val="0"/>
          <w:numId w:val="9"/>
        </w:numPr>
        <w:spacing w:line="360" w:lineRule="auto"/>
        <w:ind w:leftChars="202" w:left="991" w:hangingChars="270" w:hanging="567"/>
        <w:rPr>
          <w:rFonts w:hAnsi="宋体"/>
        </w:rPr>
      </w:pPr>
      <w:r>
        <w:rPr>
          <w:rFonts w:hAnsi="宋体"/>
        </w:rPr>
        <w:lastRenderedPageBreak/>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3E1002AC" w14:textId="77777777" w:rsidR="00A147FE" w:rsidRDefault="00BF534D">
      <w:pPr>
        <w:pStyle w:val="a8"/>
        <w:numPr>
          <w:ilvl w:val="0"/>
          <w:numId w:val="9"/>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074363FE" w14:textId="77777777" w:rsidR="00A147FE" w:rsidRDefault="00BF534D">
      <w:pPr>
        <w:pStyle w:val="a8"/>
        <w:numPr>
          <w:ilvl w:val="0"/>
          <w:numId w:val="9"/>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w:t>
      </w:r>
      <w:r>
        <w:rPr>
          <w:rFonts w:hAnsi="宋体" w:hint="eastAsia"/>
        </w:rPr>
        <w:t xml:space="preserve">  其他</w:t>
      </w:r>
      <w:r>
        <w:rPr>
          <w:rFonts w:hAnsi="宋体"/>
        </w:rPr>
        <w:t>”</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3F5FC324" w14:textId="77777777" w:rsidR="00A147FE" w:rsidRDefault="00BF534D">
      <w:pPr>
        <w:pStyle w:val="a8"/>
        <w:numPr>
          <w:ilvl w:val="0"/>
          <w:numId w:val="9"/>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57CE1AF0" w14:textId="77777777" w:rsidR="00A147FE" w:rsidRDefault="00BF534D">
      <w:pPr>
        <w:pStyle w:val="a8"/>
        <w:numPr>
          <w:ilvl w:val="0"/>
          <w:numId w:val="9"/>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18EC4161" w14:textId="77777777" w:rsidR="00A147FE" w:rsidRDefault="00BF534D">
      <w:pPr>
        <w:pStyle w:val="a8"/>
        <w:numPr>
          <w:ilvl w:val="0"/>
          <w:numId w:val="9"/>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3A94F810" w14:textId="77777777" w:rsidR="00A147FE" w:rsidRDefault="00BF534D">
      <w:pPr>
        <w:pStyle w:val="a8"/>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A147FE" w14:paraId="02BC5673" w14:textId="77777777">
        <w:trPr>
          <w:trHeight w:val="437"/>
          <w:jc w:val="center"/>
        </w:trPr>
        <w:tc>
          <w:tcPr>
            <w:tcW w:w="2830" w:type="dxa"/>
            <w:shd w:val="clear" w:color="auto" w:fill="auto"/>
            <w:vAlign w:val="center"/>
          </w:tcPr>
          <w:p w14:paraId="7FFD3EC6"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w:t>
            </w:r>
            <w:proofErr w:type="gramStart"/>
            <w:r>
              <w:rPr>
                <w:rFonts w:asciiTheme="minorEastAsia" w:eastAsiaTheme="minorEastAsia" w:hAnsiTheme="minorEastAsia" w:hint="eastAsia"/>
                <w:szCs w:val="21"/>
                <w:lang w:val="zh-CN"/>
              </w:rPr>
              <w:t>价</w:t>
            </w:r>
            <w:r>
              <w:rPr>
                <w:rFonts w:asciiTheme="minorEastAsia" w:eastAsiaTheme="minorEastAsia" w:hAnsiTheme="minorEastAsia" w:hint="eastAsia"/>
                <w:szCs w:val="21"/>
              </w:rPr>
              <w:t>合同</w:t>
            </w:r>
            <w:proofErr w:type="gramEnd"/>
            <w:r>
              <w:rPr>
                <w:rFonts w:asciiTheme="minorEastAsia" w:eastAsiaTheme="minorEastAsia" w:hAnsiTheme="minorEastAsia" w:hint="eastAsia"/>
                <w:szCs w:val="21"/>
              </w:rPr>
              <w:t>金额人民币</w:t>
            </w:r>
            <w:r>
              <w:rPr>
                <w:rFonts w:asciiTheme="minorEastAsia" w:eastAsiaTheme="minorEastAsia" w:hAnsiTheme="minorEastAsia"/>
                <w:szCs w:val="21"/>
              </w:rPr>
              <w:t>(万)</w:t>
            </w:r>
          </w:p>
        </w:tc>
        <w:tc>
          <w:tcPr>
            <w:tcW w:w="2977" w:type="dxa"/>
            <w:shd w:val="clear" w:color="auto" w:fill="auto"/>
            <w:vAlign w:val="center"/>
          </w:tcPr>
          <w:p w14:paraId="315E1E47"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A147FE" w14:paraId="03C0B116" w14:textId="77777777">
        <w:trPr>
          <w:trHeight w:val="437"/>
          <w:jc w:val="center"/>
        </w:trPr>
        <w:tc>
          <w:tcPr>
            <w:tcW w:w="2830" w:type="dxa"/>
            <w:shd w:val="clear" w:color="auto" w:fill="auto"/>
            <w:vAlign w:val="center"/>
          </w:tcPr>
          <w:p w14:paraId="0E4D264A"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40C29451"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A147FE" w14:paraId="32967622" w14:textId="77777777">
        <w:trPr>
          <w:trHeight w:val="437"/>
          <w:jc w:val="center"/>
        </w:trPr>
        <w:tc>
          <w:tcPr>
            <w:tcW w:w="2830" w:type="dxa"/>
            <w:shd w:val="clear" w:color="auto" w:fill="auto"/>
            <w:vAlign w:val="center"/>
          </w:tcPr>
          <w:p w14:paraId="12563B50"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112E26E2"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A147FE" w14:paraId="657F0686" w14:textId="77777777">
        <w:trPr>
          <w:trHeight w:val="437"/>
          <w:jc w:val="center"/>
        </w:trPr>
        <w:tc>
          <w:tcPr>
            <w:tcW w:w="2830" w:type="dxa"/>
            <w:shd w:val="clear" w:color="auto" w:fill="auto"/>
            <w:vAlign w:val="center"/>
          </w:tcPr>
          <w:p w14:paraId="513EBB82"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6EAC5D2A"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A147FE" w14:paraId="07BAF616" w14:textId="77777777">
        <w:trPr>
          <w:trHeight w:val="437"/>
          <w:jc w:val="center"/>
        </w:trPr>
        <w:tc>
          <w:tcPr>
            <w:tcW w:w="2830" w:type="dxa"/>
            <w:shd w:val="clear" w:color="auto" w:fill="auto"/>
            <w:vAlign w:val="center"/>
          </w:tcPr>
          <w:p w14:paraId="552A1CAB"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4B9AABBB"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2A7F529B" w14:textId="77777777" w:rsidR="00A147FE" w:rsidRDefault="00BF534D">
      <w:pPr>
        <w:pStyle w:val="a8"/>
        <w:numPr>
          <w:ilvl w:val="0"/>
          <w:numId w:val="9"/>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A147FE" w14:paraId="775E618A" w14:textId="77777777">
        <w:trPr>
          <w:trHeight w:val="418"/>
          <w:jc w:val="center"/>
        </w:trPr>
        <w:tc>
          <w:tcPr>
            <w:tcW w:w="2830" w:type="dxa"/>
            <w:shd w:val="clear" w:color="auto" w:fill="auto"/>
            <w:vAlign w:val="center"/>
          </w:tcPr>
          <w:p w14:paraId="7190C904"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合同金额人民币(万)</w:t>
            </w:r>
          </w:p>
        </w:tc>
        <w:tc>
          <w:tcPr>
            <w:tcW w:w="2977" w:type="dxa"/>
            <w:shd w:val="clear" w:color="auto" w:fill="auto"/>
            <w:vAlign w:val="center"/>
          </w:tcPr>
          <w:p w14:paraId="5A7C8DF2"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A147FE" w14:paraId="46D19262" w14:textId="77777777">
        <w:trPr>
          <w:trHeight w:val="418"/>
          <w:jc w:val="center"/>
        </w:trPr>
        <w:tc>
          <w:tcPr>
            <w:tcW w:w="2830" w:type="dxa"/>
            <w:shd w:val="clear" w:color="auto" w:fill="auto"/>
            <w:vAlign w:val="center"/>
          </w:tcPr>
          <w:p w14:paraId="7AD0E929"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≤10</w:t>
            </w:r>
          </w:p>
        </w:tc>
        <w:tc>
          <w:tcPr>
            <w:tcW w:w="2977" w:type="dxa"/>
            <w:shd w:val="clear" w:color="auto" w:fill="auto"/>
            <w:vAlign w:val="center"/>
          </w:tcPr>
          <w:p w14:paraId="3B8DB7D1"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%，最低</w:t>
            </w:r>
            <w:r>
              <w:rPr>
                <w:rFonts w:asciiTheme="minorEastAsia" w:eastAsiaTheme="minorEastAsia" w:hAnsiTheme="minorEastAsia" w:hint="eastAsia"/>
                <w:szCs w:val="21"/>
              </w:rPr>
              <w:t>800元</w:t>
            </w:r>
            <w:r>
              <w:rPr>
                <w:rFonts w:asciiTheme="minorEastAsia" w:eastAsiaTheme="minorEastAsia" w:hAnsiTheme="minorEastAsia"/>
                <w:szCs w:val="21"/>
              </w:rPr>
              <w:t>人民币</w:t>
            </w:r>
          </w:p>
        </w:tc>
      </w:tr>
      <w:tr w:rsidR="00A147FE" w14:paraId="2505665A" w14:textId="77777777">
        <w:trPr>
          <w:trHeight w:val="418"/>
          <w:jc w:val="center"/>
        </w:trPr>
        <w:tc>
          <w:tcPr>
            <w:tcW w:w="2830" w:type="dxa"/>
            <w:shd w:val="clear" w:color="auto" w:fill="auto"/>
            <w:vAlign w:val="center"/>
          </w:tcPr>
          <w:p w14:paraId="70E9A20D"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≤100</w:t>
            </w:r>
          </w:p>
        </w:tc>
        <w:tc>
          <w:tcPr>
            <w:tcW w:w="2977" w:type="dxa"/>
            <w:shd w:val="clear" w:color="auto" w:fill="auto"/>
            <w:vAlign w:val="center"/>
          </w:tcPr>
          <w:p w14:paraId="4DFAAE81"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0.8</w:t>
            </w:r>
            <w:r>
              <w:rPr>
                <w:rFonts w:asciiTheme="minorEastAsia" w:eastAsiaTheme="minorEastAsia" w:hAnsiTheme="minorEastAsia"/>
                <w:szCs w:val="21"/>
              </w:rPr>
              <w:t>%</w:t>
            </w:r>
          </w:p>
        </w:tc>
      </w:tr>
      <w:tr w:rsidR="00A147FE" w14:paraId="7EDFB793" w14:textId="77777777">
        <w:trPr>
          <w:trHeight w:val="418"/>
          <w:jc w:val="center"/>
        </w:trPr>
        <w:tc>
          <w:tcPr>
            <w:tcW w:w="2830" w:type="dxa"/>
            <w:shd w:val="clear" w:color="auto" w:fill="auto"/>
            <w:vAlign w:val="center"/>
          </w:tcPr>
          <w:p w14:paraId="5B345C37"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≤500</w:t>
            </w:r>
          </w:p>
        </w:tc>
        <w:tc>
          <w:tcPr>
            <w:tcW w:w="2977" w:type="dxa"/>
            <w:shd w:val="clear" w:color="auto" w:fill="auto"/>
            <w:vAlign w:val="center"/>
          </w:tcPr>
          <w:p w14:paraId="02C29BCD"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hint="eastAsia"/>
                <w:szCs w:val="21"/>
              </w:rPr>
              <w:t>6</w:t>
            </w:r>
            <w:r>
              <w:rPr>
                <w:rFonts w:asciiTheme="minorEastAsia" w:eastAsiaTheme="minorEastAsia" w:hAnsiTheme="minorEastAsia"/>
                <w:szCs w:val="21"/>
              </w:rPr>
              <w:t>%</w:t>
            </w:r>
          </w:p>
        </w:tc>
      </w:tr>
      <w:tr w:rsidR="00A147FE" w14:paraId="03EB1986" w14:textId="77777777">
        <w:trPr>
          <w:trHeight w:val="418"/>
          <w:jc w:val="center"/>
        </w:trPr>
        <w:tc>
          <w:tcPr>
            <w:tcW w:w="2830" w:type="dxa"/>
            <w:shd w:val="clear" w:color="auto" w:fill="auto"/>
            <w:vAlign w:val="center"/>
          </w:tcPr>
          <w:p w14:paraId="679273C5"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≤1000万</w:t>
            </w:r>
          </w:p>
        </w:tc>
        <w:tc>
          <w:tcPr>
            <w:tcW w:w="2977" w:type="dxa"/>
            <w:shd w:val="clear" w:color="auto" w:fill="auto"/>
            <w:vAlign w:val="center"/>
          </w:tcPr>
          <w:p w14:paraId="78703696"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0.4</w:t>
            </w:r>
            <w:r>
              <w:rPr>
                <w:rFonts w:asciiTheme="minorEastAsia" w:eastAsiaTheme="minorEastAsia" w:hAnsiTheme="minorEastAsia"/>
                <w:szCs w:val="21"/>
              </w:rPr>
              <w:t>%</w:t>
            </w:r>
          </w:p>
        </w:tc>
      </w:tr>
      <w:tr w:rsidR="00A147FE" w14:paraId="489A0D3D" w14:textId="77777777">
        <w:trPr>
          <w:trHeight w:val="418"/>
          <w:jc w:val="center"/>
        </w:trPr>
        <w:tc>
          <w:tcPr>
            <w:tcW w:w="2830" w:type="dxa"/>
            <w:shd w:val="clear" w:color="auto" w:fill="auto"/>
            <w:vAlign w:val="center"/>
          </w:tcPr>
          <w:p w14:paraId="6D3ED510"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1000万以上</w:t>
            </w:r>
          </w:p>
        </w:tc>
        <w:tc>
          <w:tcPr>
            <w:tcW w:w="2977" w:type="dxa"/>
            <w:shd w:val="clear" w:color="auto" w:fill="auto"/>
            <w:vAlign w:val="center"/>
          </w:tcPr>
          <w:p w14:paraId="1E80A72C" w14:textId="77777777" w:rsidR="00A147FE" w:rsidRDefault="00BF534D">
            <w:pPr>
              <w:jc w:val="center"/>
              <w:rPr>
                <w:rFonts w:asciiTheme="minorEastAsia" w:eastAsiaTheme="minorEastAsia" w:hAnsiTheme="minorEastAsia"/>
                <w:szCs w:val="21"/>
              </w:rPr>
            </w:pPr>
            <w:r>
              <w:rPr>
                <w:rFonts w:asciiTheme="minorEastAsia" w:eastAsiaTheme="minorEastAsia" w:hAnsiTheme="minorEastAsia" w:hint="eastAsia"/>
                <w:szCs w:val="21"/>
              </w:rPr>
              <w:t>0.2</w:t>
            </w:r>
            <w:r>
              <w:rPr>
                <w:rFonts w:asciiTheme="minorEastAsia" w:eastAsiaTheme="minorEastAsia" w:hAnsiTheme="minorEastAsia"/>
                <w:szCs w:val="21"/>
              </w:rPr>
              <w:t>%</w:t>
            </w:r>
          </w:p>
        </w:tc>
      </w:tr>
      <w:tr w:rsidR="00A147FE" w14:paraId="2553EC49" w14:textId="77777777">
        <w:trPr>
          <w:trHeight w:val="650"/>
          <w:jc w:val="center"/>
        </w:trPr>
        <w:tc>
          <w:tcPr>
            <w:tcW w:w="5807" w:type="dxa"/>
            <w:gridSpan w:val="2"/>
            <w:shd w:val="clear" w:color="auto" w:fill="auto"/>
            <w:vAlign w:val="center"/>
          </w:tcPr>
          <w:p w14:paraId="58FAB739" w14:textId="77777777" w:rsidR="00A147FE" w:rsidRDefault="00BF534D">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1F9C798C" w14:textId="77777777" w:rsidR="00A147FE" w:rsidRDefault="00BF534D">
      <w:pPr>
        <w:widowControl/>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14:paraId="50EFBF35" w14:textId="77777777" w:rsidR="00A147FE" w:rsidRDefault="00BF534D">
      <w:pPr>
        <w:pStyle w:val="3"/>
      </w:pPr>
      <w:bookmarkStart w:id="161" w:name="_Toc56696683"/>
      <w:r>
        <w:lastRenderedPageBreak/>
        <w:t>4 货物说明一览表</w:t>
      </w:r>
      <w:bookmarkEnd w:id="158"/>
      <w:bookmarkEnd w:id="159"/>
      <w:bookmarkEnd w:id="160"/>
      <w:bookmarkEnd w:id="161"/>
    </w:p>
    <w:p w14:paraId="18873BCF" w14:textId="77777777" w:rsidR="00A147FE" w:rsidRDefault="00BF534D">
      <w:pPr>
        <w:pStyle w:val="a8"/>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A147FE" w14:paraId="74C764DA" w14:textId="77777777">
        <w:trPr>
          <w:trHeight w:val="567"/>
        </w:trPr>
        <w:tc>
          <w:tcPr>
            <w:tcW w:w="1119" w:type="dxa"/>
            <w:tcBorders>
              <w:top w:val="single" w:sz="12" w:space="0" w:color="auto"/>
            </w:tcBorders>
            <w:vAlign w:val="center"/>
          </w:tcPr>
          <w:p w14:paraId="170E28BA" w14:textId="77777777" w:rsidR="00A147FE" w:rsidRDefault="00BF534D">
            <w:pPr>
              <w:pStyle w:val="a8"/>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153D27B6" w14:textId="77777777" w:rsidR="00A147FE" w:rsidRDefault="00BF534D">
            <w:pPr>
              <w:pStyle w:val="a8"/>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6629372C" w14:textId="77777777" w:rsidR="00A147FE" w:rsidRDefault="00BF534D">
            <w:pPr>
              <w:pStyle w:val="a8"/>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56368CD1" w14:textId="77777777" w:rsidR="00A147FE" w:rsidRDefault="00BF534D">
            <w:pPr>
              <w:pStyle w:val="a8"/>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05C5151B" w14:textId="77777777" w:rsidR="00A147FE" w:rsidRDefault="00BF534D">
            <w:pPr>
              <w:pStyle w:val="a8"/>
              <w:spacing w:line="360" w:lineRule="auto"/>
              <w:jc w:val="center"/>
              <w:rPr>
                <w:rFonts w:hAnsi="宋体" w:cs="Courier New"/>
                <w:sz w:val="24"/>
                <w:szCs w:val="24"/>
              </w:rPr>
            </w:pPr>
            <w:r>
              <w:rPr>
                <w:rFonts w:hAnsi="宋体" w:cs="Courier New" w:hint="eastAsia"/>
                <w:sz w:val="24"/>
                <w:szCs w:val="24"/>
              </w:rPr>
              <w:t>其它</w:t>
            </w:r>
          </w:p>
        </w:tc>
      </w:tr>
      <w:tr w:rsidR="00A147FE" w14:paraId="1E09400A" w14:textId="77777777">
        <w:trPr>
          <w:trHeight w:val="567"/>
        </w:trPr>
        <w:tc>
          <w:tcPr>
            <w:tcW w:w="1119" w:type="dxa"/>
            <w:vAlign w:val="center"/>
          </w:tcPr>
          <w:p w14:paraId="2074FA4E" w14:textId="77777777" w:rsidR="00A147FE" w:rsidRDefault="00A147FE">
            <w:pPr>
              <w:pStyle w:val="a8"/>
              <w:spacing w:line="360" w:lineRule="auto"/>
              <w:jc w:val="center"/>
              <w:rPr>
                <w:rFonts w:hAnsi="宋体" w:cs="Courier New"/>
                <w:sz w:val="24"/>
                <w:szCs w:val="24"/>
              </w:rPr>
            </w:pPr>
          </w:p>
        </w:tc>
        <w:tc>
          <w:tcPr>
            <w:tcW w:w="1984" w:type="dxa"/>
            <w:vAlign w:val="center"/>
          </w:tcPr>
          <w:p w14:paraId="42B34699" w14:textId="77777777" w:rsidR="00A147FE" w:rsidRDefault="00A147FE">
            <w:pPr>
              <w:pStyle w:val="a8"/>
              <w:spacing w:line="360" w:lineRule="auto"/>
              <w:jc w:val="center"/>
              <w:rPr>
                <w:rFonts w:hAnsi="宋体" w:cs="Courier New"/>
                <w:sz w:val="24"/>
                <w:szCs w:val="24"/>
              </w:rPr>
            </w:pPr>
          </w:p>
        </w:tc>
        <w:tc>
          <w:tcPr>
            <w:tcW w:w="2126" w:type="dxa"/>
            <w:vAlign w:val="center"/>
          </w:tcPr>
          <w:p w14:paraId="72A82143" w14:textId="77777777" w:rsidR="00A147FE" w:rsidRDefault="00A147FE">
            <w:pPr>
              <w:pStyle w:val="a8"/>
              <w:spacing w:line="360" w:lineRule="auto"/>
              <w:jc w:val="center"/>
              <w:rPr>
                <w:rFonts w:hAnsi="宋体" w:cs="Courier New"/>
                <w:sz w:val="24"/>
                <w:szCs w:val="24"/>
              </w:rPr>
            </w:pPr>
          </w:p>
        </w:tc>
        <w:tc>
          <w:tcPr>
            <w:tcW w:w="1701" w:type="dxa"/>
            <w:vAlign w:val="center"/>
          </w:tcPr>
          <w:p w14:paraId="371104B2" w14:textId="77777777" w:rsidR="00A147FE" w:rsidRDefault="00A147FE">
            <w:pPr>
              <w:pStyle w:val="a8"/>
              <w:spacing w:line="360" w:lineRule="auto"/>
              <w:jc w:val="center"/>
              <w:rPr>
                <w:rFonts w:hAnsi="宋体" w:cs="Courier New"/>
                <w:sz w:val="24"/>
                <w:szCs w:val="24"/>
              </w:rPr>
            </w:pPr>
          </w:p>
        </w:tc>
        <w:tc>
          <w:tcPr>
            <w:tcW w:w="1418" w:type="dxa"/>
            <w:vAlign w:val="center"/>
          </w:tcPr>
          <w:p w14:paraId="22EDF629" w14:textId="77777777" w:rsidR="00A147FE" w:rsidRDefault="00A147FE">
            <w:pPr>
              <w:pStyle w:val="a8"/>
              <w:spacing w:line="360" w:lineRule="auto"/>
              <w:jc w:val="center"/>
              <w:rPr>
                <w:rFonts w:hAnsi="宋体" w:cs="Courier New"/>
                <w:sz w:val="24"/>
                <w:szCs w:val="24"/>
              </w:rPr>
            </w:pPr>
          </w:p>
        </w:tc>
      </w:tr>
      <w:tr w:rsidR="00A147FE" w14:paraId="0FB65B73" w14:textId="77777777">
        <w:trPr>
          <w:trHeight w:val="567"/>
        </w:trPr>
        <w:tc>
          <w:tcPr>
            <w:tcW w:w="1119" w:type="dxa"/>
            <w:vAlign w:val="center"/>
          </w:tcPr>
          <w:p w14:paraId="63EA7B80" w14:textId="77777777" w:rsidR="00A147FE" w:rsidRDefault="00A147FE">
            <w:pPr>
              <w:pStyle w:val="a8"/>
              <w:spacing w:line="360" w:lineRule="auto"/>
              <w:jc w:val="center"/>
              <w:rPr>
                <w:rFonts w:hAnsi="宋体" w:cs="Courier New"/>
                <w:sz w:val="24"/>
                <w:szCs w:val="24"/>
              </w:rPr>
            </w:pPr>
          </w:p>
        </w:tc>
        <w:tc>
          <w:tcPr>
            <w:tcW w:w="1984" w:type="dxa"/>
            <w:vAlign w:val="center"/>
          </w:tcPr>
          <w:p w14:paraId="3590BC5C" w14:textId="77777777" w:rsidR="00A147FE" w:rsidRDefault="00A147FE">
            <w:pPr>
              <w:pStyle w:val="a8"/>
              <w:spacing w:line="360" w:lineRule="auto"/>
              <w:jc w:val="center"/>
              <w:rPr>
                <w:rFonts w:hAnsi="宋体" w:cs="Courier New"/>
                <w:sz w:val="24"/>
                <w:szCs w:val="24"/>
              </w:rPr>
            </w:pPr>
          </w:p>
        </w:tc>
        <w:tc>
          <w:tcPr>
            <w:tcW w:w="2126" w:type="dxa"/>
            <w:vAlign w:val="center"/>
          </w:tcPr>
          <w:p w14:paraId="0C96ED9E" w14:textId="77777777" w:rsidR="00A147FE" w:rsidRDefault="00A147FE">
            <w:pPr>
              <w:pStyle w:val="a8"/>
              <w:spacing w:line="360" w:lineRule="auto"/>
              <w:jc w:val="center"/>
              <w:rPr>
                <w:rFonts w:hAnsi="宋体" w:cs="Courier New"/>
                <w:sz w:val="24"/>
                <w:szCs w:val="24"/>
              </w:rPr>
            </w:pPr>
          </w:p>
        </w:tc>
        <w:tc>
          <w:tcPr>
            <w:tcW w:w="1701" w:type="dxa"/>
            <w:vAlign w:val="center"/>
          </w:tcPr>
          <w:p w14:paraId="152671DC" w14:textId="77777777" w:rsidR="00A147FE" w:rsidRDefault="00A147FE">
            <w:pPr>
              <w:pStyle w:val="a8"/>
              <w:spacing w:line="360" w:lineRule="auto"/>
              <w:jc w:val="center"/>
              <w:rPr>
                <w:rFonts w:hAnsi="宋体" w:cs="Courier New"/>
                <w:sz w:val="24"/>
                <w:szCs w:val="24"/>
              </w:rPr>
            </w:pPr>
          </w:p>
        </w:tc>
        <w:tc>
          <w:tcPr>
            <w:tcW w:w="1418" w:type="dxa"/>
            <w:vAlign w:val="center"/>
          </w:tcPr>
          <w:p w14:paraId="7EEAC5E2" w14:textId="77777777" w:rsidR="00A147FE" w:rsidRDefault="00A147FE">
            <w:pPr>
              <w:pStyle w:val="a8"/>
              <w:spacing w:line="360" w:lineRule="auto"/>
              <w:jc w:val="center"/>
              <w:rPr>
                <w:rFonts w:hAnsi="宋体" w:cs="Courier New"/>
                <w:sz w:val="24"/>
                <w:szCs w:val="24"/>
              </w:rPr>
            </w:pPr>
          </w:p>
        </w:tc>
      </w:tr>
      <w:tr w:rsidR="00A147FE" w14:paraId="12EAE3BF" w14:textId="77777777">
        <w:trPr>
          <w:trHeight w:val="567"/>
        </w:trPr>
        <w:tc>
          <w:tcPr>
            <w:tcW w:w="1119" w:type="dxa"/>
            <w:vAlign w:val="center"/>
          </w:tcPr>
          <w:p w14:paraId="61DF176D" w14:textId="77777777" w:rsidR="00A147FE" w:rsidRDefault="00A147FE">
            <w:pPr>
              <w:pStyle w:val="a8"/>
              <w:spacing w:line="360" w:lineRule="auto"/>
              <w:jc w:val="center"/>
              <w:rPr>
                <w:rFonts w:hAnsi="宋体" w:cs="Courier New"/>
                <w:sz w:val="24"/>
                <w:szCs w:val="24"/>
              </w:rPr>
            </w:pPr>
          </w:p>
        </w:tc>
        <w:tc>
          <w:tcPr>
            <w:tcW w:w="1984" w:type="dxa"/>
            <w:vAlign w:val="center"/>
          </w:tcPr>
          <w:p w14:paraId="4692A9D5" w14:textId="77777777" w:rsidR="00A147FE" w:rsidRDefault="00A147FE">
            <w:pPr>
              <w:pStyle w:val="a8"/>
              <w:spacing w:line="360" w:lineRule="auto"/>
              <w:jc w:val="center"/>
              <w:rPr>
                <w:rFonts w:hAnsi="宋体" w:cs="Courier New"/>
                <w:sz w:val="24"/>
                <w:szCs w:val="24"/>
              </w:rPr>
            </w:pPr>
          </w:p>
        </w:tc>
        <w:tc>
          <w:tcPr>
            <w:tcW w:w="2126" w:type="dxa"/>
            <w:vAlign w:val="center"/>
          </w:tcPr>
          <w:p w14:paraId="038A262D" w14:textId="77777777" w:rsidR="00A147FE" w:rsidRDefault="00A147FE">
            <w:pPr>
              <w:pStyle w:val="a8"/>
              <w:spacing w:line="360" w:lineRule="auto"/>
              <w:jc w:val="center"/>
              <w:rPr>
                <w:rFonts w:hAnsi="宋体" w:cs="Courier New"/>
                <w:sz w:val="24"/>
                <w:szCs w:val="24"/>
              </w:rPr>
            </w:pPr>
          </w:p>
        </w:tc>
        <w:tc>
          <w:tcPr>
            <w:tcW w:w="1701" w:type="dxa"/>
            <w:vAlign w:val="center"/>
          </w:tcPr>
          <w:p w14:paraId="65E73EFF" w14:textId="77777777" w:rsidR="00A147FE" w:rsidRDefault="00A147FE">
            <w:pPr>
              <w:pStyle w:val="a8"/>
              <w:spacing w:line="360" w:lineRule="auto"/>
              <w:jc w:val="center"/>
              <w:rPr>
                <w:rFonts w:hAnsi="宋体" w:cs="Courier New"/>
                <w:sz w:val="24"/>
                <w:szCs w:val="24"/>
              </w:rPr>
            </w:pPr>
          </w:p>
        </w:tc>
        <w:tc>
          <w:tcPr>
            <w:tcW w:w="1418" w:type="dxa"/>
            <w:vAlign w:val="center"/>
          </w:tcPr>
          <w:p w14:paraId="7368B4BE" w14:textId="77777777" w:rsidR="00A147FE" w:rsidRDefault="00A147FE">
            <w:pPr>
              <w:pStyle w:val="a8"/>
              <w:spacing w:line="360" w:lineRule="auto"/>
              <w:jc w:val="center"/>
              <w:rPr>
                <w:rFonts w:hAnsi="宋体" w:cs="Courier New"/>
                <w:sz w:val="24"/>
                <w:szCs w:val="24"/>
              </w:rPr>
            </w:pPr>
          </w:p>
        </w:tc>
      </w:tr>
      <w:tr w:rsidR="00A147FE" w14:paraId="647D9629" w14:textId="77777777">
        <w:trPr>
          <w:trHeight w:val="567"/>
        </w:trPr>
        <w:tc>
          <w:tcPr>
            <w:tcW w:w="1119" w:type="dxa"/>
            <w:vAlign w:val="center"/>
          </w:tcPr>
          <w:p w14:paraId="582FE0A4" w14:textId="77777777" w:rsidR="00A147FE" w:rsidRDefault="00A147FE">
            <w:pPr>
              <w:pStyle w:val="a8"/>
              <w:spacing w:line="360" w:lineRule="auto"/>
              <w:jc w:val="center"/>
              <w:rPr>
                <w:rFonts w:hAnsi="宋体" w:cs="Courier New"/>
                <w:sz w:val="24"/>
                <w:szCs w:val="24"/>
              </w:rPr>
            </w:pPr>
          </w:p>
        </w:tc>
        <w:tc>
          <w:tcPr>
            <w:tcW w:w="1984" w:type="dxa"/>
            <w:vAlign w:val="center"/>
          </w:tcPr>
          <w:p w14:paraId="3FC9CDA4" w14:textId="77777777" w:rsidR="00A147FE" w:rsidRDefault="00A147FE">
            <w:pPr>
              <w:pStyle w:val="a8"/>
              <w:spacing w:line="360" w:lineRule="auto"/>
              <w:jc w:val="center"/>
              <w:rPr>
                <w:rFonts w:hAnsi="宋体" w:cs="Courier New"/>
                <w:sz w:val="24"/>
                <w:szCs w:val="24"/>
              </w:rPr>
            </w:pPr>
          </w:p>
        </w:tc>
        <w:tc>
          <w:tcPr>
            <w:tcW w:w="2126" w:type="dxa"/>
            <w:vAlign w:val="center"/>
          </w:tcPr>
          <w:p w14:paraId="3BE2F328" w14:textId="77777777" w:rsidR="00A147FE" w:rsidRDefault="00A147FE">
            <w:pPr>
              <w:pStyle w:val="a8"/>
              <w:spacing w:line="360" w:lineRule="auto"/>
              <w:jc w:val="center"/>
              <w:rPr>
                <w:rFonts w:hAnsi="宋体" w:cs="Courier New"/>
                <w:sz w:val="24"/>
                <w:szCs w:val="24"/>
              </w:rPr>
            </w:pPr>
          </w:p>
        </w:tc>
        <w:tc>
          <w:tcPr>
            <w:tcW w:w="1701" w:type="dxa"/>
            <w:vAlign w:val="center"/>
          </w:tcPr>
          <w:p w14:paraId="0C971290" w14:textId="77777777" w:rsidR="00A147FE" w:rsidRDefault="00A147FE">
            <w:pPr>
              <w:pStyle w:val="a8"/>
              <w:spacing w:line="360" w:lineRule="auto"/>
              <w:jc w:val="center"/>
              <w:rPr>
                <w:rFonts w:hAnsi="宋体" w:cs="Courier New"/>
                <w:sz w:val="24"/>
                <w:szCs w:val="24"/>
              </w:rPr>
            </w:pPr>
          </w:p>
        </w:tc>
        <w:tc>
          <w:tcPr>
            <w:tcW w:w="1418" w:type="dxa"/>
            <w:vAlign w:val="center"/>
          </w:tcPr>
          <w:p w14:paraId="1AAFC74D" w14:textId="77777777" w:rsidR="00A147FE" w:rsidRDefault="00A147FE">
            <w:pPr>
              <w:pStyle w:val="a8"/>
              <w:spacing w:line="360" w:lineRule="auto"/>
              <w:jc w:val="center"/>
              <w:rPr>
                <w:rFonts w:hAnsi="宋体" w:cs="Courier New"/>
                <w:sz w:val="24"/>
                <w:szCs w:val="24"/>
              </w:rPr>
            </w:pPr>
          </w:p>
        </w:tc>
      </w:tr>
      <w:tr w:rsidR="00A147FE" w14:paraId="7E8727D0" w14:textId="77777777">
        <w:trPr>
          <w:trHeight w:val="567"/>
        </w:trPr>
        <w:tc>
          <w:tcPr>
            <w:tcW w:w="1119" w:type="dxa"/>
            <w:vAlign w:val="center"/>
          </w:tcPr>
          <w:p w14:paraId="40F67DC8" w14:textId="77777777" w:rsidR="00A147FE" w:rsidRDefault="00A147FE">
            <w:pPr>
              <w:pStyle w:val="a8"/>
              <w:spacing w:line="360" w:lineRule="auto"/>
              <w:jc w:val="center"/>
              <w:rPr>
                <w:rFonts w:hAnsi="宋体" w:cs="Courier New"/>
                <w:sz w:val="24"/>
                <w:szCs w:val="24"/>
              </w:rPr>
            </w:pPr>
          </w:p>
        </w:tc>
        <w:tc>
          <w:tcPr>
            <w:tcW w:w="1984" w:type="dxa"/>
            <w:vAlign w:val="center"/>
          </w:tcPr>
          <w:p w14:paraId="4B444828" w14:textId="77777777" w:rsidR="00A147FE" w:rsidRDefault="00A147FE">
            <w:pPr>
              <w:pStyle w:val="a8"/>
              <w:spacing w:line="360" w:lineRule="auto"/>
              <w:jc w:val="center"/>
              <w:rPr>
                <w:rFonts w:hAnsi="宋体" w:cs="Courier New"/>
                <w:sz w:val="24"/>
                <w:szCs w:val="24"/>
              </w:rPr>
            </w:pPr>
          </w:p>
        </w:tc>
        <w:tc>
          <w:tcPr>
            <w:tcW w:w="2126" w:type="dxa"/>
            <w:vAlign w:val="center"/>
          </w:tcPr>
          <w:p w14:paraId="159112F5" w14:textId="77777777" w:rsidR="00A147FE" w:rsidRDefault="00A147FE">
            <w:pPr>
              <w:pStyle w:val="a8"/>
              <w:spacing w:line="360" w:lineRule="auto"/>
              <w:jc w:val="center"/>
              <w:rPr>
                <w:rFonts w:hAnsi="宋体" w:cs="Courier New"/>
                <w:sz w:val="24"/>
                <w:szCs w:val="24"/>
              </w:rPr>
            </w:pPr>
          </w:p>
        </w:tc>
        <w:tc>
          <w:tcPr>
            <w:tcW w:w="1701" w:type="dxa"/>
            <w:vAlign w:val="center"/>
          </w:tcPr>
          <w:p w14:paraId="7990EE1C" w14:textId="77777777" w:rsidR="00A147FE" w:rsidRDefault="00A147FE">
            <w:pPr>
              <w:pStyle w:val="a8"/>
              <w:spacing w:line="360" w:lineRule="auto"/>
              <w:jc w:val="center"/>
              <w:rPr>
                <w:rFonts w:hAnsi="宋体" w:cs="Courier New"/>
                <w:sz w:val="24"/>
                <w:szCs w:val="24"/>
              </w:rPr>
            </w:pPr>
          </w:p>
        </w:tc>
        <w:tc>
          <w:tcPr>
            <w:tcW w:w="1418" w:type="dxa"/>
            <w:vAlign w:val="center"/>
          </w:tcPr>
          <w:p w14:paraId="480B8F59" w14:textId="77777777" w:rsidR="00A147FE" w:rsidRDefault="00A147FE">
            <w:pPr>
              <w:pStyle w:val="a8"/>
              <w:spacing w:line="360" w:lineRule="auto"/>
              <w:jc w:val="center"/>
              <w:rPr>
                <w:rFonts w:hAnsi="宋体" w:cs="Courier New"/>
                <w:sz w:val="24"/>
                <w:szCs w:val="24"/>
              </w:rPr>
            </w:pPr>
          </w:p>
        </w:tc>
      </w:tr>
      <w:tr w:rsidR="00A147FE" w14:paraId="787BC11E" w14:textId="77777777">
        <w:trPr>
          <w:trHeight w:val="567"/>
        </w:trPr>
        <w:tc>
          <w:tcPr>
            <w:tcW w:w="1119" w:type="dxa"/>
            <w:vAlign w:val="center"/>
          </w:tcPr>
          <w:p w14:paraId="220F58A4" w14:textId="77777777" w:rsidR="00A147FE" w:rsidRDefault="00A147FE">
            <w:pPr>
              <w:pStyle w:val="a8"/>
              <w:spacing w:line="360" w:lineRule="auto"/>
              <w:jc w:val="center"/>
              <w:rPr>
                <w:rFonts w:hAnsi="宋体" w:cs="Courier New"/>
                <w:sz w:val="24"/>
                <w:szCs w:val="24"/>
              </w:rPr>
            </w:pPr>
          </w:p>
        </w:tc>
        <w:tc>
          <w:tcPr>
            <w:tcW w:w="1984" w:type="dxa"/>
            <w:vAlign w:val="center"/>
          </w:tcPr>
          <w:p w14:paraId="41C84BA4" w14:textId="77777777" w:rsidR="00A147FE" w:rsidRDefault="00A147FE">
            <w:pPr>
              <w:pStyle w:val="a8"/>
              <w:spacing w:line="360" w:lineRule="auto"/>
              <w:jc w:val="center"/>
              <w:rPr>
                <w:rFonts w:hAnsi="宋体" w:cs="Courier New"/>
                <w:sz w:val="24"/>
                <w:szCs w:val="24"/>
              </w:rPr>
            </w:pPr>
          </w:p>
        </w:tc>
        <w:tc>
          <w:tcPr>
            <w:tcW w:w="2126" w:type="dxa"/>
            <w:vAlign w:val="center"/>
          </w:tcPr>
          <w:p w14:paraId="3C0AB808" w14:textId="77777777" w:rsidR="00A147FE" w:rsidRDefault="00A147FE">
            <w:pPr>
              <w:pStyle w:val="a8"/>
              <w:spacing w:line="360" w:lineRule="auto"/>
              <w:jc w:val="center"/>
              <w:rPr>
                <w:rFonts w:hAnsi="宋体" w:cs="Courier New"/>
                <w:sz w:val="24"/>
                <w:szCs w:val="24"/>
              </w:rPr>
            </w:pPr>
          </w:p>
        </w:tc>
        <w:tc>
          <w:tcPr>
            <w:tcW w:w="1701" w:type="dxa"/>
            <w:vAlign w:val="center"/>
          </w:tcPr>
          <w:p w14:paraId="0242E280" w14:textId="77777777" w:rsidR="00A147FE" w:rsidRDefault="00A147FE">
            <w:pPr>
              <w:pStyle w:val="a8"/>
              <w:spacing w:line="360" w:lineRule="auto"/>
              <w:jc w:val="center"/>
              <w:rPr>
                <w:rFonts w:hAnsi="宋体" w:cs="Courier New"/>
                <w:sz w:val="24"/>
                <w:szCs w:val="24"/>
              </w:rPr>
            </w:pPr>
          </w:p>
        </w:tc>
        <w:tc>
          <w:tcPr>
            <w:tcW w:w="1418" w:type="dxa"/>
            <w:vAlign w:val="center"/>
          </w:tcPr>
          <w:p w14:paraId="5AF808F0" w14:textId="77777777" w:rsidR="00A147FE" w:rsidRDefault="00A147FE">
            <w:pPr>
              <w:pStyle w:val="a8"/>
              <w:spacing w:line="360" w:lineRule="auto"/>
              <w:jc w:val="center"/>
              <w:rPr>
                <w:rFonts w:hAnsi="宋体" w:cs="Courier New"/>
                <w:sz w:val="24"/>
                <w:szCs w:val="24"/>
              </w:rPr>
            </w:pPr>
          </w:p>
        </w:tc>
      </w:tr>
      <w:tr w:rsidR="00A147FE" w14:paraId="70E4EE41" w14:textId="77777777">
        <w:trPr>
          <w:trHeight w:val="567"/>
        </w:trPr>
        <w:tc>
          <w:tcPr>
            <w:tcW w:w="1119" w:type="dxa"/>
            <w:vAlign w:val="center"/>
          </w:tcPr>
          <w:p w14:paraId="3EAC9C40" w14:textId="77777777" w:rsidR="00A147FE" w:rsidRDefault="00A147FE">
            <w:pPr>
              <w:pStyle w:val="a8"/>
              <w:spacing w:line="360" w:lineRule="auto"/>
              <w:jc w:val="center"/>
              <w:rPr>
                <w:rFonts w:hAnsi="宋体" w:cs="Courier New"/>
                <w:sz w:val="24"/>
                <w:szCs w:val="24"/>
              </w:rPr>
            </w:pPr>
          </w:p>
        </w:tc>
        <w:tc>
          <w:tcPr>
            <w:tcW w:w="1984" w:type="dxa"/>
            <w:vAlign w:val="center"/>
          </w:tcPr>
          <w:p w14:paraId="7EF322EE" w14:textId="77777777" w:rsidR="00A147FE" w:rsidRDefault="00A147FE">
            <w:pPr>
              <w:pStyle w:val="a8"/>
              <w:spacing w:line="360" w:lineRule="auto"/>
              <w:jc w:val="center"/>
              <w:rPr>
                <w:rFonts w:hAnsi="宋体" w:cs="Courier New"/>
                <w:sz w:val="24"/>
                <w:szCs w:val="24"/>
              </w:rPr>
            </w:pPr>
          </w:p>
        </w:tc>
        <w:tc>
          <w:tcPr>
            <w:tcW w:w="2126" w:type="dxa"/>
            <w:vAlign w:val="center"/>
          </w:tcPr>
          <w:p w14:paraId="509002F0" w14:textId="77777777" w:rsidR="00A147FE" w:rsidRDefault="00A147FE">
            <w:pPr>
              <w:pStyle w:val="a8"/>
              <w:spacing w:line="360" w:lineRule="auto"/>
              <w:jc w:val="center"/>
              <w:rPr>
                <w:rFonts w:hAnsi="宋体" w:cs="Courier New"/>
                <w:sz w:val="24"/>
                <w:szCs w:val="24"/>
              </w:rPr>
            </w:pPr>
          </w:p>
        </w:tc>
        <w:tc>
          <w:tcPr>
            <w:tcW w:w="1701" w:type="dxa"/>
            <w:vAlign w:val="center"/>
          </w:tcPr>
          <w:p w14:paraId="3FCDA268" w14:textId="77777777" w:rsidR="00A147FE" w:rsidRDefault="00A147FE">
            <w:pPr>
              <w:pStyle w:val="a8"/>
              <w:spacing w:line="360" w:lineRule="auto"/>
              <w:jc w:val="center"/>
              <w:rPr>
                <w:rFonts w:hAnsi="宋体" w:cs="Courier New"/>
                <w:sz w:val="24"/>
                <w:szCs w:val="24"/>
              </w:rPr>
            </w:pPr>
          </w:p>
        </w:tc>
        <w:tc>
          <w:tcPr>
            <w:tcW w:w="1418" w:type="dxa"/>
            <w:vAlign w:val="center"/>
          </w:tcPr>
          <w:p w14:paraId="4EDC34DD" w14:textId="77777777" w:rsidR="00A147FE" w:rsidRDefault="00A147FE">
            <w:pPr>
              <w:pStyle w:val="a8"/>
              <w:spacing w:line="360" w:lineRule="auto"/>
              <w:jc w:val="center"/>
              <w:rPr>
                <w:rFonts w:hAnsi="宋体" w:cs="Courier New"/>
                <w:sz w:val="24"/>
                <w:szCs w:val="24"/>
              </w:rPr>
            </w:pPr>
          </w:p>
        </w:tc>
      </w:tr>
      <w:tr w:rsidR="00A147FE" w14:paraId="5B442CBF" w14:textId="77777777">
        <w:trPr>
          <w:trHeight w:val="567"/>
        </w:trPr>
        <w:tc>
          <w:tcPr>
            <w:tcW w:w="1119" w:type="dxa"/>
            <w:tcBorders>
              <w:bottom w:val="single" w:sz="12" w:space="0" w:color="auto"/>
            </w:tcBorders>
            <w:vAlign w:val="center"/>
          </w:tcPr>
          <w:p w14:paraId="19952A01" w14:textId="77777777" w:rsidR="00A147FE" w:rsidRDefault="00A147FE">
            <w:pPr>
              <w:pStyle w:val="a8"/>
              <w:spacing w:line="360" w:lineRule="auto"/>
              <w:jc w:val="center"/>
              <w:rPr>
                <w:rFonts w:hAnsi="宋体" w:cs="Courier New"/>
                <w:sz w:val="24"/>
                <w:szCs w:val="24"/>
              </w:rPr>
            </w:pPr>
          </w:p>
        </w:tc>
        <w:tc>
          <w:tcPr>
            <w:tcW w:w="1984" w:type="dxa"/>
            <w:tcBorders>
              <w:bottom w:val="single" w:sz="12" w:space="0" w:color="auto"/>
            </w:tcBorders>
            <w:vAlign w:val="center"/>
          </w:tcPr>
          <w:p w14:paraId="0A791B8B" w14:textId="77777777" w:rsidR="00A147FE" w:rsidRDefault="00A147FE">
            <w:pPr>
              <w:pStyle w:val="a8"/>
              <w:spacing w:line="360" w:lineRule="auto"/>
              <w:jc w:val="center"/>
              <w:rPr>
                <w:rFonts w:hAnsi="宋体" w:cs="Courier New"/>
                <w:sz w:val="24"/>
                <w:szCs w:val="24"/>
              </w:rPr>
            </w:pPr>
          </w:p>
        </w:tc>
        <w:tc>
          <w:tcPr>
            <w:tcW w:w="2126" w:type="dxa"/>
            <w:tcBorders>
              <w:bottom w:val="single" w:sz="12" w:space="0" w:color="auto"/>
            </w:tcBorders>
            <w:vAlign w:val="center"/>
          </w:tcPr>
          <w:p w14:paraId="6322594B" w14:textId="77777777" w:rsidR="00A147FE" w:rsidRDefault="00A147FE">
            <w:pPr>
              <w:pStyle w:val="a8"/>
              <w:spacing w:line="360" w:lineRule="auto"/>
              <w:jc w:val="center"/>
              <w:rPr>
                <w:rFonts w:hAnsi="宋体" w:cs="Courier New"/>
                <w:sz w:val="24"/>
                <w:szCs w:val="24"/>
              </w:rPr>
            </w:pPr>
          </w:p>
        </w:tc>
        <w:tc>
          <w:tcPr>
            <w:tcW w:w="1701" w:type="dxa"/>
            <w:tcBorders>
              <w:bottom w:val="single" w:sz="12" w:space="0" w:color="auto"/>
            </w:tcBorders>
            <w:vAlign w:val="center"/>
          </w:tcPr>
          <w:p w14:paraId="37C87C1F" w14:textId="77777777" w:rsidR="00A147FE" w:rsidRDefault="00A147FE">
            <w:pPr>
              <w:pStyle w:val="a8"/>
              <w:spacing w:line="360" w:lineRule="auto"/>
              <w:jc w:val="center"/>
              <w:rPr>
                <w:rFonts w:hAnsi="宋体" w:cs="Courier New"/>
                <w:sz w:val="24"/>
                <w:szCs w:val="24"/>
              </w:rPr>
            </w:pPr>
          </w:p>
        </w:tc>
        <w:tc>
          <w:tcPr>
            <w:tcW w:w="1418" w:type="dxa"/>
            <w:tcBorders>
              <w:bottom w:val="single" w:sz="12" w:space="0" w:color="auto"/>
            </w:tcBorders>
            <w:vAlign w:val="center"/>
          </w:tcPr>
          <w:p w14:paraId="214E7DFE" w14:textId="77777777" w:rsidR="00A147FE" w:rsidRDefault="00A147FE">
            <w:pPr>
              <w:pStyle w:val="a8"/>
              <w:spacing w:line="360" w:lineRule="auto"/>
              <w:jc w:val="center"/>
              <w:rPr>
                <w:rFonts w:hAnsi="宋体" w:cs="Courier New"/>
                <w:sz w:val="24"/>
                <w:szCs w:val="24"/>
              </w:rPr>
            </w:pPr>
          </w:p>
        </w:tc>
      </w:tr>
    </w:tbl>
    <w:p w14:paraId="6175936C" w14:textId="77777777" w:rsidR="00A147FE" w:rsidRDefault="00BF534D">
      <w:pPr>
        <w:pStyle w:val="a8"/>
        <w:tabs>
          <w:tab w:val="left" w:pos="5580"/>
        </w:tabs>
        <w:spacing w:before="120" w:line="360" w:lineRule="auto"/>
        <w:rPr>
          <w:rFonts w:hAnsi="宋体"/>
          <w:sz w:val="24"/>
          <w:szCs w:val="24"/>
        </w:rPr>
      </w:pPr>
      <w:r>
        <w:rPr>
          <w:rFonts w:hAnsi="宋体" w:hint="eastAsia"/>
          <w:sz w:val="24"/>
          <w:szCs w:val="24"/>
        </w:rPr>
        <w:t>投标人名称（盖章）：</w:t>
      </w:r>
    </w:p>
    <w:p w14:paraId="76A56F9F" w14:textId="77777777" w:rsidR="00A147FE" w:rsidRDefault="00BF534D">
      <w:pPr>
        <w:pStyle w:val="a8"/>
        <w:tabs>
          <w:tab w:val="left" w:pos="5580"/>
        </w:tabs>
        <w:spacing w:before="120" w:line="360" w:lineRule="auto"/>
        <w:rPr>
          <w:rFonts w:hAnsi="宋体"/>
          <w:sz w:val="24"/>
          <w:szCs w:val="24"/>
        </w:rPr>
      </w:pPr>
      <w:r>
        <w:rPr>
          <w:rFonts w:hAnsi="宋体" w:hint="eastAsia"/>
          <w:sz w:val="24"/>
          <w:szCs w:val="24"/>
        </w:rPr>
        <w:t>投标人代表（签字）：</w:t>
      </w:r>
    </w:p>
    <w:p w14:paraId="43B81B5A" w14:textId="77777777" w:rsidR="00A147FE" w:rsidRDefault="00BF534D">
      <w:pPr>
        <w:pStyle w:val="a8"/>
        <w:spacing w:line="360" w:lineRule="auto"/>
        <w:rPr>
          <w:rFonts w:hAnsi="宋体"/>
          <w:sz w:val="24"/>
          <w:szCs w:val="24"/>
        </w:rPr>
      </w:pPr>
      <w:r>
        <w:rPr>
          <w:rFonts w:hAnsi="宋体" w:hint="eastAsia"/>
          <w:sz w:val="24"/>
          <w:szCs w:val="24"/>
        </w:rPr>
        <w:t>注：各项货物详细技术性能可另页描述。</w:t>
      </w:r>
    </w:p>
    <w:p w14:paraId="08FE1774" w14:textId="77777777" w:rsidR="00A147FE" w:rsidRDefault="00A147FE">
      <w:pPr>
        <w:pStyle w:val="a8"/>
        <w:spacing w:line="360" w:lineRule="auto"/>
        <w:ind w:firstLineChars="150" w:firstLine="360"/>
        <w:rPr>
          <w:rFonts w:hAnsi="宋体"/>
          <w:sz w:val="24"/>
        </w:rPr>
        <w:sectPr w:rsidR="00A147FE">
          <w:pgSz w:w="11907" w:h="16840"/>
          <w:pgMar w:top="1089" w:right="1418" w:bottom="1400" w:left="1418" w:header="851" w:footer="992" w:gutter="0"/>
          <w:cols w:space="720"/>
          <w:docGrid w:linePitch="312"/>
        </w:sectPr>
      </w:pPr>
    </w:p>
    <w:p w14:paraId="16D662C2" w14:textId="77777777" w:rsidR="00A147FE" w:rsidRDefault="00BF534D">
      <w:pPr>
        <w:pStyle w:val="3"/>
      </w:pPr>
      <w:bookmarkStart w:id="162" w:name="_Toc497235046"/>
      <w:bookmarkStart w:id="163" w:name="_Toc514926458"/>
      <w:bookmarkStart w:id="164" w:name="_Toc56696684"/>
      <w:bookmarkEnd w:id="157"/>
      <w:r>
        <w:lastRenderedPageBreak/>
        <w:t>5 技术规格偏离表</w:t>
      </w:r>
      <w:bookmarkEnd w:id="162"/>
      <w:bookmarkEnd w:id="163"/>
      <w:bookmarkEnd w:id="164"/>
    </w:p>
    <w:p w14:paraId="399766FF" w14:textId="77777777" w:rsidR="00A147FE" w:rsidRDefault="00A147FE">
      <w:pPr>
        <w:pStyle w:val="a8"/>
        <w:spacing w:line="360" w:lineRule="auto"/>
        <w:rPr>
          <w:rFonts w:hAnsi="宋体"/>
          <w:sz w:val="24"/>
        </w:rPr>
      </w:pPr>
    </w:p>
    <w:p w14:paraId="00571929" w14:textId="77777777" w:rsidR="00A147FE" w:rsidRDefault="00BF534D">
      <w:pPr>
        <w:pStyle w:val="a8"/>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A147FE" w14:paraId="168808C9" w14:textId="77777777">
        <w:trPr>
          <w:trHeight w:val="521"/>
          <w:jc w:val="center"/>
        </w:trPr>
        <w:tc>
          <w:tcPr>
            <w:tcW w:w="851" w:type="dxa"/>
            <w:tcBorders>
              <w:top w:val="single" w:sz="12" w:space="0" w:color="auto"/>
            </w:tcBorders>
            <w:vAlign w:val="center"/>
          </w:tcPr>
          <w:p w14:paraId="286CE92D" w14:textId="77777777" w:rsidR="00A147FE" w:rsidRDefault="00BF534D">
            <w:pPr>
              <w:pStyle w:val="a8"/>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753A2E6D" w14:textId="77777777" w:rsidR="00A147FE" w:rsidRDefault="00BF534D">
            <w:pPr>
              <w:pStyle w:val="a8"/>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5413F3F9" w14:textId="77777777" w:rsidR="00A147FE" w:rsidRDefault="00BF534D">
            <w:pPr>
              <w:pStyle w:val="a8"/>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C837259" w14:textId="77777777" w:rsidR="00A147FE" w:rsidRDefault="00BF534D">
            <w:pPr>
              <w:pStyle w:val="a8"/>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79C68078" w14:textId="77777777" w:rsidR="00A147FE" w:rsidRDefault="00BF534D">
            <w:pPr>
              <w:pStyle w:val="a8"/>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4F3B6804" w14:textId="77777777" w:rsidR="00A147FE" w:rsidRDefault="00BF534D">
            <w:pPr>
              <w:pStyle w:val="a8"/>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35123500" w14:textId="77777777" w:rsidR="00A147FE" w:rsidRDefault="00BF534D">
            <w:pPr>
              <w:pStyle w:val="a8"/>
              <w:spacing w:line="360" w:lineRule="auto"/>
              <w:jc w:val="center"/>
              <w:rPr>
                <w:rFonts w:hAnsi="宋体" w:cs="Courier New"/>
                <w:sz w:val="24"/>
              </w:rPr>
            </w:pPr>
            <w:r>
              <w:rPr>
                <w:rFonts w:hAnsi="宋体" w:cs="Courier New" w:hint="eastAsia"/>
                <w:sz w:val="24"/>
              </w:rPr>
              <w:t>说明</w:t>
            </w:r>
          </w:p>
        </w:tc>
      </w:tr>
      <w:tr w:rsidR="00A147FE" w14:paraId="41C16383" w14:textId="77777777">
        <w:trPr>
          <w:trHeight w:val="521"/>
          <w:jc w:val="center"/>
        </w:trPr>
        <w:tc>
          <w:tcPr>
            <w:tcW w:w="851" w:type="dxa"/>
            <w:vAlign w:val="center"/>
          </w:tcPr>
          <w:p w14:paraId="7BC5BAF1" w14:textId="77777777" w:rsidR="00A147FE" w:rsidRDefault="00A147FE">
            <w:pPr>
              <w:pStyle w:val="a8"/>
              <w:spacing w:line="360" w:lineRule="auto"/>
              <w:jc w:val="center"/>
              <w:rPr>
                <w:rFonts w:hAnsi="宋体" w:cs="Courier New"/>
                <w:sz w:val="24"/>
              </w:rPr>
            </w:pPr>
          </w:p>
        </w:tc>
        <w:tc>
          <w:tcPr>
            <w:tcW w:w="1701" w:type="dxa"/>
            <w:vAlign w:val="center"/>
          </w:tcPr>
          <w:p w14:paraId="6BA1AB08" w14:textId="77777777" w:rsidR="00A147FE" w:rsidRDefault="00A147FE">
            <w:pPr>
              <w:pStyle w:val="a8"/>
              <w:spacing w:line="360" w:lineRule="auto"/>
              <w:jc w:val="center"/>
              <w:rPr>
                <w:rFonts w:hAnsi="宋体" w:cs="Courier New"/>
                <w:sz w:val="24"/>
              </w:rPr>
            </w:pPr>
          </w:p>
        </w:tc>
        <w:tc>
          <w:tcPr>
            <w:tcW w:w="1384" w:type="dxa"/>
            <w:vAlign w:val="center"/>
          </w:tcPr>
          <w:p w14:paraId="342B38EF" w14:textId="77777777" w:rsidR="00A147FE" w:rsidRDefault="00A147FE">
            <w:pPr>
              <w:pStyle w:val="a8"/>
              <w:spacing w:line="360" w:lineRule="auto"/>
              <w:jc w:val="center"/>
              <w:rPr>
                <w:rFonts w:hAnsi="宋体" w:cs="Courier New"/>
                <w:sz w:val="24"/>
              </w:rPr>
            </w:pPr>
          </w:p>
        </w:tc>
        <w:tc>
          <w:tcPr>
            <w:tcW w:w="1701" w:type="dxa"/>
            <w:vAlign w:val="center"/>
          </w:tcPr>
          <w:p w14:paraId="7933F95E" w14:textId="77777777" w:rsidR="00A147FE" w:rsidRDefault="00A147FE">
            <w:pPr>
              <w:pStyle w:val="a8"/>
              <w:spacing w:line="360" w:lineRule="auto"/>
              <w:jc w:val="center"/>
              <w:rPr>
                <w:rFonts w:hAnsi="宋体" w:cs="Courier New"/>
                <w:sz w:val="24"/>
              </w:rPr>
            </w:pPr>
          </w:p>
        </w:tc>
        <w:tc>
          <w:tcPr>
            <w:tcW w:w="1842" w:type="dxa"/>
            <w:vAlign w:val="center"/>
          </w:tcPr>
          <w:p w14:paraId="59F29577" w14:textId="77777777" w:rsidR="00A147FE" w:rsidRDefault="00A147FE">
            <w:pPr>
              <w:pStyle w:val="a8"/>
              <w:spacing w:line="360" w:lineRule="auto"/>
              <w:jc w:val="center"/>
              <w:rPr>
                <w:rFonts w:hAnsi="宋体" w:cs="Courier New"/>
                <w:sz w:val="24"/>
              </w:rPr>
            </w:pPr>
          </w:p>
        </w:tc>
        <w:tc>
          <w:tcPr>
            <w:tcW w:w="1311" w:type="dxa"/>
            <w:vAlign w:val="center"/>
          </w:tcPr>
          <w:p w14:paraId="4A5CDC0F" w14:textId="77777777" w:rsidR="00A147FE" w:rsidRDefault="00A147FE">
            <w:pPr>
              <w:pStyle w:val="a8"/>
              <w:spacing w:line="360" w:lineRule="auto"/>
              <w:jc w:val="center"/>
              <w:rPr>
                <w:rFonts w:hAnsi="宋体" w:cs="Courier New"/>
                <w:sz w:val="24"/>
              </w:rPr>
            </w:pPr>
          </w:p>
        </w:tc>
        <w:tc>
          <w:tcPr>
            <w:tcW w:w="851" w:type="dxa"/>
            <w:vAlign w:val="center"/>
          </w:tcPr>
          <w:p w14:paraId="6772FF84" w14:textId="77777777" w:rsidR="00A147FE" w:rsidRDefault="00A147FE">
            <w:pPr>
              <w:pStyle w:val="a8"/>
              <w:spacing w:line="360" w:lineRule="auto"/>
              <w:jc w:val="center"/>
              <w:rPr>
                <w:rFonts w:hAnsi="宋体" w:cs="Courier New"/>
                <w:sz w:val="24"/>
              </w:rPr>
            </w:pPr>
          </w:p>
        </w:tc>
      </w:tr>
      <w:tr w:rsidR="00A147FE" w14:paraId="5F003912" w14:textId="77777777">
        <w:trPr>
          <w:trHeight w:val="521"/>
          <w:jc w:val="center"/>
        </w:trPr>
        <w:tc>
          <w:tcPr>
            <w:tcW w:w="851" w:type="dxa"/>
            <w:vAlign w:val="center"/>
          </w:tcPr>
          <w:p w14:paraId="33137C65" w14:textId="77777777" w:rsidR="00A147FE" w:rsidRDefault="00A147FE">
            <w:pPr>
              <w:pStyle w:val="a8"/>
              <w:spacing w:line="360" w:lineRule="auto"/>
              <w:jc w:val="center"/>
              <w:rPr>
                <w:rFonts w:hAnsi="宋体" w:cs="Courier New"/>
                <w:sz w:val="24"/>
              </w:rPr>
            </w:pPr>
          </w:p>
        </w:tc>
        <w:tc>
          <w:tcPr>
            <w:tcW w:w="1701" w:type="dxa"/>
            <w:vAlign w:val="center"/>
          </w:tcPr>
          <w:p w14:paraId="0D980670" w14:textId="77777777" w:rsidR="00A147FE" w:rsidRDefault="00A147FE">
            <w:pPr>
              <w:pStyle w:val="a8"/>
              <w:spacing w:line="360" w:lineRule="auto"/>
              <w:jc w:val="center"/>
              <w:rPr>
                <w:rFonts w:hAnsi="宋体" w:cs="Courier New"/>
                <w:sz w:val="24"/>
              </w:rPr>
            </w:pPr>
          </w:p>
        </w:tc>
        <w:tc>
          <w:tcPr>
            <w:tcW w:w="1384" w:type="dxa"/>
            <w:vAlign w:val="center"/>
          </w:tcPr>
          <w:p w14:paraId="1C3B9EB4" w14:textId="77777777" w:rsidR="00A147FE" w:rsidRDefault="00A147FE">
            <w:pPr>
              <w:pStyle w:val="a8"/>
              <w:spacing w:line="360" w:lineRule="auto"/>
              <w:jc w:val="center"/>
              <w:rPr>
                <w:rFonts w:hAnsi="宋体" w:cs="Courier New"/>
                <w:sz w:val="24"/>
              </w:rPr>
            </w:pPr>
          </w:p>
        </w:tc>
        <w:tc>
          <w:tcPr>
            <w:tcW w:w="1701" w:type="dxa"/>
            <w:vAlign w:val="center"/>
          </w:tcPr>
          <w:p w14:paraId="364412B8" w14:textId="77777777" w:rsidR="00A147FE" w:rsidRDefault="00A147FE">
            <w:pPr>
              <w:pStyle w:val="a8"/>
              <w:spacing w:line="360" w:lineRule="auto"/>
              <w:jc w:val="center"/>
              <w:rPr>
                <w:rFonts w:hAnsi="宋体" w:cs="Courier New"/>
                <w:sz w:val="24"/>
              </w:rPr>
            </w:pPr>
          </w:p>
        </w:tc>
        <w:tc>
          <w:tcPr>
            <w:tcW w:w="1842" w:type="dxa"/>
            <w:vAlign w:val="center"/>
          </w:tcPr>
          <w:p w14:paraId="6C8EE094" w14:textId="77777777" w:rsidR="00A147FE" w:rsidRDefault="00A147FE">
            <w:pPr>
              <w:pStyle w:val="a8"/>
              <w:spacing w:line="360" w:lineRule="auto"/>
              <w:jc w:val="center"/>
              <w:rPr>
                <w:rFonts w:hAnsi="宋体" w:cs="Courier New"/>
                <w:sz w:val="24"/>
              </w:rPr>
            </w:pPr>
          </w:p>
        </w:tc>
        <w:tc>
          <w:tcPr>
            <w:tcW w:w="1311" w:type="dxa"/>
            <w:vAlign w:val="center"/>
          </w:tcPr>
          <w:p w14:paraId="404A6F66" w14:textId="77777777" w:rsidR="00A147FE" w:rsidRDefault="00A147FE">
            <w:pPr>
              <w:pStyle w:val="a8"/>
              <w:spacing w:line="360" w:lineRule="auto"/>
              <w:jc w:val="center"/>
              <w:rPr>
                <w:rFonts w:hAnsi="宋体" w:cs="Courier New"/>
                <w:sz w:val="24"/>
              </w:rPr>
            </w:pPr>
          </w:p>
        </w:tc>
        <w:tc>
          <w:tcPr>
            <w:tcW w:w="851" w:type="dxa"/>
            <w:vAlign w:val="center"/>
          </w:tcPr>
          <w:p w14:paraId="02A0699C" w14:textId="77777777" w:rsidR="00A147FE" w:rsidRDefault="00A147FE">
            <w:pPr>
              <w:pStyle w:val="a8"/>
              <w:spacing w:line="360" w:lineRule="auto"/>
              <w:jc w:val="center"/>
              <w:rPr>
                <w:rFonts w:hAnsi="宋体" w:cs="Courier New"/>
                <w:sz w:val="24"/>
              </w:rPr>
            </w:pPr>
          </w:p>
        </w:tc>
      </w:tr>
      <w:tr w:rsidR="00A147FE" w14:paraId="57224EF1" w14:textId="77777777">
        <w:trPr>
          <w:trHeight w:val="521"/>
          <w:jc w:val="center"/>
        </w:trPr>
        <w:tc>
          <w:tcPr>
            <w:tcW w:w="851" w:type="dxa"/>
            <w:vAlign w:val="center"/>
          </w:tcPr>
          <w:p w14:paraId="269A589C" w14:textId="77777777" w:rsidR="00A147FE" w:rsidRDefault="00A147FE">
            <w:pPr>
              <w:pStyle w:val="a8"/>
              <w:spacing w:line="360" w:lineRule="auto"/>
              <w:jc w:val="center"/>
              <w:rPr>
                <w:rFonts w:hAnsi="宋体" w:cs="Courier New"/>
                <w:sz w:val="24"/>
              </w:rPr>
            </w:pPr>
          </w:p>
        </w:tc>
        <w:tc>
          <w:tcPr>
            <w:tcW w:w="1701" w:type="dxa"/>
            <w:vAlign w:val="center"/>
          </w:tcPr>
          <w:p w14:paraId="0A4626D3" w14:textId="77777777" w:rsidR="00A147FE" w:rsidRDefault="00A147FE">
            <w:pPr>
              <w:pStyle w:val="a8"/>
              <w:spacing w:line="360" w:lineRule="auto"/>
              <w:jc w:val="center"/>
              <w:rPr>
                <w:rFonts w:hAnsi="宋体" w:cs="Courier New"/>
                <w:sz w:val="24"/>
              </w:rPr>
            </w:pPr>
          </w:p>
        </w:tc>
        <w:tc>
          <w:tcPr>
            <w:tcW w:w="1384" w:type="dxa"/>
            <w:vAlign w:val="center"/>
          </w:tcPr>
          <w:p w14:paraId="404C3170" w14:textId="77777777" w:rsidR="00A147FE" w:rsidRDefault="00A147FE">
            <w:pPr>
              <w:pStyle w:val="a8"/>
              <w:spacing w:line="360" w:lineRule="auto"/>
              <w:jc w:val="center"/>
              <w:rPr>
                <w:rFonts w:hAnsi="宋体" w:cs="Courier New"/>
                <w:sz w:val="24"/>
              </w:rPr>
            </w:pPr>
          </w:p>
        </w:tc>
        <w:tc>
          <w:tcPr>
            <w:tcW w:w="1701" w:type="dxa"/>
            <w:vAlign w:val="center"/>
          </w:tcPr>
          <w:p w14:paraId="461165C9" w14:textId="77777777" w:rsidR="00A147FE" w:rsidRDefault="00A147FE">
            <w:pPr>
              <w:pStyle w:val="a8"/>
              <w:spacing w:line="360" w:lineRule="auto"/>
              <w:jc w:val="center"/>
              <w:rPr>
                <w:rFonts w:hAnsi="宋体" w:cs="Courier New"/>
                <w:sz w:val="24"/>
              </w:rPr>
            </w:pPr>
          </w:p>
        </w:tc>
        <w:tc>
          <w:tcPr>
            <w:tcW w:w="1842" w:type="dxa"/>
            <w:vAlign w:val="center"/>
          </w:tcPr>
          <w:p w14:paraId="247AB087" w14:textId="77777777" w:rsidR="00A147FE" w:rsidRDefault="00A147FE">
            <w:pPr>
              <w:pStyle w:val="a8"/>
              <w:spacing w:line="360" w:lineRule="auto"/>
              <w:jc w:val="center"/>
              <w:rPr>
                <w:rFonts w:hAnsi="宋体" w:cs="Courier New"/>
                <w:sz w:val="24"/>
              </w:rPr>
            </w:pPr>
          </w:p>
        </w:tc>
        <w:tc>
          <w:tcPr>
            <w:tcW w:w="1311" w:type="dxa"/>
            <w:vAlign w:val="center"/>
          </w:tcPr>
          <w:p w14:paraId="11D30316" w14:textId="77777777" w:rsidR="00A147FE" w:rsidRDefault="00A147FE">
            <w:pPr>
              <w:pStyle w:val="a8"/>
              <w:spacing w:line="360" w:lineRule="auto"/>
              <w:jc w:val="center"/>
              <w:rPr>
                <w:rFonts w:hAnsi="宋体" w:cs="Courier New"/>
                <w:sz w:val="24"/>
              </w:rPr>
            </w:pPr>
          </w:p>
        </w:tc>
        <w:tc>
          <w:tcPr>
            <w:tcW w:w="851" w:type="dxa"/>
            <w:vAlign w:val="center"/>
          </w:tcPr>
          <w:p w14:paraId="672A26E0" w14:textId="77777777" w:rsidR="00A147FE" w:rsidRDefault="00A147FE">
            <w:pPr>
              <w:pStyle w:val="a8"/>
              <w:spacing w:line="360" w:lineRule="auto"/>
              <w:jc w:val="center"/>
              <w:rPr>
                <w:rFonts w:hAnsi="宋体" w:cs="Courier New"/>
                <w:sz w:val="24"/>
              </w:rPr>
            </w:pPr>
          </w:p>
        </w:tc>
      </w:tr>
      <w:tr w:rsidR="00A147FE" w14:paraId="41327989" w14:textId="77777777">
        <w:trPr>
          <w:trHeight w:val="521"/>
          <w:jc w:val="center"/>
        </w:trPr>
        <w:tc>
          <w:tcPr>
            <w:tcW w:w="851" w:type="dxa"/>
            <w:vAlign w:val="center"/>
          </w:tcPr>
          <w:p w14:paraId="5A3B5F26" w14:textId="77777777" w:rsidR="00A147FE" w:rsidRDefault="00A147FE">
            <w:pPr>
              <w:pStyle w:val="a8"/>
              <w:spacing w:line="360" w:lineRule="auto"/>
              <w:jc w:val="center"/>
              <w:rPr>
                <w:rFonts w:hAnsi="宋体" w:cs="Courier New"/>
                <w:sz w:val="24"/>
              </w:rPr>
            </w:pPr>
          </w:p>
        </w:tc>
        <w:tc>
          <w:tcPr>
            <w:tcW w:w="1701" w:type="dxa"/>
            <w:vAlign w:val="center"/>
          </w:tcPr>
          <w:p w14:paraId="32BE085A" w14:textId="77777777" w:rsidR="00A147FE" w:rsidRDefault="00A147FE">
            <w:pPr>
              <w:pStyle w:val="a8"/>
              <w:spacing w:line="360" w:lineRule="auto"/>
              <w:jc w:val="center"/>
              <w:rPr>
                <w:rFonts w:hAnsi="宋体" w:cs="Courier New"/>
                <w:sz w:val="24"/>
              </w:rPr>
            </w:pPr>
          </w:p>
        </w:tc>
        <w:tc>
          <w:tcPr>
            <w:tcW w:w="1384" w:type="dxa"/>
            <w:vAlign w:val="center"/>
          </w:tcPr>
          <w:p w14:paraId="3F532C7A" w14:textId="77777777" w:rsidR="00A147FE" w:rsidRDefault="00A147FE">
            <w:pPr>
              <w:pStyle w:val="a8"/>
              <w:spacing w:line="360" w:lineRule="auto"/>
              <w:jc w:val="center"/>
              <w:rPr>
                <w:rFonts w:hAnsi="宋体" w:cs="Courier New"/>
                <w:sz w:val="24"/>
              </w:rPr>
            </w:pPr>
          </w:p>
        </w:tc>
        <w:tc>
          <w:tcPr>
            <w:tcW w:w="1701" w:type="dxa"/>
            <w:vAlign w:val="center"/>
          </w:tcPr>
          <w:p w14:paraId="74DE1E9B" w14:textId="77777777" w:rsidR="00A147FE" w:rsidRDefault="00A147FE">
            <w:pPr>
              <w:pStyle w:val="a8"/>
              <w:spacing w:line="360" w:lineRule="auto"/>
              <w:jc w:val="center"/>
              <w:rPr>
                <w:rFonts w:hAnsi="宋体" w:cs="Courier New"/>
                <w:sz w:val="24"/>
              </w:rPr>
            </w:pPr>
          </w:p>
        </w:tc>
        <w:tc>
          <w:tcPr>
            <w:tcW w:w="1842" w:type="dxa"/>
            <w:vAlign w:val="center"/>
          </w:tcPr>
          <w:p w14:paraId="08491BCB" w14:textId="77777777" w:rsidR="00A147FE" w:rsidRDefault="00A147FE">
            <w:pPr>
              <w:pStyle w:val="a8"/>
              <w:spacing w:line="360" w:lineRule="auto"/>
              <w:jc w:val="center"/>
              <w:rPr>
                <w:rFonts w:hAnsi="宋体" w:cs="Courier New"/>
                <w:sz w:val="24"/>
              </w:rPr>
            </w:pPr>
          </w:p>
        </w:tc>
        <w:tc>
          <w:tcPr>
            <w:tcW w:w="1311" w:type="dxa"/>
            <w:vAlign w:val="center"/>
          </w:tcPr>
          <w:p w14:paraId="77BBFB68" w14:textId="77777777" w:rsidR="00A147FE" w:rsidRDefault="00A147FE">
            <w:pPr>
              <w:pStyle w:val="a8"/>
              <w:spacing w:line="360" w:lineRule="auto"/>
              <w:jc w:val="center"/>
              <w:rPr>
                <w:rFonts w:hAnsi="宋体" w:cs="Courier New"/>
                <w:sz w:val="24"/>
              </w:rPr>
            </w:pPr>
          </w:p>
        </w:tc>
        <w:tc>
          <w:tcPr>
            <w:tcW w:w="851" w:type="dxa"/>
            <w:vAlign w:val="center"/>
          </w:tcPr>
          <w:p w14:paraId="01A8BB9F" w14:textId="77777777" w:rsidR="00A147FE" w:rsidRDefault="00A147FE">
            <w:pPr>
              <w:pStyle w:val="a8"/>
              <w:spacing w:line="360" w:lineRule="auto"/>
              <w:jc w:val="center"/>
              <w:rPr>
                <w:rFonts w:hAnsi="宋体" w:cs="Courier New"/>
                <w:sz w:val="24"/>
              </w:rPr>
            </w:pPr>
          </w:p>
        </w:tc>
      </w:tr>
      <w:tr w:rsidR="00A147FE" w14:paraId="401DEF86" w14:textId="77777777">
        <w:trPr>
          <w:trHeight w:val="521"/>
          <w:jc w:val="center"/>
        </w:trPr>
        <w:tc>
          <w:tcPr>
            <w:tcW w:w="851" w:type="dxa"/>
            <w:vAlign w:val="center"/>
          </w:tcPr>
          <w:p w14:paraId="486D4E25" w14:textId="77777777" w:rsidR="00A147FE" w:rsidRDefault="00A147FE">
            <w:pPr>
              <w:pStyle w:val="a8"/>
              <w:spacing w:line="360" w:lineRule="auto"/>
              <w:jc w:val="center"/>
              <w:rPr>
                <w:rFonts w:hAnsi="宋体" w:cs="Courier New"/>
                <w:sz w:val="24"/>
              </w:rPr>
            </w:pPr>
          </w:p>
        </w:tc>
        <w:tc>
          <w:tcPr>
            <w:tcW w:w="1701" w:type="dxa"/>
            <w:vAlign w:val="center"/>
          </w:tcPr>
          <w:p w14:paraId="245BAA6C" w14:textId="77777777" w:rsidR="00A147FE" w:rsidRDefault="00A147FE">
            <w:pPr>
              <w:pStyle w:val="a8"/>
              <w:spacing w:line="360" w:lineRule="auto"/>
              <w:jc w:val="center"/>
              <w:rPr>
                <w:rFonts w:hAnsi="宋体" w:cs="Courier New"/>
                <w:sz w:val="24"/>
              </w:rPr>
            </w:pPr>
          </w:p>
        </w:tc>
        <w:tc>
          <w:tcPr>
            <w:tcW w:w="1384" w:type="dxa"/>
            <w:vAlign w:val="center"/>
          </w:tcPr>
          <w:p w14:paraId="6BA5C7ED" w14:textId="77777777" w:rsidR="00A147FE" w:rsidRDefault="00A147FE">
            <w:pPr>
              <w:pStyle w:val="a8"/>
              <w:spacing w:line="360" w:lineRule="auto"/>
              <w:jc w:val="center"/>
              <w:rPr>
                <w:rFonts w:hAnsi="宋体" w:cs="Courier New"/>
                <w:sz w:val="24"/>
              </w:rPr>
            </w:pPr>
          </w:p>
        </w:tc>
        <w:tc>
          <w:tcPr>
            <w:tcW w:w="1701" w:type="dxa"/>
            <w:vAlign w:val="center"/>
          </w:tcPr>
          <w:p w14:paraId="51F3AF01" w14:textId="77777777" w:rsidR="00A147FE" w:rsidRDefault="00A147FE">
            <w:pPr>
              <w:pStyle w:val="a8"/>
              <w:spacing w:line="360" w:lineRule="auto"/>
              <w:jc w:val="center"/>
              <w:rPr>
                <w:rFonts w:hAnsi="宋体" w:cs="Courier New"/>
                <w:sz w:val="24"/>
              </w:rPr>
            </w:pPr>
          </w:p>
        </w:tc>
        <w:tc>
          <w:tcPr>
            <w:tcW w:w="1842" w:type="dxa"/>
            <w:vAlign w:val="center"/>
          </w:tcPr>
          <w:p w14:paraId="0C8DA663" w14:textId="77777777" w:rsidR="00A147FE" w:rsidRDefault="00A147FE">
            <w:pPr>
              <w:pStyle w:val="a8"/>
              <w:spacing w:line="360" w:lineRule="auto"/>
              <w:jc w:val="center"/>
              <w:rPr>
                <w:rFonts w:hAnsi="宋体" w:cs="Courier New"/>
                <w:sz w:val="24"/>
              </w:rPr>
            </w:pPr>
          </w:p>
        </w:tc>
        <w:tc>
          <w:tcPr>
            <w:tcW w:w="1311" w:type="dxa"/>
            <w:vAlign w:val="center"/>
          </w:tcPr>
          <w:p w14:paraId="3134E275" w14:textId="77777777" w:rsidR="00A147FE" w:rsidRDefault="00A147FE">
            <w:pPr>
              <w:pStyle w:val="a8"/>
              <w:spacing w:line="360" w:lineRule="auto"/>
              <w:jc w:val="center"/>
              <w:rPr>
                <w:rFonts w:hAnsi="宋体" w:cs="Courier New"/>
                <w:sz w:val="24"/>
              </w:rPr>
            </w:pPr>
          </w:p>
        </w:tc>
        <w:tc>
          <w:tcPr>
            <w:tcW w:w="851" w:type="dxa"/>
            <w:vAlign w:val="center"/>
          </w:tcPr>
          <w:p w14:paraId="54E068B6" w14:textId="77777777" w:rsidR="00A147FE" w:rsidRDefault="00A147FE">
            <w:pPr>
              <w:pStyle w:val="a8"/>
              <w:spacing w:line="360" w:lineRule="auto"/>
              <w:jc w:val="center"/>
              <w:rPr>
                <w:rFonts w:hAnsi="宋体" w:cs="Courier New"/>
                <w:sz w:val="24"/>
              </w:rPr>
            </w:pPr>
          </w:p>
        </w:tc>
      </w:tr>
      <w:tr w:rsidR="00A147FE" w14:paraId="68640716" w14:textId="77777777">
        <w:trPr>
          <w:trHeight w:val="521"/>
          <w:jc w:val="center"/>
        </w:trPr>
        <w:tc>
          <w:tcPr>
            <w:tcW w:w="851" w:type="dxa"/>
            <w:vAlign w:val="center"/>
          </w:tcPr>
          <w:p w14:paraId="577AC69D" w14:textId="77777777" w:rsidR="00A147FE" w:rsidRDefault="00A147FE">
            <w:pPr>
              <w:pStyle w:val="a8"/>
              <w:spacing w:line="360" w:lineRule="auto"/>
              <w:jc w:val="center"/>
              <w:rPr>
                <w:rFonts w:hAnsi="宋体" w:cs="Courier New"/>
                <w:sz w:val="24"/>
              </w:rPr>
            </w:pPr>
          </w:p>
        </w:tc>
        <w:tc>
          <w:tcPr>
            <w:tcW w:w="1701" w:type="dxa"/>
            <w:vAlign w:val="center"/>
          </w:tcPr>
          <w:p w14:paraId="1C225432" w14:textId="77777777" w:rsidR="00A147FE" w:rsidRDefault="00A147FE">
            <w:pPr>
              <w:pStyle w:val="a8"/>
              <w:spacing w:line="360" w:lineRule="auto"/>
              <w:jc w:val="center"/>
              <w:rPr>
                <w:rFonts w:hAnsi="宋体" w:cs="Courier New"/>
                <w:sz w:val="24"/>
              </w:rPr>
            </w:pPr>
          </w:p>
        </w:tc>
        <w:tc>
          <w:tcPr>
            <w:tcW w:w="1384" w:type="dxa"/>
            <w:vAlign w:val="center"/>
          </w:tcPr>
          <w:p w14:paraId="6C04CFDD" w14:textId="77777777" w:rsidR="00A147FE" w:rsidRDefault="00A147FE">
            <w:pPr>
              <w:pStyle w:val="a8"/>
              <w:spacing w:line="360" w:lineRule="auto"/>
              <w:jc w:val="center"/>
              <w:rPr>
                <w:rFonts w:hAnsi="宋体" w:cs="Courier New"/>
                <w:sz w:val="24"/>
              </w:rPr>
            </w:pPr>
          </w:p>
        </w:tc>
        <w:tc>
          <w:tcPr>
            <w:tcW w:w="1701" w:type="dxa"/>
            <w:vAlign w:val="center"/>
          </w:tcPr>
          <w:p w14:paraId="0FA738FD" w14:textId="77777777" w:rsidR="00A147FE" w:rsidRDefault="00A147FE">
            <w:pPr>
              <w:pStyle w:val="a8"/>
              <w:spacing w:line="360" w:lineRule="auto"/>
              <w:jc w:val="center"/>
              <w:rPr>
                <w:rFonts w:hAnsi="宋体" w:cs="Courier New"/>
                <w:sz w:val="24"/>
              </w:rPr>
            </w:pPr>
          </w:p>
        </w:tc>
        <w:tc>
          <w:tcPr>
            <w:tcW w:w="1842" w:type="dxa"/>
            <w:vAlign w:val="center"/>
          </w:tcPr>
          <w:p w14:paraId="1D420460" w14:textId="77777777" w:rsidR="00A147FE" w:rsidRDefault="00A147FE">
            <w:pPr>
              <w:pStyle w:val="a8"/>
              <w:spacing w:line="360" w:lineRule="auto"/>
              <w:jc w:val="center"/>
              <w:rPr>
                <w:rFonts w:hAnsi="宋体" w:cs="Courier New"/>
                <w:sz w:val="24"/>
              </w:rPr>
            </w:pPr>
          </w:p>
        </w:tc>
        <w:tc>
          <w:tcPr>
            <w:tcW w:w="1311" w:type="dxa"/>
            <w:vAlign w:val="center"/>
          </w:tcPr>
          <w:p w14:paraId="08AE8EC6" w14:textId="77777777" w:rsidR="00A147FE" w:rsidRDefault="00A147FE">
            <w:pPr>
              <w:pStyle w:val="a8"/>
              <w:spacing w:line="360" w:lineRule="auto"/>
              <w:jc w:val="center"/>
              <w:rPr>
                <w:rFonts w:hAnsi="宋体" w:cs="Courier New"/>
                <w:sz w:val="24"/>
              </w:rPr>
            </w:pPr>
          </w:p>
        </w:tc>
        <w:tc>
          <w:tcPr>
            <w:tcW w:w="851" w:type="dxa"/>
            <w:vAlign w:val="center"/>
          </w:tcPr>
          <w:p w14:paraId="2BA808BD" w14:textId="77777777" w:rsidR="00A147FE" w:rsidRDefault="00A147FE">
            <w:pPr>
              <w:pStyle w:val="a8"/>
              <w:spacing w:line="360" w:lineRule="auto"/>
              <w:jc w:val="center"/>
              <w:rPr>
                <w:rFonts w:hAnsi="宋体" w:cs="Courier New"/>
                <w:sz w:val="24"/>
              </w:rPr>
            </w:pPr>
          </w:p>
        </w:tc>
      </w:tr>
      <w:tr w:rsidR="00A147FE" w14:paraId="1DD2FB1E" w14:textId="77777777">
        <w:trPr>
          <w:trHeight w:val="521"/>
          <w:jc w:val="center"/>
        </w:trPr>
        <w:tc>
          <w:tcPr>
            <w:tcW w:w="851" w:type="dxa"/>
            <w:vAlign w:val="center"/>
          </w:tcPr>
          <w:p w14:paraId="6070BB52" w14:textId="77777777" w:rsidR="00A147FE" w:rsidRDefault="00A147FE">
            <w:pPr>
              <w:pStyle w:val="a8"/>
              <w:spacing w:line="360" w:lineRule="auto"/>
              <w:jc w:val="center"/>
              <w:rPr>
                <w:rFonts w:hAnsi="宋体" w:cs="Courier New"/>
                <w:sz w:val="24"/>
              </w:rPr>
            </w:pPr>
          </w:p>
        </w:tc>
        <w:tc>
          <w:tcPr>
            <w:tcW w:w="1701" w:type="dxa"/>
            <w:vAlign w:val="center"/>
          </w:tcPr>
          <w:p w14:paraId="5FCF1AF2" w14:textId="77777777" w:rsidR="00A147FE" w:rsidRDefault="00A147FE">
            <w:pPr>
              <w:pStyle w:val="a8"/>
              <w:spacing w:line="360" w:lineRule="auto"/>
              <w:jc w:val="center"/>
              <w:rPr>
                <w:rFonts w:hAnsi="宋体" w:cs="Courier New"/>
                <w:sz w:val="24"/>
              </w:rPr>
            </w:pPr>
          </w:p>
        </w:tc>
        <w:tc>
          <w:tcPr>
            <w:tcW w:w="1384" w:type="dxa"/>
            <w:vAlign w:val="center"/>
          </w:tcPr>
          <w:p w14:paraId="27498DCF" w14:textId="77777777" w:rsidR="00A147FE" w:rsidRDefault="00A147FE">
            <w:pPr>
              <w:pStyle w:val="a8"/>
              <w:spacing w:line="360" w:lineRule="auto"/>
              <w:jc w:val="center"/>
              <w:rPr>
                <w:rFonts w:hAnsi="宋体" w:cs="Courier New"/>
                <w:sz w:val="24"/>
              </w:rPr>
            </w:pPr>
          </w:p>
        </w:tc>
        <w:tc>
          <w:tcPr>
            <w:tcW w:w="1701" w:type="dxa"/>
            <w:vAlign w:val="center"/>
          </w:tcPr>
          <w:p w14:paraId="4BD1F426" w14:textId="77777777" w:rsidR="00A147FE" w:rsidRDefault="00A147FE">
            <w:pPr>
              <w:pStyle w:val="a8"/>
              <w:spacing w:line="360" w:lineRule="auto"/>
              <w:jc w:val="center"/>
              <w:rPr>
                <w:rFonts w:hAnsi="宋体" w:cs="Courier New"/>
                <w:sz w:val="24"/>
              </w:rPr>
            </w:pPr>
          </w:p>
        </w:tc>
        <w:tc>
          <w:tcPr>
            <w:tcW w:w="1842" w:type="dxa"/>
            <w:vAlign w:val="center"/>
          </w:tcPr>
          <w:p w14:paraId="50902740" w14:textId="77777777" w:rsidR="00A147FE" w:rsidRDefault="00A147FE">
            <w:pPr>
              <w:pStyle w:val="a8"/>
              <w:spacing w:line="360" w:lineRule="auto"/>
              <w:jc w:val="center"/>
              <w:rPr>
                <w:rFonts w:hAnsi="宋体" w:cs="Courier New"/>
                <w:sz w:val="24"/>
              </w:rPr>
            </w:pPr>
          </w:p>
        </w:tc>
        <w:tc>
          <w:tcPr>
            <w:tcW w:w="1311" w:type="dxa"/>
            <w:vAlign w:val="center"/>
          </w:tcPr>
          <w:p w14:paraId="453EAD19" w14:textId="77777777" w:rsidR="00A147FE" w:rsidRDefault="00A147FE">
            <w:pPr>
              <w:pStyle w:val="a8"/>
              <w:spacing w:line="360" w:lineRule="auto"/>
              <w:jc w:val="center"/>
              <w:rPr>
                <w:rFonts w:hAnsi="宋体" w:cs="Courier New"/>
                <w:sz w:val="24"/>
              </w:rPr>
            </w:pPr>
          </w:p>
        </w:tc>
        <w:tc>
          <w:tcPr>
            <w:tcW w:w="851" w:type="dxa"/>
            <w:vAlign w:val="center"/>
          </w:tcPr>
          <w:p w14:paraId="108372AC" w14:textId="77777777" w:rsidR="00A147FE" w:rsidRDefault="00A147FE">
            <w:pPr>
              <w:pStyle w:val="a8"/>
              <w:spacing w:line="360" w:lineRule="auto"/>
              <w:jc w:val="center"/>
              <w:rPr>
                <w:rFonts w:hAnsi="宋体" w:cs="Courier New"/>
                <w:sz w:val="24"/>
              </w:rPr>
            </w:pPr>
          </w:p>
        </w:tc>
      </w:tr>
      <w:tr w:rsidR="00A147FE" w14:paraId="194BE909" w14:textId="77777777">
        <w:trPr>
          <w:trHeight w:val="521"/>
          <w:jc w:val="center"/>
        </w:trPr>
        <w:tc>
          <w:tcPr>
            <w:tcW w:w="851" w:type="dxa"/>
            <w:vAlign w:val="center"/>
          </w:tcPr>
          <w:p w14:paraId="41F85E14" w14:textId="77777777" w:rsidR="00A147FE" w:rsidRDefault="00A147FE">
            <w:pPr>
              <w:pStyle w:val="a8"/>
              <w:spacing w:line="360" w:lineRule="auto"/>
              <w:jc w:val="center"/>
              <w:rPr>
                <w:rFonts w:hAnsi="宋体" w:cs="Courier New"/>
                <w:sz w:val="24"/>
              </w:rPr>
            </w:pPr>
          </w:p>
        </w:tc>
        <w:tc>
          <w:tcPr>
            <w:tcW w:w="1701" w:type="dxa"/>
            <w:vAlign w:val="center"/>
          </w:tcPr>
          <w:p w14:paraId="703DF73C" w14:textId="77777777" w:rsidR="00A147FE" w:rsidRDefault="00A147FE">
            <w:pPr>
              <w:pStyle w:val="a8"/>
              <w:spacing w:line="360" w:lineRule="auto"/>
              <w:jc w:val="center"/>
              <w:rPr>
                <w:rFonts w:hAnsi="宋体" w:cs="Courier New"/>
                <w:sz w:val="24"/>
              </w:rPr>
            </w:pPr>
          </w:p>
        </w:tc>
        <w:tc>
          <w:tcPr>
            <w:tcW w:w="1384" w:type="dxa"/>
            <w:vAlign w:val="center"/>
          </w:tcPr>
          <w:p w14:paraId="1442AE10" w14:textId="77777777" w:rsidR="00A147FE" w:rsidRDefault="00A147FE">
            <w:pPr>
              <w:pStyle w:val="a8"/>
              <w:spacing w:line="360" w:lineRule="auto"/>
              <w:jc w:val="center"/>
              <w:rPr>
                <w:rFonts w:hAnsi="宋体" w:cs="Courier New"/>
                <w:sz w:val="24"/>
              </w:rPr>
            </w:pPr>
          </w:p>
        </w:tc>
        <w:tc>
          <w:tcPr>
            <w:tcW w:w="1701" w:type="dxa"/>
            <w:vAlign w:val="center"/>
          </w:tcPr>
          <w:p w14:paraId="5D1C59A0" w14:textId="77777777" w:rsidR="00A147FE" w:rsidRDefault="00A147FE">
            <w:pPr>
              <w:pStyle w:val="a8"/>
              <w:spacing w:line="360" w:lineRule="auto"/>
              <w:jc w:val="center"/>
              <w:rPr>
                <w:rFonts w:hAnsi="宋体" w:cs="Courier New"/>
                <w:sz w:val="24"/>
              </w:rPr>
            </w:pPr>
          </w:p>
        </w:tc>
        <w:tc>
          <w:tcPr>
            <w:tcW w:w="1842" w:type="dxa"/>
            <w:vAlign w:val="center"/>
          </w:tcPr>
          <w:p w14:paraId="23A749B6" w14:textId="77777777" w:rsidR="00A147FE" w:rsidRDefault="00A147FE">
            <w:pPr>
              <w:pStyle w:val="a8"/>
              <w:spacing w:line="360" w:lineRule="auto"/>
              <w:jc w:val="center"/>
              <w:rPr>
                <w:rFonts w:hAnsi="宋体" w:cs="Courier New"/>
                <w:sz w:val="24"/>
              </w:rPr>
            </w:pPr>
          </w:p>
        </w:tc>
        <w:tc>
          <w:tcPr>
            <w:tcW w:w="1311" w:type="dxa"/>
            <w:vAlign w:val="center"/>
          </w:tcPr>
          <w:p w14:paraId="63C384E3" w14:textId="77777777" w:rsidR="00A147FE" w:rsidRDefault="00A147FE">
            <w:pPr>
              <w:pStyle w:val="a8"/>
              <w:spacing w:line="360" w:lineRule="auto"/>
              <w:jc w:val="center"/>
              <w:rPr>
                <w:rFonts w:hAnsi="宋体" w:cs="Courier New"/>
                <w:sz w:val="24"/>
              </w:rPr>
            </w:pPr>
          </w:p>
        </w:tc>
        <w:tc>
          <w:tcPr>
            <w:tcW w:w="851" w:type="dxa"/>
            <w:vAlign w:val="center"/>
          </w:tcPr>
          <w:p w14:paraId="5ECDD407" w14:textId="77777777" w:rsidR="00A147FE" w:rsidRDefault="00A147FE">
            <w:pPr>
              <w:pStyle w:val="a8"/>
              <w:spacing w:line="360" w:lineRule="auto"/>
              <w:jc w:val="center"/>
              <w:rPr>
                <w:rFonts w:hAnsi="宋体" w:cs="Courier New"/>
                <w:sz w:val="24"/>
              </w:rPr>
            </w:pPr>
          </w:p>
        </w:tc>
      </w:tr>
      <w:tr w:rsidR="00A147FE" w14:paraId="0815B3B3" w14:textId="77777777">
        <w:trPr>
          <w:trHeight w:val="522"/>
          <w:jc w:val="center"/>
        </w:trPr>
        <w:tc>
          <w:tcPr>
            <w:tcW w:w="851" w:type="dxa"/>
            <w:vAlign w:val="center"/>
          </w:tcPr>
          <w:p w14:paraId="1037C59B" w14:textId="77777777" w:rsidR="00A147FE" w:rsidRDefault="00A147FE">
            <w:pPr>
              <w:pStyle w:val="a8"/>
              <w:spacing w:line="360" w:lineRule="auto"/>
              <w:jc w:val="center"/>
              <w:rPr>
                <w:rFonts w:hAnsi="宋体" w:cs="Courier New"/>
                <w:sz w:val="24"/>
              </w:rPr>
            </w:pPr>
          </w:p>
        </w:tc>
        <w:tc>
          <w:tcPr>
            <w:tcW w:w="1701" w:type="dxa"/>
            <w:vAlign w:val="center"/>
          </w:tcPr>
          <w:p w14:paraId="46A47BCA" w14:textId="77777777" w:rsidR="00A147FE" w:rsidRDefault="00A147FE">
            <w:pPr>
              <w:pStyle w:val="a8"/>
              <w:spacing w:line="360" w:lineRule="auto"/>
              <w:jc w:val="center"/>
              <w:rPr>
                <w:rFonts w:hAnsi="宋体" w:cs="Courier New"/>
                <w:sz w:val="24"/>
              </w:rPr>
            </w:pPr>
          </w:p>
        </w:tc>
        <w:tc>
          <w:tcPr>
            <w:tcW w:w="1384" w:type="dxa"/>
            <w:vAlign w:val="center"/>
          </w:tcPr>
          <w:p w14:paraId="2F2DBBDE" w14:textId="77777777" w:rsidR="00A147FE" w:rsidRDefault="00A147FE">
            <w:pPr>
              <w:pStyle w:val="a8"/>
              <w:spacing w:line="360" w:lineRule="auto"/>
              <w:jc w:val="center"/>
              <w:rPr>
                <w:rFonts w:hAnsi="宋体" w:cs="Courier New"/>
                <w:sz w:val="24"/>
              </w:rPr>
            </w:pPr>
          </w:p>
        </w:tc>
        <w:tc>
          <w:tcPr>
            <w:tcW w:w="1701" w:type="dxa"/>
            <w:vAlign w:val="center"/>
          </w:tcPr>
          <w:p w14:paraId="088CF211" w14:textId="77777777" w:rsidR="00A147FE" w:rsidRDefault="00A147FE">
            <w:pPr>
              <w:pStyle w:val="a8"/>
              <w:spacing w:line="360" w:lineRule="auto"/>
              <w:jc w:val="center"/>
              <w:rPr>
                <w:rFonts w:hAnsi="宋体" w:cs="Courier New"/>
                <w:sz w:val="24"/>
              </w:rPr>
            </w:pPr>
          </w:p>
        </w:tc>
        <w:tc>
          <w:tcPr>
            <w:tcW w:w="1842" w:type="dxa"/>
            <w:vAlign w:val="center"/>
          </w:tcPr>
          <w:p w14:paraId="222F356B" w14:textId="77777777" w:rsidR="00A147FE" w:rsidRDefault="00A147FE">
            <w:pPr>
              <w:pStyle w:val="a8"/>
              <w:spacing w:line="360" w:lineRule="auto"/>
              <w:jc w:val="center"/>
              <w:rPr>
                <w:rFonts w:hAnsi="宋体" w:cs="Courier New"/>
                <w:sz w:val="24"/>
              </w:rPr>
            </w:pPr>
          </w:p>
        </w:tc>
        <w:tc>
          <w:tcPr>
            <w:tcW w:w="1311" w:type="dxa"/>
            <w:vAlign w:val="center"/>
          </w:tcPr>
          <w:p w14:paraId="0821090A" w14:textId="77777777" w:rsidR="00A147FE" w:rsidRDefault="00A147FE">
            <w:pPr>
              <w:pStyle w:val="a8"/>
              <w:spacing w:line="360" w:lineRule="auto"/>
              <w:jc w:val="center"/>
              <w:rPr>
                <w:rFonts w:hAnsi="宋体" w:cs="Courier New"/>
                <w:sz w:val="24"/>
              </w:rPr>
            </w:pPr>
          </w:p>
        </w:tc>
        <w:tc>
          <w:tcPr>
            <w:tcW w:w="851" w:type="dxa"/>
            <w:vAlign w:val="center"/>
          </w:tcPr>
          <w:p w14:paraId="76647CD3" w14:textId="77777777" w:rsidR="00A147FE" w:rsidRDefault="00A147FE">
            <w:pPr>
              <w:pStyle w:val="a8"/>
              <w:spacing w:line="360" w:lineRule="auto"/>
              <w:jc w:val="center"/>
              <w:rPr>
                <w:rFonts w:hAnsi="宋体" w:cs="Courier New"/>
                <w:sz w:val="24"/>
              </w:rPr>
            </w:pPr>
          </w:p>
        </w:tc>
      </w:tr>
      <w:tr w:rsidR="00A147FE" w14:paraId="437139A1" w14:textId="77777777">
        <w:trPr>
          <w:trHeight w:val="521"/>
          <w:jc w:val="center"/>
        </w:trPr>
        <w:tc>
          <w:tcPr>
            <w:tcW w:w="851" w:type="dxa"/>
            <w:vAlign w:val="center"/>
          </w:tcPr>
          <w:p w14:paraId="439B960C" w14:textId="77777777" w:rsidR="00A147FE" w:rsidRDefault="00A147FE">
            <w:pPr>
              <w:pStyle w:val="a8"/>
              <w:spacing w:line="360" w:lineRule="auto"/>
              <w:jc w:val="center"/>
              <w:rPr>
                <w:rFonts w:hAnsi="宋体" w:cs="Courier New"/>
                <w:sz w:val="24"/>
              </w:rPr>
            </w:pPr>
          </w:p>
        </w:tc>
        <w:tc>
          <w:tcPr>
            <w:tcW w:w="1701" w:type="dxa"/>
            <w:vAlign w:val="center"/>
          </w:tcPr>
          <w:p w14:paraId="42D810CB" w14:textId="77777777" w:rsidR="00A147FE" w:rsidRDefault="00A147FE">
            <w:pPr>
              <w:pStyle w:val="a8"/>
              <w:spacing w:line="360" w:lineRule="auto"/>
              <w:jc w:val="center"/>
              <w:rPr>
                <w:rFonts w:hAnsi="宋体" w:cs="Courier New"/>
                <w:sz w:val="24"/>
              </w:rPr>
            </w:pPr>
          </w:p>
        </w:tc>
        <w:tc>
          <w:tcPr>
            <w:tcW w:w="1384" w:type="dxa"/>
            <w:vAlign w:val="center"/>
          </w:tcPr>
          <w:p w14:paraId="76090BB1" w14:textId="77777777" w:rsidR="00A147FE" w:rsidRDefault="00A147FE">
            <w:pPr>
              <w:pStyle w:val="a8"/>
              <w:spacing w:line="360" w:lineRule="auto"/>
              <w:jc w:val="center"/>
              <w:rPr>
                <w:rFonts w:hAnsi="宋体" w:cs="Courier New"/>
                <w:sz w:val="24"/>
              </w:rPr>
            </w:pPr>
          </w:p>
        </w:tc>
        <w:tc>
          <w:tcPr>
            <w:tcW w:w="1701" w:type="dxa"/>
            <w:vAlign w:val="center"/>
          </w:tcPr>
          <w:p w14:paraId="54127E3C" w14:textId="77777777" w:rsidR="00A147FE" w:rsidRDefault="00A147FE">
            <w:pPr>
              <w:pStyle w:val="a8"/>
              <w:spacing w:line="360" w:lineRule="auto"/>
              <w:jc w:val="center"/>
              <w:rPr>
                <w:rFonts w:hAnsi="宋体" w:cs="Courier New"/>
                <w:sz w:val="24"/>
              </w:rPr>
            </w:pPr>
          </w:p>
        </w:tc>
        <w:tc>
          <w:tcPr>
            <w:tcW w:w="1842" w:type="dxa"/>
            <w:vAlign w:val="center"/>
          </w:tcPr>
          <w:p w14:paraId="6481A43A" w14:textId="77777777" w:rsidR="00A147FE" w:rsidRDefault="00A147FE">
            <w:pPr>
              <w:pStyle w:val="a8"/>
              <w:spacing w:line="360" w:lineRule="auto"/>
              <w:jc w:val="center"/>
              <w:rPr>
                <w:rFonts w:hAnsi="宋体" w:cs="Courier New"/>
                <w:sz w:val="24"/>
              </w:rPr>
            </w:pPr>
          </w:p>
        </w:tc>
        <w:tc>
          <w:tcPr>
            <w:tcW w:w="1311" w:type="dxa"/>
            <w:vAlign w:val="center"/>
          </w:tcPr>
          <w:p w14:paraId="5C863C81" w14:textId="77777777" w:rsidR="00A147FE" w:rsidRDefault="00A147FE">
            <w:pPr>
              <w:pStyle w:val="a8"/>
              <w:spacing w:line="360" w:lineRule="auto"/>
              <w:jc w:val="center"/>
              <w:rPr>
                <w:rFonts w:hAnsi="宋体" w:cs="Courier New"/>
                <w:sz w:val="24"/>
              </w:rPr>
            </w:pPr>
          </w:p>
        </w:tc>
        <w:tc>
          <w:tcPr>
            <w:tcW w:w="851" w:type="dxa"/>
            <w:vAlign w:val="center"/>
          </w:tcPr>
          <w:p w14:paraId="24CC0F3C" w14:textId="77777777" w:rsidR="00A147FE" w:rsidRDefault="00A147FE">
            <w:pPr>
              <w:pStyle w:val="a8"/>
              <w:spacing w:line="360" w:lineRule="auto"/>
              <w:jc w:val="center"/>
              <w:rPr>
                <w:rFonts w:hAnsi="宋体" w:cs="Courier New"/>
                <w:sz w:val="24"/>
              </w:rPr>
            </w:pPr>
          </w:p>
        </w:tc>
      </w:tr>
      <w:tr w:rsidR="00A147FE" w14:paraId="04953893" w14:textId="77777777">
        <w:trPr>
          <w:trHeight w:val="521"/>
          <w:jc w:val="center"/>
        </w:trPr>
        <w:tc>
          <w:tcPr>
            <w:tcW w:w="851" w:type="dxa"/>
            <w:vAlign w:val="center"/>
          </w:tcPr>
          <w:p w14:paraId="69BC9E3E" w14:textId="77777777" w:rsidR="00A147FE" w:rsidRDefault="00A147FE">
            <w:pPr>
              <w:pStyle w:val="a8"/>
              <w:spacing w:line="360" w:lineRule="auto"/>
              <w:jc w:val="center"/>
              <w:rPr>
                <w:rFonts w:hAnsi="宋体" w:cs="Courier New"/>
                <w:sz w:val="24"/>
              </w:rPr>
            </w:pPr>
          </w:p>
        </w:tc>
        <w:tc>
          <w:tcPr>
            <w:tcW w:w="1701" w:type="dxa"/>
            <w:vAlign w:val="center"/>
          </w:tcPr>
          <w:p w14:paraId="040F98AE" w14:textId="77777777" w:rsidR="00A147FE" w:rsidRDefault="00A147FE">
            <w:pPr>
              <w:pStyle w:val="a8"/>
              <w:spacing w:line="360" w:lineRule="auto"/>
              <w:jc w:val="center"/>
              <w:rPr>
                <w:rFonts w:hAnsi="宋体" w:cs="Courier New"/>
                <w:sz w:val="24"/>
              </w:rPr>
            </w:pPr>
          </w:p>
        </w:tc>
        <w:tc>
          <w:tcPr>
            <w:tcW w:w="1384" w:type="dxa"/>
            <w:vAlign w:val="center"/>
          </w:tcPr>
          <w:p w14:paraId="6560EAC1" w14:textId="77777777" w:rsidR="00A147FE" w:rsidRDefault="00A147FE">
            <w:pPr>
              <w:pStyle w:val="a8"/>
              <w:spacing w:line="360" w:lineRule="auto"/>
              <w:jc w:val="center"/>
              <w:rPr>
                <w:rFonts w:hAnsi="宋体" w:cs="Courier New"/>
                <w:sz w:val="24"/>
              </w:rPr>
            </w:pPr>
          </w:p>
        </w:tc>
        <w:tc>
          <w:tcPr>
            <w:tcW w:w="1701" w:type="dxa"/>
            <w:vAlign w:val="center"/>
          </w:tcPr>
          <w:p w14:paraId="521ADA02" w14:textId="77777777" w:rsidR="00A147FE" w:rsidRDefault="00A147FE">
            <w:pPr>
              <w:pStyle w:val="a8"/>
              <w:spacing w:line="360" w:lineRule="auto"/>
              <w:jc w:val="center"/>
              <w:rPr>
                <w:rFonts w:hAnsi="宋体" w:cs="Courier New"/>
                <w:sz w:val="24"/>
              </w:rPr>
            </w:pPr>
          </w:p>
        </w:tc>
        <w:tc>
          <w:tcPr>
            <w:tcW w:w="1842" w:type="dxa"/>
            <w:vAlign w:val="center"/>
          </w:tcPr>
          <w:p w14:paraId="6B2A6E25" w14:textId="77777777" w:rsidR="00A147FE" w:rsidRDefault="00A147FE">
            <w:pPr>
              <w:pStyle w:val="a8"/>
              <w:spacing w:line="360" w:lineRule="auto"/>
              <w:jc w:val="center"/>
              <w:rPr>
                <w:rFonts w:hAnsi="宋体" w:cs="Courier New"/>
                <w:sz w:val="24"/>
              </w:rPr>
            </w:pPr>
          </w:p>
        </w:tc>
        <w:tc>
          <w:tcPr>
            <w:tcW w:w="1311" w:type="dxa"/>
            <w:vAlign w:val="center"/>
          </w:tcPr>
          <w:p w14:paraId="55D05F1A" w14:textId="77777777" w:rsidR="00A147FE" w:rsidRDefault="00A147FE">
            <w:pPr>
              <w:pStyle w:val="a8"/>
              <w:spacing w:line="360" w:lineRule="auto"/>
              <w:jc w:val="center"/>
              <w:rPr>
                <w:rFonts w:hAnsi="宋体" w:cs="Courier New"/>
                <w:sz w:val="24"/>
              </w:rPr>
            </w:pPr>
          </w:p>
        </w:tc>
        <w:tc>
          <w:tcPr>
            <w:tcW w:w="851" w:type="dxa"/>
            <w:vAlign w:val="center"/>
          </w:tcPr>
          <w:p w14:paraId="35DD4462" w14:textId="77777777" w:rsidR="00A147FE" w:rsidRDefault="00A147FE">
            <w:pPr>
              <w:pStyle w:val="a8"/>
              <w:spacing w:line="360" w:lineRule="auto"/>
              <w:jc w:val="center"/>
              <w:rPr>
                <w:rFonts w:hAnsi="宋体" w:cs="Courier New"/>
                <w:sz w:val="24"/>
              </w:rPr>
            </w:pPr>
          </w:p>
        </w:tc>
      </w:tr>
      <w:tr w:rsidR="00A147FE" w14:paraId="177067A2" w14:textId="77777777">
        <w:trPr>
          <w:trHeight w:val="522"/>
          <w:jc w:val="center"/>
        </w:trPr>
        <w:tc>
          <w:tcPr>
            <w:tcW w:w="851" w:type="dxa"/>
            <w:tcBorders>
              <w:bottom w:val="single" w:sz="12" w:space="0" w:color="auto"/>
            </w:tcBorders>
            <w:vAlign w:val="center"/>
          </w:tcPr>
          <w:p w14:paraId="6BA81220" w14:textId="77777777" w:rsidR="00A147FE" w:rsidRDefault="00A147FE">
            <w:pPr>
              <w:pStyle w:val="a8"/>
              <w:spacing w:line="360" w:lineRule="auto"/>
              <w:jc w:val="center"/>
              <w:rPr>
                <w:rFonts w:hAnsi="宋体" w:cs="Courier New"/>
                <w:sz w:val="24"/>
              </w:rPr>
            </w:pPr>
          </w:p>
        </w:tc>
        <w:tc>
          <w:tcPr>
            <w:tcW w:w="1701" w:type="dxa"/>
            <w:tcBorders>
              <w:bottom w:val="single" w:sz="12" w:space="0" w:color="auto"/>
            </w:tcBorders>
            <w:vAlign w:val="center"/>
          </w:tcPr>
          <w:p w14:paraId="29CC54B4" w14:textId="77777777" w:rsidR="00A147FE" w:rsidRDefault="00A147FE">
            <w:pPr>
              <w:pStyle w:val="a8"/>
              <w:spacing w:line="360" w:lineRule="auto"/>
              <w:jc w:val="center"/>
              <w:rPr>
                <w:rFonts w:hAnsi="宋体" w:cs="Courier New"/>
                <w:sz w:val="24"/>
              </w:rPr>
            </w:pPr>
          </w:p>
        </w:tc>
        <w:tc>
          <w:tcPr>
            <w:tcW w:w="1384" w:type="dxa"/>
            <w:tcBorders>
              <w:bottom w:val="single" w:sz="12" w:space="0" w:color="auto"/>
            </w:tcBorders>
            <w:vAlign w:val="center"/>
          </w:tcPr>
          <w:p w14:paraId="1EDA59A1" w14:textId="77777777" w:rsidR="00A147FE" w:rsidRDefault="00A147FE">
            <w:pPr>
              <w:pStyle w:val="a8"/>
              <w:spacing w:line="360" w:lineRule="auto"/>
              <w:jc w:val="center"/>
              <w:rPr>
                <w:rFonts w:hAnsi="宋体" w:cs="Courier New"/>
                <w:sz w:val="24"/>
              </w:rPr>
            </w:pPr>
          </w:p>
        </w:tc>
        <w:tc>
          <w:tcPr>
            <w:tcW w:w="1701" w:type="dxa"/>
            <w:tcBorders>
              <w:bottom w:val="single" w:sz="12" w:space="0" w:color="auto"/>
            </w:tcBorders>
            <w:vAlign w:val="center"/>
          </w:tcPr>
          <w:p w14:paraId="39AD3FF8" w14:textId="77777777" w:rsidR="00A147FE" w:rsidRDefault="00A147FE">
            <w:pPr>
              <w:pStyle w:val="a8"/>
              <w:spacing w:line="360" w:lineRule="auto"/>
              <w:jc w:val="center"/>
              <w:rPr>
                <w:rFonts w:hAnsi="宋体" w:cs="Courier New"/>
                <w:sz w:val="24"/>
              </w:rPr>
            </w:pPr>
          </w:p>
        </w:tc>
        <w:tc>
          <w:tcPr>
            <w:tcW w:w="1842" w:type="dxa"/>
            <w:tcBorders>
              <w:bottom w:val="single" w:sz="12" w:space="0" w:color="auto"/>
            </w:tcBorders>
            <w:vAlign w:val="center"/>
          </w:tcPr>
          <w:p w14:paraId="467BD5B3" w14:textId="77777777" w:rsidR="00A147FE" w:rsidRDefault="00A147FE">
            <w:pPr>
              <w:pStyle w:val="a8"/>
              <w:spacing w:line="360" w:lineRule="auto"/>
              <w:jc w:val="center"/>
              <w:rPr>
                <w:rFonts w:hAnsi="宋体" w:cs="Courier New"/>
                <w:sz w:val="24"/>
              </w:rPr>
            </w:pPr>
          </w:p>
        </w:tc>
        <w:tc>
          <w:tcPr>
            <w:tcW w:w="1311" w:type="dxa"/>
            <w:tcBorders>
              <w:bottom w:val="single" w:sz="12" w:space="0" w:color="auto"/>
            </w:tcBorders>
            <w:vAlign w:val="center"/>
          </w:tcPr>
          <w:p w14:paraId="17C20E3E" w14:textId="77777777" w:rsidR="00A147FE" w:rsidRDefault="00A147FE">
            <w:pPr>
              <w:pStyle w:val="a8"/>
              <w:spacing w:line="360" w:lineRule="auto"/>
              <w:jc w:val="center"/>
              <w:rPr>
                <w:rFonts w:hAnsi="宋体" w:cs="Courier New"/>
                <w:sz w:val="24"/>
              </w:rPr>
            </w:pPr>
          </w:p>
        </w:tc>
        <w:tc>
          <w:tcPr>
            <w:tcW w:w="851" w:type="dxa"/>
            <w:tcBorders>
              <w:bottom w:val="single" w:sz="12" w:space="0" w:color="auto"/>
            </w:tcBorders>
            <w:vAlign w:val="center"/>
          </w:tcPr>
          <w:p w14:paraId="0AA92EAD" w14:textId="77777777" w:rsidR="00A147FE" w:rsidRDefault="00A147FE">
            <w:pPr>
              <w:pStyle w:val="a8"/>
              <w:spacing w:line="360" w:lineRule="auto"/>
              <w:jc w:val="center"/>
              <w:rPr>
                <w:rFonts w:hAnsi="宋体" w:cs="Courier New"/>
                <w:sz w:val="24"/>
              </w:rPr>
            </w:pPr>
          </w:p>
        </w:tc>
      </w:tr>
    </w:tbl>
    <w:p w14:paraId="4E4481F3" w14:textId="77777777" w:rsidR="00A147FE" w:rsidRDefault="00BF534D">
      <w:pPr>
        <w:pStyle w:val="a8"/>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353A27C9" w14:textId="77777777" w:rsidR="00A147FE" w:rsidRDefault="00BF534D">
      <w:pPr>
        <w:pStyle w:val="a8"/>
        <w:spacing w:line="360" w:lineRule="auto"/>
        <w:rPr>
          <w:rFonts w:hAnsi="宋体"/>
          <w:sz w:val="24"/>
        </w:rPr>
      </w:pPr>
      <w:r>
        <w:rPr>
          <w:rFonts w:hAnsi="宋体"/>
          <w:sz w:val="24"/>
        </w:rPr>
        <w:t>2、</w:t>
      </w:r>
      <w:bookmarkStart w:id="165" w:name="_Hlk1637030"/>
      <w:r>
        <w:rPr>
          <w:rFonts w:hAnsi="宋体" w:hint="eastAsia"/>
          <w:sz w:val="24"/>
        </w:rPr>
        <w:t>如此表应答内容与投标文件的技术响应文件不一致的，以技术响应文件为准。</w:t>
      </w:r>
      <w:bookmarkEnd w:id="165"/>
    </w:p>
    <w:p w14:paraId="13152210" w14:textId="77777777" w:rsidR="00A147FE" w:rsidRDefault="00BF534D">
      <w:pPr>
        <w:pStyle w:val="a8"/>
        <w:tabs>
          <w:tab w:val="left" w:pos="5580"/>
        </w:tabs>
        <w:spacing w:before="120" w:line="360" w:lineRule="auto"/>
        <w:rPr>
          <w:rFonts w:hAnsi="宋体"/>
          <w:sz w:val="24"/>
        </w:rPr>
      </w:pPr>
      <w:r>
        <w:rPr>
          <w:rFonts w:hAnsi="宋体" w:hint="eastAsia"/>
          <w:sz w:val="24"/>
        </w:rPr>
        <w:t>投标人名称（盖章）：</w:t>
      </w:r>
    </w:p>
    <w:p w14:paraId="2CC883B3" w14:textId="77777777" w:rsidR="00A147FE" w:rsidRDefault="00BF534D">
      <w:pPr>
        <w:pStyle w:val="a8"/>
        <w:tabs>
          <w:tab w:val="left" w:pos="5580"/>
        </w:tabs>
        <w:spacing w:before="120" w:line="360" w:lineRule="auto"/>
        <w:rPr>
          <w:rFonts w:hAnsi="宋体"/>
          <w:sz w:val="24"/>
          <w:u w:val="single"/>
        </w:rPr>
      </w:pPr>
      <w:r>
        <w:rPr>
          <w:rFonts w:hAnsi="宋体" w:hint="eastAsia"/>
          <w:sz w:val="24"/>
        </w:rPr>
        <w:t>法人授权代表（签字）：</w:t>
      </w:r>
    </w:p>
    <w:p w14:paraId="2371333C" w14:textId="77777777" w:rsidR="00A147FE" w:rsidRDefault="00BF534D">
      <w:pPr>
        <w:pStyle w:val="a8"/>
        <w:tabs>
          <w:tab w:val="left" w:pos="5580"/>
        </w:tabs>
        <w:spacing w:before="120" w:line="360" w:lineRule="auto"/>
        <w:rPr>
          <w:rFonts w:hAnsi="宋体"/>
          <w:sz w:val="18"/>
          <w:szCs w:val="18"/>
        </w:rPr>
      </w:pPr>
      <w:r>
        <w:rPr>
          <w:rFonts w:hAnsi="宋体" w:hint="eastAsia"/>
          <w:sz w:val="24"/>
        </w:rPr>
        <w:t>注：此表格经法人授权代表签字方有效。</w:t>
      </w:r>
    </w:p>
    <w:p w14:paraId="48C74A08" w14:textId="77777777" w:rsidR="00A147FE" w:rsidRDefault="00BF534D">
      <w:pPr>
        <w:pStyle w:val="3"/>
      </w:pPr>
      <w:r>
        <w:br w:type="page"/>
      </w:r>
      <w:bookmarkStart w:id="166" w:name="_Toc497235047"/>
      <w:bookmarkStart w:id="167" w:name="_Toc514926459"/>
      <w:bookmarkStart w:id="168" w:name="_Toc56696685"/>
      <w:r>
        <w:lastRenderedPageBreak/>
        <w:t>6 商务条款偏离表</w:t>
      </w:r>
      <w:bookmarkEnd w:id="166"/>
      <w:bookmarkEnd w:id="167"/>
      <w:bookmarkEnd w:id="168"/>
    </w:p>
    <w:p w14:paraId="206FE874" w14:textId="77777777" w:rsidR="00A147FE" w:rsidRDefault="00A147FE">
      <w:pPr>
        <w:pStyle w:val="a8"/>
        <w:spacing w:line="360" w:lineRule="auto"/>
        <w:rPr>
          <w:rFonts w:hAnsi="宋体"/>
          <w:sz w:val="24"/>
        </w:rPr>
      </w:pPr>
    </w:p>
    <w:p w14:paraId="003571ED" w14:textId="77777777" w:rsidR="00A147FE" w:rsidRDefault="00BF534D">
      <w:pPr>
        <w:pStyle w:val="a8"/>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98"/>
        <w:gridCol w:w="2268"/>
        <w:gridCol w:w="1311"/>
        <w:gridCol w:w="992"/>
      </w:tblGrid>
      <w:tr w:rsidR="00A147FE" w14:paraId="616E3260" w14:textId="77777777">
        <w:trPr>
          <w:trHeight w:val="567"/>
          <w:jc w:val="center"/>
        </w:trPr>
        <w:tc>
          <w:tcPr>
            <w:tcW w:w="851" w:type="dxa"/>
            <w:tcBorders>
              <w:top w:val="single" w:sz="12" w:space="0" w:color="auto"/>
            </w:tcBorders>
            <w:vAlign w:val="center"/>
          </w:tcPr>
          <w:p w14:paraId="1D604507" w14:textId="77777777" w:rsidR="00A147FE" w:rsidRDefault="00BF534D">
            <w:pPr>
              <w:pStyle w:val="10"/>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1144CC4E" w14:textId="77777777" w:rsidR="00A147FE" w:rsidRDefault="00BF534D">
            <w:pPr>
              <w:pStyle w:val="10"/>
              <w:spacing w:line="360" w:lineRule="auto"/>
              <w:jc w:val="center"/>
              <w:rPr>
                <w:rFonts w:ascii="宋体" w:hAnsi="宋体"/>
                <w:sz w:val="24"/>
              </w:rPr>
            </w:pPr>
            <w:r>
              <w:rPr>
                <w:rFonts w:ascii="宋体" w:hAnsi="宋体" w:hint="eastAsia"/>
                <w:sz w:val="24"/>
              </w:rPr>
              <w:t>招标文件条目号</w:t>
            </w:r>
          </w:p>
        </w:tc>
        <w:tc>
          <w:tcPr>
            <w:tcW w:w="2198" w:type="dxa"/>
            <w:tcBorders>
              <w:top w:val="single" w:sz="12" w:space="0" w:color="auto"/>
            </w:tcBorders>
            <w:vAlign w:val="center"/>
          </w:tcPr>
          <w:p w14:paraId="175E7506" w14:textId="77777777" w:rsidR="00A147FE" w:rsidRDefault="00BF534D">
            <w:pPr>
              <w:pStyle w:val="10"/>
              <w:spacing w:line="360" w:lineRule="auto"/>
              <w:jc w:val="center"/>
              <w:rPr>
                <w:rFonts w:ascii="宋体" w:hAnsi="宋体"/>
                <w:sz w:val="24"/>
              </w:rPr>
            </w:pPr>
            <w:r>
              <w:rPr>
                <w:rFonts w:ascii="宋体" w:hAnsi="宋体" w:hint="eastAsia"/>
                <w:sz w:val="24"/>
              </w:rPr>
              <w:t>招标文件商务条款</w:t>
            </w:r>
          </w:p>
        </w:tc>
        <w:tc>
          <w:tcPr>
            <w:tcW w:w="2268" w:type="dxa"/>
            <w:tcBorders>
              <w:top w:val="single" w:sz="12" w:space="0" w:color="auto"/>
            </w:tcBorders>
            <w:vAlign w:val="center"/>
          </w:tcPr>
          <w:p w14:paraId="1DBC32DC" w14:textId="77777777" w:rsidR="00A147FE" w:rsidRDefault="00BF534D">
            <w:pPr>
              <w:pStyle w:val="10"/>
              <w:spacing w:line="360" w:lineRule="auto"/>
              <w:jc w:val="center"/>
              <w:rPr>
                <w:rFonts w:ascii="宋体" w:hAnsi="宋体"/>
                <w:sz w:val="24"/>
              </w:rPr>
            </w:pPr>
            <w:r>
              <w:rPr>
                <w:rFonts w:ascii="宋体" w:hAnsi="宋体" w:hint="eastAsia"/>
                <w:sz w:val="24"/>
              </w:rPr>
              <w:t>投标文件商务条款</w:t>
            </w:r>
          </w:p>
        </w:tc>
        <w:tc>
          <w:tcPr>
            <w:tcW w:w="1311" w:type="dxa"/>
            <w:tcBorders>
              <w:top w:val="single" w:sz="12" w:space="0" w:color="auto"/>
            </w:tcBorders>
          </w:tcPr>
          <w:p w14:paraId="57F7E6EE" w14:textId="77777777" w:rsidR="00A147FE" w:rsidRDefault="00BF534D">
            <w:pPr>
              <w:pStyle w:val="10"/>
              <w:spacing w:line="360" w:lineRule="auto"/>
              <w:jc w:val="center"/>
              <w:rPr>
                <w:rFonts w:ascii="宋体" w:hAnsi="宋体"/>
                <w:sz w:val="24"/>
              </w:rPr>
            </w:pPr>
            <w:r>
              <w:rPr>
                <w:rFonts w:hAnsi="宋体" w:cs="Courier New" w:hint="eastAsia"/>
                <w:sz w:val="24"/>
              </w:rPr>
              <w:t>响应</w:t>
            </w:r>
            <w:r>
              <w:rPr>
                <w:rFonts w:hAnsi="宋体" w:cs="Courier New"/>
                <w:sz w:val="24"/>
              </w:rPr>
              <w:t>/</w:t>
            </w:r>
            <w:r>
              <w:rPr>
                <w:rFonts w:hAnsi="宋体" w:cs="Courier New"/>
                <w:sz w:val="24"/>
              </w:rPr>
              <w:t>偏离</w:t>
            </w:r>
          </w:p>
        </w:tc>
        <w:tc>
          <w:tcPr>
            <w:tcW w:w="992" w:type="dxa"/>
            <w:tcBorders>
              <w:top w:val="single" w:sz="12" w:space="0" w:color="auto"/>
            </w:tcBorders>
            <w:vAlign w:val="center"/>
          </w:tcPr>
          <w:p w14:paraId="5C631D76" w14:textId="77777777" w:rsidR="00A147FE" w:rsidRDefault="00BF534D">
            <w:pPr>
              <w:pStyle w:val="10"/>
              <w:spacing w:line="360" w:lineRule="auto"/>
              <w:jc w:val="center"/>
              <w:rPr>
                <w:rFonts w:ascii="宋体" w:hAnsi="宋体"/>
                <w:sz w:val="24"/>
              </w:rPr>
            </w:pPr>
            <w:r>
              <w:rPr>
                <w:rFonts w:ascii="宋体" w:hAnsi="宋体" w:hint="eastAsia"/>
                <w:sz w:val="24"/>
              </w:rPr>
              <w:t>说明</w:t>
            </w:r>
          </w:p>
        </w:tc>
      </w:tr>
      <w:tr w:rsidR="00A147FE" w14:paraId="6BE7689D" w14:textId="77777777">
        <w:trPr>
          <w:trHeight w:val="567"/>
          <w:jc w:val="center"/>
        </w:trPr>
        <w:tc>
          <w:tcPr>
            <w:tcW w:w="851" w:type="dxa"/>
            <w:vAlign w:val="center"/>
          </w:tcPr>
          <w:p w14:paraId="5B8F660A" w14:textId="77777777" w:rsidR="00A147FE" w:rsidRDefault="00A147FE">
            <w:pPr>
              <w:pStyle w:val="a8"/>
              <w:spacing w:line="360" w:lineRule="auto"/>
              <w:jc w:val="center"/>
              <w:rPr>
                <w:rFonts w:hAnsi="宋体" w:cs="Courier New"/>
                <w:sz w:val="24"/>
              </w:rPr>
            </w:pPr>
          </w:p>
        </w:tc>
        <w:tc>
          <w:tcPr>
            <w:tcW w:w="1985" w:type="dxa"/>
            <w:vAlign w:val="center"/>
          </w:tcPr>
          <w:p w14:paraId="274A6D51" w14:textId="77777777" w:rsidR="00A147FE" w:rsidRDefault="00A147FE">
            <w:pPr>
              <w:pStyle w:val="a8"/>
              <w:spacing w:line="360" w:lineRule="auto"/>
              <w:jc w:val="center"/>
              <w:rPr>
                <w:rFonts w:hAnsi="宋体" w:cs="Courier New"/>
                <w:sz w:val="24"/>
              </w:rPr>
            </w:pPr>
          </w:p>
        </w:tc>
        <w:tc>
          <w:tcPr>
            <w:tcW w:w="2198" w:type="dxa"/>
            <w:vAlign w:val="center"/>
          </w:tcPr>
          <w:p w14:paraId="6D50948A" w14:textId="77777777" w:rsidR="00A147FE" w:rsidRDefault="00A147FE">
            <w:pPr>
              <w:pStyle w:val="a8"/>
              <w:spacing w:line="360" w:lineRule="auto"/>
              <w:jc w:val="center"/>
              <w:rPr>
                <w:rFonts w:hAnsi="宋体" w:cs="Courier New"/>
                <w:sz w:val="24"/>
              </w:rPr>
            </w:pPr>
          </w:p>
        </w:tc>
        <w:tc>
          <w:tcPr>
            <w:tcW w:w="2268" w:type="dxa"/>
            <w:vAlign w:val="center"/>
          </w:tcPr>
          <w:p w14:paraId="475F6359" w14:textId="77777777" w:rsidR="00A147FE" w:rsidRDefault="00A147FE">
            <w:pPr>
              <w:pStyle w:val="a8"/>
              <w:spacing w:line="360" w:lineRule="auto"/>
              <w:jc w:val="center"/>
              <w:rPr>
                <w:rFonts w:hAnsi="宋体" w:cs="Courier New"/>
                <w:sz w:val="24"/>
              </w:rPr>
            </w:pPr>
          </w:p>
        </w:tc>
        <w:tc>
          <w:tcPr>
            <w:tcW w:w="1311" w:type="dxa"/>
          </w:tcPr>
          <w:p w14:paraId="317338DB" w14:textId="77777777" w:rsidR="00A147FE" w:rsidRDefault="00A147FE">
            <w:pPr>
              <w:pStyle w:val="a8"/>
              <w:spacing w:line="360" w:lineRule="auto"/>
              <w:jc w:val="center"/>
              <w:rPr>
                <w:rFonts w:hAnsi="宋体" w:cs="Courier New"/>
                <w:sz w:val="24"/>
              </w:rPr>
            </w:pPr>
          </w:p>
        </w:tc>
        <w:tc>
          <w:tcPr>
            <w:tcW w:w="992" w:type="dxa"/>
            <w:vAlign w:val="center"/>
          </w:tcPr>
          <w:p w14:paraId="2C58F623" w14:textId="77777777" w:rsidR="00A147FE" w:rsidRDefault="00A147FE">
            <w:pPr>
              <w:pStyle w:val="a8"/>
              <w:spacing w:line="360" w:lineRule="auto"/>
              <w:jc w:val="center"/>
              <w:rPr>
                <w:rFonts w:hAnsi="宋体" w:cs="Courier New"/>
                <w:sz w:val="24"/>
              </w:rPr>
            </w:pPr>
          </w:p>
        </w:tc>
      </w:tr>
      <w:tr w:rsidR="00A147FE" w14:paraId="1D1F155C" w14:textId="77777777">
        <w:trPr>
          <w:trHeight w:val="567"/>
          <w:jc w:val="center"/>
        </w:trPr>
        <w:tc>
          <w:tcPr>
            <w:tcW w:w="851" w:type="dxa"/>
            <w:vAlign w:val="center"/>
          </w:tcPr>
          <w:p w14:paraId="27A54F50" w14:textId="77777777" w:rsidR="00A147FE" w:rsidRDefault="00A147FE">
            <w:pPr>
              <w:pStyle w:val="a8"/>
              <w:spacing w:line="360" w:lineRule="auto"/>
              <w:jc w:val="center"/>
              <w:rPr>
                <w:rFonts w:hAnsi="宋体" w:cs="Courier New"/>
                <w:sz w:val="24"/>
              </w:rPr>
            </w:pPr>
          </w:p>
        </w:tc>
        <w:tc>
          <w:tcPr>
            <w:tcW w:w="1985" w:type="dxa"/>
            <w:vAlign w:val="center"/>
          </w:tcPr>
          <w:p w14:paraId="0BE088B5" w14:textId="77777777" w:rsidR="00A147FE" w:rsidRDefault="00A147FE">
            <w:pPr>
              <w:pStyle w:val="a8"/>
              <w:spacing w:line="360" w:lineRule="auto"/>
              <w:jc w:val="center"/>
              <w:rPr>
                <w:rFonts w:hAnsi="宋体" w:cs="Courier New"/>
                <w:sz w:val="24"/>
              </w:rPr>
            </w:pPr>
          </w:p>
        </w:tc>
        <w:tc>
          <w:tcPr>
            <w:tcW w:w="2198" w:type="dxa"/>
            <w:vAlign w:val="center"/>
          </w:tcPr>
          <w:p w14:paraId="3FE936A9" w14:textId="77777777" w:rsidR="00A147FE" w:rsidRDefault="00A147FE">
            <w:pPr>
              <w:pStyle w:val="a8"/>
              <w:spacing w:line="360" w:lineRule="auto"/>
              <w:jc w:val="center"/>
              <w:rPr>
                <w:rFonts w:hAnsi="宋体" w:cs="Courier New"/>
                <w:sz w:val="24"/>
              </w:rPr>
            </w:pPr>
          </w:p>
        </w:tc>
        <w:tc>
          <w:tcPr>
            <w:tcW w:w="2268" w:type="dxa"/>
            <w:vAlign w:val="center"/>
          </w:tcPr>
          <w:p w14:paraId="70E2BFFE" w14:textId="77777777" w:rsidR="00A147FE" w:rsidRDefault="00A147FE">
            <w:pPr>
              <w:pStyle w:val="a8"/>
              <w:spacing w:line="360" w:lineRule="auto"/>
              <w:jc w:val="center"/>
              <w:rPr>
                <w:rFonts w:hAnsi="宋体" w:cs="Courier New"/>
                <w:sz w:val="24"/>
              </w:rPr>
            </w:pPr>
          </w:p>
        </w:tc>
        <w:tc>
          <w:tcPr>
            <w:tcW w:w="1311" w:type="dxa"/>
          </w:tcPr>
          <w:p w14:paraId="45EC61DE" w14:textId="77777777" w:rsidR="00A147FE" w:rsidRDefault="00A147FE">
            <w:pPr>
              <w:pStyle w:val="a8"/>
              <w:spacing w:line="360" w:lineRule="auto"/>
              <w:jc w:val="center"/>
              <w:rPr>
                <w:rFonts w:hAnsi="宋体" w:cs="Courier New"/>
                <w:sz w:val="24"/>
              </w:rPr>
            </w:pPr>
          </w:p>
        </w:tc>
        <w:tc>
          <w:tcPr>
            <w:tcW w:w="992" w:type="dxa"/>
            <w:vAlign w:val="center"/>
          </w:tcPr>
          <w:p w14:paraId="18735F63" w14:textId="77777777" w:rsidR="00A147FE" w:rsidRDefault="00A147FE">
            <w:pPr>
              <w:pStyle w:val="a8"/>
              <w:spacing w:line="360" w:lineRule="auto"/>
              <w:jc w:val="center"/>
              <w:rPr>
                <w:rFonts w:hAnsi="宋体" w:cs="Courier New"/>
                <w:sz w:val="24"/>
              </w:rPr>
            </w:pPr>
          </w:p>
        </w:tc>
      </w:tr>
      <w:tr w:rsidR="00A147FE" w14:paraId="081C7387" w14:textId="77777777">
        <w:trPr>
          <w:trHeight w:val="567"/>
          <w:jc w:val="center"/>
        </w:trPr>
        <w:tc>
          <w:tcPr>
            <w:tcW w:w="851" w:type="dxa"/>
            <w:vAlign w:val="center"/>
          </w:tcPr>
          <w:p w14:paraId="4C832D55" w14:textId="77777777" w:rsidR="00A147FE" w:rsidRDefault="00A147FE">
            <w:pPr>
              <w:pStyle w:val="a8"/>
              <w:spacing w:line="360" w:lineRule="auto"/>
              <w:jc w:val="center"/>
              <w:rPr>
                <w:rFonts w:hAnsi="宋体" w:cs="Courier New"/>
                <w:sz w:val="24"/>
              </w:rPr>
            </w:pPr>
          </w:p>
        </w:tc>
        <w:tc>
          <w:tcPr>
            <w:tcW w:w="1985" w:type="dxa"/>
            <w:vAlign w:val="center"/>
          </w:tcPr>
          <w:p w14:paraId="5F6EF795" w14:textId="77777777" w:rsidR="00A147FE" w:rsidRDefault="00A147FE">
            <w:pPr>
              <w:pStyle w:val="a8"/>
              <w:spacing w:line="360" w:lineRule="auto"/>
              <w:jc w:val="center"/>
              <w:rPr>
                <w:rFonts w:hAnsi="宋体" w:cs="Courier New"/>
                <w:sz w:val="24"/>
              </w:rPr>
            </w:pPr>
          </w:p>
        </w:tc>
        <w:tc>
          <w:tcPr>
            <w:tcW w:w="2198" w:type="dxa"/>
            <w:vAlign w:val="center"/>
          </w:tcPr>
          <w:p w14:paraId="3F1D09F0" w14:textId="77777777" w:rsidR="00A147FE" w:rsidRDefault="00A147FE">
            <w:pPr>
              <w:pStyle w:val="a8"/>
              <w:spacing w:line="360" w:lineRule="auto"/>
              <w:jc w:val="center"/>
              <w:rPr>
                <w:rFonts w:hAnsi="宋体" w:cs="Courier New"/>
                <w:sz w:val="24"/>
              </w:rPr>
            </w:pPr>
          </w:p>
        </w:tc>
        <w:tc>
          <w:tcPr>
            <w:tcW w:w="2268" w:type="dxa"/>
            <w:vAlign w:val="center"/>
          </w:tcPr>
          <w:p w14:paraId="58130ADC" w14:textId="77777777" w:rsidR="00A147FE" w:rsidRDefault="00A147FE">
            <w:pPr>
              <w:pStyle w:val="a8"/>
              <w:spacing w:line="360" w:lineRule="auto"/>
              <w:jc w:val="center"/>
              <w:rPr>
                <w:rFonts w:hAnsi="宋体" w:cs="Courier New"/>
                <w:sz w:val="24"/>
              </w:rPr>
            </w:pPr>
          </w:p>
        </w:tc>
        <w:tc>
          <w:tcPr>
            <w:tcW w:w="1311" w:type="dxa"/>
          </w:tcPr>
          <w:p w14:paraId="6D948F7B" w14:textId="77777777" w:rsidR="00A147FE" w:rsidRDefault="00A147FE">
            <w:pPr>
              <w:pStyle w:val="a8"/>
              <w:spacing w:line="360" w:lineRule="auto"/>
              <w:jc w:val="center"/>
              <w:rPr>
                <w:rFonts w:hAnsi="宋体" w:cs="Courier New"/>
                <w:sz w:val="24"/>
              </w:rPr>
            </w:pPr>
          </w:p>
        </w:tc>
        <w:tc>
          <w:tcPr>
            <w:tcW w:w="992" w:type="dxa"/>
            <w:vAlign w:val="center"/>
          </w:tcPr>
          <w:p w14:paraId="775161A8" w14:textId="77777777" w:rsidR="00A147FE" w:rsidRDefault="00A147FE">
            <w:pPr>
              <w:pStyle w:val="a8"/>
              <w:spacing w:line="360" w:lineRule="auto"/>
              <w:jc w:val="center"/>
              <w:rPr>
                <w:rFonts w:hAnsi="宋体" w:cs="Courier New"/>
                <w:sz w:val="24"/>
              </w:rPr>
            </w:pPr>
          </w:p>
        </w:tc>
      </w:tr>
      <w:tr w:rsidR="00A147FE" w14:paraId="59BCCAD1" w14:textId="77777777">
        <w:trPr>
          <w:trHeight w:val="567"/>
          <w:jc w:val="center"/>
        </w:trPr>
        <w:tc>
          <w:tcPr>
            <w:tcW w:w="851" w:type="dxa"/>
            <w:vAlign w:val="center"/>
          </w:tcPr>
          <w:p w14:paraId="4688C182" w14:textId="77777777" w:rsidR="00A147FE" w:rsidRDefault="00A147FE">
            <w:pPr>
              <w:pStyle w:val="a8"/>
              <w:spacing w:line="360" w:lineRule="auto"/>
              <w:jc w:val="center"/>
              <w:rPr>
                <w:rFonts w:hAnsi="宋体" w:cs="Courier New"/>
                <w:sz w:val="24"/>
              </w:rPr>
            </w:pPr>
          </w:p>
        </w:tc>
        <w:tc>
          <w:tcPr>
            <w:tcW w:w="1985" w:type="dxa"/>
            <w:vAlign w:val="center"/>
          </w:tcPr>
          <w:p w14:paraId="07746C4D" w14:textId="77777777" w:rsidR="00A147FE" w:rsidRDefault="00A147FE">
            <w:pPr>
              <w:pStyle w:val="a8"/>
              <w:spacing w:line="360" w:lineRule="auto"/>
              <w:jc w:val="center"/>
              <w:rPr>
                <w:rFonts w:hAnsi="宋体" w:cs="Courier New"/>
                <w:sz w:val="24"/>
              </w:rPr>
            </w:pPr>
          </w:p>
        </w:tc>
        <w:tc>
          <w:tcPr>
            <w:tcW w:w="2198" w:type="dxa"/>
            <w:vAlign w:val="center"/>
          </w:tcPr>
          <w:p w14:paraId="186B71CF" w14:textId="77777777" w:rsidR="00A147FE" w:rsidRDefault="00A147FE">
            <w:pPr>
              <w:pStyle w:val="a8"/>
              <w:spacing w:line="360" w:lineRule="auto"/>
              <w:jc w:val="center"/>
              <w:rPr>
                <w:rFonts w:hAnsi="宋体" w:cs="Courier New"/>
                <w:sz w:val="24"/>
              </w:rPr>
            </w:pPr>
          </w:p>
        </w:tc>
        <w:tc>
          <w:tcPr>
            <w:tcW w:w="2268" w:type="dxa"/>
            <w:vAlign w:val="center"/>
          </w:tcPr>
          <w:p w14:paraId="6CF9CFA3" w14:textId="77777777" w:rsidR="00A147FE" w:rsidRDefault="00A147FE">
            <w:pPr>
              <w:pStyle w:val="a8"/>
              <w:spacing w:line="360" w:lineRule="auto"/>
              <w:jc w:val="center"/>
              <w:rPr>
                <w:rFonts w:hAnsi="宋体" w:cs="Courier New"/>
                <w:sz w:val="24"/>
              </w:rPr>
            </w:pPr>
          </w:p>
        </w:tc>
        <w:tc>
          <w:tcPr>
            <w:tcW w:w="1311" w:type="dxa"/>
          </w:tcPr>
          <w:p w14:paraId="469F9E52" w14:textId="77777777" w:rsidR="00A147FE" w:rsidRDefault="00A147FE">
            <w:pPr>
              <w:pStyle w:val="a8"/>
              <w:spacing w:line="360" w:lineRule="auto"/>
              <w:jc w:val="center"/>
              <w:rPr>
                <w:rFonts w:hAnsi="宋体" w:cs="Courier New"/>
                <w:sz w:val="24"/>
              </w:rPr>
            </w:pPr>
          </w:p>
        </w:tc>
        <w:tc>
          <w:tcPr>
            <w:tcW w:w="992" w:type="dxa"/>
            <w:vAlign w:val="center"/>
          </w:tcPr>
          <w:p w14:paraId="74897E3C" w14:textId="77777777" w:rsidR="00A147FE" w:rsidRDefault="00A147FE">
            <w:pPr>
              <w:pStyle w:val="a8"/>
              <w:spacing w:line="360" w:lineRule="auto"/>
              <w:jc w:val="center"/>
              <w:rPr>
                <w:rFonts w:hAnsi="宋体" w:cs="Courier New"/>
                <w:sz w:val="24"/>
              </w:rPr>
            </w:pPr>
          </w:p>
        </w:tc>
      </w:tr>
      <w:tr w:rsidR="00A147FE" w14:paraId="1BA439B8" w14:textId="77777777">
        <w:trPr>
          <w:trHeight w:val="567"/>
          <w:jc w:val="center"/>
        </w:trPr>
        <w:tc>
          <w:tcPr>
            <w:tcW w:w="851" w:type="dxa"/>
            <w:vAlign w:val="center"/>
          </w:tcPr>
          <w:p w14:paraId="3ABD9A0E" w14:textId="77777777" w:rsidR="00A147FE" w:rsidRDefault="00A147FE">
            <w:pPr>
              <w:pStyle w:val="a8"/>
              <w:spacing w:line="360" w:lineRule="auto"/>
              <w:jc w:val="center"/>
              <w:rPr>
                <w:rFonts w:hAnsi="宋体" w:cs="Courier New"/>
                <w:sz w:val="24"/>
              </w:rPr>
            </w:pPr>
          </w:p>
        </w:tc>
        <w:tc>
          <w:tcPr>
            <w:tcW w:w="1985" w:type="dxa"/>
            <w:vAlign w:val="center"/>
          </w:tcPr>
          <w:p w14:paraId="16CBD4AB" w14:textId="77777777" w:rsidR="00A147FE" w:rsidRDefault="00A147FE">
            <w:pPr>
              <w:pStyle w:val="a8"/>
              <w:spacing w:line="360" w:lineRule="auto"/>
              <w:jc w:val="center"/>
              <w:rPr>
                <w:rFonts w:hAnsi="宋体" w:cs="Courier New"/>
                <w:sz w:val="24"/>
              </w:rPr>
            </w:pPr>
          </w:p>
        </w:tc>
        <w:tc>
          <w:tcPr>
            <w:tcW w:w="2198" w:type="dxa"/>
            <w:vAlign w:val="center"/>
          </w:tcPr>
          <w:p w14:paraId="24AA65D6" w14:textId="77777777" w:rsidR="00A147FE" w:rsidRDefault="00A147FE">
            <w:pPr>
              <w:pStyle w:val="a8"/>
              <w:spacing w:line="360" w:lineRule="auto"/>
              <w:jc w:val="center"/>
              <w:rPr>
                <w:rFonts w:hAnsi="宋体" w:cs="Courier New"/>
                <w:sz w:val="24"/>
              </w:rPr>
            </w:pPr>
          </w:p>
        </w:tc>
        <w:tc>
          <w:tcPr>
            <w:tcW w:w="2268" w:type="dxa"/>
            <w:vAlign w:val="center"/>
          </w:tcPr>
          <w:p w14:paraId="381181AF" w14:textId="77777777" w:rsidR="00A147FE" w:rsidRDefault="00A147FE">
            <w:pPr>
              <w:pStyle w:val="a8"/>
              <w:spacing w:line="360" w:lineRule="auto"/>
              <w:jc w:val="center"/>
              <w:rPr>
                <w:rFonts w:hAnsi="宋体" w:cs="Courier New"/>
                <w:sz w:val="24"/>
              </w:rPr>
            </w:pPr>
          </w:p>
        </w:tc>
        <w:tc>
          <w:tcPr>
            <w:tcW w:w="1311" w:type="dxa"/>
          </w:tcPr>
          <w:p w14:paraId="12A8E03B" w14:textId="77777777" w:rsidR="00A147FE" w:rsidRDefault="00A147FE">
            <w:pPr>
              <w:pStyle w:val="a8"/>
              <w:spacing w:line="360" w:lineRule="auto"/>
              <w:jc w:val="center"/>
              <w:rPr>
                <w:rFonts w:hAnsi="宋体" w:cs="Courier New"/>
                <w:sz w:val="24"/>
              </w:rPr>
            </w:pPr>
          </w:p>
        </w:tc>
        <w:tc>
          <w:tcPr>
            <w:tcW w:w="992" w:type="dxa"/>
            <w:vAlign w:val="center"/>
          </w:tcPr>
          <w:p w14:paraId="73AF001C" w14:textId="77777777" w:rsidR="00A147FE" w:rsidRDefault="00A147FE">
            <w:pPr>
              <w:pStyle w:val="a8"/>
              <w:spacing w:line="360" w:lineRule="auto"/>
              <w:jc w:val="center"/>
              <w:rPr>
                <w:rFonts w:hAnsi="宋体" w:cs="Courier New"/>
                <w:sz w:val="24"/>
              </w:rPr>
            </w:pPr>
          </w:p>
        </w:tc>
      </w:tr>
      <w:tr w:rsidR="00A147FE" w14:paraId="1455321B" w14:textId="77777777">
        <w:trPr>
          <w:trHeight w:val="567"/>
          <w:jc w:val="center"/>
        </w:trPr>
        <w:tc>
          <w:tcPr>
            <w:tcW w:w="851" w:type="dxa"/>
            <w:vAlign w:val="center"/>
          </w:tcPr>
          <w:p w14:paraId="064711F4" w14:textId="77777777" w:rsidR="00A147FE" w:rsidRDefault="00A147FE">
            <w:pPr>
              <w:pStyle w:val="a8"/>
              <w:spacing w:line="360" w:lineRule="auto"/>
              <w:jc w:val="center"/>
              <w:rPr>
                <w:rFonts w:hAnsi="宋体" w:cs="Courier New"/>
                <w:sz w:val="24"/>
              </w:rPr>
            </w:pPr>
          </w:p>
        </w:tc>
        <w:tc>
          <w:tcPr>
            <w:tcW w:w="1985" w:type="dxa"/>
            <w:vAlign w:val="center"/>
          </w:tcPr>
          <w:p w14:paraId="6F886367" w14:textId="77777777" w:rsidR="00A147FE" w:rsidRDefault="00A147FE">
            <w:pPr>
              <w:pStyle w:val="a8"/>
              <w:spacing w:line="360" w:lineRule="auto"/>
              <w:jc w:val="center"/>
              <w:rPr>
                <w:rFonts w:hAnsi="宋体" w:cs="Courier New"/>
                <w:sz w:val="24"/>
              </w:rPr>
            </w:pPr>
          </w:p>
        </w:tc>
        <w:tc>
          <w:tcPr>
            <w:tcW w:w="2198" w:type="dxa"/>
            <w:vAlign w:val="center"/>
          </w:tcPr>
          <w:p w14:paraId="5E5A553C" w14:textId="77777777" w:rsidR="00A147FE" w:rsidRDefault="00A147FE">
            <w:pPr>
              <w:pStyle w:val="a8"/>
              <w:spacing w:line="360" w:lineRule="auto"/>
              <w:jc w:val="center"/>
              <w:rPr>
                <w:rFonts w:hAnsi="宋体" w:cs="Courier New"/>
                <w:sz w:val="24"/>
              </w:rPr>
            </w:pPr>
          </w:p>
        </w:tc>
        <w:tc>
          <w:tcPr>
            <w:tcW w:w="2268" w:type="dxa"/>
            <w:vAlign w:val="center"/>
          </w:tcPr>
          <w:p w14:paraId="4A84D183" w14:textId="77777777" w:rsidR="00A147FE" w:rsidRDefault="00A147FE">
            <w:pPr>
              <w:pStyle w:val="a8"/>
              <w:spacing w:line="360" w:lineRule="auto"/>
              <w:jc w:val="center"/>
              <w:rPr>
                <w:rFonts w:hAnsi="宋体" w:cs="Courier New"/>
                <w:sz w:val="24"/>
              </w:rPr>
            </w:pPr>
          </w:p>
        </w:tc>
        <w:tc>
          <w:tcPr>
            <w:tcW w:w="1311" w:type="dxa"/>
          </w:tcPr>
          <w:p w14:paraId="64666BF3" w14:textId="77777777" w:rsidR="00A147FE" w:rsidRDefault="00A147FE">
            <w:pPr>
              <w:pStyle w:val="a8"/>
              <w:spacing w:line="360" w:lineRule="auto"/>
              <w:jc w:val="center"/>
              <w:rPr>
                <w:rFonts w:hAnsi="宋体" w:cs="Courier New"/>
                <w:sz w:val="24"/>
              </w:rPr>
            </w:pPr>
          </w:p>
        </w:tc>
        <w:tc>
          <w:tcPr>
            <w:tcW w:w="992" w:type="dxa"/>
            <w:vAlign w:val="center"/>
          </w:tcPr>
          <w:p w14:paraId="48482F8E" w14:textId="77777777" w:rsidR="00A147FE" w:rsidRDefault="00A147FE">
            <w:pPr>
              <w:pStyle w:val="a8"/>
              <w:spacing w:line="360" w:lineRule="auto"/>
              <w:jc w:val="center"/>
              <w:rPr>
                <w:rFonts w:hAnsi="宋体" w:cs="Courier New"/>
                <w:sz w:val="24"/>
              </w:rPr>
            </w:pPr>
          </w:p>
        </w:tc>
      </w:tr>
      <w:tr w:rsidR="00A147FE" w14:paraId="64B52CBB" w14:textId="77777777">
        <w:trPr>
          <w:trHeight w:val="567"/>
          <w:jc w:val="center"/>
        </w:trPr>
        <w:tc>
          <w:tcPr>
            <w:tcW w:w="851" w:type="dxa"/>
            <w:vAlign w:val="center"/>
          </w:tcPr>
          <w:p w14:paraId="236FEF48" w14:textId="77777777" w:rsidR="00A147FE" w:rsidRDefault="00A147FE">
            <w:pPr>
              <w:pStyle w:val="a8"/>
              <w:spacing w:line="360" w:lineRule="auto"/>
              <w:jc w:val="center"/>
              <w:rPr>
                <w:rFonts w:hAnsi="宋体" w:cs="Courier New"/>
                <w:sz w:val="24"/>
              </w:rPr>
            </w:pPr>
          </w:p>
        </w:tc>
        <w:tc>
          <w:tcPr>
            <w:tcW w:w="1985" w:type="dxa"/>
            <w:vAlign w:val="center"/>
          </w:tcPr>
          <w:p w14:paraId="183B5CD9" w14:textId="77777777" w:rsidR="00A147FE" w:rsidRDefault="00A147FE">
            <w:pPr>
              <w:pStyle w:val="a8"/>
              <w:spacing w:line="360" w:lineRule="auto"/>
              <w:jc w:val="center"/>
              <w:rPr>
                <w:rFonts w:hAnsi="宋体" w:cs="Courier New"/>
                <w:sz w:val="24"/>
              </w:rPr>
            </w:pPr>
          </w:p>
        </w:tc>
        <w:tc>
          <w:tcPr>
            <w:tcW w:w="2198" w:type="dxa"/>
            <w:vAlign w:val="center"/>
          </w:tcPr>
          <w:p w14:paraId="3865B372" w14:textId="77777777" w:rsidR="00A147FE" w:rsidRDefault="00A147FE">
            <w:pPr>
              <w:pStyle w:val="a8"/>
              <w:spacing w:line="360" w:lineRule="auto"/>
              <w:jc w:val="center"/>
              <w:rPr>
                <w:rFonts w:hAnsi="宋体" w:cs="Courier New"/>
                <w:sz w:val="24"/>
              </w:rPr>
            </w:pPr>
          </w:p>
        </w:tc>
        <w:tc>
          <w:tcPr>
            <w:tcW w:w="2268" w:type="dxa"/>
            <w:vAlign w:val="center"/>
          </w:tcPr>
          <w:p w14:paraId="30A1E240" w14:textId="77777777" w:rsidR="00A147FE" w:rsidRDefault="00A147FE">
            <w:pPr>
              <w:pStyle w:val="a8"/>
              <w:spacing w:line="360" w:lineRule="auto"/>
              <w:jc w:val="center"/>
              <w:rPr>
                <w:rFonts w:hAnsi="宋体" w:cs="Courier New"/>
                <w:sz w:val="24"/>
              </w:rPr>
            </w:pPr>
          </w:p>
        </w:tc>
        <w:tc>
          <w:tcPr>
            <w:tcW w:w="1311" w:type="dxa"/>
          </w:tcPr>
          <w:p w14:paraId="4D716FD1" w14:textId="77777777" w:rsidR="00A147FE" w:rsidRDefault="00A147FE">
            <w:pPr>
              <w:pStyle w:val="a8"/>
              <w:spacing w:line="360" w:lineRule="auto"/>
              <w:jc w:val="center"/>
              <w:rPr>
                <w:rFonts w:hAnsi="宋体" w:cs="Courier New"/>
                <w:sz w:val="24"/>
              </w:rPr>
            </w:pPr>
          </w:p>
        </w:tc>
        <w:tc>
          <w:tcPr>
            <w:tcW w:w="992" w:type="dxa"/>
            <w:vAlign w:val="center"/>
          </w:tcPr>
          <w:p w14:paraId="13DB721B" w14:textId="77777777" w:rsidR="00A147FE" w:rsidRDefault="00A147FE">
            <w:pPr>
              <w:pStyle w:val="a8"/>
              <w:spacing w:line="360" w:lineRule="auto"/>
              <w:jc w:val="center"/>
              <w:rPr>
                <w:rFonts w:hAnsi="宋体" w:cs="Courier New"/>
                <w:sz w:val="24"/>
              </w:rPr>
            </w:pPr>
          </w:p>
        </w:tc>
      </w:tr>
      <w:tr w:rsidR="00A147FE" w14:paraId="56DB29DB" w14:textId="77777777">
        <w:trPr>
          <w:trHeight w:val="567"/>
          <w:jc w:val="center"/>
        </w:trPr>
        <w:tc>
          <w:tcPr>
            <w:tcW w:w="851" w:type="dxa"/>
            <w:vAlign w:val="center"/>
          </w:tcPr>
          <w:p w14:paraId="1581E13F" w14:textId="77777777" w:rsidR="00A147FE" w:rsidRDefault="00A147FE">
            <w:pPr>
              <w:pStyle w:val="a8"/>
              <w:spacing w:line="360" w:lineRule="auto"/>
              <w:jc w:val="center"/>
              <w:rPr>
                <w:rFonts w:hAnsi="宋体" w:cs="Courier New"/>
                <w:sz w:val="24"/>
              </w:rPr>
            </w:pPr>
          </w:p>
        </w:tc>
        <w:tc>
          <w:tcPr>
            <w:tcW w:w="1985" w:type="dxa"/>
            <w:vAlign w:val="center"/>
          </w:tcPr>
          <w:p w14:paraId="32AAE329" w14:textId="77777777" w:rsidR="00A147FE" w:rsidRDefault="00A147FE">
            <w:pPr>
              <w:pStyle w:val="a8"/>
              <w:spacing w:line="360" w:lineRule="auto"/>
              <w:jc w:val="center"/>
              <w:rPr>
                <w:rFonts w:hAnsi="宋体" w:cs="Courier New"/>
                <w:sz w:val="24"/>
              </w:rPr>
            </w:pPr>
          </w:p>
        </w:tc>
        <w:tc>
          <w:tcPr>
            <w:tcW w:w="2198" w:type="dxa"/>
            <w:vAlign w:val="center"/>
          </w:tcPr>
          <w:p w14:paraId="60D97B5A" w14:textId="77777777" w:rsidR="00A147FE" w:rsidRDefault="00A147FE">
            <w:pPr>
              <w:pStyle w:val="a8"/>
              <w:spacing w:line="360" w:lineRule="auto"/>
              <w:jc w:val="center"/>
              <w:rPr>
                <w:rFonts w:hAnsi="宋体" w:cs="Courier New"/>
                <w:sz w:val="24"/>
              </w:rPr>
            </w:pPr>
          </w:p>
        </w:tc>
        <w:tc>
          <w:tcPr>
            <w:tcW w:w="2268" w:type="dxa"/>
            <w:vAlign w:val="center"/>
          </w:tcPr>
          <w:p w14:paraId="125E1546" w14:textId="77777777" w:rsidR="00A147FE" w:rsidRDefault="00A147FE">
            <w:pPr>
              <w:pStyle w:val="a8"/>
              <w:spacing w:line="360" w:lineRule="auto"/>
              <w:jc w:val="center"/>
              <w:rPr>
                <w:rFonts w:hAnsi="宋体" w:cs="Courier New"/>
                <w:sz w:val="24"/>
              </w:rPr>
            </w:pPr>
          </w:p>
        </w:tc>
        <w:tc>
          <w:tcPr>
            <w:tcW w:w="1311" w:type="dxa"/>
          </w:tcPr>
          <w:p w14:paraId="3E62CF49" w14:textId="77777777" w:rsidR="00A147FE" w:rsidRDefault="00A147FE">
            <w:pPr>
              <w:pStyle w:val="a8"/>
              <w:spacing w:line="360" w:lineRule="auto"/>
              <w:jc w:val="center"/>
              <w:rPr>
                <w:rFonts w:hAnsi="宋体" w:cs="Courier New"/>
                <w:sz w:val="24"/>
              </w:rPr>
            </w:pPr>
          </w:p>
        </w:tc>
        <w:tc>
          <w:tcPr>
            <w:tcW w:w="992" w:type="dxa"/>
            <w:vAlign w:val="center"/>
          </w:tcPr>
          <w:p w14:paraId="6FB6E77A" w14:textId="77777777" w:rsidR="00A147FE" w:rsidRDefault="00A147FE">
            <w:pPr>
              <w:pStyle w:val="a8"/>
              <w:spacing w:line="360" w:lineRule="auto"/>
              <w:jc w:val="center"/>
              <w:rPr>
                <w:rFonts w:hAnsi="宋体" w:cs="Courier New"/>
                <w:sz w:val="24"/>
              </w:rPr>
            </w:pPr>
          </w:p>
        </w:tc>
      </w:tr>
      <w:tr w:rsidR="00A147FE" w14:paraId="7B151EA0" w14:textId="77777777">
        <w:trPr>
          <w:trHeight w:val="567"/>
          <w:jc w:val="center"/>
        </w:trPr>
        <w:tc>
          <w:tcPr>
            <w:tcW w:w="851" w:type="dxa"/>
            <w:vAlign w:val="center"/>
          </w:tcPr>
          <w:p w14:paraId="30E19E30" w14:textId="77777777" w:rsidR="00A147FE" w:rsidRDefault="00A147FE">
            <w:pPr>
              <w:pStyle w:val="a8"/>
              <w:spacing w:line="360" w:lineRule="auto"/>
              <w:jc w:val="center"/>
              <w:rPr>
                <w:rFonts w:hAnsi="宋体" w:cs="Courier New"/>
                <w:sz w:val="24"/>
              </w:rPr>
            </w:pPr>
          </w:p>
        </w:tc>
        <w:tc>
          <w:tcPr>
            <w:tcW w:w="1985" w:type="dxa"/>
            <w:vAlign w:val="center"/>
          </w:tcPr>
          <w:p w14:paraId="5A7E52EE" w14:textId="77777777" w:rsidR="00A147FE" w:rsidRDefault="00A147FE">
            <w:pPr>
              <w:pStyle w:val="a8"/>
              <w:spacing w:line="360" w:lineRule="auto"/>
              <w:jc w:val="center"/>
              <w:rPr>
                <w:rFonts w:hAnsi="宋体" w:cs="Courier New"/>
                <w:sz w:val="24"/>
              </w:rPr>
            </w:pPr>
          </w:p>
        </w:tc>
        <w:tc>
          <w:tcPr>
            <w:tcW w:w="2198" w:type="dxa"/>
            <w:vAlign w:val="center"/>
          </w:tcPr>
          <w:p w14:paraId="3B4056D8" w14:textId="77777777" w:rsidR="00A147FE" w:rsidRDefault="00A147FE">
            <w:pPr>
              <w:pStyle w:val="a8"/>
              <w:spacing w:line="360" w:lineRule="auto"/>
              <w:jc w:val="center"/>
              <w:rPr>
                <w:rFonts w:hAnsi="宋体" w:cs="Courier New"/>
                <w:sz w:val="24"/>
              </w:rPr>
            </w:pPr>
          </w:p>
        </w:tc>
        <w:tc>
          <w:tcPr>
            <w:tcW w:w="2268" w:type="dxa"/>
            <w:vAlign w:val="center"/>
          </w:tcPr>
          <w:p w14:paraId="2E5062E7" w14:textId="77777777" w:rsidR="00A147FE" w:rsidRDefault="00A147FE">
            <w:pPr>
              <w:pStyle w:val="a8"/>
              <w:spacing w:line="360" w:lineRule="auto"/>
              <w:jc w:val="center"/>
              <w:rPr>
                <w:rFonts w:hAnsi="宋体" w:cs="Courier New"/>
                <w:sz w:val="24"/>
              </w:rPr>
            </w:pPr>
          </w:p>
        </w:tc>
        <w:tc>
          <w:tcPr>
            <w:tcW w:w="1311" w:type="dxa"/>
          </w:tcPr>
          <w:p w14:paraId="5CEF07DD" w14:textId="77777777" w:rsidR="00A147FE" w:rsidRDefault="00A147FE">
            <w:pPr>
              <w:pStyle w:val="a8"/>
              <w:spacing w:line="360" w:lineRule="auto"/>
              <w:jc w:val="center"/>
              <w:rPr>
                <w:rFonts w:hAnsi="宋体" w:cs="Courier New"/>
                <w:sz w:val="24"/>
              </w:rPr>
            </w:pPr>
          </w:p>
        </w:tc>
        <w:tc>
          <w:tcPr>
            <w:tcW w:w="992" w:type="dxa"/>
            <w:vAlign w:val="center"/>
          </w:tcPr>
          <w:p w14:paraId="590DA238" w14:textId="77777777" w:rsidR="00A147FE" w:rsidRDefault="00A147FE">
            <w:pPr>
              <w:pStyle w:val="a8"/>
              <w:spacing w:line="360" w:lineRule="auto"/>
              <w:jc w:val="center"/>
              <w:rPr>
                <w:rFonts w:hAnsi="宋体" w:cs="Courier New"/>
                <w:sz w:val="24"/>
              </w:rPr>
            </w:pPr>
          </w:p>
        </w:tc>
      </w:tr>
      <w:tr w:rsidR="00A147FE" w14:paraId="2E136CF3" w14:textId="77777777">
        <w:trPr>
          <w:trHeight w:val="567"/>
          <w:jc w:val="center"/>
        </w:trPr>
        <w:tc>
          <w:tcPr>
            <w:tcW w:w="851" w:type="dxa"/>
            <w:vAlign w:val="center"/>
          </w:tcPr>
          <w:p w14:paraId="7444C99F" w14:textId="77777777" w:rsidR="00A147FE" w:rsidRDefault="00A147FE">
            <w:pPr>
              <w:pStyle w:val="a8"/>
              <w:spacing w:line="360" w:lineRule="auto"/>
              <w:jc w:val="center"/>
              <w:rPr>
                <w:rFonts w:hAnsi="宋体" w:cs="Courier New"/>
                <w:sz w:val="24"/>
              </w:rPr>
            </w:pPr>
          </w:p>
        </w:tc>
        <w:tc>
          <w:tcPr>
            <w:tcW w:w="1985" w:type="dxa"/>
            <w:vAlign w:val="center"/>
          </w:tcPr>
          <w:p w14:paraId="0DF7CF60" w14:textId="77777777" w:rsidR="00A147FE" w:rsidRDefault="00A147FE">
            <w:pPr>
              <w:pStyle w:val="a8"/>
              <w:spacing w:line="360" w:lineRule="auto"/>
              <w:jc w:val="center"/>
              <w:rPr>
                <w:rFonts w:hAnsi="宋体" w:cs="Courier New"/>
                <w:sz w:val="24"/>
              </w:rPr>
            </w:pPr>
          </w:p>
        </w:tc>
        <w:tc>
          <w:tcPr>
            <w:tcW w:w="2198" w:type="dxa"/>
            <w:vAlign w:val="center"/>
          </w:tcPr>
          <w:p w14:paraId="76DB5E07" w14:textId="77777777" w:rsidR="00A147FE" w:rsidRDefault="00A147FE">
            <w:pPr>
              <w:pStyle w:val="a8"/>
              <w:spacing w:line="360" w:lineRule="auto"/>
              <w:jc w:val="center"/>
              <w:rPr>
                <w:rFonts w:hAnsi="宋体" w:cs="Courier New"/>
                <w:sz w:val="24"/>
              </w:rPr>
            </w:pPr>
          </w:p>
        </w:tc>
        <w:tc>
          <w:tcPr>
            <w:tcW w:w="2268" w:type="dxa"/>
            <w:vAlign w:val="center"/>
          </w:tcPr>
          <w:p w14:paraId="58B32FAC" w14:textId="77777777" w:rsidR="00A147FE" w:rsidRDefault="00A147FE">
            <w:pPr>
              <w:pStyle w:val="a8"/>
              <w:spacing w:line="360" w:lineRule="auto"/>
              <w:jc w:val="center"/>
              <w:rPr>
                <w:rFonts w:hAnsi="宋体" w:cs="Courier New"/>
                <w:sz w:val="24"/>
              </w:rPr>
            </w:pPr>
          </w:p>
        </w:tc>
        <w:tc>
          <w:tcPr>
            <w:tcW w:w="1311" w:type="dxa"/>
          </w:tcPr>
          <w:p w14:paraId="6D38C082" w14:textId="77777777" w:rsidR="00A147FE" w:rsidRDefault="00A147FE">
            <w:pPr>
              <w:pStyle w:val="a8"/>
              <w:spacing w:line="360" w:lineRule="auto"/>
              <w:jc w:val="center"/>
              <w:rPr>
                <w:rFonts w:hAnsi="宋体" w:cs="Courier New"/>
                <w:sz w:val="24"/>
              </w:rPr>
            </w:pPr>
          </w:p>
        </w:tc>
        <w:tc>
          <w:tcPr>
            <w:tcW w:w="992" w:type="dxa"/>
            <w:vAlign w:val="center"/>
          </w:tcPr>
          <w:p w14:paraId="353E3210" w14:textId="77777777" w:rsidR="00A147FE" w:rsidRDefault="00A147FE">
            <w:pPr>
              <w:pStyle w:val="a8"/>
              <w:spacing w:line="360" w:lineRule="auto"/>
              <w:jc w:val="center"/>
              <w:rPr>
                <w:rFonts w:hAnsi="宋体" w:cs="Courier New"/>
                <w:sz w:val="24"/>
              </w:rPr>
            </w:pPr>
          </w:p>
        </w:tc>
      </w:tr>
      <w:tr w:rsidR="00A147FE" w14:paraId="185419CD" w14:textId="77777777">
        <w:trPr>
          <w:trHeight w:val="567"/>
          <w:jc w:val="center"/>
        </w:trPr>
        <w:tc>
          <w:tcPr>
            <w:tcW w:w="851" w:type="dxa"/>
            <w:vAlign w:val="center"/>
          </w:tcPr>
          <w:p w14:paraId="3A4777A6" w14:textId="77777777" w:rsidR="00A147FE" w:rsidRDefault="00A147FE">
            <w:pPr>
              <w:pStyle w:val="a8"/>
              <w:spacing w:line="360" w:lineRule="auto"/>
              <w:jc w:val="center"/>
              <w:rPr>
                <w:rFonts w:hAnsi="宋体" w:cs="Courier New"/>
                <w:sz w:val="24"/>
              </w:rPr>
            </w:pPr>
          </w:p>
        </w:tc>
        <w:tc>
          <w:tcPr>
            <w:tcW w:w="1985" w:type="dxa"/>
            <w:vAlign w:val="center"/>
          </w:tcPr>
          <w:p w14:paraId="62C5FF2F" w14:textId="77777777" w:rsidR="00A147FE" w:rsidRDefault="00A147FE">
            <w:pPr>
              <w:pStyle w:val="a8"/>
              <w:spacing w:line="360" w:lineRule="auto"/>
              <w:jc w:val="center"/>
              <w:rPr>
                <w:rFonts w:hAnsi="宋体" w:cs="Courier New"/>
                <w:sz w:val="24"/>
              </w:rPr>
            </w:pPr>
          </w:p>
        </w:tc>
        <w:tc>
          <w:tcPr>
            <w:tcW w:w="2198" w:type="dxa"/>
            <w:vAlign w:val="center"/>
          </w:tcPr>
          <w:p w14:paraId="60DB8CC8" w14:textId="77777777" w:rsidR="00A147FE" w:rsidRDefault="00A147FE">
            <w:pPr>
              <w:pStyle w:val="a8"/>
              <w:spacing w:line="360" w:lineRule="auto"/>
              <w:jc w:val="center"/>
              <w:rPr>
                <w:rFonts w:hAnsi="宋体" w:cs="Courier New"/>
                <w:sz w:val="24"/>
              </w:rPr>
            </w:pPr>
          </w:p>
        </w:tc>
        <w:tc>
          <w:tcPr>
            <w:tcW w:w="2268" w:type="dxa"/>
            <w:vAlign w:val="center"/>
          </w:tcPr>
          <w:p w14:paraId="61B4C546" w14:textId="77777777" w:rsidR="00A147FE" w:rsidRDefault="00A147FE">
            <w:pPr>
              <w:pStyle w:val="a8"/>
              <w:spacing w:line="360" w:lineRule="auto"/>
              <w:jc w:val="center"/>
              <w:rPr>
                <w:rFonts w:hAnsi="宋体" w:cs="Courier New"/>
                <w:sz w:val="24"/>
              </w:rPr>
            </w:pPr>
          </w:p>
        </w:tc>
        <w:tc>
          <w:tcPr>
            <w:tcW w:w="1311" w:type="dxa"/>
          </w:tcPr>
          <w:p w14:paraId="6F00E87E" w14:textId="77777777" w:rsidR="00A147FE" w:rsidRDefault="00A147FE">
            <w:pPr>
              <w:pStyle w:val="a8"/>
              <w:spacing w:line="360" w:lineRule="auto"/>
              <w:jc w:val="center"/>
              <w:rPr>
                <w:rFonts w:hAnsi="宋体" w:cs="Courier New"/>
                <w:sz w:val="24"/>
              </w:rPr>
            </w:pPr>
          </w:p>
        </w:tc>
        <w:tc>
          <w:tcPr>
            <w:tcW w:w="992" w:type="dxa"/>
            <w:vAlign w:val="center"/>
          </w:tcPr>
          <w:p w14:paraId="10E4105A" w14:textId="77777777" w:rsidR="00A147FE" w:rsidRDefault="00A147FE">
            <w:pPr>
              <w:pStyle w:val="a8"/>
              <w:spacing w:line="360" w:lineRule="auto"/>
              <w:jc w:val="center"/>
              <w:rPr>
                <w:rFonts w:hAnsi="宋体" w:cs="Courier New"/>
                <w:sz w:val="24"/>
              </w:rPr>
            </w:pPr>
          </w:p>
        </w:tc>
      </w:tr>
      <w:tr w:rsidR="00A147FE" w14:paraId="3473A016" w14:textId="77777777">
        <w:trPr>
          <w:trHeight w:val="567"/>
          <w:jc w:val="center"/>
        </w:trPr>
        <w:tc>
          <w:tcPr>
            <w:tcW w:w="851" w:type="dxa"/>
            <w:vAlign w:val="center"/>
          </w:tcPr>
          <w:p w14:paraId="6D6E7D6D" w14:textId="77777777" w:rsidR="00A147FE" w:rsidRDefault="00A147FE">
            <w:pPr>
              <w:pStyle w:val="a8"/>
              <w:spacing w:line="360" w:lineRule="auto"/>
              <w:jc w:val="center"/>
              <w:rPr>
                <w:rFonts w:hAnsi="宋体" w:cs="Courier New"/>
                <w:sz w:val="24"/>
              </w:rPr>
            </w:pPr>
          </w:p>
        </w:tc>
        <w:tc>
          <w:tcPr>
            <w:tcW w:w="1985" w:type="dxa"/>
            <w:vAlign w:val="center"/>
          </w:tcPr>
          <w:p w14:paraId="42CEA207" w14:textId="77777777" w:rsidR="00A147FE" w:rsidRDefault="00A147FE">
            <w:pPr>
              <w:pStyle w:val="a8"/>
              <w:spacing w:line="360" w:lineRule="auto"/>
              <w:jc w:val="center"/>
              <w:rPr>
                <w:rFonts w:hAnsi="宋体" w:cs="Courier New"/>
                <w:sz w:val="24"/>
              </w:rPr>
            </w:pPr>
          </w:p>
        </w:tc>
        <w:tc>
          <w:tcPr>
            <w:tcW w:w="2198" w:type="dxa"/>
            <w:vAlign w:val="center"/>
          </w:tcPr>
          <w:p w14:paraId="0C2AC1E2" w14:textId="77777777" w:rsidR="00A147FE" w:rsidRDefault="00A147FE">
            <w:pPr>
              <w:pStyle w:val="a8"/>
              <w:spacing w:line="360" w:lineRule="auto"/>
              <w:jc w:val="center"/>
              <w:rPr>
                <w:rFonts w:hAnsi="宋体" w:cs="Courier New"/>
                <w:sz w:val="24"/>
              </w:rPr>
            </w:pPr>
          </w:p>
        </w:tc>
        <w:tc>
          <w:tcPr>
            <w:tcW w:w="2268" w:type="dxa"/>
            <w:vAlign w:val="center"/>
          </w:tcPr>
          <w:p w14:paraId="5F5CBEAF" w14:textId="77777777" w:rsidR="00A147FE" w:rsidRDefault="00A147FE">
            <w:pPr>
              <w:pStyle w:val="a8"/>
              <w:spacing w:line="360" w:lineRule="auto"/>
              <w:jc w:val="center"/>
              <w:rPr>
                <w:rFonts w:hAnsi="宋体" w:cs="Courier New"/>
                <w:sz w:val="24"/>
              </w:rPr>
            </w:pPr>
          </w:p>
        </w:tc>
        <w:tc>
          <w:tcPr>
            <w:tcW w:w="1311" w:type="dxa"/>
          </w:tcPr>
          <w:p w14:paraId="040C39A3" w14:textId="77777777" w:rsidR="00A147FE" w:rsidRDefault="00A147FE">
            <w:pPr>
              <w:pStyle w:val="a8"/>
              <w:spacing w:line="360" w:lineRule="auto"/>
              <w:jc w:val="center"/>
              <w:rPr>
                <w:rFonts w:hAnsi="宋体" w:cs="Courier New"/>
                <w:sz w:val="24"/>
              </w:rPr>
            </w:pPr>
          </w:p>
        </w:tc>
        <w:tc>
          <w:tcPr>
            <w:tcW w:w="992" w:type="dxa"/>
            <w:vAlign w:val="center"/>
          </w:tcPr>
          <w:p w14:paraId="640BD191" w14:textId="77777777" w:rsidR="00A147FE" w:rsidRDefault="00A147FE">
            <w:pPr>
              <w:pStyle w:val="a8"/>
              <w:spacing w:line="360" w:lineRule="auto"/>
              <w:jc w:val="center"/>
              <w:rPr>
                <w:rFonts w:hAnsi="宋体" w:cs="Courier New"/>
                <w:sz w:val="24"/>
              </w:rPr>
            </w:pPr>
          </w:p>
        </w:tc>
      </w:tr>
      <w:tr w:rsidR="00A147FE" w14:paraId="535D21DC" w14:textId="77777777">
        <w:trPr>
          <w:trHeight w:val="567"/>
          <w:jc w:val="center"/>
        </w:trPr>
        <w:tc>
          <w:tcPr>
            <w:tcW w:w="851" w:type="dxa"/>
            <w:vAlign w:val="center"/>
          </w:tcPr>
          <w:p w14:paraId="52D141DC" w14:textId="77777777" w:rsidR="00A147FE" w:rsidRDefault="00A147FE">
            <w:pPr>
              <w:pStyle w:val="a8"/>
              <w:spacing w:line="360" w:lineRule="auto"/>
              <w:jc w:val="center"/>
              <w:rPr>
                <w:rFonts w:hAnsi="宋体" w:cs="Courier New"/>
                <w:sz w:val="24"/>
              </w:rPr>
            </w:pPr>
          </w:p>
        </w:tc>
        <w:tc>
          <w:tcPr>
            <w:tcW w:w="1985" w:type="dxa"/>
            <w:vAlign w:val="center"/>
          </w:tcPr>
          <w:p w14:paraId="40D874E8" w14:textId="77777777" w:rsidR="00A147FE" w:rsidRDefault="00A147FE">
            <w:pPr>
              <w:pStyle w:val="a8"/>
              <w:spacing w:line="360" w:lineRule="auto"/>
              <w:jc w:val="center"/>
              <w:rPr>
                <w:rFonts w:hAnsi="宋体" w:cs="Courier New"/>
                <w:sz w:val="24"/>
              </w:rPr>
            </w:pPr>
          </w:p>
        </w:tc>
        <w:tc>
          <w:tcPr>
            <w:tcW w:w="2198" w:type="dxa"/>
            <w:vAlign w:val="center"/>
          </w:tcPr>
          <w:p w14:paraId="4B09B5E8" w14:textId="77777777" w:rsidR="00A147FE" w:rsidRDefault="00A147FE">
            <w:pPr>
              <w:pStyle w:val="a8"/>
              <w:spacing w:line="360" w:lineRule="auto"/>
              <w:jc w:val="center"/>
              <w:rPr>
                <w:rFonts w:hAnsi="宋体" w:cs="Courier New"/>
                <w:sz w:val="24"/>
              </w:rPr>
            </w:pPr>
          </w:p>
        </w:tc>
        <w:tc>
          <w:tcPr>
            <w:tcW w:w="2268" w:type="dxa"/>
            <w:vAlign w:val="center"/>
          </w:tcPr>
          <w:p w14:paraId="4E946603" w14:textId="77777777" w:rsidR="00A147FE" w:rsidRDefault="00A147FE">
            <w:pPr>
              <w:pStyle w:val="a8"/>
              <w:spacing w:line="360" w:lineRule="auto"/>
              <w:jc w:val="center"/>
              <w:rPr>
                <w:rFonts w:hAnsi="宋体" w:cs="Courier New"/>
                <w:sz w:val="24"/>
              </w:rPr>
            </w:pPr>
          </w:p>
        </w:tc>
        <w:tc>
          <w:tcPr>
            <w:tcW w:w="1311" w:type="dxa"/>
          </w:tcPr>
          <w:p w14:paraId="2E1A6E09" w14:textId="77777777" w:rsidR="00A147FE" w:rsidRDefault="00A147FE">
            <w:pPr>
              <w:pStyle w:val="a8"/>
              <w:spacing w:line="360" w:lineRule="auto"/>
              <w:jc w:val="center"/>
              <w:rPr>
                <w:rFonts w:hAnsi="宋体" w:cs="Courier New"/>
                <w:sz w:val="24"/>
              </w:rPr>
            </w:pPr>
          </w:p>
        </w:tc>
        <w:tc>
          <w:tcPr>
            <w:tcW w:w="992" w:type="dxa"/>
            <w:vAlign w:val="center"/>
          </w:tcPr>
          <w:p w14:paraId="46FC2D28" w14:textId="77777777" w:rsidR="00A147FE" w:rsidRDefault="00A147FE">
            <w:pPr>
              <w:pStyle w:val="a8"/>
              <w:spacing w:line="360" w:lineRule="auto"/>
              <w:jc w:val="center"/>
              <w:rPr>
                <w:rFonts w:hAnsi="宋体" w:cs="Courier New"/>
                <w:sz w:val="24"/>
              </w:rPr>
            </w:pPr>
          </w:p>
        </w:tc>
      </w:tr>
      <w:tr w:rsidR="00A147FE" w14:paraId="27A4B81E" w14:textId="77777777">
        <w:trPr>
          <w:trHeight w:val="567"/>
          <w:jc w:val="center"/>
        </w:trPr>
        <w:tc>
          <w:tcPr>
            <w:tcW w:w="851" w:type="dxa"/>
            <w:tcBorders>
              <w:bottom w:val="single" w:sz="12" w:space="0" w:color="auto"/>
            </w:tcBorders>
            <w:vAlign w:val="center"/>
          </w:tcPr>
          <w:p w14:paraId="36E8D5F4" w14:textId="77777777" w:rsidR="00A147FE" w:rsidRDefault="00A147FE">
            <w:pPr>
              <w:pStyle w:val="a8"/>
              <w:spacing w:line="360" w:lineRule="auto"/>
              <w:jc w:val="center"/>
              <w:rPr>
                <w:rFonts w:hAnsi="宋体" w:cs="Courier New"/>
                <w:sz w:val="24"/>
              </w:rPr>
            </w:pPr>
          </w:p>
        </w:tc>
        <w:tc>
          <w:tcPr>
            <w:tcW w:w="1985" w:type="dxa"/>
            <w:tcBorders>
              <w:bottom w:val="single" w:sz="12" w:space="0" w:color="auto"/>
            </w:tcBorders>
            <w:vAlign w:val="center"/>
          </w:tcPr>
          <w:p w14:paraId="1D64D419" w14:textId="77777777" w:rsidR="00A147FE" w:rsidRDefault="00A147FE">
            <w:pPr>
              <w:pStyle w:val="a8"/>
              <w:spacing w:line="360" w:lineRule="auto"/>
              <w:jc w:val="center"/>
              <w:rPr>
                <w:rFonts w:hAnsi="宋体" w:cs="Courier New"/>
                <w:sz w:val="24"/>
              </w:rPr>
            </w:pPr>
          </w:p>
        </w:tc>
        <w:tc>
          <w:tcPr>
            <w:tcW w:w="2198" w:type="dxa"/>
            <w:tcBorders>
              <w:bottom w:val="single" w:sz="12" w:space="0" w:color="auto"/>
            </w:tcBorders>
            <w:vAlign w:val="center"/>
          </w:tcPr>
          <w:p w14:paraId="4029907C" w14:textId="77777777" w:rsidR="00A147FE" w:rsidRDefault="00A147FE">
            <w:pPr>
              <w:pStyle w:val="a8"/>
              <w:spacing w:line="360" w:lineRule="auto"/>
              <w:jc w:val="center"/>
              <w:rPr>
                <w:rFonts w:hAnsi="宋体" w:cs="Courier New"/>
                <w:sz w:val="24"/>
              </w:rPr>
            </w:pPr>
          </w:p>
        </w:tc>
        <w:tc>
          <w:tcPr>
            <w:tcW w:w="2268" w:type="dxa"/>
            <w:tcBorders>
              <w:bottom w:val="single" w:sz="12" w:space="0" w:color="auto"/>
            </w:tcBorders>
            <w:vAlign w:val="center"/>
          </w:tcPr>
          <w:p w14:paraId="1598B0E1" w14:textId="77777777" w:rsidR="00A147FE" w:rsidRDefault="00A147FE">
            <w:pPr>
              <w:pStyle w:val="a8"/>
              <w:spacing w:line="360" w:lineRule="auto"/>
              <w:jc w:val="center"/>
              <w:rPr>
                <w:rFonts w:hAnsi="宋体" w:cs="Courier New"/>
                <w:sz w:val="24"/>
              </w:rPr>
            </w:pPr>
          </w:p>
        </w:tc>
        <w:tc>
          <w:tcPr>
            <w:tcW w:w="1311" w:type="dxa"/>
            <w:tcBorders>
              <w:bottom w:val="single" w:sz="12" w:space="0" w:color="auto"/>
            </w:tcBorders>
          </w:tcPr>
          <w:p w14:paraId="1DC65453" w14:textId="77777777" w:rsidR="00A147FE" w:rsidRDefault="00A147FE">
            <w:pPr>
              <w:pStyle w:val="a8"/>
              <w:spacing w:line="360" w:lineRule="auto"/>
              <w:jc w:val="center"/>
              <w:rPr>
                <w:rFonts w:hAnsi="宋体" w:cs="Courier New"/>
                <w:sz w:val="24"/>
              </w:rPr>
            </w:pPr>
          </w:p>
        </w:tc>
        <w:tc>
          <w:tcPr>
            <w:tcW w:w="992" w:type="dxa"/>
            <w:tcBorders>
              <w:bottom w:val="single" w:sz="12" w:space="0" w:color="auto"/>
            </w:tcBorders>
            <w:vAlign w:val="center"/>
          </w:tcPr>
          <w:p w14:paraId="5C9DAA8D" w14:textId="77777777" w:rsidR="00A147FE" w:rsidRDefault="00A147FE">
            <w:pPr>
              <w:pStyle w:val="a8"/>
              <w:spacing w:line="360" w:lineRule="auto"/>
              <w:jc w:val="center"/>
              <w:rPr>
                <w:rFonts w:hAnsi="宋体" w:cs="Courier New"/>
                <w:sz w:val="24"/>
              </w:rPr>
            </w:pPr>
          </w:p>
        </w:tc>
      </w:tr>
    </w:tbl>
    <w:p w14:paraId="75382904" w14:textId="77777777" w:rsidR="00A147FE" w:rsidRDefault="00BF534D">
      <w:pPr>
        <w:pStyle w:val="a8"/>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068A81A8" w14:textId="77777777" w:rsidR="00A147FE" w:rsidRDefault="00A147FE">
      <w:pPr>
        <w:pStyle w:val="a8"/>
        <w:spacing w:line="360" w:lineRule="auto"/>
        <w:rPr>
          <w:rFonts w:hAnsi="宋体"/>
          <w:sz w:val="24"/>
        </w:rPr>
      </w:pPr>
    </w:p>
    <w:p w14:paraId="0A9CBF9C" w14:textId="77777777" w:rsidR="00A147FE" w:rsidRDefault="00BF534D">
      <w:pPr>
        <w:pStyle w:val="a8"/>
        <w:tabs>
          <w:tab w:val="left" w:pos="5580"/>
        </w:tabs>
        <w:spacing w:before="120" w:line="360" w:lineRule="auto"/>
        <w:rPr>
          <w:rFonts w:hAnsi="宋体"/>
          <w:sz w:val="24"/>
        </w:rPr>
      </w:pPr>
      <w:r>
        <w:rPr>
          <w:rFonts w:hAnsi="宋体" w:hint="eastAsia"/>
          <w:sz w:val="24"/>
        </w:rPr>
        <w:t>投标人名称（盖章）：</w:t>
      </w:r>
    </w:p>
    <w:p w14:paraId="3A6F7247" w14:textId="77777777" w:rsidR="00A147FE" w:rsidRDefault="00BF534D">
      <w:pPr>
        <w:pStyle w:val="a8"/>
        <w:tabs>
          <w:tab w:val="left" w:pos="5580"/>
        </w:tabs>
        <w:spacing w:before="120" w:line="360" w:lineRule="auto"/>
        <w:rPr>
          <w:rFonts w:hAnsi="宋体"/>
          <w:sz w:val="24"/>
          <w:u w:val="single"/>
        </w:rPr>
      </w:pPr>
      <w:r>
        <w:rPr>
          <w:rFonts w:hAnsi="宋体" w:hint="eastAsia"/>
          <w:sz w:val="24"/>
        </w:rPr>
        <w:t>法人授权代表（签字）：</w:t>
      </w:r>
    </w:p>
    <w:p w14:paraId="607FE6E2" w14:textId="77777777" w:rsidR="00A147FE" w:rsidRDefault="00BF534D">
      <w:pPr>
        <w:pStyle w:val="a8"/>
        <w:tabs>
          <w:tab w:val="left" w:pos="5580"/>
        </w:tabs>
        <w:spacing w:before="120" w:line="360" w:lineRule="auto"/>
        <w:rPr>
          <w:rFonts w:hAnsi="宋体"/>
          <w:sz w:val="24"/>
        </w:rPr>
      </w:pPr>
      <w:r>
        <w:rPr>
          <w:rFonts w:hAnsi="宋体" w:hint="eastAsia"/>
          <w:sz w:val="24"/>
        </w:rPr>
        <w:t>注：此表格经法人授权代表签字方有效。</w:t>
      </w:r>
    </w:p>
    <w:p w14:paraId="25C944D2" w14:textId="77777777" w:rsidR="00A147FE" w:rsidRDefault="00BF534D">
      <w:pPr>
        <w:pStyle w:val="3"/>
        <w:numPr>
          <w:ilvl w:val="0"/>
          <w:numId w:val="10"/>
        </w:numPr>
      </w:pPr>
      <w:bookmarkStart w:id="169" w:name="_Toc497235048"/>
      <w:bookmarkStart w:id="170" w:name="_Toc514926460"/>
      <w:bookmarkStart w:id="171" w:name="_Toc56696686"/>
      <w:r>
        <w:lastRenderedPageBreak/>
        <w:t>资格证明文件</w:t>
      </w:r>
      <w:bookmarkEnd w:id="169"/>
      <w:bookmarkEnd w:id="170"/>
      <w:bookmarkEnd w:id="171"/>
    </w:p>
    <w:p w14:paraId="3561E22A" w14:textId="77777777" w:rsidR="00A147FE" w:rsidRDefault="00BF534D">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072E2FBE" w14:textId="77777777" w:rsidR="00A147FE" w:rsidRDefault="00BF534D">
      <w:pPr>
        <w:pStyle w:val="af4"/>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11EA2E45" w14:textId="77777777" w:rsidR="00A147FE" w:rsidRDefault="00BF534D">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5FFDC0EA" w14:textId="77777777" w:rsidR="00A147FE" w:rsidRDefault="00BF534D">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24DEC586" w14:textId="77777777" w:rsidR="00A147FE" w:rsidRDefault="00BF534D">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114C6A78" w14:textId="77777777" w:rsidR="00A147FE" w:rsidRDefault="00BF534D">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3B9D2754" w14:textId="77777777" w:rsidR="00A147FE" w:rsidRDefault="00BF534D">
      <w:pPr>
        <w:pStyle w:val="a0"/>
        <w:spacing w:line="360" w:lineRule="auto"/>
        <w:ind w:firstLine="0"/>
        <w:rPr>
          <w:rFonts w:hAnsi="宋体"/>
          <w:kern w:val="2"/>
          <w:szCs w:val="24"/>
        </w:rPr>
      </w:pPr>
      <w:r>
        <w:rPr>
          <w:rFonts w:hAnsi="宋体"/>
        </w:rPr>
        <w:t>7-6</w:t>
      </w:r>
      <w:r>
        <w:rPr>
          <w:rFonts w:hAnsi="宋体" w:hint="eastAsia"/>
        </w:rPr>
        <w:t>提供经会计师事务所出具的</w:t>
      </w:r>
      <w:r>
        <w:rPr>
          <w:rFonts w:hAnsi="宋体"/>
        </w:rPr>
        <w:t>上一年度（2019年度）</w:t>
      </w:r>
      <w:r>
        <w:rPr>
          <w:rFonts w:hAnsi="宋体" w:hint="eastAsia"/>
        </w:rPr>
        <w:t>完整的财务审计报告复印件，并加盖投标人公章。如投标人无法提供</w:t>
      </w:r>
      <w:r>
        <w:rPr>
          <w:rFonts w:hAnsi="宋体"/>
        </w:rPr>
        <w:t>上一年度（2019年度）</w:t>
      </w:r>
      <w:r>
        <w:rPr>
          <w:rFonts w:hAnsi="宋体" w:hint="eastAsia"/>
        </w:rPr>
        <w:t>完整的审计报告，则须提供银行出具的资信证明</w:t>
      </w:r>
      <w:r>
        <w:rPr>
          <w:rFonts w:hAnsi="宋体"/>
          <w:kern w:val="2"/>
          <w:szCs w:val="24"/>
        </w:rPr>
        <w:t>。</w:t>
      </w:r>
    </w:p>
    <w:p w14:paraId="16FAA207" w14:textId="77777777" w:rsidR="00A147FE" w:rsidRDefault="00BF534D">
      <w:pPr>
        <w:spacing w:line="360" w:lineRule="auto"/>
        <w:ind w:leftChars="202" w:left="424"/>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28269839" w14:textId="77777777" w:rsidR="00A147FE" w:rsidRDefault="00BF534D">
      <w:pPr>
        <w:spacing w:line="360" w:lineRule="auto"/>
        <w:ind w:leftChars="202" w:left="424"/>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6BAA8697" w14:textId="77777777" w:rsidR="00A147FE" w:rsidRDefault="00BF534D">
      <w:pPr>
        <w:spacing w:line="360" w:lineRule="auto"/>
        <w:ind w:leftChars="202" w:left="424"/>
        <w:rPr>
          <w:rFonts w:ascii="宋体" w:hAnsi="宋体"/>
          <w:sz w:val="24"/>
        </w:rPr>
      </w:pPr>
      <w:r>
        <w:rPr>
          <w:rFonts w:ascii="宋体" w:hAnsi="宋体"/>
          <w:sz w:val="24"/>
        </w:rPr>
        <w:t>3、银行资信证明应能说明该投标人与银行之间业务往来正常，企业信誉良好等；</w:t>
      </w:r>
    </w:p>
    <w:p w14:paraId="07FA3E6D" w14:textId="77777777" w:rsidR="00A147FE" w:rsidRDefault="00BF534D">
      <w:pPr>
        <w:pStyle w:val="a0"/>
        <w:spacing w:line="360" w:lineRule="auto"/>
        <w:ind w:leftChars="202" w:left="424" w:firstLine="0"/>
        <w:rPr>
          <w:rFonts w:hAnsi="宋体"/>
        </w:rPr>
      </w:pPr>
      <w:r>
        <w:rPr>
          <w:rFonts w:hAnsi="宋体"/>
        </w:rPr>
        <w:t>4、银行出具的存款证明不能替代银行资信证明，存款证明无效</w:t>
      </w:r>
      <w:r>
        <w:rPr>
          <w:rFonts w:hAnsi="宋体" w:hint="eastAsia"/>
        </w:rPr>
        <w:t>。</w:t>
      </w:r>
    </w:p>
    <w:p w14:paraId="2639A0E9" w14:textId="77777777" w:rsidR="00A147FE" w:rsidRDefault="00BF534D">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0BDEBECC" w14:textId="77777777" w:rsidR="00A147FE" w:rsidRDefault="00BF534D">
      <w:pPr>
        <w:spacing w:line="360" w:lineRule="auto"/>
        <w:rPr>
          <w:rFonts w:ascii="宋体" w:hAnsi="宋体"/>
          <w:sz w:val="24"/>
        </w:rPr>
      </w:pPr>
      <w:r>
        <w:rPr>
          <w:rFonts w:ascii="宋体" w:hAnsi="宋体"/>
          <w:sz w:val="24"/>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B4A5BC4" w14:textId="77777777" w:rsidR="00A147FE" w:rsidRDefault="00BF534D">
      <w:pPr>
        <w:pStyle w:val="a0"/>
        <w:spacing w:line="360" w:lineRule="auto"/>
        <w:ind w:firstLine="0"/>
        <w:rPr>
          <w:rFonts w:hAnsi="宋体"/>
          <w:kern w:val="2"/>
          <w:szCs w:val="24"/>
        </w:rPr>
      </w:pPr>
      <w:r>
        <w:rPr>
          <w:rFonts w:hAnsi="宋体" w:hint="eastAsia"/>
        </w:rPr>
        <w:lastRenderedPageBreak/>
        <w:t>注：依法免税或零报税的供应商，须提供相应文件证明其依法免税证明文件或纳税申报表复印件。</w:t>
      </w:r>
    </w:p>
    <w:p w14:paraId="6EAF6F3A" w14:textId="77777777" w:rsidR="00A147FE" w:rsidRDefault="00BF534D">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B4AFC2E" w14:textId="77777777" w:rsidR="00A147FE" w:rsidRDefault="00BF534D">
      <w:pPr>
        <w:spacing w:line="360" w:lineRule="auto"/>
        <w:rPr>
          <w:rFonts w:ascii="宋体" w:hAnsi="宋体"/>
          <w:sz w:val="24"/>
        </w:rPr>
      </w:pPr>
      <w:r>
        <w:rPr>
          <w:rFonts w:ascii="宋体" w:hAnsi="宋体" w:hint="eastAsia"/>
          <w:sz w:val="24"/>
        </w:rPr>
        <w:t>7-</w:t>
      </w:r>
      <w:r>
        <w:rPr>
          <w:rFonts w:ascii="宋体" w:hAnsi="宋体"/>
          <w:sz w:val="24"/>
        </w:rPr>
        <w:t>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66B95124" w14:textId="77777777" w:rsidR="00A147FE" w:rsidRDefault="00BF534D">
      <w:pPr>
        <w:spacing w:line="360" w:lineRule="auto"/>
        <w:rPr>
          <w:rFonts w:ascii="宋体" w:hAnsi="宋体"/>
          <w:sz w:val="24"/>
        </w:rPr>
      </w:pPr>
      <w:r>
        <w:rPr>
          <w:rFonts w:ascii="宋体" w:hAnsi="宋体"/>
          <w:sz w:val="24"/>
        </w:rPr>
        <w:t>7-11</w:t>
      </w:r>
      <w:r>
        <w:rPr>
          <w:rFonts w:ascii="宋体" w:hAnsi="宋体" w:hint="eastAsia"/>
          <w:sz w:val="24"/>
        </w:rPr>
        <w:t>信用声明</w:t>
      </w:r>
      <w:r>
        <w:rPr>
          <w:rFonts w:ascii="宋体" w:hAnsi="宋体"/>
          <w:sz w:val="24"/>
        </w:rPr>
        <w:t>（须加盖投标人公章）</w:t>
      </w:r>
    </w:p>
    <w:p w14:paraId="6E6AC983" w14:textId="77777777" w:rsidR="00A147FE" w:rsidRDefault="00BF534D">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11C194F6" w14:textId="77777777" w:rsidR="00A147FE" w:rsidRDefault="00BF534D">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4A7C6A46" w14:textId="77777777" w:rsidR="00A147FE" w:rsidRDefault="00BF534D">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2205CF28" w14:textId="77777777" w:rsidR="00A147FE" w:rsidRDefault="00A147FE">
      <w:pPr>
        <w:spacing w:line="360" w:lineRule="auto"/>
        <w:rPr>
          <w:rFonts w:ascii="宋体" w:hAnsi="宋体"/>
          <w:sz w:val="24"/>
        </w:rPr>
      </w:pPr>
    </w:p>
    <w:p w14:paraId="53E8EF32" w14:textId="77777777" w:rsidR="00A147FE" w:rsidRDefault="00BF534D">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2A2D3DD0" w14:textId="77777777" w:rsidR="00A147FE" w:rsidRDefault="00BF534D">
      <w:pPr>
        <w:pStyle w:val="a8"/>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24A91694" w14:textId="77777777" w:rsidR="00A147FE" w:rsidRDefault="00BF534D">
      <w:pPr>
        <w:pStyle w:val="a8"/>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05D3E038" w14:textId="77777777" w:rsidR="00A147FE" w:rsidRDefault="00A147FE">
      <w:pPr>
        <w:pStyle w:val="a8"/>
        <w:tabs>
          <w:tab w:val="left" w:pos="5580"/>
        </w:tabs>
        <w:spacing w:line="360" w:lineRule="auto"/>
        <w:ind w:firstLine="480"/>
        <w:rPr>
          <w:rFonts w:hAnsi="宋体"/>
          <w:sz w:val="24"/>
        </w:rPr>
      </w:pPr>
    </w:p>
    <w:p w14:paraId="2C4D7D84" w14:textId="77777777" w:rsidR="00A147FE" w:rsidRDefault="00BF534D">
      <w:pPr>
        <w:pStyle w:val="a8"/>
        <w:tabs>
          <w:tab w:val="left" w:pos="5580"/>
        </w:tabs>
        <w:spacing w:line="360" w:lineRule="auto"/>
        <w:ind w:firstLine="480"/>
        <w:rPr>
          <w:rFonts w:hAnsi="宋体"/>
          <w:sz w:val="24"/>
        </w:rPr>
      </w:pPr>
      <w:r>
        <w:rPr>
          <w:rFonts w:hAnsi="宋体" w:hint="eastAsia"/>
          <w:sz w:val="24"/>
        </w:rPr>
        <w:t>特此声明。</w:t>
      </w:r>
    </w:p>
    <w:p w14:paraId="33D4FB22" w14:textId="77777777" w:rsidR="00A147FE" w:rsidRDefault="00A147FE">
      <w:pPr>
        <w:pStyle w:val="a8"/>
        <w:tabs>
          <w:tab w:val="left" w:pos="5580"/>
        </w:tabs>
        <w:spacing w:line="360" w:lineRule="auto"/>
        <w:ind w:firstLine="480"/>
        <w:rPr>
          <w:rFonts w:hAnsi="宋体"/>
          <w:sz w:val="24"/>
        </w:rPr>
      </w:pPr>
    </w:p>
    <w:p w14:paraId="0CB31A73" w14:textId="77777777" w:rsidR="00A147FE" w:rsidRDefault="00BF534D">
      <w:pPr>
        <w:pStyle w:val="a8"/>
        <w:tabs>
          <w:tab w:val="left" w:pos="2943"/>
        </w:tabs>
        <w:spacing w:line="360" w:lineRule="auto"/>
        <w:jc w:val="left"/>
        <w:rPr>
          <w:rFonts w:hAnsi="宋体" w:cs="Courier New"/>
          <w:sz w:val="24"/>
          <w:u w:val="single"/>
        </w:rPr>
      </w:pPr>
      <w:r>
        <w:rPr>
          <w:rFonts w:hAnsi="宋体" w:cs="Courier New" w:hint="eastAsia"/>
          <w:sz w:val="24"/>
        </w:rPr>
        <w:t>法定代表人签字：</w:t>
      </w:r>
    </w:p>
    <w:p w14:paraId="4E0A721D" w14:textId="77777777" w:rsidR="00A147FE" w:rsidRDefault="00A147FE">
      <w:pPr>
        <w:pStyle w:val="a8"/>
        <w:tabs>
          <w:tab w:val="left" w:pos="2943"/>
        </w:tabs>
        <w:spacing w:line="360" w:lineRule="auto"/>
        <w:jc w:val="left"/>
        <w:rPr>
          <w:rFonts w:hAnsi="宋体" w:cs="Courier New"/>
          <w:sz w:val="24"/>
          <w:u w:val="single"/>
        </w:rPr>
      </w:pPr>
    </w:p>
    <w:p w14:paraId="01C88F31" w14:textId="77777777" w:rsidR="00A147FE" w:rsidRDefault="00A147FE">
      <w:pPr>
        <w:pStyle w:val="a8"/>
        <w:tabs>
          <w:tab w:val="left" w:pos="3227"/>
        </w:tabs>
        <w:spacing w:line="360" w:lineRule="auto"/>
        <w:jc w:val="left"/>
        <w:rPr>
          <w:rFonts w:hAnsi="宋体" w:cs="Courier New"/>
          <w:sz w:val="24"/>
          <w:u w:val="single"/>
        </w:rPr>
      </w:pPr>
    </w:p>
    <w:p w14:paraId="0629F750" w14:textId="77777777" w:rsidR="00A147FE" w:rsidRDefault="00BF534D">
      <w:pPr>
        <w:pStyle w:val="a8"/>
        <w:tabs>
          <w:tab w:val="left" w:pos="2943"/>
        </w:tabs>
        <w:spacing w:line="360" w:lineRule="auto"/>
        <w:jc w:val="left"/>
        <w:rPr>
          <w:rFonts w:hAnsi="宋体" w:cs="Courier New"/>
          <w:sz w:val="24"/>
          <w:u w:val="single"/>
        </w:rPr>
      </w:pPr>
      <w:r>
        <w:rPr>
          <w:rFonts w:hAnsi="宋体" w:cs="Courier New" w:hint="eastAsia"/>
          <w:sz w:val="24"/>
        </w:rPr>
        <w:t>投标人名称(盖章)：</w:t>
      </w:r>
    </w:p>
    <w:p w14:paraId="1301677F" w14:textId="77777777" w:rsidR="00A147FE" w:rsidRDefault="00A147FE">
      <w:pPr>
        <w:pStyle w:val="a8"/>
        <w:tabs>
          <w:tab w:val="left" w:pos="5580"/>
        </w:tabs>
        <w:spacing w:line="360" w:lineRule="auto"/>
        <w:rPr>
          <w:rFonts w:hAnsi="宋体"/>
          <w:sz w:val="24"/>
        </w:rPr>
      </w:pPr>
    </w:p>
    <w:p w14:paraId="37EC3CC8" w14:textId="77777777" w:rsidR="00A147FE" w:rsidRDefault="00A147FE">
      <w:pPr>
        <w:pStyle w:val="a8"/>
        <w:tabs>
          <w:tab w:val="left" w:pos="5580"/>
        </w:tabs>
        <w:spacing w:line="360" w:lineRule="auto"/>
        <w:rPr>
          <w:rFonts w:hAnsi="宋体"/>
          <w:sz w:val="24"/>
        </w:rPr>
      </w:pPr>
    </w:p>
    <w:p w14:paraId="7CE4A473" w14:textId="77777777" w:rsidR="00A147FE" w:rsidRDefault="00A147FE">
      <w:pPr>
        <w:pStyle w:val="a8"/>
        <w:tabs>
          <w:tab w:val="left" w:pos="5580"/>
        </w:tabs>
        <w:spacing w:line="360" w:lineRule="auto"/>
        <w:rPr>
          <w:rFonts w:hAnsi="宋体"/>
          <w:u w:val="single"/>
        </w:rPr>
      </w:pPr>
    </w:p>
    <w:p w14:paraId="6A85C590" w14:textId="77777777" w:rsidR="00A147FE" w:rsidRDefault="00A147FE">
      <w:pPr>
        <w:pStyle w:val="a8"/>
        <w:tabs>
          <w:tab w:val="left" w:pos="5580"/>
        </w:tabs>
        <w:spacing w:line="360" w:lineRule="auto"/>
        <w:rPr>
          <w:rFonts w:hAnsi="宋体"/>
          <w:u w:val="single"/>
        </w:rPr>
      </w:pPr>
    </w:p>
    <w:p w14:paraId="28F913D5" w14:textId="77777777" w:rsidR="00A147FE" w:rsidRDefault="00A147FE">
      <w:pPr>
        <w:pStyle w:val="a8"/>
        <w:tabs>
          <w:tab w:val="left" w:pos="5580"/>
        </w:tabs>
        <w:spacing w:line="360" w:lineRule="auto"/>
        <w:rPr>
          <w:rFonts w:hAnsi="宋体"/>
          <w:u w:val="single"/>
        </w:rPr>
      </w:pPr>
    </w:p>
    <w:p w14:paraId="767AA925" w14:textId="77777777" w:rsidR="00A147FE" w:rsidRDefault="00A147FE">
      <w:pPr>
        <w:pStyle w:val="a8"/>
        <w:tabs>
          <w:tab w:val="left" w:pos="5580"/>
        </w:tabs>
        <w:spacing w:line="360" w:lineRule="auto"/>
        <w:rPr>
          <w:rFonts w:hAnsi="宋体"/>
          <w:u w:val="single"/>
        </w:rPr>
      </w:pPr>
    </w:p>
    <w:p w14:paraId="5AB7D751" w14:textId="77777777" w:rsidR="00A147FE" w:rsidRDefault="00A147FE">
      <w:pPr>
        <w:pStyle w:val="a8"/>
        <w:tabs>
          <w:tab w:val="left" w:pos="5580"/>
        </w:tabs>
        <w:spacing w:line="360" w:lineRule="auto"/>
        <w:rPr>
          <w:rFonts w:hAnsi="宋体"/>
          <w:u w:val="single"/>
        </w:rPr>
      </w:pPr>
    </w:p>
    <w:p w14:paraId="59CC2766" w14:textId="77777777" w:rsidR="00A147FE" w:rsidRDefault="00A147FE">
      <w:pPr>
        <w:pStyle w:val="a8"/>
        <w:tabs>
          <w:tab w:val="left" w:pos="5580"/>
        </w:tabs>
        <w:spacing w:line="360" w:lineRule="auto"/>
        <w:rPr>
          <w:rFonts w:hAnsi="宋体"/>
          <w:u w:val="single"/>
        </w:rPr>
      </w:pPr>
    </w:p>
    <w:p w14:paraId="08106041" w14:textId="77777777" w:rsidR="00A147FE" w:rsidRDefault="00A147FE">
      <w:pPr>
        <w:pStyle w:val="a8"/>
        <w:tabs>
          <w:tab w:val="left" w:pos="5580"/>
        </w:tabs>
        <w:spacing w:line="360" w:lineRule="auto"/>
        <w:rPr>
          <w:rFonts w:hAnsi="宋体"/>
          <w:u w:val="single"/>
        </w:rPr>
      </w:pPr>
    </w:p>
    <w:p w14:paraId="77495C2D" w14:textId="77777777" w:rsidR="00A147FE" w:rsidRDefault="00A147FE">
      <w:pPr>
        <w:pStyle w:val="a8"/>
        <w:tabs>
          <w:tab w:val="left" w:pos="5580"/>
        </w:tabs>
        <w:spacing w:line="360" w:lineRule="auto"/>
        <w:rPr>
          <w:rFonts w:hAnsi="宋体"/>
          <w:u w:val="single"/>
        </w:rPr>
      </w:pPr>
    </w:p>
    <w:p w14:paraId="54621DE3" w14:textId="77777777" w:rsidR="00A147FE" w:rsidRDefault="00A147FE">
      <w:pPr>
        <w:pStyle w:val="a8"/>
        <w:tabs>
          <w:tab w:val="left" w:pos="5580"/>
        </w:tabs>
        <w:spacing w:line="360" w:lineRule="auto"/>
        <w:rPr>
          <w:rFonts w:hAnsi="宋体"/>
          <w:u w:val="single"/>
        </w:rPr>
      </w:pPr>
    </w:p>
    <w:p w14:paraId="53216AE6" w14:textId="77777777" w:rsidR="00A147FE" w:rsidRDefault="00A147FE">
      <w:pPr>
        <w:pStyle w:val="a8"/>
        <w:tabs>
          <w:tab w:val="left" w:pos="5580"/>
        </w:tabs>
        <w:spacing w:line="360" w:lineRule="auto"/>
        <w:rPr>
          <w:rFonts w:hAnsi="宋体"/>
        </w:rPr>
      </w:pPr>
    </w:p>
    <w:p w14:paraId="440EE6CD" w14:textId="77777777" w:rsidR="00A147FE" w:rsidRDefault="00A147FE">
      <w:pPr>
        <w:tabs>
          <w:tab w:val="left" w:pos="5580"/>
        </w:tabs>
        <w:spacing w:before="240" w:line="360" w:lineRule="auto"/>
        <w:ind w:leftChars="910" w:left="1911"/>
        <w:rPr>
          <w:rFonts w:ascii="宋体" w:hAnsi="宋体"/>
          <w:sz w:val="24"/>
          <w:szCs w:val="20"/>
          <w:u w:val="single"/>
        </w:rPr>
      </w:pPr>
    </w:p>
    <w:p w14:paraId="0AB919DF" w14:textId="77777777" w:rsidR="00A147FE" w:rsidRDefault="00BF534D">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7A2239DA" w14:textId="77777777" w:rsidR="00A147FE" w:rsidRDefault="00BF534D">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0E126918" w14:textId="77777777" w:rsidR="00A147FE" w:rsidRDefault="00A147FE">
      <w:pPr>
        <w:widowControl/>
        <w:jc w:val="left"/>
        <w:rPr>
          <w:rFonts w:ascii="宋体" w:hAnsi="宋体"/>
          <w:sz w:val="24"/>
        </w:rPr>
      </w:pPr>
    </w:p>
    <w:p w14:paraId="73566BCC" w14:textId="77777777" w:rsidR="00A147FE" w:rsidRDefault="00BF534D">
      <w:pPr>
        <w:widowControl/>
        <w:jc w:val="left"/>
        <w:rPr>
          <w:rFonts w:ascii="宋体" w:hAnsi="宋体"/>
          <w:sz w:val="24"/>
        </w:rPr>
      </w:pPr>
      <w:r>
        <w:rPr>
          <w:rFonts w:ascii="宋体" w:hAnsi="宋体"/>
          <w:sz w:val="24"/>
        </w:rPr>
        <w:br w:type="page"/>
      </w:r>
    </w:p>
    <w:p w14:paraId="55726625" w14:textId="77777777" w:rsidR="00A147FE" w:rsidRDefault="00A147FE">
      <w:pPr>
        <w:spacing w:line="360" w:lineRule="auto"/>
        <w:jc w:val="center"/>
        <w:rPr>
          <w:rFonts w:ascii="宋体" w:hAnsi="宋体"/>
          <w:sz w:val="24"/>
        </w:rPr>
      </w:pPr>
    </w:p>
    <w:p w14:paraId="20C58F28" w14:textId="77777777" w:rsidR="00A147FE" w:rsidRDefault="00BF534D">
      <w:pPr>
        <w:spacing w:line="360" w:lineRule="auto"/>
        <w:jc w:val="center"/>
        <w:rPr>
          <w:rFonts w:ascii="宋体" w:hAnsi="宋体"/>
          <w:sz w:val="24"/>
        </w:rPr>
      </w:pPr>
      <w:r>
        <w:rPr>
          <w:rFonts w:ascii="宋体" w:hAnsi="宋体" w:hint="eastAsia"/>
          <w:sz w:val="24"/>
        </w:rPr>
        <w:t>法定代表人授权书（格式）</w:t>
      </w:r>
    </w:p>
    <w:p w14:paraId="5611B2B8" w14:textId="77777777" w:rsidR="00A147FE" w:rsidRDefault="00BF534D">
      <w:pPr>
        <w:pStyle w:val="a8"/>
        <w:spacing w:line="360" w:lineRule="auto"/>
        <w:jc w:val="center"/>
        <w:rPr>
          <w:rFonts w:hAnsi="宋体"/>
          <w:sz w:val="24"/>
          <w:u w:val="single"/>
        </w:rPr>
      </w:pPr>
      <w:r>
        <w:rPr>
          <w:rFonts w:hAnsi="宋体" w:hint="eastAsia"/>
          <w:sz w:val="24"/>
        </w:rPr>
        <w:t>（投标文件签字人非法定代表人时必须提供该授权）</w:t>
      </w:r>
    </w:p>
    <w:p w14:paraId="000217BC" w14:textId="77777777" w:rsidR="00A147FE" w:rsidRDefault="00BF534D">
      <w:pPr>
        <w:pStyle w:val="a8"/>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6B55476F" w14:textId="77777777" w:rsidR="00A147FE" w:rsidRDefault="00BF534D">
      <w:pPr>
        <w:pStyle w:val="a8"/>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41A259BF" w14:textId="77777777" w:rsidR="00A147FE" w:rsidRDefault="00A147FE">
      <w:pPr>
        <w:pStyle w:val="a8"/>
        <w:tabs>
          <w:tab w:val="left" w:pos="5580"/>
        </w:tabs>
        <w:spacing w:line="360" w:lineRule="auto"/>
        <w:ind w:firstLine="480"/>
        <w:rPr>
          <w:rFonts w:hAnsi="宋体"/>
          <w:sz w:val="24"/>
        </w:rPr>
      </w:pPr>
    </w:p>
    <w:p w14:paraId="0C59D5B9" w14:textId="77777777" w:rsidR="00A147FE" w:rsidRDefault="00BF534D">
      <w:pPr>
        <w:pStyle w:val="a8"/>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6D68CBCF" w14:textId="77777777" w:rsidR="00A147FE" w:rsidRDefault="00A147FE">
      <w:pPr>
        <w:pStyle w:val="a8"/>
        <w:tabs>
          <w:tab w:val="left" w:pos="2943"/>
        </w:tabs>
        <w:spacing w:line="360" w:lineRule="auto"/>
        <w:jc w:val="left"/>
        <w:rPr>
          <w:rFonts w:hAnsi="宋体" w:cs="Courier New"/>
          <w:sz w:val="24"/>
          <w:u w:val="single"/>
        </w:rPr>
      </w:pPr>
    </w:p>
    <w:p w14:paraId="685FA77A" w14:textId="77777777" w:rsidR="00A147FE" w:rsidRDefault="00BF534D">
      <w:pPr>
        <w:pStyle w:val="a8"/>
        <w:tabs>
          <w:tab w:val="left" w:pos="3227"/>
        </w:tabs>
        <w:spacing w:line="360" w:lineRule="auto"/>
        <w:jc w:val="left"/>
        <w:rPr>
          <w:rFonts w:hAnsi="宋体" w:cs="Courier New"/>
          <w:sz w:val="24"/>
          <w:u w:val="single"/>
        </w:rPr>
      </w:pPr>
      <w:r>
        <w:rPr>
          <w:rFonts w:hAnsi="宋体" w:cs="Courier New" w:hint="eastAsia"/>
          <w:sz w:val="24"/>
        </w:rPr>
        <w:t>法人授权代表签字：</w:t>
      </w:r>
    </w:p>
    <w:p w14:paraId="38A8E716" w14:textId="77777777" w:rsidR="00A147FE" w:rsidRDefault="00A147FE">
      <w:pPr>
        <w:pStyle w:val="a8"/>
        <w:tabs>
          <w:tab w:val="left" w:pos="3227"/>
        </w:tabs>
        <w:spacing w:line="360" w:lineRule="auto"/>
        <w:jc w:val="left"/>
        <w:rPr>
          <w:rFonts w:hAnsi="宋体" w:cs="Courier New"/>
          <w:sz w:val="24"/>
          <w:u w:val="single"/>
        </w:rPr>
      </w:pPr>
    </w:p>
    <w:p w14:paraId="42B602D2" w14:textId="77777777" w:rsidR="00A147FE" w:rsidRDefault="00BF534D">
      <w:pPr>
        <w:pStyle w:val="a8"/>
        <w:tabs>
          <w:tab w:val="left" w:pos="2943"/>
        </w:tabs>
        <w:spacing w:line="360" w:lineRule="auto"/>
        <w:jc w:val="left"/>
        <w:rPr>
          <w:rFonts w:hAnsi="宋体" w:cs="Courier New"/>
          <w:sz w:val="24"/>
          <w:u w:val="single"/>
        </w:rPr>
      </w:pPr>
      <w:r>
        <w:rPr>
          <w:rFonts w:hAnsi="宋体" w:cs="Courier New" w:hint="eastAsia"/>
          <w:sz w:val="24"/>
        </w:rPr>
        <w:t>投标人(盖章)</w:t>
      </w:r>
    </w:p>
    <w:p w14:paraId="5B97053C" w14:textId="77777777" w:rsidR="00A147FE" w:rsidRDefault="00A147FE">
      <w:pPr>
        <w:pStyle w:val="a8"/>
        <w:tabs>
          <w:tab w:val="left" w:pos="5580"/>
        </w:tabs>
        <w:spacing w:line="360" w:lineRule="auto"/>
        <w:rPr>
          <w:rFonts w:hAnsi="宋体"/>
          <w:sz w:val="24"/>
        </w:rPr>
      </w:pPr>
    </w:p>
    <w:p w14:paraId="4BB0AB8F" w14:textId="77777777" w:rsidR="00A147FE" w:rsidRDefault="00BF534D">
      <w:pPr>
        <w:pStyle w:val="a8"/>
        <w:tabs>
          <w:tab w:val="left" w:pos="5580"/>
        </w:tabs>
        <w:spacing w:line="360" w:lineRule="auto"/>
        <w:rPr>
          <w:rFonts w:hAnsi="宋体"/>
          <w:sz w:val="24"/>
        </w:rPr>
      </w:pPr>
      <w:r>
        <w:rPr>
          <w:rFonts w:hAnsi="宋体" w:hint="eastAsia"/>
          <w:sz w:val="24"/>
        </w:rPr>
        <w:t>附：</w:t>
      </w:r>
    </w:p>
    <w:p w14:paraId="53B261D8" w14:textId="77777777" w:rsidR="00A147FE" w:rsidRDefault="00BF534D">
      <w:pPr>
        <w:pStyle w:val="a8"/>
        <w:tabs>
          <w:tab w:val="left" w:pos="5580"/>
        </w:tabs>
        <w:spacing w:line="360" w:lineRule="auto"/>
        <w:rPr>
          <w:rFonts w:hAnsi="宋体"/>
          <w:sz w:val="24"/>
        </w:rPr>
      </w:pPr>
      <w:r>
        <w:rPr>
          <w:rFonts w:hAnsi="宋体" w:hint="eastAsia"/>
          <w:sz w:val="24"/>
        </w:rPr>
        <w:t>被授权人姓名：</w:t>
      </w:r>
    </w:p>
    <w:p w14:paraId="7D606D96" w14:textId="77777777" w:rsidR="00A147FE" w:rsidRDefault="00BF534D">
      <w:pPr>
        <w:pStyle w:val="a8"/>
        <w:tabs>
          <w:tab w:val="left" w:pos="5580"/>
        </w:tabs>
        <w:spacing w:line="360" w:lineRule="auto"/>
        <w:rPr>
          <w:rFonts w:hAnsi="宋体"/>
          <w:sz w:val="24"/>
        </w:rPr>
      </w:pPr>
      <w:r>
        <w:rPr>
          <w:rFonts w:hAnsi="宋体" w:hint="eastAsia"/>
          <w:sz w:val="24"/>
        </w:rPr>
        <w:t>身份证号（身份证复印件附后）：</w:t>
      </w:r>
    </w:p>
    <w:p w14:paraId="775916B0" w14:textId="77777777" w:rsidR="00A147FE" w:rsidRDefault="00BF534D">
      <w:pPr>
        <w:pStyle w:val="a8"/>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2FC8603D" w14:textId="77777777" w:rsidR="00A147FE" w:rsidRDefault="00BF534D">
      <w:pPr>
        <w:pStyle w:val="a8"/>
        <w:tabs>
          <w:tab w:val="left" w:pos="5580"/>
        </w:tabs>
        <w:spacing w:line="360" w:lineRule="auto"/>
        <w:rPr>
          <w:rFonts w:hAnsi="宋体"/>
          <w:sz w:val="24"/>
        </w:rPr>
      </w:pPr>
      <w:r>
        <w:rPr>
          <w:rFonts w:hAnsi="宋体" w:hint="eastAsia"/>
          <w:sz w:val="24"/>
        </w:rPr>
        <w:t>详细通讯地址：</w:t>
      </w:r>
    </w:p>
    <w:p w14:paraId="3520D934" w14:textId="77777777" w:rsidR="00A147FE" w:rsidRDefault="00BF534D">
      <w:pPr>
        <w:pStyle w:val="a8"/>
        <w:tabs>
          <w:tab w:val="left" w:pos="5580"/>
        </w:tabs>
        <w:spacing w:line="360" w:lineRule="auto"/>
        <w:rPr>
          <w:rFonts w:hAnsi="宋体"/>
          <w:sz w:val="24"/>
        </w:rPr>
      </w:pPr>
      <w:r>
        <w:rPr>
          <w:rFonts w:hAnsi="宋体" w:hint="eastAsia"/>
          <w:sz w:val="24"/>
        </w:rPr>
        <w:t>邮政编码　　：</w:t>
      </w:r>
    </w:p>
    <w:p w14:paraId="48397FF3" w14:textId="77777777" w:rsidR="00A147FE" w:rsidRDefault="00BF534D">
      <w:pPr>
        <w:pStyle w:val="a8"/>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60EE61DF" w14:textId="77777777" w:rsidR="00A147FE" w:rsidRDefault="00BF534D">
      <w:pPr>
        <w:pStyle w:val="a8"/>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42D84A0" w14:textId="77777777" w:rsidR="00A147FE" w:rsidRDefault="00A147FE">
      <w:pPr>
        <w:pStyle w:val="a8"/>
        <w:tabs>
          <w:tab w:val="left" w:pos="5580"/>
        </w:tabs>
        <w:spacing w:line="360" w:lineRule="auto"/>
        <w:rPr>
          <w:rFonts w:hAnsi="宋体"/>
        </w:rPr>
      </w:pPr>
    </w:p>
    <w:p w14:paraId="5145B515" w14:textId="77777777" w:rsidR="00A147FE" w:rsidRDefault="00A147FE">
      <w:pPr>
        <w:tabs>
          <w:tab w:val="left" w:pos="5580"/>
        </w:tabs>
        <w:spacing w:before="240" w:line="360" w:lineRule="auto"/>
        <w:ind w:leftChars="910" w:left="1911"/>
        <w:rPr>
          <w:rFonts w:ascii="宋体" w:hAnsi="宋体"/>
          <w:sz w:val="24"/>
          <w:szCs w:val="20"/>
          <w:u w:val="single"/>
        </w:rPr>
      </w:pPr>
    </w:p>
    <w:p w14:paraId="7A40C0FD" w14:textId="77777777" w:rsidR="00A147FE" w:rsidRDefault="00BF534D">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2138AC5D" w14:textId="77777777" w:rsidR="00A147FE" w:rsidRDefault="00BF534D">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16392868" w14:textId="77777777" w:rsidR="00A147FE" w:rsidRDefault="00BF534D">
      <w:pPr>
        <w:spacing w:line="360" w:lineRule="auto"/>
        <w:jc w:val="center"/>
        <w:rPr>
          <w:rFonts w:ascii="宋体" w:hAnsi="宋体"/>
        </w:rPr>
      </w:pPr>
      <w:r>
        <w:rPr>
          <w:rFonts w:ascii="宋体" w:hAnsi="宋体"/>
        </w:rPr>
        <w:br w:type="page"/>
      </w:r>
    </w:p>
    <w:p w14:paraId="29CFCF3C" w14:textId="77777777" w:rsidR="00A147FE" w:rsidRDefault="00BF534D">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44E0624" w14:textId="77777777" w:rsidR="00A147FE" w:rsidRDefault="00BF534D">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604E68A5"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3B116C6A"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678FC9F"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0A8018A3" w14:textId="77777777" w:rsidR="00A147FE" w:rsidRDefault="00BF534D">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6F3DD385"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1E878E6"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3E72D277"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60100F0"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F8DCBA1" w14:textId="77777777" w:rsidR="00A147FE" w:rsidRDefault="00BF534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7DC9D486" w14:textId="77777777" w:rsidR="00A147FE" w:rsidRDefault="00BF534D">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42EB0E64" w14:textId="77777777" w:rsidR="00A147FE" w:rsidRDefault="00BF534D">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4E93F9F4" w14:textId="77777777" w:rsidR="00A147FE" w:rsidRDefault="00BF534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1DE8E780" w14:textId="77777777" w:rsidR="00A147FE" w:rsidRDefault="00BF534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0B05D585" w14:textId="77777777" w:rsidR="00A147FE" w:rsidRDefault="00BF534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9DD15BF" w14:textId="77777777" w:rsidR="00A147FE" w:rsidRDefault="00BF534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319836B3" w14:textId="77777777" w:rsidR="00A147FE" w:rsidRDefault="00BF534D">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377743AD" w14:textId="77777777" w:rsidR="00A147FE" w:rsidRDefault="00BF534D">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756C04BC" w14:textId="77777777" w:rsidR="00A147FE" w:rsidRDefault="00BF534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BFE85AD" w14:textId="77777777" w:rsidR="00A147FE" w:rsidRDefault="00BF534D">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E5B0E8B" w14:textId="77777777" w:rsidR="00A147FE" w:rsidRDefault="00BF534D">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0649DC64" w14:textId="77777777" w:rsidR="00A147FE" w:rsidRDefault="00BF534D">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5A989F66" w14:textId="77777777" w:rsidR="00A147FE" w:rsidRDefault="00BF534D">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2C27F94D"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1493D25F"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5FA405C" w14:textId="77777777" w:rsidR="00A147FE" w:rsidRDefault="00BF534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C83C596" w14:textId="77777777" w:rsidR="00A147FE" w:rsidRDefault="00BF534D">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1640063A" w14:textId="77777777" w:rsidR="00A147FE" w:rsidRDefault="00BF534D">
      <w:pPr>
        <w:tabs>
          <w:tab w:val="left" w:pos="5580"/>
        </w:tabs>
        <w:spacing w:line="360" w:lineRule="auto"/>
        <w:rPr>
          <w:rFonts w:ascii="宋体" w:hAnsi="宋体"/>
          <w:sz w:val="24"/>
        </w:rPr>
      </w:pPr>
      <w:r>
        <w:rPr>
          <w:rFonts w:ascii="宋体" w:hAnsi="宋体" w:hint="eastAsia"/>
          <w:sz w:val="24"/>
        </w:rPr>
        <w:t>4投标人认为需要声明的其他情况</w:t>
      </w:r>
    </w:p>
    <w:p w14:paraId="313BA6EE" w14:textId="77777777" w:rsidR="00A147FE" w:rsidRDefault="00BF534D">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587FB35A" w14:textId="77777777" w:rsidR="00A147FE" w:rsidRDefault="00A147FE">
      <w:pPr>
        <w:tabs>
          <w:tab w:val="left" w:pos="5580"/>
        </w:tabs>
        <w:spacing w:line="360" w:lineRule="auto"/>
        <w:rPr>
          <w:rFonts w:ascii="宋体" w:hAnsi="宋体"/>
          <w:sz w:val="24"/>
        </w:rPr>
      </w:pPr>
    </w:p>
    <w:p w14:paraId="36107B0F" w14:textId="77777777" w:rsidR="00A147FE" w:rsidRDefault="00BF534D">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314DAF7D" w14:textId="77777777" w:rsidR="00A147FE" w:rsidRDefault="00A147FE">
      <w:pPr>
        <w:tabs>
          <w:tab w:val="left" w:pos="5580"/>
        </w:tabs>
        <w:spacing w:line="360" w:lineRule="auto"/>
        <w:ind w:firstLineChars="200" w:firstLine="480"/>
        <w:rPr>
          <w:rFonts w:ascii="宋体" w:hAnsi="宋体"/>
          <w:sz w:val="24"/>
        </w:rPr>
      </w:pPr>
    </w:p>
    <w:p w14:paraId="0C521B5D" w14:textId="77777777" w:rsidR="00A147FE" w:rsidRDefault="00BF534D">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44F0872A" w14:textId="77777777" w:rsidR="00A147FE" w:rsidRDefault="00A147FE">
      <w:pPr>
        <w:pStyle w:val="a8"/>
        <w:tabs>
          <w:tab w:val="left" w:pos="5580"/>
        </w:tabs>
        <w:spacing w:line="360" w:lineRule="auto"/>
        <w:ind w:firstLineChars="200" w:firstLine="480"/>
        <w:rPr>
          <w:rFonts w:hAnsi="宋体"/>
          <w:sz w:val="24"/>
        </w:rPr>
      </w:pPr>
    </w:p>
    <w:p w14:paraId="5A7E41EE" w14:textId="77777777" w:rsidR="00A147FE" w:rsidRDefault="00BF534D">
      <w:pPr>
        <w:pStyle w:val="a8"/>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38B421FA" w14:textId="77777777" w:rsidR="00A147FE" w:rsidRDefault="00BF534D">
      <w:pPr>
        <w:spacing w:line="360" w:lineRule="auto"/>
        <w:jc w:val="center"/>
        <w:rPr>
          <w:rFonts w:ascii="宋体" w:hAnsi="宋体"/>
          <w:sz w:val="24"/>
        </w:rPr>
      </w:pPr>
      <w:r>
        <w:rPr>
          <w:rFonts w:hAnsi="宋体"/>
          <w:sz w:val="24"/>
        </w:rPr>
        <w:br w:type="page"/>
      </w:r>
    </w:p>
    <w:p w14:paraId="7188377A" w14:textId="77777777" w:rsidR="00A147FE" w:rsidRDefault="00BF534D">
      <w:pPr>
        <w:spacing w:line="360" w:lineRule="auto"/>
        <w:jc w:val="center"/>
        <w:rPr>
          <w:rFonts w:ascii="宋体" w:hAnsi="宋体"/>
          <w:sz w:val="24"/>
        </w:rPr>
      </w:pPr>
      <w:r>
        <w:rPr>
          <w:rFonts w:ascii="宋体" w:hAnsi="宋体" w:hint="eastAsia"/>
          <w:sz w:val="24"/>
        </w:rPr>
        <w:lastRenderedPageBreak/>
        <w:t>7-</w:t>
      </w:r>
      <w:r>
        <w:rPr>
          <w:rFonts w:ascii="宋体" w:hAnsi="宋体"/>
          <w:sz w:val="24"/>
        </w:rPr>
        <w:t>4制造商资格声明</w:t>
      </w:r>
      <w:r>
        <w:rPr>
          <w:rFonts w:ascii="宋体" w:hAnsi="宋体" w:hint="eastAsia"/>
          <w:sz w:val="24"/>
        </w:rPr>
        <w:t>（进口产品适用）</w:t>
      </w:r>
    </w:p>
    <w:p w14:paraId="11C5445A" w14:textId="77777777" w:rsidR="00A147FE" w:rsidRDefault="00A147FE">
      <w:pPr>
        <w:tabs>
          <w:tab w:val="left" w:pos="5580"/>
        </w:tabs>
        <w:spacing w:before="120" w:line="360" w:lineRule="auto"/>
        <w:jc w:val="center"/>
        <w:rPr>
          <w:rFonts w:ascii="宋体" w:hAnsi="宋体"/>
          <w:b/>
          <w:sz w:val="24"/>
        </w:rPr>
      </w:pPr>
      <w:bookmarkStart w:id="172" w:name="_Toc520356225"/>
      <w:bookmarkStart w:id="173" w:name="_Ref467990098"/>
      <w:bookmarkStart w:id="174" w:name="_Ref467990056"/>
      <w:bookmarkStart w:id="175" w:name="_Toc480942356"/>
      <w:bookmarkStart w:id="176" w:name="_Toc520125060"/>
    </w:p>
    <w:p w14:paraId="57DBDC14" w14:textId="77777777" w:rsidR="00A147FE" w:rsidRDefault="00BF534D">
      <w:pPr>
        <w:numPr>
          <w:ilvl w:val="0"/>
          <w:numId w:val="11"/>
        </w:numPr>
        <w:tabs>
          <w:tab w:val="left" w:pos="5580"/>
        </w:tabs>
        <w:spacing w:before="120" w:line="360" w:lineRule="auto"/>
        <w:rPr>
          <w:rFonts w:ascii="宋体" w:hAnsi="宋体"/>
          <w:sz w:val="24"/>
        </w:rPr>
      </w:pPr>
      <w:r>
        <w:rPr>
          <w:rFonts w:ascii="宋体" w:hAnsi="宋体"/>
          <w:sz w:val="24"/>
        </w:rPr>
        <w:t>名称及概况 ：</w:t>
      </w:r>
    </w:p>
    <w:p w14:paraId="2896CBA0" w14:textId="77777777" w:rsidR="00A147FE" w:rsidRDefault="00BF534D">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C0E833B" w14:textId="77777777" w:rsidR="00A147FE" w:rsidRDefault="00BF534D">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3CD3A90" w14:textId="77777777" w:rsidR="00A147FE" w:rsidRDefault="00BF534D">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34C6EC5" w14:textId="77777777" w:rsidR="00A147FE" w:rsidRDefault="00BF534D">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4247D7" w14:textId="77777777" w:rsidR="00A147FE" w:rsidRDefault="00BF534D">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7CAFFDD" w14:textId="77777777" w:rsidR="00A147FE" w:rsidRDefault="00BF534D">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1C68551" w14:textId="77777777" w:rsidR="00A147FE" w:rsidRDefault="00BF534D">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7F571EF" w14:textId="77777777" w:rsidR="00A147FE" w:rsidRDefault="00BF534D">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E209AD1" w14:textId="77777777" w:rsidR="00A147FE" w:rsidRDefault="00BF534D">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3E01839" w14:textId="77777777" w:rsidR="00A147FE" w:rsidRDefault="00BF534D">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470E0372" w14:textId="77777777" w:rsidR="00A147FE" w:rsidRDefault="00BF534D">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A703DA" w14:textId="77777777" w:rsidR="00A147FE" w:rsidRDefault="00BF534D">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54BC16C" w14:textId="77777777" w:rsidR="00A147FE" w:rsidRDefault="00BF534D">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6483690" w14:textId="77777777" w:rsidR="00A147FE" w:rsidRDefault="00BF534D">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B61DC20" w14:textId="77777777" w:rsidR="00A147FE" w:rsidRDefault="00BF534D">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44678BE" w14:textId="77777777" w:rsidR="00A147FE" w:rsidRDefault="00BF534D">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E92BE94" w14:textId="77777777" w:rsidR="00A147FE" w:rsidRDefault="00BF534D">
      <w:pPr>
        <w:tabs>
          <w:tab w:val="left" w:pos="5580"/>
        </w:tabs>
        <w:spacing w:before="120" w:line="360" w:lineRule="auto"/>
        <w:ind w:left="454" w:firstLine="454"/>
        <w:rPr>
          <w:rFonts w:ascii="宋体" w:hAnsi="宋体"/>
          <w:sz w:val="24"/>
        </w:rPr>
      </w:pPr>
      <w:r>
        <w:rPr>
          <w:rFonts w:ascii="宋体" w:hAnsi="宋体"/>
          <w:sz w:val="24"/>
        </w:rPr>
        <w:t>(5)资金来源</w:t>
      </w:r>
    </w:p>
    <w:p w14:paraId="0EA61E64" w14:textId="77777777" w:rsidR="00A147FE" w:rsidRDefault="00BF534D">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E8A817" w14:textId="77777777" w:rsidR="00A147FE" w:rsidRDefault="00BF534D">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98531F4" w14:textId="77777777" w:rsidR="00A147FE" w:rsidRDefault="00BF534D">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5DA2EF1" w14:textId="77777777" w:rsidR="00A147FE" w:rsidRDefault="00BF534D">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E478A19" w14:textId="77777777" w:rsidR="00A147FE" w:rsidRDefault="00BF534D">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989C3E9" w14:textId="77777777" w:rsidR="00A147FE" w:rsidRDefault="00BF534D">
      <w:pPr>
        <w:tabs>
          <w:tab w:val="left" w:pos="5580"/>
        </w:tabs>
        <w:spacing w:before="120" w:line="360" w:lineRule="auto"/>
        <w:rPr>
          <w:rFonts w:ascii="宋体" w:hAnsi="宋体"/>
          <w:sz w:val="24"/>
        </w:rPr>
      </w:pPr>
      <w:r>
        <w:rPr>
          <w:rFonts w:ascii="宋体" w:hAnsi="宋体"/>
          <w:sz w:val="24"/>
        </w:rPr>
        <w:t>2、（1)关于制造投标货物的设施及其它情况：</w:t>
      </w:r>
    </w:p>
    <w:p w14:paraId="152DB1E4" w14:textId="77777777" w:rsidR="00A147FE" w:rsidRDefault="00BF534D">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150E2F0E" w14:textId="77777777" w:rsidR="00A147FE" w:rsidRDefault="00BF534D">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5C2FDA8A" w14:textId="77777777" w:rsidR="00A147FE" w:rsidRDefault="00BF534D">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32DFD1A6" w14:textId="77777777" w:rsidR="00A147FE" w:rsidRDefault="00BF534D">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4F7AAE43" w14:textId="77777777" w:rsidR="00A147FE" w:rsidRDefault="00BF534D">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307C1BD4" w14:textId="77777777" w:rsidR="00A147FE" w:rsidRDefault="00BF534D">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2444658A" w14:textId="77777777" w:rsidR="00A147FE" w:rsidRDefault="00BF534D">
      <w:pPr>
        <w:tabs>
          <w:tab w:val="left" w:pos="5580"/>
        </w:tabs>
        <w:spacing w:before="120" w:line="360" w:lineRule="auto"/>
        <w:rPr>
          <w:rFonts w:ascii="宋体" w:hAnsi="宋体"/>
          <w:sz w:val="24"/>
        </w:rPr>
      </w:pPr>
      <w:r>
        <w:rPr>
          <w:rFonts w:ascii="宋体" w:hAnsi="宋体"/>
          <w:sz w:val="24"/>
        </w:rPr>
        <w:t>3、制造厂家生产此投标货物的历史(年数)：</w:t>
      </w:r>
    </w:p>
    <w:p w14:paraId="6EF82A95" w14:textId="77777777" w:rsidR="00A147FE" w:rsidRDefault="00BF534D">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418692F6" w14:textId="77777777" w:rsidR="00A147FE" w:rsidRDefault="00BF534D">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62C0B285" w14:textId="77777777" w:rsidR="00A147FE" w:rsidRDefault="00BF534D">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158D7947" w14:textId="77777777" w:rsidR="00A147FE" w:rsidRDefault="00BF534D" w:rsidP="00BF534D">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14:paraId="6F724DEA" w14:textId="77777777" w:rsidR="00A147FE" w:rsidRDefault="00BF534D">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0F2401E5" w14:textId="77777777" w:rsidR="00A147FE" w:rsidRDefault="00BF534D">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736979A4" w14:textId="77777777" w:rsidR="00A147FE" w:rsidRDefault="00BF534D">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306C8569" w14:textId="77777777" w:rsidR="00A147FE" w:rsidRDefault="00BF534D">
      <w:pPr>
        <w:tabs>
          <w:tab w:val="left" w:pos="5580"/>
        </w:tabs>
        <w:spacing w:before="120" w:line="360" w:lineRule="auto"/>
        <w:rPr>
          <w:rFonts w:ascii="宋体" w:hAnsi="宋体"/>
          <w:sz w:val="24"/>
        </w:rPr>
      </w:pPr>
      <w:r>
        <w:rPr>
          <w:rFonts w:ascii="宋体" w:hAnsi="宋体"/>
          <w:sz w:val="24"/>
        </w:rPr>
        <w:t>5、近三年的年营业额：</w:t>
      </w:r>
    </w:p>
    <w:p w14:paraId="4E46D84C" w14:textId="77777777" w:rsidR="00A147FE" w:rsidRDefault="00BF534D">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14:paraId="0EE4BC92" w14:textId="77777777" w:rsidR="00A147FE" w:rsidRDefault="00BF534D">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7822E229" w14:textId="77777777" w:rsidR="00A147FE" w:rsidRDefault="00BF534D">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6D4B36C7" w14:textId="77777777" w:rsidR="00A147FE" w:rsidRDefault="00BF534D">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14:paraId="7981621B" w14:textId="77777777" w:rsidR="00A147FE" w:rsidRDefault="00BF534D">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739DA2B6" w14:textId="77777777" w:rsidR="00A147FE" w:rsidRDefault="00BF534D">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01781888" w14:textId="77777777" w:rsidR="00A147FE" w:rsidRDefault="00BF534D">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14:paraId="7751C8FC" w14:textId="77777777" w:rsidR="00A147FE" w:rsidRDefault="00BF534D">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17985281" w14:textId="77777777" w:rsidR="00A147FE" w:rsidRDefault="00BF534D">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49A1CD8B" w14:textId="77777777" w:rsidR="00A147FE" w:rsidRDefault="00BF534D">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5F572D8D" w14:textId="77777777" w:rsidR="00A147FE" w:rsidRDefault="00A147FE">
      <w:pPr>
        <w:tabs>
          <w:tab w:val="left" w:pos="5580"/>
        </w:tabs>
        <w:spacing w:before="120" w:line="360" w:lineRule="auto"/>
        <w:rPr>
          <w:rFonts w:ascii="宋体" w:hAnsi="宋体"/>
          <w:sz w:val="24"/>
        </w:rPr>
      </w:pPr>
    </w:p>
    <w:p w14:paraId="2E7B752E" w14:textId="77777777" w:rsidR="00A147FE" w:rsidRDefault="00BF534D">
      <w:pPr>
        <w:tabs>
          <w:tab w:val="left" w:pos="5580"/>
        </w:tabs>
        <w:spacing w:before="120" w:line="360" w:lineRule="auto"/>
        <w:rPr>
          <w:rFonts w:ascii="宋体" w:hAnsi="宋体"/>
          <w:sz w:val="24"/>
        </w:rPr>
      </w:pPr>
      <w:r>
        <w:rPr>
          <w:rFonts w:ascii="宋体" w:hAnsi="宋体"/>
          <w:sz w:val="24"/>
        </w:rPr>
        <w:t>日期：_____年______月______日</w:t>
      </w:r>
    </w:p>
    <w:p w14:paraId="514B4252" w14:textId="77777777" w:rsidR="00A147FE" w:rsidRDefault="00BF534D">
      <w:pPr>
        <w:tabs>
          <w:tab w:val="left" w:pos="5580"/>
        </w:tabs>
        <w:spacing w:before="120" w:line="360" w:lineRule="auto"/>
        <w:rPr>
          <w:rFonts w:ascii="宋体" w:hAnsi="宋体"/>
          <w:sz w:val="24"/>
        </w:rPr>
      </w:pPr>
      <w:r>
        <w:rPr>
          <w:rFonts w:ascii="宋体" w:hAnsi="宋体"/>
          <w:sz w:val="24"/>
        </w:rPr>
        <w:t>制造商名称：__________________________</w:t>
      </w:r>
    </w:p>
    <w:p w14:paraId="4F3C311C" w14:textId="77777777" w:rsidR="00A147FE" w:rsidRDefault="00BF534D">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5334D989" w14:textId="77777777" w:rsidR="00A147FE" w:rsidRDefault="00BF534D">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2D8A38DC" w14:textId="77777777" w:rsidR="00A147FE" w:rsidRDefault="00BF534D">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172"/>
    <w:bookmarkEnd w:id="173"/>
    <w:bookmarkEnd w:id="174"/>
    <w:bookmarkEnd w:id="175"/>
    <w:bookmarkEnd w:id="176"/>
    <w:p w14:paraId="2AB40C77" w14:textId="77777777" w:rsidR="00A147FE" w:rsidRDefault="00A147FE">
      <w:pPr>
        <w:spacing w:line="360" w:lineRule="auto"/>
        <w:jc w:val="center"/>
        <w:rPr>
          <w:rFonts w:ascii="宋体" w:hAnsi="宋体"/>
          <w:sz w:val="24"/>
        </w:rPr>
      </w:pPr>
    </w:p>
    <w:p w14:paraId="584F0214" w14:textId="77777777" w:rsidR="00A147FE" w:rsidRDefault="00BF534D">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6A0F92BA" w14:textId="77777777" w:rsidR="00A147FE" w:rsidRDefault="00A147FE">
      <w:pPr>
        <w:spacing w:line="360" w:lineRule="auto"/>
        <w:jc w:val="center"/>
        <w:rPr>
          <w:rFonts w:ascii="宋体" w:hAnsi="宋体"/>
          <w:sz w:val="24"/>
          <w:u w:val="single"/>
        </w:rPr>
      </w:pPr>
    </w:p>
    <w:p w14:paraId="727CE520" w14:textId="77777777" w:rsidR="00A147FE" w:rsidRDefault="00BF534D">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3C6EEA9F" w14:textId="77777777" w:rsidR="00A147FE" w:rsidRDefault="00BF534D">
      <w:pPr>
        <w:pStyle w:val="a8"/>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062BA21E" w14:textId="77777777" w:rsidR="00A147FE" w:rsidRDefault="00BF534D">
      <w:pPr>
        <w:spacing w:line="360" w:lineRule="auto"/>
        <w:ind w:firstLineChars="200" w:firstLine="480"/>
        <w:rPr>
          <w:rFonts w:ascii="宋体" w:hAnsi="宋体"/>
          <w:sz w:val="24"/>
          <w:szCs w:val="21"/>
        </w:rPr>
      </w:pPr>
      <w:bookmarkStart w:id="177" w:name="_Toc451254545"/>
      <w:bookmarkStart w:id="178" w:name="_Toc441043400"/>
      <w:r>
        <w:rPr>
          <w:rFonts w:ascii="宋体" w:hAnsi="宋体" w:hint="eastAsia"/>
          <w:sz w:val="24"/>
          <w:szCs w:val="21"/>
        </w:rPr>
        <w:t>（</w:t>
      </w:r>
      <w:r>
        <w:rPr>
          <w:rFonts w:ascii="宋体" w:hAnsi="宋体"/>
          <w:sz w:val="24"/>
          <w:szCs w:val="21"/>
        </w:rPr>
        <w:t>1）代表我方办理</w:t>
      </w:r>
      <w:proofErr w:type="gramStart"/>
      <w:r>
        <w:rPr>
          <w:rFonts w:ascii="宋体" w:hAnsi="宋体"/>
          <w:sz w:val="24"/>
          <w:szCs w:val="21"/>
        </w:rPr>
        <w:t>贵方第</w:t>
      </w:r>
      <w:r>
        <w:rPr>
          <w:rFonts w:ascii="宋体" w:hAnsi="宋体" w:hint="eastAsia"/>
          <w:sz w:val="24"/>
          <w:szCs w:val="21"/>
          <w:u w:val="single"/>
        </w:rPr>
        <w:t xml:space="preserve">　　</w:t>
      </w:r>
      <w:proofErr w:type="gramEnd"/>
      <w:r>
        <w:rPr>
          <w:rFonts w:ascii="宋体" w:hAnsi="宋体" w:hint="eastAsia"/>
          <w:sz w:val="24"/>
          <w:szCs w:val="21"/>
          <w:u w:val="single"/>
        </w:rPr>
        <w:t xml:space="preserve">（项目编号）　　</w:t>
      </w:r>
      <w:r>
        <w:rPr>
          <w:rFonts w:ascii="宋体" w:hAnsi="宋体" w:hint="eastAsia"/>
          <w:sz w:val="24"/>
          <w:szCs w:val="21"/>
        </w:rPr>
        <w:t>号投标邀请要求提供的由我方制造的货物的有关事宜，并对我方具有约束力。</w:t>
      </w:r>
      <w:bookmarkEnd w:id="177"/>
      <w:bookmarkEnd w:id="178"/>
    </w:p>
    <w:p w14:paraId="52F70FE5" w14:textId="77777777" w:rsidR="00A147FE" w:rsidRDefault="00BF534D">
      <w:pPr>
        <w:pStyle w:val="a8"/>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6B29AA77" w14:textId="77777777" w:rsidR="00A147FE" w:rsidRDefault="00BF534D">
      <w:pPr>
        <w:pStyle w:val="a8"/>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387D951C" w14:textId="77777777" w:rsidR="00A147FE" w:rsidRDefault="00BF534D">
      <w:pPr>
        <w:pStyle w:val="a8"/>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本文件，（投标人名称）</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r>
        <w:rPr>
          <w:rFonts w:hAnsi="宋体" w:hint="eastAsia"/>
          <w:sz w:val="24"/>
        </w:rPr>
        <w:t>月</w:t>
      </w:r>
    </w:p>
    <w:p w14:paraId="44CE3301" w14:textId="77777777" w:rsidR="00A147FE" w:rsidRDefault="00BF534D">
      <w:pPr>
        <w:pStyle w:val="a8"/>
        <w:tabs>
          <w:tab w:val="left" w:pos="5580"/>
        </w:tabs>
        <w:spacing w:line="360" w:lineRule="auto"/>
        <w:rPr>
          <w:rFonts w:hAnsi="宋体"/>
          <w:sz w:val="24"/>
        </w:rPr>
      </w:pPr>
      <w:r>
        <w:rPr>
          <w:rFonts w:hAnsi="宋体" w:hint="eastAsia"/>
          <w:sz w:val="24"/>
        </w:rPr>
        <w:t>日接受此件，以此为证。</w:t>
      </w:r>
    </w:p>
    <w:p w14:paraId="3587936B" w14:textId="77777777" w:rsidR="00A147FE" w:rsidRDefault="00A147FE">
      <w:pPr>
        <w:pStyle w:val="a8"/>
        <w:tabs>
          <w:tab w:val="left" w:pos="5580"/>
        </w:tabs>
        <w:spacing w:line="360" w:lineRule="auto"/>
        <w:rPr>
          <w:rFonts w:hAnsi="宋体"/>
          <w:sz w:val="24"/>
        </w:rPr>
      </w:pPr>
    </w:p>
    <w:tbl>
      <w:tblPr>
        <w:tblW w:w="0" w:type="auto"/>
        <w:tblLayout w:type="fixed"/>
        <w:tblLook w:val="04A0" w:firstRow="1" w:lastRow="0" w:firstColumn="1" w:lastColumn="0" w:noHBand="0" w:noVBand="1"/>
      </w:tblPr>
      <w:tblGrid>
        <w:gridCol w:w="3369"/>
        <w:gridCol w:w="1275"/>
      </w:tblGrid>
      <w:tr w:rsidR="00A147FE" w14:paraId="3CE690AB" w14:textId="77777777">
        <w:tc>
          <w:tcPr>
            <w:tcW w:w="3369" w:type="dxa"/>
          </w:tcPr>
          <w:p w14:paraId="2D2F327C" w14:textId="77777777" w:rsidR="00A147FE" w:rsidRDefault="00BF534D">
            <w:pPr>
              <w:pStyle w:val="a8"/>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06B084E2" w14:textId="77777777" w:rsidR="00A147FE" w:rsidRDefault="00A147FE">
            <w:pPr>
              <w:pStyle w:val="a8"/>
              <w:tabs>
                <w:tab w:val="left" w:pos="5580"/>
              </w:tabs>
              <w:spacing w:line="360" w:lineRule="auto"/>
              <w:jc w:val="left"/>
              <w:rPr>
                <w:rFonts w:hAnsi="宋体" w:cs="Courier New"/>
                <w:sz w:val="24"/>
                <w:u w:val="single"/>
              </w:rPr>
            </w:pPr>
          </w:p>
        </w:tc>
      </w:tr>
      <w:tr w:rsidR="00A147FE" w14:paraId="1023D594" w14:textId="77777777">
        <w:tc>
          <w:tcPr>
            <w:tcW w:w="3369" w:type="dxa"/>
          </w:tcPr>
          <w:p w14:paraId="7448BD4B" w14:textId="77777777" w:rsidR="00A147FE" w:rsidRDefault="00BF534D">
            <w:pPr>
              <w:pStyle w:val="a8"/>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2592E9E6" w14:textId="77777777" w:rsidR="00A147FE" w:rsidRDefault="00A147FE">
            <w:pPr>
              <w:pStyle w:val="a8"/>
              <w:tabs>
                <w:tab w:val="left" w:pos="5580"/>
              </w:tabs>
              <w:spacing w:line="360" w:lineRule="auto"/>
              <w:rPr>
                <w:rFonts w:hAnsi="宋体" w:cs="Courier New"/>
                <w:sz w:val="24"/>
                <w:u w:val="single"/>
              </w:rPr>
            </w:pPr>
          </w:p>
        </w:tc>
      </w:tr>
    </w:tbl>
    <w:p w14:paraId="49C54B02" w14:textId="77777777" w:rsidR="00A147FE" w:rsidRDefault="00A147FE">
      <w:pPr>
        <w:spacing w:line="360" w:lineRule="auto"/>
        <w:ind w:left="1084" w:hangingChars="450" w:hanging="1084"/>
        <w:rPr>
          <w:rFonts w:ascii="宋体" w:hAnsi="宋体"/>
          <w:b/>
          <w:bCs/>
          <w:sz w:val="24"/>
          <w:u w:val="single"/>
        </w:rPr>
      </w:pPr>
    </w:p>
    <w:p w14:paraId="30DB6711" w14:textId="77777777" w:rsidR="00A147FE" w:rsidRDefault="00A147FE">
      <w:pPr>
        <w:spacing w:line="360" w:lineRule="auto"/>
        <w:ind w:left="1084" w:hangingChars="450" w:hanging="1084"/>
        <w:rPr>
          <w:rFonts w:ascii="宋体" w:hAnsi="宋体"/>
          <w:b/>
          <w:bCs/>
          <w:sz w:val="24"/>
          <w:u w:val="single"/>
        </w:rPr>
      </w:pPr>
    </w:p>
    <w:p w14:paraId="6C0DBAC2" w14:textId="77777777" w:rsidR="00A147FE" w:rsidRDefault="00A147FE">
      <w:pPr>
        <w:spacing w:line="360" w:lineRule="auto"/>
        <w:ind w:left="1084" w:hangingChars="450" w:hanging="1084"/>
        <w:rPr>
          <w:rFonts w:ascii="宋体" w:hAnsi="宋体"/>
          <w:b/>
          <w:bCs/>
          <w:sz w:val="24"/>
          <w:u w:val="single"/>
        </w:rPr>
      </w:pPr>
    </w:p>
    <w:p w14:paraId="65C29E88" w14:textId="77777777" w:rsidR="00A147FE" w:rsidRDefault="00BF534D">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7648C38F" w14:textId="77777777" w:rsidR="00A147FE" w:rsidRDefault="00BF534D">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60834453" w14:textId="77777777" w:rsidR="00A147FE" w:rsidRDefault="00BF534D">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26E11C44" w14:textId="77777777" w:rsidR="00A147FE" w:rsidRDefault="00BF534D">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250616B3" w14:textId="77777777" w:rsidR="00A147FE" w:rsidRDefault="00BF534D">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75A19B21" w14:textId="77777777" w:rsidR="00A147FE" w:rsidRDefault="00BF534D">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53C9337A" w14:textId="77777777" w:rsidR="00A147FE" w:rsidRDefault="00BF534D">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68C8BE23" w14:textId="77777777" w:rsidR="00A147FE" w:rsidRDefault="00BF534D">
      <w:pPr>
        <w:widowControl/>
        <w:spacing w:line="360" w:lineRule="auto"/>
        <w:jc w:val="left"/>
        <w:rPr>
          <w:rFonts w:ascii="宋体" w:hAnsi="宋体"/>
        </w:rPr>
      </w:pPr>
      <w:r>
        <w:rPr>
          <w:rFonts w:ascii="宋体" w:hAnsi="宋体"/>
        </w:rPr>
        <w:br w:type="page"/>
      </w:r>
    </w:p>
    <w:p w14:paraId="7833375A" w14:textId="77777777" w:rsidR="00A147FE" w:rsidRDefault="00A147FE">
      <w:pPr>
        <w:spacing w:line="360" w:lineRule="auto"/>
        <w:jc w:val="center"/>
        <w:rPr>
          <w:rFonts w:ascii="宋体" w:hAnsi="宋体"/>
        </w:rPr>
      </w:pPr>
    </w:p>
    <w:p w14:paraId="5FDF7473" w14:textId="77777777" w:rsidR="00A147FE" w:rsidRDefault="00BF534D">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Pr>
          <w:rFonts w:ascii="宋体" w:hAnsi="宋体"/>
          <w:sz w:val="24"/>
        </w:rPr>
        <w:t>上一年度（2019年度）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上一年度（2019年度）</w:t>
      </w:r>
      <w:r>
        <w:rPr>
          <w:rFonts w:ascii="宋体" w:hAnsi="宋体" w:hint="eastAsia"/>
          <w:sz w:val="24"/>
        </w:rPr>
        <w:t>完整的审计报告，</w:t>
      </w:r>
      <w:r>
        <w:rPr>
          <w:rFonts w:ascii="宋体" w:hAnsi="宋体"/>
          <w:sz w:val="24"/>
        </w:rPr>
        <w:t>则须提供银行出具的资信证明</w:t>
      </w:r>
      <w:r>
        <w:rPr>
          <w:rFonts w:ascii="宋体" w:hAnsi="宋体" w:hint="eastAsia"/>
          <w:sz w:val="24"/>
        </w:rPr>
        <w:t>或</w:t>
      </w:r>
      <w:r>
        <w:rPr>
          <w:rFonts w:ascii="宋体" w:hAnsi="宋体"/>
          <w:sz w:val="24"/>
        </w:rPr>
        <w:t>政府采购投标担保机构出具的政府采购投标担保函。</w:t>
      </w:r>
    </w:p>
    <w:p w14:paraId="1A834A41" w14:textId="77777777" w:rsidR="00A147FE" w:rsidRDefault="00BF534D">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39C4575C" w14:textId="77777777" w:rsidR="00A147FE" w:rsidRDefault="00BF534D">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C5843A8" w14:textId="77777777" w:rsidR="00A147FE" w:rsidRDefault="00BF534D">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212858B4" w14:textId="77777777" w:rsidR="00A147FE" w:rsidRDefault="00BF534D">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23DFAE9C" w14:textId="77777777" w:rsidR="00A147FE" w:rsidRDefault="00BF534D">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573A5982" w14:textId="77777777" w:rsidR="00A147FE" w:rsidRDefault="00BF534D">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7488AAF6" w14:textId="77777777" w:rsidR="00A147FE" w:rsidRDefault="00BF534D">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3A139E4C" w14:textId="77777777" w:rsidR="00A147FE" w:rsidRDefault="00BF534D">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逐年交纳社会保障资金的，须提供参加本次政府采购活动上一年度（2019年度）缴纳社会保障资金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1DAC9810" w14:textId="77777777" w:rsidR="00A147FE" w:rsidRDefault="00BF534D">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0152581C" w14:textId="77777777" w:rsidR="00A147FE" w:rsidRDefault="00BF534D">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F0AE9C9" w14:textId="77777777" w:rsidR="00A147FE" w:rsidRDefault="00BF534D">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70B7A606" w14:textId="77777777" w:rsidR="00A147FE" w:rsidRDefault="00BF534D">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50692FF6" w14:textId="77777777" w:rsidR="00A147FE" w:rsidRDefault="00A147FE">
      <w:pPr>
        <w:spacing w:line="360" w:lineRule="auto"/>
        <w:rPr>
          <w:rFonts w:ascii="宋体" w:hAnsi="宋体"/>
          <w:sz w:val="24"/>
        </w:rPr>
      </w:pPr>
    </w:p>
    <w:p w14:paraId="6E61CCE7" w14:textId="77777777" w:rsidR="00A147FE" w:rsidRDefault="00BF534D">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38FEA045" w14:textId="77777777" w:rsidR="00A147FE" w:rsidRDefault="00BF534D">
      <w:pPr>
        <w:widowControl/>
        <w:jc w:val="left"/>
        <w:rPr>
          <w:rFonts w:ascii="宋体" w:hAnsi="宋体"/>
          <w:sz w:val="24"/>
        </w:rPr>
      </w:pPr>
      <w:r>
        <w:rPr>
          <w:rFonts w:ascii="宋体" w:hAnsi="宋体"/>
          <w:sz w:val="24"/>
        </w:rPr>
        <w:br w:type="page"/>
      </w:r>
    </w:p>
    <w:p w14:paraId="1B5755B4" w14:textId="77777777" w:rsidR="00A147FE" w:rsidRDefault="00A147FE">
      <w:pPr>
        <w:spacing w:line="360" w:lineRule="auto"/>
        <w:rPr>
          <w:rFonts w:ascii="宋体" w:hAnsi="宋体"/>
          <w:sz w:val="24"/>
        </w:rPr>
      </w:pPr>
    </w:p>
    <w:p w14:paraId="007F9DAE" w14:textId="77777777" w:rsidR="00A147FE" w:rsidRDefault="00BF534D">
      <w:pPr>
        <w:spacing w:line="360" w:lineRule="auto"/>
        <w:rPr>
          <w:rFonts w:ascii="宋体" w:hAnsi="宋体"/>
        </w:rPr>
      </w:pPr>
      <w:r>
        <w:rPr>
          <w:rFonts w:ascii="宋体" w:hAnsi="宋体"/>
          <w:sz w:val="24"/>
        </w:rPr>
        <w:t>7</w:t>
      </w:r>
      <w:r>
        <w:rPr>
          <w:rFonts w:ascii="宋体" w:hAnsi="宋体" w:hint="eastAsia"/>
          <w:sz w:val="24"/>
        </w:rPr>
        <w:t>-</w:t>
      </w:r>
      <w:r>
        <w:rPr>
          <w:rFonts w:ascii="宋体" w:hAnsi="宋体"/>
          <w:sz w:val="24"/>
        </w:rPr>
        <w:t>10参加本次政府采购活动前三年内，在经营活动中没有重大违法记录的声明</w:t>
      </w:r>
    </w:p>
    <w:p w14:paraId="3AD0D408" w14:textId="77777777" w:rsidR="00A147FE" w:rsidRDefault="00A147FE">
      <w:pPr>
        <w:autoSpaceDE w:val="0"/>
        <w:autoSpaceDN w:val="0"/>
        <w:adjustRightInd w:val="0"/>
        <w:spacing w:line="360" w:lineRule="auto"/>
        <w:jc w:val="left"/>
        <w:rPr>
          <w:rFonts w:ascii="宋体" w:hAnsi="宋体"/>
          <w:kern w:val="0"/>
          <w:sz w:val="24"/>
          <w:szCs w:val="20"/>
        </w:rPr>
      </w:pPr>
    </w:p>
    <w:p w14:paraId="78631D1B" w14:textId="77777777" w:rsidR="00A147FE" w:rsidRDefault="00BF534D">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0D609730" w14:textId="77777777" w:rsidR="00A147FE" w:rsidRDefault="00A147FE">
      <w:pPr>
        <w:autoSpaceDE w:val="0"/>
        <w:autoSpaceDN w:val="0"/>
        <w:adjustRightInd w:val="0"/>
        <w:spacing w:line="360" w:lineRule="auto"/>
        <w:jc w:val="left"/>
        <w:rPr>
          <w:rFonts w:ascii="宋体" w:hAnsi="宋体"/>
          <w:kern w:val="0"/>
          <w:sz w:val="24"/>
          <w:szCs w:val="20"/>
        </w:rPr>
      </w:pPr>
    </w:p>
    <w:p w14:paraId="4D94C203" w14:textId="77777777" w:rsidR="00A147FE" w:rsidRDefault="00BF534D">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EE3C20F" w14:textId="77777777" w:rsidR="00A147FE" w:rsidRDefault="00A147FE">
      <w:pPr>
        <w:autoSpaceDE w:val="0"/>
        <w:autoSpaceDN w:val="0"/>
        <w:adjustRightInd w:val="0"/>
        <w:spacing w:line="360" w:lineRule="auto"/>
        <w:ind w:firstLineChars="200" w:firstLine="480"/>
        <w:jc w:val="left"/>
        <w:rPr>
          <w:rFonts w:ascii="宋体" w:hAnsi="宋体"/>
          <w:kern w:val="0"/>
          <w:sz w:val="24"/>
          <w:szCs w:val="20"/>
        </w:rPr>
      </w:pPr>
    </w:p>
    <w:p w14:paraId="6298928A" w14:textId="77777777" w:rsidR="00A147FE" w:rsidRDefault="00BF534D">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123A90DA" w14:textId="77777777" w:rsidR="00A147FE" w:rsidRDefault="00A147FE">
      <w:pPr>
        <w:autoSpaceDE w:val="0"/>
        <w:autoSpaceDN w:val="0"/>
        <w:adjustRightInd w:val="0"/>
        <w:spacing w:line="360" w:lineRule="auto"/>
        <w:ind w:firstLineChars="200" w:firstLine="560"/>
        <w:jc w:val="left"/>
        <w:rPr>
          <w:rFonts w:ascii="宋体" w:hAnsi="宋体"/>
          <w:kern w:val="0"/>
          <w:sz w:val="28"/>
          <w:szCs w:val="20"/>
        </w:rPr>
      </w:pPr>
    </w:p>
    <w:p w14:paraId="6BD3B111" w14:textId="77777777" w:rsidR="00A147FE" w:rsidRDefault="00A147FE">
      <w:pPr>
        <w:autoSpaceDE w:val="0"/>
        <w:autoSpaceDN w:val="0"/>
        <w:adjustRightInd w:val="0"/>
        <w:spacing w:line="360" w:lineRule="auto"/>
        <w:ind w:firstLineChars="200" w:firstLine="560"/>
        <w:jc w:val="left"/>
        <w:rPr>
          <w:rFonts w:ascii="宋体" w:hAnsi="宋体"/>
          <w:kern w:val="0"/>
          <w:sz w:val="28"/>
          <w:szCs w:val="20"/>
        </w:rPr>
      </w:pPr>
    </w:p>
    <w:p w14:paraId="333CCA05" w14:textId="77777777" w:rsidR="00A147FE" w:rsidRDefault="00A147FE">
      <w:pPr>
        <w:autoSpaceDE w:val="0"/>
        <w:autoSpaceDN w:val="0"/>
        <w:adjustRightInd w:val="0"/>
        <w:spacing w:line="360" w:lineRule="auto"/>
        <w:ind w:leftChars="270" w:left="567"/>
        <w:jc w:val="left"/>
        <w:rPr>
          <w:rFonts w:ascii="宋体" w:hAnsi="宋体"/>
          <w:kern w:val="0"/>
          <w:sz w:val="28"/>
          <w:szCs w:val="20"/>
        </w:rPr>
      </w:pPr>
    </w:p>
    <w:p w14:paraId="3E1EEA92" w14:textId="77777777" w:rsidR="00A147FE" w:rsidRDefault="00BF534D">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4319CB31" w14:textId="77777777" w:rsidR="00A147FE" w:rsidRDefault="00A147FE">
      <w:pPr>
        <w:autoSpaceDE w:val="0"/>
        <w:autoSpaceDN w:val="0"/>
        <w:adjustRightInd w:val="0"/>
        <w:spacing w:line="360" w:lineRule="auto"/>
        <w:jc w:val="right"/>
        <w:rPr>
          <w:rFonts w:ascii="宋体" w:hAnsi="宋体"/>
          <w:kern w:val="0"/>
          <w:sz w:val="24"/>
        </w:rPr>
      </w:pPr>
    </w:p>
    <w:p w14:paraId="4F94DCB5" w14:textId="77777777" w:rsidR="00A147FE" w:rsidRDefault="00A147FE">
      <w:pPr>
        <w:autoSpaceDE w:val="0"/>
        <w:autoSpaceDN w:val="0"/>
        <w:adjustRightInd w:val="0"/>
        <w:spacing w:line="360" w:lineRule="auto"/>
        <w:ind w:firstLineChars="200" w:firstLine="480"/>
        <w:jc w:val="left"/>
        <w:rPr>
          <w:rFonts w:ascii="宋体" w:hAnsi="宋体"/>
          <w:kern w:val="0"/>
          <w:sz w:val="24"/>
        </w:rPr>
      </w:pPr>
    </w:p>
    <w:p w14:paraId="1CE3F7A7" w14:textId="77777777" w:rsidR="00A147FE" w:rsidRDefault="00BF534D">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70A08AB8" w14:textId="77777777" w:rsidR="00A147FE" w:rsidRDefault="00A147FE">
      <w:pPr>
        <w:autoSpaceDE w:val="0"/>
        <w:autoSpaceDN w:val="0"/>
        <w:adjustRightInd w:val="0"/>
        <w:spacing w:line="360" w:lineRule="auto"/>
        <w:ind w:firstLineChars="200" w:firstLine="480"/>
        <w:jc w:val="right"/>
        <w:rPr>
          <w:rFonts w:ascii="宋体" w:hAnsi="宋体"/>
          <w:kern w:val="0"/>
          <w:sz w:val="24"/>
        </w:rPr>
      </w:pPr>
    </w:p>
    <w:p w14:paraId="59F6B8DE" w14:textId="77777777" w:rsidR="00A147FE" w:rsidRDefault="00A147FE">
      <w:pPr>
        <w:autoSpaceDE w:val="0"/>
        <w:autoSpaceDN w:val="0"/>
        <w:adjustRightInd w:val="0"/>
        <w:spacing w:line="360" w:lineRule="auto"/>
        <w:jc w:val="left"/>
        <w:rPr>
          <w:rFonts w:ascii="宋体" w:hAnsi="宋体"/>
          <w:kern w:val="0"/>
          <w:sz w:val="24"/>
        </w:rPr>
      </w:pPr>
    </w:p>
    <w:p w14:paraId="691EF895" w14:textId="77777777" w:rsidR="00A147FE" w:rsidRDefault="00BF534D">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64336776" w14:textId="77777777" w:rsidR="00A147FE" w:rsidRDefault="00A147FE">
      <w:pPr>
        <w:spacing w:line="360" w:lineRule="auto"/>
        <w:rPr>
          <w:rFonts w:ascii="宋体" w:hAnsi="宋体"/>
          <w:sz w:val="24"/>
        </w:rPr>
      </w:pPr>
    </w:p>
    <w:p w14:paraId="2314F2F6" w14:textId="77777777" w:rsidR="00A147FE" w:rsidRDefault="00BF534D">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75B979B7" w14:textId="77777777" w:rsidR="00A147FE" w:rsidRDefault="00A147FE">
      <w:pPr>
        <w:spacing w:line="360" w:lineRule="auto"/>
        <w:rPr>
          <w:rFonts w:asciiTheme="minorEastAsia" w:eastAsiaTheme="minorEastAsia" w:hAnsiTheme="minorEastAsia" w:cstheme="minorEastAsia"/>
          <w:sz w:val="24"/>
        </w:rPr>
      </w:pPr>
    </w:p>
    <w:p w14:paraId="677F6414" w14:textId="77777777" w:rsidR="00A147FE" w:rsidRDefault="00BF534D">
      <w:pPr>
        <w:spacing w:line="360" w:lineRule="auto"/>
        <w:jc w:val="center"/>
        <w:rPr>
          <w:rFonts w:ascii="宋体" w:hAnsi="宋体"/>
          <w:b/>
          <w:bCs/>
          <w:sz w:val="28"/>
          <w:szCs w:val="28"/>
        </w:rPr>
      </w:pPr>
      <w:r>
        <w:rPr>
          <w:rFonts w:ascii="宋体" w:hAnsi="宋体" w:hint="eastAsia"/>
          <w:b/>
          <w:bCs/>
          <w:sz w:val="28"/>
          <w:szCs w:val="28"/>
        </w:rPr>
        <w:t>信用声明</w:t>
      </w:r>
    </w:p>
    <w:p w14:paraId="1D2F442F" w14:textId="77777777" w:rsidR="00A147FE" w:rsidRDefault="00BF534D">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39578EA6" w14:textId="77777777" w:rsidR="00A147FE" w:rsidRDefault="00BF534D">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6F084C65" w14:textId="77777777" w:rsidR="00A147FE" w:rsidRDefault="00A147FE">
      <w:pPr>
        <w:spacing w:line="360" w:lineRule="auto"/>
        <w:rPr>
          <w:rFonts w:ascii="宋体" w:hAnsi="宋体"/>
          <w:sz w:val="24"/>
        </w:rPr>
      </w:pPr>
    </w:p>
    <w:p w14:paraId="2C67B395" w14:textId="77777777" w:rsidR="00A147FE" w:rsidRDefault="00BF534D">
      <w:pPr>
        <w:spacing w:line="360" w:lineRule="auto"/>
        <w:rPr>
          <w:rFonts w:ascii="宋体" w:hAnsi="宋体"/>
          <w:sz w:val="24"/>
        </w:rPr>
      </w:pPr>
      <w:r>
        <w:rPr>
          <w:rFonts w:ascii="宋体" w:hAnsi="宋体" w:hint="eastAsia"/>
          <w:sz w:val="24"/>
        </w:rPr>
        <w:t>投标人授权代表签字：____________________________</w:t>
      </w:r>
    </w:p>
    <w:p w14:paraId="21611C65" w14:textId="77777777" w:rsidR="00A147FE" w:rsidRDefault="00A147FE">
      <w:pPr>
        <w:spacing w:line="360" w:lineRule="auto"/>
        <w:rPr>
          <w:rFonts w:ascii="宋体" w:hAnsi="宋体"/>
          <w:sz w:val="24"/>
        </w:rPr>
      </w:pPr>
    </w:p>
    <w:p w14:paraId="258B0A30" w14:textId="77777777" w:rsidR="00A147FE" w:rsidRDefault="00BF534D">
      <w:pPr>
        <w:spacing w:line="360" w:lineRule="auto"/>
        <w:rPr>
          <w:rFonts w:ascii="宋体" w:hAnsi="宋体"/>
          <w:sz w:val="24"/>
        </w:rPr>
      </w:pPr>
      <w:r>
        <w:rPr>
          <w:rFonts w:ascii="宋体" w:hAnsi="宋体" w:hint="eastAsia"/>
          <w:sz w:val="24"/>
        </w:rPr>
        <w:t>公司盖章:</w:t>
      </w:r>
    </w:p>
    <w:p w14:paraId="62128F74" w14:textId="77777777" w:rsidR="00A147FE" w:rsidRDefault="00A147FE">
      <w:pPr>
        <w:spacing w:line="360" w:lineRule="auto"/>
        <w:rPr>
          <w:rFonts w:ascii="宋体" w:hAnsi="宋体"/>
          <w:sz w:val="24"/>
        </w:rPr>
      </w:pPr>
    </w:p>
    <w:p w14:paraId="7D1641EF" w14:textId="77777777" w:rsidR="00A147FE" w:rsidRDefault="00BF534D">
      <w:pPr>
        <w:spacing w:line="360" w:lineRule="auto"/>
        <w:rPr>
          <w:rFonts w:ascii="宋体" w:hAnsi="宋体"/>
          <w:sz w:val="24"/>
        </w:rPr>
      </w:pPr>
      <w:r>
        <w:rPr>
          <w:rFonts w:ascii="宋体" w:hAnsi="宋体" w:hint="eastAsia"/>
          <w:sz w:val="24"/>
        </w:rPr>
        <w:t>日期：</w:t>
      </w:r>
    </w:p>
    <w:p w14:paraId="59EC6422" w14:textId="77777777" w:rsidR="00A147FE" w:rsidRDefault="00A147FE">
      <w:pPr>
        <w:spacing w:line="360" w:lineRule="auto"/>
        <w:rPr>
          <w:rFonts w:asciiTheme="minorEastAsia" w:eastAsiaTheme="minorEastAsia" w:hAnsiTheme="minorEastAsia" w:cstheme="minorEastAsia"/>
          <w:sz w:val="24"/>
        </w:rPr>
      </w:pPr>
    </w:p>
    <w:p w14:paraId="5CCA655C" w14:textId="77777777" w:rsidR="00A147FE" w:rsidRDefault="00A147FE">
      <w:pPr>
        <w:spacing w:line="360" w:lineRule="auto"/>
        <w:rPr>
          <w:rFonts w:ascii="宋体" w:hAnsi="宋体"/>
          <w:sz w:val="24"/>
        </w:rPr>
      </w:pPr>
    </w:p>
    <w:p w14:paraId="5B9F61AC" w14:textId="77777777" w:rsidR="00A147FE" w:rsidRDefault="00A147FE">
      <w:pPr>
        <w:spacing w:line="360" w:lineRule="auto"/>
        <w:rPr>
          <w:rFonts w:ascii="宋体" w:hAnsi="宋体"/>
          <w:sz w:val="24"/>
        </w:rPr>
      </w:pPr>
    </w:p>
    <w:p w14:paraId="0C72E8DE" w14:textId="77777777" w:rsidR="00A147FE" w:rsidRDefault="00A147FE">
      <w:pPr>
        <w:spacing w:line="360" w:lineRule="auto"/>
        <w:rPr>
          <w:rFonts w:ascii="宋体" w:hAnsi="宋体"/>
          <w:sz w:val="24"/>
        </w:rPr>
      </w:pPr>
    </w:p>
    <w:p w14:paraId="2F5C36E9" w14:textId="77777777" w:rsidR="00A147FE" w:rsidRDefault="00A147FE">
      <w:pPr>
        <w:spacing w:line="360" w:lineRule="auto"/>
        <w:rPr>
          <w:rFonts w:ascii="宋体" w:hAnsi="宋体"/>
          <w:sz w:val="24"/>
        </w:rPr>
      </w:pPr>
    </w:p>
    <w:p w14:paraId="7FB34D33" w14:textId="77777777" w:rsidR="00A147FE" w:rsidRDefault="00A147FE">
      <w:pPr>
        <w:spacing w:line="360" w:lineRule="auto"/>
        <w:rPr>
          <w:rFonts w:ascii="宋体" w:hAnsi="宋体"/>
          <w:sz w:val="24"/>
        </w:rPr>
      </w:pPr>
    </w:p>
    <w:p w14:paraId="1CA5A573" w14:textId="77777777" w:rsidR="00A147FE" w:rsidRDefault="00A147FE">
      <w:pPr>
        <w:spacing w:line="360" w:lineRule="auto"/>
        <w:rPr>
          <w:rFonts w:ascii="宋体" w:hAnsi="宋体"/>
          <w:sz w:val="24"/>
        </w:rPr>
      </w:pPr>
    </w:p>
    <w:p w14:paraId="19C8F370" w14:textId="77777777" w:rsidR="00A147FE" w:rsidRDefault="00BF534D">
      <w:pPr>
        <w:widowControl/>
        <w:jc w:val="left"/>
        <w:rPr>
          <w:rFonts w:ascii="宋体" w:hAnsi="宋体"/>
          <w:sz w:val="24"/>
        </w:rPr>
      </w:pPr>
      <w:r>
        <w:rPr>
          <w:rFonts w:ascii="宋体" w:hAnsi="宋体"/>
          <w:sz w:val="24"/>
        </w:rPr>
        <w:br w:type="page"/>
      </w:r>
    </w:p>
    <w:p w14:paraId="4D2FCE2D" w14:textId="77777777" w:rsidR="00A147FE" w:rsidRDefault="00BF534D">
      <w:pPr>
        <w:jc w:val="center"/>
        <w:rPr>
          <w:rFonts w:ascii="宋体" w:hAnsi="宋体"/>
        </w:rPr>
      </w:pPr>
      <w:r>
        <w:rPr>
          <w:rFonts w:ascii="宋体" w:hAnsi="宋体"/>
          <w:sz w:val="24"/>
        </w:rPr>
        <w:lastRenderedPageBreak/>
        <w:t>7-12</w:t>
      </w:r>
      <w:r>
        <w:rPr>
          <w:rFonts w:ascii="宋体" w:hAnsi="宋体" w:hint="eastAsia"/>
          <w:sz w:val="24"/>
        </w:rPr>
        <w:t>供应商</w:t>
      </w:r>
      <w:r>
        <w:rPr>
          <w:rFonts w:ascii="宋体" w:hAnsi="宋体"/>
          <w:sz w:val="24"/>
        </w:rPr>
        <w:t>认为必要的其他资格证明文件复印件（须加盖本单位公章）。</w:t>
      </w:r>
    </w:p>
    <w:p w14:paraId="3E0580EB" w14:textId="77777777" w:rsidR="00A147FE" w:rsidRDefault="00BF534D">
      <w:pPr>
        <w:widowControl/>
        <w:spacing w:line="360" w:lineRule="auto"/>
        <w:jc w:val="left"/>
        <w:rPr>
          <w:rFonts w:ascii="宋体" w:hAnsi="宋体"/>
          <w:sz w:val="24"/>
        </w:rPr>
      </w:pPr>
      <w:bookmarkStart w:id="179" w:name="_Toc497235049"/>
      <w:r>
        <w:rPr>
          <w:rFonts w:ascii="宋体" w:hAnsi="宋体"/>
          <w:sz w:val="24"/>
        </w:rPr>
        <w:br w:type="page"/>
      </w:r>
    </w:p>
    <w:p w14:paraId="742F98C6" w14:textId="77777777" w:rsidR="00A147FE" w:rsidRDefault="00A147FE">
      <w:pPr>
        <w:spacing w:line="360" w:lineRule="auto"/>
        <w:rPr>
          <w:rFonts w:ascii="宋体" w:hAnsi="宋体"/>
          <w:sz w:val="28"/>
          <w:szCs w:val="28"/>
        </w:rPr>
      </w:pPr>
    </w:p>
    <w:p w14:paraId="6104E93A" w14:textId="77777777" w:rsidR="00A147FE" w:rsidRDefault="00BF534D">
      <w:pPr>
        <w:pStyle w:val="3"/>
      </w:pPr>
      <w:bookmarkStart w:id="180" w:name="_Toc514926461"/>
      <w:bookmarkStart w:id="181" w:name="_Toc56696687"/>
      <w:r>
        <w:t>8 业绩案例一览表</w:t>
      </w:r>
      <w:bookmarkEnd w:id="179"/>
      <w:bookmarkEnd w:id="180"/>
      <w:bookmarkEnd w:id="181"/>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A147FE" w14:paraId="0CAB1F68" w14:textId="77777777">
        <w:trPr>
          <w:trHeight w:val="611"/>
          <w:jc w:val="center"/>
        </w:trPr>
        <w:tc>
          <w:tcPr>
            <w:tcW w:w="852" w:type="dxa"/>
            <w:vAlign w:val="center"/>
          </w:tcPr>
          <w:p w14:paraId="1474354F" w14:textId="77777777" w:rsidR="00A147FE" w:rsidRDefault="00BF534D">
            <w:pPr>
              <w:spacing w:line="360" w:lineRule="auto"/>
              <w:rPr>
                <w:rFonts w:ascii="宋体" w:hAnsi="宋体"/>
                <w:b/>
                <w:sz w:val="24"/>
              </w:rPr>
            </w:pPr>
            <w:r>
              <w:rPr>
                <w:rFonts w:ascii="宋体" w:hAnsi="宋体" w:hint="eastAsia"/>
                <w:b/>
                <w:sz w:val="24"/>
              </w:rPr>
              <w:t>序号</w:t>
            </w:r>
          </w:p>
        </w:tc>
        <w:tc>
          <w:tcPr>
            <w:tcW w:w="1411" w:type="dxa"/>
            <w:vAlign w:val="center"/>
          </w:tcPr>
          <w:p w14:paraId="492DC601" w14:textId="77777777" w:rsidR="00A147FE" w:rsidRDefault="00BF534D">
            <w:pPr>
              <w:spacing w:line="360" w:lineRule="auto"/>
              <w:rPr>
                <w:rFonts w:ascii="宋体" w:hAnsi="宋体"/>
                <w:b/>
                <w:sz w:val="24"/>
              </w:rPr>
            </w:pPr>
            <w:r>
              <w:rPr>
                <w:rFonts w:ascii="宋体" w:hAnsi="宋体" w:hint="eastAsia"/>
                <w:b/>
                <w:sz w:val="24"/>
              </w:rPr>
              <w:t>项目名称</w:t>
            </w:r>
          </w:p>
        </w:tc>
        <w:tc>
          <w:tcPr>
            <w:tcW w:w="1560" w:type="dxa"/>
          </w:tcPr>
          <w:p w14:paraId="7C11F7F1" w14:textId="77777777" w:rsidR="00A147FE" w:rsidRDefault="00BF534D">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5861C1C0" w14:textId="77777777" w:rsidR="00A147FE" w:rsidRDefault="00BF534D">
            <w:pPr>
              <w:spacing w:line="360" w:lineRule="auto"/>
              <w:rPr>
                <w:rFonts w:ascii="宋体" w:hAnsi="宋体"/>
                <w:b/>
                <w:sz w:val="24"/>
              </w:rPr>
            </w:pPr>
            <w:r>
              <w:rPr>
                <w:rFonts w:ascii="宋体" w:hAnsi="宋体" w:hint="eastAsia"/>
                <w:b/>
                <w:sz w:val="24"/>
              </w:rPr>
              <w:t>用户名称</w:t>
            </w:r>
          </w:p>
        </w:tc>
        <w:tc>
          <w:tcPr>
            <w:tcW w:w="1260" w:type="dxa"/>
            <w:vAlign w:val="center"/>
          </w:tcPr>
          <w:p w14:paraId="3952BD7D" w14:textId="77777777" w:rsidR="00A147FE" w:rsidRDefault="00BF534D">
            <w:pPr>
              <w:spacing w:line="360" w:lineRule="auto"/>
              <w:rPr>
                <w:rFonts w:ascii="宋体" w:hAnsi="宋体"/>
                <w:b/>
                <w:sz w:val="24"/>
              </w:rPr>
            </w:pPr>
            <w:r>
              <w:rPr>
                <w:rFonts w:ascii="宋体" w:hAnsi="宋体" w:hint="eastAsia"/>
                <w:b/>
                <w:sz w:val="24"/>
              </w:rPr>
              <w:t>合同金额</w:t>
            </w:r>
          </w:p>
        </w:tc>
        <w:tc>
          <w:tcPr>
            <w:tcW w:w="1440" w:type="dxa"/>
            <w:vAlign w:val="center"/>
          </w:tcPr>
          <w:p w14:paraId="363C3CFA" w14:textId="77777777" w:rsidR="00A147FE" w:rsidRDefault="00BF534D">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3FFC111F" w14:textId="77777777" w:rsidR="00A147FE" w:rsidRDefault="00BF534D">
            <w:pPr>
              <w:spacing w:line="360" w:lineRule="auto"/>
              <w:rPr>
                <w:rFonts w:ascii="宋体" w:hAnsi="宋体"/>
                <w:b/>
                <w:sz w:val="24"/>
              </w:rPr>
            </w:pPr>
            <w:r>
              <w:rPr>
                <w:rFonts w:ascii="宋体" w:hAnsi="宋体" w:hint="eastAsia"/>
                <w:b/>
                <w:sz w:val="24"/>
              </w:rPr>
              <w:t>合同签订日期</w:t>
            </w:r>
          </w:p>
        </w:tc>
        <w:tc>
          <w:tcPr>
            <w:tcW w:w="720" w:type="dxa"/>
            <w:vAlign w:val="center"/>
          </w:tcPr>
          <w:p w14:paraId="4429A4FC" w14:textId="77777777" w:rsidR="00A147FE" w:rsidRDefault="00BF534D">
            <w:pPr>
              <w:spacing w:line="360" w:lineRule="auto"/>
              <w:rPr>
                <w:rFonts w:ascii="宋体" w:hAnsi="宋体"/>
                <w:b/>
                <w:sz w:val="24"/>
              </w:rPr>
            </w:pPr>
            <w:r>
              <w:rPr>
                <w:rFonts w:ascii="宋体" w:hAnsi="宋体" w:hint="eastAsia"/>
                <w:b/>
                <w:sz w:val="24"/>
              </w:rPr>
              <w:t>备注</w:t>
            </w:r>
          </w:p>
        </w:tc>
      </w:tr>
      <w:tr w:rsidR="00A147FE" w14:paraId="197987EB" w14:textId="77777777">
        <w:trPr>
          <w:trHeight w:val="591"/>
          <w:jc w:val="center"/>
        </w:trPr>
        <w:tc>
          <w:tcPr>
            <w:tcW w:w="852" w:type="dxa"/>
            <w:vAlign w:val="center"/>
          </w:tcPr>
          <w:p w14:paraId="1BE093AD" w14:textId="77777777" w:rsidR="00A147FE" w:rsidRDefault="00A147FE">
            <w:pPr>
              <w:spacing w:line="360" w:lineRule="auto"/>
              <w:jc w:val="center"/>
              <w:rPr>
                <w:rFonts w:ascii="宋体" w:hAnsi="宋体"/>
                <w:sz w:val="24"/>
              </w:rPr>
            </w:pPr>
          </w:p>
        </w:tc>
        <w:tc>
          <w:tcPr>
            <w:tcW w:w="1411" w:type="dxa"/>
            <w:vAlign w:val="center"/>
          </w:tcPr>
          <w:p w14:paraId="118E24D9" w14:textId="77777777" w:rsidR="00A147FE" w:rsidRDefault="00A147FE">
            <w:pPr>
              <w:spacing w:line="360" w:lineRule="auto"/>
              <w:rPr>
                <w:rFonts w:ascii="宋体" w:hAnsi="宋体"/>
                <w:sz w:val="24"/>
              </w:rPr>
            </w:pPr>
          </w:p>
        </w:tc>
        <w:tc>
          <w:tcPr>
            <w:tcW w:w="1560" w:type="dxa"/>
          </w:tcPr>
          <w:p w14:paraId="152859DF" w14:textId="77777777" w:rsidR="00A147FE" w:rsidRDefault="00A147FE">
            <w:pPr>
              <w:spacing w:line="360" w:lineRule="auto"/>
              <w:rPr>
                <w:rFonts w:ascii="宋体" w:hAnsi="宋体"/>
                <w:sz w:val="24"/>
              </w:rPr>
            </w:pPr>
          </w:p>
        </w:tc>
        <w:tc>
          <w:tcPr>
            <w:tcW w:w="1260" w:type="dxa"/>
            <w:vAlign w:val="center"/>
          </w:tcPr>
          <w:p w14:paraId="480C8CF7" w14:textId="77777777" w:rsidR="00A147FE" w:rsidRDefault="00A147FE">
            <w:pPr>
              <w:spacing w:line="360" w:lineRule="auto"/>
              <w:rPr>
                <w:rFonts w:ascii="宋体" w:hAnsi="宋体"/>
                <w:sz w:val="24"/>
              </w:rPr>
            </w:pPr>
          </w:p>
        </w:tc>
        <w:tc>
          <w:tcPr>
            <w:tcW w:w="1260" w:type="dxa"/>
            <w:vAlign w:val="center"/>
          </w:tcPr>
          <w:p w14:paraId="2488A81D" w14:textId="77777777" w:rsidR="00A147FE" w:rsidRDefault="00A147FE">
            <w:pPr>
              <w:spacing w:line="360" w:lineRule="auto"/>
              <w:rPr>
                <w:rFonts w:ascii="宋体" w:hAnsi="宋体"/>
                <w:sz w:val="24"/>
              </w:rPr>
            </w:pPr>
          </w:p>
        </w:tc>
        <w:tc>
          <w:tcPr>
            <w:tcW w:w="1440" w:type="dxa"/>
            <w:vAlign w:val="center"/>
          </w:tcPr>
          <w:p w14:paraId="29A625D8" w14:textId="77777777" w:rsidR="00A147FE" w:rsidRDefault="00A147FE">
            <w:pPr>
              <w:spacing w:line="360" w:lineRule="auto"/>
              <w:rPr>
                <w:rFonts w:ascii="宋体" w:hAnsi="宋体"/>
                <w:sz w:val="24"/>
              </w:rPr>
            </w:pPr>
          </w:p>
        </w:tc>
        <w:tc>
          <w:tcPr>
            <w:tcW w:w="1778" w:type="dxa"/>
            <w:vAlign w:val="center"/>
          </w:tcPr>
          <w:p w14:paraId="6606A9FB" w14:textId="77777777" w:rsidR="00A147FE" w:rsidRDefault="00A147FE">
            <w:pPr>
              <w:spacing w:line="360" w:lineRule="auto"/>
              <w:rPr>
                <w:rFonts w:ascii="宋体" w:hAnsi="宋体"/>
                <w:sz w:val="24"/>
              </w:rPr>
            </w:pPr>
          </w:p>
        </w:tc>
        <w:tc>
          <w:tcPr>
            <w:tcW w:w="720" w:type="dxa"/>
            <w:vAlign w:val="center"/>
          </w:tcPr>
          <w:p w14:paraId="28B3EC35" w14:textId="77777777" w:rsidR="00A147FE" w:rsidRDefault="00A147FE">
            <w:pPr>
              <w:spacing w:line="360" w:lineRule="auto"/>
              <w:rPr>
                <w:rFonts w:ascii="宋体" w:hAnsi="宋体"/>
                <w:sz w:val="24"/>
              </w:rPr>
            </w:pPr>
          </w:p>
        </w:tc>
      </w:tr>
      <w:tr w:rsidR="00A147FE" w14:paraId="4928347F" w14:textId="77777777">
        <w:trPr>
          <w:trHeight w:val="768"/>
          <w:jc w:val="center"/>
        </w:trPr>
        <w:tc>
          <w:tcPr>
            <w:tcW w:w="852" w:type="dxa"/>
            <w:vAlign w:val="center"/>
          </w:tcPr>
          <w:p w14:paraId="666013F7" w14:textId="77777777" w:rsidR="00A147FE" w:rsidRDefault="00A147FE">
            <w:pPr>
              <w:spacing w:line="360" w:lineRule="auto"/>
              <w:jc w:val="center"/>
              <w:rPr>
                <w:rFonts w:ascii="宋体" w:hAnsi="宋体"/>
                <w:sz w:val="24"/>
              </w:rPr>
            </w:pPr>
          </w:p>
        </w:tc>
        <w:tc>
          <w:tcPr>
            <w:tcW w:w="1411" w:type="dxa"/>
            <w:vAlign w:val="center"/>
          </w:tcPr>
          <w:p w14:paraId="0EEAE385" w14:textId="77777777" w:rsidR="00A147FE" w:rsidRDefault="00A147FE">
            <w:pPr>
              <w:spacing w:line="360" w:lineRule="auto"/>
              <w:rPr>
                <w:rFonts w:ascii="宋体" w:hAnsi="宋体"/>
                <w:sz w:val="24"/>
              </w:rPr>
            </w:pPr>
          </w:p>
        </w:tc>
        <w:tc>
          <w:tcPr>
            <w:tcW w:w="1560" w:type="dxa"/>
          </w:tcPr>
          <w:p w14:paraId="6427114C" w14:textId="77777777" w:rsidR="00A147FE" w:rsidRDefault="00A147FE">
            <w:pPr>
              <w:spacing w:line="360" w:lineRule="auto"/>
              <w:rPr>
                <w:rFonts w:ascii="宋体" w:hAnsi="宋体"/>
                <w:sz w:val="24"/>
              </w:rPr>
            </w:pPr>
          </w:p>
        </w:tc>
        <w:tc>
          <w:tcPr>
            <w:tcW w:w="1260" w:type="dxa"/>
            <w:vAlign w:val="center"/>
          </w:tcPr>
          <w:p w14:paraId="49CF825A" w14:textId="77777777" w:rsidR="00A147FE" w:rsidRDefault="00A147FE">
            <w:pPr>
              <w:spacing w:line="360" w:lineRule="auto"/>
              <w:rPr>
                <w:rFonts w:ascii="宋体" w:hAnsi="宋体"/>
                <w:sz w:val="24"/>
              </w:rPr>
            </w:pPr>
          </w:p>
        </w:tc>
        <w:tc>
          <w:tcPr>
            <w:tcW w:w="1260" w:type="dxa"/>
            <w:vAlign w:val="center"/>
          </w:tcPr>
          <w:p w14:paraId="38C88632" w14:textId="77777777" w:rsidR="00A147FE" w:rsidRDefault="00A147FE">
            <w:pPr>
              <w:spacing w:line="360" w:lineRule="auto"/>
              <w:rPr>
                <w:rFonts w:ascii="宋体" w:hAnsi="宋体"/>
                <w:sz w:val="24"/>
              </w:rPr>
            </w:pPr>
          </w:p>
        </w:tc>
        <w:tc>
          <w:tcPr>
            <w:tcW w:w="1440" w:type="dxa"/>
            <w:vAlign w:val="center"/>
          </w:tcPr>
          <w:p w14:paraId="7FD0FB49" w14:textId="77777777" w:rsidR="00A147FE" w:rsidRDefault="00A147FE">
            <w:pPr>
              <w:spacing w:line="360" w:lineRule="auto"/>
              <w:rPr>
                <w:rFonts w:ascii="宋体" w:hAnsi="宋体"/>
                <w:sz w:val="24"/>
              </w:rPr>
            </w:pPr>
          </w:p>
        </w:tc>
        <w:tc>
          <w:tcPr>
            <w:tcW w:w="1778" w:type="dxa"/>
            <w:vAlign w:val="center"/>
          </w:tcPr>
          <w:p w14:paraId="0F451888" w14:textId="77777777" w:rsidR="00A147FE" w:rsidRDefault="00A147FE">
            <w:pPr>
              <w:spacing w:line="360" w:lineRule="auto"/>
              <w:rPr>
                <w:rFonts w:ascii="宋体" w:hAnsi="宋体"/>
                <w:sz w:val="24"/>
              </w:rPr>
            </w:pPr>
          </w:p>
        </w:tc>
        <w:tc>
          <w:tcPr>
            <w:tcW w:w="720" w:type="dxa"/>
            <w:vAlign w:val="center"/>
          </w:tcPr>
          <w:p w14:paraId="68CADA5E" w14:textId="77777777" w:rsidR="00A147FE" w:rsidRDefault="00A147FE">
            <w:pPr>
              <w:spacing w:line="360" w:lineRule="auto"/>
              <w:rPr>
                <w:rFonts w:ascii="宋体" w:hAnsi="宋体"/>
                <w:sz w:val="24"/>
              </w:rPr>
            </w:pPr>
          </w:p>
        </w:tc>
      </w:tr>
      <w:tr w:rsidR="00A147FE" w14:paraId="1C994E83" w14:textId="77777777">
        <w:trPr>
          <w:trHeight w:val="934"/>
          <w:jc w:val="center"/>
        </w:trPr>
        <w:tc>
          <w:tcPr>
            <w:tcW w:w="852" w:type="dxa"/>
            <w:vAlign w:val="center"/>
          </w:tcPr>
          <w:p w14:paraId="2672B8A4" w14:textId="77777777" w:rsidR="00A147FE" w:rsidRDefault="00A147FE">
            <w:pPr>
              <w:spacing w:line="360" w:lineRule="auto"/>
              <w:jc w:val="center"/>
              <w:rPr>
                <w:rFonts w:ascii="宋体" w:hAnsi="宋体"/>
                <w:sz w:val="24"/>
              </w:rPr>
            </w:pPr>
          </w:p>
        </w:tc>
        <w:tc>
          <w:tcPr>
            <w:tcW w:w="1411" w:type="dxa"/>
            <w:vAlign w:val="center"/>
          </w:tcPr>
          <w:p w14:paraId="1A223084" w14:textId="77777777" w:rsidR="00A147FE" w:rsidRDefault="00A147FE">
            <w:pPr>
              <w:spacing w:line="360" w:lineRule="auto"/>
              <w:rPr>
                <w:rFonts w:ascii="宋体" w:hAnsi="宋体"/>
                <w:sz w:val="24"/>
              </w:rPr>
            </w:pPr>
          </w:p>
        </w:tc>
        <w:tc>
          <w:tcPr>
            <w:tcW w:w="1560" w:type="dxa"/>
          </w:tcPr>
          <w:p w14:paraId="2CABEFA0" w14:textId="77777777" w:rsidR="00A147FE" w:rsidRDefault="00A147FE">
            <w:pPr>
              <w:spacing w:line="360" w:lineRule="auto"/>
              <w:rPr>
                <w:rFonts w:ascii="宋体" w:hAnsi="宋体"/>
                <w:sz w:val="24"/>
              </w:rPr>
            </w:pPr>
          </w:p>
        </w:tc>
        <w:tc>
          <w:tcPr>
            <w:tcW w:w="1260" w:type="dxa"/>
            <w:vAlign w:val="center"/>
          </w:tcPr>
          <w:p w14:paraId="5B14A564" w14:textId="77777777" w:rsidR="00A147FE" w:rsidRDefault="00A147FE">
            <w:pPr>
              <w:spacing w:line="360" w:lineRule="auto"/>
              <w:rPr>
                <w:rFonts w:ascii="宋体" w:hAnsi="宋体"/>
                <w:sz w:val="24"/>
              </w:rPr>
            </w:pPr>
          </w:p>
        </w:tc>
        <w:tc>
          <w:tcPr>
            <w:tcW w:w="1260" w:type="dxa"/>
            <w:vAlign w:val="center"/>
          </w:tcPr>
          <w:p w14:paraId="4219C61E" w14:textId="77777777" w:rsidR="00A147FE" w:rsidRDefault="00A147FE">
            <w:pPr>
              <w:spacing w:line="360" w:lineRule="auto"/>
              <w:rPr>
                <w:rFonts w:ascii="宋体" w:hAnsi="宋体"/>
                <w:sz w:val="24"/>
              </w:rPr>
            </w:pPr>
          </w:p>
        </w:tc>
        <w:tc>
          <w:tcPr>
            <w:tcW w:w="1440" w:type="dxa"/>
            <w:vAlign w:val="center"/>
          </w:tcPr>
          <w:p w14:paraId="71D2501A" w14:textId="77777777" w:rsidR="00A147FE" w:rsidRDefault="00A147FE">
            <w:pPr>
              <w:spacing w:line="360" w:lineRule="auto"/>
              <w:rPr>
                <w:rFonts w:ascii="宋体" w:hAnsi="宋体"/>
                <w:sz w:val="24"/>
              </w:rPr>
            </w:pPr>
          </w:p>
        </w:tc>
        <w:tc>
          <w:tcPr>
            <w:tcW w:w="1778" w:type="dxa"/>
            <w:vAlign w:val="center"/>
          </w:tcPr>
          <w:p w14:paraId="2C57E22B" w14:textId="77777777" w:rsidR="00A147FE" w:rsidRDefault="00A147FE">
            <w:pPr>
              <w:spacing w:line="360" w:lineRule="auto"/>
              <w:rPr>
                <w:rFonts w:ascii="宋体" w:hAnsi="宋体"/>
                <w:sz w:val="24"/>
              </w:rPr>
            </w:pPr>
          </w:p>
        </w:tc>
        <w:tc>
          <w:tcPr>
            <w:tcW w:w="720" w:type="dxa"/>
            <w:vAlign w:val="center"/>
          </w:tcPr>
          <w:p w14:paraId="428C54AD" w14:textId="77777777" w:rsidR="00A147FE" w:rsidRDefault="00A147FE">
            <w:pPr>
              <w:spacing w:line="360" w:lineRule="auto"/>
              <w:rPr>
                <w:rFonts w:ascii="宋体" w:hAnsi="宋体"/>
                <w:sz w:val="24"/>
              </w:rPr>
            </w:pPr>
          </w:p>
        </w:tc>
      </w:tr>
      <w:tr w:rsidR="00A147FE" w14:paraId="37AA0903" w14:textId="77777777">
        <w:trPr>
          <w:trHeight w:val="918"/>
          <w:jc w:val="center"/>
        </w:trPr>
        <w:tc>
          <w:tcPr>
            <w:tcW w:w="852" w:type="dxa"/>
            <w:vAlign w:val="center"/>
          </w:tcPr>
          <w:p w14:paraId="4065AD04" w14:textId="77777777" w:rsidR="00A147FE" w:rsidRDefault="00A147FE">
            <w:pPr>
              <w:spacing w:line="360" w:lineRule="auto"/>
              <w:jc w:val="center"/>
              <w:rPr>
                <w:rFonts w:ascii="宋体" w:hAnsi="宋体"/>
                <w:sz w:val="24"/>
              </w:rPr>
            </w:pPr>
          </w:p>
        </w:tc>
        <w:tc>
          <w:tcPr>
            <w:tcW w:w="1411" w:type="dxa"/>
            <w:vAlign w:val="center"/>
          </w:tcPr>
          <w:p w14:paraId="17AB397D" w14:textId="77777777" w:rsidR="00A147FE" w:rsidRDefault="00A147FE">
            <w:pPr>
              <w:spacing w:line="360" w:lineRule="auto"/>
              <w:rPr>
                <w:rFonts w:ascii="宋体" w:hAnsi="宋体"/>
                <w:sz w:val="24"/>
              </w:rPr>
            </w:pPr>
          </w:p>
        </w:tc>
        <w:tc>
          <w:tcPr>
            <w:tcW w:w="1560" w:type="dxa"/>
          </w:tcPr>
          <w:p w14:paraId="1EC92B62" w14:textId="77777777" w:rsidR="00A147FE" w:rsidRDefault="00A147FE">
            <w:pPr>
              <w:spacing w:line="360" w:lineRule="auto"/>
              <w:rPr>
                <w:rFonts w:ascii="宋体" w:hAnsi="宋体"/>
                <w:sz w:val="24"/>
              </w:rPr>
            </w:pPr>
          </w:p>
        </w:tc>
        <w:tc>
          <w:tcPr>
            <w:tcW w:w="1260" w:type="dxa"/>
            <w:vAlign w:val="center"/>
          </w:tcPr>
          <w:p w14:paraId="26920035" w14:textId="77777777" w:rsidR="00A147FE" w:rsidRDefault="00A147FE">
            <w:pPr>
              <w:spacing w:line="360" w:lineRule="auto"/>
              <w:rPr>
                <w:rFonts w:ascii="宋体" w:hAnsi="宋体"/>
                <w:sz w:val="24"/>
              </w:rPr>
            </w:pPr>
          </w:p>
        </w:tc>
        <w:tc>
          <w:tcPr>
            <w:tcW w:w="1260" w:type="dxa"/>
            <w:vAlign w:val="center"/>
          </w:tcPr>
          <w:p w14:paraId="4A1EAE2C" w14:textId="77777777" w:rsidR="00A147FE" w:rsidRDefault="00A147FE">
            <w:pPr>
              <w:spacing w:line="360" w:lineRule="auto"/>
              <w:rPr>
                <w:rFonts w:ascii="宋体" w:hAnsi="宋体"/>
                <w:sz w:val="24"/>
              </w:rPr>
            </w:pPr>
          </w:p>
        </w:tc>
        <w:tc>
          <w:tcPr>
            <w:tcW w:w="1440" w:type="dxa"/>
            <w:vAlign w:val="center"/>
          </w:tcPr>
          <w:p w14:paraId="160C9B50" w14:textId="77777777" w:rsidR="00A147FE" w:rsidRDefault="00A147FE">
            <w:pPr>
              <w:spacing w:line="360" w:lineRule="auto"/>
              <w:rPr>
                <w:rFonts w:ascii="宋体" w:hAnsi="宋体"/>
                <w:sz w:val="24"/>
              </w:rPr>
            </w:pPr>
          </w:p>
        </w:tc>
        <w:tc>
          <w:tcPr>
            <w:tcW w:w="1778" w:type="dxa"/>
            <w:vAlign w:val="center"/>
          </w:tcPr>
          <w:p w14:paraId="7CAF10EB" w14:textId="77777777" w:rsidR="00A147FE" w:rsidRDefault="00A147FE">
            <w:pPr>
              <w:spacing w:line="360" w:lineRule="auto"/>
              <w:rPr>
                <w:rFonts w:ascii="宋体" w:hAnsi="宋体"/>
                <w:sz w:val="24"/>
              </w:rPr>
            </w:pPr>
          </w:p>
        </w:tc>
        <w:tc>
          <w:tcPr>
            <w:tcW w:w="720" w:type="dxa"/>
            <w:vAlign w:val="center"/>
          </w:tcPr>
          <w:p w14:paraId="632904CD" w14:textId="77777777" w:rsidR="00A147FE" w:rsidRDefault="00A147FE">
            <w:pPr>
              <w:spacing w:line="360" w:lineRule="auto"/>
              <w:rPr>
                <w:rFonts w:ascii="宋体" w:hAnsi="宋体"/>
                <w:sz w:val="24"/>
              </w:rPr>
            </w:pPr>
          </w:p>
        </w:tc>
      </w:tr>
      <w:tr w:rsidR="00A147FE" w14:paraId="2C3BAADB" w14:textId="77777777">
        <w:trPr>
          <w:trHeight w:val="918"/>
          <w:jc w:val="center"/>
        </w:trPr>
        <w:tc>
          <w:tcPr>
            <w:tcW w:w="852" w:type="dxa"/>
            <w:vAlign w:val="center"/>
          </w:tcPr>
          <w:p w14:paraId="11287815" w14:textId="77777777" w:rsidR="00A147FE" w:rsidRDefault="00A147FE">
            <w:pPr>
              <w:spacing w:line="360" w:lineRule="auto"/>
              <w:jc w:val="center"/>
              <w:rPr>
                <w:rFonts w:ascii="宋体" w:hAnsi="宋体"/>
                <w:sz w:val="24"/>
              </w:rPr>
            </w:pPr>
          </w:p>
        </w:tc>
        <w:tc>
          <w:tcPr>
            <w:tcW w:w="1411" w:type="dxa"/>
            <w:vAlign w:val="center"/>
          </w:tcPr>
          <w:p w14:paraId="589375C0" w14:textId="77777777" w:rsidR="00A147FE" w:rsidRDefault="00A147FE">
            <w:pPr>
              <w:spacing w:line="360" w:lineRule="auto"/>
              <w:rPr>
                <w:rFonts w:ascii="宋体" w:hAnsi="宋体"/>
                <w:sz w:val="24"/>
              </w:rPr>
            </w:pPr>
          </w:p>
        </w:tc>
        <w:tc>
          <w:tcPr>
            <w:tcW w:w="1560" w:type="dxa"/>
          </w:tcPr>
          <w:p w14:paraId="2C192277" w14:textId="77777777" w:rsidR="00A147FE" w:rsidRDefault="00A147FE">
            <w:pPr>
              <w:spacing w:line="360" w:lineRule="auto"/>
              <w:rPr>
                <w:rFonts w:ascii="宋体" w:hAnsi="宋体"/>
                <w:sz w:val="24"/>
              </w:rPr>
            </w:pPr>
          </w:p>
        </w:tc>
        <w:tc>
          <w:tcPr>
            <w:tcW w:w="1260" w:type="dxa"/>
            <w:vAlign w:val="center"/>
          </w:tcPr>
          <w:p w14:paraId="5B4BEF4B" w14:textId="77777777" w:rsidR="00A147FE" w:rsidRDefault="00A147FE">
            <w:pPr>
              <w:spacing w:line="360" w:lineRule="auto"/>
              <w:rPr>
                <w:rFonts w:ascii="宋体" w:hAnsi="宋体"/>
                <w:sz w:val="24"/>
              </w:rPr>
            </w:pPr>
          </w:p>
        </w:tc>
        <w:tc>
          <w:tcPr>
            <w:tcW w:w="1260" w:type="dxa"/>
            <w:vAlign w:val="center"/>
          </w:tcPr>
          <w:p w14:paraId="0B27F5B4" w14:textId="77777777" w:rsidR="00A147FE" w:rsidRDefault="00A147FE">
            <w:pPr>
              <w:spacing w:line="360" w:lineRule="auto"/>
              <w:rPr>
                <w:rFonts w:ascii="宋体" w:hAnsi="宋体"/>
                <w:sz w:val="24"/>
              </w:rPr>
            </w:pPr>
          </w:p>
        </w:tc>
        <w:tc>
          <w:tcPr>
            <w:tcW w:w="1440" w:type="dxa"/>
            <w:vAlign w:val="center"/>
          </w:tcPr>
          <w:p w14:paraId="1709AB9F" w14:textId="77777777" w:rsidR="00A147FE" w:rsidRDefault="00A147FE">
            <w:pPr>
              <w:spacing w:line="360" w:lineRule="auto"/>
              <w:rPr>
                <w:rFonts w:ascii="宋体" w:hAnsi="宋体"/>
                <w:sz w:val="24"/>
              </w:rPr>
            </w:pPr>
          </w:p>
        </w:tc>
        <w:tc>
          <w:tcPr>
            <w:tcW w:w="1778" w:type="dxa"/>
            <w:vAlign w:val="center"/>
          </w:tcPr>
          <w:p w14:paraId="6909B333" w14:textId="77777777" w:rsidR="00A147FE" w:rsidRDefault="00A147FE">
            <w:pPr>
              <w:spacing w:line="360" w:lineRule="auto"/>
              <w:rPr>
                <w:rFonts w:ascii="宋体" w:hAnsi="宋体"/>
                <w:sz w:val="24"/>
              </w:rPr>
            </w:pPr>
          </w:p>
        </w:tc>
        <w:tc>
          <w:tcPr>
            <w:tcW w:w="720" w:type="dxa"/>
            <w:vAlign w:val="center"/>
          </w:tcPr>
          <w:p w14:paraId="342C8D76" w14:textId="77777777" w:rsidR="00A147FE" w:rsidRDefault="00A147FE">
            <w:pPr>
              <w:spacing w:line="360" w:lineRule="auto"/>
              <w:rPr>
                <w:rFonts w:ascii="宋体" w:hAnsi="宋体"/>
                <w:sz w:val="24"/>
              </w:rPr>
            </w:pPr>
          </w:p>
        </w:tc>
      </w:tr>
      <w:tr w:rsidR="00A147FE" w14:paraId="74441541" w14:textId="77777777">
        <w:trPr>
          <w:trHeight w:val="918"/>
          <w:jc w:val="center"/>
        </w:trPr>
        <w:tc>
          <w:tcPr>
            <w:tcW w:w="852" w:type="dxa"/>
            <w:vAlign w:val="center"/>
          </w:tcPr>
          <w:p w14:paraId="081655E0" w14:textId="77777777" w:rsidR="00A147FE" w:rsidRDefault="00A147FE">
            <w:pPr>
              <w:spacing w:line="360" w:lineRule="auto"/>
              <w:rPr>
                <w:rFonts w:ascii="宋体" w:hAnsi="宋体"/>
                <w:sz w:val="24"/>
              </w:rPr>
            </w:pPr>
          </w:p>
        </w:tc>
        <w:tc>
          <w:tcPr>
            <w:tcW w:w="1411" w:type="dxa"/>
            <w:vAlign w:val="center"/>
          </w:tcPr>
          <w:p w14:paraId="5BE91C55" w14:textId="77777777" w:rsidR="00A147FE" w:rsidRDefault="00A147FE">
            <w:pPr>
              <w:spacing w:line="360" w:lineRule="auto"/>
              <w:rPr>
                <w:rFonts w:ascii="宋体" w:hAnsi="宋体"/>
                <w:sz w:val="24"/>
              </w:rPr>
            </w:pPr>
          </w:p>
        </w:tc>
        <w:tc>
          <w:tcPr>
            <w:tcW w:w="1560" w:type="dxa"/>
          </w:tcPr>
          <w:p w14:paraId="18F0DE4B" w14:textId="77777777" w:rsidR="00A147FE" w:rsidRDefault="00A147FE">
            <w:pPr>
              <w:spacing w:line="360" w:lineRule="auto"/>
              <w:rPr>
                <w:rFonts w:ascii="宋体" w:hAnsi="宋体"/>
                <w:sz w:val="24"/>
              </w:rPr>
            </w:pPr>
          </w:p>
        </w:tc>
        <w:tc>
          <w:tcPr>
            <w:tcW w:w="1260" w:type="dxa"/>
            <w:vAlign w:val="center"/>
          </w:tcPr>
          <w:p w14:paraId="6B8CAEEC" w14:textId="77777777" w:rsidR="00A147FE" w:rsidRDefault="00A147FE">
            <w:pPr>
              <w:spacing w:line="360" w:lineRule="auto"/>
              <w:rPr>
                <w:rFonts w:ascii="宋体" w:hAnsi="宋体"/>
                <w:sz w:val="24"/>
              </w:rPr>
            </w:pPr>
          </w:p>
        </w:tc>
        <w:tc>
          <w:tcPr>
            <w:tcW w:w="1260" w:type="dxa"/>
            <w:vAlign w:val="center"/>
          </w:tcPr>
          <w:p w14:paraId="0F1F7F1C" w14:textId="77777777" w:rsidR="00A147FE" w:rsidRDefault="00A147FE">
            <w:pPr>
              <w:spacing w:line="360" w:lineRule="auto"/>
              <w:rPr>
                <w:rFonts w:ascii="宋体" w:hAnsi="宋体"/>
                <w:sz w:val="24"/>
              </w:rPr>
            </w:pPr>
          </w:p>
        </w:tc>
        <w:tc>
          <w:tcPr>
            <w:tcW w:w="1440" w:type="dxa"/>
            <w:vAlign w:val="center"/>
          </w:tcPr>
          <w:p w14:paraId="465C13E3" w14:textId="77777777" w:rsidR="00A147FE" w:rsidRDefault="00A147FE">
            <w:pPr>
              <w:spacing w:line="360" w:lineRule="auto"/>
              <w:rPr>
                <w:rFonts w:ascii="宋体" w:hAnsi="宋体"/>
                <w:sz w:val="24"/>
              </w:rPr>
            </w:pPr>
          </w:p>
        </w:tc>
        <w:tc>
          <w:tcPr>
            <w:tcW w:w="1778" w:type="dxa"/>
            <w:vAlign w:val="center"/>
          </w:tcPr>
          <w:p w14:paraId="5573C694" w14:textId="77777777" w:rsidR="00A147FE" w:rsidRDefault="00A147FE">
            <w:pPr>
              <w:spacing w:line="360" w:lineRule="auto"/>
              <w:rPr>
                <w:rFonts w:ascii="宋体" w:hAnsi="宋体"/>
                <w:sz w:val="24"/>
              </w:rPr>
            </w:pPr>
          </w:p>
        </w:tc>
        <w:tc>
          <w:tcPr>
            <w:tcW w:w="720" w:type="dxa"/>
            <w:vAlign w:val="center"/>
          </w:tcPr>
          <w:p w14:paraId="5595F0CF" w14:textId="77777777" w:rsidR="00A147FE" w:rsidRDefault="00A147FE">
            <w:pPr>
              <w:spacing w:line="360" w:lineRule="auto"/>
              <w:rPr>
                <w:rFonts w:ascii="宋体" w:hAnsi="宋体"/>
                <w:sz w:val="24"/>
              </w:rPr>
            </w:pPr>
          </w:p>
        </w:tc>
      </w:tr>
    </w:tbl>
    <w:p w14:paraId="72F05991" w14:textId="77777777" w:rsidR="00A147FE" w:rsidRDefault="00BF534D">
      <w:pPr>
        <w:pStyle w:val="a8"/>
        <w:tabs>
          <w:tab w:val="left" w:pos="5580"/>
        </w:tabs>
        <w:spacing w:before="120" w:line="360" w:lineRule="auto"/>
        <w:rPr>
          <w:rFonts w:hAnsi="宋体"/>
          <w:sz w:val="24"/>
        </w:rPr>
      </w:pPr>
      <w:r>
        <w:rPr>
          <w:rFonts w:hAnsi="宋体" w:hint="eastAsia"/>
          <w:sz w:val="24"/>
        </w:rPr>
        <w:t>投标人名称（盖章）：</w:t>
      </w:r>
    </w:p>
    <w:p w14:paraId="09A912BB" w14:textId="77777777" w:rsidR="00A147FE" w:rsidRDefault="00BF534D">
      <w:pPr>
        <w:pStyle w:val="a8"/>
        <w:tabs>
          <w:tab w:val="left" w:pos="5580"/>
        </w:tabs>
        <w:spacing w:before="120" w:line="360" w:lineRule="auto"/>
        <w:rPr>
          <w:rFonts w:hAnsi="宋体"/>
          <w:sz w:val="24"/>
        </w:rPr>
      </w:pPr>
      <w:r>
        <w:rPr>
          <w:rFonts w:hAnsi="宋体" w:hint="eastAsia"/>
          <w:sz w:val="24"/>
        </w:rPr>
        <w:t>法人授权代表（签字）：</w:t>
      </w:r>
    </w:p>
    <w:p w14:paraId="36403792" w14:textId="77777777" w:rsidR="00A147FE" w:rsidRDefault="00BF534D">
      <w:pPr>
        <w:pStyle w:val="a8"/>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58A0B940" w14:textId="77777777" w:rsidR="00A147FE" w:rsidRDefault="00A147FE">
      <w:pPr>
        <w:tabs>
          <w:tab w:val="left" w:pos="5580"/>
        </w:tabs>
        <w:spacing w:before="360" w:line="360" w:lineRule="auto"/>
        <w:ind w:leftChars="428" w:left="1214" w:hangingChars="150" w:hanging="315"/>
        <w:rPr>
          <w:rFonts w:ascii="宋体" w:hAnsi="宋体"/>
        </w:rPr>
      </w:pPr>
    </w:p>
    <w:p w14:paraId="28EFA498" w14:textId="77777777" w:rsidR="00A147FE" w:rsidRDefault="00A147FE">
      <w:pPr>
        <w:tabs>
          <w:tab w:val="left" w:pos="5580"/>
        </w:tabs>
        <w:spacing w:before="360" w:line="360" w:lineRule="auto"/>
        <w:ind w:leftChars="428" w:left="1214" w:hangingChars="150" w:hanging="315"/>
        <w:rPr>
          <w:rFonts w:ascii="宋体" w:hAnsi="宋体"/>
        </w:rPr>
      </w:pPr>
    </w:p>
    <w:p w14:paraId="0C8A149E" w14:textId="77777777" w:rsidR="00A147FE" w:rsidRDefault="00A147FE">
      <w:pPr>
        <w:tabs>
          <w:tab w:val="left" w:pos="5580"/>
        </w:tabs>
        <w:spacing w:before="360" w:line="360" w:lineRule="auto"/>
        <w:ind w:leftChars="428" w:left="1214" w:hangingChars="150" w:hanging="315"/>
        <w:rPr>
          <w:rFonts w:ascii="宋体" w:hAnsi="宋体"/>
        </w:rPr>
      </w:pPr>
    </w:p>
    <w:p w14:paraId="2845AA1F" w14:textId="77777777" w:rsidR="00A147FE" w:rsidRDefault="00A147FE">
      <w:pPr>
        <w:tabs>
          <w:tab w:val="left" w:pos="5580"/>
        </w:tabs>
        <w:spacing w:before="360" w:line="360" w:lineRule="auto"/>
        <w:ind w:leftChars="428" w:left="1214" w:hangingChars="150" w:hanging="315"/>
        <w:rPr>
          <w:rFonts w:ascii="宋体" w:hAnsi="宋体"/>
        </w:rPr>
      </w:pPr>
    </w:p>
    <w:p w14:paraId="139C2DFF" w14:textId="77777777" w:rsidR="00A147FE" w:rsidRDefault="00A147FE">
      <w:pPr>
        <w:tabs>
          <w:tab w:val="left" w:pos="5580"/>
        </w:tabs>
        <w:spacing w:before="360" w:line="360" w:lineRule="auto"/>
        <w:ind w:leftChars="428" w:left="1214" w:hangingChars="150" w:hanging="315"/>
        <w:rPr>
          <w:rFonts w:ascii="宋体" w:hAnsi="宋体"/>
        </w:rPr>
      </w:pPr>
    </w:p>
    <w:p w14:paraId="699D5518" w14:textId="77777777" w:rsidR="00A147FE" w:rsidRDefault="00A147FE">
      <w:pPr>
        <w:tabs>
          <w:tab w:val="left" w:pos="5580"/>
        </w:tabs>
        <w:spacing w:before="360" w:line="360" w:lineRule="auto"/>
        <w:ind w:leftChars="428" w:left="1214" w:hangingChars="150" w:hanging="315"/>
        <w:rPr>
          <w:rFonts w:ascii="宋体" w:hAnsi="宋体"/>
        </w:rPr>
        <w:sectPr w:rsidR="00A147FE">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53D6622B" w14:textId="77777777" w:rsidR="00A147FE" w:rsidRDefault="00BF534D">
      <w:pPr>
        <w:pStyle w:val="3"/>
      </w:pPr>
      <w:bookmarkStart w:id="182" w:name="_Toc56696688"/>
      <w:bookmarkStart w:id="183" w:name="_Toc514926466"/>
      <w:r>
        <w:lastRenderedPageBreak/>
        <w:t>9投标保证金</w:t>
      </w:r>
      <w:bookmarkEnd w:id="182"/>
    </w:p>
    <w:p w14:paraId="6280ED67" w14:textId="77777777" w:rsidR="00A147FE" w:rsidRDefault="00BF534D">
      <w:pPr>
        <w:spacing w:line="360" w:lineRule="auto"/>
        <w:jc w:val="center"/>
        <w:rPr>
          <w:rFonts w:ascii="宋体" w:hAnsi="宋体"/>
          <w:b/>
        </w:rPr>
      </w:pPr>
      <w:r>
        <w:rPr>
          <w:rFonts w:ascii="宋体" w:hAnsi="宋体"/>
        </w:rPr>
        <w:t>（凭据复印件加盖公章）</w:t>
      </w:r>
      <w:bookmarkEnd w:id="183"/>
    </w:p>
    <w:p w14:paraId="072063D6" w14:textId="77777777" w:rsidR="00A147FE" w:rsidRDefault="00BF534D">
      <w:pPr>
        <w:spacing w:line="360" w:lineRule="auto"/>
        <w:ind w:firstLineChars="200" w:firstLine="420"/>
        <w:rPr>
          <w:rFonts w:ascii="宋体" w:hAnsi="宋体"/>
        </w:rPr>
      </w:pPr>
      <w:r>
        <w:rPr>
          <w:rFonts w:ascii="宋体" w:hAnsi="宋体" w:hint="eastAsia"/>
        </w:rPr>
        <w:t>此投标保证金或其交纳凭据</w:t>
      </w:r>
      <w:r>
        <w:rPr>
          <w:rFonts w:ascii="宋体" w:hAnsi="宋体"/>
        </w:rPr>
        <w:t>/</w:t>
      </w:r>
      <w:r>
        <w:rPr>
          <w:rFonts w:ascii="宋体" w:hAnsi="宋体" w:hint="eastAsia"/>
        </w:rPr>
        <w:t>证明的复印件还应与一份另行制作的投标一览表原件一起密封后在开标时单独递交以供开标时唱标用。</w:t>
      </w:r>
    </w:p>
    <w:p w14:paraId="00A2ACF0" w14:textId="77777777" w:rsidR="00A147FE" w:rsidRDefault="00A147FE">
      <w:pPr>
        <w:spacing w:line="360" w:lineRule="auto"/>
        <w:ind w:firstLineChars="1400" w:firstLine="2940"/>
        <w:rPr>
          <w:rFonts w:ascii="宋体" w:hAnsi="宋体"/>
        </w:rPr>
      </w:pPr>
    </w:p>
    <w:p w14:paraId="7BD11C65" w14:textId="77777777" w:rsidR="00A147FE" w:rsidRDefault="00A147FE">
      <w:pPr>
        <w:spacing w:line="360" w:lineRule="auto"/>
        <w:ind w:firstLineChars="1400" w:firstLine="2940"/>
        <w:rPr>
          <w:rFonts w:ascii="宋体" w:hAnsi="宋体"/>
        </w:rPr>
      </w:pPr>
    </w:p>
    <w:p w14:paraId="203B4B27" w14:textId="77777777" w:rsidR="00A147FE" w:rsidRDefault="00A147FE">
      <w:pPr>
        <w:spacing w:line="360" w:lineRule="auto"/>
        <w:ind w:firstLineChars="1400" w:firstLine="2940"/>
        <w:rPr>
          <w:rFonts w:ascii="宋体" w:hAnsi="宋体"/>
        </w:rPr>
      </w:pPr>
    </w:p>
    <w:p w14:paraId="1DBECAF2" w14:textId="77777777" w:rsidR="00A147FE" w:rsidRDefault="00A147FE">
      <w:pPr>
        <w:spacing w:line="360" w:lineRule="auto"/>
        <w:ind w:firstLineChars="1400" w:firstLine="2940"/>
        <w:rPr>
          <w:rFonts w:ascii="宋体" w:hAnsi="宋体"/>
        </w:rPr>
      </w:pPr>
    </w:p>
    <w:p w14:paraId="3B7C6D19" w14:textId="77777777" w:rsidR="00A147FE" w:rsidRDefault="00A147FE">
      <w:pPr>
        <w:spacing w:line="360" w:lineRule="auto"/>
        <w:ind w:firstLineChars="1400" w:firstLine="2940"/>
        <w:rPr>
          <w:rFonts w:ascii="宋体" w:hAnsi="宋体"/>
        </w:rPr>
      </w:pPr>
    </w:p>
    <w:p w14:paraId="2F7220FD" w14:textId="77777777" w:rsidR="00A147FE" w:rsidRDefault="00A147FE">
      <w:pPr>
        <w:spacing w:line="360" w:lineRule="auto"/>
        <w:ind w:firstLineChars="1400" w:firstLine="2940"/>
        <w:rPr>
          <w:rFonts w:ascii="宋体" w:hAnsi="宋体"/>
        </w:rPr>
      </w:pPr>
    </w:p>
    <w:p w14:paraId="486859A2" w14:textId="77777777" w:rsidR="00A147FE" w:rsidRDefault="00A147FE">
      <w:pPr>
        <w:spacing w:line="360" w:lineRule="auto"/>
        <w:ind w:firstLineChars="1400" w:firstLine="2940"/>
        <w:rPr>
          <w:rFonts w:ascii="宋体" w:hAnsi="宋体"/>
        </w:rPr>
      </w:pPr>
    </w:p>
    <w:p w14:paraId="66437FE1" w14:textId="77777777" w:rsidR="00A147FE" w:rsidRDefault="00A147FE">
      <w:pPr>
        <w:spacing w:line="360" w:lineRule="auto"/>
        <w:ind w:firstLineChars="1400" w:firstLine="2940"/>
        <w:rPr>
          <w:rFonts w:ascii="宋体" w:hAnsi="宋体"/>
        </w:rPr>
      </w:pPr>
    </w:p>
    <w:p w14:paraId="468DC762" w14:textId="77777777" w:rsidR="00A147FE" w:rsidRDefault="00A147FE">
      <w:pPr>
        <w:spacing w:line="360" w:lineRule="auto"/>
        <w:ind w:firstLineChars="1400" w:firstLine="2940"/>
        <w:rPr>
          <w:rFonts w:ascii="宋体" w:hAnsi="宋体"/>
        </w:rPr>
      </w:pPr>
    </w:p>
    <w:p w14:paraId="4826E2FA" w14:textId="77777777" w:rsidR="00A147FE" w:rsidRDefault="00A147FE">
      <w:pPr>
        <w:spacing w:line="360" w:lineRule="auto"/>
        <w:ind w:firstLineChars="1400" w:firstLine="2940"/>
        <w:rPr>
          <w:rFonts w:ascii="宋体" w:hAnsi="宋体"/>
        </w:rPr>
      </w:pPr>
    </w:p>
    <w:p w14:paraId="16DE6BA3" w14:textId="77777777" w:rsidR="00A147FE" w:rsidRDefault="00A147FE">
      <w:pPr>
        <w:spacing w:line="360" w:lineRule="auto"/>
        <w:ind w:firstLineChars="1400" w:firstLine="2940"/>
        <w:rPr>
          <w:rFonts w:ascii="宋体" w:hAnsi="宋体"/>
        </w:rPr>
      </w:pPr>
    </w:p>
    <w:p w14:paraId="6DD40562" w14:textId="77777777" w:rsidR="00A147FE" w:rsidRDefault="00A147FE">
      <w:pPr>
        <w:spacing w:line="360" w:lineRule="auto"/>
        <w:ind w:firstLineChars="1400" w:firstLine="2940"/>
        <w:rPr>
          <w:rFonts w:ascii="宋体" w:hAnsi="宋体"/>
        </w:rPr>
      </w:pPr>
    </w:p>
    <w:p w14:paraId="79DF7124" w14:textId="77777777" w:rsidR="00A147FE" w:rsidRDefault="00A147FE">
      <w:pPr>
        <w:spacing w:line="360" w:lineRule="auto"/>
        <w:ind w:firstLineChars="1400" w:firstLine="2940"/>
        <w:rPr>
          <w:rFonts w:ascii="宋体" w:hAnsi="宋体"/>
        </w:rPr>
      </w:pPr>
    </w:p>
    <w:p w14:paraId="0C046BB1" w14:textId="77777777" w:rsidR="00A147FE" w:rsidRDefault="00A147FE">
      <w:pPr>
        <w:spacing w:line="360" w:lineRule="auto"/>
        <w:ind w:firstLineChars="1400" w:firstLine="2940"/>
        <w:rPr>
          <w:rFonts w:ascii="宋体" w:hAnsi="宋体"/>
        </w:rPr>
      </w:pPr>
    </w:p>
    <w:p w14:paraId="20A41149" w14:textId="77777777" w:rsidR="00A147FE" w:rsidRDefault="00A147FE">
      <w:pPr>
        <w:spacing w:line="360" w:lineRule="auto"/>
        <w:ind w:firstLineChars="1400" w:firstLine="2940"/>
        <w:rPr>
          <w:rFonts w:ascii="宋体" w:hAnsi="宋体"/>
        </w:rPr>
      </w:pPr>
    </w:p>
    <w:p w14:paraId="5137E8E6" w14:textId="77777777" w:rsidR="00A147FE" w:rsidRDefault="00A147FE">
      <w:pPr>
        <w:spacing w:line="360" w:lineRule="auto"/>
        <w:ind w:firstLineChars="1400" w:firstLine="2940"/>
        <w:rPr>
          <w:rFonts w:ascii="宋体" w:hAnsi="宋体"/>
        </w:rPr>
      </w:pPr>
    </w:p>
    <w:p w14:paraId="68EE8F0D" w14:textId="77777777" w:rsidR="00A147FE" w:rsidRDefault="00A147FE">
      <w:pPr>
        <w:spacing w:line="360" w:lineRule="auto"/>
        <w:ind w:firstLineChars="1400" w:firstLine="2940"/>
        <w:rPr>
          <w:rFonts w:ascii="宋体" w:hAnsi="宋体"/>
        </w:rPr>
      </w:pPr>
    </w:p>
    <w:p w14:paraId="22F2DB36" w14:textId="77777777" w:rsidR="00A147FE" w:rsidRDefault="00A147FE">
      <w:pPr>
        <w:spacing w:line="360" w:lineRule="auto"/>
        <w:ind w:firstLineChars="1400" w:firstLine="2940"/>
        <w:rPr>
          <w:rFonts w:ascii="宋体" w:hAnsi="宋体"/>
        </w:rPr>
      </w:pPr>
    </w:p>
    <w:p w14:paraId="59D07943" w14:textId="77777777" w:rsidR="00A147FE" w:rsidRDefault="00A147FE">
      <w:pPr>
        <w:spacing w:line="360" w:lineRule="auto"/>
        <w:ind w:firstLineChars="1400" w:firstLine="2940"/>
        <w:rPr>
          <w:rFonts w:ascii="宋体" w:hAnsi="宋体"/>
        </w:rPr>
      </w:pPr>
    </w:p>
    <w:p w14:paraId="2DC8E698" w14:textId="77777777" w:rsidR="00A147FE" w:rsidRDefault="00A147FE">
      <w:pPr>
        <w:spacing w:line="360" w:lineRule="auto"/>
        <w:ind w:firstLineChars="1400" w:firstLine="2940"/>
        <w:rPr>
          <w:rFonts w:ascii="宋体" w:hAnsi="宋体"/>
        </w:rPr>
      </w:pPr>
    </w:p>
    <w:p w14:paraId="0F43143D" w14:textId="77777777" w:rsidR="00A147FE" w:rsidRDefault="00A147FE">
      <w:pPr>
        <w:spacing w:line="360" w:lineRule="auto"/>
        <w:ind w:firstLineChars="1400" w:firstLine="2940"/>
        <w:rPr>
          <w:rFonts w:ascii="宋体" w:hAnsi="宋体"/>
        </w:rPr>
      </w:pPr>
    </w:p>
    <w:p w14:paraId="1B6C126C" w14:textId="77777777" w:rsidR="00A147FE" w:rsidRDefault="00A147FE">
      <w:pPr>
        <w:spacing w:line="360" w:lineRule="auto"/>
        <w:ind w:firstLineChars="1400" w:firstLine="2940"/>
        <w:rPr>
          <w:rFonts w:ascii="宋体" w:hAnsi="宋体"/>
        </w:rPr>
      </w:pPr>
    </w:p>
    <w:p w14:paraId="1C0B7DCC" w14:textId="77777777" w:rsidR="00A147FE" w:rsidRDefault="00A147FE">
      <w:pPr>
        <w:spacing w:line="360" w:lineRule="auto"/>
        <w:ind w:firstLineChars="1400" w:firstLine="2940"/>
        <w:rPr>
          <w:rFonts w:ascii="宋体" w:hAnsi="宋体"/>
        </w:rPr>
      </w:pPr>
    </w:p>
    <w:p w14:paraId="7FE5B64D" w14:textId="77777777" w:rsidR="00A147FE" w:rsidRDefault="00A147FE">
      <w:pPr>
        <w:spacing w:line="360" w:lineRule="auto"/>
        <w:ind w:firstLineChars="1400" w:firstLine="2940"/>
        <w:rPr>
          <w:rFonts w:ascii="宋体" w:hAnsi="宋体"/>
        </w:rPr>
      </w:pPr>
    </w:p>
    <w:p w14:paraId="2A8F94D8" w14:textId="77777777" w:rsidR="00A147FE" w:rsidRDefault="00A147FE">
      <w:pPr>
        <w:spacing w:line="360" w:lineRule="auto"/>
        <w:ind w:firstLineChars="1400" w:firstLine="2940"/>
        <w:rPr>
          <w:rFonts w:ascii="宋体" w:hAnsi="宋体"/>
        </w:rPr>
      </w:pPr>
    </w:p>
    <w:p w14:paraId="614DF975" w14:textId="77777777" w:rsidR="00A147FE" w:rsidRDefault="00A147FE">
      <w:pPr>
        <w:spacing w:line="360" w:lineRule="auto"/>
        <w:ind w:firstLineChars="1400" w:firstLine="2940"/>
        <w:rPr>
          <w:rFonts w:ascii="宋体" w:hAnsi="宋体"/>
        </w:rPr>
      </w:pPr>
    </w:p>
    <w:p w14:paraId="0767F94A" w14:textId="77777777" w:rsidR="00A147FE" w:rsidRDefault="00A147FE">
      <w:pPr>
        <w:widowControl/>
        <w:spacing w:line="360" w:lineRule="auto"/>
        <w:jc w:val="left"/>
        <w:rPr>
          <w:rFonts w:ascii="宋体" w:hAnsi="宋体"/>
        </w:rPr>
      </w:pPr>
    </w:p>
    <w:p w14:paraId="3AD3420E" w14:textId="77777777" w:rsidR="00A147FE" w:rsidRDefault="00A147FE">
      <w:pPr>
        <w:spacing w:line="360" w:lineRule="auto"/>
        <w:rPr>
          <w:rFonts w:ascii="宋体" w:hAnsi="宋体"/>
        </w:rPr>
        <w:sectPr w:rsidR="00A147FE">
          <w:pgSz w:w="11907" w:h="16840"/>
          <w:pgMar w:top="1089" w:right="1418" w:bottom="1400" w:left="1418" w:header="851" w:footer="992" w:gutter="0"/>
          <w:cols w:space="720"/>
          <w:docGrid w:linePitch="312"/>
        </w:sectPr>
      </w:pPr>
    </w:p>
    <w:p w14:paraId="5599F970" w14:textId="77777777" w:rsidR="00A147FE" w:rsidRDefault="00BF534D">
      <w:pPr>
        <w:pStyle w:val="3"/>
      </w:pPr>
      <w:bookmarkStart w:id="184" w:name="_Toc56696689"/>
      <w:bookmarkStart w:id="185" w:name="_Toc514926467"/>
      <w:bookmarkStart w:id="186" w:name="_Toc497235052"/>
      <w:r>
        <w:lastRenderedPageBreak/>
        <w:t>10 中标服务费承诺书</w:t>
      </w:r>
      <w:bookmarkEnd w:id="184"/>
    </w:p>
    <w:p w14:paraId="0F031C2D" w14:textId="77777777" w:rsidR="00A147FE" w:rsidRDefault="00A147FE">
      <w:pPr>
        <w:pStyle w:val="a0"/>
        <w:spacing w:line="360" w:lineRule="auto"/>
        <w:rPr>
          <w:rFonts w:hAnsi="宋体"/>
        </w:rPr>
      </w:pPr>
    </w:p>
    <w:p w14:paraId="055C9FB3" w14:textId="77777777" w:rsidR="00A147FE" w:rsidRDefault="00BF534D">
      <w:pPr>
        <w:spacing w:line="360" w:lineRule="auto"/>
        <w:rPr>
          <w:rFonts w:ascii="宋体" w:hAnsi="宋体"/>
          <w:sz w:val="24"/>
          <w:u w:val="single"/>
        </w:rPr>
      </w:pPr>
      <w:r>
        <w:rPr>
          <w:rFonts w:ascii="宋体" w:hAnsi="宋体" w:hint="eastAsia"/>
          <w:sz w:val="24"/>
        </w:rPr>
        <w:t>致：北京国际工程咨询有限公司</w:t>
      </w:r>
    </w:p>
    <w:p w14:paraId="4D675617" w14:textId="77777777" w:rsidR="00A147FE" w:rsidRDefault="00BF534D">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105E95D0" w14:textId="77777777" w:rsidR="00A147FE" w:rsidRDefault="00A147FE">
      <w:pPr>
        <w:spacing w:line="360" w:lineRule="auto"/>
        <w:rPr>
          <w:rFonts w:ascii="宋体" w:hAnsi="宋体"/>
          <w:sz w:val="24"/>
        </w:rPr>
      </w:pPr>
    </w:p>
    <w:p w14:paraId="17A5FDCB" w14:textId="77777777" w:rsidR="00A147FE" w:rsidRDefault="00A147FE">
      <w:pPr>
        <w:spacing w:line="360" w:lineRule="auto"/>
        <w:rPr>
          <w:rFonts w:ascii="宋体" w:hAnsi="宋体"/>
          <w:sz w:val="24"/>
        </w:rPr>
      </w:pPr>
    </w:p>
    <w:p w14:paraId="5606152F" w14:textId="77777777" w:rsidR="00A147FE" w:rsidRDefault="00A147FE">
      <w:pPr>
        <w:spacing w:line="360" w:lineRule="auto"/>
        <w:rPr>
          <w:rFonts w:ascii="宋体" w:hAnsi="宋体"/>
          <w:sz w:val="24"/>
        </w:rPr>
      </w:pPr>
    </w:p>
    <w:p w14:paraId="42678E01" w14:textId="77777777" w:rsidR="00A147FE" w:rsidRDefault="00A147FE">
      <w:pPr>
        <w:spacing w:line="360" w:lineRule="auto"/>
        <w:rPr>
          <w:rFonts w:ascii="宋体" w:hAnsi="宋体"/>
          <w:sz w:val="24"/>
        </w:rPr>
      </w:pPr>
    </w:p>
    <w:p w14:paraId="19BFA5B7" w14:textId="77777777" w:rsidR="00A147FE" w:rsidRDefault="00BF534D">
      <w:pPr>
        <w:spacing w:line="360" w:lineRule="auto"/>
        <w:ind w:firstLineChars="200" w:firstLine="480"/>
        <w:rPr>
          <w:rFonts w:ascii="宋体" w:hAnsi="宋体"/>
          <w:sz w:val="24"/>
        </w:rPr>
      </w:pPr>
      <w:r>
        <w:rPr>
          <w:rFonts w:ascii="宋体" w:hAnsi="宋体" w:hint="eastAsia"/>
          <w:sz w:val="24"/>
        </w:rPr>
        <w:t>特此承诺</w:t>
      </w:r>
    </w:p>
    <w:p w14:paraId="68451FCA" w14:textId="77777777" w:rsidR="00A147FE" w:rsidRDefault="00A147FE">
      <w:pPr>
        <w:spacing w:line="360" w:lineRule="auto"/>
        <w:rPr>
          <w:rFonts w:ascii="宋体" w:hAnsi="宋体"/>
          <w:sz w:val="24"/>
        </w:rPr>
      </w:pPr>
    </w:p>
    <w:p w14:paraId="3EE17F12" w14:textId="77777777" w:rsidR="00A147FE" w:rsidRDefault="00A147FE">
      <w:pPr>
        <w:spacing w:line="360" w:lineRule="auto"/>
        <w:rPr>
          <w:rFonts w:ascii="宋体" w:hAnsi="宋体"/>
          <w:sz w:val="24"/>
        </w:rPr>
      </w:pPr>
    </w:p>
    <w:p w14:paraId="6BD4A496" w14:textId="77777777" w:rsidR="00A147FE" w:rsidRDefault="00A147FE">
      <w:pPr>
        <w:spacing w:line="360" w:lineRule="auto"/>
        <w:rPr>
          <w:rFonts w:ascii="宋体" w:hAnsi="宋体"/>
          <w:sz w:val="24"/>
        </w:rPr>
      </w:pPr>
    </w:p>
    <w:p w14:paraId="57BB0088" w14:textId="77777777" w:rsidR="00A147FE" w:rsidRDefault="00A147FE">
      <w:pPr>
        <w:spacing w:line="360" w:lineRule="auto"/>
        <w:rPr>
          <w:rFonts w:ascii="宋体" w:hAnsi="宋体"/>
          <w:sz w:val="24"/>
        </w:rPr>
      </w:pPr>
    </w:p>
    <w:p w14:paraId="3C104CEE" w14:textId="77777777" w:rsidR="00A147FE" w:rsidRDefault="00BF534D">
      <w:pPr>
        <w:spacing w:line="360" w:lineRule="auto"/>
        <w:rPr>
          <w:rFonts w:ascii="宋体" w:hAnsi="宋体"/>
          <w:sz w:val="24"/>
        </w:rPr>
      </w:pPr>
      <w:r>
        <w:rPr>
          <w:rFonts w:ascii="宋体" w:hAnsi="宋体"/>
          <w:sz w:val="24"/>
        </w:rPr>
        <w:tab/>
      </w:r>
      <w:r>
        <w:rPr>
          <w:rFonts w:ascii="宋体" w:hAnsi="宋体" w:hint="eastAsia"/>
          <w:sz w:val="24"/>
        </w:rPr>
        <w:t>承诺方法定名称：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641309" w14:textId="77777777" w:rsidR="00A147FE" w:rsidRDefault="00BF534D">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23B328A" w14:textId="77777777" w:rsidR="00A147FE" w:rsidRDefault="00BF534D">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40E8BB0" w14:textId="77777777" w:rsidR="00A147FE" w:rsidRDefault="00BF534D">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119137" w14:textId="77777777" w:rsidR="00A147FE" w:rsidRDefault="00BF534D">
      <w:pPr>
        <w:spacing w:line="360" w:lineRule="auto"/>
        <w:rPr>
          <w:rFonts w:ascii="宋体" w:hAnsi="宋体"/>
          <w:sz w:val="24"/>
        </w:rPr>
      </w:pPr>
      <w:r>
        <w:rPr>
          <w:rFonts w:ascii="宋体" w:hAnsi="宋体"/>
          <w:sz w:val="24"/>
        </w:rPr>
        <w:tab/>
      </w:r>
      <w:r>
        <w:rPr>
          <w:rFonts w:ascii="宋体" w:hAnsi="宋体" w:hint="eastAsia"/>
          <w:sz w:val="24"/>
        </w:rPr>
        <w:t>承诺方法人授权代表签字：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65FCC03F" w14:textId="77777777" w:rsidR="00A147FE" w:rsidRDefault="00BF534D">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C6825DA" w14:textId="77777777" w:rsidR="00A147FE" w:rsidRDefault="00A147FE">
      <w:pPr>
        <w:pStyle w:val="a0"/>
        <w:spacing w:line="360" w:lineRule="auto"/>
        <w:rPr>
          <w:rFonts w:hAnsi="宋体"/>
        </w:rPr>
      </w:pPr>
    </w:p>
    <w:p w14:paraId="3280E46D" w14:textId="77777777" w:rsidR="00A147FE" w:rsidRDefault="00A147FE">
      <w:pPr>
        <w:pStyle w:val="a0"/>
        <w:spacing w:line="360" w:lineRule="auto"/>
        <w:rPr>
          <w:rFonts w:hAnsi="宋体"/>
        </w:rPr>
      </w:pPr>
    </w:p>
    <w:p w14:paraId="15C80756" w14:textId="77777777" w:rsidR="00A147FE" w:rsidRDefault="00A147FE">
      <w:pPr>
        <w:tabs>
          <w:tab w:val="left" w:pos="5580"/>
        </w:tabs>
        <w:spacing w:before="360" w:line="360" w:lineRule="auto"/>
        <w:rPr>
          <w:rFonts w:ascii="宋体" w:hAnsi="宋体"/>
          <w:bCs/>
          <w:sz w:val="24"/>
        </w:rPr>
      </w:pPr>
    </w:p>
    <w:p w14:paraId="35CE2AA3" w14:textId="77777777" w:rsidR="00A147FE" w:rsidRDefault="00A147FE">
      <w:pPr>
        <w:tabs>
          <w:tab w:val="left" w:pos="5580"/>
        </w:tabs>
        <w:spacing w:before="360" w:line="360" w:lineRule="auto"/>
        <w:rPr>
          <w:rFonts w:ascii="宋体" w:hAnsi="宋体"/>
          <w:bCs/>
          <w:sz w:val="24"/>
        </w:rPr>
      </w:pPr>
    </w:p>
    <w:p w14:paraId="41467220" w14:textId="77777777" w:rsidR="00A147FE" w:rsidRDefault="00BF534D">
      <w:pPr>
        <w:pStyle w:val="3"/>
        <w:rPr>
          <w:kern w:val="0"/>
          <w:szCs w:val="20"/>
        </w:rPr>
      </w:pPr>
      <w:r>
        <w:br w:type="page"/>
      </w:r>
      <w:bookmarkStart w:id="187" w:name="_Toc496291405"/>
      <w:bookmarkStart w:id="188" w:name="_Toc21670"/>
      <w:bookmarkStart w:id="189" w:name="_Toc19479"/>
    </w:p>
    <w:p w14:paraId="46951755" w14:textId="77777777" w:rsidR="00A147FE" w:rsidRDefault="00BF534D">
      <w:pPr>
        <w:pStyle w:val="3"/>
        <w:rPr>
          <w:sz w:val="28"/>
          <w:szCs w:val="28"/>
        </w:rPr>
      </w:pPr>
      <w:bookmarkStart w:id="190" w:name="_Toc56696690"/>
      <w:r>
        <w:rPr>
          <w:sz w:val="28"/>
          <w:szCs w:val="28"/>
        </w:rPr>
        <w:lastRenderedPageBreak/>
        <w:t>11</w:t>
      </w:r>
      <w:r>
        <w:rPr>
          <w:rFonts w:hint="eastAsia"/>
          <w:sz w:val="28"/>
          <w:szCs w:val="28"/>
        </w:rPr>
        <w:t>与投标单位存在关联关系的单位情况说明</w:t>
      </w:r>
      <w:bookmarkEnd w:id="185"/>
      <w:bookmarkEnd w:id="186"/>
      <w:bookmarkEnd w:id="187"/>
      <w:bookmarkEnd w:id="188"/>
      <w:bookmarkEnd w:id="189"/>
      <w:bookmarkEnd w:id="190"/>
    </w:p>
    <w:p w14:paraId="60ACEC52" w14:textId="77777777" w:rsidR="00A147FE" w:rsidRDefault="00BF534D">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64F2FAD3" w14:textId="77777777" w:rsidR="00A147FE" w:rsidRDefault="00BF534D" w:rsidP="00BF534D">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88D6637" w14:textId="77777777" w:rsidR="00A147FE" w:rsidRDefault="00A147FE">
      <w:pPr>
        <w:spacing w:line="360" w:lineRule="auto"/>
        <w:jc w:val="left"/>
        <w:rPr>
          <w:rFonts w:ascii="宋体" w:hAnsi="宋体" w:cs="宋体"/>
          <w:sz w:val="24"/>
        </w:rPr>
      </w:pPr>
    </w:p>
    <w:p w14:paraId="43972598" w14:textId="77777777" w:rsidR="00A147FE" w:rsidRDefault="00BF534D">
      <w:pPr>
        <w:spacing w:line="360" w:lineRule="auto"/>
        <w:jc w:val="left"/>
        <w:rPr>
          <w:rFonts w:ascii="宋体" w:hAnsi="宋体" w:cs="宋体"/>
          <w:sz w:val="24"/>
        </w:rPr>
      </w:pPr>
      <w:r>
        <w:rPr>
          <w:rFonts w:ascii="宋体" w:hAnsi="宋体" w:cs="宋体" w:hint="eastAsia"/>
          <w:sz w:val="24"/>
        </w:rPr>
        <w:t xml:space="preserve">投标人公章： </w:t>
      </w:r>
    </w:p>
    <w:p w14:paraId="188A1B5A" w14:textId="77777777" w:rsidR="00A147FE" w:rsidRDefault="00BF534D">
      <w:pPr>
        <w:spacing w:line="360" w:lineRule="auto"/>
        <w:jc w:val="left"/>
        <w:rPr>
          <w:rFonts w:ascii="宋体" w:hAnsi="宋体" w:cs="宋体"/>
          <w:sz w:val="24"/>
        </w:rPr>
      </w:pPr>
      <w:r>
        <w:rPr>
          <w:rFonts w:ascii="宋体" w:hAnsi="宋体" w:cs="宋体" w:hint="eastAsia"/>
          <w:sz w:val="24"/>
        </w:rPr>
        <w:t>投标人授权代表签字：</w:t>
      </w:r>
    </w:p>
    <w:p w14:paraId="05480B17" w14:textId="77777777" w:rsidR="00A147FE" w:rsidRDefault="00BF534D">
      <w:pPr>
        <w:spacing w:line="360" w:lineRule="auto"/>
        <w:jc w:val="left"/>
        <w:rPr>
          <w:rFonts w:ascii="宋体" w:hAnsi="宋体" w:cs="宋体"/>
          <w:sz w:val="24"/>
          <w:u w:val="single"/>
        </w:rPr>
      </w:pPr>
      <w:r>
        <w:rPr>
          <w:rFonts w:ascii="宋体" w:hAnsi="宋体" w:cs="宋体" w:hint="eastAsia"/>
          <w:sz w:val="24"/>
        </w:rPr>
        <w:t xml:space="preserve">日      期： </w:t>
      </w:r>
    </w:p>
    <w:p w14:paraId="37DE1818" w14:textId="77777777" w:rsidR="00A147FE" w:rsidRDefault="00BF534D">
      <w:pPr>
        <w:widowControl/>
        <w:jc w:val="left"/>
        <w:rPr>
          <w:rFonts w:ascii="宋体" w:hAnsi="宋体" w:cs="宋体"/>
          <w:b/>
          <w:sz w:val="24"/>
        </w:rPr>
        <w:sectPr w:rsidR="00A147FE">
          <w:pgSz w:w="11907" w:h="16840"/>
          <w:pgMar w:top="1089" w:right="1418" w:bottom="1400" w:left="1418" w:header="851" w:footer="992" w:gutter="0"/>
          <w:cols w:space="720"/>
          <w:docGrid w:linePitch="312"/>
        </w:sectPr>
      </w:pPr>
      <w:r>
        <w:rPr>
          <w:rFonts w:ascii="宋体" w:hAnsi="宋体" w:cs="宋体"/>
          <w:bCs/>
        </w:rPr>
        <w:br w:type="page"/>
      </w:r>
    </w:p>
    <w:p w14:paraId="5E4F2709" w14:textId="77777777" w:rsidR="00A147FE" w:rsidRDefault="00BF534D">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11</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A147FE" w14:paraId="3D157A2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D9967B4" w14:textId="77777777" w:rsidR="00A147FE" w:rsidRDefault="00BF534D">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2C194B" w14:textId="77777777" w:rsidR="00A147FE" w:rsidRDefault="00BF534D">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3D30EDD" w14:textId="77777777" w:rsidR="00A147FE" w:rsidRDefault="00BF534D">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2EE0C1A" w14:textId="77777777" w:rsidR="00A147FE" w:rsidRDefault="00BF534D">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15316CA" w14:textId="77777777" w:rsidR="00A147FE" w:rsidRDefault="00BF534D">
            <w:pPr>
              <w:topLinePunct/>
              <w:spacing w:line="276" w:lineRule="auto"/>
              <w:jc w:val="center"/>
              <w:rPr>
                <w:rFonts w:ascii="宋体" w:hAnsi="宋体" w:cs="宋体"/>
                <w:sz w:val="24"/>
              </w:rPr>
            </w:pPr>
            <w:r>
              <w:rPr>
                <w:rFonts w:ascii="宋体" w:hAnsi="宋体" w:cs="宋体" w:hint="eastAsia"/>
                <w:sz w:val="24"/>
              </w:rPr>
              <w:t>注册</w:t>
            </w:r>
          </w:p>
          <w:p w14:paraId="2B9E18F4" w14:textId="77777777" w:rsidR="00A147FE" w:rsidRDefault="00BF534D">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B300CC0" w14:textId="77777777" w:rsidR="00A147FE" w:rsidRDefault="00BF534D">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D65FFDD" w14:textId="77777777" w:rsidR="00A147FE" w:rsidRDefault="00BF534D">
            <w:pPr>
              <w:topLinePunct/>
              <w:spacing w:line="276" w:lineRule="auto"/>
              <w:jc w:val="center"/>
              <w:rPr>
                <w:rFonts w:ascii="宋体" w:hAnsi="宋体" w:cs="宋体"/>
                <w:sz w:val="24"/>
              </w:rPr>
            </w:pPr>
            <w:r>
              <w:rPr>
                <w:rFonts w:ascii="宋体" w:hAnsi="宋体" w:cs="宋体" w:hint="eastAsia"/>
                <w:sz w:val="24"/>
              </w:rPr>
              <w:t>备注</w:t>
            </w:r>
          </w:p>
        </w:tc>
      </w:tr>
      <w:tr w:rsidR="00A147FE" w14:paraId="528DFD2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BFC2532" w14:textId="77777777" w:rsidR="00A147FE" w:rsidRDefault="00A147FE">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32BF91C" w14:textId="77777777" w:rsidR="00A147FE" w:rsidRDefault="00A147FE">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9006A16" w14:textId="77777777" w:rsidR="00A147FE" w:rsidRDefault="00A147FE">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FF28956" w14:textId="77777777" w:rsidR="00A147FE" w:rsidRDefault="00A147FE">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68B7CAF" w14:textId="77777777" w:rsidR="00A147FE" w:rsidRDefault="00A147FE">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03B3A9D" w14:textId="77777777" w:rsidR="00A147FE" w:rsidRDefault="00BF534D">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B44683C" w14:textId="77777777" w:rsidR="00A147FE" w:rsidRDefault="00BF534D">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A5F9F69" w14:textId="77777777" w:rsidR="00A147FE" w:rsidRDefault="00BF534D">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1736246" w14:textId="77777777" w:rsidR="00A147FE" w:rsidRDefault="00A147FE">
            <w:pPr>
              <w:widowControl/>
              <w:spacing w:line="360" w:lineRule="auto"/>
              <w:jc w:val="left"/>
              <w:rPr>
                <w:rFonts w:ascii="宋体" w:hAnsi="宋体" w:cs="宋体"/>
                <w:sz w:val="24"/>
              </w:rPr>
            </w:pPr>
          </w:p>
        </w:tc>
      </w:tr>
      <w:tr w:rsidR="00A147FE" w14:paraId="0215790B" w14:textId="77777777">
        <w:tc>
          <w:tcPr>
            <w:tcW w:w="847" w:type="dxa"/>
            <w:tcBorders>
              <w:top w:val="single" w:sz="4" w:space="0" w:color="auto"/>
              <w:left w:val="single" w:sz="4" w:space="0" w:color="auto"/>
              <w:bottom w:val="single" w:sz="4" w:space="0" w:color="auto"/>
              <w:right w:val="single" w:sz="4" w:space="0" w:color="auto"/>
            </w:tcBorders>
          </w:tcPr>
          <w:p w14:paraId="2C36C12D" w14:textId="77777777" w:rsidR="00A147FE" w:rsidRDefault="00BF534D">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B9DB1AA" w14:textId="77777777" w:rsidR="00A147FE" w:rsidRDefault="00A147F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BB5AA2F" w14:textId="77777777" w:rsidR="00A147FE" w:rsidRDefault="00A147F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34ECEB4" w14:textId="77777777" w:rsidR="00A147FE" w:rsidRDefault="00A147F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15C8C29" w14:textId="77777777" w:rsidR="00A147FE" w:rsidRDefault="00A147FE">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679C049" w14:textId="77777777" w:rsidR="00A147FE" w:rsidRDefault="00A147F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7D2949F" w14:textId="77777777" w:rsidR="00A147FE" w:rsidRDefault="00A147FE">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49C51E9" w14:textId="77777777" w:rsidR="00A147FE" w:rsidRDefault="00A147F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FF0952" w14:textId="77777777" w:rsidR="00A147FE" w:rsidRDefault="00A147FE">
            <w:pPr>
              <w:topLinePunct/>
              <w:spacing w:line="360" w:lineRule="auto"/>
              <w:rPr>
                <w:rFonts w:ascii="宋体" w:hAnsi="宋体" w:cs="宋体"/>
                <w:sz w:val="24"/>
              </w:rPr>
            </w:pPr>
          </w:p>
        </w:tc>
      </w:tr>
      <w:tr w:rsidR="00A147FE" w14:paraId="2D3B66E3" w14:textId="77777777">
        <w:tc>
          <w:tcPr>
            <w:tcW w:w="847" w:type="dxa"/>
            <w:tcBorders>
              <w:top w:val="single" w:sz="4" w:space="0" w:color="auto"/>
              <w:left w:val="single" w:sz="4" w:space="0" w:color="auto"/>
              <w:bottom w:val="single" w:sz="4" w:space="0" w:color="auto"/>
              <w:right w:val="single" w:sz="4" w:space="0" w:color="auto"/>
            </w:tcBorders>
          </w:tcPr>
          <w:p w14:paraId="0CD13DFE" w14:textId="77777777" w:rsidR="00A147FE" w:rsidRDefault="00BF534D">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243E615" w14:textId="77777777" w:rsidR="00A147FE" w:rsidRDefault="00A147F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DE95EE" w14:textId="77777777" w:rsidR="00A147FE" w:rsidRDefault="00A147F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32A7BA4" w14:textId="77777777" w:rsidR="00A147FE" w:rsidRDefault="00A147F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D6148D" w14:textId="77777777" w:rsidR="00A147FE" w:rsidRDefault="00A147FE">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DF341F" w14:textId="77777777" w:rsidR="00A147FE" w:rsidRDefault="00A147F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DF6D5F" w14:textId="77777777" w:rsidR="00A147FE" w:rsidRDefault="00A147FE">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1737C67" w14:textId="77777777" w:rsidR="00A147FE" w:rsidRDefault="00A147F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678394F" w14:textId="77777777" w:rsidR="00A147FE" w:rsidRDefault="00A147FE">
            <w:pPr>
              <w:topLinePunct/>
              <w:spacing w:line="360" w:lineRule="auto"/>
              <w:rPr>
                <w:rFonts w:ascii="宋体" w:hAnsi="宋体" w:cs="宋体"/>
                <w:sz w:val="24"/>
              </w:rPr>
            </w:pPr>
          </w:p>
        </w:tc>
      </w:tr>
      <w:tr w:rsidR="00A147FE" w14:paraId="650379D1" w14:textId="77777777">
        <w:tc>
          <w:tcPr>
            <w:tcW w:w="847" w:type="dxa"/>
            <w:tcBorders>
              <w:top w:val="single" w:sz="4" w:space="0" w:color="auto"/>
              <w:left w:val="single" w:sz="4" w:space="0" w:color="auto"/>
              <w:bottom w:val="single" w:sz="4" w:space="0" w:color="auto"/>
              <w:right w:val="single" w:sz="4" w:space="0" w:color="auto"/>
            </w:tcBorders>
          </w:tcPr>
          <w:p w14:paraId="5AE6EE7A" w14:textId="77777777" w:rsidR="00A147FE" w:rsidRDefault="00BF534D">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8579A41" w14:textId="77777777" w:rsidR="00A147FE" w:rsidRDefault="00A147F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3C5AAF3" w14:textId="77777777" w:rsidR="00A147FE" w:rsidRDefault="00A147F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13BDF01" w14:textId="77777777" w:rsidR="00A147FE" w:rsidRDefault="00A147F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0E70215" w14:textId="77777777" w:rsidR="00A147FE" w:rsidRDefault="00A147FE">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9479581" w14:textId="77777777" w:rsidR="00A147FE" w:rsidRDefault="00A147F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A3F4059" w14:textId="77777777" w:rsidR="00A147FE" w:rsidRDefault="00A147FE">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794440A" w14:textId="77777777" w:rsidR="00A147FE" w:rsidRDefault="00A147F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0305D4" w14:textId="77777777" w:rsidR="00A147FE" w:rsidRDefault="00A147FE">
            <w:pPr>
              <w:topLinePunct/>
              <w:spacing w:line="360" w:lineRule="auto"/>
              <w:rPr>
                <w:rFonts w:ascii="宋体" w:hAnsi="宋体" w:cs="宋体"/>
                <w:sz w:val="24"/>
              </w:rPr>
            </w:pPr>
          </w:p>
        </w:tc>
      </w:tr>
      <w:tr w:rsidR="00A147FE" w14:paraId="62EE4A8D" w14:textId="77777777">
        <w:tc>
          <w:tcPr>
            <w:tcW w:w="847" w:type="dxa"/>
            <w:tcBorders>
              <w:top w:val="single" w:sz="4" w:space="0" w:color="auto"/>
              <w:left w:val="single" w:sz="4" w:space="0" w:color="auto"/>
              <w:bottom w:val="single" w:sz="4" w:space="0" w:color="auto"/>
              <w:right w:val="single" w:sz="4" w:space="0" w:color="auto"/>
            </w:tcBorders>
          </w:tcPr>
          <w:p w14:paraId="51654508" w14:textId="77777777" w:rsidR="00A147FE" w:rsidRDefault="00BF534D">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5161248" w14:textId="77777777" w:rsidR="00A147FE" w:rsidRDefault="00A147F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AC82DD9" w14:textId="77777777" w:rsidR="00A147FE" w:rsidRDefault="00A147F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C93A191" w14:textId="77777777" w:rsidR="00A147FE" w:rsidRDefault="00A147F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6AA194F" w14:textId="77777777" w:rsidR="00A147FE" w:rsidRDefault="00A147FE">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99B92C" w14:textId="77777777" w:rsidR="00A147FE" w:rsidRDefault="00A147F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261C625" w14:textId="77777777" w:rsidR="00A147FE" w:rsidRDefault="00A147FE">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BFB4843" w14:textId="77777777" w:rsidR="00A147FE" w:rsidRDefault="00A147F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1035D7" w14:textId="77777777" w:rsidR="00A147FE" w:rsidRDefault="00A147FE">
            <w:pPr>
              <w:topLinePunct/>
              <w:spacing w:line="360" w:lineRule="auto"/>
              <w:rPr>
                <w:rFonts w:ascii="宋体" w:hAnsi="宋体" w:cs="宋体"/>
                <w:sz w:val="24"/>
              </w:rPr>
            </w:pPr>
          </w:p>
        </w:tc>
      </w:tr>
    </w:tbl>
    <w:p w14:paraId="6AAEEE11" w14:textId="77777777" w:rsidR="00A147FE" w:rsidRDefault="00BF534D">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3F00320" w14:textId="77777777" w:rsidR="00A147FE" w:rsidRDefault="00BF534D">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11</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A147FE" w14:paraId="0E3A12D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9B4D39E" w14:textId="77777777" w:rsidR="00A147FE" w:rsidRDefault="00BF534D">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9272AF0" w14:textId="77777777" w:rsidR="00A147FE" w:rsidRDefault="00BF534D">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EA73186" w14:textId="77777777" w:rsidR="00A147FE" w:rsidRDefault="00BF534D">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F23B095" w14:textId="77777777" w:rsidR="00A147FE" w:rsidRDefault="00BF534D">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73A01DE" w14:textId="77777777" w:rsidR="00A147FE" w:rsidRDefault="00BF534D">
            <w:pPr>
              <w:topLinePunct/>
              <w:spacing w:line="276" w:lineRule="auto"/>
              <w:jc w:val="center"/>
              <w:rPr>
                <w:rFonts w:ascii="宋体" w:hAnsi="宋体" w:cs="宋体"/>
                <w:sz w:val="24"/>
              </w:rPr>
            </w:pPr>
            <w:r>
              <w:rPr>
                <w:rFonts w:ascii="宋体" w:hAnsi="宋体" w:cs="宋体" w:hint="eastAsia"/>
                <w:sz w:val="24"/>
              </w:rPr>
              <w:t>注册</w:t>
            </w:r>
          </w:p>
          <w:p w14:paraId="37669543" w14:textId="77777777" w:rsidR="00A147FE" w:rsidRDefault="00BF534D">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5790F97" w14:textId="77777777" w:rsidR="00A147FE" w:rsidRDefault="00BF534D">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0581568" w14:textId="77777777" w:rsidR="00A147FE" w:rsidRDefault="00BF534D">
            <w:pPr>
              <w:topLinePunct/>
              <w:spacing w:line="276" w:lineRule="auto"/>
              <w:jc w:val="center"/>
              <w:rPr>
                <w:rFonts w:ascii="宋体" w:hAnsi="宋体" w:cs="宋体"/>
                <w:sz w:val="24"/>
              </w:rPr>
            </w:pPr>
            <w:r>
              <w:rPr>
                <w:rFonts w:ascii="宋体" w:hAnsi="宋体" w:cs="宋体" w:hint="eastAsia"/>
                <w:sz w:val="24"/>
              </w:rPr>
              <w:t>备注</w:t>
            </w:r>
          </w:p>
        </w:tc>
      </w:tr>
      <w:tr w:rsidR="00A147FE" w14:paraId="71B357A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4F2B18D" w14:textId="77777777" w:rsidR="00A147FE" w:rsidRDefault="00A147FE">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D92656F" w14:textId="77777777" w:rsidR="00A147FE" w:rsidRDefault="00A147FE">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44A2CCB" w14:textId="77777777" w:rsidR="00A147FE" w:rsidRDefault="00A147FE">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CA51694" w14:textId="77777777" w:rsidR="00A147FE" w:rsidRDefault="00A147FE">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45FF365" w14:textId="77777777" w:rsidR="00A147FE" w:rsidRDefault="00A147FE">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0095C69" w14:textId="77777777" w:rsidR="00A147FE" w:rsidRDefault="00BF534D">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22ADF25" w14:textId="77777777" w:rsidR="00A147FE" w:rsidRDefault="00BF534D">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1BF4E5B" w14:textId="77777777" w:rsidR="00A147FE" w:rsidRDefault="00BF534D">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32DDE3B" w14:textId="77777777" w:rsidR="00A147FE" w:rsidRDefault="00A147FE">
            <w:pPr>
              <w:widowControl/>
              <w:spacing w:line="276" w:lineRule="auto"/>
              <w:jc w:val="left"/>
              <w:rPr>
                <w:rFonts w:ascii="宋体" w:hAnsi="宋体" w:cs="宋体"/>
                <w:sz w:val="24"/>
              </w:rPr>
            </w:pPr>
          </w:p>
        </w:tc>
      </w:tr>
      <w:tr w:rsidR="00A147FE" w14:paraId="3B5D6E48" w14:textId="77777777">
        <w:tc>
          <w:tcPr>
            <w:tcW w:w="847" w:type="dxa"/>
            <w:tcBorders>
              <w:top w:val="single" w:sz="4" w:space="0" w:color="auto"/>
              <w:left w:val="single" w:sz="4" w:space="0" w:color="auto"/>
              <w:bottom w:val="single" w:sz="4" w:space="0" w:color="auto"/>
              <w:right w:val="single" w:sz="4" w:space="0" w:color="auto"/>
            </w:tcBorders>
          </w:tcPr>
          <w:p w14:paraId="08364975" w14:textId="77777777" w:rsidR="00A147FE" w:rsidRDefault="00BF534D">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5ACD25D" w14:textId="77777777" w:rsidR="00A147FE" w:rsidRDefault="00A147FE">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20F10D9" w14:textId="77777777" w:rsidR="00A147FE" w:rsidRDefault="00A147FE">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065795" w14:textId="77777777" w:rsidR="00A147FE" w:rsidRDefault="00A147FE">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95AC79E" w14:textId="77777777" w:rsidR="00A147FE" w:rsidRDefault="00A147FE">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AA8E619" w14:textId="77777777" w:rsidR="00A147FE" w:rsidRDefault="00A147FE">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C8FFD90" w14:textId="77777777" w:rsidR="00A147FE" w:rsidRDefault="00A147FE">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AFF44CC" w14:textId="77777777" w:rsidR="00A147FE" w:rsidRDefault="00A147FE">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DFF0485" w14:textId="77777777" w:rsidR="00A147FE" w:rsidRDefault="00A147FE">
            <w:pPr>
              <w:topLinePunct/>
              <w:spacing w:line="276" w:lineRule="auto"/>
              <w:rPr>
                <w:rFonts w:ascii="宋体" w:hAnsi="宋体" w:cs="宋体"/>
                <w:sz w:val="24"/>
              </w:rPr>
            </w:pPr>
          </w:p>
        </w:tc>
      </w:tr>
      <w:tr w:rsidR="00A147FE" w14:paraId="6530F23E" w14:textId="77777777">
        <w:tc>
          <w:tcPr>
            <w:tcW w:w="847" w:type="dxa"/>
            <w:tcBorders>
              <w:top w:val="single" w:sz="4" w:space="0" w:color="auto"/>
              <w:left w:val="single" w:sz="4" w:space="0" w:color="auto"/>
              <w:bottom w:val="single" w:sz="4" w:space="0" w:color="auto"/>
              <w:right w:val="single" w:sz="4" w:space="0" w:color="auto"/>
            </w:tcBorders>
          </w:tcPr>
          <w:p w14:paraId="0A5CA5B0" w14:textId="77777777" w:rsidR="00A147FE" w:rsidRDefault="00BF534D">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F4D0923" w14:textId="77777777" w:rsidR="00A147FE" w:rsidRDefault="00A147F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9644008" w14:textId="77777777" w:rsidR="00A147FE" w:rsidRDefault="00A147F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F95536" w14:textId="77777777" w:rsidR="00A147FE" w:rsidRDefault="00A147F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946DE73" w14:textId="77777777" w:rsidR="00A147FE" w:rsidRDefault="00A147FE">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D08F7B" w14:textId="77777777" w:rsidR="00A147FE" w:rsidRDefault="00A147F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21D5A3F" w14:textId="77777777" w:rsidR="00A147FE" w:rsidRDefault="00A147FE">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B1BE067" w14:textId="77777777" w:rsidR="00A147FE" w:rsidRDefault="00A147F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7CAE20" w14:textId="77777777" w:rsidR="00A147FE" w:rsidRDefault="00A147FE">
            <w:pPr>
              <w:topLinePunct/>
              <w:spacing w:line="360" w:lineRule="auto"/>
              <w:rPr>
                <w:rFonts w:ascii="宋体" w:hAnsi="宋体" w:cs="宋体"/>
                <w:sz w:val="24"/>
              </w:rPr>
            </w:pPr>
          </w:p>
        </w:tc>
      </w:tr>
      <w:tr w:rsidR="00A147FE" w14:paraId="2AA0F5AA" w14:textId="77777777">
        <w:tc>
          <w:tcPr>
            <w:tcW w:w="847" w:type="dxa"/>
            <w:tcBorders>
              <w:top w:val="single" w:sz="4" w:space="0" w:color="auto"/>
              <w:left w:val="single" w:sz="4" w:space="0" w:color="auto"/>
              <w:bottom w:val="single" w:sz="4" w:space="0" w:color="auto"/>
              <w:right w:val="single" w:sz="4" w:space="0" w:color="auto"/>
            </w:tcBorders>
          </w:tcPr>
          <w:p w14:paraId="21CA0E97" w14:textId="77777777" w:rsidR="00A147FE" w:rsidRDefault="00BF534D">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F9E7711" w14:textId="77777777" w:rsidR="00A147FE" w:rsidRDefault="00A147F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4ABA90" w14:textId="77777777" w:rsidR="00A147FE" w:rsidRDefault="00A147F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E41C07" w14:textId="77777777" w:rsidR="00A147FE" w:rsidRDefault="00A147F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13F9BB" w14:textId="77777777" w:rsidR="00A147FE" w:rsidRDefault="00A147FE">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16055D2" w14:textId="77777777" w:rsidR="00A147FE" w:rsidRDefault="00A147F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7C93FCB" w14:textId="77777777" w:rsidR="00A147FE" w:rsidRDefault="00A147FE">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EA114CD" w14:textId="77777777" w:rsidR="00A147FE" w:rsidRDefault="00A147F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4A7F64F" w14:textId="77777777" w:rsidR="00A147FE" w:rsidRDefault="00A147FE">
            <w:pPr>
              <w:topLinePunct/>
              <w:spacing w:line="360" w:lineRule="auto"/>
              <w:rPr>
                <w:rFonts w:ascii="宋体" w:hAnsi="宋体" w:cs="宋体"/>
                <w:sz w:val="24"/>
              </w:rPr>
            </w:pPr>
          </w:p>
        </w:tc>
      </w:tr>
      <w:tr w:rsidR="00A147FE" w14:paraId="75E77E52" w14:textId="77777777">
        <w:tc>
          <w:tcPr>
            <w:tcW w:w="847" w:type="dxa"/>
            <w:tcBorders>
              <w:top w:val="single" w:sz="4" w:space="0" w:color="auto"/>
              <w:left w:val="single" w:sz="4" w:space="0" w:color="auto"/>
              <w:bottom w:val="single" w:sz="4" w:space="0" w:color="auto"/>
              <w:right w:val="single" w:sz="4" w:space="0" w:color="auto"/>
            </w:tcBorders>
          </w:tcPr>
          <w:p w14:paraId="7BFD40BD" w14:textId="77777777" w:rsidR="00A147FE" w:rsidRDefault="00BF534D">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DA98587" w14:textId="77777777" w:rsidR="00A147FE" w:rsidRDefault="00A147F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B74510E" w14:textId="77777777" w:rsidR="00A147FE" w:rsidRDefault="00A147F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85644BA" w14:textId="77777777" w:rsidR="00A147FE" w:rsidRDefault="00A147F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09767B8" w14:textId="77777777" w:rsidR="00A147FE" w:rsidRDefault="00A147FE">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B72B0A6" w14:textId="77777777" w:rsidR="00A147FE" w:rsidRDefault="00A147F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9EF89A1" w14:textId="77777777" w:rsidR="00A147FE" w:rsidRDefault="00A147FE">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57F973E" w14:textId="77777777" w:rsidR="00A147FE" w:rsidRDefault="00A147F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D9F060" w14:textId="77777777" w:rsidR="00A147FE" w:rsidRDefault="00A147FE">
            <w:pPr>
              <w:topLinePunct/>
              <w:spacing w:line="360" w:lineRule="auto"/>
              <w:rPr>
                <w:rFonts w:ascii="宋体" w:hAnsi="宋体" w:cs="宋体"/>
                <w:sz w:val="24"/>
              </w:rPr>
            </w:pPr>
          </w:p>
        </w:tc>
      </w:tr>
    </w:tbl>
    <w:p w14:paraId="4CE5FBC3" w14:textId="77777777" w:rsidR="00A147FE" w:rsidRDefault="00BF534D">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DF837F1" w14:textId="77777777" w:rsidR="00A147FE" w:rsidRDefault="00BF534D">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2686D2B2" w14:textId="77777777" w:rsidR="00A147FE" w:rsidRDefault="00BF534D">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1D4DCEB5" w14:textId="77777777" w:rsidR="00A147FE" w:rsidRDefault="00BF534D">
      <w:pPr>
        <w:pStyle w:val="a0"/>
        <w:rPr>
          <w:rFonts w:hAnsi="宋体" w:cs="宋体"/>
          <w:u w:val="single"/>
        </w:rPr>
        <w:sectPr w:rsidR="00A147FE">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4CFFB9A3" w14:textId="77777777" w:rsidR="00A147FE" w:rsidRDefault="00BF534D">
      <w:pPr>
        <w:pStyle w:val="3"/>
      </w:pPr>
      <w:bookmarkStart w:id="191" w:name="_Toc56696691"/>
      <w:bookmarkStart w:id="192" w:name="_Toc514926471"/>
      <w:bookmarkStart w:id="193" w:name="_Toc497235056"/>
      <w:r>
        <w:lastRenderedPageBreak/>
        <w:t>12</w:t>
      </w:r>
      <w:r>
        <w:rPr>
          <w:rFonts w:hint="eastAsia"/>
        </w:rPr>
        <w:t>与采购项目的关系申明</w:t>
      </w:r>
      <w:bookmarkEnd w:id="191"/>
    </w:p>
    <w:p w14:paraId="098191C9" w14:textId="77777777" w:rsidR="00A147FE" w:rsidRDefault="00BF534D">
      <w:pPr>
        <w:pStyle w:val="a8"/>
        <w:spacing w:line="360" w:lineRule="auto"/>
        <w:rPr>
          <w:sz w:val="24"/>
        </w:rPr>
      </w:pPr>
      <w:r>
        <w:rPr>
          <w:rFonts w:hint="eastAsia"/>
          <w:sz w:val="24"/>
        </w:rPr>
        <w:t>致（采购人或采购代理机构）：</w:t>
      </w:r>
    </w:p>
    <w:p w14:paraId="4AC29141" w14:textId="77777777" w:rsidR="00A147FE" w:rsidRDefault="00BF534D">
      <w:pPr>
        <w:pStyle w:val="a8"/>
        <w:spacing w:line="360" w:lineRule="auto"/>
        <w:ind w:firstLineChars="200" w:firstLine="480"/>
        <w:rPr>
          <w:sz w:val="24"/>
        </w:rPr>
      </w:pPr>
      <w:r>
        <w:rPr>
          <w:rFonts w:hint="eastAsia"/>
          <w:sz w:val="24"/>
        </w:rPr>
        <w:t>我公司（□是    √ 否）为本采购项目的包提供整体设计、规范编制或者项目管理、监理、检测等服务的服务商。</w:t>
      </w:r>
    </w:p>
    <w:p w14:paraId="254B3E29" w14:textId="77777777" w:rsidR="00A147FE" w:rsidRDefault="00A147FE">
      <w:pPr>
        <w:pStyle w:val="a8"/>
        <w:spacing w:line="360" w:lineRule="auto"/>
        <w:rPr>
          <w:sz w:val="24"/>
        </w:rPr>
      </w:pPr>
    </w:p>
    <w:p w14:paraId="529C72AD" w14:textId="77777777" w:rsidR="00A147FE" w:rsidRDefault="00BF534D">
      <w:pPr>
        <w:pStyle w:val="a8"/>
        <w:spacing w:line="360" w:lineRule="auto"/>
        <w:rPr>
          <w:sz w:val="24"/>
        </w:rPr>
      </w:pPr>
      <w:r>
        <w:rPr>
          <w:rFonts w:hint="eastAsia"/>
          <w:sz w:val="24"/>
        </w:rPr>
        <w:t>特此声明。</w:t>
      </w:r>
    </w:p>
    <w:p w14:paraId="56E83123" w14:textId="77777777" w:rsidR="00A147FE" w:rsidRDefault="00A147FE">
      <w:pPr>
        <w:pStyle w:val="a8"/>
        <w:spacing w:line="360" w:lineRule="auto"/>
        <w:rPr>
          <w:sz w:val="24"/>
        </w:rPr>
      </w:pPr>
    </w:p>
    <w:p w14:paraId="24B1E0D6" w14:textId="77777777" w:rsidR="00A147FE" w:rsidRDefault="00BF534D">
      <w:pPr>
        <w:pStyle w:val="a8"/>
        <w:spacing w:line="360" w:lineRule="auto"/>
        <w:rPr>
          <w:sz w:val="24"/>
        </w:rPr>
      </w:pPr>
      <w:r>
        <w:rPr>
          <w:rFonts w:hint="eastAsia"/>
          <w:sz w:val="24"/>
        </w:rPr>
        <w:t>投标人(盖章)：__________________________________</w:t>
      </w:r>
    </w:p>
    <w:p w14:paraId="570B3267" w14:textId="77777777" w:rsidR="00A147FE" w:rsidRDefault="00BF534D">
      <w:pPr>
        <w:pStyle w:val="a8"/>
        <w:spacing w:line="360" w:lineRule="auto"/>
        <w:rPr>
          <w:sz w:val="24"/>
        </w:rPr>
      </w:pPr>
      <w:r>
        <w:rPr>
          <w:rFonts w:hint="eastAsia"/>
          <w:sz w:val="24"/>
        </w:rPr>
        <w:t>投标人授权代表签字：____________________________</w:t>
      </w:r>
    </w:p>
    <w:p w14:paraId="63999041" w14:textId="77777777" w:rsidR="00A147FE" w:rsidRDefault="00BF534D">
      <w:pPr>
        <w:pStyle w:val="a8"/>
        <w:spacing w:line="360" w:lineRule="auto"/>
        <w:rPr>
          <w:sz w:val="24"/>
        </w:rPr>
      </w:pPr>
      <w:r>
        <w:rPr>
          <w:rFonts w:hint="eastAsia"/>
          <w:sz w:val="24"/>
        </w:rPr>
        <w:t>日期：__________________________________________</w:t>
      </w:r>
    </w:p>
    <w:p w14:paraId="153FEA9A" w14:textId="77777777" w:rsidR="00A147FE" w:rsidRDefault="00BF534D">
      <w:pPr>
        <w:widowControl/>
        <w:jc w:val="left"/>
        <w:rPr>
          <w:rFonts w:ascii="宋体"/>
          <w:kern w:val="0"/>
          <w:sz w:val="24"/>
          <w:szCs w:val="20"/>
        </w:rPr>
      </w:pPr>
      <w:r>
        <w:br w:type="page"/>
      </w:r>
    </w:p>
    <w:p w14:paraId="5017D961" w14:textId="77777777" w:rsidR="00A147FE" w:rsidRDefault="00BF534D">
      <w:pPr>
        <w:pStyle w:val="3"/>
      </w:pPr>
      <w:bookmarkStart w:id="194" w:name="_Toc56696692"/>
      <w:r>
        <w:rPr>
          <w:rFonts w:hint="eastAsia"/>
        </w:rPr>
        <w:lastRenderedPageBreak/>
        <w:t>1</w:t>
      </w:r>
      <w:r>
        <w:t>3投标人企业类型声明函</w:t>
      </w:r>
      <w:bookmarkEnd w:id="192"/>
      <w:bookmarkEnd w:id="193"/>
      <w:bookmarkEnd w:id="194"/>
    </w:p>
    <w:p w14:paraId="3DFB4A5C" w14:textId="77777777" w:rsidR="00A147FE" w:rsidRDefault="00BF534D">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（在第二章“投标人须知资料表”的1.</w:t>
      </w:r>
      <w:r>
        <w:rPr>
          <w:rFonts w:ascii="宋体" w:hAnsi="宋体" w:cs="宋体"/>
          <w:bCs/>
          <w:szCs w:val="21"/>
        </w:rPr>
        <w:t>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采购的项目，投标人如是小微企业，可提供“中小企业声明函”（残疾人福利性单位提供“残疾人福利性单位声明函”），按第五章的说明执行评标价格扣除。）</w:t>
      </w:r>
    </w:p>
    <w:p w14:paraId="6C608961" w14:textId="77777777" w:rsidR="00A147FE" w:rsidRDefault="00A147FE">
      <w:pPr>
        <w:tabs>
          <w:tab w:val="left" w:pos="5580"/>
        </w:tabs>
        <w:spacing w:line="360" w:lineRule="auto"/>
        <w:ind w:firstLineChars="400" w:firstLine="964"/>
        <w:jc w:val="center"/>
        <w:rPr>
          <w:rFonts w:ascii="宋体" w:hAnsi="宋体" w:cs="宋体"/>
          <w:b/>
          <w:bCs/>
          <w:sz w:val="24"/>
        </w:rPr>
      </w:pPr>
    </w:p>
    <w:p w14:paraId="4E8345E6" w14:textId="77777777" w:rsidR="00A147FE" w:rsidRDefault="00BF534D">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中小企业声明函</w:t>
      </w:r>
    </w:p>
    <w:p w14:paraId="1D1D658B" w14:textId="77777777" w:rsidR="00A147FE" w:rsidRDefault="00BF534D">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本公司郑重声明，根据《政府采购促进中小企业发展暂行办法》（财库[2011]181号）的规定，本公司为______（请填写：中型、小型、微型）企业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14:paraId="0BCD48EF" w14:textId="77777777" w:rsidR="00A147FE" w:rsidRDefault="00BF534D">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14:paraId="5D73BE95" w14:textId="77777777" w:rsidR="00A147FE" w:rsidRDefault="00BF534D">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hint="eastAsia"/>
          <w:sz w:val="24"/>
        </w:rPr>
        <w:t>（如是监狱企业，该条无需填写）</w:t>
      </w:r>
      <w:r>
        <w:rPr>
          <w:rFonts w:ascii="宋体" w:hAnsi="宋体"/>
          <w:sz w:val="24"/>
        </w:rPr>
        <w:t>。</w:t>
      </w:r>
    </w:p>
    <w:p w14:paraId="3C633817" w14:textId="77777777" w:rsidR="00A147FE" w:rsidRDefault="00BF534D">
      <w:pPr>
        <w:widowControl/>
        <w:spacing w:before="100" w:beforeAutospacing="1" w:after="100" w:afterAutospacing="1" w:line="360" w:lineRule="auto"/>
        <w:jc w:val="left"/>
        <w:rPr>
          <w:rFonts w:ascii="宋体" w:hAnsi="宋体"/>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56B9BA7" w14:textId="77777777" w:rsidR="00A147FE" w:rsidRDefault="00BF534D">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4C3F3294" w14:textId="77777777" w:rsidR="00A147FE" w:rsidRDefault="00BF534D">
      <w:pPr>
        <w:widowControl/>
        <w:spacing w:before="100" w:beforeAutospacing="1" w:after="100" w:afterAutospacing="1"/>
        <w:ind w:firstLine="480"/>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2F843A99" w14:textId="77777777" w:rsidR="00A147FE" w:rsidRDefault="00BF534D">
      <w:pPr>
        <w:widowControl/>
        <w:spacing w:before="100" w:beforeAutospacing="1" w:after="100" w:afterAutospacing="1"/>
        <w:ind w:firstLine="480"/>
        <w:jc w:val="left"/>
        <w:rPr>
          <w:rFonts w:ascii="宋体" w:hAnsi="宋体" w:cs="宋体"/>
          <w:kern w:val="0"/>
          <w:sz w:val="24"/>
        </w:rPr>
      </w:pPr>
      <w:r>
        <w:rPr>
          <w:rFonts w:ascii="宋体" w:hAnsi="宋体" w:cs="宋体" w:hint="eastAsia"/>
          <w:kern w:val="0"/>
          <w:sz w:val="24"/>
        </w:rPr>
        <w:t>授权代表（签字）：</w:t>
      </w:r>
    </w:p>
    <w:p w14:paraId="7EC8C975" w14:textId="77777777" w:rsidR="00A147FE" w:rsidRDefault="00BF534D">
      <w:pPr>
        <w:widowControl/>
        <w:spacing w:before="100" w:beforeAutospacing="1" w:after="100" w:afterAutospacing="1"/>
        <w:jc w:val="left"/>
        <w:rPr>
          <w:rFonts w:ascii="宋体" w:hAnsi="宋体" w:cs="宋体"/>
          <w:kern w:val="0"/>
          <w:sz w:val="24"/>
        </w:rPr>
      </w:pPr>
      <w:r>
        <w:rPr>
          <w:rFonts w:ascii="宋体" w:hAnsi="宋体" w:cs="宋体"/>
          <w:kern w:val="0"/>
          <w:sz w:val="24"/>
        </w:rPr>
        <w:t xml:space="preserve">　　日　期：　</w:t>
      </w:r>
    </w:p>
    <w:p w14:paraId="77E59173" w14:textId="77777777" w:rsidR="00A147FE" w:rsidRDefault="00A147FE">
      <w:pPr>
        <w:pStyle w:val="a8"/>
        <w:spacing w:line="360" w:lineRule="auto"/>
        <w:ind w:left="630" w:firstLineChars="400" w:firstLine="960"/>
        <w:rPr>
          <w:rFonts w:hAnsi="宋体"/>
          <w:sz w:val="24"/>
        </w:rPr>
      </w:pPr>
    </w:p>
    <w:p w14:paraId="3D09E409" w14:textId="77777777" w:rsidR="00A147FE" w:rsidRDefault="00BF534D">
      <w:pPr>
        <w:widowControl/>
        <w:jc w:val="left"/>
        <w:rPr>
          <w:rFonts w:ascii="宋体" w:hAnsi="宋体" w:cs="宋体"/>
          <w:kern w:val="0"/>
          <w:sz w:val="24"/>
        </w:rPr>
      </w:pPr>
      <w:r>
        <w:rPr>
          <w:rFonts w:ascii="宋体" w:hAnsi="宋体" w:cs="宋体"/>
          <w:kern w:val="0"/>
          <w:sz w:val="24"/>
        </w:rPr>
        <w:br w:type="page"/>
      </w:r>
    </w:p>
    <w:p w14:paraId="3F7DFF77" w14:textId="77777777" w:rsidR="00A147FE" w:rsidRDefault="00A147FE">
      <w:pPr>
        <w:tabs>
          <w:tab w:val="left" w:pos="5580"/>
        </w:tabs>
        <w:spacing w:line="360" w:lineRule="auto"/>
        <w:ind w:firstLineChars="200" w:firstLine="480"/>
        <w:rPr>
          <w:rFonts w:ascii="宋体" w:hAnsi="宋体" w:cs="宋体"/>
          <w:kern w:val="0"/>
          <w:sz w:val="24"/>
        </w:rPr>
      </w:pPr>
    </w:p>
    <w:p w14:paraId="5FBE5C09" w14:textId="77777777" w:rsidR="00A147FE" w:rsidRDefault="00BF534D">
      <w:pPr>
        <w:tabs>
          <w:tab w:val="left" w:pos="5580"/>
        </w:tabs>
        <w:spacing w:line="360" w:lineRule="auto"/>
        <w:ind w:firstLineChars="200" w:firstLine="482"/>
        <w:jc w:val="center"/>
        <w:rPr>
          <w:rFonts w:ascii="宋体" w:hAnsi="宋体" w:cs="宋体"/>
          <w:kern w:val="0"/>
          <w:sz w:val="24"/>
        </w:rPr>
      </w:pPr>
      <w:r>
        <w:rPr>
          <w:rFonts w:ascii="宋体" w:hAnsi="宋体" w:cs="宋体"/>
          <w:b/>
          <w:bCs/>
          <w:sz w:val="24"/>
        </w:rPr>
        <w:t>残疾人福利性单位声明函</w:t>
      </w:r>
    </w:p>
    <w:p w14:paraId="24DD9D03" w14:textId="77777777" w:rsidR="00A147FE" w:rsidRDefault="00BF534D">
      <w:pPr>
        <w:pStyle w:val="ad"/>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中国残疾人联合会关于促进残疾人就业政府采购政策的通知》（财库〔2018〕 141号）的规定，本单位为符合条件的残疾人福利性单位，且本单位参加</w:t>
      </w:r>
      <w:r>
        <w:rPr>
          <w:rFonts w:hint="eastAsia"/>
          <w:u w:val="single"/>
        </w:rPr>
        <w:t>（采购代理机构）</w:t>
      </w:r>
      <w:r>
        <w:t>的</w:t>
      </w:r>
      <w:r>
        <w:rPr>
          <w:rFonts w:hint="eastAsia"/>
          <w:u w:val="single"/>
        </w:rPr>
        <w:t>（项目名称和招标编号）</w:t>
      </w:r>
      <w:r>
        <w:t>项目采购活动提供本单位制造的货物（由本单位承担工程/提供服务），或者提供其他残疾人福利性单位制造的货物（不包括使用非残疾人福利性单位注册商标的货物）。</w:t>
      </w:r>
      <w:r>
        <w:br/>
        <w:t>  本单位对上述声明的真实性负责。如有虚假，将依法承担相应责任。</w:t>
      </w:r>
    </w:p>
    <w:p w14:paraId="64DD4A77" w14:textId="77777777" w:rsidR="00A147FE" w:rsidRDefault="00BF534D">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187E90EC" w14:textId="77777777" w:rsidR="00A147FE" w:rsidRDefault="00BF534D">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4A8A7178" w14:textId="77777777" w:rsidR="00A147FE" w:rsidRDefault="00BF534D">
      <w:pPr>
        <w:tabs>
          <w:tab w:val="left" w:pos="5580"/>
        </w:tabs>
        <w:spacing w:line="360" w:lineRule="auto"/>
        <w:ind w:firstLineChars="200" w:firstLine="480"/>
        <w:rPr>
          <w:rFonts w:ascii="宋体" w:hAnsi="宋体" w:cs="宋体"/>
          <w:kern w:val="0"/>
          <w:sz w:val="24"/>
        </w:rPr>
      </w:pPr>
      <w:r>
        <w:rPr>
          <w:rFonts w:ascii="宋体" w:hAnsi="宋体" w:cs="宋体"/>
          <w:kern w:val="0"/>
          <w:sz w:val="24"/>
        </w:rPr>
        <w:t>日　期：</w:t>
      </w:r>
    </w:p>
    <w:p w14:paraId="3C2FEA3A" w14:textId="77777777" w:rsidR="00A147FE" w:rsidRDefault="00BF534D">
      <w:pPr>
        <w:widowControl/>
        <w:jc w:val="left"/>
        <w:rPr>
          <w:rFonts w:ascii="宋体" w:hAnsi="宋体" w:cs="宋体"/>
          <w:b/>
          <w:bCs/>
          <w:sz w:val="24"/>
        </w:rPr>
      </w:pPr>
      <w:r>
        <w:rPr>
          <w:rFonts w:ascii="宋体" w:hAnsi="宋体" w:cs="宋体"/>
          <w:b/>
          <w:bCs/>
          <w:sz w:val="24"/>
        </w:rPr>
        <w:br w:type="page"/>
      </w:r>
    </w:p>
    <w:p w14:paraId="1539808D" w14:textId="77777777" w:rsidR="00A147FE" w:rsidRDefault="00A147FE">
      <w:pPr>
        <w:tabs>
          <w:tab w:val="left" w:pos="5580"/>
        </w:tabs>
        <w:spacing w:line="360" w:lineRule="auto"/>
        <w:ind w:firstLineChars="400" w:firstLine="964"/>
        <w:jc w:val="center"/>
        <w:rPr>
          <w:rFonts w:ascii="宋体" w:hAnsi="宋体" w:cs="宋体"/>
          <w:b/>
          <w:bCs/>
          <w:sz w:val="24"/>
        </w:rPr>
      </w:pPr>
    </w:p>
    <w:p w14:paraId="5A054DA7" w14:textId="77777777" w:rsidR="00A147FE" w:rsidRDefault="00BF534D">
      <w:pPr>
        <w:pStyle w:val="3"/>
      </w:pPr>
      <w:bookmarkStart w:id="195" w:name="_Toc56696693"/>
      <w:bookmarkEnd w:id="149"/>
      <w:r>
        <w:t>14 拟用于本项目人员资格和经历情况（如适用）</w:t>
      </w:r>
      <w:bookmarkEnd w:id="195"/>
    </w:p>
    <w:p w14:paraId="1880F4DC" w14:textId="77777777" w:rsidR="00A147FE" w:rsidRDefault="00A147FE">
      <w:pPr>
        <w:pStyle w:val="a0"/>
        <w:spacing w:line="360" w:lineRule="auto"/>
        <w:rPr>
          <w:rFonts w:hAnsi="宋体"/>
        </w:rPr>
        <w:sectPr w:rsidR="00A147FE">
          <w:pgSz w:w="11907" w:h="16840"/>
          <w:pgMar w:top="1089" w:right="1418" w:bottom="1400" w:left="1418" w:header="851" w:footer="992" w:gutter="0"/>
          <w:cols w:space="720"/>
          <w:docGrid w:linePitch="312"/>
        </w:sectPr>
      </w:pPr>
    </w:p>
    <w:p w14:paraId="263E52B2" w14:textId="77777777" w:rsidR="00A147FE" w:rsidRDefault="00A147FE">
      <w:pPr>
        <w:pStyle w:val="a0"/>
        <w:spacing w:line="360" w:lineRule="auto"/>
        <w:rPr>
          <w:rFonts w:hAnsi="宋体"/>
        </w:rPr>
      </w:pPr>
    </w:p>
    <w:p w14:paraId="3FF74809" w14:textId="77777777" w:rsidR="00A147FE" w:rsidRDefault="00A147FE">
      <w:pPr>
        <w:widowControl/>
        <w:jc w:val="left"/>
        <w:rPr>
          <w:kern w:val="0"/>
          <w:sz w:val="20"/>
          <w:szCs w:val="20"/>
        </w:rPr>
      </w:pPr>
    </w:p>
    <w:p w14:paraId="0C936527" w14:textId="77777777" w:rsidR="00A147FE" w:rsidRDefault="00BF534D">
      <w:pPr>
        <w:pStyle w:val="3"/>
      </w:pPr>
      <w:bookmarkStart w:id="196" w:name="_Toc56696694"/>
      <w:r>
        <w:rPr>
          <w:rFonts w:hint="eastAsia"/>
        </w:rPr>
        <w:t>1</w:t>
      </w:r>
      <w:r>
        <w:t>5 主要技术指标和性能的详细说明</w:t>
      </w:r>
      <w:bookmarkEnd w:id="196"/>
    </w:p>
    <w:p w14:paraId="0D9C4184" w14:textId="77777777" w:rsidR="00A147FE" w:rsidRDefault="00BF534D">
      <w:pPr>
        <w:pStyle w:val="a7"/>
        <w:spacing w:line="360" w:lineRule="auto"/>
        <w:ind w:firstLineChars="200" w:firstLine="480"/>
        <w:rPr>
          <w:rFonts w:ascii="宋体" w:hAnsi="宋体"/>
          <w:b/>
          <w:bCs/>
          <w:sz w:val="30"/>
          <w:szCs w:val="30"/>
        </w:rPr>
        <w:sectPr w:rsidR="00A147FE">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3E8A2F35" w14:textId="77777777" w:rsidR="00A147FE" w:rsidRDefault="00A147FE">
      <w:pPr>
        <w:widowControl/>
        <w:jc w:val="left"/>
        <w:rPr>
          <w:kern w:val="0"/>
          <w:sz w:val="20"/>
          <w:szCs w:val="20"/>
        </w:rPr>
      </w:pPr>
    </w:p>
    <w:p w14:paraId="5641DE51" w14:textId="77777777" w:rsidR="00A147FE" w:rsidRDefault="00BF534D">
      <w:pPr>
        <w:pStyle w:val="3"/>
        <w:rPr>
          <w:kern w:val="0"/>
          <w:sz w:val="20"/>
          <w:szCs w:val="20"/>
        </w:rPr>
      </w:pPr>
      <w:bookmarkStart w:id="197" w:name="_Toc56696695"/>
      <w:r>
        <w:t xml:space="preserve">16 </w:t>
      </w:r>
      <w:r>
        <w:rPr>
          <w:rFonts w:hint="eastAsia"/>
        </w:rPr>
        <w:t>招标文件要求的和投标人认为必要的其它文件</w:t>
      </w:r>
      <w:bookmarkEnd w:id="197"/>
    </w:p>
    <w:p w14:paraId="37FAB001" w14:textId="77777777" w:rsidR="00A147FE" w:rsidRDefault="00A147FE">
      <w:pPr>
        <w:pStyle w:val="2"/>
        <w:rPr>
          <w:rFonts w:ascii="宋体" w:hAnsi="宋体"/>
        </w:rPr>
      </w:pPr>
    </w:p>
    <w:sectPr w:rsidR="00A14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0EC35" w14:textId="77777777" w:rsidR="00BA342B" w:rsidRDefault="00BA342B">
      <w:r>
        <w:separator/>
      </w:r>
    </w:p>
  </w:endnote>
  <w:endnote w:type="continuationSeparator" w:id="0">
    <w:p w14:paraId="7A2F035B" w14:textId="77777777" w:rsidR="00BA342B" w:rsidRDefault="00BA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55EC9" w14:textId="77777777" w:rsidR="0023015E" w:rsidRDefault="0023015E">
    <w:pPr>
      <w:pStyle w:val="ab"/>
      <w:framePr w:wrap="around" w:vAnchor="text" w:hAnchor="margin" w:xAlign="center" w:y="1"/>
      <w:rPr>
        <w:rStyle w:val="af0"/>
      </w:rPr>
    </w:pPr>
    <w:r>
      <w:fldChar w:fldCharType="begin"/>
    </w:r>
    <w:r>
      <w:rPr>
        <w:rStyle w:val="af0"/>
      </w:rPr>
      <w:instrText xml:space="preserve">PAGE  </w:instrText>
    </w:r>
    <w:r>
      <w:fldChar w:fldCharType="end"/>
    </w:r>
  </w:p>
  <w:p w14:paraId="2EB2235B" w14:textId="77777777" w:rsidR="0023015E" w:rsidRDefault="002301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050D" w14:textId="77777777" w:rsidR="0023015E" w:rsidRDefault="0023015E">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noProof/>
      </w:rPr>
      <w:t>41</w:t>
    </w:r>
    <w:r>
      <w:fldChar w:fldCharType="end"/>
    </w:r>
  </w:p>
  <w:p w14:paraId="6CFA8210" w14:textId="77777777" w:rsidR="0023015E" w:rsidRDefault="0023015E">
    <w:pPr>
      <w:pStyle w:val="ab"/>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98AD" w14:textId="77777777" w:rsidR="0023015E" w:rsidRDefault="0023015E">
    <w:pPr>
      <w:pStyle w:val="ab"/>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D4F09" w14:textId="77777777" w:rsidR="0023015E" w:rsidRDefault="0023015E">
    <w:pPr>
      <w:pStyle w:val="ab"/>
      <w:framePr w:wrap="around" w:vAnchor="text" w:hAnchor="page" w:x="8193" w:y="-153"/>
      <w:rPr>
        <w:rStyle w:val="af0"/>
      </w:rPr>
    </w:pPr>
    <w:r>
      <w:fldChar w:fldCharType="begin"/>
    </w:r>
    <w:r>
      <w:rPr>
        <w:rStyle w:val="af0"/>
      </w:rPr>
      <w:instrText xml:space="preserve">PAGE  </w:instrText>
    </w:r>
    <w:r>
      <w:fldChar w:fldCharType="separate"/>
    </w:r>
    <w:r>
      <w:rPr>
        <w:rStyle w:val="af0"/>
        <w:noProof/>
      </w:rPr>
      <w:t>55</w:t>
    </w:r>
    <w:r>
      <w:fldChar w:fldCharType="end"/>
    </w:r>
  </w:p>
  <w:p w14:paraId="4BBDD6F9" w14:textId="77777777" w:rsidR="0023015E" w:rsidRDefault="0023015E">
    <w:pPr>
      <w:pStyle w:val="ab"/>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56F2" w14:textId="77777777" w:rsidR="0023015E" w:rsidRDefault="0023015E">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66</w:t>
    </w:r>
    <w:r>
      <w:fldChar w:fldCharType="end"/>
    </w:r>
  </w:p>
  <w:p w14:paraId="0B855131" w14:textId="77777777" w:rsidR="0023015E" w:rsidRDefault="0023015E">
    <w:pPr>
      <w:pStyle w:val="ab"/>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DC1D3" w14:textId="77777777" w:rsidR="0023015E" w:rsidRDefault="0023015E">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noProof/>
      </w:rPr>
      <w:t>86</w:t>
    </w:r>
    <w:r>
      <w:fldChar w:fldCharType="end"/>
    </w:r>
  </w:p>
  <w:p w14:paraId="1A81A1C8" w14:textId="77777777" w:rsidR="0023015E" w:rsidRDefault="0023015E">
    <w:pPr>
      <w:pStyle w:val="ab"/>
      <w:jc w:val="center"/>
    </w:pPr>
  </w:p>
  <w:p w14:paraId="7A283F3C" w14:textId="77777777" w:rsidR="0023015E" w:rsidRDefault="0023015E">
    <w:pPr>
      <w:pStyle w:val="ab"/>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CF864" w14:textId="77777777" w:rsidR="0023015E" w:rsidRDefault="0023015E">
    <w:pPr>
      <w:pStyle w:val="ab"/>
      <w:framePr w:wrap="around" w:vAnchor="text" w:hAnchor="margin" w:xAlign="right" w:y="1"/>
      <w:rPr>
        <w:rStyle w:val="af0"/>
      </w:rPr>
    </w:pPr>
  </w:p>
  <w:p w14:paraId="6511E506" w14:textId="77777777" w:rsidR="0023015E" w:rsidRDefault="0023015E">
    <w:pPr>
      <w:pStyle w:val="ab"/>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FC9D5" w14:textId="77777777" w:rsidR="00BA342B" w:rsidRDefault="00BA342B">
      <w:r>
        <w:separator/>
      </w:r>
    </w:p>
  </w:footnote>
  <w:footnote w:type="continuationSeparator" w:id="0">
    <w:p w14:paraId="00F4D839" w14:textId="77777777" w:rsidR="00BA342B" w:rsidRDefault="00BA3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E3D83" w14:textId="77777777" w:rsidR="0023015E" w:rsidRDefault="0023015E">
    <w:pPr>
      <w:pStyle w:val="ac"/>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22DF" w14:textId="77777777" w:rsidR="0023015E" w:rsidRDefault="0023015E">
    <w:pPr>
      <w:spacing w:line="276" w:lineRule="auto"/>
      <w:rPr>
        <w:rFonts w:ascii="Cambria"/>
        <w:sz w:val="18"/>
        <w:szCs w:val="18"/>
        <w:u w:val="single"/>
      </w:rPr>
    </w:pPr>
  </w:p>
  <w:p w14:paraId="23D68F58" w14:textId="77777777" w:rsidR="0023015E" w:rsidRDefault="0023015E">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7"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8"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
  </w:num>
  <w:num w:numId="3">
    <w:abstractNumId w:val="10"/>
  </w:num>
  <w:num w:numId="4">
    <w:abstractNumId w:val="7"/>
  </w:num>
  <w:num w:numId="5">
    <w:abstractNumId w:val="6"/>
  </w:num>
  <w:num w:numId="6">
    <w:abstractNumId w:val="4"/>
  </w:num>
  <w:num w:numId="7">
    <w:abstractNumId w:val="9"/>
  </w:num>
  <w:num w:numId="8">
    <w:abstractNumId w:val="2"/>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385CE1"/>
    <w:rsid w:val="00026688"/>
    <w:rsid w:val="00055C4D"/>
    <w:rsid w:val="000A36E1"/>
    <w:rsid w:val="000A395F"/>
    <w:rsid w:val="001109BC"/>
    <w:rsid w:val="001703F6"/>
    <w:rsid w:val="001D4782"/>
    <w:rsid w:val="001E39F4"/>
    <w:rsid w:val="0023015E"/>
    <w:rsid w:val="00297361"/>
    <w:rsid w:val="002E7330"/>
    <w:rsid w:val="002F67A2"/>
    <w:rsid w:val="00337963"/>
    <w:rsid w:val="00405543"/>
    <w:rsid w:val="004C38EB"/>
    <w:rsid w:val="004F4D4A"/>
    <w:rsid w:val="005E2E3D"/>
    <w:rsid w:val="0068247E"/>
    <w:rsid w:val="006A1FD1"/>
    <w:rsid w:val="007826A6"/>
    <w:rsid w:val="007C608D"/>
    <w:rsid w:val="00845BAB"/>
    <w:rsid w:val="00905CD0"/>
    <w:rsid w:val="00907212"/>
    <w:rsid w:val="009365E1"/>
    <w:rsid w:val="0097522E"/>
    <w:rsid w:val="00A147FE"/>
    <w:rsid w:val="00A32132"/>
    <w:rsid w:val="00A5751E"/>
    <w:rsid w:val="00A664D0"/>
    <w:rsid w:val="00A84F61"/>
    <w:rsid w:val="00AD6666"/>
    <w:rsid w:val="00AE0998"/>
    <w:rsid w:val="00AF44DF"/>
    <w:rsid w:val="00B739FA"/>
    <w:rsid w:val="00B853C4"/>
    <w:rsid w:val="00BA342B"/>
    <w:rsid w:val="00BB073C"/>
    <w:rsid w:val="00BE74BF"/>
    <w:rsid w:val="00BF534D"/>
    <w:rsid w:val="00C13666"/>
    <w:rsid w:val="00C2448D"/>
    <w:rsid w:val="00CF28D2"/>
    <w:rsid w:val="00D358BE"/>
    <w:rsid w:val="00D76CA5"/>
    <w:rsid w:val="00D96AD6"/>
    <w:rsid w:val="00DB52B1"/>
    <w:rsid w:val="00E34EE0"/>
    <w:rsid w:val="00E86736"/>
    <w:rsid w:val="00FF18E2"/>
    <w:rsid w:val="0BC002BC"/>
    <w:rsid w:val="258F4B35"/>
    <w:rsid w:val="30BF5D30"/>
    <w:rsid w:val="35A3431A"/>
    <w:rsid w:val="4D105FD6"/>
    <w:rsid w:val="5A323616"/>
    <w:rsid w:val="5E2B0BA0"/>
    <w:rsid w:val="5ED76B64"/>
    <w:rsid w:val="5FBF3472"/>
    <w:rsid w:val="65CA470C"/>
    <w:rsid w:val="73310569"/>
    <w:rsid w:val="7B385CE1"/>
    <w:rsid w:val="7E12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749A9"/>
  <w15:docId w15:val="{0003C2E2-623C-4170-812B-5AE71425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
    <w:qFormat/>
    <w:pPr>
      <w:keepNext/>
      <w:keepLines/>
      <w:autoSpaceDE w:val="0"/>
      <w:autoSpaceDN w:val="0"/>
      <w:adjustRightInd w:val="0"/>
      <w:spacing w:before="240" w:after="120" w:line="360" w:lineRule="auto"/>
      <w:jc w:val="center"/>
      <w:outlineLvl w:val="0"/>
    </w:pPr>
    <w:rPr>
      <w:rFonts w:ascii="宋体" w:hAnsi="宋体"/>
      <w:b/>
      <w:bCs/>
      <w:kern w:val="44"/>
      <w:sz w:val="30"/>
      <w:szCs w:val="30"/>
    </w:rPr>
  </w:style>
  <w:style w:type="paragraph" w:styleId="20">
    <w:name w:val="heading 2"/>
    <w:basedOn w:val="a"/>
    <w:next w:val="a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qFormat/>
    <w:pPr>
      <w:ind w:firstLineChars="200" w:firstLine="480"/>
    </w:pPr>
    <w:rPr>
      <w:sz w:val="24"/>
    </w:rPr>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a5">
    <w:name w:val="annotation text"/>
    <w:basedOn w:val="a"/>
    <w:link w:val="a6"/>
    <w:qFormat/>
    <w:pPr>
      <w:jc w:val="left"/>
    </w:pPr>
  </w:style>
  <w:style w:type="paragraph" w:styleId="a7">
    <w:name w:val="Body Text"/>
    <w:basedOn w:val="a"/>
    <w:qFormat/>
    <w:pPr>
      <w:tabs>
        <w:tab w:val="left" w:pos="567"/>
      </w:tabs>
      <w:spacing w:before="120" w:line="22" w:lineRule="atLeast"/>
    </w:pPr>
    <w:rPr>
      <w:sz w:val="24"/>
    </w:rPr>
  </w:style>
  <w:style w:type="paragraph" w:styleId="TOC3">
    <w:name w:val="toc 3"/>
    <w:basedOn w:val="a"/>
    <w:next w:val="a"/>
    <w:uiPriority w:val="39"/>
    <w:qFormat/>
    <w:pPr>
      <w:ind w:left="420"/>
      <w:jc w:val="left"/>
    </w:pPr>
    <w:rPr>
      <w:sz w:val="20"/>
      <w:szCs w:val="20"/>
    </w:rPr>
  </w:style>
  <w:style w:type="paragraph" w:styleId="a8">
    <w:name w:val="Plain Text"/>
    <w:basedOn w:val="a"/>
    <w:qFormat/>
    <w:rPr>
      <w:rFonts w:ascii="宋体" w:hAnsi="Courier New"/>
      <w:szCs w:val="21"/>
    </w:rPr>
  </w:style>
  <w:style w:type="paragraph" w:styleId="a9">
    <w:name w:val="Balloon Text"/>
    <w:basedOn w:val="a"/>
    <w:link w:val="aa"/>
    <w:qFormat/>
    <w:rPr>
      <w:sz w:val="18"/>
      <w:szCs w:val="18"/>
    </w:rPr>
  </w:style>
  <w:style w:type="paragraph" w:styleId="ab">
    <w:name w:val="footer"/>
    <w:basedOn w:val="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c">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jc w:val="left"/>
    </w:pPr>
    <w:rPr>
      <w:b/>
      <w:bCs/>
      <w:iCs/>
      <w:sz w:val="24"/>
    </w:r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af"/>
    <w:qFormat/>
    <w:rPr>
      <w:b/>
      <w:bCs/>
    </w:rPr>
  </w:style>
  <w:style w:type="character" w:styleId="af0">
    <w:name w:val="page number"/>
    <w:qFormat/>
    <w:rPr>
      <w:rFonts w:cs="Times New Roman"/>
    </w:rPr>
  </w:style>
  <w:style w:type="character" w:styleId="af1">
    <w:name w:val="Hyperlink"/>
    <w:uiPriority w:val="99"/>
    <w:qFormat/>
    <w:rPr>
      <w:rFonts w:cs="Times New Roman"/>
      <w:color w:val="0000FF"/>
      <w:u w:val="single"/>
    </w:rPr>
  </w:style>
  <w:style w:type="character" w:styleId="af2">
    <w:name w:val="annotation reference"/>
    <w:basedOn w:val="a1"/>
    <w:uiPriority w:val="99"/>
    <w:qFormat/>
    <w:rPr>
      <w:sz w:val="21"/>
      <w:szCs w:val="21"/>
    </w:rPr>
  </w:style>
  <w:style w:type="paragraph" w:customStyle="1" w:styleId="af3">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styleId="af4">
    <w:name w:val="List Paragraph"/>
    <w:basedOn w:val="a"/>
    <w:link w:val="af5"/>
    <w:uiPriority w:val="34"/>
    <w:qFormat/>
    <w:pPr>
      <w:ind w:firstLineChars="200" w:firstLine="420"/>
    </w:pPr>
  </w:style>
  <w:style w:type="paragraph" w:customStyle="1" w:styleId="10">
    <w:name w:val="无间隔1"/>
    <w:qFormat/>
    <w:pPr>
      <w:widowControl w:val="0"/>
      <w:jc w:val="both"/>
    </w:pPr>
    <w:rPr>
      <w:kern w:val="2"/>
      <w:sz w:val="21"/>
      <w:szCs w:val="24"/>
    </w:rPr>
  </w:style>
  <w:style w:type="paragraph" w:customStyle="1" w:styleId="11">
    <w:name w:val="列出段落1"/>
    <w:basedOn w:val="a"/>
    <w:qFormat/>
    <w:pPr>
      <w:ind w:firstLineChars="200" w:firstLine="420"/>
    </w:pPr>
    <w:rPr>
      <w:rFonts w:ascii="Calibri" w:hAnsi="Calibri"/>
      <w:szCs w:val="22"/>
    </w:rPr>
  </w:style>
  <w:style w:type="character" w:customStyle="1" w:styleId="aa">
    <w:name w:val="批注框文本 字符"/>
    <w:basedOn w:val="a1"/>
    <w:link w:val="a9"/>
    <w:qFormat/>
    <w:rPr>
      <w:rFonts w:ascii="Times New Roman" w:hAnsi="Times New Roman" w:cs="Times New Roman"/>
      <w:kern w:val="2"/>
      <w:sz w:val="18"/>
      <w:szCs w:val="18"/>
    </w:rPr>
  </w:style>
  <w:style w:type="character" w:customStyle="1" w:styleId="a6">
    <w:name w:val="批注文字 字符"/>
    <w:basedOn w:val="a1"/>
    <w:link w:val="a5"/>
    <w:qFormat/>
    <w:rPr>
      <w:rFonts w:ascii="Times New Roman" w:hAnsi="Times New Roman" w:cs="Times New Roman"/>
      <w:kern w:val="2"/>
      <w:sz w:val="21"/>
      <w:szCs w:val="24"/>
    </w:rPr>
  </w:style>
  <w:style w:type="character" w:customStyle="1" w:styleId="af">
    <w:name w:val="批注主题 字符"/>
    <w:basedOn w:val="a6"/>
    <w:link w:val="ae"/>
    <w:qFormat/>
    <w:rPr>
      <w:rFonts w:ascii="Times New Roman" w:hAnsi="Times New Roman" w:cs="Times New Roman"/>
      <w:b/>
      <w:bCs/>
      <w:kern w:val="2"/>
      <w:sz w:val="21"/>
      <w:szCs w:val="24"/>
    </w:rPr>
  </w:style>
  <w:style w:type="character" w:customStyle="1" w:styleId="a4">
    <w:name w:val="正文缩进 字符"/>
    <w:link w:val="a0"/>
    <w:qFormat/>
    <w:rPr>
      <w:rFonts w:hAnsi="Times New Roman" w:cs="Times New Roman"/>
      <w:sz w:val="24"/>
    </w:rPr>
  </w:style>
  <w:style w:type="character" w:customStyle="1" w:styleId="af5">
    <w:name w:val="列表段落 字符"/>
    <w:link w:val="af4"/>
    <w:uiPriority w:val="34"/>
    <w:qFormat/>
    <w:rPr>
      <w:rFonts w:ascii="Times New Roman" w:hAnsi="Times New Roman" w:cs="Times New Roman"/>
      <w:kern w:val="2"/>
      <w:sz w:val="21"/>
      <w:szCs w:val="24"/>
    </w:rPr>
  </w:style>
  <w:style w:type="character" w:customStyle="1" w:styleId="af6">
    <w:name w:val="无"/>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jgjgczb1@163.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7685</Words>
  <Characters>43807</Characters>
  <Application>Microsoft Office Word</Application>
  <DocSecurity>0</DocSecurity>
  <Lines>365</Lines>
  <Paragraphs>102</Paragraphs>
  <ScaleCrop>false</ScaleCrop>
  <Company>Microsoft</Company>
  <LinksUpToDate>false</LinksUpToDate>
  <CharactersWithSpaces>51390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 </cp:lastModifiedBy>
  <cp:revision>4</cp:revision>
  <dcterms:created xsi:type="dcterms:W3CDTF">2020-11-20T05:10:00Z</dcterms:created>
  <dcterms:modified xsi:type="dcterms:W3CDTF">2020-11-20T06:00:00Z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