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5191" w14:textId="77777777" w:rsidR="008834A7" w:rsidRDefault="008834A7">
      <w:pPr>
        <w:spacing w:line="360" w:lineRule="auto"/>
        <w:jc w:val="center"/>
        <w:rPr>
          <w:rFonts w:ascii="仿宋_GB2312" w:eastAsia="仿宋_GB2312"/>
          <w:b/>
          <w:sz w:val="44"/>
          <w:szCs w:val="44"/>
        </w:rPr>
      </w:pPr>
    </w:p>
    <w:p w14:paraId="14B009AF" w14:textId="77777777" w:rsidR="008834A7" w:rsidRDefault="008834A7">
      <w:pPr>
        <w:spacing w:line="360" w:lineRule="auto"/>
        <w:jc w:val="center"/>
        <w:rPr>
          <w:rFonts w:ascii="仿宋_GB2312" w:eastAsia="仿宋_GB2312"/>
          <w:b/>
          <w:sz w:val="44"/>
          <w:szCs w:val="44"/>
        </w:rPr>
      </w:pPr>
    </w:p>
    <w:p w14:paraId="40704887" w14:textId="77777777" w:rsidR="008834A7" w:rsidRDefault="00E4786A">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2E9B4799" w14:textId="77777777" w:rsidR="008834A7" w:rsidRDefault="00E4786A">
      <w:pPr>
        <w:spacing w:line="360" w:lineRule="auto"/>
        <w:jc w:val="center"/>
        <w:rPr>
          <w:rFonts w:ascii="仿宋" w:eastAsia="仿宋" w:hAnsi="仿宋"/>
          <w:b/>
          <w:sz w:val="52"/>
          <w:szCs w:val="72"/>
        </w:rPr>
      </w:pPr>
      <w:r>
        <w:rPr>
          <w:rFonts w:ascii="仿宋" w:eastAsia="仿宋" w:hAnsi="仿宋" w:hint="eastAsia"/>
          <w:b/>
          <w:sz w:val="52"/>
          <w:szCs w:val="72"/>
        </w:rPr>
        <w:t>昌平校园 EPS</w:t>
      </w:r>
      <w:proofErr w:type="gramStart"/>
      <w:r>
        <w:rPr>
          <w:rFonts w:ascii="仿宋" w:eastAsia="仿宋" w:hAnsi="仿宋" w:hint="eastAsia"/>
          <w:b/>
          <w:sz w:val="52"/>
          <w:szCs w:val="72"/>
        </w:rPr>
        <w:t>电源维保项目</w:t>
      </w:r>
      <w:proofErr w:type="gramEnd"/>
    </w:p>
    <w:p w14:paraId="16168948" w14:textId="77777777" w:rsidR="008834A7" w:rsidRDefault="008834A7">
      <w:pPr>
        <w:spacing w:line="360" w:lineRule="auto"/>
        <w:jc w:val="center"/>
        <w:rPr>
          <w:rFonts w:ascii="仿宋" w:eastAsia="仿宋" w:hAnsi="仿宋"/>
          <w:b/>
          <w:sz w:val="52"/>
          <w:szCs w:val="72"/>
          <w:highlight w:val="yellow"/>
        </w:rPr>
      </w:pPr>
    </w:p>
    <w:p w14:paraId="799D5AAE" w14:textId="77777777" w:rsidR="008834A7" w:rsidRDefault="00E4786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4ACC903" w14:textId="77777777" w:rsidR="008834A7" w:rsidRDefault="00E4786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BIECC-21ZB0765</w:t>
      </w:r>
    </w:p>
    <w:p w14:paraId="13A83F0D" w14:textId="77777777" w:rsidR="008834A7" w:rsidRDefault="008834A7">
      <w:pPr>
        <w:spacing w:line="360" w:lineRule="auto"/>
        <w:jc w:val="center"/>
        <w:rPr>
          <w:rFonts w:ascii="仿宋" w:eastAsia="仿宋" w:hAnsi="仿宋"/>
          <w:b/>
          <w:sz w:val="52"/>
        </w:rPr>
      </w:pPr>
    </w:p>
    <w:p w14:paraId="388789B9" w14:textId="77777777" w:rsidR="008834A7" w:rsidRDefault="008834A7">
      <w:pPr>
        <w:spacing w:line="360" w:lineRule="auto"/>
        <w:jc w:val="center"/>
        <w:rPr>
          <w:rFonts w:ascii="仿宋" w:eastAsia="仿宋" w:hAnsi="仿宋"/>
          <w:b/>
          <w:sz w:val="52"/>
        </w:rPr>
      </w:pPr>
    </w:p>
    <w:p w14:paraId="42BB5A4B" w14:textId="77777777" w:rsidR="008834A7" w:rsidRDefault="00E4786A">
      <w:pPr>
        <w:spacing w:line="360" w:lineRule="auto"/>
        <w:jc w:val="center"/>
        <w:rPr>
          <w:rFonts w:ascii="仿宋" w:eastAsia="仿宋" w:hAnsi="仿宋"/>
          <w:b/>
          <w:sz w:val="40"/>
        </w:rPr>
      </w:pPr>
      <w:r>
        <w:rPr>
          <w:rFonts w:ascii="仿宋" w:eastAsia="仿宋" w:hAnsi="仿宋"/>
          <w:b/>
          <w:sz w:val="40"/>
        </w:rPr>
        <w:t>北京国际工程咨询有限公司</w:t>
      </w:r>
    </w:p>
    <w:p w14:paraId="2883D227" w14:textId="6EAF2D9E" w:rsidR="008834A7" w:rsidRDefault="00E4786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9320A5">
        <w:rPr>
          <w:rFonts w:ascii="仿宋" w:eastAsia="仿宋" w:hAnsi="仿宋"/>
          <w:b/>
          <w:sz w:val="36"/>
        </w:rPr>
        <w:t>11</w:t>
      </w:r>
      <w:r>
        <w:rPr>
          <w:rFonts w:ascii="仿宋" w:eastAsia="仿宋" w:hAnsi="仿宋" w:hint="eastAsia"/>
          <w:b/>
          <w:sz w:val="36"/>
        </w:rPr>
        <w:t>月</w:t>
      </w:r>
    </w:p>
    <w:p w14:paraId="1BE46B07" w14:textId="77777777" w:rsidR="008834A7" w:rsidRDefault="008834A7">
      <w:pPr>
        <w:spacing w:line="360" w:lineRule="auto"/>
        <w:rPr>
          <w:rFonts w:ascii="仿宋_GB2312" w:eastAsia="仿宋_GB2312"/>
          <w:b/>
          <w:sz w:val="36"/>
        </w:rPr>
        <w:sectPr w:rsidR="008834A7">
          <w:headerReference w:type="even" r:id="rId9"/>
          <w:headerReference w:type="default" r:id="rId10"/>
          <w:footerReference w:type="even" r:id="rId11"/>
          <w:footerReference w:type="default" r:id="rId12"/>
          <w:headerReference w:type="first" r:id="rId13"/>
          <w:footerReference w:type="first" r:id="rId14"/>
          <w:pgSz w:w="11905" w:h="16837"/>
          <w:pgMar w:top="1588" w:right="1557" w:bottom="1418" w:left="1336" w:header="720" w:footer="992" w:gutter="284"/>
          <w:pgNumType w:start="0"/>
          <w:cols w:space="720"/>
          <w:titlePg/>
          <w:docGrid w:linePitch="312" w:charSpace="6757"/>
        </w:sectPr>
      </w:pPr>
    </w:p>
    <w:p w14:paraId="24EAA577" w14:textId="77777777" w:rsidR="008834A7" w:rsidRDefault="00E4786A">
      <w:pPr>
        <w:pStyle w:val="aff9"/>
        <w:spacing w:line="360" w:lineRule="auto"/>
        <w:jc w:val="center"/>
        <w:rPr>
          <w:rFonts w:hAnsi="宋体"/>
          <w:b/>
          <w:bCs/>
          <w:sz w:val="28"/>
        </w:rPr>
      </w:pPr>
      <w:r>
        <w:rPr>
          <w:rFonts w:hAnsi="宋体" w:hint="eastAsia"/>
          <w:b/>
          <w:bCs/>
          <w:sz w:val="28"/>
        </w:rPr>
        <w:lastRenderedPageBreak/>
        <w:t>目     录</w:t>
      </w:r>
    </w:p>
    <w:p w14:paraId="58DA895D" w14:textId="33E9C9D5" w:rsidR="008834A7" w:rsidRDefault="00E4786A">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147523">
          <w:rPr>
            <w:rFonts w:ascii="宋体" w:eastAsia="宋体"/>
            <w:noProof/>
          </w:rPr>
          <w:t>1</w:t>
        </w:r>
        <w:r>
          <w:rPr>
            <w:rFonts w:ascii="宋体" w:eastAsia="宋体"/>
            <w:noProof/>
          </w:rPr>
          <w:fldChar w:fldCharType="end"/>
        </w:r>
      </w:hyperlink>
    </w:p>
    <w:p w14:paraId="52D4AB65" w14:textId="488C3B35" w:rsidR="008834A7" w:rsidRDefault="004D3293">
      <w:pPr>
        <w:pStyle w:val="TOC1"/>
        <w:spacing w:before="0" w:after="0" w:line="360" w:lineRule="auto"/>
        <w:rPr>
          <w:rFonts w:ascii="宋体" w:eastAsia="宋体" w:cstheme="minorBidi"/>
          <w:b w:val="0"/>
          <w:noProof/>
          <w:sz w:val="21"/>
          <w:szCs w:val="22"/>
        </w:rPr>
      </w:pPr>
      <w:hyperlink w:anchor="_Toc82524606" w:history="1">
        <w:r w:rsidR="00E4786A">
          <w:rPr>
            <w:rStyle w:val="affff9"/>
            <w:rFonts w:ascii="宋体" w:eastAsia="宋体"/>
            <w:noProof/>
          </w:rPr>
          <w:t>第二章  供应商须知</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_Toc82524606 \h </w:instrText>
        </w:r>
        <w:r w:rsidR="00E4786A">
          <w:rPr>
            <w:rFonts w:ascii="宋体" w:eastAsia="宋体"/>
            <w:noProof/>
          </w:rPr>
        </w:r>
        <w:r w:rsidR="00E4786A">
          <w:rPr>
            <w:rFonts w:ascii="宋体" w:eastAsia="宋体"/>
            <w:noProof/>
          </w:rPr>
          <w:fldChar w:fldCharType="separate"/>
        </w:r>
        <w:r w:rsidR="00147523">
          <w:rPr>
            <w:rFonts w:ascii="宋体" w:eastAsia="宋体"/>
            <w:noProof/>
          </w:rPr>
          <w:t>3</w:t>
        </w:r>
        <w:r w:rsidR="00E4786A">
          <w:rPr>
            <w:rFonts w:ascii="宋体" w:eastAsia="宋体"/>
            <w:noProof/>
          </w:rPr>
          <w:fldChar w:fldCharType="end"/>
        </w:r>
      </w:hyperlink>
    </w:p>
    <w:p w14:paraId="43C03023" w14:textId="54E1586E" w:rsidR="008834A7" w:rsidRDefault="004D3293">
      <w:pPr>
        <w:pStyle w:val="TOC1"/>
        <w:spacing w:before="0" w:after="0" w:line="360" w:lineRule="auto"/>
        <w:rPr>
          <w:rFonts w:ascii="宋体" w:eastAsia="宋体" w:cstheme="minorBidi"/>
          <w:b w:val="0"/>
          <w:noProof/>
          <w:sz w:val="21"/>
          <w:szCs w:val="22"/>
        </w:rPr>
      </w:pPr>
      <w:hyperlink w:anchor="_Toc82524644" w:history="1">
        <w:r w:rsidR="00E4786A">
          <w:rPr>
            <w:rStyle w:val="affff9"/>
            <w:rFonts w:ascii="宋体" w:eastAsia="宋体"/>
            <w:noProof/>
          </w:rPr>
          <w:t>第三章  合同条款</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_Toc82524644 \h </w:instrText>
        </w:r>
        <w:r w:rsidR="00E4786A">
          <w:rPr>
            <w:rFonts w:ascii="宋体" w:eastAsia="宋体"/>
            <w:noProof/>
          </w:rPr>
        </w:r>
        <w:r w:rsidR="00E4786A">
          <w:rPr>
            <w:rFonts w:ascii="宋体" w:eastAsia="宋体"/>
            <w:noProof/>
          </w:rPr>
          <w:fldChar w:fldCharType="separate"/>
        </w:r>
        <w:r w:rsidR="00147523">
          <w:rPr>
            <w:rFonts w:ascii="宋体" w:eastAsia="宋体"/>
            <w:noProof/>
          </w:rPr>
          <w:t>25</w:t>
        </w:r>
        <w:r w:rsidR="00E4786A">
          <w:rPr>
            <w:rFonts w:ascii="宋体" w:eastAsia="宋体"/>
            <w:noProof/>
          </w:rPr>
          <w:fldChar w:fldCharType="end"/>
        </w:r>
      </w:hyperlink>
    </w:p>
    <w:p w14:paraId="3F037E84" w14:textId="4C8DC064" w:rsidR="008834A7" w:rsidRDefault="004D3293">
      <w:pPr>
        <w:pStyle w:val="TOC1"/>
        <w:spacing w:before="0" w:after="0" w:line="360" w:lineRule="auto"/>
        <w:rPr>
          <w:rFonts w:ascii="宋体" w:eastAsia="宋体" w:cstheme="minorBidi"/>
          <w:b w:val="0"/>
          <w:noProof/>
          <w:sz w:val="21"/>
          <w:szCs w:val="22"/>
        </w:rPr>
      </w:pPr>
      <w:hyperlink w:anchor="_Toc82524645" w:history="1">
        <w:r w:rsidR="00E4786A">
          <w:rPr>
            <w:rStyle w:val="affff9"/>
            <w:rFonts w:ascii="宋体" w:eastAsia="宋体"/>
            <w:noProof/>
          </w:rPr>
          <w:t>第四章  北京师范大学竞争性磋商评审过程预案</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_Toc82524645 \h </w:instrText>
        </w:r>
        <w:r w:rsidR="00E4786A">
          <w:rPr>
            <w:rFonts w:ascii="宋体" w:eastAsia="宋体"/>
            <w:noProof/>
          </w:rPr>
        </w:r>
        <w:r w:rsidR="00E4786A">
          <w:rPr>
            <w:rFonts w:ascii="宋体" w:eastAsia="宋体"/>
            <w:noProof/>
          </w:rPr>
          <w:fldChar w:fldCharType="separate"/>
        </w:r>
        <w:r w:rsidR="00147523">
          <w:rPr>
            <w:rFonts w:ascii="宋体" w:eastAsia="宋体"/>
            <w:noProof/>
          </w:rPr>
          <w:t>31</w:t>
        </w:r>
        <w:r w:rsidR="00E4786A">
          <w:rPr>
            <w:rFonts w:ascii="宋体" w:eastAsia="宋体"/>
            <w:noProof/>
          </w:rPr>
          <w:fldChar w:fldCharType="end"/>
        </w:r>
      </w:hyperlink>
    </w:p>
    <w:p w14:paraId="04195297" w14:textId="29C3957B" w:rsidR="008834A7" w:rsidRDefault="004D3293">
      <w:pPr>
        <w:pStyle w:val="TOC1"/>
        <w:spacing w:before="0" w:after="0" w:line="360" w:lineRule="auto"/>
        <w:rPr>
          <w:rFonts w:ascii="宋体" w:eastAsia="宋体" w:cstheme="minorBidi"/>
          <w:b w:val="0"/>
          <w:noProof/>
          <w:sz w:val="21"/>
          <w:szCs w:val="22"/>
        </w:rPr>
      </w:pPr>
      <w:hyperlink w:anchor="_Toc82524646" w:history="1">
        <w:r w:rsidR="00E4786A">
          <w:rPr>
            <w:rStyle w:val="affff9"/>
            <w:rFonts w:ascii="宋体" w:eastAsia="宋体"/>
            <w:noProof/>
          </w:rPr>
          <w:t>第五章  附件——首次响应文件格式</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_Toc82524646 \h </w:instrText>
        </w:r>
        <w:r w:rsidR="00E4786A">
          <w:rPr>
            <w:rFonts w:ascii="宋体" w:eastAsia="宋体"/>
            <w:noProof/>
          </w:rPr>
        </w:r>
        <w:r w:rsidR="00E4786A">
          <w:rPr>
            <w:rFonts w:ascii="宋体" w:eastAsia="宋体"/>
            <w:noProof/>
          </w:rPr>
          <w:fldChar w:fldCharType="separate"/>
        </w:r>
        <w:r w:rsidR="00147523">
          <w:rPr>
            <w:rFonts w:ascii="宋体" w:eastAsia="宋体"/>
            <w:noProof/>
          </w:rPr>
          <w:t>37</w:t>
        </w:r>
        <w:r w:rsidR="00E4786A">
          <w:rPr>
            <w:rFonts w:ascii="宋体" w:eastAsia="宋体"/>
            <w:noProof/>
          </w:rPr>
          <w:fldChar w:fldCharType="end"/>
        </w:r>
      </w:hyperlink>
    </w:p>
    <w:p w14:paraId="5A822D04" w14:textId="01908023" w:rsidR="008834A7" w:rsidRDefault="004D3293">
      <w:pPr>
        <w:pStyle w:val="TOC1"/>
        <w:spacing w:before="0" w:after="0" w:line="360" w:lineRule="auto"/>
        <w:rPr>
          <w:rFonts w:ascii="宋体" w:eastAsia="宋体" w:cstheme="minorBidi"/>
          <w:b w:val="0"/>
          <w:noProof/>
          <w:sz w:val="21"/>
          <w:szCs w:val="22"/>
        </w:rPr>
      </w:pPr>
      <w:hyperlink w:anchor="_Toc82524659" w:history="1">
        <w:r w:rsidR="00E4786A">
          <w:rPr>
            <w:rStyle w:val="affff9"/>
            <w:rFonts w:ascii="宋体" w:eastAsia="宋体"/>
            <w:noProof/>
          </w:rPr>
          <w:t>第六章  项目需求</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_Toc82524659 \h </w:instrText>
        </w:r>
        <w:r w:rsidR="00E4786A">
          <w:rPr>
            <w:rFonts w:ascii="宋体" w:eastAsia="宋体"/>
            <w:noProof/>
          </w:rPr>
        </w:r>
        <w:r w:rsidR="00E4786A">
          <w:rPr>
            <w:rFonts w:ascii="宋体" w:eastAsia="宋体"/>
            <w:noProof/>
          </w:rPr>
          <w:fldChar w:fldCharType="separate"/>
        </w:r>
        <w:r w:rsidR="00147523">
          <w:rPr>
            <w:rFonts w:ascii="宋体" w:eastAsia="宋体"/>
            <w:noProof/>
          </w:rPr>
          <w:t>56</w:t>
        </w:r>
        <w:r w:rsidR="00E4786A">
          <w:rPr>
            <w:rFonts w:ascii="宋体" w:eastAsia="宋体"/>
            <w:noProof/>
          </w:rPr>
          <w:fldChar w:fldCharType="end"/>
        </w:r>
      </w:hyperlink>
    </w:p>
    <w:p w14:paraId="4F05DB34" w14:textId="77777777" w:rsidR="008834A7" w:rsidRDefault="00E4786A">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2EB7312F" w14:textId="77777777" w:rsidR="008834A7" w:rsidRDefault="008834A7"/>
    <w:p w14:paraId="5729AF5B" w14:textId="77777777" w:rsidR="008834A7" w:rsidRDefault="008834A7">
      <w:pPr>
        <w:sectPr w:rsidR="008834A7">
          <w:footerReference w:type="default" r:id="rId15"/>
          <w:type w:val="nextColumn"/>
          <w:pgSz w:w="11907" w:h="16840"/>
          <w:pgMar w:top="1588" w:right="1531" w:bottom="1588" w:left="1531" w:header="851" w:footer="992" w:gutter="0"/>
          <w:pgNumType w:start="1"/>
          <w:cols w:space="720"/>
          <w:docGrid w:type="lines" w:linePitch="312"/>
        </w:sectPr>
      </w:pPr>
    </w:p>
    <w:p w14:paraId="75392CD1" w14:textId="77777777" w:rsidR="008834A7" w:rsidRDefault="00E4786A">
      <w:pPr>
        <w:pStyle w:val="11"/>
        <w:spacing w:before="0" w:after="0" w:line="360" w:lineRule="auto"/>
      </w:pPr>
      <w:bookmarkStart w:id="4" w:name="_Toc11245670"/>
      <w:bookmarkStart w:id="5" w:name="_Toc517123611"/>
      <w:bookmarkStart w:id="6" w:name="_Toc82524605"/>
      <w:r>
        <w:rPr>
          <w:rFonts w:hint="eastAsia"/>
        </w:rPr>
        <w:lastRenderedPageBreak/>
        <w:t>第一章    竞争性磋商邀请</w:t>
      </w:r>
      <w:bookmarkEnd w:id="4"/>
      <w:bookmarkEnd w:id="5"/>
      <w:bookmarkEnd w:id="6"/>
    </w:p>
    <w:p w14:paraId="2D794A4F" w14:textId="77777777" w:rsidR="008834A7" w:rsidRDefault="00E4786A">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21248042" w14:textId="77777777" w:rsidR="008834A7" w:rsidRDefault="00E4786A">
      <w:pPr>
        <w:spacing w:line="360" w:lineRule="auto"/>
        <w:rPr>
          <w:rFonts w:ascii="宋体" w:hAnsi="宋体"/>
          <w:sz w:val="24"/>
        </w:rPr>
      </w:pPr>
      <w:r>
        <w:rPr>
          <w:rFonts w:ascii="宋体" w:hAnsi="宋体" w:hint="eastAsia"/>
          <w:sz w:val="24"/>
        </w:rPr>
        <w:t>1.  项目名称：北京师范大学昌平校园 EPS</w:t>
      </w:r>
      <w:proofErr w:type="gramStart"/>
      <w:r>
        <w:rPr>
          <w:rFonts w:ascii="宋体" w:hAnsi="宋体" w:hint="eastAsia"/>
          <w:sz w:val="24"/>
        </w:rPr>
        <w:t>电源维保项目</w:t>
      </w:r>
      <w:proofErr w:type="gramEnd"/>
    </w:p>
    <w:p w14:paraId="1059295D" w14:textId="77777777" w:rsidR="008834A7" w:rsidRDefault="00E4786A">
      <w:pPr>
        <w:spacing w:line="360" w:lineRule="auto"/>
        <w:rPr>
          <w:rFonts w:ascii="宋体" w:hAnsi="宋体"/>
          <w:sz w:val="24"/>
        </w:rPr>
      </w:pPr>
      <w:r>
        <w:rPr>
          <w:rFonts w:ascii="宋体" w:hAnsi="宋体" w:hint="eastAsia"/>
          <w:sz w:val="24"/>
        </w:rPr>
        <w:t>2.  采购编号：</w:t>
      </w:r>
      <w:r>
        <w:rPr>
          <w:rFonts w:ascii="宋体" w:hAnsi="宋体"/>
          <w:color w:val="000000"/>
          <w:sz w:val="24"/>
        </w:rPr>
        <w:t>BIECC-21ZB0765</w:t>
      </w:r>
    </w:p>
    <w:p w14:paraId="47948FE7" w14:textId="77777777" w:rsidR="008834A7" w:rsidRDefault="00E4786A">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296176D2" w14:textId="77777777" w:rsidR="008834A7" w:rsidRDefault="00E4786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1B183154" w14:textId="77777777" w:rsidR="008834A7" w:rsidRDefault="00E4786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0A293198" w14:textId="40419155" w:rsidR="008834A7" w:rsidRDefault="00E4786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C46B41">
        <w:rPr>
          <w:rFonts w:ascii="宋体" w:hAnsi="宋体"/>
          <w:color w:val="000000"/>
          <w:sz w:val="24"/>
        </w:rPr>
        <w:t>11</w:t>
      </w:r>
      <w:r>
        <w:rPr>
          <w:rFonts w:ascii="宋体" w:hAnsi="宋体" w:hint="eastAsia"/>
          <w:color w:val="000000"/>
          <w:sz w:val="24"/>
        </w:rPr>
        <w:t>月</w:t>
      </w:r>
      <w:r w:rsidR="00C46B41">
        <w:rPr>
          <w:rFonts w:ascii="宋体" w:hAnsi="宋体"/>
          <w:color w:val="000000"/>
          <w:sz w:val="24"/>
        </w:rPr>
        <w:t>10</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69605208"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2F37F77E" w14:textId="77777777" w:rsidR="008834A7" w:rsidRDefault="00E4786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Pr>
          <w:rFonts w:ascii="宋体" w:hAnsi="宋体"/>
          <w:sz w:val="24"/>
        </w:rPr>
        <w:t>50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111E568C" w14:textId="77777777" w:rsidR="008834A7" w:rsidRDefault="008834A7">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834A7" w14:paraId="14411DE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EAEE0F" w14:textId="77777777" w:rsidR="008834A7" w:rsidRDefault="00E4786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6BB8DF0" w14:textId="77777777" w:rsidR="008834A7" w:rsidRDefault="008834A7">
            <w:pPr>
              <w:spacing w:line="360" w:lineRule="auto"/>
              <w:rPr>
                <w:rFonts w:ascii="宋体" w:hAnsi="宋体"/>
                <w:sz w:val="24"/>
              </w:rPr>
            </w:pPr>
          </w:p>
        </w:tc>
      </w:tr>
      <w:tr w:rsidR="008834A7" w14:paraId="0D0BEB7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1243DF2" w14:textId="77777777" w:rsidR="008834A7" w:rsidRDefault="00E4786A">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6693466" w14:textId="77777777" w:rsidR="008834A7" w:rsidRDefault="008834A7">
            <w:pPr>
              <w:spacing w:line="360" w:lineRule="auto"/>
              <w:rPr>
                <w:rFonts w:ascii="宋体" w:hAnsi="宋体"/>
                <w:sz w:val="24"/>
              </w:rPr>
            </w:pPr>
          </w:p>
        </w:tc>
      </w:tr>
      <w:tr w:rsidR="008834A7" w14:paraId="30709BD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D554033" w14:textId="77777777" w:rsidR="008834A7" w:rsidRDefault="00E4786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A8CA3B1" w14:textId="77777777" w:rsidR="008834A7" w:rsidRDefault="008834A7">
            <w:pPr>
              <w:spacing w:line="360" w:lineRule="auto"/>
              <w:rPr>
                <w:rFonts w:ascii="宋体" w:hAnsi="宋体"/>
                <w:sz w:val="24"/>
              </w:rPr>
            </w:pPr>
          </w:p>
        </w:tc>
      </w:tr>
      <w:tr w:rsidR="008834A7" w14:paraId="50E80C1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B18299A" w14:textId="77777777" w:rsidR="008834A7" w:rsidRDefault="00E4786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900DB41" w14:textId="77777777" w:rsidR="008834A7" w:rsidRDefault="008834A7">
            <w:pPr>
              <w:spacing w:line="360" w:lineRule="auto"/>
              <w:rPr>
                <w:rFonts w:ascii="宋体" w:hAnsi="宋体"/>
                <w:sz w:val="24"/>
              </w:rPr>
            </w:pPr>
          </w:p>
        </w:tc>
      </w:tr>
      <w:tr w:rsidR="008834A7" w14:paraId="616E54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1242F55" w14:textId="77777777" w:rsidR="008834A7" w:rsidRDefault="00E4786A">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438C871" w14:textId="77777777" w:rsidR="008834A7" w:rsidRDefault="008834A7">
            <w:pPr>
              <w:spacing w:line="360" w:lineRule="auto"/>
              <w:rPr>
                <w:rFonts w:ascii="宋体" w:hAnsi="宋体"/>
                <w:sz w:val="24"/>
              </w:rPr>
            </w:pPr>
          </w:p>
        </w:tc>
      </w:tr>
      <w:tr w:rsidR="008834A7" w14:paraId="62C5236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0AF1D62" w14:textId="77777777" w:rsidR="008834A7" w:rsidRDefault="00E4786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9072938" w14:textId="77777777" w:rsidR="008834A7" w:rsidRDefault="008834A7">
            <w:pPr>
              <w:spacing w:line="360" w:lineRule="auto"/>
              <w:rPr>
                <w:rFonts w:ascii="宋体" w:hAnsi="宋体"/>
                <w:sz w:val="24"/>
              </w:rPr>
            </w:pPr>
          </w:p>
        </w:tc>
      </w:tr>
      <w:tr w:rsidR="008834A7" w14:paraId="0525942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FEC335C" w14:textId="77777777" w:rsidR="008834A7" w:rsidRDefault="00E4786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37B1D72" w14:textId="77777777" w:rsidR="008834A7" w:rsidRDefault="008834A7">
            <w:pPr>
              <w:spacing w:line="360" w:lineRule="auto"/>
              <w:rPr>
                <w:rFonts w:ascii="宋体" w:hAnsi="宋体"/>
                <w:sz w:val="24"/>
              </w:rPr>
            </w:pPr>
          </w:p>
        </w:tc>
      </w:tr>
    </w:tbl>
    <w:p w14:paraId="0DB0772E" w14:textId="77777777" w:rsidR="008834A7" w:rsidRDefault="008834A7">
      <w:pPr>
        <w:spacing w:line="360" w:lineRule="auto"/>
        <w:ind w:leftChars="159" w:left="694" w:hangingChars="150" w:hanging="360"/>
        <w:rPr>
          <w:rFonts w:ascii="宋体" w:hAnsi="宋体"/>
          <w:sz w:val="24"/>
        </w:rPr>
      </w:pPr>
    </w:p>
    <w:p w14:paraId="45D8D43C" w14:textId="77777777" w:rsidR="008834A7" w:rsidRDefault="00E4786A">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2A52E84D" w14:textId="466AB2F4"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7D6D71">
        <w:rPr>
          <w:rFonts w:ascii="宋体" w:hAnsi="宋体"/>
          <w:color w:val="000000"/>
          <w:sz w:val="24"/>
          <w:lang w:val="zh-CN"/>
        </w:rPr>
        <w:t>11</w:t>
      </w:r>
      <w:r>
        <w:rPr>
          <w:rFonts w:ascii="宋体" w:hAnsi="宋体" w:hint="eastAsia"/>
          <w:color w:val="000000"/>
          <w:sz w:val="24"/>
          <w:lang w:val="zh-CN"/>
        </w:rPr>
        <w:t>月</w:t>
      </w:r>
      <w:r w:rsidR="007D6D71">
        <w:rPr>
          <w:rFonts w:ascii="宋体" w:hAnsi="宋体"/>
          <w:color w:val="000000"/>
          <w:sz w:val="24"/>
          <w:lang w:val="zh-CN"/>
        </w:rPr>
        <w:t>17</w:t>
      </w:r>
      <w:r>
        <w:rPr>
          <w:rFonts w:ascii="宋体" w:hAnsi="宋体" w:hint="eastAsia"/>
          <w:color w:val="000000"/>
          <w:sz w:val="24"/>
          <w:lang w:val="zh-CN"/>
        </w:rPr>
        <w:t>日</w:t>
      </w:r>
      <w:r>
        <w:rPr>
          <w:rFonts w:ascii="宋体" w:hAnsi="宋体"/>
          <w:color w:val="000000"/>
          <w:sz w:val="24"/>
          <w:lang w:val="zh-CN"/>
        </w:rPr>
        <w:t>09</w:t>
      </w:r>
      <w:r>
        <w:rPr>
          <w:rFonts w:ascii="宋体" w:hAnsi="宋体" w:hint="eastAsia"/>
          <w:color w:val="000000"/>
          <w:sz w:val="24"/>
          <w:lang w:val="zh-CN"/>
        </w:rPr>
        <w:t>：</w:t>
      </w:r>
      <w:r>
        <w:rPr>
          <w:rFonts w:ascii="宋体" w:hAnsi="宋体"/>
          <w:color w:val="000000"/>
          <w:sz w:val="24"/>
          <w:lang w:val="zh-CN"/>
        </w:rPr>
        <w:t>30</w:t>
      </w:r>
      <w:r>
        <w:rPr>
          <w:rFonts w:ascii="宋体" w:hAnsi="宋体" w:hint="eastAsia"/>
          <w:color w:val="000000"/>
          <w:sz w:val="24"/>
          <w:lang w:val="zh-CN"/>
        </w:rPr>
        <w:t>（北京时间）；</w:t>
      </w:r>
    </w:p>
    <w:p w14:paraId="49A69808" w14:textId="77777777"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17233E61" w14:textId="2CEABC48" w:rsidR="008834A7" w:rsidRDefault="00E4786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7D6D71">
        <w:rPr>
          <w:rFonts w:ascii="宋体" w:hAnsi="宋体"/>
          <w:color w:val="000000"/>
          <w:sz w:val="24"/>
        </w:rPr>
        <w:t>6</w:t>
      </w:r>
      <w:r>
        <w:rPr>
          <w:rFonts w:ascii="宋体" w:hAnsi="宋体" w:hint="eastAsia"/>
          <w:color w:val="000000"/>
          <w:sz w:val="24"/>
        </w:rPr>
        <w:t>室</w:t>
      </w:r>
      <w:r>
        <w:rPr>
          <w:rFonts w:ascii="宋体" w:hAnsi="宋体" w:hint="eastAsia"/>
          <w:color w:val="000000"/>
          <w:sz w:val="24"/>
          <w:lang w:val="zh-CN"/>
        </w:rPr>
        <w:t>；</w:t>
      </w:r>
    </w:p>
    <w:p w14:paraId="3E1CD00D"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72666121"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CA92A18" w14:textId="77777777" w:rsidR="008834A7" w:rsidRDefault="00E4786A">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60C0C557" w14:textId="77777777" w:rsidR="008834A7" w:rsidRDefault="00E4786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E5F86A7" w14:textId="77777777" w:rsidR="008834A7" w:rsidRDefault="00E4786A">
      <w:pPr>
        <w:spacing w:line="360" w:lineRule="auto"/>
        <w:ind w:firstLineChars="50" w:firstLine="120"/>
        <w:rPr>
          <w:rFonts w:ascii="宋体" w:hAnsi="宋体"/>
          <w:sz w:val="24"/>
        </w:rPr>
      </w:pPr>
      <w:r>
        <w:rPr>
          <w:rFonts w:ascii="宋体" w:hAnsi="宋体" w:hint="eastAsia"/>
          <w:sz w:val="24"/>
        </w:rPr>
        <w:t>8.  采购人：北京师范大学</w:t>
      </w:r>
    </w:p>
    <w:p w14:paraId="11BD8BAA" w14:textId="77777777" w:rsidR="008834A7" w:rsidRDefault="00E4786A">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2FA3A7D0" w14:textId="77777777" w:rsidR="008834A7" w:rsidRDefault="00E4786A">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3469B31A" w14:textId="77777777" w:rsidR="008834A7" w:rsidRDefault="00E4786A">
      <w:pPr>
        <w:spacing w:line="360" w:lineRule="auto"/>
        <w:ind w:left="142"/>
        <w:rPr>
          <w:rFonts w:ascii="宋体" w:hAnsi="宋体"/>
          <w:sz w:val="24"/>
        </w:rPr>
      </w:pPr>
      <w:r>
        <w:rPr>
          <w:rFonts w:ascii="宋体" w:hAnsi="宋体" w:hint="eastAsia"/>
          <w:sz w:val="24"/>
        </w:rPr>
        <w:t>9.  采购代理机构：北京国际工程咨询有限公司</w:t>
      </w:r>
    </w:p>
    <w:p w14:paraId="5608AC6F" w14:textId="77777777" w:rsidR="008834A7" w:rsidRDefault="00E4786A">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25CBFCD0" w14:textId="77777777" w:rsidR="008834A7" w:rsidRDefault="00E4786A">
      <w:pPr>
        <w:spacing w:line="360" w:lineRule="auto"/>
        <w:ind w:leftChars="285" w:left="598"/>
        <w:rPr>
          <w:rFonts w:ascii="宋体" w:hAnsi="宋体"/>
          <w:sz w:val="24"/>
        </w:rPr>
      </w:pPr>
      <w:r>
        <w:rPr>
          <w:rFonts w:ascii="宋体" w:hAnsi="宋体" w:hint="eastAsia"/>
          <w:sz w:val="24"/>
        </w:rPr>
        <w:t xml:space="preserve">邮编：100083 </w:t>
      </w:r>
    </w:p>
    <w:p w14:paraId="1DAE6CEA" w14:textId="77777777" w:rsidR="008834A7" w:rsidRDefault="00E4786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47950D12" w14:textId="77777777" w:rsidR="008834A7" w:rsidRDefault="00E4786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3C2350FE" w14:textId="77777777" w:rsidR="008834A7" w:rsidRDefault="00E4786A">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31E6F7DE" w14:textId="77777777" w:rsidR="008834A7" w:rsidRDefault="00E4786A">
      <w:pPr>
        <w:spacing w:line="360" w:lineRule="auto"/>
        <w:ind w:firstLineChars="250" w:firstLine="600"/>
        <w:jc w:val="left"/>
        <w:rPr>
          <w:rFonts w:ascii="宋体" w:hAnsi="宋体"/>
          <w:sz w:val="24"/>
        </w:rPr>
      </w:pPr>
      <w:r>
        <w:rPr>
          <w:rFonts w:ascii="宋体" w:hAnsi="宋体" w:hint="eastAsia"/>
          <w:sz w:val="24"/>
        </w:rPr>
        <w:t>传真：010－82370881                  电子邮件：</w:t>
      </w:r>
      <w:hyperlink r:id="rId16" w:history="1">
        <w:r>
          <w:rPr>
            <w:rStyle w:val="affff9"/>
            <w:rFonts w:ascii="宋体" w:hAnsi="宋体" w:hint="eastAsia"/>
            <w:sz w:val="24"/>
          </w:rPr>
          <w:t>jowena@163.com</w:t>
        </w:r>
      </w:hyperlink>
    </w:p>
    <w:p w14:paraId="04BFC017" w14:textId="77777777" w:rsidR="008834A7" w:rsidRDefault="00E4786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4B38EDEC" w14:textId="77777777" w:rsidR="008834A7" w:rsidRDefault="00E4786A">
      <w:pPr>
        <w:spacing w:line="360" w:lineRule="auto"/>
        <w:ind w:firstLineChars="100" w:firstLine="240"/>
        <w:rPr>
          <w:rFonts w:ascii="宋体" w:hAnsi="宋体"/>
          <w:sz w:val="24"/>
        </w:rPr>
      </w:pPr>
      <w:r>
        <w:rPr>
          <w:rFonts w:ascii="宋体" w:hAnsi="宋体" w:hint="eastAsia"/>
          <w:sz w:val="24"/>
        </w:rPr>
        <w:t>10.  公告期限：3个工作日</w:t>
      </w:r>
    </w:p>
    <w:p w14:paraId="620C6015" w14:textId="77777777" w:rsidR="008834A7" w:rsidRDefault="00E4786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0FCEEE4F" w14:textId="77777777" w:rsidR="008834A7" w:rsidRDefault="008834A7">
      <w:pPr>
        <w:pStyle w:val="af"/>
      </w:pPr>
    </w:p>
    <w:p w14:paraId="1098F6AA" w14:textId="77777777" w:rsidR="008834A7" w:rsidRDefault="008834A7">
      <w:pPr>
        <w:spacing w:line="360" w:lineRule="auto"/>
        <w:rPr>
          <w:rFonts w:ascii="仿宋_GB2312" w:eastAsia="仿宋_GB2312"/>
          <w:sz w:val="24"/>
        </w:rPr>
      </w:pPr>
    </w:p>
    <w:p w14:paraId="46A4B693" w14:textId="77777777" w:rsidR="008834A7" w:rsidRDefault="008834A7">
      <w:pPr>
        <w:pStyle w:val="11"/>
        <w:spacing w:before="0" w:after="0" w:line="360" w:lineRule="auto"/>
        <w:rPr>
          <w:rFonts w:ascii="仿宋_GB2312" w:eastAsia="仿宋_GB2312"/>
        </w:rPr>
        <w:sectPr w:rsidR="008834A7">
          <w:footerReference w:type="default" r:id="rId17"/>
          <w:pgSz w:w="11907" w:h="16840"/>
          <w:pgMar w:top="1588" w:right="1531" w:bottom="1588" w:left="1531" w:header="851" w:footer="992" w:gutter="0"/>
          <w:pgNumType w:start="1"/>
          <w:cols w:space="720"/>
          <w:docGrid w:type="lines" w:linePitch="312"/>
        </w:sectPr>
      </w:pPr>
    </w:p>
    <w:p w14:paraId="37FCF98C" w14:textId="77777777" w:rsidR="008834A7" w:rsidRDefault="00E4786A">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7EFE4905" w14:textId="77777777" w:rsidR="008834A7" w:rsidRDefault="00E4786A">
      <w:pPr>
        <w:spacing w:line="360" w:lineRule="auto"/>
        <w:jc w:val="center"/>
        <w:rPr>
          <w:rFonts w:ascii="宋体" w:hAnsi="宋体"/>
          <w:b/>
          <w:sz w:val="28"/>
          <w:szCs w:val="28"/>
        </w:rPr>
      </w:pPr>
      <w:r>
        <w:rPr>
          <w:rFonts w:ascii="宋体" w:hAnsi="宋体" w:hint="eastAsia"/>
          <w:b/>
          <w:sz w:val="28"/>
          <w:szCs w:val="28"/>
        </w:rPr>
        <w:t>供应商须知前附表</w:t>
      </w:r>
    </w:p>
    <w:p w14:paraId="7C444ADC" w14:textId="77777777" w:rsidR="008834A7" w:rsidRDefault="00E4786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834A7" w14:paraId="28173647" w14:textId="77777777">
        <w:trPr>
          <w:trHeight w:val="600"/>
        </w:trPr>
        <w:tc>
          <w:tcPr>
            <w:tcW w:w="1648" w:type="dxa"/>
            <w:vAlign w:val="center"/>
          </w:tcPr>
          <w:p w14:paraId="62F8D879" w14:textId="77777777" w:rsidR="008834A7" w:rsidRDefault="00E4786A">
            <w:pPr>
              <w:spacing w:line="360" w:lineRule="auto"/>
              <w:jc w:val="center"/>
              <w:rPr>
                <w:rFonts w:ascii="宋体" w:hAnsi="宋体"/>
                <w:sz w:val="24"/>
              </w:rPr>
            </w:pPr>
            <w:r>
              <w:rPr>
                <w:rFonts w:ascii="宋体" w:hAnsi="宋体" w:hint="eastAsia"/>
                <w:sz w:val="24"/>
              </w:rPr>
              <w:t>序号</w:t>
            </w:r>
          </w:p>
        </w:tc>
        <w:tc>
          <w:tcPr>
            <w:tcW w:w="6660" w:type="dxa"/>
            <w:vAlign w:val="center"/>
          </w:tcPr>
          <w:p w14:paraId="7F959237" w14:textId="77777777" w:rsidR="008834A7" w:rsidRDefault="00E4786A">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8834A7" w14:paraId="4A450B0D" w14:textId="77777777">
        <w:trPr>
          <w:trHeight w:val="600"/>
        </w:trPr>
        <w:tc>
          <w:tcPr>
            <w:tcW w:w="1648" w:type="dxa"/>
            <w:vAlign w:val="center"/>
          </w:tcPr>
          <w:p w14:paraId="1D8A03A8" w14:textId="77777777" w:rsidR="008834A7" w:rsidRDefault="00E4786A">
            <w:pPr>
              <w:spacing w:line="360" w:lineRule="auto"/>
              <w:jc w:val="center"/>
              <w:rPr>
                <w:rFonts w:ascii="宋体" w:hAnsi="宋体"/>
                <w:sz w:val="24"/>
              </w:rPr>
            </w:pPr>
            <w:r>
              <w:rPr>
                <w:rFonts w:ascii="宋体" w:hAnsi="宋体"/>
                <w:sz w:val="24"/>
              </w:rPr>
              <w:t>1</w:t>
            </w:r>
          </w:p>
        </w:tc>
        <w:tc>
          <w:tcPr>
            <w:tcW w:w="6660" w:type="dxa"/>
            <w:vAlign w:val="center"/>
          </w:tcPr>
          <w:p w14:paraId="52BB10E8" w14:textId="77777777" w:rsidR="008834A7" w:rsidRDefault="00E4786A">
            <w:pPr>
              <w:spacing w:line="360" w:lineRule="auto"/>
              <w:rPr>
                <w:rFonts w:ascii="宋体" w:hAnsi="宋体"/>
                <w:sz w:val="24"/>
              </w:rPr>
            </w:pPr>
            <w:r>
              <w:rPr>
                <w:rFonts w:ascii="宋体" w:hAnsi="宋体" w:hint="eastAsia"/>
                <w:sz w:val="24"/>
              </w:rPr>
              <w:t>项目名称：北京师范大学昌平校园 EPS电源维保项目</w:t>
            </w:r>
          </w:p>
          <w:p w14:paraId="6D847C0E" w14:textId="77777777" w:rsidR="008834A7" w:rsidRDefault="00E4786A">
            <w:pPr>
              <w:spacing w:line="360" w:lineRule="auto"/>
              <w:rPr>
                <w:rFonts w:ascii="宋体" w:hAnsi="宋体"/>
                <w:sz w:val="24"/>
              </w:rPr>
            </w:pPr>
            <w:r>
              <w:rPr>
                <w:rFonts w:ascii="宋体" w:hAnsi="宋体" w:hint="eastAsia"/>
                <w:sz w:val="24"/>
              </w:rPr>
              <w:t>采购编号：</w:t>
            </w:r>
            <w:r>
              <w:rPr>
                <w:rFonts w:ascii="宋体" w:hAnsi="宋体"/>
                <w:sz w:val="24"/>
              </w:rPr>
              <w:t>BIECC-21ZB0765</w:t>
            </w:r>
          </w:p>
          <w:p w14:paraId="0E9814E2" w14:textId="77777777" w:rsidR="008834A7" w:rsidRDefault="00E4786A">
            <w:pPr>
              <w:spacing w:line="360" w:lineRule="auto"/>
              <w:rPr>
                <w:rFonts w:ascii="宋体" w:hAnsi="宋体"/>
                <w:sz w:val="24"/>
              </w:rPr>
            </w:pPr>
            <w:r>
              <w:rPr>
                <w:rFonts w:ascii="宋体" w:hAnsi="宋体" w:hint="eastAsia"/>
                <w:sz w:val="24"/>
              </w:rPr>
              <w:t>采购人：北京师范大学</w:t>
            </w:r>
          </w:p>
          <w:p w14:paraId="7B65D5E0" w14:textId="77777777" w:rsidR="008834A7" w:rsidRDefault="00E4786A">
            <w:pPr>
              <w:spacing w:line="360" w:lineRule="auto"/>
              <w:rPr>
                <w:rFonts w:ascii="宋体" w:hAnsi="宋体"/>
                <w:sz w:val="24"/>
              </w:rPr>
            </w:pPr>
            <w:r>
              <w:rPr>
                <w:rFonts w:ascii="宋体" w:hAnsi="宋体" w:hint="eastAsia"/>
                <w:sz w:val="24"/>
              </w:rPr>
              <w:t>地址：海淀区新街口外大街19号</w:t>
            </w:r>
          </w:p>
          <w:p w14:paraId="0CCADFEC" w14:textId="77777777" w:rsidR="008834A7" w:rsidRDefault="00E4786A">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5DFD29CA" w14:textId="77777777" w:rsidR="008834A7" w:rsidRDefault="00E4786A">
            <w:pPr>
              <w:spacing w:line="360" w:lineRule="auto"/>
              <w:rPr>
                <w:rFonts w:ascii="宋体" w:hAnsi="宋体"/>
                <w:sz w:val="24"/>
              </w:rPr>
            </w:pPr>
            <w:r>
              <w:rPr>
                <w:rFonts w:ascii="宋体" w:hAnsi="宋体" w:hint="eastAsia"/>
                <w:sz w:val="24"/>
              </w:rPr>
              <w:t>采购代理机构：北京国际工程咨询有限公司</w:t>
            </w:r>
          </w:p>
          <w:p w14:paraId="5439080B" w14:textId="77777777" w:rsidR="008834A7" w:rsidRDefault="00E4786A">
            <w:pPr>
              <w:spacing w:line="360" w:lineRule="auto"/>
              <w:rPr>
                <w:rFonts w:ascii="宋体" w:hAnsi="宋体"/>
                <w:sz w:val="24"/>
              </w:rPr>
            </w:pPr>
            <w:r>
              <w:rPr>
                <w:rFonts w:ascii="宋体" w:hAnsi="宋体" w:hint="eastAsia"/>
                <w:sz w:val="24"/>
              </w:rPr>
              <w:t>地址：北京市海淀区学院路30号科大天工大厦A座611</w:t>
            </w:r>
          </w:p>
          <w:p w14:paraId="2AF669C9" w14:textId="77777777" w:rsidR="008834A7" w:rsidRDefault="00E4786A">
            <w:pPr>
              <w:spacing w:line="360" w:lineRule="auto"/>
              <w:rPr>
                <w:rFonts w:ascii="宋体" w:hAnsi="宋体"/>
                <w:sz w:val="24"/>
              </w:rPr>
            </w:pPr>
            <w:r>
              <w:rPr>
                <w:rFonts w:ascii="宋体" w:hAnsi="宋体" w:hint="eastAsia"/>
                <w:sz w:val="24"/>
              </w:rPr>
              <w:t>联系方式：王经理、张乐82376082</w:t>
            </w:r>
          </w:p>
        </w:tc>
      </w:tr>
      <w:tr w:rsidR="008834A7" w14:paraId="795C0E00" w14:textId="77777777">
        <w:trPr>
          <w:trHeight w:val="600"/>
        </w:trPr>
        <w:tc>
          <w:tcPr>
            <w:tcW w:w="1648" w:type="dxa"/>
            <w:vAlign w:val="center"/>
          </w:tcPr>
          <w:p w14:paraId="55C5D30E" w14:textId="77777777" w:rsidR="008834A7" w:rsidRDefault="00E4786A">
            <w:pPr>
              <w:spacing w:line="360" w:lineRule="auto"/>
              <w:jc w:val="center"/>
              <w:rPr>
                <w:rFonts w:ascii="宋体" w:hAnsi="宋体"/>
                <w:sz w:val="24"/>
              </w:rPr>
            </w:pPr>
            <w:r>
              <w:rPr>
                <w:rFonts w:ascii="宋体" w:hAnsi="宋体"/>
                <w:sz w:val="24"/>
              </w:rPr>
              <w:t>2</w:t>
            </w:r>
          </w:p>
        </w:tc>
        <w:tc>
          <w:tcPr>
            <w:tcW w:w="6660" w:type="dxa"/>
            <w:vAlign w:val="center"/>
          </w:tcPr>
          <w:p w14:paraId="213E980E" w14:textId="77777777" w:rsidR="008834A7" w:rsidRDefault="00E4786A">
            <w:pPr>
              <w:spacing w:line="360" w:lineRule="auto"/>
              <w:rPr>
                <w:rFonts w:ascii="宋体" w:hAnsi="宋体"/>
                <w:sz w:val="24"/>
              </w:rPr>
            </w:pPr>
            <w:r>
              <w:rPr>
                <w:rFonts w:ascii="宋体" w:hAnsi="宋体" w:hint="eastAsia"/>
                <w:sz w:val="24"/>
              </w:rPr>
              <w:t>合格供应商条件：见供应商须知1.2</w:t>
            </w:r>
          </w:p>
        </w:tc>
      </w:tr>
      <w:tr w:rsidR="008834A7" w14:paraId="3AC94BF6" w14:textId="77777777">
        <w:trPr>
          <w:trHeight w:val="600"/>
        </w:trPr>
        <w:tc>
          <w:tcPr>
            <w:tcW w:w="1648" w:type="dxa"/>
            <w:vAlign w:val="center"/>
          </w:tcPr>
          <w:p w14:paraId="5B9209B0" w14:textId="77777777" w:rsidR="008834A7" w:rsidRDefault="00E4786A">
            <w:pPr>
              <w:spacing w:line="360" w:lineRule="auto"/>
              <w:jc w:val="center"/>
              <w:rPr>
                <w:rFonts w:ascii="宋体" w:hAnsi="宋体"/>
                <w:sz w:val="24"/>
              </w:rPr>
            </w:pPr>
            <w:r>
              <w:rPr>
                <w:rFonts w:ascii="宋体" w:hAnsi="宋体"/>
                <w:sz w:val="24"/>
              </w:rPr>
              <w:t>3</w:t>
            </w:r>
          </w:p>
        </w:tc>
        <w:tc>
          <w:tcPr>
            <w:tcW w:w="6660" w:type="dxa"/>
            <w:vAlign w:val="center"/>
          </w:tcPr>
          <w:p w14:paraId="0C8A902A" w14:textId="77777777" w:rsidR="008834A7" w:rsidRDefault="00E4786A">
            <w:pPr>
              <w:spacing w:line="360" w:lineRule="auto"/>
              <w:rPr>
                <w:rFonts w:ascii="宋体" w:hAnsi="宋体"/>
                <w:sz w:val="24"/>
              </w:rPr>
            </w:pPr>
            <w:r>
              <w:rPr>
                <w:rFonts w:ascii="宋体" w:hAnsi="宋体" w:hint="eastAsia"/>
                <w:sz w:val="24"/>
              </w:rPr>
              <w:t>资金来源：财政性资金，已落实</w:t>
            </w:r>
          </w:p>
        </w:tc>
      </w:tr>
      <w:tr w:rsidR="008834A7" w14:paraId="7C8B0DC4" w14:textId="77777777">
        <w:trPr>
          <w:trHeight w:val="600"/>
        </w:trPr>
        <w:tc>
          <w:tcPr>
            <w:tcW w:w="1648" w:type="dxa"/>
            <w:vAlign w:val="center"/>
          </w:tcPr>
          <w:p w14:paraId="5773F8C1" w14:textId="77777777" w:rsidR="008834A7" w:rsidRDefault="00E4786A">
            <w:pPr>
              <w:spacing w:line="360" w:lineRule="auto"/>
              <w:jc w:val="center"/>
              <w:rPr>
                <w:rFonts w:ascii="宋体" w:hAnsi="宋体"/>
                <w:sz w:val="24"/>
              </w:rPr>
            </w:pPr>
            <w:r>
              <w:rPr>
                <w:rFonts w:ascii="宋体" w:hAnsi="宋体"/>
                <w:sz w:val="24"/>
              </w:rPr>
              <w:t>4</w:t>
            </w:r>
          </w:p>
        </w:tc>
        <w:tc>
          <w:tcPr>
            <w:tcW w:w="6660" w:type="dxa"/>
            <w:vAlign w:val="center"/>
          </w:tcPr>
          <w:p w14:paraId="171ADC88" w14:textId="77777777" w:rsidR="008834A7" w:rsidRDefault="00E4786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Pr>
                <w:rFonts w:ascii="宋体" w:hAnsi="宋体"/>
                <w:sz w:val="24"/>
                <w:u w:val="single"/>
              </w:rPr>
              <w:t>2</w:t>
            </w:r>
            <w:r>
              <w:rPr>
                <w:rFonts w:ascii="宋体" w:hAnsi="宋体" w:hint="eastAsia"/>
                <w:sz w:val="24"/>
                <w:u w:val="single"/>
              </w:rPr>
              <w:t>%</w:t>
            </w:r>
          </w:p>
        </w:tc>
      </w:tr>
      <w:tr w:rsidR="008834A7" w14:paraId="672672B4" w14:textId="77777777">
        <w:trPr>
          <w:trHeight w:val="600"/>
        </w:trPr>
        <w:tc>
          <w:tcPr>
            <w:tcW w:w="1648" w:type="dxa"/>
            <w:vAlign w:val="center"/>
          </w:tcPr>
          <w:p w14:paraId="7D9C1987" w14:textId="77777777" w:rsidR="008834A7" w:rsidRDefault="00E4786A">
            <w:pPr>
              <w:spacing w:line="360" w:lineRule="auto"/>
              <w:jc w:val="center"/>
              <w:rPr>
                <w:rFonts w:ascii="宋体" w:hAnsi="宋体"/>
                <w:sz w:val="24"/>
              </w:rPr>
            </w:pPr>
            <w:r>
              <w:rPr>
                <w:rFonts w:ascii="宋体" w:hAnsi="宋体"/>
                <w:sz w:val="24"/>
              </w:rPr>
              <w:t>5</w:t>
            </w:r>
          </w:p>
        </w:tc>
        <w:tc>
          <w:tcPr>
            <w:tcW w:w="6660" w:type="dxa"/>
            <w:vAlign w:val="center"/>
          </w:tcPr>
          <w:p w14:paraId="688C3DA9" w14:textId="77777777" w:rsidR="008834A7" w:rsidRDefault="00E4786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8834A7" w14:paraId="1F9289E7" w14:textId="77777777">
        <w:trPr>
          <w:trHeight w:val="600"/>
        </w:trPr>
        <w:tc>
          <w:tcPr>
            <w:tcW w:w="1648" w:type="dxa"/>
            <w:vAlign w:val="center"/>
          </w:tcPr>
          <w:p w14:paraId="490B5C53" w14:textId="77777777" w:rsidR="008834A7" w:rsidRDefault="00E4786A">
            <w:pPr>
              <w:spacing w:line="360" w:lineRule="auto"/>
              <w:jc w:val="center"/>
              <w:rPr>
                <w:rFonts w:ascii="宋体" w:hAnsi="宋体"/>
                <w:sz w:val="24"/>
              </w:rPr>
            </w:pPr>
            <w:r>
              <w:rPr>
                <w:rFonts w:ascii="宋体" w:hAnsi="宋体"/>
                <w:sz w:val="24"/>
              </w:rPr>
              <w:t>6</w:t>
            </w:r>
          </w:p>
        </w:tc>
        <w:tc>
          <w:tcPr>
            <w:tcW w:w="6660" w:type="dxa"/>
            <w:vAlign w:val="center"/>
          </w:tcPr>
          <w:p w14:paraId="53E1BC6F" w14:textId="77777777" w:rsidR="008834A7" w:rsidRDefault="00E4786A">
            <w:pPr>
              <w:spacing w:line="360" w:lineRule="auto"/>
              <w:rPr>
                <w:rFonts w:ascii="宋体" w:hAnsi="宋体"/>
                <w:sz w:val="24"/>
              </w:rPr>
            </w:pPr>
            <w:r>
              <w:rPr>
                <w:rFonts w:ascii="宋体" w:hAnsi="宋体" w:hint="eastAsia"/>
                <w:sz w:val="24"/>
              </w:rPr>
              <w:t>首次响应文件：正本1份，副本3份</w:t>
            </w:r>
          </w:p>
          <w:p w14:paraId="1606D7D3" w14:textId="77777777" w:rsidR="008834A7" w:rsidRDefault="00E4786A">
            <w:pPr>
              <w:spacing w:line="360" w:lineRule="auto"/>
              <w:rPr>
                <w:rFonts w:ascii="宋体" w:hAnsi="宋体"/>
                <w:sz w:val="24"/>
              </w:rPr>
            </w:pPr>
            <w:r>
              <w:rPr>
                <w:rFonts w:ascii="宋体" w:hAnsi="宋体" w:hint="eastAsia"/>
                <w:sz w:val="24"/>
              </w:rPr>
              <w:t>电子版文件（U盘，word版和pdf版）1份</w:t>
            </w:r>
          </w:p>
        </w:tc>
      </w:tr>
      <w:tr w:rsidR="008834A7" w14:paraId="0EAABB56" w14:textId="77777777">
        <w:trPr>
          <w:trHeight w:val="600"/>
        </w:trPr>
        <w:tc>
          <w:tcPr>
            <w:tcW w:w="1648" w:type="dxa"/>
            <w:vAlign w:val="center"/>
          </w:tcPr>
          <w:p w14:paraId="53C12B00" w14:textId="77777777" w:rsidR="008834A7" w:rsidRDefault="00E4786A">
            <w:pPr>
              <w:spacing w:line="360" w:lineRule="auto"/>
              <w:jc w:val="center"/>
              <w:rPr>
                <w:rFonts w:ascii="宋体" w:hAnsi="宋体"/>
                <w:sz w:val="24"/>
              </w:rPr>
            </w:pPr>
            <w:r>
              <w:rPr>
                <w:rFonts w:ascii="宋体" w:hAnsi="宋体"/>
                <w:sz w:val="24"/>
              </w:rPr>
              <w:t>7</w:t>
            </w:r>
          </w:p>
        </w:tc>
        <w:tc>
          <w:tcPr>
            <w:tcW w:w="6660" w:type="dxa"/>
            <w:vAlign w:val="center"/>
          </w:tcPr>
          <w:p w14:paraId="349B6ECD" w14:textId="19F0B54A" w:rsidR="008834A7" w:rsidRDefault="00E4786A">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sidR="006B3513">
              <w:rPr>
                <w:rFonts w:ascii="宋体" w:hAnsi="宋体"/>
                <w:sz w:val="24"/>
              </w:rPr>
              <w:t>11</w:t>
            </w:r>
            <w:r>
              <w:rPr>
                <w:rFonts w:ascii="宋体" w:hAnsi="宋体" w:hint="eastAsia"/>
                <w:sz w:val="24"/>
              </w:rPr>
              <w:t>月</w:t>
            </w:r>
            <w:r w:rsidR="006B3513">
              <w:rPr>
                <w:rFonts w:ascii="宋体" w:hAnsi="宋体"/>
                <w:sz w:val="24"/>
              </w:rPr>
              <w:t>17</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整（北京时间）</w:t>
            </w:r>
          </w:p>
          <w:p w14:paraId="49F6731B" w14:textId="575D2673" w:rsidR="008834A7" w:rsidRDefault="00E4786A">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A80CCA">
              <w:rPr>
                <w:rFonts w:ascii="宋体" w:hAnsi="宋体"/>
                <w:color w:val="000000"/>
                <w:sz w:val="24"/>
              </w:rPr>
              <w:t>6</w:t>
            </w:r>
            <w:r>
              <w:rPr>
                <w:rFonts w:ascii="宋体" w:hAnsi="宋体" w:hint="eastAsia"/>
                <w:color w:val="000000"/>
                <w:sz w:val="24"/>
              </w:rPr>
              <w:t>室</w:t>
            </w:r>
            <w:r>
              <w:rPr>
                <w:rFonts w:ascii="宋体" w:hAnsi="宋体" w:hint="eastAsia"/>
                <w:color w:val="000000"/>
                <w:sz w:val="24"/>
                <w:lang w:val="zh-CN"/>
              </w:rPr>
              <w:t>；</w:t>
            </w:r>
          </w:p>
        </w:tc>
      </w:tr>
      <w:tr w:rsidR="008834A7" w14:paraId="5006F08B" w14:textId="77777777">
        <w:trPr>
          <w:trHeight w:val="600"/>
        </w:trPr>
        <w:tc>
          <w:tcPr>
            <w:tcW w:w="1648" w:type="dxa"/>
            <w:vAlign w:val="center"/>
          </w:tcPr>
          <w:p w14:paraId="46E194A1" w14:textId="77777777" w:rsidR="008834A7" w:rsidRDefault="00E4786A">
            <w:pPr>
              <w:spacing w:line="360" w:lineRule="auto"/>
              <w:jc w:val="center"/>
              <w:rPr>
                <w:rFonts w:ascii="宋体" w:hAnsi="宋体"/>
                <w:sz w:val="24"/>
              </w:rPr>
            </w:pPr>
            <w:r>
              <w:rPr>
                <w:rFonts w:ascii="宋体" w:hAnsi="宋体"/>
                <w:sz w:val="24"/>
              </w:rPr>
              <w:t>8</w:t>
            </w:r>
          </w:p>
        </w:tc>
        <w:tc>
          <w:tcPr>
            <w:tcW w:w="6660" w:type="dxa"/>
            <w:vAlign w:val="center"/>
          </w:tcPr>
          <w:p w14:paraId="570FBBC7" w14:textId="77777777" w:rsidR="008834A7" w:rsidRDefault="00E4786A">
            <w:pPr>
              <w:spacing w:line="360" w:lineRule="auto"/>
              <w:rPr>
                <w:rFonts w:ascii="宋体" w:hAnsi="宋体"/>
                <w:sz w:val="24"/>
              </w:rPr>
            </w:pPr>
            <w:r>
              <w:rPr>
                <w:rFonts w:ascii="宋体" w:hAnsi="宋体" w:hint="eastAsia"/>
                <w:sz w:val="24"/>
              </w:rPr>
              <w:t>首次响应文件开启时间：同提交首次响应文件截止期</w:t>
            </w:r>
          </w:p>
          <w:p w14:paraId="11A3B296" w14:textId="77777777" w:rsidR="008834A7" w:rsidRDefault="00E4786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8834A7" w14:paraId="1A37F5F4" w14:textId="77777777">
        <w:trPr>
          <w:trHeight w:val="600"/>
        </w:trPr>
        <w:tc>
          <w:tcPr>
            <w:tcW w:w="1648" w:type="dxa"/>
            <w:vAlign w:val="center"/>
          </w:tcPr>
          <w:p w14:paraId="3546EC59" w14:textId="77777777" w:rsidR="008834A7" w:rsidRDefault="00E4786A">
            <w:pPr>
              <w:spacing w:line="360" w:lineRule="auto"/>
              <w:jc w:val="center"/>
              <w:rPr>
                <w:rFonts w:ascii="宋体" w:hAnsi="宋体"/>
                <w:sz w:val="24"/>
              </w:rPr>
            </w:pPr>
            <w:r>
              <w:rPr>
                <w:rFonts w:ascii="宋体" w:hAnsi="宋体"/>
                <w:sz w:val="24"/>
              </w:rPr>
              <w:lastRenderedPageBreak/>
              <w:t>9</w:t>
            </w:r>
          </w:p>
        </w:tc>
        <w:tc>
          <w:tcPr>
            <w:tcW w:w="6660" w:type="dxa"/>
            <w:vAlign w:val="center"/>
          </w:tcPr>
          <w:p w14:paraId="7CE5E2BA" w14:textId="77777777" w:rsidR="008834A7" w:rsidRDefault="00E4786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r w:rsidR="008834A7" w14:paraId="32BF7F71" w14:textId="77777777">
        <w:trPr>
          <w:trHeight w:val="600"/>
        </w:trPr>
        <w:tc>
          <w:tcPr>
            <w:tcW w:w="1648" w:type="dxa"/>
            <w:vAlign w:val="center"/>
          </w:tcPr>
          <w:p w14:paraId="6FE35932" w14:textId="77777777" w:rsidR="008834A7" w:rsidRDefault="00E4786A">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7FE1BEE8" w14:textId="77777777" w:rsidR="008834A7" w:rsidRDefault="00E4786A">
            <w:pPr>
              <w:spacing w:line="360" w:lineRule="auto"/>
              <w:rPr>
                <w:rFonts w:ascii="宋体" w:hAnsi="宋体"/>
                <w:sz w:val="24"/>
              </w:rPr>
            </w:pPr>
            <w:r>
              <w:rPr>
                <w:rFonts w:ascii="宋体" w:hAnsi="宋体" w:hint="eastAsia"/>
                <w:sz w:val="24"/>
              </w:rPr>
              <w:t>疫情相关要求：</w:t>
            </w:r>
          </w:p>
          <w:p w14:paraId="1265D247" w14:textId="77777777" w:rsidR="008834A7" w:rsidRDefault="00E4786A">
            <w:pPr>
              <w:spacing w:line="360" w:lineRule="auto"/>
              <w:rPr>
                <w:rFonts w:ascii="宋体" w:hAnsi="宋体"/>
                <w:sz w:val="24"/>
              </w:rPr>
            </w:pPr>
            <w:r>
              <w:rPr>
                <w:rFonts w:ascii="宋体" w:hAnsi="宋体" w:hint="eastAsia"/>
                <w:sz w:val="24"/>
              </w:rPr>
              <w:t>（1）为有效减少人员聚集，本项使用“腾讯会议APP”进行网上开标、磋商</w:t>
            </w:r>
          </w:p>
          <w:p w14:paraId="6740BB57" w14:textId="77777777" w:rsidR="008834A7" w:rsidRDefault="00E4786A">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395FF8BC" w14:textId="77777777" w:rsidR="008834A7" w:rsidRDefault="00E4786A">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31D60F00" w14:textId="77777777" w:rsidR="008834A7" w:rsidRDefault="00E4786A">
            <w:pPr>
              <w:spacing w:line="360" w:lineRule="auto"/>
              <w:rPr>
                <w:rFonts w:ascii="宋体" w:hAnsi="宋体"/>
                <w:sz w:val="24"/>
              </w:rPr>
            </w:pPr>
            <w:r>
              <w:rPr>
                <w:rFonts w:ascii="宋体" w:hAnsi="宋体" w:hint="eastAsia"/>
                <w:sz w:val="24"/>
              </w:rPr>
              <w:t>注：对磋商结果确认无误的承诺函（详见附件一）须单独密封快递提交</w:t>
            </w:r>
          </w:p>
          <w:p w14:paraId="7C0A5082" w14:textId="77777777" w:rsidR="008834A7" w:rsidRDefault="00E4786A">
            <w:pPr>
              <w:pStyle w:val="af"/>
            </w:pPr>
            <w:r>
              <w:rPr>
                <w:rFonts w:hint="eastAsia"/>
                <w:color w:val="000000"/>
              </w:rPr>
              <w:t>供应商需在响应文件封面上，注明参与当天视频会议人员的姓名，电话，邮箱，如未在文件封面标明或视频会议当天无法联系到相应人员后果自负。</w:t>
            </w:r>
          </w:p>
        </w:tc>
      </w:tr>
      <w:tr w:rsidR="008834A7" w14:paraId="6B172E58" w14:textId="77777777">
        <w:trPr>
          <w:trHeight w:val="600"/>
        </w:trPr>
        <w:tc>
          <w:tcPr>
            <w:tcW w:w="1648" w:type="dxa"/>
            <w:vAlign w:val="center"/>
          </w:tcPr>
          <w:p w14:paraId="7788E166" w14:textId="77777777" w:rsidR="008834A7" w:rsidRDefault="00E4786A">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593BED9B" w14:textId="77777777" w:rsidR="008834A7" w:rsidRDefault="00E4786A">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9"/>
          </w:p>
        </w:tc>
      </w:tr>
    </w:tbl>
    <w:p w14:paraId="7359DA68" w14:textId="77777777" w:rsidR="008834A7" w:rsidRDefault="008834A7">
      <w:pPr>
        <w:spacing w:line="360" w:lineRule="auto"/>
        <w:jc w:val="center"/>
        <w:rPr>
          <w:rFonts w:ascii="宋体" w:hAnsi="宋体"/>
          <w:b/>
          <w:sz w:val="24"/>
        </w:rPr>
      </w:pPr>
    </w:p>
    <w:p w14:paraId="591CAC1C" w14:textId="77777777" w:rsidR="008834A7" w:rsidRDefault="008834A7">
      <w:pPr>
        <w:spacing w:line="360" w:lineRule="auto"/>
        <w:jc w:val="center"/>
        <w:rPr>
          <w:rFonts w:ascii="仿宋_GB2312" w:eastAsia="仿宋_GB2312"/>
          <w:b/>
          <w:sz w:val="24"/>
        </w:rPr>
      </w:pPr>
    </w:p>
    <w:p w14:paraId="3C039067" w14:textId="77777777" w:rsidR="008834A7" w:rsidRDefault="008834A7">
      <w:pPr>
        <w:spacing w:line="360" w:lineRule="auto"/>
        <w:jc w:val="center"/>
        <w:rPr>
          <w:rFonts w:ascii="仿宋_GB2312" w:eastAsia="仿宋_GB2312"/>
          <w:b/>
          <w:sz w:val="28"/>
          <w:szCs w:val="28"/>
        </w:rPr>
        <w:sectPr w:rsidR="008834A7">
          <w:pgSz w:w="11907" w:h="16840"/>
          <w:pgMar w:top="1588" w:right="1531" w:bottom="1588" w:left="1531" w:header="851" w:footer="992" w:gutter="0"/>
          <w:cols w:space="720"/>
          <w:docGrid w:type="lines" w:linePitch="312"/>
        </w:sectPr>
      </w:pPr>
    </w:p>
    <w:p w14:paraId="6FC79E46" w14:textId="77777777" w:rsidR="008834A7" w:rsidRDefault="00E4786A">
      <w:pPr>
        <w:spacing w:line="360" w:lineRule="auto"/>
        <w:jc w:val="center"/>
        <w:rPr>
          <w:rFonts w:ascii="宋体" w:hAnsi="宋体"/>
          <w:b/>
          <w:sz w:val="28"/>
          <w:szCs w:val="28"/>
        </w:rPr>
      </w:pPr>
      <w:r>
        <w:rPr>
          <w:rFonts w:ascii="宋体" w:hAnsi="宋体" w:hint="eastAsia"/>
          <w:b/>
          <w:sz w:val="28"/>
          <w:szCs w:val="28"/>
        </w:rPr>
        <w:lastRenderedPageBreak/>
        <w:t>供应商须知</w:t>
      </w:r>
    </w:p>
    <w:p w14:paraId="580FE1FC" w14:textId="77777777" w:rsidR="008834A7" w:rsidRDefault="00E4786A">
      <w:pPr>
        <w:pStyle w:val="24"/>
        <w:spacing w:line="360" w:lineRule="auto"/>
        <w:rPr>
          <w:rFonts w:ascii="宋体" w:eastAsia="宋体" w:hAnsi="宋体"/>
          <w:sz w:val="28"/>
        </w:rPr>
      </w:pPr>
      <w:bookmarkStart w:id="10" w:name="_Toc55375717"/>
      <w:bookmarkStart w:id="11" w:name="_Toc520356143"/>
      <w:bookmarkStart w:id="12" w:name="_Toc133737863"/>
      <w:bookmarkStart w:id="13" w:name="_Toc133916649"/>
      <w:bookmarkStart w:id="14" w:name="_Toc55374316"/>
      <w:bookmarkStart w:id="15" w:name="_Toc133737774"/>
      <w:bookmarkStart w:id="16" w:name="_Toc21862732"/>
      <w:bookmarkStart w:id="17" w:name="_Toc82524607"/>
      <w:bookmarkStart w:id="18" w:name="_Toc321907215"/>
      <w:r>
        <w:rPr>
          <w:rFonts w:ascii="宋体" w:eastAsia="宋体" w:hAnsi="宋体" w:hint="eastAsia"/>
          <w:sz w:val="28"/>
        </w:rPr>
        <w:t>一  说  明</w:t>
      </w:r>
      <w:bookmarkEnd w:id="10"/>
      <w:bookmarkEnd w:id="11"/>
      <w:bookmarkEnd w:id="12"/>
      <w:bookmarkEnd w:id="13"/>
      <w:bookmarkEnd w:id="14"/>
      <w:bookmarkEnd w:id="15"/>
      <w:bookmarkEnd w:id="16"/>
      <w:bookmarkEnd w:id="17"/>
      <w:bookmarkEnd w:id="18"/>
    </w:p>
    <w:p w14:paraId="745D5271" w14:textId="77777777" w:rsidR="008834A7" w:rsidRDefault="00E4786A">
      <w:pPr>
        <w:pStyle w:val="34"/>
        <w:spacing w:before="200" w:line="360" w:lineRule="auto"/>
        <w:ind w:left="902" w:hanging="902"/>
        <w:rPr>
          <w:rFonts w:hAnsi="宋体"/>
          <w:u w:val="none"/>
        </w:rPr>
      </w:pPr>
      <w:bookmarkStart w:id="19" w:name="_Hlt133738760"/>
      <w:bookmarkStart w:id="20" w:name="_Hlt133738758"/>
      <w:bookmarkStart w:id="21" w:name="_Toc520356144"/>
      <w:bookmarkStart w:id="22" w:name="_Toc277153090"/>
      <w:bookmarkStart w:id="23" w:name="_Toc133737775"/>
      <w:bookmarkStart w:id="24" w:name="_Toc133737864"/>
      <w:bookmarkStart w:id="25" w:name="_Toc133916650"/>
      <w:bookmarkStart w:id="26" w:name="_Toc155238587"/>
      <w:bookmarkStart w:id="27" w:name="_Toc321907216"/>
      <w:bookmarkStart w:id="28" w:name="_Toc277942465"/>
      <w:bookmarkStart w:id="29" w:name="_Toc55375718"/>
      <w:bookmarkStart w:id="30" w:name="_Toc21862733"/>
      <w:bookmarkStart w:id="31" w:name="_Toc55374317"/>
      <w:bookmarkStart w:id="32" w:name="_Toc82524608"/>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3B30A759" w14:textId="77777777" w:rsidR="008834A7" w:rsidRDefault="00E4786A">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5490C331"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509D220A" w14:textId="77777777" w:rsidR="008834A7" w:rsidRDefault="00E4786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372FC169" w14:textId="77777777" w:rsidR="008834A7" w:rsidRDefault="00E4786A">
      <w:pPr>
        <w:spacing w:line="360" w:lineRule="auto"/>
        <w:ind w:left="840" w:hangingChars="350" w:hanging="840"/>
        <w:jc w:val="left"/>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中国政府采购网（www.ccgp.gov.cn）和国家企业信用信息公示系统（http://www.gsxt.gov.cn/index.html）查询信用记录（截止时点为投标截止时间），被列入失信被执行人、重大税收违法案件当事人名单、政府采购严重违法失信行为记录名单的供应商，没有资格参加本项目的采购活动。</w:t>
      </w:r>
    </w:p>
    <w:p w14:paraId="3E1BA293" w14:textId="77777777" w:rsidR="008834A7" w:rsidRDefault="00E4786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单位负责人为同一人或者存在直接控股、管理关系的不同供应商，不得同时参加本项目同一包号的政府采购活动。</w:t>
      </w:r>
      <w:bookmarkEnd w:id="34"/>
    </w:p>
    <w:p w14:paraId="4538BB8B" w14:textId="77777777" w:rsidR="008834A7" w:rsidRDefault="00E4786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2C7F8AAE" w14:textId="77777777" w:rsidR="008834A7" w:rsidRDefault="00E4786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3F7FE1E" w14:textId="77777777" w:rsidR="008834A7" w:rsidRDefault="00E4786A">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本项目是否专门面向中小企业采购：是</w:t>
      </w:r>
    </w:p>
    <w:p w14:paraId="429E5F2F" w14:textId="77777777" w:rsidR="008834A7" w:rsidRDefault="00E4786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50B66D9B" w14:textId="77777777" w:rsidR="008834A7" w:rsidRDefault="00E4786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197C3DB" w14:textId="77777777" w:rsidR="008834A7" w:rsidRDefault="00E4786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641554B" w14:textId="77777777" w:rsidR="008834A7" w:rsidRDefault="00E4786A">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371E296" w14:textId="77777777" w:rsidR="008834A7" w:rsidRDefault="00E4786A">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430E463F" w14:textId="77777777" w:rsidR="008834A7" w:rsidRDefault="00E4786A">
      <w:pPr>
        <w:pStyle w:val="34"/>
        <w:spacing w:before="200" w:line="360" w:lineRule="auto"/>
        <w:ind w:left="902" w:hanging="902"/>
        <w:rPr>
          <w:rFonts w:hAnsi="宋体"/>
          <w:u w:val="none"/>
        </w:rPr>
      </w:pPr>
      <w:bookmarkStart w:id="35" w:name="_Toc133737865"/>
      <w:bookmarkStart w:id="36" w:name="_Toc55375719"/>
      <w:bookmarkStart w:id="37" w:name="_Toc321907217"/>
      <w:bookmarkStart w:id="38" w:name="_Toc277153091"/>
      <w:bookmarkStart w:id="39" w:name="_Toc133916651"/>
      <w:bookmarkStart w:id="40" w:name="_Toc155238588"/>
      <w:bookmarkStart w:id="41" w:name="_Toc277942466"/>
      <w:bookmarkStart w:id="42" w:name="_Toc82524609"/>
      <w:bookmarkStart w:id="43" w:name="_Toc21862734"/>
      <w:bookmarkStart w:id="44" w:name="_Toc55374318"/>
      <w:bookmarkStart w:id="45" w:name="_Toc133737776"/>
      <w:r>
        <w:rPr>
          <w:rFonts w:hAnsi="宋体" w:hint="eastAsia"/>
          <w:u w:val="none"/>
        </w:rPr>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bookmarkEnd w:id="45"/>
    </w:p>
    <w:p w14:paraId="15A9A9BE" w14:textId="77777777" w:rsidR="008834A7" w:rsidRDefault="00E4786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28E1A31C" w14:textId="77777777" w:rsidR="008834A7" w:rsidRDefault="00E4786A">
      <w:pPr>
        <w:pStyle w:val="34"/>
        <w:spacing w:before="200" w:line="360" w:lineRule="auto"/>
        <w:ind w:left="902" w:hanging="902"/>
        <w:rPr>
          <w:rFonts w:hAnsi="宋体"/>
          <w:u w:val="none"/>
        </w:rPr>
      </w:pPr>
      <w:bookmarkStart w:id="46" w:name="_Toc21862735"/>
      <w:bookmarkStart w:id="47" w:name="_Toc277942467"/>
      <w:bookmarkStart w:id="48" w:name="_Toc277153092"/>
      <w:bookmarkStart w:id="49" w:name="_Toc133737777"/>
      <w:bookmarkStart w:id="50" w:name="_Toc321907218"/>
      <w:bookmarkStart w:id="51" w:name="_Toc155238589"/>
      <w:bookmarkStart w:id="52" w:name="_Toc55374319"/>
      <w:bookmarkStart w:id="53" w:name="_Toc55375720"/>
      <w:bookmarkStart w:id="54" w:name="_Toc133916652"/>
      <w:bookmarkStart w:id="55" w:name="_Toc133737866"/>
      <w:bookmarkStart w:id="56" w:name="_Toc82524610"/>
      <w:bookmarkStart w:id="57" w:name="_Toc520356145"/>
      <w:r>
        <w:rPr>
          <w:rFonts w:hAnsi="宋体" w:hint="eastAsia"/>
          <w:u w:val="none"/>
        </w:rPr>
        <w:t>3．</w:t>
      </w:r>
      <w:r>
        <w:rPr>
          <w:rFonts w:hAnsi="宋体" w:hint="eastAsia"/>
          <w:u w:val="none"/>
        </w:rPr>
        <w:tab/>
        <w:t>磋商费用</w:t>
      </w:r>
      <w:bookmarkEnd w:id="46"/>
      <w:bookmarkEnd w:id="47"/>
      <w:bookmarkEnd w:id="48"/>
      <w:bookmarkEnd w:id="49"/>
      <w:bookmarkEnd w:id="50"/>
      <w:bookmarkEnd w:id="51"/>
      <w:bookmarkEnd w:id="52"/>
      <w:bookmarkEnd w:id="53"/>
      <w:bookmarkEnd w:id="54"/>
      <w:bookmarkEnd w:id="55"/>
      <w:bookmarkEnd w:id="56"/>
      <w:bookmarkEnd w:id="57"/>
    </w:p>
    <w:p w14:paraId="733B2EC7" w14:textId="77777777" w:rsidR="008834A7" w:rsidRDefault="00E4786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407E7EAE" w14:textId="77777777" w:rsidR="008834A7" w:rsidRDefault="00E4786A">
      <w:pPr>
        <w:pStyle w:val="24"/>
        <w:spacing w:line="360" w:lineRule="auto"/>
        <w:rPr>
          <w:rFonts w:ascii="宋体" w:eastAsia="宋体" w:hAnsi="宋体"/>
          <w:sz w:val="28"/>
        </w:rPr>
      </w:pPr>
      <w:bookmarkStart w:id="58" w:name="_Toc133737778"/>
      <w:bookmarkStart w:id="59" w:name="_Toc321907219"/>
      <w:bookmarkStart w:id="60" w:name="_Toc21862736"/>
      <w:bookmarkStart w:id="61" w:name="_Toc55375721"/>
      <w:bookmarkStart w:id="62" w:name="_Toc55374320"/>
      <w:bookmarkStart w:id="63" w:name="_Toc133737867"/>
      <w:bookmarkStart w:id="64" w:name="_Toc520356146"/>
      <w:bookmarkStart w:id="65" w:name="_Toc133916653"/>
      <w:bookmarkStart w:id="66" w:name="_Toc82524611"/>
      <w:r>
        <w:rPr>
          <w:rFonts w:ascii="宋体" w:eastAsia="宋体" w:hAnsi="宋体" w:hint="eastAsia"/>
          <w:sz w:val="28"/>
        </w:rPr>
        <w:t>二  磋商文件</w:t>
      </w:r>
      <w:bookmarkEnd w:id="58"/>
      <w:bookmarkEnd w:id="59"/>
      <w:bookmarkEnd w:id="60"/>
      <w:bookmarkEnd w:id="61"/>
      <w:bookmarkEnd w:id="62"/>
      <w:bookmarkEnd w:id="63"/>
      <w:bookmarkEnd w:id="64"/>
      <w:bookmarkEnd w:id="65"/>
      <w:bookmarkEnd w:id="66"/>
    </w:p>
    <w:p w14:paraId="4FCEB2C0" w14:textId="77777777" w:rsidR="008834A7" w:rsidRDefault="00E4786A">
      <w:pPr>
        <w:pStyle w:val="34"/>
        <w:spacing w:before="200" w:line="360" w:lineRule="auto"/>
        <w:ind w:left="902" w:hanging="902"/>
        <w:rPr>
          <w:rFonts w:hAnsi="宋体"/>
          <w:u w:val="none"/>
        </w:rPr>
      </w:pPr>
      <w:bookmarkStart w:id="67" w:name="_Toc133737779"/>
      <w:bookmarkStart w:id="68" w:name="_Toc155238591"/>
      <w:bookmarkStart w:id="69" w:name="_Toc277153094"/>
      <w:bookmarkStart w:id="70" w:name="_Toc520356147"/>
      <w:bookmarkStart w:id="71" w:name="_Toc133916654"/>
      <w:bookmarkStart w:id="72" w:name="_Toc133737868"/>
      <w:bookmarkStart w:id="73" w:name="_Toc55374321"/>
      <w:bookmarkStart w:id="74" w:name="_Toc277942469"/>
      <w:bookmarkStart w:id="75" w:name="_Toc321907220"/>
      <w:bookmarkStart w:id="76" w:name="_Toc55375722"/>
      <w:bookmarkStart w:id="77" w:name="_Toc82524612"/>
      <w:bookmarkStart w:id="78" w:name="_Toc21862737"/>
      <w:r>
        <w:rPr>
          <w:rFonts w:hAnsi="宋体" w:hint="eastAsia"/>
          <w:u w:val="none"/>
        </w:rPr>
        <w:t>4.</w:t>
      </w:r>
      <w:r>
        <w:rPr>
          <w:rFonts w:hAnsi="宋体" w:hint="eastAsia"/>
          <w:u w:val="none"/>
        </w:rPr>
        <w:tab/>
        <w:t>磋商文件构成</w:t>
      </w:r>
      <w:bookmarkEnd w:id="67"/>
      <w:bookmarkEnd w:id="68"/>
      <w:bookmarkEnd w:id="69"/>
      <w:bookmarkEnd w:id="70"/>
      <w:bookmarkEnd w:id="71"/>
      <w:bookmarkEnd w:id="72"/>
      <w:bookmarkEnd w:id="73"/>
      <w:bookmarkEnd w:id="74"/>
      <w:bookmarkEnd w:id="75"/>
      <w:bookmarkEnd w:id="76"/>
      <w:bookmarkEnd w:id="77"/>
      <w:bookmarkEnd w:id="78"/>
    </w:p>
    <w:p w14:paraId="47AC4BE9" w14:textId="77777777" w:rsidR="008834A7" w:rsidRDefault="00E4786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37E91385" w14:textId="77777777" w:rsidR="008834A7" w:rsidRDefault="00E4786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039EA20C" w14:textId="77777777" w:rsidR="008834A7" w:rsidRDefault="00E4786A">
      <w:pPr>
        <w:pStyle w:val="34"/>
        <w:spacing w:before="200" w:line="360" w:lineRule="auto"/>
        <w:ind w:left="902" w:hanging="902"/>
        <w:rPr>
          <w:rFonts w:hAnsi="宋体"/>
          <w:u w:val="none"/>
        </w:rPr>
      </w:pPr>
      <w:bookmarkStart w:id="79" w:name="_Toc133737780"/>
      <w:bookmarkStart w:id="80" w:name="_Toc133737869"/>
      <w:bookmarkStart w:id="81" w:name="_Toc520356148"/>
      <w:bookmarkStart w:id="82" w:name="_Toc133916655"/>
      <w:bookmarkStart w:id="83" w:name="_Toc155238592"/>
      <w:bookmarkStart w:id="84" w:name="_Toc277942470"/>
      <w:bookmarkStart w:id="85" w:name="_Toc277153095"/>
      <w:bookmarkStart w:id="86" w:name="_Toc82524613"/>
      <w:bookmarkStart w:id="87" w:name="_Toc55374322"/>
      <w:bookmarkStart w:id="88" w:name="_Toc21862738"/>
      <w:bookmarkStart w:id="89" w:name="_Toc321907221"/>
      <w:bookmarkStart w:id="90" w:name="_Toc55375723"/>
      <w:r>
        <w:rPr>
          <w:rFonts w:hAnsi="宋体" w:hint="eastAsia"/>
          <w:u w:val="none"/>
        </w:rPr>
        <w:t>5.</w:t>
      </w:r>
      <w:r>
        <w:rPr>
          <w:rFonts w:hAnsi="宋体" w:hint="eastAsia"/>
          <w:u w:val="none"/>
        </w:rPr>
        <w:tab/>
      </w:r>
      <w:bookmarkEnd w:id="79"/>
      <w:bookmarkEnd w:id="80"/>
      <w:bookmarkEnd w:id="81"/>
      <w:bookmarkEnd w:id="82"/>
      <w:bookmarkEnd w:id="83"/>
      <w:r>
        <w:rPr>
          <w:rFonts w:hAnsi="宋体" w:hint="eastAsia"/>
          <w:u w:val="none"/>
        </w:rPr>
        <w:t>供应商对磋商文件的询问和质疑</w:t>
      </w:r>
      <w:bookmarkEnd w:id="84"/>
      <w:bookmarkEnd w:id="85"/>
      <w:bookmarkEnd w:id="86"/>
      <w:bookmarkEnd w:id="87"/>
      <w:bookmarkEnd w:id="88"/>
      <w:bookmarkEnd w:id="89"/>
      <w:bookmarkEnd w:id="90"/>
    </w:p>
    <w:p w14:paraId="77BB59D5" w14:textId="77777777" w:rsidR="008834A7" w:rsidRDefault="00E4786A">
      <w:pPr>
        <w:spacing w:before="120" w:line="360" w:lineRule="auto"/>
        <w:ind w:left="895" w:hanging="895"/>
        <w:rPr>
          <w:rFonts w:ascii="宋体" w:hAnsi="宋体"/>
          <w:sz w:val="24"/>
        </w:rPr>
      </w:pPr>
      <w:bookmarkStart w:id="91" w:name="_Ref467378678"/>
      <w:bookmarkStart w:id="92" w:name="_Toc520356149"/>
      <w:bookmarkStart w:id="93" w:name="_Toc155238593"/>
      <w:bookmarkStart w:id="94" w:name="_Toc133737870"/>
      <w:bookmarkStart w:id="95" w:name="_Toc133916656"/>
      <w:bookmarkStart w:id="96" w:name="_Toc133737781"/>
      <w:bookmarkStart w:id="97" w:name="_Toc321907222"/>
      <w:bookmarkStart w:id="98" w:name="_Toc277942471"/>
      <w:bookmarkStart w:id="99"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9723869"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5DEB140C" w14:textId="77777777" w:rsidR="008834A7" w:rsidRDefault="00E4786A">
      <w:pPr>
        <w:pStyle w:val="34"/>
        <w:spacing w:before="200" w:line="360" w:lineRule="auto"/>
        <w:ind w:left="902" w:hanging="902"/>
        <w:rPr>
          <w:rFonts w:hAnsi="宋体"/>
          <w:u w:val="none"/>
        </w:rPr>
      </w:pPr>
      <w:bookmarkStart w:id="100" w:name="_Toc82524614"/>
      <w:bookmarkStart w:id="101" w:name="_Toc55374323"/>
      <w:bookmarkStart w:id="102" w:name="_Toc55375724"/>
      <w:bookmarkStart w:id="103" w:name="_Toc21862739"/>
      <w:r>
        <w:rPr>
          <w:rFonts w:hAnsi="宋体" w:hint="eastAsia"/>
          <w:u w:val="none"/>
        </w:rPr>
        <w:t>6.</w:t>
      </w:r>
      <w:r>
        <w:rPr>
          <w:rFonts w:hAnsi="宋体" w:hint="eastAsia"/>
          <w:u w:val="none"/>
        </w:rPr>
        <w:tab/>
      </w:r>
      <w:bookmarkEnd w:id="91"/>
      <w:bookmarkEnd w:id="92"/>
      <w:bookmarkEnd w:id="93"/>
      <w:bookmarkEnd w:id="94"/>
      <w:bookmarkEnd w:id="95"/>
      <w:bookmarkEnd w:id="96"/>
      <w:r>
        <w:rPr>
          <w:rFonts w:hAnsi="宋体" w:hint="eastAsia"/>
          <w:u w:val="none"/>
        </w:rPr>
        <w:t>采购单位对磋商文件的澄清或修改</w:t>
      </w:r>
      <w:bookmarkEnd w:id="97"/>
      <w:bookmarkEnd w:id="98"/>
      <w:bookmarkEnd w:id="99"/>
      <w:bookmarkEnd w:id="100"/>
      <w:bookmarkEnd w:id="101"/>
      <w:bookmarkEnd w:id="102"/>
      <w:bookmarkEnd w:id="103"/>
    </w:p>
    <w:p w14:paraId="1E6CEC86" w14:textId="77777777" w:rsidR="008834A7" w:rsidRDefault="00E4786A">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w:t>
      </w:r>
      <w:r>
        <w:rPr>
          <w:rFonts w:hint="eastAsia"/>
        </w:rPr>
        <w:lastRenderedPageBreak/>
        <w:t>个工作日的，应当顺延提交首次响应文件的截止时间和开启时间。</w:t>
      </w:r>
    </w:p>
    <w:p w14:paraId="53BA9430"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37D3E887" w14:textId="77777777" w:rsidR="008834A7" w:rsidRDefault="00E4786A">
      <w:pPr>
        <w:pStyle w:val="24"/>
        <w:spacing w:line="360" w:lineRule="auto"/>
        <w:rPr>
          <w:rFonts w:ascii="宋体" w:eastAsia="宋体" w:hAnsi="宋体"/>
          <w:sz w:val="28"/>
        </w:rPr>
      </w:pPr>
      <w:bookmarkStart w:id="104" w:name="_Toc516367020"/>
      <w:bookmarkStart w:id="105" w:name="_Toc133737871"/>
      <w:bookmarkStart w:id="106" w:name="_Toc55374324"/>
      <w:bookmarkStart w:id="107" w:name="_Toc321907223"/>
      <w:bookmarkStart w:id="108" w:name="_Toc21862740"/>
      <w:bookmarkStart w:id="109" w:name="_Toc55375725"/>
      <w:bookmarkStart w:id="110" w:name="_Toc82524615"/>
      <w:bookmarkStart w:id="111" w:name="_Toc133737782"/>
      <w:bookmarkStart w:id="112" w:name="_Toc520356150"/>
      <w:bookmarkStart w:id="113" w:name="_Toc133916657"/>
      <w:r>
        <w:rPr>
          <w:rFonts w:ascii="宋体" w:eastAsia="宋体" w:hAnsi="宋体" w:hint="eastAsia"/>
          <w:sz w:val="28"/>
        </w:rPr>
        <w:t>三  响应文件</w:t>
      </w:r>
      <w:bookmarkEnd w:id="104"/>
      <w:r>
        <w:rPr>
          <w:rFonts w:ascii="宋体" w:eastAsia="宋体" w:hAnsi="宋体" w:hint="eastAsia"/>
          <w:sz w:val="28"/>
        </w:rPr>
        <w:t>的编制</w:t>
      </w:r>
      <w:bookmarkEnd w:id="105"/>
      <w:bookmarkEnd w:id="106"/>
      <w:bookmarkEnd w:id="107"/>
      <w:bookmarkEnd w:id="108"/>
      <w:bookmarkEnd w:id="109"/>
      <w:bookmarkEnd w:id="110"/>
      <w:bookmarkEnd w:id="111"/>
      <w:bookmarkEnd w:id="112"/>
      <w:bookmarkEnd w:id="113"/>
    </w:p>
    <w:p w14:paraId="578C5CE2" w14:textId="77777777" w:rsidR="008834A7" w:rsidRDefault="00E4786A">
      <w:pPr>
        <w:pStyle w:val="34"/>
        <w:spacing w:before="200" w:line="360" w:lineRule="auto"/>
        <w:ind w:left="902" w:hanging="902"/>
        <w:rPr>
          <w:rFonts w:hAnsi="宋体"/>
          <w:u w:val="none"/>
        </w:rPr>
      </w:pPr>
      <w:bookmarkStart w:id="114" w:name="_Toc277942473"/>
      <w:bookmarkStart w:id="115" w:name="_Toc520356151"/>
      <w:bookmarkStart w:id="116" w:name="_Toc55375726"/>
      <w:bookmarkStart w:id="117" w:name="_Toc21862741"/>
      <w:bookmarkStart w:id="118" w:name="_Toc133737783"/>
      <w:bookmarkStart w:id="119" w:name="_Toc55374325"/>
      <w:bookmarkStart w:id="120" w:name="_Toc133916658"/>
      <w:bookmarkStart w:id="121" w:name="_Toc321907224"/>
      <w:bookmarkStart w:id="122" w:name="_Toc516367021"/>
      <w:bookmarkStart w:id="123" w:name="_Toc155238595"/>
      <w:bookmarkStart w:id="124" w:name="_Toc133737872"/>
      <w:bookmarkStart w:id="125" w:name="_Toc277153098"/>
      <w:bookmarkStart w:id="126" w:name="_Toc82524616"/>
      <w:r>
        <w:rPr>
          <w:rFonts w:hAnsi="宋体"/>
          <w:u w:val="none"/>
        </w:rPr>
        <w:t>7.</w:t>
      </w:r>
      <w:r>
        <w:rPr>
          <w:rFonts w:hAnsi="宋体"/>
          <w:u w:val="none"/>
        </w:rPr>
        <w:tab/>
      </w:r>
      <w:r>
        <w:rPr>
          <w:rFonts w:hAnsi="宋体" w:hint="eastAsia"/>
          <w:u w:val="none"/>
        </w:rPr>
        <w:t>磋商范围及响应文件中计量单位的使用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3ED41BC6"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6A3A5451"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AC19C03" w14:textId="77777777" w:rsidR="008834A7" w:rsidRDefault="00E4786A">
      <w:pPr>
        <w:pStyle w:val="34"/>
        <w:spacing w:before="200" w:line="360" w:lineRule="auto"/>
        <w:rPr>
          <w:rFonts w:hAnsi="宋体"/>
          <w:u w:val="none"/>
        </w:rPr>
      </w:pPr>
      <w:bookmarkStart w:id="127" w:name="_Toc516367022"/>
      <w:bookmarkStart w:id="128" w:name="_Ref467306676"/>
      <w:bookmarkStart w:id="129" w:name="_Ref467306195"/>
      <w:bookmarkStart w:id="130" w:name="_Toc133916659"/>
      <w:bookmarkStart w:id="131" w:name="_Toc133737784"/>
      <w:bookmarkStart w:id="132" w:name="_Toc155238596"/>
      <w:bookmarkStart w:id="133" w:name="_Toc277942474"/>
      <w:bookmarkStart w:id="134" w:name="_Toc321907225"/>
      <w:bookmarkStart w:id="135" w:name="_Toc21862742"/>
      <w:bookmarkStart w:id="136" w:name="_Toc55375727"/>
      <w:bookmarkStart w:id="137" w:name="_Toc55374326"/>
      <w:bookmarkStart w:id="138" w:name="_Toc82524617"/>
      <w:bookmarkStart w:id="139" w:name="_Toc520356152"/>
      <w:bookmarkStart w:id="140" w:name="_Toc133737873"/>
      <w:bookmarkStart w:id="141" w:name="_Toc277153099"/>
      <w:r>
        <w:rPr>
          <w:rFonts w:hAnsi="宋体"/>
          <w:u w:val="none"/>
        </w:rPr>
        <w:t>8.</w:t>
      </w:r>
      <w:r>
        <w:rPr>
          <w:rFonts w:hAnsi="宋体"/>
          <w:u w:val="none"/>
        </w:rPr>
        <w:tab/>
      </w:r>
      <w:r>
        <w:rPr>
          <w:rFonts w:hAnsi="宋体" w:hint="eastAsia"/>
          <w:u w:val="none"/>
        </w:rPr>
        <w:t xml:space="preserve">    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p>
    <w:p w14:paraId="508B1134" w14:textId="77777777" w:rsidR="008834A7" w:rsidRDefault="00E4786A">
      <w:pPr>
        <w:tabs>
          <w:tab w:val="left" w:pos="900"/>
        </w:tabs>
        <w:spacing w:before="120" w:line="360" w:lineRule="auto"/>
        <w:ind w:left="900" w:hanging="900"/>
        <w:rPr>
          <w:rFonts w:ascii="宋体" w:hAnsi="宋体"/>
          <w:sz w:val="24"/>
        </w:rPr>
      </w:pPr>
      <w:bookmarkStart w:id="14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2"/>
      <w:r>
        <w:rPr>
          <w:rFonts w:ascii="宋体" w:hAnsi="宋体" w:hint="eastAsia"/>
          <w:sz w:val="24"/>
        </w:rPr>
        <w:t>：</w:t>
      </w:r>
    </w:p>
    <w:p w14:paraId="021FEA3C" w14:textId="77777777" w:rsidR="008834A7" w:rsidRDefault="00E4786A">
      <w:pPr>
        <w:spacing w:line="360" w:lineRule="auto"/>
        <w:ind w:leftChars="426" w:left="895"/>
        <w:rPr>
          <w:rFonts w:ascii="宋体" w:hAnsi="宋体"/>
          <w:sz w:val="24"/>
        </w:rPr>
      </w:pPr>
      <w:r>
        <w:rPr>
          <w:rFonts w:ascii="宋体" w:hAnsi="宋体" w:hint="eastAsia"/>
          <w:sz w:val="24"/>
        </w:rPr>
        <w:t>附件1—</w:t>
      </w:r>
      <w:bookmarkStart w:id="143" w:name="_Hlt520274929"/>
      <w:bookmarkStart w:id="144" w:name="_Hlt520276204"/>
      <w:r>
        <w:rPr>
          <w:rFonts w:ascii="宋体" w:hAnsi="宋体" w:hint="eastAsia"/>
          <w:sz w:val="24"/>
        </w:rPr>
        <w:t>附件1</w:t>
      </w:r>
      <w:r>
        <w:rPr>
          <w:rFonts w:ascii="宋体" w:hAnsi="宋体"/>
          <w:sz w:val="24"/>
        </w:rPr>
        <w:t xml:space="preserve">1 </w:t>
      </w:r>
    </w:p>
    <w:bookmarkEnd w:id="143"/>
    <w:bookmarkEnd w:id="144"/>
    <w:p w14:paraId="1D69BA51"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7C1D89F2"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441F590" w14:textId="77777777" w:rsidR="008834A7" w:rsidRDefault="00E4786A">
      <w:pPr>
        <w:pStyle w:val="34"/>
        <w:spacing w:before="200" w:line="360" w:lineRule="auto"/>
        <w:ind w:left="902" w:hanging="902"/>
        <w:rPr>
          <w:rFonts w:hAnsi="宋体"/>
          <w:u w:val="none"/>
        </w:rPr>
      </w:pPr>
      <w:bookmarkStart w:id="145" w:name="_Toc21862743"/>
      <w:bookmarkStart w:id="146" w:name="_Toc277942475"/>
      <w:bookmarkStart w:id="147" w:name="_Toc321907226"/>
      <w:bookmarkStart w:id="148" w:name="_Toc55374327"/>
      <w:bookmarkStart w:id="149" w:name="_Toc133737874"/>
      <w:bookmarkStart w:id="150" w:name="_Toc155238597"/>
      <w:bookmarkStart w:id="151" w:name="_Toc277153100"/>
      <w:bookmarkStart w:id="152" w:name="_Toc133737785"/>
      <w:bookmarkStart w:id="153" w:name="_Toc516367023"/>
      <w:bookmarkStart w:id="154" w:name="_Toc133916660"/>
      <w:bookmarkStart w:id="155" w:name="_Toc55375728"/>
      <w:bookmarkStart w:id="156" w:name="_Toc520356153"/>
      <w:bookmarkStart w:id="157" w:name="_Toc82524618"/>
      <w:r>
        <w:rPr>
          <w:rFonts w:hAnsi="宋体"/>
          <w:u w:val="none"/>
        </w:rPr>
        <w:t>9.</w:t>
      </w:r>
      <w:r>
        <w:rPr>
          <w:rFonts w:hAnsi="宋体"/>
          <w:u w:val="none"/>
        </w:rPr>
        <w:tab/>
      </w:r>
      <w:r>
        <w:rPr>
          <w:rFonts w:hAnsi="宋体" w:hint="eastAsia"/>
          <w:u w:val="none"/>
        </w:rPr>
        <w:t>证明服务的合格性和符合磋商件规定的文件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41765779" w14:textId="77777777" w:rsidR="008834A7" w:rsidRDefault="00E4786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7406A5B4" w14:textId="77777777" w:rsidR="008834A7" w:rsidRDefault="00E4786A">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bookmarkEnd w:id="158"/>
      <w:r>
        <w:rPr>
          <w:rFonts w:ascii="宋体" w:hAnsi="宋体" w:hint="eastAsia"/>
          <w:sz w:val="24"/>
        </w:rPr>
        <w:t>上款所述的证明文件，可以是文字资料、图纸和数据，包括供应商须知中的附件</w:t>
      </w:r>
    </w:p>
    <w:p w14:paraId="3E0FE80C" w14:textId="77777777" w:rsidR="008834A7" w:rsidRDefault="00E4786A">
      <w:pPr>
        <w:pStyle w:val="34"/>
        <w:spacing w:before="200" w:line="360" w:lineRule="auto"/>
        <w:ind w:left="902" w:hanging="902"/>
        <w:rPr>
          <w:rFonts w:hAnsi="宋体"/>
          <w:u w:val="none"/>
        </w:rPr>
      </w:pPr>
      <w:bookmarkStart w:id="159" w:name="_Hlt152152499"/>
      <w:bookmarkStart w:id="160" w:name="_Toc133737875"/>
      <w:bookmarkStart w:id="161" w:name="_Toc155238598"/>
      <w:bookmarkStart w:id="162" w:name="_Toc55375729"/>
      <w:bookmarkStart w:id="163" w:name="_Toc277942476"/>
      <w:bookmarkStart w:id="164" w:name="_Toc133916661"/>
      <w:bookmarkStart w:id="165" w:name="_Toc277153101"/>
      <w:bookmarkStart w:id="166" w:name="_Toc520356155"/>
      <w:bookmarkStart w:id="167" w:name="_Toc321907227"/>
      <w:bookmarkStart w:id="168" w:name="_Toc133737786"/>
      <w:bookmarkStart w:id="169" w:name="_Toc21862744"/>
      <w:bookmarkStart w:id="170" w:name="_Toc55374328"/>
      <w:bookmarkStart w:id="171" w:name="_Toc82524619"/>
      <w:bookmarkEnd w:id="159"/>
      <w:r>
        <w:rPr>
          <w:rFonts w:hAnsi="宋体"/>
          <w:u w:val="none"/>
        </w:rPr>
        <w:lastRenderedPageBreak/>
        <w:t>10.</w:t>
      </w:r>
      <w:r>
        <w:rPr>
          <w:rFonts w:hAnsi="宋体"/>
          <w:u w:val="none"/>
        </w:rPr>
        <w:tab/>
      </w:r>
      <w:r>
        <w:rPr>
          <w:rFonts w:hAnsi="宋体" w:hint="eastAsia"/>
          <w:u w:val="none"/>
        </w:rPr>
        <w:t>响应报价</w:t>
      </w:r>
      <w:bookmarkEnd w:id="160"/>
      <w:bookmarkEnd w:id="161"/>
      <w:bookmarkEnd w:id="162"/>
      <w:bookmarkEnd w:id="163"/>
      <w:bookmarkEnd w:id="164"/>
      <w:bookmarkEnd w:id="165"/>
      <w:bookmarkEnd w:id="166"/>
      <w:bookmarkEnd w:id="167"/>
      <w:bookmarkEnd w:id="168"/>
      <w:bookmarkEnd w:id="169"/>
      <w:bookmarkEnd w:id="170"/>
      <w:bookmarkEnd w:id="171"/>
    </w:p>
    <w:p w14:paraId="0345DF5E" w14:textId="77777777" w:rsidR="008834A7" w:rsidRDefault="00E4786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A96C5CF" w14:textId="77777777" w:rsidR="008834A7" w:rsidRDefault="00E4786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752F5391" w14:textId="77777777" w:rsidR="008834A7" w:rsidRDefault="00E4786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33A5C974" w14:textId="77777777" w:rsidR="008834A7" w:rsidRDefault="00E4786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7A2E30A4"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590D0B0C" w14:textId="77777777" w:rsidR="008834A7" w:rsidRDefault="00E4786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646DB4C8" w14:textId="77777777" w:rsidR="008834A7" w:rsidRDefault="00E4786A">
      <w:pPr>
        <w:pStyle w:val="34"/>
        <w:spacing w:before="200" w:line="360" w:lineRule="auto"/>
        <w:ind w:left="902" w:hanging="902"/>
        <w:rPr>
          <w:rFonts w:hAnsi="宋体"/>
          <w:u w:val="none"/>
        </w:rPr>
      </w:pPr>
      <w:bookmarkStart w:id="172" w:name="_Ref467306513"/>
      <w:bookmarkStart w:id="173" w:name="_Toc133737876"/>
      <w:bookmarkStart w:id="174" w:name="_Toc520356156"/>
      <w:bookmarkStart w:id="175" w:name="_Toc133737787"/>
      <w:bookmarkStart w:id="176" w:name="_Toc21862745"/>
      <w:bookmarkStart w:id="177" w:name="_Toc55374329"/>
      <w:bookmarkStart w:id="178" w:name="_Toc55375730"/>
      <w:bookmarkStart w:id="179" w:name="_Toc133916662"/>
      <w:bookmarkStart w:id="180" w:name="_Toc155238599"/>
      <w:bookmarkStart w:id="181" w:name="_Toc277942477"/>
      <w:bookmarkStart w:id="182" w:name="_Toc277153102"/>
      <w:bookmarkStart w:id="183" w:name="_Toc321907228"/>
      <w:bookmarkStart w:id="184" w:name="_Toc82524620"/>
      <w:r>
        <w:rPr>
          <w:rFonts w:hAnsi="宋体"/>
          <w:u w:val="none"/>
        </w:rPr>
        <w:t>11</w:t>
      </w:r>
      <w:r>
        <w:rPr>
          <w:rFonts w:hAnsi="宋体" w:hint="eastAsia"/>
          <w:u w:val="none"/>
        </w:rPr>
        <w:t>.</w:t>
      </w:r>
      <w:r>
        <w:rPr>
          <w:rFonts w:hAnsi="宋体" w:hint="eastAsia"/>
          <w:u w:val="none"/>
        </w:rPr>
        <w:tab/>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5FBD4C4C" w14:textId="77777777" w:rsidR="008834A7" w:rsidRDefault="00E4786A">
      <w:pPr>
        <w:spacing w:before="120" w:line="360" w:lineRule="auto"/>
        <w:ind w:left="898" w:hanging="898"/>
        <w:rPr>
          <w:rFonts w:ascii="宋体" w:hAnsi="宋体"/>
          <w:sz w:val="24"/>
        </w:rPr>
      </w:pPr>
      <w:bookmarkStart w:id="18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5"/>
      <w:r>
        <w:rPr>
          <w:rFonts w:ascii="宋体" w:hAnsi="宋体" w:hint="eastAsia"/>
          <w:sz w:val="24"/>
        </w:rPr>
        <w:t>，并作为其响应文件的一部分。</w:t>
      </w:r>
    </w:p>
    <w:p w14:paraId="7C24F22C" w14:textId="77777777" w:rsidR="008834A7" w:rsidRDefault="00E4786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306B77C6" w14:textId="77777777" w:rsidR="008834A7" w:rsidRDefault="00E4786A">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25DEAF16" w14:textId="77777777" w:rsidR="008834A7" w:rsidRDefault="00E4786A">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6AEFB5C2"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091CBA5B"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2E25F7AC"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（5）磋商文件规定的其他情形。</w:t>
      </w:r>
    </w:p>
    <w:p w14:paraId="019B4752" w14:textId="77777777" w:rsidR="008834A7" w:rsidRDefault="00E4786A">
      <w:pPr>
        <w:spacing w:before="120" w:line="360" w:lineRule="auto"/>
        <w:rPr>
          <w:rFonts w:ascii="宋体" w:hAnsi="宋体"/>
          <w:sz w:val="24"/>
        </w:rPr>
      </w:pPr>
      <w:bookmarkStart w:id="186" w:name="_Ref467306336"/>
      <w:r>
        <w:rPr>
          <w:rFonts w:ascii="宋体" w:hAnsi="宋体" w:hint="eastAsia"/>
          <w:sz w:val="24"/>
        </w:rPr>
        <w:t>11.3</w:t>
      </w:r>
      <w:r>
        <w:rPr>
          <w:rFonts w:ascii="宋体" w:hAnsi="宋体" w:hint="eastAsia"/>
          <w:sz w:val="24"/>
        </w:rPr>
        <w:tab/>
        <w:t>磋商保证金可采用下列形式之一：</w:t>
      </w:r>
      <w:bookmarkEnd w:id="186"/>
    </w:p>
    <w:p w14:paraId="3D0BD35B" w14:textId="77777777" w:rsidR="008834A7" w:rsidRDefault="00E4786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09B8173D" w14:textId="77777777" w:rsidR="008834A7" w:rsidRDefault="00E4786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7660418B" w14:textId="77777777" w:rsidR="008834A7" w:rsidRDefault="00E4786A">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65BF6F26" w14:textId="77777777" w:rsidR="008834A7" w:rsidRDefault="00E4786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7C17F62B" w14:textId="77777777" w:rsidR="008834A7" w:rsidRDefault="00E4786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4BC901" w14:textId="77777777" w:rsidR="008834A7" w:rsidRDefault="00E4786A">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7C6B0F17" w14:textId="77777777" w:rsidR="008834A7" w:rsidRDefault="00E4786A">
      <w:pPr>
        <w:pStyle w:val="34"/>
        <w:spacing w:before="200" w:line="360" w:lineRule="auto"/>
        <w:ind w:left="902" w:hanging="902"/>
        <w:rPr>
          <w:rFonts w:hAnsi="宋体"/>
          <w:u w:val="none"/>
        </w:rPr>
      </w:pPr>
      <w:bookmarkStart w:id="187" w:name="_Toc133737877"/>
      <w:bookmarkStart w:id="188" w:name="_Toc55375731"/>
      <w:bookmarkStart w:id="189" w:name="_Toc321907229"/>
      <w:bookmarkStart w:id="190" w:name="_Toc133737788"/>
      <w:bookmarkStart w:id="191" w:name="_Toc133916663"/>
      <w:bookmarkStart w:id="192" w:name="_Toc155238600"/>
      <w:bookmarkStart w:id="193" w:name="_Toc277153103"/>
      <w:bookmarkStart w:id="194" w:name="_Toc55374330"/>
      <w:bookmarkStart w:id="195" w:name="_Toc21862746"/>
      <w:bookmarkStart w:id="196" w:name="_Toc520356157"/>
      <w:bookmarkStart w:id="197" w:name="_Toc277942478"/>
      <w:bookmarkStart w:id="198" w:name="_Toc82524621"/>
      <w:r>
        <w:rPr>
          <w:rFonts w:hAnsi="宋体" w:hint="eastAsia"/>
          <w:u w:val="none"/>
        </w:rPr>
        <w:t>12.</w:t>
      </w:r>
      <w:r>
        <w:rPr>
          <w:rFonts w:hAnsi="宋体" w:hint="eastAsia"/>
          <w:u w:val="none"/>
        </w:rPr>
        <w:tab/>
        <w:t>响应文件和最终报价有效期</w:t>
      </w:r>
      <w:bookmarkEnd w:id="187"/>
      <w:bookmarkEnd w:id="188"/>
      <w:bookmarkEnd w:id="189"/>
      <w:bookmarkEnd w:id="190"/>
      <w:bookmarkEnd w:id="191"/>
      <w:bookmarkEnd w:id="192"/>
      <w:bookmarkEnd w:id="193"/>
      <w:bookmarkEnd w:id="194"/>
      <w:bookmarkEnd w:id="195"/>
      <w:bookmarkEnd w:id="196"/>
      <w:bookmarkEnd w:id="197"/>
      <w:bookmarkEnd w:id="198"/>
    </w:p>
    <w:p w14:paraId="322EDC7E" w14:textId="77777777" w:rsidR="008834A7" w:rsidRDefault="00E4786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4ACDA06B" w14:textId="77777777" w:rsidR="008834A7" w:rsidRDefault="00E4786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4D90101F" w14:textId="77777777" w:rsidR="008834A7" w:rsidRDefault="00E4786A">
      <w:pPr>
        <w:pStyle w:val="34"/>
        <w:spacing w:before="200" w:line="360" w:lineRule="auto"/>
        <w:ind w:left="902" w:hanging="902"/>
        <w:rPr>
          <w:rFonts w:hAnsi="宋体"/>
          <w:u w:val="none"/>
        </w:rPr>
      </w:pPr>
      <w:bookmarkStart w:id="199" w:name="_Toc520356158"/>
      <w:bookmarkStart w:id="200" w:name="_Toc133737789"/>
      <w:bookmarkStart w:id="201" w:name="_Toc155238601"/>
      <w:bookmarkStart w:id="202" w:name="_Toc277153104"/>
      <w:bookmarkStart w:id="203" w:name="_Toc21862747"/>
      <w:bookmarkStart w:id="204" w:name="_Toc55374331"/>
      <w:bookmarkStart w:id="205" w:name="_Toc55375732"/>
      <w:bookmarkStart w:id="206" w:name="_Toc133916664"/>
      <w:bookmarkStart w:id="207" w:name="_Toc133737878"/>
      <w:bookmarkStart w:id="208" w:name="_Toc82524622"/>
      <w:bookmarkStart w:id="209" w:name="_Toc321907230"/>
      <w:bookmarkStart w:id="210" w:name="_Toc277942479"/>
      <w:r>
        <w:rPr>
          <w:rFonts w:hAnsi="宋体" w:hint="eastAsia"/>
          <w:u w:val="none"/>
        </w:rPr>
        <w:t>13.</w:t>
      </w:r>
      <w:r>
        <w:rPr>
          <w:rFonts w:hAnsi="宋体" w:hint="eastAsia"/>
          <w:u w:val="none"/>
        </w:rPr>
        <w:tab/>
        <w:t>首次响应文件的签署</w:t>
      </w:r>
      <w:bookmarkEnd w:id="199"/>
      <w:r>
        <w:rPr>
          <w:rFonts w:hAnsi="宋体" w:hint="eastAsia"/>
          <w:u w:val="none"/>
        </w:rPr>
        <w:t>及规定</w:t>
      </w:r>
      <w:bookmarkEnd w:id="200"/>
      <w:bookmarkEnd w:id="201"/>
      <w:bookmarkEnd w:id="202"/>
      <w:bookmarkEnd w:id="203"/>
      <w:bookmarkEnd w:id="204"/>
      <w:bookmarkEnd w:id="205"/>
      <w:bookmarkEnd w:id="206"/>
      <w:bookmarkEnd w:id="207"/>
      <w:bookmarkEnd w:id="208"/>
      <w:bookmarkEnd w:id="209"/>
      <w:bookmarkEnd w:id="210"/>
    </w:p>
    <w:p w14:paraId="2AC75AA4" w14:textId="77777777" w:rsidR="008834A7" w:rsidRDefault="00E4786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3CED1634" w14:textId="77777777" w:rsidR="008834A7" w:rsidRDefault="00E4786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w:t>
      </w:r>
      <w:r>
        <w:rPr>
          <w:rFonts w:ascii="宋体" w:hAnsi="宋体" w:hint="eastAsia"/>
          <w:sz w:val="24"/>
        </w:rPr>
        <w:lastRenderedPageBreak/>
        <w:t>盖单位公章。授权代表须有书面的“法定代表人授权书”（标准格式见附件），并将其附在首次响应文件中。首次响应文件的副本可采用正本的复印件（采用A4纸）。</w:t>
      </w:r>
    </w:p>
    <w:p w14:paraId="6E798D73" w14:textId="77777777" w:rsidR="008834A7" w:rsidRDefault="00E4786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48345655" w14:textId="77777777" w:rsidR="008834A7" w:rsidRDefault="00E4786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1AE0E7E7" w14:textId="77777777" w:rsidR="008834A7" w:rsidRDefault="00E4786A">
      <w:pPr>
        <w:pStyle w:val="24"/>
        <w:spacing w:line="360" w:lineRule="auto"/>
        <w:rPr>
          <w:rFonts w:ascii="宋体" w:eastAsia="宋体" w:hAnsi="宋体"/>
          <w:sz w:val="28"/>
        </w:rPr>
      </w:pPr>
      <w:bookmarkStart w:id="211" w:name="_Toc133916665"/>
      <w:bookmarkStart w:id="212" w:name="_Toc133737790"/>
      <w:bookmarkStart w:id="213" w:name="_Toc520356159"/>
      <w:bookmarkStart w:id="214" w:name="_Toc55375733"/>
      <w:bookmarkStart w:id="215" w:name="_Toc82524623"/>
      <w:bookmarkStart w:id="216" w:name="_Toc21862748"/>
      <w:bookmarkStart w:id="217" w:name="_Toc55374332"/>
      <w:bookmarkStart w:id="218" w:name="_Toc133737879"/>
      <w:bookmarkStart w:id="219" w:name="_Toc321907231"/>
      <w:r>
        <w:rPr>
          <w:rFonts w:ascii="宋体" w:eastAsia="宋体" w:hAnsi="宋体" w:hint="eastAsia"/>
          <w:sz w:val="28"/>
        </w:rPr>
        <w:t>四  首次响应文件的递交</w:t>
      </w:r>
      <w:bookmarkEnd w:id="211"/>
      <w:bookmarkEnd w:id="212"/>
      <w:bookmarkEnd w:id="213"/>
      <w:bookmarkEnd w:id="214"/>
      <w:bookmarkEnd w:id="215"/>
      <w:bookmarkEnd w:id="216"/>
      <w:bookmarkEnd w:id="217"/>
      <w:bookmarkEnd w:id="218"/>
      <w:bookmarkEnd w:id="219"/>
    </w:p>
    <w:p w14:paraId="412D4769" w14:textId="77777777" w:rsidR="008834A7" w:rsidRDefault="00E4786A">
      <w:pPr>
        <w:pStyle w:val="34"/>
        <w:spacing w:before="200" w:line="360" w:lineRule="auto"/>
        <w:ind w:left="902" w:hanging="902"/>
        <w:rPr>
          <w:rFonts w:hAnsi="宋体"/>
          <w:u w:val="none"/>
        </w:rPr>
      </w:pPr>
      <w:bookmarkStart w:id="220" w:name="_Toc133916666"/>
      <w:bookmarkStart w:id="221" w:name="_Toc155238603"/>
      <w:bookmarkStart w:id="222" w:name="_Toc277153106"/>
      <w:bookmarkStart w:id="223" w:name="_Toc277942481"/>
      <w:bookmarkStart w:id="224" w:name="_Toc55374333"/>
      <w:bookmarkStart w:id="225" w:name="_Toc133737791"/>
      <w:bookmarkStart w:id="226" w:name="_Toc321907232"/>
      <w:bookmarkStart w:id="227" w:name="_Toc21862749"/>
      <w:bookmarkStart w:id="228" w:name="_Toc55375734"/>
      <w:bookmarkStart w:id="229" w:name="_Toc133737880"/>
      <w:bookmarkStart w:id="230" w:name="_Toc82524624"/>
      <w:bookmarkStart w:id="231" w:name="_Toc520356160"/>
      <w:r>
        <w:rPr>
          <w:rFonts w:hAnsi="宋体" w:hint="eastAsia"/>
          <w:u w:val="none"/>
        </w:rPr>
        <w:t>14.</w:t>
      </w:r>
      <w:r>
        <w:rPr>
          <w:rFonts w:hAnsi="宋体" w:hint="eastAsia"/>
          <w:u w:val="none"/>
        </w:rPr>
        <w:tab/>
        <w:t>首次响应文件的密封和标记</w:t>
      </w:r>
      <w:bookmarkEnd w:id="220"/>
      <w:bookmarkEnd w:id="221"/>
      <w:bookmarkEnd w:id="222"/>
      <w:bookmarkEnd w:id="223"/>
      <w:bookmarkEnd w:id="224"/>
      <w:bookmarkEnd w:id="225"/>
      <w:bookmarkEnd w:id="226"/>
      <w:bookmarkEnd w:id="227"/>
      <w:bookmarkEnd w:id="228"/>
      <w:bookmarkEnd w:id="229"/>
      <w:bookmarkEnd w:id="230"/>
      <w:bookmarkEnd w:id="231"/>
    </w:p>
    <w:p w14:paraId="01194D5B"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42B9571A"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5B4F5F61"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0F0AF6DD" w14:textId="77777777" w:rsidR="008834A7" w:rsidRDefault="00E4786A">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32AD41F8" w14:textId="77777777" w:rsidR="008834A7" w:rsidRDefault="00E4786A">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2" w:name="_Hlt133918279"/>
      <w:bookmarkEnd w:id="232"/>
    </w:p>
    <w:p w14:paraId="3BC89E16" w14:textId="77777777" w:rsidR="008834A7" w:rsidRDefault="00E4786A">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1A65876A" w14:textId="77777777" w:rsidR="008834A7" w:rsidRDefault="00E4786A">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4408A3AE" w14:textId="77777777" w:rsidR="008834A7" w:rsidRDefault="00E4786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1A7C3091" w14:textId="77777777" w:rsidR="008834A7" w:rsidRDefault="00E4786A">
      <w:pPr>
        <w:pStyle w:val="34"/>
        <w:spacing w:before="200" w:line="360" w:lineRule="auto"/>
        <w:ind w:left="902" w:hanging="902"/>
        <w:rPr>
          <w:rFonts w:hAnsi="宋体"/>
          <w:u w:val="none"/>
        </w:rPr>
      </w:pPr>
      <w:bookmarkStart w:id="233" w:name="_Toc520356161"/>
      <w:bookmarkStart w:id="234" w:name="_Toc133737792"/>
      <w:bookmarkStart w:id="235" w:name="_Toc133737881"/>
      <w:bookmarkStart w:id="236" w:name="_Toc277942482"/>
      <w:bookmarkStart w:id="237" w:name="_Toc155238604"/>
      <w:bookmarkStart w:id="238" w:name="_Toc55374334"/>
      <w:bookmarkStart w:id="239" w:name="_Toc321907233"/>
      <w:bookmarkStart w:id="240" w:name="_Toc21862750"/>
      <w:bookmarkStart w:id="241" w:name="_Toc277153107"/>
      <w:bookmarkStart w:id="242" w:name="_Toc82524625"/>
      <w:bookmarkStart w:id="243" w:name="_Toc55375735"/>
      <w:bookmarkStart w:id="244" w:name="_Toc133916667"/>
      <w:r>
        <w:rPr>
          <w:rFonts w:hAnsi="宋体" w:hint="eastAsia"/>
          <w:u w:val="none"/>
        </w:rPr>
        <w:lastRenderedPageBreak/>
        <w:t>15.</w:t>
      </w:r>
      <w:r>
        <w:rPr>
          <w:rFonts w:hAnsi="宋体" w:hint="eastAsia"/>
          <w:u w:val="none"/>
        </w:rPr>
        <w:tab/>
        <w:t>提交首次响应文件截止期</w:t>
      </w:r>
      <w:bookmarkEnd w:id="233"/>
      <w:bookmarkEnd w:id="234"/>
      <w:bookmarkEnd w:id="235"/>
      <w:bookmarkEnd w:id="236"/>
      <w:bookmarkEnd w:id="237"/>
      <w:bookmarkEnd w:id="238"/>
      <w:bookmarkEnd w:id="239"/>
      <w:bookmarkEnd w:id="240"/>
      <w:bookmarkEnd w:id="241"/>
      <w:bookmarkEnd w:id="242"/>
      <w:bookmarkEnd w:id="243"/>
      <w:bookmarkEnd w:id="244"/>
    </w:p>
    <w:p w14:paraId="295FE2CC" w14:textId="77777777" w:rsidR="008834A7" w:rsidRDefault="00E4786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5E8C87D2"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504369B7" w14:textId="77777777" w:rsidR="008834A7" w:rsidRDefault="00E4786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53B76EF" w14:textId="77777777" w:rsidR="008834A7" w:rsidRDefault="00E4786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54E866B" w14:textId="77777777" w:rsidR="008834A7" w:rsidRDefault="00E4786A">
      <w:pPr>
        <w:pStyle w:val="34"/>
        <w:spacing w:before="200" w:line="360" w:lineRule="auto"/>
        <w:ind w:left="902" w:hanging="902"/>
        <w:rPr>
          <w:rFonts w:hAnsi="宋体"/>
          <w:u w:val="none"/>
        </w:rPr>
      </w:pPr>
      <w:bookmarkStart w:id="245" w:name="_Toc21862751"/>
      <w:bookmarkStart w:id="246" w:name="_Toc321907234"/>
      <w:bookmarkStart w:id="247" w:name="_Toc55374335"/>
      <w:bookmarkStart w:id="248" w:name="_Toc520356162"/>
      <w:bookmarkStart w:id="249" w:name="_Toc277153108"/>
      <w:bookmarkStart w:id="250" w:name="_Toc277942483"/>
      <w:bookmarkStart w:id="251" w:name="_Toc133737793"/>
      <w:bookmarkStart w:id="252" w:name="_Toc133737882"/>
      <w:bookmarkStart w:id="253" w:name="_Toc133916668"/>
      <w:bookmarkStart w:id="254" w:name="_Toc155238605"/>
      <w:bookmarkStart w:id="255" w:name="_Toc55375736"/>
      <w:bookmarkStart w:id="256" w:name="_Toc82524626"/>
      <w:r>
        <w:rPr>
          <w:rFonts w:hAnsi="宋体" w:hint="eastAsia"/>
          <w:u w:val="none"/>
        </w:rPr>
        <w:t>16.</w:t>
      </w:r>
      <w:r>
        <w:rPr>
          <w:rFonts w:hAnsi="宋体" w:hint="eastAsia"/>
          <w:u w:val="none"/>
        </w:rPr>
        <w:tab/>
        <w:t>首次响应文件的补充、修改与撤回</w:t>
      </w:r>
      <w:bookmarkEnd w:id="245"/>
      <w:bookmarkEnd w:id="246"/>
      <w:bookmarkEnd w:id="247"/>
      <w:bookmarkEnd w:id="248"/>
      <w:bookmarkEnd w:id="249"/>
      <w:bookmarkEnd w:id="250"/>
      <w:bookmarkEnd w:id="251"/>
      <w:bookmarkEnd w:id="252"/>
      <w:bookmarkEnd w:id="253"/>
      <w:bookmarkEnd w:id="254"/>
      <w:bookmarkEnd w:id="255"/>
      <w:bookmarkEnd w:id="256"/>
    </w:p>
    <w:p w14:paraId="00877750" w14:textId="77777777" w:rsidR="008834A7" w:rsidRDefault="00E4786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67F8F3A1" w14:textId="77777777" w:rsidR="008834A7" w:rsidRDefault="00E4786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54A750D6" w14:textId="77777777" w:rsidR="008834A7" w:rsidRDefault="00E4786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31D515E2" w14:textId="77777777" w:rsidR="008834A7" w:rsidRDefault="008834A7">
      <w:pPr>
        <w:spacing w:before="120" w:line="360" w:lineRule="auto"/>
        <w:ind w:left="900" w:hanging="900"/>
        <w:rPr>
          <w:rFonts w:ascii="宋体" w:hAnsi="宋体"/>
          <w:sz w:val="24"/>
        </w:rPr>
      </w:pPr>
    </w:p>
    <w:p w14:paraId="56B54768" w14:textId="77777777" w:rsidR="008834A7" w:rsidRDefault="00E4786A">
      <w:pPr>
        <w:pStyle w:val="24"/>
        <w:spacing w:line="360" w:lineRule="auto"/>
        <w:rPr>
          <w:rFonts w:ascii="宋体" w:eastAsia="宋体" w:hAnsi="宋体"/>
          <w:sz w:val="28"/>
        </w:rPr>
      </w:pPr>
      <w:bookmarkStart w:id="257" w:name="_Toc321907235"/>
      <w:bookmarkStart w:id="258" w:name="_Toc133737883"/>
      <w:bookmarkStart w:id="259" w:name="_Toc520356163"/>
      <w:bookmarkStart w:id="260" w:name="_Toc133916669"/>
      <w:bookmarkStart w:id="261" w:name="_Toc133737794"/>
      <w:bookmarkStart w:id="262" w:name="_Toc55374336"/>
      <w:bookmarkStart w:id="263" w:name="_Toc55375737"/>
      <w:bookmarkStart w:id="264" w:name="_Toc82524627"/>
      <w:bookmarkStart w:id="265" w:name="_Toc21862752"/>
      <w:r>
        <w:rPr>
          <w:rFonts w:ascii="宋体" w:eastAsia="宋体" w:hAnsi="宋体" w:hint="eastAsia"/>
          <w:sz w:val="28"/>
        </w:rPr>
        <w:t xml:space="preserve">五  </w:t>
      </w:r>
      <w:bookmarkEnd w:id="257"/>
      <w:bookmarkEnd w:id="258"/>
      <w:bookmarkEnd w:id="259"/>
      <w:bookmarkEnd w:id="260"/>
      <w:bookmarkEnd w:id="261"/>
      <w:r>
        <w:rPr>
          <w:rFonts w:ascii="宋体" w:eastAsia="宋体" w:hAnsi="宋体" w:hint="eastAsia"/>
          <w:sz w:val="28"/>
        </w:rPr>
        <w:t>磋商及评审</w:t>
      </w:r>
      <w:bookmarkEnd w:id="262"/>
      <w:bookmarkEnd w:id="263"/>
      <w:bookmarkEnd w:id="264"/>
      <w:bookmarkEnd w:id="265"/>
    </w:p>
    <w:p w14:paraId="0381457D" w14:textId="77777777" w:rsidR="008834A7" w:rsidRDefault="00E4786A">
      <w:pPr>
        <w:pStyle w:val="34"/>
        <w:spacing w:before="200" w:line="360" w:lineRule="auto"/>
        <w:ind w:left="902" w:hanging="902"/>
        <w:rPr>
          <w:rFonts w:hAnsi="宋体"/>
          <w:u w:val="none"/>
        </w:rPr>
      </w:pPr>
      <w:bookmarkStart w:id="266" w:name="_Toc133737795"/>
      <w:bookmarkStart w:id="267" w:name="_Toc520356164"/>
      <w:bookmarkStart w:id="268" w:name="_Toc155238607"/>
      <w:bookmarkStart w:id="269" w:name="_Toc277153110"/>
      <w:bookmarkStart w:id="270" w:name="_Toc321907236"/>
      <w:bookmarkStart w:id="271" w:name="_Toc133737884"/>
      <w:bookmarkStart w:id="272" w:name="_Toc133916670"/>
      <w:bookmarkStart w:id="273" w:name="_Toc277942485"/>
      <w:bookmarkStart w:id="274" w:name="_Toc21862753"/>
      <w:bookmarkStart w:id="275" w:name="_Toc55374337"/>
      <w:bookmarkStart w:id="276" w:name="_Toc82524628"/>
      <w:bookmarkStart w:id="277" w:name="_Toc55375738"/>
      <w:r>
        <w:rPr>
          <w:rFonts w:hAnsi="宋体" w:hint="eastAsia"/>
          <w:u w:val="none"/>
        </w:rPr>
        <w:t>17.</w:t>
      </w:r>
      <w:r>
        <w:rPr>
          <w:rFonts w:hAnsi="宋体" w:hint="eastAsia"/>
          <w:u w:val="none"/>
        </w:rPr>
        <w:tab/>
      </w:r>
      <w:bookmarkEnd w:id="266"/>
      <w:bookmarkEnd w:id="267"/>
      <w:bookmarkEnd w:id="268"/>
      <w:bookmarkEnd w:id="269"/>
      <w:bookmarkEnd w:id="270"/>
      <w:bookmarkEnd w:id="271"/>
      <w:bookmarkEnd w:id="272"/>
      <w:bookmarkEnd w:id="273"/>
      <w:r>
        <w:rPr>
          <w:rFonts w:hAnsi="宋体" w:hint="eastAsia"/>
          <w:u w:val="none"/>
        </w:rPr>
        <w:t>首次响应文件的开启</w:t>
      </w:r>
      <w:bookmarkEnd w:id="274"/>
      <w:bookmarkEnd w:id="275"/>
      <w:bookmarkEnd w:id="276"/>
      <w:bookmarkEnd w:id="277"/>
    </w:p>
    <w:p w14:paraId="115384AF" w14:textId="77777777" w:rsidR="008834A7" w:rsidRDefault="00E4786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8" w:name="_Toc520356165"/>
    </w:p>
    <w:p w14:paraId="4C15F0DC" w14:textId="77777777" w:rsidR="008834A7" w:rsidRDefault="00E4786A">
      <w:pPr>
        <w:pStyle w:val="34"/>
        <w:spacing w:before="200" w:line="360" w:lineRule="auto"/>
        <w:ind w:left="902" w:hanging="902"/>
        <w:rPr>
          <w:rFonts w:hAnsi="宋体"/>
          <w:u w:val="none"/>
        </w:rPr>
      </w:pPr>
      <w:bookmarkStart w:id="279" w:name="_Toc133916671"/>
      <w:bookmarkStart w:id="280" w:name="_Toc321907237"/>
      <w:bookmarkStart w:id="281" w:name="_Toc133737796"/>
      <w:bookmarkStart w:id="282" w:name="_Toc155238608"/>
      <w:bookmarkStart w:id="283" w:name="_Toc133737885"/>
      <w:bookmarkStart w:id="284" w:name="_Toc277942486"/>
      <w:bookmarkStart w:id="285" w:name="_Toc277153111"/>
      <w:bookmarkStart w:id="286" w:name="_Toc55375739"/>
      <w:bookmarkStart w:id="287" w:name="_Toc21862754"/>
      <w:bookmarkStart w:id="288" w:name="_Toc55374338"/>
      <w:bookmarkStart w:id="289" w:name="_Toc82524629"/>
      <w:r>
        <w:rPr>
          <w:rFonts w:hAnsi="宋体" w:hint="eastAsia"/>
          <w:u w:val="none"/>
        </w:rPr>
        <w:lastRenderedPageBreak/>
        <w:t>18.</w:t>
      </w:r>
      <w:r>
        <w:rPr>
          <w:rFonts w:hAnsi="宋体" w:hint="eastAsia"/>
          <w:u w:val="none"/>
        </w:rPr>
        <w:tab/>
      </w:r>
      <w:bookmarkEnd w:id="278"/>
      <w:r>
        <w:rPr>
          <w:rFonts w:hAnsi="宋体" w:hint="eastAsia"/>
          <w:u w:val="none"/>
        </w:rPr>
        <w:t>组建</w:t>
      </w:r>
      <w:bookmarkEnd w:id="279"/>
      <w:bookmarkEnd w:id="280"/>
      <w:bookmarkEnd w:id="281"/>
      <w:bookmarkEnd w:id="282"/>
      <w:bookmarkEnd w:id="283"/>
      <w:bookmarkEnd w:id="284"/>
      <w:bookmarkEnd w:id="285"/>
      <w:r>
        <w:rPr>
          <w:rFonts w:hAnsi="宋体" w:hint="eastAsia"/>
          <w:u w:val="none"/>
        </w:rPr>
        <w:t>磋商小组</w:t>
      </w:r>
      <w:bookmarkEnd w:id="286"/>
      <w:bookmarkEnd w:id="287"/>
      <w:bookmarkEnd w:id="288"/>
      <w:bookmarkEnd w:id="289"/>
    </w:p>
    <w:p w14:paraId="00C6061C"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90" w:name="_Toc520356166"/>
    </w:p>
    <w:p w14:paraId="47E52003" w14:textId="77777777" w:rsidR="008834A7" w:rsidRDefault="00E4786A">
      <w:pPr>
        <w:pStyle w:val="34"/>
        <w:spacing w:before="200" w:line="360" w:lineRule="auto"/>
        <w:ind w:left="902" w:hanging="902"/>
        <w:rPr>
          <w:rFonts w:hAnsi="宋体"/>
          <w:u w:val="none"/>
        </w:rPr>
      </w:pPr>
      <w:bookmarkStart w:id="291" w:name="_Toc155238609"/>
      <w:bookmarkStart w:id="292" w:name="_Toc133737797"/>
      <w:bookmarkStart w:id="293" w:name="_Toc321907238"/>
      <w:bookmarkStart w:id="294" w:name="_Toc55374339"/>
      <w:bookmarkStart w:id="295" w:name="_Toc55375740"/>
      <w:bookmarkStart w:id="296" w:name="_Toc21862755"/>
      <w:bookmarkStart w:id="297" w:name="_Toc133737886"/>
      <w:bookmarkStart w:id="298" w:name="_Toc277153112"/>
      <w:bookmarkStart w:id="299" w:name="_Toc277942487"/>
      <w:bookmarkStart w:id="300" w:name="_Toc133916672"/>
      <w:bookmarkStart w:id="301" w:name="_Toc82524630"/>
      <w:r>
        <w:rPr>
          <w:rFonts w:hAnsi="宋体" w:hint="eastAsia"/>
          <w:u w:val="none"/>
        </w:rPr>
        <w:t>19.</w:t>
      </w:r>
      <w:r>
        <w:rPr>
          <w:rFonts w:hAnsi="宋体" w:hint="eastAsia"/>
          <w:u w:val="none"/>
        </w:rPr>
        <w:tab/>
      </w:r>
      <w:bookmarkStart w:id="302" w:name="_Hlt151537860"/>
      <w:bookmarkEnd w:id="302"/>
      <w:r>
        <w:rPr>
          <w:rFonts w:hAnsi="宋体" w:hint="eastAsia"/>
          <w:u w:val="none"/>
        </w:rPr>
        <w:t>首次响应的文件的初审</w:t>
      </w:r>
      <w:bookmarkEnd w:id="290"/>
      <w:r>
        <w:rPr>
          <w:rFonts w:hAnsi="宋体" w:hint="eastAsia"/>
          <w:u w:val="none"/>
        </w:rPr>
        <w:t>与澄清</w:t>
      </w:r>
      <w:bookmarkEnd w:id="291"/>
      <w:bookmarkEnd w:id="292"/>
      <w:bookmarkEnd w:id="293"/>
      <w:bookmarkEnd w:id="294"/>
      <w:bookmarkEnd w:id="295"/>
      <w:bookmarkEnd w:id="296"/>
      <w:bookmarkEnd w:id="297"/>
      <w:bookmarkEnd w:id="298"/>
      <w:bookmarkEnd w:id="299"/>
      <w:bookmarkEnd w:id="300"/>
      <w:bookmarkEnd w:id="301"/>
    </w:p>
    <w:p w14:paraId="3C09E3A4" w14:textId="77777777" w:rsidR="008834A7" w:rsidRDefault="00E4786A">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26ED3A2" w14:textId="77777777" w:rsidR="008834A7" w:rsidRDefault="00E4786A">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50B9CB83" w14:textId="77777777" w:rsidR="008834A7" w:rsidRDefault="00E4786A">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02C13C62" w14:textId="77777777" w:rsidR="008834A7" w:rsidRDefault="00E4786A">
      <w:pPr>
        <w:numPr>
          <w:ilvl w:val="0"/>
          <w:numId w:val="26"/>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4A361C45" w14:textId="77777777" w:rsidR="008834A7" w:rsidRDefault="00E4786A">
      <w:pPr>
        <w:numPr>
          <w:ilvl w:val="0"/>
          <w:numId w:val="26"/>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18E76467" w14:textId="77777777" w:rsidR="008834A7" w:rsidRDefault="00E4786A">
      <w:pPr>
        <w:numPr>
          <w:ilvl w:val="0"/>
          <w:numId w:val="26"/>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中国政府采购网（www.ccgp.gov.cn）和国家企业信用信息公示系统（http://www.gsxt.gov.cn/index.html）进行查询（截止时点为首次响应文件提交截止时间），发现被列入失信被执行人、重大税收违法案件当事人、政府采购严重违法失信行为记录名单的； </w:t>
      </w:r>
    </w:p>
    <w:p w14:paraId="00038C07" w14:textId="77777777" w:rsidR="008834A7" w:rsidRDefault="00E4786A">
      <w:pPr>
        <w:numPr>
          <w:ilvl w:val="0"/>
          <w:numId w:val="26"/>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231F9C65" w14:textId="77777777" w:rsidR="008834A7" w:rsidRDefault="00E4786A">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0EBF9CD9" w14:textId="77777777" w:rsidR="008834A7" w:rsidRDefault="00E4786A">
      <w:pPr>
        <w:pStyle w:val="af0"/>
        <w:spacing w:line="360" w:lineRule="auto"/>
        <w:ind w:firstLine="0"/>
        <w:rPr>
          <w:rFonts w:hAnsi="宋体"/>
          <w:kern w:val="2"/>
          <w:szCs w:val="24"/>
        </w:rPr>
      </w:pPr>
      <w:bookmarkStart w:id="303" w:name="_Hlt522424701"/>
      <w:bookmarkStart w:id="304" w:name="_Toc133737798"/>
      <w:bookmarkStart w:id="305" w:name="_Toc133737887"/>
      <w:bookmarkStart w:id="306" w:name="_Toc520356167"/>
      <w:bookmarkEnd w:id="303"/>
      <w:r>
        <w:rPr>
          <w:rFonts w:hAnsi="宋体" w:hint="eastAsia"/>
          <w:kern w:val="2"/>
          <w:szCs w:val="24"/>
        </w:rPr>
        <w:lastRenderedPageBreak/>
        <w:t>19.2</w:t>
      </w:r>
      <w:r>
        <w:rPr>
          <w:rFonts w:hAnsi="宋体" w:hint="eastAsia"/>
          <w:kern w:val="2"/>
          <w:szCs w:val="24"/>
        </w:rPr>
        <w:tab/>
        <w:t xml:space="preserve"> 首次响应文件的澄清</w:t>
      </w:r>
      <w:bookmarkEnd w:id="304"/>
      <w:bookmarkEnd w:id="305"/>
    </w:p>
    <w:p w14:paraId="67F0DD13" w14:textId="77777777" w:rsidR="008834A7" w:rsidRDefault="00E4786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1E5E18DA"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1AEC376B" w14:textId="77777777" w:rsidR="008834A7" w:rsidRDefault="00E4786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7316BDA3" w14:textId="77777777" w:rsidR="008834A7" w:rsidRDefault="00E4786A">
      <w:pPr>
        <w:pStyle w:val="34"/>
        <w:spacing w:before="200" w:line="360" w:lineRule="auto"/>
        <w:ind w:left="902" w:hanging="902"/>
        <w:rPr>
          <w:rFonts w:hAnsi="宋体"/>
          <w:u w:val="none"/>
        </w:rPr>
      </w:pPr>
      <w:bookmarkStart w:id="307" w:name="_Hlt133739382"/>
      <w:bookmarkStart w:id="308" w:name="_Hlt133746030"/>
      <w:bookmarkStart w:id="309" w:name="_Toc133737799"/>
      <w:bookmarkStart w:id="310" w:name="_Toc277153113"/>
      <w:bookmarkStart w:id="311" w:name="_Toc133737888"/>
      <w:bookmarkStart w:id="312" w:name="_Toc155238610"/>
      <w:bookmarkStart w:id="313" w:name="_Toc133916673"/>
      <w:bookmarkStart w:id="314" w:name="_Toc321907239"/>
      <w:bookmarkStart w:id="315" w:name="_Toc277942488"/>
      <w:bookmarkStart w:id="316" w:name="_Toc55374340"/>
      <w:bookmarkStart w:id="317" w:name="_Toc55375741"/>
      <w:bookmarkStart w:id="318" w:name="_Toc82524631"/>
      <w:bookmarkStart w:id="319" w:name="_Toc21862756"/>
      <w:bookmarkStart w:id="320" w:name="_Hlt133739278"/>
      <w:bookmarkEnd w:id="307"/>
      <w:bookmarkEnd w:id="308"/>
      <w:r>
        <w:rPr>
          <w:rFonts w:hAnsi="宋体" w:hint="eastAsia"/>
          <w:u w:val="none"/>
        </w:rPr>
        <w:t>20.</w:t>
      </w:r>
      <w:bookmarkStart w:id="321" w:name="_Hlt133746645"/>
      <w:bookmarkEnd w:id="309"/>
      <w:bookmarkEnd w:id="310"/>
      <w:bookmarkEnd w:id="311"/>
      <w:bookmarkEnd w:id="312"/>
      <w:bookmarkEnd w:id="313"/>
      <w:bookmarkEnd w:id="314"/>
      <w:bookmarkEnd w:id="315"/>
      <w:bookmarkEnd w:id="321"/>
      <w:r>
        <w:rPr>
          <w:rFonts w:hAnsi="宋体" w:hint="eastAsia"/>
          <w:u w:val="none"/>
        </w:rPr>
        <w:tab/>
        <w:t>磋商程序和要求</w:t>
      </w:r>
      <w:bookmarkEnd w:id="316"/>
      <w:bookmarkEnd w:id="317"/>
      <w:bookmarkEnd w:id="318"/>
      <w:bookmarkEnd w:id="319"/>
    </w:p>
    <w:bookmarkEnd w:id="320"/>
    <w:p w14:paraId="4A761824" w14:textId="77777777" w:rsidR="008834A7" w:rsidRDefault="00E4786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2F88F5B8" w14:textId="77777777" w:rsidR="008834A7" w:rsidRDefault="00E4786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447691D" w14:textId="77777777" w:rsidR="008834A7" w:rsidRDefault="00E4786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32984C23" w14:textId="77777777" w:rsidR="008834A7" w:rsidRDefault="00E4786A">
      <w:pPr>
        <w:spacing w:line="360" w:lineRule="auto"/>
        <w:ind w:left="900" w:hanging="900"/>
        <w:rPr>
          <w:rFonts w:ascii="宋体" w:hAnsi="宋体"/>
          <w:sz w:val="24"/>
        </w:rPr>
      </w:pPr>
      <w:r>
        <w:rPr>
          <w:rFonts w:ascii="宋体" w:hAnsi="宋体" w:hint="eastAsia"/>
          <w:sz w:val="24"/>
        </w:rPr>
        <w:t>20.2    最终响应文件（不含最终报价）</w:t>
      </w:r>
    </w:p>
    <w:p w14:paraId="17ADA2F3" w14:textId="77777777" w:rsidR="008834A7" w:rsidRDefault="00E4786A">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7B50FBA5" w14:textId="77777777" w:rsidR="008834A7" w:rsidRDefault="00E4786A">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6CD2F20F" w14:textId="77777777" w:rsidR="008834A7" w:rsidRDefault="00E4786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w:t>
      </w:r>
      <w:r>
        <w:rPr>
          <w:rFonts w:ascii="宋体" w:hAnsi="宋体" w:hint="eastAsia"/>
          <w:sz w:val="24"/>
        </w:rPr>
        <w:lastRenderedPageBreak/>
        <w:t>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739D12DF" w14:textId="77777777" w:rsidR="008834A7" w:rsidRDefault="00E4786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6BE9E4BA" w14:textId="77777777" w:rsidR="008834A7" w:rsidRDefault="00E4786A">
      <w:pPr>
        <w:spacing w:line="360" w:lineRule="auto"/>
        <w:ind w:left="900" w:hanging="900"/>
        <w:rPr>
          <w:rFonts w:ascii="宋体" w:hAnsi="宋体"/>
          <w:sz w:val="24"/>
        </w:rPr>
      </w:pPr>
      <w:r>
        <w:rPr>
          <w:rFonts w:ascii="宋体" w:hAnsi="宋体" w:hint="eastAsia"/>
          <w:sz w:val="24"/>
        </w:rPr>
        <w:t>20.3   终审</w:t>
      </w:r>
    </w:p>
    <w:p w14:paraId="06F8AD2F" w14:textId="77777777" w:rsidR="008834A7" w:rsidRDefault="00E4786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D189010"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25B5AD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05B8468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09760515" w14:textId="77777777" w:rsidR="008834A7" w:rsidRDefault="00E4786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0FADB9E9" w14:textId="77777777" w:rsidR="008834A7" w:rsidRDefault="00E4786A">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16C1C836" w14:textId="77777777" w:rsidR="008834A7" w:rsidRDefault="00E4786A">
      <w:pPr>
        <w:spacing w:line="360" w:lineRule="auto"/>
        <w:ind w:left="960" w:hangingChars="400" w:hanging="960"/>
        <w:rPr>
          <w:rFonts w:ascii="宋体" w:hAnsi="宋体"/>
          <w:sz w:val="24"/>
        </w:rPr>
      </w:pPr>
      <w:r>
        <w:rPr>
          <w:rFonts w:ascii="宋体" w:hAnsi="宋体" w:hint="eastAsia"/>
          <w:kern w:val="0"/>
          <w:sz w:val="24"/>
          <w:szCs w:val="20"/>
        </w:rPr>
        <w:t>20.4    最终报价</w:t>
      </w:r>
    </w:p>
    <w:p w14:paraId="232A84C7"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313492DF"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48F340EA"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370E2AEC"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lastRenderedPageBreak/>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5917860"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2" w:name="_Toc133916674"/>
      <w:bookmarkStart w:id="323" w:name="_Toc155238611"/>
      <w:bookmarkStart w:id="324" w:name="_Toc133737800"/>
      <w:bookmarkStart w:id="325" w:name="_Toc277153114"/>
      <w:bookmarkStart w:id="326" w:name="_Toc133737889"/>
      <w:bookmarkStart w:id="327" w:name="_Toc321907240"/>
      <w:bookmarkStart w:id="328" w:name="_Toc277942489"/>
    </w:p>
    <w:p w14:paraId="28C3D025" w14:textId="77777777" w:rsidR="008834A7" w:rsidRDefault="00E4786A">
      <w:pPr>
        <w:pStyle w:val="34"/>
        <w:spacing w:before="200" w:line="360" w:lineRule="auto"/>
        <w:ind w:left="902" w:hanging="902"/>
        <w:rPr>
          <w:rFonts w:hAnsi="宋体"/>
          <w:u w:val="none"/>
        </w:rPr>
      </w:pPr>
      <w:bookmarkStart w:id="329" w:name="_Toc55375742"/>
      <w:bookmarkStart w:id="330" w:name="_Toc21862757"/>
      <w:bookmarkStart w:id="331" w:name="_Toc55374341"/>
      <w:bookmarkStart w:id="332" w:name="_Toc82524632"/>
      <w:r>
        <w:rPr>
          <w:rFonts w:hAnsi="宋体" w:hint="eastAsia"/>
          <w:u w:val="none"/>
        </w:rPr>
        <w:t>21.</w:t>
      </w:r>
      <w:r>
        <w:rPr>
          <w:rFonts w:hAnsi="宋体" w:hint="eastAsia"/>
          <w:u w:val="none"/>
        </w:rPr>
        <w:tab/>
      </w:r>
      <w:bookmarkEnd w:id="306"/>
      <w:r>
        <w:rPr>
          <w:rFonts w:hAnsi="宋体" w:hint="eastAsia"/>
          <w:u w:val="none"/>
        </w:rPr>
        <w:t>比较与评价</w:t>
      </w:r>
      <w:bookmarkEnd w:id="322"/>
      <w:bookmarkEnd w:id="323"/>
      <w:bookmarkEnd w:id="324"/>
      <w:bookmarkEnd w:id="325"/>
      <w:bookmarkEnd w:id="326"/>
      <w:bookmarkEnd w:id="327"/>
      <w:bookmarkEnd w:id="328"/>
      <w:bookmarkEnd w:id="329"/>
      <w:bookmarkEnd w:id="330"/>
      <w:bookmarkEnd w:id="331"/>
      <w:bookmarkEnd w:id="332"/>
    </w:p>
    <w:p w14:paraId="7B14EA0A" w14:textId="77777777" w:rsidR="008834A7" w:rsidRDefault="00E4786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6C637039" w14:textId="77777777" w:rsidR="008834A7" w:rsidRDefault="00E4786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3DD53ECE" w14:textId="77777777" w:rsidR="008834A7" w:rsidRDefault="00E4786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38D747AB" w14:textId="77777777" w:rsidR="008834A7" w:rsidRDefault="00E4786A">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35E53500" w14:textId="77777777" w:rsidR="008834A7" w:rsidRDefault="00E4786A">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w:t>
      </w:r>
      <w:r>
        <w:rPr>
          <w:rFonts w:ascii="宋体" w:hAnsi="宋体" w:cs="宋体" w:hint="eastAsia"/>
          <w:kern w:val="0"/>
          <w:sz w:val="24"/>
          <w:szCs w:val="20"/>
        </w:rPr>
        <w:lastRenderedPageBreak/>
        <w:t>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352F1E96" w14:textId="77777777" w:rsidR="008834A7" w:rsidRDefault="00E4786A">
      <w:pPr>
        <w:tabs>
          <w:tab w:val="left" w:pos="3060"/>
        </w:tabs>
        <w:spacing w:line="360" w:lineRule="auto"/>
        <w:ind w:firstLineChars="400" w:firstLine="960"/>
        <w:rPr>
          <w:rFonts w:ascii="宋体" w:hAnsi="宋体" w:cs="宋体"/>
          <w:kern w:val="0"/>
          <w:sz w:val="24"/>
          <w:szCs w:val="20"/>
        </w:rPr>
      </w:pPr>
      <w:bookmarkStart w:id="333" w:name="_Toc520356168"/>
      <w:bookmarkStart w:id="334" w:name="_Toc133737890"/>
      <w:bookmarkStart w:id="335" w:name="_Toc133737801"/>
      <w:bookmarkStart w:id="336" w:name="_Toc155238612"/>
      <w:bookmarkStart w:id="337" w:name="_Toc277942490"/>
      <w:bookmarkStart w:id="338" w:name="_Toc277153115"/>
      <w:bookmarkStart w:id="339" w:name="_Toc133916675"/>
      <w:r>
        <w:rPr>
          <w:rFonts w:ascii="宋体" w:hAnsi="宋体" w:cs="宋体" w:hint="eastAsia"/>
          <w:kern w:val="0"/>
          <w:sz w:val="24"/>
          <w:szCs w:val="20"/>
        </w:rPr>
        <w:t>评分标准</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275"/>
        <w:gridCol w:w="5616"/>
        <w:gridCol w:w="839"/>
      </w:tblGrid>
      <w:tr w:rsidR="008834A7" w14:paraId="4190A774" w14:textId="77777777">
        <w:trPr>
          <w:jc w:val="center"/>
        </w:trPr>
        <w:tc>
          <w:tcPr>
            <w:tcW w:w="952" w:type="dxa"/>
            <w:vAlign w:val="center"/>
          </w:tcPr>
          <w:p w14:paraId="3962A98C" w14:textId="77777777" w:rsidR="008834A7" w:rsidRDefault="00E4786A">
            <w:pPr>
              <w:spacing w:line="360" w:lineRule="auto"/>
              <w:jc w:val="center"/>
              <w:rPr>
                <w:rFonts w:ascii="宋体" w:hAnsi="宋体"/>
                <w:b/>
                <w:sz w:val="24"/>
              </w:rPr>
            </w:pPr>
            <w:r>
              <w:rPr>
                <w:rFonts w:ascii="宋体" w:hAnsi="宋体" w:hint="eastAsia"/>
                <w:b/>
                <w:sz w:val="24"/>
              </w:rPr>
              <w:t>序号</w:t>
            </w:r>
          </w:p>
        </w:tc>
        <w:tc>
          <w:tcPr>
            <w:tcW w:w="1275" w:type="dxa"/>
            <w:vAlign w:val="center"/>
          </w:tcPr>
          <w:p w14:paraId="190F2D43" w14:textId="77777777" w:rsidR="008834A7" w:rsidRDefault="00E4786A">
            <w:pPr>
              <w:spacing w:line="360" w:lineRule="auto"/>
              <w:jc w:val="center"/>
              <w:rPr>
                <w:rFonts w:ascii="宋体" w:hAnsi="宋体"/>
                <w:b/>
                <w:sz w:val="24"/>
              </w:rPr>
            </w:pPr>
            <w:r>
              <w:rPr>
                <w:rFonts w:ascii="宋体" w:hAnsi="宋体" w:hint="eastAsia"/>
                <w:b/>
                <w:sz w:val="24"/>
              </w:rPr>
              <w:t>评审因素</w:t>
            </w:r>
          </w:p>
        </w:tc>
        <w:tc>
          <w:tcPr>
            <w:tcW w:w="5616" w:type="dxa"/>
            <w:vAlign w:val="center"/>
          </w:tcPr>
          <w:p w14:paraId="76482F2A" w14:textId="77777777" w:rsidR="008834A7" w:rsidRDefault="00E4786A">
            <w:pPr>
              <w:spacing w:line="360" w:lineRule="auto"/>
              <w:jc w:val="center"/>
              <w:rPr>
                <w:rFonts w:ascii="宋体" w:hAnsi="宋体"/>
                <w:b/>
                <w:sz w:val="24"/>
              </w:rPr>
            </w:pPr>
            <w:r>
              <w:rPr>
                <w:rFonts w:ascii="宋体" w:hAnsi="宋体" w:hint="eastAsia"/>
                <w:b/>
                <w:sz w:val="24"/>
              </w:rPr>
              <w:t>评分说明</w:t>
            </w:r>
          </w:p>
        </w:tc>
        <w:tc>
          <w:tcPr>
            <w:tcW w:w="839" w:type="dxa"/>
            <w:vAlign w:val="center"/>
          </w:tcPr>
          <w:p w14:paraId="4A465791" w14:textId="77777777" w:rsidR="008834A7" w:rsidRDefault="00E4786A">
            <w:pPr>
              <w:spacing w:line="360" w:lineRule="auto"/>
              <w:jc w:val="center"/>
              <w:rPr>
                <w:rFonts w:ascii="宋体" w:hAnsi="宋体"/>
                <w:b/>
                <w:sz w:val="24"/>
              </w:rPr>
            </w:pPr>
            <w:r>
              <w:rPr>
                <w:rFonts w:ascii="宋体" w:hAnsi="宋体" w:hint="eastAsia"/>
                <w:b/>
                <w:sz w:val="24"/>
              </w:rPr>
              <w:t>分值</w:t>
            </w:r>
          </w:p>
        </w:tc>
      </w:tr>
      <w:tr w:rsidR="008834A7" w14:paraId="4F07D14A" w14:textId="77777777">
        <w:trPr>
          <w:jc w:val="center"/>
        </w:trPr>
        <w:tc>
          <w:tcPr>
            <w:tcW w:w="8682" w:type="dxa"/>
            <w:gridSpan w:val="4"/>
            <w:vAlign w:val="center"/>
          </w:tcPr>
          <w:p w14:paraId="6574DB24" w14:textId="77777777" w:rsidR="008834A7" w:rsidRDefault="00E4786A">
            <w:pPr>
              <w:spacing w:line="360" w:lineRule="auto"/>
              <w:jc w:val="center"/>
              <w:rPr>
                <w:rFonts w:ascii="宋体" w:hAnsi="宋体"/>
                <w:b/>
                <w:sz w:val="24"/>
              </w:rPr>
            </w:pPr>
            <w:r>
              <w:rPr>
                <w:rFonts w:ascii="宋体" w:hAnsi="宋体" w:hint="eastAsia"/>
                <w:b/>
                <w:sz w:val="24"/>
              </w:rPr>
              <w:t>一、评审价</w:t>
            </w:r>
          </w:p>
        </w:tc>
      </w:tr>
      <w:tr w:rsidR="008834A7" w14:paraId="7A0EC222" w14:textId="77777777">
        <w:trPr>
          <w:jc w:val="center"/>
        </w:trPr>
        <w:tc>
          <w:tcPr>
            <w:tcW w:w="952" w:type="dxa"/>
            <w:vAlign w:val="center"/>
          </w:tcPr>
          <w:p w14:paraId="79F4DC38" w14:textId="77777777" w:rsidR="008834A7" w:rsidRDefault="00E4786A">
            <w:pPr>
              <w:spacing w:line="360" w:lineRule="auto"/>
              <w:jc w:val="center"/>
              <w:rPr>
                <w:rFonts w:ascii="宋体" w:hAnsi="宋体"/>
                <w:sz w:val="24"/>
              </w:rPr>
            </w:pPr>
            <w:r>
              <w:rPr>
                <w:rFonts w:ascii="宋体" w:hAnsi="宋体" w:hint="eastAsia"/>
                <w:sz w:val="24"/>
              </w:rPr>
              <w:t>1</w:t>
            </w:r>
          </w:p>
        </w:tc>
        <w:tc>
          <w:tcPr>
            <w:tcW w:w="1275" w:type="dxa"/>
            <w:vAlign w:val="center"/>
          </w:tcPr>
          <w:p w14:paraId="41B15677" w14:textId="77777777" w:rsidR="008834A7" w:rsidRDefault="00E4786A">
            <w:pPr>
              <w:spacing w:line="360" w:lineRule="auto"/>
              <w:jc w:val="center"/>
              <w:rPr>
                <w:rFonts w:ascii="宋体" w:hAnsi="宋体"/>
                <w:sz w:val="24"/>
              </w:rPr>
            </w:pPr>
            <w:r>
              <w:rPr>
                <w:rFonts w:ascii="宋体" w:hAnsi="宋体" w:hint="eastAsia"/>
                <w:sz w:val="24"/>
              </w:rPr>
              <w:t>评审价</w:t>
            </w:r>
          </w:p>
        </w:tc>
        <w:tc>
          <w:tcPr>
            <w:tcW w:w="5616" w:type="dxa"/>
            <w:vAlign w:val="center"/>
          </w:tcPr>
          <w:p w14:paraId="4B4EF277" w14:textId="77777777" w:rsidR="008834A7" w:rsidRDefault="00E4786A">
            <w:pPr>
              <w:spacing w:line="360" w:lineRule="auto"/>
              <w:rPr>
                <w:rFonts w:ascii="宋体" w:hAnsi="宋体"/>
                <w:b/>
                <w:i/>
                <w:sz w:val="24"/>
                <w:u w:val="single"/>
              </w:rPr>
            </w:pPr>
            <w:r>
              <w:rPr>
                <w:rFonts w:ascii="宋体" w:hAnsi="宋体" w:hint="eastAsia"/>
                <w:sz w:val="24"/>
              </w:rPr>
              <w:t>即满足采购文件要求且响应价格最低的评审价为评审基准价，其价格分为满分。其他供应商的价格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按照下列公式计算：响应报价得分=(评审基准价／该供应商的评审价)×10</w:t>
            </w:r>
          </w:p>
        </w:tc>
        <w:tc>
          <w:tcPr>
            <w:tcW w:w="839" w:type="dxa"/>
            <w:vAlign w:val="center"/>
          </w:tcPr>
          <w:p w14:paraId="2EB893E7" w14:textId="77777777" w:rsidR="008834A7" w:rsidRDefault="00E4786A">
            <w:pPr>
              <w:spacing w:line="360" w:lineRule="auto"/>
              <w:jc w:val="center"/>
              <w:rPr>
                <w:rFonts w:ascii="宋体" w:hAnsi="宋体"/>
                <w:sz w:val="24"/>
              </w:rPr>
            </w:pPr>
            <w:r>
              <w:rPr>
                <w:rFonts w:ascii="宋体" w:hAnsi="宋体" w:hint="eastAsia"/>
                <w:sz w:val="24"/>
              </w:rPr>
              <w:t>10</w:t>
            </w:r>
          </w:p>
        </w:tc>
      </w:tr>
      <w:tr w:rsidR="008834A7" w14:paraId="15A2AAF7" w14:textId="77777777">
        <w:trPr>
          <w:trHeight w:val="481"/>
          <w:jc w:val="center"/>
        </w:trPr>
        <w:tc>
          <w:tcPr>
            <w:tcW w:w="8682" w:type="dxa"/>
            <w:gridSpan w:val="4"/>
            <w:vAlign w:val="center"/>
          </w:tcPr>
          <w:p w14:paraId="233A7B8E" w14:textId="77777777" w:rsidR="008834A7" w:rsidRDefault="00E4786A">
            <w:pPr>
              <w:spacing w:line="360" w:lineRule="auto"/>
              <w:jc w:val="center"/>
              <w:rPr>
                <w:rFonts w:ascii="宋体" w:hAnsi="宋体"/>
                <w:b/>
                <w:sz w:val="24"/>
              </w:rPr>
            </w:pPr>
            <w:r>
              <w:rPr>
                <w:rFonts w:ascii="宋体" w:hAnsi="宋体" w:hint="eastAsia"/>
                <w:b/>
                <w:sz w:val="24"/>
              </w:rPr>
              <w:t>二、商务部分</w:t>
            </w:r>
          </w:p>
        </w:tc>
      </w:tr>
      <w:tr w:rsidR="008834A7" w14:paraId="6C827444" w14:textId="77777777">
        <w:trPr>
          <w:jc w:val="center"/>
        </w:trPr>
        <w:tc>
          <w:tcPr>
            <w:tcW w:w="952" w:type="dxa"/>
            <w:vAlign w:val="center"/>
          </w:tcPr>
          <w:p w14:paraId="1C8577EF" w14:textId="77777777" w:rsidR="008834A7" w:rsidRDefault="00E4786A">
            <w:pPr>
              <w:spacing w:line="360" w:lineRule="auto"/>
              <w:jc w:val="center"/>
              <w:rPr>
                <w:rFonts w:ascii="宋体" w:hAnsi="宋体"/>
                <w:sz w:val="24"/>
              </w:rPr>
            </w:pPr>
            <w:r>
              <w:rPr>
                <w:rFonts w:ascii="宋体" w:hAnsi="宋体" w:hint="eastAsia"/>
                <w:sz w:val="24"/>
              </w:rPr>
              <w:t>2</w:t>
            </w:r>
          </w:p>
        </w:tc>
        <w:tc>
          <w:tcPr>
            <w:tcW w:w="1275" w:type="dxa"/>
            <w:vAlign w:val="center"/>
          </w:tcPr>
          <w:p w14:paraId="4756DA20" w14:textId="77777777" w:rsidR="008834A7" w:rsidRDefault="00E4786A">
            <w:pPr>
              <w:spacing w:line="360" w:lineRule="auto"/>
              <w:jc w:val="center"/>
              <w:rPr>
                <w:rFonts w:ascii="宋体" w:hAnsi="宋体"/>
                <w:sz w:val="24"/>
              </w:rPr>
            </w:pPr>
            <w:r>
              <w:rPr>
                <w:rFonts w:ascii="宋体" w:hAnsi="宋体" w:hint="eastAsia"/>
                <w:sz w:val="24"/>
              </w:rPr>
              <w:t>业绩</w:t>
            </w:r>
          </w:p>
        </w:tc>
        <w:tc>
          <w:tcPr>
            <w:tcW w:w="5616" w:type="dxa"/>
            <w:vAlign w:val="center"/>
          </w:tcPr>
          <w:p w14:paraId="69FAD058" w14:textId="77777777" w:rsidR="008834A7" w:rsidRDefault="00E4786A">
            <w:pPr>
              <w:spacing w:line="360" w:lineRule="auto"/>
              <w:rPr>
                <w:rFonts w:ascii="宋体" w:hAnsi="宋体" w:cs="微软雅黑"/>
                <w:sz w:val="24"/>
              </w:rPr>
            </w:pPr>
            <w:r>
              <w:rPr>
                <w:rFonts w:ascii="宋体" w:hAnsi="宋体" w:hint="eastAsia"/>
                <w:sz w:val="24"/>
              </w:rPr>
              <w:t>供应商近三年（201</w:t>
            </w:r>
            <w:r>
              <w:rPr>
                <w:rFonts w:ascii="宋体" w:hAnsi="宋体"/>
                <w:sz w:val="24"/>
              </w:rPr>
              <w:t>8</w:t>
            </w:r>
            <w:r>
              <w:rPr>
                <w:rFonts w:ascii="宋体" w:hAnsi="宋体" w:hint="eastAsia"/>
                <w:sz w:val="24"/>
              </w:rPr>
              <w:t>年</w:t>
            </w:r>
            <w:r>
              <w:rPr>
                <w:rFonts w:ascii="宋体" w:hAnsi="宋体"/>
                <w:sz w:val="24"/>
              </w:rPr>
              <w:t>10</w:t>
            </w:r>
            <w:r>
              <w:rPr>
                <w:rFonts w:ascii="宋体" w:hAnsi="宋体" w:hint="eastAsia"/>
                <w:sz w:val="24"/>
              </w:rPr>
              <w:t>月01日起至本项目采购公告发出之日，以合同签订日期为准），实施过的类似项目业绩，每提供一个有效业绩得</w:t>
            </w:r>
            <w:r>
              <w:rPr>
                <w:rFonts w:ascii="宋体" w:hAnsi="宋体"/>
                <w:sz w:val="24"/>
              </w:rPr>
              <w:t>2</w:t>
            </w:r>
            <w:r>
              <w:rPr>
                <w:rFonts w:ascii="宋体" w:hAnsi="宋体" w:hint="eastAsia"/>
                <w:sz w:val="24"/>
              </w:rPr>
              <w:t>分，最高得</w:t>
            </w:r>
            <w:r>
              <w:rPr>
                <w:rFonts w:ascii="宋体" w:hAnsi="宋体"/>
                <w:sz w:val="24"/>
              </w:rPr>
              <w:t>10</w:t>
            </w:r>
            <w:r>
              <w:rPr>
                <w:rFonts w:ascii="宋体" w:hAnsi="宋体" w:hint="eastAsia"/>
                <w:sz w:val="24"/>
              </w:rPr>
              <w:t>分。</w:t>
            </w:r>
          </w:p>
          <w:p w14:paraId="5617AE30" w14:textId="77777777" w:rsidR="008834A7" w:rsidRDefault="00E4786A">
            <w:pPr>
              <w:spacing w:line="360" w:lineRule="auto"/>
              <w:rPr>
                <w:rFonts w:ascii="宋体" w:hAnsi="宋体" w:cs="微软雅黑"/>
                <w:sz w:val="24"/>
              </w:rPr>
            </w:pPr>
            <w:r>
              <w:rPr>
                <w:rFonts w:ascii="宋体" w:hAnsi="宋体" w:cs="微软雅黑" w:hint="eastAsia"/>
                <w:sz w:val="24"/>
              </w:rPr>
              <w:t>注：</w:t>
            </w:r>
          </w:p>
          <w:p w14:paraId="658248B1" w14:textId="77777777" w:rsidR="008834A7" w:rsidRDefault="00E4786A">
            <w:pPr>
              <w:spacing w:line="360" w:lineRule="auto"/>
              <w:rPr>
                <w:rFonts w:ascii="宋体" w:hAnsi="宋体" w:cs="微软雅黑"/>
                <w:sz w:val="24"/>
              </w:rPr>
            </w:pPr>
            <w:r>
              <w:rPr>
                <w:rFonts w:ascii="宋体" w:hAnsi="宋体" w:cs="微软雅黑" w:hint="eastAsia"/>
                <w:sz w:val="24"/>
              </w:rPr>
              <w:t>1</w:t>
            </w:r>
            <w:r>
              <w:rPr>
                <w:rFonts w:ascii="宋体" w:hAnsi="宋体" w:cs="微软雅黑"/>
                <w:sz w:val="24"/>
              </w:rPr>
              <w:t>.</w:t>
            </w:r>
            <w:r>
              <w:rPr>
                <w:rFonts w:ascii="宋体" w:hAnsi="宋体" w:cs="微软雅黑" w:hint="eastAsia"/>
                <w:sz w:val="24"/>
              </w:rPr>
              <w:t>提供合同盖章的首尾页、服务时间、服务内容页。</w:t>
            </w:r>
          </w:p>
          <w:p w14:paraId="522BA5A9" w14:textId="77777777" w:rsidR="008834A7" w:rsidRDefault="00E4786A">
            <w:pPr>
              <w:spacing w:line="360" w:lineRule="auto"/>
              <w:rPr>
                <w:rFonts w:ascii="宋体" w:hAnsi="宋体" w:cs="微软雅黑"/>
                <w:sz w:val="24"/>
              </w:rPr>
            </w:pPr>
            <w:r>
              <w:rPr>
                <w:rFonts w:ascii="宋体" w:hAnsi="宋体" w:cs="微软雅黑" w:hint="eastAsia"/>
                <w:sz w:val="24"/>
              </w:rPr>
              <w:t>2</w:t>
            </w:r>
            <w:r>
              <w:rPr>
                <w:rFonts w:ascii="宋体" w:hAnsi="宋体" w:cs="微软雅黑"/>
                <w:sz w:val="24"/>
              </w:rPr>
              <w:t>.</w:t>
            </w:r>
            <w:r>
              <w:rPr>
                <w:rFonts w:ascii="宋体" w:hAnsi="宋体" w:cs="微软雅黑" w:hint="eastAsia"/>
                <w:sz w:val="24"/>
              </w:rPr>
              <w:t>未按要求提供完整材料的，不得分：一个单位分年度多次签订的案例仅计入1个案例；同一个项目，分两期或以上建设完成的，计入1个案例</w:t>
            </w:r>
          </w:p>
          <w:p w14:paraId="6F7F2BCB" w14:textId="6589ACDE" w:rsidR="008834A7" w:rsidRDefault="00E4786A">
            <w:pPr>
              <w:spacing w:line="360" w:lineRule="auto"/>
            </w:pPr>
            <w:r>
              <w:rPr>
                <w:rFonts w:ascii="宋体" w:hAnsi="宋体" w:cs="微软雅黑" w:hint="eastAsia"/>
                <w:sz w:val="24"/>
              </w:rPr>
              <w:t>3</w:t>
            </w:r>
            <w:r>
              <w:rPr>
                <w:rFonts w:ascii="宋体" w:hAnsi="宋体" w:cs="微软雅黑"/>
                <w:sz w:val="24"/>
              </w:rPr>
              <w:t>.</w:t>
            </w:r>
            <w:r>
              <w:rPr>
                <w:rFonts w:ascii="宋体" w:hAnsi="宋体" w:cs="微软雅黑" w:hint="eastAsia"/>
                <w:sz w:val="24"/>
              </w:rPr>
              <w:t>合同内容至少包含</w:t>
            </w:r>
            <w:r w:rsidR="00152742">
              <w:rPr>
                <w:rFonts w:ascii="宋体" w:hAnsi="宋体" w:cs="微软雅黑" w:hint="eastAsia"/>
                <w:sz w:val="24"/>
              </w:rPr>
              <w:t>EPS</w:t>
            </w:r>
            <w:proofErr w:type="gramStart"/>
            <w:r>
              <w:rPr>
                <w:rFonts w:ascii="宋体" w:hAnsi="宋体" w:cs="微软雅黑" w:hint="eastAsia"/>
                <w:sz w:val="24"/>
              </w:rPr>
              <w:t>电池维保</w:t>
            </w:r>
            <w:proofErr w:type="gramEnd"/>
          </w:p>
        </w:tc>
        <w:tc>
          <w:tcPr>
            <w:tcW w:w="839" w:type="dxa"/>
            <w:vAlign w:val="center"/>
          </w:tcPr>
          <w:p w14:paraId="7CBFFE0F" w14:textId="77777777" w:rsidR="008834A7" w:rsidRDefault="00E4786A">
            <w:pPr>
              <w:spacing w:line="360" w:lineRule="auto"/>
              <w:jc w:val="center"/>
              <w:rPr>
                <w:rFonts w:ascii="宋体" w:hAnsi="宋体"/>
                <w:sz w:val="24"/>
              </w:rPr>
            </w:pPr>
            <w:r>
              <w:rPr>
                <w:rFonts w:ascii="宋体" w:hAnsi="宋体" w:hint="eastAsia"/>
                <w:sz w:val="24"/>
              </w:rPr>
              <w:t>10</w:t>
            </w:r>
          </w:p>
        </w:tc>
      </w:tr>
      <w:tr w:rsidR="008834A7" w14:paraId="582099A1" w14:textId="77777777">
        <w:trPr>
          <w:jc w:val="center"/>
        </w:trPr>
        <w:tc>
          <w:tcPr>
            <w:tcW w:w="952" w:type="dxa"/>
            <w:vAlign w:val="center"/>
          </w:tcPr>
          <w:p w14:paraId="63B3476B" w14:textId="77777777" w:rsidR="008834A7" w:rsidRDefault="00E4786A">
            <w:pPr>
              <w:spacing w:line="360" w:lineRule="auto"/>
              <w:jc w:val="center"/>
              <w:rPr>
                <w:rFonts w:ascii="宋体" w:hAnsi="宋体"/>
                <w:sz w:val="24"/>
              </w:rPr>
            </w:pPr>
            <w:r>
              <w:rPr>
                <w:rFonts w:ascii="宋体" w:hAnsi="宋体" w:hint="eastAsia"/>
                <w:sz w:val="24"/>
              </w:rPr>
              <w:t>3</w:t>
            </w:r>
          </w:p>
        </w:tc>
        <w:tc>
          <w:tcPr>
            <w:tcW w:w="1275" w:type="dxa"/>
            <w:vAlign w:val="center"/>
          </w:tcPr>
          <w:p w14:paraId="6FC7B14E" w14:textId="77777777" w:rsidR="008834A7" w:rsidRDefault="00E4786A">
            <w:pPr>
              <w:spacing w:line="360" w:lineRule="auto"/>
              <w:jc w:val="center"/>
              <w:rPr>
                <w:rFonts w:ascii="宋体" w:hAnsi="宋体"/>
                <w:sz w:val="24"/>
              </w:rPr>
            </w:pPr>
            <w:r>
              <w:rPr>
                <w:rFonts w:ascii="宋体" w:hAnsi="宋体" w:hint="eastAsia"/>
                <w:sz w:val="24"/>
              </w:rPr>
              <w:t>相关能力</w:t>
            </w:r>
          </w:p>
        </w:tc>
        <w:tc>
          <w:tcPr>
            <w:tcW w:w="5616" w:type="dxa"/>
            <w:vAlign w:val="center"/>
          </w:tcPr>
          <w:p w14:paraId="5AE9EA95" w14:textId="148E3BF9" w:rsidR="008834A7" w:rsidRDefault="00E4786A">
            <w:pPr>
              <w:spacing w:line="360" w:lineRule="auto"/>
              <w:rPr>
                <w:rFonts w:ascii="宋体" w:hAnsi="宋体"/>
                <w:sz w:val="24"/>
              </w:rPr>
            </w:pPr>
            <w:r>
              <w:rPr>
                <w:rFonts w:ascii="宋体" w:hAnsi="宋体" w:hint="eastAsia"/>
                <w:sz w:val="24"/>
              </w:rPr>
              <w:t>提供有效期内的职业健康安全管理体系认证、环境管理体系认证、质量管理体系认证等，每项得</w:t>
            </w:r>
            <w:r>
              <w:rPr>
                <w:rFonts w:ascii="宋体" w:hAnsi="宋体"/>
                <w:sz w:val="24"/>
              </w:rPr>
              <w:t>2</w:t>
            </w:r>
            <w:r>
              <w:rPr>
                <w:rFonts w:ascii="宋体" w:hAnsi="宋体" w:hint="eastAsia"/>
                <w:sz w:val="24"/>
              </w:rPr>
              <w:t>分，最多得</w:t>
            </w:r>
            <w:r>
              <w:rPr>
                <w:rFonts w:ascii="宋体" w:hAnsi="宋体"/>
                <w:sz w:val="24"/>
              </w:rPr>
              <w:t>6</w:t>
            </w:r>
            <w:r>
              <w:rPr>
                <w:rFonts w:ascii="宋体" w:hAnsi="宋体" w:hint="eastAsia"/>
                <w:sz w:val="24"/>
              </w:rPr>
              <w:t>分。</w:t>
            </w:r>
          </w:p>
        </w:tc>
        <w:tc>
          <w:tcPr>
            <w:tcW w:w="839" w:type="dxa"/>
            <w:vAlign w:val="center"/>
          </w:tcPr>
          <w:p w14:paraId="5AD929AC" w14:textId="2F9F7974" w:rsidR="008834A7" w:rsidRDefault="00E4786A">
            <w:pPr>
              <w:spacing w:line="360" w:lineRule="auto"/>
              <w:jc w:val="center"/>
              <w:rPr>
                <w:rFonts w:ascii="宋体" w:hAnsi="宋体"/>
                <w:sz w:val="24"/>
              </w:rPr>
            </w:pPr>
            <w:r>
              <w:rPr>
                <w:rFonts w:ascii="宋体" w:hAnsi="宋体"/>
                <w:sz w:val="24"/>
              </w:rPr>
              <w:t>6</w:t>
            </w:r>
          </w:p>
        </w:tc>
      </w:tr>
      <w:tr w:rsidR="008834A7" w14:paraId="5E429A69" w14:textId="77777777">
        <w:trPr>
          <w:jc w:val="center"/>
        </w:trPr>
        <w:tc>
          <w:tcPr>
            <w:tcW w:w="8682" w:type="dxa"/>
            <w:gridSpan w:val="4"/>
            <w:vAlign w:val="center"/>
          </w:tcPr>
          <w:p w14:paraId="75B28FC6" w14:textId="77777777" w:rsidR="008834A7" w:rsidRDefault="00E4786A">
            <w:pPr>
              <w:spacing w:line="360" w:lineRule="auto"/>
              <w:jc w:val="center"/>
              <w:rPr>
                <w:rFonts w:ascii="宋体" w:hAnsi="宋体"/>
                <w:b/>
                <w:sz w:val="24"/>
              </w:rPr>
            </w:pPr>
            <w:r>
              <w:rPr>
                <w:rFonts w:ascii="宋体" w:hAnsi="宋体" w:hint="eastAsia"/>
                <w:b/>
                <w:sz w:val="24"/>
              </w:rPr>
              <w:t>三、技术部分</w:t>
            </w:r>
          </w:p>
        </w:tc>
      </w:tr>
      <w:tr w:rsidR="008834A7" w14:paraId="5E2AFB9E" w14:textId="77777777">
        <w:trPr>
          <w:jc w:val="center"/>
        </w:trPr>
        <w:tc>
          <w:tcPr>
            <w:tcW w:w="952" w:type="dxa"/>
            <w:vAlign w:val="center"/>
          </w:tcPr>
          <w:p w14:paraId="3C2A952C" w14:textId="77777777" w:rsidR="008834A7" w:rsidRDefault="00E4786A">
            <w:pPr>
              <w:spacing w:line="360" w:lineRule="auto"/>
              <w:jc w:val="center"/>
              <w:rPr>
                <w:rFonts w:ascii="宋体" w:hAnsi="宋体"/>
                <w:sz w:val="24"/>
              </w:rPr>
            </w:pPr>
            <w:r>
              <w:rPr>
                <w:rFonts w:ascii="宋体" w:hAnsi="宋体"/>
                <w:sz w:val="24"/>
              </w:rPr>
              <w:t>4</w:t>
            </w:r>
          </w:p>
        </w:tc>
        <w:tc>
          <w:tcPr>
            <w:tcW w:w="1275" w:type="dxa"/>
            <w:vAlign w:val="center"/>
          </w:tcPr>
          <w:p w14:paraId="48A98975" w14:textId="77777777" w:rsidR="008834A7" w:rsidRDefault="00E4786A">
            <w:pPr>
              <w:spacing w:line="360" w:lineRule="auto"/>
              <w:jc w:val="center"/>
              <w:rPr>
                <w:rFonts w:ascii="宋体" w:hAnsi="宋体"/>
                <w:sz w:val="24"/>
              </w:rPr>
            </w:pPr>
            <w:r>
              <w:rPr>
                <w:rFonts w:ascii="宋体" w:hAnsi="宋体" w:hint="eastAsia"/>
                <w:sz w:val="24"/>
              </w:rPr>
              <w:t>人员配备</w:t>
            </w:r>
          </w:p>
        </w:tc>
        <w:tc>
          <w:tcPr>
            <w:tcW w:w="5616" w:type="dxa"/>
            <w:vAlign w:val="center"/>
          </w:tcPr>
          <w:p w14:paraId="2B0B2A7E" w14:textId="77777777" w:rsidR="008834A7" w:rsidRDefault="00E4786A">
            <w:pPr>
              <w:spacing w:line="360" w:lineRule="auto"/>
              <w:rPr>
                <w:rFonts w:ascii="宋体" w:hAnsi="宋体"/>
                <w:sz w:val="24"/>
              </w:rPr>
            </w:pPr>
            <w:r>
              <w:rPr>
                <w:rFonts w:ascii="宋体" w:hAnsi="宋体" w:hint="eastAsia"/>
                <w:sz w:val="24"/>
              </w:rPr>
              <w:t>（1）人员及设备配备满足采购件要求，团队成员经验丰富、分工明确得</w:t>
            </w:r>
            <w:r>
              <w:rPr>
                <w:rFonts w:ascii="宋体" w:hAnsi="宋体"/>
                <w:sz w:val="24"/>
              </w:rPr>
              <w:t>5</w:t>
            </w:r>
            <w:r>
              <w:rPr>
                <w:rFonts w:ascii="宋体" w:hAnsi="宋体" w:hint="eastAsia"/>
                <w:sz w:val="24"/>
              </w:rPr>
              <w:t>分</w:t>
            </w:r>
          </w:p>
          <w:p w14:paraId="6669E735" w14:textId="77777777" w:rsidR="008834A7" w:rsidRDefault="00E4786A">
            <w:pPr>
              <w:spacing w:line="360" w:lineRule="auto"/>
              <w:rPr>
                <w:rFonts w:ascii="宋体" w:hAnsi="宋体"/>
                <w:sz w:val="24"/>
              </w:rPr>
            </w:pPr>
            <w:r>
              <w:rPr>
                <w:rFonts w:ascii="宋体" w:hAnsi="宋体" w:hint="eastAsia"/>
                <w:sz w:val="24"/>
              </w:rPr>
              <w:lastRenderedPageBreak/>
              <w:t>（2）人员及设备配备不足，分工不明确得</w:t>
            </w:r>
            <w:r>
              <w:rPr>
                <w:rFonts w:ascii="宋体" w:hAnsi="宋体"/>
                <w:sz w:val="24"/>
              </w:rPr>
              <w:t>3</w:t>
            </w:r>
            <w:r>
              <w:rPr>
                <w:rFonts w:ascii="宋体" w:hAnsi="宋体" w:hint="eastAsia"/>
                <w:sz w:val="24"/>
              </w:rPr>
              <w:t>分</w:t>
            </w:r>
          </w:p>
          <w:p w14:paraId="07D7C861" w14:textId="47970877" w:rsidR="008834A7" w:rsidRDefault="00E4786A">
            <w:pPr>
              <w:spacing w:line="360" w:lineRule="auto"/>
              <w:rPr>
                <w:rFonts w:ascii="宋体" w:hAnsi="宋体"/>
                <w:sz w:val="24"/>
              </w:rPr>
            </w:pPr>
            <w:r>
              <w:rPr>
                <w:rFonts w:ascii="宋体" w:hAnsi="宋体" w:hint="eastAsia"/>
                <w:sz w:val="24"/>
              </w:rPr>
              <w:t>（3）人员配备方案，不能满足用户要求得</w:t>
            </w:r>
            <w:r>
              <w:rPr>
                <w:rFonts w:ascii="宋体" w:hAnsi="宋体"/>
                <w:sz w:val="24"/>
              </w:rPr>
              <w:t>1</w:t>
            </w:r>
            <w:r>
              <w:rPr>
                <w:rFonts w:ascii="宋体" w:hAnsi="宋体" w:hint="eastAsia"/>
                <w:sz w:val="24"/>
              </w:rPr>
              <w:t>分</w:t>
            </w:r>
          </w:p>
          <w:p w14:paraId="7C2EE8D5" w14:textId="77777777" w:rsidR="008834A7" w:rsidRDefault="00E4786A">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2EA72B0A" w14:textId="77777777" w:rsidR="008834A7" w:rsidRDefault="00E4786A">
            <w:pPr>
              <w:spacing w:line="360" w:lineRule="auto"/>
              <w:jc w:val="center"/>
              <w:rPr>
                <w:rFonts w:ascii="宋体" w:hAnsi="宋体"/>
                <w:sz w:val="24"/>
              </w:rPr>
            </w:pPr>
            <w:r>
              <w:rPr>
                <w:rFonts w:ascii="宋体" w:hAnsi="宋体"/>
                <w:sz w:val="24"/>
              </w:rPr>
              <w:lastRenderedPageBreak/>
              <w:t>5</w:t>
            </w:r>
          </w:p>
        </w:tc>
      </w:tr>
      <w:tr w:rsidR="008834A7" w14:paraId="59B45F4F" w14:textId="77777777">
        <w:trPr>
          <w:jc w:val="center"/>
        </w:trPr>
        <w:tc>
          <w:tcPr>
            <w:tcW w:w="952" w:type="dxa"/>
            <w:vAlign w:val="center"/>
          </w:tcPr>
          <w:p w14:paraId="3203C633" w14:textId="77777777" w:rsidR="008834A7" w:rsidRDefault="00E4786A">
            <w:pPr>
              <w:spacing w:line="360" w:lineRule="auto"/>
              <w:jc w:val="center"/>
              <w:rPr>
                <w:rFonts w:ascii="宋体" w:hAnsi="宋体"/>
                <w:sz w:val="24"/>
              </w:rPr>
            </w:pPr>
            <w:r>
              <w:rPr>
                <w:rFonts w:ascii="宋体" w:hAnsi="宋体"/>
                <w:sz w:val="24"/>
              </w:rPr>
              <w:t>5</w:t>
            </w:r>
          </w:p>
        </w:tc>
        <w:tc>
          <w:tcPr>
            <w:tcW w:w="1275" w:type="dxa"/>
            <w:vAlign w:val="center"/>
          </w:tcPr>
          <w:p w14:paraId="55D75849" w14:textId="77777777" w:rsidR="008834A7" w:rsidRDefault="00E4786A">
            <w:pPr>
              <w:spacing w:line="360" w:lineRule="auto"/>
              <w:jc w:val="center"/>
              <w:rPr>
                <w:rFonts w:ascii="宋体" w:hAnsi="宋体"/>
                <w:sz w:val="24"/>
              </w:rPr>
            </w:pPr>
            <w:r>
              <w:rPr>
                <w:rFonts w:ascii="宋体" w:hAnsi="宋体" w:hint="eastAsia"/>
                <w:sz w:val="24"/>
              </w:rPr>
              <w:t>技术响应</w:t>
            </w:r>
          </w:p>
        </w:tc>
        <w:tc>
          <w:tcPr>
            <w:tcW w:w="5616" w:type="dxa"/>
            <w:vAlign w:val="center"/>
          </w:tcPr>
          <w:p w14:paraId="4162C67B" w14:textId="77777777" w:rsidR="008834A7" w:rsidRDefault="00E4786A">
            <w:pPr>
              <w:spacing w:line="360" w:lineRule="auto"/>
              <w:rPr>
                <w:rFonts w:ascii="宋体" w:hAnsi="宋体"/>
                <w:sz w:val="24"/>
              </w:rPr>
            </w:pPr>
            <w:r>
              <w:rPr>
                <w:rFonts w:ascii="宋体" w:hAnsi="宋体" w:hint="eastAsia"/>
                <w:sz w:val="24"/>
              </w:rPr>
              <w:t xml:space="preserve">技术性能包括：供应商对采购文件第六章“项目需求说明”的响应程度； </w:t>
            </w:r>
          </w:p>
          <w:p w14:paraId="05652DFC" w14:textId="082C943A" w:rsidR="008834A7" w:rsidRDefault="00E4786A">
            <w:pPr>
              <w:spacing w:line="360" w:lineRule="auto"/>
              <w:rPr>
                <w:rFonts w:ascii="宋体" w:hAnsi="宋体"/>
                <w:sz w:val="24"/>
              </w:rPr>
            </w:pPr>
            <w:r>
              <w:rPr>
                <w:rFonts w:ascii="宋体" w:hAnsi="宋体" w:hint="eastAsia"/>
                <w:sz w:val="24"/>
              </w:rPr>
              <w:t>参数响应情况：全部满足采购文件要求，得</w:t>
            </w:r>
            <w:r>
              <w:rPr>
                <w:rFonts w:ascii="宋体" w:hAnsi="宋体"/>
                <w:sz w:val="24"/>
              </w:rPr>
              <w:t>24</w:t>
            </w:r>
            <w:r>
              <w:rPr>
                <w:rFonts w:ascii="宋体" w:hAnsi="宋体" w:hint="eastAsia"/>
                <w:sz w:val="24"/>
              </w:rPr>
              <w:t>分。</w:t>
            </w:r>
          </w:p>
          <w:p w14:paraId="15A1D319" w14:textId="77777777" w:rsidR="008834A7" w:rsidRDefault="00E4786A">
            <w:pPr>
              <w:spacing w:line="360" w:lineRule="auto"/>
              <w:rPr>
                <w:rFonts w:ascii="宋体" w:hAnsi="宋体"/>
                <w:sz w:val="24"/>
              </w:rPr>
            </w:pPr>
            <w:r>
              <w:rPr>
                <w:rFonts w:ascii="宋体" w:hAnsi="宋体" w:hint="eastAsia"/>
                <w:sz w:val="24"/>
              </w:rPr>
              <w:t xml:space="preserve"> </w:t>
            </w:r>
            <w:proofErr w:type="gramStart"/>
            <w:r>
              <w:rPr>
                <w:rFonts w:ascii="宋体" w:hAnsi="宋体" w:hint="eastAsia"/>
                <w:sz w:val="24"/>
              </w:rPr>
              <w:t>“*”号项为</w:t>
            </w:r>
            <w:proofErr w:type="gramEnd"/>
            <w:r>
              <w:rPr>
                <w:rFonts w:ascii="宋体" w:hAnsi="宋体" w:hint="eastAsia"/>
                <w:sz w:val="24"/>
              </w:rPr>
              <w:t>必须满足技术指标；每有一项</w:t>
            </w:r>
            <w:proofErr w:type="gramStart"/>
            <w:r>
              <w:rPr>
                <w:rFonts w:ascii="宋体" w:hAnsi="宋体" w:hint="eastAsia"/>
                <w:sz w:val="24"/>
              </w:rPr>
              <w:t>“#”号项不</w:t>
            </w:r>
            <w:proofErr w:type="gramEnd"/>
            <w:r>
              <w:rPr>
                <w:rFonts w:ascii="宋体" w:hAnsi="宋体" w:hint="eastAsia"/>
                <w:sz w:val="24"/>
              </w:rPr>
              <w:t>满足采购文件要求的，扣3分；其它普通指标，每有一项不满足采购文件要求的，扣1分。扣完为止</w:t>
            </w:r>
          </w:p>
          <w:p w14:paraId="7C2C228C" w14:textId="77777777" w:rsidR="008834A7" w:rsidRDefault="00E4786A">
            <w:pPr>
              <w:spacing w:line="360" w:lineRule="auto"/>
              <w:rPr>
                <w:rFonts w:ascii="宋体" w:hAnsi="宋体" w:cs="宋体"/>
                <w:bCs/>
                <w:sz w:val="24"/>
              </w:rPr>
            </w:pPr>
            <w:r>
              <w:rPr>
                <w:rFonts w:ascii="宋体" w:hAnsi="宋体" w:cs="宋体" w:hint="eastAsia"/>
                <w:bCs/>
                <w:sz w:val="24"/>
              </w:rPr>
              <w:t>注：</w:t>
            </w:r>
          </w:p>
          <w:p w14:paraId="4436451A" w14:textId="77777777" w:rsidR="008834A7" w:rsidRDefault="00E4786A">
            <w:pPr>
              <w:spacing w:line="360" w:lineRule="auto"/>
              <w:jc w:val="left"/>
              <w:rPr>
                <w:rFonts w:ascii="宋体" w:hAnsi="宋体" w:cs="宋体"/>
                <w:bCs/>
                <w:sz w:val="24"/>
              </w:rPr>
            </w:pPr>
            <w:r>
              <w:rPr>
                <w:rFonts w:ascii="宋体" w:hAnsi="宋体" w:cs="宋体" w:hint="eastAsia"/>
                <w:bCs/>
                <w:sz w:val="24"/>
              </w:rPr>
              <w:t>1.所有要求提供证明材料的参数，均需逐项一一提供，并且所有证明材料均需在《首次响应偏离表》中标明页码及具体位置；</w:t>
            </w:r>
          </w:p>
          <w:p w14:paraId="07A9CB78" w14:textId="795CA0C3" w:rsidR="008834A7" w:rsidRDefault="00E4786A">
            <w:pPr>
              <w:spacing w:line="360" w:lineRule="auto"/>
              <w:jc w:val="left"/>
              <w:rPr>
                <w:rFonts w:ascii="宋体" w:hAnsi="宋体" w:cs="宋体"/>
                <w:bCs/>
                <w:sz w:val="24"/>
              </w:rPr>
            </w:pPr>
            <w:r>
              <w:rPr>
                <w:rFonts w:ascii="宋体" w:hAnsi="宋体" w:cs="宋体" w:hint="eastAsia"/>
                <w:bCs/>
                <w:sz w:val="24"/>
              </w:rPr>
              <w:t>2.证明文件与《首次响应偏离表》不一致以证明文件为准；</w:t>
            </w:r>
          </w:p>
        </w:tc>
        <w:tc>
          <w:tcPr>
            <w:tcW w:w="839" w:type="dxa"/>
            <w:vAlign w:val="center"/>
          </w:tcPr>
          <w:p w14:paraId="17EF7DA8" w14:textId="313F2420" w:rsidR="008834A7" w:rsidRDefault="00E4786A">
            <w:pPr>
              <w:spacing w:line="360" w:lineRule="auto"/>
              <w:jc w:val="center"/>
              <w:rPr>
                <w:rFonts w:ascii="宋体" w:hAnsi="宋体"/>
                <w:sz w:val="24"/>
              </w:rPr>
            </w:pPr>
            <w:r>
              <w:rPr>
                <w:rFonts w:ascii="宋体" w:hAnsi="宋体"/>
                <w:sz w:val="24"/>
              </w:rPr>
              <w:t>24</w:t>
            </w:r>
          </w:p>
        </w:tc>
      </w:tr>
      <w:tr w:rsidR="008834A7" w14:paraId="743DE659" w14:textId="77777777">
        <w:trPr>
          <w:jc w:val="center"/>
        </w:trPr>
        <w:tc>
          <w:tcPr>
            <w:tcW w:w="952" w:type="dxa"/>
            <w:vAlign w:val="center"/>
          </w:tcPr>
          <w:p w14:paraId="77B94C43" w14:textId="77777777" w:rsidR="008834A7" w:rsidRDefault="00E4786A">
            <w:pPr>
              <w:spacing w:line="360" w:lineRule="auto"/>
              <w:jc w:val="center"/>
              <w:rPr>
                <w:rFonts w:ascii="宋体" w:hAnsi="宋体"/>
                <w:sz w:val="24"/>
              </w:rPr>
            </w:pPr>
            <w:r>
              <w:rPr>
                <w:rFonts w:ascii="宋体" w:hAnsi="宋体" w:hint="eastAsia"/>
                <w:sz w:val="24"/>
              </w:rPr>
              <w:t>6</w:t>
            </w:r>
          </w:p>
        </w:tc>
        <w:tc>
          <w:tcPr>
            <w:tcW w:w="1275" w:type="dxa"/>
            <w:vAlign w:val="center"/>
          </w:tcPr>
          <w:p w14:paraId="1AAF9C21" w14:textId="77777777" w:rsidR="008834A7" w:rsidRDefault="00E4786A">
            <w:pPr>
              <w:spacing w:line="360" w:lineRule="auto"/>
              <w:jc w:val="center"/>
              <w:rPr>
                <w:rFonts w:ascii="宋体" w:hAnsi="宋体" w:cs="宋体"/>
                <w:sz w:val="24"/>
              </w:rPr>
            </w:pPr>
            <w:r>
              <w:rPr>
                <w:rFonts w:ascii="宋体" w:hAnsi="宋体" w:cs="宋体" w:hint="eastAsia"/>
                <w:sz w:val="24"/>
              </w:rPr>
              <w:t>服务质量保证</w:t>
            </w:r>
          </w:p>
        </w:tc>
        <w:tc>
          <w:tcPr>
            <w:tcW w:w="5616" w:type="dxa"/>
            <w:vAlign w:val="center"/>
          </w:tcPr>
          <w:p w14:paraId="5E056625" w14:textId="77777777" w:rsidR="008834A7" w:rsidRDefault="00E4786A">
            <w:pPr>
              <w:spacing w:line="360" w:lineRule="auto"/>
              <w:rPr>
                <w:rFonts w:ascii="宋体" w:hAnsi="宋体"/>
                <w:sz w:val="24"/>
              </w:rPr>
            </w:pPr>
            <w:r>
              <w:rPr>
                <w:rFonts w:ascii="宋体" w:hAnsi="宋体" w:hint="eastAsia"/>
                <w:sz w:val="24"/>
              </w:rPr>
              <w:t>（1）服务内容承诺细致、成果满足用户的技术标准，服务体系完备得</w:t>
            </w:r>
            <w:r>
              <w:rPr>
                <w:rFonts w:ascii="宋体" w:hAnsi="宋体"/>
                <w:sz w:val="24"/>
              </w:rPr>
              <w:t>10</w:t>
            </w:r>
            <w:r>
              <w:rPr>
                <w:rFonts w:ascii="宋体" w:hAnsi="宋体" w:hint="eastAsia"/>
                <w:sz w:val="24"/>
              </w:rPr>
              <w:t>分</w:t>
            </w:r>
          </w:p>
          <w:p w14:paraId="102C7036" w14:textId="77777777" w:rsidR="008834A7" w:rsidRDefault="00E4786A">
            <w:pPr>
              <w:spacing w:line="360" w:lineRule="auto"/>
              <w:rPr>
                <w:rFonts w:ascii="宋体" w:hAnsi="宋体"/>
                <w:sz w:val="24"/>
              </w:rPr>
            </w:pPr>
            <w:r>
              <w:rPr>
                <w:rFonts w:ascii="宋体" w:hAnsi="宋体" w:hint="eastAsia"/>
                <w:sz w:val="24"/>
              </w:rPr>
              <w:t>（2）服务内容承诺有缺失，具有服务体系但有一定缺失，不能完全满足用户需求的得</w:t>
            </w:r>
            <w:r>
              <w:rPr>
                <w:rFonts w:ascii="宋体" w:hAnsi="宋体"/>
                <w:sz w:val="24"/>
              </w:rPr>
              <w:t>6</w:t>
            </w:r>
            <w:r>
              <w:rPr>
                <w:rFonts w:ascii="宋体" w:hAnsi="宋体" w:hint="eastAsia"/>
                <w:sz w:val="24"/>
              </w:rPr>
              <w:t>分</w:t>
            </w:r>
          </w:p>
          <w:p w14:paraId="13D98822" w14:textId="4916B3C8" w:rsidR="008834A7" w:rsidRDefault="00E4786A">
            <w:pPr>
              <w:spacing w:line="360" w:lineRule="auto"/>
              <w:rPr>
                <w:rFonts w:ascii="宋体" w:hAnsi="宋体"/>
                <w:sz w:val="24"/>
              </w:rPr>
            </w:pPr>
            <w:r>
              <w:rPr>
                <w:rFonts w:ascii="宋体" w:hAnsi="宋体" w:hint="eastAsia"/>
                <w:sz w:val="24"/>
              </w:rPr>
              <w:t>（3）服务内容承诺无法满足用户需求的得</w:t>
            </w:r>
            <w:r>
              <w:rPr>
                <w:rFonts w:ascii="宋体" w:hAnsi="宋体"/>
                <w:sz w:val="24"/>
              </w:rPr>
              <w:t>2</w:t>
            </w:r>
            <w:r>
              <w:rPr>
                <w:rFonts w:ascii="宋体" w:hAnsi="宋体" w:hint="eastAsia"/>
                <w:sz w:val="24"/>
              </w:rPr>
              <w:t>分</w:t>
            </w:r>
          </w:p>
          <w:p w14:paraId="1B4842E4" w14:textId="77777777" w:rsidR="008834A7" w:rsidRDefault="00E4786A">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3E3AE3B2" w14:textId="77777777" w:rsidR="008834A7" w:rsidRDefault="00E4786A">
            <w:pPr>
              <w:spacing w:line="360" w:lineRule="auto"/>
              <w:jc w:val="center"/>
              <w:rPr>
                <w:rFonts w:ascii="宋体" w:hAnsi="宋体"/>
                <w:sz w:val="24"/>
              </w:rPr>
            </w:pPr>
            <w:r>
              <w:rPr>
                <w:rFonts w:ascii="宋体" w:hAnsi="宋体" w:hint="eastAsia"/>
                <w:sz w:val="24"/>
              </w:rPr>
              <w:t>1</w:t>
            </w:r>
            <w:r>
              <w:rPr>
                <w:rFonts w:ascii="宋体" w:hAnsi="宋体"/>
                <w:sz w:val="24"/>
              </w:rPr>
              <w:t>0</w:t>
            </w:r>
          </w:p>
        </w:tc>
      </w:tr>
      <w:tr w:rsidR="008834A7" w14:paraId="07453EF7" w14:textId="77777777">
        <w:trPr>
          <w:jc w:val="center"/>
        </w:trPr>
        <w:tc>
          <w:tcPr>
            <w:tcW w:w="952" w:type="dxa"/>
            <w:vAlign w:val="center"/>
          </w:tcPr>
          <w:p w14:paraId="05BAD780" w14:textId="77777777" w:rsidR="008834A7" w:rsidRDefault="00E4786A">
            <w:pPr>
              <w:spacing w:line="360" w:lineRule="auto"/>
              <w:jc w:val="center"/>
              <w:rPr>
                <w:rFonts w:ascii="宋体" w:hAnsi="宋体"/>
                <w:sz w:val="24"/>
              </w:rPr>
            </w:pPr>
            <w:r>
              <w:rPr>
                <w:rFonts w:ascii="宋体" w:hAnsi="宋体"/>
                <w:sz w:val="24"/>
              </w:rPr>
              <w:t>7</w:t>
            </w:r>
          </w:p>
        </w:tc>
        <w:tc>
          <w:tcPr>
            <w:tcW w:w="1275" w:type="dxa"/>
            <w:vAlign w:val="center"/>
          </w:tcPr>
          <w:p w14:paraId="6BEA0404" w14:textId="77777777" w:rsidR="008834A7" w:rsidRDefault="00E4786A">
            <w:pPr>
              <w:spacing w:line="360" w:lineRule="auto"/>
              <w:jc w:val="center"/>
              <w:rPr>
                <w:rFonts w:ascii="宋体" w:hAnsi="宋体"/>
                <w:sz w:val="24"/>
              </w:rPr>
            </w:pPr>
            <w:r>
              <w:rPr>
                <w:rFonts w:ascii="宋体" w:hAnsi="宋体" w:hint="eastAsia"/>
                <w:sz w:val="24"/>
              </w:rPr>
              <w:t>服务管理应急预案</w:t>
            </w:r>
          </w:p>
        </w:tc>
        <w:tc>
          <w:tcPr>
            <w:tcW w:w="5616" w:type="dxa"/>
            <w:vAlign w:val="center"/>
          </w:tcPr>
          <w:p w14:paraId="0BA90857" w14:textId="77777777" w:rsidR="008834A7" w:rsidRDefault="00E4786A">
            <w:pPr>
              <w:spacing w:line="360" w:lineRule="auto"/>
              <w:rPr>
                <w:rFonts w:ascii="宋体" w:hAnsi="宋体"/>
                <w:sz w:val="24"/>
              </w:rPr>
            </w:pPr>
            <w:r>
              <w:rPr>
                <w:rFonts w:ascii="宋体" w:hAnsi="宋体" w:hint="eastAsia"/>
                <w:sz w:val="24"/>
              </w:rPr>
              <w:t>（1）对服务过程可能遇到的紧急情况认识全面，应急预案内容具体，切实可行，得</w:t>
            </w:r>
            <w:r>
              <w:rPr>
                <w:rFonts w:ascii="宋体" w:hAnsi="宋体"/>
                <w:sz w:val="24"/>
              </w:rPr>
              <w:t>10</w:t>
            </w:r>
            <w:r>
              <w:rPr>
                <w:rFonts w:ascii="宋体" w:hAnsi="宋体" w:hint="eastAsia"/>
                <w:sz w:val="24"/>
              </w:rPr>
              <w:t>分</w:t>
            </w:r>
          </w:p>
          <w:p w14:paraId="6EB1A0E2" w14:textId="77777777" w:rsidR="008834A7" w:rsidRDefault="00E4786A">
            <w:pPr>
              <w:spacing w:line="360" w:lineRule="auto"/>
              <w:rPr>
                <w:rFonts w:ascii="宋体" w:hAnsi="宋体"/>
                <w:sz w:val="24"/>
              </w:rPr>
            </w:pPr>
            <w:r>
              <w:rPr>
                <w:rFonts w:ascii="宋体" w:hAnsi="宋体" w:hint="eastAsia"/>
                <w:sz w:val="24"/>
              </w:rPr>
              <w:t>（2）对服务过程可能遇到的紧急情况认识不够具体，应急预案内容比较全，方案可行性较好，得</w:t>
            </w:r>
            <w:r>
              <w:rPr>
                <w:rFonts w:ascii="宋体" w:hAnsi="宋体"/>
                <w:sz w:val="24"/>
              </w:rPr>
              <w:t>6</w:t>
            </w:r>
            <w:r>
              <w:rPr>
                <w:rFonts w:ascii="宋体" w:hAnsi="宋体" w:hint="eastAsia"/>
                <w:sz w:val="24"/>
              </w:rPr>
              <w:t>分</w:t>
            </w:r>
          </w:p>
          <w:p w14:paraId="2F75EF8B" w14:textId="77777777" w:rsidR="008834A7" w:rsidRDefault="00E4786A">
            <w:pPr>
              <w:spacing w:line="360" w:lineRule="auto"/>
              <w:rPr>
                <w:rFonts w:ascii="宋体" w:hAnsi="宋体"/>
                <w:sz w:val="24"/>
              </w:rPr>
            </w:pPr>
            <w:r>
              <w:rPr>
                <w:rFonts w:ascii="宋体" w:hAnsi="宋体" w:hint="eastAsia"/>
                <w:sz w:val="24"/>
              </w:rPr>
              <w:t>（3）对服务过程可能遇到的紧急情况认识较差，应急预案内容不全，可行性差，得</w:t>
            </w:r>
            <w:r>
              <w:rPr>
                <w:rFonts w:ascii="宋体" w:hAnsi="宋体"/>
                <w:sz w:val="24"/>
              </w:rPr>
              <w:t>2</w:t>
            </w:r>
            <w:r>
              <w:rPr>
                <w:rFonts w:ascii="宋体" w:hAnsi="宋体" w:hint="eastAsia"/>
                <w:sz w:val="24"/>
              </w:rPr>
              <w:t>分</w:t>
            </w:r>
          </w:p>
          <w:p w14:paraId="5A7381A2" w14:textId="77777777" w:rsidR="008834A7" w:rsidRDefault="00E4786A">
            <w:pPr>
              <w:spacing w:line="360" w:lineRule="auto"/>
              <w:rPr>
                <w:rFonts w:ascii="宋体" w:hAnsi="宋体"/>
                <w:sz w:val="24"/>
              </w:rPr>
            </w:pPr>
            <w:r>
              <w:rPr>
                <w:rFonts w:ascii="宋体" w:hAnsi="宋体" w:hint="eastAsia"/>
                <w:sz w:val="24"/>
              </w:rPr>
              <w:t>（4）本项未提供，不得分</w:t>
            </w:r>
          </w:p>
        </w:tc>
        <w:tc>
          <w:tcPr>
            <w:tcW w:w="839" w:type="dxa"/>
            <w:vAlign w:val="center"/>
          </w:tcPr>
          <w:p w14:paraId="1C411166" w14:textId="77777777" w:rsidR="008834A7" w:rsidRDefault="00E4786A">
            <w:pPr>
              <w:spacing w:line="360" w:lineRule="auto"/>
              <w:jc w:val="center"/>
              <w:rPr>
                <w:rFonts w:ascii="宋体" w:hAnsi="宋体"/>
                <w:sz w:val="24"/>
              </w:rPr>
            </w:pPr>
            <w:r>
              <w:rPr>
                <w:rFonts w:ascii="宋体" w:hAnsi="宋体"/>
                <w:sz w:val="24"/>
              </w:rPr>
              <w:t>10</w:t>
            </w:r>
          </w:p>
        </w:tc>
      </w:tr>
      <w:tr w:rsidR="008834A7" w14:paraId="0B0E9709" w14:textId="77777777">
        <w:trPr>
          <w:jc w:val="center"/>
        </w:trPr>
        <w:tc>
          <w:tcPr>
            <w:tcW w:w="952" w:type="dxa"/>
            <w:vAlign w:val="center"/>
          </w:tcPr>
          <w:p w14:paraId="068D3318" w14:textId="77777777" w:rsidR="008834A7" w:rsidRDefault="00E4786A">
            <w:pPr>
              <w:spacing w:line="360" w:lineRule="auto"/>
              <w:jc w:val="center"/>
              <w:rPr>
                <w:rFonts w:ascii="宋体" w:hAnsi="宋体"/>
                <w:sz w:val="24"/>
              </w:rPr>
            </w:pPr>
            <w:r>
              <w:rPr>
                <w:rFonts w:ascii="宋体" w:hAnsi="宋体" w:hint="eastAsia"/>
                <w:sz w:val="24"/>
              </w:rPr>
              <w:lastRenderedPageBreak/>
              <w:t>8</w:t>
            </w:r>
          </w:p>
        </w:tc>
        <w:tc>
          <w:tcPr>
            <w:tcW w:w="1275" w:type="dxa"/>
            <w:vAlign w:val="center"/>
          </w:tcPr>
          <w:p w14:paraId="71EDDD62" w14:textId="77777777" w:rsidR="008834A7" w:rsidRDefault="00E4786A">
            <w:pPr>
              <w:spacing w:line="360" w:lineRule="auto"/>
              <w:rPr>
                <w:rFonts w:ascii="宋体" w:hAnsi="宋体"/>
                <w:color w:val="000000"/>
                <w:sz w:val="24"/>
              </w:rPr>
            </w:pPr>
            <w:r>
              <w:rPr>
                <w:rFonts w:ascii="宋体" w:hAnsi="宋体" w:hint="eastAsia"/>
                <w:color w:val="000000"/>
                <w:sz w:val="24"/>
              </w:rPr>
              <w:t>实施方案</w:t>
            </w:r>
          </w:p>
        </w:tc>
        <w:tc>
          <w:tcPr>
            <w:tcW w:w="5616" w:type="dxa"/>
            <w:vAlign w:val="center"/>
          </w:tcPr>
          <w:p w14:paraId="4D52E53F" w14:textId="77777777" w:rsidR="008834A7" w:rsidRDefault="00E4786A">
            <w:pPr>
              <w:spacing w:line="360" w:lineRule="auto"/>
              <w:rPr>
                <w:rFonts w:ascii="宋体" w:hAnsi="宋体"/>
                <w:color w:val="000000"/>
                <w:sz w:val="24"/>
              </w:rPr>
            </w:pPr>
            <w:r>
              <w:rPr>
                <w:rFonts w:ascii="宋体" w:hAnsi="宋体" w:hint="eastAsia"/>
                <w:color w:val="000000"/>
                <w:sz w:val="24"/>
              </w:rPr>
              <w:t>（1）实施方案完整合理、适用性强、针对性程度强，完全满足采购人实际服务需求，得</w:t>
            </w:r>
            <w:r>
              <w:rPr>
                <w:rFonts w:ascii="宋体" w:hAnsi="宋体"/>
                <w:color w:val="000000"/>
                <w:sz w:val="24"/>
              </w:rPr>
              <w:t>5</w:t>
            </w:r>
            <w:r>
              <w:rPr>
                <w:rFonts w:ascii="宋体" w:hAnsi="宋体" w:hint="eastAsia"/>
                <w:color w:val="000000"/>
                <w:sz w:val="24"/>
              </w:rPr>
              <w:t>分；</w:t>
            </w:r>
          </w:p>
          <w:p w14:paraId="00318A6A" w14:textId="77777777" w:rsidR="008834A7" w:rsidRDefault="00E4786A">
            <w:pPr>
              <w:spacing w:line="360" w:lineRule="auto"/>
              <w:rPr>
                <w:rFonts w:ascii="宋体" w:hAnsi="宋体"/>
                <w:color w:val="000000"/>
                <w:sz w:val="24"/>
              </w:rPr>
            </w:pPr>
            <w:r>
              <w:rPr>
                <w:rFonts w:ascii="宋体" w:hAnsi="宋体" w:hint="eastAsia"/>
                <w:color w:val="000000"/>
                <w:sz w:val="24"/>
              </w:rPr>
              <w:t>（2）实施方案较完善合理，实用性、针对性略有不足，不能完全满足用户需求，得</w:t>
            </w:r>
            <w:r>
              <w:rPr>
                <w:rFonts w:ascii="宋体" w:hAnsi="宋体"/>
                <w:color w:val="000000"/>
                <w:sz w:val="24"/>
              </w:rPr>
              <w:t>3</w:t>
            </w:r>
            <w:r>
              <w:rPr>
                <w:rFonts w:ascii="宋体" w:hAnsi="宋体" w:hint="eastAsia"/>
                <w:color w:val="000000"/>
                <w:sz w:val="24"/>
              </w:rPr>
              <w:t>分；</w:t>
            </w:r>
          </w:p>
          <w:p w14:paraId="0797C6E6" w14:textId="77777777" w:rsidR="008834A7" w:rsidRDefault="00E4786A">
            <w:pPr>
              <w:spacing w:line="360" w:lineRule="auto"/>
              <w:rPr>
                <w:rFonts w:ascii="宋体" w:hAnsi="宋体"/>
                <w:color w:val="000000"/>
                <w:sz w:val="24"/>
              </w:rPr>
            </w:pPr>
            <w:r>
              <w:rPr>
                <w:rFonts w:ascii="宋体" w:hAnsi="宋体" w:hint="eastAsia"/>
                <w:color w:val="000000"/>
                <w:sz w:val="24"/>
              </w:rPr>
              <w:t>（3）实施方案详细程度较差，实用性、针对性较差，不能满足用户需求，得</w:t>
            </w:r>
            <w:r>
              <w:rPr>
                <w:rFonts w:ascii="宋体" w:hAnsi="宋体"/>
                <w:color w:val="000000"/>
                <w:sz w:val="24"/>
              </w:rPr>
              <w:t>1</w:t>
            </w:r>
            <w:r>
              <w:rPr>
                <w:rFonts w:ascii="宋体" w:hAnsi="宋体" w:hint="eastAsia"/>
                <w:color w:val="000000"/>
                <w:sz w:val="24"/>
              </w:rPr>
              <w:t>分；</w:t>
            </w:r>
          </w:p>
          <w:p w14:paraId="64B6167B" w14:textId="77777777" w:rsidR="008834A7" w:rsidRDefault="00E4786A">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38896C5A" w14:textId="77777777" w:rsidR="008834A7" w:rsidRDefault="00E4786A">
            <w:pPr>
              <w:spacing w:line="360" w:lineRule="auto"/>
              <w:jc w:val="center"/>
              <w:rPr>
                <w:rFonts w:ascii="宋体" w:hAnsi="宋体"/>
                <w:sz w:val="24"/>
              </w:rPr>
            </w:pPr>
            <w:r>
              <w:rPr>
                <w:rFonts w:ascii="宋体" w:hAnsi="宋体"/>
                <w:sz w:val="24"/>
              </w:rPr>
              <w:t>5</w:t>
            </w:r>
          </w:p>
        </w:tc>
      </w:tr>
      <w:tr w:rsidR="008834A7" w14:paraId="48CC343C" w14:textId="77777777">
        <w:trPr>
          <w:jc w:val="center"/>
        </w:trPr>
        <w:tc>
          <w:tcPr>
            <w:tcW w:w="952" w:type="dxa"/>
            <w:vAlign w:val="center"/>
          </w:tcPr>
          <w:p w14:paraId="49C4DBAE" w14:textId="77777777" w:rsidR="008834A7" w:rsidRDefault="00E4786A">
            <w:pPr>
              <w:spacing w:line="360" w:lineRule="auto"/>
              <w:jc w:val="center"/>
              <w:rPr>
                <w:rFonts w:ascii="宋体" w:hAnsi="宋体"/>
                <w:sz w:val="24"/>
              </w:rPr>
            </w:pPr>
            <w:r>
              <w:rPr>
                <w:rFonts w:ascii="宋体" w:hAnsi="宋体" w:hint="eastAsia"/>
                <w:sz w:val="24"/>
              </w:rPr>
              <w:t>9</w:t>
            </w:r>
          </w:p>
        </w:tc>
        <w:tc>
          <w:tcPr>
            <w:tcW w:w="1275" w:type="dxa"/>
            <w:vAlign w:val="center"/>
          </w:tcPr>
          <w:p w14:paraId="202C90E2" w14:textId="77777777" w:rsidR="008834A7" w:rsidRDefault="00E4786A">
            <w:pPr>
              <w:spacing w:line="360" w:lineRule="auto"/>
              <w:rPr>
                <w:rFonts w:ascii="宋体" w:hAnsi="宋体"/>
                <w:color w:val="000000"/>
                <w:sz w:val="24"/>
              </w:rPr>
            </w:pPr>
            <w:r>
              <w:rPr>
                <w:rFonts w:ascii="宋体" w:hAnsi="宋体" w:hint="eastAsia"/>
                <w:color w:val="000000"/>
                <w:sz w:val="24"/>
              </w:rPr>
              <w:t>需求理解</w:t>
            </w:r>
          </w:p>
        </w:tc>
        <w:tc>
          <w:tcPr>
            <w:tcW w:w="5616" w:type="dxa"/>
            <w:vAlign w:val="center"/>
          </w:tcPr>
          <w:p w14:paraId="68BEEC71" w14:textId="77777777" w:rsidR="008834A7" w:rsidRDefault="00E4786A">
            <w:pPr>
              <w:spacing w:line="360" w:lineRule="auto"/>
              <w:rPr>
                <w:rFonts w:ascii="宋体" w:hAnsi="宋体"/>
                <w:color w:val="000000"/>
                <w:sz w:val="24"/>
              </w:rPr>
            </w:pPr>
            <w:r>
              <w:rPr>
                <w:rFonts w:ascii="宋体" w:hAnsi="宋体" w:hint="eastAsia"/>
                <w:color w:val="000000"/>
                <w:sz w:val="24"/>
              </w:rPr>
              <w:t>（1）对业务需求的理解与分析全面、准确，能充分考虑采购人需求，得</w:t>
            </w:r>
            <w:r>
              <w:rPr>
                <w:rFonts w:ascii="宋体" w:hAnsi="宋体"/>
                <w:color w:val="000000"/>
                <w:sz w:val="24"/>
              </w:rPr>
              <w:t>10</w:t>
            </w:r>
            <w:r>
              <w:rPr>
                <w:rFonts w:ascii="宋体" w:hAnsi="宋体" w:hint="eastAsia"/>
                <w:color w:val="000000"/>
                <w:sz w:val="24"/>
              </w:rPr>
              <w:t>分</w:t>
            </w:r>
          </w:p>
          <w:p w14:paraId="7F8189AF" w14:textId="77777777" w:rsidR="008834A7" w:rsidRDefault="00E4786A">
            <w:pPr>
              <w:spacing w:line="360" w:lineRule="auto"/>
              <w:rPr>
                <w:rFonts w:ascii="宋体" w:hAnsi="宋体"/>
                <w:color w:val="000000"/>
                <w:sz w:val="24"/>
              </w:rPr>
            </w:pPr>
            <w:r>
              <w:rPr>
                <w:rFonts w:ascii="宋体" w:hAnsi="宋体" w:hint="eastAsia"/>
                <w:color w:val="000000"/>
                <w:sz w:val="24"/>
              </w:rPr>
              <w:t>（2）对业务需求的理解与分析有欠缺、不能充分考虑采购人需求得</w:t>
            </w:r>
            <w:r>
              <w:rPr>
                <w:rFonts w:ascii="宋体" w:hAnsi="宋体"/>
                <w:color w:val="000000"/>
                <w:sz w:val="24"/>
              </w:rPr>
              <w:t>6</w:t>
            </w:r>
            <w:r>
              <w:rPr>
                <w:rFonts w:ascii="宋体" w:hAnsi="宋体" w:hint="eastAsia"/>
                <w:color w:val="000000"/>
                <w:sz w:val="24"/>
              </w:rPr>
              <w:t>分</w:t>
            </w:r>
          </w:p>
          <w:p w14:paraId="278BE83A" w14:textId="5DD5B073" w:rsidR="008834A7" w:rsidRDefault="00E4786A">
            <w:pPr>
              <w:spacing w:line="360" w:lineRule="auto"/>
              <w:rPr>
                <w:rFonts w:ascii="宋体" w:hAnsi="宋体"/>
                <w:color w:val="000000"/>
                <w:sz w:val="24"/>
              </w:rPr>
            </w:pPr>
            <w:r>
              <w:rPr>
                <w:rFonts w:ascii="宋体" w:hAnsi="宋体" w:hint="eastAsia"/>
                <w:color w:val="000000"/>
                <w:sz w:val="24"/>
              </w:rPr>
              <w:t>（3）对业务需求的理解与分析有明显错误、不能理解采购人需求，得</w:t>
            </w:r>
            <w:r>
              <w:rPr>
                <w:rFonts w:ascii="宋体" w:hAnsi="宋体"/>
                <w:color w:val="000000"/>
                <w:sz w:val="24"/>
              </w:rPr>
              <w:t>2</w:t>
            </w:r>
            <w:r>
              <w:rPr>
                <w:rFonts w:ascii="宋体" w:hAnsi="宋体" w:hint="eastAsia"/>
                <w:color w:val="000000"/>
                <w:sz w:val="24"/>
              </w:rPr>
              <w:t>分</w:t>
            </w:r>
          </w:p>
          <w:p w14:paraId="3D58B10B" w14:textId="77777777" w:rsidR="008834A7" w:rsidRDefault="00E4786A">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0E8CC0C6" w14:textId="77777777" w:rsidR="008834A7" w:rsidRDefault="00E4786A">
            <w:pPr>
              <w:spacing w:line="360" w:lineRule="auto"/>
              <w:jc w:val="center"/>
              <w:rPr>
                <w:rFonts w:ascii="宋体" w:hAnsi="宋体"/>
                <w:sz w:val="24"/>
              </w:rPr>
            </w:pPr>
            <w:r>
              <w:rPr>
                <w:rFonts w:ascii="宋体" w:hAnsi="宋体" w:hint="eastAsia"/>
                <w:sz w:val="24"/>
              </w:rPr>
              <w:t>10</w:t>
            </w:r>
          </w:p>
        </w:tc>
      </w:tr>
      <w:tr w:rsidR="008834A7" w14:paraId="68F3D0C6" w14:textId="77777777">
        <w:trPr>
          <w:jc w:val="center"/>
        </w:trPr>
        <w:tc>
          <w:tcPr>
            <w:tcW w:w="952" w:type="dxa"/>
            <w:vAlign w:val="center"/>
          </w:tcPr>
          <w:p w14:paraId="5CFCC680" w14:textId="77777777" w:rsidR="008834A7" w:rsidRDefault="00E4786A">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1275" w:type="dxa"/>
            <w:vAlign w:val="center"/>
          </w:tcPr>
          <w:p w14:paraId="6857FB22" w14:textId="77777777" w:rsidR="008834A7" w:rsidRDefault="00E4786A">
            <w:pPr>
              <w:spacing w:line="360" w:lineRule="auto"/>
              <w:rPr>
                <w:rFonts w:ascii="宋体" w:hAnsi="宋体"/>
                <w:color w:val="000000"/>
                <w:sz w:val="24"/>
              </w:rPr>
            </w:pPr>
            <w:r>
              <w:rPr>
                <w:rFonts w:ascii="宋体" w:hAnsi="宋体" w:hint="eastAsia"/>
                <w:sz w:val="24"/>
              </w:rPr>
              <w:t>疫情防控方案</w:t>
            </w:r>
          </w:p>
        </w:tc>
        <w:tc>
          <w:tcPr>
            <w:tcW w:w="5616" w:type="dxa"/>
            <w:vAlign w:val="center"/>
          </w:tcPr>
          <w:p w14:paraId="124A3101" w14:textId="77777777" w:rsidR="008834A7" w:rsidRDefault="00E4786A">
            <w:pPr>
              <w:spacing w:line="360" w:lineRule="auto"/>
              <w:rPr>
                <w:rFonts w:ascii="宋体" w:hAnsi="宋体"/>
                <w:sz w:val="24"/>
              </w:rPr>
            </w:pPr>
            <w:r>
              <w:rPr>
                <w:rFonts w:ascii="宋体" w:hAnsi="宋体" w:hint="eastAsia"/>
                <w:sz w:val="24"/>
              </w:rPr>
              <w:t>（1）针对本项目，有详细的新冠肺炎防控措施方案，疫情防控的方案详细、全面，防控措施合理，突发情况处理及时有效，得10 分；</w:t>
            </w:r>
          </w:p>
          <w:p w14:paraId="4346AB2F" w14:textId="77777777" w:rsidR="008834A7" w:rsidRDefault="00E4786A">
            <w:pPr>
              <w:spacing w:line="360" w:lineRule="auto"/>
              <w:rPr>
                <w:rFonts w:ascii="宋体" w:hAnsi="宋体"/>
                <w:sz w:val="24"/>
              </w:rPr>
            </w:pPr>
            <w:r>
              <w:rPr>
                <w:rFonts w:ascii="宋体" w:hAnsi="宋体" w:hint="eastAsia"/>
                <w:sz w:val="24"/>
              </w:rPr>
              <w:t>（2）疫情防控的方案较全面，防控措施较为合理，突发情况处理较及时得</w:t>
            </w:r>
            <w:r>
              <w:rPr>
                <w:rFonts w:ascii="宋体" w:hAnsi="宋体"/>
                <w:sz w:val="24"/>
              </w:rPr>
              <w:t>6</w:t>
            </w:r>
            <w:r>
              <w:rPr>
                <w:rFonts w:ascii="宋体" w:hAnsi="宋体" w:hint="eastAsia"/>
                <w:sz w:val="24"/>
              </w:rPr>
              <w:t>分；</w:t>
            </w:r>
          </w:p>
          <w:p w14:paraId="09221048" w14:textId="77777777" w:rsidR="008834A7" w:rsidRDefault="00E4786A">
            <w:pPr>
              <w:spacing w:line="360" w:lineRule="auto"/>
              <w:rPr>
                <w:rFonts w:ascii="宋体" w:hAnsi="宋体"/>
                <w:sz w:val="24"/>
              </w:rPr>
            </w:pPr>
            <w:r>
              <w:rPr>
                <w:rFonts w:ascii="宋体" w:hAnsi="宋体" w:hint="eastAsia"/>
                <w:sz w:val="24"/>
              </w:rPr>
              <w:t>（3）疫情防控的方案不全面，防控措施不合理，突发情况处理不及时得</w:t>
            </w:r>
            <w:r>
              <w:rPr>
                <w:rFonts w:ascii="宋体" w:hAnsi="宋体"/>
                <w:sz w:val="24"/>
              </w:rPr>
              <w:t>2</w:t>
            </w:r>
            <w:r>
              <w:rPr>
                <w:rFonts w:ascii="宋体" w:hAnsi="宋体" w:hint="eastAsia"/>
                <w:sz w:val="24"/>
              </w:rPr>
              <w:t>分；</w:t>
            </w:r>
          </w:p>
          <w:p w14:paraId="7AD74456" w14:textId="77777777" w:rsidR="008834A7" w:rsidRDefault="00E4786A">
            <w:pPr>
              <w:spacing w:line="360" w:lineRule="auto"/>
              <w:rPr>
                <w:rFonts w:ascii="宋体" w:hAnsi="宋体"/>
                <w:color w:val="000000"/>
                <w:sz w:val="24"/>
              </w:rPr>
            </w:pPr>
            <w:r>
              <w:rPr>
                <w:rFonts w:ascii="宋体" w:hAnsi="宋体" w:hint="eastAsia"/>
                <w:color w:val="000000"/>
                <w:sz w:val="24"/>
              </w:rPr>
              <w:t>（4）本项未提供，不得分。</w:t>
            </w:r>
          </w:p>
        </w:tc>
        <w:tc>
          <w:tcPr>
            <w:tcW w:w="839" w:type="dxa"/>
            <w:vAlign w:val="center"/>
          </w:tcPr>
          <w:p w14:paraId="2F65A190" w14:textId="77777777" w:rsidR="008834A7" w:rsidRDefault="00E4786A">
            <w:pPr>
              <w:spacing w:line="360" w:lineRule="auto"/>
              <w:jc w:val="center"/>
              <w:rPr>
                <w:rFonts w:ascii="宋体" w:hAnsi="宋体"/>
                <w:sz w:val="24"/>
              </w:rPr>
            </w:pPr>
            <w:r>
              <w:rPr>
                <w:rFonts w:ascii="宋体" w:hAnsi="宋体" w:hint="eastAsia"/>
                <w:color w:val="000000"/>
                <w:sz w:val="24"/>
              </w:rPr>
              <w:t>1</w:t>
            </w:r>
            <w:r>
              <w:rPr>
                <w:rFonts w:ascii="宋体" w:hAnsi="宋体"/>
                <w:color w:val="000000"/>
                <w:sz w:val="24"/>
              </w:rPr>
              <w:t>0</w:t>
            </w:r>
            <w:r>
              <w:rPr>
                <w:rFonts w:ascii="宋体" w:hAnsi="宋体" w:hint="eastAsia"/>
                <w:sz w:val="24"/>
              </w:rPr>
              <w:t xml:space="preserve"> </w:t>
            </w:r>
          </w:p>
        </w:tc>
      </w:tr>
      <w:tr w:rsidR="008834A7" w14:paraId="764EB885" w14:textId="77777777">
        <w:trPr>
          <w:jc w:val="center"/>
        </w:trPr>
        <w:tc>
          <w:tcPr>
            <w:tcW w:w="8682" w:type="dxa"/>
            <w:gridSpan w:val="4"/>
            <w:vAlign w:val="center"/>
          </w:tcPr>
          <w:p w14:paraId="6C9D365C" w14:textId="77777777" w:rsidR="008834A7" w:rsidRDefault="00E4786A">
            <w:pPr>
              <w:spacing w:line="360" w:lineRule="auto"/>
              <w:rPr>
                <w:rFonts w:ascii="宋体" w:hAnsi="宋体"/>
                <w:sz w:val="24"/>
              </w:rPr>
            </w:pPr>
            <w:r>
              <w:rPr>
                <w:rFonts w:ascii="宋体" w:hAnsi="宋体" w:hint="eastAsia"/>
                <w:sz w:val="24"/>
              </w:rPr>
              <w:t>注</w:t>
            </w:r>
            <w:r>
              <w:rPr>
                <w:rFonts w:ascii="宋体" w:hAnsi="宋体"/>
                <w:sz w:val="24"/>
              </w:rPr>
              <w:t>：</w:t>
            </w:r>
          </w:p>
          <w:p w14:paraId="663B5FFB" w14:textId="77777777" w:rsidR="008834A7" w:rsidRDefault="00E4786A">
            <w:pPr>
              <w:spacing w:line="360" w:lineRule="auto"/>
              <w:rPr>
                <w:rFonts w:ascii="宋体" w:hAnsi="宋体"/>
                <w:sz w:val="24"/>
              </w:rPr>
            </w:pPr>
            <w:r>
              <w:rPr>
                <w:rFonts w:ascii="宋体" w:hAnsi="宋体"/>
                <w:sz w:val="24"/>
              </w:rPr>
              <w:t>1.</w:t>
            </w:r>
            <w:r>
              <w:rPr>
                <w:rFonts w:ascii="宋体" w:hAnsi="宋体" w:hint="eastAsia"/>
                <w:sz w:val="24"/>
              </w:rPr>
              <w:t>以上证书均</w:t>
            </w:r>
            <w:r>
              <w:rPr>
                <w:rFonts w:ascii="宋体" w:hAnsi="宋体" w:hint="eastAsia"/>
                <w:color w:val="000000"/>
                <w:sz w:val="24"/>
              </w:rPr>
              <w:t>需</w:t>
            </w:r>
            <w:r>
              <w:rPr>
                <w:rFonts w:ascii="宋体" w:hAnsi="宋体" w:hint="eastAsia"/>
                <w:sz w:val="24"/>
              </w:rPr>
              <w:t>在有效期内，上述证书需提供证书复印件并加盖供应商公章,按规定需要年度监审的，需要提供有关的监审标识或附监审报告页，否则不得分。</w:t>
            </w:r>
          </w:p>
          <w:p w14:paraId="0EDE0411" w14:textId="77777777" w:rsidR="008834A7" w:rsidRDefault="00E4786A">
            <w:pPr>
              <w:spacing w:line="360" w:lineRule="auto"/>
              <w:rPr>
                <w:rFonts w:ascii="宋体" w:hAnsi="宋体"/>
                <w:sz w:val="24"/>
              </w:rPr>
            </w:pPr>
            <w:r>
              <w:rPr>
                <w:rFonts w:ascii="宋体" w:hAnsi="宋体"/>
                <w:sz w:val="24"/>
              </w:rPr>
              <w:t>2.</w:t>
            </w:r>
            <w:r>
              <w:rPr>
                <w:rFonts w:ascii="宋体" w:hAnsi="宋体" w:hint="eastAsia"/>
                <w:sz w:val="24"/>
              </w:rPr>
              <w:t>以上证明文件、证书均需提供复印件并加盖供应商公章，</w:t>
            </w:r>
            <w:r>
              <w:rPr>
                <w:rFonts w:ascii="宋体" w:hAnsi="宋体" w:cs="宋体" w:hint="eastAsia"/>
                <w:sz w:val="24"/>
              </w:rPr>
              <w:t>未按要求提供视为不满足。</w:t>
            </w:r>
          </w:p>
        </w:tc>
      </w:tr>
    </w:tbl>
    <w:p w14:paraId="4509B6EF" w14:textId="77777777" w:rsidR="008834A7" w:rsidRDefault="008834A7">
      <w:pPr>
        <w:pStyle w:val="af"/>
      </w:pPr>
    </w:p>
    <w:p w14:paraId="20BBC8F7" w14:textId="77777777" w:rsidR="008834A7" w:rsidRDefault="008834A7">
      <w:pPr>
        <w:pStyle w:val="af"/>
      </w:pPr>
    </w:p>
    <w:p w14:paraId="5F1972E9" w14:textId="77777777" w:rsidR="008834A7" w:rsidRDefault="008834A7">
      <w:pPr>
        <w:rPr>
          <w:rFonts w:ascii="微软雅黑" w:eastAsia="微软雅黑" w:hAnsi="微软雅黑"/>
          <w:b/>
          <w:szCs w:val="21"/>
        </w:rPr>
      </w:pPr>
    </w:p>
    <w:p w14:paraId="6E5A43E9" w14:textId="77777777" w:rsidR="008834A7" w:rsidRDefault="00E4786A">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7EC37BC" w14:textId="77777777" w:rsidR="008834A7" w:rsidRDefault="00E4786A">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5C22E4F6"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的合同份额占到合同总金额30%以上的，则对投标人（供应商）的报价给予2%的扣除作为评标（评审）价（专门面向中小企业采购的项目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1B69E03"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15D8C178"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782CD0B"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3000FE88"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31317196"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50DF5A96" w14:textId="77777777" w:rsidR="008834A7" w:rsidRDefault="008834A7">
      <w:pPr>
        <w:pStyle w:val="aff9"/>
        <w:spacing w:line="360" w:lineRule="auto"/>
        <w:ind w:leftChars="150" w:left="315" w:firstLineChars="200" w:firstLine="480"/>
        <w:rPr>
          <w:rFonts w:hAnsi="宋体"/>
          <w:sz w:val="24"/>
          <w:szCs w:val="24"/>
        </w:rPr>
      </w:pPr>
    </w:p>
    <w:p w14:paraId="23A31731" w14:textId="77777777" w:rsidR="008834A7" w:rsidRDefault="00E4786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42BD7F74" w14:textId="77777777" w:rsidR="008834A7" w:rsidRDefault="00E4786A">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7ACF5802"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w:t>
      </w:r>
      <w:r>
        <w:rPr>
          <w:rFonts w:hAnsi="宋体" w:cs="Tahoma" w:hint="eastAsia"/>
          <w:kern w:val="0"/>
          <w:sz w:val="24"/>
        </w:rPr>
        <w:lastRenderedPageBreak/>
        <w:t>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7F7040E1"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1075F732"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1898EB98" w14:textId="77777777" w:rsidR="008834A7" w:rsidRDefault="00E4786A">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3D92E310"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471DA32C" w14:textId="77777777" w:rsidR="008834A7" w:rsidRDefault="00E4786A">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0997F7" w14:textId="77777777" w:rsidR="008834A7" w:rsidRDefault="00E4786A">
      <w:pPr>
        <w:pStyle w:val="aff9"/>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2617B56D" w14:textId="77777777" w:rsidR="008834A7" w:rsidRDefault="00E4786A">
      <w:pPr>
        <w:pStyle w:val="34"/>
        <w:spacing w:before="200" w:line="360" w:lineRule="auto"/>
        <w:ind w:left="902" w:hanging="902"/>
        <w:rPr>
          <w:rFonts w:hAnsi="宋体"/>
          <w:u w:val="none"/>
        </w:rPr>
      </w:pPr>
      <w:bookmarkStart w:id="340" w:name="_Toc55375743"/>
      <w:bookmarkStart w:id="341" w:name="_Toc21862758"/>
      <w:bookmarkStart w:id="342" w:name="_Toc321907241"/>
      <w:bookmarkStart w:id="343" w:name="_Toc55374342"/>
      <w:bookmarkStart w:id="344" w:name="_Toc82524633"/>
      <w:r>
        <w:rPr>
          <w:rFonts w:hAnsi="宋体" w:hint="eastAsia"/>
          <w:u w:val="none"/>
        </w:rPr>
        <w:t>22．</w:t>
      </w:r>
      <w:bookmarkEnd w:id="333"/>
      <w:r>
        <w:rPr>
          <w:rFonts w:hAnsi="宋体" w:hint="eastAsia"/>
          <w:u w:val="none"/>
        </w:rPr>
        <w:tab/>
        <w:t>评审过程及保密原则</w:t>
      </w:r>
      <w:bookmarkEnd w:id="334"/>
      <w:bookmarkEnd w:id="335"/>
      <w:bookmarkEnd w:id="336"/>
      <w:bookmarkEnd w:id="337"/>
      <w:bookmarkEnd w:id="338"/>
      <w:bookmarkEnd w:id="339"/>
      <w:bookmarkEnd w:id="340"/>
      <w:bookmarkEnd w:id="341"/>
      <w:bookmarkEnd w:id="342"/>
      <w:bookmarkEnd w:id="343"/>
      <w:bookmarkEnd w:id="344"/>
    </w:p>
    <w:p w14:paraId="7697D024" w14:textId="77777777" w:rsidR="008834A7" w:rsidRDefault="00E4786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918E219" w14:textId="77777777" w:rsidR="008834A7" w:rsidRDefault="00E4786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w:t>
      </w:r>
      <w:r>
        <w:rPr>
          <w:rFonts w:ascii="宋体" w:hAnsi="宋体" w:hint="eastAsia"/>
          <w:sz w:val="24"/>
        </w:rPr>
        <w:lastRenderedPageBreak/>
        <w:t>其响应无效，并承担相应的法律责任。</w:t>
      </w:r>
    </w:p>
    <w:p w14:paraId="0AA6BE04" w14:textId="77777777" w:rsidR="008834A7" w:rsidRDefault="00E4786A">
      <w:pPr>
        <w:pStyle w:val="24"/>
        <w:spacing w:line="360" w:lineRule="auto"/>
        <w:rPr>
          <w:rFonts w:ascii="宋体" w:eastAsia="宋体" w:hAnsi="宋体"/>
          <w:sz w:val="28"/>
        </w:rPr>
      </w:pPr>
      <w:bookmarkStart w:id="345" w:name="_Toc520356169"/>
      <w:bookmarkStart w:id="346" w:name="_Toc133916676"/>
      <w:bookmarkStart w:id="347" w:name="_Toc133737802"/>
      <w:bookmarkStart w:id="348" w:name="_Toc321907242"/>
      <w:bookmarkStart w:id="349" w:name="_Toc133737891"/>
      <w:bookmarkStart w:id="350" w:name="_Toc21862759"/>
      <w:bookmarkStart w:id="351" w:name="_Toc55374343"/>
      <w:bookmarkStart w:id="352" w:name="_Toc55375744"/>
      <w:bookmarkStart w:id="353" w:name="_Toc82524634"/>
      <w:r>
        <w:rPr>
          <w:rFonts w:ascii="宋体" w:eastAsia="宋体" w:hAnsi="宋体" w:hint="eastAsia"/>
          <w:sz w:val="28"/>
        </w:rPr>
        <w:t xml:space="preserve">六  </w:t>
      </w:r>
      <w:bookmarkEnd w:id="345"/>
      <w:r>
        <w:rPr>
          <w:rFonts w:ascii="宋体" w:eastAsia="宋体" w:hAnsi="宋体" w:hint="eastAsia"/>
          <w:sz w:val="28"/>
        </w:rPr>
        <w:t>确定</w:t>
      </w:r>
      <w:bookmarkEnd w:id="346"/>
      <w:bookmarkEnd w:id="347"/>
      <w:bookmarkEnd w:id="348"/>
      <w:bookmarkEnd w:id="349"/>
      <w:r>
        <w:rPr>
          <w:rFonts w:ascii="宋体" w:eastAsia="宋体" w:hAnsi="宋体" w:hint="eastAsia"/>
          <w:sz w:val="28"/>
        </w:rPr>
        <w:t>成交</w:t>
      </w:r>
      <w:bookmarkEnd w:id="350"/>
      <w:bookmarkEnd w:id="351"/>
      <w:bookmarkEnd w:id="352"/>
      <w:bookmarkEnd w:id="353"/>
    </w:p>
    <w:p w14:paraId="39D44644" w14:textId="77777777" w:rsidR="008834A7" w:rsidRDefault="00E4786A">
      <w:pPr>
        <w:pStyle w:val="34"/>
        <w:spacing w:before="200" w:line="360" w:lineRule="auto"/>
        <w:ind w:left="902" w:hanging="902"/>
        <w:rPr>
          <w:rFonts w:hAnsi="宋体"/>
          <w:u w:val="none"/>
        </w:rPr>
      </w:pPr>
      <w:bookmarkStart w:id="354" w:name="_Toc155238614"/>
      <w:bookmarkStart w:id="355" w:name="_Toc133737892"/>
      <w:bookmarkStart w:id="356" w:name="_Toc277942492"/>
      <w:bookmarkStart w:id="357" w:name="_Toc21862760"/>
      <w:bookmarkStart w:id="358" w:name="_Toc55374344"/>
      <w:bookmarkStart w:id="359" w:name="_Toc133737803"/>
      <w:bookmarkStart w:id="360" w:name="_Ref467307010"/>
      <w:bookmarkStart w:id="361" w:name="_Toc133916677"/>
      <w:bookmarkStart w:id="362" w:name="_Toc321907243"/>
      <w:bookmarkStart w:id="363" w:name="_Toc277153117"/>
      <w:bookmarkStart w:id="364" w:name="_Toc55375745"/>
      <w:bookmarkStart w:id="365" w:name="_Toc520356170"/>
      <w:bookmarkStart w:id="366" w:name="_Toc82524635"/>
      <w:r>
        <w:rPr>
          <w:rFonts w:hAnsi="宋体" w:hint="eastAsia"/>
          <w:u w:val="none"/>
        </w:rPr>
        <w:t>23．</w:t>
      </w:r>
      <w:r>
        <w:rPr>
          <w:rFonts w:hAnsi="宋体" w:hint="eastAsia"/>
          <w:u w:val="none"/>
        </w:rPr>
        <w:tab/>
        <w:t>成交候选供应商的确定原则及标准</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1F987BFE" w14:textId="77777777" w:rsidR="008834A7" w:rsidRDefault="00E4786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37D97838" w14:textId="77777777" w:rsidR="008834A7" w:rsidRDefault="00E4786A">
      <w:pPr>
        <w:pStyle w:val="34"/>
        <w:spacing w:before="200" w:line="360" w:lineRule="auto"/>
        <w:ind w:left="902" w:hanging="902"/>
        <w:rPr>
          <w:rFonts w:hAnsi="宋体"/>
          <w:u w:val="none"/>
        </w:rPr>
      </w:pPr>
      <w:bookmarkStart w:id="367" w:name="_Toc520356171"/>
      <w:bookmarkStart w:id="368" w:name="_Toc133737893"/>
      <w:bookmarkStart w:id="369" w:name="_Toc277942493"/>
      <w:bookmarkStart w:id="370" w:name="_Toc155238615"/>
      <w:bookmarkStart w:id="371" w:name="_Toc321907244"/>
      <w:bookmarkStart w:id="372" w:name="_Toc133737804"/>
      <w:bookmarkStart w:id="373" w:name="_Toc277153118"/>
      <w:bookmarkStart w:id="374" w:name="_Toc133916678"/>
      <w:bookmarkStart w:id="375" w:name="_Toc55374345"/>
      <w:bookmarkStart w:id="376" w:name="_Toc82524636"/>
      <w:bookmarkStart w:id="377" w:name="_Toc21862761"/>
      <w:bookmarkStart w:id="378" w:name="_Toc55375746"/>
      <w:r>
        <w:rPr>
          <w:rFonts w:hAnsi="宋体" w:hint="eastAsia"/>
          <w:u w:val="none"/>
        </w:rPr>
        <w:t>24．</w:t>
      </w:r>
      <w:r>
        <w:rPr>
          <w:rFonts w:hAnsi="宋体" w:hint="eastAsia"/>
          <w:u w:val="none"/>
        </w:rPr>
        <w:tab/>
      </w:r>
      <w:bookmarkEnd w:id="367"/>
      <w:r>
        <w:rPr>
          <w:rFonts w:hAnsi="宋体" w:hint="eastAsia"/>
          <w:u w:val="none"/>
        </w:rPr>
        <w:t>确定</w:t>
      </w:r>
      <w:bookmarkEnd w:id="368"/>
      <w:bookmarkEnd w:id="369"/>
      <w:bookmarkEnd w:id="370"/>
      <w:bookmarkEnd w:id="371"/>
      <w:bookmarkEnd w:id="372"/>
      <w:bookmarkEnd w:id="373"/>
      <w:bookmarkEnd w:id="374"/>
      <w:r>
        <w:rPr>
          <w:rFonts w:hAnsi="宋体" w:hint="eastAsia"/>
          <w:u w:val="none"/>
        </w:rPr>
        <w:t>成交供应商</w:t>
      </w:r>
      <w:bookmarkEnd w:id="375"/>
      <w:bookmarkEnd w:id="376"/>
      <w:bookmarkEnd w:id="377"/>
      <w:bookmarkEnd w:id="378"/>
    </w:p>
    <w:p w14:paraId="2CE5D7FC" w14:textId="77777777" w:rsidR="008834A7" w:rsidRDefault="00E4786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089B97A5"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24.2   </w:t>
      </w:r>
      <w:bookmarkStart w:id="379"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54155827" w14:textId="77777777" w:rsidR="008834A7" w:rsidRDefault="00E4786A">
      <w:pPr>
        <w:pStyle w:val="34"/>
        <w:spacing w:before="200" w:line="360" w:lineRule="auto"/>
        <w:ind w:left="902" w:hanging="902"/>
        <w:rPr>
          <w:rFonts w:hAnsi="宋体"/>
          <w:u w:val="none"/>
        </w:rPr>
      </w:pPr>
      <w:bookmarkStart w:id="380" w:name="_Toc133916679"/>
      <w:bookmarkStart w:id="381" w:name="_Toc520356173"/>
      <w:bookmarkStart w:id="382" w:name="_Toc133737894"/>
      <w:bookmarkStart w:id="383" w:name="_Toc133737805"/>
      <w:bookmarkStart w:id="384" w:name="_Toc321907245"/>
      <w:bookmarkStart w:id="385" w:name="_Ref467306874"/>
      <w:bookmarkStart w:id="386" w:name="_Toc155238616"/>
      <w:bookmarkStart w:id="387" w:name="_Toc277153119"/>
      <w:bookmarkStart w:id="388" w:name="_Toc277942494"/>
      <w:bookmarkStart w:id="389" w:name="_Toc55375747"/>
      <w:bookmarkStart w:id="390" w:name="_Toc55374346"/>
      <w:bookmarkStart w:id="391" w:name="_Toc82524637"/>
      <w:bookmarkStart w:id="392" w:name="_Toc21862762"/>
      <w:bookmarkEnd w:id="379"/>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80"/>
      <w:bookmarkEnd w:id="381"/>
      <w:bookmarkEnd w:id="382"/>
      <w:bookmarkEnd w:id="383"/>
      <w:bookmarkEnd w:id="384"/>
      <w:bookmarkEnd w:id="385"/>
      <w:bookmarkEnd w:id="386"/>
      <w:bookmarkEnd w:id="387"/>
      <w:bookmarkEnd w:id="388"/>
      <w:r>
        <w:rPr>
          <w:rFonts w:hAnsi="宋体" w:hint="eastAsia"/>
          <w:u w:val="none"/>
        </w:rPr>
        <w:t>及磋商终止</w:t>
      </w:r>
      <w:bookmarkEnd w:id="389"/>
      <w:bookmarkEnd w:id="390"/>
      <w:bookmarkEnd w:id="391"/>
      <w:bookmarkEnd w:id="392"/>
    </w:p>
    <w:p w14:paraId="51E3A762" w14:textId="77777777" w:rsidR="008834A7" w:rsidRDefault="00E4786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259944ED" w14:textId="77777777" w:rsidR="008834A7" w:rsidRDefault="00E4786A">
      <w:pPr>
        <w:pStyle w:val="aff9"/>
        <w:spacing w:before="156" w:line="360" w:lineRule="auto"/>
        <w:ind w:leftChars="1" w:left="902" w:hangingChars="375" w:hanging="900"/>
        <w:rPr>
          <w:rFonts w:hAnsi="宋体"/>
          <w:sz w:val="24"/>
          <w:szCs w:val="24"/>
        </w:rPr>
      </w:pPr>
      <w:bookmarkStart w:id="393" w:name="_Toc133737895"/>
      <w:bookmarkStart w:id="394" w:name="_Toc133737806"/>
      <w:bookmarkStart w:id="395" w:name="_Toc520356174"/>
      <w:r>
        <w:rPr>
          <w:rFonts w:hAnsi="宋体" w:hint="eastAsia"/>
          <w:sz w:val="24"/>
        </w:rPr>
        <w:t xml:space="preserve">25.2   </w:t>
      </w:r>
      <w:bookmarkEnd w:id="393"/>
      <w:bookmarkEnd w:id="394"/>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03F60846" w14:textId="77777777" w:rsidR="008834A7" w:rsidRDefault="00E4786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10A8268C"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1DDB766B" w14:textId="77777777" w:rsidR="008834A7" w:rsidRDefault="00E4786A">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075AAB22" w14:textId="77777777" w:rsidR="008834A7" w:rsidRDefault="00E4786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3C63FD09" w14:textId="77777777" w:rsidR="008834A7" w:rsidRDefault="00E4786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w:t>
      </w:r>
      <w:r>
        <w:rPr>
          <w:rFonts w:ascii="宋体" w:hAnsi="宋体" w:hint="eastAsia"/>
          <w:sz w:val="24"/>
        </w:rPr>
        <w:lastRenderedPageBreak/>
        <w:t>单位说明情况。</w:t>
      </w:r>
    </w:p>
    <w:p w14:paraId="62EF1942" w14:textId="77777777" w:rsidR="008834A7" w:rsidRDefault="00E4786A">
      <w:pPr>
        <w:pStyle w:val="34"/>
        <w:spacing w:before="200" w:line="360" w:lineRule="auto"/>
        <w:ind w:left="902" w:hanging="902"/>
        <w:rPr>
          <w:rFonts w:hAnsi="宋体"/>
          <w:u w:val="none"/>
        </w:rPr>
      </w:pPr>
      <w:bookmarkStart w:id="396" w:name="_Toc55374347"/>
      <w:bookmarkStart w:id="397" w:name="_Toc21862763"/>
      <w:bookmarkStart w:id="398" w:name="_Toc133737807"/>
      <w:bookmarkStart w:id="399" w:name="_Toc155238617"/>
      <w:bookmarkStart w:id="400" w:name="_Toc277942495"/>
      <w:bookmarkStart w:id="401" w:name="_Toc321907246"/>
      <w:bookmarkStart w:id="402" w:name="_Toc277153120"/>
      <w:bookmarkStart w:id="403" w:name="_Toc82524638"/>
      <w:bookmarkStart w:id="404" w:name="_Toc133916680"/>
      <w:bookmarkStart w:id="405" w:name="_Toc133737896"/>
      <w:bookmarkStart w:id="406" w:name="_Toc55375748"/>
      <w:r>
        <w:rPr>
          <w:rFonts w:hAnsi="宋体" w:hint="eastAsia"/>
          <w:u w:val="none"/>
        </w:rPr>
        <w:t>26．</w:t>
      </w:r>
      <w:r>
        <w:rPr>
          <w:rFonts w:hAnsi="宋体" w:hint="eastAsia"/>
          <w:u w:val="none"/>
        </w:rPr>
        <w:tab/>
        <w:t>成交通知书</w:t>
      </w:r>
      <w:bookmarkEnd w:id="395"/>
      <w:bookmarkEnd w:id="396"/>
      <w:bookmarkEnd w:id="397"/>
      <w:bookmarkEnd w:id="398"/>
      <w:bookmarkEnd w:id="399"/>
      <w:bookmarkEnd w:id="400"/>
      <w:bookmarkEnd w:id="401"/>
      <w:bookmarkEnd w:id="402"/>
      <w:bookmarkEnd w:id="403"/>
      <w:bookmarkEnd w:id="404"/>
      <w:bookmarkEnd w:id="405"/>
      <w:bookmarkEnd w:id="406"/>
    </w:p>
    <w:p w14:paraId="09A8F4C3" w14:textId="77777777" w:rsidR="008834A7" w:rsidRDefault="00E4786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31C29304" w14:textId="77777777" w:rsidR="008834A7" w:rsidRDefault="00E4786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108EC072" w14:textId="77777777" w:rsidR="008834A7" w:rsidRDefault="00E4786A">
      <w:pPr>
        <w:pStyle w:val="34"/>
        <w:spacing w:before="200" w:line="360" w:lineRule="auto"/>
        <w:ind w:left="902" w:hanging="902"/>
        <w:rPr>
          <w:rFonts w:hAnsi="宋体"/>
          <w:u w:val="none"/>
        </w:rPr>
      </w:pPr>
      <w:bookmarkStart w:id="407" w:name="_Ref467306377"/>
      <w:bookmarkStart w:id="408" w:name="_Toc133737897"/>
      <w:bookmarkStart w:id="409" w:name="_Toc155238618"/>
      <w:bookmarkStart w:id="410" w:name="_Toc277942496"/>
      <w:bookmarkStart w:id="411" w:name="_Toc55374348"/>
      <w:bookmarkStart w:id="412" w:name="_Toc133916681"/>
      <w:bookmarkStart w:id="413" w:name="_Ref467307062"/>
      <w:bookmarkStart w:id="414" w:name="_Toc520356175"/>
      <w:bookmarkStart w:id="415" w:name="_Ref467307204"/>
      <w:bookmarkStart w:id="416" w:name="_Toc321907247"/>
      <w:bookmarkStart w:id="417" w:name="_Toc21862764"/>
      <w:bookmarkStart w:id="418" w:name="_Toc82524639"/>
      <w:bookmarkStart w:id="419" w:name="_Toc133737808"/>
      <w:bookmarkStart w:id="420" w:name="_Toc277153121"/>
      <w:bookmarkStart w:id="421" w:name="_Ref467306978"/>
      <w:bookmarkStart w:id="422" w:name="_Toc55375749"/>
      <w:r>
        <w:rPr>
          <w:rFonts w:hAnsi="宋体" w:hint="eastAsia"/>
          <w:u w:val="none"/>
        </w:rPr>
        <w:t>27.</w:t>
      </w:r>
      <w:r>
        <w:rPr>
          <w:rFonts w:hAnsi="宋体" w:hint="eastAsia"/>
          <w:u w:val="none"/>
        </w:rPr>
        <w:tab/>
        <w:t>签订合同</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F798D89" w14:textId="77777777" w:rsidR="008834A7" w:rsidRDefault="00E4786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05379C7C" w14:textId="77777777" w:rsidR="008834A7" w:rsidRDefault="00E4786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3" w:name="_Toc520356176"/>
      <w:bookmarkStart w:id="424" w:name="_Ref467306425"/>
      <w:bookmarkStart w:id="425" w:name="_Ref467307090"/>
      <w:r>
        <w:rPr>
          <w:rFonts w:ascii="宋体" w:hAnsi="宋体" w:hint="eastAsia"/>
          <w:sz w:val="24"/>
        </w:rPr>
        <w:t>磋商文件、成交供应商的响应文件及其澄清文件等，均为签订合同的依据。</w:t>
      </w:r>
    </w:p>
    <w:p w14:paraId="417B011C" w14:textId="77777777" w:rsidR="008834A7" w:rsidRDefault="00E4786A">
      <w:pPr>
        <w:pStyle w:val="34"/>
        <w:spacing w:before="200" w:line="360" w:lineRule="auto"/>
        <w:ind w:left="902" w:hanging="902"/>
        <w:rPr>
          <w:rFonts w:hAnsi="宋体"/>
          <w:u w:val="none"/>
        </w:rPr>
      </w:pPr>
      <w:bookmarkStart w:id="426" w:name="_Toc277153122"/>
      <w:bookmarkStart w:id="427" w:name="_Toc21862765"/>
      <w:bookmarkStart w:id="428" w:name="_Toc133737898"/>
      <w:bookmarkStart w:id="429" w:name="_Toc133737809"/>
      <w:bookmarkStart w:id="430" w:name="_Toc55374349"/>
      <w:bookmarkStart w:id="431" w:name="_Toc155238619"/>
      <w:bookmarkStart w:id="432" w:name="_Toc277942497"/>
      <w:bookmarkStart w:id="433" w:name="_Toc321907248"/>
      <w:bookmarkStart w:id="434" w:name="_Toc82524640"/>
      <w:bookmarkStart w:id="435" w:name="_Toc133916682"/>
      <w:bookmarkStart w:id="436" w:name="_Toc55375750"/>
      <w:bookmarkStart w:id="437" w:name="_Hlt151537862"/>
      <w:bookmarkEnd w:id="423"/>
      <w:bookmarkEnd w:id="424"/>
      <w:bookmarkEnd w:id="425"/>
      <w:r>
        <w:rPr>
          <w:rFonts w:hAnsi="宋体" w:hint="eastAsia"/>
          <w:u w:val="none"/>
        </w:rPr>
        <w:t xml:space="preserve">28． </w:t>
      </w:r>
      <w:r>
        <w:rPr>
          <w:rFonts w:hAnsi="宋体" w:hint="eastAsia"/>
          <w:u w:val="none"/>
        </w:rPr>
        <w:tab/>
        <w:t>履约保证金</w:t>
      </w:r>
      <w:bookmarkEnd w:id="426"/>
      <w:bookmarkEnd w:id="427"/>
      <w:bookmarkEnd w:id="428"/>
      <w:bookmarkEnd w:id="429"/>
      <w:bookmarkEnd w:id="430"/>
      <w:bookmarkEnd w:id="431"/>
      <w:bookmarkEnd w:id="432"/>
      <w:bookmarkEnd w:id="433"/>
      <w:bookmarkEnd w:id="434"/>
      <w:bookmarkEnd w:id="435"/>
      <w:bookmarkEnd w:id="436"/>
    </w:p>
    <w:p w14:paraId="26E674A0" w14:textId="77777777" w:rsidR="008834A7" w:rsidRDefault="00E4786A">
      <w:pPr>
        <w:spacing w:line="360" w:lineRule="auto"/>
        <w:ind w:left="989" w:hanging="960"/>
        <w:rPr>
          <w:rFonts w:ascii="宋体" w:hAnsi="宋体"/>
          <w:sz w:val="24"/>
        </w:rPr>
      </w:pPr>
      <w:bookmarkStart w:id="438" w:name="_Toc133737810"/>
      <w:bookmarkStart w:id="439" w:name="_Toc133916683"/>
      <w:bookmarkStart w:id="440" w:name="_Toc109534384"/>
      <w:bookmarkStart w:id="441" w:name="_Toc133737899"/>
      <w:bookmarkStart w:id="442" w:name="_Toc321907249"/>
      <w:bookmarkEnd w:id="437"/>
      <w:r>
        <w:rPr>
          <w:rFonts w:ascii="宋体" w:hAnsi="宋体" w:hint="eastAsia"/>
          <w:sz w:val="24"/>
        </w:rPr>
        <w:t>28.1</w:t>
      </w:r>
      <w:r>
        <w:rPr>
          <w:rFonts w:ascii="宋体" w:hAnsi="宋体" w:hint="eastAsia"/>
          <w:sz w:val="24"/>
        </w:rPr>
        <w:tab/>
        <w:t>见第三章《合同条款》。</w:t>
      </w:r>
    </w:p>
    <w:p w14:paraId="7214F5B7" w14:textId="77777777" w:rsidR="008834A7" w:rsidRDefault="00E4786A">
      <w:pPr>
        <w:pStyle w:val="24"/>
        <w:spacing w:line="360" w:lineRule="auto"/>
        <w:rPr>
          <w:rFonts w:ascii="宋体" w:eastAsia="宋体" w:hAnsi="宋体"/>
          <w:sz w:val="28"/>
        </w:rPr>
      </w:pPr>
      <w:bookmarkStart w:id="443" w:name="_Toc21862766"/>
      <w:bookmarkStart w:id="444" w:name="_Toc55375751"/>
      <w:bookmarkStart w:id="445" w:name="_Toc55374350"/>
      <w:bookmarkStart w:id="446" w:name="_Toc82524641"/>
      <w:r>
        <w:rPr>
          <w:rFonts w:ascii="宋体" w:eastAsia="宋体" w:hAnsi="宋体" w:hint="eastAsia"/>
          <w:sz w:val="28"/>
        </w:rPr>
        <w:t xml:space="preserve">七  </w:t>
      </w:r>
      <w:bookmarkStart w:id="447" w:name="_Toc518803444"/>
      <w:bookmarkStart w:id="448" w:name="_Toc520424503"/>
      <w:bookmarkStart w:id="449" w:name="_Ref467306463"/>
      <w:bookmarkStart w:id="450" w:name="_Toc520647612"/>
      <w:bookmarkEnd w:id="438"/>
      <w:bookmarkEnd w:id="439"/>
      <w:bookmarkEnd w:id="440"/>
      <w:bookmarkEnd w:id="441"/>
      <w:r>
        <w:rPr>
          <w:rFonts w:ascii="宋体" w:eastAsia="宋体" w:hAnsi="宋体" w:hint="eastAsia"/>
          <w:sz w:val="28"/>
        </w:rPr>
        <w:t>其它</w:t>
      </w:r>
      <w:bookmarkEnd w:id="442"/>
      <w:bookmarkEnd w:id="443"/>
      <w:bookmarkEnd w:id="444"/>
      <w:bookmarkEnd w:id="445"/>
      <w:bookmarkEnd w:id="446"/>
    </w:p>
    <w:p w14:paraId="29235449" w14:textId="77777777" w:rsidR="008834A7" w:rsidRDefault="00E4786A">
      <w:pPr>
        <w:pStyle w:val="34"/>
        <w:spacing w:before="200" w:line="360" w:lineRule="auto"/>
        <w:ind w:left="902" w:hanging="902"/>
        <w:rPr>
          <w:rFonts w:hAnsi="宋体"/>
          <w:u w:val="none"/>
        </w:rPr>
      </w:pPr>
      <w:bookmarkStart w:id="451" w:name="_Hlt133739280"/>
      <w:bookmarkStart w:id="452" w:name="_Toc133737811"/>
      <w:bookmarkStart w:id="453" w:name="_Toc133737900"/>
      <w:bookmarkStart w:id="454" w:name="_Toc108585008"/>
      <w:bookmarkStart w:id="455" w:name="_Toc109534385"/>
      <w:bookmarkStart w:id="456" w:name="_Toc155238621"/>
      <w:bookmarkStart w:id="457" w:name="_Toc133916684"/>
      <w:bookmarkStart w:id="458" w:name="_Toc321907250"/>
      <w:bookmarkStart w:id="459" w:name="_Toc277153124"/>
      <w:bookmarkStart w:id="460" w:name="_Toc277942499"/>
      <w:bookmarkStart w:id="461" w:name="_Toc55375752"/>
      <w:bookmarkStart w:id="462" w:name="_Toc21862767"/>
      <w:bookmarkStart w:id="463" w:name="_Toc55374351"/>
      <w:bookmarkStart w:id="464" w:name="_Toc82524642"/>
      <w:bookmarkEnd w:id="451"/>
      <w:r>
        <w:rPr>
          <w:rFonts w:hAnsi="宋体" w:hint="eastAsia"/>
          <w:u w:val="none"/>
        </w:rPr>
        <w:t xml:space="preserve">29.   </w:t>
      </w:r>
      <w:bookmarkEnd w:id="447"/>
      <w:bookmarkEnd w:id="448"/>
      <w:bookmarkEnd w:id="449"/>
      <w:bookmarkEnd w:id="450"/>
      <w:bookmarkEnd w:id="452"/>
      <w:bookmarkEnd w:id="453"/>
      <w:bookmarkEnd w:id="454"/>
      <w:bookmarkEnd w:id="455"/>
      <w:bookmarkEnd w:id="456"/>
      <w:bookmarkEnd w:id="457"/>
      <w:r>
        <w:rPr>
          <w:rFonts w:hAnsi="宋体" w:hint="eastAsia"/>
          <w:u w:val="none"/>
        </w:rPr>
        <w:t>其它</w:t>
      </w:r>
      <w:bookmarkEnd w:id="458"/>
      <w:bookmarkEnd w:id="459"/>
      <w:bookmarkEnd w:id="460"/>
      <w:r>
        <w:rPr>
          <w:rFonts w:hAnsi="宋体" w:hint="eastAsia"/>
          <w:u w:val="none"/>
        </w:rPr>
        <w:t>规定</w:t>
      </w:r>
      <w:bookmarkEnd w:id="461"/>
      <w:bookmarkEnd w:id="462"/>
      <w:bookmarkEnd w:id="463"/>
      <w:bookmarkEnd w:id="464"/>
    </w:p>
    <w:p w14:paraId="4B653016"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03F2A558"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EBDE349"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25C5117B"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w:t>
      </w:r>
      <w:r>
        <w:rPr>
          <w:rFonts w:ascii="宋体" w:hAnsi="宋体" w:hint="eastAsia"/>
          <w:sz w:val="24"/>
        </w:rPr>
        <w:lastRenderedPageBreak/>
        <w:t>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143C6ABC"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6CD779F9"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216F30D5"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41B11A18" w14:textId="77777777" w:rsidR="008834A7" w:rsidRDefault="008834A7">
      <w:pPr>
        <w:spacing w:before="120" w:line="360" w:lineRule="auto"/>
        <w:ind w:left="840" w:hangingChars="350" w:hanging="840"/>
        <w:rPr>
          <w:rFonts w:ascii="宋体" w:hAnsi="宋体"/>
          <w:sz w:val="24"/>
        </w:rPr>
      </w:pPr>
    </w:p>
    <w:p w14:paraId="4242E5D5" w14:textId="77777777" w:rsidR="008834A7" w:rsidRDefault="00E4786A">
      <w:pPr>
        <w:pStyle w:val="34"/>
        <w:spacing w:before="200" w:line="360" w:lineRule="auto"/>
        <w:ind w:left="902" w:hanging="902"/>
        <w:rPr>
          <w:rFonts w:hAnsi="宋体"/>
          <w:u w:val="none"/>
        </w:rPr>
      </w:pPr>
      <w:bookmarkStart w:id="465" w:name="_Toc55374352"/>
      <w:bookmarkStart w:id="466" w:name="_Toc21862768"/>
      <w:bookmarkStart w:id="467" w:name="_Toc55375753"/>
      <w:bookmarkStart w:id="468" w:name="_Toc508110769"/>
      <w:bookmarkStart w:id="469" w:name="_Toc512429394"/>
      <w:bookmarkStart w:id="470" w:name="_Toc508119543"/>
      <w:bookmarkStart w:id="471" w:name="_Toc82524643"/>
      <w:r>
        <w:rPr>
          <w:rFonts w:hAnsi="宋体" w:hint="eastAsia"/>
          <w:u w:val="none"/>
        </w:rPr>
        <w:t>30．</w:t>
      </w:r>
      <w:r>
        <w:rPr>
          <w:rFonts w:hAnsi="宋体" w:hint="eastAsia"/>
          <w:u w:val="none"/>
        </w:rPr>
        <w:tab/>
        <w:t>质疑的内容、时间与处理</w:t>
      </w:r>
      <w:bookmarkEnd w:id="465"/>
      <w:bookmarkEnd w:id="466"/>
      <w:bookmarkEnd w:id="467"/>
      <w:bookmarkEnd w:id="468"/>
      <w:bookmarkEnd w:id="469"/>
      <w:bookmarkEnd w:id="470"/>
      <w:bookmarkEnd w:id="471"/>
    </w:p>
    <w:p w14:paraId="1B77F16D" w14:textId="77777777" w:rsidR="008834A7" w:rsidRDefault="00E4786A">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3759C4A"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31F9BDD7"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54F4BDB7" w14:textId="77777777" w:rsidR="008834A7" w:rsidRDefault="00E4786A">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4C1F02CD" w14:textId="77777777" w:rsidR="008834A7" w:rsidRDefault="00E4786A">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5CBB4CD6"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w:t>
      </w:r>
      <w:r>
        <w:rPr>
          <w:rFonts w:hAnsi="宋体" w:cs="宋体"/>
          <w:szCs w:val="21"/>
        </w:rPr>
        <w:lastRenderedPageBreak/>
        <w:t>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87F89D5"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6FD76CEB"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67A6A95"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1157AFAC"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BFB0F48"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9862708"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A942AB5"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1374290"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30015BDD" w14:textId="77777777" w:rsidR="008834A7" w:rsidRDefault="00E4786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F2E070D"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3D1486D"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6ED45B1B" w14:textId="77777777" w:rsidR="008834A7" w:rsidRDefault="00E4786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63B80F05" w14:textId="77777777" w:rsidR="008834A7" w:rsidRDefault="008834A7">
      <w:pPr>
        <w:spacing w:line="360" w:lineRule="auto"/>
        <w:ind w:left="960" w:hangingChars="400" w:hanging="960"/>
        <w:rPr>
          <w:rFonts w:ascii="宋体" w:hAnsi="宋体"/>
          <w:sz w:val="24"/>
        </w:rPr>
      </w:pPr>
    </w:p>
    <w:p w14:paraId="27252888" w14:textId="77777777" w:rsidR="008834A7" w:rsidRDefault="00E4786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5790AA98" w14:textId="77777777" w:rsidR="008834A7" w:rsidRDefault="00E4786A">
      <w:pPr>
        <w:pStyle w:val="11"/>
        <w:spacing w:before="0" w:after="0" w:line="360" w:lineRule="auto"/>
      </w:pPr>
      <w:bookmarkStart w:id="472" w:name="_Toc133737901"/>
      <w:bookmarkStart w:id="473" w:name="_Toc133916685"/>
      <w:bookmarkStart w:id="474" w:name="_Toc133737812"/>
      <w:bookmarkStart w:id="475" w:name="_Toc82524644"/>
      <w:r>
        <w:rPr>
          <w:rFonts w:hint="eastAsia"/>
        </w:rPr>
        <w:lastRenderedPageBreak/>
        <w:t>第三章  合同条款</w:t>
      </w:r>
      <w:bookmarkStart w:id="476" w:name="_Toc37843648"/>
      <w:bookmarkStart w:id="477" w:name="_Toc37926203"/>
      <w:bookmarkEnd w:id="472"/>
      <w:bookmarkEnd w:id="473"/>
      <w:bookmarkEnd w:id="474"/>
      <w:bookmarkEnd w:id="475"/>
    </w:p>
    <w:p w14:paraId="25264650" w14:textId="77777777" w:rsidR="008834A7" w:rsidRDefault="008834A7"/>
    <w:p w14:paraId="4864311F" w14:textId="77777777" w:rsidR="008834A7" w:rsidRDefault="00E4786A">
      <w:pPr>
        <w:rPr>
          <w:rFonts w:ascii="宋体" w:hAnsi="宋体" w:cs="宋体"/>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 xml:space="preserve">   </w:t>
      </w:r>
    </w:p>
    <w:p w14:paraId="46BD45BB" w14:textId="77777777" w:rsidR="008834A7" w:rsidRDefault="008834A7">
      <w:pPr>
        <w:pStyle w:val="af"/>
      </w:pPr>
    </w:p>
    <w:p w14:paraId="6628FE1C" w14:textId="77777777" w:rsidR="008834A7" w:rsidRDefault="00E4786A">
      <w:pPr>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4DA95695" w14:textId="77777777" w:rsidR="008834A7" w:rsidRDefault="008834A7">
      <w:pPr>
        <w:rPr>
          <w:rFonts w:ascii="宋体" w:hAnsi="宋体" w:cs="宋体"/>
          <w:sz w:val="24"/>
        </w:rPr>
      </w:pPr>
    </w:p>
    <w:p w14:paraId="746B66DF" w14:textId="6126CD47" w:rsidR="008834A7" w:rsidRDefault="00E4786A">
      <w:pPr>
        <w:tabs>
          <w:tab w:val="left" w:pos="8505"/>
        </w:tabs>
        <w:spacing w:line="480" w:lineRule="exact"/>
        <w:ind w:firstLineChars="200" w:firstLine="480"/>
        <w:rPr>
          <w:rFonts w:ascii="宋体" w:hAnsi="宋体" w:cs="宋体"/>
          <w:sz w:val="24"/>
        </w:rPr>
      </w:pPr>
      <w:r>
        <w:rPr>
          <w:rFonts w:ascii="宋体" w:hAnsi="宋体" w:cs="宋体" w:hint="eastAsia"/>
          <w:sz w:val="24"/>
        </w:rPr>
        <w:t>鉴于甲方拟委托乙方</w:t>
      </w:r>
      <w:r>
        <w:rPr>
          <w:rFonts w:ascii="宋体" w:hAnsi="宋体" w:cs="宋体" w:hint="eastAsia"/>
          <w:sz w:val="24"/>
          <w:u w:val="single"/>
        </w:rPr>
        <w:t xml:space="preserve">      </w:t>
      </w:r>
      <w:r>
        <w:rPr>
          <w:rFonts w:ascii="宋体" w:hAnsi="宋体" w:cs="宋体" w:hint="eastAsia"/>
          <w:sz w:val="24"/>
        </w:rPr>
        <w:t>提供EPS设备维护和技术支持服务（以下简称“服务”）工作，且乙方同意接受委托，根据《中华人民共和国民法典》及其他有关法律、法规和规章的规定，双方经协商一致，订立本合同。</w:t>
      </w:r>
    </w:p>
    <w:p w14:paraId="5756638F" w14:textId="77777777" w:rsidR="008834A7" w:rsidRDefault="008834A7">
      <w:pPr>
        <w:rPr>
          <w:rFonts w:ascii="宋体" w:hAnsi="宋体" w:cs="宋体"/>
          <w:sz w:val="24"/>
        </w:rPr>
      </w:pPr>
    </w:p>
    <w:p w14:paraId="28364A2E" w14:textId="77777777" w:rsidR="008834A7" w:rsidRDefault="00E4786A">
      <w:pPr>
        <w:pStyle w:val="11"/>
        <w:snapToGrid w:val="0"/>
        <w:spacing w:before="0" w:after="0" w:line="240" w:lineRule="auto"/>
        <w:ind w:firstLineChars="200" w:firstLine="482"/>
        <w:jc w:val="left"/>
        <w:rPr>
          <w:rFonts w:cs="宋体"/>
          <w:bCs/>
          <w:sz w:val="24"/>
          <w:szCs w:val="24"/>
        </w:rPr>
      </w:pPr>
      <w:bookmarkStart w:id="478" w:name="_Toc374455579"/>
      <w:bookmarkStart w:id="479" w:name="_Toc213484887"/>
      <w:bookmarkStart w:id="480" w:name="_Toc213484697"/>
      <w:r>
        <w:rPr>
          <w:rFonts w:cs="宋体" w:hint="eastAsia"/>
          <w:bCs/>
          <w:sz w:val="24"/>
          <w:szCs w:val="24"/>
        </w:rPr>
        <w:t>1.服务内容、期限和要求</w:t>
      </w:r>
      <w:bookmarkEnd w:id="478"/>
    </w:p>
    <w:p w14:paraId="45C88966" w14:textId="637F3444"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1.1 甲方委托乙方</w:t>
      </w:r>
      <w:r>
        <w:rPr>
          <w:rFonts w:ascii="宋体" w:hAnsi="宋体" w:cs="宋体" w:hint="eastAsia"/>
          <w:sz w:val="24"/>
          <w:u w:val="single"/>
        </w:rPr>
        <w:t xml:space="preserve">       </w:t>
      </w:r>
      <w:r>
        <w:rPr>
          <w:rFonts w:ascii="宋体" w:hAnsi="宋体" w:cs="宋体" w:hint="eastAsia"/>
          <w:sz w:val="24"/>
        </w:rPr>
        <w:t>提供</w:t>
      </w:r>
      <w:r>
        <w:rPr>
          <w:rFonts w:ascii="宋体" w:hAnsi="宋体" w:cs="宋体" w:hint="eastAsia"/>
          <w:sz w:val="24"/>
          <w:u w:val="single"/>
        </w:rPr>
        <w:t xml:space="preserve"> </w:t>
      </w:r>
      <w:r>
        <w:rPr>
          <w:rFonts w:ascii="宋体" w:hAnsi="宋体" w:cs="宋体" w:hint="eastAsia"/>
          <w:sz w:val="24"/>
        </w:rPr>
        <w:t>EPS设备维护维护和技术支持服务工作。</w:t>
      </w:r>
    </w:p>
    <w:p w14:paraId="2E17E45E"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1.2乙方的服务期限为从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5A0B7B2"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1.3 乙方的服务地点为：</w:t>
      </w:r>
      <w:r>
        <w:rPr>
          <w:rFonts w:ascii="宋体" w:hAnsi="宋体" w:cs="宋体" w:hint="eastAsia"/>
          <w:sz w:val="24"/>
          <w:u w:val="single"/>
        </w:rPr>
        <w:t xml:space="preserve">                。</w:t>
      </w:r>
    </w:p>
    <w:p w14:paraId="61B427CA"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1.4 乙方的服务应符合本合同约定的服务要求和技术规范。</w:t>
      </w:r>
    </w:p>
    <w:p w14:paraId="57676173" w14:textId="77777777" w:rsidR="008834A7" w:rsidRDefault="00E4786A">
      <w:pPr>
        <w:pStyle w:val="11"/>
        <w:snapToGrid w:val="0"/>
        <w:spacing w:before="0" w:after="0" w:line="480" w:lineRule="exact"/>
        <w:ind w:firstLineChars="200" w:firstLine="482"/>
        <w:jc w:val="left"/>
        <w:rPr>
          <w:rFonts w:cs="宋体"/>
          <w:bCs/>
          <w:sz w:val="24"/>
          <w:szCs w:val="24"/>
        </w:rPr>
      </w:pPr>
      <w:bookmarkStart w:id="481" w:name="_Toc213484888"/>
      <w:bookmarkStart w:id="482" w:name="_Toc213484698"/>
      <w:bookmarkStart w:id="483" w:name="_Toc374455580"/>
      <w:bookmarkEnd w:id="479"/>
      <w:bookmarkEnd w:id="480"/>
      <w:r>
        <w:rPr>
          <w:rFonts w:cs="宋体" w:hint="eastAsia"/>
          <w:bCs/>
          <w:sz w:val="24"/>
          <w:szCs w:val="24"/>
        </w:rPr>
        <w:t>2.</w:t>
      </w:r>
      <w:bookmarkEnd w:id="481"/>
      <w:bookmarkEnd w:id="482"/>
      <w:r>
        <w:rPr>
          <w:rFonts w:cs="宋体" w:hint="eastAsia"/>
          <w:bCs/>
          <w:sz w:val="24"/>
          <w:szCs w:val="24"/>
        </w:rPr>
        <w:t>服务费用</w:t>
      </w:r>
      <w:bookmarkEnd w:id="483"/>
    </w:p>
    <w:p w14:paraId="3412564A" w14:textId="77777777" w:rsidR="008834A7" w:rsidRDefault="00E4786A">
      <w:pPr>
        <w:spacing w:line="480" w:lineRule="exact"/>
        <w:ind w:firstLineChars="200" w:firstLine="480"/>
        <w:rPr>
          <w:rFonts w:ascii="宋体" w:hAnsi="宋体" w:cs="宋体"/>
          <w:sz w:val="24"/>
        </w:rPr>
      </w:pPr>
      <w:r>
        <w:rPr>
          <w:rFonts w:ascii="宋体" w:hAnsi="宋体" w:cs="宋体" w:hint="eastAsia"/>
          <w:sz w:val="24"/>
        </w:rPr>
        <w:t>2.1 本合同项下的服务费用为人民币</w:t>
      </w:r>
      <w:r>
        <w:rPr>
          <w:rFonts w:ascii="宋体" w:hAnsi="宋体" w:cs="宋体" w:hint="eastAsia"/>
          <w:sz w:val="24"/>
          <w:u w:val="single"/>
        </w:rPr>
        <w:t xml:space="preserve">           </w:t>
      </w:r>
      <w:r>
        <w:rPr>
          <w:rFonts w:ascii="宋体" w:hAnsi="宋体" w:cs="宋体" w:hint="eastAsia"/>
          <w:sz w:val="24"/>
        </w:rPr>
        <w:t>（大写）(</w:t>
      </w:r>
      <w:r>
        <w:rPr>
          <w:rFonts w:ascii="宋体" w:hAnsi="宋体" w:cs="宋体" w:hint="eastAsia"/>
          <w:snapToGrid w:val="0"/>
          <w:kern w:val="0"/>
          <w:sz w:val="24"/>
        </w:rPr>
        <w:t>¥</w:t>
      </w:r>
      <w:r>
        <w:rPr>
          <w:rFonts w:ascii="宋体" w:hAnsi="宋体" w:cs="宋体" w:hint="eastAsia"/>
          <w:sz w:val="24"/>
          <w:u w:val="single"/>
        </w:rPr>
        <w:t xml:space="preserve">          元</w:t>
      </w:r>
      <w:r>
        <w:rPr>
          <w:rFonts w:ascii="宋体" w:hAnsi="宋体" w:cs="宋体" w:hint="eastAsia"/>
          <w:sz w:val="24"/>
        </w:rPr>
        <w:t>)。该合同价格包括乙方提供服务发生的差旅费、食宿费及履行本合同项下其他所有义务所需的费用。</w:t>
      </w:r>
    </w:p>
    <w:p w14:paraId="3E8522BC" w14:textId="77777777" w:rsidR="008834A7" w:rsidRDefault="00E4786A">
      <w:pPr>
        <w:snapToGrid w:val="0"/>
        <w:spacing w:line="480" w:lineRule="exact"/>
        <w:ind w:firstLineChars="200" w:firstLine="480"/>
        <w:jc w:val="left"/>
        <w:rPr>
          <w:rFonts w:ascii="宋体" w:hAnsi="宋体" w:cs="宋体"/>
          <w:sz w:val="24"/>
        </w:rPr>
      </w:pPr>
      <w:r>
        <w:rPr>
          <w:rFonts w:ascii="宋体" w:hAnsi="宋体" w:cs="宋体" w:hint="eastAsia"/>
          <w:sz w:val="24"/>
        </w:rPr>
        <w:t>2.2 服务费用的支付时间和方式：甲方分期支付乙方，具体支付方式和时间如下：</w:t>
      </w:r>
    </w:p>
    <w:p w14:paraId="14925593" w14:textId="77777777" w:rsidR="008834A7" w:rsidRDefault="00E4786A">
      <w:pPr>
        <w:numPr>
          <w:ilvl w:val="0"/>
          <w:numId w:val="27"/>
        </w:numPr>
        <w:snapToGrid w:val="0"/>
        <w:spacing w:line="480" w:lineRule="exact"/>
        <w:ind w:left="0" w:firstLineChars="200" w:firstLine="480"/>
        <w:jc w:val="left"/>
        <w:rPr>
          <w:rFonts w:ascii="宋体" w:hAnsi="宋体" w:cs="宋体"/>
          <w:kern w:val="0"/>
          <w:sz w:val="24"/>
        </w:rPr>
      </w:pPr>
      <w:r>
        <w:rPr>
          <w:rFonts w:ascii="宋体" w:hAnsi="宋体" w:cs="宋体" w:hint="eastAsia"/>
          <w:kern w:val="0"/>
          <w:sz w:val="24"/>
        </w:rPr>
        <w:t>合同签订后，乙方对设备进行第一次巡视、检修、养护，首次完成全部设备养护，维修，经甲方确认设备运行正常后，乙方向甲方提供合同总价的（</w:t>
      </w:r>
      <w:r>
        <w:rPr>
          <w:rFonts w:ascii="宋体" w:hAnsi="宋体" w:cs="宋体"/>
          <w:kern w:val="0"/>
          <w:sz w:val="24"/>
        </w:rPr>
        <w:t>70</w:t>
      </w:r>
      <w:r>
        <w:rPr>
          <w:rFonts w:ascii="宋体" w:hAnsi="宋体" w:cs="宋体" w:hint="eastAsia"/>
          <w:kern w:val="0"/>
          <w:sz w:val="24"/>
        </w:rPr>
        <w:t>%）服务类增值税专用发票及请款报告，甲方向乙方支付合同总价的7</w:t>
      </w:r>
      <w:r>
        <w:rPr>
          <w:rFonts w:ascii="宋体" w:hAnsi="宋体" w:cs="宋体"/>
          <w:kern w:val="0"/>
          <w:sz w:val="24"/>
        </w:rPr>
        <w:t>0</w:t>
      </w:r>
      <w:r>
        <w:rPr>
          <w:rFonts w:ascii="宋体" w:hAnsi="宋体" w:cs="宋体" w:hint="eastAsia"/>
          <w:kern w:val="0"/>
          <w:sz w:val="24"/>
        </w:rPr>
        <w:t>%，即人民币（大写）：</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snapToGrid w:val="0"/>
          <w:kern w:val="0"/>
          <w:sz w:val="24"/>
        </w:rPr>
        <w:t>¥</w:t>
      </w:r>
      <w:r>
        <w:rPr>
          <w:rFonts w:ascii="宋体" w:hAnsi="宋体" w:cs="宋体" w:hint="eastAsia"/>
          <w:snapToGrid w:val="0"/>
          <w:kern w:val="0"/>
          <w:sz w:val="24"/>
          <w:u w:val="single"/>
        </w:rPr>
        <w:t xml:space="preserve">             </w:t>
      </w:r>
      <w:r>
        <w:rPr>
          <w:rFonts w:ascii="宋体" w:hAnsi="宋体" w:cs="宋体" w:hint="eastAsia"/>
          <w:kern w:val="0"/>
          <w:sz w:val="24"/>
        </w:rPr>
        <w:t>）；</w:t>
      </w:r>
    </w:p>
    <w:p w14:paraId="4CE9A29F" w14:textId="77777777" w:rsidR="008834A7" w:rsidRDefault="00E4786A">
      <w:pPr>
        <w:numPr>
          <w:ilvl w:val="0"/>
          <w:numId w:val="27"/>
        </w:numPr>
        <w:snapToGrid w:val="0"/>
        <w:spacing w:line="480" w:lineRule="exact"/>
        <w:ind w:left="0" w:firstLineChars="200" w:firstLine="480"/>
        <w:jc w:val="left"/>
        <w:rPr>
          <w:rFonts w:ascii="宋体" w:hAnsi="宋体" w:cs="宋体"/>
          <w:sz w:val="24"/>
        </w:rPr>
      </w:pPr>
      <w:r>
        <w:rPr>
          <w:rFonts w:ascii="宋体" w:hAnsi="宋体" w:cs="宋体" w:hint="eastAsia"/>
          <w:kern w:val="0"/>
          <w:sz w:val="24"/>
        </w:rPr>
        <w:t>合同执行完成，甲方根据服务协议对设备进行验收，验收通过后，30日内甲方向乙方支付合同总价的</w:t>
      </w:r>
      <w:r>
        <w:rPr>
          <w:rFonts w:ascii="宋体" w:hAnsi="宋体" w:cs="宋体"/>
          <w:kern w:val="0"/>
          <w:sz w:val="24"/>
        </w:rPr>
        <w:t>30</w:t>
      </w:r>
      <w:r>
        <w:rPr>
          <w:rFonts w:ascii="宋体" w:hAnsi="宋体" w:cs="宋体" w:hint="eastAsia"/>
          <w:kern w:val="0"/>
          <w:sz w:val="24"/>
        </w:rPr>
        <w:t>%，即人民币（大写）：</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snapToGrid w:val="0"/>
          <w:kern w:val="0"/>
          <w:sz w:val="24"/>
        </w:rPr>
        <w:t>¥</w:t>
      </w:r>
      <w:r>
        <w:rPr>
          <w:rFonts w:ascii="宋体" w:hAnsi="宋体" w:cs="宋体" w:hint="eastAsia"/>
          <w:snapToGrid w:val="0"/>
          <w:kern w:val="0"/>
          <w:sz w:val="24"/>
          <w:u w:val="single"/>
        </w:rPr>
        <w:t xml:space="preserve">       </w:t>
      </w:r>
      <w:r>
        <w:rPr>
          <w:rFonts w:ascii="宋体" w:hAnsi="宋体" w:cs="宋体" w:hint="eastAsia"/>
          <w:kern w:val="0"/>
          <w:sz w:val="24"/>
        </w:rPr>
        <w:t>）；</w:t>
      </w:r>
    </w:p>
    <w:p w14:paraId="07CC413F" w14:textId="77777777" w:rsidR="008834A7" w:rsidRDefault="00E4786A">
      <w:pPr>
        <w:pStyle w:val="11"/>
        <w:snapToGrid w:val="0"/>
        <w:spacing w:before="0" w:after="0" w:line="480" w:lineRule="exact"/>
        <w:ind w:firstLineChars="200" w:firstLine="482"/>
        <w:jc w:val="left"/>
        <w:rPr>
          <w:rFonts w:cs="宋体"/>
          <w:bCs/>
          <w:sz w:val="24"/>
          <w:szCs w:val="24"/>
        </w:rPr>
      </w:pPr>
      <w:r>
        <w:rPr>
          <w:rFonts w:cs="宋体" w:hint="eastAsia"/>
          <w:bCs/>
          <w:sz w:val="24"/>
          <w:szCs w:val="24"/>
        </w:rPr>
        <w:t>3.双方的权利和义务</w:t>
      </w:r>
    </w:p>
    <w:p w14:paraId="41EFCF99"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3.1 甲方的权利和义务</w:t>
      </w:r>
    </w:p>
    <w:p w14:paraId="27FC05E3"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3.1.1甲方应向乙方提供完成本合同项下服务所必需的资料和工作条件。</w:t>
      </w:r>
    </w:p>
    <w:p w14:paraId="0A7A9F1F"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lastRenderedPageBreak/>
        <w:t>3.1.2 甲方有权利及时了解和监督乙方服务人员的工作情况。</w:t>
      </w:r>
    </w:p>
    <w:p w14:paraId="1D3730F2"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3.1.3 甲方应当按照本合同约定向乙方支付服务费用。</w:t>
      </w:r>
    </w:p>
    <w:p w14:paraId="695D6EBB"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3.2 乙方的权利和义务</w:t>
      </w:r>
    </w:p>
    <w:p w14:paraId="406DEC54"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3.2.1 乙方有权利按照本合同约定收取服务费用。</w:t>
      </w:r>
    </w:p>
    <w:p w14:paraId="541017AC"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3.2.2 乙方有权利要求甲方提供服务所必需的工作条件。</w:t>
      </w:r>
    </w:p>
    <w:p w14:paraId="0869146E"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3.2.3 乙方保证提供服务工作未侵犯第三方合法权益。</w:t>
      </w:r>
    </w:p>
    <w:p w14:paraId="42416580"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3.2.4 未经甲方书面同意，乙方不得将本合同下的服务转包、分包给任何第三方。</w:t>
      </w:r>
    </w:p>
    <w:p w14:paraId="61DFB96A" w14:textId="77777777" w:rsidR="008834A7" w:rsidRDefault="00E4786A">
      <w:pPr>
        <w:pStyle w:val="11"/>
        <w:snapToGrid w:val="0"/>
        <w:spacing w:before="0" w:after="0" w:line="480" w:lineRule="exact"/>
        <w:ind w:firstLineChars="200" w:firstLine="482"/>
        <w:jc w:val="left"/>
        <w:rPr>
          <w:rFonts w:cs="宋体"/>
          <w:bCs/>
          <w:sz w:val="24"/>
          <w:szCs w:val="24"/>
        </w:rPr>
      </w:pPr>
      <w:r>
        <w:rPr>
          <w:rFonts w:cs="宋体" w:hint="eastAsia"/>
          <w:bCs/>
          <w:sz w:val="24"/>
          <w:szCs w:val="24"/>
        </w:rPr>
        <w:t>4.服务范围及具体内容</w:t>
      </w:r>
    </w:p>
    <w:p w14:paraId="5ED8F025"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EPS电柜所有零配件，控制系统、蓄电池、液晶显示、充电装置、逆变器等。</w:t>
      </w:r>
    </w:p>
    <w:p w14:paraId="4381B713"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逆变电源维护：电源设备的充电模块及监控器等核心部件进行检查，观察是否出现异常现象以及查看是否接地、通信测试、卫生的清理等工作。</w:t>
      </w:r>
    </w:p>
    <w:p w14:paraId="62592280"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蓄电池维护：变电站维护时，对蓄电池进行检查，外观检查包括：极柱是否正常、有无漏液现象、电池侧面有无鼓肚现象、极柱之间绝缘情况等。</w:t>
      </w:r>
    </w:p>
    <w:p w14:paraId="108D7719"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按照规程要求，对蓄电池组每年进行一次充放电试验，及时发现不合格电池单体并更换；并按需进行单体电池的深度充放电活化修复。</w:t>
      </w:r>
    </w:p>
    <w:p w14:paraId="1E1EB175"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核心部件维修维护：EPS电源设备核心部件包括：充电模块、监控器、液晶显示装置、交直流接触器、电池巡检、交流电源ATS、逆变电源模块、通信及DC/DC模块及蓄电池的充放电服务等，对以上部件的维修、维护全部包括在本项目服务要求内。</w:t>
      </w:r>
    </w:p>
    <w:p w14:paraId="1A8A91E6"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一般器件更换： 除上述核心部件外，直流电源其他器件如有损坏，在维修范围内的予以维修，超出维修范围的予以更换，直流电源其他器件如：指示灯、电压电流表、空开、端子、避雷装置等。费用包含在响应报价中。</w:t>
      </w:r>
    </w:p>
    <w:p w14:paraId="510BE777"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维修维护管理：EPS维修维护时，要与采购人协商维修维护时间，</w:t>
      </w:r>
      <w:proofErr w:type="gramStart"/>
      <w:r>
        <w:rPr>
          <w:rFonts w:ascii="宋体" w:hAnsi="宋体" w:cs="宋体" w:hint="eastAsia"/>
          <w:sz w:val="24"/>
        </w:rPr>
        <w:t>由成交</w:t>
      </w:r>
      <w:proofErr w:type="gramEnd"/>
      <w:r>
        <w:rPr>
          <w:rFonts w:ascii="宋体" w:hAnsi="宋体" w:cs="宋体" w:hint="eastAsia"/>
          <w:sz w:val="24"/>
        </w:rPr>
        <w:t>供应商制订工作计划；检修完毕后，要与采购人进行技术交底，包括：下一阶段设备运行注意事项、维修、维护资料和记录的整理交接；设备检修现场要符合安全规程要求。</w:t>
      </w:r>
    </w:p>
    <w:p w14:paraId="50BBA1F0" w14:textId="77777777" w:rsidR="008834A7" w:rsidRDefault="00E4786A">
      <w:pPr>
        <w:pStyle w:val="11"/>
        <w:snapToGrid w:val="0"/>
        <w:spacing w:before="0" w:after="0" w:line="480" w:lineRule="exact"/>
        <w:ind w:firstLineChars="200" w:firstLine="482"/>
        <w:jc w:val="left"/>
        <w:rPr>
          <w:rFonts w:cs="宋体"/>
          <w:bCs/>
          <w:sz w:val="24"/>
          <w:szCs w:val="24"/>
        </w:rPr>
      </w:pPr>
      <w:r>
        <w:rPr>
          <w:rFonts w:cs="宋体" w:hint="eastAsia"/>
          <w:bCs/>
          <w:sz w:val="24"/>
          <w:szCs w:val="24"/>
        </w:rPr>
        <w:t>5.服务要求</w:t>
      </w:r>
    </w:p>
    <w:p w14:paraId="494048A2"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1.服务期内提供</w:t>
      </w:r>
      <w:proofErr w:type="gramStart"/>
      <w:r>
        <w:rPr>
          <w:rFonts w:ascii="宋体" w:hAnsi="宋体" w:cs="宋体" w:hint="eastAsia"/>
          <w:sz w:val="24"/>
        </w:rPr>
        <w:t>每天24小时维保服务</w:t>
      </w:r>
      <w:proofErr w:type="gramEnd"/>
      <w:r>
        <w:rPr>
          <w:rFonts w:ascii="宋体" w:hAnsi="宋体" w:cs="宋体" w:hint="eastAsia"/>
          <w:sz w:val="24"/>
        </w:rPr>
        <w:t>电话（确保24小时畅通）；</w:t>
      </w:r>
    </w:p>
    <w:p w14:paraId="422F3D87"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2.对EPS备用电源</w:t>
      </w:r>
      <w:proofErr w:type="gramStart"/>
      <w:r>
        <w:rPr>
          <w:rFonts w:ascii="宋体" w:hAnsi="宋体" w:cs="宋体" w:hint="eastAsia"/>
          <w:sz w:val="24"/>
        </w:rPr>
        <w:t>柜设施</w:t>
      </w:r>
      <w:proofErr w:type="gramEnd"/>
      <w:r>
        <w:rPr>
          <w:rFonts w:ascii="宋体" w:hAnsi="宋体" w:cs="宋体" w:hint="eastAsia"/>
          <w:sz w:val="24"/>
        </w:rPr>
        <w:t>进行每季度的定期检查并进行红外检测,并出具检查报告；</w:t>
      </w:r>
    </w:p>
    <w:p w14:paraId="2958333E"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lastRenderedPageBreak/>
        <w:t>3.对EPS备用电源设施定期进行维修保养,</w:t>
      </w:r>
      <w:proofErr w:type="gramStart"/>
      <w:r>
        <w:rPr>
          <w:rFonts w:ascii="宋体" w:hAnsi="宋体" w:cs="宋体" w:hint="eastAsia"/>
          <w:sz w:val="24"/>
        </w:rPr>
        <w:t>维保期间</w:t>
      </w:r>
      <w:proofErr w:type="gramEnd"/>
      <w:r>
        <w:rPr>
          <w:rFonts w:ascii="宋体" w:hAnsi="宋体" w:cs="宋体" w:hint="eastAsia"/>
          <w:sz w:val="24"/>
        </w:rPr>
        <w:t>,接到报修电话,迅速到达现场，故障报修在工作时间</w:t>
      </w:r>
      <w:proofErr w:type="gramStart"/>
      <w:r>
        <w:rPr>
          <w:rFonts w:ascii="宋体" w:hAnsi="宋体" w:cs="宋体" w:hint="eastAsia"/>
          <w:sz w:val="24"/>
        </w:rPr>
        <w:t>段必须</w:t>
      </w:r>
      <w:proofErr w:type="gramEnd"/>
      <w:r>
        <w:rPr>
          <w:rFonts w:ascii="宋体" w:hAnsi="宋体" w:cs="宋体" w:hint="eastAsia"/>
          <w:sz w:val="24"/>
        </w:rPr>
        <w:t>在2小时内到场，非工作时间</w:t>
      </w:r>
      <w:proofErr w:type="gramStart"/>
      <w:r>
        <w:rPr>
          <w:rFonts w:ascii="宋体" w:hAnsi="宋体" w:cs="宋体" w:hint="eastAsia"/>
          <w:sz w:val="24"/>
        </w:rPr>
        <w:t>段必须</w:t>
      </w:r>
      <w:proofErr w:type="gramEnd"/>
      <w:r>
        <w:rPr>
          <w:rFonts w:ascii="宋体" w:hAnsi="宋体" w:cs="宋体" w:hint="eastAsia"/>
          <w:sz w:val="24"/>
        </w:rPr>
        <w:t>在4小时内到场；</w:t>
      </w:r>
    </w:p>
    <w:p w14:paraId="37B2AB23"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4.成交供应</w:t>
      </w:r>
      <w:proofErr w:type="gramStart"/>
      <w:r>
        <w:rPr>
          <w:rFonts w:ascii="宋体" w:hAnsi="宋体" w:cs="宋体" w:hint="eastAsia"/>
          <w:sz w:val="24"/>
        </w:rPr>
        <w:t>商接到</w:t>
      </w:r>
      <w:proofErr w:type="gramEnd"/>
      <w:r>
        <w:rPr>
          <w:rFonts w:ascii="宋体" w:hAnsi="宋体" w:cs="宋体" w:hint="eastAsia"/>
          <w:sz w:val="24"/>
        </w:rPr>
        <w:t>报修应及时查出故障，如因不及时排查故障造成设备损坏，</w:t>
      </w:r>
      <w:proofErr w:type="gramStart"/>
      <w:r>
        <w:rPr>
          <w:rFonts w:ascii="宋体" w:hAnsi="宋体" w:cs="宋体" w:hint="eastAsia"/>
          <w:sz w:val="24"/>
        </w:rPr>
        <w:t>由成交</w:t>
      </w:r>
      <w:proofErr w:type="gramEnd"/>
      <w:r>
        <w:rPr>
          <w:rFonts w:ascii="宋体" w:hAnsi="宋体" w:cs="宋体" w:hint="eastAsia"/>
          <w:sz w:val="24"/>
        </w:rPr>
        <w:t>供应商承担损坏设备的相应费用及其责任；</w:t>
      </w:r>
    </w:p>
    <w:p w14:paraId="5C5C40D8"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5.保证在维修保养期间更换的备件为原厂家配件或者质量高于原厂的替代产品，以确保EPS备用电源设施安全准确有效的运行；</w:t>
      </w:r>
    </w:p>
    <w:p w14:paraId="5A308438"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w:t>
      </w:r>
      <w:proofErr w:type="gramStart"/>
      <w:r>
        <w:rPr>
          <w:rFonts w:ascii="宋体" w:hAnsi="宋体" w:cs="宋体" w:hint="eastAsia"/>
          <w:sz w:val="24"/>
        </w:rPr>
        <w:t>维保过程</w:t>
      </w:r>
      <w:proofErr w:type="gramEnd"/>
      <w:r>
        <w:rPr>
          <w:rFonts w:ascii="宋体" w:hAnsi="宋体" w:cs="宋体" w:hint="eastAsia"/>
          <w:sz w:val="24"/>
        </w:rPr>
        <w:t>中如有零部件、</w:t>
      </w:r>
      <w:proofErr w:type="gramStart"/>
      <w:r>
        <w:rPr>
          <w:rFonts w:ascii="宋体" w:hAnsi="宋体" w:cs="宋体" w:hint="eastAsia"/>
          <w:sz w:val="24"/>
        </w:rPr>
        <w:t>易损件需更换</w:t>
      </w:r>
      <w:proofErr w:type="gramEnd"/>
      <w:r>
        <w:rPr>
          <w:rFonts w:ascii="宋体" w:hAnsi="宋体" w:cs="宋体" w:hint="eastAsia"/>
          <w:sz w:val="24"/>
        </w:rPr>
        <w:t>，单品单价</w:t>
      </w:r>
      <w:r>
        <w:rPr>
          <w:rFonts w:ascii="宋体" w:hAnsi="宋体" w:cs="宋体"/>
          <w:sz w:val="24"/>
        </w:rPr>
        <w:t>500</w:t>
      </w:r>
      <w:r>
        <w:rPr>
          <w:rFonts w:ascii="宋体" w:hAnsi="宋体" w:cs="宋体" w:hint="eastAsia"/>
          <w:sz w:val="24"/>
        </w:rPr>
        <w:t>元（含</w:t>
      </w:r>
      <w:r>
        <w:rPr>
          <w:rFonts w:ascii="宋体" w:hAnsi="宋体" w:cs="宋体"/>
          <w:sz w:val="24"/>
        </w:rPr>
        <w:t>500</w:t>
      </w:r>
      <w:r>
        <w:rPr>
          <w:rFonts w:ascii="宋体" w:hAnsi="宋体" w:cs="宋体" w:hint="eastAsia"/>
          <w:sz w:val="24"/>
        </w:rPr>
        <w:t>元）及以下的</w:t>
      </w:r>
      <w:proofErr w:type="gramStart"/>
      <w:r>
        <w:rPr>
          <w:rFonts w:ascii="宋体" w:hAnsi="宋体" w:cs="宋体" w:hint="eastAsia"/>
          <w:sz w:val="24"/>
        </w:rPr>
        <w:t>由成交</w:t>
      </w:r>
      <w:proofErr w:type="gramEnd"/>
      <w:r>
        <w:rPr>
          <w:rFonts w:ascii="宋体" w:hAnsi="宋体" w:cs="宋体" w:hint="eastAsia"/>
          <w:sz w:val="24"/>
        </w:rPr>
        <w:t>供应商更换（费用包含在投标报价中），单品单价超出</w:t>
      </w:r>
      <w:r>
        <w:rPr>
          <w:rFonts w:ascii="宋体" w:hAnsi="宋体" w:cs="宋体"/>
          <w:sz w:val="24"/>
        </w:rPr>
        <w:t>500</w:t>
      </w:r>
      <w:r>
        <w:rPr>
          <w:rFonts w:ascii="宋体" w:hAnsi="宋体" w:cs="宋体" w:hint="eastAsia"/>
          <w:sz w:val="24"/>
        </w:rPr>
        <w:t>元或累计超过1</w:t>
      </w:r>
      <w:r>
        <w:rPr>
          <w:rFonts w:ascii="宋体" w:hAnsi="宋体" w:cs="宋体"/>
          <w:sz w:val="24"/>
        </w:rPr>
        <w:t>0000</w:t>
      </w:r>
      <w:r>
        <w:rPr>
          <w:rFonts w:ascii="宋体" w:hAnsi="宋体" w:cs="宋体" w:hint="eastAsia"/>
          <w:sz w:val="24"/>
        </w:rPr>
        <w:t>元之后，由采购方承担；蓄电池根据机柜型号，每年更换20块，超出的由采购方承担。</w:t>
      </w:r>
    </w:p>
    <w:p w14:paraId="124D4BD0" w14:textId="77777777" w:rsidR="008834A7" w:rsidRDefault="00E4786A">
      <w:pPr>
        <w:pStyle w:val="11"/>
        <w:snapToGrid w:val="0"/>
        <w:spacing w:before="0" w:after="0" w:line="240" w:lineRule="auto"/>
        <w:ind w:firstLineChars="200" w:firstLine="482"/>
        <w:jc w:val="left"/>
        <w:rPr>
          <w:rFonts w:cs="宋体"/>
          <w:bCs/>
          <w:sz w:val="24"/>
          <w:szCs w:val="24"/>
        </w:rPr>
      </w:pPr>
      <w:r>
        <w:rPr>
          <w:rFonts w:cs="宋体" w:hint="eastAsia"/>
          <w:bCs/>
          <w:sz w:val="24"/>
          <w:szCs w:val="24"/>
        </w:rPr>
        <w:t xml:space="preserve">6.违约责任 </w:t>
      </w:r>
    </w:p>
    <w:p w14:paraId="3A621A84"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6.1乙方不履行本合同义务或者履行义务不符合约定的，甲方有权要求乙方承担继续履行、赔偿损失和/或支付违约金等违约责任。</w:t>
      </w:r>
    </w:p>
    <w:p w14:paraId="60A01D62"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6.1.1未经甲方书面同意，乙方将本合同项下的服务转包、分包给任何第三方的，甲方有权立即终止合同, 乙方除返还甲方已支付的所有费用之外，还应向甲方按照合同价款的</w:t>
      </w:r>
      <w:r>
        <w:rPr>
          <w:rFonts w:ascii="宋体" w:hAnsi="宋体" w:cs="宋体" w:hint="eastAsia"/>
          <w:sz w:val="24"/>
          <w:u w:val="single"/>
        </w:rPr>
        <w:t xml:space="preserve"> 10</w:t>
      </w:r>
      <w:r>
        <w:rPr>
          <w:rFonts w:ascii="宋体" w:hAnsi="宋体" w:cs="宋体" w:hint="eastAsia"/>
          <w:sz w:val="24"/>
        </w:rPr>
        <w:t xml:space="preserve"> %支付违约金。经甲方书面同意将本合同项下的服务转包、分包给任何第三方的，乙方应就第三方受让的工作对甲方承担连带责任。</w:t>
      </w:r>
    </w:p>
    <w:p w14:paraId="799413DC"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6.1.2 因乙方原因造成甲方设备损坏的，乙方应进行修理、更换并赔偿甲方因此遭受的损失，且乙方应向甲方支付服务费用</w:t>
      </w:r>
      <w:r>
        <w:rPr>
          <w:rFonts w:ascii="宋体" w:hAnsi="宋体" w:cs="宋体" w:hint="eastAsia"/>
          <w:sz w:val="24"/>
          <w:u w:val="single"/>
        </w:rPr>
        <w:t>5</w:t>
      </w:r>
      <w:r>
        <w:rPr>
          <w:rFonts w:ascii="宋体" w:hAnsi="宋体" w:cs="宋体" w:hint="eastAsia"/>
          <w:sz w:val="24"/>
        </w:rPr>
        <w:t xml:space="preserve"> %的违约金。</w:t>
      </w:r>
    </w:p>
    <w:p w14:paraId="40CAE844"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6.1.3乙方按合同约定应支付的违约金低于给甲方造成的损失的，应就差额部分向甲方进行赔偿。</w:t>
      </w:r>
    </w:p>
    <w:p w14:paraId="433D5098"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6.1.3 乙方违反本合同第7条约定义务的，甲方有权选择要求乙方支付服务费用</w:t>
      </w:r>
      <w:r>
        <w:rPr>
          <w:rFonts w:ascii="宋体" w:hAnsi="宋体" w:cs="宋体" w:hint="eastAsia"/>
          <w:sz w:val="24"/>
          <w:u w:val="single"/>
        </w:rPr>
        <w:t xml:space="preserve"> 5 </w:t>
      </w:r>
      <w:r>
        <w:rPr>
          <w:rFonts w:ascii="宋体" w:hAnsi="宋体" w:cs="宋体" w:hint="eastAsia"/>
          <w:sz w:val="24"/>
        </w:rPr>
        <w:t xml:space="preserve"> %的违约金或解除本合同。乙方未经甲方书面同意转让或许可第三方使用甲方所有的技术成果和知识产权的，所获收益归甲方所有。</w:t>
      </w:r>
    </w:p>
    <w:p w14:paraId="2249B388"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6.1.4 除本合同另有约定外，乙方存在其他违约行为的，应按服务费用的5%向甲方支付违约金。</w:t>
      </w:r>
    </w:p>
    <w:p w14:paraId="007939DC"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6.1.5 甲方有权对乙方提供的服务进行监督。一旦发现任何乙方提供服务不符合要求，甲方将向乙方发出《整改通知书》。若乙方逾期整改，或整改后不符合甲方要求的，甲方有权解除本合同。</w:t>
      </w:r>
    </w:p>
    <w:p w14:paraId="45AD4B0B"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lastRenderedPageBreak/>
        <w:t>6.1.6 因乙方原因致使服务未能通过验收，乙方应当延长工作日，使服务符合验收标准，因延长服务导致的费用，由乙方自行承担。超过</w:t>
      </w:r>
      <w:r>
        <w:rPr>
          <w:rFonts w:ascii="宋体" w:hAnsi="宋体" w:cs="宋体" w:hint="eastAsia"/>
          <w:sz w:val="24"/>
          <w:u w:val="single"/>
        </w:rPr>
        <w:t>30</w:t>
      </w:r>
      <w:r>
        <w:rPr>
          <w:rFonts w:ascii="宋体" w:hAnsi="宋体" w:cs="宋体" w:hint="eastAsia"/>
          <w:sz w:val="24"/>
        </w:rPr>
        <w:t>日仍未通过验收的，乙方应支付服务费用</w:t>
      </w:r>
      <w:r>
        <w:rPr>
          <w:rFonts w:ascii="宋体" w:hAnsi="宋体" w:cs="宋体" w:hint="eastAsia"/>
          <w:sz w:val="24"/>
          <w:u w:val="single"/>
        </w:rPr>
        <w:t>5</w:t>
      </w:r>
      <w:r>
        <w:rPr>
          <w:rFonts w:ascii="宋体" w:hAnsi="宋体" w:cs="宋体" w:hint="eastAsia"/>
          <w:sz w:val="24"/>
        </w:rPr>
        <w:t xml:space="preserve"> %的违约金。</w:t>
      </w:r>
    </w:p>
    <w:p w14:paraId="2424BF96"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6.1.7 因乙方违约导致甲方解除本协议的，乙方应退还甲方已付的全部费用，且应向甲方支付服务费用</w:t>
      </w:r>
      <w:r>
        <w:rPr>
          <w:rFonts w:ascii="宋体" w:hAnsi="宋体" w:cs="宋体" w:hint="eastAsia"/>
          <w:sz w:val="24"/>
          <w:u w:val="single"/>
        </w:rPr>
        <w:t>5</w:t>
      </w:r>
      <w:r>
        <w:rPr>
          <w:rFonts w:ascii="宋体" w:hAnsi="宋体" w:cs="宋体" w:hint="eastAsia"/>
          <w:sz w:val="24"/>
        </w:rPr>
        <w:t xml:space="preserve"> %的违约金。</w:t>
      </w:r>
    </w:p>
    <w:p w14:paraId="30D6B396"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6.1.8 乙方违约除应承担相应违约责任外，甲方向乙方主张权利所产生的费用（包括律师费）亦由乙方承担。</w:t>
      </w:r>
    </w:p>
    <w:p w14:paraId="37B45005"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6.1.9乙方违反合同约定的，应在接到甲方通知后</w:t>
      </w:r>
      <w:r>
        <w:rPr>
          <w:rFonts w:ascii="宋体" w:hAnsi="宋体" w:cs="宋体" w:hint="eastAsia"/>
          <w:sz w:val="24"/>
          <w:u w:val="single"/>
        </w:rPr>
        <w:t xml:space="preserve"> 3 </w:t>
      </w:r>
      <w:proofErr w:type="gramStart"/>
      <w:r>
        <w:rPr>
          <w:rFonts w:ascii="宋体" w:hAnsi="宋体" w:cs="宋体" w:hint="eastAsia"/>
          <w:sz w:val="24"/>
        </w:rPr>
        <w:t>个</w:t>
      </w:r>
      <w:proofErr w:type="gramEnd"/>
      <w:r>
        <w:rPr>
          <w:rFonts w:ascii="宋体" w:hAnsi="宋体" w:cs="宋体" w:hint="eastAsia"/>
          <w:sz w:val="24"/>
        </w:rPr>
        <w:t>工作日内纠正，或者向甲方提出纠正计划并经甲方确认，否则甲方有权中止履行本合同。对于此种中止履行，甲方无需另行通知乙方，由此发生的一切费用、损失由乙方承担。甲方中止履行后，有权停付到期应向乙方支付的中止履行部分的服务费用，并有权索回已支付给乙方的中止履行部分的服务费用。中止履行超过</w:t>
      </w:r>
      <w:r>
        <w:rPr>
          <w:rFonts w:ascii="宋体" w:hAnsi="宋体" w:cs="宋体" w:hint="eastAsia"/>
          <w:sz w:val="24"/>
          <w:u w:val="single"/>
        </w:rPr>
        <w:t xml:space="preserve"> 3个 </w:t>
      </w:r>
      <w:r>
        <w:rPr>
          <w:rFonts w:ascii="宋体" w:hAnsi="宋体" w:cs="宋体" w:hint="eastAsia"/>
          <w:sz w:val="24"/>
        </w:rPr>
        <w:t>月的，甲方可单方解除合同，由此产生的一切损失由乙方承担。</w:t>
      </w:r>
    </w:p>
    <w:p w14:paraId="1B6E9115"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6.2甲方逾期支付服务费用的，应就逾期部分向乙方支付按照中国人民银行规定的同期贷款基准利率计算的逾期付款违约金。</w:t>
      </w:r>
    </w:p>
    <w:p w14:paraId="7BC08E1E"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6.3 按上述约定支付违约金并不减轻或免除双方继续履行本合同的义务。</w:t>
      </w:r>
    </w:p>
    <w:p w14:paraId="25191DA5" w14:textId="77777777" w:rsidR="008834A7" w:rsidRDefault="00E4786A">
      <w:pPr>
        <w:pStyle w:val="11"/>
        <w:snapToGrid w:val="0"/>
        <w:spacing w:before="0" w:after="0" w:line="240" w:lineRule="auto"/>
        <w:ind w:firstLineChars="200" w:firstLine="482"/>
        <w:jc w:val="left"/>
        <w:rPr>
          <w:rFonts w:cs="宋体"/>
          <w:bCs/>
          <w:sz w:val="24"/>
          <w:szCs w:val="24"/>
        </w:rPr>
      </w:pPr>
      <w:r>
        <w:rPr>
          <w:rFonts w:cs="宋体" w:hint="eastAsia"/>
          <w:bCs/>
          <w:sz w:val="24"/>
          <w:szCs w:val="24"/>
        </w:rPr>
        <w:t>7.不可抗力</w:t>
      </w:r>
    </w:p>
    <w:p w14:paraId="4F930973" w14:textId="77777777" w:rsidR="008834A7" w:rsidRDefault="00E4786A">
      <w:pPr>
        <w:overflowPunct w:val="0"/>
        <w:autoSpaceDE w:val="0"/>
        <w:autoSpaceDN w:val="0"/>
        <w:adjustRightInd w:val="0"/>
        <w:snapToGrid w:val="0"/>
        <w:spacing w:line="480" w:lineRule="exact"/>
        <w:ind w:firstLineChars="200" w:firstLine="480"/>
        <w:textAlignment w:val="baseline"/>
        <w:rPr>
          <w:rFonts w:ascii="宋体" w:hAnsi="宋体" w:cs="宋体"/>
          <w:sz w:val="24"/>
        </w:rPr>
      </w:pPr>
      <w:r>
        <w:rPr>
          <w:rFonts w:ascii="宋体" w:hAnsi="宋体" w:cs="宋体" w:hint="eastAsia"/>
          <w:sz w:val="24"/>
        </w:rPr>
        <w:t>7.1 不可抗力是指不能预见、不能避免并不能克服的客观情况，包括但不限于自然灾害、战争、武装冲突、社会动乱、暴乱或按照本条的定义构成不可抗力的其他事件。</w:t>
      </w:r>
    </w:p>
    <w:p w14:paraId="56DE57B1" w14:textId="77777777" w:rsidR="008834A7" w:rsidRDefault="00E4786A">
      <w:pPr>
        <w:overflowPunct w:val="0"/>
        <w:autoSpaceDE w:val="0"/>
        <w:autoSpaceDN w:val="0"/>
        <w:adjustRightInd w:val="0"/>
        <w:snapToGrid w:val="0"/>
        <w:spacing w:line="480" w:lineRule="exact"/>
        <w:ind w:firstLineChars="200" w:firstLine="480"/>
        <w:textAlignment w:val="baseline"/>
        <w:rPr>
          <w:rFonts w:ascii="宋体" w:hAnsi="宋体" w:cs="宋体"/>
          <w:sz w:val="24"/>
        </w:rPr>
      </w:pPr>
      <w:r>
        <w:rPr>
          <w:rFonts w:ascii="宋体" w:hAnsi="宋体" w:cs="宋体" w:hint="eastAsia"/>
          <w:sz w:val="24"/>
        </w:rPr>
        <w:t>7.2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2AD7161E" w14:textId="77777777" w:rsidR="008834A7" w:rsidRDefault="00E4786A">
      <w:pPr>
        <w:overflowPunct w:val="0"/>
        <w:autoSpaceDE w:val="0"/>
        <w:autoSpaceDN w:val="0"/>
        <w:adjustRightInd w:val="0"/>
        <w:snapToGrid w:val="0"/>
        <w:spacing w:line="480" w:lineRule="exact"/>
        <w:ind w:firstLineChars="200" w:firstLine="480"/>
        <w:textAlignment w:val="baseline"/>
        <w:rPr>
          <w:rFonts w:ascii="宋体" w:hAnsi="宋体" w:cs="宋体"/>
          <w:sz w:val="24"/>
        </w:rPr>
      </w:pPr>
      <w:r>
        <w:rPr>
          <w:rFonts w:ascii="宋体" w:hAnsi="宋体" w:cs="宋体" w:hint="eastAsia"/>
          <w:sz w:val="24"/>
        </w:rPr>
        <w:t>7.3 受到不可抗力影响的一方应在不可抗力事件发生后2周内（含本周），取得有关部门关于发生不可抗力事件的证明文件，并以传真等书面形式提交另一方确认。否则，无权以不可抗力为由要求减轻或免除合同责任。</w:t>
      </w:r>
    </w:p>
    <w:p w14:paraId="18783732" w14:textId="77777777" w:rsidR="008834A7" w:rsidRDefault="00E4786A">
      <w:pPr>
        <w:overflowPunct w:val="0"/>
        <w:autoSpaceDE w:val="0"/>
        <w:autoSpaceDN w:val="0"/>
        <w:adjustRightInd w:val="0"/>
        <w:snapToGrid w:val="0"/>
        <w:spacing w:line="480" w:lineRule="exact"/>
        <w:ind w:firstLineChars="200" w:firstLine="480"/>
        <w:textAlignment w:val="baseline"/>
        <w:rPr>
          <w:rFonts w:ascii="宋体" w:hAnsi="宋体" w:cs="宋体"/>
          <w:sz w:val="24"/>
        </w:rPr>
      </w:pPr>
      <w:r>
        <w:rPr>
          <w:rFonts w:ascii="宋体" w:hAnsi="宋体" w:cs="宋体" w:hint="eastAsia"/>
          <w:sz w:val="24"/>
        </w:rPr>
        <w:t>7.4 如果不可抗力事件的影响已达120天或双方预计不可抗力事件的影响将延续</w:t>
      </w:r>
      <w:r>
        <w:rPr>
          <w:rFonts w:ascii="宋体" w:hAnsi="宋体" w:cs="宋体" w:hint="eastAsia"/>
          <w:sz w:val="24"/>
        </w:rPr>
        <w:lastRenderedPageBreak/>
        <w:t>120天以上（含本数）时，任何一方有权终止本合同。由于合同终止所引起的后续问题由双方友好协商解决。</w:t>
      </w:r>
    </w:p>
    <w:p w14:paraId="56EA38C7" w14:textId="77777777" w:rsidR="008834A7" w:rsidRDefault="00E4786A">
      <w:pPr>
        <w:pStyle w:val="11"/>
        <w:snapToGrid w:val="0"/>
        <w:spacing w:before="0" w:after="0" w:line="240" w:lineRule="auto"/>
        <w:ind w:firstLineChars="200" w:firstLine="482"/>
        <w:jc w:val="left"/>
        <w:rPr>
          <w:rFonts w:cs="宋体"/>
          <w:bCs/>
          <w:sz w:val="24"/>
          <w:szCs w:val="24"/>
        </w:rPr>
      </w:pPr>
      <w:r>
        <w:rPr>
          <w:rFonts w:cs="宋体" w:hint="eastAsia"/>
          <w:bCs/>
          <w:sz w:val="24"/>
          <w:szCs w:val="24"/>
        </w:rPr>
        <w:t>8.合同说明</w:t>
      </w:r>
    </w:p>
    <w:p w14:paraId="72910C4C"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在合同订立及履行过程中形成的与合同有关的文件均构成合同文件组成部分，并根据其性质确定优先解释顺序。</w:t>
      </w:r>
    </w:p>
    <w:p w14:paraId="4191AFED" w14:textId="77777777" w:rsidR="008834A7" w:rsidRDefault="00E4786A">
      <w:pPr>
        <w:pStyle w:val="11"/>
        <w:snapToGrid w:val="0"/>
        <w:spacing w:before="0" w:after="0" w:line="480" w:lineRule="exact"/>
        <w:ind w:firstLineChars="200" w:firstLine="482"/>
        <w:rPr>
          <w:rFonts w:cs="宋体"/>
          <w:bCs/>
          <w:sz w:val="24"/>
          <w:szCs w:val="24"/>
        </w:rPr>
      </w:pPr>
      <w:r>
        <w:rPr>
          <w:rFonts w:cs="宋体" w:hint="eastAsia"/>
          <w:bCs/>
          <w:sz w:val="24"/>
          <w:szCs w:val="24"/>
        </w:rPr>
        <w:t>9.适用法律</w:t>
      </w:r>
    </w:p>
    <w:p w14:paraId="0D16FBBB"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本合同的订立、解释、履行及争议解决，均适用中华人民共和国法律。</w:t>
      </w:r>
    </w:p>
    <w:p w14:paraId="45C3E63D" w14:textId="77777777" w:rsidR="008834A7" w:rsidRDefault="00E4786A">
      <w:pPr>
        <w:pStyle w:val="11"/>
        <w:snapToGrid w:val="0"/>
        <w:spacing w:before="0" w:after="0" w:line="480" w:lineRule="exact"/>
        <w:ind w:firstLineChars="200" w:firstLine="482"/>
        <w:rPr>
          <w:rFonts w:cs="宋体"/>
          <w:bCs/>
          <w:sz w:val="24"/>
          <w:szCs w:val="24"/>
        </w:rPr>
      </w:pPr>
      <w:bookmarkStart w:id="484" w:name="_Toc223259740"/>
      <w:bookmarkStart w:id="485" w:name="_Toc374455591"/>
      <w:r>
        <w:rPr>
          <w:rFonts w:cs="宋体" w:hint="eastAsia"/>
          <w:bCs/>
          <w:sz w:val="24"/>
          <w:szCs w:val="24"/>
        </w:rPr>
        <w:t>10.争议解决</w:t>
      </w:r>
      <w:bookmarkEnd w:id="484"/>
      <w:r>
        <w:rPr>
          <w:rStyle w:val="affffb"/>
          <w:rFonts w:cs="宋体" w:hint="eastAsia"/>
          <w:bCs/>
          <w:sz w:val="24"/>
          <w:szCs w:val="24"/>
        </w:rPr>
        <w:footnoteReference w:id="1"/>
      </w:r>
      <w:bookmarkEnd w:id="485"/>
    </w:p>
    <w:p w14:paraId="5B78B7C5" w14:textId="77777777" w:rsidR="008834A7" w:rsidRDefault="00E4786A">
      <w:pPr>
        <w:adjustRightInd w:val="0"/>
        <w:snapToGrid w:val="0"/>
        <w:spacing w:line="480" w:lineRule="exact"/>
        <w:ind w:firstLineChars="200" w:firstLine="480"/>
        <w:jc w:val="left"/>
        <w:rPr>
          <w:rFonts w:ascii="宋体" w:hAnsi="宋体" w:cs="宋体"/>
          <w:sz w:val="24"/>
        </w:rPr>
      </w:pPr>
      <w:r>
        <w:rPr>
          <w:rFonts w:ascii="宋体" w:hAnsi="宋体" w:cs="宋体" w:hint="eastAsia"/>
          <w:sz w:val="24"/>
        </w:rPr>
        <w:t>10.1因合同及合同有关事项发生的争议，双方应本着诚实信用原则，通过友好协商解决。经协商仍无法达成一致的，按以下第</w:t>
      </w:r>
      <w:r>
        <w:rPr>
          <w:rFonts w:ascii="宋体" w:hAnsi="宋体" w:cs="宋体" w:hint="eastAsia"/>
          <w:sz w:val="24"/>
          <w:u w:val="single"/>
        </w:rPr>
        <w:t xml:space="preserve">  2 </w:t>
      </w:r>
      <w:r>
        <w:rPr>
          <w:rFonts w:ascii="宋体" w:hAnsi="宋体" w:cs="宋体" w:hint="eastAsia"/>
          <w:sz w:val="24"/>
        </w:rPr>
        <w:t>种方式处理：</w:t>
      </w:r>
    </w:p>
    <w:p w14:paraId="412EE5B8" w14:textId="77777777" w:rsidR="008834A7" w:rsidRDefault="00E4786A">
      <w:pPr>
        <w:spacing w:line="480" w:lineRule="exact"/>
        <w:ind w:firstLineChars="150" w:firstLine="360"/>
        <w:rPr>
          <w:rFonts w:ascii="宋体" w:hAnsi="宋体" w:cs="宋体"/>
          <w:sz w:val="24"/>
        </w:rPr>
      </w:pPr>
      <w:r>
        <w:rPr>
          <w:rFonts w:ascii="宋体" w:hAnsi="宋体" w:cs="宋体" w:hint="eastAsia"/>
          <w:sz w:val="24"/>
        </w:rPr>
        <w:t>（1）仲裁：提交</w:t>
      </w:r>
      <w:r>
        <w:rPr>
          <w:rFonts w:ascii="宋体" w:hAnsi="宋体" w:cs="宋体" w:hint="eastAsia"/>
          <w:sz w:val="24"/>
          <w:u w:val="single"/>
        </w:rPr>
        <w:t xml:space="preserve"> 北京市 </w:t>
      </w:r>
      <w:r>
        <w:rPr>
          <w:rFonts w:ascii="宋体" w:hAnsi="宋体" w:cs="宋体" w:hint="eastAsia"/>
          <w:sz w:val="24"/>
        </w:rPr>
        <w:t>仲裁委员会，按照申请仲裁时该仲裁机构有效的仲裁规则</w:t>
      </w:r>
      <w:r>
        <w:rPr>
          <w:rStyle w:val="affffb"/>
          <w:rFonts w:ascii="宋体" w:hAnsi="宋体" w:cs="宋体" w:hint="eastAsia"/>
          <w:sz w:val="24"/>
        </w:rPr>
        <w:footnoteReference w:id="2"/>
      </w:r>
      <w:r>
        <w:rPr>
          <w:rFonts w:ascii="宋体" w:hAnsi="宋体" w:cs="宋体" w:hint="eastAsia"/>
          <w:sz w:val="24"/>
        </w:rPr>
        <w:t>进行仲裁。仲裁裁决是终局的，对双方均有约束力。</w:t>
      </w:r>
    </w:p>
    <w:p w14:paraId="21FD4606" w14:textId="77777777" w:rsidR="008834A7" w:rsidRDefault="00E4786A">
      <w:pPr>
        <w:spacing w:line="480" w:lineRule="exact"/>
        <w:ind w:firstLineChars="150" w:firstLine="360"/>
        <w:rPr>
          <w:rFonts w:ascii="宋体" w:hAnsi="宋体" w:cs="宋体"/>
          <w:sz w:val="24"/>
        </w:rPr>
      </w:pPr>
      <w:r>
        <w:rPr>
          <w:rFonts w:ascii="宋体" w:hAnsi="宋体" w:cs="宋体" w:hint="eastAsia"/>
          <w:sz w:val="24"/>
        </w:rPr>
        <w:t xml:space="preserve">（2）诉讼：向 </w:t>
      </w:r>
      <w:r>
        <w:rPr>
          <w:rFonts w:ascii="宋体" w:hAnsi="宋体" w:cs="宋体" w:hint="eastAsia"/>
          <w:sz w:val="24"/>
          <w:u w:val="single"/>
        </w:rPr>
        <w:t xml:space="preserve">北京市 </w:t>
      </w:r>
      <w:r>
        <w:rPr>
          <w:rFonts w:ascii="宋体" w:hAnsi="宋体" w:cs="宋体" w:hint="eastAsia"/>
          <w:sz w:val="24"/>
        </w:rPr>
        <w:t>所在地人民法院提起诉讼。</w:t>
      </w:r>
    </w:p>
    <w:p w14:paraId="0C740E41" w14:textId="77777777" w:rsidR="008834A7" w:rsidRDefault="00E4786A">
      <w:pPr>
        <w:pStyle w:val="affffc"/>
        <w:spacing w:line="480" w:lineRule="exact"/>
        <w:ind w:firstLine="480"/>
        <w:rPr>
          <w:rFonts w:ascii="宋体" w:hAnsi="宋体" w:cs="宋体"/>
        </w:rPr>
      </w:pPr>
      <w:r>
        <w:rPr>
          <w:rFonts w:ascii="宋体" w:hAnsi="宋体" w:cs="宋体" w:hint="eastAsia"/>
        </w:rPr>
        <w:t>10.2在争议解决期间，合同中未涉及争议部分的条款仍须履行。</w:t>
      </w:r>
    </w:p>
    <w:p w14:paraId="5B537E52" w14:textId="77777777" w:rsidR="008834A7" w:rsidRDefault="00E4786A">
      <w:pPr>
        <w:pStyle w:val="11"/>
        <w:snapToGrid w:val="0"/>
        <w:spacing w:before="0" w:after="0" w:line="480" w:lineRule="exact"/>
        <w:ind w:firstLineChars="200" w:firstLine="482"/>
        <w:jc w:val="left"/>
        <w:rPr>
          <w:rFonts w:cs="宋体"/>
          <w:bCs/>
          <w:sz w:val="24"/>
          <w:szCs w:val="24"/>
        </w:rPr>
      </w:pPr>
      <w:bookmarkStart w:id="486" w:name="_Toc213484713"/>
      <w:bookmarkStart w:id="487" w:name="_Toc374455592"/>
      <w:bookmarkStart w:id="488" w:name="_Toc213484903"/>
      <w:r>
        <w:rPr>
          <w:rFonts w:cs="宋体" w:hint="eastAsia"/>
          <w:bCs/>
          <w:sz w:val="24"/>
          <w:szCs w:val="24"/>
        </w:rPr>
        <w:t>11.合同附件</w:t>
      </w:r>
      <w:bookmarkEnd w:id="486"/>
      <w:bookmarkEnd w:id="487"/>
      <w:bookmarkEnd w:id="488"/>
    </w:p>
    <w:p w14:paraId="2D21FE29" w14:textId="77777777" w:rsidR="008834A7" w:rsidRDefault="00E4786A">
      <w:pPr>
        <w:snapToGrid w:val="0"/>
        <w:spacing w:line="480" w:lineRule="exact"/>
        <w:ind w:firstLineChars="200" w:firstLine="480"/>
        <w:rPr>
          <w:rFonts w:ascii="宋体" w:hAnsi="宋体" w:cs="宋体"/>
          <w:sz w:val="24"/>
        </w:rPr>
      </w:pPr>
      <w:r>
        <w:rPr>
          <w:rFonts w:ascii="宋体" w:hAnsi="宋体" w:cs="宋体" w:hint="eastAsia"/>
          <w:sz w:val="24"/>
        </w:rPr>
        <w:t>本合同附件为本合同不可分割的组成部分，与本合同具有同等法律效力。</w:t>
      </w:r>
    </w:p>
    <w:p w14:paraId="0C2033BA" w14:textId="77777777" w:rsidR="008834A7" w:rsidRDefault="00E4786A">
      <w:pPr>
        <w:pStyle w:val="11"/>
        <w:snapToGrid w:val="0"/>
        <w:spacing w:before="0" w:after="0" w:line="480" w:lineRule="exact"/>
        <w:ind w:firstLineChars="200" w:firstLine="482"/>
        <w:jc w:val="left"/>
        <w:rPr>
          <w:rFonts w:cs="宋体"/>
          <w:bCs/>
          <w:sz w:val="24"/>
          <w:szCs w:val="24"/>
        </w:rPr>
      </w:pPr>
      <w:bookmarkStart w:id="489" w:name="_Toc214096456"/>
      <w:bookmarkStart w:id="490" w:name="_Toc374455593"/>
      <w:bookmarkStart w:id="491" w:name="_Toc213484714"/>
      <w:bookmarkStart w:id="492" w:name="_Toc213484904"/>
      <w:r>
        <w:rPr>
          <w:rFonts w:cs="宋体" w:hint="eastAsia"/>
          <w:bCs/>
          <w:sz w:val="24"/>
          <w:szCs w:val="24"/>
        </w:rPr>
        <w:t>12.合同生效</w:t>
      </w:r>
      <w:bookmarkEnd w:id="489"/>
      <w:bookmarkEnd w:id="490"/>
    </w:p>
    <w:p w14:paraId="4A6D2F53" w14:textId="77777777" w:rsidR="008834A7" w:rsidRDefault="00E4786A">
      <w:pPr>
        <w:spacing w:line="480" w:lineRule="exact"/>
        <w:ind w:firstLineChars="200" w:firstLine="480"/>
        <w:rPr>
          <w:rFonts w:ascii="宋体" w:hAnsi="宋体" w:cs="宋体"/>
          <w:sz w:val="24"/>
        </w:rPr>
      </w:pPr>
      <w:bookmarkStart w:id="493" w:name="_Toc214096457"/>
      <w:r>
        <w:rPr>
          <w:rFonts w:ascii="宋体" w:hAnsi="宋体" w:cs="宋体" w:hint="eastAsia"/>
          <w:sz w:val="24"/>
        </w:rPr>
        <w:t>本合同经双方法定代表人（负责人）或其授权代表签署并加盖双方公章或合同专用章之日起生效。合同签订日期以最后</w:t>
      </w:r>
      <w:proofErr w:type="gramStart"/>
      <w:r>
        <w:rPr>
          <w:rFonts w:ascii="宋体" w:hAnsi="宋体" w:cs="宋体" w:hint="eastAsia"/>
          <w:sz w:val="24"/>
        </w:rPr>
        <w:t>一方签署</w:t>
      </w:r>
      <w:proofErr w:type="gramEnd"/>
      <w:r>
        <w:rPr>
          <w:rFonts w:ascii="宋体" w:hAnsi="宋体" w:cs="宋体" w:hint="eastAsia"/>
          <w:sz w:val="24"/>
        </w:rPr>
        <w:t>并加盖公章或合同专用章的日期为准。</w:t>
      </w:r>
    </w:p>
    <w:p w14:paraId="59BD6B4D" w14:textId="77777777" w:rsidR="008834A7" w:rsidRDefault="00E4786A">
      <w:pPr>
        <w:pStyle w:val="11"/>
        <w:snapToGrid w:val="0"/>
        <w:spacing w:before="0" w:after="0" w:line="240" w:lineRule="auto"/>
        <w:ind w:firstLineChars="200" w:firstLine="482"/>
        <w:jc w:val="left"/>
        <w:rPr>
          <w:rFonts w:cs="宋体"/>
          <w:bCs/>
          <w:sz w:val="24"/>
          <w:szCs w:val="24"/>
        </w:rPr>
      </w:pPr>
      <w:bookmarkStart w:id="494" w:name="_Toc374455594"/>
      <w:r>
        <w:rPr>
          <w:rFonts w:cs="宋体" w:hint="eastAsia"/>
          <w:bCs/>
          <w:sz w:val="24"/>
          <w:szCs w:val="24"/>
        </w:rPr>
        <w:t>13.份数</w:t>
      </w:r>
      <w:bookmarkEnd w:id="493"/>
      <w:bookmarkEnd w:id="494"/>
    </w:p>
    <w:p w14:paraId="52CA553E" w14:textId="77777777" w:rsidR="008834A7" w:rsidRDefault="00E4786A">
      <w:pPr>
        <w:ind w:firstLineChars="200" w:firstLine="480"/>
        <w:rPr>
          <w:rFonts w:ascii="宋体" w:hAnsi="宋体" w:cs="宋体"/>
          <w:sz w:val="24"/>
        </w:rPr>
      </w:pPr>
      <w:r>
        <w:rPr>
          <w:rFonts w:ascii="宋体" w:hAnsi="宋体" w:cs="宋体" w:hint="eastAsia"/>
          <w:sz w:val="24"/>
        </w:rPr>
        <w:t>本合同一式</w:t>
      </w:r>
      <w:r>
        <w:rPr>
          <w:rFonts w:ascii="宋体" w:hAnsi="宋体" w:cs="宋体" w:hint="eastAsia"/>
          <w:sz w:val="24"/>
          <w:u w:val="single"/>
        </w:rPr>
        <w:t xml:space="preserve"> 陆</w:t>
      </w:r>
      <w:r>
        <w:rPr>
          <w:rFonts w:ascii="宋体" w:hAnsi="宋体" w:cs="宋体" w:hint="eastAsia"/>
          <w:sz w:val="24"/>
        </w:rPr>
        <w:t>份，甲方执</w:t>
      </w:r>
      <w:r>
        <w:rPr>
          <w:rFonts w:ascii="宋体" w:hAnsi="宋体" w:cs="宋体" w:hint="eastAsia"/>
          <w:sz w:val="24"/>
          <w:u w:val="single"/>
        </w:rPr>
        <w:t xml:space="preserve"> 肆</w:t>
      </w:r>
      <w:r>
        <w:rPr>
          <w:rFonts w:ascii="宋体" w:hAnsi="宋体" w:cs="宋体" w:hint="eastAsia"/>
          <w:sz w:val="24"/>
        </w:rPr>
        <w:t>份，乙方执</w:t>
      </w:r>
      <w:r>
        <w:rPr>
          <w:rFonts w:ascii="宋体" w:hAnsi="宋体" w:cs="宋体" w:hint="eastAsia"/>
          <w:sz w:val="24"/>
          <w:u w:val="single"/>
        </w:rPr>
        <w:t xml:space="preserve"> 贰</w:t>
      </w:r>
      <w:r>
        <w:rPr>
          <w:rFonts w:ascii="宋体" w:hAnsi="宋体" w:cs="宋体" w:hint="eastAsia"/>
          <w:sz w:val="24"/>
        </w:rPr>
        <w:t>份，具有同等效力。</w:t>
      </w:r>
    </w:p>
    <w:p w14:paraId="3735176C" w14:textId="77777777" w:rsidR="008834A7" w:rsidRDefault="00E4786A">
      <w:pPr>
        <w:pStyle w:val="11"/>
        <w:spacing w:before="0" w:after="0" w:line="480" w:lineRule="exact"/>
        <w:ind w:firstLineChars="200" w:firstLine="482"/>
        <w:rPr>
          <w:rFonts w:cs="宋体"/>
          <w:bCs/>
          <w:sz w:val="24"/>
          <w:szCs w:val="24"/>
        </w:rPr>
      </w:pPr>
      <w:bookmarkStart w:id="495" w:name="_Toc214096458"/>
      <w:bookmarkStart w:id="496" w:name="_Toc374455595"/>
      <w:r>
        <w:rPr>
          <w:rFonts w:cs="宋体" w:hint="eastAsia"/>
          <w:bCs/>
          <w:sz w:val="24"/>
          <w:szCs w:val="24"/>
        </w:rPr>
        <w:t>14.特别约定</w:t>
      </w:r>
      <w:bookmarkEnd w:id="495"/>
      <w:r>
        <w:rPr>
          <w:rStyle w:val="affffb"/>
          <w:rFonts w:cs="宋体" w:hint="eastAsia"/>
          <w:bCs/>
          <w:sz w:val="24"/>
          <w:szCs w:val="24"/>
        </w:rPr>
        <w:footnoteReference w:id="3"/>
      </w:r>
      <w:bookmarkEnd w:id="496"/>
    </w:p>
    <w:p w14:paraId="75181B8A" w14:textId="77777777" w:rsidR="008834A7" w:rsidRDefault="00E4786A">
      <w:pPr>
        <w:spacing w:line="480" w:lineRule="exact"/>
        <w:ind w:firstLineChars="200" w:firstLine="480"/>
        <w:rPr>
          <w:rFonts w:ascii="宋体" w:hAnsi="宋体" w:cs="宋体"/>
          <w:sz w:val="24"/>
        </w:rPr>
      </w:pPr>
      <w:r>
        <w:rPr>
          <w:rFonts w:ascii="宋体" w:hAnsi="宋体" w:cs="宋体" w:hint="eastAsia"/>
          <w:sz w:val="24"/>
        </w:rPr>
        <w:t>本特别约定是合同各方经协商后对合同其他条款的修改或补充，如有不一致，以特别约定为准。</w:t>
      </w:r>
    </w:p>
    <w:p w14:paraId="38E57F49" w14:textId="77777777" w:rsidR="008834A7" w:rsidRDefault="008834A7">
      <w:pPr>
        <w:spacing w:line="480" w:lineRule="exact"/>
        <w:rPr>
          <w:rFonts w:ascii="宋体" w:hAnsi="宋体" w:cs="宋体"/>
          <w:sz w:val="24"/>
        </w:rPr>
      </w:pPr>
    </w:p>
    <w:bookmarkEnd w:id="491"/>
    <w:bookmarkEnd w:id="492"/>
    <w:p w14:paraId="5750DAA0" w14:textId="77777777" w:rsidR="008834A7" w:rsidRDefault="008834A7">
      <w:pPr>
        <w:rPr>
          <w:rFonts w:ascii="宋体" w:hAnsi="宋体" w:cs="宋体"/>
          <w:b/>
          <w:sz w:val="24"/>
        </w:rPr>
      </w:pPr>
    </w:p>
    <w:tbl>
      <w:tblPr>
        <w:tblW w:w="0" w:type="auto"/>
        <w:jc w:val="center"/>
        <w:tblLayout w:type="fixed"/>
        <w:tblLook w:val="04A0" w:firstRow="1" w:lastRow="0" w:firstColumn="1" w:lastColumn="0" w:noHBand="0" w:noVBand="1"/>
      </w:tblPr>
      <w:tblGrid>
        <w:gridCol w:w="4385"/>
        <w:gridCol w:w="4131"/>
      </w:tblGrid>
      <w:tr w:rsidR="008834A7" w14:paraId="62202F8F" w14:textId="77777777">
        <w:trPr>
          <w:cantSplit/>
          <w:trHeight w:val="934"/>
          <w:jc w:val="center"/>
        </w:trPr>
        <w:tc>
          <w:tcPr>
            <w:tcW w:w="4385" w:type="dxa"/>
            <w:vAlign w:val="center"/>
          </w:tcPr>
          <w:p w14:paraId="53E0146D" w14:textId="77777777" w:rsidR="008834A7" w:rsidRDefault="00E4786A">
            <w:pPr>
              <w:rPr>
                <w:rFonts w:ascii="宋体" w:hAnsi="宋体" w:cs="宋体"/>
                <w:sz w:val="24"/>
              </w:rPr>
            </w:pPr>
            <w:r>
              <w:rPr>
                <w:rFonts w:ascii="宋体" w:hAnsi="宋体" w:cs="宋体" w:hint="eastAsia"/>
                <w:sz w:val="24"/>
              </w:rPr>
              <w:t>甲方：</w:t>
            </w:r>
          </w:p>
          <w:p w14:paraId="567C6D71" w14:textId="77777777" w:rsidR="008834A7" w:rsidRDefault="008834A7">
            <w:pPr>
              <w:rPr>
                <w:rFonts w:ascii="宋体" w:hAnsi="宋体" w:cs="宋体"/>
                <w:sz w:val="24"/>
              </w:rPr>
            </w:pPr>
          </w:p>
          <w:p w14:paraId="7E7F6BB4" w14:textId="77777777" w:rsidR="008834A7" w:rsidRDefault="00E4786A">
            <w:pPr>
              <w:rPr>
                <w:rFonts w:ascii="宋体" w:hAnsi="宋体" w:cs="宋体"/>
                <w:sz w:val="24"/>
              </w:rPr>
            </w:pPr>
            <w:r>
              <w:rPr>
                <w:rFonts w:ascii="宋体" w:hAnsi="宋体" w:cs="宋体" w:hint="eastAsia"/>
                <w:sz w:val="24"/>
              </w:rPr>
              <w:t xml:space="preserve">（盖章）     </w:t>
            </w:r>
          </w:p>
        </w:tc>
        <w:tc>
          <w:tcPr>
            <w:tcW w:w="4131" w:type="dxa"/>
            <w:vAlign w:val="center"/>
          </w:tcPr>
          <w:p w14:paraId="7953C88E" w14:textId="77777777" w:rsidR="008834A7" w:rsidRDefault="00E4786A">
            <w:pPr>
              <w:ind w:left="720" w:hangingChars="300" w:hanging="720"/>
              <w:rPr>
                <w:rFonts w:ascii="宋体" w:hAnsi="宋体" w:cs="宋体"/>
                <w:sz w:val="24"/>
              </w:rPr>
            </w:pPr>
            <w:r>
              <w:rPr>
                <w:rFonts w:ascii="宋体" w:hAnsi="宋体" w:cs="宋体" w:hint="eastAsia"/>
                <w:sz w:val="24"/>
              </w:rPr>
              <w:t xml:space="preserve">乙方： </w:t>
            </w:r>
          </w:p>
          <w:p w14:paraId="1E41ECA5" w14:textId="77777777" w:rsidR="008834A7" w:rsidRDefault="00E4786A">
            <w:pPr>
              <w:rPr>
                <w:rFonts w:ascii="宋体" w:hAnsi="宋体" w:cs="宋体"/>
                <w:sz w:val="24"/>
              </w:rPr>
            </w:pPr>
            <w:r>
              <w:rPr>
                <w:rFonts w:ascii="宋体" w:hAnsi="宋体" w:cs="宋体" w:hint="eastAsia"/>
                <w:sz w:val="24"/>
              </w:rPr>
              <w:t>（盖章）</w:t>
            </w:r>
          </w:p>
        </w:tc>
      </w:tr>
      <w:tr w:rsidR="008834A7" w14:paraId="560E0F22" w14:textId="77777777">
        <w:trPr>
          <w:cantSplit/>
          <w:trHeight w:val="934"/>
          <w:jc w:val="center"/>
        </w:trPr>
        <w:tc>
          <w:tcPr>
            <w:tcW w:w="4385" w:type="dxa"/>
            <w:vAlign w:val="center"/>
          </w:tcPr>
          <w:p w14:paraId="07CD74F1" w14:textId="77777777" w:rsidR="008834A7" w:rsidRDefault="008834A7">
            <w:pPr>
              <w:rPr>
                <w:rFonts w:ascii="宋体" w:hAnsi="宋体" w:cs="宋体"/>
                <w:sz w:val="24"/>
              </w:rPr>
            </w:pPr>
          </w:p>
          <w:p w14:paraId="700BFBEB" w14:textId="77777777" w:rsidR="008834A7" w:rsidRDefault="00E4786A">
            <w:pPr>
              <w:rPr>
                <w:rFonts w:ascii="宋体" w:hAnsi="宋体" w:cs="宋体"/>
                <w:sz w:val="24"/>
              </w:rPr>
            </w:pPr>
            <w:r>
              <w:rPr>
                <w:rFonts w:ascii="宋体" w:hAnsi="宋体" w:cs="宋体" w:hint="eastAsia"/>
                <w:sz w:val="24"/>
              </w:rPr>
              <w:t>授权代表（签字）：</w:t>
            </w:r>
          </w:p>
        </w:tc>
        <w:tc>
          <w:tcPr>
            <w:tcW w:w="4131" w:type="dxa"/>
            <w:vAlign w:val="center"/>
          </w:tcPr>
          <w:p w14:paraId="16CC5352" w14:textId="77777777" w:rsidR="008834A7" w:rsidRDefault="008834A7">
            <w:pPr>
              <w:rPr>
                <w:rFonts w:ascii="宋体" w:hAnsi="宋体" w:cs="宋体"/>
                <w:sz w:val="24"/>
              </w:rPr>
            </w:pPr>
          </w:p>
          <w:p w14:paraId="37A52876" w14:textId="77777777" w:rsidR="008834A7" w:rsidRDefault="00E4786A">
            <w:pPr>
              <w:rPr>
                <w:rFonts w:ascii="宋体" w:hAnsi="宋体" w:cs="宋体"/>
                <w:sz w:val="24"/>
              </w:rPr>
            </w:pPr>
            <w:r>
              <w:rPr>
                <w:rFonts w:ascii="宋体" w:hAnsi="宋体" w:cs="宋体" w:hint="eastAsia"/>
                <w:sz w:val="24"/>
              </w:rPr>
              <w:t>授权代表（签字）：</w:t>
            </w:r>
          </w:p>
        </w:tc>
      </w:tr>
      <w:tr w:rsidR="008834A7" w14:paraId="68771AB7" w14:textId="77777777">
        <w:trPr>
          <w:cantSplit/>
          <w:trHeight w:val="934"/>
          <w:jc w:val="center"/>
        </w:trPr>
        <w:tc>
          <w:tcPr>
            <w:tcW w:w="4385" w:type="dxa"/>
            <w:vAlign w:val="center"/>
          </w:tcPr>
          <w:p w14:paraId="74676424" w14:textId="77777777" w:rsidR="008834A7" w:rsidRDefault="008834A7">
            <w:pPr>
              <w:rPr>
                <w:rFonts w:ascii="宋体" w:hAnsi="宋体" w:cs="宋体"/>
                <w:sz w:val="24"/>
              </w:rPr>
            </w:pPr>
          </w:p>
          <w:p w14:paraId="3D799C49" w14:textId="77777777" w:rsidR="008834A7" w:rsidRDefault="00E4786A">
            <w:pPr>
              <w:rPr>
                <w:rFonts w:ascii="宋体" w:hAnsi="宋体" w:cs="宋体"/>
                <w:sz w:val="24"/>
              </w:rPr>
            </w:pPr>
            <w:r>
              <w:rPr>
                <w:rFonts w:ascii="宋体" w:hAnsi="宋体" w:cs="宋体" w:hint="eastAsia"/>
                <w:sz w:val="24"/>
              </w:rPr>
              <w:t>签订日期：</w:t>
            </w:r>
          </w:p>
        </w:tc>
        <w:tc>
          <w:tcPr>
            <w:tcW w:w="4131" w:type="dxa"/>
            <w:vAlign w:val="center"/>
          </w:tcPr>
          <w:p w14:paraId="7D6D62E0" w14:textId="77777777" w:rsidR="008834A7" w:rsidRDefault="00E4786A">
            <w:pPr>
              <w:rPr>
                <w:rFonts w:ascii="宋体" w:hAnsi="宋体" w:cs="宋体"/>
                <w:sz w:val="24"/>
              </w:rPr>
            </w:pPr>
            <w:r>
              <w:rPr>
                <w:rFonts w:ascii="宋体" w:hAnsi="宋体" w:cs="宋体" w:hint="eastAsia"/>
                <w:sz w:val="24"/>
              </w:rPr>
              <w:t>签订日期：</w:t>
            </w:r>
          </w:p>
        </w:tc>
      </w:tr>
      <w:tr w:rsidR="008834A7" w14:paraId="4C030BA6" w14:textId="77777777">
        <w:trPr>
          <w:cantSplit/>
          <w:trHeight w:val="934"/>
          <w:jc w:val="center"/>
        </w:trPr>
        <w:tc>
          <w:tcPr>
            <w:tcW w:w="4385" w:type="dxa"/>
            <w:vAlign w:val="center"/>
          </w:tcPr>
          <w:p w14:paraId="3C48DBB0" w14:textId="77777777" w:rsidR="008834A7" w:rsidRDefault="008834A7"/>
        </w:tc>
        <w:tc>
          <w:tcPr>
            <w:tcW w:w="4131" w:type="dxa"/>
            <w:vAlign w:val="center"/>
          </w:tcPr>
          <w:p w14:paraId="5220B66B" w14:textId="77777777" w:rsidR="008834A7" w:rsidRDefault="008834A7"/>
        </w:tc>
      </w:tr>
    </w:tbl>
    <w:p w14:paraId="2BE2C4E9" w14:textId="77777777" w:rsidR="008834A7" w:rsidRDefault="008834A7">
      <w:pPr>
        <w:pStyle w:val="af"/>
      </w:pPr>
    </w:p>
    <w:p w14:paraId="35A8DDCF" w14:textId="77777777" w:rsidR="008834A7" w:rsidRDefault="00E4786A">
      <w:pPr>
        <w:pStyle w:val="af"/>
      </w:pPr>
      <w:r>
        <w:br w:type="page"/>
      </w:r>
    </w:p>
    <w:p w14:paraId="2A522CC3" w14:textId="77777777" w:rsidR="008834A7" w:rsidRDefault="008834A7">
      <w:pPr>
        <w:pStyle w:val="af"/>
      </w:pPr>
    </w:p>
    <w:p w14:paraId="2D8BF129" w14:textId="77777777" w:rsidR="008834A7" w:rsidRDefault="00E4786A">
      <w:pPr>
        <w:pStyle w:val="11"/>
        <w:spacing w:line="360" w:lineRule="auto"/>
      </w:pPr>
      <w:bookmarkStart w:id="497" w:name="_Toc82524645"/>
      <w:r>
        <w:rPr>
          <w:rFonts w:hint="eastAsia"/>
        </w:rPr>
        <w:t>第四章  北京师范大学竞争性磋商评审过程预案</w:t>
      </w:r>
      <w:bookmarkEnd w:id="476"/>
      <w:bookmarkEnd w:id="477"/>
      <w:bookmarkEnd w:id="497"/>
    </w:p>
    <w:p w14:paraId="6CAF6DD6" w14:textId="77777777" w:rsidR="008834A7" w:rsidRDefault="00E4786A">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21159092" w14:textId="77777777" w:rsidR="008834A7" w:rsidRDefault="00E4786A">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5358052F" w14:textId="77777777" w:rsidR="008834A7" w:rsidRDefault="00E4786A">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关于疫情防控期间开展政府采购活</w:t>
      </w:r>
    </w:p>
    <w:p w14:paraId="72CBB53C" w14:textId="77777777" w:rsidR="008834A7" w:rsidRDefault="00E4786A">
      <w:pPr>
        <w:adjustRightInd w:val="0"/>
        <w:snapToGrid w:val="0"/>
        <w:spacing w:line="360" w:lineRule="auto"/>
        <w:rPr>
          <w:rFonts w:ascii="仿宋" w:eastAsia="仿宋" w:hAnsi="仿宋"/>
          <w:sz w:val="28"/>
          <w:szCs w:val="28"/>
        </w:rPr>
      </w:pPr>
      <w:proofErr w:type="gramStart"/>
      <w:r>
        <w:rPr>
          <w:rFonts w:ascii="仿宋" w:eastAsia="仿宋" w:hAnsi="仿宋" w:hint="eastAsia"/>
          <w:sz w:val="28"/>
          <w:szCs w:val="28"/>
        </w:rPr>
        <w:t>动有关</w:t>
      </w:r>
      <w:proofErr w:type="gramEnd"/>
      <w:r>
        <w:rPr>
          <w:rFonts w:ascii="仿宋" w:eastAsia="仿宋" w:hAnsi="仿宋" w:hint="eastAsia"/>
          <w:sz w:val="28"/>
          <w:szCs w:val="28"/>
        </w:rPr>
        <w:t>事项的通知</w:t>
      </w:r>
      <w:proofErr w:type="gramStart"/>
      <w:r>
        <w:rPr>
          <w:rFonts w:ascii="仿宋" w:eastAsia="仿宋" w:hAnsi="仿宋" w:hint="eastAsia"/>
          <w:sz w:val="28"/>
          <w:szCs w:val="28"/>
        </w:rPr>
        <w:t>》</w:t>
      </w:r>
      <w:proofErr w:type="gramEnd"/>
      <w:r>
        <w:rPr>
          <w:rFonts w:ascii="仿宋" w:eastAsia="仿宋" w:hAnsi="仿宋" w:hint="eastAsia"/>
          <w:sz w:val="28"/>
          <w:szCs w:val="28"/>
        </w:rPr>
        <w:t>（财办库〔2020〕29号）</w:t>
      </w:r>
    </w:p>
    <w:p w14:paraId="0BF4C4D9" w14:textId="77777777" w:rsidR="008834A7" w:rsidRDefault="00E4786A">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48306AA9"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0478A738"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23B3D04F"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444B2CAF"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12FE0214"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35A27E33" w14:textId="77777777" w:rsidR="008834A7" w:rsidRDefault="00E4786A">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35D04890" w14:textId="37341F71"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sidR="00901EC7">
        <w:rPr>
          <w:rFonts w:ascii="仿宋" w:eastAsia="仿宋" w:hAnsi="仿宋"/>
          <w:sz w:val="28"/>
          <w:szCs w:val="28"/>
        </w:rPr>
        <w:t>7</w:t>
      </w:r>
      <w:r>
        <w:rPr>
          <w:rFonts w:ascii="仿宋" w:eastAsia="仿宋" w:hAnsi="仿宋" w:hint="eastAsia"/>
          <w:sz w:val="28"/>
          <w:szCs w:val="28"/>
        </w:rPr>
        <w:t>人</w:t>
      </w:r>
      <w:r>
        <w:rPr>
          <w:rFonts w:ascii="仿宋" w:eastAsia="仿宋" w:hAnsi="仿宋"/>
          <w:sz w:val="28"/>
          <w:szCs w:val="28"/>
        </w:rPr>
        <w:t>，其中</w:t>
      </w:r>
      <w:r>
        <w:rPr>
          <w:rFonts w:ascii="仿宋" w:eastAsia="仿宋" w:hAnsi="仿宋" w:hint="eastAsia"/>
          <w:sz w:val="28"/>
          <w:szCs w:val="28"/>
        </w:rPr>
        <w:t>磋商小组</w:t>
      </w:r>
      <w:r w:rsidR="00901EC7">
        <w:rPr>
          <w:rFonts w:ascii="仿宋" w:eastAsia="仿宋" w:hAnsi="仿宋"/>
          <w:sz w:val="28"/>
          <w:szCs w:val="28"/>
        </w:rPr>
        <w:t>5</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sidR="00901EC7">
        <w:rPr>
          <w:rFonts w:ascii="仿宋" w:eastAsia="仿宋" w:hAnsi="仿宋"/>
          <w:sz w:val="28"/>
          <w:szCs w:val="28"/>
        </w:rPr>
        <w:t>4</w:t>
      </w:r>
      <w:r>
        <w:rPr>
          <w:rFonts w:ascii="仿宋" w:eastAsia="仿宋" w:hAnsi="仿宋" w:hint="eastAsia"/>
          <w:sz w:val="28"/>
          <w:szCs w:val="28"/>
        </w:rPr>
        <w:t>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w:t>
      </w:r>
      <w:r>
        <w:rPr>
          <w:rFonts w:ascii="仿宋" w:eastAsia="仿宋" w:hAnsi="仿宋"/>
          <w:sz w:val="28"/>
          <w:szCs w:val="28"/>
        </w:rPr>
        <w:lastRenderedPageBreak/>
        <w:t>备注</w:t>
      </w:r>
      <w:r>
        <w:rPr>
          <w:rFonts w:ascii="仿宋" w:eastAsia="仿宋" w:hAnsi="仿宋" w:hint="eastAsia"/>
          <w:sz w:val="28"/>
          <w:szCs w:val="28"/>
        </w:rPr>
        <w:t>专家不是外</w:t>
      </w:r>
      <w:proofErr w:type="gramStart"/>
      <w:r>
        <w:rPr>
          <w:rFonts w:ascii="仿宋" w:eastAsia="仿宋" w:hAnsi="仿宋" w:hint="eastAsia"/>
          <w:sz w:val="28"/>
          <w:szCs w:val="28"/>
        </w:rPr>
        <w:t>阜</w:t>
      </w:r>
      <w:proofErr w:type="gramEnd"/>
      <w:r>
        <w:rPr>
          <w:rFonts w:ascii="仿宋" w:eastAsia="仿宋" w:hAnsi="仿宋" w:hint="eastAsia"/>
          <w:sz w:val="28"/>
          <w:szCs w:val="28"/>
        </w:rPr>
        <w:t>、</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proofErr w:type="gramStart"/>
      <w:r>
        <w:rPr>
          <w:rFonts w:ascii="仿宋" w:eastAsia="仿宋" w:hAnsi="仿宋"/>
          <w:sz w:val="28"/>
          <w:szCs w:val="28"/>
        </w:rPr>
        <w:t>二维码</w:t>
      </w:r>
      <w:r>
        <w:rPr>
          <w:rFonts w:ascii="仿宋" w:eastAsia="仿宋" w:hAnsi="仿宋" w:hint="eastAsia"/>
          <w:sz w:val="28"/>
          <w:szCs w:val="28"/>
        </w:rPr>
        <w:t>或</w:t>
      </w:r>
      <w:proofErr w:type="gramEnd"/>
      <w:r>
        <w:rPr>
          <w:rFonts w:ascii="仿宋" w:eastAsia="仿宋" w:hAnsi="仿宋" w:hint="eastAsia"/>
          <w:sz w:val="28"/>
          <w:szCs w:val="28"/>
        </w:rPr>
        <w:t>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127C9495"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505CCA8E"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12D38CCB"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58CD0E1A"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4DA2EACA"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7E161E12"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w:t>
      </w:r>
      <w:r>
        <w:rPr>
          <w:rFonts w:ascii="仿宋" w:eastAsia="仿宋" w:hAnsi="仿宋"/>
          <w:sz w:val="28"/>
          <w:szCs w:val="28"/>
        </w:rPr>
        <w:lastRenderedPageBreak/>
        <w:t>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318C9ED0" w14:textId="77777777" w:rsidR="008834A7" w:rsidRDefault="008834A7">
      <w:pPr>
        <w:rPr>
          <w:rFonts w:ascii="仿宋" w:eastAsia="仿宋" w:hAnsi="仿宋"/>
          <w:sz w:val="28"/>
          <w:szCs w:val="28"/>
        </w:rPr>
      </w:pPr>
    </w:p>
    <w:p w14:paraId="7AB55837" w14:textId="77777777" w:rsidR="008834A7" w:rsidRDefault="00E4786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1A064133" w14:textId="77777777" w:rsidR="008834A7" w:rsidRDefault="00E4786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7D0007E2"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053B5873" w14:textId="77777777" w:rsidR="008834A7" w:rsidRDefault="00E4786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50BCE441" w14:textId="77777777" w:rsidR="008834A7" w:rsidRDefault="00E4786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798D7F74" w14:textId="77777777" w:rsidR="008834A7" w:rsidRDefault="00E4786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w:t>
      </w:r>
      <w:proofErr w:type="gramStart"/>
      <w:r>
        <w:rPr>
          <w:rFonts w:ascii="宋体" w:hAnsi="宋体" w:hint="eastAsia"/>
          <w:color w:val="000000"/>
          <w:sz w:val="24"/>
          <w:lang w:val="zh-CN"/>
        </w:rPr>
        <w:t>至首次</w:t>
      </w:r>
      <w:proofErr w:type="gramEnd"/>
      <w:r>
        <w:rPr>
          <w:rFonts w:ascii="宋体" w:hAnsi="宋体" w:hint="eastAsia"/>
          <w:color w:val="000000"/>
          <w:sz w:val="24"/>
          <w:lang w:val="zh-CN"/>
        </w:rPr>
        <w:t>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445F9048" w14:textId="77777777" w:rsidR="008834A7" w:rsidRDefault="00E4786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212EFFD6" w14:textId="77777777" w:rsidR="008834A7" w:rsidRDefault="00E4786A">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8" w:history="1">
        <w:r>
          <w:rPr>
            <w:rStyle w:val="affff9"/>
            <w:rFonts w:hAnsi="宋体"/>
            <w:lang w:val="zh-CN"/>
          </w:rPr>
          <w:t>jowena@163.com</w:t>
        </w:r>
      </w:hyperlink>
      <w:r>
        <w:rPr>
          <w:rStyle w:val="affff9"/>
          <w:rFonts w:hAnsi="宋体" w:hint="eastAsia"/>
          <w:lang w:val="zh-CN"/>
        </w:rPr>
        <w:t>（详见第四章附件二）</w:t>
      </w:r>
    </w:p>
    <w:p w14:paraId="23197AE1"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238BBDD1"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42FDB79E"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供应商需在响应文件封面上，注明参与当天视频会议人员的姓名，电话，联系邮箱如未在文件封面标明或视频会议当天无法联系到相应人员后果自负</w:t>
      </w:r>
    </w:p>
    <w:p w14:paraId="1A7A072F" w14:textId="77777777" w:rsidR="008834A7" w:rsidRDefault="00E4786A">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5672674C"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829 752 071</w:t>
      </w:r>
    </w:p>
    <w:p w14:paraId="7DF1A48C"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286E3401" w14:textId="77777777" w:rsidR="008834A7" w:rsidRDefault="00E4786A">
      <w:pPr>
        <w:rPr>
          <w:rFonts w:ascii="仿宋" w:eastAsia="仿宋" w:hAnsi="仿宋"/>
          <w:sz w:val="28"/>
          <w:szCs w:val="28"/>
        </w:rPr>
      </w:pPr>
      <w:r>
        <w:rPr>
          <w:rFonts w:ascii="仿宋" w:eastAsia="仿宋" w:hAnsi="仿宋"/>
          <w:sz w:val="28"/>
          <w:szCs w:val="28"/>
        </w:rPr>
        <w:br w:type="page"/>
      </w:r>
    </w:p>
    <w:p w14:paraId="26CDD30C" w14:textId="77777777" w:rsidR="008834A7" w:rsidRDefault="008834A7">
      <w:pPr>
        <w:spacing w:line="360" w:lineRule="auto"/>
        <w:rPr>
          <w:rFonts w:ascii="宋体" w:hAnsi="宋体"/>
          <w:b/>
          <w:sz w:val="24"/>
        </w:rPr>
      </w:pPr>
      <w:bookmarkStart w:id="498" w:name="_Hlk37851584"/>
    </w:p>
    <w:p w14:paraId="41262E2E" w14:textId="77777777" w:rsidR="008834A7" w:rsidRDefault="00E4786A">
      <w:pPr>
        <w:spacing w:line="360" w:lineRule="auto"/>
        <w:rPr>
          <w:rFonts w:ascii="宋体" w:hAnsi="宋体"/>
          <w:b/>
          <w:sz w:val="24"/>
        </w:rPr>
      </w:pPr>
      <w:r>
        <w:rPr>
          <w:rFonts w:ascii="宋体" w:hAnsi="宋体" w:hint="eastAsia"/>
          <w:b/>
          <w:sz w:val="24"/>
        </w:rPr>
        <w:t>附件一</w:t>
      </w:r>
    </w:p>
    <w:p w14:paraId="70C664BD" w14:textId="77777777" w:rsidR="008834A7" w:rsidRDefault="00E4786A">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06139230" w14:textId="77777777" w:rsidR="008834A7" w:rsidRDefault="008834A7">
      <w:pPr>
        <w:spacing w:line="360" w:lineRule="auto"/>
        <w:jc w:val="center"/>
        <w:rPr>
          <w:rFonts w:ascii="宋体" w:hAnsi="宋体"/>
          <w:b/>
          <w:sz w:val="24"/>
        </w:rPr>
      </w:pPr>
    </w:p>
    <w:p w14:paraId="37DBE1BA" w14:textId="77777777" w:rsidR="008834A7" w:rsidRDefault="00E4786A">
      <w:pPr>
        <w:spacing w:line="360" w:lineRule="auto"/>
        <w:jc w:val="left"/>
        <w:rPr>
          <w:rFonts w:ascii="宋体" w:hAnsi="宋体"/>
          <w:sz w:val="24"/>
        </w:rPr>
      </w:pPr>
      <w:r>
        <w:rPr>
          <w:rFonts w:ascii="宋体" w:hAnsi="宋体" w:hint="eastAsia"/>
          <w:sz w:val="24"/>
        </w:rPr>
        <w:t>采购代理机构：</w:t>
      </w:r>
    </w:p>
    <w:p w14:paraId="096F6F72" w14:textId="77777777" w:rsidR="008834A7" w:rsidRDefault="00E4786A">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131317D9" w14:textId="77777777" w:rsidR="008834A7" w:rsidRDefault="008834A7">
      <w:pPr>
        <w:spacing w:line="360" w:lineRule="auto"/>
        <w:ind w:firstLineChars="200" w:firstLine="480"/>
        <w:jc w:val="left"/>
        <w:rPr>
          <w:rFonts w:ascii="宋体" w:hAnsi="宋体"/>
          <w:sz w:val="24"/>
        </w:rPr>
      </w:pPr>
    </w:p>
    <w:p w14:paraId="5E86927B" w14:textId="77777777" w:rsidR="008834A7" w:rsidRDefault="00E4786A">
      <w:pPr>
        <w:spacing w:line="360" w:lineRule="auto"/>
        <w:ind w:firstLineChars="200" w:firstLine="480"/>
        <w:jc w:val="left"/>
        <w:rPr>
          <w:rFonts w:ascii="宋体" w:hAnsi="宋体"/>
          <w:sz w:val="24"/>
        </w:rPr>
      </w:pPr>
      <w:r>
        <w:rPr>
          <w:rFonts w:ascii="宋体" w:hAnsi="宋体" w:hint="eastAsia"/>
          <w:sz w:val="24"/>
        </w:rPr>
        <w:t>特此承诺！</w:t>
      </w:r>
    </w:p>
    <w:p w14:paraId="6BAE70CB" w14:textId="77777777" w:rsidR="008834A7" w:rsidRDefault="008834A7">
      <w:pPr>
        <w:spacing w:line="360" w:lineRule="auto"/>
        <w:ind w:firstLineChars="200" w:firstLine="480"/>
        <w:jc w:val="left"/>
        <w:rPr>
          <w:rFonts w:ascii="宋体" w:hAnsi="宋体"/>
          <w:sz w:val="24"/>
        </w:rPr>
      </w:pPr>
    </w:p>
    <w:p w14:paraId="1E29FC1B" w14:textId="77777777" w:rsidR="008834A7" w:rsidRDefault="008834A7">
      <w:pPr>
        <w:spacing w:line="360" w:lineRule="auto"/>
        <w:ind w:firstLineChars="200" w:firstLine="480"/>
        <w:jc w:val="left"/>
        <w:rPr>
          <w:rFonts w:ascii="宋体" w:hAnsi="宋体"/>
          <w:sz w:val="24"/>
        </w:rPr>
      </w:pPr>
    </w:p>
    <w:p w14:paraId="4BB96210" w14:textId="77777777" w:rsidR="008834A7" w:rsidRDefault="00E4786A">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21F3D9E1" w14:textId="77777777" w:rsidR="008834A7" w:rsidRDefault="008834A7">
      <w:pPr>
        <w:spacing w:line="360" w:lineRule="auto"/>
        <w:ind w:firstLineChars="200" w:firstLine="480"/>
        <w:rPr>
          <w:rFonts w:ascii="宋体" w:hAnsi="宋体"/>
          <w:sz w:val="24"/>
          <w:u w:val="single"/>
        </w:rPr>
      </w:pPr>
    </w:p>
    <w:p w14:paraId="22FA4CF4" w14:textId="77777777" w:rsidR="008834A7" w:rsidRDefault="00E4786A">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7766F9AA" w14:textId="77777777" w:rsidR="008834A7" w:rsidRDefault="008834A7">
      <w:pPr>
        <w:spacing w:line="360" w:lineRule="auto"/>
        <w:ind w:firstLineChars="552" w:firstLine="1325"/>
        <w:rPr>
          <w:rFonts w:ascii="宋体" w:hAnsi="宋体"/>
          <w:sz w:val="24"/>
        </w:rPr>
      </w:pPr>
    </w:p>
    <w:p w14:paraId="4484E478" w14:textId="77777777" w:rsidR="008834A7" w:rsidRDefault="00E4786A">
      <w:pPr>
        <w:spacing w:line="360" w:lineRule="auto"/>
        <w:ind w:firstLineChars="1452" w:firstLine="3485"/>
        <w:rPr>
          <w:rFonts w:ascii="宋体" w:hAnsi="宋体"/>
          <w:sz w:val="24"/>
        </w:rPr>
      </w:pPr>
      <w:r>
        <w:rPr>
          <w:rFonts w:ascii="宋体" w:hAnsi="宋体" w:hint="eastAsia"/>
          <w:sz w:val="24"/>
        </w:rPr>
        <w:t>日期：  年  月  日</w:t>
      </w:r>
      <w:bookmarkEnd w:id="498"/>
    </w:p>
    <w:p w14:paraId="393DB738" w14:textId="77777777" w:rsidR="008834A7" w:rsidRDefault="00E4786A">
      <w:pPr>
        <w:widowControl/>
        <w:jc w:val="left"/>
        <w:rPr>
          <w:rFonts w:ascii="宋体" w:hAnsi="宋体"/>
          <w:sz w:val="24"/>
        </w:rPr>
      </w:pPr>
      <w:r>
        <w:rPr>
          <w:rFonts w:ascii="宋体" w:hAnsi="宋体"/>
          <w:sz w:val="24"/>
        </w:rPr>
        <w:br w:type="page"/>
      </w:r>
    </w:p>
    <w:p w14:paraId="0FAAC134" w14:textId="77777777" w:rsidR="008834A7" w:rsidRDefault="00E4786A">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8834A7" w14:paraId="05D16B8E" w14:textId="77777777">
        <w:trPr>
          <w:trHeight w:val="723"/>
        </w:trPr>
        <w:tc>
          <w:tcPr>
            <w:tcW w:w="8384" w:type="dxa"/>
            <w:gridSpan w:val="9"/>
            <w:tcBorders>
              <w:top w:val="nil"/>
              <w:left w:val="nil"/>
              <w:bottom w:val="nil"/>
              <w:right w:val="nil"/>
            </w:tcBorders>
            <w:noWrap/>
            <w:vAlign w:val="center"/>
          </w:tcPr>
          <w:p w14:paraId="24C2A3E9" w14:textId="77777777" w:rsidR="008834A7" w:rsidRDefault="00E4786A">
            <w:pPr>
              <w:widowControl/>
              <w:jc w:val="center"/>
              <w:rPr>
                <w:rFonts w:ascii="宋体" w:hAnsi="宋体" w:cs="宋体"/>
                <w:kern w:val="0"/>
                <w:sz w:val="36"/>
                <w:szCs w:val="36"/>
              </w:rPr>
            </w:pPr>
            <w:bookmarkStart w:id="499" w:name="_Hlk37853502"/>
            <w:r>
              <w:rPr>
                <w:rFonts w:ascii="宋体" w:hAnsi="宋体" w:cs="宋体" w:hint="eastAsia"/>
                <w:kern w:val="0"/>
                <w:sz w:val="36"/>
                <w:szCs w:val="36"/>
              </w:rPr>
              <w:t>二次报价表</w:t>
            </w:r>
          </w:p>
          <w:p w14:paraId="5A16E813" w14:textId="77777777" w:rsidR="008834A7" w:rsidRDefault="00E4786A">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3BD21737" w14:textId="77777777" w:rsidR="008834A7" w:rsidRDefault="00E4786A">
            <w:pPr>
              <w:widowControl/>
              <w:jc w:val="left"/>
              <w:rPr>
                <w:rFonts w:ascii="宋体" w:hAnsi="宋体" w:cs="宋体"/>
                <w:kern w:val="0"/>
                <w:sz w:val="24"/>
              </w:rPr>
            </w:pPr>
            <w:r>
              <w:rPr>
                <w:rFonts w:ascii="宋体" w:hAnsi="宋体" w:cs="宋体" w:hint="eastAsia"/>
                <w:kern w:val="0"/>
                <w:sz w:val="24"/>
              </w:rPr>
              <w:t>项目编号：</w:t>
            </w:r>
          </w:p>
        </w:tc>
      </w:tr>
      <w:tr w:rsidR="008834A7" w14:paraId="6D74181A" w14:textId="77777777">
        <w:trPr>
          <w:gridAfter w:val="1"/>
          <w:wAfter w:w="22" w:type="dxa"/>
          <w:trHeight w:val="278"/>
        </w:trPr>
        <w:tc>
          <w:tcPr>
            <w:tcW w:w="2792" w:type="dxa"/>
            <w:gridSpan w:val="2"/>
            <w:tcBorders>
              <w:top w:val="nil"/>
              <w:left w:val="nil"/>
              <w:bottom w:val="nil"/>
              <w:right w:val="nil"/>
            </w:tcBorders>
            <w:noWrap/>
            <w:vAlign w:val="center"/>
          </w:tcPr>
          <w:p w14:paraId="4E17E081" w14:textId="77777777" w:rsidR="008834A7" w:rsidRDefault="00E4786A">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050C9E5E" w14:textId="77777777" w:rsidR="008834A7" w:rsidRDefault="008834A7">
            <w:pPr>
              <w:widowControl/>
              <w:jc w:val="left"/>
              <w:rPr>
                <w:rFonts w:ascii="宋体" w:hAnsi="宋体" w:cs="宋体"/>
                <w:kern w:val="0"/>
                <w:sz w:val="24"/>
              </w:rPr>
            </w:pPr>
          </w:p>
        </w:tc>
        <w:tc>
          <w:tcPr>
            <w:tcW w:w="928" w:type="dxa"/>
            <w:tcBorders>
              <w:top w:val="nil"/>
              <w:left w:val="nil"/>
              <w:bottom w:val="nil"/>
              <w:right w:val="nil"/>
            </w:tcBorders>
            <w:noWrap/>
            <w:vAlign w:val="bottom"/>
          </w:tcPr>
          <w:p w14:paraId="50242608" w14:textId="77777777" w:rsidR="008834A7" w:rsidRDefault="008834A7">
            <w:pPr>
              <w:widowControl/>
              <w:jc w:val="left"/>
              <w:rPr>
                <w:rFonts w:eastAsia="Times New Roman"/>
                <w:kern w:val="0"/>
                <w:sz w:val="20"/>
                <w:szCs w:val="20"/>
              </w:rPr>
            </w:pPr>
          </w:p>
        </w:tc>
        <w:tc>
          <w:tcPr>
            <w:tcW w:w="930" w:type="dxa"/>
            <w:tcBorders>
              <w:top w:val="nil"/>
              <w:left w:val="nil"/>
              <w:bottom w:val="nil"/>
              <w:right w:val="nil"/>
            </w:tcBorders>
            <w:noWrap/>
            <w:vAlign w:val="bottom"/>
          </w:tcPr>
          <w:p w14:paraId="15D3EF5A" w14:textId="77777777" w:rsidR="008834A7" w:rsidRDefault="008834A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7E921F7E" w14:textId="77777777" w:rsidR="008834A7" w:rsidRDefault="008834A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46CF0FC5" w14:textId="77777777" w:rsidR="008834A7" w:rsidRDefault="008834A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109CE118" w14:textId="77777777" w:rsidR="008834A7" w:rsidRDefault="008834A7">
            <w:pPr>
              <w:widowControl/>
              <w:jc w:val="left"/>
              <w:rPr>
                <w:rFonts w:eastAsia="Times New Roman"/>
                <w:kern w:val="0"/>
                <w:sz w:val="20"/>
                <w:szCs w:val="20"/>
              </w:rPr>
            </w:pPr>
          </w:p>
        </w:tc>
      </w:tr>
      <w:tr w:rsidR="008834A7" w14:paraId="1D2BB1CD"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19CD9B1A" w14:textId="77777777" w:rsidR="008834A7" w:rsidRDefault="00E4786A">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7FC3FF72" w14:textId="77777777" w:rsidR="008834A7" w:rsidRDefault="00E4786A">
            <w:pPr>
              <w:widowControl/>
              <w:jc w:val="center"/>
              <w:rPr>
                <w:rFonts w:ascii="宋体" w:hAnsi="宋体" w:cs="宋体"/>
                <w:kern w:val="0"/>
                <w:sz w:val="24"/>
              </w:rPr>
            </w:pPr>
            <w:r>
              <w:rPr>
                <w:rFonts w:ascii="宋体" w:hAnsi="宋体" w:cs="宋体" w:hint="eastAsia"/>
                <w:kern w:val="0"/>
                <w:sz w:val="24"/>
              </w:rPr>
              <w:t>（公司名称）</w:t>
            </w:r>
          </w:p>
        </w:tc>
      </w:tr>
      <w:tr w:rsidR="008834A7" w14:paraId="5FE10B1C"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3050C2D7" w14:textId="77777777" w:rsidR="008834A7" w:rsidRDefault="00E4786A">
            <w:pPr>
              <w:widowControl/>
              <w:jc w:val="left"/>
              <w:rPr>
                <w:rFonts w:ascii="宋体" w:hAnsi="宋体" w:cs="宋体"/>
                <w:kern w:val="0"/>
                <w:sz w:val="24"/>
              </w:rPr>
            </w:pPr>
            <w:proofErr w:type="gramStart"/>
            <w:r>
              <w:rPr>
                <w:rFonts w:ascii="宋体" w:hAnsi="宋体" w:cs="宋体" w:hint="eastAsia"/>
                <w:kern w:val="0"/>
                <w:sz w:val="24"/>
              </w:rPr>
              <w:t>包号</w:t>
            </w:r>
            <w:proofErr w:type="gramEnd"/>
            <w:r>
              <w:rPr>
                <w:rFonts w:ascii="宋体" w:hAnsi="宋体" w:cs="宋体" w:hint="eastAsia"/>
                <w:kern w:val="0"/>
                <w:sz w:val="24"/>
              </w:rPr>
              <w:t>/报价：</w:t>
            </w:r>
          </w:p>
        </w:tc>
        <w:tc>
          <w:tcPr>
            <w:tcW w:w="6524" w:type="dxa"/>
            <w:gridSpan w:val="8"/>
            <w:tcBorders>
              <w:top w:val="single" w:sz="4" w:space="0" w:color="auto"/>
              <w:left w:val="nil"/>
              <w:bottom w:val="single" w:sz="4" w:space="0" w:color="auto"/>
              <w:right w:val="single" w:sz="4" w:space="0" w:color="auto"/>
            </w:tcBorders>
            <w:noWrap/>
            <w:vAlign w:val="center"/>
          </w:tcPr>
          <w:p w14:paraId="254F82E1" w14:textId="77777777" w:rsidR="008834A7" w:rsidRDefault="00E4786A">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765CC43B" w14:textId="77777777" w:rsidR="008834A7" w:rsidRDefault="00E4786A">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8834A7" w14:paraId="03F1A649"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57741ECA" w14:textId="77777777" w:rsidR="008834A7" w:rsidRDefault="00E4786A">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1CCE219F"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2AEC9C5E" w14:textId="77777777" w:rsidR="008834A7" w:rsidRDefault="00E4786A">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52378030"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应答：</w:t>
            </w:r>
          </w:p>
          <w:p w14:paraId="363D9A90"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采购文件要求</w:t>
            </w:r>
          </w:p>
          <w:p w14:paraId="745F5A14"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090FB452"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3A85556D"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例：</w:t>
            </w:r>
          </w:p>
          <w:p w14:paraId="282B13CF"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17A3C48B"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00B7C1E5"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249626EA"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2F5FA5BE"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03663AFD"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8834A7" w14:paraId="1CCBEFDD"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884FA59"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08516E3" w14:textId="77777777" w:rsidR="008834A7" w:rsidRDefault="008834A7">
            <w:pPr>
              <w:widowControl/>
              <w:jc w:val="left"/>
              <w:rPr>
                <w:rFonts w:ascii="宋体" w:hAnsi="宋体" w:cs="宋体"/>
                <w:color w:val="000000"/>
                <w:kern w:val="0"/>
                <w:sz w:val="24"/>
              </w:rPr>
            </w:pPr>
          </w:p>
        </w:tc>
      </w:tr>
      <w:tr w:rsidR="008834A7" w14:paraId="435D3E0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6BDAC41"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5861194" w14:textId="77777777" w:rsidR="008834A7" w:rsidRDefault="008834A7">
            <w:pPr>
              <w:widowControl/>
              <w:jc w:val="left"/>
              <w:rPr>
                <w:rFonts w:ascii="宋体" w:hAnsi="宋体" w:cs="宋体"/>
                <w:color w:val="000000"/>
                <w:kern w:val="0"/>
                <w:sz w:val="24"/>
              </w:rPr>
            </w:pPr>
          </w:p>
        </w:tc>
      </w:tr>
      <w:tr w:rsidR="008834A7" w14:paraId="3768D440"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B221FAF"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72667CD" w14:textId="77777777" w:rsidR="008834A7" w:rsidRDefault="008834A7">
            <w:pPr>
              <w:widowControl/>
              <w:jc w:val="left"/>
              <w:rPr>
                <w:rFonts w:ascii="宋体" w:hAnsi="宋体" w:cs="宋体"/>
                <w:color w:val="000000"/>
                <w:kern w:val="0"/>
                <w:sz w:val="24"/>
              </w:rPr>
            </w:pPr>
          </w:p>
        </w:tc>
      </w:tr>
      <w:tr w:rsidR="008834A7" w14:paraId="6AB4FF0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BA37E9B"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A3CD49A" w14:textId="77777777" w:rsidR="008834A7" w:rsidRDefault="008834A7">
            <w:pPr>
              <w:widowControl/>
              <w:jc w:val="left"/>
              <w:rPr>
                <w:rFonts w:ascii="宋体" w:hAnsi="宋体" w:cs="宋体"/>
                <w:color w:val="000000"/>
                <w:kern w:val="0"/>
                <w:sz w:val="24"/>
              </w:rPr>
            </w:pPr>
          </w:p>
        </w:tc>
      </w:tr>
      <w:tr w:rsidR="008834A7" w14:paraId="4509706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CA946CD"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50DFF56" w14:textId="77777777" w:rsidR="008834A7" w:rsidRDefault="008834A7">
            <w:pPr>
              <w:widowControl/>
              <w:jc w:val="left"/>
              <w:rPr>
                <w:rFonts w:ascii="宋体" w:hAnsi="宋体" w:cs="宋体"/>
                <w:color w:val="000000"/>
                <w:kern w:val="0"/>
                <w:sz w:val="24"/>
              </w:rPr>
            </w:pPr>
          </w:p>
        </w:tc>
      </w:tr>
      <w:tr w:rsidR="008834A7" w14:paraId="7EB7D03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62A7B1C"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6C1AA86" w14:textId="77777777" w:rsidR="008834A7" w:rsidRDefault="008834A7">
            <w:pPr>
              <w:widowControl/>
              <w:jc w:val="left"/>
              <w:rPr>
                <w:rFonts w:ascii="宋体" w:hAnsi="宋体" w:cs="宋体"/>
                <w:color w:val="000000"/>
                <w:kern w:val="0"/>
                <w:sz w:val="24"/>
              </w:rPr>
            </w:pPr>
          </w:p>
        </w:tc>
      </w:tr>
      <w:tr w:rsidR="008834A7" w14:paraId="5AF2CFB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CBB996E"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3FA0DDD" w14:textId="77777777" w:rsidR="008834A7" w:rsidRDefault="008834A7">
            <w:pPr>
              <w:widowControl/>
              <w:jc w:val="left"/>
              <w:rPr>
                <w:rFonts w:ascii="宋体" w:hAnsi="宋体" w:cs="宋体"/>
                <w:color w:val="000000"/>
                <w:kern w:val="0"/>
                <w:sz w:val="24"/>
              </w:rPr>
            </w:pPr>
          </w:p>
        </w:tc>
      </w:tr>
      <w:tr w:rsidR="008834A7" w14:paraId="6491EDD8"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016B59C"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241E242" w14:textId="77777777" w:rsidR="008834A7" w:rsidRDefault="008834A7">
            <w:pPr>
              <w:widowControl/>
              <w:jc w:val="left"/>
              <w:rPr>
                <w:rFonts w:ascii="宋体" w:hAnsi="宋体" w:cs="宋体"/>
                <w:color w:val="000000"/>
                <w:kern w:val="0"/>
                <w:sz w:val="24"/>
              </w:rPr>
            </w:pPr>
          </w:p>
        </w:tc>
      </w:tr>
      <w:tr w:rsidR="008834A7" w14:paraId="22CF4030"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D5E58A6"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77BC8B3" w14:textId="77777777" w:rsidR="008834A7" w:rsidRDefault="008834A7">
            <w:pPr>
              <w:widowControl/>
              <w:jc w:val="left"/>
              <w:rPr>
                <w:rFonts w:ascii="宋体" w:hAnsi="宋体" w:cs="宋体"/>
                <w:color w:val="000000"/>
                <w:kern w:val="0"/>
                <w:sz w:val="24"/>
              </w:rPr>
            </w:pPr>
          </w:p>
        </w:tc>
      </w:tr>
      <w:tr w:rsidR="008834A7" w14:paraId="4B3ADBF9"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3DE3E05"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FFDEB5A" w14:textId="77777777" w:rsidR="008834A7" w:rsidRDefault="008834A7">
            <w:pPr>
              <w:widowControl/>
              <w:jc w:val="left"/>
              <w:rPr>
                <w:rFonts w:ascii="宋体" w:hAnsi="宋体" w:cs="宋体"/>
                <w:color w:val="000000"/>
                <w:kern w:val="0"/>
                <w:sz w:val="24"/>
              </w:rPr>
            </w:pPr>
          </w:p>
        </w:tc>
      </w:tr>
      <w:tr w:rsidR="008834A7" w14:paraId="53FD874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C15B819"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8446C59" w14:textId="77777777" w:rsidR="008834A7" w:rsidRDefault="008834A7">
            <w:pPr>
              <w:widowControl/>
              <w:jc w:val="left"/>
              <w:rPr>
                <w:rFonts w:ascii="宋体" w:hAnsi="宋体" w:cs="宋体"/>
                <w:color w:val="000000"/>
                <w:kern w:val="0"/>
                <w:sz w:val="24"/>
              </w:rPr>
            </w:pPr>
          </w:p>
        </w:tc>
      </w:tr>
      <w:tr w:rsidR="008834A7" w14:paraId="58D021D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03C36D7"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110B3D7" w14:textId="77777777" w:rsidR="008834A7" w:rsidRDefault="008834A7">
            <w:pPr>
              <w:widowControl/>
              <w:jc w:val="left"/>
              <w:rPr>
                <w:rFonts w:ascii="宋体" w:hAnsi="宋体" w:cs="宋体"/>
                <w:color w:val="000000"/>
                <w:kern w:val="0"/>
                <w:sz w:val="24"/>
              </w:rPr>
            </w:pPr>
          </w:p>
        </w:tc>
      </w:tr>
      <w:tr w:rsidR="008834A7" w14:paraId="15AA1075"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3AFDE32" w14:textId="77777777" w:rsidR="008834A7" w:rsidRDefault="00E4786A">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4CEC05DF" w14:textId="77777777" w:rsidR="008834A7" w:rsidRDefault="00E4786A">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8834A7" w14:paraId="70C96A42"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3846272E"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659DEE8" w14:textId="77777777" w:rsidR="008834A7" w:rsidRDefault="008834A7">
            <w:pPr>
              <w:widowControl/>
              <w:jc w:val="left"/>
              <w:rPr>
                <w:rFonts w:ascii="宋体" w:hAnsi="宋体" w:cs="宋体"/>
                <w:kern w:val="0"/>
                <w:sz w:val="24"/>
              </w:rPr>
            </w:pPr>
          </w:p>
        </w:tc>
      </w:tr>
      <w:tr w:rsidR="008834A7" w14:paraId="6F9F1F5B"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79FE491A" w14:textId="77777777" w:rsidR="008834A7" w:rsidRDefault="00E4786A">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2B4776A3" w14:textId="77777777" w:rsidR="008834A7" w:rsidRDefault="008834A7">
            <w:pPr>
              <w:widowControl/>
              <w:rPr>
                <w:rFonts w:ascii="宋体" w:hAnsi="宋体" w:cs="宋体"/>
                <w:kern w:val="0"/>
                <w:sz w:val="24"/>
              </w:rPr>
            </w:pPr>
          </w:p>
        </w:tc>
      </w:tr>
      <w:tr w:rsidR="008834A7" w14:paraId="1123D535"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4682E596" w14:textId="77777777" w:rsidR="008834A7" w:rsidRDefault="00E4786A">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26AE8B54" w14:textId="77777777" w:rsidR="008834A7" w:rsidRDefault="008834A7">
            <w:pPr>
              <w:widowControl/>
              <w:jc w:val="center"/>
              <w:rPr>
                <w:rFonts w:ascii="宋体" w:hAnsi="宋体" w:cs="宋体"/>
                <w:kern w:val="0"/>
                <w:sz w:val="24"/>
              </w:rPr>
            </w:pPr>
          </w:p>
        </w:tc>
      </w:tr>
      <w:tr w:rsidR="008834A7" w14:paraId="4BD7A99D"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26B714DE" w14:textId="77777777" w:rsidR="008834A7" w:rsidRDefault="008834A7">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58A84E7B" w14:textId="77777777" w:rsidR="008834A7" w:rsidRDefault="008834A7">
            <w:pPr>
              <w:widowControl/>
              <w:jc w:val="left"/>
              <w:rPr>
                <w:rFonts w:ascii="宋体" w:hAnsi="宋体" w:cs="宋体"/>
                <w:kern w:val="0"/>
                <w:sz w:val="24"/>
              </w:rPr>
            </w:pPr>
          </w:p>
        </w:tc>
      </w:tr>
      <w:bookmarkEnd w:id="499"/>
    </w:tbl>
    <w:p w14:paraId="2B92B936" w14:textId="77777777" w:rsidR="008834A7" w:rsidRDefault="008834A7"/>
    <w:p w14:paraId="36D829E7" w14:textId="77777777" w:rsidR="008834A7" w:rsidRDefault="00E4786A">
      <w:pPr>
        <w:spacing w:line="360" w:lineRule="auto"/>
        <w:rPr>
          <w:rFonts w:ascii="宋体" w:hAnsi="宋体"/>
          <w:b/>
          <w:sz w:val="24"/>
        </w:rPr>
      </w:pPr>
      <w:r>
        <w:br w:type="page"/>
      </w:r>
      <w:r>
        <w:rPr>
          <w:rFonts w:ascii="宋体" w:hAnsi="宋体" w:hint="eastAsia"/>
          <w:b/>
          <w:sz w:val="24"/>
        </w:rPr>
        <w:lastRenderedPageBreak/>
        <w:t>附件三</w:t>
      </w:r>
    </w:p>
    <w:p w14:paraId="1DCC623B" w14:textId="77777777" w:rsidR="008834A7" w:rsidRDefault="00E4786A">
      <w:pPr>
        <w:jc w:val="center"/>
        <w:rPr>
          <w:rFonts w:ascii="宋体" w:hAnsi="宋体"/>
          <w:b/>
          <w:kern w:val="44"/>
          <w:sz w:val="32"/>
          <w:szCs w:val="20"/>
        </w:rPr>
      </w:pPr>
      <w:r>
        <w:rPr>
          <w:rFonts w:ascii="宋体" w:hAnsi="宋体" w:hint="eastAsia"/>
          <w:b/>
          <w:kern w:val="44"/>
          <w:sz w:val="32"/>
          <w:szCs w:val="20"/>
        </w:rPr>
        <w:t>疫情防控期间供应商承诺书</w:t>
      </w:r>
    </w:p>
    <w:p w14:paraId="44E126B5" w14:textId="77777777" w:rsidR="008834A7" w:rsidRDefault="00E4786A">
      <w:pPr>
        <w:spacing w:line="360" w:lineRule="auto"/>
        <w:jc w:val="center"/>
        <w:rPr>
          <w:rFonts w:ascii="宋体" w:hAnsi="宋体" w:cs="方正小标宋简体"/>
          <w:sz w:val="24"/>
        </w:rPr>
      </w:pPr>
      <w:r>
        <w:rPr>
          <w:rFonts w:ascii="宋体" w:hAnsi="宋体" w:cs="方正小标宋简体" w:hint="eastAsia"/>
          <w:sz w:val="24"/>
        </w:rPr>
        <w:t>承  诺  书</w:t>
      </w:r>
    </w:p>
    <w:p w14:paraId="0C96CD37" w14:textId="77777777" w:rsidR="008834A7" w:rsidRDefault="00E4786A">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104B7A32" w14:textId="77777777" w:rsidR="008834A7" w:rsidRDefault="008834A7">
      <w:pPr>
        <w:spacing w:line="360" w:lineRule="auto"/>
        <w:rPr>
          <w:rFonts w:ascii="宋体" w:hAnsi="宋体" w:cs="方正仿宋简体"/>
          <w:sz w:val="24"/>
        </w:rPr>
      </w:pPr>
    </w:p>
    <w:p w14:paraId="3A9B8105"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AB160C6" w14:textId="77777777" w:rsidR="008834A7" w:rsidRDefault="00E4786A">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01DA8278"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36CBF6DB"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49CA116B"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680B08E4"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0A60F690" w14:textId="77777777" w:rsidR="008834A7" w:rsidRDefault="008834A7">
      <w:pPr>
        <w:snapToGrid w:val="0"/>
        <w:spacing w:line="360" w:lineRule="auto"/>
        <w:ind w:firstLineChars="200" w:firstLine="480"/>
        <w:rPr>
          <w:rFonts w:ascii="宋体" w:hAnsi="宋体" w:cs="方正仿宋简体"/>
          <w:sz w:val="24"/>
        </w:rPr>
      </w:pPr>
    </w:p>
    <w:p w14:paraId="44DF9CB9" w14:textId="77777777" w:rsidR="008834A7" w:rsidRDefault="00E4786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518C37B4" w14:textId="77777777" w:rsidR="008834A7" w:rsidRDefault="00E4786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0B41CDB5" w14:textId="77777777" w:rsidR="008834A7" w:rsidRDefault="00E4786A">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767D6002" w14:textId="77777777" w:rsidR="008834A7" w:rsidRDefault="008834A7"/>
    <w:p w14:paraId="42D922F7" w14:textId="77777777" w:rsidR="008834A7" w:rsidRDefault="00E4786A">
      <w:pPr>
        <w:spacing w:line="360" w:lineRule="auto"/>
        <w:jc w:val="left"/>
        <w:rPr>
          <w:rFonts w:ascii="等线" w:eastAsia="等线" w:hAnsi="等线"/>
          <w:szCs w:val="21"/>
        </w:rPr>
      </w:pPr>
      <w:r>
        <w:rPr>
          <w:rFonts w:ascii="仿宋_GB2312" w:eastAsia="仿宋_GB2312" w:hAnsi="宋体"/>
          <w:sz w:val="24"/>
        </w:rPr>
        <w:br w:type="page"/>
      </w:r>
    </w:p>
    <w:p w14:paraId="1F1F297C" w14:textId="77777777" w:rsidR="008834A7" w:rsidRDefault="008834A7">
      <w:pPr>
        <w:spacing w:line="360" w:lineRule="auto"/>
        <w:ind w:firstLineChars="200" w:firstLine="480"/>
        <w:rPr>
          <w:rFonts w:ascii="仿宋_GB2312" w:eastAsia="仿宋_GB2312" w:hAnsi="宋体"/>
          <w:sz w:val="24"/>
        </w:rPr>
      </w:pPr>
    </w:p>
    <w:p w14:paraId="09874607" w14:textId="77777777" w:rsidR="008834A7" w:rsidRDefault="00E4786A">
      <w:pPr>
        <w:pStyle w:val="11"/>
        <w:spacing w:before="0" w:after="0" w:line="360" w:lineRule="auto"/>
      </w:pPr>
      <w:bookmarkStart w:id="500" w:name="_Toc133737932"/>
      <w:bookmarkStart w:id="501" w:name="_Toc133916713"/>
      <w:bookmarkStart w:id="502" w:name="_Toc82524646"/>
      <w:bookmarkStart w:id="503" w:name="_Toc133737843"/>
      <w:r>
        <w:rPr>
          <w:rFonts w:hint="eastAsia"/>
        </w:rPr>
        <w:t>第五章 附件——首次响应文件格式</w:t>
      </w:r>
      <w:bookmarkEnd w:id="500"/>
      <w:bookmarkEnd w:id="501"/>
      <w:bookmarkEnd w:id="502"/>
      <w:bookmarkEnd w:id="503"/>
    </w:p>
    <w:p w14:paraId="25963510" w14:textId="77777777" w:rsidR="008834A7" w:rsidRDefault="008834A7">
      <w:pPr>
        <w:spacing w:line="360" w:lineRule="auto"/>
        <w:ind w:leftChars="426" w:left="895"/>
        <w:rPr>
          <w:rFonts w:ascii="宋体" w:hAnsi="宋体"/>
          <w:sz w:val="24"/>
        </w:rPr>
      </w:pPr>
      <w:bookmarkStart w:id="504" w:name="_Hlt520356241"/>
      <w:bookmarkStart w:id="505" w:name="_Toc480942349"/>
      <w:bookmarkStart w:id="506" w:name="_Ref467988698"/>
      <w:bookmarkStart w:id="507" w:name="_Toc520356217"/>
      <w:bookmarkStart w:id="508" w:name="_Toc133737933"/>
      <w:bookmarkStart w:id="509" w:name="_Toc133916714"/>
      <w:bookmarkStart w:id="510" w:name="_Toc133737844"/>
      <w:bookmarkEnd w:id="504"/>
    </w:p>
    <w:p w14:paraId="0E7E7B56" w14:textId="77777777" w:rsidR="008834A7" w:rsidRDefault="008834A7">
      <w:pPr>
        <w:tabs>
          <w:tab w:val="left" w:pos="5580"/>
        </w:tabs>
        <w:spacing w:before="120" w:line="360" w:lineRule="auto"/>
        <w:ind w:firstLineChars="400" w:firstLine="960"/>
        <w:rPr>
          <w:rFonts w:ascii="宋体" w:hAnsi="宋体"/>
          <w:sz w:val="24"/>
        </w:rPr>
      </w:pPr>
    </w:p>
    <w:p w14:paraId="254E4186" w14:textId="77777777" w:rsidR="008834A7" w:rsidRDefault="00E4786A">
      <w:pPr>
        <w:tabs>
          <w:tab w:val="left" w:pos="5580"/>
        </w:tabs>
        <w:spacing w:before="120" w:line="360" w:lineRule="auto"/>
        <w:ind w:firstLineChars="400" w:firstLine="960"/>
        <w:rPr>
          <w:rFonts w:ascii="宋体" w:hAnsi="宋体"/>
          <w:sz w:val="24"/>
        </w:rPr>
      </w:pPr>
      <w:r>
        <w:rPr>
          <w:rFonts w:ascii="宋体" w:hAnsi="宋体"/>
          <w:sz w:val="24"/>
        </w:rPr>
        <w:br w:type="page"/>
      </w:r>
    </w:p>
    <w:p w14:paraId="46347CC2" w14:textId="77777777" w:rsidR="008834A7" w:rsidRDefault="00E4786A">
      <w:pPr>
        <w:pStyle w:val="24"/>
        <w:spacing w:line="360" w:lineRule="auto"/>
        <w:rPr>
          <w:rFonts w:ascii="宋体" w:eastAsia="宋体" w:hAnsi="宋体"/>
          <w:sz w:val="28"/>
        </w:rPr>
      </w:pPr>
      <w:bookmarkStart w:id="511" w:name="_Hlt151534692"/>
      <w:bookmarkStart w:id="512" w:name="_Toc277153146"/>
      <w:bookmarkStart w:id="513" w:name="_Toc21862772"/>
      <w:bookmarkStart w:id="514" w:name="_Toc55375757"/>
      <w:bookmarkStart w:id="515" w:name="_Toc55374356"/>
      <w:bookmarkStart w:id="516" w:name="_Toc82524647"/>
      <w:bookmarkStart w:id="517" w:name="_Toc277942521"/>
      <w:bookmarkStart w:id="518" w:name="_Toc321907254"/>
      <w:bookmarkEnd w:id="511"/>
      <w:r>
        <w:rPr>
          <w:rFonts w:ascii="宋体" w:eastAsia="宋体" w:hAnsi="宋体" w:hint="eastAsia"/>
          <w:sz w:val="28"/>
        </w:rPr>
        <w:lastRenderedPageBreak/>
        <w:t>附件1</w:t>
      </w:r>
      <w:bookmarkStart w:id="519" w:name="_Hlt520355504"/>
      <w:bookmarkEnd w:id="519"/>
      <w:r>
        <w:rPr>
          <w:rFonts w:ascii="宋体" w:eastAsia="宋体" w:hAnsi="宋体" w:hint="eastAsia"/>
          <w:sz w:val="28"/>
        </w:rPr>
        <w:t xml:space="preserve">    </w:t>
      </w:r>
      <w:bookmarkEnd w:id="505"/>
      <w:bookmarkEnd w:id="506"/>
      <w:bookmarkEnd w:id="507"/>
      <w:r>
        <w:rPr>
          <w:rFonts w:ascii="宋体" w:eastAsia="宋体" w:hAnsi="宋体" w:hint="eastAsia"/>
          <w:sz w:val="28"/>
        </w:rPr>
        <w:t>首次响应书（格式）</w:t>
      </w:r>
      <w:bookmarkEnd w:id="508"/>
      <w:bookmarkEnd w:id="509"/>
      <w:bookmarkEnd w:id="510"/>
      <w:bookmarkEnd w:id="512"/>
      <w:bookmarkEnd w:id="513"/>
      <w:bookmarkEnd w:id="514"/>
      <w:bookmarkEnd w:id="515"/>
      <w:bookmarkEnd w:id="516"/>
      <w:bookmarkEnd w:id="517"/>
      <w:bookmarkEnd w:id="518"/>
    </w:p>
    <w:p w14:paraId="66A2F877" w14:textId="77777777" w:rsidR="008834A7" w:rsidRDefault="008834A7">
      <w:pPr>
        <w:tabs>
          <w:tab w:val="left" w:pos="5580"/>
        </w:tabs>
        <w:spacing w:before="120" w:line="360" w:lineRule="auto"/>
        <w:rPr>
          <w:rFonts w:ascii="宋体" w:hAnsi="宋体"/>
          <w:sz w:val="24"/>
        </w:rPr>
      </w:pPr>
    </w:p>
    <w:p w14:paraId="1522CCD8" w14:textId="77777777" w:rsidR="008834A7" w:rsidRDefault="00E4786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73192540" w14:textId="77777777" w:rsidR="008834A7" w:rsidRDefault="008834A7">
      <w:pPr>
        <w:pStyle w:val="aff9"/>
        <w:tabs>
          <w:tab w:val="left" w:pos="5580"/>
        </w:tabs>
        <w:spacing w:line="360" w:lineRule="auto"/>
        <w:rPr>
          <w:rFonts w:hAnsi="宋体"/>
          <w:sz w:val="24"/>
        </w:rPr>
      </w:pPr>
    </w:p>
    <w:p w14:paraId="26B6FD97" w14:textId="77777777" w:rsidR="008834A7" w:rsidRDefault="00E4786A">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552B4EB7" w14:textId="77777777" w:rsidR="008834A7" w:rsidRDefault="00E4786A">
      <w:pPr>
        <w:pStyle w:val="aff9"/>
        <w:tabs>
          <w:tab w:val="left" w:pos="5580"/>
        </w:tabs>
        <w:spacing w:line="360" w:lineRule="auto"/>
        <w:ind w:left="408"/>
        <w:rPr>
          <w:rFonts w:hAnsi="宋体"/>
          <w:sz w:val="24"/>
        </w:rPr>
      </w:pPr>
      <w:r>
        <w:rPr>
          <w:rFonts w:hAnsi="宋体" w:hint="eastAsia"/>
          <w:sz w:val="24"/>
        </w:rPr>
        <w:t>1、首次响应报价表</w:t>
      </w:r>
    </w:p>
    <w:p w14:paraId="7977998B" w14:textId="77777777" w:rsidR="008834A7" w:rsidRDefault="00E4786A">
      <w:pPr>
        <w:pStyle w:val="aff9"/>
        <w:tabs>
          <w:tab w:val="left" w:pos="5580"/>
        </w:tabs>
        <w:spacing w:line="360" w:lineRule="auto"/>
        <w:ind w:left="408"/>
        <w:rPr>
          <w:rFonts w:hAnsi="宋体"/>
          <w:sz w:val="24"/>
        </w:rPr>
      </w:pPr>
      <w:r>
        <w:rPr>
          <w:rFonts w:hAnsi="宋体" w:hint="eastAsia"/>
          <w:sz w:val="24"/>
        </w:rPr>
        <w:t>2、首次响应分项报价表</w:t>
      </w:r>
    </w:p>
    <w:p w14:paraId="7C4A6C3E" w14:textId="77777777" w:rsidR="008834A7" w:rsidRDefault="00E4786A">
      <w:pPr>
        <w:pStyle w:val="aff9"/>
        <w:tabs>
          <w:tab w:val="left" w:pos="5580"/>
        </w:tabs>
        <w:spacing w:line="360" w:lineRule="auto"/>
        <w:ind w:left="408"/>
        <w:rPr>
          <w:rFonts w:hAnsi="宋体"/>
          <w:sz w:val="24"/>
        </w:rPr>
      </w:pPr>
      <w:r>
        <w:rPr>
          <w:rFonts w:hAnsi="宋体" w:hint="eastAsia"/>
          <w:sz w:val="24"/>
        </w:rPr>
        <w:t>3、首次报价服务、设备明细表</w:t>
      </w:r>
    </w:p>
    <w:p w14:paraId="4E278560" w14:textId="77777777" w:rsidR="008834A7" w:rsidRDefault="00E4786A">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5D34A1A5" w14:textId="77777777" w:rsidR="008834A7" w:rsidRDefault="00E4786A">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72A14C0" w14:textId="77777777" w:rsidR="008834A7" w:rsidRDefault="00E4786A">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346AF37A" w14:textId="77777777" w:rsidR="008834A7" w:rsidRDefault="00E4786A">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060B4E1D" w14:textId="77777777" w:rsidR="008834A7" w:rsidRDefault="00E4786A">
      <w:pPr>
        <w:pStyle w:val="aff9"/>
        <w:tabs>
          <w:tab w:val="left" w:pos="5580"/>
        </w:tabs>
        <w:spacing w:line="360" w:lineRule="auto"/>
        <w:ind w:left="408"/>
        <w:rPr>
          <w:rFonts w:hAnsi="宋体"/>
          <w:sz w:val="24"/>
        </w:rPr>
      </w:pPr>
      <w:r>
        <w:rPr>
          <w:rFonts w:hAnsi="宋体" w:hint="eastAsia"/>
          <w:sz w:val="24"/>
        </w:rPr>
        <w:t>据此，签字代表宣布同意如下：</w:t>
      </w:r>
    </w:p>
    <w:p w14:paraId="7AC06A40" w14:textId="77777777" w:rsidR="008834A7" w:rsidRDefault="00E4786A">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42B91089" w14:textId="77777777" w:rsidR="008834A7" w:rsidRDefault="00E4786A">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0BC3834" w14:textId="77777777" w:rsidR="008834A7" w:rsidRDefault="00E4786A">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5FC4F3F6" w14:textId="77777777" w:rsidR="008834A7" w:rsidRDefault="00E4786A">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21D012BD" w14:textId="77777777" w:rsidR="008834A7" w:rsidRDefault="00E4786A">
      <w:pPr>
        <w:pStyle w:val="aff9"/>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466BA57E" w14:textId="77777777" w:rsidR="008834A7" w:rsidRDefault="00E4786A">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中国政府采购网（www.ccgp.gov.cn）和国家企业信用信息公示系统（http://www.gsxt.gov.cn/index.html）进行查询，我方完全接受查询的结果。</w:t>
      </w:r>
    </w:p>
    <w:p w14:paraId="2AB89B88" w14:textId="77777777" w:rsidR="008834A7" w:rsidRDefault="00E4786A">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lastRenderedPageBreak/>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截止时点为首次响应文件提交截止时间</w:t>
      </w:r>
      <w:r>
        <w:rPr>
          <w:rFonts w:hAnsi="宋体" w:hint="eastAsia"/>
          <w:color w:val="000000"/>
          <w:sz w:val="24"/>
        </w:rPr>
        <w:t>），在“信用中国”网站（</w:t>
      </w:r>
      <w:hyperlink r:id="rId19" w:history="1">
        <w:r>
          <w:rPr>
            <w:rStyle w:val="affff9"/>
            <w:rFonts w:hAnsi="宋体" w:hint="eastAsia"/>
            <w:sz w:val="24"/>
          </w:rPr>
          <w:t>www.creditchina.gov.cn</w:t>
        </w:r>
      </w:hyperlink>
      <w:r>
        <w:rPr>
          <w:rFonts w:hAnsi="宋体" w:hint="eastAsia"/>
          <w:color w:val="000000"/>
          <w:sz w:val="24"/>
        </w:rPr>
        <w:t>）、中国政府采购网（</w:t>
      </w:r>
      <w:hyperlink r:id="rId20" w:history="1">
        <w:r>
          <w:rPr>
            <w:rStyle w:val="affff9"/>
            <w:rFonts w:hAnsi="宋体" w:hint="eastAsia"/>
            <w:sz w:val="24"/>
          </w:rPr>
          <w:t>www.ccgp.gov.cn</w:t>
        </w:r>
      </w:hyperlink>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07337232" w14:textId="77777777" w:rsidR="008834A7" w:rsidRDefault="008834A7">
      <w:pPr>
        <w:pStyle w:val="aff9"/>
        <w:tabs>
          <w:tab w:val="left" w:pos="5580"/>
        </w:tabs>
        <w:spacing w:line="360" w:lineRule="auto"/>
        <w:rPr>
          <w:rFonts w:hAnsi="宋体"/>
          <w:sz w:val="24"/>
        </w:rPr>
      </w:pPr>
    </w:p>
    <w:p w14:paraId="5BB0AE12" w14:textId="77777777" w:rsidR="008834A7" w:rsidRDefault="00E4786A">
      <w:pPr>
        <w:pStyle w:val="aff9"/>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文件的内容，同意提供按照贵方可能要求的与其磋商有关的一切数据或资料，完全理解贵方不一定接受最低价的响应或收到的任何响应。</w:t>
      </w:r>
    </w:p>
    <w:p w14:paraId="2412D470" w14:textId="77777777" w:rsidR="008834A7" w:rsidRDefault="00E4786A">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016C95BF" w14:textId="77777777" w:rsidR="008834A7" w:rsidRDefault="008834A7">
      <w:pPr>
        <w:pStyle w:val="aff9"/>
        <w:tabs>
          <w:tab w:val="left" w:pos="5580"/>
        </w:tabs>
        <w:spacing w:line="360" w:lineRule="auto"/>
        <w:ind w:left="420"/>
        <w:rPr>
          <w:rFonts w:hAnsi="宋体"/>
          <w:sz w:val="24"/>
        </w:rPr>
      </w:pPr>
    </w:p>
    <w:p w14:paraId="3DB977AF" w14:textId="77777777" w:rsidR="008834A7" w:rsidRDefault="00E4786A">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0F31505E" w14:textId="77777777" w:rsidR="008834A7" w:rsidRDefault="00E4786A">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1E4D247" w14:textId="77777777" w:rsidR="008834A7" w:rsidRDefault="008834A7">
      <w:pPr>
        <w:pStyle w:val="aff9"/>
        <w:tabs>
          <w:tab w:val="left" w:pos="5580"/>
        </w:tabs>
        <w:spacing w:line="360" w:lineRule="auto"/>
        <w:ind w:left="420"/>
        <w:rPr>
          <w:rFonts w:hAnsi="宋体"/>
          <w:sz w:val="24"/>
        </w:rPr>
      </w:pPr>
    </w:p>
    <w:p w14:paraId="7263ED78" w14:textId="77777777" w:rsidR="008834A7" w:rsidRDefault="00E4786A">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7E9A0236" w14:textId="77777777" w:rsidR="008834A7" w:rsidRDefault="00E4786A">
      <w:pPr>
        <w:pStyle w:val="aff9"/>
        <w:tabs>
          <w:tab w:val="left" w:pos="5580"/>
        </w:tabs>
        <w:spacing w:line="360" w:lineRule="auto"/>
        <w:ind w:left="420"/>
        <w:rPr>
          <w:rFonts w:hAnsi="宋体"/>
          <w:sz w:val="24"/>
        </w:rPr>
      </w:pPr>
      <w:r>
        <w:rPr>
          <w:rFonts w:hAnsi="宋体" w:hint="eastAsia"/>
          <w:sz w:val="24"/>
        </w:rPr>
        <w:t>供应商名称（全称）_________________________</w:t>
      </w:r>
    </w:p>
    <w:p w14:paraId="7553C7ED" w14:textId="77777777" w:rsidR="008834A7" w:rsidRDefault="00E4786A">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2A29C81C" w14:textId="77777777" w:rsidR="008834A7" w:rsidRDefault="00E4786A">
      <w:pPr>
        <w:pStyle w:val="aff9"/>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1FEE9B23" w14:textId="77777777" w:rsidR="008834A7" w:rsidRDefault="00E4786A">
      <w:pPr>
        <w:pStyle w:val="aff9"/>
        <w:tabs>
          <w:tab w:val="left" w:pos="5580"/>
        </w:tabs>
        <w:spacing w:line="360" w:lineRule="auto"/>
        <w:ind w:left="420"/>
        <w:rPr>
          <w:rFonts w:hAnsi="宋体"/>
          <w:sz w:val="24"/>
        </w:rPr>
      </w:pPr>
      <w:r>
        <w:rPr>
          <w:rFonts w:hAnsi="宋体" w:hint="eastAsia"/>
          <w:sz w:val="24"/>
        </w:rPr>
        <w:t>供应商公章_________________________</w:t>
      </w:r>
    </w:p>
    <w:p w14:paraId="1FC253B3" w14:textId="77777777" w:rsidR="008834A7" w:rsidRDefault="00E4786A">
      <w:pPr>
        <w:pStyle w:val="aff9"/>
        <w:tabs>
          <w:tab w:val="left" w:pos="5580"/>
        </w:tabs>
        <w:spacing w:line="360" w:lineRule="auto"/>
        <w:ind w:left="420"/>
        <w:rPr>
          <w:rFonts w:hAnsi="宋体"/>
          <w:sz w:val="24"/>
          <w:u w:val="single"/>
        </w:rPr>
      </w:pPr>
      <w:r>
        <w:rPr>
          <w:rFonts w:hAnsi="宋体" w:hint="eastAsia"/>
          <w:sz w:val="24"/>
        </w:rPr>
        <w:t>日期_________________________</w:t>
      </w:r>
    </w:p>
    <w:p w14:paraId="7D11C687" w14:textId="77777777" w:rsidR="008834A7" w:rsidRDefault="008834A7">
      <w:pPr>
        <w:pStyle w:val="aff9"/>
        <w:tabs>
          <w:tab w:val="left" w:pos="5580"/>
        </w:tabs>
        <w:spacing w:line="360" w:lineRule="auto"/>
        <w:ind w:left="420"/>
        <w:rPr>
          <w:rFonts w:hAnsi="宋体"/>
          <w:sz w:val="24"/>
          <w:u w:val="single"/>
        </w:rPr>
      </w:pPr>
    </w:p>
    <w:p w14:paraId="2DFA1457" w14:textId="77777777" w:rsidR="008834A7" w:rsidRDefault="00E4786A">
      <w:pPr>
        <w:pStyle w:val="24"/>
        <w:spacing w:line="360" w:lineRule="auto"/>
        <w:rPr>
          <w:rFonts w:ascii="宋体" w:eastAsia="宋体" w:hAnsi="宋体"/>
          <w:b w:val="0"/>
          <w:sz w:val="24"/>
        </w:rPr>
      </w:pPr>
      <w:r>
        <w:rPr>
          <w:rFonts w:ascii="宋体" w:eastAsia="宋体" w:hAnsi="宋体"/>
          <w:sz w:val="24"/>
          <w:u w:val="single"/>
        </w:rPr>
        <w:br w:type="page"/>
      </w:r>
      <w:bookmarkStart w:id="520" w:name="_Toc277153147"/>
      <w:bookmarkStart w:id="521" w:name="_Toc55374357"/>
      <w:bookmarkStart w:id="522" w:name="_Toc82524648"/>
      <w:bookmarkStart w:id="523" w:name="_Toc55375758"/>
      <w:bookmarkStart w:id="524" w:name="_Toc277942522"/>
      <w:bookmarkStart w:id="525" w:name="_Toc321907255"/>
      <w:bookmarkStart w:id="526" w:name="_Toc21862773"/>
      <w:r>
        <w:rPr>
          <w:rFonts w:ascii="宋体" w:eastAsia="宋体" w:hAnsi="宋体" w:hint="eastAsia"/>
          <w:sz w:val="28"/>
        </w:rPr>
        <w:lastRenderedPageBreak/>
        <w:t>附件2    首次响应报价表</w:t>
      </w:r>
      <w:bookmarkEnd w:id="520"/>
      <w:bookmarkEnd w:id="521"/>
      <w:bookmarkEnd w:id="522"/>
      <w:bookmarkEnd w:id="523"/>
      <w:bookmarkEnd w:id="524"/>
      <w:bookmarkEnd w:id="525"/>
      <w:bookmarkEnd w:id="526"/>
      <w:r>
        <w:rPr>
          <w:rFonts w:ascii="宋体" w:eastAsia="宋体" w:hAnsi="宋体" w:hint="eastAsia"/>
          <w:b w:val="0"/>
          <w:sz w:val="24"/>
        </w:rPr>
        <w:cr/>
      </w:r>
    </w:p>
    <w:p w14:paraId="6DEB2BA3" w14:textId="77777777" w:rsidR="008834A7" w:rsidRDefault="00E4786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71F60AD7" w14:textId="77777777" w:rsidR="008834A7" w:rsidRDefault="00E4786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8834A7" w14:paraId="6D41C8A1" w14:textId="77777777">
        <w:trPr>
          <w:cantSplit/>
          <w:trHeight w:val="1449"/>
        </w:trPr>
        <w:tc>
          <w:tcPr>
            <w:tcW w:w="1076" w:type="dxa"/>
            <w:vAlign w:val="center"/>
          </w:tcPr>
          <w:p w14:paraId="070AD96A" w14:textId="77777777" w:rsidR="008834A7" w:rsidRDefault="00E4786A">
            <w:pPr>
              <w:pStyle w:val="aff9"/>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46435BFF" w14:textId="77777777" w:rsidR="008834A7" w:rsidRDefault="00E4786A">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212D3116" w14:textId="77777777" w:rsidR="008834A7" w:rsidRDefault="00E4786A">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5DC0DE99" w14:textId="77777777" w:rsidR="008834A7" w:rsidRDefault="00E4786A">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4B2889F8" w14:textId="77777777" w:rsidR="008834A7" w:rsidRDefault="00E4786A">
            <w:pPr>
              <w:pStyle w:val="aff9"/>
              <w:spacing w:before="156" w:after="156" w:line="360" w:lineRule="auto"/>
              <w:jc w:val="center"/>
              <w:rPr>
                <w:rFonts w:hAnsi="宋体"/>
                <w:sz w:val="24"/>
              </w:rPr>
            </w:pPr>
            <w:r>
              <w:rPr>
                <w:rFonts w:hAnsi="宋体" w:hint="eastAsia"/>
                <w:sz w:val="24"/>
              </w:rPr>
              <w:t>备注</w:t>
            </w:r>
          </w:p>
        </w:tc>
      </w:tr>
      <w:tr w:rsidR="008834A7" w14:paraId="439B85B5" w14:textId="77777777">
        <w:trPr>
          <w:cantSplit/>
          <w:trHeight w:val="1449"/>
        </w:trPr>
        <w:tc>
          <w:tcPr>
            <w:tcW w:w="1076" w:type="dxa"/>
            <w:vAlign w:val="center"/>
          </w:tcPr>
          <w:p w14:paraId="0FBACB04" w14:textId="77777777" w:rsidR="008834A7" w:rsidRDefault="00E4786A">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0C0B1C1E" w14:textId="77777777" w:rsidR="008834A7" w:rsidRDefault="008834A7">
            <w:pPr>
              <w:pStyle w:val="aff9"/>
              <w:spacing w:before="156" w:after="156" w:line="360" w:lineRule="auto"/>
              <w:jc w:val="center"/>
              <w:rPr>
                <w:rFonts w:hAnsi="宋体"/>
                <w:sz w:val="24"/>
              </w:rPr>
            </w:pPr>
          </w:p>
        </w:tc>
        <w:tc>
          <w:tcPr>
            <w:tcW w:w="1797" w:type="dxa"/>
            <w:vAlign w:val="center"/>
          </w:tcPr>
          <w:p w14:paraId="21425F33" w14:textId="77777777" w:rsidR="008834A7" w:rsidRDefault="008834A7">
            <w:pPr>
              <w:pStyle w:val="aff9"/>
              <w:spacing w:before="156" w:after="156" w:line="360" w:lineRule="auto"/>
              <w:jc w:val="center"/>
              <w:rPr>
                <w:rFonts w:hAnsi="宋体"/>
                <w:sz w:val="24"/>
              </w:rPr>
            </w:pPr>
          </w:p>
        </w:tc>
        <w:tc>
          <w:tcPr>
            <w:tcW w:w="1691" w:type="dxa"/>
            <w:vAlign w:val="center"/>
          </w:tcPr>
          <w:p w14:paraId="0A4AF921" w14:textId="77777777" w:rsidR="008834A7" w:rsidRDefault="008834A7">
            <w:pPr>
              <w:pStyle w:val="aff9"/>
              <w:spacing w:before="156" w:after="156" w:line="360" w:lineRule="auto"/>
              <w:jc w:val="center"/>
              <w:rPr>
                <w:rFonts w:hAnsi="宋体"/>
                <w:sz w:val="24"/>
              </w:rPr>
            </w:pPr>
          </w:p>
        </w:tc>
        <w:tc>
          <w:tcPr>
            <w:tcW w:w="2911" w:type="dxa"/>
            <w:vAlign w:val="center"/>
          </w:tcPr>
          <w:p w14:paraId="7944130B" w14:textId="77777777" w:rsidR="008834A7" w:rsidRDefault="008834A7">
            <w:pPr>
              <w:pStyle w:val="aff9"/>
              <w:spacing w:before="156" w:after="156" w:line="360" w:lineRule="auto"/>
              <w:jc w:val="center"/>
              <w:rPr>
                <w:rFonts w:hAnsi="宋体"/>
                <w:sz w:val="24"/>
              </w:rPr>
            </w:pPr>
          </w:p>
        </w:tc>
      </w:tr>
    </w:tbl>
    <w:p w14:paraId="40653C35" w14:textId="77777777" w:rsidR="008834A7" w:rsidRDefault="008834A7">
      <w:pPr>
        <w:pStyle w:val="aff9"/>
        <w:tabs>
          <w:tab w:val="left" w:pos="5580"/>
        </w:tabs>
        <w:spacing w:before="120" w:line="360" w:lineRule="auto"/>
        <w:rPr>
          <w:rFonts w:hAnsi="宋体"/>
          <w:sz w:val="24"/>
          <w:u w:val="single"/>
        </w:rPr>
      </w:pPr>
    </w:p>
    <w:p w14:paraId="06C393BA"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1806EB37"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C7A49A3" w14:textId="77777777" w:rsidR="008834A7" w:rsidRDefault="00E4786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5A67D5F1" w14:textId="77777777" w:rsidR="008834A7" w:rsidRDefault="00E4786A">
      <w:pPr>
        <w:pStyle w:val="aff9"/>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5C8775AF" w14:textId="77777777" w:rsidR="008834A7" w:rsidRDefault="008834A7">
      <w:pPr>
        <w:pStyle w:val="aff9"/>
        <w:tabs>
          <w:tab w:val="left" w:pos="5580"/>
        </w:tabs>
        <w:spacing w:line="360" w:lineRule="auto"/>
        <w:ind w:left="420"/>
        <w:jc w:val="left"/>
        <w:rPr>
          <w:rFonts w:hAnsi="宋体"/>
          <w:sz w:val="24"/>
        </w:rPr>
      </w:pPr>
    </w:p>
    <w:p w14:paraId="45872625" w14:textId="77777777" w:rsidR="008834A7" w:rsidRDefault="008834A7">
      <w:pPr>
        <w:pStyle w:val="aff9"/>
        <w:tabs>
          <w:tab w:val="left" w:pos="5580"/>
        </w:tabs>
        <w:spacing w:line="360" w:lineRule="auto"/>
        <w:ind w:left="420"/>
        <w:jc w:val="left"/>
        <w:rPr>
          <w:rFonts w:hAnsi="宋体"/>
          <w:sz w:val="24"/>
        </w:rPr>
        <w:sectPr w:rsidR="008834A7">
          <w:footerReference w:type="even" r:id="rId21"/>
          <w:footerReference w:type="first" r:id="rId22"/>
          <w:type w:val="nextColumn"/>
          <w:pgSz w:w="11907" w:h="16840"/>
          <w:pgMar w:top="1758" w:right="1701" w:bottom="1588" w:left="1259" w:header="851" w:footer="851" w:gutter="0"/>
          <w:cols w:space="720"/>
          <w:titlePg/>
          <w:docGrid w:linePitch="462"/>
        </w:sectPr>
      </w:pPr>
    </w:p>
    <w:p w14:paraId="6CCF3A79" w14:textId="77777777" w:rsidR="008834A7" w:rsidRDefault="00E4786A">
      <w:pPr>
        <w:pStyle w:val="24"/>
        <w:spacing w:line="360" w:lineRule="auto"/>
        <w:rPr>
          <w:rFonts w:ascii="宋体" w:eastAsia="宋体" w:hAnsi="宋体"/>
          <w:sz w:val="28"/>
        </w:rPr>
      </w:pPr>
      <w:bookmarkStart w:id="527" w:name="_Hlt520356243"/>
      <w:bookmarkStart w:id="528" w:name="_Hlt520355938"/>
      <w:bookmarkStart w:id="529" w:name="_Toc82524649"/>
      <w:bookmarkStart w:id="530" w:name="_Toc277153148"/>
      <w:bookmarkStart w:id="531" w:name="_Toc133916716"/>
      <w:bookmarkStart w:id="532" w:name="_Toc321907256"/>
      <w:bookmarkStart w:id="533" w:name="_Toc55374358"/>
      <w:bookmarkStart w:id="534" w:name="_Toc133737846"/>
      <w:bookmarkStart w:id="535" w:name="_Toc55375759"/>
      <w:bookmarkStart w:id="536" w:name="_Toc133737935"/>
      <w:bookmarkStart w:id="537" w:name="_Toc277942523"/>
      <w:bookmarkStart w:id="538" w:name="_Toc21862774"/>
      <w:bookmarkEnd w:id="527"/>
      <w:bookmarkEnd w:id="528"/>
      <w:r>
        <w:rPr>
          <w:rFonts w:ascii="宋体" w:eastAsia="宋体" w:hAnsi="宋体" w:hint="eastAsia"/>
          <w:sz w:val="28"/>
        </w:rPr>
        <w:lastRenderedPageBreak/>
        <w:t>附件3    首次响应分项报价表</w:t>
      </w:r>
      <w:bookmarkEnd w:id="529"/>
      <w:bookmarkEnd w:id="530"/>
      <w:bookmarkEnd w:id="531"/>
      <w:bookmarkEnd w:id="532"/>
      <w:bookmarkEnd w:id="533"/>
      <w:bookmarkEnd w:id="534"/>
      <w:bookmarkEnd w:id="535"/>
      <w:bookmarkEnd w:id="536"/>
      <w:bookmarkEnd w:id="537"/>
      <w:bookmarkEnd w:id="5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8834A7" w14:paraId="1A6FF8BF" w14:textId="77777777">
        <w:trPr>
          <w:trHeight w:val="361"/>
        </w:trPr>
        <w:tc>
          <w:tcPr>
            <w:tcW w:w="1285" w:type="dxa"/>
            <w:vAlign w:val="center"/>
          </w:tcPr>
          <w:p w14:paraId="65031669"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427FAE0F"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7454F37"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78FCBBAE"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12B90616"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5F2B47D7"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834A7" w14:paraId="69906982" w14:textId="77777777">
        <w:trPr>
          <w:trHeight w:val="361"/>
        </w:trPr>
        <w:tc>
          <w:tcPr>
            <w:tcW w:w="1285" w:type="dxa"/>
            <w:vAlign w:val="center"/>
          </w:tcPr>
          <w:p w14:paraId="54A6719B" w14:textId="77777777" w:rsidR="008834A7" w:rsidRDefault="00E4786A">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10612652" w14:textId="77777777" w:rsidR="008834A7" w:rsidRDefault="008834A7">
            <w:pPr>
              <w:jc w:val="center"/>
              <w:rPr>
                <w:rFonts w:ascii="宋体" w:hAnsi="宋体"/>
                <w:bCs/>
                <w:kern w:val="0"/>
                <w:sz w:val="24"/>
                <w:szCs w:val="28"/>
              </w:rPr>
            </w:pPr>
          </w:p>
        </w:tc>
        <w:tc>
          <w:tcPr>
            <w:tcW w:w="3961" w:type="dxa"/>
            <w:vAlign w:val="center"/>
          </w:tcPr>
          <w:p w14:paraId="7A07D78D" w14:textId="77777777" w:rsidR="008834A7" w:rsidRDefault="008834A7">
            <w:pPr>
              <w:jc w:val="center"/>
              <w:rPr>
                <w:rFonts w:ascii="宋体" w:hAnsi="宋体"/>
                <w:bCs/>
                <w:kern w:val="0"/>
                <w:sz w:val="24"/>
                <w:szCs w:val="28"/>
              </w:rPr>
            </w:pPr>
          </w:p>
        </w:tc>
        <w:tc>
          <w:tcPr>
            <w:tcW w:w="1760" w:type="dxa"/>
            <w:vAlign w:val="center"/>
          </w:tcPr>
          <w:p w14:paraId="19E52C2B" w14:textId="77777777" w:rsidR="008834A7" w:rsidRDefault="008834A7">
            <w:pPr>
              <w:jc w:val="center"/>
              <w:rPr>
                <w:rFonts w:ascii="宋体" w:hAnsi="宋体"/>
                <w:bCs/>
                <w:kern w:val="0"/>
                <w:sz w:val="24"/>
                <w:szCs w:val="28"/>
              </w:rPr>
            </w:pPr>
          </w:p>
        </w:tc>
        <w:tc>
          <w:tcPr>
            <w:tcW w:w="1540" w:type="dxa"/>
            <w:vAlign w:val="center"/>
          </w:tcPr>
          <w:p w14:paraId="07DC2F7D" w14:textId="77777777" w:rsidR="008834A7" w:rsidRDefault="008834A7">
            <w:pPr>
              <w:jc w:val="center"/>
              <w:rPr>
                <w:rFonts w:ascii="宋体" w:hAnsi="宋体"/>
                <w:bCs/>
                <w:kern w:val="0"/>
                <w:sz w:val="24"/>
                <w:szCs w:val="28"/>
              </w:rPr>
            </w:pPr>
          </w:p>
        </w:tc>
        <w:tc>
          <w:tcPr>
            <w:tcW w:w="1980" w:type="dxa"/>
            <w:vAlign w:val="center"/>
          </w:tcPr>
          <w:p w14:paraId="251674ED" w14:textId="77777777" w:rsidR="008834A7" w:rsidRDefault="008834A7">
            <w:pPr>
              <w:jc w:val="center"/>
              <w:rPr>
                <w:rFonts w:ascii="宋体" w:hAnsi="宋体"/>
                <w:bCs/>
                <w:kern w:val="0"/>
                <w:sz w:val="24"/>
                <w:szCs w:val="28"/>
              </w:rPr>
            </w:pPr>
          </w:p>
        </w:tc>
      </w:tr>
      <w:tr w:rsidR="008834A7" w14:paraId="5B341B0D" w14:textId="77777777">
        <w:trPr>
          <w:trHeight w:val="361"/>
        </w:trPr>
        <w:tc>
          <w:tcPr>
            <w:tcW w:w="1285" w:type="dxa"/>
            <w:vAlign w:val="center"/>
          </w:tcPr>
          <w:p w14:paraId="642C9005" w14:textId="77777777" w:rsidR="008834A7" w:rsidRDefault="00E4786A">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1C9DE9F5" w14:textId="77777777" w:rsidR="008834A7" w:rsidRDefault="008834A7">
            <w:pPr>
              <w:jc w:val="center"/>
              <w:rPr>
                <w:rFonts w:ascii="宋体" w:hAnsi="宋体"/>
                <w:bCs/>
                <w:kern w:val="0"/>
                <w:sz w:val="24"/>
                <w:szCs w:val="28"/>
              </w:rPr>
            </w:pPr>
          </w:p>
        </w:tc>
        <w:tc>
          <w:tcPr>
            <w:tcW w:w="3961" w:type="dxa"/>
            <w:vAlign w:val="center"/>
          </w:tcPr>
          <w:p w14:paraId="7125232F" w14:textId="77777777" w:rsidR="008834A7" w:rsidRDefault="008834A7">
            <w:pPr>
              <w:jc w:val="center"/>
              <w:rPr>
                <w:rFonts w:ascii="宋体" w:hAnsi="宋体"/>
                <w:bCs/>
                <w:kern w:val="0"/>
                <w:sz w:val="24"/>
                <w:szCs w:val="28"/>
              </w:rPr>
            </w:pPr>
          </w:p>
        </w:tc>
        <w:tc>
          <w:tcPr>
            <w:tcW w:w="1760" w:type="dxa"/>
            <w:vAlign w:val="center"/>
          </w:tcPr>
          <w:p w14:paraId="38C3B158" w14:textId="77777777" w:rsidR="008834A7" w:rsidRDefault="008834A7">
            <w:pPr>
              <w:jc w:val="center"/>
              <w:rPr>
                <w:rFonts w:ascii="宋体" w:hAnsi="宋体"/>
                <w:bCs/>
                <w:kern w:val="0"/>
                <w:sz w:val="24"/>
                <w:szCs w:val="28"/>
              </w:rPr>
            </w:pPr>
          </w:p>
        </w:tc>
        <w:tc>
          <w:tcPr>
            <w:tcW w:w="1540" w:type="dxa"/>
            <w:vAlign w:val="center"/>
          </w:tcPr>
          <w:p w14:paraId="46774CC4" w14:textId="77777777" w:rsidR="008834A7" w:rsidRDefault="008834A7">
            <w:pPr>
              <w:jc w:val="center"/>
              <w:rPr>
                <w:rFonts w:ascii="宋体" w:hAnsi="宋体"/>
                <w:bCs/>
                <w:kern w:val="0"/>
                <w:sz w:val="24"/>
                <w:szCs w:val="28"/>
              </w:rPr>
            </w:pPr>
          </w:p>
        </w:tc>
        <w:tc>
          <w:tcPr>
            <w:tcW w:w="1980" w:type="dxa"/>
            <w:vAlign w:val="center"/>
          </w:tcPr>
          <w:p w14:paraId="69C8E633" w14:textId="77777777" w:rsidR="008834A7" w:rsidRDefault="008834A7">
            <w:pPr>
              <w:jc w:val="center"/>
              <w:rPr>
                <w:rFonts w:ascii="宋体" w:hAnsi="宋体"/>
                <w:bCs/>
                <w:kern w:val="0"/>
                <w:sz w:val="24"/>
                <w:szCs w:val="28"/>
              </w:rPr>
            </w:pPr>
          </w:p>
        </w:tc>
      </w:tr>
      <w:tr w:rsidR="008834A7" w14:paraId="20A76F6B" w14:textId="77777777">
        <w:trPr>
          <w:trHeight w:val="361"/>
        </w:trPr>
        <w:tc>
          <w:tcPr>
            <w:tcW w:w="1285" w:type="dxa"/>
            <w:vAlign w:val="center"/>
          </w:tcPr>
          <w:p w14:paraId="78FEAA78"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5CDEBB3F" w14:textId="77777777" w:rsidR="008834A7" w:rsidRDefault="008834A7">
            <w:pPr>
              <w:jc w:val="center"/>
              <w:rPr>
                <w:rFonts w:ascii="宋体" w:hAnsi="宋体"/>
                <w:bCs/>
                <w:kern w:val="0"/>
                <w:sz w:val="24"/>
                <w:szCs w:val="28"/>
              </w:rPr>
            </w:pPr>
          </w:p>
        </w:tc>
        <w:tc>
          <w:tcPr>
            <w:tcW w:w="3961" w:type="dxa"/>
            <w:vAlign w:val="center"/>
          </w:tcPr>
          <w:p w14:paraId="67C25140" w14:textId="77777777" w:rsidR="008834A7" w:rsidRDefault="008834A7">
            <w:pPr>
              <w:jc w:val="center"/>
              <w:rPr>
                <w:rFonts w:ascii="宋体" w:hAnsi="宋体"/>
                <w:bCs/>
                <w:kern w:val="0"/>
                <w:sz w:val="24"/>
                <w:szCs w:val="28"/>
              </w:rPr>
            </w:pPr>
          </w:p>
        </w:tc>
        <w:tc>
          <w:tcPr>
            <w:tcW w:w="1760" w:type="dxa"/>
            <w:vAlign w:val="center"/>
          </w:tcPr>
          <w:p w14:paraId="24B3FDA3" w14:textId="77777777" w:rsidR="008834A7" w:rsidRDefault="008834A7">
            <w:pPr>
              <w:jc w:val="center"/>
              <w:rPr>
                <w:rFonts w:ascii="宋体" w:hAnsi="宋体"/>
                <w:bCs/>
                <w:kern w:val="0"/>
                <w:sz w:val="24"/>
                <w:szCs w:val="28"/>
              </w:rPr>
            </w:pPr>
          </w:p>
        </w:tc>
        <w:tc>
          <w:tcPr>
            <w:tcW w:w="1540" w:type="dxa"/>
            <w:vAlign w:val="center"/>
          </w:tcPr>
          <w:p w14:paraId="28161395" w14:textId="77777777" w:rsidR="008834A7" w:rsidRDefault="008834A7">
            <w:pPr>
              <w:jc w:val="center"/>
              <w:rPr>
                <w:rFonts w:ascii="宋体" w:hAnsi="宋体"/>
                <w:bCs/>
                <w:kern w:val="0"/>
                <w:sz w:val="24"/>
                <w:szCs w:val="28"/>
              </w:rPr>
            </w:pPr>
          </w:p>
        </w:tc>
        <w:tc>
          <w:tcPr>
            <w:tcW w:w="1980" w:type="dxa"/>
            <w:vAlign w:val="center"/>
          </w:tcPr>
          <w:p w14:paraId="71FA0BE6" w14:textId="77777777" w:rsidR="008834A7" w:rsidRDefault="008834A7">
            <w:pPr>
              <w:jc w:val="center"/>
              <w:rPr>
                <w:rFonts w:ascii="宋体" w:hAnsi="宋体"/>
                <w:bCs/>
                <w:kern w:val="0"/>
                <w:sz w:val="24"/>
                <w:szCs w:val="28"/>
              </w:rPr>
            </w:pPr>
          </w:p>
        </w:tc>
      </w:tr>
      <w:tr w:rsidR="008834A7" w14:paraId="43F42ACB" w14:textId="77777777">
        <w:trPr>
          <w:trHeight w:val="361"/>
        </w:trPr>
        <w:tc>
          <w:tcPr>
            <w:tcW w:w="1285" w:type="dxa"/>
            <w:vAlign w:val="center"/>
          </w:tcPr>
          <w:p w14:paraId="526A0EE5"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49CA5BC8" w14:textId="77777777" w:rsidR="008834A7" w:rsidRDefault="008834A7">
            <w:pPr>
              <w:jc w:val="center"/>
              <w:rPr>
                <w:rFonts w:ascii="宋体" w:hAnsi="宋体"/>
                <w:bCs/>
                <w:kern w:val="0"/>
                <w:sz w:val="24"/>
                <w:szCs w:val="28"/>
              </w:rPr>
            </w:pPr>
          </w:p>
        </w:tc>
        <w:tc>
          <w:tcPr>
            <w:tcW w:w="3961" w:type="dxa"/>
            <w:vAlign w:val="center"/>
          </w:tcPr>
          <w:p w14:paraId="732FD368" w14:textId="77777777" w:rsidR="008834A7" w:rsidRDefault="008834A7">
            <w:pPr>
              <w:jc w:val="center"/>
              <w:rPr>
                <w:rFonts w:ascii="宋体" w:hAnsi="宋体"/>
                <w:bCs/>
                <w:kern w:val="0"/>
                <w:sz w:val="24"/>
                <w:szCs w:val="28"/>
              </w:rPr>
            </w:pPr>
          </w:p>
        </w:tc>
        <w:tc>
          <w:tcPr>
            <w:tcW w:w="1760" w:type="dxa"/>
            <w:vAlign w:val="center"/>
          </w:tcPr>
          <w:p w14:paraId="0CCE2F20" w14:textId="77777777" w:rsidR="008834A7" w:rsidRDefault="008834A7">
            <w:pPr>
              <w:jc w:val="center"/>
              <w:rPr>
                <w:rFonts w:ascii="宋体" w:hAnsi="宋体"/>
                <w:bCs/>
                <w:kern w:val="0"/>
                <w:sz w:val="24"/>
                <w:szCs w:val="28"/>
              </w:rPr>
            </w:pPr>
          </w:p>
        </w:tc>
        <w:tc>
          <w:tcPr>
            <w:tcW w:w="1540" w:type="dxa"/>
            <w:vAlign w:val="center"/>
          </w:tcPr>
          <w:p w14:paraId="5CF2994B" w14:textId="77777777" w:rsidR="008834A7" w:rsidRDefault="008834A7">
            <w:pPr>
              <w:jc w:val="center"/>
              <w:rPr>
                <w:rFonts w:ascii="宋体" w:hAnsi="宋体"/>
                <w:bCs/>
                <w:kern w:val="0"/>
                <w:sz w:val="24"/>
                <w:szCs w:val="28"/>
              </w:rPr>
            </w:pPr>
          </w:p>
        </w:tc>
        <w:tc>
          <w:tcPr>
            <w:tcW w:w="1980" w:type="dxa"/>
            <w:vAlign w:val="center"/>
          </w:tcPr>
          <w:p w14:paraId="61EFB4B3" w14:textId="77777777" w:rsidR="008834A7" w:rsidRDefault="008834A7">
            <w:pPr>
              <w:jc w:val="center"/>
              <w:rPr>
                <w:rFonts w:ascii="宋体" w:hAnsi="宋体"/>
                <w:bCs/>
                <w:kern w:val="0"/>
                <w:sz w:val="24"/>
                <w:szCs w:val="28"/>
              </w:rPr>
            </w:pPr>
          </w:p>
        </w:tc>
      </w:tr>
      <w:tr w:rsidR="008834A7" w14:paraId="2E59C903" w14:textId="77777777">
        <w:trPr>
          <w:trHeight w:val="361"/>
        </w:trPr>
        <w:tc>
          <w:tcPr>
            <w:tcW w:w="1285" w:type="dxa"/>
            <w:vAlign w:val="center"/>
          </w:tcPr>
          <w:p w14:paraId="091A7994"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57B6CF59" w14:textId="77777777" w:rsidR="008834A7" w:rsidRDefault="008834A7">
            <w:pPr>
              <w:jc w:val="center"/>
              <w:rPr>
                <w:rFonts w:ascii="宋体" w:hAnsi="宋体"/>
                <w:bCs/>
                <w:kern w:val="0"/>
                <w:sz w:val="24"/>
                <w:szCs w:val="28"/>
              </w:rPr>
            </w:pPr>
          </w:p>
        </w:tc>
        <w:tc>
          <w:tcPr>
            <w:tcW w:w="3961" w:type="dxa"/>
            <w:vAlign w:val="center"/>
          </w:tcPr>
          <w:p w14:paraId="1B3D6619" w14:textId="77777777" w:rsidR="008834A7" w:rsidRDefault="008834A7">
            <w:pPr>
              <w:jc w:val="center"/>
              <w:rPr>
                <w:rFonts w:ascii="宋体" w:hAnsi="宋体"/>
                <w:bCs/>
                <w:kern w:val="0"/>
                <w:sz w:val="24"/>
                <w:szCs w:val="28"/>
              </w:rPr>
            </w:pPr>
          </w:p>
        </w:tc>
        <w:tc>
          <w:tcPr>
            <w:tcW w:w="1760" w:type="dxa"/>
            <w:vAlign w:val="center"/>
          </w:tcPr>
          <w:p w14:paraId="1D827B9D" w14:textId="77777777" w:rsidR="008834A7" w:rsidRDefault="008834A7">
            <w:pPr>
              <w:jc w:val="center"/>
              <w:rPr>
                <w:rFonts w:ascii="宋体" w:hAnsi="宋体"/>
                <w:bCs/>
                <w:kern w:val="0"/>
                <w:sz w:val="24"/>
                <w:szCs w:val="28"/>
              </w:rPr>
            </w:pPr>
          </w:p>
        </w:tc>
        <w:tc>
          <w:tcPr>
            <w:tcW w:w="1540" w:type="dxa"/>
            <w:vAlign w:val="center"/>
          </w:tcPr>
          <w:p w14:paraId="31CD0828" w14:textId="77777777" w:rsidR="008834A7" w:rsidRDefault="008834A7">
            <w:pPr>
              <w:jc w:val="center"/>
              <w:rPr>
                <w:rFonts w:ascii="宋体" w:hAnsi="宋体"/>
                <w:bCs/>
                <w:kern w:val="0"/>
                <w:sz w:val="24"/>
                <w:szCs w:val="28"/>
              </w:rPr>
            </w:pPr>
          </w:p>
        </w:tc>
        <w:tc>
          <w:tcPr>
            <w:tcW w:w="1980" w:type="dxa"/>
            <w:vAlign w:val="center"/>
          </w:tcPr>
          <w:p w14:paraId="21BEC35F" w14:textId="77777777" w:rsidR="008834A7" w:rsidRDefault="008834A7">
            <w:pPr>
              <w:jc w:val="center"/>
              <w:rPr>
                <w:rFonts w:ascii="宋体" w:hAnsi="宋体"/>
                <w:bCs/>
                <w:kern w:val="0"/>
                <w:sz w:val="24"/>
                <w:szCs w:val="28"/>
              </w:rPr>
            </w:pPr>
          </w:p>
        </w:tc>
      </w:tr>
      <w:tr w:rsidR="008834A7" w14:paraId="49DCD015" w14:textId="77777777">
        <w:trPr>
          <w:trHeight w:val="361"/>
        </w:trPr>
        <w:tc>
          <w:tcPr>
            <w:tcW w:w="1285" w:type="dxa"/>
            <w:vAlign w:val="center"/>
          </w:tcPr>
          <w:p w14:paraId="45814617"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0B6ABD92"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18F73C05" w14:textId="77777777" w:rsidR="008834A7" w:rsidRDefault="008834A7">
            <w:pPr>
              <w:jc w:val="center"/>
              <w:rPr>
                <w:rFonts w:ascii="宋体" w:hAnsi="宋体"/>
                <w:bCs/>
                <w:kern w:val="0"/>
                <w:sz w:val="24"/>
                <w:szCs w:val="28"/>
              </w:rPr>
            </w:pPr>
          </w:p>
        </w:tc>
        <w:tc>
          <w:tcPr>
            <w:tcW w:w="1760" w:type="dxa"/>
            <w:vAlign w:val="center"/>
          </w:tcPr>
          <w:p w14:paraId="5FC64536" w14:textId="77777777" w:rsidR="008834A7" w:rsidRDefault="008834A7">
            <w:pPr>
              <w:jc w:val="center"/>
              <w:rPr>
                <w:rFonts w:ascii="宋体" w:hAnsi="宋体"/>
                <w:bCs/>
                <w:kern w:val="0"/>
                <w:sz w:val="24"/>
                <w:szCs w:val="28"/>
              </w:rPr>
            </w:pPr>
          </w:p>
        </w:tc>
        <w:tc>
          <w:tcPr>
            <w:tcW w:w="1540" w:type="dxa"/>
            <w:vAlign w:val="center"/>
          </w:tcPr>
          <w:p w14:paraId="545A07B3" w14:textId="77777777" w:rsidR="008834A7" w:rsidRDefault="008834A7">
            <w:pPr>
              <w:jc w:val="center"/>
              <w:rPr>
                <w:rFonts w:ascii="宋体" w:hAnsi="宋体"/>
                <w:bCs/>
                <w:kern w:val="0"/>
                <w:sz w:val="24"/>
                <w:szCs w:val="28"/>
              </w:rPr>
            </w:pPr>
          </w:p>
        </w:tc>
        <w:tc>
          <w:tcPr>
            <w:tcW w:w="1980" w:type="dxa"/>
            <w:vAlign w:val="center"/>
          </w:tcPr>
          <w:p w14:paraId="1CE64B20" w14:textId="77777777" w:rsidR="008834A7" w:rsidRDefault="008834A7">
            <w:pPr>
              <w:jc w:val="center"/>
              <w:rPr>
                <w:rFonts w:ascii="宋体" w:hAnsi="宋体"/>
                <w:bCs/>
                <w:kern w:val="0"/>
                <w:sz w:val="24"/>
                <w:szCs w:val="28"/>
              </w:rPr>
            </w:pPr>
          </w:p>
        </w:tc>
      </w:tr>
      <w:tr w:rsidR="008834A7" w14:paraId="3AFA72C6" w14:textId="77777777">
        <w:trPr>
          <w:trHeight w:val="361"/>
        </w:trPr>
        <w:tc>
          <w:tcPr>
            <w:tcW w:w="3909" w:type="dxa"/>
            <w:gridSpan w:val="2"/>
            <w:vAlign w:val="center"/>
          </w:tcPr>
          <w:p w14:paraId="37279E14" w14:textId="77777777" w:rsidR="008834A7" w:rsidRDefault="00E4786A">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05E8470D" w14:textId="77777777" w:rsidR="008834A7" w:rsidRDefault="008834A7">
            <w:pPr>
              <w:jc w:val="center"/>
              <w:rPr>
                <w:rFonts w:ascii="宋体" w:hAnsi="宋体"/>
                <w:bCs/>
                <w:kern w:val="0"/>
                <w:sz w:val="24"/>
                <w:szCs w:val="28"/>
              </w:rPr>
            </w:pPr>
          </w:p>
        </w:tc>
      </w:tr>
    </w:tbl>
    <w:p w14:paraId="3511E07C"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09DDC4A0"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1BCCDDDB" w14:textId="77777777" w:rsidR="008834A7" w:rsidRDefault="00E4786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D67E916" w14:textId="77777777" w:rsidR="008834A7" w:rsidRDefault="00E4786A">
      <w:pPr>
        <w:pStyle w:val="aff9"/>
        <w:spacing w:line="360" w:lineRule="auto"/>
        <w:rPr>
          <w:rFonts w:hAnsi="宋体"/>
          <w:sz w:val="24"/>
        </w:rPr>
      </w:pPr>
      <w:r>
        <w:rPr>
          <w:rFonts w:hAnsi="宋体" w:hint="eastAsia"/>
          <w:sz w:val="24"/>
        </w:rPr>
        <w:t xml:space="preserve">注: </w:t>
      </w:r>
    </w:p>
    <w:p w14:paraId="3665B241" w14:textId="77777777" w:rsidR="008834A7" w:rsidRDefault="00E4786A">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76744977" w14:textId="77777777" w:rsidR="008834A7" w:rsidRDefault="00E4786A">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663362F9" w14:textId="77777777" w:rsidR="008834A7" w:rsidRDefault="00E4786A">
      <w:pPr>
        <w:pStyle w:val="aff9"/>
        <w:spacing w:line="360" w:lineRule="auto"/>
        <w:ind w:firstLineChars="200" w:firstLine="480"/>
        <w:rPr>
          <w:rFonts w:hAnsi="宋体"/>
          <w:sz w:val="24"/>
        </w:rPr>
      </w:pPr>
      <w:r>
        <w:rPr>
          <w:rFonts w:hAnsi="宋体" w:hint="eastAsia"/>
          <w:sz w:val="24"/>
        </w:rPr>
        <w:t>3、上述各项的详细分项报价可另页描述。</w:t>
      </w:r>
    </w:p>
    <w:p w14:paraId="1793D8C7" w14:textId="77777777" w:rsidR="008834A7" w:rsidRDefault="008834A7">
      <w:pPr>
        <w:pStyle w:val="24"/>
        <w:ind w:firstLineChars="2109" w:firstLine="5081"/>
        <w:jc w:val="both"/>
        <w:rPr>
          <w:rFonts w:hAnsi="宋体"/>
          <w:sz w:val="24"/>
        </w:rPr>
        <w:sectPr w:rsidR="008834A7">
          <w:footerReference w:type="default" r:id="rId23"/>
          <w:pgSz w:w="16838" w:h="11906" w:orient="landscape"/>
          <w:pgMar w:top="1797" w:right="1440" w:bottom="1797" w:left="1440" w:header="851" w:footer="992" w:gutter="0"/>
          <w:cols w:space="720"/>
          <w:docGrid w:type="linesAndChars" w:linePitch="312"/>
        </w:sectPr>
      </w:pPr>
    </w:p>
    <w:p w14:paraId="1DF00497" w14:textId="77777777" w:rsidR="008834A7" w:rsidRDefault="00E4786A">
      <w:pPr>
        <w:pStyle w:val="24"/>
        <w:spacing w:line="360" w:lineRule="auto"/>
        <w:rPr>
          <w:rFonts w:ascii="宋体" w:eastAsia="宋体" w:hAnsi="宋体"/>
          <w:sz w:val="28"/>
        </w:rPr>
      </w:pPr>
      <w:bookmarkStart w:id="539" w:name="_Toc82524650"/>
      <w:bookmarkStart w:id="540" w:name="_Toc55374359"/>
      <w:bookmarkStart w:id="541" w:name="_Toc21862776"/>
      <w:bookmarkStart w:id="542" w:name="_Toc321907257"/>
      <w:bookmarkStart w:id="543" w:name="_Toc133737848"/>
      <w:bookmarkStart w:id="544" w:name="_Toc133737937"/>
      <w:bookmarkStart w:id="545" w:name="_Toc277942524"/>
      <w:bookmarkStart w:id="546" w:name="_Toc55375760"/>
      <w:bookmarkStart w:id="547" w:name="_Toc133916718"/>
      <w:bookmarkStart w:id="548" w:name="_Toc277153149"/>
      <w:r>
        <w:rPr>
          <w:rFonts w:ascii="宋体" w:eastAsia="宋体" w:hAnsi="宋体" w:hint="eastAsia"/>
          <w:sz w:val="28"/>
        </w:rPr>
        <w:lastRenderedPageBreak/>
        <w:t>附件4  首次响应偏离表</w:t>
      </w:r>
      <w:bookmarkEnd w:id="539"/>
      <w:bookmarkEnd w:id="540"/>
      <w:bookmarkEnd w:id="541"/>
      <w:bookmarkEnd w:id="542"/>
      <w:bookmarkEnd w:id="543"/>
      <w:bookmarkEnd w:id="544"/>
      <w:bookmarkEnd w:id="545"/>
      <w:bookmarkEnd w:id="546"/>
      <w:bookmarkEnd w:id="547"/>
      <w:bookmarkEnd w:id="548"/>
    </w:p>
    <w:p w14:paraId="1BECD479" w14:textId="77777777" w:rsidR="008834A7" w:rsidRDefault="00E4786A">
      <w:pPr>
        <w:pStyle w:val="aff9"/>
        <w:spacing w:line="360" w:lineRule="auto"/>
        <w:rPr>
          <w:rFonts w:hAnsi="宋体"/>
          <w:sz w:val="24"/>
        </w:rPr>
      </w:pPr>
      <w:r>
        <w:rPr>
          <w:rFonts w:hAnsi="宋体" w:hint="eastAsia"/>
          <w:sz w:val="24"/>
        </w:rPr>
        <w:t>供应商名称:___________ 采购编号:______________  包号：______________</w:t>
      </w:r>
    </w:p>
    <w:p w14:paraId="679FE199" w14:textId="77777777" w:rsidR="008834A7" w:rsidRDefault="008834A7">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8834A7" w14:paraId="2F9493DE" w14:textId="77777777">
        <w:trPr>
          <w:trHeight w:val="521"/>
        </w:trPr>
        <w:tc>
          <w:tcPr>
            <w:tcW w:w="828" w:type="dxa"/>
            <w:vAlign w:val="center"/>
          </w:tcPr>
          <w:p w14:paraId="7B9E9AE5" w14:textId="77777777" w:rsidR="008834A7" w:rsidRDefault="00E4786A">
            <w:pPr>
              <w:pStyle w:val="aff9"/>
              <w:spacing w:line="360" w:lineRule="auto"/>
              <w:jc w:val="center"/>
              <w:rPr>
                <w:rFonts w:hAnsi="宋体"/>
                <w:sz w:val="24"/>
              </w:rPr>
            </w:pPr>
            <w:r>
              <w:rPr>
                <w:rFonts w:hAnsi="宋体" w:hint="eastAsia"/>
                <w:sz w:val="24"/>
              </w:rPr>
              <w:t>序号</w:t>
            </w:r>
          </w:p>
        </w:tc>
        <w:tc>
          <w:tcPr>
            <w:tcW w:w="2340" w:type="dxa"/>
            <w:vAlign w:val="center"/>
          </w:tcPr>
          <w:p w14:paraId="0EA94E1D" w14:textId="77777777" w:rsidR="008834A7" w:rsidRDefault="00E4786A">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10265906" w14:textId="77777777" w:rsidR="008834A7" w:rsidRDefault="00E4786A">
            <w:pPr>
              <w:pStyle w:val="aff9"/>
              <w:spacing w:line="360" w:lineRule="auto"/>
              <w:jc w:val="center"/>
              <w:rPr>
                <w:rFonts w:hAnsi="宋体"/>
                <w:sz w:val="24"/>
              </w:rPr>
            </w:pPr>
            <w:r>
              <w:rPr>
                <w:rFonts w:hAnsi="宋体" w:hint="eastAsia"/>
                <w:sz w:val="24"/>
              </w:rPr>
              <w:t>磋商文件要求</w:t>
            </w:r>
          </w:p>
        </w:tc>
        <w:tc>
          <w:tcPr>
            <w:tcW w:w="1260" w:type="dxa"/>
            <w:vAlign w:val="center"/>
          </w:tcPr>
          <w:p w14:paraId="2A31EE48" w14:textId="77777777" w:rsidR="008834A7" w:rsidRDefault="00E4786A">
            <w:pPr>
              <w:pStyle w:val="aff9"/>
              <w:spacing w:line="360" w:lineRule="auto"/>
              <w:jc w:val="center"/>
              <w:rPr>
                <w:rFonts w:hAnsi="宋体"/>
                <w:sz w:val="24"/>
              </w:rPr>
            </w:pPr>
            <w:r>
              <w:rPr>
                <w:rFonts w:hAnsi="宋体" w:hint="eastAsia"/>
                <w:sz w:val="24"/>
              </w:rPr>
              <w:t>响应</w:t>
            </w:r>
          </w:p>
        </w:tc>
        <w:tc>
          <w:tcPr>
            <w:tcW w:w="900" w:type="dxa"/>
            <w:vAlign w:val="center"/>
          </w:tcPr>
          <w:p w14:paraId="588F1559" w14:textId="77777777" w:rsidR="008834A7" w:rsidRDefault="00E4786A">
            <w:pPr>
              <w:pStyle w:val="aff9"/>
              <w:spacing w:line="360" w:lineRule="auto"/>
              <w:jc w:val="center"/>
              <w:rPr>
                <w:rFonts w:hAnsi="宋体"/>
                <w:sz w:val="24"/>
              </w:rPr>
            </w:pPr>
            <w:r>
              <w:rPr>
                <w:rFonts w:hAnsi="宋体" w:hint="eastAsia"/>
                <w:sz w:val="24"/>
              </w:rPr>
              <w:t>偏离</w:t>
            </w:r>
          </w:p>
        </w:tc>
        <w:tc>
          <w:tcPr>
            <w:tcW w:w="1742" w:type="dxa"/>
            <w:vAlign w:val="center"/>
          </w:tcPr>
          <w:p w14:paraId="0432E555" w14:textId="77777777" w:rsidR="008834A7" w:rsidRDefault="00E4786A">
            <w:pPr>
              <w:pStyle w:val="aff9"/>
              <w:spacing w:line="360" w:lineRule="auto"/>
              <w:jc w:val="center"/>
              <w:rPr>
                <w:rFonts w:hAnsi="宋体"/>
                <w:sz w:val="24"/>
              </w:rPr>
            </w:pPr>
            <w:r>
              <w:rPr>
                <w:rFonts w:hAnsi="宋体" w:hint="eastAsia"/>
                <w:sz w:val="24"/>
              </w:rPr>
              <w:t>说明</w:t>
            </w:r>
          </w:p>
        </w:tc>
      </w:tr>
      <w:tr w:rsidR="008834A7" w14:paraId="1F0A9FF4" w14:textId="77777777">
        <w:trPr>
          <w:trHeight w:val="521"/>
        </w:trPr>
        <w:tc>
          <w:tcPr>
            <w:tcW w:w="828" w:type="dxa"/>
          </w:tcPr>
          <w:p w14:paraId="71F98902" w14:textId="77777777" w:rsidR="008834A7" w:rsidRDefault="008834A7">
            <w:pPr>
              <w:pStyle w:val="aff9"/>
              <w:spacing w:line="360" w:lineRule="auto"/>
              <w:rPr>
                <w:rFonts w:hAnsi="宋体"/>
                <w:sz w:val="24"/>
              </w:rPr>
            </w:pPr>
          </w:p>
        </w:tc>
        <w:tc>
          <w:tcPr>
            <w:tcW w:w="2340" w:type="dxa"/>
          </w:tcPr>
          <w:p w14:paraId="0D09F802" w14:textId="77777777" w:rsidR="008834A7" w:rsidRDefault="008834A7">
            <w:pPr>
              <w:pStyle w:val="aff9"/>
              <w:spacing w:line="360" w:lineRule="auto"/>
              <w:rPr>
                <w:rFonts w:hAnsi="宋体"/>
                <w:sz w:val="24"/>
              </w:rPr>
            </w:pPr>
          </w:p>
        </w:tc>
        <w:tc>
          <w:tcPr>
            <w:tcW w:w="1260" w:type="dxa"/>
          </w:tcPr>
          <w:p w14:paraId="527C15F4" w14:textId="77777777" w:rsidR="008834A7" w:rsidRDefault="008834A7">
            <w:pPr>
              <w:pStyle w:val="aff9"/>
              <w:spacing w:line="360" w:lineRule="auto"/>
              <w:rPr>
                <w:rFonts w:hAnsi="宋体"/>
                <w:sz w:val="24"/>
              </w:rPr>
            </w:pPr>
          </w:p>
        </w:tc>
        <w:tc>
          <w:tcPr>
            <w:tcW w:w="1260" w:type="dxa"/>
          </w:tcPr>
          <w:p w14:paraId="7D631870" w14:textId="77777777" w:rsidR="008834A7" w:rsidRDefault="008834A7">
            <w:pPr>
              <w:pStyle w:val="aff9"/>
              <w:spacing w:line="360" w:lineRule="auto"/>
              <w:rPr>
                <w:rFonts w:hAnsi="宋体"/>
                <w:sz w:val="24"/>
              </w:rPr>
            </w:pPr>
          </w:p>
        </w:tc>
        <w:tc>
          <w:tcPr>
            <w:tcW w:w="900" w:type="dxa"/>
          </w:tcPr>
          <w:p w14:paraId="5DAD88FB" w14:textId="77777777" w:rsidR="008834A7" w:rsidRDefault="008834A7">
            <w:pPr>
              <w:pStyle w:val="aff9"/>
              <w:spacing w:line="360" w:lineRule="auto"/>
              <w:rPr>
                <w:rFonts w:hAnsi="宋体"/>
                <w:sz w:val="24"/>
              </w:rPr>
            </w:pPr>
          </w:p>
        </w:tc>
        <w:tc>
          <w:tcPr>
            <w:tcW w:w="1742" w:type="dxa"/>
          </w:tcPr>
          <w:p w14:paraId="656CEE9B" w14:textId="77777777" w:rsidR="008834A7" w:rsidRDefault="008834A7">
            <w:pPr>
              <w:pStyle w:val="aff9"/>
              <w:spacing w:line="360" w:lineRule="auto"/>
              <w:rPr>
                <w:rFonts w:hAnsi="宋体"/>
                <w:sz w:val="24"/>
              </w:rPr>
            </w:pPr>
          </w:p>
        </w:tc>
      </w:tr>
      <w:tr w:rsidR="008834A7" w14:paraId="2240CD26" w14:textId="77777777">
        <w:trPr>
          <w:trHeight w:val="521"/>
        </w:trPr>
        <w:tc>
          <w:tcPr>
            <w:tcW w:w="828" w:type="dxa"/>
          </w:tcPr>
          <w:p w14:paraId="75A71FD7" w14:textId="77777777" w:rsidR="008834A7" w:rsidRDefault="008834A7">
            <w:pPr>
              <w:pStyle w:val="aff9"/>
              <w:spacing w:line="360" w:lineRule="auto"/>
              <w:rPr>
                <w:rFonts w:hAnsi="宋体"/>
                <w:sz w:val="24"/>
              </w:rPr>
            </w:pPr>
          </w:p>
        </w:tc>
        <w:tc>
          <w:tcPr>
            <w:tcW w:w="2340" w:type="dxa"/>
          </w:tcPr>
          <w:p w14:paraId="277D70E5" w14:textId="77777777" w:rsidR="008834A7" w:rsidRDefault="008834A7">
            <w:pPr>
              <w:pStyle w:val="aff9"/>
              <w:spacing w:line="360" w:lineRule="auto"/>
              <w:rPr>
                <w:rFonts w:hAnsi="宋体"/>
                <w:sz w:val="24"/>
              </w:rPr>
            </w:pPr>
          </w:p>
        </w:tc>
        <w:tc>
          <w:tcPr>
            <w:tcW w:w="1260" w:type="dxa"/>
          </w:tcPr>
          <w:p w14:paraId="1260C95A" w14:textId="77777777" w:rsidR="008834A7" w:rsidRDefault="008834A7">
            <w:pPr>
              <w:pStyle w:val="aff9"/>
              <w:spacing w:line="360" w:lineRule="auto"/>
              <w:rPr>
                <w:rFonts w:hAnsi="宋体"/>
                <w:sz w:val="24"/>
              </w:rPr>
            </w:pPr>
          </w:p>
        </w:tc>
        <w:tc>
          <w:tcPr>
            <w:tcW w:w="1260" w:type="dxa"/>
          </w:tcPr>
          <w:p w14:paraId="2619321A" w14:textId="77777777" w:rsidR="008834A7" w:rsidRDefault="008834A7">
            <w:pPr>
              <w:pStyle w:val="aff9"/>
              <w:spacing w:line="360" w:lineRule="auto"/>
              <w:rPr>
                <w:rFonts w:hAnsi="宋体"/>
                <w:sz w:val="24"/>
              </w:rPr>
            </w:pPr>
          </w:p>
        </w:tc>
        <w:tc>
          <w:tcPr>
            <w:tcW w:w="900" w:type="dxa"/>
          </w:tcPr>
          <w:p w14:paraId="2FA3CFF6" w14:textId="77777777" w:rsidR="008834A7" w:rsidRDefault="008834A7">
            <w:pPr>
              <w:pStyle w:val="aff9"/>
              <w:spacing w:line="360" w:lineRule="auto"/>
              <w:rPr>
                <w:rFonts w:hAnsi="宋体"/>
                <w:sz w:val="24"/>
              </w:rPr>
            </w:pPr>
          </w:p>
        </w:tc>
        <w:tc>
          <w:tcPr>
            <w:tcW w:w="1742" w:type="dxa"/>
          </w:tcPr>
          <w:p w14:paraId="3A6DD2E7" w14:textId="77777777" w:rsidR="008834A7" w:rsidRDefault="008834A7">
            <w:pPr>
              <w:pStyle w:val="aff9"/>
              <w:spacing w:line="360" w:lineRule="auto"/>
              <w:rPr>
                <w:rFonts w:hAnsi="宋体"/>
                <w:sz w:val="24"/>
              </w:rPr>
            </w:pPr>
          </w:p>
        </w:tc>
      </w:tr>
      <w:tr w:rsidR="008834A7" w14:paraId="29599CA2" w14:textId="77777777">
        <w:trPr>
          <w:trHeight w:val="521"/>
        </w:trPr>
        <w:tc>
          <w:tcPr>
            <w:tcW w:w="828" w:type="dxa"/>
          </w:tcPr>
          <w:p w14:paraId="2B0AED7E" w14:textId="77777777" w:rsidR="008834A7" w:rsidRDefault="008834A7">
            <w:pPr>
              <w:pStyle w:val="aff9"/>
              <w:spacing w:line="360" w:lineRule="auto"/>
              <w:rPr>
                <w:rFonts w:hAnsi="宋体"/>
                <w:sz w:val="24"/>
              </w:rPr>
            </w:pPr>
          </w:p>
        </w:tc>
        <w:tc>
          <w:tcPr>
            <w:tcW w:w="2340" w:type="dxa"/>
          </w:tcPr>
          <w:p w14:paraId="5D45C793" w14:textId="77777777" w:rsidR="008834A7" w:rsidRDefault="008834A7">
            <w:pPr>
              <w:pStyle w:val="aff9"/>
              <w:spacing w:line="360" w:lineRule="auto"/>
              <w:rPr>
                <w:rFonts w:hAnsi="宋体"/>
                <w:sz w:val="24"/>
              </w:rPr>
            </w:pPr>
          </w:p>
        </w:tc>
        <w:tc>
          <w:tcPr>
            <w:tcW w:w="1260" w:type="dxa"/>
          </w:tcPr>
          <w:p w14:paraId="59063335" w14:textId="77777777" w:rsidR="008834A7" w:rsidRDefault="008834A7">
            <w:pPr>
              <w:pStyle w:val="aff9"/>
              <w:spacing w:line="360" w:lineRule="auto"/>
              <w:rPr>
                <w:rFonts w:hAnsi="宋体"/>
                <w:sz w:val="24"/>
              </w:rPr>
            </w:pPr>
          </w:p>
        </w:tc>
        <w:tc>
          <w:tcPr>
            <w:tcW w:w="1260" w:type="dxa"/>
          </w:tcPr>
          <w:p w14:paraId="5DE76C2B" w14:textId="77777777" w:rsidR="008834A7" w:rsidRDefault="008834A7">
            <w:pPr>
              <w:pStyle w:val="aff9"/>
              <w:spacing w:line="360" w:lineRule="auto"/>
              <w:rPr>
                <w:rFonts w:hAnsi="宋体"/>
                <w:sz w:val="24"/>
              </w:rPr>
            </w:pPr>
          </w:p>
        </w:tc>
        <w:tc>
          <w:tcPr>
            <w:tcW w:w="900" w:type="dxa"/>
          </w:tcPr>
          <w:p w14:paraId="122D8763" w14:textId="77777777" w:rsidR="008834A7" w:rsidRDefault="008834A7">
            <w:pPr>
              <w:pStyle w:val="aff9"/>
              <w:spacing w:line="360" w:lineRule="auto"/>
              <w:rPr>
                <w:rFonts w:hAnsi="宋体"/>
                <w:sz w:val="24"/>
              </w:rPr>
            </w:pPr>
          </w:p>
        </w:tc>
        <w:tc>
          <w:tcPr>
            <w:tcW w:w="1742" w:type="dxa"/>
          </w:tcPr>
          <w:p w14:paraId="77AFABAA" w14:textId="77777777" w:rsidR="008834A7" w:rsidRDefault="008834A7">
            <w:pPr>
              <w:pStyle w:val="aff9"/>
              <w:spacing w:line="360" w:lineRule="auto"/>
              <w:rPr>
                <w:rFonts w:hAnsi="宋体"/>
                <w:sz w:val="24"/>
              </w:rPr>
            </w:pPr>
          </w:p>
        </w:tc>
      </w:tr>
      <w:tr w:rsidR="008834A7" w14:paraId="340BBBC2" w14:textId="77777777">
        <w:trPr>
          <w:trHeight w:val="521"/>
        </w:trPr>
        <w:tc>
          <w:tcPr>
            <w:tcW w:w="828" w:type="dxa"/>
          </w:tcPr>
          <w:p w14:paraId="6DDAC0B3" w14:textId="77777777" w:rsidR="008834A7" w:rsidRDefault="008834A7">
            <w:pPr>
              <w:pStyle w:val="aff9"/>
              <w:spacing w:line="360" w:lineRule="auto"/>
              <w:rPr>
                <w:rFonts w:hAnsi="宋体"/>
                <w:sz w:val="24"/>
              </w:rPr>
            </w:pPr>
          </w:p>
        </w:tc>
        <w:tc>
          <w:tcPr>
            <w:tcW w:w="2340" w:type="dxa"/>
          </w:tcPr>
          <w:p w14:paraId="7C1F88A9" w14:textId="77777777" w:rsidR="008834A7" w:rsidRDefault="008834A7">
            <w:pPr>
              <w:pStyle w:val="aff9"/>
              <w:spacing w:line="360" w:lineRule="auto"/>
              <w:rPr>
                <w:rFonts w:hAnsi="宋体"/>
                <w:sz w:val="24"/>
              </w:rPr>
            </w:pPr>
          </w:p>
        </w:tc>
        <w:tc>
          <w:tcPr>
            <w:tcW w:w="1260" w:type="dxa"/>
          </w:tcPr>
          <w:p w14:paraId="60CAC27D" w14:textId="77777777" w:rsidR="008834A7" w:rsidRDefault="008834A7">
            <w:pPr>
              <w:pStyle w:val="aff9"/>
              <w:spacing w:line="360" w:lineRule="auto"/>
              <w:rPr>
                <w:rFonts w:hAnsi="宋体"/>
                <w:sz w:val="24"/>
              </w:rPr>
            </w:pPr>
          </w:p>
        </w:tc>
        <w:tc>
          <w:tcPr>
            <w:tcW w:w="1260" w:type="dxa"/>
          </w:tcPr>
          <w:p w14:paraId="5D94226E" w14:textId="77777777" w:rsidR="008834A7" w:rsidRDefault="008834A7">
            <w:pPr>
              <w:pStyle w:val="aff9"/>
              <w:spacing w:line="360" w:lineRule="auto"/>
              <w:rPr>
                <w:rFonts w:hAnsi="宋体"/>
                <w:sz w:val="24"/>
              </w:rPr>
            </w:pPr>
          </w:p>
        </w:tc>
        <w:tc>
          <w:tcPr>
            <w:tcW w:w="900" w:type="dxa"/>
          </w:tcPr>
          <w:p w14:paraId="16F9BAD1" w14:textId="77777777" w:rsidR="008834A7" w:rsidRDefault="008834A7">
            <w:pPr>
              <w:pStyle w:val="aff9"/>
              <w:spacing w:line="360" w:lineRule="auto"/>
              <w:rPr>
                <w:rFonts w:hAnsi="宋体"/>
                <w:sz w:val="24"/>
              </w:rPr>
            </w:pPr>
          </w:p>
        </w:tc>
        <w:tc>
          <w:tcPr>
            <w:tcW w:w="1742" w:type="dxa"/>
          </w:tcPr>
          <w:p w14:paraId="0580AA23" w14:textId="77777777" w:rsidR="008834A7" w:rsidRDefault="008834A7">
            <w:pPr>
              <w:pStyle w:val="aff9"/>
              <w:spacing w:line="360" w:lineRule="auto"/>
              <w:rPr>
                <w:rFonts w:hAnsi="宋体"/>
                <w:sz w:val="24"/>
              </w:rPr>
            </w:pPr>
          </w:p>
        </w:tc>
      </w:tr>
      <w:tr w:rsidR="008834A7" w14:paraId="4A304DA9" w14:textId="77777777">
        <w:trPr>
          <w:trHeight w:val="521"/>
        </w:trPr>
        <w:tc>
          <w:tcPr>
            <w:tcW w:w="828" w:type="dxa"/>
          </w:tcPr>
          <w:p w14:paraId="412EE069" w14:textId="77777777" w:rsidR="008834A7" w:rsidRDefault="008834A7">
            <w:pPr>
              <w:pStyle w:val="aff9"/>
              <w:spacing w:line="360" w:lineRule="auto"/>
              <w:rPr>
                <w:rFonts w:hAnsi="宋体"/>
                <w:sz w:val="24"/>
              </w:rPr>
            </w:pPr>
          </w:p>
        </w:tc>
        <w:tc>
          <w:tcPr>
            <w:tcW w:w="2340" w:type="dxa"/>
          </w:tcPr>
          <w:p w14:paraId="3E63FB4E" w14:textId="77777777" w:rsidR="008834A7" w:rsidRDefault="008834A7">
            <w:pPr>
              <w:pStyle w:val="aff9"/>
              <w:spacing w:line="360" w:lineRule="auto"/>
              <w:rPr>
                <w:rFonts w:hAnsi="宋体"/>
                <w:sz w:val="24"/>
              </w:rPr>
            </w:pPr>
          </w:p>
        </w:tc>
        <w:tc>
          <w:tcPr>
            <w:tcW w:w="1260" w:type="dxa"/>
          </w:tcPr>
          <w:p w14:paraId="1CACAD0A" w14:textId="77777777" w:rsidR="008834A7" w:rsidRDefault="008834A7">
            <w:pPr>
              <w:pStyle w:val="aff9"/>
              <w:spacing w:line="360" w:lineRule="auto"/>
              <w:rPr>
                <w:rFonts w:hAnsi="宋体"/>
                <w:sz w:val="24"/>
              </w:rPr>
            </w:pPr>
          </w:p>
        </w:tc>
        <w:tc>
          <w:tcPr>
            <w:tcW w:w="1260" w:type="dxa"/>
          </w:tcPr>
          <w:p w14:paraId="277719F9" w14:textId="77777777" w:rsidR="008834A7" w:rsidRDefault="008834A7">
            <w:pPr>
              <w:pStyle w:val="aff9"/>
              <w:spacing w:line="360" w:lineRule="auto"/>
              <w:rPr>
                <w:rFonts w:hAnsi="宋体"/>
                <w:sz w:val="24"/>
              </w:rPr>
            </w:pPr>
          </w:p>
        </w:tc>
        <w:tc>
          <w:tcPr>
            <w:tcW w:w="900" w:type="dxa"/>
          </w:tcPr>
          <w:p w14:paraId="1F2C27EC" w14:textId="77777777" w:rsidR="008834A7" w:rsidRDefault="008834A7">
            <w:pPr>
              <w:pStyle w:val="aff9"/>
              <w:spacing w:line="360" w:lineRule="auto"/>
              <w:rPr>
                <w:rFonts w:hAnsi="宋体"/>
                <w:sz w:val="24"/>
              </w:rPr>
            </w:pPr>
          </w:p>
        </w:tc>
        <w:tc>
          <w:tcPr>
            <w:tcW w:w="1742" w:type="dxa"/>
          </w:tcPr>
          <w:p w14:paraId="7C0440A1" w14:textId="77777777" w:rsidR="008834A7" w:rsidRDefault="008834A7">
            <w:pPr>
              <w:pStyle w:val="aff9"/>
              <w:spacing w:line="360" w:lineRule="auto"/>
              <w:rPr>
                <w:rFonts w:hAnsi="宋体"/>
                <w:sz w:val="24"/>
              </w:rPr>
            </w:pPr>
          </w:p>
        </w:tc>
      </w:tr>
      <w:tr w:rsidR="008834A7" w14:paraId="141238E4" w14:textId="77777777">
        <w:trPr>
          <w:trHeight w:val="522"/>
        </w:trPr>
        <w:tc>
          <w:tcPr>
            <w:tcW w:w="828" w:type="dxa"/>
          </w:tcPr>
          <w:p w14:paraId="3A2018E6" w14:textId="77777777" w:rsidR="008834A7" w:rsidRDefault="008834A7">
            <w:pPr>
              <w:pStyle w:val="aff9"/>
              <w:spacing w:line="360" w:lineRule="auto"/>
              <w:rPr>
                <w:rFonts w:hAnsi="宋体"/>
                <w:sz w:val="24"/>
              </w:rPr>
            </w:pPr>
          </w:p>
        </w:tc>
        <w:tc>
          <w:tcPr>
            <w:tcW w:w="2340" w:type="dxa"/>
          </w:tcPr>
          <w:p w14:paraId="7C67F47C" w14:textId="77777777" w:rsidR="008834A7" w:rsidRDefault="008834A7">
            <w:pPr>
              <w:pStyle w:val="aff9"/>
              <w:spacing w:line="360" w:lineRule="auto"/>
              <w:rPr>
                <w:rFonts w:hAnsi="宋体"/>
                <w:sz w:val="24"/>
              </w:rPr>
            </w:pPr>
          </w:p>
        </w:tc>
        <w:tc>
          <w:tcPr>
            <w:tcW w:w="1260" w:type="dxa"/>
          </w:tcPr>
          <w:p w14:paraId="3B1B3D72" w14:textId="77777777" w:rsidR="008834A7" w:rsidRDefault="008834A7">
            <w:pPr>
              <w:pStyle w:val="aff9"/>
              <w:spacing w:line="360" w:lineRule="auto"/>
              <w:rPr>
                <w:rFonts w:hAnsi="宋体"/>
                <w:sz w:val="24"/>
              </w:rPr>
            </w:pPr>
          </w:p>
        </w:tc>
        <w:tc>
          <w:tcPr>
            <w:tcW w:w="1260" w:type="dxa"/>
          </w:tcPr>
          <w:p w14:paraId="1F1116C2" w14:textId="77777777" w:rsidR="008834A7" w:rsidRDefault="008834A7">
            <w:pPr>
              <w:pStyle w:val="aff9"/>
              <w:spacing w:line="360" w:lineRule="auto"/>
              <w:rPr>
                <w:rFonts w:hAnsi="宋体"/>
                <w:sz w:val="24"/>
              </w:rPr>
            </w:pPr>
          </w:p>
        </w:tc>
        <w:tc>
          <w:tcPr>
            <w:tcW w:w="900" w:type="dxa"/>
          </w:tcPr>
          <w:p w14:paraId="6DA2C9DF" w14:textId="77777777" w:rsidR="008834A7" w:rsidRDefault="008834A7">
            <w:pPr>
              <w:pStyle w:val="aff9"/>
              <w:spacing w:line="360" w:lineRule="auto"/>
              <w:rPr>
                <w:rFonts w:hAnsi="宋体"/>
                <w:sz w:val="24"/>
              </w:rPr>
            </w:pPr>
          </w:p>
        </w:tc>
        <w:tc>
          <w:tcPr>
            <w:tcW w:w="1742" w:type="dxa"/>
          </w:tcPr>
          <w:p w14:paraId="19274F19" w14:textId="77777777" w:rsidR="008834A7" w:rsidRDefault="008834A7">
            <w:pPr>
              <w:pStyle w:val="aff9"/>
              <w:spacing w:line="360" w:lineRule="auto"/>
              <w:rPr>
                <w:rFonts w:hAnsi="宋体"/>
                <w:sz w:val="24"/>
              </w:rPr>
            </w:pPr>
          </w:p>
        </w:tc>
      </w:tr>
      <w:tr w:rsidR="008834A7" w14:paraId="73E949B3" w14:textId="77777777">
        <w:trPr>
          <w:trHeight w:val="521"/>
        </w:trPr>
        <w:tc>
          <w:tcPr>
            <w:tcW w:w="828" w:type="dxa"/>
          </w:tcPr>
          <w:p w14:paraId="1A1D4F42" w14:textId="77777777" w:rsidR="008834A7" w:rsidRDefault="008834A7">
            <w:pPr>
              <w:pStyle w:val="aff9"/>
              <w:spacing w:line="360" w:lineRule="auto"/>
              <w:rPr>
                <w:rFonts w:hAnsi="宋体"/>
                <w:sz w:val="24"/>
              </w:rPr>
            </w:pPr>
          </w:p>
        </w:tc>
        <w:tc>
          <w:tcPr>
            <w:tcW w:w="2340" w:type="dxa"/>
          </w:tcPr>
          <w:p w14:paraId="717654F1" w14:textId="77777777" w:rsidR="008834A7" w:rsidRDefault="008834A7">
            <w:pPr>
              <w:pStyle w:val="aff9"/>
              <w:spacing w:line="360" w:lineRule="auto"/>
              <w:rPr>
                <w:rFonts w:hAnsi="宋体"/>
                <w:sz w:val="24"/>
              </w:rPr>
            </w:pPr>
          </w:p>
        </w:tc>
        <w:tc>
          <w:tcPr>
            <w:tcW w:w="1260" w:type="dxa"/>
          </w:tcPr>
          <w:p w14:paraId="63A583B4" w14:textId="77777777" w:rsidR="008834A7" w:rsidRDefault="008834A7">
            <w:pPr>
              <w:pStyle w:val="aff9"/>
              <w:spacing w:line="360" w:lineRule="auto"/>
              <w:rPr>
                <w:rFonts w:hAnsi="宋体"/>
                <w:sz w:val="24"/>
              </w:rPr>
            </w:pPr>
          </w:p>
        </w:tc>
        <w:tc>
          <w:tcPr>
            <w:tcW w:w="1260" w:type="dxa"/>
          </w:tcPr>
          <w:p w14:paraId="5FBA8ECB" w14:textId="77777777" w:rsidR="008834A7" w:rsidRDefault="008834A7">
            <w:pPr>
              <w:pStyle w:val="aff9"/>
              <w:spacing w:line="360" w:lineRule="auto"/>
              <w:rPr>
                <w:rFonts w:hAnsi="宋体"/>
                <w:sz w:val="24"/>
              </w:rPr>
            </w:pPr>
          </w:p>
        </w:tc>
        <w:tc>
          <w:tcPr>
            <w:tcW w:w="900" w:type="dxa"/>
          </w:tcPr>
          <w:p w14:paraId="1304EBFF" w14:textId="77777777" w:rsidR="008834A7" w:rsidRDefault="008834A7">
            <w:pPr>
              <w:pStyle w:val="aff9"/>
              <w:spacing w:line="360" w:lineRule="auto"/>
              <w:rPr>
                <w:rFonts w:hAnsi="宋体"/>
                <w:sz w:val="24"/>
              </w:rPr>
            </w:pPr>
          </w:p>
        </w:tc>
        <w:tc>
          <w:tcPr>
            <w:tcW w:w="1742" w:type="dxa"/>
          </w:tcPr>
          <w:p w14:paraId="3EDE5ED8" w14:textId="77777777" w:rsidR="008834A7" w:rsidRDefault="008834A7">
            <w:pPr>
              <w:pStyle w:val="aff9"/>
              <w:spacing w:line="360" w:lineRule="auto"/>
              <w:rPr>
                <w:rFonts w:hAnsi="宋体"/>
                <w:sz w:val="24"/>
              </w:rPr>
            </w:pPr>
          </w:p>
        </w:tc>
      </w:tr>
      <w:tr w:rsidR="008834A7" w14:paraId="553ECC03" w14:textId="77777777">
        <w:trPr>
          <w:trHeight w:val="521"/>
        </w:trPr>
        <w:tc>
          <w:tcPr>
            <w:tcW w:w="828" w:type="dxa"/>
          </w:tcPr>
          <w:p w14:paraId="57BD51EF" w14:textId="77777777" w:rsidR="008834A7" w:rsidRDefault="008834A7">
            <w:pPr>
              <w:pStyle w:val="aff9"/>
              <w:spacing w:line="360" w:lineRule="auto"/>
              <w:rPr>
                <w:rFonts w:hAnsi="宋体"/>
                <w:sz w:val="24"/>
              </w:rPr>
            </w:pPr>
          </w:p>
        </w:tc>
        <w:tc>
          <w:tcPr>
            <w:tcW w:w="2340" w:type="dxa"/>
          </w:tcPr>
          <w:p w14:paraId="14FD2C0C" w14:textId="77777777" w:rsidR="008834A7" w:rsidRDefault="008834A7">
            <w:pPr>
              <w:pStyle w:val="aff9"/>
              <w:spacing w:line="360" w:lineRule="auto"/>
              <w:rPr>
                <w:rFonts w:hAnsi="宋体"/>
                <w:sz w:val="24"/>
              </w:rPr>
            </w:pPr>
          </w:p>
        </w:tc>
        <w:tc>
          <w:tcPr>
            <w:tcW w:w="1260" w:type="dxa"/>
          </w:tcPr>
          <w:p w14:paraId="4F8F8341" w14:textId="77777777" w:rsidR="008834A7" w:rsidRDefault="008834A7">
            <w:pPr>
              <w:pStyle w:val="aff9"/>
              <w:spacing w:line="360" w:lineRule="auto"/>
              <w:rPr>
                <w:rFonts w:hAnsi="宋体"/>
                <w:sz w:val="24"/>
              </w:rPr>
            </w:pPr>
          </w:p>
        </w:tc>
        <w:tc>
          <w:tcPr>
            <w:tcW w:w="1260" w:type="dxa"/>
          </w:tcPr>
          <w:p w14:paraId="4FAB259C" w14:textId="77777777" w:rsidR="008834A7" w:rsidRDefault="008834A7">
            <w:pPr>
              <w:pStyle w:val="aff9"/>
              <w:spacing w:line="360" w:lineRule="auto"/>
              <w:rPr>
                <w:rFonts w:hAnsi="宋体"/>
                <w:sz w:val="24"/>
              </w:rPr>
            </w:pPr>
          </w:p>
        </w:tc>
        <w:tc>
          <w:tcPr>
            <w:tcW w:w="900" w:type="dxa"/>
          </w:tcPr>
          <w:p w14:paraId="73CEB912" w14:textId="77777777" w:rsidR="008834A7" w:rsidRDefault="008834A7">
            <w:pPr>
              <w:pStyle w:val="aff9"/>
              <w:spacing w:line="360" w:lineRule="auto"/>
              <w:rPr>
                <w:rFonts w:hAnsi="宋体"/>
                <w:sz w:val="24"/>
              </w:rPr>
            </w:pPr>
          </w:p>
        </w:tc>
        <w:tc>
          <w:tcPr>
            <w:tcW w:w="1742" w:type="dxa"/>
          </w:tcPr>
          <w:p w14:paraId="5C9EDADA" w14:textId="77777777" w:rsidR="008834A7" w:rsidRDefault="008834A7">
            <w:pPr>
              <w:pStyle w:val="aff9"/>
              <w:spacing w:line="360" w:lineRule="auto"/>
              <w:rPr>
                <w:rFonts w:hAnsi="宋体"/>
                <w:sz w:val="24"/>
              </w:rPr>
            </w:pPr>
          </w:p>
        </w:tc>
      </w:tr>
      <w:tr w:rsidR="008834A7" w14:paraId="413BDA5B" w14:textId="77777777">
        <w:trPr>
          <w:trHeight w:val="522"/>
        </w:trPr>
        <w:tc>
          <w:tcPr>
            <w:tcW w:w="828" w:type="dxa"/>
          </w:tcPr>
          <w:p w14:paraId="652581BA" w14:textId="77777777" w:rsidR="008834A7" w:rsidRDefault="008834A7">
            <w:pPr>
              <w:pStyle w:val="aff9"/>
              <w:spacing w:line="360" w:lineRule="auto"/>
              <w:rPr>
                <w:rFonts w:hAnsi="宋体"/>
                <w:sz w:val="24"/>
              </w:rPr>
            </w:pPr>
          </w:p>
        </w:tc>
        <w:tc>
          <w:tcPr>
            <w:tcW w:w="2340" w:type="dxa"/>
          </w:tcPr>
          <w:p w14:paraId="6AEEB953" w14:textId="77777777" w:rsidR="008834A7" w:rsidRDefault="008834A7">
            <w:pPr>
              <w:pStyle w:val="aff9"/>
              <w:spacing w:line="360" w:lineRule="auto"/>
              <w:rPr>
                <w:rFonts w:hAnsi="宋体"/>
                <w:sz w:val="24"/>
              </w:rPr>
            </w:pPr>
          </w:p>
        </w:tc>
        <w:tc>
          <w:tcPr>
            <w:tcW w:w="1260" w:type="dxa"/>
          </w:tcPr>
          <w:p w14:paraId="63488F8C" w14:textId="77777777" w:rsidR="008834A7" w:rsidRDefault="008834A7">
            <w:pPr>
              <w:pStyle w:val="aff9"/>
              <w:spacing w:line="360" w:lineRule="auto"/>
              <w:rPr>
                <w:rFonts w:hAnsi="宋体"/>
                <w:sz w:val="24"/>
              </w:rPr>
            </w:pPr>
          </w:p>
        </w:tc>
        <w:tc>
          <w:tcPr>
            <w:tcW w:w="1260" w:type="dxa"/>
          </w:tcPr>
          <w:p w14:paraId="71B7EB5D" w14:textId="77777777" w:rsidR="008834A7" w:rsidRDefault="008834A7">
            <w:pPr>
              <w:pStyle w:val="aff9"/>
              <w:spacing w:line="360" w:lineRule="auto"/>
              <w:rPr>
                <w:rFonts w:hAnsi="宋体"/>
                <w:sz w:val="24"/>
              </w:rPr>
            </w:pPr>
          </w:p>
        </w:tc>
        <w:tc>
          <w:tcPr>
            <w:tcW w:w="900" w:type="dxa"/>
          </w:tcPr>
          <w:p w14:paraId="37CD3224" w14:textId="77777777" w:rsidR="008834A7" w:rsidRDefault="008834A7">
            <w:pPr>
              <w:pStyle w:val="aff9"/>
              <w:spacing w:line="360" w:lineRule="auto"/>
              <w:rPr>
                <w:rFonts w:hAnsi="宋体"/>
                <w:sz w:val="24"/>
              </w:rPr>
            </w:pPr>
          </w:p>
        </w:tc>
        <w:tc>
          <w:tcPr>
            <w:tcW w:w="1742" w:type="dxa"/>
          </w:tcPr>
          <w:p w14:paraId="56096385" w14:textId="77777777" w:rsidR="008834A7" w:rsidRDefault="008834A7">
            <w:pPr>
              <w:pStyle w:val="aff9"/>
              <w:spacing w:line="360" w:lineRule="auto"/>
              <w:rPr>
                <w:rFonts w:hAnsi="宋体"/>
                <w:sz w:val="24"/>
              </w:rPr>
            </w:pPr>
          </w:p>
        </w:tc>
      </w:tr>
      <w:tr w:rsidR="008834A7" w14:paraId="125AB6FB" w14:textId="77777777">
        <w:trPr>
          <w:trHeight w:val="521"/>
        </w:trPr>
        <w:tc>
          <w:tcPr>
            <w:tcW w:w="828" w:type="dxa"/>
          </w:tcPr>
          <w:p w14:paraId="3034A442" w14:textId="77777777" w:rsidR="008834A7" w:rsidRDefault="008834A7">
            <w:pPr>
              <w:pStyle w:val="aff9"/>
              <w:spacing w:line="360" w:lineRule="auto"/>
              <w:rPr>
                <w:rFonts w:hAnsi="宋体"/>
                <w:sz w:val="24"/>
              </w:rPr>
            </w:pPr>
          </w:p>
        </w:tc>
        <w:tc>
          <w:tcPr>
            <w:tcW w:w="2340" w:type="dxa"/>
          </w:tcPr>
          <w:p w14:paraId="6E8E5197" w14:textId="77777777" w:rsidR="008834A7" w:rsidRDefault="008834A7">
            <w:pPr>
              <w:pStyle w:val="aff9"/>
              <w:spacing w:line="360" w:lineRule="auto"/>
              <w:rPr>
                <w:rFonts w:hAnsi="宋体"/>
                <w:sz w:val="24"/>
              </w:rPr>
            </w:pPr>
          </w:p>
        </w:tc>
        <w:tc>
          <w:tcPr>
            <w:tcW w:w="1260" w:type="dxa"/>
          </w:tcPr>
          <w:p w14:paraId="64DCF0FC" w14:textId="77777777" w:rsidR="008834A7" w:rsidRDefault="008834A7">
            <w:pPr>
              <w:pStyle w:val="aff9"/>
              <w:spacing w:line="360" w:lineRule="auto"/>
              <w:rPr>
                <w:rFonts w:hAnsi="宋体"/>
                <w:sz w:val="24"/>
              </w:rPr>
            </w:pPr>
          </w:p>
        </w:tc>
        <w:tc>
          <w:tcPr>
            <w:tcW w:w="1260" w:type="dxa"/>
          </w:tcPr>
          <w:p w14:paraId="0B15D961" w14:textId="77777777" w:rsidR="008834A7" w:rsidRDefault="008834A7">
            <w:pPr>
              <w:pStyle w:val="aff9"/>
              <w:spacing w:line="360" w:lineRule="auto"/>
              <w:rPr>
                <w:rFonts w:hAnsi="宋体"/>
                <w:sz w:val="24"/>
              </w:rPr>
            </w:pPr>
          </w:p>
        </w:tc>
        <w:tc>
          <w:tcPr>
            <w:tcW w:w="900" w:type="dxa"/>
          </w:tcPr>
          <w:p w14:paraId="60410BF1" w14:textId="77777777" w:rsidR="008834A7" w:rsidRDefault="008834A7">
            <w:pPr>
              <w:pStyle w:val="aff9"/>
              <w:spacing w:line="360" w:lineRule="auto"/>
              <w:rPr>
                <w:rFonts w:hAnsi="宋体"/>
                <w:sz w:val="24"/>
              </w:rPr>
            </w:pPr>
          </w:p>
        </w:tc>
        <w:tc>
          <w:tcPr>
            <w:tcW w:w="1742" w:type="dxa"/>
          </w:tcPr>
          <w:p w14:paraId="3A74151C" w14:textId="77777777" w:rsidR="008834A7" w:rsidRDefault="008834A7">
            <w:pPr>
              <w:pStyle w:val="aff9"/>
              <w:spacing w:line="360" w:lineRule="auto"/>
              <w:rPr>
                <w:rFonts w:hAnsi="宋体"/>
                <w:sz w:val="24"/>
              </w:rPr>
            </w:pPr>
          </w:p>
        </w:tc>
      </w:tr>
      <w:tr w:rsidR="008834A7" w14:paraId="526C024B" w14:textId="77777777">
        <w:trPr>
          <w:trHeight w:val="522"/>
        </w:trPr>
        <w:tc>
          <w:tcPr>
            <w:tcW w:w="828" w:type="dxa"/>
          </w:tcPr>
          <w:p w14:paraId="3D2A6C90" w14:textId="77777777" w:rsidR="008834A7" w:rsidRDefault="008834A7">
            <w:pPr>
              <w:pStyle w:val="aff9"/>
              <w:spacing w:line="360" w:lineRule="auto"/>
              <w:rPr>
                <w:rFonts w:hAnsi="宋体"/>
                <w:sz w:val="24"/>
              </w:rPr>
            </w:pPr>
          </w:p>
        </w:tc>
        <w:tc>
          <w:tcPr>
            <w:tcW w:w="2340" w:type="dxa"/>
          </w:tcPr>
          <w:p w14:paraId="1F939EB1" w14:textId="77777777" w:rsidR="008834A7" w:rsidRDefault="008834A7">
            <w:pPr>
              <w:pStyle w:val="aff9"/>
              <w:spacing w:line="360" w:lineRule="auto"/>
              <w:rPr>
                <w:rFonts w:hAnsi="宋体"/>
                <w:sz w:val="24"/>
              </w:rPr>
            </w:pPr>
          </w:p>
        </w:tc>
        <w:tc>
          <w:tcPr>
            <w:tcW w:w="1260" w:type="dxa"/>
          </w:tcPr>
          <w:p w14:paraId="7D3B9FA0" w14:textId="77777777" w:rsidR="008834A7" w:rsidRDefault="008834A7">
            <w:pPr>
              <w:pStyle w:val="aff9"/>
              <w:spacing w:line="360" w:lineRule="auto"/>
              <w:rPr>
                <w:rFonts w:hAnsi="宋体"/>
                <w:sz w:val="24"/>
              </w:rPr>
            </w:pPr>
          </w:p>
        </w:tc>
        <w:tc>
          <w:tcPr>
            <w:tcW w:w="1260" w:type="dxa"/>
          </w:tcPr>
          <w:p w14:paraId="7367A738" w14:textId="77777777" w:rsidR="008834A7" w:rsidRDefault="008834A7">
            <w:pPr>
              <w:pStyle w:val="aff9"/>
              <w:spacing w:line="360" w:lineRule="auto"/>
              <w:rPr>
                <w:rFonts w:hAnsi="宋体"/>
                <w:sz w:val="24"/>
              </w:rPr>
            </w:pPr>
          </w:p>
        </w:tc>
        <w:tc>
          <w:tcPr>
            <w:tcW w:w="900" w:type="dxa"/>
          </w:tcPr>
          <w:p w14:paraId="6A871756" w14:textId="77777777" w:rsidR="008834A7" w:rsidRDefault="008834A7">
            <w:pPr>
              <w:pStyle w:val="aff9"/>
              <w:spacing w:line="360" w:lineRule="auto"/>
              <w:rPr>
                <w:rFonts w:hAnsi="宋体"/>
                <w:sz w:val="24"/>
              </w:rPr>
            </w:pPr>
          </w:p>
        </w:tc>
        <w:tc>
          <w:tcPr>
            <w:tcW w:w="1742" w:type="dxa"/>
          </w:tcPr>
          <w:p w14:paraId="5B973228" w14:textId="77777777" w:rsidR="008834A7" w:rsidRDefault="008834A7">
            <w:pPr>
              <w:pStyle w:val="aff9"/>
              <w:spacing w:line="360" w:lineRule="auto"/>
              <w:rPr>
                <w:rFonts w:hAnsi="宋体"/>
                <w:sz w:val="24"/>
              </w:rPr>
            </w:pPr>
          </w:p>
        </w:tc>
      </w:tr>
      <w:tr w:rsidR="008834A7" w14:paraId="1044538E" w14:textId="77777777">
        <w:trPr>
          <w:trHeight w:val="522"/>
        </w:trPr>
        <w:tc>
          <w:tcPr>
            <w:tcW w:w="828" w:type="dxa"/>
          </w:tcPr>
          <w:p w14:paraId="14A0E851" w14:textId="77777777" w:rsidR="008834A7" w:rsidRDefault="008834A7">
            <w:pPr>
              <w:pStyle w:val="aff9"/>
              <w:spacing w:line="360" w:lineRule="auto"/>
              <w:rPr>
                <w:rFonts w:hAnsi="宋体"/>
                <w:sz w:val="24"/>
              </w:rPr>
            </w:pPr>
          </w:p>
        </w:tc>
        <w:tc>
          <w:tcPr>
            <w:tcW w:w="2340" w:type="dxa"/>
          </w:tcPr>
          <w:p w14:paraId="7BFD2292" w14:textId="77777777" w:rsidR="008834A7" w:rsidRDefault="008834A7">
            <w:pPr>
              <w:pStyle w:val="aff9"/>
              <w:spacing w:line="360" w:lineRule="auto"/>
              <w:rPr>
                <w:rFonts w:hAnsi="宋体"/>
                <w:sz w:val="24"/>
              </w:rPr>
            </w:pPr>
          </w:p>
        </w:tc>
        <w:tc>
          <w:tcPr>
            <w:tcW w:w="1260" w:type="dxa"/>
          </w:tcPr>
          <w:p w14:paraId="39242F41" w14:textId="77777777" w:rsidR="008834A7" w:rsidRDefault="008834A7">
            <w:pPr>
              <w:pStyle w:val="aff9"/>
              <w:spacing w:line="360" w:lineRule="auto"/>
              <w:rPr>
                <w:rFonts w:hAnsi="宋体"/>
                <w:sz w:val="24"/>
              </w:rPr>
            </w:pPr>
          </w:p>
        </w:tc>
        <w:tc>
          <w:tcPr>
            <w:tcW w:w="1260" w:type="dxa"/>
          </w:tcPr>
          <w:p w14:paraId="3C359FF7" w14:textId="77777777" w:rsidR="008834A7" w:rsidRDefault="008834A7">
            <w:pPr>
              <w:pStyle w:val="aff9"/>
              <w:spacing w:line="360" w:lineRule="auto"/>
              <w:rPr>
                <w:rFonts w:hAnsi="宋体"/>
                <w:sz w:val="24"/>
              </w:rPr>
            </w:pPr>
          </w:p>
        </w:tc>
        <w:tc>
          <w:tcPr>
            <w:tcW w:w="900" w:type="dxa"/>
          </w:tcPr>
          <w:p w14:paraId="704687EA" w14:textId="77777777" w:rsidR="008834A7" w:rsidRDefault="008834A7">
            <w:pPr>
              <w:pStyle w:val="aff9"/>
              <w:spacing w:line="360" w:lineRule="auto"/>
              <w:rPr>
                <w:rFonts w:hAnsi="宋体"/>
                <w:sz w:val="24"/>
              </w:rPr>
            </w:pPr>
          </w:p>
        </w:tc>
        <w:tc>
          <w:tcPr>
            <w:tcW w:w="1742" w:type="dxa"/>
          </w:tcPr>
          <w:p w14:paraId="5CD91D42" w14:textId="77777777" w:rsidR="008834A7" w:rsidRDefault="008834A7">
            <w:pPr>
              <w:pStyle w:val="aff9"/>
              <w:spacing w:line="360" w:lineRule="auto"/>
              <w:rPr>
                <w:rFonts w:hAnsi="宋体"/>
                <w:sz w:val="24"/>
              </w:rPr>
            </w:pPr>
          </w:p>
        </w:tc>
      </w:tr>
      <w:tr w:rsidR="008834A7" w14:paraId="7B4D507A" w14:textId="77777777">
        <w:trPr>
          <w:trHeight w:val="522"/>
        </w:trPr>
        <w:tc>
          <w:tcPr>
            <w:tcW w:w="828" w:type="dxa"/>
          </w:tcPr>
          <w:p w14:paraId="28463B9D" w14:textId="77777777" w:rsidR="008834A7" w:rsidRDefault="008834A7">
            <w:pPr>
              <w:pStyle w:val="aff9"/>
              <w:spacing w:line="360" w:lineRule="auto"/>
              <w:rPr>
                <w:rFonts w:hAnsi="宋体"/>
                <w:sz w:val="24"/>
              </w:rPr>
            </w:pPr>
          </w:p>
        </w:tc>
        <w:tc>
          <w:tcPr>
            <w:tcW w:w="2340" w:type="dxa"/>
          </w:tcPr>
          <w:p w14:paraId="2969C563" w14:textId="77777777" w:rsidR="008834A7" w:rsidRDefault="008834A7">
            <w:pPr>
              <w:pStyle w:val="aff9"/>
              <w:spacing w:line="360" w:lineRule="auto"/>
              <w:rPr>
                <w:rFonts w:hAnsi="宋体"/>
                <w:sz w:val="24"/>
              </w:rPr>
            </w:pPr>
          </w:p>
        </w:tc>
        <w:tc>
          <w:tcPr>
            <w:tcW w:w="1260" w:type="dxa"/>
          </w:tcPr>
          <w:p w14:paraId="59C62827" w14:textId="77777777" w:rsidR="008834A7" w:rsidRDefault="008834A7">
            <w:pPr>
              <w:pStyle w:val="aff9"/>
              <w:spacing w:line="360" w:lineRule="auto"/>
              <w:rPr>
                <w:rFonts w:hAnsi="宋体"/>
                <w:sz w:val="24"/>
              </w:rPr>
            </w:pPr>
          </w:p>
        </w:tc>
        <w:tc>
          <w:tcPr>
            <w:tcW w:w="1260" w:type="dxa"/>
          </w:tcPr>
          <w:p w14:paraId="21FF3B0F" w14:textId="77777777" w:rsidR="008834A7" w:rsidRDefault="008834A7">
            <w:pPr>
              <w:pStyle w:val="aff9"/>
              <w:spacing w:line="360" w:lineRule="auto"/>
              <w:rPr>
                <w:rFonts w:hAnsi="宋体"/>
                <w:sz w:val="24"/>
              </w:rPr>
            </w:pPr>
          </w:p>
        </w:tc>
        <w:tc>
          <w:tcPr>
            <w:tcW w:w="900" w:type="dxa"/>
          </w:tcPr>
          <w:p w14:paraId="57896E96" w14:textId="77777777" w:rsidR="008834A7" w:rsidRDefault="008834A7">
            <w:pPr>
              <w:pStyle w:val="aff9"/>
              <w:spacing w:line="360" w:lineRule="auto"/>
              <w:rPr>
                <w:rFonts w:hAnsi="宋体"/>
                <w:sz w:val="24"/>
              </w:rPr>
            </w:pPr>
          </w:p>
        </w:tc>
        <w:tc>
          <w:tcPr>
            <w:tcW w:w="1742" w:type="dxa"/>
          </w:tcPr>
          <w:p w14:paraId="4E645CEA" w14:textId="77777777" w:rsidR="008834A7" w:rsidRDefault="008834A7">
            <w:pPr>
              <w:pStyle w:val="aff9"/>
              <w:spacing w:line="360" w:lineRule="auto"/>
              <w:rPr>
                <w:rFonts w:hAnsi="宋体"/>
                <w:sz w:val="24"/>
              </w:rPr>
            </w:pPr>
          </w:p>
        </w:tc>
      </w:tr>
      <w:tr w:rsidR="008834A7" w14:paraId="5EC71CA6" w14:textId="77777777">
        <w:trPr>
          <w:trHeight w:val="522"/>
        </w:trPr>
        <w:tc>
          <w:tcPr>
            <w:tcW w:w="828" w:type="dxa"/>
          </w:tcPr>
          <w:p w14:paraId="60153F7F" w14:textId="77777777" w:rsidR="008834A7" w:rsidRDefault="008834A7">
            <w:pPr>
              <w:pStyle w:val="aff9"/>
              <w:spacing w:line="360" w:lineRule="auto"/>
              <w:rPr>
                <w:rFonts w:hAnsi="宋体"/>
                <w:sz w:val="24"/>
              </w:rPr>
            </w:pPr>
          </w:p>
        </w:tc>
        <w:tc>
          <w:tcPr>
            <w:tcW w:w="2340" w:type="dxa"/>
          </w:tcPr>
          <w:p w14:paraId="2A31C99F" w14:textId="77777777" w:rsidR="008834A7" w:rsidRDefault="008834A7">
            <w:pPr>
              <w:pStyle w:val="aff9"/>
              <w:spacing w:line="360" w:lineRule="auto"/>
              <w:rPr>
                <w:rFonts w:hAnsi="宋体"/>
                <w:sz w:val="24"/>
              </w:rPr>
            </w:pPr>
          </w:p>
        </w:tc>
        <w:tc>
          <w:tcPr>
            <w:tcW w:w="1260" w:type="dxa"/>
          </w:tcPr>
          <w:p w14:paraId="5310B479" w14:textId="77777777" w:rsidR="008834A7" w:rsidRDefault="008834A7">
            <w:pPr>
              <w:pStyle w:val="aff9"/>
              <w:spacing w:line="360" w:lineRule="auto"/>
              <w:rPr>
                <w:rFonts w:hAnsi="宋体"/>
                <w:sz w:val="24"/>
              </w:rPr>
            </w:pPr>
          </w:p>
        </w:tc>
        <w:tc>
          <w:tcPr>
            <w:tcW w:w="1260" w:type="dxa"/>
          </w:tcPr>
          <w:p w14:paraId="42E86C62" w14:textId="77777777" w:rsidR="008834A7" w:rsidRDefault="008834A7">
            <w:pPr>
              <w:pStyle w:val="aff9"/>
              <w:spacing w:line="360" w:lineRule="auto"/>
              <w:rPr>
                <w:rFonts w:hAnsi="宋体"/>
                <w:sz w:val="24"/>
              </w:rPr>
            </w:pPr>
          </w:p>
        </w:tc>
        <w:tc>
          <w:tcPr>
            <w:tcW w:w="900" w:type="dxa"/>
          </w:tcPr>
          <w:p w14:paraId="6992D10D" w14:textId="77777777" w:rsidR="008834A7" w:rsidRDefault="008834A7">
            <w:pPr>
              <w:pStyle w:val="aff9"/>
              <w:spacing w:line="360" w:lineRule="auto"/>
              <w:rPr>
                <w:rFonts w:hAnsi="宋体"/>
                <w:sz w:val="24"/>
              </w:rPr>
            </w:pPr>
          </w:p>
        </w:tc>
        <w:tc>
          <w:tcPr>
            <w:tcW w:w="1742" w:type="dxa"/>
          </w:tcPr>
          <w:p w14:paraId="406ADDAD" w14:textId="77777777" w:rsidR="008834A7" w:rsidRDefault="008834A7">
            <w:pPr>
              <w:pStyle w:val="aff9"/>
              <w:spacing w:line="360" w:lineRule="auto"/>
              <w:rPr>
                <w:rFonts w:hAnsi="宋体"/>
                <w:sz w:val="24"/>
              </w:rPr>
            </w:pPr>
          </w:p>
        </w:tc>
      </w:tr>
      <w:tr w:rsidR="008834A7" w14:paraId="4FB3A28A" w14:textId="77777777">
        <w:trPr>
          <w:trHeight w:val="521"/>
        </w:trPr>
        <w:tc>
          <w:tcPr>
            <w:tcW w:w="828" w:type="dxa"/>
          </w:tcPr>
          <w:p w14:paraId="17A2EE3D" w14:textId="77777777" w:rsidR="008834A7" w:rsidRDefault="008834A7">
            <w:pPr>
              <w:pStyle w:val="aff9"/>
              <w:spacing w:line="360" w:lineRule="auto"/>
              <w:rPr>
                <w:rFonts w:hAnsi="宋体"/>
                <w:sz w:val="24"/>
              </w:rPr>
            </w:pPr>
          </w:p>
        </w:tc>
        <w:tc>
          <w:tcPr>
            <w:tcW w:w="2340" w:type="dxa"/>
          </w:tcPr>
          <w:p w14:paraId="609A5D25" w14:textId="77777777" w:rsidR="008834A7" w:rsidRDefault="008834A7">
            <w:pPr>
              <w:pStyle w:val="aff9"/>
              <w:spacing w:line="360" w:lineRule="auto"/>
              <w:rPr>
                <w:rFonts w:hAnsi="宋体"/>
                <w:sz w:val="24"/>
              </w:rPr>
            </w:pPr>
          </w:p>
        </w:tc>
        <w:tc>
          <w:tcPr>
            <w:tcW w:w="1260" w:type="dxa"/>
          </w:tcPr>
          <w:p w14:paraId="1CF43D1E" w14:textId="77777777" w:rsidR="008834A7" w:rsidRDefault="008834A7">
            <w:pPr>
              <w:pStyle w:val="aff9"/>
              <w:spacing w:line="360" w:lineRule="auto"/>
              <w:rPr>
                <w:rFonts w:hAnsi="宋体"/>
                <w:sz w:val="24"/>
              </w:rPr>
            </w:pPr>
          </w:p>
        </w:tc>
        <w:tc>
          <w:tcPr>
            <w:tcW w:w="1260" w:type="dxa"/>
          </w:tcPr>
          <w:p w14:paraId="60D97838" w14:textId="77777777" w:rsidR="008834A7" w:rsidRDefault="008834A7">
            <w:pPr>
              <w:pStyle w:val="aff9"/>
              <w:spacing w:line="360" w:lineRule="auto"/>
              <w:rPr>
                <w:rFonts w:hAnsi="宋体"/>
                <w:sz w:val="24"/>
              </w:rPr>
            </w:pPr>
          </w:p>
        </w:tc>
        <w:tc>
          <w:tcPr>
            <w:tcW w:w="900" w:type="dxa"/>
          </w:tcPr>
          <w:p w14:paraId="11E5F1C2" w14:textId="77777777" w:rsidR="008834A7" w:rsidRDefault="008834A7">
            <w:pPr>
              <w:pStyle w:val="aff9"/>
              <w:spacing w:line="360" w:lineRule="auto"/>
              <w:rPr>
                <w:rFonts w:hAnsi="宋体"/>
                <w:sz w:val="24"/>
              </w:rPr>
            </w:pPr>
          </w:p>
        </w:tc>
        <w:tc>
          <w:tcPr>
            <w:tcW w:w="1742" w:type="dxa"/>
          </w:tcPr>
          <w:p w14:paraId="3D786B28" w14:textId="77777777" w:rsidR="008834A7" w:rsidRDefault="008834A7">
            <w:pPr>
              <w:pStyle w:val="aff9"/>
              <w:spacing w:line="360" w:lineRule="auto"/>
              <w:rPr>
                <w:rFonts w:hAnsi="宋体"/>
                <w:sz w:val="24"/>
              </w:rPr>
            </w:pPr>
          </w:p>
        </w:tc>
      </w:tr>
    </w:tbl>
    <w:p w14:paraId="396F6D23" w14:textId="77777777" w:rsidR="008834A7" w:rsidRDefault="00E4786A">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02BAABDD" w14:textId="77777777" w:rsidR="008834A7" w:rsidRDefault="00E4786A">
      <w:pPr>
        <w:pStyle w:val="aff9"/>
        <w:spacing w:line="360" w:lineRule="auto"/>
        <w:rPr>
          <w:rFonts w:hAnsi="宋体"/>
          <w:sz w:val="24"/>
        </w:rPr>
      </w:pPr>
      <w:r>
        <w:rPr>
          <w:rFonts w:hAnsi="宋体" w:hint="eastAsia"/>
          <w:sz w:val="24"/>
        </w:rPr>
        <w:t>供应商授权代表签字：____________________</w:t>
      </w:r>
    </w:p>
    <w:p w14:paraId="4E5FF016" w14:textId="77777777" w:rsidR="008834A7" w:rsidRDefault="00E4786A">
      <w:pPr>
        <w:pStyle w:val="aff9"/>
        <w:tabs>
          <w:tab w:val="left" w:pos="5580"/>
        </w:tabs>
        <w:spacing w:line="360" w:lineRule="auto"/>
        <w:rPr>
          <w:rFonts w:hAnsi="宋体"/>
          <w:sz w:val="24"/>
          <w:u w:val="single"/>
        </w:rPr>
      </w:pPr>
      <w:r>
        <w:rPr>
          <w:rFonts w:hAnsi="宋体" w:hint="eastAsia"/>
          <w:sz w:val="24"/>
        </w:rPr>
        <w:t>供应商(盖章):___________________________</w:t>
      </w:r>
    </w:p>
    <w:p w14:paraId="518A5BAD" w14:textId="77777777" w:rsidR="008834A7" w:rsidRDefault="00E4786A">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43EBEAF7" w14:textId="77777777" w:rsidR="008834A7" w:rsidRDefault="008834A7">
      <w:pPr>
        <w:pStyle w:val="af0"/>
        <w:rPr>
          <w:rFonts w:hAnsi="宋体"/>
        </w:rPr>
      </w:pPr>
      <w:bookmarkStart w:id="549" w:name="_Hlt520350957"/>
      <w:bookmarkStart w:id="550" w:name="_Hlt520273973"/>
      <w:bookmarkStart w:id="551" w:name="_Hlt520274121"/>
      <w:bookmarkStart w:id="552" w:name="_Hlt520274911"/>
      <w:bookmarkStart w:id="553" w:name="_Toc277153151"/>
      <w:bookmarkStart w:id="554" w:name="_Toc277942526"/>
      <w:bookmarkEnd w:id="549"/>
      <w:bookmarkEnd w:id="550"/>
      <w:bookmarkEnd w:id="551"/>
      <w:bookmarkEnd w:id="552"/>
    </w:p>
    <w:p w14:paraId="4CA1EDE1" w14:textId="77777777" w:rsidR="008834A7" w:rsidRDefault="008834A7">
      <w:pPr>
        <w:pStyle w:val="af0"/>
        <w:rPr>
          <w:rFonts w:hAnsi="宋体"/>
        </w:rPr>
      </w:pPr>
    </w:p>
    <w:p w14:paraId="7B2FBD02" w14:textId="77777777" w:rsidR="008834A7" w:rsidRDefault="00E4786A">
      <w:pPr>
        <w:pStyle w:val="24"/>
        <w:spacing w:line="360" w:lineRule="auto"/>
        <w:rPr>
          <w:rFonts w:ascii="宋体" w:eastAsia="宋体" w:hAnsi="宋体"/>
          <w:sz w:val="28"/>
        </w:rPr>
      </w:pPr>
      <w:bookmarkStart w:id="555" w:name="_Toc321907258"/>
      <w:bookmarkStart w:id="556" w:name="_Toc55375761"/>
      <w:bookmarkStart w:id="557" w:name="_Toc55374360"/>
      <w:bookmarkStart w:id="558" w:name="_Toc82524651"/>
      <w:bookmarkStart w:id="559" w:name="_Toc21862777"/>
      <w:r>
        <w:rPr>
          <w:rFonts w:ascii="宋体" w:eastAsia="宋体" w:hAnsi="宋体" w:hint="eastAsia"/>
          <w:sz w:val="28"/>
        </w:rPr>
        <w:t>附件5   资格证明文件（格式）</w:t>
      </w:r>
      <w:bookmarkEnd w:id="553"/>
      <w:bookmarkEnd w:id="554"/>
      <w:bookmarkEnd w:id="555"/>
      <w:bookmarkEnd w:id="556"/>
      <w:bookmarkEnd w:id="557"/>
      <w:bookmarkEnd w:id="558"/>
      <w:bookmarkEnd w:id="559"/>
    </w:p>
    <w:p w14:paraId="7172E19F" w14:textId="77777777" w:rsidR="008834A7" w:rsidRDefault="008834A7">
      <w:pPr>
        <w:pStyle w:val="aff9"/>
        <w:tabs>
          <w:tab w:val="left" w:pos="5580"/>
        </w:tabs>
        <w:spacing w:line="360" w:lineRule="auto"/>
        <w:jc w:val="center"/>
        <w:rPr>
          <w:rFonts w:hAnsi="宋体"/>
          <w:b/>
          <w:sz w:val="24"/>
        </w:rPr>
      </w:pPr>
    </w:p>
    <w:p w14:paraId="5F46802E" w14:textId="77777777" w:rsidR="008834A7" w:rsidRDefault="008834A7">
      <w:pPr>
        <w:pStyle w:val="aff9"/>
        <w:tabs>
          <w:tab w:val="left" w:pos="5580"/>
        </w:tabs>
        <w:spacing w:line="360" w:lineRule="auto"/>
        <w:jc w:val="center"/>
        <w:rPr>
          <w:rFonts w:hAnsi="宋体"/>
          <w:b/>
          <w:sz w:val="24"/>
        </w:rPr>
      </w:pPr>
    </w:p>
    <w:p w14:paraId="2EB04273" w14:textId="77777777" w:rsidR="008834A7" w:rsidRDefault="00E4786A">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3AF1F22C" w14:textId="77777777" w:rsidR="008834A7" w:rsidRDefault="008834A7">
      <w:pPr>
        <w:pStyle w:val="aff9"/>
        <w:tabs>
          <w:tab w:val="left" w:pos="5580"/>
        </w:tabs>
        <w:spacing w:line="360" w:lineRule="auto"/>
        <w:jc w:val="center"/>
        <w:rPr>
          <w:rFonts w:hAnsi="宋体"/>
          <w:b/>
          <w:sz w:val="24"/>
        </w:rPr>
      </w:pPr>
    </w:p>
    <w:p w14:paraId="6EE444E5" w14:textId="77777777" w:rsidR="008834A7" w:rsidRDefault="008834A7">
      <w:pPr>
        <w:pStyle w:val="aff9"/>
        <w:tabs>
          <w:tab w:val="left" w:pos="5580"/>
        </w:tabs>
        <w:spacing w:line="360" w:lineRule="auto"/>
        <w:jc w:val="center"/>
        <w:rPr>
          <w:rFonts w:hAnsi="宋体"/>
          <w:b/>
          <w:sz w:val="24"/>
        </w:rPr>
      </w:pPr>
    </w:p>
    <w:p w14:paraId="4633E6E6" w14:textId="77777777" w:rsidR="008834A7" w:rsidRDefault="008834A7">
      <w:pPr>
        <w:pStyle w:val="aff9"/>
        <w:tabs>
          <w:tab w:val="left" w:pos="5580"/>
        </w:tabs>
        <w:spacing w:line="360" w:lineRule="auto"/>
        <w:jc w:val="center"/>
        <w:rPr>
          <w:rFonts w:hAnsi="宋体"/>
          <w:b/>
          <w:sz w:val="24"/>
        </w:rPr>
      </w:pPr>
    </w:p>
    <w:p w14:paraId="502DDA00" w14:textId="77777777" w:rsidR="008834A7" w:rsidRDefault="00E4786A">
      <w:pPr>
        <w:pStyle w:val="aff9"/>
        <w:tabs>
          <w:tab w:val="left" w:pos="5580"/>
        </w:tabs>
        <w:spacing w:line="360" w:lineRule="auto"/>
        <w:jc w:val="center"/>
        <w:rPr>
          <w:rFonts w:hAnsi="宋体"/>
          <w:b/>
          <w:sz w:val="24"/>
        </w:rPr>
      </w:pPr>
      <w:r>
        <w:rPr>
          <w:rFonts w:hAnsi="宋体" w:hint="eastAsia"/>
          <w:b/>
          <w:sz w:val="24"/>
        </w:rPr>
        <w:t>附件5-2   纳税证明复印件</w:t>
      </w:r>
    </w:p>
    <w:p w14:paraId="0A1100AE" w14:textId="77777777" w:rsidR="008834A7" w:rsidRDefault="008834A7">
      <w:pPr>
        <w:spacing w:line="360" w:lineRule="auto"/>
        <w:rPr>
          <w:rFonts w:ascii="宋体" w:hAnsi="宋体"/>
          <w:b/>
          <w:bCs/>
          <w:sz w:val="24"/>
        </w:rPr>
      </w:pPr>
    </w:p>
    <w:p w14:paraId="4953BC0C" w14:textId="77777777" w:rsidR="008834A7" w:rsidRDefault="00E4786A">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2C61F1FA" w14:textId="77777777" w:rsidR="008834A7" w:rsidRDefault="008834A7">
      <w:pPr>
        <w:spacing w:line="360" w:lineRule="auto"/>
        <w:rPr>
          <w:rFonts w:ascii="宋体" w:hAnsi="宋体"/>
          <w:sz w:val="24"/>
          <w:szCs w:val="20"/>
        </w:rPr>
      </w:pPr>
    </w:p>
    <w:p w14:paraId="448CC096" w14:textId="77777777" w:rsidR="008834A7" w:rsidRDefault="00E4786A">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60" w:name="_Hlt520273711"/>
      <w:bookmarkStart w:id="561" w:name="_Hlt520343392"/>
      <w:bookmarkStart w:id="562" w:name="_Hlt520271212"/>
      <w:bookmarkStart w:id="563" w:name="_Hlt520274407"/>
      <w:bookmarkStart w:id="564" w:name="_Hlt520274393"/>
      <w:bookmarkStart w:id="565" w:name="_Hlt520343000"/>
      <w:bookmarkStart w:id="566" w:name="_Hlt520350918"/>
      <w:bookmarkStart w:id="567" w:name="_Hlt520274065"/>
      <w:bookmarkStart w:id="568" w:name="_Ref467988471"/>
      <w:bookmarkStart w:id="569" w:name="_Toc520125062"/>
      <w:bookmarkStart w:id="570" w:name="_Toc520356229"/>
      <w:bookmarkStart w:id="571" w:name="_Ref467988479"/>
      <w:bookmarkStart w:id="572" w:name="_Ref467990058"/>
      <w:bookmarkStart w:id="573" w:name="_Ref467990064"/>
      <w:bookmarkStart w:id="574" w:name="_Toc480942358"/>
      <w:bookmarkStart w:id="575" w:name="_Ref467988485"/>
      <w:bookmarkStart w:id="576" w:name="_Toc520125061"/>
      <w:bookmarkStart w:id="577" w:name="_Toc520356228"/>
      <w:bookmarkStart w:id="578" w:name="_Ref467990100"/>
      <w:bookmarkStart w:id="579" w:name="_Toc480942357"/>
      <w:bookmarkStart w:id="580" w:name="_Ref467990101"/>
      <w:bookmarkEnd w:id="560"/>
      <w:bookmarkEnd w:id="561"/>
      <w:bookmarkEnd w:id="562"/>
      <w:bookmarkEnd w:id="563"/>
      <w:bookmarkEnd w:id="564"/>
      <w:bookmarkEnd w:id="565"/>
      <w:bookmarkEnd w:id="566"/>
      <w:bookmarkEnd w:id="567"/>
    </w:p>
    <w:p w14:paraId="66C5203E"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372DDFD" w14:textId="77777777" w:rsidR="008834A7" w:rsidRDefault="00E4786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58BB093A" w14:textId="77777777" w:rsidR="008834A7" w:rsidRDefault="008834A7">
      <w:pPr>
        <w:tabs>
          <w:tab w:val="left" w:pos="5580"/>
        </w:tabs>
        <w:spacing w:before="120" w:line="360" w:lineRule="auto"/>
        <w:ind w:firstLine="549"/>
        <w:jc w:val="center"/>
        <w:rPr>
          <w:rFonts w:ascii="宋体" w:hAnsi="宋体"/>
          <w:b/>
          <w:sz w:val="24"/>
        </w:rPr>
      </w:pPr>
    </w:p>
    <w:p w14:paraId="1A5DD981"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1D6DDEC4" w14:textId="77777777" w:rsidR="008834A7" w:rsidRDefault="00E4786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1B07C1D3"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13A36D1C" w14:textId="77777777" w:rsidR="008834A7" w:rsidRDefault="008834A7">
      <w:pPr>
        <w:pStyle w:val="aff9"/>
        <w:tabs>
          <w:tab w:val="left" w:pos="5580"/>
        </w:tabs>
        <w:spacing w:line="360" w:lineRule="auto"/>
        <w:ind w:left="424" w:firstLine="240"/>
        <w:rPr>
          <w:rFonts w:hAnsi="宋体"/>
          <w:sz w:val="24"/>
        </w:rPr>
      </w:pPr>
    </w:p>
    <w:p w14:paraId="7F9D7A26" w14:textId="77777777" w:rsidR="008834A7" w:rsidRDefault="008834A7">
      <w:pPr>
        <w:pStyle w:val="aff9"/>
        <w:tabs>
          <w:tab w:val="left" w:pos="5580"/>
        </w:tabs>
        <w:spacing w:line="360" w:lineRule="auto"/>
        <w:ind w:left="424" w:firstLine="240"/>
        <w:rPr>
          <w:rFonts w:hAnsi="宋体"/>
          <w:sz w:val="24"/>
        </w:rPr>
      </w:pPr>
    </w:p>
    <w:p w14:paraId="5763FFBC" w14:textId="77777777" w:rsidR="008834A7" w:rsidRDefault="008834A7">
      <w:pPr>
        <w:pStyle w:val="aff9"/>
        <w:tabs>
          <w:tab w:val="left" w:pos="5580"/>
        </w:tabs>
        <w:spacing w:line="360" w:lineRule="auto"/>
        <w:ind w:left="424" w:firstLine="240"/>
        <w:rPr>
          <w:rFonts w:hAnsi="宋体"/>
          <w:sz w:val="24"/>
        </w:rPr>
      </w:pPr>
    </w:p>
    <w:p w14:paraId="3256B9EC" w14:textId="77777777" w:rsidR="008834A7" w:rsidRDefault="008834A7">
      <w:pPr>
        <w:pStyle w:val="aff9"/>
        <w:tabs>
          <w:tab w:val="left" w:pos="5580"/>
        </w:tabs>
        <w:spacing w:line="360" w:lineRule="auto"/>
        <w:ind w:left="424" w:firstLine="240"/>
        <w:rPr>
          <w:rFonts w:hAnsi="宋体"/>
          <w:sz w:val="24"/>
        </w:rPr>
      </w:pPr>
    </w:p>
    <w:bookmarkEnd w:id="568"/>
    <w:bookmarkEnd w:id="569"/>
    <w:bookmarkEnd w:id="570"/>
    <w:bookmarkEnd w:id="571"/>
    <w:bookmarkEnd w:id="572"/>
    <w:bookmarkEnd w:id="573"/>
    <w:bookmarkEnd w:id="574"/>
    <w:bookmarkEnd w:id="575"/>
    <w:bookmarkEnd w:id="576"/>
    <w:bookmarkEnd w:id="577"/>
    <w:bookmarkEnd w:id="578"/>
    <w:bookmarkEnd w:id="579"/>
    <w:bookmarkEnd w:id="580"/>
    <w:p w14:paraId="4427586B" w14:textId="77777777" w:rsidR="008834A7" w:rsidRDefault="00E4786A">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3477D7DD" w14:textId="77777777" w:rsidR="008834A7" w:rsidRDefault="008834A7">
      <w:pPr>
        <w:pStyle w:val="aff9"/>
        <w:tabs>
          <w:tab w:val="left" w:pos="5580"/>
        </w:tabs>
        <w:spacing w:line="360" w:lineRule="auto"/>
        <w:jc w:val="center"/>
        <w:rPr>
          <w:rFonts w:hAnsi="宋体"/>
          <w:b/>
          <w:sz w:val="24"/>
        </w:rPr>
      </w:pPr>
    </w:p>
    <w:p w14:paraId="74A10EB3" w14:textId="77777777" w:rsidR="008834A7" w:rsidRDefault="008834A7">
      <w:pPr>
        <w:pStyle w:val="aff9"/>
        <w:spacing w:line="360" w:lineRule="auto"/>
        <w:ind w:left="900" w:hanging="480"/>
        <w:rPr>
          <w:rFonts w:hAnsi="宋体"/>
          <w:bCs/>
          <w:color w:val="000000"/>
          <w:sz w:val="24"/>
        </w:rPr>
      </w:pPr>
    </w:p>
    <w:p w14:paraId="61BDEBED" w14:textId="77777777" w:rsidR="008834A7" w:rsidRDefault="00E4786A">
      <w:pPr>
        <w:spacing w:line="360" w:lineRule="auto"/>
        <w:rPr>
          <w:rFonts w:ascii="宋体" w:hAnsi="宋体"/>
          <w:color w:val="000000"/>
          <w:sz w:val="24"/>
        </w:rPr>
      </w:pPr>
      <w:bookmarkStart w:id="581"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81"/>
    <w:p w14:paraId="4E10C986" w14:textId="77777777" w:rsidR="008834A7" w:rsidRDefault="008834A7">
      <w:pPr>
        <w:pStyle w:val="aff9"/>
        <w:spacing w:line="360" w:lineRule="auto"/>
        <w:jc w:val="center"/>
        <w:rPr>
          <w:rFonts w:hAnsi="宋体"/>
          <w:b/>
          <w:bCs/>
          <w:sz w:val="24"/>
        </w:rPr>
      </w:pPr>
    </w:p>
    <w:p w14:paraId="750FFF21" w14:textId="77777777" w:rsidR="008834A7" w:rsidRDefault="008834A7">
      <w:pPr>
        <w:pStyle w:val="aff9"/>
        <w:spacing w:line="360" w:lineRule="auto"/>
        <w:jc w:val="center"/>
        <w:rPr>
          <w:rFonts w:hAnsi="宋体"/>
          <w:b/>
          <w:bCs/>
          <w:sz w:val="24"/>
        </w:rPr>
      </w:pPr>
    </w:p>
    <w:p w14:paraId="01BB92F2" w14:textId="77777777" w:rsidR="008834A7" w:rsidRDefault="008834A7">
      <w:pPr>
        <w:pStyle w:val="aff9"/>
        <w:spacing w:line="360" w:lineRule="auto"/>
        <w:jc w:val="center"/>
        <w:rPr>
          <w:rFonts w:hAnsi="宋体"/>
          <w:b/>
          <w:bCs/>
          <w:sz w:val="24"/>
        </w:rPr>
      </w:pPr>
    </w:p>
    <w:p w14:paraId="14010E6E" w14:textId="77777777" w:rsidR="008834A7" w:rsidRDefault="00E4786A">
      <w:pPr>
        <w:pStyle w:val="aff9"/>
        <w:spacing w:line="360" w:lineRule="auto"/>
        <w:jc w:val="center"/>
        <w:rPr>
          <w:rFonts w:hAnsi="宋体"/>
          <w:b/>
          <w:bCs/>
          <w:sz w:val="24"/>
        </w:rPr>
      </w:pPr>
      <w:r>
        <w:rPr>
          <w:rFonts w:hAnsi="宋体" w:hint="eastAsia"/>
        </w:rPr>
        <w:cr/>
      </w:r>
    </w:p>
    <w:p w14:paraId="07935481" w14:textId="77777777" w:rsidR="008834A7" w:rsidRDefault="008834A7">
      <w:pPr>
        <w:pStyle w:val="aff9"/>
        <w:spacing w:line="360" w:lineRule="auto"/>
        <w:jc w:val="center"/>
        <w:rPr>
          <w:rFonts w:hAnsi="宋体"/>
          <w:b/>
          <w:bCs/>
          <w:sz w:val="24"/>
        </w:rPr>
      </w:pPr>
    </w:p>
    <w:p w14:paraId="3A1D885E" w14:textId="77777777" w:rsidR="008834A7" w:rsidRDefault="008834A7">
      <w:pPr>
        <w:pStyle w:val="aff9"/>
        <w:tabs>
          <w:tab w:val="left" w:pos="5580"/>
        </w:tabs>
        <w:spacing w:line="360" w:lineRule="auto"/>
        <w:jc w:val="center"/>
        <w:rPr>
          <w:rFonts w:hAnsi="宋体"/>
          <w:b/>
          <w:sz w:val="24"/>
        </w:rPr>
      </w:pPr>
    </w:p>
    <w:p w14:paraId="1A055E22" w14:textId="77777777" w:rsidR="008834A7" w:rsidRDefault="008834A7">
      <w:pPr>
        <w:pStyle w:val="aff9"/>
        <w:tabs>
          <w:tab w:val="left" w:pos="5580"/>
        </w:tabs>
        <w:spacing w:line="360" w:lineRule="auto"/>
        <w:jc w:val="center"/>
        <w:rPr>
          <w:rFonts w:hAnsi="宋体"/>
          <w:b/>
          <w:sz w:val="24"/>
        </w:rPr>
      </w:pPr>
    </w:p>
    <w:p w14:paraId="5AF90BFA" w14:textId="77777777" w:rsidR="008834A7" w:rsidRDefault="008834A7">
      <w:pPr>
        <w:pStyle w:val="aff9"/>
        <w:tabs>
          <w:tab w:val="left" w:pos="5580"/>
        </w:tabs>
        <w:spacing w:line="360" w:lineRule="auto"/>
        <w:jc w:val="center"/>
        <w:rPr>
          <w:rFonts w:hAnsi="宋体"/>
          <w:b/>
          <w:sz w:val="24"/>
        </w:rPr>
      </w:pPr>
    </w:p>
    <w:p w14:paraId="1F4D568E" w14:textId="77777777" w:rsidR="008834A7" w:rsidRDefault="008834A7">
      <w:pPr>
        <w:pStyle w:val="aff9"/>
        <w:tabs>
          <w:tab w:val="left" w:pos="5580"/>
        </w:tabs>
        <w:spacing w:line="360" w:lineRule="auto"/>
        <w:jc w:val="center"/>
        <w:rPr>
          <w:rFonts w:hAnsi="宋体"/>
          <w:b/>
          <w:sz w:val="24"/>
        </w:rPr>
      </w:pPr>
    </w:p>
    <w:p w14:paraId="74FE4C2A" w14:textId="77777777" w:rsidR="008834A7" w:rsidRDefault="008834A7">
      <w:pPr>
        <w:pStyle w:val="aff9"/>
        <w:tabs>
          <w:tab w:val="left" w:pos="5580"/>
        </w:tabs>
        <w:spacing w:line="360" w:lineRule="auto"/>
        <w:jc w:val="center"/>
        <w:rPr>
          <w:rFonts w:hAnsi="宋体"/>
          <w:b/>
          <w:sz w:val="24"/>
        </w:rPr>
      </w:pPr>
    </w:p>
    <w:p w14:paraId="5ABCEB81" w14:textId="77777777" w:rsidR="008834A7" w:rsidRDefault="008834A7">
      <w:pPr>
        <w:pStyle w:val="aff9"/>
        <w:tabs>
          <w:tab w:val="left" w:pos="5580"/>
        </w:tabs>
        <w:spacing w:line="360" w:lineRule="auto"/>
        <w:jc w:val="center"/>
        <w:rPr>
          <w:rFonts w:hAnsi="宋体"/>
          <w:b/>
          <w:sz w:val="24"/>
        </w:rPr>
      </w:pPr>
    </w:p>
    <w:p w14:paraId="1CA3A4A2" w14:textId="77777777" w:rsidR="008834A7" w:rsidRDefault="008834A7">
      <w:pPr>
        <w:pStyle w:val="aff9"/>
        <w:tabs>
          <w:tab w:val="left" w:pos="5580"/>
        </w:tabs>
        <w:spacing w:line="360" w:lineRule="auto"/>
        <w:jc w:val="center"/>
        <w:rPr>
          <w:rFonts w:hAnsi="宋体"/>
          <w:b/>
          <w:sz w:val="24"/>
        </w:rPr>
      </w:pPr>
    </w:p>
    <w:p w14:paraId="4CEF9C7D" w14:textId="77777777" w:rsidR="008834A7" w:rsidRDefault="008834A7">
      <w:pPr>
        <w:pStyle w:val="aff9"/>
        <w:tabs>
          <w:tab w:val="left" w:pos="5580"/>
        </w:tabs>
        <w:spacing w:line="360" w:lineRule="auto"/>
        <w:jc w:val="center"/>
        <w:rPr>
          <w:rFonts w:hAnsi="宋体"/>
          <w:b/>
          <w:sz w:val="24"/>
        </w:rPr>
      </w:pPr>
    </w:p>
    <w:p w14:paraId="1F5345BF" w14:textId="77777777" w:rsidR="008834A7" w:rsidRDefault="008834A7">
      <w:pPr>
        <w:pStyle w:val="aff9"/>
        <w:tabs>
          <w:tab w:val="left" w:pos="5580"/>
        </w:tabs>
        <w:spacing w:line="360" w:lineRule="auto"/>
        <w:jc w:val="center"/>
        <w:rPr>
          <w:rFonts w:hAnsi="宋体"/>
          <w:b/>
          <w:sz w:val="24"/>
        </w:rPr>
      </w:pPr>
    </w:p>
    <w:p w14:paraId="58A77E29" w14:textId="77777777" w:rsidR="008834A7" w:rsidRDefault="008834A7">
      <w:pPr>
        <w:pStyle w:val="aff9"/>
        <w:tabs>
          <w:tab w:val="left" w:pos="5580"/>
        </w:tabs>
        <w:spacing w:line="360" w:lineRule="auto"/>
        <w:jc w:val="center"/>
        <w:rPr>
          <w:rFonts w:hAnsi="宋体"/>
          <w:b/>
          <w:sz w:val="24"/>
        </w:rPr>
      </w:pPr>
    </w:p>
    <w:p w14:paraId="2C9FD991" w14:textId="77777777" w:rsidR="008834A7" w:rsidRDefault="008834A7">
      <w:pPr>
        <w:pStyle w:val="aff9"/>
        <w:tabs>
          <w:tab w:val="left" w:pos="5580"/>
        </w:tabs>
        <w:spacing w:line="360" w:lineRule="auto"/>
        <w:jc w:val="center"/>
        <w:rPr>
          <w:rFonts w:hAnsi="宋体"/>
          <w:b/>
          <w:sz w:val="24"/>
        </w:rPr>
      </w:pPr>
    </w:p>
    <w:p w14:paraId="0B6A4E05" w14:textId="77777777" w:rsidR="008834A7" w:rsidRDefault="008834A7">
      <w:pPr>
        <w:pStyle w:val="aff9"/>
        <w:tabs>
          <w:tab w:val="left" w:pos="5580"/>
        </w:tabs>
        <w:spacing w:line="360" w:lineRule="auto"/>
        <w:jc w:val="center"/>
        <w:rPr>
          <w:rFonts w:hAnsi="宋体"/>
          <w:b/>
          <w:sz w:val="24"/>
        </w:rPr>
      </w:pPr>
    </w:p>
    <w:p w14:paraId="083FCE17" w14:textId="77777777" w:rsidR="008834A7" w:rsidRDefault="008834A7">
      <w:pPr>
        <w:pStyle w:val="aff9"/>
        <w:tabs>
          <w:tab w:val="left" w:pos="5580"/>
        </w:tabs>
        <w:spacing w:line="360" w:lineRule="auto"/>
        <w:jc w:val="center"/>
        <w:rPr>
          <w:rFonts w:hAnsi="宋体"/>
          <w:b/>
          <w:sz w:val="24"/>
        </w:rPr>
      </w:pPr>
    </w:p>
    <w:p w14:paraId="12D20BA5" w14:textId="77777777" w:rsidR="008834A7" w:rsidRDefault="008834A7">
      <w:pPr>
        <w:pStyle w:val="aff9"/>
        <w:tabs>
          <w:tab w:val="left" w:pos="5580"/>
        </w:tabs>
        <w:spacing w:line="360" w:lineRule="auto"/>
        <w:jc w:val="center"/>
        <w:rPr>
          <w:rFonts w:hAnsi="宋体"/>
          <w:b/>
          <w:sz w:val="24"/>
        </w:rPr>
      </w:pPr>
    </w:p>
    <w:p w14:paraId="1F1570C4" w14:textId="77777777" w:rsidR="008834A7" w:rsidRDefault="008834A7">
      <w:pPr>
        <w:pStyle w:val="aff9"/>
        <w:tabs>
          <w:tab w:val="left" w:pos="5580"/>
        </w:tabs>
        <w:spacing w:line="360" w:lineRule="auto"/>
        <w:jc w:val="center"/>
        <w:rPr>
          <w:rFonts w:hAnsi="宋体"/>
          <w:b/>
          <w:sz w:val="24"/>
        </w:rPr>
      </w:pPr>
    </w:p>
    <w:p w14:paraId="1493CF0C" w14:textId="77777777" w:rsidR="008834A7" w:rsidRDefault="008834A7">
      <w:pPr>
        <w:pStyle w:val="aff9"/>
        <w:tabs>
          <w:tab w:val="left" w:pos="5580"/>
        </w:tabs>
        <w:spacing w:line="360" w:lineRule="auto"/>
        <w:jc w:val="center"/>
        <w:rPr>
          <w:rFonts w:hAnsi="宋体"/>
          <w:b/>
          <w:sz w:val="24"/>
        </w:rPr>
      </w:pPr>
    </w:p>
    <w:p w14:paraId="057AA98C" w14:textId="77777777" w:rsidR="008834A7" w:rsidRDefault="008834A7">
      <w:pPr>
        <w:pStyle w:val="aff9"/>
        <w:tabs>
          <w:tab w:val="left" w:pos="5580"/>
        </w:tabs>
        <w:spacing w:line="360" w:lineRule="auto"/>
        <w:jc w:val="center"/>
        <w:rPr>
          <w:rFonts w:hAnsi="宋体"/>
          <w:b/>
          <w:sz w:val="24"/>
        </w:rPr>
      </w:pPr>
    </w:p>
    <w:p w14:paraId="4DC71D73"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6AC1AA74" w14:textId="77777777" w:rsidR="008834A7" w:rsidRDefault="008834A7">
      <w:pPr>
        <w:spacing w:line="360" w:lineRule="auto"/>
        <w:ind w:firstLineChars="200" w:firstLine="480"/>
        <w:rPr>
          <w:rFonts w:ascii="宋体" w:hAnsi="宋体"/>
          <w:sz w:val="24"/>
        </w:rPr>
      </w:pPr>
    </w:p>
    <w:p w14:paraId="22B510A4" w14:textId="77777777" w:rsidR="008834A7" w:rsidRDefault="00E4786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74C17A8" w14:textId="77777777" w:rsidR="008834A7" w:rsidRDefault="00E4786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5D3444B9" w14:textId="77777777" w:rsidR="008834A7" w:rsidRDefault="008834A7">
      <w:pPr>
        <w:spacing w:line="360" w:lineRule="auto"/>
        <w:rPr>
          <w:rFonts w:ascii="宋体" w:hAnsi="宋体"/>
          <w:sz w:val="24"/>
        </w:rPr>
      </w:pPr>
    </w:p>
    <w:p w14:paraId="393D4BFE" w14:textId="77777777" w:rsidR="008834A7" w:rsidRDefault="008834A7">
      <w:pPr>
        <w:spacing w:line="360" w:lineRule="auto"/>
        <w:rPr>
          <w:rFonts w:ascii="宋体" w:hAnsi="宋体"/>
          <w:sz w:val="24"/>
        </w:rPr>
      </w:pPr>
    </w:p>
    <w:p w14:paraId="7F99207E" w14:textId="77777777" w:rsidR="008834A7" w:rsidRDefault="008834A7">
      <w:pPr>
        <w:spacing w:line="360" w:lineRule="auto"/>
        <w:rPr>
          <w:rFonts w:ascii="宋体" w:hAnsi="宋体"/>
          <w:sz w:val="24"/>
        </w:rPr>
      </w:pPr>
    </w:p>
    <w:p w14:paraId="30807E15"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C71AC4B" w14:textId="77777777" w:rsidR="008834A7" w:rsidRDefault="008834A7">
      <w:pPr>
        <w:autoSpaceDE w:val="0"/>
        <w:autoSpaceDN w:val="0"/>
        <w:adjustRightInd w:val="0"/>
        <w:snapToGrid w:val="0"/>
        <w:spacing w:before="25" w:after="25" w:line="360" w:lineRule="auto"/>
        <w:rPr>
          <w:rFonts w:ascii="宋体" w:hAnsi="宋体"/>
          <w:sz w:val="24"/>
          <w:lang w:val="zh-CN"/>
        </w:rPr>
      </w:pPr>
    </w:p>
    <w:p w14:paraId="3FEB89B8"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A0F34D4" w14:textId="77777777" w:rsidR="008834A7" w:rsidRDefault="008834A7">
      <w:pPr>
        <w:rPr>
          <w:rFonts w:ascii="宋体" w:hAnsi="宋体"/>
          <w:sz w:val="24"/>
        </w:rPr>
      </w:pPr>
    </w:p>
    <w:p w14:paraId="446A92D0" w14:textId="77777777" w:rsidR="008834A7" w:rsidRDefault="00E4786A">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78F21AF" w14:textId="77777777" w:rsidR="008834A7" w:rsidRDefault="008834A7">
      <w:pPr>
        <w:rPr>
          <w:rFonts w:ascii="宋体" w:hAnsi="宋体"/>
          <w:sz w:val="24"/>
        </w:rPr>
      </w:pPr>
    </w:p>
    <w:p w14:paraId="590C1488" w14:textId="77777777" w:rsidR="008834A7" w:rsidRDefault="008834A7">
      <w:pPr>
        <w:rPr>
          <w:rFonts w:ascii="宋体" w:hAnsi="宋体"/>
          <w:sz w:val="24"/>
        </w:rPr>
      </w:pPr>
    </w:p>
    <w:p w14:paraId="3F7C9D11" w14:textId="77777777" w:rsidR="008834A7" w:rsidRDefault="008834A7">
      <w:pPr>
        <w:rPr>
          <w:rFonts w:ascii="宋体" w:hAnsi="宋体"/>
          <w:sz w:val="24"/>
        </w:rPr>
      </w:pPr>
    </w:p>
    <w:p w14:paraId="2AA27217" w14:textId="77777777" w:rsidR="008834A7" w:rsidRDefault="008834A7">
      <w:pPr>
        <w:rPr>
          <w:rFonts w:ascii="宋体" w:hAnsi="宋体"/>
          <w:sz w:val="24"/>
        </w:rPr>
      </w:pPr>
    </w:p>
    <w:p w14:paraId="34FF98D3" w14:textId="77777777" w:rsidR="008834A7" w:rsidRDefault="008834A7">
      <w:pPr>
        <w:rPr>
          <w:rFonts w:ascii="宋体" w:hAnsi="宋体"/>
          <w:sz w:val="24"/>
        </w:rPr>
      </w:pPr>
    </w:p>
    <w:p w14:paraId="4C96A088" w14:textId="77777777" w:rsidR="008834A7" w:rsidRDefault="008834A7">
      <w:pPr>
        <w:rPr>
          <w:rFonts w:ascii="宋体" w:hAnsi="宋体"/>
          <w:sz w:val="24"/>
        </w:rPr>
      </w:pPr>
    </w:p>
    <w:p w14:paraId="49995EFE" w14:textId="77777777" w:rsidR="008834A7" w:rsidRDefault="008834A7">
      <w:pPr>
        <w:rPr>
          <w:rFonts w:ascii="宋体" w:hAnsi="宋体"/>
          <w:sz w:val="24"/>
        </w:rPr>
      </w:pPr>
    </w:p>
    <w:p w14:paraId="1BDE0B18" w14:textId="77777777" w:rsidR="008834A7" w:rsidRDefault="008834A7">
      <w:pPr>
        <w:rPr>
          <w:rFonts w:ascii="宋体" w:hAnsi="宋体"/>
          <w:sz w:val="24"/>
        </w:rPr>
      </w:pPr>
    </w:p>
    <w:p w14:paraId="305C62E0" w14:textId="77777777" w:rsidR="008834A7" w:rsidRDefault="008834A7">
      <w:pPr>
        <w:rPr>
          <w:rFonts w:ascii="宋体" w:hAnsi="宋体"/>
          <w:sz w:val="24"/>
        </w:rPr>
      </w:pPr>
    </w:p>
    <w:p w14:paraId="6349E5F8" w14:textId="77777777" w:rsidR="008834A7" w:rsidRDefault="008834A7">
      <w:pPr>
        <w:rPr>
          <w:rFonts w:ascii="宋体" w:hAnsi="宋体"/>
          <w:sz w:val="24"/>
        </w:rPr>
      </w:pPr>
    </w:p>
    <w:p w14:paraId="25083695" w14:textId="77777777" w:rsidR="008834A7" w:rsidRDefault="008834A7">
      <w:pPr>
        <w:rPr>
          <w:rFonts w:ascii="宋体" w:hAnsi="宋体"/>
          <w:sz w:val="24"/>
        </w:rPr>
      </w:pPr>
    </w:p>
    <w:p w14:paraId="4722C3A7" w14:textId="77777777" w:rsidR="008834A7" w:rsidRDefault="008834A7">
      <w:pPr>
        <w:rPr>
          <w:rFonts w:ascii="宋体" w:hAnsi="宋体"/>
          <w:sz w:val="24"/>
        </w:rPr>
      </w:pPr>
    </w:p>
    <w:p w14:paraId="1BB8A920" w14:textId="77777777" w:rsidR="008834A7" w:rsidRDefault="008834A7">
      <w:pPr>
        <w:spacing w:line="360" w:lineRule="auto"/>
        <w:jc w:val="left"/>
        <w:rPr>
          <w:rFonts w:ascii="宋体" w:hAnsi="宋体"/>
          <w:b/>
          <w:color w:val="000000"/>
          <w:sz w:val="24"/>
        </w:rPr>
        <w:sectPr w:rsidR="008834A7">
          <w:pgSz w:w="11906" w:h="16838"/>
          <w:pgMar w:top="1440" w:right="1797" w:bottom="1440" w:left="1797" w:header="851" w:footer="992" w:gutter="0"/>
          <w:cols w:space="720"/>
          <w:docGrid w:type="lines" w:linePitch="312"/>
        </w:sectPr>
      </w:pPr>
    </w:p>
    <w:p w14:paraId="163CE0BB" w14:textId="77777777" w:rsidR="008834A7" w:rsidRDefault="00E4786A">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388630F0" w14:textId="77777777" w:rsidR="008834A7" w:rsidRDefault="00E4786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0F103A36" w14:textId="77777777" w:rsidR="008834A7" w:rsidRDefault="00E4786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C95E6FB" w14:textId="77777777" w:rsidR="008834A7" w:rsidRDefault="00E4786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834A7" w14:paraId="14F07670" w14:textId="77777777">
        <w:trPr>
          <w:trHeight w:val="567"/>
        </w:trPr>
        <w:tc>
          <w:tcPr>
            <w:tcW w:w="8096" w:type="dxa"/>
            <w:gridSpan w:val="2"/>
            <w:vAlign w:val="center"/>
          </w:tcPr>
          <w:p w14:paraId="1DCB2252" w14:textId="77777777" w:rsidR="008834A7" w:rsidRDefault="00E4786A">
            <w:pPr>
              <w:jc w:val="center"/>
              <w:rPr>
                <w:rFonts w:ascii="宋体" w:hAnsi="宋体"/>
                <w:color w:val="000000"/>
              </w:rPr>
            </w:pPr>
            <w:r>
              <w:rPr>
                <w:rFonts w:ascii="宋体" w:hAnsi="宋体" w:hint="eastAsia"/>
                <w:color w:val="000000"/>
              </w:rPr>
              <w:t>与供应商的负责人为同一人的其他单位名称</w:t>
            </w:r>
          </w:p>
        </w:tc>
      </w:tr>
      <w:tr w:rsidR="008834A7" w14:paraId="7C1A6447" w14:textId="77777777">
        <w:trPr>
          <w:trHeight w:val="567"/>
        </w:trPr>
        <w:tc>
          <w:tcPr>
            <w:tcW w:w="1172" w:type="dxa"/>
            <w:vAlign w:val="center"/>
          </w:tcPr>
          <w:p w14:paraId="67FC6793"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91E57C7"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0641EE04" w14:textId="77777777">
        <w:trPr>
          <w:trHeight w:val="567"/>
        </w:trPr>
        <w:tc>
          <w:tcPr>
            <w:tcW w:w="1172" w:type="dxa"/>
            <w:vAlign w:val="center"/>
          </w:tcPr>
          <w:p w14:paraId="1B85E2B8"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7A57681C" w14:textId="77777777" w:rsidR="008834A7" w:rsidRDefault="00E4786A">
            <w:pPr>
              <w:jc w:val="center"/>
              <w:rPr>
                <w:rFonts w:ascii="宋体" w:hAnsi="宋体"/>
                <w:b/>
                <w:color w:val="000000"/>
              </w:rPr>
            </w:pPr>
            <w:r>
              <w:rPr>
                <w:rFonts w:ascii="宋体" w:hAnsi="宋体"/>
                <w:b/>
                <w:color w:val="000000"/>
              </w:rPr>
              <w:t>……</w:t>
            </w:r>
          </w:p>
        </w:tc>
      </w:tr>
      <w:tr w:rsidR="008834A7" w14:paraId="1A8F41CD" w14:textId="77777777">
        <w:trPr>
          <w:trHeight w:val="567"/>
        </w:trPr>
        <w:tc>
          <w:tcPr>
            <w:tcW w:w="1172" w:type="dxa"/>
            <w:vAlign w:val="center"/>
          </w:tcPr>
          <w:p w14:paraId="2A54BC0A"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0FBE8209" w14:textId="77777777" w:rsidR="008834A7" w:rsidRDefault="00E4786A">
            <w:pPr>
              <w:jc w:val="center"/>
              <w:rPr>
                <w:rFonts w:ascii="宋体" w:hAnsi="宋体"/>
                <w:b/>
                <w:color w:val="000000"/>
              </w:rPr>
            </w:pPr>
            <w:r>
              <w:rPr>
                <w:rFonts w:ascii="宋体" w:hAnsi="宋体"/>
                <w:b/>
                <w:color w:val="000000"/>
              </w:rPr>
              <w:t>……</w:t>
            </w:r>
          </w:p>
        </w:tc>
      </w:tr>
      <w:tr w:rsidR="008834A7" w14:paraId="33FF27F3" w14:textId="77777777">
        <w:trPr>
          <w:trHeight w:val="567"/>
        </w:trPr>
        <w:tc>
          <w:tcPr>
            <w:tcW w:w="1172" w:type="dxa"/>
            <w:vAlign w:val="center"/>
          </w:tcPr>
          <w:p w14:paraId="04DC2799"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0CE7CF0F" w14:textId="77777777" w:rsidR="008834A7" w:rsidRDefault="00E4786A">
            <w:pPr>
              <w:jc w:val="center"/>
              <w:rPr>
                <w:rFonts w:ascii="宋体" w:hAnsi="宋体"/>
                <w:b/>
                <w:color w:val="000000"/>
              </w:rPr>
            </w:pPr>
            <w:r>
              <w:rPr>
                <w:rFonts w:ascii="宋体" w:hAnsi="宋体"/>
                <w:b/>
                <w:color w:val="000000"/>
              </w:rPr>
              <w:t>……</w:t>
            </w:r>
          </w:p>
        </w:tc>
      </w:tr>
      <w:tr w:rsidR="008834A7" w14:paraId="16697802" w14:textId="77777777">
        <w:trPr>
          <w:trHeight w:val="567"/>
        </w:trPr>
        <w:tc>
          <w:tcPr>
            <w:tcW w:w="8096" w:type="dxa"/>
            <w:gridSpan w:val="2"/>
            <w:vAlign w:val="center"/>
          </w:tcPr>
          <w:p w14:paraId="5EAC6347" w14:textId="77777777" w:rsidR="008834A7" w:rsidRDefault="00E4786A">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8834A7" w14:paraId="774B2BE3" w14:textId="77777777">
        <w:trPr>
          <w:trHeight w:val="567"/>
        </w:trPr>
        <w:tc>
          <w:tcPr>
            <w:tcW w:w="1172" w:type="dxa"/>
            <w:vAlign w:val="center"/>
          </w:tcPr>
          <w:p w14:paraId="672D96B4"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AFB5726"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5DB2D304" w14:textId="77777777">
        <w:trPr>
          <w:trHeight w:val="567"/>
        </w:trPr>
        <w:tc>
          <w:tcPr>
            <w:tcW w:w="1172" w:type="dxa"/>
            <w:vAlign w:val="center"/>
          </w:tcPr>
          <w:p w14:paraId="19DF9090"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30B9A9C6" w14:textId="77777777" w:rsidR="008834A7" w:rsidRDefault="00E4786A">
            <w:pPr>
              <w:jc w:val="center"/>
              <w:rPr>
                <w:rFonts w:ascii="宋体" w:hAnsi="宋体"/>
                <w:b/>
                <w:color w:val="000000"/>
              </w:rPr>
            </w:pPr>
            <w:r>
              <w:rPr>
                <w:rFonts w:ascii="宋体" w:hAnsi="宋体"/>
                <w:b/>
                <w:color w:val="000000"/>
              </w:rPr>
              <w:t>……</w:t>
            </w:r>
          </w:p>
        </w:tc>
      </w:tr>
      <w:tr w:rsidR="008834A7" w14:paraId="18F5692C" w14:textId="77777777">
        <w:trPr>
          <w:trHeight w:val="567"/>
        </w:trPr>
        <w:tc>
          <w:tcPr>
            <w:tcW w:w="1172" w:type="dxa"/>
            <w:vAlign w:val="center"/>
          </w:tcPr>
          <w:p w14:paraId="3056223C"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736C3335" w14:textId="77777777" w:rsidR="008834A7" w:rsidRDefault="00E4786A">
            <w:pPr>
              <w:jc w:val="center"/>
              <w:rPr>
                <w:rFonts w:ascii="宋体" w:hAnsi="宋体"/>
                <w:b/>
                <w:color w:val="000000"/>
              </w:rPr>
            </w:pPr>
            <w:r>
              <w:rPr>
                <w:rFonts w:ascii="宋体" w:hAnsi="宋体"/>
                <w:b/>
                <w:color w:val="000000"/>
              </w:rPr>
              <w:t>……</w:t>
            </w:r>
          </w:p>
        </w:tc>
      </w:tr>
      <w:tr w:rsidR="008834A7" w14:paraId="2AF97E6A" w14:textId="77777777">
        <w:trPr>
          <w:trHeight w:val="567"/>
        </w:trPr>
        <w:tc>
          <w:tcPr>
            <w:tcW w:w="1172" w:type="dxa"/>
            <w:vAlign w:val="center"/>
          </w:tcPr>
          <w:p w14:paraId="19D08CA3"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70AFFFE9" w14:textId="77777777" w:rsidR="008834A7" w:rsidRDefault="00E4786A">
            <w:pPr>
              <w:jc w:val="center"/>
              <w:rPr>
                <w:rFonts w:ascii="宋体" w:hAnsi="宋体"/>
                <w:b/>
                <w:color w:val="000000"/>
              </w:rPr>
            </w:pPr>
            <w:r>
              <w:rPr>
                <w:rFonts w:ascii="宋体" w:hAnsi="宋体"/>
                <w:b/>
                <w:color w:val="000000"/>
              </w:rPr>
              <w:t>……</w:t>
            </w:r>
          </w:p>
        </w:tc>
      </w:tr>
    </w:tbl>
    <w:p w14:paraId="40736A38" w14:textId="77777777" w:rsidR="008834A7" w:rsidRDefault="008834A7">
      <w:pPr>
        <w:snapToGrid w:val="0"/>
        <w:spacing w:line="360" w:lineRule="auto"/>
        <w:jc w:val="left"/>
        <w:rPr>
          <w:rFonts w:ascii="宋体" w:hAnsi="宋体" w:cs="宋体"/>
          <w:color w:val="000000"/>
          <w:sz w:val="24"/>
          <w:lang w:val="zh-CN"/>
        </w:rPr>
      </w:pPr>
    </w:p>
    <w:p w14:paraId="26BECBA6" w14:textId="77777777" w:rsidR="008834A7" w:rsidRDefault="00E4786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009768F7" w14:textId="77777777" w:rsidR="008834A7" w:rsidRDefault="00E4786A">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4BA26E0C" w14:textId="77777777" w:rsidR="008834A7" w:rsidRDefault="00E4786A">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164A38B" w14:textId="77777777" w:rsidR="008834A7" w:rsidRDefault="008834A7">
      <w:pPr>
        <w:spacing w:line="360" w:lineRule="auto"/>
        <w:jc w:val="left"/>
        <w:rPr>
          <w:rFonts w:ascii="宋体" w:hAnsi="宋体"/>
          <w:b/>
          <w:bCs/>
          <w:color w:val="000000"/>
          <w:sz w:val="24"/>
        </w:rPr>
      </w:pPr>
    </w:p>
    <w:p w14:paraId="7CE2E0FC" w14:textId="77777777" w:rsidR="008834A7" w:rsidRDefault="00E4786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26DE2D6B"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4811DBD"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85EBA85" w14:textId="77777777" w:rsidR="008834A7" w:rsidRDefault="00E4786A">
      <w:pPr>
        <w:spacing w:line="360" w:lineRule="auto"/>
        <w:rPr>
          <w:rFonts w:ascii="宋体" w:hAnsi="宋体"/>
          <w:bCs/>
          <w:color w:val="000000"/>
          <w:sz w:val="24"/>
        </w:rPr>
      </w:pPr>
      <w:r>
        <w:rPr>
          <w:rFonts w:ascii="宋体" w:hAnsi="宋体"/>
          <w:color w:val="000000"/>
          <w:sz w:val="24"/>
        </w:rPr>
        <w:br w:type="page"/>
      </w:r>
    </w:p>
    <w:p w14:paraId="45265882" w14:textId="77777777" w:rsidR="008834A7" w:rsidRDefault="00E4786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B1E450C" w14:textId="77777777" w:rsidR="008834A7" w:rsidRDefault="00E4786A">
      <w:pPr>
        <w:rPr>
          <w:rFonts w:ascii="宋体" w:hAnsi="宋体"/>
          <w:b/>
          <w:sz w:val="24"/>
        </w:rPr>
      </w:pPr>
      <w:r>
        <w:rPr>
          <w:rFonts w:ascii="宋体" w:hAnsi="宋体"/>
          <w:b/>
          <w:sz w:val="24"/>
        </w:rPr>
        <w:br w:type="page"/>
      </w:r>
    </w:p>
    <w:p w14:paraId="034BC4B1" w14:textId="77777777" w:rsidR="008834A7" w:rsidRDefault="00E4786A">
      <w:pPr>
        <w:pStyle w:val="24"/>
        <w:spacing w:line="360" w:lineRule="auto"/>
        <w:rPr>
          <w:rFonts w:ascii="宋体" w:eastAsia="宋体" w:hAnsi="宋体"/>
          <w:sz w:val="28"/>
        </w:rPr>
      </w:pPr>
      <w:bookmarkStart w:id="582" w:name="_Toc55375762"/>
      <w:bookmarkStart w:id="583" w:name="_Toc55374361"/>
      <w:bookmarkStart w:id="584" w:name="_Toc21862778"/>
      <w:bookmarkStart w:id="585"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82"/>
      <w:bookmarkEnd w:id="583"/>
      <w:bookmarkEnd w:id="584"/>
      <w:bookmarkEnd w:id="585"/>
    </w:p>
    <w:p w14:paraId="0CC55A00" w14:textId="77777777" w:rsidR="008834A7" w:rsidRDefault="00E4786A">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0A1A5F1D"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30BF8CFB"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3F903F45"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1BD814F5" w14:textId="77777777" w:rsidR="008834A7" w:rsidRDefault="00E4786A">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4BA8BB24" w14:textId="77777777" w:rsidR="008834A7" w:rsidRDefault="00E4786A">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附：法定代表人和被授权人身份证正反面复印件，复印件上均需加盖公章</w:t>
      </w:r>
    </w:p>
    <w:p w14:paraId="23204080" w14:textId="77777777" w:rsidR="008834A7" w:rsidRDefault="00E4786A">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w:t>
      </w:r>
    </w:p>
    <w:p w14:paraId="275741F9" w14:textId="77777777" w:rsidR="008834A7" w:rsidRDefault="00E4786A">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598AAE45" w14:textId="77777777" w:rsidR="008834A7" w:rsidRDefault="00E4786A">
      <w:pPr>
        <w:pStyle w:val="af"/>
      </w:pPr>
      <w:r>
        <w:rPr>
          <w:rFonts w:hint="eastAsia"/>
          <w:b/>
          <w:color w:val="000000"/>
          <w:highlight w:val="yellow"/>
        </w:rPr>
        <w:t>如法定代表人投标则需提供法定代表人投标日期当月或者前四个月最近的一次社保缴纳证明</w:t>
      </w:r>
    </w:p>
    <w:p w14:paraId="384C6B7A" w14:textId="77777777" w:rsidR="008834A7" w:rsidRDefault="00E4786A">
      <w:pPr>
        <w:pStyle w:val="aff9"/>
        <w:spacing w:line="360" w:lineRule="auto"/>
        <w:rPr>
          <w:rFonts w:hAnsi="宋体"/>
          <w:b/>
          <w:sz w:val="24"/>
        </w:rPr>
      </w:pPr>
      <w:r>
        <w:rPr>
          <w:rFonts w:hAnsi="宋体"/>
        </w:rPr>
        <w:br w:type="page"/>
      </w:r>
    </w:p>
    <w:p w14:paraId="66C3FC10" w14:textId="77777777" w:rsidR="008834A7" w:rsidRDefault="00E4786A">
      <w:pPr>
        <w:pStyle w:val="24"/>
        <w:spacing w:line="360" w:lineRule="auto"/>
        <w:rPr>
          <w:rFonts w:ascii="宋体" w:eastAsia="宋体" w:hAnsi="宋体"/>
          <w:b w:val="0"/>
          <w:sz w:val="24"/>
        </w:rPr>
      </w:pPr>
      <w:bookmarkStart w:id="586" w:name="_Toc321907260"/>
      <w:bookmarkStart w:id="587" w:name="_Toc55375763"/>
      <w:bookmarkStart w:id="588" w:name="_Toc82524653"/>
      <w:bookmarkStart w:id="589" w:name="_Toc21862779"/>
      <w:bookmarkStart w:id="590" w:name="_Toc55374362"/>
      <w:bookmarkStart w:id="591" w:name="_Toc277942528"/>
      <w:bookmarkStart w:id="592" w:name="_Toc277153153"/>
      <w:r>
        <w:rPr>
          <w:rFonts w:ascii="宋体" w:eastAsia="宋体" w:hAnsi="宋体" w:hint="eastAsia"/>
          <w:sz w:val="28"/>
        </w:rPr>
        <w:lastRenderedPageBreak/>
        <w:t xml:space="preserve">附件7   </w:t>
      </w:r>
      <w:bookmarkEnd w:id="586"/>
      <w:r>
        <w:rPr>
          <w:rFonts w:ascii="宋体" w:eastAsia="宋体" w:hAnsi="宋体" w:hint="eastAsia"/>
          <w:sz w:val="28"/>
        </w:rPr>
        <w:t>业绩证明文件</w:t>
      </w:r>
      <w:bookmarkEnd w:id="587"/>
      <w:bookmarkEnd w:id="588"/>
      <w:bookmarkEnd w:id="589"/>
      <w:bookmarkEnd w:id="590"/>
    </w:p>
    <w:p w14:paraId="07A9DC5D" w14:textId="77777777" w:rsidR="008834A7" w:rsidRDefault="008834A7">
      <w:pPr>
        <w:spacing w:line="360" w:lineRule="auto"/>
        <w:jc w:val="center"/>
        <w:rPr>
          <w:rFonts w:ascii="宋体" w:hAnsi="宋体"/>
          <w:b/>
          <w:sz w:val="24"/>
        </w:rPr>
      </w:pPr>
    </w:p>
    <w:bookmarkEnd w:id="591"/>
    <w:bookmarkEnd w:id="592"/>
    <w:p w14:paraId="1A779A81" w14:textId="77777777" w:rsidR="008834A7" w:rsidRDefault="00E4786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796EFB9C" w14:textId="77777777" w:rsidR="008834A7" w:rsidRDefault="00E4786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31B78B14" w14:textId="77777777" w:rsidR="008834A7" w:rsidRDefault="00E4786A">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695F5E65" w14:textId="77777777" w:rsidR="008834A7" w:rsidRDefault="008834A7">
      <w:pPr>
        <w:spacing w:line="360" w:lineRule="auto"/>
        <w:rPr>
          <w:rFonts w:ascii="宋体" w:hAnsi="宋体"/>
          <w:sz w:val="24"/>
        </w:rPr>
      </w:pPr>
    </w:p>
    <w:p w14:paraId="0AB54A9F" w14:textId="77777777" w:rsidR="008834A7" w:rsidRDefault="008834A7">
      <w:pPr>
        <w:spacing w:line="360" w:lineRule="auto"/>
        <w:rPr>
          <w:rFonts w:ascii="宋体" w:hAnsi="宋体"/>
          <w:sz w:val="24"/>
        </w:rPr>
      </w:pPr>
    </w:p>
    <w:p w14:paraId="67FC67E3" w14:textId="77777777" w:rsidR="008834A7" w:rsidRDefault="008834A7">
      <w:pPr>
        <w:spacing w:line="360" w:lineRule="auto"/>
        <w:rPr>
          <w:rFonts w:ascii="宋体" w:hAnsi="宋体"/>
          <w:sz w:val="24"/>
        </w:rPr>
      </w:pPr>
    </w:p>
    <w:p w14:paraId="592A5D29" w14:textId="77777777" w:rsidR="008834A7" w:rsidRDefault="008834A7">
      <w:pPr>
        <w:spacing w:line="360" w:lineRule="auto"/>
        <w:rPr>
          <w:rFonts w:ascii="宋体" w:hAnsi="宋体"/>
          <w:sz w:val="24"/>
        </w:rPr>
      </w:pPr>
    </w:p>
    <w:p w14:paraId="4944C4BC" w14:textId="77777777" w:rsidR="008834A7" w:rsidRDefault="008834A7">
      <w:pPr>
        <w:spacing w:line="360" w:lineRule="auto"/>
        <w:rPr>
          <w:rFonts w:ascii="宋体" w:hAnsi="宋体"/>
          <w:sz w:val="24"/>
        </w:rPr>
      </w:pPr>
    </w:p>
    <w:p w14:paraId="6E3C4E24" w14:textId="77777777" w:rsidR="008834A7" w:rsidRDefault="008834A7">
      <w:pPr>
        <w:spacing w:line="360" w:lineRule="auto"/>
        <w:rPr>
          <w:rFonts w:ascii="宋体" w:hAnsi="宋体"/>
          <w:sz w:val="24"/>
        </w:rPr>
      </w:pPr>
    </w:p>
    <w:p w14:paraId="1A8E9FDC" w14:textId="77777777" w:rsidR="008834A7" w:rsidRDefault="008834A7">
      <w:pPr>
        <w:spacing w:line="360" w:lineRule="auto"/>
        <w:rPr>
          <w:rFonts w:ascii="宋体" w:hAnsi="宋体"/>
          <w:sz w:val="24"/>
        </w:rPr>
      </w:pPr>
    </w:p>
    <w:p w14:paraId="6C977A3C" w14:textId="77777777" w:rsidR="008834A7" w:rsidRDefault="008834A7">
      <w:pPr>
        <w:spacing w:line="360" w:lineRule="auto"/>
        <w:rPr>
          <w:rFonts w:ascii="宋体" w:hAnsi="宋体"/>
          <w:sz w:val="24"/>
        </w:rPr>
      </w:pPr>
    </w:p>
    <w:p w14:paraId="0A393C4C" w14:textId="77777777" w:rsidR="008834A7" w:rsidRDefault="008834A7">
      <w:pPr>
        <w:spacing w:line="360" w:lineRule="auto"/>
        <w:rPr>
          <w:rFonts w:ascii="宋体" w:hAnsi="宋体"/>
          <w:sz w:val="24"/>
        </w:rPr>
      </w:pPr>
    </w:p>
    <w:p w14:paraId="50CAE3AF" w14:textId="77777777" w:rsidR="008834A7" w:rsidRDefault="008834A7">
      <w:pPr>
        <w:spacing w:line="360" w:lineRule="auto"/>
        <w:rPr>
          <w:rFonts w:ascii="宋体" w:hAnsi="宋体"/>
          <w:sz w:val="24"/>
        </w:rPr>
      </w:pPr>
    </w:p>
    <w:p w14:paraId="128D93A2" w14:textId="77777777" w:rsidR="008834A7" w:rsidRDefault="008834A7">
      <w:pPr>
        <w:spacing w:line="360" w:lineRule="auto"/>
        <w:rPr>
          <w:rFonts w:ascii="宋体" w:hAnsi="宋体"/>
          <w:sz w:val="24"/>
        </w:rPr>
      </w:pPr>
    </w:p>
    <w:p w14:paraId="5C656645" w14:textId="77777777" w:rsidR="008834A7" w:rsidRDefault="008834A7">
      <w:pPr>
        <w:spacing w:line="360" w:lineRule="auto"/>
        <w:rPr>
          <w:rFonts w:ascii="宋体" w:hAnsi="宋体"/>
          <w:sz w:val="24"/>
        </w:rPr>
      </w:pPr>
    </w:p>
    <w:p w14:paraId="39115CA7" w14:textId="77777777" w:rsidR="008834A7" w:rsidRDefault="008834A7">
      <w:pPr>
        <w:spacing w:line="360" w:lineRule="auto"/>
        <w:rPr>
          <w:rFonts w:ascii="宋体" w:hAnsi="宋体"/>
          <w:sz w:val="24"/>
        </w:rPr>
      </w:pPr>
    </w:p>
    <w:p w14:paraId="6A1C489C" w14:textId="77777777" w:rsidR="008834A7" w:rsidRDefault="008834A7">
      <w:pPr>
        <w:spacing w:line="360" w:lineRule="auto"/>
        <w:rPr>
          <w:rFonts w:ascii="宋体" w:hAnsi="宋体"/>
          <w:sz w:val="24"/>
        </w:rPr>
      </w:pPr>
    </w:p>
    <w:p w14:paraId="5A1A6F9F" w14:textId="77777777" w:rsidR="008834A7" w:rsidRDefault="008834A7">
      <w:pPr>
        <w:spacing w:line="360" w:lineRule="auto"/>
        <w:rPr>
          <w:rFonts w:ascii="宋体" w:hAnsi="宋体"/>
          <w:sz w:val="24"/>
        </w:rPr>
      </w:pPr>
    </w:p>
    <w:p w14:paraId="433916A1" w14:textId="77777777" w:rsidR="008834A7" w:rsidRDefault="008834A7">
      <w:pPr>
        <w:spacing w:line="360" w:lineRule="auto"/>
        <w:rPr>
          <w:rFonts w:ascii="宋体" w:hAnsi="宋体"/>
          <w:sz w:val="24"/>
        </w:rPr>
      </w:pPr>
    </w:p>
    <w:p w14:paraId="0025FF99" w14:textId="77777777" w:rsidR="008834A7" w:rsidRDefault="008834A7">
      <w:pPr>
        <w:spacing w:line="360" w:lineRule="auto"/>
        <w:rPr>
          <w:rFonts w:ascii="宋体" w:hAnsi="宋体"/>
          <w:sz w:val="24"/>
        </w:rPr>
      </w:pPr>
    </w:p>
    <w:p w14:paraId="4CCB53A4" w14:textId="77777777" w:rsidR="008834A7" w:rsidRDefault="008834A7">
      <w:pPr>
        <w:spacing w:line="360" w:lineRule="auto"/>
        <w:rPr>
          <w:rFonts w:ascii="宋体" w:hAnsi="宋体"/>
          <w:sz w:val="24"/>
        </w:rPr>
      </w:pPr>
    </w:p>
    <w:p w14:paraId="2F54AA39" w14:textId="77777777" w:rsidR="008834A7" w:rsidRDefault="008834A7">
      <w:pPr>
        <w:spacing w:line="360" w:lineRule="auto"/>
        <w:rPr>
          <w:rFonts w:ascii="宋体" w:hAnsi="宋体"/>
          <w:sz w:val="24"/>
        </w:rPr>
      </w:pPr>
    </w:p>
    <w:p w14:paraId="5E13274B" w14:textId="77777777" w:rsidR="008834A7" w:rsidRDefault="008834A7">
      <w:pPr>
        <w:spacing w:line="360" w:lineRule="auto"/>
        <w:rPr>
          <w:rFonts w:ascii="宋体" w:hAnsi="宋体"/>
          <w:sz w:val="24"/>
        </w:rPr>
      </w:pPr>
    </w:p>
    <w:p w14:paraId="1FD7593E" w14:textId="77777777" w:rsidR="008834A7" w:rsidRDefault="008834A7">
      <w:pPr>
        <w:spacing w:line="360" w:lineRule="auto"/>
        <w:rPr>
          <w:rFonts w:ascii="宋体" w:hAnsi="宋体"/>
          <w:sz w:val="24"/>
        </w:rPr>
      </w:pPr>
    </w:p>
    <w:p w14:paraId="23874FB4" w14:textId="77777777" w:rsidR="008834A7" w:rsidRDefault="008834A7">
      <w:pPr>
        <w:spacing w:line="360" w:lineRule="auto"/>
        <w:rPr>
          <w:rFonts w:ascii="宋体" w:hAnsi="宋体"/>
          <w:sz w:val="24"/>
        </w:rPr>
      </w:pPr>
    </w:p>
    <w:p w14:paraId="19097E5D" w14:textId="77777777" w:rsidR="008834A7" w:rsidRDefault="00E4786A">
      <w:pPr>
        <w:pStyle w:val="24"/>
        <w:spacing w:line="360" w:lineRule="auto"/>
        <w:rPr>
          <w:rFonts w:ascii="宋体" w:hAnsi="宋体"/>
          <w:b w:val="0"/>
          <w:sz w:val="28"/>
        </w:rPr>
      </w:pPr>
      <w:r>
        <w:rPr>
          <w:rFonts w:ascii="宋体" w:hAnsi="宋体"/>
          <w:sz w:val="24"/>
        </w:rPr>
        <w:br w:type="page"/>
      </w:r>
      <w:bookmarkStart w:id="593" w:name="_Toc21862780"/>
      <w:bookmarkStart w:id="594" w:name="_Toc321907263"/>
      <w:bookmarkStart w:id="595" w:name="_Toc55374363"/>
      <w:bookmarkStart w:id="596" w:name="_Toc55375764"/>
      <w:bookmarkStart w:id="597" w:name="_Toc82524654"/>
      <w:bookmarkStart w:id="598" w:name="_Toc277153155"/>
      <w:bookmarkStart w:id="599" w:name="_Toc277942530"/>
      <w:r>
        <w:rPr>
          <w:rFonts w:ascii="宋体" w:eastAsia="宋体" w:hAnsi="宋体" w:hint="eastAsia"/>
          <w:sz w:val="28"/>
        </w:rPr>
        <w:lastRenderedPageBreak/>
        <w:t>附件8  组织机构配置及项目组主要人员一览表</w:t>
      </w:r>
      <w:bookmarkEnd w:id="593"/>
      <w:bookmarkEnd w:id="594"/>
      <w:bookmarkEnd w:id="595"/>
      <w:bookmarkEnd w:id="596"/>
      <w:bookmarkEnd w:id="597"/>
    </w:p>
    <w:p w14:paraId="1C4184B0" w14:textId="77777777" w:rsidR="008834A7" w:rsidRDefault="00E4786A">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8834A7" w14:paraId="6E1A0990" w14:textId="77777777">
        <w:trPr>
          <w:trHeight w:val="284"/>
        </w:trPr>
        <w:tc>
          <w:tcPr>
            <w:tcW w:w="1357" w:type="dxa"/>
            <w:vAlign w:val="center"/>
          </w:tcPr>
          <w:p w14:paraId="188C11AE" w14:textId="77777777" w:rsidR="008834A7" w:rsidRDefault="00E4786A">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508F0D76"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B044C20"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0EE91C74"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1FF543CB"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1F367852"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07B2B6C3"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8834A7" w14:paraId="29CA379B" w14:textId="77777777">
        <w:tc>
          <w:tcPr>
            <w:tcW w:w="1357" w:type="dxa"/>
          </w:tcPr>
          <w:p w14:paraId="77EDD863"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A93509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086953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17C815"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1963AAB2"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F981E2C" w14:textId="77777777" w:rsidR="008834A7" w:rsidRDefault="008834A7">
            <w:pPr>
              <w:adjustRightInd w:val="0"/>
              <w:snapToGrid w:val="0"/>
              <w:spacing w:afterLines="50" w:after="120" w:line="360" w:lineRule="auto"/>
              <w:jc w:val="center"/>
              <w:rPr>
                <w:rFonts w:ascii="宋体" w:hAnsi="宋体"/>
                <w:sz w:val="24"/>
              </w:rPr>
            </w:pPr>
          </w:p>
        </w:tc>
      </w:tr>
      <w:tr w:rsidR="008834A7" w14:paraId="4DAE1413" w14:textId="77777777">
        <w:tc>
          <w:tcPr>
            <w:tcW w:w="1357" w:type="dxa"/>
          </w:tcPr>
          <w:p w14:paraId="4DC402EF"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3B16B8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8781387"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1922671"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4ED9956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C44FD17" w14:textId="77777777" w:rsidR="008834A7" w:rsidRDefault="008834A7">
            <w:pPr>
              <w:adjustRightInd w:val="0"/>
              <w:snapToGrid w:val="0"/>
              <w:spacing w:afterLines="50" w:after="120" w:line="360" w:lineRule="auto"/>
              <w:jc w:val="center"/>
              <w:rPr>
                <w:rFonts w:ascii="宋体" w:hAnsi="宋体"/>
                <w:sz w:val="24"/>
              </w:rPr>
            </w:pPr>
          </w:p>
        </w:tc>
      </w:tr>
      <w:tr w:rsidR="008834A7" w14:paraId="6BDAD262" w14:textId="77777777">
        <w:tc>
          <w:tcPr>
            <w:tcW w:w="1357" w:type="dxa"/>
          </w:tcPr>
          <w:p w14:paraId="2A450A0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359D6776"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296DBF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081016D"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102067BA"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37F5BB" w14:textId="77777777" w:rsidR="008834A7" w:rsidRDefault="008834A7">
            <w:pPr>
              <w:adjustRightInd w:val="0"/>
              <w:snapToGrid w:val="0"/>
              <w:spacing w:afterLines="50" w:after="120" w:line="360" w:lineRule="auto"/>
              <w:jc w:val="center"/>
              <w:rPr>
                <w:rFonts w:ascii="宋体" w:hAnsi="宋体"/>
                <w:sz w:val="24"/>
              </w:rPr>
            </w:pPr>
          </w:p>
        </w:tc>
      </w:tr>
      <w:tr w:rsidR="008834A7" w14:paraId="2657A4EE" w14:textId="77777777">
        <w:tc>
          <w:tcPr>
            <w:tcW w:w="1357" w:type="dxa"/>
          </w:tcPr>
          <w:p w14:paraId="44C5F66F"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98BCB79"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309E848"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E20C76F"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3A8FA66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3F05773" w14:textId="77777777" w:rsidR="008834A7" w:rsidRDefault="008834A7">
            <w:pPr>
              <w:adjustRightInd w:val="0"/>
              <w:snapToGrid w:val="0"/>
              <w:spacing w:afterLines="50" w:after="120" w:line="360" w:lineRule="auto"/>
              <w:jc w:val="center"/>
              <w:rPr>
                <w:rFonts w:ascii="宋体" w:hAnsi="宋体"/>
                <w:sz w:val="24"/>
              </w:rPr>
            </w:pPr>
          </w:p>
        </w:tc>
      </w:tr>
      <w:tr w:rsidR="008834A7" w14:paraId="6E150C5C" w14:textId="77777777">
        <w:tc>
          <w:tcPr>
            <w:tcW w:w="1357" w:type="dxa"/>
          </w:tcPr>
          <w:p w14:paraId="0B5F034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70C57F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F983F0F"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EB7D420"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4D51B9DF"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3548F94" w14:textId="77777777" w:rsidR="008834A7" w:rsidRDefault="008834A7">
            <w:pPr>
              <w:adjustRightInd w:val="0"/>
              <w:snapToGrid w:val="0"/>
              <w:spacing w:afterLines="50" w:after="120" w:line="360" w:lineRule="auto"/>
              <w:jc w:val="center"/>
              <w:rPr>
                <w:rFonts w:ascii="宋体" w:hAnsi="宋体"/>
                <w:sz w:val="24"/>
              </w:rPr>
            </w:pPr>
          </w:p>
        </w:tc>
      </w:tr>
      <w:tr w:rsidR="008834A7" w14:paraId="4167EACE" w14:textId="77777777">
        <w:tc>
          <w:tcPr>
            <w:tcW w:w="1357" w:type="dxa"/>
          </w:tcPr>
          <w:p w14:paraId="38881F55"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926C7B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FC9588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A571096"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69240B87"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6DB2D5C" w14:textId="77777777" w:rsidR="008834A7" w:rsidRDefault="008834A7">
            <w:pPr>
              <w:adjustRightInd w:val="0"/>
              <w:snapToGrid w:val="0"/>
              <w:spacing w:afterLines="50" w:after="120" w:line="360" w:lineRule="auto"/>
              <w:jc w:val="center"/>
              <w:rPr>
                <w:rFonts w:ascii="宋体" w:hAnsi="宋体"/>
                <w:sz w:val="24"/>
              </w:rPr>
            </w:pPr>
          </w:p>
        </w:tc>
      </w:tr>
      <w:tr w:rsidR="008834A7" w14:paraId="598C28D1" w14:textId="77777777">
        <w:tc>
          <w:tcPr>
            <w:tcW w:w="1357" w:type="dxa"/>
          </w:tcPr>
          <w:p w14:paraId="4AA7A625"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1C9DB3F5"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690D81A9"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34316C"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5B58CDD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8DD36CC" w14:textId="77777777" w:rsidR="008834A7" w:rsidRDefault="008834A7">
            <w:pPr>
              <w:adjustRightInd w:val="0"/>
              <w:snapToGrid w:val="0"/>
              <w:spacing w:afterLines="50" w:after="120" w:line="360" w:lineRule="auto"/>
              <w:jc w:val="center"/>
              <w:rPr>
                <w:rFonts w:ascii="宋体" w:hAnsi="宋体"/>
                <w:sz w:val="24"/>
              </w:rPr>
            </w:pPr>
          </w:p>
        </w:tc>
      </w:tr>
      <w:tr w:rsidR="008834A7" w14:paraId="238FB68D" w14:textId="77777777">
        <w:tc>
          <w:tcPr>
            <w:tcW w:w="1357" w:type="dxa"/>
          </w:tcPr>
          <w:p w14:paraId="7106CBBD"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2CC30E7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20FC2ED"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1B5DF0E"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793AF792"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663893EC" w14:textId="77777777" w:rsidR="008834A7" w:rsidRDefault="008834A7">
            <w:pPr>
              <w:adjustRightInd w:val="0"/>
              <w:snapToGrid w:val="0"/>
              <w:spacing w:afterLines="50" w:after="120" w:line="360" w:lineRule="auto"/>
              <w:jc w:val="center"/>
              <w:rPr>
                <w:rFonts w:ascii="宋体" w:hAnsi="宋体"/>
                <w:sz w:val="24"/>
              </w:rPr>
            </w:pPr>
          </w:p>
        </w:tc>
      </w:tr>
      <w:tr w:rsidR="008834A7" w14:paraId="2D061DC0" w14:textId="77777777">
        <w:tc>
          <w:tcPr>
            <w:tcW w:w="1357" w:type="dxa"/>
          </w:tcPr>
          <w:p w14:paraId="5B5B15B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05BF24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26B6D5B"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E4F1FCA"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5C83593B"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60305E6" w14:textId="77777777" w:rsidR="008834A7" w:rsidRDefault="008834A7">
            <w:pPr>
              <w:adjustRightInd w:val="0"/>
              <w:snapToGrid w:val="0"/>
              <w:spacing w:afterLines="50" w:after="120" w:line="360" w:lineRule="auto"/>
              <w:jc w:val="center"/>
              <w:rPr>
                <w:rFonts w:ascii="宋体" w:hAnsi="宋体"/>
                <w:sz w:val="24"/>
              </w:rPr>
            </w:pPr>
          </w:p>
        </w:tc>
      </w:tr>
      <w:tr w:rsidR="008834A7" w14:paraId="21C24976" w14:textId="77777777">
        <w:tc>
          <w:tcPr>
            <w:tcW w:w="1357" w:type="dxa"/>
          </w:tcPr>
          <w:p w14:paraId="5EB01661"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245779F5"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AEE630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658DD47"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0A2DC45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8D0EA89" w14:textId="77777777" w:rsidR="008834A7" w:rsidRDefault="008834A7">
            <w:pPr>
              <w:adjustRightInd w:val="0"/>
              <w:snapToGrid w:val="0"/>
              <w:spacing w:afterLines="50" w:after="120" w:line="360" w:lineRule="auto"/>
              <w:jc w:val="center"/>
              <w:rPr>
                <w:rFonts w:ascii="宋体" w:hAnsi="宋体"/>
                <w:sz w:val="24"/>
              </w:rPr>
            </w:pPr>
          </w:p>
        </w:tc>
      </w:tr>
    </w:tbl>
    <w:p w14:paraId="3588F67B" w14:textId="77777777" w:rsidR="008834A7" w:rsidRDefault="00E4786A">
      <w:pPr>
        <w:pStyle w:val="aff9"/>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62649284" w14:textId="77777777" w:rsidR="008834A7" w:rsidRDefault="00E4786A">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4755B6E2" w14:textId="77777777" w:rsidR="008834A7" w:rsidRDefault="008834A7">
      <w:pPr>
        <w:pStyle w:val="aff9"/>
        <w:spacing w:line="360" w:lineRule="auto"/>
        <w:rPr>
          <w:rFonts w:hAnsi="宋体"/>
          <w:sz w:val="24"/>
          <w:szCs w:val="24"/>
        </w:rPr>
      </w:pPr>
    </w:p>
    <w:p w14:paraId="3E55C947" w14:textId="77777777" w:rsidR="008834A7" w:rsidRDefault="00E4786A">
      <w:pPr>
        <w:pStyle w:val="aff9"/>
        <w:spacing w:line="360" w:lineRule="auto"/>
        <w:rPr>
          <w:rFonts w:hAnsi="宋体"/>
          <w:sz w:val="24"/>
        </w:rPr>
      </w:pPr>
      <w:r>
        <w:rPr>
          <w:rFonts w:hAnsi="宋体" w:hint="eastAsia"/>
          <w:sz w:val="24"/>
        </w:rPr>
        <w:t>供应商授权代表签字：____________________________</w:t>
      </w:r>
    </w:p>
    <w:p w14:paraId="7C178613" w14:textId="77777777" w:rsidR="008834A7" w:rsidRDefault="00E4786A">
      <w:pPr>
        <w:pStyle w:val="aff9"/>
        <w:spacing w:line="360" w:lineRule="auto"/>
        <w:rPr>
          <w:rFonts w:hAnsi="宋体"/>
          <w:sz w:val="24"/>
        </w:rPr>
      </w:pPr>
      <w:r>
        <w:rPr>
          <w:rFonts w:hAnsi="宋体" w:hint="eastAsia"/>
          <w:sz w:val="24"/>
        </w:rPr>
        <w:t>供应商(盖章): __________________________________</w:t>
      </w:r>
    </w:p>
    <w:p w14:paraId="2D7F8C93" w14:textId="77777777" w:rsidR="008834A7" w:rsidRDefault="00E4786A">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140BF0B" w14:textId="77777777" w:rsidR="008834A7" w:rsidRDefault="008834A7">
      <w:pPr>
        <w:pStyle w:val="aff9"/>
        <w:spacing w:line="360" w:lineRule="auto"/>
        <w:rPr>
          <w:rFonts w:hAnsi="宋体"/>
          <w:sz w:val="24"/>
        </w:rPr>
      </w:pPr>
    </w:p>
    <w:p w14:paraId="7BEDC217" w14:textId="77777777" w:rsidR="008834A7" w:rsidRDefault="00E4786A">
      <w:pPr>
        <w:widowControl/>
        <w:jc w:val="left"/>
        <w:rPr>
          <w:rFonts w:ascii="宋体" w:hAnsi="宋体"/>
          <w:sz w:val="24"/>
          <w:szCs w:val="20"/>
        </w:rPr>
      </w:pPr>
      <w:r>
        <w:rPr>
          <w:rFonts w:hAnsi="宋体"/>
          <w:sz w:val="24"/>
        </w:rPr>
        <w:br w:type="page"/>
      </w:r>
    </w:p>
    <w:p w14:paraId="6B3BD5ED" w14:textId="77777777" w:rsidR="008834A7" w:rsidRDefault="008834A7">
      <w:pPr>
        <w:pStyle w:val="aff9"/>
        <w:spacing w:line="360" w:lineRule="auto"/>
        <w:rPr>
          <w:rFonts w:hAnsi="宋体"/>
          <w:sz w:val="24"/>
        </w:rPr>
      </w:pPr>
    </w:p>
    <w:p w14:paraId="718AE2C0" w14:textId="77777777" w:rsidR="008834A7" w:rsidRDefault="00E4786A">
      <w:pPr>
        <w:pStyle w:val="24"/>
        <w:spacing w:line="360" w:lineRule="auto"/>
        <w:rPr>
          <w:rFonts w:ascii="宋体" w:eastAsia="宋体" w:hAnsi="宋体"/>
          <w:sz w:val="28"/>
        </w:rPr>
      </w:pPr>
      <w:bookmarkStart w:id="600" w:name="_Toc55374364"/>
      <w:bookmarkStart w:id="601" w:name="_Toc55375765"/>
      <w:bookmarkStart w:id="602" w:name="_Toc21862781"/>
      <w:bookmarkStart w:id="603" w:name="_Toc82524655"/>
      <w:r>
        <w:rPr>
          <w:rFonts w:ascii="宋体" w:eastAsia="宋体" w:hAnsi="宋体" w:hint="eastAsia"/>
          <w:sz w:val="28"/>
        </w:rPr>
        <w:t>附件9    技术方案、实施方案</w:t>
      </w:r>
      <w:bookmarkEnd w:id="600"/>
      <w:bookmarkEnd w:id="601"/>
      <w:bookmarkEnd w:id="602"/>
      <w:bookmarkEnd w:id="603"/>
    </w:p>
    <w:p w14:paraId="7829D11D" w14:textId="77777777" w:rsidR="008834A7" w:rsidRDefault="008834A7">
      <w:pPr>
        <w:pStyle w:val="af0"/>
        <w:rPr>
          <w:rFonts w:hAnsi="宋体"/>
        </w:rPr>
      </w:pPr>
    </w:p>
    <w:p w14:paraId="77483EFE" w14:textId="77777777" w:rsidR="008834A7" w:rsidRDefault="00E4786A">
      <w:pPr>
        <w:pStyle w:val="af0"/>
        <w:ind w:firstLine="0"/>
        <w:rPr>
          <w:rFonts w:hAnsi="宋体"/>
        </w:rPr>
      </w:pPr>
      <w:r>
        <w:rPr>
          <w:rFonts w:hAnsi="宋体" w:hint="eastAsia"/>
        </w:rPr>
        <w:t>供应商名称:______________采购编号:______________包号：_____________</w:t>
      </w:r>
    </w:p>
    <w:p w14:paraId="29A5810C" w14:textId="77777777" w:rsidR="008834A7" w:rsidRDefault="008834A7">
      <w:pPr>
        <w:pStyle w:val="aff9"/>
        <w:spacing w:line="360" w:lineRule="auto"/>
        <w:jc w:val="center"/>
        <w:rPr>
          <w:rFonts w:hAnsi="宋体"/>
          <w:sz w:val="24"/>
        </w:rPr>
      </w:pPr>
    </w:p>
    <w:p w14:paraId="4D547D0E" w14:textId="77777777" w:rsidR="008834A7" w:rsidRDefault="00E4786A">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3D4E57CE" w14:textId="77777777" w:rsidR="008834A7" w:rsidRDefault="008834A7">
      <w:pPr>
        <w:pStyle w:val="aff9"/>
        <w:spacing w:line="360" w:lineRule="auto"/>
        <w:rPr>
          <w:rFonts w:hAnsi="宋体"/>
          <w:sz w:val="24"/>
        </w:rPr>
      </w:pPr>
    </w:p>
    <w:p w14:paraId="018B4BE3" w14:textId="77777777" w:rsidR="008834A7" w:rsidRDefault="008834A7">
      <w:pPr>
        <w:pStyle w:val="aff9"/>
        <w:spacing w:line="360" w:lineRule="auto"/>
        <w:rPr>
          <w:rFonts w:hAnsi="宋体"/>
          <w:sz w:val="24"/>
        </w:rPr>
      </w:pPr>
    </w:p>
    <w:p w14:paraId="57EAF2F8" w14:textId="77777777" w:rsidR="008834A7" w:rsidRDefault="008834A7">
      <w:pPr>
        <w:pStyle w:val="aff9"/>
        <w:spacing w:line="360" w:lineRule="auto"/>
        <w:rPr>
          <w:rFonts w:hAnsi="宋体"/>
          <w:sz w:val="24"/>
        </w:rPr>
      </w:pPr>
    </w:p>
    <w:p w14:paraId="6B77F413" w14:textId="77777777" w:rsidR="008834A7" w:rsidRDefault="008834A7">
      <w:pPr>
        <w:pStyle w:val="aff9"/>
        <w:spacing w:line="360" w:lineRule="auto"/>
        <w:rPr>
          <w:rFonts w:hAnsi="宋体"/>
          <w:sz w:val="24"/>
        </w:rPr>
      </w:pPr>
    </w:p>
    <w:p w14:paraId="73DB7C5A" w14:textId="77777777" w:rsidR="008834A7" w:rsidRDefault="008834A7">
      <w:pPr>
        <w:pStyle w:val="aff9"/>
        <w:spacing w:line="360" w:lineRule="auto"/>
        <w:rPr>
          <w:rFonts w:hAnsi="宋体"/>
          <w:sz w:val="24"/>
        </w:rPr>
      </w:pPr>
    </w:p>
    <w:p w14:paraId="463E87D9" w14:textId="77777777" w:rsidR="008834A7" w:rsidRDefault="008834A7">
      <w:pPr>
        <w:pStyle w:val="aff9"/>
        <w:spacing w:line="360" w:lineRule="auto"/>
        <w:rPr>
          <w:rFonts w:hAnsi="宋体"/>
          <w:sz w:val="24"/>
        </w:rPr>
      </w:pPr>
    </w:p>
    <w:p w14:paraId="67EE731C" w14:textId="77777777" w:rsidR="008834A7" w:rsidRDefault="008834A7">
      <w:pPr>
        <w:pStyle w:val="aff9"/>
        <w:spacing w:line="360" w:lineRule="auto"/>
        <w:rPr>
          <w:rFonts w:hAnsi="宋体"/>
          <w:sz w:val="24"/>
        </w:rPr>
      </w:pPr>
    </w:p>
    <w:p w14:paraId="41C2ECDD" w14:textId="77777777" w:rsidR="008834A7" w:rsidRDefault="008834A7">
      <w:pPr>
        <w:pStyle w:val="aff9"/>
        <w:spacing w:line="360" w:lineRule="auto"/>
        <w:rPr>
          <w:rFonts w:hAnsi="宋体"/>
          <w:sz w:val="24"/>
        </w:rPr>
      </w:pPr>
    </w:p>
    <w:p w14:paraId="6E059F24" w14:textId="77777777" w:rsidR="008834A7" w:rsidRDefault="008834A7">
      <w:pPr>
        <w:pStyle w:val="aff9"/>
        <w:spacing w:line="360" w:lineRule="auto"/>
        <w:rPr>
          <w:rFonts w:hAnsi="宋体"/>
          <w:sz w:val="24"/>
        </w:rPr>
      </w:pPr>
    </w:p>
    <w:p w14:paraId="68B72582" w14:textId="77777777" w:rsidR="008834A7" w:rsidRDefault="008834A7">
      <w:pPr>
        <w:pStyle w:val="aff9"/>
        <w:spacing w:line="360" w:lineRule="auto"/>
        <w:rPr>
          <w:rFonts w:hAnsi="宋体"/>
          <w:sz w:val="24"/>
        </w:rPr>
      </w:pPr>
    </w:p>
    <w:p w14:paraId="5526C8C3" w14:textId="77777777" w:rsidR="008834A7" w:rsidRDefault="008834A7">
      <w:pPr>
        <w:pStyle w:val="aff9"/>
        <w:spacing w:line="360" w:lineRule="auto"/>
        <w:rPr>
          <w:rFonts w:hAnsi="宋体"/>
          <w:sz w:val="24"/>
        </w:rPr>
      </w:pPr>
    </w:p>
    <w:p w14:paraId="4BF0C731" w14:textId="77777777" w:rsidR="008834A7" w:rsidRDefault="008834A7">
      <w:pPr>
        <w:pStyle w:val="aff9"/>
        <w:spacing w:line="360" w:lineRule="auto"/>
        <w:rPr>
          <w:rFonts w:hAnsi="宋体"/>
          <w:sz w:val="24"/>
        </w:rPr>
      </w:pPr>
    </w:p>
    <w:p w14:paraId="6F168148" w14:textId="77777777" w:rsidR="008834A7" w:rsidRDefault="008834A7">
      <w:pPr>
        <w:pStyle w:val="aff9"/>
        <w:spacing w:line="360" w:lineRule="auto"/>
        <w:rPr>
          <w:rFonts w:hAnsi="宋体"/>
          <w:sz w:val="24"/>
        </w:rPr>
      </w:pPr>
    </w:p>
    <w:p w14:paraId="4D6AA93B" w14:textId="77777777" w:rsidR="008834A7" w:rsidRDefault="008834A7">
      <w:pPr>
        <w:pStyle w:val="aff9"/>
        <w:spacing w:line="360" w:lineRule="auto"/>
        <w:rPr>
          <w:rFonts w:hAnsi="宋体"/>
          <w:sz w:val="24"/>
        </w:rPr>
      </w:pPr>
    </w:p>
    <w:p w14:paraId="0FEB22DD" w14:textId="77777777" w:rsidR="008834A7" w:rsidRDefault="008834A7">
      <w:pPr>
        <w:pStyle w:val="aff9"/>
        <w:spacing w:line="360" w:lineRule="auto"/>
        <w:rPr>
          <w:rFonts w:hAnsi="宋体"/>
          <w:sz w:val="24"/>
        </w:rPr>
      </w:pPr>
    </w:p>
    <w:p w14:paraId="4AA53760" w14:textId="77777777" w:rsidR="008834A7" w:rsidRDefault="008834A7">
      <w:pPr>
        <w:pStyle w:val="aff9"/>
        <w:spacing w:line="360" w:lineRule="auto"/>
        <w:rPr>
          <w:rFonts w:hAnsi="宋体"/>
          <w:sz w:val="24"/>
        </w:rPr>
      </w:pPr>
    </w:p>
    <w:p w14:paraId="3F4A3577" w14:textId="77777777" w:rsidR="008834A7" w:rsidRDefault="008834A7">
      <w:pPr>
        <w:pStyle w:val="aff9"/>
        <w:spacing w:line="360" w:lineRule="auto"/>
        <w:rPr>
          <w:rFonts w:hAnsi="宋体"/>
          <w:sz w:val="24"/>
        </w:rPr>
      </w:pPr>
    </w:p>
    <w:p w14:paraId="1CF1FD09" w14:textId="77777777" w:rsidR="008834A7" w:rsidRDefault="008834A7">
      <w:pPr>
        <w:pStyle w:val="aff9"/>
        <w:spacing w:line="360" w:lineRule="auto"/>
        <w:rPr>
          <w:rFonts w:hAnsi="宋体"/>
          <w:sz w:val="24"/>
        </w:rPr>
      </w:pPr>
    </w:p>
    <w:p w14:paraId="0A84FDD7" w14:textId="77777777" w:rsidR="008834A7" w:rsidRDefault="008834A7">
      <w:pPr>
        <w:pStyle w:val="aff9"/>
        <w:spacing w:line="360" w:lineRule="auto"/>
        <w:rPr>
          <w:rFonts w:hAnsi="宋体"/>
          <w:sz w:val="24"/>
        </w:rPr>
      </w:pPr>
    </w:p>
    <w:p w14:paraId="2B0AE418" w14:textId="77777777" w:rsidR="008834A7" w:rsidRDefault="008834A7">
      <w:pPr>
        <w:pStyle w:val="aff9"/>
        <w:spacing w:line="360" w:lineRule="auto"/>
        <w:rPr>
          <w:rFonts w:hAnsi="宋体"/>
          <w:sz w:val="24"/>
        </w:rPr>
      </w:pPr>
    </w:p>
    <w:p w14:paraId="5BDD2F07" w14:textId="77777777" w:rsidR="008834A7" w:rsidRDefault="008834A7">
      <w:pPr>
        <w:pStyle w:val="aff9"/>
        <w:spacing w:line="360" w:lineRule="auto"/>
        <w:rPr>
          <w:rFonts w:hAnsi="宋体"/>
          <w:sz w:val="24"/>
        </w:rPr>
      </w:pPr>
    </w:p>
    <w:p w14:paraId="4F62163B" w14:textId="77777777" w:rsidR="008834A7" w:rsidRDefault="008834A7">
      <w:pPr>
        <w:pStyle w:val="aff9"/>
        <w:spacing w:line="360" w:lineRule="auto"/>
        <w:rPr>
          <w:rFonts w:hAnsi="宋体"/>
          <w:sz w:val="24"/>
        </w:rPr>
      </w:pPr>
    </w:p>
    <w:p w14:paraId="00FBA47D" w14:textId="77777777" w:rsidR="008834A7" w:rsidRDefault="008834A7">
      <w:pPr>
        <w:pStyle w:val="aff9"/>
        <w:spacing w:line="360" w:lineRule="auto"/>
        <w:rPr>
          <w:rFonts w:hAnsi="宋体"/>
          <w:sz w:val="24"/>
        </w:rPr>
      </w:pPr>
    </w:p>
    <w:p w14:paraId="50E1F4B9" w14:textId="77777777" w:rsidR="008834A7" w:rsidRDefault="008834A7">
      <w:pPr>
        <w:pStyle w:val="aff9"/>
        <w:spacing w:line="360" w:lineRule="auto"/>
        <w:rPr>
          <w:rFonts w:hAnsi="宋体"/>
          <w:sz w:val="24"/>
        </w:rPr>
      </w:pPr>
    </w:p>
    <w:p w14:paraId="07764896" w14:textId="77777777" w:rsidR="008834A7" w:rsidRDefault="008834A7">
      <w:pPr>
        <w:pStyle w:val="aff9"/>
        <w:spacing w:line="360" w:lineRule="auto"/>
        <w:rPr>
          <w:rFonts w:hAnsi="宋体"/>
          <w:sz w:val="24"/>
        </w:rPr>
      </w:pPr>
    </w:p>
    <w:p w14:paraId="5FCB463B" w14:textId="77777777" w:rsidR="008834A7" w:rsidRDefault="00E4786A">
      <w:pPr>
        <w:pStyle w:val="24"/>
        <w:spacing w:line="360" w:lineRule="auto"/>
        <w:rPr>
          <w:rFonts w:ascii="宋体" w:eastAsia="宋体" w:hAnsi="宋体"/>
        </w:rPr>
      </w:pPr>
      <w:bookmarkStart w:id="604" w:name="_Toc133916717"/>
      <w:bookmarkStart w:id="605" w:name="_Toc133737936"/>
      <w:bookmarkStart w:id="606" w:name="_Toc133737847"/>
      <w:bookmarkStart w:id="607" w:name="_Toc321907265"/>
      <w:bookmarkStart w:id="608" w:name="_Toc277153156"/>
      <w:bookmarkStart w:id="609" w:name="_Toc277942531"/>
      <w:bookmarkStart w:id="610" w:name="_Toc21862782"/>
      <w:bookmarkStart w:id="611" w:name="_Toc82524656"/>
      <w:bookmarkStart w:id="612" w:name="_Toc55375766"/>
      <w:bookmarkStart w:id="613" w:name="_Toc55374365"/>
      <w:bookmarkEnd w:id="598"/>
      <w:bookmarkEnd w:id="599"/>
      <w:r>
        <w:rPr>
          <w:rFonts w:ascii="宋体" w:eastAsia="宋体" w:hAnsi="宋体" w:hint="eastAsia"/>
          <w:sz w:val="28"/>
        </w:rPr>
        <w:t>附件10</w:t>
      </w:r>
      <w:bookmarkStart w:id="614" w:name="_Toc277942532"/>
      <w:bookmarkStart w:id="615" w:name="_Toc321907266"/>
      <w:bookmarkStart w:id="616" w:name="_Toc133916723"/>
      <w:bookmarkStart w:id="617" w:name="_Toc133737943"/>
      <w:bookmarkStart w:id="618" w:name="_Toc133737854"/>
      <w:bookmarkEnd w:id="604"/>
      <w:bookmarkEnd w:id="605"/>
      <w:bookmarkEnd w:id="606"/>
      <w:bookmarkEnd w:id="607"/>
      <w:bookmarkEnd w:id="608"/>
      <w:bookmarkEnd w:id="609"/>
      <w:r>
        <w:rPr>
          <w:rFonts w:ascii="宋体" w:eastAsia="宋体" w:hAnsi="宋体" w:hint="eastAsia"/>
          <w:sz w:val="28"/>
        </w:rPr>
        <w:t>——</w:t>
      </w:r>
      <w:bookmarkEnd w:id="614"/>
      <w:bookmarkEnd w:id="615"/>
      <w:r>
        <w:rPr>
          <w:rFonts w:ascii="宋体" w:eastAsia="宋体" w:hAnsi="宋体" w:hint="eastAsia"/>
          <w:sz w:val="28"/>
        </w:rPr>
        <w:t>中小企业声明</w:t>
      </w:r>
      <w:bookmarkEnd w:id="610"/>
      <w:bookmarkEnd w:id="611"/>
      <w:bookmarkEnd w:id="612"/>
      <w:bookmarkEnd w:id="613"/>
    </w:p>
    <w:p w14:paraId="145237ED" w14:textId="77777777" w:rsidR="008834A7" w:rsidRDefault="00E4786A">
      <w:pPr>
        <w:pStyle w:val="af0"/>
        <w:spacing w:line="360" w:lineRule="auto"/>
        <w:ind w:firstLine="560"/>
        <w:rPr>
          <w:rFonts w:hAnsi="宋体" w:cs="宋体"/>
          <w:color w:val="000000"/>
        </w:rPr>
      </w:pPr>
      <w:bookmarkStart w:id="619"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138478E" w14:textId="77777777" w:rsidR="008834A7" w:rsidRDefault="00E4786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571DDEDD" w14:textId="77777777" w:rsidR="008834A7" w:rsidRDefault="00E4786A">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2FFB9AAE" w14:textId="77777777" w:rsidR="008834A7" w:rsidRDefault="008834A7">
      <w:pPr>
        <w:autoSpaceDE w:val="0"/>
        <w:autoSpaceDN w:val="0"/>
        <w:adjustRightInd w:val="0"/>
        <w:spacing w:line="360" w:lineRule="auto"/>
        <w:jc w:val="center"/>
        <w:rPr>
          <w:rFonts w:ascii="宋体" w:hAnsi="宋体" w:cs="宋体"/>
          <w:b/>
          <w:bCs/>
          <w:kern w:val="0"/>
          <w:sz w:val="24"/>
        </w:rPr>
      </w:pPr>
    </w:p>
    <w:p w14:paraId="6269C93E"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F5A4D08"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649E8E7"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C7893DA"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8CCD2EF"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4C4F244"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28EF392"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122EBD9"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3BECC6F" w14:textId="77777777" w:rsidR="008834A7" w:rsidRDefault="00E4786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19B587AF" w14:textId="77777777" w:rsidR="008834A7" w:rsidRDefault="00E4786A">
      <w:pPr>
        <w:pStyle w:val="af"/>
      </w:pPr>
      <w:r>
        <w:br w:type="page"/>
      </w:r>
    </w:p>
    <w:bookmarkEnd w:id="619"/>
    <w:p w14:paraId="6422F161" w14:textId="77777777" w:rsidR="008834A7" w:rsidRDefault="008834A7">
      <w:pPr>
        <w:autoSpaceDE w:val="0"/>
        <w:autoSpaceDN w:val="0"/>
        <w:adjustRightInd w:val="0"/>
        <w:spacing w:line="360" w:lineRule="auto"/>
        <w:jc w:val="center"/>
        <w:rPr>
          <w:rFonts w:hAnsi="宋体"/>
          <w:color w:val="000000"/>
          <w:sz w:val="24"/>
        </w:rPr>
      </w:pPr>
    </w:p>
    <w:p w14:paraId="2B9307E8" w14:textId="77777777" w:rsidR="008834A7" w:rsidRDefault="00E4786A">
      <w:pPr>
        <w:pStyle w:val="aff9"/>
        <w:spacing w:line="360" w:lineRule="auto"/>
        <w:ind w:left="900" w:hanging="480"/>
        <w:jc w:val="left"/>
        <w:rPr>
          <w:rFonts w:hAnsi="宋体"/>
          <w:color w:val="000000"/>
          <w:sz w:val="24"/>
        </w:rPr>
      </w:pPr>
      <w:r>
        <w:rPr>
          <w:rFonts w:hAnsi="宋体" w:hint="eastAsia"/>
          <w:color w:val="000000"/>
          <w:sz w:val="24"/>
        </w:rPr>
        <w:t>二、</w:t>
      </w:r>
    </w:p>
    <w:p w14:paraId="42A317D0" w14:textId="77777777" w:rsidR="008834A7" w:rsidRDefault="008834A7">
      <w:pPr>
        <w:pStyle w:val="aff9"/>
        <w:spacing w:line="360" w:lineRule="auto"/>
        <w:ind w:left="420" w:firstLineChars="200" w:firstLine="480"/>
        <w:rPr>
          <w:rFonts w:hAnsi="宋体"/>
          <w:color w:val="000000"/>
          <w:sz w:val="24"/>
        </w:rPr>
      </w:pPr>
    </w:p>
    <w:p w14:paraId="05D559D0" w14:textId="77777777" w:rsidR="008834A7" w:rsidRDefault="00E4786A">
      <w:pPr>
        <w:pStyle w:val="34"/>
        <w:spacing w:before="0" w:after="0" w:line="360" w:lineRule="auto"/>
        <w:jc w:val="center"/>
        <w:rPr>
          <w:rFonts w:hAnsi="宋体" w:cs="宋体"/>
          <w:b w:val="0"/>
          <w:bCs/>
          <w:szCs w:val="24"/>
        </w:rPr>
      </w:pPr>
      <w:bookmarkStart w:id="620" w:name="_Toc82524657"/>
      <w:r>
        <w:rPr>
          <w:rFonts w:hAnsi="宋体"/>
          <w:szCs w:val="24"/>
        </w:rPr>
        <w:t>残疾人福利性单位声明函</w:t>
      </w:r>
      <w:bookmarkEnd w:id="620"/>
    </w:p>
    <w:p w14:paraId="64E32C78"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2DE25D"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5203C5"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E676B51"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408CD898" w14:textId="77777777" w:rsidR="008834A7" w:rsidRDefault="00E4786A">
      <w:pPr>
        <w:tabs>
          <w:tab w:val="left" w:pos="4860"/>
        </w:tabs>
        <w:spacing w:line="360" w:lineRule="auto"/>
        <w:ind w:right="1560"/>
        <w:jc w:val="center"/>
        <w:rPr>
          <w:rFonts w:ascii="宋体" w:hAnsi="宋体"/>
          <w:b/>
          <w:kern w:val="0"/>
          <w:sz w:val="24"/>
          <w:u w:val="single"/>
        </w:rPr>
      </w:pPr>
      <w:bookmarkStart w:id="621" w:name="_Hlk61427062"/>
      <w:r>
        <w:rPr>
          <w:rFonts w:ascii="宋体" w:hAnsi="宋体" w:hint="eastAsia"/>
          <w:b/>
          <w:kern w:val="0"/>
          <w:sz w:val="24"/>
          <w:u w:val="single"/>
        </w:rPr>
        <w:t>监狱企业证明文件</w:t>
      </w:r>
    </w:p>
    <w:p w14:paraId="765E14B5"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21"/>
    <w:p w14:paraId="124D6DA0" w14:textId="77777777" w:rsidR="008834A7" w:rsidRDefault="008834A7">
      <w:pPr>
        <w:pStyle w:val="aff9"/>
        <w:spacing w:line="360" w:lineRule="auto"/>
        <w:rPr>
          <w:rFonts w:hAnsi="宋体"/>
        </w:rPr>
      </w:pPr>
    </w:p>
    <w:p w14:paraId="3F734EFE" w14:textId="77777777" w:rsidR="008834A7" w:rsidRDefault="008834A7">
      <w:pPr>
        <w:widowControl/>
        <w:ind w:firstLine="480"/>
        <w:jc w:val="left"/>
        <w:rPr>
          <w:rFonts w:ascii="宋体" w:hAnsi="宋体" w:cs="宋体"/>
          <w:kern w:val="0"/>
          <w:sz w:val="24"/>
        </w:rPr>
      </w:pPr>
    </w:p>
    <w:p w14:paraId="45AA4522" w14:textId="77777777" w:rsidR="008834A7" w:rsidRDefault="00E4786A">
      <w:pPr>
        <w:pStyle w:val="24"/>
        <w:spacing w:line="360" w:lineRule="auto"/>
        <w:rPr>
          <w:rFonts w:ascii="宋体" w:hAnsi="宋体" w:cs="宋体"/>
          <w:sz w:val="24"/>
        </w:rPr>
      </w:pPr>
      <w:r>
        <w:rPr>
          <w:rFonts w:ascii="宋体" w:hAnsi="宋体" w:cs="宋体"/>
          <w:sz w:val="24"/>
        </w:rPr>
        <w:br w:type="page"/>
      </w:r>
      <w:bookmarkStart w:id="622" w:name="_Toc133737855"/>
      <w:bookmarkStart w:id="623" w:name="_Toc512937850"/>
      <w:bookmarkStart w:id="624" w:name="_Toc133737944"/>
      <w:bookmarkStart w:id="625" w:name="_Toc133916724"/>
      <w:bookmarkEnd w:id="616"/>
      <w:bookmarkEnd w:id="617"/>
      <w:bookmarkEnd w:id="618"/>
    </w:p>
    <w:p w14:paraId="302B018B" w14:textId="77777777" w:rsidR="008834A7" w:rsidRDefault="008834A7"/>
    <w:p w14:paraId="7CE70350" w14:textId="77777777" w:rsidR="008834A7" w:rsidRDefault="00E4786A">
      <w:pPr>
        <w:pStyle w:val="24"/>
        <w:spacing w:line="360" w:lineRule="auto"/>
        <w:rPr>
          <w:rFonts w:ascii="宋体" w:eastAsia="宋体" w:hAnsi="宋体"/>
          <w:sz w:val="28"/>
        </w:rPr>
      </w:pPr>
      <w:bookmarkStart w:id="626" w:name="_Toc55375767"/>
      <w:bookmarkStart w:id="627" w:name="_Toc55374366"/>
      <w:bookmarkStart w:id="628" w:name="_Toc21862783"/>
      <w:bookmarkStart w:id="629"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26"/>
      <w:bookmarkEnd w:id="627"/>
      <w:bookmarkEnd w:id="628"/>
      <w:bookmarkEnd w:id="629"/>
    </w:p>
    <w:p w14:paraId="457721C0" w14:textId="77777777" w:rsidR="008834A7" w:rsidRDefault="008834A7"/>
    <w:p w14:paraId="0656AF2D" w14:textId="77777777" w:rsidR="008834A7" w:rsidRDefault="008834A7"/>
    <w:p w14:paraId="468AFE74" w14:textId="77777777" w:rsidR="008834A7" w:rsidRDefault="00E4786A">
      <w:pPr>
        <w:pStyle w:val="24"/>
        <w:spacing w:line="360" w:lineRule="auto"/>
        <w:rPr>
          <w:rFonts w:ascii="仿宋_GB2312" w:eastAsia="仿宋_GB2312"/>
          <w:sz w:val="24"/>
        </w:rPr>
      </w:pPr>
      <w:r>
        <w:rPr>
          <w:rFonts w:ascii="仿宋_GB2312" w:eastAsia="仿宋_GB2312"/>
          <w:sz w:val="24"/>
        </w:rPr>
        <w:br w:type="page"/>
      </w:r>
    </w:p>
    <w:p w14:paraId="5D508F51" w14:textId="77777777" w:rsidR="008834A7" w:rsidRDefault="00E4786A">
      <w:pPr>
        <w:pStyle w:val="11"/>
        <w:spacing w:before="0" w:after="0" w:line="360" w:lineRule="auto"/>
      </w:pPr>
      <w:bookmarkStart w:id="630" w:name="_Toc133916726"/>
      <w:bookmarkStart w:id="631" w:name="_Toc82524659"/>
      <w:bookmarkEnd w:id="622"/>
      <w:bookmarkEnd w:id="623"/>
      <w:bookmarkEnd w:id="624"/>
      <w:bookmarkEnd w:id="625"/>
      <w:r>
        <w:rPr>
          <w:rFonts w:hint="eastAsia"/>
        </w:rPr>
        <w:lastRenderedPageBreak/>
        <w:t>第六章  项目需求</w:t>
      </w:r>
      <w:bookmarkEnd w:id="630"/>
      <w:bookmarkEnd w:id="631"/>
    </w:p>
    <w:p w14:paraId="7696F4D5" w14:textId="77777777" w:rsidR="008834A7" w:rsidRDefault="00E4786A">
      <w:pPr>
        <w:spacing w:line="480" w:lineRule="auto"/>
        <w:jc w:val="left"/>
        <w:rPr>
          <w:b/>
          <w:sz w:val="24"/>
        </w:rPr>
      </w:pPr>
      <w:r>
        <w:rPr>
          <w:rFonts w:hint="eastAsia"/>
          <w:b/>
          <w:sz w:val="24"/>
        </w:rPr>
        <w:t>（一）、项目需求一览表及预算：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729"/>
        <w:gridCol w:w="2126"/>
        <w:gridCol w:w="1276"/>
        <w:gridCol w:w="1276"/>
        <w:gridCol w:w="1417"/>
      </w:tblGrid>
      <w:tr w:rsidR="008834A7" w14:paraId="6A8CC102" w14:textId="77777777">
        <w:trPr>
          <w:trHeight w:val="372"/>
        </w:trPr>
        <w:tc>
          <w:tcPr>
            <w:tcW w:w="789" w:type="dxa"/>
            <w:vAlign w:val="center"/>
          </w:tcPr>
          <w:p w14:paraId="183B8A7D" w14:textId="77777777" w:rsidR="008834A7" w:rsidRDefault="00E4786A">
            <w:pPr>
              <w:spacing w:line="360" w:lineRule="auto"/>
              <w:jc w:val="center"/>
              <w:rPr>
                <w:rFonts w:ascii="宋体" w:hAnsi="宋体"/>
                <w:b/>
                <w:color w:val="000000"/>
                <w:sz w:val="24"/>
              </w:rPr>
            </w:pPr>
            <w:bookmarkStart w:id="632" w:name="_Toc492297732"/>
            <w:proofErr w:type="gramStart"/>
            <w:r>
              <w:rPr>
                <w:rFonts w:ascii="宋体" w:hAnsi="宋体" w:hint="eastAsia"/>
                <w:b/>
                <w:color w:val="000000"/>
                <w:sz w:val="24"/>
              </w:rPr>
              <w:t>包号</w:t>
            </w:r>
            <w:proofErr w:type="gramEnd"/>
          </w:p>
        </w:tc>
        <w:tc>
          <w:tcPr>
            <w:tcW w:w="1729" w:type="dxa"/>
            <w:vAlign w:val="center"/>
          </w:tcPr>
          <w:p w14:paraId="3F3CA1AC"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名称</w:t>
            </w:r>
          </w:p>
        </w:tc>
        <w:tc>
          <w:tcPr>
            <w:tcW w:w="2126" w:type="dxa"/>
            <w:vAlign w:val="center"/>
          </w:tcPr>
          <w:p w14:paraId="1413092C"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简要技术需求</w:t>
            </w:r>
          </w:p>
        </w:tc>
        <w:tc>
          <w:tcPr>
            <w:tcW w:w="1276" w:type="dxa"/>
            <w:vAlign w:val="center"/>
          </w:tcPr>
          <w:p w14:paraId="39538D9D"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预算</w:t>
            </w:r>
          </w:p>
          <w:p w14:paraId="556C9574"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（万元）</w:t>
            </w:r>
          </w:p>
        </w:tc>
        <w:tc>
          <w:tcPr>
            <w:tcW w:w="1276" w:type="dxa"/>
            <w:vAlign w:val="center"/>
          </w:tcPr>
          <w:p w14:paraId="41AE5FAD"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是否接受进口</w:t>
            </w:r>
          </w:p>
        </w:tc>
        <w:tc>
          <w:tcPr>
            <w:tcW w:w="1417" w:type="dxa"/>
            <w:vAlign w:val="center"/>
          </w:tcPr>
          <w:p w14:paraId="59995633"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是否免税</w:t>
            </w:r>
          </w:p>
        </w:tc>
      </w:tr>
      <w:tr w:rsidR="008834A7" w14:paraId="770124C0" w14:textId="77777777">
        <w:trPr>
          <w:trHeight w:val="780"/>
        </w:trPr>
        <w:tc>
          <w:tcPr>
            <w:tcW w:w="789" w:type="dxa"/>
            <w:vAlign w:val="center"/>
          </w:tcPr>
          <w:p w14:paraId="34D56BCE" w14:textId="77777777" w:rsidR="008834A7" w:rsidRDefault="00E4786A">
            <w:pPr>
              <w:spacing w:line="360" w:lineRule="auto"/>
              <w:jc w:val="center"/>
              <w:rPr>
                <w:rFonts w:ascii="宋体" w:hAnsi="宋体"/>
                <w:color w:val="000000"/>
                <w:sz w:val="24"/>
              </w:rPr>
            </w:pPr>
            <w:r>
              <w:rPr>
                <w:rFonts w:ascii="宋体" w:hAnsi="宋体" w:hint="eastAsia"/>
                <w:color w:val="000000"/>
                <w:sz w:val="24"/>
              </w:rPr>
              <w:t>1</w:t>
            </w:r>
          </w:p>
        </w:tc>
        <w:tc>
          <w:tcPr>
            <w:tcW w:w="1729" w:type="dxa"/>
            <w:vAlign w:val="center"/>
          </w:tcPr>
          <w:p w14:paraId="7A957DE5" w14:textId="77777777" w:rsidR="008834A7" w:rsidRDefault="00E4786A">
            <w:pPr>
              <w:spacing w:line="360" w:lineRule="auto"/>
              <w:rPr>
                <w:rFonts w:ascii="宋体" w:hAnsi="宋体"/>
                <w:color w:val="000000"/>
                <w:sz w:val="24"/>
              </w:rPr>
            </w:pPr>
            <w:r>
              <w:rPr>
                <w:rFonts w:ascii="宋体" w:hAnsi="宋体" w:hint="eastAsia"/>
                <w:color w:val="000000"/>
                <w:sz w:val="24"/>
              </w:rPr>
              <w:t>北京师范大学昌平校园 EPS</w:t>
            </w:r>
            <w:proofErr w:type="gramStart"/>
            <w:r>
              <w:rPr>
                <w:rFonts w:ascii="宋体" w:hAnsi="宋体" w:hint="eastAsia"/>
                <w:color w:val="000000"/>
                <w:sz w:val="24"/>
              </w:rPr>
              <w:t>电源维保项目</w:t>
            </w:r>
            <w:proofErr w:type="gramEnd"/>
          </w:p>
        </w:tc>
        <w:tc>
          <w:tcPr>
            <w:tcW w:w="2126" w:type="dxa"/>
            <w:vAlign w:val="center"/>
          </w:tcPr>
          <w:p w14:paraId="540BC602" w14:textId="77777777" w:rsidR="008834A7" w:rsidRDefault="00E4786A">
            <w:pPr>
              <w:spacing w:line="360" w:lineRule="auto"/>
              <w:jc w:val="center"/>
              <w:rPr>
                <w:rFonts w:ascii="宋体" w:hAnsi="宋体"/>
                <w:color w:val="000000"/>
                <w:sz w:val="24"/>
              </w:rPr>
            </w:pPr>
            <w:r>
              <w:rPr>
                <w:rFonts w:ascii="宋体" w:hAnsi="宋体" w:hint="eastAsia"/>
                <w:sz w:val="24"/>
                <w:u w:color="000000"/>
              </w:rPr>
              <w:t>EPS电柜所有零配件，控制系统、蓄电池、液晶显示、充电装置、逆变器等</w:t>
            </w:r>
            <w:r>
              <w:rPr>
                <w:rFonts w:ascii="宋体" w:hAnsi="宋体"/>
                <w:sz w:val="24"/>
                <w:u w:color="000000"/>
              </w:rPr>
              <w:t>…</w:t>
            </w:r>
          </w:p>
        </w:tc>
        <w:tc>
          <w:tcPr>
            <w:tcW w:w="1276" w:type="dxa"/>
            <w:vAlign w:val="center"/>
          </w:tcPr>
          <w:p w14:paraId="62B81277" w14:textId="77777777" w:rsidR="008834A7" w:rsidRDefault="00E4786A">
            <w:pPr>
              <w:spacing w:line="360" w:lineRule="auto"/>
              <w:jc w:val="center"/>
              <w:rPr>
                <w:rFonts w:ascii="宋体" w:hAnsi="宋体"/>
                <w:color w:val="000000"/>
                <w:sz w:val="24"/>
              </w:rPr>
            </w:pPr>
            <w:r>
              <w:rPr>
                <w:rFonts w:ascii="宋体" w:hAnsi="宋体"/>
                <w:color w:val="000000"/>
                <w:sz w:val="24"/>
              </w:rPr>
              <w:t>20</w:t>
            </w:r>
          </w:p>
        </w:tc>
        <w:tc>
          <w:tcPr>
            <w:tcW w:w="1276" w:type="dxa"/>
            <w:vAlign w:val="center"/>
          </w:tcPr>
          <w:p w14:paraId="4AA953F8" w14:textId="77777777" w:rsidR="008834A7" w:rsidRDefault="00E4786A">
            <w:pPr>
              <w:spacing w:line="360" w:lineRule="auto"/>
              <w:jc w:val="center"/>
              <w:rPr>
                <w:rFonts w:ascii="宋体" w:hAnsi="宋体"/>
                <w:color w:val="000000"/>
                <w:sz w:val="24"/>
              </w:rPr>
            </w:pPr>
            <w:r>
              <w:rPr>
                <w:rFonts w:ascii="宋体" w:hAnsi="宋体" w:hint="eastAsia"/>
                <w:color w:val="000000"/>
                <w:sz w:val="24"/>
              </w:rPr>
              <w:t>否</w:t>
            </w:r>
          </w:p>
        </w:tc>
        <w:tc>
          <w:tcPr>
            <w:tcW w:w="1417" w:type="dxa"/>
            <w:vAlign w:val="center"/>
          </w:tcPr>
          <w:p w14:paraId="5D072AC8" w14:textId="77777777" w:rsidR="008834A7" w:rsidRDefault="00E4786A">
            <w:pPr>
              <w:spacing w:line="360" w:lineRule="auto"/>
              <w:jc w:val="center"/>
              <w:rPr>
                <w:rFonts w:ascii="宋体" w:hAnsi="宋体"/>
                <w:color w:val="000000"/>
                <w:sz w:val="24"/>
              </w:rPr>
            </w:pPr>
            <w:r>
              <w:rPr>
                <w:rFonts w:ascii="宋体" w:hAnsi="宋体" w:hint="eastAsia"/>
                <w:color w:val="000000"/>
                <w:sz w:val="24"/>
              </w:rPr>
              <w:t>否</w:t>
            </w:r>
          </w:p>
        </w:tc>
      </w:tr>
    </w:tbl>
    <w:p w14:paraId="01EBE1C0" w14:textId="77777777" w:rsidR="008834A7" w:rsidRDefault="00E4786A">
      <w:pPr>
        <w:pStyle w:val="af"/>
      </w:pPr>
      <w:r>
        <w:rPr>
          <w:rFonts w:hint="eastAsia"/>
        </w:rPr>
        <w:t>注：*1、超出预算金额的响应文件将被拒绝。</w:t>
      </w:r>
    </w:p>
    <w:p w14:paraId="514029F0" w14:textId="77777777" w:rsidR="008834A7" w:rsidRDefault="00E4786A">
      <w:pPr>
        <w:pStyle w:val="af"/>
        <w:rPr>
          <w:rFonts w:cs="宋体"/>
          <w:color w:val="000000"/>
          <w:kern w:val="0"/>
        </w:rPr>
      </w:pPr>
      <w:r>
        <w:rPr>
          <w:rFonts w:hint="eastAsia"/>
        </w:rPr>
        <w:t>2、本次服务所属行业：</w:t>
      </w:r>
      <w:r>
        <w:rPr>
          <w:rFonts w:cs="宋体" w:hint="eastAsia"/>
          <w:color w:val="000000"/>
          <w:kern w:val="0"/>
        </w:rPr>
        <w:t>其他未列明行业</w:t>
      </w:r>
    </w:p>
    <w:p w14:paraId="2595B5F5" w14:textId="77777777" w:rsidR="008834A7" w:rsidRDefault="00E4786A">
      <w:pPr>
        <w:pStyle w:val="af"/>
      </w:pPr>
      <w:r>
        <w:rPr>
          <w:rFonts w:hint="eastAsia"/>
        </w:rPr>
        <w:t>3、预算是两年服务期的金额</w:t>
      </w:r>
    </w:p>
    <w:p w14:paraId="7B723358" w14:textId="77777777" w:rsidR="008834A7" w:rsidRDefault="008834A7">
      <w:pPr>
        <w:pStyle w:val="af"/>
        <w:rPr>
          <w:rFonts w:cs="宋体"/>
          <w:color w:val="000000"/>
          <w:kern w:val="0"/>
        </w:rPr>
      </w:pPr>
    </w:p>
    <w:p w14:paraId="6728B1C6" w14:textId="77777777" w:rsidR="008834A7" w:rsidRDefault="00E4786A">
      <w:pPr>
        <w:spacing w:line="360" w:lineRule="auto"/>
        <w:rPr>
          <w:rFonts w:ascii="宋体" w:hAnsi="宋体"/>
          <w:b/>
          <w:bCs/>
          <w:sz w:val="24"/>
        </w:rPr>
      </w:pPr>
      <w:r>
        <w:rPr>
          <w:rFonts w:ascii="宋体" w:hAnsi="宋体" w:hint="eastAsia"/>
          <w:b/>
          <w:bCs/>
          <w:sz w:val="24"/>
        </w:rPr>
        <w:t>一、技术需求</w:t>
      </w:r>
    </w:p>
    <w:tbl>
      <w:tblPr>
        <w:tblW w:w="4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769"/>
      </w:tblGrid>
      <w:tr w:rsidR="008834A7" w14:paraId="380CE367" w14:textId="77777777" w:rsidTr="00C46B41">
        <w:trPr>
          <w:jc w:val="center"/>
        </w:trPr>
        <w:tc>
          <w:tcPr>
            <w:tcW w:w="759" w:type="pct"/>
            <w:vAlign w:val="center"/>
          </w:tcPr>
          <w:p w14:paraId="7BD44B40" w14:textId="77777777" w:rsidR="008834A7" w:rsidRDefault="00E4786A">
            <w:pPr>
              <w:spacing w:line="360" w:lineRule="auto"/>
              <w:jc w:val="center"/>
              <w:rPr>
                <w:rFonts w:ascii="宋体" w:hAnsi="宋体"/>
                <w:b/>
                <w:bCs/>
                <w:sz w:val="24"/>
              </w:rPr>
            </w:pPr>
            <w:r>
              <w:rPr>
                <w:rFonts w:ascii="宋体" w:hAnsi="宋体" w:hint="eastAsia"/>
                <w:b/>
                <w:bCs/>
                <w:sz w:val="24"/>
              </w:rPr>
              <w:t>名称</w:t>
            </w:r>
          </w:p>
        </w:tc>
        <w:tc>
          <w:tcPr>
            <w:tcW w:w="4241" w:type="pct"/>
            <w:vAlign w:val="center"/>
          </w:tcPr>
          <w:p w14:paraId="1A57DED9" w14:textId="77777777" w:rsidR="008834A7" w:rsidRDefault="00E4786A">
            <w:pPr>
              <w:spacing w:line="360" w:lineRule="auto"/>
              <w:jc w:val="center"/>
              <w:rPr>
                <w:rFonts w:ascii="宋体" w:hAnsi="宋体"/>
                <w:b/>
                <w:bCs/>
                <w:sz w:val="24"/>
              </w:rPr>
            </w:pPr>
            <w:r>
              <w:rPr>
                <w:rFonts w:ascii="宋体" w:hAnsi="宋体" w:hint="eastAsia"/>
                <w:b/>
                <w:bCs/>
                <w:sz w:val="24"/>
              </w:rPr>
              <w:t>技术参数</w:t>
            </w:r>
          </w:p>
        </w:tc>
      </w:tr>
      <w:tr w:rsidR="008834A7" w14:paraId="14501504" w14:textId="77777777" w:rsidTr="00C46B41">
        <w:trPr>
          <w:jc w:val="center"/>
        </w:trPr>
        <w:tc>
          <w:tcPr>
            <w:tcW w:w="759" w:type="pct"/>
            <w:vAlign w:val="center"/>
          </w:tcPr>
          <w:p w14:paraId="617CC593" w14:textId="77777777" w:rsidR="008834A7" w:rsidRDefault="00E4786A">
            <w:pPr>
              <w:spacing w:line="360" w:lineRule="auto"/>
              <w:rPr>
                <w:rFonts w:ascii="宋体" w:hAnsi="宋体"/>
                <w:sz w:val="24"/>
              </w:rPr>
            </w:pPr>
            <w:r>
              <w:rPr>
                <w:rFonts w:ascii="宋体" w:hAnsi="宋体" w:hint="eastAsia"/>
                <w:sz w:val="24"/>
                <w:lang w:val="en-GB"/>
              </w:rPr>
              <w:t>EPS电源日常维护保养</w:t>
            </w:r>
          </w:p>
        </w:tc>
        <w:tc>
          <w:tcPr>
            <w:tcW w:w="4241" w:type="pct"/>
            <w:vAlign w:val="center"/>
          </w:tcPr>
          <w:p w14:paraId="0AB48C78" w14:textId="77777777" w:rsidR="008834A7" w:rsidRDefault="00E4786A">
            <w:pPr>
              <w:spacing w:line="360" w:lineRule="auto"/>
              <w:rPr>
                <w:rFonts w:ascii="宋体" w:hAnsi="宋体"/>
                <w:b/>
                <w:bCs/>
                <w:sz w:val="24"/>
              </w:rPr>
            </w:pPr>
            <w:proofErr w:type="gramStart"/>
            <w:r>
              <w:rPr>
                <w:rFonts w:ascii="宋体" w:hAnsi="宋体" w:hint="eastAsia"/>
                <w:b/>
                <w:bCs/>
                <w:sz w:val="24"/>
              </w:rPr>
              <w:t>维保范围</w:t>
            </w:r>
            <w:proofErr w:type="gramEnd"/>
            <w:r>
              <w:rPr>
                <w:rFonts w:ascii="宋体" w:hAnsi="宋体" w:hint="eastAsia"/>
                <w:b/>
                <w:bCs/>
                <w:sz w:val="24"/>
              </w:rPr>
              <w:t>和具体内容：</w:t>
            </w:r>
          </w:p>
          <w:p w14:paraId="4B7D98EE" w14:textId="77777777" w:rsidR="008834A7" w:rsidRDefault="00E4786A">
            <w:pPr>
              <w:spacing w:line="360" w:lineRule="auto"/>
              <w:rPr>
                <w:rFonts w:ascii="宋体" w:hAnsi="宋体"/>
                <w:sz w:val="24"/>
              </w:rPr>
            </w:pPr>
            <w:r>
              <w:rPr>
                <w:rFonts w:ascii="宋体" w:hAnsi="宋体" w:hint="eastAsia"/>
                <w:sz w:val="24"/>
              </w:rPr>
              <w:t>EPS电柜所有零配件，控制系统、</w:t>
            </w:r>
            <w:r>
              <w:rPr>
                <w:rFonts w:ascii="宋体" w:hAnsi="宋体" w:cs="宋体" w:hint="eastAsia"/>
                <w:kern w:val="0"/>
                <w:sz w:val="24"/>
              </w:rPr>
              <w:t>蓄电池、</w:t>
            </w:r>
            <w:r>
              <w:rPr>
                <w:rFonts w:ascii="宋体" w:hAnsi="宋体" w:hint="eastAsia"/>
                <w:sz w:val="24"/>
              </w:rPr>
              <w:t>液晶显示、充电装置、逆变器等。</w:t>
            </w:r>
          </w:p>
          <w:p w14:paraId="2C60CB4A" w14:textId="77777777" w:rsidR="008834A7" w:rsidRDefault="00E4786A">
            <w:pPr>
              <w:spacing w:line="360" w:lineRule="auto"/>
              <w:rPr>
                <w:rFonts w:ascii="宋体" w:hAnsi="宋体"/>
                <w:sz w:val="24"/>
              </w:rPr>
            </w:pPr>
            <w:r>
              <w:rPr>
                <w:rFonts w:ascii="宋体" w:hAnsi="宋体" w:hint="eastAsia"/>
                <w:b/>
                <w:bCs/>
                <w:sz w:val="24"/>
              </w:rPr>
              <w:t>逆变电源维护：</w:t>
            </w:r>
            <w:r>
              <w:rPr>
                <w:rFonts w:ascii="宋体" w:hAnsi="宋体" w:hint="eastAsia"/>
                <w:sz w:val="24"/>
              </w:rPr>
              <w:t>电源设备的充电模块及监控器等核心部件进行检查，观察是否出现异常现象以及查看是否接地、通信测试、卫生的清理等工作。</w:t>
            </w:r>
          </w:p>
          <w:p w14:paraId="18638DC8" w14:textId="77777777" w:rsidR="008834A7" w:rsidRDefault="00E4786A">
            <w:pPr>
              <w:pStyle w:val="af0"/>
              <w:spacing w:line="360" w:lineRule="auto"/>
              <w:ind w:firstLine="0"/>
              <w:rPr>
                <w:rFonts w:hAnsi="宋体"/>
                <w:kern w:val="2"/>
                <w:szCs w:val="24"/>
              </w:rPr>
            </w:pPr>
            <w:r>
              <w:rPr>
                <w:rFonts w:hint="eastAsia"/>
                <w:b/>
                <w:bCs/>
                <w:szCs w:val="24"/>
              </w:rPr>
              <w:t>蓄电池维护：</w:t>
            </w:r>
            <w:r>
              <w:rPr>
                <w:rFonts w:hint="eastAsia"/>
                <w:szCs w:val="24"/>
              </w:rPr>
              <w:t>E</w:t>
            </w:r>
            <w:r>
              <w:rPr>
                <w:szCs w:val="24"/>
              </w:rPr>
              <w:t>PS</w:t>
            </w:r>
            <w:r>
              <w:rPr>
                <w:rFonts w:hint="eastAsia"/>
                <w:szCs w:val="24"/>
              </w:rPr>
              <w:t>维护时，对蓄电池进行检查，外观检查包括：极柱是否正常、有无漏液现象、电池侧面有无鼓肚现象、极柱之间绝缘情况</w:t>
            </w:r>
            <w:r>
              <w:rPr>
                <w:rFonts w:hAnsi="宋体" w:hint="eastAsia"/>
                <w:kern w:val="2"/>
                <w:szCs w:val="24"/>
              </w:rPr>
              <w:t>等。</w:t>
            </w:r>
          </w:p>
          <w:p w14:paraId="3E42F877" w14:textId="77777777" w:rsidR="008834A7" w:rsidRDefault="00E4786A">
            <w:pPr>
              <w:spacing w:line="360" w:lineRule="auto"/>
              <w:rPr>
                <w:rFonts w:ascii="宋体" w:hAnsi="宋体"/>
                <w:sz w:val="24"/>
              </w:rPr>
            </w:pPr>
            <w:r>
              <w:rPr>
                <w:rFonts w:ascii="宋体" w:hAnsi="宋体" w:hint="eastAsia"/>
                <w:sz w:val="24"/>
              </w:rPr>
              <w:t>按照规程要求，对蓄电池组每年进行一次充放电试验，及时发现不合格电池单体并更换；并按需进行单体电池的深度充放电活化修复。</w:t>
            </w:r>
          </w:p>
          <w:p w14:paraId="2A42B9A9" w14:textId="77777777" w:rsidR="008834A7" w:rsidRDefault="00E4786A">
            <w:pPr>
              <w:spacing w:line="360" w:lineRule="auto"/>
              <w:rPr>
                <w:rFonts w:ascii="宋体" w:hAnsi="宋体"/>
                <w:sz w:val="24"/>
              </w:rPr>
            </w:pPr>
            <w:r>
              <w:rPr>
                <w:rFonts w:ascii="宋体" w:hAnsi="宋体" w:hint="eastAsia"/>
                <w:b/>
                <w:sz w:val="24"/>
              </w:rPr>
              <w:t>核心部件维修维护：</w:t>
            </w:r>
            <w:r>
              <w:rPr>
                <w:rFonts w:ascii="宋体" w:hAnsi="宋体" w:hint="eastAsia"/>
                <w:bCs/>
                <w:sz w:val="24"/>
              </w:rPr>
              <w:t>EPS</w:t>
            </w:r>
            <w:r>
              <w:rPr>
                <w:rFonts w:ascii="宋体" w:hAnsi="宋体" w:hint="eastAsia"/>
                <w:sz w:val="24"/>
              </w:rPr>
              <w:t>电源设备核心部件包括：充电模块、监</w:t>
            </w:r>
            <w:r>
              <w:rPr>
                <w:rFonts w:ascii="宋体" w:hAnsi="宋体" w:hint="eastAsia"/>
                <w:sz w:val="24"/>
              </w:rPr>
              <w:lastRenderedPageBreak/>
              <w:t>控器、液晶显示装置、交直流接触器、电池巡检、交流电源ATS、逆变电源模块、通信及DC/DC模块及蓄电池的充放电服务等，对以上部件的维修、维护全部包括在本项目服务要求内。</w:t>
            </w:r>
          </w:p>
          <w:p w14:paraId="5CD9465C" w14:textId="77777777" w:rsidR="008834A7" w:rsidRDefault="00E4786A">
            <w:pPr>
              <w:spacing w:line="360" w:lineRule="auto"/>
              <w:rPr>
                <w:rFonts w:ascii="宋体" w:hAnsi="宋体"/>
                <w:sz w:val="24"/>
              </w:rPr>
            </w:pPr>
            <w:r>
              <w:rPr>
                <w:rFonts w:ascii="宋体" w:hAnsi="宋体" w:hint="eastAsia"/>
                <w:b/>
                <w:sz w:val="24"/>
              </w:rPr>
              <w:t>一般器件更换：</w:t>
            </w:r>
            <w:r>
              <w:rPr>
                <w:rFonts w:ascii="宋体" w:hAnsi="宋体" w:hint="eastAsia"/>
                <w:sz w:val="24"/>
              </w:rPr>
              <w:t xml:space="preserve"> 除上述核心部件外，直流电源其他器件如有损坏，在维修范围内的予以维修，超出维修范围的予以更换，直流电源其他器件如：指示灯、电压电流表、空开、端子、避雷装置等。费用包含在响应报价中。</w:t>
            </w:r>
          </w:p>
          <w:p w14:paraId="166D1995" w14:textId="77777777" w:rsidR="008834A7" w:rsidRDefault="00E4786A">
            <w:pPr>
              <w:spacing w:line="360" w:lineRule="auto"/>
              <w:rPr>
                <w:rFonts w:ascii="宋体" w:hAnsi="宋体"/>
                <w:sz w:val="24"/>
              </w:rPr>
            </w:pPr>
            <w:r>
              <w:rPr>
                <w:rFonts w:ascii="宋体" w:hAnsi="宋体" w:hint="eastAsia"/>
                <w:b/>
                <w:sz w:val="24"/>
              </w:rPr>
              <w:t>维修维护管理：</w:t>
            </w:r>
            <w:r>
              <w:rPr>
                <w:rFonts w:ascii="宋体" w:hAnsi="宋体" w:hint="eastAsia"/>
                <w:bCs/>
                <w:sz w:val="24"/>
              </w:rPr>
              <w:t>EPS</w:t>
            </w:r>
            <w:r>
              <w:rPr>
                <w:rFonts w:ascii="宋体" w:hAnsi="宋体" w:hint="eastAsia"/>
                <w:sz w:val="24"/>
              </w:rPr>
              <w:t>维修维护时，要与采购人协商维修维护时间，</w:t>
            </w:r>
            <w:proofErr w:type="gramStart"/>
            <w:r>
              <w:rPr>
                <w:rFonts w:ascii="宋体" w:hAnsi="宋体" w:hint="eastAsia"/>
                <w:sz w:val="24"/>
              </w:rPr>
              <w:t>由成交</w:t>
            </w:r>
            <w:proofErr w:type="gramEnd"/>
            <w:r>
              <w:rPr>
                <w:rFonts w:ascii="宋体" w:hAnsi="宋体" w:hint="eastAsia"/>
                <w:sz w:val="24"/>
              </w:rPr>
              <w:t>供应商制订工作计划；检修完毕后，要与采购人进行技术交底，包括：下一阶段设备运行注意事项、维修、维护资料和记录的整理交接；设备检修现场要符合安全规程要求。</w:t>
            </w:r>
          </w:p>
          <w:p w14:paraId="727B1AA7" w14:textId="77777777" w:rsidR="008834A7" w:rsidRDefault="00E4786A">
            <w:pPr>
              <w:spacing w:line="360" w:lineRule="auto"/>
              <w:rPr>
                <w:rFonts w:ascii="宋体" w:hAnsi="宋体"/>
                <w:b/>
                <w:sz w:val="24"/>
              </w:rPr>
            </w:pPr>
            <w:r>
              <w:rPr>
                <w:rFonts w:ascii="宋体" w:hAnsi="宋体" w:hint="eastAsia"/>
                <w:b/>
                <w:sz w:val="24"/>
              </w:rPr>
              <w:t>服务要求：</w:t>
            </w:r>
          </w:p>
          <w:p w14:paraId="77BA7B57" w14:textId="77777777" w:rsidR="008834A7" w:rsidRDefault="00E4786A">
            <w:pPr>
              <w:spacing w:line="360" w:lineRule="auto"/>
              <w:rPr>
                <w:rFonts w:ascii="宋体" w:hAnsi="宋体"/>
                <w:b/>
                <w:sz w:val="24"/>
              </w:rPr>
            </w:pPr>
            <w:r>
              <w:rPr>
                <w:rFonts w:ascii="宋体" w:hAnsi="宋体" w:hint="eastAsia"/>
                <w:sz w:val="24"/>
              </w:rPr>
              <w:t>1.服务期内提供</w:t>
            </w:r>
            <w:proofErr w:type="gramStart"/>
            <w:r>
              <w:rPr>
                <w:rFonts w:ascii="宋体" w:hAnsi="宋体" w:hint="eastAsia"/>
                <w:sz w:val="24"/>
              </w:rPr>
              <w:t>每天24小时维保服务</w:t>
            </w:r>
            <w:proofErr w:type="gramEnd"/>
            <w:r>
              <w:rPr>
                <w:rFonts w:ascii="宋体" w:hAnsi="宋体" w:hint="eastAsia"/>
                <w:sz w:val="24"/>
              </w:rPr>
              <w:t>电话（确保24小时畅通）；</w:t>
            </w:r>
          </w:p>
          <w:p w14:paraId="481AB06A" w14:textId="77777777" w:rsidR="008834A7" w:rsidRDefault="00E4786A">
            <w:pPr>
              <w:spacing w:line="360" w:lineRule="auto"/>
              <w:rPr>
                <w:rFonts w:ascii="宋体" w:hAnsi="宋体"/>
                <w:sz w:val="24"/>
              </w:rPr>
            </w:pPr>
            <w:r>
              <w:rPr>
                <w:rFonts w:ascii="宋体" w:hAnsi="宋体" w:hint="eastAsia"/>
                <w:sz w:val="24"/>
              </w:rPr>
              <w:t>#2.对EPS备用电源</w:t>
            </w:r>
            <w:proofErr w:type="gramStart"/>
            <w:r>
              <w:rPr>
                <w:rFonts w:ascii="宋体" w:hAnsi="宋体" w:hint="eastAsia"/>
                <w:sz w:val="24"/>
              </w:rPr>
              <w:t>柜设施</w:t>
            </w:r>
            <w:proofErr w:type="gramEnd"/>
            <w:r>
              <w:rPr>
                <w:rFonts w:ascii="宋体" w:hAnsi="宋体" w:hint="eastAsia"/>
                <w:sz w:val="24"/>
              </w:rPr>
              <w:t>进行每季度的定期检查并进行红外检测,并出具检查报告；</w:t>
            </w:r>
          </w:p>
          <w:p w14:paraId="42EEBD6E" w14:textId="77777777" w:rsidR="008834A7" w:rsidRDefault="00E4786A">
            <w:pPr>
              <w:pStyle w:val="2f0"/>
              <w:ind w:leftChars="0" w:left="0" w:firstLineChars="0" w:firstLine="0"/>
              <w:rPr>
                <w:rFonts w:ascii="宋体" w:hAnsi="宋体"/>
                <w:kern w:val="2"/>
                <w:sz w:val="24"/>
                <w:szCs w:val="24"/>
              </w:rPr>
            </w:pPr>
            <w:r>
              <w:rPr>
                <w:rFonts w:ascii="宋体" w:hAnsi="宋体" w:hint="eastAsia"/>
                <w:kern w:val="2"/>
                <w:sz w:val="24"/>
                <w:szCs w:val="24"/>
              </w:rPr>
              <w:t>注：需提供红外检测设备照片及设备发票，并加盖投标人公章，否则视为不满足。</w:t>
            </w:r>
          </w:p>
          <w:p w14:paraId="5BE60684" w14:textId="77777777" w:rsidR="008834A7" w:rsidRDefault="00E4786A">
            <w:pPr>
              <w:spacing w:line="360" w:lineRule="auto"/>
              <w:rPr>
                <w:rFonts w:ascii="宋体" w:hAnsi="宋体"/>
                <w:sz w:val="24"/>
              </w:rPr>
            </w:pPr>
            <w:r>
              <w:rPr>
                <w:rFonts w:ascii="宋体" w:hAnsi="宋体" w:hint="eastAsia"/>
                <w:sz w:val="24"/>
              </w:rPr>
              <w:t>3.对EPS备用电源设施定期进行维修保养,</w:t>
            </w:r>
            <w:proofErr w:type="gramStart"/>
            <w:r>
              <w:rPr>
                <w:rFonts w:ascii="宋体" w:hAnsi="宋体" w:hint="eastAsia"/>
                <w:sz w:val="24"/>
              </w:rPr>
              <w:t>维保期间</w:t>
            </w:r>
            <w:proofErr w:type="gramEnd"/>
            <w:r>
              <w:rPr>
                <w:rFonts w:ascii="宋体" w:hAnsi="宋体" w:hint="eastAsia"/>
                <w:sz w:val="24"/>
              </w:rPr>
              <w:t>,接到报修电话,迅速到达现场，故障报修在工作时间</w:t>
            </w:r>
            <w:proofErr w:type="gramStart"/>
            <w:r>
              <w:rPr>
                <w:rFonts w:ascii="宋体" w:hAnsi="宋体" w:hint="eastAsia"/>
                <w:sz w:val="24"/>
              </w:rPr>
              <w:t>段必须</w:t>
            </w:r>
            <w:proofErr w:type="gramEnd"/>
            <w:r>
              <w:rPr>
                <w:rFonts w:ascii="宋体" w:hAnsi="宋体" w:hint="eastAsia"/>
                <w:sz w:val="24"/>
              </w:rPr>
              <w:t>在2小时内到场，非工作时间</w:t>
            </w:r>
            <w:proofErr w:type="gramStart"/>
            <w:r>
              <w:rPr>
                <w:rFonts w:ascii="宋体" w:hAnsi="宋体" w:hint="eastAsia"/>
                <w:sz w:val="24"/>
              </w:rPr>
              <w:t>段必须</w:t>
            </w:r>
            <w:proofErr w:type="gramEnd"/>
            <w:r>
              <w:rPr>
                <w:rFonts w:ascii="宋体" w:hAnsi="宋体" w:hint="eastAsia"/>
                <w:sz w:val="24"/>
              </w:rPr>
              <w:t>在4小时内到场；</w:t>
            </w:r>
          </w:p>
          <w:p w14:paraId="2294E2D3" w14:textId="77777777" w:rsidR="008834A7" w:rsidRDefault="00E4786A">
            <w:pPr>
              <w:spacing w:line="360" w:lineRule="auto"/>
              <w:rPr>
                <w:rFonts w:ascii="宋体" w:hAnsi="宋体"/>
                <w:sz w:val="24"/>
              </w:rPr>
            </w:pPr>
            <w:r>
              <w:rPr>
                <w:rFonts w:ascii="宋体" w:hAnsi="宋体" w:hint="eastAsia"/>
                <w:sz w:val="24"/>
              </w:rPr>
              <w:t>4.成交供应</w:t>
            </w:r>
            <w:proofErr w:type="gramStart"/>
            <w:r>
              <w:rPr>
                <w:rFonts w:ascii="宋体" w:hAnsi="宋体" w:hint="eastAsia"/>
                <w:sz w:val="24"/>
              </w:rPr>
              <w:t>商接到</w:t>
            </w:r>
            <w:proofErr w:type="gramEnd"/>
            <w:r>
              <w:rPr>
                <w:rFonts w:ascii="宋体" w:hAnsi="宋体" w:hint="eastAsia"/>
                <w:sz w:val="24"/>
              </w:rPr>
              <w:t>报修应及时查出故障，如因不及时排查故障造成设备损坏，</w:t>
            </w:r>
            <w:proofErr w:type="gramStart"/>
            <w:r>
              <w:rPr>
                <w:rFonts w:ascii="宋体" w:hAnsi="宋体" w:hint="eastAsia"/>
                <w:sz w:val="24"/>
              </w:rPr>
              <w:t>由成交</w:t>
            </w:r>
            <w:proofErr w:type="gramEnd"/>
            <w:r>
              <w:rPr>
                <w:rFonts w:ascii="宋体" w:hAnsi="宋体" w:hint="eastAsia"/>
                <w:sz w:val="24"/>
              </w:rPr>
              <w:t>供应商承担损坏设备的相应费用及其责任；</w:t>
            </w:r>
          </w:p>
          <w:p w14:paraId="44CE8F92" w14:textId="77777777" w:rsidR="008834A7" w:rsidRDefault="00E4786A">
            <w:pPr>
              <w:spacing w:line="360" w:lineRule="auto"/>
              <w:rPr>
                <w:rFonts w:ascii="宋体" w:hAnsi="宋体"/>
                <w:sz w:val="24"/>
              </w:rPr>
            </w:pPr>
            <w:r>
              <w:rPr>
                <w:rFonts w:ascii="宋体" w:hAnsi="宋体" w:hint="eastAsia"/>
                <w:sz w:val="24"/>
              </w:rPr>
              <w:t>5.保证在维修保养期间更换的备件为原厂家配件或者质量高于原厂的替代产品，以确保EPS备用电源设施安全准确有效的运行；</w:t>
            </w:r>
          </w:p>
          <w:p w14:paraId="4366A27D" w14:textId="77777777" w:rsidR="008834A7" w:rsidRDefault="00E4786A">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本项目需提供两名项目经理，项目经理需具有高级职称</w:t>
            </w:r>
          </w:p>
          <w:p w14:paraId="53747611" w14:textId="77777777" w:rsidR="008834A7" w:rsidRDefault="00E4786A">
            <w:pPr>
              <w:spacing w:line="360" w:lineRule="auto"/>
              <w:rPr>
                <w:rFonts w:ascii="宋体" w:hAnsi="宋体"/>
                <w:sz w:val="24"/>
              </w:rPr>
            </w:pPr>
            <w:r>
              <w:rPr>
                <w:rFonts w:ascii="宋体" w:hAnsi="宋体" w:hint="eastAsia"/>
                <w:sz w:val="24"/>
              </w:rPr>
              <w:t>注：需提供项目经理身份证复印件，证书复印件，并承诺如需更换项目经理需提前3</w:t>
            </w:r>
            <w:r>
              <w:rPr>
                <w:rFonts w:ascii="宋体" w:hAnsi="宋体"/>
                <w:sz w:val="24"/>
              </w:rPr>
              <w:t>0</w:t>
            </w:r>
            <w:r>
              <w:rPr>
                <w:rFonts w:ascii="宋体" w:hAnsi="宋体" w:hint="eastAsia"/>
                <w:sz w:val="24"/>
              </w:rPr>
              <w:t>天向甲方申请，经甲方同意后再进行更</w:t>
            </w:r>
            <w:r>
              <w:rPr>
                <w:rFonts w:ascii="宋体" w:hAnsi="宋体" w:hint="eastAsia"/>
                <w:sz w:val="24"/>
              </w:rPr>
              <w:lastRenderedPageBreak/>
              <w:t>换，格式自拟，未按要求提供视为不满足</w:t>
            </w:r>
          </w:p>
          <w:p w14:paraId="35E25027" w14:textId="77777777" w:rsidR="008834A7" w:rsidRDefault="00E4786A">
            <w:pPr>
              <w:spacing w:line="360" w:lineRule="auto"/>
              <w:rPr>
                <w:rFonts w:ascii="宋体" w:hAnsi="宋体"/>
                <w:sz w:val="24"/>
              </w:rPr>
            </w:pPr>
            <w:r>
              <w:rPr>
                <w:rFonts w:ascii="宋体" w:hAnsi="宋体"/>
                <w:sz w:val="24"/>
              </w:rPr>
              <w:t>7</w:t>
            </w:r>
            <w:r>
              <w:rPr>
                <w:rFonts w:ascii="宋体" w:hAnsi="宋体" w:hint="eastAsia"/>
                <w:sz w:val="24"/>
              </w:rPr>
              <w:t>.</w:t>
            </w:r>
            <w:proofErr w:type="gramStart"/>
            <w:r>
              <w:rPr>
                <w:rFonts w:ascii="宋体" w:hAnsi="宋体" w:hint="eastAsia"/>
                <w:sz w:val="24"/>
              </w:rPr>
              <w:t>维保过程</w:t>
            </w:r>
            <w:proofErr w:type="gramEnd"/>
            <w:r>
              <w:rPr>
                <w:rFonts w:ascii="宋体" w:hAnsi="宋体" w:hint="eastAsia"/>
                <w:sz w:val="24"/>
              </w:rPr>
              <w:t>中如有零部件、</w:t>
            </w:r>
            <w:proofErr w:type="gramStart"/>
            <w:r>
              <w:rPr>
                <w:rFonts w:ascii="宋体" w:hAnsi="宋体" w:hint="eastAsia"/>
                <w:sz w:val="24"/>
              </w:rPr>
              <w:t>易损件需更换</w:t>
            </w:r>
            <w:proofErr w:type="gramEnd"/>
            <w:r>
              <w:rPr>
                <w:rFonts w:ascii="宋体" w:hAnsi="宋体" w:hint="eastAsia"/>
                <w:sz w:val="24"/>
              </w:rPr>
              <w:t>（不含蓄电池），单品单价5</w:t>
            </w:r>
            <w:r>
              <w:rPr>
                <w:rFonts w:ascii="宋体" w:hAnsi="宋体"/>
                <w:sz w:val="24"/>
              </w:rPr>
              <w:t>00</w:t>
            </w:r>
            <w:r>
              <w:rPr>
                <w:rFonts w:ascii="宋体" w:hAnsi="宋体" w:hint="eastAsia"/>
                <w:sz w:val="24"/>
              </w:rPr>
              <w:t>元以下（含5</w:t>
            </w:r>
            <w:r>
              <w:rPr>
                <w:rFonts w:ascii="宋体" w:hAnsi="宋体"/>
                <w:sz w:val="24"/>
              </w:rPr>
              <w:t>00</w:t>
            </w:r>
            <w:r>
              <w:rPr>
                <w:rFonts w:ascii="宋体" w:hAnsi="宋体" w:hint="eastAsia"/>
                <w:sz w:val="24"/>
              </w:rPr>
              <w:t>元）的</w:t>
            </w:r>
            <w:proofErr w:type="gramStart"/>
            <w:r>
              <w:rPr>
                <w:rFonts w:ascii="宋体" w:hAnsi="宋体" w:hint="eastAsia"/>
                <w:sz w:val="24"/>
              </w:rPr>
              <w:t>由成交</w:t>
            </w:r>
            <w:proofErr w:type="gramEnd"/>
            <w:r>
              <w:rPr>
                <w:rFonts w:ascii="宋体" w:hAnsi="宋体" w:hint="eastAsia"/>
                <w:sz w:val="24"/>
              </w:rPr>
              <w:t>供应商更换（费用包含在响应报价中，供应商免费更换配件累计额度为1</w:t>
            </w:r>
            <w:r>
              <w:rPr>
                <w:rFonts w:ascii="宋体" w:hAnsi="宋体"/>
                <w:sz w:val="24"/>
              </w:rPr>
              <w:t>0000</w:t>
            </w:r>
            <w:r>
              <w:rPr>
                <w:rFonts w:ascii="宋体" w:hAnsi="宋体" w:hint="eastAsia"/>
                <w:sz w:val="24"/>
              </w:rPr>
              <w:t>元），产品单价超出</w:t>
            </w:r>
            <w:r>
              <w:rPr>
                <w:rFonts w:ascii="宋体" w:hAnsi="宋体"/>
                <w:sz w:val="24"/>
              </w:rPr>
              <w:t>500</w:t>
            </w:r>
            <w:r>
              <w:rPr>
                <w:rFonts w:ascii="宋体" w:hAnsi="宋体" w:hint="eastAsia"/>
                <w:sz w:val="24"/>
              </w:rPr>
              <w:t>元或更换配件（不含蓄电池）总额累计超过1</w:t>
            </w:r>
            <w:r>
              <w:rPr>
                <w:rFonts w:ascii="宋体" w:hAnsi="宋体"/>
                <w:sz w:val="24"/>
              </w:rPr>
              <w:t>0000</w:t>
            </w:r>
            <w:r>
              <w:rPr>
                <w:rFonts w:ascii="宋体" w:hAnsi="宋体" w:hint="eastAsia"/>
                <w:sz w:val="24"/>
              </w:rPr>
              <w:t>后，由采购方承担；</w:t>
            </w:r>
          </w:p>
          <w:p w14:paraId="4629CA2D" w14:textId="77777777" w:rsidR="008834A7" w:rsidRDefault="00E4786A">
            <w:pPr>
              <w:spacing w:line="360" w:lineRule="auto"/>
              <w:rPr>
                <w:rFonts w:ascii="宋体" w:hAnsi="宋体"/>
                <w:sz w:val="24"/>
              </w:rPr>
            </w:pPr>
            <w:r>
              <w:rPr>
                <w:rFonts w:ascii="宋体" w:hAnsi="宋体"/>
                <w:sz w:val="24"/>
              </w:rPr>
              <w:t>8.</w:t>
            </w:r>
            <w:r>
              <w:rPr>
                <w:rFonts w:ascii="宋体" w:hAnsi="宋体" w:hint="eastAsia"/>
                <w:sz w:val="24"/>
              </w:rPr>
              <w:t>E</w:t>
            </w:r>
            <w:r>
              <w:rPr>
                <w:rFonts w:ascii="宋体" w:hAnsi="宋体"/>
                <w:sz w:val="24"/>
              </w:rPr>
              <w:t>PS</w:t>
            </w:r>
            <w:r>
              <w:rPr>
                <w:rFonts w:ascii="宋体" w:hAnsi="宋体" w:hint="eastAsia"/>
                <w:sz w:val="24"/>
              </w:rPr>
              <w:t>蓄电池供货商每年免费更换2</w:t>
            </w:r>
            <w:r>
              <w:rPr>
                <w:rFonts w:ascii="宋体" w:hAnsi="宋体"/>
                <w:sz w:val="24"/>
              </w:rPr>
              <w:t>0</w:t>
            </w:r>
            <w:r>
              <w:rPr>
                <w:rFonts w:ascii="宋体" w:hAnsi="宋体" w:hint="eastAsia"/>
                <w:sz w:val="24"/>
              </w:rPr>
              <w:t>块，超过2</w:t>
            </w:r>
            <w:r>
              <w:rPr>
                <w:rFonts w:ascii="宋体" w:hAnsi="宋体"/>
                <w:sz w:val="24"/>
              </w:rPr>
              <w:t>0</w:t>
            </w:r>
            <w:r>
              <w:rPr>
                <w:rFonts w:ascii="宋体" w:hAnsi="宋体" w:hint="eastAsia"/>
                <w:sz w:val="24"/>
              </w:rPr>
              <w:t>块后由甲方提供电池，供应商负责免费更换。</w:t>
            </w:r>
          </w:p>
          <w:p w14:paraId="3BB3BBBE" w14:textId="77777777" w:rsidR="008834A7" w:rsidRDefault="00E4786A">
            <w:pPr>
              <w:spacing w:line="360" w:lineRule="auto"/>
              <w:rPr>
                <w:rFonts w:ascii="宋体" w:hAnsi="宋体"/>
                <w:b/>
                <w:sz w:val="24"/>
              </w:rPr>
            </w:pPr>
            <w:r>
              <w:rPr>
                <w:rFonts w:ascii="宋体" w:hAnsi="宋体" w:hint="eastAsia"/>
                <w:b/>
                <w:sz w:val="24"/>
              </w:rPr>
              <w:t>服务承诺：</w:t>
            </w:r>
          </w:p>
          <w:p w14:paraId="7936339F" w14:textId="77777777" w:rsidR="008834A7" w:rsidRDefault="00E4786A">
            <w:pPr>
              <w:spacing w:line="360" w:lineRule="auto"/>
              <w:rPr>
                <w:rFonts w:ascii="宋体" w:hAnsi="宋体"/>
                <w:sz w:val="24"/>
              </w:rPr>
            </w:pPr>
            <w:r>
              <w:rPr>
                <w:rFonts w:ascii="宋体" w:hAnsi="宋体" w:hint="eastAsia"/>
                <w:sz w:val="24"/>
              </w:rPr>
              <w:t>1</w:t>
            </w:r>
            <w:r>
              <w:rPr>
                <w:rFonts w:ascii="宋体" w:hAnsi="宋体"/>
                <w:sz w:val="24"/>
              </w:rPr>
              <w:t>.</w:t>
            </w:r>
            <w:proofErr w:type="gramStart"/>
            <w:r>
              <w:rPr>
                <w:rFonts w:ascii="宋体" w:hAnsi="宋体" w:hint="eastAsia"/>
                <w:sz w:val="24"/>
              </w:rPr>
              <w:t>由成交</w:t>
            </w:r>
            <w:proofErr w:type="gramEnd"/>
            <w:r>
              <w:rPr>
                <w:rFonts w:ascii="宋体" w:hAnsi="宋体" w:hint="eastAsia"/>
                <w:sz w:val="24"/>
              </w:rPr>
              <w:t>供应商提供、更换的蓄电池及其他零部件质保期应不少于两年；</w:t>
            </w:r>
          </w:p>
          <w:p w14:paraId="2F676588" w14:textId="77777777" w:rsidR="008834A7" w:rsidRDefault="00E4786A">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在维保期内，由于成交供应商自身原因造成设备损坏的，成交供应商应负责免费更换，并承担相应责任；</w:t>
            </w:r>
          </w:p>
          <w:p w14:paraId="2CAED52B" w14:textId="77777777" w:rsidR="008834A7" w:rsidRDefault="00E4786A">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若更换后的设备出现质量问题，成交供应商免费维修外，该设备质保期应相应顺延；</w:t>
            </w:r>
          </w:p>
          <w:p w14:paraId="4A34A664" w14:textId="77777777" w:rsidR="008834A7" w:rsidRDefault="00E4786A">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合同期满后，要配合采购人做好现场交接工作，确保系统处于正常运行状态，作为最后维保款的结算依据。</w:t>
            </w:r>
          </w:p>
          <w:p w14:paraId="60E02703" w14:textId="77777777" w:rsidR="008834A7" w:rsidRDefault="00E4786A">
            <w:pPr>
              <w:spacing w:line="360" w:lineRule="auto"/>
              <w:rPr>
                <w:rFonts w:ascii="宋体" w:hAnsi="宋体"/>
                <w:b/>
                <w:sz w:val="24"/>
              </w:rPr>
            </w:pPr>
            <w:r>
              <w:rPr>
                <w:rFonts w:ascii="宋体" w:hAnsi="宋体" w:hint="eastAsia"/>
                <w:b/>
                <w:sz w:val="24"/>
              </w:rPr>
              <w:t>服务标准：</w:t>
            </w:r>
          </w:p>
          <w:p w14:paraId="12459262" w14:textId="77777777" w:rsidR="008834A7" w:rsidRDefault="00E4786A">
            <w:pPr>
              <w:spacing w:line="360" w:lineRule="auto"/>
              <w:rPr>
                <w:rFonts w:ascii="宋体" w:hAnsi="宋体"/>
                <w:b/>
                <w:sz w:val="24"/>
              </w:rPr>
            </w:pPr>
            <w:r>
              <w:rPr>
                <w:rFonts w:ascii="宋体" w:hAnsi="宋体" w:hint="eastAsia"/>
                <w:sz w:val="24"/>
              </w:rPr>
              <w:t>1</w:t>
            </w:r>
            <w:r>
              <w:rPr>
                <w:rFonts w:ascii="宋体" w:hAnsi="宋体"/>
                <w:sz w:val="24"/>
              </w:rPr>
              <w:t>.</w:t>
            </w:r>
            <w:r>
              <w:rPr>
                <w:rFonts w:ascii="宋体" w:hAnsi="宋体" w:hint="eastAsia"/>
                <w:sz w:val="24"/>
              </w:rPr>
              <w:t>维修服务及响应时间：常规故障当日解决，设备损坏及更换5日内完成；</w:t>
            </w:r>
          </w:p>
          <w:p w14:paraId="120D697C" w14:textId="77777777" w:rsidR="008834A7" w:rsidRDefault="00E4786A">
            <w:pPr>
              <w:spacing w:line="360" w:lineRule="auto"/>
              <w:rPr>
                <w:rFonts w:ascii="宋体" w:hAnsi="宋体"/>
                <w:b/>
                <w:sz w:val="24"/>
              </w:rPr>
            </w:pPr>
            <w:r>
              <w:rPr>
                <w:rFonts w:ascii="宋体" w:hAnsi="宋体" w:hint="eastAsia"/>
                <w:sz w:val="24"/>
              </w:rPr>
              <w:t>2</w:t>
            </w:r>
            <w:r>
              <w:rPr>
                <w:rFonts w:ascii="宋体" w:hAnsi="宋体"/>
                <w:sz w:val="24"/>
              </w:rPr>
              <w:t>.</w:t>
            </w:r>
            <w:r>
              <w:rPr>
                <w:rFonts w:ascii="宋体" w:hAnsi="宋体" w:hint="eastAsia"/>
                <w:sz w:val="24"/>
              </w:rPr>
              <w:t>服务质量：设备正常运行率达100%；</w:t>
            </w:r>
          </w:p>
          <w:p w14:paraId="27947026" w14:textId="77777777" w:rsidR="008834A7" w:rsidRDefault="00E4786A">
            <w:pPr>
              <w:spacing w:line="360" w:lineRule="auto"/>
              <w:rPr>
                <w:rFonts w:ascii="宋体" w:hAnsi="宋体"/>
                <w:b/>
                <w:sz w:val="24"/>
              </w:rPr>
            </w:pPr>
            <w:r>
              <w:rPr>
                <w:rFonts w:ascii="宋体" w:hAnsi="宋体" w:hint="eastAsia"/>
                <w:sz w:val="24"/>
              </w:rPr>
              <w:t>3</w:t>
            </w:r>
            <w:r>
              <w:rPr>
                <w:rFonts w:ascii="宋体" w:hAnsi="宋体"/>
                <w:sz w:val="24"/>
              </w:rPr>
              <w:t>.</w:t>
            </w:r>
            <w:r>
              <w:rPr>
                <w:rFonts w:ascii="宋体" w:hAnsi="宋体" w:hint="eastAsia"/>
                <w:sz w:val="24"/>
              </w:rPr>
              <w:t>返修率：≤5%；</w:t>
            </w:r>
          </w:p>
          <w:p w14:paraId="049F1AD4" w14:textId="77777777" w:rsidR="008834A7" w:rsidRDefault="00E4786A">
            <w:pPr>
              <w:spacing w:line="360" w:lineRule="auto"/>
              <w:rPr>
                <w:rFonts w:ascii="宋体" w:hAnsi="宋体"/>
                <w:b/>
                <w:bCs/>
                <w:sz w:val="24"/>
              </w:rPr>
            </w:pPr>
            <w:proofErr w:type="gramStart"/>
            <w:r>
              <w:rPr>
                <w:rFonts w:ascii="宋体" w:hAnsi="宋体" w:hint="eastAsia"/>
                <w:b/>
                <w:bCs/>
                <w:sz w:val="24"/>
              </w:rPr>
              <w:t>维保范围</w:t>
            </w:r>
            <w:proofErr w:type="gramEnd"/>
            <w:r>
              <w:rPr>
                <w:rFonts w:ascii="宋体" w:hAnsi="宋体" w:hint="eastAsia"/>
                <w:b/>
                <w:bCs/>
                <w:sz w:val="24"/>
              </w:rPr>
              <w:t>和数量：</w:t>
            </w:r>
            <w:proofErr w:type="gramStart"/>
            <w:r>
              <w:rPr>
                <w:rFonts w:ascii="宋体" w:hAnsi="宋体" w:hint="eastAsia"/>
                <w:b/>
                <w:bCs/>
                <w:sz w:val="24"/>
              </w:rPr>
              <w:t>见设备</w:t>
            </w:r>
            <w:proofErr w:type="gramEnd"/>
            <w:r>
              <w:rPr>
                <w:rFonts w:ascii="宋体" w:hAnsi="宋体" w:hint="eastAsia"/>
                <w:b/>
                <w:bCs/>
                <w:sz w:val="24"/>
              </w:rPr>
              <w:t>台账</w:t>
            </w:r>
          </w:p>
          <w:p w14:paraId="66D4F342" w14:textId="77777777" w:rsidR="008834A7" w:rsidRDefault="00E4786A">
            <w:pPr>
              <w:spacing w:line="360" w:lineRule="auto"/>
              <w:rPr>
                <w:rFonts w:ascii="宋体" w:hAnsi="宋体" w:cs="微软雅黑"/>
                <w:sz w:val="24"/>
              </w:rPr>
            </w:pPr>
            <w:proofErr w:type="gramStart"/>
            <w:r>
              <w:rPr>
                <w:rFonts w:ascii="宋体" w:hAnsi="宋体" w:hint="eastAsia"/>
                <w:b/>
                <w:bCs/>
                <w:sz w:val="24"/>
              </w:rPr>
              <w:t>维保期限</w:t>
            </w:r>
            <w:proofErr w:type="gramEnd"/>
            <w:r>
              <w:rPr>
                <w:rFonts w:ascii="宋体" w:hAnsi="宋体" w:hint="eastAsia"/>
                <w:b/>
                <w:bCs/>
                <w:sz w:val="24"/>
              </w:rPr>
              <w:t>（服务期）：</w:t>
            </w:r>
            <w:r>
              <w:rPr>
                <w:rFonts w:ascii="宋体" w:hAnsi="宋体" w:cs="微软雅黑" w:hint="eastAsia"/>
                <w:sz w:val="24"/>
              </w:rPr>
              <w:t>合同签订后两年，每年一签，如供应商未按要求提供服务甲方可随时终止合同。</w:t>
            </w:r>
          </w:p>
          <w:p w14:paraId="12850651" w14:textId="77777777" w:rsidR="008834A7" w:rsidRDefault="00E4786A">
            <w:pPr>
              <w:pStyle w:val="2f0"/>
              <w:ind w:leftChars="0" w:left="0" w:firstLineChars="0" w:firstLine="0"/>
              <w:jc w:val="left"/>
            </w:pPr>
            <w:r>
              <w:rPr>
                <w:rFonts w:ascii="宋体" w:hAnsi="宋体" w:hint="eastAsia"/>
                <w:b/>
                <w:bCs/>
                <w:kern w:val="3"/>
                <w:sz w:val="24"/>
                <w:szCs w:val="24"/>
              </w:rPr>
              <w:t>服务地点：</w:t>
            </w:r>
            <w:r>
              <w:rPr>
                <w:rFonts w:ascii="宋体" w:hAnsi="宋体" w:cs="宋体" w:hint="eastAsia"/>
                <w:kern w:val="3"/>
                <w:sz w:val="24"/>
                <w:szCs w:val="24"/>
              </w:rPr>
              <w:t>北京师范大学昌平校区</w:t>
            </w:r>
          </w:p>
        </w:tc>
      </w:tr>
    </w:tbl>
    <w:p w14:paraId="5F42E7C8" w14:textId="77777777" w:rsidR="008834A7" w:rsidRDefault="00E4786A">
      <w:pPr>
        <w:pStyle w:val="2f0"/>
        <w:spacing w:after="0" w:line="360" w:lineRule="auto"/>
        <w:ind w:leftChars="0" w:left="0" w:firstLineChars="0" w:firstLine="0"/>
        <w:rPr>
          <w:rFonts w:ascii="宋体" w:hAnsi="宋体"/>
          <w:sz w:val="24"/>
          <w:szCs w:val="24"/>
        </w:rPr>
      </w:pPr>
      <w:r>
        <w:rPr>
          <w:rFonts w:ascii="宋体" w:hAnsi="宋体" w:hint="eastAsia"/>
          <w:sz w:val="24"/>
          <w:szCs w:val="24"/>
        </w:rPr>
        <w:lastRenderedPageBreak/>
        <w:t>设备台账</w:t>
      </w:r>
    </w:p>
    <w:tbl>
      <w:tblPr>
        <w:tblW w:w="86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420"/>
        <w:gridCol w:w="1928"/>
        <w:gridCol w:w="1512"/>
        <w:gridCol w:w="1200"/>
        <w:gridCol w:w="1764"/>
      </w:tblGrid>
      <w:tr w:rsidR="008834A7" w14:paraId="5BD4C03C" w14:textId="77777777">
        <w:trPr>
          <w:trHeight w:val="300"/>
        </w:trPr>
        <w:tc>
          <w:tcPr>
            <w:tcW w:w="849" w:type="dxa"/>
            <w:noWrap/>
            <w:vAlign w:val="center"/>
          </w:tcPr>
          <w:p w14:paraId="24C2DFB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1420" w:type="dxa"/>
            <w:noWrap/>
            <w:vAlign w:val="center"/>
          </w:tcPr>
          <w:p w14:paraId="630E27B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安装楼宇</w:t>
            </w:r>
          </w:p>
        </w:tc>
        <w:tc>
          <w:tcPr>
            <w:tcW w:w="1928" w:type="dxa"/>
            <w:vAlign w:val="center"/>
          </w:tcPr>
          <w:p w14:paraId="3116209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位置</w:t>
            </w:r>
          </w:p>
        </w:tc>
        <w:tc>
          <w:tcPr>
            <w:tcW w:w="1512" w:type="dxa"/>
            <w:noWrap/>
            <w:vAlign w:val="center"/>
          </w:tcPr>
          <w:p w14:paraId="38EE53B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功率参数</w:t>
            </w:r>
          </w:p>
        </w:tc>
        <w:tc>
          <w:tcPr>
            <w:tcW w:w="1200" w:type="dxa"/>
            <w:noWrap/>
            <w:vAlign w:val="center"/>
          </w:tcPr>
          <w:p w14:paraId="2A0F940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电池数量</w:t>
            </w:r>
          </w:p>
        </w:tc>
        <w:tc>
          <w:tcPr>
            <w:tcW w:w="1764" w:type="dxa"/>
          </w:tcPr>
          <w:p w14:paraId="32AE17D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建设时间</w:t>
            </w:r>
          </w:p>
        </w:tc>
      </w:tr>
      <w:tr w:rsidR="008834A7" w14:paraId="21ECCF82" w14:textId="77777777">
        <w:trPr>
          <w:trHeight w:val="300"/>
        </w:trPr>
        <w:tc>
          <w:tcPr>
            <w:tcW w:w="849" w:type="dxa"/>
            <w:noWrap/>
            <w:vAlign w:val="center"/>
          </w:tcPr>
          <w:p w14:paraId="0BDF9BA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w:t>
            </w:r>
          </w:p>
        </w:tc>
        <w:tc>
          <w:tcPr>
            <w:tcW w:w="1420" w:type="dxa"/>
            <w:noWrap/>
            <w:vAlign w:val="center"/>
          </w:tcPr>
          <w:p w14:paraId="1C6452E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体育馆</w:t>
            </w:r>
          </w:p>
        </w:tc>
        <w:tc>
          <w:tcPr>
            <w:tcW w:w="1928" w:type="dxa"/>
            <w:vAlign w:val="center"/>
          </w:tcPr>
          <w:p w14:paraId="4FCD48F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106房间</w:t>
            </w:r>
          </w:p>
        </w:tc>
        <w:tc>
          <w:tcPr>
            <w:tcW w:w="1512" w:type="dxa"/>
            <w:noWrap/>
            <w:vAlign w:val="center"/>
          </w:tcPr>
          <w:p w14:paraId="117474B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3KYA</w:t>
            </w:r>
          </w:p>
        </w:tc>
        <w:tc>
          <w:tcPr>
            <w:tcW w:w="1200" w:type="dxa"/>
            <w:noWrap/>
            <w:vAlign w:val="center"/>
          </w:tcPr>
          <w:p w14:paraId="3BAF1DB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481327D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7E518D9" w14:textId="77777777">
        <w:trPr>
          <w:trHeight w:val="300"/>
        </w:trPr>
        <w:tc>
          <w:tcPr>
            <w:tcW w:w="849" w:type="dxa"/>
            <w:noWrap/>
            <w:vAlign w:val="center"/>
          </w:tcPr>
          <w:p w14:paraId="14E164A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lastRenderedPageBreak/>
              <w:t>2</w:t>
            </w:r>
          </w:p>
        </w:tc>
        <w:tc>
          <w:tcPr>
            <w:tcW w:w="1420" w:type="dxa"/>
            <w:noWrap/>
            <w:vAlign w:val="center"/>
          </w:tcPr>
          <w:p w14:paraId="25DE230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体育馆</w:t>
            </w:r>
          </w:p>
        </w:tc>
        <w:tc>
          <w:tcPr>
            <w:tcW w:w="1928" w:type="dxa"/>
            <w:vAlign w:val="center"/>
          </w:tcPr>
          <w:p w14:paraId="55F248F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205房间</w:t>
            </w:r>
          </w:p>
        </w:tc>
        <w:tc>
          <w:tcPr>
            <w:tcW w:w="1512" w:type="dxa"/>
            <w:noWrap/>
            <w:vAlign w:val="center"/>
          </w:tcPr>
          <w:p w14:paraId="4AE4FC0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1KYA</w:t>
            </w:r>
          </w:p>
        </w:tc>
        <w:tc>
          <w:tcPr>
            <w:tcW w:w="1200" w:type="dxa"/>
            <w:noWrap/>
            <w:vAlign w:val="center"/>
          </w:tcPr>
          <w:p w14:paraId="4DA54E0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9AFC9F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A1CFC1A" w14:textId="77777777">
        <w:trPr>
          <w:trHeight w:val="300"/>
        </w:trPr>
        <w:tc>
          <w:tcPr>
            <w:tcW w:w="849" w:type="dxa"/>
            <w:noWrap/>
            <w:vAlign w:val="center"/>
          </w:tcPr>
          <w:p w14:paraId="3AF7152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w:t>
            </w:r>
          </w:p>
        </w:tc>
        <w:tc>
          <w:tcPr>
            <w:tcW w:w="1420" w:type="dxa"/>
            <w:noWrap/>
            <w:vAlign w:val="center"/>
          </w:tcPr>
          <w:p w14:paraId="33F418B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体育馆</w:t>
            </w:r>
          </w:p>
        </w:tc>
        <w:tc>
          <w:tcPr>
            <w:tcW w:w="1928" w:type="dxa"/>
            <w:vAlign w:val="center"/>
          </w:tcPr>
          <w:p w14:paraId="3666101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302房间</w:t>
            </w:r>
          </w:p>
        </w:tc>
        <w:tc>
          <w:tcPr>
            <w:tcW w:w="1512" w:type="dxa"/>
            <w:noWrap/>
            <w:vAlign w:val="center"/>
          </w:tcPr>
          <w:p w14:paraId="0484C8E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751C31B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5AD081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B5DC9AA" w14:textId="77777777">
        <w:trPr>
          <w:trHeight w:val="300"/>
        </w:trPr>
        <w:tc>
          <w:tcPr>
            <w:tcW w:w="849" w:type="dxa"/>
            <w:noWrap/>
            <w:vAlign w:val="center"/>
          </w:tcPr>
          <w:p w14:paraId="75005AC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w:t>
            </w:r>
          </w:p>
        </w:tc>
        <w:tc>
          <w:tcPr>
            <w:tcW w:w="1420" w:type="dxa"/>
            <w:noWrap/>
            <w:vAlign w:val="center"/>
          </w:tcPr>
          <w:p w14:paraId="29A8066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体育馆</w:t>
            </w:r>
          </w:p>
        </w:tc>
        <w:tc>
          <w:tcPr>
            <w:tcW w:w="1928" w:type="dxa"/>
            <w:vAlign w:val="center"/>
          </w:tcPr>
          <w:p w14:paraId="2E0B2DA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夹层110</w:t>
            </w:r>
          </w:p>
        </w:tc>
        <w:tc>
          <w:tcPr>
            <w:tcW w:w="1512" w:type="dxa"/>
            <w:noWrap/>
            <w:vAlign w:val="center"/>
          </w:tcPr>
          <w:p w14:paraId="7DE275D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1KYA</w:t>
            </w:r>
          </w:p>
        </w:tc>
        <w:tc>
          <w:tcPr>
            <w:tcW w:w="1200" w:type="dxa"/>
            <w:noWrap/>
            <w:vAlign w:val="center"/>
          </w:tcPr>
          <w:p w14:paraId="73D0B39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885AD8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4540ED7" w14:textId="77777777">
        <w:trPr>
          <w:trHeight w:val="300"/>
        </w:trPr>
        <w:tc>
          <w:tcPr>
            <w:tcW w:w="849" w:type="dxa"/>
            <w:noWrap/>
            <w:vAlign w:val="center"/>
          </w:tcPr>
          <w:p w14:paraId="480E412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w:t>
            </w:r>
          </w:p>
        </w:tc>
        <w:tc>
          <w:tcPr>
            <w:tcW w:w="1420" w:type="dxa"/>
            <w:noWrap/>
            <w:vAlign w:val="center"/>
          </w:tcPr>
          <w:p w14:paraId="65E5FFB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体育馆</w:t>
            </w:r>
          </w:p>
        </w:tc>
        <w:tc>
          <w:tcPr>
            <w:tcW w:w="1928" w:type="dxa"/>
            <w:vAlign w:val="center"/>
          </w:tcPr>
          <w:p w14:paraId="43909A3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w:t>
            </w:r>
            <w:proofErr w:type="gramStart"/>
            <w:r>
              <w:rPr>
                <w:rFonts w:ascii="宋体" w:hAnsi="宋体" w:cs="宋体" w:hint="eastAsia"/>
                <w:color w:val="000000"/>
                <w:sz w:val="24"/>
              </w:rPr>
              <w:t>1  101</w:t>
            </w:r>
            <w:proofErr w:type="gramEnd"/>
          </w:p>
        </w:tc>
        <w:tc>
          <w:tcPr>
            <w:tcW w:w="1512" w:type="dxa"/>
            <w:noWrap/>
            <w:vAlign w:val="center"/>
          </w:tcPr>
          <w:p w14:paraId="1D796F2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3KYA</w:t>
            </w:r>
          </w:p>
        </w:tc>
        <w:tc>
          <w:tcPr>
            <w:tcW w:w="1200" w:type="dxa"/>
            <w:noWrap/>
            <w:vAlign w:val="center"/>
          </w:tcPr>
          <w:p w14:paraId="56A8E01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7AA88E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178B846" w14:textId="77777777">
        <w:trPr>
          <w:trHeight w:val="300"/>
        </w:trPr>
        <w:tc>
          <w:tcPr>
            <w:tcW w:w="849" w:type="dxa"/>
            <w:noWrap/>
            <w:vAlign w:val="center"/>
          </w:tcPr>
          <w:p w14:paraId="37CA3C0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w:t>
            </w:r>
          </w:p>
        </w:tc>
        <w:tc>
          <w:tcPr>
            <w:tcW w:w="1420" w:type="dxa"/>
            <w:noWrap/>
            <w:vAlign w:val="center"/>
          </w:tcPr>
          <w:p w14:paraId="646D9DE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体育馆</w:t>
            </w:r>
          </w:p>
        </w:tc>
        <w:tc>
          <w:tcPr>
            <w:tcW w:w="1928" w:type="dxa"/>
            <w:vAlign w:val="center"/>
          </w:tcPr>
          <w:p w14:paraId="5C506E9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B2层过道</w:t>
            </w:r>
          </w:p>
        </w:tc>
        <w:tc>
          <w:tcPr>
            <w:tcW w:w="1512" w:type="dxa"/>
            <w:noWrap/>
            <w:vAlign w:val="center"/>
          </w:tcPr>
          <w:p w14:paraId="14AF09A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1KYA</w:t>
            </w:r>
          </w:p>
        </w:tc>
        <w:tc>
          <w:tcPr>
            <w:tcW w:w="1200" w:type="dxa"/>
            <w:noWrap/>
            <w:vAlign w:val="center"/>
          </w:tcPr>
          <w:p w14:paraId="1A12C02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C62B2F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B766A65" w14:textId="77777777">
        <w:trPr>
          <w:trHeight w:val="300"/>
        </w:trPr>
        <w:tc>
          <w:tcPr>
            <w:tcW w:w="849" w:type="dxa"/>
            <w:noWrap/>
            <w:vAlign w:val="center"/>
          </w:tcPr>
          <w:p w14:paraId="1F4229A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w:t>
            </w:r>
          </w:p>
        </w:tc>
        <w:tc>
          <w:tcPr>
            <w:tcW w:w="1420" w:type="dxa"/>
            <w:noWrap/>
            <w:vAlign w:val="center"/>
          </w:tcPr>
          <w:p w14:paraId="4844A57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0C8B954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104房间</w:t>
            </w:r>
          </w:p>
        </w:tc>
        <w:tc>
          <w:tcPr>
            <w:tcW w:w="1512" w:type="dxa"/>
            <w:noWrap/>
            <w:vAlign w:val="center"/>
          </w:tcPr>
          <w:p w14:paraId="61E990B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1.5KYA</w:t>
            </w:r>
          </w:p>
        </w:tc>
        <w:tc>
          <w:tcPr>
            <w:tcW w:w="1200" w:type="dxa"/>
            <w:noWrap/>
            <w:vAlign w:val="center"/>
          </w:tcPr>
          <w:p w14:paraId="5862905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848C9E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08E0C23" w14:textId="77777777">
        <w:trPr>
          <w:trHeight w:val="300"/>
        </w:trPr>
        <w:tc>
          <w:tcPr>
            <w:tcW w:w="849" w:type="dxa"/>
            <w:noWrap/>
            <w:vAlign w:val="center"/>
          </w:tcPr>
          <w:p w14:paraId="08DCAFD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w:t>
            </w:r>
          </w:p>
        </w:tc>
        <w:tc>
          <w:tcPr>
            <w:tcW w:w="1420" w:type="dxa"/>
            <w:noWrap/>
            <w:vAlign w:val="center"/>
          </w:tcPr>
          <w:p w14:paraId="1552640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14D5599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108室左边</w:t>
            </w:r>
          </w:p>
        </w:tc>
        <w:tc>
          <w:tcPr>
            <w:tcW w:w="1512" w:type="dxa"/>
            <w:noWrap/>
            <w:vAlign w:val="center"/>
          </w:tcPr>
          <w:p w14:paraId="57DA839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0.5KYA</w:t>
            </w:r>
          </w:p>
        </w:tc>
        <w:tc>
          <w:tcPr>
            <w:tcW w:w="1200" w:type="dxa"/>
            <w:noWrap/>
            <w:vAlign w:val="center"/>
          </w:tcPr>
          <w:p w14:paraId="74F634B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451C8B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F7EDF87" w14:textId="77777777">
        <w:trPr>
          <w:trHeight w:val="300"/>
        </w:trPr>
        <w:tc>
          <w:tcPr>
            <w:tcW w:w="849" w:type="dxa"/>
            <w:noWrap/>
            <w:vAlign w:val="center"/>
          </w:tcPr>
          <w:p w14:paraId="14749DF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w:t>
            </w:r>
          </w:p>
        </w:tc>
        <w:tc>
          <w:tcPr>
            <w:tcW w:w="1420" w:type="dxa"/>
            <w:noWrap/>
            <w:vAlign w:val="center"/>
          </w:tcPr>
          <w:p w14:paraId="58DDD5B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515DA3E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204房间</w:t>
            </w:r>
          </w:p>
        </w:tc>
        <w:tc>
          <w:tcPr>
            <w:tcW w:w="1512" w:type="dxa"/>
            <w:noWrap/>
            <w:vAlign w:val="center"/>
          </w:tcPr>
          <w:p w14:paraId="1065B28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0.5KYA</w:t>
            </w:r>
          </w:p>
        </w:tc>
        <w:tc>
          <w:tcPr>
            <w:tcW w:w="1200" w:type="dxa"/>
            <w:noWrap/>
            <w:vAlign w:val="center"/>
          </w:tcPr>
          <w:p w14:paraId="287DD3A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E2EABB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A9B0106" w14:textId="77777777">
        <w:trPr>
          <w:trHeight w:val="300"/>
        </w:trPr>
        <w:tc>
          <w:tcPr>
            <w:tcW w:w="849" w:type="dxa"/>
            <w:noWrap/>
            <w:vAlign w:val="center"/>
          </w:tcPr>
          <w:p w14:paraId="215219A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w:t>
            </w:r>
          </w:p>
        </w:tc>
        <w:tc>
          <w:tcPr>
            <w:tcW w:w="1420" w:type="dxa"/>
            <w:noWrap/>
            <w:vAlign w:val="center"/>
          </w:tcPr>
          <w:p w14:paraId="65B007A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2D2314B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207左边</w:t>
            </w:r>
          </w:p>
        </w:tc>
        <w:tc>
          <w:tcPr>
            <w:tcW w:w="1512" w:type="dxa"/>
            <w:noWrap/>
            <w:vAlign w:val="center"/>
          </w:tcPr>
          <w:p w14:paraId="35DDC7E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0.5KYA</w:t>
            </w:r>
          </w:p>
        </w:tc>
        <w:tc>
          <w:tcPr>
            <w:tcW w:w="1200" w:type="dxa"/>
            <w:noWrap/>
            <w:vAlign w:val="center"/>
          </w:tcPr>
          <w:p w14:paraId="1849ED1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7184EF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1366A189" w14:textId="77777777">
        <w:trPr>
          <w:trHeight w:val="300"/>
        </w:trPr>
        <w:tc>
          <w:tcPr>
            <w:tcW w:w="849" w:type="dxa"/>
            <w:noWrap/>
            <w:vAlign w:val="center"/>
          </w:tcPr>
          <w:p w14:paraId="1783171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11</w:t>
            </w:r>
          </w:p>
        </w:tc>
        <w:tc>
          <w:tcPr>
            <w:tcW w:w="1420" w:type="dxa"/>
            <w:noWrap/>
            <w:vAlign w:val="center"/>
          </w:tcPr>
          <w:p w14:paraId="1B1A04B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5033597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303旁边</w:t>
            </w:r>
          </w:p>
        </w:tc>
        <w:tc>
          <w:tcPr>
            <w:tcW w:w="1512" w:type="dxa"/>
            <w:noWrap/>
            <w:vAlign w:val="center"/>
          </w:tcPr>
          <w:p w14:paraId="5CFAF4A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0.5KYA</w:t>
            </w:r>
          </w:p>
        </w:tc>
        <w:tc>
          <w:tcPr>
            <w:tcW w:w="1200" w:type="dxa"/>
            <w:noWrap/>
            <w:vAlign w:val="center"/>
          </w:tcPr>
          <w:p w14:paraId="22898CA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11E4D90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010BFF9" w14:textId="77777777">
        <w:trPr>
          <w:trHeight w:val="300"/>
        </w:trPr>
        <w:tc>
          <w:tcPr>
            <w:tcW w:w="849" w:type="dxa"/>
            <w:noWrap/>
            <w:vAlign w:val="center"/>
          </w:tcPr>
          <w:p w14:paraId="634FBCE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12</w:t>
            </w:r>
          </w:p>
        </w:tc>
        <w:tc>
          <w:tcPr>
            <w:tcW w:w="1420" w:type="dxa"/>
            <w:noWrap/>
            <w:vAlign w:val="center"/>
          </w:tcPr>
          <w:p w14:paraId="050E528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11815E9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3层东大厅</w:t>
            </w:r>
          </w:p>
        </w:tc>
        <w:tc>
          <w:tcPr>
            <w:tcW w:w="1512" w:type="dxa"/>
            <w:noWrap/>
            <w:vAlign w:val="center"/>
          </w:tcPr>
          <w:p w14:paraId="2B15796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1KYA</w:t>
            </w:r>
          </w:p>
        </w:tc>
        <w:tc>
          <w:tcPr>
            <w:tcW w:w="1200" w:type="dxa"/>
            <w:noWrap/>
            <w:vAlign w:val="center"/>
          </w:tcPr>
          <w:p w14:paraId="71DF3C0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1C0DFF8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84BCC29" w14:textId="77777777">
        <w:trPr>
          <w:trHeight w:val="300"/>
        </w:trPr>
        <w:tc>
          <w:tcPr>
            <w:tcW w:w="849" w:type="dxa"/>
            <w:noWrap/>
            <w:vAlign w:val="center"/>
          </w:tcPr>
          <w:p w14:paraId="7DA19CC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13</w:t>
            </w:r>
          </w:p>
        </w:tc>
        <w:tc>
          <w:tcPr>
            <w:tcW w:w="1420" w:type="dxa"/>
            <w:noWrap/>
            <w:vAlign w:val="center"/>
          </w:tcPr>
          <w:p w14:paraId="3C09738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51A138F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440房间</w:t>
            </w:r>
          </w:p>
        </w:tc>
        <w:tc>
          <w:tcPr>
            <w:tcW w:w="1512" w:type="dxa"/>
            <w:noWrap/>
            <w:vAlign w:val="center"/>
          </w:tcPr>
          <w:p w14:paraId="311417E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0.5KYA</w:t>
            </w:r>
          </w:p>
        </w:tc>
        <w:tc>
          <w:tcPr>
            <w:tcW w:w="1200" w:type="dxa"/>
            <w:noWrap/>
            <w:vAlign w:val="center"/>
          </w:tcPr>
          <w:p w14:paraId="6AE6CD0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353FE3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151E8B1F" w14:textId="77777777">
        <w:trPr>
          <w:trHeight w:val="300"/>
        </w:trPr>
        <w:tc>
          <w:tcPr>
            <w:tcW w:w="849" w:type="dxa"/>
            <w:noWrap/>
            <w:vAlign w:val="center"/>
          </w:tcPr>
          <w:p w14:paraId="4EE40E5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14</w:t>
            </w:r>
          </w:p>
        </w:tc>
        <w:tc>
          <w:tcPr>
            <w:tcW w:w="1420" w:type="dxa"/>
            <w:noWrap/>
            <w:vAlign w:val="center"/>
          </w:tcPr>
          <w:p w14:paraId="1E08254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398C168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439房间</w:t>
            </w:r>
          </w:p>
        </w:tc>
        <w:tc>
          <w:tcPr>
            <w:tcW w:w="1512" w:type="dxa"/>
            <w:noWrap/>
            <w:vAlign w:val="center"/>
          </w:tcPr>
          <w:p w14:paraId="4E48EFD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1KYA</w:t>
            </w:r>
          </w:p>
        </w:tc>
        <w:tc>
          <w:tcPr>
            <w:tcW w:w="1200" w:type="dxa"/>
            <w:noWrap/>
            <w:vAlign w:val="center"/>
          </w:tcPr>
          <w:p w14:paraId="5F24F64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809A57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FD9D8A8" w14:textId="77777777">
        <w:trPr>
          <w:trHeight w:val="300"/>
        </w:trPr>
        <w:tc>
          <w:tcPr>
            <w:tcW w:w="849" w:type="dxa"/>
            <w:noWrap/>
            <w:vAlign w:val="center"/>
          </w:tcPr>
          <w:p w14:paraId="4FCBEE8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15</w:t>
            </w:r>
          </w:p>
        </w:tc>
        <w:tc>
          <w:tcPr>
            <w:tcW w:w="1420" w:type="dxa"/>
            <w:noWrap/>
            <w:vAlign w:val="center"/>
          </w:tcPr>
          <w:p w14:paraId="5D8A180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15C8380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536房间</w:t>
            </w:r>
          </w:p>
        </w:tc>
        <w:tc>
          <w:tcPr>
            <w:tcW w:w="1512" w:type="dxa"/>
            <w:noWrap/>
            <w:vAlign w:val="center"/>
          </w:tcPr>
          <w:p w14:paraId="3D1A57E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1.5KYA</w:t>
            </w:r>
          </w:p>
        </w:tc>
        <w:tc>
          <w:tcPr>
            <w:tcW w:w="1200" w:type="dxa"/>
            <w:noWrap/>
            <w:vAlign w:val="center"/>
          </w:tcPr>
          <w:p w14:paraId="36AC3B2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866EE8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BCC1689" w14:textId="77777777">
        <w:trPr>
          <w:trHeight w:val="300"/>
        </w:trPr>
        <w:tc>
          <w:tcPr>
            <w:tcW w:w="849" w:type="dxa"/>
            <w:noWrap/>
            <w:vAlign w:val="center"/>
          </w:tcPr>
          <w:p w14:paraId="13598B8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16</w:t>
            </w:r>
          </w:p>
        </w:tc>
        <w:tc>
          <w:tcPr>
            <w:tcW w:w="1420" w:type="dxa"/>
            <w:noWrap/>
            <w:vAlign w:val="center"/>
          </w:tcPr>
          <w:p w14:paraId="6D4ACCD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69A0B47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B1 105旁</w:t>
            </w:r>
          </w:p>
        </w:tc>
        <w:tc>
          <w:tcPr>
            <w:tcW w:w="1512" w:type="dxa"/>
            <w:noWrap/>
            <w:vAlign w:val="center"/>
          </w:tcPr>
          <w:p w14:paraId="5538E05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1KYA</w:t>
            </w:r>
          </w:p>
        </w:tc>
        <w:tc>
          <w:tcPr>
            <w:tcW w:w="1200" w:type="dxa"/>
            <w:noWrap/>
            <w:vAlign w:val="center"/>
          </w:tcPr>
          <w:p w14:paraId="020488D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3032C6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19FCEFD" w14:textId="77777777">
        <w:trPr>
          <w:trHeight w:val="300"/>
        </w:trPr>
        <w:tc>
          <w:tcPr>
            <w:tcW w:w="849" w:type="dxa"/>
            <w:noWrap/>
            <w:vAlign w:val="center"/>
          </w:tcPr>
          <w:p w14:paraId="4F89547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17</w:t>
            </w:r>
          </w:p>
        </w:tc>
        <w:tc>
          <w:tcPr>
            <w:tcW w:w="1420" w:type="dxa"/>
            <w:noWrap/>
            <w:vAlign w:val="center"/>
          </w:tcPr>
          <w:p w14:paraId="62793A9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图书馆</w:t>
            </w:r>
          </w:p>
        </w:tc>
        <w:tc>
          <w:tcPr>
            <w:tcW w:w="1928" w:type="dxa"/>
            <w:vAlign w:val="center"/>
          </w:tcPr>
          <w:p w14:paraId="5FCA380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w:t>
            </w:r>
            <w:proofErr w:type="gramStart"/>
            <w:r>
              <w:rPr>
                <w:rFonts w:ascii="宋体" w:hAnsi="宋体" w:cs="宋体" w:hint="eastAsia"/>
                <w:color w:val="000000"/>
                <w:sz w:val="24"/>
              </w:rPr>
              <w:t>总配</w:t>
            </w:r>
            <w:proofErr w:type="gramEnd"/>
          </w:p>
        </w:tc>
        <w:tc>
          <w:tcPr>
            <w:tcW w:w="1512" w:type="dxa"/>
            <w:noWrap/>
            <w:vAlign w:val="center"/>
          </w:tcPr>
          <w:p w14:paraId="6BD5529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71CD6A9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07E8AC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98FE0E5" w14:textId="77777777">
        <w:trPr>
          <w:trHeight w:val="300"/>
        </w:trPr>
        <w:tc>
          <w:tcPr>
            <w:tcW w:w="849" w:type="dxa"/>
            <w:noWrap/>
            <w:vAlign w:val="center"/>
          </w:tcPr>
          <w:p w14:paraId="2AD484C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18</w:t>
            </w:r>
          </w:p>
        </w:tc>
        <w:tc>
          <w:tcPr>
            <w:tcW w:w="1420" w:type="dxa"/>
            <w:noWrap/>
            <w:vAlign w:val="center"/>
          </w:tcPr>
          <w:p w14:paraId="35F650A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扇形教室</w:t>
            </w:r>
          </w:p>
        </w:tc>
        <w:tc>
          <w:tcPr>
            <w:tcW w:w="1928" w:type="dxa"/>
            <w:vAlign w:val="center"/>
          </w:tcPr>
          <w:p w14:paraId="4580333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1层强电井</w:t>
            </w:r>
          </w:p>
        </w:tc>
        <w:tc>
          <w:tcPr>
            <w:tcW w:w="1512" w:type="dxa"/>
            <w:noWrap/>
            <w:vAlign w:val="center"/>
          </w:tcPr>
          <w:p w14:paraId="623A839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79D6852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35BE1DF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ED64DCE" w14:textId="77777777">
        <w:trPr>
          <w:trHeight w:val="300"/>
        </w:trPr>
        <w:tc>
          <w:tcPr>
            <w:tcW w:w="849" w:type="dxa"/>
            <w:noWrap/>
            <w:vAlign w:val="center"/>
          </w:tcPr>
          <w:p w14:paraId="7FB3A76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19</w:t>
            </w:r>
          </w:p>
        </w:tc>
        <w:tc>
          <w:tcPr>
            <w:tcW w:w="1420" w:type="dxa"/>
            <w:noWrap/>
            <w:vAlign w:val="center"/>
          </w:tcPr>
          <w:p w14:paraId="2A2AF29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扇形教室</w:t>
            </w:r>
          </w:p>
        </w:tc>
        <w:tc>
          <w:tcPr>
            <w:tcW w:w="1928" w:type="dxa"/>
            <w:vAlign w:val="center"/>
          </w:tcPr>
          <w:p w14:paraId="4CA862C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2层强电井</w:t>
            </w:r>
          </w:p>
        </w:tc>
        <w:tc>
          <w:tcPr>
            <w:tcW w:w="1512" w:type="dxa"/>
            <w:noWrap/>
            <w:vAlign w:val="center"/>
          </w:tcPr>
          <w:p w14:paraId="72E2CF7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023E4AF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2ACEE93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171BF655" w14:textId="77777777">
        <w:trPr>
          <w:trHeight w:val="300"/>
        </w:trPr>
        <w:tc>
          <w:tcPr>
            <w:tcW w:w="849" w:type="dxa"/>
            <w:noWrap/>
            <w:vAlign w:val="center"/>
          </w:tcPr>
          <w:p w14:paraId="5E73D2B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w:t>
            </w:r>
          </w:p>
        </w:tc>
        <w:tc>
          <w:tcPr>
            <w:tcW w:w="1420" w:type="dxa"/>
            <w:noWrap/>
            <w:vAlign w:val="center"/>
          </w:tcPr>
          <w:p w14:paraId="1C67B27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3号教学楼</w:t>
            </w:r>
          </w:p>
        </w:tc>
        <w:tc>
          <w:tcPr>
            <w:tcW w:w="1928" w:type="dxa"/>
            <w:vAlign w:val="center"/>
          </w:tcPr>
          <w:p w14:paraId="5137307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1层强电井</w:t>
            </w:r>
          </w:p>
        </w:tc>
        <w:tc>
          <w:tcPr>
            <w:tcW w:w="1512" w:type="dxa"/>
            <w:noWrap/>
            <w:vAlign w:val="center"/>
          </w:tcPr>
          <w:p w14:paraId="4D4C056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7877F9A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DB1BFE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1439106" w14:textId="77777777">
        <w:trPr>
          <w:trHeight w:val="300"/>
        </w:trPr>
        <w:tc>
          <w:tcPr>
            <w:tcW w:w="849" w:type="dxa"/>
            <w:noWrap/>
            <w:vAlign w:val="center"/>
          </w:tcPr>
          <w:p w14:paraId="26C5E68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21</w:t>
            </w:r>
          </w:p>
        </w:tc>
        <w:tc>
          <w:tcPr>
            <w:tcW w:w="1420" w:type="dxa"/>
            <w:noWrap/>
            <w:vAlign w:val="center"/>
          </w:tcPr>
          <w:p w14:paraId="112AC0F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3号教学楼</w:t>
            </w:r>
          </w:p>
        </w:tc>
        <w:tc>
          <w:tcPr>
            <w:tcW w:w="1928" w:type="dxa"/>
            <w:vAlign w:val="center"/>
          </w:tcPr>
          <w:p w14:paraId="30395C0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2层强电井</w:t>
            </w:r>
          </w:p>
        </w:tc>
        <w:tc>
          <w:tcPr>
            <w:tcW w:w="1512" w:type="dxa"/>
            <w:noWrap/>
            <w:vAlign w:val="center"/>
          </w:tcPr>
          <w:p w14:paraId="238B8CE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3BA8202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BE73E0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6DB9ED7" w14:textId="77777777">
        <w:trPr>
          <w:trHeight w:val="300"/>
        </w:trPr>
        <w:tc>
          <w:tcPr>
            <w:tcW w:w="849" w:type="dxa"/>
            <w:noWrap/>
            <w:vAlign w:val="center"/>
          </w:tcPr>
          <w:p w14:paraId="081F5E0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22</w:t>
            </w:r>
          </w:p>
        </w:tc>
        <w:tc>
          <w:tcPr>
            <w:tcW w:w="1420" w:type="dxa"/>
            <w:noWrap/>
            <w:vAlign w:val="center"/>
          </w:tcPr>
          <w:p w14:paraId="3667445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3号教学楼</w:t>
            </w:r>
          </w:p>
        </w:tc>
        <w:tc>
          <w:tcPr>
            <w:tcW w:w="1928" w:type="dxa"/>
            <w:vAlign w:val="center"/>
          </w:tcPr>
          <w:p w14:paraId="32B61CA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3层强电井</w:t>
            </w:r>
          </w:p>
        </w:tc>
        <w:tc>
          <w:tcPr>
            <w:tcW w:w="1512" w:type="dxa"/>
            <w:noWrap/>
            <w:vAlign w:val="center"/>
          </w:tcPr>
          <w:p w14:paraId="0F769C2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545110F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4505495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89F52EF" w14:textId="77777777">
        <w:trPr>
          <w:trHeight w:val="300"/>
        </w:trPr>
        <w:tc>
          <w:tcPr>
            <w:tcW w:w="849" w:type="dxa"/>
            <w:noWrap/>
            <w:vAlign w:val="center"/>
          </w:tcPr>
          <w:p w14:paraId="6269913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23</w:t>
            </w:r>
          </w:p>
        </w:tc>
        <w:tc>
          <w:tcPr>
            <w:tcW w:w="1420" w:type="dxa"/>
            <w:noWrap/>
            <w:vAlign w:val="center"/>
          </w:tcPr>
          <w:p w14:paraId="06F4050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3号教学楼</w:t>
            </w:r>
          </w:p>
        </w:tc>
        <w:tc>
          <w:tcPr>
            <w:tcW w:w="1928" w:type="dxa"/>
            <w:vAlign w:val="center"/>
          </w:tcPr>
          <w:p w14:paraId="5A70C90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4层强电井</w:t>
            </w:r>
          </w:p>
        </w:tc>
        <w:tc>
          <w:tcPr>
            <w:tcW w:w="1512" w:type="dxa"/>
            <w:noWrap/>
            <w:vAlign w:val="center"/>
          </w:tcPr>
          <w:p w14:paraId="33DD37A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48AD1C9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42FCB8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C91FA88" w14:textId="77777777">
        <w:trPr>
          <w:trHeight w:val="300"/>
        </w:trPr>
        <w:tc>
          <w:tcPr>
            <w:tcW w:w="849" w:type="dxa"/>
            <w:noWrap/>
            <w:vAlign w:val="center"/>
          </w:tcPr>
          <w:p w14:paraId="033D555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24</w:t>
            </w:r>
          </w:p>
        </w:tc>
        <w:tc>
          <w:tcPr>
            <w:tcW w:w="1420" w:type="dxa"/>
            <w:noWrap/>
            <w:vAlign w:val="center"/>
          </w:tcPr>
          <w:p w14:paraId="62FFE57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3号教学楼</w:t>
            </w:r>
          </w:p>
        </w:tc>
        <w:tc>
          <w:tcPr>
            <w:tcW w:w="1928" w:type="dxa"/>
            <w:vAlign w:val="center"/>
          </w:tcPr>
          <w:p w14:paraId="0E13C20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5层强电井</w:t>
            </w:r>
          </w:p>
        </w:tc>
        <w:tc>
          <w:tcPr>
            <w:tcW w:w="1512" w:type="dxa"/>
            <w:noWrap/>
            <w:vAlign w:val="center"/>
          </w:tcPr>
          <w:p w14:paraId="2708752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0A83C38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BF18BE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D7C0C2E" w14:textId="77777777">
        <w:trPr>
          <w:trHeight w:val="300"/>
        </w:trPr>
        <w:tc>
          <w:tcPr>
            <w:tcW w:w="849" w:type="dxa"/>
            <w:noWrap/>
            <w:vAlign w:val="center"/>
          </w:tcPr>
          <w:p w14:paraId="074521E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25</w:t>
            </w:r>
          </w:p>
        </w:tc>
        <w:tc>
          <w:tcPr>
            <w:tcW w:w="1420" w:type="dxa"/>
            <w:noWrap/>
            <w:vAlign w:val="center"/>
          </w:tcPr>
          <w:p w14:paraId="023357F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3号教学楼</w:t>
            </w:r>
          </w:p>
        </w:tc>
        <w:tc>
          <w:tcPr>
            <w:tcW w:w="1928" w:type="dxa"/>
            <w:vAlign w:val="center"/>
          </w:tcPr>
          <w:p w14:paraId="06C1800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6层强电井</w:t>
            </w:r>
          </w:p>
        </w:tc>
        <w:tc>
          <w:tcPr>
            <w:tcW w:w="1512" w:type="dxa"/>
            <w:noWrap/>
            <w:vAlign w:val="center"/>
          </w:tcPr>
          <w:p w14:paraId="485997B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301D112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628922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2A006CB" w14:textId="77777777">
        <w:trPr>
          <w:trHeight w:val="300"/>
        </w:trPr>
        <w:tc>
          <w:tcPr>
            <w:tcW w:w="849" w:type="dxa"/>
            <w:noWrap/>
            <w:vAlign w:val="center"/>
          </w:tcPr>
          <w:p w14:paraId="5AEC200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26</w:t>
            </w:r>
          </w:p>
        </w:tc>
        <w:tc>
          <w:tcPr>
            <w:tcW w:w="1420" w:type="dxa"/>
            <w:noWrap/>
            <w:vAlign w:val="center"/>
          </w:tcPr>
          <w:p w14:paraId="2F953B7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3号教学楼</w:t>
            </w:r>
          </w:p>
        </w:tc>
        <w:tc>
          <w:tcPr>
            <w:tcW w:w="1928" w:type="dxa"/>
            <w:vAlign w:val="center"/>
          </w:tcPr>
          <w:p w14:paraId="0B16B09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B1卫生间对面</w:t>
            </w:r>
          </w:p>
        </w:tc>
        <w:tc>
          <w:tcPr>
            <w:tcW w:w="1512" w:type="dxa"/>
            <w:noWrap/>
            <w:vAlign w:val="center"/>
          </w:tcPr>
          <w:p w14:paraId="0081C72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0DC220C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6B6F29B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6A29D32" w14:textId="77777777">
        <w:trPr>
          <w:trHeight w:val="300"/>
        </w:trPr>
        <w:tc>
          <w:tcPr>
            <w:tcW w:w="849" w:type="dxa"/>
            <w:noWrap/>
            <w:vAlign w:val="center"/>
          </w:tcPr>
          <w:p w14:paraId="7031698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27</w:t>
            </w:r>
          </w:p>
        </w:tc>
        <w:tc>
          <w:tcPr>
            <w:tcW w:w="1420" w:type="dxa"/>
            <w:noWrap/>
            <w:vAlign w:val="center"/>
          </w:tcPr>
          <w:p w14:paraId="32AAE47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2号教学服务楼</w:t>
            </w:r>
          </w:p>
        </w:tc>
        <w:tc>
          <w:tcPr>
            <w:tcW w:w="1928" w:type="dxa"/>
            <w:vAlign w:val="center"/>
          </w:tcPr>
          <w:p w14:paraId="610C9E4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39号电梯旁</w:t>
            </w:r>
          </w:p>
        </w:tc>
        <w:tc>
          <w:tcPr>
            <w:tcW w:w="1512" w:type="dxa"/>
            <w:noWrap/>
            <w:vAlign w:val="center"/>
          </w:tcPr>
          <w:p w14:paraId="3C21B25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73C44AB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4C73196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F94340A" w14:textId="77777777">
        <w:trPr>
          <w:trHeight w:val="300"/>
        </w:trPr>
        <w:tc>
          <w:tcPr>
            <w:tcW w:w="849" w:type="dxa"/>
            <w:noWrap/>
            <w:vAlign w:val="center"/>
          </w:tcPr>
          <w:p w14:paraId="57756F0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lastRenderedPageBreak/>
              <w:t>28</w:t>
            </w:r>
          </w:p>
        </w:tc>
        <w:tc>
          <w:tcPr>
            <w:tcW w:w="1420" w:type="dxa"/>
            <w:noWrap/>
            <w:vAlign w:val="center"/>
          </w:tcPr>
          <w:p w14:paraId="4F30BD0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2号教学服务楼</w:t>
            </w:r>
          </w:p>
        </w:tc>
        <w:tc>
          <w:tcPr>
            <w:tcW w:w="1928" w:type="dxa"/>
            <w:vAlign w:val="center"/>
          </w:tcPr>
          <w:p w14:paraId="1BCF8CF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39号电梯旁</w:t>
            </w:r>
          </w:p>
        </w:tc>
        <w:tc>
          <w:tcPr>
            <w:tcW w:w="1512" w:type="dxa"/>
            <w:noWrap/>
            <w:vAlign w:val="center"/>
          </w:tcPr>
          <w:p w14:paraId="045F525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57E5D9E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7E60D2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0F56E343" w14:textId="77777777">
        <w:trPr>
          <w:trHeight w:val="300"/>
        </w:trPr>
        <w:tc>
          <w:tcPr>
            <w:tcW w:w="849" w:type="dxa"/>
            <w:noWrap/>
            <w:vAlign w:val="center"/>
          </w:tcPr>
          <w:p w14:paraId="339D426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29</w:t>
            </w:r>
          </w:p>
        </w:tc>
        <w:tc>
          <w:tcPr>
            <w:tcW w:w="1420" w:type="dxa"/>
            <w:noWrap/>
            <w:vAlign w:val="center"/>
          </w:tcPr>
          <w:p w14:paraId="3309D41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2号教学服务楼</w:t>
            </w:r>
          </w:p>
        </w:tc>
        <w:tc>
          <w:tcPr>
            <w:tcW w:w="1928" w:type="dxa"/>
            <w:vAlign w:val="center"/>
          </w:tcPr>
          <w:p w14:paraId="1B1A72A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39号电梯旁</w:t>
            </w:r>
          </w:p>
        </w:tc>
        <w:tc>
          <w:tcPr>
            <w:tcW w:w="1512" w:type="dxa"/>
            <w:noWrap/>
            <w:vAlign w:val="center"/>
          </w:tcPr>
          <w:p w14:paraId="60ADA45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0086B3D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4AADF9D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584F627" w14:textId="77777777">
        <w:trPr>
          <w:trHeight w:val="300"/>
        </w:trPr>
        <w:tc>
          <w:tcPr>
            <w:tcW w:w="849" w:type="dxa"/>
            <w:noWrap/>
            <w:vAlign w:val="center"/>
          </w:tcPr>
          <w:p w14:paraId="13592FB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30</w:t>
            </w:r>
          </w:p>
        </w:tc>
        <w:tc>
          <w:tcPr>
            <w:tcW w:w="1420" w:type="dxa"/>
            <w:noWrap/>
            <w:vAlign w:val="center"/>
          </w:tcPr>
          <w:p w14:paraId="5F88906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2号教学服务楼</w:t>
            </w:r>
          </w:p>
        </w:tc>
        <w:tc>
          <w:tcPr>
            <w:tcW w:w="1928" w:type="dxa"/>
            <w:vAlign w:val="center"/>
          </w:tcPr>
          <w:p w14:paraId="1518316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39号电梯旁</w:t>
            </w:r>
          </w:p>
        </w:tc>
        <w:tc>
          <w:tcPr>
            <w:tcW w:w="1512" w:type="dxa"/>
            <w:noWrap/>
            <w:vAlign w:val="center"/>
          </w:tcPr>
          <w:p w14:paraId="5C2C3DE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284F4F3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59F90D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86A680C" w14:textId="77777777">
        <w:trPr>
          <w:trHeight w:val="300"/>
        </w:trPr>
        <w:tc>
          <w:tcPr>
            <w:tcW w:w="849" w:type="dxa"/>
            <w:noWrap/>
            <w:vAlign w:val="center"/>
          </w:tcPr>
          <w:p w14:paraId="68E412C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31</w:t>
            </w:r>
          </w:p>
        </w:tc>
        <w:tc>
          <w:tcPr>
            <w:tcW w:w="1420" w:type="dxa"/>
            <w:noWrap/>
            <w:vAlign w:val="center"/>
          </w:tcPr>
          <w:p w14:paraId="10B1499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2号教学服务楼</w:t>
            </w:r>
          </w:p>
        </w:tc>
        <w:tc>
          <w:tcPr>
            <w:tcW w:w="1928" w:type="dxa"/>
            <w:vAlign w:val="center"/>
          </w:tcPr>
          <w:p w14:paraId="7C61E66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39号电梯旁</w:t>
            </w:r>
          </w:p>
        </w:tc>
        <w:tc>
          <w:tcPr>
            <w:tcW w:w="1512" w:type="dxa"/>
            <w:noWrap/>
            <w:vAlign w:val="center"/>
          </w:tcPr>
          <w:p w14:paraId="52D0B32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2B754F0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1764" w:type="dxa"/>
            <w:vAlign w:val="center"/>
          </w:tcPr>
          <w:p w14:paraId="4E66CA4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303323D" w14:textId="77777777">
        <w:trPr>
          <w:trHeight w:val="300"/>
        </w:trPr>
        <w:tc>
          <w:tcPr>
            <w:tcW w:w="849" w:type="dxa"/>
            <w:noWrap/>
            <w:vAlign w:val="center"/>
          </w:tcPr>
          <w:p w14:paraId="052669E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32</w:t>
            </w:r>
          </w:p>
        </w:tc>
        <w:tc>
          <w:tcPr>
            <w:tcW w:w="1420" w:type="dxa"/>
            <w:noWrap/>
            <w:vAlign w:val="center"/>
          </w:tcPr>
          <w:p w14:paraId="2DBA939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2号教学服务楼</w:t>
            </w:r>
          </w:p>
        </w:tc>
        <w:tc>
          <w:tcPr>
            <w:tcW w:w="1928" w:type="dxa"/>
            <w:vAlign w:val="center"/>
          </w:tcPr>
          <w:p w14:paraId="69BC262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39号电梯旁</w:t>
            </w:r>
          </w:p>
        </w:tc>
        <w:tc>
          <w:tcPr>
            <w:tcW w:w="1512" w:type="dxa"/>
            <w:noWrap/>
            <w:vAlign w:val="center"/>
          </w:tcPr>
          <w:p w14:paraId="72105F0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791AD74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15C288B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9A22F79" w14:textId="77777777">
        <w:trPr>
          <w:trHeight w:val="300"/>
        </w:trPr>
        <w:tc>
          <w:tcPr>
            <w:tcW w:w="849" w:type="dxa"/>
            <w:noWrap/>
            <w:vAlign w:val="center"/>
          </w:tcPr>
          <w:p w14:paraId="0CAB27A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33</w:t>
            </w:r>
          </w:p>
        </w:tc>
        <w:tc>
          <w:tcPr>
            <w:tcW w:w="1420" w:type="dxa"/>
            <w:noWrap/>
            <w:vAlign w:val="center"/>
          </w:tcPr>
          <w:p w14:paraId="1D1BFA5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2号教学服务楼</w:t>
            </w:r>
          </w:p>
        </w:tc>
        <w:tc>
          <w:tcPr>
            <w:tcW w:w="1928" w:type="dxa"/>
            <w:vAlign w:val="center"/>
          </w:tcPr>
          <w:p w14:paraId="555EE36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39号电梯旁</w:t>
            </w:r>
          </w:p>
        </w:tc>
        <w:tc>
          <w:tcPr>
            <w:tcW w:w="1512" w:type="dxa"/>
            <w:noWrap/>
            <w:vAlign w:val="center"/>
          </w:tcPr>
          <w:p w14:paraId="3447729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3403C1D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F30AE7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02890D1" w14:textId="77777777">
        <w:trPr>
          <w:trHeight w:val="300"/>
        </w:trPr>
        <w:tc>
          <w:tcPr>
            <w:tcW w:w="849" w:type="dxa"/>
            <w:noWrap/>
            <w:vAlign w:val="center"/>
          </w:tcPr>
          <w:p w14:paraId="3E0414C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34</w:t>
            </w:r>
          </w:p>
        </w:tc>
        <w:tc>
          <w:tcPr>
            <w:tcW w:w="1420" w:type="dxa"/>
            <w:noWrap/>
            <w:vAlign w:val="center"/>
          </w:tcPr>
          <w:p w14:paraId="3D9E6F7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2号教学服务楼</w:t>
            </w:r>
          </w:p>
        </w:tc>
        <w:tc>
          <w:tcPr>
            <w:tcW w:w="1928" w:type="dxa"/>
            <w:vAlign w:val="center"/>
          </w:tcPr>
          <w:p w14:paraId="0225DE4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39号电梯旁</w:t>
            </w:r>
          </w:p>
        </w:tc>
        <w:tc>
          <w:tcPr>
            <w:tcW w:w="1512" w:type="dxa"/>
            <w:noWrap/>
            <w:vAlign w:val="center"/>
          </w:tcPr>
          <w:p w14:paraId="01CDF5C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555BC4C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C98776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E39A186" w14:textId="77777777">
        <w:trPr>
          <w:trHeight w:val="300"/>
        </w:trPr>
        <w:tc>
          <w:tcPr>
            <w:tcW w:w="849" w:type="dxa"/>
            <w:noWrap/>
            <w:vAlign w:val="center"/>
          </w:tcPr>
          <w:p w14:paraId="6F486DD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35</w:t>
            </w:r>
          </w:p>
        </w:tc>
        <w:tc>
          <w:tcPr>
            <w:tcW w:w="1420" w:type="dxa"/>
            <w:noWrap/>
            <w:vAlign w:val="center"/>
          </w:tcPr>
          <w:p w14:paraId="48AA37E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45307E1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1层卫生间对面</w:t>
            </w:r>
          </w:p>
        </w:tc>
        <w:tc>
          <w:tcPr>
            <w:tcW w:w="1512" w:type="dxa"/>
            <w:noWrap/>
            <w:vAlign w:val="center"/>
          </w:tcPr>
          <w:p w14:paraId="706280B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0DF0BB1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6745DCE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56F341B" w14:textId="77777777">
        <w:trPr>
          <w:trHeight w:val="300"/>
        </w:trPr>
        <w:tc>
          <w:tcPr>
            <w:tcW w:w="849" w:type="dxa"/>
            <w:noWrap/>
            <w:vAlign w:val="center"/>
          </w:tcPr>
          <w:p w14:paraId="03F696A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36</w:t>
            </w:r>
          </w:p>
        </w:tc>
        <w:tc>
          <w:tcPr>
            <w:tcW w:w="1420" w:type="dxa"/>
            <w:noWrap/>
            <w:vAlign w:val="center"/>
          </w:tcPr>
          <w:p w14:paraId="25FF549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4F5C4A3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2层44号电梯旁</w:t>
            </w:r>
          </w:p>
        </w:tc>
        <w:tc>
          <w:tcPr>
            <w:tcW w:w="1512" w:type="dxa"/>
            <w:noWrap/>
            <w:vAlign w:val="center"/>
          </w:tcPr>
          <w:p w14:paraId="22971BE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1A157E0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45908C9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4FB93FB" w14:textId="77777777">
        <w:trPr>
          <w:trHeight w:val="300"/>
        </w:trPr>
        <w:tc>
          <w:tcPr>
            <w:tcW w:w="849" w:type="dxa"/>
            <w:noWrap/>
            <w:vAlign w:val="center"/>
          </w:tcPr>
          <w:p w14:paraId="262EDE2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37</w:t>
            </w:r>
          </w:p>
        </w:tc>
        <w:tc>
          <w:tcPr>
            <w:tcW w:w="1420" w:type="dxa"/>
            <w:noWrap/>
            <w:vAlign w:val="center"/>
          </w:tcPr>
          <w:p w14:paraId="6F0E538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13A7C44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2层卫生间对面</w:t>
            </w:r>
          </w:p>
        </w:tc>
        <w:tc>
          <w:tcPr>
            <w:tcW w:w="1512" w:type="dxa"/>
            <w:noWrap/>
            <w:vAlign w:val="center"/>
          </w:tcPr>
          <w:p w14:paraId="2620B37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4F921C3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335091F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D32E7A7" w14:textId="77777777">
        <w:trPr>
          <w:trHeight w:val="300"/>
        </w:trPr>
        <w:tc>
          <w:tcPr>
            <w:tcW w:w="849" w:type="dxa"/>
            <w:noWrap/>
            <w:vAlign w:val="center"/>
          </w:tcPr>
          <w:p w14:paraId="3268DE5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38</w:t>
            </w:r>
          </w:p>
        </w:tc>
        <w:tc>
          <w:tcPr>
            <w:tcW w:w="1420" w:type="dxa"/>
            <w:noWrap/>
            <w:vAlign w:val="center"/>
          </w:tcPr>
          <w:p w14:paraId="7C25DD5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53A8F52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3层卫生间对面</w:t>
            </w:r>
          </w:p>
        </w:tc>
        <w:tc>
          <w:tcPr>
            <w:tcW w:w="1512" w:type="dxa"/>
            <w:noWrap/>
            <w:vAlign w:val="center"/>
          </w:tcPr>
          <w:p w14:paraId="13D1829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678C38F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09715E1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2BAD679" w14:textId="77777777">
        <w:trPr>
          <w:trHeight w:val="300"/>
        </w:trPr>
        <w:tc>
          <w:tcPr>
            <w:tcW w:w="849" w:type="dxa"/>
            <w:noWrap/>
            <w:vAlign w:val="center"/>
          </w:tcPr>
          <w:p w14:paraId="04EDC8F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39</w:t>
            </w:r>
          </w:p>
        </w:tc>
        <w:tc>
          <w:tcPr>
            <w:tcW w:w="1420" w:type="dxa"/>
            <w:noWrap/>
            <w:vAlign w:val="center"/>
          </w:tcPr>
          <w:p w14:paraId="3143504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7E6C3FA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3层44号电梯旁</w:t>
            </w:r>
          </w:p>
        </w:tc>
        <w:tc>
          <w:tcPr>
            <w:tcW w:w="1512" w:type="dxa"/>
            <w:noWrap/>
            <w:vAlign w:val="center"/>
          </w:tcPr>
          <w:p w14:paraId="19D31E3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533C276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45C1B14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51024F3" w14:textId="77777777">
        <w:trPr>
          <w:trHeight w:val="300"/>
        </w:trPr>
        <w:tc>
          <w:tcPr>
            <w:tcW w:w="849" w:type="dxa"/>
            <w:noWrap/>
            <w:vAlign w:val="center"/>
          </w:tcPr>
          <w:p w14:paraId="44C2A61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40</w:t>
            </w:r>
          </w:p>
        </w:tc>
        <w:tc>
          <w:tcPr>
            <w:tcW w:w="1420" w:type="dxa"/>
            <w:noWrap/>
            <w:vAlign w:val="center"/>
          </w:tcPr>
          <w:p w14:paraId="7A6A9AC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66C140C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4层卫生间对面</w:t>
            </w:r>
          </w:p>
        </w:tc>
        <w:tc>
          <w:tcPr>
            <w:tcW w:w="1512" w:type="dxa"/>
            <w:noWrap/>
            <w:vAlign w:val="center"/>
          </w:tcPr>
          <w:p w14:paraId="1EDFD76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0C578FF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1639DE4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4362237" w14:textId="77777777">
        <w:trPr>
          <w:trHeight w:val="312"/>
        </w:trPr>
        <w:tc>
          <w:tcPr>
            <w:tcW w:w="849" w:type="dxa"/>
            <w:noWrap/>
            <w:vAlign w:val="center"/>
          </w:tcPr>
          <w:p w14:paraId="1766671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41</w:t>
            </w:r>
          </w:p>
        </w:tc>
        <w:tc>
          <w:tcPr>
            <w:tcW w:w="1420" w:type="dxa"/>
            <w:noWrap/>
            <w:vAlign w:val="center"/>
          </w:tcPr>
          <w:p w14:paraId="4E8E2EB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3FA29C9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4层44号电梯旁</w:t>
            </w:r>
          </w:p>
        </w:tc>
        <w:tc>
          <w:tcPr>
            <w:tcW w:w="1512" w:type="dxa"/>
            <w:noWrap/>
            <w:vAlign w:val="center"/>
          </w:tcPr>
          <w:p w14:paraId="5C5D0CB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78BE92F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4219D61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3191749" w14:textId="77777777">
        <w:trPr>
          <w:trHeight w:val="312"/>
        </w:trPr>
        <w:tc>
          <w:tcPr>
            <w:tcW w:w="849" w:type="dxa"/>
            <w:noWrap/>
            <w:vAlign w:val="center"/>
          </w:tcPr>
          <w:p w14:paraId="5BCB823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42</w:t>
            </w:r>
          </w:p>
        </w:tc>
        <w:tc>
          <w:tcPr>
            <w:tcW w:w="1420" w:type="dxa"/>
            <w:noWrap/>
            <w:vAlign w:val="center"/>
          </w:tcPr>
          <w:p w14:paraId="294FDAC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77894A8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5层卫生间对面</w:t>
            </w:r>
          </w:p>
        </w:tc>
        <w:tc>
          <w:tcPr>
            <w:tcW w:w="1512" w:type="dxa"/>
            <w:noWrap/>
            <w:vAlign w:val="center"/>
          </w:tcPr>
          <w:p w14:paraId="68FDF4E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71A8976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6BC6578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7D242FB" w14:textId="77777777">
        <w:trPr>
          <w:trHeight w:val="312"/>
        </w:trPr>
        <w:tc>
          <w:tcPr>
            <w:tcW w:w="849" w:type="dxa"/>
            <w:noWrap/>
            <w:vAlign w:val="center"/>
          </w:tcPr>
          <w:p w14:paraId="649F106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43</w:t>
            </w:r>
          </w:p>
        </w:tc>
        <w:tc>
          <w:tcPr>
            <w:tcW w:w="1420" w:type="dxa"/>
            <w:noWrap/>
            <w:vAlign w:val="center"/>
          </w:tcPr>
          <w:p w14:paraId="4544304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63FDFCB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B1卫生间对面</w:t>
            </w:r>
          </w:p>
        </w:tc>
        <w:tc>
          <w:tcPr>
            <w:tcW w:w="1512" w:type="dxa"/>
            <w:noWrap/>
            <w:vAlign w:val="center"/>
          </w:tcPr>
          <w:p w14:paraId="21D51DA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07DE437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74CFED5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236E013" w14:textId="77777777">
        <w:trPr>
          <w:trHeight w:val="312"/>
        </w:trPr>
        <w:tc>
          <w:tcPr>
            <w:tcW w:w="849" w:type="dxa"/>
            <w:noWrap/>
            <w:vAlign w:val="center"/>
          </w:tcPr>
          <w:p w14:paraId="08607F9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44</w:t>
            </w:r>
          </w:p>
        </w:tc>
        <w:tc>
          <w:tcPr>
            <w:tcW w:w="1420" w:type="dxa"/>
            <w:noWrap/>
            <w:vAlign w:val="center"/>
          </w:tcPr>
          <w:p w14:paraId="790A6BC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1FD4F76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B144号电梯旁</w:t>
            </w:r>
          </w:p>
        </w:tc>
        <w:tc>
          <w:tcPr>
            <w:tcW w:w="1512" w:type="dxa"/>
            <w:noWrap/>
            <w:vAlign w:val="center"/>
          </w:tcPr>
          <w:p w14:paraId="4822E82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7E30140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157E1D4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B1CF58A" w14:textId="77777777">
        <w:trPr>
          <w:trHeight w:val="312"/>
        </w:trPr>
        <w:tc>
          <w:tcPr>
            <w:tcW w:w="849" w:type="dxa"/>
            <w:noWrap/>
            <w:vAlign w:val="center"/>
          </w:tcPr>
          <w:p w14:paraId="2E3F0F3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45</w:t>
            </w:r>
          </w:p>
        </w:tc>
        <w:tc>
          <w:tcPr>
            <w:tcW w:w="1420" w:type="dxa"/>
            <w:noWrap/>
            <w:vAlign w:val="center"/>
          </w:tcPr>
          <w:p w14:paraId="4437BAC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1号教学楼</w:t>
            </w:r>
          </w:p>
        </w:tc>
        <w:tc>
          <w:tcPr>
            <w:tcW w:w="1928" w:type="dxa"/>
            <w:vAlign w:val="center"/>
          </w:tcPr>
          <w:p w14:paraId="2905193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B1茶水间对面</w:t>
            </w:r>
          </w:p>
        </w:tc>
        <w:tc>
          <w:tcPr>
            <w:tcW w:w="1512" w:type="dxa"/>
            <w:noWrap/>
            <w:vAlign w:val="center"/>
          </w:tcPr>
          <w:p w14:paraId="43A44FC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1195837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2FE18E4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E509DC2" w14:textId="77777777">
        <w:trPr>
          <w:trHeight w:val="312"/>
        </w:trPr>
        <w:tc>
          <w:tcPr>
            <w:tcW w:w="849" w:type="dxa"/>
            <w:noWrap/>
            <w:vAlign w:val="center"/>
          </w:tcPr>
          <w:p w14:paraId="2104999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lastRenderedPageBreak/>
              <w:t>46</w:t>
            </w:r>
          </w:p>
        </w:tc>
        <w:tc>
          <w:tcPr>
            <w:tcW w:w="1420" w:type="dxa"/>
            <w:noWrap/>
            <w:vAlign w:val="center"/>
          </w:tcPr>
          <w:p w14:paraId="4885AD7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1号教学楼</w:t>
            </w:r>
          </w:p>
        </w:tc>
        <w:tc>
          <w:tcPr>
            <w:tcW w:w="1928" w:type="dxa"/>
            <w:vAlign w:val="center"/>
          </w:tcPr>
          <w:p w14:paraId="4B5DA0F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1层茶水间对面</w:t>
            </w:r>
          </w:p>
        </w:tc>
        <w:tc>
          <w:tcPr>
            <w:tcW w:w="1512" w:type="dxa"/>
            <w:noWrap/>
            <w:vAlign w:val="center"/>
          </w:tcPr>
          <w:p w14:paraId="61F5675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1E8B651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4B27C1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AB7CE8B" w14:textId="77777777">
        <w:trPr>
          <w:trHeight w:val="312"/>
        </w:trPr>
        <w:tc>
          <w:tcPr>
            <w:tcW w:w="849" w:type="dxa"/>
            <w:noWrap/>
            <w:vAlign w:val="center"/>
          </w:tcPr>
          <w:p w14:paraId="65C0F5E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47</w:t>
            </w:r>
          </w:p>
        </w:tc>
        <w:tc>
          <w:tcPr>
            <w:tcW w:w="1420" w:type="dxa"/>
            <w:noWrap/>
            <w:vAlign w:val="center"/>
          </w:tcPr>
          <w:p w14:paraId="36A6F51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1号教学楼</w:t>
            </w:r>
          </w:p>
        </w:tc>
        <w:tc>
          <w:tcPr>
            <w:tcW w:w="1928" w:type="dxa"/>
            <w:vAlign w:val="center"/>
          </w:tcPr>
          <w:p w14:paraId="3E14459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2层茶水间对面</w:t>
            </w:r>
          </w:p>
        </w:tc>
        <w:tc>
          <w:tcPr>
            <w:tcW w:w="1512" w:type="dxa"/>
            <w:noWrap/>
            <w:vAlign w:val="center"/>
          </w:tcPr>
          <w:p w14:paraId="2ABECFC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7536E7C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5666A43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A86F146" w14:textId="77777777">
        <w:trPr>
          <w:trHeight w:val="312"/>
        </w:trPr>
        <w:tc>
          <w:tcPr>
            <w:tcW w:w="849" w:type="dxa"/>
            <w:noWrap/>
            <w:vAlign w:val="center"/>
          </w:tcPr>
          <w:p w14:paraId="387B732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48</w:t>
            </w:r>
          </w:p>
        </w:tc>
        <w:tc>
          <w:tcPr>
            <w:tcW w:w="1420" w:type="dxa"/>
            <w:noWrap/>
            <w:vAlign w:val="center"/>
          </w:tcPr>
          <w:p w14:paraId="72FE668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1号教学楼</w:t>
            </w:r>
          </w:p>
        </w:tc>
        <w:tc>
          <w:tcPr>
            <w:tcW w:w="1928" w:type="dxa"/>
            <w:vAlign w:val="center"/>
          </w:tcPr>
          <w:p w14:paraId="24B0397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3层茶水间对面</w:t>
            </w:r>
          </w:p>
        </w:tc>
        <w:tc>
          <w:tcPr>
            <w:tcW w:w="1512" w:type="dxa"/>
            <w:noWrap/>
            <w:vAlign w:val="center"/>
          </w:tcPr>
          <w:p w14:paraId="179842D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47494B6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61DEC70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B006083" w14:textId="77777777">
        <w:trPr>
          <w:trHeight w:val="312"/>
        </w:trPr>
        <w:tc>
          <w:tcPr>
            <w:tcW w:w="849" w:type="dxa"/>
            <w:noWrap/>
            <w:vAlign w:val="center"/>
          </w:tcPr>
          <w:p w14:paraId="65E2E31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49</w:t>
            </w:r>
          </w:p>
        </w:tc>
        <w:tc>
          <w:tcPr>
            <w:tcW w:w="1420" w:type="dxa"/>
            <w:noWrap/>
            <w:vAlign w:val="center"/>
          </w:tcPr>
          <w:p w14:paraId="4C2DFEC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1号教学楼</w:t>
            </w:r>
          </w:p>
        </w:tc>
        <w:tc>
          <w:tcPr>
            <w:tcW w:w="1928" w:type="dxa"/>
            <w:vAlign w:val="center"/>
          </w:tcPr>
          <w:p w14:paraId="1B9519C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4层茶水间对面</w:t>
            </w:r>
          </w:p>
        </w:tc>
        <w:tc>
          <w:tcPr>
            <w:tcW w:w="1512" w:type="dxa"/>
            <w:noWrap/>
            <w:vAlign w:val="center"/>
          </w:tcPr>
          <w:p w14:paraId="420B95B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517AF82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758DC66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09B0C63C" w14:textId="77777777">
        <w:trPr>
          <w:trHeight w:val="312"/>
        </w:trPr>
        <w:tc>
          <w:tcPr>
            <w:tcW w:w="849" w:type="dxa"/>
            <w:noWrap/>
            <w:vAlign w:val="center"/>
          </w:tcPr>
          <w:p w14:paraId="3883635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50</w:t>
            </w:r>
          </w:p>
        </w:tc>
        <w:tc>
          <w:tcPr>
            <w:tcW w:w="1420" w:type="dxa"/>
            <w:noWrap/>
            <w:vAlign w:val="center"/>
          </w:tcPr>
          <w:p w14:paraId="23880EE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1号教学楼</w:t>
            </w:r>
          </w:p>
        </w:tc>
        <w:tc>
          <w:tcPr>
            <w:tcW w:w="1928" w:type="dxa"/>
            <w:vAlign w:val="center"/>
          </w:tcPr>
          <w:p w14:paraId="35B164A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5层茶水间对面</w:t>
            </w:r>
          </w:p>
        </w:tc>
        <w:tc>
          <w:tcPr>
            <w:tcW w:w="1512" w:type="dxa"/>
            <w:noWrap/>
            <w:vAlign w:val="center"/>
          </w:tcPr>
          <w:p w14:paraId="716F2A3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4KYA</w:t>
            </w:r>
          </w:p>
        </w:tc>
        <w:tc>
          <w:tcPr>
            <w:tcW w:w="1200" w:type="dxa"/>
            <w:noWrap/>
            <w:vAlign w:val="center"/>
          </w:tcPr>
          <w:p w14:paraId="50B4629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1764" w:type="dxa"/>
            <w:vAlign w:val="center"/>
          </w:tcPr>
          <w:p w14:paraId="3338160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99A7A8B" w14:textId="77777777">
        <w:trPr>
          <w:trHeight w:val="312"/>
        </w:trPr>
        <w:tc>
          <w:tcPr>
            <w:tcW w:w="849" w:type="dxa"/>
            <w:noWrap/>
            <w:vAlign w:val="center"/>
          </w:tcPr>
          <w:p w14:paraId="5DB1A32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51</w:t>
            </w:r>
          </w:p>
        </w:tc>
        <w:tc>
          <w:tcPr>
            <w:tcW w:w="1420" w:type="dxa"/>
            <w:noWrap/>
            <w:vAlign w:val="center"/>
          </w:tcPr>
          <w:p w14:paraId="02CD8B6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2268CB2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B2卫生间旁</w:t>
            </w:r>
          </w:p>
        </w:tc>
        <w:tc>
          <w:tcPr>
            <w:tcW w:w="1512" w:type="dxa"/>
            <w:noWrap/>
            <w:vAlign w:val="center"/>
          </w:tcPr>
          <w:p w14:paraId="2946528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09D8570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4B8FE03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03C8F4F" w14:textId="77777777">
        <w:trPr>
          <w:trHeight w:val="312"/>
        </w:trPr>
        <w:tc>
          <w:tcPr>
            <w:tcW w:w="849" w:type="dxa"/>
            <w:noWrap/>
            <w:vAlign w:val="center"/>
          </w:tcPr>
          <w:p w14:paraId="665C266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52</w:t>
            </w:r>
          </w:p>
        </w:tc>
        <w:tc>
          <w:tcPr>
            <w:tcW w:w="1420" w:type="dxa"/>
            <w:noWrap/>
            <w:vAlign w:val="center"/>
          </w:tcPr>
          <w:p w14:paraId="7839F33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2号教学楼</w:t>
            </w:r>
          </w:p>
        </w:tc>
        <w:tc>
          <w:tcPr>
            <w:tcW w:w="1928" w:type="dxa"/>
            <w:vAlign w:val="center"/>
          </w:tcPr>
          <w:p w14:paraId="62346ED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B244号电梯出口处</w:t>
            </w:r>
          </w:p>
        </w:tc>
        <w:tc>
          <w:tcPr>
            <w:tcW w:w="1512" w:type="dxa"/>
            <w:noWrap/>
            <w:vAlign w:val="center"/>
          </w:tcPr>
          <w:p w14:paraId="108D945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22816E3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A6E9AF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09AB07A" w14:textId="77777777">
        <w:trPr>
          <w:trHeight w:val="312"/>
        </w:trPr>
        <w:tc>
          <w:tcPr>
            <w:tcW w:w="849" w:type="dxa"/>
            <w:noWrap/>
            <w:vAlign w:val="center"/>
          </w:tcPr>
          <w:p w14:paraId="0E52BAC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53</w:t>
            </w:r>
          </w:p>
        </w:tc>
        <w:tc>
          <w:tcPr>
            <w:tcW w:w="1420" w:type="dxa"/>
            <w:noWrap/>
            <w:vAlign w:val="center"/>
          </w:tcPr>
          <w:p w14:paraId="16D3CEB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56AE105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F080旁</w:t>
            </w:r>
          </w:p>
        </w:tc>
        <w:tc>
          <w:tcPr>
            <w:tcW w:w="1512" w:type="dxa"/>
            <w:noWrap/>
            <w:vAlign w:val="center"/>
          </w:tcPr>
          <w:p w14:paraId="6EB55C2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3E9D24C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D97B8D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BDFF43C" w14:textId="77777777">
        <w:trPr>
          <w:trHeight w:val="312"/>
        </w:trPr>
        <w:tc>
          <w:tcPr>
            <w:tcW w:w="849" w:type="dxa"/>
            <w:noWrap/>
            <w:vAlign w:val="center"/>
          </w:tcPr>
          <w:p w14:paraId="3970FDC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54</w:t>
            </w:r>
          </w:p>
        </w:tc>
        <w:tc>
          <w:tcPr>
            <w:tcW w:w="1420" w:type="dxa"/>
            <w:noWrap/>
            <w:vAlign w:val="center"/>
          </w:tcPr>
          <w:p w14:paraId="3EC4A3B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1号教学楼</w:t>
            </w:r>
          </w:p>
        </w:tc>
        <w:tc>
          <w:tcPr>
            <w:tcW w:w="1928" w:type="dxa"/>
            <w:vAlign w:val="center"/>
          </w:tcPr>
          <w:p w14:paraId="18CA91C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B2卫生间对面</w:t>
            </w:r>
          </w:p>
        </w:tc>
        <w:tc>
          <w:tcPr>
            <w:tcW w:w="1512" w:type="dxa"/>
            <w:noWrap/>
            <w:vAlign w:val="center"/>
          </w:tcPr>
          <w:p w14:paraId="2E48674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2AADCCC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896CA6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1C682FF" w14:textId="77777777">
        <w:trPr>
          <w:trHeight w:val="312"/>
        </w:trPr>
        <w:tc>
          <w:tcPr>
            <w:tcW w:w="849" w:type="dxa"/>
            <w:noWrap/>
            <w:vAlign w:val="center"/>
          </w:tcPr>
          <w:p w14:paraId="59A996A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55</w:t>
            </w:r>
          </w:p>
        </w:tc>
        <w:tc>
          <w:tcPr>
            <w:tcW w:w="1420" w:type="dxa"/>
            <w:noWrap/>
            <w:vAlign w:val="center"/>
          </w:tcPr>
          <w:p w14:paraId="5A069F3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1号教学楼</w:t>
            </w:r>
          </w:p>
        </w:tc>
        <w:tc>
          <w:tcPr>
            <w:tcW w:w="1928" w:type="dxa"/>
            <w:vAlign w:val="center"/>
          </w:tcPr>
          <w:p w14:paraId="4B16496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B213号入口左</w:t>
            </w:r>
          </w:p>
        </w:tc>
        <w:tc>
          <w:tcPr>
            <w:tcW w:w="1512" w:type="dxa"/>
            <w:noWrap/>
            <w:vAlign w:val="center"/>
          </w:tcPr>
          <w:p w14:paraId="310A16F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6B2087F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A0D782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1359606" w14:textId="77777777">
        <w:trPr>
          <w:trHeight w:val="312"/>
        </w:trPr>
        <w:tc>
          <w:tcPr>
            <w:tcW w:w="849" w:type="dxa"/>
            <w:noWrap/>
            <w:vAlign w:val="center"/>
          </w:tcPr>
          <w:p w14:paraId="479C57E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56</w:t>
            </w:r>
          </w:p>
        </w:tc>
        <w:tc>
          <w:tcPr>
            <w:tcW w:w="1420" w:type="dxa"/>
            <w:noWrap/>
            <w:vAlign w:val="center"/>
          </w:tcPr>
          <w:p w14:paraId="53E484D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00C9231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E049旁</w:t>
            </w:r>
          </w:p>
        </w:tc>
        <w:tc>
          <w:tcPr>
            <w:tcW w:w="1512" w:type="dxa"/>
            <w:noWrap/>
            <w:vAlign w:val="center"/>
          </w:tcPr>
          <w:p w14:paraId="3F54144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179AC95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82B53A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082A93E" w14:textId="77777777">
        <w:trPr>
          <w:trHeight w:val="312"/>
        </w:trPr>
        <w:tc>
          <w:tcPr>
            <w:tcW w:w="849" w:type="dxa"/>
            <w:noWrap/>
            <w:vAlign w:val="center"/>
          </w:tcPr>
          <w:p w14:paraId="1FC921E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57</w:t>
            </w:r>
          </w:p>
        </w:tc>
        <w:tc>
          <w:tcPr>
            <w:tcW w:w="1420" w:type="dxa"/>
            <w:noWrap/>
            <w:vAlign w:val="center"/>
          </w:tcPr>
          <w:p w14:paraId="022727F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3335D2C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D037旁</w:t>
            </w:r>
          </w:p>
        </w:tc>
        <w:tc>
          <w:tcPr>
            <w:tcW w:w="1512" w:type="dxa"/>
            <w:noWrap/>
            <w:vAlign w:val="center"/>
          </w:tcPr>
          <w:p w14:paraId="32E4DDA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11188F6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642820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ED4D282" w14:textId="77777777">
        <w:trPr>
          <w:trHeight w:val="312"/>
        </w:trPr>
        <w:tc>
          <w:tcPr>
            <w:tcW w:w="849" w:type="dxa"/>
            <w:noWrap/>
            <w:vAlign w:val="center"/>
          </w:tcPr>
          <w:p w14:paraId="5FA3AEF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58</w:t>
            </w:r>
          </w:p>
        </w:tc>
        <w:tc>
          <w:tcPr>
            <w:tcW w:w="1420" w:type="dxa"/>
            <w:noWrap/>
            <w:vAlign w:val="center"/>
          </w:tcPr>
          <w:p w14:paraId="257C859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351E94E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D区5号人防内</w:t>
            </w:r>
          </w:p>
        </w:tc>
        <w:tc>
          <w:tcPr>
            <w:tcW w:w="1512" w:type="dxa"/>
            <w:noWrap/>
            <w:vAlign w:val="center"/>
          </w:tcPr>
          <w:p w14:paraId="7142421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15EE821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A0076A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15D73A4" w14:textId="77777777">
        <w:trPr>
          <w:trHeight w:val="312"/>
        </w:trPr>
        <w:tc>
          <w:tcPr>
            <w:tcW w:w="849" w:type="dxa"/>
            <w:noWrap/>
            <w:vAlign w:val="center"/>
          </w:tcPr>
          <w:p w14:paraId="459CD08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59</w:t>
            </w:r>
          </w:p>
        </w:tc>
        <w:tc>
          <w:tcPr>
            <w:tcW w:w="1420" w:type="dxa"/>
            <w:noWrap/>
            <w:vAlign w:val="center"/>
          </w:tcPr>
          <w:p w14:paraId="2BF84B9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6F77DDE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C036旁</w:t>
            </w:r>
          </w:p>
        </w:tc>
        <w:tc>
          <w:tcPr>
            <w:tcW w:w="1512" w:type="dxa"/>
            <w:noWrap/>
            <w:vAlign w:val="center"/>
          </w:tcPr>
          <w:p w14:paraId="6489CEA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2.5KYA</w:t>
            </w:r>
          </w:p>
        </w:tc>
        <w:tc>
          <w:tcPr>
            <w:tcW w:w="1200" w:type="dxa"/>
            <w:noWrap/>
            <w:vAlign w:val="center"/>
          </w:tcPr>
          <w:p w14:paraId="15C9926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101E93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00B3A812" w14:textId="77777777">
        <w:trPr>
          <w:trHeight w:val="312"/>
        </w:trPr>
        <w:tc>
          <w:tcPr>
            <w:tcW w:w="849" w:type="dxa"/>
            <w:noWrap/>
            <w:vAlign w:val="center"/>
          </w:tcPr>
          <w:p w14:paraId="292A5A7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60</w:t>
            </w:r>
          </w:p>
        </w:tc>
        <w:tc>
          <w:tcPr>
            <w:tcW w:w="1420" w:type="dxa"/>
            <w:noWrap/>
            <w:vAlign w:val="center"/>
          </w:tcPr>
          <w:p w14:paraId="58DDFCE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573CB43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C区1号公寓人防内</w:t>
            </w:r>
          </w:p>
        </w:tc>
        <w:tc>
          <w:tcPr>
            <w:tcW w:w="1512" w:type="dxa"/>
            <w:noWrap/>
            <w:vAlign w:val="center"/>
          </w:tcPr>
          <w:p w14:paraId="4EDA6A9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2C37D6B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534ABE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3973E1C" w14:textId="77777777">
        <w:trPr>
          <w:trHeight w:val="312"/>
        </w:trPr>
        <w:tc>
          <w:tcPr>
            <w:tcW w:w="849" w:type="dxa"/>
            <w:noWrap/>
            <w:vAlign w:val="center"/>
          </w:tcPr>
          <w:p w14:paraId="0743646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61</w:t>
            </w:r>
          </w:p>
        </w:tc>
        <w:tc>
          <w:tcPr>
            <w:tcW w:w="1420" w:type="dxa"/>
            <w:noWrap/>
            <w:vAlign w:val="center"/>
          </w:tcPr>
          <w:p w14:paraId="3F7071A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57C5FB8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C区2号公寓人防内</w:t>
            </w:r>
          </w:p>
        </w:tc>
        <w:tc>
          <w:tcPr>
            <w:tcW w:w="1512" w:type="dxa"/>
            <w:noWrap/>
            <w:vAlign w:val="center"/>
          </w:tcPr>
          <w:p w14:paraId="614EA3E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20F2FAE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48F96C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0D3A62E" w14:textId="77777777">
        <w:trPr>
          <w:trHeight w:val="312"/>
        </w:trPr>
        <w:tc>
          <w:tcPr>
            <w:tcW w:w="849" w:type="dxa"/>
            <w:noWrap/>
            <w:vAlign w:val="center"/>
          </w:tcPr>
          <w:p w14:paraId="4C36836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62</w:t>
            </w:r>
          </w:p>
        </w:tc>
        <w:tc>
          <w:tcPr>
            <w:tcW w:w="1420" w:type="dxa"/>
            <w:noWrap/>
            <w:vAlign w:val="center"/>
          </w:tcPr>
          <w:p w14:paraId="625BC7F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7613BF8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D025对面</w:t>
            </w:r>
          </w:p>
        </w:tc>
        <w:tc>
          <w:tcPr>
            <w:tcW w:w="1512" w:type="dxa"/>
            <w:noWrap/>
            <w:vAlign w:val="center"/>
          </w:tcPr>
          <w:p w14:paraId="6EA8561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4AFCAB4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A433EF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19E1E375" w14:textId="77777777">
        <w:trPr>
          <w:trHeight w:val="312"/>
        </w:trPr>
        <w:tc>
          <w:tcPr>
            <w:tcW w:w="849" w:type="dxa"/>
            <w:noWrap/>
            <w:vAlign w:val="center"/>
          </w:tcPr>
          <w:p w14:paraId="329B16B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63</w:t>
            </w:r>
          </w:p>
        </w:tc>
        <w:tc>
          <w:tcPr>
            <w:tcW w:w="1420" w:type="dxa"/>
            <w:noWrap/>
            <w:vAlign w:val="center"/>
          </w:tcPr>
          <w:p w14:paraId="02C43D4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3D70C1B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C区1号公寓人防入口</w:t>
            </w:r>
          </w:p>
        </w:tc>
        <w:tc>
          <w:tcPr>
            <w:tcW w:w="1512" w:type="dxa"/>
            <w:noWrap/>
            <w:vAlign w:val="center"/>
          </w:tcPr>
          <w:p w14:paraId="29C43DE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7.5KYA</w:t>
            </w:r>
          </w:p>
        </w:tc>
        <w:tc>
          <w:tcPr>
            <w:tcW w:w="1200" w:type="dxa"/>
            <w:noWrap/>
            <w:vAlign w:val="center"/>
          </w:tcPr>
          <w:p w14:paraId="6888C9F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2BA231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16A9753B" w14:textId="77777777">
        <w:trPr>
          <w:trHeight w:val="312"/>
        </w:trPr>
        <w:tc>
          <w:tcPr>
            <w:tcW w:w="849" w:type="dxa"/>
            <w:noWrap/>
            <w:vAlign w:val="center"/>
          </w:tcPr>
          <w:p w14:paraId="09DFC3C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64</w:t>
            </w:r>
          </w:p>
        </w:tc>
        <w:tc>
          <w:tcPr>
            <w:tcW w:w="1420" w:type="dxa"/>
            <w:noWrap/>
            <w:vAlign w:val="center"/>
          </w:tcPr>
          <w:p w14:paraId="6865FBE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2B7D0A7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C001对面</w:t>
            </w:r>
          </w:p>
        </w:tc>
        <w:tc>
          <w:tcPr>
            <w:tcW w:w="1512" w:type="dxa"/>
            <w:noWrap/>
            <w:vAlign w:val="center"/>
          </w:tcPr>
          <w:p w14:paraId="7706FFE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6294DD4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3F9867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36AFD5D" w14:textId="77777777">
        <w:trPr>
          <w:trHeight w:val="312"/>
        </w:trPr>
        <w:tc>
          <w:tcPr>
            <w:tcW w:w="849" w:type="dxa"/>
            <w:noWrap/>
            <w:vAlign w:val="center"/>
          </w:tcPr>
          <w:p w14:paraId="7E0309A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65</w:t>
            </w:r>
          </w:p>
        </w:tc>
        <w:tc>
          <w:tcPr>
            <w:tcW w:w="1420" w:type="dxa"/>
            <w:noWrap/>
            <w:vAlign w:val="center"/>
          </w:tcPr>
          <w:p w14:paraId="55967F3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 xml:space="preserve">大食堂 </w:t>
            </w:r>
          </w:p>
        </w:tc>
        <w:tc>
          <w:tcPr>
            <w:tcW w:w="1928" w:type="dxa"/>
            <w:vAlign w:val="center"/>
          </w:tcPr>
          <w:p w14:paraId="099A831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B225号电梯处</w:t>
            </w:r>
          </w:p>
        </w:tc>
        <w:tc>
          <w:tcPr>
            <w:tcW w:w="1512" w:type="dxa"/>
            <w:noWrap/>
            <w:vAlign w:val="center"/>
          </w:tcPr>
          <w:p w14:paraId="07A4191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3D6289D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84F408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C70AB93" w14:textId="77777777">
        <w:trPr>
          <w:trHeight w:val="312"/>
        </w:trPr>
        <w:tc>
          <w:tcPr>
            <w:tcW w:w="849" w:type="dxa"/>
            <w:noWrap/>
            <w:vAlign w:val="center"/>
          </w:tcPr>
          <w:p w14:paraId="1A86CAD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66</w:t>
            </w:r>
          </w:p>
        </w:tc>
        <w:tc>
          <w:tcPr>
            <w:tcW w:w="1420" w:type="dxa"/>
            <w:noWrap/>
            <w:vAlign w:val="center"/>
          </w:tcPr>
          <w:p w14:paraId="401FEC0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23AE872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A069旁</w:t>
            </w:r>
          </w:p>
        </w:tc>
        <w:tc>
          <w:tcPr>
            <w:tcW w:w="1512" w:type="dxa"/>
            <w:noWrap/>
            <w:vAlign w:val="center"/>
          </w:tcPr>
          <w:p w14:paraId="7984EA3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7B1A3F8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9033E1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55FDBDD" w14:textId="77777777">
        <w:trPr>
          <w:trHeight w:val="312"/>
        </w:trPr>
        <w:tc>
          <w:tcPr>
            <w:tcW w:w="849" w:type="dxa"/>
            <w:noWrap/>
            <w:vAlign w:val="center"/>
          </w:tcPr>
          <w:p w14:paraId="1973165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67</w:t>
            </w:r>
          </w:p>
        </w:tc>
        <w:tc>
          <w:tcPr>
            <w:tcW w:w="1420" w:type="dxa"/>
            <w:noWrap/>
            <w:vAlign w:val="center"/>
          </w:tcPr>
          <w:p w14:paraId="6F2D160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2FB3894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A区21号电梯旁</w:t>
            </w:r>
          </w:p>
        </w:tc>
        <w:tc>
          <w:tcPr>
            <w:tcW w:w="1512" w:type="dxa"/>
            <w:noWrap/>
            <w:vAlign w:val="center"/>
          </w:tcPr>
          <w:p w14:paraId="15A718A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4668A12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6FBCFC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1124791A" w14:textId="77777777">
        <w:trPr>
          <w:trHeight w:val="312"/>
        </w:trPr>
        <w:tc>
          <w:tcPr>
            <w:tcW w:w="849" w:type="dxa"/>
            <w:noWrap/>
            <w:vAlign w:val="center"/>
          </w:tcPr>
          <w:p w14:paraId="798298C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68</w:t>
            </w:r>
          </w:p>
        </w:tc>
        <w:tc>
          <w:tcPr>
            <w:tcW w:w="1420" w:type="dxa"/>
            <w:noWrap/>
            <w:vAlign w:val="center"/>
          </w:tcPr>
          <w:p w14:paraId="222D09D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34DFC32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A区3号人防内</w:t>
            </w:r>
          </w:p>
        </w:tc>
        <w:tc>
          <w:tcPr>
            <w:tcW w:w="1512" w:type="dxa"/>
            <w:noWrap/>
            <w:vAlign w:val="center"/>
          </w:tcPr>
          <w:p w14:paraId="074E18D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5A1BC4F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661631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EE7A89D" w14:textId="77777777">
        <w:trPr>
          <w:trHeight w:val="312"/>
        </w:trPr>
        <w:tc>
          <w:tcPr>
            <w:tcW w:w="849" w:type="dxa"/>
            <w:noWrap/>
            <w:vAlign w:val="center"/>
          </w:tcPr>
          <w:p w14:paraId="3F46900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lastRenderedPageBreak/>
              <w:t>69</w:t>
            </w:r>
          </w:p>
        </w:tc>
        <w:tc>
          <w:tcPr>
            <w:tcW w:w="1420" w:type="dxa"/>
            <w:noWrap/>
            <w:vAlign w:val="center"/>
          </w:tcPr>
          <w:p w14:paraId="110FE4C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29C8CC1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A052旁</w:t>
            </w:r>
          </w:p>
        </w:tc>
        <w:tc>
          <w:tcPr>
            <w:tcW w:w="1512" w:type="dxa"/>
            <w:noWrap/>
            <w:vAlign w:val="center"/>
          </w:tcPr>
          <w:p w14:paraId="174B26E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391FAEB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F7DF9D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A7DBFDE" w14:textId="77777777">
        <w:trPr>
          <w:trHeight w:val="312"/>
        </w:trPr>
        <w:tc>
          <w:tcPr>
            <w:tcW w:w="849" w:type="dxa"/>
            <w:noWrap/>
            <w:vAlign w:val="center"/>
          </w:tcPr>
          <w:p w14:paraId="483C8F9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70</w:t>
            </w:r>
          </w:p>
        </w:tc>
        <w:tc>
          <w:tcPr>
            <w:tcW w:w="1420" w:type="dxa"/>
            <w:noWrap/>
            <w:vAlign w:val="center"/>
          </w:tcPr>
          <w:p w14:paraId="565E482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7A041E3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B区18号电梯旁</w:t>
            </w:r>
          </w:p>
        </w:tc>
        <w:tc>
          <w:tcPr>
            <w:tcW w:w="1512" w:type="dxa"/>
            <w:noWrap/>
            <w:vAlign w:val="center"/>
          </w:tcPr>
          <w:p w14:paraId="0B0840C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2KYA</w:t>
            </w:r>
          </w:p>
        </w:tc>
        <w:tc>
          <w:tcPr>
            <w:tcW w:w="1200" w:type="dxa"/>
            <w:noWrap/>
            <w:vAlign w:val="center"/>
          </w:tcPr>
          <w:p w14:paraId="56AAFF6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9158AE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FCA1C17" w14:textId="77777777">
        <w:trPr>
          <w:trHeight w:val="312"/>
        </w:trPr>
        <w:tc>
          <w:tcPr>
            <w:tcW w:w="849" w:type="dxa"/>
            <w:noWrap/>
            <w:vAlign w:val="center"/>
          </w:tcPr>
          <w:p w14:paraId="5536714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71</w:t>
            </w:r>
          </w:p>
        </w:tc>
        <w:tc>
          <w:tcPr>
            <w:tcW w:w="1420" w:type="dxa"/>
            <w:noWrap/>
            <w:vAlign w:val="center"/>
          </w:tcPr>
          <w:p w14:paraId="24A5860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7D1328A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综合楼入口内</w:t>
            </w:r>
          </w:p>
        </w:tc>
        <w:tc>
          <w:tcPr>
            <w:tcW w:w="1512" w:type="dxa"/>
            <w:noWrap/>
            <w:vAlign w:val="center"/>
          </w:tcPr>
          <w:p w14:paraId="630ABF3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48v</w:t>
            </w:r>
          </w:p>
        </w:tc>
        <w:tc>
          <w:tcPr>
            <w:tcW w:w="1200" w:type="dxa"/>
            <w:noWrap/>
            <w:vAlign w:val="center"/>
          </w:tcPr>
          <w:p w14:paraId="2E57990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1972DE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CAEE570" w14:textId="77777777">
        <w:trPr>
          <w:trHeight w:val="312"/>
        </w:trPr>
        <w:tc>
          <w:tcPr>
            <w:tcW w:w="849" w:type="dxa"/>
            <w:noWrap/>
            <w:vAlign w:val="center"/>
          </w:tcPr>
          <w:p w14:paraId="17A4785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72</w:t>
            </w:r>
          </w:p>
        </w:tc>
        <w:tc>
          <w:tcPr>
            <w:tcW w:w="1420" w:type="dxa"/>
            <w:noWrap/>
            <w:vAlign w:val="center"/>
          </w:tcPr>
          <w:p w14:paraId="1BA9A79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地下车库</w:t>
            </w:r>
          </w:p>
        </w:tc>
        <w:tc>
          <w:tcPr>
            <w:tcW w:w="1928" w:type="dxa"/>
            <w:vAlign w:val="center"/>
          </w:tcPr>
          <w:p w14:paraId="568EA9E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B109旁</w:t>
            </w:r>
          </w:p>
        </w:tc>
        <w:tc>
          <w:tcPr>
            <w:tcW w:w="1512" w:type="dxa"/>
            <w:noWrap/>
            <w:vAlign w:val="center"/>
          </w:tcPr>
          <w:p w14:paraId="3A1944F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MP24-12 12V 24AH</w:t>
            </w:r>
          </w:p>
        </w:tc>
        <w:tc>
          <w:tcPr>
            <w:tcW w:w="1200" w:type="dxa"/>
            <w:noWrap/>
            <w:vAlign w:val="center"/>
          </w:tcPr>
          <w:p w14:paraId="76783C4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DAC791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06A75C1C" w14:textId="77777777">
        <w:trPr>
          <w:trHeight w:val="312"/>
        </w:trPr>
        <w:tc>
          <w:tcPr>
            <w:tcW w:w="849" w:type="dxa"/>
            <w:noWrap/>
            <w:vAlign w:val="center"/>
          </w:tcPr>
          <w:p w14:paraId="3CA4D16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73</w:t>
            </w:r>
          </w:p>
        </w:tc>
        <w:tc>
          <w:tcPr>
            <w:tcW w:w="1420" w:type="dxa"/>
            <w:noWrap/>
            <w:vAlign w:val="center"/>
          </w:tcPr>
          <w:p w14:paraId="1A03375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大食堂</w:t>
            </w:r>
          </w:p>
        </w:tc>
        <w:tc>
          <w:tcPr>
            <w:tcW w:w="1928" w:type="dxa"/>
            <w:vAlign w:val="center"/>
          </w:tcPr>
          <w:p w14:paraId="086EB7E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3层强电井旁</w:t>
            </w:r>
          </w:p>
        </w:tc>
        <w:tc>
          <w:tcPr>
            <w:tcW w:w="1512" w:type="dxa"/>
            <w:noWrap/>
            <w:vAlign w:val="center"/>
          </w:tcPr>
          <w:p w14:paraId="1A930F9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MP24-</w:t>
            </w:r>
            <w:proofErr w:type="gramStart"/>
            <w:r>
              <w:rPr>
                <w:rFonts w:ascii="宋体" w:hAnsi="宋体" w:cs="宋体" w:hint="eastAsia"/>
                <w:color w:val="000000"/>
                <w:kern w:val="0"/>
                <w:sz w:val="24"/>
              </w:rPr>
              <w:t>12  12</w:t>
            </w:r>
            <w:proofErr w:type="gramEnd"/>
            <w:r>
              <w:rPr>
                <w:rFonts w:ascii="宋体" w:hAnsi="宋体" w:cs="宋体" w:hint="eastAsia"/>
                <w:color w:val="000000"/>
                <w:kern w:val="0"/>
                <w:sz w:val="24"/>
              </w:rPr>
              <w:t xml:space="preserve">V 24AH </w:t>
            </w:r>
          </w:p>
        </w:tc>
        <w:tc>
          <w:tcPr>
            <w:tcW w:w="1200" w:type="dxa"/>
            <w:noWrap/>
            <w:vAlign w:val="center"/>
          </w:tcPr>
          <w:p w14:paraId="16C8C29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EDD9B9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6829638" w14:textId="77777777">
        <w:trPr>
          <w:trHeight w:val="312"/>
        </w:trPr>
        <w:tc>
          <w:tcPr>
            <w:tcW w:w="849" w:type="dxa"/>
            <w:noWrap/>
            <w:vAlign w:val="center"/>
          </w:tcPr>
          <w:p w14:paraId="5D8546A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74</w:t>
            </w:r>
          </w:p>
        </w:tc>
        <w:tc>
          <w:tcPr>
            <w:tcW w:w="1420" w:type="dxa"/>
            <w:noWrap/>
            <w:vAlign w:val="center"/>
          </w:tcPr>
          <w:p w14:paraId="5CF391F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大食堂</w:t>
            </w:r>
          </w:p>
        </w:tc>
        <w:tc>
          <w:tcPr>
            <w:tcW w:w="1928" w:type="dxa"/>
            <w:vAlign w:val="center"/>
          </w:tcPr>
          <w:p w14:paraId="0734684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2层强电井旁</w:t>
            </w:r>
          </w:p>
        </w:tc>
        <w:tc>
          <w:tcPr>
            <w:tcW w:w="1512" w:type="dxa"/>
            <w:noWrap/>
            <w:vAlign w:val="center"/>
          </w:tcPr>
          <w:p w14:paraId="0091760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MP24-</w:t>
            </w:r>
            <w:proofErr w:type="gramStart"/>
            <w:r>
              <w:rPr>
                <w:rFonts w:ascii="宋体" w:hAnsi="宋体" w:cs="宋体" w:hint="eastAsia"/>
                <w:color w:val="000000"/>
                <w:kern w:val="0"/>
                <w:sz w:val="24"/>
              </w:rPr>
              <w:t>12  12</w:t>
            </w:r>
            <w:proofErr w:type="gramEnd"/>
            <w:r>
              <w:rPr>
                <w:rFonts w:ascii="宋体" w:hAnsi="宋体" w:cs="宋体" w:hint="eastAsia"/>
                <w:color w:val="000000"/>
                <w:kern w:val="0"/>
                <w:sz w:val="24"/>
              </w:rPr>
              <w:t xml:space="preserve">V 24AH </w:t>
            </w:r>
          </w:p>
        </w:tc>
        <w:tc>
          <w:tcPr>
            <w:tcW w:w="1200" w:type="dxa"/>
            <w:noWrap/>
            <w:vAlign w:val="center"/>
          </w:tcPr>
          <w:p w14:paraId="676A15F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BDA087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3C90260" w14:textId="77777777">
        <w:trPr>
          <w:trHeight w:val="312"/>
        </w:trPr>
        <w:tc>
          <w:tcPr>
            <w:tcW w:w="849" w:type="dxa"/>
            <w:noWrap/>
            <w:vAlign w:val="center"/>
          </w:tcPr>
          <w:p w14:paraId="7AC99A9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75</w:t>
            </w:r>
          </w:p>
        </w:tc>
        <w:tc>
          <w:tcPr>
            <w:tcW w:w="1420" w:type="dxa"/>
            <w:noWrap/>
            <w:vAlign w:val="center"/>
          </w:tcPr>
          <w:p w14:paraId="233D62B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大食堂</w:t>
            </w:r>
          </w:p>
        </w:tc>
        <w:tc>
          <w:tcPr>
            <w:tcW w:w="1928" w:type="dxa"/>
            <w:vAlign w:val="center"/>
          </w:tcPr>
          <w:p w14:paraId="04FFB1E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1层强电井内</w:t>
            </w:r>
          </w:p>
        </w:tc>
        <w:tc>
          <w:tcPr>
            <w:tcW w:w="1512" w:type="dxa"/>
            <w:noWrap/>
            <w:vAlign w:val="center"/>
          </w:tcPr>
          <w:p w14:paraId="6059056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12V 24AH </w:t>
            </w:r>
          </w:p>
        </w:tc>
        <w:tc>
          <w:tcPr>
            <w:tcW w:w="1200" w:type="dxa"/>
            <w:noWrap/>
            <w:vAlign w:val="center"/>
          </w:tcPr>
          <w:p w14:paraId="5231C88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AE73AD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1115945" w14:textId="77777777">
        <w:trPr>
          <w:trHeight w:val="312"/>
        </w:trPr>
        <w:tc>
          <w:tcPr>
            <w:tcW w:w="849" w:type="dxa"/>
            <w:noWrap/>
            <w:vAlign w:val="center"/>
          </w:tcPr>
          <w:p w14:paraId="016D068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76</w:t>
            </w:r>
          </w:p>
        </w:tc>
        <w:tc>
          <w:tcPr>
            <w:tcW w:w="1420" w:type="dxa"/>
            <w:noWrap/>
            <w:vAlign w:val="center"/>
          </w:tcPr>
          <w:p w14:paraId="4EA0210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大食堂</w:t>
            </w:r>
          </w:p>
        </w:tc>
        <w:tc>
          <w:tcPr>
            <w:tcW w:w="1928" w:type="dxa"/>
            <w:vAlign w:val="center"/>
          </w:tcPr>
          <w:p w14:paraId="701F643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B1层强电井外</w:t>
            </w:r>
          </w:p>
        </w:tc>
        <w:tc>
          <w:tcPr>
            <w:tcW w:w="1512" w:type="dxa"/>
            <w:noWrap/>
            <w:vAlign w:val="center"/>
          </w:tcPr>
          <w:p w14:paraId="7F54FF3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12V 24AH </w:t>
            </w:r>
          </w:p>
        </w:tc>
        <w:tc>
          <w:tcPr>
            <w:tcW w:w="1200" w:type="dxa"/>
            <w:noWrap/>
            <w:vAlign w:val="center"/>
          </w:tcPr>
          <w:p w14:paraId="7ACF4AB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D729D8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82C8B0E" w14:textId="77777777">
        <w:trPr>
          <w:trHeight w:val="312"/>
        </w:trPr>
        <w:tc>
          <w:tcPr>
            <w:tcW w:w="849" w:type="dxa"/>
            <w:noWrap/>
            <w:vAlign w:val="center"/>
          </w:tcPr>
          <w:p w14:paraId="019A8C3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77</w:t>
            </w:r>
          </w:p>
        </w:tc>
        <w:tc>
          <w:tcPr>
            <w:tcW w:w="1420" w:type="dxa"/>
            <w:noWrap/>
            <w:vAlign w:val="center"/>
          </w:tcPr>
          <w:p w14:paraId="21015C1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4C36B6D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6层7号电梯对面强电井内</w:t>
            </w:r>
          </w:p>
        </w:tc>
        <w:tc>
          <w:tcPr>
            <w:tcW w:w="1512" w:type="dxa"/>
            <w:noWrap/>
            <w:vAlign w:val="center"/>
          </w:tcPr>
          <w:p w14:paraId="6A1175A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12V 24AH </w:t>
            </w:r>
          </w:p>
        </w:tc>
        <w:tc>
          <w:tcPr>
            <w:tcW w:w="1200" w:type="dxa"/>
            <w:noWrap/>
            <w:vAlign w:val="center"/>
          </w:tcPr>
          <w:p w14:paraId="3ADBE03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0354F3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E1AA8F1" w14:textId="77777777">
        <w:trPr>
          <w:trHeight w:val="312"/>
        </w:trPr>
        <w:tc>
          <w:tcPr>
            <w:tcW w:w="849" w:type="dxa"/>
            <w:noWrap/>
            <w:vAlign w:val="center"/>
          </w:tcPr>
          <w:p w14:paraId="1FDF7A0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78</w:t>
            </w:r>
          </w:p>
        </w:tc>
        <w:tc>
          <w:tcPr>
            <w:tcW w:w="1420" w:type="dxa"/>
            <w:noWrap/>
            <w:vAlign w:val="center"/>
          </w:tcPr>
          <w:p w14:paraId="5B58D4C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79E8A52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5层西南卫生间强电井内</w:t>
            </w:r>
          </w:p>
        </w:tc>
        <w:tc>
          <w:tcPr>
            <w:tcW w:w="1512" w:type="dxa"/>
            <w:noWrap/>
            <w:vAlign w:val="center"/>
          </w:tcPr>
          <w:p w14:paraId="6D14732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12V 24AH </w:t>
            </w:r>
          </w:p>
        </w:tc>
        <w:tc>
          <w:tcPr>
            <w:tcW w:w="1200" w:type="dxa"/>
            <w:noWrap/>
            <w:vAlign w:val="center"/>
          </w:tcPr>
          <w:p w14:paraId="4491880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1E1CB36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736C788" w14:textId="77777777">
        <w:trPr>
          <w:trHeight w:val="312"/>
        </w:trPr>
        <w:tc>
          <w:tcPr>
            <w:tcW w:w="849" w:type="dxa"/>
            <w:noWrap/>
            <w:vAlign w:val="center"/>
          </w:tcPr>
          <w:p w14:paraId="6FD0066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79</w:t>
            </w:r>
          </w:p>
        </w:tc>
        <w:tc>
          <w:tcPr>
            <w:tcW w:w="1420" w:type="dxa"/>
            <w:noWrap/>
            <w:vAlign w:val="center"/>
          </w:tcPr>
          <w:p w14:paraId="1A93A4D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2D27C81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5层7号电梯对面强电井内</w:t>
            </w:r>
          </w:p>
        </w:tc>
        <w:tc>
          <w:tcPr>
            <w:tcW w:w="1512" w:type="dxa"/>
            <w:noWrap/>
            <w:vAlign w:val="center"/>
          </w:tcPr>
          <w:p w14:paraId="6A34CB9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12V 24AH </w:t>
            </w:r>
          </w:p>
        </w:tc>
        <w:tc>
          <w:tcPr>
            <w:tcW w:w="1200" w:type="dxa"/>
            <w:noWrap/>
            <w:vAlign w:val="center"/>
          </w:tcPr>
          <w:p w14:paraId="0674200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FFD65C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CB7555F" w14:textId="77777777">
        <w:trPr>
          <w:trHeight w:val="312"/>
        </w:trPr>
        <w:tc>
          <w:tcPr>
            <w:tcW w:w="849" w:type="dxa"/>
            <w:noWrap/>
            <w:vAlign w:val="center"/>
          </w:tcPr>
          <w:p w14:paraId="7B917B6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80</w:t>
            </w:r>
          </w:p>
        </w:tc>
        <w:tc>
          <w:tcPr>
            <w:tcW w:w="1420" w:type="dxa"/>
            <w:noWrap/>
            <w:vAlign w:val="center"/>
          </w:tcPr>
          <w:p w14:paraId="1737235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39527D4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5层5号电梯后面强电井内</w:t>
            </w:r>
          </w:p>
        </w:tc>
        <w:tc>
          <w:tcPr>
            <w:tcW w:w="1512" w:type="dxa"/>
            <w:noWrap/>
            <w:vAlign w:val="center"/>
          </w:tcPr>
          <w:p w14:paraId="2C9C854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12V 40AH </w:t>
            </w:r>
          </w:p>
        </w:tc>
        <w:tc>
          <w:tcPr>
            <w:tcW w:w="1200" w:type="dxa"/>
            <w:noWrap/>
            <w:vAlign w:val="center"/>
          </w:tcPr>
          <w:p w14:paraId="0BB2AE8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0DDEC1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6C8D064D" w14:textId="77777777">
        <w:trPr>
          <w:trHeight w:val="312"/>
        </w:trPr>
        <w:tc>
          <w:tcPr>
            <w:tcW w:w="849" w:type="dxa"/>
            <w:noWrap/>
            <w:vAlign w:val="center"/>
          </w:tcPr>
          <w:p w14:paraId="6052F2A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81</w:t>
            </w:r>
          </w:p>
        </w:tc>
        <w:tc>
          <w:tcPr>
            <w:tcW w:w="1420" w:type="dxa"/>
            <w:noWrap/>
            <w:vAlign w:val="center"/>
          </w:tcPr>
          <w:p w14:paraId="6932F18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6268256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4层5号电梯后面强电井内</w:t>
            </w:r>
          </w:p>
        </w:tc>
        <w:tc>
          <w:tcPr>
            <w:tcW w:w="1512" w:type="dxa"/>
            <w:noWrap/>
            <w:vAlign w:val="center"/>
          </w:tcPr>
          <w:p w14:paraId="5070A39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0C4074E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1FD2943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3131D4E" w14:textId="77777777">
        <w:trPr>
          <w:trHeight w:val="312"/>
        </w:trPr>
        <w:tc>
          <w:tcPr>
            <w:tcW w:w="849" w:type="dxa"/>
            <w:noWrap/>
            <w:vAlign w:val="center"/>
          </w:tcPr>
          <w:p w14:paraId="7937AFA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82</w:t>
            </w:r>
          </w:p>
        </w:tc>
        <w:tc>
          <w:tcPr>
            <w:tcW w:w="1420" w:type="dxa"/>
            <w:noWrap/>
            <w:vAlign w:val="center"/>
          </w:tcPr>
          <w:p w14:paraId="6859B6D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54C8199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4层7号电梯对面强电井内</w:t>
            </w:r>
          </w:p>
        </w:tc>
        <w:tc>
          <w:tcPr>
            <w:tcW w:w="1512" w:type="dxa"/>
            <w:noWrap/>
            <w:vAlign w:val="center"/>
          </w:tcPr>
          <w:p w14:paraId="1B8B8F2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53FE987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92BDEE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F98D8AC" w14:textId="77777777">
        <w:trPr>
          <w:trHeight w:val="312"/>
        </w:trPr>
        <w:tc>
          <w:tcPr>
            <w:tcW w:w="849" w:type="dxa"/>
            <w:noWrap/>
            <w:vAlign w:val="center"/>
          </w:tcPr>
          <w:p w14:paraId="1F582DE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83</w:t>
            </w:r>
          </w:p>
        </w:tc>
        <w:tc>
          <w:tcPr>
            <w:tcW w:w="1420" w:type="dxa"/>
            <w:noWrap/>
            <w:vAlign w:val="center"/>
          </w:tcPr>
          <w:p w14:paraId="14E6A8D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6FE87F2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4层男卫生间里强电井内</w:t>
            </w:r>
          </w:p>
        </w:tc>
        <w:tc>
          <w:tcPr>
            <w:tcW w:w="1512" w:type="dxa"/>
            <w:noWrap/>
            <w:vAlign w:val="center"/>
          </w:tcPr>
          <w:p w14:paraId="45639BD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195F683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C2EEF2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0ED2D997" w14:textId="77777777">
        <w:trPr>
          <w:trHeight w:val="312"/>
        </w:trPr>
        <w:tc>
          <w:tcPr>
            <w:tcW w:w="849" w:type="dxa"/>
            <w:noWrap/>
            <w:vAlign w:val="center"/>
          </w:tcPr>
          <w:p w14:paraId="15BD18E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84</w:t>
            </w:r>
          </w:p>
        </w:tc>
        <w:tc>
          <w:tcPr>
            <w:tcW w:w="1420" w:type="dxa"/>
            <w:noWrap/>
            <w:vAlign w:val="center"/>
          </w:tcPr>
          <w:p w14:paraId="1271F8C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39623C2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3层男卫生间里强电井内</w:t>
            </w:r>
          </w:p>
        </w:tc>
        <w:tc>
          <w:tcPr>
            <w:tcW w:w="1512" w:type="dxa"/>
            <w:noWrap/>
            <w:vAlign w:val="center"/>
          </w:tcPr>
          <w:p w14:paraId="08AB0ED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24/40AH </w:t>
            </w:r>
          </w:p>
        </w:tc>
        <w:tc>
          <w:tcPr>
            <w:tcW w:w="1200" w:type="dxa"/>
            <w:noWrap/>
            <w:vAlign w:val="center"/>
          </w:tcPr>
          <w:p w14:paraId="25654A6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9E4851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2F2FAD2" w14:textId="77777777">
        <w:trPr>
          <w:trHeight w:val="312"/>
        </w:trPr>
        <w:tc>
          <w:tcPr>
            <w:tcW w:w="849" w:type="dxa"/>
            <w:noWrap/>
            <w:vAlign w:val="center"/>
          </w:tcPr>
          <w:p w14:paraId="49F2309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lastRenderedPageBreak/>
              <w:t>85</w:t>
            </w:r>
          </w:p>
        </w:tc>
        <w:tc>
          <w:tcPr>
            <w:tcW w:w="1420" w:type="dxa"/>
            <w:noWrap/>
            <w:vAlign w:val="center"/>
          </w:tcPr>
          <w:p w14:paraId="6B3F470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7593E10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3层7号电梯对面强电井内</w:t>
            </w:r>
          </w:p>
        </w:tc>
        <w:tc>
          <w:tcPr>
            <w:tcW w:w="1512" w:type="dxa"/>
            <w:noWrap/>
            <w:vAlign w:val="center"/>
          </w:tcPr>
          <w:p w14:paraId="452BD61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24/40AH </w:t>
            </w:r>
          </w:p>
        </w:tc>
        <w:tc>
          <w:tcPr>
            <w:tcW w:w="1200" w:type="dxa"/>
            <w:noWrap/>
            <w:vAlign w:val="center"/>
          </w:tcPr>
          <w:p w14:paraId="3DC09AB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0FBB24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420530C" w14:textId="77777777">
        <w:trPr>
          <w:trHeight w:val="312"/>
        </w:trPr>
        <w:tc>
          <w:tcPr>
            <w:tcW w:w="849" w:type="dxa"/>
            <w:noWrap/>
            <w:vAlign w:val="center"/>
          </w:tcPr>
          <w:p w14:paraId="6E8D50D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86</w:t>
            </w:r>
          </w:p>
        </w:tc>
        <w:tc>
          <w:tcPr>
            <w:tcW w:w="1420" w:type="dxa"/>
            <w:noWrap/>
            <w:vAlign w:val="center"/>
          </w:tcPr>
          <w:p w14:paraId="3E63EA7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1A26389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3层5号电梯后面强电井内</w:t>
            </w:r>
          </w:p>
        </w:tc>
        <w:tc>
          <w:tcPr>
            <w:tcW w:w="1512" w:type="dxa"/>
            <w:noWrap/>
            <w:vAlign w:val="center"/>
          </w:tcPr>
          <w:p w14:paraId="4755A12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24/40AH</w:t>
            </w:r>
          </w:p>
        </w:tc>
        <w:tc>
          <w:tcPr>
            <w:tcW w:w="1200" w:type="dxa"/>
            <w:noWrap/>
            <w:vAlign w:val="center"/>
          </w:tcPr>
          <w:p w14:paraId="3B14BDD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5C2FAE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35F0DAC9" w14:textId="77777777">
        <w:trPr>
          <w:trHeight w:val="312"/>
        </w:trPr>
        <w:tc>
          <w:tcPr>
            <w:tcW w:w="849" w:type="dxa"/>
            <w:noWrap/>
            <w:vAlign w:val="center"/>
          </w:tcPr>
          <w:p w14:paraId="271ED91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87</w:t>
            </w:r>
          </w:p>
        </w:tc>
        <w:tc>
          <w:tcPr>
            <w:tcW w:w="1420" w:type="dxa"/>
            <w:noWrap/>
            <w:vAlign w:val="center"/>
          </w:tcPr>
          <w:p w14:paraId="657BFAA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604B158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2层5号电梯后面强电井内</w:t>
            </w:r>
          </w:p>
        </w:tc>
        <w:tc>
          <w:tcPr>
            <w:tcW w:w="1512" w:type="dxa"/>
            <w:noWrap/>
            <w:vAlign w:val="center"/>
          </w:tcPr>
          <w:p w14:paraId="3B85E5D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1ACF1E0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16BEEF5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BF09D33" w14:textId="77777777">
        <w:trPr>
          <w:trHeight w:val="312"/>
        </w:trPr>
        <w:tc>
          <w:tcPr>
            <w:tcW w:w="849" w:type="dxa"/>
            <w:noWrap/>
            <w:vAlign w:val="center"/>
          </w:tcPr>
          <w:p w14:paraId="7406265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88</w:t>
            </w:r>
          </w:p>
        </w:tc>
        <w:tc>
          <w:tcPr>
            <w:tcW w:w="1420" w:type="dxa"/>
            <w:noWrap/>
            <w:vAlign w:val="center"/>
          </w:tcPr>
          <w:p w14:paraId="2AFA935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69F3CE5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2层7号电梯后面强电井内</w:t>
            </w:r>
          </w:p>
        </w:tc>
        <w:tc>
          <w:tcPr>
            <w:tcW w:w="1512" w:type="dxa"/>
            <w:noWrap/>
            <w:vAlign w:val="center"/>
          </w:tcPr>
          <w:p w14:paraId="493EE57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0CF629F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AB424B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C0EFA38" w14:textId="77777777">
        <w:trPr>
          <w:trHeight w:val="312"/>
        </w:trPr>
        <w:tc>
          <w:tcPr>
            <w:tcW w:w="849" w:type="dxa"/>
            <w:noWrap/>
            <w:vAlign w:val="center"/>
          </w:tcPr>
          <w:p w14:paraId="68CB93E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89</w:t>
            </w:r>
          </w:p>
        </w:tc>
        <w:tc>
          <w:tcPr>
            <w:tcW w:w="1420" w:type="dxa"/>
            <w:noWrap/>
            <w:vAlign w:val="center"/>
          </w:tcPr>
          <w:p w14:paraId="64F4FD3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25A34F6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2层西南卫生间里强电井内</w:t>
            </w:r>
          </w:p>
        </w:tc>
        <w:tc>
          <w:tcPr>
            <w:tcW w:w="1512" w:type="dxa"/>
            <w:noWrap/>
            <w:vAlign w:val="center"/>
          </w:tcPr>
          <w:p w14:paraId="052AA24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4FA1231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3CAF46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C3A8C42" w14:textId="77777777">
        <w:trPr>
          <w:trHeight w:val="312"/>
        </w:trPr>
        <w:tc>
          <w:tcPr>
            <w:tcW w:w="849" w:type="dxa"/>
            <w:noWrap/>
            <w:vAlign w:val="center"/>
          </w:tcPr>
          <w:p w14:paraId="75A2184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90</w:t>
            </w:r>
          </w:p>
        </w:tc>
        <w:tc>
          <w:tcPr>
            <w:tcW w:w="1420" w:type="dxa"/>
            <w:noWrap/>
            <w:vAlign w:val="center"/>
          </w:tcPr>
          <w:p w14:paraId="668A1EC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5BCBA11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1层7号电梯后面强电井内</w:t>
            </w:r>
          </w:p>
        </w:tc>
        <w:tc>
          <w:tcPr>
            <w:tcW w:w="1512" w:type="dxa"/>
            <w:noWrap/>
            <w:vAlign w:val="center"/>
          </w:tcPr>
          <w:p w14:paraId="2DF0DA2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0BEE1DB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48F64ED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B5ADFB8" w14:textId="77777777">
        <w:trPr>
          <w:trHeight w:val="312"/>
        </w:trPr>
        <w:tc>
          <w:tcPr>
            <w:tcW w:w="849" w:type="dxa"/>
            <w:noWrap/>
            <w:vAlign w:val="center"/>
          </w:tcPr>
          <w:p w14:paraId="5D237BC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91</w:t>
            </w:r>
          </w:p>
        </w:tc>
        <w:tc>
          <w:tcPr>
            <w:tcW w:w="1420" w:type="dxa"/>
            <w:noWrap/>
            <w:vAlign w:val="center"/>
          </w:tcPr>
          <w:p w14:paraId="35500C7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5AFAC0D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1层5号电梯后面强电间内</w:t>
            </w:r>
          </w:p>
        </w:tc>
        <w:tc>
          <w:tcPr>
            <w:tcW w:w="1512" w:type="dxa"/>
            <w:noWrap/>
            <w:vAlign w:val="center"/>
          </w:tcPr>
          <w:p w14:paraId="60C3E35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55F69E5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71260A0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7B31989" w14:textId="77777777">
        <w:trPr>
          <w:trHeight w:val="312"/>
        </w:trPr>
        <w:tc>
          <w:tcPr>
            <w:tcW w:w="849" w:type="dxa"/>
            <w:noWrap/>
            <w:vAlign w:val="center"/>
          </w:tcPr>
          <w:p w14:paraId="48456C6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92</w:t>
            </w:r>
          </w:p>
        </w:tc>
        <w:tc>
          <w:tcPr>
            <w:tcW w:w="1420" w:type="dxa"/>
            <w:noWrap/>
            <w:vAlign w:val="center"/>
          </w:tcPr>
          <w:p w14:paraId="2A5BE3F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22443D17"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B1层5号电梯后面强电井内</w:t>
            </w:r>
          </w:p>
        </w:tc>
        <w:tc>
          <w:tcPr>
            <w:tcW w:w="1512" w:type="dxa"/>
            <w:noWrap/>
            <w:vAlign w:val="center"/>
          </w:tcPr>
          <w:p w14:paraId="2EE8591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22AEE15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A075E2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8B2710B" w14:textId="77777777">
        <w:trPr>
          <w:trHeight w:val="312"/>
        </w:trPr>
        <w:tc>
          <w:tcPr>
            <w:tcW w:w="849" w:type="dxa"/>
            <w:noWrap/>
            <w:vAlign w:val="center"/>
          </w:tcPr>
          <w:p w14:paraId="2CE79F2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93</w:t>
            </w:r>
          </w:p>
        </w:tc>
        <w:tc>
          <w:tcPr>
            <w:tcW w:w="1420" w:type="dxa"/>
            <w:noWrap/>
            <w:vAlign w:val="center"/>
          </w:tcPr>
          <w:p w14:paraId="4CD12A6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0F53A03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B1层7号电梯对面强电井内</w:t>
            </w:r>
          </w:p>
        </w:tc>
        <w:tc>
          <w:tcPr>
            <w:tcW w:w="1512" w:type="dxa"/>
            <w:noWrap/>
            <w:vAlign w:val="center"/>
          </w:tcPr>
          <w:p w14:paraId="1635EA5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2D6C0AA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4E2B7D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5D27059E" w14:textId="77777777">
        <w:trPr>
          <w:trHeight w:val="312"/>
        </w:trPr>
        <w:tc>
          <w:tcPr>
            <w:tcW w:w="849" w:type="dxa"/>
            <w:noWrap/>
            <w:vAlign w:val="center"/>
          </w:tcPr>
          <w:p w14:paraId="60A77B9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94</w:t>
            </w:r>
          </w:p>
        </w:tc>
        <w:tc>
          <w:tcPr>
            <w:tcW w:w="1420" w:type="dxa"/>
            <w:noWrap/>
            <w:vAlign w:val="center"/>
          </w:tcPr>
          <w:p w14:paraId="143D9D29"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1AC2FC0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西南B1卫生间左面</w:t>
            </w:r>
            <w:proofErr w:type="gramStart"/>
            <w:r>
              <w:rPr>
                <w:rFonts w:ascii="宋体" w:hAnsi="宋体" w:cs="宋体" w:hint="eastAsia"/>
                <w:color w:val="000000"/>
                <w:sz w:val="24"/>
              </w:rPr>
              <w:t>总配内</w:t>
            </w:r>
            <w:proofErr w:type="gramEnd"/>
          </w:p>
        </w:tc>
        <w:tc>
          <w:tcPr>
            <w:tcW w:w="1512" w:type="dxa"/>
            <w:noWrap/>
            <w:vAlign w:val="center"/>
          </w:tcPr>
          <w:p w14:paraId="454C1D2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1406E48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77A62A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6BEE1CA" w14:textId="77777777">
        <w:trPr>
          <w:trHeight w:val="312"/>
        </w:trPr>
        <w:tc>
          <w:tcPr>
            <w:tcW w:w="849" w:type="dxa"/>
            <w:noWrap/>
            <w:vAlign w:val="center"/>
          </w:tcPr>
          <w:p w14:paraId="3D0F68A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95</w:t>
            </w:r>
          </w:p>
        </w:tc>
        <w:tc>
          <w:tcPr>
            <w:tcW w:w="1420" w:type="dxa"/>
            <w:noWrap/>
            <w:vAlign w:val="center"/>
          </w:tcPr>
          <w:p w14:paraId="132E718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主楼</w:t>
            </w:r>
          </w:p>
        </w:tc>
        <w:tc>
          <w:tcPr>
            <w:tcW w:w="1928" w:type="dxa"/>
            <w:vAlign w:val="center"/>
          </w:tcPr>
          <w:p w14:paraId="77C573D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报告厅一层侧门外强电井内</w:t>
            </w:r>
          </w:p>
        </w:tc>
        <w:tc>
          <w:tcPr>
            <w:tcW w:w="1512" w:type="dxa"/>
            <w:noWrap/>
            <w:vAlign w:val="center"/>
          </w:tcPr>
          <w:p w14:paraId="6CF9393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3014216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F518DF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A526D46" w14:textId="77777777">
        <w:trPr>
          <w:trHeight w:val="312"/>
        </w:trPr>
        <w:tc>
          <w:tcPr>
            <w:tcW w:w="849" w:type="dxa"/>
            <w:noWrap/>
            <w:vAlign w:val="center"/>
          </w:tcPr>
          <w:p w14:paraId="23E8E5A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96</w:t>
            </w:r>
          </w:p>
        </w:tc>
        <w:tc>
          <w:tcPr>
            <w:tcW w:w="1420" w:type="dxa"/>
            <w:noWrap/>
            <w:vAlign w:val="center"/>
          </w:tcPr>
          <w:p w14:paraId="38BF781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小食堂</w:t>
            </w:r>
          </w:p>
        </w:tc>
        <w:tc>
          <w:tcPr>
            <w:tcW w:w="1928" w:type="dxa"/>
            <w:vAlign w:val="center"/>
          </w:tcPr>
          <w:p w14:paraId="246EA8D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B115号电梯后面强电井内</w:t>
            </w:r>
          </w:p>
        </w:tc>
        <w:tc>
          <w:tcPr>
            <w:tcW w:w="1512" w:type="dxa"/>
            <w:noWrap/>
            <w:vAlign w:val="center"/>
          </w:tcPr>
          <w:p w14:paraId="44508A4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60D508BA"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7BC9FF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47C21B23" w14:textId="77777777">
        <w:trPr>
          <w:trHeight w:val="312"/>
        </w:trPr>
        <w:tc>
          <w:tcPr>
            <w:tcW w:w="849" w:type="dxa"/>
            <w:noWrap/>
            <w:vAlign w:val="center"/>
          </w:tcPr>
          <w:p w14:paraId="5736F16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97</w:t>
            </w:r>
          </w:p>
        </w:tc>
        <w:tc>
          <w:tcPr>
            <w:tcW w:w="1420" w:type="dxa"/>
            <w:noWrap/>
            <w:vAlign w:val="center"/>
          </w:tcPr>
          <w:p w14:paraId="71D776C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小食堂</w:t>
            </w:r>
          </w:p>
        </w:tc>
        <w:tc>
          <w:tcPr>
            <w:tcW w:w="1928" w:type="dxa"/>
            <w:vAlign w:val="center"/>
          </w:tcPr>
          <w:p w14:paraId="71F5586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南面一层强电井内</w:t>
            </w:r>
          </w:p>
        </w:tc>
        <w:tc>
          <w:tcPr>
            <w:tcW w:w="1512" w:type="dxa"/>
            <w:noWrap/>
            <w:vAlign w:val="center"/>
          </w:tcPr>
          <w:p w14:paraId="6C4D87F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7566D8A3"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0591DC6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29027179" w14:textId="77777777">
        <w:trPr>
          <w:trHeight w:val="312"/>
        </w:trPr>
        <w:tc>
          <w:tcPr>
            <w:tcW w:w="849" w:type="dxa"/>
            <w:noWrap/>
            <w:vAlign w:val="center"/>
          </w:tcPr>
          <w:p w14:paraId="7C97E9E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98</w:t>
            </w:r>
          </w:p>
        </w:tc>
        <w:tc>
          <w:tcPr>
            <w:tcW w:w="1420" w:type="dxa"/>
            <w:noWrap/>
            <w:vAlign w:val="center"/>
          </w:tcPr>
          <w:p w14:paraId="6AF4203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4号公寓</w:t>
            </w:r>
          </w:p>
        </w:tc>
        <w:tc>
          <w:tcPr>
            <w:tcW w:w="1928" w:type="dxa"/>
            <w:vAlign w:val="center"/>
          </w:tcPr>
          <w:p w14:paraId="3286040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8层802对面强电井内</w:t>
            </w:r>
          </w:p>
        </w:tc>
        <w:tc>
          <w:tcPr>
            <w:tcW w:w="1512" w:type="dxa"/>
            <w:noWrap/>
            <w:vAlign w:val="center"/>
          </w:tcPr>
          <w:p w14:paraId="5A56479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3B05D9D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tcPr>
          <w:p w14:paraId="6A826FA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2018年</w:t>
            </w:r>
          </w:p>
        </w:tc>
      </w:tr>
      <w:tr w:rsidR="008834A7" w14:paraId="73A72479" w14:textId="77777777">
        <w:trPr>
          <w:trHeight w:val="312"/>
        </w:trPr>
        <w:tc>
          <w:tcPr>
            <w:tcW w:w="849" w:type="dxa"/>
            <w:noWrap/>
            <w:vAlign w:val="center"/>
          </w:tcPr>
          <w:p w14:paraId="5DC808F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lastRenderedPageBreak/>
              <w:t>99</w:t>
            </w:r>
          </w:p>
        </w:tc>
        <w:tc>
          <w:tcPr>
            <w:tcW w:w="1420" w:type="dxa"/>
            <w:noWrap/>
            <w:vAlign w:val="center"/>
          </w:tcPr>
          <w:p w14:paraId="5E0C0B8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4号公寓</w:t>
            </w:r>
          </w:p>
        </w:tc>
        <w:tc>
          <w:tcPr>
            <w:tcW w:w="1928" w:type="dxa"/>
            <w:vAlign w:val="center"/>
          </w:tcPr>
          <w:p w14:paraId="0F22E4D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7层702对面强电井内</w:t>
            </w:r>
          </w:p>
        </w:tc>
        <w:tc>
          <w:tcPr>
            <w:tcW w:w="1512" w:type="dxa"/>
            <w:noWrap/>
            <w:vAlign w:val="center"/>
          </w:tcPr>
          <w:p w14:paraId="48B167F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58EF3FF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D766FAD" w14:textId="77777777" w:rsidR="008834A7" w:rsidRDefault="00E4786A">
            <w:pPr>
              <w:widowControl/>
              <w:spacing w:line="360" w:lineRule="auto"/>
              <w:jc w:val="center"/>
              <w:rPr>
                <w:rFonts w:ascii="宋体" w:hAnsi="宋体" w:cs="宋体"/>
                <w:color w:val="000000"/>
                <w:sz w:val="24"/>
              </w:rPr>
            </w:pPr>
            <w:r>
              <w:rPr>
                <w:rFonts w:ascii="宋体" w:hAnsi="宋体" w:cs="宋体" w:hint="eastAsia"/>
                <w:color w:val="000000"/>
                <w:sz w:val="24"/>
              </w:rPr>
              <w:t>2018年</w:t>
            </w:r>
          </w:p>
        </w:tc>
      </w:tr>
      <w:tr w:rsidR="008834A7" w14:paraId="727FC3BC" w14:textId="77777777">
        <w:trPr>
          <w:trHeight w:val="312"/>
        </w:trPr>
        <w:tc>
          <w:tcPr>
            <w:tcW w:w="849" w:type="dxa"/>
            <w:noWrap/>
            <w:vAlign w:val="center"/>
          </w:tcPr>
          <w:p w14:paraId="6E2F340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100</w:t>
            </w:r>
          </w:p>
        </w:tc>
        <w:tc>
          <w:tcPr>
            <w:tcW w:w="1420" w:type="dxa"/>
            <w:noWrap/>
            <w:vAlign w:val="center"/>
          </w:tcPr>
          <w:p w14:paraId="23ED184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4号公寓</w:t>
            </w:r>
          </w:p>
        </w:tc>
        <w:tc>
          <w:tcPr>
            <w:tcW w:w="1928" w:type="dxa"/>
            <w:vAlign w:val="center"/>
          </w:tcPr>
          <w:p w14:paraId="59C8A31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6层602对面强电井内</w:t>
            </w:r>
          </w:p>
        </w:tc>
        <w:tc>
          <w:tcPr>
            <w:tcW w:w="1512" w:type="dxa"/>
            <w:noWrap/>
            <w:vAlign w:val="center"/>
          </w:tcPr>
          <w:p w14:paraId="0124D67D"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7D4530E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62730B27" w14:textId="77777777" w:rsidR="008834A7" w:rsidRDefault="00E4786A">
            <w:pPr>
              <w:widowControl/>
              <w:spacing w:line="360" w:lineRule="auto"/>
              <w:jc w:val="center"/>
              <w:rPr>
                <w:rFonts w:ascii="宋体" w:hAnsi="宋体" w:cs="宋体"/>
                <w:color w:val="000000"/>
                <w:sz w:val="24"/>
              </w:rPr>
            </w:pPr>
            <w:r>
              <w:rPr>
                <w:rFonts w:ascii="宋体" w:hAnsi="宋体" w:cs="宋体" w:hint="eastAsia"/>
                <w:color w:val="000000"/>
                <w:sz w:val="24"/>
              </w:rPr>
              <w:t>2018年</w:t>
            </w:r>
          </w:p>
        </w:tc>
      </w:tr>
      <w:tr w:rsidR="008834A7" w14:paraId="46582F58" w14:textId="77777777">
        <w:trPr>
          <w:trHeight w:val="312"/>
        </w:trPr>
        <w:tc>
          <w:tcPr>
            <w:tcW w:w="849" w:type="dxa"/>
            <w:noWrap/>
            <w:vAlign w:val="center"/>
          </w:tcPr>
          <w:p w14:paraId="2A850B1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101</w:t>
            </w:r>
          </w:p>
        </w:tc>
        <w:tc>
          <w:tcPr>
            <w:tcW w:w="1420" w:type="dxa"/>
            <w:noWrap/>
            <w:vAlign w:val="center"/>
          </w:tcPr>
          <w:p w14:paraId="4D066A1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4号公寓</w:t>
            </w:r>
          </w:p>
        </w:tc>
        <w:tc>
          <w:tcPr>
            <w:tcW w:w="1928" w:type="dxa"/>
            <w:vAlign w:val="center"/>
          </w:tcPr>
          <w:p w14:paraId="0A21935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5层502对面强电井内</w:t>
            </w:r>
          </w:p>
        </w:tc>
        <w:tc>
          <w:tcPr>
            <w:tcW w:w="1512" w:type="dxa"/>
            <w:noWrap/>
            <w:vAlign w:val="center"/>
          </w:tcPr>
          <w:p w14:paraId="451DF19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28C9A27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5A6A980E" w14:textId="77777777" w:rsidR="008834A7" w:rsidRDefault="00E4786A">
            <w:pPr>
              <w:widowControl/>
              <w:spacing w:line="360" w:lineRule="auto"/>
              <w:jc w:val="center"/>
              <w:rPr>
                <w:rFonts w:ascii="宋体" w:hAnsi="宋体" w:cs="宋体"/>
                <w:color w:val="000000"/>
                <w:sz w:val="24"/>
              </w:rPr>
            </w:pPr>
            <w:r>
              <w:rPr>
                <w:rFonts w:ascii="宋体" w:hAnsi="宋体" w:cs="宋体" w:hint="eastAsia"/>
                <w:color w:val="000000"/>
                <w:sz w:val="24"/>
              </w:rPr>
              <w:t>2018年</w:t>
            </w:r>
          </w:p>
        </w:tc>
      </w:tr>
      <w:tr w:rsidR="008834A7" w14:paraId="0C87B050" w14:textId="77777777">
        <w:trPr>
          <w:trHeight w:val="312"/>
        </w:trPr>
        <w:tc>
          <w:tcPr>
            <w:tcW w:w="849" w:type="dxa"/>
            <w:noWrap/>
            <w:vAlign w:val="center"/>
          </w:tcPr>
          <w:p w14:paraId="401D302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102</w:t>
            </w:r>
          </w:p>
        </w:tc>
        <w:tc>
          <w:tcPr>
            <w:tcW w:w="1420" w:type="dxa"/>
            <w:noWrap/>
            <w:vAlign w:val="center"/>
          </w:tcPr>
          <w:p w14:paraId="3ACCA18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4号公寓</w:t>
            </w:r>
          </w:p>
        </w:tc>
        <w:tc>
          <w:tcPr>
            <w:tcW w:w="1928" w:type="dxa"/>
            <w:vAlign w:val="center"/>
          </w:tcPr>
          <w:p w14:paraId="575CB631"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4层402对面强电井内</w:t>
            </w:r>
          </w:p>
        </w:tc>
        <w:tc>
          <w:tcPr>
            <w:tcW w:w="1512" w:type="dxa"/>
            <w:noWrap/>
            <w:vAlign w:val="center"/>
          </w:tcPr>
          <w:p w14:paraId="1AC657F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462929E5"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4391281" w14:textId="77777777" w:rsidR="008834A7" w:rsidRDefault="00E4786A">
            <w:pPr>
              <w:widowControl/>
              <w:spacing w:line="360" w:lineRule="auto"/>
              <w:jc w:val="center"/>
              <w:rPr>
                <w:rFonts w:ascii="宋体" w:hAnsi="宋体" w:cs="宋体"/>
                <w:color w:val="000000"/>
                <w:sz w:val="24"/>
              </w:rPr>
            </w:pPr>
            <w:r>
              <w:rPr>
                <w:rFonts w:ascii="宋体" w:hAnsi="宋体" w:cs="宋体" w:hint="eastAsia"/>
                <w:color w:val="000000"/>
                <w:sz w:val="24"/>
              </w:rPr>
              <w:t>2018年</w:t>
            </w:r>
          </w:p>
        </w:tc>
      </w:tr>
      <w:tr w:rsidR="008834A7" w14:paraId="1A3638C9" w14:textId="77777777">
        <w:trPr>
          <w:trHeight w:val="312"/>
        </w:trPr>
        <w:tc>
          <w:tcPr>
            <w:tcW w:w="849" w:type="dxa"/>
            <w:noWrap/>
            <w:vAlign w:val="center"/>
          </w:tcPr>
          <w:p w14:paraId="4C83B18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103</w:t>
            </w:r>
          </w:p>
        </w:tc>
        <w:tc>
          <w:tcPr>
            <w:tcW w:w="1420" w:type="dxa"/>
            <w:noWrap/>
            <w:vAlign w:val="center"/>
          </w:tcPr>
          <w:p w14:paraId="733F227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4号公寓</w:t>
            </w:r>
          </w:p>
        </w:tc>
        <w:tc>
          <w:tcPr>
            <w:tcW w:w="1928" w:type="dxa"/>
            <w:vAlign w:val="center"/>
          </w:tcPr>
          <w:p w14:paraId="5819606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3层302对面强电井内</w:t>
            </w:r>
          </w:p>
        </w:tc>
        <w:tc>
          <w:tcPr>
            <w:tcW w:w="1512" w:type="dxa"/>
            <w:noWrap/>
            <w:vAlign w:val="center"/>
          </w:tcPr>
          <w:p w14:paraId="60944C5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3440DE20"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37964086" w14:textId="77777777" w:rsidR="008834A7" w:rsidRDefault="00E4786A">
            <w:pPr>
              <w:widowControl/>
              <w:spacing w:line="360" w:lineRule="auto"/>
              <w:jc w:val="center"/>
              <w:rPr>
                <w:rFonts w:ascii="宋体" w:hAnsi="宋体" w:cs="宋体"/>
                <w:color w:val="000000"/>
                <w:sz w:val="24"/>
              </w:rPr>
            </w:pPr>
            <w:r>
              <w:rPr>
                <w:rFonts w:ascii="宋体" w:hAnsi="宋体" w:cs="宋体" w:hint="eastAsia"/>
                <w:color w:val="000000"/>
                <w:sz w:val="24"/>
              </w:rPr>
              <w:t>2018年</w:t>
            </w:r>
          </w:p>
        </w:tc>
      </w:tr>
      <w:tr w:rsidR="008834A7" w14:paraId="73A093C7" w14:textId="77777777">
        <w:trPr>
          <w:trHeight w:val="312"/>
        </w:trPr>
        <w:tc>
          <w:tcPr>
            <w:tcW w:w="849" w:type="dxa"/>
            <w:noWrap/>
            <w:vAlign w:val="center"/>
          </w:tcPr>
          <w:p w14:paraId="2D2D4446"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104</w:t>
            </w:r>
          </w:p>
        </w:tc>
        <w:tc>
          <w:tcPr>
            <w:tcW w:w="1420" w:type="dxa"/>
            <w:noWrap/>
            <w:vAlign w:val="center"/>
          </w:tcPr>
          <w:p w14:paraId="3CA0EF5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4号公寓</w:t>
            </w:r>
          </w:p>
        </w:tc>
        <w:tc>
          <w:tcPr>
            <w:tcW w:w="1928" w:type="dxa"/>
            <w:vAlign w:val="center"/>
          </w:tcPr>
          <w:p w14:paraId="0509F7FB"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2层209旁边强电井内</w:t>
            </w:r>
          </w:p>
        </w:tc>
        <w:tc>
          <w:tcPr>
            <w:tcW w:w="1512" w:type="dxa"/>
            <w:noWrap/>
            <w:vAlign w:val="center"/>
          </w:tcPr>
          <w:p w14:paraId="6A7B0DD4"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0DCE8052"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461D7865" w14:textId="77777777" w:rsidR="008834A7" w:rsidRDefault="00E4786A">
            <w:pPr>
              <w:widowControl/>
              <w:spacing w:line="360" w:lineRule="auto"/>
              <w:jc w:val="center"/>
              <w:rPr>
                <w:rFonts w:ascii="宋体" w:hAnsi="宋体" w:cs="宋体"/>
                <w:color w:val="000000"/>
                <w:sz w:val="24"/>
              </w:rPr>
            </w:pPr>
            <w:r>
              <w:rPr>
                <w:rFonts w:ascii="宋体" w:hAnsi="宋体" w:cs="宋体" w:hint="eastAsia"/>
                <w:color w:val="000000"/>
                <w:sz w:val="24"/>
              </w:rPr>
              <w:t>2018年</w:t>
            </w:r>
          </w:p>
        </w:tc>
      </w:tr>
      <w:tr w:rsidR="008834A7" w14:paraId="07F94AA6" w14:textId="77777777">
        <w:trPr>
          <w:trHeight w:val="312"/>
        </w:trPr>
        <w:tc>
          <w:tcPr>
            <w:tcW w:w="849" w:type="dxa"/>
            <w:noWrap/>
            <w:vAlign w:val="center"/>
          </w:tcPr>
          <w:p w14:paraId="7252385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105</w:t>
            </w:r>
          </w:p>
        </w:tc>
        <w:tc>
          <w:tcPr>
            <w:tcW w:w="1420" w:type="dxa"/>
            <w:noWrap/>
            <w:vAlign w:val="center"/>
          </w:tcPr>
          <w:p w14:paraId="574970BF"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4号公寓</w:t>
            </w:r>
          </w:p>
        </w:tc>
        <w:tc>
          <w:tcPr>
            <w:tcW w:w="1928" w:type="dxa"/>
            <w:vAlign w:val="center"/>
          </w:tcPr>
          <w:p w14:paraId="3777404E"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sz w:val="24"/>
              </w:rPr>
              <w:t>1层106旁边强电井内</w:t>
            </w:r>
          </w:p>
        </w:tc>
        <w:tc>
          <w:tcPr>
            <w:tcW w:w="1512" w:type="dxa"/>
            <w:noWrap/>
            <w:vAlign w:val="center"/>
          </w:tcPr>
          <w:p w14:paraId="74EABFE8"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12/24AH </w:t>
            </w:r>
          </w:p>
        </w:tc>
        <w:tc>
          <w:tcPr>
            <w:tcW w:w="1200" w:type="dxa"/>
            <w:noWrap/>
            <w:vAlign w:val="center"/>
          </w:tcPr>
          <w:p w14:paraId="6CD123BC" w14:textId="77777777" w:rsidR="008834A7" w:rsidRDefault="00E4786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1764" w:type="dxa"/>
            <w:vAlign w:val="center"/>
          </w:tcPr>
          <w:p w14:paraId="2E54D843" w14:textId="77777777" w:rsidR="008834A7" w:rsidRDefault="00E4786A">
            <w:pPr>
              <w:widowControl/>
              <w:spacing w:line="360" w:lineRule="auto"/>
              <w:jc w:val="center"/>
              <w:rPr>
                <w:rFonts w:ascii="宋体" w:hAnsi="宋体" w:cs="宋体"/>
                <w:color w:val="000000"/>
                <w:sz w:val="24"/>
              </w:rPr>
            </w:pPr>
            <w:r>
              <w:rPr>
                <w:rFonts w:ascii="宋体" w:hAnsi="宋体" w:cs="宋体" w:hint="eastAsia"/>
                <w:color w:val="000000"/>
                <w:sz w:val="24"/>
              </w:rPr>
              <w:t>2018年</w:t>
            </w:r>
          </w:p>
        </w:tc>
      </w:tr>
    </w:tbl>
    <w:p w14:paraId="01B180A6" w14:textId="77777777" w:rsidR="008834A7" w:rsidRDefault="008834A7">
      <w:pPr>
        <w:spacing w:line="360" w:lineRule="auto"/>
        <w:rPr>
          <w:rFonts w:ascii="宋体" w:hAnsi="宋体"/>
          <w:b/>
          <w:bCs/>
          <w:sz w:val="24"/>
        </w:rPr>
      </w:pPr>
    </w:p>
    <w:p w14:paraId="11A11894" w14:textId="77777777" w:rsidR="008834A7" w:rsidRDefault="00E4786A">
      <w:pPr>
        <w:spacing w:line="360" w:lineRule="auto"/>
        <w:rPr>
          <w:rFonts w:ascii="宋体" w:hAnsi="宋体"/>
          <w:b/>
          <w:bCs/>
          <w:sz w:val="24"/>
        </w:rPr>
      </w:pPr>
      <w:r>
        <w:rPr>
          <w:rFonts w:ascii="宋体" w:hAnsi="宋体" w:hint="eastAsia"/>
          <w:b/>
          <w:bCs/>
          <w:sz w:val="24"/>
        </w:rPr>
        <w:t>二、相关说明：</w:t>
      </w:r>
    </w:p>
    <w:p w14:paraId="6C38A90D" w14:textId="77777777" w:rsidR="008834A7" w:rsidRDefault="00E4786A">
      <w:pPr>
        <w:spacing w:line="360" w:lineRule="auto"/>
        <w:ind w:firstLineChars="200" w:firstLine="480"/>
        <w:rPr>
          <w:rFonts w:ascii="宋体" w:hAnsi="宋体" w:cs="Arial"/>
          <w:sz w:val="24"/>
        </w:rPr>
      </w:pPr>
      <w:r>
        <w:rPr>
          <w:rFonts w:ascii="宋体" w:hAnsi="宋体" w:cs="Arial" w:hint="eastAsia"/>
          <w:sz w:val="24"/>
        </w:rPr>
        <w:t>1.供应商必须严格按本采购文件要求提供成熟的全新的产品和强有力的技术支持。</w:t>
      </w:r>
    </w:p>
    <w:p w14:paraId="54BA4CE9" w14:textId="77777777" w:rsidR="008834A7" w:rsidRDefault="00E4786A">
      <w:pPr>
        <w:spacing w:line="360" w:lineRule="auto"/>
        <w:ind w:firstLineChars="200" w:firstLine="480"/>
        <w:rPr>
          <w:rFonts w:ascii="宋体" w:hAnsi="宋体" w:cs="Arial"/>
          <w:sz w:val="24"/>
        </w:rPr>
      </w:pPr>
      <w:r>
        <w:rPr>
          <w:rFonts w:ascii="宋体" w:hAnsi="宋体" w:cs="Arial" w:hint="eastAsia"/>
          <w:sz w:val="24"/>
        </w:rPr>
        <w:t>2.供应商应以人民币报出本次采购全部服务的总价。</w:t>
      </w:r>
    </w:p>
    <w:p w14:paraId="0A2563C9" w14:textId="77777777" w:rsidR="008834A7" w:rsidRDefault="00E4786A">
      <w:pPr>
        <w:spacing w:line="360" w:lineRule="auto"/>
        <w:ind w:firstLineChars="200" w:firstLine="480"/>
        <w:rPr>
          <w:rFonts w:ascii="宋体" w:hAnsi="宋体" w:cs="Arial"/>
          <w:sz w:val="24"/>
        </w:rPr>
      </w:pPr>
      <w:r>
        <w:rPr>
          <w:rFonts w:ascii="宋体" w:hAnsi="宋体" w:cs="Arial"/>
          <w:sz w:val="24"/>
        </w:rPr>
        <w:t>3</w:t>
      </w:r>
      <w:r>
        <w:rPr>
          <w:rFonts w:ascii="宋体" w:hAnsi="宋体" w:cs="Arial" w:hint="eastAsia"/>
          <w:sz w:val="24"/>
        </w:rPr>
        <w:t>.报北京师范大学项目现场</w:t>
      </w:r>
      <w:r>
        <w:rPr>
          <w:rFonts w:ascii="宋体" w:hAnsi="宋体" w:cs="Arial" w:hint="eastAsia"/>
          <w:color w:val="000000"/>
          <w:sz w:val="24"/>
        </w:rPr>
        <w:t>交货价</w:t>
      </w:r>
      <w:r>
        <w:rPr>
          <w:rFonts w:ascii="宋体" w:hAnsi="宋体" w:cs="Arial" w:hint="eastAsia"/>
          <w:sz w:val="24"/>
        </w:rPr>
        <w:t>，包含所有税费及安装调试费。</w:t>
      </w:r>
    </w:p>
    <w:p w14:paraId="5771C107" w14:textId="77777777" w:rsidR="008834A7" w:rsidRDefault="00E4786A">
      <w:pPr>
        <w:spacing w:line="360" w:lineRule="auto"/>
        <w:ind w:firstLineChars="200" w:firstLine="480"/>
        <w:rPr>
          <w:rFonts w:ascii="宋体" w:hAnsi="宋体"/>
          <w:sz w:val="24"/>
        </w:rPr>
      </w:pPr>
      <w:r>
        <w:rPr>
          <w:rFonts w:ascii="宋体" w:hAnsi="宋体" w:hint="eastAsia"/>
          <w:sz w:val="24"/>
        </w:rPr>
        <w:t>*</w:t>
      </w:r>
      <w:r>
        <w:rPr>
          <w:rFonts w:ascii="宋体" w:hAnsi="宋体"/>
          <w:sz w:val="24"/>
        </w:rPr>
        <w:t xml:space="preserve"> 4. </w:t>
      </w:r>
      <w:r>
        <w:rPr>
          <w:rFonts w:ascii="宋体" w:hAnsi="宋体" w:hint="eastAsia"/>
          <w:sz w:val="24"/>
        </w:rPr>
        <w:t>供应商必须接受设备台账中设备电池组误差。误差＜5％</w:t>
      </w:r>
    </w:p>
    <w:p w14:paraId="42070D6C" w14:textId="77777777" w:rsidR="008834A7" w:rsidRDefault="008834A7">
      <w:pPr>
        <w:pStyle w:val="af"/>
      </w:pPr>
    </w:p>
    <w:bookmarkEnd w:id="632"/>
    <w:p w14:paraId="239AC6F2" w14:textId="77777777" w:rsidR="008834A7" w:rsidRDefault="008834A7">
      <w:pPr>
        <w:pStyle w:val="af"/>
      </w:pPr>
    </w:p>
    <w:sectPr w:rsidR="008834A7">
      <w:footerReference w:type="first" r:id="rId24"/>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72B5" w14:textId="77777777" w:rsidR="004D3293" w:rsidRDefault="004D3293">
      <w:r>
        <w:separator/>
      </w:r>
    </w:p>
  </w:endnote>
  <w:endnote w:type="continuationSeparator" w:id="0">
    <w:p w14:paraId="3A3B00C7" w14:textId="77777777" w:rsidR="004D3293" w:rsidRDefault="004D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华文宋体">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Book Antiqua">
    <w:altName w:val="Segoe Print"/>
    <w:panose1 w:val="02040602050305030304"/>
    <w:charset w:val="00"/>
    <w:family w:val="roman"/>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方正仿宋_GBK">
    <w:altName w:val="微软雅黑"/>
    <w:charset w:val="86"/>
    <w:family w:val="auto"/>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1" w:csb1="00000000"/>
  </w:font>
  <w:font w:name="方正仿宋简体">
    <w:altName w:val="仿宋"/>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楷体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3445" w14:textId="77777777" w:rsidR="008834A7" w:rsidRDefault="00E4786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06E50B05" w14:textId="77777777" w:rsidR="008834A7" w:rsidRDefault="008834A7">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126F" w14:textId="77777777" w:rsidR="008834A7" w:rsidRDefault="00E4786A">
    <w:pPr>
      <w:pStyle w:val="afff1"/>
      <w:jc w:val="center"/>
    </w:pPr>
    <w:r>
      <w:fldChar w:fldCharType="begin"/>
    </w:r>
    <w:r>
      <w:instrText>PAGE   \* MERGEFORMAT</w:instrText>
    </w:r>
    <w:r>
      <w:fldChar w:fldCharType="separate"/>
    </w:r>
    <w:r>
      <w:rPr>
        <w:lang w:val="zh-CN"/>
      </w:rPr>
      <w:t>45</w:t>
    </w:r>
    <w:r>
      <w:fldChar w:fldCharType="end"/>
    </w:r>
  </w:p>
  <w:p w14:paraId="6389FAD9" w14:textId="77777777" w:rsidR="008834A7" w:rsidRDefault="008834A7">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A678" w14:textId="77777777" w:rsidR="008834A7" w:rsidRDefault="008834A7">
    <w:pPr>
      <w:pStyle w:val="afff1"/>
    </w:pPr>
  </w:p>
  <w:p w14:paraId="78762B5F" w14:textId="77777777" w:rsidR="008834A7" w:rsidRDefault="008834A7">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296A" w14:textId="77777777" w:rsidR="008834A7" w:rsidRDefault="008834A7">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6118" w14:textId="77777777" w:rsidR="008834A7" w:rsidRDefault="00E4786A">
    <w:pPr>
      <w:pStyle w:val="afff1"/>
      <w:jc w:val="center"/>
    </w:pPr>
    <w:r>
      <w:fldChar w:fldCharType="begin"/>
    </w:r>
    <w:r>
      <w:instrText>PAGE   \* MERGEFORMAT</w:instrText>
    </w:r>
    <w:r>
      <w:fldChar w:fldCharType="separate"/>
    </w:r>
    <w:r>
      <w:rPr>
        <w:lang w:val="zh-CN"/>
      </w:rPr>
      <w:t>41</w:t>
    </w:r>
    <w:r>
      <w:fldChar w:fldCharType="end"/>
    </w:r>
  </w:p>
  <w:p w14:paraId="4F889ABA" w14:textId="77777777" w:rsidR="008834A7" w:rsidRDefault="008834A7">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A59D" w14:textId="77777777" w:rsidR="008834A7" w:rsidRDefault="00E4786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77BA6A26" w14:textId="77777777" w:rsidR="008834A7" w:rsidRDefault="008834A7">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2A4" w14:textId="77777777" w:rsidR="008834A7" w:rsidRDefault="00E4786A">
    <w:pPr>
      <w:pStyle w:val="afff1"/>
      <w:jc w:val="center"/>
    </w:pPr>
    <w:r>
      <w:fldChar w:fldCharType="begin"/>
    </w:r>
    <w:r>
      <w:rPr>
        <w:rStyle w:val="affff5"/>
      </w:rPr>
      <w:instrText xml:space="preserve"> PAGE </w:instrText>
    </w:r>
    <w:r>
      <w:fldChar w:fldCharType="separate"/>
    </w:r>
    <w:r>
      <w:rPr>
        <w:rStyle w:val="affff5"/>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886F" w14:textId="77777777" w:rsidR="008834A7" w:rsidRDefault="00E4786A">
    <w:pPr>
      <w:pStyle w:val="afff1"/>
      <w:ind w:right="360"/>
      <w:jc w:val="center"/>
    </w:pPr>
    <w:r>
      <w:fldChar w:fldCharType="begin"/>
    </w:r>
    <w:r>
      <w:rPr>
        <w:rStyle w:val="affff5"/>
      </w:rPr>
      <w:instrText xml:space="preserve"> PAGE </w:instrText>
    </w:r>
    <w:r>
      <w:fldChar w:fldCharType="separate"/>
    </w:r>
    <w:r>
      <w:rPr>
        <w:rStyle w:val="affff5"/>
      </w:rPr>
      <w:t>57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D7B0" w14:textId="77777777" w:rsidR="008834A7" w:rsidRDefault="008834A7">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62C0" w14:textId="77777777" w:rsidR="004D3293" w:rsidRDefault="004D3293">
      <w:r>
        <w:separator/>
      </w:r>
    </w:p>
  </w:footnote>
  <w:footnote w:type="continuationSeparator" w:id="0">
    <w:p w14:paraId="45CD3638" w14:textId="77777777" w:rsidR="004D3293" w:rsidRDefault="004D3293">
      <w:r>
        <w:continuationSeparator/>
      </w:r>
    </w:p>
  </w:footnote>
  <w:footnote w:id="1">
    <w:p w14:paraId="18089184" w14:textId="77777777" w:rsidR="008834A7" w:rsidRDefault="008834A7">
      <w:pPr>
        <w:pStyle w:val="afff8"/>
        <w:adjustRightInd w:val="0"/>
        <w:ind w:firstLine="420"/>
        <w:rPr>
          <w:rFonts w:ascii="方正仿宋_GBK" w:eastAsia="方正仿宋_GBK"/>
          <w:sz w:val="21"/>
        </w:rPr>
      </w:pPr>
    </w:p>
  </w:footnote>
  <w:footnote w:id="2">
    <w:p w14:paraId="1BC33625" w14:textId="77777777" w:rsidR="008834A7" w:rsidRDefault="008834A7">
      <w:pPr>
        <w:pStyle w:val="afff8"/>
        <w:ind w:firstLine="361"/>
      </w:pPr>
    </w:p>
  </w:footnote>
  <w:footnote w:id="3">
    <w:p w14:paraId="2B00DDF8" w14:textId="77777777" w:rsidR="008834A7" w:rsidRDefault="008834A7">
      <w:pPr>
        <w:pStyle w:val="afff1"/>
        <w:rPr>
          <w:rFonts w:hAnsi="宋体"/>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05C" w14:textId="77777777" w:rsidR="008834A7" w:rsidRDefault="008834A7">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2A6F" w14:textId="77777777" w:rsidR="008834A7" w:rsidRDefault="008834A7">
    <w:pPr>
      <w:pStyle w:val="af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7264" w14:textId="77777777" w:rsidR="008834A7" w:rsidRDefault="008834A7">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AE509D6"/>
    <w:multiLevelType w:val="multilevel"/>
    <w:tmpl w:val="4AE509D6"/>
    <w:lvl w:ilvl="0">
      <w:start w:val="1"/>
      <w:numFmt w:val="decimal"/>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3"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7"/>
  </w:num>
  <w:num w:numId="2">
    <w:abstractNumId w:val="1"/>
  </w:num>
  <w:num w:numId="3">
    <w:abstractNumId w:val="22"/>
  </w:num>
  <w:num w:numId="4">
    <w:abstractNumId w:val="3"/>
  </w:num>
  <w:num w:numId="5">
    <w:abstractNumId w:val="4"/>
  </w:num>
  <w:num w:numId="6">
    <w:abstractNumId w:val="2"/>
  </w:num>
  <w:num w:numId="7">
    <w:abstractNumId w:val="0"/>
  </w:num>
  <w:num w:numId="8">
    <w:abstractNumId w:val="17"/>
  </w:num>
  <w:num w:numId="9">
    <w:abstractNumId w:val="13"/>
  </w:num>
  <w:num w:numId="10">
    <w:abstractNumId w:val="23"/>
  </w:num>
  <w:num w:numId="11">
    <w:abstractNumId w:val="12"/>
  </w:num>
  <w:num w:numId="12">
    <w:abstractNumId w:val="20"/>
  </w:num>
  <w:num w:numId="13">
    <w:abstractNumId w:val="25"/>
  </w:num>
  <w:num w:numId="14">
    <w:abstractNumId w:val="21"/>
  </w:num>
  <w:num w:numId="15">
    <w:abstractNumId w:val="7"/>
  </w:num>
  <w:num w:numId="16">
    <w:abstractNumId w:val="11"/>
  </w:num>
  <w:num w:numId="17">
    <w:abstractNumId w:val="9"/>
  </w:num>
  <w:num w:numId="18">
    <w:abstractNumId w:val="6"/>
  </w:num>
  <w:num w:numId="19">
    <w:abstractNumId w:val="26"/>
  </w:num>
  <w:num w:numId="20">
    <w:abstractNumId w:val="15"/>
  </w:num>
  <w:num w:numId="21">
    <w:abstractNumId w:val="24"/>
  </w:num>
  <w:num w:numId="22">
    <w:abstractNumId w:val="19"/>
  </w:num>
  <w:num w:numId="23">
    <w:abstractNumId w:val="14"/>
  </w:num>
  <w:num w:numId="24">
    <w:abstractNumId w:val="10"/>
  </w:num>
  <w:num w:numId="25">
    <w:abstractNumId w:val="5"/>
  </w:num>
  <w:num w:numId="26">
    <w:abstractNumId w:val="8"/>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2AE"/>
    <w:rsid w:val="00007851"/>
    <w:rsid w:val="00010ED5"/>
    <w:rsid w:val="000130BF"/>
    <w:rsid w:val="000150C8"/>
    <w:rsid w:val="00015AB8"/>
    <w:rsid w:val="00016810"/>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01D"/>
    <w:rsid w:val="0005789F"/>
    <w:rsid w:val="000613E6"/>
    <w:rsid w:val="0006326D"/>
    <w:rsid w:val="000636EE"/>
    <w:rsid w:val="0006520C"/>
    <w:rsid w:val="00066C2F"/>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0DEA"/>
    <w:rsid w:val="000D24AD"/>
    <w:rsid w:val="000D2EA4"/>
    <w:rsid w:val="000D3A16"/>
    <w:rsid w:val="000D4C43"/>
    <w:rsid w:val="000D52F1"/>
    <w:rsid w:val="000D63BC"/>
    <w:rsid w:val="000D7820"/>
    <w:rsid w:val="000E0728"/>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2AC1"/>
    <w:rsid w:val="00103300"/>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59A6"/>
    <w:rsid w:val="0013612B"/>
    <w:rsid w:val="00136549"/>
    <w:rsid w:val="00137284"/>
    <w:rsid w:val="0013735C"/>
    <w:rsid w:val="00140519"/>
    <w:rsid w:val="001410CC"/>
    <w:rsid w:val="0014197F"/>
    <w:rsid w:val="00141CD8"/>
    <w:rsid w:val="00141E6E"/>
    <w:rsid w:val="001421D0"/>
    <w:rsid w:val="00142E1F"/>
    <w:rsid w:val="00142E49"/>
    <w:rsid w:val="00143166"/>
    <w:rsid w:val="00143548"/>
    <w:rsid w:val="00143A8F"/>
    <w:rsid w:val="00144531"/>
    <w:rsid w:val="00146C7E"/>
    <w:rsid w:val="00147523"/>
    <w:rsid w:val="0015068B"/>
    <w:rsid w:val="00151513"/>
    <w:rsid w:val="0015189A"/>
    <w:rsid w:val="00152742"/>
    <w:rsid w:val="00153ADC"/>
    <w:rsid w:val="00154BBD"/>
    <w:rsid w:val="001552D3"/>
    <w:rsid w:val="00155441"/>
    <w:rsid w:val="00155FBB"/>
    <w:rsid w:val="0016020A"/>
    <w:rsid w:val="00160CC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668A"/>
    <w:rsid w:val="00176FE6"/>
    <w:rsid w:val="001771F9"/>
    <w:rsid w:val="00180DAB"/>
    <w:rsid w:val="00180EF4"/>
    <w:rsid w:val="001814E2"/>
    <w:rsid w:val="00181CF0"/>
    <w:rsid w:val="00182106"/>
    <w:rsid w:val="001826AA"/>
    <w:rsid w:val="00183F16"/>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443"/>
    <w:rsid w:val="001A779D"/>
    <w:rsid w:val="001B0501"/>
    <w:rsid w:val="001B089A"/>
    <w:rsid w:val="001B23B4"/>
    <w:rsid w:val="001B25AD"/>
    <w:rsid w:val="001B314E"/>
    <w:rsid w:val="001B328E"/>
    <w:rsid w:val="001B373E"/>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F5"/>
    <w:rsid w:val="001E7603"/>
    <w:rsid w:val="001F116B"/>
    <w:rsid w:val="001F19C9"/>
    <w:rsid w:val="001F2F7B"/>
    <w:rsid w:val="001F3401"/>
    <w:rsid w:val="001F3FF5"/>
    <w:rsid w:val="001F46D0"/>
    <w:rsid w:val="001F4D42"/>
    <w:rsid w:val="001F6434"/>
    <w:rsid w:val="001F7951"/>
    <w:rsid w:val="00200392"/>
    <w:rsid w:val="00200509"/>
    <w:rsid w:val="00200572"/>
    <w:rsid w:val="00200BF0"/>
    <w:rsid w:val="00200C2E"/>
    <w:rsid w:val="00200EDA"/>
    <w:rsid w:val="00201445"/>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A12"/>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4D29"/>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0F72"/>
    <w:rsid w:val="002C18DF"/>
    <w:rsid w:val="002C19AF"/>
    <w:rsid w:val="002C1C17"/>
    <w:rsid w:val="002C4B60"/>
    <w:rsid w:val="002C4C8B"/>
    <w:rsid w:val="002C5318"/>
    <w:rsid w:val="002C6273"/>
    <w:rsid w:val="002D0591"/>
    <w:rsid w:val="002D1825"/>
    <w:rsid w:val="002D1FBE"/>
    <w:rsid w:val="002D2AA0"/>
    <w:rsid w:val="002D301A"/>
    <w:rsid w:val="002D3909"/>
    <w:rsid w:val="002D3A23"/>
    <w:rsid w:val="002D3E73"/>
    <w:rsid w:val="002D520F"/>
    <w:rsid w:val="002D5558"/>
    <w:rsid w:val="002D5571"/>
    <w:rsid w:val="002D5B5C"/>
    <w:rsid w:val="002D6B52"/>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79D"/>
    <w:rsid w:val="00304B4A"/>
    <w:rsid w:val="00304C7C"/>
    <w:rsid w:val="00307A5F"/>
    <w:rsid w:val="00310E08"/>
    <w:rsid w:val="0031131C"/>
    <w:rsid w:val="00311A58"/>
    <w:rsid w:val="00312152"/>
    <w:rsid w:val="00312745"/>
    <w:rsid w:val="0031296E"/>
    <w:rsid w:val="0031341F"/>
    <w:rsid w:val="00313D12"/>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956"/>
    <w:rsid w:val="00330A01"/>
    <w:rsid w:val="003323E4"/>
    <w:rsid w:val="003324F9"/>
    <w:rsid w:val="00332B67"/>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270"/>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1B04"/>
    <w:rsid w:val="003B2731"/>
    <w:rsid w:val="003B3188"/>
    <w:rsid w:val="003B3924"/>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B767A"/>
    <w:rsid w:val="004C040C"/>
    <w:rsid w:val="004C16EE"/>
    <w:rsid w:val="004C213A"/>
    <w:rsid w:val="004C3081"/>
    <w:rsid w:val="004C4114"/>
    <w:rsid w:val="004C44B8"/>
    <w:rsid w:val="004C48DF"/>
    <w:rsid w:val="004C4B63"/>
    <w:rsid w:val="004C4EC1"/>
    <w:rsid w:val="004C5B81"/>
    <w:rsid w:val="004C6BC9"/>
    <w:rsid w:val="004C7080"/>
    <w:rsid w:val="004C732D"/>
    <w:rsid w:val="004C7882"/>
    <w:rsid w:val="004C7933"/>
    <w:rsid w:val="004C7BFF"/>
    <w:rsid w:val="004D00C4"/>
    <w:rsid w:val="004D0D5A"/>
    <w:rsid w:val="004D191D"/>
    <w:rsid w:val="004D2430"/>
    <w:rsid w:val="004D3172"/>
    <w:rsid w:val="004D3293"/>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3E4B"/>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142"/>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96B"/>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30D"/>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3451"/>
    <w:rsid w:val="005D390A"/>
    <w:rsid w:val="005D4799"/>
    <w:rsid w:val="005D4F9B"/>
    <w:rsid w:val="005D6206"/>
    <w:rsid w:val="005D696F"/>
    <w:rsid w:val="005D6F12"/>
    <w:rsid w:val="005D731F"/>
    <w:rsid w:val="005D7870"/>
    <w:rsid w:val="005E0DD5"/>
    <w:rsid w:val="005E1B84"/>
    <w:rsid w:val="005E1FBC"/>
    <w:rsid w:val="005E5567"/>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738"/>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77E8D"/>
    <w:rsid w:val="00680C91"/>
    <w:rsid w:val="00680F4A"/>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351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1280"/>
    <w:rsid w:val="006C1452"/>
    <w:rsid w:val="006C2A26"/>
    <w:rsid w:val="006C2AF6"/>
    <w:rsid w:val="006C2C8F"/>
    <w:rsid w:val="006C44B4"/>
    <w:rsid w:val="006C5D68"/>
    <w:rsid w:val="006C6998"/>
    <w:rsid w:val="006C6B34"/>
    <w:rsid w:val="006C7FD5"/>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845"/>
    <w:rsid w:val="007339B7"/>
    <w:rsid w:val="00733A1A"/>
    <w:rsid w:val="00733C11"/>
    <w:rsid w:val="00733FA3"/>
    <w:rsid w:val="0073441E"/>
    <w:rsid w:val="00735F0E"/>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2E72"/>
    <w:rsid w:val="007A3AB7"/>
    <w:rsid w:val="007A468F"/>
    <w:rsid w:val="007A4DE9"/>
    <w:rsid w:val="007A4DF4"/>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4"/>
    <w:rsid w:val="007D25C0"/>
    <w:rsid w:val="007D298F"/>
    <w:rsid w:val="007D2BF9"/>
    <w:rsid w:val="007D357B"/>
    <w:rsid w:val="007D36DB"/>
    <w:rsid w:val="007D36F0"/>
    <w:rsid w:val="007D3A05"/>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5B2"/>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67A2"/>
    <w:rsid w:val="008875C3"/>
    <w:rsid w:val="008876BB"/>
    <w:rsid w:val="00887F73"/>
    <w:rsid w:val="00890771"/>
    <w:rsid w:val="00891238"/>
    <w:rsid w:val="00891473"/>
    <w:rsid w:val="00891E2E"/>
    <w:rsid w:val="00892668"/>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5BB1"/>
    <w:rsid w:val="008D60A5"/>
    <w:rsid w:val="008D7074"/>
    <w:rsid w:val="008D7A63"/>
    <w:rsid w:val="008D7DAB"/>
    <w:rsid w:val="008E03C9"/>
    <w:rsid w:val="008E083C"/>
    <w:rsid w:val="008E0C2E"/>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1EC7"/>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0A5"/>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46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677A"/>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29C"/>
    <w:rsid w:val="009E1A56"/>
    <w:rsid w:val="009E1B4B"/>
    <w:rsid w:val="009E22FA"/>
    <w:rsid w:val="009E4101"/>
    <w:rsid w:val="009E4DA7"/>
    <w:rsid w:val="009E59AE"/>
    <w:rsid w:val="009E5AF1"/>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3AB0"/>
    <w:rsid w:val="00A14177"/>
    <w:rsid w:val="00A1588D"/>
    <w:rsid w:val="00A163EB"/>
    <w:rsid w:val="00A1783E"/>
    <w:rsid w:val="00A17CE3"/>
    <w:rsid w:val="00A220D0"/>
    <w:rsid w:val="00A223F4"/>
    <w:rsid w:val="00A226FC"/>
    <w:rsid w:val="00A227B1"/>
    <w:rsid w:val="00A22A05"/>
    <w:rsid w:val="00A23873"/>
    <w:rsid w:val="00A23A29"/>
    <w:rsid w:val="00A24256"/>
    <w:rsid w:val="00A24609"/>
    <w:rsid w:val="00A246AD"/>
    <w:rsid w:val="00A24AD0"/>
    <w:rsid w:val="00A24D46"/>
    <w:rsid w:val="00A255DF"/>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D07"/>
    <w:rsid w:val="00A43663"/>
    <w:rsid w:val="00A43894"/>
    <w:rsid w:val="00A43AFF"/>
    <w:rsid w:val="00A44393"/>
    <w:rsid w:val="00A452A6"/>
    <w:rsid w:val="00A458E3"/>
    <w:rsid w:val="00A47508"/>
    <w:rsid w:val="00A475E6"/>
    <w:rsid w:val="00A47A65"/>
    <w:rsid w:val="00A51751"/>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E2C"/>
    <w:rsid w:val="00A6437E"/>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F3E"/>
    <w:rsid w:val="00AE2842"/>
    <w:rsid w:val="00AE3B6E"/>
    <w:rsid w:val="00AE3EBC"/>
    <w:rsid w:val="00AE4220"/>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CD9"/>
    <w:rsid w:val="00BE0D82"/>
    <w:rsid w:val="00BE0FE7"/>
    <w:rsid w:val="00BE120B"/>
    <w:rsid w:val="00BE1409"/>
    <w:rsid w:val="00BE17AD"/>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2EFC"/>
    <w:rsid w:val="00C23205"/>
    <w:rsid w:val="00C23E14"/>
    <w:rsid w:val="00C2473B"/>
    <w:rsid w:val="00C25CF1"/>
    <w:rsid w:val="00C25F8C"/>
    <w:rsid w:val="00C25FAD"/>
    <w:rsid w:val="00C26B32"/>
    <w:rsid w:val="00C2747F"/>
    <w:rsid w:val="00C27605"/>
    <w:rsid w:val="00C303FC"/>
    <w:rsid w:val="00C30F0F"/>
    <w:rsid w:val="00C31B4E"/>
    <w:rsid w:val="00C31C68"/>
    <w:rsid w:val="00C32CF9"/>
    <w:rsid w:val="00C33609"/>
    <w:rsid w:val="00C3380F"/>
    <w:rsid w:val="00C34A59"/>
    <w:rsid w:val="00C35493"/>
    <w:rsid w:val="00C3663B"/>
    <w:rsid w:val="00C3786D"/>
    <w:rsid w:val="00C4054B"/>
    <w:rsid w:val="00C41C27"/>
    <w:rsid w:val="00C42F8C"/>
    <w:rsid w:val="00C434E3"/>
    <w:rsid w:val="00C44575"/>
    <w:rsid w:val="00C44BC8"/>
    <w:rsid w:val="00C469F6"/>
    <w:rsid w:val="00C46B41"/>
    <w:rsid w:val="00C50A58"/>
    <w:rsid w:val="00C50D54"/>
    <w:rsid w:val="00C51334"/>
    <w:rsid w:val="00C5155F"/>
    <w:rsid w:val="00C526C8"/>
    <w:rsid w:val="00C52EB8"/>
    <w:rsid w:val="00C53467"/>
    <w:rsid w:val="00C53BA4"/>
    <w:rsid w:val="00C53F8E"/>
    <w:rsid w:val="00C575F2"/>
    <w:rsid w:val="00C57855"/>
    <w:rsid w:val="00C57992"/>
    <w:rsid w:val="00C57A1D"/>
    <w:rsid w:val="00C603D8"/>
    <w:rsid w:val="00C60565"/>
    <w:rsid w:val="00C60584"/>
    <w:rsid w:val="00C607A1"/>
    <w:rsid w:val="00C60B07"/>
    <w:rsid w:val="00C6160B"/>
    <w:rsid w:val="00C6268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40F7"/>
    <w:rsid w:val="00C74141"/>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E746F"/>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2D5"/>
    <w:rsid w:val="00D94C1D"/>
    <w:rsid w:val="00D94F66"/>
    <w:rsid w:val="00D950C5"/>
    <w:rsid w:val="00D95A4E"/>
    <w:rsid w:val="00DA0F0C"/>
    <w:rsid w:val="00DA19FF"/>
    <w:rsid w:val="00DA3381"/>
    <w:rsid w:val="00DA3791"/>
    <w:rsid w:val="00DA4FD1"/>
    <w:rsid w:val="00DA5047"/>
    <w:rsid w:val="00DA5292"/>
    <w:rsid w:val="00DA6BCD"/>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A7"/>
    <w:rsid w:val="00DE54AF"/>
    <w:rsid w:val="00DE68F9"/>
    <w:rsid w:val="00DE74B5"/>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86A"/>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3FF8"/>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E47"/>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20A"/>
    <w:rsid w:val="00ED08BB"/>
    <w:rsid w:val="00ED10A0"/>
    <w:rsid w:val="00ED1A47"/>
    <w:rsid w:val="00ED21FC"/>
    <w:rsid w:val="00ED23EF"/>
    <w:rsid w:val="00ED27A2"/>
    <w:rsid w:val="00ED299A"/>
    <w:rsid w:val="00ED29A7"/>
    <w:rsid w:val="00ED3588"/>
    <w:rsid w:val="00ED40A5"/>
    <w:rsid w:val="00ED414D"/>
    <w:rsid w:val="00ED4DEF"/>
    <w:rsid w:val="00ED5803"/>
    <w:rsid w:val="00ED62F4"/>
    <w:rsid w:val="00ED6BAF"/>
    <w:rsid w:val="00EE048F"/>
    <w:rsid w:val="00EE0DE0"/>
    <w:rsid w:val="00EE3148"/>
    <w:rsid w:val="00EE3587"/>
    <w:rsid w:val="00EE3D1F"/>
    <w:rsid w:val="00EE4E9F"/>
    <w:rsid w:val="00EE5545"/>
    <w:rsid w:val="00EE58CA"/>
    <w:rsid w:val="00EE5E39"/>
    <w:rsid w:val="00EE6F59"/>
    <w:rsid w:val="00EE79C7"/>
    <w:rsid w:val="00EE7B67"/>
    <w:rsid w:val="00EF0935"/>
    <w:rsid w:val="00EF0F5A"/>
    <w:rsid w:val="00EF1948"/>
    <w:rsid w:val="00EF2A32"/>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34D0"/>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C2"/>
    <w:rsid w:val="00FA2E8B"/>
    <w:rsid w:val="00FA3223"/>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36249"/>
    <w:rsid w:val="16560463"/>
    <w:rsid w:val="17AE2BA1"/>
    <w:rsid w:val="18612AF1"/>
    <w:rsid w:val="18C21C01"/>
    <w:rsid w:val="1A600B9E"/>
    <w:rsid w:val="1C452C12"/>
    <w:rsid w:val="1C60061A"/>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324459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9CC3A"/>
  <w15:docId w15:val="{4DE67AF4-C113-4525-9700-D6C5453E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rPr>
      <w:rFonts w:eastAsia="仿宋_GB2312"/>
      <w:kern w:val="2"/>
      <w:sz w:val="28"/>
      <w:lang w:eastAsia="ar-SA"/>
    </w:rPr>
  </w:style>
  <w:style w:type="paragraph" w:customStyle="1" w:styleId="afffff1">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qFormat/>
    <w:rPr>
      <w:kern w:val="2"/>
      <w:sz w:val="18"/>
      <w:szCs w:val="18"/>
    </w:rPr>
  </w:style>
  <w:style w:type="character" w:customStyle="1" w:styleId="4Char">
    <w:name w:val="正文4 Char"/>
    <w:link w:val="43"/>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d">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style>
  <w:style w:type="paragraph" w:customStyle="1" w:styleId="4b">
    <w:name w:val="修订4"/>
    <w:hidden/>
    <w:uiPriority w:val="99"/>
    <w:unhideWhenUsed/>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jowena@163.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C88B7D28-A8B7-4BC1-80EB-1189FEBD5B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66</Pages>
  <Words>5302</Words>
  <Characters>30227</Characters>
  <Application>Microsoft Office Word</Application>
  <DocSecurity>0</DocSecurity>
  <Lines>251</Lines>
  <Paragraphs>70</Paragraphs>
  <ScaleCrop>false</ScaleCrop>
  <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208</cp:revision>
  <cp:lastPrinted>2021-03-23T00:45:00Z</cp:lastPrinted>
  <dcterms:created xsi:type="dcterms:W3CDTF">2021-05-13T01:26:00Z</dcterms:created>
  <dcterms:modified xsi:type="dcterms:W3CDTF">2021-11-02T08:15:00Z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EBEA1A9496E747F4BD25236DCB74F223</vt:lpwstr>
  </property>
</Properties>
</file>