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666C" w14:textId="77777777" w:rsidR="008834A7" w:rsidRDefault="008834A7">
      <w:pPr>
        <w:spacing w:line="360" w:lineRule="auto"/>
        <w:jc w:val="center"/>
        <w:rPr>
          <w:rFonts w:ascii="仿宋_GB2312" w:eastAsia="仿宋_GB2312"/>
          <w:b/>
          <w:sz w:val="44"/>
          <w:szCs w:val="44"/>
        </w:rPr>
      </w:pPr>
    </w:p>
    <w:p w14:paraId="51F3059D" w14:textId="77777777" w:rsidR="008834A7" w:rsidRDefault="008834A7">
      <w:pPr>
        <w:spacing w:line="360" w:lineRule="auto"/>
        <w:jc w:val="center"/>
        <w:rPr>
          <w:rFonts w:ascii="仿宋_GB2312" w:eastAsia="仿宋_GB2312"/>
          <w:b/>
          <w:sz w:val="44"/>
          <w:szCs w:val="44"/>
        </w:rPr>
      </w:pPr>
    </w:p>
    <w:p w14:paraId="732B43B4" w14:textId="77777777" w:rsidR="008834A7" w:rsidRDefault="00E4786A">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DD15144" w14:textId="77777777" w:rsidR="008834A7" w:rsidRDefault="00476633" w:rsidP="004C62DD">
      <w:pPr>
        <w:spacing w:line="360" w:lineRule="auto"/>
        <w:jc w:val="center"/>
        <w:rPr>
          <w:rFonts w:ascii="仿宋" w:eastAsia="仿宋" w:hAnsi="仿宋"/>
          <w:b/>
          <w:sz w:val="52"/>
          <w:szCs w:val="72"/>
        </w:rPr>
      </w:pPr>
      <w:r>
        <w:rPr>
          <w:rFonts w:ascii="仿宋" w:eastAsia="仿宋" w:hAnsi="仿宋" w:hint="eastAsia"/>
          <w:b/>
          <w:sz w:val="52"/>
          <w:szCs w:val="72"/>
        </w:rPr>
        <w:t>ALMA图书馆一体化资源管理平台维护服务项目</w:t>
      </w:r>
    </w:p>
    <w:p w14:paraId="422787BA" w14:textId="77777777" w:rsidR="008834A7" w:rsidRDefault="008834A7">
      <w:pPr>
        <w:spacing w:line="360" w:lineRule="auto"/>
        <w:jc w:val="center"/>
        <w:rPr>
          <w:rFonts w:ascii="仿宋" w:eastAsia="仿宋" w:hAnsi="仿宋"/>
          <w:b/>
          <w:sz w:val="52"/>
          <w:szCs w:val="72"/>
          <w:highlight w:val="yellow"/>
        </w:rPr>
      </w:pPr>
    </w:p>
    <w:p w14:paraId="018EC53D"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5D316064" w14:textId="77777777"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476633">
        <w:rPr>
          <w:rFonts w:ascii="仿宋" w:eastAsia="仿宋" w:hAnsi="仿宋"/>
          <w:b/>
          <w:sz w:val="36"/>
          <w:szCs w:val="32"/>
        </w:rPr>
        <w:t>21ZB0997</w:t>
      </w:r>
    </w:p>
    <w:p w14:paraId="4A4BD51D" w14:textId="77777777" w:rsidR="008834A7" w:rsidRDefault="008834A7">
      <w:pPr>
        <w:spacing w:line="360" w:lineRule="auto"/>
        <w:jc w:val="center"/>
        <w:rPr>
          <w:rFonts w:ascii="仿宋" w:eastAsia="仿宋" w:hAnsi="仿宋"/>
          <w:b/>
          <w:sz w:val="52"/>
        </w:rPr>
      </w:pPr>
    </w:p>
    <w:p w14:paraId="5A3B9758" w14:textId="77777777" w:rsidR="008834A7" w:rsidRDefault="008834A7">
      <w:pPr>
        <w:spacing w:line="360" w:lineRule="auto"/>
        <w:jc w:val="center"/>
        <w:rPr>
          <w:rFonts w:ascii="仿宋" w:eastAsia="仿宋" w:hAnsi="仿宋"/>
          <w:b/>
          <w:sz w:val="52"/>
        </w:rPr>
      </w:pPr>
    </w:p>
    <w:p w14:paraId="3B29F4B1"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539D0F74" w14:textId="77777777"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476633">
        <w:rPr>
          <w:rFonts w:ascii="仿宋" w:eastAsia="仿宋" w:hAnsi="仿宋"/>
          <w:b/>
          <w:sz w:val="36"/>
        </w:rPr>
        <w:t>12</w:t>
      </w:r>
      <w:r>
        <w:rPr>
          <w:rFonts w:ascii="仿宋" w:eastAsia="仿宋" w:hAnsi="仿宋" w:hint="eastAsia"/>
          <w:b/>
          <w:sz w:val="36"/>
        </w:rPr>
        <w:t>月</w:t>
      </w:r>
    </w:p>
    <w:p w14:paraId="4B66B739" w14:textId="77777777" w:rsidR="008834A7" w:rsidRDefault="008834A7">
      <w:pPr>
        <w:spacing w:line="360" w:lineRule="auto"/>
        <w:rPr>
          <w:rFonts w:ascii="仿宋_GB2312" w:eastAsia="仿宋_GB2312"/>
          <w:b/>
          <w:sz w:val="36"/>
        </w:rPr>
        <w:sectPr w:rsidR="008834A7">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3E8FD6A1" w14:textId="77777777" w:rsidR="008834A7" w:rsidRDefault="00E4786A">
      <w:pPr>
        <w:pStyle w:val="aff8"/>
        <w:spacing w:line="360" w:lineRule="auto"/>
        <w:jc w:val="center"/>
        <w:rPr>
          <w:rFonts w:hAnsi="宋体"/>
          <w:b/>
          <w:bCs/>
          <w:sz w:val="28"/>
        </w:rPr>
      </w:pPr>
      <w:r>
        <w:rPr>
          <w:rFonts w:hAnsi="宋体" w:hint="eastAsia"/>
          <w:b/>
          <w:bCs/>
          <w:sz w:val="28"/>
        </w:rPr>
        <w:lastRenderedPageBreak/>
        <w:t>目     录</w:t>
      </w:r>
    </w:p>
    <w:p w14:paraId="2F29BEEC" w14:textId="77777777" w:rsidR="008834A7" w:rsidRDefault="00C51679">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sidR="00E4786A">
        <w:rPr>
          <w:rFonts w:ascii="宋体" w:eastAsia="宋体" w:hint="eastAsia"/>
        </w:rPr>
        <w:instrText xml:space="preserve"> TOC \o \h \z </w:instrText>
      </w:r>
      <w:r>
        <w:rPr>
          <w:rFonts w:ascii="宋体" w:eastAsia="宋体" w:hint="eastAsia"/>
        </w:rPr>
        <w:fldChar w:fldCharType="separate"/>
      </w:r>
      <w:hyperlink w:anchor="_Toc82524605" w:history="1">
        <w:r w:rsidR="00E4786A">
          <w:rPr>
            <w:rStyle w:val="affff8"/>
            <w:rFonts w:ascii="宋体" w:eastAsia="宋体"/>
            <w:noProof/>
          </w:rPr>
          <w:t>第一章  竞争性磋商邀请</w:t>
        </w:r>
        <w:r w:rsidR="00E4786A">
          <w:rPr>
            <w:rFonts w:ascii="宋体" w:eastAsia="宋体"/>
            <w:noProof/>
          </w:rPr>
          <w:tab/>
        </w:r>
        <w:r>
          <w:rPr>
            <w:rFonts w:ascii="宋体" w:eastAsia="宋体"/>
            <w:noProof/>
          </w:rPr>
          <w:fldChar w:fldCharType="begin"/>
        </w:r>
        <w:r w:rsidR="00E4786A">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9A0B6B">
          <w:rPr>
            <w:rFonts w:ascii="宋体" w:eastAsia="宋体"/>
            <w:noProof/>
          </w:rPr>
          <w:t>1</w:t>
        </w:r>
        <w:r>
          <w:rPr>
            <w:rFonts w:ascii="宋体" w:eastAsia="宋体"/>
            <w:noProof/>
          </w:rPr>
          <w:fldChar w:fldCharType="end"/>
        </w:r>
      </w:hyperlink>
    </w:p>
    <w:p w14:paraId="6F8E34CE" w14:textId="77777777" w:rsidR="008834A7" w:rsidRDefault="00AA2811">
      <w:pPr>
        <w:pStyle w:val="TOC1"/>
        <w:spacing w:before="0" w:after="0" w:line="360" w:lineRule="auto"/>
        <w:rPr>
          <w:rFonts w:ascii="宋体" w:eastAsia="宋体" w:cstheme="minorBidi"/>
          <w:b w:val="0"/>
          <w:noProof/>
          <w:sz w:val="21"/>
          <w:szCs w:val="22"/>
        </w:rPr>
      </w:pPr>
      <w:hyperlink w:anchor="_Toc82524606" w:history="1">
        <w:r w:rsidR="00E4786A">
          <w:rPr>
            <w:rStyle w:val="affff8"/>
            <w:rFonts w:ascii="宋体" w:eastAsia="宋体"/>
            <w:noProof/>
          </w:rPr>
          <w:t>第二章  供应商须知</w:t>
        </w:r>
        <w:r w:rsidR="00E4786A">
          <w:rPr>
            <w:rFonts w:ascii="宋体" w:eastAsia="宋体"/>
            <w:noProof/>
          </w:rPr>
          <w:tab/>
        </w:r>
        <w:r w:rsidR="00C51679">
          <w:rPr>
            <w:rFonts w:ascii="宋体" w:eastAsia="宋体"/>
            <w:noProof/>
          </w:rPr>
          <w:fldChar w:fldCharType="begin"/>
        </w:r>
        <w:r w:rsidR="00E4786A">
          <w:rPr>
            <w:rFonts w:ascii="宋体" w:eastAsia="宋体"/>
            <w:noProof/>
          </w:rPr>
          <w:instrText xml:space="preserve"> PAGEREF _Toc82524606 \h </w:instrText>
        </w:r>
        <w:r w:rsidR="00C51679">
          <w:rPr>
            <w:rFonts w:ascii="宋体" w:eastAsia="宋体"/>
            <w:noProof/>
          </w:rPr>
        </w:r>
        <w:r w:rsidR="00C51679">
          <w:rPr>
            <w:rFonts w:ascii="宋体" w:eastAsia="宋体"/>
            <w:noProof/>
          </w:rPr>
          <w:fldChar w:fldCharType="separate"/>
        </w:r>
        <w:r w:rsidR="009A0B6B">
          <w:rPr>
            <w:rFonts w:ascii="宋体" w:eastAsia="宋体"/>
            <w:noProof/>
          </w:rPr>
          <w:t>3</w:t>
        </w:r>
        <w:r w:rsidR="00C51679">
          <w:rPr>
            <w:rFonts w:ascii="宋体" w:eastAsia="宋体"/>
            <w:noProof/>
          </w:rPr>
          <w:fldChar w:fldCharType="end"/>
        </w:r>
      </w:hyperlink>
    </w:p>
    <w:p w14:paraId="3D8CB135" w14:textId="77777777" w:rsidR="008834A7" w:rsidRDefault="00AA2811">
      <w:pPr>
        <w:pStyle w:val="TOC1"/>
        <w:spacing w:before="0" w:after="0" w:line="360" w:lineRule="auto"/>
        <w:rPr>
          <w:rFonts w:ascii="宋体" w:eastAsia="宋体" w:cstheme="minorBidi"/>
          <w:b w:val="0"/>
          <w:noProof/>
          <w:sz w:val="21"/>
          <w:szCs w:val="22"/>
        </w:rPr>
      </w:pPr>
      <w:hyperlink w:anchor="_Toc82524644" w:history="1">
        <w:r w:rsidR="00E4786A">
          <w:rPr>
            <w:rStyle w:val="affff8"/>
            <w:rFonts w:ascii="宋体" w:eastAsia="宋体"/>
            <w:noProof/>
          </w:rPr>
          <w:t>第三章  合同条款</w:t>
        </w:r>
        <w:r w:rsidR="00E4786A">
          <w:rPr>
            <w:rFonts w:ascii="宋体" w:eastAsia="宋体"/>
            <w:noProof/>
          </w:rPr>
          <w:tab/>
        </w:r>
        <w:r w:rsidR="00C51679">
          <w:rPr>
            <w:rFonts w:ascii="宋体" w:eastAsia="宋体"/>
            <w:noProof/>
          </w:rPr>
          <w:fldChar w:fldCharType="begin"/>
        </w:r>
        <w:r w:rsidR="00E4786A">
          <w:rPr>
            <w:rFonts w:ascii="宋体" w:eastAsia="宋体"/>
            <w:noProof/>
          </w:rPr>
          <w:instrText xml:space="preserve"> PAGEREF _Toc82524644 \h </w:instrText>
        </w:r>
        <w:r w:rsidR="00C51679">
          <w:rPr>
            <w:rFonts w:ascii="宋体" w:eastAsia="宋体"/>
            <w:noProof/>
          </w:rPr>
        </w:r>
        <w:r w:rsidR="00C51679">
          <w:rPr>
            <w:rFonts w:ascii="宋体" w:eastAsia="宋体"/>
            <w:noProof/>
          </w:rPr>
          <w:fldChar w:fldCharType="separate"/>
        </w:r>
        <w:r w:rsidR="009A0B6B">
          <w:rPr>
            <w:rFonts w:ascii="宋体" w:eastAsia="宋体"/>
            <w:noProof/>
          </w:rPr>
          <w:t>26</w:t>
        </w:r>
        <w:r w:rsidR="00C51679">
          <w:rPr>
            <w:rFonts w:ascii="宋体" w:eastAsia="宋体"/>
            <w:noProof/>
          </w:rPr>
          <w:fldChar w:fldCharType="end"/>
        </w:r>
      </w:hyperlink>
    </w:p>
    <w:p w14:paraId="59770728" w14:textId="77777777" w:rsidR="008834A7" w:rsidRDefault="00AA2811">
      <w:pPr>
        <w:pStyle w:val="TOC1"/>
        <w:spacing w:before="0" w:after="0" w:line="360" w:lineRule="auto"/>
        <w:rPr>
          <w:rFonts w:ascii="宋体" w:eastAsia="宋体" w:cstheme="minorBidi"/>
          <w:b w:val="0"/>
          <w:noProof/>
          <w:sz w:val="21"/>
          <w:szCs w:val="22"/>
        </w:rPr>
      </w:pPr>
      <w:hyperlink w:anchor="_Toc82524645" w:history="1">
        <w:r w:rsidR="00E4786A">
          <w:rPr>
            <w:rStyle w:val="affff8"/>
            <w:rFonts w:ascii="宋体" w:eastAsia="宋体"/>
            <w:noProof/>
          </w:rPr>
          <w:t>第四章  北京师范大学竞争性磋商评审过程预案</w:t>
        </w:r>
        <w:r w:rsidR="00E4786A">
          <w:rPr>
            <w:rFonts w:ascii="宋体" w:eastAsia="宋体"/>
            <w:noProof/>
          </w:rPr>
          <w:tab/>
        </w:r>
        <w:r w:rsidR="00C51679">
          <w:rPr>
            <w:rFonts w:ascii="宋体" w:eastAsia="宋体"/>
            <w:noProof/>
          </w:rPr>
          <w:fldChar w:fldCharType="begin"/>
        </w:r>
        <w:r w:rsidR="00E4786A">
          <w:rPr>
            <w:rFonts w:ascii="宋体" w:eastAsia="宋体"/>
            <w:noProof/>
          </w:rPr>
          <w:instrText xml:space="preserve"> PAGEREF _Toc82524645 \h </w:instrText>
        </w:r>
        <w:r w:rsidR="00C51679">
          <w:rPr>
            <w:rFonts w:ascii="宋体" w:eastAsia="宋体"/>
            <w:noProof/>
          </w:rPr>
        </w:r>
        <w:r w:rsidR="00C51679">
          <w:rPr>
            <w:rFonts w:ascii="宋体" w:eastAsia="宋体"/>
            <w:noProof/>
          </w:rPr>
          <w:fldChar w:fldCharType="separate"/>
        </w:r>
        <w:r w:rsidR="009A0B6B">
          <w:rPr>
            <w:rFonts w:ascii="宋体" w:eastAsia="宋体"/>
            <w:noProof/>
          </w:rPr>
          <w:t>29</w:t>
        </w:r>
        <w:r w:rsidR="00C51679">
          <w:rPr>
            <w:rFonts w:ascii="宋体" w:eastAsia="宋体"/>
            <w:noProof/>
          </w:rPr>
          <w:fldChar w:fldCharType="end"/>
        </w:r>
      </w:hyperlink>
    </w:p>
    <w:p w14:paraId="465A7F9E" w14:textId="77777777" w:rsidR="008834A7" w:rsidRDefault="00AA2811">
      <w:pPr>
        <w:pStyle w:val="TOC1"/>
        <w:spacing w:before="0" w:after="0" w:line="360" w:lineRule="auto"/>
        <w:rPr>
          <w:rFonts w:ascii="宋体" w:eastAsia="宋体" w:cstheme="minorBidi"/>
          <w:b w:val="0"/>
          <w:noProof/>
          <w:sz w:val="21"/>
          <w:szCs w:val="22"/>
        </w:rPr>
      </w:pPr>
      <w:hyperlink w:anchor="_Toc82524646" w:history="1">
        <w:r w:rsidR="00E4786A">
          <w:rPr>
            <w:rStyle w:val="affff8"/>
            <w:rFonts w:ascii="宋体" w:eastAsia="宋体"/>
            <w:noProof/>
          </w:rPr>
          <w:t>第五章  附件——首次响应文件格式</w:t>
        </w:r>
        <w:r w:rsidR="00E4786A">
          <w:rPr>
            <w:rFonts w:ascii="宋体" w:eastAsia="宋体"/>
            <w:noProof/>
          </w:rPr>
          <w:tab/>
        </w:r>
        <w:r w:rsidR="00C51679">
          <w:rPr>
            <w:rFonts w:ascii="宋体" w:eastAsia="宋体"/>
            <w:noProof/>
          </w:rPr>
          <w:fldChar w:fldCharType="begin"/>
        </w:r>
        <w:r w:rsidR="00E4786A">
          <w:rPr>
            <w:rFonts w:ascii="宋体" w:eastAsia="宋体"/>
            <w:noProof/>
          </w:rPr>
          <w:instrText xml:space="preserve"> PAGEREF _Toc82524646 \h </w:instrText>
        </w:r>
        <w:r w:rsidR="00C51679">
          <w:rPr>
            <w:rFonts w:ascii="宋体" w:eastAsia="宋体"/>
            <w:noProof/>
          </w:rPr>
        </w:r>
        <w:r w:rsidR="00C51679">
          <w:rPr>
            <w:rFonts w:ascii="宋体" w:eastAsia="宋体"/>
            <w:noProof/>
          </w:rPr>
          <w:fldChar w:fldCharType="separate"/>
        </w:r>
        <w:r w:rsidR="009A0B6B">
          <w:rPr>
            <w:rFonts w:ascii="宋体" w:eastAsia="宋体"/>
            <w:noProof/>
          </w:rPr>
          <w:t>35</w:t>
        </w:r>
        <w:r w:rsidR="00C51679">
          <w:rPr>
            <w:rFonts w:ascii="宋体" w:eastAsia="宋体"/>
            <w:noProof/>
          </w:rPr>
          <w:fldChar w:fldCharType="end"/>
        </w:r>
      </w:hyperlink>
    </w:p>
    <w:p w14:paraId="18DEB46E" w14:textId="77777777" w:rsidR="008834A7" w:rsidRDefault="00AA2811">
      <w:pPr>
        <w:pStyle w:val="TOC1"/>
        <w:spacing w:before="0" w:after="0" w:line="360" w:lineRule="auto"/>
        <w:rPr>
          <w:rFonts w:ascii="宋体" w:eastAsia="宋体" w:cstheme="minorBidi"/>
          <w:b w:val="0"/>
          <w:noProof/>
          <w:sz w:val="21"/>
          <w:szCs w:val="22"/>
        </w:rPr>
      </w:pPr>
      <w:hyperlink w:anchor="_Toc82524659" w:history="1">
        <w:r w:rsidR="00E4786A">
          <w:rPr>
            <w:rStyle w:val="affff8"/>
            <w:rFonts w:ascii="宋体" w:eastAsia="宋体"/>
            <w:noProof/>
          </w:rPr>
          <w:t>第六章  项目需求</w:t>
        </w:r>
        <w:r w:rsidR="00E4786A">
          <w:rPr>
            <w:rFonts w:ascii="宋体" w:eastAsia="宋体"/>
            <w:noProof/>
          </w:rPr>
          <w:tab/>
        </w:r>
        <w:r w:rsidR="00C51679">
          <w:rPr>
            <w:rFonts w:ascii="宋体" w:eastAsia="宋体"/>
            <w:noProof/>
          </w:rPr>
          <w:fldChar w:fldCharType="begin"/>
        </w:r>
        <w:r w:rsidR="00E4786A">
          <w:rPr>
            <w:rFonts w:ascii="宋体" w:eastAsia="宋体"/>
            <w:noProof/>
          </w:rPr>
          <w:instrText xml:space="preserve"> PAGEREF _Toc82524659 \h </w:instrText>
        </w:r>
        <w:r w:rsidR="00C51679">
          <w:rPr>
            <w:rFonts w:ascii="宋体" w:eastAsia="宋体"/>
            <w:noProof/>
          </w:rPr>
        </w:r>
        <w:r w:rsidR="00C51679">
          <w:rPr>
            <w:rFonts w:ascii="宋体" w:eastAsia="宋体"/>
            <w:noProof/>
          </w:rPr>
          <w:fldChar w:fldCharType="separate"/>
        </w:r>
        <w:r w:rsidR="009A0B6B">
          <w:rPr>
            <w:rFonts w:ascii="宋体" w:eastAsia="宋体"/>
            <w:noProof/>
          </w:rPr>
          <w:t>54</w:t>
        </w:r>
        <w:r w:rsidR="00C51679">
          <w:rPr>
            <w:rFonts w:ascii="宋体" w:eastAsia="宋体"/>
            <w:noProof/>
          </w:rPr>
          <w:fldChar w:fldCharType="end"/>
        </w:r>
      </w:hyperlink>
    </w:p>
    <w:p w14:paraId="32BCA63F" w14:textId="77777777" w:rsidR="008834A7" w:rsidRDefault="00C51679">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0A4280E7" w14:textId="77777777" w:rsidR="008834A7" w:rsidRDefault="008834A7"/>
    <w:p w14:paraId="3457D25E" w14:textId="77777777" w:rsidR="008834A7" w:rsidRDefault="008834A7">
      <w:pPr>
        <w:sectPr w:rsidR="008834A7">
          <w:footerReference w:type="default" r:id="rId15"/>
          <w:type w:val="nextColumn"/>
          <w:pgSz w:w="11907" w:h="16840"/>
          <w:pgMar w:top="1588" w:right="1531" w:bottom="1588" w:left="1531" w:header="851" w:footer="992" w:gutter="0"/>
          <w:pgNumType w:start="1"/>
          <w:cols w:space="720"/>
          <w:docGrid w:type="lines" w:linePitch="312"/>
        </w:sectPr>
      </w:pPr>
    </w:p>
    <w:p w14:paraId="282E3FAF"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114DE6C2" w14:textId="77777777"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749A4D35" w14:textId="77777777" w:rsidR="008834A7" w:rsidRDefault="00E4786A">
      <w:pPr>
        <w:spacing w:line="360" w:lineRule="auto"/>
        <w:rPr>
          <w:rFonts w:ascii="宋体" w:hAnsi="宋体"/>
          <w:sz w:val="24"/>
        </w:rPr>
      </w:pPr>
      <w:r>
        <w:rPr>
          <w:rFonts w:ascii="宋体" w:hAnsi="宋体" w:hint="eastAsia"/>
          <w:sz w:val="24"/>
        </w:rPr>
        <w:t>1.  项目名称：北京师范大学</w:t>
      </w:r>
      <w:r w:rsidR="00476633">
        <w:rPr>
          <w:rFonts w:ascii="宋体" w:hAnsi="宋体" w:hint="eastAsia"/>
          <w:sz w:val="24"/>
        </w:rPr>
        <w:t>ALMA图书馆一体化资源管理平台维护服务项目</w:t>
      </w:r>
    </w:p>
    <w:p w14:paraId="5E90D4F3" w14:textId="77777777"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476633">
        <w:rPr>
          <w:rFonts w:ascii="宋体" w:hAnsi="宋体"/>
          <w:color w:val="000000"/>
          <w:sz w:val="24"/>
        </w:rPr>
        <w:t>21ZB0997</w:t>
      </w:r>
    </w:p>
    <w:p w14:paraId="7546614A" w14:textId="77777777" w:rsidR="008834A7" w:rsidRDefault="00E4786A">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280F4D1E"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6E0E4DD7"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35CD180F" w14:textId="4B11B51A"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B4407D">
        <w:rPr>
          <w:rFonts w:ascii="宋体" w:hAnsi="宋体"/>
          <w:color w:val="000000"/>
          <w:sz w:val="24"/>
        </w:rPr>
        <w:t>12</w:t>
      </w:r>
      <w:r>
        <w:rPr>
          <w:rFonts w:ascii="宋体" w:hAnsi="宋体" w:hint="eastAsia"/>
          <w:color w:val="000000"/>
          <w:sz w:val="24"/>
        </w:rPr>
        <w:t>月</w:t>
      </w:r>
      <w:r w:rsidR="00566911">
        <w:rPr>
          <w:rFonts w:ascii="宋体" w:hAnsi="宋体"/>
          <w:color w:val="000000"/>
          <w:sz w:val="24"/>
        </w:rPr>
        <w:t>16</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1820C11B"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B9CF17D" w14:textId="77777777"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0EE92998" w14:textId="77777777" w:rsidR="008834A7" w:rsidRDefault="008834A7">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34A7" w14:paraId="41739AB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1ED7640"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DDE3A69" w14:textId="77777777" w:rsidR="008834A7" w:rsidRDefault="008834A7">
            <w:pPr>
              <w:spacing w:line="360" w:lineRule="auto"/>
              <w:rPr>
                <w:rFonts w:ascii="宋体" w:hAnsi="宋体"/>
                <w:sz w:val="24"/>
              </w:rPr>
            </w:pPr>
          </w:p>
        </w:tc>
      </w:tr>
      <w:tr w:rsidR="008834A7" w14:paraId="759CEFA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03771D" w14:textId="77777777" w:rsidR="008834A7" w:rsidRDefault="00E4786A">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EFD4717" w14:textId="77777777" w:rsidR="008834A7" w:rsidRDefault="008834A7">
            <w:pPr>
              <w:spacing w:line="360" w:lineRule="auto"/>
              <w:rPr>
                <w:rFonts w:ascii="宋体" w:hAnsi="宋体"/>
                <w:sz w:val="24"/>
              </w:rPr>
            </w:pPr>
          </w:p>
        </w:tc>
      </w:tr>
      <w:tr w:rsidR="008834A7" w14:paraId="0534144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0A1EF1F"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F5F4702" w14:textId="77777777" w:rsidR="008834A7" w:rsidRDefault="008834A7">
            <w:pPr>
              <w:spacing w:line="360" w:lineRule="auto"/>
              <w:rPr>
                <w:rFonts w:ascii="宋体" w:hAnsi="宋体"/>
                <w:sz w:val="24"/>
              </w:rPr>
            </w:pPr>
          </w:p>
        </w:tc>
      </w:tr>
      <w:tr w:rsidR="008834A7" w14:paraId="3EFF1D1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F9FD9F"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68387D7" w14:textId="77777777" w:rsidR="008834A7" w:rsidRDefault="008834A7">
            <w:pPr>
              <w:spacing w:line="360" w:lineRule="auto"/>
              <w:rPr>
                <w:rFonts w:ascii="宋体" w:hAnsi="宋体"/>
                <w:sz w:val="24"/>
              </w:rPr>
            </w:pPr>
          </w:p>
        </w:tc>
      </w:tr>
      <w:tr w:rsidR="008834A7" w14:paraId="19D47CB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C0C0153" w14:textId="77777777" w:rsidR="008834A7" w:rsidRDefault="00E4786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9BC4A9" w14:textId="77777777" w:rsidR="008834A7" w:rsidRDefault="008834A7">
            <w:pPr>
              <w:spacing w:line="360" w:lineRule="auto"/>
              <w:rPr>
                <w:rFonts w:ascii="宋体" w:hAnsi="宋体"/>
                <w:sz w:val="24"/>
              </w:rPr>
            </w:pPr>
          </w:p>
        </w:tc>
      </w:tr>
      <w:tr w:rsidR="008834A7" w14:paraId="7224FC2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C1FD03"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813FEDB" w14:textId="77777777" w:rsidR="008834A7" w:rsidRDefault="008834A7">
            <w:pPr>
              <w:spacing w:line="360" w:lineRule="auto"/>
              <w:rPr>
                <w:rFonts w:ascii="宋体" w:hAnsi="宋体"/>
                <w:sz w:val="24"/>
              </w:rPr>
            </w:pPr>
          </w:p>
        </w:tc>
      </w:tr>
      <w:tr w:rsidR="008834A7" w14:paraId="07827F8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EB951B"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BC3F45D" w14:textId="77777777" w:rsidR="008834A7" w:rsidRDefault="008834A7">
            <w:pPr>
              <w:spacing w:line="360" w:lineRule="auto"/>
              <w:rPr>
                <w:rFonts w:ascii="宋体" w:hAnsi="宋体"/>
                <w:sz w:val="24"/>
              </w:rPr>
            </w:pPr>
          </w:p>
        </w:tc>
      </w:tr>
    </w:tbl>
    <w:p w14:paraId="346365E4" w14:textId="77777777" w:rsidR="008834A7" w:rsidRDefault="008834A7">
      <w:pPr>
        <w:spacing w:line="360" w:lineRule="auto"/>
        <w:ind w:leftChars="159" w:left="694" w:hangingChars="150" w:hanging="360"/>
        <w:rPr>
          <w:rFonts w:ascii="宋体" w:hAnsi="宋体"/>
          <w:sz w:val="24"/>
        </w:rPr>
      </w:pPr>
    </w:p>
    <w:p w14:paraId="64489B5E" w14:textId="77777777" w:rsidR="008834A7" w:rsidRDefault="00E4786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07D4030"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C40F71">
        <w:rPr>
          <w:rFonts w:ascii="宋体" w:hAnsi="宋体"/>
          <w:color w:val="000000"/>
          <w:sz w:val="24"/>
          <w:lang w:val="zh-CN"/>
        </w:rPr>
        <w:t>12</w:t>
      </w:r>
      <w:r>
        <w:rPr>
          <w:rFonts w:ascii="宋体" w:hAnsi="宋体" w:hint="eastAsia"/>
          <w:color w:val="000000"/>
          <w:sz w:val="24"/>
          <w:lang w:val="zh-CN"/>
        </w:rPr>
        <w:t>月</w:t>
      </w:r>
      <w:r w:rsidR="00E57011">
        <w:rPr>
          <w:rFonts w:ascii="宋体" w:hAnsi="宋体"/>
          <w:color w:val="000000"/>
          <w:sz w:val="24"/>
          <w:lang w:val="zh-CN"/>
        </w:rPr>
        <w:t>21</w:t>
      </w:r>
      <w:r>
        <w:rPr>
          <w:rFonts w:ascii="宋体" w:hAnsi="宋体" w:hint="eastAsia"/>
          <w:color w:val="000000"/>
          <w:sz w:val="24"/>
          <w:lang w:val="zh-CN"/>
        </w:rPr>
        <w:t>日</w:t>
      </w:r>
      <w:r>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30</w:t>
      </w:r>
      <w:r>
        <w:rPr>
          <w:rFonts w:ascii="宋体" w:hAnsi="宋体" w:hint="eastAsia"/>
          <w:color w:val="000000"/>
          <w:sz w:val="24"/>
          <w:lang w:val="zh-CN"/>
        </w:rPr>
        <w:t>（北京时间）；</w:t>
      </w:r>
    </w:p>
    <w:p w14:paraId="70143F83"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53D568C5" w14:textId="77777777"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sidR="00C40F71">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p w14:paraId="3D2121DC"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3B1CDC06"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D31A99F"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554511A0"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5C2114C" w14:textId="77777777" w:rsidR="008834A7" w:rsidRDefault="00E4786A">
      <w:pPr>
        <w:spacing w:line="360" w:lineRule="auto"/>
        <w:ind w:firstLineChars="50" w:firstLine="120"/>
        <w:rPr>
          <w:rFonts w:ascii="宋体" w:hAnsi="宋体"/>
          <w:sz w:val="24"/>
        </w:rPr>
      </w:pPr>
      <w:r>
        <w:rPr>
          <w:rFonts w:ascii="宋体" w:hAnsi="宋体" w:hint="eastAsia"/>
          <w:sz w:val="24"/>
        </w:rPr>
        <w:t>8.  采购人：北京师范大学</w:t>
      </w:r>
    </w:p>
    <w:p w14:paraId="111E7936"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591CD5F9" w14:textId="77777777"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424984A1"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1971DFCB" w14:textId="77777777"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40A33747"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508C720A"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36FFBBE8"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0BD877B2" w14:textId="77777777" w:rsidR="008834A7" w:rsidRDefault="00E4786A">
      <w:pPr>
        <w:spacing w:line="360" w:lineRule="auto"/>
        <w:ind w:firstLineChars="250" w:firstLine="600"/>
        <w:rPr>
          <w:rFonts w:ascii="宋体" w:hAnsi="宋体"/>
          <w:sz w:val="24"/>
        </w:rPr>
      </w:pPr>
      <w:r>
        <w:rPr>
          <w:rFonts w:ascii="宋体" w:hAnsi="宋体" w:hint="eastAsia"/>
          <w:sz w:val="24"/>
        </w:rPr>
        <w:t>联系人：张乐、王经理                        联系方式：010－82376082</w:t>
      </w:r>
    </w:p>
    <w:p w14:paraId="0A7494ED"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r w:rsidR="00023267">
        <w:fldChar w:fldCharType="begin"/>
      </w:r>
      <w:r w:rsidR="00023267">
        <w:instrText xml:space="preserve"> HYPERLINK "mailto:jowena@163.com" </w:instrText>
      </w:r>
      <w:r w:rsidR="00023267">
        <w:fldChar w:fldCharType="separate"/>
      </w:r>
      <w:r>
        <w:rPr>
          <w:rStyle w:val="affff8"/>
          <w:rFonts w:ascii="宋体" w:hAnsi="宋体" w:hint="eastAsia"/>
          <w:sz w:val="24"/>
        </w:rPr>
        <w:t>jowena@163.com</w:t>
      </w:r>
      <w:r w:rsidR="00023267">
        <w:rPr>
          <w:rStyle w:val="affff8"/>
          <w:rFonts w:ascii="宋体" w:hAnsi="宋体"/>
          <w:sz w:val="24"/>
        </w:rPr>
        <w:fldChar w:fldCharType="end"/>
      </w:r>
    </w:p>
    <w:p w14:paraId="3581F07C"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54F39B37"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2096627A" w14:textId="77777777"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444C9F76" w14:textId="77777777" w:rsidR="008834A7" w:rsidRDefault="008834A7">
      <w:pPr>
        <w:pStyle w:val="ae"/>
      </w:pPr>
    </w:p>
    <w:p w14:paraId="4A8E5419" w14:textId="77777777" w:rsidR="008834A7" w:rsidRDefault="008834A7">
      <w:pPr>
        <w:spacing w:line="360" w:lineRule="auto"/>
        <w:rPr>
          <w:rFonts w:ascii="仿宋_GB2312" w:eastAsia="仿宋_GB2312"/>
          <w:sz w:val="24"/>
        </w:rPr>
      </w:pPr>
    </w:p>
    <w:p w14:paraId="513D21F1" w14:textId="77777777" w:rsidR="008834A7" w:rsidRDefault="008834A7">
      <w:pPr>
        <w:pStyle w:val="11"/>
        <w:spacing w:before="0" w:after="0" w:line="360" w:lineRule="auto"/>
        <w:rPr>
          <w:rFonts w:ascii="仿宋_GB2312" w:eastAsia="仿宋_GB2312"/>
        </w:rPr>
        <w:sectPr w:rsidR="008834A7">
          <w:footerReference w:type="default" r:id="rId16"/>
          <w:pgSz w:w="11907" w:h="16840"/>
          <w:pgMar w:top="1588" w:right="1531" w:bottom="1588" w:left="1531" w:header="851" w:footer="992" w:gutter="0"/>
          <w:pgNumType w:start="1"/>
          <w:cols w:space="720"/>
          <w:docGrid w:type="lines" w:linePitch="312"/>
        </w:sectPr>
      </w:pPr>
    </w:p>
    <w:p w14:paraId="314BF2BE"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49AC34D8"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6E7429CB"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834A7" w14:paraId="0F5AA576" w14:textId="77777777">
        <w:trPr>
          <w:trHeight w:val="600"/>
        </w:trPr>
        <w:tc>
          <w:tcPr>
            <w:tcW w:w="1648" w:type="dxa"/>
            <w:vAlign w:val="center"/>
          </w:tcPr>
          <w:p w14:paraId="79743D17" w14:textId="77777777" w:rsidR="008834A7" w:rsidRDefault="00E4786A">
            <w:pPr>
              <w:spacing w:line="360" w:lineRule="auto"/>
              <w:jc w:val="center"/>
              <w:rPr>
                <w:rFonts w:ascii="宋体" w:hAnsi="宋体"/>
                <w:sz w:val="24"/>
              </w:rPr>
            </w:pPr>
            <w:r>
              <w:rPr>
                <w:rFonts w:ascii="宋体" w:hAnsi="宋体" w:hint="eastAsia"/>
                <w:sz w:val="24"/>
              </w:rPr>
              <w:t>序号</w:t>
            </w:r>
          </w:p>
        </w:tc>
        <w:tc>
          <w:tcPr>
            <w:tcW w:w="6660" w:type="dxa"/>
            <w:vAlign w:val="center"/>
          </w:tcPr>
          <w:p w14:paraId="7B588E5E" w14:textId="77777777" w:rsidR="008834A7" w:rsidRDefault="00E4786A">
            <w:pPr>
              <w:spacing w:line="360" w:lineRule="auto"/>
              <w:jc w:val="center"/>
              <w:rPr>
                <w:rFonts w:ascii="宋体" w:hAnsi="宋体"/>
                <w:sz w:val="24"/>
              </w:rPr>
            </w:pPr>
            <w:r>
              <w:rPr>
                <w:rFonts w:ascii="宋体" w:hAnsi="宋体" w:hint="eastAsia"/>
                <w:sz w:val="24"/>
              </w:rPr>
              <w:t>内容</w:t>
            </w:r>
          </w:p>
        </w:tc>
      </w:tr>
      <w:tr w:rsidR="008834A7" w14:paraId="79E61107" w14:textId="77777777">
        <w:trPr>
          <w:trHeight w:val="600"/>
        </w:trPr>
        <w:tc>
          <w:tcPr>
            <w:tcW w:w="1648" w:type="dxa"/>
            <w:vAlign w:val="center"/>
          </w:tcPr>
          <w:p w14:paraId="238A5658" w14:textId="77777777" w:rsidR="008834A7" w:rsidRDefault="00E4786A">
            <w:pPr>
              <w:spacing w:line="360" w:lineRule="auto"/>
              <w:jc w:val="center"/>
              <w:rPr>
                <w:rFonts w:ascii="宋体" w:hAnsi="宋体"/>
                <w:sz w:val="24"/>
              </w:rPr>
            </w:pPr>
            <w:r>
              <w:rPr>
                <w:rFonts w:ascii="宋体" w:hAnsi="宋体"/>
                <w:sz w:val="24"/>
              </w:rPr>
              <w:t>1</w:t>
            </w:r>
          </w:p>
        </w:tc>
        <w:tc>
          <w:tcPr>
            <w:tcW w:w="6660" w:type="dxa"/>
            <w:vAlign w:val="center"/>
          </w:tcPr>
          <w:p w14:paraId="0D1F2379" w14:textId="77777777" w:rsidR="008834A7" w:rsidRDefault="00E4786A">
            <w:pPr>
              <w:spacing w:line="360" w:lineRule="auto"/>
              <w:rPr>
                <w:rFonts w:ascii="宋体" w:hAnsi="宋体"/>
                <w:sz w:val="24"/>
              </w:rPr>
            </w:pPr>
            <w:r>
              <w:rPr>
                <w:rFonts w:ascii="宋体" w:hAnsi="宋体" w:hint="eastAsia"/>
                <w:sz w:val="24"/>
              </w:rPr>
              <w:t>项目名称：北京师范大学</w:t>
            </w:r>
            <w:r w:rsidR="00476633">
              <w:rPr>
                <w:rFonts w:ascii="宋体" w:hAnsi="宋体" w:hint="eastAsia"/>
                <w:sz w:val="24"/>
              </w:rPr>
              <w:t>ALMA图书馆一体化资源管理平台维护服务项目</w:t>
            </w:r>
          </w:p>
          <w:p w14:paraId="7EA08097" w14:textId="77777777"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w:t>
            </w:r>
            <w:r w:rsidR="00476633">
              <w:rPr>
                <w:rFonts w:ascii="宋体" w:hAnsi="宋体"/>
                <w:sz w:val="24"/>
              </w:rPr>
              <w:t>21ZB0997</w:t>
            </w:r>
          </w:p>
          <w:p w14:paraId="6E72246D" w14:textId="77777777" w:rsidR="008834A7" w:rsidRDefault="00E4786A">
            <w:pPr>
              <w:spacing w:line="360" w:lineRule="auto"/>
              <w:rPr>
                <w:rFonts w:ascii="宋体" w:hAnsi="宋体"/>
                <w:sz w:val="24"/>
              </w:rPr>
            </w:pPr>
            <w:r>
              <w:rPr>
                <w:rFonts w:ascii="宋体" w:hAnsi="宋体" w:hint="eastAsia"/>
                <w:sz w:val="24"/>
              </w:rPr>
              <w:t>采购人：北京师范大学</w:t>
            </w:r>
          </w:p>
          <w:p w14:paraId="2BEC684E" w14:textId="77777777" w:rsidR="008834A7" w:rsidRDefault="00E4786A">
            <w:pPr>
              <w:spacing w:line="360" w:lineRule="auto"/>
              <w:rPr>
                <w:rFonts w:ascii="宋体" w:hAnsi="宋体"/>
                <w:sz w:val="24"/>
              </w:rPr>
            </w:pPr>
            <w:r>
              <w:rPr>
                <w:rFonts w:ascii="宋体" w:hAnsi="宋体" w:hint="eastAsia"/>
                <w:sz w:val="24"/>
              </w:rPr>
              <w:t>地址：海淀区新街口外大街19号</w:t>
            </w:r>
          </w:p>
          <w:p w14:paraId="276A31CF" w14:textId="77777777" w:rsidR="008834A7" w:rsidRDefault="00E4786A">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300591E4"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60BA9A70" w14:textId="77777777" w:rsidR="008834A7" w:rsidRDefault="00E4786A">
            <w:pPr>
              <w:spacing w:line="360" w:lineRule="auto"/>
              <w:rPr>
                <w:rFonts w:ascii="宋体" w:hAnsi="宋体"/>
                <w:sz w:val="24"/>
              </w:rPr>
            </w:pPr>
            <w:r>
              <w:rPr>
                <w:rFonts w:ascii="宋体" w:hAnsi="宋体" w:hint="eastAsia"/>
                <w:sz w:val="24"/>
              </w:rPr>
              <w:t>地址：北京市海淀区学院路30号科大天工大厦A座611</w:t>
            </w:r>
          </w:p>
          <w:p w14:paraId="71C3A6E2" w14:textId="77777777" w:rsidR="008834A7" w:rsidRDefault="00E4786A">
            <w:pPr>
              <w:spacing w:line="360" w:lineRule="auto"/>
              <w:rPr>
                <w:rFonts w:ascii="宋体" w:hAnsi="宋体"/>
                <w:sz w:val="24"/>
              </w:rPr>
            </w:pPr>
            <w:r>
              <w:rPr>
                <w:rFonts w:ascii="宋体" w:hAnsi="宋体" w:hint="eastAsia"/>
                <w:sz w:val="24"/>
              </w:rPr>
              <w:t>联系方式：王经理、张乐82376082</w:t>
            </w:r>
          </w:p>
        </w:tc>
      </w:tr>
      <w:tr w:rsidR="008834A7" w14:paraId="745A4913" w14:textId="77777777">
        <w:trPr>
          <w:trHeight w:val="600"/>
        </w:trPr>
        <w:tc>
          <w:tcPr>
            <w:tcW w:w="1648" w:type="dxa"/>
            <w:vAlign w:val="center"/>
          </w:tcPr>
          <w:p w14:paraId="0A282D29" w14:textId="77777777" w:rsidR="008834A7" w:rsidRDefault="00E4786A">
            <w:pPr>
              <w:spacing w:line="360" w:lineRule="auto"/>
              <w:jc w:val="center"/>
              <w:rPr>
                <w:rFonts w:ascii="宋体" w:hAnsi="宋体"/>
                <w:sz w:val="24"/>
              </w:rPr>
            </w:pPr>
            <w:r>
              <w:rPr>
                <w:rFonts w:ascii="宋体" w:hAnsi="宋体"/>
                <w:sz w:val="24"/>
              </w:rPr>
              <w:t>2</w:t>
            </w:r>
          </w:p>
        </w:tc>
        <w:tc>
          <w:tcPr>
            <w:tcW w:w="6660" w:type="dxa"/>
            <w:vAlign w:val="center"/>
          </w:tcPr>
          <w:p w14:paraId="42593BDC" w14:textId="77777777" w:rsidR="008834A7" w:rsidRDefault="00E4786A">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8834A7" w14:paraId="115B7DCA" w14:textId="77777777">
        <w:trPr>
          <w:trHeight w:val="600"/>
        </w:trPr>
        <w:tc>
          <w:tcPr>
            <w:tcW w:w="1648" w:type="dxa"/>
            <w:vAlign w:val="center"/>
          </w:tcPr>
          <w:p w14:paraId="46B25C28" w14:textId="77777777" w:rsidR="008834A7" w:rsidRDefault="00E4786A">
            <w:pPr>
              <w:spacing w:line="360" w:lineRule="auto"/>
              <w:jc w:val="center"/>
              <w:rPr>
                <w:rFonts w:ascii="宋体" w:hAnsi="宋体"/>
                <w:sz w:val="24"/>
              </w:rPr>
            </w:pPr>
            <w:r>
              <w:rPr>
                <w:rFonts w:ascii="宋体" w:hAnsi="宋体"/>
                <w:sz w:val="24"/>
              </w:rPr>
              <w:t>3</w:t>
            </w:r>
          </w:p>
        </w:tc>
        <w:tc>
          <w:tcPr>
            <w:tcW w:w="6660" w:type="dxa"/>
            <w:vAlign w:val="center"/>
          </w:tcPr>
          <w:p w14:paraId="438646EB"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4B30F3F4" w14:textId="77777777">
        <w:trPr>
          <w:trHeight w:val="600"/>
        </w:trPr>
        <w:tc>
          <w:tcPr>
            <w:tcW w:w="1648" w:type="dxa"/>
            <w:vAlign w:val="center"/>
          </w:tcPr>
          <w:p w14:paraId="7DF56EBE" w14:textId="77777777" w:rsidR="008834A7" w:rsidRDefault="00E4786A">
            <w:pPr>
              <w:spacing w:line="360" w:lineRule="auto"/>
              <w:jc w:val="center"/>
              <w:rPr>
                <w:rFonts w:ascii="宋体" w:hAnsi="宋体"/>
                <w:sz w:val="24"/>
              </w:rPr>
            </w:pPr>
            <w:r>
              <w:rPr>
                <w:rFonts w:ascii="宋体" w:hAnsi="宋体"/>
                <w:sz w:val="24"/>
              </w:rPr>
              <w:t>4</w:t>
            </w:r>
          </w:p>
        </w:tc>
        <w:tc>
          <w:tcPr>
            <w:tcW w:w="6660" w:type="dxa"/>
            <w:vAlign w:val="center"/>
          </w:tcPr>
          <w:p w14:paraId="4BA67059"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w:t>
            </w:r>
            <w:r>
              <w:rPr>
                <w:rFonts w:ascii="宋体" w:hAnsi="宋体"/>
                <w:sz w:val="24"/>
                <w:u w:val="single"/>
              </w:rPr>
              <w:t>2</w:t>
            </w:r>
            <w:r>
              <w:rPr>
                <w:rFonts w:ascii="宋体" w:hAnsi="宋体" w:hint="eastAsia"/>
                <w:sz w:val="24"/>
                <w:u w:val="single"/>
              </w:rPr>
              <w:t>%</w:t>
            </w:r>
          </w:p>
        </w:tc>
      </w:tr>
      <w:tr w:rsidR="008834A7" w14:paraId="383AB1FE" w14:textId="77777777">
        <w:trPr>
          <w:trHeight w:val="600"/>
        </w:trPr>
        <w:tc>
          <w:tcPr>
            <w:tcW w:w="1648" w:type="dxa"/>
            <w:vAlign w:val="center"/>
          </w:tcPr>
          <w:p w14:paraId="300BA784" w14:textId="77777777" w:rsidR="008834A7" w:rsidRDefault="00E4786A">
            <w:pPr>
              <w:spacing w:line="360" w:lineRule="auto"/>
              <w:jc w:val="center"/>
              <w:rPr>
                <w:rFonts w:ascii="宋体" w:hAnsi="宋体"/>
                <w:sz w:val="24"/>
              </w:rPr>
            </w:pPr>
            <w:r>
              <w:rPr>
                <w:rFonts w:ascii="宋体" w:hAnsi="宋体"/>
                <w:sz w:val="24"/>
              </w:rPr>
              <w:t>5</w:t>
            </w:r>
          </w:p>
        </w:tc>
        <w:tc>
          <w:tcPr>
            <w:tcW w:w="6660" w:type="dxa"/>
            <w:vAlign w:val="center"/>
          </w:tcPr>
          <w:p w14:paraId="4A263E8E"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244A78B7" w14:textId="77777777">
        <w:trPr>
          <w:trHeight w:val="600"/>
        </w:trPr>
        <w:tc>
          <w:tcPr>
            <w:tcW w:w="1648" w:type="dxa"/>
            <w:vAlign w:val="center"/>
          </w:tcPr>
          <w:p w14:paraId="3ECB2009" w14:textId="77777777" w:rsidR="008834A7" w:rsidRDefault="00E4786A">
            <w:pPr>
              <w:spacing w:line="360" w:lineRule="auto"/>
              <w:jc w:val="center"/>
              <w:rPr>
                <w:rFonts w:ascii="宋体" w:hAnsi="宋体"/>
                <w:sz w:val="24"/>
              </w:rPr>
            </w:pPr>
            <w:r>
              <w:rPr>
                <w:rFonts w:ascii="宋体" w:hAnsi="宋体"/>
                <w:sz w:val="24"/>
              </w:rPr>
              <w:t>6</w:t>
            </w:r>
          </w:p>
        </w:tc>
        <w:tc>
          <w:tcPr>
            <w:tcW w:w="6660" w:type="dxa"/>
            <w:vAlign w:val="center"/>
          </w:tcPr>
          <w:p w14:paraId="1198CD0B"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2DFED552" w14:textId="77777777" w:rsidR="008834A7" w:rsidRDefault="00E4786A">
            <w:pPr>
              <w:spacing w:line="360" w:lineRule="auto"/>
              <w:rPr>
                <w:rFonts w:ascii="宋体" w:hAnsi="宋体"/>
                <w:sz w:val="24"/>
              </w:rPr>
            </w:pPr>
            <w:r>
              <w:rPr>
                <w:rFonts w:ascii="宋体" w:hAnsi="宋体" w:hint="eastAsia"/>
                <w:sz w:val="24"/>
              </w:rPr>
              <w:t>电子版文件（U盘，word版和pdf版）1份</w:t>
            </w:r>
          </w:p>
        </w:tc>
      </w:tr>
      <w:tr w:rsidR="008834A7" w14:paraId="1B41998C" w14:textId="77777777">
        <w:trPr>
          <w:trHeight w:val="600"/>
        </w:trPr>
        <w:tc>
          <w:tcPr>
            <w:tcW w:w="1648" w:type="dxa"/>
            <w:vAlign w:val="center"/>
          </w:tcPr>
          <w:p w14:paraId="5805DAB9" w14:textId="77777777" w:rsidR="008834A7" w:rsidRDefault="00E4786A">
            <w:pPr>
              <w:spacing w:line="360" w:lineRule="auto"/>
              <w:jc w:val="center"/>
              <w:rPr>
                <w:rFonts w:ascii="宋体" w:hAnsi="宋体"/>
                <w:sz w:val="24"/>
              </w:rPr>
            </w:pPr>
            <w:r>
              <w:rPr>
                <w:rFonts w:ascii="宋体" w:hAnsi="宋体"/>
                <w:sz w:val="24"/>
              </w:rPr>
              <w:t>7</w:t>
            </w:r>
          </w:p>
        </w:tc>
        <w:tc>
          <w:tcPr>
            <w:tcW w:w="6660" w:type="dxa"/>
            <w:vAlign w:val="center"/>
          </w:tcPr>
          <w:p w14:paraId="73A4C7AA" w14:textId="77777777"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E17322">
              <w:rPr>
                <w:rFonts w:ascii="宋体" w:hAnsi="宋体"/>
                <w:sz w:val="24"/>
              </w:rPr>
              <w:t>12</w:t>
            </w:r>
            <w:r>
              <w:rPr>
                <w:rFonts w:ascii="宋体" w:hAnsi="宋体" w:hint="eastAsia"/>
                <w:sz w:val="24"/>
              </w:rPr>
              <w:t>月</w:t>
            </w:r>
            <w:r w:rsidR="0001682A">
              <w:rPr>
                <w:rFonts w:ascii="宋体" w:hAnsi="宋体"/>
                <w:sz w:val="24"/>
              </w:rPr>
              <w:t>21</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整（北京时间）</w:t>
            </w:r>
          </w:p>
          <w:p w14:paraId="138CCA82" w14:textId="77777777" w:rsidR="008834A7" w:rsidRDefault="00E4786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E17322">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tc>
      </w:tr>
      <w:tr w:rsidR="008834A7" w14:paraId="20B72358" w14:textId="77777777">
        <w:trPr>
          <w:trHeight w:val="600"/>
        </w:trPr>
        <w:tc>
          <w:tcPr>
            <w:tcW w:w="1648" w:type="dxa"/>
            <w:vAlign w:val="center"/>
          </w:tcPr>
          <w:p w14:paraId="3EAC4BCD" w14:textId="77777777" w:rsidR="008834A7" w:rsidRDefault="00E4786A">
            <w:pPr>
              <w:spacing w:line="360" w:lineRule="auto"/>
              <w:jc w:val="center"/>
              <w:rPr>
                <w:rFonts w:ascii="宋体" w:hAnsi="宋体"/>
                <w:sz w:val="24"/>
              </w:rPr>
            </w:pPr>
            <w:r>
              <w:rPr>
                <w:rFonts w:ascii="宋体" w:hAnsi="宋体"/>
                <w:sz w:val="24"/>
              </w:rPr>
              <w:t>8</w:t>
            </w:r>
          </w:p>
        </w:tc>
        <w:tc>
          <w:tcPr>
            <w:tcW w:w="6660" w:type="dxa"/>
            <w:vAlign w:val="center"/>
          </w:tcPr>
          <w:p w14:paraId="72E4DD4C"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510AA70B"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1FCAED81" w14:textId="77777777">
        <w:trPr>
          <w:trHeight w:val="600"/>
        </w:trPr>
        <w:tc>
          <w:tcPr>
            <w:tcW w:w="1648" w:type="dxa"/>
            <w:vAlign w:val="center"/>
          </w:tcPr>
          <w:p w14:paraId="2CD3B259" w14:textId="77777777" w:rsidR="008834A7" w:rsidRDefault="00E4786A">
            <w:pPr>
              <w:spacing w:line="360" w:lineRule="auto"/>
              <w:jc w:val="center"/>
              <w:rPr>
                <w:rFonts w:ascii="宋体" w:hAnsi="宋体"/>
                <w:sz w:val="24"/>
              </w:rPr>
            </w:pPr>
            <w:r>
              <w:rPr>
                <w:rFonts w:ascii="宋体" w:hAnsi="宋体"/>
                <w:sz w:val="24"/>
              </w:rPr>
              <w:lastRenderedPageBreak/>
              <w:t>9</w:t>
            </w:r>
          </w:p>
        </w:tc>
        <w:tc>
          <w:tcPr>
            <w:tcW w:w="6660" w:type="dxa"/>
            <w:vAlign w:val="center"/>
          </w:tcPr>
          <w:p w14:paraId="506DCFD5" w14:textId="77777777"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r w:rsidR="008834A7" w14:paraId="13FA2C72" w14:textId="77777777">
        <w:trPr>
          <w:trHeight w:val="600"/>
        </w:trPr>
        <w:tc>
          <w:tcPr>
            <w:tcW w:w="1648" w:type="dxa"/>
            <w:vAlign w:val="center"/>
          </w:tcPr>
          <w:p w14:paraId="47064082"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55E5A27A" w14:textId="77777777" w:rsidR="008834A7" w:rsidRDefault="00E4786A">
            <w:pPr>
              <w:spacing w:line="360" w:lineRule="auto"/>
              <w:rPr>
                <w:rFonts w:ascii="宋体" w:hAnsi="宋体"/>
                <w:sz w:val="24"/>
              </w:rPr>
            </w:pPr>
            <w:r>
              <w:rPr>
                <w:rFonts w:ascii="宋体" w:hAnsi="宋体" w:hint="eastAsia"/>
                <w:sz w:val="24"/>
              </w:rPr>
              <w:t>疫情相关要求：</w:t>
            </w:r>
          </w:p>
          <w:p w14:paraId="659707B2" w14:textId="77777777" w:rsidR="008834A7" w:rsidRDefault="00E4786A">
            <w:pPr>
              <w:spacing w:line="360" w:lineRule="auto"/>
              <w:rPr>
                <w:rFonts w:ascii="宋体" w:hAnsi="宋体"/>
                <w:sz w:val="24"/>
              </w:rPr>
            </w:pPr>
            <w:r>
              <w:rPr>
                <w:rFonts w:ascii="宋体" w:hAnsi="宋体" w:hint="eastAsia"/>
                <w:sz w:val="24"/>
              </w:rPr>
              <w:t>（1）为有效减少人员聚集，本项使用“腾讯会议APP”进行网上开标、磋商</w:t>
            </w:r>
          </w:p>
          <w:p w14:paraId="6E0F2EA6" w14:textId="77777777" w:rsidR="008834A7" w:rsidRDefault="00E4786A">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577D813A" w14:textId="77777777" w:rsidR="008834A7" w:rsidRDefault="00E4786A">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04D36FB5" w14:textId="77777777" w:rsidR="008834A7" w:rsidRDefault="00E4786A">
            <w:pPr>
              <w:spacing w:line="360" w:lineRule="auto"/>
              <w:rPr>
                <w:rFonts w:ascii="宋体" w:hAnsi="宋体"/>
                <w:sz w:val="24"/>
              </w:rPr>
            </w:pPr>
            <w:r>
              <w:rPr>
                <w:rFonts w:ascii="宋体" w:hAnsi="宋体" w:hint="eastAsia"/>
                <w:sz w:val="24"/>
              </w:rPr>
              <w:t>注：对磋商结果确认无误的承诺函（详见附件一）须单独密封快递提交</w:t>
            </w:r>
          </w:p>
          <w:p w14:paraId="3E7119DE" w14:textId="77777777" w:rsidR="008834A7" w:rsidRDefault="00E4786A">
            <w:pPr>
              <w:pStyle w:val="ae"/>
            </w:pPr>
            <w:r>
              <w:rPr>
                <w:rFonts w:hint="eastAsia"/>
                <w:color w:val="000000"/>
              </w:rPr>
              <w:t>供应商需在响应文件封面上，注明参与当天视频会议人员的姓名，电话，邮箱，如未在文件封面标明或视频会议当天无法联系到相应人员后果自负。</w:t>
            </w:r>
          </w:p>
        </w:tc>
      </w:tr>
      <w:tr w:rsidR="008834A7" w14:paraId="484B720E" w14:textId="77777777">
        <w:trPr>
          <w:trHeight w:val="600"/>
        </w:trPr>
        <w:tc>
          <w:tcPr>
            <w:tcW w:w="1648" w:type="dxa"/>
            <w:vAlign w:val="center"/>
          </w:tcPr>
          <w:p w14:paraId="7F87E03C" w14:textId="77777777" w:rsidR="008834A7" w:rsidRDefault="00E4786A">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1AB2614C" w14:textId="77777777" w:rsidR="008834A7" w:rsidRDefault="00E4786A">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11636DF0" w14:textId="77777777" w:rsidR="008834A7" w:rsidRDefault="008834A7">
      <w:pPr>
        <w:spacing w:line="360" w:lineRule="auto"/>
        <w:jc w:val="center"/>
        <w:rPr>
          <w:rFonts w:ascii="宋体" w:hAnsi="宋体"/>
          <w:b/>
          <w:sz w:val="24"/>
        </w:rPr>
      </w:pPr>
    </w:p>
    <w:p w14:paraId="2E7D446A" w14:textId="77777777" w:rsidR="008834A7" w:rsidRDefault="008834A7">
      <w:pPr>
        <w:spacing w:line="360" w:lineRule="auto"/>
        <w:jc w:val="center"/>
        <w:rPr>
          <w:rFonts w:ascii="仿宋_GB2312" w:eastAsia="仿宋_GB2312"/>
          <w:b/>
          <w:sz w:val="24"/>
        </w:rPr>
      </w:pPr>
    </w:p>
    <w:p w14:paraId="16B66124"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6DB95241"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79957FF2" w14:textId="77777777" w:rsidR="008834A7" w:rsidRDefault="00E4786A">
      <w:pPr>
        <w:pStyle w:val="24"/>
        <w:spacing w:line="360" w:lineRule="auto"/>
        <w:rPr>
          <w:rFonts w:ascii="宋体" w:eastAsia="宋体" w:hAnsi="宋体"/>
          <w:sz w:val="28"/>
        </w:rPr>
      </w:pPr>
      <w:bookmarkStart w:id="10" w:name="_Toc55375717"/>
      <w:bookmarkStart w:id="11" w:name="_Toc520356143"/>
      <w:bookmarkStart w:id="12" w:name="_Toc133737863"/>
      <w:bookmarkStart w:id="13" w:name="_Toc133916649"/>
      <w:bookmarkStart w:id="14" w:name="_Toc55374316"/>
      <w:bookmarkStart w:id="15" w:name="_Toc133737774"/>
      <w:bookmarkStart w:id="16" w:name="_Toc21862732"/>
      <w:bookmarkStart w:id="17" w:name="_Toc82524607"/>
      <w:bookmarkStart w:id="18" w:name="_Toc321907215"/>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0"/>
      <w:bookmarkEnd w:id="11"/>
      <w:bookmarkEnd w:id="12"/>
      <w:bookmarkEnd w:id="13"/>
      <w:bookmarkEnd w:id="14"/>
      <w:bookmarkEnd w:id="15"/>
      <w:bookmarkEnd w:id="16"/>
      <w:bookmarkEnd w:id="17"/>
      <w:bookmarkEnd w:id="18"/>
    </w:p>
    <w:p w14:paraId="775A5C53" w14:textId="77777777" w:rsidR="008834A7" w:rsidRDefault="00E4786A">
      <w:pPr>
        <w:pStyle w:val="34"/>
        <w:spacing w:before="200" w:line="360" w:lineRule="auto"/>
        <w:ind w:left="902" w:hanging="902"/>
        <w:rPr>
          <w:rFonts w:hAnsi="宋体"/>
          <w:u w:val="none"/>
        </w:rPr>
      </w:pPr>
      <w:bookmarkStart w:id="19" w:name="_Hlt133738760"/>
      <w:bookmarkStart w:id="20" w:name="_Hlt133738758"/>
      <w:bookmarkStart w:id="21" w:name="_Toc520356144"/>
      <w:bookmarkStart w:id="22" w:name="_Toc277153090"/>
      <w:bookmarkStart w:id="23" w:name="_Toc133737775"/>
      <w:bookmarkStart w:id="24" w:name="_Toc133737864"/>
      <w:bookmarkStart w:id="25" w:name="_Toc133916650"/>
      <w:bookmarkStart w:id="26" w:name="_Toc155238587"/>
      <w:bookmarkStart w:id="27" w:name="_Toc321907216"/>
      <w:bookmarkStart w:id="28" w:name="_Toc277942465"/>
      <w:bookmarkStart w:id="29" w:name="_Toc55375718"/>
      <w:bookmarkStart w:id="30" w:name="_Toc21862733"/>
      <w:bookmarkStart w:id="31" w:name="_Toc55374317"/>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6094CE44" w14:textId="77777777"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p>
    <w:p w14:paraId="47B9F91E"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4496DBC0"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6A792525" w14:textId="77777777" w:rsidR="008834A7" w:rsidRDefault="00E4786A">
      <w:pPr>
        <w:spacing w:line="360" w:lineRule="auto"/>
        <w:ind w:left="840" w:hangingChars="350" w:hanging="840"/>
        <w:jc w:val="left"/>
        <w:rPr>
          <w:rFonts w:ascii="宋体" w:hAnsi="宋体"/>
          <w:bCs/>
          <w:sz w:val="24"/>
        </w:rPr>
      </w:pPr>
      <w:r>
        <w:rPr>
          <w:rFonts w:ascii="宋体" w:hAnsi="宋体" w:hint="eastAsia"/>
          <w:bCs/>
          <w:sz w:val="24"/>
        </w:rPr>
        <w:t>1.2.2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4492F8D3"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4"/>
    </w:p>
    <w:p w14:paraId="55607E35"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71D6A300"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5238187B" w14:textId="77777777" w:rsidR="008834A7" w:rsidRPr="00161C0E" w:rsidRDefault="00E4786A">
      <w:pPr>
        <w:spacing w:line="360" w:lineRule="auto"/>
        <w:ind w:left="900" w:hanging="900"/>
        <w:rPr>
          <w:rFonts w:ascii="宋体" w:hAnsi="宋体"/>
          <w:color w:val="000000"/>
          <w:sz w:val="24"/>
        </w:rPr>
      </w:pPr>
      <w:r w:rsidRPr="00476633">
        <w:rPr>
          <w:rFonts w:ascii="宋体" w:hAnsi="宋体" w:hint="eastAsia"/>
          <w:color w:val="000000"/>
          <w:sz w:val="24"/>
          <w:highlight w:val="yellow"/>
        </w:rPr>
        <w:t>1</w:t>
      </w:r>
      <w:r w:rsidRPr="00476633">
        <w:rPr>
          <w:rFonts w:ascii="宋体" w:hAnsi="宋体"/>
          <w:color w:val="000000"/>
          <w:sz w:val="24"/>
          <w:highlight w:val="yellow"/>
        </w:rPr>
        <w:t xml:space="preserve">.2.6  </w:t>
      </w:r>
      <w:r w:rsidRPr="00476633">
        <w:rPr>
          <w:rFonts w:ascii="宋体" w:hAnsi="宋体" w:hint="eastAsia"/>
          <w:color w:val="000000"/>
          <w:sz w:val="24"/>
          <w:highlight w:val="yellow"/>
        </w:rPr>
        <w:t>本项目是否专门面向中小企业采购：</w:t>
      </w:r>
      <w:proofErr w:type="gramStart"/>
      <w:r w:rsidR="00476633" w:rsidRPr="00476633">
        <w:rPr>
          <w:rFonts w:ascii="宋体" w:hAnsi="宋体" w:hint="eastAsia"/>
          <w:color w:val="000000"/>
          <w:sz w:val="24"/>
          <w:highlight w:val="yellow"/>
        </w:rPr>
        <w:t>否</w:t>
      </w:r>
      <w:proofErr w:type="gramEnd"/>
    </w:p>
    <w:p w14:paraId="4D100CA9"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7BC29166"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7250E65F"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24A2AF24" w14:textId="77777777" w:rsidR="008834A7" w:rsidRDefault="00E4786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025CFD3"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1.5</w:t>
      </w:r>
      <w:r>
        <w:rPr>
          <w:rFonts w:ascii="宋体" w:hAnsi="宋体" w:hint="eastAsia"/>
          <w:sz w:val="24"/>
        </w:rPr>
        <w:tab/>
        <w:t>政府采购当事人之间不得相互串通参加磋商。</w:t>
      </w:r>
    </w:p>
    <w:p w14:paraId="15A279AB" w14:textId="77777777" w:rsidR="008834A7" w:rsidRDefault="00E4786A">
      <w:pPr>
        <w:pStyle w:val="34"/>
        <w:spacing w:before="200" w:line="360" w:lineRule="auto"/>
        <w:ind w:left="902" w:hanging="902"/>
        <w:rPr>
          <w:rFonts w:hAnsi="宋体"/>
          <w:u w:val="none"/>
        </w:rPr>
      </w:pPr>
      <w:bookmarkStart w:id="35" w:name="_Toc133737865"/>
      <w:bookmarkStart w:id="36" w:name="_Toc55375719"/>
      <w:bookmarkStart w:id="37" w:name="_Toc321907217"/>
      <w:bookmarkStart w:id="38" w:name="_Toc277153091"/>
      <w:bookmarkStart w:id="39" w:name="_Toc133916651"/>
      <w:bookmarkStart w:id="40" w:name="_Toc155238588"/>
      <w:bookmarkStart w:id="41" w:name="_Toc277942466"/>
      <w:bookmarkStart w:id="42" w:name="_Toc82524609"/>
      <w:bookmarkStart w:id="43" w:name="_Toc21862734"/>
      <w:bookmarkStart w:id="44" w:name="_Toc55374318"/>
      <w:bookmarkStart w:id="45" w:name="_Toc133737776"/>
      <w:r>
        <w:rPr>
          <w:rFonts w:hAnsi="宋体" w:hint="eastAsia"/>
          <w:u w:val="none"/>
        </w:rPr>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15224873"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F422783" w14:textId="77777777" w:rsidR="008834A7" w:rsidRDefault="00E4786A">
      <w:pPr>
        <w:pStyle w:val="34"/>
        <w:spacing w:before="200" w:line="360" w:lineRule="auto"/>
        <w:ind w:left="902" w:hanging="902"/>
        <w:rPr>
          <w:rFonts w:hAnsi="宋体"/>
          <w:u w:val="none"/>
        </w:rPr>
      </w:pPr>
      <w:bookmarkStart w:id="46" w:name="_Toc21862735"/>
      <w:bookmarkStart w:id="47" w:name="_Toc277942467"/>
      <w:bookmarkStart w:id="48" w:name="_Toc277153092"/>
      <w:bookmarkStart w:id="49" w:name="_Toc133737777"/>
      <w:bookmarkStart w:id="50" w:name="_Toc321907218"/>
      <w:bookmarkStart w:id="51" w:name="_Toc155238589"/>
      <w:bookmarkStart w:id="52" w:name="_Toc55374319"/>
      <w:bookmarkStart w:id="53" w:name="_Toc55375720"/>
      <w:bookmarkStart w:id="54" w:name="_Toc133916652"/>
      <w:bookmarkStart w:id="55" w:name="_Toc133737866"/>
      <w:bookmarkStart w:id="56" w:name="_Toc82524610"/>
      <w:bookmarkStart w:id="57" w:name="_Toc520356145"/>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07F2AE3A"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04128E30" w14:textId="77777777" w:rsidR="008834A7" w:rsidRDefault="00E4786A">
      <w:pPr>
        <w:pStyle w:val="24"/>
        <w:spacing w:line="360" w:lineRule="auto"/>
        <w:rPr>
          <w:rFonts w:ascii="宋体" w:eastAsia="宋体" w:hAnsi="宋体"/>
          <w:sz w:val="28"/>
        </w:rPr>
      </w:pPr>
      <w:bookmarkStart w:id="58" w:name="_Toc133737778"/>
      <w:bookmarkStart w:id="59" w:name="_Toc321907219"/>
      <w:bookmarkStart w:id="60" w:name="_Toc21862736"/>
      <w:bookmarkStart w:id="61" w:name="_Toc55375721"/>
      <w:bookmarkStart w:id="62" w:name="_Toc55374320"/>
      <w:bookmarkStart w:id="63" w:name="_Toc133737867"/>
      <w:bookmarkStart w:id="64" w:name="_Toc520356146"/>
      <w:bookmarkStart w:id="65" w:name="_Toc133916653"/>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56E573DE" w14:textId="77777777" w:rsidR="008834A7" w:rsidRDefault="00E4786A">
      <w:pPr>
        <w:pStyle w:val="34"/>
        <w:spacing w:before="200" w:line="360" w:lineRule="auto"/>
        <w:ind w:left="902" w:hanging="902"/>
        <w:rPr>
          <w:rFonts w:hAnsi="宋体"/>
          <w:u w:val="none"/>
        </w:rPr>
      </w:pPr>
      <w:bookmarkStart w:id="67" w:name="_Toc133737779"/>
      <w:bookmarkStart w:id="68" w:name="_Toc155238591"/>
      <w:bookmarkStart w:id="69" w:name="_Toc277153094"/>
      <w:bookmarkStart w:id="70" w:name="_Toc520356147"/>
      <w:bookmarkStart w:id="71" w:name="_Toc133916654"/>
      <w:bookmarkStart w:id="72" w:name="_Toc133737868"/>
      <w:bookmarkStart w:id="73" w:name="_Toc55374321"/>
      <w:bookmarkStart w:id="74" w:name="_Toc277942469"/>
      <w:bookmarkStart w:id="75" w:name="_Toc321907220"/>
      <w:bookmarkStart w:id="76" w:name="_Toc55375722"/>
      <w:bookmarkStart w:id="77" w:name="_Toc82524612"/>
      <w:bookmarkStart w:id="78" w:name="_Toc21862737"/>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3B9B00D6"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47BEEE1"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6187FF1C" w14:textId="77777777" w:rsidR="008834A7" w:rsidRDefault="00E4786A">
      <w:pPr>
        <w:pStyle w:val="34"/>
        <w:spacing w:before="200" w:line="360" w:lineRule="auto"/>
        <w:ind w:left="902" w:hanging="902"/>
        <w:rPr>
          <w:rFonts w:hAnsi="宋体"/>
          <w:u w:val="none"/>
        </w:rPr>
      </w:pPr>
      <w:bookmarkStart w:id="79" w:name="_Toc133737780"/>
      <w:bookmarkStart w:id="80" w:name="_Toc133737869"/>
      <w:bookmarkStart w:id="81" w:name="_Toc520356148"/>
      <w:bookmarkStart w:id="82" w:name="_Toc133916655"/>
      <w:bookmarkStart w:id="83" w:name="_Toc155238592"/>
      <w:bookmarkStart w:id="84" w:name="_Toc277942470"/>
      <w:bookmarkStart w:id="85" w:name="_Toc277153095"/>
      <w:bookmarkStart w:id="86" w:name="_Toc82524613"/>
      <w:bookmarkStart w:id="87" w:name="_Toc55374322"/>
      <w:bookmarkStart w:id="88" w:name="_Toc21862738"/>
      <w:bookmarkStart w:id="89" w:name="_Toc321907221"/>
      <w:bookmarkStart w:id="90" w:name="_Toc55375723"/>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3952B90D" w14:textId="77777777" w:rsidR="008834A7" w:rsidRDefault="00E4786A">
      <w:pPr>
        <w:spacing w:before="120" w:line="360" w:lineRule="auto"/>
        <w:ind w:left="895" w:hanging="895"/>
        <w:rPr>
          <w:rFonts w:ascii="宋体" w:hAnsi="宋体"/>
          <w:sz w:val="24"/>
        </w:rPr>
      </w:pPr>
      <w:bookmarkStart w:id="91" w:name="_Ref467378678"/>
      <w:bookmarkStart w:id="92" w:name="_Toc520356149"/>
      <w:bookmarkStart w:id="93" w:name="_Toc155238593"/>
      <w:bookmarkStart w:id="94" w:name="_Toc133737870"/>
      <w:bookmarkStart w:id="95" w:name="_Toc133916656"/>
      <w:bookmarkStart w:id="96" w:name="_Toc133737781"/>
      <w:bookmarkStart w:id="97" w:name="_Toc321907222"/>
      <w:bookmarkStart w:id="98" w:name="_Toc277942471"/>
      <w:bookmarkStart w:id="99"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3592066F"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3E0D9A94" w14:textId="77777777" w:rsidR="008834A7" w:rsidRDefault="00E4786A">
      <w:pPr>
        <w:pStyle w:val="34"/>
        <w:spacing w:before="200" w:line="360" w:lineRule="auto"/>
        <w:ind w:left="902" w:hanging="902"/>
        <w:rPr>
          <w:rFonts w:hAnsi="宋体"/>
          <w:u w:val="none"/>
        </w:rPr>
      </w:pPr>
      <w:bookmarkStart w:id="100" w:name="_Toc82524614"/>
      <w:bookmarkStart w:id="101" w:name="_Toc55374323"/>
      <w:bookmarkStart w:id="102" w:name="_Toc55375724"/>
      <w:bookmarkStart w:id="103" w:name="_Toc21862739"/>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2AEFF9D5" w14:textId="77777777" w:rsidR="008834A7" w:rsidRDefault="00E4786A">
      <w:pPr>
        <w:pStyle w:val="ae"/>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w:t>
      </w:r>
      <w:r>
        <w:rPr>
          <w:rFonts w:hint="eastAsia"/>
        </w:rPr>
        <w:lastRenderedPageBreak/>
        <w:t>个工作日的，应当顺延提交首次响应文件的截止时间和开启时间。</w:t>
      </w:r>
    </w:p>
    <w:p w14:paraId="53502097"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43FF343F" w14:textId="77777777" w:rsidR="008834A7" w:rsidRDefault="00E4786A">
      <w:pPr>
        <w:pStyle w:val="24"/>
        <w:spacing w:line="360" w:lineRule="auto"/>
        <w:rPr>
          <w:rFonts w:ascii="宋体" w:eastAsia="宋体" w:hAnsi="宋体"/>
          <w:sz w:val="28"/>
        </w:rPr>
      </w:pPr>
      <w:bookmarkStart w:id="104" w:name="_Toc516367020"/>
      <w:bookmarkStart w:id="105" w:name="_Toc133737871"/>
      <w:bookmarkStart w:id="106" w:name="_Toc55374324"/>
      <w:bookmarkStart w:id="107" w:name="_Toc321907223"/>
      <w:bookmarkStart w:id="108" w:name="_Toc21862740"/>
      <w:bookmarkStart w:id="109" w:name="_Toc55375725"/>
      <w:bookmarkStart w:id="110" w:name="_Toc82524615"/>
      <w:bookmarkStart w:id="111" w:name="_Toc133737782"/>
      <w:bookmarkStart w:id="112" w:name="_Toc520356150"/>
      <w:bookmarkStart w:id="113" w:name="_Toc133916657"/>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3084243D" w14:textId="77777777" w:rsidR="008834A7" w:rsidRDefault="00E4786A">
      <w:pPr>
        <w:pStyle w:val="34"/>
        <w:spacing w:before="200" w:line="360" w:lineRule="auto"/>
        <w:ind w:left="902" w:hanging="902"/>
        <w:rPr>
          <w:rFonts w:hAnsi="宋体"/>
          <w:u w:val="none"/>
        </w:rPr>
      </w:pPr>
      <w:bookmarkStart w:id="114" w:name="_Toc277942473"/>
      <w:bookmarkStart w:id="115" w:name="_Toc520356151"/>
      <w:bookmarkStart w:id="116" w:name="_Toc55375726"/>
      <w:bookmarkStart w:id="117" w:name="_Toc21862741"/>
      <w:bookmarkStart w:id="118" w:name="_Toc133737783"/>
      <w:bookmarkStart w:id="119" w:name="_Toc55374325"/>
      <w:bookmarkStart w:id="120" w:name="_Toc133916658"/>
      <w:bookmarkStart w:id="121" w:name="_Toc321907224"/>
      <w:bookmarkStart w:id="122" w:name="_Toc516367021"/>
      <w:bookmarkStart w:id="123" w:name="_Toc155238595"/>
      <w:bookmarkStart w:id="124" w:name="_Toc133737872"/>
      <w:bookmarkStart w:id="125" w:name="_Toc277153098"/>
      <w:bookmarkStart w:id="126" w:name="_Toc82524616"/>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586EF959"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3460A639"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7AD598D8" w14:textId="77777777" w:rsidR="008834A7" w:rsidRDefault="00E4786A">
      <w:pPr>
        <w:pStyle w:val="34"/>
        <w:spacing w:before="200" w:line="360" w:lineRule="auto"/>
        <w:rPr>
          <w:rFonts w:hAnsi="宋体"/>
          <w:u w:val="none"/>
        </w:rPr>
      </w:pPr>
      <w:bookmarkStart w:id="127" w:name="_Toc516367022"/>
      <w:bookmarkStart w:id="128" w:name="_Ref467306676"/>
      <w:bookmarkStart w:id="129" w:name="_Ref467306195"/>
      <w:bookmarkStart w:id="130" w:name="_Toc133916659"/>
      <w:bookmarkStart w:id="131" w:name="_Toc133737784"/>
      <w:bookmarkStart w:id="132" w:name="_Toc155238596"/>
      <w:bookmarkStart w:id="133" w:name="_Toc277942474"/>
      <w:bookmarkStart w:id="134" w:name="_Toc321907225"/>
      <w:bookmarkStart w:id="135" w:name="_Toc21862742"/>
      <w:bookmarkStart w:id="136" w:name="_Toc55375727"/>
      <w:bookmarkStart w:id="137" w:name="_Toc55374326"/>
      <w:bookmarkStart w:id="138" w:name="_Toc82524617"/>
      <w:bookmarkStart w:id="139" w:name="_Toc520356152"/>
      <w:bookmarkStart w:id="140" w:name="_Toc133737873"/>
      <w:bookmarkStart w:id="141" w:name="_Toc277153099"/>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6F5582E3" w14:textId="77777777" w:rsidR="008834A7" w:rsidRDefault="00E4786A">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3E8B3860"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3" w:name="_Hlt520274929"/>
      <w:bookmarkStart w:id="144" w:name="_Hlt520276204"/>
      <w:r>
        <w:rPr>
          <w:rFonts w:ascii="宋体" w:hAnsi="宋体" w:hint="eastAsia"/>
          <w:sz w:val="24"/>
        </w:rPr>
        <w:t>附件1</w:t>
      </w:r>
      <w:r>
        <w:rPr>
          <w:rFonts w:ascii="宋体" w:hAnsi="宋体"/>
          <w:sz w:val="24"/>
        </w:rPr>
        <w:t xml:space="preserve">1 </w:t>
      </w:r>
    </w:p>
    <w:bookmarkEnd w:id="143"/>
    <w:bookmarkEnd w:id="144"/>
    <w:p w14:paraId="7DFE82BA"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27EA2131"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5C0825F2" w14:textId="77777777" w:rsidR="008834A7" w:rsidRDefault="00E4786A">
      <w:pPr>
        <w:pStyle w:val="34"/>
        <w:spacing w:before="200" w:line="360" w:lineRule="auto"/>
        <w:ind w:left="902" w:hanging="902"/>
        <w:rPr>
          <w:rFonts w:hAnsi="宋体"/>
          <w:u w:val="none"/>
        </w:rPr>
      </w:pPr>
      <w:bookmarkStart w:id="145" w:name="_Toc21862743"/>
      <w:bookmarkStart w:id="146" w:name="_Toc277942475"/>
      <w:bookmarkStart w:id="147" w:name="_Toc321907226"/>
      <w:bookmarkStart w:id="148" w:name="_Toc55374327"/>
      <w:bookmarkStart w:id="149" w:name="_Toc133737874"/>
      <w:bookmarkStart w:id="150" w:name="_Toc155238597"/>
      <w:bookmarkStart w:id="151" w:name="_Toc277153100"/>
      <w:bookmarkStart w:id="152" w:name="_Toc133737785"/>
      <w:bookmarkStart w:id="153" w:name="_Toc516367023"/>
      <w:bookmarkStart w:id="154" w:name="_Toc133916660"/>
      <w:bookmarkStart w:id="155" w:name="_Toc55375728"/>
      <w:bookmarkStart w:id="156" w:name="_Toc520356153"/>
      <w:bookmarkStart w:id="157" w:name="_Toc82524618"/>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FA4AA41"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2B244453" w14:textId="77777777" w:rsidR="008834A7" w:rsidRDefault="00E4786A">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295DED49" w14:textId="77777777" w:rsidR="008834A7" w:rsidRDefault="00E4786A">
      <w:pPr>
        <w:pStyle w:val="34"/>
        <w:spacing w:before="200" w:line="360" w:lineRule="auto"/>
        <w:ind w:left="902" w:hanging="902"/>
        <w:rPr>
          <w:rFonts w:hAnsi="宋体"/>
          <w:u w:val="none"/>
        </w:rPr>
      </w:pPr>
      <w:bookmarkStart w:id="159" w:name="_Hlt152152499"/>
      <w:bookmarkStart w:id="160" w:name="_Toc133737875"/>
      <w:bookmarkStart w:id="161" w:name="_Toc155238598"/>
      <w:bookmarkStart w:id="162" w:name="_Toc55375729"/>
      <w:bookmarkStart w:id="163" w:name="_Toc277942476"/>
      <w:bookmarkStart w:id="164" w:name="_Toc133916661"/>
      <w:bookmarkStart w:id="165" w:name="_Toc277153101"/>
      <w:bookmarkStart w:id="166" w:name="_Toc520356155"/>
      <w:bookmarkStart w:id="167" w:name="_Toc321907227"/>
      <w:bookmarkStart w:id="168" w:name="_Toc133737786"/>
      <w:bookmarkStart w:id="169" w:name="_Toc21862744"/>
      <w:bookmarkStart w:id="170" w:name="_Toc55374328"/>
      <w:bookmarkStart w:id="171" w:name="_Toc82524619"/>
      <w:bookmarkEnd w:id="159"/>
      <w:r>
        <w:rPr>
          <w:rFonts w:hAnsi="宋体"/>
          <w:u w:val="none"/>
        </w:rPr>
        <w:lastRenderedPageBreak/>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1364C7CA"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1C5141B0"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7451C457"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7FE641C7"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3F765904"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A41D3AF"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0A62A344" w14:textId="77777777" w:rsidR="008834A7" w:rsidRDefault="00E4786A">
      <w:pPr>
        <w:pStyle w:val="34"/>
        <w:spacing w:before="200" w:line="360" w:lineRule="auto"/>
        <w:ind w:left="902" w:hanging="902"/>
        <w:rPr>
          <w:rFonts w:hAnsi="宋体"/>
          <w:u w:val="none"/>
        </w:rPr>
      </w:pPr>
      <w:bookmarkStart w:id="172" w:name="_Ref467306513"/>
      <w:bookmarkStart w:id="173" w:name="_Toc133737876"/>
      <w:bookmarkStart w:id="174" w:name="_Toc520356156"/>
      <w:bookmarkStart w:id="175" w:name="_Toc133737787"/>
      <w:bookmarkStart w:id="176" w:name="_Toc21862745"/>
      <w:bookmarkStart w:id="177" w:name="_Toc55374329"/>
      <w:bookmarkStart w:id="178" w:name="_Toc55375730"/>
      <w:bookmarkStart w:id="179" w:name="_Toc133916662"/>
      <w:bookmarkStart w:id="180" w:name="_Toc155238599"/>
      <w:bookmarkStart w:id="181" w:name="_Toc277942477"/>
      <w:bookmarkStart w:id="182" w:name="_Toc277153102"/>
      <w:bookmarkStart w:id="183" w:name="_Toc321907228"/>
      <w:bookmarkStart w:id="184" w:name="_Toc82524620"/>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051E0E25" w14:textId="77777777" w:rsidR="008834A7" w:rsidRDefault="00E4786A">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hint="eastAsia"/>
          <w:sz w:val="24"/>
        </w:rPr>
        <w:t>的磋商保证金</w:t>
      </w:r>
      <w:bookmarkEnd w:id="185"/>
      <w:r>
        <w:rPr>
          <w:rFonts w:ascii="宋体" w:hAnsi="宋体" w:hint="eastAsia"/>
          <w:sz w:val="24"/>
        </w:rPr>
        <w:t>，并作为其响应文件的一部分。</w:t>
      </w:r>
    </w:p>
    <w:p w14:paraId="6D115BE2"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DFEE104" w14:textId="77777777" w:rsidR="008834A7" w:rsidRDefault="00E4786A">
      <w:pPr>
        <w:pStyle w:val="aff8"/>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460B304B" w14:textId="77777777" w:rsidR="008834A7" w:rsidRDefault="00E4786A">
      <w:pPr>
        <w:pStyle w:val="aff8"/>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6487EEB"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1639D6C3"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43F0C511" w14:textId="77777777" w:rsidR="008834A7" w:rsidRDefault="00E4786A">
      <w:pPr>
        <w:pStyle w:val="aff8"/>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06C4E8EF" w14:textId="77777777" w:rsidR="008834A7" w:rsidRDefault="00E4786A">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4B28BE70"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751EAF91"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3542488F" w14:textId="77777777" w:rsidR="008834A7" w:rsidRDefault="00E4786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4AE66B98"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04BA714D"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7F994A98"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36CFAF31" w14:textId="77777777" w:rsidR="008834A7" w:rsidRDefault="00E4786A">
      <w:pPr>
        <w:pStyle w:val="34"/>
        <w:spacing w:before="200" w:line="360" w:lineRule="auto"/>
        <w:ind w:left="902" w:hanging="902"/>
        <w:rPr>
          <w:rFonts w:hAnsi="宋体"/>
          <w:u w:val="none"/>
        </w:rPr>
      </w:pPr>
      <w:bookmarkStart w:id="187" w:name="_Toc133737877"/>
      <w:bookmarkStart w:id="188" w:name="_Toc55375731"/>
      <w:bookmarkStart w:id="189" w:name="_Toc321907229"/>
      <w:bookmarkStart w:id="190" w:name="_Toc133737788"/>
      <w:bookmarkStart w:id="191" w:name="_Toc133916663"/>
      <w:bookmarkStart w:id="192" w:name="_Toc155238600"/>
      <w:bookmarkStart w:id="193" w:name="_Toc277153103"/>
      <w:bookmarkStart w:id="194" w:name="_Toc55374330"/>
      <w:bookmarkStart w:id="195" w:name="_Toc21862746"/>
      <w:bookmarkStart w:id="196" w:name="_Toc520356157"/>
      <w:bookmarkStart w:id="197" w:name="_Toc277942478"/>
      <w:bookmarkStart w:id="198" w:name="_Toc82524621"/>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5880BBF2"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5DB72840"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6900A52" w14:textId="77777777" w:rsidR="008834A7" w:rsidRDefault="00E4786A">
      <w:pPr>
        <w:pStyle w:val="34"/>
        <w:spacing w:before="200" w:line="360" w:lineRule="auto"/>
        <w:ind w:left="902" w:hanging="902"/>
        <w:rPr>
          <w:rFonts w:hAnsi="宋体"/>
          <w:u w:val="none"/>
        </w:rPr>
      </w:pPr>
      <w:bookmarkStart w:id="199" w:name="_Toc520356158"/>
      <w:bookmarkStart w:id="200" w:name="_Toc133737789"/>
      <w:bookmarkStart w:id="201" w:name="_Toc155238601"/>
      <w:bookmarkStart w:id="202" w:name="_Toc277153104"/>
      <w:bookmarkStart w:id="203" w:name="_Toc21862747"/>
      <w:bookmarkStart w:id="204" w:name="_Toc55374331"/>
      <w:bookmarkStart w:id="205" w:name="_Toc55375732"/>
      <w:bookmarkStart w:id="206" w:name="_Toc133916664"/>
      <w:bookmarkStart w:id="207" w:name="_Toc133737878"/>
      <w:bookmarkStart w:id="208" w:name="_Toc82524622"/>
      <w:bookmarkStart w:id="209" w:name="_Toc321907230"/>
      <w:bookmarkStart w:id="210" w:name="_Toc277942479"/>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6EE8DB48"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76313DC8"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5A1C1FC2" w14:textId="77777777"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03FB4A4B"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5A5DD98A" w14:textId="77777777" w:rsidR="008834A7" w:rsidRDefault="00E4786A">
      <w:pPr>
        <w:pStyle w:val="24"/>
        <w:spacing w:line="360" w:lineRule="auto"/>
        <w:rPr>
          <w:rFonts w:ascii="宋体" w:eastAsia="宋体" w:hAnsi="宋体"/>
          <w:sz w:val="28"/>
        </w:rPr>
      </w:pPr>
      <w:bookmarkStart w:id="211" w:name="_Toc133916665"/>
      <w:bookmarkStart w:id="212" w:name="_Toc133737790"/>
      <w:bookmarkStart w:id="213" w:name="_Toc520356159"/>
      <w:bookmarkStart w:id="214" w:name="_Toc55375733"/>
      <w:bookmarkStart w:id="215" w:name="_Toc82524623"/>
      <w:bookmarkStart w:id="216" w:name="_Toc21862748"/>
      <w:bookmarkStart w:id="217" w:name="_Toc55374332"/>
      <w:bookmarkStart w:id="218" w:name="_Toc133737879"/>
      <w:bookmarkStart w:id="219" w:name="_Toc321907231"/>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5D6F691C" w14:textId="77777777" w:rsidR="008834A7" w:rsidRDefault="00E4786A">
      <w:pPr>
        <w:pStyle w:val="34"/>
        <w:spacing w:before="200" w:line="360" w:lineRule="auto"/>
        <w:ind w:left="902" w:hanging="902"/>
        <w:rPr>
          <w:rFonts w:hAnsi="宋体"/>
          <w:u w:val="none"/>
        </w:rPr>
      </w:pPr>
      <w:bookmarkStart w:id="220" w:name="_Toc133916666"/>
      <w:bookmarkStart w:id="221" w:name="_Toc155238603"/>
      <w:bookmarkStart w:id="222" w:name="_Toc277153106"/>
      <w:bookmarkStart w:id="223" w:name="_Toc277942481"/>
      <w:bookmarkStart w:id="224" w:name="_Toc55374333"/>
      <w:bookmarkStart w:id="225" w:name="_Toc133737791"/>
      <w:bookmarkStart w:id="226" w:name="_Toc321907232"/>
      <w:bookmarkStart w:id="227" w:name="_Toc21862749"/>
      <w:bookmarkStart w:id="228" w:name="_Toc55375734"/>
      <w:bookmarkStart w:id="229" w:name="_Toc133737880"/>
      <w:bookmarkStart w:id="230" w:name="_Toc82524624"/>
      <w:bookmarkStart w:id="231" w:name="_Toc520356160"/>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1620392E"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6D3E63A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0D825551"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5C0FAEE9" w14:textId="77777777" w:rsidR="008834A7" w:rsidRDefault="00E4786A">
      <w:pPr>
        <w:pStyle w:val="aff8"/>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60B5FA1B" w14:textId="77777777" w:rsidR="008834A7" w:rsidRDefault="00E4786A">
      <w:pPr>
        <w:pStyle w:val="aff8"/>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4048D95E" w14:textId="77777777" w:rsidR="008834A7" w:rsidRDefault="00E4786A">
      <w:pPr>
        <w:pStyle w:val="aff8"/>
        <w:tabs>
          <w:tab w:val="left" w:pos="1365"/>
        </w:tabs>
        <w:spacing w:line="360" w:lineRule="auto"/>
        <w:ind w:left="1259" w:hanging="360"/>
        <w:rPr>
          <w:rFonts w:hAnsi="宋体"/>
          <w:sz w:val="24"/>
        </w:rPr>
      </w:pPr>
      <w:r>
        <w:rPr>
          <w:rFonts w:hAnsi="宋体" w:hint="eastAsia"/>
          <w:sz w:val="24"/>
        </w:rPr>
        <w:t>3）在信封的封装处加盖供应商公章。</w:t>
      </w:r>
    </w:p>
    <w:p w14:paraId="45C7B2C8" w14:textId="77777777" w:rsidR="008834A7" w:rsidRDefault="00E4786A">
      <w:pPr>
        <w:pStyle w:val="ae"/>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19226F03"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59097D16" w14:textId="77777777" w:rsidR="008834A7" w:rsidRDefault="00E4786A">
      <w:pPr>
        <w:pStyle w:val="34"/>
        <w:spacing w:before="200" w:line="360" w:lineRule="auto"/>
        <w:ind w:left="902" w:hanging="902"/>
        <w:rPr>
          <w:rFonts w:hAnsi="宋体"/>
          <w:u w:val="none"/>
        </w:rPr>
      </w:pPr>
      <w:bookmarkStart w:id="233" w:name="_Toc520356161"/>
      <w:bookmarkStart w:id="234" w:name="_Toc133737792"/>
      <w:bookmarkStart w:id="235" w:name="_Toc133737881"/>
      <w:bookmarkStart w:id="236" w:name="_Toc277942482"/>
      <w:bookmarkStart w:id="237" w:name="_Toc155238604"/>
      <w:bookmarkStart w:id="238" w:name="_Toc55374334"/>
      <w:bookmarkStart w:id="239" w:name="_Toc321907233"/>
      <w:bookmarkStart w:id="240" w:name="_Toc21862750"/>
      <w:bookmarkStart w:id="241" w:name="_Toc277153107"/>
      <w:bookmarkStart w:id="242" w:name="_Toc82524625"/>
      <w:bookmarkStart w:id="243" w:name="_Toc55375735"/>
      <w:bookmarkStart w:id="244" w:name="_Toc133916667"/>
      <w:r>
        <w:rPr>
          <w:rFonts w:hAnsi="宋体" w:hint="eastAsia"/>
          <w:u w:val="none"/>
        </w:rPr>
        <w:lastRenderedPageBreak/>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5C109B45"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04217D96"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13DB9CF7"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6B216F6B"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7CBC44D8" w14:textId="77777777" w:rsidR="008834A7" w:rsidRDefault="00E4786A">
      <w:pPr>
        <w:pStyle w:val="34"/>
        <w:spacing w:before="200" w:line="360" w:lineRule="auto"/>
        <w:ind w:left="902" w:hanging="902"/>
        <w:rPr>
          <w:rFonts w:hAnsi="宋体"/>
          <w:u w:val="none"/>
        </w:rPr>
      </w:pPr>
      <w:bookmarkStart w:id="245" w:name="_Toc21862751"/>
      <w:bookmarkStart w:id="246" w:name="_Toc321907234"/>
      <w:bookmarkStart w:id="247" w:name="_Toc55374335"/>
      <w:bookmarkStart w:id="248" w:name="_Toc520356162"/>
      <w:bookmarkStart w:id="249" w:name="_Toc277153108"/>
      <w:bookmarkStart w:id="250" w:name="_Toc277942483"/>
      <w:bookmarkStart w:id="251" w:name="_Toc133737793"/>
      <w:bookmarkStart w:id="252" w:name="_Toc133737882"/>
      <w:bookmarkStart w:id="253" w:name="_Toc133916668"/>
      <w:bookmarkStart w:id="254" w:name="_Toc155238605"/>
      <w:bookmarkStart w:id="255" w:name="_Toc55375736"/>
      <w:bookmarkStart w:id="256" w:name="_Toc8252462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5DA9FEBD"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5D9E84A1"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25530AE0"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7DD50CE9" w14:textId="77777777" w:rsidR="008834A7" w:rsidRDefault="008834A7">
      <w:pPr>
        <w:spacing w:before="120" w:line="360" w:lineRule="auto"/>
        <w:ind w:left="900" w:hanging="900"/>
        <w:rPr>
          <w:rFonts w:ascii="宋体" w:hAnsi="宋体"/>
          <w:sz w:val="24"/>
        </w:rPr>
      </w:pPr>
    </w:p>
    <w:p w14:paraId="715D492B" w14:textId="77777777" w:rsidR="008834A7" w:rsidRDefault="00E4786A">
      <w:pPr>
        <w:pStyle w:val="24"/>
        <w:spacing w:line="360" w:lineRule="auto"/>
        <w:rPr>
          <w:rFonts w:ascii="宋体" w:eastAsia="宋体" w:hAnsi="宋体"/>
          <w:sz w:val="28"/>
        </w:rPr>
      </w:pPr>
      <w:bookmarkStart w:id="257" w:name="_Toc321907235"/>
      <w:bookmarkStart w:id="258" w:name="_Toc133737883"/>
      <w:bookmarkStart w:id="259" w:name="_Toc520356163"/>
      <w:bookmarkStart w:id="260" w:name="_Toc133916669"/>
      <w:bookmarkStart w:id="261" w:name="_Toc133737794"/>
      <w:bookmarkStart w:id="262" w:name="_Toc55374336"/>
      <w:bookmarkStart w:id="263" w:name="_Toc55375737"/>
      <w:bookmarkStart w:id="264" w:name="_Toc82524627"/>
      <w:bookmarkStart w:id="265" w:name="_Toc21862752"/>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22CCE0A6" w14:textId="77777777" w:rsidR="008834A7" w:rsidRDefault="00E4786A">
      <w:pPr>
        <w:pStyle w:val="34"/>
        <w:spacing w:before="200" w:line="360" w:lineRule="auto"/>
        <w:ind w:left="902" w:hanging="902"/>
        <w:rPr>
          <w:rFonts w:hAnsi="宋体"/>
          <w:u w:val="none"/>
        </w:rPr>
      </w:pPr>
      <w:bookmarkStart w:id="266" w:name="_Toc133737795"/>
      <w:bookmarkStart w:id="267" w:name="_Toc520356164"/>
      <w:bookmarkStart w:id="268" w:name="_Toc155238607"/>
      <w:bookmarkStart w:id="269" w:name="_Toc277153110"/>
      <w:bookmarkStart w:id="270" w:name="_Toc321907236"/>
      <w:bookmarkStart w:id="271" w:name="_Toc133737884"/>
      <w:bookmarkStart w:id="272" w:name="_Toc133916670"/>
      <w:bookmarkStart w:id="273" w:name="_Toc277942485"/>
      <w:bookmarkStart w:id="274" w:name="_Toc21862753"/>
      <w:bookmarkStart w:id="275" w:name="_Toc55374337"/>
      <w:bookmarkStart w:id="276" w:name="_Toc82524628"/>
      <w:bookmarkStart w:id="277" w:name="_Toc5537573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28D2F4AE"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40018FC7" w14:textId="77777777" w:rsidR="008834A7" w:rsidRDefault="00E4786A">
      <w:pPr>
        <w:pStyle w:val="34"/>
        <w:spacing w:before="200" w:line="360" w:lineRule="auto"/>
        <w:ind w:left="902" w:hanging="902"/>
        <w:rPr>
          <w:rFonts w:hAnsi="宋体"/>
          <w:u w:val="none"/>
        </w:rPr>
      </w:pPr>
      <w:bookmarkStart w:id="279" w:name="_Toc133916671"/>
      <w:bookmarkStart w:id="280" w:name="_Toc321907237"/>
      <w:bookmarkStart w:id="281" w:name="_Toc133737796"/>
      <w:bookmarkStart w:id="282" w:name="_Toc155238608"/>
      <w:bookmarkStart w:id="283" w:name="_Toc133737885"/>
      <w:bookmarkStart w:id="284" w:name="_Toc277942486"/>
      <w:bookmarkStart w:id="285" w:name="_Toc277153111"/>
      <w:bookmarkStart w:id="286" w:name="_Toc55375739"/>
      <w:bookmarkStart w:id="287" w:name="_Toc21862754"/>
      <w:bookmarkStart w:id="288" w:name="_Toc55374338"/>
      <w:bookmarkStart w:id="289" w:name="_Toc82524629"/>
      <w:r>
        <w:rPr>
          <w:rFonts w:hAnsi="宋体" w:hint="eastAsia"/>
          <w:u w:val="none"/>
        </w:rPr>
        <w:lastRenderedPageBreak/>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16F59399"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662C00F0" w14:textId="77777777" w:rsidR="008834A7" w:rsidRDefault="00E4786A">
      <w:pPr>
        <w:pStyle w:val="34"/>
        <w:spacing w:before="200" w:line="360" w:lineRule="auto"/>
        <w:ind w:left="902" w:hanging="902"/>
        <w:rPr>
          <w:rFonts w:hAnsi="宋体"/>
          <w:u w:val="none"/>
        </w:rPr>
      </w:pPr>
      <w:bookmarkStart w:id="291" w:name="_Toc155238609"/>
      <w:bookmarkStart w:id="292" w:name="_Toc133737797"/>
      <w:bookmarkStart w:id="293" w:name="_Toc321907238"/>
      <w:bookmarkStart w:id="294" w:name="_Toc55374339"/>
      <w:bookmarkStart w:id="295" w:name="_Toc55375740"/>
      <w:bookmarkStart w:id="296" w:name="_Toc21862755"/>
      <w:bookmarkStart w:id="297" w:name="_Toc133737886"/>
      <w:bookmarkStart w:id="298" w:name="_Toc277153112"/>
      <w:bookmarkStart w:id="299" w:name="_Toc277942487"/>
      <w:bookmarkStart w:id="300" w:name="_Toc133916672"/>
      <w:bookmarkStart w:id="301" w:name="_Toc82524630"/>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412CE568" w14:textId="77777777" w:rsidR="008834A7" w:rsidRDefault="00E4786A">
      <w:pPr>
        <w:pStyle w:val="af"/>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7269A809" w14:textId="77777777" w:rsidR="008834A7" w:rsidRDefault="00E4786A">
      <w:pPr>
        <w:pStyle w:val="af"/>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5A6058A1" w14:textId="77777777" w:rsidR="008834A7" w:rsidRDefault="00E4786A">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D34FFF7" w14:textId="77777777" w:rsidR="008834A7" w:rsidRDefault="00E4786A">
      <w:pPr>
        <w:numPr>
          <w:ilvl w:val="0"/>
          <w:numId w:val="26"/>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354C7AA7" w14:textId="77777777" w:rsidR="008834A7" w:rsidRDefault="00E4786A">
      <w:pPr>
        <w:numPr>
          <w:ilvl w:val="0"/>
          <w:numId w:val="26"/>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520A1CED" w14:textId="77777777" w:rsidR="008834A7" w:rsidRDefault="00E4786A">
      <w:pPr>
        <w:numPr>
          <w:ilvl w:val="0"/>
          <w:numId w:val="26"/>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中国政府采购网（www.ccgp.gov.cn）和国家企业信用信息公示系统（http://www.gsxt.gov.cn/index.html）进行查询（截止时点为首次响应文件提交截止时间），发现被列入失信被执行人、重大税收违法案件当事人、政府采购严重违法失信行为记录名单的； </w:t>
      </w:r>
    </w:p>
    <w:p w14:paraId="69049C24" w14:textId="77777777" w:rsidR="008834A7" w:rsidRDefault="00E4786A">
      <w:pPr>
        <w:numPr>
          <w:ilvl w:val="0"/>
          <w:numId w:val="2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70E70E6E" w14:textId="77777777" w:rsidR="008834A7" w:rsidRDefault="00E4786A">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6B218DBD" w14:textId="77777777" w:rsidR="008834A7" w:rsidRDefault="00E4786A">
      <w:pPr>
        <w:pStyle w:val="af"/>
        <w:spacing w:line="360" w:lineRule="auto"/>
        <w:ind w:firstLine="0"/>
        <w:rPr>
          <w:rFonts w:hAnsi="宋体"/>
          <w:kern w:val="2"/>
          <w:szCs w:val="24"/>
        </w:rPr>
      </w:pPr>
      <w:bookmarkStart w:id="303" w:name="_Hlt522424701"/>
      <w:bookmarkStart w:id="304" w:name="_Toc133737798"/>
      <w:bookmarkStart w:id="305" w:name="_Toc133737887"/>
      <w:bookmarkStart w:id="306" w:name="_Toc520356167"/>
      <w:bookmarkEnd w:id="303"/>
      <w:r>
        <w:rPr>
          <w:rFonts w:hAnsi="宋体" w:hint="eastAsia"/>
          <w:kern w:val="2"/>
          <w:szCs w:val="24"/>
        </w:rPr>
        <w:lastRenderedPageBreak/>
        <w:t>19.2</w:t>
      </w:r>
      <w:r>
        <w:rPr>
          <w:rFonts w:hAnsi="宋体" w:hint="eastAsia"/>
          <w:kern w:val="2"/>
          <w:szCs w:val="24"/>
        </w:rPr>
        <w:tab/>
        <w:t xml:space="preserve"> 首次响应文件的澄清</w:t>
      </w:r>
      <w:bookmarkEnd w:id="304"/>
      <w:bookmarkEnd w:id="305"/>
    </w:p>
    <w:p w14:paraId="01478E90"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3134EA61"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56104A54"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4A005B9C" w14:textId="77777777" w:rsidR="008834A7" w:rsidRDefault="00E4786A">
      <w:pPr>
        <w:pStyle w:val="34"/>
        <w:spacing w:before="200" w:line="360" w:lineRule="auto"/>
        <w:ind w:left="902" w:hanging="902"/>
        <w:rPr>
          <w:rFonts w:hAnsi="宋体"/>
          <w:u w:val="none"/>
        </w:rPr>
      </w:pPr>
      <w:bookmarkStart w:id="307" w:name="_Hlt133739382"/>
      <w:bookmarkStart w:id="308" w:name="_Hlt133746030"/>
      <w:bookmarkStart w:id="309" w:name="_Toc133737799"/>
      <w:bookmarkStart w:id="310" w:name="_Toc277153113"/>
      <w:bookmarkStart w:id="311" w:name="_Toc133737888"/>
      <w:bookmarkStart w:id="312" w:name="_Toc155238610"/>
      <w:bookmarkStart w:id="313" w:name="_Toc133916673"/>
      <w:bookmarkStart w:id="314" w:name="_Toc321907239"/>
      <w:bookmarkStart w:id="315" w:name="_Toc277942488"/>
      <w:bookmarkStart w:id="316" w:name="_Toc55374340"/>
      <w:bookmarkStart w:id="317" w:name="_Toc55375741"/>
      <w:bookmarkStart w:id="318" w:name="_Toc82524631"/>
      <w:bookmarkStart w:id="319" w:name="_Toc21862756"/>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0AC73ECD" w14:textId="77777777" w:rsidR="008834A7" w:rsidRDefault="00E4786A">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8C0EAC2" w14:textId="77777777" w:rsidR="008834A7" w:rsidRDefault="00E4786A">
      <w:pPr>
        <w:pStyle w:val="af"/>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BFAD55D"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20D8362A"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21A2B9E2"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7AC1D7A8"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797B4FF3"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w:t>
      </w:r>
      <w:r>
        <w:rPr>
          <w:rFonts w:ascii="宋体" w:hAnsi="宋体" w:hint="eastAsia"/>
          <w:sz w:val="24"/>
        </w:rPr>
        <w:lastRenderedPageBreak/>
        <w:t>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AB70A4D"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B12EA8A"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0FBC7D50"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4D201CFC"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6404CEDB"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27808333"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0835F4A0"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18F66157" w14:textId="77777777" w:rsidR="008834A7" w:rsidRDefault="00E4786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3F00F776"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23222DD4"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7144EE30"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7C728EE9"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51E17B00"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lastRenderedPageBreak/>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5238A0AA" w14:textId="77777777" w:rsidR="008834A7" w:rsidRDefault="00E4786A">
      <w:pPr>
        <w:pStyle w:val="af"/>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133916674"/>
      <w:bookmarkStart w:id="323" w:name="_Toc155238611"/>
      <w:bookmarkStart w:id="324" w:name="_Toc133737800"/>
      <w:bookmarkStart w:id="325" w:name="_Toc277153114"/>
      <w:bookmarkStart w:id="326" w:name="_Toc133737889"/>
      <w:bookmarkStart w:id="327" w:name="_Toc321907240"/>
      <w:bookmarkStart w:id="328" w:name="_Toc277942489"/>
    </w:p>
    <w:p w14:paraId="617888A6" w14:textId="77777777" w:rsidR="008834A7" w:rsidRDefault="00E4786A">
      <w:pPr>
        <w:pStyle w:val="34"/>
        <w:spacing w:before="200" w:line="360" w:lineRule="auto"/>
        <w:ind w:left="902" w:hanging="902"/>
        <w:rPr>
          <w:rFonts w:hAnsi="宋体"/>
          <w:u w:val="none"/>
        </w:rPr>
      </w:pPr>
      <w:bookmarkStart w:id="329" w:name="_Toc55375742"/>
      <w:bookmarkStart w:id="330" w:name="_Toc21862757"/>
      <w:bookmarkStart w:id="331" w:name="_Toc55374341"/>
      <w:bookmarkStart w:id="332" w:name="_Toc82524632"/>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681F41E9"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12308048"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69B60E90"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859A44D"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7200C65B"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w:t>
      </w:r>
      <w:r>
        <w:rPr>
          <w:rFonts w:ascii="宋体" w:hAnsi="宋体" w:cs="宋体" w:hint="eastAsia"/>
          <w:kern w:val="0"/>
          <w:sz w:val="24"/>
          <w:szCs w:val="20"/>
        </w:rPr>
        <w:lastRenderedPageBreak/>
        <w:t>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22C68D97"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3" w:name="_Toc520356168"/>
      <w:bookmarkStart w:id="334" w:name="_Toc133737890"/>
      <w:bookmarkStart w:id="335" w:name="_Toc133737801"/>
      <w:bookmarkStart w:id="336" w:name="_Toc155238612"/>
      <w:bookmarkStart w:id="337" w:name="_Toc277942490"/>
      <w:bookmarkStart w:id="338" w:name="_Toc277153115"/>
      <w:bookmarkStart w:id="339" w:name="_Toc133916675"/>
      <w:r>
        <w:rPr>
          <w:rFonts w:ascii="宋体" w:hAnsi="宋体" w:cs="宋体" w:hint="eastAsia"/>
          <w:kern w:val="0"/>
          <w:sz w:val="24"/>
          <w:szCs w:val="20"/>
        </w:rPr>
        <w:t>评分标准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75"/>
        <w:gridCol w:w="5616"/>
        <w:gridCol w:w="839"/>
      </w:tblGrid>
      <w:tr w:rsidR="00E57011" w14:paraId="5216845B" w14:textId="77777777" w:rsidTr="00562BF1">
        <w:trPr>
          <w:jc w:val="center"/>
        </w:trPr>
        <w:tc>
          <w:tcPr>
            <w:tcW w:w="820" w:type="dxa"/>
            <w:vAlign w:val="center"/>
          </w:tcPr>
          <w:p w14:paraId="3632AF80" w14:textId="77777777" w:rsidR="00E57011" w:rsidRDefault="00E57011" w:rsidP="00562BF1">
            <w:pPr>
              <w:spacing w:line="360" w:lineRule="auto"/>
              <w:jc w:val="center"/>
              <w:rPr>
                <w:rFonts w:ascii="宋体" w:hAnsi="宋体"/>
                <w:b/>
                <w:sz w:val="24"/>
              </w:rPr>
            </w:pPr>
            <w:r>
              <w:rPr>
                <w:rFonts w:ascii="宋体" w:hAnsi="宋体" w:hint="eastAsia"/>
                <w:b/>
                <w:sz w:val="24"/>
              </w:rPr>
              <w:t>序号</w:t>
            </w:r>
          </w:p>
        </w:tc>
        <w:tc>
          <w:tcPr>
            <w:tcW w:w="1275" w:type="dxa"/>
            <w:vAlign w:val="center"/>
          </w:tcPr>
          <w:p w14:paraId="51838C94" w14:textId="77777777" w:rsidR="00E57011" w:rsidRDefault="00E57011" w:rsidP="00562BF1">
            <w:pPr>
              <w:spacing w:line="360" w:lineRule="auto"/>
              <w:jc w:val="center"/>
              <w:rPr>
                <w:rFonts w:ascii="宋体" w:hAnsi="宋体"/>
                <w:b/>
                <w:sz w:val="24"/>
              </w:rPr>
            </w:pPr>
            <w:r>
              <w:rPr>
                <w:rFonts w:ascii="宋体" w:hAnsi="宋体" w:hint="eastAsia"/>
                <w:b/>
                <w:sz w:val="24"/>
              </w:rPr>
              <w:t>评审因素</w:t>
            </w:r>
          </w:p>
        </w:tc>
        <w:tc>
          <w:tcPr>
            <w:tcW w:w="5616" w:type="dxa"/>
            <w:vAlign w:val="center"/>
          </w:tcPr>
          <w:p w14:paraId="3EB4E3C1" w14:textId="77777777" w:rsidR="00E57011" w:rsidRDefault="00E57011" w:rsidP="00562BF1">
            <w:pPr>
              <w:spacing w:line="360" w:lineRule="auto"/>
              <w:jc w:val="center"/>
              <w:rPr>
                <w:rFonts w:ascii="宋体" w:hAnsi="宋体"/>
                <w:b/>
                <w:sz w:val="24"/>
              </w:rPr>
            </w:pPr>
            <w:r>
              <w:rPr>
                <w:rFonts w:ascii="宋体" w:hAnsi="宋体" w:hint="eastAsia"/>
                <w:b/>
                <w:sz w:val="24"/>
              </w:rPr>
              <w:t>评分说明</w:t>
            </w:r>
          </w:p>
        </w:tc>
        <w:tc>
          <w:tcPr>
            <w:tcW w:w="839" w:type="dxa"/>
            <w:vAlign w:val="center"/>
          </w:tcPr>
          <w:p w14:paraId="3C9242B9" w14:textId="77777777" w:rsidR="00E57011" w:rsidRDefault="00E57011" w:rsidP="00562BF1">
            <w:pPr>
              <w:spacing w:line="360" w:lineRule="auto"/>
              <w:jc w:val="center"/>
              <w:rPr>
                <w:rFonts w:ascii="宋体" w:hAnsi="宋体"/>
                <w:b/>
                <w:sz w:val="24"/>
              </w:rPr>
            </w:pPr>
            <w:r>
              <w:rPr>
                <w:rFonts w:ascii="宋体" w:hAnsi="宋体" w:hint="eastAsia"/>
                <w:b/>
                <w:sz w:val="24"/>
              </w:rPr>
              <w:t>分值</w:t>
            </w:r>
          </w:p>
        </w:tc>
      </w:tr>
      <w:tr w:rsidR="00E57011" w14:paraId="6FB72BFA" w14:textId="77777777" w:rsidTr="00562BF1">
        <w:trPr>
          <w:jc w:val="center"/>
        </w:trPr>
        <w:tc>
          <w:tcPr>
            <w:tcW w:w="8550" w:type="dxa"/>
            <w:gridSpan w:val="4"/>
            <w:vAlign w:val="center"/>
          </w:tcPr>
          <w:p w14:paraId="44E06608" w14:textId="77777777" w:rsidR="00E57011" w:rsidRDefault="00E57011" w:rsidP="00562BF1">
            <w:pPr>
              <w:spacing w:line="360" w:lineRule="auto"/>
              <w:jc w:val="center"/>
              <w:rPr>
                <w:rFonts w:ascii="宋体" w:hAnsi="宋体"/>
                <w:b/>
                <w:sz w:val="24"/>
              </w:rPr>
            </w:pPr>
            <w:r>
              <w:rPr>
                <w:rFonts w:ascii="宋体" w:hAnsi="宋体" w:hint="eastAsia"/>
                <w:b/>
                <w:sz w:val="24"/>
              </w:rPr>
              <w:t>一、评审价</w:t>
            </w:r>
          </w:p>
        </w:tc>
      </w:tr>
      <w:tr w:rsidR="00E57011" w14:paraId="7A3BD80C" w14:textId="77777777" w:rsidTr="00562BF1">
        <w:trPr>
          <w:jc w:val="center"/>
        </w:trPr>
        <w:tc>
          <w:tcPr>
            <w:tcW w:w="820" w:type="dxa"/>
            <w:vAlign w:val="center"/>
          </w:tcPr>
          <w:p w14:paraId="611F0550" w14:textId="77777777" w:rsidR="00E57011" w:rsidRDefault="00E57011" w:rsidP="00562BF1">
            <w:pPr>
              <w:spacing w:line="360" w:lineRule="auto"/>
              <w:jc w:val="center"/>
              <w:rPr>
                <w:rFonts w:ascii="宋体" w:hAnsi="宋体"/>
                <w:sz w:val="24"/>
              </w:rPr>
            </w:pPr>
            <w:r>
              <w:rPr>
                <w:rFonts w:ascii="宋体" w:hAnsi="宋体" w:hint="eastAsia"/>
                <w:sz w:val="24"/>
              </w:rPr>
              <w:t>1</w:t>
            </w:r>
          </w:p>
        </w:tc>
        <w:tc>
          <w:tcPr>
            <w:tcW w:w="1275" w:type="dxa"/>
            <w:vAlign w:val="center"/>
          </w:tcPr>
          <w:p w14:paraId="7E1BB2B0" w14:textId="77777777" w:rsidR="00E57011" w:rsidRDefault="00E57011" w:rsidP="00562BF1">
            <w:pPr>
              <w:spacing w:line="360" w:lineRule="auto"/>
              <w:jc w:val="center"/>
              <w:rPr>
                <w:rFonts w:ascii="宋体" w:hAnsi="宋体"/>
                <w:sz w:val="24"/>
              </w:rPr>
            </w:pPr>
            <w:r>
              <w:rPr>
                <w:rFonts w:ascii="宋体" w:hAnsi="宋体" w:hint="eastAsia"/>
                <w:sz w:val="24"/>
              </w:rPr>
              <w:t>评审价</w:t>
            </w:r>
          </w:p>
        </w:tc>
        <w:tc>
          <w:tcPr>
            <w:tcW w:w="5616" w:type="dxa"/>
            <w:vAlign w:val="center"/>
          </w:tcPr>
          <w:p w14:paraId="07A307F8" w14:textId="77777777" w:rsidR="00E57011" w:rsidRDefault="00E57011" w:rsidP="00562BF1">
            <w:pPr>
              <w:spacing w:line="360" w:lineRule="auto"/>
              <w:rPr>
                <w:rFonts w:ascii="宋体" w:hAnsi="宋体"/>
                <w:b/>
                <w:i/>
                <w:sz w:val="24"/>
                <w:u w:val="single"/>
              </w:rPr>
            </w:pPr>
            <w:r>
              <w:rPr>
                <w:rFonts w:ascii="宋体" w:hAnsi="宋体" w:hint="eastAsia"/>
                <w:sz w:val="24"/>
              </w:rPr>
              <w:t>即满足采购文件要求且响应价格最低的评审价为评审基准价，其价格分为满分。其他供应商的价格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按照下列公式计算：响应报价得分=(评审基准价／该供应商的评审价)×10</w:t>
            </w:r>
          </w:p>
        </w:tc>
        <w:tc>
          <w:tcPr>
            <w:tcW w:w="839" w:type="dxa"/>
            <w:vAlign w:val="center"/>
          </w:tcPr>
          <w:p w14:paraId="14757CA7" w14:textId="77777777" w:rsidR="00E57011" w:rsidRDefault="00E57011" w:rsidP="00562BF1">
            <w:pPr>
              <w:spacing w:line="360" w:lineRule="auto"/>
              <w:jc w:val="center"/>
              <w:rPr>
                <w:rFonts w:ascii="宋体" w:hAnsi="宋体"/>
                <w:sz w:val="24"/>
              </w:rPr>
            </w:pPr>
            <w:r>
              <w:rPr>
                <w:rFonts w:ascii="宋体" w:hAnsi="宋体" w:hint="eastAsia"/>
                <w:sz w:val="24"/>
              </w:rPr>
              <w:t>10</w:t>
            </w:r>
          </w:p>
        </w:tc>
      </w:tr>
      <w:tr w:rsidR="00E57011" w14:paraId="72644CDE" w14:textId="77777777" w:rsidTr="00562BF1">
        <w:trPr>
          <w:trHeight w:val="481"/>
          <w:jc w:val="center"/>
        </w:trPr>
        <w:tc>
          <w:tcPr>
            <w:tcW w:w="8550" w:type="dxa"/>
            <w:gridSpan w:val="4"/>
            <w:vAlign w:val="center"/>
          </w:tcPr>
          <w:p w14:paraId="64DC4C34" w14:textId="77777777" w:rsidR="00E57011" w:rsidRDefault="00E57011" w:rsidP="00562BF1">
            <w:pPr>
              <w:spacing w:line="360" w:lineRule="auto"/>
              <w:jc w:val="center"/>
              <w:rPr>
                <w:rFonts w:ascii="宋体" w:hAnsi="宋体"/>
                <w:b/>
                <w:sz w:val="24"/>
              </w:rPr>
            </w:pPr>
            <w:r>
              <w:rPr>
                <w:rFonts w:ascii="宋体" w:hAnsi="宋体" w:hint="eastAsia"/>
                <w:b/>
                <w:sz w:val="24"/>
              </w:rPr>
              <w:t>二、商务部分</w:t>
            </w:r>
          </w:p>
        </w:tc>
      </w:tr>
      <w:tr w:rsidR="00E57011" w14:paraId="0681AD48" w14:textId="77777777" w:rsidTr="00562BF1">
        <w:trPr>
          <w:jc w:val="center"/>
        </w:trPr>
        <w:tc>
          <w:tcPr>
            <w:tcW w:w="820" w:type="dxa"/>
            <w:vAlign w:val="center"/>
          </w:tcPr>
          <w:p w14:paraId="0CE5C2A8" w14:textId="77777777" w:rsidR="00E57011" w:rsidRDefault="00E57011" w:rsidP="00562BF1">
            <w:pPr>
              <w:spacing w:line="360" w:lineRule="auto"/>
              <w:jc w:val="center"/>
              <w:rPr>
                <w:rFonts w:ascii="宋体" w:hAnsi="宋体"/>
                <w:sz w:val="24"/>
              </w:rPr>
            </w:pPr>
            <w:r>
              <w:rPr>
                <w:rFonts w:ascii="宋体" w:hAnsi="宋体" w:hint="eastAsia"/>
                <w:sz w:val="24"/>
              </w:rPr>
              <w:t>2</w:t>
            </w:r>
          </w:p>
        </w:tc>
        <w:tc>
          <w:tcPr>
            <w:tcW w:w="1275" w:type="dxa"/>
            <w:vAlign w:val="center"/>
          </w:tcPr>
          <w:p w14:paraId="656970FC" w14:textId="77777777" w:rsidR="00E57011" w:rsidRDefault="00E57011" w:rsidP="00562BF1">
            <w:pPr>
              <w:spacing w:line="360" w:lineRule="auto"/>
              <w:jc w:val="center"/>
              <w:rPr>
                <w:rFonts w:ascii="宋体" w:hAnsi="宋体"/>
                <w:sz w:val="24"/>
              </w:rPr>
            </w:pPr>
            <w:r>
              <w:rPr>
                <w:rFonts w:ascii="宋体" w:hAnsi="宋体" w:hint="eastAsia"/>
                <w:sz w:val="24"/>
              </w:rPr>
              <w:t>业绩</w:t>
            </w:r>
          </w:p>
        </w:tc>
        <w:tc>
          <w:tcPr>
            <w:tcW w:w="5616" w:type="dxa"/>
            <w:vAlign w:val="center"/>
          </w:tcPr>
          <w:p w14:paraId="1920581A" w14:textId="77777777" w:rsidR="00E57011" w:rsidRDefault="00E57011" w:rsidP="00562BF1">
            <w:pPr>
              <w:spacing w:line="360" w:lineRule="auto"/>
              <w:rPr>
                <w:rFonts w:ascii="宋体" w:hAnsi="宋体" w:cs="微软雅黑"/>
                <w:sz w:val="24"/>
              </w:rPr>
            </w:pPr>
            <w:r>
              <w:rPr>
                <w:rFonts w:ascii="宋体" w:hAnsi="宋体" w:hint="eastAsia"/>
                <w:sz w:val="24"/>
              </w:rPr>
              <w:t>供应商近三年（201</w:t>
            </w:r>
            <w:r>
              <w:rPr>
                <w:rFonts w:ascii="宋体" w:hAnsi="宋体"/>
                <w:sz w:val="24"/>
              </w:rPr>
              <w:t>8</w:t>
            </w:r>
            <w:r>
              <w:rPr>
                <w:rFonts w:ascii="宋体" w:hAnsi="宋体" w:hint="eastAsia"/>
                <w:sz w:val="24"/>
              </w:rPr>
              <w:t>年</w:t>
            </w:r>
            <w:r>
              <w:rPr>
                <w:rFonts w:ascii="宋体" w:hAnsi="宋体"/>
                <w:sz w:val="24"/>
              </w:rPr>
              <w:t>10</w:t>
            </w:r>
            <w:r>
              <w:rPr>
                <w:rFonts w:ascii="宋体" w:hAnsi="宋体" w:hint="eastAsia"/>
                <w:sz w:val="24"/>
              </w:rPr>
              <w:t>月01日起至本项目采购公告发出之日，以合同签订日期为准），实施过的类似项目业绩，每提供一个有效业绩得2分，最高得20分。</w:t>
            </w:r>
          </w:p>
          <w:p w14:paraId="08E0AE26" w14:textId="77777777" w:rsidR="00E57011" w:rsidRDefault="00E57011" w:rsidP="00562BF1">
            <w:pPr>
              <w:spacing w:line="360" w:lineRule="auto"/>
              <w:rPr>
                <w:rFonts w:ascii="宋体" w:hAnsi="宋体" w:cs="微软雅黑"/>
                <w:sz w:val="24"/>
              </w:rPr>
            </w:pPr>
            <w:r>
              <w:rPr>
                <w:rFonts w:ascii="宋体" w:hAnsi="宋体" w:cs="微软雅黑" w:hint="eastAsia"/>
                <w:sz w:val="24"/>
              </w:rPr>
              <w:t>注：</w:t>
            </w:r>
          </w:p>
          <w:p w14:paraId="2E858CF8" w14:textId="77777777" w:rsidR="00E57011" w:rsidRDefault="00E57011" w:rsidP="00562BF1">
            <w:pPr>
              <w:spacing w:line="360" w:lineRule="auto"/>
              <w:rPr>
                <w:rFonts w:ascii="宋体" w:hAnsi="宋体" w:cs="微软雅黑"/>
                <w:sz w:val="24"/>
              </w:rPr>
            </w:pPr>
            <w:r>
              <w:rPr>
                <w:rFonts w:ascii="宋体" w:hAnsi="宋体" w:cs="微软雅黑" w:hint="eastAsia"/>
                <w:sz w:val="24"/>
              </w:rPr>
              <w:t>1</w:t>
            </w:r>
            <w:r>
              <w:rPr>
                <w:rFonts w:ascii="宋体" w:hAnsi="宋体" w:cs="微软雅黑"/>
                <w:sz w:val="24"/>
              </w:rPr>
              <w:t>.</w:t>
            </w:r>
            <w:r>
              <w:rPr>
                <w:rFonts w:ascii="宋体" w:hAnsi="宋体" w:cs="微软雅黑" w:hint="eastAsia"/>
                <w:sz w:val="24"/>
              </w:rPr>
              <w:t>提供合同盖章的首尾页、服务时间、服务内容页。</w:t>
            </w:r>
          </w:p>
          <w:p w14:paraId="547DE387" w14:textId="77777777" w:rsidR="00E57011" w:rsidRDefault="00E57011" w:rsidP="00562BF1">
            <w:pPr>
              <w:spacing w:line="360" w:lineRule="auto"/>
              <w:rPr>
                <w:rFonts w:ascii="宋体" w:hAnsi="宋体"/>
                <w:sz w:val="24"/>
              </w:rPr>
            </w:pPr>
            <w:r>
              <w:rPr>
                <w:rFonts w:ascii="宋体" w:hAnsi="宋体" w:cs="微软雅黑" w:hint="eastAsia"/>
                <w:sz w:val="24"/>
              </w:rPr>
              <w:t>2</w:t>
            </w:r>
            <w:r>
              <w:rPr>
                <w:rFonts w:ascii="宋体" w:hAnsi="宋体" w:cs="微软雅黑"/>
                <w:sz w:val="24"/>
              </w:rPr>
              <w:t>.</w:t>
            </w:r>
            <w:r>
              <w:rPr>
                <w:rFonts w:ascii="宋体" w:hAnsi="宋体" w:cs="微软雅黑" w:hint="eastAsia"/>
                <w:sz w:val="24"/>
              </w:rPr>
              <w:t>未按要求提供完整材料的，不得分：一个单位分年度多次签订的案例仅计入1个案例；同一个项目，分两期或以上建设完成的，计入1个案例</w:t>
            </w:r>
          </w:p>
        </w:tc>
        <w:tc>
          <w:tcPr>
            <w:tcW w:w="839" w:type="dxa"/>
            <w:vAlign w:val="center"/>
          </w:tcPr>
          <w:p w14:paraId="7C8E9F49" w14:textId="77777777" w:rsidR="00E57011" w:rsidRDefault="00E57011" w:rsidP="00562BF1">
            <w:pPr>
              <w:spacing w:line="360" w:lineRule="auto"/>
              <w:jc w:val="center"/>
              <w:rPr>
                <w:rFonts w:ascii="宋体" w:hAnsi="宋体"/>
                <w:sz w:val="24"/>
              </w:rPr>
            </w:pPr>
            <w:r>
              <w:rPr>
                <w:rFonts w:ascii="宋体" w:hAnsi="宋体" w:hint="eastAsia"/>
                <w:sz w:val="24"/>
              </w:rPr>
              <w:t>20</w:t>
            </w:r>
          </w:p>
        </w:tc>
      </w:tr>
      <w:tr w:rsidR="00E57011" w14:paraId="786F90D6" w14:textId="77777777" w:rsidTr="00562BF1">
        <w:trPr>
          <w:jc w:val="center"/>
        </w:trPr>
        <w:tc>
          <w:tcPr>
            <w:tcW w:w="820" w:type="dxa"/>
            <w:vAlign w:val="center"/>
          </w:tcPr>
          <w:p w14:paraId="37E15D14" w14:textId="77777777" w:rsidR="00E57011" w:rsidRDefault="00E57011" w:rsidP="00562BF1">
            <w:pPr>
              <w:spacing w:line="360" w:lineRule="auto"/>
              <w:jc w:val="center"/>
              <w:rPr>
                <w:rFonts w:ascii="宋体" w:hAnsi="宋体"/>
                <w:sz w:val="24"/>
              </w:rPr>
            </w:pPr>
            <w:r>
              <w:rPr>
                <w:rFonts w:ascii="宋体" w:hAnsi="宋体" w:hint="eastAsia"/>
                <w:sz w:val="24"/>
              </w:rPr>
              <w:t>3</w:t>
            </w:r>
          </w:p>
        </w:tc>
        <w:tc>
          <w:tcPr>
            <w:tcW w:w="1275" w:type="dxa"/>
            <w:vAlign w:val="center"/>
          </w:tcPr>
          <w:p w14:paraId="5BBC8B66" w14:textId="77777777" w:rsidR="00E57011" w:rsidRDefault="00E57011" w:rsidP="00562BF1">
            <w:pPr>
              <w:spacing w:line="360" w:lineRule="auto"/>
              <w:jc w:val="center"/>
              <w:rPr>
                <w:rFonts w:ascii="宋体" w:hAnsi="宋体"/>
                <w:sz w:val="24"/>
              </w:rPr>
            </w:pPr>
            <w:r>
              <w:rPr>
                <w:rFonts w:ascii="宋体" w:hAnsi="宋体" w:hint="eastAsia"/>
                <w:sz w:val="24"/>
              </w:rPr>
              <w:t>相关能力</w:t>
            </w:r>
          </w:p>
        </w:tc>
        <w:tc>
          <w:tcPr>
            <w:tcW w:w="5616" w:type="dxa"/>
            <w:vAlign w:val="center"/>
          </w:tcPr>
          <w:p w14:paraId="6B3CBEAA" w14:textId="77777777" w:rsidR="00E57011" w:rsidRDefault="00E57011" w:rsidP="005062F9">
            <w:pPr>
              <w:spacing w:line="360" w:lineRule="auto"/>
              <w:rPr>
                <w:rFonts w:ascii="宋体" w:hAnsi="宋体"/>
                <w:sz w:val="24"/>
              </w:rPr>
            </w:pPr>
            <w:r>
              <w:rPr>
                <w:rFonts w:ascii="宋体" w:hAnsi="宋体" w:hint="eastAsia"/>
                <w:sz w:val="24"/>
              </w:rPr>
              <w:t>提供有效期内的职业健康安全管理体系认证、环境管理体系认证、质量管理体系认证等，每项得3分，最多得</w:t>
            </w:r>
            <w:r w:rsidR="005062F9">
              <w:rPr>
                <w:rFonts w:ascii="宋体" w:hAnsi="宋体" w:hint="eastAsia"/>
                <w:sz w:val="24"/>
              </w:rPr>
              <w:t>9</w:t>
            </w:r>
            <w:r>
              <w:rPr>
                <w:rFonts w:ascii="宋体" w:hAnsi="宋体" w:hint="eastAsia"/>
                <w:sz w:val="24"/>
              </w:rPr>
              <w:t>分。</w:t>
            </w:r>
          </w:p>
        </w:tc>
        <w:tc>
          <w:tcPr>
            <w:tcW w:w="839" w:type="dxa"/>
            <w:vAlign w:val="center"/>
          </w:tcPr>
          <w:p w14:paraId="146B6E35" w14:textId="77777777" w:rsidR="00E57011" w:rsidRDefault="00E57011" w:rsidP="00562BF1">
            <w:pPr>
              <w:spacing w:line="360" w:lineRule="auto"/>
              <w:jc w:val="center"/>
              <w:rPr>
                <w:rFonts w:ascii="宋体" w:hAnsi="宋体"/>
                <w:sz w:val="24"/>
              </w:rPr>
            </w:pPr>
            <w:r>
              <w:rPr>
                <w:rFonts w:ascii="宋体" w:hAnsi="宋体" w:hint="eastAsia"/>
                <w:sz w:val="24"/>
              </w:rPr>
              <w:t>9</w:t>
            </w:r>
          </w:p>
        </w:tc>
      </w:tr>
      <w:tr w:rsidR="00E57011" w14:paraId="06E77F49" w14:textId="77777777" w:rsidTr="00562BF1">
        <w:trPr>
          <w:jc w:val="center"/>
        </w:trPr>
        <w:tc>
          <w:tcPr>
            <w:tcW w:w="8550" w:type="dxa"/>
            <w:gridSpan w:val="4"/>
            <w:vAlign w:val="center"/>
          </w:tcPr>
          <w:p w14:paraId="6B145AAD" w14:textId="77777777" w:rsidR="00E57011" w:rsidRDefault="00E57011" w:rsidP="00562BF1">
            <w:pPr>
              <w:spacing w:line="360" w:lineRule="auto"/>
              <w:jc w:val="center"/>
              <w:rPr>
                <w:rFonts w:ascii="宋体" w:hAnsi="宋体"/>
                <w:b/>
                <w:sz w:val="24"/>
              </w:rPr>
            </w:pPr>
            <w:r>
              <w:rPr>
                <w:rFonts w:ascii="宋体" w:hAnsi="宋体" w:hint="eastAsia"/>
                <w:b/>
                <w:sz w:val="24"/>
              </w:rPr>
              <w:t>三、技术部分</w:t>
            </w:r>
          </w:p>
        </w:tc>
      </w:tr>
      <w:tr w:rsidR="00E57011" w14:paraId="146D5C22" w14:textId="77777777" w:rsidTr="00562BF1">
        <w:trPr>
          <w:jc w:val="center"/>
        </w:trPr>
        <w:tc>
          <w:tcPr>
            <w:tcW w:w="820" w:type="dxa"/>
            <w:vAlign w:val="center"/>
          </w:tcPr>
          <w:p w14:paraId="7A0ABE4D" w14:textId="77777777" w:rsidR="00E57011" w:rsidRDefault="00E57011" w:rsidP="00562BF1">
            <w:pPr>
              <w:spacing w:line="360" w:lineRule="auto"/>
              <w:jc w:val="center"/>
              <w:rPr>
                <w:rFonts w:ascii="宋体" w:hAnsi="宋体"/>
                <w:sz w:val="24"/>
              </w:rPr>
            </w:pPr>
            <w:r>
              <w:rPr>
                <w:rFonts w:ascii="宋体" w:hAnsi="宋体"/>
                <w:sz w:val="24"/>
              </w:rPr>
              <w:t>4</w:t>
            </w:r>
          </w:p>
        </w:tc>
        <w:tc>
          <w:tcPr>
            <w:tcW w:w="1275" w:type="dxa"/>
            <w:vAlign w:val="center"/>
          </w:tcPr>
          <w:p w14:paraId="09338550" w14:textId="77777777" w:rsidR="00E57011" w:rsidRDefault="00E57011" w:rsidP="00562BF1">
            <w:pPr>
              <w:spacing w:line="360" w:lineRule="auto"/>
              <w:jc w:val="center"/>
              <w:rPr>
                <w:rFonts w:ascii="宋体" w:hAnsi="宋体"/>
                <w:sz w:val="24"/>
              </w:rPr>
            </w:pPr>
            <w:r>
              <w:rPr>
                <w:rFonts w:ascii="宋体" w:hAnsi="宋体" w:hint="eastAsia"/>
                <w:sz w:val="24"/>
              </w:rPr>
              <w:t>人员配备</w:t>
            </w:r>
          </w:p>
        </w:tc>
        <w:tc>
          <w:tcPr>
            <w:tcW w:w="5616" w:type="dxa"/>
            <w:vAlign w:val="center"/>
          </w:tcPr>
          <w:p w14:paraId="188E12ED" w14:textId="77777777" w:rsidR="00E57011" w:rsidRDefault="00E57011" w:rsidP="00562BF1">
            <w:pPr>
              <w:spacing w:line="360" w:lineRule="auto"/>
              <w:rPr>
                <w:rFonts w:ascii="宋体" w:hAnsi="宋体"/>
                <w:sz w:val="24"/>
              </w:rPr>
            </w:pPr>
            <w:r>
              <w:rPr>
                <w:rFonts w:ascii="宋体" w:hAnsi="宋体" w:hint="eastAsia"/>
                <w:sz w:val="24"/>
              </w:rPr>
              <w:t>（1）人员及设备配备满足采购件要求，团队成员经验丰富、分工明确得8分</w:t>
            </w:r>
          </w:p>
          <w:p w14:paraId="1D78BECE" w14:textId="729CD37B" w:rsidR="00E57011" w:rsidRDefault="00E57011" w:rsidP="00562BF1">
            <w:pPr>
              <w:spacing w:line="360" w:lineRule="auto"/>
              <w:rPr>
                <w:rFonts w:ascii="宋体" w:hAnsi="宋体"/>
                <w:sz w:val="24"/>
              </w:rPr>
            </w:pPr>
            <w:r>
              <w:rPr>
                <w:rFonts w:ascii="宋体" w:hAnsi="宋体" w:hint="eastAsia"/>
                <w:sz w:val="24"/>
              </w:rPr>
              <w:t>（2）人员及设备配备不足，分工不明确得</w:t>
            </w:r>
            <w:r w:rsidR="00CB69FD">
              <w:rPr>
                <w:rFonts w:ascii="宋体" w:hAnsi="宋体"/>
                <w:sz w:val="24"/>
              </w:rPr>
              <w:t>5</w:t>
            </w:r>
            <w:r>
              <w:rPr>
                <w:rFonts w:ascii="宋体" w:hAnsi="宋体" w:hint="eastAsia"/>
                <w:sz w:val="24"/>
              </w:rPr>
              <w:t>分</w:t>
            </w:r>
          </w:p>
          <w:p w14:paraId="3C3C9ADC" w14:textId="056A1B23" w:rsidR="00E57011" w:rsidRDefault="00E57011" w:rsidP="00562BF1">
            <w:pPr>
              <w:spacing w:line="360" w:lineRule="auto"/>
              <w:rPr>
                <w:rFonts w:ascii="宋体" w:hAnsi="宋体"/>
                <w:sz w:val="24"/>
              </w:rPr>
            </w:pPr>
            <w:r>
              <w:rPr>
                <w:rFonts w:ascii="宋体" w:hAnsi="宋体" w:hint="eastAsia"/>
                <w:sz w:val="24"/>
              </w:rPr>
              <w:lastRenderedPageBreak/>
              <w:t>（3）人员配备方案不能满足用户要求得</w:t>
            </w:r>
            <w:r w:rsidR="00CB69FD">
              <w:rPr>
                <w:rFonts w:ascii="宋体" w:hAnsi="宋体"/>
                <w:sz w:val="24"/>
              </w:rPr>
              <w:t>2</w:t>
            </w:r>
            <w:r>
              <w:rPr>
                <w:rFonts w:ascii="宋体" w:hAnsi="宋体" w:hint="eastAsia"/>
                <w:sz w:val="24"/>
              </w:rPr>
              <w:t>分</w:t>
            </w:r>
          </w:p>
          <w:p w14:paraId="7C0DC255" w14:textId="77777777" w:rsidR="00E57011" w:rsidRDefault="00E57011" w:rsidP="00562BF1">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36E543F8" w14:textId="77777777" w:rsidR="00E57011" w:rsidRDefault="00E57011" w:rsidP="00562BF1">
            <w:pPr>
              <w:spacing w:line="360" w:lineRule="auto"/>
              <w:jc w:val="center"/>
              <w:rPr>
                <w:rFonts w:ascii="宋体" w:hAnsi="宋体"/>
                <w:sz w:val="24"/>
              </w:rPr>
            </w:pPr>
            <w:r>
              <w:rPr>
                <w:rFonts w:ascii="宋体" w:hAnsi="宋体" w:hint="eastAsia"/>
                <w:sz w:val="24"/>
              </w:rPr>
              <w:lastRenderedPageBreak/>
              <w:t>8</w:t>
            </w:r>
          </w:p>
        </w:tc>
      </w:tr>
      <w:tr w:rsidR="00E57011" w14:paraId="7BFCCD47" w14:textId="77777777" w:rsidTr="00562BF1">
        <w:trPr>
          <w:jc w:val="center"/>
        </w:trPr>
        <w:tc>
          <w:tcPr>
            <w:tcW w:w="820" w:type="dxa"/>
            <w:vAlign w:val="center"/>
          </w:tcPr>
          <w:p w14:paraId="4274526D" w14:textId="77777777" w:rsidR="00E57011" w:rsidRDefault="00E57011" w:rsidP="00562BF1">
            <w:pPr>
              <w:spacing w:line="360" w:lineRule="auto"/>
              <w:jc w:val="center"/>
              <w:rPr>
                <w:rFonts w:ascii="宋体" w:hAnsi="宋体"/>
                <w:sz w:val="24"/>
              </w:rPr>
            </w:pPr>
            <w:r>
              <w:rPr>
                <w:rFonts w:ascii="宋体" w:hAnsi="宋体"/>
                <w:sz w:val="24"/>
              </w:rPr>
              <w:t>5</w:t>
            </w:r>
          </w:p>
        </w:tc>
        <w:tc>
          <w:tcPr>
            <w:tcW w:w="1275" w:type="dxa"/>
            <w:vAlign w:val="center"/>
          </w:tcPr>
          <w:p w14:paraId="038B03C8" w14:textId="77777777" w:rsidR="00E57011" w:rsidRDefault="00E57011" w:rsidP="00562BF1">
            <w:pPr>
              <w:spacing w:line="360" w:lineRule="auto"/>
              <w:jc w:val="center"/>
              <w:rPr>
                <w:rFonts w:ascii="宋体" w:hAnsi="宋体"/>
                <w:sz w:val="24"/>
              </w:rPr>
            </w:pPr>
            <w:r>
              <w:rPr>
                <w:rFonts w:ascii="宋体" w:hAnsi="宋体" w:hint="eastAsia"/>
                <w:sz w:val="24"/>
              </w:rPr>
              <w:t>技术响应</w:t>
            </w:r>
          </w:p>
        </w:tc>
        <w:tc>
          <w:tcPr>
            <w:tcW w:w="5616" w:type="dxa"/>
            <w:vAlign w:val="center"/>
          </w:tcPr>
          <w:p w14:paraId="071CBD84" w14:textId="77777777" w:rsidR="00E57011" w:rsidRDefault="00E57011" w:rsidP="00562BF1">
            <w:pPr>
              <w:spacing w:line="360" w:lineRule="auto"/>
              <w:rPr>
                <w:rFonts w:ascii="宋体" w:hAnsi="宋体"/>
                <w:sz w:val="24"/>
              </w:rPr>
            </w:pPr>
            <w:r>
              <w:rPr>
                <w:rFonts w:ascii="宋体" w:hAnsi="宋体" w:hint="eastAsia"/>
                <w:sz w:val="24"/>
              </w:rPr>
              <w:t>技术性能包括：供应商对采购文件第六章“项目需求说明”的响应程度；</w:t>
            </w:r>
          </w:p>
          <w:p w14:paraId="749F2AB8" w14:textId="77777777" w:rsidR="00E57011" w:rsidRDefault="00E57011" w:rsidP="00562BF1">
            <w:pPr>
              <w:spacing w:line="360" w:lineRule="auto"/>
              <w:rPr>
                <w:rFonts w:ascii="宋体" w:hAnsi="宋体"/>
                <w:sz w:val="24"/>
              </w:rPr>
            </w:pPr>
            <w:r>
              <w:rPr>
                <w:rFonts w:ascii="宋体" w:hAnsi="宋体" w:hint="eastAsia"/>
                <w:sz w:val="24"/>
              </w:rPr>
              <w:t>参数响应情况：全部满足采购文件要求，得</w:t>
            </w:r>
            <w:r w:rsidR="005062F9">
              <w:rPr>
                <w:rFonts w:ascii="宋体" w:hAnsi="宋体" w:hint="eastAsia"/>
                <w:sz w:val="24"/>
              </w:rPr>
              <w:t>40</w:t>
            </w:r>
            <w:r>
              <w:rPr>
                <w:rFonts w:ascii="宋体" w:hAnsi="宋体" w:hint="eastAsia"/>
                <w:sz w:val="24"/>
              </w:rPr>
              <w:t>分。</w:t>
            </w:r>
          </w:p>
          <w:p w14:paraId="1936D6C6" w14:textId="77777777" w:rsidR="00E57011" w:rsidRDefault="00E57011" w:rsidP="00562BF1">
            <w:pPr>
              <w:spacing w:line="360" w:lineRule="auto"/>
              <w:rPr>
                <w:rFonts w:ascii="宋体" w:hAnsi="宋体" w:cs="宋体"/>
                <w:bCs/>
                <w:sz w:val="24"/>
              </w:rPr>
            </w:pPr>
            <w:r>
              <w:rPr>
                <w:rFonts w:ascii="宋体" w:hAnsi="宋体" w:hint="eastAsia"/>
                <w:sz w:val="24"/>
              </w:rPr>
              <w:t>每有一项不满足采购文件要求的，扣</w:t>
            </w:r>
            <w:r w:rsidR="005062F9">
              <w:rPr>
                <w:rFonts w:ascii="宋体" w:hAnsi="宋体" w:hint="eastAsia"/>
                <w:sz w:val="24"/>
              </w:rPr>
              <w:t>4</w:t>
            </w:r>
            <w:r>
              <w:rPr>
                <w:rFonts w:ascii="宋体" w:hAnsi="宋体" w:hint="eastAsia"/>
                <w:sz w:val="24"/>
              </w:rPr>
              <w:t>分。扣完为止</w:t>
            </w:r>
            <w:r>
              <w:rPr>
                <w:rFonts w:ascii="宋体" w:hAnsi="宋体" w:cs="宋体" w:hint="eastAsia"/>
                <w:bCs/>
                <w:sz w:val="24"/>
              </w:rPr>
              <w:t>。</w:t>
            </w:r>
          </w:p>
          <w:p w14:paraId="67DA1C34" w14:textId="77777777" w:rsidR="00E57011" w:rsidRDefault="00E57011" w:rsidP="00562BF1">
            <w:pPr>
              <w:spacing w:line="360" w:lineRule="auto"/>
              <w:jc w:val="left"/>
              <w:rPr>
                <w:rFonts w:ascii="宋体" w:hAnsi="宋体" w:cs="宋体"/>
                <w:bCs/>
                <w:sz w:val="24"/>
              </w:rPr>
            </w:pPr>
          </w:p>
        </w:tc>
        <w:tc>
          <w:tcPr>
            <w:tcW w:w="839" w:type="dxa"/>
            <w:vAlign w:val="center"/>
          </w:tcPr>
          <w:p w14:paraId="3578F286" w14:textId="77777777" w:rsidR="00E57011" w:rsidRDefault="005062F9" w:rsidP="00562BF1">
            <w:pPr>
              <w:spacing w:line="360" w:lineRule="auto"/>
              <w:jc w:val="center"/>
              <w:rPr>
                <w:rFonts w:ascii="宋体" w:hAnsi="宋体"/>
                <w:sz w:val="24"/>
              </w:rPr>
            </w:pPr>
            <w:r>
              <w:rPr>
                <w:rFonts w:ascii="宋体" w:hAnsi="宋体" w:hint="eastAsia"/>
                <w:sz w:val="24"/>
              </w:rPr>
              <w:t>40</w:t>
            </w:r>
          </w:p>
        </w:tc>
      </w:tr>
      <w:tr w:rsidR="00E57011" w14:paraId="1260A612" w14:textId="77777777" w:rsidTr="00562BF1">
        <w:trPr>
          <w:jc w:val="center"/>
        </w:trPr>
        <w:tc>
          <w:tcPr>
            <w:tcW w:w="820" w:type="dxa"/>
            <w:vAlign w:val="center"/>
          </w:tcPr>
          <w:p w14:paraId="2C5C0B63" w14:textId="77777777" w:rsidR="00E57011" w:rsidRDefault="00E57011" w:rsidP="00562BF1">
            <w:pPr>
              <w:spacing w:line="360" w:lineRule="auto"/>
              <w:jc w:val="center"/>
              <w:rPr>
                <w:rFonts w:ascii="宋体" w:hAnsi="宋体"/>
                <w:sz w:val="24"/>
              </w:rPr>
            </w:pPr>
            <w:r>
              <w:rPr>
                <w:rFonts w:ascii="宋体" w:hAnsi="宋体" w:hint="eastAsia"/>
                <w:sz w:val="24"/>
              </w:rPr>
              <w:t>6</w:t>
            </w:r>
          </w:p>
        </w:tc>
        <w:tc>
          <w:tcPr>
            <w:tcW w:w="1275" w:type="dxa"/>
            <w:vAlign w:val="center"/>
          </w:tcPr>
          <w:p w14:paraId="622DB2B3" w14:textId="77777777" w:rsidR="00E57011" w:rsidRDefault="00E57011" w:rsidP="00562BF1">
            <w:pPr>
              <w:spacing w:line="360" w:lineRule="auto"/>
              <w:jc w:val="center"/>
              <w:rPr>
                <w:rFonts w:ascii="宋体" w:hAnsi="宋体" w:cs="宋体"/>
                <w:sz w:val="24"/>
              </w:rPr>
            </w:pPr>
            <w:r>
              <w:rPr>
                <w:rFonts w:ascii="宋体" w:hAnsi="宋体" w:cs="宋体" w:hint="eastAsia"/>
                <w:sz w:val="24"/>
              </w:rPr>
              <w:t>原厂服务质量保证</w:t>
            </w:r>
          </w:p>
        </w:tc>
        <w:tc>
          <w:tcPr>
            <w:tcW w:w="5616" w:type="dxa"/>
            <w:vAlign w:val="center"/>
          </w:tcPr>
          <w:p w14:paraId="7DC064ED" w14:textId="0A74F567" w:rsidR="00E57011" w:rsidRDefault="00E57011" w:rsidP="00562BF1">
            <w:pPr>
              <w:spacing w:line="360" w:lineRule="auto"/>
              <w:rPr>
                <w:rFonts w:ascii="宋体" w:hAnsi="宋体" w:hint="eastAsia"/>
                <w:sz w:val="24"/>
              </w:rPr>
            </w:pPr>
            <w:r>
              <w:rPr>
                <w:rFonts w:ascii="宋体" w:hAnsi="宋体" w:hint="eastAsia"/>
                <w:sz w:val="24"/>
              </w:rPr>
              <w:t>（1）</w:t>
            </w:r>
            <w:r w:rsidR="00313F56">
              <w:rPr>
                <w:rFonts w:ascii="宋体" w:hAnsi="宋体" w:hint="eastAsia"/>
                <w:sz w:val="24"/>
              </w:rPr>
              <w:t>平台</w:t>
            </w:r>
            <w:r>
              <w:rPr>
                <w:rFonts w:ascii="宋体" w:hAnsi="宋体" w:hint="eastAsia"/>
                <w:sz w:val="24"/>
              </w:rPr>
              <w:t>原厂</w:t>
            </w:r>
            <w:r w:rsidR="00CB0A8C">
              <w:rPr>
                <w:rFonts w:ascii="宋体" w:hAnsi="宋体" w:hint="eastAsia"/>
                <w:sz w:val="24"/>
              </w:rPr>
              <w:t>需</w:t>
            </w:r>
            <w:r w:rsidR="00313F56">
              <w:rPr>
                <w:rFonts w:ascii="宋体" w:hAnsi="宋体" w:hint="eastAsia"/>
                <w:sz w:val="24"/>
              </w:rPr>
              <w:t>承诺</w:t>
            </w:r>
            <w:r w:rsidR="00594EA4">
              <w:rPr>
                <w:rFonts w:ascii="宋体" w:hAnsi="宋体" w:hint="eastAsia"/>
                <w:sz w:val="24"/>
              </w:rPr>
              <w:t>，</w:t>
            </w:r>
            <w:r w:rsidR="00313F56">
              <w:rPr>
                <w:rFonts w:ascii="宋体" w:hAnsi="宋体" w:hint="eastAsia"/>
                <w:sz w:val="24"/>
              </w:rPr>
              <w:t>可以</w:t>
            </w:r>
            <w:r w:rsidR="00365B76">
              <w:rPr>
                <w:rFonts w:ascii="宋体" w:hAnsi="宋体" w:hint="eastAsia"/>
                <w:sz w:val="24"/>
              </w:rPr>
              <w:t>针对</w:t>
            </w:r>
            <w:r w:rsidR="00313F56" w:rsidRPr="00313F56">
              <w:rPr>
                <w:rFonts w:ascii="宋体" w:hAnsi="宋体" w:hint="eastAsia"/>
                <w:sz w:val="24"/>
              </w:rPr>
              <w:t>第六章</w:t>
            </w:r>
            <w:r w:rsidR="00313F56">
              <w:rPr>
                <w:rFonts w:ascii="宋体" w:hAnsi="宋体" w:hint="eastAsia"/>
                <w:sz w:val="24"/>
              </w:rPr>
              <w:t>“</w:t>
            </w:r>
            <w:r w:rsidR="00313F56" w:rsidRPr="00313F56">
              <w:rPr>
                <w:rFonts w:ascii="宋体" w:hAnsi="宋体" w:hint="eastAsia"/>
                <w:sz w:val="24"/>
              </w:rPr>
              <w:t>项目需求</w:t>
            </w:r>
            <w:r w:rsidR="00313F56">
              <w:rPr>
                <w:rFonts w:ascii="宋体" w:hAnsi="宋体" w:hint="eastAsia"/>
                <w:sz w:val="24"/>
              </w:rPr>
              <w:t>”中所有</w:t>
            </w:r>
            <w:r w:rsidR="00365B76">
              <w:rPr>
                <w:rFonts w:ascii="宋体" w:hAnsi="宋体" w:hint="eastAsia"/>
                <w:sz w:val="24"/>
              </w:rPr>
              <w:t>的</w:t>
            </w:r>
            <w:r w:rsidR="00313F56">
              <w:rPr>
                <w:rFonts w:ascii="宋体" w:hAnsi="宋体" w:hint="eastAsia"/>
                <w:sz w:val="24"/>
              </w:rPr>
              <w:t>服务</w:t>
            </w:r>
            <w:r w:rsidR="00365B76">
              <w:rPr>
                <w:rFonts w:ascii="宋体" w:hAnsi="宋体" w:hint="eastAsia"/>
                <w:sz w:val="24"/>
              </w:rPr>
              <w:t>提供对应的</w:t>
            </w:r>
            <w:r w:rsidR="00DE6B92">
              <w:rPr>
                <w:rFonts w:ascii="宋体" w:hAnsi="宋体" w:hint="eastAsia"/>
                <w:sz w:val="24"/>
              </w:rPr>
              <w:t>辅助技术支持</w:t>
            </w:r>
            <w:r>
              <w:rPr>
                <w:rFonts w:ascii="宋体" w:hAnsi="宋体" w:hint="eastAsia"/>
                <w:sz w:val="24"/>
              </w:rPr>
              <w:t>，</w:t>
            </w:r>
            <w:r w:rsidR="00313F56">
              <w:rPr>
                <w:rFonts w:ascii="宋体" w:hAnsi="宋体" w:hint="eastAsia"/>
                <w:sz w:val="24"/>
              </w:rPr>
              <w:t>格式自拟，</w:t>
            </w:r>
            <w:r w:rsidR="000A0C7A">
              <w:rPr>
                <w:rFonts w:ascii="宋体" w:hAnsi="宋体" w:hint="eastAsia"/>
                <w:sz w:val="24"/>
              </w:rPr>
              <w:t>并加盖原厂公章，</w:t>
            </w:r>
            <w:r>
              <w:rPr>
                <w:rFonts w:ascii="宋体" w:hAnsi="宋体" w:hint="eastAsia"/>
                <w:sz w:val="24"/>
              </w:rPr>
              <w:t>得</w:t>
            </w:r>
            <w:r w:rsidR="005062F9">
              <w:rPr>
                <w:rFonts w:ascii="宋体" w:hAnsi="宋体" w:hint="eastAsia"/>
                <w:sz w:val="24"/>
              </w:rPr>
              <w:t>5</w:t>
            </w:r>
            <w:r>
              <w:rPr>
                <w:rFonts w:ascii="宋体" w:hAnsi="宋体" w:hint="eastAsia"/>
                <w:sz w:val="24"/>
              </w:rPr>
              <w:t>分</w:t>
            </w:r>
          </w:p>
        </w:tc>
        <w:tc>
          <w:tcPr>
            <w:tcW w:w="839" w:type="dxa"/>
            <w:vAlign w:val="center"/>
          </w:tcPr>
          <w:p w14:paraId="58ECE02B" w14:textId="77777777" w:rsidR="00E57011" w:rsidRDefault="005062F9" w:rsidP="00562BF1">
            <w:pPr>
              <w:spacing w:line="360" w:lineRule="auto"/>
              <w:jc w:val="center"/>
              <w:rPr>
                <w:rFonts w:ascii="宋体" w:hAnsi="宋体"/>
                <w:sz w:val="24"/>
              </w:rPr>
            </w:pPr>
            <w:r>
              <w:rPr>
                <w:rFonts w:ascii="宋体" w:hAnsi="宋体" w:hint="eastAsia"/>
                <w:sz w:val="24"/>
              </w:rPr>
              <w:t>5</w:t>
            </w:r>
          </w:p>
        </w:tc>
      </w:tr>
      <w:tr w:rsidR="00E57011" w14:paraId="19679F31" w14:textId="77777777" w:rsidTr="00562BF1">
        <w:trPr>
          <w:jc w:val="center"/>
        </w:trPr>
        <w:tc>
          <w:tcPr>
            <w:tcW w:w="820" w:type="dxa"/>
            <w:vAlign w:val="center"/>
          </w:tcPr>
          <w:p w14:paraId="20CFA8DA" w14:textId="77777777" w:rsidR="00E57011" w:rsidRDefault="00E57011" w:rsidP="00562BF1">
            <w:pPr>
              <w:spacing w:line="360" w:lineRule="auto"/>
              <w:jc w:val="center"/>
              <w:rPr>
                <w:rFonts w:ascii="宋体" w:hAnsi="宋体"/>
                <w:sz w:val="24"/>
              </w:rPr>
            </w:pPr>
            <w:r>
              <w:rPr>
                <w:rFonts w:ascii="宋体" w:hAnsi="宋体" w:hint="eastAsia"/>
                <w:sz w:val="24"/>
              </w:rPr>
              <w:t>7</w:t>
            </w:r>
          </w:p>
        </w:tc>
        <w:tc>
          <w:tcPr>
            <w:tcW w:w="1275" w:type="dxa"/>
            <w:vAlign w:val="center"/>
          </w:tcPr>
          <w:p w14:paraId="598D8265" w14:textId="77777777" w:rsidR="00E57011" w:rsidRDefault="00E57011" w:rsidP="00562BF1">
            <w:pPr>
              <w:spacing w:line="360" w:lineRule="auto"/>
              <w:rPr>
                <w:rFonts w:ascii="宋体" w:hAnsi="宋体"/>
                <w:color w:val="000000"/>
                <w:sz w:val="24"/>
              </w:rPr>
            </w:pPr>
            <w:r>
              <w:rPr>
                <w:rFonts w:ascii="宋体" w:hAnsi="宋体" w:hint="eastAsia"/>
                <w:color w:val="000000"/>
                <w:sz w:val="24"/>
              </w:rPr>
              <w:t>实施方案</w:t>
            </w:r>
          </w:p>
        </w:tc>
        <w:tc>
          <w:tcPr>
            <w:tcW w:w="5616" w:type="dxa"/>
            <w:vAlign w:val="center"/>
          </w:tcPr>
          <w:p w14:paraId="24D0364F" w14:textId="77777777" w:rsidR="00E57011" w:rsidRDefault="00E57011" w:rsidP="00562BF1">
            <w:pPr>
              <w:spacing w:line="360" w:lineRule="auto"/>
              <w:rPr>
                <w:rFonts w:ascii="宋体" w:hAnsi="宋体"/>
                <w:color w:val="000000"/>
                <w:sz w:val="24"/>
              </w:rPr>
            </w:pPr>
            <w:r>
              <w:rPr>
                <w:rFonts w:ascii="宋体" w:hAnsi="宋体" w:hint="eastAsia"/>
                <w:color w:val="000000"/>
                <w:sz w:val="24"/>
              </w:rPr>
              <w:t>（1）实施方案完整合理、适用性强、针对性程度强，完全满足采购人实际服务需求，得</w:t>
            </w:r>
            <w:r w:rsidR="005062F9">
              <w:rPr>
                <w:rFonts w:ascii="宋体" w:hAnsi="宋体" w:hint="eastAsia"/>
                <w:color w:val="000000"/>
                <w:sz w:val="24"/>
              </w:rPr>
              <w:t>8</w:t>
            </w:r>
            <w:r>
              <w:rPr>
                <w:rFonts w:ascii="宋体" w:hAnsi="宋体" w:hint="eastAsia"/>
                <w:color w:val="000000"/>
                <w:sz w:val="24"/>
              </w:rPr>
              <w:t>分；</w:t>
            </w:r>
          </w:p>
          <w:p w14:paraId="62C03177" w14:textId="1B1884A8" w:rsidR="00E57011" w:rsidRDefault="00E57011" w:rsidP="00562BF1">
            <w:pPr>
              <w:spacing w:line="360" w:lineRule="auto"/>
              <w:rPr>
                <w:rFonts w:ascii="宋体" w:hAnsi="宋体"/>
                <w:color w:val="000000"/>
                <w:sz w:val="24"/>
              </w:rPr>
            </w:pPr>
            <w:r>
              <w:rPr>
                <w:rFonts w:ascii="宋体" w:hAnsi="宋体" w:hint="eastAsia"/>
                <w:color w:val="000000"/>
                <w:sz w:val="24"/>
              </w:rPr>
              <w:t>（2）实施方案较完善合理，实用性、针对性略有不足，不能完全满足用户需求，得</w:t>
            </w:r>
            <w:r w:rsidR="00CB69FD">
              <w:rPr>
                <w:rFonts w:ascii="宋体" w:hAnsi="宋体"/>
                <w:color w:val="000000"/>
                <w:sz w:val="24"/>
              </w:rPr>
              <w:t>5</w:t>
            </w:r>
            <w:r>
              <w:rPr>
                <w:rFonts w:ascii="宋体" w:hAnsi="宋体" w:hint="eastAsia"/>
                <w:color w:val="000000"/>
                <w:sz w:val="24"/>
              </w:rPr>
              <w:t>分；</w:t>
            </w:r>
          </w:p>
          <w:p w14:paraId="023687FD" w14:textId="16A5D303" w:rsidR="00E57011" w:rsidRDefault="00E57011" w:rsidP="00562BF1">
            <w:pPr>
              <w:spacing w:line="360" w:lineRule="auto"/>
              <w:rPr>
                <w:rFonts w:ascii="宋体" w:hAnsi="宋体"/>
                <w:color w:val="000000"/>
                <w:sz w:val="24"/>
              </w:rPr>
            </w:pPr>
            <w:r>
              <w:rPr>
                <w:rFonts w:ascii="宋体" w:hAnsi="宋体" w:hint="eastAsia"/>
                <w:color w:val="000000"/>
                <w:sz w:val="24"/>
              </w:rPr>
              <w:t>（3）实施方案详细程度较差，实用性、针对性较差，不能满足用户需求，得</w:t>
            </w:r>
            <w:r w:rsidR="00CB69FD">
              <w:rPr>
                <w:rFonts w:ascii="宋体" w:hAnsi="宋体"/>
                <w:color w:val="000000"/>
                <w:sz w:val="24"/>
              </w:rPr>
              <w:t>2</w:t>
            </w:r>
            <w:r>
              <w:rPr>
                <w:rFonts w:ascii="宋体" w:hAnsi="宋体" w:hint="eastAsia"/>
                <w:color w:val="000000"/>
                <w:sz w:val="24"/>
              </w:rPr>
              <w:t>分；</w:t>
            </w:r>
          </w:p>
          <w:p w14:paraId="010B9BA7" w14:textId="77777777" w:rsidR="00E57011" w:rsidRDefault="00E57011" w:rsidP="00562BF1">
            <w:pPr>
              <w:spacing w:line="360" w:lineRule="auto"/>
              <w:rPr>
                <w:rFonts w:ascii="宋体" w:hAnsi="宋体"/>
                <w:sz w:val="24"/>
              </w:rPr>
            </w:pPr>
            <w:r>
              <w:rPr>
                <w:rFonts w:ascii="宋体" w:hAnsi="宋体" w:hint="eastAsia"/>
                <w:color w:val="000000"/>
                <w:sz w:val="24"/>
              </w:rPr>
              <w:t>（4）本项未提供，不得分。</w:t>
            </w:r>
          </w:p>
        </w:tc>
        <w:tc>
          <w:tcPr>
            <w:tcW w:w="839" w:type="dxa"/>
            <w:vAlign w:val="center"/>
          </w:tcPr>
          <w:p w14:paraId="355F05A0" w14:textId="77777777" w:rsidR="00E57011" w:rsidRDefault="005062F9" w:rsidP="00562BF1">
            <w:pPr>
              <w:spacing w:line="360" w:lineRule="auto"/>
              <w:jc w:val="center"/>
              <w:rPr>
                <w:rFonts w:ascii="宋体" w:hAnsi="宋体"/>
                <w:sz w:val="24"/>
              </w:rPr>
            </w:pPr>
            <w:r>
              <w:rPr>
                <w:rFonts w:ascii="宋体" w:hAnsi="宋体" w:hint="eastAsia"/>
                <w:sz w:val="24"/>
              </w:rPr>
              <w:t>8</w:t>
            </w:r>
          </w:p>
        </w:tc>
      </w:tr>
      <w:tr w:rsidR="00E57011" w14:paraId="32079240" w14:textId="77777777" w:rsidTr="00562BF1">
        <w:trPr>
          <w:jc w:val="center"/>
        </w:trPr>
        <w:tc>
          <w:tcPr>
            <w:tcW w:w="8550" w:type="dxa"/>
            <w:gridSpan w:val="4"/>
            <w:vAlign w:val="center"/>
          </w:tcPr>
          <w:p w14:paraId="3752D9DB" w14:textId="77777777" w:rsidR="00E57011" w:rsidRDefault="00E57011" w:rsidP="00562BF1">
            <w:pPr>
              <w:spacing w:line="360" w:lineRule="auto"/>
              <w:rPr>
                <w:rFonts w:ascii="宋体" w:hAnsi="宋体"/>
                <w:sz w:val="24"/>
              </w:rPr>
            </w:pPr>
            <w:r>
              <w:rPr>
                <w:rFonts w:ascii="宋体" w:hAnsi="宋体" w:hint="eastAsia"/>
                <w:sz w:val="24"/>
              </w:rPr>
              <w:t>注</w:t>
            </w:r>
            <w:r>
              <w:rPr>
                <w:rFonts w:ascii="宋体" w:hAnsi="宋体"/>
                <w:sz w:val="24"/>
              </w:rPr>
              <w:t>：</w:t>
            </w:r>
          </w:p>
          <w:p w14:paraId="007C677D" w14:textId="77777777" w:rsidR="00E57011" w:rsidRDefault="00E57011" w:rsidP="00562BF1">
            <w:pPr>
              <w:spacing w:line="360" w:lineRule="auto"/>
              <w:rPr>
                <w:rFonts w:ascii="宋体" w:hAnsi="宋体"/>
                <w:sz w:val="24"/>
              </w:rPr>
            </w:pPr>
            <w:r>
              <w:rPr>
                <w:rFonts w:ascii="宋体" w:hAnsi="宋体"/>
                <w:sz w:val="24"/>
              </w:rPr>
              <w:t>1.</w:t>
            </w:r>
            <w:r>
              <w:rPr>
                <w:rFonts w:ascii="宋体" w:hAnsi="宋体" w:hint="eastAsia"/>
                <w:sz w:val="24"/>
              </w:rPr>
              <w:t>以上证书均</w:t>
            </w:r>
            <w:r>
              <w:rPr>
                <w:rFonts w:ascii="宋体" w:hAnsi="宋体" w:hint="eastAsia"/>
                <w:color w:val="000000"/>
                <w:sz w:val="24"/>
              </w:rPr>
              <w:t>需</w:t>
            </w:r>
            <w:r>
              <w:rPr>
                <w:rFonts w:ascii="宋体" w:hAnsi="宋体" w:hint="eastAsia"/>
                <w:sz w:val="24"/>
              </w:rPr>
              <w:t>在有效期内，上述证书需提供证书复印件并加盖供应商公章,按规定需要年度监审的，需要提供有关的监审标识或附监审报告页，否则不得分。</w:t>
            </w:r>
          </w:p>
          <w:p w14:paraId="3F9AD5C4" w14:textId="77777777" w:rsidR="00E57011" w:rsidRDefault="00E57011" w:rsidP="00562BF1">
            <w:pPr>
              <w:spacing w:line="360" w:lineRule="auto"/>
              <w:rPr>
                <w:rFonts w:ascii="宋体" w:hAnsi="宋体"/>
                <w:sz w:val="24"/>
              </w:rPr>
            </w:pPr>
            <w:r>
              <w:rPr>
                <w:rFonts w:ascii="宋体" w:hAnsi="宋体"/>
                <w:sz w:val="24"/>
              </w:rPr>
              <w:t>2.</w:t>
            </w:r>
            <w:r>
              <w:rPr>
                <w:rFonts w:ascii="宋体" w:hAnsi="宋体" w:hint="eastAsia"/>
                <w:sz w:val="24"/>
              </w:rPr>
              <w:t>以上证明文件、证书均需提供复印件并加盖供应商公章，</w:t>
            </w:r>
            <w:r>
              <w:rPr>
                <w:rFonts w:ascii="宋体" w:hAnsi="宋体" w:cs="宋体" w:hint="eastAsia"/>
                <w:sz w:val="24"/>
              </w:rPr>
              <w:t>未按要求提供视为不满足。</w:t>
            </w:r>
          </w:p>
        </w:tc>
      </w:tr>
    </w:tbl>
    <w:p w14:paraId="67828294" w14:textId="77777777" w:rsidR="008834A7" w:rsidRPr="00E57011" w:rsidRDefault="008834A7">
      <w:pPr>
        <w:pStyle w:val="ae"/>
      </w:pPr>
    </w:p>
    <w:p w14:paraId="14D86619" w14:textId="77777777" w:rsidR="008834A7" w:rsidRDefault="008834A7">
      <w:pPr>
        <w:pStyle w:val="ae"/>
      </w:pPr>
    </w:p>
    <w:p w14:paraId="4CD18A00" w14:textId="77777777" w:rsidR="008834A7" w:rsidRDefault="008834A7">
      <w:pPr>
        <w:rPr>
          <w:rFonts w:ascii="微软雅黑" w:eastAsia="微软雅黑" w:hAnsi="微软雅黑"/>
          <w:b/>
          <w:szCs w:val="21"/>
        </w:rPr>
      </w:pPr>
    </w:p>
    <w:p w14:paraId="1DA7EF54"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4E952E60" w14:textId="77777777" w:rsidR="008834A7" w:rsidRDefault="00E4786A">
      <w:pPr>
        <w:pStyle w:val="aff8"/>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4C20EFF1"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w:t>
      </w:r>
      <w:r>
        <w:rPr>
          <w:rFonts w:hAnsi="宋体" w:hint="eastAsia"/>
          <w:sz w:val="24"/>
          <w:szCs w:val="24"/>
        </w:rPr>
        <w:lastRenderedPageBreak/>
        <w:t>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6A1CCF0"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283FEB9B"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73E59AC"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6E02F672"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02B560E3" w14:textId="77777777" w:rsidR="008834A7" w:rsidRDefault="00E4786A">
      <w:pPr>
        <w:pStyle w:val="aff8"/>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0352A67B" w14:textId="77777777" w:rsidR="008834A7" w:rsidRDefault="008834A7">
      <w:pPr>
        <w:pStyle w:val="aff8"/>
        <w:spacing w:line="360" w:lineRule="auto"/>
        <w:ind w:leftChars="150" w:left="315" w:firstLineChars="200" w:firstLine="480"/>
        <w:rPr>
          <w:rFonts w:hAnsi="宋体"/>
          <w:sz w:val="24"/>
          <w:szCs w:val="24"/>
        </w:rPr>
      </w:pPr>
    </w:p>
    <w:p w14:paraId="14C97124"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0F061BE3" w14:textId="77777777" w:rsidR="008834A7" w:rsidRDefault="00E4786A">
      <w:pPr>
        <w:pStyle w:val="aff8"/>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8688CF3"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DF44AD8"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w:t>
      </w:r>
      <w:r>
        <w:rPr>
          <w:rFonts w:hAnsi="宋体" w:cs="Tahoma" w:hint="eastAsia"/>
          <w:kern w:val="0"/>
          <w:sz w:val="24"/>
        </w:rPr>
        <w:lastRenderedPageBreak/>
        <w:t>价。</w:t>
      </w:r>
    </w:p>
    <w:p w14:paraId="7FE81EF3"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06F8525B" w14:textId="77777777" w:rsidR="008834A7" w:rsidRDefault="00E4786A">
      <w:pPr>
        <w:pStyle w:val="aff8"/>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7F7C2D1E" w14:textId="77777777" w:rsidR="008834A7" w:rsidRDefault="00E4786A">
      <w:pPr>
        <w:pStyle w:val="aff8"/>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9DBE3B7" w14:textId="77777777" w:rsidR="008834A7" w:rsidRDefault="00E4786A">
      <w:pPr>
        <w:pStyle w:val="aff8"/>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BBBB38" w14:textId="77777777" w:rsidR="008834A7" w:rsidRDefault="00E4786A">
      <w:pPr>
        <w:pStyle w:val="aff8"/>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340A4815" w14:textId="77777777" w:rsidR="008834A7" w:rsidRDefault="00E4786A">
      <w:pPr>
        <w:pStyle w:val="34"/>
        <w:spacing w:before="200" w:line="360" w:lineRule="auto"/>
        <w:ind w:left="902" w:hanging="902"/>
        <w:rPr>
          <w:rFonts w:hAnsi="宋体"/>
          <w:u w:val="none"/>
        </w:rPr>
      </w:pPr>
      <w:bookmarkStart w:id="340" w:name="_Toc55375743"/>
      <w:bookmarkStart w:id="341" w:name="_Toc21862758"/>
      <w:bookmarkStart w:id="342" w:name="_Toc321907241"/>
      <w:bookmarkStart w:id="343" w:name="_Toc55374342"/>
      <w:bookmarkStart w:id="344"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0"/>
      <w:bookmarkEnd w:id="341"/>
      <w:bookmarkEnd w:id="342"/>
      <w:bookmarkEnd w:id="343"/>
      <w:bookmarkEnd w:id="344"/>
    </w:p>
    <w:p w14:paraId="097C2752"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7AFD3885"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5F6E4E4F" w14:textId="77777777" w:rsidR="008834A7" w:rsidRDefault="00E4786A">
      <w:pPr>
        <w:pStyle w:val="24"/>
        <w:spacing w:line="360" w:lineRule="auto"/>
        <w:rPr>
          <w:rFonts w:ascii="宋体" w:eastAsia="宋体" w:hAnsi="宋体"/>
          <w:sz w:val="28"/>
        </w:rPr>
      </w:pPr>
      <w:bookmarkStart w:id="345" w:name="_Toc520356169"/>
      <w:bookmarkStart w:id="346" w:name="_Toc133916676"/>
      <w:bookmarkStart w:id="347" w:name="_Toc133737802"/>
      <w:bookmarkStart w:id="348" w:name="_Toc321907242"/>
      <w:bookmarkStart w:id="349" w:name="_Toc133737891"/>
      <w:bookmarkStart w:id="350" w:name="_Toc21862759"/>
      <w:bookmarkStart w:id="351" w:name="_Toc55374343"/>
      <w:bookmarkStart w:id="352" w:name="_Toc55375744"/>
      <w:bookmarkStart w:id="353" w:name="_Toc82524634"/>
      <w:r>
        <w:rPr>
          <w:rFonts w:ascii="宋体" w:eastAsia="宋体" w:hAnsi="宋体" w:hint="eastAsia"/>
          <w:sz w:val="28"/>
        </w:rPr>
        <w:t xml:space="preserve">六  </w:t>
      </w:r>
      <w:bookmarkEnd w:id="345"/>
      <w:r>
        <w:rPr>
          <w:rFonts w:ascii="宋体" w:eastAsia="宋体" w:hAnsi="宋体" w:hint="eastAsia"/>
          <w:sz w:val="28"/>
        </w:rPr>
        <w:t>确定</w:t>
      </w:r>
      <w:bookmarkEnd w:id="346"/>
      <w:bookmarkEnd w:id="347"/>
      <w:bookmarkEnd w:id="348"/>
      <w:bookmarkEnd w:id="349"/>
      <w:r>
        <w:rPr>
          <w:rFonts w:ascii="宋体" w:eastAsia="宋体" w:hAnsi="宋体" w:hint="eastAsia"/>
          <w:sz w:val="28"/>
        </w:rPr>
        <w:t>成交</w:t>
      </w:r>
      <w:bookmarkEnd w:id="350"/>
      <w:bookmarkEnd w:id="351"/>
      <w:bookmarkEnd w:id="352"/>
      <w:bookmarkEnd w:id="353"/>
    </w:p>
    <w:p w14:paraId="25BF209D" w14:textId="77777777" w:rsidR="008834A7" w:rsidRDefault="00E4786A">
      <w:pPr>
        <w:pStyle w:val="34"/>
        <w:spacing w:before="200" w:line="360" w:lineRule="auto"/>
        <w:ind w:left="902" w:hanging="902"/>
        <w:rPr>
          <w:rFonts w:hAnsi="宋体"/>
          <w:u w:val="none"/>
        </w:rPr>
      </w:pPr>
      <w:bookmarkStart w:id="354" w:name="_Toc155238614"/>
      <w:bookmarkStart w:id="355" w:name="_Toc133737892"/>
      <w:bookmarkStart w:id="356" w:name="_Toc277942492"/>
      <w:bookmarkStart w:id="357" w:name="_Toc21862760"/>
      <w:bookmarkStart w:id="358" w:name="_Toc55374344"/>
      <w:bookmarkStart w:id="359" w:name="_Toc133737803"/>
      <w:bookmarkStart w:id="360" w:name="_Ref467307010"/>
      <w:bookmarkStart w:id="361" w:name="_Toc133916677"/>
      <w:bookmarkStart w:id="362" w:name="_Toc321907243"/>
      <w:bookmarkStart w:id="363" w:name="_Toc277153117"/>
      <w:bookmarkStart w:id="364" w:name="_Toc55375745"/>
      <w:bookmarkStart w:id="365" w:name="_Toc520356170"/>
      <w:bookmarkStart w:id="366" w:name="_Toc82524635"/>
      <w:r>
        <w:rPr>
          <w:rFonts w:hAnsi="宋体" w:hint="eastAsia"/>
          <w:u w:val="none"/>
        </w:rPr>
        <w:t>23．</w:t>
      </w:r>
      <w:r>
        <w:rPr>
          <w:rFonts w:hAnsi="宋体" w:hint="eastAsia"/>
          <w:u w:val="none"/>
        </w:rPr>
        <w:tab/>
        <w:t>成交候选供应商的确定原则及标准</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305300CD"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7B52832C" w14:textId="77777777" w:rsidR="008834A7" w:rsidRDefault="00E4786A">
      <w:pPr>
        <w:pStyle w:val="34"/>
        <w:spacing w:before="200" w:line="360" w:lineRule="auto"/>
        <w:ind w:left="902" w:hanging="902"/>
        <w:rPr>
          <w:rFonts w:hAnsi="宋体"/>
          <w:u w:val="none"/>
        </w:rPr>
      </w:pPr>
      <w:bookmarkStart w:id="367" w:name="_Toc520356171"/>
      <w:bookmarkStart w:id="368" w:name="_Toc133737893"/>
      <w:bookmarkStart w:id="369" w:name="_Toc277942493"/>
      <w:bookmarkStart w:id="370" w:name="_Toc155238615"/>
      <w:bookmarkStart w:id="371" w:name="_Toc321907244"/>
      <w:bookmarkStart w:id="372" w:name="_Toc133737804"/>
      <w:bookmarkStart w:id="373" w:name="_Toc277153118"/>
      <w:bookmarkStart w:id="374" w:name="_Toc133916678"/>
      <w:bookmarkStart w:id="375" w:name="_Toc55374345"/>
      <w:bookmarkStart w:id="376" w:name="_Toc82524636"/>
      <w:bookmarkStart w:id="377" w:name="_Toc21862761"/>
      <w:bookmarkStart w:id="378" w:name="_Toc55375746"/>
      <w:r>
        <w:rPr>
          <w:rFonts w:hAnsi="宋体" w:hint="eastAsia"/>
          <w:u w:val="none"/>
        </w:rPr>
        <w:lastRenderedPageBreak/>
        <w:t>24．</w:t>
      </w:r>
      <w:r>
        <w:rPr>
          <w:rFonts w:hAnsi="宋体" w:hint="eastAsia"/>
          <w:u w:val="none"/>
        </w:rPr>
        <w:tab/>
      </w:r>
      <w:bookmarkEnd w:id="367"/>
      <w:r>
        <w:rPr>
          <w:rFonts w:hAnsi="宋体" w:hint="eastAsia"/>
          <w:u w:val="none"/>
        </w:rPr>
        <w:t>确定</w:t>
      </w:r>
      <w:bookmarkEnd w:id="368"/>
      <w:bookmarkEnd w:id="369"/>
      <w:bookmarkEnd w:id="370"/>
      <w:bookmarkEnd w:id="371"/>
      <w:bookmarkEnd w:id="372"/>
      <w:bookmarkEnd w:id="373"/>
      <w:bookmarkEnd w:id="374"/>
      <w:r>
        <w:rPr>
          <w:rFonts w:hAnsi="宋体" w:hint="eastAsia"/>
          <w:u w:val="none"/>
        </w:rPr>
        <w:t>成交供应商</w:t>
      </w:r>
      <w:bookmarkEnd w:id="375"/>
      <w:bookmarkEnd w:id="376"/>
      <w:bookmarkEnd w:id="377"/>
      <w:bookmarkEnd w:id="378"/>
    </w:p>
    <w:p w14:paraId="277F32DC"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55CEEFC5"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79"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7ED14E33" w14:textId="77777777" w:rsidR="008834A7" w:rsidRDefault="00E4786A">
      <w:pPr>
        <w:pStyle w:val="34"/>
        <w:spacing w:before="200" w:line="360" w:lineRule="auto"/>
        <w:ind w:left="902" w:hanging="902"/>
        <w:rPr>
          <w:rFonts w:hAnsi="宋体"/>
          <w:u w:val="none"/>
        </w:rPr>
      </w:pPr>
      <w:bookmarkStart w:id="380" w:name="_Toc133916679"/>
      <w:bookmarkStart w:id="381" w:name="_Toc520356173"/>
      <w:bookmarkStart w:id="382" w:name="_Toc133737894"/>
      <w:bookmarkStart w:id="383" w:name="_Toc133737805"/>
      <w:bookmarkStart w:id="384" w:name="_Toc321907245"/>
      <w:bookmarkStart w:id="385" w:name="_Ref467306874"/>
      <w:bookmarkStart w:id="386" w:name="_Toc155238616"/>
      <w:bookmarkStart w:id="387" w:name="_Toc277153119"/>
      <w:bookmarkStart w:id="388" w:name="_Toc277942494"/>
      <w:bookmarkStart w:id="389" w:name="_Toc55375747"/>
      <w:bookmarkStart w:id="390" w:name="_Toc55374346"/>
      <w:bookmarkStart w:id="391" w:name="_Toc82524637"/>
      <w:bookmarkStart w:id="392" w:name="_Toc21862762"/>
      <w:bookmarkEnd w:id="379"/>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80"/>
      <w:bookmarkEnd w:id="381"/>
      <w:bookmarkEnd w:id="382"/>
      <w:bookmarkEnd w:id="383"/>
      <w:bookmarkEnd w:id="384"/>
      <w:bookmarkEnd w:id="385"/>
      <w:bookmarkEnd w:id="386"/>
      <w:bookmarkEnd w:id="387"/>
      <w:bookmarkEnd w:id="388"/>
      <w:r>
        <w:rPr>
          <w:rFonts w:hAnsi="宋体" w:hint="eastAsia"/>
          <w:u w:val="none"/>
        </w:rPr>
        <w:t>及磋商终止</w:t>
      </w:r>
      <w:bookmarkEnd w:id="389"/>
      <w:bookmarkEnd w:id="390"/>
      <w:bookmarkEnd w:id="391"/>
      <w:bookmarkEnd w:id="392"/>
    </w:p>
    <w:p w14:paraId="3EB20179"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4DEF5E0A" w14:textId="77777777" w:rsidR="008834A7" w:rsidRDefault="00E4786A">
      <w:pPr>
        <w:pStyle w:val="aff8"/>
        <w:spacing w:before="156" w:line="360" w:lineRule="auto"/>
        <w:ind w:leftChars="1" w:left="902" w:hangingChars="375" w:hanging="900"/>
        <w:rPr>
          <w:rFonts w:hAnsi="宋体"/>
          <w:sz w:val="24"/>
          <w:szCs w:val="24"/>
        </w:rPr>
      </w:pPr>
      <w:bookmarkStart w:id="393" w:name="_Toc133737895"/>
      <w:bookmarkStart w:id="394" w:name="_Toc133737806"/>
      <w:bookmarkStart w:id="395" w:name="_Toc520356174"/>
      <w:r>
        <w:rPr>
          <w:rFonts w:hAnsi="宋体" w:hint="eastAsia"/>
          <w:sz w:val="24"/>
        </w:rPr>
        <w:t xml:space="preserve">25.2   </w:t>
      </w:r>
      <w:bookmarkEnd w:id="393"/>
      <w:bookmarkEnd w:id="394"/>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72F792BA"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EC4D565"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003B45DB"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7CF3A4F1"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2A0BAF35"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1D4D5DA5" w14:textId="77777777" w:rsidR="008834A7" w:rsidRDefault="00E4786A">
      <w:pPr>
        <w:pStyle w:val="34"/>
        <w:spacing w:before="200" w:line="360" w:lineRule="auto"/>
        <w:ind w:left="902" w:hanging="902"/>
        <w:rPr>
          <w:rFonts w:hAnsi="宋体"/>
          <w:u w:val="none"/>
        </w:rPr>
      </w:pPr>
      <w:bookmarkStart w:id="396" w:name="_Toc55374347"/>
      <w:bookmarkStart w:id="397" w:name="_Toc21862763"/>
      <w:bookmarkStart w:id="398" w:name="_Toc133737807"/>
      <w:bookmarkStart w:id="399" w:name="_Toc155238617"/>
      <w:bookmarkStart w:id="400" w:name="_Toc277942495"/>
      <w:bookmarkStart w:id="401" w:name="_Toc321907246"/>
      <w:bookmarkStart w:id="402" w:name="_Toc277153120"/>
      <w:bookmarkStart w:id="403" w:name="_Toc82524638"/>
      <w:bookmarkStart w:id="404" w:name="_Toc133916680"/>
      <w:bookmarkStart w:id="405" w:name="_Toc133737896"/>
      <w:bookmarkStart w:id="406" w:name="_Toc55375748"/>
      <w:r>
        <w:rPr>
          <w:rFonts w:hAnsi="宋体" w:hint="eastAsia"/>
          <w:u w:val="none"/>
        </w:rPr>
        <w:t>26．</w:t>
      </w:r>
      <w:r>
        <w:rPr>
          <w:rFonts w:hAnsi="宋体" w:hint="eastAsia"/>
          <w:u w:val="none"/>
        </w:rPr>
        <w:tab/>
        <w:t>成交通知书</w:t>
      </w:r>
      <w:bookmarkEnd w:id="395"/>
      <w:bookmarkEnd w:id="396"/>
      <w:bookmarkEnd w:id="397"/>
      <w:bookmarkEnd w:id="398"/>
      <w:bookmarkEnd w:id="399"/>
      <w:bookmarkEnd w:id="400"/>
      <w:bookmarkEnd w:id="401"/>
      <w:bookmarkEnd w:id="402"/>
      <w:bookmarkEnd w:id="403"/>
      <w:bookmarkEnd w:id="404"/>
      <w:bookmarkEnd w:id="405"/>
      <w:bookmarkEnd w:id="406"/>
    </w:p>
    <w:p w14:paraId="3C0E512B"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w:t>
      </w:r>
      <w:r>
        <w:rPr>
          <w:rFonts w:ascii="宋体" w:hAnsi="宋体" w:hint="eastAsia"/>
          <w:sz w:val="24"/>
        </w:rPr>
        <w:lastRenderedPageBreak/>
        <w:t>成交通知书发出后，采购人改变成交结果的，或者成交供应商放弃成交项目的，应当依法承担法律责任。</w:t>
      </w:r>
    </w:p>
    <w:p w14:paraId="0C4CAA61"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7430F0D9" w14:textId="77777777" w:rsidR="008834A7" w:rsidRDefault="00E4786A">
      <w:pPr>
        <w:pStyle w:val="34"/>
        <w:spacing w:before="200" w:line="360" w:lineRule="auto"/>
        <w:ind w:left="902" w:hanging="902"/>
        <w:rPr>
          <w:rFonts w:hAnsi="宋体"/>
          <w:u w:val="none"/>
        </w:rPr>
      </w:pPr>
      <w:bookmarkStart w:id="407" w:name="_Ref467306377"/>
      <w:bookmarkStart w:id="408" w:name="_Toc133737897"/>
      <w:bookmarkStart w:id="409" w:name="_Toc155238618"/>
      <w:bookmarkStart w:id="410" w:name="_Toc277942496"/>
      <w:bookmarkStart w:id="411" w:name="_Toc55374348"/>
      <w:bookmarkStart w:id="412" w:name="_Toc133916681"/>
      <w:bookmarkStart w:id="413" w:name="_Ref467307062"/>
      <w:bookmarkStart w:id="414" w:name="_Toc520356175"/>
      <w:bookmarkStart w:id="415" w:name="_Ref467307204"/>
      <w:bookmarkStart w:id="416" w:name="_Toc321907247"/>
      <w:bookmarkStart w:id="417" w:name="_Toc21862764"/>
      <w:bookmarkStart w:id="418" w:name="_Toc82524639"/>
      <w:bookmarkStart w:id="419" w:name="_Toc133737808"/>
      <w:bookmarkStart w:id="420" w:name="_Toc277153121"/>
      <w:bookmarkStart w:id="421" w:name="_Ref467306978"/>
      <w:bookmarkStart w:id="422" w:name="_Toc55375749"/>
      <w:r>
        <w:rPr>
          <w:rFonts w:hAnsi="宋体" w:hint="eastAsia"/>
          <w:u w:val="none"/>
        </w:rPr>
        <w:t>27.</w:t>
      </w:r>
      <w:r>
        <w:rPr>
          <w:rFonts w:hAnsi="宋体" w:hint="eastAsia"/>
          <w:u w:val="none"/>
        </w:rPr>
        <w:tab/>
        <w:t>签订合同</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494BC15"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29001FDD"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3" w:name="_Toc520356176"/>
      <w:bookmarkStart w:id="424" w:name="_Ref467306425"/>
      <w:bookmarkStart w:id="425" w:name="_Ref467307090"/>
      <w:r>
        <w:rPr>
          <w:rFonts w:ascii="宋体" w:hAnsi="宋体" w:hint="eastAsia"/>
          <w:sz w:val="24"/>
        </w:rPr>
        <w:t>磋商文件、成交供应商的响应文件及其澄清文件等，均为签订合同的依据。</w:t>
      </w:r>
    </w:p>
    <w:p w14:paraId="04D3178A" w14:textId="77777777" w:rsidR="008834A7" w:rsidRDefault="00E4786A">
      <w:pPr>
        <w:pStyle w:val="34"/>
        <w:spacing w:before="200" w:line="360" w:lineRule="auto"/>
        <w:ind w:left="902" w:hanging="902"/>
        <w:rPr>
          <w:rFonts w:hAnsi="宋体"/>
          <w:u w:val="none"/>
        </w:rPr>
      </w:pPr>
      <w:bookmarkStart w:id="426" w:name="_Toc277153122"/>
      <w:bookmarkStart w:id="427" w:name="_Toc21862765"/>
      <w:bookmarkStart w:id="428" w:name="_Toc133737898"/>
      <w:bookmarkStart w:id="429" w:name="_Toc133737809"/>
      <w:bookmarkStart w:id="430" w:name="_Toc55374349"/>
      <w:bookmarkStart w:id="431" w:name="_Toc155238619"/>
      <w:bookmarkStart w:id="432" w:name="_Toc277942497"/>
      <w:bookmarkStart w:id="433" w:name="_Toc321907248"/>
      <w:bookmarkStart w:id="434" w:name="_Toc82524640"/>
      <w:bookmarkStart w:id="435" w:name="_Toc133916682"/>
      <w:bookmarkStart w:id="436" w:name="_Toc55375750"/>
      <w:bookmarkStart w:id="437" w:name="_Hlt151537862"/>
      <w:bookmarkEnd w:id="423"/>
      <w:bookmarkEnd w:id="424"/>
      <w:bookmarkEnd w:id="425"/>
      <w:r>
        <w:rPr>
          <w:rFonts w:hAnsi="宋体" w:hint="eastAsia"/>
          <w:u w:val="none"/>
        </w:rPr>
        <w:t xml:space="preserve">28． </w:t>
      </w:r>
      <w:r>
        <w:rPr>
          <w:rFonts w:hAnsi="宋体" w:hint="eastAsia"/>
          <w:u w:val="none"/>
        </w:rPr>
        <w:tab/>
        <w:t>履约保证金</w:t>
      </w:r>
      <w:bookmarkEnd w:id="426"/>
      <w:bookmarkEnd w:id="427"/>
      <w:bookmarkEnd w:id="428"/>
      <w:bookmarkEnd w:id="429"/>
      <w:bookmarkEnd w:id="430"/>
      <w:bookmarkEnd w:id="431"/>
      <w:bookmarkEnd w:id="432"/>
      <w:bookmarkEnd w:id="433"/>
      <w:bookmarkEnd w:id="434"/>
      <w:bookmarkEnd w:id="435"/>
      <w:bookmarkEnd w:id="436"/>
    </w:p>
    <w:p w14:paraId="313AA9BA" w14:textId="77777777" w:rsidR="008834A7" w:rsidRDefault="00E4786A">
      <w:pPr>
        <w:spacing w:line="360" w:lineRule="auto"/>
        <w:ind w:left="989" w:hanging="960"/>
        <w:rPr>
          <w:rFonts w:ascii="宋体" w:hAnsi="宋体"/>
          <w:sz w:val="24"/>
        </w:rPr>
      </w:pPr>
      <w:bookmarkStart w:id="438" w:name="_Toc133737810"/>
      <w:bookmarkStart w:id="439" w:name="_Toc133916683"/>
      <w:bookmarkStart w:id="440" w:name="_Toc109534384"/>
      <w:bookmarkStart w:id="441" w:name="_Toc133737899"/>
      <w:bookmarkStart w:id="442" w:name="_Toc321907249"/>
      <w:bookmarkEnd w:id="437"/>
      <w:r>
        <w:rPr>
          <w:rFonts w:ascii="宋体" w:hAnsi="宋体" w:hint="eastAsia"/>
          <w:sz w:val="24"/>
        </w:rPr>
        <w:t>28.1</w:t>
      </w:r>
      <w:r>
        <w:rPr>
          <w:rFonts w:ascii="宋体" w:hAnsi="宋体" w:hint="eastAsia"/>
          <w:sz w:val="24"/>
        </w:rPr>
        <w:tab/>
        <w:t>见第三章《合同条款》。</w:t>
      </w:r>
    </w:p>
    <w:p w14:paraId="328E1EEF" w14:textId="77777777" w:rsidR="008834A7" w:rsidRDefault="00E4786A">
      <w:pPr>
        <w:pStyle w:val="24"/>
        <w:spacing w:line="360" w:lineRule="auto"/>
        <w:rPr>
          <w:rFonts w:ascii="宋体" w:eastAsia="宋体" w:hAnsi="宋体"/>
          <w:sz w:val="28"/>
        </w:rPr>
      </w:pPr>
      <w:bookmarkStart w:id="443" w:name="_Toc21862766"/>
      <w:bookmarkStart w:id="444" w:name="_Toc55375751"/>
      <w:bookmarkStart w:id="445" w:name="_Toc55374350"/>
      <w:bookmarkStart w:id="446" w:name="_Toc82524641"/>
      <w:r>
        <w:rPr>
          <w:rFonts w:ascii="宋体" w:eastAsia="宋体" w:hAnsi="宋体" w:hint="eastAsia"/>
          <w:sz w:val="28"/>
        </w:rPr>
        <w:t xml:space="preserve">七  </w:t>
      </w:r>
      <w:bookmarkStart w:id="447" w:name="_Toc518803444"/>
      <w:bookmarkStart w:id="448" w:name="_Toc520424503"/>
      <w:bookmarkStart w:id="449" w:name="_Ref467306463"/>
      <w:bookmarkStart w:id="450" w:name="_Toc520647612"/>
      <w:bookmarkEnd w:id="438"/>
      <w:bookmarkEnd w:id="439"/>
      <w:bookmarkEnd w:id="440"/>
      <w:bookmarkEnd w:id="441"/>
      <w:r>
        <w:rPr>
          <w:rFonts w:ascii="宋体" w:eastAsia="宋体" w:hAnsi="宋体" w:hint="eastAsia"/>
          <w:sz w:val="28"/>
        </w:rPr>
        <w:t>其它</w:t>
      </w:r>
      <w:bookmarkEnd w:id="442"/>
      <w:bookmarkEnd w:id="443"/>
      <w:bookmarkEnd w:id="444"/>
      <w:bookmarkEnd w:id="445"/>
      <w:bookmarkEnd w:id="446"/>
    </w:p>
    <w:p w14:paraId="114592EA" w14:textId="77777777" w:rsidR="008834A7" w:rsidRDefault="00E4786A">
      <w:pPr>
        <w:pStyle w:val="34"/>
        <w:spacing w:before="200" w:line="360" w:lineRule="auto"/>
        <w:ind w:left="902" w:hanging="902"/>
        <w:rPr>
          <w:rFonts w:hAnsi="宋体"/>
          <w:u w:val="none"/>
        </w:rPr>
      </w:pPr>
      <w:bookmarkStart w:id="451" w:name="_Hlt133739280"/>
      <w:bookmarkStart w:id="452" w:name="_Toc133737811"/>
      <w:bookmarkStart w:id="453" w:name="_Toc133737900"/>
      <w:bookmarkStart w:id="454" w:name="_Toc108585008"/>
      <w:bookmarkStart w:id="455" w:name="_Toc109534385"/>
      <w:bookmarkStart w:id="456" w:name="_Toc155238621"/>
      <w:bookmarkStart w:id="457" w:name="_Toc133916684"/>
      <w:bookmarkStart w:id="458" w:name="_Toc321907250"/>
      <w:bookmarkStart w:id="459" w:name="_Toc277153124"/>
      <w:bookmarkStart w:id="460" w:name="_Toc277942499"/>
      <w:bookmarkStart w:id="461" w:name="_Toc55375752"/>
      <w:bookmarkStart w:id="462" w:name="_Toc21862767"/>
      <w:bookmarkStart w:id="463" w:name="_Toc55374351"/>
      <w:bookmarkStart w:id="464" w:name="_Toc82524642"/>
      <w:bookmarkEnd w:id="451"/>
      <w:r>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r>
        <w:rPr>
          <w:rFonts w:hAnsi="宋体" w:hint="eastAsia"/>
          <w:u w:val="none"/>
        </w:rPr>
        <w:t>其它</w:t>
      </w:r>
      <w:bookmarkEnd w:id="458"/>
      <w:bookmarkEnd w:id="459"/>
      <w:bookmarkEnd w:id="460"/>
      <w:r>
        <w:rPr>
          <w:rFonts w:hAnsi="宋体" w:hint="eastAsia"/>
          <w:u w:val="none"/>
        </w:rPr>
        <w:t>规定</w:t>
      </w:r>
      <w:bookmarkEnd w:id="461"/>
      <w:bookmarkEnd w:id="462"/>
      <w:bookmarkEnd w:id="463"/>
      <w:bookmarkEnd w:id="464"/>
    </w:p>
    <w:p w14:paraId="3521D78D"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  非限额标准以上项目</w:t>
      </w:r>
      <w:r>
        <w:rPr>
          <w:rFonts w:ascii="宋体" w:hAnsi="宋体" w:hint="eastAsia"/>
          <w:sz w:val="24"/>
        </w:rPr>
        <w:t>重新开展磋商采购；</w:t>
      </w:r>
    </w:p>
    <w:p w14:paraId="6E570D11"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1C9D4502"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586D0CB5"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6A8D5152" w14:textId="77777777" w:rsidR="008834A7" w:rsidRDefault="00E4786A">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4A75A143"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1DB86574"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4618CC03" w14:textId="77777777" w:rsidR="008834A7" w:rsidRDefault="008834A7">
      <w:pPr>
        <w:spacing w:before="120" w:line="360" w:lineRule="auto"/>
        <w:ind w:left="840" w:hangingChars="350" w:hanging="840"/>
        <w:rPr>
          <w:rFonts w:ascii="宋体" w:hAnsi="宋体"/>
          <w:sz w:val="24"/>
        </w:rPr>
      </w:pPr>
    </w:p>
    <w:p w14:paraId="405763C2" w14:textId="77777777" w:rsidR="008834A7" w:rsidRDefault="00E4786A">
      <w:pPr>
        <w:pStyle w:val="34"/>
        <w:spacing w:before="200" w:line="360" w:lineRule="auto"/>
        <w:ind w:left="902" w:hanging="902"/>
        <w:rPr>
          <w:rFonts w:hAnsi="宋体"/>
          <w:u w:val="none"/>
        </w:rPr>
      </w:pPr>
      <w:bookmarkStart w:id="465" w:name="_Toc55374352"/>
      <w:bookmarkStart w:id="466" w:name="_Toc21862768"/>
      <w:bookmarkStart w:id="467" w:name="_Toc55375753"/>
      <w:bookmarkStart w:id="468" w:name="_Toc508110769"/>
      <w:bookmarkStart w:id="469" w:name="_Toc512429394"/>
      <w:bookmarkStart w:id="470" w:name="_Toc508119543"/>
      <w:bookmarkStart w:id="471" w:name="_Toc82524643"/>
      <w:r>
        <w:rPr>
          <w:rFonts w:hAnsi="宋体" w:hint="eastAsia"/>
          <w:u w:val="none"/>
        </w:rPr>
        <w:t>30．</w:t>
      </w:r>
      <w:r>
        <w:rPr>
          <w:rFonts w:hAnsi="宋体" w:hint="eastAsia"/>
          <w:u w:val="none"/>
        </w:rPr>
        <w:tab/>
        <w:t>质疑的内容、时间与处理</w:t>
      </w:r>
      <w:bookmarkEnd w:id="465"/>
      <w:bookmarkEnd w:id="466"/>
      <w:bookmarkEnd w:id="467"/>
      <w:bookmarkEnd w:id="468"/>
      <w:bookmarkEnd w:id="469"/>
      <w:bookmarkEnd w:id="470"/>
      <w:bookmarkEnd w:id="471"/>
    </w:p>
    <w:p w14:paraId="739AED0E" w14:textId="77777777" w:rsidR="008834A7" w:rsidRDefault="00E4786A">
      <w:pPr>
        <w:pStyle w:val="af"/>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9851B4A"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22749A43"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E4EAE8A" w14:textId="77777777" w:rsidR="008834A7" w:rsidRDefault="00E4786A">
      <w:pPr>
        <w:pStyle w:val="af"/>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5B8AD8CB" w14:textId="77777777" w:rsidR="008834A7" w:rsidRDefault="00E4786A">
      <w:pPr>
        <w:pStyle w:val="af"/>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78ABDCE7"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4467F1A"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4F870BF2"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0AE2145D" w14:textId="77777777" w:rsidR="008834A7" w:rsidRDefault="00E4786A">
      <w:pPr>
        <w:pStyle w:val="af"/>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2</w:t>
      </w:r>
      <w:r>
        <w:rPr>
          <w:rFonts w:hAnsi="宋体" w:cs="宋体"/>
          <w:szCs w:val="21"/>
        </w:rPr>
        <w:t>）质疑项目的名称、编号；</w:t>
      </w:r>
    </w:p>
    <w:p w14:paraId="1E33F846"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AC849A8"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00BE7CAA"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26C135F0" w14:textId="77777777" w:rsidR="008834A7" w:rsidRDefault="00E4786A">
      <w:pPr>
        <w:pStyle w:val="af"/>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5D3F0A29" w14:textId="77777777" w:rsidR="008834A7" w:rsidRDefault="00E4786A">
      <w:pPr>
        <w:pStyle w:val="af"/>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5675A14B"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79B9AD08"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301699"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6DFCDD0"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12E7836D" w14:textId="77777777" w:rsidR="008834A7" w:rsidRDefault="008834A7">
      <w:pPr>
        <w:spacing w:line="360" w:lineRule="auto"/>
        <w:ind w:left="960" w:hangingChars="400" w:hanging="960"/>
        <w:rPr>
          <w:rFonts w:ascii="宋体" w:hAnsi="宋体"/>
          <w:sz w:val="24"/>
        </w:rPr>
      </w:pPr>
    </w:p>
    <w:p w14:paraId="56A99E6D"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442F8D6B" w14:textId="77777777" w:rsidR="008834A7" w:rsidRDefault="00E4786A">
      <w:pPr>
        <w:pStyle w:val="11"/>
        <w:spacing w:before="0" w:after="0" w:line="360" w:lineRule="auto"/>
      </w:pPr>
      <w:bookmarkStart w:id="472" w:name="_Toc133737901"/>
      <w:bookmarkStart w:id="473" w:name="_Toc133916685"/>
      <w:bookmarkStart w:id="474" w:name="_Toc133737812"/>
      <w:bookmarkStart w:id="475" w:name="_Toc82524644"/>
      <w:r>
        <w:rPr>
          <w:rFonts w:hint="eastAsia"/>
        </w:rPr>
        <w:lastRenderedPageBreak/>
        <w:t>第三章  合同条款</w:t>
      </w:r>
      <w:bookmarkStart w:id="476" w:name="_Toc37843648"/>
      <w:bookmarkStart w:id="477" w:name="_Toc37926203"/>
      <w:bookmarkEnd w:id="472"/>
      <w:bookmarkEnd w:id="473"/>
      <w:bookmarkEnd w:id="474"/>
      <w:bookmarkEnd w:id="475"/>
    </w:p>
    <w:p w14:paraId="6F512932" w14:textId="77777777" w:rsidR="008834A7" w:rsidRPr="00BF3CFB" w:rsidRDefault="008834A7" w:rsidP="00BF3CFB">
      <w:pPr>
        <w:spacing w:line="360" w:lineRule="auto"/>
        <w:rPr>
          <w:rFonts w:ascii="宋体" w:hAnsi="宋体"/>
          <w:sz w:val="24"/>
        </w:rPr>
      </w:pPr>
    </w:p>
    <w:p w14:paraId="17A64F83" w14:textId="77777777" w:rsidR="00BF3CFB" w:rsidRPr="00BF3CFB" w:rsidRDefault="00BF3CFB" w:rsidP="00BF3CFB">
      <w:pPr>
        <w:pStyle w:val="24"/>
        <w:tabs>
          <w:tab w:val="left" w:pos="2985"/>
          <w:tab w:val="center" w:pos="4252"/>
        </w:tabs>
        <w:spacing w:before="0" w:line="360" w:lineRule="auto"/>
        <w:rPr>
          <w:rFonts w:ascii="宋体" w:eastAsia="宋体" w:hAnsi="宋体"/>
          <w:color w:val="000000"/>
          <w:sz w:val="24"/>
          <w:szCs w:val="24"/>
        </w:rPr>
      </w:pPr>
      <w:r w:rsidRPr="00BF3CFB">
        <w:rPr>
          <w:rFonts w:ascii="宋体" w:eastAsia="宋体" w:hAnsi="宋体" w:hint="eastAsia"/>
          <w:color w:val="000000"/>
          <w:sz w:val="24"/>
          <w:szCs w:val="24"/>
        </w:rPr>
        <w:t>服务采购合同</w:t>
      </w:r>
    </w:p>
    <w:p w14:paraId="6245213D" w14:textId="77777777" w:rsidR="00BF3CFB" w:rsidRPr="00BF3CFB" w:rsidRDefault="00BF3CFB" w:rsidP="00BF3CFB">
      <w:pPr>
        <w:pStyle w:val="af"/>
        <w:spacing w:line="360" w:lineRule="auto"/>
        <w:rPr>
          <w:rFonts w:hAnsi="宋体"/>
          <w:szCs w:val="24"/>
        </w:rPr>
      </w:pPr>
    </w:p>
    <w:p w14:paraId="11191A66" w14:textId="43F71AE7" w:rsidR="00BF3CFB" w:rsidRPr="00BF3CFB" w:rsidRDefault="00BF3CFB" w:rsidP="00BF3CFB">
      <w:pPr>
        <w:adjustRightInd w:val="0"/>
        <w:snapToGrid w:val="0"/>
        <w:spacing w:line="360" w:lineRule="auto"/>
        <w:ind w:firstLineChars="150" w:firstLine="360"/>
        <w:rPr>
          <w:rFonts w:ascii="宋体" w:hAnsi="宋体" w:cs="宋体"/>
          <w:sz w:val="24"/>
        </w:rPr>
      </w:pPr>
      <w:r w:rsidRPr="00BF3CFB">
        <w:rPr>
          <w:rFonts w:ascii="宋体" w:hAnsi="宋体" w:cs="宋体" w:hint="eastAsia"/>
          <w:sz w:val="24"/>
          <w:u w:val="single"/>
        </w:rPr>
        <w:t>北京师范大学</w:t>
      </w:r>
      <w:r w:rsidRPr="00BF3CFB">
        <w:rPr>
          <w:rFonts w:ascii="宋体" w:hAnsi="宋体" w:cs="宋体" w:hint="eastAsia"/>
          <w:sz w:val="24"/>
        </w:rPr>
        <w:t>(甲方)通过国内</w:t>
      </w:r>
      <w:r w:rsidR="00DE6B92">
        <w:rPr>
          <w:rFonts w:ascii="宋体" w:hAnsi="宋体" w:cs="宋体" w:hint="eastAsia"/>
          <w:sz w:val="24"/>
        </w:rPr>
        <w:t>竞争性磋商</w:t>
      </w:r>
      <w:r w:rsidRPr="00BF3CFB">
        <w:rPr>
          <w:rFonts w:ascii="宋体" w:hAnsi="宋体" w:cs="宋体" w:hint="eastAsia"/>
          <w:sz w:val="24"/>
        </w:rPr>
        <w:t>采购方式，确定(乙方)为（项目名称）的成交供应商。双方依据《中华人民共和国政府采购法》、《中华人民共和国民法典》，在平等自愿的基础上，同意按照下面的条款和条件，签署本合同。</w:t>
      </w:r>
    </w:p>
    <w:p w14:paraId="0B166A7D" w14:textId="77777777" w:rsidR="00BF3CFB" w:rsidRPr="00BF3CFB" w:rsidRDefault="00BF3CFB" w:rsidP="00BF3CFB">
      <w:pPr>
        <w:adjustRightInd w:val="0"/>
        <w:snapToGrid w:val="0"/>
        <w:spacing w:line="360" w:lineRule="auto"/>
        <w:ind w:firstLineChars="200" w:firstLine="482"/>
        <w:textAlignment w:val="baseline"/>
        <w:rPr>
          <w:rFonts w:ascii="宋体" w:hAnsi="宋体" w:cs="宋体"/>
          <w:b/>
          <w:sz w:val="24"/>
        </w:rPr>
      </w:pPr>
      <w:r w:rsidRPr="00BF3CFB">
        <w:rPr>
          <w:rFonts w:ascii="宋体" w:hAnsi="宋体" w:cs="宋体" w:hint="eastAsia"/>
          <w:b/>
          <w:sz w:val="24"/>
        </w:rPr>
        <w:t>1.合同文件</w:t>
      </w:r>
    </w:p>
    <w:p w14:paraId="75FFF00F"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下列文件是合同的组成部分，优先支配地位的次序如下：</w:t>
      </w:r>
    </w:p>
    <w:p w14:paraId="76A9678E"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（1）本合同书</w:t>
      </w:r>
    </w:p>
    <w:p w14:paraId="5BF6B961"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（2）成交通知书</w:t>
      </w:r>
    </w:p>
    <w:p w14:paraId="2332B5C0"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（3）合同条款内容</w:t>
      </w:r>
    </w:p>
    <w:p w14:paraId="6B7355B9"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（4）投标文件(含澄清文件)</w:t>
      </w:r>
    </w:p>
    <w:p w14:paraId="42AC8548"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（5）采购文件(含采购文件补充通知)</w:t>
      </w:r>
    </w:p>
    <w:p w14:paraId="6F81E45C"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2.合同服务内容</w:t>
      </w:r>
    </w:p>
    <w:p w14:paraId="65228904"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（依照响应文件填写）</w:t>
      </w:r>
    </w:p>
    <w:p w14:paraId="78EF585C" w14:textId="77777777" w:rsidR="00BF3CFB" w:rsidRPr="00BF3CFB" w:rsidRDefault="00BF3CFB" w:rsidP="00BF3CFB">
      <w:pPr>
        <w:adjustRightInd w:val="0"/>
        <w:snapToGrid w:val="0"/>
        <w:spacing w:line="360" w:lineRule="auto"/>
        <w:ind w:firstLineChars="200" w:firstLine="482"/>
        <w:rPr>
          <w:rFonts w:ascii="宋体" w:hAnsi="宋体" w:cs="宋体"/>
          <w:sz w:val="24"/>
        </w:rPr>
      </w:pPr>
      <w:r w:rsidRPr="00BF3CFB">
        <w:rPr>
          <w:rFonts w:ascii="宋体" w:hAnsi="宋体" w:cs="宋体" w:hint="eastAsia"/>
          <w:b/>
          <w:sz w:val="24"/>
        </w:rPr>
        <w:t>3.本合同有效期限</w:t>
      </w:r>
    </w:p>
    <w:p w14:paraId="111DAF92"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合同签订之日起—年。</w:t>
      </w:r>
    </w:p>
    <w:p w14:paraId="3AE5281D"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4.乙方工作内容</w:t>
      </w:r>
    </w:p>
    <w:p w14:paraId="0440C398"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（依照响应文件补充细化工作细节）</w:t>
      </w:r>
    </w:p>
    <w:p w14:paraId="439C56A4"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5.合同的修改和变更</w:t>
      </w:r>
    </w:p>
    <w:p w14:paraId="5FB4A2CC"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本合同的修改、补充、变更及解除，须经甲乙双方协商一致并达成书面意见后方能生效。在双方达成书面意见前，本合同依然有效。</w:t>
      </w:r>
    </w:p>
    <w:p w14:paraId="2FD6686B"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6.转包与分包</w:t>
      </w:r>
    </w:p>
    <w:p w14:paraId="4F709175"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乙方签订合同后，不得转包、分包，亦不得将合同全部及任何权利、义务向第三方转让，否则将被视为严重违约，甲方有权决定终止或解除合同。该等情形即便由于任何原因实际存在，乙方将不被免除任何责任，且任何相关第三方由于协议转让、转包、分包所得到的收益均属无效取得，均应当归甲方所有。</w:t>
      </w:r>
    </w:p>
    <w:p w14:paraId="2C892560"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lastRenderedPageBreak/>
        <w:t>7.不可抗力</w:t>
      </w:r>
    </w:p>
    <w:p w14:paraId="246B8E9F"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任何一方因不可抗力不能履行本合同规定的全部或部分义务时，应尽快通知对方。在取得有关证明后，允许延期履行、部分履行或不履行合同，并根据情况，免除相应责任。</w:t>
      </w:r>
    </w:p>
    <w:p w14:paraId="4D4B2CD2"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8.其他约定</w:t>
      </w:r>
    </w:p>
    <w:p w14:paraId="580363EE"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8.1 本项目的采购文件、补充文件、答疑文件、投标文件、相关承诺、协议及所有附件均为本合同不可分割的部分，与本合同条款效力等同。</w:t>
      </w:r>
    </w:p>
    <w:p w14:paraId="151D9407"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8.2 本合同经双方法定代表人或授权代表签字并加盖单位公章后生效，以最后一方签字盖章之日为生效日。</w:t>
      </w:r>
    </w:p>
    <w:p w14:paraId="2AC49FF8"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 xml:space="preserve">8.3 双方可通过合同签订补充协议，补充协议须以书面形式进行，签署及生效方式与本合同的签署和生效方式相同。补充协议与本合同具有同等法律效力。 </w:t>
      </w:r>
    </w:p>
    <w:p w14:paraId="5439B540"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8.4 本合同未尽事宜，双方通过友好协商解决。协商不成的，任何一方均可以向甲方所在地的人民法院提起诉讼。</w:t>
      </w:r>
    </w:p>
    <w:p w14:paraId="44EB2F04" w14:textId="77777777" w:rsidR="00BF3CFB" w:rsidRPr="00BF3CFB" w:rsidRDefault="00BF3CFB" w:rsidP="00BF3CFB">
      <w:pPr>
        <w:adjustRightInd w:val="0"/>
        <w:snapToGrid w:val="0"/>
        <w:spacing w:line="360" w:lineRule="auto"/>
        <w:ind w:firstLineChars="200" w:firstLine="480"/>
        <w:rPr>
          <w:rFonts w:ascii="宋体" w:hAnsi="宋体" w:cs="宋体"/>
          <w:kern w:val="0"/>
          <w:sz w:val="24"/>
        </w:rPr>
      </w:pPr>
      <w:r w:rsidRPr="00BF3CFB">
        <w:rPr>
          <w:rFonts w:ascii="宋体" w:hAnsi="宋体" w:cs="宋体" w:hint="eastAsia"/>
          <w:kern w:val="0"/>
          <w:sz w:val="24"/>
        </w:rPr>
        <w:t>8.5 本合同一式陆份，甲方执叁份，乙方执贰份，招标代理机构执壹份。</w:t>
      </w:r>
    </w:p>
    <w:p w14:paraId="0D779355"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9</w:t>
      </w:r>
      <w:r w:rsidRPr="00BF3CFB">
        <w:rPr>
          <w:rFonts w:ascii="宋体" w:hAnsi="宋体" w:cs="宋体"/>
          <w:b/>
          <w:sz w:val="24"/>
        </w:rPr>
        <w:t>.</w:t>
      </w:r>
      <w:r w:rsidRPr="00BF3CFB">
        <w:rPr>
          <w:rFonts w:ascii="宋体" w:hAnsi="宋体" w:cs="宋体" w:hint="eastAsia"/>
          <w:b/>
          <w:sz w:val="24"/>
        </w:rPr>
        <w:t>支付结算</w:t>
      </w:r>
    </w:p>
    <w:p w14:paraId="3F5BE66A"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合同</w:t>
      </w:r>
      <w:r w:rsidRPr="00BF3CFB">
        <w:rPr>
          <w:rFonts w:ascii="宋体" w:hAnsi="宋体" w:cs="宋体"/>
          <w:sz w:val="24"/>
        </w:rPr>
        <w:t>签订</w:t>
      </w:r>
      <w:r w:rsidRPr="00BF3CFB">
        <w:rPr>
          <w:rFonts w:ascii="宋体" w:hAnsi="宋体" w:cs="宋体" w:hint="eastAsia"/>
          <w:sz w:val="24"/>
        </w:rPr>
        <w:t>后，且甲方收到乙方提供的相应发票的30日内，甲方向乙方支付合同总额1</w:t>
      </w:r>
      <w:r w:rsidRPr="00BF3CFB">
        <w:rPr>
          <w:rFonts w:ascii="宋体" w:hAnsi="宋体" w:cs="宋体"/>
          <w:sz w:val="24"/>
        </w:rPr>
        <w:t>00</w:t>
      </w:r>
      <w:r w:rsidRPr="00BF3CFB">
        <w:rPr>
          <w:rFonts w:ascii="宋体" w:hAnsi="宋体" w:cs="宋体" w:hint="eastAsia"/>
          <w:sz w:val="24"/>
        </w:rPr>
        <w:t>%的款项。</w:t>
      </w:r>
    </w:p>
    <w:p w14:paraId="43A355BC"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s="宋体" w:hint="eastAsia"/>
          <w:sz w:val="24"/>
        </w:rPr>
        <w:t>乙方付款信息：</w:t>
      </w:r>
    </w:p>
    <w:p w14:paraId="6C1CF658" w14:textId="77777777" w:rsidR="00BF3CFB" w:rsidRPr="00BF3CFB" w:rsidRDefault="00BF3CFB" w:rsidP="00BF3CFB">
      <w:pPr>
        <w:adjustRightInd w:val="0"/>
        <w:snapToGrid w:val="0"/>
        <w:spacing w:line="360" w:lineRule="auto"/>
        <w:ind w:firstLineChars="200" w:firstLine="480"/>
        <w:rPr>
          <w:rFonts w:ascii="宋体" w:hAnsi="宋体"/>
          <w:color w:val="000000"/>
          <w:sz w:val="24"/>
        </w:rPr>
      </w:pPr>
      <w:r w:rsidRPr="00BF3CFB">
        <w:rPr>
          <w:rFonts w:ascii="宋体" w:hAnsi="宋体"/>
          <w:color w:val="000000"/>
          <w:sz w:val="24"/>
        </w:rPr>
        <w:t>开户行名称：</w:t>
      </w:r>
    </w:p>
    <w:p w14:paraId="2E238123" w14:textId="77777777" w:rsidR="00BF3CFB" w:rsidRPr="00BF3CFB" w:rsidRDefault="00BF3CFB" w:rsidP="00BF3CFB">
      <w:pPr>
        <w:adjustRightInd w:val="0"/>
        <w:snapToGrid w:val="0"/>
        <w:spacing w:line="360" w:lineRule="auto"/>
        <w:ind w:firstLineChars="200" w:firstLine="480"/>
        <w:rPr>
          <w:rFonts w:ascii="宋体" w:hAnsi="宋体"/>
          <w:color w:val="000000"/>
          <w:sz w:val="24"/>
        </w:rPr>
      </w:pPr>
      <w:r w:rsidRPr="00BF3CFB">
        <w:rPr>
          <w:rFonts w:ascii="宋体" w:hAnsi="宋体"/>
          <w:color w:val="000000"/>
          <w:sz w:val="24"/>
        </w:rPr>
        <w:t>公司名称：</w:t>
      </w:r>
    </w:p>
    <w:p w14:paraId="231DD63C" w14:textId="77777777" w:rsidR="00BF3CFB" w:rsidRPr="00BF3CFB" w:rsidRDefault="00BF3CFB" w:rsidP="00BF3CFB">
      <w:pPr>
        <w:adjustRightInd w:val="0"/>
        <w:snapToGrid w:val="0"/>
        <w:spacing w:line="360" w:lineRule="auto"/>
        <w:ind w:firstLineChars="200" w:firstLine="480"/>
        <w:rPr>
          <w:rFonts w:ascii="宋体" w:hAnsi="宋体"/>
          <w:color w:val="000000"/>
          <w:sz w:val="24"/>
        </w:rPr>
      </w:pPr>
      <w:r w:rsidRPr="00BF3CFB">
        <w:rPr>
          <w:rFonts w:ascii="宋体" w:hAnsi="宋体"/>
          <w:color w:val="000000"/>
          <w:sz w:val="24"/>
        </w:rPr>
        <w:t>公司账号：</w:t>
      </w:r>
    </w:p>
    <w:p w14:paraId="4AB09051" w14:textId="77777777" w:rsidR="00BF3CFB" w:rsidRPr="00BF3CFB" w:rsidRDefault="00BF3CFB" w:rsidP="00BF3CFB">
      <w:pPr>
        <w:adjustRightInd w:val="0"/>
        <w:snapToGrid w:val="0"/>
        <w:spacing w:line="360" w:lineRule="auto"/>
        <w:ind w:firstLineChars="200" w:firstLine="480"/>
        <w:rPr>
          <w:rFonts w:ascii="宋体" w:hAnsi="宋体"/>
          <w:color w:val="000000"/>
          <w:sz w:val="24"/>
        </w:rPr>
      </w:pPr>
      <w:r w:rsidRPr="00BF3CFB">
        <w:rPr>
          <w:rFonts w:ascii="宋体" w:hAnsi="宋体" w:hint="eastAsia"/>
          <w:color w:val="000000"/>
          <w:sz w:val="24"/>
        </w:rPr>
        <w:t>其他：</w:t>
      </w:r>
    </w:p>
    <w:p w14:paraId="729D4911" w14:textId="77777777" w:rsidR="00BF3CFB" w:rsidRPr="00BF3CFB" w:rsidRDefault="00BF3CFB" w:rsidP="00BF3CFB">
      <w:pPr>
        <w:adjustRightInd w:val="0"/>
        <w:snapToGrid w:val="0"/>
        <w:spacing w:line="360" w:lineRule="auto"/>
        <w:ind w:firstLineChars="200" w:firstLine="480"/>
        <w:rPr>
          <w:rFonts w:ascii="宋体" w:hAnsi="宋体"/>
          <w:color w:val="000000"/>
          <w:sz w:val="24"/>
        </w:rPr>
      </w:pPr>
      <w:r w:rsidRPr="00BF3CFB">
        <w:rPr>
          <w:rFonts w:ascii="宋体" w:hAnsi="宋体"/>
          <w:color w:val="000000"/>
          <w:sz w:val="24"/>
        </w:rPr>
        <w:t>账户信息变更的，卖方应当在变更之日起10日内书面通知买方，否则由此产生的不利后果全部由卖方承担。</w:t>
      </w:r>
    </w:p>
    <w:p w14:paraId="1709029F" w14:textId="77777777" w:rsidR="00BF3CFB" w:rsidRPr="00BF3CFB" w:rsidRDefault="00BF3CFB" w:rsidP="00BF3CFB">
      <w:pPr>
        <w:adjustRightInd w:val="0"/>
        <w:snapToGrid w:val="0"/>
        <w:spacing w:line="360" w:lineRule="auto"/>
        <w:ind w:firstLineChars="200" w:firstLine="482"/>
        <w:rPr>
          <w:rFonts w:ascii="宋体" w:hAnsi="宋体" w:cs="宋体"/>
          <w:b/>
          <w:sz w:val="24"/>
        </w:rPr>
      </w:pPr>
      <w:r w:rsidRPr="00BF3CFB">
        <w:rPr>
          <w:rFonts w:ascii="宋体" w:hAnsi="宋体" w:cs="宋体" w:hint="eastAsia"/>
          <w:b/>
          <w:sz w:val="24"/>
        </w:rPr>
        <w:t>10.</w:t>
      </w:r>
      <w:r w:rsidRPr="00BF3CFB">
        <w:rPr>
          <w:rFonts w:ascii="宋体" w:hAnsi="宋体" w:cs="宋体"/>
          <w:b/>
          <w:sz w:val="24"/>
        </w:rPr>
        <w:t xml:space="preserve"> 争议</w:t>
      </w:r>
    </w:p>
    <w:p w14:paraId="4FB64189" w14:textId="77777777" w:rsidR="00BF3CFB" w:rsidRPr="00BF3CFB" w:rsidRDefault="00BF3CFB" w:rsidP="00BF3CFB">
      <w:pPr>
        <w:adjustRightInd w:val="0"/>
        <w:snapToGrid w:val="0"/>
        <w:spacing w:line="360" w:lineRule="auto"/>
        <w:ind w:firstLineChars="200" w:firstLine="480"/>
        <w:rPr>
          <w:rFonts w:ascii="宋体" w:hAnsi="宋体" w:cs="宋体"/>
          <w:sz w:val="24"/>
        </w:rPr>
      </w:pPr>
      <w:r w:rsidRPr="00BF3CFB">
        <w:rPr>
          <w:rFonts w:ascii="宋体" w:hAnsi="宋体"/>
          <w:color w:val="000000"/>
          <w:sz w:val="24"/>
        </w:rPr>
        <w:t>在有争议情况下，由双方协商解决，若双方无法协商解决，由仲裁机构按法律规定解决，或向买方所在地法院提请起诉。相关费用除仲裁和判决结果有规定的，由败诉方负责。</w:t>
      </w:r>
    </w:p>
    <w:p w14:paraId="1DFD1251" w14:textId="77777777" w:rsidR="00BF3CFB" w:rsidRPr="00BF3CFB" w:rsidRDefault="00BF3CFB" w:rsidP="00BF3CFB">
      <w:pPr>
        <w:pStyle w:val="af"/>
        <w:snapToGrid w:val="0"/>
        <w:spacing w:line="360" w:lineRule="auto"/>
        <w:ind w:firstLine="0"/>
        <w:rPr>
          <w:rFonts w:hAnsi="宋体" w:cs="宋体"/>
          <w:szCs w:val="24"/>
        </w:rPr>
      </w:pPr>
    </w:p>
    <w:p w14:paraId="10B47656" w14:textId="77777777" w:rsidR="00BF3CFB" w:rsidRPr="00BF3CFB" w:rsidRDefault="00BF3CFB" w:rsidP="00BF3CFB">
      <w:pPr>
        <w:pStyle w:val="af"/>
        <w:snapToGrid w:val="0"/>
        <w:spacing w:line="360" w:lineRule="auto"/>
        <w:ind w:firstLine="0"/>
        <w:rPr>
          <w:rFonts w:hAnsi="宋体" w:cs="宋体"/>
          <w:szCs w:val="24"/>
        </w:rPr>
      </w:pPr>
    </w:p>
    <w:p w14:paraId="762C6A9A" w14:textId="77777777" w:rsidR="00BF3CFB" w:rsidRPr="00BF3CFB" w:rsidRDefault="00BF3CFB" w:rsidP="00BF3CFB">
      <w:pPr>
        <w:adjustRightInd w:val="0"/>
        <w:snapToGrid w:val="0"/>
        <w:spacing w:line="360" w:lineRule="auto"/>
        <w:rPr>
          <w:rFonts w:ascii="宋体" w:hAnsi="宋体" w:cs="宋体"/>
          <w:sz w:val="24"/>
        </w:rPr>
      </w:pPr>
      <w:r w:rsidRPr="00BF3CFB">
        <w:rPr>
          <w:rFonts w:ascii="宋体" w:hAnsi="宋体" w:cs="宋体" w:hint="eastAsia"/>
          <w:sz w:val="24"/>
        </w:rPr>
        <w:t>甲方（盖章）：北京师范大学              乙方（盖章）：</w:t>
      </w:r>
    </w:p>
    <w:p w14:paraId="210279FA" w14:textId="77777777" w:rsidR="00BF3CFB" w:rsidRPr="00BF3CFB" w:rsidRDefault="00BF3CFB" w:rsidP="00BF3CFB">
      <w:pPr>
        <w:adjustRightInd w:val="0"/>
        <w:snapToGrid w:val="0"/>
        <w:spacing w:line="360" w:lineRule="auto"/>
        <w:rPr>
          <w:rFonts w:ascii="宋体" w:hAnsi="宋体" w:cs="宋体"/>
          <w:sz w:val="24"/>
        </w:rPr>
      </w:pPr>
    </w:p>
    <w:p w14:paraId="770E322D" w14:textId="77777777" w:rsidR="00BF3CFB" w:rsidRPr="00BF3CFB" w:rsidRDefault="00BF3CFB" w:rsidP="00BF3CFB">
      <w:pPr>
        <w:adjustRightInd w:val="0"/>
        <w:snapToGrid w:val="0"/>
        <w:spacing w:line="360" w:lineRule="auto"/>
        <w:rPr>
          <w:rFonts w:ascii="宋体" w:hAnsi="宋体" w:cs="宋体"/>
          <w:sz w:val="24"/>
        </w:rPr>
      </w:pPr>
      <w:r w:rsidRPr="00BF3CFB">
        <w:rPr>
          <w:rFonts w:ascii="宋体" w:hAnsi="宋体" w:cs="宋体" w:hint="eastAsia"/>
          <w:sz w:val="24"/>
        </w:rPr>
        <w:t xml:space="preserve">授权代表签字：                          授权代表签字： </w:t>
      </w:r>
    </w:p>
    <w:p w14:paraId="76A7D7B0" w14:textId="77777777" w:rsidR="00BF3CFB" w:rsidRPr="00BF3CFB" w:rsidRDefault="00BF3CFB" w:rsidP="00BF3CFB">
      <w:pPr>
        <w:adjustRightInd w:val="0"/>
        <w:snapToGrid w:val="0"/>
        <w:spacing w:line="360" w:lineRule="auto"/>
        <w:rPr>
          <w:rFonts w:ascii="宋体" w:hAnsi="宋体" w:cs="宋体"/>
          <w:sz w:val="24"/>
        </w:rPr>
      </w:pPr>
    </w:p>
    <w:p w14:paraId="200A7825" w14:textId="77777777" w:rsidR="00BF3CFB" w:rsidRPr="00BF3CFB" w:rsidRDefault="00BF3CFB" w:rsidP="00BF3CFB">
      <w:pPr>
        <w:adjustRightInd w:val="0"/>
        <w:snapToGrid w:val="0"/>
        <w:spacing w:line="360" w:lineRule="auto"/>
        <w:rPr>
          <w:rFonts w:ascii="宋体" w:hAnsi="宋体" w:cs="宋体"/>
          <w:sz w:val="24"/>
        </w:rPr>
      </w:pPr>
      <w:r w:rsidRPr="00BF3CFB">
        <w:rPr>
          <w:rFonts w:ascii="宋体" w:hAnsi="宋体" w:cs="宋体" w:hint="eastAsia"/>
          <w:sz w:val="24"/>
        </w:rPr>
        <w:t>签订日期：                              签订日期：</w:t>
      </w:r>
      <w:r>
        <w:br w:type="page"/>
      </w:r>
    </w:p>
    <w:p w14:paraId="4CAFEAFF" w14:textId="77777777" w:rsidR="007D473D" w:rsidRPr="007D473D" w:rsidRDefault="007D473D" w:rsidP="007D473D">
      <w:pPr>
        <w:pStyle w:val="ae"/>
      </w:pPr>
    </w:p>
    <w:p w14:paraId="13D72463" w14:textId="77777777" w:rsidR="008834A7" w:rsidRDefault="00E4786A">
      <w:pPr>
        <w:pStyle w:val="11"/>
        <w:spacing w:line="360" w:lineRule="auto"/>
      </w:pPr>
      <w:bookmarkStart w:id="478" w:name="_Toc82524645"/>
      <w:r>
        <w:rPr>
          <w:rFonts w:hint="eastAsia"/>
        </w:rPr>
        <w:t>第四章  北京师范大学竞争性磋商评审过程预案</w:t>
      </w:r>
      <w:bookmarkEnd w:id="476"/>
      <w:bookmarkEnd w:id="477"/>
      <w:bookmarkEnd w:id="478"/>
    </w:p>
    <w:p w14:paraId="3F9BA515" w14:textId="77777777" w:rsidR="008834A7" w:rsidRDefault="00E4786A">
      <w:pPr>
        <w:pStyle w:val="affffb"/>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5118FC88" w14:textId="77777777" w:rsidR="008834A7" w:rsidRDefault="00E4786A">
      <w:pPr>
        <w:pStyle w:val="affffb"/>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469CC872" w14:textId="77777777" w:rsidR="008834A7" w:rsidRDefault="00E4786A">
      <w:pPr>
        <w:pStyle w:val="affffb"/>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07C28B7E" w14:textId="77777777" w:rsidR="008834A7" w:rsidRDefault="00E4786A">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4D6E1E97" w14:textId="77777777" w:rsidR="008834A7" w:rsidRDefault="00E4786A">
      <w:pPr>
        <w:pStyle w:val="affffb"/>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14985B14"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3EAC809"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5108DCD5"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5C0CAFDE"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6DC3C557"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A7697D0" w14:textId="77777777" w:rsidR="008834A7" w:rsidRDefault="00E4786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02AACE20"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sidR="00901EC7">
        <w:rPr>
          <w:rFonts w:ascii="仿宋" w:eastAsia="仿宋" w:hAnsi="仿宋"/>
          <w:sz w:val="28"/>
          <w:szCs w:val="28"/>
        </w:rPr>
        <w:t>7</w:t>
      </w:r>
      <w:r>
        <w:rPr>
          <w:rFonts w:ascii="仿宋" w:eastAsia="仿宋" w:hAnsi="仿宋" w:hint="eastAsia"/>
          <w:sz w:val="28"/>
          <w:szCs w:val="28"/>
        </w:rPr>
        <w:t>人</w:t>
      </w:r>
      <w:r>
        <w:rPr>
          <w:rFonts w:ascii="仿宋" w:eastAsia="仿宋" w:hAnsi="仿宋"/>
          <w:sz w:val="28"/>
          <w:szCs w:val="28"/>
        </w:rPr>
        <w:t>，其中</w:t>
      </w:r>
      <w:r>
        <w:rPr>
          <w:rFonts w:ascii="仿宋" w:eastAsia="仿宋" w:hAnsi="仿宋" w:hint="eastAsia"/>
          <w:sz w:val="28"/>
          <w:szCs w:val="28"/>
        </w:rPr>
        <w:t>磋商小组</w:t>
      </w:r>
      <w:r w:rsidR="00901EC7">
        <w:rPr>
          <w:rFonts w:ascii="仿宋" w:eastAsia="仿宋" w:hAnsi="仿宋"/>
          <w:sz w:val="28"/>
          <w:szCs w:val="28"/>
        </w:rPr>
        <w:t>5</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sidR="00901EC7">
        <w:rPr>
          <w:rFonts w:ascii="仿宋" w:eastAsia="仿宋" w:hAnsi="仿宋"/>
          <w:sz w:val="28"/>
          <w:szCs w:val="28"/>
        </w:rPr>
        <w:t>4</w:t>
      </w:r>
      <w:r>
        <w:rPr>
          <w:rFonts w:ascii="仿宋" w:eastAsia="仿宋" w:hAnsi="仿宋" w:hint="eastAsia"/>
          <w:sz w:val="28"/>
          <w:szCs w:val="28"/>
        </w:rPr>
        <w:t>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6DB240A5"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6A66DB6C"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06FCBB25"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28A4260D"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3C548F9F"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316AADE" w14:textId="77777777" w:rsidR="008834A7" w:rsidRDefault="00E4786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67A5D3E6" w14:textId="77777777" w:rsidR="008834A7" w:rsidRDefault="008834A7">
      <w:pPr>
        <w:rPr>
          <w:rFonts w:ascii="仿宋" w:eastAsia="仿宋" w:hAnsi="仿宋"/>
          <w:sz w:val="28"/>
          <w:szCs w:val="28"/>
        </w:rPr>
      </w:pPr>
    </w:p>
    <w:p w14:paraId="5FBF02CF" w14:textId="77777777" w:rsidR="008834A7" w:rsidRDefault="00E4786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3DDB9A63" w14:textId="77777777" w:rsidR="008834A7" w:rsidRDefault="00E4786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2CBEA3FA"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28A589C2"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71A2AC71"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08BE6A82"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0C08AFA8" w14:textId="77777777" w:rsidR="008834A7" w:rsidRDefault="00E4786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44477CE0" w14:textId="77777777" w:rsidR="008834A7" w:rsidRDefault="00E4786A">
      <w:pPr>
        <w:widowControl/>
        <w:spacing w:line="360" w:lineRule="auto"/>
        <w:ind w:left="960"/>
        <w:jc w:val="left"/>
        <w:rPr>
          <w:rStyle w:val="affff8"/>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7" w:history="1">
        <w:r>
          <w:rPr>
            <w:rStyle w:val="affff8"/>
            <w:rFonts w:hAnsi="宋体"/>
            <w:lang w:val="zh-CN"/>
          </w:rPr>
          <w:t>jowena@163.com</w:t>
        </w:r>
      </w:hyperlink>
      <w:r>
        <w:rPr>
          <w:rStyle w:val="affff8"/>
          <w:rFonts w:hAnsi="宋体" w:hint="eastAsia"/>
          <w:lang w:val="zh-CN"/>
        </w:rPr>
        <w:t>（详见第四章附件二）</w:t>
      </w:r>
    </w:p>
    <w:p w14:paraId="058E63BD"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4294EC47"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639367C"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3BEC12F5" w14:textId="77777777" w:rsidR="008834A7" w:rsidRDefault="00E4786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6AA007A9" w14:textId="737B1229"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64488B">
        <w:rPr>
          <w:rFonts w:ascii="宋体" w:hAnsi="宋体" w:cs="宋体"/>
          <w:color w:val="000000"/>
          <w:kern w:val="0"/>
          <w:sz w:val="24"/>
        </w:rPr>
        <w:t>648</w:t>
      </w:r>
      <w:r w:rsidR="00D26678">
        <w:rPr>
          <w:rFonts w:ascii="宋体" w:hAnsi="宋体" w:cs="宋体"/>
          <w:color w:val="000000"/>
          <w:kern w:val="0"/>
          <w:sz w:val="24"/>
        </w:rPr>
        <w:t xml:space="preserve"> </w:t>
      </w:r>
      <w:r w:rsidR="0064488B">
        <w:rPr>
          <w:rFonts w:ascii="宋体" w:hAnsi="宋体" w:cs="宋体"/>
          <w:color w:val="000000"/>
          <w:kern w:val="0"/>
          <w:sz w:val="24"/>
        </w:rPr>
        <w:t>344</w:t>
      </w:r>
      <w:r w:rsidR="00D26678">
        <w:rPr>
          <w:rFonts w:ascii="宋体" w:hAnsi="宋体" w:cs="宋体"/>
          <w:color w:val="000000"/>
          <w:kern w:val="0"/>
          <w:sz w:val="24"/>
        </w:rPr>
        <w:t xml:space="preserve"> </w:t>
      </w:r>
      <w:r w:rsidR="0064488B">
        <w:rPr>
          <w:rFonts w:ascii="宋体" w:hAnsi="宋体" w:cs="宋体"/>
          <w:color w:val="000000"/>
          <w:kern w:val="0"/>
          <w:sz w:val="24"/>
        </w:rPr>
        <w:t>340</w:t>
      </w:r>
    </w:p>
    <w:p w14:paraId="1852C340" w14:textId="77777777" w:rsidR="008834A7" w:rsidRDefault="00E4786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3A193475" w14:textId="77777777" w:rsidR="008834A7" w:rsidRPr="00C51308" w:rsidRDefault="00E4786A" w:rsidP="00C51308">
      <w:pPr>
        <w:rPr>
          <w:rFonts w:ascii="仿宋" w:eastAsia="仿宋" w:hAnsi="仿宋"/>
          <w:sz w:val="28"/>
          <w:szCs w:val="28"/>
        </w:rPr>
      </w:pPr>
      <w:r>
        <w:rPr>
          <w:rFonts w:ascii="仿宋" w:eastAsia="仿宋" w:hAnsi="仿宋"/>
          <w:sz w:val="28"/>
          <w:szCs w:val="28"/>
        </w:rPr>
        <w:br w:type="page"/>
      </w:r>
      <w:bookmarkStart w:id="479" w:name="_Hlk37851584"/>
    </w:p>
    <w:p w14:paraId="73FE4DE8" w14:textId="77777777" w:rsidR="008834A7" w:rsidRDefault="00E4786A">
      <w:pPr>
        <w:spacing w:line="360" w:lineRule="auto"/>
        <w:rPr>
          <w:rFonts w:ascii="宋体" w:hAnsi="宋体"/>
          <w:b/>
          <w:sz w:val="24"/>
        </w:rPr>
      </w:pPr>
      <w:r>
        <w:rPr>
          <w:rFonts w:ascii="宋体" w:hAnsi="宋体" w:hint="eastAsia"/>
          <w:b/>
          <w:sz w:val="24"/>
        </w:rPr>
        <w:lastRenderedPageBreak/>
        <w:t>附件一</w:t>
      </w:r>
    </w:p>
    <w:p w14:paraId="7DFFC293" w14:textId="77777777" w:rsidR="008834A7" w:rsidRDefault="00E4786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57D88700" w14:textId="77777777" w:rsidR="008834A7" w:rsidRDefault="008834A7">
      <w:pPr>
        <w:spacing w:line="360" w:lineRule="auto"/>
        <w:jc w:val="center"/>
        <w:rPr>
          <w:rFonts w:ascii="宋体" w:hAnsi="宋体"/>
          <w:b/>
          <w:sz w:val="24"/>
        </w:rPr>
      </w:pPr>
    </w:p>
    <w:p w14:paraId="28BFDFBF" w14:textId="77777777" w:rsidR="008834A7" w:rsidRDefault="00E4786A">
      <w:pPr>
        <w:spacing w:line="360" w:lineRule="auto"/>
        <w:jc w:val="left"/>
        <w:rPr>
          <w:rFonts w:ascii="宋体" w:hAnsi="宋体"/>
          <w:sz w:val="24"/>
        </w:rPr>
      </w:pPr>
      <w:r>
        <w:rPr>
          <w:rFonts w:ascii="宋体" w:hAnsi="宋体" w:hint="eastAsia"/>
          <w:sz w:val="24"/>
        </w:rPr>
        <w:t>采购代理机构：</w:t>
      </w:r>
    </w:p>
    <w:p w14:paraId="63F76692" w14:textId="77777777" w:rsidR="008834A7" w:rsidRDefault="00E4786A">
      <w:pPr>
        <w:snapToGrid w:val="0"/>
        <w:spacing w:line="360" w:lineRule="auto"/>
        <w:ind w:firstLineChars="200" w:firstLine="480"/>
        <w:rPr>
          <w:rFonts w:ascii="宋体" w:hAnsi="宋体" w:cs="方正仿宋简体"/>
          <w:sz w:val="24"/>
        </w:rPr>
      </w:pPr>
      <w:r>
        <w:rPr>
          <w:rFonts w:ascii="宋体" w:hAnsi="宋体" w:hint="eastAsia"/>
          <w:sz w:val="24"/>
        </w:rPr>
        <w:t>我单位：公司，报名参与了项目（项目编号：）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2526D41F" w14:textId="77777777" w:rsidR="008834A7" w:rsidRDefault="008834A7">
      <w:pPr>
        <w:spacing w:line="360" w:lineRule="auto"/>
        <w:ind w:firstLineChars="200" w:firstLine="480"/>
        <w:jc w:val="left"/>
        <w:rPr>
          <w:rFonts w:ascii="宋体" w:hAnsi="宋体"/>
          <w:sz w:val="24"/>
        </w:rPr>
      </w:pPr>
    </w:p>
    <w:p w14:paraId="5DA45E02" w14:textId="77777777" w:rsidR="008834A7" w:rsidRDefault="00E4786A">
      <w:pPr>
        <w:spacing w:line="360" w:lineRule="auto"/>
        <w:ind w:firstLineChars="200" w:firstLine="480"/>
        <w:jc w:val="left"/>
        <w:rPr>
          <w:rFonts w:ascii="宋体" w:hAnsi="宋体"/>
          <w:sz w:val="24"/>
        </w:rPr>
      </w:pPr>
      <w:r>
        <w:rPr>
          <w:rFonts w:ascii="宋体" w:hAnsi="宋体" w:hint="eastAsia"/>
          <w:sz w:val="24"/>
        </w:rPr>
        <w:t>特此承诺！</w:t>
      </w:r>
    </w:p>
    <w:p w14:paraId="05B76E23" w14:textId="77777777" w:rsidR="008834A7" w:rsidRDefault="008834A7">
      <w:pPr>
        <w:spacing w:line="360" w:lineRule="auto"/>
        <w:ind w:firstLineChars="200" w:firstLine="480"/>
        <w:jc w:val="left"/>
        <w:rPr>
          <w:rFonts w:ascii="宋体" w:hAnsi="宋体"/>
          <w:sz w:val="24"/>
        </w:rPr>
      </w:pPr>
    </w:p>
    <w:p w14:paraId="6908EE68" w14:textId="77777777" w:rsidR="008834A7" w:rsidRDefault="008834A7">
      <w:pPr>
        <w:spacing w:line="360" w:lineRule="auto"/>
        <w:ind w:firstLineChars="200" w:firstLine="480"/>
        <w:jc w:val="left"/>
        <w:rPr>
          <w:rFonts w:ascii="宋体" w:hAnsi="宋体"/>
          <w:sz w:val="24"/>
        </w:rPr>
      </w:pPr>
    </w:p>
    <w:p w14:paraId="16AF06BE" w14:textId="77777777" w:rsidR="008834A7" w:rsidRDefault="00E4786A">
      <w:pPr>
        <w:spacing w:line="360" w:lineRule="auto"/>
        <w:ind w:firstLineChars="952" w:firstLine="2285"/>
        <w:rPr>
          <w:rFonts w:ascii="宋体" w:hAnsi="宋体"/>
          <w:sz w:val="24"/>
          <w:u w:val="single"/>
        </w:rPr>
      </w:pPr>
      <w:r>
        <w:rPr>
          <w:rFonts w:ascii="宋体" w:hAnsi="宋体" w:hint="eastAsia"/>
          <w:sz w:val="24"/>
        </w:rPr>
        <w:t>承诺人（公章）：</w:t>
      </w:r>
    </w:p>
    <w:p w14:paraId="53A25D45" w14:textId="77777777" w:rsidR="008834A7" w:rsidRDefault="008834A7">
      <w:pPr>
        <w:spacing w:line="360" w:lineRule="auto"/>
        <w:ind w:firstLineChars="200" w:firstLine="480"/>
        <w:rPr>
          <w:rFonts w:ascii="宋体" w:hAnsi="宋体"/>
          <w:sz w:val="24"/>
          <w:u w:val="single"/>
        </w:rPr>
      </w:pPr>
    </w:p>
    <w:p w14:paraId="16E10D64" w14:textId="77777777" w:rsidR="008834A7" w:rsidRDefault="00E4786A">
      <w:pPr>
        <w:spacing w:line="360" w:lineRule="auto"/>
        <w:ind w:firstLineChars="952" w:firstLine="2285"/>
        <w:rPr>
          <w:rFonts w:ascii="宋体" w:hAnsi="宋体"/>
          <w:sz w:val="24"/>
          <w:u w:val="single"/>
        </w:rPr>
      </w:pPr>
      <w:r>
        <w:rPr>
          <w:rFonts w:ascii="宋体" w:hAnsi="宋体" w:hint="eastAsia"/>
          <w:sz w:val="24"/>
        </w:rPr>
        <w:t>法定代表人或授权代表（签字或盖章）：</w:t>
      </w:r>
    </w:p>
    <w:p w14:paraId="52CB6954" w14:textId="77777777" w:rsidR="008834A7" w:rsidRDefault="008834A7">
      <w:pPr>
        <w:spacing w:line="360" w:lineRule="auto"/>
        <w:ind w:firstLineChars="552" w:firstLine="1325"/>
        <w:rPr>
          <w:rFonts w:ascii="宋体" w:hAnsi="宋体"/>
          <w:sz w:val="24"/>
        </w:rPr>
      </w:pPr>
    </w:p>
    <w:p w14:paraId="6094979A" w14:textId="77777777" w:rsidR="008834A7" w:rsidRDefault="00E4786A">
      <w:pPr>
        <w:spacing w:line="360" w:lineRule="auto"/>
        <w:ind w:firstLineChars="1452" w:firstLine="3485"/>
        <w:rPr>
          <w:rFonts w:ascii="宋体" w:hAnsi="宋体"/>
          <w:sz w:val="24"/>
        </w:rPr>
      </w:pPr>
      <w:r>
        <w:rPr>
          <w:rFonts w:ascii="宋体" w:hAnsi="宋体" w:hint="eastAsia"/>
          <w:sz w:val="24"/>
        </w:rPr>
        <w:t>日期：  年  月  日</w:t>
      </w:r>
      <w:bookmarkEnd w:id="479"/>
    </w:p>
    <w:p w14:paraId="3F88D1DA" w14:textId="77777777" w:rsidR="008834A7" w:rsidRDefault="00E4786A">
      <w:pPr>
        <w:widowControl/>
        <w:jc w:val="left"/>
        <w:rPr>
          <w:rFonts w:ascii="宋体" w:hAnsi="宋体"/>
          <w:sz w:val="24"/>
        </w:rPr>
      </w:pPr>
      <w:r>
        <w:rPr>
          <w:rFonts w:ascii="宋体" w:hAnsi="宋体"/>
          <w:sz w:val="24"/>
        </w:rPr>
        <w:br w:type="page"/>
      </w:r>
    </w:p>
    <w:p w14:paraId="7EE7690A" w14:textId="77777777" w:rsidR="008834A7" w:rsidRDefault="00E4786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8834A7" w14:paraId="38F1E68C" w14:textId="77777777">
        <w:trPr>
          <w:trHeight w:val="723"/>
        </w:trPr>
        <w:tc>
          <w:tcPr>
            <w:tcW w:w="8384" w:type="dxa"/>
            <w:gridSpan w:val="9"/>
            <w:tcBorders>
              <w:top w:val="nil"/>
              <w:left w:val="nil"/>
              <w:bottom w:val="nil"/>
              <w:right w:val="nil"/>
            </w:tcBorders>
            <w:noWrap/>
            <w:vAlign w:val="center"/>
          </w:tcPr>
          <w:p w14:paraId="0EB5A477" w14:textId="77777777" w:rsidR="008834A7" w:rsidRDefault="00E4786A">
            <w:pPr>
              <w:widowControl/>
              <w:jc w:val="center"/>
              <w:rPr>
                <w:rFonts w:ascii="宋体" w:hAnsi="宋体" w:cs="宋体"/>
                <w:kern w:val="0"/>
                <w:sz w:val="36"/>
                <w:szCs w:val="36"/>
              </w:rPr>
            </w:pPr>
            <w:bookmarkStart w:id="480" w:name="_Hlk37853502"/>
            <w:r>
              <w:rPr>
                <w:rFonts w:ascii="宋体" w:hAnsi="宋体" w:cs="宋体" w:hint="eastAsia"/>
                <w:kern w:val="0"/>
                <w:sz w:val="36"/>
                <w:szCs w:val="36"/>
              </w:rPr>
              <w:t>二次报价表</w:t>
            </w:r>
          </w:p>
          <w:p w14:paraId="69731835" w14:textId="77777777" w:rsidR="008834A7" w:rsidRDefault="00E4786A">
            <w:pPr>
              <w:widowControl/>
              <w:jc w:val="left"/>
              <w:rPr>
                <w:rFonts w:ascii="宋体" w:hAnsi="宋体" w:cs="宋体"/>
                <w:kern w:val="0"/>
                <w:sz w:val="24"/>
              </w:rPr>
            </w:pPr>
            <w:r>
              <w:rPr>
                <w:rFonts w:ascii="宋体" w:hAnsi="宋体" w:cs="宋体" w:hint="eastAsia"/>
                <w:kern w:val="0"/>
                <w:sz w:val="24"/>
              </w:rPr>
              <w:t>项目名称：</w:t>
            </w:r>
          </w:p>
          <w:p w14:paraId="7F74A52F" w14:textId="77777777" w:rsidR="008834A7" w:rsidRDefault="00E4786A">
            <w:pPr>
              <w:widowControl/>
              <w:jc w:val="left"/>
              <w:rPr>
                <w:rFonts w:ascii="宋体" w:hAnsi="宋体" w:cs="宋体"/>
                <w:kern w:val="0"/>
                <w:sz w:val="24"/>
              </w:rPr>
            </w:pPr>
            <w:r>
              <w:rPr>
                <w:rFonts w:ascii="宋体" w:hAnsi="宋体" w:cs="宋体" w:hint="eastAsia"/>
                <w:kern w:val="0"/>
                <w:sz w:val="24"/>
              </w:rPr>
              <w:t>项目编号：</w:t>
            </w:r>
          </w:p>
        </w:tc>
      </w:tr>
      <w:tr w:rsidR="008834A7" w14:paraId="71315108" w14:textId="77777777">
        <w:trPr>
          <w:gridAfter w:val="1"/>
          <w:wAfter w:w="22" w:type="dxa"/>
          <w:trHeight w:val="278"/>
        </w:trPr>
        <w:tc>
          <w:tcPr>
            <w:tcW w:w="2792" w:type="dxa"/>
            <w:gridSpan w:val="2"/>
            <w:tcBorders>
              <w:top w:val="nil"/>
              <w:left w:val="nil"/>
              <w:bottom w:val="nil"/>
              <w:right w:val="nil"/>
            </w:tcBorders>
            <w:noWrap/>
            <w:vAlign w:val="center"/>
          </w:tcPr>
          <w:p w14:paraId="3326670C" w14:textId="77777777" w:rsidR="008834A7" w:rsidRDefault="00E4786A">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634BF732" w14:textId="77777777" w:rsidR="008834A7" w:rsidRDefault="008834A7">
            <w:pPr>
              <w:widowControl/>
              <w:jc w:val="left"/>
              <w:rPr>
                <w:rFonts w:ascii="宋体" w:hAnsi="宋体" w:cs="宋体"/>
                <w:kern w:val="0"/>
                <w:sz w:val="24"/>
              </w:rPr>
            </w:pPr>
          </w:p>
        </w:tc>
        <w:tc>
          <w:tcPr>
            <w:tcW w:w="928" w:type="dxa"/>
            <w:tcBorders>
              <w:top w:val="nil"/>
              <w:left w:val="nil"/>
              <w:bottom w:val="nil"/>
              <w:right w:val="nil"/>
            </w:tcBorders>
            <w:noWrap/>
            <w:vAlign w:val="bottom"/>
          </w:tcPr>
          <w:p w14:paraId="74573013" w14:textId="77777777" w:rsidR="008834A7" w:rsidRDefault="008834A7">
            <w:pPr>
              <w:widowControl/>
              <w:jc w:val="left"/>
              <w:rPr>
                <w:rFonts w:eastAsia="Times New Roman"/>
                <w:kern w:val="0"/>
                <w:sz w:val="20"/>
                <w:szCs w:val="20"/>
              </w:rPr>
            </w:pPr>
          </w:p>
        </w:tc>
        <w:tc>
          <w:tcPr>
            <w:tcW w:w="930" w:type="dxa"/>
            <w:tcBorders>
              <w:top w:val="nil"/>
              <w:left w:val="nil"/>
              <w:bottom w:val="nil"/>
              <w:right w:val="nil"/>
            </w:tcBorders>
            <w:noWrap/>
            <w:vAlign w:val="bottom"/>
          </w:tcPr>
          <w:p w14:paraId="4FDC2CDB"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4CB1B363"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83BB109" w14:textId="77777777" w:rsidR="008834A7" w:rsidRDefault="008834A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05037878" w14:textId="77777777" w:rsidR="008834A7" w:rsidRDefault="008834A7">
            <w:pPr>
              <w:widowControl/>
              <w:jc w:val="left"/>
              <w:rPr>
                <w:rFonts w:eastAsia="Times New Roman"/>
                <w:kern w:val="0"/>
                <w:sz w:val="20"/>
                <w:szCs w:val="20"/>
              </w:rPr>
            </w:pPr>
          </w:p>
        </w:tc>
      </w:tr>
      <w:tr w:rsidR="008834A7" w14:paraId="2E2839CB"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0BFE9E04" w14:textId="77777777" w:rsidR="008834A7" w:rsidRDefault="00E4786A">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4200A78A" w14:textId="77777777" w:rsidR="008834A7" w:rsidRDefault="00E4786A">
            <w:pPr>
              <w:widowControl/>
              <w:jc w:val="center"/>
              <w:rPr>
                <w:rFonts w:ascii="宋体" w:hAnsi="宋体" w:cs="宋体"/>
                <w:kern w:val="0"/>
                <w:sz w:val="24"/>
              </w:rPr>
            </w:pPr>
            <w:r>
              <w:rPr>
                <w:rFonts w:ascii="宋体" w:hAnsi="宋体" w:cs="宋体" w:hint="eastAsia"/>
                <w:kern w:val="0"/>
                <w:sz w:val="24"/>
              </w:rPr>
              <w:t>（公司名称）</w:t>
            </w:r>
          </w:p>
        </w:tc>
      </w:tr>
      <w:tr w:rsidR="008834A7" w14:paraId="0A74A991"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83DE05C" w14:textId="77777777" w:rsidR="008834A7" w:rsidRDefault="00E4786A">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58D50B6D" w14:textId="77777777" w:rsidR="008834A7" w:rsidRDefault="00E4786A">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002444EB" w14:textId="77777777" w:rsidR="008834A7" w:rsidRDefault="00E4786A">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8834A7" w14:paraId="0DE873CE"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3899CA03" w14:textId="77777777" w:rsidR="008834A7" w:rsidRDefault="00E4786A">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7EE7AEFE"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193135FF" w14:textId="77777777" w:rsidR="008834A7" w:rsidRDefault="00E4786A">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0FF12486"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应答：</w:t>
            </w:r>
          </w:p>
          <w:p w14:paraId="3112D497"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3A726944"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523D2953"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0F6723E8"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例：</w:t>
            </w:r>
          </w:p>
          <w:p w14:paraId="02D92B17"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6056C07C"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7B23388D"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113D7276"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D5CC871"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6B82A45D" w14:textId="77777777" w:rsidR="008834A7" w:rsidRDefault="00E4786A">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8834A7" w14:paraId="0E3F35A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9AF6E98"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A327F01" w14:textId="77777777" w:rsidR="008834A7" w:rsidRDefault="008834A7">
            <w:pPr>
              <w:widowControl/>
              <w:jc w:val="left"/>
              <w:rPr>
                <w:rFonts w:ascii="宋体" w:hAnsi="宋体" w:cs="宋体"/>
                <w:color w:val="000000"/>
                <w:kern w:val="0"/>
                <w:sz w:val="24"/>
              </w:rPr>
            </w:pPr>
          </w:p>
        </w:tc>
      </w:tr>
      <w:tr w:rsidR="008834A7" w14:paraId="101A9D80"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9F973C0"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1DA55CE" w14:textId="77777777" w:rsidR="008834A7" w:rsidRDefault="008834A7">
            <w:pPr>
              <w:widowControl/>
              <w:jc w:val="left"/>
              <w:rPr>
                <w:rFonts w:ascii="宋体" w:hAnsi="宋体" w:cs="宋体"/>
                <w:color w:val="000000"/>
                <w:kern w:val="0"/>
                <w:sz w:val="24"/>
              </w:rPr>
            </w:pPr>
          </w:p>
        </w:tc>
      </w:tr>
      <w:tr w:rsidR="008834A7" w14:paraId="5C8C5E5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818ECEC"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F460722" w14:textId="77777777" w:rsidR="008834A7" w:rsidRDefault="008834A7">
            <w:pPr>
              <w:widowControl/>
              <w:jc w:val="left"/>
              <w:rPr>
                <w:rFonts w:ascii="宋体" w:hAnsi="宋体" w:cs="宋体"/>
                <w:color w:val="000000"/>
                <w:kern w:val="0"/>
                <w:sz w:val="24"/>
              </w:rPr>
            </w:pPr>
          </w:p>
        </w:tc>
      </w:tr>
      <w:tr w:rsidR="008834A7" w14:paraId="134BE20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00B47C2"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BCC9A65" w14:textId="77777777" w:rsidR="008834A7" w:rsidRDefault="008834A7">
            <w:pPr>
              <w:widowControl/>
              <w:jc w:val="left"/>
              <w:rPr>
                <w:rFonts w:ascii="宋体" w:hAnsi="宋体" w:cs="宋体"/>
                <w:color w:val="000000"/>
                <w:kern w:val="0"/>
                <w:sz w:val="24"/>
              </w:rPr>
            </w:pPr>
          </w:p>
        </w:tc>
      </w:tr>
      <w:tr w:rsidR="008834A7" w14:paraId="5C52D26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12A9EAC"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B1629EA" w14:textId="77777777" w:rsidR="008834A7" w:rsidRDefault="008834A7">
            <w:pPr>
              <w:widowControl/>
              <w:jc w:val="left"/>
              <w:rPr>
                <w:rFonts w:ascii="宋体" w:hAnsi="宋体" w:cs="宋体"/>
                <w:color w:val="000000"/>
                <w:kern w:val="0"/>
                <w:sz w:val="24"/>
              </w:rPr>
            </w:pPr>
          </w:p>
        </w:tc>
      </w:tr>
      <w:tr w:rsidR="008834A7" w14:paraId="422A79C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05E451B"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B8E0388" w14:textId="77777777" w:rsidR="008834A7" w:rsidRDefault="008834A7">
            <w:pPr>
              <w:widowControl/>
              <w:jc w:val="left"/>
              <w:rPr>
                <w:rFonts w:ascii="宋体" w:hAnsi="宋体" w:cs="宋体"/>
                <w:color w:val="000000"/>
                <w:kern w:val="0"/>
                <w:sz w:val="24"/>
              </w:rPr>
            </w:pPr>
          </w:p>
        </w:tc>
      </w:tr>
      <w:tr w:rsidR="008834A7" w14:paraId="2ADAE3E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28FC859"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105E97C" w14:textId="77777777" w:rsidR="008834A7" w:rsidRDefault="008834A7">
            <w:pPr>
              <w:widowControl/>
              <w:jc w:val="left"/>
              <w:rPr>
                <w:rFonts w:ascii="宋体" w:hAnsi="宋体" w:cs="宋体"/>
                <w:color w:val="000000"/>
                <w:kern w:val="0"/>
                <w:sz w:val="24"/>
              </w:rPr>
            </w:pPr>
          </w:p>
        </w:tc>
      </w:tr>
      <w:tr w:rsidR="008834A7" w14:paraId="1D4E7544"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A670FE8"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EDA0714" w14:textId="77777777" w:rsidR="008834A7" w:rsidRDefault="008834A7">
            <w:pPr>
              <w:widowControl/>
              <w:jc w:val="left"/>
              <w:rPr>
                <w:rFonts w:ascii="宋体" w:hAnsi="宋体" w:cs="宋体"/>
                <w:color w:val="000000"/>
                <w:kern w:val="0"/>
                <w:sz w:val="24"/>
              </w:rPr>
            </w:pPr>
          </w:p>
        </w:tc>
      </w:tr>
      <w:tr w:rsidR="008834A7" w14:paraId="606F068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5F573DD"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6ACE0A" w14:textId="77777777" w:rsidR="008834A7" w:rsidRDefault="008834A7">
            <w:pPr>
              <w:widowControl/>
              <w:jc w:val="left"/>
              <w:rPr>
                <w:rFonts w:ascii="宋体" w:hAnsi="宋体" w:cs="宋体"/>
                <w:color w:val="000000"/>
                <w:kern w:val="0"/>
                <w:sz w:val="24"/>
              </w:rPr>
            </w:pPr>
          </w:p>
        </w:tc>
      </w:tr>
      <w:tr w:rsidR="008834A7" w14:paraId="5967A240"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E5B8D3E"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9464F94" w14:textId="77777777" w:rsidR="008834A7" w:rsidRDefault="008834A7">
            <w:pPr>
              <w:widowControl/>
              <w:jc w:val="left"/>
              <w:rPr>
                <w:rFonts w:ascii="宋体" w:hAnsi="宋体" w:cs="宋体"/>
                <w:color w:val="000000"/>
                <w:kern w:val="0"/>
                <w:sz w:val="24"/>
              </w:rPr>
            </w:pPr>
          </w:p>
        </w:tc>
      </w:tr>
      <w:tr w:rsidR="008834A7" w14:paraId="00DC26B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7C86802"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E4B111B" w14:textId="77777777" w:rsidR="008834A7" w:rsidRDefault="008834A7">
            <w:pPr>
              <w:widowControl/>
              <w:jc w:val="left"/>
              <w:rPr>
                <w:rFonts w:ascii="宋体" w:hAnsi="宋体" w:cs="宋体"/>
                <w:color w:val="000000"/>
                <w:kern w:val="0"/>
                <w:sz w:val="24"/>
              </w:rPr>
            </w:pPr>
          </w:p>
        </w:tc>
      </w:tr>
      <w:tr w:rsidR="008834A7" w14:paraId="63C14AA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8C69952"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5F499E9" w14:textId="77777777" w:rsidR="008834A7" w:rsidRDefault="008834A7">
            <w:pPr>
              <w:widowControl/>
              <w:jc w:val="left"/>
              <w:rPr>
                <w:rFonts w:ascii="宋体" w:hAnsi="宋体" w:cs="宋体"/>
                <w:color w:val="000000"/>
                <w:kern w:val="0"/>
                <w:sz w:val="24"/>
              </w:rPr>
            </w:pPr>
          </w:p>
        </w:tc>
      </w:tr>
      <w:tr w:rsidR="008834A7" w14:paraId="1CB26AEA"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95B0544" w14:textId="77777777" w:rsidR="008834A7" w:rsidRDefault="00E4786A">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03E5A9DE" w14:textId="77777777" w:rsidR="008834A7" w:rsidRDefault="00E4786A">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8834A7" w14:paraId="5EA3B288"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03BC4E81" w14:textId="77777777" w:rsidR="008834A7" w:rsidRDefault="008834A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A1C66E1" w14:textId="77777777" w:rsidR="008834A7" w:rsidRDefault="008834A7">
            <w:pPr>
              <w:widowControl/>
              <w:jc w:val="left"/>
              <w:rPr>
                <w:rFonts w:ascii="宋体" w:hAnsi="宋体" w:cs="宋体"/>
                <w:kern w:val="0"/>
                <w:sz w:val="24"/>
              </w:rPr>
            </w:pPr>
          </w:p>
        </w:tc>
      </w:tr>
      <w:tr w:rsidR="008834A7" w14:paraId="3D723CCB"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90501B8" w14:textId="77777777" w:rsidR="008834A7" w:rsidRDefault="00E4786A">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601FC26A" w14:textId="77777777" w:rsidR="008834A7" w:rsidRDefault="008834A7">
            <w:pPr>
              <w:widowControl/>
              <w:rPr>
                <w:rFonts w:ascii="宋体" w:hAnsi="宋体" w:cs="宋体"/>
                <w:kern w:val="0"/>
                <w:sz w:val="24"/>
              </w:rPr>
            </w:pPr>
          </w:p>
        </w:tc>
      </w:tr>
      <w:tr w:rsidR="008834A7" w14:paraId="56DBC4C6"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292FAE1" w14:textId="77777777" w:rsidR="008834A7" w:rsidRDefault="00E4786A">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3BAF805A" w14:textId="77777777" w:rsidR="008834A7" w:rsidRDefault="008834A7">
            <w:pPr>
              <w:widowControl/>
              <w:jc w:val="center"/>
              <w:rPr>
                <w:rFonts w:ascii="宋体" w:hAnsi="宋体" w:cs="宋体"/>
                <w:kern w:val="0"/>
                <w:sz w:val="24"/>
              </w:rPr>
            </w:pPr>
          </w:p>
        </w:tc>
      </w:tr>
      <w:tr w:rsidR="008834A7" w14:paraId="79583438"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4818D617" w14:textId="77777777" w:rsidR="008834A7" w:rsidRDefault="008834A7">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7BDA1B5A" w14:textId="77777777" w:rsidR="008834A7" w:rsidRDefault="008834A7">
            <w:pPr>
              <w:widowControl/>
              <w:jc w:val="left"/>
              <w:rPr>
                <w:rFonts w:ascii="宋体" w:hAnsi="宋体" w:cs="宋体"/>
                <w:kern w:val="0"/>
                <w:sz w:val="24"/>
              </w:rPr>
            </w:pPr>
          </w:p>
        </w:tc>
      </w:tr>
      <w:bookmarkEnd w:id="480"/>
    </w:tbl>
    <w:p w14:paraId="47D8312B" w14:textId="77777777" w:rsidR="008834A7" w:rsidRDefault="008834A7"/>
    <w:p w14:paraId="4BE31CF5" w14:textId="77777777" w:rsidR="008834A7" w:rsidRDefault="00E4786A">
      <w:pPr>
        <w:spacing w:line="360" w:lineRule="auto"/>
        <w:rPr>
          <w:rFonts w:ascii="宋体" w:hAnsi="宋体"/>
          <w:b/>
          <w:sz w:val="24"/>
        </w:rPr>
      </w:pPr>
      <w:r>
        <w:br w:type="page"/>
      </w:r>
      <w:r>
        <w:rPr>
          <w:rFonts w:ascii="宋体" w:hAnsi="宋体" w:hint="eastAsia"/>
          <w:b/>
          <w:sz w:val="24"/>
        </w:rPr>
        <w:lastRenderedPageBreak/>
        <w:t>附件三</w:t>
      </w:r>
    </w:p>
    <w:p w14:paraId="62DAB0C7" w14:textId="77777777" w:rsidR="008834A7" w:rsidRDefault="00E4786A">
      <w:pPr>
        <w:jc w:val="center"/>
        <w:rPr>
          <w:rFonts w:ascii="宋体" w:hAnsi="宋体"/>
          <w:b/>
          <w:kern w:val="44"/>
          <w:sz w:val="32"/>
          <w:szCs w:val="20"/>
        </w:rPr>
      </w:pPr>
      <w:r>
        <w:rPr>
          <w:rFonts w:ascii="宋体" w:hAnsi="宋体" w:hint="eastAsia"/>
          <w:b/>
          <w:kern w:val="44"/>
          <w:sz w:val="32"/>
          <w:szCs w:val="20"/>
        </w:rPr>
        <w:t>疫情防控期间供应商承诺书</w:t>
      </w:r>
    </w:p>
    <w:p w14:paraId="7ABCB0F5" w14:textId="77777777" w:rsidR="008834A7" w:rsidRDefault="00E4786A">
      <w:pPr>
        <w:spacing w:line="360" w:lineRule="auto"/>
        <w:jc w:val="center"/>
        <w:rPr>
          <w:rFonts w:ascii="宋体" w:hAnsi="宋体" w:cs="方正小标宋简体"/>
          <w:sz w:val="24"/>
        </w:rPr>
      </w:pPr>
      <w:r>
        <w:rPr>
          <w:rFonts w:ascii="宋体" w:hAnsi="宋体" w:cs="方正小标宋简体" w:hint="eastAsia"/>
          <w:sz w:val="24"/>
        </w:rPr>
        <w:t>承  诺  书</w:t>
      </w:r>
    </w:p>
    <w:p w14:paraId="33DDB212" w14:textId="77777777" w:rsidR="008834A7" w:rsidRDefault="00E4786A">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5B053B2C" w14:textId="77777777" w:rsidR="008834A7" w:rsidRDefault="008834A7">
      <w:pPr>
        <w:spacing w:line="360" w:lineRule="auto"/>
        <w:rPr>
          <w:rFonts w:ascii="宋体" w:hAnsi="宋体" w:cs="方正仿宋简体"/>
          <w:sz w:val="24"/>
        </w:rPr>
      </w:pPr>
    </w:p>
    <w:p w14:paraId="72BBF0A1"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2F0B550A" w14:textId="77777777" w:rsidR="008834A7" w:rsidRDefault="00E4786A">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本单位承诺在参与北京国际工程咨询有限公司组织的项目的投标（响应）过程中做到以下几点：</w:t>
      </w:r>
    </w:p>
    <w:p w14:paraId="60CA208C"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1.本单位参与投标（响应）人员近期未去过中高危险地区，非境外返京隔离未满十四天人员，未与上述地区人员密切接触，未与确诊或疑似病例有过接触史，未有发热、咳嗽等症状，身体状况良好。</w:t>
      </w:r>
    </w:p>
    <w:p w14:paraId="454F7260"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2.本单位参与投标（响应）人员为在京身体健康人员或外埠进京（返京）的身体健康人员。符合北京市防疫要求。</w:t>
      </w:r>
    </w:p>
    <w:p w14:paraId="13E3ACB6"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206581CF" w14:textId="77777777" w:rsidR="008834A7" w:rsidRDefault="00E4786A">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7131A4CF" w14:textId="77777777" w:rsidR="008834A7" w:rsidRDefault="008834A7">
      <w:pPr>
        <w:snapToGrid w:val="0"/>
        <w:spacing w:line="360" w:lineRule="auto"/>
        <w:ind w:firstLineChars="200" w:firstLine="480"/>
        <w:rPr>
          <w:rFonts w:ascii="宋体" w:hAnsi="宋体" w:cs="方正仿宋简体"/>
          <w:sz w:val="24"/>
        </w:rPr>
      </w:pPr>
    </w:p>
    <w:p w14:paraId="188C8566" w14:textId="77777777" w:rsidR="008834A7" w:rsidRDefault="00E4786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p>
    <w:p w14:paraId="61E6589E" w14:textId="77777777" w:rsidR="008834A7" w:rsidRDefault="00E4786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p>
    <w:p w14:paraId="5CE298F0" w14:textId="77777777" w:rsidR="008834A7" w:rsidRDefault="00E4786A">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rPr>
        <w:t>年月日</w:t>
      </w:r>
    </w:p>
    <w:p w14:paraId="7C120C78" w14:textId="77777777" w:rsidR="008834A7" w:rsidRDefault="008834A7"/>
    <w:p w14:paraId="5B755D44" w14:textId="77777777" w:rsidR="008834A7" w:rsidRDefault="00E4786A">
      <w:pPr>
        <w:spacing w:line="360" w:lineRule="auto"/>
        <w:jc w:val="left"/>
        <w:rPr>
          <w:rFonts w:ascii="等线" w:eastAsia="等线" w:hAnsi="等线"/>
          <w:szCs w:val="21"/>
        </w:rPr>
      </w:pPr>
      <w:r>
        <w:rPr>
          <w:rFonts w:ascii="仿宋_GB2312" w:eastAsia="仿宋_GB2312" w:hAnsi="宋体"/>
          <w:sz w:val="24"/>
        </w:rPr>
        <w:br w:type="page"/>
      </w:r>
    </w:p>
    <w:p w14:paraId="4087D557" w14:textId="77777777" w:rsidR="008834A7" w:rsidRDefault="008834A7">
      <w:pPr>
        <w:spacing w:line="360" w:lineRule="auto"/>
        <w:ind w:firstLineChars="200" w:firstLine="480"/>
        <w:rPr>
          <w:rFonts w:ascii="仿宋_GB2312" w:eastAsia="仿宋_GB2312" w:hAnsi="宋体"/>
          <w:sz w:val="24"/>
        </w:rPr>
      </w:pPr>
    </w:p>
    <w:p w14:paraId="36104A11" w14:textId="77777777" w:rsidR="008834A7" w:rsidRDefault="00E4786A">
      <w:pPr>
        <w:pStyle w:val="11"/>
        <w:spacing w:before="0" w:after="0" w:line="360" w:lineRule="auto"/>
      </w:pPr>
      <w:bookmarkStart w:id="481" w:name="_Toc133737932"/>
      <w:bookmarkStart w:id="482" w:name="_Toc133916713"/>
      <w:bookmarkStart w:id="483" w:name="_Toc82524646"/>
      <w:bookmarkStart w:id="484" w:name="_Toc133737843"/>
      <w:r>
        <w:rPr>
          <w:rFonts w:hint="eastAsia"/>
        </w:rPr>
        <w:t>第五章 附件——首次响应文件格式</w:t>
      </w:r>
      <w:bookmarkEnd w:id="481"/>
      <w:bookmarkEnd w:id="482"/>
      <w:bookmarkEnd w:id="483"/>
      <w:bookmarkEnd w:id="484"/>
    </w:p>
    <w:p w14:paraId="29F63163" w14:textId="77777777" w:rsidR="008834A7" w:rsidRDefault="008834A7">
      <w:pPr>
        <w:spacing w:line="360" w:lineRule="auto"/>
        <w:ind w:leftChars="426" w:left="895"/>
        <w:rPr>
          <w:rFonts w:ascii="宋体" w:hAnsi="宋体"/>
          <w:sz w:val="24"/>
        </w:rPr>
      </w:pPr>
      <w:bookmarkStart w:id="485" w:name="_Hlt520356241"/>
      <w:bookmarkStart w:id="486" w:name="_Toc480942349"/>
      <w:bookmarkStart w:id="487" w:name="_Ref467988698"/>
      <w:bookmarkStart w:id="488" w:name="_Toc520356217"/>
      <w:bookmarkStart w:id="489" w:name="_Toc133737933"/>
      <w:bookmarkStart w:id="490" w:name="_Toc133916714"/>
      <w:bookmarkStart w:id="491" w:name="_Toc133737844"/>
      <w:bookmarkEnd w:id="485"/>
    </w:p>
    <w:p w14:paraId="64D17A2E" w14:textId="77777777" w:rsidR="008834A7" w:rsidRDefault="008834A7">
      <w:pPr>
        <w:tabs>
          <w:tab w:val="left" w:pos="5580"/>
        </w:tabs>
        <w:spacing w:before="120" w:line="360" w:lineRule="auto"/>
        <w:ind w:firstLineChars="400" w:firstLine="960"/>
        <w:rPr>
          <w:rFonts w:ascii="宋体" w:hAnsi="宋体"/>
          <w:sz w:val="24"/>
        </w:rPr>
      </w:pPr>
    </w:p>
    <w:p w14:paraId="53492109"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37852672" w14:textId="77777777" w:rsidR="008834A7" w:rsidRDefault="00E4786A">
      <w:pPr>
        <w:pStyle w:val="24"/>
        <w:spacing w:line="360" w:lineRule="auto"/>
        <w:rPr>
          <w:rFonts w:ascii="宋体" w:eastAsia="宋体" w:hAnsi="宋体"/>
          <w:sz w:val="28"/>
        </w:rPr>
      </w:pPr>
      <w:bookmarkStart w:id="492" w:name="_Hlt151534692"/>
      <w:bookmarkStart w:id="493" w:name="_Toc277153146"/>
      <w:bookmarkStart w:id="494" w:name="_Toc21862772"/>
      <w:bookmarkStart w:id="495" w:name="_Toc55375757"/>
      <w:bookmarkStart w:id="496" w:name="_Toc55374356"/>
      <w:bookmarkStart w:id="497" w:name="_Toc82524647"/>
      <w:bookmarkStart w:id="498" w:name="_Toc277942521"/>
      <w:bookmarkStart w:id="499" w:name="_Toc321907254"/>
      <w:bookmarkEnd w:id="492"/>
      <w:r>
        <w:rPr>
          <w:rFonts w:ascii="宋体" w:eastAsia="宋体" w:hAnsi="宋体" w:hint="eastAsia"/>
          <w:sz w:val="28"/>
        </w:rPr>
        <w:lastRenderedPageBreak/>
        <w:t>附件1</w:t>
      </w:r>
      <w:bookmarkStart w:id="500" w:name="_Hlt520355504"/>
      <w:bookmarkEnd w:id="486"/>
      <w:bookmarkEnd w:id="487"/>
      <w:bookmarkEnd w:id="488"/>
      <w:bookmarkEnd w:id="500"/>
      <w:r>
        <w:rPr>
          <w:rFonts w:ascii="宋体" w:eastAsia="宋体" w:hAnsi="宋体" w:hint="eastAsia"/>
          <w:sz w:val="28"/>
        </w:rPr>
        <w:t>首次响应书（格式）</w:t>
      </w:r>
      <w:bookmarkEnd w:id="489"/>
      <w:bookmarkEnd w:id="490"/>
      <w:bookmarkEnd w:id="491"/>
      <w:bookmarkEnd w:id="493"/>
      <w:bookmarkEnd w:id="494"/>
      <w:bookmarkEnd w:id="495"/>
      <w:bookmarkEnd w:id="496"/>
      <w:bookmarkEnd w:id="497"/>
      <w:bookmarkEnd w:id="498"/>
      <w:bookmarkEnd w:id="499"/>
    </w:p>
    <w:p w14:paraId="0A20A488" w14:textId="77777777" w:rsidR="008834A7" w:rsidRDefault="008834A7">
      <w:pPr>
        <w:tabs>
          <w:tab w:val="left" w:pos="5580"/>
        </w:tabs>
        <w:spacing w:before="120" w:line="360" w:lineRule="auto"/>
        <w:rPr>
          <w:rFonts w:ascii="宋体" w:hAnsi="宋体"/>
          <w:sz w:val="24"/>
        </w:rPr>
      </w:pPr>
    </w:p>
    <w:p w14:paraId="2154A2F7"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6FCA1FD" w14:textId="77777777" w:rsidR="008834A7" w:rsidRDefault="008834A7">
      <w:pPr>
        <w:pStyle w:val="aff8"/>
        <w:tabs>
          <w:tab w:val="left" w:pos="5580"/>
        </w:tabs>
        <w:spacing w:line="360" w:lineRule="auto"/>
        <w:rPr>
          <w:rFonts w:hAnsi="宋体"/>
          <w:sz w:val="24"/>
        </w:rPr>
      </w:pPr>
    </w:p>
    <w:p w14:paraId="64DF52F4" w14:textId="77777777" w:rsidR="008834A7" w:rsidRDefault="00E4786A">
      <w:pPr>
        <w:pStyle w:val="aff8"/>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667E57FE" w14:textId="77777777" w:rsidR="008834A7" w:rsidRDefault="00E4786A">
      <w:pPr>
        <w:pStyle w:val="aff8"/>
        <w:tabs>
          <w:tab w:val="left" w:pos="5580"/>
        </w:tabs>
        <w:spacing w:line="360" w:lineRule="auto"/>
        <w:ind w:left="408"/>
        <w:rPr>
          <w:rFonts w:hAnsi="宋体"/>
          <w:sz w:val="24"/>
        </w:rPr>
      </w:pPr>
      <w:r>
        <w:rPr>
          <w:rFonts w:hAnsi="宋体" w:hint="eastAsia"/>
          <w:sz w:val="24"/>
        </w:rPr>
        <w:t>1、首次响应报价表</w:t>
      </w:r>
    </w:p>
    <w:p w14:paraId="1802A70F" w14:textId="77777777" w:rsidR="008834A7" w:rsidRDefault="00E4786A">
      <w:pPr>
        <w:pStyle w:val="aff8"/>
        <w:tabs>
          <w:tab w:val="left" w:pos="5580"/>
        </w:tabs>
        <w:spacing w:line="360" w:lineRule="auto"/>
        <w:ind w:left="408"/>
        <w:rPr>
          <w:rFonts w:hAnsi="宋体"/>
          <w:sz w:val="24"/>
        </w:rPr>
      </w:pPr>
      <w:r>
        <w:rPr>
          <w:rFonts w:hAnsi="宋体" w:hint="eastAsia"/>
          <w:sz w:val="24"/>
        </w:rPr>
        <w:t>2、首次响应分项报价表</w:t>
      </w:r>
    </w:p>
    <w:p w14:paraId="38CFA0A0" w14:textId="77777777" w:rsidR="008834A7" w:rsidRDefault="00E4786A">
      <w:pPr>
        <w:pStyle w:val="aff8"/>
        <w:tabs>
          <w:tab w:val="left" w:pos="5580"/>
        </w:tabs>
        <w:spacing w:line="360" w:lineRule="auto"/>
        <w:ind w:left="408"/>
        <w:rPr>
          <w:rFonts w:hAnsi="宋体"/>
          <w:sz w:val="24"/>
        </w:rPr>
      </w:pPr>
      <w:r>
        <w:rPr>
          <w:rFonts w:hAnsi="宋体" w:hint="eastAsia"/>
          <w:sz w:val="24"/>
        </w:rPr>
        <w:t>3、首次报价服务、设备明细表</w:t>
      </w:r>
    </w:p>
    <w:p w14:paraId="1051DA1E" w14:textId="77777777" w:rsidR="008834A7" w:rsidRDefault="00E4786A">
      <w:pPr>
        <w:pStyle w:val="aff8"/>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2F296905" w14:textId="77777777" w:rsidR="008834A7" w:rsidRDefault="00E4786A">
      <w:pPr>
        <w:pStyle w:val="aff8"/>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62AEC087" w14:textId="77777777" w:rsidR="008834A7" w:rsidRDefault="00E4786A">
      <w:pPr>
        <w:pStyle w:val="aff8"/>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51CE178" w14:textId="77777777" w:rsidR="008834A7" w:rsidRDefault="00E4786A">
      <w:pPr>
        <w:pStyle w:val="aff8"/>
        <w:tabs>
          <w:tab w:val="left" w:pos="5580"/>
        </w:tabs>
        <w:spacing w:line="360" w:lineRule="auto"/>
        <w:ind w:left="408"/>
        <w:rPr>
          <w:rFonts w:hAnsi="宋体"/>
          <w:sz w:val="24"/>
        </w:rPr>
      </w:pPr>
      <w:r>
        <w:rPr>
          <w:rFonts w:hAnsi="宋体"/>
          <w:sz w:val="24"/>
        </w:rPr>
        <w:t>7</w:t>
      </w:r>
      <w:r>
        <w:rPr>
          <w:rFonts w:hAnsi="宋体" w:hint="eastAsia"/>
          <w:sz w:val="24"/>
        </w:rPr>
        <w:t>、以形式出具的磋商保证金，金额为人民币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20029E0D" w14:textId="77777777" w:rsidR="008834A7" w:rsidRDefault="00E4786A">
      <w:pPr>
        <w:pStyle w:val="aff8"/>
        <w:tabs>
          <w:tab w:val="left" w:pos="5580"/>
        </w:tabs>
        <w:spacing w:line="360" w:lineRule="auto"/>
        <w:ind w:left="408"/>
        <w:rPr>
          <w:rFonts w:hAnsi="宋体"/>
          <w:sz w:val="24"/>
        </w:rPr>
      </w:pPr>
      <w:r>
        <w:rPr>
          <w:rFonts w:hAnsi="宋体" w:hint="eastAsia"/>
          <w:sz w:val="24"/>
        </w:rPr>
        <w:t>据此，签字代表宣布同意如下：</w:t>
      </w:r>
    </w:p>
    <w:p w14:paraId="1F7609F4" w14:textId="77777777" w:rsidR="008834A7" w:rsidRDefault="00E4786A">
      <w:pPr>
        <w:pStyle w:val="aff8"/>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0E689615" w14:textId="77777777" w:rsidR="008834A7" w:rsidRDefault="00E4786A">
      <w:pPr>
        <w:pStyle w:val="aff8"/>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D525F32" w14:textId="77777777" w:rsidR="008834A7" w:rsidRDefault="00E4786A">
      <w:pPr>
        <w:pStyle w:val="aff8"/>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3C1AEA84" w14:textId="77777777" w:rsidR="008834A7" w:rsidRDefault="00E4786A">
      <w:pPr>
        <w:pStyle w:val="aff8"/>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（4）本项目所有响应文件和最终报价有效期为自规定的提交之日起个日历日。</w:t>
      </w:r>
    </w:p>
    <w:p w14:paraId="6FA38C43" w14:textId="77777777" w:rsidR="008834A7" w:rsidRDefault="00E4786A">
      <w:pPr>
        <w:pStyle w:val="aff8"/>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7048DD06" w14:textId="77777777" w:rsidR="008834A7" w:rsidRDefault="00E4786A">
      <w:pPr>
        <w:pStyle w:val="aff8"/>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36542498" w14:textId="77777777" w:rsidR="008834A7" w:rsidRDefault="00E4786A">
      <w:pPr>
        <w:pStyle w:val="aff8"/>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w:t>
      </w:r>
      <w:r>
        <w:rPr>
          <w:rFonts w:hAnsi="宋体" w:hint="eastAsia"/>
          <w:sz w:val="24"/>
        </w:rPr>
        <w:lastRenderedPageBreak/>
        <w:t>止时间</w:t>
      </w:r>
      <w:r>
        <w:rPr>
          <w:rFonts w:hAnsi="宋体" w:hint="eastAsia"/>
          <w:color w:val="000000"/>
          <w:sz w:val="24"/>
        </w:rPr>
        <w:t>），在“信用中国”网站（</w:t>
      </w:r>
      <w:hyperlink r:id="rId18" w:history="1">
        <w:r>
          <w:rPr>
            <w:rStyle w:val="affff8"/>
            <w:rFonts w:hAnsi="宋体" w:hint="eastAsia"/>
            <w:sz w:val="24"/>
          </w:rPr>
          <w:t>www.creditchina.gov.cn</w:t>
        </w:r>
      </w:hyperlink>
      <w:r>
        <w:rPr>
          <w:rFonts w:hAnsi="宋体" w:hint="eastAsia"/>
          <w:color w:val="000000"/>
          <w:sz w:val="24"/>
        </w:rPr>
        <w:t>）、中国政府采购网（</w:t>
      </w:r>
      <w:r w:rsidR="00023267">
        <w:fldChar w:fldCharType="begin"/>
      </w:r>
      <w:r w:rsidR="00023267">
        <w:instrText xml:space="preserve"> HYPERLINK "http://www.ccgp.gov.cn" </w:instrText>
      </w:r>
      <w:r w:rsidR="00023267">
        <w:fldChar w:fldCharType="separate"/>
      </w:r>
      <w:r>
        <w:rPr>
          <w:rStyle w:val="affff8"/>
          <w:rFonts w:hAnsi="宋体" w:hint="eastAsia"/>
          <w:sz w:val="24"/>
        </w:rPr>
        <w:t>www.ccgp.gov.cn</w:t>
      </w:r>
      <w:r w:rsidR="00023267">
        <w:rPr>
          <w:rStyle w:val="affff8"/>
          <w:rFonts w:hAnsi="宋体"/>
          <w:sz w:val="24"/>
        </w:rPr>
        <w:fldChar w:fldCharType="end"/>
      </w:r>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550CA6F8" w14:textId="77777777" w:rsidR="008834A7" w:rsidRDefault="008834A7">
      <w:pPr>
        <w:pStyle w:val="aff8"/>
        <w:tabs>
          <w:tab w:val="left" w:pos="5580"/>
        </w:tabs>
        <w:spacing w:line="360" w:lineRule="auto"/>
        <w:rPr>
          <w:rFonts w:hAnsi="宋体"/>
          <w:sz w:val="24"/>
        </w:rPr>
      </w:pPr>
    </w:p>
    <w:p w14:paraId="616E6A6F" w14:textId="77777777" w:rsidR="008834A7" w:rsidRDefault="00E4786A">
      <w:pPr>
        <w:pStyle w:val="aff8"/>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63F60534" w14:textId="77777777" w:rsidR="008834A7" w:rsidRDefault="00E4786A">
      <w:pPr>
        <w:pStyle w:val="aff8"/>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703296C5" w14:textId="77777777" w:rsidR="008834A7" w:rsidRDefault="008834A7">
      <w:pPr>
        <w:pStyle w:val="aff8"/>
        <w:tabs>
          <w:tab w:val="left" w:pos="5580"/>
        </w:tabs>
        <w:spacing w:line="360" w:lineRule="auto"/>
        <w:ind w:left="420"/>
        <w:rPr>
          <w:rFonts w:hAnsi="宋体"/>
          <w:sz w:val="24"/>
        </w:rPr>
      </w:pPr>
    </w:p>
    <w:p w14:paraId="5FCEFF92" w14:textId="77777777" w:rsidR="008834A7" w:rsidRDefault="00E4786A">
      <w:pPr>
        <w:pStyle w:val="aff8"/>
        <w:tabs>
          <w:tab w:val="left" w:pos="5580"/>
        </w:tabs>
        <w:spacing w:line="360" w:lineRule="auto"/>
        <w:ind w:left="420"/>
        <w:rPr>
          <w:rFonts w:hAnsi="宋体"/>
          <w:sz w:val="24"/>
        </w:rPr>
      </w:pPr>
      <w:r>
        <w:rPr>
          <w:rFonts w:hAnsi="宋体" w:hint="eastAsia"/>
          <w:sz w:val="24"/>
        </w:rPr>
        <w:t>地址_________________________     传真____________________________</w:t>
      </w:r>
    </w:p>
    <w:p w14:paraId="232F758F" w14:textId="77777777" w:rsidR="008834A7" w:rsidRDefault="00E4786A">
      <w:pPr>
        <w:pStyle w:val="aff8"/>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EBDA98A" w14:textId="77777777" w:rsidR="008834A7" w:rsidRDefault="008834A7">
      <w:pPr>
        <w:pStyle w:val="aff8"/>
        <w:tabs>
          <w:tab w:val="left" w:pos="5580"/>
        </w:tabs>
        <w:spacing w:line="360" w:lineRule="auto"/>
        <w:ind w:left="420"/>
        <w:rPr>
          <w:rFonts w:hAnsi="宋体"/>
          <w:sz w:val="24"/>
        </w:rPr>
      </w:pPr>
    </w:p>
    <w:p w14:paraId="7D1E14FB" w14:textId="77777777" w:rsidR="008834A7" w:rsidRDefault="00E4786A">
      <w:pPr>
        <w:pStyle w:val="aff8"/>
        <w:tabs>
          <w:tab w:val="left" w:pos="5580"/>
        </w:tabs>
        <w:spacing w:line="360" w:lineRule="auto"/>
        <w:ind w:left="420"/>
        <w:rPr>
          <w:rFonts w:hAnsi="宋体"/>
          <w:sz w:val="24"/>
        </w:rPr>
      </w:pPr>
      <w:r>
        <w:rPr>
          <w:rFonts w:hAnsi="宋体" w:hint="eastAsia"/>
          <w:sz w:val="24"/>
        </w:rPr>
        <w:t>供应商授权代表签字_________________________</w:t>
      </w:r>
    </w:p>
    <w:p w14:paraId="0617D926" w14:textId="77777777" w:rsidR="008834A7" w:rsidRDefault="00E4786A">
      <w:pPr>
        <w:pStyle w:val="aff8"/>
        <w:tabs>
          <w:tab w:val="left" w:pos="5580"/>
        </w:tabs>
        <w:spacing w:line="360" w:lineRule="auto"/>
        <w:ind w:left="420"/>
        <w:rPr>
          <w:rFonts w:hAnsi="宋体"/>
          <w:sz w:val="24"/>
        </w:rPr>
      </w:pPr>
      <w:r>
        <w:rPr>
          <w:rFonts w:hAnsi="宋体" w:hint="eastAsia"/>
          <w:sz w:val="24"/>
        </w:rPr>
        <w:t>供应商名称（全称）_________________________</w:t>
      </w:r>
    </w:p>
    <w:p w14:paraId="5BF232F0" w14:textId="77777777" w:rsidR="008834A7" w:rsidRDefault="00E4786A">
      <w:pPr>
        <w:pStyle w:val="aff8"/>
        <w:tabs>
          <w:tab w:val="left" w:pos="5580"/>
        </w:tabs>
        <w:spacing w:line="360" w:lineRule="auto"/>
        <w:ind w:left="420"/>
        <w:rPr>
          <w:rFonts w:hAnsi="宋体"/>
          <w:sz w:val="24"/>
        </w:rPr>
      </w:pPr>
      <w:r>
        <w:rPr>
          <w:rFonts w:hAnsi="宋体" w:hint="eastAsia"/>
          <w:sz w:val="24"/>
        </w:rPr>
        <w:t>供应商开户银行（全称）_________________________</w:t>
      </w:r>
    </w:p>
    <w:p w14:paraId="7598FA80" w14:textId="77777777" w:rsidR="008834A7" w:rsidRDefault="00E4786A">
      <w:pPr>
        <w:pStyle w:val="aff8"/>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08CEEE20" w14:textId="77777777" w:rsidR="008834A7" w:rsidRDefault="00E4786A">
      <w:pPr>
        <w:pStyle w:val="aff8"/>
        <w:tabs>
          <w:tab w:val="left" w:pos="5580"/>
        </w:tabs>
        <w:spacing w:line="360" w:lineRule="auto"/>
        <w:ind w:left="420"/>
        <w:rPr>
          <w:rFonts w:hAnsi="宋体"/>
          <w:sz w:val="24"/>
        </w:rPr>
      </w:pPr>
      <w:r>
        <w:rPr>
          <w:rFonts w:hAnsi="宋体" w:hint="eastAsia"/>
          <w:sz w:val="24"/>
        </w:rPr>
        <w:t>供应商公章_________________________</w:t>
      </w:r>
    </w:p>
    <w:p w14:paraId="0591EB37" w14:textId="77777777" w:rsidR="008834A7" w:rsidRDefault="00E4786A">
      <w:pPr>
        <w:pStyle w:val="aff8"/>
        <w:tabs>
          <w:tab w:val="left" w:pos="5580"/>
        </w:tabs>
        <w:spacing w:line="360" w:lineRule="auto"/>
        <w:ind w:left="420"/>
        <w:rPr>
          <w:rFonts w:hAnsi="宋体"/>
          <w:sz w:val="24"/>
          <w:u w:val="single"/>
        </w:rPr>
      </w:pPr>
      <w:r>
        <w:rPr>
          <w:rFonts w:hAnsi="宋体" w:hint="eastAsia"/>
          <w:sz w:val="24"/>
        </w:rPr>
        <w:t>日期_________________________</w:t>
      </w:r>
    </w:p>
    <w:p w14:paraId="49F94930" w14:textId="77777777" w:rsidR="008834A7" w:rsidRDefault="008834A7">
      <w:pPr>
        <w:pStyle w:val="aff8"/>
        <w:tabs>
          <w:tab w:val="left" w:pos="5580"/>
        </w:tabs>
        <w:spacing w:line="360" w:lineRule="auto"/>
        <w:ind w:left="420"/>
        <w:rPr>
          <w:rFonts w:hAnsi="宋体"/>
          <w:sz w:val="24"/>
          <w:u w:val="single"/>
        </w:rPr>
      </w:pPr>
    </w:p>
    <w:p w14:paraId="7B7996B8"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501" w:name="_Toc277153147"/>
      <w:bookmarkStart w:id="502" w:name="_Toc55374357"/>
      <w:bookmarkStart w:id="503" w:name="_Toc82524648"/>
      <w:bookmarkStart w:id="504" w:name="_Toc55375758"/>
      <w:bookmarkStart w:id="505" w:name="_Toc277942522"/>
      <w:bookmarkStart w:id="506" w:name="_Toc321907255"/>
      <w:bookmarkStart w:id="507" w:name="_Toc21862773"/>
      <w:r>
        <w:rPr>
          <w:rFonts w:ascii="宋体" w:eastAsia="宋体" w:hAnsi="宋体" w:hint="eastAsia"/>
          <w:sz w:val="28"/>
        </w:rPr>
        <w:lastRenderedPageBreak/>
        <w:t>附件2    首次响应报价表</w:t>
      </w:r>
      <w:bookmarkEnd w:id="501"/>
      <w:bookmarkEnd w:id="502"/>
      <w:bookmarkEnd w:id="503"/>
      <w:bookmarkEnd w:id="504"/>
      <w:bookmarkEnd w:id="505"/>
      <w:bookmarkEnd w:id="506"/>
      <w:bookmarkEnd w:id="507"/>
      <w:r>
        <w:rPr>
          <w:rFonts w:ascii="宋体" w:eastAsia="宋体" w:hAnsi="宋体" w:hint="eastAsia"/>
          <w:b w:val="0"/>
          <w:sz w:val="24"/>
        </w:rPr>
        <w:cr/>
      </w:r>
    </w:p>
    <w:p w14:paraId="0297FA59"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1B6BD238"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0B00E1FA" w14:textId="77777777">
        <w:trPr>
          <w:cantSplit/>
          <w:trHeight w:val="1449"/>
        </w:trPr>
        <w:tc>
          <w:tcPr>
            <w:tcW w:w="1076" w:type="dxa"/>
            <w:vAlign w:val="center"/>
          </w:tcPr>
          <w:p w14:paraId="126C766E" w14:textId="77777777" w:rsidR="008834A7" w:rsidRDefault="00E4786A">
            <w:pPr>
              <w:pStyle w:val="aff8"/>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66081A66" w14:textId="77777777" w:rsidR="008834A7" w:rsidRDefault="00E4786A">
            <w:pPr>
              <w:pStyle w:val="aff8"/>
              <w:spacing w:before="156" w:after="156" w:line="360" w:lineRule="auto"/>
              <w:jc w:val="center"/>
              <w:rPr>
                <w:rFonts w:hAnsi="宋体"/>
                <w:sz w:val="24"/>
              </w:rPr>
            </w:pPr>
            <w:r>
              <w:rPr>
                <w:rFonts w:hAnsi="宋体" w:hint="eastAsia"/>
                <w:sz w:val="24"/>
              </w:rPr>
              <w:t>采购内容</w:t>
            </w:r>
          </w:p>
        </w:tc>
        <w:tc>
          <w:tcPr>
            <w:tcW w:w="1797" w:type="dxa"/>
            <w:vAlign w:val="center"/>
          </w:tcPr>
          <w:p w14:paraId="5FE99CFC" w14:textId="77777777" w:rsidR="008834A7" w:rsidRDefault="00E4786A">
            <w:pPr>
              <w:pStyle w:val="aff8"/>
              <w:spacing w:before="156" w:after="156" w:line="360" w:lineRule="auto"/>
              <w:jc w:val="center"/>
              <w:rPr>
                <w:rFonts w:hAnsi="宋体"/>
                <w:sz w:val="24"/>
              </w:rPr>
            </w:pPr>
            <w:r>
              <w:rPr>
                <w:rFonts w:hAnsi="宋体" w:hint="eastAsia"/>
                <w:sz w:val="24"/>
              </w:rPr>
              <w:t>首次响应报价</w:t>
            </w:r>
          </w:p>
        </w:tc>
        <w:tc>
          <w:tcPr>
            <w:tcW w:w="1691" w:type="dxa"/>
            <w:vAlign w:val="center"/>
          </w:tcPr>
          <w:p w14:paraId="203858E6" w14:textId="77777777" w:rsidR="008834A7" w:rsidRDefault="00E4786A">
            <w:pPr>
              <w:pStyle w:val="aff8"/>
              <w:spacing w:before="156" w:after="156" w:line="360" w:lineRule="auto"/>
              <w:jc w:val="center"/>
              <w:rPr>
                <w:rFonts w:hAnsi="宋体"/>
                <w:sz w:val="24"/>
              </w:rPr>
            </w:pPr>
            <w:r>
              <w:rPr>
                <w:rFonts w:hAnsi="宋体" w:hint="eastAsia"/>
                <w:sz w:val="24"/>
              </w:rPr>
              <w:t>磋商保证金</w:t>
            </w:r>
          </w:p>
        </w:tc>
        <w:tc>
          <w:tcPr>
            <w:tcW w:w="2911" w:type="dxa"/>
            <w:vAlign w:val="center"/>
          </w:tcPr>
          <w:p w14:paraId="2CB731DE" w14:textId="77777777" w:rsidR="008834A7" w:rsidRDefault="00E4786A">
            <w:pPr>
              <w:pStyle w:val="aff8"/>
              <w:spacing w:before="156" w:after="156" w:line="360" w:lineRule="auto"/>
              <w:jc w:val="center"/>
              <w:rPr>
                <w:rFonts w:hAnsi="宋体"/>
                <w:sz w:val="24"/>
              </w:rPr>
            </w:pPr>
            <w:r>
              <w:rPr>
                <w:rFonts w:hAnsi="宋体" w:hint="eastAsia"/>
                <w:sz w:val="24"/>
              </w:rPr>
              <w:t>备注</w:t>
            </w:r>
          </w:p>
        </w:tc>
      </w:tr>
      <w:tr w:rsidR="008834A7" w14:paraId="62E543D6" w14:textId="77777777">
        <w:trPr>
          <w:cantSplit/>
          <w:trHeight w:val="1449"/>
        </w:trPr>
        <w:tc>
          <w:tcPr>
            <w:tcW w:w="1076" w:type="dxa"/>
            <w:vAlign w:val="center"/>
          </w:tcPr>
          <w:p w14:paraId="3BE9DC82" w14:textId="77777777" w:rsidR="008834A7" w:rsidRDefault="00E4786A">
            <w:pPr>
              <w:pStyle w:val="aff8"/>
              <w:spacing w:before="156" w:after="156" w:line="360" w:lineRule="auto"/>
              <w:jc w:val="center"/>
              <w:rPr>
                <w:rFonts w:hAnsi="宋体"/>
                <w:sz w:val="24"/>
              </w:rPr>
            </w:pPr>
            <w:r>
              <w:rPr>
                <w:rFonts w:hAnsi="宋体" w:hint="eastAsia"/>
                <w:sz w:val="24"/>
              </w:rPr>
              <w:t>01</w:t>
            </w:r>
          </w:p>
        </w:tc>
        <w:tc>
          <w:tcPr>
            <w:tcW w:w="1797" w:type="dxa"/>
            <w:vAlign w:val="center"/>
          </w:tcPr>
          <w:p w14:paraId="15BD32E8" w14:textId="77777777" w:rsidR="008834A7" w:rsidRDefault="008834A7">
            <w:pPr>
              <w:pStyle w:val="aff8"/>
              <w:spacing w:before="156" w:after="156" w:line="360" w:lineRule="auto"/>
              <w:jc w:val="center"/>
              <w:rPr>
                <w:rFonts w:hAnsi="宋体"/>
                <w:sz w:val="24"/>
              </w:rPr>
            </w:pPr>
          </w:p>
        </w:tc>
        <w:tc>
          <w:tcPr>
            <w:tcW w:w="1797" w:type="dxa"/>
            <w:vAlign w:val="center"/>
          </w:tcPr>
          <w:p w14:paraId="1656B34B" w14:textId="77777777" w:rsidR="008834A7" w:rsidRDefault="008834A7">
            <w:pPr>
              <w:pStyle w:val="aff8"/>
              <w:spacing w:before="156" w:after="156" w:line="360" w:lineRule="auto"/>
              <w:jc w:val="center"/>
              <w:rPr>
                <w:rFonts w:hAnsi="宋体"/>
                <w:sz w:val="24"/>
              </w:rPr>
            </w:pPr>
          </w:p>
        </w:tc>
        <w:tc>
          <w:tcPr>
            <w:tcW w:w="1691" w:type="dxa"/>
            <w:vAlign w:val="center"/>
          </w:tcPr>
          <w:p w14:paraId="172902E4" w14:textId="77777777" w:rsidR="008834A7" w:rsidRDefault="008834A7">
            <w:pPr>
              <w:pStyle w:val="aff8"/>
              <w:spacing w:before="156" w:after="156" w:line="360" w:lineRule="auto"/>
              <w:jc w:val="center"/>
              <w:rPr>
                <w:rFonts w:hAnsi="宋体"/>
                <w:sz w:val="24"/>
              </w:rPr>
            </w:pPr>
          </w:p>
        </w:tc>
        <w:tc>
          <w:tcPr>
            <w:tcW w:w="2911" w:type="dxa"/>
            <w:vAlign w:val="center"/>
          </w:tcPr>
          <w:p w14:paraId="1B60929D" w14:textId="77777777" w:rsidR="008834A7" w:rsidRDefault="008834A7">
            <w:pPr>
              <w:pStyle w:val="aff8"/>
              <w:spacing w:before="156" w:after="156" w:line="360" w:lineRule="auto"/>
              <w:jc w:val="center"/>
              <w:rPr>
                <w:rFonts w:hAnsi="宋体"/>
                <w:sz w:val="24"/>
              </w:rPr>
            </w:pPr>
          </w:p>
        </w:tc>
      </w:tr>
    </w:tbl>
    <w:p w14:paraId="1068486E" w14:textId="77777777" w:rsidR="008834A7" w:rsidRDefault="008834A7">
      <w:pPr>
        <w:pStyle w:val="aff8"/>
        <w:tabs>
          <w:tab w:val="left" w:pos="5580"/>
        </w:tabs>
        <w:spacing w:before="120" w:line="360" w:lineRule="auto"/>
        <w:rPr>
          <w:rFonts w:hAnsi="宋体"/>
          <w:sz w:val="24"/>
          <w:u w:val="single"/>
        </w:rPr>
      </w:pPr>
    </w:p>
    <w:p w14:paraId="0BAF55B8"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供应商名称（盖章）：</w:t>
      </w:r>
    </w:p>
    <w:p w14:paraId="60781855"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7A4A6053" w14:textId="77777777" w:rsidR="008834A7" w:rsidRDefault="00E4786A">
      <w:pPr>
        <w:pStyle w:val="aff8"/>
        <w:tabs>
          <w:tab w:val="left" w:pos="4740"/>
        </w:tabs>
        <w:spacing w:before="120" w:line="360" w:lineRule="auto"/>
        <w:rPr>
          <w:rFonts w:hAnsi="宋体"/>
          <w:sz w:val="24"/>
        </w:rPr>
      </w:pPr>
      <w:r>
        <w:rPr>
          <w:rFonts w:hAnsi="宋体" w:hint="eastAsia"/>
          <w:sz w:val="24"/>
        </w:rPr>
        <w:t>日   期：</w:t>
      </w:r>
    </w:p>
    <w:p w14:paraId="125E3C21" w14:textId="77777777" w:rsidR="008834A7" w:rsidRDefault="00E4786A">
      <w:pPr>
        <w:pStyle w:val="aff8"/>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443567B9" w14:textId="77777777" w:rsidR="008834A7" w:rsidRDefault="008834A7">
      <w:pPr>
        <w:pStyle w:val="aff8"/>
        <w:tabs>
          <w:tab w:val="left" w:pos="5580"/>
        </w:tabs>
        <w:spacing w:line="360" w:lineRule="auto"/>
        <w:ind w:left="420"/>
        <w:jc w:val="left"/>
        <w:rPr>
          <w:rFonts w:hAnsi="宋体"/>
          <w:sz w:val="24"/>
        </w:rPr>
      </w:pPr>
    </w:p>
    <w:p w14:paraId="4FD904B7" w14:textId="77777777" w:rsidR="008834A7" w:rsidRDefault="008834A7">
      <w:pPr>
        <w:pStyle w:val="aff8"/>
        <w:tabs>
          <w:tab w:val="left" w:pos="5580"/>
        </w:tabs>
        <w:spacing w:line="360" w:lineRule="auto"/>
        <w:ind w:left="420"/>
        <w:jc w:val="left"/>
        <w:rPr>
          <w:rFonts w:hAnsi="宋体"/>
          <w:sz w:val="24"/>
        </w:rPr>
        <w:sectPr w:rsidR="008834A7">
          <w:footerReference w:type="even" r:id="rId19"/>
          <w:footerReference w:type="first" r:id="rId20"/>
          <w:type w:val="nextColumn"/>
          <w:pgSz w:w="11907" w:h="16840"/>
          <w:pgMar w:top="1758" w:right="1701" w:bottom="1588" w:left="1259" w:header="851" w:footer="851" w:gutter="0"/>
          <w:cols w:space="720"/>
          <w:titlePg/>
          <w:docGrid w:linePitch="462"/>
        </w:sectPr>
      </w:pPr>
    </w:p>
    <w:p w14:paraId="5396B885" w14:textId="77777777" w:rsidR="008834A7" w:rsidRDefault="00E4786A">
      <w:pPr>
        <w:pStyle w:val="24"/>
        <w:spacing w:line="360" w:lineRule="auto"/>
        <w:rPr>
          <w:rFonts w:ascii="宋体" w:eastAsia="宋体" w:hAnsi="宋体"/>
          <w:sz w:val="28"/>
        </w:rPr>
      </w:pPr>
      <w:bookmarkStart w:id="508" w:name="_Hlt520356243"/>
      <w:bookmarkStart w:id="509" w:name="_Hlt520355938"/>
      <w:bookmarkStart w:id="510" w:name="_Toc82524649"/>
      <w:bookmarkStart w:id="511" w:name="_Toc277153148"/>
      <w:bookmarkStart w:id="512" w:name="_Toc133916716"/>
      <w:bookmarkStart w:id="513" w:name="_Toc321907256"/>
      <w:bookmarkStart w:id="514" w:name="_Toc55374358"/>
      <w:bookmarkStart w:id="515" w:name="_Toc133737846"/>
      <w:bookmarkStart w:id="516" w:name="_Toc55375759"/>
      <w:bookmarkStart w:id="517" w:name="_Toc133737935"/>
      <w:bookmarkStart w:id="518" w:name="_Toc277942523"/>
      <w:bookmarkStart w:id="519" w:name="_Toc21862774"/>
      <w:bookmarkEnd w:id="508"/>
      <w:bookmarkEnd w:id="509"/>
      <w:r>
        <w:rPr>
          <w:rFonts w:ascii="宋体" w:eastAsia="宋体" w:hAnsi="宋体" w:hint="eastAsia"/>
          <w:sz w:val="28"/>
        </w:rPr>
        <w:lastRenderedPageBreak/>
        <w:t>附件3    首次响应分项报价表</w:t>
      </w:r>
      <w:bookmarkEnd w:id="510"/>
      <w:bookmarkEnd w:id="511"/>
      <w:bookmarkEnd w:id="512"/>
      <w:bookmarkEnd w:id="513"/>
      <w:bookmarkEnd w:id="514"/>
      <w:bookmarkEnd w:id="515"/>
      <w:bookmarkEnd w:id="516"/>
      <w:bookmarkEnd w:id="517"/>
      <w:bookmarkEnd w:id="518"/>
      <w:bookmarkEnd w:id="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834A7" w14:paraId="7A548DFA" w14:textId="77777777">
        <w:trPr>
          <w:trHeight w:val="361"/>
        </w:trPr>
        <w:tc>
          <w:tcPr>
            <w:tcW w:w="1285" w:type="dxa"/>
            <w:vAlign w:val="center"/>
          </w:tcPr>
          <w:p w14:paraId="5831B090"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54F73E2"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541D6A56"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78538CA"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CE0652B"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6795D68B"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834A7" w14:paraId="503027D7" w14:textId="77777777">
        <w:trPr>
          <w:trHeight w:val="361"/>
        </w:trPr>
        <w:tc>
          <w:tcPr>
            <w:tcW w:w="1285" w:type="dxa"/>
            <w:vAlign w:val="center"/>
          </w:tcPr>
          <w:p w14:paraId="18D796D9" w14:textId="77777777" w:rsidR="008834A7" w:rsidRDefault="00E4786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21C2D362" w14:textId="77777777" w:rsidR="008834A7" w:rsidRDefault="008834A7">
            <w:pPr>
              <w:jc w:val="center"/>
              <w:rPr>
                <w:rFonts w:ascii="宋体" w:hAnsi="宋体"/>
                <w:bCs/>
                <w:kern w:val="0"/>
                <w:sz w:val="24"/>
                <w:szCs w:val="28"/>
              </w:rPr>
            </w:pPr>
          </w:p>
        </w:tc>
        <w:tc>
          <w:tcPr>
            <w:tcW w:w="3961" w:type="dxa"/>
            <w:vAlign w:val="center"/>
          </w:tcPr>
          <w:p w14:paraId="4A341431" w14:textId="77777777" w:rsidR="008834A7" w:rsidRDefault="008834A7">
            <w:pPr>
              <w:jc w:val="center"/>
              <w:rPr>
                <w:rFonts w:ascii="宋体" w:hAnsi="宋体"/>
                <w:bCs/>
                <w:kern w:val="0"/>
                <w:sz w:val="24"/>
                <w:szCs w:val="28"/>
              </w:rPr>
            </w:pPr>
          </w:p>
        </w:tc>
        <w:tc>
          <w:tcPr>
            <w:tcW w:w="1760" w:type="dxa"/>
            <w:vAlign w:val="center"/>
          </w:tcPr>
          <w:p w14:paraId="4AF7817A" w14:textId="77777777" w:rsidR="008834A7" w:rsidRDefault="008834A7">
            <w:pPr>
              <w:jc w:val="center"/>
              <w:rPr>
                <w:rFonts w:ascii="宋体" w:hAnsi="宋体"/>
                <w:bCs/>
                <w:kern w:val="0"/>
                <w:sz w:val="24"/>
                <w:szCs w:val="28"/>
              </w:rPr>
            </w:pPr>
          </w:p>
        </w:tc>
        <w:tc>
          <w:tcPr>
            <w:tcW w:w="1540" w:type="dxa"/>
            <w:vAlign w:val="center"/>
          </w:tcPr>
          <w:p w14:paraId="142F11D2" w14:textId="77777777" w:rsidR="008834A7" w:rsidRDefault="008834A7">
            <w:pPr>
              <w:jc w:val="center"/>
              <w:rPr>
                <w:rFonts w:ascii="宋体" w:hAnsi="宋体"/>
                <w:bCs/>
                <w:kern w:val="0"/>
                <w:sz w:val="24"/>
                <w:szCs w:val="28"/>
              </w:rPr>
            </w:pPr>
          </w:p>
        </w:tc>
        <w:tc>
          <w:tcPr>
            <w:tcW w:w="1980" w:type="dxa"/>
            <w:vAlign w:val="center"/>
          </w:tcPr>
          <w:p w14:paraId="6CCB595D" w14:textId="77777777" w:rsidR="008834A7" w:rsidRDefault="008834A7">
            <w:pPr>
              <w:jc w:val="center"/>
              <w:rPr>
                <w:rFonts w:ascii="宋体" w:hAnsi="宋体"/>
                <w:bCs/>
                <w:kern w:val="0"/>
                <w:sz w:val="24"/>
                <w:szCs w:val="28"/>
              </w:rPr>
            </w:pPr>
          </w:p>
        </w:tc>
      </w:tr>
      <w:tr w:rsidR="008834A7" w14:paraId="3E07A662" w14:textId="77777777">
        <w:trPr>
          <w:trHeight w:val="361"/>
        </w:trPr>
        <w:tc>
          <w:tcPr>
            <w:tcW w:w="1285" w:type="dxa"/>
            <w:vAlign w:val="center"/>
          </w:tcPr>
          <w:p w14:paraId="6275420A" w14:textId="77777777" w:rsidR="008834A7" w:rsidRDefault="00E4786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7358CB" w14:textId="77777777" w:rsidR="008834A7" w:rsidRDefault="008834A7">
            <w:pPr>
              <w:jc w:val="center"/>
              <w:rPr>
                <w:rFonts w:ascii="宋体" w:hAnsi="宋体"/>
                <w:bCs/>
                <w:kern w:val="0"/>
                <w:sz w:val="24"/>
                <w:szCs w:val="28"/>
              </w:rPr>
            </w:pPr>
          </w:p>
        </w:tc>
        <w:tc>
          <w:tcPr>
            <w:tcW w:w="3961" w:type="dxa"/>
            <w:vAlign w:val="center"/>
          </w:tcPr>
          <w:p w14:paraId="2F223173" w14:textId="77777777" w:rsidR="008834A7" w:rsidRDefault="008834A7">
            <w:pPr>
              <w:jc w:val="center"/>
              <w:rPr>
                <w:rFonts w:ascii="宋体" w:hAnsi="宋体"/>
                <w:bCs/>
                <w:kern w:val="0"/>
                <w:sz w:val="24"/>
                <w:szCs w:val="28"/>
              </w:rPr>
            </w:pPr>
          </w:p>
        </w:tc>
        <w:tc>
          <w:tcPr>
            <w:tcW w:w="1760" w:type="dxa"/>
            <w:vAlign w:val="center"/>
          </w:tcPr>
          <w:p w14:paraId="4DCFCA1D" w14:textId="77777777" w:rsidR="008834A7" w:rsidRDefault="008834A7">
            <w:pPr>
              <w:jc w:val="center"/>
              <w:rPr>
                <w:rFonts w:ascii="宋体" w:hAnsi="宋体"/>
                <w:bCs/>
                <w:kern w:val="0"/>
                <w:sz w:val="24"/>
                <w:szCs w:val="28"/>
              </w:rPr>
            </w:pPr>
          </w:p>
        </w:tc>
        <w:tc>
          <w:tcPr>
            <w:tcW w:w="1540" w:type="dxa"/>
            <w:vAlign w:val="center"/>
          </w:tcPr>
          <w:p w14:paraId="3789A35C" w14:textId="77777777" w:rsidR="008834A7" w:rsidRDefault="008834A7">
            <w:pPr>
              <w:jc w:val="center"/>
              <w:rPr>
                <w:rFonts w:ascii="宋体" w:hAnsi="宋体"/>
                <w:bCs/>
                <w:kern w:val="0"/>
                <w:sz w:val="24"/>
                <w:szCs w:val="28"/>
              </w:rPr>
            </w:pPr>
          </w:p>
        </w:tc>
        <w:tc>
          <w:tcPr>
            <w:tcW w:w="1980" w:type="dxa"/>
            <w:vAlign w:val="center"/>
          </w:tcPr>
          <w:p w14:paraId="364CDEAF" w14:textId="77777777" w:rsidR="008834A7" w:rsidRDefault="008834A7">
            <w:pPr>
              <w:jc w:val="center"/>
              <w:rPr>
                <w:rFonts w:ascii="宋体" w:hAnsi="宋体"/>
                <w:bCs/>
                <w:kern w:val="0"/>
                <w:sz w:val="24"/>
                <w:szCs w:val="28"/>
              </w:rPr>
            </w:pPr>
          </w:p>
        </w:tc>
      </w:tr>
      <w:tr w:rsidR="008834A7" w14:paraId="083C86A3" w14:textId="77777777">
        <w:trPr>
          <w:trHeight w:val="361"/>
        </w:trPr>
        <w:tc>
          <w:tcPr>
            <w:tcW w:w="1285" w:type="dxa"/>
            <w:vAlign w:val="center"/>
          </w:tcPr>
          <w:p w14:paraId="4686CA07"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3C0152DF" w14:textId="77777777" w:rsidR="008834A7" w:rsidRDefault="008834A7">
            <w:pPr>
              <w:jc w:val="center"/>
              <w:rPr>
                <w:rFonts w:ascii="宋体" w:hAnsi="宋体"/>
                <w:bCs/>
                <w:kern w:val="0"/>
                <w:sz w:val="24"/>
                <w:szCs w:val="28"/>
              </w:rPr>
            </w:pPr>
          </w:p>
        </w:tc>
        <w:tc>
          <w:tcPr>
            <w:tcW w:w="3961" w:type="dxa"/>
            <w:vAlign w:val="center"/>
          </w:tcPr>
          <w:p w14:paraId="19D5172C" w14:textId="77777777" w:rsidR="008834A7" w:rsidRDefault="008834A7">
            <w:pPr>
              <w:jc w:val="center"/>
              <w:rPr>
                <w:rFonts w:ascii="宋体" w:hAnsi="宋体"/>
                <w:bCs/>
                <w:kern w:val="0"/>
                <w:sz w:val="24"/>
                <w:szCs w:val="28"/>
              </w:rPr>
            </w:pPr>
          </w:p>
        </w:tc>
        <w:tc>
          <w:tcPr>
            <w:tcW w:w="1760" w:type="dxa"/>
            <w:vAlign w:val="center"/>
          </w:tcPr>
          <w:p w14:paraId="1EE6A484" w14:textId="77777777" w:rsidR="008834A7" w:rsidRDefault="008834A7">
            <w:pPr>
              <w:jc w:val="center"/>
              <w:rPr>
                <w:rFonts w:ascii="宋体" w:hAnsi="宋体"/>
                <w:bCs/>
                <w:kern w:val="0"/>
                <w:sz w:val="24"/>
                <w:szCs w:val="28"/>
              </w:rPr>
            </w:pPr>
          </w:p>
        </w:tc>
        <w:tc>
          <w:tcPr>
            <w:tcW w:w="1540" w:type="dxa"/>
            <w:vAlign w:val="center"/>
          </w:tcPr>
          <w:p w14:paraId="114211E8" w14:textId="77777777" w:rsidR="008834A7" w:rsidRDefault="008834A7">
            <w:pPr>
              <w:jc w:val="center"/>
              <w:rPr>
                <w:rFonts w:ascii="宋体" w:hAnsi="宋体"/>
                <w:bCs/>
                <w:kern w:val="0"/>
                <w:sz w:val="24"/>
                <w:szCs w:val="28"/>
              </w:rPr>
            </w:pPr>
          </w:p>
        </w:tc>
        <w:tc>
          <w:tcPr>
            <w:tcW w:w="1980" w:type="dxa"/>
            <w:vAlign w:val="center"/>
          </w:tcPr>
          <w:p w14:paraId="2EB59C5E" w14:textId="77777777" w:rsidR="008834A7" w:rsidRDefault="008834A7">
            <w:pPr>
              <w:jc w:val="center"/>
              <w:rPr>
                <w:rFonts w:ascii="宋体" w:hAnsi="宋体"/>
                <w:bCs/>
                <w:kern w:val="0"/>
                <w:sz w:val="24"/>
                <w:szCs w:val="28"/>
              </w:rPr>
            </w:pPr>
          </w:p>
        </w:tc>
      </w:tr>
      <w:tr w:rsidR="008834A7" w14:paraId="2E188914" w14:textId="77777777">
        <w:trPr>
          <w:trHeight w:val="361"/>
        </w:trPr>
        <w:tc>
          <w:tcPr>
            <w:tcW w:w="1285" w:type="dxa"/>
            <w:vAlign w:val="center"/>
          </w:tcPr>
          <w:p w14:paraId="1505CF71"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1AF3ECAF" w14:textId="77777777" w:rsidR="008834A7" w:rsidRDefault="008834A7">
            <w:pPr>
              <w:jc w:val="center"/>
              <w:rPr>
                <w:rFonts w:ascii="宋体" w:hAnsi="宋体"/>
                <w:bCs/>
                <w:kern w:val="0"/>
                <w:sz w:val="24"/>
                <w:szCs w:val="28"/>
              </w:rPr>
            </w:pPr>
          </w:p>
        </w:tc>
        <w:tc>
          <w:tcPr>
            <w:tcW w:w="3961" w:type="dxa"/>
            <w:vAlign w:val="center"/>
          </w:tcPr>
          <w:p w14:paraId="1ACBA5C1" w14:textId="77777777" w:rsidR="008834A7" w:rsidRDefault="008834A7">
            <w:pPr>
              <w:jc w:val="center"/>
              <w:rPr>
                <w:rFonts w:ascii="宋体" w:hAnsi="宋体"/>
                <w:bCs/>
                <w:kern w:val="0"/>
                <w:sz w:val="24"/>
                <w:szCs w:val="28"/>
              </w:rPr>
            </w:pPr>
          </w:p>
        </w:tc>
        <w:tc>
          <w:tcPr>
            <w:tcW w:w="1760" w:type="dxa"/>
            <w:vAlign w:val="center"/>
          </w:tcPr>
          <w:p w14:paraId="11A2AF17" w14:textId="77777777" w:rsidR="008834A7" w:rsidRDefault="008834A7">
            <w:pPr>
              <w:jc w:val="center"/>
              <w:rPr>
                <w:rFonts w:ascii="宋体" w:hAnsi="宋体"/>
                <w:bCs/>
                <w:kern w:val="0"/>
                <w:sz w:val="24"/>
                <w:szCs w:val="28"/>
              </w:rPr>
            </w:pPr>
          </w:p>
        </w:tc>
        <w:tc>
          <w:tcPr>
            <w:tcW w:w="1540" w:type="dxa"/>
            <w:vAlign w:val="center"/>
          </w:tcPr>
          <w:p w14:paraId="2923ADE5" w14:textId="77777777" w:rsidR="008834A7" w:rsidRDefault="008834A7">
            <w:pPr>
              <w:jc w:val="center"/>
              <w:rPr>
                <w:rFonts w:ascii="宋体" w:hAnsi="宋体"/>
                <w:bCs/>
                <w:kern w:val="0"/>
                <w:sz w:val="24"/>
                <w:szCs w:val="28"/>
              </w:rPr>
            </w:pPr>
          </w:p>
        </w:tc>
        <w:tc>
          <w:tcPr>
            <w:tcW w:w="1980" w:type="dxa"/>
            <w:vAlign w:val="center"/>
          </w:tcPr>
          <w:p w14:paraId="58D2E7EE" w14:textId="77777777" w:rsidR="008834A7" w:rsidRDefault="008834A7">
            <w:pPr>
              <w:jc w:val="center"/>
              <w:rPr>
                <w:rFonts w:ascii="宋体" w:hAnsi="宋体"/>
                <w:bCs/>
                <w:kern w:val="0"/>
                <w:sz w:val="24"/>
                <w:szCs w:val="28"/>
              </w:rPr>
            </w:pPr>
          </w:p>
        </w:tc>
      </w:tr>
      <w:tr w:rsidR="008834A7" w14:paraId="0B7B46A4" w14:textId="77777777">
        <w:trPr>
          <w:trHeight w:val="361"/>
        </w:trPr>
        <w:tc>
          <w:tcPr>
            <w:tcW w:w="1285" w:type="dxa"/>
            <w:vAlign w:val="center"/>
          </w:tcPr>
          <w:p w14:paraId="7E4F8227"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4B4113B8" w14:textId="77777777" w:rsidR="008834A7" w:rsidRDefault="008834A7">
            <w:pPr>
              <w:jc w:val="center"/>
              <w:rPr>
                <w:rFonts w:ascii="宋体" w:hAnsi="宋体"/>
                <w:bCs/>
                <w:kern w:val="0"/>
                <w:sz w:val="24"/>
                <w:szCs w:val="28"/>
              </w:rPr>
            </w:pPr>
          </w:p>
        </w:tc>
        <w:tc>
          <w:tcPr>
            <w:tcW w:w="3961" w:type="dxa"/>
            <w:vAlign w:val="center"/>
          </w:tcPr>
          <w:p w14:paraId="1A9E55EF" w14:textId="77777777" w:rsidR="008834A7" w:rsidRDefault="008834A7">
            <w:pPr>
              <w:jc w:val="center"/>
              <w:rPr>
                <w:rFonts w:ascii="宋体" w:hAnsi="宋体"/>
                <w:bCs/>
                <w:kern w:val="0"/>
                <w:sz w:val="24"/>
                <w:szCs w:val="28"/>
              </w:rPr>
            </w:pPr>
          </w:p>
        </w:tc>
        <w:tc>
          <w:tcPr>
            <w:tcW w:w="1760" w:type="dxa"/>
            <w:vAlign w:val="center"/>
          </w:tcPr>
          <w:p w14:paraId="47536E5E" w14:textId="77777777" w:rsidR="008834A7" w:rsidRDefault="008834A7">
            <w:pPr>
              <w:jc w:val="center"/>
              <w:rPr>
                <w:rFonts w:ascii="宋体" w:hAnsi="宋体"/>
                <w:bCs/>
                <w:kern w:val="0"/>
                <w:sz w:val="24"/>
                <w:szCs w:val="28"/>
              </w:rPr>
            </w:pPr>
          </w:p>
        </w:tc>
        <w:tc>
          <w:tcPr>
            <w:tcW w:w="1540" w:type="dxa"/>
            <w:vAlign w:val="center"/>
          </w:tcPr>
          <w:p w14:paraId="66BDDCFE" w14:textId="77777777" w:rsidR="008834A7" w:rsidRDefault="008834A7">
            <w:pPr>
              <w:jc w:val="center"/>
              <w:rPr>
                <w:rFonts w:ascii="宋体" w:hAnsi="宋体"/>
                <w:bCs/>
                <w:kern w:val="0"/>
                <w:sz w:val="24"/>
                <w:szCs w:val="28"/>
              </w:rPr>
            </w:pPr>
          </w:p>
        </w:tc>
        <w:tc>
          <w:tcPr>
            <w:tcW w:w="1980" w:type="dxa"/>
            <w:vAlign w:val="center"/>
          </w:tcPr>
          <w:p w14:paraId="1CD3FC1B" w14:textId="77777777" w:rsidR="008834A7" w:rsidRDefault="008834A7">
            <w:pPr>
              <w:jc w:val="center"/>
              <w:rPr>
                <w:rFonts w:ascii="宋体" w:hAnsi="宋体"/>
                <w:bCs/>
                <w:kern w:val="0"/>
                <w:sz w:val="24"/>
                <w:szCs w:val="28"/>
              </w:rPr>
            </w:pPr>
          </w:p>
        </w:tc>
      </w:tr>
      <w:tr w:rsidR="008834A7" w14:paraId="7EFD0029" w14:textId="77777777">
        <w:trPr>
          <w:trHeight w:val="361"/>
        </w:trPr>
        <w:tc>
          <w:tcPr>
            <w:tcW w:w="1285" w:type="dxa"/>
            <w:vAlign w:val="center"/>
          </w:tcPr>
          <w:p w14:paraId="1351C936"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43A0E8F8"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0F164F75" w14:textId="77777777" w:rsidR="008834A7" w:rsidRDefault="008834A7">
            <w:pPr>
              <w:jc w:val="center"/>
              <w:rPr>
                <w:rFonts w:ascii="宋体" w:hAnsi="宋体"/>
                <w:bCs/>
                <w:kern w:val="0"/>
                <w:sz w:val="24"/>
                <w:szCs w:val="28"/>
              </w:rPr>
            </w:pPr>
          </w:p>
        </w:tc>
        <w:tc>
          <w:tcPr>
            <w:tcW w:w="1760" w:type="dxa"/>
            <w:vAlign w:val="center"/>
          </w:tcPr>
          <w:p w14:paraId="65F2FB6A" w14:textId="77777777" w:rsidR="008834A7" w:rsidRDefault="008834A7">
            <w:pPr>
              <w:jc w:val="center"/>
              <w:rPr>
                <w:rFonts w:ascii="宋体" w:hAnsi="宋体"/>
                <w:bCs/>
                <w:kern w:val="0"/>
                <w:sz w:val="24"/>
                <w:szCs w:val="28"/>
              </w:rPr>
            </w:pPr>
          </w:p>
        </w:tc>
        <w:tc>
          <w:tcPr>
            <w:tcW w:w="1540" w:type="dxa"/>
            <w:vAlign w:val="center"/>
          </w:tcPr>
          <w:p w14:paraId="35A40F63" w14:textId="77777777" w:rsidR="008834A7" w:rsidRDefault="008834A7">
            <w:pPr>
              <w:jc w:val="center"/>
              <w:rPr>
                <w:rFonts w:ascii="宋体" w:hAnsi="宋体"/>
                <w:bCs/>
                <w:kern w:val="0"/>
                <w:sz w:val="24"/>
                <w:szCs w:val="28"/>
              </w:rPr>
            </w:pPr>
          </w:p>
        </w:tc>
        <w:tc>
          <w:tcPr>
            <w:tcW w:w="1980" w:type="dxa"/>
            <w:vAlign w:val="center"/>
          </w:tcPr>
          <w:p w14:paraId="71EF28CC" w14:textId="77777777" w:rsidR="008834A7" w:rsidRDefault="008834A7">
            <w:pPr>
              <w:jc w:val="center"/>
              <w:rPr>
                <w:rFonts w:ascii="宋体" w:hAnsi="宋体"/>
                <w:bCs/>
                <w:kern w:val="0"/>
                <w:sz w:val="24"/>
                <w:szCs w:val="28"/>
              </w:rPr>
            </w:pPr>
          </w:p>
        </w:tc>
      </w:tr>
      <w:tr w:rsidR="008834A7" w14:paraId="5B239C0C" w14:textId="77777777">
        <w:trPr>
          <w:trHeight w:val="361"/>
        </w:trPr>
        <w:tc>
          <w:tcPr>
            <w:tcW w:w="3909" w:type="dxa"/>
            <w:gridSpan w:val="2"/>
            <w:vAlign w:val="center"/>
          </w:tcPr>
          <w:p w14:paraId="4AFC0E05" w14:textId="77777777" w:rsidR="008834A7" w:rsidRDefault="00E4786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42B2A9A9" w14:textId="77777777" w:rsidR="008834A7" w:rsidRDefault="008834A7">
            <w:pPr>
              <w:jc w:val="center"/>
              <w:rPr>
                <w:rFonts w:ascii="宋体" w:hAnsi="宋体"/>
                <w:bCs/>
                <w:kern w:val="0"/>
                <w:sz w:val="24"/>
                <w:szCs w:val="28"/>
              </w:rPr>
            </w:pPr>
          </w:p>
        </w:tc>
      </w:tr>
    </w:tbl>
    <w:p w14:paraId="00266888"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供应商名称（盖章）：</w:t>
      </w:r>
    </w:p>
    <w:p w14:paraId="5C84D9A9" w14:textId="77777777" w:rsidR="008834A7" w:rsidRDefault="00E4786A">
      <w:pPr>
        <w:pStyle w:val="aff8"/>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6F9F0155" w14:textId="77777777" w:rsidR="008834A7" w:rsidRDefault="00E4786A">
      <w:pPr>
        <w:pStyle w:val="aff8"/>
        <w:tabs>
          <w:tab w:val="left" w:pos="4740"/>
        </w:tabs>
        <w:spacing w:before="120" w:line="360" w:lineRule="auto"/>
        <w:rPr>
          <w:rFonts w:hAnsi="宋体"/>
          <w:sz w:val="24"/>
        </w:rPr>
      </w:pPr>
      <w:r>
        <w:rPr>
          <w:rFonts w:hAnsi="宋体" w:hint="eastAsia"/>
          <w:sz w:val="24"/>
        </w:rPr>
        <w:t>日   期：</w:t>
      </w:r>
    </w:p>
    <w:p w14:paraId="42031968" w14:textId="77777777" w:rsidR="008834A7" w:rsidRDefault="00E4786A">
      <w:pPr>
        <w:pStyle w:val="aff8"/>
        <w:spacing w:line="360" w:lineRule="auto"/>
        <w:rPr>
          <w:rFonts w:hAnsi="宋体"/>
          <w:sz w:val="24"/>
        </w:rPr>
      </w:pPr>
      <w:r>
        <w:rPr>
          <w:rFonts w:hAnsi="宋体" w:hint="eastAsia"/>
          <w:sz w:val="24"/>
        </w:rPr>
        <w:t xml:space="preserve">注: </w:t>
      </w:r>
    </w:p>
    <w:p w14:paraId="0BF28A9E" w14:textId="77777777" w:rsidR="008834A7" w:rsidRDefault="00E4786A">
      <w:pPr>
        <w:pStyle w:val="aff8"/>
        <w:spacing w:line="360" w:lineRule="auto"/>
        <w:ind w:firstLineChars="200" w:firstLine="480"/>
        <w:rPr>
          <w:rFonts w:hAnsi="宋体"/>
          <w:sz w:val="24"/>
        </w:rPr>
      </w:pPr>
      <w:r>
        <w:rPr>
          <w:rFonts w:hAnsi="宋体" w:hint="eastAsia"/>
          <w:sz w:val="24"/>
        </w:rPr>
        <w:t>1、如果按单价计算的结果与总价不一致,以单价为准修正总价。</w:t>
      </w:r>
    </w:p>
    <w:p w14:paraId="72BC8F16" w14:textId="77777777" w:rsidR="008834A7" w:rsidRDefault="00E4786A">
      <w:pPr>
        <w:pStyle w:val="aff8"/>
        <w:spacing w:line="360" w:lineRule="auto"/>
        <w:ind w:firstLineChars="200" w:firstLine="480"/>
        <w:rPr>
          <w:rFonts w:hAnsi="宋体"/>
          <w:sz w:val="24"/>
        </w:rPr>
      </w:pPr>
      <w:r>
        <w:rPr>
          <w:rFonts w:hAnsi="宋体" w:hint="eastAsia"/>
          <w:sz w:val="24"/>
        </w:rPr>
        <w:t>2、如果不提供详细分项报价将视为没有实质性响应采购文件。</w:t>
      </w:r>
    </w:p>
    <w:p w14:paraId="46CA27F7" w14:textId="77777777" w:rsidR="008834A7" w:rsidRDefault="00E4786A">
      <w:pPr>
        <w:pStyle w:val="aff8"/>
        <w:spacing w:line="360" w:lineRule="auto"/>
        <w:ind w:firstLineChars="200" w:firstLine="480"/>
        <w:rPr>
          <w:rFonts w:hAnsi="宋体"/>
          <w:sz w:val="24"/>
        </w:rPr>
      </w:pPr>
      <w:r>
        <w:rPr>
          <w:rFonts w:hAnsi="宋体" w:hint="eastAsia"/>
          <w:sz w:val="24"/>
        </w:rPr>
        <w:t>3、上述各项的详细分项报价可另页描述。</w:t>
      </w:r>
    </w:p>
    <w:p w14:paraId="546C1B00" w14:textId="77777777" w:rsidR="008834A7" w:rsidRDefault="008834A7">
      <w:pPr>
        <w:pStyle w:val="24"/>
        <w:ind w:firstLineChars="2109" w:firstLine="5081"/>
        <w:jc w:val="both"/>
        <w:rPr>
          <w:rFonts w:hAnsi="宋体"/>
          <w:sz w:val="24"/>
        </w:rPr>
        <w:sectPr w:rsidR="008834A7">
          <w:footerReference w:type="default" r:id="rId21"/>
          <w:pgSz w:w="16838" w:h="11906" w:orient="landscape"/>
          <w:pgMar w:top="1797" w:right="1440" w:bottom="1797" w:left="1440" w:header="851" w:footer="992" w:gutter="0"/>
          <w:cols w:space="720"/>
          <w:docGrid w:type="linesAndChars" w:linePitch="312"/>
        </w:sectPr>
      </w:pPr>
    </w:p>
    <w:p w14:paraId="5254BAE5" w14:textId="77777777" w:rsidR="008834A7" w:rsidRDefault="00E4786A">
      <w:pPr>
        <w:pStyle w:val="24"/>
        <w:spacing w:line="360" w:lineRule="auto"/>
        <w:rPr>
          <w:rFonts w:ascii="宋体" w:eastAsia="宋体" w:hAnsi="宋体"/>
          <w:sz w:val="28"/>
        </w:rPr>
      </w:pPr>
      <w:bookmarkStart w:id="520" w:name="_Toc82524650"/>
      <w:bookmarkStart w:id="521" w:name="_Toc55374359"/>
      <w:bookmarkStart w:id="522" w:name="_Toc21862776"/>
      <w:bookmarkStart w:id="523" w:name="_Toc321907257"/>
      <w:bookmarkStart w:id="524" w:name="_Toc133737848"/>
      <w:bookmarkStart w:id="525" w:name="_Toc133737937"/>
      <w:bookmarkStart w:id="526" w:name="_Toc277942524"/>
      <w:bookmarkStart w:id="527" w:name="_Toc55375760"/>
      <w:bookmarkStart w:id="528" w:name="_Toc133916718"/>
      <w:bookmarkStart w:id="529" w:name="_Toc277153149"/>
      <w:r>
        <w:rPr>
          <w:rFonts w:ascii="宋体" w:eastAsia="宋体" w:hAnsi="宋体" w:hint="eastAsia"/>
          <w:sz w:val="28"/>
        </w:rPr>
        <w:lastRenderedPageBreak/>
        <w:t>附件4  首次响应偏离表</w:t>
      </w:r>
      <w:bookmarkEnd w:id="520"/>
      <w:bookmarkEnd w:id="521"/>
      <w:bookmarkEnd w:id="522"/>
      <w:bookmarkEnd w:id="523"/>
      <w:bookmarkEnd w:id="524"/>
      <w:bookmarkEnd w:id="525"/>
      <w:bookmarkEnd w:id="526"/>
      <w:bookmarkEnd w:id="527"/>
      <w:bookmarkEnd w:id="528"/>
      <w:bookmarkEnd w:id="529"/>
    </w:p>
    <w:p w14:paraId="1792D29D" w14:textId="77777777" w:rsidR="008834A7" w:rsidRDefault="00E4786A">
      <w:pPr>
        <w:pStyle w:val="aff8"/>
        <w:spacing w:line="360" w:lineRule="auto"/>
        <w:rPr>
          <w:rFonts w:hAnsi="宋体"/>
          <w:sz w:val="24"/>
        </w:rPr>
      </w:pPr>
      <w:r>
        <w:rPr>
          <w:rFonts w:hAnsi="宋体" w:hint="eastAsia"/>
          <w:sz w:val="24"/>
        </w:rPr>
        <w:t>供应商名称:___________ 采购编号:______________  包号：______________</w:t>
      </w:r>
    </w:p>
    <w:p w14:paraId="76A68854" w14:textId="77777777" w:rsidR="008834A7" w:rsidRDefault="008834A7">
      <w:pPr>
        <w:pStyle w:val="aff8"/>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78240681" w14:textId="77777777">
        <w:trPr>
          <w:trHeight w:val="521"/>
        </w:trPr>
        <w:tc>
          <w:tcPr>
            <w:tcW w:w="828" w:type="dxa"/>
            <w:vAlign w:val="center"/>
          </w:tcPr>
          <w:p w14:paraId="6DC900AA" w14:textId="77777777" w:rsidR="008834A7" w:rsidRDefault="00E4786A">
            <w:pPr>
              <w:pStyle w:val="aff8"/>
              <w:spacing w:line="360" w:lineRule="auto"/>
              <w:jc w:val="center"/>
              <w:rPr>
                <w:rFonts w:hAnsi="宋体"/>
                <w:sz w:val="24"/>
              </w:rPr>
            </w:pPr>
            <w:r>
              <w:rPr>
                <w:rFonts w:hAnsi="宋体" w:hint="eastAsia"/>
                <w:sz w:val="24"/>
              </w:rPr>
              <w:t>序号</w:t>
            </w:r>
          </w:p>
        </w:tc>
        <w:tc>
          <w:tcPr>
            <w:tcW w:w="2340" w:type="dxa"/>
            <w:vAlign w:val="center"/>
          </w:tcPr>
          <w:p w14:paraId="532B673A" w14:textId="77777777" w:rsidR="008834A7" w:rsidRDefault="00E4786A">
            <w:pPr>
              <w:pStyle w:val="aff8"/>
              <w:spacing w:line="360" w:lineRule="auto"/>
              <w:jc w:val="center"/>
              <w:rPr>
                <w:rFonts w:hAnsi="宋体"/>
                <w:sz w:val="24"/>
              </w:rPr>
            </w:pPr>
            <w:r>
              <w:rPr>
                <w:rFonts w:hAnsi="宋体" w:hint="eastAsia"/>
                <w:sz w:val="24"/>
              </w:rPr>
              <w:t>磋商文件章节及条款号</w:t>
            </w:r>
          </w:p>
        </w:tc>
        <w:tc>
          <w:tcPr>
            <w:tcW w:w="1260" w:type="dxa"/>
            <w:vAlign w:val="center"/>
          </w:tcPr>
          <w:p w14:paraId="43240472" w14:textId="77777777" w:rsidR="008834A7" w:rsidRDefault="00E4786A">
            <w:pPr>
              <w:pStyle w:val="aff8"/>
              <w:spacing w:line="360" w:lineRule="auto"/>
              <w:jc w:val="center"/>
              <w:rPr>
                <w:rFonts w:hAnsi="宋体"/>
                <w:sz w:val="24"/>
              </w:rPr>
            </w:pPr>
            <w:r>
              <w:rPr>
                <w:rFonts w:hAnsi="宋体" w:hint="eastAsia"/>
                <w:sz w:val="24"/>
              </w:rPr>
              <w:t>磋商文件要求</w:t>
            </w:r>
          </w:p>
        </w:tc>
        <w:tc>
          <w:tcPr>
            <w:tcW w:w="1260" w:type="dxa"/>
            <w:vAlign w:val="center"/>
          </w:tcPr>
          <w:p w14:paraId="57CB643A" w14:textId="77777777" w:rsidR="008834A7" w:rsidRDefault="00E4786A">
            <w:pPr>
              <w:pStyle w:val="aff8"/>
              <w:spacing w:line="360" w:lineRule="auto"/>
              <w:jc w:val="center"/>
              <w:rPr>
                <w:rFonts w:hAnsi="宋体"/>
                <w:sz w:val="24"/>
              </w:rPr>
            </w:pPr>
            <w:r>
              <w:rPr>
                <w:rFonts w:hAnsi="宋体" w:hint="eastAsia"/>
                <w:sz w:val="24"/>
              </w:rPr>
              <w:t>响应</w:t>
            </w:r>
          </w:p>
        </w:tc>
        <w:tc>
          <w:tcPr>
            <w:tcW w:w="900" w:type="dxa"/>
            <w:vAlign w:val="center"/>
          </w:tcPr>
          <w:p w14:paraId="30D0E49B" w14:textId="77777777" w:rsidR="008834A7" w:rsidRDefault="00E4786A">
            <w:pPr>
              <w:pStyle w:val="aff8"/>
              <w:spacing w:line="360" w:lineRule="auto"/>
              <w:jc w:val="center"/>
              <w:rPr>
                <w:rFonts w:hAnsi="宋体"/>
                <w:sz w:val="24"/>
              </w:rPr>
            </w:pPr>
            <w:r>
              <w:rPr>
                <w:rFonts w:hAnsi="宋体" w:hint="eastAsia"/>
                <w:sz w:val="24"/>
              </w:rPr>
              <w:t>偏离</w:t>
            </w:r>
          </w:p>
        </w:tc>
        <w:tc>
          <w:tcPr>
            <w:tcW w:w="1742" w:type="dxa"/>
            <w:vAlign w:val="center"/>
          </w:tcPr>
          <w:p w14:paraId="58DED87D" w14:textId="77777777" w:rsidR="008834A7" w:rsidRDefault="00E4786A">
            <w:pPr>
              <w:pStyle w:val="aff8"/>
              <w:spacing w:line="360" w:lineRule="auto"/>
              <w:jc w:val="center"/>
              <w:rPr>
                <w:rFonts w:hAnsi="宋体"/>
                <w:sz w:val="24"/>
              </w:rPr>
            </w:pPr>
            <w:r>
              <w:rPr>
                <w:rFonts w:hAnsi="宋体" w:hint="eastAsia"/>
                <w:sz w:val="24"/>
              </w:rPr>
              <w:t>说明</w:t>
            </w:r>
          </w:p>
        </w:tc>
      </w:tr>
      <w:tr w:rsidR="008834A7" w14:paraId="51793893" w14:textId="77777777">
        <w:trPr>
          <w:trHeight w:val="521"/>
        </w:trPr>
        <w:tc>
          <w:tcPr>
            <w:tcW w:w="828" w:type="dxa"/>
          </w:tcPr>
          <w:p w14:paraId="191A6D90" w14:textId="77777777" w:rsidR="008834A7" w:rsidRDefault="008834A7">
            <w:pPr>
              <w:pStyle w:val="aff8"/>
              <w:spacing w:line="360" w:lineRule="auto"/>
              <w:rPr>
                <w:rFonts w:hAnsi="宋体"/>
                <w:sz w:val="24"/>
              </w:rPr>
            </w:pPr>
          </w:p>
        </w:tc>
        <w:tc>
          <w:tcPr>
            <w:tcW w:w="2340" w:type="dxa"/>
          </w:tcPr>
          <w:p w14:paraId="25E9F9F7" w14:textId="77777777" w:rsidR="008834A7" w:rsidRDefault="008834A7">
            <w:pPr>
              <w:pStyle w:val="aff8"/>
              <w:spacing w:line="360" w:lineRule="auto"/>
              <w:rPr>
                <w:rFonts w:hAnsi="宋体"/>
                <w:sz w:val="24"/>
              </w:rPr>
            </w:pPr>
          </w:p>
        </w:tc>
        <w:tc>
          <w:tcPr>
            <w:tcW w:w="1260" w:type="dxa"/>
          </w:tcPr>
          <w:p w14:paraId="1C274B9B" w14:textId="77777777" w:rsidR="008834A7" w:rsidRDefault="008834A7">
            <w:pPr>
              <w:pStyle w:val="aff8"/>
              <w:spacing w:line="360" w:lineRule="auto"/>
              <w:rPr>
                <w:rFonts w:hAnsi="宋体"/>
                <w:sz w:val="24"/>
              </w:rPr>
            </w:pPr>
          </w:p>
        </w:tc>
        <w:tc>
          <w:tcPr>
            <w:tcW w:w="1260" w:type="dxa"/>
          </w:tcPr>
          <w:p w14:paraId="2A8C28BD" w14:textId="77777777" w:rsidR="008834A7" w:rsidRDefault="008834A7">
            <w:pPr>
              <w:pStyle w:val="aff8"/>
              <w:spacing w:line="360" w:lineRule="auto"/>
              <w:rPr>
                <w:rFonts w:hAnsi="宋体"/>
                <w:sz w:val="24"/>
              </w:rPr>
            </w:pPr>
          </w:p>
        </w:tc>
        <w:tc>
          <w:tcPr>
            <w:tcW w:w="900" w:type="dxa"/>
          </w:tcPr>
          <w:p w14:paraId="5E03B3AC" w14:textId="77777777" w:rsidR="008834A7" w:rsidRDefault="008834A7">
            <w:pPr>
              <w:pStyle w:val="aff8"/>
              <w:spacing w:line="360" w:lineRule="auto"/>
              <w:rPr>
                <w:rFonts w:hAnsi="宋体"/>
                <w:sz w:val="24"/>
              </w:rPr>
            </w:pPr>
          </w:p>
        </w:tc>
        <w:tc>
          <w:tcPr>
            <w:tcW w:w="1742" w:type="dxa"/>
          </w:tcPr>
          <w:p w14:paraId="4F10C598" w14:textId="77777777" w:rsidR="008834A7" w:rsidRDefault="008834A7">
            <w:pPr>
              <w:pStyle w:val="aff8"/>
              <w:spacing w:line="360" w:lineRule="auto"/>
              <w:rPr>
                <w:rFonts w:hAnsi="宋体"/>
                <w:sz w:val="24"/>
              </w:rPr>
            </w:pPr>
          </w:p>
        </w:tc>
      </w:tr>
      <w:tr w:rsidR="008834A7" w14:paraId="6027ADF2" w14:textId="77777777">
        <w:trPr>
          <w:trHeight w:val="521"/>
        </w:trPr>
        <w:tc>
          <w:tcPr>
            <w:tcW w:w="828" w:type="dxa"/>
          </w:tcPr>
          <w:p w14:paraId="327C4FDF" w14:textId="77777777" w:rsidR="008834A7" w:rsidRDefault="008834A7">
            <w:pPr>
              <w:pStyle w:val="aff8"/>
              <w:spacing w:line="360" w:lineRule="auto"/>
              <w:rPr>
                <w:rFonts w:hAnsi="宋体"/>
                <w:sz w:val="24"/>
              </w:rPr>
            </w:pPr>
          </w:p>
        </w:tc>
        <w:tc>
          <w:tcPr>
            <w:tcW w:w="2340" w:type="dxa"/>
          </w:tcPr>
          <w:p w14:paraId="6610EA23" w14:textId="77777777" w:rsidR="008834A7" w:rsidRDefault="008834A7">
            <w:pPr>
              <w:pStyle w:val="aff8"/>
              <w:spacing w:line="360" w:lineRule="auto"/>
              <w:rPr>
                <w:rFonts w:hAnsi="宋体"/>
                <w:sz w:val="24"/>
              </w:rPr>
            </w:pPr>
          </w:p>
        </w:tc>
        <w:tc>
          <w:tcPr>
            <w:tcW w:w="1260" w:type="dxa"/>
          </w:tcPr>
          <w:p w14:paraId="31F32F89" w14:textId="77777777" w:rsidR="008834A7" w:rsidRDefault="008834A7">
            <w:pPr>
              <w:pStyle w:val="aff8"/>
              <w:spacing w:line="360" w:lineRule="auto"/>
              <w:rPr>
                <w:rFonts w:hAnsi="宋体"/>
                <w:sz w:val="24"/>
              </w:rPr>
            </w:pPr>
          </w:p>
        </w:tc>
        <w:tc>
          <w:tcPr>
            <w:tcW w:w="1260" w:type="dxa"/>
          </w:tcPr>
          <w:p w14:paraId="5973670C" w14:textId="77777777" w:rsidR="008834A7" w:rsidRDefault="008834A7">
            <w:pPr>
              <w:pStyle w:val="aff8"/>
              <w:spacing w:line="360" w:lineRule="auto"/>
              <w:rPr>
                <w:rFonts w:hAnsi="宋体"/>
                <w:sz w:val="24"/>
              </w:rPr>
            </w:pPr>
          </w:p>
        </w:tc>
        <w:tc>
          <w:tcPr>
            <w:tcW w:w="900" w:type="dxa"/>
          </w:tcPr>
          <w:p w14:paraId="3B450DC1" w14:textId="77777777" w:rsidR="008834A7" w:rsidRDefault="008834A7">
            <w:pPr>
              <w:pStyle w:val="aff8"/>
              <w:spacing w:line="360" w:lineRule="auto"/>
              <w:rPr>
                <w:rFonts w:hAnsi="宋体"/>
                <w:sz w:val="24"/>
              </w:rPr>
            </w:pPr>
          </w:p>
        </w:tc>
        <w:tc>
          <w:tcPr>
            <w:tcW w:w="1742" w:type="dxa"/>
          </w:tcPr>
          <w:p w14:paraId="632D6925" w14:textId="77777777" w:rsidR="008834A7" w:rsidRDefault="008834A7">
            <w:pPr>
              <w:pStyle w:val="aff8"/>
              <w:spacing w:line="360" w:lineRule="auto"/>
              <w:rPr>
                <w:rFonts w:hAnsi="宋体"/>
                <w:sz w:val="24"/>
              </w:rPr>
            </w:pPr>
          </w:p>
        </w:tc>
      </w:tr>
      <w:tr w:rsidR="008834A7" w14:paraId="34A11C14" w14:textId="77777777">
        <w:trPr>
          <w:trHeight w:val="521"/>
        </w:trPr>
        <w:tc>
          <w:tcPr>
            <w:tcW w:w="828" w:type="dxa"/>
          </w:tcPr>
          <w:p w14:paraId="6D490044" w14:textId="77777777" w:rsidR="008834A7" w:rsidRDefault="008834A7">
            <w:pPr>
              <w:pStyle w:val="aff8"/>
              <w:spacing w:line="360" w:lineRule="auto"/>
              <w:rPr>
                <w:rFonts w:hAnsi="宋体"/>
                <w:sz w:val="24"/>
              </w:rPr>
            </w:pPr>
          </w:p>
        </w:tc>
        <w:tc>
          <w:tcPr>
            <w:tcW w:w="2340" w:type="dxa"/>
          </w:tcPr>
          <w:p w14:paraId="249C2B5D" w14:textId="77777777" w:rsidR="008834A7" w:rsidRDefault="008834A7">
            <w:pPr>
              <w:pStyle w:val="aff8"/>
              <w:spacing w:line="360" w:lineRule="auto"/>
              <w:rPr>
                <w:rFonts w:hAnsi="宋体"/>
                <w:sz w:val="24"/>
              </w:rPr>
            </w:pPr>
          </w:p>
        </w:tc>
        <w:tc>
          <w:tcPr>
            <w:tcW w:w="1260" w:type="dxa"/>
          </w:tcPr>
          <w:p w14:paraId="16384F9A" w14:textId="77777777" w:rsidR="008834A7" w:rsidRDefault="008834A7">
            <w:pPr>
              <w:pStyle w:val="aff8"/>
              <w:spacing w:line="360" w:lineRule="auto"/>
              <w:rPr>
                <w:rFonts w:hAnsi="宋体"/>
                <w:sz w:val="24"/>
              </w:rPr>
            </w:pPr>
          </w:p>
        </w:tc>
        <w:tc>
          <w:tcPr>
            <w:tcW w:w="1260" w:type="dxa"/>
          </w:tcPr>
          <w:p w14:paraId="09527EFF" w14:textId="77777777" w:rsidR="008834A7" w:rsidRDefault="008834A7">
            <w:pPr>
              <w:pStyle w:val="aff8"/>
              <w:spacing w:line="360" w:lineRule="auto"/>
              <w:rPr>
                <w:rFonts w:hAnsi="宋体"/>
                <w:sz w:val="24"/>
              </w:rPr>
            </w:pPr>
          </w:p>
        </w:tc>
        <w:tc>
          <w:tcPr>
            <w:tcW w:w="900" w:type="dxa"/>
          </w:tcPr>
          <w:p w14:paraId="3CDEAB05" w14:textId="77777777" w:rsidR="008834A7" w:rsidRDefault="008834A7">
            <w:pPr>
              <w:pStyle w:val="aff8"/>
              <w:spacing w:line="360" w:lineRule="auto"/>
              <w:rPr>
                <w:rFonts w:hAnsi="宋体"/>
                <w:sz w:val="24"/>
              </w:rPr>
            </w:pPr>
          </w:p>
        </w:tc>
        <w:tc>
          <w:tcPr>
            <w:tcW w:w="1742" w:type="dxa"/>
          </w:tcPr>
          <w:p w14:paraId="4553A300" w14:textId="77777777" w:rsidR="008834A7" w:rsidRDefault="008834A7">
            <w:pPr>
              <w:pStyle w:val="aff8"/>
              <w:spacing w:line="360" w:lineRule="auto"/>
              <w:rPr>
                <w:rFonts w:hAnsi="宋体"/>
                <w:sz w:val="24"/>
              </w:rPr>
            </w:pPr>
          </w:p>
        </w:tc>
      </w:tr>
      <w:tr w:rsidR="008834A7" w14:paraId="3BA69AA8" w14:textId="77777777">
        <w:trPr>
          <w:trHeight w:val="521"/>
        </w:trPr>
        <w:tc>
          <w:tcPr>
            <w:tcW w:w="828" w:type="dxa"/>
          </w:tcPr>
          <w:p w14:paraId="23BF0661" w14:textId="77777777" w:rsidR="008834A7" w:rsidRDefault="008834A7">
            <w:pPr>
              <w:pStyle w:val="aff8"/>
              <w:spacing w:line="360" w:lineRule="auto"/>
              <w:rPr>
                <w:rFonts w:hAnsi="宋体"/>
                <w:sz w:val="24"/>
              </w:rPr>
            </w:pPr>
          </w:p>
        </w:tc>
        <w:tc>
          <w:tcPr>
            <w:tcW w:w="2340" w:type="dxa"/>
          </w:tcPr>
          <w:p w14:paraId="72648C47" w14:textId="77777777" w:rsidR="008834A7" w:rsidRDefault="008834A7">
            <w:pPr>
              <w:pStyle w:val="aff8"/>
              <w:spacing w:line="360" w:lineRule="auto"/>
              <w:rPr>
                <w:rFonts w:hAnsi="宋体"/>
                <w:sz w:val="24"/>
              </w:rPr>
            </w:pPr>
          </w:p>
        </w:tc>
        <w:tc>
          <w:tcPr>
            <w:tcW w:w="1260" w:type="dxa"/>
          </w:tcPr>
          <w:p w14:paraId="16668638" w14:textId="77777777" w:rsidR="008834A7" w:rsidRDefault="008834A7">
            <w:pPr>
              <w:pStyle w:val="aff8"/>
              <w:spacing w:line="360" w:lineRule="auto"/>
              <w:rPr>
                <w:rFonts w:hAnsi="宋体"/>
                <w:sz w:val="24"/>
              </w:rPr>
            </w:pPr>
          </w:p>
        </w:tc>
        <w:tc>
          <w:tcPr>
            <w:tcW w:w="1260" w:type="dxa"/>
          </w:tcPr>
          <w:p w14:paraId="7637C0B9" w14:textId="77777777" w:rsidR="008834A7" w:rsidRDefault="008834A7">
            <w:pPr>
              <w:pStyle w:val="aff8"/>
              <w:spacing w:line="360" w:lineRule="auto"/>
              <w:rPr>
                <w:rFonts w:hAnsi="宋体"/>
                <w:sz w:val="24"/>
              </w:rPr>
            </w:pPr>
          </w:p>
        </w:tc>
        <w:tc>
          <w:tcPr>
            <w:tcW w:w="900" w:type="dxa"/>
          </w:tcPr>
          <w:p w14:paraId="53E963C1" w14:textId="77777777" w:rsidR="008834A7" w:rsidRDefault="008834A7">
            <w:pPr>
              <w:pStyle w:val="aff8"/>
              <w:spacing w:line="360" w:lineRule="auto"/>
              <w:rPr>
                <w:rFonts w:hAnsi="宋体"/>
                <w:sz w:val="24"/>
              </w:rPr>
            </w:pPr>
          </w:p>
        </w:tc>
        <w:tc>
          <w:tcPr>
            <w:tcW w:w="1742" w:type="dxa"/>
          </w:tcPr>
          <w:p w14:paraId="3BA4C858" w14:textId="77777777" w:rsidR="008834A7" w:rsidRDefault="008834A7">
            <w:pPr>
              <w:pStyle w:val="aff8"/>
              <w:spacing w:line="360" w:lineRule="auto"/>
              <w:rPr>
                <w:rFonts w:hAnsi="宋体"/>
                <w:sz w:val="24"/>
              </w:rPr>
            </w:pPr>
          </w:p>
        </w:tc>
      </w:tr>
      <w:tr w:rsidR="008834A7" w14:paraId="20213257" w14:textId="77777777">
        <w:trPr>
          <w:trHeight w:val="521"/>
        </w:trPr>
        <w:tc>
          <w:tcPr>
            <w:tcW w:w="828" w:type="dxa"/>
          </w:tcPr>
          <w:p w14:paraId="0187EBD6" w14:textId="77777777" w:rsidR="008834A7" w:rsidRDefault="008834A7">
            <w:pPr>
              <w:pStyle w:val="aff8"/>
              <w:spacing w:line="360" w:lineRule="auto"/>
              <w:rPr>
                <w:rFonts w:hAnsi="宋体"/>
                <w:sz w:val="24"/>
              </w:rPr>
            </w:pPr>
          </w:p>
        </w:tc>
        <w:tc>
          <w:tcPr>
            <w:tcW w:w="2340" w:type="dxa"/>
          </w:tcPr>
          <w:p w14:paraId="566F2B2F" w14:textId="77777777" w:rsidR="008834A7" w:rsidRDefault="008834A7">
            <w:pPr>
              <w:pStyle w:val="aff8"/>
              <w:spacing w:line="360" w:lineRule="auto"/>
              <w:rPr>
                <w:rFonts w:hAnsi="宋体"/>
                <w:sz w:val="24"/>
              </w:rPr>
            </w:pPr>
          </w:p>
        </w:tc>
        <w:tc>
          <w:tcPr>
            <w:tcW w:w="1260" w:type="dxa"/>
          </w:tcPr>
          <w:p w14:paraId="01D89DFE" w14:textId="77777777" w:rsidR="008834A7" w:rsidRDefault="008834A7">
            <w:pPr>
              <w:pStyle w:val="aff8"/>
              <w:spacing w:line="360" w:lineRule="auto"/>
              <w:rPr>
                <w:rFonts w:hAnsi="宋体"/>
                <w:sz w:val="24"/>
              </w:rPr>
            </w:pPr>
          </w:p>
        </w:tc>
        <w:tc>
          <w:tcPr>
            <w:tcW w:w="1260" w:type="dxa"/>
          </w:tcPr>
          <w:p w14:paraId="6E31D823" w14:textId="77777777" w:rsidR="008834A7" w:rsidRDefault="008834A7">
            <w:pPr>
              <w:pStyle w:val="aff8"/>
              <w:spacing w:line="360" w:lineRule="auto"/>
              <w:rPr>
                <w:rFonts w:hAnsi="宋体"/>
                <w:sz w:val="24"/>
              </w:rPr>
            </w:pPr>
          </w:p>
        </w:tc>
        <w:tc>
          <w:tcPr>
            <w:tcW w:w="900" w:type="dxa"/>
          </w:tcPr>
          <w:p w14:paraId="093D9FC5" w14:textId="77777777" w:rsidR="008834A7" w:rsidRDefault="008834A7">
            <w:pPr>
              <w:pStyle w:val="aff8"/>
              <w:spacing w:line="360" w:lineRule="auto"/>
              <w:rPr>
                <w:rFonts w:hAnsi="宋体"/>
                <w:sz w:val="24"/>
              </w:rPr>
            </w:pPr>
          </w:p>
        </w:tc>
        <w:tc>
          <w:tcPr>
            <w:tcW w:w="1742" w:type="dxa"/>
          </w:tcPr>
          <w:p w14:paraId="1C270616" w14:textId="77777777" w:rsidR="008834A7" w:rsidRDefault="008834A7">
            <w:pPr>
              <w:pStyle w:val="aff8"/>
              <w:spacing w:line="360" w:lineRule="auto"/>
              <w:rPr>
                <w:rFonts w:hAnsi="宋体"/>
                <w:sz w:val="24"/>
              </w:rPr>
            </w:pPr>
          </w:p>
        </w:tc>
      </w:tr>
      <w:tr w:rsidR="008834A7" w14:paraId="3CABD840" w14:textId="77777777">
        <w:trPr>
          <w:trHeight w:val="522"/>
        </w:trPr>
        <w:tc>
          <w:tcPr>
            <w:tcW w:w="828" w:type="dxa"/>
          </w:tcPr>
          <w:p w14:paraId="3494FDDC" w14:textId="77777777" w:rsidR="008834A7" w:rsidRDefault="008834A7">
            <w:pPr>
              <w:pStyle w:val="aff8"/>
              <w:spacing w:line="360" w:lineRule="auto"/>
              <w:rPr>
                <w:rFonts w:hAnsi="宋体"/>
                <w:sz w:val="24"/>
              </w:rPr>
            </w:pPr>
          </w:p>
        </w:tc>
        <w:tc>
          <w:tcPr>
            <w:tcW w:w="2340" w:type="dxa"/>
          </w:tcPr>
          <w:p w14:paraId="52DBBAFC" w14:textId="77777777" w:rsidR="008834A7" w:rsidRDefault="008834A7">
            <w:pPr>
              <w:pStyle w:val="aff8"/>
              <w:spacing w:line="360" w:lineRule="auto"/>
              <w:rPr>
                <w:rFonts w:hAnsi="宋体"/>
                <w:sz w:val="24"/>
              </w:rPr>
            </w:pPr>
          </w:p>
        </w:tc>
        <w:tc>
          <w:tcPr>
            <w:tcW w:w="1260" w:type="dxa"/>
          </w:tcPr>
          <w:p w14:paraId="52A13C1F" w14:textId="77777777" w:rsidR="008834A7" w:rsidRDefault="008834A7">
            <w:pPr>
              <w:pStyle w:val="aff8"/>
              <w:spacing w:line="360" w:lineRule="auto"/>
              <w:rPr>
                <w:rFonts w:hAnsi="宋体"/>
                <w:sz w:val="24"/>
              </w:rPr>
            </w:pPr>
          </w:p>
        </w:tc>
        <w:tc>
          <w:tcPr>
            <w:tcW w:w="1260" w:type="dxa"/>
          </w:tcPr>
          <w:p w14:paraId="0E8C64A8" w14:textId="77777777" w:rsidR="008834A7" w:rsidRDefault="008834A7">
            <w:pPr>
              <w:pStyle w:val="aff8"/>
              <w:spacing w:line="360" w:lineRule="auto"/>
              <w:rPr>
                <w:rFonts w:hAnsi="宋体"/>
                <w:sz w:val="24"/>
              </w:rPr>
            </w:pPr>
          </w:p>
        </w:tc>
        <w:tc>
          <w:tcPr>
            <w:tcW w:w="900" w:type="dxa"/>
          </w:tcPr>
          <w:p w14:paraId="3AFE2A05" w14:textId="77777777" w:rsidR="008834A7" w:rsidRDefault="008834A7">
            <w:pPr>
              <w:pStyle w:val="aff8"/>
              <w:spacing w:line="360" w:lineRule="auto"/>
              <w:rPr>
                <w:rFonts w:hAnsi="宋体"/>
                <w:sz w:val="24"/>
              </w:rPr>
            </w:pPr>
          </w:p>
        </w:tc>
        <w:tc>
          <w:tcPr>
            <w:tcW w:w="1742" w:type="dxa"/>
          </w:tcPr>
          <w:p w14:paraId="439EC301" w14:textId="77777777" w:rsidR="008834A7" w:rsidRDefault="008834A7">
            <w:pPr>
              <w:pStyle w:val="aff8"/>
              <w:spacing w:line="360" w:lineRule="auto"/>
              <w:rPr>
                <w:rFonts w:hAnsi="宋体"/>
                <w:sz w:val="24"/>
              </w:rPr>
            </w:pPr>
          </w:p>
        </w:tc>
      </w:tr>
      <w:tr w:rsidR="008834A7" w14:paraId="6AE5F600" w14:textId="77777777">
        <w:trPr>
          <w:trHeight w:val="521"/>
        </w:trPr>
        <w:tc>
          <w:tcPr>
            <w:tcW w:w="828" w:type="dxa"/>
          </w:tcPr>
          <w:p w14:paraId="2793F5C1" w14:textId="77777777" w:rsidR="008834A7" w:rsidRDefault="008834A7">
            <w:pPr>
              <w:pStyle w:val="aff8"/>
              <w:spacing w:line="360" w:lineRule="auto"/>
              <w:rPr>
                <w:rFonts w:hAnsi="宋体"/>
                <w:sz w:val="24"/>
              </w:rPr>
            </w:pPr>
          </w:p>
        </w:tc>
        <w:tc>
          <w:tcPr>
            <w:tcW w:w="2340" w:type="dxa"/>
          </w:tcPr>
          <w:p w14:paraId="7247B32B" w14:textId="77777777" w:rsidR="008834A7" w:rsidRDefault="008834A7">
            <w:pPr>
              <w:pStyle w:val="aff8"/>
              <w:spacing w:line="360" w:lineRule="auto"/>
              <w:rPr>
                <w:rFonts w:hAnsi="宋体"/>
                <w:sz w:val="24"/>
              </w:rPr>
            </w:pPr>
          </w:p>
        </w:tc>
        <w:tc>
          <w:tcPr>
            <w:tcW w:w="1260" w:type="dxa"/>
          </w:tcPr>
          <w:p w14:paraId="43B17274" w14:textId="77777777" w:rsidR="008834A7" w:rsidRDefault="008834A7">
            <w:pPr>
              <w:pStyle w:val="aff8"/>
              <w:spacing w:line="360" w:lineRule="auto"/>
              <w:rPr>
                <w:rFonts w:hAnsi="宋体"/>
                <w:sz w:val="24"/>
              </w:rPr>
            </w:pPr>
          </w:p>
        </w:tc>
        <w:tc>
          <w:tcPr>
            <w:tcW w:w="1260" w:type="dxa"/>
          </w:tcPr>
          <w:p w14:paraId="0980B378" w14:textId="77777777" w:rsidR="008834A7" w:rsidRDefault="008834A7">
            <w:pPr>
              <w:pStyle w:val="aff8"/>
              <w:spacing w:line="360" w:lineRule="auto"/>
              <w:rPr>
                <w:rFonts w:hAnsi="宋体"/>
                <w:sz w:val="24"/>
              </w:rPr>
            </w:pPr>
          </w:p>
        </w:tc>
        <w:tc>
          <w:tcPr>
            <w:tcW w:w="900" w:type="dxa"/>
          </w:tcPr>
          <w:p w14:paraId="2971C894" w14:textId="77777777" w:rsidR="008834A7" w:rsidRDefault="008834A7">
            <w:pPr>
              <w:pStyle w:val="aff8"/>
              <w:spacing w:line="360" w:lineRule="auto"/>
              <w:rPr>
                <w:rFonts w:hAnsi="宋体"/>
                <w:sz w:val="24"/>
              </w:rPr>
            </w:pPr>
          </w:p>
        </w:tc>
        <w:tc>
          <w:tcPr>
            <w:tcW w:w="1742" w:type="dxa"/>
          </w:tcPr>
          <w:p w14:paraId="0D28A245" w14:textId="77777777" w:rsidR="008834A7" w:rsidRDefault="008834A7">
            <w:pPr>
              <w:pStyle w:val="aff8"/>
              <w:spacing w:line="360" w:lineRule="auto"/>
              <w:rPr>
                <w:rFonts w:hAnsi="宋体"/>
                <w:sz w:val="24"/>
              </w:rPr>
            </w:pPr>
          </w:p>
        </w:tc>
      </w:tr>
      <w:tr w:rsidR="008834A7" w14:paraId="327D77CD" w14:textId="77777777">
        <w:trPr>
          <w:trHeight w:val="521"/>
        </w:trPr>
        <w:tc>
          <w:tcPr>
            <w:tcW w:w="828" w:type="dxa"/>
          </w:tcPr>
          <w:p w14:paraId="131B3C0A" w14:textId="77777777" w:rsidR="008834A7" w:rsidRDefault="008834A7">
            <w:pPr>
              <w:pStyle w:val="aff8"/>
              <w:spacing w:line="360" w:lineRule="auto"/>
              <w:rPr>
                <w:rFonts w:hAnsi="宋体"/>
                <w:sz w:val="24"/>
              </w:rPr>
            </w:pPr>
          </w:p>
        </w:tc>
        <w:tc>
          <w:tcPr>
            <w:tcW w:w="2340" w:type="dxa"/>
          </w:tcPr>
          <w:p w14:paraId="16DAFD9D" w14:textId="77777777" w:rsidR="008834A7" w:rsidRDefault="008834A7">
            <w:pPr>
              <w:pStyle w:val="aff8"/>
              <w:spacing w:line="360" w:lineRule="auto"/>
              <w:rPr>
                <w:rFonts w:hAnsi="宋体"/>
                <w:sz w:val="24"/>
              </w:rPr>
            </w:pPr>
          </w:p>
        </w:tc>
        <w:tc>
          <w:tcPr>
            <w:tcW w:w="1260" w:type="dxa"/>
          </w:tcPr>
          <w:p w14:paraId="6A40296E" w14:textId="77777777" w:rsidR="008834A7" w:rsidRDefault="008834A7">
            <w:pPr>
              <w:pStyle w:val="aff8"/>
              <w:spacing w:line="360" w:lineRule="auto"/>
              <w:rPr>
                <w:rFonts w:hAnsi="宋体"/>
                <w:sz w:val="24"/>
              </w:rPr>
            </w:pPr>
          </w:p>
        </w:tc>
        <w:tc>
          <w:tcPr>
            <w:tcW w:w="1260" w:type="dxa"/>
          </w:tcPr>
          <w:p w14:paraId="3A82400C" w14:textId="77777777" w:rsidR="008834A7" w:rsidRDefault="008834A7">
            <w:pPr>
              <w:pStyle w:val="aff8"/>
              <w:spacing w:line="360" w:lineRule="auto"/>
              <w:rPr>
                <w:rFonts w:hAnsi="宋体"/>
                <w:sz w:val="24"/>
              </w:rPr>
            </w:pPr>
          </w:p>
        </w:tc>
        <w:tc>
          <w:tcPr>
            <w:tcW w:w="900" w:type="dxa"/>
          </w:tcPr>
          <w:p w14:paraId="31DFD318" w14:textId="77777777" w:rsidR="008834A7" w:rsidRDefault="008834A7">
            <w:pPr>
              <w:pStyle w:val="aff8"/>
              <w:spacing w:line="360" w:lineRule="auto"/>
              <w:rPr>
                <w:rFonts w:hAnsi="宋体"/>
                <w:sz w:val="24"/>
              </w:rPr>
            </w:pPr>
          </w:p>
        </w:tc>
        <w:tc>
          <w:tcPr>
            <w:tcW w:w="1742" w:type="dxa"/>
          </w:tcPr>
          <w:p w14:paraId="72B2052D" w14:textId="77777777" w:rsidR="008834A7" w:rsidRDefault="008834A7">
            <w:pPr>
              <w:pStyle w:val="aff8"/>
              <w:spacing w:line="360" w:lineRule="auto"/>
              <w:rPr>
                <w:rFonts w:hAnsi="宋体"/>
                <w:sz w:val="24"/>
              </w:rPr>
            </w:pPr>
          </w:p>
        </w:tc>
      </w:tr>
      <w:tr w:rsidR="008834A7" w14:paraId="201626DD" w14:textId="77777777">
        <w:trPr>
          <w:trHeight w:val="522"/>
        </w:trPr>
        <w:tc>
          <w:tcPr>
            <w:tcW w:w="828" w:type="dxa"/>
          </w:tcPr>
          <w:p w14:paraId="1269AF0B" w14:textId="77777777" w:rsidR="008834A7" w:rsidRDefault="008834A7">
            <w:pPr>
              <w:pStyle w:val="aff8"/>
              <w:spacing w:line="360" w:lineRule="auto"/>
              <w:rPr>
                <w:rFonts w:hAnsi="宋体"/>
                <w:sz w:val="24"/>
              </w:rPr>
            </w:pPr>
          </w:p>
        </w:tc>
        <w:tc>
          <w:tcPr>
            <w:tcW w:w="2340" w:type="dxa"/>
          </w:tcPr>
          <w:p w14:paraId="7B6CFBFB" w14:textId="77777777" w:rsidR="008834A7" w:rsidRDefault="008834A7">
            <w:pPr>
              <w:pStyle w:val="aff8"/>
              <w:spacing w:line="360" w:lineRule="auto"/>
              <w:rPr>
                <w:rFonts w:hAnsi="宋体"/>
                <w:sz w:val="24"/>
              </w:rPr>
            </w:pPr>
          </w:p>
        </w:tc>
        <w:tc>
          <w:tcPr>
            <w:tcW w:w="1260" w:type="dxa"/>
          </w:tcPr>
          <w:p w14:paraId="1F0BB4DC" w14:textId="77777777" w:rsidR="008834A7" w:rsidRDefault="008834A7">
            <w:pPr>
              <w:pStyle w:val="aff8"/>
              <w:spacing w:line="360" w:lineRule="auto"/>
              <w:rPr>
                <w:rFonts w:hAnsi="宋体"/>
                <w:sz w:val="24"/>
              </w:rPr>
            </w:pPr>
          </w:p>
        </w:tc>
        <w:tc>
          <w:tcPr>
            <w:tcW w:w="1260" w:type="dxa"/>
          </w:tcPr>
          <w:p w14:paraId="1F262C52" w14:textId="77777777" w:rsidR="008834A7" w:rsidRDefault="008834A7">
            <w:pPr>
              <w:pStyle w:val="aff8"/>
              <w:spacing w:line="360" w:lineRule="auto"/>
              <w:rPr>
                <w:rFonts w:hAnsi="宋体"/>
                <w:sz w:val="24"/>
              </w:rPr>
            </w:pPr>
          </w:p>
        </w:tc>
        <w:tc>
          <w:tcPr>
            <w:tcW w:w="900" w:type="dxa"/>
          </w:tcPr>
          <w:p w14:paraId="167F1BCF" w14:textId="77777777" w:rsidR="008834A7" w:rsidRDefault="008834A7">
            <w:pPr>
              <w:pStyle w:val="aff8"/>
              <w:spacing w:line="360" w:lineRule="auto"/>
              <w:rPr>
                <w:rFonts w:hAnsi="宋体"/>
                <w:sz w:val="24"/>
              </w:rPr>
            </w:pPr>
          </w:p>
        </w:tc>
        <w:tc>
          <w:tcPr>
            <w:tcW w:w="1742" w:type="dxa"/>
          </w:tcPr>
          <w:p w14:paraId="255A9BC2" w14:textId="77777777" w:rsidR="008834A7" w:rsidRDefault="008834A7">
            <w:pPr>
              <w:pStyle w:val="aff8"/>
              <w:spacing w:line="360" w:lineRule="auto"/>
              <w:rPr>
                <w:rFonts w:hAnsi="宋体"/>
                <w:sz w:val="24"/>
              </w:rPr>
            </w:pPr>
          </w:p>
        </w:tc>
      </w:tr>
      <w:tr w:rsidR="008834A7" w14:paraId="70018936" w14:textId="77777777">
        <w:trPr>
          <w:trHeight w:val="521"/>
        </w:trPr>
        <w:tc>
          <w:tcPr>
            <w:tcW w:w="828" w:type="dxa"/>
          </w:tcPr>
          <w:p w14:paraId="0CDDA768" w14:textId="77777777" w:rsidR="008834A7" w:rsidRDefault="008834A7">
            <w:pPr>
              <w:pStyle w:val="aff8"/>
              <w:spacing w:line="360" w:lineRule="auto"/>
              <w:rPr>
                <w:rFonts w:hAnsi="宋体"/>
                <w:sz w:val="24"/>
              </w:rPr>
            </w:pPr>
          </w:p>
        </w:tc>
        <w:tc>
          <w:tcPr>
            <w:tcW w:w="2340" w:type="dxa"/>
          </w:tcPr>
          <w:p w14:paraId="2E6C0052" w14:textId="77777777" w:rsidR="008834A7" w:rsidRDefault="008834A7">
            <w:pPr>
              <w:pStyle w:val="aff8"/>
              <w:spacing w:line="360" w:lineRule="auto"/>
              <w:rPr>
                <w:rFonts w:hAnsi="宋体"/>
                <w:sz w:val="24"/>
              </w:rPr>
            </w:pPr>
          </w:p>
        </w:tc>
        <w:tc>
          <w:tcPr>
            <w:tcW w:w="1260" w:type="dxa"/>
          </w:tcPr>
          <w:p w14:paraId="005524D5" w14:textId="77777777" w:rsidR="008834A7" w:rsidRDefault="008834A7">
            <w:pPr>
              <w:pStyle w:val="aff8"/>
              <w:spacing w:line="360" w:lineRule="auto"/>
              <w:rPr>
                <w:rFonts w:hAnsi="宋体"/>
                <w:sz w:val="24"/>
              </w:rPr>
            </w:pPr>
          </w:p>
        </w:tc>
        <w:tc>
          <w:tcPr>
            <w:tcW w:w="1260" w:type="dxa"/>
          </w:tcPr>
          <w:p w14:paraId="5D72A717" w14:textId="77777777" w:rsidR="008834A7" w:rsidRDefault="008834A7">
            <w:pPr>
              <w:pStyle w:val="aff8"/>
              <w:spacing w:line="360" w:lineRule="auto"/>
              <w:rPr>
                <w:rFonts w:hAnsi="宋体"/>
                <w:sz w:val="24"/>
              </w:rPr>
            </w:pPr>
          </w:p>
        </w:tc>
        <w:tc>
          <w:tcPr>
            <w:tcW w:w="900" w:type="dxa"/>
          </w:tcPr>
          <w:p w14:paraId="1281018A" w14:textId="77777777" w:rsidR="008834A7" w:rsidRDefault="008834A7">
            <w:pPr>
              <w:pStyle w:val="aff8"/>
              <w:spacing w:line="360" w:lineRule="auto"/>
              <w:rPr>
                <w:rFonts w:hAnsi="宋体"/>
                <w:sz w:val="24"/>
              </w:rPr>
            </w:pPr>
          </w:p>
        </w:tc>
        <w:tc>
          <w:tcPr>
            <w:tcW w:w="1742" w:type="dxa"/>
          </w:tcPr>
          <w:p w14:paraId="7A24C75F" w14:textId="77777777" w:rsidR="008834A7" w:rsidRDefault="008834A7">
            <w:pPr>
              <w:pStyle w:val="aff8"/>
              <w:spacing w:line="360" w:lineRule="auto"/>
              <w:rPr>
                <w:rFonts w:hAnsi="宋体"/>
                <w:sz w:val="24"/>
              </w:rPr>
            </w:pPr>
          </w:p>
        </w:tc>
      </w:tr>
      <w:tr w:rsidR="008834A7" w14:paraId="4E264DF1" w14:textId="77777777">
        <w:trPr>
          <w:trHeight w:val="522"/>
        </w:trPr>
        <w:tc>
          <w:tcPr>
            <w:tcW w:w="828" w:type="dxa"/>
          </w:tcPr>
          <w:p w14:paraId="05F9C6A5" w14:textId="77777777" w:rsidR="008834A7" w:rsidRDefault="008834A7">
            <w:pPr>
              <w:pStyle w:val="aff8"/>
              <w:spacing w:line="360" w:lineRule="auto"/>
              <w:rPr>
                <w:rFonts w:hAnsi="宋体"/>
                <w:sz w:val="24"/>
              </w:rPr>
            </w:pPr>
          </w:p>
        </w:tc>
        <w:tc>
          <w:tcPr>
            <w:tcW w:w="2340" w:type="dxa"/>
          </w:tcPr>
          <w:p w14:paraId="5A465C51" w14:textId="77777777" w:rsidR="008834A7" w:rsidRDefault="008834A7">
            <w:pPr>
              <w:pStyle w:val="aff8"/>
              <w:spacing w:line="360" w:lineRule="auto"/>
              <w:rPr>
                <w:rFonts w:hAnsi="宋体"/>
                <w:sz w:val="24"/>
              </w:rPr>
            </w:pPr>
          </w:p>
        </w:tc>
        <w:tc>
          <w:tcPr>
            <w:tcW w:w="1260" w:type="dxa"/>
          </w:tcPr>
          <w:p w14:paraId="585067FD" w14:textId="77777777" w:rsidR="008834A7" w:rsidRDefault="008834A7">
            <w:pPr>
              <w:pStyle w:val="aff8"/>
              <w:spacing w:line="360" w:lineRule="auto"/>
              <w:rPr>
                <w:rFonts w:hAnsi="宋体"/>
                <w:sz w:val="24"/>
              </w:rPr>
            </w:pPr>
          </w:p>
        </w:tc>
        <w:tc>
          <w:tcPr>
            <w:tcW w:w="1260" w:type="dxa"/>
          </w:tcPr>
          <w:p w14:paraId="1FB24993" w14:textId="77777777" w:rsidR="008834A7" w:rsidRDefault="008834A7">
            <w:pPr>
              <w:pStyle w:val="aff8"/>
              <w:spacing w:line="360" w:lineRule="auto"/>
              <w:rPr>
                <w:rFonts w:hAnsi="宋体"/>
                <w:sz w:val="24"/>
              </w:rPr>
            </w:pPr>
          </w:p>
        </w:tc>
        <w:tc>
          <w:tcPr>
            <w:tcW w:w="900" w:type="dxa"/>
          </w:tcPr>
          <w:p w14:paraId="15BD5F20" w14:textId="77777777" w:rsidR="008834A7" w:rsidRDefault="008834A7">
            <w:pPr>
              <w:pStyle w:val="aff8"/>
              <w:spacing w:line="360" w:lineRule="auto"/>
              <w:rPr>
                <w:rFonts w:hAnsi="宋体"/>
                <w:sz w:val="24"/>
              </w:rPr>
            </w:pPr>
          </w:p>
        </w:tc>
        <w:tc>
          <w:tcPr>
            <w:tcW w:w="1742" w:type="dxa"/>
          </w:tcPr>
          <w:p w14:paraId="1CF7167C" w14:textId="77777777" w:rsidR="008834A7" w:rsidRDefault="008834A7">
            <w:pPr>
              <w:pStyle w:val="aff8"/>
              <w:spacing w:line="360" w:lineRule="auto"/>
              <w:rPr>
                <w:rFonts w:hAnsi="宋体"/>
                <w:sz w:val="24"/>
              </w:rPr>
            </w:pPr>
          </w:p>
        </w:tc>
      </w:tr>
      <w:tr w:rsidR="008834A7" w14:paraId="2F740391" w14:textId="77777777">
        <w:trPr>
          <w:trHeight w:val="522"/>
        </w:trPr>
        <w:tc>
          <w:tcPr>
            <w:tcW w:w="828" w:type="dxa"/>
          </w:tcPr>
          <w:p w14:paraId="2E88E78D" w14:textId="77777777" w:rsidR="008834A7" w:rsidRDefault="008834A7">
            <w:pPr>
              <w:pStyle w:val="aff8"/>
              <w:spacing w:line="360" w:lineRule="auto"/>
              <w:rPr>
                <w:rFonts w:hAnsi="宋体"/>
                <w:sz w:val="24"/>
              </w:rPr>
            </w:pPr>
          </w:p>
        </w:tc>
        <w:tc>
          <w:tcPr>
            <w:tcW w:w="2340" w:type="dxa"/>
          </w:tcPr>
          <w:p w14:paraId="5527CD42" w14:textId="77777777" w:rsidR="008834A7" w:rsidRDefault="008834A7">
            <w:pPr>
              <w:pStyle w:val="aff8"/>
              <w:spacing w:line="360" w:lineRule="auto"/>
              <w:rPr>
                <w:rFonts w:hAnsi="宋体"/>
                <w:sz w:val="24"/>
              </w:rPr>
            </w:pPr>
          </w:p>
        </w:tc>
        <w:tc>
          <w:tcPr>
            <w:tcW w:w="1260" w:type="dxa"/>
          </w:tcPr>
          <w:p w14:paraId="72FA504A" w14:textId="77777777" w:rsidR="008834A7" w:rsidRDefault="008834A7">
            <w:pPr>
              <w:pStyle w:val="aff8"/>
              <w:spacing w:line="360" w:lineRule="auto"/>
              <w:rPr>
                <w:rFonts w:hAnsi="宋体"/>
                <w:sz w:val="24"/>
              </w:rPr>
            </w:pPr>
          </w:p>
        </w:tc>
        <w:tc>
          <w:tcPr>
            <w:tcW w:w="1260" w:type="dxa"/>
          </w:tcPr>
          <w:p w14:paraId="07E715A1" w14:textId="77777777" w:rsidR="008834A7" w:rsidRDefault="008834A7">
            <w:pPr>
              <w:pStyle w:val="aff8"/>
              <w:spacing w:line="360" w:lineRule="auto"/>
              <w:rPr>
                <w:rFonts w:hAnsi="宋体"/>
                <w:sz w:val="24"/>
              </w:rPr>
            </w:pPr>
          </w:p>
        </w:tc>
        <w:tc>
          <w:tcPr>
            <w:tcW w:w="900" w:type="dxa"/>
          </w:tcPr>
          <w:p w14:paraId="473586F2" w14:textId="77777777" w:rsidR="008834A7" w:rsidRDefault="008834A7">
            <w:pPr>
              <w:pStyle w:val="aff8"/>
              <w:spacing w:line="360" w:lineRule="auto"/>
              <w:rPr>
                <w:rFonts w:hAnsi="宋体"/>
                <w:sz w:val="24"/>
              </w:rPr>
            </w:pPr>
          </w:p>
        </w:tc>
        <w:tc>
          <w:tcPr>
            <w:tcW w:w="1742" w:type="dxa"/>
          </w:tcPr>
          <w:p w14:paraId="6B86DA5D" w14:textId="77777777" w:rsidR="008834A7" w:rsidRDefault="008834A7">
            <w:pPr>
              <w:pStyle w:val="aff8"/>
              <w:spacing w:line="360" w:lineRule="auto"/>
              <w:rPr>
                <w:rFonts w:hAnsi="宋体"/>
                <w:sz w:val="24"/>
              </w:rPr>
            </w:pPr>
          </w:p>
        </w:tc>
      </w:tr>
      <w:tr w:rsidR="008834A7" w14:paraId="08AC8B8A" w14:textId="77777777">
        <w:trPr>
          <w:trHeight w:val="522"/>
        </w:trPr>
        <w:tc>
          <w:tcPr>
            <w:tcW w:w="828" w:type="dxa"/>
          </w:tcPr>
          <w:p w14:paraId="10B9AD2B" w14:textId="77777777" w:rsidR="008834A7" w:rsidRDefault="008834A7">
            <w:pPr>
              <w:pStyle w:val="aff8"/>
              <w:spacing w:line="360" w:lineRule="auto"/>
              <w:rPr>
                <w:rFonts w:hAnsi="宋体"/>
                <w:sz w:val="24"/>
              </w:rPr>
            </w:pPr>
          </w:p>
        </w:tc>
        <w:tc>
          <w:tcPr>
            <w:tcW w:w="2340" w:type="dxa"/>
          </w:tcPr>
          <w:p w14:paraId="3E34F5C8" w14:textId="77777777" w:rsidR="008834A7" w:rsidRDefault="008834A7">
            <w:pPr>
              <w:pStyle w:val="aff8"/>
              <w:spacing w:line="360" w:lineRule="auto"/>
              <w:rPr>
                <w:rFonts w:hAnsi="宋体"/>
                <w:sz w:val="24"/>
              </w:rPr>
            </w:pPr>
          </w:p>
        </w:tc>
        <w:tc>
          <w:tcPr>
            <w:tcW w:w="1260" w:type="dxa"/>
          </w:tcPr>
          <w:p w14:paraId="10C5C51D" w14:textId="77777777" w:rsidR="008834A7" w:rsidRDefault="008834A7">
            <w:pPr>
              <w:pStyle w:val="aff8"/>
              <w:spacing w:line="360" w:lineRule="auto"/>
              <w:rPr>
                <w:rFonts w:hAnsi="宋体"/>
                <w:sz w:val="24"/>
              </w:rPr>
            </w:pPr>
          </w:p>
        </w:tc>
        <w:tc>
          <w:tcPr>
            <w:tcW w:w="1260" w:type="dxa"/>
          </w:tcPr>
          <w:p w14:paraId="0E2799A4" w14:textId="77777777" w:rsidR="008834A7" w:rsidRDefault="008834A7">
            <w:pPr>
              <w:pStyle w:val="aff8"/>
              <w:spacing w:line="360" w:lineRule="auto"/>
              <w:rPr>
                <w:rFonts w:hAnsi="宋体"/>
                <w:sz w:val="24"/>
              </w:rPr>
            </w:pPr>
          </w:p>
        </w:tc>
        <w:tc>
          <w:tcPr>
            <w:tcW w:w="900" w:type="dxa"/>
          </w:tcPr>
          <w:p w14:paraId="203DF395" w14:textId="77777777" w:rsidR="008834A7" w:rsidRDefault="008834A7">
            <w:pPr>
              <w:pStyle w:val="aff8"/>
              <w:spacing w:line="360" w:lineRule="auto"/>
              <w:rPr>
                <w:rFonts w:hAnsi="宋体"/>
                <w:sz w:val="24"/>
              </w:rPr>
            </w:pPr>
          </w:p>
        </w:tc>
        <w:tc>
          <w:tcPr>
            <w:tcW w:w="1742" w:type="dxa"/>
          </w:tcPr>
          <w:p w14:paraId="03B66E27" w14:textId="77777777" w:rsidR="008834A7" w:rsidRDefault="008834A7">
            <w:pPr>
              <w:pStyle w:val="aff8"/>
              <w:spacing w:line="360" w:lineRule="auto"/>
              <w:rPr>
                <w:rFonts w:hAnsi="宋体"/>
                <w:sz w:val="24"/>
              </w:rPr>
            </w:pPr>
          </w:p>
        </w:tc>
      </w:tr>
      <w:tr w:rsidR="008834A7" w14:paraId="3FADE4DE" w14:textId="77777777">
        <w:trPr>
          <w:trHeight w:val="522"/>
        </w:trPr>
        <w:tc>
          <w:tcPr>
            <w:tcW w:w="828" w:type="dxa"/>
          </w:tcPr>
          <w:p w14:paraId="5E71D78A" w14:textId="77777777" w:rsidR="008834A7" w:rsidRDefault="008834A7">
            <w:pPr>
              <w:pStyle w:val="aff8"/>
              <w:spacing w:line="360" w:lineRule="auto"/>
              <w:rPr>
                <w:rFonts w:hAnsi="宋体"/>
                <w:sz w:val="24"/>
              </w:rPr>
            </w:pPr>
          </w:p>
        </w:tc>
        <w:tc>
          <w:tcPr>
            <w:tcW w:w="2340" w:type="dxa"/>
          </w:tcPr>
          <w:p w14:paraId="5066C1FE" w14:textId="77777777" w:rsidR="008834A7" w:rsidRDefault="008834A7">
            <w:pPr>
              <w:pStyle w:val="aff8"/>
              <w:spacing w:line="360" w:lineRule="auto"/>
              <w:rPr>
                <w:rFonts w:hAnsi="宋体"/>
                <w:sz w:val="24"/>
              </w:rPr>
            </w:pPr>
          </w:p>
        </w:tc>
        <w:tc>
          <w:tcPr>
            <w:tcW w:w="1260" w:type="dxa"/>
          </w:tcPr>
          <w:p w14:paraId="112D0697" w14:textId="77777777" w:rsidR="008834A7" w:rsidRDefault="008834A7">
            <w:pPr>
              <w:pStyle w:val="aff8"/>
              <w:spacing w:line="360" w:lineRule="auto"/>
              <w:rPr>
                <w:rFonts w:hAnsi="宋体"/>
                <w:sz w:val="24"/>
              </w:rPr>
            </w:pPr>
          </w:p>
        </w:tc>
        <w:tc>
          <w:tcPr>
            <w:tcW w:w="1260" w:type="dxa"/>
          </w:tcPr>
          <w:p w14:paraId="0762961E" w14:textId="77777777" w:rsidR="008834A7" w:rsidRDefault="008834A7">
            <w:pPr>
              <w:pStyle w:val="aff8"/>
              <w:spacing w:line="360" w:lineRule="auto"/>
              <w:rPr>
                <w:rFonts w:hAnsi="宋体"/>
                <w:sz w:val="24"/>
              </w:rPr>
            </w:pPr>
          </w:p>
        </w:tc>
        <w:tc>
          <w:tcPr>
            <w:tcW w:w="900" w:type="dxa"/>
          </w:tcPr>
          <w:p w14:paraId="6C25A668" w14:textId="77777777" w:rsidR="008834A7" w:rsidRDefault="008834A7">
            <w:pPr>
              <w:pStyle w:val="aff8"/>
              <w:spacing w:line="360" w:lineRule="auto"/>
              <w:rPr>
                <w:rFonts w:hAnsi="宋体"/>
                <w:sz w:val="24"/>
              </w:rPr>
            </w:pPr>
          </w:p>
        </w:tc>
        <w:tc>
          <w:tcPr>
            <w:tcW w:w="1742" w:type="dxa"/>
          </w:tcPr>
          <w:p w14:paraId="7B6DD5BE" w14:textId="77777777" w:rsidR="008834A7" w:rsidRDefault="008834A7">
            <w:pPr>
              <w:pStyle w:val="aff8"/>
              <w:spacing w:line="360" w:lineRule="auto"/>
              <w:rPr>
                <w:rFonts w:hAnsi="宋体"/>
                <w:sz w:val="24"/>
              </w:rPr>
            </w:pPr>
          </w:p>
        </w:tc>
      </w:tr>
      <w:tr w:rsidR="008834A7" w14:paraId="3E51A566" w14:textId="77777777">
        <w:trPr>
          <w:trHeight w:val="521"/>
        </w:trPr>
        <w:tc>
          <w:tcPr>
            <w:tcW w:w="828" w:type="dxa"/>
          </w:tcPr>
          <w:p w14:paraId="0D31E275" w14:textId="77777777" w:rsidR="008834A7" w:rsidRDefault="008834A7">
            <w:pPr>
              <w:pStyle w:val="aff8"/>
              <w:spacing w:line="360" w:lineRule="auto"/>
              <w:rPr>
                <w:rFonts w:hAnsi="宋体"/>
                <w:sz w:val="24"/>
              </w:rPr>
            </w:pPr>
          </w:p>
        </w:tc>
        <w:tc>
          <w:tcPr>
            <w:tcW w:w="2340" w:type="dxa"/>
          </w:tcPr>
          <w:p w14:paraId="4DC952C2" w14:textId="77777777" w:rsidR="008834A7" w:rsidRDefault="008834A7">
            <w:pPr>
              <w:pStyle w:val="aff8"/>
              <w:spacing w:line="360" w:lineRule="auto"/>
              <w:rPr>
                <w:rFonts w:hAnsi="宋体"/>
                <w:sz w:val="24"/>
              </w:rPr>
            </w:pPr>
          </w:p>
        </w:tc>
        <w:tc>
          <w:tcPr>
            <w:tcW w:w="1260" w:type="dxa"/>
          </w:tcPr>
          <w:p w14:paraId="3F78B56B" w14:textId="77777777" w:rsidR="008834A7" w:rsidRDefault="008834A7">
            <w:pPr>
              <w:pStyle w:val="aff8"/>
              <w:spacing w:line="360" w:lineRule="auto"/>
              <w:rPr>
                <w:rFonts w:hAnsi="宋体"/>
                <w:sz w:val="24"/>
              </w:rPr>
            </w:pPr>
          </w:p>
        </w:tc>
        <w:tc>
          <w:tcPr>
            <w:tcW w:w="1260" w:type="dxa"/>
          </w:tcPr>
          <w:p w14:paraId="14D494A7" w14:textId="77777777" w:rsidR="008834A7" w:rsidRDefault="008834A7">
            <w:pPr>
              <w:pStyle w:val="aff8"/>
              <w:spacing w:line="360" w:lineRule="auto"/>
              <w:rPr>
                <w:rFonts w:hAnsi="宋体"/>
                <w:sz w:val="24"/>
              </w:rPr>
            </w:pPr>
          </w:p>
        </w:tc>
        <w:tc>
          <w:tcPr>
            <w:tcW w:w="900" w:type="dxa"/>
          </w:tcPr>
          <w:p w14:paraId="3A5788C9" w14:textId="77777777" w:rsidR="008834A7" w:rsidRDefault="008834A7">
            <w:pPr>
              <w:pStyle w:val="aff8"/>
              <w:spacing w:line="360" w:lineRule="auto"/>
              <w:rPr>
                <w:rFonts w:hAnsi="宋体"/>
                <w:sz w:val="24"/>
              </w:rPr>
            </w:pPr>
          </w:p>
        </w:tc>
        <w:tc>
          <w:tcPr>
            <w:tcW w:w="1742" w:type="dxa"/>
          </w:tcPr>
          <w:p w14:paraId="4B2750C0" w14:textId="77777777" w:rsidR="008834A7" w:rsidRDefault="008834A7">
            <w:pPr>
              <w:pStyle w:val="aff8"/>
              <w:spacing w:line="360" w:lineRule="auto"/>
              <w:rPr>
                <w:rFonts w:hAnsi="宋体"/>
                <w:sz w:val="24"/>
              </w:rPr>
            </w:pPr>
          </w:p>
        </w:tc>
      </w:tr>
    </w:tbl>
    <w:p w14:paraId="5D43171D" w14:textId="77777777" w:rsidR="008834A7" w:rsidRDefault="00E4786A">
      <w:pPr>
        <w:pStyle w:val="aff8"/>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71DAA44D" w14:textId="77777777" w:rsidR="008834A7" w:rsidRDefault="00E4786A">
      <w:pPr>
        <w:pStyle w:val="aff8"/>
        <w:spacing w:line="360" w:lineRule="auto"/>
        <w:rPr>
          <w:rFonts w:hAnsi="宋体"/>
          <w:sz w:val="24"/>
        </w:rPr>
      </w:pPr>
      <w:r>
        <w:rPr>
          <w:rFonts w:hAnsi="宋体" w:hint="eastAsia"/>
          <w:sz w:val="24"/>
        </w:rPr>
        <w:t>供应商授权代表签字：____________________</w:t>
      </w:r>
    </w:p>
    <w:p w14:paraId="6BDE05F9" w14:textId="77777777" w:rsidR="008834A7" w:rsidRDefault="00E4786A">
      <w:pPr>
        <w:pStyle w:val="aff8"/>
        <w:tabs>
          <w:tab w:val="left" w:pos="5580"/>
        </w:tabs>
        <w:spacing w:line="360" w:lineRule="auto"/>
        <w:rPr>
          <w:rFonts w:hAnsi="宋体"/>
          <w:sz w:val="24"/>
          <w:u w:val="single"/>
        </w:rPr>
      </w:pPr>
      <w:r>
        <w:rPr>
          <w:rFonts w:hAnsi="宋体" w:hint="eastAsia"/>
          <w:sz w:val="24"/>
        </w:rPr>
        <w:t>供应商(盖章):___________________________</w:t>
      </w:r>
    </w:p>
    <w:p w14:paraId="3F97FFCB" w14:textId="77777777" w:rsidR="008834A7" w:rsidRDefault="00E4786A">
      <w:pPr>
        <w:pStyle w:val="aff8"/>
        <w:spacing w:line="360" w:lineRule="auto"/>
        <w:rPr>
          <w:rFonts w:hAnsi="宋体"/>
          <w:sz w:val="24"/>
        </w:rPr>
      </w:pPr>
      <w:r>
        <w:rPr>
          <w:rFonts w:hAnsi="宋体" w:hint="eastAsia"/>
          <w:sz w:val="24"/>
        </w:rPr>
        <w:t>日   期：</w:t>
      </w:r>
    </w:p>
    <w:p w14:paraId="453CDC99" w14:textId="77777777" w:rsidR="008834A7" w:rsidRDefault="008834A7">
      <w:pPr>
        <w:pStyle w:val="af"/>
        <w:rPr>
          <w:rFonts w:hAnsi="宋体"/>
        </w:rPr>
      </w:pPr>
      <w:bookmarkStart w:id="530" w:name="_Hlt520350957"/>
      <w:bookmarkStart w:id="531" w:name="_Hlt520273973"/>
      <w:bookmarkStart w:id="532" w:name="_Hlt520274121"/>
      <w:bookmarkStart w:id="533" w:name="_Hlt520274911"/>
      <w:bookmarkStart w:id="534" w:name="_Toc277153151"/>
      <w:bookmarkStart w:id="535" w:name="_Toc277942526"/>
      <w:bookmarkEnd w:id="530"/>
      <w:bookmarkEnd w:id="531"/>
      <w:bookmarkEnd w:id="532"/>
      <w:bookmarkEnd w:id="533"/>
    </w:p>
    <w:p w14:paraId="4AE7A8DB" w14:textId="77777777" w:rsidR="008834A7" w:rsidRDefault="008834A7">
      <w:pPr>
        <w:pStyle w:val="af"/>
        <w:rPr>
          <w:rFonts w:hAnsi="宋体"/>
        </w:rPr>
      </w:pPr>
    </w:p>
    <w:p w14:paraId="3445BA24" w14:textId="77777777" w:rsidR="008834A7" w:rsidRDefault="00E4786A">
      <w:pPr>
        <w:pStyle w:val="24"/>
        <w:spacing w:line="360" w:lineRule="auto"/>
        <w:rPr>
          <w:rFonts w:ascii="宋体" w:eastAsia="宋体" w:hAnsi="宋体"/>
          <w:sz w:val="28"/>
        </w:rPr>
      </w:pPr>
      <w:bookmarkStart w:id="536" w:name="_Toc321907258"/>
      <w:bookmarkStart w:id="537" w:name="_Toc55375761"/>
      <w:bookmarkStart w:id="538" w:name="_Toc55374360"/>
      <w:bookmarkStart w:id="539" w:name="_Toc82524651"/>
      <w:bookmarkStart w:id="540" w:name="_Toc21862777"/>
      <w:r>
        <w:rPr>
          <w:rFonts w:ascii="宋体" w:eastAsia="宋体" w:hAnsi="宋体" w:hint="eastAsia"/>
          <w:sz w:val="28"/>
        </w:rPr>
        <w:t>附件5   资格证明文件（格式）</w:t>
      </w:r>
      <w:bookmarkEnd w:id="534"/>
      <w:bookmarkEnd w:id="535"/>
      <w:bookmarkEnd w:id="536"/>
      <w:bookmarkEnd w:id="537"/>
      <w:bookmarkEnd w:id="538"/>
      <w:bookmarkEnd w:id="539"/>
      <w:bookmarkEnd w:id="540"/>
    </w:p>
    <w:p w14:paraId="7202D616" w14:textId="77777777" w:rsidR="008834A7" w:rsidRDefault="008834A7">
      <w:pPr>
        <w:pStyle w:val="aff8"/>
        <w:tabs>
          <w:tab w:val="left" w:pos="5580"/>
        </w:tabs>
        <w:spacing w:line="360" w:lineRule="auto"/>
        <w:jc w:val="center"/>
        <w:rPr>
          <w:rFonts w:hAnsi="宋体"/>
          <w:b/>
          <w:sz w:val="24"/>
        </w:rPr>
      </w:pPr>
    </w:p>
    <w:p w14:paraId="71DBF01E" w14:textId="77777777" w:rsidR="008834A7" w:rsidRDefault="008834A7">
      <w:pPr>
        <w:pStyle w:val="aff8"/>
        <w:tabs>
          <w:tab w:val="left" w:pos="5580"/>
        </w:tabs>
        <w:spacing w:line="360" w:lineRule="auto"/>
        <w:jc w:val="center"/>
        <w:rPr>
          <w:rFonts w:hAnsi="宋体"/>
          <w:b/>
          <w:sz w:val="24"/>
        </w:rPr>
      </w:pPr>
    </w:p>
    <w:p w14:paraId="1D979EEB" w14:textId="77777777" w:rsidR="008834A7" w:rsidRDefault="00E4786A">
      <w:pPr>
        <w:pStyle w:val="aff8"/>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5CB86620" w14:textId="77777777" w:rsidR="008834A7" w:rsidRDefault="008834A7">
      <w:pPr>
        <w:pStyle w:val="aff8"/>
        <w:tabs>
          <w:tab w:val="left" w:pos="5580"/>
        </w:tabs>
        <w:spacing w:line="360" w:lineRule="auto"/>
        <w:jc w:val="center"/>
        <w:rPr>
          <w:rFonts w:hAnsi="宋体"/>
          <w:b/>
          <w:sz w:val="24"/>
        </w:rPr>
      </w:pPr>
    </w:p>
    <w:p w14:paraId="2932C1C7" w14:textId="77777777" w:rsidR="008834A7" w:rsidRDefault="008834A7">
      <w:pPr>
        <w:pStyle w:val="aff8"/>
        <w:tabs>
          <w:tab w:val="left" w:pos="5580"/>
        </w:tabs>
        <w:spacing w:line="360" w:lineRule="auto"/>
        <w:jc w:val="center"/>
        <w:rPr>
          <w:rFonts w:hAnsi="宋体"/>
          <w:b/>
          <w:sz w:val="24"/>
        </w:rPr>
      </w:pPr>
    </w:p>
    <w:p w14:paraId="1B40B534" w14:textId="77777777" w:rsidR="008834A7" w:rsidRDefault="008834A7">
      <w:pPr>
        <w:pStyle w:val="aff8"/>
        <w:tabs>
          <w:tab w:val="left" w:pos="5580"/>
        </w:tabs>
        <w:spacing w:line="360" w:lineRule="auto"/>
        <w:jc w:val="center"/>
        <w:rPr>
          <w:rFonts w:hAnsi="宋体"/>
          <w:b/>
          <w:sz w:val="24"/>
        </w:rPr>
      </w:pPr>
    </w:p>
    <w:p w14:paraId="1C74516D" w14:textId="77777777" w:rsidR="008834A7" w:rsidRDefault="00E4786A">
      <w:pPr>
        <w:pStyle w:val="aff8"/>
        <w:tabs>
          <w:tab w:val="left" w:pos="5580"/>
        </w:tabs>
        <w:spacing w:line="360" w:lineRule="auto"/>
        <w:jc w:val="center"/>
        <w:rPr>
          <w:rFonts w:hAnsi="宋体"/>
          <w:b/>
          <w:sz w:val="24"/>
        </w:rPr>
      </w:pPr>
      <w:r>
        <w:rPr>
          <w:rFonts w:hAnsi="宋体" w:hint="eastAsia"/>
          <w:b/>
          <w:sz w:val="24"/>
        </w:rPr>
        <w:t>附件5-2   纳税证明复印件</w:t>
      </w:r>
    </w:p>
    <w:p w14:paraId="35648BA7" w14:textId="77777777" w:rsidR="008834A7" w:rsidRDefault="008834A7">
      <w:pPr>
        <w:spacing w:line="360" w:lineRule="auto"/>
        <w:rPr>
          <w:rFonts w:ascii="宋体" w:hAnsi="宋体"/>
          <w:b/>
          <w:bCs/>
          <w:sz w:val="24"/>
        </w:rPr>
      </w:pPr>
    </w:p>
    <w:p w14:paraId="6D4E6353" w14:textId="77777777" w:rsidR="008834A7" w:rsidRDefault="00E4786A">
      <w:pPr>
        <w:pStyle w:val="aff8"/>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7345694D" w14:textId="77777777" w:rsidR="008834A7" w:rsidRDefault="008834A7">
      <w:pPr>
        <w:spacing w:line="360" w:lineRule="auto"/>
        <w:rPr>
          <w:rFonts w:ascii="宋体" w:hAnsi="宋体"/>
          <w:sz w:val="24"/>
          <w:szCs w:val="20"/>
        </w:rPr>
      </w:pPr>
    </w:p>
    <w:p w14:paraId="48E59C71" w14:textId="77777777" w:rsidR="008834A7" w:rsidRDefault="00E4786A">
      <w:pPr>
        <w:pStyle w:val="aff8"/>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1" w:name="_Hlt520273711"/>
      <w:bookmarkStart w:id="542" w:name="_Hlt520343392"/>
      <w:bookmarkStart w:id="543" w:name="_Hlt520271212"/>
      <w:bookmarkStart w:id="544" w:name="_Hlt520274407"/>
      <w:bookmarkStart w:id="545" w:name="_Hlt520274393"/>
      <w:bookmarkStart w:id="546" w:name="_Hlt520343000"/>
      <w:bookmarkStart w:id="547" w:name="_Hlt520350918"/>
      <w:bookmarkStart w:id="548" w:name="_Hlt520274065"/>
      <w:bookmarkStart w:id="549" w:name="_Ref467988471"/>
      <w:bookmarkStart w:id="550" w:name="_Toc520125062"/>
      <w:bookmarkStart w:id="551" w:name="_Toc520356229"/>
      <w:bookmarkStart w:id="552" w:name="_Ref467988479"/>
      <w:bookmarkStart w:id="553" w:name="_Ref467990058"/>
      <w:bookmarkStart w:id="554" w:name="_Ref467990064"/>
      <w:bookmarkStart w:id="555" w:name="_Toc480942358"/>
      <w:bookmarkStart w:id="556" w:name="_Ref467988485"/>
      <w:bookmarkStart w:id="557" w:name="_Toc520125061"/>
      <w:bookmarkStart w:id="558" w:name="_Toc520356228"/>
      <w:bookmarkStart w:id="559" w:name="_Ref467990100"/>
      <w:bookmarkStart w:id="560" w:name="_Toc480942357"/>
      <w:bookmarkStart w:id="561" w:name="_Ref467990101"/>
      <w:bookmarkEnd w:id="541"/>
      <w:bookmarkEnd w:id="542"/>
      <w:bookmarkEnd w:id="543"/>
      <w:bookmarkEnd w:id="544"/>
      <w:bookmarkEnd w:id="545"/>
      <w:bookmarkEnd w:id="546"/>
      <w:bookmarkEnd w:id="547"/>
      <w:bookmarkEnd w:id="548"/>
    </w:p>
    <w:p w14:paraId="2BAF836D"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0751C76A" w14:textId="77777777"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675BE6AD" w14:textId="77777777" w:rsidR="008834A7" w:rsidRDefault="008834A7">
      <w:pPr>
        <w:tabs>
          <w:tab w:val="left" w:pos="5580"/>
        </w:tabs>
        <w:spacing w:before="120" w:line="360" w:lineRule="auto"/>
        <w:ind w:firstLine="549"/>
        <w:jc w:val="center"/>
        <w:rPr>
          <w:rFonts w:ascii="宋体" w:hAnsi="宋体"/>
          <w:b/>
          <w:sz w:val="24"/>
        </w:rPr>
      </w:pPr>
    </w:p>
    <w:p w14:paraId="4BAD6B64"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56FDAE6C" w14:textId="77777777"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5D194FEE"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2F1C507A" w14:textId="77777777" w:rsidR="008834A7" w:rsidRDefault="008834A7">
      <w:pPr>
        <w:pStyle w:val="aff8"/>
        <w:tabs>
          <w:tab w:val="left" w:pos="5580"/>
        </w:tabs>
        <w:spacing w:line="360" w:lineRule="auto"/>
        <w:ind w:left="424" w:firstLine="240"/>
        <w:rPr>
          <w:rFonts w:hAnsi="宋体"/>
          <w:sz w:val="24"/>
        </w:rPr>
      </w:pPr>
    </w:p>
    <w:p w14:paraId="6C482B30" w14:textId="77777777" w:rsidR="008834A7" w:rsidRDefault="008834A7">
      <w:pPr>
        <w:pStyle w:val="aff8"/>
        <w:tabs>
          <w:tab w:val="left" w:pos="5580"/>
        </w:tabs>
        <w:spacing w:line="360" w:lineRule="auto"/>
        <w:ind w:left="424" w:firstLine="240"/>
        <w:rPr>
          <w:rFonts w:hAnsi="宋体"/>
          <w:sz w:val="24"/>
        </w:rPr>
      </w:pPr>
    </w:p>
    <w:p w14:paraId="27ADCC98" w14:textId="77777777" w:rsidR="008834A7" w:rsidRDefault="008834A7">
      <w:pPr>
        <w:pStyle w:val="aff8"/>
        <w:tabs>
          <w:tab w:val="left" w:pos="5580"/>
        </w:tabs>
        <w:spacing w:line="360" w:lineRule="auto"/>
        <w:ind w:left="424" w:firstLine="240"/>
        <w:rPr>
          <w:rFonts w:hAnsi="宋体"/>
          <w:sz w:val="24"/>
        </w:rPr>
      </w:pPr>
    </w:p>
    <w:p w14:paraId="518EBC4F" w14:textId="77777777" w:rsidR="008834A7" w:rsidRDefault="008834A7">
      <w:pPr>
        <w:pStyle w:val="aff8"/>
        <w:tabs>
          <w:tab w:val="left" w:pos="5580"/>
        </w:tabs>
        <w:spacing w:line="360" w:lineRule="auto"/>
        <w:ind w:left="424" w:firstLine="240"/>
        <w:rPr>
          <w:rFonts w:hAnsi="宋体"/>
          <w:sz w:val="24"/>
        </w:rPr>
      </w:pPr>
    </w:p>
    <w:bookmarkEnd w:id="549"/>
    <w:bookmarkEnd w:id="550"/>
    <w:bookmarkEnd w:id="551"/>
    <w:bookmarkEnd w:id="552"/>
    <w:bookmarkEnd w:id="553"/>
    <w:bookmarkEnd w:id="554"/>
    <w:bookmarkEnd w:id="555"/>
    <w:bookmarkEnd w:id="556"/>
    <w:bookmarkEnd w:id="557"/>
    <w:bookmarkEnd w:id="558"/>
    <w:bookmarkEnd w:id="559"/>
    <w:bookmarkEnd w:id="560"/>
    <w:bookmarkEnd w:id="561"/>
    <w:p w14:paraId="6BDAFB69" w14:textId="77777777" w:rsidR="008834A7" w:rsidRDefault="00E4786A">
      <w:pPr>
        <w:pStyle w:val="aff8"/>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4AEBEDBF" w14:textId="77777777" w:rsidR="008834A7" w:rsidRDefault="008834A7">
      <w:pPr>
        <w:pStyle w:val="aff8"/>
        <w:tabs>
          <w:tab w:val="left" w:pos="5580"/>
        </w:tabs>
        <w:spacing w:line="360" w:lineRule="auto"/>
        <w:jc w:val="center"/>
        <w:rPr>
          <w:rFonts w:hAnsi="宋体"/>
          <w:b/>
          <w:sz w:val="24"/>
        </w:rPr>
      </w:pPr>
    </w:p>
    <w:p w14:paraId="580C82F0" w14:textId="77777777" w:rsidR="008834A7" w:rsidRDefault="008834A7">
      <w:pPr>
        <w:pStyle w:val="aff8"/>
        <w:spacing w:line="360" w:lineRule="auto"/>
        <w:ind w:left="900" w:hanging="480"/>
        <w:rPr>
          <w:rFonts w:hAnsi="宋体"/>
          <w:bCs/>
          <w:color w:val="000000"/>
          <w:sz w:val="24"/>
        </w:rPr>
      </w:pPr>
    </w:p>
    <w:p w14:paraId="7308271F" w14:textId="77777777" w:rsidR="008834A7" w:rsidRDefault="00E4786A">
      <w:pPr>
        <w:spacing w:line="360" w:lineRule="auto"/>
        <w:rPr>
          <w:rFonts w:ascii="宋体" w:hAnsi="宋体"/>
          <w:color w:val="000000"/>
          <w:sz w:val="24"/>
        </w:rPr>
      </w:pPr>
      <w:bookmarkStart w:id="562"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2"/>
    <w:p w14:paraId="1AD1CCB8" w14:textId="77777777" w:rsidR="008834A7" w:rsidRDefault="008834A7">
      <w:pPr>
        <w:pStyle w:val="aff8"/>
        <w:spacing w:line="360" w:lineRule="auto"/>
        <w:jc w:val="center"/>
        <w:rPr>
          <w:rFonts w:hAnsi="宋体"/>
          <w:b/>
          <w:bCs/>
          <w:sz w:val="24"/>
        </w:rPr>
      </w:pPr>
    </w:p>
    <w:p w14:paraId="7DA77D71" w14:textId="77777777" w:rsidR="008834A7" w:rsidRDefault="008834A7">
      <w:pPr>
        <w:pStyle w:val="aff8"/>
        <w:spacing w:line="360" w:lineRule="auto"/>
        <w:jc w:val="center"/>
        <w:rPr>
          <w:rFonts w:hAnsi="宋体"/>
          <w:b/>
          <w:bCs/>
          <w:sz w:val="24"/>
        </w:rPr>
      </w:pPr>
    </w:p>
    <w:p w14:paraId="1D8446A6" w14:textId="77777777" w:rsidR="008834A7" w:rsidRDefault="008834A7">
      <w:pPr>
        <w:pStyle w:val="aff8"/>
        <w:spacing w:line="360" w:lineRule="auto"/>
        <w:jc w:val="center"/>
        <w:rPr>
          <w:rFonts w:hAnsi="宋体"/>
          <w:b/>
          <w:bCs/>
          <w:sz w:val="24"/>
        </w:rPr>
      </w:pPr>
    </w:p>
    <w:p w14:paraId="769705AC" w14:textId="77777777" w:rsidR="008834A7" w:rsidRDefault="00E4786A">
      <w:pPr>
        <w:pStyle w:val="aff8"/>
        <w:spacing w:line="360" w:lineRule="auto"/>
        <w:jc w:val="center"/>
        <w:rPr>
          <w:rFonts w:hAnsi="宋体"/>
          <w:b/>
          <w:bCs/>
          <w:sz w:val="24"/>
        </w:rPr>
      </w:pPr>
      <w:r>
        <w:rPr>
          <w:rFonts w:hAnsi="宋体" w:hint="eastAsia"/>
        </w:rPr>
        <w:cr/>
      </w:r>
    </w:p>
    <w:p w14:paraId="1AC1A09B" w14:textId="77777777" w:rsidR="008834A7" w:rsidRDefault="008834A7">
      <w:pPr>
        <w:pStyle w:val="aff8"/>
        <w:spacing w:line="360" w:lineRule="auto"/>
        <w:jc w:val="center"/>
        <w:rPr>
          <w:rFonts w:hAnsi="宋体"/>
          <w:b/>
          <w:bCs/>
          <w:sz w:val="24"/>
        </w:rPr>
      </w:pPr>
    </w:p>
    <w:p w14:paraId="113B1D5F" w14:textId="77777777" w:rsidR="008834A7" w:rsidRDefault="008834A7">
      <w:pPr>
        <w:pStyle w:val="aff8"/>
        <w:tabs>
          <w:tab w:val="left" w:pos="5580"/>
        </w:tabs>
        <w:spacing w:line="360" w:lineRule="auto"/>
        <w:jc w:val="center"/>
        <w:rPr>
          <w:rFonts w:hAnsi="宋体"/>
          <w:b/>
          <w:sz w:val="24"/>
        </w:rPr>
      </w:pPr>
    </w:p>
    <w:p w14:paraId="23E28ECB" w14:textId="77777777" w:rsidR="008834A7" w:rsidRDefault="008834A7">
      <w:pPr>
        <w:pStyle w:val="aff8"/>
        <w:tabs>
          <w:tab w:val="left" w:pos="5580"/>
        </w:tabs>
        <w:spacing w:line="360" w:lineRule="auto"/>
        <w:jc w:val="center"/>
        <w:rPr>
          <w:rFonts w:hAnsi="宋体"/>
          <w:b/>
          <w:sz w:val="24"/>
        </w:rPr>
      </w:pPr>
    </w:p>
    <w:p w14:paraId="458CCDF3" w14:textId="77777777" w:rsidR="008834A7" w:rsidRDefault="008834A7">
      <w:pPr>
        <w:pStyle w:val="aff8"/>
        <w:tabs>
          <w:tab w:val="left" w:pos="5580"/>
        </w:tabs>
        <w:spacing w:line="360" w:lineRule="auto"/>
        <w:jc w:val="center"/>
        <w:rPr>
          <w:rFonts w:hAnsi="宋体"/>
          <w:b/>
          <w:sz w:val="24"/>
        </w:rPr>
      </w:pPr>
    </w:p>
    <w:p w14:paraId="45C5B2B4" w14:textId="77777777" w:rsidR="008834A7" w:rsidRDefault="008834A7">
      <w:pPr>
        <w:pStyle w:val="aff8"/>
        <w:tabs>
          <w:tab w:val="left" w:pos="5580"/>
        </w:tabs>
        <w:spacing w:line="360" w:lineRule="auto"/>
        <w:jc w:val="center"/>
        <w:rPr>
          <w:rFonts w:hAnsi="宋体"/>
          <w:b/>
          <w:sz w:val="24"/>
        </w:rPr>
      </w:pPr>
    </w:p>
    <w:p w14:paraId="4C656B8C" w14:textId="77777777" w:rsidR="008834A7" w:rsidRDefault="008834A7">
      <w:pPr>
        <w:pStyle w:val="aff8"/>
        <w:tabs>
          <w:tab w:val="left" w:pos="5580"/>
        </w:tabs>
        <w:spacing w:line="360" w:lineRule="auto"/>
        <w:jc w:val="center"/>
        <w:rPr>
          <w:rFonts w:hAnsi="宋体"/>
          <w:b/>
          <w:sz w:val="24"/>
        </w:rPr>
      </w:pPr>
    </w:p>
    <w:p w14:paraId="69DBB0A0" w14:textId="77777777" w:rsidR="008834A7" w:rsidRDefault="008834A7">
      <w:pPr>
        <w:pStyle w:val="aff8"/>
        <w:tabs>
          <w:tab w:val="left" w:pos="5580"/>
        </w:tabs>
        <w:spacing w:line="360" w:lineRule="auto"/>
        <w:jc w:val="center"/>
        <w:rPr>
          <w:rFonts w:hAnsi="宋体"/>
          <w:b/>
          <w:sz w:val="24"/>
        </w:rPr>
      </w:pPr>
    </w:p>
    <w:p w14:paraId="2C13D101" w14:textId="77777777" w:rsidR="008834A7" w:rsidRDefault="008834A7">
      <w:pPr>
        <w:pStyle w:val="aff8"/>
        <w:tabs>
          <w:tab w:val="left" w:pos="5580"/>
        </w:tabs>
        <w:spacing w:line="360" w:lineRule="auto"/>
        <w:jc w:val="center"/>
        <w:rPr>
          <w:rFonts w:hAnsi="宋体"/>
          <w:b/>
          <w:sz w:val="24"/>
        </w:rPr>
      </w:pPr>
    </w:p>
    <w:p w14:paraId="0F45D5E7" w14:textId="77777777" w:rsidR="008834A7" w:rsidRDefault="008834A7">
      <w:pPr>
        <w:pStyle w:val="aff8"/>
        <w:tabs>
          <w:tab w:val="left" w:pos="5580"/>
        </w:tabs>
        <w:spacing w:line="360" w:lineRule="auto"/>
        <w:jc w:val="center"/>
        <w:rPr>
          <w:rFonts w:hAnsi="宋体"/>
          <w:b/>
          <w:sz w:val="24"/>
        </w:rPr>
      </w:pPr>
    </w:p>
    <w:p w14:paraId="052BBDC9" w14:textId="77777777" w:rsidR="008834A7" w:rsidRDefault="008834A7">
      <w:pPr>
        <w:pStyle w:val="aff8"/>
        <w:tabs>
          <w:tab w:val="left" w:pos="5580"/>
        </w:tabs>
        <w:spacing w:line="360" w:lineRule="auto"/>
        <w:jc w:val="center"/>
        <w:rPr>
          <w:rFonts w:hAnsi="宋体"/>
          <w:b/>
          <w:sz w:val="24"/>
        </w:rPr>
      </w:pPr>
    </w:p>
    <w:p w14:paraId="7A1C8AB4" w14:textId="77777777" w:rsidR="008834A7" w:rsidRDefault="008834A7">
      <w:pPr>
        <w:pStyle w:val="aff8"/>
        <w:tabs>
          <w:tab w:val="left" w:pos="5580"/>
        </w:tabs>
        <w:spacing w:line="360" w:lineRule="auto"/>
        <w:jc w:val="center"/>
        <w:rPr>
          <w:rFonts w:hAnsi="宋体"/>
          <w:b/>
          <w:sz w:val="24"/>
        </w:rPr>
      </w:pPr>
    </w:p>
    <w:p w14:paraId="34020E8E" w14:textId="77777777" w:rsidR="008834A7" w:rsidRDefault="008834A7">
      <w:pPr>
        <w:pStyle w:val="aff8"/>
        <w:tabs>
          <w:tab w:val="left" w:pos="5580"/>
        </w:tabs>
        <w:spacing w:line="360" w:lineRule="auto"/>
        <w:jc w:val="center"/>
        <w:rPr>
          <w:rFonts w:hAnsi="宋体"/>
          <w:b/>
          <w:sz w:val="24"/>
        </w:rPr>
      </w:pPr>
    </w:p>
    <w:p w14:paraId="4DF53E78" w14:textId="77777777" w:rsidR="008834A7" w:rsidRDefault="008834A7">
      <w:pPr>
        <w:pStyle w:val="aff8"/>
        <w:tabs>
          <w:tab w:val="left" w:pos="5580"/>
        </w:tabs>
        <w:spacing w:line="360" w:lineRule="auto"/>
        <w:jc w:val="center"/>
        <w:rPr>
          <w:rFonts w:hAnsi="宋体"/>
          <w:b/>
          <w:sz w:val="24"/>
        </w:rPr>
      </w:pPr>
    </w:p>
    <w:p w14:paraId="546A561D" w14:textId="77777777" w:rsidR="008834A7" w:rsidRDefault="008834A7">
      <w:pPr>
        <w:pStyle w:val="aff8"/>
        <w:tabs>
          <w:tab w:val="left" w:pos="5580"/>
        </w:tabs>
        <w:spacing w:line="360" w:lineRule="auto"/>
        <w:jc w:val="center"/>
        <w:rPr>
          <w:rFonts w:hAnsi="宋体"/>
          <w:b/>
          <w:sz w:val="24"/>
        </w:rPr>
      </w:pPr>
    </w:p>
    <w:p w14:paraId="0E766C2E" w14:textId="77777777" w:rsidR="008834A7" w:rsidRDefault="008834A7">
      <w:pPr>
        <w:pStyle w:val="aff8"/>
        <w:tabs>
          <w:tab w:val="left" w:pos="5580"/>
        </w:tabs>
        <w:spacing w:line="360" w:lineRule="auto"/>
        <w:jc w:val="center"/>
        <w:rPr>
          <w:rFonts w:hAnsi="宋体"/>
          <w:b/>
          <w:sz w:val="24"/>
        </w:rPr>
      </w:pPr>
    </w:p>
    <w:p w14:paraId="7020EBC9" w14:textId="77777777" w:rsidR="008834A7" w:rsidRDefault="008834A7">
      <w:pPr>
        <w:pStyle w:val="aff8"/>
        <w:tabs>
          <w:tab w:val="left" w:pos="5580"/>
        </w:tabs>
        <w:spacing w:line="360" w:lineRule="auto"/>
        <w:jc w:val="center"/>
        <w:rPr>
          <w:rFonts w:hAnsi="宋体"/>
          <w:b/>
          <w:sz w:val="24"/>
        </w:rPr>
      </w:pPr>
    </w:p>
    <w:p w14:paraId="3A027E5F" w14:textId="77777777" w:rsidR="008834A7" w:rsidRDefault="008834A7">
      <w:pPr>
        <w:pStyle w:val="aff8"/>
        <w:tabs>
          <w:tab w:val="left" w:pos="5580"/>
        </w:tabs>
        <w:spacing w:line="360" w:lineRule="auto"/>
        <w:jc w:val="center"/>
        <w:rPr>
          <w:rFonts w:hAnsi="宋体"/>
          <w:b/>
          <w:sz w:val="24"/>
        </w:rPr>
      </w:pPr>
    </w:p>
    <w:p w14:paraId="0CB6E233" w14:textId="77777777" w:rsidR="008834A7" w:rsidRDefault="008834A7">
      <w:pPr>
        <w:pStyle w:val="aff8"/>
        <w:tabs>
          <w:tab w:val="left" w:pos="5580"/>
        </w:tabs>
        <w:spacing w:line="360" w:lineRule="auto"/>
        <w:jc w:val="center"/>
        <w:rPr>
          <w:rFonts w:hAnsi="宋体"/>
          <w:b/>
          <w:sz w:val="24"/>
        </w:rPr>
      </w:pPr>
    </w:p>
    <w:p w14:paraId="5F107047"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14B04503" w14:textId="77777777" w:rsidR="008834A7" w:rsidRDefault="008834A7">
      <w:pPr>
        <w:spacing w:line="360" w:lineRule="auto"/>
        <w:ind w:firstLineChars="200" w:firstLine="480"/>
        <w:rPr>
          <w:rFonts w:ascii="宋体" w:hAnsi="宋体"/>
          <w:sz w:val="24"/>
        </w:rPr>
      </w:pPr>
    </w:p>
    <w:p w14:paraId="4954492C"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18808F5"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1ACC6F08" w14:textId="77777777" w:rsidR="008834A7" w:rsidRDefault="008834A7">
      <w:pPr>
        <w:spacing w:line="360" w:lineRule="auto"/>
        <w:rPr>
          <w:rFonts w:ascii="宋体" w:hAnsi="宋体"/>
          <w:sz w:val="24"/>
        </w:rPr>
      </w:pPr>
    </w:p>
    <w:p w14:paraId="2FCC3915" w14:textId="77777777" w:rsidR="008834A7" w:rsidRDefault="008834A7">
      <w:pPr>
        <w:spacing w:line="360" w:lineRule="auto"/>
        <w:rPr>
          <w:rFonts w:ascii="宋体" w:hAnsi="宋体"/>
          <w:sz w:val="24"/>
        </w:rPr>
      </w:pPr>
    </w:p>
    <w:p w14:paraId="48B6B6CA" w14:textId="77777777" w:rsidR="008834A7" w:rsidRDefault="008834A7">
      <w:pPr>
        <w:spacing w:line="360" w:lineRule="auto"/>
        <w:rPr>
          <w:rFonts w:ascii="宋体" w:hAnsi="宋体"/>
          <w:sz w:val="24"/>
        </w:rPr>
      </w:pPr>
    </w:p>
    <w:p w14:paraId="248F4D42"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2893A9B4"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43E2383B"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_____</w:t>
      </w:r>
    </w:p>
    <w:p w14:paraId="5894011B" w14:textId="77777777" w:rsidR="008834A7" w:rsidRDefault="008834A7">
      <w:pPr>
        <w:rPr>
          <w:rFonts w:ascii="宋体" w:hAnsi="宋体"/>
          <w:sz w:val="24"/>
        </w:rPr>
      </w:pPr>
    </w:p>
    <w:p w14:paraId="40FB4233" w14:textId="77777777" w:rsidR="008834A7" w:rsidRDefault="00E4786A">
      <w:pPr>
        <w:rPr>
          <w:rFonts w:ascii="宋体" w:hAnsi="宋体"/>
          <w:sz w:val="24"/>
        </w:rPr>
      </w:pPr>
      <w:r>
        <w:rPr>
          <w:rFonts w:ascii="宋体" w:hAnsi="宋体" w:hint="eastAsia"/>
          <w:sz w:val="24"/>
        </w:rPr>
        <w:t>日期：</w:t>
      </w:r>
      <w:r>
        <w:rPr>
          <w:rFonts w:ascii="宋体" w:hAnsi="宋体"/>
          <w:sz w:val="24"/>
        </w:rPr>
        <w:t>_____</w:t>
      </w:r>
    </w:p>
    <w:p w14:paraId="02276CC2" w14:textId="77777777" w:rsidR="008834A7" w:rsidRDefault="008834A7">
      <w:pPr>
        <w:rPr>
          <w:rFonts w:ascii="宋体" w:hAnsi="宋体"/>
          <w:sz w:val="24"/>
        </w:rPr>
      </w:pPr>
    </w:p>
    <w:p w14:paraId="3D83F3DE" w14:textId="77777777" w:rsidR="008834A7" w:rsidRDefault="008834A7">
      <w:pPr>
        <w:rPr>
          <w:rFonts w:ascii="宋体" w:hAnsi="宋体"/>
          <w:sz w:val="24"/>
        </w:rPr>
      </w:pPr>
    </w:p>
    <w:p w14:paraId="0A2F57A2" w14:textId="77777777" w:rsidR="008834A7" w:rsidRDefault="008834A7">
      <w:pPr>
        <w:rPr>
          <w:rFonts w:ascii="宋体" w:hAnsi="宋体"/>
          <w:sz w:val="24"/>
        </w:rPr>
      </w:pPr>
    </w:p>
    <w:p w14:paraId="55418D02" w14:textId="77777777" w:rsidR="008834A7" w:rsidRDefault="008834A7">
      <w:pPr>
        <w:rPr>
          <w:rFonts w:ascii="宋体" w:hAnsi="宋体"/>
          <w:sz w:val="24"/>
        </w:rPr>
      </w:pPr>
    </w:p>
    <w:p w14:paraId="4ECB778B" w14:textId="77777777" w:rsidR="008834A7" w:rsidRDefault="008834A7">
      <w:pPr>
        <w:rPr>
          <w:rFonts w:ascii="宋体" w:hAnsi="宋体"/>
          <w:sz w:val="24"/>
        </w:rPr>
      </w:pPr>
    </w:p>
    <w:p w14:paraId="6EB5E5F6" w14:textId="77777777" w:rsidR="008834A7" w:rsidRDefault="008834A7">
      <w:pPr>
        <w:rPr>
          <w:rFonts w:ascii="宋体" w:hAnsi="宋体"/>
          <w:sz w:val="24"/>
        </w:rPr>
      </w:pPr>
    </w:p>
    <w:p w14:paraId="5343FFBC" w14:textId="77777777" w:rsidR="008834A7" w:rsidRDefault="008834A7">
      <w:pPr>
        <w:rPr>
          <w:rFonts w:ascii="宋体" w:hAnsi="宋体"/>
          <w:sz w:val="24"/>
        </w:rPr>
      </w:pPr>
    </w:p>
    <w:p w14:paraId="72B6A264" w14:textId="77777777" w:rsidR="008834A7" w:rsidRDefault="008834A7">
      <w:pPr>
        <w:rPr>
          <w:rFonts w:ascii="宋体" w:hAnsi="宋体"/>
          <w:sz w:val="24"/>
        </w:rPr>
      </w:pPr>
    </w:p>
    <w:p w14:paraId="6380C106" w14:textId="77777777" w:rsidR="008834A7" w:rsidRDefault="008834A7">
      <w:pPr>
        <w:rPr>
          <w:rFonts w:ascii="宋体" w:hAnsi="宋体"/>
          <w:sz w:val="24"/>
        </w:rPr>
      </w:pPr>
    </w:p>
    <w:p w14:paraId="5D79F631" w14:textId="77777777" w:rsidR="008834A7" w:rsidRDefault="008834A7">
      <w:pPr>
        <w:rPr>
          <w:rFonts w:ascii="宋体" w:hAnsi="宋体"/>
          <w:sz w:val="24"/>
        </w:rPr>
      </w:pPr>
    </w:p>
    <w:p w14:paraId="2AE6AF09" w14:textId="77777777" w:rsidR="008834A7" w:rsidRDefault="008834A7">
      <w:pPr>
        <w:rPr>
          <w:rFonts w:ascii="宋体" w:hAnsi="宋体"/>
          <w:sz w:val="24"/>
        </w:rPr>
      </w:pPr>
    </w:p>
    <w:p w14:paraId="6ED5C20F" w14:textId="77777777" w:rsidR="008834A7" w:rsidRDefault="008834A7">
      <w:pPr>
        <w:rPr>
          <w:rFonts w:ascii="宋体" w:hAnsi="宋体"/>
          <w:sz w:val="24"/>
        </w:rPr>
      </w:pPr>
    </w:p>
    <w:p w14:paraId="1982B8D4" w14:textId="77777777" w:rsidR="008834A7" w:rsidRDefault="008834A7">
      <w:pPr>
        <w:spacing w:line="360" w:lineRule="auto"/>
        <w:jc w:val="left"/>
        <w:rPr>
          <w:rFonts w:ascii="宋体" w:hAnsi="宋体"/>
          <w:b/>
          <w:color w:val="000000"/>
          <w:sz w:val="24"/>
        </w:rPr>
        <w:sectPr w:rsidR="008834A7">
          <w:pgSz w:w="11906" w:h="16838"/>
          <w:pgMar w:top="1440" w:right="1797" w:bottom="1440" w:left="1797" w:header="851" w:footer="992" w:gutter="0"/>
          <w:cols w:space="720"/>
          <w:docGrid w:type="lines" w:linePitch="312"/>
        </w:sectPr>
      </w:pPr>
    </w:p>
    <w:p w14:paraId="46F96EC3" w14:textId="77777777" w:rsidR="008834A7" w:rsidRDefault="00E4786A">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6A1B0F32"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2B22E1A2"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436CFFA"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1E4D97EF" w14:textId="77777777">
        <w:trPr>
          <w:trHeight w:val="567"/>
        </w:trPr>
        <w:tc>
          <w:tcPr>
            <w:tcW w:w="8096" w:type="dxa"/>
            <w:gridSpan w:val="2"/>
            <w:vAlign w:val="center"/>
          </w:tcPr>
          <w:p w14:paraId="75D598A3"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0EBC1416" w14:textId="77777777">
        <w:trPr>
          <w:trHeight w:val="567"/>
        </w:trPr>
        <w:tc>
          <w:tcPr>
            <w:tcW w:w="1172" w:type="dxa"/>
            <w:vAlign w:val="center"/>
          </w:tcPr>
          <w:p w14:paraId="21CA62E6"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6C40D86F"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187BB0B1" w14:textId="77777777">
        <w:trPr>
          <w:trHeight w:val="567"/>
        </w:trPr>
        <w:tc>
          <w:tcPr>
            <w:tcW w:w="1172" w:type="dxa"/>
            <w:vAlign w:val="center"/>
          </w:tcPr>
          <w:p w14:paraId="605B49E9"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292F5925" w14:textId="77777777" w:rsidR="008834A7" w:rsidRDefault="00E4786A">
            <w:pPr>
              <w:jc w:val="center"/>
              <w:rPr>
                <w:rFonts w:ascii="宋体" w:hAnsi="宋体"/>
                <w:b/>
                <w:color w:val="000000"/>
              </w:rPr>
            </w:pPr>
            <w:r>
              <w:rPr>
                <w:rFonts w:ascii="宋体" w:hAnsi="宋体"/>
                <w:b/>
                <w:color w:val="000000"/>
              </w:rPr>
              <w:t>……</w:t>
            </w:r>
          </w:p>
        </w:tc>
      </w:tr>
      <w:tr w:rsidR="008834A7" w14:paraId="3D50050E" w14:textId="77777777">
        <w:trPr>
          <w:trHeight w:val="567"/>
        </w:trPr>
        <w:tc>
          <w:tcPr>
            <w:tcW w:w="1172" w:type="dxa"/>
            <w:vAlign w:val="center"/>
          </w:tcPr>
          <w:p w14:paraId="5C363E61"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28040567" w14:textId="77777777" w:rsidR="008834A7" w:rsidRDefault="00E4786A">
            <w:pPr>
              <w:jc w:val="center"/>
              <w:rPr>
                <w:rFonts w:ascii="宋体" w:hAnsi="宋体"/>
                <w:b/>
                <w:color w:val="000000"/>
              </w:rPr>
            </w:pPr>
            <w:r>
              <w:rPr>
                <w:rFonts w:ascii="宋体" w:hAnsi="宋体"/>
                <w:b/>
                <w:color w:val="000000"/>
              </w:rPr>
              <w:t>……</w:t>
            </w:r>
          </w:p>
        </w:tc>
      </w:tr>
      <w:tr w:rsidR="008834A7" w14:paraId="344AA582" w14:textId="77777777">
        <w:trPr>
          <w:trHeight w:val="567"/>
        </w:trPr>
        <w:tc>
          <w:tcPr>
            <w:tcW w:w="1172" w:type="dxa"/>
            <w:vAlign w:val="center"/>
          </w:tcPr>
          <w:p w14:paraId="41DEAC3F"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1682D5A4" w14:textId="77777777" w:rsidR="008834A7" w:rsidRDefault="00E4786A">
            <w:pPr>
              <w:jc w:val="center"/>
              <w:rPr>
                <w:rFonts w:ascii="宋体" w:hAnsi="宋体"/>
                <w:b/>
                <w:color w:val="000000"/>
              </w:rPr>
            </w:pPr>
            <w:r>
              <w:rPr>
                <w:rFonts w:ascii="宋体" w:hAnsi="宋体"/>
                <w:b/>
                <w:color w:val="000000"/>
              </w:rPr>
              <w:t>……</w:t>
            </w:r>
          </w:p>
        </w:tc>
      </w:tr>
      <w:tr w:rsidR="008834A7" w14:paraId="059CC596" w14:textId="77777777">
        <w:trPr>
          <w:trHeight w:val="567"/>
        </w:trPr>
        <w:tc>
          <w:tcPr>
            <w:tcW w:w="8096" w:type="dxa"/>
            <w:gridSpan w:val="2"/>
            <w:vAlign w:val="center"/>
          </w:tcPr>
          <w:p w14:paraId="2EBC3728" w14:textId="77777777" w:rsidR="008834A7" w:rsidRDefault="00E4786A">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8834A7" w14:paraId="43D2EF26" w14:textId="77777777">
        <w:trPr>
          <w:trHeight w:val="567"/>
        </w:trPr>
        <w:tc>
          <w:tcPr>
            <w:tcW w:w="1172" w:type="dxa"/>
            <w:vAlign w:val="center"/>
          </w:tcPr>
          <w:p w14:paraId="6A54CCFA"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2488995"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3151C01B" w14:textId="77777777">
        <w:trPr>
          <w:trHeight w:val="567"/>
        </w:trPr>
        <w:tc>
          <w:tcPr>
            <w:tcW w:w="1172" w:type="dxa"/>
            <w:vAlign w:val="center"/>
          </w:tcPr>
          <w:p w14:paraId="0E2D4C5D"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7AD7512A" w14:textId="77777777" w:rsidR="008834A7" w:rsidRDefault="00E4786A">
            <w:pPr>
              <w:jc w:val="center"/>
              <w:rPr>
                <w:rFonts w:ascii="宋体" w:hAnsi="宋体"/>
                <w:b/>
                <w:color w:val="000000"/>
              </w:rPr>
            </w:pPr>
            <w:r>
              <w:rPr>
                <w:rFonts w:ascii="宋体" w:hAnsi="宋体"/>
                <w:b/>
                <w:color w:val="000000"/>
              </w:rPr>
              <w:t>……</w:t>
            </w:r>
          </w:p>
        </w:tc>
      </w:tr>
      <w:tr w:rsidR="008834A7" w14:paraId="74D2647A" w14:textId="77777777">
        <w:trPr>
          <w:trHeight w:val="567"/>
        </w:trPr>
        <w:tc>
          <w:tcPr>
            <w:tcW w:w="1172" w:type="dxa"/>
            <w:vAlign w:val="center"/>
          </w:tcPr>
          <w:p w14:paraId="28438B6D"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4248903E" w14:textId="77777777" w:rsidR="008834A7" w:rsidRDefault="00E4786A">
            <w:pPr>
              <w:jc w:val="center"/>
              <w:rPr>
                <w:rFonts w:ascii="宋体" w:hAnsi="宋体"/>
                <w:b/>
                <w:color w:val="000000"/>
              </w:rPr>
            </w:pPr>
            <w:r>
              <w:rPr>
                <w:rFonts w:ascii="宋体" w:hAnsi="宋体"/>
                <w:b/>
                <w:color w:val="000000"/>
              </w:rPr>
              <w:t>……</w:t>
            </w:r>
          </w:p>
        </w:tc>
      </w:tr>
      <w:tr w:rsidR="008834A7" w14:paraId="12AC7E2D" w14:textId="77777777">
        <w:trPr>
          <w:trHeight w:val="567"/>
        </w:trPr>
        <w:tc>
          <w:tcPr>
            <w:tcW w:w="1172" w:type="dxa"/>
            <w:vAlign w:val="center"/>
          </w:tcPr>
          <w:p w14:paraId="466580E0"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3F0DE239" w14:textId="77777777" w:rsidR="008834A7" w:rsidRDefault="00E4786A">
            <w:pPr>
              <w:jc w:val="center"/>
              <w:rPr>
                <w:rFonts w:ascii="宋体" w:hAnsi="宋体"/>
                <w:b/>
                <w:color w:val="000000"/>
              </w:rPr>
            </w:pPr>
            <w:r>
              <w:rPr>
                <w:rFonts w:ascii="宋体" w:hAnsi="宋体"/>
                <w:b/>
                <w:color w:val="000000"/>
              </w:rPr>
              <w:t>……</w:t>
            </w:r>
          </w:p>
        </w:tc>
      </w:tr>
    </w:tbl>
    <w:p w14:paraId="7E71332D" w14:textId="77777777" w:rsidR="008834A7" w:rsidRDefault="008834A7">
      <w:pPr>
        <w:snapToGrid w:val="0"/>
        <w:spacing w:line="360" w:lineRule="auto"/>
        <w:jc w:val="left"/>
        <w:rPr>
          <w:rFonts w:ascii="宋体" w:hAnsi="宋体" w:cs="宋体"/>
          <w:color w:val="000000"/>
          <w:sz w:val="24"/>
          <w:lang w:val="zh-CN"/>
        </w:rPr>
      </w:pPr>
    </w:p>
    <w:p w14:paraId="57C53357"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p>
    <w:p w14:paraId="434F8352"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p>
    <w:p w14:paraId="5C6DBE26" w14:textId="77777777" w:rsidR="008834A7" w:rsidRDefault="00E4786A">
      <w:pPr>
        <w:pStyle w:val="aff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9249E14" w14:textId="77777777" w:rsidR="008834A7" w:rsidRDefault="008834A7">
      <w:pPr>
        <w:spacing w:line="360" w:lineRule="auto"/>
        <w:jc w:val="left"/>
        <w:rPr>
          <w:rFonts w:ascii="宋体" w:hAnsi="宋体"/>
          <w:b/>
          <w:bCs/>
          <w:color w:val="000000"/>
          <w:sz w:val="24"/>
        </w:rPr>
      </w:pPr>
    </w:p>
    <w:p w14:paraId="0CD16326"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7D56246"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027FD7C"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093440A9"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34A1593B"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2CE8EB00" w14:textId="77777777" w:rsidR="008834A7" w:rsidRDefault="00E4786A">
      <w:pPr>
        <w:rPr>
          <w:rFonts w:ascii="宋体" w:hAnsi="宋体"/>
          <w:b/>
          <w:sz w:val="24"/>
        </w:rPr>
      </w:pPr>
      <w:r>
        <w:rPr>
          <w:rFonts w:ascii="宋体" w:hAnsi="宋体"/>
          <w:b/>
          <w:sz w:val="24"/>
        </w:rPr>
        <w:br w:type="page"/>
      </w:r>
    </w:p>
    <w:p w14:paraId="7E8C2C2C" w14:textId="77777777" w:rsidR="008834A7" w:rsidRDefault="00E4786A">
      <w:pPr>
        <w:pStyle w:val="24"/>
        <w:spacing w:line="360" w:lineRule="auto"/>
        <w:rPr>
          <w:rFonts w:ascii="宋体" w:eastAsia="宋体" w:hAnsi="宋体"/>
          <w:sz w:val="28"/>
        </w:rPr>
      </w:pPr>
      <w:bookmarkStart w:id="563" w:name="_Toc55375762"/>
      <w:bookmarkStart w:id="564" w:name="_Toc55374361"/>
      <w:bookmarkStart w:id="565" w:name="_Toc21862778"/>
      <w:bookmarkStart w:id="566"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3"/>
      <w:bookmarkEnd w:id="564"/>
      <w:bookmarkEnd w:id="565"/>
      <w:bookmarkEnd w:id="566"/>
    </w:p>
    <w:p w14:paraId="628797A2" w14:textId="77777777" w:rsidR="008834A7" w:rsidRDefault="00E4786A">
      <w:pPr>
        <w:pStyle w:val="aff8"/>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6D1013D"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1B293D68"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182573C2" w14:textId="77777777" w:rsidR="008834A7" w:rsidRDefault="00E4786A">
      <w:pPr>
        <w:pStyle w:val="aff8"/>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6FD69D0F" w14:textId="77777777" w:rsidR="008834A7" w:rsidRDefault="00E4786A">
      <w:pPr>
        <w:pStyle w:val="aff8"/>
        <w:tabs>
          <w:tab w:val="left" w:pos="5580"/>
        </w:tabs>
        <w:spacing w:line="360" w:lineRule="auto"/>
        <w:rPr>
          <w:rFonts w:hAnsi="宋体"/>
          <w:sz w:val="24"/>
        </w:rPr>
      </w:pPr>
      <w:r>
        <w:rPr>
          <w:rFonts w:hAnsi="宋体" w:hint="eastAsia"/>
          <w:color w:val="000000"/>
          <w:sz w:val="24"/>
        </w:rPr>
        <w:t>（响应文件签字人非法定代表人时必须提供）。</w:t>
      </w:r>
    </w:p>
    <w:p w14:paraId="17544283" w14:textId="77777777" w:rsidR="008834A7" w:rsidRDefault="00E4786A">
      <w:pPr>
        <w:pStyle w:val="aff8"/>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附：法定代表人和被授权人身份证正反面复印件，复印件上均需加盖公章</w:t>
      </w:r>
    </w:p>
    <w:p w14:paraId="16884B06" w14:textId="77777777" w:rsidR="008834A7" w:rsidRDefault="00E4786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05B2D7D6" w14:textId="77777777" w:rsidR="008834A7" w:rsidRDefault="00E4786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390ED820" w14:textId="77777777" w:rsidR="008834A7" w:rsidRDefault="00E4786A">
      <w:pPr>
        <w:pStyle w:val="ae"/>
      </w:pPr>
      <w:r>
        <w:rPr>
          <w:rFonts w:hint="eastAsia"/>
          <w:b/>
          <w:color w:val="000000"/>
          <w:highlight w:val="yellow"/>
        </w:rPr>
        <w:t>如法定代表人投标则需提供法定代表人投标日期当月或者前四个月最近的一次社保缴纳证明</w:t>
      </w:r>
    </w:p>
    <w:p w14:paraId="098623FD" w14:textId="77777777" w:rsidR="008834A7" w:rsidRDefault="00E4786A">
      <w:pPr>
        <w:pStyle w:val="aff8"/>
        <w:spacing w:line="360" w:lineRule="auto"/>
        <w:rPr>
          <w:rFonts w:hAnsi="宋体"/>
          <w:b/>
          <w:sz w:val="24"/>
        </w:rPr>
      </w:pPr>
      <w:r>
        <w:rPr>
          <w:rFonts w:hAnsi="宋体"/>
        </w:rPr>
        <w:br w:type="page"/>
      </w:r>
    </w:p>
    <w:p w14:paraId="7A1F44A6" w14:textId="77777777" w:rsidR="008834A7" w:rsidRDefault="00E4786A">
      <w:pPr>
        <w:pStyle w:val="24"/>
        <w:spacing w:line="360" w:lineRule="auto"/>
        <w:rPr>
          <w:rFonts w:ascii="宋体" w:eastAsia="宋体" w:hAnsi="宋体"/>
          <w:b w:val="0"/>
          <w:sz w:val="24"/>
        </w:rPr>
      </w:pPr>
      <w:bookmarkStart w:id="567" w:name="_Toc321907260"/>
      <w:bookmarkStart w:id="568" w:name="_Toc55375763"/>
      <w:bookmarkStart w:id="569" w:name="_Toc82524653"/>
      <w:bookmarkStart w:id="570" w:name="_Toc21862779"/>
      <w:bookmarkStart w:id="571" w:name="_Toc55374362"/>
      <w:bookmarkStart w:id="572" w:name="_Toc277942528"/>
      <w:bookmarkStart w:id="573" w:name="_Toc277153153"/>
      <w:r>
        <w:rPr>
          <w:rFonts w:ascii="宋体" w:eastAsia="宋体" w:hAnsi="宋体" w:hint="eastAsia"/>
          <w:sz w:val="28"/>
        </w:rPr>
        <w:lastRenderedPageBreak/>
        <w:t xml:space="preserve">附件7   </w:t>
      </w:r>
      <w:bookmarkEnd w:id="567"/>
      <w:r>
        <w:rPr>
          <w:rFonts w:ascii="宋体" w:eastAsia="宋体" w:hAnsi="宋体" w:hint="eastAsia"/>
          <w:sz w:val="28"/>
        </w:rPr>
        <w:t>业绩证明文件</w:t>
      </w:r>
      <w:bookmarkEnd w:id="568"/>
      <w:bookmarkEnd w:id="569"/>
      <w:bookmarkEnd w:id="570"/>
      <w:bookmarkEnd w:id="571"/>
    </w:p>
    <w:p w14:paraId="1C9986CC" w14:textId="77777777" w:rsidR="008834A7" w:rsidRDefault="008834A7">
      <w:pPr>
        <w:spacing w:line="360" w:lineRule="auto"/>
        <w:jc w:val="center"/>
        <w:rPr>
          <w:rFonts w:ascii="宋体" w:hAnsi="宋体"/>
          <w:b/>
          <w:sz w:val="24"/>
        </w:rPr>
      </w:pPr>
    </w:p>
    <w:bookmarkEnd w:id="572"/>
    <w:bookmarkEnd w:id="573"/>
    <w:p w14:paraId="48D50891"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2FB66EF4"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04CB5D09" w14:textId="77777777" w:rsidR="008834A7" w:rsidRDefault="00E4786A">
      <w:pPr>
        <w:spacing w:line="360" w:lineRule="auto"/>
        <w:rPr>
          <w:rFonts w:ascii="宋体" w:hAnsi="宋体"/>
          <w:sz w:val="24"/>
        </w:rPr>
      </w:pPr>
      <w:r>
        <w:rPr>
          <w:rFonts w:ascii="宋体"/>
          <w:b/>
          <w:bCs/>
          <w:sz w:val="24"/>
        </w:rPr>
        <w:t xml:space="preserve">   2.</w:t>
      </w:r>
      <w:r>
        <w:rPr>
          <w:rFonts w:ascii="宋体" w:hint="eastAsia"/>
          <w:b/>
          <w:bCs/>
          <w:sz w:val="24"/>
        </w:rPr>
        <w:t>如未要求则格式自拟</w:t>
      </w:r>
    </w:p>
    <w:p w14:paraId="08BCE64F" w14:textId="77777777" w:rsidR="008834A7" w:rsidRDefault="008834A7">
      <w:pPr>
        <w:spacing w:line="360" w:lineRule="auto"/>
        <w:rPr>
          <w:rFonts w:ascii="宋体" w:hAnsi="宋体"/>
          <w:sz w:val="24"/>
        </w:rPr>
      </w:pPr>
    </w:p>
    <w:p w14:paraId="51DC157A" w14:textId="77777777" w:rsidR="008834A7" w:rsidRDefault="008834A7">
      <w:pPr>
        <w:spacing w:line="360" w:lineRule="auto"/>
        <w:rPr>
          <w:rFonts w:ascii="宋体" w:hAnsi="宋体"/>
          <w:sz w:val="24"/>
        </w:rPr>
      </w:pPr>
    </w:p>
    <w:p w14:paraId="0330CCAE" w14:textId="77777777" w:rsidR="008834A7" w:rsidRDefault="008834A7">
      <w:pPr>
        <w:spacing w:line="360" w:lineRule="auto"/>
        <w:rPr>
          <w:rFonts w:ascii="宋体" w:hAnsi="宋体"/>
          <w:sz w:val="24"/>
        </w:rPr>
      </w:pPr>
    </w:p>
    <w:p w14:paraId="0228DD25" w14:textId="77777777" w:rsidR="008834A7" w:rsidRDefault="008834A7">
      <w:pPr>
        <w:spacing w:line="360" w:lineRule="auto"/>
        <w:rPr>
          <w:rFonts w:ascii="宋体" w:hAnsi="宋体"/>
          <w:sz w:val="24"/>
        </w:rPr>
      </w:pPr>
    </w:p>
    <w:p w14:paraId="74B8952E" w14:textId="77777777" w:rsidR="008834A7" w:rsidRDefault="008834A7">
      <w:pPr>
        <w:spacing w:line="360" w:lineRule="auto"/>
        <w:rPr>
          <w:rFonts w:ascii="宋体" w:hAnsi="宋体"/>
          <w:sz w:val="24"/>
        </w:rPr>
      </w:pPr>
    </w:p>
    <w:p w14:paraId="683FF426" w14:textId="77777777" w:rsidR="008834A7" w:rsidRDefault="008834A7">
      <w:pPr>
        <w:spacing w:line="360" w:lineRule="auto"/>
        <w:rPr>
          <w:rFonts w:ascii="宋体" w:hAnsi="宋体"/>
          <w:sz w:val="24"/>
        </w:rPr>
      </w:pPr>
    </w:p>
    <w:p w14:paraId="78864478" w14:textId="77777777" w:rsidR="008834A7" w:rsidRDefault="008834A7">
      <w:pPr>
        <w:spacing w:line="360" w:lineRule="auto"/>
        <w:rPr>
          <w:rFonts w:ascii="宋体" w:hAnsi="宋体"/>
          <w:sz w:val="24"/>
        </w:rPr>
      </w:pPr>
    </w:p>
    <w:p w14:paraId="51FDBAA9" w14:textId="77777777" w:rsidR="008834A7" w:rsidRDefault="008834A7">
      <w:pPr>
        <w:spacing w:line="360" w:lineRule="auto"/>
        <w:rPr>
          <w:rFonts w:ascii="宋体" w:hAnsi="宋体"/>
          <w:sz w:val="24"/>
        </w:rPr>
      </w:pPr>
    </w:p>
    <w:p w14:paraId="0DEEC408" w14:textId="77777777" w:rsidR="008834A7" w:rsidRDefault="008834A7">
      <w:pPr>
        <w:spacing w:line="360" w:lineRule="auto"/>
        <w:rPr>
          <w:rFonts w:ascii="宋体" w:hAnsi="宋体"/>
          <w:sz w:val="24"/>
        </w:rPr>
      </w:pPr>
    </w:p>
    <w:p w14:paraId="1BE32A32" w14:textId="77777777" w:rsidR="008834A7" w:rsidRDefault="008834A7">
      <w:pPr>
        <w:spacing w:line="360" w:lineRule="auto"/>
        <w:rPr>
          <w:rFonts w:ascii="宋体" w:hAnsi="宋体"/>
          <w:sz w:val="24"/>
        </w:rPr>
      </w:pPr>
    </w:p>
    <w:p w14:paraId="74D677FC" w14:textId="77777777" w:rsidR="008834A7" w:rsidRDefault="008834A7">
      <w:pPr>
        <w:spacing w:line="360" w:lineRule="auto"/>
        <w:rPr>
          <w:rFonts w:ascii="宋体" w:hAnsi="宋体"/>
          <w:sz w:val="24"/>
        </w:rPr>
      </w:pPr>
    </w:p>
    <w:p w14:paraId="62C5E4BF" w14:textId="77777777" w:rsidR="008834A7" w:rsidRDefault="008834A7">
      <w:pPr>
        <w:spacing w:line="360" w:lineRule="auto"/>
        <w:rPr>
          <w:rFonts w:ascii="宋体" w:hAnsi="宋体"/>
          <w:sz w:val="24"/>
        </w:rPr>
      </w:pPr>
    </w:p>
    <w:p w14:paraId="5CE56A4C" w14:textId="77777777" w:rsidR="008834A7" w:rsidRDefault="008834A7">
      <w:pPr>
        <w:spacing w:line="360" w:lineRule="auto"/>
        <w:rPr>
          <w:rFonts w:ascii="宋体" w:hAnsi="宋体"/>
          <w:sz w:val="24"/>
        </w:rPr>
      </w:pPr>
    </w:p>
    <w:p w14:paraId="682BC990" w14:textId="77777777" w:rsidR="008834A7" w:rsidRDefault="008834A7">
      <w:pPr>
        <w:spacing w:line="360" w:lineRule="auto"/>
        <w:rPr>
          <w:rFonts w:ascii="宋体" w:hAnsi="宋体"/>
          <w:sz w:val="24"/>
        </w:rPr>
      </w:pPr>
    </w:p>
    <w:p w14:paraId="72E07EFD" w14:textId="77777777" w:rsidR="008834A7" w:rsidRDefault="008834A7">
      <w:pPr>
        <w:spacing w:line="360" w:lineRule="auto"/>
        <w:rPr>
          <w:rFonts w:ascii="宋体" w:hAnsi="宋体"/>
          <w:sz w:val="24"/>
        </w:rPr>
      </w:pPr>
    </w:p>
    <w:p w14:paraId="29749C68" w14:textId="77777777" w:rsidR="008834A7" w:rsidRDefault="008834A7">
      <w:pPr>
        <w:spacing w:line="360" w:lineRule="auto"/>
        <w:rPr>
          <w:rFonts w:ascii="宋体" w:hAnsi="宋体"/>
          <w:sz w:val="24"/>
        </w:rPr>
      </w:pPr>
    </w:p>
    <w:p w14:paraId="79A11C37" w14:textId="77777777" w:rsidR="008834A7" w:rsidRDefault="008834A7">
      <w:pPr>
        <w:spacing w:line="360" w:lineRule="auto"/>
        <w:rPr>
          <w:rFonts w:ascii="宋体" w:hAnsi="宋体"/>
          <w:sz w:val="24"/>
        </w:rPr>
      </w:pPr>
    </w:p>
    <w:p w14:paraId="34C47366" w14:textId="77777777" w:rsidR="008834A7" w:rsidRDefault="008834A7">
      <w:pPr>
        <w:spacing w:line="360" w:lineRule="auto"/>
        <w:rPr>
          <w:rFonts w:ascii="宋体" w:hAnsi="宋体"/>
          <w:sz w:val="24"/>
        </w:rPr>
      </w:pPr>
    </w:p>
    <w:p w14:paraId="6F8BEEFC" w14:textId="77777777" w:rsidR="008834A7" w:rsidRDefault="008834A7">
      <w:pPr>
        <w:spacing w:line="360" w:lineRule="auto"/>
        <w:rPr>
          <w:rFonts w:ascii="宋体" w:hAnsi="宋体"/>
          <w:sz w:val="24"/>
        </w:rPr>
      </w:pPr>
    </w:p>
    <w:p w14:paraId="665C3F11" w14:textId="77777777" w:rsidR="008834A7" w:rsidRDefault="008834A7">
      <w:pPr>
        <w:spacing w:line="360" w:lineRule="auto"/>
        <w:rPr>
          <w:rFonts w:ascii="宋体" w:hAnsi="宋体"/>
          <w:sz w:val="24"/>
        </w:rPr>
      </w:pPr>
    </w:p>
    <w:p w14:paraId="7BEC6363" w14:textId="77777777" w:rsidR="008834A7" w:rsidRDefault="008834A7">
      <w:pPr>
        <w:spacing w:line="360" w:lineRule="auto"/>
        <w:rPr>
          <w:rFonts w:ascii="宋体" w:hAnsi="宋体"/>
          <w:sz w:val="24"/>
        </w:rPr>
      </w:pPr>
    </w:p>
    <w:p w14:paraId="36ADC29A" w14:textId="77777777" w:rsidR="008834A7" w:rsidRDefault="008834A7">
      <w:pPr>
        <w:spacing w:line="360" w:lineRule="auto"/>
        <w:rPr>
          <w:rFonts w:ascii="宋体" w:hAnsi="宋体"/>
          <w:sz w:val="24"/>
        </w:rPr>
      </w:pPr>
    </w:p>
    <w:p w14:paraId="430F6EAE" w14:textId="77777777" w:rsidR="008834A7" w:rsidRDefault="00E4786A">
      <w:pPr>
        <w:pStyle w:val="24"/>
        <w:spacing w:line="360" w:lineRule="auto"/>
        <w:rPr>
          <w:rFonts w:ascii="宋体" w:hAnsi="宋体"/>
          <w:b w:val="0"/>
          <w:sz w:val="28"/>
        </w:rPr>
      </w:pPr>
      <w:r>
        <w:rPr>
          <w:rFonts w:ascii="宋体" w:hAnsi="宋体"/>
          <w:sz w:val="24"/>
        </w:rPr>
        <w:br w:type="page"/>
      </w:r>
      <w:bookmarkStart w:id="574" w:name="_Toc21862780"/>
      <w:bookmarkStart w:id="575" w:name="_Toc321907263"/>
      <w:bookmarkStart w:id="576" w:name="_Toc55374363"/>
      <w:bookmarkStart w:id="577" w:name="_Toc55375764"/>
      <w:bookmarkStart w:id="578" w:name="_Toc82524654"/>
      <w:bookmarkStart w:id="579" w:name="_Toc277153155"/>
      <w:bookmarkStart w:id="580" w:name="_Toc277942530"/>
      <w:r>
        <w:rPr>
          <w:rFonts w:ascii="宋体" w:eastAsia="宋体" w:hAnsi="宋体" w:hint="eastAsia"/>
          <w:sz w:val="28"/>
        </w:rPr>
        <w:lastRenderedPageBreak/>
        <w:t>附件8  组织机构配置及项目组主要人员一览表</w:t>
      </w:r>
      <w:bookmarkEnd w:id="574"/>
      <w:bookmarkEnd w:id="575"/>
      <w:bookmarkEnd w:id="576"/>
      <w:bookmarkEnd w:id="577"/>
      <w:bookmarkEnd w:id="578"/>
    </w:p>
    <w:p w14:paraId="4215CFCB" w14:textId="77777777" w:rsidR="008834A7" w:rsidRDefault="00E4786A">
      <w:pPr>
        <w:pStyle w:val="af"/>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834A7" w14:paraId="02A3D590" w14:textId="77777777">
        <w:trPr>
          <w:trHeight w:val="284"/>
        </w:trPr>
        <w:tc>
          <w:tcPr>
            <w:tcW w:w="1357" w:type="dxa"/>
            <w:vAlign w:val="center"/>
          </w:tcPr>
          <w:p w14:paraId="59D17CA1" w14:textId="77777777" w:rsidR="008834A7" w:rsidRDefault="00E4786A" w:rsidP="005062F9">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4A71D2E"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2A174EBF"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5B34B17A"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0F898916"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2A5CDCD2"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790373C" w14:textId="77777777" w:rsidR="008834A7" w:rsidRDefault="00E4786A" w:rsidP="005062F9">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834A7" w14:paraId="74BF008A" w14:textId="77777777">
        <w:tc>
          <w:tcPr>
            <w:tcW w:w="1357" w:type="dxa"/>
          </w:tcPr>
          <w:p w14:paraId="6244A3D7"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7E4E6797"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20E8FFB2"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25A6229D"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718A976E"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CE05237"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4924E135" w14:textId="77777777">
        <w:tc>
          <w:tcPr>
            <w:tcW w:w="1357" w:type="dxa"/>
          </w:tcPr>
          <w:p w14:paraId="5E849203"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1EE25BE0"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CEB7198"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1F71D087"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6C598BB4"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42516F3A"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54E96B06" w14:textId="77777777">
        <w:tc>
          <w:tcPr>
            <w:tcW w:w="1357" w:type="dxa"/>
          </w:tcPr>
          <w:p w14:paraId="26E07FA1"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0D8D0102"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756C6212"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59FB3D28"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166601AC"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25AEAAA"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7B8199F6" w14:textId="77777777">
        <w:tc>
          <w:tcPr>
            <w:tcW w:w="1357" w:type="dxa"/>
          </w:tcPr>
          <w:p w14:paraId="19BBBB45"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520C03BB"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31F80995"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13945B25"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3D794EE4"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71D4605C"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65AF0DD1" w14:textId="77777777">
        <w:tc>
          <w:tcPr>
            <w:tcW w:w="1357" w:type="dxa"/>
          </w:tcPr>
          <w:p w14:paraId="35FC6BFA"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2FC7282B"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065CC501"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2FFE6080"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4CC8DDA0"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50EB15C5"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0A61372D" w14:textId="77777777">
        <w:tc>
          <w:tcPr>
            <w:tcW w:w="1357" w:type="dxa"/>
          </w:tcPr>
          <w:p w14:paraId="07B1F04F"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505CB0F5"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0EFD91EE"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30D412A8"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52DC7D8A"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FC8EE0C"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793B270F" w14:textId="77777777">
        <w:tc>
          <w:tcPr>
            <w:tcW w:w="1357" w:type="dxa"/>
          </w:tcPr>
          <w:p w14:paraId="4E8E73B7"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49FA206D"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1BBAD37C"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9500660"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3E1171E8"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3E4BB3BD"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2B269D0B" w14:textId="77777777">
        <w:tc>
          <w:tcPr>
            <w:tcW w:w="1357" w:type="dxa"/>
          </w:tcPr>
          <w:p w14:paraId="6D565CA3"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252CD287"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43953B84"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4F1912D1"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0FF3A9EE"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11CAC650"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50CE4243" w14:textId="77777777">
        <w:tc>
          <w:tcPr>
            <w:tcW w:w="1357" w:type="dxa"/>
          </w:tcPr>
          <w:p w14:paraId="03636865"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17A8A36A"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3B91E03E"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6546FFB"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5058D8A2"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7B7BA0A1" w14:textId="77777777" w:rsidR="008834A7" w:rsidRDefault="008834A7" w:rsidP="005062F9">
            <w:pPr>
              <w:adjustRightInd w:val="0"/>
              <w:snapToGrid w:val="0"/>
              <w:spacing w:afterLines="50" w:after="120" w:line="360" w:lineRule="auto"/>
              <w:jc w:val="center"/>
              <w:rPr>
                <w:rFonts w:ascii="宋体" w:hAnsi="宋体"/>
                <w:sz w:val="24"/>
              </w:rPr>
            </w:pPr>
          </w:p>
        </w:tc>
      </w:tr>
      <w:tr w:rsidR="008834A7" w14:paraId="7A9B4A75" w14:textId="77777777">
        <w:tc>
          <w:tcPr>
            <w:tcW w:w="1357" w:type="dxa"/>
          </w:tcPr>
          <w:p w14:paraId="13D0F543" w14:textId="77777777" w:rsidR="008834A7" w:rsidRDefault="008834A7" w:rsidP="005062F9">
            <w:pPr>
              <w:adjustRightInd w:val="0"/>
              <w:snapToGrid w:val="0"/>
              <w:spacing w:afterLines="50" w:after="120" w:line="360" w:lineRule="auto"/>
              <w:jc w:val="center"/>
              <w:rPr>
                <w:rFonts w:ascii="宋体" w:hAnsi="宋体"/>
                <w:sz w:val="24"/>
              </w:rPr>
            </w:pPr>
          </w:p>
        </w:tc>
        <w:tc>
          <w:tcPr>
            <w:tcW w:w="1478" w:type="dxa"/>
          </w:tcPr>
          <w:p w14:paraId="525DB48D"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FE45B50"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269000F4" w14:textId="77777777" w:rsidR="008834A7" w:rsidRDefault="008834A7" w:rsidP="005062F9">
            <w:pPr>
              <w:adjustRightInd w:val="0"/>
              <w:snapToGrid w:val="0"/>
              <w:spacing w:afterLines="50" w:after="120" w:line="360" w:lineRule="auto"/>
              <w:jc w:val="center"/>
              <w:rPr>
                <w:rFonts w:ascii="宋体" w:hAnsi="宋体"/>
                <w:sz w:val="24"/>
              </w:rPr>
            </w:pPr>
          </w:p>
        </w:tc>
        <w:tc>
          <w:tcPr>
            <w:tcW w:w="1598" w:type="dxa"/>
          </w:tcPr>
          <w:p w14:paraId="7D8151E6" w14:textId="77777777" w:rsidR="008834A7" w:rsidRDefault="008834A7" w:rsidP="005062F9">
            <w:pPr>
              <w:adjustRightInd w:val="0"/>
              <w:snapToGrid w:val="0"/>
              <w:spacing w:afterLines="50" w:after="120" w:line="360" w:lineRule="auto"/>
              <w:jc w:val="center"/>
              <w:rPr>
                <w:rFonts w:ascii="宋体" w:hAnsi="宋体"/>
                <w:sz w:val="24"/>
              </w:rPr>
            </w:pPr>
          </w:p>
        </w:tc>
        <w:tc>
          <w:tcPr>
            <w:tcW w:w="1357" w:type="dxa"/>
          </w:tcPr>
          <w:p w14:paraId="652FECC6" w14:textId="77777777" w:rsidR="008834A7" w:rsidRDefault="008834A7" w:rsidP="005062F9">
            <w:pPr>
              <w:adjustRightInd w:val="0"/>
              <w:snapToGrid w:val="0"/>
              <w:spacing w:afterLines="50" w:after="120" w:line="360" w:lineRule="auto"/>
              <w:jc w:val="center"/>
              <w:rPr>
                <w:rFonts w:ascii="宋体" w:hAnsi="宋体"/>
                <w:sz w:val="24"/>
              </w:rPr>
            </w:pPr>
          </w:p>
        </w:tc>
      </w:tr>
    </w:tbl>
    <w:p w14:paraId="3284653D" w14:textId="77777777" w:rsidR="008834A7" w:rsidRDefault="00E4786A">
      <w:pPr>
        <w:pStyle w:val="aff8"/>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1C2C9D05" w14:textId="77777777" w:rsidR="008834A7" w:rsidRDefault="00E4786A">
      <w:pPr>
        <w:pStyle w:val="aff8"/>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769083B5" w14:textId="77777777" w:rsidR="008834A7" w:rsidRDefault="008834A7">
      <w:pPr>
        <w:pStyle w:val="aff8"/>
        <w:spacing w:line="360" w:lineRule="auto"/>
        <w:rPr>
          <w:rFonts w:hAnsi="宋体"/>
          <w:sz w:val="24"/>
          <w:szCs w:val="24"/>
        </w:rPr>
      </w:pPr>
    </w:p>
    <w:p w14:paraId="2119AE1E" w14:textId="77777777" w:rsidR="008834A7" w:rsidRDefault="00E4786A">
      <w:pPr>
        <w:pStyle w:val="aff8"/>
        <w:spacing w:line="360" w:lineRule="auto"/>
        <w:rPr>
          <w:rFonts w:hAnsi="宋体"/>
          <w:sz w:val="24"/>
        </w:rPr>
      </w:pPr>
      <w:r>
        <w:rPr>
          <w:rFonts w:hAnsi="宋体" w:hint="eastAsia"/>
          <w:sz w:val="24"/>
        </w:rPr>
        <w:t>供应商授权代表签字：____________________________</w:t>
      </w:r>
    </w:p>
    <w:p w14:paraId="71397602" w14:textId="77777777" w:rsidR="008834A7" w:rsidRDefault="00E4786A">
      <w:pPr>
        <w:pStyle w:val="aff8"/>
        <w:spacing w:line="360" w:lineRule="auto"/>
        <w:rPr>
          <w:rFonts w:hAnsi="宋体"/>
          <w:sz w:val="24"/>
        </w:rPr>
      </w:pPr>
      <w:r>
        <w:rPr>
          <w:rFonts w:hAnsi="宋体" w:hint="eastAsia"/>
          <w:sz w:val="24"/>
        </w:rPr>
        <w:t>供应商(盖章): __________________________________</w:t>
      </w:r>
    </w:p>
    <w:p w14:paraId="44712502" w14:textId="77777777" w:rsidR="008834A7" w:rsidRDefault="00E4786A">
      <w:pPr>
        <w:pStyle w:val="aff8"/>
        <w:spacing w:line="360" w:lineRule="auto"/>
        <w:rPr>
          <w:rFonts w:hAnsi="宋体"/>
          <w:sz w:val="24"/>
        </w:rPr>
      </w:pPr>
      <w:r>
        <w:rPr>
          <w:rFonts w:hAnsi="宋体" w:hint="eastAsia"/>
          <w:sz w:val="24"/>
        </w:rPr>
        <w:t>日期：</w:t>
      </w:r>
      <w:r>
        <w:rPr>
          <w:rFonts w:hAnsi="宋体"/>
          <w:sz w:val="24"/>
        </w:rPr>
        <w:t>_____</w:t>
      </w:r>
    </w:p>
    <w:p w14:paraId="43A5A85A" w14:textId="77777777" w:rsidR="008834A7" w:rsidRDefault="008834A7">
      <w:pPr>
        <w:pStyle w:val="aff8"/>
        <w:spacing w:line="360" w:lineRule="auto"/>
        <w:rPr>
          <w:rFonts w:hAnsi="宋体"/>
          <w:sz w:val="24"/>
        </w:rPr>
      </w:pPr>
    </w:p>
    <w:p w14:paraId="45384A61" w14:textId="77777777" w:rsidR="008834A7" w:rsidRDefault="00E4786A">
      <w:pPr>
        <w:widowControl/>
        <w:jc w:val="left"/>
        <w:rPr>
          <w:rFonts w:ascii="宋体" w:hAnsi="宋体"/>
          <w:sz w:val="24"/>
          <w:szCs w:val="20"/>
        </w:rPr>
      </w:pPr>
      <w:r>
        <w:rPr>
          <w:rFonts w:hAnsi="宋体"/>
          <w:sz w:val="24"/>
        </w:rPr>
        <w:br w:type="page"/>
      </w:r>
    </w:p>
    <w:p w14:paraId="1B8A423C" w14:textId="77777777" w:rsidR="008834A7" w:rsidRDefault="008834A7">
      <w:pPr>
        <w:pStyle w:val="aff8"/>
        <w:spacing w:line="360" w:lineRule="auto"/>
        <w:rPr>
          <w:rFonts w:hAnsi="宋体"/>
          <w:sz w:val="24"/>
        </w:rPr>
      </w:pPr>
    </w:p>
    <w:p w14:paraId="221BA6DB" w14:textId="77777777" w:rsidR="008834A7" w:rsidRDefault="00E4786A">
      <w:pPr>
        <w:pStyle w:val="24"/>
        <w:spacing w:line="360" w:lineRule="auto"/>
        <w:rPr>
          <w:rFonts w:ascii="宋体" w:eastAsia="宋体" w:hAnsi="宋体"/>
          <w:sz w:val="28"/>
        </w:rPr>
      </w:pPr>
      <w:bookmarkStart w:id="581" w:name="_Toc55374364"/>
      <w:bookmarkStart w:id="582" w:name="_Toc55375765"/>
      <w:bookmarkStart w:id="583" w:name="_Toc21862781"/>
      <w:bookmarkStart w:id="584" w:name="_Toc82524655"/>
      <w:r>
        <w:rPr>
          <w:rFonts w:ascii="宋体" w:eastAsia="宋体" w:hAnsi="宋体" w:hint="eastAsia"/>
          <w:sz w:val="28"/>
        </w:rPr>
        <w:t>附件9    技术方案、实施方案</w:t>
      </w:r>
      <w:bookmarkEnd w:id="581"/>
      <w:bookmarkEnd w:id="582"/>
      <w:bookmarkEnd w:id="583"/>
      <w:bookmarkEnd w:id="584"/>
    </w:p>
    <w:p w14:paraId="19DCD5BC" w14:textId="77777777" w:rsidR="008834A7" w:rsidRDefault="008834A7">
      <w:pPr>
        <w:pStyle w:val="af"/>
        <w:rPr>
          <w:rFonts w:hAnsi="宋体"/>
        </w:rPr>
      </w:pPr>
    </w:p>
    <w:p w14:paraId="48004D49" w14:textId="77777777" w:rsidR="008834A7" w:rsidRDefault="00E4786A">
      <w:pPr>
        <w:pStyle w:val="af"/>
        <w:ind w:firstLine="0"/>
        <w:rPr>
          <w:rFonts w:hAnsi="宋体"/>
        </w:rPr>
      </w:pPr>
      <w:r>
        <w:rPr>
          <w:rFonts w:hAnsi="宋体" w:hint="eastAsia"/>
        </w:rPr>
        <w:t>供应商名称:______________采购编号:______________包号：_____________</w:t>
      </w:r>
    </w:p>
    <w:p w14:paraId="4EA1C801" w14:textId="77777777" w:rsidR="008834A7" w:rsidRDefault="008834A7">
      <w:pPr>
        <w:pStyle w:val="aff8"/>
        <w:spacing w:line="360" w:lineRule="auto"/>
        <w:jc w:val="center"/>
        <w:rPr>
          <w:rFonts w:hAnsi="宋体"/>
          <w:sz w:val="24"/>
        </w:rPr>
      </w:pPr>
    </w:p>
    <w:p w14:paraId="2F82AA14" w14:textId="77777777" w:rsidR="008834A7" w:rsidRDefault="00E4786A">
      <w:pPr>
        <w:pStyle w:val="aff8"/>
        <w:spacing w:line="360" w:lineRule="auto"/>
        <w:jc w:val="center"/>
        <w:rPr>
          <w:rFonts w:hAnsi="宋体"/>
          <w:sz w:val="24"/>
        </w:rPr>
      </w:pPr>
      <w:r>
        <w:rPr>
          <w:rFonts w:hAnsi="宋体" w:hint="eastAsia"/>
          <w:sz w:val="24"/>
        </w:rPr>
        <w:t>（请供应商根据第六章的项目需求，制定详细项目实施方案并加盖公章）</w:t>
      </w:r>
    </w:p>
    <w:p w14:paraId="42C38154" w14:textId="77777777" w:rsidR="008834A7" w:rsidRDefault="008834A7">
      <w:pPr>
        <w:pStyle w:val="aff8"/>
        <w:spacing w:line="360" w:lineRule="auto"/>
        <w:rPr>
          <w:rFonts w:hAnsi="宋体"/>
          <w:sz w:val="24"/>
        </w:rPr>
      </w:pPr>
    </w:p>
    <w:p w14:paraId="614558F8" w14:textId="77777777" w:rsidR="008834A7" w:rsidRDefault="008834A7">
      <w:pPr>
        <w:pStyle w:val="aff8"/>
        <w:spacing w:line="360" w:lineRule="auto"/>
        <w:rPr>
          <w:rFonts w:hAnsi="宋体"/>
          <w:sz w:val="24"/>
        </w:rPr>
      </w:pPr>
    </w:p>
    <w:p w14:paraId="3C72F9AF" w14:textId="77777777" w:rsidR="008834A7" w:rsidRDefault="008834A7">
      <w:pPr>
        <w:pStyle w:val="aff8"/>
        <w:spacing w:line="360" w:lineRule="auto"/>
        <w:rPr>
          <w:rFonts w:hAnsi="宋体"/>
          <w:sz w:val="24"/>
        </w:rPr>
      </w:pPr>
    </w:p>
    <w:p w14:paraId="21E19561" w14:textId="77777777" w:rsidR="008834A7" w:rsidRDefault="008834A7">
      <w:pPr>
        <w:pStyle w:val="aff8"/>
        <w:spacing w:line="360" w:lineRule="auto"/>
        <w:rPr>
          <w:rFonts w:hAnsi="宋体"/>
          <w:sz w:val="24"/>
        </w:rPr>
      </w:pPr>
    </w:p>
    <w:p w14:paraId="662C65CE" w14:textId="77777777" w:rsidR="008834A7" w:rsidRDefault="008834A7">
      <w:pPr>
        <w:pStyle w:val="aff8"/>
        <w:spacing w:line="360" w:lineRule="auto"/>
        <w:rPr>
          <w:rFonts w:hAnsi="宋体"/>
          <w:sz w:val="24"/>
        </w:rPr>
      </w:pPr>
    </w:p>
    <w:p w14:paraId="504A792F" w14:textId="77777777" w:rsidR="008834A7" w:rsidRDefault="008834A7">
      <w:pPr>
        <w:pStyle w:val="aff8"/>
        <w:spacing w:line="360" w:lineRule="auto"/>
        <w:rPr>
          <w:rFonts w:hAnsi="宋体"/>
          <w:sz w:val="24"/>
        </w:rPr>
      </w:pPr>
    </w:p>
    <w:p w14:paraId="5417E8C0" w14:textId="77777777" w:rsidR="008834A7" w:rsidRDefault="008834A7">
      <w:pPr>
        <w:pStyle w:val="aff8"/>
        <w:spacing w:line="360" w:lineRule="auto"/>
        <w:rPr>
          <w:rFonts w:hAnsi="宋体"/>
          <w:sz w:val="24"/>
        </w:rPr>
      </w:pPr>
    </w:p>
    <w:p w14:paraId="3448DE13" w14:textId="77777777" w:rsidR="008834A7" w:rsidRDefault="008834A7">
      <w:pPr>
        <w:pStyle w:val="aff8"/>
        <w:spacing w:line="360" w:lineRule="auto"/>
        <w:rPr>
          <w:rFonts w:hAnsi="宋体"/>
          <w:sz w:val="24"/>
        </w:rPr>
      </w:pPr>
    </w:p>
    <w:p w14:paraId="6A7C4DF3" w14:textId="77777777" w:rsidR="008834A7" w:rsidRDefault="008834A7">
      <w:pPr>
        <w:pStyle w:val="aff8"/>
        <w:spacing w:line="360" w:lineRule="auto"/>
        <w:rPr>
          <w:rFonts w:hAnsi="宋体"/>
          <w:sz w:val="24"/>
        </w:rPr>
      </w:pPr>
    </w:p>
    <w:p w14:paraId="3DC75552" w14:textId="77777777" w:rsidR="008834A7" w:rsidRDefault="008834A7">
      <w:pPr>
        <w:pStyle w:val="aff8"/>
        <w:spacing w:line="360" w:lineRule="auto"/>
        <w:rPr>
          <w:rFonts w:hAnsi="宋体"/>
          <w:sz w:val="24"/>
        </w:rPr>
      </w:pPr>
    </w:p>
    <w:p w14:paraId="2320EFCD" w14:textId="77777777" w:rsidR="008834A7" w:rsidRDefault="008834A7">
      <w:pPr>
        <w:pStyle w:val="aff8"/>
        <w:spacing w:line="360" w:lineRule="auto"/>
        <w:rPr>
          <w:rFonts w:hAnsi="宋体"/>
          <w:sz w:val="24"/>
        </w:rPr>
      </w:pPr>
    </w:p>
    <w:p w14:paraId="419C4A1D" w14:textId="77777777" w:rsidR="008834A7" w:rsidRDefault="008834A7">
      <w:pPr>
        <w:pStyle w:val="aff8"/>
        <w:spacing w:line="360" w:lineRule="auto"/>
        <w:rPr>
          <w:rFonts w:hAnsi="宋体"/>
          <w:sz w:val="24"/>
        </w:rPr>
      </w:pPr>
    </w:p>
    <w:p w14:paraId="23D40EAF" w14:textId="77777777" w:rsidR="008834A7" w:rsidRDefault="008834A7">
      <w:pPr>
        <w:pStyle w:val="aff8"/>
        <w:spacing w:line="360" w:lineRule="auto"/>
        <w:rPr>
          <w:rFonts w:hAnsi="宋体"/>
          <w:sz w:val="24"/>
        </w:rPr>
      </w:pPr>
    </w:p>
    <w:p w14:paraId="19440261" w14:textId="77777777" w:rsidR="008834A7" w:rsidRDefault="008834A7">
      <w:pPr>
        <w:pStyle w:val="aff8"/>
        <w:spacing w:line="360" w:lineRule="auto"/>
        <w:rPr>
          <w:rFonts w:hAnsi="宋体"/>
          <w:sz w:val="24"/>
        </w:rPr>
      </w:pPr>
    </w:p>
    <w:p w14:paraId="611BFC8F" w14:textId="77777777" w:rsidR="008834A7" w:rsidRDefault="008834A7">
      <w:pPr>
        <w:pStyle w:val="aff8"/>
        <w:spacing w:line="360" w:lineRule="auto"/>
        <w:rPr>
          <w:rFonts w:hAnsi="宋体"/>
          <w:sz w:val="24"/>
        </w:rPr>
      </w:pPr>
    </w:p>
    <w:p w14:paraId="09B4D212" w14:textId="77777777" w:rsidR="008834A7" w:rsidRDefault="008834A7">
      <w:pPr>
        <w:pStyle w:val="aff8"/>
        <w:spacing w:line="360" w:lineRule="auto"/>
        <w:rPr>
          <w:rFonts w:hAnsi="宋体"/>
          <w:sz w:val="24"/>
        </w:rPr>
      </w:pPr>
    </w:p>
    <w:p w14:paraId="78EBA107" w14:textId="77777777" w:rsidR="008834A7" w:rsidRDefault="008834A7">
      <w:pPr>
        <w:pStyle w:val="aff8"/>
        <w:spacing w:line="360" w:lineRule="auto"/>
        <w:rPr>
          <w:rFonts w:hAnsi="宋体"/>
          <w:sz w:val="24"/>
        </w:rPr>
      </w:pPr>
    </w:p>
    <w:p w14:paraId="028D74FF" w14:textId="77777777" w:rsidR="008834A7" w:rsidRDefault="008834A7">
      <w:pPr>
        <w:pStyle w:val="aff8"/>
        <w:spacing w:line="360" w:lineRule="auto"/>
        <w:rPr>
          <w:rFonts w:hAnsi="宋体"/>
          <w:sz w:val="24"/>
        </w:rPr>
      </w:pPr>
    </w:p>
    <w:p w14:paraId="07CDFA09" w14:textId="77777777" w:rsidR="008834A7" w:rsidRDefault="008834A7">
      <w:pPr>
        <w:pStyle w:val="aff8"/>
        <w:spacing w:line="360" w:lineRule="auto"/>
        <w:rPr>
          <w:rFonts w:hAnsi="宋体"/>
          <w:sz w:val="24"/>
        </w:rPr>
      </w:pPr>
    </w:p>
    <w:p w14:paraId="03FDE2DF" w14:textId="77777777" w:rsidR="008834A7" w:rsidRDefault="008834A7">
      <w:pPr>
        <w:pStyle w:val="aff8"/>
        <w:spacing w:line="360" w:lineRule="auto"/>
        <w:rPr>
          <w:rFonts w:hAnsi="宋体"/>
          <w:sz w:val="24"/>
        </w:rPr>
      </w:pPr>
    </w:p>
    <w:p w14:paraId="3DF546F1" w14:textId="77777777" w:rsidR="008834A7" w:rsidRDefault="008834A7">
      <w:pPr>
        <w:pStyle w:val="aff8"/>
        <w:spacing w:line="360" w:lineRule="auto"/>
        <w:rPr>
          <w:rFonts w:hAnsi="宋体"/>
          <w:sz w:val="24"/>
        </w:rPr>
      </w:pPr>
    </w:p>
    <w:p w14:paraId="05AF5024" w14:textId="77777777" w:rsidR="008834A7" w:rsidRDefault="008834A7">
      <w:pPr>
        <w:pStyle w:val="aff8"/>
        <w:spacing w:line="360" w:lineRule="auto"/>
        <w:rPr>
          <w:rFonts w:hAnsi="宋体"/>
          <w:sz w:val="24"/>
        </w:rPr>
      </w:pPr>
    </w:p>
    <w:p w14:paraId="31A237B1" w14:textId="77777777" w:rsidR="008834A7" w:rsidRDefault="008834A7">
      <w:pPr>
        <w:pStyle w:val="aff8"/>
        <w:spacing w:line="360" w:lineRule="auto"/>
        <w:rPr>
          <w:rFonts w:hAnsi="宋体"/>
          <w:sz w:val="24"/>
        </w:rPr>
      </w:pPr>
    </w:p>
    <w:p w14:paraId="373F4723" w14:textId="77777777" w:rsidR="008834A7" w:rsidRDefault="008834A7">
      <w:pPr>
        <w:pStyle w:val="aff8"/>
        <w:spacing w:line="360" w:lineRule="auto"/>
        <w:rPr>
          <w:rFonts w:hAnsi="宋体"/>
          <w:sz w:val="24"/>
        </w:rPr>
      </w:pPr>
    </w:p>
    <w:p w14:paraId="1198C848" w14:textId="77777777" w:rsidR="008834A7" w:rsidRDefault="008834A7">
      <w:pPr>
        <w:pStyle w:val="aff8"/>
        <w:spacing w:line="360" w:lineRule="auto"/>
        <w:rPr>
          <w:rFonts w:hAnsi="宋体"/>
          <w:sz w:val="24"/>
        </w:rPr>
      </w:pPr>
    </w:p>
    <w:p w14:paraId="2D483F55" w14:textId="77777777" w:rsidR="008834A7" w:rsidRDefault="00E4786A">
      <w:pPr>
        <w:pStyle w:val="24"/>
        <w:spacing w:line="360" w:lineRule="auto"/>
        <w:rPr>
          <w:rFonts w:ascii="宋体" w:eastAsia="宋体" w:hAnsi="宋体"/>
        </w:rPr>
      </w:pPr>
      <w:bookmarkStart w:id="585" w:name="_Toc133916717"/>
      <w:bookmarkStart w:id="586" w:name="_Toc133737936"/>
      <w:bookmarkStart w:id="587" w:name="_Toc133737847"/>
      <w:bookmarkStart w:id="588" w:name="_Toc321907265"/>
      <w:bookmarkStart w:id="589" w:name="_Toc277153156"/>
      <w:bookmarkStart w:id="590" w:name="_Toc277942531"/>
      <w:bookmarkStart w:id="591" w:name="_Toc21862782"/>
      <w:bookmarkStart w:id="592" w:name="_Toc82524656"/>
      <w:bookmarkStart w:id="593" w:name="_Toc55375766"/>
      <w:bookmarkStart w:id="594" w:name="_Toc55374365"/>
      <w:bookmarkEnd w:id="579"/>
      <w:bookmarkEnd w:id="580"/>
      <w:r>
        <w:rPr>
          <w:rFonts w:ascii="宋体" w:eastAsia="宋体" w:hAnsi="宋体" w:hint="eastAsia"/>
          <w:sz w:val="28"/>
        </w:rPr>
        <w:t>附件10</w:t>
      </w:r>
      <w:bookmarkStart w:id="595" w:name="_Toc277942532"/>
      <w:bookmarkStart w:id="596" w:name="_Toc321907266"/>
      <w:bookmarkStart w:id="597" w:name="_Toc133916723"/>
      <w:bookmarkStart w:id="598" w:name="_Toc133737943"/>
      <w:bookmarkStart w:id="599" w:name="_Toc133737854"/>
      <w:bookmarkEnd w:id="585"/>
      <w:bookmarkEnd w:id="586"/>
      <w:bookmarkEnd w:id="587"/>
      <w:bookmarkEnd w:id="588"/>
      <w:bookmarkEnd w:id="589"/>
      <w:bookmarkEnd w:id="590"/>
      <w:r>
        <w:rPr>
          <w:rFonts w:ascii="宋体" w:eastAsia="宋体" w:hAnsi="宋体" w:hint="eastAsia"/>
          <w:sz w:val="28"/>
        </w:rPr>
        <w:t>——</w:t>
      </w:r>
      <w:bookmarkEnd w:id="595"/>
      <w:bookmarkEnd w:id="596"/>
      <w:r>
        <w:rPr>
          <w:rFonts w:ascii="宋体" w:eastAsia="宋体" w:hAnsi="宋体" w:hint="eastAsia"/>
          <w:sz w:val="28"/>
        </w:rPr>
        <w:t>中小企业声明</w:t>
      </w:r>
      <w:bookmarkEnd w:id="591"/>
      <w:bookmarkEnd w:id="592"/>
      <w:bookmarkEnd w:id="593"/>
      <w:bookmarkEnd w:id="594"/>
    </w:p>
    <w:p w14:paraId="47B27D2A" w14:textId="77777777" w:rsidR="008834A7" w:rsidRDefault="00E4786A">
      <w:pPr>
        <w:pStyle w:val="af"/>
        <w:spacing w:line="360" w:lineRule="auto"/>
        <w:ind w:firstLine="560"/>
        <w:rPr>
          <w:rFonts w:hAnsi="宋体" w:cs="宋体"/>
          <w:color w:val="000000"/>
        </w:rPr>
      </w:pPr>
      <w:bookmarkStart w:id="600"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25789392"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1DC1FD51" w14:textId="77777777" w:rsidR="008834A7" w:rsidRDefault="00E4786A">
      <w:pPr>
        <w:pStyle w:val="af"/>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361FC586" w14:textId="77777777" w:rsidR="008834A7" w:rsidRDefault="008834A7">
      <w:pPr>
        <w:autoSpaceDE w:val="0"/>
        <w:autoSpaceDN w:val="0"/>
        <w:adjustRightInd w:val="0"/>
        <w:spacing w:line="360" w:lineRule="auto"/>
        <w:jc w:val="center"/>
        <w:rPr>
          <w:rFonts w:ascii="宋体" w:hAnsi="宋体" w:cs="宋体"/>
          <w:b/>
          <w:bCs/>
          <w:kern w:val="0"/>
          <w:sz w:val="24"/>
        </w:rPr>
      </w:pPr>
    </w:p>
    <w:p w14:paraId="7BE968E3"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4469CA0B"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978F252"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FF503F7"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5A5DBD9"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6EFC164"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6DADD97"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1573AF8B"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2221821"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4104590B" w14:textId="77777777" w:rsidR="008834A7" w:rsidRDefault="00E4786A">
      <w:pPr>
        <w:pStyle w:val="ae"/>
      </w:pPr>
      <w:r>
        <w:br w:type="page"/>
      </w:r>
    </w:p>
    <w:bookmarkEnd w:id="600"/>
    <w:p w14:paraId="5ED8D788" w14:textId="77777777" w:rsidR="008834A7" w:rsidRDefault="008834A7">
      <w:pPr>
        <w:autoSpaceDE w:val="0"/>
        <w:autoSpaceDN w:val="0"/>
        <w:adjustRightInd w:val="0"/>
        <w:spacing w:line="360" w:lineRule="auto"/>
        <w:jc w:val="center"/>
        <w:rPr>
          <w:rFonts w:hAnsi="宋体"/>
          <w:color w:val="000000"/>
          <w:sz w:val="24"/>
        </w:rPr>
      </w:pPr>
    </w:p>
    <w:p w14:paraId="3FD162C2" w14:textId="77777777" w:rsidR="008834A7" w:rsidRDefault="00E4786A">
      <w:pPr>
        <w:pStyle w:val="aff8"/>
        <w:spacing w:line="360" w:lineRule="auto"/>
        <w:ind w:left="900" w:hanging="480"/>
        <w:jc w:val="left"/>
        <w:rPr>
          <w:rFonts w:hAnsi="宋体"/>
          <w:color w:val="000000"/>
          <w:sz w:val="24"/>
        </w:rPr>
      </w:pPr>
      <w:r>
        <w:rPr>
          <w:rFonts w:hAnsi="宋体" w:hint="eastAsia"/>
          <w:color w:val="000000"/>
          <w:sz w:val="24"/>
        </w:rPr>
        <w:t>二、</w:t>
      </w:r>
    </w:p>
    <w:p w14:paraId="5EC68AF6" w14:textId="77777777" w:rsidR="008834A7" w:rsidRDefault="008834A7">
      <w:pPr>
        <w:pStyle w:val="aff8"/>
        <w:spacing w:line="360" w:lineRule="auto"/>
        <w:ind w:left="420" w:firstLineChars="200" w:firstLine="480"/>
        <w:rPr>
          <w:rFonts w:hAnsi="宋体"/>
          <w:color w:val="000000"/>
          <w:sz w:val="24"/>
        </w:rPr>
      </w:pPr>
    </w:p>
    <w:p w14:paraId="01CDDB15" w14:textId="77777777" w:rsidR="008834A7" w:rsidRDefault="00E4786A">
      <w:pPr>
        <w:pStyle w:val="34"/>
        <w:spacing w:before="0" w:after="0" w:line="360" w:lineRule="auto"/>
        <w:jc w:val="center"/>
        <w:rPr>
          <w:rFonts w:hAnsi="宋体" w:cs="宋体"/>
          <w:b w:val="0"/>
          <w:bCs/>
          <w:szCs w:val="24"/>
        </w:rPr>
      </w:pPr>
      <w:bookmarkStart w:id="601" w:name="_Toc82524657"/>
      <w:r>
        <w:rPr>
          <w:rFonts w:hAnsi="宋体"/>
          <w:szCs w:val="24"/>
        </w:rPr>
        <w:t>残疾人福利性单位声明函</w:t>
      </w:r>
      <w:bookmarkEnd w:id="601"/>
    </w:p>
    <w:p w14:paraId="515A74B1"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3B8FC2"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606CDB6"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4E0E767D"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日  期：</w:t>
      </w:r>
    </w:p>
    <w:p w14:paraId="1BE47C2B" w14:textId="77777777" w:rsidR="008834A7" w:rsidRDefault="00E4786A">
      <w:pPr>
        <w:tabs>
          <w:tab w:val="left" w:pos="4860"/>
        </w:tabs>
        <w:spacing w:line="360" w:lineRule="auto"/>
        <w:ind w:right="1560"/>
        <w:jc w:val="center"/>
        <w:rPr>
          <w:rFonts w:ascii="宋体" w:hAnsi="宋体"/>
          <w:b/>
          <w:kern w:val="0"/>
          <w:sz w:val="24"/>
          <w:u w:val="single"/>
        </w:rPr>
      </w:pPr>
      <w:bookmarkStart w:id="602" w:name="_Hlk61427062"/>
      <w:r>
        <w:rPr>
          <w:rFonts w:ascii="宋体" w:hAnsi="宋体" w:hint="eastAsia"/>
          <w:b/>
          <w:kern w:val="0"/>
          <w:sz w:val="24"/>
          <w:u w:val="single"/>
        </w:rPr>
        <w:t>监狱企业证明文件</w:t>
      </w:r>
    </w:p>
    <w:p w14:paraId="277C4089"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2"/>
    <w:p w14:paraId="64C4831C" w14:textId="77777777" w:rsidR="008834A7" w:rsidRDefault="008834A7">
      <w:pPr>
        <w:pStyle w:val="aff8"/>
        <w:spacing w:line="360" w:lineRule="auto"/>
        <w:rPr>
          <w:rFonts w:hAnsi="宋体"/>
        </w:rPr>
      </w:pPr>
    </w:p>
    <w:p w14:paraId="61E6C3FA" w14:textId="77777777" w:rsidR="008834A7" w:rsidRDefault="008834A7">
      <w:pPr>
        <w:widowControl/>
        <w:ind w:firstLine="480"/>
        <w:jc w:val="left"/>
        <w:rPr>
          <w:rFonts w:ascii="宋体" w:hAnsi="宋体" w:cs="宋体"/>
          <w:kern w:val="0"/>
          <w:sz w:val="24"/>
        </w:rPr>
      </w:pPr>
    </w:p>
    <w:p w14:paraId="6CF942DB"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603" w:name="_Toc133737855"/>
      <w:bookmarkStart w:id="604" w:name="_Toc512937850"/>
      <w:bookmarkStart w:id="605" w:name="_Toc133737944"/>
      <w:bookmarkStart w:id="606" w:name="_Toc133916724"/>
      <w:bookmarkEnd w:id="597"/>
      <w:bookmarkEnd w:id="598"/>
      <w:bookmarkEnd w:id="599"/>
    </w:p>
    <w:p w14:paraId="3186C11F" w14:textId="77777777" w:rsidR="008834A7" w:rsidRDefault="008834A7"/>
    <w:p w14:paraId="19AB9BF4" w14:textId="77777777" w:rsidR="008834A7" w:rsidRDefault="00E4786A">
      <w:pPr>
        <w:pStyle w:val="24"/>
        <w:spacing w:line="360" w:lineRule="auto"/>
        <w:rPr>
          <w:rFonts w:ascii="宋体" w:eastAsia="宋体" w:hAnsi="宋体"/>
          <w:sz w:val="28"/>
        </w:rPr>
      </w:pPr>
      <w:bookmarkStart w:id="607" w:name="_Toc55375767"/>
      <w:bookmarkStart w:id="608" w:name="_Toc55374366"/>
      <w:bookmarkStart w:id="609" w:name="_Toc21862783"/>
      <w:bookmarkStart w:id="610"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7"/>
      <w:bookmarkEnd w:id="608"/>
      <w:bookmarkEnd w:id="609"/>
      <w:bookmarkEnd w:id="610"/>
    </w:p>
    <w:p w14:paraId="678AA360" w14:textId="77777777" w:rsidR="008834A7" w:rsidRDefault="008834A7"/>
    <w:p w14:paraId="4CAA7B82" w14:textId="77777777" w:rsidR="008834A7" w:rsidRDefault="008834A7"/>
    <w:p w14:paraId="4350F7B4"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143B8730" w14:textId="77777777" w:rsidR="008834A7" w:rsidRDefault="00E4786A">
      <w:pPr>
        <w:pStyle w:val="11"/>
        <w:spacing w:before="0" w:after="0" w:line="360" w:lineRule="auto"/>
      </w:pPr>
      <w:bookmarkStart w:id="611" w:name="_Toc133916726"/>
      <w:bookmarkStart w:id="612" w:name="_Toc82524659"/>
      <w:bookmarkEnd w:id="603"/>
      <w:bookmarkEnd w:id="604"/>
      <w:bookmarkEnd w:id="605"/>
      <w:bookmarkEnd w:id="606"/>
      <w:r>
        <w:rPr>
          <w:rFonts w:hint="eastAsia"/>
        </w:rPr>
        <w:lastRenderedPageBreak/>
        <w:t>第六章  项目需求</w:t>
      </w:r>
      <w:bookmarkEnd w:id="611"/>
      <w:bookmarkEnd w:id="612"/>
    </w:p>
    <w:p w14:paraId="4ABE0B43" w14:textId="77777777" w:rsidR="008834A7" w:rsidRDefault="00E4786A">
      <w:pPr>
        <w:spacing w:line="480" w:lineRule="auto"/>
        <w:jc w:val="left"/>
        <w:rPr>
          <w:b/>
          <w:sz w:val="24"/>
        </w:rPr>
      </w:pPr>
      <w:r>
        <w:rPr>
          <w:rFonts w:hint="eastAsia"/>
          <w:b/>
          <w:sz w:val="24"/>
        </w:rPr>
        <w:t>（一）、项目需求一览表及预算：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33"/>
        <w:gridCol w:w="2522"/>
        <w:gridCol w:w="1276"/>
        <w:gridCol w:w="1276"/>
        <w:gridCol w:w="1417"/>
      </w:tblGrid>
      <w:tr w:rsidR="008834A7" w14:paraId="3D8640AF" w14:textId="77777777" w:rsidTr="004C62DD">
        <w:trPr>
          <w:trHeight w:val="372"/>
        </w:trPr>
        <w:tc>
          <w:tcPr>
            <w:tcW w:w="789" w:type="dxa"/>
            <w:vAlign w:val="center"/>
          </w:tcPr>
          <w:p w14:paraId="77C2E679" w14:textId="77777777" w:rsidR="008834A7" w:rsidRDefault="00E4786A">
            <w:pPr>
              <w:spacing w:line="360" w:lineRule="auto"/>
              <w:jc w:val="center"/>
              <w:rPr>
                <w:rFonts w:ascii="宋体" w:hAnsi="宋体"/>
                <w:b/>
                <w:color w:val="000000"/>
                <w:sz w:val="24"/>
              </w:rPr>
            </w:pPr>
            <w:bookmarkStart w:id="613" w:name="_Toc492297732"/>
            <w:proofErr w:type="gramStart"/>
            <w:r>
              <w:rPr>
                <w:rFonts w:ascii="宋体" w:hAnsi="宋体" w:hint="eastAsia"/>
                <w:b/>
                <w:color w:val="000000"/>
                <w:sz w:val="24"/>
              </w:rPr>
              <w:t>包号</w:t>
            </w:r>
            <w:proofErr w:type="gramEnd"/>
          </w:p>
        </w:tc>
        <w:tc>
          <w:tcPr>
            <w:tcW w:w="1333" w:type="dxa"/>
            <w:vAlign w:val="center"/>
          </w:tcPr>
          <w:p w14:paraId="0B10A7B2"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名称</w:t>
            </w:r>
          </w:p>
        </w:tc>
        <w:tc>
          <w:tcPr>
            <w:tcW w:w="2522" w:type="dxa"/>
            <w:vAlign w:val="center"/>
          </w:tcPr>
          <w:p w14:paraId="18FE1555"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简要技术需求</w:t>
            </w:r>
          </w:p>
        </w:tc>
        <w:tc>
          <w:tcPr>
            <w:tcW w:w="1276" w:type="dxa"/>
            <w:vAlign w:val="center"/>
          </w:tcPr>
          <w:p w14:paraId="66852429"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预算</w:t>
            </w:r>
          </w:p>
          <w:p w14:paraId="1CC92146"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（万元）</w:t>
            </w:r>
          </w:p>
        </w:tc>
        <w:tc>
          <w:tcPr>
            <w:tcW w:w="1276" w:type="dxa"/>
            <w:vAlign w:val="center"/>
          </w:tcPr>
          <w:p w14:paraId="6B0E2EE1"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是否接受进口</w:t>
            </w:r>
          </w:p>
        </w:tc>
        <w:tc>
          <w:tcPr>
            <w:tcW w:w="1417" w:type="dxa"/>
            <w:vAlign w:val="center"/>
          </w:tcPr>
          <w:p w14:paraId="1A294D46" w14:textId="77777777" w:rsidR="008834A7" w:rsidRDefault="00E4786A">
            <w:pPr>
              <w:spacing w:line="360" w:lineRule="auto"/>
              <w:jc w:val="center"/>
              <w:rPr>
                <w:rFonts w:ascii="宋体" w:hAnsi="宋体"/>
                <w:b/>
                <w:color w:val="000000"/>
                <w:sz w:val="24"/>
              </w:rPr>
            </w:pPr>
            <w:r>
              <w:rPr>
                <w:rFonts w:ascii="宋体" w:hAnsi="宋体" w:hint="eastAsia"/>
                <w:b/>
                <w:color w:val="000000"/>
                <w:sz w:val="24"/>
              </w:rPr>
              <w:t>是否免税</w:t>
            </w:r>
          </w:p>
        </w:tc>
      </w:tr>
      <w:tr w:rsidR="008834A7" w14:paraId="0B7D8E10" w14:textId="77777777" w:rsidTr="004C62DD">
        <w:trPr>
          <w:trHeight w:val="780"/>
        </w:trPr>
        <w:tc>
          <w:tcPr>
            <w:tcW w:w="789" w:type="dxa"/>
            <w:vAlign w:val="center"/>
          </w:tcPr>
          <w:p w14:paraId="626C53A3" w14:textId="77777777" w:rsidR="008834A7" w:rsidRDefault="00E4786A">
            <w:pPr>
              <w:spacing w:line="360" w:lineRule="auto"/>
              <w:jc w:val="center"/>
              <w:rPr>
                <w:rFonts w:ascii="宋体" w:hAnsi="宋体"/>
                <w:color w:val="000000"/>
                <w:sz w:val="24"/>
              </w:rPr>
            </w:pPr>
            <w:r>
              <w:rPr>
                <w:rFonts w:ascii="宋体" w:hAnsi="宋体" w:hint="eastAsia"/>
                <w:color w:val="000000"/>
                <w:sz w:val="24"/>
              </w:rPr>
              <w:t>1</w:t>
            </w:r>
          </w:p>
        </w:tc>
        <w:tc>
          <w:tcPr>
            <w:tcW w:w="1333" w:type="dxa"/>
            <w:vAlign w:val="center"/>
          </w:tcPr>
          <w:p w14:paraId="70D17ACA" w14:textId="77777777" w:rsidR="008834A7" w:rsidRDefault="003A1893">
            <w:pPr>
              <w:spacing w:line="360" w:lineRule="auto"/>
              <w:rPr>
                <w:rFonts w:ascii="宋体" w:hAnsi="宋体"/>
                <w:color w:val="000000"/>
                <w:sz w:val="24"/>
              </w:rPr>
            </w:pPr>
            <w:r w:rsidRPr="003A1893">
              <w:rPr>
                <w:rFonts w:ascii="宋体" w:hAnsi="宋体" w:hint="eastAsia"/>
                <w:color w:val="000000"/>
                <w:sz w:val="24"/>
              </w:rPr>
              <w:t>北师大</w:t>
            </w:r>
            <w:r w:rsidR="00476633">
              <w:rPr>
                <w:rFonts w:ascii="宋体" w:hAnsi="宋体" w:hint="eastAsia"/>
                <w:color w:val="000000"/>
                <w:sz w:val="24"/>
              </w:rPr>
              <w:t>ALMA图书馆一体化资源管理平台维护服务项目</w:t>
            </w:r>
          </w:p>
        </w:tc>
        <w:tc>
          <w:tcPr>
            <w:tcW w:w="2522" w:type="dxa"/>
            <w:vAlign w:val="center"/>
          </w:tcPr>
          <w:p w14:paraId="2F608AC6" w14:textId="77777777" w:rsidR="008834A7" w:rsidRDefault="00EF642D" w:rsidP="00AF512C">
            <w:pPr>
              <w:spacing w:line="360" w:lineRule="auto"/>
              <w:jc w:val="center"/>
              <w:rPr>
                <w:rFonts w:ascii="宋体" w:hAnsi="宋体"/>
                <w:color w:val="000000"/>
                <w:sz w:val="24"/>
              </w:rPr>
            </w:pPr>
            <w:r w:rsidRPr="00EF642D">
              <w:rPr>
                <w:rFonts w:ascii="宋体" w:hAnsi="宋体" w:hint="eastAsia"/>
                <w:sz w:val="24"/>
              </w:rPr>
              <w:t>维护系统服务平台的检索界面，包括基本检索和高级检索</w:t>
            </w:r>
            <w:r>
              <w:rPr>
                <w:rFonts w:ascii="宋体" w:hAnsi="宋体"/>
                <w:sz w:val="24"/>
              </w:rPr>
              <w:t>…</w:t>
            </w:r>
          </w:p>
        </w:tc>
        <w:tc>
          <w:tcPr>
            <w:tcW w:w="1276" w:type="dxa"/>
            <w:vAlign w:val="center"/>
          </w:tcPr>
          <w:p w14:paraId="25B89D48" w14:textId="77777777" w:rsidR="008834A7" w:rsidRDefault="00027FE1">
            <w:pPr>
              <w:spacing w:line="360" w:lineRule="auto"/>
              <w:jc w:val="center"/>
              <w:rPr>
                <w:rFonts w:ascii="宋体" w:hAnsi="宋体"/>
                <w:color w:val="000000"/>
                <w:sz w:val="24"/>
              </w:rPr>
            </w:pPr>
            <w:r>
              <w:rPr>
                <w:rFonts w:ascii="宋体" w:hAnsi="宋体"/>
                <w:color w:val="000000"/>
                <w:sz w:val="24"/>
              </w:rPr>
              <w:t>92.8</w:t>
            </w:r>
          </w:p>
        </w:tc>
        <w:tc>
          <w:tcPr>
            <w:tcW w:w="1276" w:type="dxa"/>
            <w:vAlign w:val="center"/>
          </w:tcPr>
          <w:p w14:paraId="36769458"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c>
          <w:tcPr>
            <w:tcW w:w="1417" w:type="dxa"/>
            <w:vAlign w:val="center"/>
          </w:tcPr>
          <w:p w14:paraId="7E25CEDA" w14:textId="77777777" w:rsidR="008834A7" w:rsidRDefault="00E4786A">
            <w:pPr>
              <w:spacing w:line="360" w:lineRule="auto"/>
              <w:jc w:val="center"/>
              <w:rPr>
                <w:rFonts w:ascii="宋体" w:hAnsi="宋体"/>
                <w:color w:val="000000"/>
                <w:sz w:val="24"/>
              </w:rPr>
            </w:pPr>
            <w:r>
              <w:rPr>
                <w:rFonts w:ascii="宋体" w:hAnsi="宋体" w:hint="eastAsia"/>
                <w:color w:val="000000"/>
                <w:sz w:val="24"/>
              </w:rPr>
              <w:t>否</w:t>
            </w:r>
          </w:p>
        </w:tc>
      </w:tr>
    </w:tbl>
    <w:p w14:paraId="6ABFC1DE" w14:textId="77777777" w:rsidR="008834A7" w:rsidRDefault="00E4786A">
      <w:pPr>
        <w:pStyle w:val="ae"/>
      </w:pPr>
      <w:r>
        <w:rPr>
          <w:rFonts w:hint="eastAsia"/>
        </w:rPr>
        <w:t>注：*1、超出预算金额的响应文件将被拒绝。</w:t>
      </w:r>
    </w:p>
    <w:p w14:paraId="597D5B7B" w14:textId="77777777" w:rsidR="008834A7" w:rsidRDefault="00E4786A">
      <w:pPr>
        <w:pStyle w:val="ae"/>
        <w:rPr>
          <w:rFonts w:cs="宋体"/>
          <w:color w:val="000000"/>
          <w:kern w:val="0"/>
        </w:rPr>
      </w:pPr>
      <w:r>
        <w:rPr>
          <w:rFonts w:hint="eastAsia"/>
        </w:rPr>
        <w:t>2、本次服务所属行业：</w:t>
      </w:r>
      <w:r w:rsidR="00476633" w:rsidRPr="00476633">
        <w:rPr>
          <w:rFonts w:cs="宋体" w:hint="eastAsia"/>
          <w:color w:val="000000"/>
          <w:kern w:val="0"/>
        </w:rPr>
        <w:t>软件和信息技术服务业</w:t>
      </w:r>
    </w:p>
    <w:p w14:paraId="392B64DC" w14:textId="1E6CAAEA" w:rsidR="008834A7" w:rsidRDefault="00410EAF">
      <w:pPr>
        <w:pStyle w:val="ae"/>
        <w:rPr>
          <w:rFonts w:cs="宋体"/>
          <w:color w:val="000000"/>
          <w:kern w:val="0"/>
        </w:rPr>
      </w:pPr>
      <w:r>
        <w:rPr>
          <w:rFonts w:cs="宋体" w:hint="eastAsia"/>
          <w:color w:val="000000"/>
          <w:kern w:val="0"/>
        </w:rPr>
        <w:t>3、本章所有</w:t>
      </w:r>
      <w:r w:rsidR="00160877">
        <w:rPr>
          <w:rFonts w:cs="宋体" w:hint="eastAsia"/>
          <w:color w:val="000000"/>
          <w:kern w:val="0"/>
        </w:rPr>
        <w:t>服务</w:t>
      </w:r>
      <w:r w:rsidR="00FF0D3A">
        <w:rPr>
          <w:rFonts w:hint="eastAsia"/>
        </w:rPr>
        <w:t>均需</w:t>
      </w:r>
      <w:r w:rsidR="00160877">
        <w:rPr>
          <w:rFonts w:hint="eastAsia"/>
        </w:rPr>
        <w:t>原厂</w:t>
      </w:r>
      <w:r w:rsidR="00FF0D3A">
        <w:rPr>
          <w:rFonts w:hint="eastAsia"/>
        </w:rPr>
        <w:t>提供</w:t>
      </w:r>
      <w:r w:rsidR="00365B76">
        <w:rPr>
          <w:rFonts w:hint="eastAsia"/>
        </w:rPr>
        <w:t>对应的</w:t>
      </w:r>
      <w:r w:rsidR="00FF0D3A">
        <w:rPr>
          <w:rFonts w:hint="eastAsia"/>
        </w:rPr>
        <w:t>辅助技术支持</w:t>
      </w:r>
    </w:p>
    <w:p w14:paraId="50C92A55" w14:textId="77777777" w:rsidR="00C627C0" w:rsidRPr="00EF642D" w:rsidRDefault="00C627C0" w:rsidP="00EF642D">
      <w:pPr>
        <w:spacing w:line="360" w:lineRule="auto"/>
        <w:rPr>
          <w:rFonts w:ascii="宋体" w:hAnsi="宋体"/>
          <w:b/>
          <w:bCs/>
          <w:sz w:val="24"/>
        </w:rPr>
      </w:pPr>
      <w:r w:rsidRPr="00EF642D">
        <w:rPr>
          <w:rFonts w:ascii="宋体" w:hAnsi="宋体" w:hint="eastAsia"/>
          <w:b/>
          <w:bCs/>
          <w:sz w:val="24"/>
        </w:rPr>
        <w:t>二、项目概况</w:t>
      </w:r>
    </w:p>
    <w:bookmarkEnd w:id="613"/>
    <w:p w14:paraId="5069D39F" w14:textId="77777777" w:rsidR="00EF642D" w:rsidRPr="00EF642D" w:rsidRDefault="00EF642D" w:rsidP="00EF642D">
      <w:pPr>
        <w:widowControl/>
        <w:spacing w:line="360" w:lineRule="auto"/>
        <w:jc w:val="center"/>
        <w:rPr>
          <w:rFonts w:ascii="宋体" w:hAnsi="宋体" w:cs="宋体"/>
          <w:b/>
          <w:bCs/>
          <w:kern w:val="0"/>
          <w:sz w:val="24"/>
        </w:rPr>
      </w:pPr>
      <w:r w:rsidRPr="00EF642D">
        <w:rPr>
          <w:rFonts w:ascii="宋体" w:hAnsi="宋体" w:cs="宋体"/>
          <w:b/>
          <w:bCs/>
          <w:kern w:val="0"/>
          <w:sz w:val="24"/>
        </w:rPr>
        <w:t>ALMA图书馆一体化资源管理平台维护服务项目</w:t>
      </w:r>
    </w:p>
    <w:p w14:paraId="06E86550" w14:textId="77777777" w:rsidR="00EF642D" w:rsidRPr="00EF642D" w:rsidRDefault="00EF642D" w:rsidP="00EF642D">
      <w:pPr>
        <w:pStyle w:val="114"/>
        <w:spacing w:before="0" w:after="0" w:line="360" w:lineRule="auto"/>
        <w:ind w:firstLine="482"/>
        <w:jc w:val="center"/>
        <w:rPr>
          <w:rFonts w:ascii="宋体" w:eastAsia="宋体" w:hAnsi="宋体" w:cs="Calibri"/>
          <w:sz w:val="24"/>
          <w:szCs w:val="24"/>
        </w:rPr>
      </w:pPr>
      <w:r w:rsidRPr="00EF642D">
        <w:rPr>
          <w:rFonts w:ascii="宋体" w:eastAsia="宋体" w:hAnsi="宋体" w:cs="Calibri"/>
          <w:sz w:val="24"/>
          <w:szCs w:val="24"/>
        </w:rPr>
        <w:t>技术参数</w:t>
      </w:r>
    </w:p>
    <w:p w14:paraId="1C836CC8" w14:textId="47F1E36F" w:rsidR="00EF642D" w:rsidRPr="00EF642D" w:rsidRDefault="00EF642D" w:rsidP="00EF642D">
      <w:pPr>
        <w:pStyle w:val="afffa"/>
        <w:spacing w:before="0" w:beforeAutospacing="0" w:after="0" w:afterAutospacing="0" w:line="360" w:lineRule="auto"/>
        <w:ind w:firstLine="442"/>
        <w:rPr>
          <w:rFonts w:cs="Calibri"/>
        </w:rPr>
      </w:pPr>
      <w:r w:rsidRPr="00EF642D">
        <w:rPr>
          <w:rFonts w:cs="Calibri" w:hint="eastAsia"/>
        </w:rPr>
        <w:t>目前我馆使用的</w:t>
      </w:r>
      <w:r w:rsidRPr="00EF642D">
        <w:rPr>
          <w:rFonts w:cs="Calibri"/>
        </w:rPr>
        <w:t>Alma</w:t>
      </w:r>
      <w:r w:rsidRPr="00EF642D">
        <w:rPr>
          <w:rFonts w:cs="Calibri" w:hint="eastAsia"/>
        </w:rPr>
        <w:t>图书馆服务平台，是</w:t>
      </w:r>
      <w:proofErr w:type="spellStart"/>
      <w:r w:rsidRPr="00EF642D">
        <w:rPr>
          <w:rFonts w:cs="Arial"/>
          <w:color w:val="222222"/>
        </w:rPr>
        <w:t>Proquest</w:t>
      </w:r>
      <w:proofErr w:type="spellEnd"/>
      <w:r w:rsidRPr="00EF642D">
        <w:rPr>
          <w:rFonts w:cs="Calibri" w:hint="eastAsia"/>
        </w:rPr>
        <w:t>集团旗下</w:t>
      </w:r>
      <w:r w:rsidRPr="00EF642D">
        <w:rPr>
          <w:rFonts w:cs="Arial"/>
          <w:color w:val="222222"/>
        </w:rPr>
        <w:t>Ex Libris Ltd</w:t>
      </w:r>
      <w:r w:rsidRPr="00EF642D">
        <w:rPr>
          <w:rFonts w:hint="eastAsia"/>
          <w:color w:val="222222"/>
        </w:rPr>
        <w:t>.（</w:t>
      </w:r>
      <w:r w:rsidRPr="00EF642D">
        <w:rPr>
          <w:rFonts w:cs="Calibri" w:hint="eastAsia"/>
        </w:rPr>
        <w:t>以色列艾利贝斯有限公司）推出的新一代图书馆管理与服务平台，采用统一资源管理框架，支持图书馆全部业务流程的系统平台，可实现所有资源的选择、采访、元数据管理、数字资产管理、读者服务、以及可视化的统计分析。需要采购软件平台的升级、维护、调试服务。</w:t>
      </w:r>
    </w:p>
    <w:p w14:paraId="78F0E967" w14:textId="77777777" w:rsidR="00EF642D" w:rsidRPr="00EF642D" w:rsidRDefault="00EF642D" w:rsidP="00EF642D">
      <w:pPr>
        <w:pStyle w:val="afffa"/>
        <w:spacing w:before="0" w:beforeAutospacing="0" w:after="0" w:afterAutospacing="0" w:line="360" w:lineRule="auto"/>
        <w:ind w:firstLine="442"/>
      </w:pPr>
      <w:r w:rsidRPr="00EF642D">
        <w:rPr>
          <w:rFonts w:hint="eastAsia"/>
        </w:rPr>
        <w:t>一、系统维护要求：</w:t>
      </w:r>
    </w:p>
    <w:p w14:paraId="4D370FD3" w14:textId="77777777" w:rsidR="00EF642D" w:rsidRPr="00EF642D" w:rsidRDefault="00EF642D" w:rsidP="00EF642D">
      <w:pPr>
        <w:pStyle w:val="afffa"/>
        <w:spacing w:before="0" w:beforeAutospacing="0" w:after="0" w:afterAutospacing="0" w:line="360" w:lineRule="auto"/>
        <w:ind w:firstLine="442"/>
        <w:rPr>
          <w:rFonts w:cs="Calibri"/>
        </w:rPr>
      </w:pPr>
      <w:r w:rsidRPr="00EF642D">
        <w:rPr>
          <w:rFonts w:cs="Calibri" w:hint="eastAsia"/>
        </w:rPr>
        <w:t>维护图书馆服务平台应实现图书馆多种资源的一体化管理，支持多种国际通用元数据格式，配合馆内工作人员进行统计分析报表工作，提供开放平台与第三方系统集成接口的更新维护，持续维护全球共享知识库，支持快速高效地从海量学术资源中查找并获取信息，具体包括：</w:t>
      </w:r>
    </w:p>
    <w:p w14:paraId="5466F1C9"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w:t>
      </w:r>
      <w:r w:rsidRPr="00EF642D">
        <w:rPr>
          <w:rFonts w:ascii="宋体" w:hAnsi="宋体" w:cs="Calibri" w:hint="eastAsia"/>
          <w:sz w:val="24"/>
        </w:rPr>
        <w:t>★系统服务平台维护必须包括采访模块、读者服务模块、元数据管理模块、系统管理模块、链接解析服务模块、知识库模块、统计分析等基本模块。</w:t>
      </w:r>
    </w:p>
    <w:p w14:paraId="0C568796"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2</w:t>
      </w:r>
      <w:r w:rsidRPr="00EF642D">
        <w:rPr>
          <w:rFonts w:ascii="宋体" w:hAnsi="宋体" w:cs="Calibri"/>
          <w:sz w:val="24"/>
        </w:rPr>
        <w:t>.</w:t>
      </w:r>
      <w:r w:rsidRPr="00EF642D">
        <w:rPr>
          <w:rFonts w:ascii="宋体" w:hAnsi="宋体" w:cs="Calibri" w:hint="eastAsia"/>
          <w:sz w:val="24"/>
        </w:rPr>
        <w:t>维护系统服务平台的检索界面，包括基本检索和高级检索。</w:t>
      </w:r>
    </w:p>
    <w:p w14:paraId="6E9C379E"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lastRenderedPageBreak/>
        <w:t>3</w:t>
      </w:r>
      <w:r w:rsidRPr="00EF642D">
        <w:rPr>
          <w:rFonts w:ascii="宋体" w:hAnsi="宋体" w:cs="Calibri"/>
          <w:sz w:val="24"/>
        </w:rPr>
        <w:t>.</w:t>
      </w:r>
      <w:r w:rsidRPr="00EF642D">
        <w:rPr>
          <w:rFonts w:ascii="宋体" w:hAnsi="宋体" w:cs="Calibri" w:hint="eastAsia"/>
          <w:sz w:val="24"/>
        </w:rPr>
        <w:t>对于系统服务平台的维护，应包括对索引选项的维护服务：</w:t>
      </w:r>
    </w:p>
    <w:p w14:paraId="7A0E9617" w14:textId="77777777" w:rsidR="00EF642D" w:rsidRPr="00EF642D" w:rsidRDefault="00EF642D" w:rsidP="00EF642D">
      <w:pPr>
        <w:widowControl/>
        <w:spacing w:line="360" w:lineRule="auto"/>
        <w:ind w:left="630"/>
        <w:jc w:val="left"/>
        <w:rPr>
          <w:rFonts w:ascii="宋体" w:hAnsi="宋体" w:cs="Calibri"/>
          <w:sz w:val="24"/>
        </w:rPr>
      </w:pPr>
      <w:r w:rsidRPr="00EF642D">
        <w:rPr>
          <w:rFonts w:ascii="宋体" w:hAnsi="宋体" w:cs="Calibri" w:hint="eastAsia"/>
          <w:sz w:val="24"/>
        </w:rPr>
        <w:t>（1）标准的书目字段和子字段的索引维护</w:t>
      </w:r>
    </w:p>
    <w:p w14:paraId="1CA0ED90" w14:textId="77777777" w:rsidR="00EF642D" w:rsidRPr="00EF642D" w:rsidRDefault="00EF642D" w:rsidP="00EF642D">
      <w:pPr>
        <w:widowControl/>
        <w:spacing w:line="360" w:lineRule="auto"/>
        <w:ind w:left="630"/>
        <w:jc w:val="left"/>
        <w:rPr>
          <w:rFonts w:ascii="宋体" w:hAnsi="宋体" w:cs="Calibri"/>
          <w:sz w:val="24"/>
        </w:rPr>
      </w:pPr>
      <w:r w:rsidRPr="00EF642D">
        <w:rPr>
          <w:rFonts w:ascii="宋体" w:hAnsi="宋体" w:cs="Calibri" w:hint="eastAsia"/>
          <w:sz w:val="24"/>
        </w:rPr>
        <w:t>（2）馆藏信息和单册信息字段的索引服务</w:t>
      </w:r>
    </w:p>
    <w:p w14:paraId="64C674DE" w14:textId="77777777" w:rsidR="00EF642D" w:rsidRPr="00EF642D" w:rsidRDefault="00EF642D" w:rsidP="00EF642D">
      <w:pPr>
        <w:widowControl/>
        <w:spacing w:line="360" w:lineRule="auto"/>
        <w:ind w:left="630"/>
        <w:jc w:val="left"/>
        <w:rPr>
          <w:rFonts w:ascii="宋体" w:hAnsi="宋体" w:cs="Calibri"/>
          <w:sz w:val="24"/>
        </w:rPr>
      </w:pPr>
      <w:r w:rsidRPr="00EF642D">
        <w:rPr>
          <w:rFonts w:ascii="宋体" w:hAnsi="宋体" w:cs="Calibri" w:hint="eastAsia"/>
          <w:sz w:val="24"/>
        </w:rPr>
        <w:t>（3）电子资源和数字资源管理相关字段的索引服务</w:t>
      </w:r>
    </w:p>
    <w:p w14:paraId="2C7E5466"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4</w:t>
      </w:r>
      <w:r w:rsidRPr="00EF642D">
        <w:rPr>
          <w:rFonts w:ascii="宋体" w:hAnsi="宋体" w:cs="Calibri"/>
          <w:sz w:val="24"/>
        </w:rPr>
        <w:t>.</w:t>
      </w:r>
      <w:r w:rsidRPr="00EF642D">
        <w:rPr>
          <w:rFonts w:ascii="宋体" w:hAnsi="宋体" w:cs="Calibri" w:hint="eastAsia"/>
          <w:sz w:val="24"/>
        </w:rPr>
        <w:t>针对系统服务平台应支持的</w:t>
      </w:r>
      <w:r w:rsidRPr="00EF642D">
        <w:rPr>
          <w:rFonts w:ascii="宋体" w:hAnsi="宋体" w:cs="Calibri"/>
          <w:sz w:val="24"/>
        </w:rPr>
        <w:t>MARC21</w:t>
      </w:r>
      <w:r w:rsidRPr="00EF642D">
        <w:rPr>
          <w:rFonts w:ascii="宋体" w:hAnsi="宋体" w:cs="Calibri" w:hint="eastAsia"/>
          <w:sz w:val="24"/>
        </w:rPr>
        <w:t>、</w:t>
      </w:r>
      <w:r w:rsidRPr="00EF642D">
        <w:rPr>
          <w:rFonts w:ascii="宋体" w:hAnsi="宋体" w:cs="Calibri"/>
          <w:sz w:val="24"/>
        </w:rPr>
        <w:t>UNIMARC</w:t>
      </w:r>
      <w:r w:rsidRPr="00EF642D">
        <w:rPr>
          <w:rFonts w:ascii="宋体" w:hAnsi="宋体" w:cs="Calibri" w:hint="eastAsia"/>
          <w:sz w:val="24"/>
        </w:rPr>
        <w:t>、</w:t>
      </w:r>
      <w:r w:rsidRPr="00EF642D">
        <w:rPr>
          <w:rFonts w:ascii="宋体" w:hAnsi="宋体" w:cs="Calibri"/>
          <w:sz w:val="24"/>
        </w:rPr>
        <w:t>CNMARC</w:t>
      </w:r>
      <w:r w:rsidRPr="00EF642D">
        <w:rPr>
          <w:rFonts w:ascii="宋体" w:hAnsi="宋体" w:cs="Calibri" w:hint="eastAsia"/>
          <w:sz w:val="24"/>
        </w:rPr>
        <w:t>和</w:t>
      </w:r>
      <w:r w:rsidRPr="00EF642D">
        <w:rPr>
          <w:rFonts w:ascii="宋体" w:hAnsi="宋体" w:cs="Calibri"/>
          <w:sz w:val="24"/>
        </w:rPr>
        <w:t>Dublin Core</w:t>
      </w:r>
      <w:r w:rsidRPr="00EF642D">
        <w:rPr>
          <w:rFonts w:ascii="宋体" w:hAnsi="宋体" w:cs="Calibri" w:hint="eastAsia"/>
          <w:sz w:val="24"/>
        </w:rPr>
        <w:t>等多种格式，提供每种格式的字段说明列表及文档维护，并及时解决相应的字段故障。</w:t>
      </w:r>
    </w:p>
    <w:p w14:paraId="0578882D"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5</w:t>
      </w:r>
      <w:r w:rsidRPr="00EF642D">
        <w:rPr>
          <w:rFonts w:ascii="宋体" w:hAnsi="宋体" w:cs="Calibri"/>
          <w:sz w:val="24"/>
        </w:rPr>
        <w:t>.</w:t>
      </w:r>
      <w:r w:rsidRPr="00EF642D">
        <w:rPr>
          <w:rFonts w:ascii="宋体" w:hAnsi="宋体" w:cs="Calibri" w:hint="eastAsia"/>
          <w:sz w:val="24"/>
        </w:rPr>
        <w:t>★系统服务平台的维护工作</w:t>
      </w:r>
      <w:proofErr w:type="gramStart"/>
      <w:r w:rsidRPr="00EF642D">
        <w:rPr>
          <w:rFonts w:ascii="宋体" w:hAnsi="宋体" w:cs="Calibri" w:hint="eastAsia"/>
          <w:sz w:val="24"/>
        </w:rPr>
        <w:t>须包括</w:t>
      </w:r>
      <w:proofErr w:type="gramEnd"/>
      <w:r w:rsidRPr="00EF642D">
        <w:rPr>
          <w:rFonts w:ascii="宋体" w:hAnsi="宋体" w:cs="Calibri" w:hint="eastAsia"/>
          <w:sz w:val="24"/>
        </w:rPr>
        <w:t>对共享知识库的更新及维护，知识库维护范围须涵盖全球主要电子资源的资源库包、资源列表、资源服务、以及书目数据等信息，以及全球范围的主要规范控制数据库。实现高效的全媒体的元数据资源管理和精准调度的资源服务。</w:t>
      </w:r>
    </w:p>
    <w:p w14:paraId="7C0CE5E2"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6</w:t>
      </w:r>
      <w:r w:rsidRPr="00EF642D">
        <w:rPr>
          <w:rFonts w:ascii="宋体" w:hAnsi="宋体" w:cs="Calibri"/>
          <w:sz w:val="24"/>
        </w:rPr>
        <w:t>.</w:t>
      </w:r>
      <w:r w:rsidRPr="00EF642D">
        <w:rPr>
          <w:rFonts w:ascii="宋体" w:hAnsi="宋体" w:cs="Calibri" w:hint="eastAsia"/>
          <w:sz w:val="24"/>
        </w:rPr>
        <w:t>须提供对于工作人员所使用的单一入口跨类统一检索功能的维护：包括纸本书目、电子资源、以及数字资源的统一检索服务。</w:t>
      </w:r>
    </w:p>
    <w:p w14:paraId="15DC1081"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7</w:t>
      </w:r>
      <w:r w:rsidRPr="00EF642D">
        <w:rPr>
          <w:rFonts w:ascii="宋体" w:hAnsi="宋体" w:cs="Calibri"/>
          <w:sz w:val="24"/>
        </w:rPr>
        <w:t>.</w:t>
      </w:r>
      <w:r w:rsidRPr="00EF642D">
        <w:rPr>
          <w:rFonts w:ascii="宋体" w:hAnsi="宋体" w:cs="Calibri" w:hint="eastAsia"/>
          <w:sz w:val="24"/>
        </w:rPr>
        <w:t>维护ALMA平台采用的支持基于任务驱动的、可配置的工作流程，使之自动完成传统系统需要手工完成的各项任务。</w:t>
      </w:r>
    </w:p>
    <w:p w14:paraId="3671F304"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8</w:t>
      </w:r>
      <w:r w:rsidRPr="00EF642D">
        <w:rPr>
          <w:rFonts w:ascii="宋体" w:hAnsi="宋体" w:cs="Calibri"/>
          <w:sz w:val="24"/>
        </w:rPr>
        <w:t>.</w:t>
      </w:r>
      <w:r w:rsidRPr="00EF642D">
        <w:rPr>
          <w:rFonts w:ascii="宋体" w:hAnsi="宋体" w:cs="Calibri" w:hint="eastAsia"/>
          <w:sz w:val="24"/>
        </w:rPr>
        <w:t>★提供对系统服务平台内嵌</w:t>
      </w:r>
      <w:proofErr w:type="spellStart"/>
      <w:r w:rsidRPr="00EF642D">
        <w:rPr>
          <w:rFonts w:ascii="宋体" w:hAnsi="宋体" w:cs="Calibri"/>
          <w:sz w:val="24"/>
        </w:rPr>
        <w:t>Open</w:t>
      </w:r>
      <w:r w:rsidRPr="00EF642D">
        <w:rPr>
          <w:rFonts w:ascii="宋体" w:hAnsi="宋体" w:cs="Calibri" w:hint="eastAsia"/>
          <w:sz w:val="24"/>
        </w:rPr>
        <w:t>URL</w:t>
      </w:r>
      <w:proofErr w:type="spellEnd"/>
      <w:r w:rsidRPr="00EF642D">
        <w:rPr>
          <w:rFonts w:ascii="宋体" w:hAnsi="宋体" w:cs="Calibri" w:hint="eastAsia"/>
          <w:sz w:val="24"/>
        </w:rPr>
        <w:t>开放链接功能的维护服务。并提供相应文档。</w:t>
      </w:r>
    </w:p>
    <w:p w14:paraId="4C84A53D"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9</w:t>
      </w:r>
      <w:r w:rsidRPr="00EF642D">
        <w:rPr>
          <w:rFonts w:ascii="宋体" w:hAnsi="宋体" w:cs="Calibri"/>
          <w:sz w:val="24"/>
        </w:rPr>
        <w:t>.</w:t>
      </w:r>
      <w:r w:rsidRPr="00EF642D">
        <w:rPr>
          <w:rFonts w:ascii="宋体" w:hAnsi="宋体" w:cs="Calibri" w:hint="eastAsia"/>
          <w:sz w:val="24"/>
        </w:rPr>
        <w:t>★须针内嵌集成的基于</w:t>
      </w:r>
      <w:r w:rsidRPr="00EF642D">
        <w:rPr>
          <w:rFonts w:ascii="宋体" w:hAnsi="宋体" w:cs="Calibri"/>
          <w:sz w:val="24"/>
        </w:rPr>
        <w:t>Oracle OBI</w:t>
      </w:r>
      <w:r w:rsidRPr="00EF642D">
        <w:rPr>
          <w:rFonts w:ascii="宋体" w:hAnsi="宋体" w:cs="Calibri" w:hint="eastAsia"/>
          <w:sz w:val="24"/>
        </w:rPr>
        <w:t>智能分析工具的统计分析模块的维护服务，并提供行业相关的报表模板。</w:t>
      </w:r>
    </w:p>
    <w:p w14:paraId="17C3E543"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0.</w:t>
      </w:r>
      <w:r w:rsidRPr="00EF642D">
        <w:rPr>
          <w:rFonts w:ascii="宋体" w:hAnsi="宋体" w:cs="Calibri" w:hint="eastAsia"/>
          <w:sz w:val="24"/>
        </w:rPr>
        <w:t>维护系统服务平台的大规模数据操作的功能，同时应提供对于工作流程和权限高度颗粒化。</w:t>
      </w:r>
    </w:p>
    <w:p w14:paraId="513EF57C"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1.</w:t>
      </w:r>
      <w:r w:rsidRPr="00EF642D">
        <w:rPr>
          <w:rFonts w:ascii="宋体" w:hAnsi="宋体" w:cs="Calibri" w:hint="eastAsia"/>
          <w:sz w:val="24"/>
        </w:rPr>
        <w:t>★维护系统平台的</w:t>
      </w:r>
      <w:r w:rsidRPr="00EF642D">
        <w:rPr>
          <w:rFonts w:ascii="宋体" w:hAnsi="宋体" w:cs="Calibri"/>
          <w:sz w:val="24"/>
        </w:rPr>
        <w:t>REST APIs</w:t>
      </w:r>
      <w:r w:rsidRPr="00EF642D">
        <w:rPr>
          <w:rFonts w:ascii="宋体" w:hAnsi="宋体" w:cs="Calibri" w:hint="eastAsia"/>
          <w:sz w:val="24"/>
        </w:rPr>
        <w:t>接口，A</w:t>
      </w:r>
      <w:r w:rsidRPr="00EF642D">
        <w:rPr>
          <w:rFonts w:ascii="宋体" w:hAnsi="宋体" w:cs="Calibri"/>
          <w:sz w:val="24"/>
        </w:rPr>
        <w:t>PI</w:t>
      </w:r>
      <w:r w:rsidRPr="00EF642D">
        <w:rPr>
          <w:rFonts w:ascii="宋体" w:hAnsi="宋体" w:cs="Calibri" w:hint="eastAsia"/>
          <w:sz w:val="24"/>
        </w:rPr>
        <w:t>接口应包括但不限于采访功能、编目功能、电子资源管理功能、读者服务功能、系统参数配置、分析报告调用、资源共享服务等，满足现有及未来的接口服务需求。</w:t>
      </w:r>
    </w:p>
    <w:p w14:paraId="775C6E16"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2.</w:t>
      </w:r>
      <w:r w:rsidRPr="00EF642D">
        <w:rPr>
          <w:rFonts w:ascii="宋体" w:hAnsi="宋体" w:cs="Calibri" w:hint="eastAsia"/>
          <w:sz w:val="24"/>
        </w:rPr>
        <w:t>★按照季度维护系统平台并发布更新版本，负责系统平台的自动更新。</w:t>
      </w:r>
    </w:p>
    <w:p w14:paraId="2FF82C3E"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3.</w:t>
      </w:r>
      <w:r w:rsidRPr="00EF642D">
        <w:rPr>
          <w:rFonts w:ascii="宋体" w:hAnsi="宋体" w:cs="Calibri" w:hint="eastAsia"/>
          <w:sz w:val="24"/>
        </w:rPr>
        <w:t>★使ALMA平台与本馆正在使用的P</w:t>
      </w:r>
      <w:r w:rsidRPr="00EF642D">
        <w:rPr>
          <w:rFonts w:ascii="宋体" w:hAnsi="宋体" w:cs="Calibri"/>
          <w:sz w:val="24"/>
        </w:rPr>
        <w:t>rimo</w:t>
      </w:r>
      <w:r w:rsidRPr="00EF642D">
        <w:rPr>
          <w:rFonts w:ascii="宋体" w:hAnsi="宋体" w:cs="Calibri" w:hint="eastAsia"/>
          <w:sz w:val="24"/>
        </w:rPr>
        <w:t>资源发现服务实现内嵌集成和一体化管理，并提供整体化的服务。</w:t>
      </w:r>
    </w:p>
    <w:p w14:paraId="5EC60FE0" w14:textId="77777777" w:rsidR="00EF642D" w:rsidRPr="00EF642D" w:rsidRDefault="00EF642D" w:rsidP="00EF642D">
      <w:pPr>
        <w:widowControl/>
        <w:spacing w:line="360" w:lineRule="auto"/>
        <w:jc w:val="left"/>
        <w:rPr>
          <w:rFonts w:ascii="宋体" w:hAnsi="宋体" w:cs="Calibri"/>
          <w:sz w:val="24"/>
        </w:rPr>
      </w:pPr>
      <w:r w:rsidRPr="00EF642D">
        <w:rPr>
          <w:rFonts w:ascii="宋体" w:hAnsi="宋体" w:cs="Calibri" w:hint="eastAsia"/>
          <w:sz w:val="24"/>
        </w:rPr>
        <w:t>1</w:t>
      </w:r>
      <w:r w:rsidRPr="00EF642D">
        <w:rPr>
          <w:rFonts w:ascii="宋体" w:hAnsi="宋体" w:cs="Calibri"/>
          <w:sz w:val="24"/>
        </w:rPr>
        <w:t>4.</w:t>
      </w:r>
      <w:r w:rsidRPr="00EF642D">
        <w:rPr>
          <w:rFonts w:ascii="宋体" w:hAnsi="宋体" w:cs="Calibri" w:hint="eastAsia"/>
          <w:sz w:val="24"/>
        </w:rPr>
        <w:t>在服务期内，服务商必须向用户提供测试环境，以便预先测试新版本的新增功能。</w:t>
      </w:r>
    </w:p>
    <w:p w14:paraId="6F5BFDE8" w14:textId="77777777" w:rsidR="00EF642D" w:rsidRPr="00EF642D" w:rsidRDefault="00EF642D" w:rsidP="00EF642D">
      <w:pPr>
        <w:pStyle w:val="24"/>
        <w:spacing w:before="0" w:line="360" w:lineRule="auto"/>
        <w:rPr>
          <w:rFonts w:ascii="宋体" w:eastAsia="宋体" w:hAnsi="宋体"/>
          <w:sz w:val="24"/>
          <w:szCs w:val="24"/>
        </w:rPr>
      </w:pPr>
      <w:r w:rsidRPr="00EF642D">
        <w:rPr>
          <w:rFonts w:ascii="宋体" w:eastAsia="宋体" w:hAnsi="宋体" w:hint="eastAsia"/>
          <w:sz w:val="24"/>
          <w:szCs w:val="24"/>
        </w:rPr>
        <w:lastRenderedPageBreak/>
        <w:t>二、S</w:t>
      </w:r>
      <w:r w:rsidRPr="00EF642D">
        <w:rPr>
          <w:rFonts w:ascii="宋体" w:eastAsia="宋体" w:hAnsi="宋体"/>
          <w:sz w:val="24"/>
          <w:szCs w:val="24"/>
        </w:rPr>
        <w:t>aaS</w:t>
      </w:r>
      <w:r w:rsidRPr="00EF642D">
        <w:rPr>
          <w:rFonts w:ascii="宋体" w:eastAsia="宋体" w:hAnsi="宋体" w:hint="eastAsia"/>
          <w:sz w:val="24"/>
          <w:szCs w:val="24"/>
        </w:rPr>
        <w:t>服务需求</w:t>
      </w:r>
    </w:p>
    <w:p w14:paraId="37289EF3" w14:textId="77777777" w:rsidR="00EF642D" w:rsidRPr="00EF642D" w:rsidRDefault="00EF642D" w:rsidP="00EF642D">
      <w:pPr>
        <w:pStyle w:val="34"/>
        <w:spacing w:before="0" w:after="0" w:line="360" w:lineRule="auto"/>
        <w:rPr>
          <w:rFonts w:hAnsi="宋体"/>
          <w:szCs w:val="24"/>
        </w:rPr>
      </w:pPr>
      <w:r w:rsidRPr="00EF642D">
        <w:rPr>
          <w:rFonts w:hAnsi="宋体"/>
          <w:szCs w:val="24"/>
        </w:rPr>
        <w:t>1</w:t>
      </w:r>
      <w:r w:rsidRPr="00EF642D">
        <w:rPr>
          <w:rFonts w:hAnsi="宋体" w:hint="eastAsia"/>
          <w:szCs w:val="24"/>
        </w:rPr>
        <w:t>、生产环境服务需求</w:t>
      </w:r>
    </w:p>
    <w:p w14:paraId="2C6698E2" w14:textId="77777777" w:rsidR="00EF642D" w:rsidRPr="00EF642D" w:rsidRDefault="00EF642D" w:rsidP="00EF642D">
      <w:pPr>
        <w:spacing w:line="360" w:lineRule="auto"/>
        <w:rPr>
          <w:rFonts w:ascii="宋体" w:hAnsi="宋体"/>
          <w:sz w:val="24"/>
        </w:rPr>
      </w:pPr>
      <w:r w:rsidRPr="00EF642D">
        <w:rPr>
          <w:rFonts w:ascii="宋体" w:hAnsi="宋体" w:hint="eastAsia"/>
          <w:sz w:val="24"/>
        </w:rPr>
        <w:t>（1）服务商在服务期限内应提供与</w:t>
      </w:r>
      <w:r w:rsidRPr="00EF642D">
        <w:rPr>
          <w:rFonts w:ascii="宋体" w:hAnsi="宋体"/>
          <w:sz w:val="24"/>
        </w:rPr>
        <w:t>SaaS</w:t>
      </w:r>
      <w:r w:rsidRPr="00EF642D">
        <w:rPr>
          <w:rFonts w:ascii="宋体" w:hAnsi="宋体" w:hint="eastAsia"/>
          <w:sz w:val="24"/>
        </w:rPr>
        <w:t>服务相关的持续的维护和支持服务，确保所订购平台的高可用性。</w:t>
      </w:r>
    </w:p>
    <w:p w14:paraId="7703F050" w14:textId="77777777" w:rsidR="00EF642D" w:rsidRPr="00EF642D" w:rsidRDefault="00EF642D" w:rsidP="00EF642D">
      <w:pPr>
        <w:spacing w:line="360" w:lineRule="auto"/>
        <w:rPr>
          <w:rFonts w:ascii="宋体" w:hAnsi="宋体"/>
          <w:sz w:val="24"/>
        </w:rPr>
      </w:pPr>
      <w:r w:rsidRPr="00EF642D">
        <w:rPr>
          <w:rFonts w:ascii="宋体" w:hAnsi="宋体" w:cs="Calibri" w:hint="eastAsia"/>
          <w:sz w:val="24"/>
        </w:rPr>
        <w:t xml:space="preserve">（2）★ </w:t>
      </w:r>
      <w:r w:rsidRPr="00EF642D">
        <w:rPr>
          <w:rFonts w:ascii="宋体" w:hAnsi="宋体" w:hint="eastAsia"/>
          <w:sz w:val="24"/>
        </w:rPr>
        <w:t>在服务期限内，服务商须保证在每个日历年内</w:t>
      </w:r>
      <w:r w:rsidRPr="00EF642D">
        <w:rPr>
          <w:rFonts w:ascii="宋体" w:hAnsi="宋体"/>
          <w:sz w:val="24"/>
        </w:rPr>
        <w:t>SaaS</w:t>
      </w:r>
      <w:r w:rsidRPr="00EF642D">
        <w:rPr>
          <w:rFonts w:ascii="宋体" w:hAnsi="宋体" w:hint="eastAsia"/>
          <w:sz w:val="24"/>
        </w:rPr>
        <w:t>服务的访问和使用的正常运行时间百分比优于</w:t>
      </w:r>
      <w:r w:rsidRPr="00EF642D">
        <w:rPr>
          <w:rFonts w:ascii="宋体" w:hAnsi="宋体"/>
          <w:sz w:val="24"/>
        </w:rPr>
        <w:t>99.5%</w:t>
      </w:r>
      <w:r w:rsidRPr="00EF642D">
        <w:rPr>
          <w:rFonts w:ascii="宋体" w:hAnsi="宋体" w:hint="eastAsia"/>
          <w:sz w:val="24"/>
        </w:rPr>
        <w:t>。服务商应可按需提供每个日历季度中的停机时间报告（季度报告）。</w:t>
      </w:r>
    </w:p>
    <w:p w14:paraId="6D272193" w14:textId="77777777" w:rsidR="00EF642D" w:rsidRPr="00EF642D" w:rsidRDefault="00EF642D" w:rsidP="00EF642D">
      <w:pPr>
        <w:spacing w:line="360" w:lineRule="auto"/>
        <w:rPr>
          <w:rFonts w:ascii="宋体" w:hAnsi="宋体"/>
          <w:sz w:val="24"/>
        </w:rPr>
      </w:pPr>
      <w:r w:rsidRPr="00EF642D">
        <w:rPr>
          <w:rFonts w:ascii="宋体" w:hAnsi="宋体" w:hint="eastAsia"/>
          <w:sz w:val="24"/>
        </w:rPr>
        <w:t>（3）服务商应提供工单服务系统，客户可通过此系统创建需求服务工单。</w:t>
      </w:r>
    </w:p>
    <w:p w14:paraId="113FEFA1" w14:textId="77777777" w:rsidR="00EF642D" w:rsidRPr="00EF642D" w:rsidRDefault="00EF642D" w:rsidP="00EF642D">
      <w:pPr>
        <w:spacing w:line="360" w:lineRule="auto"/>
        <w:rPr>
          <w:rFonts w:ascii="宋体" w:hAnsi="宋体"/>
          <w:sz w:val="24"/>
        </w:rPr>
      </w:pPr>
      <w:r w:rsidRPr="00EF642D">
        <w:rPr>
          <w:rFonts w:ascii="宋体" w:hAnsi="宋体" w:hint="eastAsia"/>
          <w:sz w:val="24"/>
        </w:rPr>
        <w:t>（4）服务商应提供</w:t>
      </w:r>
      <w:r w:rsidRPr="00EF642D">
        <w:rPr>
          <w:rFonts w:ascii="宋体" w:hAnsi="宋体"/>
          <w:sz w:val="24"/>
        </w:rPr>
        <w:t>Alma</w:t>
      </w:r>
      <w:r w:rsidRPr="00EF642D">
        <w:rPr>
          <w:rFonts w:ascii="宋体" w:hAnsi="宋体" w:hint="eastAsia"/>
          <w:sz w:val="24"/>
        </w:rPr>
        <w:t>图书馆平台的</w:t>
      </w:r>
      <w:r w:rsidRPr="00EF642D">
        <w:rPr>
          <w:rFonts w:ascii="宋体" w:hAnsi="宋体"/>
          <w:sz w:val="24"/>
        </w:rPr>
        <w:t xml:space="preserve">24x7 </w:t>
      </w:r>
      <w:r w:rsidRPr="00EF642D">
        <w:rPr>
          <w:rFonts w:ascii="宋体" w:hAnsi="宋体" w:hint="eastAsia"/>
          <w:sz w:val="24"/>
        </w:rPr>
        <w:t>监控和提醒服务，包括：</w:t>
      </w:r>
    </w:p>
    <w:p w14:paraId="5CD8A444" w14:textId="77777777" w:rsidR="00EF642D" w:rsidRPr="00EF642D" w:rsidRDefault="00EF642D" w:rsidP="00EF642D">
      <w:pPr>
        <w:pStyle w:val="affffb"/>
        <w:ind w:left="2940" w:firstLineChars="0" w:firstLine="0"/>
        <w:rPr>
          <w:rFonts w:ascii="宋体" w:hAnsi="宋体"/>
        </w:rPr>
      </w:pPr>
      <w:r w:rsidRPr="00EF642D">
        <w:rPr>
          <w:rFonts w:ascii="宋体" w:hAnsi="宋体" w:hint="eastAsia"/>
        </w:rPr>
        <w:t>云端</w:t>
      </w:r>
      <w:proofErr w:type="spellStart"/>
      <w:r w:rsidRPr="00EF642D">
        <w:rPr>
          <w:rFonts w:ascii="宋体" w:hAnsi="宋体" w:hint="eastAsia"/>
        </w:rPr>
        <w:t>Saas</w:t>
      </w:r>
      <w:proofErr w:type="spellEnd"/>
      <w:r w:rsidRPr="00EF642D">
        <w:rPr>
          <w:rFonts w:ascii="宋体" w:hAnsi="宋体" w:hint="eastAsia"/>
        </w:rPr>
        <w:t>服务器状态，云端操作系统状态，网络设备状态（交换机/路由器），备份系统运行状况，服务端性能监控。</w:t>
      </w:r>
    </w:p>
    <w:p w14:paraId="7E22A80E" w14:textId="77777777" w:rsidR="00EF642D" w:rsidRPr="00EF642D" w:rsidRDefault="00EF642D" w:rsidP="00EF642D">
      <w:pPr>
        <w:spacing w:line="360" w:lineRule="auto"/>
        <w:rPr>
          <w:rFonts w:ascii="宋体" w:hAnsi="宋体"/>
          <w:sz w:val="24"/>
        </w:rPr>
      </w:pPr>
      <w:r w:rsidRPr="00EF642D">
        <w:rPr>
          <w:rFonts w:ascii="宋体" w:hAnsi="宋体" w:hint="eastAsia"/>
          <w:sz w:val="24"/>
        </w:rPr>
        <w:t>（5）服务商应提供</w:t>
      </w:r>
      <w:r w:rsidRPr="00EF642D">
        <w:rPr>
          <w:rFonts w:ascii="宋体" w:hAnsi="宋体"/>
          <w:sz w:val="24"/>
        </w:rPr>
        <w:t>SaaS</w:t>
      </w:r>
      <w:r w:rsidRPr="00EF642D">
        <w:rPr>
          <w:rFonts w:ascii="宋体" w:hAnsi="宋体" w:hint="eastAsia"/>
          <w:sz w:val="24"/>
        </w:rPr>
        <w:t>相关服务的补丁、版本或升级的所有适用文档。</w:t>
      </w:r>
    </w:p>
    <w:p w14:paraId="12961BBF" w14:textId="77777777" w:rsidR="00EF642D" w:rsidRPr="00EF642D" w:rsidRDefault="00EF642D" w:rsidP="00EF642D">
      <w:pPr>
        <w:pStyle w:val="affffb"/>
        <w:ind w:left="2940" w:firstLineChars="0" w:firstLine="0"/>
        <w:rPr>
          <w:rFonts w:ascii="宋体" w:hAnsi="宋体"/>
        </w:rPr>
      </w:pPr>
    </w:p>
    <w:p w14:paraId="23B32F34" w14:textId="77777777" w:rsidR="00EF642D" w:rsidRPr="00EF642D" w:rsidRDefault="00EF642D" w:rsidP="00EF642D">
      <w:pPr>
        <w:pStyle w:val="34"/>
        <w:spacing w:before="0" w:after="0" w:line="360" w:lineRule="auto"/>
        <w:rPr>
          <w:rFonts w:hAnsi="宋体"/>
          <w:szCs w:val="24"/>
        </w:rPr>
      </w:pPr>
      <w:r w:rsidRPr="00EF642D">
        <w:rPr>
          <w:rFonts w:hAnsi="宋体"/>
          <w:szCs w:val="24"/>
        </w:rPr>
        <w:t>2</w:t>
      </w:r>
      <w:r w:rsidRPr="00EF642D">
        <w:rPr>
          <w:rFonts w:hAnsi="宋体" w:hint="eastAsia"/>
          <w:szCs w:val="24"/>
        </w:rPr>
        <w:t>、服务级别及响应需求</w:t>
      </w:r>
    </w:p>
    <w:p w14:paraId="2C2695F0" w14:textId="77777777" w:rsidR="00EF642D" w:rsidRPr="00EF642D" w:rsidRDefault="00EF642D" w:rsidP="00EF642D">
      <w:pPr>
        <w:pStyle w:val="afffa"/>
        <w:spacing w:before="0" w:beforeAutospacing="0" w:after="0" w:afterAutospacing="0" w:line="360" w:lineRule="auto"/>
        <w:ind w:firstLine="442"/>
        <w:rPr>
          <w:rFonts w:cs="Calibri"/>
        </w:rPr>
      </w:pPr>
      <w:r w:rsidRPr="00EF642D">
        <w:rPr>
          <w:rFonts w:cs="Calibri" w:hint="eastAsia"/>
        </w:rPr>
        <w:t>所有通过工单支持系统提交问题，服务商将按下列承诺响应支持工单。其中级别</w:t>
      </w:r>
      <w:r w:rsidRPr="00EF642D">
        <w:rPr>
          <w:rFonts w:cs="Calibri"/>
        </w:rPr>
        <w:t>I</w:t>
      </w:r>
      <w:r w:rsidRPr="00EF642D">
        <w:rPr>
          <w:rFonts w:cs="Calibri" w:hint="eastAsia"/>
        </w:rPr>
        <w:t>和级别</w:t>
      </w:r>
      <w:r w:rsidRPr="00EF642D">
        <w:rPr>
          <w:rFonts w:cs="Calibri"/>
        </w:rPr>
        <w:t>II</w:t>
      </w:r>
      <w:r w:rsidRPr="00EF642D">
        <w:rPr>
          <w:rFonts w:cs="Calibri" w:hint="eastAsia"/>
        </w:rPr>
        <w:t>问题将自动提交服务提供商每周7天×</w:t>
      </w:r>
      <w:r w:rsidRPr="00EF642D">
        <w:rPr>
          <w:rFonts w:cs="Calibri"/>
        </w:rPr>
        <w:t>24</w:t>
      </w:r>
      <w:r w:rsidRPr="00EF642D">
        <w:rPr>
          <w:rFonts w:cs="Calibri" w:hint="eastAsia"/>
        </w:rPr>
        <w:t>小时支持中心。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5372"/>
        <w:gridCol w:w="1857"/>
      </w:tblGrid>
      <w:tr w:rsidR="00EF642D" w:rsidRPr="00EF642D" w14:paraId="6F611FF2" w14:textId="77777777" w:rsidTr="00562BF1">
        <w:tc>
          <w:tcPr>
            <w:tcW w:w="855" w:type="pct"/>
            <w:shd w:val="clear" w:color="auto" w:fill="auto"/>
            <w:vAlign w:val="center"/>
          </w:tcPr>
          <w:p w14:paraId="5F52ECEE"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br w:type="page"/>
            </w:r>
            <w:r w:rsidRPr="00EF642D">
              <w:rPr>
                <w:rFonts w:ascii="宋体" w:hAnsi="宋体" w:hint="eastAsia"/>
                <w:sz w:val="24"/>
              </w:rPr>
              <w:t>回应级别</w:t>
            </w:r>
          </w:p>
        </w:tc>
        <w:tc>
          <w:tcPr>
            <w:tcW w:w="3080" w:type="pct"/>
            <w:shd w:val="clear" w:color="auto" w:fill="auto"/>
            <w:vAlign w:val="center"/>
          </w:tcPr>
          <w:p w14:paraId="0B585103" w14:textId="77777777" w:rsidR="00EF642D" w:rsidRPr="00EF642D" w:rsidRDefault="00EF642D" w:rsidP="00EF642D">
            <w:pPr>
              <w:spacing w:line="360" w:lineRule="auto"/>
              <w:rPr>
                <w:rFonts w:ascii="宋体" w:hAnsi="宋体"/>
                <w:sz w:val="24"/>
                <w:lang w:eastAsia="zh-TW"/>
              </w:rPr>
            </w:pPr>
            <w:r w:rsidRPr="00EF642D">
              <w:rPr>
                <w:rFonts w:ascii="宋体" w:hAnsi="宋体" w:hint="eastAsia"/>
                <w:sz w:val="24"/>
              </w:rPr>
              <w:t>描述</w:t>
            </w:r>
          </w:p>
        </w:tc>
        <w:tc>
          <w:tcPr>
            <w:tcW w:w="1065" w:type="pct"/>
            <w:shd w:val="clear" w:color="auto" w:fill="auto"/>
            <w:vAlign w:val="center"/>
          </w:tcPr>
          <w:p w14:paraId="56289ECE" w14:textId="77777777" w:rsidR="00EF642D" w:rsidRPr="00EF642D" w:rsidRDefault="00EF642D" w:rsidP="00EF642D">
            <w:pPr>
              <w:spacing w:line="360" w:lineRule="auto"/>
              <w:rPr>
                <w:rFonts w:ascii="宋体" w:hAnsi="宋体"/>
                <w:sz w:val="24"/>
                <w:lang w:eastAsia="zh-TW"/>
              </w:rPr>
            </w:pPr>
            <w:r w:rsidRPr="00EF642D">
              <w:rPr>
                <w:rFonts w:ascii="宋体" w:hAnsi="宋体" w:hint="eastAsia"/>
                <w:sz w:val="24"/>
              </w:rPr>
              <w:t>初始响应</w:t>
            </w:r>
          </w:p>
        </w:tc>
      </w:tr>
      <w:tr w:rsidR="00EF642D" w:rsidRPr="00EF642D" w14:paraId="650D8BF8" w14:textId="77777777" w:rsidTr="00562BF1">
        <w:trPr>
          <w:trHeight w:val="519"/>
        </w:trPr>
        <w:tc>
          <w:tcPr>
            <w:tcW w:w="855" w:type="pct"/>
            <w:shd w:val="clear" w:color="auto" w:fill="auto"/>
            <w:vAlign w:val="center"/>
          </w:tcPr>
          <w:p w14:paraId="7C138251"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t>I</w:t>
            </w:r>
          </w:p>
        </w:tc>
        <w:tc>
          <w:tcPr>
            <w:tcW w:w="3080" w:type="pct"/>
            <w:shd w:val="clear" w:color="auto" w:fill="auto"/>
            <w:vAlign w:val="center"/>
          </w:tcPr>
          <w:p w14:paraId="137B63ED"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t>SaaS</w:t>
            </w:r>
            <w:r w:rsidRPr="00EF642D">
              <w:rPr>
                <w:rFonts w:ascii="宋体" w:hAnsi="宋体" w:hint="eastAsia"/>
                <w:sz w:val="24"/>
              </w:rPr>
              <w:t>服务</w:t>
            </w:r>
            <w:proofErr w:type="gramStart"/>
            <w:r w:rsidRPr="00EF642D">
              <w:rPr>
                <w:rFonts w:ascii="宋体" w:hAnsi="宋体" w:hint="eastAsia"/>
                <w:sz w:val="24"/>
              </w:rPr>
              <w:t>不</w:t>
            </w:r>
            <w:proofErr w:type="gramEnd"/>
            <w:r w:rsidRPr="00EF642D">
              <w:rPr>
                <w:rFonts w:ascii="宋体" w:hAnsi="宋体" w:hint="eastAsia"/>
                <w:sz w:val="24"/>
              </w:rPr>
              <w:t>可用</w:t>
            </w:r>
          </w:p>
        </w:tc>
        <w:tc>
          <w:tcPr>
            <w:tcW w:w="1065" w:type="pct"/>
            <w:shd w:val="clear" w:color="auto" w:fill="auto"/>
            <w:vAlign w:val="center"/>
          </w:tcPr>
          <w:p w14:paraId="7FB5305E" w14:textId="77777777" w:rsidR="00EF642D" w:rsidRPr="00EF642D" w:rsidRDefault="00EF642D" w:rsidP="00EF642D">
            <w:pPr>
              <w:spacing w:line="360" w:lineRule="auto"/>
              <w:jc w:val="center"/>
              <w:rPr>
                <w:rFonts w:ascii="宋体" w:hAnsi="宋体"/>
                <w:sz w:val="24"/>
                <w:lang w:eastAsia="zh-TW"/>
              </w:rPr>
            </w:pPr>
            <w:r w:rsidRPr="00EF642D">
              <w:rPr>
                <w:rFonts w:ascii="宋体" w:hAnsi="宋体"/>
                <w:sz w:val="24"/>
              </w:rPr>
              <w:t>1</w:t>
            </w:r>
            <w:r w:rsidRPr="00EF642D">
              <w:rPr>
                <w:rFonts w:ascii="宋体" w:hAnsi="宋体" w:hint="eastAsia"/>
                <w:sz w:val="24"/>
              </w:rPr>
              <w:t>小时</w:t>
            </w:r>
          </w:p>
        </w:tc>
      </w:tr>
      <w:tr w:rsidR="00EF642D" w:rsidRPr="00EF642D" w14:paraId="7164ED54" w14:textId="77777777" w:rsidTr="00562BF1">
        <w:tc>
          <w:tcPr>
            <w:tcW w:w="855" w:type="pct"/>
            <w:shd w:val="clear" w:color="auto" w:fill="auto"/>
            <w:vAlign w:val="center"/>
          </w:tcPr>
          <w:p w14:paraId="53BF92D1"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t>II</w:t>
            </w:r>
          </w:p>
        </w:tc>
        <w:tc>
          <w:tcPr>
            <w:tcW w:w="3080" w:type="pct"/>
            <w:shd w:val="clear" w:color="auto" w:fill="auto"/>
            <w:vAlign w:val="center"/>
          </w:tcPr>
          <w:p w14:paraId="77704113" w14:textId="77777777" w:rsidR="00EF642D" w:rsidRPr="00EF642D" w:rsidRDefault="00EF642D" w:rsidP="00EF642D">
            <w:pPr>
              <w:spacing w:line="360" w:lineRule="auto"/>
              <w:rPr>
                <w:rFonts w:ascii="宋体" w:hAnsi="宋体"/>
                <w:sz w:val="24"/>
              </w:rPr>
            </w:pPr>
            <w:r w:rsidRPr="00EF642D">
              <w:rPr>
                <w:rFonts w:ascii="宋体" w:hAnsi="宋体" w:hint="eastAsia"/>
                <w:sz w:val="24"/>
              </w:rPr>
              <w:t>产品组件不能操作使用</w:t>
            </w:r>
          </w:p>
        </w:tc>
        <w:tc>
          <w:tcPr>
            <w:tcW w:w="1065" w:type="pct"/>
            <w:shd w:val="clear" w:color="auto" w:fill="auto"/>
            <w:vAlign w:val="center"/>
          </w:tcPr>
          <w:p w14:paraId="287D7E59" w14:textId="77777777" w:rsidR="00EF642D" w:rsidRPr="00EF642D" w:rsidRDefault="00EF642D" w:rsidP="00EF642D">
            <w:pPr>
              <w:spacing w:line="360" w:lineRule="auto"/>
              <w:jc w:val="center"/>
              <w:rPr>
                <w:rFonts w:ascii="宋体" w:hAnsi="宋体"/>
                <w:sz w:val="24"/>
                <w:lang w:eastAsia="zh-TW"/>
              </w:rPr>
            </w:pPr>
            <w:r w:rsidRPr="00EF642D">
              <w:rPr>
                <w:rFonts w:ascii="宋体" w:hAnsi="宋体"/>
                <w:sz w:val="24"/>
              </w:rPr>
              <w:t>2</w:t>
            </w:r>
            <w:r w:rsidRPr="00EF642D">
              <w:rPr>
                <w:rFonts w:ascii="宋体" w:hAnsi="宋体" w:hint="eastAsia"/>
                <w:sz w:val="24"/>
              </w:rPr>
              <w:t>小时</w:t>
            </w:r>
          </w:p>
        </w:tc>
      </w:tr>
      <w:tr w:rsidR="00EF642D" w:rsidRPr="00EF642D" w14:paraId="4029B714" w14:textId="77777777" w:rsidTr="00562BF1">
        <w:tc>
          <w:tcPr>
            <w:tcW w:w="855" w:type="pct"/>
            <w:shd w:val="clear" w:color="auto" w:fill="auto"/>
            <w:vAlign w:val="center"/>
          </w:tcPr>
          <w:p w14:paraId="47F196EB"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t>III</w:t>
            </w:r>
          </w:p>
        </w:tc>
        <w:tc>
          <w:tcPr>
            <w:tcW w:w="3080" w:type="pct"/>
            <w:shd w:val="clear" w:color="auto" w:fill="auto"/>
            <w:vAlign w:val="center"/>
          </w:tcPr>
          <w:p w14:paraId="1A378253" w14:textId="77777777" w:rsidR="00EF642D" w:rsidRPr="00EF642D" w:rsidRDefault="00EF642D" w:rsidP="00EF642D">
            <w:pPr>
              <w:spacing w:line="360" w:lineRule="auto"/>
              <w:rPr>
                <w:rFonts w:ascii="宋体" w:hAnsi="宋体"/>
                <w:sz w:val="24"/>
              </w:rPr>
            </w:pPr>
            <w:r w:rsidRPr="00EF642D">
              <w:rPr>
                <w:rFonts w:ascii="宋体" w:hAnsi="宋体" w:hint="eastAsia"/>
                <w:sz w:val="24"/>
              </w:rPr>
              <w:t>其它与产品表现相关的问题，通常为组件没有正确工作</w:t>
            </w:r>
          </w:p>
        </w:tc>
        <w:tc>
          <w:tcPr>
            <w:tcW w:w="1065" w:type="pct"/>
            <w:shd w:val="clear" w:color="auto" w:fill="auto"/>
            <w:vAlign w:val="center"/>
          </w:tcPr>
          <w:p w14:paraId="5E8F7288" w14:textId="77777777" w:rsidR="00EF642D" w:rsidRPr="00EF642D" w:rsidRDefault="00EF642D" w:rsidP="00EF642D">
            <w:pPr>
              <w:spacing w:line="360" w:lineRule="auto"/>
              <w:jc w:val="center"/>
              <w:rPr>
                <w:rFonts w:ascii="宋体" w:hAnsi="宋体"/>
                <w:sz w:val="24"/>
                <w:lang w:eastAsia="zh-TW"/>
              </w:rPr>
            </w:pPr>
            <w:r w:rsidRPr="00EF642D">
              <w:rPr>
                <w:rFonts w:ascii="宋体" w:hAnsi="宋体"/>
                <w:sz w:val="24"/>
              </w:rPr>
              <w:t>1</w:t>
            </w:r>
            <w:r w:rsidRPr="00EF642D">
              <w:rPr>
                <w:rFonts w:ascii="宋体" w:hAnsi="宋体" w:hint="eastAsia"/>
                <w:sz w:val="24"/>
              </w:rPr>
              <w:t>个工作日</w:t>
            </w:r>
          </w:p>
        </w:tc>
      </w:tr>
      <w:tr w:rsidR="00EF642D" w:rsidRPr="00EF642D" w14:paraId="1CB8CA1B" w14:textId="77777777" w:rsidTr="00562BF1">
        <w:tc>
          <w:tcPr>
            <w:tcW w:w="855" w:type="pct"/>
            <w:shd w:val="clear" w:color="auto" w:fill="auto"/>
            <w:vAlign w:val="center"/>
          </w:tcPr>
          <w:p w14:paraId="1B6154C8" w14:textId="77777777" w:rsidR="00EF642D" w:rsidRPr="00EF642D" w:rsidRDefault="00EF642D" w:rsidP="00EF642D">
            <w:pPr>
              <w:spacing w:line="360" w:lineRule="auto"/>
              <w:rPr>
                <w:rFonts w:ascii="宋体" w:hAnsi="宋体"/>
                <w:sz w:val="24"/>
                <w:lang w:eastAsia="zh-TW"/>
              </w:rPr>
            </w:pPr>
            <w:r w:rsidRPr="00EF642D">
              <w:rPr>
                <w:rFonts w:ascii="宋体" w:hAnsi="宋体"/>
                <w:sz w:val="24"/>
              </w:rPr>
              <w:t>IV</w:t>
            </w:r>
          </w:p>
        </w:tc>
        <w:tc>
          <w:tcPr>
            <w:tcW w:w="3080" w:type="pct"/>
            <w:shd w:val="clear" w:color="auto" w:fill="auto"/>
            <w:vAlign w:val="center"/>
          </w:tcPr>
          <w:p w14:paraId="7FFE4050" w14:textId="77777777" w:rsidR="00EF642D" w:rsidRPr="00EF642D" w:rsidRDefault="00EF642D" w:rsidP="00EF642D">
            <w:pPr>
              <w:spacing w:line="360" w:lineRule="auto"/>
              <w:rPr>
                <w:rFonts w:ascii="宋体" w:hAnsi="宋体"/>
                <w:sz w:val="24"/>
              </w:rPr>
            </w:pPr>
            <w:r w:rsidRPr="00EF642D">
              <w:rPr>
                <w:rFonts w:ascii="宋体" w:hAnsi="宋体" w:hint="eastAsia"/>
                <w:sz w:val="24"/>
              </w:rPr>
              <w:t>不与表现相关的事件，包括：常规问题、信息查询、文档问题、完善请求等</w:t>
            </w:r>
          </w:p>
        </w:tc>
        <w:tc>
          <w:tcPr>
            <w:tcW w:w="1065" w:type="pct"/>
            <w:shd w:val="clear" w:color="auto" w:fill="auto"/>
            <w:vAlign w:val="center"/>
          </w:tcPr>
          <w:p w14:paraId="57F63E17" w14:textId="77777777" w:rsidR="00EF642D" w:rsidRPr="00EF642D" w:rsidRDefault="00EF642D" w:rsidP="00EF642D">
            <w:pPr>
              <w:spacing w:line="360" w:lineRule="auto"/>
              <w:jc w:val="center"/>
              <w:rPr>
                <w:rFonts w:ascii="宋体" w:hAnsi="宋体"/>
                <w:sz w:val="24"/>
                <w:lang w:eastAsia="zh-TW"/>
              </w:rPr>
            </w:pPr>
            <w:r w:rsidRPr="00EF642D">
              <w:rPr>
                <w:rFonts w:ascii="宋体" w:hAnsi="宋体"/>
                <w:sz w:val="24"/>
              </w:rPr>
              <w:t>2</w:t>
            </w:r>
            <w:r w:rsidRPr="00EF642D">
              <w:rPr>
                <w:rFonts w:ascii="宋体" w:hAnsi="宋体" w:hint="eastAsia"/>
                <w:sz w:val="24"/>
              </w:rPr>
              <w:t>个工作日</w:t>
            </w:r>
          </w:p>
        </w:tc>
      </w:tr>
    </w:tbl>
    <w:p w14:paraId="782E27CD" w14:textId="77777777" w:rsidR="00EF642D" w:rsidRPr="00EF642D" w:rsidRDefault="00EF642D" w:rsidP="00EF642D">
      <w:pPr>
        <w:pStyle w:val="affffb"/>
        <w:ind w:left="2940" w:firstLine="480"/>
        <w:rPr>
          <w:rFonts w:ascii="宋体" w:hAnsi="宋体"/>
          <w:lang w:eastAsia="zh-TW"/>
        </w:rPr>
      </w:pPr>
    </w:p>
    <w:p w14:paraId="1DB9D3F1" w14:textId="77777777" w:rsidR="00EF642D" w:rsidRPr="00EF642D" w:rsidRDefault="00EF642D" w:rsidP="00EF642D">
      <w:pPr>
        <w:pStyle w:val="afffa"/>
        <w:spacing w:before="0" w:beforeAutospacing="0" w:after="0" w:afterAutospacing="0" w:line="360" w:lineRule="auto"/>
        <w:ind w:firstLine="442"/>
        <w:rPr>
          <w:rFonts w:cs="Calibri"/>
        </w:rPr>
      </w:pPr>
      <w:r w:rsidRPr="00EF642D">
        <w:rPr>
          <w:rFonts w:cs="Calibri" w:hint="eastAsia"/>
        </w:rPr>
        <w:t>所有服务提供商已知的停机事件由服务提供商提前告知用户，且用户可以通过客户门户中指定的链接查看。停机时，服务提供商将每小时更新停机时间状态页面直到该停机事件解决。所有服务商已知的停机事件会通过支持工单或电子邮件通知受影响的用户。</w:t>
      </w:r>
    </w:p>
    <w:p w14:paraId="7D0490C0" w14:textId="77777777" w:rsidR="00EF642D" w:rsidRPr="00EF642D" w:rsidRDefault="00EF642D" w:rsidP="00EF642D">
      <w:pPr>
        <w:pStyle w:val="34"/>
        <w:spacing w:before="0" w:after="0" w:line="360" w:lineRule="auto"/>
        <w:rPr>
          <w:rFonts w:hAnsi="宋体"/>
          <w:szCs w:val="24"/>
        </w:rPr>
      </w:pPr>
      <w:r w:rsidRPr="00EF642D">
        <w:rPr>
          <w:rFonts w:hAnsi="宋体"/>
          <w:szCs w:val="24"/>
        </w:rPr>
        <w:lastRenderedPageBreak/>
        <w:t>3</w:t>
      </w:r>
      <w:r w:rsidRPr="00EF642D">
        <w:rPr>
          <w:rFonts w:hAnsi="宋体" w:hint="eastAsia"/>
          <w:szCs w:val="24"/>
        </w:rPr>
        <w:t>、测试环境服务需求</w:t>
      </w:r>
    </w:p>
    <w:p w14:paraId="33320B8A" w14:textId="77777777" w:rsidR="00EF642D" w:rsidRPr="00EF642D" w:rsidRDefault="00EF642D" w:rsidP="00EF642D">
      <w:pPr>
        <w:spacing w:line="360" w:lineRule="auto"/>
        <w:rPr>
          <w:rFonts w:ascii="宋体" w:hAnsi="宋体"/>
          <w:sz w:val="24"/>
        </w:rPr>
      </w:pPr>
      <w:r w:rsidRPr="00EF642D">
        <w:rPr>
          <w:rFonts w:ascii="宋体" w:hAnsi="宋体" w:hint="eastAsia"/>
          <w:sz w:val="24"/>
        </w:rPr>
        <w:t>（1）服务商应提供</w:t>
      </w:r>
      <w:r w:rsidRPr="00EF642D">
        <w:rPr>
          <w:rFonts w:ascii="宋体" w:hAnsi="宋体"/>
          <w:sz w:val="24"/>
        </w:rPr>
        <w:t>Alma</w:t>
      </w:r>
      <w:r w:rsidRPr="00EF642D">
        <w:rPr>
          <w:rFonts w:ascii="宋体" w:hAnsi="宋体" w:hint="eastAsia"/>
          <w:sz w:val="24"/>
        </w:rPr>
        <w:t>图书馆平台的测试环境。</w:t>
      </w:r>
    </w:p>
    <w:p w14:paraId="21F1754A" w14:textId="77777777" w:rsidR="00EF642D" w:rsidRPr="00EF642D" w:rsidRDefault="00EF642D" w:rsidP="00EF642D">
      <w:pPr>
        <w:spacing w:line="360" w:lineRule="auto"/>
        <w:rPr>
          <w:rFonts w:ascii="宋体" w:hAnsi="宋体"/>
          <w:sz w:val="24"/>
        </w:rPr>
      </w:pPr>
      <w:r w:rsidRPr="00EF642D">
        <w:rPr>
          <w:rFonts w:ascii="宋体" w:hAnsi="宋体" w:hint="eastAsia"/>
          <w:sz w:val="24"/>
        </w:rPr>
        <w:t>（</w:t>
      </w:r>
      <w:r w:rsidRPr="00EF642D">
        <w:rPr>
          <w:rFonts w:ascii="宋体" w:hAnsi="宋体"/>
          <w:sz w:val="24"/>
        </w:rPr>
        <w:t>2</w:t>
      </w:r>
      <w:r w:rsidRPr="00EF642D">
        <w:rPr>
          <w:rFonts w:ascii="宋体" w:hAnsi="宋体" w:hint="eastAsia"/>
          <w:sz w:val="24"/>
        </w:rPr>
        <w:t>）测试环境的性能相关的问题应在两个工作日内响应处理。</w:t>
      </w:r>
    </w:p>
    <w:p w14:paraId="472D6EA6" w14:textId="77777777" w:rsidR="00EF642D" w:rsidRPr="00EF642D" w:rsidRDefault="00EF642D" w:rsidP="00EF642D">
      <w:pPr>
        <w:spacing w:line="360" w:lineRule="auto"/>
        <w:rPr>
          <w:rFonts w:ascii="宋体" w:hAnsi="宋体"/>
          <w:sz w:val="24"/>
        </w:rPr>
      </w:pPr>
      <w:r w:rsidRPr="00EF642D">
        <w:rPr>
          <w:rFonts w:ascii="宋体" w:hAnsi="宋体" w:hint="eastAsia"/>
          <w:sz w:val="24"/>
        </w:rPr>
        <w:t>（3）测试环境的非性能相关的问题包括：</w:t>
      </w:r>
    </w:p>
    <w:p w14:paraId="34FABD2F" w14:textId="77777777" w:rsidR="00EF642D" w:rsidRPr="00EF642D" w:rsidRDefault="00EF642D" w:rsidP="00EF642D">
      <w:pPr>
        <w:pStyle w:val="affffb"/>
        <w:numPr>
          <w:ilvl w:val="0"/>
          <w:numId w:val="29"/>
        </w:numPr>
        <w:ind w:left="3360" w:firstLineChars="0"/>
        <w:rPr>
          <w:rFonts w:ascii="宋体" w:hAnsi="宋体"/>
        </w:rPr>
      </w:pPr>
      <w:r w:rsidRPr="00EF642D">
        <w:rPr>
          <w:rFonts w:ascii="宋体" w:hAnsi="宋体" w:hint="eastAsia"/>
        </w:rPr>
        <w:t>常规问题</w:t>
      </w:r>
    </w:p>
    <w:p w14:paraId="1238769D" w14:textId="77777777" w:rsidR="00EF642D" w:rsidRPr="00EF642D" w:rsidRDefault="00EF642D" w:rsidP="00EF642D">
      <w:pPr>
        <w:pStyle w:val="affffb"/>
        <w:numPr>
          <w:ilvl w:val="0"/>
          <w:numId w:val="29"/>
        </w:numPr>
        <w:ind w:left="3360" w:firstLineChars="0"/>
        <w:rPr>
          <w:rFonts w:ascii="宋体" w:hAnsi="宋体"/>
        </w:rPr>
      </w:pPr>
      <w:r w:rsidRPr="00EF642D">
        <w:rPr>
          <w:rFonts w:ascii="宋体" w:hAnsi="宋体" w:hint="eastAsia"/>
        </w:rPr>
        <w:t>信息查询</w:t>
      </w:r>
    </w:p>
    <w:p w14:paraId="1B2B23E7" w14:textId="77777777" w:rsidR="00EF642D" w:rsidRPr="00EF642D" w:rsidRDefault="00EF642D" w:rsidP="00EF642D">
      <w:pPr>
        <w:pStyle w:val="affffb"/>
        <w:numPr>
          <w:ilvl w:val="0"/>
          <w:numId w:val="29"/>
        </w:numPr>
        <w:ind w:left="3360" w:firstLineChars="0"/>
        <w:rPr>
          <w:rFonts w:ascii="宋体" w:hAnsi="宋体"/>
        </w:rPr>
      </w:pPr>
      <w:r w:rsidRPr="00EF642D">
        <w:rPr>
          <w:rFonts w:ascii="宋体" w:hAnsi="宋体" w:hint="eastAsia"/>
        </w:rPr>
        <w:t>文档问题</w:t>
      </w:r>
    </w:p>
    <w:p w14:paraId="610D179A" w14:textId="77777777" w:rsidR="00EF642D" w:rsidRPr="00EF642D" w:rsidRDefault="00EF642D" w:rsidP="00EF642D">
      <w:pPr>
        <w:pStyle w:val="affffb"/>
        <w:numPr>
          <w:ilvl w:val="0"/>
          <w:numId w:val="29"/>
        </w:numPr>
        <w:ind w:left="3360" w:firstLineChars="0"/>
        <w:rPr>
          <w:rFonts w:ascii="宋体" w:hAnsi="宋体"/>
        </w:rPr>
      </w:pPr>
      <w:r w:rsidRPr="00EF642D">
        <w:rPr>
          <w:rFonts w:ascii="宋体" w:hAnsi="宋体" w:hint="eastAsia"/>
        </w:rPr>
        <w:t>完善请求</w:t>
      </w:r>
    </w:p>
    <w:p w14:paraId="4E4F621C" w14:textId="77777777" w:rsidR="00EF642D" w:rsidRPr="00EF642D" w:rsidRDefault="00EF642D" w:rsidP="00EF642D">
      <w:pPr>
        <w:spacing w:line="360" w:lineRule="auto"/>
        <w:rPr>
          <w:rFonts w:ascii="宋体" w:hAnsi="宋体"/>
          <w:sz w:val="24"/>
        </w:rPr>
      </w:pPr>
      <w:r w:rsidRPr="00EF642D">
        <w:rPr>
          <w:rFonts w:ascii="宋体" w:hAnsi="宋体" w:hint="eastAsia"/>
          <w:sz w:val="24"/>
        </w:rPr>
        <w:t>（4）测试环境的非性能相关的问题应在四个工作日内响应处理。</w:t>
      </w:r>
    </w:p>
    <w:p w14:paraId="5673ACFA" w14:textId="77777777" w:rsidR="00EF642D" w:rsidRPr="00EF642D" w:rsidRDefault="00EF642D" w:rsidP="00EF642D">
      <w:pPr>
        <w:spacing w:line="360" w:lineRule="auto"/>
        <w:rPr>
          <w:rFonts w:ascii="宋体" w:hAnsi="宋体"/>
          <w:sz w:val="24"/>
        </w:rPr>
      </w:pPr>
      <w:r w:rsidRPr="00EF642D">
        <w:rPr>
          <w:rFonts w:ascii="宋体" w:hAnsi="宋体" w:hint="eastAsia"/>
          <w:sz w:val="24"/>
        </w:rPr>
        <w:t>三、其他要求</w:t>
      </w:r>
    </w:p>
    <w:p w14:paraId="2EBFE6BC" w14:textId="77777777" w:rsidR="00EF642D" w:rsidRPr="00EF642D" w:rsidRDefault="00EF642D" w:rsidP="00EF642D">
      <w:pPr>
        <w:spacing w:line="360" w:lineRule="auto"/>
        <w:rPr>
          <w:rFonts w:ascii="宋体" w:hAnsi="宋体"/>
          <w:sz w:val="24"/>
        </w:rPr>
      </w:pPr>
      <w:r w:rsidRPr="00EF642D">
        <w:rPr>
          <w:rFonts w:ascii="宋体" w:hAnsi="宋体" w:hint="eastAsia"/>
          <w:sz w:val="24"/>
        </w:rPr>
        <w:t>1</w:t>
      </w:r>
      <w:r w:rsidRPr="00EF642D">
        <w:rPr>
          <w:rFonts w:ascii="宋体" w:hAnsi="宋体"/>
          <w:sz w:val="24"/>
        </w:rPr>
        <w:t>.</w:t>
      </w:r>
      <w:r w:rsidRPr="00EF642D">
        <w:rPr>
          <w:rFonts w:ascii="宋体" w:hAnsi="宋体" w:hint="eastAsia"/>
          <w:sz w:val="24"/>
        </w:rPr>
        <w:t>服务期：合同签订后一年</w:t>
      </w:r>
    </w:p>
    <w:p w14:paraId="13039410" w14:textId="77777777" w:rsidR="00EF642D" w:rsidRPr="00EF642D" w:rsidRDefault="00EF642D" w:rsidP="00EF642D">
      <w:pPr>
        <w:spacing w:line="360" w:lineRule="auto"/>
        <w:rPr>
          <w:rFonts w:ascii="宋体" w:hAnsi="宋体"/>
          <w:sz w:val="24"/>
        </w:rPr>
      </w:pPr>
      <w:r w:rsidRPr="00EF642D">
        <w:rPr>
          <w:rFonts w:ascii="宋体" w:hAnsi="宋体" w:hint="eastAsia"/>
          <w:sz w:val="24"/>
        </w:rPr>
        <w:t>2</w:t>
      </w:r>
      <w:r w:rsidRPr="00EF642D">
        <w:rPr>
          <w:rFonts w:ascii="宋体" w:hAnsi="宋体"/>
          <w:sz w:val="24"/>
        </w:rPr>
        <w:t>.</w:t>
      </w:r>
      <w:r w:rsidRPr="00EF642D">
        <w:rPr>
          <w:rFonts w:ascii="宋体" w:hAnsi="宋体" w:hint="eastAsia"/>
          <w:sz w:val="24"/>
        </w:rPr>
        <w:t>验收标准：按采购文件要求验收</w:t>
      </w:r>
    </w:p>
    <w:p w14:paraId="0B53F485" w14:textId="77777777" w:rsidR="00EF642D" w:rsidRPr="00EF642D" w:rsidRDefault="00EF642D" w:rsidP="00EF642D">
      <w:pPr>
        <w:spacing w:line="360" w:lineRule="auto"/>
        <w:rPr>
          <w:rFonts w:ascii="宋体" w:hAnsi="宋体"/>
          <w:sz w:val="24"/>
        </w:rPr>
      </w:pPr>
      <w:r w:rsidRPr="00EF642D">
        <w:rPr>
          <w:rFonts w:ascii="宋体" w:hAnsi="宋体" w:hint="eastAsia"/>
          <w:sz w:val="24"/>
        </w:rPr>
        <w:t>3</w:t>
      </w:r>
      <w:r w:rsidRPr="00EF642D">
        <w:rPr>
          <w:rFonts w:ascii="宋体" w:hAnsi="宋体"/>
          <w:sz w:val="24"/>
        </w:rPr>
        <w:t>.</w:t>
      </w:r>
      <w:r w:rsidRPr="00EF642D">
        <w:rPr>
          <w:rFonts w:ascii="宋体" w:hAnsi="宋体" w:hint="eastAsia"/>
          <w:sz w:val="24"/>
        </w:rPr>
        <w:t>服务地点：北京师范大学用户指定地点</w:t>
      </w:r>
    </w:p>
    <w:p w14:paraId="2ED84977" w14:textId="77777777" w:rsidR="00EF642D" w:rsidRDefault="00EF642D" w:rsidP="00EF642D">
      <w:pPr>
        <w:spacing w:line="360" w:lineRule="auto"/>
        <w:rPr>
          <w:rFonts w:ascii="宋体" w:hAnsi="宋体"/>
          <w:sz w:val="24"/>
        </w:rPr>
      </w:pPr>
    </w:p>
    <w:p w14:paraId="3A872815" w14:textId="77777777" w:rsidR="008834A7" w:rsidRPr="00EF642D" w:rsidRDefault="008834A7" w:rsidP="00C627C0">
      <w:pPr>
        <w:spacing w:line="360" w:lineRule="auto"/>
        <w:rPr>
          <w:rFonts w:ascii="宋体" w:hAnsi="宋体"/>
          <w:b/>
          <w:bCs/>
          <w:sz w:val="24"/>
        </w:rPr>
      </w:pPr>
    </w:p>
    <w:sectPr w:rsidR="008834A7" w:rsidRPr="00EF642D" w:rsidSect="00C51679">
      <w:footerReference w:type="first" r:id="rId22"/>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D848" w14:textId="77777777" w:rsidR="00AA2811" w:rsidRDefault="00AA2811">
      <w:r>
        <w:separator/>
      </w:r>
    </w:p>
  </w:endnote>
  <w:endnote w:type="continuationSeparator" w:id="0">
    <w:p w14:paraId="75B500B1" w14:textId="77777777" w:rsidR="00AA2811" w:rsidRDefault="00AA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方正仿宋简体">
    <w:charset w:val="86"/>
    <w:family w:val="script"/>
    <w:pitch w:val="default"/>
    <w:sig w:usb0="00000000" w:usb1="00000000" w:usb2="00000010" w:usb3="00000000" w:csb0="00040000" w:csb1="00000000"/>
  </w:font>
  <w:font w:name="方正小标宋简体">
    <w:charset w:val="86"/>
    <w:family w:val="script"/>
    <w:pitch w:val="default"/>
    <w:sig w:usb0="00000000" w:usb1="00000000" w:usb2="00000010" w:usb3="00000000" w:csb0="00040000" w:csb1="00000000"/>
  </w:font>
  <w:font w:name="方正楷体简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D473" w14:textId="77777777" w:rsidR="008834A7" w:rsidRDefault="00C51679">
    <w:pPr>
      <w:pStyle w:val="afff0"/>
      <w:framePr w:wrap="around" w:vAnchor="text" w:hAnchor="margin" w:xAlign="center" w:y="1"/>
      <w:rPr>
        <w:rStyle w:val="affff4"/>
      </w:rPr>
    </w:pPr>
    <w:r>
      <w:fldChar w:fldCharType="begin"/>
    </w:r>
    <w:r w:rsidR="00E4786A">
      <w:rPr>
        <w:rStyle w:val="affff4"/>
      </w:rPr>
      <w:instrText xml:space="preserve">PAGE  </w:instrText>
    </w:r>
    <w:r>
      <w:fldChar w:fldCharType="end"/>
    </w:r>
  </w:p>
  <w:p w14:paraId="084412BA" w14:textId="77777777" w:rsidR="008834A7" w:rsidRDefault="008834A7">
    <w:pPr>
      <w:pStyle w:val="a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41FD" w14:textId="77777777" w:rsidR="008834A7" w:rsidRDefault="00C51679">
    <w:pPr>
      <w:pStyle w:val="afff0"/>
      <w:jc w:val="center"/>
    </w:pPr>
    <w:r>
      <w:fldChar w:fldCharType="begin"/>
    </w:r>
    <w:r w:rsidR="00E4786A">
      <w:instrText>PAGE   \* MERGEFORMAT</w:instrText>
    </w:r>
    <w:r>
      <w:fldChar w:fldCharType="separate"/>
    </w:r>
    <w:r w:rsidR="00E4786A">
      <w:rPr>
        <w:lang w:val="zh-CN"/>
      </w:rPr>
      <w:t>45</w:t>
    </w:r>
    <w:r>
      <w:fldChar w:fldCharType="end"/>
    </w:r>
  </w:p>
  <w:p w14:paraId="09525909" w14:textId="77777777" w:rsidR="008834A7" w:rsidRDefault="008834A7">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E471" w14:textId="77777777" w:rsidR="008834A7" w:rsidRDefault="008834A7">
    <w:pPr>
      <w:pStyle w:val="afff0"/>
    </w:pPr>
  </w:p>
  <w:p w14:paraId="5F079B64" w14:textId="77777777" w:rsidR="008834A7" w:rsidRDefault="008834A7">
    <w:pPr>
      <w:pStyle w:val="af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CA13" w14:textId="77777777" w:rsidR="008834A7" w:rsidRDefault="008834A7">
    <w:pPr>
      <w:pStyle w:val="af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4D76" w14:textId="77777777" w:rsidR="008834A7" w:rsidRDefault="00C51679">
    <w:pPr>
      <w:pStyle w:val="afff0"/>
      <w:jc w:val="center"/>
    </w:pPr>
    <w:r>
      <w:fldChar w:fldCharType="begin"/>
    </w:r>
    <w:r w:rsidR="00E4786A">
      <w:instrText>PAGE   \* MERGEFORMAT</w:instrText>
    </w:r>
    <w:r>
      <w:fldChar w:fldCharType="separate"/>
    </w:r>
    <w:r w:rsidR="000C7A8F" w:rsidRPr="000C7A8F">
      <w:rPr>
        <w:noProof/>
        <w:lang w:val="zh-CN"/>
      </w:rPr>
      <w:t>19</w:t>
    </w:r>
    <w:r>
      <w:fldChar w:fldCharType="end"/>
    </w:r>
  </w:p>
  <w:p w14:paraId="4D9A69F4" w14:textId="77777777" w:rsidR="008834A7" w:rsidRDefault="008834A7">
    <w:pPr>
      <w:pStyle w:val="af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E5A6" w14:textId="77777777" w:rsidR="008834A7" w:rsidRDefault="00C51679">
    <w:pPr>
      <w:pStyle w:val="afff0"/>
      <w:framePr w:wrap="around" w:vAnchor="text" w:hAnchor="margin" w:xAlign="center" w:y="1"/>
      <w:rPr>
        <w:rStyle w:val="affff4"/>
      </w:rPr>
    </w:pPr>
    <w:r>
      <w:fldChar w:fldCharType="begin"/>
    </w:r>
    <w:r w:rsidR="00E4786A">
      <w:rPr>
        <w:rStyle w:val="affff4"/>
      </w:rPr>
      <w:instrText xml:space="preserve">PAGE  </w:instrText>
    </w:r>
    <w:r>
      <w:fldChar w:fldCharType="end"/>
    </w:r>
  </w:p>
  <w:p w14:paraId="5E36DBDB" w14:textId="77777777" w:rsidR="008834A7" w:rsidRDefault="008834A7">
    <w:pPr>
      <w:pStyle w:val="afff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1C3B" w14:textId="77777777" w:rsidR="008834A7" w:rsidRDefault="00C51679">
    <w:pPr>
      <w:pStyle w:val="afff0"/>
      <w:jc w:val="center"/>
    </w:pPr>
    <w:r>
      <w:fldChar w:fldCharType="begin"/>
    </w:r>
    <w:r w:rsidR="00E4786A">
      <w:rPr>
        <w:rStyle w:val="affff4"/>
      </w:rPr>
      <w:instrText xml:space="preserve"> PAGE </w:instrText>
    </w:r>
    <w:r>
      <w:fldChar w:fldCharType="separate"/>
    </w:r>
    <w:r w:rsidR="000C7A8F">
      <w:rPr>
        <w:rStyle w:val="affff4"/>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6B80" w14:textId="77777777" w:rsidR="008834A7" w:rsidRDefault="00C51679">
    <w:pPr>
      <w:pStyle w:val="afff0"/>
      <w:ind w:right="360"/>
      <w:jc w:val="center"/>
    </w:pPr>
    <w:r>
      <w:fldChar w:fldCharType="begin"/>
    </w:r>
    <w:r w:rsidR="00E4786A">
      <w:rPr>
        <w:rStyle w:val="affff4"/>
      </w:rPr>
      <w:instrText xml:space="preserve"> PAGE </w:instrText>
    </w:r>
    <w:r>
      <w:fldChar w:fldCharType="separate"/>
    </w:r>
    <w:r w:rsidR="000C7A8F">
      <w:rPr>
        <w:rStyle w:val="affff4"/>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3F8E" w14:textId="77777777" w:rsidR="008834A7" w:rsidRDefault="008834A7">
    <w:pPr>
      <w:pStyle w:val="af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1A9C" w14:textId="77777777" w:rsidR="00AA2811" w:rsidRDefault="00AA2811">
      <w:r>
        <w:separator/>
      </w:r>
    </w:p>
  </w:footnote>
  <w:footnote w:type="continuationSeparator" w:id="0">
    <w:p w14:paraId="420956F3" w14:textId="77777777" w:rsidR="00AA2811" w:rsidRDefault="00AA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73FF" w14:textId="77777777" w:rsidR="008834A7" w:rsidRDefault="008834A7">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2895" w14:textId="77777777" w:rsidR="008834A7" w:rsidRDefault="008834A7">
    <w:pPr>
      <w:pStyle w:val="a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A8E4" w14:textId="77777777" w:rsidR="008834A7" w:rsidRDefault="008834A7">
    <w:pPr>
      <w:pStyle w:val="af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5E537074"/>
    <w:multiLevelType w:val="hybridMultilevel"/>
    <w:tmpl w:val="CC2EA8DC"/>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35F7E05"/>
    <w:multiLevelType w:val="multilevel"/>
    <w:tmpl w:val="635F7E05"/>
    <w:lvl w:ilvl="0">
      <w:start w:val="1"/>
      <w:numFmt w:val="decimal"/>
      <w:pStyle w:val="a9"/>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4"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0C7512"/>
    <w:multiLevelType w:val="multilevel"/>
    <w:tmpl w:val="6B0C7512"/>
    <w:lvl w:ilvl="0">
      <w:start w:val="1"/>
      <w:numFmt w:val="bullet"/>
      <w:pStyle w:val="a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E032C62"/>
    <w:multiLevelType w:val="multilevel"/>
    <w:tmpl w:val="6E032C62"/>
    <w:lvl w:ilvl="0">
      <w:start w:val="1"/>
      <w:numFmt w:val="bullet"/>
      <w:pStyle w:val="ab"/>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15:restartNumberingAfterBreak="0">
    <w:nsid w:val="6FA268DA"/>
    <w:multiLevelType w:val="multilevel"/>
    <w:tmpl w:val="6FA268DA"/>
    <w:lvl w:ilvl="0">
      <w:start w:val="1"/>
      <w:numFmt w:val="bullet"/>
      <w:pStyle w:val="ac"/>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DA9054C"/>
    <w:multiLevelType w:val="singleLevel"/>
    <w:tmpl w:val="7DA9054C"/>
    <w:lvl w:ilvl="0">
      <w:start w:val="6"/>
      <w:numFmt w:val="decimal"/>
      <w:lvlText w:val="%1."/>
      <w:lvlJc w:val="left"/>
      <w:pPr>
        <w:tabs>
          <w:tab w:val="left" w:pos="600"/>
        </w:tabs>
        <w:ind w:left="600" w:hanging="600"/>
      </w:pPr>
      <w:rPr>
        <w:rFonts w:hint="default"/>
      </w:rPr>
    </w:lvl>
  </w:abstractNum>
  <w:num w:numId="1">
    <w:abstractNumId w:val="28"/>
  </w:num>
  <w:num w:numId="2">
    <w:abstractNumId w:val="1"/>
  </w:num>
  <w:num w:numId="3">
    <w:abstractNumId w:val="23"/>
  </w:num>
  <w:num w:numId="4">
    <w:abstractNumId w:val="3"/>
  </w:num>
  <w:num w:numId="5">
    <w:abstractNumId w:val="4"/>
  </w:num>
  <w:num w:numId="6">
    <w:abstractNumId w:val="2"/>
  </w:num>
  <w:num w:numId="7">
    <w:abstractNumId w:val="0"/>
  </w:num>
  <w:num w:numId="8">
    <w:abstractNumId w:val="17"/>
  </w:num>
  <w:num w:numId="9">
    <w:abstractNumId w:val="13"/>
  </w:num>
  <w:num w:numId="10">
    <w:abstractNumId w:val="24"/>
  </w:num>
  <w:num w:numId="11">
    <w:abstractNumId w:val="12"/>
  </w:num>
  <w:num w:numId="12">
    <w:abstractNumId w:val="20"/>
  </w:num>
  <w:num w:numId="13">
    <w:abstractNumId w:val="26"/>
  </w:num>
  <w:num w:numId="14">
    <w:abstractNumId w:val="22"/>
  </w:num>
  <w:num w:numId="15">
    <w:abstractNumId w:val="7"/>
  </w:num>
  <w:num w:numId="16">
    <w:abstractNumId w:val="11"/>
  </w:num>
  <w:num w:numId="17">
    <w:abstractNumId w:val="9"/>
  </w:num>
  <w:num w:numId="18">
    <w:abstractNumId w:val="6"/>
  </w:num>
  <w:num w:numId="19">
    <w:abstractNumId w:val="27"/>
  </w:num>
  <w:num w:numId="20">
    <w:abstractNumId w:val="15"/>
  </w:num>
  <w:num w:numId="21">
    <w:abstractNumId w:val="25"/>
  </w:num>
  <w:num w:numId="22">
    <w:abstractNumId w:val="19"/>
  </w:num>
  <w:num w:numId="23">
    <w:abstractNumId w:val="14"/>
  </w:num>
  <w:num w:numId="24">
    <w:abstractNumId w:val="10"/>
  </w:num>
  <w:num w:numId="25">
    <w:abstractNumId w:val="5"/>
  </w:num>
  <w:num w:numId="26">
    <w:abstractNumId w:val="8"/>
  </w:num>
  <w:num w:numId="27">
    <w:abstractNumId w:val="18"/>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50C8"/>
    <w:rsid w:val="00015AB8"/>
    <w:rsid w:val="00016810"/>
    <w:rsid w:val="0001682A"/>
    <w:rsid w:val="000170F1"/>
    <w:rsid w:val="000177F6"/>
    <w:rsid w:val="00017A25"/>
    <w:rsid w:val="00017E28"/>
    <w:rsid w:val="00017FE3"/>
    <w:rsid w:val="000203CA"/>
    <w:rsid w:val="000204A9"/>
    <w:rsid w:val="00022DB3"/>
    <w:rsid w:val="00023267"/>
    <w:rsid w:val="000234FE"/>
    <w:rsid w:val="00024A5A"/>
    <w:rsid w:val="00026058"/>
    <w:rsid w:val="00026705"/>
    <w:rsid w:val="000275B4"/>
    <w:rsid w:val="00027FE1"/>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6933"/>
    <w:rsid w:val="0005701D"/>
    <w:rsid w:val="0005789F"/>
    <w:rsid w:val="000613E6"/>
    <w:rsid w:val="000617A6"/>
    <w:rsid w:val="0006326D"/>
    <w:rsid w:val="00063641"/>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2DA"/>
    <w:rsid w:val="00087871"/>
    <w:rsid w:val="0009006C"/>
    <w:rsid w:val="00090433"/>
    <w:rsid w:val="00090511"/>
    <w:rsid w:val="00092AE7"/>
    <w:rsid w:val="00093658"/>
    <w:rsid w:val="000949C0"/>
    <w:rsid w:val="00095273"/>
    <w:rsid w:val="00096182"/>
    <w:rsid w:val="00097B22"/>
    <w:rsid w:val="00097F96"/>
    <w:rsid w:val="000A027B"/>
    <w:rsid w:val="000A0909"/>
    <w:rsid w:val="000A0C7A"/>
    <w:rsid w:val="000A113B"/>
    <w:rsid w:val="000A1E4D"/>
    <w:rsid w:val="000A2BD2"/>
    <w:rsid w:val="000A3CB6"/>
    <w:rsid w:val="000A6CDD"/>
    <w:rsid w:val="000A6E9B"/>
    <w:rsid w:val="000A7FF3"/>
    <w:rsid w:val="000B0F5F"/>
    <w:rsid w:val="000B0FEB"/>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C7A8F"/>
    <w:rsid w:val="000D0171"/>
    <w:rsid w:val="000D079E"/>
    <w:rsid w:val="000D0DEA"/>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0BA"/>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5FD8"/>
    <w:rsid w:val="0012757E"/>
    <w:rsid w:val="00127B39"/>
    <w:rsid w:val="00127EF2"/>
    <w:rsid w:val="00130E8F"/>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564E4"/>
    <w:rsid w:val="0016020A"/>
    <w:rsid w:val="00160877"/>
    <w:rsid w:val="00160CCB"/>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3DD"/>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40C"/>
    <w:rsid w:val="00282944"/>
    <w:rsid w:val="00282A67"/>
    <w:rsid w:val="00283320"/>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4B60"/>
    <w:rsid w:val="002C4C8B"/>
    <w:rsid w:val="002C4D70"/>
    <w:rsid w:val="002C5318"/>
    <w:rsid w:val="002C6273"/>
    <w:rsid w:val="002C7D24"/>
    <w:rsid w:val="002D0591"/>
    <w:rsid w:val="002D1825"/>
    <w:rsid w:val="002D1FBE"/>
    <w:rsid w:val="002D2AA0"/>
    <w:rsid w:val="002D301A"/>
    <w:rsid w:val="002D3909"/>
    <w:rsid w:val="002D3A23"/>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3F56"/>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304"/>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5B76"/>
    <w:rsid w:val="00366058"/>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985"/>
    <w:rsid w:val="003B127D"/>
    <w:rsid w:val="003B1B04"/>
    <w:rsid w:val="003B2731"/>
    <w:rsid w:val="003B3188"/>
    <w:rsid w:val="003B3924"/>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47E"/>
    <w:rsid w:val="003F1B21"/>
    <w:rsid w:val="003F1E15"/>
    <w:rsid w:val="003F2F3D"/>
    <w:rsid w:val="003F33DA"/>
    <w:rsid w:val="003F36C9"/>
    <w:rsid w:val="003F411C"/>
    <w:rsid w:val="003F4824"/>
    <w:rsid w:val="003F4CD3"/>
    <w:rsid w:val="003F51A9"/>
    <w:rsid w:val="003F65B1"/>
    <w:rsid w:val="003F665C"/>
    <w:rsid w:val="003F71DA"/>
    <w:rsid w:val="003F7619"/>
    <w:rsid w:val="003F7C6E"/>
    <w:rsid w:val="00400C40"/>
    <w:rsid w:val="00400CB3"/>
    <w:rsid w:val="0040136A"/>
    <w:rsid w:val="00402EA4"/>
    <w:rsid w:val="004039AA"/>
    <w:rsid w:val="00405643"/>
    <w:rsid w:val="00406F48"/>
    <w:rsid w:val="00410388"/>
    <w:rsid w:val="00410B41"/>
    <w:rsid w:val="00410EAF"/>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76633"/>
    <w:rsid w:val="004804B1"/>
    <w:rsid w:val="004807DA"/>
    <w:rsid w:val="004808EF"/>
    <w:rsid w:val="00481B62"/>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261"/>
    <w:rsid w:val="004B67F0"/>
    <w:rsid w:val="004B6826"/>
    <w:rsid w:val="004B6AC3"/>
    <w:rsid w:val="004B7543"/>
    <w:rsid w:val="004B75B8"/>
    <w:rsid w:val="004B767A"/>
    <w:rsid w:val="004C040C"/>
    <w:rsid w:val="004C16EE"/>
    <w:rsid w:val="004C213A"/>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13"/>
    <w:rsid w:val="004E6367"/>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2F9"/>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6911"/>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4EA4"/>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4418"/>
    <w:rsid w:val="005B4548"/>
    <w:rsid w:val="005B630D"/>
    <w:rsid w:val="005B649F"/>
    <w:rsid w:val="005B6EE5"/>
    <w:rsid w:val="005B7A50"/>
    <w:rsid w:val="005C03AC"/>
    <w:rsid w:val="005C16E5"/>
    <w:rsid w:val="005C19E1"/>
    <w:rsid w:val="005C2270"/>
    <w:rsid w:val="005C29FD"/>
    <w:rsid w:val="005C2D57"/>
    <w:rsid w:val="005C2E28"/>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88B"/>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51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311"/>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B39"/>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01E1"/>
    <w:rsid w:val="007A1CF0"/>
    <w:rsid w:val="007A1FD6"/>
    <w:rsid w:val="007A2E72"/>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3642"/>
    <w:rsid w:val="007F4A03"/>
    <w:rsid w:val="007F504E"/>
    <w:rsid w:val="007F6A6B"/>
    <w:rsid w:val="007F6D1E"/>
    <w:rsid w:val="007F6E1D"/>
    <w:rsid w:val="007F6F65"/>
    <w:rsid w:val="007F6FC4"/>
    <w:rsid w:val="007F7A28"/>
    <w:rsid w:val="007F7B16"/>
    <w:rsid w:val="00801407"/>
    <w:rsid w:val="0080143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016"/>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579"/>
    <w:rsid w:val="0096368A"/>
    <w:rsid w:val="00963AE0"/>
    <w:rsid w:val="00963BE2"/>
    <w:rsid w:val="00963C47"/>
    <w:rsid w:val="00964676"/>
    <w:rsid w:val="00964970"/>
    <w:rsid w:val="009653DA"/>
    <w:rsid w:val="00966D48"/>
    <w:rsid w:val="009671A6"/>
    <w:rsid w:val="0096734B"/>
    <w:rsid w:val="0096768B"/>
    <w:rsid w:val="00967C1F"/>
    <w:rsid w:val="00970339"/>
    <w:rsid w:val="009708F6"/>
    <w:rsid w:val="00971168"/>
    <w:rsid w:val="0097160F"/>
    <w:rsid w:val="00972217"/>
    <w:rsid w:val="009722FE"/>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6B"/>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2FC"/>
    <w:rsid w:val="00A24609"/>
    <w:rsid w:val="00A246AD"/>
    <w:rsid w:val="00A24AD0"/>
    <w:rsid w:val="00A24D46"/>
    <w:rsid w:val="00A255DF"/>
    <w:rsid w:val="00A26CF5"/>
    <w:rsid w:val="00A27512"/>
    <w:rsid w:val="00A277CD"/>
    <w:rsid w:val="00A30EF8"/>
    <w:rsid w:val="00A312FE"/>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625"/>
    <w:rsid w:val="00A47A65"/>
    <w:rsid w:val="00A51751"/>
    <w:rsid w:val="00A525D2"/>
    <w:rsid w:val="00A52757"/>
    <w:rsid w:val="00A52C66"/>
    <w:rsid w:val="00A53209"/>
    <w:rsid w:val="00A535AB"/>
    <w:rsid w:val="00A544AA"/>
    <w:rsid w:val="00A55900"/>
    <w:rsid w:val="00A561D0"/>
    <w:rsid w:val="00A56600"/>
    <w:rsid w:val="00A57639"/>
    <w:rsid w:val="00A611B6"/>
    <w:rsid w:val="00A616CE"/>
    <w:rsid w:val="00A61780"/>
    <w:rsid w:val="00A6243D"/>
    <w:rsid w:val="00A62D75"/>
    <w:rsid w:val="00A634E0"/>
    <w:rsid w:val="00A63B73"/>
    <w:rsid w:val="00A63E2C"/>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579C"/>
    <w:rsid w:val="00A9615C"/>
    <w:rsid w:val="00A974CE"/>
    <w:rsid w:val="00AA059D"/>
    <w:rsid w:val="00AA0CB3"/>
    <w:rsid w:val="00AA14AC"/>
    <w:rsid w:val="00AA193B"/>
    <w:rsid w:val="00AA1EF9"/>
    <w:rsid w:val="00AA2811"/>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6BF2"/>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3CF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663B"/>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1679"/>
    <w:rsid w:val="00C526C8"/>
    <w:rsid w:val="00C52EB8"/>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0E1C"/>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A8C"/>
    <w:rsid w:val="00CB0B9B"/>
    <w:rsid w:val="00CB1089"/>
    <w:rsid w:val="00CB2A70"/>
    <w:rsid w:val="00CB3E19"/>
    <w:rsid w:val="00CB4ADF"/>
    <w:rsid w:val="00CB4B2D"/>
    <w:rsid w:val="00CB6723"/>
    <w:rsid w:val="00CB69FD"/>
    <w:rsid w:val="00CB779E"/>
    <w:rsid w:val="00CB7B3A"/>
    <w:rsid w:val="00CC14F2"/>
    <w:rsid w:val="00CC1946"/>
    <w:rsid w:val="00CC29EB"/>
    <w:rsid w:val="00CC38A7"/>
    <w:rsid w:val="00CC54DA"/>
    <w:rsid w:val="00CC6050"/>
    <w:rsid w:val="00CC6198"/>
    <w:rsid w:val="00CD0531"/>
    <w:rsid w:val="00CD08B5"/>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5C69"/>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678"/>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B13"/>
    <w:rsid w:val="00D74F7D"/>
    <w:rsid w:val="00D752FA"/>
    <w:rsid w:val="00D75DC6"/>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304D"/>
    <w:rsid w:val="00D9336B"/>
    <w:rsid w:val="00D937E4"/>
    <w:rsid w:val="00D942D5"/>
    <w:rsid w:val="00D94C1D"/>
    <w:rsid w:val="00D94F66"/>
    <w:rsid w:val="00D950C5"/>
    <w:rsid w:val="00D95A4E"/>
    <w:rsid w:val="00DA05B2"/>
    <w:rsid w:val="00DA0F0C"/>
    <w:rsid w:val="00DA19FF"/>
    <w:rsid w:val="00DA3381"/>
    <w:rsid w:val="00DA3791"/>
    <w:rsid w:val="00DA4FD1"/>
    <w:rsid w:val="00DA5047"/>
    <w:rsid w:val="00DA5292"/>
    <w:rsid w:val="00DA6BCD"/>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6B92"/>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27CB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1"/>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726C"/>
    <w:rsid w:val="00E8057C"/>
    <w:rsid w:val="00E80A0A"/>
    <w:rsid w:val="00E80BA4"/>
    <w:rsid w:val="00E80D59"/>
    <w:rsid w:val="00E81982"/>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AE7"/>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42D"/>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2DD2"/>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0D3A"/>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A9BAF"/>
  <w15:docId w15:val="{D0E06FF0-A9B7-CD45-ADE1-B380C0B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next w:val="ae"/>
    <w:qFormat/>
    <w:rsid w:val="00C51679"/>
    <w:pPr>
      <w:widowControl w:val="0"/>
      <w:jc w:val="both"/>
    </w:pPr>
    <w:rPr>
      <w:kern w:val="2"/>
      <w:sz w:val="21"/>
      <w:szCs w:val="24"/>
    </w:rPr>
  </w:style>
  <w:style w:type="paragraph" w:styleId="11">
    <w:name w:val="heading 1"/>
    <w:basedOn w:val="ae"/>
    <w:next w:val="ad"/>
    <w:link w:val="13"/>
    <w:qFormat/>
    <w:rsid w:val="00C51679"/>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d"/>
    <w:next w:val="af"/>
    <w:link w:val="25"/>
    <w:qFormat/>
    <w:rsid w:val="00C5167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d"/>
    <w:next w:val="af"/>
    <w:link w:val="35"/>
    <w:qFormat/>
    <w:rsid w:val="00C51679"/>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d"/>
    <w:next w:val="ad"/>
    <w:link w:val="46"/>
    <w:qFormat/>
    <w:rsid w:val="00C51679"/>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d"/>
    <w:next w:val="ad"/>
    <w:link w:val="51"/>
    <w:qFormat/>
    <w:rsid w:val="00C51679"/>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d"/>
    <w:next w:val="ad"/>
    <w:link w:val="60"/>
    <w:qFormat/>
    <w:rsid w:val="00C51679"/>
    <w:pPr>
      <w:keepNext/>
      <w:keepLines/>
      <w:spacing w:before="240" w:after="64" w:line="320" w:lineRule="auto"/>
      <w:outlineLvl w:val="5"/>
    </w:pPr>
    <w:rPr>
      <w:rFonts w:ascii="Arial" w:eastAsia="黑体" w:hAnsi="Arial"/>
      <w:b/>
      <w:bCs/>
      <w:sz w:val="24"/>
    </w:rPr>
  </w:style>
  <w:style w:type="paragraph" w:styleId="7">
    <w:name w:val="heading 7"/>
    <w:basedOn w:val="ad"/>
    <w:next w:val="ad"/>
    <w:link w:val="70"/>
    <w:qFormat/>
    <w:rsid w:val="00C51679"/>
    <w:pPr>
      <w:keepNext/>
      <w:keepLines/>
      <w:spacing w:before="240" w:after="64" w:line="320" w:lineRule="auto"/>
      <w:outlineLvl w:val="6"/>
    </w:pPr>
    <w:rPr>
      <w:b/>
      <w:bCs/>
      <w:sz w:val="24"/>
    </w:rPr>
  </w:style>
  <w:style w:type="paragraph" w:styleId="8">
    <w:name w:val="heading 8"/>
    <w:basedOn w:val="ad"/>
    <w:next w:val="ad"/>
    <w:link w:val="80"/>
    <w:qFormat/>
    <w:rsid w:val="00C51679"/>
    <w:pPr>
      <w:keepNext/>
      <w:keepLines/>
      <w:tabs>
        <w:tab w:val="left" w:pos="2687"/>
      </w:tabs>
      <w:spacing w:before="240" w:after="64" w:line="319" w:lineRule="auto"/>
      <w:outlineLvl w:val="7"/>
    </w:pPr>
    <w:rPr>
      <w:rFonts w:ascii="Arial" w:eastAsia="黑体" w:hAnsi="Arial"/>
      <w:sz w:val="24"/>
    </w:rPr>
  </w:style>
  <w:style w:type="paragraph" w:styleId="9">
    <w:name w:val="heading 9"/>
    <w:basedOn w:val="ad"/>
    <w:next w:val="ad"/>
    <w:link w:val="90"/>
    <w:qFormat/>
    <w:rsid w:val="00C51679"/>
    <w:pPr>
      <w:keepNext/>
      <w:keepLines/>
      <w:tabs>
        <w:tab w:val="left" w:pos="2687"/>
      </w:tabs>
      <w:spacing w:before="240" w:after="64" w:line="319" w:lineRule="auto"/>
      <w:outlineLvl w:val="8"/>
    </w:pPr>
    <w:rPr>
      <w:rFonts w:ascii="Arial" w:eastAsia="黑体" w:hAnsi="Arial"/>
      <w:sz w:val="24"/>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e">
    <w:name w:val="Body Text"/>
    <w:basedOn w:val="ad"/>
    <w:link w:val="af3"/>
    <w:qFormat/>
    <w:rsid w:val="00C51679"/>
    <w:pPr>
      <w:tabs>
        <w:tab w:val="left" w:pos="567"/>
      </w:tabs>
      <w:spacing w:before="120" w:line="22" w:lineRule="atLeast"/>
    </w:pPr>
    <w:rPr>
      <w:rFonts w:ascii="宋体" w:hAnsi="宋体"/>
      <w:sz w:val="24"/>
    </w:rPr>
  </w:style>
  <w:style w:type="paragraph" w:styleId="af4">
    <w:name w:val="macro"/>
    <w:link w:val="af5"/>
    <w:unhideWhenUsed/>
    <w:qFormat/>
    <w:rsid w:val="00C5167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
    <w:name w:val="Normal Indent"/>
    <w:basedOn w:val="ad"/>
    <w:link w:val="14"/>
    <w:qFormat/>
    <w:rsid w:val="00C51679"/>
    <w:pPr>
      <w:autoSpaceDE w:val="0"/>
      <w:autoSpaceDN w:val="0"/>
      <w:adjustRightInd w:val="0"/>
      <w:ind w:firstLine="420"/>
      <w:jc w:val="left"/>
    </w:pPr>
    <w:rPr>
      <w:rFonts w:ascii="宋体"/>
      <w:kern w:val="0"/>
      <w:sz w:val="24"/>
      <w:szCs w:val="20"/>
    </w:rPr>
  </w:style>
  <w:style w:type="paragraph" w:styleId="36">
    <w:name w:val="List 3"/>
    <w:basedOn w:val="ad"/>
    <w:qFormat/>
    <w:rsid w:val="00C51679"/>
    <w:pPr>
      <w:ind w:leftChars="400" w:left="100" w:hangingChars="200" w:hanging="200"/>
      <w:contextualSpacing/>
    </w:pPr>
    <w:rPr>
      <w:szCs w:val="21"/>
    </w:rPr>
  </w:style>
  <w:style w:type="paragraph" w:styleId="TOC7">
    <w:name w:val="toc 7"/>
    <w:basedOn w:val="ad"/>
    <w:next w:val="ad"/>
    <w:unhideWhenUsed/>
    <w:qFormat/>
    <w:rsid w:val="00C51679"/>
    <w:pPr>
      <w:ind w:leftChars="1200" w:left="2520"/>
    </w:pPr>
    <w:rPr>
      <w:rFonts w:ascii="Calibri" w:hAnsi="Calibri"/>
      <w:szCs w:val="22"/>
    </w:rPr>
  </w:style>
  <w:style w:type="paragraph" w:styleId="2">
    <w:name w:val="List Number 2"/>
    <w:basedOn w:val="ad"/>
    <w:link w:val="26"/>
    <w:qFormat/>
    <w:rsid w:val="00C51679"/>
    <w:pPr>
      <w:numPr>
        <w:numId w:val="2"/>
      </w:numPr>
      <w:spacing w:before="240" w:after="120" w:line="360" w:lineRule="auto"/>
      <w:ind w:left="1260" w:firstLine="0"/>
    </w:pPr>
    <w:rPr>
      <w:rFonts w:ascii="Arial" w:hAnsi="Arial"/>
      <w:szCs w:val="21"/>
    </w:rPr>
  </w:style>
  <w:style w:type="paragraph" w:styleId="af6">
    <w:name w:val="Note Heading"/>
    <w:basedOn w:val="ad"/>
    <w:next w:val="ad"/>
    <w:link w:val="af7"/>
    <w:unhideWhenUsed/>
    <w:qFormat/>
    <w:rsid w:val="00C51679"/>
    <w:pPr>
      <w:jc w:val="center"/>
    </w:pPr>
    <w:rPr>
      <w:sz w:val="24"/>
    </w:rPr>
  </w:style>
  <w:style w:type="paragraph" w:styleId="42">
    <w:name w:val="List Bullet 4"/>
    <w:basedOn w:val="ad"/>
    <w:link w:val="47"/>
    <w:qFormat/>
    <w:rsid w:val="00C51679"/>
    <w:pPr>
      <w:numPr>
        <w:numId w:val="3"/>
      </w:numPr>
      <w:spacing w:before="240" w:after="120" w:line="360" w:lineRule="auto"/>
      <w:ind w:firstLine="0"/>
    </w:pPr>
    <w:rPr>
      <w:rFonts w:ascii="Arial" w:hAnsi="Arial"/>
      <w:szCs w:val="21"/>
    </w:rPr>
  </w:style>
  <w:style w:type="paragraph" w:styleId="81">
    <w:name w:val="index 8"/>
    <w:basedOn w:val="ad"/>
    <w:next w:val="ad"/>
    <w:qFormat/>
    <w:rsid w:val="00C51679"/>
    <w:pPr>
      <w:spacing w:before="240" w:line="360" w:lineRule="auto"/>
      <w:ind w:leftChars="1400" w:left="1400" w:firstLineChars="200" w:firstLine="200"/>
    </w:pPr>
    <w:rPr>
      <w:szCs w:val="21"/>
    </w:rPr>
  </w:style>
  <w:style w:type="paragraph" w:styleId="a">
    <w:name w:val="List Number"/>
    <w:basedOn w:val="ad"/>
    <w:qFormat/>
    <w:rsid w:val="00C51679"/>
    <w:pPr>
      <w:numPr>
        <w:numId w:val="4"/>
      </w:numPr>
    </w:pPr>
  </w:style>
  <w:style w:type="paragraph" w:styleId="af8">
    <w:name w:val="caption"/>
    <w:basedOn w:val="ad"/>
    <w:next w:val="ad"/>
    <w:link w:val="af9"/>
    <w:qFormat/>
    <w:rsid w:val="00C51679"/>
    <w:pPr>
      <w:suppressAutoHyphens/>
      <w:spacing w:before="152" w:after="160"/>
    </w:pPr>
    <w:rPr>
      <w:rFonts w:ascii="Arial" w:eastAsia="黑体" w:hAnsi="Arial" w:cs="Arial"/>
      <w:sz w:val="20"/>
      <w:szCs w:val="20"/>
      <w:lang w:eastAsia="ar-SA"/>
    </w:rPr>
  </w:style>
  <w:style w:type="paragraph" w:styleId="50">
    <w:name w:val="index 5"/>
    <w:basedOn w:val="ad"/>
    <w:next w:val="ad"/>
    <w:qFormat/>
    <w:rsid w:val="00C51679"/>
    <w:pPr>
      <w:spacing w:before="240" w:line="360" w:lineRule="auto"/>
      <w:ind w:leftChars="800" w:left="800" w:firstLineChars="200" w:firstLine="200"/>
    </w:pPr>
    <w:rPr>
      <w:szCs w:val="21"/>
    </w:rPr>
  </w:style>
  <w:style w:type="paragraph" w:styleId="a0">
    <w:name w:val="List Bullet"/>
    <w:basedOn w:val="ad"/>
    <w:link w:val="afa"/>
    <w:qFormat/>
    <w:rsid w:val="00C51679"/>
    <w:pPr>
      <w:numPr>
        <w:numId w:val="5"/>
      </w:numPr>
      <w:spacing w:before="240" w:after="120" w:line="360" w:lineRule="auto"/>
      <w:ind w:leftChars="200" w:left="840" w:hangingChars="200" w:hanging="200"/>
    </w:pPr>
    <w:rPr>
      <w:rFonts w:ascii="Arial" w:hAnsi="Arial"/>
      <w:bCs/>
      <w:szCs w:val="21"/>
    </w:rPr>
  </w:style>
  <w:style w:type="paragraph" w:styleId="afb">
    <w:name w:val="envelope address"/>
    <w:basedOn w:val="ad"/>
    <w:qFormat/>
    <w:rsid w:val="00C51679"/>
    <w:pPr>
      <w:spacing w:line="360" w:lineRule="auto"/>
      <w:ind w:left="2880"/>
    </w:pPr>
    <w:rPr>
      <w:rFonts w:ascii="Arial" w:hAnsi="Arial" w:cs="Arial"/>
    </w:rPr>
  </w:style>
  <w:style w:type="paragraph" w:styleId="afc">
    <w:name w:val="Document Map"/>
    <w:basedOn w:val="ad"/>
    <w:link w:val="afd"/>
    <w:qFormat/>
    <w:rsid w:val="00C51679"/>
    <w:pPr>
      <w:shd w:val="clear" w:color="auto" w:fill="000080"/>
    </w:pPr>
  </w:style>
  <w:style w:type="paragraph" w:styleId="afe">
    <w:name w:val="toa heading"/>
    <w:basedOn w:val="ad"/>
    <w:next w:val="ad"/>
    <w:qFormat/>
    <w:rsid w:val="00C51679"/>
    <w:pPr>
      <w:spacing w:before="120" w:line="360" w:lineRule="auto"/>
      <w:ind w:firstLineChars="200" w:firstLine="200"/>
      <w:jc w:val="left"/>
    </w:pPr>
    <w:rPr>
      <w:rFonts w:ascii="Arial" w:hAnsi="Arial" w:cs="Arial"/>
      <w:lang w:eastAsia="zh-TW"/>
    </w:rPr>
  </w:style>
  <w:style w:type="paragraph" w:styleId="aff">
    <w:name w:val="annotation text"/>
    <w:basedOn w:val="ad"/>
    <w:link w:val="15"/>
    <w:uiPriority w:val="99"/>
    <w:unhideWhenUsed/>
    <w:qFormat/>
    <w:rsid w:val="00C51679"/>
    <w:pPr>
      <w:jc w:val="left"/>
    </w:pPr>
  </w:style>
  <w:style w:type="paragraph" w:styleId="61">
    <w:name w:val="index 6"/>
    <w:basedOn w:val="ad"/>
    <w:next w:val="ad"/>
    <w:qFormat/>
    <w:rsid w:val="00C51679"/>
    <w:pPr>
      <w:spacing w:before="240" w:line="360" w:lineRule="auto"/>
      <w:ind w:leftChars="1000" w:left="1000" w:firstLineChars="200" w:firstLine="200"/>
    </w:pPr>
    <w:rPr>
      <w:szCs w:val="21"/>
    </w:rPr>
  </w:style>
  <w:style w:type="paragraph" w:styleId="aff0">
    <w:name w:val="Salutation"/>
    <w:basedOn w:val="ad"/>
    <w:next w:val="ad"/>
    <w:link w:val="aff1"/>
    <w:unhideWhenUsed/>
    <w:qFormat/>
    <w:rsid w:val="00C51679"/>
    <w:rPr>
      <w:rFonts w:ascii="Arial" w:hAnsi="Arial" w:cs="Arial"/>
      <w:kern w:val="0"/>
      <w:sz w:val="28"/>
    </w:rPr>
  </w:style>
  <w:style w:type="paragraph" w:styleId="37">
    <w:name w:val="Body Text 3"/>
    <w:basedOn w:val="ad"/>
    <w:link w:val="38"/>
    <w:qFormat/>
    <w:rsid w:val="00C51679"/>
    <w:pPr>
      <w:spacing w:after="120"/>
    </w:pPr>
    <w:rPr>
      <w:sz w:val="16"/>
      <w:szCs w:val="16"/>
    </w:rPr>
  </w:style>
  <w:style w:type="paragraph" w:styleId="aff2">
    <w:name w:val="Closing"/>
    <w:basedOn w:val="ad"/>
    <w:link w:val="aff3"/>
    <w:unhideWhenUsed/>
    <w:qFormat/>
    <w:rsid w:val="00C51679"/>
    <w:pPr>
      <w:ind w:leftChars="2100" w:left="100"/>
    </w:pPr>
    <w:rPr>
      <w:rFonts w:ascii="Arial" w:hAnsi="Arial" w:cs="Arial"/>
      <w:kern w:val="0"/>
      <w:sz w:val="28"/>
    </w:rPr>
  </w:style>
  <w:style w:type="paragraph" w:styleId="30">
    <w:name w:val="List Bullet 3"/>
    <w:basedOn w:val="ad"/>
    <w:qFormat/>
    <w:rsid w:val="00C51679"/>
    <w:pPr>
      <w:numPr>
        <w:numId w:val="6"/>
      </w:numPr>
      <w:spacing w:before="240" w:after="120" w:line="360" w:lineRule="auto"/>
      <w:ind w:firstLine="0"/>
    </w:pPr>
    <w:rPr>
      <w:rFonts w:ascii="Arial" w:hAnsi="Arial"/>
      <w:szCs w:val="21"/>
    </w:rPr>
  </w:style>
  <w:style w:type="paragraph" w:styleId="aff4">
    <w:name w:val="Body Text Indent"/>
    <w:basedOn w:val="ad"/>
    <w:link w:val="aff5"/>
    <w:uiPriority w:val="99"/>
    <w:qFormat/>
    <w:rsid w:val="00C51679"/>
    <w:pPr>
      <w:spacing w:after="120"/>
      <w:ind w:leftChars="200" w:left="420"/>
    </w:pPr>
  </w:style>
  <w:style w:type="paragraph" w:styleId="3">
    <w:name w:val="List Number 3"/>
    <w:basedOn w:val="ad"/>
    <w:qFormat/>
    <w:rsid w:val="00C51679"/>
    <w:pPr>
      <w:numPr>
        <w:numId w:val="7"/>
      </w:numPr>
      <w:spacing w:before="240" w:after="120" w:line="360" w:lineRule="auto"/>
      <w:ind w:left="1680" w:firstLine="0"/>
    </w:pPr>
    <w:rPr>
      <w:rFonts w:ascii="Arial" w:hAnsi="Arial"/>
      <w:szCs w:val="21"/>
    </w:rPr>
  </w:style>
  <w:style w:type="paragraph" w:styleId="27">
    <w:name w:val="List 2"/>
    <w:basedOn w:val="ad"/>
    <w:unhideWhenUsed/>
    <w:qFormat/>
    <w:rsid w:val="00C51679"/>
    <w:pPr>
      <w:ind w:leftChars="200" w:left="100" w:hangingChars="200" w:hanging="200"/>
    </w:pPr>
  </w:style>
  <w:style w:type="paragraph" w:styleId="aff6">
    <w:name w:val="List Continue"/>
    <w:basedOn w:val="ad"/>
    <w:qFormat/>
    <w:rsid w:val="00C51679"/>
    <w:pPr>
      <w:widowControl/>
      <w:spacing w:after="120" w:line="360" w:lineRule="auto"/>
      <w:ind w:leftChars="200" w:left="420"/>
      <w:jc w:val="left"/>
    </w:pPr>
    <w:rPr>
      <w:rFonts w:ascii="宋体" w:hAnsi="宋体"/>
      <w:kern w:val="0"/>
      <w:sz w:val="24"/>
    </w:rPr>
  </w:style>
  <w:style w:type="paragraph" w:styleId="aff7">
    <w:name w:val="Block Text"/>
    <w:basedOn w:val="ad"/>
    <w:qFormat/>
    <w:rsid w:val="00C51679"/>
    <w:pPr>
      <w:ind w:leftChars="-50" w:left="-105" w:rightChars="-50" w:right="-105"/>
      <w:jc w:val="center"/>
    </w:pPr>
    <w:rPr>
      <w:rFonts w:ascii="宋体" w:eastAsia="华文细黑"/>
      <w:spacing w:val="24"/>
      <w:sz w:val="24"/>
      <w:szCs w:val="20"/>
    </w:rPr>
  </w:style>
  <w:style w:type="paragraph" w:styleId="22">
    <w:name w:val="List Bullet 2"/>
    <w:basedOn w:val="ad"/>
    <w:link w:val="28"/>
    <w:qFormat/>
    <w:rsid w:val="00C51679"/>
    <w:pPr>
      <w:numPr>
        <w:numId w:val="8"/>
      </w:numPr>
      <w:spacing w:before="240" w:after="120" w:line="360" w:lineRule="auto"/>
      <w:ind w:firstLine="0"/>
    </w:pPr>
    <w:rPr>
      <w:rFonts w:ascii="Arial" w:hAnsi="Arial"/>
      <w:bCs/>
      <w:szCs w:val="21"/>
    </w:rPr>
  </w:style>
  <w:style w:type="paragraph" w:styleId="HTML">
    <w:name w:val="HTML Address"/>
    <w:basedOn w:val="ad"/>
    <w:link w:val="HTML0"/>
    <w:unhideWhenUsed/>
    <w:qFormat/>
    <w:rsid w:val="00C51679"/>
    <w:rPr>
      <w:i/>
      <w:iCs/>
      <w:kern w:val="0"/>
      <w:sz w:val="20"/>
    </w:rPr>
  </w:style>
  <w:style w:type="paragraph" w:styleId="48">
    <w:name w:val="index 4"/>
    <w:basedOn w:val="ad"/>
    <w:next w:val="ad"/>
    <w:qFormat/>
    <w:rsid w:val="00C51679"/>
    <w:pPr>
      <w:spacing w:before="240" w:line="360" w:lineRule="auto"/>
      <w:ind w:leftChars="600" w:left="600" w:firstLineChars="200" w:firstLine="200"/>
    </w:pPr>
    <w:rPr>
      <w:szCs w:val="21"/>
    </w:rPr>
  </w:style>
  <w:style w:type="paragraph" w:styleId="TOC5">
    <w:name w:val="toc 5"/>
    <w:basedOn w:val="ad"/>
    <w:next w:val="ad"/>
    <w:qFormat/>
    <w:rsid w:val="00C51679"/>
    <w:pPr>
      <w:ind w:leftChars="800" w:left="1680"/>
    </w:pPr>
  </w:style>
  <w:style w:type="paragraph" w:styleId="TOC3">
    <w:name w:val="toc 3"/>
    <w:basedOn w:val="ad"/>
    <w:next w:val="ad"/>
    <w:uiPriority w:val="39"/>
    <w:qFormat/>
    <w:rsid w:val="00C51679"/>
    <w:pPr>
      <w:tabs>
        <w:tab w:val="left" w:pos="1440"/>
        <w:tab w:val="right" w:leader="dot" w:pos="8937"/>
      </w:tabs>
      <w:ind w:leftChars="400" w:left="840"/>
    </w:pPr>
    <w:rPr>
      <w:rFonts w:ascii="仿宋_GB2312" w:eastAsia="仿宋_GB2312" w:hAnsi="宋体"/>
      <w:sz w:val="24"/>
    </w:rPr>
  </w:style>
  <w:style w:type="paragraph" w:styleId="aff8">
    <w:name w:val="Plain Text"/>
    <w:basedOn w:val="ad"/>
    <w:link w:val="aff9"/>
    <w:qFormat/>
    <w:rsid w:val="00C51679"/>
    <w:rPr>
      <w:rFonts w:ascii="宋体" w:hAnsi="Courier New"/>
      <w:szCs w:val="20"/>
    </w:rPr>
  </w:style>
  <w:style w:type="paragraph" w:styleId="52">
    <w:name w:val="List Bullet 5"/>
    <w:basedOn w:val="ad"/>
    <w:qFormat/>
    <w:rsid w:val="00C51679"/>
    <w:pPr>
      <w:tabs>
        <w:tab w:val="left" w:pos="2098"/>
      </w:tabs>
      <w:spacing w:before="240" w:after="120" w:line="360" w:lineRule="auto"/>
      <w:ind w:left="2098" w:hanging="420"/>
    </w:pPr>
    <w:rPr>
      <w:szCs w:val="21"/>
    </w:rPr>
  </w:style>
  <w:style w:type="paragraph" w:styleId="4">
    <w:name w:val="List Number 4"/>
    <w:basedOn w:val="ad"/>
    <w:qFormat/>
    <w:rsid w:val="00C51679"/>
    <w:pPr>
      <w:numPr>
        <w:numId w:val="9"/>
      </w:numPr>
      <w:spacing w:before="240" w:after="120" w:line="360" w:lineRule="auto"/>
      <w:ind w:left="2100" w:firstLine="0"/>
    </w:pPr>
    <w:rPr>
      <w:rFonts w:ascii="Arial" w:hAnsi="Arial"/>
      <w:szCs w:val="21"/>
    </w:rPr>
  </w:style>
  <w:style w:type="paragraph" w:styleId="TOC8">
    <w:name w:val="toc 8"/>
    <w:basedOn w:val="ad"/>
    <w:next w:val="ad"/>
    <w:unhideWhenUsed/>
    <w:qFormat/>
    <w:rsid w:val="00C51679"/>
    <w:pPr>
      <w:ind w:leftChars="1400" w:left="2940"/>
    </w:pPr>
    <w:rPr>
      <w:rFonts w:ascii="Calibri" w:hAnsi="Calibri"/>
      <w:szCs w:val="22"/>
    </w:rPr>
  </w:style>
  <w:style w:type="paragraph" w:styleId="39">
    <w:name w:val="index 3"/>
    <w:basedOn w:val="ad"/>
    <w:next w:val="ad"/>
    <w:qFormat/>
    <w:rsid w:val="00C51679"/>
    <w:pPr>
      <w:spacing w:before="240" w:line="360" w:lineRule="auto"/>
      <w:ind w:leftChars="400" w:left="400" w:firstLineChars="200" w:firstLine="200"/>
    </w:pPr>
    <w:rPr>
      <w:szCs w:val="21"/>
    </w:rPr>
  </w:style>
  <w:style w:type="paragraph" w:styleId="affa">
    <w:name w:val="Date"/>
    <w:basedOn w:val="ad"/>
    <w:next w:val="ad"/>
    <w:link w:val="affb"/>
    <w:qFormat/>
    <w:rsid w:val="00C51679"/>
    <w:pPr>
      <w:ind w:leftChars="2500" w:left="100"/>
    </w:pPr>
  </w:style>
  <w:style w:type="paragraph" w:styleId="29">
    <w:name w:val="Body Text Indent 2"/>
    <w:basedOn w:val="ad"/>
    <w:link w:val="2a"/>
    <w:qFormat/>
    <w:rsid w:val="00C51679"/>
    <w:pPr>
      <w:ind w:firstLineChars="200" w:firstLine="480"/>
    </w:pPr>
    <w:rPr>
      <w:rFonts w:ascii="仿宋_GB2312" w:eastAsia="仿宋_GB2312"/>
      <w:sz w:val="24"/>
    </w:rPr>
  </w:style>
  <w:style w:type="paragraph" w:styleId="affc">
    <w:name w:val="endnote text"/>
    <w:basedOn w:val="ad"/>
    <w:link w:val="affd"/>
    <w:unhideWhenUsed/>
    <w:qFormat/>
    <w:rsid w:val="00C51679"/>
    <w:pPr>
      <w:snapToGrid w:val="0"/>
      <w:jc w:val="left"/>
    </w:pPr>
    <w:rPr>
      <w:sz w:val="24"/>
    </w:rPr>
  </w:style>
  <w:style w:type="paragraph" w:styleId="affe">
    <w:name w:val="Balloon Text"/>
    <w:basedOn w:val="ad"/>
    <w:link w:val="afff"/>
    <w:qFormat/>
    <w:rsid w:val="00C51679"/>
    <w:rPr>
      <w:sz w:val="18"/>
      <w:szCs w:val="18"/>
    </w:rPr>
  </w:style>
  <w:style w:type="paragraph" w:styleId="afff0">
    <w:name w:val="footer"/>
    <w:basedOn w:val="ad"/>
    <w:link w:val="2b"/>
    <w:qFormat/>
    <w:rsid w:val="00C51679"/>
    <w:pPr>
      <w:tabs>
        <w:tab w:val="center" w:pos="4153"/>
        <w:tab w:val="right" w:pos="8306"/>
      </w:tabs>
      <w:autoSpaceDE w:val="0"/>
      <w:autoSpaceDN w:val="0"/>
      <w:adjustRightInd w:val="0"/>
      <w:snapToGrid w:val="0"/>
      <w:jc w:val="left"/>
    </w:pPr>
    <w:rPr>
      <w:rFonts w:ascii="宋体"/>
      <w:kern w:val="0"/>
      <w:sz w:val="18"/>
      <w:szCs w:val="20"/>
    </w:rPr>
  </w:style>
  <w:style w:type="paragraph" w:styleId="afff1">
    <w:name w:val="header"/>
    <w:basedOn w:val="ad"/>
    <w:link w:val="afff2"/>
    <w:qFormat/>
    <w:rsid w:val="00C51679"/>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rsid w:val="00C51679"/>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d"/>
    <w:next w:val="ad"/>
    <w:qFormat/>
    <w:rsid w:val="00C51679"/>
    <w:pPr>
      <w:ind w:leftChars="600" w:left="1260"/>
    </w:pPr>
  </w:style>
  <w:style w:type="paragraph" w:styleId="afff3">
    <w:name w:val="index heading"/>
    <w:basedOn w:val="ad"/>
    <w:next w:val="16"/>
    <w:qFormat/>
    <w:rsid w:val="00C51679"/>
    <w:pPr>
      <w:spacing w:before="240" w:line="360" w:lineRule="auto"/>
      <w:ind w:firstLineChars="200" w:firstLine="200"/>
    </w:pPr>
    <w:rPr>
      <w:szCs w:val="21"/>
    </w:rPr>
  </w:style>
  <w:style w:type="paragraph" w:styleId="16">
    <w:name w:val="index 1"/>
    <w:basedOn w:val="ad"/>
    <w:next w:val="ad"/>
    <w:qFormat/>
    <w:rsid w:val="00C51679"/>
    <w:rPr>
      <w:szCs w:val="20"/>
    </w:rPr>
  </w:style>
  <w:style w:type="paragraph" w:styleId="afff4">
    <w:name w:val="Subtitle"/>
    <w:basedOn w:val="ad"/>
    <w:next w:val="ad"/>
    <w:link w:val="afff5"/>
    <w:qFormat/>
    <w:rsid w:val="00C51679"/>
    <w:pPr>
      <w:spacing w:before="240" w:after="60" w:line="312" w:lineRule="auto"/>
      <w:jc w:val="center"/>
      <w:outlineLvl w:val="1"/>
    </w:pPr>
    <w:rPr>
      <w:rFonts w:ascii="Cambria" w:hAnsi="Cambria"/>
      <w:b/>
      <w:bCs/>
      <w:kern w:val="28"/>
      <w:sz w:val="32"/>
      <w:szCs w:val="32"/>
    </w:rPr>
  </w:style>
  <w:style w:type="paragraph" w:styleId="53">
    <w:name w:val="List Number 5"/>
    <w:basedOn w:val="ad"/>
    <w:qFormat/>
    <w:rsid w:val="00C51679"/>
    <w:pPr>
      <w:tabs>
        <w:tab w:val="left" w:pos="1259"/>
      </w:tabs>
      <w:spacing w:before="240" w:after="120" w:line="360" w:lineRule="auto"/>
      <w:ind w:left="1259" w:hanging="420"/>
    </w:pPr>
    <w:rPr>
      <w:szCs w:val="21"/>
    </w:rPr>
  </w:style>
  <w:style w:type="paragraph" w:styleId="afff6">
    <w:name w:val="List"/>
    <w:basedOn w:val="ad"/>
    <w:qFormat/>
    <w:rsid w:val="00C51679"/>
    <w:pPr>
      <w:tabs>
        <w:tab w:val="left" w:pos="960"/>
      </w:tabs>
      <w:adjustRightInd w:val="0"/>
      <w:snapToGrid w:val="0"/>
      <w:spacing w:line="360" w:lineRule="auto"/>
      <w:ind w:left="960" w:firstLineChars="200" w:hanging="420"/>
    </w:pPr>
    <w:rPr>
      <w:bCs/>
      <w:kern w:val="0"/>
      <w:sz w:val="24"/>
      <w:szCs w:val="20"/>
    </w:rPr>
  </w:style>
  <w:style w:type="paragraph" w:styleId="afff7">
    <w:name w:val="footnote text"/>
    <w:basedOn w:val="ad"/>
    <w:link w:val="afff8"/>
    <w:qFormat/>
    <w:rsid w:val="00C51679"/>
    <w:pPr>
      <w:snapToGrid w:val="0"/>
      <w:spacing w:before="240" w:line="360" w:lineRule="auto"/>
      <w:ind w:firstLineChars="200" w:firstLine="200"/>
      <w:jc w:val="left"/>
    </w:pPr>
    <w:rPr>
      <w:b/>
      <w:sz w:val="18"/>
      <w:szCs w:val="21"/>
    </w:rPr>
  </w:style>
  <w:style w:type="paragraph" w:styleId="TOC6">
    <w:name w:val="toc 6"/>
    <w:basedOn w:val="ad"/>
    <w:next w:val="ad"/>
    <w:unhideWhenUsed/>
    <w:qFormat/>
    <w:rsid w:val="00C51679"/>
    <w:pPr>
      <w:ind w:leftChars="1000" w:left="2100"/>
    </w:pPr>
    <w:rPr>
      <w:rFonts w:ascii="Calibri" w:hAnsi="Calibri"/>
      <w:szCs w:val="22"/>
    </w:rPr>
  </w:style>
  <w:style w:type="paragraph" w:styleId="54">
    <w:name w:val="List 5"/>
    <w:basedOn w:val="ad"/>
    <w:qFormat/>
    <w:rsid w:val="00C51679"/>
    <w:pPr>
      <w:ind w:left="100" w:hanging="200"/>
    </w:pPr>
    <w:rPr>
      <w:szCs w:val="20"/>
    </w:rPr>
  </w:style>
  <w:style w:type="paragraph" w:styleId="3a">
    <w:name w:val="Body Text Indent 3"/>
    <w:basedOn w:val="ad"/>
    <w:link w:val="3b"/>
    <w:qFormat/>
    <w:rsid w:val="00C51679"/>
    <w:pPr>
      <w:spacing w:after="120"/>
      <w:ind w:leftChars="200" w:left="420"/>
    </w:pPr>
    <w:rPr>
      <w:sz w:val="16"/>
      <w:szCs w:val="16"/>
    </w:rPr>
  </w:style>
  <w:style w:type="paragraph" w:styleId="71">
    <w:name w:val="index 7"/>
    <w:basedOn w:val="ad"/>
    <w:next w:val="ad"/>
    <w:qFormat/>
    <w:rsid w:val="00C51679"/>
    <w:pPr>
      <w:spacing w:before="240" w:line="360" w:lineRule="auto"/>
      <w:ind w:leftChars="1200" w:left="1200" w:firstLineChars="200" w:firstLine="200"/>
    </w:pPr>
    <w:rPr>
      <w:szCs w:val="21"/>
    </w:rPr>
  </w:style>
  <w:style w:type="paragraph" w:styleId="91">
    <w:name w:val="index 9"/>
    <w:basedOn w:val="ad"/>
    <w:next w:val="ad"/>
    <w:qFormat/>
    <w:rsid w:val="00C51679"/>
    <w:pPr>
      <w:spacing w:before="240" w:line="360" w:lineRule="auto"/>
      <w:ind w:leftChars="1600" w:left="1600" w:firstLineChars="200" w:firstLine="200"/>
    </w:pPr>
    <w:rPr>
      <w:szCs w:val="21"/>
    </w:rPr>
  </w:style>
  <w:style w:type="paragraph" w:styleId="afff9">
    <w:name w:val="table of figures"/>
    <w:basedOn w:val="ad"/>
    <w:next w:val="ad"/>
    <w:qFormat/>
    <w:rsid w:val="00C51679"/>
    <w:pPr>
      <w:ind w:leftChars="200" w:left="200" w:hangingChars="200" w:hanging="200"/>
    </w:pPr>
    <w:rPr>
      <w:szCs w:val="21"/>
    </w:rPr>
  </w:style>
  <w:style w:type="paragraph" w:styleId="TOC2">
    <w:name w:val="toc 2"/>
    <w:basedOn w:val="ad"/>
    <w:next w:val="ad"/>
    <w:uiPriority w:val="39"/>
    <w:qFormat/>
    <w:rsid w:val="00C51679"/>
    <w:pPr>
      <w:ind w:leftChars="200" w:left="420"/>
    </w:pPr>
  </w:style>
  <w:style w:type="paragraph" w:styleId="TOC9">
    <w:name w:val="toc 9"/>
    <w:basedOn w:val="ad"/>
    <w:next w:val="ad"/>
    <w:unhideWhenUsed/>
    <w:qFormat/>
    <w:rsid w:val="00C51679"/>
    <w:pPr>
      <w:ind w:leftChars="1600" w:left="3360"/>
    </w:pPr>
    <w:rPr>
      <w:rFonts w:ascii="Calibri" w:hAnsi="Calibri"/>
      <w:szCs w:val="22"/>
    </w:rPr>
  </w:style>
  <w:style w:type="paragraph" w:styleId="2c">
    <w:name w:val="Body Text 2"/>
    <w:basedOn w:val="ad"/>
    <w:link w:val="2d"/>
    <w:qFormat/>
    <w:rsid w:val="00C51679"/>
    <w:pPr>
      <w:spacing w:after="120" w:line="480" w:lineRule="auto"/>
    </w:pPr>
    <w:rPr>
      <w:lang w:val="zh-CN"/>
    </w:rPr>
  </w:style>
  <w:style w:type="paragraph" w:styleId="49">
    <w:name w:val="List 4"/>
    <w:basedOn w:val="ad"/>
    <w:qFormat/>
    <w:rsid w:val="00C51679"/>
    <w:pPr>
      <w:spacing w:line="360" w:lineRule="auto"/>
      <w:ind w:left="1680" w:firstLineChars="200" w:hanging="420"/>
    </w:pPr>
    <w:rPr>
      <w:sz w:val="24"/>
      <w:szCs w:val="20"/>
    </w:rPr>
  </w:style>
  <w:style w:type="paragraph" w:styleId="2e">
    <w:name w:val="List Continue 2"/>
    <w:basedOn w:val="ad"/>
    <w:qFormat/>
    <w:rsid w:val="00C51679"/>
    <w:pPr>
      <w:spacing w:after="120"/>
      <w:ind w:leftChars="400" w:left="840"/>
      <w:contextualSpacing/>
    </w:pPr>
    <w:rPr>
      <w:szCs w:val="21"/>
    </w:rPr>
  </w:style>
  <w:style w:type="paragraph" w:styleId="HTML1">
    <w:name w:val="HTML Preformatted"/>
    <w:basedOn w:val="ad"/>
    <w:link w:val="HTML2"/>
    <w:unhideWhenUsed/>
    <w:qFormat/>
    <w:rsid w:val="00C51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a">
    <w:name w:val="Normal (Web)"/>
    <w:basedOn w:val="ad"/>
    <w:uiPriority w:val="99"/>
    <w:qFormat/>
    <w:rsid w:val="00C51679"/>
    <w:pPr>
      <w:widowControl/>
      <w:spacing w:before="100" w:beforeAutospacing="1" w:after="100" w:afterAutospacing="1"/>
      <w:jc w:val="left"/>
    </w:pPr>
    <w:rPr>
      <w:rFonts w:ascii="宋体" w:hAnsi="宋体" w:cs="宋体"/>
      <w:kern w:val="0"/>
      <w:sz w:val="24"/>
    </w:rPr>
  </w:style>
  <w:style w:type="paragraph" w:styleId="2f">
    <w:name w:val="index 2"/>
    <w:basedOn w:val="ad"/>
    <w:next w:val="ad"/>
    <w:qFormat/>
    <w:rsid w:val="00C51679"/>
    <w:pPr>
      <w:spacing w:before="240" w:line="360" w:lineRule="auto"/>
      <w:ind w:leftChars="200" w:left="200" w:firstLineChars="200" w:firstLine="200"/>
    </w:pPr>
    <w:rPr>
      <w:szCs w:val="21"/>
    </w:rPr>
  </w:style>
  <w:style w:type="paragraph" w:styleId="afffb">
    <w:name w:val="Title"/>
    <w:basedOn w:val="ad"/>
    <w:link w:val="afffc"/>
    <w:uiPriority w:val="10"/>
    <w:qFormat/>
    <w:rsid w:val="00C51679"/>
    <w:pPr>
      <w:spacing w:before="240" w:after="60"/>
      <w:jc w:val="center"/>
      <w:outlineLvl w:val="0"/>
    </w:pPr>
    <w:rPr>
      <w:rFonts w:ascii="Arial" w:hAnsi="Arial"/>
      <w:b/>
      <w:bCs/>
      <w:sz w:val="32"/>
      <w:szCs w:val="32"/>
      <w:lang w:val="zh-CN"/>
    </w:rPr>
  </w:style>
  <w:style w:type="paragraph" w:styleId="afffd">
    <w:name w:val="annotation subject"/>
    <w:basedOn w:val="aff"/>
    <w:next w:val="aff"/>
    <w:link w:val="afffe"/>
    <w:qFormat/>
    <w:rsid w:val="00C51679"/>
    <w:rPr>
      <w:b/>
      <w:bCs/>
    </w:rPr>
  </w:style>
  <w:style w:type="paragraph" w:styleId="affff">
    <w:name w:val="Body Text First Indent"/>
    <w:basedOn w:val="ae"/>
    <w:link w:val="affff0"/>
    <w:qFormat/>
    <w:rsid w:val="00C51679"/>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4"/>
    <w:next w:val="ad"/>
    <w:link w:val="2f1"/>
    <w:unhideWhenUsed/>
    <w:qFormat/>
    <w:rsid w:val="00C51679"/>
    <w:pPr>
      <w:ind w:firstLineChars="200" w:firstLine="420"/>
    </w:pPr>
    <w:rPr>
      <w:kern w:val="0"/>
      <w:sz w:val="20"/>
      <w:szCs w:val="20"/>
    </w:rPr>
  </w:style>
  <w:style w:type="table" w:styleId="affff1">
    <w:name w:val="Table Grid"/>
    <w:basedOn w:val="af1"/>
    <w:qFormat/>
    <w:rsid w:val="00C516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C51679"/>
    <w:rPr>
      <w:b/>
      <w:bCs/>
    </w:rPr>
  </w:style>
  <w:style w:type="character" w:styleId="affff3">
    <w:name w:val="endnote reference"/>
    <w:uiPriority w:val="99"/>
    <w:unhideWhenUsed/>
    <w:qFormat/>
    <w:rsid w:val="00C51679"/>
    <w:rPr>
      <w:vertAlign w:val="superscript"/>
    </w:rPr>
  </w:style>
  <w:style w:type="character" w:styleId="affff4">
    <w:name w:val="page number"/>
    <w:basedOn w:val="af0"/>
    <w:qFormat/>
    <w:rsid w:val="00C51679"/>
  </w:style>
  <w:style w:type="character" w:styleId="affff5">
    <w:name w:val="FollowedHyperlink"/>
    <w:uiPriority w:val="99"/>
    <w:unhideWhenUsed/>
    <w:qFormat/>
    <w:rsid w:val="00C51679"/>
    <w:rPr>
      <w:color w:val="800080"/>
      <w:u w:val="single"/>
    </w:rPr>
  </w:style>
  <w:style w:type="character" w:styleId="affff6">
    <w:name w:val="Emphasis"/>
    <w:uiPriority w:val="20"/>
    <w:qFormat/>
    <w:rsid w:val="00C51679"/>
    <w:rPr>
      <w:color w:val="CC0000"/>
    </w:rPr>
  </w:style>
  <w:style w:type="character" w:styleId="affff7">
    <w:name w:val="line number"/>
    <w:qFormat/>
    <w:rsid w:val="00C51679"/>
  </w:style>
  <w:style w:type="character" w:styleId="HTML3">
    <w:name w:val="HTML Definition"/>
    <w:uiPriority w:val="99"/>
    <w:qFormat/>
    <w:rsid w:val="00C51679"/>
    <w:rPr>
      <w:i/>
      <w:iCs/>
    </w:rPr>
  </w:style>
  <w:style w:type="character" w:styleId="HTML4">
    <w:name w:val="HTML Typewriter"/>
    <w:unhideWhenUsed/>
    <w:qFormat/>
    <w:rsid w:val="00C51679"/>
    <w:rPr>
      <w:rFonts w:ascii="Courier New" w:eastAsia="Times New Roman" w:hAnsi="Courier New" w:cs="Times New Roman" w:hint="default"/>
      <w:sz w:val="24"/>
      <w:szCs w:val="24"/>
    </w:rPr>
  </w:style>
  <w:style w:type="character" w:styleId="HTML5">
    <w:name w:val="HTML Acronym"/>
    <w:qFormat/>
    <w:rsid w:val="00C51679"/>
  </w:style>
  <w:style w:type="character" w:styleId="HTML6">
    <w:name w:val="HTML Variable"/>
    <w:uiPriority w:val="99"/>
    <w:qFormat/>
    <w:rsid w:val="00C51679"/>
    <w:rPr>
      <w:i/>
      <w:iCs/>
    </w:rPr>
  </w:style>
  <w:style w:type="character" w:styleId="affff8">
    <w:name w:val="Hyperlink"/>
    <w:uiPriority w:val="99"/>
    <w:qFormat/>
    <w:rsid w:val="00C51679"/>
    <w:rPr>
      <w:color w:val="0000FF"/>
      <w:u w:val="single"/>
    </w:rPr>
  </w:style>
  <w:style w:type="character" w:styleId="HTML7">
    <w:name w:val="HTML Code"/>
    <w:uiPriority w:val="99"/>
    <w:unhideWhenUsed/>
    <w:qFormat/>
    <w:rsid w:val="00C51679"/>
    <w:rPr>
      <w:rFonts w:ascii="Courier New" w:eastAsia="Times New Roman" w:hAnsi="Courier New" w:cs="Times New Roman" w:hint="default"/>
      <w:sz w:val="24"/>
      <w:szCs w:val="24"/>
    </w:rPr>
  </w:style>
  <w:style w:type="character" w:styleId="affff9">
    <w:name w:val="annotation reference"/>
    <w:uiPriority w:val="99"/>
    <w:qFormat/>
    <w:rsid w:val="00C51679"/>
    <w:rPr>
      <w:sz w:val="21"/>
      <w:szCs w:val="21"/>
    </w:rPr>
  </w:style>
  <w:style w:type="character" w:styleId="HTML8">
    <w:name w:val="HTML Cite"/>
    <w:uiPriority w:val="99"/>
    <w:qFormat/>
    <w:rsid w:val="00C51679"/>
    <w:rPr>
      <w:i/>
      <w:iCs/>
    </w:rPr>
  </w:style>
  <w:style w:type="character" w:styleId="affffa">
    <w:name w:val="footnote reference"/>
    <w:qFormat/>
    <w:rsid w:val="00C51679"/>
    <w:rPr>
      <w:vertAlign w:val="superscript"/>
    </w:rPr>
  </w:style>
  <w:style w:type="character" w:styleId="HTML9">
    <w:name w:val="HTML Keyboard"/>
    <w:uiPriority w:val="99"/>
    <w:unhideWhenUsed/>
    <w:qFormat/>
    <w:rsid w:val="00C51679"/>
    <w:rPr>
      <w:rFonts w:ascii="Courier New" w:eastAsia="Times New Roman" w:hAnsi="Courier New" w:cs="Times New Roman" w:hint="default"/>
      <w:sz w:val="24"/>
      <w:szCs w:val="24"/>
    </w:rPr>
  </w:style>
  <w:style w:type="character" w:styleId="HTMLa">
    <w:name w:val="HTML Sample"/>
    <w:uiPriority w:val="99"/>
    <w:unhideWhenUsed/>
    <w:qFormat/>
    <w:rsid w:val="00C51679"/>
    <w:rPr>
      <w:rFonts w:ascii="Courier New" w:eastAsia="Times New Roman" w:hAnsi="Courier New" w:cs="Times New Roman" w:hint="default"/>
    </w:rPr>
  </w:style>
  <w:style w:type="character" w:customStyle="1" w:styleId="13">
    <w:name w:val="标题 1 字符"/>
    <w:link w:val="11"/>
    <w:qFormat/>
    <w:rsid w:val="00C51679"/>
    <w:rPr>
      <w:rFonts w:ascii="宋体"/>
      <w:b/>
      <w:kern w:val="44"/>
      <w:sz w:val="32"/>
    </w:rPr>
  </w:style>
  <w:style w:type="character" w:customStyle="1" w:styleId="55">
    <w:name w:val="标题 5 字符"/>
    <w:uiPriority w:val="9"/>
    <w:semiHidden/>
    <w:qFormat/>
    <w:rsid w:val="00C51679"/>
    <w:rPr>
      <w:rFonts w:ascii="Times New Roman" w:eastAsia="宋体" w:hAnsi="Times New Roman" w:cs="Times New Roman"/>
      <w:b/>
      <w:bCs/>
      <w:sz w:val="28"/>
      <w:szCs w:val="28"/>
    </w:rPr>
  </w:style>
  <w:style w:type="paragraph" w:styleId="affffb">
    <w:name w:val="List Paragraph"/>
    <w:basedOn w:val="ad"/>
    <w:link w:val="affffc"/>
    <w:uiPriority w:val="34"/>
    <w:qFormat/>
    <w:rsid w:val="00C51679"/>
    <w:pPr>
      <w:spacing w:line="360" w:lineRule="auto"/>
      <w:ind w:firstLineChars="200" w:firstLine="420"/>
    </w:pPr>
    <w:rPr>
      <w:sz w:val="24"/>
    </w:rPr>
  </w:style>
  <w:style w:type="character" w:customStyle="1" w:styleId="3Char">
    <w:name w:val="样式3 Char"/>
    <w:link w:val="3c"/>
    <w:qFormat/>
    <w:rsid w:val="00C51679"/>
    <w:rPr>
      <w:rFonts w:ascii="微软雅黑" w:eastAsia="微软雅黑" w:hAnsi="微软雅黑"/>
      <w:kern w:val="2"/>
      <w:sz w:val="24"/>
      <w:szCs w:val="22"/>
    </w:rPr>
  </w:style>
  <w:style w:type="paragraph" w:customStyle="1" w:styleId="3c">
    <w:name w:val="样式3"/>
    <w:basedOn w:val="ad"/>
    <w:link w:val="3Char"/>
    <w:qFormat/>
    <w:rsid w:val="00C51679"/>
    <w:rPr>
      <w:rFonts w:ascii="微软雅黑" w:eastAsia="微软雅黑" w:hAnsi="微软雅黑"/>
      <w:sz w:val="24"/>
      <w:szCs w:val="22"/>
    </w:rPr>
  </w:style>
  <w:style w:type="character" w:customStyle="1" w:styleId="2CharChar">
    <w:name w:val="正文首行缩进2字符 Char Char"/>
    <w:link w:val="2f2"/>
    <w:qFormat/>
    <w:rsid w:val="00C51679"/>
    <w:rPr>
      <w:rFonts w:ascii="宋体" w:hAnsi="宋体"/>
      <w:kern w:val="2"/>
      <w:sz w:val="24"/>
      <w:szCs w:val="24"/>
    </w:rPr>
  </w:style>
  <w:style w:type="paragraph" w:customStyle="1" w:styleId="2f2">
    <w:name w:val="正文首行缩进2字符"/>
    <w:basedOn w:val="29"/>
    <w:link w:val="2CharChar"/>
    <w:qFormat/>
    <w:rsid w:val="00C51679"/>
    <w:pPr>
      <w:spacing w:line="360" w:lineRule="auto"/>
    </w:pPr>
    <w:rPr>
      <w:rFonts w:ascii="宋体" w:eastAsia="宋体" w:hAnsi="宋体"/>
    </w:rPr>
  </w:style>
  <w:style w:type="character" w:customStyle="1" w:styleId="Char">
    <w:name w:val="图 Char"/>
    <w:link w:val="affffd"/>
    <w:qFormat/>
    <w:rsid w:val="00C51679"/>
    <w:rPr>
      <w:rFonts w:ascii="仿宋" w:eastAsia="仿宋" w:cs="仿宋"/>
      <w:sz w:val="21"/>
      <w:szCs w:val="24"/>
      <w:lang w:val="zh-CN"/>
    </w:rPr>
  </w:style>
  <w:style w:type="paragraph" w:customStyle="1" w:styleId="affffd">
    <w:name w:val="图"/>
    <w:basedOn w:val="ad"/>
    <w:link w:val="Char"/>
    <w:qFormat/>
    <w:rsid w:val="00C51679"/>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sid w:val="00C51679"/>
    <w:rPr>
      <w:kern w:val="2"/>
      <w:sz w:val="21"/>
      <w:szCs w:val="24"/>
      <w:lang w:val="zh-CN"/>
    </w:rPr>
  </w:style>
  <w:style w:type="character" w:customStyle="1" w:styleId="afffe">
    <w:name w:val="批注主题 字符"/>
    <w:link w:val="afffd"/>
    <w:qFormat/>
    <w:rsid w:val="00C51679"/>
    <w:rPr>
      <w:b/>
      <w:bCs/>
      <w:kern w:val="2"/>
      <w:sz w:val="21"/>
      <w:szCs w:val="24"/>
    </w:rPr>
  </w:style>
  <w:style w:type="character" w:customStyle="1" w:styleId="Char2">
    <w:name w:val="普通文字 Char2"/>
    <w:qFormat/>
    <w:rsid w:val="00C51679"/>
    <w:rPr>
      <w:rFonts w:ascii="宋体" w:eastAsia="宋体" w:hAnsi="Courier New" w:cs="Courier New"/>
      <w:kern w:val="2"/>
      <w:sz w:val="24"/>
      <w:szCs w:val="21"/>
      <w:lang w:val="en-US" w:eastAsia="zh-CN" w:bidi="ar-SA"/>
    </w:rPr>
  </w:style>
  <w:style w:type="character" w:customStyle="1" w:styleId="70">
    <w:name w:val="标题 7 字符"/>
    <w:link w:val="7"/>
    <w:uiPriority w:val="9"/>
    <w:qFormat/>
    <w:rsid w:val="00C51679"/>
    <w:rPr>
      <w:b/>
      <w:bCs/>
      <w:kern w:val="2"/>
      <w:sz w:val="24"/>
      <w:szCs w:val="24"/>
    </w:rPr>
  </w:style>
  <w:style w:type="character" w:customStyle="1" w:styleId="HTML0">
    <w:name w:val="HTML 地址 字符"/>
    <w:link w:val="HTML"/>
    <w:qFormat/>
    <w:rsid w:val="00C51679"/>
    <w:rPr>
      <w:i/>
      <w:iCs/>
      <w:szCs w:val="24"/>
    </w:rPr>
  </w:style>
  <w:style w:type="character" w:customStyle="1" w:styleId="afd">
    <w:name w:val="文档结构图 字符"/>
    <w:link w:val="afc"/>
    <w:uiPriority w:val="99"/>
    <w:qFormat/>
    <w:rsid w:val="00C51679"/>
    <w:rPr>
      <w:kern w:val="2"/>
      <w:sz w:val="21"/>
      <w:szCs w:val="24"/>
      <w:shd w:val="clear" w:color="auto" w:fill="000080"/>
    </w:rPr>
  </w:style>
  <w:style w:type="character" w:customStyle="1" w:styleId="af3">
    <w:name w:val="正文文本 字符"/>
    <w:link w:val="ae"/>
    <w:qFormat/>
    <w:rsid w:val="00C51679"/>
    <w:rPr>
      <w:rFonts w:ascii="宋体" w:hAnsi="宋体"/>
      <w:kern w:val="2"/>
      <w:sz w:val="24"/>
      <w:szCs w:val="24"/>
    </w:rPr>
  </w:style>
  <w:style w:type="character" w:customStyle="1" w:styleId="17">
    <w:name w:val="页脚 字符1"/>
    <w:uiPriority w:val="99"/>
    <w:qFormat/>
    <w:rsid w:val="00C51679"/>
    <w:rPr>
      <w:kern w:val="2"/>
      <w:sz w:val="18"/>
    </w:rPr>
  </w:style>
  <w:style w:type="character" w:customStyle="1" w:styleId="af5">
    <w:name w:val="宏文本 字符"/>
    <w:link w:val="af4"/>
    <w:qFormat/>
    <w:rsid w:val="00C51679"/>
    <w:rPr>
      <w:rFonts w:ascii="宋体" w:hAnsi="宋体"/>
      <w:sz w:val="24"/>
    </w:rPr>
  </w:style>
  <w:style w:type="character" w:customStyle="1" w:styleId="Char0">
    <w:name w:val="自定义正文 Char"/>
    <w:link w:val="affffe"/>
    <w:qFormat/>
    <w:rsid w:val="00C51679"/>
    <w:rPr>
      <w:rFonts w:ascii="仿宋_GB2312" w:eastAsia="仿宋_GB2312"/>
      <w:kern w:val="2"/>
      <w:sz w:val="24"/>
      <w:szCs w:val="24"/>
    </w:rPr>
  </w:style>
  <w:style w:type="paragraph" w:customStyle="1" w:styleId="affffe">
    <w:name w:val="自定义正文"/>
    <w:basedOn w:val="ad"/>
    <w:link w:val="Char0"/>
    <w:qFormat/>
    <w:rsid w:val="00C51679"/>
    <w:pPr>
      <w:spacing w:before="120" w:after="60" w:line="400" w:lineRule="exact"/>
      <w:ind w:firstLineChars="200" w:firstLine="200"/>
      <w:jc w:val="left"/>
    </w:pPr>
    <w:rPr>
      <w:rFonts w:ascii="仿宋_GB2312" w:eastAsia="仿宋_GB2312"/>
      <w:sz w:val="24"/>
    </w:rPr>
  </w:style>
  <w:style w:type="character" w:customStyle="1" w:styleId="afffff">
    <w:name w:val="文字加底色加粗加阴影"/>
    <w:rsid w:val="00C51679"/>
    <w:rPr>
      <w:rFonts w:eastAsia="宋体"/>
      <w:b/>
      <w:bCs/>
      <w:color w:val="auto"/>
      <w:u w:val="single"/>
      <w:shd w:val="pct10" w:color="auto" w:fill="FFFFFF"/>
    </w:rPr>
  </w:style>
  <w:style w:type="character" w:customStyle="1" w:styleId="3Char0">
    <w:name w:val="标题 3 Char"/>
    <w:qFormat/>
    <w:rsid w:val="00C51679"/>
    <w:rPr>
      <w:rFonts w:eastAsia="宋体"/>
      <w:b/>
      <w:bCs/>
      <w:kern w:val="2"/>
      <w:sz w:val="32"/>
      <w:szCs w:val="32"/>
      <w:lang w:val="en-US" w:eastAsia="ar-SA" w:bidi="ar-SA"/>
    </w:rPr>
  </w:style>
  <w:style w:type="character" w:customStyle="1" w:styleId="MMTopic1Char">
    <w:name w:val="MM Topic 1 Char"/>
    <w:link w:val="MMTopic1"/>
    <w:qFormat/>
    <w:rsid w:val="00C51679"/>
    <w:rPr>
      <w:rFonts w:ascii="Calibri" w:hAnsi="Calibri"/>
      <w:b/>
      <w:bCs/>
      <w:kern w:val="44"/>
      <w:sz w:val="44"/>
      <w:szCs w:val="44"/>
    </w:rPr>
  </w:style>
  <w:style w:type="paragraph" w:customStyle="1" w:styleId="MMTopic1">
    <w:name w:val="MM Topic 1"/>
    <w:basedOn w:val="11"/>
    <w:link w:val="MMTopic1Char"/>
    <w:qFormat/>
    <w:rsid w:val="00C51679"/>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0"/>
    <w:rsid w:val="00C51679"/>
    <w:rPr>
      <w:rFonts w:eastAsia="仿宋_GB2312"/>
      <w:kern w:val="2"/>
      <w:sz w:val="28"/>
      <w:lang w:eastAsia="ar-SA"/>
    </w:rPr>
  </w:style>
  <w:style w:type="paragraph" w:customStyle="1" w:styleId="afffff0">
    <w:name w:val="文档正文"/>
    <w:basedOn w:val="ad"/>
    <w:link w:val="CharChar"/>
    <w:rsid w:val="00C51679"/>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sid w:val="00C51679"/>
    <w:rPr>
      <w:b/>
      <w:bCs/>
      <w:i/>
      <w:iCs/>
      <w:color w:val="4F81BD"/>
    </w:rPr>
  </w:style>
  <w:style w:type="character" w:customStyle="1" w:styleId="Char1">
    <w:name w:val="加大加粗 Char"/>
    <w:link w:val="afffff1"/>
    <w:qFormat/>
    <w:rsid w:val="00C51679"/>
    <w:rPr>
      <w:kern w:val="2"/>
      <w:sz w:val="28"/>
      <w:szCs w:val="28"/>
      <w:lang w:val="zh-CN"/>
    </w:rPr>
  </w:style>
  <w:style w:type="paragraph" w:customStyle="1" w:styleId="afffff1">
    <w:name w:val="加大加粗"/>
    <w:basedOn w:val="1CrlfShiftM"/>
    <w:link w:val="Char1"/>
    <w:qFormat/>
    <w:rsid w:val="00C51679"/>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rsid w:val="00C51679"/>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sid w:val="00C51679"/>
    <w:rPr>
      <w:rFonts w:ascii="Arial" w:eastAsia="仿宋" w:hAnsi="Arial"/>
      <w:kern w:val="2"/>
      <w:sz w:val="24"/>
      <w:szCs w:val="24"/>
    </w:rPr>
  </w:style>
  <w:style w:type="paragraph" w:customStyle="1" w:styleId="PIC">
    <w:name w:val="PIC"/>
    <w:basedOn w:val="ad"/>
    <w:link w:val="PICChar"/>
    <w:qFormat/>
    <w:rsid w:val="00C51679"/>
    <w:pPr>
      <w:spacing w:line="360" w:lineRule="auto"/>
      <w:jc w:val="center"/>
    </w:pPr>
    <w:rPr>
      <w:rFonts w:ascii="Arial" w:eastAsia="仿宋" w:hAnsi="Arial"/>
      <w:sz w:val="24"/>
    </w:rPr>
  </w:style>
  <w:style w:type="character" w:customStyle="1" w:styleId="CharChar3">
    <w:name w:val="Char Char3"/>
    <w:qFormat/>
    <w:rsid w:val="00C51679"/>
    <w:rPr>
      <w:rFonts w:ascii="Arial" w:hAnsi="Arial"/>
      <w:kern w:val="2"/>
      <w:sz w:val="21"/>
      <w:szCs w:val="21"/>
    </w:rPr>
  </w:style>
  <w:style w:type="character" w:customStyle="1" w:styleId="aff3">
    <w:name w:val="结束语 字符"/>
    <w:link w:val="aff2"/>
    <w:qFormat/>
    <w:rsid w:val="00C51679"/>
    <w:rPr>
      <w:rFonts w:ascii="Arial" w:hAnsi="Arial" w:cs="Arial"/>
      <w:sz w:val="28"/>
      <w:szCs w:val="24"/>
    </w:rPr>
  </w:style>
  <w:style w:type="character" w:customStyle="1" w:styleId="19">
    <w:name w:val="未处理的提及1"/>
    <w:uiPriority w:val="99"/>
    <w:unhideWhenUsed/>
    <w:rsid w:val="00C51679"/>
    <w:rPr>
      <w:color w:val="605E5C"/>
      <w:shd w:val="clear" w:color="auto" w:fill="E1DFDD"/>
    </w:rPr>
  </w:style>
  <w:style w:type="character" w:customStyle="1" w:styleId="HTML2">
    <w:name w:val="HTML 预设格式 字符"/>
    <w:link w:val="HTML1"/>
    <w:uiPriority w:val="99"/>
    <w:qFormat/>
    <w:rsid w:val="00C51679"/>
    <w:rPr>
      <w:rFonts w:ascii="宋体" w:hAnsi="宋体" w:cs="宋体"/>
      <w:sz w:val="24"/>
      <w:szCs w:val="24"/>
    </w:rPr>
  </w:style>
  <w:style w:type="character" w:customStyle="1" w:styleId="1a">
    <w:name w:val="不明显参考1"/>
    <w:uiPriority w:val="31"/>
    <w:qFormat/>
    <w:rsid w:val="00C51679"/>
    <w:rPr>
      <w:smallCaps/>
      <w:color w:val="C0504D"/>
      <w:u w:val="single"/>
    </w:rPr>
  </w:style>
  <w:style w:type="character" w:customStyle="1" w:styleId="1b">
    <w:name w:val="明显参考1"/>
    <w:uiPriority w:val="32"/>
    <w:qFormat/>
    <w:rsid w:val="00C51679"/>
    <w:rPr>
      <w:b/>
      <w:bCs/>
      <w:smallCaps/>
      <w:color w:val="C0504D"/>
      <w:spacing w:val="5"/>
      <w:u w:val="single"/>
    </w:rPr>
  </w:style>
  <w:style w:type="character" w:customStyle="1" w:styleId="46">
    <w:name w:val="标题 4 字符"/>
    <w:link w:val="45"/>
    <w:qFormat/>
    <w:rsid w:val="00C51679"/>
    <w:rPr>
      <w:rFonts w:ascii="宋体" w:hAnsi="宋体"/>
      <w:kern w:val="2"/>
      <w:sz w:val="24"/>
      <w:szCs w:val="28"/>
      <w:lang w:eastAsia="ar-SA"/>
    </w:rPr>
  </w:style>
  <w:style w:type="character" w:customStyle="1" w:styleId="80">
    <w:name w:val="标题 8 字符"/>
    <w:link w:val="8"/>
    <w:uiPriority w:val="9"/>
    <w:qFormat/>
    <w:rsid w:val="00C51679"/>
    <w:rPr>
      <w:rFonts w:ascii="Arial" w:eastAsia="黑体" w:hAnsi="Arial"/>
      <w:kern w:val="2"/>
      <w:sz w:val="24"/>
      <w:szCs w:val="24"/>
    </w:rPr>
  </w:style>
  <w:style w:type="character" w:customStyle="1" w:styleId="z-Char">
    <w:name w:val="z-窗体顶端 Char"/>
    <w:link w:val="z-1"/>
    <w:qFormat/>
    <w:rsid w:val="00C51679"/>
    <w:rPr>
      <w:rFonts w:ascii="Arial" w:eastAsia="仿宋" w:hAnsi="Arial"/>
      <w:vanish/>
      <w:sz w:val="16"/>
      <w:szCs w:val="16"/>
      <w:lang w:val="zh-CN"/>
    </w:rPr>
  </w:style>
  <w:style w:type="paragraph" w:customStyle="1" w:styleId="z-1">
    <w:name w:val="z-窗体顶端1"/>
    <w:basedOn w:val="ad"/>
    <w:next w:val="ad"/>
    <w:link w:val="z-Char"/>
    <w:unhideWhenUsed/>
    <w:qFormat/>
    <w:rsid w:val="00C51679"/>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sid w:val="00C51679"/>
    <w:rPr>
      <w:rFonts w:ascii="Arial" w:hAnsi="Arial"/>
      <w:bCs/>
      <w:kern w:val="2"/>
      <w:sz w:val="21"/>
      <w:szCs w:val="21"/>
    </w:rPr>
  </w:style>
  <w:style w:type="character" w:customStyle="1" w:styleId="MMTopic2Char">
    <w:name w:val="MM Topic 2 Char"/>
    <w:link w:val="MMTopic2"/>
    <w:qFormat/>
    <w:rsid w:val="00C51679"/>
    <w:rPr>
      <w:rFonts w:ascii="Cambria" w:hAnsi="Cambria"/>
      <w:b/>
      <w:bCs/>
      <w:kern w:val="2"/>
      <w:sz w:val="32"/>
      <w:szCs w:val="32"/>
    </w:rPr>
  </w:style>
  <w:style w:type="paragraph" w:customStyle="1" w:styleId="MMTopic2">
    <w:name w:val="MM Topic 2"/>
    <w:basedOn w:val="24"/>
    <w:link w:val="MMTopic2Char"/>
    <w:qFormat/>
    <w:rsid w:val="00C51679"/>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sid w:val="00C51679"/>
    <w:rPr>
      <w:rFonts w:ascii="华文中宋" w:eastAsia="华文中宋" w:hAnsi="华文中宋"/>
    </w:rPr>
  </w:style>
  <w:style w:type="character" w:customStyle="1" w:styleId="1Char">
    <w:name w:val="正文 1 Char"/>
    <w:link w:val="1c"/>
    <w:qFormat/>
    <w:locked/>
    <w:rsid w:val="00C51679"/>
    <w:rPr>
      <w:rFonts w:ascii="华文宋体" w:eastAsia="华文宋体" w:hAnsi="华文宋体"/>
      <w:kern w:val="2"/>
      <w:sz w:val="24"/>
      <w:szCs w:val="24"/>
    </w:rPr>
  </w:style>
  <w:style w:type="paragraph" w:customStyle="1" w:styleId="1c">
    <w:name w:val="正文 1"/>
    <w:basedOn w:val="ad"/>
    <w:link w:val="1Char"/>
    <w:qFormat/>
    <w:rsid w:val="00C51679"/>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sid w:val="00C51679"/>
    <w:rPr>
      <w:kern w:val="2"/>
      <w:sz w:val="24"/>
      <w:szCs w:val="24"/>
    </w:rPr>
  </w:style>
  <w:style w:type="character" w:customStyle="1" w:styleId="14">
    <w:name w:val="正文缩进 字符1"/>
    <w:link w:val="af"/>
    <w:qFormat/>
    <w:rsid w:val="00C51679"/>
    <w:rPr>
      <w:rFonts w:ascii="宋体"/>
      <w:sz w:val="24"/>
    </w:rPr>
  </w:style>
  <w:style w:type="character" w:customStyle="1" w:styleId="Char4">
    <w:name w:val="本章导读 Char"/>
    <w:link w:val="afffff2"/>
    <w:qFormat/>
    <w:rsid w:val="00C51679"/>
    <w:rPr>
      <w:rFonts w:ascii="华文细黑" w:hAnsi="华文细黑"/>
      <w:kern w:val="2"/>
      <w:sz w:val="21"/>
      <w:szCs w:val="21"/>
    </w:rPr>
  </w:style>
  <w:style w:type="paragraph" w:customStyle="1" w:styleId="afffff2">
    <w:name w:val="本章导读"/>
    <w:basedOn w:val="ad"/>
    <w:link w:val="Char4"/>
    <w:qFormat/>
    <w:rsid w:val="00C51679"/>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sid w:val="00C51679"/>
    <w:rPr>
      <w:rFonts w:ascii="宋体"/>
      <w:b/>
      <w:kern w:val="44"/>
      <w:sz w:val="32"/>
    </w:rPr>
  </w:style>
  <w:style w:type="character" w:customStyle="1" w:styleId="affffc">
    <w:name w:val="列表段落 字符"/>
    <w:link w:val="affffb"/>
    <w:qFormat/>
    <w:rsid w:val="00C51679"/>
    <w:rPr>
      <w:kern w:val="2"/>
      <w:sz w:val="24"/>
      <w:szCs w:val="24"/>
    </w:rPr>
  </w:style>
  <w:style w:type="character" w:customStyle="1" w:styleId="afff8">
    <w:name w:val="脚注文本 字符"/>
    <w:link w:val="afff7"/>
    <w:uiPriority w:val="99"/>
    <w:qFormat/>
    <w:rsid w:val="00C51679"/>
    <w:rPr>
      <w:b/>
      <w:kern w:val="2"/>
      <w:sz w:val="18"/>
      <w:szCs w:val="21"/>
    </w:rPr>
  </w:style>
  <w:style w:type="character" w:customStyle="1" w:styleId="afff">
    <w:name w:val="批注框文本 字符"/>
    <w:link w:val="affe"/>
    <w:qFormat/>
    <w:rsid w:val="00C51679"/>
    <w:rPr>
      <w:kern w:val="2"/>
      <w:sz w:val="18"/>
      <w:szCs w:val="18"/>
    </w:rPr>
  </w:style>
  <w:style w:type="character" w:customStyle="1" w:styleId="4Char">
    <w:name w:val="正文4 Char"/>
    <w:link w:val="43"/>
    <w:locked/>
    <w:rsid w:val="00C51679"/>
    <w:rPr>
      <w:rFonts w:ascii="华文宋体" w:eastAsia="华文宋体" w:hAnsi="华文宋体"/>
      <w:kern w:val="2"/>
      <w:sz w:val="24"/>
      <w:szCs w:val="24"/>
    </w:rPr>
  </w:style>
  <w:style w:type="paragraph" w:customStyle="1" w:styleId="43">
    <w:name w:val="正文4"/>
    <w:basedOn w:val="ad"/>
    <w:link w:val="4Char"/>
    <w:qFormat/>
    <w:rsid w:val="00C51679"/>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3"/>
    <w:rsid w:val="00C51679"/>
    <w:rPr>
      <w:rFonts w:cs="宋体"/>
      <w:b/>
      <w:kern w:val="2"/>
      <w:sz w:val="21"/>
      <w:u w:val="single"/>
    </w:rPr>
  </w:style>
  <w:style w:type="paragraph" w:customStyle="1" w:styleId="afffff3">
    <w:name w:val="正文加粗（整段加粗）"/>
    <w:next w:val="1CrlfShiftM"/>
    <w:link w:val="CharChar0"/>
    <w:qFormat/>
    <w:rsid w:val="00C51679"/>
    <w:pPr>
      <w:spacing w:line="360" w:lineRule="auto"/>
      <w:ind w:firstLineChars="200" w:firstLine="200"/>
    </w:pPr>
    <w:rPr>
      <w:rFonts w:cs="宋体"/>
      <w:b/>
      <w:kern w:val="2"/>
      <w:sz w:val="21"/>
      <w:u w:val="single"/>
    </w:rPr>
  </w:style>
  <w:style w:type="character" w:customStyle="1" w:styleId="Char5">
    <w:name w:val="标准文本 Char"/>
    <w:link w:val="a8"/>
    <w:qFormat/>
    <w:rsid w:val="00C51679"/>
    <w:rPr>
      <w:rFonts w:ascii="华文细黑" w:eastAsia="仿宋" w:hAnsi="华文细黑" w:cs="宋体"/>
      <w:b/>
      <w:kern w:val="2"/>
      <w:sz w:val="24"/>
      <w:szCs w:val="21"/>
    </w:rPr>
  </w:style>
  <w:style w:type="paragraph" w:customStyle="1" w:styleId="a8">
    <w:name w:val="标准文本"/>
    <w:basedOn w:val="ad"/>
    <w:link w:val="Char5"/>
    <w:qFormat/>
    <w:rsid w:val="00C51679"/>
    <w:pPr>
      <w:numPr>
        <w:numId w:val="11"/>
      </w:numPr>
      <w:spacing w:line="360" w:lineRule="auto"/>
      <w:ind w:firstLine="0"/>
    </w:pPr>
    <w:rPr>
      <w:rFonts w:ascii="华文细黑" w:eastAsia="仿宋" w:hAnsi="华文细黑" w:cs="宋体"/>
      <w:b/>
      <w:sz w:val="24"/>
      <w:szCs w:val="21"/>
    </w:rPr>
  </w:style>
  <w:style w:type="character" w:customStyle="1" w:styleId="affd">
    <w:name w:val="尾注文本 字符"/>
    <w:link w:val="affc"/>
    <w:qFormat/>
    <w:rsid w:val="00C51679"/>
    <w:rPr>
      <w:kern w:val="2"/>
      <w:sz w:val="24"/>
      <w:szCs w:val="24"/>
    </w:rPr>
  </w:style>
  <w:style w:type="character" w:customStyle="1" w:styleId="47">
    <w:name w:val="列表项目符号 4 字符"/>
    <w:link w:val="42"/>
    <w:qFormat/>
    <w:rsid w:val="00C51679"/>
    <w:rPr>
      <w:rFonts w:ascii="Arial" w:hAnsi="Arial"/>
      <w:kern w:val="2"/>
      <w:sz w:val="21"/>
      <w:szCs w:val="21"/>
    </w:rPr>
  </w:style>
  <w:style w:type="character" w:customStyle="1" w:styleId="38">
    <w:name w:val="正文文本 3 字符"/>
    <w:link w:val="37"/>
    <w:uiPriority w:val="99"/>
    <w:qFormat/>
    <w:rsid w:val="00C51679"/>
    <w:rPr>
      <w:kern w:val="2"/>
      <w:sz w:val="16"/>
      <w:szCs w:val="16"/>
    </w:rPr>
  </w:style>
  <w:style w:type="character" w:customStyle="1" w:styleId="af9">
    <w:name w:val="题注 字符"/>
    <w:link w:val="af8"/>
    <w:qFormat/>
    <w:rsid w:val="00C51679"/>
    <w:rPr>
      <w:rFonts w:ascii="Arial" w:eastAsia="黑体" w:hAnsi="Arial" w:cs="Arial"/>
      <w:kern w:val="2"/>
      <w:lang w:eastAsia="ar-SA"/>
    </w:rPr>
  </w:style>
  <w:style w:type="character" w:customStyle="1" w:styleId="afffff4">
    <w:name w:val="明显引用 字符"/>
    <w:link w:val="afffff5"/>
    <w:uiPriority w:val="30"/>
    <w:qFormat/>
    <w:rsid w:val="00C51679"/>
    <w:rPr>
      <w:i/>
      <w:iCs/>
      <w:color w:val="5B9BD5"/>
      <w:kern w:val="2"/>
      <w:sz w:val="21"/>
      <w:szCs w:val="21"/>
    </w:rPr>
  </w:style>
  <w:style w:type="paragraph" w:styleId="afffff5">
    <w:name w:val="Intense Quote"/>
    <w:basedOn w:val="ad"/>
    <w:next w:val="ad"/>
    <w:link w:val="afffff4"/>
    <w:uiPriority w:val="30"/>
    <w:qFormat/>
    <w:rsid w:val="00C51679"/>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sid w:val="00C51679"/>
    <w:rPr>
      <w:rFonts w:ascii="宋体"/>
      <w:b/>
      <w:kern w:val="44"/>
      <w:sz w:val="32"/>
    </w:rPr>
  </w:style>
  <w:style w:type="character" w:customStyle="1" w:styleId="afffff6">
    <w:name w:val="（白字居中）"/>
    <w:uiPriority w:val="1"/>
    <w:qFormat/>
    <w:rsid w:val="00C51679"/>
    <w:rPr>
      <w:rFonts w:eastAsia="宋体"/>
      <w:b/>
      <w:color w:val="FFFFFF"/>
      <w:sz w:val="21"/>
    </w:rPr>
  </w:style>
  <w:style w:type="character" w:customStyle="1" w:styleId="afff5">
    <w:name w:val="副标题 字符"/>
    <w:link w:val="afff4"/>
    <w:uiPriority w:val="11"/>
    <w:qFormat/>
    <w:rsid w:val="00C51679"/>
    <w:rPr>
      <w:rFonts w:ascii="Cambria" w:hAnsi="Cambria"/>
      <w:b/>
      <w:bCs/>
      <w:kern w:val="28"/>
      <w:sz w:val="32"/>
      <w:szCs w:val="32"/>
    </w:rPr>
  </w:style>
  <w:style w:type="character" w:customStyle="1" w:styleId="font11">
    <w:name w:val="font11"/>
    <w:qFormat/>
    <w:rsid w:val="00C51679"/>
    <w:rPr>
      <w:rFonts w:ascii="宋体" w:eastAsia="宋体" w:hAnsi="宋体" w:cs="宋体" w:hint="eastAsia"/>
      <w:b/>
      <w:color w:val="000000"/>
      <w:sz w:val="20"/>
      <w:szCs w:val="20"/>
      <w:u w:val="none"/>
    </w:rPr>
  </w:style>
  <w:style w:type="character" w:customStyle="1" w:styleId="af7">
    <w:name w:val="注释标题 字符"/>
    <w:link w:val="af6"/>
    <w:qFormat/>
    <w:rsid w:val="00C51679"/>
    <w:rPr>
      <w:kern w:val="2"/>
      <w:sz w:val="24"/>
      <w:szCs w:val="24"/>
    </w:rPr>
  </w:style>
  <w:style w:type="character" w:customStyle="1" w:styleId="afffff7">
    <w:name w:val="批注文字 字符"/>
    <w:uiPriority w:val="99"/>
    <w:qFormat/>
    <w:rsid w:val="00C51679"/>
    <w:rPr>
      <w:kern w:val="2"/>
      <w:sz w:val="21"/>
      <w:szCs w:val="24"/>
    </w:rPr>
  </w:style>
  <w:style w:type="character" w:customStyle="1" w:styleId="CharChar1">
    <w:name w:val="页眉 Char Char"/>
    <w:rsid w:val="00C51679"/>
    <w:rPr>
      <w:sz w:val="18"/>
    </w:rPr>
  </w:style>
  <w:style w:type="character" w:customStyle="1" w:styleId="CharChar2">
    <w:name w:val="我的正文 Char Char"/>
    <w:link w:val="afffff8"/>
    <w:rsid w:val="00C51679"/>
    <w:rPr>
      <w:rFonts w:ascii="Arial" w:eastAsia="仿宋_GB2312" w:hAnsi="Arial"/>
      <w:sz w:val="30"/>
      <w:szCs w:val="18"/>
    </w:rPr>
  </w:style>
  <w:style w:type="paragraph" w:customStyle="1" w:styleId="afffff8">
    <w:name w:val="我的正文"/>
    <w:basedOn w:val="ad"/>
    <w:link w:val="CharChar2"/>
    <w:rsid w:val="00C51679"/>
    <w:pPr>
      <w:widowControl/>
      <w:ind w:firstLineChars="200" w:firstLine="643"/>
    </w:pPr>
    <w:rPr>
      <w:rFonts w:ascii="Arial" w:eastAsia="仿宋_GB2312" w:hAnsi="Arial"/>
      <w:kern w:val="0"/>
      <w:sz w:val="30"/>
      <w:szCs w:val="18"/>
    </w:rPr>
  </w:style>
  <w:style w:type="character" w:customStyle="1" w:styleId="Char10">
    <w:name w:val="表正文 Char1"/>
    <w:qFormat/>
    <w:rsid w:val="00C51679"/>
  </w:style>
  <w:style w:type="character" w:customStyle="1" w:styleId="25">
    <w:name w:val="标题 2 字符"/>
    <w:link w:val="24"/>
    <w:uiPriority w:val="9"/>
    <w:qFormat/>
    <w:locked/>
    <w:rsid w:val="00C51679"/>
    <w:rPr>
      <w:rFonts w:ascii="Arial" w:eastAsia="黑体" w:hAnsi="Arial"/>
      <w:b/>
      <w:sz w:val="30"/>
      <w:lang w:val="en-US" w:eastAsia="zh-CN" w:bidi="ar-SA"/>
    </w:rPr>
  </w:style>
  <w:style w:type="character" w:customStyle="1" w:styleId="3b">
    <w:name w:val="正文文本缩进 3 字符"/>
    <w:link w:val="3a"/>
    <w:uiPriority w:val="99"/>
    <w:qFormat/>
    <w:rsid w:val="00C51679"/>
    <w:rPr>
      <w:kern w:val="2"/>
      <w:sz w:val="16"/>
      <w:szCs w:val="16"/>
    </w:rPr>
  </w:style>
  <w:style w:type="character" w:customStyle="1" w:styleId="BGChar">
    <w:name w:val="BG Char"/>
    <w:link w:val="BG"/>
    <w:qFormat/>
    <w:rsid w:val="00C51679"/>
    <w:rPr>
      <w:rFonts w:ascii="仿宋" w:eastAsia="仿宋" w:hAnsi="仿宋" w:cs="宋体"/>
      <w:color w:val="000000"/>
      <w:sz w:val="24"/>
      <w:szCs w:val="24"/>
    </w:rPr>
  </w:style>
  <w:style w:type="paragraph" w:customStyle="1" w:styleId="BG">
    <w:name w:val="BG"/>
    <w:basedOn w:val="ad"/>
    <w:link w:val="BGChar"/>
    <w:qFormat/>
    <w:rsid w:val="00C51679"/>
    <w:pPr>
      <w:widowControl/>
    </w:pPr>
    <w:rPr>
      <w:rFonts w:ascii="仿宋" w:eastAsia="仿宋" w:hAnsi="仿宋" w:cs="宋体"/>
      <w:color w:val="000000"/>
      <w:kern w:val="0"/>
      <w:sz w:val="24"/>
    </w:rPr>
  </w:style>
  <w:style w:type="character" w:customStyle="1" w:styleId="1e">
    <w:name w:val="书籍标题1"/>
    <w:uiPriority w:val="33"/>
    <w:qFormat/>
    <w:rsid w:val="00C51679"/>
    <w:rPr>
      <w:b/>
      <w:bCs/>
      <w:smallCaps/>
      <w:spacing w:val="5"/>
    </w:rPr>
  </w:style>
  <w:style w:type="character" w:customStyle="1" w:styleId="font01">
    <w:name w:val="font01"/>
    <w:qFormat/>
    <w:rsid w:val="00C51679"/>
    <w:rPr>
      <w:rFonts w:ascii="宋体" w:eastAsia="宋体" w:hAnsi="宋体" w:cs="宋体" w:hint="eastAsia"/>
      <w:color w:val="000000"/>
      <w:sz w:val="24"/>
      <w:szCs w:val="24"/>
      <w:u w:val="none"/>
    </w:rPr>
  </w:style>
  <w:style w:type="character" w:customStyle="1" w:styleId="def">
    <w:name w:val="def"/>
    <w:rsid w:val="00C51679"/>
  </w:style>
  <w:style w:type="character" w:customStyle="1" w:styleId="Char6">
    <w:name w:val="阅读指南 Char"/>
    <w:link w:val="afffff9"/>
    <w:qFormat/>
    <w:rsid w:val="00C51679"/>
    <w:rPr>
      <w:rFonts w:ascii="华文细黑" w:eastAsia="黑体" w:hAnsi="华文细黑"/>
      <w:b/>
      <w:bCs/>
      <w:color w:val="333333"/>
      <w:kern w:val="2"/>
      <w:sz w:val="32"/>
      <w:szCs w:val="32"/>
      <w:lang w:val="zh-CN"/>
    </w:rPr>
  </w:style>
  <w:style w:type="paragraph" w:customStyle="1" w:styleId="afffff9">
    <w:name w:val="阅读指南"/>
    <w:basedOn w:val="ad"/>
    <w:link w:val="Char6"/>
    <w:qFormat/>
    <w:rsid w:val="00C51679"/>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sid w:val="00C51679"/>
    <w:rPr>
      <w:b/>
      <w:bCs/>
      <w:color w:val="auto"/>
      <w:u w:val="single"/>
      <w:shd w:val="pct10" w:color="auto" w:fill="FFFFFF"/>
    </w:rPr>
  </w:style>
  <w:style w:type="character" w:customStyle="1" w:styleId="7Char">
    <w:name w:val="标题7 Char"/>
    <w:link w:val="72"/>
    <w:qFormat/>
    <w:rsid w:val="00C51679"/>
    <w:rPr>
      <w:rFonts w:ascii="仿宋" w:eastAsia="仿宋" w:hAnsi="仿宋"/>
      <w:b/>
      <w:bCs/>
      <w:kern w:val="2"/>
      <w:sz w:val="24"/>
      <w:szCs w:val="24"/>
    </w:rPr>
  </w:style>
  <w:style w:type="paragraph" w:customStyle="1" w:styleId="72">
    <w:name w:val="标题7"/>
    <w:basedOn w:val="7"/>
    <w:link w:val="7Char"/>
    <w:qFormat/>
    <w:rsid w:val="00C51679"/>
    <w:pPr>
      <w:spacing w:line="319" w:lineRule="auto"/>
    </w:pPr>
    <w:rPr>
      <w:rFonts w:ascii="仿宋" w:eastAsia="仿宋" w:hAnsi="仿宋"/>
    </w:rPr>
  </w:style>
  <w:style w:type="character" w:customStyle="1" w:styleId="15">
    <w:name w:val="批注文字 字符1"/>
    <w:link w:val="aff"/>
    <w:uiPriority w:val="99"/>
    <w:qFormat/>
    <w:rsid w:val="00C51679"/>
    <w:rPr>
      <w:kern w:val="2"/>
      <w:sz w:val="21"/>
      <w:szCs w:val="24"/>
    </w:rPr>
  </w:style>
  <w:style w:type="character" w:customStyle="1" w:styleId="CharChar4">
    <w:name w:val="页脚 Char Char"/>
    <w:rsid w:val="00C51679"/>
    <w:rPr>
      <w:sz w:val="18"/>
    </w:rPr>
  </w:style>
  <w:style w:type="character" w:customStyle="1" w:styleId="aff5">
    <w:name w:val="正文文本缩进 字符"/>
    <w:link w:val="aff4"/>
    <w:uiPriority w:val="99"/>
    <w:qFormat/>
    <w:rsid w:val="00C51679"/>
    <w:rPr>
      <w:kern w:val="2"/>
      <w:sz w:val="21"/>
      <w:szCs w:val="24"/>
    </w:rPr>
  </w:style>
  <w:style w:type="character" w:customStyle="1" w:styleId="Char20">
    <w:name w:val="列出段落 Char2"/>
    <w:uiPriority w:val="34"/>
    <w:qFormat/>
    <w:rsid w:val="00C51679"/>
    <w:rPr>
      <w:rFonts w:ascii="宋体" w:eastAsia="华文细黑" w:hAnsi="宋体" w:cs="宋体"/>
      <w:sz w:val="21"/>
      <w:szCs w:val="21"/>
    </w:rPr>
  </w:style>
  <w:style w:type="character" w:customStyle="1" w:styleId="afffffa">
    <w:name w:val="引用 字符"/>
    <w:link w:val="afffffb"/>
    <w:qFormat/>
    <w:rsid w:val="00C51679"/>
    <w:rPr>
      <w:i/>
      <w:iCs/>
      <w:color w:val="404040"/>
      <w:kern w:val="2"/>
      <w:sz w:val="21"/>
      <w:szCs w:val="21"/>
    </w:rPr>
  </w:style>
  <w:style w:type="paragraph" w:styleId="afffffb">
    <w:name w:val="Quote"/>
    <w:basedOn w:val="ad"/>
    <w:next w:val="ad"/>
    <w:link w:val="afffffa"/>
    <w:qFormat/>
    <w:rsid w:val="00C51679"/>
    <w:pPr>
      <w:spacing w:before="200" w:after="160"/>
      <w:ind w:left="864" w:right="864"/>
      <w:jc w:val="center"/>
    </w:pPr>
    <w:rPr>
      <w:i/>
      <w:iCs/>
      <w:color w:val="404040"/>
      <w:szCs w:val="21"/>
    </w:rPr>
  </w:style>
  <w:style w:type="character" w:customStyle="1" w:styleId="affb">
    <w:name w:val="日期 字符"/>
    <w:link w:val="affa"/>
    <w:uiPriority w:val="99"/>
    <w:qFormat/>
    <w:rsid w:val="00C51679"/>
    <w:rPr>
      <w:kern w:val="2"/>
      <w:sz w:val="21"/>
      <w:szCs w:val="24"/>
    </w:rPr>
  </w:style>
  <w:style w:type="character" w:customStyle="1" w:styleId="z-">
    <w:name w:val="z-窗体顶端 字符"/>
    <w:link w:val="z-2"/>
    <w:uiPriority w:val="99"/>
    <w:qFormat/>
    <w:rsid w:val="00C51679"/>
    <w:rPr>
      <w:rFonts w:ascii="Arial" w:eastAsia="仿宋" w:hAnsi="Arial"/>
      <w:vanish/>
      <w:sz w:val="16"/>
      <w:szCs w:val="16"/>
      <w:lang w:val="zh-CN"/>
    </w:rPr>
  </w:style>
  <w:style w:type="paragraph" w:customStyle="1" w:styleId="z-2">
    <w:name w:val="z-窗体顶端2"/>
    <w:basedOn w:val="ad"/>
    <w:next w:val="ad"/>
    <w:link w:val="z-"/>
    <w:uiPriority w:val="99"/>
    <w:unhideWhenUsed/>
    <w:qFormat/>
    <w:rsid w:val="00C51679"/>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sid w:val="00C51679"/>
    <w:rPr>
      <w:rFonts w:ascii="Arial" w:hAnsi="Arial"/>
      <w:kern w:val="2"/>
      <w:sz w:val="21"/>
      <w:szCs w:val="21"/>
    </w:rPr>
  </w:style>
  <w:style w:type="character" w:customStyle="1" w:styleId="GEDIChar">
    <w:name w:val="GEDI正文样式 Char"/>
    <w:link w:val="GEDI"/>
    <w:qFormat/>
    <w:rsid w:val="00C51679"/>
    <w:rPr>
      <w:kern w:val="2"/>
      <w:sz w:val="24"/>
      <w:szCs w:val="24"/>
    </w:rPr>
  </w:style>
  <w:style w:type="paragraph" w:customStyle="1" w:styleId="GEDI">
    <w:name w:val="GEDI正文样式"/>
    <w:basedOn w:val="ad"/>
    <w:link w:val="GEDIChar"/>
    <w:qFormat/>
    <w:rsid w:val="00C51679"/>
    <w:pPr>
      <w:adjustRightInd w:val="0"/>
      <w:snapToGrid w:val="0"/>
      <w:spacing w:line="480" w:lineRule="atLeast"/>
      <w:ind w:firstLineChars="200" w:firstLine="480"/>
    </w:pPr>
    <w:rPr>
      <w:sz w:val="24"/>
    </w:rPr>
  </w:style>
  <w:style w:type="character" w:customStyle="1" w:styleId="2Char1">
    <w:name w:val="正文文本 2 Char1"/>
    <w:uiPriority w:val="99"/>
    <w:qFormat/>
    <w:rsid w:val="00C51679"/>
    <w:rPr>
      <w:rFonts w:ascii="宋体" w:eastAsia="宋体" w:hAnsi="宋体"/>
      <w:sz w:val="28"/>
    </w:rPr>
  </w:style>
  <w:style w:type="character" w:customStyle="1" w:styleId="2b">
    <w:name w:val="页脚 字符2"/>
    <w:link w:val="afff0"/>
    <w:uiPriority w:val="99"/>
    <w:qFormat/>
    <w:rsid w:val="00C51679"/>
    <w:rPr>
      <w:rFonts w:ascii="宋体"/>
      <w:sz w:val="18"/>
    </w:rPr>
  </w:style>
  <w:style w:type="character" w:customStyle="1" w:styleId="afffffc">
    <w:name w:val="列出段落 字符"/>
    <w:link w:val="1f"/>
    <w:qFormat/>
    <w:rsid w:val="00C51679"/>
    <w:rPr>
      <w:rFonts w:ascii="Calibri" w:hAnsi="Calibri" w:cs="Calibri"/>
      <w:kern w:val="2"/>
      <w:sz w:val="21"/>
      <w:szCs w:val="21"/>
    </w:rPr>
  </w:style>
  <w:style w:type="paragraph" w:customStyle="1" w:styleId="1f">
    <w:name w:val="列出段落1"/>
    <w:basedOn w:val="ad"/>
    <w:link w:val="afffffc"/>
    <w:uiPriority w:val="34"/>
    <w:qFormat/>
    <w:rsid w:val="00C51679"/>
    <w:pPr>
      <w:ind w:firstLineChars="200" w:firstLine="420"/>
    </w:pPr>
    <w:rPr>
      <w:rFonts w:ascii="Calibri" w:hAnsi="Calibri" w:cs="Calibri"/>
      <w:szCs w:val="21"/>
    </w:rPr>
  </w:style>
  <w:style w:type="character" w:customStyle="1" w:styleId="day">
    <w:name w:val="day"/>
    <w:rsid w:val="00C51679"/>
    <w:rPr>
      <w:b/>
      <w:sz w:val="42"/>
      <w:szCs w:val="42"/>
    </w:rPr>
  </w:style>
  <w:style w:type="character" w:customStyle="1" w:styleId="4Char0">
    <w:name w:val="样式4 Char"/>
    <w:link w:val="4a"/>
    <w:qFormat/>
    <w:rsid w:val="00C51679"/>
    <w:rPr>
      <w:rFonts w:ascii="仿宋" w:eastAsia="仿宋" w:hAnsi="华文中宋"/>
      <w:b/>
      <w:bCs/>
      <w:kern w:val="2"/>
      <w:sz w:val="30"/>
      <w:szCs w:val="30"/>
      <w:lang w:val="zh-CN"/>
    </w:rPr>
  </w:style>
  <w:style w:type="paragraph" w:customStyle="1" w:styleId="4a">
    <w:name w:val="样式4"/>
    <w:basedOn w:val="34"/>
    <w:link w:val="4Char0"/>
    <w:qFormat/>
    <w:rsid w:val="00C51679"/>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sid w:val="00C51679"/>
    <w:rPr>
      <w:rFonts w:ascii="宋体" w:eastAsia="宋体" w:hAnsi="宋体" w:cs="宋体" w:hint="eastAsia"/>
      <w:color w:val="000000"/>
      <w:sz w:val="22"/>
      <w:szCs w:val="22"/>
      <w:u w:val="none"/>
    </w:rPr>
  </w:style>
  <w:style w:type="character" w:customStyle="1" w:styleId="2a">
    <w:name w:val="正文文本缩进 2 字符"/>
    <w:link w:val="29"/>
    <w:uiPriority w:val="99"/>
    <w:qFormat/>
    <w:rsid w:val="00C51679"/>
    <w:rPr>
      <w:rFonts w:ascii="仿宋_GB2312" w:eastAsia="仿宋_GB2312"/>
      <w:kern w:val="2"/>
      <w:sz w:val="24"/>
      <w:szCs w:val="24"/>
    </w:rPr>
  </w:style>
  <w:style w:type="character" w:customStyle="1" w:styleId="Char7">
    <w:name w:val="规范正文 Char"/>
    <w:link w:val="afffffd"/>
    <w:qFormat/>
    <w:rsid w:val="00C51679"/>
    <w:rPr>
      <w:kern w:val="2"/>
      <w:sz w:val="24"/>
      <w:szCs w:val="24"/>
    </w:rPr>
  </w:style>
  <w:style w:type="paragraph" w:customStyle="1" w:styleId="afffffd">
    <w:name w:val="规范正文"/>
    <w:basedOn w:val="ad"/>
    <w:link w:val="Char7"/>
    <w:qFormat/>
    <w:rsid w:val="00C51679"/>
    <w:pPr>
      <w:spacing w:line="360" w:lineRule="auto"/>
      <w:ind w:firstLineChars="200" w:firstLine="200"/>
    </w:pPr>
    <w:rPr>
      <w:sz w:val="24"/>
    </w:rPr>
  </w:style>
  <w:style w:type="character" w:customStyle="1" w:styleId="afffffe">
    <w:name w:val="超链接（底色加粗阴影）"/>
    <w:qFormat/>
    <w:rsid w:val="00C51679"/>
    <w:rPr>
      <w:rFonts w:eastAsia="宋体"/>
      <w:b/>
      <w:bCs/>
      <w:color w:val="auto"/>
      <w:u w:val="single"/>
      <w:shd w:val="pct10" w:color="auto" w:fill="FFFFFF"/>
    </w:rPr>
  </w:style>
  <w:style w:type="character" w:customStyle="1" w:styleId="1f0">
    <w:name w:val="页眉 字符1"/>
    <w:qFormat/>
    <w:rsid w:val="00C51679"/>
    <w:rPr>
      <w:kern w:val="2"/>
      <w:sz w:val="18"/>
      <w:szCs w:val="18"/>
    </w:rPr>
  </w:style>
  <w:style w:type="character" w:customStyle="1" w:styleId="CharChar10">
    <w:name w:val="Char Char10"/>
    <w:qFormat/>
    <w:rsid w:val="00C51679"/>
    <w:rPr>
      <w:rFonts w:ascii="Arial" w:hAnsi="Arial"/>
      <w:kern w:val="2"/>
      <w:sz w:val="21"/>
      <w:szCs w:val="21"/>
    </w:rPr>
  </w:style>
  <w:style w:type="character" w:customStyle="1" w:styleId="z-Char0">
    <w:name w:val="z-窗体底端 Char"/>
    <w:link w:val="z-10"/>
    <w:qFormat/>
    <w:rsid w:val="00C51679"/>
    <w:rPr>
      <w:rFonts w:ascii="Arial" w:eastAsia="仿宋" w:hAnsi="Arial"/>
      <w:vanish/>
      <w:sz w:val="16"/>
      <w:szCs w:val="16"/>
      <w:lang w:val="zh-CN"/>
    </w:rPr>
  </w:style>
  <w:style w:type="paragraph" w:customStyle="1" w:styleId="z-10">
    <w:name w:val="z-窗体底端1"/>
    <w:basedOn w:val="ad"/>
    <w:next w:val="ad"/>
    <w:link w:val="z-Char0"/>
    <w:unhideWhenUsed/>
    <w:qFormat/>
    <w:rsid w:val="00C51679"/>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sid w:val="00C51679"/>
    <w:rPr>
      <w:i/>
      <w:iCs/>
      <w:color w:val="808080"/>
    </w:rPr>
  </w:style>
  <w:style w:type="character" w:customStyle="1" w:styleId="z-0">
    <w:name w:val="z-窗体底端 字符"/>
    <w:link w:val="z-20"/>
    <w:uiPriority w:val="99"/>
    <w:qFormat/>
    <w:rsid w:val="00C51679"/>
    <w:rPr>
      <w:rFonts w:ascii="Arial" w:eastAsia="仿宋" w:hAnsi="Arial"/>
      <w:vanish/>
      <w:sz w:val="16"/>
      <w:szCs w:val="16"/>
      <w:lang w:val="zh-CN"/>
    </w:rPr>
  </w:style>
  <w:style w:type="paragraph" w:customStyle="1" w:styleId="z-20">
    <w:name w:val="z-窗体底端2"/>
    <w:basedOn w:val="ad"/>
    <w:next w:val="ad"/>
    <w:link w:val="z-0"/>
    <w:uiPriority w:val="99"/>
    <w:unhideWhenUsed/>
    <w:qFormat/>
    <w:rsid w:val="00C51679"/>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sid w:val="00C51679"/>
    <w:rPr>
      <w:rFonts w:ascii="Arial" w:hAnsi="Arial"/>
      <w:kern w:val="2"/>
      <w:sz w:val="21"/>
      <w:szCs w:val="21"/>
      <w:lang w:val="zh-CN" w:eastAsia="zh-CN"/>
    </w:rPr>
  </w:style>
  <w:style w:type="character" w:customStyle="1" w:styleId="Char8">
    <w:name w:val="！正文 Char"/>
    <w:link w:val="affffff"/>
    <w:qFormat/>
    <w:rsid w:val="00C51679"/>
    <w:rPr>
      <w:rFonts w:ascii="华文细黑" w:eastAsia="仿宋" w:hAnsi="华文细黑"/>
      <w:kern w:val="2"/>
      <w:sz w:val="24"/>
      <w:szCs w:val="22"/>
    </w:rPr>
  </w:style>
  <w:style w:type="paragraph" w:customStyle="1" w:styleId="affffff">
    <w:name w:val="！正文"/>
    <w:basedOn w:val="ad"/>
    <w:link w:val="Char8"/>
    <w:qFormat/>
    <w:rsid w:val="00C51679"/>
    <w:pPr>
      <w:spacing w:line="360" w:lineRule="auto"/>
      <w:ind w:firstLineChars="200" w:firstLine="200"/>
    </w:pPr>
    <w:rPr>
      <w:rFonts w:ascii="华文细黑" w:eastAsia="仿宋" w:hAnsi="华文细黑"/>
      <w:sz w:val="24"/>
      <w:szCs w:val="22"/>
    </w:rPr>
  </w:style>
  <w:style w:type="character" w:customStyle="1" w:styleId="affff0">
    <w:name w:val="正文文本首行缩进 字符"/>
    <w:link w:val="affff"/>
    <w:qFormat/>
    <w:rsid w:val="00C51679"/>
    <w:rPr>
      <w:rFonts w:ascii="宋体" w:hAnsi="宋体"/>
      <w:kern w:val="2"/>
      <w:sz w:val="21"/>
      <w:szCs w:val="24"/>
    </w:rPr>
  </w:style>
  <w:style w:type="character" w:customStyle="1" w:styleId="WW-">
    <w:name w:val="WW-默认段落字体"/>
    <w:rsid w:val="00C51679"/>
  </w:style>
  <w:style w:type="character" w:customStyle="1" w:styleId="MMTopic3Char">
    <w:name w:val="MM Topic 3 Char"/>
    <w:link w:val="MMTopic3"/>
    <w:qFormat/>
    <w:rsid w:val="00C51679"/>
    <w:rPr>
      <w:rFonts w:ascii="Calibri" w:hAnsi="Calibri"/>
      <w:b/>
      <w:bCs/>
      <w:kern w:val="2"/>
      <w:sz w:val="32"/>
      <w:szCs w:val="32"/>
    </w:rPr>
  </w:style>
  <w:style w:type="paragraph" w:customStyle="1" w:styleId="MMTopic3">
    <w:name w:val="MM Topic 3"/>
    <w:basedOn w:val="34"/>
    <w:link w:val="MMTopic3Char"/>
    <w:qFormat/>
    <w:rsid w:val="00C51679"/>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1">
    <w:name w:val="称呼 字符"/>
    <w:link w:val="aff0"/>
    <w:qFormat/>
    <w:rsid w:val="00C51679"/>
    <w:rPr>
      <w:rFonts w:ascii="Arial" w:hAnsi="Arial" w:cs="Arial"/>
      <w:sz w:val="28"/>
      <w:szCs w:val="24"/>
    </w:rPr>
  </w:style>
  <w:style w:type="character" w:customStyle="1" w:styleId="35">
    <w:name w:val="标题 3 字符"/>
    <w:link w:val="34"/>
    <w:uiPriority w:val="9"/>
    <w:qFormat/>
    <w:rsid w:val="00C51679"/>
    <w:rPr>
      <w:rFonts w:ascii="宋体"/>
      <w:b/>
      <w:sz w:val="24"/>
      <w:u w:val="single"/>
    </w:rPr>
  </w:style>
  <w:style w:type="character" w:customStyle="1" w:styleId="2f1">
    <w:name w:val="正文文本首行缩进 2 字符"/>
    <w:basedOn w:val="aff5"/>
    <w:link w:val="2f0"/>
    <w:qFormat/>
    <w:rsid w:val="00C51679"/>
    <w:rPr>
      <w:kern w:val="2"/>
      <w:sz w:val="21"/>
      <w:szCs w:val="24"/>
    </w:rPr>
  </w:style>
  <w:style w:type="character" w:customStyle="1" w:styleId="CharChar5">
    <w:name w:val="图 Char Char"/>
    <w:rsid w:val="00C51679"/>
    <w:rPr>
      <w:rFonts w:eastAsia="黑体"/>
      <w:b/>
      <w:sz w:val="24"/>
    </w:rPr>
  </w:style>
  <w:style w:type="character" w:customStyle="1" w:styleId="year">
    <w:name w:val="year"/>
    <w:rsid w:val="00C51679"/>
    <w:rPr>
      <w:sz w:val="18"/>
      <w:szCs w:val="18"/>
    </w:rPr>
  </w:style>
  <w:style w:type="character" w:customStyle="1" w:styleId="afff2">
    <w:name w:val="页眉 字符"/>
    <w:link w:val="afff1"/>
    <w:qFormat/>
    <w:rsid w:val="00C51679"/>
    <w:rPr>
      <w:kern w:val="2"/>
      <w:sz w:val="18"/>
      <w:szCs w:val="18"/>
    </w:rPr>
  </w:style>
  <w:style w:type="character" w:customStyle="1" w:styleId="search">
    <w:name w:val="search"/>
    <w:rsid w:val="00C51679"/>
    <w:rPr>
      <w:bdr w:val="single" w:sz="6" w:space="0" w:color="CCCCCC"/>
    </w:rPr>
  </w:style>
  <w:style w:type="character" w:customStyle="1" w:styleId="font21">
    <w:name w:val="font21"/>
    <w:qFormat/>
    <w:rsid w:val="00C51679"/>
    <w:rPr>
      <w:rFonts w:ascii="Arial" w:hAnsi="Arial" w:cs="Arial" w:hint="default"/>
      <w:b/>
      <w:color w:val="000000"/>
      <w:sz w:val="20"/>
      <w:szCs w:val="20"/>
      <w:u w:val="none"/>
    </w:rPr>
  </w:style>
  <w:style w:type="character" w:customStyle="1" w:styleId="afffc">
    <w:name w:val="标题 字符"/>
    <w:link w:val="afffb"/>
    <w:uiPriority w:val="10"/>
    <w:qFormat/>
    <w:rsid w:val="00C51679"/>
    <w:rPr>
      <w:rFonts w:ascii="Arial" w:hAnsi="Arial"/>
      <w:b/>
      <w:bCs/>
      <w:kern w:val="2"/>
      <w:sz w:val="32"/>
      <w:szCs w:val="32"/>
      <w:lang w:val="zh-CN"/>
    </w:rPr>
  </w:style>
  <w:style w:type="character" w:customStyle="1" w:styleId="Char11">
    <w:name w:val="纯文本 Char1"/>
    <w:uiPriority w:val="99"/>
    <w:qFormat/>
    <w:rsid w:val="00C51679"/>
    <w:rPr>
      <w:rFonts w:ascii="宋体" w:eastAsia="宋体" w:hAnsi="Courier New"/>
      <w:kern w:val="2"/>
      <w:sz w:val="21"/>
      <w:lang w:val="en-US" w:eastAsia="zh-CN" w:bidi="ar-SA"/>
    </w:rPr>
  </w:style>
  <w:style w:type="character" w:customStyle="1" w:styleId="Char9">
    <w:name w:val="正文 Char"/>
    <w:qFormat/>
    <w:rsid w:val="00C51679"/>
    <w:rPr>
      <w:rFonts w:ascii="Verdana" w:eastAsia="华文细黑" w:hAnsi="宋体"/>
      <w:kern w:val="2"/>
      <w:sz w:val="21"/>
      <w:szCs w:val="24"/>
    </w:rPr>
  </w:style>
  <w:style w:type="character" w:customStyle="1" w:styleId="affffff0">
    <w:name w:val="页脚 字符"/>
    <w:qFormat/>
    <w:rsid w:val="00C51679"/>
  </w:style>
  <w:style w:type="character" w:customStyle="1" w:styleId="SIPOChar">
    <w:name w:val="【SIPO】正文文本 Char"/>
    <w:link w:val="SIPO"/>
    <w:rsid w:val="00C51679"/>
    <w:rPr>
      <w:rFonts w:ascii="宋体" w:hAnsi="宋体"/>
      <w:szCs w:val="18"/>
      <w:lang w:val="zh-CN"/>
    </w:rPr>
  </w:style>
  <w:style w:type="paragraph" w:customStyle="1" w:styleId="SIPO">
    <w:name w:val="【SIPO】正文文本"/>
    <w:basedOn w:val="ad"/>
    <w:link w:val="SIPOChar"/>
    <w:qFormat/>
    <w:rsid w:val="00C51679"/>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sid w:val="00C51679"/>
    <w:rPr>
      <w:sz w:val="24"/>
      <w:szCs w:val="24"/>
    </w:rPr>
  </w:style>
  <w:style w:type="paragraph" w:customStyle="1" w:styleId="tytytyty">
    <w:name w:val="tytytyty"/>
    <w:basedOn w:val="ad"/>
    <w:link w:val="tytytytyChar1"/>
    <w:qFormat/>
    <w:rsid w:val="00C51679"/>
    <w:pPr>
      <w:spacing w:line="360" w:lineRule="auto"/>
      <w:ind w:leftChars="171" w:left="359" w:firstLineChars="200" w:firstLine="480"/>
    </w:pPr>
    <w:rPr>
      <w:kern w:val="0"/>
      <w:sz w:val="24"/>
    </w:rPr>
  </w:style>
  <w:style w:type="character" w:customStyle="1" w:styleId="2Char">
    <w:name w:val="样式 正文缩进 + 首行缩进:  2 字符 Char"/>
    <w:link w:val="2f4"/>
    <w:qFormat/>
    <w:rsid w:val="00C51679"/>
    <w:rPr>
      <w:rFonts w:cs="宋体"/>
      <w:kern w:val="2"/>
      <w:sz w:val="24"/>
    </w:rPr>
  </w:style>
  <w:style w:type="paragraph" w:customStyle="1" w:styleId="2f4">
    <w:name w:val="样式 正文缩进 + 首行缩进:  2 字符"/>
    <w:basedOn w:val="af"/>
    <w:link w:val="2Char"/>
    <w:qFormat/>
    <w:rsid w:val="00C51679"/>
    <w:pPr>
      <w:autoSpaceDE/>
      <w:autoSpaceDN/>
      <w:adjustRightInd/>
      <w:spacing w:line="360" w:lineRule="auto"/>
      <w:ind w:firstLineChars="200" w:firstLine="200"/>
      <w:jc w:val="both"/>
    </w:pPr>
    <w:rPr>
      <w:rFonts w:ascii="Times New Roman" w:cs="宋体"/>
      <w:kern w:val="2"/>
    </w:rPr>
  </w:style>
  <w:style w:type="character" w:customStyle="1" w:styleId="afa">
    <w:name w:val="列表项目符号 字符"/>
    <w:link w:val="a0"/>
    <w:qFormat/>
    <w:rsid w:val="00C51679"/>
    <w:rPr>
      <w:rFonts w:ascii="Arial" w:hAnsi="Arial"/>
      <w:bCs/>
      <w:kern w:val="2"/>
      <w:sz w:val="21"/>
      <w:szCs w:val="21"/>
    </w:rPr>
  </w:style>
  <w:style w:type="character" w:customStyle="1" w:styleId="month">
    <w:name w:val="month"/>
    <w:rsid w:val="00C51679"/>
    <w:rPr>
      <w:caps/>
      <w:color w:val="FFFFFF"/>
      <w:sz w:val="18"/>
      <w:szCs w:val="18"/>
      <w:shd w:val="clear" w:color="auto" w:fill="B5BEBE"/>
    </w:rPr>
  </w:style>
  <w:style w:type="character" w:customStyle="1" w:styleId="AltAChar">
    <w:name w:val="图片题注(Alt+A) Char"/>
    <w:link w:val="AltA"/>
    <w:rsid w:val="00C51679"/>
    <w:rPr>
      <w:rFonts w:ascii="Arial" w:hAnsi="Arial" w:cs="Arial"/>
      <w:kern w:val="2"/>
      <w:sz w:val="21"/>
      <w:szCs w:val="21"/>
    </w:rPr>
  </w:style>
  <w:style w:type="paragraph" w:customStyle="1" w:styleId="AltA">
    <w:name w:val="图片题注(Alt+A)"/>
    <w:basedOn w:val="ad"/>
    <w:next w:val="ad"/>
    <w:link w:val="AltAChar"/>
    <w:qFormat/>
    <w:rsid w:val="00C51679"/>
    <w:pPr>
      <w:spacing w:before="120" w:after="240"/>
      <w:jc w:val="center"/>
    </w:pPr>
    <w:rPr>
      <w:rFonts w:ascii="Arial" w:hAnsi="Arial" w:cs="Arial"/>
      <w:szCs w:val="21"/>
    </w:rPr>
  </w:style>
  <w:style w:type="character" w:customStyle="1" w:styleId="apple-style-span">
    <w:name w:val="apple-style-span"/>
    <w:qFormat/>
    <w:rsid w:val="00C51679"/>
  </w:style>
  <w:style w:type="character" w:customStyle="1" w:styleId="Chara">
    <w:name w:val="投标正文 Char"/>
    <w:link w:val="affffff1"/>
    <w:qFormat/>
    <w:rsid w:val="00C51679"/>
    <w:rPr>
      <w:rFonts w:ascii="宋体" w:hAnsi="宋体"/>
      <w:kern w:val="2"/>
      <w:sz w:val="24"/>
      <w:szCs w:val="24"/>
      <w:lang w:val="zh-CN"/>
    </w:rPr>
  </w:style>
  <w:style w:type="paragraph" w:customStyle="1" w:styleId="affffff1">
    <w:name w:val="投标正文"/>
    <w:basedOn w:val="ad"/>
    <w:link w:val="Chara"/>
    <w:qFormat/>
    <w:rsid w:val="00C51679"/>
    <w:pPr>
      <w:spacing w:line="360" w:lineRule="auto"/>
      <w:ind w:firstLineChars="200" w:firstLine="200"/>
    </w:pPr>
    <w:rPr>
      <w:rFonts w:ascii="宋体" w:hAnsi="宋体"/>
      <w:sz w:val="24"/>
      <w:lang w:val="zh-CN"/>
    </w:rPr>
  </w:style>
  <w:style w:type="character" w:customStyle="1" w:styleId="aff9">
    <w:name w:val="纯文本 字符"/>
    <w:link w:val="aff8"/>
    <w:qFormat/>
    <w:rsid w:val="00C51679"/>
    <w:rPr>
      <w:rFonts w:ascii="宋体" w:eastAsia="宋体" w:hAnsi="Courier New"/>
      <w:kern w:val="2"/>
      <w:sz w:val="21"/>
      <w:lang w:val="en-US" w:eastAsia="zh-CN" w:bidi="ar-SA"/>
    </w:rPr>
  </w:style>
  <w:style w:type="character" w:customStyle="1" w:styleId="msonormal0">
    <w:name w:val="msonormal"/>
    <w:rsid w:val="00C51679"/>
    <w:rPr>
      <w:rFonts w:ascii="Tahoma" w:eastAsia="仿宋_GB2312" w:hAnsi="Tahoma"/>
      <w:kern w:val="2"/>
      <w:sz w:val="24"/>
      <w:lang w:val="en-US" w:eastAsia="ar-SA" w:bidi="ar-SA"/>
    </w:rPr>
  </w:style>
  <w:style w:type="character" w:customStyle="1" w:styleId="affffff2">
    <w:name w:val="正文缩进 字符"/>
    <w:qFormat/>
    <w:rsid w:val="00C51679"/>
    <w:rPr>
      <w:rFonts w:ascii="宋体"/>
      <w:sz w:val="24"/>
    </w:rPr>
  </w:style>
  <w:style w:type="character" w:customStyle="1" w:styleId="affffff3">
    <w:name w:val="图文 字符"/>
    <w:link w:val="affffff4"/>
    <w:qFormat/>
    <w:rsid w:val="00C51679"/>
    <w:rPr>
      <w:rFonts w:ascii="宋体" w:eastAsia="仿宋" w:hAnsi="宋体"/>
      <w:kern w:val="2"/>
      <w:sz w:val="21"/>
      <w:szCs w:val="24"/>
    </w:rPr>
  </w:style>
  <w:style w:type="paragraph" w:customStyle="1" w:styleId="affffff4">
    <w:name w:val="图文"/>
    <w:basedOn w:val="ad"/>
    <w:link w:val="affffff3"/>
    <w:qFormat/>
    <w:rsid w:val="00C51679"/>
    <w:pPr>
      <w:spacing w:line="360" w:lineRule="auto"/>
      <w:jc w:val="center"/>
    </w:pPr>
    <w:rPr>
      <w:rFonts w:ascii="宋体" w:eastAsia="仿宋" w:hAnsi="宋体"/>
    </w:rPr>
  </w:style>
  <w:style w:type="character" w:customStyle="1" w:styleId="90">
    <w:name w:val="标题 9 字符"/>
    <w:link w:val="9"/>
    <w:uiPriority w:val="9"/>
    <w:qFormat/>
    <w:rsid w:val="00C51679"/>
    <w:rPr>
      <w:rFonts w:ascii="Arial" w:eastAsia="黑体" w:hAnsi="Arial"/>
      <w:kern w:val="2"/>
      <w:sz w:val="24"/>
      <w:szCs w:val="21"/>
    </w:rPr>
  </w:style>
  <w:style w:type="character" w:customStyle="1" w:styleId="1CrlfShiftMChar">
    <w:name w:val="正文首行缩进1(Crlf+Shift+M) Char"/>
    <w:link w:val="1CrlfShiftM"/>
    <w:qFormat/>
    <w:rsid w:val="00C51679"/>
    <w:rPr>
      <w:rFonts w:ascii="Arial" w:hAnsi="Arial" w:cs="宋体"/>
      <w:kern w:val="2"/>
      <w:sz w:val="21"/>
    </w:rPr>
  </w:style>
  <w:style w:type="character" w:customStyle="1" w:styleId="60">
    <w:name w:val="标题 6 字符"/>
    <w:link w:val="6"/>
    <w:uiPriority w:val="9"/>
    <w:qFormat/>
    <w:rsid w:val="00C51679"/>
    <w:rPr>
      <w:rFonts w:ascii="Arial" w:eastAsia="黑体" w:hAnsi="Arial"/>
      <w:b/>
      <w:bCs/>
      <w:kern w:val="2"/>
      <w:sz w:val="24"/>
      <w:szCs w:val="24"/>
    </w:rPr>
  </w:style>
  <w:style w:type="paragraph" w:customStyle="1" w:styleId="affffff5">
    <w:name w:val="前言标题"/>
    <w:basedOn w:val="ad"/>
    <w:qFormat/>
    <w:rsid w:val="00C51679"/>
    <w:pPr>
      <w:spacing w:before="480" w:afterLines="100"/>
      <w:jc w:val="center"/>
    </w:pPr>
    <w:rPr>
      <w:rFonts w:ascii="黑体" w:eastAsia="黑体" w:cs="宋体"/>
      <w:b/>
      <w:bCs/>
      <w:sz w:val="44"/>
      <w:szCs w:val="44"/>
    </w:rPr>
  </w:style>
  <w:style w:type="paragraph" w:customStyle="1" w:styleId="affffff6">
    <w:name w:val="偶数页页脚"/>
    <w:basedOn w:val="ad"/>
    <w:qFormat/>
    <w:rsid w:val="00C51679"/>
    <w:pPr>
      <w:pBdr>
        <w:top w:val="single" w:sz="4" w:space="1" w:color="auto"/>
      </w:pBdr>
      <w:jc w:val="left"/>
    </w:pPr>
    <w:rPr>
      <w:rFonts w:eastAsia="华文细黑"/>
      <w:sz w:val="18"/>
      <w:szCs w:val="21"/>
    </w:rPr>
  </w:style>
  <w:style w:type="paragraph" w:customStyle="1" w:styleId="affffff7">
    <w:name w:val="正文[清晰]"/>
    <w:basedOn w:val="ad"/>
    <w:rsid w:val="00C51679"/>
    <w:pPr>
      <w:adjustRightInd w:val="0"/>
      <w:spacing w:line="360" w:lineRule="auto"/>
      <w:ind w:firstLineChars="200" w:firstLine="560"/>
      <w:jc w:val="left"/>
      <w:textAlignment w:val="baseline"/>
    </w:pPr>
    <w:rPr>
      <w:kern w:val="0"/>
      <w:sz w:val="28"/>
      <w:szCs w:val="20"/>
    </w:rPr>
  </w:style>
  <w:style w:type="paragraph" w:customStyle="1" w:styleId="affffff8">
    <w:name w:val="封面中公司与日期"/>
    <w:basedOn w:val="ad"/>
    <w:qFormat/>
    <w:rsid w:val="00C51679"/>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d"/>
    <w:rsid w:val="00C51679"/>
    <w:pPr>
      <w:spacing w:line="360" w:lineRule="auto"/>
      <w:ind w:right="17" w:firstLineChars="200" w:firstLine="420"/>
    </w:pPr>
    <w:rPr>
      <w:rFonts w:cs="宋体"/>
      <w:sz w:val="24"/>
      <w:szCs w:val="20"/>
    </w:rPr>
  </w:style>
  <w:style w:type="paragraph" w:customStyle="1" w:styleId="1f2">
    <w:name w:val="字元1"/>
    <w:basedOn w:val="ad"/>
    <w:next w:val="ad"/>
    <w:rsid w:val="00C51679"/>
    <w:rPr>
      <w:rFonts w:ascii="Tahoma" w:hAnsi="Tahoma"/>
      <w:sz w:val="24"/>
      <w:szCs w:val="20"/>
    </w:rPr>
  </w:style>
  <w:style w:type="paragraph" w:customStyle="1" w:styleId="03">
    <w:name w:val="标题03"/>
    <w:basedOn w:val="34"/>
    <w:qFormat/>
    <w:rsid w:val="00C51679"/>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sid w:val="00C51679"/>
    <w:rPr>
      <w:rFonts w:ascii="Calibri" w:hAnsi="Calibri"/>
      <w:kern w:val="2"/>
      <w:sz w:val="21"/>
      <w:szCs w:val="22"/>
    </w:rPr>
  </w:style>
  <w:style w:type="paragraph" w:customStyle="1" w:styleId="affffff9">
    <w:name w:val="标书名称"/>
    <w:basedOn w:val="ad"/>
    <w:qFormat/>
    <w:rsid w:val="00C51679"/>
    <w:pPr>
      <w:jc w:val="center"/>
    </w:pPr>
    <w:rPr>
      <w:rFonts w:ascii="黑体" w:eastAsia="黑体" w:cs="宋体"/>
      <w:sz w:val="72"/>
      <w:szCs w:val="20"/>
    </w:rPr>
  </w:style>
  <w:style w:type="paragraph" w:customStyle="1" w:styleId="ab">
    <w:name w:val="_封面文字"/>
    <w:basedOn w:val="ad"/>
    <w:next w:val="ad"/>
    <w:qFormat/>
    <w:rsid w:val="00C51679"/>
    <w:pPr>
      <w:numPr>
        <w:numId w:val="13"/>
      </w:numPr>
      <w:spacing w:line="360" w:lineRule="auto"/>
      <w:ind w:left="0" w:firstLine="0"/>
      <w:jc w:val="center"/>
    </w:pPr>
    <w:rPr>
      <w:rFonts w:eastAsia="黑体"/>
      <w:sz w:val="32"/>
    </w:rPr>
  </w:style>
  <w:style w:type="paragraph" w:customStyle="1" w:styleId="affffffa">
    <w:name w:val="标书名称[封面]"/>
    <w:basedOn w:val="ad"/>
    <w:qFormat/>
    <w:rsid w:val="00C51679"/>
    <w:pPr>
      <w:spacing w:after="240"/>
      <w:jc w:val="left"/>
    </w:pPr>
    <w:rPr>
      <w:rFonts w:ascii="Arial" w:eastAsia="黑体" w:hAnsi="Arial" w:cs="宋体"/>
      <w:b/>
      <w:sz w:val="52"/>
      <w:szCs w:val="20"/>
    </w:rPr>
  </w:style>
  <w:style w:type="paragraph" w:customStyle="1" w:styleId="02">
    <w:name w:val="标题02"/>
    <w:basedOn w:val="24"/>
    <w:qFormat/>
    <w:rsid w:val="00C51679"/>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b">
    <w:name w:val="符号列表"/>
    <w:basedOn w:val="ad"/>
    <w:next w:val="affffb"/>
    <w:uiPriority w:val="34"/>
    <w:qFormat/>
    <w:rsid w:val="00C51679"/>
    <w:pPr>
      <w:ind w:firstLineChars="200" w:firstLine="420"/>
    </w:pPr>
    <w:rPr>
      <w:rFonts w:ascii="Calibri" w:hAnsi="Calibri"/>
      <w:szCs w:val="22"/>
    </w:rPr>
  </w:style>
  <w:style w:type="paragraph" w:customStyle="1" w:styleId="TOC10">
    <w:name w:val="TOC 标题1"/>
    <w:basedOn w:val="11"/>
    <w:next w:val="ad"/>
    <w:uiPriority w:val="39"/>
    <w:unhideWhenUsed/>
    <w:qFormat/>
    <w:rsid w:val="00C51679"/>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d"/>
    <w:rsid w:val="00C51679"/>
    <w:pPr>
      <w:widowControl/>
      <w:wordWrap w:val="0"/>
      <w:jc w:val="left"/>
    </w:pPr>
    <w:rPr>
      <w:rFonts w:ascii="Tahoma" w:hAnsi="Tahoma"/>
      <w:sz w:val="24"/>
      <w:szCs w:val="20"/>
    </w:rPr>
  </w:style>
  <w:style w:type="paragraph" w:customStyle="1" w:styleId="a9">
    <w:name w:val="二级编号"/>
    <w:basedOn w:val="ad"/>
    <w:qFormat/>
    <w:rsid w:val="00C51679"/>
    <w:pPr>
      <w:numPr>
        <w:numId w:val="14"/>
      </w:numPr>
      <w:spacing w:beforeLines="50" w:afterLines="50" w:line="360" w:lineRule="auto"/>
      <w:ind w:firstLine="0"/>
    </w:pPr>
    <w:rPr>
      <w:rFonts w:ascii="Arial" w:hAnsi="Arial"/>
      <w:szCs w:val="21"/>
    </w:rPr>
  </w:style>
  <w:style w:type="paragraph" w:customStyle="1" w:styleId="p0">
    <w:name w:val="p0"/>
    <w:basedOn w:val="ad"/>
    <w:qFormat/>
    <w:rsid w:val="00C51679"/>
    <w:pPr>
      <w:widowControl/>
    </w:pPr>
    <w:rPr>
      <w:kern w:val="0"/>
      <w:szCs w:val="21"/>
    </w:rPr>
  </w:style>
  <w:style w:type="paragraph" w:customStyle="1" w:styleId="affffffc">
    <w:name w:val="说明内容"/>
    <w:basedOn w:val="1CrlfShiftM"/>
    <w:qFormat/>
    <w:rsid w:val="00C51679"/>
    <w:rPr>
      <w:i/>
      <w:iCs/>
      <w:color w:val="FF0000"/>
    </w:rPr>
  </w:style>
  <w:style w:type="paragraph" w:customStyle="1" w:styleId="WW-3">
    <w:name w:val="WW-正文文本缩进 3"/>
    <w:basedOn w:val="ad"/>
    <w:qFormat/>
    <w:rsid w:val="00C51679"/>
    <w:pPr>
      <w:suppressAutoHyphens/>
      <w:spacing w:line="360" w:lineRule="auto"/>
      <w:ind w:left="2" w:firstLine="482"/>
    </w:pPr>
    <w:rPr>
      <w:rFonts w:ascii="宋体" w:hAnsi="宋体" w:hint="eastAsia"/>
      <w:sz w:val="24"/>
      <w:lang w:val="zh-CN" w:eastAsia="ar-SA"/>
    </w:rPr>
  </w:style>
  <w:style w:type="paragraph" w:customStyle="1" w:styleId="31">
    <w:name w:val="标题 31"/>
    <w:basedOn w:val="ad"/>
    <w:qFormat/>
    <w:rsid w:val="00C51679"/>
    <w:pPr>
      <w:numPr>
        <w:ilvl w:val="2"/>
        <w:numId w:val="15"/>
      </w:numPr>
      <w:spacing w:line="360" w:lineRule="auto"/>
      <w:ind w:firstLineChars="200" w:firstLine="200"/>
    </w:pPr>
    <w:rPr>
      <w:rFonts w:ascii="Arial" w:eastAsia="仿宋" w:hAnsi="Arial"/>
      <w:sz w:val="24"/>
    </w:rPr>
  </w:style>
  <w:style w:type="paragraph" w:customStyle="1" w:styleId="a6">
    <w:name w:val="四级无标题条"/>
    <w:basedOn w:val="ad"/>
    <w:rsid w:val="00C51679"/>
    <w:pPr>
      <w:numPr>
        <w:ilvl w:val="5"/>
        <w:numId w:val="16"/>
      </w:numPr>
      <w:ind w:firstLine="0"/>
    </w:pPr>
  </w:style>
  <w:style w:type="paragraph" w:customStyle="1" w:styleId="1f3">
    <w:name w:val="样式1"/>
    <w:basedOn w:val="aff8"/>
    <w:qFormat/>
    <w:rsid w:val="00C5167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d"/>
    <w:qFormat/>
    <w:rsid w:val="00C51679"/>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c"/>
    <w:rsid w:val="00C51679"/>
    <w:rPr>
      <w:rFonts w:ascii="Tahoma" w:hAnsi="Tahoma"/>
      <w:sz w:val="24"/>
    </w:rPr>
  </w:style>
  <w:style w:type="paragraph" w:customStyle="1" w:styleId="33">
    <w:name w:val="_标题3"/>
    <w:basedOn w:val="34"/>
    <w:next w:val="ad"/>
    <w:qFormat/>
    <w:rsid w:val="00C51679"/>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rsid w:val="00C51679"/>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d"/>
    <w:qFormat/>
    <w:rsid w:val="00C51679"/>
    <w:p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c"/>
    <w:rsid w:val="00C51679"/>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d"/>
    <w:rsid w:val="00C51679"/>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d"/>
    <w:qFormat/>
    <w:rsid w:val="00C51679"/>
    <w:pPr>
      <w:widowControl/>
      <w:spacing w:after="160" w:line="240" w:lineRule="exact"/>
      <w:jc w:val="left"/>
    </w:pPr>
  </w:style>
  <w:style w:type="paragraph" w:customStyle="1" w:styleId="z-BottomofForm">
    <w:name w:val="z-Bottom of Form"/>
    <w:next w:val="ad"/>
    <w:qFormat/>
    <w:rsid w:val="00C51679"/>
    <w:pPr>
      <w:widowControl w:val="0"/>
      <w:pBdr>
        <w:top w:val="double" w:sz="2" w:space="0" w:color="000000"/>
      </w:pBdr>
      <w:autoSpaceDE w:val="0"/>
      <w:autoSpaceDN w:val="0"/>
      <w:adjustRightInd w:val="0"/>
      <w:jc w:val="center"/>
    </w:pPr>
    <w:rPr>
      <w:rFonts w:ascii="Arial" w:hAnsi="Arial"/>
      <w:vanish/>
      <w:sz w:val="16"/>
    </w:rPr>
  </w:style>
  <w:style w:type="paragraph" w:customStyle="1" w:styleId="affffffd">
    <w:name w:val="首页页脚"/>
    <w:basedOn w:val="ad"/>
    <w:qFormat/>
    <w:rsid w:val="00C51679"/>
    <w:pPr>
      <w:pBdr>
        <w:top w:val="single" w:sz="4" w:space="1" w:color="auto"/>
      </w:pBdr>
      <w:jc w:val="right"/>
    </w:pPr>
    <w:rPr>
      <w:rFonts w:eastAsia="华文细黑"/>
      <w:sz w:val="18"/>
      <w:szCs w:val="21"/>
    </w:rPr>
  </w:style>
  <w:style w:type="paragraph" w:customStyle="1" w:styleId="23">
    <w:name w:val="_标题2"/>
    <w:basedOn w:val="24"/>
    <w:next w:val="ad"/>
    <w:qFormat/>
    <w:rsid w:val="00C51679"/>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d"/>
    <w:rsid w:val="00C51679"/>
    <w:pPr>
      <w:widowControl/>
      <w:spacing w:after="160" w:line="240" w:lineRule="exact"/>
      <w:jc w:val="left"/>
    </w:pPr>
    <w:rPr>
      <w:rFonts w:ascii="Verdana" w:hAnsi="Verdana"/>
      <w:kern w:val="0"/>
      <w:sz w:val="20"/>
      <w:szCs w:val="20"/>
      <w:lang w:eastAsia="en-US"/>
    </w:rPr>
  </w:style>
  <w:style w:type="paragraph" w:customStyle="1" w:styleId="222">
    <w:name w:val="表格222"/>
    <w:basedOn w:val="ad"/>
    <w:qFormat/>
    <w:rsid w:val="00C51679"/>
    <w:pPr>
      <w:jc w:val="left"/>
    </w:pPr>
    <w:rPr>
      <w:rFonts w:eastAsia="华文细黑"/>
      <w:szCs w:val="21"/>
    </w:rPr>
  </w:style>
  <w:style w:type="paragraph" w:customStyle="1" w:styleId="Charb">
    <w:name w:val="Char"/>
    <w:basedOn w:val="ad"/>
    <w:qFormat/>
    <w:rsid w:val="00C51679"/>
    <w:pPr>
      <w:suppressAutoHyphens/>
    </w:pPr>
    <w:rPr>
      <w:rFonts w:ascii="Tahoma" w:hAnsi="Tahoma"/>
      <w:sz w:val="24"/>
      <w:szCs w:val="20"/>
      <w:lang w:eastAsia="ar-SA"/>
    </w:rPr>
  </w:style>
  <w:style w:type="paragraph" w:customStyle="1" w:styleId="CharCharCharChar1CharChar">
    <w:name w:val="Char Char Char Char1 Char Char"/>
    <w:basedOn w:val="ad"/>
    <w:rsid w:val="00C51679"/>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
    <w:rsid w:val="00C51679"/>
    <w:pPr>
      <w:autoSpaceDE/>
      <w:autoSpaceDN/>
      <w:adjustRightInd/>
      <w:spacing w:line="360" w:lineRule="auto"/>
      <w:ind w:rightChars="15" w:right="31" w:firstLineChars="206" w:firstLine="433"/>
      <w:jc w:val="both"/>
    </w:pPr>
    <w:rPr>
      <w:rFonts w:hAnsi="宋体" w:cs="宋体"/>
      <w:kern w:val="2"/>
    </w:rPr>
  </w:style>
  <w:style w:type="paragraph" w:customStyle="1" w:styleId="affffffe">
    <w:name w:val="标书名称（封面）"/>
    <w:basedOn w:val="ad"/>
    <w:qFormat/>
    <w:rsid w:val="00C51679"/>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rsid w:val="00C51679"/>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d"/>
    <w:rsid w:val="00C51679"/>
    <w:rPr>
      <w:rFonts w:ascii="Tahoma" w:hAnsi="Tahoma"/>
      <w:sz w:val="24"/>
      <w:szCs w:val="20"/>
    </w:rPr>
  </w:style>
  <w:style w:type="paragraph" w:styleId="afffffff">
    <w:name w:val="No Spacing"/>
    <w:qFormat/>
    <w:rsid w:val="00C51679"/>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d"/>
    <w:rsid w:val="00C51679"/>
    <w:pPr>
      <w:widowControl/>
      <w:wordWrap w:val="0"/>
      <w:jc w:val="left"/>
    </w:pPr>
  </w:style>
  <w:style w:type="paragraph" w:customStyle="1" w:styleId="Char21">
    <w:name w:val="Char2"/>
    <w:basedOn w:val="ad"/>
    <w:rsid w:val="00C51679"/>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d"/>
    <w:rsid w:val="00C51679"/>
    <w:pPr>
      <w:widowControl/>
      <w:spacing w:after="160" w:line="240" w:lineRule="exact"/>
      <w:jc w:val="center"/>
    </w:pPr>
    <w:rPr>
      <w:rFonts w:ascii="宋体" w:hAnsi="宋体"/>
      <w:b/>
      <w:kern w:val="0"/>
      <w:sz w:val="30"/>
      <w:szCs w:val="30"/>
      <w:lang w:eastAsia="en-US"/>
    </w:rPr>
  </w:style>
  <w:style w:type="paragraph" w:customStyle="1" w:styleId="afffffff0">
    <w:name w:val="亳州标题三"/>
    <w:basedOn w:val="34"/>
    <w:next w:val="ad"/>
    <w:rsid w:val="00C51679"/>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1">
    <w:name w:val="亳州标题一"/>
    <w:basedOn w:val="11"/>
    <w:rsid w:val="00C51679"/>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d"/>
    <w:uiPriority w:val="39"/>
    <w:unhideWhenUsed/>
    <w:qFormat/>
    <w:rsid w:val="00C5167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d"/>
    <w:rsid w:val="00C51679"/>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2">
    <w:name w:val="解释字体"/>
    <w:basedOn w:val="ad"/>
    <w:qFormat/>
    <w:rsid w:val="00C51679"/>
    <w:pPr>
      <w:widowControl/>
      <w:spacing w:after="80"/>
      <w:jc w:val="left"/>
    </w:pPr>
    <w:rPr>
      <w:rFonts w:cs="宋体"/>
      <w:i/>
      <w:snapToGrid w:val="0"/>
      <w:color w:val="0000FF"/>
      <w:kern w:val="0"/>
      <w:sz w:val="24"/>
      <w:szCs w:val="20"/>
    </w:rPr>
  </w:style>
  <w:style w:type="paragraph" w:customStyle="1" w:styleId="xl67">
    <w:name w:val="xl67"/>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3">
    <w:name w:val="亳州标题四"/>
    <w:basedOn w:val="45"/>
    <w:rsid w:val="00C51679"/>
    <w:pPr>
      <w:suppressAutoHyphens w:val="0"/>
      <w:adjustRightInd w:val="0"/>
      <w:snapToGrid w:val="0"/>
      <w:spacing w:before="0" w:after="0" w:line="360" w:lineRule="auto"/>
      <w:ind w:left="840" w:hanging="420"/>
      <w:jc w:val="left"/>
    </w:pPr>
    <w:rPr>
      <w:rFonts w:ascii="黑体" w:eastAsia="黑体" w:hAnsi="黑体"/>
      <w:b/>
      <w:bCs/>
      <w:sz w:val="28"/>
      <w:szCs w:val="30"/>
      <w:lang w:eastAsia="zh-CN"/>
    </w:rPr>
  </w:style>
  <w:style w:type="paragraph" w:customStyle="1" w:styleId="a1">
    <w:name w:val="第一章"/>
    <w:basedOn w:val="ad"/>
    <w:rsid w:val="00C51679"/>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d"/>
    <w:rsid w:val="00C51679"/>
    <w:pPr>
      <w:jc w:val="center"/>
    </w:pPr>
    <w:rPr>
      <w:rFonts w:ascii="黑体" w:eastAsia="黑体"/>
      <w:sz w:val="32"/>
      <w:szCs w:val="32"/>
    </w:rPr>
  </w:style>
  <w:style w:type="paragraph" w:customStyle="1" w:styleId="ParaCharCharCharChar">
    <w:name w:val="默认段落字体 Para Char Char Char Char"/>
    <w:basedOn w:val="ad"/>
    <w:rsid w:val="00C51679"/>
    <w:rPr>
      <w:szCs w:val="20"/>
    </w:rPr>
  </w:style>
  <w:style w:type="paragraph" w:customStyle="1" w:styleId="CharCharChar">
    <w:name w:val="Char Char Char"/>
    <w:basedOn w:val="ad"/>
    <w:qFormat/>
    <w:rsid w:val="00C51679"/>
    <w:pPr>
      <w:spacing w:line="360" w:lineRule="exact"/>
      <w:ind w:leftChars="-28" w:left="-59" w:firstLineChars="98" w:firstLine="235"/>
      <w:jc w:val="left"/>
    </w:pPr>
    <w:rPr>
      <w:rFonts w:ascii="宋体" w:hAnsi="宋体"/>
      <w:sz w:val="24"/>
    </w:rPr>
  </w:style>
  <w:style w:type="paragraph" w:customStyle="1" w:styleId="ac">
    <w:name w:val="一级项目符号"/>
    <w:basedOn w:val="ad"/>
    <w:qFormat/>
    <w:rsid w:val="00C51679"/>
    <w:pPr>
      <w:numPr>
        <w:numId w:val="19"/>
      </w:numPr>
      <w:spacing w:line="400" w:lineRule="atLeast"/>
      <w:ind w:firstLine="0"/>
    </w:pPr>
    <w:rPr>
      <w:rFonts w:ascii="Book Antiqua" w:hAnsi="Book Antiqua" w:cs="宋体"/>
      <w:szCs w:val="20"/>
    </w:rPr>
  </w:style>
  <w:style w:type="paragraph" w:customStyle="1" w:styleId="11BodyText">
    <w:name w:val="11 BodyText"/>
    <w:basedOn w:val="ad"/>
    <w:rsid w:val="00C51679"/>
    <w:pPr>
      <w:widowControl/>
      <w:spacing w:after="220"/>
      <w:ind w:left="1298"/>
      <w:jc w:val="left"/>
    </w:pPr>
    <w:rPr>
      <w:rFonts w:ascii="Arial" w:hAnsi="Arial"/>
      <w:kern w:val="0"/>
      <w:sz w:val="22"/>
      <w:szCs w:val="20"/>
    </w:rPr>
  </w:style>
  <w:style w:type="paragraph" w:customStyle="1" w:styleId="ISSNormal1">
    <w:name w:val="ISS_Normal1"/>
    <w:basedOn w:val="ad"/>
    <w:rsid w:val="00C51679"/>
    <w:pPr>
      <w:spacing w:line="360" w:lineRule="auto"/>
      <w:ind w:firstLineChars="200" w:firstLine="200"/>
    </w:pPr>
  </w:style>
  <w:style w:type="paragraph" w:customStyle="1" w:styleId="afffffff5">
    <w:name w:val="规范"/>
    <w:basedOn w:val="ad"/>
    <w:next w:val="ad"/>
    <w:qFormat/>
    <w:rsid w:val="00C51679"/>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d"/>
    <w:rsid w:val="00C5167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d"/>
    <w:qFormat/>
    <w:rsid w:val="00C51679"/>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d"/>
    <w:qFormat/>
    <w:rsid w:val="00C51679"/>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d"/>
    <w:qFormat/>
    <w:rsid w:val="00C51679"/>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d"/>
    <w:rsid w:val="00C51679"/>
    <w:pPr>
      <w:numPr>
        <w:numId w:val="20"/>
      </w:numPr>
      <w:spacing w:line="360" w:lineRule="auto"/>
    </w:pPr>
    <w:rPr>
      <w:sz w:val="24"/>
    </w:rPr>
  </w:style>
  <w:style w:type="paragraph" w:customStyle="1" w:styleId="afffffff6">
    <w:name w:val="首页页眉"/>
    <w:basedOn w:val="ad"/>
    <w:qFormat/>
    <w:rsid w:val="00C51679"/>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rsid w:val="00C51679"/>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d"/>
    <w:qFormat/>
    <w:rsid w:val="00C51679"/>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d"/>
    <w:qFormat/>
    <w:rsid w:val="00C51679"/>
    <w:rPr>
      <w:rFonts w:ascii="宋体" w:hAnsi="宋体"/>
      <w:b/>
      <w:color w:val="FF0000"/>
      <w:szCs w:val="21"/>
    </w:rPr>
  </w:style>
  <w:style w:type="paragraph" w:customStyle="1" w:styleId="a3">
    <w:name w:val="一级无标题条"/>
    <w:basedOn w:val="ad"/>
    <w:rsid w:val="00C51679"/>
    <w:pPr>
      <w:numPr>
        <w:ilvl w:val="2"/>
        <w:numId w:val="16"/>
      </w:numPr>
      <w:ind w:firstLine="0"/>
    </w:pPr>
  </w:style>
  <w:style w:type="paragraph" w:customStyle="1" w:styleId="0">
    <w:name w:val="0段落文字"/>
    <w:basedOn w:val="ad"/>
    <w:qFormat/>
    <w:rsid w:val="00C51679"/>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rsid w:val="00C51679"/>
    <w:pPr>
      <w:widowControl w:val="0"/>
      <w:jc w:val="both"/>
    </w:pPr>
    <w:rPr>
      <w:kern w:val="2"/>
      <w:sz w:val="21"/>
      <w:szCs w:val="24"/>
    </w:rPr>
  </w:style>
  <w:style w:type="paragraph" w:customStyle="1" w:styleId="aa">
    <w:name w:val="小标题"/>
    <w:basedOn w:val="affffb"/>
    <w:qFormat/>
    <w:rsid w:val="00C51679"/>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d"/>
    <w:qFormat/>
    <w:rsid w:val="00C51679"/>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rsid w:val="00C51679"/>
    <w:pPr>
      <w:widowControl w:val="0"/>
      <w:jc w:val="both"/>
    </w:pPr>
    <w:rPr>
      <w:szCs w:val="24"/>
    </w:rPr>
  </w:style>
  <w:style w:type="paragraph" w:customStyle="1" w:styleId="Char111">
    <w:name w:val="Char111"/>
    <w:basedOn w:val="ad"/>
    <w:next w:val="ad"/>
    <w:rsid w:val="00C51679"/>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d"/>
    <w:qFormat/>
    <w:rsid w:val="00C51679"/>
    <w:pPr>
      <w:pBdr>
        <w:bottom w:val="single" w:sz="4" w:space="1" w:color="auto"/>
      </w:pBdr>
      <w:jc w:val="left"/>
    </w:pPr>
    <w:rPr>
      <w:rFonts w:ascii="幼圆" w:eastAsia="华文细黑"/>
      <w:sz w:val="18"/>
      <w:szCs w:val="21"/>
    </w:rPr>
  </w:style>
  <w:style w:type="paragraph" w:customStyle="1" w:styleId="TableParagraph">
    <w:name w:val="Table Paragraph"/>
    <w:basedOn w:val="ad"/>
    <w:uiPriority w:val="1"/>
    <w:qFormat/>
    <w:rsid w:val="00C51679"/>
    <w:pPr>
      <w:autoSpaceDE w:val="0"/>
      <w:autoSpaceDN w:val="0"/>
    </w:pPr>
  </w:style>
  <w:style w:type="paragraph" w:customStyle="1" w:styleId="Char1CharCharCharCharCharCharCharCharCharCharCharChar">
    <w:name w:val="Char1 Char Char Char Char Char Char Char Char Char Char Char Char"/>
    <w:basedOn w:val="ad"/>
    <w:rsid w:val="00C51679"/>
    <w:pPr>
      <w:snapToGrid w:val="0"/>
      <w:spacing w:before="120" w:after="160"/>
      <w:ind w:right="-360"/>
    </w:pPr>
    <w:rPr>
      <w:szCs w:val="20"/>
    </w:rPr>
  </w:style>
  <w:style w:type="paragraph" w:customStyle="1" w:styleId="TOC20">
    <w:name w:val="TOC 标题2"/>
    <w:basedOn w:val="11"/>
    <w:next w:val="ad"/>
    <w:uiPriority w:val="39"/>
    <w:unhideWhenUsed/>
    <w:qFormat/>
    <w:rsid w:val="00C5167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d"/>
    <w:qFormat/>
    <w:rsid w:val="00C51679"/>
    <w:pPr>
      <w:spacing w:line="360" w:lineRule="auto"/>
      <w:ind w:firstLineChars="200" w:firstLine="200"/>
    </w:pPr>
    <w:rPr>
      <w:rFonts w:ascii="Calibri" w:eastAsia="仿宋" w:hAnsi="Calibri"/>
      <w:sz w:val="24"/>
      <w:szCs w:val="22"/>
    </w:rPr>
  </w:style>
  <w:style w:type="paragraph" w:customStyle="1" w:styleId="41">
    <w:name w:val="标题 41"/>
    <w:basedOn w:val="ad"/>
    <w:qFormat/>
    <w:rsid w:val="00C51679"/>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rsid w:val="00C51679"/>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8"/>
    <w:next w:val="afffff8"/>
    <w:rsid w:val="00C51679"/>
    <w:pPr>
      <w:spacing w:line="590" w:lineRule="exact"/>
      <w:ind w:left="2100" w:firstLineChars="0" w:firstLine="0"/>
      <w:outlineLvl w:val="4"/>
    </w:pPr>
    <w:rPr>
      <w:rFonts w:ascii="仿宋_GB2312"/>
      <w:kern w:val="2"/>
      <w:sz w:val="32"/>
    </w:rPr>
  </w:style>
  <w:style w:type="paragraph" w:customStyle="1" w:styleId="05">
    <w:name w:val="标题05"/>
    <w:basedOn w:val="5"/>
    <w:qFormat/>
    <w:rsid w:val="00C51679"/>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d"/>
    <w:qFormat/>
    <w:rsid w:val="00C51679"/>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rsid w:val="00C51679"/>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d"/>
    <w:rsid w:val="00C51679"/>
    <w:pPr>
      <w:ind w:firstLine="420"/>
    </w:pPr>
  </w:style>
  <w:style w:type="paragraph" w:customStyle="1" w:styleId="afffffffd">
    <w:name w:val="标书_正文"/>
    <w:basedOn w:val="ad"/>
    <w:qFormat/>
    <w:rsid w:val="00C51679"/>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d"/>
    <w:qFormat/>
    <w:rsid w:val="00C51679"/>
    <w:pPr>
      <w:spacing w:line="360" w:lineRule="auto"/>
    </w:pPr>
    <w:rPr>
      <w:sz w:val="24"/>
    </w:rPr>
  </w:style>
  <w:style w:type="paragraph" w:customStyle="1" w:styleId="afffffffe">
    <w:name w:val="奇数页页脚"/>
    <w:basedOn w:val="ad"/>
    <w:qFormat/>
    <w:rsid w:val="00C51679"/>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d"/>
    <w:rsid w:val="00C51679"/>
    <w:rPr>
      <w:sz w:val="24"/>
    </w:rPr>
  </w:style>
  <w:style w:type="paragraph" w:customStyle="1" w:styleId="ISSHeadPageTitle1">
    <w:name w:val="ISS_Head_Page_Title1"/>
    <w:basedOn w:val="ad"/>
    <w:qFormat/>
    <w:rsid w:val="00C51679"/>
    <w:pPr>
      <w:spacing w:before="180"/>
    </w:pPr>
    <w:rPr>
      <w:rFonts w:ascii="Arial" w:eastAsia="楷体_GB2312" w:hAnsi="Arial"/>
      <w:b/>
      <w:sz w:val="18"/>
    </w:rPr>
  </w:style>
  <w:style w:type="paragraph" w:customStyle="1" w:styleId="12">
    <w:name w:val="标题 12"/>
    <w:basedOn w:val="ad"/>
    <w:qFormat/>
    <w:rsid w:val="00C51679"/>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d"/>
    <w:rsid w:val="00C51679"/>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rsid w:val="00C51679"/>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c"/>
    <w:rsid w:val="00C51679"/>
    <w:rPr>
      <w:rFonts w:ascii="Tahoma" w:hAnsi="Tahoma"/>
      <w:sz w:val="24"/>
    </w:rPr>
  </w:style>
  <w:style w:type="paragraph" w:customStyle="1" w:styleId="affffffff0">
    <w:name w:val="奇数页页眉"/>
    <w:basedOn w:val="ad"/>
    <w:qFormat/>
    <w:rsid w:val="00C51679"/>
    <w:pPr>
      <w:pBdr>
        <w:bottom w:val="single" w:sz="4" w:space="1" w:color="auto"/>
      </w:pBdr>
      <w:jc w:val="right"/>
    </w:pPr>
    <w:rPr>
      <w:rFonts w:eastAsia="华文细黑"/>
      <w:sz w:val="18"/>
      <w:szCs w:val="21"/>
    </w:rPr>
  </w:style>
  <w:style w:type="paragraph" w:customStyle="1" w:styleId="PlainText1">
    <w:name w:val="Plain Text1"/>
    <w:basedOn w:val="ad"/>
    <w:rsid w:val="00C51679"/>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sid w:val="00C51679"/>
    <w:rPr>
      <w:rFonts w:ascii="Calibri" w:hAnsi="Calibri"/>
      <w:kern w:val="2"/>
      <w:sz w:val="21"/>
      <w:szCs w:val="22"/>
    </w:rPr>
  </w:style>
  <w:style w:type="paragraph" w:customStyle="1" w:styleId="3d">
    <w:name w:val="修订3"/>
    <w:uiPriority w:val="99"/>
    <w:unhideWhenUsed/>
    <w:rsid w:val="00C51679"/>
    <w:rPr>
      <w:kern w:val="2"/>
      <w:sz w:val="21"/>
      <w:szCs w:val="24"/>
    </w:rPr>
  </w:style>
  <w:style w:type="paragraph" w:customStyle="1" w:styleId="ISSNormal2">
    <w:name w:val="ISS_Normal2"/>
    <w:basedOn w:val="ad"/>
    <w:rsid w:val="00C51679"/>
    <w:pPr>
      <w:spacing w:line="360" w:lineRule="auto"/>
      <w:ind w:left="170" w:firstLineChars="200" w:firstLine="200"/>
    </w:pPr>
    <w:rPr>
      <w:sz w:val="24"/>
      <w:szCs w:val="20"/>
      <w:lang w:val="en-GB"/>
    </w:rPr>
  </w:style>
  <w:style w:type="paragraph" w:customStyle="1" w:styleId="affffffff1">
    <w:name w:val="大全正文"/>
    <w:basedOn w:val="ad"/>
    <w:rsid w:val="00C51679"/>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d"/>
    <w:next w:val="ad"/>
    <w:rsid w:val="00C51679"/>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d"/>
    <w:qFormat/>
    <w:rsid w:val="00C51679"/>
    <w:pPr>
      <w:spacing w:before="480" w:afterLines="100"/>
      <w:jc w:val="center"/>
    </w:pPr>
    <w:rPr>
      <w:rFonts w:ascii="黑体" w:eastAsia="黑体" w:cs="宋体"/>
      <w:b/>
      <w:bCs/>
      <w:sz w:val="44"/>
      <w:szCs w:val="44"/>
    </w:rPr>
  </w:style>
  <w:style w:type="paragraph" w:customStyle="1" w:styleId="affffffff3">
    <w:name w:val="段(正文）"/>
    <w:basedOn w:val="ad"/>
    <w:next w:val="ad"/>
    <w:rsid w:val="00C51679"/>
    <w:pPr>
      <w:widowControl/>
      <w:autoSpaceDE w:val="0"/>
      <w:autoSpaceDN w:val="0"/>
      <w:ind w:firstLine="420"/>
    </w:pPr>
    <w:rPr>
      <w:rFonts w:ascii="宋体"/>
      <w:color w:val="000000"/>
      <w:szCs w:val="20"/>
    </w:rPr>
  </w:style>
  <w:style w:type="paragraph" w:customStyle="1" w:styleId="a4">
    <w:name w:val="二级无标题条"/>
    <w:basedOn w:val="ad"/>
    <w:rsid w:val="00C51679"/>
    <w:pPr>
      <w:numPr>
        <w:ilvl w:val="3"/>
        <w:numId w:val="16"/>
      </w:numPr>
      <w:ind w:firstLine="0"/>
    </w:pPr>
  </w:style>
  <w:style w:type="paragraph" w:customStyle="1" w:styleId="CharCharCharChar">
    <w:name w:val="Char Char Char Char"/>
    <w:basedOn w:val="ad"/>
    <w:qFormat/>
    <w:rsid w:val="00C51679"/>
    <w:pPr>
      <w:widowControl/>
      <w:spacing w:after="160" w:line="240" w:lineRule="exact"/>
      <w:jc w:val="center"/>
    </w:pPr>
    <w:rPr>
      <w:rFonts w:ascii="宋体" w:hAnsi="宋体"/>
      <w:b/>
      <w:kern w:val="0"/>
      <w:sz w:val="28"/>
      <w:szCs w:val="28"/>
      <w:lang w:eastAsia="en-US"/>
    </w:rPr>
  </w:style>
  <w:style w:type="paragraph" w:customStyle="1" w:styleId="p15">
    <w:name w:val="p15"/>
    <w:basedOn w:val="ad"/>
    <w:rsid w:val="00C51679"/>
    <w:pPr>
      <w:widowControl/>
      <w:spacing w:before="120" w:after="120" w:line="360" w:lineRule="auto"/>
      <w:ind w:firstLine="420"/>
      <w:jc w:val="left"/>
    </w:pPr>
    <w:rPr>
      <w:rFonts w:ascii="Arial" w:hAnsi="Arial" w:cs="Arial"/>
      <w:kern w:val="0"/>
      <w:szCs w:val="21"/>
    </w:rPr>
  </w:style>
  <w:style w:type="paragraph" w:customStyle="1" w:styleId="a5">
    <w:name w:val="三级无标题条"/>
    <w:basedOn w:val="ad"/>
    <w:rsid w:val="00C51679"/>
    <w:pPr>
      <w:numPr>
        <w:ilvl w:val="4"/>
        <w:numId w:val="16"/>
      </w:numPr>
      <w:ind w:firstLine="0"/>
    </w:pPr>
  </w:style>
  <w:style w:type="paragraph" w:customStyle="1" w:styleId="CharChar1CharCharCharCharCharCharChar">
    <w:name w:val="Char Char1 Char Char Char Char Char Char Char"/>
    <w:basedOn w:val="ad"/>
    <w:rsid w:val="00C51679"/>
    <w:rPr>
      <w:rFonts w:ascii="Tahoma" w:hAnsi="Tahoma"/>
      <w:sz w:val="24"/>
      <w:szCs w:val="20"/>
    </w:rPr>
  </w:style>
  <w:style w:type="paragraph" w:customStyle="1" w:styleId="affffffff4">
    <w:name w:val="章节引言"/>
    <w:basedOn w:val="ad"/>
    <w:qFormat/>
    <w:rsid w:val="00C51679"/>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7">
    <w:name w:val="五级无标题条"/>
    <w:basedOn w:val="ad"/>
    <w:rsid w:val="00C51679"/>
    <w:pPr>
      <w:numPr>
        <w:ilvl w:val="6"/>
        <w:numId w:val="16"/>
      </w:numPr>
      <w:ind w:firstLine="0"/>
    </w:pPr>
  </w:style>
  <w:style w:type="paragraph" w:customStyle="1" w:styleId="21">
    <w:name w:val="标题 21"/>
    <w:basedOn w:val="ad"/>
    <w:qFormat/>
    <w:rsid w:val="00C51679"/>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c"/>
    <w:qFormat/>
    <w:rsid w:val="00C51679"/>
    <w:rPr>
      <w:rFonts w:ascii="Tahoma" w:hAnsi="Tahoma" w:cs="Tahoma"/>
      <w:kern w:val="0"/>
      <w:sz w:val="18"/>
    </w:rPr>
  </w:style>
  <w:style w:type="paragraph" w:customStyle="1" w:styleId="Style103">
    <w:name w:val="_Style 103"/>
    <w:qFormat/>
    <w:rsid w:val="00C51679"/>
    <w:pPr>
      <w:widowControl w:val="0"/>
      <w:jc w:val="both"/>
    </w:pPr>
    <w:rPr>
      <w:kern w:val="2"/>
      <w:sz w:val="21"/>
      <w:szCs w:val="21"/>
    </w:rPr>
  </w:style>
  <w:style w:type="paragraph" w:customStyle="1" w:styleId="affffffff5">
    <w:name w:val="正文内容"/>
    <w:basedOn w:val="ad"/>
    <w:qFormat/>
    <w:rsid w:val="00C51679"/>
    <w:pPr>
      <w:spacing w:line="360" w:lineRule="auto"/>
      <w:jc w:val="left"/>
    </w:pPr>
    <w:rPr>
      <w:rFonts w:ascii="宋体" w:hAnsi="宋体"/>
      <w:color w:val="000000"/>
      <w:szCs w:val="21"/>
    </w:rPr>
  </w:style>
  <w:style w:type="paragraph" w:customStyle="1" w:styleId="-11">
    <w:name w:val="彩色列表 - 着色 11"/>
    <w:basedOn w:val="ad"/>
    <w:uiPriority w:val="99"/>
    <w:qFormat/>
    <w:rsid w:val="00C51679"/>
    <w:pPr>
      <w:ind w:firstLineChars="200" w:firstLine="420"/>
    </w:pPr>
    <w:rPr>
      <w:rFonts w:ascii="Calibri" w:hAnsi="Calibri"/>
      <w:szCs w:val="22"/>
    </w:rPr>
  </w:style>
  <w:style w:type="paragraph" w:customStyle="1" w:styleId="Style34">
    <w:name w:val="_Style 34"/>
    <w:basedOn w:val="ad"/>
    <w:next w:val="-11"/>
    <w:qFormat/>
    <w:rsid w:val="00C51679"/>
    <w:pPr>
      <w:ind w:firstLineChars="200" w:firstLine="420"/>
    </w:pPr>
  </w:style>
  <w:style w:type="paragraph" w:customStyle="1" w:styleId="1f6">
    <w:name w:val="正文1"/>
    <w:link w:val="1Char0"/>
    <w:qFormat/>
    <w:rsid w:val="00C51679"/>
    <w:pPr>
      <w:spacing w:line="360" w:lineRule="auto"/>
      <w:ind w:firstLineChars="200" w:firstLine="200"/>
    </w:pPr>
    <w:rPr>
      <w:rFonts w:eastAsia="微软雅黑"/>
      <w:color w:val="000000"/>
      <w:sz w:val="24"/>
      <w:szCs w:val="24"/>
      <w:lang w:eastAsia="en-US"/>
    </w:rPr>
  </w:style>
  <w:style w:type="paragraph" w:customStyle="1" w:styleId="YS">
    <w:name w:val="正文YS"/>
    <w:basedOn w:val="ad"/>
    <w:link w:val="YS0"/>
    <w:qFormat/>
    <w:rsid w:val="00C51679"/>
    <w:pPr>
      <w:spacing w:line="360" w:lineRule="auto"/>
      <w:ind w:firstLineChars="200" w:firstLine="480"/>
      <w:jc w:val="left"/>
    </w:pPr>
    <w:rPr>
      <w:rFonts w:ascii="微软雅黑" w:eastAsia="微软雅黑" w:hAnsi="微软雅黑"/>
      <w:sz w:val="24"/>
    </w:rPr>
  </w:style>
  <w:style w:type="character" w:customStyle="1" w:styleId="YS0">
    <w:name w:val="正文YS 字符"/>
    <w:link w:val="YS"/>
    <w:rsid w:val="00C51679"/>
    <w:rPr>
      <w:rFonts w:ascii="微软雅黑" w:eastAsia="微软雅黑" w:hAnsi="微软雅黑"/>
      <w:kern w:val="2"/>
      <w:sz w:val="24"/>
      <w:szCs w:val="24"/>
    </w:rPr>
  </w:style>
  <w:style w:type="paragraph" w:customStyle="1" w:styleId="1f7">
    <w:name w:val="项目符号1"/>
    <w:basedOn w:val="ad"/>
    <w:link w:val="1f8"/>
    <w:qFormat/>
    <w:rsid w:val="00C51679"/>
    <w:pPr>
      <w:spacing w:line="360" w:lineRule="auto"/>
    </w:pPr>
    <w:rPr>
      <w:rFonts w:eastAsia="微软雅黑" w:cs="宋体"/>
      <w:sz w:val="24"/>
      <w:szCs w:val="20"/>
    </w:rPr>
  </w:style>
  <w:style w:type="character" w:customStyle="1" w:styleId="1Char0">
    <w:name w:val="正文1 Char"/>
    <w:link w:val="1f6"/>
    <w:locked/>
    <w:rsid w:val="00C51679"/>
    <w:rPr>
      <w:rFonts w:eastAsia="微软雅黑"/>
      <w:color w:val="000000"/>
      <w:sz w:val="24"/>
      <w:szCs w:val="24"/>
      <w:lang w:eastAsia="en-US"/>
    </w:rPr>
  </w:style>
  <w:style w:type="character" w:customStyle="1" w:styleId="1f8">
    <w:name w:val="项目符号1 字符"/>
    <w:link w:val="1f7"/>
    <w:qFormat/>
    <w:rsid w:val="00C51679"/>
    <w:rPr>
      <w:rFonts w:eastAsia="微软雅黑" w:cs="宋体"/>
      <w:kern w:val="2"/>
      <w:sz w:val="24"/>
    </w:rPr>
  </w:style>
  <w:style w:type="character" w:customStyle="1" w:styleId="affffffff6">
    <w:name w:val="图格式 字符"/>
    <w:link w:val="affffffff7"/>
    <w:qFormat/>
    <w:rsid w:val="00C51679"/>
    <w:rPr>
      <w:rFonts w:eastAsia="微软雅黑"/>
      <w:kern w:val="2"/>
      <w:sz w:val="24"/>
      <w:szCs w:val="24"/>
    </w:rPr>
  </w:style>
  <w:style w:type="paragraph" w:customStyle="1" w:styleId="affffffff7">
    <w:name w:val="图格式"/>
    <w:basedOn w:val="1f3"/>
    <w:link w:val="affffffff6"/>
    <w:qFormat/>
    <w:rsid w:val="00C51679"/>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sid w:val="00C51679"/>
    <w:rPr>
      <w:rFonts w:ascii="宋体"/>
      <w:b/>
      <w:sz w:val="24"/>
      <w:u w:val="single"/>
    </w:rPr>
  </w:style>
  <w:style w:type="character" w:customStyle="1" w:styleId="1f9">
    <w:name w:val="标题 字符1"/>
    <w:uiPriority w:val="10"/>
    <w:qFormat/>
    <w:rsid w:val="00C51679"/>
    <w:rPr>
      <w:rFonts w:ascii="Calibri Light" w:hAnsi="Calibri Light"/>
      <w:b/>
      <w:bCs/>
      <w:sz w:val="32"/>
      <w:szCs w:val="32"/>
    </w:rPr>
  </w:style>
  <w:style w:type="paragraph" w:customStyle="1" w:styleId="xl60">
    <w:name w:val="xl60"/>
    <w:basedOn w:val="ad"/>
    <w:rsid w:val="00C51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d"/>
    <w:next w:val="ad"/>
    <w:rsid w:val="00C51679"/>
    <w:pPr>
      <w:widowControl/>
      <w:outlineLvl w:val="3"/>
    </w:pPr>
    <w:rPr>
      <w:rFonts w:ascii="黑体" w:eastAsia="黑体"/>
      <w:kern w:val="0"/>
      <w:szCs w:val="20"/>
    </w:rPr>
  </w:style>
  <w:style w:type="character" w:customStyle="1" w:styleId="Charc">
    <w:name w:val="批注文字 Char"/>
    <w:uiPriority w:val="99"/>
    <w:qFormat/>
    <w:rsid w:val="00C51679"/>
    <w:rPr>
      <w:rFonts w:ascii="Times New Roman" w:hAnsi="Times New Roman"/>
      <w:szCs w:val="24"/>
    </w:rPr>
  </w:style>
  <w:style w:type="character" w:customStyle="1" w:styleId="Chard">
    <w:name w:val="正文缩进 Char"/>
    <w:locked/>
    <w:rsid w:val="00C51679"/>
    <w:rPr>
      <w:rFonts w:ascii="宋体" w:hAnsi="Times New Roman"/>
      <w:sz w:val="24"/>
    </w:rPr>
  </w:style>
  <w:style w:type="character" w:customStyle="1" w:styleId="Chare">
    <w:name w:val="明显引用 Char"/>
    <w:link w:val="1fa"/>
    <w:qFormat/>
    <w:rsid w:val="00C51679"/>
    <w:rPr>
      <w:rFonts w:ascii="Calibri" w:hAnsi="Calibri"/>
      <w:b/>
      <w:i/>
      <w:sz w:val="24"/>
      <w:lang w:eastAsia="en-US" w:bidi="en-US"/>
    </w:rPr>
  </w:style>
  <w:style w:type="paragraph" w:customStyle="1" w:styleId="1fa">
    <w:name w:val="明显引用1"/>
    <w:basedOn w:val="ad"/>
    <w:next w:val="ad"/>
    <w:link w:val="Chare"/>
    <w:qFormat/>
    <w:rsid w:val="00C51679"/>
    <w:pPr>
      <w:widowControl/>
      <w:ind w:left="720" w:right="720"/>
      <w:jc w:val="left"/>
    </w:pPr>
    <w:rPr>
      <w:rFonts w:ascii="Calibri" w:hAnsi="Calibri"/>
      <w:b/>
      <w:i/>
      <w:kern w:val="0"/>
      <w:sz w:val="24"/>
      <w:szCs w:val="20"/>
      <w:lang w:eastAsia="en-US" w:bidi="en-US"/>
    </w:rPr>
  </w:style>
  <w:style w:type="character" w:customStyle="1" w:styleId="text1">
    <w:name w:val="text1"/>
    <w:qFormat/>
    <w:rsid w:val="00C51679"/>
    <w:rPr>
      <w:rFonts w:ascii="Arial" w:hAnsi="Arial" w:cs="Arial" w:hint="default"/>
      <w:color w:val="333333"/>
      <w:sz w:val="18"/>
      <w:szCs w:val="18"/>
    </w:rPr>
  </w:style>
  <w:style w:type="character" w:customStyle="1" w:styleId="1Char2">
    <w:name w:val="正文符号1 Char"/>
    <w:link w:val="10"/>
    <w:qFormat/>
    <w:rsid w:val="00C51679"/>
    <w:rPr>
      <w:rFonts w:eastAsia="楷体_GB2312"/>
      <w:sz w:val="28"/>
      <w:szCs w:val="24"/>
    </w:rPr>
  </w:style>
  <w:style w:type="paragraph" w:customStyle="1" w:styleId="10">
    <w:name w:val="正文符号1"/>
    <w:basedOn w:val="2f7"/>
    <w:link w:val="1Char2"/>
    <w:qFormat/>
    <w:rsid w:val="00C51679"/>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d"/>
    <w:link w:val="2Char0"/>
    <w:qFormat/>
    <w:rsid w:val="00C51679"/>
    <w:pPr>
      <w:ind w:firstLineChars="200" w:firstLine="560"/>
    </w:pPr>
    <w:rPr>
      <w:rFonts w:ascii="等线" w:eastAsia="楷体_GB2312" w:hAnsi="等线"/>
      <w:sz w:val="28"/>
    </w:rPr>
  </w:style>
  <w:style w:type="character" w:customStyle="1" w:styleId="1fb">
    <w:name w:val="日期 字符1"/>
    <w:qFormat/>
    <w:rsid w:val="00C51679"/>
  </w:style>
  <w:style w:type="character" w:customStyle="1" w:styleId="1fc">
    <w:name w:val="纯文本 字符1"/>
    <w:qFormat/>
    <w:locked/>
    <w:rsid w:val="00C51679"/>
    <w:rPr>
      <w:rFonts w:ascii="宋体" w:eastAsia="宋体" w:hAnsi="Courier New"/>
    </w:rPr>
  </w:style>
  <w:style w:type="character" w:customStyle="1" w:styleId="Char12">
    <w:name w:val="副标题 Char1"/>
    <w:qFormat/>
    <w:rsid w:val="00C51679"/>
    <w:rPr>
      <w:rFonts w:ascii="Cambria" w:hAnsi="Cambria" w:cs="Times New Roman"/>
      <w:b/>
      <w:bCs/>
      <w:kern w:val="28"/>
      <w:sz w:val="32"/>
      <w:szCs w:val="32"/>
    </w:rPr>
  </w:style>
  <w:style w:type="character" w:customStyle="1" w:styleId="style11">
    <w:name w:val="style11"/>
    <w:qFormat/>
    <w:rsid w:val="00C51679"/>
    <w:rPr>
      <w:color w:val="000000"/>
      <w:sz w:val="18"/>
      <w:szCs w:val="18"/>
    </w:rPr>
  </w:style>
  <w:style w:type="character" w:customStyle="1" w:styleId="powerlabtitlemodel1">
    <w:name w:val="powerlab_title_model1"/>
    <w:qFormat/>
    <w:rsid w:val="00C51679"/>
    <w:rPr>
      <w:b/>
      <w:bCs/>
      <w:sz w:val="21"/>
      <w:szCs w:val="21"/>
    </w:rPr>
  </w:style>
  <w:style w:type="character" w:customStyle="1" w:styleId="2f8">
    <w:name w:val="正文文本 字符2"/>
    <w:qFormat/>
    <w:rsid w:val="00C51679"/>
    <w:rPr>
      <w:sz w:val="24"/>
    </w:rPr>
  </w:style>
  <w:style w:type="character" w:customStyle="1" w:styleId="311">
    <w:name w:val="正文文本 3 字符1"/>
    <w:qFormat/>
    <w:rsid w:val="00C51679"/>
    <w:rPr>
      <w:sz w:val="16"/>
      <w:szCs w:val="16"/>
    </w:rPr>
  </w:style>
  <w:style w:type="character" w:customStyle="1" w:styleId="Char13">
    <w:name w:val="正文文本 Char1"/>
    <w:qFormat/>
    <w:rsid w:val="00C51679"/>
    <w:rPr>
      <w:rFonts w:ascii="Times New Roman" w:eastAsia="宋体" w:hAnsi="Times New Roman" w:cs="Times New Roman"/>
      <w:szCs w:val="20"/>
    </w:rPr>
  </w:style>
  <w:style w:type="character" w:customStyle="1" w:styleId="s22">
    <w:name w:val="s22"/>
    <w:qFormat/>
    <w:rsid w:val="00C51679"/>
  </w:style>
  <w:style w:type="character" w:customStyle="1" w:styleId="spelle">
    <w:name w:val="spelle"/>
    <w:qFormat/>
    <w:rsid w:val="00C51679"/>
  </w:style>
  <w:style w:type="character" w:customStyle="1" w:styleId="Char22">
    <w:name w:val="标题 Char2"/>
    <w:uiPriority w:val="10"/>
    <w:qFormat/>
    <w:rsid w:val="00C51679"/>
    <w:rPr>
      <w:rFonts w:ascii="Calibri Light" w:eastAsia="宋体" w:hAnsi="Calibri Light" w:cs="Times New Roman"/>
      <w:b/>
      <w:bCs/>
      <w:sz w:val="32"/>
      <w:szCs w:val="32"/>
    </w:rPr>
  </w:style>
  <w:style w:type="character" w:customStyle="1" w:styleId="Char14">
    <w:name w:val="批注主题 Char1"/>
    <w:uiPriority w:val="99"/>
    <w:semiHidden/>
    <w:qFormat/>
    <w:rsid w:val="00C51679"/>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sid w:val="00C51679"/>
    <w:rPr>
      <w:rFonts w:ascii="Times New Roman" w:eastAsia="宋体" w:hAnsi="Times New Roman" w:cs="Times New Roman"/>
      <w:sz w:val="18"/>
      <w:szCs w:val="18"/>
    </w:rPr>
  </w:style>
  <w:style w:type="character" w:customStyle="1" w:styleId="2Char10">
    <w:name w:val="正文文本缩进 2 Char1"/>
    <w:uiPriority w:val="99"/>
    <w:semiHidden/>
    <w:qFormat/>
    <w:rsid w:val="00C51679"/>
    <w:rPr>
      <w:rFonts w:ascii="Times New Roman" w:eastAsia="宋体" w:hAnsi="Times New Roman" w:cs="Times New Roman"/>
      <w:szCs w:val="20"/>
    </w:rPr>
  </w:style>
  <w:style w:type="character" w:customStyle="1" w:styleId="210">
    <w:name w:val="标题 2 字符1"/>
    <w:qFormat/>
    <w:rsid w:val="00C51679"/>
    <w:rPr>
      <w:rFonts w:ascii="Arial" w:eastAsia="黑体" w:hAnsi="Arial" w:cs="Times New Roman"/>
      <w:b/>
      <w:bCs/>
      <w:sz w:val="32"/>
      <w:szCs w:val="32"/>
    </w:rPr>
  </w:style>
  <w:style w:type="character" w:customStyle="1" w:styleId="410">
    <w:name w:val="标题 4 字符1"/>
    <w:qFormat/>
    <w:rsid w:val="00C51679"/>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sid w:val="00C51679"/>
    <w:rPr>
      <w:rFonts w:ascii="Times New Roman" w:eastAsia="宋体" w:hAnsi="Times New Roman" w:cs="Times New Roman"/>
      <w:szCs w:val="20"/>
    </w:rPr>
  </w:style>
  <w:style w:type="character" w:customStyle="1" w:styleId="51">
    <w:name w:val="标题 5 字符1"/>
    <w:link w:val="5"/>
    <w:qFormat/>
    <w:rsid w:val="00C51679"/>
    <w:rPr>
      <w:b/>
      <w:bCs/>
      <w:kern w:val="2"/>
      <w:sz w:val="28"/>
      <w:szCs w:val="28"/>
      <w:lang w:eastAsia="ar-SA"/>
    </w:rPr>
  </w:style>
  <w:style w:type="character" w:customStyle="1" w:styleId="610">
    <w:name w:val="标题 6 字符1"/>
    <w:qFormat/>
    <w:rsid w:val="00C51679"/>
    <w:rPr>
      <w:rFonts w:ascii="Calibri" w:eastAsia="宋体" w:hAnsi="Calibri" w:cs="Times New Roman"/>
      <w:b/>
      <w:bCs/>
      <w:kern w:val="0"/>
      <w:sz w:val="22"/>
      <w:lang w:eastAsia="en-US" w:bidi="en-US"/>
    </w:rPr>
  </w:style>
  <w:style w:type="character" w:customStyle="1" w:styleId="710">
    <w:name w:val="标题 7 字符1"/>
    <w:qFormat/>
    <w:rsid w:val="00C51679"/>
    <w:rPr>
      <w:rFonts w:ascii="Calibri" w:eastAsia="宋体" w:hAnsi="Calibri" w:cs="Times New Roman"/>
      <w:kern w:val="0"/>
      <w:sz w:val="24"/>
      <w:szCs w:val="24"/>
      <w:lang w:eastAsia="en-US" w:bidi="en-US"/>
    </w:rPr>
  </w:style>
  <w:style w:type="character" w:customStyle="1" w:styleId="810">
    <w:name w:val="标题 8 字符1"/>
    <w:qFormat/>
    <w:rsid w:val="00C51679"/>
    <w:rPr>
      <w:rFonts w:ascii="Calibri" w:eastAsia="宋体" w:hAnsi="Calibri" w:cs="Times New Roman"/>
      <w:i/>
      <w:iCs/>
      <w:kern w:val="0"/>
      <w:sz w:val="24"/>
      <w:szCs w:val="24"/>
      <w:lang w:eastAsia="en-US" w:bidi="en-US"/>
    </w:rPr>
  </w:style>
  <w:style w:type="character" w:customStyle="1" w:styleId="910">
    <w:name w:val="标题 9 字符1"/>
    <w:qFormat/>
    <w:rsid w:val="00C51679"/>
    <w:rPr>
      <w:rFonts w:ascii="Cambria" w:eastAsia="宋体" w:hAnsi="Cambria" w:cs="Times New Roman"/>
      <w:kern w:val="0"/>
      <w:sz w:val="22"/>
      <w:lang w:eastAsia="en-US" w:bidi="en-US"/>
    </w:rPr>
  </w:style>
  <w:style w:type="character" w:customStyle="1" w:styleId="2Char11">
    <w:name w:val="正文 首行缩进:  2 字符 Char1"/>
    <w:link w:val="2f9"/>
    <w:qFormat/>
    <w:rsid w:val="00C51679"/>
    <w:rPr>
      <w:rFonts w:ascii="Arial" w:eastAsia="楷体_GB2312" w:hAnsi="Arial"/>
      <w:sz w:val="28"/>
    </w:rPr>
  </w:style>
  <w:style w:type="paragraph" w:customStyle="1" w:styleId="2f9">
    <w:name w:val="正文 首行缩进:  2 字符"/>
    <w:basedOn w:val="ad"/>
    <w:link w:val="2Char11"/>
    <w:qFormat/>
    <w:rsid w:val="00C51679"/>
    <w:pPr>
      <w:ind w:firstLineChars="200" w:firstLine="560"/>
    </w:pPr>
    <w:rPr>
      <w:rFonts w:ascii="Arial" w:eastAsia="楷体_GB2312" w:hAnsi="Arial"/>
      <w:kern w:val="0"/>
      <w:sz w:val="28"/>
      <w:szCs w:val="20"/>
    </w:rPr>
  </w:style>
  <w:style w:type="character" w:customStyle="1" w:styleId="2Char2">
    <w:name w:val="正文加重首行缩进2字 Char"/>
    <w:link w:val="2fa"/>
    <w:qFormat/>
    <w:rsid w:val="00C51679"/>
    <w:rPr>
      <w:rFonts w:eastAsia="楷体_GB2312"/>
      <w:b/>
      <w:bCs/>
      <w:sz w:val="28"/>
      <w:szCs w:val="24"/>
    </w:rPr>
  </w:style>
  <w:style w:type="paragraph" w:customStyle="1" w:styleId="2fa">
    <w:name w:val="正文加重首行缩进2字"/>
    <w:basedOn w:val="2f7"/>
    <w:link w:val="2Char2"/>
    <w:qFormat/>
    <w:rsid w:val="00C51679"/>
    <w:rPr>
      <w:rFonts w:ascii="Times New Roman" w:hAnsi="Times New Roman"/>
      <w:b/>
      <w:bCs/>
      <w:kern w:val="0"/>
    </w:rPr>
  </w:style>
  <w:style w:type="character" w:customStyle="1" w:styleId="2Char0">
    <w:name w:val="正文首行缩进2字 Char"/>
    <w:link w:val="2f7"/>
    <w:qFormat/>
    <w:rsid w:val="00C51679"/>
    <w:rPr>
      <w:rFonts w:ascii="等线" w:eastAsia="楷体_GB2312" w:hAnsi="等线"/>
      <w:kern w:val="2"/>
      <w:sz w:val="28"/>
      <w:szCs w:val="24"/>
    </w:rPr>
  </w:style>
  <w:style w:type="character" w:customStyle="1" w:styleId="locspan">
    <w:name w:val="locspan"/>
    <w:qFormat/>
    <w:rsid w:val="00C51679"/>
  </w:style>
  <w:style w:type="character" w:customStyle="1" w:styleId="font31">
    <w:name w:val="font31"/>
    <w:qFormat/>
    <w:rsid w:val="00C51679"/>
    <w:rPr>
      <w:rFonts w:ascii="Arial" w:hAnsi="Arial" w:cs="Arial"/>
      <w:color w:val="000000"/>
      <w:sz w:val="20"/>
      <w:szCs w:val="20"/>
      <w:u w:val="none"/>
    </w:rPr>
  </w:style>
  <w:style w:type="character" w:customStyle="1" w:styleId="1fd">
    <w:name w:val="批注主题 字符1"/>
    <w:qFormat/>
    <w:rsid w:val="00C51679"/>
    <w:rPr>
      <w:rFonts w:eastAsia="宋体"/>
      <w:b/>
      <w:bCs/>
    </w:rPr>
  </w:style>
  <w:style w:type="character" w:customStyle="1" w:styleId="apple-converted-space">
    <w:name w:val="apple-converted-space"/>
    <w:qFormat/>
    <w:rsid w:val="00C51679"/>
  </w:style>
  <w:style w:type="character" w:customStyle="1" w:styleId="1fe">
    <w:name w:val="副标题 字符1"/>
    <w:qFormat/>
    <w:rsid w:val="00C51679"/>
    <w:rPr>
      <w:rFonts w:ascii="Cambria" w:hAnsi="Cambria"/>
      <w:sz w:val="24"/>
      <w:szCs w:val="24"/>
      <w:lang w:eastAsia="en-US" w:bidi="en-US"/>
    </w:rPr>
  </w:style>
  <w:style w:type="character" w:customStyle="1" w:styleId="312">
    <w:name w:val="正文文本缩进 3 字符1"/>
    <w:qFormat/>
    <w:rsid w:val="00C51679"/>
    <w:rPr>
      <w:sz w:val="16"/>
      <w:szCs w:val="16"/>
    </w:rPr>
  </w:style>
  <w:style w:type="character" w:customStyle="1" w:styleId="style41">
    <w:name w:val="style41"/>
    <w:qFormat/>
    <w:rsid w:val="00C51679"/>
    <w:rPr>
      <w:sz w:val="18"/>
      <w:szCs w:val="18"/>
    </w:rPr>
  </w:style>
  <w:style w:type="character" w:customStyle="1" w:styleId="211">
    <w:name w:val="正文文本 2 字符1"/>
    <w:qFormat/>
    <w:rsid w:val="00C51679"/>
    <w:rPr>
      <w:szCs w:val="21"/>
    </w:rPr>
  </w:style>
  <w:style w:type="character" w:customStyle="1" w:styleId="Charf">
    <w:name w:val="无间隔 Char"/>
    <w:link w:val="1ff"/>
    <w:qFormat/>
    <w:rsid w:val="00C51679"/>
    <w:rPr>
      <w:rFonts w:ascii="Calibri" w:hAnsi="Calibri"/>
      <w:sz w:val="24"/>
      <w:szCs w:val="32"/>
      <w:lang w:eastAsia="en-US" w:bidi="en-US"/>
    </w:rPr>
  </w:style>
  <w:style w:type="paragraph" w:customStyle="1" w:styleId="1ff">
    <w:name w:val="无间隔1"/>
    <w:basedOn w:val="ad"/>
    <w:link w:val="Charf"/>
    <w:qFormat/>
    <w:rsid w:val="00C51679"/>
    <w:pPr>
      <w:widowControl/>
      <w:jc w:val="left"/>
    </w:pPr>
    <w:rPr>
      <w:rFonts w:ascii="Calibri" w:hAnsi="Calibri"/>
      <w:kern w:val="0"/>
      <w:sz w:val="24"/>
      <w:szCs w:val="32"/>
      <w:lang w:eastAsia="en-US" w:bidi="en-US"/>
    </w:rPr>
  </w:style>
  <w:style w:type="character" w:customStyle="1" w:styleId="Char17">
    <w:name w:val="标题 Char1"/>
    <w:qFormat/>
    <w:rsid w:val="00C51679"/>
    <w:rPr>
      <w:rFonts w:ascii="Cambria" w:hAnsi="Cambria" w:cs="Times New Roman"/>
      <w:b/>
      <w:bCs/>
      <w:kern w:val="2"/>
      <w:sz w:val="32"/>
      <w:szCs w:val="32"/>
    </w:rPr>
  </w:style>
  <w:style w:type="character" w:customStyle="1" w:styleId="CharChar20">
    <w:name w:val="Char Char2"/>
    <w:qFormat/>
    <w:rsid w:val="00C51679"/>
    <w:rPr>
      <w:kern w:val="2"/>
      <w:sz w:val="21"/>
    </w:rPr>
  </w:style>
  <w:style w:type="character" w:customStyle="1" w:styleId="Charf0">
    <w:name w:val="引用 Char"/>
    <w:link w:val="1ff0"/>
    <w:rsid w:val="00C51679"/>
    <w:rPr>
      <w:rFonts w:ascii="Calibri" w:hAnsi="Calibri"/>
      <w:i/>
      <w:sz w:val="24"/>
      <w:szCs w:val="24"/>
      <w:lang w:eastAsia="en-US" w:bidi="en-US"/>
    </w:rPr>
  </w:style>
  <w:style w:type="paragraph" w:customStyle="1" w:styleId="1ff0">
    <w:name w:val="引用1"/>
    <w:basedOn w:val="ad"/>
    <w:next w:val="ad"/>
    <w:link w:val="Charf0"/>
    <w:qFormat/>
    <w:rsid w:val="00C51679"/>
    <w:pPr>
      <w:widowControl/>
      <w:jc w:val="left"/>
    </w:pPr>
    <w:rPr>
      <w:rFonts w:ascii="Calibri" w:hAnsi="Calibri"/>
      <w:i/>
      <w:kern w:val="0"/>
      <w:sz w:val="24"/>
      <w:lang w:eastAsia="en-US" w:bidi="en-US"/>
    </w:rPr>
  </w:style>
  <w:style w:type="character" w:customStyle="1" w:styleId="1ff1">
    <w:name w:val="批注框文本 字符1"/>
    <w:rsid w:val="00C51679"/>
    <w:rPr>
      <w:sz w:val="18"/>
      <w:szCs w:val="18"/>
    </w:rPr>
  </w:style>
  <w:style w:type="character" w:customStyle="1" w:styleId="CharChar111">
    <w:name w:val="Char Char111"/>
    <w:rsid w:val="00C51679"/>
    <w:rPr>
      <w:kern w:val="2"/>
      <w:sz w:val="21"/>
      <w:szCs w:val="24"/>
    </w:rPr>
  </w:style>
  <w:style w:type="character" w:customStyle="1" w:styleId="1ff2">
    <w:name w:val="正文文本缩进 字符1"/>
    <w:rsid w:val="00C51679"/>
    <w:rPr>
      <w:rFonts w:eastAsia="仿宋_GB2312"/>
      <w:sz w:val="24"/>
      <w:szCs w:val="24"/>
    </w:rPr>
  </w:style>
  <w:style w:type="character" w:customStyle="1" w:styleId="font71">
    <w:name w:val="font71"/>
    <w:rsid w:val="00C51679"/>
    <w:rPr>
      <w:rFonts w:ascii="宋体" w:eastAsia="宋体" w:hAnsi="宋体" w:cs="宋体" w:hint="eastAsia"/>
      <w:color w:val="000000"/>
      <w:sz w:val="20"/>
      <w:szCs w:val="20"/>
      <w:u w:val="none"/>
    </w:rPr>
  </w:style>
  <w:style w:type="character" w:customStyle="1" w:styleId="212">
    <w:name w:val="正文文本缩进 2 字符1"/>
    <w:qFormat/>
    <w:rsid w:val="00C51679"/>
  </w:style>
  <w:style w:type="character" w:customStyle="1" w:styleId="1ff3">
    <w:name w:val="文档结构图 字符1"/>
    <w:semiHidden/>
    <w:qFormat/>
    <w:rsid w:val="00C51679"/>
    <w:rPr>
      <w:shd w:val="clear" w:color="auto" w:fill="000080"/>
    </w:rPr>
  </w:style>
  <w:style w:type="character" w:customStyle="1" w:styleId="HTML10">
    <w:name w:val="HTML 预设格式 字符1"/>
    <w:qFormat/>
    <w:rsid w:val="00C51679"/>
    <w:rPr>
      <w:rFonts w:ascii="宋体" w:hAnsi="宋体" w:cs="宋体"/>
      <w:sz w:val="24"/>
      <w:szCs w:val="24"/>
    </w:rPr>
  </w:style>
  <w:style w:type="character" w:customStyle="1" w:styleId="bd">
    <w:name w:val="bd"/>
    <w:qFormat/>
    <w:rsid w:val="00C51679"/>
  </w:style>
  <w:style w:type="character" w:customStyle="1" w:styleId="google-src-text">
    <w:name w:val="google-src-text"/>
    <w:qFormat/>
    <w:rsid w:val="00C51679"/>
  </w:style>
  <w:style w:type="character" w:customStyle="1" w:styleId="s28">
    <w:name w:val="s28"/>
    <w:qFormat/>
    <w:rsid w:val="00C51679"/>
  </w:style>
  <w:style w:type="character" w:customStyle="1" w:styleId="CharChar21">
    <w:name w:val="Char Char21"/>
    <w:rsid w:val="00C51679"/>
    <w:rPr>
      <w:kern w:val="2"/>
      <w:sz w:val="21"/>
    </w:rPr>
  </w:style>
  <w:style w:type="character" w:customStyle="1" w:styleId="CharChar110">
    <w:name w:val="Char Char11"/>
    <w:rsid w:val="00C51679"/>
    <w:rPr>
      <w:kern w:val="2"/>
      <w:sz w:val="21"/>
      <w:szCs w:val="24"/>
    </w:rPr>
  </w:style>
  <w:style w:type="character" w:customStyle="1" w:styleId="3Char1">
    <w:name w:val="正文文本缩进 3 Char1"/>
    <w:uiPriority w:val="99"/>
    <w:semiHidden/>
    <w:qFormat/>
    <w:rsid w:val="00C51679"/>
    <w:rPr>
      <w:rFonts w:ascii="Times New Roman" w:eastAsia="宋体" w:hAnsi="Times New Roman" w:cs="Times New Roman"/>
      <w:sz w:val="16"/>
      <w:szCs w:val="16"/>
    </w:rPr>
  </w:style>
  <w:style w:type="character" w:customStyle="1" w:styleId="Char18">
    <w:name w:val="页脚 Char1"/>
    <w:uiPriority w:val="99"/>
    <w:semiHidden/>
    <w:rsid w:val="00C51679"/>
    <w:rPr>
      <w:rFonts w:ascii="Times New Roman" w:eastAsia="宋体" w:hAnsi="Times New Roman" w:cs="Times New Roman"/>
      <w:sz w:val="18"/>
      <w:szCs w:val="18"/>
    </w:rPr>
  </w:style>
  <w:style w:type="character" w:customStyle="1" w:styleId="Char19">
    <w:name w:val="日期 Char1"/>
    <w:uiPriority w:val="99"/>
    <w:semiHidden/>
    <w:rsid w:val="00C51679"/>
    <w:rPr>
      <w:rFonts w:ascii="Times New Roman" w:eastAsia="宋体" w:hAnsi="Times New Roman" w:cs="Times New Roman"/>
      <w:szCs w:val="20"/>
    </w:rPr>
  </w:style>
  <w:style w:type="character" w:customStyle="1" w:styleId="Char1a">
    <w:name w:val="批注框文本 Char1"/>
    <w:uiPriority w:val="99"/>
    <w:semiHidden/>
    <w:rsid w:val="00C51679"/>
    <w:rPr>
      <w:rFonts w:ascii="Times New Roman" w:eastAsia="宋体" w:hAnsi="Times New Roman" w:cs="Times New Roman"/>
      <w:sz w:val="18"/>
      <w:szCs w:val="18"/>
    </w:rPr>
  </w:style>
  <w:style w:type="paragraph" w:customStyle="1" w:styleId="xl30">
    <w:name w:val="xl30"/>
    <w:basedOn w:val="ad"/>
    <w:rsid w:val="00C51679"/>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d"/>
    <w:rsid w:val="00C51679"/>
    <w:pPr>
      <w:widowControl/>
      <w:spacing w:before="100" w:beforeAutospacing="1" w:after="100" w:afterAutospacing="1"/>
      <w:jc w:val="left"/>
    </w:pPr>
    <w:rPr>
      <w:rFonts w:ascii="宋体" w:hAnsi="宋体" w:cs="宋体"/>
      <w:kern w:val="0"/>
      <w:sz w:val="24"/>
    </w:rPr>
  </w:style>
  <w:style w:type="paragraph" w:customStyle="1" w:styleId="font14">
    <w:name w:val="font14"/>
    <w:basedOn w:val="ad"/>
    <w:rsid w:val="00C51679"/>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d"/>
    <w:rsid w:val="00C51679"/>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sid w:val="00C51679"/>
    <w:rPr>
      <w:rFonts w:ascii="Times New Roman" w:eastAsia="宋体" w:hAnsi="Times New Roman" w:cs="Times New Roman"/>
      <w:szCs w:val="20"/>
    </w:rPr>
  </w:style>
  <w:style w:type="paragraph" w:customStyle="1" w:styleId="xl3153">
    <w:name w:val="xl3153"/>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rsid w:val="00C51679"/>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d"/>
    <w:rsid w:val="00C516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d"/>
    <w:rsid w:val="00C51679"/>
    <w:rPr>
      <w:sz w:val="18"/>
      <w:szCs w:val="18"/>
    </w:rPr>
  </w:style>
  <w:style w:type="paragraph" w:customStyle="1" w:styleId="Char1b">
    <w:name w:val="Char1"/>
    <w:basedOn w:val="ad"/>
    <w:qFormat/>
    <w:rsid w:val="00C51679"/>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d"/>
    <w:qFormat/>
    <w:rsid w:val="00C5167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d"/>
    <w:qFormat/>
    <w:rsid w:val="00C51679"/>
    <w:rPr>
      <w:rFonts w:ascii="Tahoma" w:hAnsi="Tahoma"/>
      <w:sz w:val="24"/>
      <w:szCs w:val="20"/>
    </w:rPr>
  </w:style>
  <w:style w:type="paragraph" w:customStyle="1" w:styleId="xl74">
    <w:name w:val="xl74"/>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d"/>
    <w:qFormat/>
    <w:rsid w:val="00C51679"/>
    <w:pPr>
      <w:adjustRightInd w:val="0"/>
      <w:snapToGrid w:val="0"/>
      <w:spacing w:line="240" w:lineRule="atLeast"/>
      <w:jc w:val="center"/>
    </w:pPr>
    <w:rPr>
      <w:sz w:val="24"/>
    </w:rPr>
  </w:style>
  <w:style w:type="paragraph" w:customStyle="1" w:styleId="xl28">
    <w:name w:val="xl28"/>
    <w:basedOn w:val="ad"/>
    <w:rsid w:val="00C51679"/>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d"/>
    <w:qFormat/>
    <w:rsid w:val="00C51679"/>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d"/>
    <w:qFormat/>
    <w:rsid w:val="00C51679"/>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d"/>
    <w:qFormat/>
    <w:rsid w:val="00C51679"/>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d"/>
    <w:qFormat/>
    <w:rsid w:val="00C51679"/>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d"/>
    <w:qFormat/>
    <w:rsid w:val="00C51679"/>
    <w:rPr>
      <w:rFonts w:ascii="Tahoma" w:hAnsi="Tahoma"/>
      <w:sz w:val="24"/>
      <w:szCs w:val="20"/>
    </w:rPr>
  </w:style>
  <w:style w:type="paragraph" w:customStyle="1" w:styleId="xl3142">
    <w:name w:val="xl3142"/>
    <w:basedOn w:val="ad"/>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d"/>
    <w:qFormat/>
    <w:rsid w:val="00C51679"/>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d"/>
    <w:qFormat/>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d"/>
    <w:qFormat/>
    <w:rsid w:val="00C51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d"/>
    <w:qFormat/>
    <w:rsid w:val="00C51679"/>
    <w:rPr>
      <w:rFonts w:eastAsia="黑体"/>
      <w:bCs/>
      <w:sz w:val="28"/>
    </w:rPr>
  </w:style>
  <w:style w:type="paragraph" w:customStyle="1" w:styleId="xl72">
    <w:name w:val="xl72"/>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d"/>
    <w:qFormat/>
    <w:rsid w:val="00C51679"/>
    <w:pPr>
      <w:widowControl/>
      <w:spacing w:before="100" w:beforeAutospacing="1" w:after="100" w:afterAutospacing="1"/>
      <w:jc w:val="left"/>
    </w:pPr>
    <w:rPr>
      <w:rFonts w:ascii="宋体" w:hAnsi="宋体" w:cs="宋体"/>
      <w:kern w:val="0"/>
      <w:sz w:val="24"/>
    </w:rPr>
  </w:style>
  <w:style w:type="paragraph" w:customStyle="1" w:styleId="font1">
    <w:name w:val="font1"/>
    <w:basedOn w:val="ad"/>
    <w:qFormat/>
    <w:rsid w:val="00C51679"/>
    <w:pPr>
      <w:widowControl/>
      <w:spacing w:before="100" w:beforeAutospacing="1" w:after="100" w:afterAutospacing="1"/>
      <w:jc w:val="left"/>
    </w:pPr>
    <w:rPr>
      <w:rFonts w:ascii="宋体" w:hAnsi="宋体" w:cs="宋体"/>
      <w:kern w:val="0"/>
      <w:sz w:val="24"/>
    </w:rPr>
  </w:style>
  <w:style w:type="paragraph" w:customStyle="1" w:styleId="affffffffc">
    <w:name w:val="节"/>
    <w:basedOn w:val="ad"/>
    <w:qFormat/>
    <w:rsid w:val="00C51679"/>
    <w:pPr>
      <w:adjustRightInd w:val="0"/>
      <w:spacing w:before="100" w:beforeAutospacing="1"/>
    </w:pPr>
    <w:rPr>
      <w:rFonts w:eastAsia="仿宋_GB2312"/>
      <w:b/>
      <w:sz w:val="32"/>
      <w:szCs w:val="32"/>
    </w:rPr>
  </w:style>
  <w:style w:type="paragraph" w:customStyle="1" w:styleId="font12">
    <w:name w:val="font12"/>
    <w:basedOn w:val="ad"/>
    <w:qFormat/>
    <w:rsid w:val="00C51679"/>
    <w:pPr>
      <w:widowControl/>
      <w:spacing w:before="100" w:beforeAutospacing="1" w:after="100" w:afterAutospacing="1"/>
      <w:jc w:val="left"/>
    </w:pPr>
    <w:rPr>
      <w:rFonts w:ascii="Arial" w:hAnsi="Arial" w:cs="Arial"/>
      <w:kern w:val="0"/>
      <w:sz w:val="20"/>
      <w:szCs w:val="20"/>
    </w:rPr>
  </w:style>
  <w:style w:type="paragraph" w:customStyle="1" w:styleId="xl31">
    <w:name w:val="xl31"/>
    <w:basedOn w:val="ad"/>
    <w:rsid w:val="00C51679"/>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d"/>
    <w:qFormat/>
    <w:rsid w:val="00C51679"/>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d"/>
    <w:qFormat/>
    <w:rsid w:val="00C516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d"/>
    <w:qFormat/>
    <w:rsid w:val="00C51679"/>
    <w:rPr>
      <w:rFonts w:ascii="Tahoma" w:hAnsi="Tahoma"/>
      <w:sz w:val="24"/>
      <w:szCs w:val="20"/>
    </w:rPr>
  </w:style>
  <w:style w:type="paragraph" w:customStyle="1" w:styleId="xl32">
    <w:name w:val="xl32"/>
    <w:basedOn w:val="ad"/>
    <w:qFormat/>
    <w:rsid w:val="00C51679"/>
    <w:pPr>
      <w:widowControl/>
      <w:spacing w:before="100" w:beforeAutospacing="1" w:after="100" w:afterAutospacing="1"/>
      <w:jc w:val="left"/>
    </w:pPr>
    <w:rPr>
      <w:rFonts w:ascii="宋体" w:hAnsi="宋体"/>
      <w:kern w:val="0"/>
      <w:sz w:val="22"/>
      <w:szCs w:val="22"/>
    </w:rPr>
  </w:style>
  <w:style w:type="paragraph" w:customStyle="1" w:styleId="font8">
    <w:name w:val="font8"/>
    <w:basedOn w:val="ad"/>
    <w:qFormat/>
    <w:rsid w:val="00C51679"/>
    <w:pPr>
      <w:widowControl/>
      <w:spacing w:before="100" w:beforeAutospacing="1" w:after="100" w:afterAutospacing="1"/>
      <w:jc w:val="left"/>
    </w:pPr>
    <w:rPr>
      <w:rFonts w:ascii="宋体" w:hAnsi="宋体"/>
      <w:kern w:val="0"/>
      <w:sz w:val="22"/>
      <w:szCs w:val="22"/>
    </w:rPr>
  </w:style>
  <w:style w:type="paragraph" w:customStyle="1" w:styleId="xl3157">
    <w:name w:val="xl3157"/>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d"/>
    <w:next w:val="af"/>
    <w:rsid w:val="00C51679"/>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d"/>
    <w:qFormat/>
    <w:rsid w:val="00C51679"/>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d"/>
    <w:qFormat/>
    <w:rsid w:val="00C51679"/>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d"/>
    <w:qFormat/>
    <w:rsid w:val="00C51679"/>
    <w:rPr>
      <w:rFonts w:ascii="Tahoma" w:hAnsi="Tahoma"/>
      <w:sz w:val="24"/>
      <w:szCs w:val="20"/>
    </w:rPr>
  </w:style>
  <w:style w:type="paragraph" w:customStyle="1" w:styleId="xl3164">
    <w:name w:val="xl3164"/>
    <w:basedOn w:val="ad"/>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d"/>
    <w:qFormat/>
    <w:rsid w:val="00C51679"/>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d"/>
    <w:rsid w:val="00C51679"/>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d"/>
    <w:qFormat/>
    <w:rsid w:val="00C51679"/>
    <w:pPr>
      <w:widowControl/>
      <w:spacing w:before="100" w:beforeAutospacing="1" w:after="100" w:afterAutospacing="1"/>
      <w:jc w:val="left"/>
    </w:pPr>
    <w:rPr>
      <w:rFonts w:ascii="宋体" w:hAnsi="宋体"/>
      <w:kern w:val="0"/>
      <w:sz w:val="22"/>
      <w:szCs w:val="22"/>
    </w:rPr>
  </w:style>
  <w:style w:type="paragraph" w:customStyle="1" w:styleId="font6">
    <w:name w:val="font6"/>
    <w:basedOn w:val="ad"/>
    <w:rsid w:val="00C51679"/>
    <w:pPr>
      <w:widowControl/>
      <w:spacing w:before="100" w:beforeAutospacing="1" w:after="100" w:afterAutospacing="1"/>
      <w:jc w:val="left"/>
    </w:pPr>
    <w:rPr>
      <w:rFonts w:ascii="宋体" w:hAnsi="宋体"/>
      <w:kern w:val="0"/>
      <w:sz w:val="22"/>
      <w:szCs w:val="22"/>
    </w:rPr>
  </w:style>
  <w:style w:type="paragraph" w:customStyle="1" w:styleId="xl3149">
    <w:name w:val="xl3149"/>
    <w:basedOn w:val="ad"/>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d"/>
    <w:qFormat/>
    <w:rsid w:val="00C51679"/>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d"/>
    <w:rsid w:val="00C51679"/>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d"/>
    <w:rsid w:val="00C51679"/>
    <w:rPr>
      <w:rFonts w:ascii="Tahoma" w:hAnsi="Tahoma"/>
      <w:sz w:val="24"/>
      <w:szCs w:val="20"/>
    </w:rPr>
  </w:style>
  <w:style w:type="paragraph" w:customStyle="1" w:styleId="xl75">
    <w:name w:val="xl75"/>
    <w:basedOn w:val="ad"/>
    <w:rsid w:val="00C51679"/>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d"/>
    <w:qFormat/>
    <w:rsid w:val="00C51679"/>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d"/>
    <w:qFormat/>
    <w:rsid w:val="00C51679"/>
    <w:pPr>
      <w:tabs>
        <w:tab w:val="left" w:pos="360"/>
      </w:tabs>
      <w:ind w:firstLineChars="150" w:firstLine="420"/>
    </w:pPr>
    <w:rPr>
      <w:rFonts w:ascii="Arial" w:hAnsi="Arial" w:cs="Arial"/>
      <w:sz w:val="20"/>
      <w:szCs w:val="20"/>
    </w:rPr>
  </w:style>
  <w:style w:type="paragraph" w:customStyle="1" w:styleId="xl25">
    <w:name w:val="xl25"/>
    <w:basedOn w:val="ad"/>
    <w:qFormat/>
    <w:rsid w:val="00C51679"/>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d"/>
    <w:qFormat/>
    <w:rsid w:val="00C51679"/>
    <w:pPr>
      <w:widowControl/>
      <w:spacing w:before="100" w:beforeAutospacing="1" w:after="100" w:afterAutospacing="1"/>
      <w:jc w:val="left"/>
    </w:pPr>
    <w:rPr>
      <w:rFonts w:ascii="宋体" w:hAnsi="宋体"/>
      <w:kern w:val="0"/>
      <w:sz w:val="22"/>
      <w:szCs w:val="22"/>
    </w:rPr>
  </w:style>
  <w:style w:type="paragraph" w:customStyle="1" w:styleId="xl3152">
    <w:name w:val="xl3152"/>
    <w:basedOn w:val="ad"/>
    <w:qFormat/>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d"/>
    <w:rsid w:val="00C51679"/>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d"/>
    <w:rsid w:val="00C51679"/>
    <w:rPr>
      <w:rFonts w:ascii="Tahoma" w:hAnsi="Tahoma"/>
      <w:sz w:val="24"/>
      <w:szCs w:val="20"/>
    </w:rPr>
  </w:style>
  <w:style w:type="paragraph" w:customStyle="1" w:styleId="affffffffd">
    <w:name w:val="正文样式"/>
    <w:basedOn w:val="affffffffb"/>
    <w:rsid w:val="00C51679"/>
    <w:pPr>
      <w:ind w:firstLine="420"/>
    </w:pPr>
  </w:style>
  <w:style w:type="paragraph" w:customStyle="1" w:styleId="xl3145">
    <w:name w:val="xl3145"/>
    <w:basedOn w:val="ad"/>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d"/>
    <w:qFormat/>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d"/>
    <w:qFormat/>
    <w:rsid w:val="00C5167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d"/>
    <w:qFormat/>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d"/>
    <w:qFormat/>
    <w:rsid w:val="00C5167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d"/>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d"/>
    <w:rsid w:val="00C51679"/>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d"/>
    <w:rsid w:val="00C51679"/>
    <w:pPr>
      <w:tabs>
        <w:tab w:val="left" w:pos="360"/>
      </w:tabs>
      <w:ind w:firstLineChars="150" w:firstLine="420"/>
    </w:pPr>
    <w:rPr>
      <w:rFonts w:ascii="Arial" w:hAnsi="Arial" w:cs="Arial"/>
      <w:sz w:val="20"/>
      <w:szCs w:val="20"/>
    </w:rPr>
  </w:style>
  <w:style w:type="paragraph" w:customStyle="1" w:styleId="font9">
    <w:name w:val="font9"/>
    <w:basedOn w:val="ad"/>
    <w:rsid w:val="00C51679"/>
    <w:pPr>
      <w:widowControl/>
      <w:spacing w:before="100" w:beforeAutospacing="1" w:after="100" w:afterAutospacing="1"/>
      <w:jc w:val="left"/>
    </w:pPr>
    <w:rPr>
      <w:kern w:val="0"/>
      <w:sz w:val="20"/>
      <w:szCs w:val="20"/>
    </w:rPr>
  </w:style>
  <w:style w:type="paragraph" w:customStyle="1" w:styleId="xl83">
    <w:name w:val="xl83"/>
    <w:basedOn w:val="ad"/>
    <w:qFormat/>
    <w:rsid w:val="00C51679"/>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d"/>
    <w:qFormat/>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d"/>
    <w:qFormat/>
    <w:rsid w:val="00C51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d"/>
    <w:rsid w:val="00C516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d"/>
    <w:rsid w:val="00C51679"/>
    <w:pPr>
      <w:widowControl/>
      <w:spacing w:before="100" w:beforeAutospacing="1" w:after="100" w:afterAutospacing="1"/>
      <w:jc w:val="left"/>
    </w:pPr>
    <w:rPr>
      <w:rFonts w:ascii="宋体" w:hAnsi="宋体" w:cs="宋体"/>
      <w:kern w:val="0"/>
      <w:sz w:val="24"/>
    </w:rPr>
  </w:style>
  <w:style w:type="paragraph" w:customStyle="1" w:styleId="xl3159">
    <w:name w:val="xl3159"/>
    <w:basedOn w:val="ad"/>
    <w:rsid w:val="00C516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d"/>
    <w:rsid w:val="00C5167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d"/>
    <w:qFormat/>
    <w:rsid w:val="00C51679"/>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d"/>
    <w:qFormat/>
    <w:rsid w:val="00C51679"/>
    <w:pPr>
      <w:widowControl/>
      <w:spacing w:before="100" w:beforeAutospacing="1" w:after="100" w:afterAutospacing="1"/>
      <w:jc w:val="left"/>
    </w:pPr>
    <w:rPr>
      <w:rFonts w:ascii="宋体" w:hAnsi="宋体" w:cs="宋体"/>
      <w:kern w:val="0"/>
      <w:sz w:val="24"/>
    </w:rPr>
  </w:style>
  <w:style w:type="paragraph" w:customStyle="1" w:styleId="xl3154">
    <w:name w:val="xl3154"/>
    <w:basedOn w:val="ad"/>
    <w:qFormat/>
    <w:rsid w:val="00C51679"/>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d"/>
    <w:qFormat/>
    <w:rsid w:val="00C51679"/>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d"/>
    <w:qFormat/>
    <w:rsid w:val="00C51679"/>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d"/>
    <w:rsid w:val="00C51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d"/>
    <w:uiPriority w:val="34"/>
    <w:qFormat/>
    <w:rsid w:val="00C51679"/>
    <w:pPr>
      <w:ind w:firstLineChars="200" w:firstLine="420"/>
    </w:pPr>
  </w:style>
  <w:style w:type="paragraph" w:customStyle="1" w:styleId="affffffffe">
    <w:name w:val="一级标题"/>
    <w:basedOn w:val="ad"/>
    <w:qFormat/>
    <w:rsid w:val="00C51679"/>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d"/>
    <w:uiPriority w:val="34"/>
    <w:qFormat/>
    <w:rsid w:val="00C51679"/>
    <w:pPr>
      <w:ind w:firstLineChars="200" w:firstLine="420"/>
    </w:pPr>
    <w:rPr>
      <w:rFonts w:ascii="等线" w:eastAsia="等线" w:hAnsi="等线"/>
      <w:szCs w:val="22"/>
    </w:rPr>
  </w:style>
  <w:style w:type="paragraph" w:customStyle="1" w:styleId="s5">
    <w:name w:val="s5"/>
    <w:basedOn w:val="ad"/>
    <w:qFormat/>
    <w:rsid w:val="00C51679"/>
    <w:pPr>
      <w:widowControl/>
      <w:spacing w:before="100" w:beforeAutospacing="1" w:after="100" w:afterAutospacing="1"/>
      <w:jc w:val="left"/>
    </w:pPr>
    <w:rPr>
      <w:rFonts w:ascii="宋体" w:hAnsi="宋体"/>
      <w:kern w:val="0"/>
      <w:sz w:val="20"/>
      <w:szCs w:val="20"/>
    </w:rPr>
  </w:style>
  <w:style w:type="paragraph" w:customStyle="1" w:styleId="s29">
    <w:name w:val="s29"/>
    <w:basedOn w:val="ad"/>
    <w:qFormat/>
    <w:rsid w:val="00C51679"/>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d"/>
    <w:rsid w:val="00C51679"/>
    <w:rPr>
      <w:rFonts w:ascii="Tahoma" w:hAnsi="Tahoma"/>
      <w:sz w:val="24"/>
      <w:szCs w:val="20"/>
    </w:rPr>
  </w:style>
  <w:style w:type="paragraph" w:customStyle="1" w:styleId="CharCharChar1CharCharCharCharCharCharCharCharCharChar1">
    <w:name w:val="Char Char Char1 Char Char Char Char Char Char Char Char Char Char1"/>
    <w:basedOn w:val="ad"/>
    <w:rsid w:val="00C51679"/>
    <w:rPr>
      <w:rFonts w:ascii="Tahoma" w:hAnsi="Tahoma"/>
      <w:sz w:val="24"/>
      <w:szCs w:val="20"/>
    </w:rPr>
  </w:style>
  <w:style w:type="paragraph" w:customStyle="1" w:styleId="CharChar1CharCharCharCharCharChar1">
    <w:name w:val="Char Char1 Char Char Char Char Char Char1"/>
    <w:basedOn w:val="ad"/>
    <w:rsid w:val="00C51679"/>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d"/>
    <w:rsid w:val="00C51679"/>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d"/>
    <w:uiPriority w:val="99"/>
    <w:semiHidden/>
    <w:qFormat/>
    <w:rsid w:val="00C51679"/>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sid w:val="00C51679"/>
    <w:rPr>
      <w:rFonts w:ascii="Arial" w:hAnsi="Arial" w:cs="Arial" w:hint="default"/>
      <w:sz w:val="18"/>
      <w:szCs w:val="18"/>
    </w:rPr>
  </w:style>
  <w:style w:type="character" w:customStyle="1" w:styleId="xxhaChar">
    <w:name w:val="正文 xxha Char"/>
    <w:link w:val="xxha"/>
    <w:rsid w:val="00C51679"/>
    <w:rPr>
      <w:sz w:val="24"/>
      <w:szCs w:val="24"/>
    </w:rPr>
  </w:style>
  <w:style w:type="paragraph" w:customStyle="1" w:styleId="xxha">
    <w:name w:val="正文 xxha"/>
    <w:basedOn w:val="ad"/>
    <w:link w:val="xxhaChar"/>
    <w:qFormat/>
    <w:rsid w:val="00C51679"/>
    <w:pPr>
      <w:snapToGrid w:val="0"/>
      <w:spacing w:line="360" w:lineRule="auto"/>
      <w:ind w:firstLineChars="200" w:firstLine="200"/>
    </w:pPr>
    <w:rPr>
      <w:kern w:val="0"/>
      <w:sz w:val="24"/>
    </w:rPr>
  </w:style>
  <w:style w:type="character" w:customStyle="1" w:styleId="productname1">
    <w:name w:val="product_name1"/>
    <w:rsid w:val="00C51679"/>
    <w:rPr>
      <w:rFonts w:ascii="Arial" w:hAnsi="Arial" w:cs="Arial" w:hint="default"/>
      <w:b/>
      <w:bCs/>
      <w:sz w:val="24"/>
      <w:szCs w:val="24"/>
    </w:rPr>
  </w:style>
  <w:style w:type="character" w:customStyle="1" w:styleId="biaotizi1">
    <w:name w:val="biaotizi1"/>
    <w:qFormat/>
    <w:rsid w:val="00C51679"/>
    <w:rPr>
      <w:color w:val="0A2656"/>
      <w:sz w:val="18"/>
      <w:szCs w:val="18"/>
      <w:u w:val="none"/>
    </w:rPr>
  </w:style>
  <w:style w:type="character" w:customStyle="1" w:styleId="text11pxbold1">
    <w:name w:val="text11pxbold1"/>
    <w:qFormat/>
    <w:rsid w:val="00C51679"/>
    <w:rPr>
      <w:rFonts w:ascii="Arial" w:hAnsi="Arial" w:cs="Arial" w:hint="default"/>
      <w:b/>
      <w:bCs/>
      <w:color w:val="000000"/>
      <w:sz w:val="17"/>
      <w:szCs w:val="17"/>
    </w:rPr>
  </w:style>
  <w:style w:type="character" w:customStyle="1" w:styleId="xdrichtextbox">
    <w:name w:val="xdrichtextbox"/>
    <w:qFormat/>
    <w:rsid w:val="00C51679"/>
  </w:style>
  <w:style w:type="character" w:customStyle="1" w:styleId="1ff5">
    <w:name w:val="脚注文本 字符1"/>
    <w:qFormat/>
    <w:rsid w:val="00C51679"/>
    <w:rPr>
      <w:sz w:val="18"/>
      <w:szCs w:val="18"/>
    </w:rPr>
  </w:style>
  <w:style w:type="character" w:customStyle="1" w:styleId="font51">
    <w:name w:val="font51"/>
    <w:rsid w:val="00C51679"/>
    <w:rPr>
      <w:rFonts w:ascii="宋体" w:eastAsia="宋体" w:hAnsi="宋体" w:cs="宋体" w:hint="eastAsia"/>
      <w:b/>
      <w:color w:val="000000"/>
      <w:sz w:val="28"/>
      <w:szCs w:val="28"/>
      <w:u w:val="none"/>
    </w:rPr>
  </w:style>
  <w:style w:type="character" w:customStyle="1" w:styleId="z21">
    <w:name w:val="z21"/>
    <w:qFormat/>
    <w:rsid w:val="00C51679"/>
    <w:rPr>
      <w:color w:val="666666"/>
      <w:sz w:val="24"/>
      <w:szCs w:val="24"/>
    </w:rPr>
  </w:style>
  <w:style w:type="character" w:customStyle="1" w:styleId="Char1c">
    <w:name w:val="正文缩进 Char1"/>
    <w:qFormat/>
    <w:rsid w:val="00C51679"/>
  </w:style>
  <w:style w:type="character" w:customStyle="1" w:styleId="text11px1">
    <w:name w:val="text11px1"/>
    <w:rsid w:val="00C51679"/>
    <w:rPr>
      <w:rFonts w:ascii="Arial" w:hAnsi="Arial" w:cs="Arial" w:hint="default"/>
      <w:color w:val="000000"/>
      <w:sz w:val="17"/>
      <w:szCs w:val="17"/>
    </w:rPr>
  </w:style>
  <w:style w:type="character" w:customStyle="1" w:styleId="xh">
    <w:name w:val="xh"/>
    <w:rsid w:val="00C51679"/>
  </w:style>
  <w:style w:type="character" w:customStyle="1" w:styleId="tpccontent">
    <w:name w:val="tpccontent"/>
    <w:rsid w:val="00C51679"/>
  </w:style>
  <w:style w:type="character" w:customStyle="1" w:styleId="-CharChar1">
    <w:name w:val="页脚-有边框 Char Char1"/>
    <w:locked/>
    <w:rsid w:val="00C51679"/>
    <w:rPr>
      <w:rFonts w:eastAsia="宋体"/>
      <w:kern w:val="2"/>
      <w:sz w:val="18"/>
      <w:szCs w:val="18"/>
      <w:lang w:val="en-US" w:eastAsia="zh-CN" w:bidi="ar-SA"/>
    </w:rPr>
  </w:style>
  <w:style w:type="paragraph" w:customStyle="1" w:styleId="afffffffff">
    <w:name w:val="代码"/>
    <w:basedOn w:val="ad"/>
    <w:qFormat/>
    <w:rsid w:val="00C51679"/>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rsid w:val="00C51679"/>
  </w:style>
  <w:style w:type="character" w:customStyle="1" w:styleId="Char1d">
    <w:name w:val="正文首行缩进 Char1"/>
    <w:rsid w:val="00C51679"/>
    <w:rPr>
      <w:kern w:val="2"/>
      <w:sz w:val="21"/>
    </w:rPr>
  </w:style>
  <w:style w:type="character" w:customStyle="1" w:styleId="Char1e">
    <w:name w:val="脚注文本 Char1"/>
    <w:rsid w:val="00C51679"/>
    <w:rPr>
      <w:kern w:val="2"/>
      <w:sz w:val="18"/>
      <w:szCs w:val="18"/>
    </w:rPr>
  </w:style>
  <w:style w:type="paragraph" w:customStyle="1" w:styleId="CharChar1CharCharCharCharCharCharChar1">
    <w:name w:val="Char Char1 Char Char Char Char Char Char Char1"/>
    <w:basedOn w:val="ad"/>
    <w:rsid w:val="00C51679"/>
    <w:pPr>
      <w:tabs>
        <w:tab w:val="left" w:pos="1500"/>
      </w:tabs>
    </w:pPr>
    <w:rPr>
      <w:rFonts w:ascii="Tahoma" w:hAnsi="Tahoma"/>
      <w:sz w:val="24"/>
      <w:szCs w:val="20"/>
    </w:rPr>
  </w:style>
  <w:style w:type="paragraph" w:customStyle="1" w:styleId="CharChar1111">
    <w:name w:val="Char Char1111"/>
    <w:basedOn w:val="afc"/>
    <w:rsid w:val="00C51679"/>
    <w:rPr>
      <w:rFonts w:ascii="Tahoma" w:eastAsia="等线" w:hAnsi="Tahoma"/>
      <w:kern w:val="0"/>
      <w:sz w:val="24"/>
    </w:rPr>
  </w:style>
  <w:style w:type="paragraph" w:customStyle="1" w:styleId="chap">
    <w:name w:val="chap"/>
    <w:basedOn w:val="ad"/>
    <w:qFormat/>
    <w:rsid w:val="00C51679"/>
    <w:pPr>
      <w:widowControl/>
      <w:ind w:right="-30"/>
    </w:pPr>
    <w:rPr>
      <w:rFonts w:ascii="Arial" w:hAnsi="Arial"/>
      <w:b/>
      <w:caps/>
      <w:kern w:val="0"/>
      <w:sz w:val="24"/>
      <w:szCs w:val="20"/>
      <w:lang w:val="fr-FR" w:eastAsia="fr-FR"/>
    </w:rPr>
  </w:style>
  <w:style w:type="paragraph" w:customStyle="1" w:styleId="afffffffff1">
    <w:name w:val="字元 字元"/>
    <w:basedOn w:val="ad"/>
    <w:rsid w:val="00C51679"/>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d"/>
    <w:rsid w:val="00C51679"/>
    <w:rPr>
      <w:szCs w:val="20"/>
    </w:rPr>
  </w:style>
  <w:style w:type="paragraph" w:customStyle="1" w:styleId="CharCharCharCharCharChar">
    <w:name w:val="Char Char Char Char Char Char"/>
    <w:basedOn w:val="ad"/>
    <w:rsid w:val="00C51679"/>
    <w:pPr>
      <w:adjustRightInd w:val="0"/>
      <w:spacing w:line="360" w:lineRule="auto"/>
    </w:pPr>
    <w:rPr>
      <w:kern w:val="0"/>
      <w:sz w:val="24"/>
      <w:szCs w:val="20"/>
    </w:rPr>
  </w:style>
  <w:style w:type="paragraph" w:customStyle="1" w:styleId="CharCharCharCharCharCharCharCharCharChar">
    <w:name w:val="Char Char Char Char Char Char Char Char Char Char"/>
    <w:basedOn w:val="ad"/>
    <w:rsid w:val="00C51679"/>
    <w:pPr>
      <w:widowControl/>
      <w:spacing w:after="160" w:line="240" w:lineRule="exact"/>
      <w:jc w:val="left"/>
    </w:pPr>
    <w:rPr>
      <w:rFonts w:ascii="Verdana" w:hAnsi="Verdana"/>
      <w:kern w:val="0"/>
      <w:sz w:val="20"/>
      <w:szCs w:val="20"/>
      <w:lang w:eastAsia="en-US"/>
    </w:rPr>
  </w:style>
  <w:style w:type="paragraph" w:customStyle="1" w:styleId="1ff6">
    <w:name w:val="1"/>
    <w:basedOn w:val="ad"/>
    <w:next w:val="aff8"/>
    <w:rsid w:val="00C51679"/>
    <w:rPr>
      <w:rFonts w:ascii="宋体" w:hAnsi="Courier New"/>
      <w:szCs w:val="20"/>
    </w:rPr>
  </w:style>
  <w:style w:type="paragraph" w:customStyle="1" w:styleId="1ff7">
    <w:name w:val="正文缩进1"/>
    <w:basedOn w:val="ad"/>
    <w:rsid w:val="00C51679"/>
    <w:pPr>
      <w:autoSpaceDE w:val="0"/>
      <w:autoSpaceDN w:val="0"/>
      <w:adjustRightInd w:val="0"/>
      <w:ind w:firstLine="420"/>
      <w:jc w:val="left"/>
    </w:pPr>
    <w:rPr>
      <w:rFonts w:ascii="宋体"/>
      <w:kern w:val="0"/>
      <w:sz w:val="24"/>
      <w:szCs w:val="20"/>
    </w:rPr>
  </w:style>
  <w:style w:type="paragraph" w:customStyle="1" w:styleId="2fd">
    <w:name w:val="2"/>
    <w:basedOn w:val="ad"/>
    <w:rsid w:val="00C51679"/>
  </w:style>
  <w:style w:type="paragraph" w:customStyle="1" w:styleId="afffffffff2">
    <w:name w:val="底端对齐"/>
    <w:basedOn w:val="ad"/>
    <w:next w:val="ad"/>
    <w:qFormat/>
    <w:rsid w:val="00C51679"/>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d"/>
    <w:rsid w:val="00C51679"/>
    <w:pPr>
      <w:widowControl/>
      <w:spacing w:after="160" w:line="240" w:lineRule="exact"/>
      <w:jc w:val="center"/>
    </w:pPr>
    <w:rPr>
      <w:rFonts w:ascii="宋体" w:hAnsi="宋体"/>
      <w:b/>
      <w:kern w:val="0"/>
      <w:sz w:val="30"/>
      <w:szCs w:val="30"/>
      <w:lang w:eastAsia="en-US"/>
    </w:rPr>
  </w:style>
  <w:style w:type="paragraph" w:customStyle="1" w:styleId="Pa4">
    <w:name w:val="Pa4"/>
    <w:basedOn w:val="ad"/>
    <w:next w:val="ad"/>
    <w:rsid w:val="00C51679"/>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d"/>
    <w:uiPriority w:val="99"/>
    <w:qFormat/>
    <w:rsid w:val="00C51679"/>
    <w:pPr>
      <w:widowControl w:val="0"/>
      <w:jc w:val="both"/>
    </w:pPr>
    <w:rPr>
      <w:kern w:val="2"/>
      <w:sz w:val="21"/>
      <w:szCs w:val="24"/>
    </w:rPr>
  </w:style>
  <w:style w:type="paragraph" w:customStyle="1" w:styleId="Style1">
    <w:name w:val="_Style 1"/>
    <w:basedOn w:val="ad"/>
    <w:qFormat/>
    <w:rsid w:val="00C51679"/>
    <w:pPr>
      <w:ind w:firstLineChars="200" w:firstLine="420"/>
    </w:pPr>
    <w:rPr>
      <w:szCs w:val="20"/>
    </w:rPr>
  </w:style>
  <w:style w:type="paragraph" w:customStyle="1" w:styleId="1ff8">
    <w:name w:val="纯文本1"/>
    <w:basedOn w:val="ad"/>
    <w:rsid w:val="00C51679"/>
    <w:rPr>
      <w:rFonts w:ascii="宋体" w:hAnsi="Courier New"/>
      <w:szCs w:val="20"/>
    </w:rPr>
  </w:style>
  <w:style w:type="paragraph" w:customStyle="1" w:styleId="1ff9">
    <w:name w:val="正文首行缩进1"/>
    <w:basedOn w:val="ad"/>
    <w:rsid w:val="00C51679"/>
    <w:pPr>
      <w:spacing w:after="120"/>
      <w:ind w:firstLineChars="100" w:firstLine="420"/>
    </w:pPr>
  </w:style>
  <w:style w:type="paragraph" w:customStyle="1" w:styleId="AA0">
    <w:name w:val="正文 A A"/>
    <w:qFormat/>
    <w:rsid w:val="00C51679"/>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rsid w:val="00C51679"/>
  </w:style>
  <w:style w:type="table" w:customStyle="1" w:styleId="TableNormal">
    <w:name w:val="Table Normal"/>
    <w:qFormat/>
    <w:rsid w:val="00C51679"/>
    <w:rPr>
      <w:rFonts w:eastAsiaTheme="minorEastAsia"/>
    </w:rPr>
    <w:tblPr>
      <w:tblCellMar>
        <w:top w:w="0" w:type="dxa"/>
        <w:left w:w="0" w:type="dxa"/>
        <w:bottom w:w="0" w:type="dxa"/>
        <w:right w:w="0" w:type="dxa"/>
      </w:tblCellMar>
    </w:tblPr>
  </w:style>
  <w:style w:type="paragraph" w:customStyle="1" w:styleId="afffffffff3">
    <w:name w:val="事件"/>
    <w:basedOn w:val="ad"/>
    <w:qFormat/>
    <w:rsid w:val="00C51679"/>
    <w:pPr>
      <w:spacing w:after="80"/>
    </w:pPr>
    <w:rPr>
      <w:rFonts w:asciiTheme="minorHAnsi" w:eastAsiaTheme="minorEastAsia" w:hAnsiTheme="minorHAnsi" w:cstheme="minorBidi"/>
    </w:rPr>
  </w:style>
  <w:style w:type="paragraph" w:customStyle="1" w:styleId="-">
    <w:name w:val="事件 - 加粗"/>
    <w:basedOn w:val="afffffffff3"/>
    <w:qFormat/>
    <w:rsid w:val="00C51679"/>
    <w:rPr>
      <w:b/>
    </w:rPr>
  </w:style>
  <w:style w:type="character" w:customStyle="1" w:styleId="1ffa">
    <w:name w:val="占位符文本1"/>
    <w:basedOn w:val="af0"/>
    <w:uiPriority w:val="99"/>
    <w:semiHidden/>
    <w:qFormat/>
    <w:rsid w:val="00C51679"/>
    <w:rPr>
      <w:color w:val="808080"/>
    </w:rPr>
  </w:style>
  <w:style w:type="paragraph" w:customStyle="1" w:styleId="afffffffff4">
    <w:name w:val="其他信息"/>
    <w:basedOn w:val="ad"/>
    <w:qFormat/>
    <w:rsid w:val="00C51679"/>
    <w:pPr>
      <w:spacing w:after="120" w:line="336" w:lineRule="auto"/>
    </w:pPr>
    <w:rPr>
      <w:rFonts w:asciiTheme="minorHAnsi" w:eastAsiaTheme="minorEastAsia" w:hAnsiTheme="minorHAnsi" w:cstheme="minorBidi"/>
    </w:rPr>
  </w:style>
  <w:style w:type="paragraph" w:customStyle="1" w:styleId="20">
    <w:name w:val="技术需求标题2"/>
    <w:basedOn w:val="24"/>
    <w:qFormat/>
    <w:rsid w:val="00C51679"/>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rsid w:val="00C51679"/>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rsid w:val="00C51679"/>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rsid w:val="00C51679"/>
  </w:style>
  <w:style w:type="paragraph" w:customStyle="1" w:styleId="4b">
    <w:name w:val="修订4"/>
    <w:hidden/>
    <w:uiPriority w:val="99"/>
    <w:unhideWhenUsed/>
    <w:rsid w:val="00C51679"/>
    <w:rPr>
      <w:rFonts w:ascii="Tahoma" w:eastAsia="微软雅黑" w:hAnsi="Tahoma"/>
      <w:sz w:val="22"/>
      <w:szCs w:val="22"/>
    </w:rPr>
  </w:style>
  <w:style w:type="paragraph" w:customStyle="1" w:styleId="114">
    <w:name w:val="1标题1"/>
    <w:basedOn w:val="11"/>
    <w:next w:val="ad"/>
    <w:qFormat/>
    <w:rsid w:val="00EF642D"/>
    <w:pPr>
      <w:widowControl/>
      <w:tabs>
        <w:tab w:val="clear" w:pos="567"/>
      </w:tabs>
      <w:autoSpaceDE/>
      <w:autoSpaceDN/>
      <w:adjustRightInd/>
      <w:spacing w:before="340" w:after="330" w:line="578" w:lineRule="auto"/>
      <w:ind w:firstLineChars="200" w:firstLine="480"/>
      <w:jc w:val="left"/>
    </w:pPr>
    <w:rPr>
      <w:rFonts w:asciiTheme="minorHAnsi" w:eastAsiaTheme="minorEastAsia" w:hAnsiTheme="minorHAnsi" w:cstheme="minorBidi"/>
      <w:bCs/>
      <w:sz w:val="44"/>
      <w:szCs w:val="44"/>
    </w:rPr>
  </w:style>
  <w:style w:type="paragraph" w:styleId="afffffffff5">
    <w:name w:val="Revision"/>
    <w:hidden/>
    <w:uiPriority w:val="99"/>
    <w:semiHidden/>
    <w:rsid w:val="00BD6B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6E927CEE-A06B-4703-956C-D0E717BBEC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57</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13</cp:revision>
  <cp:lastPrinted>2021-03-23T00:45:00Z</cp:lastPrinted>
  <dcterms:created xsi:type="dcterms:W3CDTF">2021-12-03T09:22:00Z</dcterms:created>
  <dcterms:modified xsi:type="dcterms:W3CDTF">2021-12-09T07:16:00Z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